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344c" w14:textId="a9e3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30 сәуірдегі № 71 қаулысы. Қазақстан Республикасының Әділет министрлігінде 2015 жылы 2 шілдеде № 11534 болып тіркелді.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"Микроқаржылық ұйымдарды есептік тіркеу"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9) Күші жойылды – ҚР Қаржы нарығын реттеу және дамыту агенттігі Басқармасының 30.03.2020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10) Күші жойылды – ҚР Қаржы нарығын реттеу және дамыту агенттігі Басқармасының 30.03.2020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11) Күші жойылды – ҚР Қаржы нарығын реттеу және дамыту агенттігі Басқармасының 30.03.2020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12) Күші жойылды – ҚР Қаржы нарығын реттеу және дамыту агенттігі Басқармасының 30.03.2020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13) Күші жойылды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"Инвестициялық пай қорлары пайларының шығарылымын мемлекеттік тіркеу"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Күші жойылды – ҚР Қаржы нарығын реттеу және дамыту агенттігі Басқармасының 30.03.2020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қаулының </w:t>
      </w:r>
      <w:r>
        <w:rPr>
          <w:rFonts w:ascii="Times New Roman"/>
          <w:b w:val="false"/>
          <w:i w:val="false"/>
          <w:color w:val="000000"/>
          <w:sz w:val="28"/>
        </w:rPr>
        <w:t>18-қосымшасына</w:t>
      </w:r>
      <w:r>
        <w:rPr>
          <w:rFonts w:ascii="Times New Roman"/>
          <w:b w:val="false"/>
          <w:i w:val="false"/>
          <w:color w:val="000000"/>
          <w:sz w:val="28"/>
        </w:rPr>
        <w:t xml:space="preserve"> сәйкес "Кредиттік тарихтардың деректер базасын басқару жүйесін кредиттік бюроның өнеркәсіптік пайдалануына енгізу актісін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22)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осы қаулының </w:t>
      </w:r>
      <w:r>
        <w:rPr>
          <w:rFonts w:ascii="Times New Roman"/>
          <w:b w:val="false"/>
          <w:i w:val="false"/>
          <w:color w:val="000000"/>
          <w:sz w:val="28"/>
        </w:rPr>
        <w:t>24-қосымшасына</w:t>
      </w:r>
      <w:r>
        <w:rPr>
          <w:rFonts w:ascii="Times New Roman"/>
          <w:b w:val="false"/>
          <w:i w:val="false"/>
          <w:color w:val="000000"/>
          <w:sz w:val="28"/>
        </w:rPr>
        <w:t xml:space="preserve"> сәйкес "Банк операцияларының жекелеген түрлерін жүзеге асыратын ұйымдарға банкноталарды, монеталарды және құндылықтарды инкассациялауға лицензия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осы қаулының </w:t>
      </w:r>
      <w:r>
        <w:rPr>
          <w:rFonts w:ascii="Times New Roman"/>
          <w:b w:val="false"/>
          <w:i w:val="false"/>
          <w:color w:val="000000"/>
          <w:sz w:val="28"/>
        </w:rPr>
        <w:t>26-қосымшасына</w:t>
      </w:r>
      <w:r>
        <w:rPr>
          <w:rFonts w:ascii="Times New Roman"/>
          <w:b w:val="false"/>
          <w:i w:val="false"/>
          <w:color w:val="000000"/>
          <w:sz w:val="28"/>
        </w:rPr>
        <w:t xml:space="preserve"> сәйкес "Банк операцияларының жекелеген түрлерін жүзеге асыратын ұйымдарға банк операцияларына лицензия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28)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осы қаулының </w:t>
      </w:r>
      <w:r>
        <w:rPr>
          <w:rFonts w:ascii="Times New Roman"/>
          <w:b w:val="false"/>
          <w:i w:val="false"/>
          <w:color w:val="000000"/>
          <w:sz w:val="28"/>
        </w:rPr>
        <w:t>29-қосымшасына</w:t>
      </w:r>
      <w:r>
        <w:rPr>
          <w:rFonts w:ascii="Times New Roman"/>
          <w:b w:val="false"/>
          <w:i w:val="false"/>
          <w:color w:val="000000"/>
          <w:sz w:val="28"/>
        </w:rPr>
        <w:t xml:space="preserve"> сәйкес "Банкті (банк холдингін) ерікті түрде қайта ұйымдастыруға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30) осы қаулының </w:t>
      </w:r>
      <w:r>
        <w:rPr>
          <w:rFonts w:ascii="Times New Roman"/>
          <w:b w:val="false"/>
          <w:i w:val="false"/>
          <w:color w:val="000000"/>
          <w:sz w:val="28"/>
        </w:rPr>
        <w:t>30-қосымшасына</w:t>
      </w:r>
      <w:r>
        <w:rPr>
          <w:rFonts w:ascii="Times New Roman"/>
          <w:b w:val="false"/>
          <w:i w:val="false"/>
          <w:color w:val="000000"/>
          <w:sz w:val="28"/>
        </w:rPr>
        <w:t xml:space="preserve"> сәйкес "Актуарлық қызметті жүзеге асыруға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31) осы қаулының </w:t>
      </w:r>
      <w:r>
        <w:rPr>
          <w:rFonts w:ascii="Times New Roman"/>
          <w:b w:val="false"/>
          <w:i w:val="false"/>
          <w:color w:val="000000"/>
          <w:sz w:val="28"/>
        </w:rPr>
        <w:t>31-қосымшасына</w:t>
      </w:r>
      <w:r>
        <w:rPr>
          <w:rFonts w:ascii="Times New Roman"/>
          <w:b w:val="false"/>
          <w:i w:val="false"/>
          <w:color w:val="000000"/>
          <w:sz w:val="28"/>
        </w:rPr>
        <w:t xml:space="preserve"> сәйкес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32) осы қаулының </w:t>
      </w:r>
      <w:r>
        <w:rPr>
          <w:rFonts w:ascii="Times New Roman"/>
          <w:b w:val="false"/>
          <w:i w:val="false"/>
          <w:color w:val="000000"/>
          <w:sz w:val="28"/>
        </w:rPr>
        <w:t>32-қосымшасына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33) осы қаулының </w:t>
      </w:r>
      <w:r>
        <w:rPr>
          <w:rFonts w:ascii="Times New Roman"/>
          <w:b w:val="false"/>
          <w:i w:val="false"/>
          <w:color w:val="000000"/>
          <w:sz w:val="28"/>
        </w:rPr>
        <w:t>33-қосымшасына</w:t>
      </w:r>
      <w:r>
        <w:rPr>
          <w:rFonts w:ascii="Times New Roman"/>
          <w:b w:val="false"/>
          <w:i w:val="false"/>
          <w:color w:val="000000"/>
          <w:sz w:val="28"/>
        </w:rPr>
        <w:t xml:space="preserve">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34) осы қаулының </w:t>
      </w:r>
      <w:r>
        <w:rPr>
          <w:rFonts w:ascii="Times New Roman"/>
          <w:b w:val="false"/>
          <w:i w:val="false"/>
          <w:color w:val="000000"/>
          <w:sz w:val="28"/>
        </w:rPr>
        <w:t>34-қосымшасына</w:t>
      </w:r>
      <w:r>
        <w:rPr>
          <w:rFonts w:ascii="Times New Roman"/>
          <w:b w:val="false"/>
          <w:i w:val="false"/>
          <w:color w:val="000000"/>
          <w:sz w:val="28"/>
        </w:rPr>
        <w:t xml:space="preserve"> сәйкес "Қайта сақтандыру жөніндегі қызметке немесе исламдық қайта сақтандыру жөніндегі қызметті жүзеге асыру құқығына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35) осы қаулының </w:t>
      </w:r>
      <w:r>
        <w:rPr>
          <w:rFonts w:ascii="Times New Roman"/>
          <w:b w:val="false"/>
          <w:i w:val="false"/>
          <w:color w:val="000000"/>
          <w:sz w:val="28"/>
        </w:rPr>
        <w:t>35-қосымшасына</w:t>
      </w:r>
      <w:r>
        <w:rPr>
          <w:rFonts w:ascii="Times New Roman"/>
          <w:b w:val="false"/>
          <w:i w:val="false"/>
          <w:color w:val="000000"/>
          <w:sz w:val="28"/>
        </w:rPr>
        <w:t xml:space="preserve"> сәйкес "Сақтандыру брокерінің қызметін жүзеге асыру құқығына лицензия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Күші жойылды – ҚР Қаржы нарығын реттеу және дамыту агенттігі Басқармасының 30.03.2020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осы қаулының </w:t>
      </w:r>
      <w:r>
        <w:rPr>
          <w:rFonts w:ascii="Times New Roman"/>
          <w:b w:val="false"/>
          <w:i w:val="false"/>
          <w:color w:val="000000"/>
          <w:sz w:val="28"/>
        </w:rPr>
        <w:t>37-қосымшасына</w:t>
      </w:r>
      <w:r>
        <w:rPr>
          <w:rFonts w:ascii="Times New Roman"/>
          <w:b w:val="false"/>
          <w:i w:val="false"/>
          <w:color w:val="000000"/>
          <w:sz w:val="28"/>
        </w:rPr>
        <w:t xml:space="preserve"> сәйкес "Сақтандыру (қайта сақтандыру) ұйымын құруға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38) осы қаулының </w:t>
      </w:r>
      <w:r>
        <w:rPr>
          <w:rFonts w:ascii="Times New Roman"/>
          <w:b w:val="false"/>
          <w:i w:val="false"/>
          <w:color w:val="000000"/>
          <w:sz w:val="28"/>
        </w:rPr>
        <w:t>38-қосымшасына</w:t>
      </w:r>
      <w:r>
        <w:rPr>
          <w:rFonts w:ascii="Times New Roman"/>
          <w:b w:val="false"/>
          <w:i w:val="false"/>
          <w:color w:val="000000"/>
          <w:sz w:val="28"/>
        </w:rPr>
        <w:t xml:space="preserve"> сәйкес "Сақтандыру (қайта сақтандыру) ұйымын және (немесе) сақтандыру холдингін ерікті қайта ұйымдастыруға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39) осы қаулының </w:t>
      </w:r>
      <w:r>
        <w:rPr>
          <w:rFonts w:ascii="Times New Roman"/>
          <w:b w:val="false"/>
          <w:i w:val="false"/>
          <w:color w:val="000000"/>
          <w:sz w:val="28"/>
        </w:rPr>
        <w:t>39-қосымшасына</w:t>
      </w:r>
      <w:r>
        <w:rPr>
          <w:rFonts w:ascii="Times New Roman"/>
          <w:b w:val="false"/>
          <w:i w:val="false"/>
          <w:color w:val="000000"/>
          <w:sz w:val="28"/>
        </w:rPr>
        <w:t xml:space="preserve"> сәйкес "Сақтандыру (қайта сақтандыру) ұйымын ерікті таратуға рұқсат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алып тасталды – ҚР Ұлттық Банкі Басқармасының 11.01.2018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алып тасталды - ҚР Ұлттық Банкі Басқармасының 09.12.2015 </w:t>
      </w:r>
      <w:r>
        <w:rPr>
          <w:rFonts w:ascii="Times New Roman"/>
          <w:b w:val="false"/>
          <w:i w:val="false"/>
          <w:color w:val="000000"/>
          <w:sz w:val="28"/>
        </w:rPr>
        <w:t>№ 213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алып тасталды - ҚР Ұлттық Банкі Басқармасының 09.12.2015 </w:t>
      </w:r>
      <w:r>
        <w:rPr>
          <w:rFonts w:ascii="Times New Roman"/>
          <w:b w:val="false"/>
          <w:i w:val="false"/>
          <w:color w:val="000000"/>
          <w:sz w:val="28"/>
        </w:rPr>
        <w:t>№ 213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44) осы қаулының </w:t>
      </w:r>
      <w:r>
        <w:rPr>
          <w:rFonts w:ascii="Times New Roman"/>
          <w:b w:val="false"/>
          <w:i w:val="false"/>
          <w:color w:val="000000"/>
          <w:sz w:val="28"/>
        </w:rPr>
        <w:t>44-қосымшасына</w:t>
      </w:r>
      <w:r>
        <w:rPr>
          <w:rFonts w:ascii="Times New Roman"/>
          <w:b w:val="false"/>
          <w:i w:val="false"/>
          <w:color w:val="000000"/>
          <w:sz w:val="28"/>
        </w:rPr>
        <w:t xml:space="preserve"> сәйкес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45) осы қаулының </w:t>
      </w:r>
      <w:r>
        <w:rPr>
          <w:rFonts w:ascii="Times New Roman"/>
          <w:b w:val="false"/>
          <w:i w:val="false"/>
          <w:color w:val="000000"/>
          <w:sz w:val="28"/>
        </w:rPr>
        <w:t>45-қосымшасына</w:t>
      </w:r>
      <w:r>
        <w:rPr>
          <w:rFonts w:ascii="Times New Roman"/>
          <w:b w:val="false"/>
          <w:i w:val="false"/>
          <w:color w:val="000000"/>
          <w:sz w:val="28"/>
        </w:rPr>
        <w:t xml:space="preserve"> сәйкес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46) осы қаулының </w:t>
      </w:r>
      <w:r>
        <w:rPr>
          <w:rFonts w:ascii="Times New Roman"/>
          <w:b w:val="false"/>
          <w:i w:val="false"/>
          <w:color w:val="000000"/>
          <w:sz w:val="28"/>
        </w:rPr>
        <w:t>46-қосымшасына</w:t>
      </w:r>
      <w:r>
        <w:rPr>
          <w:rFonts w:ascii="Times New Roman"/>
          <w:b w:val="false"/>
          <w:i w:val="false"/>
          <w:color w:val="000000"/>
          <w:sz w:val="28"/>
        </w:rPr>
        <w:t xml:space="preserve"> сәйкес "Қазақстан Республикасының резидент-ұйымының эмиссиялық бағалы қағаздарын шет мемлекеттің аумағында орналастыруға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47) осы қаулының </w:t>
      </w:r>
      <w:r>
        <w:rPr>
          <w:rFonts w:ascii="Times New Roman"/>
          <w:b w:val="false"/>
          <w:i w:val="false"/>
          <w:color w:val="000000"/>
          <w:sz w:val="28"/>
        </w:rPr>
        <w:t>47-қосымшасына</w:t>
      </w:r>
      <w:r>
        <w:rPr>
          <w:rFonts w:ascii="Times New Roman"/>
          <w:b w:val="false"/>
          <w:i w:val="false"/>
          <w:color w:val="000000"/>
          <w:sz w:val="28"/>
        </w:rPr>
        <w:t xml:space="preserve"> сәйкес "Шет мемлекеттің аумағындағы Қазақстан Республикасының резидент-ұйымының эмиссиялық бағалы қағаздарын шығаруға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48) осы қаулының </w:t>
      </w:r>
      <w:r>
        <w:rPr>
          <w:rFonts w:ascii="Times New Roman"/>
          <w:b w:val="false"/>
          <w:i w:val="false"/>
          <w:color w:val="000000"/>
          <w:sz w:val="28"/>
        </w:rPr>
        <w:t>48-қосымшасына</w:t>
      </w:r>
      <w:r>
        <w:rPr>
          <w:rFonts w:ascii="Times New Roman"/>
          <w:b w:val="false"/>
          <w:i w:val="false"/>
          <w:color w:val="000000"/>
          <w:sz w:val="28"/>
        </w:rPr>
        <w:t xml:space="preserve"> сәйкес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осы қаулының </w:t>
      </w:r>
      <w:r>
        <w:rPr>
          <w:rFonts w:ascii="Times New Roman"/>
          <w:b w:val="false"/>
          <w:i w:val="false"/>
          <w:color w:val="000000"/>
          <w:sz w:val="28"/>
        </w:rPr>
        <w:t>50-қосымшасына</w:t>
      </w:r>
      <w:r>
        <w:rPr>
          <w:rFonts w:ascii="Times New Roman"/>
          <w:b w:val="false"/>
          <w:i w:val="false"/>
          <w:color w:val="000000"/>
          <w:sz w:val="28"/>
        </w:rPr>
        <w:t xml:space="preserve"> сәйкес "Банкті ерікті түрде таратуға рұқсат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Күші жойылды – ҚР Қаржы нарығын реттеу және дамыту агенттігі Басқармасының 30.03.2020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52) Күші жойылды – ҚР Қаржы нарығын реттеу және дамыту агенттігі Басқармасының 30.03.2020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осы қаулының </w:t>
      </w:r>
      <w:r>
        <w:rPr>
          <w:rFonts w:ascii="Times New Roman"/>
          <w:b w:val="false"/>
          <w:i w:val="false"/>
          <w:color w:val="000000"/>
          <w:sz w:val="28"/>
        </w:rPr>
        <w:t>53-қосымшасына</w:t>
      </w:r>
      <w:r>
        <w:rPr>
          <w:rFonts w:ascii="Times New Roman"/>
          <w:b w:val="false"/>
          <w:i w:val="false"/>
          <w:color w:val="000000"/>
          <w:sz w:val="28"/>
        </w:rPr>
        <w:t xml:space="preserve"> сәйкес "Уәкілетті ұйымдарға қолма-қол шетел валютасымен айырбастау операцияларын ұйымдастыру бойынша қызметті жүзеге асыруға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54) осы қаулының </w:t>
      </w:r>
      <w:r>
        <w:rPr>
          <w:rFonts w:ascii="Times New Roman"/>
          <w:b w:val="false"/>
          <w:i w:val="false"/>
          <w:color w:val="000000"/>
          <w:sz w:val="28"/>
        </w:rPr>
        <w:t>54-қосымшасына</w:t>
      </w:r>
      <w:r>
        <w:rPr>
          <w:rFonts w:ascii="Times New Roman"/>
          <w:b w:val="false"/>
          <w:i w:val="false"/>
          <w:color w:val="000000"/>
          <w:sz w:val="28"/>
        </w:rPr>
        <w:t xml:space="preserve"> сәйкес "Бірыңғай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56)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60) алып тасталды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09.12.2015 </w:t>
      </w:r>
      <w:r>
        <w:rPr>
          <w:rFonts w:ascii="Times New Roman"/>
          <w:b w:val="false"/>
          <w:i w:val="false"/>
          <w:color w:val="000000"/>
          <w:sz w:val="28"/>
        </w:rPr>
        <w:t>№ 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11.01.2018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16.08.2019 </w:t>
      </w:r>
      <w:r>
        <w:rPr>
          <w:rFonts w:ascii="Times New Roman"/>
          <w:b w:val="false"/>
          <w:i w:val="false"/>
          <w:color w:val="000000"/>
          <w:sz w:val="28"/>
        </w:rPr>
        <w:t>№ 132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 30.03.2020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30.03.2020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30.03.2020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30.03.2020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Мемлекеттік қызметтердің сапасын бақылау басқармасы (Бәдірленова Ж.Р.) заңнамада белгіленген тәртіппен:</w:t>
      </w:r>
    </w:p>
    <w:bookmarkEnd w:id="2"/>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4"/>
    <w:bookmarkStart w:name="z6" w:id="5"/>
    <w:p>
      <w:pPr>
        <w:spacing w:after="0"/>
        <w:ind w:left="0"/>
        <w:jc w:val="both"/>
      </w:pPr>
      <w:r>
        <w:rPr>
          <w:rFonts w:ascii="Times New Roman"/>
          <w:b w:val="false"/>
          <w:i w:val="false"/>
          <w:color w:val="000000"/>
          <w:sz w:val="28"/>
        </w:rPr>
        <w:t>
      5. Осы қаулы, осы қаулының 1-тармағының алғашқы ресми жарияланған күнінен кейін күнтізбелік жиырма бір күн өткен соң қолданысқа енгізілетін 3), 4), 5), 8), 9), 10), 11), 17), 18), 24), 25), 26), 27), 28), 29), 30), 31), 32), 33), 34), 35), 36), 37), 38), 39), 40), 42), 43), 44), 45), 48), 49), 50), 51), 52), 53) және 55) тармақшаларын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xml:space="preserve">
      _____________ Ә.Есекешов   </w:t>
      </w:r>
    </w:p>
    <w:p>
      <w:pPr>
        <w:spacing w:after="0"/>
        <w:ind w:left="0"/>
        <w:jc w:val="both"/>
      </w:pPr>
      <w:r>
        <w:rPr>
          <w:rFonts w:ascii="Times New Roman"/>
          <w:b w:val="false"/>
          <w:i w:val="false"/>
          <w:color w:val="000000"/>
          <w:sz w:val="28"/>
        </w:rPr>
        <w:t>
      2015 жылғы 1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_____________ Е.Досаев   </w:t>
      </w:r>
    </w:p>
    <w:p>
      <w:pPr>
        <w:spacing w:after="0"/>
        <w:ind w:left="0"/>
        <w:jc w:val="both"/>
      </w:pPr>
      <w:r>
        <w:rPr>
          <w:rFonts w:ascii="Times New Roman"/>
          <w:b w:val="false"/>
          <w:i w:val="false"/>
          <w:color w:val="000000"/>
          <w:sz w:val="28"/>
        </w:rPr>
        <w:t>
      2015 жылғы 29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"Валюталық операция туралы немесе шетелдік банкте банк шотын ашу туралы хабарламаны растау" мемлекеттік көрсетілетін қызмет стандарты</w:t>
      </w:r>
    </w:p>
    <w:bookmarkEnd w:id="6"/>
    <w:p>
      <w:pPr>
        <w:spacing w:after="0"/>
        <w:ind w:left="0"/>
        <w:jc w:val="both"/>
      </w:pPr>
      <w:r>
        <w:rPr>
          <w:rFonts w:ascii="Times New Roman"/>
          <w:b w:val="false"/>
          <w:i w:val="false"/>
          <w:color w:val="ff0000"/>
          <w:sz w:val="28"/>
        </w:rPr>
        <w:t xml:space="preserve">
      Ескерту. Стандарт алып тасталды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(01.07.2019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2-қосымша</w:t>
            </w:r>
          </w:p>
        </w:tc>
      </w:tr>
    </w:tbl>
    <w:bookmarkStart w:name="z36" w:id="7"/>
    <w:p>
      <w:pPr>
        <w:spacing w:after="0"/>
        <w:ind w:left="0"/>
        <w:jc w:val="left"/>
      </w:pPr>
      <w:r>
        <w:rPr>
          <w:rFonts w:ascii="Times New Roman"/>
          <w:b/>
          <w:i w:val="false"/>
          <w:color w:val="000000"/>
        </w:rPr>
        <w:t xml:space="preserve"> "Валюталық операцияны тіркеу" 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Стандарт алып тасталды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(01.07.2019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3-қосымша</w:t>
            </w:r>
          </w:p>
        </w:tc>
      </w:tr>
    </w:tbl>
    <w:bookmarkStart w:name="z64" w:id="8"/>
    <w:p>
      <w:pPr>
        <w:spacing w:after="0"/>
        <w:ind w:left="0"/>
        <w:jc w:val="left"/>
      </w:pPr>
      <w:r>
        <w:rPr>
          <w:rFonts w:ascii="Times New Roman"/>
          <w:b/>
          <w:i w:val="false"/>
          <w:color w:val="000000"/>
        </w:rPr>
        <w:t xml:space="preserve"> "Микроқаржылық ұйымдарды есептік тіркеу"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4795" w:id="9"/>
    <w:p>
      <w:pPr>
        <w:spacing w:after="0"/>
        <w:ind w:left="0"/>
        <w:jc w:val="left"/>
      </w:pPr>
      <w:r>
        <w:rPr>
          <w:rFonts w:ascii="Times New Roman"/>
          <w:b/>
          <w:i w:val="false"/>
          <w:color w:val="000000"/>
        </w:rPr>
        <w:t xml:space="preserve"> 1-тарау. Жалпы ережелер</w:t>
      </w:r>
    </w:p>
    <w:bookmarkEnd w:id="9"/>
    <w:bookmarkStart w:name="z4794" w:id="10"/>
    <w:p>
      <w:pPr>
        <w:spacing w:after="0"/>
        <w:ind w:left="0"/>
        <w:jc w:val="both"/>
      </w:pPr>
      <w:r>
        <w:rPr>
          <w:rFonts w:ascii="Times New Roman"/>
          <w:b w:val="false"/>
          <w:i w:val="false"/>
          <w:color w:val="000000"/>
          <w:sz w:val="28"/>
        </w:rPr>
        <w:t>
      1. "Микроқаржылық ұйымдарды есептік тіркеу" мемлекеттік көрсетілетін қызметі (бұдан әрі – мемлекеттік көрсетілетін қызмет).</w:t>
      </w:r>
    </w:p>
    <w:bookmarkEnd w:id="10"/>
    <w:bookmarkStart w:name="z479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11"/>
    <w:bookmarkStart w:name="z4792" w:id="12"/>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bookmarkStart w:name="z4791" w:id="13"/>
    <w:p>
      <w:pPr>
        <w:spacing w:after="0"/>
        <w:ind w:left="0"/>
        <w:jc w:val="left"/>
      </w:pPr>
      <w:r>
        <w:rPr>
          <w:rFonts w:ascii="Times New Roman"/>
          <w:b/>
          <w:i w:val="false"/>
          <w:color w:val="000000"/>
        </w:rPr>
        <w:t xml:space="preserve"> 2-тарау. Мемлекеттік қызмет көрсетудің тәртібі</w:t>
      </w:r>
    </w:p>
    <w:bookmarkEnd w:id="13"/>
    <w:bookmarkStart w:name="z4790" w:id="14"/>
    <w:p>
      <w:pPr>
        <w:spacing w:after="0"/>
        <w:ind w:left="0"/>
        <w:jc w:val="both"/>
      </w:pPr>
      <w:r>
        <w:rPr>
          <w:rFonts w:ascii="Times New Roman"/>
          <w:b w:val="false"/>
          <w:i w:val="false"/>
          <w:color w:val="000000"/>
          <w:sz w:val="28"/>
        </w:rPr>
        <w:t>
      4. Мемлекеттік қызмет көрсетудің мерзімдері 15 (он бес) жұмыс күнін құрайды.</w:t>
      </w:r>
    </w:p>
    <w:bookmarkEnd w:id="1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5 (бес) жұмыс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5 (бес) жұмыс күні ішінде өтінішті одан әрі қараудан жазбаша дәлелді бас тартуды береді.</w:t>
      </w:r>
    </w:p>
    <w:bookmarkStart w:name="z4789" w:id="15"/>
    <w:p>
      <w:pPr>
        <w:spacing w:after="0"/>
        <w:ind w:left="0"/>
        <w:jc w:val="both"/>
      </w:pPr>
      <w:r>
        <w:rPr>
          <w:rFonts w:ascii="Times New Roman"/>
          <w:b w:val="false"/>
          <w:i w:val="false"/>
          <w:color w:val="000000"/>
          <w:sz w:val="28"/>
        </w:rPr>
        <w:t>
      5. Мемлекеттік қызмет көрсетудің нысаны: электрондық.</w:t>
      </w:r>
    </w:p>
    <w:bookmarkEnd w:id="15"/>
    <w:bookmarkStart w:name="z4788" w:id="16"/>
    <w:p>
      <w:pPr>
        <w:spacing w:after="0"/>
        <w:ind w:left="0"/>
        <w:jc w:val="both"/>
      </w:pPr>
      <w:r>
        <w:rPr>
          <w:rFonts w:ascii="Times New Roman"/>
          <w:b w:val="false"/>
          <w:i w:val="false"/>
          <w:color w:val="000000"/>
          <w:sz w:val="28"/>
        </w:rPr>
        <w:t>
      6. Мемлекеттік қызмет көрсетудің нәтижесі – микроқаржылық ұйымына оны микроқаржылық ұйымдардың тізіліміне енгізу туралы хабарлама не осы мемлекеттік көрсетілетін қызмет стандартының 11-тармағында көзделген жағдайларда және негіздер бойынша мемлекеттік қызмет көрсетуден бас тарту туралы дәлелді жауап.</w:t>
      </w:r>
    </w:p>
    <w:bookmarkEnd w:id="16"/>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(толық автоматтандырылған). </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4787" w:id="17"/>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кезіндегі тіркеу алымының мөлшерлемесі 10 (он) айлық есептік көрсеткішті құрайды.</w:t>
      </w:r>
    </w:p>
    <w:bookmarkEnd w:id="17"/>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алым төлеуді қолма-қол ақша немесе қолма-қол ақшасыз нысанда, сондай-ақ "электрондық үкіметтің" төлем шлюзі арқылы қолма-қол ақшасыз нысанда жүзеге асырады.</w:t>
      </w:r>
    </w:p>
    <w:bookmarkStart w:name="z4786" w:id="18"/>
    <w:p>
      <w:pPr>
        <w:spacing w:after="0"/>
        <w:ind w:left="0"/>
        <w:jc w:val="both"/>
      </w:pPr>
      <w:r>
        <w:rPr>
          <w:rFonts w:ascii="Times New Roman"/>
          <w:b w:val="false"/>
          <w:i w:val="false"/>
          <w:color w:val="000000"/>
          <w:sz w:val="28"/>
        </w:rPr>
        <w:t>
      8. Порталдың жұмыс кестесі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bookmarkEnd w:id="18"/>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Start w:name="z4785" w:id="19"/>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19"/>
    <w:bookmarkStart w:name="z4796" w:id="20"/>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беруге уәкілетті тұлғаның ЭЦҚ-мен куәландырылған өтініш;</w:t>
      </w:r>
    </w:p>
    <w:bookmarkEnd w:id="20"/>
    <w:bookmarkStart w:name="z4797" w:id="21"/>
    <w:p>
      <w:pPr>
        <w:spacing w:after="0"/>
        <w:ind w:left="0"/>
        <w:jc w:val="both"/>
      </w:pPr>
      <w:r>
        <w:rPr>
          <w:rFonts w:ascii="Times New Roman"/>
          <w:b w:val="false"/>
          <w:i w:val="false"/>
          <w:color w:val="000000"/>
          <w:sz w:val="28"/>
        </w:rPr>
        <w:t xml:space="preserve">
      2) жарғылық капиталдың төленгенін растайтын құжаттардың көшірмелері, сондай-ақ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меншікті капиталдың ең төменгі мөлшерін сақтау туралы мәліметтер;</w:t>
      </w:r>
    </w:p>
    <w:bookmarkEnd w:id="21"/>
    <w:bookmarkStart w:name="z4798" w:id="22"/>
    <w:p>
      <w:pPr>
        <w:spacing w:after="0"/>
        <w:ind w:left="0"/>
        <w:jc w:val="both"/>
      </w:pPr>
      <w:r>
        <w:rPr>
          <w:rFonts w:ascii="Times New Roman"/>
          <w:b w:val="false"/>
          <w:i w:val="false"/>
          <w:color w:val="000000"/>
          <w:sz w:val="28"/>
        </w:rPr>
        <w:t>
      3) ішкі бақылау қызметі туралы ереже (бар болса);</w:t>
      </w:r>
    </w:p>
    <w:bookmarkEnd w:id="22"/>
    <w:bookmarkStart w:name="z4799" w:id="23"/>
    <w:p>
      <w:pPr>
        <w:spacing w:after="0"/>
        <w:ind w:left="0"/>
        <w:jc w:val="both"/>
      </w:pPr>
      <w:r>
        <w:rPr>
          <w:rFonts w:ascii="Times New Roman"/>
          <w:b w:val="false"/>
          <w:i w:val="false"/>
          <w:color w:val="000000"/>
          <w:sz w:val="28"/>
        </w:rPr>
        <w:t>
      4) мыналарды:</w:t>
      </w:r>
    </w:p>
    <w:bookmarkEnd w:id="23"/>
    <w:p>
      <w:pPr>
        <w:spacing w:after="0"/>
        <w:ind w:left="0"/>
        <w:jc w:val="both"/>
      </w:pPr>
      <w:r>
        <w:rPr>
          <w:rFonts w:ascii="Times New Roman"/>
          <w:b w:val="false"/>
          <w:i w:val="false"/>
          <w:color w:val="000000"/>
          <w:sz w:val="28"/>
        </w:rPr>
        <w:t>
      микроқаржылық ұйым қызметінің стратегиясын;</w:t>
      </w:r>
    </w:p>
    <w:p>
      <w:pPr>
        <w:spacing w:after="0"/>
        <w:ind w:left="0"/>
        <w:jc w:val="both"/>
      </w:pPr>
      <w:r>
        <w:rPr>
          <w:rFonts w:ascii="Times New Roman"/>
          <w:b w:val="false"/>
          <w:i w:val="false"/>
          <w:color w:val="000000"/>
          <w:sz w:val="28"/>
        </w:rPr>
        <w:t>
      микроқаржылық ұйым бағдарланған нарық сегментінің айқындамасын (қызметтерді әлеуетті тұтынушылар, ағымдағы жағдай және олардың нарықтағы үлесінің серпінді болжамы);</w:t>
      </w:r>
    </w:p>
    <w:p>
      <w:pPr>
        <w:spacing w:after="0"/>
        <w:ind w:left="0"/>
        <w:jc w:val="both"/>
      </w:pPr>
      <w:r>
        <w:rPr>
          <w:rFonts w:ascii="Times New Roman"/>
          <w:b w:val="false"/>
          <w:i w:val="false"/>
          <w:color w:val="000000"/>
          <w:sz w:val="28"/>
        </w:rPr>
        <w:t xml:space="preserve">
      қызмет түрлерін (микрокредит беру, микрокредиттерді беру қызметіне байланысты мәселелер жөнінде консультациялық қызметтер көрсету және (немесе) "Микроқаржы ұйымдары туралы" 2012 жылғы 26 қарашадағы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(бұдан әрі – Заң) көзделген қызметтің басқа түрі);</w:t>
      </w:r>
    </w:p>
    <w:p>
      <w:pPr>
        <w:spacing w:after="0"/>
        <w:ind w:left="0"/>
        <w:jc w:val="both"/>
      </w:pPr>
      <w:r>
        <w:rPr>
          <w:rFonts w:ascii="Times New Roman"/>
          <w:b w:val="false"/>
          <w:i w:val="false"/>
          <w:color w:val="000000"/>
          <w:sz w:val="28"/>
        </w:rPr>
        <w:t>
      ағымдағы ахуалдың талдауын, қызметтердің жарнамасын, көрсетілетін қызметтердің сапасын қамтамасыз ету шараларын, тұтынушылардың қажеттіліктерін қалыптастыру және ынталандыру шараларын қамтитын маркетинг (клиентураны қалыптастыру) жоспарын;</w:t>
      </w:r>
    </w:p>
    <w:p>
      <w:pPr>
        <w:spacing w:after="0"/>
        <w:ind w:left="0"/>
        <w:jc w:val="both"/>
      </w:pPr>
      <w:r>
        <w:rPr>
          <w:rFonts w:ascii="Times New Roman"/>
          <w:b w:val="false"/>
          <w:i w:val="false"/>
          <w:color w:val="000000"/>
          <w:sz w:val="28"/>
        </w:rPr>
        <w:t>
      ұйымның қызметін қаржыландыру көздерін (құрылтайшылар қаражаты, тартылған қаражат, гранттар немесе басқа қаражат) ашып көрсететін бизнес-жоспар;</w:t>
      </w:r>
    </w:p>
    <w:bookmarkStart w:name="z4800" w:id="24"/>
    <w:p>
      <w:pPr>
        <w:spacing w:after="0"/>
        <w:ind w:left="0"/>
        <w:jc w:val="both"/>
      </w:pPr>
      <w:r>
        <w:rPr>
          <w:rFonts w:ascii="Times New Roman"/>
          <w:b w:val="false"/>
          <w:i w:val="false"/>
          <w:color w:val="000000"/>
          <w:sz w:val="28"/>
        </w:rPr>
        <w:t xml:space="preserve">
      5)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көрсетілетін қызметті алушының құрылтайшысы (қатысушысы) туралы мәліметтер өтініш берген күннің алдындағы күнгі жағдай бойынша;</w:t>
      </w:r>
    </w:p>
    <w:bookmarkEnd w:id="24"/>
    <w:bookmarkStart w:name="z4801" w:id="25"/>
    <w:p>
      <w:pPr>
        <w:spacing w:after="0"/>
        <w:ind w:left="0"/>
        <w:jc w:val="both"/>
      </w:pPr>
      <w:r>
        <w:rPr>
          <w:rFonts w:ascii="Times New Roman"/>
          <w:b w:val="false"/>
          <w:i w:val="false"/>
          <w:color w:val="000000"/>
          <w:sz w:val="28"/>
        </w:rPr>
        <w:t xml:space="preserve">
      6)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атқарушы органның бірінші басшысы (мүшелері), бас бухгалтері (бар болса) туралы мәліметтер өтініш берген күннің алдындағы күнгі жағдай бойынша;</w:t>
      </w:r>
    </w:p>
    <w:bookmarkEnd w:id="25"/>
    <w:bookmarkStart w:name="z4802" w:id="26"/>
    <w:p>
      <w:pPr>
        <w:spacing w:after="0"/>
        <w:ind w:left="0"/>
        <w:jc w:val="both"/>
      </w:pPr>
      <w:r>
        <w:rPr>
          <w:rFonts w:ascii="Times New Roman"/>
          <w:b w:val="false"/>
          <w:i w:val="false"/>
          <w:color w:val="000000"/>
          <w:sz w:val="28"/>
        </w:rPr>
        <w:t>
      7) микроқаржылық ұйымның жоғары органы бекіткен микрокредиттер беру қағидаларының көшірмесі;</w:t>
      </w:r>
    </w:p>
    <w:bookmarkEnd w:id="26"/>
    <w:bookmarkStart w:name="z4803" w:id="27"/>
    <w:p>
      <w:pPr>
        <w:spacing w:after="0"/>
        <w:ind w:left="0"/>
        <w:jc w:val="both"/>
      </w:pPr>
      <w:r>
        <w:rPr>
          <w:rFonts w:ascii="Times New Roman"/>
          <w:b w:val="false"/>
          <w:i w:val="false"/>
          <w:color w:val="000000"/>
          <w:sz w:val="28"/>
        </w:rPr>
        <w:t>
      8) мемлекеттің қатысуы бар кредиттік бюромен "Қазақстан Республикасындағы кредиттік бюролар және кредиттік тарихты қалыптастыру туралы" 2004 жылғы 6 шілдедегі Қазақстан Республикасының Заңына сәйкес жасалған ақпарат беру туралы шарттың көшірмесі;</w:t>
      </w:r>
    </w:p>
    <w:bookmarkEnd w:id="27"/>
    <w:bookmarkStart w:name="z4804" w:id="28"/>
    <w:p>
      <w:pPr>
        <w:spacing w:after="0"/>
        <w:ind w:left="0"/>
        <w:jc w:val="both"/>
      </w:pPr>
      <w:r>
        <w:rPr>
          <w:rFonts w:ascii="Times New Roman"/>
          <w:b w:val="false"/>
          <w:i w:val="false"/>
          <w:color w:val="000000"/>
          <w:sz w:val="28"/>
        </w:rPr>
        <w:t>
      9) "электрондық үкіметтің" төлем шлюзі арқылы ақы төлеу жағдайларын қоспағанда, микроқаржылық ұйымның есептік тіркеуден өткені үшін алым төлегенін растайтын құжат;</w:t>
      </w:r>
    </w:p>
    <w:bookmarkEnd w:id="28"/>
    <w:bookmarkStart w:name="z4805" w:id="29"/>
    <w:p>
      <w:pPr>
        <w:spacing w:after="0"/>
        <w:ind w:left="0"/>
        <w:jc w:val="both"/>
      </w:pPr>
      <w:r>
        <w:rPr>
          <w:rFonts w:ascii="Times New Roman"/>
          <w:b w:val="false"/>
          <w:i w:val="false"/>
          <w:color w:val="000000"/>
          <w:sz w:val="28"/>
        </w:rPr>
        <w:t>
      10) берілген микрокредиттер бойынша кірісті және корпоративтік табыс салығының есептелген сомасын көрсететін соңғы үш жылдағы салық декларациясының көшірмесі (микрокредиттік ұйымдарды қайта тіркеу немесе қайта ұйымдастыру нәтижесінде құрылған микроқаржылық ұйымдар ұсынады).</w:t>
      </w:r>
    </w:p>
    <w:bookmarkEnd w:id="29"/>
    <w:p>
      <w:pPr>
        <w:spacing w:after="0"/>
        <w:ind w:left="0"/>
        <w:jc w:val="both"/>
      </w:pPr>
      <w:r>
        <w:rPr>
          <w:rFonts w:ascii="Times New Roman"/>
          <w:b w:val="false"/>
          <w:i w:val="false"/>
          <w:color w:val="000000"/>
          <w:sz w:val="28"/>
        </w:rPr>
        <w:t>
      Микроқаржылық ұйым өтініште көрсетілген орналасқан жерiнің өзгергені туралы көрсетілетін қызметті берушіге осындай өзгерiстер болған күннен бастап күнтiзбелiк 30 (отыз) күннен кешіктірмей хабарлайды.</w:t>
      </w:r>
    </w:p>
    <w:p>
      <w:pPr>
        <w:spacing w:after="0"/>
        <w:ind w:left="0"/>
        <w:jc w:val="both"/>
      </w:pPr>
      <w:r>
        <w:rPr>
          <w:rFonts w:ascii="Times New Roman"/>
          <w:b w:val="false"/>
          <w:i w:val="false"/>
          <w:color w:val="000000"/>
          <w:sz w:val="28"/>
        </w:rPr>
        <w:t>
      Осы тармақтың бірінші бөлігінің 5) тармақшасында көрсетілген құжаттарға өзгерістер мен толықтырулар енгізілген жағдайда, микроқаржылық ұйым осындай өзгерістер мен толықтырулар енгізілген күннен бастап 15 (он бес) жұмыс күні ішінде көрсетілетін қызметті берушіге өзгертілген және (немесе) толықтырылған құжаттарды ұсынады.</w:t>
      </w:r>
    </w:p>
    <w:bookmarkStart w:name="z4806" w:id="30"/>
    <w:p>
      <w:pPr>
        <w:spacing w:after="0"/>
        <w:ind w:left="0"/>
        <w:jc w:val="both"/>
      </w:pPr>
      <w:r>
        <w:rPr>
          <w:rFonts w:ascii="Times New Roman"/>
          <w:b w:val="false"/>
          <w:i w:val="false"/>
          <w:color w:val="000000"/>
          <w:sz w:val="28"/>
        </w:rPr>
        <w:t>
      10. Осы мемлекеттік көрсетілетін қызмет стандартының 9-тармағының 2) (осы мемлекеттік көрсетілетін қызмет стандартына 2-қосымшаға сәйкес мәліметтердің электрондық нысаны түрінде), 3), 4), 5), 6), 7), 8) және 9) тармақшаларында (PDF форматындағы құжаттардың электрондық көшірмелері түрінде) көзделген құжаттар өтінішті беруге уәкілетті адамның ЭЦҚ-мен куәландырылған өтінішке қоса беріледі және микроқаржылық ұйым портал арқылы ұсынады.</w:t>
      </w:r>
    </w:p>
    <w:bookmarkEnd w:id="30"/>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4784" w:id="31"/>
    <w:p>
      <w:pPr>
        <w:spacing w:after="0"/>
        <w:ind w:left="0"/>
        <w:jc w:val="both"/>
      </w:pPr>
      <w:r>
        <w:rPr>
          <w:rFonts w:ascii="Times New Roman"/>
          <w:b w:val="false"/>
          <w:i w:val="false"/>
          <w:color w:val="000000"/>
          <w:sz w:val="28"/>
        </w:rPr>
        <w:t>
      11. Мыналар:</w:t>
      </w:r>
    </w:p>
    <w:bookmarkEnd w:id="31"/>
    <w:bookmarkStart w:name="z4807" w:id="32"/>
    <w:p>
      <w:pPr>
        <w:spacing w:after="0"/>
        <w:ind w:left="0"/>
        <w:jc w:val="both"/>
      </w:pPr>
      <w:r>
        <w:rPr>
          <w:rFonts w:ascii="Times New Roman"/>
          <w:b w:val="false"/>
          <w:i w:val="false"/>
          <w:color w:val="000000"/>
          <w:sz w:val="28"/>
        </w:rPr>
        <w:t>
      1) ұсынылған құжаттардың осы мемлекеттік көрсетілетін қызмет стандартының 9-тармағында белгіленген талаптарға сәйкес келмеуі;</w:t>
      </w:r>
    </w:p>
    <w:bookmarkEnd w:id="32"/>
    <w:bookmarkStart w:name="z4808" w:id="33"/>
    <w:p>
      <w:pPr>
        <w:spacing w:after="0"/>
        <w:ind w:left="0"/>
        <w:jc w:val="both"/>
      </w:pPr>
      <w:r>
        <w:rPr>
          <w:rFonts w:ascii="Times New Roman"/>
          <w:b w:val="false"/>
          <w:i w:val="false"/>
          <w:color w:val="000000"/>
          <w:sz w:val="28"/>
        </w:rPr>
        <w:t>
      2) осы мемлекеттік көрсетілетін қызмет стандартының 9-тармағында көрсетілген құжаттарда көрсетілуге тиіс дәйексіз мәліметтерді және ақпаратты ұсынуы;</w:t>
      </w:r>
    </w:p>
    <w:bookmarkEnd w:id="33"/>
    <w:bookmarkStart w:name="z4809" w:id="34"/>
    <w:p>
      <w:pPr>
        <w:spacing w:after="0"/>
        <w:ind w:left="0"/>
        <w:jc w:val="both"/>
      </w:pPr>
      <w:r>
        <w:rPr>
          <w:rFonts w:ascii="Times New Roman"/>
          <w:b w:val="false"/>
          <w:i w:val="false"/>
          <w:color w:val="000000"/>
          <w:sz w:val="28"/>
        </w:rPr>
        <w:t>
      3) егер микроқаржылық ұйым әділет органдарында мемлекеттік тіркелген (қайта тіркелген) күнінен бастап бір жыл ішінде есептік тіркеуден өту туралы өтініш жасамаса;</w:t>
      </w:r>
    </w:p>
    <w:bookmarkEnd w:id="34"/>
    <w:bookmarkStart w:name="z4810" w:id="35"/>
    <w:p>
      <w:pPr>
        <w:spacing w:after="0"/>
        <w:ind w:left="0"/>
        <w:jc w:val="both"/>
      </w:pPr>
      <w:r>
        <w:rPr>
          <w:rFonts w:ascii="Times New Roman"/>
          <w:b w:val="false"/>
          <w:i w:val="false"/>
          <w:color w:val="000000"/>
          <w:sz w:val="28"/>
        </w:rPr>
        <w:t>
      4) егер микроқаржылық ұйымның басшысында немесе құрылтайшыларының бірінде өтелмеген немесе алынбаған соттылығы болса, сондай-ақ тұлға бұған дейін уәкілетті орган осы микроқаржылық ұйымды тізілімнен шығару туралы шешім қабылдағанға дейін бір жылдан бұрын аспайтын кезеңде қаржы ұйымының бірінші басшысы немесе құрылтайшысы болып табылған жағдайда;</w:t>
      </w:r>
    </w:p>
    <w:bookmarkEnd w:id="35"/>
    <w:bookmarkStart w:name="z4811" w:id="36"/>
    <w:p>
      <w:pPr>
        <w:spacing w:after="0"/>
        <w:ind w:left="0"/>
        <w:jc w:val="both"/>
      </w:pPr>
      <w:r>
        <w:rPr>
          <w:rFonts w:ascii="Times New Roman"/>
          <w:b w:val="false"/>
          <w:i w:val="false"/>
          <w:color w:val="000000"/>
          <w:sz w:val="28"/>
        </w:rPr>
        <w:t>
      5) мемлекеттік көрсетілетін қызмет стандартының 9-тармағының 10) тармақшасында көзделген құжаттарды ұсынбауы;</w:t>
      </w:r>
    </w:p>
    <w:bookmarkEnd w:id="36"/>
    <w:bookmarkStart w:name="z4812" w:id="37"/>
    <w:p>
      <w:pPr>
        <w:spacing w:after="0"/>
        <w:ind w:left="0"/>
        <w:jc w:val="both"/>
      </w:pPr>
      <w:r>
        <w:rPr>
          <w:rFonts w:ascii="Times New Roman"/>
          <w:b w:val="false"/>
          <w:i w:val="false"/>
          <w:color w:val="000000"/>
          <w:sz w:val="28"/>
        </w:rPr>
        <w:t>
      6) Заңның 31-бабының 1-тармағында белгіленген мемлекеттік қайта тіркеу мерзімінің сақталмауы мемлекеттік қызметті көрсетуден бас тарту үшін негіз болып табылады.</w:t>
      </w:r>
    </w:p>
    <w:bookmarkEnd w:id="37"/>
    <w:p>
      <w:pPr>
        <w:spacing w:after="0"/>
        <w:ind w:left="0"/>
        <w:jc w:val="both"/>
      </w:pPr>
      <w:r>
        <w:rPr>
          <w:rFonts w:ascii="Times New Roman"/>
          <w:b w:val="false"/>
          <w:i w:val="false"/>
          <w:color w:val="000000"/>
          <w:sz w:val="28"/>
        </w:rPr>
        <w:t>
      Осы мемлекеттік көрсетілетін қызмет стандартының 11-тармағының 1), 2), 4) және 5) тармақшаларында көзделген негіздер бойынша есептік тіркеуден бас тартылған жағдайда, микроқаржылық ұйым ретінде тіркелген заңды тұлға есептік тіркеуден бас тартуды алған күннен кейін 30 (отыз) жұмыс күні ішінде микроқаржылық ұйымдарды есептік тіркеуден өтуге қайтадан өтініш береді.</w:t>
      </w:r>
    </w:p>
    <w:bookmarkStart w:name="z4783" w:id="38"/>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38"/>
    <w:bookmarkStart w:name="z4782" w:id="39"/>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(әрекетсіздіктеріне)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bookmarkEnd w:id="39"/>
    <w:p>
      <w:pPr>
        <w:spacing w:after="0"/>
        <w:ind w:left="0"/>
        <w:jc w:val="both"/>
      </w:pPr>
      <w:r>
        <w:rPr>
          <w:rFonts w:ascii="Times New Roman"/>
          <w:b w:val="false"/>
          <w:i w:val="false"/>
          <w:color w:val="000000"/>
          <w:sz w:val="28"/>
        </w:rPr>
        <w:t>
      Шағымда:</w:t>
      </w:r>
    </w:p>
    <w:bookmarkStart w:name="z4813" w:id="40"/>
    <w:p>
      <w:pPr>
        <w:spacing w:after="0"/>
        <w:ind w:left="0"/>
        <w:jc w:val="both"/>
      </w:pPr>
      <w:r>
        <w:rPr>
          <w:rFonts w:ascii="Times New Roman"/>
          <w:b w:val="false"/>
          <w:i w:val="false"/>
          <w:color w:val="000000"/>
          <w:sz w:val="28"/>
        </w:rPr>
        <w:t>
      1) жеке тұлғаның тегі, аты, сондай-ақ қалауына қарай әкесінің аты (ол бар болса), пошталық мекенжайы көрсетіледі;</w:t>
      </w:r>
    </w:p>
    <w:bookmarkEnd w:id="40"/>
    <w:bookmarkStart w:name="z4814" w:id="41"/>
    <w:p>
      <w:pPr>
        <w:spacing w:after="0"/>
        <w:ind w:left="0"/>
        <w:jc w:val="both"/>
      </w:pPr>
      <w:r>
        <w:rPr>
          <w:rFonts w:ascii="Times New Roman"/>
          <w:b w:val="false"/>
          <w:i w:val="false"/>
          <w:color w:val="000000"/>
          <w:sz w:val="28"/>
        </w:rPr>
        <w:t>
      2) заңды тұлғаның оның атауы, пошталық мекенжайы, жіберілген нөмірі мен күні көрсетіледі.</w:t>
      </w:r>
    </w:p>
    <w:bookmarkEnd w:id="41"/>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мәселелері бойынша көрсетілетін қызметті берушінің атына келіп түскен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оны тіркеген күннен бастап 15 (он бес) жұмыс күні ішінде қаралады.</w:t>
      </w:r>
    </w:p>
    <w:bookmarkStart w:name="z4781" w:id="42"/>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42"/>
    <w:bookmarkStart w:name="z4780" w:id="43"/>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43"/>
    <w:bookmarkStart w:name="z4779" w:id="44"/>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44"/>
    <w:bookmarkStart w:name="z4778" w:id="45"/>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45"/>
    <w:bookmarkStart w:name="z4777" w:id="46"/>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Қазақстан Республикасы Ұлттық Банкінің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"Микроқаржылық ұйымдарды </w:t>
            </w:r>
            <w:r>
              <w:br/>
            </w:r>
            <w:r>
              <w:rPr>
                <w:rFonts w:ascii="Times New Roman"/>
                <w:b w:val="false"/>
                <w:i w:val="false"/>
                <w:color w:val="000000"/>
                <w:sz w:val="20"/>
              </w:rPr>
              <w:t xml:space="preserve">есептік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p>
      <w:pPr>
        <w:spacing w:after="0"/>
        <w:ind w:left="0"/>
        <w:jc w:val="left"/>
      </w:pPr>
      <w:r>
        <w:rPr>
          <w:rFonts w:ascii="Times New Roman"/>
          <w:b/>
          <w:i w:val="false"/>
          <w:color w:val="000000"/>
        </w:rPr>
        <w:t xml:space="preserve"> Өтініш Микроқаржылық ұйым ретінде есептік тіркеу жүргізуді сұраймын. Көрсетілетін қызметті алушы туралы мәліметтер:</w:t>
      </w:r>
    </w:p>
    <w:p>
      <w:pPr>
        <w:spacing w:after="0"/>
        <w:ind w:left="0"/>
        <w:jc w:val="both"/>
      </w:pPr>
      <w:r>
        <w:rPr>
          <w:rFonts w:ascii="Times New Roman"/>
          <w:b w:val="false"/>
          <w:i w:val="false"/>
          <w:color w:val="000000"/>
          <w:sz w:val="28"/>
        </w:rPr>
        <w:t>
      1. Көрсетілетін қызметті алушының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(индексі, қаласы, ауданы, облысы, көшесі, үйдің, офистің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факс, электрондық пошта мекенжайы, бар болса интернет-ресурсы)</w:t>
      </w:r>
    </w:p>
    <w:p>
      <w:pPr>
        <w:spacing w:after="0"/>
        <w:ind w:left="0"/>
        <w:jc w:val="both"/>
      </w:pPr>
      <w:r>
        <w:rPr>
          <w:rFonts w:ascii="Times New Roman"/>
          <w:b w:val="false"/>
          <w:i w:val="false"/>
          <w:color w:val="000000"/>
          <w:sz w:val="28"/>
        </w:rPr>
        <w:t xml:space="preserve">
      2. Жіберілетін құжаттардың тізбесі, даналарының және олардың әрқайсысындағы </w:t>
      </w:r>
    </w:p>
    <w:p>
      <w:pPr>
        <w:spacing w:after="0"/>
        <w:ind w:left="0"/>
        <w:jc w:val="both"/>
      </w:pPr>
      <w:r>
        <w:rPr>
          <w:rFonts w:ascii="Times New Roman"/>
          <w:b w:val="false"/>
          <w:i w:val="false"/>
          <w:color w:val="000000"/>
          <w:sz w:val="28"/>
        </w:rPr>
        <w:t>
      парақ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 және ақпаратты тексергенімді және оның дәйекті және толық екендігін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мәліметтердің пайдаланылуына келісемін.</w:t>
      </w:r>
    </w:p>
    <w:p>
      <w:pPr>
        <w:spacing w:after="0"/>
        <w:ind w:left="0"/>
        <w:jc w:val="both"/>
      </w:pPr>
      <w:r>
        <w:rPr>
          <w:rFonts w:ascii="Times New Roman"/>
          <w:b w:val="false"/>
          <w:i w:val="false"/>
          <w:color w:val="000000"/>
          <w:sz w:val="28"/>
        </w:rPr>
        <w:t xml:space="preserve">
      Өтініш беруге уәкілетті адамның тегі, аты, әкесінің аты (ол бар болса), лауазымы </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"Микроқаржылық ұйымдарды </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Меншікті капиталдың ең төменгі мөлшерін сақтау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2864"/>
        <w:gridCol w:w="6572"/>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ұйымдардың атауы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 (мың теңге)</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ұйымдарды</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Көрсетілетін қызметті алушының құрылтайшысы (қатысушы) туралы мәліметтер  (заңды тұлға үшін) ____________________________________________________________________  (көрсетілетін қызметті алушының толық атауы)</w:t>
      </w:r>
    </w:p>
    <w:p>
      <w:pPr>
        <w:spacing w:after="0"/>
        <w:ind w:left="0"/>
        <w:jc w:val="both"/>
      </w:pPr>
      <w:r>
        <w:rPr>
          <w:rFonts w:ascii="Times New Roman"/>
          <w:b w:val="false"/>
          <w:i w:val="false"/>
          <w:color w:val="000000"/>
          <w:sz w:val="28"/>
        </w:rPr>
        <w:t>
      1. Көрсетілетін қызметті алушының құрылтайшысы (қатысушы)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Орналасқан жері __________________________________________________ </w:t>
      </w:r>
    </w:p>
    <w:p>
      <w:pPr>
        <w:spacing w:after="0"/>
        <w:ind w:left="0"/>
        <w:jc w:val="both"/>
      </w:pPr>
      <w:r>
        <w:rPr>
          <w:rFonts w:ascii="Times New Roman"/>
          <w:b w:val="false"/>
          <w:i w:val="false"/>
          <w:color w:val="000000"/>
          <w:sz w:val="28"/>
        </w:rPr>
        <w:t>
                        (пошталық индексі, мекенжайы)</w:t>
      </w:r>
    </w:p>
    <w:p>
      <w:pPr>
        <w:spacing w:after="0"/>
        <w:ind w:left="0"/>
        <w:jc w:val="both"/>
      </w:pPr>
      <w:r>
        <w:rPr>
          <w:rFonts w:ascii="Times New Roman"/>
          <w:b w:val="false"/>
          <w:i w:val="false"/>
          <w:color w:val="000000"/>
          <w:sz w:val="28"/>
        </w:rPr>
        <w:t xml:space="preserve">
      Байланыс деректемелері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(телефон және факс нөмірлері, электрондық пошта (ол бар болса) мекенжайы)</w:t>
      </w:r>
    </w:p>
    <w:p>
      <w:pPr>
        <w:spacing w:after="0"/>
        <w:ind w:left="0"/>
        <w:jc w:val="both"/>
      </w:pPr>
      <w:r>
        <w:rPr>
          <w:rFonts w:ascii="Times New Roman"/>
          <w:b w:val="false"/>
          <w:i w:val="false"/>
          <w:color w:val="000000"/>
          <w:sz w:val="28"/>
        </w:rPr>
        <w:t xml:space="preserve">
      Мемлекеттік тіркеу (қайта тіркеу)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Қазақстан Республикасының резиденті (бейрезиденті)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Қызметтің негізгі түрі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Көрсетілетін қызметті алушының жарғылық капиталына қатысу үлесі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Көрсетілетін қызметті алушының жарғылық капиталына қатысу үлесіне ақша енгізу алдындағы көрсетілетін қызметті алушы құрылтайшысының (қатысушысының) меншікті капиталының мөлшері және көрсетілетін қызметті алушының жарғылық капиталына қатысу үлесін төлеуге енгізілген сома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Заңды тұлғалардың толық атауын және тұрған жерін көрсете отырып, қатысушы, акционер ретінде көрсетілетін қызметті алушы құрылтайшысының (қатысушыcының) өзге заңды тұлғалар құруға және қызметіне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Ұйымдардың толық атауларын, орналасқан жерлерін көрсете отырып, көрсетілетін қызметті алушының құрылтайшысы (қатысушысы) қатысатын өнеркәсіптік, банктік, қаржылық топтар, холдингтер, концерндер, қауымдастықтар, консорциумдар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Көрсетілетін қызметті алушы құрылтайшысының (қатысушысының) басшысы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20 __ жылғы "____" _____________ </w:t>
      </w:r>
    </w:p>
    <w:p>
      <w:pPr>
        <w:spacing w:after="0"/>
        <w:ind w:left="0"/>
        <w:jc w:val="both"/>
      </w:pPr>
      <w:r>
        <w:rPr>
          <w:rFonts w:ascii="Times New Roman"/>
          <w:b w:val="false"/>
          <w:i w:val="false"/>
          <w:color w:val="000000"/>
          <w:sz w:val="28"/>
        </w:rPr>
        <w:t>
      Көрсетілетін қызметті алушы құрылтайшысы (қатысушысы) басшысының қолы</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xml:space="preserve">
      Көрсетілетін қызметті алушының құрылтайшысы (қатысушысы) туралы мәліметтер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1. Көрсетілетін қызметті алушының құрылтайшысы (қатысушы) 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(құжаттың атауы, нөмірі, сериясы және берілген күні, кім берді)</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(пошталық индексі, мекенжайы)</w:t>
      </w:r>
    </w:p>
    <w:p>
      <w:pPr>
        <w:spacing w:after="0"/>
        <w:ind w:left="0"/>
        <w:jc w:val="both"/>
      </w:pPr>
      <w:r>
        <w:rPr>
          <w:rFonts w:ascii="Times New Roman"/>
          <w:b w:val="false"/>
          <w:i w:val="false"/>
          <w:color w:val="000000"/>
          <w:sz w:val="28"/>
        </w:rPr>
        <w:t>
      Байланыс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нөмірі, электрондық пошта (ол бар болса) мекенжайы)</w:t>
      </w:r>
    </w:p>
    <w:p>
      <w:pPr>
        <w:spacing w:after="0"/>
        <w:ind w:left="0"/>
        <w:jc w:val="both"/>
      </w:pPr>
      <w:r>
        <w:rPr>
          <w:rFonts w:ascii="Times New Roman"/>
          <w:b w:val="false"/>
          <w:i w:val="false"/>
          <w:color w:val="000000"/>
          <w:sz w:val="28"/>
        </w:rPr>
        <w:t xml:space="preserve">
      Жұмыс орны (мекенжайын көрсете отырып), лауазымы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Көрсетілетін қызметті алушының жарғылық капиталдағы қатысу үлесі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Заңды тұлғалардың толық атауларын және орналасқан жерлерін көрсете отырып, көрсетілетін қызметті алушы құрылтайшысының (қатысушысының) қатысушы, акционер ретінде өзге заңды тұлғаларды құруға және қызметіне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Өтелмеген немесе алынбаған соттылығының болуы туралы мәліметтер: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Қаржы нарығын және қаржы ұйымдарын мемлекеттік реттеу, бақылау және қадағалау жөніндегі уәкілетті органның осы микроқаржылық ұйымды тізілімнен шығару туралы шешім қабылдағанға дейін бір жыл бұрыннан аспайтын кезеңде тұлғаның бұған дейін микроқаржылық ұйымның бірінші басшысы немесе құрылтайшысы болып табылғандығы туралы мәліметтер.</w:t>
      </w:r>
    </w:p>
    <w:p>
      <w:pPr>
        <w:spacing w:after="0"/>
        <w:ind w:left="0"/>
        <w:jc w:val="both"/>
      </w:pPr>
      <w:r>
        <w:rPr>
          <w:rFonts w:ascii="Times New Roman"/>
          <w:b w:val="false"/>
          <w:i w:val="false"/>
          <w:color w:val="000000"/>
          <w:sz w:val="28"/>
        </w:rPr>
        <w:t xml:space="preserve">
      20 __ жылғы "___" _____________ </w:t>
      </w:r>
    </w:p>
    <w:p>
      <w:pPr>
        <w:spacing w:after="0"/>
        <w:ind w:left="0"/>
        <w:jc w:val="both"/>
      </w:pPr>
      <w:r>
        <w:rPr>
          <w:rFonts w:ascii="Times New Roman"/>
          <w:b w:val="false"/>
          <w:i w:val="false"/>
          <w:color w:val="000000"/>
          <w:sz w:val="28"/>
        </w:rPr>
        <w:t>
      Көрсетілетін қызметті алушы құрылтайшысының (қатысушының) қолы</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ұйымдарды</w:t>
            </w:r>
            <w:r>
              <w:br/>
            </w:r>
            <w:r>
              <w:rPr>
                <w:rFonts w:ascii="Times New Roman"/>
                <w:b w:val="false"/>
                <w:i w:val="false"/>
                <w:color w:val="000000"/>
                <w:sz w:val="20"/>
              </w:rPr>
              <w:t xml:space="preserve"> есептік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Атқарушы органның бірінші басшысы (мүшелері), бас бухгалтері (бар болса) туралы мәліметтер ____________________________________________________________________  (көрсетілетін қызметті алушы қызметкерінің лауазымы және көрсетілетін қызметті  алушының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1389"/>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 (жеке басын куәландыратын құжатқа толық сәйкес, тегі, аты, әкесінің аты өзгерген жағдайда - олардың қашан және қандай себеппен өзгертілгенін көрсету керек)</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 (толық мекенжайын, елді-мекеннің кодын қоса алғанда, қызметтік, үйінің, байланыс телефондарының нөмірлерін көрсету керек)</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p>
        </w:tc>
      </w:tr>
    </w:tbl>
    <w:p>
      <w:pPr>
        <w:spacing w:after="0"/>
        <w:ind w:left="0"/>
        <w:jc w:val="both"/>
      </w:pPr>
      <w:r>
        <w:rPr>
          <w:rFonts w:ascii="Times New Roman"/>
          <w:b w:val="false"/>
          <w:i w:val="false"/>
          <w:color w:val="000000"/>
          <w:sz w:val="28"/>
        </w:rPr>
        <w:t xml:space="preserve">
      Көрсетілетін қызметті алушының қатысушы, акционер ретінде өзге заңды тұлғаларды құруға және олардың қызметіне қатысуы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230"/>
        <w:gridCol w:w="1892"/>
        <w:gridCol w:w="7639"/>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тұрған жері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заңды тұлғаның жарғылық капиталына қатысу үлесі, заңды тұлғаның дауыс беретін акцияларының жалпы санына лауазымды тұлғаға тиесілі акциялардың пайыздық арақатынасы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Кәсіби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1202"/>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жұмыс бейініне сәйкес келетін кәсіби білімі</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 (оқу орнының, факультеттің немесе бөлімнің атауы мен орналасқан жерін, оқу кезеңін, берілген біліктілікті, білімі туралы дипломның деректемелерін көрсету керек)</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оның ішінде жұмыс істейтін саладағы біліктілікті көтеру курстары, ғылыми дәрежесі</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 (оқу орнының атауы мен орналасқан жерін, оқу кезеңін, білімі туралы дипломның деректемелерін, сертификатты, куәлікті көрсету керек)</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Жетістіктері</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 (осы мәселе бойынша ақпарат көрсету керек: мысалы, ғылыми жарияланымдарының аты, ғылыми әзірлемелерге, заң жобаларына қатысуы және басқалары)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қатысы бар басқа ақпарат</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 (кандидаттың кәсіби құзыреттілігін сипаттайтын ақпарат көрсетіледі)</w:t>
            </w:r>
          </w:p>
        </w:tc>
      </w:tr>
    </w:tbl>
    <w:p>
      <w:pPr>
        <w:spacing w:after="0"/>
        <w:ind w:left="0"/>
        <w:jc w:val="both"/>
      </w:pPr>
      <w:r>
        <w:rPr>
          <w:rFonts w:ascii="Times New Roman"/>
          <w:b w:val="false"/>
          <w:i w:val="false"/>
          <w:color w:val="000000"/>
          <w:sz w:val="28"/>
        </w:rPr>
        <w:t>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5162"/>
        <w:gridCol w:w="6020"/>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(айы/жылы)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лауазымдары және лауазымдық міндеттері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Басқа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8"/>
        <w:gridCol w:w="7542"/>
      </w:tblGrid>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r>
              <w:br/>
            </w:r>
            <w:r>
              <w:rPr>
                <w:rFonts w:ascii="Times New Roman"/>
                <w:b w:val="false"/>
                <w:i w:val="false"/>
                <w:color w:val="000000"/>
                <w:sz w:val="20"/>
              </w:rPr>
              <w:t>
(егер иә деген жауап болса, онда қылмыстық жауаптылыққа тартылғаны туралы үкімнің күнін және нөмірін, Қазақстан Республикасының 1997 жылғы 16 шілдедегі Қылмыстық кодексінің не Қазақстан Республикасының 2014 жылғы 3 шілдедегі Қылмыстық кодексінің бабын көрсету керек)</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Қадағалау органдарының Қазақстан Республикасының заңнамасын бұзғаны үшін қызметтік міндеттерін орындаудан шеттетуі туралы деректердің болуы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(егер иә деген жауап болса, онда осындай шара қолданған органның атауын және қолдану күнін көрсету керек)</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Қаржы нарығын және қаржы ұйымдарын реттеу, бақылау мен қадағалау жөніндегі уәкілетті орган осы микроқаржы ұйымын тізілімнен шығару туралы шешім қабылдағанға дейін бір жылдан аспайтын кезеңде микроқаржы ұйымының бірінші басшысы немесе құрылтайшысы болып табылғандығы туралы мәліметтер</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жұмыс кезеңі</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қызметтерін көрсету мәселелері жөнінде сот талқылауына микроқаржы ұйымының басшысы ретінде жауапқа тартылды ма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сот талқылауындағы жауапкер-ұйымның атауын, қаралған мәселені және соттың шешімін көрсету керек)</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қатысы бар басқа ақпарат</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 көрсетіледі)</w:t>
            </w:r>
          </w:p>
        </w:tc>
      </w:tr>
    </w:tbl>
    <w:p>
      <w:pPr>
        <w:spacing w:after="0"/>
        <w:ind w:left="0"/>
        <w:jc w:val="both"/>
      </w:pPr>
      <w:r>
        <w:rPr>
          <w:rFonts w:ascii="Times New Roman"/>
          <w:b w:val="false"/>
          <w:i w:val="false"/>
          <w:color w:val="000000"/>
          <w:sz w:val="28"/>
        </w:rPr>
        <w:t xml:space="preserve">
      Мен,_____________________________________________________________________,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осы ақпаратты тексергенімді және оның дәйекті және толық екендігін </w:t>
      </w:r>
    </w:p>
    <w:p>
      <w:pPr>
        <w:spacing w:after="0"/>
        <w:ind w:left="0"/>
        <w:jc w:val="both"/>
      </w:pPr>
      <w:r>
        <w:rPr>
          <w:rFonts w:ascii="Times New Roman"/>
          <w:b w:val="false"/>
          <w:i w:val="false"/>
          <w:color w:val="000000"/>
          <w:sz w:val="28"/>
        </w:rPr>
        <w:t xml:space="preserve">
      растаймын 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4-қосымша</w:t>
            </w:r>
          </w:p>
        </w:tc>
      </w:tr>
    </w:tbl>
    <w:bookmarkStart w:name="z100" w:id="47"/>
    <w:p>
      <w:pPr>
        <w:spacing w:after="0"/>
        <w:ind w:left="0"/>
        <w:jc w:val="left"/>
      </w:pPr>
      <w:r>
        <w:rPr>
          <w:rFonts w:ascii="Times New Roman"/>
          <w:b/>
          <w:i w:val="false"/>
          <w:color w:val="000000"/>
        </w:rPr>
        <w:t xml:space="preserve"> "Тіркеушінің қағидалар жиынтығын келісу" мемлекеттік көрсетілетін қызмет</w:t>
      </w:r>
      <w:r>
        <w:br/>
      </w:r>
      <w:r>
        <w:rPr>
          <w:rFonts w:ascii="Times New Roman"/>
          <w:b/>
          <w:i w:val="false"/>
          <w:color w:val="000000"/>
        </w:rPr>
        <w:t>стандарты</w:t>
      </w:r>
    </w:p>
    <w:bookmarkEnd w:id="47"/>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5-қосымша</w:t>
            </w:r>
          </w:p>
        </w:tc>
      </w:tr>
    </w:tbl>
    <w:bookmarkStart w:name="z120" w:id="48"/>
    <w:p>
      <w:pPr>
        <w:spacing w:after="0"/>
        <w:ind w:left="0"/>
        <w:jc w:val="left"/>
      </w:pPr>
      <w:r>
        <w:rPr>
          <w:rFonts w:ascii="Times New Roman"/>
          <w:b/>
          <w:i w:val="false"/>
          <w:color w:val="000000"/>
        </w:rPr>
        <w:t xml:space="preserve"> "Қаржылық құралдармен мәміле бойынша клирингтік қызметті жүзеге асыру қағидаларын келісу" мемлекеттік көрсетілетін қызмет стандарты</w:t>
      </w:r>
    </w:p>
    <w:bookmarkEnd w:id="48"/>
    <w:bookmarkStart w:name="z122" w:id="49"/>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6-қосымша</w:t>
            </w:r>
          </w:p>
        </w:tc>
      </w:tr>
    </w:tbl>
    <w:bookmarkStart w:name="z1849" w:id="50"/>
    <w:p>
      <w:pPr>
        <w:spacing w:after="0"/>
        <w:ind w:left="0"/>
        <w:jc w:val="left"/>
      </w:pPr>
      <w:r>
        <w:rPr>
          <w:rFonts w:ascii="Times New Roman"/>
          <w:b/>
          <w:i w:val="false"/>
          <w:color w:val="000000"/>
        </w:rPr>
        <w:t xml:space="preserve">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w:t>
      </w:r>
      <w:r>
        <w:br/>
      </w:r>
      <w:r>
        <w:rPr>
          <w:rFonts w:ascii="Times New Roman"/>
          <w:b/>
          <w:i w:val="false"/>
          <w:color w:val="000000"/>
        </w:rPr>
        <w:t xml:space="preserve">стандарты </w:t>
      </w:r>
    </w:p>
    <w:bookmarkEnd w:id="50"/>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850" w:id="51"/>
    <w:p>
      <w:pPr>
        <w:spacing w:after="0"/>
        <w:ind w:left="0"/>
        <w:jc w:val="both"/>
      </w:pPr>
      <w:r>
        <w:rPr>
          <w:rFonts w:ascii="Times New Roman"/>
          <w:b w:val="false"/>
          <w:i w:val="false"/>
          <w:color w:val="000000"/>
          <w:sz w:val="28"/>
        </w:rPr>
        <w:t>
      1.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 (бұдан әрі – мемлекеттік көрсетілетін қызмет).</w:t>
      </w:r>
    </w:p>
    <w:bookmarkEnd w:id="51"/>
    <w:bookmarkStart w:name="z1851" w:id="5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52"/>
    <w:bookmarkStart w:name="z1852" w:id="53"/>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53"/>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жіберу: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853" w:id="54"/>
    <w:p>
      <w:pPr>
        <w:spacing w:after="0"/>
        <w:ind w:left="0"/>
        <w:jc w:val="left"/>
      </w:pPr>
      <w:r>
        <w:rPr>
          <w:rFonts w:ascii="Times New Roman"/>
          <w:b/>
          <w:i w:val="false"/>
          <w:color w:val="000000"/>
        </w:rPr>
        <w:t xml:space="preserve"> 2-тарау. Мемлекеттік қызмет көрсетудің тәртібі</w:t>
      </w:r>
    </w:p>
    <w:bookmarkEnd w:id="54"/>
    <w:bookmarkStart w:name="z1854" w:id="55"/>
    <w:p>
      <w:pPr>
        <w:spacing w:after="0"/>
        <w:ind w:left="0"/>
        <w:jc w:val="both"/>
      </w:pPr>
      <w:r>
        <w:rPr>
          <w:rFonts w:ascii="Times New Roman"/>
          <w:b w:val="false"/>
          <w:i w:val="false"/>
          <w:color w:val="000000"/>
          <w:sz w:val="28"/>
        </w:rPr>
        <w:t>
      4. Мемлекеттік қызмет көрсетудің мерзімдері:</w:t>
      </w:r>
    </w:p>
    <w:bookmarkEnd w:id="55"/>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30 (отыз) жұмыс күні ішінде;</w:t>
      </w:r>
    </w:p>
    <w:p>
      <w:pPr>
        <w:spacing w:after="0"/>
        <w:ind w:left="0"/>
        <w:jc w:val="both"/>
      </w:pPr>
      <w:r>
        <w:rPr>
          <w:rFonts w:ascii="Times New Roman"/>
          <w:b w:val="false"/>
          <w:i w:val="false"/>
          <w:color w:val="000000"/>
          <w:sz w:val="28"/>
        </w:rPr>
        <w:t>
      2) көрсетілетін қызметті алушының құжаттарды қабылдау және беру бойынша қызмет көрсетуінің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алушы үміткерлер тағайындалған (сайланған) күннен бастап күнтізбелік 60 (алпыс) күннен кешікпейтін мерзімде оларды келісу үшін көрсетілетін қызметті берушіге құжаттардың толық топтамасын (үміткерлерді, жауапты адамдарды, байланыс телефондарының нөмірлерін және электрондық пошта мекенжайларын көрсетіп) ұсынады.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 9-1 және 10-тармақтарында көзделген құжаттардың топтамасын толық ұсынбаған жағдайда, көрсетілетін қызметті беруші үміткерді келісу үшін құжаттарды қабылдаудан бас тартады және 3 (үш) жұмыс күні ішінде өтініш берушіге құжаттардың топтамасын қараусыз қайтарады.</w:t>
      </w:r>
    </w:p>
    <w:p>
      <w:pPr>
        <w:spacing w:after="0"/>
        <w:ind w:left="0"/>
        <w:jc w:val="both"/>
      </w:pPr>
      <w:r>
        <w:rPr>
          <w:rFonts w:ascii="Times New Roman"/>
          <w:b w:val="false"/>
          <w:i w:val="false"/>
          <w:color w:val="000000"/>
          <w:sz w:val="28"/>
        </w:rPr>
        <w:t>
      Ұсынылған құжаттар осы мемлекеттік көрсетілетін қызмет стандартының 9, 9-1 және 10-тармақтарының талаптарына сәйкес келмеген жағдайда көрсетілетін қызметті беруші оларды жою және Қазақстан Республикасы заңнамасының талаптарына сәйкес келетін пысықталған (түзетілген) құжаттарды ұсыну үшін ескертулермен көрсетілетін қызметті алушыға хат жібереді. Бұл ретте уәкілетті органның үміткерді келісуге арналған құжаттарды қарау мерзімі үзілмейді.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5" w:id="56"/>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56"/>
    <w:bookmarkStart w:name="z1856" w:id="57"/>
    <w:p>
      <w:pPr>
        <w:spacing w:after="0"/>
        <w:ind w:left="0"/>
        <w:jc w:val="both"/>
      </w:pPr>
      <w:r>
        <w:rPr>
          <w:rFonts w:ascii="Times New Roman"/>
          <w:b w:val="false"/>
          <w:i w:val="false"/>
          <w:color w:val="000000"/>
          <w:sz w:val="28"/>
        </w:rPr>
        <w:t>
      6. Мемлекеттік қызмет көрсетудің нәтижесі – көрсетілетін қызметті алушының атына қаржы ұйымдарының, банк, сақтандыру холдингтерінің (бұдан әрі – холдинг), "Сақтандыру төлемдеріне кепілдік беру қоры" акционерлік қоғамының (бұдан әрі – Қор) басшы қызметкерлері лауазымына үміткерлерді келісу нәтижелері туралы мәліметтер бар хат не осы мемлекеттік көрсетілетін қызмет стандартының 11-тармағында негіздер бойынша мемлекеттік қызметті көрсетуден бас тарту туралы дәлелді жауап жіберу.</w:t>
      </w:r>
    </w:p>
    <w:bookmarkEnd w:id="57"/>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электрондық. Көрсетілетін қызметті алушы мемлекеттік көрсетілетін қызметті қағаз жеткізгіште алуға өтініш жасаған жағдайда нәтиже электрондық нысанда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 нәтижесі туралы мәліметтер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1857" w:id="58"/>
    <w:p>
      <w:pPr>
        <w:spacing w:after="0"/>
        <w:ind w:left="0"/>
        <w:jc w:val="both"/>
      </w:pPr>
      <w:r>
        <w:rPr>
          <w:rFonts w:ascii="Times New Roman"/>
          <w:b w:val="false"/>
          <w:i w:val="false"/>
          <w:color w:val="000000"/>
          <w:sz w:val="28"/>
        </w:rPr>
        <w:t>
      7. Мемлекеттік қызмет банктердің, сақтандыру (қайта сақтандыру) ұйымдарының, сақтандыру брокерінің, холдингтің, Қордың басшы қызметкерлерін тағайындауға (сайлауға) келісім беру кезінде ақылы негізде көрсетіледі. Алымның мөлшерлемесі 25 (жиырма бес) айлық есептік көрсеткішті құрайды.</w:t>
      </w:r>
    </w:p>
    <w:bookmarkEnd w:id="58"/>
    <w:p>
      <w:pPr>
        <w:spacing w:after="0"/>
        <w:ind w:left="0"/>
        <w:jc w:val="both"/>
      </w:pPr>
      <w:r>
        <w:rPr>
          <w:rFonts w:ascii="Times New Roman"/>
          <w:b w:val="false"/>
          <w:i w:val="false"/>
          <w:color w:val="000000"/>
          <w:sz w:val="28"/>
        </w:rPr>
        <w:t xml:space="preserve">
      Мемлекеттік қызмет бірыңғай жинақтаушы зейнетақы қорының, ерікті жинақтаушы зейнетақы қорларының, бағалы қағаздар нарығында қызметті жүзеге асыру үшін лицензия алудан үміткер немесе лицензиялары бар заңды тұлғалардың, орталық депозитарийдің басшы қызметкерлерін тағайындауға (сайлауға) келісім беру кезінде тегін көрсетіледі. </w:t>
      </w:r>
    </w:p>
    <w:p>
      <w:pPr>
        <w:spacing w:after="0"/>
        <w:ind w:left="0"/>
        <w:jc w:val="both"/>
      </w:pPr>
      <w:r>
        <w:rPr>
          <w:rFonts w:ascii="Times New Roman"/>
          <w:b w:val="false"/>
          <w:i w:val="false"/>
          <w:color w:val="000000"/>
          <w:sz w:val="28"/>
        </w:rPr>
        <w:t>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8" w:id="59"/>
    <w:p>
      <w:pPr>
        <w:spacing w:after="0"/>
        <w:ind w:left="0"/>
        <w:jc w:val="both"/>
      </w:pPr>
      <w:r>
        <w:rPr>
          <w:rFonts w:ascii="Times New Roman"/>
          <w:b w:val="false"/>
          <w:i w:val="false"/>
          <w:color w:val="000000"/>
          <w:sz w:val="28"/>
        </w:rPr>
        <w:t>
      8. Жұмыс кестесі:</w:t>
      </w:r>
    </w:p>
    <w:bookmarkEnd w:id="59"/>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9" w:id="60"/>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жасаған кезде мемлекеттік қызметті көрсету үшін қажетті құжаттар тізбесі:</w:t>
      </w:r>
    </w:p>
    <w:bookmarkEnd w:id="60"/>
    <w:p>
      <w:pPr>
        <w:spacing w:after="0"/>
        <w:ind w:left="0"/>
        <w:jc w:val="both"/>
      </w:pPr>
      <w:r>
        <w:rPr>
          <w:rFonts w:ascii="Times New Roman"/>
          <w:b w:val="false"/>
          <w:i w:val="false"/>
          <w:color w:val="000000"/>
          <w:sz w:val="28"/>
        </w:rPr>
        <w:t>
      1) еркін нысанда жазылған, ақпараттық жүйелердегі заңмен қорғалатын құпияны құрайтын мәліметтерді пайдалануға келісімі бар, көрсетілетін қызметті алушының басшы қызметкерінің лауазымына үміткердің (бұдан әрі – үміткер) көрсетілетін қызметті алушының басшы қызметкерлеріне қойылатын талаптарға сәйкес келетіндігі туралы, сондай-ақ үміткер туралы мәліметтерді көрсетілетін қызметті алушы құжаттамалық тексергені туралы көрсетілген және мыналар қол қойған қолдаухат:</w:t>
      </w:r>
    </w:p>
    <w:p>
      <w:pPr>
        <w:spacing w:after="0"/>
        <w:ind w:left="0"/>
        <w:jc w:val="both"/>
      </w:pPr>
      <w:r>
        <w:rPr>
          <w:rFonts w:ascii="Times New Roman"/>
          <w:b w:val="false"/>
          <w:i w:val="false"/>
          <w:color w:val="000000"/>
          <w:sz w:val="28"/>
        </w:rPr>
        <w:t>
      көрсетілетін қызметті алушының басқару органының басшысы, ал ол болмаған жағдайда басқару органының шешімі бойынша басқару органы мүшелерінің бірі (басқару органының осы шешімінің көшірмесін бере отырып), басқару органының басшысы және мүшелері болмаған жағдайда көрсетілетін қызметті алушы акционерлерінің бірі, осы құжатқа қол қоюға уәкілетті қаржы ұйымы, холдинг (жауапкершілігі шектеулі серіктестік ұйымдық-құқықтық нысанында құрылған қаржы ұйымы, холдинг үшін) қатысушыларының бірі – басқару органының басшысын (атқарушы органның функцияларын жеке жүзеге асыратын адамды), атқарушы органның басшысы болып табылатын басқару органының мүшесін тағайындаған (сайлаған) кезде;</w:t>
      </w:r>
    </w:p>
    <w:p>
      <w:pPr>
        <w:spacing w:after="0"/>
        <w:ind w:left="0"/>
        <w:jc w:val="both"/>
      </w:pPr>
      <w:r>
        <w:rPr>
          <w:rFonts w:ascii="Times New Roman"/>
          <w:b w:val="false"/>
          <w:i w:val="false"/>
          <w:color w:val="000000"/>
          <w:sz w:val="28"/>
        </w:rPr>
        <w:t>
      көрсетілетін қызметті алушы атқарушы органының басшысы (атқарушы органның функцияларын жеке жүзеге асыратын адам) не оның міндеттерін атқаратын адам (міндеттерді атқару жүктелгені туралы шешімнің көшірмесін бере отырып) – қалған жағдайларда;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көрсетілетін қызметті алушы атқарушы органының мүшесі лауазымына үміткер өзге ұйымда жұмыс істесе, акционерлік қоғам ұйымдық-құқықтық нысанында құрылған осы көрсетілетін қызметті алушы басқарушы органының үміткерге өзге ұйымда жұмыс істеуге келісім беру туралы шешімінің үзінді-көшірмесін;</w:t>
      </w:r>
    </w:p>
    <w:p>
      <w:pPr>
        <w:spacing w:after="0"/>
        <w:ind w:left="0"/>
        <w:jc w:val="both"/>
      </w:pPr>
      <w:r>
        <w:rPr>
          <w:rFonts w:ascii="Times New Roman"/>
          <w:b w:val="false"/>
          <w:i w:val="false"/>
          <w:color w:val="000000"/>
          <w:sz w:val="28"/>
        </w:rPr>
        <w:t xml:space="preserve">
      4) егер үміткер акционерлік қоғамның атқарушы органының мүшесі болып табылған жағдайда, осы акционерлік қоғамның басқару органының үміткерге көрсетілетін қызметті алушыда жұмыс істеуге келісім беру туралы шешімінің үзінді-көшірмесін; </w:t>
      </w:r>
    </w:p>
    <w:p>
      <w:pPr>
        <w:spacing w:after="0"/>
        <w:ind w:left="0"/>
        <w:jc w:val="both"/>
      </w:pPr>
      <w:r>
        <w:rPr>
          <w:rFonts w:ascii="Times New Roman"/>
          <w:b w:val="false"/>
          <w:i w:val="false"/>
          <w:color w:val="000000"/>
          <w:sz w:val="28"/>
        </w:rPr>
        <w:t>
      5) көрсетілетін қызметті алушы көрсетілетін қызметті берушіге Нормативтік құқықтық актілерді мемлекеттік тіркеу тізілімінде № 14784 болып тіркелген Қазақстан Республикасы Ұлттық Банкі Басқармасының 2016 жылғы 26 желтоқсандағы № 305 қаулысымен бекітілген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қағидаларына және келісім алу үшін қажетті құжаттардың тізбесіне 1-қосымшаға сәйкес нысан бойынша Басшы қызметкерлердің құрамындағы өзгерістер туралы мәліметтер ұсынылғанға дейін өтініш жасаған жағдайда, үміткердің тағайындалған (сайланған) күні көрсетілген көрсетілетін қызметті алушының уәкілетті органының шешімінен үзінді-көшірме не үміткерді тағайындау туралы бұйрықтың көшірмесі.</w:t>
      </w:r>
    </w:p>
    <w:p>
      <w:pPr>
        <w:spacing w:after="0"/>
        <w:ind w:left="0"/>
        <w:jc w:val="both"/>
      </w:pPr>
      <w:r>
        <w:rPr>
          <w:rFonts w:ascii="Times New Roman"/>
          <w:b w:val="false"/>
          <w:i w:val="false"/>
          <w:color w:val="000000"/>
          <w:sz w:val="28"/>
        </w:rPr>
        <w:t xml:space="preserve">
      Егер тағайындау (сайлау) күні көрсетілмесе, онда көрсетілетін қызметті алушы уәкілетті органының шешім (бұйрық) қабылдаған күні не шешімде (бұйрықта) көрсетілген оқиға басталған күн үміткерді тағайындау (сайлау) күні болып саналады. </w:t>
      </w:r>
    </w:p>
    <w:p>
      <w:pPr>
        <w:spacing w:after="0"/>
        <w:ind w:left="0"/>
        <w:jc w:val="both"/>
      </w:pPr>
      <w:r>
        <w:rPr>
          <w:rFonts w:ascii="Times New Roman"/>
          <w:b w:val="false"/>
          <w:i w:val="false"/>
          <w:color w:val="000000"/>
          <w:sz w:val="28"/>
        </w:rPr>
        <w:t>
      Шешімде (бұйрықта) көрсетілген оқиға басталған жағдайда, көрсетілетін қызметті алушы растайтын құжаттардың көшірмелерін ұсынады.</w:t>
      </w:r>
    </w:p>
    <w:p>
      <w:pPr>
        <w:spacing w:after="0"/>
        <w:ind w:left="0"/>
        <w:jc w:val="both"/>
      </w:pPr>
      <w:r>
        <w:rPr>
          <w:rFonts w:ascii="Times New Roman"/>
          <w:b w:val="false"/>
          <w:i w:val="false"/>
          <w:color w:val="000000"/>
          <w:sz w:val="28"/>
        </w:rPr>
        <w:t>
      көрсетілетін қызметті алушының уәкілетті органы шешімінің үзінді-көшірмесінде мынадай мәліметтер болады:</w:t>
      </w:r>
    </w:p>
    <w:p>
      <w:pPr>
        <w:spacing w:after="0"/>
        <w:ind w:left="0"/>
        <w:jc w:val="both"/>
      </w:pPr>
      <w:r>
        <w:rPr>
          <w:rFonts w:ascii="Times New Roman"/>
          <w:b w:val="false"/>
          <w:i w:val="false"/>
          <w:color w:val="000000"/>
          <w:sz w:val="28"/>
        </w:rPr>
        <w:t>
      көрсетілетін қызметті алушының толық атауы және көрсетілетін қызметті алушы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мен орны;</w:t>
      </w:r>
    </w:p>
    <w:p>
      <w:pPr>
        <w:spacing w:after="0"/>
        <w:ind w:left="0"/>
        <w:jc w:val="both"/>
      </w:pPr>
      <w:r>
        <w:rPr>
          <w:rFonts w:ascii="Times New Roman"/>
          <w:b w:val="false"/>
          <w:i w:val="false"/>
          <w:color w:val="000000"/>
          <w:sz w:val="28"/>
        </w:rPr>
        <w:t>
      отырысқа (басқару органының отырысы үшін) қатысқан адамдар туралы мәліметтер;</w:t>
      </w:r>
    </w:p>
    <w:p>
      <w:pPr>
        <w:spacing w:after="0"/>
        <w:ind w:left="0"/>
        <w:jc w:val="both"/>
      </w:pPr>
      <w:r>
        <w:rPr>
          <w:rFonts w:ascii="Times New Roman"/>
          <w:b w:val="false"/>
          <w:i w:val="false"/>
          <w:color w:val="000000"/>
          <w:sz w:val="28"/>
        </w:rPr>
        <w:t>
      акционерлер жалпы жиналысының (басқару органы отырысының) кворумы;</w:t>
      </w:r>
    </w:p>
    <w:p>
      <w:pPr>
        <w:spacing w:after="0"/>
        <w:ind w:left="0"/>
        <w:jc w:val="both"/>
      </w:pPr>
      <w:r>
        <w:rPr>
          <w:rFonts w:ascii="Times New Roman"/>
          <w:b w:val="false"/>
          <w:i w:val="false"/>
          <w:color w:val="000000"/>
          <w:sz w:val="28"/>
        </w:rPr>
        <w:t>
      акционерлер жалпы жиналысы отырысының (басқару органы отырысының) басшы лауазымға үміткерді тағайындау (сайлау) туралы мәселе бөлігіндегі күн тәртібі;</w:t>
      </w:r>
    </w:p>
    <w:p>
      <w:pPr>
        <w:spacing w:after="0"/>
        <w:ind w:left="0"/>
        <w:jc w:val="both"/>
      </w:pPr>
      <w:r>
        <w:rPr>
          <w:rFonts w:ascii="Times New Roman"/>
          <w:b w:val="false"/>
          <w:i w:val="false"/>
          <w:color w:val="000000"/>
          <w:sz w:val="28"/>
        </w:rPr>
        <w:t>
      дауыс беруге қойылған мәселелер, басшы лауазымға үміткерді тағайындау (сайлау) бөлігінде ол бойынша дауыс беру қорытындылары;</w:t>
      </w:r>
    </w:p>
    <w:p>
      <w:pPr>
        <w:spacing w:after="0"/>
        <w:ind w:left="0"/>
        <w:jc w:val="both"/>
      </w:pPr>
      <w:r>
        <w:rPr>
          <w:rFonts w:ascii="Times New Roman"/>
          <w:b w:val="false"/>
          <w:i w:val="false"/>
          <w:color w:val="000000"/>
          <w:sz w:val="28"/>
        </w:rPr>
        <w:t>
      басшы лауазымға үміткерді тағайындау (сайлау) бөлігінде қабылданған шешімдер.</w:t>
      </w:r>
    </w:p>
    <w:p>
      <w:pPr>
        <w:spacing w:after="0"/>
        <w:ind w:left="0"/>
        <w:jc w:val="both"/>
      </w:pPr>
      <w:r>
        <w:rPr>
          <w:rFonts w:ascii="Times New Roman"/>
          <w:b w:val="false"/>
          <w:i w:val="false"/>
          <w:color w:val="000000"/>
          <w:sz w:val="28"/>
        </w:rPr>
        <w:t>
      Көрсетілетін қызметті алушының уәкілетті органының шешімінен үзінді-көшірме осы құжатқа қол қоюға уәкілетті қызметкердің (қызметкерлердің) қолымен куәландырылады және үзінді-көшірменің дұрыс екендігі көрсетіледі;</w:t>
      </w:r>
    </w:p>
    <w:p>
      <w:pPr>
        <w:spacing w:after="0"/>
        <w:ind w:left="0"/>
        <w:jc w:val="both"/>
      </w:pPr>
      <w:r>
        <w:rPr>
          <w:rFonts w:ascii="Times New Roman"/>
          <w:b w:val="false"/>
          <w:i w:val="false"/>
          <w:color w:val="000000"/>
          <w:sz w:val="28"/>
        </w:rPr>
        <w:t>
      6) осы мемлекеттік көрсетілетін қызмет стандартына қосымшаға сәйкес нысан бойынша басшы қызметкер лауазымына үміткер туралы электрондық және қағаз жеткізгіштердегі мәліметтерді (осы мемлекеттік көрсетілетін қызмет стандартына қосымшадағы түрлі-түсті фотосурет ашық реңде, 3х4 өлшемді);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шетелдіктер (азаматтығы жоқ адамдар) олардың азаматтығы елінде (шетелдіктер үшін) немесе тұрақты тұратын елінде (азаматтығы жоқ адамдар үшін) қылмыстар үшін алынбаған немесе өтелмеген соттылығының жоқ екендігі туралы мәліметтердің дәйектілігін растау мақсатында да көрсетілетін қызметті берушіге олардың азаматтығы елінің (азаматтығы жоқ адамдар үшін – олардың тұрақты тұратын елінің) немесе кандидат соңғы 15 (он бес) жыл бойы тұрақты тұрған елдің мемлекеттік органы берген тиісті құжатты ұсынады. Көрсетілген құжатты беру күні қолдаухат берілген күннің алдындағы 3 (үш)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бас бухгалтер лауазымына кандидат үшін – Қазақстан Республикасының бухгалтерлiк есеп пен қаржылық есептiлiк туралы заңнамасында белгіленген тәртіппен берілген кәсіби бухгалтер сертификатының көшірмесі;</w:t>
      </w:r>
    </w:p>
    <w:p>
      <w:pPr>
        <w:spacing w:after="0"/>
        <w:ind w:left="0"/>
        <w:jc w:val="both"/>
      </w:pPr>
      <w:r>
        <w:rPr>
          <w:rFonts w:ascii="Times New Roman"/>
          <w:b w:val="false"/>
          <w:i w:val="false"/>
          <w:color w:val="000000"/>
          <w:sz w:val="28"/>
        </w:rPr>
        <w:t>
      12) бас бухгалтер лауазымына кандидат үшін – мүшелік билеттің (кітапшаның) көшірмесі немесе бухгалтерлердің аккредиттелген кәсіптік ұйымының осы ұйымда мүшелігін растайтын анықтама.</w:t>
      </w:r>
    </w:p>
    <w:p>
      <w:pPr>
        <w:spacing w:after="0"/>
        <w:ind w:left="0"/>
        <w:jc w:val="both"/>
      </w:pPr>
      <w:r>
        <w:rPr>
          <w:rFonts w:ascii="Times New Roman"/>
          <w:b w:val="false"/>
          <w:i w:val="false"/>
          <w:color w:val="000000"/>
          <w:sz w:val="28"/>
        </w:rPr>
        <w:t>
      Осы тармақтың үшінші бөлігінде көрсетілген құжаттарды қоспағанда, осы тармақтың бірінші бөлігінде аталған, бірнеше парақтан тұратын құжаттар нөмірленген және соңғы парақтың сырт жағына жапсырылған жапсырмада тігілген парақтардың саны көрсетіліп тігілген, көрсетілетін қызметті алушының атқарушы органы басшысының (атқарушы органның функцияларын жалғыз жүзеге асыратын адамның) не оның міндеттерін орындайтын адамның (міндеттерді орындаудың жүктелгені туралы растайтын құжаттың көшірмесін ұсына отырып) қолымен расталған күйінде ұсынылады.</w:t>
      </w:r>
    </w:p>
    <w:p>
      <w:pPr>
        <w:spacing w:after="0"/>
        <w:ind w:left="0"/>
        <w:jc w:val="both"/>
      </w:pPr>
      <w:r>
        <w:rPr>
          <w:rFonts w:ascii="Times New Roman"/>
          <w:b w:val="false"/>
          <w:i w:val="false"/>
          <w:color w:val="000000"/>
          <w:sz w:val="28"/>
        </w:rPr>
        <w:t>
      Көрсетілетін қызметті алушы шет тілінде ұсынатын Қазақстан Республикасының резиденті емес - үміткерді келісуге арналған құжаттар Қазақстан Республикасының заңнамасының талаптарына немесе Қазақстан Республикасы ратификациялаған халықаралық шарттарға сәйкес заңдастырылуға не апостильделуге тиіс (үміткердің жеке басын куәландыратын құжатты қоспағанда). Көрсетілген құжаттар Қазақстан Республикасының заңнамасына сәйкес қазақ және орыс тілдеріне аударылады және көрсетілетін қызметті берушіге нотариат куәландырған түрде ұсынылады.</w:t>
      </w:r>
    </w:p>
    <w:p>
      <w:pPr>
        <w:spacing w:after="0"/>
        <w:ind w:left="0"/>
        <w:jc w:val="both"/>
      </w:pPr>
      <w:r>
        <w:rPr>
          <w:rFonts w:ascii="Times New Roman"/>
          <w:b w:val="false"/>
          <w:i w:val="false"/>
          <w:color w:val="000000"/>
          <w:sz w:val="28"/>
        </w:rPr>
        <w:t>
      Осы тармақтың үшінші бөлігінде көрсетілген құжаттарды қоспағанда, құжаттардың көшірмелері олардың дұрыстығы көрсетіле отырып, көрсетілетін қызметті алушының лауазымды адамының тегі, аты, әкесінің аты (ол бар болса) көрсетіле отырып, көрсетілетін қызметті алушының атқарушы органы басшысының (атқарушы органның функцияларын жалғыз жүзеге асыратын адамның) не оның міндеттерін орындайтын адамның (міндеттерді орындаудың жүктелгені туралы растайтын құжаттың көшірмесін ұсына отырып) қолымен расталады.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ұсынылған құжаттарды кері қайтару себебі көрсетілген еркін нысандағы жазбаша өтініш беруі арқылы оларды көрсетілетін қызметті беруші үміткерлерді келісу туралы шешім қабылдағанға дейін, ал тестілеуге шақыра отырып келісу кезінде - үміткер тестілеуден өтетін күнге дейін кері қайтаруға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55" w:id="61"/>
    <w:p>
      <w:pPr>
        <w:spacing w:after="0"/>
        <w:ind w:left="0"/>
        <w:jc w:val="both"/>
      </w:pPr>
      <w:r>
        <w:rPr>
          <w:rFonts w:ascii="Times New Roman"/>
          <w:b w:val="false"/>
          <w:i w:val="false"/>
          <w:color w:val="000000"/>
          <w:sz w:val="28"/>
        </w:rPr>
        <w:t>
      9-1. Банктің, сақтандыру (қайта сақтандыру) ұйымының, сақтандыру брокерінің, холдингтің, Қордың басшы қызметкерін келіскен кезде көрсетілетін қызметті алушы көрсетілетін қызметті берушіге мемлекеттік қызмет көрсету үшін өтініш жасаған кезде "электрондық үкіметтің" төлем шлюзі арқылы төлеу жағдайларын қоспағанда, банктің, сақтандыру (қайта сақтандыру) ұйымының, сақтандыру брокерінің, холдингтің, Қордың басшы қызметкерін тағайындауға (сайлауға) келісім бергені үшін алымның төленгенін растайтын құжаттың көшірмесі қосымша ұсынылады.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0" w:id="62"/>
    <w:p>
      <w:pPr>
        <w:spacing w:after="0"/>
        <w:ind w:left="0"/>
        <w:jc w:val="both"/>
      </w:pPr>
      <w:r>
        <w:rPr>
          <w:rFonts w:ascii="Times New Roman"/>
          <w:b w:val="false"/>
          <w:i w:val="false"/>
          <w:color w:val="000000"/>
          <w:sz w:val="28"/>
        </w:rPr>
        <w:t>
      10. Көрсетілетін қызметті алушы порталға өтініш жасаған кезде мемлекеттік қызметті көрсету үшін қажетті құжаттар тізбесі:</w:t>
      </w:r>
    </w:p>
    <w:bookmarkEnd w:id="62"/>
    <w:bookmarkStart w:name="z1861" w:id="63"/>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bookmarkEnd w:id="63"/>
    <w:bookmarkStart w:name="z1862" w:id="64"/>
    <w:p>
      <w:pPr>
        <w:spacing w:after="0"/>
        <w:ind w:left="0"/>
        <w:jc w:val="both"/>
      </w:pPr>
      <w:r>
        <w:rPr>
          <w:rFonts w:ascii="Times New Roman"/>
          <w:b w:val="false"/>
          <w:i w:val="false"/>
          <w:color w:val="000000"/>
          <w:sz w:val="28"/>
        </w:rPr>
        <w:t>
      2) электрондық сұрау салуға қоса берілетін ("электрондық үкіметтің" төлем шлюзі арқылы төлеу жағдайларын қоспағанда), осы мемлекеттік көрсетілетін қызмет стандартының 9-тармағының 3), 4), 5), 6), 8), 11) және 12) тармақшаларында (PDF форматындағы құжаттардың электрондық көшірмелері түрінде) және 9-1-тармағында көрсетілген құжаттар. Көрсетілетін қызметті алушы – бірыңғай жинақтаушы зейнетақы қоры, ерікті жинақтаушы зейнетақы қорлары, бағалы қағаздар нарығында қызметті жүзеге асыру үшін лицензия алудан үміткер немесе лицензиялары бар заңды тұлғалар, орталық депозитарий өтініш жасаған кезде мемлекеттік қызмет көрсетілген жағдайда, осы мемлекеттік көрсетілетін қызмет стандартының 9-1-тармағында көзделген құжат ұсынылмайды.</w:t>
      </w:r>
    </w:p>
    <w:bookmarkEnd w:id="64"/>
    <w:p>
      <w:pPr>
        <w:spacing w:after="0"/>
        <w:ind w:left="0"/>
        <w:jc w:val="both"/>
      </w:pPr>
      <w:r>
        <w:rPr>
          <w:rFonts w:ascii="Times New Roman"/>
          <w:b w:val="false"/>
          <w:i w:val="false"/>
          <w:color w:val="000000"/>
          <w:sz w:val="28"/>
        </w:rPr>
        <w:t xml:space="preserve">
      Қазақстан Республикасының жеке тұлға – </w:t>
      </w:r>
      <w:r>
        <w:rPr>
          <w:rFonts w:ascii="Times New Roman"/>
          <w:b w:val="false"/>
          <w:i w:val="false"/>
          <w:color w:val="000000"/>
          <w:sz w:val="28"/>
          <w:u w:val="single"/>
        </w:rPr>
        <w:t>резидентінің</w:t>
      </w:r>
      <w:r>
        <w:rPr>
          <w:rFonts w:ascii="Times New Roman"/>
          <w:b w:val="false"/>
          <w:i w:val="false"/>
          <w:color w:val="000000"/>
          <w:sz w:val="28"/>
        </w:rPr>
        <w:t xml:space="preserve"> жеке басын куәландыратын, алынбаған немесе өтелмеген соттылығының жоқ екендігін растайтын, Қазақстан Республикасының заңды тұлға – резидентін мемлекеттік тіркеу (қайта тіркеу) туралы құжаттарда көрсетілген мәліметтерді көрсетілетін қызметті беруші тиісті мемлекеттік ақпараттық жүйелерден "электрондық үкіметтің" </w:t>
      </w:r>
      <w:r>
        <w:rPr>
          <w:rFonts w:ascii="Times New Roman"/>
          <w:b w:val="false"/>
          <w:i w:val="false"/>
          <w:color w:val="000000"/>
          <w:sz w:val="28"/>
          <w:u w:val="single"/>
        </w:rPr>
        <w:t>шлюзі</w:t>
      </w:r>
      <w:r>
        <w:rPr>
          <w:rFonts w:ascii="Times New Roman"/>
          <w:b w:val="false"/>
          <w:i w:val="false"/>
          <w:color w:val="000000"/>
          <w:sz w:val="28"/>
        </w:rPr>
        <w:t xml:space="preserve">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3" w:id="65"/>
    <w:p>
      <w:pPr>
        <w:spacing w:after="0"/>
        <w:ind w:left="0"/>
        <w:jc w:val="both"/>
      </w:pPr>
      <w:r>
        <w:rPr>
          <w:rFonts w:ascii="Times New Roman"/>
          <w:b w:val="false"/>
          <w:i w:val="false"/>
          <w:color w:val="000000"/>
          <w:sz w:val="28"/>
        </w:rPr>
        <w:t>
      11. Мыналар мемлекеттік қызмет көрсетуден бас тартуға негіз болып табылады:</w:t>
      </w:r>
    </w:p>
    <w:bookmarkEnd w:id="65"/>
    <w:p>
      <w:pPr>
        <w:spacing w:after="0"/>
        <w:ind w:left="0"/>
        <w:jc w:val="both"/>
      </w:pPr>
      <w:r>
        <w:rPr>
          <w:rFonts w:ascii="Times New Roman"/>
          <w:b w:val="false"/>
          <w:i w:val="false"/>
          <w:color w:val="000000"/>
          <w:sz w:val="28"/>
        </w:rPr>
        <w:t xml:space="preserve">
      1) Банктер туралы заңның </w:t>
      </w:r>
      <w:r>
        <w:rPr>
          <w:rFonts w:ascii="Times New Roman"/>
          <w:b w:val="false"/>
          <w:i w:val="false"/>
          <w:color w:val="000000"/>
          <w:sz w:val="28"/>
        </w:rPr>
        <w:t>20-бабының</w:t>
      </w:r>
      <w:r>
        <w:rPr>
          <w:rFonts w:ascii="Times New Roman"/>
          <w:b w:val="false"/>
          <w:i w:val="false"/>
          <w:color w:val="000000"/>
          <w:sz w:val="28"/>
        </w:rPr>
        <w:t xml:space="preserve"> 8-тармағында, Сақтандыру қызметі туралы заңның </w:t>
      </w:r>
      <w:r>
        <w:rPr>
          <w:rFonts w:ascii="Times New Roman"/>
          <w:b w:val="false"/>
          <w:i w:val="false"/>
          <w:color w:val="000000"/>
          <w:sz w:val="28"/>
        </w:rPr>
        <w:t>34-бабының</w:t>
      </w:r>
      <w:r>
        <w:rPr>
          <w:rFonts w:ascii="Times New Roman"/>
          <w:b w:val="false"/>
          <w:i w:val="false"/>
          <w:color w:val="000000"/>
          <w:sz w:val="28"/>
        </w:rPr>
        <w:t xml:space="preserve"> 8-тармағында, Кепілдік беру қоры туралы заңның </w:t>
      </w:r>
      <w:r>
        <w:rPr>
          <w:rFonts w:ascii="Times New Roman"/>
          <w:b w:val="false"/>
          <w:i w:val="false"/>
          <w:color w:val="000000"/>
          <w:sz w:val="28"/>
        </w:rPr>
        <w:t>4-1-бабының</w:t>
      </w:r>
      <w:r>
        <w:rPr>
          <w:rFonts w:ascii="Times New Roman"/>
          <w:b w:val="false"/>
          <w:i w:val="false"/>
          <w:color w:val="000000"/>
          <w:sz w:val="28"/>
        </w:rPr>
        <w:t xml:space="preserve"> 4-тармағында, Бағалы қағаздар нарығы туралы заңның </w:t>
      </w:r>
      <w:r>
        <w:rPr>
          <w:rFonts w:ascii="Times New Roman"/>
          <w:b w:val="false"/>
          <w:i w:val="false"/>
          <w:color w:val="000000"/>
          <w:sz w:val="28"/>
        </w:rPr>
        <w:t>54-бабының</w:t>
      </w:r>
      <w:r>
        <w:rPr>
          <w:rFonts w:ascii="Times New Roman"/>
          <w:b w:val="false"/>
          <w:i w:val="false"/>
          <w:color w:val="000000"/>
          <w:sz w:val="28"/>
        </w:rPr>
        <w:t xml:space="preserve"> 7-тармағында, Зейнетақымен қамсыздандыру туралы заңның </w:t>
      </w:r>
      <w:r>
        <w:rPr>
          <w:rFonts w:ascii="Times New Roman"/>
          <w:b w:val="false"/>
          <w:i w:val="false"/>
          <w:color w:val="000000"/>
          <w:sz w:val="28"/>
        </w:rPr>
        <w:t>55-бабының</w:t>
      </w:r>
      <w:r>
        <w:rPr>
          <w:rFonts w:ascii="Times New Roman"/>
          <w:b w:val="false"/>
          <w:i w:val="false"/>
          <w:color w:val="000000"/>
          <w:sz w:val="28"/>
        </w:rPr>
        <w:t xml:space="preserve"> 6-тармағында белгіленген негіздер;</w:t>
      </w:r>
    </w:p>
    <w:p>
      <w:pPr>
        <w:spacing w:after="0"/>
        <w:ind w:left="0"/>
        <w:jc w:val="both"/>
      </w:pPr>
      <w:r>
        <w:rPr>
          <w:rFonts w:ascii="Times New Roman"/>
          <w:b w:val="false"/>
          <w:i w:val="false"/>
          <w:color w:val="000000"/>
          <w:sz w:val="28"/>
        </w:rPr>
        <w:t>
      2) тестілеудің теріс нәтижесі.</w:t>
      </w:r>
    </w:p>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кандидаттың тестілеу нәтижесі дұрыс жауаптың 70 (жетпіс) пайызынан аз болуы;</w:t>
      </w:r>
    </w:p>
    <w:p>
      <w:pPr>
        <w:spacing w:after="0"/>
        <w:ind w:left="0"/>
        <w:jc w:val="both"/>
      </w:pPr>
      <w:r>
        <w:rPr>
          <w:rFonts w:ascii="Times New Roman"/>
          <w:b w:val="false"/>
          <w:i w:val="false"/>
          <w:color w:val="000000"/>
          <w:sz w:val="28"/>
        </w:rPr>
        <w:t>
      кандидаттың не аудармашының (егер осы аудармашыны кандидаттың өзі ұсынған жағдайда) көрсетілетін қызметті беруші белгілеген тестілеу тәртібін бұзуы;</w:t>
      </w:r>
    </w:p>
    <w:p>
      <w:pPr>
        <w:spacing w:after="0"/>
        <w:ind w:left="0"/>
        <w:jc w:val="both"/>
      </w:pPr>
      <w:r>
        <w:rPr>
          <w:rFonts w:ascii="Times New Roman"/>
          <w:b w:val="false"/>
          <w:i w:val="false"/>
          <w:color w:val="000000"/>
          <w:sz w:val="28"/>
        </w:rPr>
        <w:t>
      кандидаттың келісу мерзімі өткенге дейін көрсетілетін қызметті беруші белгілеген уақытта тестілеуге келмеуі;</w:t>
      </w:r>
    </w:p>
    <w:p>
      <w:pPr>
        <w:spacing w:after="0"/>
        <w:ind w:left="0"/>
        <w:jc w:val="both"/>
      </w:pPr>
      <w:r>
        <w:rPr>
          <w:rFonts w:ascii="Times New Roman"/>
          <w:b w:val="false"/>
          <w:i w:val="false"/>
          <w:color w:val="000000"/>
          <w:sz w:val="28"/>
        </w:rPr>
        <w:t>
      3) көрсетілетін қызметті алушының көрсетілетін қызметті берушінің ескертулерін жоймауы немесе көрсетілетін қызметті алушының көрсетілетін қызметті берушінің ескертулерін ескере отырып пысықталған құжаттарды осы мемлекеттік көрсетілетін қызмет стандартының 4-тармағының 1) тармақшасында белгіленген көрсетілетін қызметті берушінің құжаттарды қарау мерзімі өткеннен кейін ұсынуы;</w:t>
      </w:r>
    </w:p>
    <w:p>
      <w:pPr>
        <w:spacing w:after="0"/>
        <w:ind w:left="0"/>
        <w:jc w:val="both"/>
      </w:pPr>
      <w:r>
        <w:rPr>
          <w:rFonts w:ascii="Times New Roman"/>
          <w:b w:val="false"/>
          <w:i w:val="false"/>
          <w:color w:val="000000"/>
          <w:sz w:val="28"/>
        </w:rPr>
        <w:t>
      4) басшы қызметкердің көрсетілетін қызметті берушінің келісімінсіз өз лауазымын атқаруға құқылы болатын мерзім өткеннен кейін құжаттарды ұсынуы;</w:t>
      </w:r>
    </w:p>
    <w:p>
      <w:pPr>
        <w:spacing w:after="0"/>
        <w:ind w:left="0"/>
        <w:jc w:val="both"/>
      </w:pPr>
      <w:r>
        <w:rPr>
          <w:rFonts w:ascii="Times New Roman"/>
          <w:b w:val="false"/>
          <w:i w:val="false"/>
          <w:color w:val="000000"/>
          <w:sz w:val="28"/>
        </w:rPr>
        <w:t>
      5) кандидатқа қаржы нарығын және қаржы ұйымдарын реттеу, бақылау және қадағалау жөніндегі уәкілетті орган (бұдан әрі – уәкілетті орган) қолданған санкциялардың және (немесе) шектеулі ықпал ету шараларының болуы.</w:t>
      </w:r>
    </w:p>
    <w:p>
      <w:pPr>
        <w:spacing w:after="0"/>
        <w:ind w:left="0"/>
        <w:jc w:val="both"/>
      </w:pPr>
      <w:r>
        <w:rPr>
          <w:rFonts w:ascii="Times New Roman"/>
          <w:b w:val="false"/>
          <w:i w:val="false"/>
          <w:color w:val="000000"/>
          <w:sz w:val="28"/>
        </w:rPr>
        <w:t>
      Осы талап көрсетілетін қызметті алушы кандидатты келісу туралы өтінішхатты беру күніне дейін 1 (бір) жыл бойы қолданылады;</w:t>
      </w:r>
    </w:p>
    <w:p>
      <w:pPr>
        <w:spacing w:after="0"/>
        <w:ind w:left="0"/>
        <w:jc w:val="both"/>
      </w:pPr>
      <w:r>
        <w:rPr>
          <w:rFonts w:ascii="Times New Roman"/>
          <w:b w:val="false"/>
          <w:i w:val="false"/>
          <w:color w:val="000000"/>
          <w:sz w:val="28"/>
        </w:rPr>
        <w:t>
      6) кандидаттың өз өкілеттігіне кірген мәселелер бойынша кандидат басшы қызметкердің не басшы қызметкердің міндетін атқарушы лауазымын атқарып отырған (атқарған) қаржы ұйымының, холдингтің немесе Қордың Қазақстан Республикасының заңнамасын бұзуына алып келген және уәкілетті орган сол үшін осы қаржы ұйымына, холдингке немесе Қорға қатысты шектеулі ықпал ету шарасын және (немесе) санкция қолданған шешімдерді қабылдау фактілері туралы көрсетілетін қызметті берушіде мәліметтердің болуы.</w:t>
      </w:r>
    </w:p>
    <w:p>
      <w:pPr>
        <w:spacing w:after="0"/>
        <w:ind w:left="0"/>
        <w:jc w:val="both"/>
      </w:pPr>
      <w:r>
        <w:rPr>
          <w:rFonts w:ascii="Times New Roman"/>
          <w:b w:val="false"/>
          <w:i w:val="false"/>
          <w:color w:val="000000"/>
          <w:sz w:val="28"/>
        </w:rPr>
        <w:t>
      Осы талап уәкілетті орган бұзушылықты анықтаған күннен бастап 1 (бір) жыл бойы қолданылады;</w:t>
      </w:r>
    </w:p>
    <w:p>
      <w:pPr>
        <w:spacing w:after="0"/>
        <w:ind w:left="0"/>
        <w:jc w:val="both"/>
      </w:pPr>
      <w:r>
        <w:rPr>
          <w:rFonts w:ascii="Times New Roman"/>
          <w:b w:val="false"/>
          <w:i w:val="false"/>
          <w:color w:val="000000"/>
          <w:sz w:val="28"/>
        </w:rPr>
        <w:t>
      7) көрсетілетін қызметті берушіде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мәміле тарабы болып табылғандығы туралы мәліметтердің (фактілердің) болуы.</w:t>
      </w:r>
    </w:p>
    <w:p>
      <w:pPr>
        <w:spacing w:after="0"/>
        <w:ind w:left="0"/>
        <w:jc w:val="both"/>
      </w:pPr>
      <w:r>
        <w:rPr>
          <w:rFonts w:ascii="Times New Roman"/>
          <w:b w:val="false"/>
          <w:i w:val="false"/>
          <w:color w:val="000000"/>
          <w:sz w:val="28"/>
        </w:rPr>
        <w:t>
      Осы талап төменде аталған оқиғалардың ең алдыңғысы басталған:</w:t>
      </w:r>
    </w:p>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мәмілені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осы мәмілені жасау нәтижесінде үшінші тұлғаға (үшінші тұлғаларға) нұқсан келтірілгенін растайтын фактілерді алған күннен бастап 1 (бір) жыл бойы қолданылады;</w:t>
      </w:r>
    </w:p>
    <w:p>
      <w:pPr>
        <w:spacing w:after="0"/>
        <w:ind w:left="0"/>
        <w:jc w:val="both"/>
      </w:pPr>
      <w:r>
        <w:rPr>
          <w:rFonts w:ascii="Times New Roman"/>
          <w:b w:val="false"/>
          <w:i w:val="false"/>
          <w:color w:val="000000"/>
          <w:sz w:val="28"/>
        </w:rPr>
        <w:t>
      8) кандидаттың уәкілетті орган бағалы қағаздар нарығында айла-шарғы жасау мақсатында жасалған деп танылған мәмілелерді жасағаны үшін оған қатысты санкциялар және (немесе) шектеулі ықпал ету шараларын қолданған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көрсетілетін қызметті берушіде болуы.</w:t>
      </w:r>
    </w:p>
    <w:p>
      <w:pPr>
        <w:spacing w:after="0"/>
        <w:ind w:left="0"/>
        <w:jc w:val="both"/>
      </w:pPr>
      <w:r>
        <w:rPr>
          <w:rFonts w:ascii="Times New Roman"/>
          <w:b w:val="false"/>
          <w:i w:val="false"/>
          <w:color w:val="000000"/>
          <w:sz w:val="28"/>
        </w:rPr>
        <w:t>
      Осы талап төменде аталған оқиғалардың ең алдыңғысы басталған:</w:t>
      </w:r>
    </w:p>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мәмілені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осы мәмілені жасау нәтижесінде қаржы ұйымына және (немесе) үшінші тұлғаға (үшінші тұлғаларға) нұқсан келтірілгенін растайтын фактілерді алған күннен бастап 1 (бір) жыл бойы қолданылады.</w:t>
      </w:r>
    </w:p>
    <w:p>
      <w:pPr>
        <w:spacing w:after="0"/>
        <w:ind w:left="0"/>
        <w:jc w:val="both"/>
      </w:pPr>
      <w:r>
        <w:rPr>
          <w:rFonts w:ascii="Times New Roman"/>
          <w:b w:val="false"/>
          <w:i w:val="false"/>
          <w:color w:val="000000"/>
          <w:sz w:val="28"/>
        </w:rPr>
        <w:t xml:space="preserve">
      Осы тармақшаның мақсаттары үшін басшы қызметкер не оның міндеттерін атқарған адам және (немесе) құзыретіне жоғарыда көрсетілген бұзушылықтарға әкеп соққан мәселелер бойынша шешімдер қабылдау кірген қор биржасының трейдері қаржы ұйымының қызметкері деп түсініледі.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4" w:id="66"/>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66"/>
    <w:bookmarkStart w:name="z1865" w:id="67"/>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bookmarkEnd w:id="67"/>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мен күні көрсетіледі. </w:t>
      </w:r>
    </w:p>
    <w:p>
      <w:pPr>
        <w:spacing w:after="0"/>
        <w:ind w:left="0"/>
        <w:jc w:val="both"/>
      </w:pPr>
      <w:r>
        <w:rPr>
          <w:rFonts w:ascii="Times New Roman"/>
          <w:b w:val="false"/>
          <w:i w:val="false"/>
          <w:color w:val="000000"/>
          <w:sz w:val="28"/>
        </w:rPr>
        <w:t xml:space="preserve">
      Өтінішке көрсетілетін қызметті алушы қол қояды. </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xml:space="preserve">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1866" w:id="68"/>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68"/>
    <w:bookmarkStart w:name="z1867" w:id="69"/>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69"/>
    <w:bookmarkStart w:name="z1868" w:id="70"/>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70"/>
    <w:bookmarkStart w:name="z1869" w:id="71"/>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71"/>
    <w:bookmarkStart w:name="z1870" w:id="72"/>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банк,</w:t>
            </w:r>
            <w:r>
              <w:br/>
            </w:r>
            <w:r>
              <w:rPr>
                <w:rFonts w:ascii="Times New Roman"/>
                <w:b w:val="false"/>
                <w:i w:val="false"/>
                <w:color w:val="000000"/>
                <w:sz w:val="20"/>
              </w:rPr>
              <w:t>сақтандыру холдингтерінің,</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 xml:space="preserve">қоғамының басшы </w:t>
            </w:r>
            <w:r>
              <w:br/>
            </w:r>
            <w:r>
              <w:rPr>
                <w:rFonts w:ascii="Times New Roman"/>
                <w:b w:val="false"/>
                <w:i w:val="false"/>
                <w:color w:val="000000"/>
                <w:sz w:val="20"/>
              </w:rPr>
              <w:t xml:space="preserve">қызметкерлерін тағайындауға </w:t>
            </w:r>
            <w:r>
              <w:br/>
            </w:r>
            <w:r>
              <w:rPr>
                <w:rFonts w:ascii="Times New Roman"/>
                <w:b w:val="false"/>
                <w:i w:val="false"/>
                <w:color w:val="000000"/>
                <w:sz w:val="20"/>
              </w:rPr>
              <w:t>(сайлауға) келісім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587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711200"/>
                          </a:xfrm>
                          <a:prstGeom prst="rect">
                            <a:avLst/>
                          </a:prstGeom>
                        </pic:spPr>
                      </pic:pic>
                    </a:graphicData>
                  </a:graphic>
                </wp:inline>
              </w:drawing>
            </w:r>
          </w:p>
        </w:tc>
      </w:tr>
    </w:tbl>
    <w:p>
      <w:pPr>
        <w:spacing w:after="0"/>
        <w:ind w:left="0"/>
        <w:jc w:val="left"/>
      </w:pPr>
      <w:r>
        <w:rPr>
          <w:rFonts w:ascii="Times New Roman"/>
          <w:b/>
          <w:i w:val="false"/>
          <w:color w:val="000000"/>
        </w:rPr>
        <w:t xml:space="preserve"> Басшы қызметкер лауазымына үміткер туралы мәліметтер</w:t>
      </w:r>
    </w:p>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(қаржы ұйымының, холдингтің, Қордың атауы) __________________________________________________________________</w:t>
      </w:r>
      <w:r>
        <w:br/>
      </w:r>
      <w:r>
        <w:rPr>
          <w:rFonts w:ascii="Times New Roman"/>
          <w:b w:val="false"/>
          <w:i w:val="false"/>
          <w:color w:val="000000"/>
          <w:sz w:val="28"/>
        </w:rPr>
        <w:t>(тегі, аты әкесінің аты (ол бар болса))</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жері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және нөмірі)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апа-сіңлісі, қарындасы, балалары) және жекжаттары (жұбайының (зайыбының) ата-анасы, аға-інісі, апа-сіңлісі,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Үміткердің заңды тұлғалардың жарғылық капиталына қатысуы немесе акцияларды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416"/>
        <w:gridCol w:w="2103"/>
        <w:gridCol w:w="6655"/>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түрлерi</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үміткерге тиесілі акциялар санының заңды тұлғаның дауыс беретін акцияларының жалпы санына арақатынасы (пайызбен)</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Еңбек қызметі туралы мәліметтер.</w:t>
      </w:r>
    </w:p>
    <w:p>
      <w:pPr>
        <w:spacing w:after="0"/>
        <w:ind w:left="0"/>
        <w:jc w:val="both"/>
      </w:pPr>
      <w:r>
        <w:rPr>
          <w:rFonts w:ascii="Times New Roman"/>
          <w:b w:val="false"/>
          <w:i w:val="false"/>
          <w:color w:val="000000"/>
          <w:sz w:val="28"/>
        </w:rPr>
        <w:t>
      Осы тармақта үміткердің бүкіл еңбек қызметі (сондай-ақ басқару органына мүшелігі), оның ішінде жоғарғы оқу орнын аяқтаған сәттен бастап еңбек қызметі туралы мәліметтер, уәкілетті органға келісу туралы өтінішті берген қаржы ұйымындағы, холдингтегі, Қордағы лауазымын көрсете отырып, сондай-ақ үміткер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044"/>
        <w:gridCol w:w="2164"/>
        <w:gridCol w:w="366"/>
        <w:gridCol w:w="366"/>
        <w:gridCol w:w="671"/>
        <w:gridCol w:w="7323"/>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болып табылған жағдайда, қаржы ұйымының тіркелген елін көрсете отырып)</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дербес құрылымдық бөлімшесінің (департамент, басқарма, филиал) басшысы (басшысы орынбасарының), қаржы, басқарушы және (немесе) атқарушы директорының лауазымына орналасқан жағдайда - жетекшілік ететін бөлімшелер, осы ұйымда қаржылық қызмет көрсетуге байланысты мәселелер көрсетіледі. Аудиторлық қызмет саласында реттеуді жүзеге асыратын уәкілетті органда жұмыс стажы болған жағдайда, қаржы ұйымдарына аудит жүргізу қызметін реттеуге қатысты негізгі функционалдық міндеттер көрсетіледі</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6. Үміткердің қаржы ұйымдарының аудитін жүргізуіне, салық бойынша аудтті қоса </w:t>
      </w:r>
    </w:p>
    <w:p>
      <w:pPr>
        <w:spacing w:after="0"/>
        <w:ind w:left="0"/>
        <w:jc w:val="both"/>
      </w:pPr>
      <w:r>
        <w:rPr>
          <w:rFonts w:ascii="Times New Roman"/>
          <w:b w:val="false"/>
          <w:i w:val="false"/>
          <w:color w:val="000000"/>
          <w:sz w:val="28"/>
        </w:rPr>
        <w:t>
      алғанда, қатысуы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(қаржы ұйымының атауын, аудит жүргізу мерзімін,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үміткердің аудитор-орындаушы (бар болса) ретінде аудиторлық есепке қол қойған </w:t>
      </w:r>
    </w:p>
    <w:p>
      <w:pPr>
        <w:spacing w:after="0"/>
        <w:ind w:left="0"/>
        <w:jc w:val="both"/>
      </w:pPr>
      <w:r>
        <w:rPr>
          <w:rFonts w:ascii="Times New Roman"/>
          <w:b w:val="false"/>
          <w:i w:val="false"/>
          <w:color w:val="000000"/>
          <w:sz w:val="28"/>
        </w:rPr>
        <w:t>
      күнін көрсету)</w:t>
      </w:r>
    </w:p>
    <w:p>
      <w:pPr>
        <w:spacing w:after="0"/>
        <w:ind w:left="0"/>
        <w:jc w:val="both"/>
      </w:pPr>
      <w:r>
        <w:rPr>
          <w:rFonts w:ascii="Times New Roman"/>
          <w:b w:val="false"/>
          <w:i w:val="false"/>
          <w:color w:val="000000"/>
          <w:sz w:val="28"/>
        </w:rPr>
        <w:t xml:space="preserve">
       7. Осы ұйымның және (немесе) басқа ұйымдардың инвестициялық комитеттеріне </w:t>
      </w:r>
    </w:p>
    <w:p>
      <w:pPr>
        <w:spacing w:after="0"/>
        <w:ind w:left="0"/>
        <w:jc w:val="both"/>
      </w:pPr>
      <w:r>
        <w:rPr>
          <w:rFonts w:ascii="Times New Roman"/>
          <w:b w:val="false"/>
          <w:i w:val="false"/>
          <w:color w:val="000000"/>
          <w:sz w:val="28"/>
        </w:rPr>
        <w:t>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Үміткер қаржы нарығын және қаржы ұйымдарын реттеу, бақылау мен қадағалау жөніндегі уәкілетті органның банкті төлемге қабілетсіз банктер санатына жатқызу, сақтандыру (қайта сақтандыру) ұйымын консервациялау не оның акцияларын мәжбүрлеп сатып алу, қаржы ұйымын таратуға және (немесе) қаржы нарығындағы қызметін тоқтатуға алып келу салдарынан оны лицензиясынан айыру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енгені туралы шешім қабылданғанға дейін 1 (бір) жылдан бұрын аспайтын кезеңде бұрын қаржы ұйымының (банктік немесе сақтандыру холдингінің) басқару органының басшысы, мүшесі, атқарушы органының басшысы, мүшесі (атқарушы органның және оның орынбасарының функцияларын жеке дара жүзеге асыратын тұлға) бас бухгалтері, қаржы ұйымының жеке тұлға - ірі қатысушысы, заңды тұлға - ірі қатысушысының (банк, сақтандыру холдингінің) басшысы болғандығы туралы мәліметтер____________________________________________________________________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 қызметі, жұмыс кезеңі көрсетілсін)</w:t>
      </w:r>
    </w:p>
    <w:p>
      <w:pPr>
        <w:spacing w:after="0"/>
        <w:ind w:left="0"/>
        <w:jc w:val="both"/>
      </w:pPr>
      <w:r>
        <w:rPr>
          <w:rFonts w:ascii="Times New Roman"/>
          <w:b w:val="false"/>
          <w:i w:val="false"/>
          <w:color w:val="000000"/>
          <w:sz w:val="28"/>
        </w:rPr>
        <w:t>
      9. Үміткердің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болып табылғаны не болып табылмағаны туралы мәліметтер (Қордың басшы қызметкері лауазымына үміткер толтырмайды)________________________________________________________________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10. Қаржы ұйымының, холдингтің, Қордың басшысы ретінде қаржы ұйымы, холдинг, Қор қызметінің мәселелері бойынша сотта істі қарау кезінде жауап беруші ретінде тартылды ма:____________________________________________________________________________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күні, сотта істі қарау кезіндегі ұйымның, жауап берушінің атауы, қаралатын </w:t>
      </w:r>
    </w:p>
    <w:p>
      <w:pPr>
        <w:spacing w:after="0"/>
        <w:ind w:left="0"/>
        <w:jc w:val="both"/>
      </w:pPr>
      <w:r>
        <w:rPr>
          <w:rFonts w:ascii="Times New Roman"/>
          <w:b w:val="false"/>
          <w:i w:val="false"/>
          <w:color w:val="000000"/>
          <w:sz w:val="28"/>
        </w:rPr>
        <w:t>
      мәселе және сот шешімі көрсетілсін)</w:t>
      </w:r>
    </w:p>
    <w:p>
      <w:pPr>
        <w:spacing w:after="0"/>
        <w:ind w:left="0"/>
        <w:jc w:val="both"/>
      </w:pPr>
      <w:r>
        <w:rPr>
          <w:rFonts w:ascii="Times New Roman"/>
          <w:b w:val="false"/>
          <w:i w:val="false"/>
          <w:color w:val="000000"/>
          <w:sz w:val="28"/>
        </w:rPr>
        <w:t>
      11. Жетекшілік ететін құрылымдық бөлімшелер және үміткердің растайтын құжаттармен қоса, құжаттарға қол қоюға уәкілеттіктері туралы мәліметтер (өзге басшы қызметкердің лауазымына үміткер толтырады)____________________________________________________________________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Үміткер тағайындалған (сайланған) күніне дейін үш жыл ішінде сыбайлас жемқорлық қылмысын жасағаны үшін жауапкершілікке не сыбайлас жемқорлық құқық бұзушылығы үшін тәртіптік жауапкершілікке тартылды ма (Қордың басшы қызметкері лауазымына үміткер толтырмайды)___________________________________________________________________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жауапкершілікке тарту негіздерін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құқық бұзушылықтың, қылмыстың қысқаша сипаты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тәртіптік жаза қолдану туралы актінің немесе сот шешімінің деректемелері </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xml:space="preserve">
      Осы ақпаратты тексергенімді және оның толық және дәйекті болып табылатындығын растаймын, сондай-ақ іскерлік беделімнің мінсіз екендігін растаймын. </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(үміткер өз қолымен баспа әріптерімен толтырады).</w:t>
      </w:r>
    </w:p>
    <w:p>
      <w:pPr>
        <w:spacing w:after="0"/>
        <w:ind w:left="0"/>
        <w:jc w:val="both"/>
      </w:pPr>
      <w:r>
        <w:rPr>
          <w:rFonts w:ascii="Times New Roman"/>
          <w:b w:val="false"/>
          <w:i w:val="false"/>
          <w:color w:val="000000"/>
          <w:sz w:val="28"/>
        </w:rPr>
        <w:t>
      Қолы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холдингтің, Қордың тәуелсіз директоры лауазымына үміткер толтырады:</w:t>
            </w:r>
            <w:r>
              <w:br/>
            </w:r>
            <w:r>
              <w:rPr>
                <w:rFonts w:ascii="Times New Roman"/>
                <w:b w:val="false"/>
                <w:i w:val="false"/>
                <w:color w:val="000000"/>
                <w:sz w:val="20"/>
              </w:rPr>
              <w:t>
Мен,______________________________________________________________ (тегі, аты, әкесінің аты (ол бар болса)</w:t>
            </w:r>
            <w:r>
              <w:br/>
            </w:r>
            <w:r>
              <w:rPr>
                <w:rFonts w:ascii="Times New Roman"/>
                <w:b w:val="false"/>
                <w:i w:val="false"/>
                <w:color w:val="000000"/>
                <w:sz w:val="20"/>
              </w:rPr>
              <w:t>
тәуелсіз директор лауазымына сайлау (тағайындау) үшін "Акционерлік қоғамдар туралы" 2003 жылғы 13 мамырдағы Қазақстан Республикасының Заңында белгіленген талаптарға сәйкес келетіндігімді растаймын.</w:t>
            </w:r>
            <w:r>
              <w:br/>
            </w:r>
            <w:r>
              <w:rPr>
                <w:rFonts w:ascii="Times New Roman"/>
                <w:b w:val="false"/>
                <w:i w:val="false"/>
                <w:color w:val="000000"/>
                <w:sz w:val="20"/>
              </w:rPr>
              <w:t>
Қолы________________________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7-қосымша</w:t>
            </w:r>
          </w:p>
        </w:tc>
      </w:tr>
    </w:tbl>
    <w:bookmarkStart w:name="z176" w:id="73"/>
    <w:p>
      <w:pPr>
        <w:spacing w:after="0"/>
        <w:ind w:left="0"/>
        <w:jc w:val="left"/>
      </w:pPr>
      <w:r>
        <w:rPr>
          <w:rFonts w:ascii="Times New Roman"/>
          <w:b/>
          <w:i w:val="false"/>
          <w:color w:val="000000"/>
        </w:rPr>
        <w:t xml:space="preserve"> "Сақтандыру төлемдеріне кепілдік беру қоры" акционерлік қоғамының басшы</w:t>
      </w:r>
      <w:r>
        <w:br/>
      </w:r>
      <w:r>
        <w:rPr>
          <w:rFonts w:ascii="Times New Roman"/>
          <w:b/>
          <w:i w:val="false"/>
          <w:color w:val="000000"/>
        </w:rPr>
        <w:t>қызметкерлерін сайлауға (тағайындауға) келісім беру" мемлекеттік көрсетілетін</w:t>
      </w:r>
      <w:r>
        <w:br/>
      </w:r>
      <w:r>
        <w:rPr>
          <w:rFonts w:ascii="Times New Roman"/>
          <w:b/>
          <w:i w:val="false"/>
          <w:color w:val="000000"/>
        </w:rPr>
        <w:t>қызмет стандарты</w:t>
      </w:r>
    </w:p>
    <w:bookmarkEnd w:id="73"/>
    <w:bookmarkStart w:name="z178" w:id="74"/>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8-қосымша</w:t>
            </w:r>
          </w:p>
        </w:tc>
      </w:tr>
    </w:tbl>
    <w:bookmarkStart w:name="z212" w:id="75"/>
    <w:p>
      <w:pPr>
        <w:spacing w:after="0"/>
        <w:ind w:left="0"/>
        <w:jc w:val="left"/>
      </w:pPr>
      <w:r>
        <w:rPr>
          <w:rFonts w:ascii="Times New Roman"/>
          <w:b/>
          <w:i w:val="false"/>
          <w:color w:val="000000"/>
        </w:rPr>
        <w:t xml:space="preserve"> "Мүлікті (зияткерлік меншік объектілерін, материалдық емес активтердің құнын</w:t>
      </w:r>
      <w:r>
        <w:br/>
      </w:r>
      <w:r>
        <w:rPr>
          <w:rFonts w:ascii="Times New Roman"/>
          <w:b/>
          <w:i w:val="false"/>
          <w:color w:val="000000"/>
        </w:rPr>
        <w:t>қоспағанда) бағалау жөніндегі қызметті жүзеге асыруға лицензиясы бар жеке немесе</w:t>
      </w:r>
      <w:r>
        <w:br/>
      </w:r>
      <w:r>
        <w:rPr>
          <w:rFonts w:ascii="Times New Roman"/>
          <w:b/>
          <w:i w:val="false"/>
          <w:color w:val="000000"/>
        </w:rPr>
        <w:t>заңды тұлғаны аккредиттеу" мемлекеттік көрсетілетін қызмет стандарты</w:t>
      </w:r>
    </w:p>
    <w:bookmarkEnd w:id="75"/>
    <w:bookmarkStart w:name="z214" w:id="76"/>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9-қосымша</w:t>
            </w:r>
          </w:p>
        </w:tc>
      </w:tr>
    </w:tbl>
    <w:bookmarkStart w:name="z1871" w:id="77"/>
    <w:p>
      <w:pPr>
        <w:spacing w:after="0"/>
        <w:ind w:left="0"/>
        <w:jc w:val="left"/>
      </w:pPr>
      <w:r>
        <w:rPr>
          <w:rFonts w:ascii="Times New Roman"/>
          <w:b/>
          <w:i w:val="false"/>
          <w:color w:val="000000"/>
        </w:rPr>
        <w:t xml:space="preserve"> "Банктің немесе банк холдингінің ірі қатысушысы мәртебесін иеленуге келісім беру" мемлекеттік көрсетілетін қызмет</w:t>
      </w:r>
      <w:r>
        <w:br/>
      </w:r>
      <w:r>
        <w:rPr>
          <w:rFonts w:ascii="Times New Roman"/>
          <w:b/>
          <w:i w:val="false"/>
          <w:color w:val="000000"/>
        </w:rPr>
        <w:t>стандарты</w:t>
      </w:r>
    </w:p>
    <w:bookmarkEnd w:id="77"/>
    <w:bookmarkStart w:name="z1872" w:id="78"/>
    <w:p>
      <w:pPr>
        <w:spacing w:after="0"/>
        <w:ind w:left="0"/>
        <w:jc w:val="both"/>
      </w:pPr>
      <w:r>
        <w:rPr>
          <w:rFonts w:ascii="Times New Roman"/>
          <w:b w:val="false"/>
          <w:i w:val="false"/>
          <w:color w:val="ff0000"/>
          <w:sz w:val="28"/>
        </w:rPr>
        <w:t xml:space="preserve">
      Ескерту. Стандарттың күші жойылды – ҚР Қаржы нарығын реттеу және дамыту агенттігі Басқармасының 30.03.2020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10-қосымша</w:t>
            </w:r>
          </w:p>
        </w:tc>
      </w:tr>
    </w:tbl>
    <w:bookmarkStart w:name="z2053" w:id="79"/>
    <w:p>
      <w:pPr>
        <w:spacing w:after="0"/>
        <w:ind w:left="0"/>
        <w:jc w:val="left"/>
      </w:pPr>
      <w:r>
        <w:rPr>
          <w:rFonts w:ascii="Times New Roman"/>
          <w:b/>
          <w:i w:val="false"/>
          <w:color w:val="000000"/>
        </w:rPr>
        <w:t xml:space="preserve"> "Сақтандыру холдингінің немесе сақтандыру (қайта сақтандыру) ұйымының ірі қатысушысы мәртебесін иеленуге келісім беру" мемлекеттік көрсетілетін қызмет</w:t>
      </w:r>
      <w:r>
        <w:br/>
      </w:r>
      <w:r>
        <w:rPr>
          <w:rFonts w:ascii="Times New Roman"/>
          <w:b/>
          <w:i w:val="false"/>
          <w:color w:val="000000"/>
        </w:rPr>
        <w:t>стандарты</w:t>
      </w:r>
    </w:p>
    <w:bookmarkEnd w:id="79"/>
    <w:p>
      <w:pPr>
        <w:spacing w:after="0"/>
        <w:ind w:left="0"/>
        <w:jc w:val="both"/>
      </w:pPr>
      <w:r>
        <w:rPr>
          <w:rFonts w:ascii="Times New Roman"/>
          <w:b w:val="false"/>
          <w:i w:val="false"/>
          <w:color w:val="ff0000"/>
          <w:sz w:val="28"/>
        </w:rPr>
        <w:t xml:space="preserve">
      Ескерту. Стандарттың күші жойылды – ҚР Қаржы нарығын реттеу және дамыту агенттігі Басқармасының 30.03.2020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11-қосымша</w:t>
            </w:r>
          </w:p>
        </w:tc>
      </w:tr>
    </w:tbl>
    <w:bookmarkStart w:name="z2238" w:id="80"/>
    <w:p>
      <w:pPr>
        <w:spacing w:after="0"/>
        <w:ind w:left="0"/>
        <w:jc w:val="left"/>
      </w:pPr>
      <w:r>
        <w:rPr>
          <w:rFonts w:ascii="Times New Roman"/>
          <w:b/>
          <w:i w:val="false"/>
          <w:color w:val="000000"/>
        </w:rPr>
        <w:t xml:space="preserve"> "Инвестициялық портфельді басқарушының iрi қатысушысы мәртебесін иеленуге келісім беру" мемлекеттік көрсетілетін қызмет стандарты </w:t>
      </w:r>
    </w:p>
    <w:bookmarkEnd w:id="80"/>
    <w:p>
      <w:pPr>
        <w:spacing w:after="0"/>
        <w:ind w:left="0"/>
        <w:jc w:val="both"/>
      </w:pPr>
      <w:r>
        <w:rPr>
          <w:rFonts w:ascii="Times New Roman"/>
          <w:b w:val="false"/>
          <w:i w:val="false"/>
          <w:color w:val="ff0000"/>
          <w:sz w:val="28"/>
        </w:rPr>
        <w:t xml:space="preserve">
      Ескерту. Стандарттың күші жойылды – ҚР Қаржы нарығын реттеу және дамыту агенттігі Басқармасының 30.03.2020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12-қосымша</w:t>
            </w:r>
          </w:p>
        </w:tc>
      </w:tr>
    </w:tbl>
    <w:bookmarkStart w:name="z2342" w:id="81"/>
    <w:p>
      <w:pPr>
        <w:spacing w:after="0"/>
        <w:ind w:left="0"/>
        <w:jc w:val="left"/>
      </w:pPr>
      <w:r>
        <w:rPr>
          <w:rFonts w:ascii="Times New Roman"/>
          <w:b/>
          <w:i w:val="false"/>
          <w:color w:val="000000"/>
        </w:rPr>
        <w:t xml:space="preserve"> "Жарияланған акциялар шығарылымын мемлекеттік тіркеу" мемлекеттік көрсетілетін қызмет стандарты</w:t>
      </w:r>
    </w:p>
    <w:bookmarkEnd w:id="81"/>
    <w:bookmarkStart w:name="z2343" w:id="82"/>
    <w:p>
      <w:pPr>
        <w:spacing w:after="0"/>
        <w:ind w:left="0"/>
        <w:jc w:val="both"/>
      </w:pPr>
      <w:r>
        <w:rPr>
          <w:rFonts w:ascii="Times New Roman"/>
          <w:b w:val="false"/>
          <w:i w:val="false"/>
          <w:color w:val="ff0000"/>
          <w:sz w:val="28"/>
        </w:rPr>
        <w:t xml:space="preserve">
      Ескерту. 12-қосымшаның күші жойылды – ҚР Қаржы нарығын реттеу және дамыту агенттігі Басқармасының 30.03.2020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13-қосымша</w:t>
            </w:r>
          </w:p>
        </w:tc>
      </w:tr>
    </w:tbl>
    <w:bookmarkStart w:name="z410" w:id="83"/>
    <w:p>
      <w:pPr>
        <w:spacing w:after="0"/>
        <w:ind w:left="0"/>
        <w:jc w:val="left"/>
      </w:pPr>
      <w:r>
        <w:rPr>
          <w:rFonts w:ascii="Times New Roman"/>
          <w:b/>
          <w:i w:val="false"/>
          <w:color w:val="000000"/>
        </w:rPr>
        <w:t xml:space="preserve"> </w:t>
      </w:r>
      <w:r>
        <w:rPr>
          <w:rFonts w:ascii="Times New Roman"/>
          <w:b/>
          <w:i w:val="false"/>
          <w:color w:val="000000"/>
        </w:rPr>
        <w:t>"Мемлекеттік емес облигациялар шығарылымын мемлекеттік тіркеу" мемлекеттік көрсетілетін қызмет стандарты</w:t>
      </w:r>
    </w:p>
    <w:bookmarkEnd w:id="83"/>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14-қосымша</w:t>
            </w:r>
          </w:p>
        </w:tc>
      </w:tr>
    </w:tbl>
    <w:bookmarkStart w:name="z552" w:id="84"/>
    <w:p>
      <w:pPr>
        <w:spacing w:after="0"/>
        <w:ind w:left="0"/>
        <w:jc w:val="left"/>
      </w:pPr>
      <w:r>
        <w:rPr>
          <w:rFonts w:ascii="Times New Roman"/>
          <w:b/>
          <w:i w:val="false"/>
          <w:color w:val="000000"/>
        </w:rPr>
        <w:t xml:space="preserve"> "Инвестициялық пай қорлары пайларының шығарылымын мемлекеттік тіркеу"</w:t>
      </w:r>
      <w:r>
        <w:br/>
      </w:r>
      <w:r>
        <w:rPr>
          <w:rFonts w:ascii="Times New Roman"/>
          <w:b/>
          <w:i w:val="false"/>
          <w:color w:val="000000"/>
        </w:rPr>
        <w:t>мемлекеттік көрсетілетін қызмет стандарты</w:t>
      </w:r>
    </w:p>
    <w:bookmarkEnd w:id="84"/>
    <w:bookmarkStart w:name="z553" w:id="85"/>
    <w:p>
      <w:pPr>
        <w:spacing w:after="0"/>
        <w:ind w:left="0"/>
        <w:jc w:val="left"/>
      </w:pPr>
      <w:r>
        <w:rPr>
          <w:rFonts w:ascii="Times New Roman"/>
          <w:b/>
          <w:i w:val="false"/>
          <w:color w:val="000000"/>
        </w:rPr>
        <w:t xml:space="preserve"> 1. Жалпы ережелер</w:t>
      </w:r>
    </w:p>
    <w:bookmarkEnd w:id="85"/>
    <w:bookmarkStart w:name="z554" w:id="86"/>
    <w:p>
      <w:pPr>
        <w:spacing w:after="0"/>
        <w:ind w:left="0"/>
        <w:jc w:val="both"/>
      </w:pPr>
      <w:r>
        <w:rPr>
          <w:rFonts w:ascii="Times New Roman"/>
          <w:b w:val="false"/>
          <w:i w:val="false"/>
          <w:color w:val="000000"/>
          <w:sz w:val="28"/>
        </w:rPr>
        <w:t>
      1. "Инвестициялық пай қорлары пайларының шығарылымын мемлекеттік тіркеу" мемлекеттік көрсетілетін қызметі (бұдан әрі – мемлекеттік көрсетілетін қызмет).</w:t>
      </w:r>
    </w:p>
    <w:bookmarkEnd w:id="86"/>
    <w:bookmarkStart w:name="z555" w:id="8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87"/>
    <w:bookmarkStart w:name="z556" w:id="88"/>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88"/>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7" w:id="89"/>
    <w:p>
      <w:pPr>
        <w:spacing w:after="0"/>
        <w:ind w:left="0"/>
        <w:jc w:val="left"/>
      </w:pPr>
      <w:r>
        <w:rPr>
          <w:rFonts w:ascii="Times New Roman"/>
          <w:b/>
          <w:i w:val="false"/>
          <w:color w:val="000000"/>
        </w:rPr>
        <w:t xml:space="preserve"> 2. Мемлекеттік қызмет көрсетудің тәртібі</w:t>
      </w:r>
    </w:p>
    <w:bookmarkEnd w:id="89"/>
    <w:bookmarkStart w:name="z558" w:id="90"/>
    <w:p>
      <w:pPr>
        <w:spacing w:after="0"/>
        <w:ind w:left="0"/>
        <w:jc w:val="both"/>
      </w:pPr>
      <w:r>
        <w:rPr>
          <w:rFonts w:ascii="Times New Roman"/>
          <w:b w:val="false"/>
          <w:i w:val="false"/>
          <w:color w:val="000000"/>
          <w:sz w:val="28"/>
        </w:rPr>
        <w:t>
      4. Мемлекеттік қызмет көрсетудің мерзімдері:</w:t>
      </w:r>
    </w:p>
    <w:bookmarkEnd w:id="9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 – олар мемлекеттік тіркеуге ұсынылған күннен кейін 15 (он бес) жұмыс күні ішінде;</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59" w:id="91"/>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91"/>
    <w:bookmarkStart w:name="z560" w:id="92"/>
    <w:p>
      <w:pPr>
        <w:spacing w:after="0"/>
        <w:ind w:left="0"/>
        <w:jc w:val="both"/>
      </w:pPr>
      <w:r>
        <w:rPr>
          <w:rFonts w:ascii="Times New Roman"/>
          <w:b w:val="false"/>
          <w:i w:val="false"/>
          <w:color w:val="000000"/>
          <w:sz w:val="28"/>
        </w:rPr>
        <w:t xml:space="preserve">
      6. Мемлекеттік қызмет көрсетудің нәтижесі – пайлардың шығарылымын мемлекеттік тіркеу туралы куәлік (бұдан әрі – куәлік) және көрсетілетін қызметті алушының мекенжайына ілеспе хатпен жіберілетін, инвестициялық пай қоры қағидаларының және басқарушы компания қызметінің талаптары мен тәртібін, басқарушы компанияның құрылымдық бөлімшелері мен қызметкерлерінің инвестициялық пай қорын құру, жұмыс істеуін қамтамасыз ету және жұмысын тоқтату жөніндегі қызметін реттейтін, Қазақстан Республикасының бағалы қағаздар рыногы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келетін ішкі құжаттарының бір данасы, егер көрсетілген құжаттар осыған дейін көрсетілетін қызметті берушімен келісілмесе, көрсетілетін қызметті берушінің олармен келісуі туралы белгісімен (инвестициялық пай қорлары пайларының шығарылымын мемлекеттік тіркеген кезде)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92"/>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не тиісті сенімхаттың негізінде қол қою құқығы берілген адамның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561" w:id="93"/>
    <w:p>
      <w:pPr>
        <w:spacing w:after="0"/>
        <w:ind w:left="0"/>
        <w:jc w:val="both"/>
      </w:pPr>
      <w:r>
        <w:rPr>
          <w:rFonts w:ascii="Times New Roman"/>
          <w:b w:val="false"/>
          <w:i w:val="false"/>
          <w:color w:val="000000"/>
          <w:sz w:val="28"/>
        </w:rPr>
        <w:t>
       7. Мемлекеттік қызмет ақысыз негізде көрсетіледі.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2" w:id="94"/>
    <w:p>
      <w:pPr>
        <w:spacing w:after="0"/>
        <w:ind w:left="0"/>
        <w:jc w:val="both"/>
      </w:pPr>
      <w:r>
        <w:rPr>
          <w:rFonts w:ascii="Times New Roman"/>
          <w:b w:val="false"/>
          <w:i w:val="false"/>
          <w:color w:val="000000"/>
          <w:sz w:val="28"/>
        </w:rPr>
        <w:t>
      8. Жұмыс кестесі:</w:t>
      </w:r>
    </w:p>
    <w:bookmarkEnd w:id="94"/>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63" w:id="95"/>
    <w:p>
      <w:pPr>
        <w:spacing w:after="0"/>
        <w:ind w:left="0"/>
        <w:jc w:val="both"/>
      </w:pPr>
      <w:r>
        <w:rPr>
          <w:rFonts w:ascii="Times New Roman"/>
          <w:b w:val="false"/>
          <w:i w:val="false"/>
          <w:color w:val="000000"/>
          <w:sz w:val="28"/>
        </w:rPr>
        <w:t>
      9. Көрсетілетін қызметті алушы өтініш жасаған кезде мемлекеттік қызметті көрсету үшін қажетті құжаттар тізбесі:</w:t>
      </w:r>
    </w:p>
    <w:bookmarkEnd w:id="95"/>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ақпараттық жүйелердегі заңмен қорғалатын құпияны құрайтын мәліметтерді пайдалануға келісім бар еркін нысанда жасалған өтініш; </w:t>
      </w:r>
    </w:p>
    <w:p>
      <w:pPr>
        <w:spacing w:after="0"/>
        <w:ind w:left="0"/>
        <w:jc w:val="both"/>
      </w:pPr>
      <w:r>
        <w:rPr>
          <w:rFonts w:ascii="Times New Roman"/>
          <w:b w:val="false"/>
          <w:i w:val="false"/>
          <w:color w:val="000000"/>
          <w:sz w:val="28"/>
        </w:rPr>
        <w:t xml:space="preserve">
      2) басқарушы компанияның жарғысына сәйкес оның директорлар кеңесі немесе акционерлерінің жалпы жиналысы (барлық дауыс беретін акцияларды иеленуші жалғыз акционері) қабылдаған инвестициялық пай қорын құру туралы шешімнің көшірмесі; </w:t>
      </w:r>
    </w:p>
    <w:p>
      <w:pPr>
        <w:spacing w:after="0"/>
        <w:ind w:left="0"/>
        <w:jc w:val="both"/>
      </w:pPr>
      <w:r>
        <w:rPr>
          <w:rFonts w:ascii="Times New Roman"/>
          <w:b w:val="false"/>
          <w:i w:val="false"/>
          <w:color w:val="000000"/>
          <w:sz w:val="28"/>
        </w:rPr>
        <w:t>
      3) басқарушы компанияның жарғысына сәйкес оның директорлар кеңесi немесе акционерлерiнің жалпы жиналысы (дауыс беретiн барлық акцияларды иеленушi жалғыз акционерi) бекiткен қор қағидалары (екi данада);</w:t>
      </w:r>
    </w:p>
    <w:p>
      <w:pPr>
        <w:spacing w:after="0"/>
        <w:ind w:left="0"/>
        <w:jc w:val="both"/>
      </w:pPr>
      <w:r>
        <w:rPr>
          <w:rFonts w:ascii="Times New Roman"/>
          <w:b w:val="false"/>
          <w:i w:val="false"/>
          <w:color w:val="000000"/>
          <w:sz w:val="28"/>
        </w:rPr>
        <w:t>
      4) егер көрсетілген құжаттар бұрын көрсетілетін қызметті берушімен келісілмеген болса, Қазақстан Республикасының бағалы қағаздар нарығы туралы заңнамасының талаптарына сәйкес келетін басқарушы компания қызметінің талаптары мен тәртібін, басқарушы компания құрылымдық бөлімшелерінің және қызметкерлерінің инвестициялық пай қорын құру, қамтамасыз ету, оның жұмыс істеуі және жұмысын тоқтату бойынша қызметін регламенттейтін ішкі құжаттары (екі данада).</w:t>
      </w:r>
    </w:p>
    <w:p>
      <w:pPr>
        <w:spacing w:after="0"/>
        <w:ind w:left="0"/>
        <w:jc w:val="both"/>
      </w:pPr>
      <w:r>
        <w:rPr>
          <w:rFonts w:ascii="Times New Roman"/>
          <w:b w:val="false"/>
          <w:i w:val="false"/>
          <w:color w:val="000000"/>
          <w:sz w:val="28"/>
        </w:rPr>
        <w:t xml:space="preserve">
      Порталда: </w:t>
      </w:r>
    </w:p>
    <w:p>
      <w:pPr>
        <w:spacing w:after="0"/>
        <w:ind w:left="0"/>
        <w:jc w:val="both"/>
      </w:pPr>
      <w:r>
        <w:rPr>
          <w:rFonts w:ascii="Times New Roman"/>
          <w:b w:val="false"/>
          <w:i w:val="false"/>
          <w:color w:val="000000"/>
          <w:sz w:val="28"/>
        </w:rPr>
        <w:t>
      1) көрсетілетін қызметті алушының ЭЦҚ куәландырған электрондық құжат нысанындағы сұрау салу;</w:t>
      </w:r>
    </w:p>
    <w:p>
      <w:pPr>
        <w:spacing w:after="0"/>
        <w:ind w:left="0"/>
        <w:jc w:val="both"/>
      </w:pPr>
      <w:r>
        <w:rPr>
          <w:rFonts w:ascii="Times New Roman"/>
          <w:b w:val="false"/>
          <w:i w:val="false"/>
          <w:color w:val="000000"/>
          <w:sz w:val="28"/>
        </w:rPr>
        <w:t>
      2) электрондық сұрау салуға қоса берілетін осы тармақтың бірінші бөлігінің 2), 3) (құжаттардың PDF форматындағы электрондық көшірмелері түрінде), 4) тармақшаларында (электрондық құжаттар түрінде) көрсетілген құжаттар.</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4" w:id="96"/>
    <w:p>
      <w:pPr>
        <w:spacing w:after="0"/>
        <w:ind w:left="0"/>
        <w:jc w:val="both"/>
      </w:pPr>
      <w:r>
        <w:rPr>
          <w:rFonts w:ascii="Times New Roman"/>
          <w:b w:val="false"/>
          <w:i w:val="false"/>
          <w:color w:val="000000"/>
          <w:sz w:val="28"/>
        </w:rPr>
        <w:t>
      10. Мыналар:</w:t>
      </w:r>
    </w:p>
    <w:bookmarkEnd w:id="96"/>
    <w:p>
      <w:pPr>
        <w:spacing w:after="0"/>
        <w:ind w:left="0"/>
        <w:jc w:val="both"/>
      </w:pPr>
      <w:r>
        <w:rPr>
          <w:rFonts w:ascii="Times New Roman"/>
          <w:b w:val="false"/>
          <w:i w:val="false"/>
          <w:color w:val="000000"/>
          <w:sz w:val="28"/>
        </w:rPr>
        <w:t>
      1) ұсынылған құжаттар Қазақстан Республикасының заңнамасында белгіленген талаптарға сәйкес келмеуі;</w:t>
      </w:r>
    </w:p>
    <w:p>
      <w:pPr>
        <w:spacing w:after="0"/>
        <w:ind w:left="0"/>
        <w:jc w:val="both"/>
      </w:pPr>
      <w:r>
        <w:rPr>
          <w:rFonts w:ascii="Times New Roman"/>
          <w:b w:val="false"/>
          <w:i w:val="false"/>
          <w:color w:val="000000"/>
          <w:sz w:val="28"/>
        </w:rPr>
        <w:t>
      2) инвестициялық пай қорының қағидаларында, оларға енгізілетін өзгерістер мен толықтыруларда және келісуге ұсынылған өзге де құжаттарда қайшы келетін немесе анық емес мәліметтердің болуы;</w:t>
      </w:r>
    </w:p>
    <w:p>
      <w:pPr>
        <w:spacing w:after="0"/>
        <w:ind w:left="0"/>
        <w:jc w:val="both"/>
      </w:pPr>
      <w:r>
        <w:rPr>
          <w:rFonts w:ascii="Times New Roman"/>
          <w:b w:val="false"/>
          <w:i w:val="false"/>
          <w:color w:val="000000"/>
          <w:sz w:val="28"/>
        </w:rPr>
        <w:t>
      3) басқарушы компанияның қызметі Қазақстан Республикасының заңнамасында белгіленген талаптарға сәйкес келмеуі мемлекеттік көрсетілетін қызметтен бас тартуға негіз болып табылады.</w:t>
      </w:r>
    </w:p>
    <w:bookmarkStart w:name="z565" w:id="97"/>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тұлғаларының мемлекеттік қызмет көрсету мәселелері бойынша</w:t>
      </w:r>
      <w:r>
        <w:br/>
      </w:r>
      <w:r>
        <w:rPr>
          <w:rFonts w:ascii="Times New Roman"/>
          <w:b/>
          <w:i w:val="false"/>
          <w:color w:val="000000"/>
        </w:rPr>
        <w:t>шешімдеріне, әрекеттеріне (әрекетсіздіктеріне) шағымдану тәртібі</w:t>
      </w:r>
    </w:p>
    <w:bookmarkEnd w:id="97"/>
    <w:bookmarkStart w:name="z566" w:id="9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p>
    <w:bookmarkEnd w:id="98"/>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тегі, аты, сондай-ақ қалауы бойынша әкесінің аты (ол болған кезде), пошталық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қаралады.</w:t>
      </w:r>
    </w:p>
    <w:bookmarkStart w:name="z567" w:id="99"/>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99"/>
    <w:bookmarkStart w:name="z568" w:id="100"/>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нысанда көрсетілетін қызметтердің ерекшеліктерін ескере отырып</w:t>
      </w:r>
      <w:r>
        <w:br/>
      </w:r>
      <w:r>
        <w:rPr>
          <w:rFonts w:ascii="Times New Roman"/>
          <w:b/>
          <w:i w:val="false"/>
          <w:color w:val="000000"/>
        </w:rPr>
        <w:t>қойылатын өзге талаптар</w:t>
      </w:r>
    </w:p>
    <w:bookmarkEnd w:id="100"/>
    <w:bookmarkStart w:name="z569" w:id="101"/>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101"/>
    <w:bookmarkStart w:name="z570" w:id="102"/>
    <w:p>
      <w:pPr>
        <w:spacing w:after="0"/>
        <w:ind w:left="0"/>
        <w:jc w:val="both"/>
      </w:pPr>
      <w:r>
        <w:rPr>
          <w:rFonts w:ascii="Times New Roman"/>
          <w:b w:val="false"/>
          <w:i w:val="false"/>
          <w:color w:val="000000"/>
          <w:sz w:val="28"/>
        </w:rPr>
        <w:t>
      14. Көрсетілетін қызметті алушының порталдағы "жеке кабинеті" арқылы қашықтықтан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p>
    <w:bookmarkEnd w:id="102"/>
    <w:bookmarkStart w:name="z571" w:id="103"/>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қызметтерінің байланыс телефондары Қазақстан Республикасы Ұлттық Банкінің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15-қосымша</w:t>
            </w:r>
          </w:p>
        </w:tc>
      </w:tr>
    </w:tbl>
    <w:bookmarkStart w:name="z573" w:id="104"/>
    <w:p>
      <w:pPr>
        <w:spacing w:after="0"/>
        <w:ind w:left="0"/>
        <w:jc w:val="left"/>
      </w:pPr>
      <w:r>
        <w:rPr>
          <w:rFonts w:ascii="Times New Roman"/>
          <w:b/>
          <w:i w:val="false"/>
          <w:color w:val="000000"/>
        </w:rPr>
        <w:t xml:space="preserve"> "Акцияларды орналастыру қорытындылары туралы есепті бекіту"</w:t>
      </w:r>
      <w:r>
        <w:br/>
      </w:r>
      <w:r>
        <w:rPr>
          <w:rFonts w:ascii="Times New Roman"/>
          <w:b/>
          <w:i w:val="false"/>
          <w:color w:val="000000"/>
        </w:rPr>
        <w:t>мемлекеттік көрсетілетін қызмет стандарты</w:t>
      </w:r>
    </w:p>
    <w:bookmarkEnd w:id="104"/>
    <w:p>
      <w:pPr>
        <w:spacing w:after="0"/>
        <w:ind w:left="0"/>
        <w:jc w:val="both"/>
      </w:pPr>
      <w:r>
        <w:rPr>
          <w:rFonts w:ascii="Times New Roman"/>
          <w:b w:val="false"/>
          <w:i w:val="false"/>
          <w:color w:val="ff0000"/>
          <w:sz w:val="28"/>
        </w:rPr>
        <w:t xml:space="preserve">
      Ескерту. 15-қосымшаның күші жойылды – ҚР Қаржы нарығын реттеу және дамыту агенттігі Басқармасының 30.03.2020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16-қосымша</w:t>
            </w:r>
          </w:p>
        </w:tc>
      </w:tr>
    </w:tbl>
    <w:bookmarkStart w:name="z618" w:id="105"/>
    <w:p>
      <w:pPr>
        <w:spacing w:after="0"/>
        <w:ind w:left="0"/>
        <w:jc w:val="left"/>
      </w:pPr>
      <w:r>
        <w:rPr>
          <w:rFonts w:ascii="Times New Roman"/>
          <w:b/>
          <w:i w:val="false"/>
          <w:color w:val="000000"/>
        </w:rPr>
        <w:t xml:space="preserve"> "Облигацияларды орналастыру қорытындылары туралы есепті бекіту" мемлекеттік көрсетілетін қызмет стандарты</w:t>
      </w:r>
    </w:p>
    <w:bookmarkEnd w:id="105"/>
    <w:p>
      <w:pPr>
        <w:spacing w:after="0"/>
        <w:ind w:left="0"/>
        <w:jc w:val="both"/>
      </w:pPr>
      <w:r>
        <w:rPr>
          <w:rFonts w:ascii="Times New Roman"/>
          <w:b w:val="false"/>
          <w:i w:val="false"/>
          <w:color w:val="ff0000"/>
          <w:sz w:val="28"/>
        </w:rPr>
        <w:t xml:space="preserve">
      Ескерту. Стандарт алып тасталды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17-қосымша</w:t>
            </w:r>
          </w:p>
        </w:tc>
      </w:tr>
    </w:tbl>
    <w:bookmarkStart w:name="z656" w:id="106"/>
    <w:p>
      <w:pPr>
        <w:spacing w:after="0"/>
        <w:ind w:left="0"/>
        <w:jc w:val="left"/>
      </w:pPr>
      <w:r>
        <w:rPr>
          <w:rFonts w:ascii="Times New Roman"/>
          <w:b/>
          <w:i w:val="false"/>
          <w:color w:val="000000"/>
        </w:rPr>
        <w:t xml:space="preserve"> "Актуарийлерден біліктілік емтиханын қабылдау" мемлекеттік көрсетілетін қызмет</w:t>
      </w:r>
      <w:r>
        <w:br/>
      </w:r>
      <w:r>
        <w:rPr>
          <w:rFonts w:ascii="Times New Roman"/>
          <w:b/>
          <w:i w:val="false"/>
          <w:color w:val="000000"/>
        </w:rPr>
        <w:t>стандарты</w:t>
      </w:r>
    </w:p>
    <w:bookmarkEnd w:id="106"/>
    <w:p>
      <w:pPr>
        <w:spacing w:after="0"/>
        <w:ind w:left="0"/>
        <w:jc w:val="both"/>
      </w:pPr>
      <w:r>
        <w:rPr>
          <w:rFonts w:ascii="Times New Roman"/>
          <w:b w:val="false"/>
          <w:i w:val="false"/>
          <w:color w:val="ff0000"/>
          <w:sz w:val="28"/>
        </w:rPr>
        <w:t xml:space="preserve">
      Ескерту. Стандарт алып тасталды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18-қосымша</w:t>
            </w:r>
          </w:p>
        </w:tc>
      </w:tr>
    </w:tbl>
    <w:bookmarkStart w:name="z678" w:id="107"/>
    <w:p>
      <w:pPr>
        <w:spacing w:after="0"/>
        <w:ind w:left="0"/>
        <w:jc w:val="left"/>
      </w:pPr>
      <w:r>
        <w:rPr>
          <w:rFonts w:ascii="Times New Roman"/>
          <w:b/>
          <w:i w:val="false"/>
          <w:color w:val="000000"/>
        </w:rPr>
        <w:t xml:space="preserve"> "Кредиттік тарихтардың деректер базасын басқару жүйесін кредиттік бюроның өнеркәсіптік пайдалануына енгізу актісін беру" мемлекеттік көрсетілетін қызмет стандарты</w:t>
      </w:r>
    </w:p>
    <w:bookmarkEnd w:id="107"/>
    <w:p>
      <w:pPr>
        <w:spacing w:after="0"/>
        <w:ind w:left="0"/>
        <w:jc w:val="both"/>
      </w:pPr>
      <w:r>
        <w:rPr>
          <w:rFonts w:ascii="Times New Roman"/>
          <w:b w:val="false"/>
          <w:i w:val="false"/>
          <w:color w:val="ff0000"/>
          <w:sz w:val="28"/>
        </w:rPr>
        <w:t xml:space="preserve">
      Ескерту. Стандарт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4485" w:id="108"/>
    <w:p>
      <w:pPr>
        <w:spacing w:after="0"/>
        <w:ind w:left="0"/>
        <w:jc w:val="both"/>
      </w:pPr>
      <w:r>
        <w:rPr>
          <w:rFonts w:ascii="Times New Roman"/>
          <w:b w:val="false"/>
          <w:i w:val="false"/>
          <w:color w:val="000000"/>
          <w:sz w:val="28"/>
        </w:rPr>
        <w:t xml:space="preserve">
      1. "Кредиттік тарихтардың деректер базасын басқару жүйесін кредиттік бюроның өнеркәсіптік пайдалануына енгізу актісін беру" мемлекеттік көрсетілетін қызметі (бұдан әрі – мемлекеттік көрсетілетін қызмет). </w:t>
      </w:r>
    </w:p>
    <w:bookmarkEnd w:id="108"/>
    <w:bookmarkStart w:name="z4486" w:id="10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109"/>
    <w:bookmarkStart w:name="z4487" w:id="110"/>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bookmarkEnd w:id="110"/>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жіберу: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4488" w:id="111"/>
    <w:p>
      <w:pPr>
        <w:spacing w:after="0"/>
        <w:ind w:left="0"/>
        <w:jc w:val="left"/>
      </w:pPr>
      <w:r>
        <w:rPr>
          <w:rFonts w:ascii="Times New Roman"/>
          <w:b/>
          <w:i w:val="false"/>
          <w:color w:val="000000"/>
        </w:rPr>
        <w:t xml:space="preserve"> 2-тарау. Мемлекеттік қызмет көрсетудің тәртібі</w:t>
      </w:r>
    </w:p>
    <w:bookmarkEnd w:id="111"/>
    <w:bookmarkStart w:name="z4489" w:id="112"/>
    <w:p>
      <w:pPr>
        <w:spacing w:after="0"/>
        <w:ind w:left="0"/>
        <w:jc w:val="both"/>
      </w:pPr>
      <w:r>
        <w:rPr>
          <w:rFonts w:ascii="Times New Roman"/>
          <w:b w:val="false"/>
          <w:i w:val="false"/>
          <w:color w:val="000000"/>
          <w:sz w:val="28"/>
        </w:rPr>
        <w:t>
      4. Мемлекеттік қызмет көрсетудің мерзімдері:</w:t>
      </w:r>
    </w:p>
    <w:bookmarkEnd w:id="112"/>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кредиттік тарихтардың деректер базасын басқару жүйесін кредиттік бюроның өндірістік пайдалануына енгізу бойынша қажетті іс-шараларды орындауына тексеру жүргізу туралы өтініш берілген күнінен бастап күнтізбелік 30 (отыз) күн ішінде;</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күнтізбелік 15 (он бес) күн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күнтізбелік 15 (он бес) күн ішінде өтінішті одан әрі қараудан жазбаша дәлелді бас тартуды береді.</w:t>
      </w:r>
    </w:p>
    <w:bookmarkStart w:name="z4490" w:id="113"/>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113"/>
    <w:bookmarkStart w:name="z4491" w:id="114"/>
    <w:p>
      <w:pPr>
        <w:spacing w:after="0"/>
        <w:ind w:left="0"/>
        <w:jc w:val="both"/>
      </w:pPr>
      <w:r>
        <w:rPr>
          <w:rFonts w:ascii="Times New Roman"/>
          <w:b w:val="false"/>
          <w:i w:val="false"/>
          <w:color w:val="000000"/>
          <w:sz w:val="28"/>
        </w:rPr>
        <w:t xml:space="preserve">
      6. Мемлекеттік көрсетілетін қызметтің нәтижесі – көрсетілетін қызметті алушыға кредиттік тарихтардың деректер базасын басқару жүйесін кредиттік бюроның өндірістік пайдалануына енгізу актісін (бұдан әрі – енгізу актісі) беру туралы хатты жіберу осы мемлекеттік көрсетілетін қызмет стандартының 11-тармағында көзделген негіз бойынша мемлекеттік қызметті көрсетуден бас тарту туралы дәлелді бас тарту. </w:t>
      </w:r>
    </w:p>
    <w:bookmarkEnd w:id="114"/>
    <w:p>
      <w:pPr>
        <w:spacing w:after="0"/>
        <w:ind w:left="0"/>
        <w:jc w:val="both"/>
      </w:pPr>
      <w:r>
        <w:rPr>
          <w:rFonts w:ascii="Times New Roman"/>
          <w:b w:val="false"/>
          <w:i w:val="false"/>
          <w:color w:val="000000"/>
          <w:sz w:val="28"/>
        </w:rPr>
        <w:t>
      Көрсетілген мемлекеттік қызметтің нәтижесін ұсыну нысаны: электрондық.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4492" w:id="115"/>
    <w:p>
      <w:pPr>
        <w:spacing w:after="0"/>
        <w:ind w:left="0"/>
        <w:jc w:val="both"/>
      </w:pPr>
      <w:r>
        <w:rPr>
          <w:rFonts w:ascii="Times New Roman"/>
          <w:b w:val="false"/>
          <w:i w:val="false"/>
          <w:color w:val="000000"/>
          <w:sz w:val="28"/>
        </w:rPr>
        <w:t>
      7. Мемлекеттік қызмет ақысыз негізде көрсетіледі.</w:t>
      </w:r>
    </w:p>
    <w:bookmarkEnd w:id="115"/>
    <w:bookmarkStart w:name="z4493" w:id="116"/>
    <w:p>
      <w:pPr>
        <w:spacing w:after="0"/>
        <w:ind w:left="0"/>
        <w:jc w:val="both"/>
      </w:pPr>
      <w:r>
        <w:rPr>
          <w:rFonts w:ascii="Times New Roman"/>
          <w:b w:val="false"/>
          <w:i w:val="false"/>
          <w:color w:val="000000"/>
          <w:sz w:val="28"/>
        </w:rPr>
        <w:t>
      8. Жұмыс кестесі:</w:t>
      </w:r>
    </w:p>
    <w:bookmarkEnd w:id="116"/>
    <w:bookmarkStart w:name="z4494" w:id="117"/>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 </w:t>
      </w:r>
    </w:p>
    <w:bookmarkEnd w:id="117"/>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 сағат 13.00-ден 14.30-ға дейінгі түскі үзіліспен сағат 9.00-ден 18.00-ге дейін;</w:t>
      </w:r>
    </w:p>
    <w:bookmarkStart w:name="z4495" w:id="118"/>
    <w:p>
      <w:pPr>
        <w:spacing w:after="0"/>
        <w:ind w:left="0"/>
        <w:jc w:val="both"/>
      </w:pPr>
      <w:r>
        <w:rPr>
          <w:rFonts w:ascii="Times New Roman"/>
          <w:b w:val="false"/>
          <w:i w:val="false"/>
          <w:color w:val="000000"/>
          <w:sz w:val="28"/>
        </w:rPr>
        <w:t xml:space="preserve">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 </w:t>
      </w:r>
    </w:p>
    <w:bookmarkEnd w:id="118"/>
    <w:p>
      <w:pPr>
        <w:spacing w:after="0"/>
        <w:ind w:left="0"/>
        <w:jc w:val="both"/>
      </w:pPr>
      <w:r>
        <w:rPr>
          <w:rFonts w:ascii="Times New Roman"/>
          <w:b w:val="false"/>
          <w:i w:val="false"/>
          <w:color w:val="000000"/>
          <w:sz w:val="28"/>
        </w:rPr>
        <w:t>
      Мемлекеттік көрсетілетін қызмет кезек күтпестен, алдын ала жазылусыз және жеделдетілген қызмет көрсетусіз ұсынылады.</w:t>
      </w:r>
    </w:p>
    <w:bookmarkStart w:name="z4496" w:id="119"/>
    <w:p>
      <w:pPr>
        <w:spacing w:after="0"/>
        <w:ind w:left="0"/>
        <w:jc w:val="both"/>
      </w:pPr>
      <w:r>
        <w:rPr>
          <w:rFonts w:ascii="Times New Roman"/>
          <w:b w:val="false"/>
          <w:i w:val="false"/>
          <w:color w:val="000000"/>
          <w:sz w:val="28"/>
        </w:rPr>
        <w:t>
      9. Көрсетілетін қызметті алушы мемлекеттік қызмет көрсету үшін өтініш берген кезде:</w:t>
      </w:r>
    </w:p>
    <w:bookmarkEnd w:id="119"/>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келісімі бар ерікті нысанда жасалған өтініш беріледі.</w:t>
      </w:r>
    </w:p>
    <w:bookmarkStart w:name="z4497" w:id="120"/>
    <w:p>
      <w:pPr>
        <w:spacing w:after="0"/>
        <w:ind w:left="0"/>
        <w:jc w:val="both"/>
      </w:pPr>
      <w:r>
        <w:rPr>
          <w:rFonts w:ascii="Times New Roman"/>
          <w:b w:val="false"/>
          <w:i w:val="false"/>
          <w:color w:val="000000"/>
          <w:sz w:val="28"/>
        </w:rPr>
        <w:t>
      10. Көрсетілетін қызметті алушы мемлекеттік қызмет көрсету үшін порталға өтініш берген кезде көрсетілетін қызметті алушының ЭЦҚ-сымен куәландырған электрондық құжат нысанындағы сұрау салу жіберіледі.</w:t>
      </w:r>
    </w:p>
    <w:bookmarkEnd w:id="120"/>
    <w:p>
      <w:pPr>
        <w:spacing w:after="0"/>
        <w:ind w:left="0"/>
        <w:jc w:val="both"/>
      </w:pPr>
      <w:r>
        <w:rPr>
          <w:rFonts w:ascii="Times New Roman"/>
          <w:b w:val="false"/>
          <w:i w:val="false"/>
          <w:color w:val="000000"/>
          <w:sz w:val="28"/>
        </w:rPr>
        <w:t xml:space="preserve">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 </w:t>
      </w:r>
    </w:p>
    <w:bookmarkStart w:name="z4498" w:id="121"/>
    <w:p>
      <w:pPr>
        <w:spacing w:after="0"/>
        <w:ind w:left="0"/>
        <w:jc w:val="both"/>
      </w:pPr>
      <w:r>
        <w:rPr>
          <w:rFonts w:ascii="Times New Roman"/>
          <w:b w:val="false"/>
          <w:i w:val="false"/>
          <w:color w:val="000000"/>
          <w:sz w:val="28"/>
        </w:rPr>
        <w:t>
      11. Көрсетілетін қызметті алушының "Қазақстан Республикасындағы кредиттік бюролар және кредиттік тарихты қалыптастыру туралы" 2004 жылғы 6 шілдедегі Қазақстан Республикасы Заңының 8-1-бабы 3-тармағының талаптарын, сондай-ақ кредиттік тарихтардың деректер қорын және аталған ақпараттық жүйелерді қорғау құралдарын жасау үшін пайдаланылатын ақпараттық жүйелерді қалыптастыру және пайдалану кезінде қолданылатын бағдарламалық қамтамасыз етуді қорғау бойынша ұйымдастырушылық, техникалық шарларды және технологиялық талаптарды орындамауы мемлекеттік қызметті көрсетуден бас тарту үшін негіз болып табылады.</w:t>
      </w:r>
    </w:p>
    <w:bookmarkEnd w:id="121"/>
    <w:bookmarkStart w:name="z4499" w:id="122"/>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тәртібі</w:t>
      </w:r>
    </w:p>
    <w:bookmarkEnd w:id="122"/>
    <w:bookmarkStart w:name="z4500" w:id="123"/>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bookmarkEnd w:id="123"/>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мен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4501" w:id="124"/>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тәртіпте сотқа жүгінуге құқығы бар.</w:t>
      </w:r>
    </w:p>
    <w:bookmarkEnd w:id="124"/>
    <w:bookmarkStart w:name="z4502" w:id="125"/>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125"/>
    <w:bookmarkStart w:name="z4503" w:id="126"/>
    <w:p>
      <w:pPr>
        <w:spacing w:after="0"/>
        <w:ind w:left="0"/>
        <w:jc w:val="both"/>
      </w:pPr>
      <w:r>
        <w:rPr>
          <w:rFonts w:ascii="Times New Roman"/>
          <w:b w:val="false"/>
          <w:i w:val="false"/>
          <w:color w:val="000000"/>
          <w:sz w:val="28"/>
        </w:rPr>
        <w:t>
      14.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126"/>
    <w:bookmarkStart w:name="z4504" w:id="127"/>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 алуға мүмкіндігі бар.</w:t>
      </w:r>
    </w:p>
    <w:bookmarkEnd w:id="127"/>
    <w:bookmarkStart w:name="z4505" w:id="128"/>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19-қосымша</w:t>
            </w:r>
          </w:p>
        </w:tc>
      </w:tr>
    </w:tbl>
    <w:bookmarkStart w:name="z698" w:id="129"/>
    <w:p>
      <w:pPr>
        <w:spacing w:after="0"/>
        <w:ind w:left="0"/>
        <w:jc w:val="left"/>
      </w:pPr>
      <w:r>
        <w:rPr>
          <w:rFonts w:ascii="Times New Roman"/>
          <w:b/>
          <w:i w:val="false"/>
          <w:color w:val="000000"/>
        </w:rPr>
        <w:t xml:space="preserve"> "Инвестициялық пай қорларының пайларын орналастыру</w:t>
      </w:r>
      <w:r>
        <w:br/>
      </w:r>
      <w:r>
        <w:rPr>
          <w:rFonts w:ascii="Times New Roman"/>
          <w:b/>
          <w:i w:val="false"/>
          <w:color w:val="000000"/>
        </w:rPr>
        <w:t>қорытындылары туралы есепті бекіту"</w:t>
      </w:r>
      <w:r>
        <w:br/>
      </w:r>
      <w:r>
        <w:rPr>
          <w:rFonts w:ascii="Times New Roman"/>
          <w:b/>
          <w:i w:val="false"/>
          <w:color w:val="000000"/>
        </w:rPr>
        <w:t>мемлекеттік көрсетілетін қызмет</w:t>
      </w:r>
      <w:r>
        <w:br/>
      </w:r>
      <w:r>
        <w:rPr>
          <w:rFonts w:ascii="Times New Roman"/>
          <w:b/>
          <w:i w:val="false"/>
          <w:color w:val="000000"/>
        </w:rPr>
        <w:t>стандарты</w:t>
      </w:r>
    </w:p>
    <w:bookmarkEnd w:id="129"/>
    <w:p>
      <w:pPr>
        <w:spacing w:after="0"/>
        <w:ind w:left="0"/>
        <w:jc w:val="both"/>
      </w:pPr>
      <w:r>
        <w:rPr>
          <w:rFonts w:ascii="Times New Roman"/>
          <w:b w:val="false"/>
          <w:i w:val="false"/>
          <w:color w:val="ff0000"/>
          <w:sz w:val="28"/>
        </w:rPr>
        <w:t xml:space="preserve">
      Ескерту. Стандарт алып тасталды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20-қосымша</w:t>
            </w:r>
          </w:p>
        </w:tc>
      </w:tr>
    </w:tbl>
    <w:bookmarkStart w:name="z721" w:id="130"/>
    <w:p>
      <w:pPr>
        <w:spacing w:after="0"/>
        <w:ind w:left="0"/>
        <w:jc w:val="left"/>
      </w:pPr>
      <w:r>
        <w:rPr>
          <w:rFonts w:ascii="Times New Roman"/>
          <w:b/>
          <w:i w:val="false"/>
          <w:color w:val="000000"/>
        </w:rPr>
        <w:t xml:space="preserve"> "Алматы қаласы өңірлік қаржы орталығының арнайы сауда алаңына</w:t>
      </w:r>
      <w:r>
        <w:br/>
      </w:r>
      <w:r>
        <w:rPr>
          <w:rFonts w:ascii="Times New Roman"/>
          <w:b/>
          <w:i w:val="false"/>
          <w:color w:val="000000"/>
        </w:rPr>
        <w:t>рұқсат алған бағалы қағаздар эмитенттерінің қаржылық</w:t>
      </w:r>
      <w:r>
        <w:br/>
      </w:r>
      <w:r>
        <w:rPr>
          <w:rFonts w:ascii="Times New Roman"/>
          <w:b/>
          <w:i w:val="false"/>
          <w:color w:val="000000"/>
        </w:rPr>
        <w:t>есептілігінің аудитіне шығындарды өтеу" мемлекеттік</w:t>
      </w:r>
      <w:r>
        <w:br/>
      </w:r>
      <w:r>
        <w:rPr>
          <w:rFonts w:ascii="Times New Roman"/>
          <w:b/>
          <w:i w:val="false"/>
          <w:color w:val="000000"/>
        </w:rPr>
        <w:t>көрсетілетін қызмет стандарты</w:t>
      </w:r>
      <w:r>
        <w:br/>
      </w:r>
    </w:p>
    <w:bookmarkEnd w:id="130"/>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"Алматы қаласы өңірлік қаржы орталығының қатысушы заңды</w:t>
      </w:r>
      <w:r>
        <w:br/>
      </w:r>
      <w:r>
        <w:rPr>
          <w:rFonts w:ascii="Times New Roman"/>
          <w:b/>
          <w:i w:val="false"/>
          <w:color w:val="000000"/>
        </w:rPr>
        <w:t>тұлғаларын мемлекеттік тіркеу (қайта тіркеу)"</w:t>
      </w:r>
      <w:r>
        <w:br/>
      </w:r>
      <w:r>
        <w:rPr>
          <w:rFonts w:ascii="Times New Roman"/>
          <w:b/>
          <w:i w:val="false"/>
          <w:color w:val="000000"/>
        </w:rPr>
        <w:t>мемлекеттік көрсетілетін қызмет</w:t>
      </w:r>
      <w:r>
        <w:br/>
      </w:r>
      <w:r>
        <w:rPr>
          <w:rFonts w:ascii="Times New Roman"/>
          <w:b/>
          <w:i w:val="false"/>
          <w:color w:val="000000"/>
        </w:rPr>
        <w:t>стандарты</w:t>
      </w:r>
    </w:p>
    <w:bookmarkStart w:name="z744" w:id="131"/>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22-қосымша</w:t>
            </w:r>
          </w:p>
        </w:tc>
      </w:tr>
    </w:tbl>
    <w:bookmarkStart w:name="z766" w:id="132"/>
    <w:p>
      <w:pPr>
        <w:spacing w:after="0"/>
        <w:ind w:left="0"/>
        <w:jc w:val="left"/>
      </w:pPr>
      <w:r>
        <w:rPr>
          <w:rFonts w:ascii="Times New Roman"/>
          <w:b/>
          <w:i w:val="false"/>
          <w:color w:val="000000"/>
        </w:rPr>
        <w:t xml:space="preserve"> "Алматы қаласының өңірлік қаржы орталығында қызметті жүзеге</w:t>
      </w:r>
      <w:r>
        <w:br/>
      </w:r>
      <w:r>
        <w:rPr>
          <w:rFonts w:ascii="Times New Roman"/>
          <w:b/>
          <w:i w:val="false"/>
          <w:color w:val="000000"/>
        </w:rPr>
        <w:t>асыру үшін Қазақстан Республикасының аумағына келген</w:t>
      </w:r>
      <w:r>
        <w:br/>
      </w:r>
      <w:r>
        <w:rPr>
          <w:rFonts w:ascii="Times New Roman"/>
          <w:b/>
          <w:i w:val="false"/>
          <w:color w:val="000000"/>
        </w:rPr>
        <w:t>шетелдіктерге және азаматтығы жоқ адамдарға виза беру туралы</w:t>
      </w:r>
      <w:r>
        <w:br/>
      </w:r>
      <w:r>
        <w:rPr>
          <w:rFonts w:ascii="Times New Roman"/>
          <w:b/>
          <w:i w:val="false"/>
          <w:color w:val="000000"/>
        </w:rPr>
        <w:t>қолдаухат" мемлекеттік көрсетілетін қызмет</w:t>
      </w:r>
      <w:r>
        <w:br/>
      </w:r>
      <w:r>
        <w:rPr>
          <w:rFonts w:ascii="Times New Roman"/>
          <w:b/>
          <w:i w:val="false"/>
          <w:color w:val="000000"/>
        </w:rPr>
        <w:t>стандарты</w:t>
      </w:r>
    </w:p>
    <w:bookmarkEnd w:id="132"/>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23-қосымша</w:t>
            </w:r>
          </w:p>
        </w:tc>
      </w:tr>
    </w:tbl>
    <w:bookmarkStart w:name="z786" w:id="133"/>
    <w:p>
      <w:pPr>
        <w:spacing w:after="0"/>
        <w:ind w:left="0"/>
        <w:jc w:val="left"/>
      </w:pPr>
      <w:r>
        <w:rPr>
          <w:rFonts w:ascii="Times New Roman"/>
          <w:b/>
          <w:i w:val="false"/>
          <w:color w:val="000000"/>
        </w:rPr>
        <w:t xml:space="preserve"> "Мемлекеттік органдарға беру үшін Алматы қаласы өңірлік қаржы</w:t>
      </w:r>
      <w:r>
        <w:br/>
      </w:r>
      <w:r>
        <w:rPr>
          <w:rFonts w:ascii="Times New Roman"/>
          <w:b/>
          <w:i w:val="false"/>
          <w:color w:val="000000"/>
        </w:rPr>
        <w:t>орталығы қатысушыларының құжаттамасын ағылшын тілінен қазақ</w:t>
      </w:r>
      <w:r>
        <w:br/>
      </w:r>
      <w:r>
        <w:rPr>
          <w:rFonts w:ascii="Times New Roman"/>
          <w:b/>
          <w:i w:val="false"/>
          <w:color w:val="000000"/>
        </w:rPr>
        <w:t>және орыс тілдеріне аудару" мемлекеттік көрсетілетін қызмет</w:t>
      </w:r>
      <w:r>
        <w:br/>
      </w:r>
      <w:r>
        <w:rPr>
          <w:rFonts w:ascii="Times New Roman"/>
          <w:b/>
          <w:i w:val="false"/>
          <w:color w:val="000000"/>
        </w:rPr>
        <w:t>стандарты</w:t>
      </w:r>
    </w:p>
    <w:bookmarkEnd w:id="133"/>
    <w:bookmarkStart w:name="z787" w:id="134"/>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71 қаулысына </w:t>
            </w:r>
            <w:r>
              <w:br/>
            </w:r>
            <w:r>
              <w:rPr>
                <w:rFonts w:ascii="Times New Roman"/>
                <w:b w:val="false"/>
                <w:i w:val="false"/>
                <w:color w:val="000000"/>
                <w:sz w:val="20"/>
              </w:rPr>
              <w:t>24-қосымша</w:t>
            </w:r>
          </w:p>
        </w:tc>
      </w:tr>
    </w:tbl>
    <w:bookmarkStart w:name="z806" w:id="135"/>
    <w:p>
      <w:pPr>
        <w:spacing w:after="0"/>
        <w:ind w:left="0"/>
        <w:jc w:val="left"/>
      </w:pPr>
      <w:r>
        <w:rPr>
          <w:rFonts w:ascii="Times New Roman"/>
          <w:b/>
          <w:i w:val="false"/>
          <w:color w:val="000000"/>
        </w:rPr>
        <w:t xml:space="preserve"> "Банк операцияларының жекелеген түрлерін жүзеге асыратын ұйымдарға банкноталарды, монеталарды және құндылықтарды инкассациялауға лицензия беру" мемлекеттік көрсетілетін қызмет стандарты</w:t>
      </w:r>
    </w:p>
    <w:bookmarkEnd w:id="135"/>
    <w:p>
      <w:pPr>
        <w:spacing w:after="0"/>
        <w:ind w:left="0"/>
        <w:jc w:val="both"/>
      </w:pPr>
      <w:r>
        <w:rPr>
          <w:rFonts w:ascii="Times New Roman"/>
          <w:b w:val="false"/>
          <w:i w:val="false"/>
          <w:color w:val="ff0000"/>
          <w:sz w:val="28"/>
        </w:rPr>
        <w:t xml:space="preserve">
      Ескерту. 24-қосымша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4837" w:id="136"/>
    <w:p>
      <w:pPr>
        <w:spacing w:after="0"/>
        <w:ind w:left="0"/>
        <w:jc w:val="left"/>
      </w:pPr>
      <w:r>
        <w:rPr>
          <w:rFonts w:ascii="Times New Roman"/>
          <w:b/>
          <w:i w:val="false"/>
          <w:color w:val="000000"/>
        </w:rPr>
        <w:t xml:space="preserve"> 1-тарау. Жалпы ережелер</w:t>
      </w:r>
    </w:p>
    <w:bookmarkEnd w:id="136"/>
    <w:bookmarkStart w:name="z4836" w:id="137"/>
    <w:p>
      <w:pPr>
        <w:spacing w:after="0"/>
        <w:ind w:left="0"/>
        <w:jc w:val="both"/>
      </w:pPr>
      <w:r>
        <w:rPr>
          <w:rFonts w:ascii="Times New Roman"/>
          <w:b w:val="false"/>
          <w:i w:val="false"/>
          <w:color w:val="000000"/>
          <w:sz w:val="28"/>
        </w:rPr>
        <w:t>
      1. "Банк операцияларының жекелеген түрлерін жүзеге асыратын ұйымдарға банкноталарды, монеталарды және құндылықтарды инкассациялауға лицензия беру" мемлекеттік көрсетілетін қызметі (бұдан әрі - мемлекеттік көрсетілетін қызмет).</w:t>
      </w:r>
    </w:p>
    <w:bookmarkEnd w:id="137"/>
    <w:bookmarkStart w:name="z4835" w:id="13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138"/>
    <w:bookmarkStart w:name="z4834" w:id="139"/>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139"/>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bookmarkStart w:name="z4833" w:id="140"/>
    <w:p>
      <w:pPr>
        <w:spacing w:after="0"/>
        <w:ind w:left="0"/>
        <w:jc w:val="left"/>
      </w:pPr>
      <w:r>
        <w:rPr>
          <w:rFonts w:ascii="Times New Roman"/>
          <w:b/>
          <w:i w:val="false"/>
          <w:color w:val="000000"/>
        </w:rPr>
        <w:t xml:space="preserve"> 2-тарау. Мемлекеттік қызмет көрсетудің тәртібі</w:t>
      </w:r>
    </w:p>
    <w:bookmarkEnd w:id="140"/>
    <w:bookmarkStart w:name="z4832" w:id="141"/>
    <w:p>
      <w:pPr>
        <w:spacing w:after="0"/>
        <w:ind w:left="0"/>
        <w:jc w:val="both"/>
      </w:pPr>
      <w:r>
        <w:rPr>
          <w:rFonts w:ascii="Times New Roman"/>
          <w:b w:val="false"/>
          <w:i w:val="false"/>
          <w:color w:val="000000"/>
          <w:sz w:val="28"/>
        </w:rPr>
        <w:t xml:space="preserve">
      4. Мемлекеттік қызмет көрсетудің мерзімдері: </w:t>
      </w:r>
    </w:p>
    <w:bookmarkEnd w:id="141"/>
    <w:p>
      <w:pPr>
        <w:spacing w:after="0"/>
        <w:ind w:left="0"/>
        <w:jc w:val="both"/>
      </w:pPr>
      <w:r>
        <w:rPr>
          <w:rFonts w:ascii="Times New Roman"/>
          <w:b w:val="false"/>
          <w:i w:val="false"/>
          <w:color w:val="000000"/>
          <w:sz w:val="28"/>
        </w:rPr>
        <w:t>
      лицензия берген кезде – 20 (жиырма)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 бөлініп шығу және бөлу нысанында қайта ұйымдастырылған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w:t>
      </w:r>
    </w:p>
    <w:bookmarkStart w:name="z4831" w:id="142"/>
    <w:p>
      <w:pPr>
        <w:spacing w:after="0"/>
        <w:ind w:left="0"/>
        <w:jc w:val="both"/>
      </w:pPr>
      <w:r>
        <w:rPr>
          <w:rFonts w:ascii="Times New Roman"/>
          <w:b w:val="false"/>
          <w:i w:val="false"/>
          <w:color w:val="000000"/>
          <w:sz w:val="28"/>
        </w:rPr>
        <w:t>
      5. Мемлекеттік қызмет көрсетудің нысаны: электрондық (толық автоматтандырылған).</w:t>
      </w:r>
    </w:p>
    <w:bookmarkEnd w:id="142"/>
    <w:bookmarkStart w:name="z4830" w:id="143"/>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телнұсқасын беру не осы мемлекеттік көрсетілетін қызмет стандартының 11-тармағында көзделген жағдайларда мемлекеттік қызмет көрсетуден дәлелді бас тарту.</w:t>
      </w:r>
    </w:p>
    <w:bookmarkEnd w:id="143"/>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w:t>
      </w:r>
    </w:p>
    <w:p>
      <w:pPr>
        <w:spacing w:after="0"/>
        <w:ind w:left="0"/>
        <w:jc w:val="both"/>
      </w:pPr>
      <w:r>
        <w:rPr>
          <w:rFonts w:ascii="Times New Roman"/>
          <w:b w:val="false"/>
          <w:i w:val="false"/>
          <w:color w:val="000000"/>
          <w:sz w:val="28"/>
        </w:rPr>
        <w:t>
      Порталда көрсетілетін мемлекеттік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4829" w:id="144"/>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лицензиялық алым төленеді:</w:t>
      </w:r>
    </w:p>
    <w:bookmarkEnd w:id="144"/>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400 (төрт жүз)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Лицензиялық алымды төлеуді екінші деңгейдегі банктер немесе банк операцияларының жекелеген түрлерін жүзеге асыратын ұйымдар қолма-қол ақша немесе қолма-қол ақшасыз нысанда "электрондық үкіметтің" төлем шлюзі арқылы жүзеге асырады.</w:t>
      </w:r>
    </w:p>
    <w:bookmarkStart w:name="z4828" w:id="145"/>
    <w:p>
      <w:pPr>
        <w:spacing w:after="0"/>
        <w:ind w:left="0"/>
        <w:jc w:val="both"/>
      </w:pPr>
      <w:r>
        <w:rPr>
          <w:rFonts w:ascii="Times New Roman"/>
          <w:b w:val="false"/>
          <w:i w:val="false"/>
          <w:color w:val="000000"/>
          <w:sz w:val="28"/>
        </w:rPr>
        <w:t xml:space="preserve">
      8. Жұмыс кестесі: порталдікі - жөндеу жұмыстарының жүргізілуіне байланысты техникалық үзілістерді қоспағанда, тәулік бойы. </w:t>
      </w:r>
    </w:p>
    <w:bookmarkEnd w:id="14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Start w:name="z4827" w:id="146"/>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146"/>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 түрлерімен айналысу құқығына лицензиялық алымның төленгенiн растайтын құжат;</w:t>
      </w:r>
    </w:p>
    <w:p>
      <w:pPr>
        <w:spacing w:after="0"/>
        <w:ind w:left="0"/>
        <w:jc w:val="both"/>
      </w:pPr>
      <w:r>
        <w:rPr>
          <w:rFonts w:ascii="Times New Roman"/>
          <w:b w:val="false"/>
          <w:i w:val="false"/>
          <w:color w:val="000000"/>
          <w:sz w:val="28"/>
        </w:rPr>
        <w:t>
      3) көрсетілетін қызметті алушы жарғысының нотариат куәландырған көшірмесі;</w:t>
      </w:r>
    </w:p>
    <w:p>
      <w:pPr>
        <w:spacing w:after="0"/>
        <w:ind w:left="0"/>
        <w:jc w:val="both"/>
      </w:pPr>
      <w:r>
        <w:rPr>
          <w:rFonts w:ascii="Times New Roman"/>
          <w:b w:val="false"/>
          <w:i w:val="false"/>
          <w:color w:val="000000"/>
          <w:sz w:val="28"/>
        </w:rPr>
        <w:t>
      4) Нормативтік құқықтық актілерді мемлекеттік тіркеу тізілімінде № 8080 болып тіркелген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Қазақстан Республикасы Ұлттық Банкі Басқармасының 2012 жылғы 24 тамыздағы № 250 қаулысымен бекітілген Банктердің және банк операцияларының жекелеген түрлерін жүзеге асыратын ұйымдардың үй-жайларын күзетуді және жайластыруды ұйымдастыру қағидаларының 40-тармағының бірінші бөлігінде көзделген банкноттарды, монеталарды және құндылықтарды инкассациялау бойынша операцияларды жүзеге асыру үшін қажетті үй-жайларды жалдау туралы шарт немесе үй-жайларға құқық белгілейтін құжат;</w:t>
      </w:r>
    </w:p>
    <w:p>
      <w:pPr>
        <w:spacing w:after="0"/>
        <w:ind w:left="0"/>
        <w:jc w:val="both"/>
      </w:pPr>
      <w:r>
        <w:rPr>
          <w:rFonts w:ascii="Times New Roman"/>
          <w:b w:val="false"/>
          <w:i w:val="false"/>
          <w:color w:val="000000"/>
          <w:sz w:val="28"/>
        </w:rPr>
        <w:t>
      5) Нормативтік құқықтық актілерді мемлекеттік тіркеу тізілімінде № 1549 болып тіркелген "Қазақстан Республикасында автомобильдiк инкассаторлық тасымалды ұйымдастыру жөніндегі нұсқаулықты бекіту туралы" Қазақстан Республикасы Ұлттық Банкі Басқармасының 2001 жылғы 20 сәуірдегі № 110 қаулысымен бекітілген Қазақстан Республикасында автомобильдiк инкассаторлық тасымалды ұйымдастыру жөніндегі нұсқаулықта көзделген талаптарға сәйкес келетін көрсетілетін қызметті алушының меншік құқығындағы кемінде 2 (екі) көлік құралын тіркеу туралы куәлік;</w:t>
      </w:r>
    </w:p>
    <w:p>
      <w:pPr>
        <w:spacing w:after="0"/>
        <w:ind w:left="0"/>
        <w:jc w:val="both"/>
      </w:pPr>
      <w:r>
        <w:rPr>
          <w:rFonts w:ascii="Times New Roman"/>
          <w:b w:val="false"/>
          <w:i w:val="false"/>
          <w:color w:val="000000"/>
          <w:sz w:val="28"/>
        </w:rPr>
        <w:t>
      6) осы мемлекеттік көрсетілетін қызмет стандартының қосымшасына сәйкес көрсетілетін қызметті алушының атқарушы органының бірінші басшысы туралы мәліметтер.</w:t>
      </w:r>
    </w:p>
    <w:p>
      <w:pPr>
        <w:spacing w:after="0"/>
        <w:ind w:left="0"/>
        <w:jc w:val="both"/>
      </w:pPr>
      <w:r>
        <w:rPr>
          <w:rFonts w:ascii="Times New Roman"/>
          <w:b w:val="false"/>
          <w:i w:val="false"/>
          <w:color w:val="000000"/>
          <w:sz w:val="28"/>
        </w:rPr>
        <w:t>
      Лицензияның телнұсқасын алу үшін (егер бұрын берілген лицензия қағаз нысанда ресімделген болса):</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лицензияның телнұсқасын беру үшін лицензиялық алымға төленгені туралы құжат.</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 қайта ресісмдеу үшін лицензиялық алымның төленгенiн растайтын құжат;</w:t>
      </w:r>
    </w:p>
    <w:p>
      <w:pPr>
        <w:spacing w:after="0"/>
        <w:ind w:left="0"/>
        <w:jc w:val="both"/>
      </w:pPr>
      <w:r>
        <w:rPr>
          <w:rFonts w:ascii="Times New Roman"/>
          <w:b w:val="false"/>
          <w:i w:val="false"/>
          <w:color w:val="000000"/>
          <w:sz w:val="28"/>
        </w:rPr>
        <w:t>
      3) ақпараты мемлекеттік ақпараттық жүйелерде бар құжаттарды қоспағанда, лицензияны қайта ресімдеуге негіз болып табылатын өзгерістер туралы ақпаратты құрайтын құжаттардың көшірмелері.</w:t>
      </w:r>
    </w:p>
    <w:bookmarkStart w:name="z4826" w:id="147"/>
    <w:p>
      <w:pPr>
        <w:spacing w:after="0"/>
        <w:ind w:left="0"/>
        <w:jc w:val="both"/>
      </w:pPr>
      <w:r>
        <w:rPr>
          <w:rFonts w:ascii="Times New Roman"/>
          <w:b w:val="false"/>
          <w:i w:val="false"/>
          <w:color w:val="000000"/>
          <w:sz w:val="28"/>
        </w:rPr>
        <w:t>
      10. Осы мемлекеттік көрсетілетін қызмет стандартының 9-тармағы бірінші бөлігінің 2), 3), 4), 5) және 6) тармақшаларында (PDF форматындағы құжаттардың электрондық көшірмелері түрінде) көрсетілген құжаттар электрондық сұрау салуға қоса тіркеледі.</w:t>
      </w:r>
    </w:p>
    <w:bookmarkEnd w:id="147"/>
    <w:p>
      <w:pPr>
        <w:spacing w:after="0"/>
        <w:ind w:left="0"/>
        <w:jc w:val="both"/>
      </w:pPr>
      <w:r>
        <w:rPr>
          <w:rFonts w:ascii="Times New Roman"/>
          <w:b w:val="false"/>
          <w:i w:val="false"/>
          <w:color w:val="000000"/>
          <w:sz w:val="28"/>
        </w:rPr>
        <w:t>
      Заңды тұлғаны мемлекеттік тіркеу (қайта тіркеу) туралы, лицензиялық алым сомасының төленгені ("электрондық үкіметтің" төлем шлюзі арқылы төлеген жағдайда) туралы мәліметтерді көрсетілетін қызметті беруші тиісті мемлекеттік ақпараттық жүйелерден "электрондық үкімет" шлюзі арқылы алады.</w:t>
      </w:r>
    </w:p>
    <w:bookmarkStart w:name="z4825" w:id="148"/>
    <w:p>
      <w:pPr>
        <w:spacing w:after="0"/>
        <w:ind w:left="0"/>
        <w:jc w:val="both"/>
      </w:pPr>
      <w:r>
        <w:rPr>
          <w:rFonts w:ascii="Times New Roman"/>
          <w:b w:val="false"/>
          <w:i w:val="false"/>
          <w:color w:val="000000"/>
          <w:sz w:val="28"/>
        </w:rPr>
        <w:t>
      11. Мемлекеттік қызметті көрсетуден бас тарту:</w:t>
      </w:r>
    </w:p>
    <w:bookmarkEnd w:id="148"/>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тыйым салынған қызмет түрімен айналысқан;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көрсетілетін қызметті алушы Нормативтік құқықтық актілерді мемлекеттік тіркеу тізілімінде № 11772 болып тіркелген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қаулысымен бекітілген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қағидаларының 3-тармағында белгіленген біліктілік талаптарына сәйкес келмеген;</w:t>
      </w:r>
    </w:p>
    <w:p>
      <w:pPr>
        <w:spacing w:after="0"/>
        <w:ind w:left="0"/>
        <w:jc w:val="both"/>
      </w:pPr>
      <w:r>
        <w:rPr>
          <w:rFonts w:ascii="Times New Roman"/>
          <w:b w:val="false"/>
          <w:i w:val="false"/>
          <w:color w:val="000000"/>
          <w:sz w:val="28"/>
        </w:rPr>
        <w:t>
      4) көрсетілетін қызметті алушыға қатысты лицензиялануға тиіс қызметті немесе қызметтің жекелеген түрлерін тоқтата тұру немесе тыйым салу туралы соттың заңды күшіне енген шешімі (үкімі) болған;</w:t>
      </w:r>
    </w:p>
    <w:p>
      <w:pPr>
        <w:spacing w:after="0"/>
        <w:ind w:left="0"/>
        <w:jc w:val="both"/>
      </w:pPr>
      <w:r>
        <w:rPr>
          <w:rFonts w:ascii="Times New Roman"/>
          <w:b w:val="false"/>
          <w:i w:val="false"/>
          <w:color w:val="000000"/>
          <w:sz w:val="28"/>
        </w:rPr>
        <w:t>
      5) сот орындаушысының ұсынысы негізінде сот көрсетілетін қызметті алушы борышкерге уақытша лицензия беруге тыйым салынған;</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ондағы деректердің (мәліметтердің) дәйексіздігі анықталған жағдайларда жүзеге асырылады.</w:t>
      </w:r>
    </w:p>
    <w:p>
      <w:pPr>
        <w:spacing w:after="0"/>
        <w:ind w:left="0"/>
        <w:jc w:val="both"/>
      </w:pPr>
      <w:r>
        <w:rPr>
          <w:rFonts w:ascii="Times New Roman"/>
          <w:b w:val="false"/>
          <w:i w:val="false"/>
          <w:color w:val="000000"/>
          <w:sz w:val="28"/>
        </w:rPr>
        <w:t>
      Осы мемлекеттік көрсетілетін қызмет стандартының 9-тармағының үшінші бөлігінде көрсетілген құжаттар тиісінше ресімделмеген жағдайда көрсетілетін қызметті беруші лицензияны қайта ресімдеуден бас тартады.</w:t>
      </w:r>
    </w:p>
    <w:p>
      <w:pPr>
        <w:spacing w:after="0"/>
        <w:ind w:left="0"/>
        <w:jc w:val="both"/>
      </w:pPr>
      <w:r>
        <w:rPr>
          <w:rFonts w:ascii="Times New Roman"/>
          <w:b w:val="false"/>
          <w:i w:val="false"/>
          <w:color w:val="000000"/>
          <w:sz w:val="28"/>
        </w:rPr>
        <w:t xml:space="preserve">
      Мемлекеттік қызмет көрсетуден бас тарту осы мемлекеттік көрсетілетін қызмет стандартының 4-тармағында көзделген мерзімдерде жүзеге асырылады. </w:t>
      </w:r>
    </w:p>
    <w:bookmarkStart w:name="z4824" w:id="149"/>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тәртібі</w:t>
      </w:r>
    </w:p>
    <w:bookmarkEnd w:id="149"/>
    <w:bookmarkStart w:name="z4823" w:id="150"/>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(әрекетсіздіктеріне) шағымдану мына мекенжай бойынша: 050040, Алматы қаласы, "Көктем-3" ықшам ауданы, 21-үйге көрсетілетін қызметті беруші басшысының атына жазбаша түрде жүргізіледі.</w:t>
      </w:r>
    </w:p>
    <w:bookmarkEnd w:id="150"/>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мен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мәселелері бойынша көрсетілетін қызметті берушінің атына келіп түскен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өтініш туралы ақпарат қолжетімді болады, ол көрсетілетін қызметті беруші өтінішті өңдеу (жеткізу, тіркеу, орындалуы туралы белгілер,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оны тіркеген күннен бастап 15 (он бес) жұмыс күні ішінде қаралады.</w:t>
      </w:r>
    </w:p>
    <w:bookmarkStart w:name="z4822" w:id="151"/>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51"/>
    <w:bookmarkStart w:name="z4821" w:id="152"/>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152"/>
    <w:bookmarkStart w:name="z4820" w:id="153"/>
    <w:p>
      <w:pPr>
        <w:spacing w:after="0"/>
        <w:ind w:left="0"/>
        <w:jc w:val="both"/>
      </w:pPr>
      <w:r>
        <w:rPr>
          <w:rFonts w:ascii="Times New Roman"/>
          <w:b w:val="false"/>
          <w:i w:val="false"/>
          <w:color w:val="000000"/>
          <w:sz w:val="28"/>
        </w:rPr>
        <w:t>
      14.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153"/>
    <w:bookmarkStart w:name="z4819" w:id="154"/>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154"/>
    <w:bookmarkStart w:name="z4818" w:id="155"/>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асыратын ұйымдарға</w:t>
            </w:r>
            <w:r>
              <w:br/>
            </w:r>
            <w:r>
              <w:rPr>
                <w:rFonts w:ascii="Times New Roman"/>
                <w:b w:val="false"/>
                <w:i w:val="false"/>
                <w:color w:val="000000"/>
                <w:sz w:val="20"/>
              </w:rPr>
              <w:t xml:space="preserve">банкноталарды, монеталарды </w:t>
            </w:r>
            <w:r>
              <w:br/>
            </w:r>
            <w:r>
              <w:rPr>
                <w:rFonts w:ascii="Times New Roman"/>
                <w:b w:val="false"/>
                <w:i w:val="false"/>
                <w:color w:val="000000"/>
                <w:sz w:val="20"/>
              </w:rPr>
              <w:t xml:space="preserve">және құндылықтарды </w:t>
            </w:r>
            <w:r>
              <w:br/>
            </w:r>
            <w:r>
              <w:rPr>
                <w:rFonts w:ascii="Times New Roman"/>
                <w:b w:val="false"/>
                <w:i w:val="false"/>
                <w:color w:val="000000"/>
                <w:sz w:val="20"/>
              </w:rPr>
              <w:t>инкассациялауға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bookmarkStart w:name="z4838" w:id="156"/>
    <w:p>
      <w:pPr>
        <w:spacing w:after="0"/>
        <w:ind w:left="0"/>
        <w:jc w:val="left"/>
      </w:pPr>
      <w:r>
        <w:rPr>
          <w:rFonts w:ascii="Times New Roman"/>
          <w:b/>
          <w:i w:val="false"/>
          <w:color w:val="000000"/>
        </w:rPr>
        <w:t xml:space="preserve"> Көрсетілетін қызметті алушының атқарушы органының бірінші басшысы туралы мәліметтер ____________________________________________________________________ (көрсетілетін қызметті алушының атауы және басшының лауазымы көрсетіледі) Жалпы мәліметтер: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0986"/>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сәйкестендіру нөмірі</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 (бірінші басшының жеке басын куәландыратын құжатқа сәйкес)</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_________________________________________________________ (толық мекенжайын, елді мекеннің кодын қоса алғанда, ұялы, қызметтік, үй телефондарының нөмірлерін көрсету керек)</w:t>
            </w:r>
          </w:p>
        </w:tc>
      </w:tr>
    </w:tbl>
    <w:p>
      <w:pPr>
        <w:spacing w:after="0"/>
        <w:ind w:left="0"/>
        <w:jc w:val="left"/>
      </w:pPr>
      <w:r>
        <w:rPr>
          <w:rFonts w:ascii="Times New Roman"/>
          <w:b/>
          <w:i w:val="false"/>
          <w:color w:val="000000"/>
        </w:rPr>
        <w:t xml:space="preserve">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4733"/>
        <w:gridCol w:w="6652"/>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 жыл)</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атқарған қызметі және лауазымдық міндеттері, ұйымның координаттары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Басқа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8"/>
        <w:gridCol w:w="4332"/>
      </w:tblGrid>
      <w:tr>
        <w:trPr>
          <w:trHeight w:val="30" w:hRule="atLeast"/>
        </w:trPr>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қарсы, экономикалық қызмет саласындағы қылмыстары, коммерциялық және өзге ұйымдардағы қызмет мүдделеріне қарсы қылмыс, сыбайлас жемқорлыққа қатысты қылмыстары үшін өтелмеген немесе заңда белгіленген тәртіппен алынбаған соттылығының болуы (Қазақстан Республикасының бейрезиденттері үшін)</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r>
              <w:br/>
            </w:r>
            <w:r>
              <w:rPr>
                <w:rFonts w:ascii="Times New Roman"/>
                <w:b w:val="false"/>
                <w:i w:val="false"/>
                <w:color w:val="000000"/>
                <w:sz w:val="20"/>
              </w:rPr>
              <w:t>
(өтелмеген соттылығы болған кезде Қазақстан Республикасы Қылмыстық кодексінің бабын, үкім шығарылған күнді және нөмірін көрсету керек)</w:t>
            </w:r>
          </w:p>
        </w:tc>
      </w:tr>
    </w:tbl>
    <w:p>
      <w:pPr>
        <w:spacing w:after="0"/>
        <w:ind w:left="0"/>
        <w:jc w:val="both"/>
      </w:pPr>
      <w:r>
        <w:rPr>
          <w:rFonts w:ascii="Times New Roman"/>
          <w:b w:val="false"/>
          <w:i w:val="false"/>
          <w:color w:val="000000"/>
          <w:sz w:val="28"/>
        </w:rPr>
        <w:t xml:space="preserve">
      Мен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осы ақпаратты мұқият тексергенімді және оның дұрыс және толық екенін растаймын,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25-қосымша</w:t>
            </w:r>
          </w:p>
        </w:tc>
      </w:tr>
    </w:tbl>
    <w:bookmarkStart w:name="z831" w:id="157"/>
    <w:p>
      <w:pPr>
        <w:spacing w:after="0"/>
        <w:ind w:left="0"/>
        <w:jc w:val="left"/>
      </w:pPr>
      <w:r>
        <w:rPr>
          <w:rFonts w:ascii="Times New Roman"/>
          <w:b/>
          <w:i w:val="false"/>
          <w:color w:val="000000"/>
        </w:rPr>
        <w:t xml:space="preserve"> "Банк ашуға рұқсат беру" мемлекеттік көрсетілетін қызмет стандарты</w:t>
      </w:r>
    </w:p>
    <w:bookmarkEnd w:id="157"/>
    <w:p>
      <w:pPr>
        <w:spacing w:after="0"/>
        <w:ind w:left="0"/>
        <w:jc w:val="both"/>
      </w:pPr>
      <w:r>
        <w:rPr>
          <w:rFonts w:ascii="Times New Roman"/>
          <w:b w:val="false"/>
          <w:i w:val="false"/>
          <w:color w:val="ff0000"/>
          <w:sz w:val="28"/>
        </w:rPr>
        <w:t xml:space="preserve">
      Ескерту. Стандарттың күші жойылды – ҚР Қаржы нарығын реттеу және дамыту агенттігі Басқармасының 30.03.2020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26-қосымша</w:t>
            </w:r>
          </w:p>
        </w:tc>
      </w:tr>
    </w:tbl>
    <w:bookmarkStart w:name="z858" w:id="158"/>
    <w:p>
      <w:pPr>
        <w:spacing w:after="0"/>
        <w:ind w:left="0"/>
        <w:jc w:val="left"/>
      </w:pPr>
      <w:r>
        <w:rPr>
          <w:rFonts w:ascii="Times New Roman"/>
          <w:b/>
          <w:i w:val="false"/>
          <w:color w:val="000000"/>
        </w:rPr>
        <w:t xml:space="preserve"> "Банк операцияларының жекелеген түрлерін жүзеге асыратын ұйымдарға банк операцияларына лицензия беру" мемлекеттік көрсетілетін қызмет стандарты </w:t>
      </w:r>
    </w:p>
    <w:bookmarkEnd w:id="158"/>
    <w:p>
      <w:pPr>
        <w:spacing w:after="0"/>
        <w:ind w:left="0"/>
        <w:jc w:val="both"/>
      </w:pPr>
      <w:r>
        <w:rPr>
          <w:rFonts w:ascii="Times New Roman"/>
          <w:b w:val="false"/>
          <w:i w:val="false"/>
          <w:color w:val="ff0000"/>
          <w:sz w:val="28"/>
        </w:rPr>
        <w:t xml:space="preserve">
      Ескерту. 26-қосымша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3105" w:id="159"/>
    <w:p>
      <w:pPr>
        <w:spacing w:after="0"/>
        <w:ind w:left="0"/>
        <w:jc w:val="both"/>
      </w:pPr>
      <w:r>
        <w:rPr>
          <w:rFonts w:ascii="Times New Roman"/>
          <w:b w:val="false"/>
          <w:i w:val="false"/>
          <w:color w:val="000000"/>
          <w:sz w:val="28"/>
        </w:rPr>
        <w:t>
      1. "Банк операцияларының жекелеген түрлерін жүзеге асыратын ұйымдарға банк операцияларына лицензия беру" мемлекеттік көрсетілетін қызметі (бұдан әрі – мемлекеттік көрсетілетін қызмет).</w:t>
      </w:r>
    </w:p>
    <w:bookmarkEnd w:id="159"/>
    <w:bookmarkStart w:name="z3106" w:id="160"/>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160"/>
    <w:bookmarkStart w:name="z3107" w:id="161"/>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bookmarkEnd w:id="161"/>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жіберу:</w:t>
      </w:r>
    </w:p>
    <w:bookmarkStart w:name="z3108" w:id="162"/>
    <w:p>
      <w:pPr>
        <w:spacing w:after="0"/>
        <w:ind w:left="0"/>
        <w:jc w:val="both"/>
      </w:pPr>
      <w:r>
        <w:rPr>
          <w:rFonts w:ascii="Times New Roman"/>
          <w:b w:val="false"/>
          <w:i w:val="false"/>
          <w:color w:val="000000"/>
          <w:sz w:val="28"/>
        </w:rPr>
        <w:t>
      1) көрсетілетін қызметті берушінің кеңсесі;</w:t>
      </w:r>
    </w:p>
    <w:bookmarkEnd w:id="162"/>
    <w:bookmarkStart w:name="z3109" w:id="163"/>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63"/>
    <w:bookmarkStart w:name="z3110" w:id="164"/>
    <w:p>
      <w:pPr>
        <w:spacing w:after="0"/>
        <w:ind w:left="0"/>
        <w:jc w:val="left"/>
      </w:pPr>
      <w:r>
        <w:rPr>
          <w:rFonts w:ascii="Times New Roman"/>
          <w:b/>
          <w:i w:val="false"/>
          <w:color w:val="000000"/>
        </w:rPr>
        <w:t xml:space="preserve"> 2-тарау. Мемлекеттік қызмет көрсетудің тәртібі</w:t>
      </w:r>
    </w:p>
    <w:bookmarkEnd w:id="164"/>
    <w:bookmarkStart w:name="z3111" w:id="165"/>
    <w:p>
      <w:pPr>
        <w:spacing w:after="0"/>
        <w:ind w:left="0"/>
        <w:jc w:val="both"/>
      </w:pPr>
      <w:r>
        <w:rPr>
          <w:rFonts w:ascii="Times New Roman"/>
          <w:b w:val="false"/>
          <w:i w:val="false"/>
          <w:color w:val="000000"/>
          <w:sz w:val="28"/>
        </w:rPr>
        <w:t>
      4. Мемлекеттік қызмет көрсетудің мерзімдері:</w:t>
      </w:r>
    </w:p>
    <w:bookmarkEnd w:id="165"/>
    <w:bookmarkStart w:name="z3114" w:id="166"/>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p>
    <w:bookmarkEnd w:id="166"/>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 бөлініп шығу немесе бөлу нысанында қайта құрылған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беру кезінде – 2 екі) жұмыс күні ішінде;</w:t>
      </w:r>
    </w:p>
    <w:bookmarkStart w:name="z3115" w:id="167"/>
    <w:p>
      <w:pPr>
        <w:spacing w:after="0"/>
        <w:ind w:left="0"/>
        <w:jc w:val="both"/>
      </w:pPr>
      <w:r>
        <w:rPr>
          <w:rFonts w:ascii="Times New Roman"/>
          <w:b w:val="false"/>
          <w:i w:val="false"/>
          <w:color w:val="000000"/>
          <w:sz w:val="28"/>
        </w:rPr>
        <w:t>
      2) құжаттарды қабылдау және беру бойынша көрсетілетін қызметті алушыға қызмет көрсетудің рұқсат етілген ең ұзақ уақыты – 15 (он бес) минут.</w:t>
      </w:r>
    </w:p>
    <w:bookmarkEnd w:id="167"/>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w:t>
      </w:r>
    </w:p>
    <w:bookmarkStart w:name="z3112" w:id="168"/>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168"/>
    <w:bookmarkStart w:name="z3113" w:id="169"/>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телнұсқасын беру не осы мемлекеттік көрсетілетін қызмет стандартының 16 және 17-тармақтарында көзделген негіздер бойынша мемлекеттік қызмет көрсетуден бас тартудың дәлелді жауабы.</w:t>
      </w:r>
    </w:p>
    <w:bookmarkEnd w:id="169"/>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қағазға басылады және көрсетілетін қызметті берушінің мөрімен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3116" w:id="170"/>
    <w:p>
      <w:pPr>
        <w:spacing w:after="0"/>
        <w:ind w:left="0"/>
        <w:jc w:val="both"/>
      </w:pPr>
      <w:r>
        <w:rPr>
          <w:rFonts w:ascii="Times New Roman"/>
          <w:b w:val="false"/>
          <w:i w:val="false"/>
          <w:color w:val="000000"/>
          <w:sz w:val="28"/>
        </w:rPr>
        <w:t>
      7. Мемлекеттік қызмет ақылы негізде көрсетіледі. Мемлекеттік қызмет көрсету кезінде қызметтің жекелеген түрлерімен айналысу құқығына лицензияның берілгені үшін лицензиялық алым (әрбір банктік операция үшін жеке) төленеді:</w:t>
      </w:r>
    </w:p>
    <w:bookmarkEnd w:id="170"/>
    <w:p>
      <w:pPr>
        <w:spacing w:after="0"/>
        <w:ind w:left="0"/>
        <w:jc w:val="both"/>
      </w:pPr>
      <w:r>
        <w:rPr>
          <w:rFonts w:ascii="Times New Roman"/>
          <w:b w:val="false"/>
          <w:i w:val="false"/>
          <w:color w:val="000000"/>
          <w:sz w:val="28"/>
        </w:rPr>
        <w:t>
      1) осы қызмет түрімен айналысу құқығына лицензия берілгені үшін лицензиялық алым 400 (төрт жүз)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3117" w:id="171"/>
    <w:p>
      <w:pPr>
        <w:spacing w:after="0"/>
        <w:ind w:left="0"/>
        <w:jc w:val="both"/>
      </w:pPr>
      <w:r>
        <w:rPr>
          <w:rFonts w:ascii="Times New Roman"/>
          <w:b w:val="false"/>
          <w:i w:val="false"/>
          <w:color w:val="000000"/>
          <w:sz w:val="28"/>
        </w:rPr>
        <w:t>
      8. Жұмыс кестесі:</w:t>
      </w:r>
    </w:p>
    <w:bookmarkEnd w:id="171"/>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118" w:id="172"/>
    <w:p>
      <w:pPr>
        <w:spacing w:after="0"/>
        <w:ind w:left="0"/>
        <w:jc w:val="both"/>
      </w:pPr>
      <w:r>
        <w:rPr>
          <w:rFonts w:ascii="Times New Roman"/>
          <w:b w:val="false"/>
          <w:i w:val="false"/>
          <w:color w:val="000000"/>
          <w:sz w:val="28"/>
        </w:rPr>
        <w:t>
      9. Көрсетілетін қызметті алушы лицензия алу үшін көрсетілетін қызметті берушіге өтініш жасаған кезде мемлекеттік қызметті көрсету үшін қажетті құжаттар тізбесі:</w:t>
      </w:r>
    </w:p>
    <w:bookmarkEnd w:id="172"/>
    <w:bookmarkStart w:name="z3119" w:id="173"/>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173"/>
    <w:bookmarkStart w:name="z3120" w:id="174"/>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қызметтің жекелеген түрлерiмен айналысу құқығына лицензиялық алымның төленгенiн растайтын құжаттың көшірмесі;</w:t>
      </w:r>
    </w:p>
    <w:bookmarkEnd w:id="174"/>
    <w:bookmarkStart w:name="z3121" w:id="175"/>
    <w:p>
      <w:pPr>
        <w:spacing w:after="0"/>
        <w:ind w:left="0"/>
        <w:jc w:val="both"/>
      </w:pPr>
      <w:r>
        <w:rPr>
          <w:rFonts w:ascii="Times New Roman"/>
          <w:b w:val="false"/>
          <w:i w:val="false"/>
          <w:color w:val="000000"/>
          <w:sz w:val="28"/>
        </w:rPr>
        <w:t>
      3) жарғының көшірмесі (салыстырып тексеру үшін түпнұсқасын бермеген жағдайда, нотариат куәландырған көшірмесі);</w:t>
      </w:r>
    </w:p>
    <w:bookmarkEnd w:id="175"/>
    <w:bookmarkStart w:name="z3122" w:id="176"/>
    <w:p>
      <w:pPr>
        <w:spacing w:after="0"/>
        <w:ind w:left="0"/>
        <w:jc w:val="both"/>
      </w:pPr>
      <w:r>
        <w:rPr>
          <w:rFonts w:ascii="Times New Roman"/>
          <w:b w:val="false"/>
          <w:i w:val="false"/>
          <w:color w:val="000000"/>
          <w:sz w:val="28"/>
        </w:rPr>
        <w:t xml:space="preserve">
      4) барлық жоспарланып отырған банк операциялары бойынша лицензияны алу мақсаттарын, көрсетілетін қызметті алушы бағдарланып отырған нарықтың сегментін айқындауды, қызмет түрлерін, маркетинг жоспарын (клиентураны қалыптастыру), ұйымның қызметін қаржыландыру көздерін, алғашқы үш қаржы (операциялық) жылындағы пайда мен шығындар болжамын ашып көрсететін және көрсетілетін қызметті алушының өз қызметінің жоспарларына сәйкес келетін ұйымдық құрылымы бар екенін көрсететін бизнес-жоспар; </w:t>
      </w:r>
    </w:p>
    <w:bookmarkEnd w:id="176"/>
    <w:bookmarkStart w:name="z3123" w:id="177"/>
    <w:p>
      <w:pPr>
        <w:spacing w:after="0"/>
        <w:ind w:left="0"/>
        <w:jc w:val="both"/>
      </w:pPr>
      <w:r>
        <w:rPr>
          <w:rFonts w:ascii="Times New Roman"/>
          <w:b w:val="false"/>
          <w:i w:val="false"/>
          <w:color w:val="000000"/>
          <w:sz w:val="28"/>
        </w:rPr>
        <w:t>
      5) Қазақстан Республикасының банк заңнамасының талаптарына сәйкес көрсетілетін қызметті алушының банк операцияларын жүргізудің жалпы шарттары туралы қағидалар;</w:t>
      </w:r>
    </w:p>
    <w:bookmarkEnd w:id="177"/>
    <w:bookmarkStart w:name="z3124" w:id="178"/>
    <w:p>
      <w:pPr>
        <w:spacing w:after="0"/>
        <w:ind w:left="0"/>
        <w:jc w:val="both"/>
      </w:pPr>
      <w:r>
        <w:rPr>
          <w:rFonts w:ascii="Times New Roman"/>
          <w:b w:val="false"/>
          <w:i w:val="false"/>
          <w:color w:val="000000"/>
          <w:sz w:val="28"/>
        </w:rPr>
        <w:t xml:space="preserve">
      6)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және қағаз жеткізгіштердегі банк операцияларының жекелеген түрлерін жүзеге асыратын емес ұйымның атқарушы органның бірінші басшысы мен бас бухгалтері туралы мәліметтер;</w:t>
      </w:r>
    </w:p>
    <w:bookmarkEnd w:id="178"/>
    <w:bookmarkStart w:name="z3125" w:id="179"/>
    <w:p>
      <w:pPr>
        <w:spacing w:after="0"/>
        <w:ind w:left="0"/>
        <w:jc w:val="both"/>
      </w:pPr>
      <w:r>
        <w:rPr>
          <w:rFonts w:ascii="Times New Roman"/>
          <w:b w:val="false"/>
          <w:i w:val="false"/>
          <w:color w:val="000000"/>
          <w:sz w:val="28"/>
        </w:rPr>
        <w:t xml:space="preserve">
      7) құжаттарды ұсынған күннің алдындағы күнгі жағдай бойынша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акционерлер (қатысушылар) туралы мәліметтер;</w:t>
      </w:r>
    </w:p>
    <w:bookmarkEnd w:id="179"/>
    <w:bookmarkStart w:name="z3126" w:id="180"/>
    <w:p>
      <w:pPr>
        <w:spacing w:after="0"/>
        <w:ind w:left="0"/>
        <w:jc w:val="both"/>
      </w:pPr>
      <w:r>
        <w:rPr>
          <w:rFonts w:ascii="Times New Roman"/>
          <w:b w:val="false"/>
          <w:i w:val="false"/>
          <w:color w:val="000000"/>
          <w:sz w:val="28"/>
        </w:rPr>
        <w:t>
      8) банк операцияларының жекелеген түрлерін жүргізетін филиалдардың (осындайлар болған кезде) тізімі және осындай филиалдар туралы ережелердің нотариат куәландырған көшірмелер;</w:t>
      </w:r>
    </w:p>
    <w:bookmarkEnd w:id="180"/>
    <w:p>
      <w:pPr>
        <w:spacing w:after="0"/>
        <w:ind w:left="0"/>
        <w:jc w:val="both"/>
      </w:pPr>
      <w:r>
        <w:rPr>
          <w:rFonts w:ascii="Times New Roman"/>
          <w:b w:val="false"/>
          <w:i w:val="false"/>
          <w:color w:val="000000"/>
          <w:sz w:val="28"/>
        </w:rPr>
        <w:t>
      9) жарғылық капиталдың ең төмен мөлшерінің толық төленгендігін растайтын құжаттар - төлем тапсырмалары, кассалық кіріс ордерлері (акционерлік қоғамның ұйымдастыру-құқықтық нысанындағы заңды тұлғаларды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127" w:id="181"/>
    <w:p>
      <w:pPr>
        <w:spacing w:after="0"/>
        <w:ind w:left="0"/>
        <w:jc w:val="both"/>
      </w:pPr>
      <w:r>
        <w:rPr>
          <w:rFonts w:ascii="Times New Roman"/>
          <w:b w:val="false"/>
          <w:i w:val="false"/>
          <w:color w:val="000000"/>
          <w:sz w:val="28"/>
        </w:rPr>
        <w:t>
      10. Көрсетілетін қызметті алушы-ипотекалық ұйымдар лицензия алу үшін осы мемлекеттік көрсетілетін қызмет стандартының 9-тармағында көрсетілген құжаттардан басқа қосымша мыналарды:</w:t>
      </w:r>
    </w:p>
    <w:bookmarkEnd w:id="181"/>
    <w:bookmarkStart w:name="z3128" w:id="182"/>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және қағаз жеткізгіштердегі директорлар кеңесінің бірінші басшысы мен мүшелері, атқарушы органның мүшелері туралы мәліметтерді;</w:t>
      </w:r>
    </w:p>
    <w:bookmarkEnd w:id="182"/>
    <w:bookmarkStart w:name="z3129" w:id="183"/>
    <w:p>
      <w:pPr>
        <w:spacing w:after="0"/>
        <w:ind w:left="0"/>
        <w:jc w:val="both"/>
      </w:pPr>
      <w:r>
        <w:rPr>
          <w:rFonts w:ascii="Times New Roman"/>
          <w:b w:val="false"/>
          <w:i w:val="false"/>
          <w:color w:val="000000"/>
          <w:sz w:val="28"/>
        </w:rPr>
        <w:t>
      2) "Қазақстан Республикасындағы банктер және банк қызметі туралы" 1995 жылғы 31 тамыздағы Қазақстан Республикасы Заңының (бұдан әрі – Заң) 34-бабына сәйкес әзірленген ішкі кредиттік саясат туралы қағидаларды;</w:t>
      </w:r>
    </w:p>
    <w:bookmarkEnd w:id="183"/>
    <w:bookmarkStart w:name="z3130" w:id="184"/>
    <w:p>
      <w:pPr>
        <w:spacing w:after="0"/>
        <w:ind w:left="0"/>
        <w:jc w:val="both"/>
      </w:pPr>
      <w:r>
        <w:rPr>
          <w:rFonts w:ascii="Times New Roman"/>
          <w:b w:val="false"/>
          <w:i w:val="false"/>
          <w:color w:val="000000"/>
          <w:sz w:val="28"/>
        </w:rPr>
        <w:t>
      3) ішкі аудит туралы ережені ұсынады.</w:t>
      </w:r>
    </w:p>
    <w:bookmarkEnd w:id="184"/>
    <w:bookmarkStart w:name="z3131" w:id="185"/>
    <w:p>
      <w:pPr>
        <w:spacing w:after="0"/>
        <w:ind w:left="0"/>
        <w:jc w:val="both"/>
      </w:pPr>
      <w:r>
        <w:rPr>
          <w:rFonts w:ascii="Times New Roman"/>
          <w:b w:val="false"/>
          <w:i w:val="false"/>
          <w:color w:val="000000"/>
          <w:sz w:val="28"/>
        </w:rPr>
        <w:t>
      11. Көрсетілетін қызметті алушы-қор биржасы, орталық депозитарий лицензия алу үшін осы мемлекеттік көрсетілетін қызмет стандартының 9-тармағының 1), 2), 4) және 5) тармақшаларда көрсетілген құжаттарды ұсынады.</w:t>
      </w:r>
    </w:p>
    <w:bookmarkEnd w:id="185"/>
    <w:bookmarkStart w:name="z3132" w:id="186"/>
    <w:p>
      <w:pPr>
        <w:spacing w:after="0"/>
        <w:ind w:left="0"/>
        <w:jc w:val="both"/>
      </w:pPr>
      <w:r>
        <w:rPr>
          <w:rFonts w:ascii="Times New Roman"/>
          <w:b w:val="false"/>
          <w:i w:val="false"/>
          <w:color w:val="000000"/>
          <w:sz w:val="28"/>
        </w:rPr>
        <w:t>
      12. Көрсетілетін қызметті алушы-агроөнеркәсіптік кешен саласындағы ұлттық басқарушы холдингінің еншілес ұйымы осы мемлекеттік көрсетілетін қызмет стандартының 9-тармағында көрсетілген құжаттардан басқа қосымша мыналарды:</w:t>
      </w:r>
    </w:p>
    <w:bookmarkEnd w:id="186"/>
    <w:bookmarkStart w:name="z3133" w:id="187"/>
    <w:p>
      <w:pPr>
        <w:spacing w:after="0"/>
        <w:ind w:left="0"/>
        <w:jc w:val="both"/>
      </w:pPr>
      <w:r>
        <w:rPr>
          <w:rFonts w:ascii="Times New Roman"/>
          <w:b w:val="false"/>
          <w:i w:val="false"/>
          <w:color w:val="000000"/>
          <w:sz w:val="28"/>
        </w:rPr>
        <w:t>
      1) Заңның 34-бабына сәйкес әзірленген ішкі кредиттік саясат туралы қағидаларды;</w:t>
      </w:r>
    </w:p>
    <w:bookmarkEnd w:id="187"/>
    <w:bookmarkStart w:name="z3134" w:id="188"/>
    <w:p>
      <w:pPr>
        <w:spacing w:after="0"/>
        <w:ind w:left="0"/>
        <w:jc w:val="both"/>
      </w:pPr>
      <w:r>
        <w:rPr>
          <w:rFonts w:ascii="Times New Roman"/>
          <w:b w:val="false"/>
          <w:i w:val="false"/>
          <w:color w:val="000000"/>
          <w:sz w:val="28"/>
        </w:rPr>
        <w:t>
      2) ішкі аудит туралы ережені (акционерлік қоғамның ұйымдастыру-құқықтық нысанында құрылған заңды тұлғалар үшін) ұсынады.</w:t>
      </w:r>
    </w:p>
    <w:bookmarkEnd w:id="188"/>
    <w:bookmarkStart w:name="z3135" w:id="189"/>
    <w:p>
      <w:pPr>
        <w:spacing w:after="0"/>
        <w:ind w:left="0"/>
        <w:jc w:val="both"/>
      </w:pPr>
      <w:r>
        <w:rPr>
          <w:rFonts w:ascii="Times New Roman"/>
          <w:b w:val="false"/>
          <w:i w:val="false"/>
          <w:color w:val="000000"/>
          <w:sz w:val="28"/>
        </w:rPr>
        <w:t>
      13. Көрсетілетін қызметті алушы лицензияның телнұсқасын (егер бұрын берілген лицензия қағаз нысанында ресімделген болса) алу үшін көрсетілетін қызметті берушіге өтініш жасаған кезде мемлекеттік қызметті көрсету үшін қажетті құжаттар тізбесі:</w:t>
      </w:r>
    </w:p>
    <w:bookmarkEnd w:id="189"/>
    <w:bookmarkStart w:name="z3136" w:id="190"/>
    <w:p>
      <w:pPr>
        <w:spacing w:after="0"/>
        <w:ind w:left="0"/>
        <w:jc w:val="both"/>
      </w:pPr>
      <w:r>
        <w:rPr>
          <w:rFonts w:ascii="Times New Roman"/>
          <w:b w:val="false"/>
          <w:i w:val="false"/>
          <w:color w:val="000000"/>
          <w:sz w:val="28"/>
        </w:rPr>
        <w:t>
      1) еркін нысанда жазылған өтініш;</w:t>
      </w:r>
    </w:p>
    <w:bookmarkEnd w:id="190"/>
    <w:bookmarkStart w:name="z3137" w:id="191"/>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алымның төленгенiн растайтын құжаттың көшірмесі.</w:t>
      </w:r>
    </w:p>
    <w:bookmarkEnd w:id="191"/>
    <w:bookmarkStart w:name="z3138" w:id="192"/>
    <w:p>
      <w:pPr>
        <w:spacing w:after="0"/>
        <w:ind w:left="0"/>
        <w:jc w:val="both"/>
      </w:pPr>
      <w:r>
        <w:rPr>
          <w:rFonts w:ascii="Times New Roman"/>
          <w:b w:val="false"/>
          <w:i w:val="false"/>
          <w:color w:val="000000"/>
          <w:sz w:val="28"/>
        </w:rPr>
        <w:t xml:space="preserve">
      14. Көрсетілетін қызметті алушы лицензияны қайта ресімдеуге көрсетілетін қызметті берушіге өтініш жасаған кезде мемлекеттік қызметті көрсету үшін қажетті құжаттар тізбесі: </w:t>
      </w:r>
    </w:p>
    <w:bookmarkEnd w:id="192"/>
    <w:bookmarkStart w:name="z3139" w:id="19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нысанындағы өтініш;</w:t>
      </w:r>
    </w:p>
    <w:bookmarkEnd w:id="193"/>
    <w:bookmarkStart w:name="z3140" w:id="194"/>
    <w:p>
      <w:pPr>
        <w:spacing w:after="0"/>
        <w:ind w:left="0"/>
        <w:jc w:val="both"/>
      </w:pPr>
      <w:r>
        <w:rPr>
          <w:rFonts w:ascii="Times New Roman"/>
          <w:b w:val="false"/>
          <w:i w:val="false"/>
          <w:color w:val="000000"/>
          <w:sz w:val="28"/>
        </w:rPr>
        <w:t>
      2) қызметтің лицензияланатын түрінен бір немесе одан көп банк операциясын алып тастаған жағдайда лицензияның түпнұсқасы (егер бұрын берілген лицензия қағаз нысанында ресімделсе);</w:t>
      </w:r>
    </w:p>
    <w:bookmarkEnd w:id="194"/>
    <w:bookmarkStart w:name="z3141" w:id="195"/>
    <w:p>
      <w:pPr>
        <w:spacing w:after="0"/>
        <w:ind w:left="0"/>
        <w:jc w:val="both"/>
      </w:pPr>
      <w:r>
        <w:rPr>
          <w:rFonts w:ascii="Times New Roman"/>
          <w:b w:val="false"/>
          <w:i w:val="false"/>
          <w:color w:val="000000"/>
          <w:sz w:val="28"/>
        </w:rPr>
        <w:t>
      3)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төленгенiн растайтын құжаттың көшірмесі;</w:t>
      </w:r>
    </w:p>
    <w:bookmarkEnd w:id="195"/>
    <w:bookmarkStart w:name="z3142" w:id="196"/>
    <w:p>
      <w:pPr>
        <w:spacing w:after="0"/>
        <w:ind w:left="0"/>
        <w:jc w:val="both"/>
      </w:pPr>
      <w:r>
        <w:rPr>
          <w:rFonts w:ascii="Times New Roman"/>
          <w:b w:val="false"/>
          <w:i w:val="false"/>
          <w:color w:val="000000"/>
          <w:sz w:val="28"/>
        </w:rPr>
        <w:t xml:space="preserve">
      4) ақпараты мемлекеттік ақпараттық жүйелерде бар құжаттарды қоспағанда, лицензияны қайта ресімдеуге негіз болатын өзгерістер туралы ақпараттан тұратын құжаттардың көшірмелері. </w:t>
      </w:r>
    </w:p>
    <w:bookmarkEnd w:id="196"/>
    <w:bookmarkStart w:name="z3143" w:id="197"/>
    <w:p>
      <w:pPr>
        <w:spacing w:after="0"/>
        <w:ind w:left="0"/>
        <w:jc w:val="both"/>
      </w:pPr>
      <w:r>
        <w:rPr>
          <w:rFonts w:ascii="Times New Roman"/>
          <w:b w:val="false"/>
          <w:i w:val="false"/>
          <w:color w:val="000000"/>
          <w:sz w:val="28"/>
        </w:rPr>
        <w:t>
      15. Көрсетілетін қызметті алушы портал арқылы өтініш жасаған кезде мемлекеттік қызметті көрсету үшін қажетті құжаттар тізбесі:</w:t>
      </w:r>
    </w:p>
    <w:bookmarkEnd w:id="197"/>
    <w:p>
      <w:pPr>
        <w:spacing w:after="0"/>
        <w:ind w:left="0"/>
        <w:jc w:val="both"/>
      </w:pPr>
      <w:r>
        <w:rPr>
          <w:rFonts w:ascii="Times New Roman"/>
          <w:b w:val="false"/>
          <w:i w:val="false"/>
          <w:color w:val="000000"/>
          <w:sz w:val="28"/>
        </w:rPr>
        <w:t>
      лицензия алу үшін:</w:t>
      </w:r>
    </w:p>
    <w:bookmarkStart w:name="z3144" w:id="198"/>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198"/>
    <w:bookmarkStart w:name="z3145" w:id="199"/>
    <w:p>
      <w:pPr>
        <w:spacing w:after="0"/>
        <w:ind w:left="0"/>
        <w:jc w:val="both"/>
      </w:pPr>
      <w:r>
        <w:rPr>
          <w:rFonts w:ascii="Times New Roman"/>
          <w:b w:val="false"/>
          <w:i w:val="false"/>
          <w:color w:val="000000"/>
          <w:sz w:val="28"/>
        </w:rPr>
        <w:t xml:space="preserve">
      2) "электрондық үкіметтің" төлем шлюзі арқылы төлеу жағдайларын қоспағанда, лицензиялық алымды төлеу туралы құжат (құжаттың электрондық көшірмесі түрінде); </w:t>
      </w:r>
    </w:p>
    <w:bookmarkEnd w:id="199"/>
    <w:bookmarkStart w:name="z3146" w:id="200"/>
    <w:p>
      <w:pPr>
        <w:spacing w:after="0"/>
        <w:ind w:left="0"/>
        <w:jc w:val="both"/>
      </w:pPr>
      <w:r>
        <w:rPr>
          <w:rFonts w:ascii="Times New Roman"/>
          <w:b w:val="false"/>
          <w:i w:val="false"/>
          <w:color w:val="000000"/>
          <w:sz w:val="28"/>
        </w:rPr>
        <w:t>
      3) электрондық сұрау салуға қоса тіркелетін, осы мемлекеттік көрсетілетін қызмет стандартының 9-тармағының 3), 4), 5), 6), 8) және 9) ( PDF форматындағы құжаттардың электрондық көшірмелері түрінде) және 7) (көрсетілетін қызметті алушының акционері (қатысушысы) басшысының ЭЦҚ-сымен және көрсетілетін қызметті алушы акционерінің (қатысушысының) ЭЦҚ-сымен расталған осы мемлекеттік көрсетілетін қызмет стандартының 3-қосымшасына сәйкес мәліметтер нысаны түрінде) тармақшаларында көрсетілген құжаттар;</w:t>
      </w:r>
    </w:p>
    <w:bookmarkEnd w:id="200"/>
    <w:p>
      <w:pPr>
        <w:spacing w:after="0"/>
        <w:ind w:left="0"/>
        <w:jc w:val="both"/>
      </w:pPr>
      <w:r>
        <w:rPr>
          <w:rFonts w:ascii="Times New Roman"/>
          <w:b w:val="false"/>
          <w:i w:val="false"/>
          <w:color w:val="000000"/>
          <w:sz w:val="28"/>
        </w:rPr>
        <w:t>
      осы мемлекеттік көрсетілетін қызмет стандартының 10, 11 және 12-тармақтарында PDF форматындағы құжаттардың электрондық көшірмелері түрінде, олар электрондық сұрау салуға қоса тіркеледі.</w:t>
      </w:r>
    </w:p>
    <w:p>
      <w:pPr>
        <w:spacing w:after="0"/>
        <w:ind w:left="0"/>
        <w:jc w:val="both"/>
      </w:pPr>
      <w:r>
        <w:rPr>
          <w:rFonts w:ascii="Times New Roman"/>
          <w:b w:val="false"/>
          <w:i w:val="false"/>
          <w:color w:val="000000"/>
          <w:sz w:val="28"/>
        </w:rPr>
        <w:t>
      Лицензияның телнұсқасын алу үшін (егер бұрын берілген лицензия қағаз нысанында ресімделсе):</w:t>
      </w:r>
    </w:p>
    <w:bookmarkStart w:name="z3147" w:id="201"/>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201"/>
    <w:bookmarkStart w:name="z3148" w:id="202"/>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алымды төлеу туралы құжат (құжаттың электрондық көшірмесі түрінде).</w:t>
      </w:r>
    </w:p>
    <w:bookmarkEnd w:id="202"/>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лицензияны қайта ресімдеу кезінде қызметтің жекелеген түрлерімен айналысу құқығына лицензиялық алымның төленгенін растайтын құжаттың көшірмесі (құжаттың электрондық көшірмесі түрінде);</w:t>
      </w:r>
    </w:p>
    <w:p>
      <w:pPr>
        <w:spacing w:after="0"/>
        <w:ind w:left="0"/>
        <w:jc w:val="both"/>
      </w:pPr>
      <w:r>
        <w:rPr>
          <w:rFonts w:ascii="Times New Roman"/>
          <w:b w:val="false"/>
          <w:i w:val="false"/>
          <w:color w:val="000000"/>
          <w:sz w:val="28"/>
        </w:rPr>
        <w:t>
      3) ақпараты мемлекеттік ақпараттық жүйелерде бар құжаттарды қоспағанда, лицензияны қайта ресімдеу үшін негіз болатын өзгерістер туралы ақпараттан тұратын құжаттардың көшірмелері (PDF форматындағы құжаттардың электрондық көшірмелері түрінде).</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лицензиялық алым сомасының төленгені туралы ("электрондық үкіметтің" төлем шлюзі арқылы төлеген жағдайда)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Осы мемлекеттік көрсетілетін қызмет стандартының 9, 10 және 12-тармақтарында көрсетілген бірнеше парақтан тұратын құжаттар нөмірленіп, тігіліп және соңғы парағының сырт жағына тігістің түйініне жапсырылған, тігілген парақтар саны көрсетілген жапсырманың үстіне жартылай баса отырып ұсынылады. Құжаттардың көшірмелері көрсетілетін қызметті алушының осындай құжаттарға қол қою құқығы бар лауазымды адамдарының қолымен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152" w:id="203"/>
    <w:p>
      <w:pPr>
        <w:spacing w:after="0"/>
        <w:ind w:left="0"/>
        <w:jc w:val="both"/>
      </w:pPr>
      <w:r>
        <w:rPr>
          <w:rFonts w:ascii="Times New Roman"/>
          <w:b w:val="false"/>
          <w:i w:val="false"/>
          <w:color w:val="000000"/>
          <w:sz w:val="28"/>
        </w:rPr>
        <w:t>
      16. Мыналар:</w:t>
      </w:r>
    </w:p>
    <w:bookmarkEnd w:id="203"/>
    <w:bookmarkStart w:name="z3153" w:id="204"/>
    <w:p>
      <w:pPr>
        <w:spacing w:after="0"/>
        <w:ind w:left="0"/>
        <w:jc w:val="both"/>
      </w:pPr>
      <w:r>
        <w:rPr>
          <w:rFonts w:ascii="Times New Roman"/>
          <w:b w:val="false"/>
          <w:i w:val="false"/>
          <w:color w:val="000000"/>
          <w:sz w:val="28"/>
        </w:rPr>
        <w:t>
      1) мына талаптардың кез келгенін сақтамау:</w:t>
      </w:r>
    </w:p>
    <w:bookmarkEnd w:id="204"/>
    <w:p>
      <w:pPr>
        <w:spacing w:after="0"/>
        <w:ind w:left="0"/>
        <w:jc w:val="both"/>
      </w:pPr>
      <w:r>
        <w:rPr>
          <w:rFonts w:ascii="Times New Roman"/>
          <w:b w:val="false"/>
          <w:i w:val="false"/>
          <w:color w:val="000000"/>
          <w:sz w:val="28"/>
        </w:rPr>
        <w:t>
      банк операцияларын жүргізуге лицензия алу үшін көрсетілетін қызметті алушы мемлекеттік тіркеуден өткен күннен бастап 1 (бір) жыл ішінде барлық ұйымдастыру-техникалық іс-шараларды орындауға, оның ішінде қаржы нарығын және қаржы ұйымдарын реттеу, бақылау мен қадағалау жөніндегі уәкілетті органның нормативтік құқықтық актілерінің талаптарына сәйкес келетін үй-жайды, жабдықты және бухгалтерлік есепке алуды және бас бухгалтерлік кітапты автоматтандыру жөніндегі бағдарламалық қамтамасыз етуді дайындауға, тиісті қызметкерлерді жалдауға тиіс;</w:t>
      </w:r>
    </w:p>
    <w:bookmarkStart w:name="z3154" w:id="205"/>
    <w:p>
      <w:pPr>
        <w:spacing w:after="0"/>
        <w:ind w:left="0"/>
        <w:jc w:val="both"/>
      </w:pPr>
      <w:r>
        <w:rPr>
          <w:rFonts w:ascii="Times New Roman"/>
          <w:b w:val="false"/>
          <w:i w:val="false"/>
          <w:color w:val="000000"/>
          <w:sz w:val="28"/>
        </w:rPr>
        <w:t>
      2) табыс етілген құжаттардың Қазақстан Республикасы заңнамасының талаптарына сәйкес келмеуі;</w:t>
      </w:r>
    </w:p>
    <w:bookmarkEnd w:id="205"/>
    <w:bookmarkStart w:name="z3155" w:id="206"/>
    <w:p>
      <w:pPr>
        <w:spacing w:after="0"/>
        <w:ind w:left="0"/>
        <w:jc w:val="both"/>
      </w:pPr>
      <w:r>
        <w:rPr>
          <w:rFonts w:ascii="Times New Roman"/>
          <w:b w:val="false"/>
          <w:i w:val="false"/>
          <w:color w:val="000000"/>
          <w:sz w:val="28"/>
        </w:rPr>
        <w:t>
      3) заңды тұлғалардың осы санаты үшін Қазақстан Республикасының заңдарында қызмет түрімен айналысуға тыйым салынуы;</w:t>
      </w:r>
    </w:p>
    <w:bookmarkEnd w:id="206"/>
    <w:bookmarkStart w:name="z3156" w:id="207"/>
    <w:p>
      <w:pPr>
        <w:spacing w:after="0"/>
        <w:ind w:left="0"/>
        <w:jc w:val="both"/>
      </w:pPr>
      <w:r>
        <w:rPr>
          <w:rFonts w:ascii="Times New Roman"/>
          <w:b w:val="false"/>
          <w:i w:val="false"/>
          <w:color w:val="000000"/>
          <w:sz w:val="28"/>
        </w:rPr>
        <w:t>
      4) қызмет түріне лицензия алуға өтініш берген жағдайда қызметтің жекелеген түрлерімен айналысу құқығына лицензиялық алымның енгізілмеуі;</w:t>
      </w:r>
    </w:p>
    <w:bookmarkEnd w:id="207"/>
    <w:bookmarkStart w:name="z3157" w:id="208"/>
    <w:p>
      <w:pPr>
        <w:spacing w:after="0"/>
        <w:ind w:left="0"/>
        <w:jc w:val="both"/>
      </w:pPr>
      <w:r>
        <w:rPr>
          <w:rFonts w:ascii="Times New Roman"/>
          <w:b w:val="false"/>
          <w:i w:val="false"/>
          <w:color w:val="000000"/>
          <w:sz w:val="28"/>
        </w:rPr>
        <w:t xml:space="preserve">
      5) көрсетілетін қызметті алушыға қатысты соттың лицензиялануға жататын қызметті немесе қызметтің жекелеген түрлерін тоқтата тұру немесе тыйым салу туралы заңды күшіне енген шешімінің (үкімінің) болуы; </w:t>
      </w:r>
    </w:p>
    <w:bookmarkEnd w:id="208"/>
    <w:bookmarkStart w:name="z3158" w:id="209"/>
    <w:p>
      <w:pPr>
        <w:spacing w:after="0"/>
        <w:ind w:left="0"/>
        <w:jc w:val="both"/>
      </w:pPr>
      <w:r>
        <w:rPr>
          <w:rFonts w:ascii="Times New Roman"/>
          <w:b w:val="false"/>
          <w:i w:val="false"/>
          <w:color w:val="000000"/>
          <w:sz w:val="28"/>
        </w:rPr>
        <w:t>
      6) сот орындаушысының ұсынысы негізінде соттың борышкер көрсетілетін қызметті алушыға лицензия беруге уақытша тыйым салуы мемлекеттік көрсетілетін қызмет көрсетуден бас тартуға негіз болып табылады.</w:t>
      </w:r>
    </w:p>
    <w:bookmarkEnd w:id="209"/>
    <w:bookmarkStart w:name="z3159" w:id="210"/>
    <w:p>
      <w:pPr>
        <w:spacing w:after="0"/>
        <w:ind w:left="0"/>
        <w:jc w:val="both"/>
      </w:pPr>
      <w:r>
        <w:rPr>
          <w:rFonts w:ascii="Times New Roman"/>
          <w:b w:val="false"/>
          <w:i w:val="false"/>
          <w:color w:val="000000"/>
          <w:sz w:val="28"/>
        </w:rPr>
        <w:t xml:space="preserve">
      17. Көрсетілетін қызметті беруші осы мемлекеттік көрсетілетін қызмет стандартының 14-тармағында көрсетілген құжаттарды тиісінше ресімдемеген жағдайда лицензияны қайта ресімдеуден бас тартады. </w:t>
      </w:r>
    </w:p>
    <w:bookmarkEnd w:id="210"/>
    <w:bookmarkStart w:name="z3160" w:id="211"/>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211"/>
    <w:bookmarkStart w:name="z3161" w:id="212"/>
    <w:p>
      <w:pPr>
        <w:spacing w:after="0"/>
        <w:ind w:left="0"/>
        <w:jc w:val="both"/>
      </w:pPr>
      <w:r>
        <w:rPr>
          <w:rFonts w:ascii="Times New Roman"/>
          <w:b w:val="false"/>
          <w:i w:val="false"/>
          <w:color w:val="000000"/>
          <w:sz w:val="28"/>
        </w:rPr>
        <w:t>
      18.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20-тармағында көрсетілген мекенжай бойынша көрсетілетін қызметті беруші басшысының атына жазбаша түрде жүргізіледі.</w:t>
      </w:r>
    </w:p>
    <w:bookmarkEnd w:id="212"/>
    <w:p>
      <w:pPr>
        <w:spacing w:after="0"/>
        <w:ind w:left="0"/>
        <w:jc w:val="both"/>
      </w:pPr>
      <w:r>
        <w:rPr>
          <w:rFonts w:ascii="Times New Roman"/>
          <w:b w:val="false"/>
          <w:i w:val="false"/>
          <w:color w:val="000000"/>
          <w:sz w:val="28"/>
        </w:rPr>
        <w:t>
      Заңды тұлғалардың шағымында оның атауы, пошталық мекенжайы,шығыс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 </w:t>
      </w:r>
    </w:p>
    <w:bookmarkStart w:name="z3162" w:id="213"/>
    <w:p>
      <w:pPr>
        <w:spacing w:after="0"/>
        <w:ind w:left="0"/>
        <w:jc w:val="both"/>
      </w:pPr>
      <w:r>
        <w:rPr>
          <w:rFonts w:ascii="Times New Roman"/>
          <w:b w:val="false"/>
          <w:i w:val="false"/>
          <w:color w:val="000000"/>
          <w:sz w:val="28"/>
        </w:rPr>
        <w:t>
      19.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213"/>
    <w:bookmarkStart w:name="z3163" w:id="214"/>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мемлекеттік қызметтердің ерекшеліктерін ескере отырып қойылатын өзге талаптар</w:t>
      </w:r>
    </w:p>
    <w:bookmarkEnd w:id="214"/>
    <w:bookmarkStart w:name="z3164" w:id="215"/>
    <w:p>
      <w:pPr>
        <w:spacing w:after="0"/>
        <w:ind w:left="0"/>
        <w:jc w:val="both"/>
      </w:pPr>
      <w:r>
        <w:rPr>
          <w:rFonts w:ascii="Times New Roman"/>
          <w:b w:val="false"/>
          <w:i w:val="false"/>
          <w:color w:val="000000"/>
          <w:sz w:val="28"/>
        </w:rPr>
        <w:t>
      20.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215"/>
    <w:bookmarkStart w:name="z3165" w:id="216"/>
    <w:p>
      <w:pPr>
        <w:spacing w:after="0"/>
        <w:ind w:left="0"/>
        <w:jc w:val="both"/>
      </w:pPr>
      <w:r>
        <w:rPr>
          <w:rFonts w:ascii="Times New Roman"/>
          <w:b w:val="false"/>
          <w:i w:val="false"/>
          <w:color w:val="000000"/>
          <w:sz w:val="28"/>
        </w:rPr>
        <w:t>
      21. Көрсетілетін қызметті алушының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 алуға мүмкіндігі бар.</w:t>
      </w:r>
    </w:p>
    <w:bookmarkEnd w:id="216"/>
    <w:bookmarkStart w:name="z3166" w:id="217"/>
    <w:p>
      <w:pPr>
        <w:spacing w:after="0"/>
        <w:ind w:left="0"/>
        <w:jc w:val="both"/>
      </w:pPr>
      <w:r>
        <w:rPr>
          <w:rFonts w:ascii="Times New Roman"/>
          <w:b w:val="false"/>
          <w:i w:val="false"/>
          <w:color w:val="000000"/>
          <w:sz w:val="28"/>
        </w:rPr>
        <w:t>
      22. Мемлекеттік қызметтер көрсету мәселелері жөніндегі анықтама қызметтерінің байланыс телефондары көрсетілетін қызметті алушының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банк </w:t>
            </w:r>
            <w:r>
              <w:br/>
            </w:r>
            <w:r>
              <w:rPr>
                <w:rFonts w:ascii="Times New Roman"/>
                <w:b w:val="false"/>
                <w:i w:val="false"/>
                <w:color w:val="000000"/>
                <w:sz w:val="20"/>
              </w:rPr>
              <w:t xml:space="preserve">операцияларына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Мынадай банк операцияларын жүзеге асыруға лицензия беруіңізді өтінемін: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(валютаның түрін көрсету (ұлттық және (немесе) шетел).</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Көрсетілетін қызметті алушының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үйдің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факс нөмірі)</w:t>
      </w:r>
    </w:p>
    <w:p>
      <w:pPr>
        <w:spacing w:after="0"/>
        <w:ind w:left="0"/>
        <w:jc w:val="both"/>
      </w:pPr>
      <w:r>
        <w:rPr>
          <w:rFonts w:ascii="Times New Roman"/>
          <w:b w:val="false"/>
          <w:i w:val="false"/>
          <w:color w:val="000000"/>
          <w:sz w:val="28"/>
        </w:rPr>
        <w:t xml:space="preserve">
      2. Жарияланған акциялар шығарылымын мемлекеттік тіркеу туралы куәліктің нөмірі мен күні және қаржы нарығын және қаржы ұйымдарын реттеу, бақылау мен қадағалау жөніндегі уәкілетті орган белгілеген жарғылық капиталдың ең төмен мөлшері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3. Жіберілетін құжаттардың тізбесі, олардың әрқайсысы бойынша даналар мен </w:t>
      </w:r>
    </w:p>
    <w:p>
      <w:pPr>
        <w:spacing w:after="0"/>
        <w:ind w:left="0"/>
        <w:jc w:val="both"/>
      </w:pPr>
      <w:r>
        <w:rPr>
          <w:rFonts w:ascii="Times New Roman"/>
          <w:b w:val="false"/>
          <w:i w:val="false"/>
          <w:color w:val="000000"/>
          <w:sz w:val="28"/>
        </w:rPr>
        <w:t>
      парақтар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берілген құжаттардың (ақпараттың) дәйектілігін толық растайды. Ақпарат жүйелеріндегі заңмен қорғалатын құпияны құрайтын мәліметтердің пайдаланылуына келісем беремін.</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банк операцияларына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Банк операцияларының жекелеген түрлерін жүзеге асыратын ұйымның атқарушы органының бірінші басшысы және бас бухгалтері туралы</w:t>
      </w:r>
      <w:r>
        <w:br/>
      </w:r>
      <w:r>
        <w:rPr>
          <w:rFonts w:ascii="Times New Roman"/>
          <w:b/>
          <w:i w:val="false"/>
          <w:color w:val="000000"/>
        </w:rPr>
        <w:t>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қызметкерінің лауазымы және көрсетілетін қызметті</w:t>
      </w:r>
    </w:p>
    <w:p>
      <w:pPr>
        <w:spacing w:after="0"/>
        <w:ind w:left="0"/>
        <w:jc w:val="both"/>
      </w:pPr>
      <w:r>
        <w:rPr>
          <w:rFonts w:ascii="Times New Roman"/>
          <w:b w:val="false"/>
          <w:i w:val="false"/>
          <w:color w:val="000000"/>
          <w:sz w:val="28"/>
        </w:rPr>
        <w:t>
                              алушының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0949"/>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(жеке басын куәландыратын құжатқа толық сәйкес келуге тиіс, тегі, аты, әкесінің аты (ол болған кезде) өзгерген жағдайда оның қай уақытта және қандай себеппен өзгертілгені көрсетілсін)</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жері, телефон нөмірлері</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(елді мекеннің кодын қоса алғанда, толық мекенжайы, қызметтік, үй, байланыс телефондары көрсетілсін)</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_________________________________________________</w:t>
            </w:r>
          </w:p>
        </w:tc>
      </w:tr>
    </w:tbl>
    <w:p>
      <w:pPr>
        <w:spacing w:after="0"/>
        <w:ind w:left="0"/>
        <w:jc w:val="both"/>
      </w:pPr>
      <w:r>
        <w:rPr>
          <w:rFonts w:ascii="Times New Roman"/>
          <w:b w:val="false"/>
          <w:i w:val="false"/>
          <w:color w:val="000000"/>
          <w:sz w:val="28"/>
        </w:rPr>
        <w:t>
      Жақын туыстары (ата-анасы, ері (зайыбы), ағасы-інісі, апасы-сіңлісі, балалары),</w:t>
      </w:r>
    </w:p>
    <w:p>
      <w:pPr>
        <w:spacing w:after="0"/>
        <w:ind w:left="0"/>
        <w:jc w:val="both"/>
      </w:pPr>
      <w:r>
        <w:rPr>
          <w:rFonts w:ascii="Times New Roman"/>
          <w:b w:val="false"/>
          <w:i w:val="false"/>
          <w:color w:val="000000"/>
          <w:sz w:val="28"/>
        </w:rPr>
        <w:t>
      сондай-ақ жекжаттары (ерінің (зайыбының) ата-анасы, ағасы-інісі, апасы-сіңлісі, балалары)</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5878"/>
        <w:gridCol w:w="1245"/>
        <w:gridCol w:w="1246"/>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қызметі</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Көрсетілетін қызметті алушының өзге заңды тұлғаларды құруға және оның қызметіне</w:t>
      </w:r>
    </w:p>
    <w:p>
      <w:pPr>
        <w:spacing w:after="0"/>
        <w:ind w:left="0"/>
        <w:jc w:val="both"/>
      </w:pPr>
      <w:r>
        <w:rPr>
          <w:rFonts w:ascii="Times New Roman"/>
          <w:b w:val="false"/>
          <w:i w:val="false"/>
          <w:color w:val="000000"/>
          <w:sz w:val="28"/>
        </w:rPr>
        <w:t>
      қатысушы, акционер ретінде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899"/>
        <w:gridCol w:w="1611"/>
        <w:gridCol w:w="8331"/>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мен тұрғылықты жері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тұлғаның жарғылық капиталына қатысу үлесі, акциялар саны және көрсетілетін қызметті алушыға тиесілі акциялардың заңды тұлғаның дауыс беретін акцияларының жалпы санына пайыздық ара-қатынасы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Кәсіби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0873"/>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жұмыс бейініне сәйкес келетін кәсіби білімі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(оқу орнының, факультеттің немесе бөлімшенің атауы мен тұрғылықты жері, оқу кезеңін, берілген біліктілігі, білімі туралы дипломның деректемелері көрсетілсін)</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оның ішінде жұмыс істейтін саласындағы біліктілікті арттыру курстары, ғылыми дәрежесі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(оқу орнының атауы мен орналасқан жері, оқу кезеңі, білімі туралы дипломның, сертификаттың, куәліктің деректемелері көрсетілсін)</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саласындағы жұмыс тәжірибесі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(қаржы ұйымдарындағы жұмыс істеген жылдарының</w:t>
            </w:r>
            <w:r>
              <w:br/>
            </w:r>
            <w:r>
              <w:rPr>
                <w:rFonts w:ascii="Times New Roman"/>
                <w:b w:val="false"/>
                <w:i w:val="false"/>
                <w:color w:val="000000"/>
                <w:sz w:val="20"/>
              </w:rPr>
              <w:t>
саны, қызмет түрлері бойынша аудитор,</w:t>
            </w:r>
            <w:r>
              <w:br/>
            </w:r>
            <w:r>
              <w:rPr>
                <w:rFonts w:ascii="Times New Roman"/>
                <w:b w:val="false"/>
                <w:i w:val="false"/>
                <w:color w:val="000000"/>
                <w:sz w:val="20"/>
              </w:rPr>
              <w:t>
бухгалтер қызметін атқаруы көрсетілсін)</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қызметіндегі жұмыс тәжірибесі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(бар жұмыс тәжірибесі сипатталады: қызметтік міндеттер, кәсіби дағдылары)</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жеткізген жетістіктері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(осы мәселе бойынша ақпаратты, мысалы, ғылыми жарияланымдардың атауы көрсетілсін,</w:t>
            </w:r>
            <w:r>
              <w:br/>
            </w:r>
            <w:r>
              <w:rPr>
                <w:rFonts w:ascii="Times New Roman"/>
                <w:b w:val="false"/>
                <w:i w:val="false"/>
                <w:color w:val="000000"/>
                <w:sz w:val="20"/>
              </w:rPr>
              <w:t>
ғылыми әзірлемелерге, заң жобаларына қатысу және т.б.)</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қатысты басқа ақпарат</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(кандидаттың кәсіби біліктілігін сипаттайтын ақпарат көрсетіледі)</w:t>
            </w:r>
          </w:p>
        </w:tc>
      </w:tr>
    </w:tbl>
    <w:p>
      <w:pPr>
        <w:spacing w:after="0"/>
        <w:ind w:left="0"/>
        <w:jc w:val="both"/>
      </w:pPr>
      <w:r>
        <w:rPr>
          <w:rFonts w:ascii="Times New Roman"/>
          <w:b w:val="false"/>
          <w:i w:val="false"/>
          <w:color w:val="000000"/>
          <w:sz w:val="28"/>
        </w:rPr>
        <w:t>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276"/>
        <w:gridCol w:w="6174"/>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r>
              <w:br/>
            </w:r>
            <w:r>
              <w:rPr>
                <w:rFonts w:ascii="Times New Roman"/>
                <w:b w:val="false"/>
                <w:i w:val="false"/>
                <w:color w:val="000000"/>
                <w:sz w:val="20"/>
              </w:rPr>
              <w:t>(ай және (немесе) жыл)</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қызметі және қызметтік міндеттері, ұйымның координаттары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Басқа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2"/>
        <w:gridCol w:w="4728"/>
      </w:tblGrid>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саласында жасаған қылмыстары үшін, мемлекеттік қызмет және мемлекеттік басқару мүдделеріне қарсы жасаған сыбайлас жемқорлық және өзге де қылмыстары үшін заңда белгіленген тәртіппен өтелмеген немесе алынбаған соттылығының болуы (Қазақстан Республикасының бейрезиденттері үшін)</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немесе жоқ</w:t>
            </w:r>
            <w:r>
              <w:br/>
            </w:r>
            <w:r>
              <w:rPr>
                <w:rFonts w:ascii="Times New Roman"/>
                <w:b w:val="false"/>
                <w:i w:val="false"/>
                <w:color w:val="000000"/>
                <w:sz w:val="20"/>
              </w:rPr>
              <w:t>
(егер Иә десе, онда қылмыстық жауапкершілікке тарту туралы үкімнің күні мен нөмірі, Қазақстан Республикасының Қылмыстық кодексінің бабы көрсетілсін)</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органдарының Қазақстан Республикасының заңнамасын бұзғаны үшін қызметтік міндетті орындаудан шеттетуі туралы деректердің болуы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немесе жоқ</w:t>
            </w:r>
            <w:r>
              <w:br/>
            </w:r>
            <w:r>
              <w:rPr>
                <w:rFonts w:ascii="Times New Roman"/>
                <w:b w:val="false"/>
                <w:i w:val="false"/>
                <w:color w:val="000000"/>
                <w:sz w:val="20"/>
              </w:rPr>
              <w:t>
(егер "иә" десе, онда осы шараны қолданған органның атауы және күні көрсетілсін)</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банкрот болып танылған не оған қатысты лицензиядан айыру, мәжбүрлеп тарату, консервациялау, акцияларды мәжбүрлеп сатып алу туралы шешім қабылдан қаржы ұйымының басшы қызметкері болып табылған</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қызметі, жұмыс кезеңі</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басшысы ретінде қаржылық қызмет көрсету мәселелері бойынша сот талқылауына жауапкер ретінде тартылды ма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талқылауындағы жауапкер ұйымның атауы мен күні, қаралатын мәселе және соттың шешімі көрсетілсін</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қатысты басқа да ақпарат</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көрсетіледі)</w:t>
            </w:r>
          </w:p>
        </w:tc>
      </w:tr>
    </w:tbl>
    <w:p>
      <w:pPr>
        <w:spacing w:after="0"/>
        <w:ind w:left="0"/>
        <w:jc w:val="both"/>
      </w:pPr>
      <w:r>
        <w:rPr>
          <w:rFonts w:ascii="Times New Roman"/>
          <w:b w:val="false"/>
          <w:i w:val="false"/>
          <w:color w:val="000000"/>
          <w:sz w:val="28"/>
        </w:rPr>
        <w:t>
      Мен (тегі, аты, әкесінің аты (ол болған кезде)) , ______________________, осы ақпаратты мұқият тексергенімді және шынайы әрі толық болып табылатынын растаймын. Мемлекеттік қызмет көрсету үшін қажетті дербес деректерімді жинауға және өңдеуге келісім беремін _____________________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банк </w:t>
            </w:r>
            <w:r>
              <w:br/>
            </w:r>
            <w:r>
              <w:rPr>
                <w:rFonts w:ascii="Times New Roman"/>
                <w:b w:val="false"/>
                <w:i w:val="false"/>
                <w:color w:val="000000"/>
                <w:sz w:val="20"/>
              </w:rPr>
              <w:t xml:space="preserve">операцияларына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акционері (қатысушысы) туралы мәліметтер (заңды тұлға үшін)</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xml:space="preserve">
      1. Көрсетілетін қызметті алушының акционері (қатысушысы)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Орналасқан жері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(пошталық индексі, мекенжайы)</w:t>
      </w:r>
    </w:p>
    <w:p>
      <w:pPr>
        <w:spacing w:after="0"/>
        <w:ind w:left="0"/>
        <w:jc w:val="both"/>
      </w:pPr>
      <w:r>
        <w:rPr>
          <w:rFonts w:ascii="Times New Roman"/>
          <w:b w:val="false"/>
          <w:i w:val="false"/>
          <w:color w:val="000000"/>
          <w:sz w:val="28"/>
        </w:rPr>
        <w:t xml:space="preserve">
      Байланыс деректемелері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және факс нөмірлері, электрондық пошта мекенжайы (ол бар болса)</w:t>
      </w:r>
    </w:p>
    <w:p>
      <w:pPr>
        <w:spacing w:after="0"/>
        <w:ind w:left="0"/>
        <w:jc w:val="both"/>
      </w:pPr>
      <w:r>
        <w:rPr>
          <w:rFonts w:ascii="Times New Roman"/>
          <w:b w:val="false"/>
          <w:i w:val="false"/>
          <w:color w:val="000000"/>
          <w:sz w:val="28"/>
        </w:rPr>
        <w:t>
      Мемлекеттік тіркеу (қайта тіркеу) туралы мәліметтер) 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Қазақстан Республикасының резиденті немесе бейрезиденті ___________</w:t>
      </w:r>
    </w:p>
    <w:p>
      <w:pPr>
        <w:spacing w:after="0"/>
        <w:ind w:left="0"/>
        <w:jc w:val="both"/>
      </w:pPr>
      <w:r>
        <w:rPr>
          <w:rFonts w:ascii="Times New Roman"/>
          <w:b w:val="false"/>
          <w:i w:val="false"/>
          <w:color w:val="000000"/>
          <w:sz w:val="28"/>
        </w:rPr>
        <w:t>
      Негізгі қызмет түрі _______________________________________</w:t>
      </w:r>
    </w:p>
    <w:p>
      <w:pPr>
        <w:spacing w:after="0"/>
        <w:ind w:left="0"/>
        <w:jc w:val="both"/>
      </w:pPr>
      <w:r>
        <w:rPr>
          <w:rFonts w:ascii="Times New Roman"/>
          <w:b w:val="false"/>
          <w:i w:val="false"/>
          <w:color w:val="000000"/>
          <w:sz w:val="28"/>
        </w:rPr>
        <w:t>
      2. Акционерге тиесілі көрсетілетін қызметті алушының дауыс беретін акциялары санының көрсетілетін қызметті алушының дауыс беретін акцияларының жалпы санына пайыздық арақатынасы немесе көрсетілетін қызметті алушының жарғылық капиталына қатысу үлесі___________________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Көрсетілетін қызметті алушының акцияларын төлеу үшін (көрсетілетін қызметті алушының жарғылық капиталына қатысу үлесіне) ақшаны енгізер алдындағы көрсетілетін қызметті алушы акционерінің (қатысушысының) меншікті капиталының мөлшері және көрсетілетін қызметті алушының акцияларын төлеу үшін (көрсетілетін қызметті алушының жарғылық капиталына қатысу үлесіне) енгізілген сома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4. Заңды тұлғалардың толық атауын және орналасқан жерін көрсете отырып, көрсетілетін қызметті алушы акционерінің (қатысушысының) қатысушы, акционер ретінде өзге заңды тұлғаларды құруға және қызметіне қатысуы туралы мәліметтер:___________________________________________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Ұйымдардың толық атауларын, орналасқан жерін көрсете отырып, көрсетілетін қызметті алушының акционері (қатысушысы) қатысатын өнеркәсіптік, банктік, қаржылық топтары, холдингтері, концерндері, қауымдастықтары, консорциумдары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Көрсетілетін қызметті алушы акционерінің (қатысушысының) басшысы туралы мәліметтер:___________________________________________________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пайдалауға келісім беремін.</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xml:space="preserve">
      Көрсетілетін қызметті алушының акционері (қатысушысы) басшысының </w:t>
      </w:r>
    </w:p>
    <w:p>
      <w:pPr>
        <w:spacing w:after="0"/>
        <w:ind w:left="0"/>
        <w:jc w:val="both"/>
      </w:pPr>
      <w:r>
        <w:rPr>
          <w:rFonts w:ascii="Times New Roman"/>
          <w:b w:val="false"/>
          <w:i w:val="false"/>
          <w:color w:val="000000"/>
          <w:sz w:val="28"/>
        </w:rPr>
        <w:t>
      қолы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Көрсетілетін қызметті алушының акционері (қатысушысы) туралы мәліметтер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1. Көрсетілетін қызметті алушының акционері (қатысушысы 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Туған күні мен жылы_________________________________________________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(құжаттың атауы, нөмірі, сериясы және берілген күні, кім берді)</w:t>
      </w:r>
    </w:p>
    <w:p>
      <w:pPr>
        <w:spacing w:after="0"/>
        <w:ind w:left="0"/>
        <w:jc w:val="both"/>
      </w:pPr>
      <w:r>
        <w:rPr>
          <w:rFonts w:ascii="Times New Roman"/>
          <w:b w:val="false"/>
          <w:i w:val="false"/>
          <w:color w:val="000000"/>
          <w:sz w:val="28"/>
        </w:rPr>
        <w:t>
      Тұрғылықты жері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(пошталық индексі, мекенжайы)</w:t>
      </w:r>
    </w:p>
    <w:p>
      <w:pPr>
        <w:spacing w:after="0"/>
        <w:ind w:left="0"/>
        <w:jc w:val="both"/>
      </w:pPr>
      <w:r>
        <w:rPr>
          <w:rFonts w:ascii="Times New Roman"/>
          <w:b w:val="false"/>
          <w:i w:val="false"/>
          <w:color w:val="000000"/>
          <w:sz w:val="28"/>
        </w:rPr>
        <w:t>
      Байланыс деректемелері______________________________________________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нөмірі, электрондық пошта мекенжайы)</w:t>
      </w:r>
    </w:p>
    <w:p>
      <w:pPr>
        <w:spacing w:after="0"/>
        <w:ind w:left="0"/>
        <w:jc w:val="both"/>
      </w:pPr>
      <w:r>
        <w:rPr>
          <w:rFonts w:ascii="Times New Roman"/>
          <w:b w:val="false"/>
          <w:i w:val="false"/>
          <w:color w:val="000000"/>
          <w:sz w:val="28"/>
        </w:rPr>
        <w:t>
      Жұмыс орны (мекенжайы көрсетіле отырып), лауазымы____________________</w:t>
      </w:r>
    </w:p>
    <w:p>
      <w:pPr>
        <w:spacing w:after="0"/>
        <w:ind w:left="0"/>
        <w:jc w:val="both"/>
      </w:pPr>
      <w:r>
        <w:rPr>
          <w:rFonts w:ascii="Times New Roman"/>
          <w:b w:val="false"/>
          <w:i w:val="false"/>
          <w:color w:val="000000"/>
          <w:sz w:val="28"/>
        </w:rPr>
        <w:t>
      2. Акционерге тиесілі көрсетілетін қызметті алушының дауыс беретін акциялары санының көрсетілетін қызметті алушының дауыс беретін акцияларының жалпы санына пайыздық ара қатынасы немесе көрсетілетін қызметті алушының жарғылық капиталына қатысу үлесі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Заңды тұлғалардың толық атауын және орналасқан жерін көрсете отырып, көрсетілетін қызметті алушы акционерінің (қатысушысының) қатысушы, акционер ретінде өзге заңды тұлғаларды құруға және қызметіне қатысуы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қызмет көрсету үшін қажетті дербес деректерімді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20__ жылғы "___"_____________ </w:t>
      </w:r>
    </w:p>
    <w:p>
      <w:pPr>
        <w:spacing w:after="0"/>
        <w:ind w:left="0"/>
        <w:jc w:val="both"/>
      </w:pPr>
      <w:r>
        <w:rPr>
          <w:rFonts w:ascii="Times New Roman"/>
          <w:b w:val="false"/>
          <w:i w:val="false"/>
          <w:color w:val="000000"/>
          <w:sz w:val="28"/>
        </w:rPr>
        <w:t xml:space="preserve">
      Көрсетілетін қызметті алушы акционерінің (қатысушысының) </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банк операцияларына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ресімдеудің себебі көрсетіледі)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(лицензияның атауы және валюта түрі (ұлттық және (немесе шетел)</w:t>
      </w:r>
    </w:p>
    <w:p>
      <w:pPr>
        <w:spacing w:after="0"/>
        <w:ind w:left="0"/>
        <w:jc w:val="both"/>
      </w:pPr>
      <w:r>
        <w:rPr>
          <w:rFonts w:ascii="Times New Roman"/>
          <w:b w:val="false"/>
          <w:i w:val="false"/>
          <w:color w:val="000000"/>
          <w:sz w:val="28"/>
        </w:rPr>
        <w:t xml:space="preserve">
      _____________________________________________лицензиясын қайта ресімдеуді сұраймын </w:t>
      </w:r>
    </w:p>
    <w:p>
      <w:pPr>
        <w:spacing w:after="0"/>
        <w:ind w:left="0"/>
        <w:jc w:val="both"/>
      </w:pPr>
      <w:r>
        <w:rPr>
          <w:rFonts w:ascii="Times New Roman"/>
          <w:b w:val="false"/>
          <w:i w:val="false"/>
          <w:color w:val="000000"/>
          <w:sz w:val="28"/>
        </w:rPr>
        <w:t xml:space="preserve">
      Көрсетілетін қызметті алушы туралы мәліметтер: </w:t>
      </w:r>
    </w:p>
    <w:p>
      <w:pPr>
        <w:spacing w:after="0"/>
        <w:ind w:left="0"/>
        <w:jc w:val="both"/>
      </w:pPr>
      <w:r>
        <w:rPr>
          <w:rFonts w:ascii="Times New Roman"/>
          <w:b w:val="false"/>
          <w:i w:val="false"/>
          <w:color w:val="000000"/>
          <w:sz w:val="28"/>
        </w:rPr>
        <w:t>
      1. Көрсетілетін қызметті алушы орналасқан жері: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үйдің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3. Жарияланған акциялар шығарылымын мемлекеттік тіркеу туралы куәліктің нөмірі</w:t>
      </w:r>
    </w:p>
    <w:p>
      <w:pPr>
        <w:spacing w:after="0"/>
        <w:ind w:left="0"/>
        <w:jc w:val="both"/>
      </w:pPr>
      <w:r>
        <w:rPr>
          <w:rFonts w:ascii="Times New Roman"/>
          <w:b w:val="false"/>
          <w:i w:val="false"/>
          <w:color w:val="000000"/>
          <w:sz w:val="28"/>
        </w:rPr>
        <w:t>
      және күні және қаржы нарығын және қаржы ұйымдарын реттеу, бақылау мен қадағалау</w:t>
      </w:r>
    </w:p>
    <w:p>
      <w:pPr>
        <w:spacing w:after="0"/>
        <w:ind w:left="0"/>
        <w:jc w:val="both"/>
      </w:pPr>
      <w:r>
        <w:rPr>
          <w:rFonts w:ascii="Times New Roman"/>
          <w:b w:val="false"/>
          <w:i w:val="false"/>
          <w:color w:val="000000"/>
          <w:sz w:val="28"/>
        </w:rPr>
        <w:t>
      жөніндегі уәкілетті орган белгілеген жарғылық капиталдың ең төмен мөлшері_____________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Жіберілетін құжаттар тізбесі, олардың әрқайсысы бойынша даналар мен парақтар</w:t>
      </w:r>
    </w:p>
    <w:p>
      <w:pPr>
        <w:spacing w:after="0"/>
        <w:ind w:left="0"/>
        <w:jc w:val="both"/>
      </w:pPr>
      <w:r>
        <w:rPr>
          <w:rFonts w:ascii="Times New Roman"/>
          <w:b w:val="false"/>
          <w:i w:val="false"/>
          <w:color w:val="000000"/>
          <w:sz w:val="28"/>
        </w:rPr>
        <w:t>
      саны: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берілген құжаттардың (ақпараттың)</w:t>
      </w:r>
    </w:p>
    <w:p>
      <w:pPr>
        <w:spacing w:after="0"/>
        <w:ind w:left="0"/>
        <w:jc w:val="both"/>
      </w:pPr>
      <w:r>
        <w:rPr>
          <w:rFonts w:ascii="Times New Roman"/>
          <w:b w:val="false"/>
          <w:i w:val="false"/>
          <w:color w:val="000000"/>
          <w:sz w:val="28"/>
        </w:rPr>
        <w:t xml:space="preserve">
      дәйектілігі үшін толық жауапкершілік атқарады. </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келісем беремін.</w:t>
      </w:r>
    </w:p>
    <w:p>
      <w:pPr>
        <w:spacing w:after="0"/>
        <w:ind w:left="0"/>
        <w:jc w:val="both"/>
      </w:pPr>
      <w:r>
        <w:rPr>
          <w:rFonts w:ascii="Times New Roman"/>
          <w:b w:val="false"/>
          <w:i w:val="false"/>
          <w:color w:val="000000"/>
          <w:sz w:val="28"/>
        </w:rPr>
        <w:t xml:space="preserve">
      Өтініш беруге уәкілетті адамның тегі, аты, бар болса – әкесінің аты, лауазымы: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 ___ " _____________</w:t>
      </w:r>
    </w:p>
    <w:p>
      <w:pPr>
        <w:spacing w:after="0"/>
        <w:ind w:left="0"/>
        <w:jc w:val="both"/>
      </w:pPr>
      <w:r>
        <w:rPr>
          <w:rFonts w:ascii="Times New Roman"/>
          <w:b w:val="false"/>
          <w:i w:val="false"/>
          <w:color w:val="000000"/>
          <w:sz w:val="28"/>
        </w:rPr>
        <w:t>
      Өтініш иесінің акционерінің (қатысушысының)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171" w:id="218"/>
    <w:p>
      <w:pPr>
        <w:spacing w:after="0"/>
        <w:ind w:left="0"/>
        <w:jc w:val="left"/>
      </w:pPr>
      <w:r>
        <w:rPr>
          <w:rFonts w:ascii="Times New Roman"/>
          <w:b/>
          <w:i w:val="false"/>
          <w:color w:val="000000"/>
        </w:rPr>
        <w:t xml:space="preserve"> "Ислам банктері жүзеге асыратын банктік және өзге операцияларды жүргізуге арналған лицензияны беру" мемлекеттік көрсетілетін қызмет стандарты</w:t>
      </w:r>
    </w:p>
    <w:bookmarkEnd w:id="218"/>
    <w:p>
      <w:pPr>
        <w:spacing w:after="0"/>
        <w:ind w:left="0"/>
        <w:jc w:val="both"/>
      </w:pPr>
      <w:r>
        <w:rPr>
          <w:rFonts w:ascii="Times New Roman"/>
          <w:b w:val="false"/>
          <w:i w:val="false"/>
          <w:color w:val="ff0000"/>
          <w:sz w:val="28"/>
        </w:rPr>
        <w:t xml:space="preserve">
      Ескерту. Стандарттың күші жойылды – ҚР Қаржы нарығын реттеу және дамыту агенттігі Басқармасының 30.03.2020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28-қосымша</w:t>
            </w:r>
          </w:p>
        </w:tc>
      </w:tr>
    </w:tbl>
    <w:bookmarkStart w:name="z912" w:id="219"/>
    <w:p>
      <w:pPr>
        <w:spacing w:after="0"/>
        <w:ind w:left="0"/>
        <w:jc w:val="left"/>
      </w:pPr>
      <w:r>
        <w:rPr>
          <w:rFonts w:ascii="Times New Roman"/>
          <w:b/>
          <w:i w:val="false"/>
          <w:color w:val="000000"/>
        </w:rPr>
        <w:t xml:space="preserve"> "Банктерге банк операцияларын және Қазақстан Республикасының</w:t>
      </w:r>
      <w:r>
        <w:br/>
      </w:r>
      <w:r>
        <w:rPr>
          <w:rFonts w:ascii="Times New Roman"/>
          <w:b/>
          <w:i w:val="false"/>
          <w:color w:val="000000"/>
        </w:rPr>
        <w:t>банк заңнамасында көзделген өзге де операцияларды жүргізуге</w:t>
      </w:r>
      <w:r>
        <w:br/>
      </w:r>
      <w:r>
        <w:rPr>
          <w:rFonts w:ascii="Times New Roman"/>
          <w:b/>
          <w:i w:val="false"/>
          <w:color w:val="000000"/>
        </w:rPr>
        <w:t>лицензия беру" мемлекеттік көрсетілетін қызмет</w:t>
      </w:r>
      <w:r>
        <w:br/>
      </w:r>
      <w:r>
        <w:rPr>
          <w:rFonts w:ascii="Times New Roman"/>
          <w:b/>
          <w:i w:val="false"/>
          <w:color w:val="000000"/>
        </w:rPr>
        <w:t>стандарты</w:t>
      </w:r>
    </w:p>
    <w:bookmarkEnd w:id="219"/>
    <w:p>
      <w:pPr>
        <w:spacing w:after="0"/>
        <w:ind w:left="0"/>
        <w:jc w:val="both"/>
      </w:pPr>
      <w:r>
        <w:rPr>
          <w:rFonts w:ascii="Times New Roman"/>
          <w:b w:val="false"/>
          <w:i w:val="false"/>
          <w:color w:val="ff0000"/>
          <w:sz w:val="28"/>
        </w:rPr>
        <w:t xml:space="preserve">
      Ескерту. Стандарттың күші жойылды – ҚР Қаржы нарығын реттеу және дамыту агенттігі Басқармасының 30.03.2020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71 қаулысына</w:t>
            </w:r>
            <w:r>
              <w:br/>
            </w:r>
            <w:r>
              <w:rPr>
                <w:rFonts w:ascii="Times New Roman"/>
                <w:b w:val="false"/>
                <w:i w:val="false"/>
                <w:color w:val="000000"/>
                <w:sz w:val="20"/>
              </w:rPr>
              <w:t>29-қосымша</w:t>
            </w:r>
          </w:p>
        </w:tc>
      </w:tr>
    </w:tbl>
    <w:bookmarkStart w:name="z939" w:id="220"/>
    <w:p>
      <w:pPr>
        <w:spacing w:after="0"/>
        <w:ind w:left="0"/>
        <w:jc w:val="left"/>
      </w:pPr>
      <w:r>
        <w:rPr>
          <w:rFonts w:ascii="Times New Roman"/>
          <w:b/>
          <w:i w:val="false"/>
          <w:color w:val="000000"/>
        </w:rPr>
        <w:t xml:space="preserve"> </w:t>
      </w:r>
      <w:r>
        <w:rPr>
          <w:rFonts w:ascii="Times New Roman"/>
          <w:b/>
          <w:i w:val="false"/>
          <w:color w:val="000000"/>
        </w:rPr>
        <w:t xml:space="preserve"> "Банкті (банк холдингін) ерікті түрде қайта ұйымдастыруға рұқсат беру" мемлекеттік көрсетілетін қызмет стандарты </w:t>
      </w:r>
    </w:p>
    <w:bookmarkEnd w:id="220"/>
    <w:p>
      <w:pPr>
        <w:spacing w:after="0"/>
        <w:ind w:left="0"/>
        <w:jc w:val="both"/>
      </w:pPr>
      <w:r>
        <w:rPr>
          <w:rFonts w:ascii="Times New Roman"/>
          <w:b w:val="false"/>
          <w:i w:val="false"/>
          <w:color w:val="ff0000"/>
          <w:sz w:val="28"/>
        </w:rPr>
        <w:t xml:space="preserve">
      Ескерту. 29-қосымша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3505" w:id="221"/>
    <w:p>
      <w:pPr>
        <w:spacing w:after="0"/>
        <w:ind w:left="0"/>
        <w:jc w:val="both"/>
      </w:pPr>
      <w:r>
        <w:rPr>
          <w:rFonts w:ascii="Times New Roman"/>
          <w:b w:val="false"/>
          <w:i w:val="false"/>
          <w:color w:val="000000"/>
          <w:sz w:val="28"/>
        </w:rPr>
        <w:t xml:space="preserve">
      1. "Банкті (банк холдингін) ерікті түрде қайта ұйымдастыруға рұқсат беру" мемлекеттік көрсетілетін қызметі (бұдан әрі – мемлекеттік көрсетілетін қызмет). </w:t>
      </w:r>
    </w:p>
    <w:bookmarkEnd w:id="221"/>
    <w:bookmarkStart w:name="z3506" w:id="2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222"/>
    <w:bookmarkStart w:name="z3507" w:id="223"/>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Банкі (бұдан әрі – көрсетілетін қызметті алушы) көрсетеді. </w:t>
      </w:r>
    </w:p>
    <w:bookmarkEnd w:id="223"/>
    <w:bookmarkStart w:name="z3508" w:id="22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жіберу:</w:t>
      </w:r>
    </w:p>
    <w:bookmarkEnd w:id="224"/>
    <w:bookmarkStart w:name="z3509" w:id="225"/>
    <w:p>
      <w:pPr>
        <w:spacing w:after="0"/>
        <w:ind w:left="0"/>
        <w:jc w:val="both"/>
      </w:pPr>
      <w:r>
        <w:rPr>
          <w:rFonts w:ascii="Times New Roman"/>
          <w:b w:val="false"/>
          <w:i w:val="false"/>
          <w:color w:val="000000"/>
          <w:sz w:val="28"/>
        </w:rPr>
        <w:t>
      1) көрсетілетін қызметті берушінің кеңсесі;</w:t>
      </w:r>
    </w:p>
    <w:bookmarkEnd w:id="225"/>
    <w:bookmarkStart w:name="z3510" w:id="22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26"/>
    <w:bookmarkStart w:name="z3511" w:id="227"/>
    <w:p>
      <w:pPr>
        <w:spacing w:after="0"/>
        <w:ind w:left="0"/>
        <w:jc w:val="left"/>
      </w:pPr>
      <w:r>
        <w:rPr>
          <w:rFonts w:ascii="Times New Roman"/>
          <w:b/>
          <w:i w:val="false"/>
          <w:color w:val="000000"/>
        </w:rPr>
        <w:t xml:space="preserve"> 2-тарау. Мемлекеттік қызмет көрсетудің тәртібі</w:t>
      </w:r>
    </w:p>
    <w:bookmarkEnd w:id="227"/>
    <w:bookmarkStart w:name="z3512" w:id="228"/>
    <w:p>
      <w:pPr>
        <w:spacing w:after="0"/>
        <w:ind w:left="0"/>
        <w:jc w:val="both"/>
      </w:pPr>
      <w:r>
        <w:rPr>
          <w:rFonts w:ascii="Times New Roman"/>
          <w:b w:val="false"/>
          <w:i w:val="false"/>
          <w:color w:val="000000"/>
          <w:sz w:val="28"/>
        </w:rPr>
        <w:t>
      4. Мемлекеттік қызмет көрсетудің мерзімдері:</w:t>
      </w:r>
    </w:p>
    <w:bookmarkEnd w:id="228"/>
    <w:bookmarkStart w:name="z3513" w:id="229"/>
    <w:p>
      <w:pPr>
        <w:spacing w:after="0"/>
        <w:ind w:left="0"/>
        <w:jc w:val="both"/>
      </w:pPr>
      <w:r>
        <w:rPr>
          <w:rFonts w:ascii="Times New Roman"/>
          <w:b w:val="false"/>
          <w:i w:val="false"/>
          <w:color w:val="000000"/>
          <w:sz w:val="28"/>
        </w:rPr>
        <w:t>
      1) көрсетілетін қызметті берушіге құжаттар топтамасын тапсырған кезден бастап, сондай-ақ порталға өтініш бергенде – 2 (екі) ай ішінде;</w:t>
      </w:r>
    </w:p>
    <w:bookmarkEnd w:id="229"/>
    <w:bookmarkStart w:name="z3514" w:id="230"/>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bookmarkEnd w:id="230"/>
    <w:bookmarkStart w:name="z3515" w:id="231"/>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 кезден бастап күнтізбелік 15 (он бес) күн ішінде ұсынылған құжаттардың толықтығын тексереді. </w:t>
      </w:r>
    </w:p>
    <w:bookmarkEnd w:id="231"/>
    <w:bookmarkStart w:name="z3516" w:id="232"/>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күнтізбелік 15 (он бес) күн ішінде өтінішті одан әрі қараудан жазбаша дәлелді бас тартуды береді.</w:t>
      </w:r>
    </w:p>
    <w:bookmarkEnd w:id="232"/>
    <w:bookmarkStart w:name="z3517" w:id="233"/>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233"/>
    <w:bookmarkStart w:name="z3518" w:id="234"/>
    <w:p>
      <w:pPr>
        <w:spacing w:after="0"/>
        <w:ind w:left="0"/>
        <w:jc w:val="both"/>
      </w:pPr>
      <w:r>
        <w:rPr>
          <w:rFonts w:ascii="Times New Roman"/>
          <w:b w:val="false"/>
          <w:i w:val="false"/>
          <w:color w:val="000000"/>
          <w:sz w:val="28"/>
        </w:rPr>
        <w:t xml:space="preserve">
      6. Мемлекеттік қызмет көрсетудің нәтижесі – көрсетілетін қызметті алушының атына көрсетілетін қызметті беруші Басқармасының тиісті қаулысының көшірмесін қоса бере отырып, банкті (банк холдингін) ерікті түрде қайта ұйымдастыруға рұқсат беру және көрсетілетін қызметті берушінің рұқсатын беру туралы хат не осы мемлекеттік көрсетілетін қызмет стандартының 13-тармағында көзделген негіздер бойынша мемлекеттік қызмет көрсетуден бас тарту туралы дәлелді жауап жіберу. </w:t>
      </w:r>
    </w:p>
    <w:bookmarkEnd w:id="234"/>
    <w:bookmarkStart w:name="z3519" w:id="235"/>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p>
    <w:bookmarkEnd w:id="235"/>
    <w:bookmarkStart w:name="z3520" w:id="236"/>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End w:id="236"/>
    <w:bookmarkStart w:name="z3521" w:id="237"/>
    <w:p>
      <w:pPr>
        <w:spacing w:after="0"/>
        <w:ind w:left="0"/>
        <w:jc w:val="both"/>
      </w:pPr>
      <w:r>
        <w:rPr>
          <w:rFonts w:ascii="Times New Roman"/>
          <w:b w:val="false"/>
          <w:i w:val="false"/>
          <w:color w:val="000000"/>
          <w:sz w:val="28"/>
        </w:rPr>
        <w:t xml:space="preserve">
      7. Мемлекеттік қызмет ақысыз негізде көрсетіледі. </w:t>
      </w:r>
    </w:p>
    <w:bookmarkEnd w:id="237"/>
    <w:bookmarkStart w:name="z3522" w:id="238"/>
    <w:p>
      <w:pPr>
        <w:spacing w:after="0"/>
        <w:ind w:left="0"/>
        <w:jc w:val="both"/>
      </w:pPr>
      <w:r>
        <w:rPr>
          <w:rFonts w:ascii="Times New Roman"/>
          <w:b w:val="false"/>
          <w:i w:val="false"/>
          <w:color w:val="000000"/>
          <w:sz w:val="28"/>
        </w:rPr>
        <w:t>
      8. Жұмыс кестесі:</w:t>
      </w:r>
    </w:p>
    <w:bookmarkEnd w:id="238"/>
    <w:bookmarkStart w:name="z3523" w:id="239"/>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13.00-ден 14.30-ға дейінгі түскі үзіліспен дүйсенбі – жұма аралығында сағат 9.00-ден 18.30-ға дейін;</w:t>
      </w:r>
    </w:p>
    <w:bookmarkEnd w:id="239"/>
    <w:bookmarkStart w:name="z3524" w:id="240"/>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кестесі – 13.00-ден 14.30-ға дейінгі түскі үзіліспен сағат 9.00-ден 18.00-ге дейін; </w:t>
      </w:r>
    </w:p>
    <w:bookmarkEnd w:id="240"/>
    <w:bookmarkStart w:name="z3525" w:id="241"/>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bookmarkEnd w:id="241"/>
    <w:bookmarkStart w:name="z3526" w:id="242"/>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End w:id="242"/>
    <w:bookmarkStart w:name="z3527" w:id="243"/>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 көрсету үшін қажетті құжаттар тізбесі:</w:t>
      </w:r>
    </w:p>
    <w:bookmarkEnd w:id="243"/>
    <w:bookmarkStart w:name="z3528" w:id="244"/>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банкті (банк холдингін) ерікті қайта ұйымдастыруға (біріктіруге, қосуға, бөлуге, бөліп шығаруға, қайта құруға) рұқсат алуға арналған өтінішхат;</w:t>
      </w:r>
    </w:p>
    <w:bookmarkEnd w:id="244"/>
    <w:bookmarkStart w:name="z3529" w:id="245"/>
    <w:p>
      <w:pPr>
        <w:spacing w:after="0"/>
        <w:ind w:left="0"/>
        <w:jc w:val="both"/>
      </w:pPr>
      <w:r>
        <w:rPr>
          <w:rFonts w:ascii="Times New Roman"/>
          <w:b w:val="false"/>
          <w:i w:val="false"/>
          <w:color w:val="000000"/>
          <w:sz w:val="28"/>
        </w:rPr>
        <w:t>
      2) көрсетілетін қызметті алушының жоғары органының оны ерікті түрде қайта ұйымдастыру туралы шешiмi;</w:t>
      </w:r>
    </w:p>
    <w:bookmarkEnd w:id="245"/>
    <w:bookmarkStart w:name="z3530" w:id="246"/>
    <w:p>
      <w:pPr>
        <w:spacing w:after="0"/>
        <w:ind w:left="0"/>
        <w:jc w:val="both"/>
      </w:pPr>
      <w:r>
        <w:rPr>
          <w:rFonts w:ascii="Times New Roman"/>
          <w:b w:val="false"/>
          <w:i w:val="false"/>
          <w:color w:val="000000"/>
          <w:sz w:val="28"/>
        </w:rPr>
        <w:t>
      3) көрсетілетін қызметті алушыны ерікті түрде қайта ұйымдастырудың болжамды талаптарын, нысандарын, тәртiбi мен мерзiмдерiн сипаттайтын құжаттар;</w:t>
      </w:r>
    </w:p>
    <w:bookmarkEnd w:id="246"/>
    <w:bookmarkStart w:name="z3531" w:id="247"/>
    <w:p>
      <w:pPr>
        <w:spacing w:after="0"/>
        <w:ind w:left="0"/>
        <w:jc w:val="both"/>
      </w:pPr>
      <w:r>
        <w:rPr>
          <w:rFonts w:ascii="Times New Roman"/>
          <w:b w:val="false"/>
          <w:i w:val="false"/>
          <w:color w:val="000000"/>
          <w:sz w:val="28"/>
        </w:rPr>
        <w:t xml:space="preserve">
      4) көрсетілетін қызметті алушыны ерікті түрде қайта ұйымдастырғаннан кейiнгi және/немесе көрсетілетін қызметті алушыны ерікті түрде қайта ұйымдастыру нәтижесiнде құрылған заңды тұлғалардың есеп айырысу балансын қоса алғанда, ерікті түрде қайта ұйымдастыру салдарының қаржылық болжамы. </w:t>
      </w:r>
    </w:p>
    <w:bookmarkEnd w:id="247"/>
    <w:bookmarkStart w:name="z3532" w:id="248"/>
    <w:p>
      <w:pPr>
        <w:spacing w:after="0"/>
        <w:ind w:left="0"/>
        <w:jc w:val="both"/>
      </w:pPr>
      <w:r>
        <w:rPr>
          <w:rFonts w:ascii="Times New Roman"/>
          <w:b w:val="false"/>
          <w:i w:val="false"/>
          <w:color w:val="000000"/>
          <w:sz w:val="28"/>
        </w:rPr>
        <w:t>
      Осы тармақтың бірінші бөлігінде көрсетілген құжаттардан басқа біріктіру нысанында ерікті қайта ұйымдастыруға рұқсат алу туралы өтінішхатқа қоса қайта ұйымдастырылатын банктердің атқарушы органдарының бірінші басшылары қол қойған біріктіру туралы шарт беріледі.</w:t>
      </w:r>
    </w:p>
    <w:bookmarkEnd w:id="248"/>
    <w:bookmarkStart w:name="z3533" w:id="249"/>
    <w:p>
      <w:pPr>
        <w:spacing w:after="0"/>
        <w:ind w:left="0"/>
        <w:jc w:val="both"/>
      </w:pPr>
      <w:r>
        <w:rPr>
          <w:rFonts w:ascii="Times New Roman"/>
          <w:b w:val="false"/>
          <w:i w:val="false"/>
          <w:color w:val="000000"/>
          <w:sz w:val="28"/>
        </w:rPr>
        <w:t>
      10. Көрсетілетін қызметті алушы көрсетілетін қызметті берушіге көрсетілетін қызметті алушы - банкті ислам банкіне айналдыру нысанында ерікті түрде қайта ұйымдастыруды жүргізу үшін өтініш берген кезде мемлекеттік қызметті көрсету үшін қажетті құжаттардың тізбесі:</w:t>
      </w:r>
    </w:p>
    <w:bookmarkEnd w:id="249"/>
    <w:bookmarkStart w:name="z3534" w:id="250"/>
    <w:p>
      <w:pPr>
        <w:spacing w:after="0"/>
        <w:ind w:left="0"/>
        <w:jc w:val="both"/>
      </w:pP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банкті ислам банкіне айналдыру нысанында оны ерікті түрде қайта ұйымдастыруға рұқсат беру туралы өтініш;</w:t>
      </w:r>
    </w:p>
    <w:bookmarkEnd w:id="250"/>
    <w:bookmarkStart w:name="z3535" w:id="251"/>
    <w:p>
      <w:pPr>
        <w:spacing w:after="0"/>
        <w:ind w:left="0"/>
        <w:jc w:val="both"/>
      </w:pPr>
      <w:r>
        <w:rPr>
          <w:rFonts w:ascii="Times New Roman"/>
          <w:b w:val="false"/>
          <w:i w:val="false"/>
          <w:color w:val="000000"/>
          <w:sz w:val="28"/>
        </w:rPr>
        <w:t>
      2) банкті ислам банкіне айналдыру нысанында ерікті түрде қайта ұйымдастыру туралы шешім қабылданған көрсетілетін қызметті алушы - банк акционерлерінің жалпы жиналысының шешімі;</w:t>
      </w:r>
    </w:p>
    <w:bookmarkEnd w:id="251"/>
    <w:bookmarkStart w:name="z3536" w:id="252"/>
    <w:p>
      <w:pPr>
        <w:spacing w:after="0"/>
        <w:ind w:left="0"/>
        <w:jc w:val="both"/>
      </w:pPr>
      <w:r>
        <w:rPr>
          <w:rFonts w:ascii="Times New Roman"/>
          <w:b w:val="false"/>
          <w:i w:val="false"/>
          <w:color w:val="000000"/>
          <w:sz w:val="28"/>
        </w:rPr>
        <w:t>
      3) "Қазақстан Республикасындағы банктер және банк қызметі туралы" 1995 жылғы 31 желтоқсандағы Қазақстан Республикасы Заңының (бұдан әрі – Заң) 52-15-баптарының талаптарына сәйкес келетін көрсетілетін қызметті алушы - банкті ислам банкіне айналдыру бойынша іс-шаралар жоспары;</w:t>
      </w:r>
    </w:p>
    <w:bookmarkEnd w:id="252"/>
    <w:bookmarkStart w:name="z3537" w:id="253"/>
    <w:p>
      <w:pPr>
        <w:spacing w:after="0"/>
        <w:ind w:left="0"/>
        <w:jc w:val="both"/>
      </w:pPr>
      <w:r>
        <w:rPr>
          <w:rFonts w:ascii="Times New Roman"/>
          <w:b w:val="false"/>
          <w:i w:val="false"/>
          <w:color w:val="000000"/>
          <w:sz w:val="28"/>
        </w:rPr>
        <w:t>
      4) көрсетілетін қызметті алушы - банкті ислам банкіне айналдыру салдарының қаржылық болжамы (көрсетілетін қызметті алушы - банктің бухгалтерлік балансы болжамы және кірістері мен зияндары туралы есеп, көрсетілетін қызметті алушы - банктің пруденциалдық нормативтерінің есебі, оның ішінде көрсетілетін қызметті алушы - банкті ислам банкіне айналдыру аяқталғаннан кейін шоғырландырылған негіздегі есебі).</w:t>
      </w:r>
    </w:p>
    <w:bookmarkEnd w:id="253"/>
    <w:bookmarkStart w:name="z3538" w:id="254"/>
    <w:p>
      <w:pPr>
        <w:spacing w:after="0"/>
        <w:ind w:left="0"/>
        <w:jc w:val="both"/>
      </w:pPr>
      <w:r>
        <w:rPr>
          <w:rFonts w:ascii="Times New Roman"/>
          <w:b w:val="false"/>
          <w:i w:val="false"/>
          <w:color w:val="000000"/>
          <w:sz w:val="28"/>
        </w:rPr>
        <w:t>
      Көрсетілетін қызметті алушы - банкті ислам банкіне айналдыру салдарының қаржылық болжамына мына көрсеткіштердің қысқамерзімді, ортамерзімді және ұзақмерзімді талдауы кіреді:</w:t>
      </w:r>
    </w:p>
    <w:bookmarkEnd w:id="254"/>
    <w:bookmarkStart w:name="z3539" w:id="255"/>
    <w:p>
      <w:pPr>
        <w:spacing w:after="0"/>
        <w:ind w:left="0"/>
        <w:jc w:val="both"/>
      </w:pPr>
      <w:r>
        <w:rPr>
          <w:rFonts w:ascii="Times New Roman"/>
          <w:b w:val="false"/>
          <w:i w:val="false"/>
          <w:color w:val="000000"/>
          <w:sz w:val="28"/>
        </w:rPr>
        <w:t>
      айналдыру рәсімі аяқталғаннан кейін қаржылық есептілік негізінде меншік активтеріне және меншік капиталына тиімділігі (таза пайданың активтердің орташа мәніне және меншік капиталының орташа мәніне қатынасы);</w:t>
      </w:r>
    </w:p>
    <w:bookmarkEnd w:id="255"/>
    <w:bookmarkStart w:name="z3540" w:id="256"/>
    <w:p>
      <w:pPr>
        <w:spacing w:after="0"/>
        <w:ind w:left="0"/>
        <w:jc w:val="both"/>
      </w:pPr>
      <w:r>
        <w:rPr>
          <w:rFonts w:ascii="Times New Roman"/>
          <w:b w:val="false"/>
          <w:i w:val="false"/>
          <w:color w:val="000000"/>
          <w:sz w:val="28"/>
        </w:rPr>
        <w:t>
      салалар, валюталар, қаржы құралдарының түрлері, айналдыру рәсімі аяқталғаннан кейін өтегенге дейінгі мерзім бойынша инвестициялық портфель құрылымы бойынша болжам;</w:t>
      </w:r>
    </w:p>
    <w:bookmarkEnd w:id="256"/>
    <w:bookmarkStart w:name="z3541" w:id="257"/>
    <w:p>
      <w:pPr>
        <w:spacing w:after="0"/>
        <w:ind w:left="0"/>
        <w:jc w:val="both"/>
      </w:pPr>
      <w:r>
        <w:rPr>
          <w:rFonts w:ascii="Times New Roman"/>
          <w:b w:val="false"/>
          <w:i w:val="false"/>
          <w:color w:val="000000"/>
          <w:sz w:val="28"/>
        </w:rPr>
        <w:t>
      5) көрсетілетін қызметті алушы - банкті ислам банкіне айналдыру кезеңіне және ислам банкінің банктік және өзге де операциялар жүргізуге лицензия алғаннан кейінгі 3 (үш) жылға мынадай ақпараты бар бизнес-жоспар:</w:t>
      </w:r>
    </w:p>
    <w:bookmarkEnd w:id="257"/>
    <w:bookmarkStart w:name="z3542" w:id="258"/>
    <w:p>
      <w:pPr>
        <w:spacing w:after="0"/>
        <w:ind w:left="0"/>
        <w:jc w:val="both"/>
      </w:pPr>
      <w:r>
        <w:rPr>
          <w:rFonts w:ascii="Times New Roman"/>
          <w:b w:val="false"/>
          <w:i w:val="false"/>
          <w:color w:val="000000"/>
          <w:sz w:val="28"/>
        </w:rPr>
        <w:t>
      көрсетілетін қызметті алушы - банктің мақсаттары мен міндеттерін және ислам банкінің банктік және өзге де операцияларының түрлерін сипаттау;</w:t>
      </w:r>
    </w:p>
    <w:bookmarkEnd w:id="258"/>
    <w:bookmarkStart w:name="z3543" w:id="259"/>
    <w:p>
      <w:pPr>
        <w:spacing w:after="0"/>
        <w:ind w:left="0"/>
        <w:jc w:val="both"/>
      </w:pPr>
      <w:r>
        <w:rPr>
          <w:rFonts w:ascii="Times New Roman"/>
          <w:b w:val="false"/>
          <w:i w:val="false"/>
          <w:color w:val="000000"/>
          <w:sz w:val="28"/>
        </w:rPr>
        <w:t>
      көрсетілетін қызметті алушы - банк қызметін талдау (сыртқы және ішкі ортасын талдау);</w:t>
      </w:r>
    </w:p>
    <w:bookmarkEnd w:id="259"/>
    <w:bookmarkStart w:name="z3544" w:id="260"/>
    <w:p>
      <w:pPr>
        <w:spacing w:after="0"/>
        <w:ind w:left="0"/>
        <w:jc w:val="both"/>
      </w:pPr>
      <w:r>
        <w:rPr>
          <w:rFonts w:ascii="Times New Roman"/>
          <w:b w:val="false"/>
          <w:i w:val="false"/>
          <w:color w:val="000000"/>
          <w:sz w:val="28"/>
        </w:rPr>
        <w:t xml:space="preserve">
      көрсетілетін қызметті алушы - банкті ислам банкіне айналдыру кезеңіне және банкті ислам банкіне айналдырғаннан кейінгі келесі 3 (үш) қаржы (операциялық) жылға банк қызметін даму стратегиясы мен көлемі; </w:t>
      </w:r>
    </w:p>
    <w:bookmarkEnd w:id="260"/>
    <w:bookmarkStart w:name="z3545" w:id="261"/>
    <w:p>
      <w:pPr>
        <w:spacing w:after="0"/>
        <w:ind w:left="0"/>
        <w:jc w:val="both"/>
      </w:pPr>
      <w:r>
        <w:rPr>
          <w:rFonts w:ascii="Times New Roman"/>
          <w:b w:val="false"/>
          <w:i w:val="false"/>
          <w:color w:val="000000"/>
          <w:sz w:val="28"/>
        </w:rPr>
        <w:t>
      көрсетілетін қызметті алушы - банкті ислам банкіне айналдыру кезеңіне және көрсетілетін қызметті алушы - банкті ислам банкіне айналдырғаннан кейінгі келесі 3 (үш) қаржы (операциялық) жылға банктің егжей-тегжейлі жылдық қаржылық жоспары, оған негізгі қаржы көрсеткіштері, бюджет, бухгалтерлік баланс, кірістер мен зияндар туралы есеп, бизнес-жоспарды қаржыландырудың көздері мен көлемі кіреді;</w:t>
      </w:r>
    </w:p>
    <w:bookmarkEnd w:id="261"/>
    <w:bookmarkStart w:name="z3546" w:id="262"/>
    <w:p>
      <w:pPr>
        <w:spacing w:after="0"/>
        <w:ind w:left="0"/>
        <w:jc w:val="both"/>
      </w:pPr>
      <w:r>
        <w:rPr>
          <w:rFonts w:ascii="Times New Roman"/>
          <w:b w:val="false"/>
          <w:i w:val="false"/>
          <w:color w:val="000000"/>
          <w:sz w:val="28"/>
        </w:rPr>
        <w:t xml:space="preserve">
      тәуекелдерді басқару жоспары (ислам банкінің қызметін жүзеге асыруға байланысты тәуекелдердің сипаттамасы және көрсетілетін қызметті алушы - банкті ислам банкіне айналдыру кезеңінде және көрсетілетін қызметті алушы - банкті айналдырғаннан кейін кейінгі 3 (үш) қаржы (операциялық) жылында оларды басқару тәсілдері) көрсетілетін қызметті алушы - банктің қызметін және оның қаржылық жай-күйін көрсетілетін қызметті алушы - банктің директорлар кеңесінің, басқарманың тарапынан тиімді бақылауды, оның ішінде мыналарды: </w:t>
      </w:r>
    </w:p>
    <w:bookmarkEnd w:id="262"/>
    <w:bookmarkStart w:name="z3547" w:id="263"/>
    <w:p>
      <w:pPr>
        <w:spacing w:after="0"/>
        <w:ind w:left="0"/>
        <w:jc w:val="both"/>
      </w:pPr>
      <w:r>
        <w:rPr>
          <w:rFonts w:ascii="Times New Roman"/>
          <w:b w:val="false"/>
          <w:i w:val="false"/>
          <w:color w:val="000000"/>
          <w:sz w:val="28"/>
        </w:rPr>
        <w:t>
      корпоративтік басқарудың тиісті практикасын және іскерлік этика мен мәдениеттің тиісті деңгейін;</w:t>
      </w:r>
    </w:p>
    <w:bookmarkEnd w:id="263"/>
    <w:bookmarkStart w:name="z3548" w:id="264"/>
    <w:p>
      <w:pPr>
        <w:spacing w:after="0"/>
        <w:ind w:left="0"/>
        <w:jc w:val="both"/>
      </w:pPr>
      <w:r>
        <w:rPr>
          <w:rFonts w:ascii="Times New Roman"/>
          <w:b w:val="false"/>
          <w:i w:val="false"/>
          <w:color w:val="000000"/>
          <w:sz w:val="28"/>
        </w:rPr>
        <w:t>
      көрсетілетін қызметті алушы - банктің және оның қызметкерлерінің Қазақстан Республикасы заңнамасының талаптарын сақтауын;</w:t>
      </w:r>
    </w:p>
    <w:bookmarkEnd w:id="264"/>
    <w:bookmarkStart w:name="z3549" w:id="265"/>
    <w:p>
      <w:pPr>
        <w:spacing w:after="0"/>
        <w:ind w:left="0"/>
        <w:jc w:val="both"/>
      </w:pPr>
      <w:r>
        <w:rPr>
          <w:rFonts w:ascii="Times New Roman"/>
          <w:b w:val="false"/>
          <w:i w:val="false"/>
          <w:color w:val="000000"/>
          <w:sz w:val="28"/>
        </w:rPr>
        <w:t>
      көрсетілетін қызметті алушы - банк капиталының ол қабылдайтын тәуекелдердің деңгейіне сәйкестігін қамтамасыз ету үшін тәуекелдерді уақтылы анықтау, өлшеу, бақылау және мониторингі арқылы көрсетілетін қызметті алушы - банктің тәуекелдерін тиімді басқаруды;</w:t>
      </w:r>
    </w:p>
    <w:bookmarkEnd w:id="265"/>
    <w:bookmarkStart w:name="z3550" w:id="266"/>
    <w:p>
      <w:pPr>
        <w:spacing w:after="0"/>
        <w:ind w:left="0"/>
        <w:jc w:val="both"/>
      </w:pPr>
      <w:r>
        <w:rPr>
          <w:rFonts w:ascii="Times New Roman"/>
          <w:b w:val="false"/>
          <w:i w:val="false"/>
          <w:color w:val="000000"/>
          <w:sz w:val="28"/>
        </w:rPr>
        <w:t>
      көрсетілетін қызметті алушы - банктің және оның қызметкерлерінің қызметіндегі кемшіліктерді уақтылы анықтау мен жоюды;</w:t>
      </w:r>
    </w:p>
    <w:bookmarkEnd w:id="266"/>
    <w:bookmarkStart w:name="z3551" w:id="267"/>
    <w:p>
      <w:pPr>
        <w:spacing w:after="0"/>
        <w:ind w:left="0"/>
        <w:jc w:val="both"/>
      </w:pPr>
      <w:r>
        <w:rPr>
          <w:rFonts w:ascii="Times New Roman"/>
          <w:b w:val="false"/>
          <w:i w:val="false"/>
          <w:color w:val="000000"/>
          <w:sz w:val="28"/>
        </w:rPr>
        <w:t>
      болжанбаған немесе төтенше жағдайларды шешу үшін көрсетілетін қызметті алушы - банкте барабар тетіктер құруды;</w:t>
      </w:r>
    </w:p>
    <w:bookmarkEnd w:id="267"/>
    <w:bookmarkStart w:name="z3552" w:id="268"/>
    <w:p>
      <w:pPr>
        <w:spacing w:after="0"/>
        <w:ind w:left="0"/>
        <w:jc w:val="both"/>
      </w:pPr>
      <w:r>
        <w:rPr>
          <w:rFonts w:ascii="Times New Roman"/>
          <w:b w:val="false"/>
          <w:i w:val="false"/>
          <w:color w:val="000000"/>
          <w:sz w:val="28"/>
        </w:rPr>
        <w:t>
      көрсетілетін қызметті алушы - банктің қаржылық жағдайын жақсарту жөнiндегi іс-шаралардың (банктің меншікті капиталын пруденциялық нормативтер және басқа да сақталуы мiндеттi нормалар мен лимиттер орындалатын мөлшерге дейін қалпына келтіруге бағытталған шығыстарды төмендету жөніндегі шаралар, қосымша қаржылық салымдар (ақша сомасын жәе ақша салу көздерін көрсете отырып), қосымша кiрiстер алу жөнiндегi іс-шаралар және басқа да іс-шаралар) егжей-тегжейлі сипаттамасын;</w:t>
      </w:r>
    </w:p>
    <w:bookmarkEnd w:id="268"/>
    <w:bookmarkStart w:name="z3553" w:id="269"/>
    <w:p>
      <w:pPr>
        <w:spacing w:after="0"/>
        <w:ind w:left="0"/>
        <w:jc w:val="both"/>
      </w:pPr>
      <w:r>
        <w:rPr>
          <w:rFonts w:ascii="Times New Roman"/>
          <w:b w:val="false"/>
          <w:i w:val="false"/>
          <w:color w:val="000000"/>
          <w:sz w:val="28"/>
        </w:rPr>
        <w:t>
      көрсетілетін қызметті алушы - банкті қаржылық қаржылық жағдайын жақсарту жөнiндегi iс-шаралардың күнтiзбелiк орындалу мерзiмдерiн;</w:t>
      </w:r>
    </w:p>
    <w:bookmarkEnd w:id="269"/>
    <w:bookmarkStart w:name="z3554" w:id="270"/>
    <w:p>
      <w:pPr>
        <w:spacing w:after="0"/>
        <w:ind w:left="0"/>
        <w:jc w:val="both"/>
      </w:pPr>
      <w:r>
        <w:rPr>
          <w:rFonts w:ascii="Times New Roman"/>
          <w:b w:val="false"/>
          <w:i w:val="false"/>
          <w:color w:val="000000"/>
          <w:sz w:val="28"/>
        </w:rPr>
        <w:t>
      қаржылық жағдайын жақсарту жөнiндегi іс-шаралардың болжамды экономикалық нәтижесiн (пруденциялық нормативтердің өзгеру динамикасы, көрсетілетін қызметті алушы - банктің меншiктi капиталы мөлшерiнiң өзгеруі, көрсетілетін қызметті алушы - банктің қаржылық және басқа да көрсеткiштерiнiң өзгеруі) қамтамасыз ету арқылы жүзеге асыруды қамтамасыз ететін ақпаратты қамтиды.</w:t>
      </w:r>
    </w:p>
    <w:bookmarkEnd w:id="270"/>
    <w:bookmarkStart w:name="z3555" w:id="271"/>
    <w:p>
      <w:pPr>
        <w:spacing w:after="0"/>
        <w:ind w:left="0"/>
        <w:jc w:val="both"/>
      </w:pPr>
      <w:r>
        <w:rPr>
          <w:rFonts w:ascii="Times New Roman"/>
          <w:b w:val="false"/>
          <w:i w:val="false"/>
          <w:color w:val="000000"/>
          <w:sz w:val="28"/>
        </w:rPr>
        <w:t>
      Осы тармақтың бірінші бөлігінде көрсетілген құжаттар көрсетілетін қызметті алушы - банктің осындай құжаттарға қол қою құқығы бар лауазымды адамдарының қолдарымен және көрсетілетін қызметті алушы - банктің мөр бедерімен (бар болса) расталады</w:t>
      </w:r>
    </w:p>
    <w:bookmarkEnd w:id="271"/>
    <w:bookmarkStart w:name="z3556" w:id="272"/>
    <w:p>
      <w:pPr>
        <w:spacing w:after="0"/>
        <w:ind w:left="0"/>
        <w:jc w:val="both"/>
      </w:pPr>
      <w:r>
        <w:rPr>
          <w:rFonts w:ascii="Times New Roman"/>
          <w:b w:val="false"/>
          <w:i w:val="false"/>
          <w:color w:val="000000"/>
          <w:sz w:val="28"/>
        </w:rPr>
        <w:t>
      11. Көрсетілетін қызметті алушы - банкті ислам банкіне айналдыру нысанында ерікті қайта ұйымдастыру үшін ұсынылған құжаттарға ескертулер болған кезде мемлекеттік көрсетілетін қызметті беруші мемлекеттік көрсетілетін қызметті алушы - банкке осы ескертулерді көрсете отырып, пошта, факсимильді байланыс және (немесе) электрондық почта арқылы оларды жою мерзімін көрсетіп хат жібереді.</w:t>
      </w:r>
    </w:p>
    <w:bookmarkEnd w:id="272"/>
    <w:bookmarkStart w:name="z3557" w:id="273"/>
    <w:p>
      <w:pPr>
        <w:spacing w:after="0"/>
        <w:ind w:left="0"/>
        <w:jc w:val="both"/>
      </w:pPr>
      <w:r>
        <w:rPr>
          <w:rFonts w:ascii="Times New Roman"/>
          <w:b w:val="false"/>
          <w:i w:val="false"/>
          <w:color w:val="000000"/>
          <w:sz w:val="28"/>
        </w:rPr>
        <w:t>
      Көрсетілетін қызметті алушы - банк ұсынылған құжаттар бойынша көрсетілетін қызметті берушінің ескертулерін ол белгілеген мерзімде жоймаған жағдайда, көрсетілетін қызметті беруші осы мемлекеттік көрсетілетін қызмет стандартының 13-тармағының 5) тармақшасында көзделген негіз бойынша көрсетілетін қызметті алушы – банкті ислам банкіне айналдыруға рұқсат беруден бас тартады.</w:t>
      </w:r>
    </w:p>
    <w:bookmarkEnd w:id="273"/>
    <w:bookmarkStart w:name="z3558" w:id="274"/>
    <w:p>
      <w:pPr>
        <w:spacing w:after="0"/>
        <w:ind w:left="0"/>
        <w:jc w:val="both"/>
      </w:pPr>
      <w:r>
        <w:rPr>
          <w:rFonts w:ascii="Times New Roman"/>
          <w:b w:val="false"/>
          <w:i w:val="false"/>
          <w:color w:val="000000"/>
          <w:sz w:val="28"/>
        </w:rPr>
        <w:t>
      12. Көрсетілетін қызметті алушы портал арқылы өтініш берген кезде мемлекеттік қызметті көрсету үшін қажетті құжаттардың тізбесі:</w:t>
      </w:r>
    </w:p>
    <w:bookmarkEnd w:id="274"/>
    <w:bookmarkStart w:name="z3559" w:id="275"/>
    <w:p>
      <w:pPr>
        <w:spacing w:after="0"/>
        <w:ind w:left="0"/>
        <w:jc w:val="both"/>
      </w:pPr>
      <w:r>
        <w:rPr>
          <w:rFonts w:ascii="Times New Roman"/>
          <w:b w:val="false"/>
          <w:i w:val="false"/>
          <w:color w:val="000000"/>
          <w:sz w:val="28"/>
        </w:rPr>
        <w:t>
      1) көрсетілетін қызметті алушының ЭЦҚ-сымен куәландырған электрондық құжат нысанындағы сұрау салу;</w:t>
      </w:r>
    </w:p>
    <w:bookmarkEnd w:id="275"/>
    <w:bookmarkStart w:name="z3560" w:id="276"/>
    <w:p>
      <w:pPr>
        <w:spacing w:after="0"/>
        <w:ind w:left="0"/>
        <w:jc w:val="both"/>
      </w:pPr>
      <w:r>
        <w:rPr>
          <w:rFonts w:ascii="Times New Roman"/>
          <w:b w:val="false"/>
          <w:i w:val="false"/>
          <w:color w:val="000000"/>
          <w:sz w:val="28"/>
        </w:rPr>
        <w:t>
      2) осы мемлекеттік көрсетілетін қызмет стандартының 9-тармағының 2) және екінші бөлігінде (құжаттардың PDF форматтағы электрондық көшірмелері түрінде), 3) және 4) (электрондық құжат түрінде) тармақшаларында, осы мемлекеттік көрсетілетін қызмет стандартының 10-тармағының 2), 3), 4) және 5) тармақшаларында (құжаттардың PDF форматтағы электрондық көшірмелері түрінде) көрсетілген электрондық сұрау салуға қоса тіркелетін құжаттар.</w:t>
      </w:r>
    </w:p>
    <w:bookmarkEnd w:id="276"/>
    <w:bookmarkStart w:name="z3561" w:id="277"/>
    <w:p>
      <w:pPr>
        <w:spacing w:after="0"/>
        <w:ind w:left="0"/>
        <w:jc w:val="both"/>
      </w:pPr>
      <w:r>
        <w:rPr>
          <w:rFonts w:ascii="Times New Roman"/>
          <w:b w:val="false"/>
          <w:i w:val="false"/>
          <w:color w:val="000000"/>
          <w:sz w:val="28"/>
        </w:rPr>
        <w:t>
      Көрсетілетін қызметті беруші заңды тұлғаны мемлекеттік тіркеу (қайта тіркеу) туралы мәліметтерді "электрондық үкімет" шлюзі арқылы тиісті мемлекеттік ақпараттық жүйелерден алады.</w:t>
      </w:r>
    </w:p>
    <w:bookmarkEnd w:id="277"/>
    <w:bookmarkStart w:name="z3562" w:id="278"/>
    <w:p>
      <w:pPr>
        <w:spacing w:after="0"/>
        <w:ind w:left="0"/>
        <w:jc w:val="both"/>
      </w:pPr>
      <w:r>
        <w:rPr>
          <w:rFonts w:ascii="Times New Roman"/>
          <w:b w:val="false"/>
          <w:i w:val="false"/>
          <w:color w:val="000000"/>
          <w:sz w:val="28"/>
        </w:rPr>
        <w:t>
      13. Мыналар:</w:t>
      </w:r>
    </w:p>
    <w:bookmarkEnd w:id="278"/>
    <w:bookmarkStart w:name="z3563" w:id="279"/>
    <w:p>
      <w:pPr>
        <w:spacing w:after="0"/>
        <w:ind w:left="0"/>
        <w:jc w:val="both"/>
      </w:pPr>
      <w:r>
        <w:rPr>
          <w:rFonts w:ascii="Times New Roman"/>
          <w:b w:val="false"/>
          <w:i w:val="false"/>
          <w:color w:val="000000"/>
          <w:sz w:val="28"/>
        </w:rPr>
        <w:t>
      1) қайта ұйымдастырылатын көрсетілетін қызметті алушылардың жоғары органдарының тиісті шешiмдерінің болмауы;</w:t>
      </w:r>
    </w:p>
    <w:bookmarkEnd w:id="279"/>
    <w:bookmarkStart w:name="z3564" w:id="280"/>
    <w:p>
      <w:pPr>
        <w:spacing w:after="0"/>
        <w:ind w:left="0"/>
        <w:jc w:val="both"/>
      </w:pPr>
      <w:r>
        <w:rPr>
          <w:rFonts w:ascii="Times New Roman"/>
          <w:b w:val="false"/>
          <w:i w:val="false"/>
          <w:color w:val="000000"/>
          <w:sz w:val="28"/>
        </w:rPr>
        <w:t>
      2) болжанатын қайта ұйымдастыру нәтижесінде депозиторлар мүдделерінің бұзылуы;</w:t>
      </w:r>
    </w:p>
    <w:bookmarkEnd w:id="280"/>
    <w:bookmarkStart w:name="z3565" w:id="281"/>
    <w:p>
      <w:pPr>
        <w:spacing w:after="0"/>
        <w:ind w:left="0"/>
        <w:jc w:val="both"/>
      </w:pPr>
      <w:r>
        <w:rPr>
          <w:rFonts w:ascii="Times New Roman"/>
          <w:b w:val="false"/>
          <w:i w:val="false"/>
          <w:color w:val="000000"/>
          <w:sz w:val="28"/>
        </w:rPr>
        <w:t>
      3) болжанатын қайта ұйымдастыру нәтижесінде пруденциялық нормативтердің және сақталуға міндетті өзге де нормалар мен лимиттердің бұзылуы;</w:t>
      </w:r>
    </w:p>
    <w:bookmarkEnd w:id="281"/>
    <w:bookmarkStart w:name="z3566" w:id="282"/>
    <w:p>
      <w:pPr>
        <w:spacing w:after="0"/>
        <w:ind w:left="0"/>
        <w:jc w:val="both"/>
      </w:pPr>
      <w:r>
        <w:rPr>
          <w:rFonts w:ascii="Times New Roman"/>
          <w:b w:val="false"/>
          <w:i w:val="false"/>
          <w:color w:val="000000"/>
          <w:sz w:val="28"/>
        </w:rPr>
        <w:t>
      4) болжанатын қайта ұйымдастыру нәтижесінде Қазақстан Республикасының бәсекелестікті қорғау саласындағы заңнамасы талаптарының бұзылуы мемлекеттік қызметті көрсетуден бас тартуға негіз болып табылады.</w:t>
      </w:r>
    </w:p>
    <w:bookmarkEnd w:id="282"/>
    <w:bookmarkStart w:name="z3567" w:id="283"/>
    <w:p>
      <w:pPr>
        <w:spacing w:after="0"/>
        <w:ind w:left="0"/>
        <w:jc w:val="both"/>
      </w:pPr>
      <w:r>
        <w:rPr>
          <w:rFonts w:ascii="Times New Roman"/>
          <w:b w:val="false"/>
          <w:i w:val="false"/>
          <w:color w:val="000000"/>
          <w:sz w:val="28"/>
        </w:rPr>
        <w:t>
      5) көрсетілетін қызметті берушінің ұсынылған құжаттар бойынша ескертулерін ол белгілеген мерзімде жоймауы;</w:t>
      </w:r>
    </w:p>
    <w:bookmarkEnd w:id="283"/>
    <w:bookmarkStart w:name="z3568" w:id="284"/>
    <w:p>
      <w:pPr>
        <w:spacing w:after="0"/>
        <w:ind w:left="0"/>
        <w:jc w:val="both"/>
      </w:pPr>
      <w:r>
        <w:rPr>
          <w:rFonts w:ascii="Times New Roman"/>
          <w:b w:val="false"/>
          <w:i w:val="false"/>
          <w:color w:val="000000"/>
          <w:sz w:val="28"/>
        </w:rPr>
        <w:t xml:space="preserve">
      6) көрсетілетін қызметті алушы - банкті ислам банкіне айналдыру жөніндегі іс-шаралар жоспарының Заңның 52-15-бабында көзделген талаптарға сәйкес келмеуі; </w:t>
      </w:r>
    </w:p>
    <w:bookmarkEnd w:id="284"/>
    <w:bookmarkStart w:name="z3569" w:id="285"/>
    <w:p>
      <w:pPr>
        <w:spacing w:after="0"/>
        <w:ind w:left="0"/>
        <w:jc w:val="both"/>
      </w:pPr>
      <w:r>
        <w:rPr>
          <w:rFonts w:ascii="Times New Roman"/>
          <w:b w:val="false"/>
          <w:i w:val="false"/>
          <w:color w:val="000000"/>
          <w:sz w:val="28"/>
        </w:rPr>
        <w:t xml:space="preserve">
      7) бизнес-жоспардың осы мемлекеттік көрсетілетін қызмет стандартының 10-тармағының 5) тармақшасында көзделген талаптарға сәйкес келмеуі; </w:t>
      </w:r>
    </w:p>
    <w:bookmarkEnd w:id="285"/>
    <w:bookmarkStart w:name="z3570" w:id="286"/>
    <w:p>
      <w:pPr>
        <w:spacing w:after="0"/>
        <w:ind w:left="0"/>
        <w:jc w:val="both"/>
      </w:pPr>
      <w:r>
        <w:rPr>
          <w:rFonts w:ascii="Times New Roman"/>
          <w:b w:val="false"/>
          <w:i w:val="false"/>
          <w:color w:val="000000"/>
          <w:sz w:val="28"/>
        </w:rPr>
        <w:t>
      8) көрсетілетін қызметті алушы – банкті ислам банкіне айналдыру салдарларының қаржылық болжамында көрсетілетін қызметті алушы - банкті ислам банкіне айналдыру салдарынан көрсетілетін қызметті алушы - банктің қаржылық жай-күйі нашарлайтынын болжау;</w:t>
      </w:r>
    </w:p>
    <w:bookmarkEnd w:id="286"/>
    <w:bookmarkStart w:name="z3571" w:id="287"/>
    <w:p>
      <w:pPr>
        <w:spacing w:after="0"/>
        <w:ind w:left="0"/>
        <w:jc w:val="both"/>
      </w:pPr>
      <w:r>
        <w:rPr>
          <w:rFonts w:ascii="Times New Roman"/>
          <w:b w:val="false"/>
          <w:i w:val="false"/>
          <w:color w:val="000000"/>
          <w:sz w:val="28"/>
        </w:rPr>
        <w:t>
      9) көрсетілетін қызметті алушы - банктің және (немесе) банк конгломератының пруденциялық нормативтерді және (немесе) басқа да сақталуы міндетті нормалар мен лимиттерді бұзуы және көрсетілетін қызметті алушы - банкке қатысты көрсетілетін қызметті алушы - банкті ислам банкіне айналдыруға рұқсат беру туралы өтінішті беру күнінің алдындағы қатарынан күнтізбелік 3 (үш) ай ішінде санкциялардың болуы;</w:t>
      </w:r>
    </w:p>
    <w:bookmarkEnd w:id="287"/>
    <w:bookmarkStart w:name="z3572" w:id="288"/>
    <w:p>
      <w:pPr>
        <w:spacing w:after="0"/>
        <w:ind w:left="0"/>
        <w:jc w:val="both"/>
      </w:pPr>
      <w:r>
        <w:rPr>
          <w:rFonts w:ascii="Times New Roman"/>
          <w:b w:val="false"/>
          <w:i w:val="false"/>
          <w:color w:val="000000"/>
          <w:sz w:val="28"/>
        </w:rPr>
        <w:t>
      10) көрсетілетін қызметті алушы - банкті ислам банкіне болжамды айналдыру нәтижесінде көрсетілетін қызметті алушы - банк депозиторлары мүдделерінің бұзылуы негіз болып табылады.</w:t>
      </w:r>
    </w:p>
    <w:bookmarkEnd w:id="288"/>
    <w:bookmarkStart w:name="z3573" w:id="289"/>
    <w:p>
      <w:pPr>
        <w:spacing w:after="0"/>
        <w:ind w:left="0"/>
        <w:jc w:val="both"/>
      </w:pPr>
      <w:r>
        <w:rPr>
          <w:rFonts w:ascii="Times New Roman"/>
          <w:b w:val="false"/>
          <w:i w:val="false"/>
          <w:color w:val="000000"/>
          <w:sz w:val="28"/>
        </w:rPr>
        <w:t>
      Осы тармақтың 5), 6), 7), 8), 9) және 10) тармақшаларында көзделген мемлекеттік қызметті көрсетуден бас тарту негіздері банктің ислам банкіне айналуы нысанындағы ерікті түрде қайта ұйымдастыру жағдайында қолданылады.</w:t>
      </w:r>
    </w:p>
    <w:bookmarkEnd w:id="289"/>
    <w:bookmarkStart w:name="z3574" w:id="290"/>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290"/>
    <w:bookmarkStart w:name="z3575" w:id="291"/>
    <w:p>
      <w:pPr>
        <w:spacing w:after="0"/>
        <w:ind w:left="0"/>
        <w:jc w:val="both"/>
      </w:pPr>
      <w:r>
        <w:rPr>
          <w:rFonts w:ascii="Times New Roman"/>
          <w:b w:val="false"/>
          <w:i w:val="false"/>
          <w:color w:val="000000"/>
          <w:sz w:val="28"/>
        </w:rPr>
        <w:t>
      14.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көрсетілетін қызметті беруші басшысының атына осы мемлекеттік көрсетілетін қызмет стандартының 16-тармағында көрсетілген мекенжай бойынша жазбаша түрде жүргізіледі.</w:t>
      </w:r>
    </w:p>
    <w:bookmarkEnd w:id="291"/>
    <w:bookmarkStart w:name="z3576" w:id="292"/>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bookmarkEnd w:id="292"/>
    <w:bookmarkStart w:name="z3577" w:id="293"/>
    <w:p>
      <w:pPr>
        <w:spacing w:after="0"/>
        <w:ind w:left="0"/>
        <w:jc w:val="both"/>
      </w:pPr>
      <w:r>
        <w:rPr>
          <w:rFonts w:ascii="Times New Roman"/>
          <w:b w:val="false"/>
          <w:i w:val="false"/>
          <w:color w:val="000000"/>
          <w:sz w:val="28"/>
        </w:rPr>
        <w:t>
      Өтінішке көрсетілетін қызметті алушы қол қояды.</w:t>
      </w:r>
    </w:p>
    <w:bookmarkEnd w:id="293"/>
    <w:bookmarkStart w:name="z3578" w:id="294"/>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bookmarkEnd w:id="294"/>
    <w:bookmarkStart w:name="z3579" w:id="295"/>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bookmarkEnd w:id="295"/>
    <w:bookmarkStart w:name="z3580" w:id="296"/>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bookmarkEnd w:id="296"/>
    <w:bookmarkStart w:name="z3581" w:id="297"/>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bookmarkEnd w:id="297"/>
    <w:bookmarkStart w:name="z3582" w:id="298"/>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bookmarkEnd w:id="298"/>
    <w:bookmarkStart w:name="z3583" w:id="29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End w:id="299"/>
    <w:bookmarkStart w:name="z3584" w:id="300"/>
    <w:p>
      <w:pPr>
        <w:spacing w:after="0"/>
        <w:ind w:left="0"/>
        <w:jc w:val="both"/>
      </w:pPr>
      <w:r>
        <w:rPr>
          <w:rFonts w:ascii="Times New Roman"/>
          <w:b w:val="false"/>
          <w:i w:val="false"/>
          <w:color w:val="000000"/>
          <w:sz w:val="28"/>
        </w:rPr>
        <w:t>
      15. Көрсетілетін қызметті алушының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300"/>
    <w:bookmarkStart w:name="z3585" w:id="301"/>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мемлекеттік қызметтің ерекшеліктерін ескере отырып қойылатын өзге талаптар</w:t>
      </w:r>
    </w:p>
    <w:bookmarkEnd w:id="301"/>
    <w:bookmarkStart w:name="z3586" w:id="302"/>
    <w:p>
      <w:pPr>
        <w:spacing w:after="0"/>
        <w:ind w:left="0"/>
        <w:jc w:val="both"/>
      </w:pPr>
      <w:r>
        <w:rPr>
          <w:rFonts w:ascii="Times New Roman"/>
          <w:b w:val="false"/>
          <w:i w:val="false"/>
          <w:color w:val="000000"/>
          <w:sz w:val="28"/>
        </w:rPr>
        <w:t>
      16. Мемлекеттік қызметтер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302"/>
    <w:bookmarkStart w:name="z3587" w:id="303"/>
    <w:p>
      <w:pPr>
        <w:spacing w:after="0"/>
        <w:ind w:left="0"/>
        <w:jc w:val="both"/>
      </w:pPr>
      <w:r>
        <w:rPr>
          <w:rFonts w:ascii="Times New Roman"/>
          <w:b w:val="false"/>
          <w:i w:val="false"/>
          <w:color w:val="000000"/>
          <w:sz w:val="28"/>
        </w:rPr>
        <w:t>
      17.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303"/>
    <w:bookmarkStart w:name="z3588" w:id="304"/>
    <w:p>
      <w:pPr>
        <w:spacing w:after="0"/>
        <w:ind w:left="0"/>
        <w:jc w:val="both"/>
      </w:pPr>
      <w:r>
        <w:rPr>
          <w:rFonts w:ascii="Times New Roman"/>
          <w:b w:val="false"/>
          <w:i w:val="false"/>
          <w:color w:val="000000"/>
          <w:sz w:val="28"/>
        </w:rPr>
        <w:t>
      18. Мемлекеттік қызметтер көрсету мәселелері жөніндегі анықтама қызметтерінің байланыс телефондары мемлекеттік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1" w:id="305"/>
    <w:p>
      <w:pPr>
        <w:spacing w:after="0"/>
        <w:ind w:left="0"/>
        <w:jc w:val="both"/>
      </w:pPr>
      <w:r>
        <w:rPr>
          <w:rFonts w:ascii="Times New Roman"/>
          <w:b w:val="false"/>
          <w:i w:val="false"/>
          <w:color w:val="000000"/>
          <w:sz w:val="28"/>
        </w:rPr>
        <w:t>
      № ___ күні ____________</w:t>
      </w:r>
    </w:p>
    <w:bookmarkEnd w:id="305"/>
    <w:bookmarkStart w:name="z3592" w:id="306"/>
    <w:p>
      <w:pPr>
        <w:spacing w:after="0"/>
        <w:ind w:left="0"/>
        <w:jc w:val="both"/>
      </w:pPr>
      <w:r>
        <w:rPr>
          <w:rFonts w:ascii="Times New Roman"/>
          <w:b w:val="false"/>
          <w:i w:val="false"/>
          <w:color w:val="000000"/>
          <w:sz w:val="28"/>
        </w:rPr>
        <w:t>
                                                                 Қазақстан Республикасы</w:t>
      </w:r>
    </w:p>
    <w:bookmarkEnd w:id="306"/>
    <w:bookmarkStart w:name="z3593" w:id="307"/>
    <w:p>
      <w:pPr>
        <w:spacing w:after="0"/>
        <w:ind w:left="0"/>
        <w:jc w:val="both"/>
      </w:pPr>
      <w:r>
        <w:rPr>
          <w:rFonts w:ascii="Times New Roman"/>
          <w:b w:val="false"/>
          <w:i w:val="false"/>
          <w:color w:val="000000"/>
          <w:sz w:val="28"/>
        </w:rPr>
        <w:t>
                                                           Ұлттық Банкінің Төрағасына</w:t>
      </w:r>
    </w:p>
    <w:bookmarkEnd w:id="307"/>
    <w:bookmarkStart w:name="z3594" w:id="308"/>
    <w:p>
      <w:pPr>
        <w:spacing w:after="0"/>
        <w:ind w:left="0"/>
        <w:jc w:val="left"/>
      </w:pPr>
      <w:r>
        <w:rPr>
          <w:rFonts w:ascii="Times New Roman"/>
          <w:b/>
          <w:i w:val="false"/>
          <w:color w:val="000000"/>
        </w:rPr>
        <w:t xml:space="preserve"> Банкті (банк холдингін) ерікті қайта ұйымдастыруға (біріктіруге, қосуға, бөлуге, бөліп шығаруға, қайта құруға) рұқсат беруге арналған</w:t>
      </w:r>
      <w:r>
        <w:br/>
      </w:r>
      <w:r>
        <w:rPr>
          <w:rFonts w:ascii="Times New Roman"/>
          <w:b/>
          <w:i w:val="false"/>
          <w:color w:val="000000"/>
        </w:rPr>
        <w:t>өтінішхат</w:t>
      </w:r>
    </w:p>
    <w:bookmarkEnd w:id="308"/>
    <w:bookmarkStart w:name="z3595" w:id="309"/>
    <w:p>
      <w:pPr>
        <w:spacing w:after="0"/>
        <w:ind w:left="0"/>
        <w:jc w:val="both"/>
      </w:pPr>
      <w:r>
        <w:rPr>
          <w:rFonts w:ascii="Times New Roman"/>
          <w:b w:val="false"/>
          <w:i w:val="false"/>
          <w:color w:val="000000"/>
          <w:sz w:val="28"/>
        </w:rPr>
        <w:t>
      ________________________________________________________________________________</w:t>
      </w:r>
    </w:p>
    <w:bookmarkEnd w:id="309"/>
    <w:bookmarkStart w:name="z3596" w:id="310"/>
    <w:p>
      <w:pPr>
        <w:spacing w:after="0"/>
        <w:ind w:left="0"/>
        <w:jc w:val="both"/>
      </w:pPr>
      <w:r>
        <w:rPr>
          <w:rFonts w:ascii="Times New Roman"/>
          <w:b w:val="false"/>
          <w:i w:val="false"/>
          <w:color w:val="000000"/>
          <w:sz w:val="28"/>
        </w:rPr>
        <w:t>
                        (көрсетілетін қызметті алушының атауы)</w:t>
      </w:r>
    </w:p>
    <w:bookmarkEnd w:id="310"/>
    <w:bookmarkStart w:name="z3597" w:id="311"/>
    <w:p>
      <w:pPr>
        <w:spacing w:after="0"/>
        <w:ind w:left="0"/>
        <w:jc w:val="both"/>
      </w:pPr>
      <w:r>
        <w:rPr>
          <w:rFonts w:ascii="Times New Roman"/>
          <w:b w:val="false"/>
          <w:i w:val="false"/>
          <w:color w:val="000000"/>
          <w:sz w:val="28"/>
        </w:rPr>
        <w:t>
      көрсетілетін қызметті алушы акционерлерінің жалпы жиналысының_____________________</w:t>
      </w:r>
    </w:p>
    <w:bookmarkEnd w:id="311"/>
    <w:bookmarkStart w:name="z3598" w:id="312"/>
    <w:p>
      <w:pPr>
        <w:spacing w:after="0"/>
        <w:ind w:left="0"/>
        <w:jc w:val="both"/>
      </w:pPr>
      <w:r>
        <w:rPr>
          <w:rFonts w:ascii="Times New Roman"/>
          <w:b w:val="false"/>
          <w:i w:val="false"/>
          <w:color w:val="000000"/>
          <w:sz w:val="28"/>
        </w:rPr>
        <w:t>
      ________________________________________________________________________________</w:t>
      </w:r>
    </w:p>
    <w:bookmarkEnd w:id="312"/>
    <w:bookmarkStart w:name="z3599" w:id="313"/>
    <w:p>
      <w:pPr>
        <w:spacing w:after="0"/>
        <w:ind w:left="0"/>
        <w:jc w:val="both"/>
      </w:pPr>
      <w:r>
        <w:rPr>
          <w:rFonts w:ascii="Times New Roman"/>
          <w:b w:val="false"/>
          <w:i w:val="false"/>
          <w:color w:val="000000"/>
          <w:sz w:val="28"/>
        </w:rPr>
        <w:t>
                                    (өткізілген орны)</w:t>
      </w:r>
    </w:p>
    <w:bookmarkEnd w:id="313"/>
    <w:bookmarkStart w:name="z3600" w:id="314"/>
    <w:p>
      <w:pPr>
        <w:spacing w:after="0"/>
        <w:ind w:left="0"/>
        <w:jc w:val="both"/>
      </w:pPr>
      <w:r>
        <w:rPr>
          <w:rFonts w:ascii="Times New Roman"/>
          <w:b w:val="false"/>
          <w:i w:val="false"/>
          <w:color w:val="000000"/>
          <w:sz w:val="28"/>
        </w:rPr>
        <w:t xml:space="preserve">
      ___________________ ____ жылғы "__" ________________ № ___________шешіміне сәйкес </w:t>
      </w:r>
    </w:p>
    <w:bookmarkEnd w:id="314"/>
    <w:bookmarkStart w:name="z3601" w:id="315"/>
    <w:p>
      <w:pPr>
        <w:spacing w:after="0"/>
        <w:ind w:left="0"/>
        <w:jc w:val="both"/>
      </w:pPr>
      <w:r>
        <w:rPr>
          <w:rFonts w:ascii="Times New Roman"/>
          <w:b w:val="false"/>
          <w:i w:val="false"/>
          <w:color w:val="000000"/>
          <w:sz w:val="28"/>
        </w:rPr>
        <w:t>
      көрсетілетін қызметті алушыны____________________________________________________</w:t>
      </w:r>
    </w:p>
    <w:bookmarkEnd w:id="315"/>
    <w:bookmarkStart w:name="z3602" w:id="316"/>
    <w:p>
      <w:pPr>
        <w:spacing w:after="0"/>
        <w:ind w:left="0"/>
        <w:jc w:val="both"/>
      </w:pPr>
      <w:r>
        <w:rPr>
          <w:rFonts w:ascii="Times New Roman"/>
          <w:b w:val="false"/>
          <w:i w:val="false"/>
          <w:color w:val="000000"/>
          <w:sz w:val="28"/>
        </w:rPr>
        <w:t>
      _______________________________________________________________________________</w:t>
      </w:r>
    </w:p>
    <w:bookmarkEnd w:id="316"/>
    <w:bookmarkStart w:name="z3603" w:id="317"/>
    <w:p>
      <w:pPr>
        <w:spacing w:after="0"/>
        <w:ind w:left="0"/>
        <w:jc w:val="both"/>
      </w:pPr>
      <w:r>
        <w:rPr>
          <w:rFonts w:ascii="Times New Roman"/>
          <w:b w:val="false"/>
          <w:i w:val="false"/>
          <w:color w:val="000000"/>
          <w:sz w:val="28"/>
        </w:rPr>
        <w:t>
        (көрсетілетін қызметті алушыны ерікті қайта ұйымдастыру нәтижесінде құрылатын заңды</w:t>
      </w:r>
    </w:p>
    <w:bookmarkEnd w:id="317"/>
    <w:bookmarkStart w:name="z3604" w:id="318"/>
    <w:p>
      <w:pPr>
        <w:spacing w:after="0"/>
        <w:ind w:left="0"/>
        <w:jc w:val="both"/>
      </w:pPr>
      <w:r>
        <w:rPr>
          <w:rFonts w:ascii="Times New Roman"/>
          <w:b w:val="false"/>
          <w:i w:val="false"/>
          <w:color w:val="000000"/>
          <w:sz w:val="28"/>
        </w:rPr>
        <w:t>
                                          тұлғаға (тұлғаларға)</w:t>
      </w:r>
    </w:p>
    <w:bookmarkEnd w:id="318"/>
    <w:bookmarkStart w:name="z3605" w:id="319"/>
    <w:p>
      <w:pPr>
        <w:spacing w:after="0"/>
        <w:ind w:left="0"/>
        <w:jc w:val="both"/>
      </w:pPr>
      <w:r>
        <w:rPr>
          <w:rFonts w:ascii="Times New Roman"/>
          <w:b w:val="false"/>
          <w:i w:val="false"/>
          <w:color w:val="000000"/>
          <w:sz w:val="28"/>
        </w:rPr>
        <w:t>
      ________________________________________________________________________________</w:t>
      </w:r>
    </w:p>
    <w:bookmarkEnd w:id="319"/>
    <w:bookmarkStart w:name="z3606" w:id="320"/>
    <w:p>
      <w:pPr>
        <w:spacing w:after="0"/>
        <w:ind w:left="0"/>
        <w:jc w:val="both"/>
      </w:pPr>
      <w:r>
        <w:rPr>
          <w:rFonts w:ascii="Times New Roman"/>
          <w:b w:val="false"/>
          <w:i w:val="false"/>
          <w:color w:val="000000"/>
          <w:sz w:val="28"/>
        </w:rPr>
        <w:t>
      (біріктіру, қосу, бөлу, бөліп шығару, қайта құру) (қажеттісінің асты сызылсын) арқылы ерікті</w:t>
      </w:r>
    </w:p>
    <w:bookmarkEnd w:id="320"/>
    <w:bookmarkStart w:name="z3607" w:id="321"/>
    <w:p>
      <w:pPr>
        <w:spacing w:after="0"/>
        <w:ind w:left="0"/>
        <w:jc w:val="both"/>
      </w:pPr>
      <w:r>
        <w:rPr>
          <w:rFonts w:ascii="Times New Roman"/>
          <w:b w:val="false"/>
          <w:i w:val="false"/>
          <w:color w:val="000000"/>
          <w:sz w:val="28"/>
        </w:rPr>
        <w:t>
                        қайта ұйымдастыруға рұқсат беруді сұрайды.</w:t>
      </w:r>
    </w:p>
    <w:bookmarkEnd w:id="321"/>
    <w:bookmarkStart w:name="z3608" w:id="322"/>
    <w:p>
      <w:pPr>
        <w:spacing w:after="0"/>
        <w:ind w:left="0"/>
        <w:jc w:val="both"/>
      </w:pPr>
      <w:r>
        <w:rPr>
          <w:rFonts w:ascii="Times New Roman"/>
          <w:b w:val="false"/>
          <w:i w:val="false"/>
          <w:color w:val="000000"/>
          <w:sz w:val="28"/>
        </w:rPr>
        <w:t>
      Көрсетілетін қызметті алушы өтінішхатқа қоса берілген құжаттар мен мәліметтердің</w:t>
      </w:r>
    </w:p>
    <w:bookmarkEnd w:id="322"/>
    <w:bookmarkStart w:name="z3609" w:id="323"/>
    <w:p>
      <w:pPr>
        <w:spacing w:after="0"/>
        <w:ind w:left="0"/>
        <w:jc w:val="both"/>
      </w:pPr>
      <w:r>
        <w:rPr>
          <w:rFonts w:ascii="Times New Roman"/>
          <w:b w:val="false"/>
          <w:i w:val="false"/>
          <w:color w:val="000000"/>
          <w:sz w:val="28"/>
        </w:rPr>
        <w:t>
      дәйектілігіне, сондай-ақ көрсетілетін қызметті берушіге өтінішхатты қарауға байланысты</w:t>
      </w:r>
    </w:p>
    <w:bookmarkEnd w:id="323"/>
    <w:bookmarkStart w:name="z3610" w:id="324"/>
    <w:p>
      <w:pPr>
        <w:spacing w:after="0"/>
        <w:ind w:left="0"/>
        <w:jc w:val="both"/>
      </w:pPr>
      <w:r>
        <w:rPr>
          <w:rFonts w:ascii="Times New Roman"/>
          <w:b w:val="false"/>
          <w:i w:val="false"/>
          <w:color w:val="000000"/>
          <w:sz w:val="28"/>
        </w:rPr>
        <w:t xml:space="preserve">
      сұратылатын ақпараттың және құжаттардың дер кезінде берілуіне толық жауап береді. </w:t>
      </w:r>
    </w:p>
    <w:bookmarkEnd w:id="324"/>
    <w:bookmarkStart w:name="z3611" w:id="325"/>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w:t>
      </w:r>
    </w:p>
    <w:bookmarkEnd w:id="325"/>
    <w:bookmarkStart w:name="z3612" w:id="326"/>
    <w:p>
      <w:pPr>
        <w:spacing w:after="0"/>
        <w:ind w:left="0"/>
        <w:jc w:val="both"/>
      </w:pPr>
      <w:r>
        <w:rPr>
          <w:rFonts w:ascii="Times New Roman"/>
          <w:b w:val="false"/>
          <w:i w:val="false"/>
          <w:color w:val="000000"/>
          <w:sz w:val="28"/>
        </w:rPr>
        <w:t>
      пайдалануға келісім беремін.</w:t>
      </w:r>
    </w:p>
    <w:bookmarkEnd w:id="326"/>
    <w:bookmarkStart w:name="z3613" w:id="327"/>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w:t>
      </w:r>
    </w:p>
    <w:bookmarkEnd w:id="327"/>
    <w:bookmarkStart w:name="z3614" w:id="328"/>
    <w:p>
      <w:pPr>
        <w:spacing w:after="0"/>
        <w:ind w:left="0"/>
        <w:jc w:val="both"/>
      </w:pPr>
      <w:r>
        <w:rPr>
          <w:rFonts w:ascii="Times New Roman"/>
          <w:b w:val="false"/>
          <w:i w:val="false"/>
          <w:color w:val="000000"/>
          <w:sz w:val="28"/>
        </w:rPr>
        <w:t>
      бойынша дана мен бет саны көрсетілсін):</w:t>
      </w:r>
    </w:p>
    <w:bookmarkEnd w:id="328"/>
    <w:bookmarkStart w:name="z3615" w:id="329"/>
    <w:p>
      <w:pPr>
        <w:spacing w:after="0"/>
        <w:ind w:left="0"/>
        <w:jc w:val="both"/>
      </w:pPr>
      <w:r>
        <w:rPr>
          <w:rFonts w:ascii="Times New Roman"/>
          <w:b w:val="false"/>
          <w:i w:val="false"/>
          <w:color w:val="000000"/>
          <w:sz w:val="28"/>
        </w:rPr>
        <w:t>
      Көрсетілетін қызметті алушы - банк акционерлерінің атынан уәкілетті адам (тегі, аты,</w:t>
      </w:r>
    </w:p>
    <w:bookmarkEnd w:id="329"/>
    <w:bookmarkStart w:name="z3616" w:id="330"/>
    <w:p>
      <w:pPr>
        <w:spacing w:after="0"/>
        <w:ind w:left="0"/>
        <w:jc w:val="both"/>
      </w:pPr>
      <w:r>
        <w:rPr>
          <w:rFonts w:ascii="Times New Roman"/>
          <w:b w:val="false"/>
          <w:i w:val="false"/>
          <w:color w:val="000000"/>
          <w:sz w:val="28"/>
        </w:rPr>
        <w:t>
      әкесінің аты (ол бар болса), аталған өкілеттіктерді алуға негіз болып табылатын құжатқа</w:t>
      </w:r>
    </w:p>
    <w:bookmarkEnd w:id="330"/>
    <w:bookmarkStart w:name="z3617" w:id="331"/>
    <w:p>
      <w:pPr>
        <w:spacing w:after="0"/>
        <w:ind w:left="0"/>
        <w:jc w:val="both"/>
      </w:pPr>
      <w:r>
        <w:rPr>
          <w:rFonts w:ascii="Times New Roman"/>
          <w:b w:val="false"/>
          <w:i w:val="false"/>
          <w:color w:val="000000"/>
          <w:sz w:val="28"/>
        </w:rPr>
        <w:t>
      сілтеме)________________________________________________________________________.</w:t>
      </w:r>
    </w:p>
    <w:bookmarkEnd w:id="331"/>
    <w:bookmarkStart w:name="z3618" w:id="332"/>
    <w:p>
      <w:pPr>
        <w:spacing w:after="0"/>
        <w:ind w:left="0"/>
        <w:jc w:val="both"/>
      </w:pPr>
      <w:r>
        <w:rPr>
          <w:rFonts w:ascii="Times New Roman"/>
          <w:b w:val="false"/>
          <w:i w:val="false"/>
          <w:color w:val="000000"/>
          <w:sz w:val="28"/>
        </w:rPr>
        <w:t xml:space="preserve">
      __________________________ </w:t>
      </w:r>
    </w:p>
    <w:bookmarkEnd w:id="332"/>
    <w:bookmarkStart w:name="z3619" w:id="333"/>
    <w:p>
      <w:pPr>
        <w:spacing w:after="0"/>
        <w:ind w:left="0"/>
        <w:jc w:val="both"/>
      </w:pPr>
      <w:r>
        <w:rPr>
          <w:rFonts w:ascii="Times New Roman"/>
          <w:b w:val="false"/>
          <w:i w:val="false"/>
          <w:color w:val="000000"/>
          <w:sz w:val="28"/>
        </w:rPr>
        <w:t xml:space="preserve">
                    (қолы) </w:t>
      </w:r>
    </w:p>
    <w:bookmarkEnd w:id="333"/>
    <w:bookmarkStart w:name="z3620" w:id="334"/>
    <w:p>
      <w:pPr>
        <w:spacing w:after="0"/>
        <w:ind w:left="0"/>
        <w:jc w:val="both"/>
      </w:pPr>
      <w:r>
        <w:rPr>
          <w:rFonts w:ascii="Times New Roman"/>
          <w:b w:val="false"/>
          <w:i w:val="false"/>
          <w:color w:val="000000"/>
          <w:sz w:val="28"/>
        </w:rPr>
        <w:t>
      Мөр (бар болса) орны</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23" w:id="335"/>
    <w:p>
      <w:pPr>
        <w:spacing w:after="0"/>
        <w:ind w:left="0"/>
        <w:jc w:val="both"/>
      </w:pPr>
      <w:r>
        <w:rPr>
          <w:rFonts w:ascii="Times New Roman"/>
          <w:b w:val="false"/>
          <w:i w:val="false"/>
          <w:color w:val="000000"/>
          <w:sz w:val="28"/>
        </w:rPr>
        <w:t>
      № ____________</w:t>
      </w:r>
    </w:p>
    <w:bookmarkEnd w:id="335"/>
    <w:bookmarkStart w:name="z3624" w:id="336"/>
    <w:p>
      <w:pPr>
        <w:spacing w:after="0"/>
        <w:ind w:left="0"/>
        <w:jc w:val="both"/>
      </w:pPr>
      <w:r>
        <w:rPr>
          <w:rFonts w:ascii="Times New Roman"/>
          <w:b w:val="false"/>
          <w:i w:val="false"/>
          <w:color w:val="000000"/>
          <w:sz w:val="28"/>
        </w:rPr>
        <w:t>
      күні ____________</w:t>
      </w:r>
    </w:p>
    <w:bookmarkEnd w:id="336"/>
    <w:bookmarkStart w:name="z3625" w:id="337"/>
    <w:p>
      <w:pPr>
        <w:spacing w:after="0"/>
        <w:ind w:left="0"/>
        <w:jc w:val="both"/>
      </w:pPr>
      <w:r>
        <w:rPr>
          <w:rFonts w:ascii="Times New Roman"/>
          <w:b w:val="false"/>
          <w:i w:val="false"/>
          <w:color w:val="000000"/>
          <w:sz w:val="28"/>
        </w:rPr>
        <w:t>
                                                ______________________________</w:t>
      </w:r>
    </w:p>
    <w:bookmarkEnd w:id="337"/>
    <w:bookmarkStart w:name="z3626" w:id="338"/>
    <w:p>
      <w:pPr>
        <w:spacing w:after="0"/>
        <w:ind w:left="0"/>
        <w:jc w:val="both"/>
      </w:pPr>
      <w:r>
        <w:rPr>
          <w:rFonts w:ascii="Times New Roman"/>
          <w:b w:val="false"/>
          <w:i w:val="false"/>
          <w:color w:val="000000"/>
          <w:sz w:val="28"/>
        </w:rPr>
        <w:t>
                                                ______________________________</w:t>
      </w:r>
    </w:p>
    <w:bookmarkEnd w:id="338"/>
    <w:bookmarkStart w:name="z3627" w:id="339"/>
    <w:p>
      <w:pPr>
        <w:spacing w:after="0"/>
        <w:ind w:left="0"/>
        <w:jc w:val="both"/>
      </w:pPr>
      <w:r>
        <w:rPr>
          <w:rFonts w:ascii="Times New Roman"/>
          <w:b w:val="false"/>
          <w:i w:val="false"/>
          <w:color w:val="000000"/>
          <w:sz w:val="28"/>
        </w:rPr>
        <w:t>
                                                      (көрсетілетін қызметті</w:t>
      </w:r>
    </w:p>
    <w:bookmarkEnd w:id="339"/>
    <w:bookmarkStart w:name="z3628" w:id="340"/>
    <w:p>
      <w:pPr>
        <w:spacing w:after="0"/>
        <w:ind w:left="0"/>
        <w:jc w:val="both"/>
      </w:pPr>
      <w:r>
        <w:rPr>
          <w:rFonts w:ascii="Times New Roman"/>
          <w:b w:val="false"/>
          <w:i w:val="false"/>
          <w:color w:val="000000"/>
          <w:sz w:val="28"/>
        </w:rPr>
        <w:t>
                                                       берушінің бірінші басшысы)</w:t>
      </w:r>
    </w:p>
    <w:bookmarkEnd w:id="340"/>
    <w:bookmarkStart w:name="z3629" w:id="341"/>
    <w:p>
      <w:pPr>
        <w:spacing w:after="0"/>
        <w:ind w:left="0"/>
        <w:jc w:val="left"/>
      </w:pPr>
      <w:r>
        <w:rPr>
          <w:rFonts w:ascii="Times New Roman"/>
          <w:b/>
          <w:i w:val="false"/>
          <w:color w:val="000000"/>
        </w:rPr>
        <w:t xml:space="preserve"> Банкті ислам банкіне айналдыру нысанында ерікті қайта ұйымдастыруға рұқсат беру туралы өтініш</w:t>
      </w:r>
    </w:p>
    <w:bookmarkEnd w:id="341"/>
    <w:bookmarkStart w:name="z3630" w:id="342"/>
    <w:p>
      <w:pPr>
        <w:spacing w:after="0"/>
        <w:ind w:left="0"/>
        <w:jc w:val="both"/>
      </w:pPr>
      <w:r>
        <w:rPr>
          <w:rFonts w:ascii="Times New Roman"/>
          <w:b w:val="false"/>
          <w:i w:val="false"/>
          <w:color w:val="000000"/>
          <w:sz w:val="28"/>
        </w:rPr>
        <w:t>
      ________________________________________________________________________________</w:t>
      </w:r>
    </w:p>
    <w:bookmarkEnd w:id="342"/>
    <w:bookmarkStart w:name="z3631" w:id="343"/>
    <w:p>
      <w:pPr>
        <w:spacing w:after="0"/>
        <w:ind w:left="0"/>
        <w:jc w:val="both"/>
      </w:pPr>
      <w:r>
        <w:rPr>
          <w:rFonts w:ascii="Times New Roman"/>
          <w:b w:val="false"/>
          <w:i w:val="false"/>
          <w:color w:val="000000"/>
          <w:sz w:val="28"/>
        </w:rPr>
        <w:t>
      ________________________________________________________________________________</w:t>
      </w:r>
    </w:p>
    <w:bookmarkEnd w:id="343"/>
    <w:bookmarkStart w:name="z3632" w:id="344"/>
    <w:p>
      <w:pPr>
        <w:spacing w:after="0"/>
        <w:ind w:left="0"/>
        <w:jc w:val="both"/>
      </w:pPr>
      <w:r>
        <w:rPr>
          <w:rFonts w:ascii="Times New Roman"/>
          <w:b w:val="false"/>
          <w:i w:val="false"/>
          <w:color w:val="000000"/>
          <w:sz w:val="28"/>
        </w:rPr>
        <w:t>
                              (көрсетілетін қызметті алушының атауы)</w:t>
      </w:r>
    </w:p>
    <w:bookmarkEnd w:id="344"/>
    <w:bookmarkStart w:name="z3633" w:id="345"/>
    <w:p>
      <w:pPr>
        <w:spacing w:after="0"/>
        <w:ind w:left="0"/>
        <w:jc w:val="both"/>
      </w:pPr>
      <w:r>
        <w:rPr>
          <w:rFonts w:ascii="Times New Roman"/>
          <w:b w:val="false"/>
          <w:i w:val="false"/>
          <w:color w:val="000000"/>
          <w:sz w:val="28"/>
        </w:rPr>
        <w:t>
      көрсетілетін қызметті алушы жалпы жиналысының ___________________________________</w:t>
      </w:r>
    </w:p>
    <w:bookmarkEnd w:id="345"/>
    <w:bookmarkStart w:name="z3634" w:id="346"/>
    <w:p>
      <w:pPr>
        <w:spacing w:after="0"/>
        <w:ind w:left="0"/>
        <w:jc w:val="both"/>
      </w:pPr>
      <w:r>
        <w:rPr>
          <w:rFonts w:ascii="Times New Roman"/>
          <w:b w:val="false"/>
          <w:i w:val="false"/>
          <w:color w:val="000000"/>
          <w:sz w:val="28"/>
        </w:rPr>
        <w:t>
      ________________________________________________________________________________</w:t>
      </w:r>
    </w:p>
    <w:bookmarkEnd w:id="346"/>
    <w:bookmarkStart w:name="z3635" w:id="347"/>
    <w:p>
      <w:pPr>
        <w:spacing w:after="0"/>
        <w:ind w:left="0"/>
        <w:jc w:val="both"/>
      </w:pPr>
      <w:r>
        <w:rPr>
          <w:rFonts w:ascii="Times New Roman"/>
          <w:b w:val="false"/>
          <w:i w:val="false"/>
          <w:color w:val="000000"/>
          <w:sz w:val="28"/>
        </w:rPr>
        <w:t>
                              (өткізілген орны)</w:t>
      </w:r>
    </w:p>
    <w:bookmarkEnd w:id="347"/>
    <w:bookmarkStart w:name="z3636" w:id="348"/>
    <w:p>
      <w:pPr>
        <w:spacing w:after="0"/>
        <w:ind w:left="0"/>
        <w:jc w:val="both"/>
      </w:pPr>
      <w:r>
        <w:rPr>
          <w:rFonts w:ascii="Times New Roman"/>
          <w:b w:val="false"/>
          <w:i w:val="false"/>
          <w:color w:val="000000"/>
          <w:sz w:val="28"/>
        </w:rPr>
        <w:t xml:space="preserve">
      ___________________ ____ жылғы "__" ________________ № ___________шешіміне сәйкес </w:t>
      </w:r>
    </w:p>
    <w:bookmarkEnd w:id="348"/>
    <w:bookmarkStart w:name="z3637" w:id="349"/>
    <w:p>
      <w:pPr>
        <w:spacing w:after="0"/>
        <w:ind w:left="0"/>
        <w:jc w:val="both"/>
      </w:pPr>
      <w:r>
        <w:rPr>
          <w:rFonts w:ascii="Times New Roman"/>
          <w:b w:val="false"/>
          <w:i w:val="false"/>
          <w:color w:val="000000"/>
          <w:sz w:val="28"/>
        </w:rPr>
        <w:t>
      көрсетілетін қызметті алушыны ____________________________________________________</w:t>
      </w:r>
    </w:p>
    <w:bookmarkEnd w:id="349"/>
    <w:bookmarkStart w:name="z3638" w:id="350"/>
    <w:p>
      <w:pPr>
        <w:spacing w:after="0"/>
        <w:ind w:left="0"/>
        <w:jc w:val="both"/>
      </w:pPr>
      <w:r>
        <w:rPr>
          <w:rFonts w:ascii="Times New Roman"/>
          <w:b w:val="false"/>
          <w:i w:val="false"/>
          <w:color w:val="000000"/>
          <w:sz w:val="28"/>
        </w:rPr>
        <w:t>
      ____________________________________________________________________ислам банкіне</w:t>
      </w:r>
    </w:p>
    <w:bookmarkEnd w:id="350"/>
    <w:bookmarkStart w:name="z3639" w:id="351"/>
    <w:p>
      <w:pPr>
        <w:spacing w:after="0"/>
        <w:ind w:left="0"/>
        <w:jc w:val="both"/>
      </w:pPr>
      <w:r>
        <w:rPr>
          <w:rFonts w:ascii="Times New Roman"/>
          <w:b w:val="false"/>
          <w:i w:val="false"/>
          <w:color w:val="000000"/>
          <w:sz w:val="28"/>
        </w:rPr>
        <w:t>
      (көрсетілетін қызметті алушыны ислам банкіне айналдыру нәтижесінде құрылатын ислам</w:t>
      </w:r>
    </w:p>
    <w:bookmarkEnd w:id="351"/>
    <w:bookmarkStart w:name="z3640" w:id="352"/>
    <w:p>
      <w:pPr>
        <w:spacing w:after="0"/>
        <w:ind w:left="0"/>
        <w:jc w:val="both"/>
      </w:pPr>
      <w:r>
        <w:rPr>
          <w:rFonts w:ascii="Times New Roman"/>
          <w:b w:val="false"/>
          <w:i w:val="false"/>
          <w:color w:val="000000"/>
          <w:sz w:val="28"/>
        </w:rPr>
        <w:t>
                                          банкінің атауы)</w:t>
      </w:r>
    </w:p>
    <w:bookmarkEnd w:id="352"/>
    <w:bookmarkStart w:name="z3641" w:id="353"/>
    <w:p>
      <w:pPr>
        <w:spacing w:after="0"/>
        <w:ind w:left="0"/>
        <w:jc w:val="both"/>
      </w:pPr>
      <w:r>
        <w:rPr>
          <w:rFonts w:ascii="Times New Roman"/>
          <w:b w:val="false"/>
          <w:i w:val="false"/>
          <w:color w:val="000000"/>
          <w:sz w:val="28"/>
        </w:rPr>
        <w:t>
      айналдыру нысанында ерікті қайта ұйымдастыруға рұқсат беруді сұрайды.</w:t>
      </w:r>
    </w:p>
    <w:bookmarkEnd w:id="353"/>
    <w:bookmarkStart w:name="z3642" w:id="354"/>
    <w:p>
      <w:pPr>
        <w:spacing w:after="0"/>
        <w:ind w:left="0"/>
        <w:jc w:val="both"/>
      </w:pPr>
      <w:r>
        <w:rPr>
          <w:rFonts w:ascii="Times New Roman"/>
          <w:b w:val="false"/>
          <w:i w:val="false"/>
          <w:color w:val="000000"/>
          <w:sz w:val="28"/>
        </w:rPr>
        <w:t>
      Көрсетілетін қызметті алушы - банк өтінішке қоса берілетін құжаттар мен</w:t>
      </w:r>
    </w:p>
    <w:bookmarkEnd w:id="354"/>
    <w:bookmarkStart w:name="z3643" w:id="355"/>
    <w:p>
      <w:pPr>
        <w:spacing w:after="0"/>
        <w:ind w:left="0"/>
        <w:jc w:val="both"/>
      </w:pPr>
      <w:r>
        <w:rPr>
          <w:rFonts w:ascii="Times New Roman"/>
          <w:b w:val="false"/>
          <w:i w:val="false"/>
          <w:color w:val="000000"/>
          <w:sz w:val="28"/>
        </w:rPr>
        <w:t>
      мәліметтердің дәйектілігін, сондай-ақ көрсетілетін қызметті берушіге өтінішті қарауға</w:t>
      </w:r>
    </w:p>
    <w:bookmarkEnd w:id="355"/>
    <w:bookmarkStart w:name="z3644" w:id="356"/>
    <w:p>
      <w:pPr>
        <w:spacing w:after="0"/>
        <w:ind w:left="0"/>
        <w:jc w:val="both"/>
      </w:pPr>
      <w:r>
        <w:rPr>
          <w:rFonts w:ascii="Times New Roman"/>
          <w:b w:val="false"/>
          <w:i w:val="false"/>
          <w:color w:val="000000"/>
          <w:sz w:val="28"/>
        </w:rPr>
        <w:t>
      байланысты сұратылатын қосымша ақпараттың және құжаттардың дер кезінде берілуін толық</w:t>
      </w:r>
    </w:p>
    <w:bookmarkEnd w:id="356"/>
    <w:bookmarkStart w:name="z3645" w:id="357"/>
    <w:p>
      <w:pPr>
        <w:spacing w:after="0"/>
        <w:ind w:left="0"/>
        <w:jc w:val="both"/>
      </w:pPr>
      <w:r>
        <w:rPr>
          <w:rFonts w:ascii="Times New Roman"/>
          <w:b w:val="false"/>
          <w:i w:val="false"/>
          <w:color w:val="000000"/>
          <w:sz w:val="28"/>
        </w:rPr>
        <w:t xml:space="preserve">
      растайды. </w:t>
      </w:r>
    </w:p>
    <w:bookmarkEnd w:id="357"/>
    <w:bookmarkStart w:name="z3646" w:id="358"/>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w:t>
      </w:r>
    </w:p>
    <w:bookmarkEnd w:id="358"/>
    <w:bookmarkStart w:name="z3647" w:id="359"/>
    <w:p>
      <w:pPr>
        <w:spacing w:after="0"/>
        <w:ind w:left="0"/>
        <w:jc w:val="both"/>
      </w:pPr>
      <w:r>
        <w:rPr>
          <w:rFonts w:ascii="Times New Roman"/>
          <w:b w:val="false"/>
          <w:i w:val="false"/>
          <w:color w:val="000000"/>
          <w:sz w:val="28"/>
        </w:rPr>
        <w:t>
      пайдалануға келісім беремін.</w:t>
      </w:r>
    </w:p>
    <w:bookmarkEnd w:id="359"/>
    <w:bookmarkStart w:name="z3648" w:id="360"/>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тізбесі, әрқайсысы</w:t>
      </w:r>
    </w:p>
    <w:bookmarkEnd w:id="360"/>
    <w:bookmarkStart w:name="z3649" w:id="361"/>
    <w:p>
      <w:pPr>
        <w:spacing w:after="0"/>
        <w:ind w:left="0"/>
        <w:jc w:val="both"/>
      </w:pPr>
      <w:r>
        <w:rPr>
          <w:rFonts w:ascii="Times New Roman"/>
          <w:b w:val="false"/>
          <w:i w:val="false"/>
          <w:color w:val="000000"/>
          <w:sz w:val="28"/>
        </w:rPr>
        <w:t>
      бойынша дана мен бет саны көрсетілсін):____________________________________________</w:t>
      </w:r>
    </w:p>
    <w:bookmarkEnd w:id="361"/>
    <w:bookmarkStart w:name="z3650" w:id="362"/>
    <w:p>
      <w:pPr>
        <w:spacing w:after="0"/>
        <w:ind w:left="0"/>
        <w:jc w:val="both"/>
      </w:pPr>
      <w:r>
        <w:rPr>
          <w:rFonts w:ascii="Times New Roman"/>
          <w:b w:val="false"/>
          <w:i w:val="false"/>
          <w:color w:val="000000"/>
          <w:sz w:val="28"/>
        </w:rPr>
        <w:t>
      ________________________________________________________________________________</w:t>
      </w:r>
    </w:p>
    <w:bookmarkEnd w:id="362"/>
    <w:bookmarkStart w:name="z3651" w:id="363"/>
    <w:p>
      <w:pPr>
        <w:spacing w:after="0"/>
        <w:ind w:left="0"/>
        <w:jc w:val="both"/>
      </w:pPr>
      <w:r>
        <w:rPr>
          <w:rFonts w:ascii="Times New Roman"/>
          <w:b w:val="false"/>
          <w:i w:val="false"/>
          <w:color w:val="000000"/>
          <w:sz w:val="28"/>
        </w:rPr>
        <w:t>
      Көрсетілетін қызметті алушы - банк акционерлерінің атынан уәкілетті адам (тегі, аты,</w:t>
      </w:r>
    </w:p>
    <w:bookmarkEnd w:id="363"/>
    <w:bookmarkStart w:name="z3652" w:id="364"/>
    <w:p>
      <w:pPr>
        <w:spacing w:after="0"/>
        <w:ind w:left="0"/>
        <w:jc w:val="both"/>
      </w:pPr>
      <w:r>
        <w:rPr>
          <w:rFonts w:ascii="Times New Roman"/>
          <w:b w:val="false"/>
          <w:i w:val="false"/>
          <w:color w:val="000000"/>
          <w:sz w:val="28"/>
        </w:rPr>
        <w:t>
      әкесінің аты (ол бар болса), аталған өкілеттіктерді алуға негіз болып табылатын құжатқа</w:t>
      </w:r>
    </w:p>
    <w:bookmarkEnd w:id="364"/>
    <w:bookmarkStart w:name="z3653" w:id="365"/>
    <w:p>
      <w:pPr>
        <w:spacing w:after="0"/>
        <w:ind w:left="0"/>
        <w:jc w:val="both"/>
      </w:pPr>
      <w:r>
        <w:rPr>
          <w:rFonts w:ascii="Times New Roman"/>
          <w:b w:val="false"/>
          <w:i w:val="false"/>
          <w:color w:val="000000"/>
          <w:sz w:val="28"/>
        </w:rPr>
        <w:t>
      сілтеме)________________________________________________________________________.</w:t>
      </w:r>
    </w:p>
    <w:bookmarkEnd w:id="365"/>
    <w:bookmarkStart w:name="z3654" w:id="366"/>
    <w:p>
      <w:pPr>
        <w:spacing w:after="0"/>
        <w:ind w:left="0"/>
        <w:jc w:val="both"/>
      </w:pPr>
      <w:r>
        <w:rPr>
          <w:rFonts w:ascii="Times New Roman"/>
          <w:b w:val="false"/>
          <w:i w:val="false"/>
          <w:color w:val="000000"/>
          <w:sz w:val="28"/>
        </w:rPr>
        <w:t>
      _____________</w:t>
      </w:r>
    </w:p>
    <w:bookmarkEnd w:id="366"/>
    <w:bookmarkStart w:name="z3655" w:id="367"/>
    <w:p>
      <w:pPr>
        <w:spacing w:after="0"/>
        <w:ind w:left="0"/>
        <w:jc w:val="both"/>
      </w:pPr>
      <w:r>
        <w:rPr>
          <w:rFonts w:ascii="Times New Roman"/>
          <w:b w:val="false"/>
          <w:i w:val="false"/>
          <w:color w:val="000000"/>
          <w:sz w:val="28"/>
        </w:rPr>
        <w:t>
             (қолы)</w:t>
      </w:r>
    </w:p>
    <w:bookmarkEnd w:id="3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30-қосымша</w:t>
            </w:r>
          </w:p>
        </w:tc>
      </w:tr>
    </w:tbl>
    <w:bookmarkStart w:name="z962" w:id="368"/>
    <w:p>
      <w:pPr>
        <w:spacing w:after="0"/>
        <w:ind w:left="0"/>
        <w:jc w:val="left"/>
      </w:pPr>
      <w:r>
        <w:rPr>
          <w:rFonts w:ascii="Times New Roman"/>
          <w:b/>
          <w:i w:val="false"/>
          <w:color w:val="000000"/>
        </w:rPr>
        <w:t xml:space="preserve">  "Актуарлық қызметті жүзеге асыруға лицензия беру" мемлекеттік көрсетілетін қызмет стандарты </w:t>
      </w:r>
    </w:p>
    <w:bookmarkEnd w:id="368"/>
    <w:p>
      <w:pPr>
        <w:spacing w:after="0"/>
        <w:ind w:left="0"/>
        <w:jc w:val="both"/>
      </w:pPr>
      <w:r>
        <w:rPr>
          <w:rFonts w:ascii="Times New Roman"/>
          <w:b w:val="false"/>
          <w:i w:val="false"/>
          <w:color w:val="ff0000"/>
          <w:sz w:val="28"/>
        </w:rPr>
        <w:t xml:space="preserve">
      Ескерту. 30-қосымша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left"/>
      </w:pPr>
      <w:r>
        <w:br/>
      </w:r>
      <w:r>
        <w:rPr>
          <w:rFonts w:ascii="Times New Roman"/>
          <w:b w:val="false"/>
          <w:i w:val="false"/>
          <w:color w:val="000000"/>
          <w:sz w:val="28"/>
        </w:rPr>
        <w:t>
</w:t>
      </w:r>
    </w:p>
    <w:bookmarkStart w:name="z3935" w:id="369"/>
    <w:p>
      <w:pPr>
        <w:spacing w:after="0"/>
        <w:ind w:left="0"/>
        <w:jc w:val="both"/>
      </w:pPr>
      <w:r>
        <w:rPr>
          <w:rFonts w:ascii="Times New Roman"/>
          <w:b w:val="false"/>
          <w:i w:val="false"/>
          <w:color w:val="000000"/>
          <w:sz w:val="28"/>
        </w:rPr>
        <w:t>
      1. "Актуарлық қызметті жүзеге асыруға лицензия беру" мемлекеттік көрсетілетін қызметі (бұдан әрі – мемлекеттік көрсетілетін қызмет).</w:t>
      </w:r>
    </w:p>
    <w:bookmarkEnd w:id="369"/>
    <w:bookmarkStart w:name="z3936" w:id="370"/>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370"/>
    <w:bookmarkStart w:name="z3937" w:id="371"/>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жеке тұлғаларға (бұдан әрі – көрсетілетін қызметті алушы) көрсетеді. </w:t>
      </w:r>
    </w:p>
    <w:bookmarkEnd w:id="371"/>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3938" w:id="372"/>
    <w:p>
      <w:pPr>
        <w:spacing w:after="0"/>
        <w:ind w:left="0"/>
        <w:jc w:val="left"/>
      </w:pPr>
      <w:r>
        <w:rPr>
          <w:rFonts w:ascii="Times New Roman"/>
          <w:b/>
          <w:i w:val="false"/>
          <w:color w:val="000000"/>
        </w:rPr>
        <w:t xml:space="preserve"> 2-тарау. Мемлекеттік қызмет көрсетудің тәртібі</w:t>
      </w:r>
    </w:p>
    <w:bookmarkEnd w:id="372"/>
    <w:bookmarkStart w:name="z3939" w:id="373"/>
    <w:p>
      <w:pPr>
        <w:spacing w:after="0"/>
        <w:ind w:left="0"/>
        <w:jc w:val="both"/>
      </w:pPr>
      <w:r>
        <w:rPr>
          <w:rFonts w:ascii="Times New Roman"/>
          <w:b w:val="false"/>
          <w:i w:val="false"/>
          <w:color w:val="000000"/>
          <w:sz w:val="28"/>
        </w:rPr>
        <w:t>
      4. Мемлекеттік қызмет көрсетудің мерзімдері:</w:t>
      </w:r>
    </w:p>
    <w:bookmarkEnd w:id="373"/>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p>
    <w:p>
      <w:pPr>
        <w:spacing w:after="0"/>
        <w:ind w:left="0"/>
        <w:jc w:val="both"/>
      </w:pPr>
      <w:r>
        <w:rPr>
          <w:rFonts w:ascii="Times New Roman"/>
          <w:b w:val="false"/>
          <w:i w:val="false"/>
          <w:color w:val="000000"/>
          <w:sz w:val="28"/>
        </w:rPr>
        <w:t>
      лицензияны берген кезде – 1 (бір) ай ішінде;</w:t>
      </w:r>
    </w:p>
    <w:p>
      <w:pPr>
        <w:spacing w:after="0"/>
        <w:ind w:left="0"/>
        <w:jc w:val="both"/>
      </w:pPr>
      <w:r>
        <w:rPr>
          <w:rFonts w:ascii="Times New Roman"/>
          <w:b w:val="false"/>
          <w:i w:val="false"/>
          <w:color w:val="000000"/>
          <w:sz w:val="28"/>
        </w:rPr>
        <w:t>
      лицензияны қайта ресімдеген кезде – 15 (он бес) жұмыс күні ішінде;</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both"/>
      </w:pPr>
      <w:r>
        <w:rPr>
          <w:rFonts w:ascii="Times New Roman"/>
          <w:b w:val="false"/>
          <w:i w:val="false"/>
          <w:color w:val="000000"/>
          <w:sz w:val="28"/>
        </w:rPr>
        <w:t xml:space="preserve">
      2) көрсетілетін қызметті алушыға құжаттарды қабылдау және беру бойынша қызмет көрсетудің рұқсат етілген ең ұзақ уақыты – 15 (он бес) минут. </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2 (екі) жұмыс күні ішінде өтінішті одан әрі қараудан жазбаша дәлелді бас тартуды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40" w:id="374"/>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374"/>
    <w:bookmarkStart w:name="z3941" w:id="375"/>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не осы мемлекеттік көрсетілетін қызмет стандартының 13 және 14-тармақтарында көзделген негіздер бойынша мемлекеттік қызмет көрсетуден бас тарту туралы дәлелді жауап беру.</w:t>
      </w:r>
    </w:p>
    <w:bookmarkEnd w:id="375"/>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3942" w:id="376"/>
    <w:p>
      <w:pPr>
        <w:spacing w:after="0"/>
        <w:ind w:left="0"/>
        <w:jc w:val="both"/>
      </w:pPr>
      <w:r>
        <w:rPr>
          <w:rFonts w:ascii="Times New Roman"/>
          <w:b w:val="false"/>
          <w:i w:val="false"/>
          <w:color w:val="000000"/>
          <w:sz w:val="28"/>
        </w:rPr>
        <w:t>
      7. Мемлекеттік қызмет ақылы негізде көрсетіледі. Мемлекеттік қызмет көрсету кезінде қызметтің жекелеген түрлерімен айналысу құқығына лицензияның берілгені үшін лицензиялық алым төленеді:</w:t>
      </w:r>
    </w:p>
    <w:bookmarkEnd w:id="376"/>
    <w:p>
      <w:pPr>
        <w:spacing w:after="0"/>
        <w:ind w:left="0"/>
        <w:jc w:val="both"/>
      </w:pPr>
      <w:r>
        <w:rPr>
          <w:rFonts w:ascii="Times New Roman"/>
          <w:b w:val="false"/>
          <w:i w:val="false"/>
          <w:color w:val="000000"/>
          <w:sz w:val="28"/>
        </w:rPr>
        <w:t>
      1) осы қызмет түрімен айналысу құқығына лицензия берілгені үшін лицензиялық алым 10 (он)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100 (бір жүз) пайызын құрайды.</w:t>
      </w:r>
    </w:p>
    <w:p>
      <w:pPr>
        <w:spacing w:after="0"/>
        <w:ind w:left="0"/>
        <w:jc w:val="both"/>
      </w:pPr>
      <w:r>
        <w:rPr>
          <w:rFonts w:ascii="Times New Roman"/>
          <w:b w:val="false"/>
          <w:i w:val="false"/>
          <w:color w:val="000000"/>
          <w:sz w:val="28"/>
        </w:rPr>
        <w:t>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3943" w:id="377"/>
    <w:p>
      <w:pPr>
        <w:spacing w:after="0"/>
        <w:ind w:left="0"/>
        <w:jc w:val="both"/>
      </w:pPr>
      <w:r>
        <w:rPr>
          <w:rFonts w:ascii="Times New Roman"/>
          <w:b w:val="false"/>
          <w:i w:val="false"/>
          <w:color w:val="000000"/>
          <w:sz w:val="28"/>
        </w:rPr>
        <w:t>
      8. Жұмыс кестесі:</w:t>
      </w:r>
    </w:p>
    <w:bookmarkEnd w:id="377"/>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xml:space="preserve">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 </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44" w:id="378"/>
    <w:p>
      <w:pPr>
        <w:spacing w:after="0"/>
        <w:ind w:left="0"/>
        <w:jc w:val="both"/>
      </w:pPr>
      <w:r>
        <w:rPr>
          <w:rFonts w:ascii="Times New Roman"/>
          <w:b w:val="false"/>
          <w:i w:val="false"/>
          <w:color w:val="000000"/>
          <w:sz w:val="28"/>
        </w:rPr>
        <w:t>
      9. Көрсетілетін қызметті алушы лицензия алу үшін көрсетілетін қызметті берушіге лицензия алу үшін өтініш берген кезде мемлекеттік қызметті көрсету үшін қажетті құжаттар тізбесі:</w:t>
      </w:r>
    </w:p>
    <w:bookmarkEnd w:id="378"/>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актуарлық қызметтi жүзеге асыруға лицензия беру туралы өтініш;</w:t>
      </w:r>
    </w:p>
    <w:p>
      <w:pPr>
        <w:spacing w:after="0"/>
        <w:ind w:left="0"/>
        <w:jc w:val="both"/>
      </w:pPr>
      <w:r>
        <w:rPr>
          <w:rFonts w:ascii="Times New Roman"/>
          <w:b w:val="false"/>
          <w:i w:val="false"/>
          <w:color w:val="000000"/>
          <w:sz w:val="28"/>
        </w:rPr>
        <w:t>
      2) осы мемлекеттік көрсетілетін қызмет стандартына 2-қосымшаға сәйкес нысан бойынша актуарлық қызметті жүзеге асыруға лицензияны алуға көрсетілетін қызметті алушы туралы мәліметтер;</w:t>
      </w:r>
    </w:p>
    <w:p>
      <w:pPr>
        <w:spacing w:after="0"/>
        <w:ind w:left="0"/>
        <w:jc w:val="both"/>
      </w:pPr>
      <w:r>
        <w:rPr>
          <w:rFonts w:ascii="Times New Roman"/>
          <w:b w:val="false"/>
          <w:i w:val="false"/>
          <w:color w:val="000000"/>
          <w:sz w:val="28"/>
        </w:rPr>
        <w:t>
      3) жоғары білімі туралы дипломның көшірмесі (салыстыру үшін түпнұсқалар берілмеген жағдайда нотариат куәландырған);</w:t>
      </w:r>
    </w:p>
    <w:p>
      <w:pPr>
        <w:spacing w:after="0"/>
        <w:ind w:left="0"/>
        <w:jc w:val="both"/>
      </w:pPr>
      <w:r>
        <w:rPr>
          <w:rFonts w:ascii="Times New Roman"/>
          <w:b w:val="false"/>
          <w:i w:val="false"/>
          <w:color w:val="000000"/>
          <w:sz w:val="28"/>
        </w:rPr>
        <w:t>
      4) "электрондық үкіметтің" төлем шлюзі арқылы ақы төлеуді қоспағанда, лицензиялық алымның төленгенiн растайтын құжаттың көшірмесі;</w:t>
      </w:r>
    </w:p>
    <w:p>
      <w:pPr>
        <w:spacing w:after="0"/>
        <w:ind w:left="0"/>
        <w:jc w:val="both"/>
      </w:pPr>
      <w:r>
        <w:rPr>
          <w:rFonts w:ascii="Times New Roman"/>
          <w:b w:val="false"/>
          <w:i w:val="false"/>
          <w:color w:val="000000"/>
          <w:sz w:val="28"/>
        </w:rPr>
        <w:t>
      5) Нормативтік құқықтық актілерді мемлекеттік тіркеу тізілімінде № 17618 болып тіркелген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Тестілеу өткізу қағидаларын,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актуарлық қызметті жүзеге асыруға лицензияның, актуарлық қызметті жүзеге асыруға лицензия беру туралы өтініштің және актуарлық қызметті жүзеге асыруға лицензия алуға өтініш беруші туралы мәліметтердің нысандарын бекіту туралы" Қазақстан Республикасы Ұлттық Банкі Басқармасының 2018 жылғы 27 тамыздағы № 191 қаулысына (бұдан әрі – №191 қаулы) 1-қосымшаға сәйкес бекітілген Актуарийлерді оқытудың ең қысқа міндетті бағдарламасы бойынша көрсетілетін қызметті алушының оқудан өткеніне және тиісті емтихандарды сәтті тапсырғанына лицензия алғандығын білдіретін құжаттардың көшірмелері және (немесе) № 191 қаулыға 9-қосымшаға сәйкес бекітілген нысан бойынша Актуарлық қызметті жүзеге асыруға лицензия алуға өтініш беруші туралы мәліметтерде көрсетілген талаптарға сәйкес келетін магистр дипломының көшірмесі;</w:t>
      </w:r>
    </w:p>
    <w:p>
      <w:pPr>
        <w:spacing w:after="0"/>
        <w:ind w:left="0"/>
        <w:jc w:val="both"/>
      </w:pPr>
      <w:r>
        <w:rPr>
          <w:rFonts w:ascii="Times New Roman"/>
          <w:b w:val="false"/>
          <w:i w:val="false"/>
          <w:color w:val="000000"/>
          <w:sz w:val="28"/>
        </w:rPr>
        <w:t>
      6) Қазақстан Республикасының бейрезидент-жеке тұлғалары үшін – № 191 қаулыға 2-қосымшаға сәйкес бекітілген Халықаралық актуарийлер қауымдастықтарының тізбесіне және оларға қойылатын талаптарға сәйкес актуарийдің мәртебесін және актуарийлердің халықаралық қауымдастықтарында мүшелігін растайтын құжаттардың көшірмелері;</w:t>
      </w:r>
    </w:p>
    <w:p>
      <w:pPr>
        <w:spacing w:after="0"/>
        <w:ind w:left="0"/>
        <w:jc w:val="both"/>
      </w:pPr>
      <w:r>
        <w:rPr>
          <w:rFonts w:ascii="Times New Roman"/>
          <w:b w:val="false"/>
          <w:i w:val="false"/>
          <w:color w:val="000000"/>
          <w:sz w:val="28"/>
        </w:rPr>
        <w:t>
      7) өтініш берушінің лицензия алуға № 191 қаулыға 1-қосымшаға сәйкес бекітілген Актуарийлерді оқытудың ең қысқа міндетті бағдарламасының талаптарына сәйкес келетін халықаралық емтихандарды тапсырғанын растайтын құжаттардың көшірмелері (бар болса);</w:t>
      </w:r>
    </w:p>
    <w:p>
      <w:pPr>
        <w:spacing w:after="0"/>
        <w:ind w:left="0"/>
        <w:jc w:val="both"/>
      </w:pPr>
      <w:r>
        <w:rPr>
          <w:rFonts w:ascii="Times New Roman"/>
          <w:b w:val="false"/>
          <w:i w:val="false"/>
          <w:color w:val="000000"/>
          <w:sz w:val="28"/>
        </w:rPr>
        <w:t>
      8) № 191 қаулыға 9-қосымшаға сәйкес бекітілген нысан бойынша Актуарлық қызметті жүзеге асыруға лицензия алуға өтініш беруші туралы мәліметтерде көрсетілген талаптарға сәйкес келетін жұмыс тәжірибесінің болуын растайтын құжаттың көшірмесі.</w:t>
      </w:r>
    </w:p>
    <w:p>
      <w:pPr>
        <w:spacing w:after="0"/>
        <w:ind w:left="0"/>
        <w:jc w:val="both"/>
      </w:pPr>
      <w:r>
        <w:rPr>
          <w:rFonts w:ascii="Times New Roman"/>
          <w:b w:val="false"/>
          <w:i w:val="false"/>
          <w:color w:val="000000"/>
          <w:sz w:val="28"/>
        </w:rPr>
        <w:t xml:space="preserve">
      Сақтандыру нарығында актуарлық қызметті жүзеге асыруға лицензия "Сақтандыру қызметі туралы" 2000 жылғы 18 желтоқсандағы Қазақстан Республикасының Заңы (бұдан әрі – Заң) </w:t>
      </w:r>
      <w:r>
        <w:rPr>
          <w:rFonts w:ascii="Times New Roman"/>
          <w:b w:val="false"/>
          <w:i w:val="false"/>
          <w:color w:val="000000"/>
          <w:sz w:val="28"/>
        </w:rPr>
        <w:t>40-бабының</w:t>
      </w:r>
      <w:r>
        <w:rPr>
          <w:rFonts w:ascii="Times New Roman"/>
          <w:b w:val="false"/>
          <w:i w:val="false"/>
          <w:color w:val="000000"/>
          <w:sz w:val="28"/>
        </w:rPr>
        <w:t xml:space="preserve"> 3-тармағында көзделген талаптар сақталған жағдайда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52" w:id="379"/>
    <w:p>
      <w:pPr>
        <w:spacing w:after="0"/>
        <w:ind w:left="0"/>
        <w:jc w:val="both"/>
      </w:pPr>
      <w:r>
        <w:rPr>
          <w:rFonts w:ascii="Times New Roman"/>
          <w:b w:val="false"/>
          <w:i w:val="false"/>
          <w:color w:val="000000"/>
          <w:sz w:val="28"/>
        </w:rPr>
        <w:t>
      10. Мемлекеттік көрсетілетін қызметті алушы лицензияның телнұсқасын алу үшін мемлекеттік көрсетілетін қызметті берушіге (егер бұдан бұрын берілген лицензия қағаз нысанында ресімделген болса) өтініш берген кезде мемлекеттік қызметті көрсету үшін қажетті құжаттардың тізбесі:</w:t>
      </w:r>
    </w:p>
    <w:bookmarkEnd w:id="379"/>
    <w:bookmarkStart w:name="z3953" w:id="380"/>
    <w:p>
      <w:pPr>
        <w:spacing w:after="0"/>
        <w:ind w:left="0"/>
        <w:jc w:val="both"/>
      </w:pPr>
      <w:r>
        <w:rPr>
          <w:rFonts w:ascii="Times New Roman"/>
          <w:b w:val="false"/>
          <w:i w:val="false"/>
          <w:color w:val="000000"/>
          <w:sz w:val="28"/>
        </w:rPr>
        <w:t>
      1) еркін нысанда жазылған өтініш;</w:t>
      </w:r>
    </w:p>
    <w:bookmarkEnd w:id="380"/>
    <w:bookmarkStart w:name="z3954" w:id="381"/>
    <w:p>
      <w:pPr>
        <w:spacing w:after="0"/>
        <w:ind w:left="0"/>
        <w:jc w:val="both"/>
      </w:pPr>
      <w:r>
        <w:rPr>
          <w:rFonts w:ascii="Times New Roman"/>
          <w:b w:val="false"/>
          <w:i w:val="false"/>
          <w:color w:val="000000"/>
          <w:sz w:val="28"/>
        </w:rPr>
        <w:t>
      2) лицензияның телнұсқасын беру кезінде "электрондық үкіметтің" төлем шлюзі арқылы ақы төлеген жағдайларды қоспағанда, жекелеген қызмет түрлерiмен айналысу құқығы үшiн лицензиялық алымның төленгенiн растайтын құжаттың көшірмесі.</w:t>
      </w:r>
    </w:p>
    <w:bookmarkEnd w:id="381"/>
    <w:bookmarkStart w:name="z3955" w:id="382"/>
    <w:p>
      <w:pPr>
        <w:spacing w:after="0"/>
        <w:ind w:left="0"/>
        <w:jc w:val="both"/>
      </w:pPr>
      <w:r>
        <w:rPr>
          <w:rFonts w:ascii="Times New Roman"/>
          <w:b w:val="false"/>
          <w:i w:val="false"/>
          <w:color w:val="000000"/>
          <w:sz w:val="28"/>
        </w:rPr>
        <w:t>
      11. Көрсетілетін қызметті алушы лицензияны қайта ресімдеу үшін өтініш берген кезде мемлекеттік қызметті көрсету үшін қажетті құжаттардың тізбесі:</w:t>
      </w:r>
    </w:p>
    <w:bookmarkEnd w:id="382"/>
    <w:bookmarkStart w:name="z3958" w:id="383"/>
    <w:p>
      <w:pPr>
        <w:spacing w:after="0"/>
        <w:ind w:left="0"/>
        <w:jc w:val="both"/>
      </w:pPr>
      <w:r>
        <w:rPr>
          <w:rFonts w:ascii="Times New Roman"/>
          <w:b w:val="false"/>
          <w:i w:val="false"/>
          <w:color w:val="000000"/>
          <w:sz w:val="28"/>
        </w:rPr>
        <w:t>
      1) еркін нысанда жазылған өтініш;</w:t>
      </w:r>
    </w:p>
    <w:bookmarkEnd w:id="383"/>
    <w:bookmarkStart w:name="z3956" w:id="384"/>
    <w:p>
      <w:pPr>
        <w:spacing w:after="0"/>
        <w:ind w:left="0"/>
        <w:jc w:val="both"/>
      </w:pPr>
      <w:r>
        <w:rPr>
          <w:rFonts w:ascii="Times New Roman"/>
          <w:b w:val="false"/>
          <w:i w:val="false"/>
          <w:color w:val="000000"/>
          <w:sz w:val="28"/>
        </w:rPr>
        <w:t>
      2) лицензияны қайта ресімдеу кезінде "электрондық үкіметтің" төлем шлюзі арқылы ақы төлеген жағдайларды қоспағанда, жекелеген қызмет түрлерiмен айналысу құқығы үшiн лицензиялық алымның төленгенiн растайтын құжаттың көшірмесі;</w:t>
      </w:r>
    </w:p>
    <w:bookmarkEnd w:id="384"/>
    <w:bookmarkStart w:name="z3957" w:id="385"/>
    <w:p>
      <w:pPr>
        <w:spacing w:after="0"/>
        <w:ind w:left="0"/>
        <w:jc w:val="both"/>
      </w:pPr>
      <w:r>
        <w:rPr>
          <w:rFonts w:ascii="Times New Roman"/>
          <w:b w:val="false"/>
          <w:i w:val="false"/>
          <w:color w:val="000000"/>
          <w:sz w:val="28"/>
        </w:rPr>
        <w:t xml:space="preserve">
      3)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ұсынылады. </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59" w:id="386"/>
    <w:p>
      <w:pPr>
        <w:spacing w:after="0"/>
        <w:ind w:left="0"/>
        <w:jc w:val="both"/>
      </w:pPr>
      <w:r>
        <w:rPr>
          <w:rFonts w:ascii="Times New Roman"/>
          <w:b w:val="false"/>
          <w:i w:val="false"/>
          <w:color w:val="000000"/>
          <w:sz w:val="28"/>
        </w:rPr>
        <w:t>
      12. Көрсетілетін қызметті алушы порталға өтініш берген кезде мемлекеттік қызметті көрсету үшін қажетті құжаттардың тізбесі:</w:t>
      </w:r>
    </w:p>
    <w:bookmarkEnd w:id="386"/>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төлеген жағдайларды қоспағанда,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3) осы мемлекеттік көрсетілетін қызмет стандартының 9-тармағының 2) (осы мемлекеттік көрсетілетін қызмет стандартының 2-қосымшасына сәйкес мәліметтердің электрондық түріндегі), 3), 5) және 6) (құжаттардың электрондық көшірмелері түріндегі) тармақшаларында көрсетілген электрондық сұрау салуға қоса тіркелетін құжаттар.</w:t>
      </w:r>
    </w:p>
    <w:p>
      <w:pPr>
        <w:spacing w:after="0"/>
        <w:ind w:left="0"/>
        <w:jc w:val="both"/>
      </w:pPr>
      <w:r>
        <w:rPr>
          <w:rFonts w:ascii="Times New Roman"/>
          <w:b w:val="false"/>
          <w:i w:val="false"/>
          <w:color w:val="000000"/>
          <w:sz w:val="28"/>
        </w:rPr>
        <w:t>
      Лицензияның телнұсқасын алу үшін (егер бұдан бұрын берілген лицензия қағаз нысанында ресімделген болса):</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төлеген жағдайларды қоспағанда, лицензияның телнұсқасын беру кезінде жекелеген қызмет түрлерiмен айналысу құқығына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төлеген жағдайларды қоспағанда, лицензияны қайта ресімдеген кезде жекелеген қызмет түрлерiмен айналысу құқығына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(құжаттардың электрондық көшірмелері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840" w:id="387"/>
    <w:p>
      <w:pPr>
        <w:spacing w:after="0"/>
        <w:ind w:left="0"/>
        <w:jc w:val="both"/>
      </w:pPr>
      <w:r>
        <w:rPr>
          <w:rFonts w:ascii="Times New Roman"/>
          <w:b w:val="false"/>
          <w:i w:val="false"/>
          <w:color w:val="000000"/>
          <w:sz w:val="28"/>
        </w:rPr>
        <w:t>
      12-1. Жеке басын куәландыратын құжаттар, лицензия туралы мәліметтерді көрсетілетін қызметті беруші "электрондық үкімет" шлюзі арқылы тиісті мемлекеттік ақпараттық жүйелерден алады.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68" w:id="388"/>
    <w:p>
      <w:pPr>
        <w:spacing w:after="0"/>
        <w:ind w:left="0"/>
        <w:jc w:val="both"/>
      </w:pPr>
      <w:r>
        <w:rPr>
          <w:rFonts w:ascii="Times New Roman"/>
          <w:b w:val="false"/>
          <w:i w:val="false"/>
          <w:color w:val="000000"/>
          <w:sz w:val="28"/>
        </w:rPr>
        <w:t>
      13. Мыналар:</w:t>
      </w:r>
    </w:p>
    <w:bookmarkEnd w:id="388"/>
    <w:p>
      <w:pPr>
        <w:spacing w:after="0"/>
        <w:ind w:left="0"/>
        <w:jc w:val="both"/>
      </w:pPr>
      <w:r>
        <w:rPr>
          <w:rFonts w:ascii="Times New Roman"/>
          <w:b w:val="false"/>
          <w:i w:val="false"/>
          <w:color w:val="000000"/>
          <w:sz w:val="28"/>
        </w:rPr>
        <w:t>
      1) ұсынылған құжаттардың Қазақстан Республикасының сақтандыру және сақтандыру қызметі туралы заңнамасының талаптарына сәйкес келмеуі;</w:t>
      </w:r>
    </w:p>
    <w:p>
      <w:pPr>
        <w:spacing w:after="0"/>
        <w:ind w:left="0"/>
        <w:jc w:val="both"/>
      </w:pPr>
      <w:r>
        <w:rPr>
          <w:rFonts w:ascii="Times New Roman"/>
          <w:b w:val="false"/>
          <w:i w:val="false"/>
          <w:color w:val="000000"/>
          <w:sz w:val="28"/>
        </w:rPr>
        <w:t>
      2) Заңның 60-бабы 1-тармағының 2), 3) және 4) тармақшаларында көзделген негіздер бойынша лицензиядан айыру туралы деректердің болуы;</w:t>
      </w:r>
    </w:p>
    <w:p>
      <w:pPr>
        <w:spacing w:after="0"/>
        <w:ind w:left="0"/>
        <w:jc w:val="both"/>
      </w:pPr>
      <w:r>
        <w:rPr>
          <w:rFonts w:ascii="Times New Roman"/>
          <w:b w:val="false"/>
          <w:i w:val="false"/>
          <w:color w:val="000000"/>
          <w:sz w:val="28"/>
        </w:rPr>
        <w:t>
      3) көрсетілетін қызметті беруші жүргізген тестілеудің теріс нәтижесі мемлекеттік қызмет көрсетуден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75" w:id="389"/>
    <w:p>
      <w:pPr>
        <w:spacing w:after="0"/>
        <w:ind w:left="0"/>
        <w:jc w:val="both"/>
      </w:pPr>
      <w:r>
        <w:rPr>
          <w:rFonts w:ascii="Times New Roman"/>
          <w:b w:val="false"/>
          <w:i w:val="false"/>
          <w:color w:val="000000"/>
          <w:sz w:val="28"/>
        </w:rPr>
        <w:t xml:space="preserve">
      14. Көрсетілетін қызметті беруші мемлекеттік көрсетілетін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тиісінше ресімделмеген жағдайда, лицензияны қайта ресімдеуден бас тартады.</w:t>
      </w:r>
    </w:p>
    <w:bookmarkEnd w:id="389"/>
    <w:bookmarkStart w:name="z3976" w:id="390"/>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390"/>
    <w:bookmarkStart w:name="z3977" w:id="391"/>
    <w:p>
      <w:pPr>
        <w:spacing w:after="0"/>
        <w:ind w:left="0"/>
        <w:jc w:val="both"/>
      </w:pPr>
      <w:r>
        <w:rPr>
          <w:rFonts w:ascii="Times New Roman"/>
          <w:b w:val="false"/>
          <w:i w:val="false"/>
          <w:color w:val="000000"/>
          <w:sz w:val="28"/>
        </w:rPr>
        <w:t>
      15.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көрсетілетін қызметті беруші басшысының атына осы мемлекеттік көрсетілетін қызмет стандартының 17-тармағында көрсетілген мекенжай бойынша жазбаша түрде жүргізіледі.</w:t>
      </w:r>
    </w:p>
    <w:bookmarkEnd w:id="391"/>
    <w:p>
      <w:pPr>
        <w:spacing w:after="0"/>
        <w:ind w:left="0"/>
        <w:jc w:val="both"/>
      </w:pPr>
      <w:r>
        <w:rPr>
          <w:rFonts w:ascii="Times New Roman"/>
          <w:b w:val="false"/>
          <w:i w:val="false"/>
          <w:color w:val="000000"/>
          <w:sz w:val="28"/>
        </w:rPr>
        <w:t>
      Жеке тұлғаның шағымында оның тегі, аты, сондай-ақ қалауына қарай әкесінің аты (ол болған кезде), пошталық мекенжайы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3978" w:id="392"/>
    <w:p>
      <w:pPr>
        <w:spacing w:after="0"/>
        <w:ind w:left="0"/>
        <w:jc w:val="both"/>
      </w:pPr>
      <w:r>
        <w:rPr>
          <w:rFonts w:ascii="Times New Roman"/>
          <w:b w:val="false"/>
          <w:i w:val="false"/>
          <w:color w:val="000000"/>
          <w:sz w:val="28"/>
        </w:rPr>
        <w:t>
      16. Көрсетілетін қызметті алушының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392"/>
    <w:bookmarkStart w:name="z3979" w:id="393"/>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мемлекеттік қызметтің ерекшеліктерін ескере отырып қойылатын өзге талаптар</w:t>
      </w:r>
    </w:p>
    <w:bookmarkEnd w:id="393"/>
    <w:bookmarkStart w:name="z3980" w:id="394"/>
    <w:p>
      <w:pPr>
        <w:spacing w:after="0"/>
        <w:ind w:left="0"/>
        <w:jc w:val="both"/>
      </w:pPr>
      <w:r>
        <w:rPr>
          <w:rFonts w:ascii="Times New Roman"/>
          <w:b w:val="false"/>
          <w:i w:val="false"/>
          <w:color w:val="000000"/>
          <w:sz w:val="28"/>
        </w:rPr>
        <w:t>
      17. Мемлекеттік қызметтер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394"/>
    <w:bookmarkStart w:name="z3981" w:id="395"/>
    <w:p>
      <w:pPr>
        <w:spacing w:after="0"/>
        <w:ind w:left="0"/>
        <w:jc w:val="both"/>
      </w:pPr>
      <w:r>
        <w:rPr>
          <w:rFonts w:ascii="Times New Roman"/>
          <w:b w:val="false"/>
          <w:i w:val="false"/>
          <w:color w:val="000000"/>
          <w:sz w:val="28"/>
        </w:rPr>
        <w:t>
      18.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395"/>
    <w:bookmarkStart w:name="z3982" w:id="396"/>
    <w:p>
      <w:pPr>
        <w:spacing w:after="0"/>
        <w:ind w:left="0"/>
        <w:jc w:val="both"/>
      </w:pPr>
      <w:r>
        <w:rPr>
          <w:rFonts w:ascii="Times New Roman"/>
          <w:b w:val="false"/>
          <w:i w:val="false"/>
          <w:color w:val="000000"/>
          <w:sz w:val="28"/>
        </w:rPr>
        <w:t>
      19. Мемлекеттік қызметтер көрсету мәселелері жөніндегі анықтама қызметтерінің байланыс телефондары мемлекеттік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w:t>
            </w:r>
            <w:r>
              <w:br/>
            </w:r>
            <w:r>
              <w:rPr>
                <w:rFonts w:ascii="Times New Roman"/>
                <w:b w:val="false"/>
                <w:i w:val="false"/>
                <w:color w:val="000000"/>
                <w:sz w:val="20"/>
              </w:rPr>
              <w:t>жүзеге асыруға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Актуарлық қызметті жүзеге асыруға лицензия беру туралы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Кімге __________________________________________________ </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(ол бар болса) және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Актуарлық қызметті жүзеге асыруға лицензия беруді сұраймын. </w:t>
      </w:r>
    </w:p>
    <w:p>
      <w:pPr>
        <w:spacing w:after="0"/>
        <w:ind w:left="0"/>
        <w:jc w:val="both"/>
      </w:pPr>
      <w:r>
        <w:rPr>
          <w:rFonts w:ascii="Times New Roman"/>
          <w:b w:val="false"/>
          <w:i w:val="false"/>
          <w:color w:val="000000"/>
          <w:sz w:val="28"/>
        </w:rPr>
        <w:t>
      "Актуарлық қызметті жүзеге асыруға лицензия беру" мемлекеттік қызметті көрсету үшін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туған жылы_________________________________________________;</w:t>
      </w:r>
    </w:p>
    <w:p>
      <w:pPr>
        <w:spacing w:after="0"/>
        <w:ind w:left="0"/>
        <w:jc w:val="both"/>
      </w:pPr>
      <w:r>
        <w:rPr>
          <w:rFonts w:ascii="Times New Roman"/>
          <w:b w:val="false"/>
          <w:i w:val="false"/>
          <w:color w:val="000000"/>
          <w:sz w:val="28"/>
        </w:rPr>
        <w:t>
      2) жеке басын куәландыратын құжаттың деректері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(сериясы, нөмірі, берілген күні, құжат берген органның атауы)</w:t>
      </w:r>
    </w:p>
    <w:p>
      <w:pPr>
        <w:spacing w:after="0"/>
        <w:ind w:left="0"/>
        <w:jc w:val="both"/>
      </w:pPr>
      <w:r>
        <w:rPr>
          <w:rFonts w:ascii="Times New Roman"/>
          <w:b w:val="false"/>
          <w:i w:val="false"/>
          <w:color w:val="000000"/>
          <w:sz w:val="28"/>
        </w:rPr>
        <w:t>
      3) білімі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(бітірген жылы, мамандығы, оқу орнының атауы)</w:t>
      </w:r>
    </w:p>
    <w:p>
      <w:pPr>
        <w:spacing w:after="0"/>
        <w:ind w:left="0"/>
        <w:jc w:val="both"/>
      </w:pPr>
      <w:r>
        <w:rPr>
          <w:rFonts w:ascii="Times New Roman"/>
          <w:b w:val="false"/>
          <w:i w:val="false"/>
          <w:color w:val="000000"/>
          <w:sz w:val="28"/>
        </w:rPr>
        <w:t>
      4) тұратын жері ________________________________________________;</w:t>
      </w:r>
    </w:p>
    <w:p>
      <w:pPr>
        <w:spacing w:after="0"/>
        <w:ind w:left="0"/>
        <w:jc w:val="both"/>
      </w:pPr>
      <w:r>
        <w:rPr>
          <w:rFonts w:ascii="Times New Roman"/>
          <w:b w:val="false"/>
          <w:i w:val="false"/>
          <w:color w:val="000000"/>
          <w:sz w:val="28"/>
        </w:rPr>
        <w:t>
      5) жұмыс орны, лауазымы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телефон нөмірлері (қаланың коды, жұмысының және үйінің) ________.</w:t>
      </w:r>
    </w:p>
    <w:p>
      <w:pPr>
        <w:spacing w:after="0"/>
        <w:ind w:left="0"/>
        <w:jc w:val="both"/>
      </w:pPr>
      <w:r>
        <w:rPr>
          <w:rFonts w:ascii="Times New Roman"/>
          <w:b w:val="false"/>
          <w:i w:val="false"/>
          <w:color w:val="000000"/>
          <w:sz w:val="28"/>
        </w:rPr>
        <w:t>
      Қоса берілетін құжаттар _________________________________________.</w:t>
      </w:r>
    </w:p>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құжаттардың (ақпараттың) </w:t>
      </w:r>
    </w:p>
    <w:p>
      <w:pPr>
        <w:spacing w:after="0"/>
        <w:ind w:left="0"/>
        <w:jc w:val="both"/>
      </w:pPr>
      <w:r>
        <w:rPr>
          <w:rFonts w:ascii="Times New Roman"/>
          <w:b w:val="false"/>
          <w:i w:val="false"/>
          <w:color w:val="000000"/>
          <w:sz w:val="28"/>
        </w:rPr>
        <w:t>
      дәйектілігін толық растайды.</w:t>
      </w:r>
    </w:p>
    <w:p>
      <w:pPr>
        <w:spacing w:after="0"/>
        <w:ind w:left="0"/>
        <w:jc w:val="both"/>
      </w:pPr>
      <w:r>
        <w:rPr>
          <w:rFonts w:ascii="Times New Roman"/>
          <w:b w:val="false"/>
          <w:i w:val="false"/>
          <w:color w:val="000000"/>
          <w:sz w:val="28"/>
        </w:rPr>
        <w:t xml:space="preserve">
      _______________ ______________________________________ </w:t>
      </w:r>
    </w:p>
    <w:p>
      <w:pPr>
        <w:spacing w:after="0"/>
        <w:ind w:left="0"/>
        <w:jc w:val="both"/>
      </w:pPr>
      <w:r>
        <w:rPr>
          <w:rFonts w:ascii="Times New Roman"/>
          <w:b w:val="false"/>
          <w:i w:val="false"/>
          <w:color w:val="000000"/>
          <w:sz w:val="28"/>
        </w:rPr>
        <w:t>
                  (қолы)       (тегі, аты, әкесінің аты (ол бар болса)</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w:t>
            </w:r>
            <w:r>
              <w:br/>
            </w:r>
            <w:r>
              <w:rPr>
                <w:rFonts w:ascii="Times New Roman"/>
                <w:b w:val="false"/>
                <w:i w:val="false"/>
                <w:color w:val="000000"/>
                <w:sz w:val="20"/>
              </w:rPr>
              <w:t>жүзеге асыруға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13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33600" cy="1422400"/>
                          </a:xfrm>
                          <a:prstGeom prst="rect">
                            <a:avLst/>
                          </a:prstGeom>
                        </pic:spPr>
                      </pic:pic>
                    </a:graphicData>
                  </a:graphic>
                </wp:inline>
              </w:drawing>
            </w:r>
          </w:p>
        </w:tc>
      </w:tr>
    </w:tbl>
    <w:p>
      <w:pPr>
        <w:spacing w:after="0"/>
        <w:ind w:left="0"/>
        <w:jc w:val="left"/>
      </w:pPr>
      <w:r>
        <w:rPr>
          <w:rFonts w:ascii="Times New Roman"/>
          <w:b/>
          <w:i w:val="false"/>
          <w:color w:val="000000"/>
        </w:rPr>
        <w:t xml:space="preserve"> Актуарлық қызметті жүзеге асыруға лицензияны алуға өтініш білдіруші туралы мәліметтер</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1351"/>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 (жеке басын куәландыратын құжатқа толығымен сәйкес, тегі, аты, әкесінің аты (ол бар болса) өзгерген жағдайда, қашан және қандай себеппен олардың өзгертілгені көрсетілсін)</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телефон нөмірлері</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(елді-мекеннің кодын қоса алғанда, толық мекенжайы, қызметтік, үй, байланыс телефондарының нөмірлері көрсетілсін)</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толық деректемелері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Сақтандыру (қайта сақтандыру) ұйымдарында немесе олармен үлестес ұйымдарда жұмыс істейтін жақын туыстары, жақындары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5085"/>
        <w:gridCol w:w="1492"/>
        <w:gridCol w:w="2323"/>
        <w:gridCol w:w="1908"/>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немесе жақындық түрі көрсетілсін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Заңды тұлғалардың жарғылық капиталына тікелей немесе жанама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3551"/>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орналасқан жері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қатысу сомаңыз бен үлесіңіз</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Кәсіптік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753"/>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(оқу орнының, факультеттің немесе бөлімнің атауы мен орналасқан жері, оқу кезеңі, берілген біліктілігі, білімі туралы дипломның деректемелері (күні, нөмірі) көрсетілсін) "Сақтандыру қызметі туралы" 2000 жылғы 18 желтоқсандағы Қазақстан Республикасы Заңының (бұдан әрі – Заң) 40-бабы 2-тармағының 6) тармақшасы мақсатында Нормативтік құқықтық актілерді мемлекеттік тіркеу тізілімінде № 17618 болып тіркелген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Тестілеу өткізу қағидаларын,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актуарлық қызметті жүзеге асыруға лицензияның, актуарлық қызметті жүзеге асыруға лицензия беру туралы өтініштің және актуарлық қызметті жүзеге асыруға лицензия алуға өтініш беруші туралы мәліметтердің нысандарын бекіту туралы" Қазақстан Республикасы Ұлттық Банкі Басқармасының 2018 жылғы 27 тамыздағы № 191 қаулысына (бұдан әрі – № 191 қаулы) 1-қосымшаға сәйкес бекітілген актуарийлердi оқытудың ең төменгi мiндеттi бағдарламасына қатысты әрбір курсы бойынша сексен пайыздан кем емес рейтингі бар "Актуарий" мамандығы бойынша іскерлік басқару магистрінің дипломы немесе "Актуарий" мамандығының "Қаржы" мамандығы бойынша экономика және бизнес магистрінің дипломы магистрдің дипломы болып танылады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Актуарийдің біліктілік емтихандарын тапсырғандығы туралы мәліметтер</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(біліктілік емтиханын тапсырған күні, біліктілік емтиханын тапсырғанын растайтын құжаттың деректемелері көрсетілсін) Заңның 40-бабы 2-тармағының 8) тармақшасы мақсатында № 191 қаулының 1-қосымшасына сәйкес бекітілген Актуарийлердi оқытудың ең төменгi мiндеттi бағдарламасы курстарының мазмұнына енгізілген бөлімдердің ең төменгі тізбесін жабатын емтихандар халықаралық емтихандар болып танылады.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оның ішінде жұмыс істейтін салада біліктілігін көтеру курстары, ғылыми дәрежелері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 (оқу орнының атауы мен орналасқан жері, оқу кезеңі, білімі туралы дипломның, сертификаттың, куәліктің деректемелері)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саласындағы, оның ішінде жұмыс істеуге ниетті саладағы жұмыс тәжірибесі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(қаржы ұйымдарында жұмыс істеген, қызмет түрлері бойынша аудитор, бухгалтер қызметін атқарған жылдарының саны көрсетілсін) Заңның 40-бабы 2-тармағының 9) тармақшасы мақсатында өтініш берілген күні өтініш берушінің қаржы ұйымдарында, қаржы нарығын және қаржы ұйымдарын реттеу, бақылау мен қадағалау жөніндегі уәкілетті органда актуарлық зерттеулерді және (немесе) актуарлық есептеулерді жүргізу саласында кемінде бір жыл жұмыс тәжірибесінің болуы қажет.</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 (ақпаратты, мысалы, ғылыми жариялымдардың атауын, ғылыми әзірлемелерге, заң жобаларын әзірлеулерге қатысуды көрсету қажет)</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ұйымдарға мүшелігі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 (ақпаратты, мысалы, актуарийлер қоғамын, Аудиторлар палатасын көрсету қажет)</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қатысы бар басқа ақпарат</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 (көрсетілетін қызметті алушының кәсіби құзыреттілігін сипаттайтын ақпарат көрсетіледі)</w:t>
            </w:r>
          </w:p>
        </w:tc>
      </w:tr>
    </w:tbl>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2354"/>
        <w:gridCol w:w="7592"/>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атқарған қызметінің және лауазымдық міндеттерінің атауы, ұйымның координаттары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осы ақпаратты мұқият тексергенімді және дәйекті әрі толық екендігін растаймын және мен берген дәйексіз мәліметтердің болуы актуарлық қызметті жүзеге асыруға берілген лицензиядан айыру үшін негіз болып табылатындығын мойындаймын.</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Актуарийлерді оқытудың міндетті ең төменгі бағдарламасы</w:t>
      </w:r>
    </w:p>
    <w:p>
      <w:pPr>
        <w:spacing w:after="0"/>
        <w:ind w:left="0"/>
        <w:jc w:val="both"/>
      </w:pPr>
      <w:r>
        <w:rPr>
          <w:rFonts w:ascii="Times New Roman"/>
          <w:b w:val="false"/>
          <w:i w:val="false"/>
          <w:color w:val="000000"/>
          <w:sz w:val="28"/>
        </w:rPr>
        <w:t xml:space="preserve">
      Актуарийлерді оқытудың ең төменгі бағдарламасы алты курстан тұрады, олардың әрқайсысы бойынша жеке емтихан жүргізіледі. </w:t>
      </w:r>
    </w:p>
    <w:p>
      <w:pPr>
        <w:spacing w:after="0"/>
        <w:ind w:left="0"/>
        <w:jc w:val="both"/>
      </w:pPr>
      <w:r>
        <w:rPr>
          <w:rFonts w:ascii="Times New Roman"/>
          <w:b w:val="false"/>
          <w:i w:val="false"/>
          <w:color w:val="000000"/>
          <w:sz w:val="28"/>
        </w:rPr>
        <w:t xml:space="preserve">
      Алғашқы екі курсы 2001 жылғы 1 маусымнан бастап базалық және міндетті, ал кейінгі төртеуі - арнайы және міндетті болып табылады: үшінші және төртінші курстар - 2004 жылғы 1 қаңтардан бастап, бесінші және алтыншы курстар - 2012 жылғы 1 қаңтардан бастап. </w:t>
      </w:r>
    </w:p>
    <w:p>
      <w:pPr>
        <w:spacing w:after="0"/>
        <w:ind w:left="0"/>
        <w:jc w:val="both"/>
      </w:pPr>
      <w:r>
        <w:rPr>
          <w:rFonts w:ascii="Times New Roman"/>
          <w:b w:val="false"/>
          <w:i w:val="false"/>
          <w:color w:val="000000"/>
          <w:sz w:val="28"/>
        </w:rPr>
        <w:t xml:space="preserve">
      Курстардың тақырыптары және курстардың мазмұнына қосылған бөлімдердің ең аз тізбелеріне мыналар кіреді: </w:t>
      </w:r>
    </w:p>
    <w:p>
      <w:pPr>
        <w:spacing w:after="0"/>
        <w:ind w:left="0"/>
        <w:jc w:val="both"/>
      </w:pPr>
      <w:r>
        <w:rPr>
          <w:rFonts w:ascii="Times New Roman"/>
          <w:b w:val="false"/>
          <w:i w:val="false"/>
          <w:color w:val="000000"/>
          <w:sz w:val="28"/>
        </w:rPr>
        <w:t>
      1-курс. Өмірді сақтандырудағы пайыздық мөлшерлемелер мен кездейсоқ процестер теориясы:</w:t>
      </w:r>
    </w:p>
    <w:p>
      <w:pPr>
        <w:spacing w:after="0"/>
        <w:ind w:left="0"/>
        <w:jc w:val="both"/>
      </w:pPr>
      <w:r>
        <w:rPr>
          <w:rFonts w:ascii="Times New Roman"/>
          <w:b w:val="false"/>
          <w:i w:val="false"/>
          <w:color w:val="000000"/>
          <w:sz w:val="28"/>
        </w:rPr>
        <w:t xml:space="preserve">
      1) жай және күрделі пайыздар негіздері; </w:t>
      </w:r>
    </w:p>
    <w:p>
      <w:pPr>
        <w:spacing w:after="0"/>
        <w:ind w:left="0"/>
        <w:jc w:val="both"/>
      </w:pPr>
      <w:r>
        <w:rPr>
          <w:rFonts w:ascii="Times New Roman"/>
          <w:b w:val="false"/>
          <w:i w:val="false"/>
          <w:color w:val="000000"/>
          <w:sz w:val="28"/>
        </w:rPr>
        <w:t xml:space="preserve">
      2) аннуитеттер құрудың қағидаттары; </w:t>
      </w:r>
    </w:p>
    <w:p>
      <w:pPr>
        <w:spacing w:after="0"/>
        <w:ind w:left="0"/>
        <w:jc w:val="both"/>
      </w:pPr>
      <w:r>
        <w:rPr>
          <w:rFonts w:ascii="Times New Roman"/>
          <w:b w:val="false"/>
          <w:i w:val="false"/>
          <w:color w:val="000000"/>
          <w:sz w:val="28"/>
        </w:rPr>
        <w:t xml:space="preserve">
      3) қарыздар және оларды өтеу кестелері; </w:t>
      </w:r>
    </w:p>
    <w:p>
      <w:pPr>
        <w:spacing w:after="0"/>
        <w:ind w:left="0"/>
        <w:jc w:val="both"/>
      </w:pPr>
      <w:r>
        <w:rPr>
          <w:rFonts w:ascii="Times New Roman"/>
          <w:b w:val="false"/>
          <w:i w:val="false"/>
          <w:color w:val="000000"/>
          <w:sz w:val="28"/>
        </w:rPr>
        <w:t xml:space="preserve">
      4) борыштық бағалы қағаздар; </w:t>
      </w:r>
    </w:p>
    <w:p>
      <w:pPr>
        <w:spacing w:after="0"/>
        <w:ind w:left="0"/>
        <w:jc w:val="both"/>
      </w:pPr>
      <w:r>
        <w:rPr>
          <w:rFonts w:ascii="Times New Roman"/>
          <w:b w:val="false"/>
          <w:i w:val="false"/>
          <w:color w:val="000000"/>
          <w:sz w:val="28"/>
        </w:rPr>
        <w:t xml:space="preserve">
      5) өмір ұзақтығының кестесі; </w:t>
      </w:r>
    </w:p>
    <w:p>
      <w:pPr>
        <w:spacing w:after="0"/>
        <w:ind w:left="0"/>
        <w:jc w:val="both"/>
      </w:pPr>
      <w:r>
        <w:rPr>
          <w:rFonts w:ascii="Times New Roman"/>
          <w:b w:val="false"/>
          <w:i w:val="false"/>
          <w:color w:val="000000"/>
          <w:sz w:val="28"/>
        </w:rPr>
        <w:t xml:space="preserve">
      6) өмірді сақтандыру бойынша аннуитеттер; </w:t>
      </w:r>
    </w:p>
    <w:p>
      <w:pPr>
        <w:spacing w:after="0"/>
        <w:ind w:left="0"/>
        <w:jc w:val="both"/>
      </w:pPr>
      <w:r>
        <w:rPr>
          <w:rFonts w:ascii="Times New Roman"/>
          <w:b w:val="false"/>
          <w:i w:val="false"/>
          <w:color w:val="000000"/>
          <w:sz w:val="28"/>
        </w:rPr>
        <w:t xml:space="preserve">
      7) бірнеше адамның өмірін сақтандыру теориясы; </w:t>
      </w:r>
    </w:p>
    <w:p>
      <w:pPr>
        <w:spacing w:after="0"/>
        <w:ind w:left="0"/>
        <w:jc w:val="both"/>
      </w:pPr>
      <w:r>
        <w:rPr>
          <w:rFonts w:ascii="Times New Roman"/>
          <w:b w:val="false"/>
          <w:i w:val="false"/>
          <w:color w:val="000000"/>
          <w:sz w:val="28"/>
        </w:rPr>
        <w:t>
      8) зейнетақылар.</w:t>
      </w:r>
    </w:p>
    <w:p>
      <w:pPr>
        <w:spacing w:after="0"/>
        <w:ind w:left="0"/>
        <w:jc w:val="both"/>
      </w:pPr>
      <w:r>
        <w:rPr>
          <w:rFonts w:ascii="Times New Roman"/>
          <w:b w:val="false"/>
          <w:i w:val="false"/>
          <w:color w:val="000000"/>
          <w:sz w:val="28"/>
        </w:rPr>
        <w:t xml:space="preserve">
      2-курс. Актуарлық қағидаттар және олардың қосымшалары: </w:t>
      </w:r>
    </w:p>
    <w:p>
      <w:pPr>
        <w:spacing w:after="0"/>
        <w:ind w:left="0"/>
        <w:jc w:val="both"/>
      </w:pPr>
      <w:r>
        <w:rPr>
          <w:rFonts w:ascii="Times New Roman"/>
          <w:b w:val="false"/>
          <w:i w:val="false"/>
          <w:color w:val="000000"/>
          <w:sz w:val="28"/>
        </w:rPr>
        <w:t xml:space="preserve">
      1) бір адамның өмірі мен денсаулығын сақтандыру; </w:t>
      </w:r>
    </w:p>
    <w:p>
      <w:pPr>
        <w:spacing w:after="0"/>
        <w:ind w:left="0"/>
        <w:jc w:val="both"/>
      </w:pPr>
      <w:r>
        <w:rPr>
          <w:rFonts w:ascii="Times New Roman"/>
          <w:b w:val="false"/>
          <w:i w:val="false"/>
          <w:color w:val="000000"/>
          <w:sz w:val="28"/>
        </w:rPr>
        <w:t>
      2) өмірді және денсаулықты топтық сақтандыру;</w:t>
      </w:r>
    </w:p>
    <w:p>
      <w:pPr>
        <w:spacing w:after="0"/>
        <w:ind w:left="0"/>
        <w:jc w:val="both"/>
      </w:pPr>
      <w:r>
        <w:rPr>
          <w:rFonts w:ascii="Times New Roman"/>
          <w:b w:val="false"/>
          <w:i w:val="false"/>
          <w:color w:val="000000"/>
          <w:sz w:val="28"/>
        </w:rPr>
        <w:t>
      3) мүгедектікті сақтандыру;</w:t>
      </w:r>
    </w:p>
    <w:p>
      <w:pPr>
        <w:spacing w:after="0"/>
        <w:ind w:left="0"/>
        <w:jc w:val="both"/>
      </w:pPr>
      <w:r>
        <w:rPr>
          <w:rFonts w:ascii="Times New Roman"/>
          <w:b w:val="false"/>
          <w:i w:val="false"/>
          <w:color w:val="000000"/>
          <w:sz w:val="28"/>
        </w:rPr>
        <w:t xml:space="preserve">
      4) жалпы сақтандыру; </w:t>
      </w:r>
    </w:p>
    <w:p>
      <w:pPr>
        <w:spacing w:after="0"/>
        <w:ind w:left="0"/>
        <w:jc w:val="both"/>
      </w:pPr>
      <w:r>
        <w:rPr>
          <w:rFonts w:ascii="Times New Roman"/>
          <w:b w:val="false"/>
          <w:i w:val="false"/>
          <w:color w:val="000000"/>
          <w:sz w:val="28"/>
        </w:rPr>
        <w:t xml:space="preserve">
      5) қайта сақтандыру; </w:t>
      </w:r>
    </w:p>
    <w:p>
      <w:pPr>
        <w:spacing w:after="0"/>
        <w:ind w:left="0"/>
        <w:jc w:val="both"/>
      </w:pPr>
      <w:r>
        <w:rPr>
          <w:rFonts w:ascii="Times New Roman"/>
          <w:b w:val="false"/>
          <w:i w:val="false"/>
          <w:color w:val="000000"/>
          <w:sz w:val="28"/>
        </w:rPr>
        <w:t xml:space="preserve">
      6) зейнетақы; </w:t>
      </w:r>
    </w:p>
    <w:p>
      <w:pPr>
        <w:spacing w:after="0"/>
        <w:ind w:left="0"/>
        <w:jc w:val="both"/>
      </w:pPr>
      <w:r>
        <w:rPr>
          <w:rFonts w:ascii="Times New Roman"/>
          <w:b w:val="false"/>
          <w:i w:val="false"/>
          <w:color w:val="000000"/>
          <w:sz w:val="28"/>
        </w:rPr>
        <w:t xml:space="preserve">
      7) әлеуметтік сақтандыру; </w:t>
      </w:r>
    </w:p>
    <w:p>
      <w:pPr>
        <w:spacing w:after="0"/>
        <w:ind w:left="0"/>
        <w:jc w:val="both"/>
      </w:pPr>
      <w:r>
        <w:rPr>
          <w:rFonts w:ascii="Times New Roman"/>
          <w:b w:val="false"/>
          <w:i w:val="false"/>
          <w:color w:val="000000"/>
          <w:sz w:val="28"/>
        </w:rPr>
        <w:t xml:space="preserve">
      8) инвестициялар. </w:t>
      </w:r>
    </w:p>
    <w:p>
      <w:pPr>
        <w:spacing w:after="0"/>
        <w:ind w:left="0"/>
        <w:jc w:val="both"/>
      </w:pPr>
      <w:r>
        <w:rPr>
          <w:rFonts w:ascii="Times New Roman"/>
          <w:b w:val="false"/>
          <w:i w:val="false"/>
          <w:color w:val="000000"/>
          <w:sz w:val="28"/>
        </w:rPr>
        <w:t xml:space="preserve">
      3-курс. Жалпы сақтандыру және қайта сақтандыру: </w:t>
      </w:r>
    </w:p>
    <w:p>
      <w:pPr>
        <w:spacing w:after="0"/>
        <w:ind w:left="0"/>
        <w:jc w:val="both"/>
      </w:pPr>
      <w:r>
        <w:rPr>
          <w:rFonts w:ascii="Times New Roman"/>
          <w:b w:val="false"/>
          <w:i w:val="false"/>
          <w:color w:val="000000"/>
          <w:sz w:val="28"/>
        </w:rPr>
        <w:t xml:space="preserve">
      1) жалпы сақтандыру қағидаттары; </w:t>
      </w:r>
    </w:p>
    <w:p>
      <w:pPr>
        <w:spacing w:after="0"/>
        <w:ind w:left="0"/>
        <w:jc w:val="both"/>
      </w:pPr>
      <w:r>
        <w:rPr>
          <w:rFonts w:ascii="Times New Roman"/>
          <w:b w:val="false"/>
          <w:i w:val="false"/>
          <w:color w:val="000000"/>
          <w:sz w:val="28"/>
        </w:rPr>
        <w:t xml:space="preserve">
      2) сақтандыру өнімдерін жасау; </w:t>
      </w:r>
    </w:p>
    <w:p>
      <w:pPr>
        <w:spacing w:after="0"/>
        <w:ind w:left="0"/>
        <w:jc w:val="both"/>
      </w:pPr>
      <w:r>
        <w:rPr>
          <w:rFonts w:ascii="Times New Roman"/>
          <w:b w:val="false"/>
          <w:i w:val="false"/>
          <w:color w:val="000000"/>
          <w:sz w:val="28"/>
        </w:rPr>
        <w:t xml:space="preserve">
      3) андеррайтинг; </w:t>
      </w:r>
    </w:p>
    <w:p>
      <w:pPr>
        <w:spacing w:after="0"/>
        <w:ind w:left="0"/>
        <w:jc w:val="both"/>
      </w:pPr>
      <w:r>
        <w:rPr>
          <w:rFonts w:ascii="Times New Roman"/>
          <w:b w:val="false"/>
          <w:i w:val="false"/>
          <w:color w:val="000000"/>
          <w:sz w:val="28"/>
        </w:rPr>
        <w:t>
      4) сақтандырудағы баға белгілеу;</w:t>
      </w:r>
    </w:p>
    <w:p>
      <w:pPr>
        <w:spacing w:after="0"/>
        <w:ind w:left="0"/>
        <w:jc w:val="both"/>
      </w:pPr>
      <w:r>
        <w:rPr>
          <w:rFonts w:ascii="Times New Roman"/>
          <w:b w:val="false"/>
          <w:i w:val="false"/>
          <w:color w:val="000000"/>
          <w:sz w:val="28"/>
        </w:rPr>
        <w:t xml:space="preserve">
      5) сақтандыру резервтері; </w:t>
      </w:r>
    </w:p>
    <w:p>
      <w:pPr>
        <w:spacing w:after="0"/>
        <w:ind w:left="0"/>
        <w:jc w:val="both"/>
      </w:pPr>
      <w:r>
        <w:rPr>
          <w:rFonts w:ascii="Times New Roman"/>
          <w:b w:val="false"/>
          <w:i w:val="false"/>
          <w:color w:val="000000"/>
          <w:sz w:val="28"/>
        </w:rPr>
        <w:t xml:space="preserve">
      6) пайда функциялары; </w:t>
      </w:r>
    </w:p>
    <w:p>
      <w:pPr>
        <w:spacing w:after="0"/>
        <w:ind w:left="0"/>
        <w:jc w:val="both"/>
      </w:pPr>
      <w:r>
        <w:rPr>
          <w:rFonts w:ascii="Times New Roman"/>
          <w:b w:val="false"/>
          <w:i w:val="false"/>
          <w:color w:val="000000"/>
          <w:sz w:val="28"/>
        </w:rPr>
        <w:t xml:space="preserve">
      7) дәйектілік теориясы; </w:t>
      </w:r>
    </w:p>
    <w:p>
      <w:pPr>
        <w:spacing w:after="0"/>
        <w:ind w:left="0"/>
        <w:jc w:val="both"/>
      </w:pPr>
      <w:r>
        <w:rPr>
          <w:rFonts w:ascii="Times New Roman"/>
          <w:b w:val="false"/>
          <w:i w:val="false"/>
          <w:color w:val="000000"/>
          <w:sz w:val="28"/>
        </w:rPr>
        <w:t xml:space="preserve">
      8) қайта сақтандыру және оның түрлері. </w:t>
      </w:r>
    </w:p>
    <w:p>
      <w:pPr>
        <w:spacing w:after="0"/>
        <w:ind w:left="0"/>
        <w:jc w:val="both"/>
      </w:pPr>
      <w:r>
        <w:rPr>
          <w:rFonts w:ascii="Times New Roman"/>
          <w:b w:val="false"/>
          <w:i w:val="false"/>
          <w:color w:val="000000"/>
          <w:sz w:val="28"/>
        </w:rPr>
        <w:t xml:space="preserve">
      4-курс. Өмірді және денсаулықты сақтандыру: </w:t>
      </w:r>
    </w:p>
    <w:p>
      <w:pPr>
        <w:spacing w:after="0"/>
        <w:ind w:left="0"/>
        <w:jc w:val="both"/>
      </w:pPr>
      <w:r>
        <w:rPr>
          <w:rFonts w:ascii="Times New Roman"/>
          <w:b w:val="false"/>
          <w:i w:val="false"/>
          <w:color w:val="000000"/>
          <w:sz w:val="28"/>
        </w:rPr>
        <w:t xml:space="preserve">
      1) бiр адамның өмiрiн сақтандыру; </w:t>
      </w:r>
    </w:p>
    <w:p>
      <w:pPr>
        <w:spacing w:after="0"/>
        <w:ind w:left="0"/>
        <w:jc w:val="both"/>
      </w:pPr>
      <w:r>
        <w:rPr>
          <w:rFonts w:ascii="Times New Roman"/>
          <w:b w:val="false"/>
          <w:i w:val="false"/>
          <w:color w:val="000000"/>
          <w:sz w:val="28"/>
        </w:rPr>
        <w:t xml:space="preserve">
      2) сақтандыру өнiмдерiн жасау және андеррайтинг; </w:t>
      </w:r>
    </w:p>
    <w:p>
      <w:pPr>
        <w:spacing w:after="0"/>
        <w:ind w:left="0"/>
        <w:jc w:val="both"/>
      </w:pPr>
      <w:r>
        <w:rPr>
          <w:rFonts w:ascii="Times New Roman"/>
          <w:b w:val="false"/>
          <w:i w:val="false"/>
          <w:color w:val="000000"/>
          <w:sz w:val="28"/>
        </w:rPr>
        <w:t>
      3) баға белгiлеу: сақтандыру сыйлықақыларын есептеудiң түрлi әдiстерi;</w:t>
      </w:r>
    </w:p>
    <w:p>
      <w:pPr>
        <w:spacing w:after="0"/>
        <w:ind w:left="0"/>
        <w:jc w:val="both"/>
      </w:pPr>
      <w:r>
        <w:rPr>
          <w:rFonts w:ascii="Times New Roman"/>
          <w:b w:val="false"/>
          <w:i w:val="false"/>
          <w:color w:val="000000"/>
          <w:sz w:val="28"/>
        </w:rPr>
        <w:t xml:space="preserve">
      4) сақтандыру резервтерiн қалыптастыру әдiстерi; </w:t>
      </w:r>
    </w:p>
    <w:p>
      <w:pPr>
        <w:spacing w:after="0"/>
        <w:ind w:left="0"/>
        <w:jc w:val="both"/>
      </w:pPr>
      <w:r>
        <w:rPr>
          <w:rFonts w:ascii="Times New Roman"/>
          <w:b w:val="false"/>
          <w:i w:val="false"/>
          <w:color w:val="000000"/>
          <w:sz w:val="28"/>
        </w:rPr>
        <w:t>
      5) медициналық сақтандыру;</w:t>
      </w:r>
    </w:p>
    <w:p>
      <w:pPr>
        <w:spacing w:after="0"/>
        <w:ind w:left="0"/>
        <w:jc w:val="both"/>
      </w:pPr>
      <w:r>
        <w:rPr>
          <w:rFonts w:ascii="Times New Roman"/>
          <w:b w:val="false"/>
          <w:i w:val="false"/>
          <w:color w:val="000000"/>
          <w:sz w:val="28"/>
        </w:rPr>
        <w:t xml:space="preserve">
      6) медициналық сақтандыруда баға белгiлеу және сақтандыру резервтерiн қалыптастыру; </w:t>
      </w:r>
    </w:p>
    <w:p>
      <w:pPr>
        <w:spacing w:after="0"/>
        <w:ind w:left="0"/>
        <w:jc w:val="both"/>
      </w:pPr>
      <w:r>
        <w:rPr>
          <w:rFonts w:ascii="Times New Roman"/>
          <w:b w:val="false"/>
          <w:i w:val="false"/>
          <w:color w:val="000000"/>
          <w:sz w:val="28"/>
        </w:rPr>
        <w:t xml:space="preserve">
      7) өмірді және денсаулықты топтық сақтандыру; </w:t>
      </w:r>
    </w:p>
    <w:p>
      <w:pPr>
        <w:spacing w:after="0"/>
        <w:ind w:left="0"/>
        <w:jc w:val="both"/>
      </w:pPr>
      <w:r>
        <w:rPr>
          <w:rFonts w:ascii="Times New Roman"/>
          <w:b w:val="false"/>
          <w:i w:val="false"/>
          <w:color w:val="000000"/>
          <w:sz w:val="28"/>
        </w:rPr>
        <w:t xml:space="preserve">
      8) шағымдар бойынша шығыстарды бағалау және сақтандыру сыйлықақыларын есептеу; </w:t>
      </w:r>
    </w:p>
    <w:p>
      <w:pPr>
        <w:spacing w:after="0"/>
        <w:ind w:left="0"/>
        <w:jc w:val="both"/>
      </w:pPr>
      <w:r>
        <w:rPr>
          <w:rFonts w:ascii="Times New Roman"/>
          <w:b w:val="false"/>
          <w:i w:val="false"/>
          <w:color w:val="000000"/>
          <w:sz w:val="28"/>
        </w:rPr>
        <w:t xml:space="preserve">
      9) өмірді және денсаулықты топтық сақтандыру кезіндегі сақтандыру резервтерi. </w:t>
      </w:r>
    </w:p>
    <w:p>
      <w:pPr>
        <w:spacing w:after="0"/>
        <w:ind w:left="0"/>
        <w:jc w:val="both"/>
      </w:pPr>
      <w:r>
        <w:rPr>
          <w:rFonts w:ascii="Times New Roman"/>
          <w:b w:val="false"/>
          <w:i w:val="false"/>
          <w:color w:val="000000"/>
          <w:sz w:val="28"/>
        </w:rPr>
        <w:t xml:space="preserve">
      5-курс. Зейнетақымен қамсыздандыру және әлеуметтiк сақтандыру: </w:t>
      </w:r>
    </w:p>
    <w:p>
      <w:pPr>
        <w:spacing w:after="0"/>
        <w:ind w:left="0"/>
        <w:jc w:val="both"/>
      </w:pPr>
      <w:r>
        <w:rPr>
          <w:rFonts w:ascii="Times New Roman"/>
          <w:b w:val="false"/>
          <w:i w:val="false"/>
          <w:color w:val="000000"/>
          <w:sz w:val="28"/>
        </w:rPr>
        <w:t>
      1) зейнетақы жинақтарының қағидаттары;</w:t>
      </w:r>
    </w:p>
    <w:p>
      <w:pPr>
        <w:spacing w:after="0"/>
        <w:ind w:left="0"/>
        <w:jc w:val="both"/>
      </w:pPr>
      <w:r>
        <w:rPr>
          <w:rFonts w:ascii="Times New Roman"/>
          <w:b w:val="false"/>
          <w:i w:val="false"/>
          <w:color w:val="000000"/>
          <w:sz w:val="28"/>
        </w:rPr>
        <w:t xml:space="preserve">
      2) зейнетақы бағдарламалары: мемлекеттік және жеке; </w:t>
      </w:r>
    </w:p>
    <w:p>
      <w:pPr>
        <w:spacing w:after="0"/>
        <w:ind w:left="0"/>
        <w:jc w:val="both"/>
      </w:pPr>
      <w:r>
        <w:rPr>
          <w:rFonts w:ascii="Times New Roman"/>
          <w:b w:val="false"/>
          <w:i w:val="false"/>
          <w:color w:val="000000"/>
          <w:sz w:val="28"/>
        </w:rPr>
        <w:t xml:space="preserve">
      3) жарналары мен төлемдерi белгiленген зейнетақы жоспарлары; </w:t>
      </w:r>
    </w:p>
    <w:p>
      <w:pPr>
        <w:spacing w:after="0"/>
        <w:ind w:left="0"/>
        <w:jc w:val="both"/>
      </w:pPr>
      <w:r>
        <w:rPr>
          <w:rFonts w:ascii="Times New Roman"/>
          <w:b w:val="false"/>
          <w:i w:val="false"/>
          <w:color w:val="000000"/>
          <w:sz w:val="28"/>
        </w:rPr>
        <w:t xml:space="preserve">
      4) төлемдерi белгiленген зейнетақы жоспарларының түрлерi; </w:t>
      </w:r>
    </w:p>
    <w:p>
      <w:pPr>
        <w:spacing w:after="0"/>
        <w:ind w:left="0"/>
        <w:jc w:val="both"/>
      </w:pPr>
      <w:r>
        <w:rPr>
          <w:rFonts w:ascii="Times New Roman"/>
          <w:b w:val="false"/>
          <w:i w:val="false"/>
          <w:color w:val="000000"/>
          <w:sz w:val="28"/>
        </w:rPr>
        <w:t xml:space="preserve">
      5) төлемдерi белгiленген зейнетақы жоспарларын қаржыландыру; </w:t>
      </w:r>
    </w:p>
    <w:p>
      <w:pPr>
        <w:spacing w:after="0"/>
        <w:ind w:left="0"/>
        <w:jc w:val="both"/>
      </w:pPr>
      <w:r>
        <w:rPr>
          <w:rFonts w:ascii="Times New Roman"/>
          <w:b w:val="false"/>
          <w:i w:val="false"/>
          <w:color w:val="000000"/>
          <w:sz w:val="28"/>
        </w:rPr>
        <w:t xml:space="preserve">
      6) жарналары белгiленген зейнетақы жоспарларының түрлерi; </w:t>
      </w:r>
    </w:p>
    <w:p>
      <w:pPr>
        <w:spacing w:after="0"/>
        <w:ind w:left="0"/>
        <w:jc w:val="both"/>
      </w:pPr>
      <w:r>
        <w:rPr>
          <w:rFonts w:ascii="Times New Roman"/>
          <w:b w:val="false"/>
          <w:i w:val="false"/>
          <w:color w:val="000000"/>
          <w:sz w:val="28"/>
        </w:rPr>
        <w:t xml:space="preserve">
      7) жарналары белгiленген зейнетақы жоспарлары бойынша төлемдер; </w:t>
      </w:r>
    </w:p>
    <w:p>
      <w:pPr>
        <w:spacing w:after="0"/>
        <w:ind w:left="0"/>
        <w:jc w:val="both"/>
      </w:pPr>
      <w:r>
        <w:rPr>
          <w:rFonts w:ascii="Times New Roman"/>
          <w:b w:val="false"/>
          <w:i w:val="false"/>
          <w:color w:val="000000"/>
          <w:sz w:val="28"/>
        </w:rPr>
        <w:t xml:space="preserve">
      8) жарналары мен төлемдерi белгiленген зейнетақы жоспарларындағы тәуекелдердi бағалау; </w:t>
      </w:r>
    </w:p>
    <w:p>
      <w:pPr>
        <w:spacing w:after="0"/>
        <w:ind w:left="0"/>
        <w:jc w:val="both"/>
      </w:pPr>
      <w:r>
        <w:rPr>
          <w:rFonts w:ascii="Times New Roman"/>
          <w:b w:val="false"/>
          <w:i w:val="false"/>
          <w:color w:val="000000"/>
          <w:sz w:val="28"/>
        </w:rPr>
        <w:t xml:space="preserve">
      9) әлеуметтiк сақтандыру қағидаттары; </w:t>
      </w:r>
    </w:p>
    <w:p>
      <w:pPr>
        <w:spacing w:after="0"/>
        <w:ind w:left="0"/>
        <w:jc w:val="both"/>
      </w:pPr>
      <w:r>
        <w:rPr>
          <w:rFonts w:ascii="Times New Roman"/>
          <w:b w:val="false"/>
          <w:i w:val="false"/>
          <w:color w:val="000000"/>
          <w:sz w:val="28"/>
        </w:rPr>
        <w:t>
      10) әлеуметтiк сақтандыру жүйелерiнiң түрлерi;</w:t>
      </w:r>
    </w:p>
    <w:p>
      <w:pPr>
        <w:spacing w:after="0"/>
        <w:ind w:left="0"/>
        <w:jc w:val="both"/>
      </w:pPr>
      <w:r>
        <w:rPr>
          <w:rFonts w:ascii="Times New Roman"/>
          <w:b w:val="false"/>
          <w:i w:val="false"/>
          <w:color w:val="000000"/>
          <w:sz w:val="28"/>
        </w:rPr>
        <w:t xml:space="preserve">
      11) әлеуметтiк сақтандыруды қаржыландыру әдiстерi; </w:t>
      </w:r>
    </w:p>
    <w:p>
      <w:pPr>
        <w:spacing w:after="0"/>
        <w:ind w:left="0"/>
        <w:jc w:val="both"/>
      </w:pPr>
      <w:r>
        <w:rPr>
          <w:rFonts w:ascii="Times New Roman"/>
          <w:b w:val="false"/>
          <w:i w:val="false"/>
          <w:color w:val="000000"/>
          <w:sz w:val="28"/>
        </w:rPr>
        <w:t xml:space="preserve">
      12) әлеуметтiк сақтандырудың артықшылықтарын салыстырмалы талдау және оны қаржыландырудың әртүрлі әдістерінің құнын бағалау. </w:t>
      </w:r>
    </w:p>
    <w:p>
      <w:pPr>
        <w:spacing w:after="0"/>
        <w:ind w:left="0"/>
        <w:jc w:val="both"/>
      </w:pPr>
      <w:r>
        <w:rPr>
          <w:rFonts w:ascii="Times New Roman"/>
          <w:b w:val="false"/>
          <w:i w:val="false"/>
          <w:color w:val="000000"/>
          <w:sz w:val="28"/>
        </w:rPr>
        <w:t>
      6-курс. Сақтандыру ұйымдары және зейнетақы қорлары: қаржыландыру және инвестициялау:</w:t>
      </w:r>
    </w:p>
    <w:p>
      <w:pPr>
        <w:spacing w:after="0"/>
        <w:ind w:left="0"/>
        <w:jc w:val="both"/>
      </w:pPr>
      <w:r>
        <w:rPr>
          <w:rFonts w:ascii="Times New Roman"/>
          <w:b w:val="false"/>
          <w:i w:val="false"/>
          <w:color w:val="000000"/>
          <w:sz w:val="28"/>
        </w:rPr>
        <w:t xml:space="preserve">
      1) инвестиция түрлерi: акциялар, кiрiсi белгiленген бағалы қағаздар, валюта нарықтарының құралдары және туынды құралдар; </w:t>
      </w:r>
    </w:p>
    <w:p>
      <w:pPr>
        <w:spacing w:after="0"/>
        <w:ind w:left="0"/>
        <w:jc w:val="both"/>
      </w:pPr>
      <w:r>
        <w:rPr>
          <w:rFonts w:ascii="Times New Roman"/>
          <w:b w:val="false"/>
          <w:i w:val="false"/>
          <w:color w:val="000000"/>
          <w:sz w:val="28"/>
        </w:rPr>
        <w:t xml:space="preserve">
      2) тәуекел және кірістілік; </w:t>
      </w:r>
    </w:p>
    <w:p>
      <w:pPr>
        <w:spacing w:after="0"/>
        <w:ind w:left="0"/>
        <w:jc w:val="both"/>
      </w:pPr>
      <w:r>
        <w:rPr>
          <w:rFonts w:ascii="Times New Roman"/>
          <w:b w:val="false"/>
          <w:i w:val="false"/>
          <w:color w:val="000000"/>
          <w:sz w:val="28"/>
        </w:rPr>
        <w:t xml:space="preserve">
      3) сақтандыру ұйымдарының, зейнетақы қорларының, әлеуметтiк сақтандырудың трастық қорлардың активтерi мен инвестициялары; </w:t>
      </w:r>
    </w:p>
    <w:p>
      <w:pPr>
        <w:spacing w:after="0"/>
        <w:ind w:left="0"/>
        <w:jc w:val="both"/>
      </w:pPr>
      <w:r>
        <w:rPr>
          <w:rFonts w:ascii="Times New Roman"/>
          <w:b w:val="false"/>
          <w:i w:val="false"/>
          <w:color w:val="000000"/>
          <w:sz w:val="28"/>
        </w:rPr>
        <w:t>
      4) сақтандыру ұйымдарының инвестициялық тәуекелдерi;</w:t>
      </w:r>
    </w:p>
    <w:p>
      <w:pPr>
        <w:spacing w:after="0"/>
        <w:ind w:left="0"/>
        <w:jc w:val="both"/>
      </w:pPr>
      <w:r>
        <w:rPr>
          <w:rFonts w:ascii="Times New Roman"/>
          <w:b w:val="false"/>
          <w:i w:val="false"/>
          <w:color w:val="000000"/>
          <w:sz w:val="28"/>
        </w:rPr>
        <w:t xml:space="preserve">
      5) сақтандыру ұйымдарына арналған қаржылық жоспарлау: активтер мен мiндеттемелердiң арақатынасы; </w:t>
      </w:r>
    </w:p>
    <w:p>
      <w:pPr>
        <w:spacing w:after="0"/>
        <w:ind w:left="0"/>
        <w:jc w:val="both"/>
      </w:pPr>
      <w:r>
        <w:rPr>
          <w:rFonts w:ascii="Times New Roman"/>
          <w:b w:val="false"/>
          <w:i w:val="false"/>
          <w:color w:val="000000"/>
          <w:sz w:val="28"/>
        </w:rPr>
        <w:t xml:space="preserve">
      6) сақтандыру ұйымдарын капиталдандыруға қойылатын талаптар; </w:t>
      </w:r>
    </w:p>
    <w:p>
      <w:pPr>
        <w:spacing w:after="0"/>
        <w:ind w:left="0"/>
        <w:jc w:val="both"/>
      </w:pPr>
      <w:r>
        <w:rPr>
          <w:rFonts w:ascii="Times New Roman"/>
          <w:b w:val="false"/>
          <w:i w:val="false"/>
          <w:color w:val="000000"/>
          <w:sz w:val="28"/>
        </w:rPr>
        <w:t>
      7) сақтандыру және сақтандыру қызметi, салық салу, сақтандыру нарығындағы бухгалтерлiк есеп жөніндегі заңнама.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Актуарлық қызметтi жүзеге асыруға берілген лицензияны қайта ресімдеу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 себебі көрсетілсін)</w:t>
      </w:r>
    </w:p>
    <w:p>
      <w:pPr>
        <w:spacing w:after="0"/>
        <w:ind w:left="0"/>
        <w:jc w:val="both"/>
      </w:pPr>
      <w:r>
        <w:rPr>
          <w:rFonts w:ascii="Times New Roman"/>
          <w:b w:val="false"/>
          <w:i w:val="false"/>
          <w:color w:val="000000"/>
          <w:sz w:val="28"/>
        </w:rPr>
        <w:t>
      _____________________________________________лицензияны қайта ресімдеуді сұраймын.</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Туған жылы _____________________________________________________________</w:t>
      </w:r>
    </w:p>
    <w:p>
      <w:pPr>
        <w:spacing w:after="0"/>
        <w:ind w:left="0"/>
        <w:jc w:val="both"/>
      </w:pPr>
      <w:r>
        <w:rPr>
          <w:rFonts w:ascii="Times New Roman"/>
          <w:b w:val="false"/>
          <w:i w:val="false"/>
          <w:color w:val="000000"/>
          <w:sz w:val="28"/>
        </w:rPr>
        <w:t>
      2. Жеке басын куәландыратын құжаттың деректері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(сериясы, нөмірі, берілген күні, құжатты берген органның атауы)</w:t>
      </w:r>
    </w:p>
    <w:p>
      <w:pPr>
        <w:spacing w:after="0"/>
        <w:ind w:left="0"/>
        <w:jc w:val="both"/>
      </w:pPr>
      <w:r>
        <w:rPr>
          <w:rFonts w:ascii="Times New Roman"/>
          <w:b w:val="false"/>
          <w:i w:val="false"/>
          <w:color w:val="000000"/>
          <w:sz w:val="28"/>
        </w:rPr>
        <w:t>
      3. Білімі___________________________________________________________________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(бітірген жылы, мамандығы, оқу орнының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Тұрғылықты жері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Жұмыс орны, лауазымы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6. Телефон нөмірі (қаланың коды, жұмысының және үйінің)______________________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Қоса берілетін құжаттар: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Актуарий өтінішке қоса берілетін құжаттардың (ақпарат) дәйектілігіне толық жауап</w:t>
      </w:r>
    </w:p>
    <w:p>
      <w:pPr>
        <w:spacing w:after="0"/>
        <w:ind w:left="0"/>
        <w:jc w:val="both"/>
      </w:pPr>
      <w:r>
        <w:rPr>
          <w:rFonts w:ascii="Times New Roman"/>
          <w:b w:val="false"/>
          <w:i w:val="false"/>
          <w:color w:val="000000"/>
          <w:sz w:val="28"/>
        </w:rPr>
        <w:t>
      береді.</w:t>
      </w:r>
    </w:p>
    <w:p>
      <w:pPr>
        <w:spacing w:after="0"/>
        <w:ind w:left="0"/>
        <w:jc w:val="both"/>
      </w:pPr>
      <w:r>
        <w:rPr>
          <w:rFonts w:ascii="Times New Roman"/>
          <w:b w:val="false"/>
          <w:i w:val="false"/>
          <w:color w:val="000000"/>
          <w:sz w:val="28"/>
        </w:rPr>
        <w:t>
      ______________       _______________________________________________________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p>
      <w:pPr>
        <w:spacing w:after="0"/>
        <w:ind w:left="0"/>
        <w:jc w:val="both"/>
      </w:pPr>
      <w:r>
        <w:rPr>
          <w:rFonts w:ascii="Times New Roman"/>
          <w:b w:val="false"/>
          <w:i w:val="false"/>
          <w:color w:val="000000"/>
          <w:sz w:val="28"/>
        </w:rPr>
        <w:t>
      20____ жылғы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31-қосымша</w:t>
            </w:r>
          </w:p>
        </w:tc>
      </w:tr>
    </w:tbl>
    <w:bookmarkStart w:name="z989" w:id="397"/>
    <w:p>
      <w:pPr>
        <w:spacing w:after="0"/>
        <w:ind w:left="0"/>
        <w:jc w:val="left"/>
      </w:pPr>
      <w:r>
        <w:rPr>
          <w:rFonts w:ascii="Times New Roman"/>
          <w:b/>
          <w:i w:val="false"/>
          <w:color w:val="000000"/>
        </w:rPr>
        <w:t xml:space="preserve">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көрсетілетін қызмет стандарты </w:t>
      </w:r>
    </w:p>
    <w:bookmarkEnd w:id="397"/>
    <w:p>
      <w:pPr>
        <w:spacing w:after="0"/>
        <w:ind w:left="0"/>
        <w:jc w:val="both"/>
      </w:pPr>
      <w:r>
        <w:rPr>
          <w:rFonts w:ascii="Times New Roman"/>
          <w:b w:val="false"/>
          <w:i w:val="false"/>
          <w:color w:val="ff0000"/>
          <w:sz w:val="28"/>
        </w:rPr>
        <w:t xml:space="preserve">
      Ескерту. 31-қосымша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987" w:id="398"/>
    <w:p>
      <w:pPr>
        <w:spacing w:after="0"/>
        <w:ind w:left="0"/>
        <w:jc w:val="left"/>
      </w:pPr>
      <w:r>
        <w:rPr>
          <w:rFonts w:ascii="Times New Roman"/>
          <w:b/>
          <w:i w:val="false"/>
          <w:color w:val="000000"/>
        </w:rPr>
        <w:t xml:space="preserve"> 1-тарау. Жалпы ережелер</w:t>
      </w:r>
    </w:p>
    <w:bookmarkEnd w:id="398"/>
    <w:bookmarkStart w:name="z3988" w:id="399"/>
    <w:p>
      <w:pPr>
        <w:spacing w:after="0"/>
        <w:ind w:left="0"/>
        <w:jc w:val="both"/>
      </w:pPr>
      <w:r>
        <w:rPr>
          <w:rFonts w:ascii="Times New Roman"/>
          <w:b w:val="false"/>
          <w:i w:val="false"/>
          <w:color w:val="000000"/>
          <w:sz w:val="28"/>
        </w:rPr>
        <w:t xml:space="preserve">
      1.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көрсетілетін қызметі (бұдан әрі – мемлекеттік көрсетілетін қызмет). </w:t>
      </w:r>
    </w:p>
    <w:bookmarkEnd w:id="399"/>
    <w:bookmarkStart w:name="z3989" w:id="400"/>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400"/>
    <w:bookmarkStart w:name="z3990" w:id="401"/>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bookmarkEnd w:id="401"/>
    <w:p>
      <w:pPr>
        <w:spacing w:after="0"/>
        <w:ind w:left="0"/>
        <w:jc w:val="both"/>
      </w:pPr>
      <w:r>
        <w:rPr>
          <w:rFonts w:ascii="Times New Roman"/>
          <w:b w:val="false"/>
          <w:i w:val="false"/>
          <w:color w:val="000000"/>
          <w:sz w:val="28"/>
        </w:rPr>
        <w:t>
      Өтініштерді қабылдау және мемлекеттік қызметті көрсетудің нәтижелерін беру:</w:t>
      </w:r>
    </w:p>
    <w:bookmarkStart w:name="z3991" w:id="402"/>
    <w:p>
      <w:pPr>
        <w:spacing w:after="0"/>
        <w:ind w:left="0"/>
        <w:jc w:val="both"/>
      </w:pPr>
      <w:r>
        <w:rPr>
          <w:rFonts w:ascii="Times New Roman"/>
          <w:b w:val="false"/>
          <w:i w:val="false"/>
          <w:color w:val="000000"/>
          <w:sz w:val="28"/>
        </w:rPr>
        <w:t>
      1) көрсетілетін қызметті берушінің кеңсесі;</w:t>
      </w:r>
    </w:p>
    <w:bookmarkEnd w:id="402"/>
    <w:bookmarkStart w:name="z3992" w:id="403"/>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403"/>
    <w:bookmarkStart w:name="z3993" w:id="404"/>
    <w:p>
      <w:pPr>
        <w:spacing w:after="0"/>
        <w:ind w:left="0"/>
        <w:jc w:val="left"/>
      </w:pPr>
      <w:r>
        <w:rPr>
          <w:rFonts w:ascii="Times New Roman"/>
          <w:b/>
          <w:i w:val="false"/>
          <w:color w:val="000000"/>
        </w:rPr>
        <w:t xml:space="preserve"> 2-тарау. Мемлекеттік қызмет көрсетудің тәртібі</w:t>
      </w:r>
    </w:p>
    <w:bookmarkEnd w:id="404"/>
    <w:bookmarkStart w:name="z3994" w:id="405"/>
    <w:p>
      <w:pPr>
        <w:spacing w:after="0"/>
        <w:ind w:left="0"/>
        <w:jc w:val="both"/>
      </w:pPr>
      <w:r>
        <w:rPr>
          <w:rFonts w:ascii="Times New Roman"/>
          <w:b w:val="false"/>
          <w:i w:val="false"/>
          <w:color w:val="000000"/>
          <w:sz w:val="28"/>
        </w:rPr>
        <w:t>
      4. Мемлекеттік қызмет көрсетудің мерзімдері:</w:t>
      </w:r>
    </w:p>
    <w:bookmarkEnd w:id="405"/>
    <w:bookmarkStart w:name="z3995" w:id="406"/>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bookmarkEnd w:id="406"/>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15 (он бес)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bookmarkStart w:name="z3996" w:id="407"/>
    <w:p>
      <w:pPr>
        <w:spacing w:after="0"/>
        <w:ind w:left="0"/>
        <w:jc w:val="both"/>
      </w:pPr>
      <w:r>
        <w:rPr>
          <w:rFonts w:ascii="Times New Roman"/>
          <w:b w:val="false"/>
          <w:i w:val="false"/>
          <w:color w:val="000000"/>
          <w:sz w:val="28"/>
        </w:rPr>
        <w:t xml:space="preserve">
      2) көрсетілетін қызметті алушыға құжаттарды қабылдау және беру бойынша қызмет көрсетудің рұқсат етілген ең ұзақ уақыты – 15 (он бес) минут. </w:t>
      </w:r>
    </w:p>
    <w:bookmarkEnd w:id="407"/>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кезден бастап 2 (екі) жұмыс күні ішінде өтінішті одан әрі қараудан жазбаша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97" w:id="408"/>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408"/>
    <w:bookmarkStart w:name="z3998" w:id="409"/>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лицензияның телнұсқаларын не осы мемлекеттік көрсетілетін қызмет стандартының 17, 18 және 19-тармақтарында көзделген негіздер бойынша мемлекеттік қызмет көрсетуден бас тарту туралы дәлелді жауап беру.</w:t>
      </w:r>
    </w:p>
    <w:bookmarkEnd w:id="409"/>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3999" w:id="410"/>
    <w:p>
      <w:pPr>
        <w:spacing w:after="0"/>
        <w:ind w:left="0"/>
        <w:jc w:val="both"/>
      </w:pPr>
      <w:r>
        <w:rPr>
          <w:rFonts w:ascii="Times New Roman"/>
          <w:b w:val="false"/>
          <w:i w:val="false"/>
          <w:color w:val="000000"/>
          <w:sz w:val="28"/>
        </w:rPr>
        <w:t xml:space="preserve">
      7. Мемлекеттік қызмет ақылы негізде көрсетіледі. Мемлекеттік қызметті көрсету кезінде қызметтің жекелеген түрлерімен айналысу құқығы үшін мынадай лицензиялық алым төленеді: </w:t>
      </w:r>
    </w:p>
    <w:bookmarkEnd w:id="410"/>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500 (бес жүз) айлық есептік көрсеткішті құрайды (әрбір сақтандыру сыныбы үшін жеке);</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 болады.</w:t>
      </w:r>
    </w:p>
    <w:p>
      <w:pPr>
        <w:spacing w:after="0"/>
        <w:ind w:left="0"/>
        <w:jc w:val="both"/>
      </w:pPr>
      <w:r>
        <w:rPr>
          <w:rFonts w:ascii="Times New Roman"/>
          <w:b w:val="false"/>
          <w:i w:val="false"/>
          <w:color w:val="000000"/>
          <w:sz w:val="28"/>
        </w:rPr>
        <w:t>
      Лицензиялық алымды төлеуді екінші деңгейдегі банктер немесе банк операцияларының жекелеген түрлерін жүзеге асыратын ұйымдар қолма-қол ақша немесе қолма-қол ақшасыз нысанда, сондай-ақ "электрондық үкіметтің" төлем шлюзі арқылы қолма-қол ақшасыз нысанда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4003" w:id="411"/>
    <w:p>
      <w:pPr>
        <w:spacing w:after="0"/>
        <w:ind w:left="0"/>
        <w:jc w:val="both"/>
      </w:pPr>
      <w:r>
        <w:rPr>
          <w:rFonts w:ascii="Times New Roman"/>
          <w:b w:val="false"/>
          <w:i w:val="false"/>
          <w:color w:val="000000"/>
          <w:sz w:val="28"/>
        </w:rPr>
        <w:t>
      8. Жұмыс кестесі:</w:t>
      </w:r>
    </w:p>
    <w:bookmarkEnd w:id="411"/>
    <w:bookmarkStart w:name="z4004" w:id="412"/>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41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bookmarkStart w:name="z4005" w:id="413"/>
    <w:p>
      <w:pPr>
        <w:spacing w:after="0"/>
        <w:ind w:left="0"/>
        <w:jc w:val="both"/>
      </w:pPr>
      <w:r>
        <w:rPr>
          <w:rFonts w:ascii="Times New Roman"/>
          <w:b w:val="false"/>
          <w:i w:val="false"/>
          <w:color w:val="000000"/>
          <w:sz w:val="28"/>
        </w:rPr>
        <w:t>
      2) порталдікі – тәулік бойы (жөндеу жұмыстарын жүргізуге байланысты техникалық үзілістерді қоспағанда).</w:t>
      </w:r>
    </w:p>
    <w:bookmarkEnd w:id="41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кестесі тәулік бойы (көрсетілетін қызметті алушы жұмыс уақыты аяқталғаннан кейін, демалыс және мереке күндері Қазақстан Республикасының еңбек заңнамасына сәйкес өтініш жасаған кезде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006" w:id="414"/>
    <w:p>
      <w:pPr>
        <w:spacing w:after="0"/>
        <w:ind w:left="0"/>
        <w:jc w:val="both"/>
      </w:pPr>
      <w:r>
        <w:rPr>
          <w:rFonts w:ascii="Times New Roman"/>
          <w:b w:val="false"/>
          <w:i w:val="false"/>
          <w:color w:val="000000"/>
          <w:sz w:val="28"/>
        </w:rPr>
        <w:t>
      9. Көрсетілетін қызметті алушы лицензия алу үшін көрсетілетін қызметті берушіге өтініш жасаған кезде мемлекеттік қызмет көрсету үшін қажетті құжаттар тізбесі:</w:t>
      </w:r>
    </w:p>
    <w:bookmarkEnd w:id="414"/>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жекелеген түрлерімен айналысу құқығы үшін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Нормативтік құқықтық актілерді мемлекеттік тіркеу тізілімінде № 4232 болып тіркелген Қазақстан Республикасы Қаржы нарығын және қаржы ұйымдарын реттеу мен қадағалау агенттігі Басқармасының 2006 жылғы 15 сәуірдегі № 102 қаулысымен бекітілген Сақтандыру (қайта сақтандыру) ұйымын автоматтандыруға қойылатын талаптар туралы нұсқаулықта, Нормативтік құқықтық актілерді мемлекеттік тіркеу тізілімінде № 8596 болып тіркелген Қазақстан Республикасы Ұлттық Банкі Басқармасының 2013 жылғы 28 маусымдағы № 149 қаулысымен бекітілген Сақтандыру және қайта сақтандыру операцияларының бухгалтерлік есебін жүргізу жөніндегі нұсқаулықта, Нормативтік құқықтық актілерді мемлекеттік тіркеу тізілімінде № 15084 болып тіркелген Қазақстан Республикасы Ұлттық Банкі Басқармасының 2017 жылғы 27 наурыздағы № 47 қаулысымен бекітілген Бухгалтерлік есеп жүргізуді автоматтандыру қағидаларында белгіленген талаптарға сәйкес келетін барлық ұйымдастыру-техникалық, оның ішінде бухгалтерлік есеп және бухгалтерлік есеп жүргізуді автоматтандыру мәселелері жөніндегі іс-шаралардың орындалғанын куәландыратын құжаттар;</w:t>
      </w:r>
    </w:p>
    <w:p>
      <w:pPr>
        <w:spacing w:after="0"/>
        <w:ind w:left="0"/>
        <w:jc w:val="both"/>
      </w:pPr>
      <w:r>
        <w:rPr>
          <w:rFonts w:ascii="Times New Roman"/>
          <w:b w:val="false"/>
          <w:i w:val="false"/>
          <w:color w:val="000000"/>
          <w:sz w:val="28"/>
        </w:rPr>
        <w:t>
      4) барлық өзгерістерімен және толықтыруларымен бірге (осындайлар бар болса) жарғының көшірмесі (салыстырып тексеру үшін түпнұсқаларын ұсынбаған жағдайда, жарғының нотариат куәландырған көшірмесі);</w:t>
      </w:r>
    </w:p>
    <w:p>
      <w:pPr>
        <w:spacing w:after="0"/>
        <w:ind w:left="0"/>
        <w:jc w:val="both"/>
      </w:pPr>
      <w:r>
        <w:rPr>
          <w:rFonts w:ascii="Times New Roman"/>
          <w:b w:val="false"/>
          <w:i w:val="false"/>
          <w:color w:val="000000"/>
          <w:sz w:val="28"/>
        </w:rPr>
        <w:t xml:space="preserve">
      5) "Сақтандыру қызметі туралы" 2000 жылғы 18 желтоқсандағы Қазақстан Республикасы Заңы (бұдан әрі – Заң)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көрсетілетін қызметті алушының басшы қызметкерлері лауазымына ұсынылатын адамдардың құжаттары;</w:t>
      </w:r>
    </w:p>
    <w:p>
      <w:pPr>
        <w:spacing w:after="0"/>
        <w:ind w:left="0"/>
        <w:jc w:val="both"/>
      </w:pPr>
      <w:r>
        <w:rPr>
          <w:rFonts w:ascii="Times New Roman"/>
          <w:b w:val="false"/>
          <w:i w:val="false"/>
          <w:color w:val="000000"/>
          <w:sz w:val="28"/>
        </w:rPr>
        <w:t>
      6) ең төменгі мөлшері Нормативтік құқықтық актілерді мемлекеттік тіркеу тізілімінде № 11751 болып тіркелген Қазақстан Республикасы Ұлттық Банкі Басқармасының 2015 жылғы 27 мамырдағы № 95 қаулысымен бекітілген Исламдық сақтандыру (қайта сақтандыру) ұйымының нормативтік мәндері мен пруденциялық нормативтерді есептеу әдістемесін және сақталуы міндетті өзге де нормалар мен лимиттерді белгілеу жөніндегі нұсқаулықта және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қаулысымен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әдістемесінде айқындалған жарғылық капиталдың төленгенін растайтын құжаттардың көшірмелері.</w:t>
      </w:r>
    </w:p>
    <w:p>
      <w:pPr>
        <w:spacing w:after="0"/>
        <w:ind w:left="0"/>
        <w:jc w:val="both"/>
      </w:pPr>
      <w:r>
        <w:rPr>
          <w:rFonts w:ascii="Times New Roman"/>
          <w:b w:val="false"/>
          <w:i w:val="false"/>
          <w:color w:val="000000"/>
          <w:sz w:val="28"/>
        </w:rPr>
        <w:t>
      Көрсетілетін қызметті алушының жарғылық капиталының ең төменгі мөлшерінің толық төленгенін растайтын құжаттар құрылтайшылардың, акционерлердің оны төлегенін растайтын төлем құжаттары (төлем тапсырмалары, кіріс касса ордерлері), сондай-ақ бағалы қағаздар шығарылымын мемлекеттік тіркеу туралы куәлік болып табылады;</w:t>
      </w:r>
    </w:p>
    <w:p>
      <w:pPr>
        <w:spacing w:after="0"/>
        <w:ind w:left="0"/>
        <w:jc w:val="both"/>
      </w:pPr>
      <w:r>
        <w:rPr>
          <w:rFonts w:ascii="Times New Roman"/>
          <w:b w:val="false"/>
          <w:i w:val="false"/>
          <w:color w:val="000000"/>
          <w:sz w:val="28"/>
        </w:rPr>
        <w:t>
      7) сақтандыру қызметін немесе исламдық сақтандыру қызметін жүзеге асырудың ішкі қағидалары, олар мыналарды айқындайды:</w:t>
      </w:r>
    </w:p>
    <w:p>
      <w:pPr>
        <w:spacing w:after="0"/>
        <w:ind w:left="0"/>
        <w:jc w:val="both"/>
      </w:pPr>
      <w:r>
        <w:rPr>
          <w:rFonts w:ascii="Times New Roman"/>
          <w:b w:val="false"/>
          <w:i w:val="false"/>
          <w:color w:val="000000"/>
          <w:sz w:val="28"/>
        </w:rPr>
        <w:t>
      шаруашылық қызметті жүзеге асыратын бөлімшелерді қоспағанда, көрсетілетін қызметті алушы бөлімшелерінің құрылымын, міндеттерін, функцияларын және өкілеттіктерін;</w:t>
      </w:r>
    </w:p>
    <w:p>
      <w:pPr>
        <w:spacing w:after="0"/>
        <w:ind w:left="0"/>
        <w:jc w:val="both"/>
      </w:pPr>
      <w:r>
        <w:rPr>
          <w:rFonts w:ascii="Times New Roman"/>
          <w:b w:val="false"/>
          <w:i w:val="false"/>
          <w:color w:val="000000"/>
          <w:sz w:val="28"/>
        </w:rPr>
        <w:t>
      ішкі аудит қызметінің және басқа да тұрақты жұмыс істейтін органдардың құрылымын, мүшелер санын, міндеттерін, функцияларын және өкілеттіктерін;</w:t>
      </w:r>
    </w:p>
    <w:p>
      <w:pPr>
        <w:spacing w:after="0"/>
        <w:ind w:left="0"/>
        <w:jc w:val="both"/>
      </w:pPr>
      <w:r>
        <w:rPr>
          <w:rFonts w:ascii="Times New Roman"/>
          <w:b w:val="false"/>
          <w:i w:val="false"/>
          <w:color w:val="000000"/>
          <w:sz w:val="28"/>
        </w:rPr>
        <w:t>
      көрсетілетін қызметті алушының техникалық (сақтандыру), инвестициялық, кредиттік, операциялық, нарықтық және басқа да тәуекелдерді басқару бойынша саясатын ашатын тәуекелдерді басқару жүйесін;</w:t>
      </w:r>
    </w:p>
    <w:p>
      <w:pPr>
        <w:spacing w:after="0"/>
        <w:ind w:left="0"/>
        <w:jc w:val="both"/>
      </w:pPr>
      <w:r>
        <w:rPr>
          <w:rFonts w:ascii="Times New Roman"/>
          <w:b w:val="false"/>
          <w:i w:val="false"/>
          <w:color w:val="000000"/>
          <w:sz w:val="28"/>
        </w:rPr>
        <w:t>
      шаруашылық қызметті жүзеге асыратын бөлімшелерді қоспағанда, құрылымдық бөлімшелер басшыларының құқықтары мен міндеттерін;</w:t>
      </w:r>
    </w:p>
    <w:p>
      <w:pPr>
        <w:spacing w:after="0"/>
        <w:ind w:left="0"/>
        <w:jc w:val="both"/>
      </w:pPr>
      <w:r>
        <w:rPr>
          <w:rFonts w:ascii="Times New Roman"/>
          <w:b w:val="false"/>
          <w:i w:val="false"/>
          <w:color w:val="000000"/>
          <w:sz w:val="28"/>
        </w:rPr>
        <w:t>
      көрсетілетін қызметті алушының лауазымды тұлғалары мен қызметкерлерінің оның атынан және оның есебінен мәмілелерді жүзеге асырған кездегі өкілеттіктерін;</w:t>
      </w:r>
    </w:p>
    <w:p>
      <w:pPr>
        <w:spacing w:after="0"/>
        <w:ind w:left="0"/>
        <w:jc w:val="both"/>
      </w:pPr>
      <w:r>
        <w:rPr>
          <w:rFonts w:ascii="Times New Roman"/>
          <w:b w:val="false"/>
          <w:i w:val="false"/>
          <w:color w:val="000000"/>
          <w:sz w:val="28"/>
        </w:rPr>
        <w:t>
      8) көрсетілетін қызметті алушының ішкі аудит қызметі туралы, мынадай мәліметтер қамтылатын ереже:</w:t>
      </w:r>
    </w:p>
    <w:p>
      <w:pPr>
        <w:spacing w:after="0"/>
        <w:ind w:left="0"/>
        <w:jc w:val="both"/>
      </w:pPr>
      <w:r>
        <w:rPr>
          <w:rFonts w:ascii="Times New Roman"/>
          <w:b w:val="false"/>
          <w:i w:val="false"/>
          <w:color w:val="000000"/>
          <w:sz w:val="28"/>
        </w:rPr>
        <w:t>
      ішкі аудит қызметінің құрылымы туралы ақпарат;</w:t>
      </w:r>
    </w:p>
    <w:p>
      <w:pPr>
        <w:spacing w:after="0"/>
        <w:ind w:left="0"/>
        <w:jc w:val="both"/>
      </w:pPr>
      <w:r>
        <w:rPr>
          <w:rFonts w:ascii="Times New Roman"/>
          <w:b w:val="false"/>
          <w:i w:val="false"/>
          <w:color w:val="000000"/>
          <w:sz w:val="28"/>
        </w:rPr>
        <w:t>
      ішкі аудит қызметінің міндеттері мен функциялары;</w:t>
      </w:r>
    </w:p>
    <w:p>
      <w:pPr>
        <w:spacing w:after="0"/>
        <w:ind w:left="0"/>
        <w:jc w:val="both"/>
      </w:pPr>
      <w:r>
        <w:rPr>
          <w:rFonts w:ascii="Times New Roman"/>
          <w:b w:val="false"/>
          <w:i w:val="false"/>
          <w:color w:val="000000"/>
          <w:sz w:val="28"/>
        </w:rPr>
        <w:t>
      ішкі аудит қызметінің құқықтары мен міндеттері;</w:t>
      </w:r>
    </w:p>
    <w:p>
      <w:pPr>
        <w:spacing w:after="0"/>
        <w:ind w:left="0"/>
        <w:jc w:val="both"/>
      </w:pPr>
      <w:r>
        <w:rPr>
          <w:rFonts w:ascii="Times New Roman"/>
          <w:b w:val="false"/>
          <w:i w:val="false"/>
          <w:color w:val="000000"/>
          <w:sz w:val="28"/>
        </w:rPr>
        <w:t>
      ішкі аудит қызметінің басқа құрылымдық бөлімшелерімен өзара іс-әрекет жасау тәртібі туралы ақпарат;</w:t>
      </w:r>
    </w:p>
    <w:p>
      <w:pPr>
        <w:spacing w:after="0"/>
        <w:ind w:left="0"/>
        <w:jc w:val="both"/>
      </w:pPr>
      <w:r>
        <w:rPr>
          <w:rFonts w:ascii="Times New Roman"/>
          <w:b w:val="false"/>
          <w:i w:val="false"/>
          <w:color w:val="000000"/>
          <w:sz w:val="28"/>
        </w:rPr>
        <w:t>
      өзі жүзеге асыратын қызметтің сипаты мен ауқымдарын ескере отырып, көрсетілетін қызметті алушының бүкіл қызметін немесе бір бөлігін аудиторлық тексеру кезеңділігі;</w:t>
      </w:r>
    </w:p>
    <w:p>
      <w:pPr>
        <w:spacing w:after="0"/>
        <w:ind w:left="0"/>
        <w:jc w:val="both"/>
      </w:pPr>
      <w:r>
        <w:rPr>
          <w:rFonts w:ascii="Times New Roman"/>
          <w:b w:val="false"/>
          <w:i w:val="false"/>
          <w:color w:val="000000"/>
          <w:sz w:val="28"/>
        </w:rPr>
        <w:t>
      9) көрсетілетін қызметті алушының штатында осы мемлекеттік көрсетілетін қызмет стандартының 2-қосымшасына сәйкес нысан бойынша сақтандыру нарығында актуарий қызметін жүзеге асыруға лицензиясы бар актуарийдің болуы туралы мәліметтер;</w:t>
      </w:r>
    </w:p>
    <w:p>
      <w:pPr>
        <w:spacing w:after="0"/>
        <w:ind w:left="0"/>
        <w:jc w:val="both"/>
      </w:pPr>
      <w:r>
        <w:rPr>
          <w:rFonts w:ascii="Times New Roman"/>
          <w:b w:val="false"/>
          <w:i w:val="false"/>
          <w:color w:val="000000"/>
          <w:sz w:val="28"/>
        </w:rPr>
        <w:t>
      10) акционерлердің жалпы жиналысының исламдық қаржыландыру қағидаттары бойынша кеңесті тағайындау туралы шешімі (исламдық сақтандыру (қайта сақтандыру) ұйымы үшін);</w:t>
      </w:r>
    </w:p>
    <w:p>
      <w:pPr>
        <w:spacing w:after="0"/>
        <w:ind w:left="0"/>
        <w:jc w:val="both"/>
      </w:pPr>
      <w:r>
        <w:rPr>
          <w:rFonts w:ascii="Times New Roman"/>
          <w:b w:val="false"/>
          <w:i w:val="false"/>
          <w:color w:val="000000"/>
          <w:sz w:val="28"/>
        </w:rPr>
        <w:t>
      11) егер Қазақстан Республикасының сақтандырудың міндетті түрлерін реттейтін жекелеген заңнамалық актiлерiнде көрсетілетін қызметті алушыны мәжбүрлеп тарату кезінде сақтандыру шарттары бойынша сақтанушыларға (сақтандырылушыларға, пайда алушыларға) сақтандыру төлемдерiн жүзеге асыруға кепiлдiк беретін ұйымға көрсетілетін қызметті алушының мiндеттi қатысуы белгiленген болса, осындай ұйымға қатысу шартының нотариат куәландырған көшірмесі;</w:t>
      </w:r>
    </w:p>
    <w:p>
      <w:pPr>
        <w:spacing w:after="0"/>
        <w:ind w:left="0"/>
        <w:jc w:val="both"/>
      </w:pPr>
      <w:r>
        <w:rPr>
          <w:rFonts w:ascii="Times New Roman"/>
          <w:b w:val="false"/>
          <w:i w:val="false"/>
          <w:color w:val="000000"/>
          <w:sz w:val="28"/>
        </w:rPr>
        <w:t>
      12) Заңның және Қазақстан Республикасының сақтандырудың міндетті түрлерін реттейтін жекелеген заңнамалық актілерінің талаптарына сәйкес дерекқорға қатысуын растайтын құжаттар.</w:t>
      </w:r>
    </w:p>
    <w:p>
      <w:pPr>
        <w:spacing w:after="0"/>
        <w:ind w:left="0"/>
        <w:jc w:val="both"/>
      </w:pPr>
      <w:r>
        <w:rPr>
          <w:rFonts w:ascii="Times New Roman"/>
          <w:b w:val="false"/>
          <w:i w:val="false"/>
          <w:color w:val="000000"/>
          <w:sz w:val="28"/>
        </w:rPr>
        <w:t>
      Осы тармақтың бірінші бөлігінде жазылған талаптар жұмыс істеп тұрған сақтандыру (қайта сақтандыру) ұйымдарына немесе исламдық сақтандыру (қайта сақтандыру) ұйымдарына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018" w:id="415"/>
    <w:p>
      <w:pPr>
        <w:spacing w:after="0"/>
        <w:ind w:left="0"/>
        <w:jc w:val="both"/>
      </w:pPr>
      <w:r>
        <w:rPr>
          <w:rFonts w:ascii="Times New Roman"/>
          <w:b w:val="false"/>
          <w:i w:val="false"/>
          <w:color w:val="000000"/>
          <w:sz w:val="28"/>
        </w:rPr>
        <w:t>
      10. Көрсетілетін қызметті алушы сақтандырудың қосымша сыныптары бойынша сақтандыру қызметін жүзеге асыру құқығына немесе исламдық сақтандыру қызметін жүзеге асыру құқығына лицензия алу үшін көрсетілетін қызметті берушіге өтініш береген кезде мемлекеттік қызметті көрсету үшін қажетті құжаттардың тізбесі:</w:t>
      </w:r>
    </w:p>
    <w:bookmarkEnd w:id="415"/>
    <w:bookmarkStart w:name="z4019" w:id="416"/>
    <w:p>
      <w:pPr>
        <w:spacing w:after="0"/>
        <w:ind w:left="0"/>
        <w:jc w:val="both"/>
      </w:pPr>
      <w:r>
        <w:rPr>
          <w:rFonts w:ascii="Times New Roman"/>
          <w:b w:val="false"/>
          <w:i w:val="false"/>
          <w:color w:val="000000"/>
          <w:sz w:val="28"/>
        </w:rPr>
        <w:t>
      1) ақпараттық жүйелердегі заңмен қорғалатын құпияны құрайтын мәліметтерді пайдалануға келісімі бар, еркін нысанда жасалған өтініш;</w:t>
      </w:r>
    </w:p>
    <w:bookmarkEnd w:id="416"/>
    <w:bookmarkStart w:name="z4020" w:id="417"/>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қызметтің жекелеген түрлерімен айналысу құқығы үшін лицензиялық алымның төленгенін растайтын құжаттың көшiрмесi;</w:t>
      </w:r>
    </w:p>
    <w:bookmarkEnd w:id="417"/>
    <w:bookmarkStart w:name="z4021" w:id="418"/>
    <w:p>
      <w:pPr>
        <w:spacing w:after="0"/>
        <w:ind w:left="0"/>
        <w:jc w:val="both"/>
      </w:pPr>
      <w:r>
        <w:rPr>
          <w:rFonts w:ascii="Times New Roman"/>
          <w:b w:val="false"/>
          <w:i w:val="false"/>
          <w:color w:val="000000"/>
          <w:sz w:val="28"/>
        </w:rPr>
        <w:t>
      3) сақтандыру нарығында актуарлық қызметті жүзеге асыруға арналған лицензиясы бар актуарий қол қойған, сақтандыру сыныбы (сыныптары) бойынша бизнес-жоспар.</w:t>
      </w:r>
    </w:p>
    <w:bookmarkEnd w:id="418"/>
    <w:p>
      <w:pPr>
        <w:spacing w:after="0"/>
        <w:ind w:left="0"/>
        <w:jc w:val="both"/>
      </w:pPr>
      <w:r>
        <w:rPr>
          <w:rFonts w:ascii="Times New Roman"/>
          <w:b w:val="false"/>
          <w:i w:val="false"/>
          <w:color w:val="000000"/>
          <w:sz w:val="28"/>
        </w:rPr>
        <w:t>
      Сақтандыру сыныбы бойынша бизнес-жоспарда мынадай ақпарат:</w:t>
      </w:r>
    </w:p>
    <w:p>
      <w:pPr>
        <w:spacing w:after="0"/>
        <w:ind w:left="0"/>
        <w:jc w:val="both"/>
      </w:pPr>
      <w:r>
        <w:rPr>
          <w:rFonts w:ascii="Times New Roman"/>
          <w:b w:val="false"/>
          <w:i w:val="false"/>
          <w:color w:val="000000"/>
          <w:sz w:val="28"/>
        </w:rPr>
        <w:t>
      сақтандыру сыныбы бойынша жабылатын тәуекелдердің негізгі сипаттамалары;</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 сақтандыру сыныбы бойынша қызметтер көрсету нарығы сегментінің (нарық көлемінің, әлеуетті сақтанушылардың, географиялық орнының) негізгі сипаттамалары;</w:t>
      </w:r>
    </w:p>
    <w:p>
      <w:pPr>
        <w:spacing w:after="0"/>
        <w:ind w:left="0"/>
        <w:jc w:val="both"/>
      </w:pPr>
      <w:r>
        <w:rPr>
          <w:rFonts w:ascii="Times New Roman"/>
          <w:b w:val="false"/>
          <w:i w:val="false"/>
          <w:color w:val="000000"/>
          <w:sz w:val="28"/>
        </w:rPr>
        <w:t>
      сақтандыру өнімдерін сақтандыру сыныбы шеңберінде сату тәсілдерінің негізгі сипаттамалары;</w:t>
      </w:r>
    </w:p>
    <w:p>
      <w:pPr>
        <w:spacing w:after="0"/>
        <w:ind w:left="0"/>
        <w:jc w:val="both"/>
      </w:pP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p>
    <w:p>
      <w:pPr>
        <w:spacing w:after="0"/>
        <w:ind w:left="0"/>
        <w:jc w:val="both"/>
      </w:pPr>
      <w:r>
        <w:rPr>
          <w:rFonts w:ascii="Times New Roman"/>
          <w:b w:val="false"/>
          <w:i w:val="false"/>
          <w:color w:val="000000"/>
          <w:sz w:val="28"/>
        </w:rPr>
        <w:t>
      осы сақтандыру сыныбы бойынша таяудағы 2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p>
    <w:p>
      <w:pPr>
        <w:spacing w:after="0"/>
        <w:ind w:left="0"/>
        <w:jc w:val="both"/>
      </w:pPr>
      <w:r>
        <w:rPr>
          <w:rFonts w:ascii="Times New Roman"/>
          <w:b w:val="false"/>
          <w:i w:val="false"/>
          <w:color w:val="000000"/>
          <w:sz w:val="28"/>
        </w:rPr>
        <w:t>
      қайта сақтандыру немесе исламдық қайта сақтандыру саясаты (қайта сақтандыру немесе исламдық қайта сақтандыру нысандары мен әдістері, қайта сақтандыру ұйымдарын немесе исламдық қайта сақтандыру ұйымдарын бағалау өлшемдері);</w:t>
      </w:r>
    </w:p>
    <w:p>
      <w:pPr>
        <w:spacing w:after="0"/>
        <w:ind w:left="0"/>
        <w:jc w:val="both"/>
      </w:pPr>
      <w:r>
        <w:rPr>
          <w:rFonts w:ascii="Times New Roman"/>
          <w:b w:val="false"/>
          <w:i w:val="false"/>
          <w:color w:val="000000"/>
          <w:sz w:val="28"/>
        </w:rPr>
        <w:t>
      инвестициялық саясат қамтылуға тиіс.</w:t>
      </w:r>
    </w:p>
    <w:p>
      <w:pPr>
        <w:spacing w:after="0"/>
        <w:ind w:left="0"/>
        <w:jc w:val="both"/>
      </w:pPr>
      <w:r>
        <w:rPr>
          <w:rFonts w:ascii="Times New Roman"/>
          <w:b w:val="false"/>
          <w:i w:val="false"/>
          <w:color w:val="000000"/>
          <w:sz w:val="28"/>
        </w:rPr>
        <w:t>
      Инвестициялық саясат бойынша ақпаратта мынадай мәліметтерді:</w:t>
      </w:r>
    </w:p>
    <w:p>
      <w:pPr>
        <w:spacing w:after="0"/>
        <w:ind w:left="0"/>
        <w:jc w:val="both"/>
      </w:pPr>
      <w:r>
        <w:rPr>
          <w:rFonts w:ascii="Times New Roman"/>
          <w:b w:val="false"/>
          <w:i w:val="false"/>
          <w:color w:val="000000"/>
          <w:sz w:val="28"/>
        </w:rPr>
        <w:t>
      инвестициялау мақсатын;</w:t>
      </w:r>
    </w:p>
    <w:p>
      <w:pPr>
        <w:spacing w:after="0"/>
        <w:ind w:left="0"/>
        <w:jc w:val="both"/>
      </w:pPr>
      <w:r>
        <w:rPr>
          <w:rFonts w:ascii="Times New Roman"/>
          <w:b w:val="false"/>
          <w:i w:val="false"/>
          <w:color w:val="000000"/>
          <w:sz w:val="28"/>
        </w:rPr>
        <w:t>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қалыптастыруды;</w:t>
      </w:r>
    </w:p>
    <w:p>
      <w:pPr>
        <w:spacing w:after="0"/>
        <w:ind w:left="0"/>
        <w:jc w:val="both"/>
      </w:pPr>
      <w:r>
        <w:rPr>
          <w:rFonts w:ascii="Times New Roman"/>
          <w:b w:val="false"/>
          <w:i w:val="false"/>
          <w:color w:val="000000"/>
          <w:sz w:val="28"/>
        </w:rPr>
        <w:t>
      активтердің түріне, сондай-ақ сырттан активтер тартуға қарай инвестициялық шектеулерді;</w:t>
      </w:r>
    </w:p>
    <w:p>
      <w:pPr>
        <w:spacing w:after="0"/>
        <w:ind w:left="0"/>
        <w:jc w:val="both"/>
      </w:pPr>
      <w:r>
        <w:rPr>
          <w:rFonts w:ascii="Times New Roman"/>
          <w:b w:val="false"/>
          <w:i w:val="false"/>
          <w:color w:val="000000"/>
          <w:sz w:val="28"/>
        </w:rPr>
        <w:t>
      инвестициялық саясатқа жауапты ұйымның тұлғаларын ашып көрсету қажет.</w:t>
      </w:r>
    </w:p>
    <w:p>
      <w:pPr>
        <w:spacing w:after="0"/>
        <w:ind w:left="0"/>
        <w:jc w:val="both"/>
      </w:pPr>
      <w:r>
        <w:rPr>
          <w:rFonts w:ascii="Times New Roman"/>
          <w:b w:val="false"/>
          <w:i w:val="false"/>
          <w:color w:val="000000"/>
          <w:sz w:val="28"/>
        </w:rPr>
        <w:t>
      Актуарий қол қойған сақтандыру сыныбы бойынша бизнес-жоспарда Заңның 37-бабының 3-тармағында көзделген ақпарат қамтылады және қаржы нарығын және қаржы ұйымдарын реттеу, бақылау мен қадағалау жөніндегі уәкілетті органға (бұдан әрі – уәкілетті орган) тігілген және нөмірленген түрде, соңғы парағының сыртқы жағындағы тігіс түйініне желімделген жапсырма қағазда тігілген парақтардың саны көрсетіле отырып, бір данада беріледі. Сақтандыру сыныбы бойынша бизнес-жоспардың титул парағында жоғарғы оң бұрышында мынадай айқындама болады: (сақтандыру (қайта сақтандыру) ұйымының атауы) "Директорлар кеңесі бекітті 20__жылғы "__" _____________ № ___ хаттама".</w:t>
      </w:r>
    </w:p>
    <w:p>
      <w:pPr>
        <w:spacing w:after="0"/>
        <w:ind w:left="0"/>
        <w:jc w:val="both"/>
      </w:pPr>
      <w:r>
        <w:rPr>
          <w:rFonts w:ascii="Times New Roman"/>
          <w:b w:val="false"/>
          <w:i w:val="false"/>
          <w:color w:val="000000"/>
          <w:sz w:val="28"/>
        </w:rPr>
        <w:t>
      Сақтандыру қызметін немесе ислам сақтандыру қызметін сақтандырудың бірнеше сыныптары бойынша жүзеге асыру құқығына лицензия алуға өтініш берген кезде сақтандыру сыныбы бойынша бір бизнес-жоспар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841" w:id="419"/>
    <w:p>
      <w:pPr>
        <w:spacing w:after="0"/>
        <w:ind w:left="0"/>
        <w:jc w:val="both"/>
      </w:pPr>
      <w:r>
        <w:rPr>
          <w:rFonts w:ascii="Times New Roman"/>
          <w:b w:val="false"/>
          <w:i w:val="false"/>
          <w:color w:val="000000"/>
          <w:sz w:val="28"/>
        </w:rPr>
        <w:t>
      10-1. Сақтандыру қызметін жүзеге асыруға немесе сақтандырудың қосымша сыныптары бойынша исламдық сақтандыру қызметін жүзеге асыру құқығына лицензия алу үшін көрсетілетін қызметті алушы уәкілетті органның талаптарына сәйкес келетін тәуекелдерді басқару және ішкі бақылау жүйелерінің болуын қамтамасыз етеді.</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023" w:id="420"/>
    <w:p>
      <w:pPr>
        <w:spacing w:after="0"/>
        <w:ind w:left="0"/>
        <w:jc w:val="both"/>
      </w:pPr>
      <w:r>
        <w:rPr>
          <w:rFonts w:ascii="Times New Roman"/>
          <w:b w:val="false"/>
          <w:i w:val="false"/>
          <w:color w:val="000000"/>
          <w:sz w:val="28"/>
        </w:rPr>
        <w:t>
      11. Көрсетілетін қызметті алушы лицензияның телнұсқасын алу үшін (егер бұдан бұрын берілген лицензия қағаз нысанда ресімделген болса) көрсетілетін қызметті берушіге өтініш берген кезде мемлекетті қызметті көрсету үшін қажетті құжаттардың тізбесі:</w:t>
      </w:r>
    </w:p>
    <w:bookmarkEnd w:id="420"/>
    <w:bookmarkStart w:name="z4024" w:id="421"/>
    <w:p>
      <w:pPr>
        <w:spacing w:after="0"/>
        <w:ind w:left="0"/>
        <w:jc w:val="both"/>
      </w:pPr>
      <w:r>
        <w:rPr>
          <w:rFonts w:ascii="Times New Roman"/>
          <w:b w:val="false"/>
          <w:i w:val="false"/>
          <w:color w:val="000000"/>
          <w:sz w:val="28"/>
        </w:rPr>
        <w:t>
      1) еркін нысанда жазылған өтініш;</w:t>
      </w:r>
    </w:p>
    <w:bookmarkEnd w:id="421"/>
    <w:bookmarkStart w:name="z4025" w:id="422"/>
    <w:p>
      <w:pPr>
        <w:spacing w:after="0"/>
        <w:ind w:left="0"/>
        <w:jc w:val="both"/>
      </w:pPr>
      <w:r>
        <w:rPr>
          <w:rFonts w:ascii="Times New Roman"/>
          <w:b w:val="false"/>
          <w:i w:val="false"/>
          <w:color w:val="000000"/>
          <w:sz w:val="28"/>
        </w:rPr>
        <w:t>
      2) "электрондық үкімет" төлем шлюзі бойынша төлем жасалған жағдайларды қоспағанда, лицензияның телнұсқасын беру кезінде қызметтің жекелеген түрлерімен айналысу құқығы үшін лицензиялық алымның төленгенiн растайтын құжаттың көшірмесі.</w:t>
      </w:r>
    </w:p>
    <w:bookmarkEnd w:id="422"/>
    <w:bookmarkStart w:name="z4026" w:id="423"/>
    <w:p>
      <w:pPr>
        <w:spacing w:after="0"/>
        <w:ind w:left="0"/>
        <w:jc w:val="both"/>
      </w:pPr>
      <w:r>
        <w:rPr>
          <w:rFonts w:ascii="Times New Roman"/>
          <w:b w:val="false"/>
          <w:i w:val="false"/>
          <w:color w:val="000000"/>
          <w:sz w:val="28"/>
        </w:rPr>
        <w:t>
      12. Көрсетілетін қызметті алушы лицензияны қайта ресімдеу үшін көрсетілетін қызметті берушіге өтініш берген кезде мемлекетті қызметті көрсету үшін қажетті құжаттардың тізбесі:</w:t>
      </w:r>
    </w:p>
    <w:bookmarkEnd w:id="423"/>
    <w:bookmarkStart w:name="z4027" w:id="42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424"/>
    <w:bookmarkStart w:name="z4028" w:id="425"/>
    <w:p>
      <w:pPr>
        <w:spacing w:after="0"/>
        <w:ind w:left="0"/>
        <w:jc w:val="both"/>
      </w:pPr>
      <w:r>
        <w:rPr>
          <w:rFonts w:ascii="Times New Roman"/>
          <w:b w:val="false"/>
          <w:i w:val="false"/>
          <w:color w:val="000000"/>
          <w:sz w:val="28"/>
        </w:rPr>
        <w:t>
      2) "электрондық үкімет" төлем шлюзі бойынша төлем жасалған жағдайларды қоспағанда, лицензия қайта ресімделген кезде қызметтің жекелеген түрлерімен айналысу құқығы үшін лицензиялық алымның төленгенін растайтын құжаттың көшірмесі;</w:t>
      </w:r>
    </w:p>
    <w:bookmarkEnd w:id="425"/>
    <w:bookmarkStart w:name="z4029" w:id="426"/>
    <w:p>
      <w:pPr>
        <w:spacing w:after="0"/>
        <w:ind w:left="0"/>
        <w:jc w:val="both"/>
      </w:pPr>
      <w:r>
        <w:rPr>
          <w:rFonts w:ascii="Times New Roman"/>
          <w:b w:val="false"/>
          <w:i w:val="false"/>
          <w:color w:val="000000"/>
          <w:sz w:val="28"/>
        </w:rPr>
        <w:t>
      3) лицензияланатын қызмет түрінен сақтандыру қызметінің бір немесе бірнеше сыныбы алынып тасталған жағдайда, лицензияның түпнұсқасы (егер бұдан бұрын берілген лицензия қағаз нысанда ресімделген болса);</w:t>
      </w:r>
    </w:p>
    <w:bookmarkEnd w:id="426"/>
    <w:bookmarkStart w:name="z4030" w:id="427"/>
    <w:p>
      <w:pPr>
        <w:spacing w:after="0"/>
        <w:ind w:left="0"/>
        <w:jc w:val="both"/>
      </w:pPr>
      <w:r>
        <w:rPr>
          <w:rFonts w:ascii="Times New Roman"/>
          <w:b w:val="false"/>
          <w:i w:val="false"/>
          <w:color w:val="000000"/>
          <w:sz w:val="28"/>
        </w:rPr>
        <w:t>
      4) Заңның 37-1-бабында көзделген тәртіппен сақтандыру портфелін беруді растайтын құжаттар (лицензиядан сақтандырудың жекелеген сыныптары алынып тасталған жағдайда);</w:t>
      </w:r>
    </w:p>
    <w:bookmarkEnd w:id="427"/>
    <w:bookmarkStart w:name="z4031" w:id="428"/>
    <w:p>
      <w:pPr>
        <w:spacing w:after="0"/>
        <w:ind w:left="0"/>
        <w:jc w:val="both"/>
      </w:pPr>
      <w:r>
        <w:rPr>
          <w:rFonts w:ascii="Times New Roman"/>
          <w:b w:val="false"/>
          <w:i w:val="false"/>
          <w:color w:val="000000"/>
          <w:sz w:val="28"/>
        </w:rPr>
        <w:t>
      5)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ұсынылады.</w:t>
      </w:r>
    </w:p>
    <w:bookmarkEnd w:id="428"/>
    <w:bookmarkStart w:name="z4032" w:id="429"/>
    <w:p>
      <w:pPr>
        <w:spacing w:after="0"/>
        <w:ind w:left="0"/>
        <w:jc w:val="both"/>
      </w:pPr>
      <w:r>
        <w:rPr>
          <w:rFonts w:ascii="Times New Roman"/>
          <w:b w:val="false"/>
          <w:i w:val="false"/>
          <w:color w:val="000000"/>
          <w:sz w:val="28"/>
        </w:rPr>
        <w:t>
      13. Көрсетілетін қызметті алушы лицензияны алу үшін портал арқылы өтініш берген кезде мемлекетті қызметті көрсету үшін қажетті құжаттардың тізбесі:</w:t>
      </w:r>
    </w:p>
    <w:bookmarkEnd w:id="429"/>
    <w:bookmarkStart w:name="z4033" w:id="430"/>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430"/>
    <w:bookmarkStart w:name="z4034" w:id="431"/>
    <w:p>
      <w:pPr>
        <w:spacing w:after="0"/>
        <w:ind w:left="0"/>
        <w:jc w:val="both"/>
      </w:pPr>
      <w:r>
        <w:rPr>
          <w:rFonts w:ascii="Times New Roman"/>
          <w:b w:val="false"/>
          <w:i w:val="false"/>
          <w:color w:val="000000"/>
          <w:sz w:val="28"/>
        </w:rPr>
        <w:t>
      2) "электрондық үкімет" төлем шлюзі бойынша төлем жасалған жағдайларды қоспағанда, лицензиялық алым төлеу туралы құжат (құжаттың электрондық көшірмесі түрінде);</w:t>
      </w:r>
    </w:p>
    <w:bookmarkEnd w:id="431"/>
    <w:bookmarkStart w:name="z4035" w:id="432"/>
    <w:p>
      <w:pPr>
        <w:spacing w:after="0"/>
        <w:ind w:left="0"/>
        <w:jc w:val="both"/>
      </w:pPr>
      <w:r>
        <w:rPr>
          <w:rFonts w:ascii="Times New Roman"/>
          <w:b w:val="false"/>
          <w:i w:val="false"/>
          <w:color w:val="000000"/>
          <w:sz w:val="28"/>
        </w:rPr>
        <w:t>
      3) осы мемлекеттік көрсетілетін қызмет стандартының 9-тармағының 3) (осы мемлекеттік көрсетілетін қызмет стандартының 9-тармағы бірінші бөлігінің 3) тармақшасында осы мемлекеттік көрсетілетін қызмет стандартына 4-қосымшаға сәйкес нысан бойынша мәліметтердің электрондық нысаны түрінде көрсетілген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 жүргізуді автоматтандыру мәселелері бойынша іс-шаралар орындалғанын білдіретін құжаттар), 4), 6), 10), 11) және 12) (PDF форматындағы құжаттардың электрондық көшірмелері түрінде), 5) ("Қаржы ұйымдарының, банк, сақтандыру холдингтерінің, "Сақтандыру төлемдеріне кепілдік беру қоры" акционерлік қоғамының басшы қызметкерлерін сайлауға (тағайындауға) келісім беру" мемлекеттік көрсетілетін қызмет стандартының талаптарына сәйкес), 7) және 8) (электрондық құжаттар түрінде), 9) (осы мемлекеттік көрсетілетін қызмет стандартына 2-қосымшаға сәйкес нысан бойынша мәліметтердің электрондық нысаны түрінде) тармақшаларында, осы мемлекеттік көрсетілетін қызмет стандартының 10-тармағының 3) тармақшасында (PDF форматындағы құжаттардың электрондық көшірмелері түрінде) көрсетілген құжаттар электрондық сұрау салуға қоса беріледі.</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036" w:id="433"/>
    <w:p>
      <w:pPr>
        <w:spacing w:after="0"/>
        <w:ind w:left="0"/>
        <w:jc w:val="both"/>
      </w:pPr>
      <w:r>
        <w:rPr>
          <w:rFonts w:ascii="Times New Roman"/>
          <w:b w:val="false"/>
          <w:i w:val="false"/>
          <w:color w:val="000000"/>
          <w:sz w:val="28"/>
        </w:rPr>
        <w:t>
      14. Көрсетілетін қызметті алушы лицензияның телнұсқасын алу үшін портал арқылы өтініш берген кезде мемлекетті қызметті көрсету үшін қажетті құжаттардың тізбесі (егер бұдан бұрын берілген лицензия қағаз нысанда ресімделген болса):</w:t>
      </w:r>
    </w:p>
    <w:bookmarkEnd w:id="433"/>
    <w:bookmarkStart w:name="z4037" w:id="434"/>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434"/>
    <w:bookmarkStart w:name="z4038" w:id="435"/>
    <w:p>
      <w:pPr>
        <w:spacing w:after="0"/>
        <w:ind w:left="0"/>
        <w:jc w:val="both"/>
      </w:pPr>
      <w:r>
        <w:rPr>
          <w:rFonts w:ascii="Times New Roman"/>
          <w:b w:val="false"/>
          <w:i w:val="false"/>
          <w:color w:val="000000"/>
          <w:sz w:val="28"/>
        </w:rPr>
        <w:t>
      2) "электрондық үкімет" төлем шлюзі бойынша төлем жасалған жағдайларды қоспағанда, лицензияның телнұсқасын беру кезінде қызметтің жекелеген түрлерімен айналысу құқығы үшін лицензиялық алымды төлеу туралы құжат (құжаттың электрондық көшірмесі түрінде).</w:t>
      </w:r>
    </w:p>
    <w:bookmarkEnd w:id="435"/>
    <w:bookmarkStart w:name="z4039" w:id="436"/>
    <w:p>
      <w:pPr>
        <w:spacing w:after="0"/>
        <w:ind w:left="0"/>
        <w:jc w:val="both"/>
      </w:pPr>
      <w:r>
        <w:rPr>
          <w:rFonts w:ascii="Times New Roman"/>
          <w:b w:val="false"/>
          <w:i w:val="false"/>
          <w:color w:val="000000"/>
          <w:sz w:val="28"/>
        </w:rPr>
        <w:t xml:space="preserve">
      15. Көрсетілетін қызметті алушы лицензияны қайта ресімдеу үшін портал арқылы өтініш берген кезде мемлекетті қызметті көрсету үшін қажетті құжаттардың тізбесі: </w:t>
      </w:r>
    </w:p>
    <w:bookmarkEnd w:id="436"/>
    <w:bookmarkStart w:name="z4040" w:id="437"/>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437"/>
    <w:bookmarkStart w:name="z4041" w:id="438"/>
    <w:p>
      <w:pPr>
        <w:spacing w:after="0"/>
        <w:ind w:left="0"/>
        <w:jc w:val="both"/>
      </w:pPr>
      <w:r>
        <w:rPr>
          <w:rFonts w:ascii="Times New Roman"/>
          <w:b w:val="false"/>
          <w:i w:val="false"/>
          <w:color w:val="000000"/>
          <w:sz w:val="28"/>
        </w:rPr>
        <w:t>
      2) "электрондық үкімет" төлем шлюзі бойынша төлем жасалған жағдайларды қоспағанда, лицензия қайта ресімделген кезде қызметтің жекелеген түрлерімен айналысу құқығы үшін лицензиялық алым төлеу туралы құжат (құжаттың электрондық көшірмесі түрінде);</w:t>
      </w:r>
    </w:p>
    <w:bookmarkEnd w:id="438"/>
    <w:bookmarkStart w:name="z4042" w:id="439"/>
    <w:p>
      <w:pPr>
        <w:spacing w:after="0"/>
        <w:ind w:left="0"/>
        <w:jc w:val="both"/>
      </w:pPr>
      <w:r>
        <w:rPr>
          <w:rFonts w:ascii="Times New Roman"/>
          <w:b w:val="false"/>
          <w:i w:val="false"/>
          <w:color w:val="000000"/>
          <w:sz w:val="28"/>
        </w:rPr>
        <w:t>
      3) электрондық сұрау салуға қоса берілетін, құжаттардың электрондық көшірмелері түріндегі Заңның 37-1-бабында көзделген тәртіппен сақтандыру портфелін беруді растайтын құжаттар (лицензиядан сақтандырудың жекелеген сыныптары алынып тасталған жағдайда);</w:t>
      </w:r>
    </w:p>
    <w:bookmarkEnd w:id="439"/>
    <w:bookmarkStart w:name="z4043" w:id="440"/>
    <w:p>
      <w:pPr>
        <w:spacing w:after="0"/>
        <w:ind w:left="0"/>
        <w:jc w:val="both"/>
      </w:pPr>
      <w:r>
        <w:rPr>
          <w:rFonts w:ascii="Times New Roman"/>
          <w:b w:val="false"/>
          <w:i w:val="false"/>
          <w:color w:val="000000"/>
          <w:sz w:val="28"/>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(құжаттардың электрондық көшірмелері түрінде) ұсынылады.</w:t>
      </w:r>
    </w:p>
    <w:bookmarkEnd w:id="440"/>
    <w:bookmarkStart w:name="z4044" w:id="441"/>
    <w:p>
      <w:pPr>
        <w:spacing w:after="0"/>
        <w:ind w:left="0"/>
        <w:jc w:val="both"/>
      </w:pPr>
      <w:r>
        <w:rPr>
          <w:rFonts w:ascii="Times New Roman"/>
          <w:b w:val="false"/>
          <w:i w:val="false"/>
          <w:color w:val="000000"/>
          <w:sz w:val="28"/>
        </w:rPr>
        <w:t>
      16. Уәкілетті орган тиісті мемлекеттік ақпараттық жүйелерден "электрондық үкімет" шлюзі арқылы:</w:t>
      </w:r>
    </w:p>
    <w:bookmarkEnd w:id="441"/>
    <w:p>
      <w:pPr>
        <w:spacing w:after="0"/>
        <w:ind w:left="0"/>
        <w:jc w:val="both"/>
      </w:pPr>
      <w:r>
        <w:rPr>
          <w:rFonts w:ascii="Times New Roman"/>
          <w:b w:val="false"/>
          <w:i w:val="false"/>
          <w:color w:val="000000"/>
          <w:sz w:val="28"/>
        </w:rPr>
        <w:t xml:space="preserve">
      Қазақстан Республикасының резидент -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 жеке тұлғасында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 - заңды тұлғасын мемлекеттік тіркеу (қайта тіркеу) туралы құжаттарда көрсетілген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045" w:id="442"/>
    <w:p>
      <w:pPr>
        <w:spacing w:after="0"/>
        <w:ind w:left="0"/>
        <w:jc w:val="both"/>
      </w:pPr>
      <w:r>
        <w:rPr>
          <w:rFonts w:ascii="Times New Roman"/>
          <w:b w:val="false"/>
          <w:i w:val="false"/>
          <w:color w:val="000000"/>
          <w:sz w:val="28"/>
        </w:rPr>
        <w:t>
      17. Мыналар:</w:t>
      </w:r>
    </w:p>
    <w:bookmarkEnd w:id="442"/>
    <w:bookmarkStart w:name="z4046" w:id="443"/>
    <w:p>
      <w:pPr>
        <w:spacing w:after="0"/>
        <w:ind w:left="0"/>
        <w:jc w:val="both"/>
      </w:pPr>
      <w:r>
        <w:rPr>
          <w:rFonts w:ascii="Times New Roman"/>
          <w:b w:val="false"/>
          <w:i w:val="false"/>
          <w:color w:val="000000"/>
          <w:sz w:val="28"/>
        </w:rPr>
        <w:t xml:space="preserve">
      1) сақтандыру (қайта сақтандыру) ұйымын немесе ислам сақтандыру (қайта сақтандыру) ұйымын құруға рұқсат алу кезiнде бизнес-жоспарда көрсетiлген талаптарды орындау мерзiмi аяқталғанға дейiн көрсетілетін қызметті алушының сақтандырудың қосымша сыныптары бойынша сақтандыру қызметін жүзеге асыруға немесе исламдық сақтандыру қызметін жүзеге асыру құқығына лицензия алу үшін көрсетілетін қызметті берушіге өтініш беруі мемлекеттік қызметті көрсетуден бас тарту үшін негіздер болып табылады. Осы талап мыналарды: </w:t>
      </w:r>
    </w:p>
    <w:bookmarkEnd w:id="443"/>
    <w:p>
      <w:pPr>
        <w:spacing w:after="0"/>
        <w:ind w:left="0"/>
        <w:jc w:val="both"/>
      </w:pPr>
      <w:r>
        <w:rPr>
          <w:rFonts w:ascii="Times New Roman"/>
          <w:b w:val="false"/>
          <w:i w:val="false"/>
          <w:color w:val="000000"/>
          <w:sz w:val="28"/>
        </w:rPr>
        <w:t>
      сақтандырудың жаңа сыныптары мен түрлерін енгізу;</w:t>
      </w:r>
    </w:p>
    <w:p>
      <w:pPr>
        <w:spacing w:after="0"/>
        <w:ind w:left="0"/>
        <w:jc w:val="both"/>
      </w:pPr>
      <w:r>
        <w:rPr>
          <w:rFonts w:ascii="Times New Roman"/>
          <w:b w:val="false"/>
          <w:i w:val="false"/>
          <w:color w:val="000000"/>
          <w:sz w:val="28"/>
        </w:rPr>
        <w:t>
      сақтандырудың жекелеген сыныптары мен түрлері бойынша сақтандыру қызметін жүзеге асыру тәртібін және талаптарын өзгертуді көздейтін Қазақстан Республикасының заңнамалық актілері қабылданған жағдайларда қолданылмайды;</w:t>
      </w:r>
    </w:p>
    <w:bookmarkStart w:name="z4047" w:id="444"/>
    <w:p>
      <w:pPr>
        <w:spacing w:after="0"/>
        <w:ind w:left="0"/>
        <w:jc w:val="both"/>
      </w:pPr>
      <w:r>
        <w:rPr>
          <w:rFonts w:ascii="Times New Roman"/>
          <w:b w:val="false"/>
          <w:i w:val="false"/>
          <w:color w:val="000000"/>
          <w:sz w:val="28"/>
        </w:rPr>
        <w:t>
      2) егер көрсетілетін қызметті алушы мемлекеттік тіркеуден өткен күннен бастап 6 (алты) ай ішінде көрсетілетін қызметті берушіге Қазақстан Республикасының заңнамасына сәйкес лицензия алуға өтініш бермегеуі;</w:t>
      </w:r>
    </w:p>
    <w:bookmarkEnd w:id="444"/>
    <w:bookmarkStart w:name="z4048" w:id="445"/>
    <w:p>
      <w:pPr>
        <w:spacing w:after="0"/>
        <w:ind w:left="0"/>
        <w:jc w:val="both"/>
      </w:pPr>
      <w:r>
        <w:rPr>
          <w:rFonts w:ascii="Times New Roman"/>
          <w:b w:val="false"/>
          <w:i w:val="false"/>
          <w:color w:val="000000"/>
          <w:sz w:val="28"/>
        </w:rPr>
        <w:t>
      3) ұсынылған құжаттар Қазақстан Республикасы заңнамасының талаптарына сәйкес келмеуі;</w:t>
      </w:r>
    </w:p>
    <w:bookmarkEnd w:id="445"/>
    <w:bookmarkStart w:name="z4049" w:id="446"/>
    <w:p>
      <w:pPr>
        <w:spacing w:after="0"/>
        <w:ind w:left="0"/>
        <w:jc w:val="both"/>
      </w:pPr>
      <w:r>
        <w:rPr>
          <w:rFonts w:ascii="Times New Roman"/>
          <w:b w:val="false"/>
          <w:i w:val="false"/>
          <w:color w:val="000000"/>
          <w:sz w:val="28"/>
        </w:rPr>
        <w:t>
      4) құрамына көрсетілетін қызметті алушы кіретін сақтандыру тобының өтініш бергенге дейінгі алты ай ішіндегі кезеңде белгіленген пруденциялық нормативтерді және сақталуы міндетті басқа да нормалар мен лимиттерді сақтамауы;</w:t>
      </w:r>
    </w:p>
    <w:bookmarkEnd w:id="446"/>
    <w:bookmarkStart w:name="z4050" w:id="447"/>
    <w:p>
      <w:pPr>
        <w:spacing w:after="0"/>
        <w:ind w:left="0"/>
        <w:jc w:val="both"/>
      </w:pPr>
      <w:r>
        <w:rPr>
          <w:rFonts w:ascii="Times New Roman"/>
          <w:b w:val="false"/>
          <w:i w:val="false"/>
          <w:color w:val="000000"/>
          <w:sz w:val="28"/>
        </w:rPr>
        <w:t>
      5) қоғамның органдары таңдағандар қатарынан басшы қызметкердің келісілмеуі (жаңадан құрылатын сақтандыру (қайта сақтандыру) ұйымы үшін);</w:t>
      </w:r>
    </w:p>
    <w:bookmarkEnd w:id="447"/>
    <w:bookmarkStart w:name="z4051" w:id="448"/>
    <w:p>
      <w:pPr>
        <w:spacing w:after="0"/>
        <w:ind w:left="0"/>
        <w:jc w:val="both"/>
      </w:pPr>
      <w:r>
        <w:rPr>
          <w:rFonts w:ascii="Times New Roman"/>
          <w:b w:val="false"/>
          <w:i w:val="false"/>
          <w:color w:val="000000"/>
          <w:sz w:val="28"/>
        </w:rPr>
        <w:t>
      6) заңды тұлғалардың осы санаты үшін Қазақстан Республикасының заңдарымен қызметтің түрімен айналысуға тыйым салынуы;</w:t>
      </w:r>
    </w:p>
    <w:bookmarkEnd w:id="448"/>
    <w:bookmarkStart w:name="z4052" w:id="449"/>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 енгізілмеуі;</w:t>
      </w:r>
    </w:p>
    <w:bookmarkEnd w:id="449"/>
    <w:bookmarkStart w:name="z4053" w:id="450"/>
    <w:p>
      <w:pPr>
        <w:spacing w:after="0"/>
        <w:ind w:left="0"/>
        <w:jc w:val="both"/>
      </w:pPr>
      <w:r>
        <w:rPr>
          <w:rFonts w:ascii="Times New Roman"/>
          <w:b w:val="false"/>
          <w:i w:val="false"/>
          <w:color w:val="000000"/>
          <w:sz w:val="28"/>
        </w:rPr>
        <w:t>
      8) көрсетілетін қызметті алушыға қатысты лицензиялауға жататын қызметті немесе қызметтің жекелеген түрлерін тоқтата тұру немесе тыйым салу туралы заңды күшіне енген сот шешімінің (үкімінің) болуы;</w:t>
      </w:r>
    </w:p>
    <w:bookmarkEnd w:id="450"/>
    <w:bookmarkStart w:name="z4054" w:id="451"/>
    <w:p>
      <w:pPr>
        <w:spacing w:after="0"/>
        <w:ind w:left="0"/>
        <w:jc w:val="both"/>
      </w:pPr>
      <w:r>
        <w:rPr>
          <w:rFonts w:ascii="Times New Roman"/>
          <w:b w:val="false"/>
          <w:i w:val="false"/>
          <w:color w:val="000000"/>
          <w:sz w:val="28"/>
        </w:rPr>
        <w:t>
      9) сот орындаушысының ұйғарымы негізінде көрсетілетін қызметті алушы-борышкерге соттың лицензия беруге уақытша тыйым салуы мемлекеттік қызмет көрсетуден бас тартуға негіз болып табылады.</w:t>
      </w:r>
    </w:p>
    <w:bookmarkEnd w:id="451"/>
    <w:bookmarkStart w:name="z4055" w:id="452"/>
    <w:p>
      <w:pPr>
        <w:spacing w:after="0"/>
        <w:ind w:left="0"/>
        <w:jc w:val="both"/>
      </w:pPr>
      <w:r>
        <w:rPr>
          <w:rFonts w:ascii="Times New Roman"/>
          <w:b w:val="false"/>
          <w:i w:val="false"/>
          <w:color w:val="000000"/>
          <w:sz w:val="28"/>
        </w:rPr>
        <w:t>
      18. Осы мемлекеттік көрсетілетін қызмет стандартының 17-тармағында берілген негіздермен қоса, сақтандырудың қосымша сыныптары бойынша сақтандыру қызметін жүзеге асыру құқығына лицензияны беруден бас тарту мынадай негіздер бойынша жүргізіледі:</w:t>
      </w:r>
    </w:p>
    <w:bookmarkEnd w:id="452"/>
    <w:bookmarkStart w:name="z4056" w:id="453"/>
    <w:p>
      <w:pPr>
        <w:spacing w:after="0"/>
        <w:ind w:left="0"/>
        <w:jc w:val="both"/>
      </w:pPr>
      <w:r>
        <w:rPr>
          <w:rFonts w:ascii="Times New Roman"/>
          <w:b w:val="false"/>
          <w:i w:val="false"/>
          <w:color w:val="000000"/>
          <w:sz w:val="28"/>
        </w:rPr>
        <w:t>
      1) алатын сақтандырудың қосымша сыныбын есепке алғанда пруденциялық нормативтердің сақталмау болжамы;</w:t>
      </w:r>
    </w:p>
    <w:bookmarkEnd w:id="453"/>
    <w:bookmarkStart w:name="z4057" w:id="454"/>
    <w:p>
      <w:pPr>
        <w:spacing w:after="0"/>
        <w:ind w:left="0"/>
        <w:jc w:val="both"/>
      </w:pPr>
      <w:r>
        <w:rPr>
          <w:rFonts w:ascii="Times New Roman"/>
          <w:b w:val="false"/>
          <w:i w:val="false"/>
          <w:color w:val="000000"/>
          <w:sz w:val="28"/>
        </w:rPr>
        <w:t>
      2) өтініш беру күніне дейін соңғы 3 (үш) ай ішінде және оны қарау кезеңінде пруденциялық нормативтердің сақталмауы;</w:t>
      </w:r>
    </w:p>
    <w:bookmarkEnd w:id="454"/>
    <w:bookmarkStart w:name="z4058" w:id="455"/>
    <w:p>
      <w:pPr>
        <w:spacing w:after="0"/>
        <w:ind w:left="0"/>
        <w:jc w:val="both"/>
      </w:pPr>
      <w:r>
        <w:rPr>
          <w:rFonts w:ascii="Times New Roman"/>
          <w:b w:val="false"/>
          <w:i w:val="false"/>
          <w:color w:val="000000"/>
          <w:sz w:val="28"/>
        </w:rPr>
        <w:t>
      3) өтініш беру күніне сақтандыру қызметін жүзеге асыру құқығына лицензияның қолданылуын тоқтата тұру түрінде қолданыстағы санкцияның болуы.</w:t>
      </w:r>
    </w:p>
    <w:bookmarkEnd w:id="455"/>
    <w:bookmarkStart w:name="z4059" w:id="456"/>
    <w:p>
      <w:pPr>
        <w:spacing w:after="0"/>
        <w:ind w:left="0"/>
        <w:jc w:val="both"/>
      </w:pPr>
      <w:r>
        <w:rPr>
          <w:rFonts w:ascii="Times New Roman"/>
          <w:b w:val="false"/>
          <w:i w:val="false"/>
          <w:color w:val="000000"/>
          <w:sz w:val="28"/>
        </w:rPr>
        <w:t>
      19. Көрсетілетін қызметті беруші осы мемлекеттік көрсетілетін қызмет стандартының 12 және 15-тармақтарында көрсетілген құжаттар тиісінше ресімделмеген жағдайда, лицензияны қайта ресімдеуден бас тартады.</w:t>
      </w:r>
    </w:p>
    <w:bookmarkEnd w:id="456"/>
    <w:bookmarkStart w:name="z4060" w:id="457"/>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457"/>
    <w:bookmarkStart w:name="z4061" w:id="458"/>
    <w:p>
      <w:pPr>
        <w:spacing w:after="0"/>
        <w:ind w:left="0"/>
        <w:jc w:val="both"/>
      </w:pPr>
      <w:r>
        <w:rPr>
          <w:rFonts w:ascii="Times New Roman"/>
          <w:b w:val="false"/>
          <w:i w:val="false"/>
          <w:color w:val="000000"/>
          <w:sz w:val="28"/>
        </w:rPr>
        <w:t>
      20.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22-тармағында көрсетілген мекенжай бойынша көрсетілетін қызметті беруші басшысының атына жазбаша түрде жүргізіледі.</w:t>
      </w:r>
    </w:p>
    <w:bookmarkEnd w:id="458"/>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Көрсетілетін қызметті алушы өтінішке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p>
    <w:bookmarkStart w:name="z4062" w:id="459"/>
    <w:p>
      <w:pPr>
        <w:spacing w:after="0"/>
        <w:ind w:left="0"/>
        <w:jc w:val="both"/>
      </w:pPr>
      <w:r>
        <w:rPr>
          <w:rFonts w:ascii="Times New Roman"/>
          <w:b w:val="false"/>
          <w:i w:val="false"/>
          <w:color w:val="000000"/>
          <w:sz w:val="28"/>
        </w:rPr>
        <w:t>
      21.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459"/>
    <w:bookmarkStart w:name="z4063" w:id="460"/>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460"/>
    <w:bookmarkStart w:name="z4064" w:id="461"/>
    <w:p>
      <w:pPr>
        <w:spacing w:after="0"/>
        <w:ind w:left="0"/>
        <w:jc w:val="both"/>
      </w:pPr>
      <w:r>
        <w:rPr>
          <w:rFonts w:ascii="Times New Roman"/>
          <w:b w:val="false"/>
          <w:i w:val="false"/>
          <w:color w:val="000000"/>
          <w:sz w:val="28"/>
        </w:rPr>
        <w:t>
      22.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461"/>
    <w:bookmarkStart w:name="z4065" w:id="462"/>
    <w:p>
      <w:pPr>
        <w:spacing w:after="0"/>
        <w:ind w:left="0"/>
        <w:jc w:val="both"/>
      </w:pPr>
      <w:r>
        <w:rPr>
          <w:rFonts w:ascii="Times New Roman"/>
          <w:b w:val="false"/>
          <w:i w:val="false"/>
          <w:color w:val="000000"/>
          <w:sz w:val="28"/>
        </w:rPr>
        <w:t>
      23. Көрсетілетін қызметті алушының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орталығынан мемлекеттік қызмет көрсетудің тәртібі мен мәртебесі туралы ақпарат алуға мүмкіндігі бар.</w:t>
      </w:r>
    </w:p>
    <w:bookmarkEnd w:id="462"/>
    <w:bookmarkStart w:name="z4066" w:id="463"/>
    <w:p>
      <w:pPr>
        <w:spacing w:after="0"/>
        <w:ind w:left="0"/>
        <w:jc w:val="both"/>
      </w:pPr>
      <w:r>
        <w:rPr>
          <w:rFonts w:ascii="Times New Roman"/>
          <w:b w:val="false"/>
          <w:i w:val="false"/>
          <w:color w:val="000000"/>
          <w:sz w:val="28"/>
        </w:rPr>
        <w:t>
      24.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 xml:space="preserve">жүзеге асыруға немесе </w:t>
            </w:r>
            <w:r>
              <w:br/>
            </w:r>
            <w:r>
              <w:rPr>
                <w:rFonts w:ascii="Times New Roman"/>
                <w:b w:val="false"/>
                <w:i w:val="false"/>
                <w:color w:val="000000"/>
                <w:sz w:val="20"/>
              </w:rPr>
              <w:t xml:space="preserve">исламдық сақтандыру қызметін </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 xml:space="preserve">сәйкестендіру нөмірі (бар </w:t>
            </w:r>
            <w:r>
              <w:br/>
            </w:r>
            <w:r>
              <w:rPr>
                <w:rFonts w:ascii="Times New Roman"/>
                <w:b w:val="false"/>
                <w:i w:val="false"/>
                <w:color w:val="000000"/>
                <w:sz w:val="20"/>
              </w:rPr>
              <w:t>болса), телефон нөмірі,</w:t>
            </w:r>
            <w:r>
              <w:br/>
            </w:r>
            <w:r>
              <w:rPr>
                <w:rFonts w:ascii="Times New Roman"/>
                <w:b w:val="false"/>
                <w:i w:val="false"/>
                <w:color w:val="000000"/>
                <w:sz w:val="20"/>
              </w:rPr>
              <w:t xml:space="preserve"> факс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(сақтандырудың салалары, нысандары, сыныптары, қызмет түрі көрсетілсін)</w:t>
      </w:r>
    </w:p>
    <w:p>
      <w:pPr>
        <w:spacing w:after="0"/>
        <w:ind w:left="0"/>
        <w:jc w:val="both"/>
      </w:pPr>
      <w:r>
        <w:rPr>
          <w:rFonts w:ascii="Times New Roman"/>
          <w:b w:val="false"/>
          <w:i w:val="false"/>
          <w:color w:val="000000"/>
          <w:sz w:val="28"/>
        </w:rPr>
        <w:t>
      жүзеге асыру құқығына лицензия беруді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парақтарының 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 xml:space="preserve">жүзеге асыруға немесе </w:t>
            </w:r>
            <w:r>
              <w:br/>
            </w:r>
            <w:r>
              <w:rPr>
                <w:rFonts w:ascii="Times New Roman"/>
                <w:b w:val="false"/>
                <w:i w:val="false"/>
                <w:color w:val="000000"/>
                <w:sz w:val="20"/>
              </w:rPr>
              <w:t xml:space="preserve">исламдық сақтандыру қызметін </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штатында сақтандыру нарығында актуарлық қызметті жүзеге асыруға лицензиясы бар актуарийдің болуы туралы мәліметтер</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3703"/>
        <w:gridCol w:w="3098"/>
        <w:gridCol w:w="4110"/>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лицензиясы бар 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(сайлау) туралы құжаттың нөмірі мен күні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оның ішінде жұмыс істейтін салада біліктілікті арттыру курстары туралы мәліметтер </w:t>
            </w:r>
          </w:p>
        </w:tc>
      </w:tr>
    </w:tbl>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Қолы_________________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 xml:space="preserve">жүзеге асыруға немесе </w:t>
            </w:r>
            <w:r>
              <w:br/>
            </w:r>
            <w:r>
              <w:rPr>
                <w:rFonts w:ascii="Times New Roman"/>
                <w:b w:val="false"/>
                <w:i w:val="false"/>
                <w:color w:val="000000"/>
                <w:sz w:val="20"/>
              </w:rPr>
              <w:t xml:space="preserve">исламдық сақтандыру қызметін </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сәйкестендіру нөмірі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__________________________________________________________байланысты </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лицензиясын қайта ресімдеуді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xml:space="preserve">
      парақтарының саны: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 xml:space="preserve">жүзеге асыруға немесе </w:t>
            </w:r>
            <w:r>
              <w:br/>
            </w:r>
            <w:r>
              <w:rPr>
                <w:rFonts w:ascii="Times New Roman"/>
                <w:b w:val="false"/>
                <w:i w:val="false"/>
                <w:color w:val="000000"/>
                <w:sz w:val="20"/>
              </w:rPr>
              <w:t xml:space="preserve">исламдық сақтандыру қызметін </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Мәліметтердің электрондық </w:t>
            </w:r>
            <w:r>
              <w:br/>
            </w:r>
            <w:r>
              <w:rPr>
                <w:rFonts w:ascii="Times New Roman"/>
                <w:b w:val="false"/>
                <w:i w:val="false"/>
                <w:color w:val="000000"/>
                <w:sz w:val="20"/>
              </w:rPr>
              <w:t xml:space="preserve">нұсқасы </w:t>
            </w:r>
          </w:p>
        </w:tc>
      </w:tr>
    </w:tbl>
    <w:p>
      <w:pPr>
        <w:spacing w:after="0"/>
        <w:ind w:left="0"/>
        <w:jc w:val="left"/>
      </w:pPr>
      <w:r>
        <w:rPr>
          <w:rFonts w:ascii="Times New Roman"/>
          <w:b/>
          <w:i w:val="false"/>
          <w:color w:val="000000"/>
        </w:rPr>
        <w:t xml:space="preserve">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куәландыратын құжаттар</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60"/>
        <w:gridCol w:w="316"/>
        <w:gridCol w:w="10760"/>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сериялық нөмірі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түгендеу нөмірі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атауы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лицензиясының нөмірі</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4232 болып тіркелген, Қазақстан Республикасы Қаржы нарығын және қаржы ұйымдарын реттеу мен қадағалау агенттігі Басқармасының 2006 жылғы 15 сәуірдегі № 102 қаулысымен бекітілген Сақтандыру (қайта сақтандыру) ұйымын автоматтандыруға қойылатын талаптар туралы нұсқаулыққа, Нормативтік құқықтық актілерді мемлекеттік тіркеу тізілімінде № 8596 тіркелген, Қазақстан Республикасы Ұлттық Банкі Басқармасының 2013 жылғы 28 маусымдағы № 149 қаулысымен бекітілген Сақтандыру және қайта сақтандыру операцияларының бухгалтерлік есебін жүргізу жөніндегі нұсқаулыққа және Нормативтік құқықтық актілерді мемлекеттік тіркеу тізілімінде № 15084 тіркелген, Қазақстан Республикасы Ұлттық Банкі Басқармасының 2017 жылғы 27 наурыздағы № 47 қаулысымен бекітілген Бухгалтерлік есеп жүргізуді автоматтандыру қағидаларына сәйкес әзірленген және бекітілген ішкі құжаттар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32-қосымша</w:t>
            </w:r>
          </w:p>
        </w:tc>
      </w:tr>
    </w:tbl>
    <w:bookmarkStart w:name="z1016" w:id="464"/>
    <w:p>
      <w:pPr>
        <w:spacing w:after="0"/>
        <w:ind w:left="0"/>
        <w:jc w:val="left"/>
      </w:pPr>
      <w:r>
        <w:rPr>
          <w:rFonts w:ascii="Times New Roman"/>
          <w:b/>
          <w:i w:val="false"/>
          <w:color w:val="000000"/>
        </w:rPr>
        <w:t xml:space="preserve">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көрсетілетін қызмет стандарты </w:t>
      </w:r>
    </w:p>
    <w:bookmarkEnd w:id="464"/>
    <w:p>
      <w:pPr>
        <w:spacing w:after="0"/>
        <w:ind w:left="0"/>
        <w:jc w:val="both"/>
      </w:pPr>
      <w:r>
        <w:rPr>
          <w:rFonts w:ascii="Times New Roman"/>
          <w:b w:val="false"/>
          <w:i w:val="false"/>
          <w:color w:val="ff0000"/>
          <w:sz w:val="28"/>
        </w:rPr>
        <w:t xml:space="preserve">
      Ескерту. 32-қосымша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4072" w:id="465"/>
    <w:p>
      <w:pPr>
        <w:spacing w:after="0"/>
        <w:ind w:left="0"/>
        <w:jc w:val="both"/>
      </w:pPr>
      <w:r>
        <w:rPr>
          <w:rFonts w:ascii="Times New Roman"/>
          <w:b w:val="false"/>
          <w:i w:val="false"/>
          <w:color w:val="000000"/>
          <w:sz w:val="28"/>
        </w:rPr>
        <w:t xml:space="preserve">
      1.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көрсетілетін қызметі (бұдан әрі – мемлекеттік көрсетілетін қызмет). </w:t>
      </w:r>
    </w:p>
    <w:bookmarkEnd w:id="465"/>
    <w:bookmarkStart w:name="z4073" w:id="466"/>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466"/>
    <w:bookmarkStart w:name="z4074" w:id="467"/>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bookmarkEnd w:id="46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4075" w:id="468"/>
    <w:p>
      <w:pPr>
        <w:spacing w:after="0"/>
        <w:ind w:left="0"/>
        <w:jc w:val="left"/>
      </w:pPr>
      <w:r>
        <w:rPr>
          <w:rFonts w:ascii="Times New Roman"/>
          <w:b/>
          <w:i w:val="false"/>
          <w:color w:val="000000"/>
        </w:rPr>
        <w:t xml:space="preserve"> 2-тарау. Мемлекеттік қызмет көрсетудің тәртібі</w:t>
      </w:r>
    </w:p>
    <w:bookmarkEnd w:id="468"/>
    <w:bookmarkStart w:name="z4076" w:id="469"/>
    <w:p>
      <w:pPr>
        <w:spacing w:after="0"/>
        <w:ind w:left="0"/>
        <w:jc w:val="both"/>
      </w:pPr>
      <w:r>
        <w:rPr>
          <w:rFonts w:ascii="Times New Roman"/>
          <w:b w:val="false"/>
          <w:i w:val="false"/>
          <w:color w:val="000000"/>
          <w:sz w:val="28"/>
        </w:rPr>
        <w:t>
      4. Мемлекеттік қызмет көрсетудің мерзімдері:</w:t>
      </w:r>
    </w:p>
    <w:bookmarkEnd w:id="469"/>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15 (он бес)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both"/>
      </w:pPr>
      <w:r>
        <w:rPr>
          <w:rFonts w:ascii="Times New Roman"/>
          <w:b w:val="false"/>
          <w:i w:val="false"/>
          <w:color w:val="000000"/>
          <w:sz w:val="28"/>
        </w:rPr>
        <w:t>
      2) құжаттарды қабылдау және беру бойынша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көрсетілетін қызметті алушының құжаттарын алған кезден бастап 2 (екі) жұмыс күні ішінде өтінішті одан әрі қараудан жазбаша дәлелді бас тартуды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077" w:id="470"/>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470"/>
    <w:bookmarkStart w:name="z4078" w:id="471"/>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беру не осы мемлекеттік көрсетілетін қызмет стандартының 17, 18 және 19-тармақтарында көзделген негіздер бойынша мемлекеттік қызмет көрсетуден бас тарту туралы дәлелді жауап.</w:t>
      </w:r>
    </w:p>
    <w:bookmarkEnd w:id="471"/>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4079" w:id="472"/>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мынадай лицензиялық алым төленеді:</w:t>
      </w:r>
    </w:p>
    <w:bookmarkEnd w:id="472"/>
    <w:p>
      <w:pPr>
        <w:spacing w:after="0"/>
        <w:ind w:left="0"/>
        <w:jc w:val="both"/>
      </w:pPr>
      <w:r>
        <w:rPr>
          <w:rFonts w:ascii="Times New Roman"/>
          <w:b w:val="false"/>
          <w:i w:val="false"/>
          <w:color w:val="000000"/>
          <w:sz w:val="28"/>
        </w:rPr>
        <w:t>
      1) жалпы сақтандыру саласындағы қызмет түрімен айналысу құқығына лицензия беру кезіндегі лицензиялық алым 500 (бес жүз) айлық есептік көрсеткішті құрайды (әрбір сақтандыру сыныбы үшін жеке);</w:t>
      </w:r>
    </w:p>
    <w:p>
      <w:pPr>
        <w:spacing w:after="0"/>
        <w:ind w:left="0"/>
        <w:jc w:val="both"/>
      </w:pPr>
      <w:r>
        <w:rPr>
          <w:rFonts w:ascii="Times New Roman"/>
          <w:b w:val="false"/>
          <w:i w:val="false"/>
          <w:color w:val="000000"/>
          <w:sz w:val="28"/>
        </w:rPr>
        <w:t>
      2) қайта сақтандыру бойынша қызметпен айналысу құқығына лицензия беру кезіндегі лицензиялық алым 200 (екі жүз) айлық есептік көрсеткішті құрайды;</w:t>
      </w:r>
    </w:p>
    <w:p>
      <w:pPr>
        <w:spacing w:after="0"/>
        <w:ind w:left="0"/>
        <w:jc w:val="both"/>
      </w:pPr>
      <w:r>
        <w:rPr>
          <w:rFonts w:ascii="Times New Roman"/>
          <w:b w:val="false"/>
          <w:i w:val="false"/>
          <w:color w:val="000000"/>
          <w:sz w:val="28"/>
        </w:rPr>
        <w:t>
      3)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4)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Лицензиялық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080" w:id="473"/>
    <w:p>
      <w:pPr>
        <w:spacing w:after="0"/>
        <w:ind w:left="0"/>
        <w:jc w:val="both"/>
      </w:pPr>
      <w:r>
        <w:rPr>
          <w:rFonts w:ascii="Times New Roman"/>
          <w:b w:val="false"/>
          <w:i w:val="false"/>
          <w:color w:val="000000"/>
          <w:sz w:val="28"/>
        </w:rPr>
        <w:t>
      8. Жұмыс кестесі:</w:t>
      </w:r>
    </w:p>
    <w:bookmarkEnd w:id="473"/>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081" w:id="474"/>
    <w:p>
      <w:pPr>
        <w:spacing w:after="0"/>
        <w:ind w:left="0"/>
        <w:jc w:val="both"/>
      </w:pPr>
      <w:r>
        <w:rPr>
          <w:rFonts w:ascii="Times New Roman"/>
          <w:b w:val="false"/>
          <w:i w:val="false"/>
          <w:color w:val="000000"/>
          <w:sz w:val="28"/>
        </w:rPr>
        <w:t>
      9. Көрсетілетін қызметті алушы лицензия алу үшін көрсетілетін қызметті берушіге өтініш жасаған кезде мемлекеттік қызмет көрсету үшін қажетті құжаттар тізбесі:</w:t>
      </w:r>
    </w:p>
    <w:bookmarkEnd w:id="474"/>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жекелеген түрлерімен айналысу құқығы үшін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Нормативтік құқықтық актілерді мемлекеттік тіркеу тізілімінде № 4232 болып тіркелген Қазақстан Республикасы Қаржы нарығын және қаржы ұйымдарын реттеу мен қадағалау агенттігі Басқармасының 2006 жылғы 15 сәуірдегі № 102 қаулысымен бекітілген Сақтандыру (қайта сақтандыру) ұйымын автоматтандыруға қойылатын талаптар туралы нұсқаулықта, Нормативтік құқықтық актілерді мемлекеттік тіркеу тізілімінде № 8596 болып тіркелген Қазақстан Республикасы Ұлттық Банкі Басқармасының 2013 жылғы 28 маусымдағы № 149 қаулысымен бекітілген Сақтандыру және қайта сақтандыру операцияларының бухгалтерлік есебін жүргізу жөніндегі нұсқаулықта, Нормативтік құқықтық актілерді мемлекеттік тіркеу тізілімінде № 15084 болып тіркелген Қазақстан Республикасы Ұлттық Банкі Басқармасының 2017 жылғы 27 наурыздағы № 47 қаулысымен бекітілген Бухгалтерлік есеп жүргізуді автоматтандыру қағидаларында белгіленген талаптарға сәйкес келетін барлық ұйымдастыру-техникалық, оның ішінде бухгалтерлік есеп және бухгалтерлік есеп жүргізуді автоматтандыру мәселелері жөніндегі іс-шаралардың орындалғанын куәландыратын құжаттар;</w:t>
      </w:r>
    </w:p>
    <w:p>
      <w:pPr>
        <w:spacing w:after="0"/>
        <w:ind w:left="0"/>
        <w:jc w:val="both"/>
      </w:pPr>
      <w:r>
        <w:rPr>
          <w:rFonts w:ascii="Times New Roman"/>
          <w:b w:val="false"/>
          <w:i w:val="false"/>
          <w:color w:val="000000"/>
          <w:sz w:val="28"/>
        </w:rPr>
        <w:t>
      4) барлық өзгерістерімен және толықтыруларымен бірге (осындайлар бар болса) жарғының (салыстырып тексеру үшін түпнұсқаларын ұсынбаған жағдайда, нотариат куәландырған) көшірмесі;</w:t>
      </w:r>
    </w:p>
    <w:p>
      <w:pPr>
        <w:spacing w:after="0"/>
        <w:ind w:left="0"/>
        <w:jc w:val="both"/>
      </w:pPr>
      <w:r>
        <w:rPr>
          <w:rFonts w:ascii="Times New Roman"/>
          <w:b w:val="false"/>
          <w:i w:val="false"/>
          <w:color w:val="000000"/>
          <w:sz w:val="28"/>
        </w:rPr>
        <w:t xml:space="preserve">
      5) "Сақтандыру қызметі туралы" 2000 жылғы 18 желтоқсандағы Қазақстан Республикасының Заңы (бұдан әрі – Заң)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көрсетілетін қызметті алушының басшы қызметкерлерінің лауазымына ұсынылатын адамдардың құжаттары;</w:t>
      </w:r>
    </w:p>
    <w:p>
      <w:pPr>
        <w:spacing w:after="0"/>
        <w:ind w:left="0"/>
        <w:jc w:val="both"/>
      </w:pPr>
      <w:r>
        <w:rPr>
          <w:rFonts w:ascii="Times New Roman"/>
          <w:b w:val="false"/>
          <w:i w:val="false"/>
          <w:color w:val="000000"/>
          <w:sz w:val="28"/>
        </w:rPr>
        <w:t>
      6) ең төменгі мөлшері Нормативтік құқықтық актілерді мемлекеттік тіркеу тізілімінде № 11751 болып тіркелген Қазақстан Республикасы Ұлттық Банкі Басқармасының 2015 жылғы 27 мамырдағы № 95 қаулысымен бекітілген Исламдық сақтандыру (қайта сақтандыру) ұйымының нормативтік мәндері мен пруденциялық нормативтерді есептеу әдістемесін және сақталуы міндетті өзге де нормалар мен лимиттерді белгілеу жөніндегі нұсқаулықта және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қаулысымен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әдістемесінде айқындалған жарғылық капиталдың төленгенін растайтын құжаттардың көшірмелері.</w:t>
      </w:r>
    </w:p>
    <w:p>
      <w:pPr>
        <w:spacing w:after="0"/>
        <w:ind w:left="0"/>
        <w:jc w:val="both"/>
      </w:pPr>
      <w:r>
        <w:rPr>
          <w:rFonts w:ascii="Times New Roman"/>
          <w:b w:val="false"/>
          <w:i w:val="false"/>
          <w:color w:val="000000"/>
          <w:sz w:val="28"/>
        </w:rPr>
        <w:t>
      Көрсетілетін қызметті алушының жарғылық капиталының ең төменгі мөлшерінің толық төлегенін растайтын құжаттар құрылтайшылардың, акционерлердің оны төлегенін растайтын төлем құжаттары (төлем тапсырмалары, кіріс касса ордерлері), сондай-ақ бағалы қағаздар шығарылымын мемлекеттік тіркеу туралы куәлік болып табылады;</w:t>
      </w:r>
    </w:p>
    <w:p>
      <w:pPr>
        <w:spacing w:after="0"/>
        <w:ind w:left="0"/>
        <w:jc w:val="both"/>
      </w:pPr>
      <w:r>
        <w:rPr>
          <w:rFonts w:ascii="Times New Roman"/>
          <w:b w:val="false"/>
          <w:i w:val="false"/>
          <w:color w:val="000000"/>
          <w:sz w:val="28"/>
        </w:rPr>
        <w:t>
      7) сақтандыру қызметін немесе исламдық сақтандыру қызметін жүзеге асырудың ішкі қағидалары, олар мыналарды айқындайды:</w:t>
      </w:r>
    </w:p>
    <w:p>
      <w:pPr>
        <w:spacing w:after="0"/>
        <w:ind w:left="0"/>
        <w:jc w:val="both"/>
      </w:pPr>
      <w:r>
        <w:rPr>
          <w:rFonts w:ascii="Times New Roman"/>
          <w:b w:val="false"/>
          <w:i w:val="false"/>
          <w:color w:val="000000"/>
          <w:sz w:val="28"/>
        </w:rPr>
        <w:t>
      шаруашылық қызметті жүзеге асыратын бөлімшелерді қоспағанда, көрсетілетін қызметті алушы бөлімшелерінің құрылымын, міндеттерін, функцияларын және өкілеттіктерін;</w:t>
      </w:r>
    </w:p>
    <w:p>
      <w:pPr>
        <w:spacing w:after="0"/>
        <w:ind w:left="0"/>
        <w:jc w:val="both"/>
      </w:pPr>
      <w:r>
        <w:rPr>
          <w:rFonts w:ascii="Times New Roman"/>
          <w:b w:val="false"/>
          <w:i w:val="false"/>
          <w:color w:val="000000"/>
          <w:sz w:val="28"/>
        </w:rPr>
        <w:t>
      ішкі аудит қызметінің және басқа да тұрақты жұмыс істейтін органдардың құрылымын, мүшелер санын, міндеттерін, функцияларын және өкілеттіктерін;</w:t>
      </w:r>
    </w:p>
    <w:p>
      <w:pPr>
        <w:spacing w:after="0"/>
        <w:ind w:left="0"/>
        <w:jc w:val="both"/>
      </w:pPr>
      <w:r>
        <w:rPr>
          <w:rFonts w:ascii="Times New Roman"/>
          <w:b w:val="false"/>
          <w:i w:val="false"/>
          <w:color w:val="000000"/>
          <w:sz w:val="28"/>
        </w:rPr>
        <w:t>
      көрсетілетін қызметті алушының техникалық (сақтандыру), инвестициялық, кредиттік, операциялық, нарықтық және басқа да тәуекелдерді басқару бойынша саясатын ашатын тәуекелдерді басқару жүйесін;</w:t>
      </w:r>
    </w:p>
    <w:p>
      <w:pPr>
        <w:spacing w:after="0"/>
        <w:ind w:left="0"/>
        <w:jc w:val="both"/>
      </w:pPr>
      <w:r>
        <w:rPr>
          <w:rFonts w:ascii="Times New Roman"/>
          <w:b w:val="false"/>
          <w:i w:val="false"/>
          <w:color w:val="000000"/>
          <w:sz w:val="28"/>
        </w:rPr>
        <w:t>
      шаруашылық қызметті жүзеге асыратын бөлімшелерді қоспағанда, құрылымдық бөлімшелер басшыларының құқықтары мен міндеттерін;</w:t>
      </w:r>
    </w:p>
    <w:p>
      <w:pPr>
        <w:spacing w:after="0"/>
        <w:ind w:left="0"/>
        <w:jc w:val="both"/>
      </w:pPr>
      <w:r>
        <w:rPr>
          <w:rFonts w:ascii="Times New Roman"/>
          <w:b w:val="false"/>
          <w:i w:val="false"/>
          <w:color w:val="000000"/>
          <w:sz w:val="28"/>
        </w:rPr>
        <w:t>
      көрсетілетін қызметті алушының лауазымды тұлғалары мен қызметкерлерінің атынан және оның есебінен мәмілелерді жүзеге асырған кездегі өкілеттіктерін;</w:t>
      </w:r>
    </w:p>
    <w:p>
      <w:pPr>
        <w:spacing w:after="0"/>
        <w:ind w:left="0"/>
        <w:jc w:val="both"/>
      </w:pPr>
      <w:r>
        <w:rPr>
          <w:rFonts w:ascii="Times New Roman"/>
          <w:b w:val="false"/>
          <w:i w:val="false"/>
          <w:color w:val="000000"/>
          <w:sz w:val="28"/>
        </w:rPr>
        <w:t>
      8) көрсетілетін қызметті алушының ішкі аудит қызметі туралы мынадай мәліметтер қамтылатын ереже:</w:t>
      </w:r>
    </w:p>
    <w:p>
      <w:pPr>
        <w:spacing w:after="0"/>
        <w:ind w:left="0"/>
        <w:jc w:val="both"/>
      </w:pPr>
      <w:r>
        <w:rPr>
          <w:rFonts w:ascii="Times New Roman"/>
          <w:b w:val="false"/>
          <w:i w:val="false"/>
          <w:color w:val="000000"/>
          <w:sz w:val="28"/>
        </w:rPr>
        <w:t>
      ішкі аудит қызметінің құрылымы туралы ақпарат;</w:t>
      </w:r>
    </w:p>
    <w:p>
      <w:pPr>
        <w:spacing w:after="0"/>
        <w:ind w:left="0"/>
        <w:jc w:val="both"/>
      </w:pPr>
      <w:r>
        <w:rPr>
          <w:rFonts w:ascii="Times New Roman"/>
          <w:b w:val="false"/>
          <w:i w:val="false"/>
          <w:color w:val="000000"/>
          <w:sz w:val="28"/>
        </w:rPr>
        <w:t>
      ішкі аудит қызметінің міндеттері мен функциялары;</w:t>
      </w:r>
    </w:p>
    <w:p>
      <w:pPr>
        <w:spacing w:after="0"/>
        <w:ind w:left="0"/>
        <w:jc w:val="both"/>
      </w:pPr>
      <w:r>
        <w:rPr>
          <w:rFonts w:ascii="Times New Roman"/>
          <w:b w:val="false"/>
          <w:i w:val="false"/>
          <w:color w:val="000000"/>
          <w:sz w:val="28"/>
        </w:rPr>
        <w:t>
      ішкі аудит қызметінің құқықтары мен міндеттері;</w:t>
      </w:r>
    </w:p>
    <w:p>
      <w:pPr>
        <w:spacing w:after="0"/>
        <w:ind w:left="0"/>
        <w:jc w:val="both"/>
      </w:pPr>
      <w:r>
        <w:rPr>
          <w:rFonts w:ascii="Times New Roman"/>
          <w:b w:val="false"/>
          <w:i w:val="false"/>
          <w:color w:val="000000"/>
          <w:sz w:val="28"/>
        </w:rPr>
        <w:t>
      ішкі аудит қызметінің басқа құрылымдық бөлімшелерімен өзара іс-әрекет жасау тәртібі туралы ақпарат;</w:t>
      </w:r>
    </w:p>
    <w:p>
      <w:pPr>
        <w:spacing w:after="0"/>
        <w:ind w:left="0"/>
        <w:jc w:val="both"/>
      </w:pPr>
      <w:r>
        <w:rPr>
          <w:rFonts w:ascii="Times New Roman"/>
          <w:b w:val="false"/>
          <w:i w:val="false"/>
          <w:color w:val="000000"/>
          <w:sz w:val="28"/>
        </w:rPr>
        <w:t>
      өзі жүзеге асыратын қызметтің сипаты мен ауқымын ескере отырып, көрсетілетін қызметті алушының бүкіл қызметін немесе бір бөлігін аудиторлық тексеру кезеңділігі;</w:t>
      </w:r>
    </w:p>
    <w:p>
      <w:pPr>
        <w:spacing w:after="0"/>
        <w:ind w:left="0"/>
        <w:jc w:val="both"/>
      </w:pPr>
      <w:r>
        <w:rPr>
          <w:rFonts w:ascii="Times New Roman"/>
          <w:b w:val="false"/>
          <w:i w:val="false"/>
          <w:color w:val="000000"/>
          <w:sz w:val="28"/>
        </w:rPr>
        <w:t>
      9) көрсетілетін қызметті алушының штатында осы мемлекеттік көрсетілетін қызмет стандартының 2-қосымшасына сәйкес нысан бойынша сақтандыру нарығында актуарий қызметін жүзеге асыруға лицензиясы бар актуарийдің болуы туралы мәліметтер;</w:t>
      </w:r>
    </w:p>
    <w:p>
      <w:pPr>
        <w:spacing w:after="0"/>
        <w:ind w:left="0"/>
        <w:jc w:val="both"/>
      </w:pPr>
      <w:r>
        <w:rPr>
          <w:rFonts w:ascii="Times New Roman"/>
          <w:b w:val="false"/>
          <w:i w:val="false"/>
          <w:color w:val="000000"/>
          <w:sz w:val="28"/>
        </w:rPr>
        <w:t>
      10) акционерлердің жалпы жиналысының исламдық қаржыландыру қағидаттары бойынша кеңесті тағайындау туралы шешімі (исламдық сақтандыру (қайта сақтандыру) ұйымы үшін);</w:t>
      </w:r>
    </w:p>
    <w:p>
      <w:pPr>
        <w:spacing w:after="0"/>
        <w:ind w:left="0"/>
        <w:jc w:val="both"/>
      </w:pPr>
      <w:r>
        <w:rPr>
          <w:rFonts w:ascii="Times New Roman"/>
          <w:b w:val="false"/>
          <w:i w:val="false"/>
          <w:color w:val="000000"/>
          <w:sz w:val="28"/>
        </w:rPr>
        <w:t>
      11) егер Қазақстан Республикасының сақтандырудың міндетті түрлерін реттейтін жекелеген заңнамалық актiлерiнде көрсетілетін қызметті алушыны мәжбүрлеп тарату кезінде сақтандыру шарттары бойынша сақтанушыларға (сақтандырылушыларға, пайда алушыларға) сақтандыру төлемдерiн жүзеге асыруға кепiлдiк беретін ұйымға көрсетілетін қызметті алушының мiндеттi түрде қатысуы белгiленген болса, осындай ұйымға қатысу шартының нотариат куәландырған көшірмесі;</w:t>
      </w:r>
    </w:p>
    <w:p>
      <w:pPr>
        <w:spacing w:after="0"/>
        <w:ind w:left="0"/>
        <w:jc w:val="both"/>
      </w:pPr>
      <w:r>
        <w:rPr>
          <w:rFonts w:ascii="Times New Roman"/>
          <w:b w:val="false"/>
          <w:i w:val="false"/>
          <w:color w:val="000000"/>
          <w:sz w:val="28"/>
        </w:rPr>
        <w:t>
      12) Заңның және Қазақстан Республикасының сақтандырудың міндетті түрлерін реттейтін жекелеген заңнамалық актілерінің талаптарына сәйкес дерекқорға қатысуын растайтын құжаттар.</w:t>
      </w:r>
    </w:p>
    <w:p>
      <w:pPr>
        <w:spacing w:after="0"/>
        <w:ind w:left="0"/>
        <w:jc w:val="both"/>
      </w:pPr>
      <w:r>
        <w:rPr>
          <w:rFonts w:ascii="Times New Roman"/>
          <w:b w:val="false"/>
          <w:i w:val="false"/>
          <w:color w:val="000000"/>
          <w:sz w:val="28"/>
        </w:rPr>
        <w:t>
      Осы тармақтың бірінші бөлігінде жазылған талаптар жұмыс істеп тұрған сақтандыру (қайта сақтандыру) ұйымдарына немесе исламдық сақтандыру (қайта сақтандыру) ұйымдарына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082" w:id="475"/>
    <w:p>
      <w:pPr>
        <w:spacing w:after="0"/>
        <w:ind w:left="0"/>
        <w:jc w:val="both"/>
      </w:pPr>
      <w:r>
        <w:rPr>
          <w:rFonts w:ascii="Times New Roman"/>
          <w:b w:val="false"/>
          <w:i w:val="false"/>
          <w:color w:val="000000"/>
          <w:sz w:val="28"/>
        </w:rPr>
        <w:t>
      10. Сақтандырудың қосымша сыныптары бойынша сақтандыру қызметін немесе исламдық сақтандыру қызметін жүзеге асыру құқығына лицензия алу үшін көрсетілетін қызметті алушы көрсетілетін қызметті берушіге өтініш жасаған кезде мемлекеттік қызметті көрсету үшін қажетті құжаттар тізбесі:</w:t>
      </w:r>
    </w:p>
    <w:bookmarkEnd w:id="475"/>
    <w:p>
      <w:pPr>
        <w:spacing w:after="0"/>
        <w:ind w:left="0"/>
        <w:jc w:val="both"/>
      </w:pPr>
      <w:r>
        <w:rPr>
          <w:rFonts w:ascii="Times New Roman"/>
          <w:b w:val="false"/>
          <w:i w:val="false"/>
          <w:color w:val="000000"/>
          <w:sz w:val="28"/>
        </w:rPr>
        <w:t>
      1) ақпарат жүйелерінде қамтылатын, заңмен қорғалатын құпияны құрайтын мәліметтерді пайдалануға берілген келісіммен бірге еркін нысанда жасалған өтініш;</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қызметтің жекелеген түрлерімен айналысу құқығы үшін лицензиялық алымның төленгенін растайтын құжаттың көшiрмесi;</w:t>
      </w:r>
    </w:p>
    <w:p>
      <w:pPr>
        <w:spacing w:after="0"/>
        <w:ind w:left="0"/>
        <w:jc w:val="both"/>
      </w:pPr>
      <w:r>
        <w:rPr>
          <w:rFonts w:ascii="Times New Roman"/>
          <w:b w:val="false"/>
          <w:i w:val="false"/>
          <w:color w:val="000000"/>
          <w:sz w:val="28"/>
        </w:rPr>
        <w:t>
      3) сақтандыру нарығында актуарлық қызметті жүзеге асыруға арналған лицензиясы бар актуарий қол қойған сақтандыру сыныбы (сыныптары) бойынша бизнес-жоспар.</w:t>
      </w:r>
    </w:p>
    <w:p>
      <w:pPr>
        <w:spacing w:after="0"/>
        <w:ind w:left="0"/>
        <w:jc w:val="both"/>
      </w:pPr>
      <w:r>
        <w:rPr>
          <w:rFonts w:ascii="Times New Roman"/>
          <w:b w:val="false"/>
          <w:i w:val="false"/>
          <w:color w:val="000000"/>
          <w:sz w:val="28"/>
        </w:rPr>
        <w:t>
      Сақтандыру сыныбы жөніндегі бизнес-жоспарда мынадай ақпарат:</w:t>
      </w:r>
    </w:p>
    <w:p>
      <w:pPr>
        <w:spacing w:after="0"/>
        <w:ind w:left="0"/>
        <w:jc w:val="both"/>
      </w:pPr>
      <w:r>
        <w:rPr>
          <w:rFonts w:ascii="Times New Roman"/>
          <w:b w:val="false"/>
          <w:i w:val="false"/>
          <w:color w:val="000000"/>
          <w:sz w:val="28"/>
        </w:rPr>
        <w:t>
      сақтандыру сыныбы бойынша жабылатын тәуекелдердің негізгі сипаттамалары;</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 сақтандыру сыныбы бойынша қызметтер көрсету нарығы сегментінің (нарық көлемінің, әлеуетті сақтанушылардың, географиялық жерінің) негізгі сипаттамалары;</w:t>
      </w:r>
    </w:p>
    <w:p>
      <w:pPr>
        <w:spacing w:after="0"/>
        <w:ind w:left="0"/>
        <w:jc w:val="both"/>
      </w:pPr>
      <w:r>
        <w:rPr>
          <w:rFonts w:ascii="Times New Roman"/>
          <w:b w:val="false"/>
          <w:i w:val="false"/>
          <w:color w:val="000000"/>
          <w:sz w:val="28"/>
        </w:rPr>
        <w:t>
      сақтандыру өнімдерін сақтандыру сыныбы шеңберінде сату тәсілдерінің негізгі сипаттамалары;</w:t>
      </w:r>
    </w:p>
    <w:p>
      <w:pPr>
        <w:spacing w:after="0"/>
        <w:ind w:left="0"/>
        <w:jc w:val="both"/>
      </w:pP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p>
    <w:p>
      <w:pPr>
        <w:spacing w:after="0"/>
        <w:ind w:left="0"/>
        <w:jc w:val="both"/>
      </w:pPr>
      <w:r>
        <w:rPr>
          <w:rFonts w:ascii="Times New Roman"/>
          <w:b w:val="false"/>
          <w:i w:val="false"/>
          <w:color w:val="000000"/>
          <w:sz w:val="28"/>
        </w:rPr>
        <w:t>
      осы сақтандыру сыныбы бойынша таяу 2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p>
    <w:p>
      <w:pPr>
        <w:spacing w:after="0"/>
        <w:ind w:left="0"/>
        <w:jc w:val="both"/>
      </w:pPr>
      <w:r>
        <w:rPr>
          <w:rFonts w:ascii="Times New Roman"/>
          <w:b w:val="false"/>
          <w:i w:val="false"/>
          <w:color w:val="000000"/>
          <w:sz w:val="28"/>
        </w:rPr>
        <w:t>
      қайта сақтандыру немесе исламдық сақтандыру саясаты (қайта сақтандыру нысандары мен әдістері, қайта сақтандыру ұйымдарын немесе исламдық қайта сақтандыру ұйымдарын бағалау өлшемдері);</w:t>
      </w:r>
    </w:p>
    <w:p>
      <w:pPr>
        <w:spacing w:after="0"/>
        <w:ind w:left="0"/>
        <w:jc w:val="both"/>
      </w:pPr>
      <w:r>
        <w:rPr>
          <w:rFonts w:ascii="Times New Roman"/>
          <w:b w:val="false"/>
          <w:i w:val="false"/>
          <w:color w:val="000000"/>
          <w:sz w:val="28"/>
        </w:rPr>
        <w:t>
      инвестициялық саясат қамтылады.</w:t>
      </w:r>
    </w:p>
    <w:p>
      <w:pPr>
        <w:spacing w:after="0"/>
        <w:ind w:left="0"/>
        <w:jc w:val="both"/>
      </w:pPr>
      <w:r>
        <w:rPr>
          <w:rFonts w:ascii="Times New Roman"/>
          <w:b w:val="false"/>
          <w:i w:val="false"/>
          <w:color w:val="000000"/>
          <w:sz w:val="28"/>
        </w:rPr>
        <w:t>
      Инвестициялық саясат жөніндегі ақпаратта мынадай мәліметтер:</w:t>
      </w:r>
    </w:p>
    <w:p>
      <w:pPr>
        <w:spacing w:after="0"/>
        <w:ind w:left="0"/>
        <w:jc w:val="both"/>
      </w:pPr>
      <w:r>
        <w:rPr>
          <w:rFonts w:ascii="Times New Roman"/>
          <w:b w:val="false"/>
          <w:i w:val="false"/>
          <w:color w:val="000000"/>
          <w:sz w:val="28"/>
        </w:rPr>
        <w:t>
      инвестициялау мақсаты;</w:t>
      </w:r>
    </w:p>
    <w:p>
      <w:pPr>
        <w:spacing w:after="0"/>
        <w:ind w:left="0"/>
        <w:jc w:val="both"/>
      </w:pPr>
      <w:r>
        <w:rPr>
          <w:rFonts w:ascii="Times New Roman"/>
          <w:b w:val="false"/>
          <w:i w:val="false"/>
          <w:color w:val="000000"/>
          <w:sz w:val="28"/>
        </w:rPr>
        <w:t>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w:t>
      </w:r>
    </w:p>
    <w:p>
      <w:pPr>
        <w:spacing w:after="0"/>
        <w:ind w:left="0"/>
        <w:jc w:val="both"/>
      </w:pPr>
      <w:r>
        <w:rPr>
          <w:rFonts w:ascii="Times New Roman"/>
          <w:b w:val="false"/>
          <w:i w:val="false"/>
          <w:color w:val="000000"/>
          <w:sz w:val="28"/>
        </w:rPr>
        <w:t>
      активтердің түріне, сондай-ақ сырттан активтер тартуға қарай инвестициялық шектеулер;</w:t>
      </w:r>
    </w:p>
    <w:p>
      <w:pPr>
        <w:spacing w:after="0"/>
        <w:ind w:left="0"/>
        <w:jc w:val="both"/>
      </w:pPr>
      <w:r>
        <w:rPr>
          <w:rFonts w:ascii="Times New Roman"/>
          <w:b w:val="false"/>
          <w:i w:val="false"/>
          <w:color w:val="000000"/>
          <w:sz w:val="28"/>
        </w:rPr>
        <w:t>
      инвестициялық саясатқа жауапты ұйымның адамдары ашып көрсетілуі тиіс.</w:t>
      </w:r>
    </w:p>
    <w:p>
      <w:pPr>
        <w:spacing w:after="0"/>
        <w:ind w:left="0"/>
        <w:jc w:val="both"/>
      </w:pPr>
      <w:r>
        <w:rPr>
          <w:rFonts w:ascii="Times New Roman"/>
          <w:b w:val="false"/>
          <w:i w:val="false"/>
          <w:color w:val="000000"/>
          <w:sz w:val="28"/>
        </w:rPr>
        <w:t>
      Актуарий қол қойған сақтандыру сыныбы бойынша бизнес-жоспарда Заңның 37-бабының 3-тармағында көзделген ақпарат қамтылады және қаржы нарығын және қаржы ұйымдарын реттеу, бақылау мен қадағалау жөніндегі уәкілетті органға (бұдан әрі – уәкілетті орган) тігілген және нөмірленген түрде, соңғы парағының сыртқы жағындағы тігіс түйініне желімделген жапсырма қағазда тігілген парақтардың саны көрсетіле отырып, бір данада беріледі. Сақтандыру сыныбы бойынша бизнес-жоспардың титул парағында жоғарғы оң бұрышында мынадай айқындама болады: (сақтандыру (қайта сақтандыру) ұйымының атауы) "Директорлар кеңесі бекітті 20__жылғы "__" _____________ № ___ хаттама".</w:t>
      </w:r>
    </w:p>
    <w:p>
      <w:pPr>
        <w:spacing w:after="0"/>
        <w:ind w:left="0"/>
        <w:jc w:val="both"/>
      </w:pPr>
      <w:r>
        <w:rPr>
          <w:rFonts w:ascii="Times New Roman"/>
          <w:b w:val="false"/>
          <w:i w:val="false"/>
          <w:color w:val="000000"/>
          <w:sz w:val="28"/>
        </w:rPr>
        <w:t>
      Сақтандырудың бірнеше сыныбы бойынша сақтандыру (қайта сақтандыру) қызметін немесе исламдық сақтандыру (қайта сақтандыру) қызметін жүзеге асыру құқығына лицензия алуға өтініш берген кезде сақтандыру сыныптары бөлігінде бір бизнес-жоспар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842" w:id="476"/>
    <w:p>
      <w:pPr>
        <w:spacing w:after="0"/>
        <w:ind w:left="0"/>
        <w:jc w:val="both"/>
      </w:pPr>
      <w:r>
        <w:rPr>
          <w:rFonts w:ascii="Times New Roman"/>
          <w:b w:val="false"/>
          <w:i w:val="false"/>
          <w:color w:val="000000"/>
          <w:sz w:val="28"/>
        </w:rPr>
        <w:t>
      10-1. Сақтандыру қызметін жүзеге асыруға немесе сақтандырудың қосымша сыныптары бойынша исламдық сақтандыру қызметін жүзеге асыру құқығына лицензия алу үшін көрсетілетін қызметті алушы уәкілетті органның талаптарына сәйкес келетін тәуекелдерді басқару және ішкі бақылау жүйелерінің болуын қамтамасыз етеді.</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083" w:id="477"/>
    <w:p>
      <w:pPr>
        <w:spacing w:after="0"/>
        <w:ind w:left="0"/>
        <w:jc w:val="both"/>
      </w:pPr>
      <w:r>
        <w:rPr>
          <w:rFonts w:ascii="Times New Roman"/>
          <w:b w:val="false"/>
          <w:i w:val="false"/>
          <w:color w:val="000000"/>
          <w:sz w:val="28"/>
        </w:rPr>
        <w:t>
      11. Лицензияның телнұсқасын алу үшін көрсетілетін қызметті алушы көрсетілетін қызметті берушіге өтініш жасаған кезде мемлекеттік қызметті көрсету үшін қажетті құжаттар тізбесі (егер бұдан бұрын берілген лицензия қағаз нысанда ресімделген болса):</w:t>
      </w:r>
    </w:p>
    <w:bookmarkEnd w:id="477"/>
    <w:p>
      <w:pPr>
        <w:spacing w:after="0"/>
        <w:ind w:left="0"/>
        <w:jc w:val="both"/>
      </w:pPr>
      <w:r>
        <w:rPr>
          <w:rFonts w:ascii="Times New Roman"/>
          <w:b w:val="false"/>
          <w:i w:val="false"/>
          <w:color w:val="000000"/>
          <w:sz w:val="28"/>
        </w:rPr>
        <w:t>
      1) еркін нысанда жазылған өтініш;</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лицензияның телнұсқасын беру кезінде қызметтің жекелеген түрлерімен айналысу құқығы үшін лицензиялық алымның төленгенiн растайтын құжаттың көшірмесі.</w:t>
      </w:r>
    </w:p>
    <w:bookmarkStart w:name="z4084" w:id="478"/>
    <w:p>
      <w:pPr>
        <w:spacing w:after="0"/>
        <w:ind w:left="0"/>
        <w:jc w:val="both"/>
      </w:pPr>
      <w:r>
        <w:rPr>
          <w:rFonts w:ascii="Times New Roman"/>
          <w:b w:val="false"/>
          <w:i w:val="false"/>
          <w:color w:val="000000"/>
          <w:sz w:val="28"/>
        </w:rPr>
        <w:t xml:space="preserve">
      12. Лицензияны қайта ресімдеу үшін көрсетілетін қызметті алушы көрсетілетін қызметті берушіге өтініш жасаған кезде мемлекеттік қызметті көрсету үшін қажетті құжаттар тізбесі: </w:t>
      </w:r>
    </w:p>
    <w:bookmarkEnd w:id="47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лицензияның түпнұсқасы (лицензияланатын қызмет түрінен сақтандыру қызметінің немесе исламдық сақтандыру қызметінің бір немесе бірнеше сыныбы алып тасталған жағдайда) (егер бұдан бұрын берілген лицензия қағаз нысанда ресімделген болса);</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портфелін беруді растайтын құжаттар (лицензиядан сақтандырудың жекелеген сыныптары алып тасталған жағдайда); </w:t>
      </w:r>
    </w:p>
    <w:p>
      <w:pPr>
        <w:spacing w:after="0"/>
        <w:ind w:left="0"/>
        <w:jc w:val="both"/>
      </w:pPr>
      <w:r>
        <w:rPr>
          <w:rFonts w:ascii="Times New Roman"/>
          <w:b w:val="false"/>
          <w:i w:val="false"/>
          <w:color w:val="000000"/>
          <w:sz w:val="28"/>
        </w:rPr>
        <w:t>
      4) "электрондық үкімет" төлем шлюзі арқылы төлем жасау жағдайларын қоспағанда, лицензияны қайта ресімдеген кезде қызметтің жекелеген түрлерімен айналысу құқығы үшін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5)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w:t>
      </w:r>
    </w:p>
    <w:bookmarkStart w:name="z4085" w:id="479"/>
    <w:p>
      <w:pPr>
        <w:spacing w:after="0"/>
        <w:ind w:left="0"/>
        <w:jc w:val="both"/>
      </w:pPr>
      <w:r>
        <w:rPr>
          <w:rFonts w:ascii="Times New Roman"/>
          <w:b w:val="false"/>
          <w:i w:val="false"/>
          <w:color w:val="000000"/>
          <w:sz w:val="28"/>
        </w:rPr>
        <w:t>
      13. Лицензия алу үшін көрсетілетін қызметті алушы порталда өтініш жасаған кезде мемлекеттік қызметті көрсету үшін қажетті құжаттар тізбесі:</w:t>
      </w:r>
    </w:p>
    <w:bookmarkEnd w:id="479"/>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лицензиялық алым төлеу туралы құжат (құжаттың электрондық көшірмесі түрінде);</w:t>
      </w:r>
    </w:p>
    <w:p>
      <w:pPr>
        <w:spacing w:after="0"/>
        <w:ind w:left="0"/>
        <w:jc w:val="both"/>
      </w:pPr>
      <w:r>
        <w:rPr>
          <w:rFonts w:ascii="Times New Roman"/>
          <w:b w:val="false"/>
          <w:i w:val="false"/>
          <w:color w:val="000000"/>
          <w:sz w:val="28"/>
        </w:rPr>
        <w:t>
      3) осы мемлекеттік көрсетілетін қызмет стандартының 9-тармағының 3) (осы мемлекеттік көрсетілетін қызмет стандартының 9-тармағы бірінші бөлігінің 3) тармақшасында осы мемлекеттік көрсетілетін қызмет стандартына 4-қосымшаға сәйкес нысан бойынша мәліметтердің электрондық нысаны түрінде көрсетілген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 жүргізуді автоматтандыру мәселелері бойынша іс-шаралардың орындалғанын білдіретін құжаттар), 4), 5), 6), 10), 11) және 12) (PDF форматындағы құжаттардың электрондық көшірмелері түрінде), 7) және 8) (электрондық құжаттар түрінде) тармақшаларында, 9) (осы мемлекеттік көрсетілетін қызмет стандартына 2-қосымшаға сәйкес нысан бойынша мәліметтердің электрондық нысаны түрінде) тармақшасында, осы мемлекеттік көрсетілетін қызмет стандартының 10-тармағының 3) және 4) тармақшаларында (PDF форматындағы құжаттардың электрондық көшірмелері түрінде) көрсетілген құжаттар электрондық сұратуға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086" w:id="480"/>
    <w:p>
      <w:pPr>
        <w:spacing w:after="0"/>
        <w:ind w:left="0"/>
        <w:jc w:val="both"/>
      </w:pPr>
      <w:r>
        <w:rPr>
          <w:rFonts w:ascii="Times New Roman"/>
          <w:b w:val="false"/>
          <w:i w:val="false"/>
          <w:color w:val="000000"/>
          <w:sz w:val="28"/>
        </w:rPr>
        <w:t>
      14. Лицензияның телнұсқасын алу үшін көрсетілетін қызметті алушы порталда өтініш жасаған кезде мемлекеттік қызметті көрсету үшін қажетті құжаттар тізбесі (егер бұдан бұрын берілген лицензия қағаз нысанда ресімделген болса):</w:t>
      </w:r>
    </w:p>
    <w:bookmarkEnd w:id="480"/>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лицензияның телнұсқасын беру кезінде қызметтің жекелеген түрлерімен айналысу құқығы үшін лицензиялық алымды төлеу туралы құжат (құжаттың электрондық көшірмесі түрінде).</w:t>
      </w:r>
    </w:p>
    <w:bookmarkStart w:name="z4087" w:id="481"/>
    <w:p>
      <w:pPr>
        <w:spacing w:after="0"/>
        <w:ind w:left="0"/>
        <w:jc w:val="both"/>
      </w:pPr>
      <w:r>
        <w:rPr>
          <w:rFonts w:ascii="Times New Roman"/>
          <w:b w:val="false"/>
          <w:i w:val="false"/>
          <w:color w:val="000000"/>
          <w:sz w:val="28"/>
        </w:rPr>
        <w:t>
      15. Лицензияны қайта ресімдеу үшін көрсетілетін қызметті алушы порталда өтініш жасаған кезде мемлекеттік қызметті көрсету үшін қажетті құжаттар тізбесі:</w:t>
      </w:r>
    </w:p>
    <w:bookmarkEnd w:id="481"/>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электрондық сұрау салуға қоса тіркелетін, құжаттардың электрондық көшірмелері түріндегі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портфелін беруді растайтын құжаттар (лицензиядан сақтандырудың жекелеген сыныптары алып тасталған жағдайда); </w:t>
      </w:r>
    </w:p>
    <w:p>
      <w:pPr>
        <w:spacing w:after="0"/>
        <w:ind w:left="0"/>
        <w:jc w:val="both"/>
      </w:pPr>
      <w:r>
        <w:rPr>
          <w:rFonts w:ascii="Times New Roman"/>
          <w:b w:val="false"/>
          <w:i w:val="false"/>
          <w:color w:val="000000"/>
          <w:sz w:val="28"/>
        </w:rPr>
        <w:t>
      3) "электрондық үкімет" төлем шлюзі арқылы төлем жасау жағдайларын қоспағанда, лицензия қайта ресімделген кезде қызметтің жекелеген түрлерімен айналысу құқығы үшін лицензиялық алым төлеу туралы құжат (құжаттың электрондық көшірмесі түрінде);</w:t>
      </w:r>
    </w:p>
    <w:p>
      <w:pPr>
        <w:spacing w:after="0"/>
        <w:ind w:left="0"/>
        <w:jc w:val="both"/>
      </w:pPr>
      <w:r>
        <w:rPr>
          <w:rFonts w:ascii="Times New Roman"/>
          <w:b w:val="false"/>
          <w:i w:val="false"/>
          <w:color w:val="000000"/>
          <w:sz w:val="28"/>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(құжаттардың электрондық көшірмелері түрінде).</w:t>
      </w:r>
    </w:p>
    <w:bookmarkStart w:name="z4088" w:id="482"/>
    <w:p>
      <w:pPr>
        <w:spacing w:after="0"/>
        <w:ind w:left="0"/>
        <w:jc w:val="both"/>
      </w:pPr>
      <w:r>
        <w:rPr>
          <w:rFonts w:ascii="Times New Roman"/>
          <w:b w:val="false"/>
          <w:i w:val="false"/>
          <w:color w:val="000000"/>
          <w:sz w:val="28"/>
        </w:rPr>
        <w:t>
      16. Уәкілетті орган тиісті мемлекеттік ақпараттық жүйелерден "электрондық үкімет" шлюзі арқылы:</w:t>
      </w:r>
    </w:p>
    <w:bookmarkEnd w:id="482"/>
    <w:p>
      <w:pPr>
        <w:spacing w:after="0"/>
        <w:ind w:left="0"/>
        <w:jc w:val="both"/>
      </w:pPr>
      <w:r>
        <w:rPr>
          <w:rFonts w:ascii="Times New Roman"/>
          <w:b w:val="false"/>
          <w:i w:val="false"/>
          <w:color w:val="000000"/>
          <w:sz w:val="28"/>
        </w:rPr>
        <w:t xml:space="preserve">
      Қазақстан Республикасының резидент -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 жеке тұлғасында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 - заңды тұлғасын мемлекеттік тіркеу (қайта тіркеу) туралы құжаттарда көрсетілген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089" w:id="483"/>
    <w:p>
      <w:pPr>
        <w:spacing w:after="0"/>
        <w:ind w:left="0"/>
        <w:jc w:val="both"/>
      </w:pPr>
      <w:r>
        <w:rPr>
          <w:rFonts w:ascii="Times New Roman"/>
          <w:b w:val="false"/>
          <w:i w:val="false"/>
          <w:color w:val="000000"/>
          <w:sz w:val="28"/>
        </w:rPr>
        <w:t xml:space="preserve">
      17. Мемлекеттік қызмет көрсетуден бас тарту үшін мыналар негіз болып табылады: </w:t>
      </w:r>
    </w:p>
    <w:bookmarkEnd w:id="483"/>
    <w:p>
      <w:pPr>
        <w:spacing w:after="0"/>
        <w:ind w:left="0"/>
        <w:jc w:val="both"/>
      </w:pPr>
      <w:r>
        <w:rPr>
          <w:rFonts w:ascii="Times New Roman"/>
          <w:b w:val="false"/>
          <w:i w:val="false"/>
          <w:color w:val="000000"/>
          <w:sz w:val="28"/>
        </w:rPr>
        <w:t xml:space="preserve">
      1) көрсетілетін қызметті алушының сақтандыру (қайта сақтандыру) ұйымын немесе исламдық сақтандыру (қайта сақтандыру) ұйымын құруға рұқсат алу кезiнде бизнес-жоспарда көрсетiлген талаптарды орындау мерзiмi аяқталғанға дейiн сақтандырудың қосымша сыныптары бойынша сақтандыру қызметін немесе исламдық сақтандыру қызметін жүзеге асыру құқығына лицензия алу үшiн көрсетілетін қызметті берушіге өтініші. Осы талап: </w:t>
      </w:r>
    </w:p>
    <w:p>
      <w:pPr>
        <w:spacing w:after="0"/>
        <w:ind w:left="0"/>
        <w:jc w:val="both"/>
      </w:pPr>
      <w:r>
        <w:rPr>
          <w:rFonts w:ascii="Times New Roman"/>
          <w:b w:val="false"/>
          <w:i w:val="false"/>
          <w:color w:val="000000"/>
          <w:sz w:val="28"/>
        </w:rPr>
        <w:t>
      сақтандырудың жаңа сыныптары мен түрлерін енгізу;</w:t>
      </w:r>
    </w:p>
    <w:p>
      <w:pPr>
        <w:spacing w:after="0"/>
        <w:ind w:left="0"/>
        <w:jc w:val="both"/>
      </w:pPr>
      <w:r>
        <w:rPr>
          <w:rFonts w:ascii="Times New Roman"/>
          <w:b w:val="false"/>
          <w:i w:val="false"/>
          <w:color w:val="000000"/>
          <w:sz w:val="28"/>
        </w:rPr>
        <w:t>
      сақтандырудың жекелеген сыныптары мен түрлері бойынша сақтандыру қызметін немесе исламдық сақтандыру қызметін жүзеге асыру тәртібін және талаптарын өзгерту көзделетін Қазақстан Республикасының заңнамалық актілері қабылданған жағдайларда қолданылмайды;</w:t>
      </w:r>
    </w:p>
    <w:p>
      <w:pPr>
        <w:spacing w:after="0"/>
        <w:ind w:left="0"/>
        <w:jc w:val="both"/>
      </w:pPr>
      <w:r>
        <w:rPr>
          <w:rFonts w:ascii="Times New Roman"/>
          <w:b w:val="false"/>
          <w:i w:val="false"/>
          <w:color w:val="000000"/>
          <w:sz w:val="28"/>
        </w:rPr>
        <w:t>
      2) егер көрсетілетін қызметті алушы мемлекеттік оны тіркеген күннен бастап 6 (алты) ай ішінде көрсетілетін қызметті берушіге Қазақстан Республикасының заңнамасына сәйкес лицензия алу үшін өтініш жасамаған болса;</w:t>
      </w:r>
    </w:p>
    <w:p>
      <w:pPr>
        <w:spacing w:after="0"/>
        <w:ind w:left="0"/>
        <w:jc w:val="both"/>
      </w:pPr>
      <w:r>
        <w:rPr>
          <w:rFonts w:ascii="Times New Roman"/>
          <w:b w:val="false"/>
          <w:i w:val="false"/>
          <w:color w:val="000000"/>
          <w:sz w:val="28"/>
        </w:rPr>
        <w:t>
      3) ұсынылған құжаттардың Қазақстан Республикасы заңнамасының талаптарына сәйкес келмеуі;</w:t>
      </w:r>
    </w:p>
    <w:p>
      <w:pPr>
        <w:spacing w:after="0"/>
        <w:ind w:left="0"/>
        <w:jc w:val="both"/>
      </w:pPr>
      <w:r>
        <w:rPr>
          <w:rFonts w:ascii="Times New Roman"/>
          <w:b w:val="false"/>
          <w:i w:val="false"/>
          <w:color w:val="000000"/>
          <w:sz w:val="28"/>
        </w:rPr>
        <w:t>
      4) құрамына сақтандыру (қайта сақтандыру) ұйымы кіретін сақтандыру тобының өтініш бергенге дейінгі 6 (алты) ай ішіндегі кезеңде белгіленген пруденциялық нормативтерді және сақталуға міндетті басқа да нормалар мен лимиттерді сақтамауы;</w:t>
      </w:r>
    </w:p>
    <w:p>
      <w:pPr>
        <w:spacing w:after="0"/>
        <w:ind w:left="0"/>
        <w:jc w:val="both"/>
      </w:pPr>
      <w:r>
        <w:rPr>
          <w:rFonts w:ascii="Times New Roman"/>
          <w:b w:val="false"/>
          <w:i w:val="false"/>
          <w:color w:val="000000"/>
          <w:sz w:val="28"/>
        </w:rPr>
        <w:t>
      5) қоғамның органдары таңдағандар қатарынан басшы қызметкердің келісілмеуі (жаңадан құрылатын сақтандыру (қайта сақтандыру) ұйымы немесе исламдық сақтандыру (қайта сақтандыру) ұйымы үшін);</w:t>
      </w:r>
    </w:p>
    <w:p>
      <w:pPr>
        <w:spacing w:after="0"/>
        <w:ind w:left="0"/>
        <w:jc w:val="both"/>
      </w:pPr>
      <w:r>
        <w:rPr>
          <w:rFonts w:ascii="Times New Roman"/>
          <w:b w:val="false"/>
          <w:i w:val="false"/>
          <w:color w:val="000000"/>
          <w:sz w:val="28"/>
        </w:rPr>
        <w:t>
      6) заңды тұлғалардың осы санаты үшін Қазақстан Республикасының заңдарында қызметтің түрімен айналысуға тыйым салынуы;</w:t>
      </w:r>
    </w:p>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 енгізілмеуі;</w:t>
      </w:r>
    </w:p>
    <w:p>
      <w:pPr>
        <w:spacing w:after="0"/>
        <w:ind w:left="0"/>
        <w:jc w:val="both"/>
      </w:pPr>
      <w:r>
        <w:rPr>
          <w:rFonts w:ascii="Times New Roman"/>
          <w:b w:val="false"/>
          <w:i w:val="false"/>
          <w:color w:val="000000"/>
          <w:sz w:val="28"/>
        </w:rPr>
        <w:t>
      8) көрсетілетін қызметті алушыға қатысты лицензиялауға жататын қызметті немесе қызметтің жекелеген түрлерін тоқтата тұру немесе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9) сот орындаушысының ұйғарымы негізінде көрсетілетін қызметті алушы-борышкерге соттың лицензия беруге уақытша тыйым салуы.</w:t>
      </w:r>
    </w:p>
    <w:bookmarkStart w:name="z4090" w:id="484"/>
    <w:p>
      <w:pPr>
        <w:spacing w:after="0"/>
        <w:ind w:left="0"/>
        <w:jc w:val="both"/>
      </w:pPr>
      <w:r>
        <w:rPr>
          <w:rFonts w:ascii="Times New Roman"/>
          <w:b w:val="false"/>
          <w:i w:val="false"/>
          <w:color w:val="000000"/>
          <w:sz w:val="28"/>
        </w:rPr>
        <w:t>
      18. Осы мемлекеттік көрсетілетін қызмет стандартының 17-тармағында жазылған негіздерден басқа сақтандырудың қосымша сыныптары бойынша сақтандыру қызметін немесе исламдық сақтандыру қызметін жүзеге асыру құқығына лицензия беруден бас тарту мынадай негіздер бойынша жүргізіледі:</w:t>
      </w:r>
    </w:p>
    <w:bookmarkEnd w:id="484"/>
    <w:p>
      <w:pPr>
        <w:spacing w:after="0"/>
        <w:ind w:left="0"/>
        <w:jc w:val="both"/>
      </w:pPr>
      <w:r>
        <w:rPr>
          <w:rFonts w:ascii="Times New Roman"/>
          <w:b w:val="false"/>
          <w:i w:val="false"/>
          <w:color w:val="000000"/>
          <w:sz w:val="28"/>
        </w:rPr>
        <w:t>
      1) сақтандырудың алатын қосымша сыныбын есепке алғанда, пруденциялық нормативтердің сақталмау болжамы;</w:t>
      </w:r>
    </w:p>
    <w:p>
      <w:pPr>
        <w:spacing w:after="0"/>
        <w:ind w:left="0"/>
        <w:jc w:val="both"/>
      </w:pPr>
      <w:r>
        <w:rPr>
          <w:rFonts w:ascii="Times New Roman"/>
          <w:b w:val="false"/>
          <w:i w:val="false"/>
          <w:color w:val="000000"/>
          <w:sz w:val="28"/>
        </w:rPr>
        <w:t>
      2) өтініш беру күніне дейін соңғы 3 (үш) ай ішінде және оны қарау кезеңінде пруденциялық нормативтердің сақталмауы;</w:t>
      </w:r>
    </w:p>
    <w:p>
      <w:pPr>
        <w:spacing w:after="0"/>
        <w:ind w:left="0"/>
        <w:jc w:val="both"/>
      </w:pPr>
      <w:r>
        <w:rPr>
          <w:rFonts w:ascii="Times New Roman"/>
          <w:b w:val="false"/>
          <w:i w:val="false"/>
          <w:color w:val="000000"/>
          <w:sz w:val="28"/>
        </w:rPr>
        <w:t>
      3) өтініш беру күніне сақтандыру (қайта сақтандыру) қызметін немесе исламдық сақтандыру (қайта сақтандыру) қызметін жүзеге асыру құқығына лицензияның қолданылуын тоқтата тұру түрінде қолданыстағы санкцияның болуы.</w:t>
      </w:r>
    </w:p>
    <w:bookmarkStart w:name="z4091" w:id="485"/>
    <w:p>
      <w:pPr>
        <w:spacing w:after="0"/>
        <w:ind w:left="0"/>
        <w:jc w:val="both"/>
      </w:pPr>
      <w:r>
        <w:rPr>
          <w:rFonts w:ascii="Times New Roman"/>
          <w:b w:val="false"/>
          <w:i w:val="false"/>
          <w:color w:val="000000"/>
          <w:sz w:val="28"/>
        </w:rPr>
        <w:t>
      19. Көрсетілетін қызметті беруші осы мемлекеттік көрсетілетін қызмет стандартының 12 және 15-тармақтарында көрсетілген құжаттар тиісінше ресімделмеген жағдайда лицензияны қайта ресімдеуден бас тартады.</w:t>
      </w:r>
    </w:p>
    <w:bookmarkEnd w:id="485"/>
    <w:bookmarkStart w:name="z4092" w:id="486"/>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тәртібі</w:t>
      </w:r>
    </w:p>
    <w:bookmarkEnd w:id="486"/>
    <w:bookmarkStart w:name="z4093" w:id="487"/>
    <w:p>
      <w:pPr>
        <w:spacing w:after="0"/>
        <w:ind w:left="0"/>
        <w:jc w:val="both"/>
      </w:pPr>
      <w:r>
        <w:rPr>
          <w:rFonts w:ascii="Times New Roman"/>
          <w:b w:val="false"/>
          <w:i w:val="false"/>
          <w:color w:val="000000"/>
          <w:sz w:val="28"/>
        </w:rPr>
        <w:t>
      20.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22-тармағында көрсетілген мекенжай бойынша көрсетілетін қызметті беруші басшысының атына жазбаша түрде беріледі.</w:t>
      </w:r>
    </w:p>
    <w:bookmarkEnd w:id="487"/>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 көрсетіле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xml:space="preserve">
      Портал арқылы өтініш берген жағдайда шағымдану тәртібі туралы ақпаратты бірыңғай байланыс орталығының 8-800-080-7777 немесе 1414 телефоны арқылы алуға болады. </w:t>
      </w:r>
    </w:p>
    <w:p>
      <w:pPr>
        <w:spacing w:after="0"/>
        <w:ind w:left="0"/>
        <w:jc w:val="both"/>
      </w:pPr>
      <w:r>
        <w:rPr>
          <w:rFonts w:ascii="Times New Roman"/>
          <w:b w:val="false"/>
          <w:i w:val="false"/>
          <w:color w:val="000000"/>
          <w:sz w:val="28"/>
        </w:rPr>
        <w:t>
      Шағымды портал арқылы жіберген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4094" w:id="488"/>
    <w:p>
      <w:pPr>
        <w:spacing w:after="0"/>
        <w:ind w:left="0"/>
        <w:jc w:val="both"/>
      </w:pPr>
      <w:r>
        <w:rPr>
          <w:rFonts w:ascii="Times New Roman"/>
          <w:b w:val="false"/>
          <w:i w:val="false"/>
          <w:color w:val="000000"/>
          <w:sz w:val="28"/>
        </w:rPr>
        <w:t>
      21.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488"/>
    <w:bookmarkStart w:name="z4095" w:id="489"/>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489"/>
    <w:bookmarkStart w:name="z4096" w:id="490"/>
    <w:p>
      <w:pPr>
        <w:spacing w:after="0"/>
        <w:ind w:left="0"/>
        <w:jc w:val="both"/>
      </w:pPr>
      <w:r>
        <w:rPr>
          <w:rFonts w:ascii="Times New Roman"/>
          <w:b w:val="false"/>
          <w:i w:val="false"/>
          <w:color w:val="000000"/>
          <w:sz w:val="28"/>
        </w:rPr>
        <w:t>
      22.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490"/>
    <w:bookmarkStart w:name="z4097" w:id="491"/>
    <w:p>
      <w:pPr>
        <w:spacing w:after="0"/>
        <w:ind w:left="0"/>
        <w:jc w:val="both"/>
      </w:pPr>
      <w:r>
        <w:rPr>
          <w:rFonts w:ascii="Times New Roman"/>
          <w:b w:val="false"/>
          <w:i w:val="false"/>
          <w:color w:val="000000"/>
          <w:sz w:val="28"/>
        </w:rPr>
        <w:t>
      23. Көрсетілетін қызметті алушының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орталығынан мемлекеттік қызмет көрсетудің тәртібі мен мәртебесі туралы ақпарат алуға мүмкіндігі бар.</w:t>
      </w:r>
    </w:p>
    <w:bookmarkEnd w:id="491"/>
    <w:bookmarkStart w:name="z4098" w:id="492"/>
    <w:p>
      <w:pPr>
        <w:spacing w:after="0"/>
        <w:ind w:left="0"/>
        <w:jc w:val="both"/>
      </w:pPr>
      <w:r>
        <w:rPr>
          <w:rFonts w:ascii="Times New Roman"/>
          <w:b w:val="false"/>
          <w:i w:val="false"/>
          <w:color w:val="000000"/>
          <w:sz w:val="28"/>
        </w:rPr>
        <w:t>
      24.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 бизнес</w:t>
            </w:r>
            <w:r>
              <w:br/>
            </w:r>
            <w:r>
              <w:rPr>
                <w:rFonts w:ascii="Times New Roman"/>
                <w:b w:val="false"/>
                <w:i w:val="false"/>
                <w:color w:val="000000"/>
                <w:sz w:val="20"/>
              </w:rPr>
              <w:t xml:space="preserve">сәйкестендіру нөмірі (бар </w:t>
            </w:r>
            <w:r>
              <w:br/>
            </w:r>
            <w:r>
              <w:rPr>
                <w:rFonts w:ascii="Times New Roman"/>
                <w:b w:val="false"/>
                <w:i w:val="false"/>
                <w:color w:val="000000"/>
                <w:sz w:val="20"/>
              </w:rPr>
              <w:t xml:space="preserve">болса), телефон нөмірі, факс </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(сақтандырудың салалары, нысандары, сыныптары, қызмет түрі көрсетілсін)</w:t>
      </w:r>
    </w:p>
    <w:p>
      <w:pPr>
        <w:spacing w:after="0"/>
        <w:ind w:left="0"/>
        <w:jc w:val="both"/>
      </w:pPr>
      <w:r>
        <w:rPr>
          <w:rFonts w:ascii="Times New Roman"/>
          <w:b w:val="false"/>
          <w:i w:val="false"/>
          <w:color w:val="000000"/>
          <w:sz w:val="28"/>
        </w:rPr>
        <w:t>
      жүзеге асыру құқығына лицензия беруді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парақтарының 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штатында сақтандыру нарығында актуарлық қызметті жүзеге асыруға лицензиясы бар актуарийдің болуы туралы мәліметтер</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3703"/>
        <w:gridCol w:w="3098"/>
        <w:gridCol w:w="4110"/>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лицензиясы бар 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(сайлау) туралы құжаттың нөмір мен күні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оның ішінде жұмыс істейтін салада біліктілікті арттыру курстары туралы мәліметтер </w:t>
            </w:r>
          </w:p>
        </w:tc>
      </w:tr>
    </w:tbl>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Қолы_________________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сәйкестендіру нөмірі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лицензиясын қайта ресімдеуді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xml:space="preserve">
      парақтарының саны: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куәландыратын құжаттар</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60"/>
        <w:gridCol w:w="316"/>
        <w:gridCol w:w="10760"/>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сериялық нөмірі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түгендеу нөмірі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атауы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лицензиясының нөмірі</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4232 болып тіркелген, Қазақстан Республикасы Қаржы нарығын және қаржы ұйымдарын реттеу мен қадағалау агенттігі Басқармасының 2006 жылғы 15 сәуірдегі № 102 қаулысымен бекітілген Сақтандыру (қайта сақтандыру) ұйымын автоматтандыруға қойылатын талаптар туралы нұсқаулыққа, Нормативтік құқықтық актілерді мемлекеттік тіркеу тізілімінде № 8596 тіркелген, Қазақстан Республикасы Ұлттық Банкі Басқармасының 2013 жылғы 28 маусымдағы № 149 қаулысымен бекітілген Сақтандыру және қайта сақтандыру операцияларының бухгалтерлік есебін жүргізу жөніндегі нұсқаулыққа және Нормативтік құқықтық актілерді мемлекеттік тіркеу тізілімінде № 15084 тіркелген, Қазақстан Республикасы Ұлттық Банкі Басқармасының 2017 жылғы 27 наурыздағы № 47 қаулысымен бекітілген Бухгалтерлік есеп жүргізуді автоматтандыру қағидаларына сәйкес әзірленген және бекітілген ішкі құжаттар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33-қосымша</w:t>
            </w:r>
          </w:p>
        </w:tc>
      </w:tr>
    </w:tbl>
    <w:bookmarkStart w:name="z1043" w:id="493"/>
    <w:p>
      <w:pPr>
        <w:spacing w:after="0"/>
        <w:ind w:left="0"/>
        <w:jc w:val="left"/>
      </w:pPr>
      <w:r>
        <w:rPr>
          <w:rFonts w:ascii="Times New Roman"/>
          <w:b/>
          <w:i w:val="false"/>
          <w:color w:val="000000"/>
        </w:rPr>
        <w:t xml:space="preserve">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 стандарты</w:t>
      </w:r>
    </w:p>
    <w:bookmarkEnd w:id="493"/>
    <w:p>
      <w:pPr>
        <w:spacing w:after="0"/>
        <w:ind w:left="0"/>
        <w:jc w:val="both"/>
      </w:pPr>
      <w:r>
        <w:rPr>
          <w:rFonts w:ascii="Times New Roman"/>
          <w:b w:val="false"/>
          <w:i w:val="false"/>
          <w:color w:val="ff0000"/>
          <w:sz w:val="28"/>
        </w:rPr>
        <w:t xml:space="preserve">
      Ескерту. 33-қосымша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4103" w:id="494"/>
    <w:p>
      <w:pPr>
        <w:spacing w:after="0"/>
        <w:ind w:left="0"/>
        <w:jc w:val="both"/>
      </w:pPr>
      <w:r>
        <w:rPr>
          <w:rFonts w:ascii="Times New Roman"/>
          <w:b w:val="false"/>
          <w:i w:val="false"/>
          <w:color w:val="000000"/>
          <w:sz w:val="28"/>
        </w:rPr>
        <w:t>
      1.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қызметі (бұдан әрі – мемлекеттік көрсетілетін қызмет).</w:t>
      </w:r>
    </w:p>
    <w:bookmarkEnd w:id="494"/>
    <w:bookmarkStart w:name="z4104" w:id="495"/>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495"/>
    <w:bookmarkStart w:name="z4105" w:id="496"/>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bookmarkEnd w:id="496"/>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Start w:name="z4106" w:id="497"/>
    <w:p>
      <w:pPr>
        <w:spacing w:after="0"/>
        <w:ind w:left="0"/>
        <w:jc w:val="both"/>
      </w:pPr>
      <w:r>
        <w:rPr>
          <w:rFonts w:ascii="Times New Roman"/>
          <w:b w:val="false"/>
          <w:i w:val="false"/>
          <w:color w:val="000000"/>
          <w:sz w:val="28"/>
        </w:rPr>
        <w:t>
      1) көрсетілетін қызметті берушінің кеңсесі;</w:t>
      </w:r>
    </w:p>
    <w:bookmarkEnd w:id="497"/>
    <w:bookmarkStart w:name="z4107" w:id="498"/>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498"/>
    <w:bookmarkStart w:name="z4108" w:id="499"/>
    <w:p>
      <w:pPr>
        <w:spacing w:after="0"/>
        <w:ind w:left="0"/>
        <w:jc w:val="left"/>
      </w:pPr>
      <w:r>
        <w:rPr>
          <w:rFonts w:ascii="Times New Roman"/>
          <w:b/>
          <w:i w:val="false"/>
          <w:color w:val="000000"/>
        </w:rPr>
        <w:t xml:space="preserve"> 2-тарау. Мемлекеттік қызмет көрсетудің тәртібі</w:t>
      </w:r>
    </w:p>
    <w:bookmarkEnd w:id="499"/>
    <w:bookmarkStart w:name="z4109" w:id="500"/>
    <w:p>
      <w:pPr>
        <w:spacing w:after="0"/>
        <w:ind w:left="0"/>
        <w:jc w:val="both"/>
      </w:pPr>
      <w:r>
        <w:rPr>
          <w:rFonts w:ascii="Times New Roman"/>
          <w:b w:val="false"/>
          <w:i w:val="false"/>
          <w:color w:val="000000"/>
          <w:sz w:val="28"/>
        </w:rPr>
        <w:t>
      4. Мемлекеттік қызмет көрсетудің мерзімдері:</w:t>
      </w:r>
    </w:p>
    <w:bookmarkEnd w:id="500"/>
    <w:bookmarkStart w:name="z4110" w:id="501"/>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bookmarkEnd w:id="501"/>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15 (он бес)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bookmarkStart w:name="z4111" w:id="502"/>
    <w:p>
      <w:pPr>
        <w:spacing w:after="0"/>
        <w:ind w:left="0"/>
        <w:jc w:val="both"/>
      </w:pPr>
      <w:r>
        <w:rPr>
          <w:rFonts w:ascii="Times New Roman"/>
          <w:b w:val="false"/>
          <w:i w:val="false"/>
          <w:color w:val="000000"/>
          <w:sz w:val="28"/>
        </w:rPr>
        <w:t>
      2) құжаттарды қабылдау және беру бойынша көрсетілетін қызметті алушыға қызмет көрсетудің рұқсат етілген ең ұзақ уақыты – 15 (он бес) минут.</w:t>
      </w:r>
    </w:p>
    <w:bookmarkEnd w:id="502"/>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көрсетілетін қызметті алушының құжаттарын алған кезден бастап 2 (екі) жұмыс күні ішінде өтінішті одан әрі қараудан жазбаша дәлелді бас тартуды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112" w:id="503"/>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503"/>
    <w:bookmarkStart w:name="z4113" w:id="504"/>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беру не осы мемлекеттік көрсетілетін қызмет стандартының 18, 19 және 20-тармақтарында көзделген жағдайларда және негіздер бойынша мемлекеттік қызмет көрсетуден бас тарту туралы дәлелді жауап.</w:t>
      </w:r>
    </w:p>
    <w:bookmarkEnd w:id="504"/>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және қағазға басылып шығарылады.</w:t>
      </w:r>
    </w:p>
    <w:p>
      <w:pPr>
        <w:spacing w:after="0"/>
        <w:ind w:left="0"/>
        <w:jc w:val="both"/>
      </w:pPr>
      <w:r>
        <w:rPr>
          <w:rFonts w:ascii="Times New Roman"/>
          <w:b w:val="false"/>
          <w:i w:val="false"/>
          <w:color w:val="000000"/>
          <w:sz w:val="28"/>
        </w:rPr>
        <w:t>
      Порталға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4114" w:id="505"/>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мынадай лицензиялық алым төленеді:</w:t>
      </w:r>
    </w:p>
    <w:bookmarkEnd w:id="505"/>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500 (бес жүз) айлық есептік көрсеткішті құрайды (әрбір сақтандыру сыныбы үшін жеке);</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118" w:id="506"/>
    <w:p>
      <w:pPr>
        <w:spacing w:after="0"/>
        <w:ind w:left="0"/>
        <w:jc w:val="both"/>
      </w:pPr>
      <w:r>
        <w:rPr>
          <w:rFonts w:ascii="Times New Roman"/>
          <w:b w:val="false"/>
          <w:i w:val="false"/>
          <w:color w:val="000000"/>
          <w:sz w:val="28"/>
        </w:rPr>
        <w:t>
      8. Жұмыс кестесі:</w:t>
      </w:r>
    </w:p>
    <w:bookmarkEnd w:id="506"/>
    <w:bookmarkStart w:name="z4119" w:id="507"/>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50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bookmarkStart w:name="z4120" w:id="508"/>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bookmarkEnd w:id="508"/>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121" w:id="509"/>
    <w:p>
      <w:pPr>
        <w:spacing w:after="0"/>
        <w:ind w:left="0"/>
        <w:jc w:val="both"/>
      </w:pPr>
      <w:r>
        <w:rPr>
          <w:rFonts w:ascii="Times New Roman"/>
          <w:b w:val="false"/>
          <w:i w:val="false"/>
          <w:color w:val="000000"/>
          <w:sz w:val="28"/>
        </w:rPr>
        <w:t>
      9. Көрсетілетін қызметті алушы лицензия алу үшін көрсетілетін қызметті берушіге өтініш жасаған кезде мемлекеттік қызмет көрсету үшін қажетті құжаттар тізбесі:</w:t>
      </w:r>
    </w:p>
    <w:bookmarkEnd w:id="509"/>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жекелеген түрлерімен айналысу құқығы үшін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Нормативтік құқықтық актілерді мемлекеттік тіркеу тізілімінде № 4232 болып тіркелген Қазақстан Республикасы Қаржы нарығын және қаржы ұйымдарын реттеу мен қадағалау агенттігі Басқармасының 2006 жылғы 15 сәуірдегі № 102 қаулысымен бекітілген Сақтандыру (қайта сақтандыру) ұйымын автоматтандыруға қойылатын талаптар туралы нұсқаулықта, Нормативтік құқықтық актілерді мемлекеттік тіркеу тізілімінде № 8596 болып тіркелген Қазақстан Республикасы Ұлттық Банкі Басқармасының 2013 жылғы 28 маусымдағы № 149 қаулысымен бекітілген Сақтандыру және қайта сақтандыру операцияларының бухгалтерлік есебін жүргізу жөніндегі нұсқаулықта және Нормативтік құқықтық актілерді мемлекеттік тіркеу тізілімінде № 15084 болып тіркелген Қазақстан Республикасы Ұлттық Банкі Басқармасының 2017 жылғы 27 наурыздағы № 47 қаулысымен бекітілген Бухгалтерлік есеп жүргізуді автоматтандыру қағидаларында белгіленген талаптарға сәйкес келетін барлық ұйымдастыру-техникалық, оның ішінде бухгалтерлік есеп және бухгалтерлік есеп жүргізуді автоматтандыру мәселелері жөніндегі іс-шаралардың орындалғанын куәландыратын құжаттар;</w:t>
      </w:r>
    </w:p>
    <w:p>
      <w:pPr>
        <w:spacing w:after="0"/>
        <w:ind w:left="0"/>
        <w:jc w:val="both"/>
      </w:pPr>
      <w:r>
        <w:rPr>
          <w:rFonts w:ascii="Times New Roman"/>
          <w:b w:val="false"/>
          <w:i w:val="false"/>
          <w:color w:val="000000"/>
          <w:sz w:val="28"/>
        </w:rPr>
        <w:t>
      4) барлық өзгерістерімен және толықтыруларымен бірге (осындайлар бар болса) жарғының (салыстырып тексеру үшін түпнұсқаларын ұсынбаған жағдайда, нотариат куәландырған) көшірмесі;</w:t>
      </w:r>
    </w:p>
    <w:p>
      <w:pPr>
        <w:spacing w:after="0"/>
        <w:ind w:left="0"/>
        <w:jc w:val="both"/>
      </w:pPr>
      <w:r>
        <w:rPr>
          <w:rFonts w:ascii="Times New Roman"/>
          <w:b w:val="false"/>
          <w:i w:val="false"/>
          <w:color w:val="000000"/>
          <w:sz w:val="28"/>
        </w:rPr>
        <w:t xml:space="preserve">
      5) "Сақтандыру қызметі туралы" 2000 жылғы 18 желтоқсандағы Қазақстан Республикасының Заңы (бұдан әрі – Заң)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көрсетілетін қызметті алушының басшы қызметкерлерінің лауазымына ұсынылатын адамдардың құжаттары;</w:t>
      </w:r>
    </w:p>
    <w:p>
      <w:pPr>
        <w:spacing w:after="0"/>
        <w:ind w:left="0"/>
        <w:jc w:val="both"/>
      </w:pPr>
      <w:r>
        <w:rPr>
          <w:rFonts w:ascii="Times New Roman"/>
          <w:b w:val="false"/>
          <w:i w:val="false"/>
          <w:color w:val="000000"/>
          <w:sz w:val="28"/>
        </w:rPr>
        <w:t>
      6) ең төменгі мөлшері Нормативтік құқықтық актілерді мемлекеттік тіркеу тізілімінде № 11751 болып тіркелген Қазақстан Республикасы Ұлттық Банкі Басқармасының 2015 жылғы 27 мамырдағы № 95 қаулысымен бекітілген Исламдық сақтандыру (қайта сақтандыру) ұйымының нормативтік мәндері мен пруденциялық нормативтерді есептеу әдістемесін және сақталуы міндетті өзге де нормалар мен лимиттерді белгілеу жөніндегі нұсқаулықта және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қаулысымен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әдістемесінде айқындалған жарғылық капиталдың төленгенін растайтын құжаттардың көшірмелері.</w:t>
      </w:r>
    </w:p>
    <w:p>
      <w:pPr>
        <w:spacing w:after="0"/>
        <w:ind w:left="0"/>
        <w:jc w:val="both"/>
      </w:pPr>
      <w:r>
        <w:rPr>
          <w:rFonts w:ascii="Times New Roman"/>
          <w:b w:val="false"/>
          <w:i w:val="false"/>
          <w:color w:val="000000"/>
          <w:sz w:val="28"/>
        </w:rPr>
        <w:t>
      Көрсетілетін қызметті алушының жарғылық капиталының ең төменгі мөлшерінің толық төлегенін растайтын құжаттар құрылтайшылардың, акционерлердің оны төлегенін растайтын төлем құжаттары (төлем тапсырмалары, кіріс касса ордерлері), сондай-ақ бағалы қағаздар шығарылымын мемлекеттік тіркеу туралы куәлік болып табылады;</w:t>
      </w:r>
    </w:p>
    <w:p>
      <w:pPr>
        <w:spacing w:after="0"/>
        <w:ind w:left="0"/>
        <w:jc w:val="both"/>
      </w:pPr>
      <w:r>
        <w:rPr>
          <w:rFonts w:ascii="Times New Roman"/>
          <w:b w:val="false"/>
          <w:i w:val="false"/>
          <w:color w:val="000000"/>
          <w:sz w:val="28"/>
        </w:rPr>
        <w:t>
      7) сақтандыру қызметін немесе исламдық сақтандыру қызметін жүзеге асырудың ішкі қағидалары, олар мыналарды айқындайды:</w:t>
      </w:r>
    </w:p>
    <w:p>
      <w:pPr>
        <w:spacing w:after="0"/>
        <w:ind w:left="0"/>
        <w:jc w:val="both"/>
      </w:pPr>
      <w:r>
        <w:rPr>
          <w:rFonts w:ascii="Times New Roman"/>
          <w:b w:val="false"/>
          <w:i w:val="false"/>
          <w:color w:val="000000"/>
          <w:sz w:val="28"/>
        </w:rPr>
        <w:t>
      шаруашылық қызметті жүзеге асыратын бөлімшелерді қоспағанда, көрсетілетін қызметті алушы бөлімшелерінің құрылымын, міндеттерін, функцияларын және өкілеттіктерін;</w:t>
      </w:r>
    </w:p>
    <w:p>
      <w:pPr>
        <w:spacing w:after="0"/>
        <w:ind w:left="0"/>
        <w:jc w:val="both"/>
      </w:pPr>
      <w:r>
        <w:rPr>
          <w:rFonts w:ascii="Times New Roman"/>
          <w:b w:val="false"/>
          <w:i w:val="false"/>
          <w:color w:val="000000"/>
          <w:sz w:val="28"/>
        </w:rPr>
        <w:t>
      ішкі аудит қызметінің және басқа да тұрақты жұмыс істейтін органдардың құрылымын, мүшелер санын, міндеттерін, функцияларын және өкілеттіктерін;</w:t>
      </w:r>
    </w:p>
    <w:p>
      <w:pPr>
        <w:spacing w:after="0"/>
        <w:ind w:left="0"/>
        <w:jc w:val="both"/>
      </w:pPr>
      <w:r>
        <w:rPr>
          <w:rFonts w:ascii="Times New Roman"/>
          <w:b w:val="false"/>
          <w:i w:val="false"/>
          <w:color w:val="000000"/>
          <w:sz w:val="28"/>
        </w:rPr>
        <w:t>
      көрсетілетін қызметті алушының техникалық (сақтандыру), инвестициялық, кредиттік, операциялық, нарықтық және басқа да тәуекелдерді басқару бойынша саясатын ашатын тәуекелдерді басқару жүйесін;</w:t>
      </w:r>
    </w:p>
    <w:p>
      <w:pPr>
        <w:spacing w:after="0"/>
        <w:ind w:left="0"/>
        <w:jc w:val="both"/>
      </w:pPr>
      <w:r>
        <w:rPr>
          <w:rFonts w:ascii="Times New Roman"/>
          <w:b w:val="false"/>
          <w:i w:val="false"/>
          <w:color w:val="000000"/>
          <w:sz w:val="28"/>
        </w:rPr>
        <w:t>
      шаруашылық қызметті жүзеге асыратын бөлімшелерді қоспағанда, құрылымдық бөлімшелер басшыларының құқықтары мен міндеттерін;</w:t>
      </w:r>
    </w:p>
    <w:p>
      <w:pPr>
        <w:spacing w:after="0"/>
        <w:ind w:left="0"/>
        <w:jc w:val="both"/>
      </w:pPr>
      <w:r>
        <w:rPr>
          <w:rFonts w:ascii="Times New Roman"/>
          <w:b w:val="false"/>
          <w:i w:val="false"/>
          <w:color w:val="000000"/>
          <w:sz w:val="28"/>
        </w:rPr>
        <w:t>
      көрсетілетін қызметті алушының лауазымды тұлғалары мен қызметкерлерінің атынан және оның есебінен мәмілелерді жүзеге асырған кездегі өкілеттіктерін;</w:t>
      </w:r>
    </w:p>
    <w:p>
      <w:pPr>
        <w:spacing w:after="0"/>
        <w:ind w:left="0"/>
        <w:jc w:val="both"/>
      </w:pPr>
      <w:r>
        <w:rPr>
          <w:rFonts w:ascii="Times New Roman"/>
          <w:b w:val="false"/>
          <w:i w:val="false"/>
          <w:color w:val="000000"/>
          <w:sz w:val="28"/>
        </w:rPr>
        <w:t>
      8) көрсетілетін қызметті алушының ішкі аудит қызметі туралы, мынадай мәліметтер қамтылатын ереже:</w:t>
      </w:r>
    </w:p>
    <w:p>
      <w:pPr>
        <w:spacing w:after="0"/>
        <w:ind w:left="0"/>
        <w:jc w:val="both"/>
      </w:pPr>
      <w:r>
        <w:rPr>
          <w:rFonts w:ascii="Times New Roman"/>
          <w:b w:val="false"/>
          <w:i w:val="false"/>
          <w:color w:val="000000"/>
          <w:sz w:val="28"/>
        </w:rPr>
        <w:t>
      ішкі аудит қызметінің құрылымы туралы ақпарат;</w:t>
      </w:r>
    </w:p>
    <w:p>
      <w:pPr>
        <w:spacing w:after="0"/>
        <w:ind w:left="0"/>
        <w:jc w:val="both"/>
      </w:pPr>
      <w:r>
        <w:rPr>
          <w:rFonts w:ascii="Times New Roman"/>
          <w:b w:val="false"/>
          <w:i w:val="false"/>
          <w:color w:val="000000"/>
          <w:sz w:val="28"/>
        </w:rPr>
        <w:t>
      ішкі аудит қызметінің міндеттері мен функциялары;</w:t>
      </w:r>
    </w:p>
    <w:p>
      <w:pPr>
        <w:spacing w:after="0"/>
        <w:ind w:left="0"/>
        <w:jc w:val="both"/>
      </w:pPr>
      <w:r>
        <w:rPr>
          <w:rFonts w:ascii="Times New Roman"/>
          <w:b w:val="false"/>
          <w:i w:val="false"/>
          <w:color w:val="000000"/>
          <w:sz w:val="28"/>
        </w:rPr>
        <w:t>
      ішкі аудит қызметінің құқықтары мен міндеттері;</w:t>
      </w:r>
    </w:p>
    <w:p>
      <w:pPr>
        <w:spacing w:after="0"/>
        <w:ind w:left="0"/>
        <w:jc w:val="both"/>
      </w:pPr>
      <w:r>
        <w:rPr>
          <w:rFonts w:ascii="Times New Roman"/>
          <w:b w:val="false"/>
          <w:i w:val="false"/>
          <w:color w:val="000000"/>
          <w:sz w:val="28"/>
        </w:rPr>
        <w:t>
      ішкі аудит қызметінің басқа құрылымдық бөлімшелерімен өзара іс-әрекет жасау тәртібі туралы ақпарат;</w:t>
      </w:r>
    </w:p>
    <w:p>
      <w:pPr>
        <w:spacing w:after="0"/>
        <w:ind w:left="0"/>
        <w:jc w:val="both"/>
      </w:pPr>
      <w:r>
        <w:rPr>
          <w:rFonts w:ascii="Times New Roman"/>
          <w:b w:val="false"/>
          <w:i w:val="false"/>
          <w:color w:val="000000"/>
          <w:sz w:val="28"/>
        </w:rPr>
        <w:t>
      өзі жүзеге асыратын қызметтің сипаты мен ауқымын ескере отырып, көрсетілетін қызметті алушының бүкіл қызметін немесе бір бөлігін аудиторлық тексеру кезеңділігі;</w:t>
      </w:r>
    </w:p>
    <w:p>
      <w:pPr>
        <w:spacing w:after="0"/>
        <w:ind w:left="0"/>
        <w:jc w:val="both"/>
      </w:pPr>
      <w:r>
        <w:rPr>
          <w:rFonts w:ascii="Times New Roman"/>
          <w:b w:val="false"/>
          <w:i w:val="false"/>
          <w:color w:val="000000"/>
          <w:sz w:val="28"/>
        </w:rPr>
        <w:t>
      9) көрсетілетін қызметті алушының штатында осы мемлекеттік көрсетілетін қызмет стандартының 2-қосымшасына сәйкес нысан бойынша сақтандыру нарығында актуарий қызметін жүзеге асыруға лицензиясы бар актуарийдің болуы туралы мәліметтер;</w:t>
      </w:r>
    </w:p>
    <w:p>
      <w:pPr>
        <w:spacing w:after="0"/>
        <w:ind w:left="0"/>
        <w:jc w:val="both"/>
      </w:pPr>
      <w:r>
        <w:rPr>
          <w:rFonts w:ascii="Times New Roman"/>
          <w:b w:val="false"/>
          <w:i w:val="false"/>
          <w:color w:val="000000"/>
          <w:sz w:val="28"/>
        </w:rPr>
        <w:t>
      10) акционерлердің жалпы жиналысының исламдық қаржыландыру қағидаттары бойынша кеңесті тағайындау туралы шешімі (исламдық сақтандыру (қайта сақтандыру) ұйымы үшін);</w:t>
      </w:r>
    </w:p>
    <w:p>
      <w:pPr>
        <w:spacing w:after="0"/>
        <w:ind w:left="0"/>
        <w:jc w:val="both"/>
      </w:pPr>
      <w:r>
        <w:rPr>
          <w:rFonts w:ascii="Times New Roman"/>
          <w:b w:val="false"/>
          <w:i w:val="false"/>
          <w:color w:val="000000"/>
          <w:sz w:val="28"/>
        </w:rPr>
        <w:t>
      11) егер Қазақстан Республикасының сақтандырудың міндетті түрлерін реттейтін жекелеген заңнамалық актiлерiнде көрсетілетін қызметті алушыны мәжбүрлеп тарату кезінде сақтандыру шарттары бойынша сақтанушыларға (сақтандырылушыларға, пайда алушыларға) сақтандыру төлемдерiн жүзеге асыруға кепiлдiк беретін ұйымға көрсетілетін қызметті алушының мiндеттi түрде қатысуы белгiленген болса, осындай ұйымға қатысу шартының нотариат куәландырған көшірмесі;</w:t>
      </w:r>
    </w:p>
    <w:p>
      <w:pPr>
        <w:spacing w:after="0"/>
        <w:ind w:left="0"/>
        <w:jc w:val="both"/>
      </w:pPr>
      <w:r>
        <w:rPr>
          <w:rFonts w:ascii="Times New Roman"/>
          <w:b w:val="false"/>
          <w:i w:val="false"/>
          <w:color w:val="000000"/>
          <w:sz w:val="28"/>
        </w:rPr>
        <w:t>
      12) Заңның және Қазақстан Республикасының сақтандырудың міндетті түрлерін реттейтін жекелеген заңнамалық актілерінің талаптарына сәйкес дерекқорға қатысуын растайтын құжаттар;</w:t>
      </w:r>
    </w:p>
    <w:p>
      <w:pPr>
        <w:spacing w:after="0"/>
        <w:ind w:left="0"/>
        <w:jc w:val="both"/>
      </w:pPr>
      <w:r>
        <w:rPr>
          <w:rFonts w:ascii="Times New Roman"/>
          <w:b w:val="false"/>
          <w:i w:val="false"/>
          <w:color w:val="000000"/>
          <w:sz w:val="28"/>
        </w:rPr>
        <w:t>
      13) көрсетілетін қызметті алушының орналастырылған акцияларының елу пайызынан астамы мемлекетке немесе ұлттық басқарушы холдингке тікелей немесе жанама түрде тиесілі немесе сенімгерлік басқаруға берілген жағдайларды қоспағанда, ірі қатысушы - жеке тұлғаның немесе сақтандыру холдингінің бар екенін растайтын құжат (сақтандырудың міндетті түрлерін жүзеге асыру құқығына лицензия алу үшін).</w:t>
      </w:r>
    </w:p>
    <w:p>
      <w:pPr>
        <w:spacing w:after="0"/>
        <w:ind w:left="0"/>
        <w:jc w:val="both"/>
      </w:pPr>
      <w:r>
        <w:rPr>
          <w:rFonts w:ascii="Times New Roman"/>
          <w:b w:val="false"/>
          <w:i w:val="false"/>
          <w:color w:val="000000"/>
          <w:sz w:val="28"/>
        </w:rPr>
        <w:t>
      Осы тармақтың бірінші бөлігінде жазылған талаптар жұмыс істеп тұрған сақтандыру (қайта сақтандыру) ұйымдарына немесе исламдық сақтандыру (қайта сақтандыру) ұйымдарына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136" w:id="510"/>
    <w:p>
      <w:pPr>
        <w:spacing w:after="0"/>
        <w:ind w:left="0"/>
        <w:jc w:val="both"/>
      </w:pPr>
      <w:r>
        <w:rPr>
          <w:rFonts w:ascii="Times New Roman"/>
          <w:b w:val="false"/>
          <w:i w:val="false"/>
          <w:color w:val="000000"/>
          <w:sz w:val="28"/>
        </w:rPr>
        <w:t>
      10. Сақтандырудың қосымша сыныптары бойынша сақтандыру қызметін немесе исламдық сақтандыру қызметін жүзеге асыру құқығына лицензия алу үшін көрсетілетін қызметті алушы көрсетілетін қызметті берушіге өтініш жасаған кезде мемлекеттік қызметті көрсету үшін қажетті құжаттар тізбесі:</w:t>
      </w:r>
    </w:p>
    <w:bookmarkEnd w:id="510"/>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лицензия беру туралы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жекелеген түрлерімен айналысу құқығы үшін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сақтандыру нарығында актуарлық қызметті жүзеге асыруға арналған лицензиясы бар актуарий қол қойған сақтандыру сыныбы (сыныптары) бойынша бизнес-жоспар.</w:t>
      </w:r>
    </w:p>
    <w:p>
      <w:pPr>
        <w:spacing w:after="0"/>
        <w:ind w:left="0"/>
        <w:jc w:val="both"/>
      </w:pPr>
      <w:r>
        <w:rPr>
          <w:rFonts w:ascii="Times New Roman"/>
          <w:b w:val="false"/>
          <w:i w:val="false"/>
          <w:color w:val="000000"/>
          <w:sz w:val="28"/>
        </w:rPr>
        <w:t>
      Сақтандыру сыныбы бойынша бизнес-жоспарда мынадай ақпарат қамтылады:</w:t>
      </w:r>
    </w:p>
    <w:p>
      <w:pPr>
        <w:spacing w:after="0"/>
        <w:ind w:left="0"/>
        <w:jc w:val="both"/>
      </w:pPr>
      <w:r>
        <w:rPr>
          <w:rFonts w:ascii="Times New Roman"/>
          <w:b w:val="false"/>
          <w:i w:val="false"/>
          <w:color w:val="000000"/>
          <w:sz w:val="28"/>
        </w:rPr>
        <w:t>
      сақтандыру сыныбы бойынша өтелетін тәуекелдердің негізгі сипаттамалары;</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 сақтандыру сыныбы бойынша қызметтер көрсету нарығы сегментінің (нарық көлемінің, әлеуетті сақтанушылардың, географиялық жерінің) негізгі сипаттамалары;</w:t>
      </w:r>
    </w:p>
    <w:p>
      <w:pPr>
        <w:spacing w:after="0"/>
        <w:ind w:left="0"/>
        <w:jc w:val="both"/>
      </w:pPr>
      <w:r>
        <w:rPr>
          <w:rFonts w:ascii="Times New Roman"/>
          <w:b w:val="false"/>
          <w:i w:val="false"/>
          <w:color w:val="000000"/>
          <w:sz w:val="28"/>
        </w:rPr>
        <w:t>
      сақтандыру сыныбы шеңберінде сақтандыру өнімдерін өткізу тәсілдерінің негізгі сипаттамалары;</w:t>
      </w:r>
    </w:p>
    <w:p>
      <w:pPr>
        <w:spacing w:after="0"/>
        <w:ind w:left="0"/>
        <w:jc w:val="both"/>
      </w:pP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p>
    <w:p>
      <w:pPr>
        <w:spacing w:after="0"/>
        <w:ind w:left="0"/>
        <w:jc w:val="both"/>
      </w:pPr>
      <w:r>
        <w:rPr>
          <w:rFonts w:ascii="Times New Roman"/>
          <w:b w:val="false"/>
          <w:i w:val="false"/>
          <w:color w:val="000000"/>
          <w:sz w:val="28"/>
        </w:rPr>
        <w:t>
      осы сақтандыру сыныбы бойынша таяудағы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p>
    <w:p>
      <w:pPr>
        <w:spacing w:after="0"/>
        <w:ind w:left="0"/>
        <w:jc w:val="both"/>
      </w:pPr>
      <w:r>
        <w:rPr>
          <w:rFonts w:ascii="Times New Roman"/>
          <w:b w:val="false"/>
          <w:i w:val="false"/>
          <w:color w:val="000000"/>
          <w:sz w:val="28"/>
        </w:rPr>
        <w:t>
      қайта сақтандыру немесе исламдық қайта сақтандыру саясаты (қайта сақтандыру нысандары мен әдістері, қайта сақтандыру ұйымдарын немесе исламдық қайта сақтандыру ұйымдарын бағалау өлшемшарттары);</w:t>
      </w:r>
    </w:p>
    <w:p>
      <w:pPr>
        <w:spacing w:after="0"/>
        <w:ind w:left="0"/>
        <w:jc w:val="both"/>
      </w:pPr>
      <w:r>
        <w:rPr>
          <w:rFonts w:ascii="Times New Roman"/>
          <w:b w:val="false"/>
          <w:i w:val="false"/>
          <w:color w:val="000000"/>
          <w:sz w:val="28"/>
        </w:rPr>
        <w:t>
      инвестициялық саясат.</w:t>
      </w:r>
    </w:p>
    <w:p>
      <w:pPr>
        <w:spacing w:after="0"/>
        <w:ind w:left="0"/>
        <w:jc w:val="both"/>
      </w:pPr>
      <w:r>
        <w:rPr>
          <w:rFonts w:ascii="Times New Roman"/>
          <w:b w:val="false"/>
          <w:i w:val="false"/>
          <w:color w:val="000000"/>
          <w:sz w:val="28"/>
        </w:rPr>
        <w:t>
      Инвестициялық саясат жөніндегі ақпаратта мынадай мәліметтер:</w:t>
      </w:r>
    </w:p>
    <w:p>
      <w:pPr>
        <w:spacing w:after="0"/>
        <w:ind w:left="0"/>
        <w:jc w:val="both"/>
      </w:pPr>
      <w:r>
        <w:rPr>
          <w:rFonts w:ascii="Times New Roman"/>
          <w:b w:val="false"/>
          <w:i w:val="false"/>
          <w:color w:val="000000"/>
          <w:sz w:val="28"/>
        </w:rPr>
        <w:t>
      инвестициялау мақсаты;</w:t>
      </w:r>
    </w:p>
    <w:p>
      <w:pPr>
        <w:spacing w:after="0"/>
        <w:ind w:left="0"/>
        <w:jc w:val="both"/>
      </w:pPr>
      <w:r>
        <w:rPr>
          <w:rFonts w:ascii="Times New Roman"/>
          <w:b w:val="false"/>
          <w:i w:val="false"/>
          <w:color w:val="000000"/>
          <w:sz w:val="28"/>
        </w:rPr>
        <w:t>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w:t>
      </w:r>
    </w:p>
    <w:p>
      <w:pPr>
        <w:spacing w:after="0"/>
        <w:ind w:left="0"/>
        <w:jc w:val="both"/>
      </w:pPr>
      <w:r>
        <w:rPr>
          <w:rFonts w:ascii="Times New Roman"/>
          <w:b w:val="false"/>
          <w:i w:val="false"/>
          <w:color w:val="000000"/>
          <w:sz w:val="28"/>
        </w:rPr>
        <w:t>
      активтердің түріне, сондай-ақ сырттан қаражат тартуға қарай инвестициялық шектеулер;</w:t>
      </w:r>
    </w:p>
    <w:p>
      <w:pPr>
        <w:spacing w:after="0"/>
        <w:ind w:left="0"/>
        <w:jc w:val="both"/>
      </w:pPr>
      <w:r>
        <w:rPr>
          <w:rFonts w:ascii="Times New Roman"/>
          <w:b w:val="false"/>
          <w:i w:val="false"/>
          <w:color w:val="000000"/>
          <w:sz w:val="28"/>
        </w:rPr>
        <w:t>
      инвестициялық саясатқа жауапты ұйымның адамдары ашып көрсетілуге тиіс.</w:t>
      </w:r>
    </w:p>
    <w:p>
      <w:pPr>
        <w:spacing w:after="0"/>
        <w:ind w:left="0"/>
        <w:jc w:val="both"/>
      </w:pPr>
      <w:r>
        <w:rPr>
          <w:rFonts w:ascii="Times New Roman"/>
          <w:b w:val="false"/>
          <w:i w:val="false"/>
          <w:color w:val="000000"/>
          <w:sz w:val="28"/>
        </w:rPr>
        <w:t>
      Актуарий қол қойған сақтандыру сыныбы бойынша бизнес-жоспарда Заңның 37-бабының 3-тармағында көзделген ақпарат қамтылады және қаржы нарығын және қаржы ұйымдарын реттеу, бақылау мен қадағалау жөніндегі уәкілетті органға (бұдан әрі – уәкілетті орган) нөмірленген және тігілген түрде, соңғы парағының сыртқы жағындағы тігіс түйініне желімделген жапсырма қағазда тігілген парақтардың саны көрсетіле отырып, бір данада беріледі. Сақтандыру сыныбы бойынша бизнес-жоспардың титул парағында жоғарғы оң бұрышында мынадай айқындама болады: (сақтандыру (қайта сақтандыру) ұйымының атауы) "Директорлар кеңесі бекітті 20__жылғы "__" _____________ № ___ хаттама".</w:t>
      </w:r>
    </w:p>
    <w:p>
      <w:pPr>
        <w:spacing w:after="0"/>
        <w:ind w:left="0"/>
        <w:jc w:val="both"/>
      </w:pPr>
      <w:r>
        <w:rPr>
          <w:rFonts w:ascii="Times New Roman"/>
          <w:b w:val="false"/>
          <w:i w:val="false"/>
          <w:color w:val="000000"/>
          <w:sz w:val="28"/>
        </w:rPr>
        <w:t xml:space="preserve">
      Сақтандырудың бірнеше сыныбы бойынша сақтандыру қызметін немесе исламдық сақтандыру қызметін жүзеге асыру құқығына лицензия алуға өтініш берген кезде сақтандыру сыныптары бойынша бір бизнес-жоспар ұсынылады; </w:t>
      </w:r>
    </w:p>
    <w:p>
      <w:pPr>
        <w:spacing w:after="0"/>
        <w:ind w:left="0"/>
        <w:jc w:val="both"/>
      </w:pPr>
      <w:r>
        <w:rPr>
          <w:rFonts w:ascii="Times New Roman"/>
          <w:b w:val="false"/>
          <w:i w:val="false"/>
          <w:color w:val="000000"/>
          <w:sz w:val="28"/>
        </w:rPr>
        <w:t>
      4) егер Қазақстан Республикасының сақтандырудың міндетті түрлерін реттейтін жекелеген заңнамалық актiлерiнде көрсетілетін қызметті алушыны мәжбүрлеп тарату кезінде сақтандыру шарттары бойынша сақтанушыларға (сақтандырылушыларға, пайда алушыларға) сақтандыру төлемдерiн жүзеге асыруға кепiлдiк беретін ұйымға көрсетілетін қызметті алушының мiндеттi қатысуы белгiленген болса, осындай ұйымға қатысу шартының нотариат куәландырған көшірмесі;</w:t>
      </w:r>
    </w:p>
    <w:p>
      <w:pPr>
        <w:spacing w:after="0"/>
        <w:ind w:left="0"/>
        <w:jc w:val="both"/>
      </w:pPr>
      <w:r>
        <w:rPr>
          <w:rFonts w:ascii="Times New Roman"/>
          <w:b w:val="false"/>
          <w:i w:val="false"/>
          <w:color w:val="000000"/>
          <w:sz w:val="28"/>
        </w:rPr>
        <w:t>
      5) сақтандыру (қайта сақтандыру) ұйымының орналастырылған акцияларының елу пайызынан астамы мемлекетке немесе ұлттық басқарушы холдингке тікелей немесе жанама түрде тиесілі немесе сенімгерлік басқаруға берілген жағдайларды қоспағанда, ірі қатысушы - жеке тұлғаның немесе сақтандыру холдингінің бар екенін растайтын құжат (сақтандырудың міндетті түрлерін жүзеге асыру құқығына лицензия алу үшін);</w:t>
      </w:r>
    </w:p>
    <w:p>
      <w:pPr>
        <w:spacing w:after="0"/>
        <w:ind w:left="0"/>
        <w:jc w:val="both"/>
      </w:pPr>
      <w:r>
        <w:rPr>
          <w:rFonts w:ascii="Times New Roman"/>
          <w:b w:val="false"/>
          <w:i w:val="false"/>
          <w:color w:val="000000"/>
          <w:sz w:val="28"/>
        </w:rPr>
        <w:t>
      6) Заңның және Қазақстан Республикасының сақтандырудың міндетті түрлерін реттейтін жекелеген заңнамалық актілерінің талаптарына сәйкес дерекқорға қатысуын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843" w:id="511"/>
    <w:p>
      <w:pPr>
        <w:spacing w:after="0"/>
        <w:ind w:left="0"/>
        <w:jc w:val="both"/>
      </w:pPr>
      <w:r>
        <w:rPr>
          <w:rFonts w:ascii="Times New Roman"/>
          <w:b w:val="false"/>
          <w:i w:val="false"/>
          <w:color w:val="000000"/>
          <w:sz w:val="28"/>
        </w:rPr>
        <w:t>
      10-1. Сақтандыру қызметін жүзеге асыруға немесе сақтандырудың қосымша сыныптары бойынша исламдық сақтандыру қызметін жүзеге асыру құқығына лицензия алу үшін көрсетілетін қызметті алушы уәкілетті органның талаптарына сәйкес келетін тәуекелдерді басқару және ішкі бақылау жүйелерінің болуын қамтамасыз етеді.</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144" w:id="512"/>
    <w:p>
      <w:pPr>
        <w:spacing w:after="0"/>
        <w:ind w:left="0"/>
        <w:jc w:val="both"/>
      </w:pPr>
      <w:r>
        <w:rPr>
          <w:rFonts w:ascii="Times New Roman"/>
          <w:b w:val="false"/>
          <w:i w:val="false"/>
          <w:color w:val="000000"/>
          <w:sz w:val="28"/>
        </w:rPr>
        <w:t>
      11. Көрсетілетін қызметті алушы көлік құралдары иелерінің азаматтық-құқықтық жауапкершілігін міндетті сақтандыруды жүзеге асыру құқығына лицензия алу үшін көрсетілетін қызметті берушіге "Көлік құралдары иелерінің азаматтық-құқықтық жауапкершілігін міндетті сақтандыру туралы" 2003 жылғы 1 шілдедегі Қазақстан Республикасы Заңының 8-бабы 1-тармағының талаптарын орындағанын растайтын құжаттарды қосымша ұсынады;</w:t>
      </w:r>
    </w:p>
    <w:bookmarkEnd w:id="512"/>
    <w:p>
      <w:pPr>
        <w:spacing w:after="0"/>
        <w:ind w:left="0"/>
        <w:jc w:val="both"/>
      </w:pPr>
      <w:r>
        <w:rPr>
          <w:rFonts w:ascii="Times New Roman"/>
          <w:b w:val="false"/>
          <w:i w:val="false"/>
          <w:color w:val="000000"/>
          <w:sz w:val="28"/>
        </w:rPr>
        <w:t>
      көрсетілетін қызметті алушы жұмыс берушiнiң азаматтық-құқықтық жауапкершілігін міндетті сақтандыруды жүзеге асыру құқығына лицензия алу үшін көрсетілетін қызметті берушіге "Қызметкер еңбек (қызметтiк) мiндеттерiн атқарған кезде оны жазатайым оқиғалардан мiндеттi сақтандыру туралы" 2005 жылғы 7 ақпандағы Қазақстан Республикасы Заңының 6-1-бабы 1-тармағының талаптарын орындағанын растайтын құжаттарды ұсынады.</w:t>
      </w:r>
    </w:p>
    <w:bookmarkStart w:name="z4145" w:id="513"/>
    <w:p>
      <w:pPr>
        <w:spacing w:after="0"/>
        <w:ind w:left="0"/>
        <w:jc w:val="both"/>
      </w:pPr>
      <w:r>
        <w:rPr>
          <w:rFonts w:ascii="Times New Roman"/>
          <w:b w:val="false"/>
          <w:i w:val="false"/>
          <w:color w:val="000000"/>
          <w:sz w:val="28"/>
        </w:rPr>
        <w:t>
      12. Лицензияның телнұсқасын алу үшін көрсетілетін қызметті алушы көрсетілетін қызметті берушіге өтініш жасаған кезде (егер бұдан бұрын берілген лицензия қағаз нысанда ресімделген болса) мемлекеттік қызметті көрсету үшін қажетті құжаттар тізбесі:</w:t>
      </w:r>
    </w:p>
    <w:bookmarkEnd w:id="513"/>
    <w:bookmarkStart w:name="z4146" w:id="514"/>
    <w:p>
      <w:pPr>
        <w:spacing w:after="0"/>
        <w:ind w:left="0"/>
        <w:jc w:val="both"/>
      </w:pPr>
      <w:r>
        <w:rPr>
          <w:rFonts w:ascii="Times New Roman"/>
          <w:b w:val="false"/>
          <w:i w:val="false"/>
          <w:color w:val="000000"/>
          <w:sz w:val="28"/>
        </w:rPr>
        <w:t>
      1) еркін нысанда жазылған өтініш;</w:t>
      </w:r>
    </w:p>
    <w:bookmarkEnd w:id="514"/>
    <w:bookmarkStart w:name="z4147" w:id="515"/>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лицензияның телнұсқасын беру кезінде қызметтің жекелеген түрлерімен айналысу құқығы үшін лицензиялық алымның төленгенiн растайтын құжаттың көшірмесі.</w:t>
      </w:r>
    </w:p>
    <w:bookmarkEnd w:id="515"/>
    <w:bookmarkStart w:name="z4148" w:id="516"/>
    <w:p>
      <w:pPr>
        <w:spacing w:after="0"/>
        <w:ind w:left="0"/>
        <w:jc w:val="both"/>
      </w:pPr>
      <w:r>
        <w:rPr>
          <w:rFonts w:ascii="Times New Roman"/>
          <w:b w:val="false"/>
          <w:i w:val="false"/>
          <w:color w:val="000000"/>
          <w:sz w:val="28"/>
        </w:rPr>
        <w:t xml:space="preserve">
      13. Лицензияны қайта ресімдеу үшін көрсетілетін қызметті алушы көрсетілетін қызметті берушіге өтініш жасаған кезде мемлекеттік қызметті көрсету үшін қажетті құжаттар тізбесі: </w:t>
      </w:r>
    </w:p>
    <w:bookmarkEnd w:id="516"/>
    <w:bookmarkStart w:name="z4149" w:id="51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517"/>
    <w:bookmarkStart w:name="z4150" w:id="518"/>
    <w:p>
      <w:pPr>
        <w:spacing w:after="0"/>
        <w:ind w:left="0"/>
        <w:jc w:val="both"/>
      </w:pPr>
      <w:r>
        <w:rPr>
          <w:rFonts w:ascii="Times New Roman"/>
          <w:b w:val="false"/>
          <w:i w:val="false"/>
          <w:color w:val="000000"/>
          <w:sz w:val="28"/>
        </w:rPr>
        <w:t>
      2) лицензияның түпнұсқасы (лицензияланатын қызмет түрінен сақтандыру қызметінің бір немесе бірнеше сыныбы алып тасталған жағдайда) (егер бұдан бұрын берілген лицензия қағаз нысанда ресімделген болса);</w:t>
      </w:r>
    </w:p>
    <w:bookmarkEnd w:id="518"/>
    <w:bookmarkStart w:name="z4151" w:id="519"/>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портфелін беруді растайтын құжаттар (лицензиядан сақтандырудың жекелеген сыныптары алып тасталған жағдайда); </w:t>
      </w:r>
    </w:p>
    <w:bookmarkEnd w:id="519"/>
    <w:bookmarkStart w:name="z4152" w:id="520"/>
    <w:p>
      <w:pPr>
        <w:spacing w:after="0"/>
        <w:ind w:left="0"/>
        <w:jc w:val="both"/>
      </w:pPr>
      <w:r>
        <w:rPr>
          <w:rFonts w:ascii="Times New Roman"/>
          <w:b w:val="false"/>
          <w:i w:val="false"/>
          <w:color w:val="000000"/>
          <w:sz w:val="28"/>
        </w:rPr>
        <w:t>
      4) "электрондық үкімет" төлем шлюзі арқылы төлем жасау жағдайларын қоспағанда, лицензияны қайта ресімдеген кезде қызметтің жекелеген түрлерімен айналысу құқығы үшін лицензиялық алымның төленгенiн растайтын құжаттың көшірмесі;</w:t>
      </w:r>
    </w:p>
    <w:bookmarkEnd w:id="520"/>
    <w:bookmarkStart w:name="z4153" w:id="521"/>
    <w:p>
      <w:pPr>
        <w:spacing w:after="0"/>
        <w:ind w:left="0"/>
        <w:jc w:val="both"/>
      </w:pPr>
      <w:r>
        <w:rPr>
          <w:rFonts w:ascii="Times New Roman"/>
          <w:b w:val="false"/>
          <w:i w:val="false"/>
          <w:color w:val="000000"/>
          <w:sz w:val="28"/>
        </w:rPr>
        <w:t>
      5)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w:t>
      </w:r>
    </w:p>
    <w:bookmarkEnd w:id="521"/>
    <w:bookmarkStart w:name="z4154" w:id="522"/>
    <w:p>
      <w:pPr>
        <w:spacing w:after="0"/>
        <w:ind w:left="0"/>
        <w:jc w:val="both"/>
      </w:pPr>
      <w:r>
        <w:rPr>
          <w:rFonts w:ascii="Times New Roman"/>
          <w:b w:val="false"/>
          <w:i w:val="false"/>
          <w:color w:val="000000"/>
          <w:sz w:val="28"/>
        </w:rPr>
        <w:t>
      14. Лицензия алу үшін көрсетілетін қызметті алушы порталда өтініш жасаған кезде мемлекеттік қызметті көрсету үшін қажетті құжаттар тізбесі:</w:t>
      </w:r>
    </w:p>
    <w:bookmarkEnd w:id="522"/>
    <w:bookmarkStart w:name="z4155" w:id="523"/>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523"/>
    <w:bookmarkStart w:name="z4156" w:id="524"/>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лицензиялық алым төлеу туралы құжат (құжаттың электрондық көшірмесі түрінде);</w:t>
      </w:r>
    </w:p>
    <w:bookmarkEnd w:id="524"/>
    <w:bookmarkStart w:name="z4157" w:id="525"/>
    <w:p>
      <w:pPr>
        <w:spacing w:after="0"/>
        <w:ind w:left="0"/>
        <w:jc w:val="both"/>
      </w:pPr>
      <w:r>
        <w:rPr>
          <w:rFonts w:ascii="Times New Roman"/>
          <w:b w:val="false"/>
          <w:i w:val="false"/>
          <w:color w:val="000000"/>
          <w:sz w:val="28"/>
        </w:rPr>
        <w:t>
      3) осы мемлекеттік көрсетілетін қызмет стандартының 9-тармағының 3) (осы мемлекеттік көрсетілетін қызмет стандартының 9-тармағы бірінші бөлігінің 3) тармақшасында осы мемлекеттік көрсетілетін қызмет стандартына 4-қосымшаға сәйкес нысан бойынша мәліметтердің электрондық нысаны түрінде көрсетілген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 жүргізуді автоматтандыру мәселелері бойынша іс-шаралардың орындалғанын білдіретін құжаттар), 5), 6), 11), 12) және 13) (PDF форматындағы құжаттардың электрондық көшірмелері түрінде), 7) және 8) (электрондық құжаттар түрінде), 9) (осы мемлекеттік көрсетілетін қызмет стандартына 2-қосымшаға сәйкес нысан бойынша мәліметтердің электрондық нысаны түрінде) тармақшаларында, осы мемлекеттік көрсетілетін қызмет стандартының 10-тармағының 3) (электрондық құжаттар түрінде), 4), 5) және 6) (PDF форматындағы құжаттардың электрондық көшірмелері түрінде) тармақшасында, 11-тармағында (PDF форматындағы құжаттардың электрондық көшірмелері түрінде) көрсетілген құжаттар электрондық сұратуға қоса беріледі.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158" w:id="526"/>
    <w:p>
      <w:pPr>
        <w:spacing w:after="0"/>
        <w:ind w:left="0"/>
        <w:jc w:val="both"/>
      </w:pPr>
      <w:r>
        <w:rPr>
          <w:rFonts w:ascii="Times New Roman"/>
          <w:b w:val="false"/>
          <w:i w:val="false"/>
          <w:color w:val="000000"/>
          <w:sz w:val="28"/>
        </w:rPr>
        <w:t>
      15. Лицензияның телнұсқасын алу үшін көрсетілетін қызметті алушы порталда өтініш жасаған кезде мемлекеттік қызметті көрсету үшін қажетті құжаттар тізбесі (егер бұдан бұрын берілген лицензия қағаз нысанда ресімделген болса):</w:t>
      </w:r>
    </w:p>
    <w:bookmarkEnd w:id="526"/>
    <w:bookmarkStart w:name="z4159" w:id="527"/>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527"/>
    <w:bookmarkStart w:name="z4160" w:id="528"/>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лицензияның телнұсқасын беру кезінде қызметтің жекелеген түрлерімен айналысу құқығы үшін лицензиялық алымды төлеу туралы құжат (құжаттың электрондық көшірмесі түрінде).</w:t>
      </w:r>
    </w:p>
    <w:bookmarkEnd w:id="528"/>
    <w:bookmarkStart w:name="z4161" w:id="529"/>
    <w:p>
      <w:pPr>
        <w:spacing w:after="0"/>
        <w:ind w:left="0"/>
        <w:jc w:val="both"/>
      </w:pPr>
      <w:r>
        <w:rPr>
          <w:rFonts w:ascii="Times New Roman"/>
          <w:b w:val="false"/>
          <w:i w:val="false"/>
          <w:color w:val="000000"/>
          <w:sz w:val="28"/>
        </w:rPr>
        <w:t>
      16. Лицензияны қайта ресімдеу үшін көрсетілетін қызметті алушы порталда өтініш жасаған кезде мемлекеттік қызметті көрсету үшін қажетті құжаттар тізбесі:</w:t>
      </w:r>
    </w:p>
    <w:bookmarkEnd w:id="529"/>
    <w:bookmarkStart w:name="z4162" w:id="530"/>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530"/>
    <w:bookmarkStart w:name="z4163" w:id="531"/>
    <w:p>
      <w:pPr>
        <w:spacing w:after="0"/>
        <w:ind w:left="0"/>
        <w:jc w:val="both"/>
      </w:pPr>
      <w:r>
        <w:rPr>
          <w:rFonts w:ascii="Times New Roman"/>
          <w:b w:val="false"/>
          <w:i w:val="false"/>
          <w:color w:val="000000"/>
          <w:sz w:val="28"/>
        </w:rPr>
        <w:t>
      2) электрондық сұрау салуға қоса тіркелетін Заңның 37-1-бабында көзделген тәртіппен сақтандыру портфелін беруді растайтын құжаттар (лицензиядан сақтандырудың жекелеген сыныптары алып тасталған жағдайда) (құжаттардың PDF форматындағы электрондық көшірмелері түрінде);</w:t>
      </w:r>
    </w:p>
    <w:bookmarkEnd w:id="531"/>
    <w:bookmarkStart w:name="z4164" w:id="532"/>
    <w:p>
      <w:pPr>
        <w:spacing w:after="0"/>
        <w:ind w:left="0"/>
        <w:jc w:val="both"/>
      </w:pPr>
      <w:r>
        <w:rPr>
          <w:rFonts w:ascii="Times New Roman"/>
          <w:b w:val="false"/>
          <w:i w:val="false"/>
          <w:color w:val="000000"/>
          <w:sz w:val="28"/>
        </w:rPr>
        <w:t>
      3) "электрондық үкімет" төлем шлюзі арқылы төлем жасау жағдайларын қоспағанда, лицензия қайта ресімделген кезде қызметтің жекелеген түрлерімен айналысу құқығы үшін лицензиялық алым төлеу туралы құжат (құжаттың электрондық көшірмесі түрінде);</w:t>
      </w:r>
    </w:p>
    <w:bookmarkEnd w:id="532"/>
    <w:bookmarkStart w:name="z4165" w:id="533"/>
    <w:p>
      <w:pPr>
        <w:spacing w:after="0"/>
        <w:ind w:left="0"/>
        <w:jc w:val="both"/>
      </w:pPr>
      <w:r>
        <w:rPr>
          <w:rFonts w:ascii="Times New Roman"/>
          <w:b w:val="false"/>
          <w:i w:val="false"/>
          <w:color w:val="000000"/>
          <w:sz w:val="28"/>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(құжаттардың электрондық көшірмелері түрінде).</w:t>
      </w:r>
    </w:p>
    <w:bookmarkEnd w:id="533"/>
    <w:bookmarkStart w:name="z4166" w:id="534"/>
    <w:p>
      <w:pPr>
        <w:spacing w:after="0"/>
        <w:ind w:left="0"/>
        <w:jc w:val="both"/>
      </w:pPr>
      <w:r>
        <w:rPr>
          <w:rFonts w:ascii="Times New Roman"/>
          <w:b w:val="false"/>
          <w:i w:val="false"/>
          <w:color w:val="000000"/>
          <w:sz w:val="28"/>
        </w:rPr>
        <w:t>
      17. Уәкілетті орган тиісті мемлекеттік ақпараттық жүйелерден "электрондық үкімет" шлюзі арқылы:</w:t>
      </w:r>
    </w:p>
    <w:bookmarkEnd w:id="534"/>
    <w:p>
      <w:pPr>
        <w:spacing w:after="0"/>
        <w:ind w:left="0"/>
        <w:jc w:val="both"/>
      </w:pPr>
      <w:r>
        <w:rPr>
          <w:rFonts w:ascii="Times New Roman"/>
          <w:b w:val="false"/>
          <w:i w:val="false"/>
          <w:color w:val="000000"/>
          <w:sz w:val="28"/>
        </w:rPr>
        <w:t xml:space="preserve">
      Қазақстан Республикасының резидент -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 жеке тұлғасында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 - заңды тұлғасын мемлекеттік тіркеу (қайта тіркеу) туралы құжаттарда көрсетілген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167" w:id="535"/>
    <w:p>
      <w:pPr>
        <w:spacing w:after="0"/>
        <w:ind w:left="0"/>
        <w:jc w:val="both"/>
      </w:pPr>
      <w:r>
        <w:rPr>
          <w:rFonts w:ascii="Times New Roman"/>
          <w:b w:val="false"/>
          <w:i w:val="false"/>
          <w:color w:val="000000"/>
          <w:sz w:val="28"/>
        </w:rPr>
        <w:t xml:space="preserve">
      18. Мемлекеттік қызмет көрсетуден бас тарту үшін мыналар негіз болып табылады: </w:t>
      </w:r>
    </w:p>
    <w:bookmarkEnd w:id="535"/>
    <w:bookmarkStart w:name="z4168" w:id="536"/>
    <w:p>
      <w:pPr>
        <w:spacing w:after="0"/>
        <w:ind w:left="0"/>
        <w:jc w:val="both"/>
      </w:pPr>
      <w:r>
        <w:rPr>
          <w:rFonts w:ascii="Times New Roman"/>
          <w:b w:val="false"/>
          <w:i w:val="false"/>
          <w:color w:val="000000"/>
          <w:sz w:val="28"/>
        </w:rPr>
        <w:t xml:space="preserve">
      1) көрсетілетін қызметті алушының сақтандыру (қайта сақтандыру) ұйымын немесе исламдық сақтандыру (қайта сақтандыру) ұйымын құруға рұқсат алу кезiнде бизнес-жоспарда көрсетiлген талаптарды орындау мерзiмi аяқталғанға дейiн сақтандырудың қосымша сыныптары бойынша сақтандыру қызметін немесе исламдық сақтандыру қызметін жүзеге асыру құқығына лицензия алу үшiн көрсетілетін қызметті берушіге өтініші. Осы талап: </w:t>
      </w:r>
    </w:p>
    <w:bookmarkEnd w:id="536"/>
    <w:p>
      <w:pPr>
        <w:spacing w:after="0"/>
        <w:ind w:left="0"/>
        <w:jc w:val="both"/>
      </w:pPr>
      <w:r>
        <w:rPr>
          <w:rFonts w:ascii="Times New Roman"/>
          <w:b w:val="false"/>
          <w:i w:val="false"/>
          <w:color w:val="000000"/>
          <w:sz w:val="28"/>
        </w:rPr>
        <w:t>
      сақтандырудың жаңа сыныптары мен түрлерін енгізу;</w:t>
      </w:r>
    </w:p>
    <w:p>
      <w:pPr>
        <w:spacing w:after="0"/>
        <w:ind w:left="0"/>
        <w:jc w:val="both"/>
      </w:pPr>
      <w:r>
        <w:rPr>
          <w:rFonts w:ascii="Times New Roman"/>
          <w:b w:val="false"/>
          <w:i w:val="false"/>
          <w:color w:val="000000"/>
          <w:sz w:val="28"/>
        </w:rPr>
        <w:t>
      сақтандырудың жекелеген сыныптары мен түрлері бойынша сақтандыру қызметін жүзеге асыру тәртібін және талаптарын өзгерту көзделетін Қазақстан Республикасының заңнамалық актілері қабылданған жағдайларда қолданылмайды;</w:t>
      </w:r>
    </w:p>
    <w:bookmarkStart w:name="z4169" w:id="537"/>
    <w:p>
      <w:pPr>
        <w:spacing w:after="0"/>
        <w:ind w:left="0"/>
        <w:jc w:val="both"/>
      </w:pPr>
      <w:r>
        <w:rPr>
          <w:rFonts w:ascii="Times New Roman"/>
          <w:b w:val="false"/>
          <w:i w:val="false"/>
          <w:color w:val="000000"/>
          <w:sz w:val="28"/>
        </w:rPr>
        <w:t>
      2) егер көрсетілетін қызметті алушы мемлекеттік оны тіркеген күннен бастап 6 (алты) ай ішінде көрсетілетін қызметті берушіге Қазақстан Республикасының заңнамасына сәйкес лицензия алу үшін өтініш жасамаған болса;</w:t>
      </w:r>
    </w:p>
    <w:bookmarkEnd w:id="537"/>
    <w:bookmarkStart w:name="z4170" w:id="538"/>
    <w:p>
      <w:pPr>
        <w:spacing w:after="0"/>
        <w:ind w:left="0"/>
        <w:jc w:val="both"/>
      </w:pPr>
      <w:r>
        <w:rPr>
          <w:rFonts w:ascii="Times New Roman"/>
          <w:b w:val="false"/>
          <w:i w:val="false"/>
          <w:color w:val="000000"/>
          <w:sz w:val="28"/>
        </w:rPr>
        <w:t>
      3) ұсынылған құжаттардың Қазақстан Республикасы заңнамасының талаптарына сәйкес келмеуі;</w:t>
      </w:r>
    </w:p>
    <w:bookmarkEnd w:id="538"/>
    <w:bookmarkStart w:name="z4171" w:id="539"/>
    <w:p>
      <w:pPr>
        <w:spacing w:after="0"/>
        <w:ind w:left="0"/>
        <w:jc w:val="both"/>
      </w:pPr>
      <w:r>
        <w:rPr>
          <w:rFonts w:ascii="Times New Roman"/>
          <w:b w:val="false"/>
          <w:i w:val="false"/>
          <w:color w:val="000000"/>
          <w:sz w:val="28"/>
        </w:rPr>
        <w:t>
      4) құрамына сақтандыру (қайта сақтандыру) ұйымы немесе исламдық сақтандыру (қайта сақтандыру) ұйымы кіретін сақтандыру тобының өтініш бергенге дейінгі 6 (алты) ай ішіндегі кезеңде белгіленген пруденциялық нормативтерді және сақталуға міндетті басқа да нормалар мен лимиттерді сақтамауы;</w:t>
      </w:r>
    </w:p>
    <w:bookmarkEnd w:id="539"/>
    <w:bookmarkStart w:name="z4172" w:id="540"/>
    <w:p>
      <w:pPr>
        <w:spacing w:after="0"/>
        <w:ind w:left="0"/>
        <w:jc w:val="both"/>
      </w:pPr>
      <w:r>
        <w:rPr>
          <w:rFonts w:ascii="Times New Roman"/>
          <w:b w:val="false"/>
          <w:i w:val="false"/>
          <w:color w:val="000000"/>
          <w:sz w:val="28"/>
        </w:rPr>
        <w:t>
      5) қоғамның органдары таңдағандар қатарынан басшы қызметкердің келісілмеуі (жаңадан құрылатын сақтандыру (қайта сақтандыру) ұйымы немесе исламдық сақтандыру (қайта сақтандыру) ұйымы үшін);</w:t>
      </w:r>
    </w:p>
    <w:bookmarkEnd w:id="540"/>
    <w:bookmarkStart w:name="z4173" w:id="541"/>
    <w:p>
      <w:pPr>
        <w:spacing w:after="0"/>
        <w:ind w:left="0"/>
        <w:jc w:val="both"/>
      </w:pPr>
      <w:r>
        <w:rPr>
          <w:rFonts w:ascii="Times New Roman"/>
          <w:b w:val="false"/>
          <w:i w:val="false"/>
          <w:color w:val="000000"/>
          <w:sz w:val="28"/>
        </w:rPr>
        <w:t>
      6) заңды тұлғалардың осы санаты үшін Қазақстан Республикасының заңдарында қызметтің түрімен айналысуға тыйым салынуы;</w:t>
      </w:r>
    </w:p>
    <w:bookmarkEnd w:id="541"/>
    <w:bookmarkStart w:name="z4174" w:id="542"/>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 енгізілмеуі;</w:t>
      </w:r>
    </w:p>
    <w:bookmarkEnd w:id="542"/>
    <w:bookmarkStart w:name="z4175" w:id="543"/>
    <w:p>
      <w:pPr>
        <w:spacing w:after="0"/>
        <w:ind w:left="0"/>
        <w:jc w:val="both"/>
      </w:pPr>
      <w:r>
        <w:rPr>
          <w:rFonts w:ascii="Times New Roman"/>
          <w:b w:val="false"/>
          <w:i w:val="false"/>
          <w:color w:val="000000"/>
          <w:sz w:val="28"/>
        </w:rPr>
        <w:t>
      8) көрсетілетін қызметті алушыға қатысты лицензиялауға жататын қызметті немесе қызметтің жекелеген түрлерін тоқтата тұру немесе тыйым салу туралы заңды күшіне енген сот шешімінің (үкімінің) болуы;</w:t>
      </w:r>
    </w:p>
    <w:bookmarkEnd w:id="543"/>
    <w:bookmarkStart w:name="z4176" w:id="544"/>
    <w:p>
      <w:pPr>
        <w:spacing w:after="0"/>
        <w:ind w:left="0"/>
        <w:jc w:val="both"/>
      </w:pPr>
      <w:r>
        <w:rPr>
          <w:rFonts w:ascii="Times New Roman"/>
          <w:b w:val="false"/>
          <w:i w:val="false"/>
          <w:color w:val="000000"/>
          <w:sz w:val="28"/>
        </w:rPr>
        <w:t>
      9) сот орындаушысының ұйғарымы негізінде көрсетілетін қызметті алушы-борышкерге соттың лицензия беруге уақытша тыйым салуы.</w:t>
      </w:r>
    </w:p>
    <w:bookmarkEnd w:id="544"/>
    <w:bookmarkStart w:name="z4177" w:id="545"/>
    <w:p>
      <w:pPr>
        <w:spacing w:after="0"/>
        <w:ind w:left="0"/>
        <w:jc w:val="both"/>
      </w:pPr>
      <w:r>
        <w:rPr>
          <w:rFonts w:ascii="Times New Roman"/>
          <w:b w:val="false"/>
          <w:i w:val="false"/>
          <w:color w:val="000000"/>
          <w:sz w:val="28"/>
        </w:rPr>
        <w:t>
      19. Осы мемлекеттік көрсетілетін қызмет стандартының 18-тармағында жазылған негіздерден басқа сақтандырудың қосымша сыныптары бойынша сақтандыру қызметін немесе исламдық сақтандыру қызметін жүзеге асыру құқығына лицензия беруден бас тарту мынадай негіздер бойынша жүргізіледі:</w:t>
      </w:r>
    </w:p>
    <w:bookmarkEnd w:id="545"/>
    <w:bookmarkStart w:name="z4178" w:id="546"/>
    <w:p>
      <w:pPr>
        <w:spacing w:after="0"/>
        <w:ind w:left="0"/>
        <w:jc w:val="both"/>
      </w:pPr>
      <w:r>
        <w:rPr>
          <w:rFonts w:ascii="Times New Roman"/>
          <w:b w:val="false"/>
          <w:i w:val="false"/>
          <w:color w:val="000000"/>
          <w:sz w:val="28"/>
        </w:rPr>
        <w:t>
      1) сақтандырудың алатын қосымша сыныбын есепке алғанда, пруденциялық нормативтердің сақталмау болжамы;</w:t>
      </w:r>
    </w:p>
    <w:bookmarkEnd w:id="546"/>
    <w:bookmarkStart w:name="z4179" w:id="547"/>
    <w:p>
      <w:pPr>
        <w:spacing w:after="0"/>
        <w:ind w:left="0"/>
        <w:jc w:val="both"/>
      </w:pPr>
      <w:r>
        <w:rPr>
          <w:rFonts w:ascii="Times New Roman"/>
          <w:b w:val="false"/>
          <w:i w:val="false"/>
          <w:color w:val="000000"/>
          <w:sz w:val="28"/>
        </w:rPr>
        <w:t>
      2) өтініш беру күніне дейін соңғы 3 (үш) ай ішінде және оны қарау кезеңінде пруденциялық нормативтердің сақталмауы;</w:t>
      </w:r>
    </w:p>
    <w:bookmarkEnd w:id="547"/>
    <w:bookmarkStart w:name="z4180" w:id="548"/>
    <w:p>
      <w:pPr>
        <w:spacing w:after="0"/>
        <w:ind w:left="0"/>
        <w:jc w:val="both"/>
      </w:pPr>
      <w:r>
        <w:rPr>
          <w:rFonts w:ascii="Times New Roman"/>
          <w:b w:val="false"/>
          <w:i w:val="false"/>
          <w:color w:val="000000"/>
          <w:sz w:val="28"/>
        </w:rPr>
        <w:t>
      3) өтініш беру күніне сақтандыру (қайта сақтандыру) қызметін немесе исламдық сақтандыру (қайта сақтандыру) қызметін жүзеге асыру құқығына лицензияның қолданылуын тоқтата тұру түрінде қолданыстағы санкцияның болуы.</w:t>
      </w:r>
    </w:p>
    <w:bookmarkEnd w:id="548"/>
    <w:bookmarkStart w:name="z4181" w:id="549"/>
    <w:p>
      <w:pPr>
        <w:spacing w:after="0"/>
        <w:ind w:left="0"/>
        <w:jc w:val="both"/>
      </w:pPr>
      <w:r>
        <w:rPr>
          <w:rFonts w:ascii="Times New Roman"/>
          <w:b w:val="false"/>
          <w:i w:val="false"/>
          <w:color w:val="000000"/>
          <w:sz w:val="28"/>
        </w:rPr>
        <w:t>
      20. Көрсетілетін қызметті беруші осы мемлекеттік көрсетілетін қызмет стандартының 13 және 16-тармақтарында көрсетілген құжаттар тиісінше ресімделмеген жағдайда лицензияны қайта ресімдеуден бас тартады.</w:t>
      </w:r>
    </w:p>
    <w:bookmarkEnd w:id="549"/>
    <w:bookmarkStart w:name="z4182" w:id="550"/>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тәртібі</w:t>
      </w:r>
    </w:p>
    <w:bookmarkEnd w:id="550"/>
    <w:bookmarkStart w:name="z4183" w:id="551"/>
    <w:p>
      <w:pPr>
        <w:spacing w:after="0"/>
        <w:ind w:left="0"/>
        <w:jc w:val="both"/>
      </w:pPr>
      <w:r>
        <w:rPr>
          <w:rFonts w:ascii="Times New Roman"/>
          <w:b w:val="false"/>
          <w:i w:val="false"/>
          <w:color w:val="000000"/>
          <w:sz w:val="28"/>
        </w:rPr>
        <w:t>
      21.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23-тармағында көрсетілген мекенжай бойынша көрсетілетін қызметті беруші басшысының атына жазбаша түрде беріледі.</w:t>
      </w:r>
    </w:p>
    <w:bookmarkEnd w:id="551"/>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 көрсетіле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xml:space="preserve">
      Портал арқылы өтініш берген жағдайда шағымдану тәртібі туралы ақпаратты бірыңғай байланыс орталығының 8-800-080-7777 немесе 1414 телефоны арқылы алуға болады. </w:t>
      </w:r>
    </w:p>
    <w:p>
      <w:pPr>
        <w:spacing w:after="0"/>
        <w:ind w:left="0"/>
        <w:jc w:val="both"/>
      </w:pPr>
      <w:r>
        <w:rPr>
          <w:rFonts w:ascii="Times New Roman"/>
          <w:b w:val="false"/>
          <w:i w:val="false"/>
          <w:color w:val="000000"/>
          <w:sz w:val="28"/>
        </w:rPr>
        <w:t>
      Шағымды портал арқылы жіберген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4184" w:id="552"/>
    <w:p>
      <w:pPr>
        <w:spacing w:after="0"/>
        <w:ind w:left="0"/>
        <w:jc w:val="both"/>
      </w:pPr>
      <w:r>
        <w:rPr>
          <w:rFonts w:ascii="Times New Roman"/>
          <w:b w:val="false"/>
          <w:i w:val="false"/>
          <w:color w:val="000000"/>
          <w:sz w:val="28"/>
        </w:rPr>
        <w:t>
      22.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552"/>
    <w:bookmarkStart w:name="z4185" w:id="553"/>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553"/>
    <w:bookmarkStart w:name="z4186" w:id="554"/>
    <w:p>
      <w:pPr>
        <w:spacing w:after="0"/>
        <w:ind w:left="0"/>
        <w:jc w:val="both"/>
      </w:pPr>
      <w:r>
        <w:rPr>
          <w:rFonts w:ascii="Times New Roman"/>
          <w:b w:val="false"/>
          <w:i w:val="false"/>
          <w:color w:val="000000"/>
          <w:sz w:val="28"/>
        </w:rPr>
        <w:t>
      23.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554"/>
    <w:bookmarkStart w:name="z4187" w:id="555"/>
    <w:p>
      <w:pPr>
        <w:spacing w:after="0"/>
        <w:ind w:left="0"/>
        <w:jc w:val="both"/>
      </w:pPr>
      <w:r>
        <w:rPr>
          <w:rFonts w:ascii="Times New Roman"/>
          <w:b w:val="false"/>
          <w:i w:val="false"/>
          <w:color w:val="000000"/>
          <w:sz w:val="28"/>
        </w:rPr>
        <w:t>
      24. Көрсетілетін қызметті алушының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орталығынан мемлекеттік қызмет көрсетудің тәртібі мен мәртебесі туралы ақпарат алуға мүмкіндігі бар.</w:t>
      </w:r>
    </w:p>
    <w:bookmarkEnd w:id="555"/>
    <w:bookmarkStart w:name="z4188" w:id="556"/>
    <w:p>
      <w:pPr>
        <w:spacing w:after="0"/>
        <w:ind w:left="0"/>
        <w:jc w:val="both"/>
      </w:pPr>
      <w:r>
        <w:rPr>
          <w:rFonts w:ascii="Times New Roman"/>
          <w:b w:val="false"/>
          <w:i w:val="false"/>
          <w:color w:val="000000"/>
          <w:sz w:val="28"/>
        </w:rPr>
        <w:t>
      25.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 xml:space="preserve">міндетті сақтандырудың </w:t>
            </w:r>
            <w:r>
              <w:br/>
            </w:r>
            <w:r>
              <w:rPr>
                <w:rFonts w:ascii="Times New Roman"/>
                <w:b w:val="false"/>
                <w:i w:val="false"/>
                <w:color w:val="000000"/>
                <w:sz w:val="20"/>
              </w:rPr>
              <w:t>түрлеріне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(бар болса), телефон нөмірі,</w:t>
            </w:r>
            <w:r>
              <w:br/>
            </w:r>
            <w:r>
              <w:rPr>
                <w:rFonts w:ascii="Times New Roman"/>
                <w:b w:val="false"/>
                <w:i w:val="false"/>
                <w:color w:val="000000"/>
                <w:sz w:val="20"/>
              </w:rPr>
              <w:t xml:space="preserve"> факс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(сақтандырудың салалары, нысандары, сыныптары, қызмет түрі көрсетілсін)</w:t>
      </w:r>
    </w:p>
    <w:p>
      <w:pPr>
        <w:spacing w:after="0"/>
        <w:ind w:left="0"/>
        <w:jc w:val="both"/>
      </w:pPr>
      <w:r>
        <w:rPr>
          <w:rFonts w:ascii="Times New Roman"/>
          <w:b w:val="false"/>
          <w:i w:val="false"/>
          <w:color w:val="000000"/>
          <w:sz w:val="28"/>
        </w:rPr>
        <w:t>
      жүзеге асыру құқығына лицензия беруді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парақтарының 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 xml:space="preserve">міндетті сақтандырудың </w:t>
            </w:r>
            <w:r>
              <w:br/>
            </w:r>
            <w:r>
              <w:rPr>
                <w:rFonts w:ascii="Times New Roman"/>
                <w:b w:val="false"/>
                <w:i w:val="false"/>
                <w:color w:val="000000"/>
                <w:sz w:val="20"/>
              </w:rPr>
              <w:t xml:space="preserve">түрлеріне немесе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штатында сақтандыру нарығында актуарлық қызметті жүзеге асыруға лицензиясы бар актуарийдің болуы туралы мәліметтер</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3703"/>
        <w:gridCol w:w="3098"/>
        <w:gridCol w:w="4110"/>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лицензиясы бар 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(сайлау) туралы құжаттың нөмірі мен күні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оның ішінде жұмыс істейтін салада біліктілікті арттыру курстары туралы мәліметтер </w:t>
            </w:r>
          </w:p>
        </w:tc>
      </w:tr>
    </w:tbl>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Қолы_________________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 xml:space="preserve">міндетті сақтандырудың </w:t>
            </w:r>
            <w:r>
              <w:br/>
            </w:r>
            <w:r>
              <w:rPr>
                <w:rFonts w:ascii="Times New Roman"/>
                <w:b w:val="false"/>
                <w:i w:val="false"/>
                <w:color w:val="000000"/>
                <w:sz w:val="20"/>
              </w:rPr>
              <w:t xml:space="preserve">түрлеріне немесе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ерушінің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сәйкестендіру нөмірі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_________________________________________________________байланысты </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лицензиясын қайта ресімдеуді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xml:space="preserve">
      парақтарының саны: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алушыға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 xml:space="preserve">міндетті сақтандырудың </w:t>
            </w:r>
            <w:r>
              <w:br/>
            </w:r>
            <w:r>
              <w:rPr>
                <w:rFonts w:ascii="Times New Roman"/>
                <w:b w:val="false"/>
                <w:i w:val="false"/>
                <w:color w:val="000000"/>
                <w:sz w:val="20"/>
              </w:rPr>
              <w:t xml:space="preserve">түрлеріне немесе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Мәліметтердің электрондық </w:t>
            </w:r>
            <w:r>
              <w:br/>
            </w:r>
            <w:r>
              <w:rPr>
                <w:rFonts w:ascii="Times New Roman"/>
                <w:b w:val="false"/>
                <w:i w:val="false"/>
                <w:color w:val="000000"/>
                <w:sz w:val="20"/>
              </w:rPr>
              <w:t xml:space="preserve">нұсқасы </w:t>
            </w:r>
          </w:p>
        </w:tc>
      </w:tr>
    </w:tbl>
    <w:p>
      <w:pPr>
        <w:spacing w:after="0"/>
        <w:ind w:left="0"/>
        <w:jc w:val="left"/>
      </w:pPr>
      <w:r>
        <w:rPr>
          <w:rFonts w:ascii="Times New Roman"/>
          <w:b/>
          <w:i w:val="false"/>
          <w:color w:val="000000"/>
        </w:rPr>
        <w:t xml:space="preserve">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куәландыратын құжаттар</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60"/>
        <w:gridCol w:w="316"/>
        <w:gridCol w:w="10760"/>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сериялық нөмірі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түгендеу нөмірі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атауы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лицензиясының нөмірі</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4232 болып тіркелген, Қазақстан Республикасы Қаржы нарығын және қаржы ұйымдарын реттеу мен қадағалау агенттігі Басқармасының 2006 жылғы 15 сәуірдегі № 102 қаулысымен бекітілген Сақтандыру (қайта сақтандыру) ұйымын автоматтандыруға қойылатын талаптар туралы нұсқаулыққа, Нормативтік құқықтық актілерді мемлекеттік тіркеу тізілімінде № 8596 тіркелген, Қазақстан Республикасы Ұлттық Банкі Басқармасының 2013 жылғы 28 маусымдағы № 149 қаулысымен бекітілген Сақтандыру және қайта сақтандыру операцияларының бухгалтерлік есебін жүргізу жөніндегі нұсқаулыққа және Нормативтік құқықтық актілерді мемлекеттік тіркеу тізілімінде № 15084 тіркелген, Қазақстан Республикасы Ұлттық Банкі Басқармасының 2017 жылғы 27 наурыздағы № 47 қаулысымен бекітілген Бухгалтерлік есеп жүргізуді автоматтандыру қағидаларына сәйкес әзірленген және бекітілген ішкі құжаттар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34-қосымша</w:t>
            </w:r>
          </w:p>
        </w:tc>
      </w:tr>
    </w:tbl>
    <w:bookmarkStart w:name="z1070" w:id="557"/>
    <w:p>
      <w:pPr>
        <w:spacing w:after="0"/>
        <w:ind w:left="0"/>
        <w:jc w:val="left"/>
      </w:pPr>
      <w:r>
        <w:rPr>
          <w:rFonts w:ascii="Times New Roman"/>
          <w:b/>
          <w:i w:val="false"/>
          <w:color w:val="000000"/>
        </w:rPr>
        <w:t xml:space="preserve"> "Қайта сақтандыру жөніндегі қызметке немесе исламдық қайта сақтандыру жөніндегі қызметті жүзеге асыру құқығына лицензия беру" мемлекеттік көрсетілетін қызмет стандарты  </w:t>
      </w:r>
    </w:p>
    <w:bookmarkEnd w:id="557"/>
    <w:p>
      <w:pPr>
        <w:spacing w:after="0"/>
        <w:ind w:left="0"/>
        <w:jc w:val="both"/>
      </w:pPr>
      <w:r>
        <w:rPr>
          <w:rFonts w:ascii="Times New Roman"/>
          <w:b w:val="false"/>
          <w:i w:val="false"/>
          <w:color w:val="ff0000"/>
          <w:sz w:val="28"/>
        </w:rPr>
        <w:t xml:space="preserve">
      Ескерту. 34-қосымша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93" w:id="558"/>
    <w:p>
      <w:pPr>
        <w:spacing w:after="0"/>
        <w:ind w:left="0"/>
        <w:jc w:val="left"/>
      </w:pPr>
      <w:r>
        <w:rPr>
          <w:rFonts w:ascii="Times New Roman"/>
          <w:b/>
          <w:i w:val="false"/>
          <w:color w:val="000000"/>
        </w:rPr>
        <w:t xml:space="preserve"> 1-тарау. Жалпы ережелер</w:t>
      </w:r>
    </w:p>
    <w:bookmarkEnd w:id="558"/>
    <w:bookmarkStart w:name="z4194" w:id="559"/>
    <w:p>
      <w:pPr>
        <w:spacing w:after="0"/>
        <w:ind w:left="0"/>
        <w:jc w:val="both"/>
      </w:pPr>
      <w:r>
        <w:rPr>
          <w:rFonts w:ascii="Times New Roman"/>
          <w:b w:val="false"/>
          <w:i w:val="false"/>
          <w:color w:val="000000"/>
          <w:sz w:val="28"/>
        </w:rPr>
        <w:t>
      1. "Қайта сақтандыру жөніндегі қызметке немесе исламдық қайта сақтандыру жөніндегі қызметті жүзеге асыру құқығына лицензия беру" мемлекеттік көрсетілетін қызметі (бұдан әрі – мемлекеттік көрсетілетін қызмет).</w:t>
      </w:r>
    </w:p>
    <w:bookmarkEnd w:id="559"/>
    <w:bookmarkStart w:name="z4195" w:id="56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560"/>
    <w:bookmarkStart w:name="z4196" w:id="561"/>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(көрсетілетін қызметті алушы) көрсетеді. </w:t>
      </w:r>
    </w:p>
    <w:bookmarkEnd w:id="561"/>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Start w:name="z4197" w:id="562"/>
    <w:p>
      <w:pPr>
        <w:spacing w:after="0"/>
        <w:ind w:left="0"/>
        <w:jc w:val="both"/>
      </w:pPr>
      <w:r>
        <w:rPr>
          <w:rFonts w:ascii="Times New Roman"/>
          <w:b w:val="false"/>
          <w:i w:val="false"/>
          <w:color w:val="000000"/>
          <w:sz w:val="28"/>
        </w:rPr>
        <w:t>
      1) көрсетілетін қызметті берушінің кеңсесі;</w:t>
      </w:r>
    </w:p>
    <w:bookmarkEnd w:id="562"/>
    <w:bookmarkStart w:name="z4198" w:id="563"/>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End w:id="563"/>
    <w:bookmarkStart w:name="z4199" w:id="564"/>
    <w:p>
      <w:pPr>
        <w:spacing w:after="0"/>
        <w:ind w:left="0"/>
        <w:jc w:val="left"/>
      </w:pPr>
      <w:r>
        <w:rPr>
          <w:rFonts w:ascii="Times New Roman"/>
          <w:b/>
          <w:i w:val="false"/>
          <w:color w:val="000000"/>
        </w:rPr>
        <w:t xml:space="preserve"> 2-тарау. Мемлекеттік қызмет көрсетудің тәртібі </w:t>
      </w:r>
    </w:p>
    <w:bookmarkEnd w:id="564"/>
    <w:bookmarkStart w:name="z4200" w:id="565"/>
    <w:p>
      <w:pPr>
        <w:spacing w:after="0"/>
        <w:ind w:left="0"/>
        <w:jc w:val="both"/>
      </w:pPr>
      <w:r>
        <w:rPr>
          <w:rFonts w:ascii="Times New Roman"/>
          <w:b w:val="false"/>
          <w:i w:val="false"/>
          <w:color w:val="000000"/>
          <w:sz w:val="28"/>
        </w:rPr>
        <w:t xml:space="preserve">
      4. Мемлекеттік қызмет көрсетудің мерзімдері: </w:t>
      </w:r>
    </w:p>
    <w:bookmarkEnd w:id="565"/>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15 (он бес)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both"/>
      </w:pPr>
      <w:r>
        <w:rPr>
          <w:rFonts w:ascii="Times New Roman"/>
          <w:b w:val="false"/>
          <w:i w:val="false"/>
          <w:color w:val="000000"/>
          <w:sz w:val="28"/>
        </w:rPr>
        <w:t>
      2) құжаттарды қабылдау және беру бойынша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201" w:id="566"/>
    <w:p>
      <w:pPr>
        <w:spacing w:after="0"/>
        <w:ind w:left="0"/>
        <w:jc w:val="both"/>
      </w:pPr>
      <w:r>
        <w:rPr>
          <w:rFonts w:ascii="Times New Roman"/>
          <w:b w:val="false"/>
          <w:i w:val="false"/>
          <w:color w:val="000000"/>
          <w:sz w:val="28"/>
        </w:rPr>
        <w:t xml:space="preserve">
      5. Мемлекеттік қызмет көрсетудің нысаны: электрондық (ішінара автоматтандырылған) және қағаз түрінде. </w:t>
      </w:r>
    </w:p>
    <w:bookmarkEnd w:id="566"/>
    <w:bookmarkStart w:name="z4202" w:id="567"/>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беру не осы мемлекеттік көрсетілетін қызмет стандартының 16 және 17-тармақтарында көзделген негіздер бойынша мемлекеттік қызмет көрсетуден бас тарту туралы дәлелді жауап.</w:t>
      </w:r>
    </w:p>
    <w:bookmarkEnd w:id="567"/>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және қағазға басылып шығарылады.</w:t>
      </w:r>
    </w:p>
    <w:p>
      <w:pPr>
        <w:spacing w:after="0"/>
        <w:ind w:left="0"/>
        <w:jc w:val="both"/>
      </w:pPr>
      <w:r>
        <w:rPr>
          <w:rFonts w:ascii="Times New Roman"/>
          <w:b w:val="false"/>
          <w:i w:val="false"/>
          <w:color w:val="000000"/>
          <w:sz w:val="28"/>
        </w:rP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w:t>
      </w:r>
    </w:p>
    <w:bookmarkStart w:name="z4203" w:id="568"/>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мынадай лицензиялық алым төленеді:</w:t>
      </w:r>
    </w:p>
    <w:bookmarkEnd w:id="568"/>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500 (бес жүз)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207" w:id="569"/>
    <w:p>
      <w:pPr>
        <w:spacing w:after="0"/>
        <w:ind w:left="0"/>
        <w:jc w:val="both"/>
      </w:pPr>
      <w:r>
        <w:rPr>
          <w:rFonts w:ascii="Times New Roman"/>
          <w:b w:val="false"/>
          <w:i w:val="false"/>
          <w:color w:val="000000"/>
          <w:sz w:val="28"/>
        </w:rPr>
        <w:t>
      8. Жұмыс кестесі:</w:t>
      </w:r>
    </w:p>
    <w:bookmarkEnd w:id="569"/>
    <w:bookmarkStart w:name="z4208" w:id="570"/>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57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bookmarkStart w:name="z4209" w:id="571"/>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bookmarkEnd w:id="571"/>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210" w:id="572"/>
    <w:p>
      <w:pPr>
        <w:spacing w:after="0"/>
        <w:ind w:left="0"/>
        <w:jc w:val="both"/>
      </w:pPr>
      <w:r>
        <w:rPr>
          <w:rFonts w:ascii="Times New Roman"/>
          <w:b w:val="false"/>
          <w:i w:val="false"/>
          <w:color w:val="000000"/>
          <w:sz w:val="28"/>
        </w:rPr>
        <w:t>
      9. Көрсетілетін қызметті алушы мемлекеттік қызметті берушіге лицензия алу үшін өтініш берген кезде мемлекеттік қызмет көрсету үшін қажетті құжаттар тізбесі:</w:t>
      </w:r>
    </w:p>
    <w:bookmarkEnd w:id="572"/>
    <w:bookmarkStart w:name="z4211" w:id="57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573"/>
    <w:bookmarkStart w:name="z4212" w:id="574"/>
    <w:p>
      <w:pPr>
        <w:spacing w:after="0"/>
        <w:ind w:left="0"/>
        <w:jc w:val="both"/>
      </w:pPr>
      <w:r>
        <w:rPr>
          <w:rFonts w:ascii="Times New Roman"/>
          <w:b w:val="false"/>
          <w:i w:val="false"/>
          <w:color w:val="000000"/>
          <w:sz w:val="28"/>
        </w:rPr>
        <w:t xml:space="preserve">
      2) "электрондық үкіметтің" төлем шлюзі арқылы ақы төлеу жағдайларын қоспағанда, жекелеген қызмет түрлерiмен айналысу құқығы үшiн лицензиялық алымның төленгенiн растайтын құжаттың көшірмесі; </w:t>
      </w:r>
    </w:p>
    <w:bookmarkEnd w:id="574"/>
    <w:bookmarkStart w:name="z4213" w:id="575"/>
    <w:p>
      <w:pPr>
        <w:spacing w:after="0"/>
        <w:ind w:left="0"/>
        <w:jc w:val="both"/>
      </w:pPr>
      <w:r>
        <w:rPr>
          <w:rFonts w:ascii="Times New Roman"/>
          <w:b w:val="false"/>
          <w:i w:val="false"/>
          <w:color w:val="000000"/>
          <w:sz w:val="28"/>
        </w:rPr>
        <w:t>
      3) сақтандыру нарығында актуарлық қызметті жүргізуге лицензиясы бар актуарий қол қойған жақын арадағы 2 (екі) жылға арналған қайта сақтандыру қызметін немесе исламдық қайта сақтандыру қызметін жүзеге асыру жөніндегі бизнес-жоспар.</w:t>
      </w:r>
    </w:p>
    <w:bookmarkEnd w:id="575"/>
    <w:p>
      <w:pPr>
        <w:spacing w:after="0"/>
        <w:ind w:left="0"/>
        <w:jc w:val="both"/>
      </w:pPr>
      <w:r>
        <w:rPr>
          <w:rFonts w:ascii="Times New Roman"/>
          <w:b w:val="false"/>
          <w:i w:val="false"/>
          <w:color w:val="000000"/>
          <w:sz w:val="28"/>
        </w:rPr>
        <w:t>
      Сақтандыру нарығында актуарлық қызметті жүргізуге лицензиясы бар актуарий қол қойған жақын арадағы 2 (екі) жылға арналған қайта сақтандыру қызметін немесе исламдық қайта сақтандыру қызметін жүзеге асыру жөніндегі бизнес-жоспарда мынадай ақпарат қамтылады:</w:t>
      </w:r>
    </w:p>
    <w:p>
      <w:pPr>
        <w:spacing w:after="0"/>
        <w:ind w:left="0"/>
        <w:jc w:val="both"/>
      </w:pPr>
      <w:r>
        <w:rPr>
          <w:rFonts w:ascii="Times New Roman"/>
          <w:b w:val="false"/>
          <w:i w:val="false"/>
          <w:color w:val="000000"/>
          <w:sz w:val="28"/>
        </w:rPr>
        <w:t>
      тәуекелдерді қайта сақтандыруға немесе исламдық қайта сақтандыруға берген кезде:</w:t>
      </w:r>
    </w:p>
    <w:p>
      <w:pPr>
        <w:spacing w:after="0"/>
        <w:ind w:left="0"/>
        <w:jc w:val="both"/>
      </w:pPr>
      <w:r>
        <w:rPr>
          <w:rFonts w:ascii="Times New Roman"/>
          <w:b w:val="false"/>
          <w:i w:val="false"/>
          <w:color w:val="000000"/>
          <w:sz w:val="28"/>
        </w:rPr>
        <w:t>
      сақтандыру сыныптары бойынша қайта сақтандырудың немесе исламдық қайта сақтандырудың негізгі нысандары (факультативті, облигаторлық, факультативтік-облигаторлық) және қатысу әдістері (түрлері) (барабар, барабар емес), олардың арасындағы арақатынасы;</w:t>
      </w:r>
    </w:p>
    <w:p>
      <w:pPr>
        <w:spacing w:after="0"/>
        <w:ind w:left="0"/>
        <w:jc w:val="both"/>
      </w:pPr>
      <w:r>
        <w:rPr>
          <w:rFonts w:ascii="Times New Roman"/>
          <w:b w:val="false"/>
          <w:i w:val="false"/>
          <w:color w:val="000000"/>
          <w:sz w:val="28"/>
        </w:rPr>
        <w:t>
      қайта сақтандыру ұйымдарын немесе исламдық қайта сақтандыру ұйымдарын бағалау критерийлері (рейтинг, капиталдың мөлшері және активтер деңгейі, қызметті жүзеге асыруға тиісті қадағалау органының лицензиясының болуы);</w:t>
      </w:r>
    </w:p>
    <w:p>
      <w:pPr>
        <w:spacing w:after="0"/>
        <w:ind w:left="0"/>
        <w:jc w:val="both"/>
      </w:pPr>
      <w:r>
        <w:rPr>
          <w:rFonts w:ascii="Times New Roman"/>
          <w:b w:val="false"/>
          <w:i w:val="false"/>
          <w:color w:val="000000"/>
          <w:sz w:val="28"/>
        </w:rPr>
        <w:t xml:space="preserve">
      қайта сақтандыру ұйымының немесе исламдық қайта сақтандыру ұйымының тұрақтылығы: компанияның нарықта жұмыс істеу уақыты мен тәжірибесі, орналасқан жері, ел тәуекелдерінің болуы; </w:t>
      </w:r>
    </w:p>
    <w:p>
      <w:pPr>
        <w:spacing w:after="0"/>
        <w:ind w:left="0"/>
        <w:jc w:val="both"/>
      </w:pPr>
      <w:r>
        <w:rPr>
          <w:rFonts w:ascii="Times New Roman"/>
          <w:b w:val="false"/>
          <w:i w:val="false"/>
          <w:color w:val="000000"/>
          <w:sz w:val="28"/>
        </w:rPr>
        <w:t>
      қайта сақтандыру ұйымының немесе исламдық қайта сақтандыру ұйымының іскерлік әлеуеті:</w:t>
      </w:r>
    </w:p>
    <w:p>
      <w:pPr>
        <w:spacing w:after="0"/>
        <w:ind w:left="0"/>
        <w:jc w:val="both"/>
      </w:pPr>
      <w:r>
        <w:rPr>
          <w:rFonts w:ascii="Times New Roman"/>
          <w:b w:val="false"/>
          <w:i w:val="false"/>
          <w:color w:val="000000"/>
          <w:sz w:val="28"/>
        </w:rPr>
        <w:t>
      қызмет түрлері бойынша талдау жүргізу, қомақты төлемдер бойынша талдау жүргізу, клиенттермен өзара қарым-қатынасы, баспасөзде теріс немесе оң жарияланымдардың болуы);</w:t>
      </w:r>
    </w:p>
    <w:p>
      <w:pPr>
        <w:spacing w:after="0"/>
        <w:ind w:left="0"/>
        <w:jc w:val="both"/>
      </w:pPr>
      <w:r>
        <w:rPr>
          <w:rFonts w:ascii="Times New Roman"/>
          <w:b w:val="false"/>
          <w:i w:val="false"/>
          <w:color w:val="000000"/>
          <w:sz w:val="28"/>
        </w:rPr>
        <w:t>
      қайта сақтандыру ұйымының немесе исламдық қайта сақтандыру ұйымының қызметіне бақылау жасау, қайта сақтандыру талаптарын сақтауды қамтамасыз ету жүйесі қалай жүзеге асырылады;</w:t>
      </w:r>
    </w:p>
    <w:p>
      <w:pPr>
        <w:spacing w:after="0"/>
        <w:ind w:left="0"/>
        <w:jc w:val="both"/>
      </w:pPr>
      <w:r>
        <w:rPr>
          <w:rFonts w:ascii="Times New Roman"/>
          <w:b w:val="false"/>
          <w:i w:val="false"/>
          <w:color w:val="000000"/>
          <w:sz w:val="28"/>
        </w:rPr>
        <w:t>
      ынтымақтастық жасау болжанатын қайта сақтандыру ұйымдарының немесе исламдық қайта сақтандыру ұйымдарының атауы, шетелдік қайта сақтандырушылардың болжамды үлесі;</w:t>
      </w:r>
    </w:p>
    <w:p>
      <w:pPr>
        <w:spacing w:after="0"/>
        <w:ind w:left="0"/>
        <w:jc w:val="both"/>
      </w:pPr>
      <w:r>
        <w:rPr>
          <w:rFonts w:ascii="Times New Roman"/>
          <w:b w:val="false"/>
          <w:i w:val="false"/>
          <w:color w:val="000000"/>
          <w:sz w:val="28"/>
        </w:rPr>
        <w:t>
      тәуекелдерді қайта сақтандыруға немесе исламдық қайта сақтандыруға қабылдаған кезде:</w:t>
      </w:r>
    </w:p>
    <w:p>
      <w:pPr>
        <w:spacing w:after="0"/>
        <w:ind w:left="0"/>
        <w:jc w:val="both"/>
      </w:pPr>
      <w:r>
        <w:rPr>
          <w:rFonts w:ascii="Times New Roman"/>
          <w:b w:val="false"/>
          <w:i w:val="false"/>
          <w:color w:val="000000"/>
          <w:sz w:val="28"/>
        </w:rPr>
        <w:t xml:space="preserve">
      қайта сақтанушыларды бағалаудың негізгі критерийлері: </w:t>
      </w:r>
    </w:p>
    <w:p>
      <w:pPr>
        <w:spacing w:after="0"/>
        <w:ind w:left="0"/>
        <w:jc w:val="both"/>
      </w:pPr>
      <w:r>
        <w:rPr>
          <w:rFonts w:ascii="Times New Roman"/>
          <w:b w:val="false"/>
          <w:i w:val="false"/>
          <w:color w:val="000000"/>
          <w:sz w:val="28"/>
        </w:rPr>
        <w:t>
      қызметті жүзеге асыруға тиісті қадағалау органы лицензиясының болуы, қайта сақтанушыдан тәуекелдерді сақтандыруға қабылдайтын мамандардың кәсібилігі, қомақты төлемдер бойынша талдау жүргізу, баспасөзде теріс немесе оң жарияланымдардың болуы, қайта сақтанушы ұйымға экономикалық ықпал ету шараларының болуы, бұрын осы ұйыммен жұмыс істеудегі жағымсыз тәжірибе;</w:t>
      </w:r>
    </w:p>
    <w:p>
      <w:pPr>
        <w:spacing w:after="0"/>
        <w:ind w:left="0"/>
        <w:jc w:val="both"/>
      </w:pPr>
      <w:r>
        <w:rPr>
          <w:rFonts w:ascii="Times New Roman"/>
          <w:b w:val="false"/>
          <w:i w:val="false"/>
          <w:color w:val="000000"/>
          <w:sz w:val="28"/>
        </w:rPr>
        <w:t>
      ұйымның қайта сақтандыру немесе исламдық қайта сақтандыру бойынша портфелін сипаттау (сақтандыру түрлері, әрбір түрінің үлес салмағы, сақтандыру сомаларының лимиттері, қайта сақтандыруға немесе исламдық қайта сақтандыруға беру талаптары бойынша);</w:t>
      </w:r>
    </w:p>
    <w:bookmarkStart w:name="z4214" w:id="576"/>
    <w:p>
      <w:pPr>
        <w:spacing w:after="0"/>
        <w:ind w:left="0"/>
        <w:jc w:val="both"/>
      </w:pPr>
      <w:r>
        <w:rPr>
          <w:rFonts w:ascii="Times New Roman"/>
          <w:b w:val="false"/>
          <w:i w:val="false"/>
          <w:color w:val="000000"/>
          <w:sz w:val="28"/>
        </w:rPr>
        <w:t>
      4) көрсетілетін қызметті алушының сақтандыру тәуекелдерін қайта сақтандыруға қабылдау рәсімін ашып көрсететін ішкі қағидалары.</w:t>
      </w:r>
    </w:p>
    <w:bookmarkEnd w:id="576"/>
    <w:p>
      <w:pPr>
        <w:spacing w:after="0"/>
        <w:ind w:left="0"/>
        <w:jc w:val="both"/>
      </w:pPr>
      <w:r>
        <w:rPr>
          <w:rFonts w:ascii="Times New Roman"/>
          <w:b w:val="false"/>
          <w:i w:val="false"/>
          <w:color w:val="000000"/>
          <w:sz w:val="28"/>
        </w:rPr>
        <w:t xml:space="preserve">
      Көрсетілетін қызметті алушының басқару органы бекіткен сақтандыру тәуекелдерін қайта сақтандыруға қабылдау жөніндегі ішкі қағидаларында мыналар айқындалады: </w:t>
      </w:r>
    </w:p>
    <w:p>
      <w:pPr>
        <w:spacing w:after="0"/>
        <w:ind w:left="0"/>
        <w:jc w:val="both"/>
      </w:pPr>
      <w:r>
        <w:rPr>
          <w:rFonts w:ascii="Times New Roman"/>
          <w:b w:val="false"/>
          <w:i w:val="false"/>
          <w:color w:val="000000"/>
          <w:sz w:val="28"/>
        </w:rPr>
        <w:t>
      тәуекелдерді қайта сақтандыруға қабылдауды жүзеге асыратын бөлімшенің құрылымы, міндеттері, функциялары және өкілеттіктері;</w:t>
      </w:r>
    </w:p>
    <w:p>
      <w:pPr>
        <w:spacing w:after="0"/>
        <w:ind w:left="0"/>
        <w:jc w:val="both"/>
      </w:pPr>
      <w:r>
        <w:rPr>
          <w:rFonts w:ascii="Times New Roman"/>
          <w:b w:val="false"/>
          <w:i w:val="false"/>
          <w:color w:val="000000"/>
          <w:sz w:val="28"/>
        </w:rPr>
        <w:t>
      сақтандыру ұйымының тарифтік саясатына сәйкес сақтандыру тәуекелдерін қайта сақтандыруға немесе исламдық қайта сақтандыруға қабылдау кезіндегі осы құрылымдық бөлімшенің басшысы мен қызметкерлерінің құқықтары, міндеттері, өкілеттіктері;</w:t>
      </w:r>
    </w:p>
    <w:p>
      <w:pPr>
        <w:spacing w:after="0"/>
        <w:ind w:left="0"/>
        <w:jc w:val="both"/>
      </w:pPr>
      <w:r>
        <w:rPr>
          <w:rFonts w:ascii="Times New Roman"/>
          <w:b w:val="false"/>
          <w:i w:val="false"/>
          <w:color w:val="000000"/>
          <w:sz w:val="28"/>
        </w:rPr>
        <w:t>
      сақтандыру тәуекелдерін қайта сақтандыруға немесе исламдық қайта сақтандыруға қабылдау кезінде бағалау тәртібіне қойылатын талаптар;</w:t>
      </w:r>
    </w:p>
    <w:p>
      <w:pPr>
        <w:spacing w:after="0"/>
        <w:ind w:left="0"/>
        <w:jc w:val="both"/>
      </w:pPr>
      <w:r>
        <w:rPr>
          <w:rFonts w:ascii="Times New Roman"/>
          <w:b w:val="false"/>
          <w:i w:val="false"/>
          <w:color w:val="000000"/>
          <w:sz w:val="28"/>
        </w:rPr>
        <w:t>
      бизнес-процестерді сипаттау (құжаттардың өту тәртібі және қайта сақтандыру немесе исламдық қайта сақтандыру жөнінде шешімдер қабылдау бойынша жазылған рәсімдер);</w:t>
      </w:r>
    </w:p>
    <w:p>
      <w:pPr>
        <w:spacing w:after="0"/>
        <w:ind w:left="0"/>
        <w:jc w:val="both"/>
      </w:pPr>
      <w:r>
        <w:rPr>
          <w:rFonts w:ascii="Times New Roman"/>
          <w:b w:val="false"/>
          <w:i w:val="false"/>
          <w:color w:val="000000"/>
          <w:sz w:val="28"/>
        </w:rPr>
        <w:t>
      өзге мәселелер (көрсетілетін қызметті алушының ұйғаруы бойынша);</w:t>
      </w:r>
    </w:p>
    <w:p>
      <w:pPr>
        <w:spacing w:after="0"/>
        <w:ind w:left="0"/>
        <w:jc w:val="both"/>
      </w:pPr>
      <w:r>
        <w:rPr>
          <w:rFonts w:ascii="Times New Roman"/>
          <w:b w:val="false"/>
          <w:i w:val="false"/>
          <w:color w:val="000000"/>
          <w:sz w:val="28"/>
        </w:rPr>
        <w:t>
      исламдық қаржыландыру қағидаттары жөніндегі кеңесті тағайындау туралы акционерлердің жалпы жиналысының шешімі (исламдық қайта сақтандыру ұйымы үшін).</w:t>
      </w:r>
    </w:p>
    <w:bookmarkStart w:name="z4215" w:id="577"/>
    <w:p>
      <w:pPr>
        <w:spacing w:after="0"/>
        <w:ind w:left="0"/>
        <w:jc w:val="both"/>
      </w:pPr>
      <w:r>
        <w:rPr>
          <w:rFonts w:ascii="Times New Roman"/>
          <w:b w:val="false"/>
          <w:i w:val="false"/>
          <w:color w:val="000000"/>
          <w:sz w:val="28"/>
        </w:rPr>
        <w:t>
      10. Көрсетілетін қызметті алушы көрсетілетін қызметті берушіге лицензияның телнұсқасын алу үшін өтініш жасаған кезде (егер бұрын берілген лицензия қағаз нысанында ресімделсе) мемлекеттік қызметті көрсету үшін қажетті құжаттар тізбесі:</w:t>
      </w:r>
    </w:p>
    <w:bookmarkEnd w:id="577"/>
    <w:bookmarkStart w:name="z4216" w:id="578"/>
    <w:p>
      <w:pPr>
        <w:spacing w:after="0"/>
        <w:ind w:left="0"/>
        <w:jc w:val="both"/>
      </w:pPr>
      <w:r>
        <w:rPr>
          <w:rFonts w:ascii="Times New Roman"/>
          <w:b w:val="false"/>
          <w:i w:val="false"/>
          <w:color w:val="000000"/>
          <w:sz w:val="28"/>
        </w:rPr>
        <w:t>
      1) еркін нысанда жазылған өтініш;</w:t>
      </w:r>
    </w:p>
    <w:bookmarkEnd w:id="578"/>
    <w:bookmarkStart w:name="z4217" w:id="579"/>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лицензияның телнұсқасын беру кезінде жекелеген қызмет түрлерiмен айналысу құқығы үшiн лицензиялық алымның төленгенiн растайтын құжаттың көшірмесі.</w:t>
      </w:r>
    </w:p>
    <w:bookmarkEnd w:id="579"/>
    <w:bookmarkStart w:name="z4218" w:id="5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Көрсетілетін қызметті алушы көрсетілетін қызметті берушіге лицензияны қайта ресімдеу үшін өтініш жасаған кезде мемлекеттік қызметті көрсету үшін қажетті құжаттар тізбесі:</w:t>
      </w:r>
    </w:p>
    <w:bookmarkEnd w:id="580"/>
    <w:bookmarkStart w:name="z4220" w:id="58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581"/>
    <w:bookmarkStart w:name="z4221" w:id="582"/>
    <w:p>
      <w:pPr>
        <w:spacing w:after="0"/>
        <w:ind w:left="0"/>
        <w:jc w:val="both"/>
      </w:pPr>
      <w:r>
        <w:rPr>
          <w:rFonts w:ascii="Times New Roman"/>
          <w:b w:val="false"/>
          <w:i w:val="false"/>
          <w:color w:val="000000"/>
          <w:sz w:val="28"/>
        </w:rPr>
        <w:t xml:space="preserve">
      2) "электрондық үкіметтің" төлем шлюзі арқылы ақы төлеу жағдайларын қоспағанда, лицензияны қайта ресімдеген кезде жекелеген қызмет түрлерiмен айналысу құқығы үшiн лицензиялық алымның төленгенiн растайтын құжаттың көшірмесі; </w:t>
      </w:r>
    </w:p>
    <w:bookmarkEnd w:id="582"/>
    <w:bookmarkStart w:name="z4222" w:id="583"/>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көшірмесі.</w:t>
      </w:r>
    </w:p>
    <w:bookmarkEnd w:id="583"/>
    <w:bookmarkStart w:name="z4223" w:id="584"/>
    <w:p>
      <w:pPr>
        <w:spacing w:after="0"/>
        <w:ind w:left="0"/>
        <w:jc w:val="both"/>
      </w:pPr>
      <w:r>
        <w:rPr>
          <w:rFonts w:ascii="Times New Roman"/>
          <w:b w:val="false"/>
          <w:i w:val="false"/>
          <w:color w:val="000000"/>
          <w:sz w:val="28"/>
        </w:rPr>
        <w:t>
      12. Көрсетілетін қызметті алушы лицензия алу үшін порталда өтініш жасаған кезде мемлекеттік қызметті көрсету үшін қажетті құжаттар тізбесі:</w:t>
      </w:r>
    </w:p>
    <w:bookmarkEnd w:id="584"/>
    <w:bookmarkStart w:name="z4224" w:id="585"/>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585"/>
    <w:bookmarkStart w:name="z4225" w:id="586"/>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лицензиялық алымның төленгенi туралы құжат (құжаттың электрондық көшірмесі түрінде);</w:t>
      </w:r>
    </w:p>
    <w:bookmarkEnd w:id="586"/>
    <w:bookmarkStart w:name="z4226" w:id="587"/>
    <w:p>
      <w:pPr>
        <w:spacing w:after="0"/>
        <w:ind w:left="0"/>
        <w:jc w:val="both"/>
      </w:pPr>
      <w:r>
        <w:rPr>
          <w:rFonts w:ascii="Times New Roman"/>
          <w:b w:val="false"/>
          <w:i w:val="false"/>
          <w:color w:val="000000"/>
          <w:sz w:val="28"/>
        </w:rPr>
        <w:t xml:space="preserve">
      3) электрондық сұрау салуға қоса тіркелетін осы мемлекеттік көрсетілетін қызмет стандартының 9-тармағының 3), 5) тармақшаларында (құжаттардың PDF форматындағы электрондық көшірмелері түрінде) және 4) тармақшасында (құжаттардың электрондық көшірмелері түрінде) көрсетілген құжаттар. </w:t>
      </w:r>
    </w:p>
    <w:bookmarkEnd w:id="587"/>
    <w:bookmarkStart w:name="z4227" w:id="588"/>
    <w:p>
      <w:pPr>
        <w:spacing w:after="0"/>
        <w:ind w:left="0"/>
        <w:jc w:val="both"/>
      </w:pPr>
      <w:r>
        <w:rPr>
          <w:rFonts w:ascii="Times New Roman"/>
          <w:b w:val="false"/>
          <w:i w:val="false"/>
          <w:color w:val="000000"/>
          <w:sz w:val="28"/>
        </w:rPr>
        <w:t xml:space="preserve">
      13. Көрсетілетін қызметті алушы лицензияның телнұсқасын алу үшін порталда өтініш жасаған кезде (егер бұрын берілген лицензия қағаз нысанында ресімделсе) мемлекеттік қызметті көрсету үшін қажетті құжаттар тізбесі: </w:t>
      </w:r>
    </w:p>
    <w:bookmarkEnd w:id="588"/>
    <w:bookmarkStart w:name="z4228" w:id="589"/>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589"/>
    <w:bookmarkStart w:name="z4229" w:id="590"/>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лицензияның телнұсқасын беру кезінде қызметтің жекелеген түрлерімен айналысу құқығы үшін лицензиялық алымның төленгені туралы құжат (құжаттың электрондық көшірмесі түрінде).</w:t>
      </w:r>
    </w:p>
    <w:bookmarkEnd w:id="590"/>
    <w:bookmarkStart w:name="z4230" w:id="591"/>
    <w:p>
      <w:pPr>
        <w:spacing w:after="0"/>
        <w:ind w:left="0"/>
        <w:jc w:val="both"/>
      </w:pPr>
      <w:r>
        <w:rPr>
          <w:rFonts w:ascii="Times New Roman"/>
          <w:b w:val="false"/>
          <w:i w:val="false"/>
          <w:color w:val="000000"/>
          <w:sz w:val="28"/>
        </w:rPr>
        <w:t>
      14. Көрсетілетін қызметті алушы лицензияны қайта ресімдеу үшін порталда өтініш жасаған кезде мемлекеттік қызметті көрсету үшін қажетті құжаттар тізбесі:</w:t>
      </w:r>
    </w:p>
    <w:bookmarkEnd w:id="591"/>
    <w:bookmarkStart w:name="z4231" w:id="592"/>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592"/>
    <w:bookmarkStart w:name="z4232" w:id="593"/>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 қайта ресімделген кезде қызметтің жекелеген түрлерімен айналысу құқығы үшін лицензиялық алымның төленгені туралы құжат (құжаттың электрондық көшірмесі түрінде);</w:t>
      </w:r>
    </w:p>
    <w:bookmarkEnd w:id="593"/>
    <w:bookmarkStart w:name="z4233" w:id="594"/>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көшірмесі (құжаттың электрондық көшірмесі түрінде).</w:t>
      </w:r>
    </w:p>
    <w:bookmarkEnd w:id="594"/>
    <w:bookmarkStart w:name="z4234" w:id="595"/>
    <w:p>
      <w:pPr>
        <w:spacing w:after="0"/>
        <w:ind w:left="0"/>
        <w:jc w:val="both"/>
      </w:pPr>
      <w:r>
        <w:rPr>
          <w:rFonts w:ascii="Times New Roman"/>
          <w:b w:val="false"/>
          <w:i w:val="false"/>
          <w:color w:val="000000"/>
          <w:sz w:val="28"/>
        </w:rPr>
        <w:t>
      15. Уәкілетті орган тиісті мемлекеттік ақпараттық жүйелерден "электрондық үкімет" шлюзі арқылы:</w:t>
      </w:r>
    </w:p>
    <w:bookmarkEnd w:id="595"/>
    <w:p>
      <w:pPr>
        <w:spacing w:after="0"/>
        <w:ind w:left="0"/>
        <w:jc w:val="both"/>
      </w:pPr>
      <w:r>
        <w:rPr>
          <w:rFonts w:ascii="Times New Roman"/>
          <w:b w:val="false"/>
          <w:i w:val="false"/>
          <w:color w:val="000000"/>
          <w:sz w:val="28"/>
        </w:rPr>
        <w:t xml:space="preserve">
      Қазақстан Республикасының резидент -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 жеке тұлғасында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 - заңды тұлғасын мемлекеттік тіркеу (қайта тіркеу) туралы құжаттарда көрсетілген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235" w:id="596"/>
    <w:p>
      <w:pPr>
        <w:spacing w:after="0"/>
        <w:ind w:left="0"/>
        <w:jc w:val="both"/>
      </w:pPr>
      <w:r>
        <w:rPr>
          <w:rFonts w:ascii="Times New Roman"/>
          <w:b w:val="false"/>
          <w:i w:val="false"/>
          <w:color w:val="000000"/>
          <w:sz w:val="28"/>
        </w:rPr>
        <w:t xml:space="preserve">
      16. Мыналар: </w:t>
      </w:r>
    </w:p>
    <w:bookmarkEnd w:id="596"/>
    <w:bookmarkStart w:name="z4236" w:id="597"/>
    <w:p>
      <w:pPr>
        <w:spacing w:after="0"/>
        <w:ind w:left="0"/>
        <w:jc w:val="both"/>
      </w:pPr>
      <w:r>
        <w:rPr>
          <w:rFonts w:ascii="Times New Roman"/>
          <w:b w:val="false"/>
          <w:i w:val="false"/>
          <w:color w:val="000000"/>
          <w:sz w:val="28"/>
        </w:rPr>
        <w:t>
      1) осы мемлекеттік көрсетілетін қызмет стандартының 9-тармағында белгіленген талаптардың сақталмауы;</w:t>
      </w:r>
    </w:p>
    <w:bookmarkEnd w:id="597"/>
    <w:bookmarkStart w:name="z4237" w:id="598"/>
    <w:p>
      <w:pPr>
        <w:spacing w:after="0"/>
        <w:ind w:left="0"/>
        <w:jc w:val="both"/>
      </w:pPr>
      <w:r>
        <w:rPr>
          <w:rFonts w:ascii="Times New Roman"/>
          <w:b w:val="false"/>
          <w:i w:val="false"/>
          <w:color w:val="000000"/>
          <w:sz w:val="28"/>
        </w:rPr>
        <w:t>
      2) егер көрсетілетін қызметті алушы мемлекеттік оны тіркеген күннен бастап 6 (алты) ай ішінде көрсетілетін қызметті берушіге Қазақстан Республикасының заңнамасына сәйкес лицензия алу үшін өтініш жасамаған болса;</w:t>
      </w:r>
    </w:p>
    <w:bookmarkEnd w:id="598"/>
    <w:bookmarkStart w:name="z4238" w:id="599"/>
    <w:p>
      <w:pPr>
        <w:spacing w:after="0"/>
        <w:ind w:left="0"/>
        <w:jc w:val="both"/>
      </w:pPr>
      <w:r>
        <w:rPr>
          <w:rFonts w:ascii="Times New Roman"/>
          <w:b w:val="false"/>
          <w:i w:val="false"/>
          <w:color w:val="000000"/>
          <w:sz w:val="28"/>
        </w:rPr>
        <w:t>
      3) ұсынылған құжаттардың Қазақстан Республикасы заңнамасының талаптарына сәйкес келмеуі;</w:t>
      </w:r>
    </w:p>
    <w:bookmarkEnd w:id="599"/>
    <w:bookmarkStart w:name="z4239" w:id="600"/>
    <w:p>
      <w:pPr>
        <w:spacing w:after="0"/>
        <w:ind w:left="0"/>
        <w:jc w:val="both"/>
      </w:pPr>
      <w:r>
        <w:rPr>
          <w:rFonts w:ascii="Times New Roman"/>
          <w:b w:val="false"/>
          <w:i w:val="false"/>
          <w:color w:val="000000"/>
          <w:sz w:val="28"/>
        </w:rPr>
        <w:t>
      4) құрамына сақтандыру (қайта сақтандыру) ұйымы немесе исламдық сақтандыру (қайта сақтандыру) ұйымы кіретін сақтандыру тобының өтініш бергенге дейінгі 6 (алты) ай ішіндегі кезеңде белгіленген пруденциялық нормативтерді және сақталуға міндетті басқа да нормалар мен лимиттерді сақтамауы;</w:t>
      </w:r>
    </w:p>
    <w:bookmarkEnd w:id="600"/>
    <w:bookmarkStart w:name="z4240" w:id="601"/>
    <w:p>
      <w:pPr>
        <w:spacing w:after="0"/>
        <w:ind w:left="0"/>
        <w:jc w:val="both"/>
      </w:pPr>
      <w:r>
        <w:rPr>
          <w:rFonts w:ascii="Times New Roman"/>
          <w:b w:val="false"/>
          <w:i w:val="false"/>
          <w:color w:val="000000"/>
          <w:sz w:val="28"/>
        </w:rPr>
        <w:t>
      5) қоғам органдары сайлаған адамдардың қатарынан басшы қызметкерді келіспеу (жаңадан құрылатын сақтандыру (қайта сақтандыру) ұйымы немесе исламдық сақтандыру (қайта сақтандыру) ұйымы үшін);</w:t>
      </w:r>
    </w:p>
    <w:bookmarkEnd w:id="601"/>
    <w:bookmarkStart w:name="z4241" w:id="602"/>
    <w:p>
      <w:pPr>
        <w:spacing w:after="0"/>
        <w:ind w:left="0"/>
        <w:jc w:val="both"/>
      </w:pPr>
      <w:r>
        <w:rPr>
          <w:rFonts w:ascii="Times New Roman"/>
          <w:b w:val="false"/>
          <w:i w:val="false"/>
          <w:color w:val="000000"/>
          <w:sz w:val="28"/>
        </w:rPr>
        <w:t xml:space="preserve">
      6) заңды тұлғалардың осы санаты үшін Қазақстан Республикасының заңдарымен қызметтің түрімен айналысуға тыйым салынуы; </w:t>
      </w:r>
    </w:p>
    <w:bookmarkEnd w:id="602"/>
    <w:bookmarkStart w:name="z4242" w:id="603"/>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алымның енгізілмеуі;</w:t>
      </w:r>
    </w:p>
    <w:bookmarkEnd w:id="603"/>
    <w:bookmarkStart w:name="z4243" w:id="604"/>
    <w:p>
      <w:pPr>
        <w:spacing w:after="0"/>
        <w:ind w:left="0"/>
        <w:jc w:val="both"/>
      </w:pPr>
      <w:r>
        <w:rPr>
          <w:rFonts w:ascii="Times New Roman"/>
          <w:b w:val="false"/>
          <w:i w:val="false"/>
          <w:color w:val="000000"/>
          <w:sz w:val="28"/>
        </w:rPr>
        <w:t xml:space="preserve">
      8) көрсетілетін қызметті алушыға қатысты лицензиялануға жататын қызметті немесе қызметтің жекелеген түрлерін тоқтата тұру немесе оған тыйым салу туралы заңды күшіне енген сот шешімінің (үкімінің) болуы; </w:t>
      </w:r>
    </w:p>
    <w:bookmarkEnd w:id="604"/>
    <w:bookmarkStart w:name="z4244" w:id="605"/>
    <w:p>
      <w:pPr>
        <w:spacing w:after="0"/>
        <w:ind w:left="0"/>
        <w:jc w:val="both"/>
      </w:pPr>
      <w:r>
        <w:rPr>
          <w:rFonts w:ascii="Times New Roman"/>
          <w:b w:val="false"/>
          <w:i w:val="false"/>
          <w:color w:val="000000"/>
          <w:sz w:val="28"/>
        </w:rPr>
        <w:t>
      9) сот орындаушысының ұсынымы негізінде борышкер көрсетілетін қызметті алушыға лицензия беруге соттың уақытша тыйым салуы;</w:t>
      </w:r>
    </w:p>
    <w:bookmarkEnd w:id="605"/>
    <w:bookmarkStart w:name="z4245" w:id="606"/>
    <w:p>
      <w:pPr>
        <w:spacing w:after="0"/>
        <w:ind w:left="0"/>
        <w:jc w:val="both"/>
      </w:pPr>
      <w:r>
        <w:rPr>
          <w:rFonts w:ascii="Times New Roman"/>
          <w:b w:val="false"/>
          <w:i w:val="false"/>
          <w:color w:val="000000"/>
          <w:sz w:val="28"/>
        </w:rPr>
        <w:t>
      10) сақтандырудың алынатын қосымша сыныбын ескергенде пруденциялық нормативтердің сақталмау болжамы;</w:t>
      </w:r>
    </w:p>
    <w:bookmarkEnd w:id="606"/>
    <w:bookmarkStart w:name="z4246" w:id="607"/>
    <w:p>
      <w:pPr>
        <w:spacing w:after="0"/>
        <w:ind w:left="0"/>
        <w:jc w:val="both"/>
      </w:pPr>
      <w:r>
        <w:rPr>
          <w:rFonts w:ascii="Times New Roman"/>
          <w:b w:val="false"/>
          <w:i w:val="false"/>
          <w:color w:val="000000"/>
          <w:sz w:val="28"/>
        </w:rPr>
        <w:t>
      11) өтініш беру күніне дейінгі соңғы 3 (үш) ай ішінде және оны қарау кезеңінде пруденциялық нормативтердің сақталмауы;</w:t>
      </w:r>
    </w:p>
    <w:bookmarkEnd w:id="607"/>
    <w:bookmarkStart w:name="z4247" w:id="608"/>
    <w:p>
      <w:pPr>
        <w:spacing w:after="0"/>
        <w:ind w:left="0"/>
        <w:jc w:val="both"/>
      </w:pPr>
      <w:r>
        <w:rPr>
          <w:rFonts w:ascii="Times New Roman"/>
          <w:b w:val="false"/>
          <w:i w:val="false"/>
          <w:color w:val="000000"/>
          <w:sz w:val="28"/>
        </w:rPr>
        <w:t>
      12) өтініш беру күнінде сақтандыру (қайта сақтандыру) немесе исламдық сақтандыру (қайта сақтандыру) қызметін жүзеге асыру құқығына лицензияның қолданылуын тоқтата тұру түрінде қолданыстағы санкцияның болуы мемлекеттік қызмет көрсетуден бас тартуға негіз болып табылады.</w:t>
      </w:r>
    </w:p>
    <w:bookmarkEnd w:id="608"/>
    <w:bookmarkStart w:name="z4248" w:id="609"/>
    <w:p>
      <w:pPr>
        <w:spacing w:after="0"/>
        <w:ind w:left="0"/>
        <w:jc w:val="both"/>
      </w:pPr>
      <w:r>
        <w:rPr>
          <w:rFonts w:ascii="Times New Roman"/>
          <w:b w:val="false"/>
          <w:i w:val="false"/>
          <w:color w:val="000000"/>
          <w:sz w:val="28"/>
        </w:rPr>
        <w:t>
      17. Көрсетілетін қызметті беруші мемлекеттік көрсетілетін қызмет стандартының 11 және 14-тармақтарында көрсетілген құжаттар тиісінше ресімделмеген жағдайда лицензияны қайта ресімдеуден бас тартады.</w:t>
      </w:r>
    </w:p>
    <w:bookmarkEnd w:id="609"/>
    <w:bookmarkStart w:name="z4249" w:id="610"/>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610"/>
    <w:bookmarkStart w:name="z4250" w:id="611"/>
    <w:p>
      <w:pPr>
        <w:spacing w:after="0"/>
        <w:ind w:left="0"/>
        <w:jc w:val="both"/>
      </w:pPr>
      <w:r>
        <w:rPr>
          <w:rFonts w:ascii="Times New Roman"/>
          <w:b w:val="false"/>
          <w:i w:val="false"/>
          <w:color w:val="000000"/>
          <w:sz w:val="28"/>
        </w:rPr>
        <w:t>
      18.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көрсетілетін қызметті беруші басшысының атына осы мемлекеттік көрсетілетін қызмет стандартының 20-тармағында көрсетілген мекенжай бойынша жазбаша түрде жүргізіледі.</w:t>
      </w:r>
    </w:p>
    <w:bookmarkEnd w:id="611"/>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4251" w:id="612"/>
    <w:p>
      <w:pPr>
        <w:spacing w:after="0"/>
        <w:ind w:left="0"/>
        <w:jc w:val="both"/>
      </w:pPr>
      <w:r>
        <w:rPr>
          <w:rFonts w:ascii="Times New Roman"/>
          <w:b w:val="false"/>
          <w:i w:val="false"/>
          <w:color w:val="000000"/>
          <w:sz w:val="28"/>
        </w:rPr>
        <w:t>
      19. Көрсетілетін қызметті алушының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612"/>
    <w:bookmarkStart w:name="z4252" w:id="613"/>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мемлекеттік қызметтің ерекшеліктерін ескере отырып қойылатын өзге талаптар</w:t>
      </w:r>
    </w:p>
    <w:bookmarkEnd w:id="613"/>
    <w:bookmarkStart w:name="z4253" w:id="614"/>
    <w:p>
      <w:pPr>
        <w:spacing w:after="0"/>
        <w:ind w:left="0"/>
        <w:jc w:val="both"/>
      </w:pPr>
      <w:r>
        <w:rPr>
          <w:rFonts w:ascii="Times New Roman"/>
          <w:b w:val="false"/>
          <w:i w:val="false"/>
          <w:color w:val="000000"/>
          <w:sz w:val="28"/>
        </w:rPr>
        <w:t>
      20. Мемлекеттік қызметтер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614"/>
    <w:bookmarkStart w:name="z4254" w:id="615"/>
    <w:p>
      <w:pPr>
        <w:spacing w:after="0"/>
        <w:ind w:left="0"/>
        <w:jc w:val="both"/>
      </w:pPr>
      <w:r>
        <w:rPr>
          <w:rFonts w:ascii="Times New Roman"/>
          <w:b w:val="false"/>
          <w:i w:val="false"/>
          <w:color w:val="000000"/>
          <w:sz w:val="28"/>
        </w:rPr>
        <w:t>
      21.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615"/>
    <w:bookmarkStart w:name="z4255" w:id="616"/>
    <w:p>
      <w:pPr>
        <w:spacing w:after="0"/>
        <w:ind w:left="0"/>
        <w:jc w:val="both"/>
      </w:pPr>
      <w:r>
        <w:rPr>
          <w:rFonts w:ascii="Times New Roman"/>
          <w:b w:val="false"/>
          <w:i w:val="false"/>
          <w:color w:val="000000"/>
          <w:sz w:val="28"/>
        </w:rPr>
        <w:t>
      22. Мемлекеттік қызметтер көрсету мәселелері жөніндегі анықтама қызметтерінің байланыс телефондары мемлекеттік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жөніндегі</w:t>
            </w:r>
            <w:r>
              <w:br/>
            </w:r>
            <w:r>
              <w:rPr>
                <w:rFonts w:ascii="Times New Roman"/>
                <w:b w:val="false"/>
                <w:i w:val="false"/>
                <w:color w:val="000000"/>
                <w:sz w:val="20"/>
              </w:rPr>
              <w:t xml:space="preserve">қызметке немесе исламдық </w:t>
            </w:r>
            <w:r>
              <w:br/>
            </w:r>
            <w:r>
              <w:rPr>
                <w:rFonts w:ascii="Times New Roman"/>
                <w:b w:val="false"/>
                <w:i w:val="false"/>
                <w:color w:val="000000"/>
                <w:sz w:val="20"/>
              </w:rPr>
              <w:t xml:space="preserve">қайта сақтандыру жөніндегі </w:t>
            </w:r>
            <w:r>
              <w:br/>
            </w:r>
            <w:r>
              <w:rPr>
                <w:rFonts w:ascii="Times New Roman"/>
                <w:b w:val="false"/>
                <w:i w:val="false"/>
                <w:color w:val="000000"/>
                <w:sz w:val="20"/>
              </w:rPr>
              <w:t xml:space="preserve">қызметті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(бар болса), телефон нөмірі,</w:t>
            </w:r>
            <w:r>
              <w:br/>
            </w:r>
            <w:r>
              <w:rPr>
                <w:rFonts w:ascii="Times New Roman"/>
                <w:b w:val="false"/>
                <w:i w:val="false"/>
                <w:color w:val="000000"/>
                <w:sz w:val="20"/>
              </w:rPr>
              <w:t xml:space="preserve"> факс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(сақтандырудың салалары, нысандары, сыныптары, қызмет түрі көрсетілсін)</w:t>
      </w:r>
    </w:p>
    <w:p>
      <w:pPr>
        <w:spacing w:after="0"/>
        <w:ind w:left="0"/>
        <w:jc w:val="both"/>
      </w:pPr>
      <w:r>
        <w:rPr>
          <w:rFonts w:ascii="Times New Roman"/>
          <w:b w:val="false"/>
          <w:i w:val="false"/>
          <w:color w:val="000000"/>
          <w:sz w:val="28"/>
        </w:rPr>
        <w:t>
      жүзеге асыру құқығына лицензия беруді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парақтарының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жөніндегі</w:t>
            </w:r>
            <w:r>
              <w:br/>
            </w:r>
            <w:r>
              <w:rPr>
                <w:rFonts w:ascii="Times New Roman"/>
                <w:b w:val="false"/>
                <w:i w:val="false"/>
                <w:color w:val="000000"/>
                <w:sz w:val="20"/>
              </w:rPr>
              <w:t xml:space="preserve">қызметке немесе исламдық </w:t>
            </w:r>
            <w:r>
              <w:br/>
            </w:r>
            <w:r>
              <w:rPr>
                <w:rFonts w:ascii="Times New Roman"/>
                <w:b w:val="false"/>
                <w:i w:val="false"/>
                <w:color w:val="000000"/>
                <w:sz w:val="20"/>
              </w:rPr>
              <w:t xml:space="preserve">қайта сақтандыру жөніндегі </w:t>
            </w:r>
            <w:r>
              <w:br/>
            </w:r>
            <w:r>
              <w:rPr>
                <w:rFonts w:ascii="Times New Roman"/>
                <w:b w:val="false"/>
                <w:i w:val="false"/>
                <w:color w:val="000000"/>
                <w:sz w:val="20"/>
              </w:rPr>
              <w:t xml:space="preserve">қызметті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сәйкестендіру нөмірі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__________________________________________________________байланысты </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лицензиясын қайта ресімдеуді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xml:space="preserve">
      парақтарының саны: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35-қосымша</w:t>
            </w:r>
          </w:p>
        </w:tc>
      </w:tr>
    </w:tbl>
    <w:bookmarkStart w:name="z1092" w:id="617"/>
    <w:p>
      <w:pPr>
        <w:spacing w:after="0"/>
        <w:ind w:left="0"/>
        <w:jc w:val="left"/>
      </w:pPr>
      <w:r>
        <w:rPr>
          <w:rFonts w:ascii="Times New Roman"/>
          <w:b/>
          <w:i w:val="false"/>
          <w:color w:val="000000"/>
        </w:rPr>
        <w:t xml:space="preserve">  "Сақтандыру брокерінің қызметін жүзеге асыру құқығына лицензия беру" мемлекеттік көрсетілетін қызмет стандарты </w:t>
      </w:r>
    </w:p>
    <w:bookmarkEnd w:id="617"/>
    <w:p>
      <w:pPr>
        <w:spacing w:after="0"/>
        <w:ind w:left="0"/>
        <w:jc w:val="both"/>
      </w:pPr>
      <w:r>
        <w:rPr>
          <w:rFonts w:ascii="Times New Roman"/>
          <w:b w:val="false"/>
          <w:i w:val="false"/>
          <w:color w:val="ff0000"/>
          <w:sz w:val="28"/>
        </w:rPr>
        <w:t xml:space="preserve">
      Ескерту. 35-қосымша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4258" w:id="618"/>
    <w:p>
      <w:pPr>
        <w:spacing w:after="0"/>
        <w:ind w:left="0"/>
        <w:jc w:val="both"/>
      </w:pPr>
      <w:r>
        <w:rPr>
          <w:rFonts w:ascii="Times New Roman"/>
          <w:b w:val="false"/>
          <w:i w:val="false"/>
          <w:color w:val="000000"/>
          <w:sz w:val="28"/>
        </w:rPr>
        <w:t>
      1. "Сақтандыру брокерінің қызметін жүзеге асыру құқығына лицензия беру" мемлекеттік көрсетілетін қызметі (бұдан әрі – мемлекеттік көрсетілетін қызмет).</w:t>
      </w:r>
    </w:p>
    <w:bookmarkEnd w:id="618"/>
    <w:bookmarkStart w:name="z4259" w:id="61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619"/>
    <w:bookmarkStart w:name="z4260" w:id="620"/>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620"/>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Start w:name="z4261" w:id="621"/>
    <w:p>
      <w:pPr>
        <w:spacing w:after="0"/>
        <w:ind w:left="0"/>
        <w:jc w:val="both"/>
      </w:pPr>
      <w:r>
        <w:rPr>
          <w:rFonts w:ascii="Times New Roman"/>
          <w:b w:val="false"/>
          <w:i w:val="false"/>
          <w:color w:val="000000"/>
          <w:sz w:val="28"/>
        </w:rPr>
        <w:t>
      1) көрсетілетін қызметті берушінің кеңсесі;</w:t>
      </w:r>
    </w:p>
    <w:bookmarkEnd w:id="621"/>
    <w:bookmarkStart w:name="z4262" w:id="622"/>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622"/>
    <w:bookmarkStart w:name="z4263" w:id="623"/>
    <w:p>
      <w:pPr>
        <w:spacing w:after="0"/>
        <w:ind w:left="0"/>
        <w:jc w:val="left"/>
      </w:pPr>
      <w:r>
        <w:rPr>
          <w:rFonts w:ascii="Times New Roman"/>
          <w:b/>
          <w:i w:val="false"/>
          <w:color w:val="000000"/>
        </w:rPr>
        <w:t xml:space="preserve"> 2-тарау. Мемлекеттік қызмет көрсетудің тәртібі</w:t>
      </w:r>
    </w:p>
    <w:bookmarkEnd w:id="623"/>
    <w:bookmarkStart w:name="z4264" w:id="624"/>
    <w:p>
      <w:pPr>
        <w:spacing w:after="0"/>
        <w:ind w:left="0"/>
        <w:jc w:val="both"/>
      </w:pPr>
      <w:r>
        <w:rPr>
          <w:rFonts w:ascii="Times New Roman"/>
          <w:b w:val="false"/>
          <w:i w:val="false"/>
          <w:color w:val="000000"/>
          <w:sz w:val="28"/>
        </w:rPr>
        <w:t xml:space="preserve">
      4. Мемлекеттік қызмет көрсетудің мерзімдері: </w:t>
      </w:r>
    </w:p>
    <w:bookmarkEnd w:id="624"/>
    <w:bookmarkStart w:name="z4265" w:id="625"/>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bookmarkEnd w:id="625"/>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15 (он бес)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bookmarkStart w:name="z4266" w:id="626"/>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bookmarkEnd w:id="626"/>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 кезден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267" w:id="627"/>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627"/>
    <w:bookmarkStart w:name="z4268" w:id="628"/>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беру не осы мемлекеттік көрсетілетін қызмет стандартының 13 және 14-тармақтарында көзделген негіздер бойынша мемлекеттік қызмет көрсетуден бас тарту туралы дәлелді жауап.</w:t>
      </w:r>
    </w:p>
    <w:bookmarkEnd w:id="628"/>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форматта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4269" w:id="629"/>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мынадай лицензиялық алым төленеді:</w:t>
      </w:r>
    </w:p>
    <w:bookmarkEnd w:id="629"/>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300 (үш жүз)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273" w:id="630"/>
    <w:p>
      <w:pPr>
        <w:spacing w:after="0"/>
        <w:ind w:left="0"/>
        <w:jc w:val="both"/>
      </w:pPr>
      <w:r>
        <w:rPr>
          <w:rFonts w:ascii="Times New Roman"/>
          <w:b w:val="false"/>
          <w:i w:val="false"/>
          <w:color w:val="000000"/>
          <w:sz w:val="28"/>
        </w:rPr>
        <w:t>
      8. Жұмыс кестесі:</w:t>
      </w:r>
    </w:p>
    <w:bookmarkEnd w:id="630"/>
    <w:bookmarkStart w:name="z4274" w:id="631"/>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63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bookmarkStart w:name="z4275" w:id="632"/>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bookmarkEnd w:id="632"/>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276" w:id="633"/>
    <w:p>
      <w:pPr>
        <w:spacing w:after="0"/>
        <w:ind w:left="0"/>
        <w:jc w:val="both"/>
      </w:pPr>
      <w:r>
        <w:rPr>
          <w:rFonts w:ascii="Times New Roman"/>
          <w:b w:val="false"/>
          <w:i w:val="false"/>
          <w:color w:val="000000"/>
          <w:sz w:val="28"/>
        </w:rPr>
        <w:t>
      9. Көрсетілетін қызметті алушы өтініш жасаған кезде мемлекеттік қызмет көрсету үшін қажетті құжаттар тізбесі көрсетілетін қызметті берушіге лицензия алу үшін:</w:t>
      </w:r>
    </w:p>
    <w:bookmarkEnd w:id="633"/>
    <w:bookmarkStart w:name="z4277" w:id="634"/>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брокерлік қызмет түрлері шегінде лицензия беру өтініш;</w:t>
      </w:r>
    </w:p>
    <w:bookmarkEnd w:id="634"/>
    <w:bookmarkStart w:name="z4278" w:id="635"/>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жекелеген қызмет түрлерiмен айналысу құқығы үшiн лицензиялық алымның төленгенiн растайтын құжаттың көшірмесі;</w:t>
      </w:r>
    </w:p>
    <w:bookmarkEnd w:id="635"/>
    <w:bookmarkStart w:name="z4279" w:id="636"/>
    <w:p>
      <w:pPr>
        <w:spacing w:after="0"/>
        <w:ind w:left="0"/>
        <w:jc w:val="both"/>
      </w:pPr>
      <w:r>
        <w:rPr>
          <w:rFonts w:ascii="Times New Roman"/>
          <w:b w:val="false"/>
          <w:i w:val="false"/>
          <w:color w:val="000000"/>
          <w:sz w:val="28"/>
        </w:rPr>
        <w:t xml:space="preserve">
      3) жарғының көшірмесі (салыстырып тексеру үшін түпнұсқасын бермеген жағдайда, нотариат куәландырған көшірмесі); </w:t>
      </w:r>
    </w:p>
    <w:bookmarkEnd w:id="636"/>
    <w:bookmarkStart w:name="z4280" w:id="637"/>
    <w:p>
      <w:pPr>
        <w:spacing w:after="0"/>
        <w:ind w:left="0"/>
        <w:jc w:val="both"/>
      </w:pPr>
      <w:r>
        <w:rPr>
          <w:rFonts w:ascii="Times New Roman"/>
          <w:b w:val="false"/>
          <w:i w:val="false"/>
          <w:color w:val="000000"/>
          <w:sz w:val="28"/>
        </w:rPr>
        <w:t>
      4) жарғылық капиталдың толық төленгенін растайтын құжаттар;</w:t>
      </w:r>
    </w:p>
    <w:bookmarkEnd w:id="637"/>
    <w:bookmarkStart w:name="z4281" w:id="638"/>
    <w:p>
      <w:pPr>
        <w:spacing w:after="0"/>
        <w:ind w:left="0"/>
        <w:jc w:val="both"/>
      </w:pPr>
      <w:r>
        <w:rPr>
          <w:rFonts w:ascii="Times New Roman"/>
          <w:b w:val="false"/>
          <w:i w:val="false"/>
          <w:color w:val="000000"/>
          <w:sz w:val="28"/>
        </w:rPr>
        <w:t xml:space="preserve">
      5) "Сақтандыру қызметі туралы" 2000 жылғы 18 желтоқсандағы Қазақстан Республикасының Заңы (бұдан әрі – Заң)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көрсетілетін қызметті алушының басшы қызметкерлерін келісуге арналған құжаттар;</w:t>
      </w:r>
    </w:p>
    <w:bookmarkEnd w:id="638"/>
    <w:bookmarkStart w:name="z4282" w:id="639"/>
    <w:p>
      <w:pPr>
        <w:spacing w:after="0"/>
        <w:ind w:left="0"/>
        <w:jc w:val="both"/>
      </w:pPr>
      <w:r>
        <w:rPr>
          <w:rFonts w:ascii="Times New Roman"/>
          <w:b w:val="false"/>
          <w:i w:val="false"/>
          <w:color w:val="000000"/>
          <w:sz w:val="28"/>
        </w:rPr>
        <w:t>
      6) сақтандыру және (немесе) қайта сақтандыру шарттарын жасау бойынша делдалдық қызметті жүзеге асыру тәртібін көздейтін ішкі жұмыс регламенті.</w:t>
      </w:r>
    </w:p>
    <w:bookmarkEnd w:id="639"/>
    <w:p>
      <w:pPr>
        <w:spacing w:after="0"/>
        <w:ind w:left="0"/>
        <w:jc w:val="both"/>
      </w:pPr>
      <w:r>
        <w:rPr>
          <w:rFonts w:ascii="Times New Roman"/>
          <w:b w:val="false"/>
          <w:i w:val="false"/>
          <w:color w:val="000000"/>
          <w:sz w:val="28"/>
        </w:rPr>
        <w:t>
      көрсетілетін қызметті алушының жұмысының ішкі регламентіне мыналар:</w:t>
      </w:r>
    </w:p>
    <w:p>
      <w:pPr>
        <w:spacing w:after="0"/>
        <w:ind w:left="0"/>
        <w:jc w:val="both"/>
      </w:pPr>
      <w:r>
        <w:rPr>
          <w:rFonts w:ascii="Times New Roman"/>
          <w:b w:val="false"/>
          <w:i w:val="false"/>
          <w:color w:val="000000"/>
          <w:sz w:val="28"/>
        </w:rPr>
        <w:t>
      сақтандыру және қайта сақтандыру шарттарын жасау жөніндегі делдалдық қызметті жүзеге асыру бойынша жауапты тұлғалардың тізбесі;</w:t>
      </w:r>
    </w:p>
    <w:p>
      <w:pPr>
        <w:spacing w:after="0"/>
        <w:ind w:left="0"/>
        <w:jc w:val="both"/>
      </w:pPr>
      <w:r>
        <w:rPr>
          <w:rFonts w:ascii="Times New Roman"/>
          <w:b w:val="false"/>
          <w:i w:val="false"/>
          <w:color w:val="000000"/>
          <w:sz w:val="28"/>
        </w:rPr>
        <w:t>
      сақтандыруға (қайта сақтандыруға) сұрау салу түскен;</w:t>
      </w:r>
    </w:p>
    <w:p>
      <w:pPr>
        <w:spacing w:after="0"/>
        <w:ind w:left="0"/>
        <w:jc w:val="both"/>
      </w:pPr>
      <w:r>
        <w:rPr>
          <w:rFonts w:ascii="Times New Roman"/>
          <w:b w:val="false"/>
          <w:i w:val="false"/>
          <w:color w:val="000000"/>
          <w:sz w:val="28"/>
        </w:rPr>
        <w:t>
      сақтандыру (қайта сақтандыру) талаптарын алған;</w:t>
      </w:r>
    </w:p>
    <w:p>
      <w:pPr>
        <w:spacing w:after="0"/>
        <w:ind w:left="0"/>
        <w:jc w:val="both"/>
      </w:pPr>
      <w:r>
        <w:rPr>
          <w:rFonts w:ascii="Times New Roman"/>
          <w:b w:val="false"/>
          <w:i w:val="false"/>
          <w:color w:val="000000"/>
          <w:sz w:val="28"/>
        </w:rPr>
        <w:t>
      сақтандыру (қайта сақтандыру) шарты жасалған;</w:t>
      </w:r>
    </w:p>
    <w:p>
      <w:pPr>
        <w:spacing w:after="0"/>
        <w:ind w:left="0"/>
        <w:jc w:val="both"/>
      </w:pPr>
      <w:r>
        <w:rPr>
          <w:rFonts w:ascii="Times New Roman"/>
          <w:b w:val="false"/>
          <w:i w:val="false"/>
          <w:color w:val="000000"/>
          <w:sz w:val="28"/>
        </w:rPr>
        <w:t>
      қолданыстағы сақтандырумен қамтуға толықтырулар мен өзгерістер енгізілген;</w:t>
      </w:r>
    </w:p>
    <w:p>
      <w:pPr>
        <w:spacing w:after="0"/>
        <w:ind w:left="0"/>
        <w:jc w:val="both"/>
      </w:pPr>
      <w:r>
        <w:rPr>
          <w:rFonts w:ascii="Times New Roman"/>
          <w:b w:val="false"/>
          <w:i w:val="false"/>
          <w:color w:val="000000"/>
          <w:sz w:val="28"/>
        </w:rPr>
        <w:t>
      сақтандырудың келесі кезеңіне сақтандырумен қамту жаңартылған;</w:t>
      </w:r>
    </w:p>
    <w:p>
      <w:pPr>
        <w:spacing w:after="0"/>
        <w:ind w:left="0"/>
        <w:jc w:val="both"/>
      </w:pPr>
      <w:r>
        <w:rPr>
          <w:rFonts w:ascii="Times New Roman"/>
          <w:b w:val="false"/>
          <w:i w:val="false"/>
          <w:color w:val="000000"/>
          <w:sz w:val="28"/>
        </w:rPr>
        <w:t>
      сақтандыру жағдайларына қызмет көрсеткен кезде сақтандыру брокері қызметкерлерінің іс-қимылдарын ашып көрсететін сақтандыру және қайта сақтандыру шарттарын жасау жөніндегі делдалдық қызметті жүзеге асыру рәсімдері кіреді;</w:t>
      </w:r>
    </w:p>
    <w:bookmarkStart w:name="z4283" w:id="640"/>
    <w:p>
      <w:pPr>
        <w:spacing w:after="0"/>
        <w:ind w:left="0"/>
        <w:jc w:val="both"/>
      </w:pPr>
      <w:r>
        <w:rPr>
          <w:rFonts w:ascii="Times New Roman"/>
          <w:b w:val="false"/>
          <w:i w:val="false"/>
          <w:color w:val="000000"/>
          <w:sz w:val="28"/>
        </w:rPr>
        <w:t>
      7) құжаттаманы жүргізу тәртібі және клиенттерге қызмет көрсету талаптары</w:t>
      </w:r>
      <w:r>
        <w:rPr>
          <w:rFonts w:ascii="Times New Roman"/>
          <w:b/>
          <w:i w:val="false"/>
          <w:color w:val="000000"/>
          <w:sz w:val="28"/>
        </w:rPr>
        <w:t>.</w:t>
      </w:r>
    </w:p>
    <w:bookmarkEnd w:id="640"/>
    <w:p>
      <w:pPr>
        <w:spacing w:after="0"/>
        <w:ind w:left="0"/>
        <w:jc w:val="both"/>
      </w:pPr>
      <w:r>
        <w:rPr>
          <w:rFonts w:ascii="Times New Roman"/>
          <w:b w:val="false"/>
          <w:i w:val="false"/>
          <w:color w:val="000000"/>
          <w:sz w:val="28"/>
        </w:rPr>
        <w:t xml:space="preserve">
      Құжаттаманы жүргізу тәртібіне және көрсетілетін қызметті алушының клиенттерге қызмет көрсету талаптарына: </w:t>
      </w:r>
    </w:p>
    <w:p>
      <w:pPr>
        <w:spacing w:after="0"/>
        <w:ind w:left="0"/>
        <w:jc w:val="both"/>
      </w:pPr>
      <w:r>
        <w:rPr>
          <w:rFonts w:ascii="Times New Roman"/>
          <w:b w:val="false"/>
          <w:i w:val="false"/>
          <w:color w:val="000000"/>
          <w:sz w:val="28"/>
        </w:rPr>
        <w:t>
      сақтандыру (қайта сақтандыру) шартын жасаған, сақтандыру төлемін жүзеге асырған, сақтандыру жағдайы басталған кезде шағымдарды, сондай-ақ сақтандыру (қайта сақтандыру) шарттарын жасасуға байланысты басқа да құжаттарды қарау кезінде құжаттарды қалыптастыру тізбесі мен жүйелілігі;</w:t>
      </w:r>
    </w:p>
    <w:p>
      <w:pPr>
        <w:spacing w:after="0"/>
        <w:ind w:left="0"/>
        <w:jc w:val="both"/>
      </w:pPr>
      <w:r>
        <w:rPr>
          <w:rFonts w:ascii="Times New Roman"/>
          <w:b w:val="false"/>
          <w:i w:val="false"/>
          <w:color w:val="000000"/>
          <w:sz w:val="28"/>
        </w:rPr>
        <w:t>
      клиенттің барлық қаржылық және жеке ақпаратының құпиялылығы режиміне қойылатын негізгі талаптар;</w:t>
      </w:r>
    </w:p>
    <w:p>
      <w:pPr>
        <w:spacing w:after="0"/>
        <w:ind w:left="0"/>
        <w:jc w:val="both"/>
      </w:pPr>
      <w:r>
        <w:rPr>
          <w:rFonts w:ascii="Times New Roman"/>
          <w:b w:val="false"/>
          <w:i w:val="false"/>
          <w:color w:val="000000"/>
          <w:sz w:val="28"/>
        </w:rPr>
        <w:t>
      мыналарды қамтитын қатаң есептегі құжаттарды сақтау жүйесін қамтамасыз ету:</w:t>
      </w:r>
    </w:p>
    <w:p>
      <w:pPr>
        <w:spacing w:after="0"/>
        <w:ind w:left="0"/>
        <w:jc w:val="both"/>
      </w:pPr>
      <w:r>
        <w:rPr>
          <w:rFonts w:ascii="Times New Roman"/>
          <w:b w:val="false"/>
          <w:i w:val="false"/>
          <w:color w:val="000000"/>
          <w:sz w:val="28"/>
        </w:rPr>
        <w:t xml:space="preserve">
      қатаң есептегі бланкілерді есепке алу жүйесінің болуы; </w:t>
      </w:r>
    </w:p>
    <w:p>
      <w:pPr>
        <w:spacing w:after="0"/>
        <w:ind w:left="0"/>
        <w:jc w:val="both"/>
      </w:pPr>
      <w:r>
        <w:rPr>
          <w:rFonts w:ascii="Times New Roman"/>
          <w:b w:val="false"/>
          <w:i w:val="false"/>
          <w:color w:val="000000"/>
          <w:sz w:val="28"/>
        </w:rPr>
        <w:t>
      қатаң есептегі құжаттардың сақталу жүйесін ұйымдастыруға жауапты адам;</w:t>
      </w:r>
    </w:p>
    <w:p>
      <w:pPr>
        <w:spacing w:after="0"/>
        <w:ind w:left="0"/>
        <w:jc w:val="both"/>
      </w:pPr>
      <w:r>
        <w:rPr>
          <w:rFonts w:ascii="Times New Roman"/>
          <w:b w:val="false"/>
          <w:i w:val="false"/>
          <w:color w:val="000000"/>
          <w:sz w:val="28"/>
        </w:rPr>
        <w:t>
      сақтау орны (жеке үй-жайлар, шкафтар, сейфтер, оларға кіру тәртібі);</w:t>
      </w:r>
    </w:p>
    <w:p>
      <w:pPr>
        <w:spacing w:after="0"/>
        <w:ind w:left="0"/>
        <w:jc w:val="both"/>
      </w:pPr>
      <w:r>
        <w:rPr>
          <w:rFonts w:ascii="Times New Roman"/>
          <w:b w:val="false"/>
          <w:i w:val="false"/>
          <w:color w:val="000000"/>
          <w:sz w:val="28"/>
        </w:rPr>
        <w:t>
      клиентті мыналармен қамтамасыз ету тәртібі мен толықтығы:</w:t>
      </w:r>
    </w:p>
    <w:p>
      <w:pPr>
        <w:spacing w:after="0"/>
        <w:ind w:left="0"/>
        <w:jc w:val="both"/>
      </w:pPr>
      <w:r>
        <w:rPr>
          <w:rFonts w:ascii="Times New Roman"/>
          <w:b w:val="false"/>
          <w:i w:val="false"/>
          <w:color w:val="000000"/>
          <w:sz w:val="28"/>
        </w:rPr>
        <w:t>
      көрсетілетін қызметті алушы, оның мәртебесі туралы ақпаратпен;</w:t>
      </w:r>
    </w:p>
    <w:p>
      <w:pPr>
        <w:spacing w:after="0"/>
        <w:ind w:left="0"/>
        <w:jc w:val="both"/>
      </w:pPr>
      <w:r>
        <w:rPr>
          <w:rFonts w:ascii="Times New Roman"/>
          <w:b w:val="false"/>
          <w:i w:val="false"/>
          <w:color w:val="000000"/>
          <w:sz w:val="28"/>
        </w:rPr>
        <w:t>
      қызметі ұсынылатын сақтандыру (қайта сақтандыру) ұйымдары туралы ақпаратпен;</w:t>
      </w:r>
    </w:p>
    <w:p>
      <w:pPr>
        <w:spacing w:after="0"/>
        <w:ind w:left="0"/>
        <w:jc w:val="both"/>
      </w:pPr>
      <w:r>
        <w:rPr>
          <w:rFonts w:ascii="Times New Roman"/>
          <w:b w:val="false"/>
          <w:i w:val="false"/>
          <w:color w:val="000000"/>
          <w:sz w:val="28"/>
        </w:rPr>
        <w:t>
      төлемдердің көлемі және тәуекелдер;</w:t>
      </w:r>
    </w:p>
    <w:p>
      <w:pPr>
        <w:spacing w:after="0"/>
        <w:ind w:left="0"/>
        <w:jc w:val="both"/>
      </w:pPr>
      <w:r>
        <w:rPr>
          <w:rFonts w:ascii="Times New Roman"/>
          <w:b w:val="false"/>
          <w:i w:val="false"/>
          <w:color w:val="000000"/>
          <w:sz w:val="28"/>
        </w:rPr>
        <w:t>
      қызмет көрсетуді жеткізушінің және клиенттің міндеттемелері;</w:t>
      </w:r>
    </w:p>
    <w:bookmarkStart w:name="z4284" w:id="641"/>
    <w:p>
      <w:pPr>
        <w:spacing w:after="0"/>
        <w:ind w:left="0"/>
        <w:jc w:val="both"/>
      </w:pPr>
      <w:r>
        <w:rPr>
          <w:rFonts w:ascii="Times New Roman"/>
          <w:b w:val="false"/>
          <w:i w:val="false"/>
          <w:color w:val="000000"/>
          <w:sz w:val="28"/>
        </w:rPr>
        <w:t>
      8) мемлекеттік тіркеу туралы құжат, тиісті мемлекеттің уәкілетті органының (қаржы ұйымдары үшін - қадағалау органдарының) құрылтайшы - Қазақстан Республикасының резиденті емес заңды тұлғаға Қазақстан Республикасының резиденті - сақтандыру брокерінің жарғылық капиталында қатысуына рұқсат етілгені жөніндегі жазбаша хабарламасы не тиісті мемлекеттің заңнамасы бойынша мұндай рұқсат талап етілмейтіні туралы мәлімдемесі;</w:t>
      </w:r>
    </w:p>
    <w:bookmarkEnd w:id="641"/>
    <w:bookmarkStart w:name="z4285" w:id="642"/>
    <w:p>
      <w:pPr>
        <w:spacing w:after="0"/>
        <w:ind w:left="0"/>
        <w:jc w:val="both"/>
      </w:pPr>
      <w:r>
        <w:rPr>
          <w:rFonts w:ascii="Times New Roman"/>
          <w:b w:val="false"/>
          <w:i w:val="false"/>
          <w:color w:val="000000"/>
          <w:sz w:val="28"/>
        </w:rPr>
        <w:t>
      9) тиісті мемлекеттің уәкілетті органының құрылтайшысы - Қазақстан Республикасының резиденті емес жеке тұлғада экономикалық және сыбайлас жемқорлық қылмыстары мен құқық бұзушылықтары бойынша соттылығының, заңнамада белгіленген тәртіппен лицензиясынан айырылған, сақтандыру (қайта сақтандыру) ұйымын, сақтандыру брокерін мәжбүрлеп тарату, олардың акцияларын мәжбүрлеп сатып алу туралы шешім қабылданған сәттен бастап 1 (бір) жылдан аспайтын кезеңде сақтандыру (қайта сақтандыру) ұйымының, сақтандыру брокерінің не өзге қаржы ұйымының басшы қызметкері ретіндегі қызметінің жоқ екенін куәландыратын құжат. Көрсетілген талап лицензиядан айырылғаннан кейін, сақтандыру (қайта сақтандыру) ұйымын, сақтандыру брокерін мәжбүрлеп тарату, олардың акцияларын мәжбүрлеп сатып алу туралы шешім қабылданған күннен кейін 5 (бес) жыл бойы қолданылады.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844" w:id="643"/>
    <w:p>
      <w:pPr>
        <w:spacing w:after="0"/>
        <w:ind w:left="0"/>
        <w:jc w:val="both"/>
      </w:pPr>
      <w:r>
        <w:rPr>
          <w:rFonts w:ascii="Times New Roman"/>
          <w:b w:val="false"/>
          <w:i w:val="false"/>
          <w:color w:val="000000"/>
          <w:sz w:val="28"/>
        </w:rPr>
        <w:t>
      9-1. Көрсетілетін қызметті алушы көрсетілетін қызметті берушіге брокерлік қызметтің қосымша түрі бойынша сақтандыру брокерінің қызметін жүзеге асыру құқығына лицензияны алу үшін өтініш білдірген кезде мемлекеттік қызмет көрсету үшін осы мемлекеттік көрсетілетін қызмет стандартының 9-тармағының 1), 2), 4), 6) және 7) тармақшаларында көрсетілген құжаттарды ұсыну қажет.</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286" w:id="644"/>
    <w:p>
      <w:pPr>
        <w:spacing w:after="0"/>
        <w:ind w:left="0"/>
        <w:jc w:val="both"/>
      </w:pPr>
      <w:r>
        <w:rPr>
          <w:rFonts w:ascii="Times New Roman"/>
          <w:b w:val="false"/>
          <w:i w:val="false"/>
          <w:color w:val="000000"/>
          <w:sz w:val="28"/>
        </w:rPr>
        <w:t>
      10. Көрсетілетін қызметті алушы көрсетілетін қызметті берушіге лицензияның телнұсқасын алу үшін (егер бұрын берілген лицензия қағаз нысанында ресімделсе) өтініш білдірген кезде мемлекеттік қызмет көрсету үшін қажетті құжаттардың тізбесі:</w:t>
      </w:r>
    </w:p>
    <w:bookmarkEnd w:id="644"/>
    <w:bookmarkStart w:name="z4287" w:id="645"/>
    <w:p>
      <w:pPr>
        <w:spacing w:after="0"/>
        <w:ind w:left="0"/>
        <w:jc w:val="both"/>
      </w:pPr>
      <w:r>
        <w:rPr>
          <w:rFonts w:ascii="Times New Roman"/>
          <w:b w:val="false"/>
          <w:i w:val="false"/>
          <w:color w:val="000000"/>
          <w:sz w:val="28"/>
        </w:rPr>
        <w:t>
      1) еркін нысанда жазылған өтініш;</w:t>
      </w:r>
    </w:p>
    <w:bookmarkEnd w:id="645"/>
    <w:bookmarkStart w:name="z4288" w:id="646"/>
    <w:p>
      <w:pPr>
        <w:spacing w:after="0"/>
        <w:ind w:left="0"/>
        <w:jc w:val="both"/>
      </w:pPr>
      <w:r>
        <w:rPr>
          <w:rFonts w:ascii="Times New Roman"/>
          <w:b w:val="false"/>
          <w:i w:val="false"/>
          <w:color w:val="000000"/>
          <w:sz w:val="28"/>
        </w:rPr>
        <w:t xml:space="preserve">
      2) "электрондық үкіметтің" төлем шлюзі арқылы ақы төлеу жағдайларын қоспағанда, жекелеген қызмет түрлерiмен айналысу құқығы үшiн лицензиялық алымның төленгенiн растайтын құжаттың көшірмесі. </w:t>
      </w:r>
    </w:p>
    <w:bookmarkEnd w:id="646"/>
    <w:bookmarkStart w:name="z4289" w:id="647"/>
    <w:p>
      <w:pPr>
        <w:spacing w:after="0"/>
        <w:ind w:left="0"/>
        <w:jc w:val="both"/>
      </w:pPr>
      <w:r>
        <w:rPr>
          <w:rFonts w:ascii="Times New Roman"/>
          <w:b w:val="false"/>
          <w:i w:val="false"/>
          <w:color w:val="000000"/>
          <w:sz w:val="28"/>
        </w:rPr>
        <w:t>
      11. Көрсетілетін қызметті алушы көрсетілетін қызметті берушіге лицензияны қайта ресімдеу үшін өтініш берген кезде мемлекеттік қызмет көрсету үшін қажетті құжаттардың тізбесі:</w:t>
      </w:r>
    </w:p>
    <w:bookmarkEnd w:id="647"/>
    <w:bookmarkStart w:name="z4290" w:id="648"/>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648"/>
    <w:bookmarkStart w:name="z4291" w:id="649"/>
    <w:p>
      <w:pPr>
        <w:spacing w:after="0"/>
        <w:ind w:left="0"/>
        <w:jc w:val="both"/>
      </w:pPr>
      <w:r>
        <w:rPr>
          <w:rFonts w:ascii="Times New Roman"/>
          <w:b w:val="false"/>
          <w:i w:val="false"/>
          <w:color w:val="000000"/>
          <w:sz w:val="28"/>
        </w:rPr>
        <w:t xml:space="preserve">
      2) "электрондық үкіметтің" төлем шлюзі арқылы ақы төлеу жағдайларын қоспағанда, жекелеген қызмет түрлерiмен айналысу құқығы үшiн лицензиялық алымның төленгенiн растайтын құжаттың көшірмесі; </w:t>
      </w:r>
    </w:p>
    <w:bookmarkEnd w:id="649"/>
    <w:bookmarkStart w:name="z4292" w:id="650"/>
    <w:p>
      <w:pPr>
        <w:spacing w:after="0"/>
        <w:ind w:left="0"/>
        <w:jc w:val="both"/>
      </w:pPr>
      <w:r>
        <w:rPr>
          <w:rFonts w:ascii="Times New Roman"/>
          <w:b w:val="false"/>
          <w:i w:val="false"/>
          <w:color w:val="000000"/>
          <w:sz w:val="28"/>
        </w:rPr>
        <w:t>
      3) ішіндегі ақпарат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көшірмесі.</w:t>
      </w:r>
    </w:p>
    <w:bookmarkEnd w:id="650"/>
    <w:bookmarkStart w:name="z4293" w:id="651"/>
    <w:p>
      <w:pPr>
        <w:spacing w:after="0"/>
        <w:ind w:left="0"/>
        <w:jc w:val="both"/>
      </w:pPr>
      <w:r>
        <w:rPr>
          <w:rFonts w:ascii="Times New Roman"/>
          <w:b w:val="false"/>
          <w:i w:val="false"/>
          <w:color w:val="000000"/>
          <w:sz w:val="28"/>
        </w:rPr>
        <w:t>
      12. Көрсетілетін қызметті алушы үшін порталда өтініш берген кезде мемлекеттік қызмет көрсету үшін қажетті құжаттардың тізбесі:</w:t>
      </w:r>
    </w:p>
    <w:bookmarkEnd w:id="651"/>
    <w:p>
      <w:pPr>
        <w:spacing w:after="0"/>
        <w:ind w:left="0"/>
        <w:jc w:val="both"/>
      </w:pPr>
      <w:r>
        <w:rPr>
          <w:rFonts w:ascii="Times New Roman"/>
          <w:b w:val="false"/>
          <w:i w:val="false"/>
          <w:color w:val="000000"/>
          <w:sz w:val="28"/>
        </w:rPr>
        <w:t>
      лицензия алу үшін:</w:t>
      </w:r>
    </w:p>
    <w:bookmarkStart w:name="z4294" w:id="652"/>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652"/>
    <w:bookmarkStart w:name="z4295" w:id="653"/>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лицензиялық алымның төленгені туралы құжат (құжаттың электрондық көшірмесі түрінде);</w:t>
      </w:r>
    </w:p>
    <w:bookmarkEnd w:id="653"/>
    <w:bookmarkStart w:name="z4296" w:id="654"/>
    <w:p>
      <w:pPr>
        <w:spacing w:after="0"/>
        <w:ind w:left="0"/>
        <w:jc w:val="both"/>
      </w:pPr>
      <w:r>
        <w:rPr>
          <w:rFonts w:ascii="Times New Roman"/>
          <w:b w:val="false"/>
          <w:i w:val="false"/>
          <w:color w:val="000000"/>
          <w:sz w:val="28"/>
        </w:rPr>
        <w:t>
      3) осы мемлекеттік көрсетілетін қызмет стандартының 9-тармағы бірінші бөлігінің 4), 5), 8) және 9) (PDF форматындағы құжаттардың электрондық көшірмелері түрінде), 6) және 7) тармақшаларында көрсетілген құжаттардың электрондық көшірмелері түріндегі құжаттар, олар электрондық сұрау салуға қоса тіркеледі.</w:t>
      </w:r>
    </w:p>
    <w:bookmarkEnd w:id="654"/>
    <w:p>
      <w:pPr>
        <w:spacing w:after="0"/>
        <w:ind w:left="0"/>
        <w:jc w:val="both"/>
      </w:pPr>
      <w:r>
        <w:rPr>
          <w:rFonts w:ascii="Times New Roman"/>
          <w:b w:val="false"/>
          <w:i w:val="false"/>
          <w:color w:val="000000"/>
          <w:sz w:val="28"/>
        </w:rPr>
        <w:t xml:space="preserve">
      лицензияның телнұсқасын алу үшін (егер бұрын берілген лицензия қағаз нысанында ресімделсе): </w:t>
      </w:r>
    </w:p>
    <w:bookmarkStart w:name="z4297" w:id="655"/>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655"/>
    <w:bookmarkStart w:name="z4298" w:id="656"/>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лицензияның телнұсқасын беру кезінде қызметтің жекелеген түрлерімен айналысу құқығы үшін лицензиялық алым төлеу туралы құжат (құжаттың электрондық көшірмесі түрінде).</w:t>
      </w:r>
    </w:p>
    <w:bookmarkEnd w:id="656"/>
    <w:p>
      <w:pPr>
        <w:spacing w:after="0"/>
        <w:ind w:left="0"/>
        <w:jc w:val="both"/>
      </w:pPr>
      <w:r>
        <w:rPr>
          <w:rFonts w:ascii="Times New Roman"/>
          <w:b w:val="false"/>
          <w:i w:val="false"/>
          <w:color w:val="000000"/>
          <w:sz w:val="28"/>
        </w:rPr>
        <w:t>
      Лицензияны қайта ресімдеу үшін:</w:t>
      </w:r>
    </w:p>
    <w:bookmarkStart w:name="z4299" w:id="657"/>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657"/>
    <w:bookmarkStart w:name="z4300" w:id="658"/>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 қайта ресімделген кезде қызметтің жекелеген түрлерімен айналысу құқығы үшін лицензиялық алым төлеу туралы құжат (құжаттың электрондық көшірмесі түрінде);</w:t>
      </w:r>
    </w:p>
    <w:bookmarkEnd w:id="658"/>
    <w:bookmarkStart w:name="z4301" w:id="659"/>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көшірмесі (құжаттардың электрондық көшірмелері түрінде).</w:t>
      </w:r>
    </w:p>
    <w:bookmarkEnd w:id="659"/>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w:t>
      </w:r>
    </w:p>
    <w:p>
      <w:pPr>
        <w:spacing w:after="0"/>
        <w:ind w:left="0"/>
        <w:jc w:val="both"/>
      </w:pPr>
      <w:r>
        <w:rPr>
          <w:rFonts w:ascii="Times New Roman"/>
          <w:b w:val="false"/>
          <w:i w:val="false"/>
          <w:color w:val="000000"/>
          <w:sz w:val="28"/>
        </w:rPr>
        <w:t xml:space="preserve">
      Қазақстан Республикасының резидент -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 жеке тұлғасында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 - заңды тұлғасын мемлекеттік тіркеу (қайта тіркеу) туралы құжаттарда көрсетілген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302" w:id="660"/>
    <w:p>
      <w:pPr>
        <w:spacing w:after="0"/>
        <w:ind w:left="0"/>
        <w:jc w:val="both"/>
      </w:pPr>
      <w:r>
        <w:rPr>
          <w:rFonts w:ascii="Times New Roman"/>
          <w:b w:val="false"/>
          <w:i w:val="false"/>
          <w:color w:val="000000"/>
          <w:sz w:val="28"/>
        </w:rPr>
        <w:t>
      13. Мыналар:</w:t>
      </w:r>
    </w:p>
    <w:bookmarkEnd w:id="660"/>
    <w:bookmarkStart w:name="z4303" w:id="661"/>
    <w:p>
      <w:pPr>
        <w:spacing w:after="0"/>
        <w:ind w:left="0"/>
        <w:jc w:val="both"/>
      </w:pPr>
      <w:r>
        <w:rPr>
          <w:rFonts w:ascii="Times New Roman"/>
          <w:b w:val="false"/>
          <w:i w:val="false"/>
          <w:color w:val="000000"/>
          <w:sz w:val="28"/>
        </w:rPr>
        <w:t>
      1) егер көрсетілетін қызметті алушы оны мемлекеттік тіркеген күннен бастап 6 (алты) ай ішінде көрсетілетін қызметті берушіге Қазақстан Республикасының заңнамасына сәйкес лицензия алу үшін өтініш жасамаған болса;</w:t>
      </w:r>
    </w:p>
    <w:bookmarkEnd w:id="661"/>
    <w:bookmarkStart w:name="z4304" w:id="662"/>
    <w:p>
      <w:pPr>
        <w:spacing w:after="0"/>
        <w:ind w:left="0"/>
        <w:jc w:val="both"/>
      </w:pPr>
      <w:r>
        <w:rPr>
          <w:rFonts w:ascii="Times New Roman"/>
          <w:b w:val="false"/>
          <w:i w:val="false"/>
          <w:color w:val="000000"/>
          <w:sz w:val="28"/>
        </w:rPr>
        <w:t>
      2) ұсынылған құжаттардың Қазақстан Республикасы заңнамасының талаптарына сәйкес келмеуі;</w:t>
      </w:r>
    </w:p>
    <w:bookmarkEnd w:id="662"/>
    <w:bookmarkStart w:name="z4305" w:id="663"/>
    <w:p>
      <w:pPr>
        <w:spacing w:after="0"/>
        <w:ind w:left="0"/>
        <w:jc w:val="both"/>
      </w:pPr>
      <w:r>
        <w:rPr>
          <w:rFonts w:ascii="Times New Roman"/>
          <w:b w:val="false"/>
          <w:i w:val="false"/>
          <w:color w:val="000000"/>
          <w:sz w:val="28"/>
        </w:rPr>
        <w:t xml:space="preserve">
      3)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талаптардың орындалмауы; </w:t>
      </w:r>
    </w:p>
    <w:bookmarkEnd w:id="663"/>
    <w:bookmarkStart w:name="z4306" w:id="664"/>
    <w:p>
      <w:pPr>
        <w:spacing w:after="0"/>
        <w:ind w:left="0"/>
        <w:jc w:val="both"/>
      </w:pPr>
      <w:r>
        <w:rPr>
          <w:rFonts w:ascii="Times New Roman"/>
          <w:b w:val="false"/>
          <w:i w:val="false"/>
          <w:color w:val="000000"/>
          <w:sz w:val="28"/>
        </w:rPr>
        <w:t>
      4) қоғам органдары сайлаған адамдардың қатарынан басшы қызметкерді келіспеу (жаңадан құрылатын сақтандыру брокері үшін);</w:t>
      </w:r>
    </w:p>
    <w:bookmarkEnd w:id="664"/>
    <w:bookmarkStart w:name="z4307" w:id="665"/>
    <w:p>
      <w:pPr>
        <w:spacing w:after="0"/>
        <w:ind w:left="0"/>
        <w:jc w:val="both"/>
      </w:pPr>
      <w:r>
        <w:rPr>
          <w:rFonts w:ascii="Times New Roman"/>
          <w:b w:val="false"/>
          <w:i w:val="false"/>
          <w:color w:val="000000"/>
          <w:sz w:val="28"/>
        </w:rPr>
        <w:t xml:space="preserve">
      5) заңды тұлғалардың осы санаты үшін Қазақстан Республикасының заңдарымен қызметтің түрімен айналысуға тыйым салынуы; </w:t>
      </w:r>
    </w:p>
    <w:bookmarkEnd w:id="665"/>
    <w:bookmarkStart w:name="z4308" w:id="666"/>
    <w:p>
      <w:pPr>
        <w:spacing w:after="0"/>
        <w:ind w:left="0"/>
        <w:jc w:val="both"/>
      </w:pPr>
      <w:r>
        <w:rPr>
          <w:rFonts w:ascii="Times New Roman"/>
          <w:b w:val="false"/>
          <w:i w:val="false"/>
          <w:color w:val="000000"/>
          <w:sz w:val="28"/>
        </w:rPr>
        <w:t>
      6) қызмет түріне лицензия беруге өтініш берілген жағдайда қызметтің жекелеген түрлерімен айналысу құқығы үшін лицензиялық алымның енгізілмеуі;</w:t>
      </w:r>
    </w:p>
    <w:bookmarkEnd w:id="666"/>
    <w:bookmarkStart w:name="z4309" w:id="667"/>
    <w:p>
      <w:pPr>
        <w:spacing w:after="0"/>
        <w:ind w:left="0"/>
        <w:jc w:val="both"/>
      </w:pPr>
      <w:r>
        <w:rPr>
          <w:rFonts w:ascii="Times New Roman"/>
          <w:b w:val="false"/>
          <w:i w:val="false"/>
          <w:color w:val="000000"/>
          <w:sz w:val="28"/>
        </w:rPr>
        <w:t xml:space="preserve">
      7) көрсетілетін қызметті алушыға қатысты лицензиялануға жататын қызметті немесе қызметтің жекелеген түрлерін тоқтата тұру немесе оған тыйым салу туралы заңды күшіне енген сот шешімінің (үкімінің) болуы; </w:t>
      </w:r>
    </w:p>
    <w:bookmarkEnd w:id="667"/>
    <w:bookmarkStart w:name="z4310" w:id="668"/>
    <w:p>
      <w:pPr>
        <w:spacing w:after="0"/>
        <w:ind w:left="0"/>
        <w:jc w:val="both"/>
      </w:pPr>
      <w:r>
        <w:rPr>
          <w:rFonts w:ascii="Times New Roman"/>
          <w:b w:val="false"/>
          <w:i w:val="false"/>
          <w:color w:val="000000"/>
          <w:sz w:val="28"/>
        </w:rPr>
        <w:t>
      8) сот орындаушысының ұсынымы негізінде борышкер көрсетілетін қызметті алушыға лицензия беруге соттың уақытша тыйым салуы мемлекеттік қызмет көрсетуден бас тартуға негіз болып табылады.</w:t>
      </w:r>
    </w:p>
    <w:bookmarkEnd w:id="668"/>
    <w:bookmarkStart w:name="z4311" w:id="669"/>
    <w:p>
      <w:pPr>
        <w:spacing w:after="0"/>
        <w:ind w:left="0"/>
        <w:jc w:val="both"/>
      </w:pPr>
      <w:r>
        <w:rPr>
          <w:rFonts w:ascii="Times New Roman"/>
          <w:b w:val="false"/>
          <w:i w:val="false"/>
          <w:color w:val="000000"/>
          <w:sz w:val="28"/>
        </w:rPr>
        <w:t xml:space="preserve">
      14. Көрсетілетін қызметті беруші мемлекеттік көрсетілетін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тиісінше ресімделмеген жағдайда лицензияны қайта ресімдеуден бас тартады.</w:t>
      </w:r>
    </w:p>
    <w:bookmarkEnd w:id="669"/>
    <w:bookmarkStart w:name="z4312" w:id="670"/>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тәртібі</w:t>
      </w:r>
    </w:p>
    <w:bookmarkEnd w:id="670"/>
    <w:bookmarkStart w:name="z4313" w:id="671"/>
    <w:p>
      <w:pPr>
        <w:spacing w:after="0"/>
        <w:ind w:left="0"/>
        <w:jc w:val="both"/>
      </w:pPr>
      <w:r>
        <w:rPr>
          <w:rFonts w:ascii="Times New Roman"/>
          <w:b w:val="false"/>
          <w:i w:val="false"/>
          <w:color w:val="000000"/>
          <w:sz w:val="28"/>
        </w:rPr>
        <w:t>
      15.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17-тармағында көрсетілген мекенжай бойынша көрсетілетін қызметті беруші басшысының атына жазбаша түрде жүргізіледі.</w:t>
      </w:r>
    </w:p>
    <w:bookmarkEnd w:id="671"/>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xml:space="preserve">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4314" w:id="672"/>
    <w:p>
      <w:pPr>
        <w:spacing w:after="0"/>
        <w:ind w:left="0"/>
        <w:jc w:val="both"/>
      </w:pPr>
      <w:r>
        <w:rPr>
          <w:rFonts w:ascii="Times New Roman"/>
          <w:b w:val="false"/>
          <w:i w:val="false"/>
          <w:color w:val="000000"/>
          <w:sz w:val="28"/>
        </w:rPr>
        <w:t xml:space="preserve">
      16.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 </w:t>
      </w:r>
    </w:p>
    <w:bookmarkEnd w:id="672"/>
    <w:bookmarkStart w:name="z4315" w:id="673"/>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673"/>
    <w:bookmarkStart w:name="z4316" w:id="674"/>
    <w:p>
      <w:pPr>
        <w:spacing w:after="0"/>
        <w:ind w:left="0"/>
        <w:jc w:val="both"/>
      </w:pPr>
      <w:r>
        <w:rPr>
          <w:rFonts w:ascii="Times New Roman"/>
          <w:b w:val="false"/>
          <w:i w:val="false"/>
          <w:color w:val="000000"/>
          <w:sz w:val="28"/>
        </w:rPr>
        <w:t xml:space="preserve">
      17.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 </w:t>
      </w:r>
    </w:p>
    <w:bookmarkEnd w:id="674"/>
    <w:bookmarkStart w:name="z4317" w:id="675"/>
    <w:p>
      <w:pPr>
        <w:spacing w:after="0"/>
        <w:ind w:left="0"/>
        <w:jc w:val="both"/>
      </w:pPr>
      <w:r>
        <w:rPr>
          <w:rFonts w:ascii="Times New Roman"/>
          <w:b w:val="false"/>
          <w:i w:val="false"/>
          <w:color w:val="000000"/>
          <w:sz w:val="28"/>
        </w:rPr>
        <w:t>
      18. Көрсетілетін қызметті алушының мемлекеттік қызмет көрсетудің тәртібі мен мәртебесі туралы ақпаратты қашықтан қол жеткізу режимінде порталдағы "жеке кабинеті" арқылы, сондай-ақ Мемлекеттік қызметтер көрсету мәселелері жөніндегі бірыңғай байланыс орталығынан алуға мүмкіндігі бар.</w:t>
      </w:r>
    </w:p>
    <w:bookmarkEnd w:id="675"/>
    <w:bookmarkStart w:name="z4318" w:id="676"/>
    <w:p>
      <w:pPr>
        <w:spacing w:after="0"/>
        <w:ind w:left="0"/>
        <w:jc w:val="both"/>
      </w:pPr>
      <w:r>
        <w:rPr>
          <w:rFonts w:ascii="Times New Roman"/>
          <w:b w:val="false"/>
          <w:i w:val="false"/>
          <w:color w:val="000000"/>
          <w:sz w:val="28"/>
        </w:rPr>
        <w:t>
      19.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брокерінің</w:t>
            </w:r>
            <w:r>
              <w:br/>
            </w:r>
            <w:r>
              <w:rPr>
                <w:rFonts w:ascii="Times New Roman"/>
                <w:b w:val="false"/>
                <w:i w:val="false"/>
                <w:color w:val="000000"/>
                <w:sz w:val="20"/>
              </w:rPr>
              <w:t>қызметін жүзеге асыру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толық атауы, бизнес-</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(бар болса), телефон</w:t>
            </w:r>
            <w:r>
              <w:br/>
            </w:r>
            <w:r>
              <w:rPr>
                <w:rFonts w:ascii="Times New Roman"/>
                <w:b w:val="false"/>
                <w:i w:val="false"/>
                <w:color w:val="000000"/>
                <w:sz w:val="20"/>
              </w:rPr>
              <w:t>нөмірі, факс нөмірі)</w:t>
            </w:r>
          </w:p>
        </w:tc>
      </w:tr>
    </w:tbl>
    <w:p>
      <w:pPr>
        <w:spacing w:after="0"/>
        <w:ind w:left="0"/>
        <w:jc w:val="left"/>
      </w:pPr>
      <w:r>
        <w:rPr>
          <w:rFonts w:ascii="Times New Roman"/>
          <w:b/>
          <w:i w:val="false"/>
          <w:color w:val="000000"/>
        </w:rPr>
        <w:t xml:space="preserve"> Брокерлік қызмет түрлері аясында лицензия беру туралы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(сақтандыру саласын, нысанын, сыныптарын, қызмет түрін көрсету)</w:t>
      </w:r>
    </w:p>
    <w:p>
      <w:pPr>
        <w:spacing w:after="0"/>
        <w:ind w:left="0"/>
        <w:jc w:val="both"/>
      </w:pPr>
      <w:r>
        <w:rPr>
          <w:rFonts w:ascii="Times New Roman"/>
          <w:b w:val="false"/>
          <w:i w:val="false"/>
          <w:color w:val="000000"/>
          <w:sz w:val="28"/>
        </w:rPr>
        <w:t>
      жүзеге асыру құқығына лицензия беруіңізді сұраймын</w:t>
      </w:r>
    </w:p>
    <w:p>
      <w:pPr>
        <w:spacing w:after="0"/>
        <w:ind w:left="0"/>
        <w:jc w:val="both"/>
      </w:pPr>
      <w:r>
        <w:rPr>
          <w:rFonts w:ascii="Times New Roman"/>
          <w:b w:val="false"/>
          <w:i w:val="false"/>
          <w:color w:val="000000"/>
          <w:sz w:val="28"/>
        </w:rPr>
        <w:t xml:space="preserve">
      Жіберілетін құжаттардың тізбесі, даналар саны және әрқайсысы бойынша парақтар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құжаттардың (ақпараттың) дәйектілігін, сондай-ақ көрсетілетін қызметті берушіге өтінішті қарауға байланысты сұратылған қосымша ақпарат пен құжаттардың уақтылы берілуін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мәліметтердің пайдаланылуына келісім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брокерінің</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толық атауы, бизнес-</w:t>
            </w:r>
            <w:r>
              <w:br/>
            </w:r>
            <w:r>
              <w:rPr>
                <w:rFonts w:ascii="Times New Roman"/>
                <w:b w:val="false"/>
                <w:i w:val="false"/>
                <w:color w:val="000000"/>
                <w:sz w:val="20"/>
              </w:rPr>
              <w:t>сәйкестендіру нөмірі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 лицензияны </w:t>
      </w:r>
    </w:p>
    <w:p>
      <w:pPr>
        <w:spacing w:after="0"/>
        <w:ind w:left="0"/>
        <w:jc w:val="both"/>
      </w:pPr>
      <w:r>
        <w:rPr>
          <w:rFonts w:ascii="Times New Roman"/>
          <w:b w:val="false"/>
          <w:i w:val="false"/>
          <w:color w:val="000000"/>
          <w:sz w:val="28"/>
        </w:rPr>
        <w:t>
      (лицензияның атауын көрсету)</w:t>
      </w:r>
    </w:p>
    <w:p>
      <w:pPr>
        <w:spacing w:after="0"/>
        <w:ind w:left="0"/>
        <w:jc w:val="both"/>
      </w:pPr>
      <w:r>
        <w:rPr>
          <w:rFonts w:ascii="Times New Roman"/>
          <w:b w:val="false"/>
          <w:i w:val="false"/>
          <w:color w:val="000000"/>
          <w:sz w:val="28"/>
        </w:rPr>
        <w:t xml:space="preserve">
      _________________________________________________________ байланысты </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xml:space="preserve">
      Жіберілетін құжаттардың тізбесі, даналар саны және әрқайсысы бойынша парақтар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құжаттардың (ақпараттың) дәйектілігін, сондай-ақ уәкілетті органға өтінішті қарауға байланысты сұратылған қосымша ақпарат пен құжаттардың уақтылы берілуін растайды.</w:t>
      </w:r>
    </w:p>
    <w:p>
      <w:pPr>
        <w:spacing w:after="0"/>
        <w:ind w:left="0"/>
        <w:jc w:val="both"/>
      </w:pPr>
      <w:r>
        <w:rPr>
          <w:rFonts w:ascii="Times New Roman"/>
          <w:b w:val="false"/>
          <w:i w:val="false"/>
          <w:color w:val="000000"/>
          <w:sz w:val="28"/>
        </w:rPr>
        <w:t xml:space="preserve">
      Өтініш беруге уәкілетті тұлғаның тегі, аты, әкесінің аты (ол бар болса), лауазымы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мәліметтердің пайдаланылуына келісім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36-қосымша</w:t>
            </w:r>
          </w:p>
        </w:tc>
      </w:tr>
    </w:tbl>
    <w:bookmarkStart w:name="z1114" w:id="677"/>
    <w:p>
      <w:pPr>
        <w:spacing w:after="0"/>
        <w:ind w:left="0"/>
        <w:jc w:val="left"/>
      </w:pPr>
      <w:r>
        <w:rPr>
          <w:rFonts w:ascii="Times New Roman"/>
          <w:b/>
          <w:i w:val="false"/>
          <w:color w:val="000000"/>
        </w:rPr>
        <w:t xml:space="preserve">  "Бағалы қағаздар нарығында Қазақстан Республикасының заңнамасында көзделген қызметті жүзеге асыруға лицензия беру" мемлекеттік көрсетілетін қызмет стандарты </w:t>
      </w:r>
    </w:p>
    <w:bookmarkEnd w:id="677"/>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37-қосымша</w:t>
            </w:r>
          </w:p>
        </w:tc>
      </w:tr>
    </w:tbl>
    <w:bookmarkStart w:name="z1141" w:id="678"/>
    <w:p>
      <w:pPr>
        <w:spacing w:after="0"/>
        <w:ind w:left="0"/>
        <w:jc w:val="left"/>
      </w:pPr>
      <w:r>
        <w:rPr>
          <w:rFonts w:ascii="Times New Roman"/>
          <w:b/>
          <w:i w:val="false"/>
          <w:color w:val="000000"/>
        </w:rPr>
        <w:t xml:space="preserve">  "Сақтандыру (қайта сақтандыру) ұйымын құруға рұқсат беру"</w:t>
      </w:r>
      <w:r>
        <w:br/>
      </w:r>
      <w:r>
        <w:rPr>
          <w:rFonts w:ascii="Times New Roman"/>
          <w:b/>
          <w:i w:val="false"/>
          <w:color w:val="000000"/>
        </w:rPr>
        <w:t>мемлекеттік көрсетілетін қызмет</w:t>
      </w:r>
      <w:r>
        <w:br/>
      </w:r>
      <w:r>
        <w:rPr>
          <w:rFonts w:ascii="Times New Roman"/>
          <w:b/>
          <w:i w:val="false"/>
          <w:color w:val="000000"/>
        </w:rPr>
        <w:t>стандарты</w:t>
      </w:r>
      <w:r>
        <w:br/>
      </w:r>
      <w:r>
        <w:rPr>
          <w:rFonts w:ascii="Times New Roman"/>
          <w:b/>
          <w:i w:val="false"/>
          <w:color w:val="000000"/>
        </w:rPr>
        <w:t>1. Жалпы ережелер</w:t>
      </w:r>
    </w:p>
    <w:bookmarkEnd w:id="678"/>
    <w:bookmarkStart w:name="z1143" w:id="679"/>
    <w:p>
      <w:pPr>
        <w:spacing w:after="0"/>
        <w:ind w:left="0"/>
        <w:jc w:val="both"/>
      </w:pPr>
      <w:r>
        <w:rPr>
          <w:rFonts w:ascii="Times New Roman"/>
          <w:b w:val="false"/>
          <w:i w:val="false"/>
          <w:color w:val="000000"/>
          <w:sz w:val="28"/>
        </w:rPr>
        <w:t>
      1. "Сақтандыру (қайта сақтандыру) ұйымын құруға рұқсат беру" мемлекеттік көрсетілетін қызметі (бұдан әрі – мемлекеттік көрсетілетін қызмет).</w:t>
      </w:r>
    </w:p>
    <w:bookmarkEnd w:id="679"/>
    <w:bookmarkStart w:name="z1144" w:id="68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680"/>
    <w:bookmarkStart w:name="z1145" w:id="681"/>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жеке және заңды тұлғаларға (бұдан әрі – көрсетілетін қызметті алушы) көрсетеді.</w:t>
      </w:r>
    </w:p>
    <w:bookmarkEnd w:id="681"/>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6" w:id="682"/>
    <w:p>
      <w:pPr>
        <w:spacing w:after="0"/>
        <w:ind w:left="0"/>
        <w:jc w:val="left"/>
      </w:pPr>
      <w:r>
        <w:rPr>
          <w:rFonts w:ascii="Times New Roman"/>
          <w:b/>
          <w:i w:val="false"/>
          <w:color w:val="000000"/>
        </w:rPr>
        <w:t xml:space="preserve"> 2. Мемлекеттік қызмет көрсетудің тәртібі</w:t>
      </w:r>
    </w:p>
    <w:bookmarkEnd w:id="682"/>
    <w:bookmarkStart w:name="z1147" w:id="683"/>
    <w:p>
      <w:pPr>
        <w:spacing w:after="0"/>
        <w:ind w:left="0"/>
        <w:jc w:val="both"/>
      </w:pPr>
      <w:r>
        <w:rPr>
          <w:rFonts w:ascii="Times New Roman"/>
          <w:b w:val="false"/>
          <w:i w:val="false"/>
          <w:color w:val="000000"/>
          <w:sz w:val="28"/>
        </w:rPr>
        <w:t>
      4. Мемлекеттік қызмет көрсетудің мерзімдері:</w:t>
      </w:r>
    </w:p>
    <w:bookmarkEnd w:id="683"/>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көрсетілетін қызметті беруші сұрау салған соңғы құжатты көрсетілетін қызметті алушы ұсынған күннен бастап 3 (үш) ай ішінде;</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күнтізбелік 15 (он бес)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күнтізбелік 15 (он бес) күн ішінде өтінішті одан әрі қараудан жазбаша дәлелді бас тартуды береді.</w:t>
      </w:r>
    </w:p>
    <w:bookmarkStart w:name="z1148" w:id="684"/>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684"/>
    <w:bookmarkStart w:name="z1149" w:id="685"/>
    <w:p>
      <w:pPr>
        <w:spacing w:after="0"/>
        <w:ind w:left="0"/>
        <w:jc w:val="both"/>
      </w:pPr>
      <w:r>
        <w:rPr>
          <w:rFonts w:ascii="Times New Roman"/>
          <w:b w:val="false"/>
          <w:i w:val="false"/>
          <w:color w:val="000000"/>
          <w:sz w:val="28"/>
        </w:rPr>
        <w:t xml:space="preserve">
      6. Мемлекеттік қызмет көрсетудің нәтижесі – көрсетілетін қызметті алушының атына көрсетілетін қызметті беруші Басқармасының тиісті қаулысының не тиісті рұқсаттың (сақтандыру (қайта сақтандыру) ұйымын құруға рұқсат беру туралы шешім қабылданған кезде) көшірмесін қоса бере отырып, сақтандыру (қайта сақтандыру) ұйымын құруға рұқсат беру туралы 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жіберу.</w:t>
      </w:r>
    </w:p>
    <w:bookmarkEnd w:id="685"/>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жасаған жағдайда нәтиже электрондық нысанда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0" w:id="686"/>
    <w:p>
      <w:pPr>
        <w:spacing w:after="0"/>
        <w:ind w:left="0"/>
        <w:jc w:val="both"/>
      </w:pPr>
      <w:r>
        <w:rPr>
          <w:rFonts w:ascii="Times New Roman"/>
          <w:b w:val="false"/>
          <w:i w:val="false"/>
          <w:color w:val="000000"/>
          <w:sz w:val="28"/>
        </w:rPr>
        <w:t>
      7. Мемлекеттік қызмет ақысыз негізде көрсетіледі.</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1" w:id="687"/>
    <w:p>
      <w:pPr>
        <w:spacing w:after="0"/>
        <w:ind w:left="0"/>
        <w:jc w:val="both"/>
      </w:pPr>
      <w:r>
        <w:rPr>
          <w:rFonts w:ascii="Times New Roman"/>
          <w:b w:val="false"/>
          <w:i w:val="false"/>
          <w:color w:val="000000"/>
          <w:sz w:val="28"/>
        </w:rPr>
        <w:t>
      8. Жұмыс кестесі:</w:t>
      </w:r>
    </w:p>
    <w:bookmarkEnd w:id="687"/>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2" w:id="688"/>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 көрсету үшін қажетті құжаттар тізбесі:</w:t>
      </w:r>
    </w:p>
    <w:bookmarkEnd w:id="688"/>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сақтандыру (қайта сақтандыру) ұйымын құруға рұқсат беру туралы өтініш;</w:t>
      </w:r>
    </w:p>
    <w:p>
      <w:pPr>
        <w:spacing w:after="0"/>
        <w:ind w:left="0"/>
        <w:jc w:val="both"/>
      </w:pPr>
      <w:r>
        <w:rPr>
          <w:rFonts w:ascii="Times New Roman"/>
          <w:b w:val="false"/>
          <w:i w:val="false"/>
          <w:color w:val="000000"/>
          <w:sz w:val="28"/>
        </w:rPr>
        <w:t>
      2) нотариат куәландырған және заңнамада белгiленген тәртiппен ресiмделген құрылтай құжаттарының (жарғы, құрылтай шарты) төрт данасы;</w:t>
      </w:r>
    </w:p>
    <w:p>
      <w:pPr>
        <w:spacing w:after="0"/>
        <w:ind w:left="0"/>
        <w:jc w:val="both"/>
      </w:pPr>
      <w:r>
        <w:rPr>
          <w:rFonts w:ascii="Times New Roman"/>
          <w:b w:val="false"/>
          <w:i w:val="false"/>
          <w:color w:val="000000"/>
          <w:sz w:val="28"/>
        </w:rPr>
        <w:t>
      Сақтандыру (қайта сақтандыру) ұйымының құрылтай құжаттарының барлық даналарының титулдық бетінің жоғарғы оң жақ бұрышында мынадай тұжырым болады: "Қазақстан Республикасының Ұлттық Банкімен келісілді. Төраға (Төрағаның орынбасары) ______________".</w:t>
      </w:r>
    </w:p>
    <w:p>
      <w:pPr>
        <w:spacing w:after="0"/>
        <w:ind w:left="0"/>
        <w:jc w:val="both"/>
      </w:pPr>
      <w:r>
        <w:rPr>
          <w:rFonts w:ascii="Times New Roman"/>
          <w:b w:val="false"/>
          <w:i w:val="false"/>
          <w:color w:val="000000"/>
          <w:sz w:val="28"/>
        </w:rPr>
        <w:t>
      3) сақтандыру (қайта сақтандыру) ұйымын құру туралы шешiм қабылданғанын дәлелдейтiн құжаттар;</w:t>
      </w:r>
    </w:p>
    <w:p>
      <w:pPr>
        <w:spacing w:after="0"/>
        <w:ind w:left="0"/>
        <w:jc w:val="both"/>
      </w:pPr>
      <w:r>
        <w:rPr>
          <w:rFonts w:ascii="Times New Roman"/>
          <w:b w:val="false"/>
          <w:i w:val="false"/>
          <w:color w:val="000000"/>
          <w:sz w:val="28"/>
        </w:rPr>
        <w:t xml:space="preserve">
      4)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құрылтайшылар - заңды тұлғалар туралы мәліметтер (ондай құрылтайшылар болған жағдайда) заңды тұлға ретінде олардың мемлекеттік тіркеуден өткені туралы анықтама, нотариат куәландырған құрылтай құжаттарының көшірмесі, аяқталған соңғы екі қаржы жылының аудиторлық ұйым растаған қаржылық есептілігі, құжаттарды ұсынар алдындағы соңғы тоқсанның соңындағы бухгалтерлік баланс және пайдалар мен шығындар туралы есеп қамтылады;</w:t>
      </w:r>
    </w:p>
    <w:p>
      <w:pPr>
        <w:spacing w:after="0"/>
        <w:ind w:left="0"/>
        <w:jc w:val="both"/>
      </w:pPr>
      <w:r>
        <w:rPr>
          <w:rFonts w:ascii="Times New Roman"/>
          <w:b w:val="false"/>
          <w:i w:val="false"/>
          <w:color w:val="000000"/>
          <w:sz w:val="28"/>
        </w:rPr>
        <w:t xml:space="preserve">
      5) сақтандыру (қайта сақтандыру) ұйымын құру үшін пайдаланылған ақша көздері мен сомаларының сипаттамасын, сондай-ақ белгіленген тәртіппен өтелмеген немесе алынбаған соттылығының жоқтығы туралы анықтаманы қоса алғанда,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құрылтайшы жеке тұлғалар (мұндай құрылтайшылар болған кезде) туралы мәліметтер;</w:t>
      </w:r>
    </w:p>
    <w:p>
      <w:pPr>
        <w:spacing w:after="0"/>
        <w:ind w:left="0"/>
        <w:jc w:val="both"/>
      </w:pPr>
      <w:r>
        <w:rPr>
          <w:rFonts w:ascii="Times New Roman"/>
          <w:b w:val="false"/>
          <w:i w:val="false"/>
          <w:color w:val="000000"/>
          <w:sz w:val="28"/>
        </w:rPr>
        <w:t>
      6) құрылтайшылар құжаттарға қол қоюға уәкілеттік берген тұлға бекіткен, актуарий растаған және "жалпы сақтандыру" саласында құрылатын сақтандыру (қайта сақтандыру) ұйымдары үшін жақын арадағы үш жылға және "өмірді сақтандыру" саласында құрылатын сақтандыру (қайта сақтандыру) ұйымдары үшін бес жылға арналып әзірленген бизнес-жоспарды ұсынуға тиісті. Бизнес-жоспарда мынадай мәселелер: Қазақстан Республикасы Ұлттық Банкінің талаптарына сәйкес келетін сақтандыру (қайта сақтандыру) ұйымын құрудың мақсаттары, негізгі қызмет бағыттарының қысқаша сипаттамасы және құрылатын сақтандыру (қайта сақтандыру) ұйымы бағдарланатын нарық сегменті, құрылатын сақтандыру (қайта сақтандыру) ұйымы туралы және нарықтағы үлесі туралы ақпарат, өнімдер мен көрсетілетін қызмет түрлері, оларды сату тәсілдері, маркетингтік зерттеулер, сақтандыру андеррайтингі, баға стратегиясы, оның ішінде сақтандыру тарифтерін есептеу тәртібі және олардың экономикалық негіздемесі, өнімдерді жылжыту стратегиясы, сақтандыру өнімдерін бөлу, қаржы жоспары, соның ішінде шығындылық коэффициенттерінің болжамы, құрылатын сақтандыру (қайта сақтандыру) ұйымы жүргізуге ниет етіп отырған инвестициялық саясат пен қайта сақтандыру саясаты, құрылатын сақтандыру (қайта сақтандыру) ұйымының ұйымдық құрылымы, директорлар кеңесі, мамандардың болжамды білім деңгейі, көрсетілетін қызметті берушінің тиісті талаптарына сәйкес келетін тәуекелдерді басқару ұйымы көрсетілуге тиіс.</w:t>
      </w:r>
    </w:p>
    <w:p>
      <w:pPr>
        <w:spacing w:after="0"/>
        <w:ind w:left="0"/>
        <w:jc w:val="both"/>
      </w:pPr>
      <w:r>
        <w:rPr>
          <w:rFonts w:ascii="Times New Roman"/>
          <w:b w:val="false"/>
          <w:i w:val="false"/>
          <w:color w:val="000000"/>
          <w:sz w:val="28"/>
        </w:rPr>
        <w:t xml:space="preserve">
      Бизнес-жоспарға қойылатын негізгі талаптар осы мемлекеттік көрсетілетін қызмет стандартының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7) көрсетілетін қызметті алушының құрылтайшылар атынан өтiнiш беру өкiлеттiгiн растайтын нотариат куәландырған құжат.</w:t>
      </w:r>
    </w:p>
    <w:p>
      <w:pPr>
        <w:spacing w:after="0"/>
        <w:ind w:left="0"/>
        <w:jc w:val="both"/>
      </w:pPr>
      <w:r>
        <w:rPr>
          <w:rFonts w:ascii="Times New Roman"/>
          <w:b w:val="false"/>
          <w:i w:val="false"/>
          <w:color w:val="000000"/>
          <w:sz w:val="28"/>
        </w:rPr>
        <w:t xml:space="preserve">
      Сақтандыру (қайта сақтандыру) ұйымының акцияларын сақтандыру (қайта сақтандыру) ұйымының ірі қатысушысы немесе сақтандыру холдингі мәртебесіне сәйкес келетін мөлшерде сатып алуға ниеті бар тұлға осы тармақта көрсетілген құжаттардан басқа,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26-бабында</w:t>
      </w:r>
      <w:r>
        <w:rPr>
          <w:rFonts w:ascii="Times New Roman"/>
          <w:b w:val="false"/>
          <w:i w:val="false"/>
          <w:color w:val="000000"/>
          <w:sz w:val="28"/>
        </w:rPr>
        <w:t xml:space="preserve"> көзделген құжаттар мен мәліметтерді табыс етеді.</w:t>
      </w:r>
    </w:p>
    <w:p>
      <w:pPr>
        <w:spacing w:after="0"/>
        <w:ind w:left="0"/>
        <w:jc w:val="both"/>
      </w:pPr>
      <w:r>
        <w:rPr>
          <w:rFonts w:ascii="Times New Roman"/>
          <w:b w:val="false"/>
          <w:i w:val="false"/>
          <w:color w:val="000000"/>
          <w:sz w:val="28"/>
        </w:rPr>
        <w:t>
      Қазақстан Республикасының резидентi болып табылмайтын сақтандыру (қайта сақтандыру) ұйымының құрылтайшысы өз мемлекетiнiң тиiстi сақтандыруды қадағалау органының өзiне Қазақстан Республикасының резидентi сақтандыру (қайта сақтандыру) ұйымының акцияларын сатып алуға рұқсат етiлгенiн растайтын құжатты не тиiстi мемлекеттiң заңнамасы бойынша мұндай рұқсат талап етiлмейтiнi туралы мәлiмдеменi табыс етуге мiндеттi.</w:t>
      </w:r>
    </w:p>
    <w:p>
      <w:pPr>
        <w:spacing w:after="0"/>
        <w:ind w:left="0"/>
        <w:jc w:val="both"/>
      </w:pPr>
      <w:r>
        <w:rPr>
          <w:rFonts w:ascii="Times New Roman"/>
          <w:b w:val="false"/>
          <w:i w:val="false"/>
          <w:color w:val="000000"/>
          <w:sz w:val="28"/>
        </w:rPr>
        <w:t>
      Қазақстан Республикасының резидентi емес құрылтайшының шетелдiң мемлекеттiк органы берген құжаттары Қазақстан Республикасының заңдарында белгiленген тәртiппен заңдастырылуға тиiс.</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9-тармағы</w:t>
      </w:r>
      <w:r>
        <w:rPr>
          <w:rFonts w:ascii="Times New Roman"/>
          <w:b w:val="false"/>
          <w:i w:val="false"/>
          <w:color w:val="000000"/>
          <w:sz w:val="28"/>
        </w:rPr>
        <w:t xml:space="preserve"> бірінші бөлігінің 2), 3), 6), 7) (құжаттардың электрондық көшірмелері түрінде), 4) және 5) тармақшаларында (мәліметтердің электрондық нысаны түрінде) көрсетілген құжаттардың электрондық көшірмелері түріндегі құжаттар электрондық сұрау салуға қоса тіркеледі.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өтелмеген немесе алынбаған соттылығының жоқтығы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3" w:id="689"/>
    <w:p>
      <w:pPr>
        <w:spacing w:after="0"/>
        <w:ind w:left="0"/>
        <w:jc w:val="both"/>
      </w:pPr>
      <w:r>
        <w:rPr>
          <w:rFonts w:ascii="Times New Roman"/>
          <w:b w:val="false"/>
          <w:i w:val="false"/>
          <w:color w:val="000000"/>
          <w:sz w:val="28"/>
        </w:rPr>
        <w:t>
      10. Мыналар:</w:t>
      </w:r>
    </w:p>
    <w:bookmarkEnd w:id="689"/>
    <w:p>
      <w:pPr>
        <w:spacing w:after="0"/>
        <w:ind w:left="0"/>
        <w:jc w:val="both"/>
      </w:pPr>
      <w:r>
        <w:rPr>
          <w:rFonts w:ascii="Times New Roman"/>
          <w:b w:val="false"/>
          <w:i w:val="false"/>
          <w:color w:val="000000"/>
          <w:sz w:val="28"/>
        </w:rPr>
        <w:t xml:space="preserve">
      1) құжаттардың толық емес топтамасын табыс ету не табыс етiлген құжаттардың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келмеуі;</w:t>
      </w:r>
    </w:p>
    <w:p>
      <w:pPr>
        <w:spacing w:after="0"/>
        <w:ind w:left="0"/>
        <w:jc w:val="both"/>
      </w:pPr>
      <w:r>
        <w:rPr>
          <w:rFonts w:ascii="Times New Roman"/>
          <w:b w:val="false"/>
          <w:i w:val="false"/>
          <w:color w:val="000000"/>
          <w:sz w:val="28"/>
        </w:rPr>
        <w:t>
      2) құрылтайшының акцияларға төлем жасау үшiн өз қаражатының жеткiлiксiз болуы;</w:t>
      </w:r>
    </w:p>
    <w:p>
      <w:pPr>
        <w:spacing w:after="0"/>
        <w:ind w:left="0"/>
        <w:jc w:val="both"/>
      </w:pPr>
      <w:r>
        <w:rPr>
          <w:rFonts w:ascii="Times New Roman"/>
          <w:b w:val="false"/>
          <w:i w:val="false"/>
          <w:color w:val="000000"/>
          <w:sz w:val="28"/>
        </w:rPr>
        <w:t>
      3) құрылатын ұйым мен оның құрылтайшыларына қатысты дәйексіз ақпараттың берiлуі;</w:t>
      </w:r>
    </w:p>
    <w:p>
      <w:pPr>
        <w:spacing w:after="0"/>
        <w:ind w:left="0"/>
        <w:jc w:val="both"/>
      </w:pPr>
      <w:r>
        <w:rPr>
          <w:rFonts w:ascii="Times New Roman"/>
          <w:b w:val="false"/>
          <w:i w:val="false"/>
          <w:color w:val="000000"/>
          <w:sz w:val="28"/>
        </w:rPr>
        <w:t>
      4) құрылтайшының аяқталған соңғы екі қаржы жылында шығынға ұшыраған қызметі;</w:t>
      </w:r>
    </w:p>
    <w:p>
      <w:pPr>
        <w:spacing w:after="0"/>
        <w:ind w:left="0"/>
        <w:jc w:val="both"/>
      </w:pPr>
      <w:r>
        <w:rPr>
          <w:rFonts w:ascii="Times New Roman"/>
          <w:b w:val="false"/>
          <w:i w:val="false"/>
          <w:color w:val="000000"/>
          <w:sz w:val="28"/>
        </w:rPr>
        <w:t>
      5) Қазақстан Республикасы Ұлттық Банкінің сақтандыру (қайта сақтандыру) ұйымының ірі қатысушысы мәртебесін алуға келісім беруден бас тартуы;</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26-бабында</w:t>
      </w:r>
      <w:r>
        <w:rPr>
          <w:rFonts w:ascii="Times New Roman"/>
          <w:b w:val="false"/>
          <w:i w:val="false"/>
          <w:color w:val="000000"/>
          <w:sz w:val="28"/>
        </w:rPr>
        <w:t xml:space="preserve"> белгіленген шектеулерді сақтамауы;</w:t>
      </w:r>
    </w:p>
    <w:p>
      <w:pPr>
        <w:spacing w:after="0"/>
        <w:ind w:left="0"/>
        <w:jc w:val="both"/>
      </w:pPr>
      <w:r>
        <w:rPr>
          <w:rFonts w:ascii="Times New Roman"/>
          <w:b w:val="false"/>
          <w:i w:val="false"/>
          <w:color w:val="000000"/>
          <w:sz w:val="28"/>
        </w:rPr>
        <w:t>
      7) құрылтайшы жеке тұлғалардың, атқарушы органның не құрылтайшы заңды тұлғаның басқару органы бірінші басшысының алынбаған немесе өтелмеген соттылығының болуы мемлекеттік көрсетілетін қызметтен бас тартуға негіз болып табылады.</w:t>
      </w:r>
    </w:p>
    <w:bookmarkStart w:name="z1154" w:id="690"/>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тұлғаларының мемлекеттік қызметтер көрсету мәселелері бойынша</w:t>
      </w:r>
      <w:r>
        <w:br/>
      </w:r>
      <w:r>
        <w:rPr>
          <w:rFonts w:ascii="Times New Roman"/>
          <w:b/>
          <w:i w:val="false"/>
          <w:color w:val="000000"/>
        </w:rPr>
        <w:t>шешімдеріне, әрекеттеріне (әрекетсіздігіне) шағымдану тәртібі</w:t>
      </w:r>
    </w:p>
    <w:bookmarkEnd w:id="690"/>
    <w:bookmarkStart w:name="z1155" w:id="691"/>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p>
    <w:bookmarkEnd w:id="691"/>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тегі, аты, сондай-ақ қалауына қарай әкесінің аты (ол болған кезде), пошталық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қаралады.</w:t>
      </w:r>
    </w:p>
    <w:bookmarkStart w:name="z1156" w:id="692"/>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692"/>
    <w:bookmarkStart w:name="z1157" w:id="693"/>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нысанда көрсетілетін қызметтің ерекшеліктерін ескере отырып</w:t>
      </w:r>
      <w:r>
        <w:br/>
      </w:r>
      <w:r>
        <w:rPr>
          <w:rFonts w:ascii="Times New Roman"/>
          <w:b/>
          <w:i w:val="false"/>
          <w:color w:val="000000"/>
        </w:rPr>
        <w:t>қойылатын өзге талаптар</w:t>
      </w:r>
    </w:p>
    <w:bookmarkEnd w:id="693"/>
    <w:bookmarkStart w:name="z1158" w:id="694"/>
    <w:p>
      <w:pPr>
        <w:spacing w:after="0"/>
        <w:ind w:left="0"/>
        <w:jc w:val="both"/>
      </w:pPr>
      <w:r>
        <w:rPr>
          <w:rFonts w:ascii="Times New Roman"/>
          <w:b w:val="false"/>
          <w:i w:val="false"/>
          <w:color w:val="000000"/>
          <w:sz w:val="28"/>
        </w:rPr>
        <w:t>
      13. Мемлекеттік қызмет көрсету орындарының мекенжайлары Қазақстан Республикасы Ұлттық Банкінің www.nationalbank.kz ресмиинтернет-ресурсында "Мемлекеттік көрсетілетін қызметтер" бөлімінде орналастырылған.</w:t>
      </w:r>
    </w:p>
    <w:bookmarkEnd w:id="694"/>
    <w:bookmarkStart w:name="z1159" w:id="695"/>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695"/>
    <w:bookmarkStart w:name="z1160" w:id="696"/>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Қазақстан Республикасы Ұлттық Банкінің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6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w:t>
            </w:r>
            <w:r>
              <w:br/>
            </w:r>
            <w:r>
              <w:rPr>
                <w:rFonts w:ascii="Times New Roman"/>
                <w:b w:val="false"/>
                <w:i w:val="false"/>
                <w:color w:val="000000"/>
                <w:sz w:val="20"/>
              </w:rPr>
              <w:t>Ұлттық Банкінің Төрағасына</w:t>
            </w:r>
          </w:p>
        </w:tc>
      </w:tr>
    </w:tbl>
    <w:bookmarkStart w:name="z1162" w:id="697"/>
    <w:p>
      <w:pPr>
        <w:spacing w:after="0"/>
        <w:ind w:left="0"/>
        <w:jc w:val="left"/>
      </w:pPr>
      <w:r>
        <w:rPr>
          <w:rFonts w:ascii="Times New Roman"/>
          <w:b/>
          <w:i w:val="false"/>
          <w:color w:val="000000"/>
        </w:rPr>
        <w:t xml:space="preserve">  Сақтандыру (қайта сақтандыру) ұйымын құруға рұқсат беру туралы өтініш</w:t>
      </w:r>
    </w:p>
    <w:bookmarkEnd w:id="697"/>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және ЖСН)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(құрылтайшы атынан осы өтінішті беруге көрсетілетін қызметті алушының өкілеттігін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растайтын нотариат немесе өзге тәсілмен куәландырылған құжатқа сілтеме)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жұмыс орны және лауазымы,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құрылтай жиналысының ___________жылғы "___"________________№__________________</w:t>
      </w:r>
    </w:p>
    <w:p>
      <w:pPr>
        <w:spacing w:after="0"/>
        <w:ind w:left="0"/>
        <w:jc w:val="both"/>
      </w:pPr>
      <w:r>
        <w:rPr>
          <w:rFonts w:ascii="Times New Roman"/>
          <w:b w:val="false"/>
          <w:i w:val="false"/>
          <w:color w:val="000000"/>
          <w:sz w:val="28"/>
        </w:rPr>
        <w:t>
      шешіміне (хаттамасына) сәйкес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(құрылатын сақтандыру (қайта сақтандыру) ұйымының толық атауы және орналасқан орны)</w:t>
      </w:r>
    </w:p>
    <w:p>
      <w:pPr>
        <w:spacing w:after="0"/>
        <w:ind w:left="0"/>
        <w:jc w:val="both"/>
      </w:pPr>
      <w:r>
        <w:rPr>
          <w:rFonts w:ascii="Times New Roman"/>
          <w:b w:val="false"/>
          <w:i w:val="false"/>
          <w:color w:val="000000"/>
          <w:sz w:val="28"/>
        </w:rPr>
        <w:t>
      құруға рұқсат беруді сұрайды.</w:t>
      </w:r>
    </w:p>
    <w:p>
      <w:pPr>
        <w:spacing w:after="0"/>
        <w:ind w:left="0"/>
        <w:jc w:val="both"/>
      </w:pPr>
      <w:r>
        <w:rPr>
          <w:rFonts w:ascii="Times New Roman"/>
          <w:b w:val="false"/>
          <w:i w:val="false"/>
          <w:color w:val="000000"/>
          <w:sz w:val="28"/>
        </w:rPr>
        <w:t>
      Құрылтайшылар өтінішке қоса берілген құжаттардың дұрыстығына, сондай-ақ</w:t>
      </w:r>
    </w:p>
    <w:p>
      <w:pPr>
        <w:spacing w:after="0"/>
        <w:ind w:left="0"/>
        <w:jc w:val="both"/>
      </w:pPr>
      <w:r>
        <w:rPr>
          <w:rFonts w:ascii="Times New Roman"/>
          <w:b w:val="false"/>
          <w:i w:val="false"/>
          <w:color w:val="000000"/>
          <w:sz w:val="28"/>
        </w:rPr>
        <w:t>
      уәкілетті органға осы өтініштің қаралуына байланысты сұралған ақпараттың дер кезінде</w:t>
      </w:r>
    </w:p>
    <w:p>
      <w:pPr>
        <w:spacing w:after="0"/>
        <w:ind w:left="0"/>
        <w:jc w:val="both"/>
      </w:pPr>
      <w:r>
        <w:rPr>
          <w:rFonts w:ascii="Times New Roman"/>
          <w:b w:val="false"/>
          <w:i w:val="false"/>
          <w:color w:val="000000"/>
          <w:sz w:val="28"/>
        </w:rPr>
        <w:t>
      ұсынылуына толық жауап береді.</w:t>
      </w:r>
    </w:p>
    <w:p>
      <w:pPr>
        <w:spacing w:after="0"/>
        <w:ind w:left="0"/>
        <w:jc w:val="both"/>
      </w:pPr>
      <w:r>
        <w:rPr>
          <w:rFonts w:ascii="Times New Roman"/>
          <w:b w:val="false"/>
          <w:i w:val="false"/>
          <w:color w:val="000000"/>
          <w:sz w:val="28"/>
        </w:rPr>
        <w:t>
      Қосымша (жіберілген құжаттар атауларының тізбесі, даналардың саны және</w:t>
      </w:r>
    </w:p>
    <w:p>
      <w:pPr>
        <w:spacing w:after="0"/>
        <w:ind w:left="0"/>
        <w:jc w:val="both"/>
      </w:pPr>
      <w:r>
        <w:rPr>
          <w:rFonts w:ascii="Times New Roman"/>
          <w:b w:val="false"/>
          <w:i w:val="false"/>
          <w:color w:val="000000"/>
          <w:sz w:val="28"/>
        </w:rPr>
        <w:t>
      әрқайсысының парақтар саны көрсетілсін) құжаттар:__________________________________</w:t>
      </w:r>
    </w:p>
    <w:p>
      <w:pPr>
        <w:spacing w:after="0"/>
        <w:ind w:left="0"/>
        <w:jc w:val="both"/>
      </w:pPr>
      <w:r>
        <w:rPr>
          <w:rFonts w:ascii="Times New Roman"/>
          <w:b w:val="false"/>
          <w:i w:val="false"/>
          <w:color w:val="000000"/>
          <w:sz w:val="28"/>
        </w:rPr>
        <w:t>
      "Сақтандыру (қайта сақтандыру) ұйымын құруға рұқсат беру" мемлекеттік қызметті</w:t>
      </w:r>
    </w:p>
    <w:p>
      <w:pPr>
        <w:spacing w:after="0"/>
        <w:ind w:left="0"/>
        <w:jc w:val="both"/>
      </w:pPr>
      <w:r>
        <w:rPr>
          <w:rFonts w:ascii="Times New Roman"/>
          <w:b w:val="false"/>
          <w:i w:val="false"/>
          <w:color w:val="000000"/>
          <w:sz w:val="28"/>
        </w:rPr>
        <w:t>
      көрсету үшін қажетті дербес деректерімді жинауға және өңдеуге келісім беремін (көрсетілетін</w:t>
      </w:r>
    </w:p>
    <w:p>
      <w:pPr>
        <w:spacing w:after="0"/>
        <w:ind w:left="0"/>
        <w:jc w:val="both"/>
      </w:pPr>
      <w:r>
        <w:rPr>
          <w:rFonts w:ascii="Times New Roman"/>
          <w:b w:val="false"/>
          <w:i w:val="false"/>
          <w:color w:val="000000"/>
          <w:sz w:val="28"/>
        </w:rPr>
        <w:t xml:space="preserve">
      қызметті алушылар – жеке тұлғалар үшін). </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келісемін.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(көрсетілетін қызметті алушының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64" w:id="698"/>
    <w:p>
      <w:pPr>
        <w:spacing w:after="0"/>
        <w:ind w:left="0"/>
        <w:jc w:val="left"/>
      </w:pPr>
      <w:r>
        <w:rPr>
          <w:rFonts w:ascii="Times New Roman"/>
          <w:b/>
          <w:i w:val="false"/>
          <w:color w:val="000000"/>
        </w:rPr>
        <w:t xml:space="preserve">  Көрсетілетін қызметті алушы (құрылтайшы-заңды тұлға) туралы</w:t>
      </w:r>
      <w:r>
        <w:br/>
      </w:r>
      <w:r>
        <w:rPr>
          <w:rFonts w:ascii="Times New Roman"/>
          <w:b/>
          <w:i w:val="false"/>
          <w:color w:val="000000"/>
        </w:rPr>
        <w:t>мәліметтер</w:t>
      </w:r>
    </w:p>
    <w:bookmarkEnd w:id="698"/>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 __ жылғы "___" ___________</w:t>
      </w:r>
    </w:p>
    <w:p>
      <w:pPr>
        <w:spacing w:after="0"/>
        <w:ind w:left="0"/>
        <w:jc w:val="both"/>
      </w:pPr>
      <w:r>
        <w:rPr>
          <w:rFonts w:ascii="Times New Roman"/>
          <w:b w:val="false"/>
          <w:i w:val="false"/>
          <w:color w:val="000000"/>
          <w:sz w:val="28"/>
        </w:rPr>
        <w:t>
      1. Көрсетілетін қызметті алушы 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2. Мекенжайы______________________________________________________________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(почта индексі, қала, көше, байланыс телефоны)</w:t>
      </w:r>
    </w:p>
    <w:p>
      <w:pPr>
        <w:spacing w:after="0"/>
        <w:ind w:left="0"/>
        <w:jc w:val="both"/>
      </w:pPr>
      <w:r>
        <w:rPr>
          <w:rFonts w:ascii="Times New Roman"/>
          <w:b w:val="false"/>
          <w:i w:val="false"/>
          <w:color w:val="000000"/>
          <w:sz w:val="28"/>
        </w:rPr>
        <w:t>
      3. Мемлекеттік тіркеу_______________________________________________________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күні, нөмірі, кім берді)</w:t>
      </w:r>
    </w:p>
    <w:p>
      <w:pPr>
        <w:spacing w:after="0"/>
        <w:ind w:left="0"/>
        <w:jc w:val="both"/>
      </w:pPr>
      <w:r>
        <w:rPr>
          <w:rFonts w:ascii="Times New Roman"/>
          <w:b w:val="false"/>
          <w:i w:val="false"/>
          <w:color w:val="000000"/>
          <w:sz w:val="28"/>
        </w:rPr>
        <w:t>
      4. Бизнес-сәйкестендіру нөмірі (ол бар болса)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күні, нөмірі, кім берді)</w:t>
      </w:r>
    </w:p>
    <w:p>
      <w:pPr>
        <w:spacing w:after="0"/>
        <w:ind w:left="0"/>
        <w:jc w:val="both"/>
      </w:pPr>
      <w:r>
        <w:rPr>
          <w:rFonts w:ascii="Times New Roman"/>
          <w:b w:val="false"/>
          <w:i w:val="false"/>
          <w:color w:val="000000"/>
          <w:sz w:val="28"/>
        </w:rPr>
        <w:t>
      5. Қызмет түрі_____________________________________________________________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(қызметінің негізгі түрлерін көрсету)</w:t>
      </w:r>
    </w:p>
    <w:p>
      <w:pPr>
        <w:spacing w:after="0"/>
        <w:ind w:left="0"/>
        <w:jc w:val="both"/>
      </w:pPr>
      <w:r>
        <w:rPr>
          <w:rFonts w:ascii="Times New Roman"/>
          <w:b w:val="false"/>
          <w:i w:val="false"/>
          <w:color w:val="000000"/>
          <w:sz w:val="28"/>
        </w:rPr>
        <w:t>
      6. Қазақстан Республикасының резиденті, Қазақстан Республикасының резиденті емес</w:t>
      </w:r>
    </w:p>
    <w:p>
      <w:pPr>
        <w:spacing w:after="0"/>
        <w:ind w:left="0"/>
        <w:jc w:val="both"/>
      </w:pPr>
      <w:r>
        <w:rPr>
          <w:rFonts w:ascii="Times New Roman"/>
          <w:b w:val="false"/>
          <w:i w:val="false"/>
          <w:color w:val="000000"/>
          <w:sz w:val="28"/>
        </w:rPr>
        <w:t>
      (керегінің асты сызылсын)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Көрсетілетін қызметті алушының басшысы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туған күні)</w:t>
      </w:r>
    </w:p>
    <w:p>
      <w:pPr>
        <w:spacing w:after="0"/>
        <w:ind w:left="0"/>
        <w:jc w:val="both"/>
      </w:pPr>
      <w:r>
        <w:rPr>
          <w:rFonts w:ascii="Times New Roman"/>
          <w:b w:val="false"/>
          <w:i w:val="false"/>
          <w:color w:val="000000"/>
          <w:sz w:val="28"/>
        </w:rPr>
        <w:t>
      8. Білімі___________________________________________________________________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орны, бітірген жылы, мамандығы)</w:t>
      </w:r>
    </w:p>
    <w:p>
      <w:pPr>
        <w:spacing w:after="0"/>
        <w:ind w:left="0"/>
        <w:jc w:val="both"/>
      </w:pPr>
      <w:r>
        <w:rPr>
          <w:rFonts w:ascii="Times New Roman"/>
          <w:b w:val="false"/>
          <w:i w:val="false"/>
          <w:color w:val="000000"/>
          <w:sz w:val="28"/>
        </w:rPr>
        <w:t>
      9. Соңғы күнтізбелік 3 (үш) күнтізбелік жылда көрсетілетін қызметті алушы заңды</w:t>
      </w:r>
    </w:p>
    <w:p>
      <w:pPr>
        <w:spacing w:after="0"/>
        <w:ind w:left="0"/>
        <w:jc w:val="both"/>
      </w:pPr>
      <w:r>
        <w:rPr>
          <w:rFonts w:ascii="Times New Roman"/>
          <w:b w:val="false"/>
          <w:i w:val="false"/>
          <w:color w:val="000000"/>
          <w:sz w:val="28"/>
        </w:rPr>
        <w:t>
      тұлғада ірі қаржылық проблемалар, оның ішінде банкротқа ұшырау, консервация, сауықтыру</w:t>
      </w:r>
    </w:p>
    <w:p>
      <w:pPr>
        <w:spacing w:after="0"/>
        <w:ind w:left="0"/>
        <w:jc w:val="both"/>
      </w:pPr>
      <w:r>
        <w:rPr>
          <w:rFonts w:ascii="Times New Roman"/>
          <w:b w:val="false"/>
          <w:i w:val="false"/>
          <w:color w:val="000000"/>
          <w:sz w:val="28"/>
        </w:rPr>
        <w:t>
      болды ма: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(бұл проблемаларды шешу нәтижелері)</w:t>
      </w:r>
    </w:p>
    <w:p>
      <w:pPr>
        <w:spacing w:after="0"/>
        <w:ind w:left="0"/>
        <w:jc w:val="both"/>
      </w:pPr>
      <w:r>
        <w:rPr>
          <w:rFonts w:ascii="Times New Roman"/>
          <w:b w:val="false"/>
          <w:i w:val="false"/>
          <w:color w:val="000000"/>
          <w:sz w:val="28"/>
        </w:rPr>
        <w:t>
      10. Көрсетілетін қызметті алушы ірі акционер болып табылатын немесе жарғылық</w:t>
      </w:r>
    </w:p>
    <w:p>
      <w:pPr>
        <w:spacing w:after="0"/>
        <w:ind w:left="0"/>
        <w:jc w:val="both"/>
      </w:pPr>
      <w:r>
        <w:rPr>
          <w:rFonts w:ascii="Times New Roman"/>
          <w:b w:val="false"/>
          <w:i w:val="false"/>
          <w:color w:val="000000"/>
          <w:sz w:val="28"/>
        </w:rPr>
        <w:t>
      капиталға қатысу үлесінің 10 (он) немесе одан да көп пайызына тура және (немесе) жанама ие</w:t>
      </w:r>
    </w:p>
    <w:p>
      <w:pPr>
        <w:spacing w:after="0"/>
        <w:ind w:left="0"/>
        <w:jc w:val="both"/>
      </w:pPr>
      <w:r>
        <w:rPr>
          <w:rFonts w:ascii="Times New Roman"/>
          <w:b w:val="false"/>
          <w:i w:val="false"/>
          <w:color w:val="000000"/>
          <w:sz w:val="28"/>
        </w:rPr>
        <w:t>
      ұйымдарды көрсетіңіз:____________________________________________________________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 және орналасқан жері: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ұйымды мемлекеттік тіркеу (қайта тіркеу) туралы деректер:_____________________________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қызметінің түрі:_____________________________________________________________</w:t>
      </w:r>
    </w:p>
    <w:p>
      <w:pPr>
        <w:spacing w:after="0"/>
        <w:ind w:left="0"/>
        <w:jc w:val="both"/>
      </w:pPr>
      <w:r>
        <w:rPr>
          <w:rFonts w:ascii="Times New Roman"/>
          <w:b w:val="false"/>
          <w:i w:val="false"/>
          <w:color w:val="000000"/>
          <w:sz w:val="28"/>
        </w:rPr>
        <w:t>
      осы заңды тұлғаның жарғылық капиталына қатысуы: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Нормативтік құқықтық актілерді мемлекеттік тіркеу тізілімінде № 8318 тіркелген, Қазақстан Республикасының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қаулысымен тізбесі белгіленген рейтингілік агенттіктердің бірі берген ұйым рейтингісі болған жағдайда, оны көрсетіңіз.</w:t>
      </w:r>
    </w:p>
    <w:p>
      <w:pPr>
        <w:spacing w:after="0"/>
        <w:ind w:left="0"/>
        <w:jc w:val="both"/>
      </w:pPr>
      <w:r>
        <w:rPr>
          <w:rFonts w:ascii="Times New Roman"/>
          <w:b w:val="false"/>
          <w:i w:val="false"/>
          <w:color w:val="000000"/>
          <w:sz w:val="28"/>
        </w:rPr>
        <w:t>
      12. Бұрын көрсетілетін қызметті алушы қаржы нарығы мен қаржы қаржы ұйымдарын реттеу, бақылау және қадағалау жөніндегі уәкілетті орган қаржы ұйымын консервациялау не оның акцияларын мәжбүрлеп сатып алу, оның таралуына және (немесе) қаржы нарығында қызметті жүзеге асыруды тоқтатуға әкеп соққан қаржы ұйымын лицензиясынан айыру,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енуіне шешім қабылдағанға дейін 1 (бір) жылдан аспайтын кезеңде басқару органының басшысы, мүшесі, атқарушы органның басшысы, мүшесі, қаржы ұйымының бас бухгалтері, ірі-қатысушы-жеке тұлға, қаржы ұйымының ірі қатысушысы – заңды тұлғаның (сақтандыру холдингінің) басшысы болды ма_______________________________________________________________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жұмыс істеген кезеңін көрсету)</w:t>
      </w:r>
    </w:p>
    <w:p>
      <w:pPr>
        <w:spacing w:after="0"/>
        <w:ind w:left="0"/>
        <w:jc w:val="both"/>
      </w:pPr>
      <w:r>
        <w:rPr>
          <w:rFonts w:ascii="Times New Roman"/>
          <w:b w:val="false"/>
          <w:i w:val="false"/>
          <w:color w:val="000000"/>
          <w:sz w:val="28"/>
        </w:rPr>
        <w:t>
      13. Бұрын көрсетілетін қызметті алушы қатарынан төрт және одан да көп кезең ішінде шығарылған эмиссиялық бағалы қағаздар бойынша купондық сыйақыны төлеу бойынша дефолтқа жол берген не дефолтқа жол берілген шығарылған эмиссиялық бағалы қағаздар бойынша купондық сыйақыны төлеу бойынша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дефолтқа жол берген қаржы ұйымының басқару органның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болды ма______________________________________________________________________________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істеген кезеңін көрсету)</w:t>
      </w:r>
    </w:p>
    <w:p>
      <w:pPr>
        <w:spacing w:after="0"/>
        <w:ind w:left="0"/>
        <w:jc w:val="both"/>
      </w:pPr>
      <w:r>
        <w:rPr>
          <w:rFonts w:ascii="Times New Roman"/>
          <w:b w:val="false"/>
          <w:i w:val="false"/>
          <w:color w:val="000000"/>
          <w:sz w:val="28"/>
        </w:rPr>
        <w:t>
      14. Қаржы нарығын және қаржы ұйымдарын реттеу, бақылау мен қадағалау жөніндегі уәкілетті органның басшы қызметкері лауазымына тағайындауға (сайлауға) келісімді қайтарып алуы және қаржы ұйымындағы, банк және сақтандыру холдингіндегі, "Сақтандыру төлемдеріне кепілдік беру қоры" акционерлік қоғамындағы қызметтік міндеттерін орындаудан шеттетуі туралы мәліметтер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жұмыс кезеңi, тағайындауға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(сайлауға) келісімді қайтарып алуға негіздеме және осындай</w:t>
      </w:r>
    </w:p>
    <w:p>
      <w:pPr>
        <w:spacing w:after="0"/>
        <w:ind w:left="0"/>
        <w:jc w:val="both"/>
      </w:pPr>
      <w:r>
        <w:rPr>
          <w:rFonts w:ascii="Times New Roman"/>
          <w:b w:val="false"/>
          <w:i w:val="false"/>
          <w:color w:val="000000"/>
          <w:sz w:val="28"/>
        </w:rPr>
        <w:t>
                 шешім қабылдаған мемлекеттік органның атауы көрсетiлсiн)</w:t>
      </w:r>
    </w:p>
    <w:p>
      <w:pPr>
        <w:spacing w:after="0"/>
        <w:ind w:left="0"/>
        <w:jc w:val="both"/>
      </w:pPr>
      <w:r>
        <w:rPr>
          <w:rFonts w:ascii="Times New Roman"/>
          <w:b w:val="false"/>
          <w:i w:val="false"/>
          <w:color w:val="000000"/>
          <w:sz w:val="28"/>
        </w:rPr>
        <w:t>
      15. Құрылтайшы жеке тұлға тағайындау (сайлау) күніне дейін 3 (үш) жыл ішінде</w:t>
      </w:r>
    </w:p>
    <w:p>
      <w:pPr>
        <w:spacing w:after="0"/>
        <w:ind w:left="0"/>
        <w:jc w:val="both"/>
      </w:pPr>
      <w:r>
        <w:rPr>
          <w:rFonts w:ascii="Times New Roman"/>
          <w:b w:val="false"/>
          <w:i w:val="false"/>
          <w:color w:val="000000"/>
          <w:sz w:val="28"/>
        </w:rPr>
        <w:t>
      сыбайлас жемқорлық қылмыс жасағаны үшін жауапкершілікке не сыбайлас жемқорлық құқық</w:t>
      </w:r>
    </w:p>
    <w:p>
      <w:pPr>
        <w:spacing w:after="0"/>
        <w:ind w:left="0"/>
        <w:jc w:val="both"/>
      </w:pPr>
      <w:r>
        <w:rPr>
          <w:rFonts w:ascii="Times New Roman"/>
          <w:b w:val="false"/>
          <w:i w:val="false"/>
          <w:color w:val="000000"/>
          <w:sz w:val="28"/>
        </w:rPr>
        <w:t>
      бұзушылық жасағаны үшін тәртіптік жауапкершілікке тартылды ма______________________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сипаттамасы,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w:t>
      </w:r>
    </w:p>
    <w:p>
      <w:pPr>
        <w:spacing w:after="0"/>
        <w:ind w:left="0"/>
        <w:jc w:val="both"/>
      </w:pPr>
      <w:r>
        <w:rPr>
          <w:rFonts w:ascii="Times New Roman"/>
          <w:b w:val="false"/>
          <w:i w:val="false"/>
          <w:color w:val="000000"/>
          <w:sz w:val="28"/>
        </w:rPr>
        <w:t>
      және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күні, мөр)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Фотосуретке </w:t>
            </w:r>
            <w:r>
              <w:br/>
            </w:r>
            <w:r>
              <w:rPr>
                <w:rFonts w:ascii="Times New Roman"/>
                <w:b w:val="false"/>
                <w:i w:val="false"/>
                <w:color w:val="000000"/>
                <w:sz w:val="20"/>
              </w:rPr>
              <w:t>
арналған орын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66" w:id="699"/>
    <w:p>
      <w:pPr>
        <w:spacing w:after="0"/>
        <w:ind w:left="0"/>
        <w:jc w:val="left"/>
      </w:pPr>
      <w:r>
        <w:rPr>
          <w:rFonts w:ascii="Times New Roman"/>
          <w:b/>
          <w:i w:val="false"/>
          <w:color w:val="000000"/>
        </w:rPr>
        <w:t xml:space="preserve"> Көрсетілетін қызметті алушы (құрылтайшы-жеке тұлға) туралы</w:t>
      </w:r>
      <w:r>
        <w:br/>
      </w:r>
      <w:r>
        <w:rPr>
          <w:rFonts w:ascii="Times New Roman"/>
          <w:b/>
          <w:i w:val="false"/>
          <w:color w:val="000000"/>
        </w:rPr>
        <w:t>мәліметтер</w:t>
      </w:r>
    </w:p>
    <w:bookmarkEnd w:id="699"/>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 __ жылғы "___" ___________</w:t>
      </w:r>
    </w:p>
    <w:p>
      <w:pPr>
        <w:spacing w:after="0"/>
        <w:ind w:left="0"/>
        <w:jc w:val="both"/>
      </w:pPr>
      <w:r>
        <w:rPr>
          <w:rFonts w:ascii="Times New Roman"/>
          <w:b w:val="false"/>
          <w:i w:val="false"/>
          <w:color w:val="000000"/>
          <w:sz w:val="28"/>
        </w:rPr>
        <w:t>
      1. Көрсетілетін қызметті алушы 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2. Туған күні_______________________________________________________________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жері_______________________________________________________________</w:t>
      </w:r>
    </w:p>
    <w:p>
      <w:pPr>
        <w:spacing w:after="0"/>
        <w:ind w:left="0"/>
        <w:jc w:val="both"/>
      </w:pPr>
      <w:r>
        <w:rPr>
          <w:rFonts w:ascii="Times New Roman"/>
          <w:b w:val="false"/>
          <w:i w:val="false"/>
          <w:color w:val="000000"/>
          <w:sz w:val="28"/>
        </w:rPr>
        <w:t>
      4. Азаматтығы_____________________________________________________________</w:t>
      </w:r>
    </w:p>
    <w:p>
      <w:pPr>
        <w:spacing w:after="0"/>
        <w:ind w:left="0"/>
        <w:jc w:val="both"/>
      </w:pPr>
      <w:r>
        <w:rPr>
          <w:rFonts w:ascii="Times New Roman"/>
          <w:b w:val="false"/>
          <w:i w:val="false"/>
          <w:color w:val="000000"/>
          <w:sz w:val="28"/>
        </w:rPr>
        <w:t>
      5. Жеке басын куәландыратын құжаттың деректері______________________________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Жеке сәйкестендіру нөмірі (бар болса)_______________________________________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Тұрғылықты жері_________________________________________________________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Жұмыс орны, лауазымы___________________________________________________</w:t>
      </w:r>
    </w:p>
    <w:p>
      <w:pPr>
        <w:spacing w:after="0"/>
        <w:ind w:left="0"/>
        <w:jc w:val="both"/>
      </w:pPr>
      <w:r>
        <w:rPr>
          <w:rFonts w:ascii="Times New Roman"/>
          <w:b w:val="false"/>
          <w:i w:val="false"/>
          <w:color w:val="000000"/>
          <w:sz w:val="28"/>
        </w:rPr>
        <w:t>
      9. Телефон нөмірі (қаланың коды, жұмыстың және үйдің нөмірі)___________________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Білімі__________________________________________________________________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орны, бітірген жылы, мамандығы)</w:t>
      </w:r>
    </w:p>
    <w:p>
      <w:pPr>
        <w:spacing w:after="0"/>
        <w:ind w:left="0"/>
        <w:jc w:val="both"/>
      </w:pPr>
      <w:r>
        <w:rPr>
          <w:rFonts w:ascii="Times New Roman"/>
          <w:b w:val="false"/>
          <w:i w:val="false"/>
          <w:color w:val="000000"/>
          <w:sz w:val="28"/>
        </w:rPr>
        <w:t>
      11. Еңбек қызметі туралы қысқаша түйіндеме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орны, лауазымы, жұмыс істеген кезеңі)</w:t>
      </w:r>
    </w:p>
    <w:p>
      <w:pPr>
        <w:spacing w:after="0"/>
        <w:ind w:left="0"/>
        <w:jc w:val="both"/>
      </w:pPr>
      <w:r>
        <w:rPr>
          <w:rFonts w:ascii="Times New Roman"/>
          <w:b w:val="false"/>
          <w:i w:val="false"/>
          <w:color w:val="000000"/>
          <w:sz w:val="28"/>
        </w:rPr>
        <w:t>
      12. Растайтын құжаттарды қоса бере отырып, сақтандыру (қайта сақтандыру) ұйымын</w:t>
      </w:r>
    </w:p>
    <w:p>
      <w:pPr>
        <w:spacing w:after="0"/>
        <w:ind w:left="0"/>
        <w:jc w:val="both"/>
      </w:pPr>
      <w:r>
        <w:rPr>
          <w:rFonts w:ascii="Times New Roman"/>
          <w:b w:val="false"/>
          <w:i w:val="false"/>
          <w:color w:val="000000"/>
          <w:sz w:val="28"/>
        </w:rPr>
        <w:t>
      құруға қолданылатын ақша көздерінің және сомасының сипаты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Көрсетілетін қызметті алушының жарғылық капиталда қатысуы немесе басқа заңды</w:t>
      </w:r>
    </w:p>
    <w:p>
      <w:pPr>
        <w:spacing w:after="0"/>
        <w:ind w:left="0"/>
        <w:jc w:val="both"/>
      </w:pPr>
      <w:r>
        <w:rPr>
          <w:rFonts w:ascii="Times New Roman"/>
          <w:b w:val="false"/>
          <w:i w:val="false"/>
          <w:color w:val="000000"/>
          <w:sz w:val="28"/>
        </w:rPr>
        <w:t>
      тұлғалардың акцияларын иеленуі жөніндегі мәліметтер:</w:t>
      </w:r>
    </w:p>
    <w:p>
      <w:pPr>
        <w:spacing w:after="0"/>
        <w:ind w:left="0"/>
        <w:jc w:val="both"/>
      </w:pPr>
      <w:r>
        <w:rPr>
          <w:rFonts w:ascii="Times New Roman"/>
          <w:b w:val="false"/>
          <w:i w:val="false"/>
          <w:color w:val="000000"/>
          <w:sz w:val="28"/>
        </w:rPr>
        <w:t>
      заңды тұлғаның атауы және орналасқан жері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оладың қызмет түрлері (негізгі қызмет түрлері атап көрсетілсін) 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жарғылық капиталға қатысу үлесі немесе көрсетілетін қызметті алушыға тиесілі</w:t>
      </w:r>
    </w:p>
    <w:p>
      <w:pPr>
        <w:spacing w:after="0"/>
        <w:ind w:left="0"/>
        <w:jc w:val="both"/>
      </w:pPr>
      <w:r>
        <w:rPr>
          <w:rFonts w:ascii="Times New Roman"/>
          <w:b w:val="false"/>
          <w:i w:val="false"/>
          <w:color w:val="000000"/>
          <w:sz w:val="28"/>
        </w:rPr>
        <w:t>
      акциялар санының жеке әрбір заңды тұлға бойынша дауыс беретін акциялардың жалпы</w:t>
      </w:r>
    </w:p>
    <w:p>
      <w:pPr>
        <w:spacing w:after="0"/>
        <w:ind w:left="0"/>
        <w:jc w:val="both"/>
      </w:pPr>
      <w:r>
        <w:rPr>
          <w:rFonts w:ascii="Times New Roman"/>
          <w:b w:val="false"/>
          <w:i w:val="false"/>
          <w:color w:val="000000"/>
          <w:sz w:val="28"/>
        </w:rPr>
        <w:t>
      санына ара қатынасы (пайызбен)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14. Бұрын көрсетілетін қызметті алушы қаржы нарығы мен қаржы қаржы ұйымдарын реттеу, бақылау және қадағалау жөніндегі уәкілетті орган қаржы ұйымын консервациялау не оның акцияларын мәжбүрлеп сатып алу, оның таралуына және (немесе) қаржы нарығында қызметті жүзеге асыруды тоқтатуға әкеп соққан қаржы ұйымын лицензиясынан айыру,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енуіне шешім қабылдағанға дейін 1 (бір) жылдан аспайтын кезеңде басқару органының басшысы, мүшесі, атқарушы органның басшысы, мүшесі, қаржы ұйымының бас бухгалтері, ірі-қатысушы-жеке тұлға, қаржы ұйымының ірі қатысушысы – заңды тұлғаның (сақтандыру холдингінің) басшысы болды ма 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жұмыс істеген кезеңін көрсету)</w:t>
      </w:r>
    </w:p>
    <w:p>
      <w:pPr>
        <w:spacing w:after="0"/>
        <w:ind w:left="0"/>
        <w:jc w:val="both"/>
      </w:pPr>
      <w:r>
        <w:rPr>
          <w:rFonts w:ascii="Times New Roman"/>
          <w:b w:val="false"/>
          <w:i w:val="false"/>
          <w:color w:val="000000"/>
          <w:sz w:val="28"/>
        </w:rPr>
        <w:t>
      15. Бұрын көрсетілетін қызметті алушы қатарынан төрт және одан да көп кезең ішінде шығарылған эмиссиялық бағалы қағаздар бойынша купондық сыйақыны төлеу бойынша дефолтқа жол берген не дефолтқа жол берілген шығарылған эмиссиялық бағалы қағаздар бойынша купондық сыйақыны төлеу бойынша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дефолтқа жол берген қаржы ұйымының басқару органның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болды ма______________________________________________________________________________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істеген кезеңін көрсету)</w:t>
      </w:r>
    </w:p>
    <w:p>
      <w:pPr>
        <w:spacing w:after="0"/>
        <w:ind w:left="0"/>
        <w:jc w:val="both"/>
      </w:pPr>
      <w:r>
        <w:rPr>
          <w:rFonts w:ascii="Times New Roman"/>
          <w:b w:val="false"/>
          <w:i w:val="false"/>
          <w:color w:val="000000"/>
          <w:sz w:val="28"/>
        </w:rPr>
        <w:t>
      16. Қаржы нарығын және қаржы ұйымдарын реттеу, бақылау мен қадағалау жөніндегі уәкілетті органның басшы қызметкері лауазымына тағайындауға (сайлауға) келісімді қайтарып алуы және қаржы ұйымындағы, банк және сақтандыру холдингіндегі, "Сақтандыру төлемдеріне кепілдік беру қоры" акционерлік қоғамындағы қызметтік міндеттерін орындаудан шеттетуі туралы мәліметтер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жұмыс кезеңi, тағайындауға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(сайлауға) келісімді қайтарып алуға негіздеме және осындай</w:t>
      </w:r>
    </w:p>
    <w:p>
      <w:pPr>
        <w:spacing w:after="0"/>
        <w:ind w:left="0"/>
        <w:jc w:val="both"/>
      </w:pPr>
      <w:r>
        <w:rPr>
          <w:rFonts w:ascii="Times New Roman"/>
          <w:b w:val="false"/>
          <w:i w:val="false"/>
          <w:color w:val="000000"/>
          <w:sz w:val="28"/>
        </w:rPr>
        <w:t>
                  шешім қабылдаған мемлекеттік органның атауы көрсетiлсiн)</w:t>
      </w:r>
    </w:p>
    <w:p>
      <w:pPr>
        <w:spacing w:after="0"/>
        <w:ind w:left="0"/>
        <w:jc w:val="both"/>
      </w:pPr>
      <w:r>
        <w:rPr>
          <w:rFonts w:ascii="Times New Roman"/>
          <w:b w:val="false"/>
          <w:i w:val="false"/>
          <w:color w:val="000000"/>
          <w:sz w:val="28"/>
        </w:rPr>
        <w:t>
      17. Құрылтайшы жеке тұлға тағайындау (сайлау) күніне дейін 3 (үш) жыл ішінде</w:t>
      </w:r>
    </w:p>
    <w:p>
      <w:pPr>
        <w:spacing w:after="0"/>
        <w:ind w:left="0"/>
        <w:jc w:val="both"/>
      </w:pPr>
      <w:r>
        <w:rPr>
          <w:rFonts w:ascii="Times New Roman"/>
          <w:b w:val="false"/>
          <w:i w:val="false"/>
          <w:color w:val="000000"/>
          <w:sz w:val="28"/>
        </w:rPr>
        <w:t>
      сыбайлас жемқорлық қылмыс жасағаны үшін жауапкершілікке не сыбайлас жемқорлық құқық</w:t>
      </w:r>
    </w:p>
    <w:p>
      <w:pPr>
        <w:spacing w:after="0"/>
        <w:ind w:left="0"/>
        <w:jc w:val="both"/>
      </w:pPr>
      <w:r>
        <w:rPr>
          <w:rFonts w:ascii="Times New Roman"/>
          <w:b w:val="false"/>
          <w:i w:val="false"/>
          <w:color w:val="000000"/>
          <w:sz w:val="28"/>
        </w:rPr>
        <w:t>
      бұзушылық жасағаны үшін тәртіптік жауапкершілікке тартылды ма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сипаттамасы,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w:t>
      </w:r>
    </w:p>
    <w:p>
      <w:pPr>
        <w:spacing w:after="0"/>
        <w:ind w:left="0"/>
        <w:jc w:val="both"/>
      </w:pPr>
      <w:r>
        <w:rPr>
          <w:rFonts w:ascii="Times New Roman"/>
          <w:b w:val="false"/>
          <w:i w:val="false"/>
          <w:color w:val="000000"/>
          <w:sz w:val="28"/>
        </w:rPr>
        <w:t>
      және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Қолы _________________ күні_________________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1168" w:id="700"/>
    <w:p>
      <w:pPr>
        <w:spacing w:after="0"/>
        <w:ind w:left="0"/>
        <w:jc w:val="left"/>
      </w:pPr>
      <w:r>
        <w:rPr>
          <w:rFonts w:ascii="Times New Roman"/>
          <w:b/>
          <w:i w:val="false"/>
          <w:color w:val="000000"/>
        </w:rPr>
        <w:t xml:space="preserve"> Сақтандыру (қайта сақтандыру) ұйымының бизнес-жоспарына қойылатын</w:t>
      </w:r>
      <w:r>
        <w:br/>
      </w:r>
      <w:r>
        <w:rPr>
          <w:rFonts w:ascii="Times New Roman"/>
          <w:b/>
          <w:i w:val="false"/>
          <w:color w:val="000000"/>
        </w:rPr>
        <w:t>негізгі талаптар</w:t>
      </w:r>
      <w:r>
        <w:br/>
      </w:r>
      <w:r>
        <w:rPr>
          <w:rFonts w:ascii="Times New Roman"/>
          <w:b/>
          <w:i w:val="false"/>
          <w:color w:val="000000"/>
        </w:rPr>
        <w:t>1. Жалпы мәселелер</w:t>
      </w:r>
    </w:p>
    <w:bookmarkEnd w:id="700"/>
    <w:p>
      <w:pPr>
        <w:spacing w:after="0"/>
        <w:ind w:left="0"/>
        <w:jc w:val="both"/>
      </w:pPr>
      <w:r>
        <w:rPr>
          <w:rFonts w:ascii="Times New Roman"/>
          <w:b w:val="false"/>
          <w:i w:val="false"/>
          <w:color w:val="000000"/>
          <w:sz w:val="28"/>
        </w:rPr>
        <w:t>
      Осы тараудың мақсаты сақтандыру (қайта сақтандыру) ұйымының болашақ қызметіне қысқаша шолу жасау болып табылады.</w:t>
      </w:r>
    </w:p>
    <w:bookmarkStart w:name="z1170" w:id="701"/>
    <w:p>
      <w:pPr>
        <w:spacing w:after="0"/>
        <w:ind w:left="0"/>
        <w:jc w:val="both"/>
      </w:pPr>
      <w:r>
        <w:rPr>
          <w:rFonts w:ascii="Times New Roman"/>
          <w:b w:val="false"/>
          <w:i w:val="false"/>
          <w:color w:val="000000"/>
          <w:sz w:val="28"/>
        </w:rPr>
        <w:t>
      1. Сақтандыру (қайта сақтандыру) ұйымын құру мақсаты.</w:t>
      </w:r>
    </w:p>
    <w:bookmarkEnd w:id="701"/>
    <w:bookmarkStart w:name="z1171" w:id="702"/>
    <w:p>
      <w:pPr>
        <w:spacing w:after="0"/>
        <w:ind w:left="0"/>
        <w:jc w:val="both"/>
      </w:pPr>
      <w:r>
        <w:rPr>
          <w:rFonts w:ascii="Times New Roman"/>
          <w:b w:val="false"/>
          <w:i w:val="false"/>
          <w:color w:val="000000"/>
          <w:sz w:val="28"/>
        </w:rPr>
        <w:t>
      2. Қызметтің негізгі бағыттарын қысқаша сипаттау: саласы, сыныптары, түрлері.</w:t>
      </w:r>
    </w:p>
    <w:bookmarkEnd w:id="702"/>
    <w:bookmarkStart w:name="z1172" w:id="703"/>
    <w:p>
      <w:pPr>
        <w:spacing w:after="0"/>
        <w:ind w:left="0"/>
        <w:jc w:val="left"/>
      </w:pPr>
      <w:r>
        <w:rPr>
          <w:rFonts w:ascii="Times New Roman"/>
          <w:b/>
          <w:i w:val="false"/>
          <w:color w:val="000000"/>
        </w:rPr>
        <w:t xml:space="preserve"> 2. Сақтандыру (қайта сақтандыру) ұйымы</w:t>
      </w:r>
      <w:r>
        <w:br/>
      </w:r>
      <w:r>
        <w:rPr>
          <w:rFonts w:ascii="Times New Roman"/>
          <w:b/>
          <w:i w:val="false"/>
          <w:color w:val="000000"/>
        </w:rPr>
        <w:t>туралы ақпарат</w:t>
      </w:r>
    </w:p>
    <w:bookmarkEnd w:id="703"/>
    <w:bookmarkStart w:name="z1173" w:id="704"/>
    <w:p>
      <w:pPr>
        <w:spacing w:after="0"/>
        <w:ind w:left="0"/>
        <w:jc w:val="both"/>
      </w:pPr>
      <w:r>
        <w:rPr>
          <w:rFonts w:ascii="Times New Roman"/>
          <w:b w:val="false"/>
          <w:i w:val="false"/>
          <w:color w:val="000000"/>
          <w:sz w:val="28"/>
        </w:rPr>
        <w:t>
      3. Сақтандыру (қайта сақтандыру) ұйымының орналасқан жері.</w:t>
      </w:r>
    </w:p>
    <w:bookmarkEnd w:id="704"/>
    <w:bookmarkStart w:name="z1174" w:id="705"/>
    <w:p>
      <w:pPr>
        <w:spacing w:after="0"/>
        <w:ind w:left="0"/>
        <w:jc w:val="both"/>
      </w:pPr>
      <w:r>
        <w:rPr>
          <w:rFonts w:ascii="Times New Roman"/>
          <w:b w:val="false"/>
          <w:i w:val="false"/>
          <w:color w:val="000000"/>
          <w:sz w:val="28"/>
        </w:rPr>
        <w:t>
      4. Филиалдарды және (немесе) өкілдерді құру.</w:t>
      </w:r>
    </w:p>
    <w:bookmarkEnd w:id="705"/>
    <w:bookmarkStart w:name="z1175" w:id="706"/>
    <w:p>
      <w:pPr>
        <w:spacing w:after="0"/>
        <w:ind w:left="0"/>
        <w:jc w:val="both"/>
      </w:pPr>
      <w:r>
        <w:rPr>
          <w:rFonts w:ascii="Times New Roman"/>
          <w:b w:val="false"/>
          <w:i w:val="false"/>
          <w:color w:val="000000"/>
          <w:sz w:val="28"/>
        </w:rPr>
        <w:t>
      5. Жалданатын немесе тартылатын заңгерлер, бухгалтерлер, актуарийлер (ішкі, тәуелсіз), аудиторлық ұйымдар туралы ақпаратты, басқа ұйымдардың мамандарымен іскерлік байланыстарды.</w:t>
      </w:r>
    </w:p>
    <w:bookmarkEnd w:id="706"/>
    <w:bookmarkStart w:name="z1176" w:id="707"/>
    <w:p>
      <w:pPr>
        <w:spacing w:after="0"/>
        <w:ind w:left="0"/>
        <w:jc w:val="both"/>
      </w:pPr>
      <w:r>
        <w:rPr>
          <w:rFonts w:ascii="Times New Roman"/>
          <w:b w:val="false"/>
          <w:i w:val="false"/>
          <w:color w:val="000000"/>
          <w:sz w:val="28"/>
        </w:rPr>
        <w:t>
      6. Ішкі аудит қызметінің қағидаттары.</w:t>
      </w:r>
    </w:p>
    <w:bookmarkEnd w:id="707"/>
    <w:bookmarkStart w:name="z1177" w:id="708"/>
    <w:p>
      <w:pPr>
        <w:spacing w:after="0"/>
        <w:ind w:left="0"/>
        <w:jc w:val="both"/>
      </w:pPr>
      <w:r>
        <w:rPr>
          <w:rFonts w:ascii="Times New Roman"/>
          <w:b w:val="false"/>
          <w:i w:val="false"/>
          <w:color w:val="000000"/>
          <w:sz w:val="28"/>
        </w:rPr>
        <w:t>
      7. Қатаң есептегі құжаттардың сақталу жүйесін қамтамасыз ету.</w:t>
      </w:r>
    </w:p>
    <w:bookmarkEnd w:id="708"/>
    <w:bookmarkStart w:name="z1178" w:id="709"/>
    <w:p>
      <w:pPr>
        <w:spacing w:after="0"/>
        <w:ind w:left="0"/>
        <w:jc w:val="both"/>
      </w:pPr>
      <w:r>
        <w:rPr>
          <w:rFonts w:ascii="Times New Roman"/>
          <w:b w:val="false"/>
          <w:i w:val="false"/>
          <w:color w:val="000000"/>
          <w:sz w:val="28"/>
        </w:rPr>
        <w:t>
      8. Өндірістік қорлар: бөлменің (жеке не жалға алынған), компьютерлік және басқа да техниканың, бағдарламалық қамтамасыз етудің болуы.</w:t>
      </w:r>
    </w:p>
    <w:bookmarkEnd w:id="709"/>
    <w:bookmarkStart w:name="z1179" w:id="710"/>
    <w:p>
      <w:pPr>
        <w:spacing w:after="0"/>
        <w:ind w:left="0"/>
        <w:jc w:val="left"/>
      </w:pPr>
      <w:r>
        <w:rPr>
          <w:rFonts w:ascii="Times New Roman"/>
          <w:b/>
          <w:i w:val="false"/>
          <w:color w:val="000000"/>
        </w:rPr>
        <w:t xml:space="preserve"> 3. Маркетингтік зерттеулер және нарық сегменті</w:t>
      </w:r>
    </w:p>
    <w:bookmarkEnd w:id="710"/>
    <w:bookmarkStart w:name="z1180" w:id="711"/>
    <w:p>
      <w:pPr>
        <w:spacing w:after="0"/>
        <w:ind w:left="0"/>
        <w:jc w:val="both"/>
      </w:pPr>
      <w:r>
        <w:rPr>
          <w:rFonts w:ascii="Times New Roman"/>
          <w:b w:val="false"/>
          <w:i w:val="false"/>
          <w:color w:val="000000"/>
          <w:sz w:val="28"/>
        </w:rPr>
        <w:t>
      9. Сақтандыру (қайта сақтандыру) ұйымының қызметін жүзеге асыру болжанатын саланы дамыту болжамдары.</w:t>
      </w:r>
    </w:p>
    <w:bookmarkEnd w:id="711"/>
    <w:bookmarkStart w:name="z1181" w:id="712"/>
    <w:p>
      <w:pPr>
        <w:spacing w:after="0"/>
        <w:ind w:left="0"/>
        <w:jc w:val="both"/>
      </w:pPr>
      <w:r>
        <w:rPr>
          <w:rFonts w:ascii="Times New Roman"/>
          <w:b w:val="false"/>
          <w:i w:val="false"/>
          <w:color w:val="000000"/>
          <w:sz w:val="28"/>
        </w:rPr>
        <w:t>
      10. Құрылатын сақтандыру (қайта сақтандыру) ұйымын дамытуға бәсекелестіктің ықпалы: негізгі бәсекелестер, өнімдерді, баға стратегиясын, жарнама әдістерін салыстыру, Қазақстан Республикасының барлық аумағына немесе жеке аймақтарға, заңды және жеке тұлғаларға нарық сегментінің бағдары.</w:t>
      </w:r>
    </w:p>
    <w:bookmarkEnd w:id="712"/>
    <w:bookmarkStart w:name="z1182" w:id="713"/>
    <w:p>
      <w:pPr>
        <w:spacing w:after="0"/>
        <w:ind w:left="0"/>
        <w:jc w:val="both"/>
      </w:pPr>
      <w:r>
        <w:rPr>
          <w:rFonts w:ascii="Times New Roman"/>
          <w:b w:val="false"/>
          <w:i w:val="false"/>
          <w:color w:val="000000"/>
          <w:sz w:val="28"/>
        </w:rPr>
        <w:t>
      11. Нарықтағы сақтандыру (қайта сақтандыру) ұйымының сақтандыру сыныбы бөлігінде болжанатын үлесі.</w:t>
      </w:r>
    </w:p>
    <w:bookmarkEnd w:id="713"/>
    <w:bookmarkStart w:name="z1183" w:id="714"/>
    <w:p>
      <w:pPr>
        <w:spacing w:after="0"/>
        <w:ind w:left="0"/>
        <w:jc w:val="both"/>
      </w:pPr>
      <w:r>
        <w:rPr>
          <w:rFonts w:ascii="Times New Roman"/>
          <w:b w:val="false"/>
          <w:i w:val="false"/>
          <w:color w:val="000000"/>
          <w:sz w:val="28"/>
        </w:rPr>
        <w:t>
      12. Мақсатты нарықтың демографиялық көрсеткіштері: сақтандыру (қайта сақтандыру) қызметін тұтынушылардың жасы, жынысы, әлеуметтік-экономикалық ахуалы, кіріс деңгейі, сондай-ақ өмір сүру үрдісі (салты).</w:t>
      </w:r>
    </w:p>
    <w:bookmarkEnd w:id="714"/>
    <w:bookmarkStart w:name="z1184" w:id="715"/>
    <w:p>
      <w:pPr>
        <w:spacing w:after="0"/>
        <w:ind w:left="0"/>
        <w:jc w:val="left"/>
      </w:pPr>
      <w:r>
        <w:rPr>
          <w:rFonts w:ascii="Times New Roman"/>
          <w:b/>
          <w:i w:val="false"/>
          <w:color w:val="000000"/>
        </w:rPr>
        <w:t xml:space="preserve"> 4. Сақтандыру өнімдерінің түрлері, қызметтері</w:t>
      </w:r>
      <w:r>
        <w:br/>
      </w:r>
      <w:r>
        <w:rPr>
          <w:rFonts w:ascii="Times New Roman"/>
          <w:b/>
          <w:i w:val="false"/>
          <w:color w:val="000000"/>
        </w:rPr>
        <w:t>және оларды бөлу</w:t>
      </w:r>
    </w:p>
    <w:bookmarkEnd w:id="715"/>
    <w:bookmarkStart w:name="z1185" w:id="716"/>
    <w:p>
      <w:pPr>
        <w:spacing w:after="0"/>
        <w:ind w:left="0"/>
        <w:jc w:val="both"/>
      </w:pPr>
      <w:r>
        <w:rPr>
          <w:rFonts w:ascii="Times New Roman"/>
          <w:b w:val="false"/>
          <w:i w:val="false"/>
          <w:color w:val="000000"/>
          <w:sz w:val="28"/>
        </w:rPr>
        <w:t>
      13. Сақтандыру түрлерінің (сақтандыру өнімдерінің) тізбесі.</w:t>
      </w:r>
    </w:p>
    <w:bookmarkEnd w:id="716"/>
    <w:bookmarkStart w:name="z1186" w:id="717"/>
    <w:p>
      <w:pPr>
        <w:spacing w:after="0"/>
        <w:ind w:left="0"/>
        <w:jc w:val="both"/>
      </w:pPr>
      <w:r>
        <w:rPr>
          <w:rFonts w:ascii="Times New Roman"/>
          <w:b w:val="false"/>
          <w:i w:val="false"/>
          <w:color w:val="000000"/>
          <w:sz w:val="28"/>
        </w:rPr>
        <w:t>
      14. Сақтандыру өнімдерінің мазмұны.</w:t>
      </w:r>
    </w:p>
    <w:bookmarkEnd w:id="717"/>
    <w:bookmarkStart w:name="z1187" w:id="718"/>
    <w:p>
      <w:pPr>
        <w:spacing w:after="0"/>
        <w:ind w:left="0"/>
        <w:jc w:val="both"/>
      </w:pPr>
      <w:r>
        <w:rPr>
          <w:rFonts w:ascii="Times New Roman"/>
          <w:b w:val="false"/>
          <w:i w:val="false"/>
          <w:color w:val="000000"/>
          <w:sz w:val="28"/>
        </w:rPr>
        <w:t>
      15. Сақтандыру өнімдерін сату кезінде көрсетілетін қосымша қызметтер.</w:t>
      </w:r>
    </w:p>
    <w:bookmarkEnd w:id="718"/>
    <w:bookmarkStart w:name="z1188" w:id="719"/>
    <w:p>
      <w:pPr>
        <w:spacing w:after="0"/>
        <w:ind w:left="0"/>
        <w:jc w:val="both"/>
      </w:pPr>
      <w:r>
        <w:rPr>
          <w:rFonts w:ascii="Times New Roman"/>
          <w:b w:val="false"/>
          <w:i w:val="false"/>
          <w:color w:val="000000"/>
          <w:sz w:val="28"/>
        </w:rPr>
        <w:t>
      16. Сақтандыру өнімдерін негізгі сатып алушылар.</w:t>
      </w:r>
    </w:p>
    <w:bookmarkEnd w:id="719"/>
    <w:bookmarkStart w:name="z1189" w:id="720"/>
    <w:p>
      <w:pPr>
        <w:spacing w:after="0"/>
        <w:ind w:left="0"/>
        <w:jc w:val="both"/>
      </w:pPr>
      <w:r>
        <w:rPr>
          <w:rFonts w:ascii="Times New Roman"/>
          <w:b w:val="false"/>
          <w:i w:val="false"/>
          <w:color w:val="000000"/>
          <w:sz w:val="28"/>
        </w:rPr>
        <w:t>
      17. Аймақтар бойынша сақтандыру өнімдерін бөлу.</w:t>
      </w:r>
    </w:p>
    <w:bookmarkEnd w:id="720"/>
    <w:bookmarkStart w:name="z1190" w:id="721"/>
    <w:p>
      <w:pPr>
        <w:spacing w:after="0"/>
        <w:ind w:left="0"/>
        <w:jc w:val="left"/>
      </w:pPr>
      <w:r>
        <w:rPr>
          <w:rFonts w:ascii="Times New Roman"/>
          <w:b/>
          <w:i w:val="false"/>
          <w:color w:val="000000"/>
        </w:rPr>
        <w:t xml:space="preserve"> 5. Сақтандыру андеррайтингі</w:t>
      </w:r>
    </w:p>
    <w:bookmarkEnd w:id="721"/>
    <w:bookmarkStart w:name="z1191" w:id="722"/>
    <w:p>
      <w:pPr>
        <w:spacing w:after="0"/>
        <w:ind w:left="0"/>
        <w:jc w:val="both"/>
      </w:pPr>
      <w:r>
        <w:rPr>
          <w:rFonts w:ascii="Times New Roman"/>
          <w:b w:val="false"/>
          <w:i w:val="false"/>
          <w:color w:val="000000"/>
          <w:sz w:val="28"/>
        </w:rPr>
        <w:t>
      18. Сақтандыру сыныптарына байланысты сақтандыру андеррайтингі үшін тәуекел деңгейін сипаттайтын қолданылатын критерилері (қауіпсіздік дерек көздері бойынша және қауіпсіздік дәрежесі бойынша тәуекелдерді топтастыру, сақтандыруды өтеудің мерзімін, шарттарын және мөлшерін айқындау, сақтанушы, сақтандыру объектісі және сақтандыру (қайта сақтандыру) ұйымының қарауына басқа да критерийлері туралы деректерді талдау).</w:t>
      </w:r>
    </w:p>
    <w:bookmarkEnd w:id="722"/>
    <w:bookmarkStart w:name="z1192" w:id="723"/>
    <w:p>
      <w:pPr>
        <w:spacing w:after="0"/>
        <w:ind w:left="0"/>
        <w:jc w:val="both"/>
      </w:pPr>
      <w:r>
        <w:rPr>
          <w:rFonts w:ascii="Times New Roman"/>
          <w:b w:val="false"/>
          <w:i w:val="false"/>
          <w:color w:val="000000"/>
          <w:sz w:val="28"/>
        </w:rPr>
        <w:t>
      19. Сақтандыру тарифін айқындаған кезде сақтандыру андеррайтингіне ықпал ететін белгіленген, сол сияқты ауыспалы шығыстарын көрсете отырып, сақтандыру (қайта сақтандыру) ұйымы шығыстарының шекті шамалары.</w:t>
      </w:r>
    </w:p>
    <w:bookmarkEnd w:id="723"/>
    <w:bookmarkStart w:name="z1193" w:id="724"/>
    <w:p>
      <w:pPr>
        <w:spacing w:after="0"/>
        <w:ind w:left="0"/>
        <w:jc w:val="both"/>
      </w:pPr>
      <w:r>
        <w:rPr>
          <w:rFonts w:ascii="Times New Roman"/>
          <w:b w:val="false"/>
          <w:i w:val="false"/>
          <w:color w:val="000000"/>
          <w:sz w:val="28"/>
        </w:rPr>
        <w:t>
      20. Сақтандыру андеррайтингіне жауап беретін сақтандыру (қайта сақтандыру) ұйымының басты тұлғалары туралы ақпарат.</w:t>
      </w:r>
    </w:p>
    <w:bookmarkEnd w:id="724"/>
    <w:bookmarkStart w:name="z1194" w:id="725"/>
    <w:p>
      <w:pPr>
        <w:spacing w:after="0"/>
        <w:ind w:left="0"/>
        <w:jc w:val="left"/>
      </w:pPr>
      <w:r>
        <w:rPr>
          <w:rFonts w:ascii="Times New Roman"/>
          <w:b/>
          <w:i w:val="false"/>
          <w:color w:val="000000"/>
        </w:rPr>
        <w:t xml:space="preserve"> 6. Баға стратегиясы</w:t>
      </w:r>
    </w:p>
    <w:bookmarkEnd w:id="725"/>
    <w:bookmarkStart w:name="z1195" w:id="726"/>
    <w:p>
      <w:pPr>
        <w:spacing w:after="0"/>
        <w:ind w:left="0"/>
        <w:jc w:val="both"/>
      </w:pPr>
      <w:r>
        <w:rPr>
          <w:rFonts w:ascii="Times New Roman"/>
          <w:b w:val="false"/>
          <w:i w:val="false"/>
          <w:color w:val="000000"/>
          <w:sz w:val="28"/>
        </w:rPr>
        <w:t>
      21. Статистикалық деректердің немесе оларды сақтандыру нарығының басқа қатысушыларынан алу жөніндегі уағдаластықтың болуы туралы ақпарат.</w:t>
      </w:r>
    </w:p>
    <w:bookmarkEnd w:id="726"/>
    <w:bookmarkStart w:name="z1196" w:id="727"/>
    <w:p>
      <w:pPr>
        <w:spacing w:after="0"/>
        <w:ind w:left="0"/>
        <w:jc w:val="both"/>
      </w:pPr>
      <w:r>
        <w:rPr>
          <w:rFonts w:ascii="Times New Roman"/>
          <w:b w:val="false"/>
          <w:i w:val="false"/>
          <w:color w:val="000000"/>
          <w:sz w:val="28"/>
        </w:rPr>
        <w:t>
      22. Сақтандыру тарифтерін есептеу және оларды сақтандыру тарифтері мөлшерінің жоспарланатын диапазонын, статистикалық деректердің көздерін, пайдаланылатын әдістеменің қысқаша сипатын қамтитын сақтандыру сыныптары бойынша экономикалық негіздеу тәртібі.</w:t>
      </w:r>
    </w:p>
    <w:bookmarkEnd w:id="727"/>
    <w:bookmarkStart w:name="z1197" w:id="728"/>
    <w:p>
      <w:pPr>
        <w:spacing w:after="0"/>
        <w:ind w:left="0"/>
        <w:jc w:val="both"/>
      </w:pPr>
      <w:r>
        <w:rPr>
          <w:rFonts w:ascii="Times New Roman"/>
          <w:b w:val="false"/>
          <w:i w:val="false"/>
          <w:color w:val="000000"/>
          <w:sz w:val="28"/>
        </w:rPr>
        <w:t>
      23. Бағаны нарық қажеттілігіне сәйкес болуын негіздеу.</w:t>
      </w:r>
    </w:p>
    <w:bookmarkEnd w:id="728"/>
    <w:bookmarkStart w:name="z1198" w:id="729"/>
    <w:p>
      <w:pPr>
        <w:spacing w:after="0"/>
        <w:ind w:left="0"/>
        <w:jc w:val="both"/>
      </w:pPr>
      <w:r>
        <w:rPr>
          <w:rFonts w:ascii="Times New Roman"/>
          <w:b w:val="false"/>
          <w:i w:val="false"/>
          <w:color w:val="000000"/>
          <w:sz w:val="28"/>
        </w:rPr>
        <w:t>
      24. Баға стратегиясына және статистикалық ақпаратты жинауға жауап беретін сақтандыру (қайта сақтандыру) ұйымының басты тұлғалары туралы ақпарат.</w:t>
      </w:r>
    </w:p>
    <w:bookmarkEnd w:id="729"/>
    <w:bookmarkStart w:name="z1199" w:id="730"/>
    <w:p>
      <w:pPr>
        <w:spacing w:after="0"/>
        <w:ind w:left="0"/>
        <w:jc w:val="left"/>
      </w:pPr>
      <w:r>
        <w:rPr>
          <w:rFonts w:ascii="Times New Roman"/>
          <w:b/>
          <w:i w:val="false"/>
          <w:color w:val="000000"/>
        </w:rPr>
        <w:t xml:space="preserve"> 7. Сақтандыру өнімдерін жылжыту стратегиясы және</w:t>
      </w:r>
      <w:r>
        <w:br/>
      </w:r>
      <w:r>
        <w:rPr>
          <w:rFonts w:ascii="Times New Roman"/>
          <w:b/>
          <w:i w:val="false"/>
          <w:color w:val="000000"/>
        </w:rPr>
        <w:t>сату тәсілдері</w:t>
      </w:r>
    </w:p>
    <w:bookmarkEnd w:id="730"/>
    <w:bookmarkStart w:name="z1200" w:id="731"/>
    <w:p>
      <w:pPr>
        <w:spacing w:after="0"/>
        <w:ind w:left="0"/>
        <w:jc w:val="both"/>
      </w:pPr>
      <w:r>
        <w:rPr>
          <w:rFonts w:ascii="Times New Roman"/>
          <w:b w:val="false"/>
          <w:i w:val="false"/>
          <w:color w:val="000000"/>
          <w:sz w:val="28"/>
        </w:rPr>
        <w:t>
      25. Сақтандыру өнімдерін сату жүйесін ұйымдастыру және өткізуді ынталандыру (жарнама, почта, тікелей сату, интернет, сатуды жылжыту және басқа да әдістер).</w:t>
      </w:r>
    </w:p>
    <w:bookmarkEnd w:id="731"/>
    <w:bookmarkStart w:name="z1201" w:id="732"/>
    <w:p>
      <w:pPr>
        <w:spacing w:after="0"/>
        <w:ind w:left="0"/>
        <w:jc w:val="both"/>
      </w:pPr>
      <w:r>
        <w:rPr>
          <w:rFonts w:ascii="Times New Roman"/>
          <w:b w:val="false"/>
          <w:i w:val="false"/>
          <w:color w:val="000000"/>
          <w:sz w:val="28"/>
        </w:rPr>
        <w:t>
      26. Сақтандыру өнімдерін іске асыру тәсілдері: тікелей сату, сақтандыру агенттері арқылы сату, интернет-сату және басқа тәсілдер.</w:t>
      </w:r>
    </w:p>
    <w:bookmarkEnd w:id="732"/>
    <w:bookmarkStart w:name="z1202" w:id="733"/>
    <w:p>
      <w:pPr>
        <w:spacing w:after="0"/>
        <w:ind w:left="0"/>
        <w:jc w:val="both"/>
      </w:pPr>
      <w:r>
        <w:rPr>
          <w:rFonts w:ascii="Times New Roman"/>
          <w:b w:val="false"/>
          <w:i w:val="false"/>
          <w:color w:val="000000"/>
          <w:sz w:val="28"/>
        </w:rPr>
        <w:t>
      27. Жарнамаға шығатын шығын болжамы.</w:t>
      </w:r>
    </w:p>
    <w:bookmarkEnd w:id="733"/>
    <w:bookmarkStart w:name="z1203" w:id="734"/>
    <w:p>
      <w:pPr>
        <w:spacing w:after="0"/>
        <w:ind w:left="0"/>
        <w:jc w:val="left"/>
      </w:pPr>
      <w:r>
        <w:rPr>
          <w:rFonts w:ascii="Times New Roman"/>
          <w:b/>
          <w:i w:val="false"/>
          <w:color w:val="000000"/>
        </w:rPr>
        <w:t xml:space="preserve"> 8. Қаржылық жоспар</w:t>
      </w:r>
    </w:p>
    <w:bookmarkEnd w:id="734"/>
    <w:bookmarkStart w:name="z1204" w:id="735"/>
    <w:p>
      <w:pPr>
        <w:spacing w:after="0"/>
        <w:ind w:left="0"/>
        <w:jc w:val="both"/>
      </w:pPr>
      <w:r>
        <w:rPr>
          <w:rFonts w:ascii="Times New Roman"/>
          <w:b w:val="false"/>
          <w:i w:val="false"/>
          <w:color w:val="000000"/>
          <w:sz w:val="28"/>
        </w:rPr>
        <w:t>
      28. Болжанған бухгалтерлік баланс және оған қосымшалар.</w:t>
      </w:r>
    </w:p>
    <w:bookmarkEnd w:id="735"/>
    <w:bookmarkStart w:name="z1205" w:id="736"/>
    <w:p>
      <w:pPr>
        <w:spacing w:after="0"/>
        <w:ind w:left="0"/>
        <w:jc w:val="both"/>
      </w:pPr>
      <w:r>
        <w:rPr>
          <w:rFonts w:ascii="Times New Roman"/>
          <w:b w:val="false"/>
          <w:i w:val="false"/>
          <w:color w:val="000000"/>
          <w:sz w:val="28"/>
        </w:rPr>
        <w:t>
      29. Сақтандыру сыныптары бөлігінде болжанған кірістер мен шығыстар.</w:t>
      </w:r>
    </w:p>
    <w:bookmarkEnd w:id="736"/>
    <w:bookmarkStart w:name="z1206" w:id="737"/>
    <w:p>
      <w:pPr>
        <w:spacing w:after="0"/>
        <w:ind w:left="0"/>
        <w:jc w:val="both"/>
      </w:pPr>
      <w:r>
        <w:rPr>
          <w:rFonts w:ascii="Times New Roman"/>
          <w:b w:val="false"/>
          <w:i w:val="false"/>
          <w:color w:val="000000"/>
          <w:sz w:val="28"/>
        </w:rPr>
        <w:t>
      30. Болжанған әкімшілік шығыстар.</w:t>
      </w:r>
    </w:p>
    <w:bookmarkEnd w:id="737"/>
    <w:bookmarkStart w:name="z1207" w:id="738"/>
    <w:p>
      <w:pPr>
        <w:spacing w:after="0"/>
        <w:ind w:left="0"/>
        <w:jc w:val="both"/>
      </w:pPr>
      <w:r>
        <w:rPr>
          <w:rFonts w:ascii="Times New Roman"/>
          <w:b w:val="false"/>
          <w:i w:val="false"/>
          <w:color w:val="000000"/>
          <w:sz w:val="28"/>
        </w:rPr>
        <w:t>
      31. Ақша ағымы туралы болжанған есеп.</w:t>
      </w:r>
    </w:p>
    <w:bookmarkEnd w:id="738"/>
    <w:bookmarkStart w:name="z1208" w:id="739"/>
    <w:p>
      <w:pPr>
        <w:spacing w:after="0"/>
        <w:ind w:left="0"/>
        <w:jc w:val="both"/>
      </w:pPr>
      <w:r>
        <w:rPr>
          <w:rFonts w:ascii="Times New Roman"/>
          <w:b w:val="false"/>
          <w:i w:val="false"/>
          <w:color w:val="000000"/>
          <w:sz w:val="28"/>
        </w:rPr>
        <w:t>
      32. Қажет болған жағдайда қосымша қаржыландыру көздері.</w:t>
      </w:r>
    </w:p>
    <w:bookmarkEnd w:id="739"/>
    <w:bookmarkStart w:name="z1209" w:id="740"/>
    <w:p>
      <w:pPr>
        <w:spacing w:after="0"/>
        <w:ind w:left="0"/>
        <w:jc w:val="both"/>
      </w:pPr>
      <w:r>
        <w:rPr>
          <w:rFonts w:ascii="Times New Roman"/>
          <w:b w:val="false"/>
          <w:i w:val="false"/>
          <w:color w:val="000000"/>
          <w:sz w:val="28"/>
        </w:rPr>
        <w:t>
      33. Қайта сақтандырушының үлесі ескерілген, сол сияқты сақтандыру сыныптары бөлігінде қайта сақтандырушының үлесі ескерілмеген шығындылық коэффиценттерінің болжамы.</w:t>
      </w:r>
    </w:p>
    <w:bookmarkEnd w:id="740"/>
    <w:bookmarkStart w:name="z1210" w:id="741"/>
    <w:p>
      <w:pPr>
        <w:spacing w:after="0"/>
        <w:ind w:left="0"/>
        <w:jc w:val="both"/>
      </w:pPr>
      <w:r>
        <w:rPr>
          <w:rFonts w:ascii="Times New Roman"/>
          <w:b w:val="false"/>
          <w:i w:val="false"/>
          <w:color w:val="000000"/>
          <w:sz w:val="28"/>
        </w:rPr>
        <w:t>
      34. Мынадай:</w:t>
      </w:r>
    </w:p>
    <w:bookmarkEnd w:id="741"/>
    <w:p>
      <w:pPr>
        <w:spacing w:after="0"/>
        <w:ind w:left="0"/>
        <w:jc w:val="both"/>
      </w:pPr>
      <w:r>
        <w:rPr>
          <w:rFonts w:ascii="Times New Roman"/>
          <w:b w:val="false"/>
          <w:i w:val="false"/>
          <w:color w:val="000000"/>
          <w:sz w:val="28"/>
        </w:rPr>
        <w:t>
      екінші деңгейдегі банктердегі салымдардың және мемлекеттік емес бағалы қағаздардың құны жиырма бес және елу пайызға азайған;</w:t>
      </w:r>
    </w:p>
    <w:p>
      <w:pPr>
        <w:spacing w:after="0"/>
        <w:ind w:left="0"/>
        <w:jc w:val="both"/>
      </w:pPr>
      <w:r>
        <w:rPr>
          <w:rFonts w:ascii="Times New Roman"/>
          <w:b w:val="false"/>
          <w:i w:val="false"/>
          <w:color w:val="000000"/>
          <w:sz w:val="28"/>
        </w:rPr>
        <w:t>
      сақтандыру резервтері жиырма бес және елу пайызға ұлғайған;</w:t>
      </w:r>
    </w:p>
    <w:p>
      <w:pPr>
        <w:spacing w:after="0"/>
        <w:ind w:left="0"/>
        <w:jc w:val="both"/>
      </w:pPr>
      <w:r>
        <w:rPr>
          <w:rFonts w:ascii="Times New Roman"/>
          <w:b w:val="false"/>
          <w:i w:val="false"/>
          <w:color w:val="000000"/>
          <w:sz w:val="28"/>
        </w:rPr>
        <w:t>
      сақтандыру төлемдері елу және жетпіс пайызға ұлғайған;</w:t>
      </w:r>
    </w:p>
    <w:p>
      <w:pPr>
        <w:spacing w:after="0"/>
        <w:ind w:left="0"/>
        <w:jc w:val="both"/>
      </w:pPr>
      <w:r>
        <w:rPr>
          <w:rFonts w:ascii="Times New Roman"/>
          <w:b w:val="false"/>
          <w:i w:val="false"/>
          <w:color w:val="000000"/>
          <w:sz w:val="28"/>
        </w:rPr>
        <w:t>
      акционерлерге тиесілі сақтандыру (қайта сақтандыру) ұйымының акцияларын сатқан жағдайларда төлем қабілеттілігін және қаржылық тұрақтылығын сипаттау.</w:t>
      </w:r>
    </w:p>
    <w:bookmarkStart w:name="z1216" w:id="742"/>
    <w:p>
      <w:pPr>
        <w:spacing w:after="0"/>
        <w:ind w:left="0"/>
        <w:jc w:val="both"/>
      </w:pPr>
      <w:r>
        <w:rPr>
          <w:rFonts w:ascii="Times New Roman"/>
          <w:b w:val="false"/>
          <w:i w:val="false"/>
          <w:color w:val="000000"/>
          <w:sz w:val="28"/>
        </w:rPr>
        <w:t>
      35. Акционерлерге дивидендтерді төлеу.</w:t>
      </w:r>
    </w:p>
    <w:bookmarkEnd w:id="742"/>
    <w:bookmarkStart w:name="z1211" w:id="743"/>
    <w:p>
      <w:pPr>
        <w:spacing w:after="0"/>
        <w:ind w:left="0"/>
        <w:jc w:val="left"/>
      </w:pPr>
      <w:r>
        <w:rPr>
          <w:rFonts w:ascii="Times New Roman"/>
          <w:b/>
          <w:i w:val="false"/>
          <w:color w:val="000000"/>
        </w:rPr>
        <w:t xml:space="preserve"> 9. Инвестициялық саясат</w:t>
      </w:r>
    </w:p>
    <w:bookmarkEnd w:id="743"/>
    <w:bookmarkStart w:name="z1212" w:id="744"/>
    <w:p>
      <w:pPr>
        <w:spacing w:after="0"/>
        <w:ind w:left="0"/>
        <w:jc w:val="both"/>
      </w:pPr>
      <w:r>
        <w:rPr>
          <w:rFonts w:ascii="Times New Roman"/>
          <w:b w:val="false"/>
          <w:i w:val="false"/>
          <w:color w:val="000000"/>
          <w:sz w:val="28"/>
        </w:rPr>
        <w:t>
      36. Инвестициялау мақсаты.</w:t>
      </w:r>
    </w:p>
    <w:bookmarkEnd w:id="744"/>
    <w:bookmarkStart w:name="z1213" w:id="745"/>
    <w:p>
      <w:pPr>
        <w:spacing w:after="0"/>
        <w:ind w:left="0"/>
        <w:jc w:val="both"/>
      </w:pPr>
      <w:r>
        <w:rPr>
          <w:rFonts w:ascii="Times New Roman"/>
          <w:b w:val="false"/>
          <w:i w:val="false"/>
          <w:color w:val="000000"/>
          <w:sz w:val="28"/>
        </w:rPr>
        <w:t>
      37. Инвестициялардың түрлері бойынша әртараптандыруды және активтердің сапасын бағалауды қоса алғанда, инвестициялық портфельді және оның кірістілігін қалыптастыру.</w:t>
      </w:r>
    </w:p>
    <w:bookmarkEnd w:id="745"/>
    <w:bookmarkStart w:name="z1214" w:id="746"/>
    <w:p>
      <w:pPr>
        <w:spacing w:after="0"/>
        <w:ind w:left="0"/>
        <w:jc w:val="both"/>
      </w:pPr>
      <w:r>
        <w:rPr>
          <w:rFonts w:ascii="Times New Roman"/>
          <w:b w:val="false"/>
          <w:i w:val="false"/>
          <w:color w:val="000000"/>
          <w:sz w:val="28"/>
        </w:rPr>
        <w:t>
      38. Активтер түріне, сондай-ақ тыс қаражатты тартуға байланысты инвестициялық шектеулер.</w:t>
      </w:r>
    </w:p>
    <w:bookmarkEnd w:id="746"/>
    <w:bookmarkStart w:name="z1215" w:id="747"/>
    <w:p>
      <w:pPr>
        <w:spacing w:after="0"/>
        <w:ind w:left="0"/>
        <w:jc w:val="both"/>
      </w:pPr>
      <w:r>
        <w:rPr>
          <w:rFonts w:ascii="Times New Roman"/>
          <w:b w:val="false"/>
          <w:i w:val="false"/>
          <w:color w:val="000000"/>
          <w:sz w:val="28"/>
        </w:rPr>
        <w:t>
      39. Сақтандыру (қайта сақтандыру) ұйымының инвестициялық саясатқа жауапты басты тұлғалары.</w:t>
      </w:r>
    </w:p>
    <w:bookmarkEnd w:id="747"/>
    <w:bookmarkStart w:name="z1217" w:id="748"/>
    <w:p>
      <w:pPr>
        <w:spacing w:after="0"/>
        <w:ind w:left="0"/>
        <w:jc w:val="left"/>
      </w:pPr>
      <w:r>
        <w:rPr>
          <w:rFonts w:ascii="Times New Roman"/>
          <w:b/>
          <w:i w:val="false"/>
          <w:color w:val="000000"/>
        </w:rPr>
        <w:t xml:space="preserve"> 10. Қайта сақтандыру саясаты</w:t>
      </w:r>
    </w:p>
    <w:bookmarkEnd w:id="748"/>
    <w:bookmarkStart w:name="z1218" w:id="749"/>
    <w:p>
      <w:pPr>
        <w:spacing w:after="0"/>
        <w:ind w:left="0"/>
        <w:jc w:val="both"/>
      </w:pPr>
      <w:r>
        <w:rPr>
          <w:rFonts w:ascii="Times New Roman"/>
          <w:b w:val="false"/>
          <w:i w:val="false"/>
          <w:color w:val="000000"/>
          <w:sz w:val="28"/>
        </w:rPr>
        <w:t>
      40. Тәуекелдерді қайта сақтандыруға берген кезде:</w:t>
      </w:r>
    </w:p>
    <w:bookmarkEnd w:id="749"/>
    <w:p>
      <w:pPr>
        <w:spacing w:after="0"/>
        <w:ind w:left="0"/>
        <w:jc w:val="both"/>
      </w:pPr>
      <w:r>
        <w:rPr>
          <w:rFonts w:ascii="Times New Roman"/>
          <w:b w:val="false"/>
          <w:i w:val="false"/>
          <w:color w:val="000000"/>
          <w:sz w:val="28"/>
        </w:rPr>
        <w:t>
      1) сақтандыру сыныптары бойынша негізгі нысандар және қайта сақтандыру әдістері, олардың өзара арақатынасы;</w:t>
      </w:r>
    </w:p>
    <w:p>
      <w:pPr>
        <w:spacing w:after="0"/>
        <w:ind w:left="0"/>
        <w:jc w:val="both"/>
      </w:pPr>
      <w:r>
        <w:rPr>
          <w:rFonts w:ascii="Times New Roman"/>
          <w:b w:val="false"/>
          <w:i w:val="false"/>
          <w:color w:val="000000"/>
          <w:sz w:val="28"/>
        </w:rPr>
        <w:t>
      2) қайта сақтандыру ұйымдарын бағалау критерийлері:</w:t>
      </w:r>
    </w:p>
    <w:p>
      <w:pPr>
        <w:spacing w:after="0"/>
        <w:ind w:left="0"/>
        <w:jc w:val="both"/>
      </w:pPr>
      <w:r>
        <w:rPr>
          <w:rFonts w:ascii="Times New Roman"/>
          <w:b w:val="false"/>
          <w:i w:val="false"/>
          <w:color w:val="000000"/>
          <w:sz w:val="28"/>
        </w:rPr>
        <w:t>
      рейтинг, капиталдың мөлшері және активтер деңгейі, қайта сақтандыру қызметін жүзеге асыруға тиісті қадағалау органы берген лицензияның болуы;</w:t>
      </w:r>
    </w:p>
    <w:p>
      <w:pPr>
        <w:spacing w:after="0"/>
        <w:ind w:left="0"/>
        <w:jc w:val="both"/>
      </w:pPr>
      <w:r>
        <w:rPr>
          <w:rFonts w:ascii="Times New Roman"/>
          <w:b w:val="false"/>
          <w:i w:val="false"/>
          <w:color w:val="000000"/>
          <w:sz w:val="28"/>
        </w:rPr>
        <w:t>
      қайта сақтандыру ұйымының тұрақтылығы: компанияның нарықтағы уақыты мен жұмыс тәжірибесі, мекенжайы, сақтандыру тәуекелдердің болуы;</w:t>
      </w:r>
    </w:p>
    <w:p>
      <w:pPr>
        <w:spacing w:after="0"/>
        <w:ind w:left="0"/>
        <w:jc w:val="both"/>
      </w:pPr>
      <w:r>
        <w:rPr>
          <w:rFonts w:ascii="Times New Roman"/>
          <w:b w:val="false"/>
          <w:i w:val="false"/>
          <w:color w:val="000000"/>
          <w:sz w:val="28"/>
        </w:rPr>
        <w:t>
      қайта сақтандыру ұйымының іскерлік әлеуеті: қызмет түрі бойынша талдау жүргізу, ірі төлемдер бойынша талдау жүргізу, клиенттермен өзара қатынас, баспасөзде жағымсыз немесе жағымды жарияланымдардың болуы;</w:t>
      </w:r>
    </w:p>
    <w:p>
      <w:pPr>
        <w:spacing w:after="0"/>
        <w:ind w:left="0"/>
        <w:jc w:val="both"/>
      </w:pPr>
      <w:r>
        <w:rPr>
          <w:rFonts w:ascii="Times New Roman"/>
          <w:b w:val="false"/>
          <w:i w:val="false"/>
          <w:color w:val="000000"/>
          <w:sz w:val="28"/>
        </w:rPr>
        <w:t>
      3) қайта сақтандыру ұйымының қызметіне бақылау, қайта сақтандыру талаптарын сақтауды қамтамасыз ету жүйесі;</w:t>
      </w:r>
    </w:p>
    <w:p>
      <w:pPr>
        <w:spacing w:after="0"/>
        <w:ind w:left="0"/>
        <w:jc w:val="both"/>
      </w:pPr>
      <w:r>
        <w:rPr>
          <w:rFonts w:ascii="Times New Roman"/>
          <w:b w:val="false"/>
          <w:i w:val="false"/>
          <w:color w:val="000000"/>
          <w:sz w:val="28"/>
        </w:rPr>
        <w:t>
      4) ынтымақтастық болжанатын қайта сақтандыру ұйымының атауы, сондай-ақ шетелдік қайта сақтандырушылардың болжанған үлесі.</w:t>
      </w:r>
    </w:p>
    <w:bookmarkStart w:name="z1219" w:id="750"/>
    <w:p>
      <w:pPr>
        <w:spacing w:after="0"/>
        <w:ind w:left="0"/>
        <w:jc w:val="both"/>
      </w:pPr>
      <w:r>
        <w:rPr>
          <w:rFonts w:ascii="Times New Roman"/>
          <w:b w:val="false"/>
          <w:i w:val="false"/>
          <w:color w:val="000000"/>
          <w:sz w:val="28"/>
        </w:rPr>
        <w:t>
      41. Қайта сақтандыруға тәуекелдерді қабылдаған кезде:</w:t>
      </w:r>
    </w:p>
    <w:bookmarkEnd w:id="750"/>
    <w:p>
      <w:pPr>
        <w:spacing w:after="0"/>
        <w:ind w:left="0"/>
        <w:jc w:val="both"/>
      </w:pPr>
      <w:r>
        <w:rPr>
          <w:rFonts w:ascii="Times New Roman"/>
          <w:b w:val="false"/>
          <w:i w:val="false"/>
          <w:color w:val="000000"/>
          <w:sz w:val="28"/>
        </w:rPr>
        <w:t>
      1) қайта сақтанушыларды бағалаудың негізгі критерийлері: сақтандыру қызметін жүзеге асыруға тиісті қадағалау органы лицензиясының болуы, қайта сақтанушыдан сақтандыруға тәуекелдерді алатын мамандардың кәсібилігі, ірі төлем бойынша талдау жүргізу, баспасөзде жағымсыз немесе оң жарияланымдардың болуы, қайта сақтанушыға экономикалық ықпал ету шараларының болуы, өткен жылдары қайта сақтанушымен жүргізген жағымсыз және оң жұмыс тәжірибесі;</w:t>
      </w:r>
    </w:p>
    <w:p>
      <w:pPr>
        <w:spacing w:after="0"/>
        <w:ind w:left="0"/>
        <w:jc w:val="both"/>
      </w:pPr>
      <w:r>
        <w:rPr>
          <w:rFonts w:ascii="Times New Roman"/>
          <w:b w:val="false"/>
          <w:i w:val="false"/>
          <w:color w:val="000000"/>
          <w:sz w:val="28"/>
        </w:rPr>
        <w:t>
      2) қайта сақтандыру бойынша ұйымның портфелін сипаттау (сақтандыру түрлері, әрбір түрдің үлес салмағы, сақтандыру сомаларының лимиттері, қайта сақтандыруға беру талаптары бойынша).</w:t>
      </w:r>
    </w:p>
    <w:bookmarkStart w:name="z1220" w:id="751"/>
    <w:p>
      <w:pPr>
        <w:spacing w:after="0"/>
        <w:ind w:left="0"/>
        <w:jc w:val="left"/>
      </w:pPr>
      <w:r>
        <w:rPr>
          <w:rFonts w:ascii="Times New Roman"/>
          <w:b/>
          <w:i w:val="false"/>
          <w:color w:val="000000"/>
        </w:rPr>
        <w:t xml:space="preserve"> 11. Ұйымдық құрылымы</w:t>
      </w:r>
    </w:p>
    <w:bookmarkEnd w:id="751"/>
    <w:bookmarkStart w:name="z1221" w:id="752"/>
    <w:p>
      <w:pPr>
        <w:spacing w:after="0"/>
        <w:ind w:left="0"/>
        <w:jc w:val="both"/>
      </w:pPr>
      <w:r>
        <w:rPr>
          <w:rFonts w:ascii="Times New Roman"/>
          <w:b w:val="false"/>
          <w:i w:val="false"/>
          <w:color w:val="000000"/>
          <w:sz w:val="28"/>
        </w:rPr>
        <w:t>
      42. Сақтандыру (қайта сақтандыру) ұйымының құрылымы.</w:t>
      </w:r>
    </w:p>
    <w:bookmarkEnd w:id="752"/>
    <w:bookmarkStart w:name="z1222" w:id="753"/>
    <w:p>
      <w:pPr>
        <w:spacing w:after="0"/>
        <w:ind w:left="0"/>
        <w:jc w:val="both"/>
      </w:pPr>
      <w:r>
        <w:rPr>
          <w:rFonts w:ascii="Times New Roman"/>
          <w:b w:val="false"/>
          <w:i w:val="false"/>
          <w:color w:val="000000"/>
          <w:sz w:val="28"/>
        </w:rPr>
        <w:t>
      43. Сақтандыру (қайта сақтандыру) ұйымының директорлар кеңесінің бірінші басшысы және мүшелері, басқармасының бірінші басшысы және бас бухгалтері туралы ақпарат: біліктілігі, білімі, жұмыс тәжірибесі.</w:t>
      </w:r>
    </w:p>
    <w:bookmarkEnd w:id="753"/>
    <w:bookmarkStart w:name="z1223" w:id="754"/>
    <w:p>
      <w:pPr>
        <w:spacing w:after="0"/>
        <w:ind w:left="0"/>
        <w:jc w:val="both"/>
      </w:pPr>
      <w:r>
        <w:rPr>
          <w:rFonts w:ascii="Times New Roman"/>
          <w:b w:val="false"/>
          <w:i w:val="false"/>
          <w:color w:val="000000"/>
          <w:sz w:val="28"/>
        </w:rPr>
        <w:t>
      44. Сақтандыру, қайта сақтандыру, андеррайтинг, ішкі аудит, актуарий бөлімшелерінің басты мамандарының, оның ішінде қаржы директорының, басшыларының функционалдық міндеттерін сипаттау.</w:t>
      </w:r>
    </w:p>
    <w:bookmarkEnd w:id="754"/>
    <w:bookmarkStart w:name="z1224" w:id="755"/>
    <w:p>
      <w:pPr>
        <w:spacing w:after="0"/>
        <w:ind w:left="0"/>
        <w:jc w:val="both"/>
      </w:pPr>
      <w:r>
        <w:rPr>
          <w:rFonts w:ascii="Times New Roman"/>
          <w:b w:val="false"/>
          <w:i w:val="false"/>
          <w:color w:val="000000"/>
          <w:sz w:val="28"/>
        </w:rPr>
        <w:t>
      45. Мамандардың болжанған білім деңгейі.</w:t>
      </w:r>
    </w:p>
    <w:bookmarkEnd w:id="755"/>
    <w:bookmarkStart w:name="z1225" w:id="756"/>
    <w:p>
      <w:pPr>
        <w:spacing w:after="0"/>
        <w:ind w:left="0"/>
        <w:jc w:val="both"/>
      </w:pPr>
      <w:r>
        <w:rPr>
          <w:rFonts w:ascii="Times New Roman"/>
          <w:b w:val="false"/>
          <w:i w:val="false"/>
          <w:color w:val="000000"/>
          <w:sz w:val="28"/>
        </w:rPr>
        <w:t>
      46. Сақтандыру (қайта сақтандыру) ұйымы қатысуды болжап отырған консультанттар және қауымдастықтар туралы ақпарат.</w:t>
      </w:r>
    </w:p>
    <w:bookmarkEnd w:id="756"/>
    <w:bookmarkStart w:name="z1226" w:id="757"/>
    <w:p>
      <w:pPr>
        <w:spacing w:after="0"/>
        <w:ind w:left="0"/>
        <w:jc w:val="both"/>
      </w:pPr>
      <w:r>
        <w:rPr>
          <w:rFonts w:ascii="Times New Roman"/>
          <w:b w:val="false"/>
          <w:i w:val="false"/>
          <w:color w:val="000000"/>
          <w:sz w:val="28"/>
        </w:rPr>
        <w:t>
      47. Сақтанушылардың шағымдарымен жұмысты ұйымдастыру.</w:t>
      </w:r>
    </w:p>
    <w:bookmarkEnd w:id="757"/>
    <w:bookmarkStart w:name="z1227" w:id="758"/>
    <w:p>
      <w:pPr>
        <w:spacing w:after="0"/>
        <w:ind w:left="0"/>
        <w:jc w:val="both"/>
      </w:pPr>
      <w:r>
        <w:rPr>
          <w:rFonts w:ascii="Times New Roman"/>
          <w:b w:val="false"/>
          <w:i w:val="false"/>
          <w:color w:val="000000"/>
          <w:sz w:val="28"/>
        </w:rPr>
        <w:t>
      48. Қызметкерлерді және сақтандыру агенттерін оқытуды ұйымдастыру.</w:t>
      </w:r>
    </w:p>
    <w:bookmarkEnd w:id="7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38-қосымша</w:t>
            </w:r>
          </w:p>
        </w:tc>
      </w:tr>
    </w:tbl>
    <w:bookmarkStart w:name="z1229" w:id="759"/>
    <w:p>
      <w:pPr>
        <w:spacing w:after="0"/>
        <w:ind w:left="0"/>
        <w:jc w:val="left"/>
      </w:pPr>
      <w:r>
        <w:rPr>
          <w:rFonts w:ascii="Times New Roman"/>
          <w:b/>
          <w:i w:val="false"/>
          <w:color w:val="000000"/>
        </w:rPr>
        <w:t xml:space="preserve"> "Сақтандыру (қайта сақтандыру) ұйымын және (немесе) сақтандыру холдингін ерікті қайта ұйымдастыруға рұқсат беру" мемлекеттік көрсетілетін қызмет стандарты</w:t>
      </w:r>
      <w:r>
        <w:br/>
      </w:r>
    </w:p>
    <w:bookmarkEnd w:id="759"/>
    <w:p>
      <w:pPr>
        <w:spacing w:after="0"/>
        <w:ind w:left="0"/>
        <w:jc w:val="both"/>
      </w:pPr>
      <w:r>
        <w:rPr>
          <w:rFonts w:ascii="Times New Roman"/>
          <w:b w:val="false"/>
          <w:i w:val="false"/>
          <w:color w:val="ff0000"/>
          <w:sz w:val="28"/>
        </w:rPr>
        <w:t xml:space="preserve">
      Ескерту. 38-қосымша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231" w:id="760"/>
    <w:p>
      <w:pPr>
        <w:spacing w:after="0"/>
        <w:ind w:left="0"/>
        <w:jc w:val="both"/>
      </w:pPr>
      <w:r>
        <w:rPr>
          <w:rFonts w:ascii="Times New Roman"/>
          <w:b w:val="false"/>
          <w:i w:val="false"/>
          <w:color w:val="000000"/>
          <w:sz w:val="28"/>
        </w:rPr>
        <w:t>
      1. "Сақтандыру (қайта сақтандыру) ұйымын және (немесе) сақтандыру холдингін ерікті қайта ұйымдастыруға рұқсат беру" мемлекеттік көрсетілетін қызметі (бұдан әрі – мемлекеттік көрсетілетін қызмет).</w:t>
      </w:r>
    </w:p>
    <w:bookmarkEnd w:id="760"/>
    <w:bookmarkStart w:name="z1232" w:id="76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761"/>
    <w:bookmarkStart w:name="z1233" w:id="762"/>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762"/>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4" w:id="763"/>
    <w:p>
      <w:pPr>
        <w:spacing w:after="0"/>
        <w:ind w:left="0"/>
        <w:jc w:val="left"/>
      </w:pPr>
      <w:r>
        <w:rPr>
          <w:rFonts w:ascii="Times New Roman"/>
          <w:b/>
          <w:i w:val="false"/>
          <w:color w:val="000000"/>
        </w:rPr>
        <w:t xml:space="preserve"> 2. Мемлекеттік қызмет көрсетудің тәртібі</w:t>
      </w:r>
    </w:p>
    <w:bookmarkEnd w:id="763"/>
    <w:bookmarkStart w:name="z1235" w:id="764"/>
    <w:p>
      <w:pPr>
        <w:spacing w:after="0"/>
        <w:ind w:left="0"/>
        <w:jc w:val="both"/>
      </w:pPr>
      <w:r>
        <w:rPr>
          <w:rFonts w:ascii="Times New Roman"/>
          <w:b w:val="false"/>
          <w:i w:val="false"/>
          <w:color w:val="000000"/>
          <w:sz w:val="28"/>
        </w:rPr>
        <w:t>
      4. Мемлекеттік қызмет көрсетудің мерзімдері:</w:t>
      </w:r>
    </w:p>
    <w:bookmarkEnd w:id="764"/>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2 (екі) ай ішінде;</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күнтізбелік 15 (он бес)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күнтізбелік 15 (он бес) күн ішінде өтінішті одан әрі қараудан жазбаша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6" w:id="765"/>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765"/>
    <w:bookmarkStart w:name="z1237" w:id="766"/>
    <w:p>
      <w:pPr>
        <w:spacing w:after="0"/>
        <w:ind w:left="0"/>
        <w:jc w:val="both"/>
      </w:pPr>
      <w:r>
        <w:rPr>
          <w:rFonts w:ascii="Times New Roman"/>
          <w:b w:val="false"/>
          <w:i w:val="false"/>
          <w:color w:val="000000"/>
          <w:sz w:val="28"/>
        </w:rPr>
        <w:t xml:space="preserve">
      6. Мемлекеттік қызмет көрсетудің нәтижесі – көрсетілетін қызметті алушыға Қазақстан Республикасының Ұлттық Банкі Басқармасының тиісті қаулысының көшірмесін қоса бере отырып, сақтандыру (қайта сақтандыру) ұйымын (сақтандыру холдингін) ерікті түрде қайта ұйымдастыруды жүргізуге рұқсат беру туралы хат жіберу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766"/>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жасаған жағдайда нәтиже электрондық нысанда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1238" w:id="767"/>
    <w:p>
      <w:pPr>
        <w:spacing w:after="0"/>
        <w:ind w:left="0"/>
        <w:jc w:val="both"/>
      </w:pPr>
      <w:r>
        <w:rPr>
          <w:rFonts w:ascii="Times New Roman"/>
          <w:b w:val="false"/>
          <w:i w:val="false"/>
          <w:color w:val="000000"/>
          <w:sz w:val="28"/>
        </w:rPr>
        <w:t>
      7. Мемлекеттік қызмет ақысыз негізде көрсетіледі.</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9" w:id="768"/>
    <w:p>
      <w:pPr>
        <w:spacing w:after="0"/>
        <w:ind w:left="0"/>
        <w:jc w:val="both"/>
      </w:pPr>
      <w:r>
        <w:rPr>
          <w:rFonts w:ascii="Times New Roman"/>
          <w:b w:val="false"/>
          <w:i w:val="false"/>
          <w:color w:val="000000"/>
          <w:sz w:val="28"/>
        </w:rPr>
        <w:t>
      8. Жұмыс кестесі:</w:t>
      </w:r>
    </w:p>
    <w:bookmarkEnd w:id="768"/>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xml:space="preserve">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40" w:id="769"/>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 көрсету үшін қажетті құжаттар тізбесі:</w:t>
      </w:r>
    </w:p>
    <w:bookmarkEnd w:id="769"/>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сақтандыру (қайта сақтандыру) ұйымын (сақтандыру холдингін) ерікті қайта ұйымдастыруды жүргізуге рұқсат алуға қолдаухат;</w:t>
      </w:r>
    </w:p>
    <w:p>
      <w:pPr>
        <w:spacing w:after="0"/>
        <w:ind w:left="0"/>
        <w:jc w:val="both"/>
      </w:pPr>
      <w:r>
        <w:rPr>
          <w:rFonts w:ascii="Times New Roman"/>
          <w:b w:val="false"/>
          <w:i w:val="false"/>
          <w:color w:val="000000"/>
          <w:sz w:val="28"/>
        </w:rPr>
        <w:t>
      2) сақтандыру (қайта сақтандыру) ұйымының (сақтандыру холдингінің) жоғары органының оны ерікті түрде қайта ұйымдастыру туралы шешімі;</w:t>
      </w:r>
    </w:p>
    <w:p>
      <w:pPr>
        <w:spacing w:after="0"/>
        <w:ind w:left="0"/>
        <w:jc w:val="both"/>
      </w:pPr>
      <w:r>
        <w:rPr>
          <w:rFonts w:ascii="Times New Roman"/>
          <w:b w:val="false"/>
          <w:i w:val="false"/>
          <w:color w:val="000000"/>
          <w:sz w:val="28"/>
        </w:rPr>
        <w:t>
      3) сақтандыру (қайта сақтандыру) ұйымын (сақтандыру холдингін) ерікті қайта ұйымдастырудың болжалды талаптарын, нысандарын, тәртібін және мерзімдерін сипаттайтын құжаттар.</w:t>
      </w:r>
    </w:p>
    <w:p>
      <w:pPr>
        <w:spacing w:after="0"/>
        <w:ind w:left="0"/>
        <w:jc w:val="both"/>
      </w:pPr>
      <w:r>
        <w:rPr>
          <w:rFonts w:ascii="Times New Roman"/>
          <w:b w:val="false"/>
          <w:i w:val="false"/>
          <w:color w:val="000000"/>
          <w:sz w:val="28"/>
        </w:rPr>
        <w:t>
      Сақтандыру (қайта сақтандыру) ұйымын (сақтандыру холдингін) ерікті қайта ұйымдастыру талаптары, нысаны, тәртібі мен мерзімдері қайта ұйымдастыруды жүргізу жөніндегі Іс-шаралар жоспарында айқындалады.</w:t>
      </w:r>
    </w:p>
    <w:p>
      <w:pPr>
        <w:spacing w:after="0"/>
        <w:ind w:left="0"/>
        <w:jc w:val="both"/>
      </w:pPr>
      <w:r>
        <w:rPr>
          <w:rFonts w:ascii="Times New Roman"/>
          <w:b w:val="false"/>
          <w:i w:val="false"/>
          <w:color w:val="000000"/>
          <w:sz w:val="28"/>
        </w:rPr>
        <w:t>
      Іс-шаралар жоспарында қайта ұйымдастырылған сақтандыру (қайта сақтандыру) ұйымының пруденциялық нормативтерді орындауын қамтамасыз ету шаралары көрсетіледі.</w:t>
      </w:r>
    </w:p>
    <w:p>
      <w:pPr>
        <w:spacing w:after="0"/>
        <w:ind w:left="0"/>
        <w:jc w:val="both"/>
      </w:pPr>
      <w:r>
        <w:rPr>
          <w:rFonts w:ascii="Times New Roman"/>
          <w:b w:val="false"/>
          <w:i w:val="false"/>
          <w:color w:val="000000"/>
          <w:sz w:val="28"/>
        </w:rPr>
        <w:t>
      Қайта ұйымдастыруды жүргізу жөніндегі Іс-шаралар жоспарының орындалу барысы туралы ақпаратты сақтандыру (қайта сақтандыру) ұйымы (сақтандыру холдингі) көрсетілетін қызметті берушіге жоспарда көрсетілген іс-шараларды орындау мерзімдері аяқталғаннан кейін екі жұмыс күні ішінде ұсынады;</w:t>
      </w:r>
    </w:p>
    <w:p>
      <w:pPr>
        <w:spacing w:after="0"/>
        <w:ind w:left="0"/>
        <w:jc w:val="both"/>
      </w:pPr>
      <w:r>
        <w:rPr>
          <w:rFonts w:ascii="Times New Roman"/>
          <w:b w:val="false"/>
          <w:i w:val="false"/>
          <w:color w:val="000000"/>
          <w:sz w:val="28"/>
        </w:rPr>
        <w:t>
      4) сақтандыру (қайта сақтандыру) ұйымын (сақтандыру холдингін) ерікті түрде қайта ұйымдастырғаннан кейінгі және (немесе) сақтандыру (қайта сақтандыру) ұйымын (сақтандыру холдингін) ерікті қайта ұйымдастыру нәтижесінде құрылатын заңды тұлғалардың есептік балансын қоса алғанда, ерікті түрде қайта ұйымдастыру салдарының қаржылық болжамы, онда мыналар қамтылады:</w:t>
      </w:r>
    </w:p>
    <w:p>
      <w:pPr>
        <w:spacing w:after="0"/>
        <w:ind w:left="0"/>
        <w:jc w:val="both"/>
      </w:pPr>
      <w:r>
        <w:rPr>
          <w:rFonts w:ascii="Times New Roman"/>
          <w:b w:val="false"/>
          <w:i w:val="false"/>
          <w:color w:val="000000"/>
          <w:sz w:val="28"/>
        </w:rPr>
        <w:t>
      жоспарланған ерікті қайта ұйымдастырудың экономикалық негіздемесі;</w:t>
      </w:r>
    </w:p>
    <w:p>
      <w:pPr>
        <w:spacing w:after="0"/>
        <w:ind w:left="0"/>
        <w:jc w:val="both"/>
      </w:pPr>
      <w:r>
        <w:rPr>
          <w:rFonts w:ascii="Times New Roman"/>
          <w:b w:val="false"/>
          <w:i w:val="false"/>
          <w:color w:val="000000"/>
          <w:sz w:val="28"/>
        </w:rPr>
        <w:t>
      сақтандыру (қайта сақтандыру) ұйымын (сақтандыру холдингін) қайта ұйымдастыру нәтижесінде құрылатын (құрылған) ұйымның (ұйымдардың) болжамдық (есептік) балансы;</w:t>
      </w:r>
    </w:p>
    <w:p>
      <w:pPr>
        <w:spacing w:after="0"/>
        <w:ind w:left="0"/>
        <w:jc w:val="both"/>
      </w:pPr>
      <w:r>
        <w:rPr>
          <w:rFonts w:ascii="Times New Roman"/>
          <w:b w:val="false"/>
          <w:i w:val="false"/>
          <w:color w:val="000000"/>
          <w:sz w:val="28"/>
        </w:rPr>
        <w:t>
      сақтандыру (қайта сақтандыру) ұйымдары үшін - сақтандырудың нақты сыныптарын (түрлерін) көрсете отырып, сақтандыру сыйлықақыларының, сақтандыру резервтерінің жоспарланып отырған көлемінің экономикалық негізделген есебі.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сұрау салуға қоса берілетін, осы тармақтың бірінші бөлігінің 2) тармақшасында (құжаттардың электрондық көшірмелері түрінде), 3) және 4) тармақшаларында (электрондық құжат түрінде) көрсетілген құжаттар.</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41" w:id="770"/>
    <w:p>
      <w:pPr>
        <w:spacing w:after="0"/>
        <w:ind w:left="0"/>
        <w:jc w:val="both"/>
      </w:pPr>
      <w:r>
        <w:rPr>
          <w:rFonts w:ascii="Times New Roman"/>
          <w:b w:val="false"/>
          <w:i w:val="false"/>
          <w:color w:val="000000"/>
          <w:sz w:val="28"/>
        </w:rPr>
        <w:t>
      10. Мыналар:</w:t>
      </w:r>
    </w:p>
    <w:bookmarkEnd w:id="770"/>
    <w:p>
      <w:pPr>
        <w:spacing w:after="0"/>
        <w:ind w:left="0"/>
        <w:jc w:val="both"/>
      </w:pPr>
      <w:r>
        <w:rPr>
          <w:rFonts w:ascii="Times New Roman"/>
          <w:b w:val="false"/>
          <w:i w:val="false"/>
          <w:color w:val="000000"/>
          <w:sz w:val="28"/>
        </w:rPr>
        <w:t>
      1) болжанып отырған ерікті қайта ұйымдастыру нәтижесiнде сақтанушылардың және өзге де кредиторлардың заңды мүдделерiнің бұзылуы;</w:t>
      </w:r>
    </w:p>
    <w:p>
      <w:pPr>
        <w:spacing w:after="0"/>
        <w:ind w:left="0"/>
        <w:jc w:val="both"/>
      </w:pPr>
      <w:r>
        <w:rPr>
          <w:rFonts w:ascii="Times New Roman"/>
          <w:b w:val="false"/>
          <w:i w:val="false"/>
          <w:color w:val="000000"/>
          <w:sz w:val="28"/>
        </w:rPr>
        <w:t xml:space="preserve">
      2) болжанып отырған қайта ұйымдастыру нәтижесiнде қаржылық тұрақтылықты қамтамасыз етудiң ең төменгi талаптарының, сақталуы мiндеттi басқа нормалар мен лимиттердің және "Сақтандыру қызметі туралы" 2000 жылғы 18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 Ұлттық Банкінің нормативтiк құқықтық актiлерiнде белгiленген өзге де талаптардың бұзылуы;</w:t>
      </w:r>
    </w:p>
    <w:p>
      <w:pPr>
        <w:spacing w:after="0"/>
        <w:ind w:left="0"/>
        <w:jc w:val="both"/>
      </w:pPr>
      <w:r>
        <w:rPr>
          <w:rFonts w:ascii="Times New Roman"/>
          <w:b w:val="false"/>
          <w:i w:val="false"/>
          <w:color w:val="000000"/>
          <w:sz w:val="28"/>
        </w:rPr>
        <w:t>
      3) қайта ұйымдастырылатын сақтандыру (қайта сақтандыру) ұйымдарының (сақтандыру холдингтерінің) жоғары органдарының тиісті шешімдерінің болмауы;</w:t>
      </w:r>
    </w:p>
    <w:p>
      <w:pPr>
        <w:spacing w:after="0"/>
        <w:ind w:left="0"/>
        <w:jc w:val="both"/>
      </w:pPr>
      <w:r>
        <w:rPr>
          <w:rFonts w:ascii="Times New Roman"/>
          <w:b w:val="false"/>
          <w:i w:val="false"/>
          <w:color w:val="000000"/>
          <w:sz w:val="28"/>
        </w:rPr>
        <w:t>
      4) болжанып отырған қайта ұйымдастыру нәтижесінде Қазақстан Республикасының монополияға қарсы заңнамасы талаптарының бұзылуы;</w:t>
      </w:r>
    </w:p>
    <w:p>
      <w:pPr>
        <w:spacing w:after="0"/>
        <w:ind w:left="0"/>
        <w:jc w:val="both"/>
      </w:pPr>
      <w:r>
        <w:rPr>
          <w:rFonts w:ascii="Times New Roman"/>
          <w:b w:val="false"/>
          <w:i w:val="false"/>
          <w:color w:val="000000"/>
          <w:sz w:val="28"/>
        </w:rPr>
        <w:t xml:space="preserve">
      5)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ұсынылмауы;</w:t>
      </w:r>
    </w:p>
    <w:p>
      <w:pPr>
        <w:spacing w:after="0"/>
        <w:ind w:left="0"/>
        <w:jc w:val="both"/>
      </w:pPr>
      <w:r>
        <w:rPr>
          <w:rFonts w:ascii="Times New Roman"/>
          <w:b w:val="false"/>
          <w:i w:val="false"/>
          <w:color w:val="000000"/>
          <w:sz w:val="28"/>
        </w:rPr>
        <w:t>
      6) табыс етiлген құжаттар Қазақстан Республикасының заңнамасына сәйкес келмеуі мемлекеттік көрсетілетін қызметтен бас тартуға негіз болып табылады.</w:t>
      </w:r>
    </w:p>
    <w:bookmarkStart w:name="z1242" w:id="771"/>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тұлғаларының мемлекеттік қызметтер көрсету мәселелері бойынша</w:t>
      </w:r>
      <w:r>
        <w:br/>
      </w:r>
      <w:r>
        <w:rPr>
          <w:rFonts w:ascii="Times New Roman"/>
          <w:b/>
          <w:i w:val="false"/>
          <w:color w:val="000000"/>
        </w:rPr>
        <w:t>шешімдеріне, әрекеттеріне (әрекетсіздігіне) шағымдану тәртібі</w:t>
      </w:r>
    </w:p>
    <w:bookmarkEnd w:id="771"/>
    <w:bookmarkStart w:name="z1243" w:id="772"/>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p>
    <w:bookmarkEnd w:id="772"/>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тегі, аты, сондай-ақ қалауына қарай әкесінің аты (ол болған кезде), пошталық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қаралады.</w:t>
      </w:r>
    </w:p>
    <w:bookmarkStart w:name="z1244" w:id="773"/>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73"/>
    <w:bookmarkStart w:name="z1245" w:id="774"/>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нысанда көрсетілетін қызметтің ерекшеліктерін ескере отырып</w:t>
      </w:r>
      <w:r>
        <w:br/>
      </w:r>
      <w:r>
        <w:rPr>
          <w:rFonts w:ascii="Times New Roman"/>
          <w:b/>
          <w:i w:val="false"/>
          <w:color w:val="000000"/>
        </w:rPr>
        <w:t>қойылатын өзге талаптар</w:t>
      </w:r>
    </w:p>
    <w:bookmarkEnd w:id="774"/>
    <w:bookmarkStart w:name="z1246" w:id="775"/>
    <w:p>
      <w:pPr>
        <w:spacing w:after="0"/>
        <w:ind w:left="0"/>
        <w:jc w:val="both"/>
      </w:pPr>
      <w:r>
        <w:rPr>
          <w:rFonts w:ascii="Times New Roman"/>
          <w:b w:val="false"/>
          <w:i w:val="false"/>
          <w:color w:val="000000"/>
          <w:sz w:val="28"/>
        </w:rPr>
        <w:t>
      13. Мемлекеттік қызмет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775"/>
    <w:bookmarkStart w:name="z1247" w:id="776"/>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776"/>
    <w:bookmarkStart w:name="z1248" w:id="777"/>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777"/>
    <w:p>
      <w:pPr>
        <w:spacing w:after="0"/>
        <w:ind w:left="0"/>
        <w:jc w:val="both"/>
      </w:pPr>
      <w:r>
        <w:rPr>
          <w:rFonts w:ascii="Times New Roman"/>
          <w:b w:val="false"/>
          <w:i w:val="false"/>
          <w:color w:val="000000"/>
          <w:sz w:val="28"/>
        </w:rPr>
        <w:t>
      Мемлекеттік қызметтер көрсету мәселесі жөніндегі бірыңғай байланыс орталығы: 8-800-080-7777,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"Сақтандыру (қайта сақтандыру)</w:t>
            </w:r>
            <w:r>
              <w:br/>
            </w:r>
            <w:r>
              <w:rPr>
                <w:rFonts w:ascii="Times New Roman"/>
                <w:b w:val="false"/>
                <w:i w:val="false"/>
                <w:color w:val="000000"/>
                <w:sz w:val="20"/>
              </w:rPr>
              <w:t>ұйымын және (немесе) сақтандыру</w:t>
            </w:r>
            <w:r>
              <w:br/>
            </w:r>
            <w:r>
              <w:rPr>
                <w:rFonts w:ascii="Times New Roman"/>
                <w:b w:val="false"/>
                <w:i w:val="false"/>
                <w:color w:val="000000"/>
                <w:sz w:val="20"/>
              </w:rPr>
              <w:t>холдингін ерікті қайта</w:t>
            </w:r>
            <w:r>
              <w:br/>
            </w:r>
            <w:r>
              <w:rPr>
                <w:rFonts w:ascii="Times New Roman"/>
                <w:b w:val="false"/>
                <w:i w:val="false"/>
                <w:color w:val="000000"/>
                <w:sz w:val="20"/>
              </w:rPr>
              <w:t>ұйымдастыруға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 күні ______________            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Ұлттық Банкінің Төрағасына</w:t>
            </w:r>
          </w:p>
        </w:tc>
      </w:tr>
    </w:tbl>
    <w:bookmarkStart w:name="z1250" w:id="778"/>
    <w:p>
      <w:pPr>
        <w:spacing w:after="0"/>
        <w:ind w:left="0"/>
        <w:jc w:val="left"/>
      </w:pPr>
      <w:r>
        <w:rPr>
          <w:rFonts w:ascii="Times New Roman"/>
          <w:b/>
          <w:i w:val="false"/>
          <w:color w:val="000000"/>
        </w:rPr>
        <w:t xml:space="preserve"> Көрсетілетін қызметті алушыны ерікті қайта ұйымдастыруға берілетін рұқсатты алуға</w:t>
      </w:r>
      <w:r>
        <w:br/>
      </w:r>
      <w:r>
        <w:rPr>
          <w:rFonts w:ascii="Times New Roman"/>
          <w:b/>
          <w:i w:val="false"/>
          <w:color w:val="000000"/>
        </w:rPr>
        <w:t>өтінішхат</w:t>
      </w:r>
    </w:p>
    <w:bookmarkEnd w:id="778"/>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көрсетілетін қызметті алушы акционерлері жалпы жиналысының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_______ жылғы "____" _____________ № ______________ шешіміне сәйкес_______________</w:t>
      </w:r>
    </w:p>
    <w:p>
      <w:pPr>
        <w:spacing w:after="0"/>
        <w:ind w:left="0"/>
        <w:jc w:val="both"/>
      </w:pPr>
      <w:r>
        <w:rPr>
          <w:rFonts w:ascii="Times New Roman"/>
          <w:b w:val="false"/>
          <w:i w:val="false"/>
          <w:color w:val="000000"/>
          <w:sz w:val="28"/>
        </w:rPr>
        <w:t>
      көрсетілетін қызметті алушы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 қайта ұйымдастыру нәтижесінде құрылған (заңды тұлғаға</w:t>
      </w:r>
    </w:p>
    <w:p>
      <w:pPr>
        <w:spacing w:after="0"/>
        <w:ind w:left="0"/>
        <w:jc w:val="both"/>
      </w:pPr>
      <w:r>
        <w:rPr>
          <w:rFonts w:ascii="Times New Roman"/>
          <w:b w:val="false"/>
          <w:i w:val="false"/>
          <w:color w:val="000000"/>
          <w:sz w:val="28"/>
        </w:rPr>
        <w:t xml:space="preserve">
                                          (тұлғаларға) </w:t>
      </w:r>
    </w:p>
    <w:p>
      <w:pPr>
        <w:spacing w:after="0"/>
        <w:ind w:left="0"/>
        <w:jc w:val="both"/>
      </w:pPr>
      <w:r>
        <w:rPr>
          <w:rFonts w:ascii="Times New Roman"/>
          <w:b w:val="false"/>
          <w:i w:val="false"/>
          <w:color w:val="000000"/>
          <w:sz w:val="28"/>
        </w:rPr>
        <w:t>
      (біріктіру, қосу, бөлу, бөлініп шығу, қайта құру) арқылы (қажеттісінің астын сызу керек) ерікті</w:t>
      </w:r>
    </w:p>
    <w:p>
      <w:pPr>
        <w:spacing w:after="0"/>
        <w:ind w:left="0"/>
        <w:jc w:val="both"/>
      </w:pPr>
      <w:r>
        <w:rPr>
          <w:rFonts w:ascii="Times New Roman"/>
          <w:b w:val="false"/>
          <w:i w:val="false"/>
          <w:color w:val="000000"/>
          <w:sz w:val="28"/>
        </w:rPr>
        <w:t>
      қайта ұйымдастыруға рұқсат беруді сұрайды.</w:t>
      </w:r>
    </w:p>
    <w:p>
      <w:pPr>
        <w:spacing w:after="0"/>
        <w:ind w:left="0"/>
        <w:jc w:val="both"/>
      </w:pPr>
      <w:r>
        <w:rPr>
          <w:rFonts w:ascii="Times New Roman"/>
          <w:b w:val="false"/>
          <w:i w:val="false"/>
          <w:color w:val="000000"/>
          <w:sz w:val="28"/>
        </w:rPr>
        <w:t>
      Сақтандыру (қайта сақтандыру) ұйымы (сақтандыру холдингі) өтінішхатқа қоса</w:t>
      </w:r>
    </w:p>
    <w:p>
      <w:pPr>
        <w:spacing w:after="0"/>
        <w:ind w:left="0"/>
        <w:jc w:val="both"/>
      </w:pPr>
      <w:r>
        <w:rPr>
          <w:rFonts w:ascii="Times New Roman"/>
          <w:b w:val="false"/>
          <w:i w:val="false"/>
          <w:color w:val="000000"/>
          <w:sz w:val="28"/>
        </w:rPr>
        <w:t>
      берілген құжаттар мен ақпараттың дұрыстығына, сондай-ақ өтінішхатты қарауға байланысты</w:t>
      </w:r>
    </w:p>
    <w:p>
      <w:pPr>
        <w:spacing w:after="0"/>
        <w:ind w:left="0"/>
        <w:jc w:val="both"/>
      </w:pPr>
      <w:r>
        <w:rPr>
          <w:rFonts w:ascii="Times New Roman"/>
          <w:b w:val="false"/>
          <w:i w:val="false"/>
          <w:color w:val="000000"/>
          <w:sz w:val="28"/>
        </w:rPr>
        <w:t>
      сұралатын қосымша ақпараттың және құжаттардың көрсетілетін қызметті алушыға уақтылы</w:t>
      </w:r>
    </w:p>
    <w:p>
      <w:pPr>
        <w:spacing w:after="0"/>
        <w:ind w:left="0"/>
        <w:jc w:val="both"/>
      </w:pPr>
      <w:r>
        <w:rPr>
          <w:rFonts w:ascii="Times New Roman"/>
          <w:b w:val="false"/>
          <w:i w:val="false"/>
          <w:color w:val="000000"/>
          <w:sz w:val="28"/>
        </w:rPr>
        <w:t>
      берілуіне толығымен жауап береді.</w:t>
      </w:r>
    </w:p>
    <w:p>
      <w:pPr>
        <w:spacing w:after="0"/>
        <w:ind w:left="0"/>
        <w:jc w:val="both"/>
      </w:pPr>
      <w:r>
        <w:rPr>
          <w:rFonts w:ascii="Times New Roman"/>
          <w:b w:val="false"/>
          <w:i w:val="false"/>
          <w:color w:val="000000"/>
          <w:sz w:val="28"/>
        </w:rPr>
        <w:t>
      Қоса берілген құжаттар (жіберілген құжаттардың атаулы тізбесі, олардың әрқайсысы</w:t>
      </w:r>
    </w:p>
    <w:p>
      <w:pPr>
        <w:spacing w:after="0"/>
        <w:ind w:left="0"/>
        <w:jc w:val="both"/>
      </w:pPr>
      <w:r>
        <w:rPr>
          <w:rFonts w:ascii="Times New Roman"/>
          <w:b w:val="false"/>
          <w:i w:val="false"/>
          <w:color w:val="000000"/>
          <w:sz w:val="28"/>
        </w:rPr>
        <w:t>
      бойынша даналар және беттер санын көрсету керек):___________________________________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 жүйелерінің құрамындағы заңмен қорғалатын құпияны құрайтын</w:t>
      </w:r>
    </w:p>
    <w:p>
      <w:pPr>
        <w:spacing w:after="0"/>
        <w:ind w:left="0"/>
        <w:jc w:val="both"/>
      </w:pPr>
      <w:r>
        <w:rPr>
          <w:rFonts w:ascii="Times New Roman"/>
          <w:b w:val="false"/>
          <w:i w:val="false"/>
          <w:color w:val="000000"/>
          <w:sz w:val="28"/>
        </w:rPr>
        <w:t>
      мәліметтердің пайдаланылуына келісім беремін.</w:t>
      </w:r>
    </w:p>
    <w:p>
      <w:pPr>
        <w:spacing w:after="0"/>
        <w:ind w:left="0"/>
        <w:jc w:val="both"/>
      </w:pPr>
      <w:r>
        <w:rPr>
          <w:rFonts w:ascii="Times New Roman"/>
          <w:b w:val="false"/>
          <w:i w:val="false"/>
          <w:color w:val="000000"/>
          <w:sz w:val="28"/>
        </w:rPr>
        <w:t>
      _______________________ 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39-қосымша</w:t>
            </w:r>
          </w:p>
        </w:tc>
      </w:tr>
    </w:tbl>
    <w:bookmarkStart w:name="z1252" w:id="779"/>
    <w:p>
      <w:pPr>
        <w:spacing w:after="0"/>
        <w:ind w:left="0"/>
        <w:jc w:val="left"/>
      </w:pPr>
      <w:r>
        <w:rPr>
          <w:rFonts w:ascii="Times New Roman"/>
          <w:b/>
          <w:i w:val="false"/>
          <w:color w:val="000000"/>
        </w:rPr>
        <w:t xml:space="preserve"> "Сақтандыру (қайта сақтандыру) ұйымын ерікті таратуға</w:t>
      </w:r>
      <w:r>
        <w:br/>
      </w:r>
      <w:r>
        <w:rPr>
          <w:rFonts w:ascii="Times New Roman"/>
          <w:b/>
          <w:i w:val="false"/>
          <w:color w:val="000000"/>
        </w:rPr>
        <w:t>рұқсат беру" мемлекеттік көрсетілетін қызмет</w:t>
      </w:r>
      <w:r>
        <w:br/>
      </w:r>
      <w:r>
        <w:rPr>
          <w:rFonts w:ascii="Times New Roman"/>
          <w:b/>
          <w:i w:val="false"/>
          <w:color w:val="000000"/>
        </w:rPr>
        <w:t>стандарты</w:t>
      </w:r>
      <w:r>
        <w:br/>
      </w:r>
      <w:r>
        <w:rPr>
          <w:rFonts w:ascii="Times New Roman"/>
          <w:b/>
          <w:i w:val="false"/>
          <w:color w:val="000000"/>
        </w:rPr>
        <w:t>1. Жалпы ережелер</w:t>
      </w:r>
    </w:p>
    <w:bookmarkEnd w:id="779"/>
    <w:bookmarkStart w:name="z1254" w:id="780"/>
    <w:p>
      <w:pPr>
        <w:spacing w:after="0"/>
        <w:ind w:left="0"/>
        <w:jc w:val="both"/>
      </w:pPr>
      <w:r>
        <w:rPr>
          <w:rFonts w:ascii="Times New Roman"/>
          <w:b w:val="false"/>
          <w:i w:val="false"/>
          <w:color w:val="000000"/>
          <w:sz w:val="28"/>
        </w:rPr>
        <w:t>
      1. "Сақтандыру (қайта сақтандыру) ұйымын ерікті таратуға рұқсат беру" мемлекеттік көрсетілетін қызметі (бұдан әрі – мемлекеттік көрсетілетін қызмет).</w:t>
      </w:r>
    </w:p>
    <w:bookmarkEnd w:id="780"/>
    <w:bookmarkStart w:name="z1255" w:id="78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781"/>
    <w:bookmarkStart w:name="z1256" w:id="782"/>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782"/>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7" w:id="783"/>
    <w:p>
      <w:pPr>
        <w:spacing w:after="0"/>
        <w:ind w:left="0"/>
        <w:jc w:val="left"/>
      </w:pPr>
      <w:r>
        <w:rPr>
          <w:rFonts w:ascii="Times New Roman"/>
          <w:b/>
          <w:i w:val="false"/>
          <w:color w:val="000000"/>
        </w:rPr>
        <w:t xml:space="preserve"> 2. Мемлекеттік қызмет көрсетудің тәртібі</w:t>
      </w:r>
    </w:p>
    <w:bookmarkEnd w:id="783"/>
    <w:bookmarkStart w:name="z1258" w:id="784"/>
    <w:p>
      <w:pPr>
        <w:spacing w:after="0"/>
        <w:ind w:left="0"/>
        <w:jc w:val="both"/>
      </w:pPr>
      <w:r>
        <w:rPr>
          <w:rFonts w:ascii="Times New Roman"/>
          <w:b w:val="false"/>
          <w:i w:val="false"/>
          <w:color w:val="000000"/>
          <w:sz w:val="28"/>
        </w:rPr>
        <w:t>
      4. Мемлекеттік қызмет көрсетудің мерзімдері:</w:t>
      </w:r>
    </w:p>
    <w:bookmarkEnd w:id="784"/>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2 (екі) ай ішінде;</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күнтізбелік 15 (он бес)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күнтізбелік 15 (он бес) күн ішінде өтінішті одан әрі қараудан жазбаша дәлелді бас тартуды береді.</w:t>
      </w:r>
    </w:p>
    <w:bookmarkStart w:name="z1259" w:id="785"/>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785"/>
    <w:bookmarkStart w:name="z1260" w:id="786"/>
    <w:p>
      <w:pPr>
        <w:spacing w:after="0"/>
        <w:ind w:left="0"/>
        <w:jc w:val="both"/>
      </w:pPr>
      <w:r>
        <w:rPr>
          <w:rFonts w:ascii="Times New Roman"/>
          <w:b w:val="false"/>
          <w:i w:val="false"/>
          <w:color w:val="000000"/>
          <w:sz w:val="28"/>
        </w:rPr>
        <w:t xml:space="preserve">
      6. Мемлекеттік қызмет көрсетудің нәтижесі – көрсетілетін қызметті алушыға Қазақстан Республикасының Ұлттық Банкі Басқармасының тиісті қаулысының көшірмесін қоса бере отырып, сақтандыру (қайта сақтандыру) ұйымын ерікті түрде таратуды жүргізуге рұқсат беру туралы хат жіберу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786"/>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жасаған жағдайда нәтиже электрондық нысанда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1261" w:id="787"/>
    <w:p>
      <w:pPr>
        <w:spacing w:after="0"/>
        <w:ind w:left="0"/>
        <w:jc w:val="both"/>
      </w:pPr>
      <w:r>
        <w:rPr>
          <w:rFonts w:ascii="Times New Roman"/>
          <w:b w:val="false"/>
          <w:i w:val="false"/>
          <w:color w:val="000000"/>
          <w:sz w:val="28"/>
        </w:rPr>
        <w:t>
      7. Мемлекеттік қызмет ақысыз негізде көрсетіледі.</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2" w:id="788"/>
    <w:p>
      <w:pPr>
        <w:spacing w:after="0"/>
        <w:ind w:left="0"/>
        <w:jc w:val="both"/>
      </w:pPr>
      <w:r>
        <w:rPr>
          <w:rFonts w:ascii="Times New Roman"/>
          <w:b w:val="false"/>
          <w:i w:val="false"/>
          <w:color w:val="000000"/>
          <w:sz w:val="28"/>
        </w:rPr>
        <w:t>
      8. Жұмыс кестесі:</w:t>
      </w:r>
    </w:p>
    <w:bookmarkEnd w:id="788"/>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3" w:id="789"/>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 көрсету үшін қажетті құжаттар тізбесі:</w:t>
      </w:r>
    </w:p>
    <w:bookmarkEnd w:id="789"/>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сақтандыру (қайта сақтандыру) ұйымының бірінші басшысы, ол болмаған кезде оны ауыстыратын адам қол қойған, өзінің барлық кредиторларының талаптарын толық қанағаттандыруды қамтамасыз ету жөніндегі сақтандыру (қайта сақтандыру) ұйымының міндеттемесі қамтылуға тиісті сақтандыру (қайта сақтандыру) ұйымын ерікті таратуға рұқсат беру туралы қолдаухат;</w:t>
      </w:r>
    </w:p>
    <w:p>
      <w:pPr>
        <w:spacing w:after="0"/>
        <w:ind w:left="0"/>
        <w:jc w:val="both"/>
      </w:pPr>
      <w:r>
        <w:rPr>
          <w:rFonts w:ascii="Times New Roman"/>
          <w:b w:val="false"/>
          <w:i w:val="false"/>
          <w:color w:val="000000"/>
          <w:sz w:val="28"/>
        </w:rPr>
        <w:t>
      2) сақтандыру (қайта сақтандыру) ұйымы акционерлерінің жалпы жиналысының ерікті түрде тарату туралы шешімі;</w:t>
      </w:r>
    </w:p>
    <w:p>
      <w:pPr>
        <w:spacing w:after="0"/>
        <w:ind w:left="0"/>
        <w:jc w:val="both"/>
      </w:pPr>
      <w:r>
        <w:rPr>
          <w:rFonts w:ascii="Times New Roman"/>
          <w:b w:val="false"/>
          <w:i w:val="false"/>
          <w:color w:val="000000"/>
          <w:sz w:val="28"/>
        </w:rPr>
        <w:t>
      3) тарату комиссиясының, оның ішінде оның филиалдарында және (немесе) өкілдіктерінде құрылатын бөлімшелерінің мүшелікке кандидаттарының тізімі;</w:t>
      </w:r>
    </w:p>
    <w:p>
      <w:pPr>
        <w:spacing w:after="0"/>
        <w:ind w:left="0"/>
        <w:jc w:val="both"/>
      </w:pPr>
      <w:r>
        <w:rPr>
          <w:rFonts w:ascii="Times New Roman"/>
          <w:b w:val="false"/>
          <w:i w:val="false"/>
          <w:color w:val="000000"/>
          <w:sz w:val="28"/>
        </w:rPr>
        <w:t>
      4) сақтандыру портфелін табыс еткеннен кейінгі күні жасалған, аудиторлық ұйым растаған қаржылық есептілік;</w:t>
      </w:r>
    </w:p>
    <w:p>
      <w:pPr>
        <w:spacing w:after="0"/>
        <w:ind w:left="0"/>
        <w:jc w:val="both"/>
      </w:pPr>
      <w:r>
        <w:rPr>
          <w:rFonts w:ascii="Times New Roman"/>
          <w:b w:val="false"/>
          <w:i w:val="false"/>
          <w:color w:val="000000"/>
          <w:sz w:val="28"/>
        </w:rPr>
        <w:t>
      5) сақтандыру (қайта сақтандыру) ұйымы міндеттемелерінің сомасы туралы мәліметтер қамтылған, акционерлердің жалпы жиналысы сақтандыру (қайта сақтандыру) ұйымын ерікті түрде тарату туралы шешімді қабылдаған күні жасалған сақтандыру (қайта сақтандыру) ұйымы кредиторларының тізімі;</w:t>
      </w:r>
    </w:p>
    <w:p>
      <w:pPr>
        <w:spacing w:after="0"/>
        <w:ind w:left="0"/>
        <w:jc w:val="both"/>
      </w:pPr>
      <w:r>
        <w:rPr>
          <w:rFonts w:ascii="Times New Roman"/>
          <w:b w:val="false"/>
          <w:i w:val="false"/>
          <w:color w:val="000000"/>
          <w:sz w:val="28"/>
        </w:rPr>
        <w:t>
      6) сақтандыру (қайта сақтандыру) ұйымының өзі жасаған сақтандыру және қайта сақтандыру шарттары бойынша міндеттемелерінен тұратын басқа сақтандыру (қайта сақтандыру) ұйымына сақтандыру портфелін қабылдау-өткізу актісін (осындай қабылдау бар болса);</w:t>
      </w:r>
    </w:p>
    <w:p>
      <w:pPr>
        <w:spacing w:after="0"/>
        <w:ind w:left="0"/>
        <w:jc w:val="both"/>
      </w:pPr>
      <w:r>
        <w:rPr>
          <w:rFonts w:ascii="Times New Roman"/>
          <w:b w:val="false"/>
          <w:i w:val="false"/>
          <w:color w:val="000000"/>
          <w:sz w:val="28"/>
        </w:rPr>
        <w:t>
      7) сақтандыру (қайта сақтандыру) ұйымында жасалған сақтандыру (қайта сақтандыру) шарттары бойынша міндеттемелердің жоқ екенін растайтын құжаттар;</w:t>
      </w:r>
    </w:p>
    <w:p>
      <w:pPr>
        <w:spacing w:after="0"/>
        <w:ind w:left="0"/>
        <w:jc w:val="both"/>
      </w:pPr>
      <w:r>
        <w:rPr>
          <w:rFonts w:ascii="Times New Roman"/>
          <w:b w:val="false"/>
          <w:i w:val="false"/>
          <w:color w:val="000000"/>
          <w:sz w:val="28"/>
        </w:rPr>
        <w:t>
      8) акционерлердің жалпы жиналысы бекіткен сақтандыру (қайта сақтандыру) ұйымының өз қызметін тоқтатуға дайындығының мерзімдері мен кезеңдері туралы іс-шаралар тізбесі (жоспар және кесте).</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осы тармақтың бірінші бөлігінің 2), 4), 6), 7) (құжаттардың электрондық көшірмелері түрінде), 3) (тарату комиссиясына, оның ішінде филиалдарында және (немесе) өкілдіктерінде құрылатын оның бөлімшелеріне мүшелікке кандидаттардың тізімі,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мәліметтердің электрондық нысаны түрінде), 5) (сақтандыру (қайта сақтандыру) ұйымы міндеттемелерінің сомасы туралы мәліметтер қамтылған, акционерлердің жалпы жиналысы сақтандыру (қайта сақтандыру) ұйымын ерікті түрде тарату туралы шешімді қабылдаған күні жасалған сақтандыру (қайта сақтандыру) ұйымы кредиторларының тізімі,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мәліметтердің электрондық нысаны түрінде) және 8) тармақшаларында (электрондық құжат түрінде) көрсетілген құжаттар, олар электрондық сұрау салуға қоса тіркеледі.</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4" w:id="790"/>
    <w:p>
      <w:pPr>
        <w:spacing w:after="0"/>
        <w:ind w:left="0"/>
        <w:jc w:val="both"/>
      </w:pPr>
      <w:r>
        <w:rPr>
          <w:rFonts w:ascii="Times New Roman"/>
          <w:b w:val="false"/>
          <w:i w:val="false"/>
          <w:color w:val="000000"/>
          <w:sz w:val="28"/>
        </w:rPr>
        <w:t>
      10. Мыналар:</w:t>
      </w:r>
    </w:p>
    <w:bookmarkEnd w:id="790"/>
    <w:p>
      <w:pPr>
        <w:spacing w:after="0"/>
        <w:ind w:left="0"/>
        <w:jc w:val="both"/>
      </w:pPr>
      <w:r>
        <w:rPr>
          <w:rFonts w:ascii="Times New Roman"/>
          <w:b w:val="false"/>
          <w:i w:val="false"/>
          <w:color w:val="000000"/>
          <w:sz w:val="28"/>
        </w:rPr>
        <w:t>
      1) болжанып отырған ерiкті түрде тарату нәтижесiнде сақтанушылар мен өзге де кредиторлардың заңды мүдделерiнің бұзылуы;</w:t>
      </w:r>
    </w:p>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ұсынылмауы;</w:t>
      </w:r>
    </w:p>
    <w:p>
      <w:pPr>
        <w:spacing w:after="0"/>
        <w:ind w:left="0"/>
        <w:jc w:val="both"/>
      </w:pPr>
      <w:r>
        <w:rPr>
          <w:rFonts w:ascii="Times New Roman"/>
          <w:b w:val="false"/>
          <w:i w:val="false"/>
          <w:color w:val="000000"/>
          <w:sz w:val="28"/>
        </w:rPr>
        <w:t>
      3) табыс етiлген құжаттар Қазақстан Республикасының заңнамасына сәйкес келмеуі;</w:t>
      </w:r>
    </w:p>
    <w:p>
      <w:pPr>
        <w:spacing w:after="0"/>
        <w:ind w:left="0"/>
        <w:jc w:val="both"/>
      </w:pPr>
      <w:r>
        <w:rPr>
          <w:rFonts w:ascii="Times New Roman"/>
          <w:b w:val="false"/>
          <w:i w:val="false"/>
          <w:color w:val="000000"/>
          <w:sz w:val="28"/>
        </w:rPr>
        <w:t>
      4) сақтандыру (қайта сақтандыру) ұйымының міндеттемелері бойынша есеп айырысу үшін өз қаражатының жетпеуі;</w:t>
      </w:r>
    </w:p>
    <w:p>
      <w:pPr>
        <w:spacing w:after="0"/>
        <w:ind w:left="0"/>
        <w:jc w:val="both"/>
      </w:pPr>
      <w:r>
        <w:rPr>
          <w:rFonts w:ascii="Times New Roman"/>
          <w:b w:val="false"/>
          <w:i w:val="false"/>
          <w:color w:val="000000"/>
          <w:sz w:val="28"/>
        </w:rPr>
        <w:t>
      5) сақтандыру портфелін басқа сақтандыру (қайта сақтандыру) ұйымына беру жөнінде шаралардың қолданылмауы мемлекеттік көрсетілетін қызметтен бас тартуға негіз болып табылады.</w:t>
      </w:r>
    </w:p>
    <w:bookmarkStart w:name="z1265" w:id="791"/>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тұлғаларының мемлекеттік қызметтер көрсету мәселелері бойынша</w:t>
      </w:r>
      <w:r>
        <w:br/>
      </w:r>
      <w:r>
        <w:rPr>
          <w:rFonts w:ascii="Times New Roman"/>
          <w:b/>
          <w:i w:val="false"/>
          <w:color w:val="000000"/>
        </w:rPr>
        <w:t>шешімдеріне, әрекеттеріне (әрекетсіздігіне) шағымдану тәртібі</w:t>
      </w:r>
    </w:p>
    <w:bookmarkEnd w:id="791"/>
    <w:bookmarkStart w:name="z1266" w:id="792"/>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p>
    <w:bookmarkEnd w:id="792"/>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тегі, аты, сондай-ақ қалауына қарай әкесінің аты (ол болған кезде), пошталық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қаралады.</w:t>
      </w:r>
    </w:p>
    <w:bookmarkStart w:name="z1267" w:id="793"/>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93"/>
    <w:bookmarkStart w:name="z1268" w:id="794"/>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нысанда көрсетілетін қызметтің ерекшеліктерін ескере отырып</w:t>
      </w:r>
      <w:r>
        <w:br/>
      </w:r>
      <w:r>
        <w:rPr>
          <w:rFonts w:ascii="Times New Roman"/>
          <w:b/>
          <w:i w:val="false"/>
          <w:color w:val="000000"/>
        </w:rPr>
        <w:t>қойылатын өзге талаптар</w:t>
      </w:r>
    </w:p>
    <w:bookmarkEnd w:id="794"/>
    <w:bookmarkStart w:name="z1269" w:id="795"/>
    <w:p>
      <w:pPr>
        <w:spacing w:after="0"/>
        <w:ind w:left="0"/>
        <w:jc w:val="both"/>
      </w:pPr>
      <w:r>
        <w:rPr>
          <w:rFonts w:ascii="Times New Roman"/>
          <w:b w:val="false"/>
          <w:i w:val="false"/>
          <w:color w:val="000000"/>
          <w:sz w:val="28"/>
        </w:rPr>
        <w:t>
      13. Мемлекеттік қызмет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795"/>
    <w:bookmarkStart w:name="z1270" w:id="796"/>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796"/>
    <w:bookmarkStart w:name="z1271" w:id="797"/>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Қазақстан Республикасы Ұлттық Банкінің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ерікті таратуға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Банкінің Төрағасына</w:t>
            </w:r>
          </w:p>
        </w:tc>
      </w:tr>
    </w:tbl>
    <w:bookmarkStart w:name="z1273" w:id="798"/>
    <w:p>
      <w:pPr>
        <w:spacing w:after="0"/>
        <w:ind w:left="0"/>
        <w:jc w:val="left"/>
      </w:pPr>
      <w:r>
        <w:rPr>
          <w:rFonts w:ascii="Times New Roman"/>
          <w:b/>
          <w:i w:val="false"/>
          <w:color w:val="000000"/>
        </w:rPr>
        <w:t xml:space="preserve"> Сақтандыру (қайта сақтандыру) ұйымын ерікті таратуға рұқсат беру туралы</w:t>
      </w:r>
      <w:r>
        <w:br/>
      </w:r>
      <w:r>
        <w:rPr>
          <w:rFonts w:ascii="Times New Roman"/>
          <w:b/>
          <w:i w:val="false"/>
          <w:color w:val="000000"/>
        </w:rPr>
        <w:t>өтінішхат</w:t>
      </w:r>
    </w:p>
    <w:bookmarkEnd w:id="798"/>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сақтандыру (қайта сақтандыру) ұйымы жалпы жиналысының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_______ жылғы "____" _____________ № ______________ шешіміне сәйкес______________</w:t>
      </w:r>
    </w:p>
    <w:p>
      <w:pPr>
        <w:spacing w:after="0"/>
        <w:ind w:left="0"/>
        <w:jc w:val="both"/>
      </w:pPr>
      <w:r>
        <w:rPr>
          <w:rFonts w:ascii="Times New Roman"/>
          <w:b w:val="false"/>
          <w:i w:val="false"/>
          <w:color w:val="000000"/>
          <w:sz w:val="28"/>
        </w:rPr>
        <w:t>
      сақтандыру (қайта сақтандыру) ұйымын_____________________________________________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ерікті түрде таратуға рұқсат беруді сұрайды.</w:t>
      </w:r>
    </w:p>
    <w:p>
      <w:pPr>
        <w:spacing w:after="0"/>
        <w:ind w:left="0"/>
        <w:jc w:val="both"/>
      </w:pPr>
      <w:r>
        <w:rPr>
          <w:rFonts w:ascii="Times New Roman"/>
          <w:b w:val="false"/>
          <w:i w:val="false"/>
          <w:color w:val="000000"/>
          <w:sz w:val="28"/>
        </w:rPr>
        <w:t>
      Көрсетілетін қызметті алушы өзінің барлық кредиторларының талаптарын толық</w:t>
      </w:r>
    </w:p>
    <w:p>
      <w:pPr>
        <w:spacing w:after="0"/>
        <w:ind w:left="0"/>
        <w:jc w:val="both"/>
      </w:pPr>
      <w:r>
        <w:rPr>
          <w:rFonts w:ascii="Times New Roman"/>
          <w:b w:val="false"/>
          <w:i w:val="false"/>
          <w:color w:val="000000"/>
          <w:sz w:val="28"/>
        </w:rPr>
        <w:t>
      қанағаттандыруды қамтамасыз етуге міндеттенеді.</w:t>
      </w:r>
    </w:p>
    <w:p>
      <w:pPr>
        <w:spacing w:after="0"/>
        <w:ind w:left="0"/>
        <w:jc w:val="both"/>
      </w:pPr>
      <w:r>
        <w:rPr>
          <w:rFonts w:ascii="Times New Roman"/>
          <w:b w:val="false"/>
          <w:i w:val="false"/>
          <w:color w:val="000000"/>
          <w:sz w:val="28"/>
        </w:rPr>
        <w:t>
      Көрсетілетін қызметті алушы өтінішхатпен қоса берілген құжаттар мен ақпараттың</w:t>
      </w:r>
    </w:p>
    <w:p>
      <w:pPr>
        <w:spacing w:after="0"/>
        <w:ind w:left="0"/>
        <w:jc w:val="both"/>
      </w:pPr>
      <w:r>
        <w:rPr>
          <w:rFonts w:ascii="Times New Roman"/>
          <w:b w:val="false"/>
          <w:i w:val="false"/>
          <w:color w:val="000000"/>
          <w:sz w:val="28"/>
        </w:rPr>
        <w:t>
      дұрыстығына, сондай-ақ өтінішхатты қарауға байланысты сұралатын қосымша ақпараттың</w:t>
      </w:r>
    </w:p>
    <w:p>
      <w:pPr>
        <w:spacing w:after="0"/>
        <w:ind w:left="0"/>
        <w:jc w:val="both"/>
      </w:pPr>
      <w:r>
        <w:rPr>
          <w:rFonts w:ascii="Times New Roman"/>
          <w:b w:val="false"/>
          <w:i w:val="false"/>
          <w:color w:val="000000"/>
          <w:sz w:val="28"/>
        </w:rPr>
        <w:t>
      және құжаттардың көрсетілетін қызметті берушіге уақтылы берілуіне толығымен жауап</w:t>
      </w:r>
    </w:p>
    <w:p>
      <w:pPr>
        <w:spacing w:after="0"/>
        <w:ind w:left="0"/>
        <w:jc w:val="both"/>
      </w:pPr>
      <w:r>
        <w:rPr>
          <w:rFonts w:ascii="Times New Roman"/>
          <w:b w:val="false"/>
          <w:i w:val="false"/>
          <w:color w:val="000000"/>
          <w:sz w:val="28"/>
        </w:rPr>
        <w:t>
      береді.</w:t>
      </w:r>
    </w:p>
    <w:p>
      <w:pPr>
        <w:spacing w:after="0"/>
        <w:ind w:left="0"/>
        <w:jc w:val="both"/>
      </w:pPr>
      <w:r>
        <w:rPr>
          <w:rFonts w:ascii="Times New Roman"/>
          <w:b w:val="false"/>
          <w:i w:val="false"/>
          <w:color w:val="000000"/>
          <w:sz w:val="28"/>
        </w:rPr>
        <w:t>
      Қоса берілген құжаттар (жіберілген құжаттардың атаулы тізбесін, әрқайсысы бойынша</w:t>
      </w:r>
    </w:p>
    <w:p>
      <w:pPr>
        <w:spacing w:after="0"/>
        <w:ind w:left="0"/>
        <w:jc w:val="both"/>
      </w:pPr>
      <w:r>
        <w:rPr>
          <w:rFonts w:ascii="Times New Roman"/>
          <w:b w:val="false"/>
          <w:i w:val="false"/>
          <w:color w:val="000000"/>
          <w:sz w:val="28"/>
        </w:rPr>
        <w:t>
      дана және бет санын көрсету керек):_________________________________________________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бірінші басшысы (ол болмағанда оның орнын</w:t>
      </w:r>
    </w:p>
    <w:p>
      <w:pPr>
        <w:spacing w:after="0"/>
        <w:ind w:left="0"/>
        <w:jc w:val="both"/>
      </w:pPr>
      <w:r>
        <w:rPr>
          <w:rFonts w:ascii="Times New Roman"/>
          <w:b w:val="false"/>
          <w:i w:val="false"/>
          <w:color w:val="000000"/>
          <w:sz w:val="28"/>
        </w:rPr>
        <w:t>
      ауыстыратын адам)_______________________________________________________________.</w:t>
      </w:r>
    </w:p>
    <w:p>
      <w:pPr>
        <w:spacing w:after="0"/>
        <w:ind w:left="0"/>
        <w:jc w:val="both"/>
      </w:pPr>
      <w:r>
        <w:rPr>
          <w:rFonts w:ascii="Times New Roman"/>
          <w:b w:val="false"/>
          <w:i w:val="false"/>
          <w:color w:val="000000"/>
          <w:sz w:val="28"/>
        </w:rPr>
        <w:t>
      Ақпарат жүйелерінің құрамындағы заңмен қорғалатын құпияны құрайтын</w:t>
      </w:r>
    </w:p>
    <w:p>
      <w:pPr>
        <w:spacing w:after="0"/>
        <w:ind w:left="0"/>
        <w:jc w:val="both"/>
      </w:pPr>
      <w:r>
        <w:rPr>
          <w:rFonts w:ascii="Times New Roman"/>
          <w:b w:val="false"/>
          <w:i w:val="false"/>
          <w:color w:val="000000"/>
          <w:sz w:val="28"/>
        </w:rPr>
        <w:t>
      мәліметтердің пайдаланылуына келісім беремін.</w:t>
      </w:r>
    </w:p>
    <w:p>
      <w:pPr>
        <w:spacing w:after="0"/>
        <w:ind w:left="0"/>
        <w:jc w:val="both"/>
      </w:pPr>
      <w:r>
        <w:rPr>
          <w:rFonts w:ascii="Times New Roman"/>
          <w:b w:val="false"/>
          <w:i w:val="false"/>
          <w:color w:val="000000"/>
          <w:sz w:val="28"/>
        </w:rPr>
        <w:t>
      _________________________ 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ерікті таратуға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Мәліметтердің электрондық нысаны</w:t>
      </w:r>
    </w:p>
    <w:bookmarkStart w:name="z1275" w:id="799"/>
    <w:p>
      <w:pPr>
        <w:spacing w:after="0"/>
        <w:ind w:left="0"/>
        <w:jc w:val="left"/>
      </w:pPr>
      <w:r>
        <w:rPr>
          <w:rFonts w:ascii="Times New Roman"/>
          <w:b/>
          <w:i w:val="false"/>
          <w:color w:val="000000"/>
        </w:rPr>
        <w:t xml:space="preserve"> Тарату комиссиясына, оның ішінде филиалдарда және (немесе)</w:t>
      </w:r>
      <w:r>
        <w:br/>
      </w:r>
      <w:r>
        <w:rPr>
          <w:rFonts w:ascii="Times New Roman"/>
          <w:b/>
          <w:i w:val="false"/>
          <w:color w:val="000000"/>
        </w:rPr>
        <w:t>өкілдіктерде құрылатын оның бөлімшелеріне мүше болуға</w:t>
      </w:r>
      <w:r>
        <w:br/>
      </w:r>
      <w:r>
        <w:rPr>
          <w:rFonts w:ascii="Times New Roman"/>
          <w:b/>
          <w:i w:val="false"/>
          <w:color w:val="000000"/>
        </w:rPr>
        <w:t>кандидаттардың тізімі</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39"/>
        <w:gridCol w:w="739"/>
        <w:gridCol w:w="1901"/>
        <w:gridCol w:w="739"/>
        <w:gridCol w:w="739"/>
        <w:gridCol w:w="739"/>
        <w:gridCol w:w="2930"/>
        <w:gridCol w:w="739"/>
        <w:gridCol w:w="1148"/>
        <w:gridCol w:w="1148"/>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ЖСН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Кандидаттың аты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әкесінің аты (ол болған кезде)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туылған күні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жұмыс орны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лауазымы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деректер (оқу орнының атауы, біліктілігі, оқу кезеңі)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нақты мекенжайы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байланыс телефоны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ерікті таратуға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Мәліметтердің электрондық нысаны</w:t>
      </w:r>
    </w:p>
    <w:bookmarkStart w:name="z1277" w:id="800"/>
    <w:p>
      <w:pPr>
        <w:spacing w:after="0"/>
        <w:ind w:left="0"/>
        <w:jc w:val="left"/>
      </w:pPr>
      <w:r>
        <w:rPr>
          <w:rFonts w:ascii="Times New Roman"/>
          <w:b/>
          <w:i w:val="false"/>
          <w:color w:val="000000"/>
        </w:rPr>
        <w:t xml:space="preserve"> Сақтандыру (қайта сақтандыру) ұйымы міндеттемелерінің сомасы</w:t>
      </w:r>
      <w:r>
        <w:br/>
      </w:r>
      <w:r>
        <w:rPr>
          <w:rFonts w:ascii="Times New Roman"/>
          <w:b/>
          <w:i w:val="false"/>
          <w:color w:val="000000"/>
        </w:rPr>
        <w:t>туралы мәліметтерді қамтитын, акционерлердің жалпы жиналысы</w:t>
      </w:r>
      <w:r>
        <w:br/>
      </w:r>
      <w:r>
        <w:rPr>
          <w:rFonts w:ascii="Times New Roman"/>
          <w:b/>
          <w:i w:val="false"/>
          <w:color w:val="000000"/>
        </w:rPr>
        <w:t>сақтандыру (қайта сақтандыру) ұйымын ерікті түрде тарату</w:t>
      </w:r>
      <w:r>
        <w:br/>
      </w:r>
      <w:r>
        <w:rPr>
          <w:rFonts w:ascii="Times New Roman"/>
          <w:b/>
          <w:i w:val="false"/>
          <w:color w:val="000000"/>
        </w:rPr>
        <w:t>жөнінде шешім қабылдаған күні жасалған сақтандыру</w:t>
      </w:r>
      <w:r>
        <w:br/>
      </w:r>
      <w:r>
        <w:rPr>
          <w:rFonts w:ascii="Times New Roman"/>
          <w:b/>
          <w:i w:val="false"/>
          <w:color w:val="000000"/>
        </w:rPr>
        <w:t>(қайта сақтандыру) ұйымы кредиторларының тізімі</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1005"/>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міндеттемелер сомасы (акционерлердің жалпы жиналысы сақтандыру (қайта сақтандыру) ұйымын ерікті түрде тарату жөнінде шешім қабылдау күні), теңгемен</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40-қосымша</w:t>
            </w:r>
          </w:p>
        </w:tc>
      </w:tr>
    </w:tbl>
    <w:bookmarkStart w:name="z1279" w:id="801"/>
    <w:p>
      <w:pPr>
        <w:spacing w:after="0"/>
        <w:ind w:left="0"/>
        <w:jc w:val="left"/>
      </w:pPr>
      <w:r>
        <w:rPr>
          <w:rFonts w:ascii="Times New Roman"/>
          <w:b/>
          <w:i w:val="false"/>
          <w:color w:val="000000"/>
        </w:rPr>
        <w:t xml:space="preserve">  "Сақтандыру (қайта сақтандыру) ұйымының және (немесе) сақтандыру холдингінің ұйымдардың капиталына елеулі қатысуына рұқсат беру" мемлекеттік көрсетілетін қызмет стандарты</w:t>
      </w:r>
    </w:p>
    <w:bookmarkEnd w:id="801"/>
    <w:p>
      <w:pPr>
        <w:spacing w:after="0"/>
        <w:ind w:left="0"/>
        <w:jc w:val="both"/>
      </w:pPr>
      <w:r>
        <w:rPr>
          <w:rFonts w:ascii="Times New Roman"/>
          <w:b w:val="false"/>
          <w:i w:val="false"/>
          <w:color w:val="ff0000"/>
          <w:sz w:val="28"/>
        </w:rPr>
        <w:t xml:space="preserve">
      Ескерту. Стандарт алып тасталды – ҚР Ұлттық Банкі Басқармасының 11.01.2018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41-қосымша</w:t>
            </w:r>
          </w:p>
        </w:tc>
      </w:tr>
    </w:tbl>
    <w:bookmarkStart w:name="z1304" w:id="802"/>
    <w:p>
      <w:pPr>
        <w:spacing w:after="0"/>
        <w:ind w:left="0"/>
        <w:jc w:val="left"/>
      </w:pPr>
      <w:r>
        <w:rPr>
          <w:rFonts w:ascii="Times New Roman"/>
          <w:b/>
          <w:i w:val="false"/>
          <w:color w:val="000000"/>
        </w:rPr>
        <w:t xml:space="preserve">  "Қоғамды жария компания деп тану немесе қоғамның мәлімдемесі негізінде ол белгілеген тәртіппен оның жария компания мәртебесін кері қайтарып алу" мемлекеттік көрсетілетін қызмет стандарты</w:t>
      </w:r>
    </w:p>
    <w:bookmarkEnd w:id="802"/>
    <w:p>
      <w:pPr>
        <w:spacing w:after="0"/>
        <w:ind w:left="0"/>
        <w:jc w:val="both"/>
      </w:pPr>
      <w:r>
        <w:rPr>
          <w:rFonts w:ascii="Times New Roman"/>
          <w:b w:val="false"/>
          <w:i w:val="false"/>
          <w:color w:val="ff0000"/>
          <w:sz w:val="28"/>
        </w:rPr>
        <w:t xml:space="preserve">
      Ескерту. Стандарт алып тасталды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42-қосымша</w:t>
            </w:r>
          </w:p>
        </w:tc>
      </w:tr>
    </w:tbl>
    <w:bookmarkStart w:name="z1324" w:id="803"/>
    <w:p>
      <w:pPr>
        <w:spacing w:after="0"/>
        <w:ind w:left="0"/>
        <w:jc w:val="left"/>
      </w:pPr>
      <w:r>
        <w:rPr>
          <w:rFonts w:ascii="Times New Roman"/>
          <w:b/>
          <w:i w:val="false"/>
          <w:color w:val="000000"/>
        </w:rPr>
        <w:t xml:space="preserve"> "Сақтандыру төлемдеріне кепілдік беру қоры" акционерлік</w:t>
      </w:r>
      <w:r>
        <w:br/>
      </w:r>
      <w:r>
        <w:rPr>
          <w:rFonts w:ascii="Times New Roman"/>
          <w:b/>
          <w:i w:val="false"/>
          <w:color w:val="000000"/>
        </w:rPr>
        <w:t>қоғамын ерікті қайта ұйымдастыруға рұқсат беру" мемлекеттік</w:t>
      </w:r>
      <w:r>
        <w:br/>
      </w:r>
      <w:r>
        <w:rPr>
          <w:rFonts w:ascii="Times New Roman"/>
          <w:b/>
          <w:i w:val="false"/>
          <w:color w:val="000000"/>
        </w:rPr>
        <w:t>көрсетілетін қызмет стандарты</w:t>
      </w:r>
    </w:p>
    <w:bookmarkEnd w:id="803"/>
    <w:p>
      <w:pPr>
        <w:spacing w:after="0"/>
        <w:ind w:left="0"/>
        <w:jc w:val="both"/>
      </w:pPr>
      <w:r>
        <w:rPr>
          <w:rFonts w:ascii="Times New Roman"/>
          <w:b w:val="false"/>
          <w:i w:val="false"/>
          <w:color w:val="ff0000"/>
          <w:sz w:val="28"/>
        </w:rPr>
        <w:t xml:space="preserve">
      Ескерту. Алып тасталды - ҚР Ұлттық Банкі Басқармасының 09.12.2015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43-қосымша</w:t>
            </w:r>
          </w:p>
        </w:tc>
      </w:tr>
    </w:tbl>
    <w:bookmarkStart w:name="z1346" w:id="804"/>
    <w:p>
      <w:pPr>
        <w:spacing w:after="0"/>
        <w:ind w:left="0"/>
        <w:jc w:val="left"/>
      </w:pPr>
      <w:r>
        <w:rPr>
          <w:rFonts w:ascii="Times New Roman"/>
          <w:b/>
          <w:i w:val="false"/>
          <w:color w:val="000000"/>
        </w:rPr>
        <w:t xml:space="preserve"> "Сақтандыру төлемдеріне кепілдік беру қоры" акционерлік қоғамын</w:t>
      </w:r>
      <w:r>
        <w:br/>
      </w:r>
      <w:r>
        <w:rPr>
          <w:rFonts w:ascii="Times New Roman"/>
          <w:b/>
          <w:i w:val="false"/>
          <w:color w:val="000000"/>
        </w:rPr>
        <w:t>ерікті таратуға рұқсат беру" мемлекеттік көрсетілетін қызмет</w:t>
      </w:r>
      <w:r>
        <w:br/>
      </w:r>
      <w:r>
        <w:rPr>
          <w:rFonts w:ascii="Times New Roman"/>
          <w:b/>
          <w:i w:val="false"/>
          <w:color w:val="000000"/>
        </w:rPr>
        <w:t>стандарты</w:t>
      </w:r>
    </w:p>
    <w:bookmarkEnd w:id="804"/>
    <w:p>
      <w:pPr>
        <w:spacing w:after="0"/>
        <w:ind w:left="0"/>
        <w:jc w:val="both"/>
      </w:pPr>
      <w:r>
        <w:rPr>
          <w:rFonts w:ascii="Times New Roman"/>
          <w:b w:val="false"/>
          <w:i w:val="false"/>
          <w:color w:val="ff0000"/>
          <w:sz w:val="28"/>
        </w:rPr>
        <w:t xml:space="preserve">
      Ескерту. Алып тасталды - ҚР Ұлттық Банкі Басқармасының 09.12.2015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44-қосымша</w:t>
            </w:r>
          </w:p>
        </w:tc>
      </w:tr>
    </w:tbl>
    <w:bookmarkStart w:name="z3684" w:id="805"/>
    <w:p>
      <w:pPr>
        <w:spacing w:after="0"/>
        <w:ind w:left="0"/>
        <w:jc w:val="left"/>
      </w:pPr>
      <w:r>
        <w:rPr>
          <w:rFonts w:ascii="Times New Roman"/>
          <w:b/>
          <w:i w:val="false"/>
          <w:color w:val="000000"/>
        </w:rPr>
        <w:t xml:space="preserve">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 мемлекеттік көрсетілетін қызмет стандарты </w:t>
      </w:r>
    </w:p>
    <w:bookmarkEnd w:id="805"/>
    <w:p>
      <w:pPr>
        <w:spacing w:after="0"/>
        <w:ind w:left="0"/>
        <w:jc w:val="both"/>
      </w:pPr>
      <w:r>
        <w:rPr>
          <w:rFonts w:ascii="Times New Roman"/>
          <w:b w:val="false"/>
          <w:i w:val="false"/>
          <w:color w:val="ff0000"/>
          <w:sz w:val="28"/>
        </w:rPr>
        <w:t xml:space="preserve">
      Ескерту. 44-қосымша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3685" w:id="806"/>
    <w:p>
      <w:pPr>
        <w:spacing w:after="0"/>
        <w:ind w:left="0"/>
        <w:jc w:val="both"/>
      </w:pPr>
      <w:r>
        <w:rPr>
          <w:rFonts w:ascii="Times New Roman"/>
          <w:b w:val="false"/>
          <w:i w:val="false"/>
          <w:color w:val="000000"/>
          <w:sz w:val="28"/>
        </w:rPr>
        <w:t>
      1.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 мемлекеттік көрсетілетін қызмет стандарты.</w:t>
      </w:r>
    </w:p>
    <w:bookmarkEnd w:id="806"/>
    <w:bookmarkStart w:name="z3686" w:id="80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807"/>
    <w:bookmarkStart w:name="z3687" w:id="808"/>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алушыға) көрсетеді.</w:t>
      </w:r>
    </w:p>
    <w:bookmarkEnd w:id="808"/>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Start w:name="z3688" w:id="809"/>
    <w:p>
      <w:pPr>
        <w:spacing w:after="0"/>
        <w:ind w:left="0"/>
        <w:jc w:val="both"/>
      </w:pPr>
      <w:r>
        <w:rPr>
          <w:rFonts w:ascii="Times New Roman"/>
          <w:b w:val="false"/>
          <w:i w:val="false"/>
          <w:color w:val="000000"/>
          <w:sz w:val="28"/>
        </w:rPr>
        <w:t>
      1) көрсетілетін қызметті берушінің кеңсесі;</w:t>
      </w:r>
    </w:p>
    <w:bookmarkEnd w:id="809"/>
    <w:bookmarkStart w:name="z3689" w:id="810"/>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810"/>
    <w:bookmarkStart w:name="z3690" w:id="811"/>
    <w:p>
      <w:pPr>
        <w:spacing w:after="0"/>
        <w:ind w:left="0"/>
        <w:jc w:val="left"/>
      </w:pPr>
      <w:r>
        <w:rPr>
          <w:rFonts w:ascii="Times New Roman"/>
          <w:b/>
          <w:i w:val="false"/>
          <w:color w:val="000000"/>
        </w:rPr>
        <w:t xml:space="preserve"> 2-тарау. Мемлекеттік қызмет көрсетудің тәртібі</w:t>
      </w:r>
    </w:p>
    <w:bookmarkEnd w:id="811"/>
    <w:bookmarkStart w:name="z3691" w:id="812"/>
    <w:p>
      <w:pPr>
        <w:spacing w:after="0"/>
        <w:ind w:left="0"/>
        <w:jc w:val="both"/>
      </w:pPr>
      <w:r>
        <w:rPr>
          <w:rFonts w:ascii="Times New Roman"/>
          <w:b w:val="false"/>
          <w:i w:val="false"/>
          <w:color w:val="000000"/>
          <w:sz w:val="28"/>
        </w:rPr>
        <w:t>
      4. Мемлекеттік қызмет көрсетудің мерзімдері:</w:t>
      </w:r>
    </w:p>
    <w:bookmarkEnd w:id="812"/>
    <w:bookmarkStart w:name="z3692" w:id="813"/>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3 (үш) ай ішінде;</w:t>
      </w:r>
    </w:p>
    <w:bookmarkEnd w:id="813"/>
    <w:bookmarkStart w:name="z3693" w:id="814"/>
    <w:p>
      <w:pPr>
        <w:spacing w:after="0"/>
        <w:ind w:left="0"/>
        <w:jc w:val="both"/>
      </w:pPr>
      <w:r>
        <w:rPr>
          <w:rFonts w:ascii="Times New Roman"/>
          <w:b w:val="false"/>
          <w:i w:val="false"/>
          <w:color w:val="000000"/>
          <w:sz w:val="28"/>
        </w:rPr>
        <w:t>
      2) құжаттарды қабылдау және беру бойынша заңды тұлғаға (бұдан әрі – көрсетілетін қызметті алушыға) қызмет көрсетудің рұқсат етілген ең ұзақ уақыты – 15 (он бес) минут.</w:t>
      </w:r>
    </w:p>
    <w:bookmarkEnd w:id="814"/>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күнтізбелік 15 (он бес)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күнтізбелік 15 (он бес) күн ішінде өтінішті одан әрі қараудан жазбаша дәлелді бас тартуды береді.</w:t>
      </w:r>
    </w:p>
    <w:p>
      <w:pPr>
        <w:spacing w:after="0"/>
        <w:ind w:left="0"/>
        <w:jc w:val="both"/>
      </w:pPr>
      <w:r>
        <w:rPr>
          <w:rFonts w:ascii="Times New Roman"/>
          <w:b w:val="false"/>
          <w:i w:val="false"/>
          <w:color w:val="000000"/>
          <w:sz w:val="28"/>
        </w:rPr>
        <w:t xml:space="preserve">
      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құжаттарды қоспағанда, табыс етілген құжаттарға ескертулер болған кезде оларды жою мерзімін көрсете отырып, почта, факсимильді байланыс және (немесе) электрондық пошта арқылы мұндай ескертулерді көрсетіп хат жібереді. </w:t>
      </w:r>
    </w:p>
    <w:p>
      <w:pPr>
        <w:spacing w:after="0"/>
        <w:ind w:left="0"/>
        <w:jc w:val="both"/>
      </w:pPr>
      <w:r>
        <w:rPr>
          <w:rFonts w:ascii="Times New Roman"/>
          <w:b w:val="false"/>
          <w:i w:val="false"/>
          <w:color w:val="000000"/>
          <w:sz w:val="28"/>
        </w:rPr>
        <w:t>
      Ескертулерді және жіберген жазбаша хабарламада белгіленген мерзімде Қазақстан Республикасының банк заңнамасының талаптарына сәйкес келетін пысықталған (түзетілген) құжаттарды ұсынады.</w:t>
      </w:r>
    </w:p>
    <w:bookmarkStart w:name="z3694" w:id="815"/>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815"/>
    <w:bookmarkStart w:name="z3695" w:id="816"/>
    <w:p>
      <w:pPr>
        <w:spacing w:after="0"/>
        <w:ind w:left="0"/>
        <w:jc w:val="both"/>
      </w:pPr>
      <w:r>
        <w:rPr>
          <w:rFonts w:ascii="Times New Roman"/>
          <w:b w:val="false"/>
          <w:i w:val="false"/>
          <w:color w:val="000000"/>
          <w:sz w:val="28"/>
        </w:rPr>
        <w:t>
      6. Мемлекеттік қызмет көрсетудің нәтижесі – көрсетілетін қызметті алушының атына банктің және (немесе) банк холдингінің еншiлес ұйымды құруына немесе сатып алуына және (немесе) банктің және (немесе) банк холдингінің ұйымдардың жарғылық капиталына қомақты қатысуына рұқсат беру туралы хатын не көрсетілетін қызметті берушінің Басқармасы қаулысының және тиісті рұқсаттың (рұқсат беру туралы шешім қабылданған кезде) көшірмесін қоса бере отырып, осы мемлекеттік көрсетілетін қызмет стандартының 14, 15 және 16-тармақтарында көзделген негіздер бойынша мемлекеттік қызмет көрсетуден бас тарту туралы дәлелді жауап.</w:t>
      </w:r>
    </w:p>
    <w:bookmarkEnd w:id="816"/>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жасаған жағдайда, лицензия электрондық нысанда ресімделеді, қағазға басылады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3696" w:id="817"/>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кезіндегі алым мөлшерлемесі 50 (елу) айлық есептік көрсеткішті құрайды.</w:t>
      </w:r>
    </w:p>
    <w:bookmarkEnd w:id="817"/>
    <w:p>
      <w:pPr>
        <w:spacing w:after="0"/>
        <w:ind w:left="0"/>
        <w:jc w:val="both"/>
      </w:pPr>
      <w:r>
        <w:rPr>
          <w:rFonts w:ascii="Times New Roman"/>
          <w:b w:val="false"/>
          <w:i w:val="false"/>
          <w:color w:val="000000"/>
          <w:sz w:val="28"/>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697" w:id="818"/>
    <w:p>
      <w:pPr>
        <w:spacing w:after="0"/>
        <w:ind w:left="0"/>
        <w:jc w:val="both"/>
      </w:pPr>
      <w:r>
        <w:rPr>
          <w:rFonts w:ascii="Times New Roman"/>
          <w:b w:val="false"/>
          <w:i w:val="false"/>
          <w:color w:val="000000"/>
          <w:sz w:val="28"/>
        </w:rPr>
        <w:t>
      8. Жұмыс кестесі:</w:t>
      </w:r>
    </w:p>
    <w:bookmarkEnd w:id="818"/>
    <w:bookmarkStart w:name="z3698" w:id="819"/>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81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bookmarkStart w:name="z3699" w:id="820"/>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bookmarkEnd w:id="820"/>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700" w:id="821"/>
    <w:p>
      <w:pPr>
        <w:spacing w:after="0"/>
        <w:ind w:left="0"/>
        <w:jc w:val="both"/>
      </w:pPr>
      <w:r>
        <w:rPr>
          <w:rFonts w:ascii="Times New Roman"/>
          <w:b w:val="false"/>
          <w:i w:val="false"/>
          <w:color w:val="000000"/>
          <w:sz w:val="28"/>
        </w:rPr>
        <w:t>
      9. Көрсетілетін қызметті алушы көрсетілетін қызметті берушіге банк және (немесе) банк холдингі еншілес ұйымды құруға немесе сатып алуға рұқсат алу үшін өтініш берген кезде мемлекеттік қызмет көрсету үшін қажетті құжаттар тізбесі:</w:t>
      </w:r>
    </w:p>
    <w:bookmarkEnd w:id="821"/>
    <w:bookmarkStart w:name="z3701" w:id="82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еншілес ұйымды құруға немесе сатып алу үшін, оның ішінде бас банктің күмәнді және үмітсіз активтерін иеленуші еншілес ұйымды құруға немесе сатып алу үшін рұқсат алуға өтініш (бұдан әрі – өтініш);</w:t>
      </w:r>
    </w:p>
    <w:bookmarkEnd w:id="822"/>
    <w:bookmarkStart w:name="z3702" w:id="823"/>
    <w:p>
      <w:pPr>
        <w:spacing w:after="0"/>
        <w:ind w:left="0"/>
        <w:jc w:val="both"/>
      </w:pPr>
      <w:r>
        <w:rPr>
          <w:rFonts w:ascii="Times New Roman"/>
          <w:b w:val="false"/>
          <w:i w:val="false"/>
          <w:color w:val="000000"/>
          <w:sz w:val="28"/>
        </w:rPr>
        <w:t>
      2) еншілес ұйымның жарғысы (бар болса) және құрылтай шарты немесе құру туралы шешім – оны құрған жағдайда; еншілес ұйымның жарғысы (бар болса) – оны сатып алған жағдайда;</w:t>
      </w:r>
    </w:p>
    <w:bookmarkEnd w:id="823"/>
    <w:bookmarkStart w:name="z3703" w:id="824"/>
    <w:p>
      <w:pPr>
        <w:spacing w:after="0"/>
        <w:ind w:left="0"/>
        <w:jc w:val="both"/>
      </w:pPr>
      <w:r>
        <w:rPr>
          <w:rFonts w:ascii="Times New Roman"/>
          <w:b w:val="false"/>
          <w:i w:val="false"/>
          <w:color w:val="000000"/>
          <w:sz w:val="28"/>
        </w:rPr>
        <w:t>
      3) көрсетілетін қызметті алушының еншілес ұйымды құру немесе оны сатып алу туралы шешімі;</w:t>
      </w:r>
    </w:p>
    <w:bookmarkEnd w:id="824"/>
    <w:bookmarkStart w:name="z3704" w:id="825"/>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еншілес ұйымның басшы қызметкерлері (немесе басшы қызметкерлер лауазымына тағайындау немесе сайлау үшін ұсынылатын кандидаттар) туралы ақпарат;</w:t>
      </w:r>
    </w:p>
    <w:bookmarkEnd w:id="825"/>
    <w:bookmarkStart w:name="z3705" w:id="826"/>
    <w:p>
      <w:pPr>
        <w:spacing w:after="0"/>
        <w:ind w:left="0"/>
        <w:jc w:val="both"/>
      </w:pPr>
      <w:r>
        <w:rPr>
          <w:rFonts w:ascii="Times New Roman"/>
          <w:b w:val="false"/>
          <w:i w:val="false"/>
          <w:color w:val="000000"/>
          <w:sz w:val="28"/>
        </w:rPr>
        <w:t>
      5) еншілес ұйымның ұйымдық құрылымы және үлестес тұлғалар туралы мәліметтер.</w:t>
      </w:r>
    </w:p>
    <w:bookmarkEnd w:id="826"/>
    <w:p>
      <w:pPr>
        <w:spacing w:after="0"/>
        <w:ind w:left="0"/>
        <w:jc w:val="both"/>
      </w:pPr>
      <w:r>
        <w:rPr>
          <w:rFonts w:ascii="Times New Roman"/>
          <w:b w:val="false"/>
          <w:i w:val="false"/>
          <w:color w:val="000000"/>
          <w:sz w:val="28"/>
        </w:rPr>
        <w:t>
      Көрсетілетін қызметті алушы банктің банк холдингі болмаған жағдайда:</w:t>
      </w:r>
    </w:p>
    <w:p>
      <w:pPr>
        <w:spacing w:after="0"/>
        <w:ind w:left="0"/>
        <w:jc w:val="both"/>
      </w:pPr>
      <w:r>
        <w:rPr>
          <w:rFonts w:ascii="Times New Roman"/>
          <w:b w:val="false"/>
          <w:i w:val="false"/>
          <w:color w:val="000000"/>
          <w:sz w:val="28"/>
        </w:rPr>
        <w:t>
      осы ұйымдар қауымдастығы меморандумының немесе ережелерінің шарттарына сәйкес олардың қызметін бірлескен негізде басқаруға;</w:t>
      </w:r>
    </w:p>
    <w:p>
      <w:pPr>
        <w:spacing w:after="0"/>
        <w:ind w:left="0"/>
        <w:jc w:val="both"/>
      </w:pPr>
      <w:r>
        <w:rPr>
          <w:rFonts w:ascii="Times New Roman"/>
          <w:b w:val="false"/>
          <w:i w:val="false"/>
          <w:color w:val="000000"/>
          <w:sz w:val="28"/>
        </w:rPr>
        <w:t>
      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ақпаратты қосымша береді;</w:t>
      </w:r>
    </w:p>
    <w:bookmarkStart w:name="z3706" w:id="827"/>
    <w:p>
      <w:pPr>
        <w:spacing w:after="0"/>
        <w:ind w:left="0"/>
        <w:jc w:val="both"/>
      </w:pPr>
      <w:r>
        <w:rPr>
          <w:rFonts w:ascii="Times New Roman"/>
          <w:b w:val="false"/>
          <w:i w:val="false"/>
          <w:color w:val="000000"/>
          <w:sz w:val="28"/>
        </w:rPr>
        <w:t>
      6) бизнес-жоспарын табыс ете отырып, еншілес ұйым қызметінің түрі немесе түрлері туралы ақпаратты;</w:t>
      </w:r>
    </w:p>
    <w:bookmarkEnd w:id="827"/>
    <w:bookmarkStart w:name="z3707" w:id="828"/>
    <w:p>
      <w:pPr>
        <w:spacing w:after="0"/>
        <w:ind w:left="0"/>
        <w:jc w:val="both"/>
      </w:pPr>
      <w:r>
        <w:rPr>
          <w:rFonts w:ascii="Times New Roman"/>
          <w:b w:val="false"/>
          <w:i w:val="false"/>
          <w:color w:val="000000"/>
          <w:sz w:val="28"/>
        </w:rPr>
        <w:t>
      7) еншілес ұйым орналасқан елдің заңнамасын талдау негізінде Қазақстан Республикасының резиденті емес банк конгломератына қатысушылар орналасқан елдердің заңнамасы бойынша олардың және банк конгломератының Қазақстан Республикасының заңнамалық актілерінде көзделген талаптарды орындауға мүмкіндік берілмеуіне байланысты банк конгломератына шоғырландырылған қадағалауды жүргізу мүмкіндігінің болмауын көздейтін мән-жайлардың жоқ екендігі туралы ақпаратты;</w:t>
      </w:r>
    </w:p>
    <w:bookmarkEnd w:id="828"/>
    <w:bookmarkStart w:name="z3708" w:id="829"/>
    <w:p>
      <w:pPr>
        <w:spacing w:after="0"/>
        <w:ind w:left="0"/>
        <w:jc w:val="both"/>
      </w:pPr>
      <w:r>
        <w:rPr>
          <w:rFonts w:ascii="Times New Roman"/>
          <w:b w:val="false"/>
          <w:i w:val="false"/>
          <w:color w:val="000000"/>
          <w:sz w:val="28"/>
        </w:rPr>
        <w:t>
      8) көрсетілетін қызметті алушының құрылатын еншілес ұйымның жарғылық капиталына қатысу үлесі мен сомасы, сондай-ақ ол иеленетін акциялардың саны және акцияларға алдын ала төлем мөлшері туралы ақпаратты;</w:t>
      </w:r>
    </w:p>
    <w:bookmarkEnd w:id="829"/>
    <w:bookmarkStart w:name="z3709" w:id="830"/>
    <w:p>
      <w:pPr>
        <w:spacing w:after="0"/>
        <w:ind w:left="0"/>
        <w:jc w:val="both"/>
      </w:pPr>
      <w:r>
        <w:rPr>
          <w:rFonts w:ascii="Times New Roman"/>
          <w:b w:val="false"/>
          <w:i w:val="false"/>
          <w:color w:val="000000"/>
          <w:sz w:val="28"/>
        </w:rPr>
        <w:t>
      9) аудиторлық ұйымның есебі және еншілес ұйым иеленетін аудиторлық ұйым куәландырған қаржылық есептілікті;</w:t>
      </w:r>
    </w:p>
    <w:bookmarkEnd w:id="830"/>
    <w:bookmarkStart w:name="z3710" w:id="831"/>
    <w:p>
      <w:pPr>
        <w:spacing w:after="0"/>
        <w:ind w:left="0"/>
        <w:jc w:val="both"/>
      </w:pPr>
      <w:r>
        <w:rPr>
          <w:rFonts w:ascii="Times New Roman"/>
          <w:b w:val="false"/>
          <w:i w:val="false"/>
          <w:color w:val="000000"/>
          <w:sz w:val="28"/>
        </w:rPr>
        <w:t>
      10) еншілес ұйым иеленетін жарғылық капиталдың мөлшері туралы (егер мұндай ақпарат аудиторлық есепте қамтылмаса), сондай-ақ көрсетілетін қызметті алушының жарғылық капиталға қатысу үлесі немесе еншілес ұйымның иеленетін акцияларының саны туралы, еншілес ұйымның иелену талаптары мен тәртібі туралы ақпаратты;</w:t>
      </w:r>
    </w:p>
    <w:bookmarkEnd w:id="831"/>
    <w:bookmarkStart w:name="z3711" w:id="832"/>
    <w:p>
      <w:pPr>
        <w:spacing w:after="0"/>
        <w:ind w:left="0"/>
        <w:jc w:val="both"/>
      </w:pPr>
      <w:r>
        <w:rPr>
          <w:rFonts w:ascii="Times New Roman"/>
          <w:b w:val="false"/>
          <w:i w:val="false"/>
          <w:color w:val="000000"/>
          <w:sz w:val="28"/>
        </w:rPr>
        <w:t>
      11) банк және (немесе) банк холдингі жарғылық капиталға қатысу үлесін немесе акцияларын сатып алу арқылы еншілес ұйым иеленетін заңды тұлға туралы:</w:t>
      </w:r>
    </w:p>
    <w:bookmarkEnd w:id="832"/>
    <w:p>
      <w:pPr>
        <w:spacing w:after="0"/>
        <w:ind w:left="0"/>
        <w:jc w:val="both"/>
      </w:pPr>
      <w:r>
        <w:rPr>
          <w:rFonts w:ascii="Times New Roman"/>
          <w:b w:val="false"/>
          <w:i w:val="false"/>
          <w:color w:val="000000"/>
          <w:sz w:val="28"/>
        </w:rPr>
        <w:t>
      заңды тұлғаның атауы мен орналасқан жерін;</w:t>
      </w:r>
    </w:p>
    <w:p>
      <w:pPr>
        <w:spacing w:after="0"/>
        <w:ind w:left="0"/>
        <w:jc w:val="both"/>
      </w:pPr>
      <w:r>
        <w:rPr>
          <w:rFonts w:ascii="Times New Roman"/>
          <w:b w:val="false"/>
          <w:i w:val="false"/>
          <w:color w:val="000000"/>
          <w:sz w:val="28"/>
        </w:rPr>
        <w:t>
      көрсетілетін қызметті алушы құрылтайшысы (қатысушысы) болып табылатын заңды тұлғаның жарғылық капиталына көрсетілетін қызметті алушының қатысу үлесінің мөлшері, оны иелену бағасы туралы мәліметті;</w:t>
      </w:r>
    </w:p>
    <w:p>
      <w:pPr>
        <w:spacing w:after="0"/>
        <w:ind w:left="0"/>
        <w:jc w:val="both"/>
      </w:pPr>
      <w:r>
        <w:rPr>
          <w:rFonts w:ascii="Times New Roman"/>
          <w:b w:val="false"/>
          <w:i w:val="false"/>
          <w:color w:val="000000"/>
          <w:sz w:val="28"/>
        </w:rPr>
        <w:t>
      көрсетілетін қызметті алушы акционері болып табылатын заңды тұлғаның акциялар саны, оларды иелену бағасы, олардың орналастырылған акциялардың (артықшылықты және қоғам иеленген акциялары шегеріле отырып) жалпы санына пайыздық арақатынасы туралы мәліметті;</w:t>
      </w:r>
    </w:p>
    <w:p>
      <w:pPr>
        <w:spacing w:after="0"/>
        <w:ind w:left="0"/>
        <w:jc w:val="both"/>
      </w:pPr>
      <w:r>
        <w:rPr>
          <w:rFonts w:ascii="Times New Roman"/>
          <w:b w:val="false"/>
          <w:i w:val="false"/>
          <w:color w:val="000000"/>
          <w:sz w:val="28"/>
        </w:rPr>
        <w:t>
      заңды тұлғаның (көрсетілетін қызметті алушы құрылтайшысы, қатысушысы, акционері болған) қатысу үлесінің мөлшері, басқа заңды тұлғаның жарғылық капиталынан оны сатып алу бағасы туралы мәліметті;</w:t>
      </w:r>
    </w:p>
    <w:p>
      <w:pPr>
        <w:spacing w:after="0"/>
        <w:ind w:left="0"/>
        <w:jc w:val="both"/>
      </w:pPr>
      <w:r>
        <w:rPr>
          <w:rFonts w:ascii="Times New Roman"/>
          <w:b w:val="false"/>
          <w:i w:val="false"/>
          <w:color w:val="000000"/>
          <w:sz w:val="28"/>
        </w:rPr>
        <w:t>
      банк және (немесе)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мәліметтерді беруі қажет;</w:t>
      </w:r>
    </w:p>
    <w:p>
      <w:pPr>
        <w:spacing w:after="0"/>
        <w:ind w:left="0"/>
        <w:jc w:val="both"/>
      </w:pPr>
      <w:r>
        <w:rPr>
          <w:rFonts w:ascii="Times New Roman"/>
          <w:b w:val="false"/>
          <w:i w:val="false"/>
          <w:color w:val="000000"/>
          <w:sz w:val="28"/>
        </w:rPr>
        <w:t>
      Осы талаптар көрсетілетін қызметті алушы бірнеше заңды тұлғалардың жарғылық капиталға қатысу үлестерін немесе акцияларын иелену арқылы еншілес ұйым иеленетін жағдайларға қолданылады;</w:t>
      </w:r>
    </w:p>
    <w:bookmarkStart w:name="z3712" w:id="833"/>
    <w:p>
      <w:pPr>
        <w:spacing w:after="0"/>
        <w:ind w:left="0"/>
        <w:jc w:val="both"/>
      </w:pPr>
      <w:r>
        <w:rPr>
          <w:rFonts w:ascii="Times New Roman"/>
          <w:b w:val="false"/>
          <w:i w:val="false"/>
          <w:color w:val="000000"/>
          <w:sz w:val="28"/>
        </w:rPr>
        <w:t>
      12) "электрондық үкіметтің" төлем шлюзі арқылы ақы төлеу жағдайларын қоспағанда, рұқсат беру үшін алымның төленгенiн растайтын құжат;</w:t>
      </w:r>
    </w:p>
    <w:bookmarkEnd w:id="833"/>
    <w:bookmarkStart w:name="z3713" w:id="834"/>
    <w:p>
      <w:pPr>
        <w:spacing w:after="0"/>
        <w:ind w:left="0"/>
        <w:jc w:val="both"/>
      </w:pPr>
      <w:r>
        <w:rPr>
          <w:rFonts w:ascii="Times New Roman"/>
          <w:b w:val="false"/>
          <w:i w:val="false"/>
          <w:color w:val="000000"/>
          <w:sz w:val="28"/>
        </w:rPr>
        <w:t>
      13) көрсетілетін қызметті алушының және еншілес ұйымды құрғаннан немесе сатып алғаннан кейінгі көрсетілетін қызметті алушының және еншілес ұйымның болжамды есеп айырысу балансын қоса алғанда, көрсетілетін қызметті алушының еншілес ұйымды құруының, сатып алуның қаржылық салдарына жүргізілген талдау, сондай-ақ бар болса, көрсетілетін қызметті алушының жоспары және еншілес ұйымының активтерін сату жөніндегі немесе еншілес ұйымды басқару жөніндегі қызметіне елеулі өзгерістер енгізу жөніндегі ұсыныстарын;</w:t>
      </w:r>
    </w:p>
    <w:bookmarkEnd w:id="834"/>
    <w:bookmarkStart w:name="z3714" w:id="835"/>
    <w:p>
      <w:pPr>
        <w:spacing w:after="0"/>
        <w:ind w:left="0"/>
        <w:jc w:val="both"/>
      </w:pPr>
      <w:r>
        <w:rPr>
          <w:rFonts w:ascii="Times New Roman"/>
          <w:b w:val="false"/>
          <w:i w:val="false"/>
          <w:color w:val="000000"/>
          <w:sz w:val="28"/>
        </w:rPr>
        <w:t>
      14) бақылаудың туындау негізін көрсете отырып, олардың негізінде иеленетін еншілес ұйымды бақылау көзделетін немесе бақылауды растайтын өзге де құжаттарды;</w:t>
      </w:r>
    </w:p>
    <w:bookmarkEnd w:id="835"/>
    <w:bookmarkStart w:name="z3715" w:id="836"/>
    <w:p>
      <w:pPr>
        <w:spacing w:after="0"/>
        <w:ind w:left="0"/>
        <w:jc w:val="both"/>
      </w:pPr>
      <w:r>
        <w:rPr>
          <w:rFonts w:ascii="Times New Roman"/>
          <w:b w:val="false"/>
          <w:i w:val="false"/>
          <w:color w:val="000000"/>
          <w:sz w:val="28"/>
        </w:rPr>
        <w:t>
      15) банктің және (немесе) банк холдингінің болжамды еншілес ұйымдары болуы нәтижесінде құрамына банк және (немесе) банк холдингі кіретін банк конгломератының пруденциялық нормативтерінің және құрылатын немесе иеленетін еншілес ұйымды ескере отырып, банктің міндетті түрде сақталуға тиісті Қазақстан Республикасының Ұлттық Банкі белгілеген басқа да нормалар мен лимиттердің есебін ұсынуға тиісті.</w:t>
      </w:r>
    </w:p>
    <w:bookmarkEnd w:id="836"/>
    <w:p>
      <w:pPr>
        <w:spacing w:after="0"/>
        <w:ind w:left="0"/>
        <w:jc w:val="both"/>
      </w:pPr>
      <w:r>
        <w:rPr>
          <w:rFonts w:ascii="Times New Roman"/>
          <w:b w:val="false"/>
          <w:i w:val="false"/>
          <w:color w:val="000000"/>
          <w:sz w:val="28"/>
        </w:rPr>
        <w:t>
      Құрылатын не сатып алынатын еншілес ұйым Қазақстан Республикасының резиденті - банк, сақтандыру (қайта сақтандыру) ұйымы, инвестициялық портфельді басқарушы болып табылса, өтініш қаржы ұйымының ірі қатысушысы, банк холдингінің және (немесе) сақтандыру холдингінің мәртебесін сатып алу туралы өтінішпен бірге бір мезгілде ұсынылады.</w:t>
      </w:r>
    </w:p>
    <w:p>
      <w:pPr>
        <w:spacing w:after="0"/>
        <w:ind w:left="0"/>
        <w:jc w:val="both"/>
      </w:pPr>
      <w:r>
        <w:rPr>
          <w:rFonts w:ascii="Times New Roman"/>
          <w:b w:val="false"/>
          <w:i w:val="false"/>
          <w:color w:val="000000"/>
          <w:sz w:val="28"/>
        </w:rPr>
        <w:t>
      Көрсетілетін қызметті беруші банк Қазақстан Республикасының резиденттері – сақтандыру (қайта сақтандыру) ұйымы, инвестициялық портфельді басқарушы – еншілес ұйымды құруға немесе сатып алуға рұқсат алу үшін өтініш берген жағдайда осы мемлекеттік көрсетілетін қызмет стандарттарының бірінші бөлігінің 2), 4) 5) және 10) тармақтарында және 13-тармағының екінші бөлігінде көрсетілген құжаттарды ұсынбайды.</w:t>
      </w:r>
    </w:p>
    <w:p>
      <w:pPr>
        <w:spacing w:after="0"/>
        <w:ind w:left="0"/>
        <w:jc w:val="both"/>
      </w:pPr>
      <w:r>
        <w:rPr>
          <w:rFonts w:ascii="Times New Roman"/>
          <w:b w:val="false"/>
          <w:i w:val="false"/>
          <w:color w:val="000000"/>
          <w:sz w:val="28"/>
        </w:rPr>
        <w:t xml:space="preserve">
      Көрсетілетін қызметті беруші банк Қазақстан Республикасының резиденті банк – еншілес ұйымын құруға немесе сатып алуға рұқсат алу үшін өтініш не Көрсетілетін қызметті беруші банк - банк холдингі Қазақстан Республикасының резиденттері – банк, сақтандыру (қайта сақтандыру) ұйымы, инвестициялық портфельді басқарушы – еншілес ұйымд құруға немесе сатып алуға рұқсат алу үшін өтініш берген жағдайда осы тармақтың бірінші бөлігінде көрсетілген құжаттарды ұсынбайды.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716" w:id="837"/>
    <w:p>
      <w:pPr>
        <w:spacing w:after="0"/>
        <w:ind w:left="0"/>
        <w:jc w:val="both"/>
      </w:pPr>
      <w:r>
        <w:rPr>
          <w:rFonts w:ascii="Times New Roman"/>
          <w:b w:val="false"/>
          <w:i w:val="false"/>
          <w:color w:val="000000"/>
          <w:sz w:val="28"/>
        </w:rPr>
        <w:t>
      10. Бас банктің күмәнді және үмітсіз активтерін иеленетін еншілес ұйымды құруға немесе сатып алуға рұқсатты алу үшін көрсетілетін қызметті алушы - банк көрсетілетін қызметті берушіге осы мемлекеттік көрсетілетін қызмет стандартының 9-тармағының 2), 3), 4), 5), 8), 10), 11), 12) және 14) тармақшаларында көзделген құжаттарды қоса бере отырып өтінішті, сондай-ақ мыналарды ұсынады:</w:t>
      </w:r>
    </w:p>
    <w:bookmarkEnd w:id="837"/>
    <w:p>
      <w:pPr>
        <w:spacing w:after="0"/>
        <w:ind w:left="0"/>
        <w:jc w:val="both"/>
      </w:pPr>
      <w:r>
        <w:rPr>
          <w:rFonts w:ascii="Times New Roman"/>
          <w:b w:val="false"/>
          <w:i w:val="false"/>
          <w:color w:val="000000"/>
          <w:sz w:val="28"/>
        </w:rPr>
        <w:t>
      1) тиісті өтінішті берудің алдындағы соңғы аяқталған тоқсан үшін еншілес ұйымның қаржылық есептілігі – еншілес ұйымды сатып алған жағдайда;</w:t>
      </w:r>
    </w:p>
    <w:p>
      <w:pPr>
        <w:spacing w:after="0"/>
        <w:ind w:left="0"/>
        <w:jc w:val="both"/>
      </w:pPr>
      <w:r>
        <w:rPr>
          <w:rFonts w:ascii="Times New Roman"/>
          <w:b w:val="false"/>
          <w:i w:val="false"/>
          <w:color w:val="000000"/>
          <w:sz w:val="28"/>
        </w:rPr>
        <w:t>
      2) қойылатын талаптар уәкілетті органның нормативтік құқықтық актісінде айқындалатын күмәнді және үмітсіз активтердің сапасын жақсарту бойынша бизнес-жоспар мен іс-шаралар жоспары;</w:t>
      </w:r>
    </w:p>
    <w:p>
      <w:pPr>
        <w:spacing w:after="0"/>
        <w:ind w:left="0"/>
        <w:jc w:val="both"/>
      </w:pPr>
      <w:r>
        <w:rPr>
          <w:rFonts w:ascii="Times New Roman"/>
          <w:b w:val="false"/>
          <w:i w:val="false"/>
          <w:color w:val="000000"/>
          <w:sz w:val="28"/>
        </w:rPr>
        <w:t>
      3) пруденциялық нормативтердің және бас банктің күмәнді және үмітсіз активтерді иеленуші еншілес ұйымның болуын болжаудың нәтижесінде банктердің сақтауы міндетті басқа міндетті басқа да нормалар мен лимиттердің есебі, оның ішінде уәкілетті орган белгілеген шоғырландырылған негізде.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721" w:id="838"/>
    <w:p>
      <w:pPr>
        <w:spacing w:after="0"/>
        <w:ind w:left="0"/>
        <w:jc w:val="both"/>
      </w:pPr>
      <w:r>
        <w:rPr>
          <w:rFonts w:ascii="Times New Roman"/>
          <w:b w:val="false"/>
          <w:i w:val="false"/>
          <w:color w:val="000000"/>
          <w:sz w:val="28"/>
        </w:rPr>
        <w:t>
      11. Көрсетілетін қызметті алушы ұйымның капиталына елеулі қатысуға рұқсатты алу үшін көрсетілетін қызметті берушіге өтініш білдірген кезде мемлекеттік қызметті көрсету үшін қажетті құжаттар тізбесі:</w:t>
      </w:r>
    </w:p>
    <w:bookmarkEnd w:id="838"/>
    <w:bookmarkStart w:name="z3722" w:id="83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ұйымның капиталына елеулі қатысуға рұқсатты алуға өтініш;</w:t>
      </w:r>
    </w:p>
    <w:bookmarkEnd w:id="839"/>
    <w:bookmarkStart w:name="z3723" w:id="840"/>
    <w:p>
      <w:pPr>
        <w:spacing w:after="0"/>
        <w:ind w:left="0"/>
        <w:jc w:val="both"/>
      </w:pPr>
      <w:r>
        <w:rPr>
          <w:rFonts w:ascii="Times New Roman"/>
          <w:b w:val="false"/>
          <w:i w:val="false"/>
          <w:color w:val="000000"/>
          <w:sz w:val="28"/>
        </w:rPr>
        <w:t>
      2) осы мемлекеттік көрсетілетін қызмет стандартының 9-тармағының 3), 6), 7), 8), 10), 11) және 12) тармақшаларында көзделген құжаттар;</w:t>
      </w:r>
    </w:p>
    <w:bookmarkEnd w:id="840"/>
    <w:bookmarkStart w:name="z3724" w:id="841"/>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 елеулі қатысуы бар ұйымның басшы қызметкерлері (немесе басшы қызметкер лауазымына тағайындау немесе сайлау үшін ұсынылатын кандидаттар) туралы ақпарат.</w:t>
      </w:r>
    </w:p>
    <w:bookmarkEnd w:id="841"/>
    <w:p>
      <w:pPr>
        <w:spacing w:after="0"/>
        <w:ind w:left="0"/>
        <w:jc w:val="both"/>
      </w:pPr>
      <w:r>
        <w:rPr>
          <w:rFonts w:ascii="Times New Roman"/>
          <w:b w:val="false"/>
          <w:i w:val="false"/>
          <w:color w:val="000000"/>
          <w:sz w:val="28"/>
        </w:rPr>
        <w:t>
      Қазақстан Республикасының резиденттері - банктің, сақтандыру (қайта сақтандыру) ұйымының, инвестициялық портфельді басқарушының капиталына елеулі қатысуды сатып алатын жағдайда көрсетілетін қызметті алушының ұйымның капиталына елеулі қатысуына рұқсат алу үшін өтініш қаржы ұйымының ірі қатысушысының, банк холдингінің және (немесе) сақтандыру холдингінің мәртебесін сатып алу туралы өтінішпен бірге бір мезгілде ұсынылады.</w:t>
      </w:r>
    </w:p>
    <w:p>
      <w:pPr>
        <w:spacing w:after="0"/>
        <w:ind w:left="0"/>
        <w:jc w:val="both"/>
      </w:pPr>
      <w:r>
        <w:rPr>
          <w:rFonts w:ascii="Times New Roman"/>
          <w:b w:val="false"/>
          <w:i w:val="false"/>
          <w:color w:val="000000"/>
          <w:sz w:val="28"/>
        </w:rPr>
        <w:t>
      Көрсетілетін қызметті алушы банк Қазақстан Республикасының резиденттері – банктің (банктің ірі қатысушысы мәртебесін сатып алу туралы өтініш), сақтандыру (қайта сақтандыру) ұйымының, инвестициялық портфельді басқарушының капиталына көрсетілетін қызметті алушы банктің елеулі қатысуына рұқсат алу үшін өтініш берген жағдайда көрсетілетін қызметті алушы елеулі қатысауы бар ұйымның басшы қызметкерлері (немесе басшы қызметкер лауазымына тағайындау немесе сайлау үшін ұсынылатын кандидаттар) туралы ақпаратты ұсынбайды.</w:t>
      </w:r>
    </w:p>
    <w:p>
      <w:pPr>
        <w:spacing w:after="0"/>
        <w:ind w:left="0"/>
        <w:jc w:val="both"/>
      </w:pPr>
      <w:r>
        <w:rPr>
          <w:rFonts w:ascii="Times New Roman"/>
          <w:b w:val="false"/>
          <w:i w:val="false"/>
          <w:color w:val="000000"/>
          <w:sz w:val="28"/>
        </w:rPr>
        <w:t>
      Көрсетілетін қызметті алушы - банк Қазақстан Республикасының резидент - банкінің капиталына көрсетілетін қызметті алушы - банктің елеулі қатысуына рұқсат алуға өтініш (банк холдингінің мәртебесін иелену туралы өтініш) не банк холдингі Қазақстан Республикасының резидент – банкінің, сақтандыру (қайта сақтандыру) ұйымының, инвестициялық портфельді басқарушының капиталына елеулі қатысуға рұқсатты алу үшін өтініш берген жағдайда, рұқсат алу үшін алымды төлегенін растайтын құжатты қоспағанда, осы мемлекеттік көрсетілетін қызмет стандартының 9-тармағында көрсетілген құжаттарды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725" w:id="842"/>
    <w:p>
      <w:pPr>
        <w:spacing w:after="0"/>
        <w:ind w:left="0"/>
        <w:jc w:val="both"/>
      </w:pPr>
      <w:r>
        <w:rPr>
          <w:rFonts w:ascii="Times New Roman"/>
          <w:b w:val="false"/>
          <w:i w:val="false"/>
          <w:color w:val="000000"/>
          <w:sz w:val="28"/>
        </w:rPr>
        <w:t xml:space="preserve">
      12. Егер құрылатын не сатып алынатын еншілес ұйым Қазақстан Республикасының резиденттері - банк, сақтандыру (қайта сақтандыру) ұйымы, инвестициялық портфельді басқарушы болып табылса, еншілес ұйымды құруға немесе атып алуға рұқсат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қаулысымен (Нормативтік құқықтық актілерді мемлекеттік тіркеу тізілімінде № 11534 тіркелген) бекітілген мына: </w:t>
      </w:r>
    </w:p>
    <w:bookmarkEnd w:id="842"/>
    <w:bookmarkStart w:name="z3726" w:id="843"/>
    <w:p>
      <w:pPr>
        <w:spacing w:after="0"/>
        <w:ind w:left="0"/>
        <w:jc w:val="both"/>
      </w:pPr>
      <w:r>
        <w:rPr>
          <w:rFonts w:ascii="Times New Roman"/>
          <w:b w:val="false"/>
          <w:i w:val="false"/>
          <w:color w:val="000000"/>
          <w:sz w:val="28"/>
        </w:rPr>
        <w:t>
      1) "Банктің немесе банк холдингінің ірі қатысушысы мәртебесін иеленуге келісім беру";</w:t>
      </w:r>
    </w:p>
    <w:bookmarkEnd w:id="843"/>
    <w:bookmarkStart w:name="z3727" w:id="844"/>
    <w:p>
      <w:pPr>
        <w:spacing w:after="0"/>
        <w:ind w:left="0"/>
        <w:jc w:val="both"/>
      </w:pPr>
      <w:r>
        <w:rPr>
          <w:rFonts w:ascii="Times New Roman"/>
          <w:b w:val="false"/>
          <w:i w:val="false"/>
          <w:color w:val="000000"/>
          <w:sz w:val="28"/>
        </w:rPr>
        <w:t>
      2) "Сақтандыру холдингінің немесе сақтандыру (қайта сақтандыру) ұйымының ірі қатысушысы мәртебесін иеленуге келісім беру";</w:t>
      </w:r>
    </w:p>
    <w:bookmarkEnd w:id="844"/>
    <w:bookmarkStart w:name="z3728" w:id="845"/>
    <w:p>
      <w:pPr>
        <w:spacing w:after="0"/>
        <w:ind w:left="0"/>
        <w:jc w:val="both"/>
      </w:pPr>
      <w:r>
        <w:rPr>
          <w:rFonts w:ascii="Times New Roman"/>
          <w:b w:val="false"/>
          <w:i w:val="false"/>
          <w:color w:val="000000"/>
          <w:sz w:val="28"/>
        </w:rPr>
        <w:t>
      3) "Инвестициялық портфельді басқарушының iрi қатысушысы мәртебесін иеленуге келісім беру" мемлекеттік көрсетілетін қызмет стандартына (бұдан әрі – қаржы ұйымының, банк холдингінің және (немесе) сақтандыру холдингінің ірі қатысушысы мәртебесін иеленуге келісім беру стандарттары) сәйкес қаржы ұйымының ірі қатысушысының, банк холдингінің және (немесе) сақтандыру холдингінің мәртебесін сатып алуға келісіммен бірге бір мезгілде беріледі.</w:t>
      </w:r>
    </w:p>
    <w:bookmarkEnd w:id="845"/>
    <w:p>
      <w:pPr>
        <w:spacing w:after="0"/>
        <w:ind w:left="0"/>
        <w:jc w:val="both"/>
      </w:pPr>
      <w:r>
        <w:rPr>
          <w:rFonts w:ascii="Times New Roman"/>
          <w:b w:val="false"/>
          <w:i w:val="false"/>
          <w:color w:val="000000"/>
          <w:sz w:val="28"/>
        </w:rPr>
        <w:t>
      Қазақстан Республикасының резиденттері – банктің, сақтандыру (қайта сақтандыру) ұйымының, инвестициялық портфельді басқарушының капиталына елеулі қатысуды сатып алған жағдайда Қазақстан Республикасы ұйымдарының капиталына елеулі қатысуға рұқсат қаржы ұйымының, банк холдингінің және (немесе) сақтандыру холдингінің ірі қатысушысы мәртебесін иеленуге келісім беру стандарттарына сәйкес қаржы ұйымының ірі қатысушысының, банк холдингінің және (немесе) сақтандыру холдингінің мәртебесін сатып алуға келісіммен бірге бір мезгілде беріледі.</w:t>
      </w:r>
    </w:p>
    <w:bookmarkStart w:name="z3729" w:id="846"/>
    <w:p>
      <w:pPr>
        <w:spacing w:after="0"/>
        <w:ind w:left="0"/>
        <w:jc w:val="both"/>
      </w:pPr>
      <w:r>
        <w:rPr>
          <w:rFonts w:ascii="Times New Roman"/>
          <w:b w:val="false"/>
          <w:i w:val="false"/>
          <w:color w:val="000000"/>
          <w:sz w:val="28"/>
        </w:rPr>
        <w:t xml:space="preserve">
      13. Көрсетілетін қызметті алушы порталға өтініш жасаған кезде мемлекеттік қызмет көрсету үшін қажет құжаттар тізбесі: </w:t>
      </w:r>
    </w:p>
    <w:bookmarkEnd w:id="846"/>
    <w:bookmarkStart w:name="z3730" w:id="84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қызметті алушының ЭЦҚ-мен куәландырылған электрондық құжат нысанындағы сұрау салу;</w:t>
      </w:r>
    </w:p>
    <w:bookmarkEnd w:id="847"/>
    <w:bookmarkStart w:name="z3731" w:id="848"/>
    <w:p>
      <w:pPr>
        <w:spacing w:after="0"/>
        <w:ind w:left="0"/>
        <w:jc w:val="both"/>
      </w:pPr>
      <w:r>
        <w:rPr>
          <w:rFonts w:ascii="Times New Roman"/>
          <w:b w:val="false"/>
          <w:i w:val="false"/>
          <w:color w:val="000000"/>
          <w:sz w:val="28"/>
        </w:rPr>
        <w:t>
      2) көрсетілетін қызметті алушы еншілес ұйымды құруға немесе иеленуге рұқсат алу үшін:</w:t>
      </w:r>
    </w:p>
    <w:bookmarkEnd w:id="848"/>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9-тармағының 2), 3), 4), 6), 9), 12) және 14) (PDF форматтағы құжаттардың электрондық көшірмелері түрінде), 5), 7), 8), 10), 13) және 15) (электрондық құжат түрінде), 11) (көрсетілетін қызметті алушы жарғылық капиталға қатысу үлесін немесе акцияларын сатып алу арқылы еншілес ұйымды сатып алатын заңды тұлға туралы осы мемлекеттік көрсетілетін қызмет стандартының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электрондық құжат түріндегі деректер) тармақшаларында көрсетілген құжаттар;</w:t>
      </w:r>
    </w:p>
    <w:bookmarkStart w:name="z3732" w:id="849"/>
    <w:p>
      <w:pPr>
        <w:spacing w:after="0"/>
        <w:ind w:left="0"/>
        <w:jc w:val="both"/>
      </w:pPr>
      <w:r>
        <w:rPr>
          <w:rFonts w:ascii="Times New Roman"/>
          <w:b w:val="false"/>
          <w:i w:val="false"/>
          <w:color w:val="000000"/>
          <w:sz w:val="28"/>
        </w:rPr>
        <w:t>
      3) бас банктің күмәнді және үмітсіз активтерін иеленетін еншілес ұйымды құруға немесе иеленуге рұқсат алу үшін:</w:t>
      </w:r>
    </w:p>
    <w:bookmarkEnd w:id="849"/>
    <w:p>
      <w:pPr>
        <w:spacing w:after="0"/>
        <w:ind w:left="0"/>
        <w:jc w:val="both"/>
      </w:pPr>
      <w:r>
        <w:rPr>
          <w:rFonts w:ascii="Times New Roman"/>
          <w:b w:val="false"/>
          <w:i w:val="false"/>
          <w:color w:val="000000"/>
          <w:sz w:val="28"/>
        </w:rPr>
        <w:t>
      осы тармақтың 2) тармақшасына сәйкес – осы мемлекеттік көрсетілетін қызмет стандартының 9-тармағының 2), 3), 4), 5), 8), 10), 11), 12) және 14) тармақшаларында көзделген құжаттар мен мәліметтер, сондай-ақ:</w:t>
      </w:r>
    </w:p>
    <w:p>
      <w:pPr>
        <w:spacing w:after="0"/>
        <w:ind w:left="0"/>
        <w:jc w:val="both"/>
      </w:pPr>
      <w:r>
        <w:rPr>
          <w:rFonts w:ascii="Times New Roman"/>
          <w:b w:val="false"/>
          <w:i w:val="false"/>
          <w:color w:val="000000"/>
          <w:sz w:val="28"/>
        </w:rPr>
        <w:t>
      осы мемлекеттік көрсетілетін қызмет стандартының 10-тармағының 1) тармақшасында көрсетілген, электрондық сұратуға қоса берілетін құжаттар (электрондық құжаттар түрінде);</w:t>
      </w:r>
    </w:p>
    <w:p>
      <w:pPr>
        <w:spacing w:after="0"/>
        <w:ind w:left="0"/>
        <w:jc w:val="both"/>
      </w:pPr>
      <w:r>
        <w:rPr>
          <w:rFonts w:ascii="Times New Roman"/>
          <w:b w:val="false"/>
          <w:i w:val="false"/>
          <w:color w:val="000000"/>
          <w:sz w:val="28"/>
        </w:rPr>
        <w:t>
      осы мемлекеттік көрсетілетін қызмет стандартының 10-тармағының 2) және 3) тармақшаларында көрсетілген, электрондық сұратуға қоса берілетін құжаттар (PDF форматтағы құжаттардың электрондық көшірмелері түрінде);</w:t>
      </w:r>
    </w:p>
    <w:bookmarkStart w:name="z3733" w:id="850"/>
    <w:p>
      <w:pPr>
        <w:spacing w:after="0"/>
        <w:ind w:left="0"/>
        <w:jc w:val="both"/>
      </w:pPr>
      <w:r>
        <w:rPr>
          <w:rFonts w:ascii="Times New Roman"/>
          <w:b w:val="false"/>
          <w:i w:val="false"/>
          <w:color w:val="000000"/>
          <w:sz w:val="28"/>
        </w:rPr>
        <w:t>
      4) көрсетілетін қызметті алушы ұйымдардың жарғылық капиталына қомақты қатысуға рұқсат алу үшін:</w:t>
      </w:r>
    </w:p>
    <w:bookmarkEnd w:id="850"/>
    <w:p>
      <w:pPr>
        <w:spacing w:after="0"/>
        <w:ind w:left="0"/>
        <w:jc w:val="both"/>
      </w:pPr>
      <w:r>
        <w:rPr>
          <w:rFonts w:ascii="Times New Roman"/>
          <w:b w:val="false"/>
          <w:i w:val="false"/>
          <w:color w:val="000000"/>
          <w:sz w:val="28"/>
        </w:rPr>
        <w:t>
      осы тармақтың 2) тармақшасына сәйкес осы мемлекеттік көрсетілетін қызмет стандартының 9-тармағының 3), 4), 6), 7), 8), 10), 11) және 12) тармақшаларында көрсетілген құжаттар.</w:t>
      </w:r>
    </w:p>
    <w:p>
      <w:pPr>
        <w:spacing w:after="0"/>
        <w:ind w:left="0"/>
        <w:jc w:val="both"/>
      </w:pPr>
      <w:r>
        <w:rPr>
          <w:rFonts w:ascii="Times New Roman"/>
          <w:b w:val="false"/>
          <w:i w:val="false"/>
          <w:color w:val="000000"/>
          <w:sz w:val="28"/>
        </w:rPr>
        <w:t>
      Заңды тұлғаларды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Қазақстан Республикасының резиденті емес - банк холдингтері өтінішті қағаз жеткізгіште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734" w:id="851"/>
    <w:p>
      <w:pPr>
        <w:spacing w:after="0"/>
        <w:ind w:left="0"/>
        <w:jc w:val="both"/>
      </w:pPr>
      <w:r>
        <w:rPr>
          <w:rFonts w:ascii="Times New Roman"/>
          <w:b w:val="false"/>
          <w:i w:val="false"/>
          <w:color w:val="000000"/>
          <w:sz w:val="28"/>
        </w:rPr>
        <w:t>
      14. Мыналар:</w:t>
      </w:r>
    </w:p>
    <w:bookmarkEnd w:id="851"/>
    <w:bookmarkStart w:name="z3735" w:id="852"/>
    <w:p>
      <w:pPr>
        <w:spacing w:after="0"/>
        <w:ind w:left="0"/>
        <w:jc w:val="both"/>
      </w:pPr>
      <w:r>
        <w:rPr>
          <w:rFonts w:ascii="Times New Roman"/>
          <w:b w:val="false"/>
          <w:i w:val="false"/>
          <w:color w:val="000000"/>
          <w:sz w:val="28"/>
        </w:rPr>
        <w:t>
      1)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p>
    <w:bookmarkEnd w:id="852"/>
    <w:bookmarkStart w:name="z3736" w:id="853"/>
    <w:p>
      <w:pPr>
        <w:spacing w:after="0"/>
        <w:ind w:left="0"/>
        <w:jc w:val="both"/>
      </w:pPr>
      <w:r>
        <w:rPr>
          <w:rFonts w:ascii="Times New Roman"/>
          <w:b w:val="false"/>
          <w:i w:val="false"/>
          <w:color w:val="000000"/>
          <w:sz w:val="28"/>
        </w:rPr>
        <w:t>
      2) еншілес ұйымның басшы қызметкерлері (немесе басшы қызметкерлер лауазымына тағайындауға немесе сайлауға ұсынылатын кандидаттар):</w:t>
      </w:r>
    </w:p>
    <w:bookmarkEnd w:id="853"/>
    <w:p>
      <w:pPr>
        <w:spacing w:after="0"/>
        <w:ind w:left="0"/>
        <w:jc w:val="both"/>
      </w:pPr>
      <w:r>
        <w:rPr>
          <w:rFonts w:ascii="Times New Roman"/>
          <w:b w:val="false"/>
          <w:i w:val="false"/>
          <w:color w:val="000000"/>
          <w:sz w:val="28"/>
        </w:rPr>
        <w:t>
      мінсіз іскерлік беделі жоқ;</w:t>
      </w:r>
    </w:p>
    <w:p>
      <w:pPr>
        <w:spacing w:after="0"/>
        <w:ind w:left="0"/>
        <w:jc w:val="both"/>
      </w:pPr>
      <w:r>
        <w:rPr>
          <w:rFonts w:ascii="Times New Roman"/>
          <w:b w:val="false"/>
          <w:i w:val="false"/>
          <w:color w:val="000000"/>
          <w:sz w:val="28"/>
        </w:rPr>
        <w:t>
      уәкілетті орган қаржы ұйымын таратуға және (немесе) қаржы нарығында қызметті жүзеге асыруын тоқтатуға әкеп соққан,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(банк холдингі) - заңды тұлғаның басшысы болған. Аталған талап қаржы ұйымын таратуға және (немесе) қаржы нарығында қызметті жүзеге асыруын тоқтатуға әкеп соққан,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қабылданғаннан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w:t>
      </w:r>
    </w:p>
    <w:p>
      <w:pPr>
        <w:spacing w:after="0"/>
        <w:ind w:left="0"/>
        <w:jc w:val="both"/>
      </w:pPr>
      <w:r>
        <w:rPr>
          <w:rFonts w:ascii="Times New Roman"/>
          <w:b w:val="false"/>
          <w:i w:val="false"/>
          <w:color w:val="000000"/>
          <w:sz w:val="28"/>
        </w:rPr>
        <w:t>
      осы және (немесе) өзге де қаржы ұйымында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12 (он екі) ай ішінде қолданылады;</w:t>
      </w:r>
    </w:p>
    <w:p>
      <w:pPr>
        <w:spacing w:after="0"/>
        <w:ind w:left="0"/>
        <w:jc w:val="both"/>
      </w:pPr>
      <w:r>
        <w:rPr>
          <w:rFonts w:ascii="Times New Roman"/>
          <w:b w:val="false"/>
          <w:i w:val="false"/>
          <w:color w:val="000000"/>
          <w:sz w:val="28"/>
        </w:rPr>
        <w:t>
      сыбайлас жемқорлық қылмыс жасаса не тағайындау (сайлау) күніне дейін 3 (үш) жыл ішінде сыбайлас жемқорлық құқық бұзушылық жасағаны үшін тәртіптік жауаптылыққа тартылса;</w:t>
      </w:r>
    </w:p>
    <w:p>
      <w:pPr>
        <w:spacing w:after="0"/>
        <w:ind w:left="0"/>
        <w:jc w:val="both"/>
      </w:pPr>
      <w:r>
        <w:rPr>
          <w:rFonts w:ascii="Times New Roman"/>
          <w:b w:val="false"/>
          <w:i w:val="false"/>
          <w:color w:val="000000"/>
          <w:sz w:val="28"/>
        </w:rPr>
        <w:t>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қызметкері болып тағайындала (сайлана) алмайды. Көрсетілген талап көрсетілген мән-жайлар туындаған кезден бастап 5 (бес) жыл бойы қолданылады;</w:t>
      </w:r>
    </w:p>
    <w:bookmarkStart w:name="z3737" w:id="854"/>
    <w:p>
      <w:pPr>
        <w:spacing w:after="0"/>
        <w:ind w:left="0"/>
        <w:jc w:val="both"/>
      </w:pPr>
      <w:r>
        <w:rPr>
          <w:rFonts w:ascii="Times New Roman"/>
          <w:b w:val="false"/>
          <w:i w:val="false"/>
          <w:color w:val="000000"/>
          <w:sz w:val="28"/>
        </w:rPr>
        <w:t>
      3) көрсетілетін қызметті алушының болжанып отырған еншілес ұйымдарының болуы нәтижесінде құрамына көрсетілетін қызметті алушы кіретін банк конгломератының пруденциалдық нормативтерді сақтамауы;</w:t>
      </w:r>
    </w:p>
    <w:bookmarkEnd w:id="854"/>
    <w:bookmarkStart w:name="z3738" w:id="855"/>
    <w:p>
      <w:pPr>
        <w:spacing w:after="0"/>
        <w:ind w:left="0"/>
        <w:jc w:val="both"/>
      </w:pPr>
      <w:r>
        <w:rPr>
          <w:rFonts w:ascii="Times New Roman"/>
          <w:b w:val="false"/>
          <w:i w:val="false"/>
          <w:color w:val="000000"/>
          <w:sz w:val="28"/>
        </w:rPr>
        <w:t>
      4) еншілес ұйымның қызметі немесе көрсетілетін қызметті алушы жоспарлаған инвестициялар салдарынан көрсетілетін қызметті алушының (банктің, банк холдингінің) немесе банк конгломератының қаржылық жай-күйінің нашарлауы көзделетін қаржылық салдарды талдау;</w:t>
      </w:r>
    </w:p>
    <w:bookmarkEnd w:id="855"/>
    <w:bookmarkStart w:name="z3739" w:id="856"/>
    <w:p>
      <w:pPr>
        <w:spacing w:after="0"/>
        <w:ind w:left="0"/>
        <w:jc w:val="both"/>
      </w:pPr>
      <w:r>
        <w:rPr>
          <w:rFonts w:ascii="Times New Roman"/>
          <w:b w:val="false"/>
          <w:i w:val="false"/>
          <w:color w:val="000000"/>
          <w:sz w:val="28"/>
        </w:rPr>
        <w:t>
      5) тәуекелдерді басқару және ішкі бақылау жүйелерінің уәкілетті органның тәуекелдерді басқару және ішкі бақылау жүйелеріне, оның ішінде еншілес ұйымның қызметіне байланысты тәуекелдерге қатысты талаптарына сәйкес келмеуі;</w:t>
      </w:r>
    </w:p>
    <w:bookmarkEnd w:id="856"/>
    <w:bookmarkStart w:name="z3740" w:id="857"/>
    <w:p>
      <w:pPr>
        <w:spacing w:after="0"/>
        <w:ind w:left="0"/>
        <w:jc w:val="both"/>
      </w:pPr>
      <w:r>
        <w:rPr>
          <w:rFonts w:ascii="Times New Roman"/>
          <w:b w:val="false"/>
          <w:i w:val="false"/>
          <w:color w:val="000000"/>
          <w:sz w:val="28"/>
        </w:rPr>
        <w:t>
      6) еншілес ұйым орналасқан елдің заңнамасында көзделген жағдайларда еншілес ұйымның белгіленген пруденциалдық нормативтерді, сондай-ақ көрсетілетін қызметті алушының пруденциалдық нормативтерді сақтамауы, оның ішінде шоғырландырылған негізде сақтамауы және уәкілетті органға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p>
    <w:bookmarkEnd w:id="857"/>
    <w:bookmarkStart w:name="z3741" w:id="858"/>
    <w:p>
      <w:pPr>
        <w:spacing w:after="0"/>
        <w:ind w:left="0"/>
        <w:jc w:val="both"/>
      </w:pPr>
      <w:r>
        <w:rPr>
          <w:rFonts w:ascii="Times New Roman"/>
          <w:b w:val="false"/>
          <w:i w:val="false"/>
          <w:color w:val="000000"/>
          <w:sz w:val="28"/>
        </w:rPr>
        <w:t>
      7) өтініш берілген күні және құжаттарды қарау кезеңінде банкте және (немесе) банк холдингінде және (немесе) иелену болжанған еншілес ұйымда қолданыстағы қадағалап ден қою шараларының және (немесе) 2014 жылғы 5 шілдедегі Қазақстан Республикасының Әкімшілік құқық бұзушылық туралы кодексінің 213-бабының алтыншы, сегізінші бөліктерінде, 227-бабында көзделген әкімшілік құқық бұзушылықтар үшін әкімшілік шаралардың болуы;</w:t>
      </w:r>
    </w:p>
    <w:bookmarkEnd w:id="858"/>
    <w:bookmarkStart w:name="z3742" w:id="859"/>
    <w:p>
      <w:pPr>
        <w:spacing w:after="0"/>
        <w:ind w:left="0"/>
        <w:jc w:val="both"/>
      </w:pPr>
      <w:r>
        <w:rPr>
          <w:rFonts w:ascii="Times New Roman"/>
          <w:b w:val="false"/>
          <w:i w:val="false"/>
          <w:color w:val="000000"/>
          <w:sz w:val="28"/>
        </w:rPr>
        <w:t>
      8) көрсетілетін қызметті алушы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иемденген жағдайларда, "Қазақстан Республикасындағы банктер және банк қызметі туралы" Қазақстан Республикасы Заңында (бұдан әрі – Заң) көзделген сақтандыру ісі және сақтандыру қызметі,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 негіздер болып табылады.</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743" w:id="860"/>
    <w:p>
      <w:pPr>
        <w:spacing w:after="0"/>
        <w:ind w:left="0"/>
        <w:jc w:val="both"/>
      </w:pPr>
      <w:r>
        <w:rPr>
          <w:rFonts w:ascii="Times New Roman"/>
          <w:b w:val="false"/>
          <w:i w:val="false"/>
          <w:color w:val="000000"/>
          <w:sz w:val="28"/>
        </w:rPr>
        <w:t xml:space="preserve">
      15. Ұйымдардың капиталына елеулі қатысуға рұқсат беруден бас тарту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көзделген негіздер бойынша жүргізіледі.</w:t>
      </w:r>
    </w:p>
    <w:bookmarkEnd w:id="860"/>
    <w:bookmarkStart w:name="z3744" w:id="861"/>
    <w:p>
      <w:pPr>
        <w:spacing w:after="0"/>
        <w:ind w:left="0"/>
        <w:jc w:val="both"/>
      </w:pPr>
      <w:r>
        <w:rPr>
          <w:rFonts w:ascii="Times New Roman"/>
          <w:b w:val="false"/>
          <w:i w:val="false"/>
          <w:color w:val="000000"/>
          <w:sz w:val="28"/>
        </w:rPr>
        <w:t>
      16. Бас банктің күмәнді және үмітсіз активтерін сатып алатын еншілес ұйымды құруға, сатып алуға рұқсат беруден бас тартуға:</w:t>
      </w:r>
    </w:p>
    <w:bookmarkEnd w:id="861"/>
    <w:bookmarkStart w:name="z3745" w:id="862"/>
    <w:p>
      <w:pPr>
        <w:spacing w:after="0"/>
        <w:ind w:left="0"/>
        <w:jc w:val="both"/>
      </w:pPr>
      <w:r>
        <w:rPr>
          <w:rFonts w:ascii="Times New Roman"/>
          <w:b w:val="false"/>
          <w:i w:val="false"/>
          <w:color w:val="000000"/>
          <w:sz w:val="28"/>
        </w:rPr>
        <w:t>
      1) осы мемлекеттік көрсетілетін қызмет стандартының 14-тармағының 2) және 3) тармақшаларында көзделген негіздер;</w:t>
      </w:r>
    </w:p>
    <w:bookmarkEnd w:id="862"/>
    <w:bookmarkStart w:name="z3746" w:id="863"/>
    <w:p>
      <w:pPr>
        <w:spacing w:after="0"/>
        <w:ind w:left="0"/>
        <w:jc w:val="both"/>
      </w:pPr>
      <w:r>
        <w:rPr>
          <w:rFonts w:ascii="Times New Roman"/>
          <w:b w:val="false"/>
          <w:i w:val="false"/>
          <w:color w:val="000000"/>
          <w:sz w:val="28"/>
        </w:rPr>
        <w:t xml:space="preserve">
      2) еншілес ұйымға берілетін күмәнді және үмітсіз активтердің осы Заңның 11-2-бабы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талаптарына және (немесе) уәкілетті органның нормативтік құқықтық актісінің талаптарына сәйкес келмеуі негіз болады.</w:t>
      </w:r>
    </w:p>
    <w:bookmarkEnd w:id="863"/>
    <w:bookmarkStart w:name="z3747" w:id="864"/>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864"/>
    <w:bookmarkStart w:name="z3748" w:id="865"/>
    <w:p>
      <w:pPr>
        <w:spacing w:after="0"/>
        <w:ind w:left="0"/>
        <w:jc w:val="both"/>
      </w:pPr>
      <w:r>
        <w:rPr>
          <w:rFonts w:ascii="Times New Roman"/>
          <w:b w:val="false"/>
          <w:i w:val="false"/>
          <w:color w:val="000000"/>
          <w:sz w:val="28"/>
        </w:rPr>
        <w:t>
      17.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19-тармағында көрсетілген мекенжай бойынша көрсетілетін қызметті беруші басшысының атына жазбаша түрде жүргізіледі.</w:t>
      </w:r>
    </w:p>
    <w:bookmarkEnd w:id="865"/>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3749" w:id="866"/>
    <w:p>
      <w:pPr>
        <w:spacing w:after="0"/>
        <w:ind w:left="0"/>
        <w:jc w:val="both"/>
      </w:pPr>
      <w:r>
        <w:rPr>
          <w:rFonts w:ascii="Times New Roman"/>
          <w:b w:val="false"/>
          <w:i w:val="false"/>
          <w:color w:val="000000"/>
          <w:sz w:val="28"/>
        </w:rPr>
        <w:t>
      18.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866"/>
    <w:bookmarkStart w:name="z3750" w:id="867"/>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867"/>
    <w:bookmarkStart w:name="z3751" w:id="868"/>
    <w:p>
      <w:pPr>
        <w:spacing w:after="0"/>
        <w:ind w:left="0"/>
        <w:jc w:val="both"/>
      </w:pPr>
      <w:r>
        <w:rPr>
          <w:rFonts w:ascii="Times New Roman"/>
          <w:b w:val="false"/>
          <w:i w:val="false"/>
          <w:color w:val="000000"/>
          <w:sz w:val="28"/>
        </w:rPr>
        <w:t>
      19.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868"/>
    <w:bookmarkStart w:name="z3752" w:id="869"/>
    <w:p>
      <w:pPr>
        <w:spacing w:after="0"/>
        <w:ind w:left="0"/>
        <w:jc w:val="both"/>
      </w:pPr>
      <w:r>
        <w:rPr>
          <w:rFonts w:ascii="Times New Roman"/>
          <w:b w:val="false"/>
          <w:i w:val="false"/>
          <w:color w:val="000000"/>
          <w:sz w:val="28"/>
        </w:rPr>
        <w:t>
      20.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869"/>
    <w:bookmarkStart w:name="z3753" w:id="870"/>
    <w:p>
      <w:pPr>
        <w:spacing w:after="0"/>
        <w:ind w:left="0"/>
        <w:jc w:val="both"/>
      </w:pPr>
      <w:r>
        <w:rPr>
          <w:rFonts w:ascii="Times New Roman"/>
          <w:b w:val="false"/>
          <w:i w:val="false"/>
          <w:color w:val="000000"/>
          <w:sz w:val="28"/>
        </w:rPr>
        <w:t>
      21.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 xml:space="preserve">холдингінің еншілес ұйым </w:t>
            </w:r>
            <w:r>
              <w:br/>
            </w:r>
            <w:r>
              <w:rPr>
                <w:rFonts w:ascii="Times New Roman"/>
                <w:b w:val="false"/>
                <w:i w:val="false"/>
                <w:color w:val="000000"/>
                <w:sz w:val="20"/>
              </w:rPr>
              <w:t xml:space="preserve">құруына немесе сатып алуына </w:t>
            </w:r>
            <w:r>
              <w:br/>
            </w:r>
            <w:r>
              <w:rPr>
                <w:rFonts w:ascii="Times New Roman"/>
                <w:b w:val="false"/>
                <w:i w:val="false"/>
                <w:color w:val="000000"/>
                <w:sz w:val="20"/>
              </w:rPr>
              <w:t xml:space="preserve">және (немесе) банктің және </w:t>
            </w:r>
            <w:r>
              <w:br/>
            </w:r>
            <w:r>
              <w:rPr>
                <w:rFonts w:ascii="Times New Roman"/>
                <w:b w:val="false"/>
                <w:i w:val="false"/>
                <w:color w:val="000000"/>
                <w:sz w:val="20"/>
              </w:rPr>
              <w:t xml:space="preserve">(немесе) банк холдингінің </w:t>
            </w:r>
            <w:r>
              <w:br/>
            </w:r>
            <w:r>
              <w:rPr>
                <w:rFonts w:ascii="Times New Roman"/>
                <w:b w:val="false"/>
                <w:i w:val="false"/>
                <w:color w:val="000000"/>
                <w:sz w:val="20"/>
              </w:rPr>
              <w:t xml:space="preserve">ұйымдардың жарғылық </w:t>
            </w:r>
            <w:r>
              <w:br/>
            </w:r>
            <w:r>
              <w:rPr>
                <w:rFonts w:ascii="Times New Roman"/>
                <w:b w:val="false"/>
                <w:i w:val="false"/>
                <w:color w:val="000000"/>
                <w:sz w:val="20"/>
              </w:rPr>
              <w:t>капиталына қомақты</w:t>
            </w:r>
            <w:r>
              <w:br/>
            </w:r>
            <w:r>
              <w:rPr>
                <w:rFonts w:ascii="Times New Roman"/>
                <w:b w:val="false"/>
                <w:i w:val="false"/>
                <w:color w:val="000000"/>
                <w:sz w:val="20"/>
              </w:rPr>
              <w:t>қатысуына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 жылғы "___" __________ № _____ Еншілес ұйымды құруға немесе сатып алуға, оның ішінде бас банктің күмәнді және үмітсіз активтерін иеленуші еншілес ұйымды құруға немесе сатып алуға рұқсат алуға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xml:space="preserve">
      Көрсетілетін қызметті алушының уәкілетті органының ______ жылғы "____" </w:t>
      </w:r>
    </w:p>
    <w:p>
      <w:pPr>
        <w:spacing w:after="0"/>
        <w:ind w:left="0"/>
        <w:jc w:val="both"/>
      </w:pPr>
      <w:r>
        <w:rPr>
          <w:rFonts w:ascii="Times New Roman"/>
          <w:b w:val="false"/>
          <w:i w:val="false"/>
          <w:color w:val="000000"/>
          <w:sz w:val="28"/>
        </w:rPr>
        <w:t>
      ____________ № _____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(құрылатын (иеленетін) еншілес ұйымның атауы, орналасқан орны)</w:t>
      </w:r>
    </w:p>
    <w:p>
      <w:pPr>
        <w:spacing w:after="0"/>
        <w:ind w:left="0"/>
        <w:jc w:val="both"/>
      </w:pPr>
      <w:r>
        <w:rPr>
          <w:rFonts w:ascii="Times New Roman"/>
          <w:b w:val="false"/>
          <w:i w:val="false"/>
          <w:color w:val="000000"/>
          <w:sz w:val="28"/>
        </w:rPr>
        <w:t>
      құруға немесе иеленуге рұқсат беруді сұрайды.</w:t>
      </w:r>
    </w:p>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 мен ақпараттың дәйектілігін, сондай-ақ көрсетілетін қызметті берушіге өтінішті қарауға байланысты сұратылған қосымша ақпарат пен құжаттардың уақтылы берілуін растайды. </w:t>
      </w:r>
    </w:p>
    <w:p>
      <w:pPr>
        <w:spacing w:after="0"/>
        <w:ind w:left="0"/>
        <w:jc w:val="both"/>
      </w:pPr>
      <w:r>
        <w:rPr>
          <w:rFonts w:ascii="Times New Roman"/>
          <w:b w:val="false"/>
          <w:i w:val="false"/>
          <w:color w:val="000000"/>
          <w:sz w:val="28"/>
        </w:rPr>
        <w:t xml:space="preserve">
      Қоса берілетін құжаттар (жіберілетін құжаттардың атаулы тізбесін, әрқайсысы </w:t>
      </w:r>
    </w:p>
    <w:p>
      <w:pPr>
        <w:spacing w:after="0"/>
        <w:ind w:left="0"/>
        <w:jc w:val="both"/>
      </w:pPr>
      <w:r>
        <w:rPr>
          <w:rFonts w:ascii="Times New Roman"/>
          <w:b w:val="false"/>
          <w:i w:val="false"/>
          <w:color w:val="000000"/>
          <w:sz w:val="28"/>
        </w:rPr>
        <w:t xml:space="preserve">
      бойынша дана және бет санын көрсету қажет) 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Ақпарат жүйелеріндегі заңмен қорғалатын құпияны құрайтын мәліметтердің </w:t>
      </w:r>
    </w:p>
    <w:p>
      <w:pPr>
        <w:spacing w:after="0"/>
        <w:ind w:left="0"/>
        <w:jc w:val="both"/>
      </w:pPr>
      <w:r>
        <w:rPr>
          <w:rFonts w:ascii="Times New Roman"/>
          <w:b w:val="false"/>
          <w:i w:val="false"/>
          <w:color w:val="000000"/>
          <w:sz w:val="28"/>
        </w:rPr>
        <w:t>
      пайдаланылуына келісім береміз.</w:t>
      </w:r>
    </w:p>
    <w:p>
      <w:pPr>
        <w:spacing w:after="0"/>
        <w:ind w:left="0"/>
        <w:jc w:val="both"/>
      </w:pPr>
      <w:r>
        <w:rPr>
          <w:rFonts w:ascii="Times New Roman"/>
          <w:b w:val="false"/>
          <w:i w:val="false"/>
          <w:color w:val="000000"/>
          <w:sz w:val="28"/>
        </w:rPr>
        <w:t xml:space="preserve">
      Атқарушы орган басшысы (атқарушы органның функцияларын жеке жүзеге асыратын </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 органының басшысы (бар болса)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 xml:space="preserve">холдингінің еншілес ұйым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және (немесе) банктің және</w:t>
            </w:r>
            <w:r>
              <w:br/>
            </w:r>
            <w:r>
              <w:rPr>
                <w:rFonts w:ascii="Times New Roman"/>
                <w:b w:val="false"/>
                <w:i w:val="false"/>
                <w:color w:val="000000"/>
                <w:sz w:val="20"/>
              </w:rPr>
              <w:t xml:space="preserve">(немесе) банк холдингінің </w:t>
            </w:r>
            <w:r>
              <w:br/>
            </w:r>
            <w:r>
              <w:rPr>
                <w:rFonts w:ascii="Times New Roman"/>
                <w:b w:val="false"/>
                <w:i w:val="false"/>
                <w:color w:val="000000"/>
                <w:sz w:val="20"/>
              </w:rPr>
              <w:t xml:space="preserve">ұйымдардың жарғылық </w:t>
            </w:r>
            <w:r>
              <w:br/>
            </w:r>
            <w:r>
              <w:rPr>
                <w:rFonts w:ascii="Times New Roman"/>
                <w:b w:val="false"/>
                <w:i w:val="false"/>
                <w:color w:val="000000"/>
                <w:sz w:val="20"/>
              </w:rPr>
              <w:t>капиталына қомақты</w:t>
            </w:r>
            <w:r>
              <w:br/>
            </w:r>
            <w:r>
              <w:rPr>
                <w:rFonts w:ascii="Times New Roman"/>
                <w:b w:val="false"/>
                <w:i w:val="false"/>
                <w:color w:val="000000"/>
                <w:sz w:val="20"/>
              </w:rPr>
              <w:t xml:space="preserve">қатысуына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333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33500" cy="1270000"/>
                          </a:xfrm>
                          <a:prstGeom prst="rect">
                            <a:avLst/>
                          </a:prstGeom>
                        </pic:spPr>
                      </pic:pic>
                    </a:graphicData>
                  </a:graphic>
                </wp:inline>
              </w:drawing>
            </w:r>
          </w:p>
        </w:tc>
      </w:tr>
    </w:tbl>
    <w:p>
      <w:pPr>
        <w:spacing w:after="0"/>
        <w:ind w:left="0"/>
        <w:jc w:val="left"/>
      </w:pPr>
      <w:r>
        <w:rPr>
          <w:rFonts w:ascii="Times New Roman"/>
          <w:b/>
          <w:i w:val="false"/>
          <w:color w:val="000000"/>
        </w:rPr>
        <w:t xml:space="preserve"> Еншілес ұйымның басшы қызметкерлері (немесе басшы қызметкерлер лауазымына тағайындауға немесе сайлауға ұсынылған кандидаттар) туралы ақпарат</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(еншілес ұйымның басшы қызметкерінің (немесе басшы қызметкер лауазымына </w:t>
      </w:r>
    </w:p>
    <w:p>
      <w:pPr>
        <w:spacing w:after="0"/>
        <w:ind w:left="0"/>
        <w:jc w:val="both"/>
      </w:pPr>
      <w:r>
        <w:rPr>
          <w:rFonts w:ascii="Times New Roman"/>
          <w:b w:val="false"/>
          <w:i w:val="false"/>
          <w:color w:val="000000"/>
          <w:sz w:val="28"/>
        </w:rPr>
        <w:t xml:space="preserve">
      тағайындауға немесе сайлауға ұсынылған кандидаттың) тегі, аты, әкесінің аты </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xml:space="preserve">
      ___________________________________________________________________ және </w:t>
      </w:r>
    </w:p>
    <w:p>
      <w:pPr>
        <w:spacing w:after="0"/>
        <w:ind w:left="0"/>
        <w:jc w:val="both"/>
      </w:pPr>
      <w:r>
        <w:rPr>
          <w:rFonts w:ascii="Times New Roman"/>
          <w:b w:val="false"/>
          <w:i w:val="false"/>
          <w:color w:val="000000"/>
          <w:sz w:val="28"/>
        </w:rPr>
        <w:t xml:space="preserve">
      басшы қызметкердің лауазымы немесе кандидат еншілес ұйымда тағайындалатын </w:t>
      </w:r>
    </w:p>
    <w:p>
      <w:pPr>
        <w:spacing w:after="0"/>
        <w:ind w:left="0"/>
        <w:jc w:val="both"/>
      </w:pPr>
      <w:r>
        <w:rPr>
          <w:rFonts w:ascii="Times New Roman"/>
          <w:b w:val="false"/>
          <w:i w:val="false"/>
          <w:color w:val="000000"/>
          <w:sz w:val="28"/>
        </w:rPr>
        <w:t>
      немесе сайланатын лауазым)</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(еншілес ұйымның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0"/>
        <w:gridCol w:w="460"/>
      </w:tblGrid>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жері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деректерi (нөмірі, берілген күні, кім берді), жеке сәйкестендіру нөмірі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70"/>
        <w:gridCol w:w="3740"/>
        <w:gridCol w:w="1771"/>
        <w:gridCol w:w="3249"/>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біліктігі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жылы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қатынасы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мен лауазымы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Еншілес ұйымның басшы қызметкерінің (немесе басшы қызметкерлер лауазымдарына тағайындау немесе сайлау үшін ұсынылып отырған кандидаттың) заңды тұлғалардың жарғылық капиталына қатысуы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190"/>
        <w:gridCol w:w="1858"/>
        <w:gridCol w:w="7058"/>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атауы және орналасқан жері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қызметінің жарғылық түрлері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Еңбек қызметі туралы мәліметтер.</w:t>
      </w:r>
    </w:p>
    <w:p>
      <w:pPr>
        <w:spacing w:after="0"/>
        <w:ind w:left="0"/>
        <w:jc w:val="both"/>
      </w:pPr>
      <w:r>
        <w:rPr>
          <w:rFonts w:ascii="Times New Roman"/>
          <w:b w:val="false"/>
          <w:i w:val="false"/>
          <w:color w:val="000000"/>
          <w:sz w:val="28"/>
        </w:rPr>
        <w:t>
      Осы тармақта еншілес ұйымның басшы қызметкерінің (немесе басшы қызметкер лауазымына тағайындау немесе сайлау үшін ұсынылып отырған кандидаттың) бүкіл еңбек қызметi, оның iшiнде еншілес ұйымдағы лауазымын немесе кандидат еншілес ұйымда тағайындалатын немесе сайланатын лауазымды көрсете отырып, жоғарғы оқу орнын аяқтаған кезден бастап еңбек қызметi туралы мәліметтер, сондай-ақ кандидат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3469"/>
        <w:gridCol w:w="1109"/>
        <w:gridCol w:w="3162"/>
        <w:gridCol w:w="1417"/>
        <w:gridCol w:w="2035"/>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істеген кезеңі (күні, айы, жылы)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(талап етілсе келісу күнін көрсете отырып)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Еншілес ұйымдағы және (немесе) басқа ұйымдардағы инвестициялық комитеттердегі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(күні, айы, жылы)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Жұмыстан шығару, лауазымнан босату себептері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Алынбаған және өтелмеген соттылығы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75"/>
        <w:gridCol w:w="1375"/>
        <w:gridCol w:w="1375"/>
        <w:gridCol w:w="1375"/>
        <w:gridCol w:w="2904"/>
        <w:gridCol w:w="2522"/>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қылмыстық жауапкершілікке тартылған заңнамалық актінің бабы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 шешімін қабылдау күні</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Банк қызметімен байланысты құқық бұзушылық жасағаны үшін әкімшілік жауапкершілікке тартылуы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546"/>
        <w:gridCol w:w="3591"/>
        <w:gridCol w:w="1205"/>
        <w:gridCol w:w="2547"/>
        <w:gridCol w:w="1206"/>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шешім қабылдаған орган</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шешім қабылдаған органның орналасқан жерi</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жазаның түрі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әкімшілік жауапкершілікке тартылған заңнамалық актінің бабы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күн</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Қаржы нарығын және қаржы ұйымдарын реттеу, бақылау мен қадағалау жөніндегі уәкілетті орган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қаржы ұйымының таратылуына және (немесе) қаржы нарығында қызметін жүзеге асыруды тоқтатуына әкеп соққан қаржы ұйымын лицензиядан айыру туралы шешім қабылдағанға не қаржы ұйымын мәжбүрлеп тарату немесе Қазақстан Республикасының заңнамасында белгіленген тәртіпте оны банкрот деп тану туралы сот шешімі заңды күшіне енгенге дейін кемінде 1 (бір) жылдан аспайтын кезеңде еншілес ұйымның басшы қызметкері (немесе басшы қызметкер лауазымына тағайындау немесе сайлау үшін ұсынылып отырған кандидат) бұрын қаржы ұйымының басқару органының басшысы, мүшесі, атқарушы органының басшысы, мүшесі, бас бухгалтері, жеке тұлға - ірі қатысушысы, қаржы ұйымының ірі қатысушысы - заңды тұлғаның (банк холдингінің) басшысы болып табылғаны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 (иә (жоқ), </w:t>
      </w:r>
    </w:p>
    <w:p>
      <w:pPr>
        <w:spacing w:after="0"/>
        <w:ind w:left="0"/>
        <w:jc w:val="both"/>
      </w:pPr>
      <w:r>
        <w:rPr>
          <w:rFonts w:ascii="Times New Roman"/>
          <w:b w:val="false"/>
          <w:i w:val="false"/>
          <w:color w:val="000000"/>
          <w:sz w:val="28"/>
        </w:rPr>
        <w:t>
      ұйымның атауын,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кезеңiн көрсету).</w:t>
      </w:r>
    </w:p>
    <w:p>
      <w:pPr>
        <w:spacing w:after="0"/>
        <w:ind w:left="0"/>
        <w:jc w:val="both"/>
      </w:pPr>
      <w:r>
        <w:rPr>
          <w:rFonts w:ascii="Times New Roman"/>
          <w:b w:val="false"/>
          <w:i w:val="false"/>
          <w:color w:val="000000"/>
          <w:sz w:val="28"/>
        </w:rPr>
        <w:t>
      10. Еншілес ұйымның басшы қызметкері (немесе басшы қызметкер лауазымына тағайындау немесе сайлау үшін ұсынылып отырған кандидат)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белгіленген айлық есептік көрсеткіштен он мың есе асып түсетін соманы құрайтын дефолтқа жол берген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тұлға-эмитенттің басқару органының басшысы, мүшесі, атқарушы органының басшысы, мүшесі, бас бухгалтері болып табылғаны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кезеңiн көрсету)</w:t>
      </w:r>
    </w:p>
    <w:p>
      <w:pPr>
        <w:spacing w:after="0"/>
        <w:ind w:left="0"/>
        <w:jc w:val="both"/>
      </w:pPr>
      <w:r>
        <w:rPr>
          <w:rFonts w:ascii="Times New Roman"/>
          <w:b w:val="false"/>
          <w:i w:val="false"/>
          <w:color w:val="000000"/>
          <w:sz w:val="28"/>
        </w:rPr>
        <w:t xml:space="preserve">
      11. Қаржы нарығын және қаржы ұйымдарын реттеу, бақылау мен қадағалау жөніндегі уәкілетті органның басшы қызметкері лауазымына тағайындауға (сайлауға) келісімді қайтарып алу және қаржы ұйымдарында, банк және сақтандыру холдингтерінде, "Сақтандыру төлемдеріне кепілдік беру қоры" акционерлік қоғамында қызметтік мiндеттерiн орындаудан шеттету туралы деректердің болуы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кезеңін, тағайындауға (сайлауға) келісімді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қайтарып алудың негіздерін және осындай шешім қабылдаған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атауын көрсету)</w:t>
      </w:r>
    </w:p>
    <w:p>
      <w:pPr>
        <w:spacing w:after="0"/>
        <w:ind w:left="0"/>
        <w:jc w:val="both"/>
      </w:pPr>
      <w:r>
        <w:rPr>
          <w:rFonts w:ascii="Times New Roman"/>
          <w:b w:val="false"/>
          <w:i w:val="false"/>
          <w:color w:val="000000"/>
          <w:sz w:val="28"/>
        </w:rPr>
        <w:t>
      12. Еншілес ұйымның басшы қызметкері (немесе басшы қызметкер лауазымына тағайындау немесе сайлау үшін ұсынылып отырған кандидат) тағайындау (сайлау) күніне дейін 3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(иә (жоқ), құқық бұзушылықтың, қылмыстың</w:t>
      </w:r>
    </w:p>
    <w:p>
      <w:pPr>
        <w:spacing w:after="0"/>
        <w:ind w:left="0"/>
        <w:jc w:val="both"/>
      </w:pPr>
      <w:r>
        <w:rPr>
          <w:rFonts w:ascii="Times New Roman"/>
          <w:b w:val="false"/>
          <w:i w:val="false"/>
          <w:color w:val="000000"/>
          <w:sz w:val="28"/>
        </w:rPr>
        <w:t xml:space="preserve">
      __________________________________________________________________ қысқаша </w:t>
      </w:r>
    </w:p>
    <w:p>
      <w:pPr>
        <w:spacing w:after="0"/>
        <w:ind w:left="0"/>
        <w:jc w:val="both"/>
      </w:pPr>
      <w:r>
        <w:rPr>
          <w:rFonts w:ascii="Times New Roman"/>
          <w:b w:val="false"/>
          <w:i w:val="false"/>
          <w:color w:val="000000"/>
          <w:sz w:val="28"/>
        </w:rPr>
        <w:t>
      сипаттамасын, жауапкершілікке тарту негіздерін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 тәртіптік </w:t>
      </w:r>
    </w:p>
    <w:p>
      <w:pPr>
        <w:spacing w:after="0"/>
        <w:ind w:left="0"/>
        <w:jc w:val="both"/>
      </w:pPr>
      <w:r>
        <w:rPr>
          <w:rFonts w:ascii="Times New Roman"/>
          <w:b w:val="false"/>
          <w:i w:val="false"/>
          <w:color w:val="000000"/>
          <w:sz w:val="28"/>
        </w:rPr>
        <w:t>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xml:space="preserve">
      Осы өтініштегі ақпаратты өзім тексергенімді және оның дәйекті және толық екендігін </w:t>
      </w:r>
    </w:p>
    <w:p>
      <w:pPr>
        <w:spacing w:after="0"/>
        <w:ind w:left="0"/>
        <w:jc w:val="both"/>
      </w:pPr>
      <w:r>
        <w:rPr>
          <w:rFonts w:ascii="Times New Roman"/>
          <w:b w:val="false"/>
          <w:i w:val="false"/>
          <w:color w:val="000000"/>
          <w:sz w:val="28"/>
        </w:rPr>
        <w:t>
      растаймын, сондай-ақ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(ол бар болса) _____________________________________ </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Күні ____________________________________</w:t>
      </w:r>
    </w:p>
    <w:p>
      <w:pPr>
        <w:spacing w:after="0"/>
        <w:ind w:left="0"/>
        <w:jc w:val="both"/>
      </w:pPr>
      <w:r>
        <w:rPr>
          <w:rFonts w:ascii="Times New Roman"/>
          <w:b w:val="false"/>
          <w:i w:val="false"/>
          <w:color w:val="000000"/>
          <w:sz w:val="28"/>
        </w:rPr>
        <w:t>
      Қолы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еншілес ұйым құруына</w:t>
            </w:r>
            <w:r>
              <w:br/>
            </w:r>
            <w:r>
              <w:rPr>
                <w:rFonts w:ascii="Times New Roman"/>
                <w:b w:val="false"/>
                <w:i w:val="false"/>
                <w:color w:val="000000"/>
                <w:sz w:val="20"/>
              </w:rPr>
              <w:t>немесе сатып алуына және (немесе)</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ұйымдардың</w:t>
            </w:r>
            <w:r>
              <w:br/>
            </w:r>
            <w:r>
              <w:rPr>
                <w:rFonts w:ascii="Times New Roman"/>
                <w:b w:val="false"/>
                <w:i w:val="false"/>
                <w:color w:val="000000"/>
                <w:sz w:val="20"/>
              </w:rPr>
              <w:t>жарғылық капиталына қомақты</w:t>
            </w:r>
            <w:r>
              <w:br/>
            </w:r>
            <w:r>
              <w:rPr>
                <w:rFonts w:ascii="Times New Roman"/>
                <w:b w:val="false"/>
                <w:i w:val="false"/>
                <w:color w:val="000000"/>
                <w:sz w:val="20"/>
              </w:rPr>
              <w:t>қатысуына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w:t>
      </w:r>
      <w:r>
        <w:br/>
      </w:r>
      <w:r>
        <w:rPr>
          <w:rFonts w:ascii="Times New Roman"/>
          <w:b/>
          <w:i w:val="false"/>
          <w:color w:val="000000"/>
        </w:rPr>
        <w:t>ақпарат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6664"/>
        <w:gridCol w:w="4871"/>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еншілес ұйымның қызметіне байланысты тәуекелдерге қатысты банктің тәуекелдерді басқару және ішкі бақылау жүйелерін қалыптастыруына қойылатын талаптар</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ұйымның қызметіне байланысты тәуекелдерге қатысты тәуекелдерді басқару және ішкі бақылау жүйелерінің бар екенін растайтын ішкі нормативтік құжаттарының (бұдан әрі – ІНҚ) атауы</w:t>
            </w:r>
            <w:r>
              <w:br/>
            </w:r>
            <w:r>
              <w:rPr>
                <w:rFonts w:ascii="Times New Roman"/>
                <w:b w:val="false"/>
                <w:i w:val="false"/>
                <w:color w:val="000000"/>
                <w:sz w:val="20"/>
              </w:rPr>
              <w:t>(ІНҚ бөлімін, тармағын көрсету керек)</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басқармасының, бөлімшелерінің тәуекелдерді басқару және ішкі бақылау жөніндегі өкілеттіктері және функционалдық міндеттері, олардың жауапкершіліктері:</w:t>
            </w:r>
            <w:r>
              <w:br/>
            </w:r>
            <w:r>
              <w:rPr>
                <w:rFonts w:ascii="Times New Roman"/>
                <w:b w:val="false"/>
                <w:i w:val="false"/>
                <w:color w:val="000000"/>
                <w:sz w:val="20"/>
              </w:rPr>
              <w:t>
банктің директорлар кеңесі банктің еншілес ұйымдарында ішкі аудиттің тәртібін, стандарттарын және принциптерін енгізуді қамтамасыз етеді;</w:t>
            </w:r>
            <w:r>
              <w:br/>
            </w:r>
            <w:r>
              <w:rPr>
                <w:rFonts w:ascii="Times New Roman"/>
                <w:b w:val="false"/>
                <w:i w:val="false"/>
                <w:color w:val="000000"/>
                <w:sz w:val="20"/>
              </w:rPr>
              <w:t>
уәкілетті алқалы орган банктің еншілес ұйымдарында ішкі аудиттің тәртібін, стандарттарын және принциптерін енгізуді қамтамасыз етеді:</w:t>
            </w:r>
            <w:r>
              <w:br/>
            </w:r>
            <w:r>
              <w:rPr>
                <w:rFonts w:ascii="Times New Roman"/>
                <w:b w:val="false"/>
                <w:i w:val="false"/>
                <w:color w:val="000000"/>
                <w:sz w:val="20"/>
              </w:rPr>
              <w:t>
банктің басқармасы банктің еншілес ұйымына инвестицияларға және оларды одан әрі дамытуға қатысты мақсаты (жоспарлары) қамтылатын банк стратегиясының жобасын әзірлейді.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ішкі бақылау жөніндегі ішкі саясаттар мен рәсімдер:</w:t>
            </w:r>
            <w:r>
              <w:br/>
            </w:r>
            <w:r>
              <w:rPr>
                <w:rFonts w:ascii="Times New Roman"/>
                <w:b w:val="false"/>
                <w:i w:val="false"/>
                <w:color w:val="000000"/>
                <w:sz w:val="20"/>
              </w:rPr>
              <w:t>
банк рәсімдер арқылы өтімділіктің топ ішіндегі тәуекелді басқарады, оның ішінде банктің еншілес ұйымдарын топтағы басқа көздерінен қорландыруына байланыстығын шектейтін лимиттерді белгілейді;</w:t>
            </w:r>
            <w:r>
              <w:br/>
            </w:r>
            <w:r>
              <w:rPr>
                <w:rFonts w:ascii="Times New Roman"/>
                <w:b w:val="false"/>
                <w:i w:val="false"/>
                <w:color w:val="000000"/>
                <w:sz w:val="20"/>
              </w:rPr>
              <w:t>
банк комплаенс-бақылау жөніндегі бөлімше құрады, оның ішінде банктің еншілес ұйымдарының комплаенс-тәуекелді, оның ішінде қылмыстық жолмен алынған кірістерді заңдастыру (жылыстату) және терроризмді қаржыландыру тәуекелдерін басқару мәселелері бойынша қызметін ұйлестіру функциясын жүзеге асырады;</w:t>
            </w:r>
            <w:r>
              <w:br/>
            </w:r>
            <w:r>
              <w:rPr>
                <w:rFonts w:ascii="Times New Roman"/>
                <w:b w:val="false"/>
                <w:i w:val="false"/>
                <w:color w:val="000000"/>
                <w:sz w:val="20"/>
              </w:rPr>
              <w:t>
банк тәуекелдерді, оның ішінде банкке қатысты еншілес немесе тәуелді болып табылатын барлық ұйымдарды ескере отырып, басқарудың ішкі бақылауын жүзеге асыру рәсімдерін әзірлейді;</w:t>
            </w:r>
            <w:r>
              <w:br/>
            </w:r>
            <w:r>
              <w:rPr>
                <w:rFonts w:ascii="Times New Roman"/>
                <w:b w:val="false"/>
                <w:i w:val="false"/>
                <w:color w:val="000000"/>
                <w:sz w:val="20"/>
              </w:rPr>
              <w:t>
банктің еншілес ұйымдарымен әрекет ету және ақпарат алмасу тәртібін қамтитын ішкі аудит саясатын банк әзірлейді.</w:t>
            </w:r>
            <w:r>
              <w:br/>
            </w:r>
            <w:r>
              <w:rPr>
                <w:rFonts w:ascii="Times New Roman"/>
                <w:b w:val="false"/>
                <w:i w:val="false"/>
                <w:color w:val="000000"/>
                <w:sz w:val="20"/>
              </w:rPr>
              <w:t>
банк ішкі аудит бөлімшесін құрайды, ол өзгеден басқа, банктің ішкі аудит бөлімшесінің банктің еншілес ұйымдарының ішкі аудит бөлімшелерімен өзара әрекет ету тәртібін әзірлейді.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нысанға мыналар қоса беріледі:</w:t>
      </w:r>
    </w:p>
    <w:p>
      <w:pPr>
        <w:spacing w:after="0"/>
        <w:ind w:left="0"/>
        <w:jc w:val="both"/>
      </w:pPr>
      <w:r>
        <w:rPr>
          <w:rFonts w:ascii="Times New Roman"/>
          <w:b w:val="false"/>
          <w:i w:val="false"/>
          <w:color w:val="000000"/>
          <w:sz w:val="28"/>
        </w:rPr>
        <w:t>
      1) ішкі нормативтік құжаттардың тізбесі;</w:t>
      </w:r>
    </w:p>
    <w:p>
      <w:pPr>
        <w:spacing w:after="0"/>
        <w:ind w:left="0"/>
        <w:jc w:val="both"/>
      </w:pPr>
      <w:r>
        <w:rPr>
          <w:rFonts w:ascii="Times New Roman"/>
          <w:b w:val="false"/>
          <w:i w:val="false"/>
          <w:color w:val="000000"/>
          <w:sz w:val="28"/>
        </w:rPr>
        <w:t>
      2) банктің ішкі нормативтік құжаттары.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 xml:space="preserve">холдингінің еншілес ұйым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және (немесе) банктің және</w:t>
            </w:r>
            <w:r>
              <w:br/>
            </w:r>
            <w:r>
              <w:rPr>
                <w:rFonts w:ascii="Times New Roman"/>
                <w:b w:val="false"/>
                <w:i w:val="false"/>
                <w:color w:val="000000"/>
                <w:sz w:val="20"/>
              </w:rPr>
              <w:t xml:space="preserve">(немесе) банк холдингінің </w:t>
            </w:r>
            <w:r>
              <w:br/>
            </w:r>
            <w:r>
              <w:rPr>
                <w:rFonts w:ascii="Times New Roman"/>
                <w:b w:val="false"/>
                <w:i w:val="false"/>
                <w:color w:val="000000"/>
                <w:sz w:val="20"/>
              </w:rPr>
              <w:t xml:space="preserve">ұйымдардың жарғылық </w:t>
            </w:r>
            <w:r>
              <w:br/>
            </w:r>
            <w:r>
              <w:rPr>
                <w:rFonts w:ascii="Times New Roman"/>
                <w:b w:val="false"/>
                <w:i w:val="false"/>
                <w:color w:val="000000"/>
                <w:sz w:val="20"/>
              </w:rPr>
              <w:t>капиталына қомақты</w:t>
            </w:r>
            <w:r>
              <w:br/>
            </w:r>
            <w:r>
              <w:rPr>
                <w:rFonts w:ascii="Times New Roman"/>
                <w:b w:val="false"/>
                <w:i w:val="false"/>
                <w:color w:val="000000"/>
                <w:sz w:val="20"/>
              </w:rPr>
              <w:t>қатысуына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 жылғы "___" _______ № _____ Көрсетілетін қызметті алушының ұйымның капиталына қомақты қатысуы на рұқсат алуға өтініш</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xml:space="preserve">
      Көрсетілетін қызметті алушының уәкілетті органының ______ жылғы "____" </w:t>
      </w:r>
    </w:p>
    <w:p>
      <w:pPr>
        <w:spacing w:after="0"/>
        <w:ind w:left="0"/>
        <w:jc w:val="both"/>
      </w:pPr>
      <w:r>
        <w:rPr>
          <w:rFonts w:ascii="Times New Roman"/>
          <w:b w:val="false"/>
          <w:i w:val="false"/>
          <w:color w:val="000000"/>
          <w:sz w:val="28"/>
        </w:rPr>
        <w:t>
      ____________ № _____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 орналасқан орны)</w:t>
      </w:r>
    </w:p>
    <w:p>
      <w:pPr>
        <w:spacing w:after="0"/>
        <w:ind w:left="0"/>
        <w:jc w:val="both"/>
      </w:pPr>
      <w:r>
        <w:rPr>
          <w:rFonts w:ascii="Times New Roman"/>
          <w:b w:val="false"/>
          <w:i w:val="false"/>
          <w:color w:val="000000"/>
          <w:sz w:val="28"/>
        </w:rPr>
        <w:t>
      ұйымның капиталына қомақты қатысуы на рұқсат беруді сұрайды.</w:t>
      </w:r>
    </w:p>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 мен ақпараттың дәйектілігін, сондай-ақ көрсетілетін қызметті берушіге өтінішті қарауға байланысты сұратылған қосымша ақпарат пен құжаттардың уақтылы берілуін растайды. </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 пайдаланылуына келісім береміз.</w:t>
      </w:r>
    </w:p>
    <w:p>
      <w:pPr>
        <w:spacing w:after="0"/>
        <w:ind w:left="0"/>
        <w:jc w:val="both"/>
      </w:pPr>
      <w:r>
        <w:rPr>
          <w:rFonts w:ascii="Times New Roman"/>
          <w:b w:val="false"/>
          <w:i w:val="false"/>
          <w:color w:val="000000"/>
          <w:sz w:val="28"/>
        </w:rPr>
        <w:t xml:space="preserve">
      Қоса берілетін құжаттар (жіберілетін құжаттардың атаулы тізбесін, әрқайсысы бойынша дана және парақ санын көрсету қажет)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Атқарушы орган басшысы (атқарушы органның функцияларын жекедара жүзеге </w:t>
      </w:r>
    </w:p>
    <w:p>
      <w:pPr>
        <w:spacing w:after="0"/>
        <w:ind w:left="0"/>
        <w:jc w:val="both"/>
      </w:pPr>
      <w:r>
        <w:rPr>
          <w:rFonts w:ascii="Times New Roman"/>
          <w:b w:val="false"/>
          <w:i w:val="false"/>
          <w:color w:val="000000"/>
          <w:sz w:val="28"/>
        </w:rPr>
        <w:t>
      асыратын тұлға)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 органының басшысы (бар болса)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 xml:space="preserve">холдингінің еншілес ұйым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және (немесе) банктің және</w:t>
            </w:r>
            <w:r>
              <w:br/>
            </w:r>
            <w:r>
              <w:rPr>
                <w:rFonts w:ascii="Times New Roman"/>
                <w:b w:val="false"/>
                <w:i w:val="false"/>
                <w:color w:val="000000"/>
                <w:sz w:val="20"/>
              </w:rPr>
              <w:t xml:space="preserve">(немесе) банк холдингінің </w:t>
            </w:r>
            <w:r>
              <w:br/>
            </w:r>
            <w:r>
              <w:rPr>
                <w:rFonts w:ascii="Times New Roman"/>
                <w:b w:val="false"/>
                <w:i w:val="false"/>
                <w:color w:val="000000"/>
                <w:sz w:val="20"/>
              </w:rPr>
              <w:t xml:space="preserve">ұйымдардың жарғылық </w:t>
            </w:r>
            <w:r>
              <w:br/>
            </w:r>
            <w:r>
              <w:rPr>
                <w:rFonts w:ascii="Times New Roman"/>
                <w:b w:val="false"/>
                <w:i w:val="false"/>
                <w:color w:val="000000"/>
                <w:sz w:val="20"/>
              </w:rPr>
              <w:t>капиталына қомақты</w:t>
            </w:r>
            <w:r>
              <w:br/>
            </w:r>
            <w:r>
              <w:rPr>
                <w:rFonts w:ascii="Times New Roman"/>
                <w:b w:val="false"/>
                <w:i w:val="false"/>
                <w:color w:val="000000"/>
                <w:sz w:val="20"/>
              </w:rPr>
              <w:t xml:space="preserve">қатысуына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3589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8900" cy="1346200"/>
                          </a:xfrm>
                          <a:prstGeom prst="rect">
                            <a:avLst/>
                          </a:prstGeom>
                        </pic:spPr>
                      </pic:pic>
                    </a:graphicData>
                  </a:graphic>
                </wp:inline>
              </w:drawing>
            </w:r>
          </w:p>
        </w:tc>
      </w:tr>
    </w:tbl>
    <w:p>
      <w:pPr>
        <w:spacing w:after="0"/>
        <w:ind w:left="0"/>
        <w:jc w:val="left"/>
      </w:pPr>
      <w:r>
        <w:rPr>
          <w:rFonts w:ascii="Times New Roman"/>
          <w:b/>
          <w:i w:val="false"/>
          <w:color w:val="000000"/>
        </w:rPr>
        <w:t xml:space="preserve"> Көрсетілетін қызметті алушының капиталына қомақты қатысуы бар ұйымның басшы қызметкерлерi (немесе басшы қызметкерлер лауазымдарына тағайындау немесе сайлау үшін ұсынылып отырған кандидаттар) туралы ақпарат</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капиталына қомақты қатысуы бар ұйымның басшы </w:t>
      </w:r>
    </w:p>
    <w:p>
      <w:pPr>
        <w:spacing w:after="0"/>
        <w:ind w:left="0"/>
        <w:jc w:val="both"/>
      </w:pPr>
      <w:r>
        <w:rPr>
          <w:rFonts w:ascii="Times New Roman"/>
          <w:b w:val="false"/>
          <w:i w:val="false"/>
          <w:color w:val="000000"/>
          <w:sz w:val="28"/>
        </w:rPr>
        <w:t xml:space="preserve">
      қызметкерiнің (немесе басшы қызметкер лауазымына тағайындау немесе сайлау үшін </w:t>
      </w:r>
    </w:p>
    <w:p>
      <w:pPr>
        <w:spacing w:after="0"/>
        <w:ind w:left="0"/>
        <w:jc w:val="both"/>
      </w:pPr>
      <w:r>
        <w:rPr>
          <w:rFonts w:ascii="Times New Roman"/>
          <w:b w:val="false"/>
          <w:i w:val="false"/>
          <w:color w:val="000000"/>
          <w:sz w:val="28"/>
        </w:rPr>
        <w:t>
      ұсынылып отырған кандидаттың)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және басшы қызметкердің лауазымы немесе кандидаттың көрсетілетін қызметті </w:t>
      </w:r>
    </w:p>
    <w:p>
      <w:pPr>
        <w:spacing w:after="0"/>
        <w:ind w:left="0"/>
        <w:jc w:val="both"/>
      </w:pPr>
      <w:r>
        <w:rPr>
          <w:rFonts w:ascii="Times New Roman"/>
          <w:b w:val="false"/>
          <w:i w:val="false"/>
          <w:color w:val="000000"/>
          <w:sz w:val="28"/>
        </w:rPr>
        <w:t xml:space="preserve">
      алушының капиталына қомақты қатысуы бар ұйымда тағайындалатын немесе </w:t>
      </w:r>
    </w:p>
    <w:p>
      <w:pPr>
        <w:spacing w:after="0"/>
        <w:ind w:left="0"/>
        <w:jc w:val="both"/>
      </w:pPr>
      <w:r>
        <w:rPr>
          <w:rFonts w:ascii="Times New Roman"/>
          <w:b w:val="false"/>
          <w:i w:val="false"/>
          <w:color w:val="000000"/>
          <w:sz w:val="28"/>
        </w:rPr>
        <w:t>
      сайланатын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капиталына қомақты қатысуы бар ұйымның атауы </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0"/>
        <w:gridCol w:w="460"/>
      </w:tblGrid>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жері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деректерi (нөмірі, берілген күні, кім берді), жеке сәйкестендіру нөмірі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70"/>
        <w:gridCol w:w="3740"/>
        <w:gridCol w:w="1771"/>
        <w:gridCol w:w="3249"/>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біліктігі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Банктің және (немесе) банк холдингінің капиталына қомақты қатысуы бар ұйымның басшы қызметкерiнің (немесе басшы қызметкер лауазымына тағайындау немесе сайлау үшін ұсынылып отырған кандидаттың) заңды тұлғалардың жарғылық капиталына қатысуы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190"/>
        <w:gridCol w:w="1858"/>
        <w:gridCol w:w="7058"/>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Еңбек қызметі туралы мәліметтер. </w:t>
      </w:r>
    </w:p>
    <w:p>
      <w:pPr>
        <w:spacing w:after="0"/>
        <w:ind w:left="0"/>
        <w:jc w:val="both"/>
      </w:pPr>
      <w:r>
        <w:rPr>
          <w:rFonts w:ascii="Times New Roman"/>
          <w:b w:val="false"/>
          <w:i w:val="false"/>
          <w:color w:val="000000"/>
          <w:sz w:val="28"/>
        </w:rPr>
        <w:t>
      Осы тармақта банктің және (немесе) банк холдингінің капиталына қомақты қатысуы бар ұйымның басшы қызметкерiнің (немесе басшы қызметкер лауазымына тағайындау немесе сайлау үшін ұсынылып отырған кандидаттың) бүкіл еңбек қызметiнде атқарған лауазымдары, оның iшiнде банктің және (немесе) банк холдингінің капиталына қомақты қатысуы бар ұйымдағы лауазымын немесе кандидат банктің және (немесе) банк холдингінің капиталына қомақты қатысуы бар ұйымда тағайындалатын немесе сайланатын лауазымды көрсете отырып, жоғарғы оқу орнын аяқтаған кезден бастап еңбек қызметi туралы мәліметтер, сондай-ақ кандидат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3303"/>
        <w:gridCol w:w="1056"/>
        <w:gridCol w:w="3598"/>
        <w:gridCol w:w="1349"/>
        <w:gridCol w:w="1938"/>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істеген кезеңі (күні, айы, жылы)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(егер талап етілсе, келісу күнін көрсете отырып)</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Банктің және (немесе) банк холдингінің капиталына қомақты қатысуы бар ұйымдағы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(күні, айы, жылы)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Алынбаған және өтелмеген соттылығы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75"/>
        <w:gridCol w:w="1375"/>
        <w:gridCol w:w="1375"/>
        <w:gridCol w:w="1375"/>
        <w:gridCol w:w="2904"/>
        <w:gridCol w:w="2522"/>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қылмыстық жауапкершілікке тартылған заңнамалық актінің бабы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 шешімін қабылдау күні</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Банк қызметімен байланысты құқық бұзушылық жасағаны үшін әкімшілік жауапкершілікке тартылуы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546"/>
        <w:gridCol w:w="3591"/>
        <w:gridCol w:w="1205"/>
        <w:gridCol w:w="2547"/>
        <w:gridCol w:w="1206"/>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шешім қабылдаған орган</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шешім қабылдаған органның орналасқан жерi</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жазаның түрі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әкімшілік жауапкершілікке тартылған заңнамалық актінің бабы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күн</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Қаржы нарығын және қаржы ұйымдарын реттеу, бақылау мен қадағалау жөніндегі уәкілетті орган банкті төлем жасауға қабілетсіз банктер санатына жатқызу, сақтандыру (қайта сақтандыру) ұйымын конвервациялау не оның акцияларын мәжбүрлеп сатып алу, қаржы ұйымының таратылуына және (немесе) қаржы нарығында қызметін жүзеге асыруды тоқтатуына әкеп соққан қаржы ұйымын лицензиядан айыру не қаржы ұйымын мәжбүрлеп тарату немесе оны Қазақстан Республикасының заңнамасында белгіленген тәртіпте банкрот деп тану туралы сот шешімінің заңды күшіне енуіне дейін кемінде 1 (бір) жылдан аспайтын кезеңде банк және (немесе) банк холдингі капиталына қомақты қатысу үлесі бар ұйымның басшы қызметкері (немесе басшы қызметкер лауазымына тағайындау немесе сайлау үшін ұсынылып отырған кандидат) бұрын қаржы ұйымының басқару органының басшысы, мүшесі, атқарушы органының басшысы, мүшесі, бас бухгалтері, ірі қатысушы - жеке тұлға, қаржы ұйымының ірі қатысушысының (банк холдингінің) - заңды тұлғаның басшысы болып табылғаны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кезеңiн көрсету).</w:t>
      </w:r>
    </w:p>
    <w:p>
      <w:pPr>
        <w:spacing w:after="0"/>
        <w:ind w:left="0"/>
        <w:jc w:val="both"/>
      </w:pPr>
      <w:r>
        <w:rPr>
          <w:rFonts w:ascii="Times New Roman"/>
          <w:b w:val="false"/>
          <w:i w:val="false"/>
          <w:color w:val="000000"/>
          <w:sz w:val="28"/>
        </w:rPr>
        <w:t>
      10. Банк және (немесе)банк холдингінің капиталына қомақты қатысу үлесі бар ұйымның басшы қызметкері (немесе басшы қызметкер лауазымына тағайындау немесе сайлау үшін ұсынылып отырған кандидат)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белгіленген айлық есептік көрсеткіштен он мың есе асып түсетін соманы құрайтын дефолтқа жол берген қаржы ұйымының басқару органының бұрын басшысы, мүшесі, атқарушы органының басшысы, мүшесі, бас бухгалтері, ірі қатысушы (ірі акционер) – жеке тұлға, ірі қатысушы (ірі акционер) – заңды тұлға-эмитенттің басқару органының басшысы, мүшесі, атқарушы органының басшысы, мүшесі, бас бухгалтері болып табылғаны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кезеңiн көрсету)</w:t>
      </w:r>
    </w:p>
    <w:p>
      <w:pPr>
        <w:spacing w:after="0"/>
        <w:ind w:left="0"/>
        <w:jc w:val="both"/>
      </w:pPr>
      <w:r>
        <w:rPr>
          <w:rFonts w:ascii="Times New Roman"/>
          <w:b w:val="false"/>
          <w:i w:val="false"/>
          <w:color w:val="000000"/>
          <w:sz w:val="28"/>
        </w:rPr>
        <w:t>
      11. Қаржы нарығын және қаржы ұйымдарын реттеу, бақылау мен қадағалау жөніндегі уәкілетті органның басшы қызметкері лауазымына тағайындауға (сайлауға) келісімді қайтарып алу және қаржы ұйымдарында, банк және сақтандыру холдингтерінде, "Сақтандыру төлемдеріне кепілдік беру қоры" акционерлік қоғамында қызметтік мiндеттерiн орындаудан шеттету туралы деректердің болуы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кезеңін, тағайындауға (сайлауға) келісімді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қайтарып алудың негіздерін және осындай шешім қабылдаған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атауын көрсету)</w:t>
      </w:r>
    </w:p>
    <w:p>
      <w:pPr>
        <w:spacing w:after="0"/>
        <w:ind w:left="0"/>
        <w:jc w:val="both"/>
      </w:pPr>
      <w:r>
        <w:rPr>
          <w:rFonts w:ascii="Times New Roman"/>
          <w:b w:val="false"/>
          <w:i w:val="false"/>
          <w:color w:val="000000"/>
          <w:sz w:val="28"/>
        </w:rPr>
        <w:t>
      12. Банктің және (немесе) банк холдингінің капиталына қомақты қатысуы бар ұйымның басшы қызметкері (немесе басшы қызметкер лауазымына тағайындау немесе сайлау үшін ұсынылып отырған кандидат) тағайындау (сайлау) күніне дейін 3 (үш) жыл ішінде сыбайлас жемқорлық қылмыс жасағаны үшін жауапкершілікке не сыбайлас жемқорлық құқық бұзушылық жасағаны үшін жауапкершілікке тартылды ма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(иә (жоқ), құқық бұзушылықтың, қылмыстың қысқаша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сипаттамасы, жауапкершілікке тарту негіздерін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өтініштегі ақпаратты өзім тексергенімді және оның дәйекті және толық екендігін растаймын, сондай-ақ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(ол бар болса) ___________________________________ </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Күні ___________________________________</w:t>
      </w:r>
    </w:p>
    <w:p>
      <w:pPr>
        <w:spacing w:after="0"/>
        <w:ind w:left="0"/>
        <w:jc w:val="both"/>
      </w:pPr>
      <w:r>
        <w:rPr>
          <w:rFonts w:ascii="Times New Roman"/>
          <w:b w:val="false"/>
          <w:i w:val="false"/>
          <w:color w:val="000000"/>
          <w:sz w:val="28"/>
        </w:rPr>
        <w:t>
      Қолы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еншілес ұйым құруына</w:t>
            </w:r>
            <w:r>
              <w:br/>
            </w:r>
            <w:r>
              <w:rPr>
                <w:rFonts w:ascii="Times New Roman"/>
                <w:b w:val="false"/>
                <w:i w:val="false"/>
                <w:color w:val="000000"/>
                <w:sz w:val="20"/>
              </w:rPr>
              <w:t>немесе сатып алуына және (немесе)</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ұйымдардың</w:t>
            </w:r>
            <w:r>
              <w:br/>
            </w:r>
            <w:r>
              <w:rPr>
                <w:rFonts w:ascii="Times New Roman"/>
                <w:b w:val="false"/>
                <w:i w:val="false"/>
                <w:color w:val="000000"/>
                <w:sz w:val="20"/>
              </w:rPr>
              <w:t>жарғылық капиталына қомақты</w:t>
            </w:r>
            <w:r>
              <w:br/>
            </w:r>
            <w:r>
              <w:rPr>
                <w:rFonts w:ascii="Times New Roman"/>
                <w:b w:val="false"/>
                <w:i w:val="false"/>
                <w:color w:val="000000"/>
                <w:sz w:val="20"/>
              </w:rPr>
              <w:t>қатысуына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 жарғылық капиталына қатысу үлесін немесе акцияларын сатып алу арқылы еншілес ұйымын сатып алатын немесе елеулі қатысатын заңды тұлға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2"/>
        <w:gridCol w:w="298"/>
      </w:tblGrid>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меншік нысаны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ҚР резиденті болып табыла ма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атауы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Ел/Облыс/Қала/</w:t>
            </w:r>
            <w:r>
              <w:br/>
            </w:r>
            <w:r>
              <w:rPr>
                <w:rFonts w:ascii="Times New Roman"/>
                <w:b w:val="false"/>
                <w:i w:val="false"/>
                <w:color w:val="000000"/>
                <w:sz w:val="20"/>
              </w:rPr>
              <w:t>
Аудан/Елдімекен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Үйдің/үй-жайдың нөмірі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Пәтердің/офистің нөмірі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ЗТ жарғылық капиталына қатысу үлесінің мөлшері туралы мәліметтер банктің және (немесе) банк холдингінің заңды тұлғаның жарғылық капиталына қатысу үлесінің мөлшері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Құрылтайшысы банк және (немесе) банк холдингі болып табылатын қатысу үлесі, иелену бағасы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банк және (немесе) банк холдингі болып табылатын заңды тұлға акцияларының саны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банк және (немесе) банк холдингі болып табылатын заңды тұлғаның орналастырылған акцияларының (артықшылық берілген және қоғам сатып алғандарын шегергенде) жалпы санына пайыздық арақатынасы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Құрылтайшысы, қатысушысы, акционері банк және (немесе) банк холдингі болып табылатын заңды тұлғаның қатысу үлесінің мөлшері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тұлғаның жарғылық капиталындағы иелену бағасы, акционері (құрылтайшысы, қатысушысы) банк және (немесе) банк холдингі болып табылатын заңды тұлғаның қатысу үлесінің мөлшері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(құрылтайшысы, қатысушысы) банк және (немесе) банк холдингі болып табылатын заңды тұлға иеленген акциялар саны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(құрылтайшысы, қатысушысы) банк және (немесе) банк холдингі болып табылатын заңды тұлға иеленген акцияларды иелену бағасы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орналастырылған акциялардың (артықшылық берілген және қоғам сатып алғандарын шегергенде) жалпы санына пайыздық арақатынасы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45-қосымша</w:t>
            </w:r>
          </w:p>
        </w:tc>
      </w:tr>
    </w:tbl>
    <w:bookmarkStart w:name="z1399" w:id="871"/>
    <w:p>
      <w:pPr>
        <w:spacing w:after="0"/>
        <w:ind w:left="0"/>
        <w:jc w:val="left"/>
      </w:pPr>
      <w:r>
        <w:rPr>
          <w:rFonts w:ascii="Times New Roman"/>
          <w:b/>
          <w:i w:val="false"/>
          <w:color w:val="000000"/>
        </w:rPr>
        <w:t xml:space="preserve">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 стандарты</w:t>
      </w:r>
    </w:p>
    <w:bookmarkEnd w:id="871"/>
    <w:p>
      <w:pPr>
        <w:spacing w:after="0"/>
        <w:ind w:left="0"/>
        <w:jc w:val="both"/>
      </w:pPr>
      <w:r>
        <w:rPr>
          <w:rFonts w:ascii="Times New Roman"/>
          <w:b w:val="false"/>
          <w:i w:val="false"/>
          <w:color w:val="ff0000"/>
          <w:sz w:val="28"/>
        </w:rPr>
        <w:t xml:space="preserve">
      Ескерту. Стандарт жаңа редакцияда– ҚР Ұлттық Банкі Басқармасының 11.01.2018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4484" w:id="872"/>
    <w:p>
      <w:pPr>
        <w:spacing w:after="0"/>
        <w:ind w:left="0"/>
        <w:jc w:val="left"/>
      </w:pPr>
      <w:r>
        <w:rPr>
          <w:rFonts w:ascii="Times New Roman"/>
          <w:b/>
          <w:i w:val="false"/>
          <w:color w:val="000000"/>
        </w:rPr>
        <w:t xml:space="preserve"> 1-тарау. Жалпы ережелер</w:t>
      </w:r>
    </w:p>
    <w:bookmarkEnd w:id="872"/>
    <w:bookmarkStart w:name="z4483" w:id="873"/>
    <w:p>
      <w:pPr>
        <w:spacing w:after="0"/>
        <w:ind w:left="0"/>
        <w:jc w:val="both"/>
      </w:pPr>
      <w:r>
        <w:rPr>
          <w:rFonts w:ascii="Times New Roman"/>
          <w:b w:val="false"/>
          <w:i w:val="false"/>
          <w:color w:val="000000"/>
          <w:sz w:val="28"/>
        </w:rPr>
        <w:t>
      1.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қызметі (бұдан әрі – мемлекеттік көрсетілетін қызмет).</w:t>
      </w:r>
    </w:p>
    <w:bookmarkEnd w:id="873"/>
    <w:bookmarkStart w:name="z4482" w:id="87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874"/>
    <w:bookmarkStart w:name="z4481" w:id="875"/>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875"/>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Start w:name="z4480" w:id="876"/>
    <w:p>
      <w:pPr>
        <w:spacing w:after="0"/>
        <w:ind w:left="0"/>
        <w:jc w:val="both"/>
      </w:pPr>
      <w:r>
        <w:rPr>
          <w:rFonts w:ascii="Times New Roman"/>
          <w:b w:val="false"/>
          <w:i w:val="false"/>
          <w:color w:val="000000"/>
          <w:sz w:val="28"/>
        </w:rPr>
        <w:t>
      1) көрсетілетін қызметті берушінің кеңсесі;</w:t>
      </w:r>
    </w:p>
    <w:bookmarkEnd w:id="876"/>
    <w:bookmarkStart w:name="z4479" w:id="877"/>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877"/>
    <w:bookmarkStart w:name="z4478" w:id="878"/>
    <w:p>
      <w:pPr>
        <w:spacing w:after="0"/>
        <w:ind w:left="0"/>
        <w:jc w:val="left"/>
      </w:pPr>
      <w:r>
        <w:rPr>
          <w:rFonts w:ascii="Times New Roman"/>
          <w:b/>
          <w:i w:val="false"/>
          <w:color w:val="000000"/>
        </w:rPr>
        <w:t xml:space="preserve"> 2-тарау. Мемлекеттік қызмет көрсетудің тәртібі</w:t>
      </w:r>
    </w:p>
    <w:bookmarkEnd w:id="878"/>
    <w:bookmarkStart w:name="z4477" w:id="879"/>
    <w:p>
      <w:pPr>
        <w:spacing w:after="0"/>
        <w:ind w:left="0"/>
        <w:jc w:val="both"/>
      </w:pPr>
      <w:r>
        <w:rPr>
          <w:rFonts w:ascii="Times New Roman"/>
          <w:b w:val="false"/>
          <w:i w:val="false"/>
          <w:color w:val="000000"/>
          <w:sz w:val="28"/>
        </w:rPr>
        <w:t>
      4. Мемлекеттік қызмет көрсетудің мерзімдері:</w:t>
      </w:r>
    </w:p>
    <w:bookmarkEnd w:id="879"/>
    <w:bookmarkStart w:name="z4476" w:id="880"/>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3 (үш) ай ішінде;</w:t>
      </w:r>
    </w:p>
    <w:bookmarkEnd w:id="880"/>
    <w:bookmarkStart w:name="z4475" w:id="881"/>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bookmarkEnd w:id="881"/>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күнтізбелік 15 (он бес)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күнтізбелік 15 (он бес) күн ішінде өтінішті одан әрі қараудан жазбаша дәлелді бас тартуды береді.</w:t>
      </w:r>
    </w:p>
    <w:bookmarkStart w:name="z4474" w:id="882"/>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882"/>
    <w:bookmarkStart w:name="z4473" w:id="883"/>
    <w:p>
      <w:pPr>
        <w:spacing w:after="0"/>
        <w:ind w:left="0"/>
        <w:jc w:val="both"/>
      </w:pPr>
      <w:r>
        <w:rPr>
          <w:rFonts w:ascii="Times New Roman"/>
          <w:b w:val="false"/>
          <w:i w:val="false"/>
          <w:color w:val="000000"/>
          <w:sz w:val="28"/>
        </w:rPr>
        <w:t>
      6. Мемлекеттік қызмет көрсетудің нәтижесі – көрсетілетін қызметті алушының атына сақтандыру (қайта сақтандыру) ұйымының және (немесе) сақтандыру холдингінің еншiлес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(бұдан әрі – рұқсат) беру туралы хат не көрсетілетін қызметті берушінің Басқармасы қаулысының көшірмесімен қоса осы мемлекеттік көрсетілетін қызмет стандартының 12-тармағында көзделген негіздер бойынша мемлекеттік қызмет көрсетуден бас тарту туралы дәлелді жауап.</w:t>
      </w:r>
    </w:p>
    <w:bookmarkEnd w:id="883"/>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жасаған жағдайда нәтиже электрондық нысанда ресімделеді, қағазға басылады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4472" w:id="884"/>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кезіндегі алым мөлшерлемесі 50 (елу) айлық есептік көрсеткішті құрайды.</w:t>
      </w:r>
    </w:p>
    <w:bookmarkEnd w:id="884"/>
    <w:p>
      <w:pPr>
        <w:spacing w:after="0"/>
        <w:ind w:left="0"/>
        <w:jc w:val="both"/>
      </w:pPr>
      <w:r>
        <w:rPr>
          <w:rFonts w:ascii="Times New Roman"/>
          <w:b w:val="false"/>
          <w:i w:val="false"/>
          <w:color w:val="000000"/>
          <w:sz w:val="28"/>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471" w:id="885"/>
    <w:p>
      <w:pPr>
        <w:spacing w:after="0"/>
        <w:ind w:left="0"/>
        <w:jc w:val="both"/>
      </w:pPr>
      <w:r>
        <w:rPr>
          <w:rFonts w:ascii="Times New Roman"/>
          <w:b w:val="false"/>
          <w:i w:val="false"/>
          <w:color w:val="000000"/>
          <w:sz w:val="28"/>
        </w:rPr>
        <w:t>
      8. Жұмыс кестесі:</w:t>
      </w:r>
    </w:p>
    <w:bookmarkEnd w:id="885"/>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17.30-ге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4470" w:id="886"/>
    <w:p>
      <w:pPr>
        <w:spacing w:after="0"/>
        <w:ind w:left="0"/>
        <w:jc w:val="both"/>
      </w:pPr>
      <w:r>
        <w:rPr>
          <w:rFonts w:ascii="Times New Roman"/>
          <w:b w:val="false"/>
          <w:i w:val="false"/>
          <w:color w:val="000000"/>
          <w:sz w:val="28"/>
        </w:rPr>
        <w:t>
      9. Көрсетілетін қызметті алушының еншілес ұйым құруына немесе иеленуінее рұқсат алу үшін көрсетілетін қызметті алушы көрсетілетін қызметті берушіге өтініш берген кезде мемлекеттік қызмет көрсету үшін қажетті құжаттар тізбесі:</w:t>
      </w:r>
    </w:p>
    <w:bookmarkEnd w:id="886"/>
    <w:bookmarkStart w:name="z4469" w:id="887"/>
    <w:p>
      <w:pPr>
        <w:spacing w:after="0"/>
        <w:ind w:left="0"/>
        <w:jc w:val="both"/>
      </w:pPr>
      <w:r>
        <w:rPr>
          <w:rFonts w:ascii="Times New Roman"/>
          <w:b w:val="false"/>
          <w:i w:val="false"/>
          <w:color w:val="000000"/>
          <w:sz w:val="28"/>
        </w:rPr>
        <w:t>
      1) ақпараттық жүйелердегі, заңмен қорғалатын құпияны құрайтын мәліметтерді пайдалануға келісім берілген, еркін нысанда жасалған өтініш;</w:t>
      </w:r>
    </w:p>
    <w:bookmarkEnd w:id="887"/>
    <w:bookmarkStart w:name="z4468" w:id="888"/>
    <w:p>
      <w:pPr>
        <w:spacing w:after="0"/>
        <w:ind w:left="0"/>
        <w:jc w:val="both"/>
      </w:pPr>
      <w:r>
        <w:rPr>
          <w:rFonts w:ascii="Times New Roman"/>
          <w:b w:val="false"/>
          <w:i w:val="false"/>
          <w:color w:val="000000"/>
          <w:sz w:val="28"/>
        </w:rPr>
        <w:t>
      2) еншілес ұйымды құрған жағдайда оның жарғысы (болған кезде) және құрылтай шарты немесе құру туралы шешім, оны иеленген жағдайда – еншілес ұйымның жарғысы (болған кезде);</w:t>
      </w:r>
    </w:p>
    <w:bookmarkEnd w:id="888"/>
    <w:bookmarkStart w:name="z4467" w:id="889"/>
    <w:p>
      <w:pPr>
        <w:spacing w:after="0"/>
        <w:ind w:left="0"/>
        <w:jc w:val="both"/>
      </w:pPr>
      <w:r>
        <w:rPr>
          <w:rFonts w:ascii="Times New Roman"/>
          <w:b w:val="false"/>
          <w:i w:val="false"/>
          <w:color w:val="000000"/>
          <w:sz w:val="28"/>
        </w:rPr>
        <w:t>
      3) сақтандыру (қайта сақтандыру) ұйымы және (немесе) сақтандыру холдингі органының еншілес ұйымды құру немесе иелену туралы шешімі;</w:t>
      </w:r>
    </w:p>
    <w:bookmarkEnd w:id="889"/>
    <w:bookmarkStart w:name="z4466" w:id="890"/>
    <w:p>
      <w:pPr>
        <w:spacing w:after="0"/>
        <w:ind w:left="0"/>
        <w:jc w:val="both"/>
      </w:pPr>
      <w:r>
        <w:rPr>
          <w:rFonts w:ascii="Times New Roman"/>
          <w:b w:val="false"/>
          <w:i w:val="false"/>
          <w:color w:val="000000"/>
          <w:sz w:val="28"/>
        </w:rPr>
        <w:t xml:space="preserve">
      4)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еншілес ұйымның басшы қызметкерлері (немесе басшы қызметкерлер лауазымына тағайындауға немесе сайлауға ұсынылатын кандидаттар) туралы ақпарат;</w:t>
      </w:r>
    </w:p>
    <w:bookmarkEnd w:id="890"/>
    <w:bookmarkStart w:name="z4465" w:id="891"/>
    <w:p>
      <w:pPr>
        <w:spacing w:after="0"/>
        <w:ind w:left="0"/>
        <w:jc w:val="both"/>
      </w:pPr>
      <w:r>
        <w:rPr>
          <w:rFonts w:ascii="Times New Roman"/>
          <w:b w:val="false"/>
          <w:i w:val="false"/>
          <w:color w:val="000000"/>
          <w:sz w:val="28"/>
        </w:rPr>
        <w:t>
      5) еншілес ұйымның ұйымдық құрылымы және үлестес тұлғалары туралы мәліметтер.</w:t>
      </w:r>
    </w:p>
    <w:bookmarkEnd w:id="891"/>
    <w:p>
      <w:pPr>
        <w:spacing w:after="0"/>
        <w:ind w:left="0"/>
        <w:jc w:val="both"/>
      </w:pPr>
      <w:r>
        <w:rPr>
          <w:rFonts w:ascii="Times New Roman"/>
          <w:b w:val="false"/>
          <w:i w:val="false"/>
          <w:color w:val="000000"/>
          <w:sz w:val="28"/>
        </w:rPr>
        <w:t>
      Сақтандыру (қайта сақтандыру) ұйымында сақтандыру холдингі болмаған жағдайда:</w:t>
      </w:r>
    </w:p>
    <w:p>
      <w:pPr>
        <w:spacing w:after="0"/>
        <w:ind w:left="0"/>
        <w:jc w:val="both"/>
      </w:pPr>
      <w:r>
        <w:rPr>
          <w:rFonts w:ascii="Times New Roman"/>
          <w:b w:val="false"/>
          <w:i w:val="false"/>
          <w:color w:val="000000"/>
          <w:sz w:val="28"/>
        </w:rPr>
        <w:t>
      ұйымдардың қызметі осы ұйымдар қауымдастығының меморандумы немесе ережелері талаптарына сәйкес біріктірілген негізде басқарумен;</w:t>
      </w:r>
    </w:p>
    <w:p>
      <w:pPr>
        <w:spacing w:after="0"/>
        <w:ind w:left="0"/>
        <w:jc w:val="both"/>
      </w:pPr>
      <w:r>
        <w:rPr>
          <w:rFonts w:ascii="Times New Roman"/>
          <w:b w:val="false"/>
          <w:i w:val="false"/>
          <w:color w:val="000000"/>
          <w:sz w:val="28"/>
        </w:rPr>
        <w:t>
      егер аталған ұйымдардың атқарушы органының, басқару органының (акционерлік қоғамдар үшін), қадағалау кеңесі (жауапкершілігі шектеулі серіктестіктер үшін) құрамының үштен бір бөлігінен астамын сол бір тұлғалар білдірсе, еншілес ұйыммен байланысты ұйымдар туралы ақпарат қосымша беріледі;</w:t>
      </w:r>
    </w:p>
    <w:bookmarkStart w:name="z4464" w:id="892"/>
    <w:p>
      <w:pPr>
        <w:spacing w:after="0"/>
        <w:ind w:left="0"/>
        <w:jc w:val="both"/>
      </w:pPr>
      <w:r>
        <w:rPr>
          <w:rFonts w:ascii="Times New Roman"/>
          <w:b w:val="false"/>
          <w:i w:val="false"/>
          <w:color w:val="000000"/>
          <w:sz w:val="28"/>
        </w:rPr>
        <w:t>
      6) бизнес-жоспарды ұсына отырып, еншілес ұйым қызметінің түрі немесе түрлері туралы ақпарат;</w:t>
      </w:r>
    </w:p>
    <w:bookmarkEnd w:id="892"/>
    <w:bookmarkStart w:name="z4463" w:id="893"/>
    <w:p>
      <w:pPr>
        <w:spacing w:after="0"/>
        <w:ind w:left="0"/>
        <w:jc w:val="both"/>
      </w:pPr>
      <w:r>
        <w:rPr>
          <w:rFonts w:ascii="Times New Roman"/>
          <w:b w:val="false"/>
          <w:i w:val="false"/>
          <w:color w:val="000000"/>
          <w:sz w:val="28"/>
        </w:rPr>
        <w:t>
      7) Қазақстан Республикасының резиденті емес сақтандыру тобы қатысушыларының орналасқан елдерінің заңнамасы Қазақстан Республикасының заңнамалық актілерінде көзделген талаптарды олардың және сақтандыру тобының орындауына мүмкіндік бермеуіне байланысты еншілес ұйымның орналасқан елінің заңнамасын талдау негізінде сақтандыру тобына шоғырландырылған қадағалауды жүргізу мүмкіндігінің болмауын болжайтын жағдайлардың жоқ екені туралы ақпарат;</w:t>
      </w:r>
    </w:p>
    <w:bookmarkEnd w:id="893"/>
    <w:bookmarkStart w:name="z4462" w:id="894"/>
    <w:p>
      <w:pPr>
        <w:spacing w:after="0"/>
        <w:ind w:left="0"/>
        <w:jc w:val="both"/>
      </w:pPr>
      <w:r>
        <w:rPr>
          <w:rFonts w:ascii="Times New Roman"/>
          <w:b w:val="false"/>
          <w:i w:val="false"/>
          <w:color w:val="000000"/>
          <w:sz w:val="28"/>
        </w:rPr>
        <w:t>
      8) құрылатын еншілес ұйымның жарғылық капиталында сақтандыру (қайта сақтандыру) ұйымының және (немесе) сақтандыру холдингінің қатысу үлесі мен сомасы туралы, сондай-ақ олар иеленетін акциялардың саны мен акциялардың (жарғылық капиталдағы қатысу үлестерінің) алдын ала төлемінің мөлшері туралы ақпарат;</w:t>
      </w:r>
    </w:p>
    <w:bookmarkEnd w:id="894"/>
    <w:bookmarkStart w:name="z4461" w:id="895"/>
    <w:p>
      <w:pPr>
        <w:spacing w:after="0"/>
        <w:ind w:left="0"/>
        <w:jc w:val="both"/>
      </w:pPr>
      <w:r>
        <w:rPr>
          <w:rFonts w:ascii="Times New Roman"/>
          <w:b w:val="false"/>
          <w:i w:val="false"/>
          <w:color w:val="000000"/>
          <w:sz w:val="28"/>
        </w:rPr>
        <w:t>
      9) аудиторлық ұйымның есебі және иеленетін еншілес ұйымның аудиторлық ұйым растаған қаржылық есептілігі;</w:t>
      </w:r>
    </w:p>
    <w:bookmarkEnd w:id="895"/>
    <w:bookmarkStart w:name="z4460" w:id="896"/>
    <w:p>
      <w:pPr>
        <w:spacing w:after="0"/>
        <w:ind w:left="0"/>
        <w:jc w:val="both"/>
      </w:pPr>
      <w:r>
        <w:rPr>
          <w:rFonts w:ascii="Times New Roman"/>
          <w:b w:val="false"/>
          <w:i w:val="false"/>
          <w:color w:val="000000"/>
          <w:sz w:val="28"/>
        </w:rPr>
        <w:t>
      10) иеленетін еншілес ұйымның жарғылық капиталының мөлшері туралы (егер мұндай ақпарат аудиторлық есепте болмаса), сондай-ақ сақтандыру (қайта сақтандыру) ұйымының және (немесе) сақтандыру холдингінің иеленетін еншілес ұйымның жарғылық капиталына қатысу үлесі немесе акцияларының саны туралы, еншілес ұйымды иелену шарттары мен тәртібі туралы ақпарат;</w:t>
      </w:r>
    </w:p>
    <w:bookmarkEnd w:id="896"/>
    <w:bookmarkStart w:name="z4459" w:id="897"/>
    <w:p>
      <w:pPr>
        <w:spacing w:after="0"/>
        <w:ind w:left="0"/>
        <w:jc w:val="both"/>
      </w:pPr>
      <w:r>
        <w:rPr>
          <w:rFonts w:ascii="Times New Roman"/>
          <w:b w:val="false"/>
          <w:i w:val="false"/>
          <w:color w:val="000000"/>
          <w:sz w:val="28"/>
        </w:rPr>
        <w:t>
      11) мыналар:</w:t>
      </w:r>
    </w:p>
    <w:bookmarkEnd w:id="897"/>
    <w:p>
      <w:pPr>
        <w:spacing w:after="0"/>
        <w:ind w:left="0"/>
        <w:jc w:val="both"/>
      </w:pPr>
      <w:r>
        <w:rPr>
          <w:rFonts w:ascii="Times New Roman"/>
          <w:b w:val="false"/>
          <w:i w:val="false"/>
          <w:color w:val="000000"/>
          <w:sz w:val="28"/>
        </w:rPr>
        <w:t>
      заңды тұлғаның атауы мен орналасқан жері;</w:t>
      </w:r>
    </w:p>
    <w:p>
      <w:pPr>
        <w:spacing w:after="0"/>
        <w:ind w:left="0"/>
        <w:jc w:val="both"/>
      </w:pPr>
      <w:r>
        <w:rPr>
          <w:rFonts w:ascii="Times New Roman"/>
          <w:b w:val="false"/>
          <w:i w:val="false"/>
          <w:color w:val="000000"/>
          <w:sz w:val="28"/>
        </w:rPr>
        <w:t>
      құрылтайшысы (қатысушысы) сақтандыру (қайта сақтандыру) ұйымы және (немесе) сақтандыру холдингі болып табылатын заңды тұлғаның жарғылық капиталына сақтандыру (қайта сақтандыру) ұйымының және (немесе) сақтандыру холдингінің қатысу үлесінің мөлшері, оны иелену бағасы туралы мәліметтер;</w:t>
      </w:r>
    </w:p>
    <w:p>
      <w:pPr>
        <w:spacing w:after="0"/>
        <w:ind w:left="0"/>
        <w:jc w:val="both"/>
      </w:pPr>
      <w:r>
        <w:rPr>
          <w:rFonts w:ascii="Times New Roman"/>
          <w:b w:val="false"/>
          <w:i w:val="false"/>
          <w:color w:val="000000"/>
          <w:sz w:val="28"/>
        </w:rPr>
        <w:t>
      акционері сақтандыру (қайта сақтандыру) ұйымы және (немесе) сақтандыру холдингі болып табылатын заңды тұлға акцияларының саны, оларды иелену бағасы, орналастырылған акцияларының (артықшылықты және қоғам иеленгенін шегере отырып) жалпы санына пайыздық арақатынасы туралы мәліметтер;</w:t>
      </w:r>
    </w:p>
    <w:p>
      <w:pPr>
        <w:spacing w:after="0"/>
        <w:ind w:left="0"/>
        <w:jc w:val="both"/>
      </w:pPr>
      <w:r>
        <w:rPr>
          <w:rFonts w:ascii="Times New Roman"/>
          <w:b w:val="false"/>
          <w:i w:val="false"/>
          <w:color w:val="000000"/>
          <w:sz w:val="28"/>
        </w:rPr>
        <w:t>
      заңды тұлғаның (құрылтайшысы, қатысушысы, акционері сақтандыру (қайта сақтандыру) ұйымы және (немесе) сақтандыру холдингі болып табылатын) қатысу үлесінің мөлшері, оның басқа заңды тұлғаның жарғылық капиталындағы иелену бағасы туралы мәліметтер;</w:t>
      </w:r>
    </w:p>
    <w:p>
      <w:pPr>
        <w:spacing w:after="0"/>
        <w:ind w:left="0"/>
        <w:jc w:val="both"/>
      </w:pPr>
      <w:r>
        <w:rPr>
          <w:rFonts w:ascii="Times New Roman"/>
          <w:b w:val="false"/>
          <w:i w:val="false"/>
          <w:color w:val="000000"/>
          <w:sz w:val="28"/>
        </w:rPr>
        <w:t>
      акционері (құрылтайшысы, қатысушысы) сақтандыру (қайта сақтандыру) ұйымы және (немесе) сақтандыру холдингі болып табылатын заңды тұлға иеленген акциялардың саны, оларды иелену бағасы, олардың орналастырылған акциялардың (артықшылықты және қоғам иеленгендерін шегере отырып) жалпы санына пайыздық арақатынасы туралы мәліметтерді қамтитын, жарғылық капиталға қатысу үлесін немесе акцияларын сатып алу арқылы сақтандыру (қайта сақтандыру) ұйымы және (немесе) сақтандыру холдингі еншілес ұйымды иеленген заңды тұлға туралы деректер.</w:t>
      </w:r>
    </w:p>
    <w:p>
      <w:pPr>
        <w:spacing w:after="0"/>
        <w:ind w:left="0"/>
        <w:jc w:val="both"/>
      </w:pPr>
      <w:r>
        <w:rPr>
          <w:rFonts w:ascii="Times New Roman"/>
          <w:b w:val="false"/>
          <w:i w:val="false"/>
          <w:color w:val="000000"/>
          <w:sz w:val="28"/>
        </w:rPr>
        <w:t>
      Бұл талаптар сақтандыру (қайта сақтандыру) ұйымының және (немесе) сақтандыру холдингінің бірнеше заңды тұлғаның жарғылық капиталындағы қатысу үлестерін немесе акцияларын иелену арқылы еншілес ұйымды иелену жағдайларына қолданылады;</w:t>
      </w:r>
    </w:p>
    <w:bookmarkStart w:name="z4458" w:id="898"/>
    <w:p>
      <w:pPr>
        <w:spacing w:after="0"/>
        <w:ind w:left="0"/>
        <w:jc w:val="both"/>
      </w:pPr>
      <w:r>
        <w:rPr>
          <w:rFonts w:ascii="Times New Roman"/>
          <w:b w:val="false"/>
          <w:i w:val="false"/>
          <w:color w:val="000000"/>
          <w:sz w:val="28"/>
        </w:rPr>
        <w:t>
      12) "электрондық үкіметтің" төлем шлюзі арқылы ақы төлеу жағдайларын қоспағанда, рұқсат беру үшін алымның төленгенiн растайтын құжат;</w:t>
      </w:r>
    </w:p>
    <w:bookmarkEnd w:id="898"/>
    <w:bookmarkStart w:name="z4457" w:id="899"/>
    <w:p>
      <w:pPr>
        <w:spacing w:after="0"/>
        <w:ind w:left="0"/>
        <w:jc w:val="both"/>
      </w:pPr>
      <w:r>
        <w:rPr>
          <w:rFonts w:ascii="Times New Roman"/>
          <w:b w:val="false"/>
          <w:i w:val="false"/>
          <w:color w:val="000000"/>
          <w:sz w:val="28"/>
        </w:rPr>
        <w:t>
      13) сақтандыру (қайта сақтандыру) ұйымының және (немесе) сақтандыру холдингінің және еншілес ұйымның оны құрғаннан немесе иеленгеннен кейінгі болжамды есептік балансын қоса алғанда, сақтандыру (қайта сақтандыру) ұйымының және (немесе) сақтандыру холдингінің еншілес ұйымды құрудың, иеленудің қаржылық салдарларын талдау, сондай-ақ ол бар болған кезде сақтандыру (қайта сақтандыру) ұйымының және (немесе) сақтандыру холдингінің еншілес ұйымның активтерін сату жөніндегі немесе еншілес ұйымды басқару бойынша қызметке елеулі өзгерістер енгізу жөніндегі жоспары мен ұсынысы;</w:t>
      </w:r>
    </w:p>
    <w:bookmarkEnd w:id="899"/>
    <w:bookmarkStart w:name="z4456" w:id="900"/>
    <w:p>
      <w:pPr>
        <w:spacing w:after="0"/>
        <w:ind w:left="0"/>
        <w:jc w:val="both"/>
      </w:pPr>
      <w:r>
        <w:rPr>
          <w:rFonts w:ascii="Times New Roman"/>
          <w:b w:val="false"/>
          <w:i w:val="false"/>
          <w:color w:val="000000"/>
          <w:sz w:val="28"/>
        </w:rPr>
        <w:t>
      14) сақтандыру (қайта сақтандыру) ұйымы және (немесе) сақтандыру холдингі еншілес ұйымды болжамды құру немесе иелену нәтижесінде құрамына сақтандыру (қайта сақтандыру) және (немесе) сақтандыру холдингі кіретін сақтандыру тобының пруденциялық нормативтерінің және құрылатын немесе иемденетін еншілес ұйымды ескере отырып, сақтандыру (қайта сақтандыру) ұйымдары және (немесе) сақтандыру холдингі міндетті түрде сақталуға тиісті қаржы нарығын және қаржы ұйымдарын реттеу, бақылау мен қадағалау жөніндегі уәкілетті орган (бұдан әрі – уәкілетті орган) "Сақтандыру қызметі туралы" 2000 жылғы 18 желтоқсандағы Қазақстан Республикасының Заңы 46-бабының 10-тармағына сәйкес белгілеген басқа да нормалар мен лимиттердің есебі;</w:t>
      </w:r>
    </w:p>
    <w:bookmarkEnd w:id="900"/>
    <w:bookmarkStart w:name="z4455" w:id="901"/>
    <w:p>
      <w:pPr>
        <w:spacing w:after="0"/>
        <w:ind w:left="0"/>
        <w:jc w:val="both"/>
      </w:pPr>
      <w:r>
        <w:rPr>
          <w:rFonts w:ascii="Times New Roman"/>
          <w:b w:val="false"/>
          <w:i w:val="false"/>
          <w:color w:val="000000"/>
          <w:sz w:val="28"/>
        </w:rPr>
        <w:t>
      15) бақылаудың туындау негізін көрсете отырып, олардың негізінде иеленетін еншілес ұйымды бақылау көзделетін немесе бақылауды растайтын өзге де құжаттар.</w:t>
      </w:r>
    </w:p>
    <w:bookmarkEnd w:id="901"/>
    <w:p>
      <w:pPr>
        <w:spacing w:after="0"/>
        <w:ind w:left="0"/>
        <w:jc w:val="both"/>
      </w:pPr>
      <w:r>
        <w:rPr>
          <w:rFonts w:ascii="Times New Roman"/>
          <w:b w:val="false"/>
          <w:i w:val="false"/>
          <w:color w:val="000000"/>
          <w:sz w:val="28"/>
        </w:rPr>
        <w:t>
      Сақтандыру (қайта сақтандыру) ұйымы және (немесе) сақтандыру холдингі Қазақстан Республикасының резиденттерi банктiң, сақтандыру (қайта сақтандыру) ұйымының, инвестициялық портфельді басқарушының еншілес ұйым құруға немесе иеленуге рұқсат алу үшiн өтiнiш берген жағдайда, осы тармақтың 2), 4), 5) және 9) тармақшаларында көрсетiлген құжаттар көрсетілетін қызметті берушіге берілмейді.</w:t>
      </w:r>
    </w:p>
    <w:p>
      <w:pPr>
        <w:spacing w:after="0"/>
        <w:ind w:left="0"/>
        <w:jc w:val="both"/>
      </w:pPr>
      <w:r>
        <w:rPr>
          <w:rFonts w:ascii="Times New Roman"/>
          <w:b w:val="false"/>
          <w:i w:val="false"/>
          <w:color w:val="000000"/>
          <w:sz w:val="28"/>
        </w:rPr>
        <w:t>
      Егер құрылатын не иемденетін еншiлес ұйым банк, сақтандыру (қайта сақтандыру) ұйымы инвестициялық портфельді басқарушы болып табылса, онда еншiлес ұйым құруға не иеленуге берілген өтiнiшпен бiрмезгілде қаржы ұйымының (банк холдингiнiң немесе сақтандыру холдингінің) iрi қатысушысы мәртебесiн алу үшін қажеттi құжаттар қоса беріле отырып, қаржы ұйымының (банк холдингiнiң немесе сақтандыру холдингінің) iрi қатысушысы мәртебесiн алуға еркiн нысанда жазылған өтiнiш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454" w:id="902"/>
    <w:p>
      <w:pPr>
        <w:spacing w:after="0"/>
        <w:ind w:left="0"/>
        <w:jc w:val="both"/>
      </w:pPr>
      <w:r>
        <w:rPr>
          <w:rFonts w:ascii="Times New Roman"/>
          <w:b w:val="false"/>
          <w:i w:val="false"/>
          <w:color w:val="000000"/>
          <w:sz w:val="28"/>
        </w:rPr>
        <w:t>
      10. Көрсетілетін қызметті алушы көрсетілетін қызметті берушіге ұйымның капиталында қомақты қатысуына рұқсат алу үшін өтініш жасаған кезде мемлекеттік қызмет көрсету үшін қажетті құжаттар тізбесі:</w:t>
      </w:r>
    </w:p>
    <w:bookmarkEnd w:id="902"/>
    <w:bookmarkStart w:name="z4453" w:id="903"/>
    <w:p>
      <w:pPr>
        <w:spacing w:after="0"/>
        <w:ind w:left="0"/>
        <w:jc w:val="both"/>
      </w:pPr>
      <w:r>
        <w:rPr>
          <w:rFonts w:ascii="Times New Roman"/>
          <w:b w:val="false"/>
          <w:i w:val="false"/>
          <w:color w:val="000000"/>
          <w:sz w:val="28"/>
        </w:rPr>
        <w:t>
      1) ақпараттық жүйелердегі, заңмен қорғалатын құпияны құрайтын мәліметтерді пайдалануға келісімі бар еркiн нысанда жасалған өтiнiш;</w:t>
      </w:r>
    </w:p>
    <w:bookmarkEnd w:id="903"/>
    <w:bookmarkStart w:name="z4452" w:id="904"/>
    <w:p>
      <w:pPr>
        <w:spacing w:after="0"/>
        <w:ind w:left="0"/>
        <w:jc w:val="both"/>
      </w:pPr>
      <w:r>
        <w:rPr>
          <w:rFonts w:ascii="Times New Roman"/>
          <w:b w:val="false"/>
          <w:i w:val="false"/>
          <w:color w:val="000000"/>
          <w:sz w:val="28"/>
        </w:rPr>
        <w:t>
      2) осы мемлекеттік көрсетілетін қызмет стандартының 9-тармағының 3), 6), 7), 8), 10), 11) және 12) тармақшаларында көзделген құжаттар;</w:t>
      </w:r>
    </w:p>
    <w:bookmarkEnd w:id="904"/>
    <w:bookmarkStart w:name="z4451" w:id="905"/>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(қайта сақтандыру) ұйымы және (немесе) сақтандыру холдингі капиталға қомақты қатысатын ұйымның басшы қызметкерлері (немесе басшы қызметкер лауазымына тағайындау немесе сайлау үшін ұсынылатын кандидаттар) туралы ақпарат.</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450" w:id="906"/>
    <w:p>
      <w:pPr>
        <w:spacing w:after="0"/>
        <w:ind w:left="0"/>
        <w:jc w:val="both"/>
      </w:pPr>
      <w:r>
        <w:rPr>
          <w:rFonts w:ascii="Times New Roman"/>
          <w:b w:val="false"/>
          <w:i w:val="false"/>
          <w:color w:val="000000"/>
          <w:sz w:val="28"/>
        </w:rPr>
        <w:t>
      11. Көрсетілетін қызметті алушы порталда өтініш берген кезде мемлекеттік қызмет көрсету үшін қажетті құжаттар тізбесі:</w:t>
      </w:r>
    </w:p>
    <w:bookmarkEnd w:id="906"/>
    <w:bookmarkStart w:name="z4449" w:id="907"/>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907"/>
    <w:bookmarkStart w:name="z4448" w:id="908"/>
    <w:p>
      <w:pPr>
        <w:spacing w:after="0"/>
        <w:ind w:left="0"/>
        <w:jc w:val="both"/>
      </w:pPr>
      <w:r>
        <w:rPr>
          <w:rFonts w:ascii="Times New Roman"/>
          <w:b w:val="false"/>
          <w:i w:val="false"/>
          <w:color w:val="000000"/>
          <w:sz w:val="28"/>
        </w:rPr>
        <w:t>
      2) көрсетілетін қызметті алушының еншілес ұйым құруына немесе иеленуіне рұқсат алу үшін:</w:t>
      </w:r>
    </w:p>
    <w:bookmarkEnd w:id="908"/>
    <w:p>
      <w:pPr>
        <w:spacing w:after="0"/>
        <w:ind w:left="0"/>
        <w:jc w:val="both"/>
      </w:pPr>
      <w:r>
        <w:rPr>
          <w:rFonts w:ascii="Times New Roman"/>
          <w:b w:val="false"/>
          <w:i w:val="false"/>
          <w:color w:val="000000"/>
          <w:sz w:val="28"/>
        </w:rPr>
        <w:t xml:space="preserve">
      электрондық сұрау салуға қоса берілетін, осы мемлекеттік көрсетілетін қызмет стандартының 9-тармағының 2), 3), 4), 6), 9), 12), 15) тармақшаларында (құжаттардың электрондық көшірмелері түрінде), 5), 7) 8), 10), 13), 14) тармақшаларында (электрондық құжаттар түрінде) және 11) тармақшасында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мәліметтердің электрондық нысаны түрінде, жарғылық капиталдағы қатысу үлесін немесе акцияларды сатып алу арқылы сақтандыру (қайта сақтандыру) ұйымы және (немесе) сақтандыру холдингі еншілес ұйымды немесе қомақты қатысуды иеленетін заңды тұлғалар туралы деректер) көрсетілген құжаттар;</w:t>
      </w:r>
    </w:p>
    <w:bookmarkStart w:name="z4447" w:id="909"/>
    <w:p>
      <w:pPr>
        <w:spacing w:after="0"/>
        <w:ind w:left="0"/>
        <w:jc w:val="both"/>
      </w:pPr>
      <w:r>
        <w:rPr>
          <w:rFonts w:ascii="Times New Roman"/>
          <w:b w:val="false"/>
          <w:i w:val="false"/>
          <w:color w:val="000000"/>
          <w:sz w:val="28"/>
        </w:rPr>
        <w:t>
      3) ұйымдардың капиталына қомақты қатысуына рұқсат алу үшін:</w:t>
      </w:r>
    </w:p>
    <w:bookmarkEnd w:id="909"/>
    <w:p>
      <w:pPr>
        <w:spacing w:after="0"/>
        <w:ind w:left="0"/>
        <w:jc w:val="both"/>
      </w:pPr>
      <w:r>
        <w:rPr>
          <w:rFonts w:ascii="Times New Roman"/>
          <w:b w:val="false"/>
          <w:i w:val="false"/>
          <w:color w:val="000000"/>
          <w:sz w:val="28"/>
        </w:rPr>
        <w:t>
      осы мемлекеттік көрсетілетін қызмет стандартының осы тармағының 2) тармақшасына сәйкес 9-тармағының 3), 6), 7), 8), 10), 11) және 12) тармақшаларында және 10-тармағының 3) тармақшасында (құжаттардың электрондық көшірмелері түрінде) көзделген құжаттар.</w:t>
      </w:r>
    </w:p>
    <w:p>
      <w:pPr>
        <w:spacing w:after="0"/>
        <w:ind w:left="0"/>
        <w:jc w:val="both"/>
      </w:pPr>
      <w:r>
        <w:rPr>
          <w:rFonts w:ascii="Times New Roman"/>
          <w:b w:val="false"/>
          <w:i w:val="false"/>
          <w:color w:val="000000"/>
          <w:sz w:val="28"/>
        </w:rPr>
        <w:t>
      Қазақстан Республикасының бейрезиденттері сақтандыру холдингтері өтінішті қағаз жеткізгіште ұсынады.</w:t>
      </w:r>
    </w:p>
    <w:p>
      <w:pPr>
        <w:spacing w:after="0"/>
        <w:ind w:left="0"/>
        <w:jc w:val="both"/>
      </w:pPr>
      <w:r>
        <w:rPr>
          <w:rFonts w:ascii="Times New Roman"/>
          <w:b w:val="false"/>
          <w:i w:val="false"/>
          <w:color w:val="000000"/>
          <w:sz w:val="28"/>
        </w:rPr>
        <w:t>
      Заңды тұлғаларды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446" w:id="910"/>
    <w:p>
      <w:pPr>
        <w:spacing w:after="0"/>
        <w:ind w:left="0"/>
        <w:jc w:val="both"/>
      </w:pPr>
      <w:r>
        <w:rPr>
          <w:rFonts w:ascii="Times New Roman"/>
          <w:b w:val="false"/>
          <w:i w:val="false"/>
          <w:color w:val="000000"/>
          <w:sz w:val="28"/>
        </w:rPr>
        <w:t>
      12. Мыналар:</w:t>
      </w:r>
    </w:p>
    <w:bookmarkEnd w:id="910"/>
    <w:bookmarkStart w:name="z4445" w:id="911"/>
    <w:p>
      <w:pPr>
        <w:spacing w:after="0"/>
        <w:ind w:left="0"/>
        <w:jc w:val="both"/>
      </w:pPr>
      <w:r>
        <w:rPr>
          <w:rFonts w:ascii="Times New Roman"/>
          <w:b w:val="false"/>
          <w:i w:val="false"/>
          <w:color w:val="000000"/>
          <w:sz w:val="28"/>
        </w:rPr>
        <w:t>
      1) құрылатын немесе сатып алынатын еншілес ұйымы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талаптарына сай келмеуі;</w:t>
      </w:r>
    </w:p>
    <w:bookmarkEnd w:id="911"/>
    <w:bookmarkStart w:name="z4444" w:id="912"/>
    <w:p>
      <w:pPr>
        <w:spacing w:after="0"/>
        <w:ind w:left="0"/>
        <w:jc w:val="both"/>
      </w:pPr>
      <w:r>
        <w:rPr>
          <w:rFonts w:ascii="Times New Roman"/>
          <w:b w:val="false"/>
          <w:i w:val="false"/>
          <w:color w:val="000000"/>
          <w:sz w:val="28"/>
        </w:rPr>
        <w:t>
      2) көрсетілетін қызметті алушының еншілес ұйымының басшы қызметкерінің (немесе басшы қызметкер лауазымына тағайындау немесе сайлау үшін ұсынылатын кандидаттың):</w:t>
      </w:r>
    </w:p>
    <w:bookmarkEnd w:id="912"/>
    <w:p>
      <w:pPr>
        <w:spacing w:after="0"/>
        <w:ind w:left="0"/>
        <w:jc w:val="both"/>
      </w:pPr>
      <w:r>
        <w:rPr>
          <w:rFonts w:ascii="Times New Roman"/>
          <w:b w:val="false"/>
          <w:i w:val="false"/>
          <w:color w:val="000000"/>
          <w:sz w:val="28"/>
        </w:rPr>
        <w:t>
      мінсіз іскерлік беделі жоқ;</w:t>
      </w:r>
    </w:p>
    <w:p>
      <w:pPr>
        <w:spacing w:after="0"/>
        <w:ind w:left="0"/>
        <w:jc w:val="both"/>
      </w:pPr>
      <w:r>
        <w:rPr>
          <w:rFonts w:ascii="Times New Roman"/>
          <w:b w:val="false"/>
          <w:i w:val="false"/>
          <w:color w:val="000000"/>
          <w:sz w:val="28"/>
        </w:rPr>
        <w:t>
      уәкілетті орган қаржы ұйымын таратуға және (немесе) қаржы нарығында қызметті жүзеге асыруын тоқтатуға әкеп соққан,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қабылданғанға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(сақтандыру холдингі) - заңды тұлғаның басшысы болған. Аталған талап қаржы ұйымын мәжбүрлеп таратуға және (немесе) қаржы нарығында қызметті жүзеге асыруын тоқтатуға әкеп соққан,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қабылданғаннан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w:t>
      </w:r>
    </w:p>
    <w:p>
      <w:pPr>
        <w:spacing w:after="0"/>
        <w:ind w:left="0"/>
        <w:jc w:val="both"/>
      </w:pPr>
      <w:r>
        <w:rPr>
          <w:rFonts w:ascii="Times New Roman"/>
          <w:b w:val="false"/>
          <w:i w:val="false"/>
          <w:color w:val="000000"/>
          <w:sz w:val="28"/>
        </w:rPr>
        <w:t>
      осы және (немесе) өзге қаржы ұйымында басшы қызметкер лауазымына тағайындауға (сайлауға) берілген келісім кері қайтарып алынған. Аталған талап уәкілетті орган басшы қызметкер лауазымына тағайындауға (сайлауға) келісімді кері қайтарып алу туралы шешім қабылдағаннан кейін қатарынан соңғы 12 (он екі) ай бойы қолданылады;</w:t>
      </w:r>
    </w:p>
    <w:p>
      <w:pPr>
        <w:spacing w:after="0"/>
        <w:ind w:left="0"/>
        <w:jc w:val="both"/>
      </w:pPr>
      <w:r>
        <w:rPr>
          <w:rFonts w:ascii="Times New Roman"/>
          <w:b w:val="false"/>
          <w:i w:val="false"/>
          <w:color w:val="000000"/>
          <w:sz w:val="28"/>
        </w:rPr>
        <w:t>
      сыбайлас жемқорлық қылмыс жасаған не тағайындалған (сайланған) күніне дейін 3 (үш) жыл ішінде сыбайлас жемқорлық құқық бұзушылық жасағаны үшін тәртіптік жауаптылыққа тартылған адам;</w:t>
      </w:r>
    </w:p>
    <w:p>
      <w:pPr>
        <w:spacing w:after="0"/>
        <w:ind w:left="0"/>
        <w:jc w:val="both"/>
      </w:pPr>
      <w:r>
        <w:rPr>
          <w:rFonts w:ascii="Times New Roman"/>
          <w:b w:val="false"/>
          <w:i w:val="false"/>
          <w:color w:val="000000"/>
          <w:sz w:val="28"/>
        </w:rPr>
        <w:t>
      қатарынан 4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директорлар кеңесінің басшысы, мүшесі, басқарма басшысы, мүшесі, бас бухгалтері, ірі қатысушы (ірі акционер) – жеке тұлға, ірі қатысушы (ірі акционер) – заңды тұлға – эмитенттің директорлар кеңесінің басшысы, мүшесі, атқарушы органының басшысы, мүшесі, бас бухгалтері болған адам. Көрсетілген талап осы абзацта көзделген мән-жайлар туындаған кезден бастап 5 (бес) жыл бойы қолданылады;</w:t>
      </w:r>
    </w:p>
    <w:bookmarkStart w:name="z4443" w:id="913"/>
    <w:p>
      <w:pPr>
        <w:spacing w:after="0"/>
        <w:ind w:left="0"/>
        <w:jc w:val="both"/>
      </w:pPr>
      <w:r>
        <w:rPr>
          <w:rFonts w:ascii="Times New Roman"/>
          <w:b w:val="false"/>
          <w:i w:val="false"/>
          <w:color w:val="000000"/>
          <w:sz w:val="28"/>
        </w:rPr>
        <w:t>
      3) сақтандыру (қайта сақтандыру) ұйымының және (немесе) сақтандыру холдингінің еншілес ұйымының болжанатын болуы нәтижесінде сақтандыру (қайта сақтандыру) ұйымы және (немесе) сақтандыру холдингі құрамына кіретін сақтандыру тобының пруденциялық нормативтерді сақтамауы;</w:t>
      </w:r>
    </w:p>
    <w:bookmarkEnd w:id="913"/>
    <w:bookmarkStart w:name="z4442" w:id="914"/>
    <w:p>
      <w:pPr>
        <w:spacing w:after="0"/>
        <w:ind w:left="0"/>
        <w:jc w:val="both"/>
      </w:pPr>
      <w:r>
        <w:rPr>
          <w:rFonts w:ascii="Times New Roman"/>
          <w:b w:val="false"/>
          <w:i w:val="false"/>
          <w:color w:val="000000"/>
          <w:sz w:val="28"/>
        </w:rPr>
        <w:t>
      4) еншілес ұйымы қызметінің немесе сақтандыру (қайта сақтандыру) ұйымының және (немесе) сақтандыру холдингі жоспарлайтын инвестициялардың салдарынан сақтандыру (қайта сақтандыру) ұйымының, сақтандыру холдингінің немесе сақтандыру тобының қаржылық ахуалының нашарлауы болжанатын қаржылық салдардың талдамасы;</w:t>
      </w:r>
    </w:p>
    <w:bookmarkEnd w:id="914"/>
    <w:bookmarkStart w:name="z4441" w:id="915"/>
    <w:p>
      <w:pPr>
        <w:spacing w:after="0"/>
        <w:ind w:left="0"/>
        <w:jc w:val="both"/>
      </w:pPr>
      <w:r>
        <w:rPr>
          <w:rFonts w:ascii="Times New Roman"/>
          <w:b w:val="false"/>
          <w:i w:val="false"/>
          <w:color w:val="000000"/>
          <w:sz w:val="28"/>
        </w:rPr>
        <w:t>
      5) тәуекелдерді басқару мен ішкі бақылау жүйелерінің, оның ішінде еншілес ұйымының қызметімен байланысты тәуекелдерге қатысты жүйелердің болуын растайтын берілген құжаттардың уәкілетті органның тәуекелдерді басқару мен ішкі бақылау жүйелеріне қоятын талаптарына сәйкес келмеуі;</w:t>
      </w:r>
    </w:p>
    <w:bookmarkEnd w:id="915"/>
    <w:bookmarkStart w:name="z4440" w:id="916"/>
    <w:p>
      <w:pPr>
        <w:spacing w:after="0"/>
        <w:ind w:left="0"/>
        <w:jc w:val="both"/>
      </w:pPr>
      <w:r>
        <w:rPr>
          <w:rFonts w:ascii="Times New Roman"/>
          <w:b w:val="false"/>
          <w:i w:val="false"/>
          <w:color w:val="000000"/>
          <w:sz w:val="28"/>
        </w:rPr>
        <w:t>
      6) еншілес ұйымы орналасқан елінің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уәкілетті органға рұқсат алуға өтініш берген күннің алдындағы соңғы 3 (үш) ай ішінде және (немесе) өтінішті қарау кезеңінде сақталуы міндетті басқа да нормалар мен лимиттерді сақтамауы;</w:t>
      </w:r>
    </w:p>
    <w:bookmarkEnd w:id="916"/>
    <w:bookmarkStart w:name="z4439" w:id="917"/>
    <w:p>
      <w:pPr>
        <w:spacing w:after="0"/>
        <w:ind w:left="0"/>
        <w:jc w:val="both"/>
      </w:pPr>
      <w:r>
        <w:rPr>
          <w:rFonts w:ascii="Times New Roman"/>
          <w:b w:val="false"/>
          <w:i w:val="false"/>
          <w:color w:val="000000"/>
          <w:sz w:val="28"/>
        </w:rPr>
        <w:t>
      7) өтініш берілген күні және құжаттарды қарау кезеңінде сақтандыру (қайта сақтандыру) ұйымында және (немесе) банк холдингінде және (немесе) иелену болжанған еншілес ұйымда қолданыстағы қадағалап ден қою шараларының және (немесе) 2014 жылғы 5 шілдедегі Қазақстан Республикасының Әкімшілік құқық бұзушылық туралы кодексінің 227, 229, 230-баптарында, 239-бабының төртінші бөлігінде көзделген әкімшілік құқық бұзушылықтар үшін әкімшілік шаралардың болуы;</w:t>
      </w:r>
    </w:p>
    <w:bookmarkEnd w:id="917"/>
    <w:bookmarkStart w:name="z4438" w:id="918"/>
    <w:p>
      <w:pPr>
        <w:spacing w:after="0"/>
        <w:ind w:left="0"/>
        <w:jc w:val="both"/>
      </w:pPr>
      <w:r>
        <w:rPr>
          <w:rFonts w:ascii="Times New Roman"/>
          <w:b w:val="false"/>
          <w:i w:val="false"/>
          <w:color w:val="000000"/>
          <w:sz w:val="28"/>
        </w:rPr>
        <w:t>
      8)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иемденген жағдайда, Заңда, Қазақстан Республикасының банктер және банк қызметі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 сақтамауы мемлекеттік қызметті көрсетуден бас тартуға негіз болып табылады.</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437" w:id="919"/>
    <w:p>
      <w:pPr>
        <w:spacing w:after="0"/>
        <w:ind w:left="0"/>
        <w:jc w:val="both"/>
      </w:pPr>
      <w:r>
        <w:rPr>
          <w:rFonts w:ascii="Times New Roman"/>
          <w:b w:val="false"/>
          <w:i w:val="false"/>
          <w:color w:val="000000"/>
          <w:sz w:val="28"/>
        </w:rPr>
        <w:t>
      13. Сақтандыру (қайта сақтандыру) ұйымының және (немесе) сақтандыру холдингінің ұйымдардың капиталына қомақты қатысуына рұқсат беруден бас тарту осы көрсетілетін қызмет стандартының 12-тармағында көзделген негіздер бойынша жүргізіледі.</w:t>
      </w:r>
    </w:p>
    <w:bookmarkEnd w:id="919"/>
    <w:bookmarkStart w:name="z4436" w:id="920"/>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920"/>
    <w:bookmarkStart w:name="z4435" w:id="921"/>
    <w:p>
      <w:pPr>
        <w:spacing w:after="0"/>
        <w:ind w:left="0"/>
        <w:jc w:val="both"/>
      </w:pPr>
      <w:r>
        <w:rPr>
          <w:rFonts w:ascii="Times New Roman"/>
          <w:b w:val="false"/>
          <w:i w:val="false"/>
          <w:color w:val="000000"/>
          <w:sz w:val="28"/>
        </w:rPr>
        <w:t>
      14.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16-тармағында көрсетілген мекенжай бойынша көрсетілетін қызметті беруші басшысының атына жазбаша түрде жүргізіледі.</w:t>
      </w:r>
    </w:p>
    <w:bookmarkEnd w:id="921"/>
    <w:p>
      <w:pPr>
        <w:spacing w:after="0"/>
        <w:ind w:left="0"/>
        <w:jc w:val="both"/>
      </w:pPr>
      <w:r>
        <w:rPr>
          <w:rFonts w:ascii="Times New Roman"/>
          <w:b w:val="false"/>
          <w:i w:val="false"/>
          <w:color w:val="000000"/>
          <w:sz w:val="28"/>
        </w:rPr>
        <w:t>
      Көрсетілетін қызметті алушының шағымында оны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4434" w:id="922"/>
    <w:p>
      <w:pPr>
        <w:spacing w:after="0"/>
        <w:ind w:left="0"/>
        <w:jc w:val="both"/>
      </w:pPr>
      <w:r>
        <w:rPr>
          <w:rFonts w:ascii="Times New Roman"/>
          <w:b w:val="false"/>
          <w:i w:val="false"/>
          <w:color w:val="000000"/>
          <w:sz w:val="28"/>
        </w:rPr>
        <w:t>
      15.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922"/>
    <w:bookmarkStart w:name="z4433" w:id="923"/>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923"/>
    <w:bookmarkStart w:name="z4432" w:id="924"/>
    <w:p>
      <w:pPr>
        <w:spacing w:after="0"/>
        <w:ind w:left="0"/>
        <w:jc w:val="both"/>
      </w:pPr>
      <w:r>
        <w:rPr>
          <w:rFonts w:ascii="Times New Roman"/>
          <w:b w:val="false"/>
          <w:i w:val="false"/>
          <w:color w:val="000000"/>
          <w:sz w:val="28"/>
        </w:rPr>
        <w:t>
      16.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924"/>
    <w:bookmarkStart w:name="z4431" w:id="925"/>
    <w:p>
      <w:pPr>
        <w:spacing w:after="0"/>
        <w:ind w:left="0"/>
        <w:jc w:val="both"/>
      </w:pPr>
      <w:r>
        <w:rPr>
          <w:rFonts w:ascii="Times New Roman"/>
          <w:b w:val="false"/>
          <w:i w:val="false"/>
          <w:color w:val="000000"/>
          <w:sz w:val="28"/>
        </w:rPr>
        <w:t>
      17.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925"/>
    <w:bookmarkStart w:name="z4430" w:id="926"/>
    <w:p>
      <w:pPr>
        <w:spacing w:after="0"/>
        <w:ind w:left="0"/>
        <w:jc w:val="both"/>
      </w:pPr>
      <w:r>
        <w:rPr>
          <w:rFonts w:ascii="Times New Roman"/>
          <w:b w:val="false"/>
          <w:i w:val="false"/>
          <w:color w:val="000000"/>
          <w:sz w:val="28"/>
        </w:rPr>
        <w:t>
      18.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w:t>
            </w:r>
            <w:r>
              <w:br/>
            </w:r>
            <w:r>
              <w:rPr>
                <w:rFonts w:ascii="Times New Roman"/>
                <w:b w:val="false"/>
                <w:i w:val="false"/>
                <w:color w:val="000000"/>
                <w:sz w:val="20"/>
              </w:rPr>
              <w:t xml:space="preserve">сақтандыру) ұйымының және </w:t>
            </w:r>
            <w:r>
              <w:br/>
            </w:r>
            <w:r>
              <w:rPr>
                <w:rFonts w:ascii="Times New Roman"/>
                <w:b w:val="false"/>
                <w:i w:val="false"/>
                <w:color w:val="000000"/>
                <w:sz w:val="20"/>
              </w:rPr>
              <w:t xml:space="preserve">(немесе) сақтандыру </w:t>
            </w:r>
            <w:r>
              <w:br/>
            </w:r>
            <w:r>
              <w:rPr>
                <w:rFonts w:ascii="Times New Roman"/>
                <w:b w:val="false"/>
                <w:i w:val="false"/>
                <w:color w:val="000000"/>
                <w:sz w:val="20"/>
              </w:rPr>
              <w:t xml:space="preserve">холдингінің еншілес ұйымды </w:t>
            </w:r>
            <w:r>
              <w:br/>
            </w:r>
            <w:r>
              <w:rPr>
                <w:rFonts w:ascii="Times New Roman"/>
                <w:b w:val="false"/>
                <w:i w:val="false"/>
                <w:color w:val="000000"/>
                <w:sz w:val="20"/>
              </w:rPr>
              <w:t xml:space="preserve">құруына немесе иеленуіне,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және (немесе)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қатысуына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Сақтандыру (қайта сақтандыру) ұйымының және (немесе) сақтандыру холдингінің капиталына қомақты қатысуы бар ұйымдардың басшы қызметкерлері (немесе басшы қызметкерлері лауазымына тағайындауға немесе сайлауға ұсынылған кандидаттар) туралы ақпарат</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капиталына қомақты қатысуы бар ұйымдардың басшы қызметкерінің (немесе басшы қызметкерлері лауазымына тағайындауға немесе сайлауға ұсынылған кандидаттың)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және сақтандыру (қайта сақтандыру) ұйымының және (немесе) сақтандыру холдингінің капиталына қомақты қатысуы бар ұйымдардың басшы қызметкерінің лауазымы немесе кандидат ұйымда тағайындалатын немесе сайланатын лауазым)</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капиталына қомақты қатысуы бар ұйымның атауы)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деректері (нөмірі, берілген күні, кім берді)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Жұмыс орны (орындары), лауазымы (лауазымдары): 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3. Жұмыс орнының (орындарының) мекенжайы (мекенжайлары), байланыс телефоны: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бітірген күні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 деректемелері, біліктілігі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Жұбайы (зайыбы), жақын туыстары (ата-анасы, аға-інісі, апа-сіңлісі, қарындасы, балалары) және жекжаттары (ерлі-зайыптылардың ата-анасы, аға-інісі, апа-сіңлісі,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5657"/>
        <w:gridCol w:w="1199"/>
        <w:gridCol w:w="1199"/>
        <w:gridCol w:w="2123"/>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бар болса)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Сақтандыру (қайта сақтандыру) ұйымының және (немесе) сақтандыру холдингінің капиталына қомақты қатысуы бар ұйымның басшы қызметкерінің (немесе басшы қызметкер лауазымына тағайындауға немесе сайлауға ұсынылған кандидаттың) заңды тұлғалардың жарғылық капиталына немесе акцияларын иеленуіне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кандидатқа тиесілі акциялар санының заңды тұлғаның дауыс беруші акцияларының жалпы санына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Соңғы үш жылдағы біліктілігін арттыру жөніндегі семинарлардан, курстардан өткендігі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күні және орны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деректемелері (нөмірі, берілген күні)</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Еңбек қызметі туралы мәліметтер.</w:t>
      </w:r>
    </w:p>
    <w:p>
      <w:pPr>
        <w:spacing w:after="0"/>
        <w:ind w:left="0"/>
        <w:jc w:val="both"/>
      </w:pPr>
      <w:r>
        <w:rPr>
          <w:rFonts w:ascii="Times New Roman"/>
          <w:b w:val="false"/>
          <w:i w:val="false"/>
          <w:color w:val="000000"/>
          <w:sz w:val="28"/>
        </w:rPr>
        <w:t>
      Осы тармақта сақтандыру (қайта сақтандыру) ұйымының және (немесе) сақтандыру холдингінің қомақты қатысуы бар ұйымның басшы қызметкерінің (немесе басшы қызметкер лауазымына тағайындауға немесе сайлауға ұсынылған кандидаттың) бүкіл еңбек қызметінде атқарған (атқаратын) лауазымдары, оның ішінде сақтандыру (қайта сақтандыру) ұйымының және (немесе) сақтандыру холдингінің қомақты қатысуы бар ұйымдағы лауазымы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3727"/>
        <w:gridCol w:w="1172"/>
        <w:gridCol w:w="721"/>
        <w:gridCol w:w="1624"/>
        <w:gridCol w:w="2981"/>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кезеңі </w:t>
            </w:r>
            <w:r>
              <w:br/>
            </w:r>
            <w:r>
              <w:rPr>
                <w:rFonts w:ascii="Times New Roman"/>
                <w:b w:val="false"/>
                <w:i w:val="false"/>
                <w:color w:val="000000"/>
                <w:sz w:val="20"/>
              </w:rPr>
              <w:t xml:space="preserve">
(күні, айы, жылы)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Сақтандыру (қайта сақтандыру) ұйымының және (немесе) сақтандыру холдингінің қомақты қатысуы бар ұйымның басшы қызметкерінің (немесе басшы қызметкер лауазымына тағайындауға немесе сайлауға ұсынылған кандидаттың) қаржы ұйымдарына аудит жүргізгені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(қаржы ұйымының атауын, кандидаттың орындаушы-аудитор ретінде аудиторлық </w:t>
      </w:r>
    </w:p>
    <w:p>
      <w:pPr>
        <w:spacing w:after="0"/>
        <w:ind w:left="0"/>
        <w:jc w:val="both"/>
      </w:pPr>
      <w:r>
        <w:rPr>
          <w:rFonts w:ascii="Times New Roman"/>
          <w:b w:val="false"/>
          <w:i w:val="false"/>
          <w:color w:val="000000"/>
          <w:sz w:val="28"/>
        </w:rPr>
        <w:t>
      есепке қол қойған күнін көрсету керек)</w:t>
      </w:r>
    </w:p>
    <w:p>
      <w:pPr>
        <w:spacing w:after="0"/>
        <w:ind w:left="0"/>
        <w:jc w:val="both"/>
      </w:pPr>
      <w:r>
        <w:rPr>
          <w:rFonts w:ascii="Times New Roman"/>
          <w:b w:val="false"/>
          <w:i w:val="false"/>
          <w:color w:val="000000"/>
          <w:sz w:val="28"/>
        </w:rPr>
        <w:t>
      10. Осы ұйымның және (немесе) басқа ұйымдардың директорлар кеңесіндегі және инвестициялық комитеттердегі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418"/>
        <w:gridCol w:w="959"/>
        <w:gridCol w:w="3787"/>
        <w:gridCol w:w="2438"/>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 (егер талап етілсе)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Жұмыстан шығару, лауазымнан босату себептері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Бар жарияланымдары, ғылыми әзірлемелері және басқа да </w:t>
      </w:r>
    </w:p>
    <w:p>
      <w:pPr>
        <w:spacing w:after="0"/>
        <w:ind w:left="0"/>
        <w:jc w:val="both"/>
      </w:pPr>
      <w:r>
        <w:rPr>
          <w:rFonts w:ascii="Times New Roman"/>
          <w:b w:val="false"/>
          <w:i w:val="false"/>
          <w:color w:val="000000"/>
          <w:sz w:val="28"/>
        </w:rPr>
        <w:t>
      жетістіктері:______________________________________________________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бар болса күнін, қандай басылымдарда екендігін көрсету керек)</w:t>
      </w:r>
    </w:p>
    <w:p>
      <w:pPr>
        <w:spacing w:after="0"/>
        <w:ind w:left="0"/>
        <w:jc w:val="both"/>
      </w:pPr>
      <w:r>
        <w:rPr>
          <w:rFonts w:ascii="Times New Roman"/>
          <w:b w:val="false"/>
          <w:i w:val="false"/>
          <w:color w:val="000000"/>
          <w:sz w:val="28"/>
        </w:rPr>
        <w:t>
      12. Алынбаған және өтелмеген соттылығының болуы туралы мәліметтер (Қазақстан Республикасының бейрезиденттері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630"/>
        <w:gridCol w:w="1419"/>
        <w:gridCol w:w="1419"/>
        <w:gridCol w:w="1024"/>
        <w:gridCol w:w="3786"/>
        <w:gridCol w:w="2209"/>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қылмыстық жауаптылыққа тартылуына сәйкес келетін заңнамалық актінің бабы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процессуалдық шешімді қабылдаған күні</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Өзіне қабылдаған ақшалай міндеттемелерді орындамау фактілерінің болуы туралы </w:t>
      </w:r>
    </w:p>
    <w:p>
      <w:pPr>
        <w:spacing w:after="0"/>
        <w:ind w:left="0"/>
        <w:jc w:val="both"/>
      </w:pPr>
      <w:r>
        <w:rPr>
          <w:rFonts w:ascii="Times New Roman"/>
          <w:b w:val="false"/>
          <w:i w:val="false"/>
          <w:color w:val="000000"/>
          <w:sz w:val="28"/>
        </w:rPr>
        <w:t>
      мәліметтер: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(иә (жоқ), аталған фактілер болған жағдайда, ұйымның атауын және міндеттемелер </w:t>
      </w:r>
    </w:p>
    <w:p>
      <w:pPr>
        <w:spacing w:after="0"/>
        <w:ind w:left="0"/>
        <w:jc w:val="both"/>
      </w:pPr>
      <w:r>
        <w:rPr>
          <w:rFonts w:ascii="Times New Roman"/>
          <w:b w:val="false"/>
          <w:i w:val="false"/>
          <w:color w:val="000000"/>
          <w:sz w:val="28"/>
        </w:rPr>
        <w:t>
      сомасын көрсету қажет)</w:t>
      </w:r>
    </w:p>
    <w:p>
      <w:pPr>
        <w:spacing w:after="0"/>
        <w:ind w:left="0"/>
        <w:jc w:val="both"/>
      </w:pPr>
      <w:r>
        <w:rPr>
          <w:rFonts w:ascii="Times New Roman"/>
          <w:b w:val="false"/>
          <w:i w:val="false"/>
          <w:color w:val="000000"/>
          <w:sz w:val="28"/>
        </w:rPr>
        <w:t>
      14.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бұрын қаржы нарығы мен қаржы ұйымдарын реттеу, бақылау және қадағалау жөніндегі уәкілетті орган қаржы ұйымын таратуға және (немесе) қаржы нарығында қызметті жүзеге асыруды тоқтатуға алып келген, банкті төлем жасауға қабілетсіз банктердің санатына жатқызу, сақтандыру (қайта сақтандыру) ұйымын консервациялау не оның акцияларын мәжбүрлеп сатып алу, қаржы ұйымын лицензиясынан айыру туралы шешім қабылдағанға дейін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енгенге дейін 1 (бір) жылдан аспайтын кезеңде қаржы ұйымының басқару органының басшысы, мүшесі, атқарушы органының басшысы, мүшесі, бас бухгалтері, ірі қатысушысы – жеке тұлға, қаржы ұйымының ірі қатысушысы (сақтандыру холдингі) – заңды тұлғаның басшысы болған-болмағандығы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 керек)</w:t>
      </w:r>
    </w:p>
    <w:p>
      <w:pPr>
        <w:spacing w:after="0"/>
        <w:ind w:left="0"/>
        <w:jc w:val="both"/>
      </w:pPr>
      <w:r>
        <w:rPr>
          <w:rFonts w:ascii="Times New Roman"/>
          <w:b w:val="false"/>
          <w:i w:val="false"/>
          <w:color w:val="000000"/>
          <w:sz w:val="28"/>
        </w:rPr>
        <w:t>
      15.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қатарынан төрт және одан да көп кезең ішінде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бұрын қаржы ұйымының директорлар кеңесінің басшысы, мүшесі, басқарма басшысы, мүшесі, бас бухгалтері, ірі қатысушы (ірі акционер)-жеке тұлға, ірі қатысушы (ірі акционер)-заңды тұлға-эмитенттің директорлар кеңесінің басшысы, мүшесі, атқарушы органының басшысы, мүшесі, бас бухгалтері болған-болмағандығы туралы мәліметтер: 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 керек)</w:t>
      </w:r>
    </w:p>
    <w:p>
      <w:pPr>
        <w:spacing w:after="0"/>
        <w:ind w:left="0"/>
        <w:jc w:val="both"/>
      </w:pPr>
      <w:r>
        <w:rPr>
          <w:rFonts w:ascii="Times New Roman"/>
          <w:b w:val="false"/>
          <w:i w:val="false"/>
          <w:color w:val="000000"/>
          <w:sz w:val="28"/>
        </w:rPr>
        <w:t xml:space="preserve">
      16. Басшы қызметкерді тағайындауға (сайлауға) келісімді кері қайтару туралы және қаржы нарығы мен қаржы ұйымдарын реттеу, бақылау және қадағалау жөніндегі уәкілетті орган қаржы ұйымдарындағы, банк және сақтандыру холдингтеріндегі, "Сақтандыру төлемдеріне кепілдік беру қоры" акционерлік қоғамындағы қызметтік міндеттерін орындаудан шеттету туралы деректердің болуы: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тағайындауға (сайлауға) келісімді кері қайтару үшін негіздемелер және (немесе) қызметтік міндеттерін орындаудан шеттету және осындай шешім қабылдаған мемлекеттік органның атауы)</w:t>
      </w:r>
    </w:p>
    <w:p>
      <w:pPr>
        <w:spacing w:after="0"/>
        <w:ind w:left="0"/>
        <w:jc w:val="both"/>
      </w:pPr>
      <w:r>
        <w:rPr>
          <w:rFonts w:ascii="Times New Roman"/>
          <w:b w:val="false"/>
          <w:i w:val="false"/>
          <w:color w:val="000000"/>
          <w:sz w:val="28"/>
        </w:rPr>
        <w:t xml:space="preserve">
      17. Қаржы ұйымының, холдингтің басшысы ретінде қаржы ұйымының, холдингтің қызмет мәселелері бойынша сот талқылауларына жауапкер ретінде тартылды ма: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(иә (жоқ), күнін, қаржы ұйымының, холдингтің, сот талқылауындағы жауапкердің, </w:t>
      </w:r>
    </w:p>
    <w:p>
      <w:pPr>
        <w:spacing w:after="0"/>
        <w:ind w:left="0"/>
        <w:jc w:val="both"/>
      </w:pPr>
      <w:r>
        <w:rPr>
          <w:rFonts w:ascii="Times New Roman"/>
          <w:b w:val="false"/>
          <w:i w:val="false"/>
          <w:color w:val="000000"/>
          <w:sz w:val="28"/>
        </w:rPr>
        <w:t>
      атауын, қаралған мәселені және сот шешімін көрсету керек)</w:t>
      </w:r>
    </w:p>
    <w:p>
      <w:pPr>
        <w:spacing w:after="0"/>
        <w:ind w:left="0"/>
        <w:jc w:val="both"/>
      </w:pPr>
      <w:r>
        <w:rPr>
          <w:rFonts w:ascii="Times New Roman"/>
          <w:b w:val="false"/>
          <w:i w:val="false"/>
          <w:color w:val="000000"/>
          <w:sz w:val="28"/>
        </w:rPr>
        <w:t>
      18.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тағайындалған (сайланған) күнге дейін 3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(ия (жоқ), құқық бұзушылықтың, қылмыстың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жауапкершілікке тарту негіздемелерін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өтініште қамтылған ақпаратты өзімнің тексергенімді және оның дәйектілігі мен толықтығын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Күні _________________________________</w:t>
      </w:r>
    </w:p>
    <w:p>
      <w:pPr>
        <w:spacing w:after="0"/>
        <w:ind w:left="0"/>
        <w:jc w:val="both"/>
      </w:pPr>
      <w:r>
        <w:rPr>
          <w:rFonts w:ascii="Times New Roman"/>
          <w:b w:val="false"/>
          <w:i w:val="false"/>
          <w:color w:val="000000"/>
          <w:sz w:val="28"/>
        </w:rPr>
        <w:t>
      Қолы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w:t>
            </w:r>
            <w:r>
              <w:br/>
            </w:r>
            <w:r>
              <w:rPr>
                <w:rFonts w:ascii="Times New Roman"/>
                <w:b w:val="false"/>
                <w:i w:val="false"/>
                <w:color w:val="000000"/>
                <w:sz w:val="20"/>
              </w:rPr>
              <w:t xml:space="preserve">сақтандыру) ұйымының және </w:t>
            </w:r>
            <w:r>
              <w:br/>
            </w:r>
            <w:r>
              <w:rPr>
                <w:rFonts w:ascii="Times New Roman"/>
                <w:b w:val="false"/>
                <w:i w:val="false"/>
                <w:color w:val="000000"/>
                <w:sz w:val="20"/>
              </w:rPr>
              <w:t xml:space="preserve">(немесе) сақтандыру </w:t>
            </w:r>
            <w:r>
              <w:br/>
            </w:r>
            <w:r>
              <w:rPr>
                <w:rFonts w:ascii="Times New Roman"/>
                <w:b w:val="false"/>
                <w:i w:val="false"/>
                <w:color w:val="000000"/>
                <w:sz w:val="20"/>
              </w:rPr>
              <w:t xml:space="preserve">холдингінің еншілес ұйымды </w:t>
            </w:r>
            <w:r>
              <w:br/>
            </w:r>
            <w:r>
              <w:rPr>
                <w:rFonts w:ascii="Times New Roman"/>
                <w:b w:val="false"/>
                <w:i w:val="false"/>
                <w:color w:val="000000"/>
                <w:sz w:val="20"/>
              </w:rPr>
              <w:t xml:space="preserve">құруына немесе иеленуіне,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және (немесе)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қатысуына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435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35100" cy="1422400"/>
                          </a:xfrm>
                          <a:prstGeom prst="rect">
                            <a:avLst/>
                          </a:prstGeom>
                        </pic:spPr>
                      </pic:pic>
                    </a:graphicData>
                  </a:graphic>
                </wp:inline>
              </w:drawing>
            </w:r>
          </w:p>
        </w:tc>
      </w:tr>
    </w:tbl>
    <w:p>
      <w:pPr>
        <w:spacing w:after="0"/>
        <w:ind w:left="0"/>
        <w:jc w:val="left"/>
      </w:pPr>
      <w:r>
        <w:rPr>
          <w:rFonts w:ascii="Times New Roman"/>
          <w:b/>
          <w:i w:val="false"/>
          <w:color w:val="000000"/>
        </w:rPr>
        <w:t xml:space="preserve"> Сақтандыру (қайта сақтандыру) ұйымының және (немесе) сақтандыру холдингінің капиталына қомақты қатысуы бар ұйымның басшы қызметкерлері (немесе басшы қызметкерлері лауазымына тағайындауға немесе сайлауға ұсынылған кандидаттар) туралы ақпарат</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капиталына қомақты қатысуы бар ұйымның басшы қызметкерінің (немесе басшы қызметкер лауазымына тағайындауға немесе сайлауға ұсынылған кандидаттың)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және басшы қызметкердің лауазымы немесе кандидат сақтандыру (қайта сақтандыру) ұйымының және (немесе) сақтандыру холдингінің капиталына қомақты қатысуы бар ұйымда тағайындалатын немесе сайланатын лауазым)</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қомақты қатысуы бар ұйымның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деректері (нөмірі, берілген күні, кім берді)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Жұмыс орны (орындары), лауазымы (лауазымдары): ____________________________________________________________________</w:t>
      </w:r>
    </w:p>
    <w:p>
      <w:pPr>
        <w:spacing w:after="0"/>
        <w:ind w:left="0"/>
        <w:jc w:val="both"/>
      </w:pPr>
      <w:r>
        <w:rPr>
          <w:rFonts w:ascii="Times New Roman"/>
          <w:b w:val="false"/>
          <w:i w:val="false"/>
          <w:color w:val="000000"/>
          <w:sz w:val="28"/>
        </w:rPr>
        <w:t xml:space="preserve">
      3. Жұмыс орнының (орындарының) мекенжайы (мекенжайлары), байланыс телефоны: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бітірген күні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 деректемел, біліктілігі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Жұбайы, жақын туыстары (ата-анасы, аға-інісі, апа-сіңлісі, қарындасы, балалары) және жекжаттары (ерлі-зайыптылардың ата-анасы, аға-інісі, апа-сіңлісі,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5657"/>
        <w:gridCol w:w="1199"/>
        <w:gridCol w:w="1199"/>
        <w:gridCol w:w="2123"/>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Сақтандыру (қайта сақтандыру) ұйымының және (немесе) сақтандыру холдингінің қомақты қатысуы бар ұйымның басшы қызметкерінің (немесе басшы қызметкердің лауазымына тағайындауға немесе сайлауға ұсынылған кандидаттың) заңды тұлғалардың жарғылық капиталына немесе акцияларын иеленуіне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кандидатқа тиесілі акциялар санының заңды тұлғаның дауыс беруші акцияларының жалпы санына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Соңғы үш жылдағы біліктілігін арттыру жөніндегі семинарлардан, курстардан өткендігі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деректемелері (нөмірі, берілген күні)</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Еңбек қызметі туралы мәліметтер.</w:t>
      </w:r>
    </w:p>
    <w:p>
      <w:pPr>
        <w:spacing w:after="0"/>
        <w:ind w:left="0"/>
        <w:jc w:val="both"/>
      </w:pPr>
      <w:r>
        <w:rPr>
          <w:rFonts w:ascii="Times New Roman"/>
          <w:b w:val="false"/>
          <w:i w:val="false"/>
          <w:color w:val="000000"/>
          <w:sz w:val="28"/>
        </w:rPr>
        <w:t xml:space="preserve">
      Осы тармақта сақтандыру (қайта сақтандыру) ұйымының және (немесе) сақтандыру холдингінің қомақты қатысуы бар ұйымның басшы қызметкерінің (немесе басшы қызметкер лауазымына тағайындауға немесе сайлауға ұсынылған кандидаттың) бүкіл еңбек қызметінде атқарған (атқаратын) лауазымдары, оның ішінде сақтандыру (қайта сақтандыру) ұйымының және (немесе) сақтандыру холдингінің қомақты қатысуы бар ұйымдағы лауазымы туралы мәліметтер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4313"/>
        <w:gridCol w:w="1092"/>
        <w:gridCol w:w="672"/>
        <w:gridCol w:w="1513"/>
        <w:gridCol w:w="2777"/>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Сақтандыру (қайта сақтандыру) ұйымының және (немесе) сақтандыру холдингінің қомақты қатысуы бар ұйымның басшы қызметкерінің (немесе басшы қызметкер лауазымына тағайындауға немесе сайлауға ұсынылған кандидаттың) қаржы ұйымдарына аудит жүргізгені туралы мәліметтер:</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(қаржы ұйымының атауын, кандидаттың орындаушы-аудитор ретінде аудиторлық </w:t>
      </w:r>
    </w:p>
    <w:p>
      <w:pPr>
        <w:spacing w:after="0"/>
        <w:ind w:left="0"/>
        <w:jc w:val="both"/>
      </w:pPr>
      <w:r>
        <w:rPr>
          <w:rFonts w:ascii="Times New Roman"/>
          <w:b w:val="false"/>
          <w:i w:val="false"/>
          <w:color w:val="000000"/>
          <w:sz w:val="28"/>
        </w:rPr>
        <w:t>
      есепке қол қойған күнін көрсету керек)</w:t>
      </w:r>
    </w:p>
    <w:p>
      <w:pPr>
        <w:spacing w:after="0"/>
        <w:ind w:left="0"/>
        <w:jc w:val="both"/>
      </w:pPr>
      <w:r>
        <w:rPr>
          <w:rFonts w:ascii="Times New Roman"/>
          <w:b w:val="false"/>
          <w:i w:val="false"/>
          <w:color w:val="000000"/>
          <w:sz w:val="28"/>
        </w:rPr>
        <w:t>
      10. Осы ұйымның және (немесе) басқа ұйымдардың директорлар кеңесіндегі және инвестициялық комитеттердегі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418"/>
        <w:gridCol w:w="959"/>
        <w:gridCol w:w="3787"/>
        <w:gridCol w:w="2438"/>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 (егер талап етілсе)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Жарияланымдары, ғылыми әзірлемелері және басқа </w:t>
      </w:r>
    </w:p>
    <w:p>
      <w:pPr>
        <w:spacing w:after="0"/>
        <w:ind w:left="0"/>
        <w:jc w:val="both"/>
      </w:pPr>
      <w:r>
        <w:rPr>
          <w:rFonts w:ascii="Times New Roman"/>
          <w:b w:val="false"/>
          <w:i w:val="false"/>
          <w:color w:val="000000"/>
          <w:sz w:val="28"/>
        </w:rPr>
        <w:t>
      жетістіктері:_________________________________________________________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бар болса күнін, қандай басылымдарда екендігін көрсету керек)</w:t>
      </w:r>
    </w:p>
    <w:p>
      <w:pPr>
        <w:spacing w:after="0"/>
        <w:ind w:left="0"/>
        <w:jc w:val="both"/>
      </w:pPr>
      <w:r>
        <w:rPr>
          <w:rFonts w:ascii="Times New Roman"/>
          <w:b w:val="false"/>
          <w:i w:val="false"/>
          <w:color w:val="000000"/>
          <w:sz w:val="28"/>
        </w:rPr>
        <w:t>
      12. Алынбаған және өтелмеген соттылығының болуы туралы мәліметтер (Қазақстан Республикасының бейрезиденттері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630"/>
        <w:gridCol w:w="1419"/>
        <w:gridCol w:w="1419"/>
        <w:gridCol w:w="1024"/>
        <w:gridCol w:w="3786"/>
        <w:gridCol w:w="2209"/>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қылмыстық жауаптылыққа тартылуына сәйкес келетін заңнамалық актінің бабы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процессуалдық шешімді қабылдаған күні</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Өзіне қабылдаған ақшалай міндеттемелердің орындалмау фактілерінің болуы </w:t>
      </w:r>
    </w:p>
    <w:p>
      <w:pPr>
        <w:spacing w:after="0"/>
        <w:ind w:left="0"/>
        <w:jc w:val="both"/>
      </w:pPr>
      <w:r>
        <w:rPr>
          <w:rFonts w:ascii="Times New Roman"/>
          <w:b w:val="false"/>
          <w:i w:val="false"/>
          <w:color w:val="000000"/>
          <w:sz w:val="28"/>
        </w:rPr>
        <w:t>
      туралы мәліметтер: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(иә/жоқ, аталған фактілер бар болған жағдайда ұйымның атауын және міндеттемелер сомасын көрсету қажет)</w:t>
      </w:r>
    </w:p>
    <w:p>
      <w:pPr>
        <w:spacing w:after="0"/>
        <w:ind w:left="0"/>
        <w:jc w:val="both"/>
      </w:pPr>
      <w:r>
        <w:rPr>
          <w:rFonts w:ascii="Times New Roman"/>
          <w:b w:val="false"/>
          <w:i w:val="false"/>
          <w:color w:val="000000"/>
          <w:sz w:val="28"/>
        </w:rPr>
        <w:t>
      14.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бұрын қаржы нарығы мен қаржы ұйымдарын реттеу, бақылау және қадағалау жөніндегі уәкілетті орган қаржы ұйымын таратуға және (немесе) қаржы нарығында қызметті жүзеге асыруды тоқтатуға алып келген, банкті төлем жасауға қабілетсіз банктердің санатына жатқызу, қаржы ұйымын консервациялау не оның акцияларын мәжбүрлеп сатып алу, оны лицензиясынан айыру туралы шешім қабылдағанға дейін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енгенге дейін 1 (бір) жылдан аспайтын кезеңде қаржы ұйымының басқару органының басшысы, мүшесі, атқарушы органының басшысы, мүшесі, бас бухгалтері, ірі қатысушысы - жеке тұлға, қаржы ұйымының ірі қатысушысы (сақтандыру холдингі) - заңды тұлғаның басшысы болған-болмағандығы туралы мәліметтер: 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 керек)</w:t>
      </w:r>
    </w:p>
    <w:p>
      <w:pPr>
        <w:spacing w:after="0"/>
        <w:ind w:left="0"/>
        <w:jc w:val="both"/>
      </w:pPr>
      <w:r>
        <w:rPr>
          <w:rFonts w:ascii="Times New Roman"/>
          <w:b w:val="false"/>
          <w:i w:val="false"/>
          <w:color w:val="000000"/>
          <w:sz w:val="28"/>
        </w:rPr>
        <w:t>
      15.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қатарынан төрт және одан да көп кезең ішінде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бұрын қаржы ұйымының директорлар кеңесінің басшысы, мүшесі, басқарма басшысы, мүшесі, бас бухгалтері, ірі қатысушы (ірі акционер) - жеке тұлға, ірі қатысушы (ірі акционер) - заңды тұлға-эмитенттің директорлар кеңесінің басшысы, мүшесі, атқарушы органының басшысы, мүшесі, бас бухгалтері болған-болмағандығы туралы мәліметтер: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 керек)</w:t>
      </w:r>
    </w:p>
    <w:p>
      <w:pPr>
        <w:spacing w:after="0"/>
        <w:ind w:left="0"/>
        <w:jc w:val="both"/>
      </w:pPr>
      <w:r>
        <w:rPr>
          <w:rFonts w:ascii="Times New Roman"/>
          <w:b w:val="false"/>
          <w:i w:val="false"/>
          <w:color w:val="000000"/>
          <w:sz w:val="28"/>
        </w:rPr>
        <w:t xml:space="preserve">
      16. Басшы қызметкерді тағайындауға (сайлауға) келісімді кері қайтару туралы және қаржы нарығы мен қаржы ұйымдарын реттеу, бақылау және қадағалау жөніндегі уәкілетті орган қаржы ұйымдарындағы, банк және сақтандыру холдингтеріндегі, "Сақтандыру төлемдеріне кепілдік беру қоры" акционерлік қоғамындағы қызметтік міндеттерін орындаудан шеттету туралы деректердің болуы: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тағайындауға (сайлауға) келісімді кері қайтару үшін негіздемелер және (немесе) қызметтік міндеттерін орындаудан шеттету және осындай шешім қабылдаған мемлекеттік органның атауы)</w:t>
      </w:r>
    </w:p>
    <w:p>
      <w:pPr>
        <w:spacing w:after="0"/>
        <w:ind w:left="0"/>
        <w:jc w:val="both"/>
      </w:pPr>
      <w:r>
        <w:rPr>
          <w:rFonts w:ascii="Times New Roman"/>
          <w:b w:val="false"/>
          <w:i w:val="false"/>
          <w:color w:val="000000"/>
          <w:sz w:val="28"/>
        </w:rPr>
        <w:t>
      17. Қаржы ұйымының, холдингтің басшысы ретінде қаржы ұйымының, холдингтің қызмет мәселелері бойынша сот талқылауларына жауапкер ретінде тартылды ма: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күнін, қаржы ұйымының, холдингтің, сот талқылауындағы жауапкердің атауын, қаралған мәселені және сот шешімін көрсету керек)</w:t>
      </w:r>
    </w:p>
    <w:p>
      <w:pPr>
        <w:spacing w:after="0"/>
        <w:ind w:left="0"/>
        <w:jc w:val="both"/>
      </w:pPr>
      <w:r>
        <w:rPr>
          <w:rFonts w:ascii="Times New Roman"/>
          <w:b w:val="false"/>
          <w:i w:val="false"/>
          <w:color w:val="000000"/>
          <w:sz w:val="28"/>
        </w:rPr>
        <w:t xml:space="preserve">
      18.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тағайындалған (сайланған) күнге дейін 3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 </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(ия (жоқ), құқық бұзушылықтың, қылмыстың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жауапкершілікке тарту негіздемелерін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өтініште қамтылған ақпаратты өзімнің тексергенімді және оның дәйектілігі мен толықтығын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Күні _________________________________</w:t>
      </w:r>
    </w:p>
    <w:p>
      <w:pPr>
        <w:spacing w:after="0"/>
        <w:ind w:left="0"/>
        <w:jc w:val="both"/>
      </w:pPr>
      <w:r>
        <w:rPr>
          <w:rFonts w:ascii="Times New Roman"/>
          <w:b w:val="false"/>
          <w:i w:val="false"/>
          <w:color w:val="000000"/>
          <w:sz w:val="28"/>
        </w:rPr>
        <w:t>
      Қолы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"Сақтандыру (қайта сақтандыру)</w:t>
            </w:r>
            <w:r>
              <w:br/>
            </w:r>
            <w:r>
              <w:rPr>
                <w:rFonts w:ascii="Times New Roman"/>
                <w:b w:val="false"/>
                <w:i w:val="false"/>
                <w:color w:val="000000"/>
                <w:sz w:val="20"/>
              </w:rPr>
              <w:t>ұйымының және (немесе) сақтандыру</w:t>
            </w:r>
            <w:r>
              <w:br/>
            </w:r>
            <w:r>
              <w:rPr>
                <w:rFonts w:ascii="Times New Roman"/>
                <w:b w:val="false"/>
                <w:i w:val="false"/>
                <w:color w:val="000000"/>
                <w:sz w:val="20"/>
              </w:rPr>
              <w:t>холдингінің еншілес ұйымды құруына</w:t>
            </w:r>
            <w:r>
              <w:br/>
            </w:r>
            <w:r>
              <w:rPr>
                <w:rFonts w:ascii="Times New Roman"/>
                <w:b w:val="false"/>
                <w:i w:val="false"/>
                <w:color w:val="000000"/>
                <w:sz w:val="20"/>
              </w:rPr>
              <w:t>немесе иеленуіне, сақтандыру</w:t>
            </w:r>
            <w:r>
              <w:br/>
            </w:r>
            <w:r>
              <w:rPr>
                <w:rFonts w:ascii="Times New Roman"/>
                <w:b w:val="false"/>
                <w:i w:val="false"/>
                <w:color w:val="000000"/>
                <w:sz w:val="20"/>
              </w:rPr>
              <w:t>(қайтасақтандыру) ұйымының және</w:t>
            </w:r>
            <w:r>
              <w:br/>
            </w:r>
            <w:r>
              <w:rPr>
                <w:rFonts w:ascii="Times New Roman"/>
                <w:b w:val="false"/>
                <w:i w:val="false"/>
                <w:color w:val="000000"/>
                <w:sz w:val="20"/>
              </w:rPr>
              <w:t>(немесе) сақтандыру холдингінің</w:t>
            </w:r>
            <w:r>
              <w:br/>
            </w:r>
            <w:r>
              <w:rPr>
                <w:rFonts w:ascii="Times New Roman"/>
                <w:b w:val="false"/>
                <w:i w:val="false"/>
                <w:color w:val="000000"/>
                <w:sz w:val="20"/>
              </w:rPr>
              <w:t>ұйымдардың капиталына қомақты</w:t>
            </w:r>
            <w:r>
              <w:br/>
            </w:r>
            <w:r>
              <w:rPr>
                <w:rFonts w:ascii="Times New Roman"/>
                <w:b w:val="false"/>
                <w:i w:val="false"/>
                <w:color w:val="000000"/>
                <w:sz w:val="20"/>
              </w:rPr>
              <w:t>қатысуына 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 xml:space="preserve">Мәліметтердің электрондық нұсқасы </w:t>
            </w:r>
          </w:p>
        </w:tc>
      </w:tr>
    </w:tbl>
    <w:p>
      <w:pPr>
        <w:spacing w:after="0"/>
        <w:ind w:left="0"/>
        <w:jc w:val="left"/>
      </w:pPr>
      <w:r>
        <w:rPr>
          <w:rFonts w:ascii="Times New Roman"/>
          <w:b/>
          <w:i w:val="false"/>
          <w:color w:val="000000"/>
        </w:rPr>
        <w:t xml:space="preserve"> Сақтандыру (қайта сақтандыру) ұйымы және (немесе) сақтандыру холдингі жарғылық капиталдағы қатысу үлесін немесе акцияларын сатып алу арқылы еншілес ұйымды немесе қомақты қатысуды иеленетін заңды тұлға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2713"/>
        <w:gridCol w:w="2066"/>
        <w:gridCol w:w="1781"/>
        <w:gridCol w:w="2923"/>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алушының құрылтайшысы (қатысушысы) сақтандыру (қайта сақтандыру) ұйымы және (немесе) сақтандыру холдингі болып табылатын заңды тұлғаның жарғылық капиталындағы қатысу үлесінің мөлшері туралы мәліметтер (пайызбен)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алушының құрылтайшысы (қатысушысы) сақтандыру (қайта сақтандыру) ұйымы және (немесе) сақтандыру холдингі болып табылатын заңды тұлғаның жарғылық капиталындағы қатысу үлесін сатып алу бағасы теңгемен)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сақтандыру (қайта сақтандыру) ұйымы және (немесе) сақтандыру холдингі болып табылатын заңды тұлғаның акцияларының саны туралы мәліметтер (данамен)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сақтандыру (қайта сақтандыру) ұйымы және (немесе) сақтандыру холдингі болып табылатын заңды тұлғаның акцияларын сатып алу бағасы</w:t>
            </w:r>
            <w:r>
              <w:br/>
            </w:r>
            <w:r>
              <w:rPr>
                <w:rFonts w:ascii="Times New Roman"/>
                <w:b w:val="false"/>
                <w:i w:val="false"/>
                <w:color w:val="000000"/>
                <w:sz w:val="20"/>
              </w:rPr>
              <w:t>
(теңгемен)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сақтандыру (қайта сақтандыру) ұйымы және (немесе) сақтандыру холдингі болып табылатын заңды тұлғаның сатып алынған акцияларының орналастырылған акциялардың жалпы санына пайыздық арақатынасы (артықшылық берілген және қоғам сатып алғандарды шегергенде)</w:t>
            </w:r>
            <w:r>
              <w:br/>
            </w:r>
            <w:r>
              <w:rPr>
                <w:rFonts w:ascii="Times New Roman"/>
                <w:b w:val="false"/>
                <w:i w:val="false"/>
                <w:color w:val="000000"/>
                <w:sz w:val="20"/>
              </w:rPr>
              <w:t>
(пайызбен)</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1759"/>
        <w:gridCol w:w="2518"/>
        <w:gridCol w:w="2666"/>
        <w:gridCol w:w="3182"/>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сақтандыру (қайта сақтандыру) ұйымы және (немесе) сақтандыру холдингі болып табылатын заңды тұлғаның жарғылық капиталындағы қатысу үлесінің мөлшері туралы мәліметтер (пайызбен)</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сақтандыру (қайта сақтандыру) ұйымы және (немесе) сақтандыру холдингі болып табылатын басқа заңды тұлғаның жарғылық капиталына қатысу үлесін</w:t>
            </w:r>
            <w:r>
              <w:br/>
            </w:r>
            <w:r>
              <w:rPr>
                <w:rFonts w:ascii="Times New Roman"/>
                <w:b w:val="false"/>
                <w:i w:val="false"/>
                <w:color w:val="000000"/>
                <w:sz w:val="20"/>
              </w:rPr>
              <w:t>
сатып алу бағасы (теңгемен)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(құрылтайшысы, қатысушысы) сақтандыру (қайта сақтандыру) ұйымы және (немесе) сақтандыру холдингі болып табылатын заңды тұлғаның сатып алған акцияларының саны туралы мәліметтер (данамен)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(құрылтайшысы, қатысушысы) сақтандыру (қайта сақтандыру) ұйымы және (немесе) сақтандыру холдингі болып табылатын заңды тұлғаның сатып алған акцияларының сатып алу бағасы туралы мәліметтер (теңгемен)</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(құрылтайшысы, қатысушысы) сақтандыру (қайта сақтандыру) ұйымы және (немесе) сақтандыру холдингі болып табылатын заңды тұлғаның сатып алынған акцияларының орналастырылған акциялардың жалпы санына пайыздық арақатынасы (артықшылық берілген және қоғам сатып алғандарды шегергенде)</w:t>
            </w:r>
            <w:r>
              <w:br/>
            </w:r>
            <w:r>
              <w:rPr>
                <w:rFonts w:ascii="Times New Roman"/>
                <w:b w:val="false"/>
                <w:i w:val="false"/>
                <w:color w:val="000000"/>
                <w:sz w:val="20"/>
              </w:rPr>
              <w:t>
(пайызбен)</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46-қосымша</w:t>
            </w:r>
          </w:p>
        </w:tc>
      </w:tr>
    </w:tbl>
    <w:bookmarkStart w:name="z1424" w:id="927"/>
    <w:p>
      <w:pPr>
        <w:spacing w:after="0"/>
        <w:ind w:left="0"/>
        <w:jc w:val="left"/>
      </w:pPr>
      <w:r>
        <w:rPr>
          <w:rFonts w:ascii="Times New Roman"/>
          <w:b/>
          <w:i w:val="false"/>
          <w:color w:val="000000"/>
        </w:rPr>
        <w:t xml:space="preserve"> "Қазақстан Республикасының резидент-ұйымының эмиссиялық бағалы қағаздарын шет мемлекеттің аумағында орналастыруға рұқсат беру" мемлекеттік көрсетілетін қызмет стандарты </w:t>
      </w:r>
    </w:p>
    <w:bookmarkEnd w:id="927"/>
    <w:p>
      <w:pPr>
        <w:spacing w:after="0"/>
        <w:ind w:left="0"/>
        <w:jc w:val="both"/>
      </w:pPr>
      <w:r>
        <w:rPr>
          <w:rFonts w:ascii="Times New Roman"/>
          <w:b w:val="false"/>
          <w:i w:val="false"/>
          <w:color w:val="ff0000"/>
          <w:sz w:val="28"/>
        </w:rPr>
        <w:t xml:space="preserve">
      Ескерту. 46-қосымша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3760" w:id="928"/>
    <w:p>
      <w:pPr>
        <w:spacing w:after="0"/>
        <w:ind w:left="0"/>
        <w:jc w:val="both"/>
      </w:pPr>
      <w:r>
        <w:rPr>
          <w:rFonts w:ascii="Times New Roman"/>
          <w:b w:val="false"/>
          <w:i w:val="false"/>
          <w:color w:val="000000"/>
          <w:sz w:val="28"/>
        </w:rPr>
        <w:t>
      1. "Қазақстан Республикасының резидент-ұйымының эмиссиялық бағалы қағаздарын шет мемлекеттің аумағында орналастыруға рұқсат беру" мемлекеттік көрсетілетін қызметі (бұдан әрі – мемлекеттік көрсетілетін қызмет).</w:t>
      </w:r>
    </w:p>
    <w:bookmarkEnd w:id="928"/>
    <w:bookmarkStart w:name="z3761" w:id="92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929"/>
    <w:bookmarkStart w:name="z3762" w:id="930"/>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 алушы) көрсетеді.</w:t>
      </w:r>
    </w:p>
    <w:bookmarkEnd w:id="930"/>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65" w:id="931"/>
    <w:p>
      <w:pPr>
        <w:spacing w:after="0"/>
        <w:ind w:left="0"/>
        <w:jc w:val="left"/>
      </w:pPr>
      <w:r>
        <w:rPr>
          <w:rFonts w:ascii="Times New Roman"/>
          <w:b/>
          <w:i w:val="false"/>
          <w:color w:val="000000"/>
        </w:rPr>
        <w:t xml:space="preserve"> 2-тарау. Мемлекеттік қызмет көрсетудің тәртібі</w:t>
      </w:r>
    </w:p>
    <w:bookmarkEnd w:id="931"/>
    <w:bookmarkStart w:name="z3766" w:id="932"/>
    <w:p>
      <w:pPr>
        <w:spacing w:after="0"/>
        <w:ind w:left="0"/>
        <w:jc w:val="both"/>
      </w:pPr>
      <w:r>
        <w:rPr>
          <w:rFonts w:ascii="Times New Roman"/>
          <w:b w:val="false"/>
          <w:i w:val="false"/>
          <w:color w:val="000000"/>
          <w:sz w:val="28"/>
        </w:rPr>
        <w:t>
      4. Мемлекеттік қызмет көрсетудің мерзімі: олар тапсырылған күннен бастап 8 (сегіз) жұмыс күні ішінде.</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69" w:id="933"/>
    <w:p>
      <w:pPr>
        <w:spacing w:after="0"/>
        <w:ind w:left="0"/>
        <w:jc w:val="both"/>
      </w:pPr>
      <w:r>
        <w:rPr>
          <w:rFonts w:ascii="Times New Roman"/>
          <w:b w:val="false"/>
          <w:i w:val="false"/>
          <w:color w:val="000000"/>
          <w:sz w:val="28"/>
        </w:rPr>
        <w:t>
      5. Мемлекеттік қызмет көрсетудің нысаны: электрондық (толық автоматтандырылған).</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70" w:id="934"/>
    <w:p>
      <w:pPr>
        <w:spacing w:after="0"/>
        <w:ind w:left="0"/>
        <w:jc w:val="both"/>
      </w:pPr>
      <w:r>
        <w:rPr>
          <w:rFonts w:ascii="Times New Roman"/>
          <w:b w:val="false"/>
          <w:i w:val="false"/>
          <w:color w:val="000000"/>
          <w:sz w:val="28"/>
        </w:rPr>
        <w:t>
      6. Мемлекеттік қызмет көрсетудің нәтижесі – Қазақстан Республикасының резидент-ұйымының эмиссиялық бағалы қағаздарын шет мемлекеттің аумағында орналастыруға рұқсат беру не осы көрсетілетін мемлекеттік қызмет стандартының 11-тармағында көзделген негіздер бойынша мемлекеттік қызмет көрсетуден бас тарту туралы дәлелді жауап.</w:t>
      </w:r>
    </w:p>
    <w:bookmarkEnd w:id="934"/>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алушыға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71" w:id="935"/>
    <w:p>
      <w:pPr>
        <w:spacing w:after="0"/>
        <w:ind w:left="0"/>
        <w:jc w:val="both"/>
      </w:pPr>
      <w:r>
        <w:rPr>
          <w:rFonts w:ascii="Times New Roman"/>
          <w:b w:val="false"/>
          <w:i w:val="false"/>
          <w:color w:val="000000"/>
          <w:sz w:val="28"/>
        </w:rPr>
        <w:t>
      7. Мемлекеттік қызмет ақысыз негізде көрсетіледі.</w:t>
      </w:r>
    </w:p>
    <w:bookmarkEnd w:id="935"/>
    <w:bookmarkStart w:name="z3772" w:id="936"/>
    <w:p>
      <w:pPr>
        <w:spacing w:after="0"/>
        <w:ind w:left="0"/>
        <w:jc w:val="both"/>
      </w:pPr>
      <w:r>
        <w:rPr>
          <w:rFonts w:ascii="Times New Roman"/>
          <w:b w:val="false"/>
          <w:i w:val="false"/>
          <w:color w:val="000000"/>
          <w:sz w:val="28"/>
        </w:rPr>
        <w:t>
      8. Порталдың жұмыс кестесі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bookmarkEnd w:id="936"/>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75" w:id="937"/>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937"/>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келісіммен бірге осы мемлекеттік көрсетілетін қызмет стандартына 1-қосымшаға сәйкес электрондық құжат нысанындағы, көрсетілетін қызметті алушының ЭЦҚ-мен куәландырылған, шет мемлекеттің аумағындағы эмиссиялық бағалы қағаздарды орналастыруға рұқсат беру туралы сұрау салу;</w:t>
      </w:r>
    </w:p>
    <w:p>
      <w:pPr>
        <w:spacing w:after="0"/>
        <w:ind w:left="0"/>
        <w:jc w:val="both"/>
      </w:pPr>
      <w:r>
        <w:rPr>
          <w:rFonts w:ascii="Times New Roman"/>
          <w:b w:val="false"/>
          <w:i w:val="false"/>
          <w:color w:val="000000"/>
          <w:sz w:val="28"/>
        </w:rPr>
        <w:t>
      2) мынадай ақпаратты көрсете отырып шет мемлекеттің аумағында эмиссиялық бағалы қағаздарды орналастыру туралы көрсетілетін қызметті алушы органы шешімінің көшірмесі:</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аумағында көрсетілетін қызметті алушының эмиссиялық бағалы қағаздарын орналастыру жүзеге асырылатын мемлекеттің (мемлекеттердің) атауы;</w:t>
      </w:r>
    </w:p>
    <w:p>
      <w:pPr>
        <w:spacing w:after="0"/>
        <w:ind w:left="0"/>
        <w:jc w:val="both"/>
      </w:pPr>
      <w:r>
        <w:rPr>
          <w:rFonts w:ascii="Times New Roman"/>
          <w:b w:val="false"/>
          <w:i w:val="false"/>
          <w:color w:val="000000"/>
          <w:sz w:val="28"/>
        </w:rPr>
        <w:t>
      орналастырылатын эмиссиялық бағалы қағаздардың түрі, кепілгерді көрсете отырып қамтамасыз етудің немесе кепілдіктің болуы және түрі, номиналдық құны немесе орналастыру бағасы (қолданылатын болса) және халықаралық сәйкестендіру нөмірі (ІSІN коды) (бар болса);</w:t>
      </w:r>
    </w:p>
    <w:p>
      <w:pPr>
        <w:spacing w:after="0"/>
        <w:ind w:left="0"/>
        <w:jc w:val="both"/>
      </w:pPr>
      <w:r>
        <w:rPr>
          <w:rFonts w:ascii="Times New Roman"/>
          <w:b w:val="false"/>
          <w:i w:val="false"/>
          <w:color w:val="000000"/>
          <w:sz w:val="28"/>
        </w:rPr>
        <w:t xml:space="preserve">
      шығарылымның болжамды көлемі және валютасы; </w:t>
      </w:r>
    </w:p>
    <w:p>
      <w:pPr>
        <w:spacing w:after="0"/>
        <w:ind w:left="0"/>
        <w:jc w:val="both"/>
      </w:pPr>
      <w:r>
        <w:rPr>
          <w:rFonts w:ascii="Times New Roman"/>
          <w:b w:val="false"/>
          <w:i w:val="false"/>
          <w:color w:val="000000"/>
          <w:sz w:val="28"/>
        </w:rPr>
        <w:t>
      осы эмиссиялық бағалы қағазбен берілетін құқықтар;</w:t>
      </w:r>
    </w:p>
    <w:p>
      <w:pPr>
        <w:spacing w:after="0"/>
        <w:ind w:left="0"/>
        <w:jc w:val="both"/>
      </w:pPr>
      <w:r>
        <w:rPr>
          <w:rFonts w:ascii="Times New Roman"/>
          <w:b w:val="false"/>
          <w:i w:val="false"/>
          <w:color w:val="000000"/>
          <w:sz w:val="28"/>
        </w:rPr>
        <w:t>
      осы эмиссиялық бағалы қағаздар бойынша сыйақыны есептеу және төлеу тәртібі, төлеу мерзімділігі, сондай-ақ эмиссиялық бағалы қағаздар шығарылымының проспектісінде көзделген эмиссиялық бағалы қағаздар шығарылымының маңызды талаптарына қатысты мәліметтер;</w:t>
      </w:r>
    </w:p>
    <w:p>
      <w:pPr>
        <w:spacing w:after="0"/>
        <w:ind w:left="0"/>
        <w:jc w:val="both"/>
      </w:pPr>
      <w:r>
        <w:rPr>
          <w:rFonts w:ascii="Times New Roman"/>
          <w:b w:val="false"/>
          <w:i w:val="false"/>
          <w:color w:val="000000"/>
          <w:sz w:val="28"/>
        </w:rPr>
        <w:t>
      шет мемлекеттің аумағында орналастыру кезіндегі сияқты орналастыру талаптарымен Қазақстан Республикасының ұйымдастырылған бағалы қағаздар нарығы арқылы облигацияларды сатып алуға ұсыныс беру;</w:t>
      </w:r>
    </w:p>
    <w:p>
      <w:pPr>
        <w:spacing w:after="0"/>
        <w:ind w:left="0"/>
        <w:jc w:val="both"/>
      </w:pPr>
      <w:r>
        <w:rPr>
          <w:rFonts w:ascii="Times New Roman"/>
          <w:b w:val="false"/>
          <w:i w:val="false"/>
          <w:color w:val="000000"/>
          <w:sz w:val="28"/>
        </w:rPr>
        <w:t>
      базалық активі көрсетілетін қызметті алушының акциялары болып табылатын акцияларды немесе туынды бағалы қағаздарды осы акциялардың жалпы санының кемінде жиырма пайызын Қазақстан Республикасының ұйымдастырылған бағалы қағаздар нарығы арқылы сатып алуға ұсыныс беру;</w:t>
      </w:r>
    </w:p>
    <w:p>
      <w:pPr>
        <w:spacing w:after="0"/>
        <w:ind w:left="0"/>
        <w:jc w:val="both"/>
      </w:pPr>
      <w:r>
        <w:rPr>
          <w:rFonts w:ascii="Times New Roman"/>
          <w:b w:val="false"/>
          <w:i w:val="false"/>
          <w:color w:val="000000"/>
          <w:sz w:val="28"/>
        </w:rPr>
        <w:t>
      борыштық бағалы қағаздар шығарылымының талаптарында уәкілетті орган төлемге қабілетсіз банкті реттеу шараларын қолданған жағдайда борыштық бағалы қағаздар мәжбүрлеп қайта құрылымдалуы мүмкін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0"/>
        <w:ind w:left="0"/>
        <w:jc w:val="both"/>
      </w:pPr>
      <w:r>
        <w:rPr>
          <w:rFonts w:ascii="Times New Roman"/>
          <w:b w:val="false"/>
          <w:i w:val="false"/>
          <w:color w:val="000000"/>
          <w:sz w:val="28"/>
        </w:rPr>
        <w:t>
      борыштық бағалы қағаздар шығарылымының талаптарында төлемге қабілетсіз банкке реттеу шаралары қолданылған жағдайда борыштық бағалы қағаздарды ұстаушылардың өздерінің алдындағы міндеттемелерді мерзімінен бұрын орындауды талап етуге құқығы жоқ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0"/>
        <w:ind w:left="0"/>
        <w:jc w:val="both"/>
      </w:pPr>
      <w:r>
        <w:rPr>
          <w:rFonts w:ascii="Times New Roman"/>
          <w:b w:val="false"/>
          <w:i w:val="false"/>
          <w:color w:val="000000"/>
          <w:sz w:val="28"/>
        </w:rPr>
        <w:t xml:space="preserve">
      3) қызметін Қазақстан Республикасының аумағында жүзеге асыратын қор биржасының бағалы қағаздардың қор биржасының ресми тізімінің мынадай секторларында (санаттарында) болуын растайтын құжаты: </w:t>
      </w:r>
    </w:p>
    <w:p>
      <w:pPr>
        <w:spacing w:after="0"/>
        <w:ind w:left="0"/>
        <w:jc w:val="both"/>
      </w:pPr>
      <w:r>
        <w:rPr>
          <w:rFonts w:ascii="Times New Roman"/>
          <w:b w:val="false"/>
          <w:i w:val="false"/>
          <w:color w:val="000000"/>
          <w:sz w:val="28"/>
        </w:rPr>
        <w:t>
      уәкілетті орган тіркеген облигациялар шығарылымы – "Негізгі" алаңының "борыштық бағалы қағаздар" секторының "облигациялар" санатында не "Баламалы" алаңының "борыштық бағалы қағаздар" секторының "облигациялар" санатында;</w:t>
      </w:r>
    </w:p>
    <w:p>
      <w:pPr>
        <w:spacing w:after="0"/>
        <w:ind w:left="0"/>
        <w:jc w:val="both"/>
      </w:pPr>
      <w:r>
        <w:rPr>
          <w:rFonts w:ascii="Times New Roman"/>
          <w:b w:val="false"/>
          <w:i w:val="false"/>
          <w:color w:val="000000"/>
          <w:sz w:val="28"/>
        </w:rPr>
        <w:t>
      уәкілетті орган тіркеген акциялар шығарылымы – "Негізгі" алаңының "акциялар" секторының "премиум" санатында не "Негізгі" алаңының "акциялар" секторының "стандарт" санатында, не "Баламалы" алаңының "акциялар" секторында;</w:t>
      </w:r>
    </w:p>
    <w:p>
      <w:pPr>
        <w:spacing w:after="0"/>
        <w:ind w:left="0"/>
        <w:jc w:val="both"/>
      </w:pPr>
      <w:r>
        <w:rPr>
          <w:rFonts w:ascii="Times New Roman"/>
          <w:b w:val="false"/>
          <w:i w:val="false"/>
          <w:color w:val="000000"/>
          <w:sz w:val="28"/>
        </w:rPr>
        <w:t xml:space="preserve">
      не қызметін Қазақстан Республикасының аумағында жүзеге асыратын қор биржасының шет мемлекеттің заңнамасына сәйкес шығару жоспарланып отырған бағалы қағаздарды қор биржасының ресми тізімінің мынадай секторларына (санаттарына): </w:t>
      </w:r>
    </w:p>
    <w:p>
      <w:pPr>
        <w:spacing w:after="0"/>
        <w:ind w:left="0"/>
        <w:jc w:val="both"/>
      </w:pPr>
      <w:r>
        <w:rPr>
          <w:rFonts w:ascii="Times New Roman"/>
          <w:b w:val="false"/>
          <w:i w:val="false"/>
          <w:color w:val="000000"/>
          <w:sz w:val="28"/>
        </w:rPr>
        <w:t>
      облигациялар шығарылымы – қызметін Қазақстан Республикасының аумағында жүзеге асыратын қор биржасының ресми тізімінің "Негізгі" алаңының "борыштық бағалы қағаздар" секторының "облигациялар" санатына;</w:t>
      </w:r>
    </w:p>
    <w:p>
      <w:pPr>
        <w:spacing w:after="0"/>
        <w:ind w:left="0"/>
        <w:jc w:val="both"/>
      </w:pPr>
      <w:r>
        <w:rPr>
          <w:rFonts w:ascii="Times New Roman"/>
          <w:b w:val="false"/>
          <w:i w:val="false"/>
          <w:color w:val="000000"/>
          <w:sz w:val="28"/>
        </w:rPr>
        <w:t>
      акциялар шығарылымы – қызметін Қазақстан Республикасының аумағында жүзеге асыратын қор биржасының ресми тізімінің "Негізгі" алаңының "акциялар" секторының "премиум" санатына не "Негізгі" алаңының "акциялар" секторының "стандарт" санатына, не "Баламалы" алаңының "акциялар" секторына енгізуге келісімін растайтын құжаты;</w:t>
      </w:r>
    </w:p>
    <w:p>
      <w:pPr>
        <w:spacing w:after="0"/>
        <w:ind w:left="0"/>
        <w:jc w:val="both"/>
      </w:pPr>
      <w:r>
        <w:rPr>
          <w:rFonts w:ascii="Times New Roman"/>
          <w:b w:val="false"/>
          <w:i w:val="false"/>
          <w:color w:val="000000"/>
          <w:sz w:val="28"/>
        </w:rPr>
        <w:t>
      4) көрсетілетін қызметті алушы орналастыруға рұқсат алуға арналған құжаттарды ұсыну күніне шығарылымы тіркелген эмиссиялық бағалы қағаздарды шет мемлекеттің аумағында орналастыруға рұқсат алу үшін осы тармақта көрсетілген құжаттардан басқа, осы мемлекеттік көрсетілетін қызмет стандартына 2-қосымшаға сәйкес көрсетілетін қызметті алушының эмиссиялық бағалы қағаздарын шет мемлекеттің аумағында орналастыруға рұқсат алуға арналған мәліметтерді ұсынады;</w:t>
      </w:r>
    </w:p>
    <w:p>
      <w:pPr>
        <w:spacing w:after="0"/>
        <w:ind w:left="0"/>
        <w:jc w:val="both"/>
      </w:pPr>
      <w:r>
        <w:rPr>
          <w:rFonts w:ascii="Times New Roman"/>
          <w:b w:val="false"/>
          <w:i w:val="false"/>
          <w:color w:val="000000"/>
          <w:sz w:val="28"/>
        </w:rPr>
        <w:t>
      5) көрсетілетін қызметті алушы базалық активі көрсетілетін қызметті алушының орналастырылатын эмиссиялық бағалы қағаздары болып табылатын туынды эмиссиялық бағалы қағаздарды шет мемлекеттің аумағында орналастыруға рұқсат алу үшін осы тармақта көрсетілген құжаттардан басқа, тиісті шешім қабылданғаннан кейін күнтізбелік 45 (қырық бес) күн ішінде көрсетілетін қызметті берушіге туынды бағалы қағаздарды орналастыру туралы шешім қабылдаған күндегі жағдай бойынша орналастырылған эмиссиялық бағалы қағаздардың базалық активі болып табылатын эмиссиялық бағалы қағаздардың болуы туралы орталық депозитарийдегі жарияланған эмиссиялық бағалы қағаздардың жеке шотынан орталық депозитарийдің үзінді-көшірмесін ұсынады.</w:t>
      </w:r>
    </w:p>
    <w:p>
      <w:pPr>
        <w:spacing w:after="0"/>
        <w:ind w:left="0"/>
        <w:jc w:val="both"/>
      </w:pPr>
      <w:r>
        <w:rPr>
          <w:rFonts w:ascii="Times New Roman"/>
          <w:b w:val="false"/>
          <w:i w:val="false"/>
          <w:color w:val="000000"/>
          <w:sz w:val="28"/>
        </w:rPr>
        <w:t>
      "Астана" халықаралық қаржы орталығының аумағында Қазақстан Республикасының резидент ұйымының эмиссиялық бағалы қағаздарын және (немесе) базалық активі осы бағалы қағаздар болып табылатын туынды бағалы қағаздарды бірмезгілде шығарған және (немесе) орналастырған жағдайда осы тараудың талаптары Қазақстан Республикасының бағалы қағаздар рыногы туралы заңнамасында және Қазақстан Республикасының банк заңнамасында белгіленген ерекшеліктер ескеріле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81" w:id="938"/>
    <w:p>
      <w:pPr>
        <w:spacing w:after="0"/>
        <w:ind w:left="0"/>
        <w:jc w:val="both"/>
      </w:pPr>
      <w:r>
        <w:rPr>
          <w:rFonts w:ascii="Times New Roman"/>
          <w:b w:val="false"/>
          <w:i w:val="false"/>
          <w:color w:val="000000"/>
          <w:sz w:val="28"/>
        </w:rPr>
        <w:t>
      10. Осы мемлекеттік көрсетілетін қызмет стандартының 9-тармағының 2) (электрондық құжат түрінде), 3), 4) және 5) тармақшаларында (PDF форматындағы құжаттардың электрондық көшірмелері түрінде) көрсетілген құжаттар электрондық құжат нысанда жасалған, көрсетілетін қызметті алушының эмиссиялық бағалы қағаздарын шет мемлекеттің аумағында орналастыруға рұқсат беру туралы сұрау салуға қоса беріледі.</w:t>
      </w:r>
    </w:p>
    <w:bookmarkEnd w:id="938"/>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84" w:id="939"/>
    <w:p>
      <w:pPr>
        <w:spacing w:after="0"/>
        <w:ind w:left="0"/>
        <w:jc w:val="both"/>
      </w:pPr>
      <w:r>
        <w:rPr>
          <w:rFonts w:ascii="Times New Roman"/>
          <w:b w:val="false"/>
          <w:i w:val="false"/>
          <w:color w:val="000000"/>
          <w:sz w:val="28"/>
        </w:rPr>
        <w:t>
      11. Мемлекеттік қызмет көрсетуден бас тарту мынадай жағдайларда жүзеге асырылады:</w:t>
      </w:r>
    </w:p>
    <w:bookmarkEnd w:id="939"/>
    <w:bookmarkStart w:name="z3785" w:id="940"/>
    <w:p>
      <w:pPr>
        <w:spacing w:after="0"/>
        <w:ind w:left="0"/>
        <w:jc w:val="both"/>
      </w:pPr>
      <w:r>
        <w:rPr>
          <w:rFonts w:ascii="Times New Roman"/>
          <w:b w:val="false"/>
          <w:i w:val="false"/>
          <w:color w:val="000000"/>
          <w:sz w:val="28"/>
        </w:rPr>
        <w:t xml:space="preserve">
      1) Заңның 22-1-бабының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шарттарды орындамаған;</w:t>
      </w:r>
    </w:p>
    <w:bookmarkEnd w:id="940"/>
    <w:bookmarkStart w:name="z3786" w:id="941"/>
    <w:p>
      <w:pPr>
        <w:spacing w:after="0"/>
        <w:ind w:left="0"/>
        <w:jc w:val="both"/>
      </w:pPr>
      <w:r>
        <w:rPr>
          <w:rFonts w:ascii="Times New Roman"/>
          <w:b w:val="false"/>
          <w:i w:val="false"/>
          <w:color w:val="000000"/>
          <w:sz w:val="28"/>
        </w:rPr>
        <w:t xml:space="preserve">
      2) осы көрсетілетін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құжаттардың толық пакетін ұсынбау; </w:t>
      </w:r>
    </w:p>
    <w:bookmarkEnd w:id="941"/>
    <w:bookmarkStart w:name="z3787" w:id="942"/>
    <w:p>
      <w:pPr>
        <w:spacing w:after="0"/>
        <w:ind w:left="0"/>
        <w:jc w:val="both"/>
      </w:pPr>
      <w:r>
        <w:rPr>
          <w:rFonts w:ascii="Times New Roman"/>
          <w:b w:val="false"/>
          <w:i w:val="false"/>
          <w:color w:val="000000"/>
          <w:sz w:val="28"/>
        </w:rPr>
        <w:t>
      3) ұсынылған құжаттардың осы көрсетілетін мемлекеттік қызмет стандартының 9-тармағында белгіленген талаптарға сәйкес келмеуі.</w:t>
      </w:r>
    </w:p>
    <w:bookmarkEnd w:id="942"/>
    <w:bookmarkStart w:name="z3788" w:id="943"/>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943"/>
    <w:bookmarkStart w:name="z3789" w:id="944"/>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bookmarkEnd w:id="944"/>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және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Мемлекеттік көрсетілетін қызмет мәселелері бойынша көрсетілетін қызмет берушінің атына келіп түскен көрсетілетін қызмет алушының шағымы оны тіркеу күнінен бастап 5 (бес) жұмыс күні ішінде қаралады.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3790" w:id="945"/>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945"/>
    <w:bookmarkStart w:name="z3791" w:id="946"/>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946"/>
    <w:bookmarkStart w:name="z3792" w:id="947"/>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 берушінің www.nationalbank.kz ресми интернет-ресурсында "Мемлекеттік көрсетілетін қызметтер" бөлімінде орналастырылған.</w:t>
      </w:r>
    </w:p>
    <w:bookmarkEnd w:id="947"/>
    <w:bookmarkStart w:name="z3793" w:id="948"/>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948"/>
    <w:bookmarkStart w:name="z3794" w:id="949"/>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көрсетілетін қызмет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резидент-ұйымының </w:t>
            </w:r>
            <w:r>
              <w:br/>
            </w:r>
            <w:r>
              <w:rPr>
                <w:rFonts w:ascii="Times New Roman"/>
                <w:b w:val="false"/>
                <w:i w:val="false"/>
                <w:color w:val="000000"/>
                <w:sz w:val="20"/>
              </w:rPr>
              <w:t>эмиссиялық бағалы қағаздарын</w:t>
            </w:r>
            <w:r>
              <w:br/>
            </w:r>
            <w:r>
              <w:rPr>
                <w:rFonts w:ascii="Times New Roman"/>
                <w:b w:val="false"/>
                <w:i w:val="false"/>
                <w:color w:val="000000"/>
                <w:sz w:val="20"/>
              </w:rPr>
              <w:t>шет мемлекеттің аумағында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 мемлекеттің аумағындағы эмиссиялық бағалы қағаздарды орналастыруға рұқсат беру туралы сұрау салу </w:t>
      </w:r>
    </w:p>
    <w:p>
      <w:pPr>
        <w:spacing w:after="0"/>
        <w:ind w:left="0"/>
        <w:jc w:val="both"/>
      </w:pPr>
      <w:r>
        <w:rPr>
          <w:rFonts w:ascii="Times New Roman"/>
          <w:b w:val="false"/>
          <w:i w:val="false"/>
          <w:color w:val="ff0000"/>
          <w:sz w:val="28"/>
        </w:rPr>
        <w:t xml:space="preserve">
      Ескерту. Стандарт 1-қосымшамен толықтырылды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_______________________________________________________________  (көрсетілетін қызметті алушының атауы мен мекенжайы)</w:t>
      </w:r>
    </w:p>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22-1-бабына</w:t>
      </w:r>
      <w:r>
        <w:rPr>
          <w:rFonts w:ascii="Times New Roman"/>
          <w:b w:val="false"/>
          <w:i w:val="false"/>
          <w:color w:val="000000"/>
          <w:sz w:val="28"/>
        </w:rPr>
        <w:t xml:space="preserve"> сәйкес шет мемлекеттің аумағында эмиссиялық бағалы қағаздарды шығаруға және (немесе) орналастыруға рұқсат беруді сұрайды және мынадай ақпаратты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9647"/>
        <w:gridCol w:w="390"/>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ақпарат</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қағаздың түрі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тізімінің секторы (санаты)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 шығару шарттарын орындау не уақтылы орындамау немесе орындамау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делистингі жағдайлары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 шамасы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және Қазақстан Республикасының банктік заңнамасында белгіленген сақтауға міндетті басқа нормалар мен лимиттерді сақтау не сақтамау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1.3-тармақта акцияларды қоспағанда айналыстағы эмиссиялық бағалы қағаздар бойынша ақпарат көрсетіледі.</w:t>
      </w:r>
    </w:p>
    <w:p>
      <w:pPr>
        <w:spacing w:after="0"/>
        <w:ind w:left="0"/>
        <w:jc w:val="both"/>
      </w:pPr>
      <w:r>
        <w:rPr>
          <w:rFonts w:ascii="Times New Roman"/>
          <w:b w:val="false"/>
          <w:i w:val="false"/>
          <w:color w:val="000000"/>
          <w:sz w:val="28"/>
        </w:rPr>
        <w:t>
      2.4-тармақта облигацияларды ұстаушылар келіскен жағдайда, акцияларды және облигациялардың ерікті делистингін қоспағанда, айналыстағы эмиссиялық бағалы қағаздар бойынша ақпарат көрсетіледі.</w:t>
      </w:r>
    </w:p>
    <w:p>
      <w:pPr>
        <w:spacing w:after="0"/>
        <w:ind w:left="0"/>
        <w:jc w:val="both"/>
      </w:pPr>
      <w:r>
        <w:rPr>
          <w:rFonts w:ascii="Times New Roman"/>
          <w:b w:val="false"/>
          <w:i w:val="false"/>
          <w:color w:val="000000"/>
          <w:sz w:val="28"/>
        </w:rPr>
        <w:t>
      3.5-тармақта банкті, банк операцияларының жекелеген түрлерін жүзеге асыратын ұйымды және ұлттық басқарушы холдингті қоспағанда, осы рұқсатты алу үшін құжаттарды қаржы нарығын және қаржы ұйымдарын реттеу, бақылау мен қадағалау жөніндегі уәкілетті органға (бұдан әрі – уәкілетті орган) ұсыну алдындағы соңғы тоқсанның қорытындылары бойынша ақпарат көрсетіледі.</w:t>
      </w:r>
    </w:p>
    <w:p>
      <w:pPr>
        <w:spacing w:after="0"/>
        <w:ind w:left="0"/>
        <w:jc w:val="both"/>
      </w:pPr>
      <w:r>
        <w:rPr>
          <w:rFonts w:ascii="Times New Roman"/>
          <w:b w:val="false"/>
          <w:i w:val="false"/>
          <w:color w:val="000000"/>
          <w:sz w:val="28"/>
        </w:rPr>
        <w:t>
      Левередж шамасын шет мемлекеттің заңнамасына сәйкес құрылған, тиімді басқару орны (нақты басқару органдары) Қазақстан Республикасында орналасқан заңды тұлға акцияларының (жарғылық капиталға қатысу үлестерінің) елу және одан да көп пайызы меншігіндегі және (немесе) осы заңды тұлғаның (банкті, банк операцияларының жекелеген түрлерін жүзеге асыратын ұйымды және ұлттық басқарушы холдингін қоспағанда) міндеттемелері бойынша кепілгер, оның ішінде бірлескен кепілгер болатын көретілетін қызметті алушы көрсетеді.</w:t>
      </w:r>
    </w:p>
    <w:p>
      <w:pPr>
        <w:spacing w:after="0"/>
        <w:ind w:left="0"/>
        <w:jc w:val="both"/>
      </w:pPr>
      <w:r>
        <w:rPr>
          <w:rFonts w:ascii="Times New Roman"/>
          <w:b w:val="false"/>
          <w:i w:val="false"/>
          <w:color w:val="000000"/>
          <w:sz w:val="28"/>
        </w:rPr>
        <w:t>
      4.6-тармақта рұқсатты алу үшін құжаттарды ұсыну күнінің алдындағы есепті күнге және құжаттарды беру күніне дейін үш ай бұрынғы кезеңдегі ақпарат көрсетіледі (банк және банк операцияларының жекелеген түрлерін жүзеге асыратын ұйым көрсетеді).</w:t>
      </w:r>
    </w:p>
    <w:p>
      <w:pPr>
        <w:spacing w:after="0"/>
        <w:ind w:left="0"/>
        <w:jc w:val="both"/>
      </w:pPr>
      <w:r>
        <w:rPr>
          <w:rFonts w:ascii="Times New Roman"/>
          <w:b w:val="false"/>
          <w:i w:val="false"/>
          <w:color w:val="000000"/>
          <w:sz w:val="28"/>
        </w:rPr>
        <w:t>
      Көрсетілетін қызметті алушының бірінші басшысы (қол қоюға уәкілетті адам) уәкілетті органға ұсынылған құжаттардағы ақпараттың дәйекті болуын қамтамасыз етеді, сондай-ақ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Бірінші басшы (қол қоюға уәкілетті адам)</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резидент-ұйымының </w:t>
            </w:r>
            <w:r>
              <w:br/>
            </w:r>
            <w:r>
              <w:rPr>
                <w:rFonts w:ascii="Times New Roman"/>
                <w:b w:val="false"/>
                <w:i w:val="false"/>
                <w:color w:val="000000"/>
                <w:sz w:val="20"/>
              </w:rPr>
              <w:t>эмиссиялық бағалы қағаздарын</w:t>
            </w:r>
            <w:r>
              <w:br/>
            </w:r>
            <w:r>
              <w:rPr>
                <w:rFonts w:ascii="Times New Roman"/>
                <w:b w:val="false"/>
                <w:i w:val="false"/>
                <w:color w:val="000000"/>
                <w:sz w:val="20"/>
              </w:rPr>
              <w:t>шет мемлекеттің аумағында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3796" w:id="950"/>
    <w:p>
      <w:pPr>
        <w:spacing w:after="0"/>
        <w:ind w:left="0"/>
        <w:jc w:val="left"/>
      </w:pPr>
      <w:r>
        <w:rPr>
          <w:rFonts w:ascii="Times New Roman"/>
          <w:b/>
          <w:i w:val="false"/>
          <w:color w:val="000000"/>
        </w:rPr>
        <w:t xml:space="preserve"> Көрсетілетін қызметті алушының эмиссиялық бағалы қағаздарды шет мемлекеттің аумағында орналастыруға рұқсат алуға арналған мәліметтер</w:t>
      </w:r>
    </w:p>
    <w:bookmarkEnd w:id="950"/>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Көрсетілетін қызметті алушының ұйымдық-құқықтық нысаны көрсетілген атауы.</w:t>
      </w:r>
    </w:p>
    <w:p>
      <w:pPr>
        <w:spacing w:after="0"/>
        <w:ind w:left="0"/>
        <w:jc w:val="both"/>
      </w:pPr>
      <w:r>
        <w:rPr>
          <w:rFonts w:ascii="Times New Roman"/>
          <w:b w:val="false"/>
          <w:i w:val="false"/>
          <w:color w:val="000000"/>
          <w:sz w:val="28"/>
        </w:rPr>
        <w:t>
      2. Тіркеу нөмірі мен күнін көрсете отырып көрсетілетін қызметті алушының эмиссиялық бағалы қағаздарының шығарылымын тіркеген шет мемлекет органының атауы.</w:t>
      </w:r>
    </w:p>
    <w:p>
      <w:pPr>
        <w:spacing w:after="0"/>
        <w:ind w:left="0"/>
        <w:jc w:val="both"/>
      </w:pPr>
      <w:r>
        <w:rPr>
          <w:rFonts w:ascii="Times New Roman"/>
          <w:b w:val="false"/>
          <w:i w:val="false"/>
          <w:color w:val="000000"/>
          <w:sz w:val="28"/>
        </w:rPr>
        <w:t>
      3. Қағидаларына сәйкес көрсетілетін қызметті алушының эмиссиялық бағалы қағаздарының орналастырылуы жүргізілетін қор биржасының атауы.</w:t>
      </w:r>
    </w:p>
    <w:p>
      <w:pPr>
        <w:spacing w:after="0"/>
        <w:ind w:left="0"/>
        <w:jc w:val="both"/>
      </w:pPr>
      <w:r>
        <w:rPr>
          <w:rFonts w:ascii="Times New Roman"/>
          <w:b w:val="false"/>
          <w:i w:val="false"/>
          <w:color w:val="000000"/>
          <w:sz w:val="28"/>
        </w:rPr>
        <w:t>
      4. Көрсетілетін қызметті алушының эмиссиялық бағалы қағаздарының орналастырылуы жүргізілетін ережелер мен қағидалардың атауы.</w:t>
      </w:r>
    </w:p>
    <w:p>
      <w:pPr>
        <w:spacing w:after="0"/>
        <w:ind w:left="0"/>
        <w:jc w:val="both"/>
      </w:pPr>
      <w:r>
        <w:rPr>
          <w:rFonts w:ascii="Times New Roman"/>
          <w:b w:val="false"/>
          <w:i w:val="false"/>
          <w:color w:val="000000"/>
          <w:sz w:val="28"/>
        </w:rPr>
        <w:t>
      5. Халықаралық сәйкестендіру нөмірі (ІSІN коды).</w:t>
      </w:r>
    </w:p>
    <w:p>
      <w:pPr>
        <w:spacing w:after="0"/>
        <w:ind w:left="0"/>
        <w:jc w:val="both"/>
      </w:pPr>
      <w:r>
        <w:rPr>
          <w:rFonts w:ascii="Times New Roman"/>
          <w:b w:val="false"/>
          <w:i w:val="false"/>
          <w:color w:val="000000"/>
          <w:sz w:val="28"/>
        </w:rPr>
        <w:t>
      6. Эмиссиялық бағалы қағаздар шығарылымының валютасы және нысаны.</w:t>
      </w:r>
    </w:p>
    <w:p>
      <w:pPr>
        <w:spacing w:after="0"/>
        <w:ind w:left="0"/>
        <w:jc w:val="both"/>
      </w:pPr>
      <w:r>
        <w:rPr>
          <w:rFonts w:ascii="Times New Roman"/>
          <w:b w:val="false"/>
          <w:i w:val="false"/>
          <w:color w:val="000000"/>
          <w:sz w:val="28"/>
        </w:rPr>
        <w:t>
      7. Көрсетілетін қызметті алушының эмиссиялық бағалы қағаздар шығарылымының жалпы көлемі, номиналды құны.</w:t>
      </w:r>
    </w:p>
    <w:p>
      <w:pPr>
        <w:spacing w:after="0"/>
        <w:ind w:left="0"/>
        <w:jc w:val="both"/>
      </w:pPr>
      <w:r>
        <w:rPr>
          <w:rFonts w:ascii="Times New Roman"/>
          <w:b w:val="false"/>
          <w:i w:val="false"/>
          <w:color w:val="000000"/>
          <w:sz w:val="28"/>
        </w:rPr>
        <w:t>
      8. Көрсетілетін қызметті алушының эмиссиялық бағалы қағаздарын шет мемлекеттің аумағында орналастыру құнын айқындау шарттары, айналысқа жіберу және орналастыру мерзімі.</w:t>
      </w:r>
    </w:p>
    <w:p>
      <w:pPr>
        <w:spacing w:after="0"/>
        <w:ind w:left="0"/>
        <w:jc w:val="both"/>
      </w:pPr>
      <w:r>
        <w:rPr>
          <w:rFonts w:ascii="Times New Roman"/>
          <w:b w:val="false"/>
          <w:i w:val="false"/>
          <w:color w:val="000000"/>
          <w:sz w:val="28"/>
        </w:rPr>
        <w:t>
      9. Төлем агенті туралы ақпарат.</w:t>
      </w:r>
    </w:p>
    <w:p>
      <w:pPr>
        <w:spacing w:after="0"/>
        <w:ind w:left="0"/>
        <w:jc w:val="both"/>
      </w:pPr>
      <w:r>
        <w:rPr>
          <w:rFonts w:ascii="Times New Roman"/>
          <w:b w:val="false"/>
          <w:i w:val="false"/>
          <w:color w:val="000000"/>
          <w:sz w:val="28"/>
        </w:rPr>
        <w:t>
      10. Көрсетілетін қызметті алушының эмиссиялық бағалы қағаздарын өтеу тәртібі, оларды болжамды өтеу мерзімі.</w:t>
      </w:r>
    </w:p>
    <w:p>
      <w:pPr>
        <w:spacing w:after="0"/>
        <w:ind w:left="0"/>
        <w:jc w:val="both"/>
      </w:pPr>
      <w:r>
        <w:rPr>
          <w:rFonts w:ascii="Times New Roman"/>
          <w:b w:val="false"/>
          <w:i w:val="false"/>
          <w:color w:val="000000"/>
          <w:sz w:val="28"/>
        </w:rPr>
        <w:t>
      11. Көрсетілетін қызметті алушының эмиссиялық бағалы қағаздары шығарылымының талаптары туралы ақпаратты алуға арналған дереккөздер, байланыс деректемелері.</w:t>
      </w:r>
    </w:p>
    <w:p>
      <w:pPr>
        <w:spacing w:after="0"/>
        <w:ind w:left="0"/>
        <w:jc w:val="both"/>
      </w:pPr>
      <w:r>
        <w:rPr>
          <w:rFonts w:ascii="Times New Roman"/>
          <w:b w:val="false"/>
          <w:i w:val="false"/>
          <w:color w:val="000000"/>
          <w:sz w:val="28"/>
        </w:rPr>
        <w:t>
       Көрсетілетін қызметті алушының бірінші басшысы (қол қоюға уәкілетті адам) уәкілетті органға ұсынылған құжаттардағы ақпараттың дәйекті болуын қамтамасыз етеді.</w:t>
      </w:r>
    </w:p>
    <w:p>
      <w:pPr>
        <w:spacing w:after="0"/>
        <w:ind w:left="0"/>
        <w:jc w:val="both"/>
      </w:pPr>
      <w:r>
        <w:rPr>
          <w:rFonts w:ascii="Times New Roman"/>
          <w:b w:val="false"/>
          <w:i w:val="false"/>
          <w:color w:val="000000"/>
          <w:sz w:val="28"/>
        </w:rPr>
        <w:t>
      Бірінші басшы (қол қоюға уәкілетті адам)</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47-қосымша</w:t>
            </w:r>
          </w:p>
        </w:tc>
      </w:tr>
    </w:tbl>
    <w:bookmarkStart w:name="z1464" w:id="951"/>
    <w:p>
      <w:pPr>
        <w:spacing w:after="0"/>
        <w:ind w:left="0"/>
        <w:jc w:val="left"/>
      </w:pPr>
      <w:r>
        <w:rPr>
          <w:rFonts w:ascii="Times New Roman"/>
          <w:b/>
          <w:i w:val="false"/>
          <w:color w:val="000000"/>
        </w:rPr>
        <w:t xml:space="preserve">  "Шет мемлекеттің аумағындағы Қазақстан Республикасының резидент-ұйымының эмиссиялық бағалы қағаздарын шығаруға рұқсат беру" мемлекеттік көрсетілетін қызмет стандарты </w:t>
      </w:r>
    </w:p>
    <w:bookmarkEnd w:id="951"/>
    <w:p>
      <w:pPr>
        <w:spacing w:after="0"/>
        <w:ind w:left="0"/>
        <w:jc w:val="both"/>
      </w:pPr>
      <w:r>
        <w:rPr>
          <w:rFonts w:ascii="Times New Roman"/>
          <w:b w:val="false"/>
          <w:i w:val="false"/>
          <w:color w:val="ff0000"/>
          <w:sz w:val="28"/>
        </w:rPr>
        <w:t xml:space="preserve">
      Ескерту. 47-қосымша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3815" w:id="952"/>
    <w:p>
      <w:pPr>
        <w:spacing w:after="0"/>
        <w:ind w:left="0"/>
        <w:jc w:val="both"/>
      </w:pPr>
      <w:r>
        <w:rPr>
          <w:rFonts w:ascii="Times New Roman"/>
          <w:b w:val="false"/>
          <w:i w:val="false"/>
          <w:color w:val="000000"/>
          <w:sz w:val="28"/>
        </w:rPr>
        <w:t>
      1. "Шет мемлекеттің аумағындағы Қазақстан Республикасының резидент-ұйымының эмиссиялық бағалы қағаздарын шығаруға рұқсат беру" мемлекеттік көрсетілетін қызметі (бұдан әрі – мемлекеттік көрсетілетін қызмет).</w:t>
      </w:r>
    </w:p>
    <w:bookmarkEnd w:id="952"/>
    <w:bookmarkStart w:name="z3816" w:id="95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953"/>
    <w:bookmarkStart w:name="z3817" w:id="954"/>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 алушы) көрсетеді.</w:t>
      </w:r>
    </w:p>
    <w:bookmarkEnd w:id="954"/>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20" w:id="955"/>
    <w:p>
      <w:pPr>
        <w:spacing w:after="0"/>
        <w:ind w:left="0"/>
        <w:jc w:val="left"/>
      </w:pPr>
      <w:r>
        <w:rPr>
          <w:rFonts w:ascii="Times New Roman"/>
          <w:b/>
          <w:i w:val="false"/>
          <w:color w:val="000000"/>
        </w:rPr>
        <w:t xml:space="preserve"> 2-тарау. Мемлекеттік қызмет көрсетудің тәртібі</w:t>
      </w:r>
    </w:p>
    <w:bookmarkEnd w:id="955"/>
    <w:bookmarkStart w:name="z3821" w:id="956"/>
    <w:p>
      <w:pPr>
        <w:spacing w:after="0"/>
        <w:ind w:left="0"/>
        <w:jc w:val="both"/>
      </w:pPr>
      <w:r>
        <w:rPr>
          <w:rFonts w:ascii="Times New Roman"/>
          <w:b w:val="false"/>
          <w:i w:val="false"/>
          <w:color w:val="000000"/>
          <w:sz w:val="28"/>
        </w:rPr>
        <w:t>
      4. Мемлекеттік қызмет көрсету мерзімі: олар ұсынылған күннен бастап 8 (сегіз) жұмыс күні ішінде.</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24" w:id="957"/>
    <w:p>
      <w:pPr>
        <w:spacing w:after="0"/>
        <w:ind w:left="0"/>
        <w:jc w:val="both"/>
      </w:pPr>
      <w:r>
        <w:rPr>
          <w:rFonts w:ascii="Times New Roman"/>
          <w:b w:val="false"/>
          <w:i w:val="false"/>
          <w:color w:val="000000"/>
          <w:sz w:val="28"/>
        </w:rPr>
        <w:t>
      5. Мемлекеттік қызмет көрсетудің нысаны: электрондық (толық автоматтандырылған).</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25" w:id="958"/>
    <w:p>
      <w:pPr>
        <w:spacing w:after="0"/>
        <w:ind w:left="0"/>
        <w:jc w:val="both"/>
      </w:pPr>
      <w:r>
        <w:rPr>
          <w:rFonts w:ascii="Times New Roman"/>
          <w:b w:val="false"/>
          <w:i w:val="false"/>
          <w:color w:val="000000"/>
          <w:sz w:val="28"/>
        </w:rPr>
        <w:t>
      6. Мемлекеттік қызмет көрсетудің нәтижесі – Қазақстан Республикасының резидент-ұйымының эмиссиялық бағалы қағаздарын шет мемлекеттің аумағында шығаруға рұқсат беру не осы көрсетілетін мемлекеттік қызмет стандартының 11-тармағында көзделген негіздер бойынша мемлекеттік қызмет көрсетуден бас тарту туралы дәлелді жауап.</w:t>
      </w:r>
    </w:p>
    <w:bookmarkEnd w:id="958"/>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алушыға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26" w:id="959"/>
    <w:p>
      <w:pPr>
        <w:spacing w:after="0"/>
        <w:ind w:left="0"/>
        <w:jc w:val="both"/>
      </w:pPr>
      <w:r>
        <w:rPr>
          <w:rFonts w:ascii="Times New Roman"/>
          <w:b w:val="false"/>
          <w:i w:val="false"/>
          <w:color w:val="000000"/>
          <w:sz w:val="28"/>
        </w:rPr>
        <w:t>
      7. Мемлекеттік қызмет ақысыз негізде көрсетіледі.</w:t>
      </w:r>
    </w:p>
    <w:bookmarkEnd w:id="959"/>
    <w:bookmarkStart w:name="z3827" w:id="960"/>
    <w:p>
      <w:pPr>
        <w:spacing w:after="0"/>
        <w:ind w:left="0"/>
        <w:jc w:val="both"/>
      </w:pPr>
      <w:r>
        <w:rPr>
          <w:rFonts w:ascii="Times New Roman"/>
          <w:b w:val="false"/>
          <w:i w:val="false"/>
          <w:color w:val="000000"/>
          <w:sz w:val="28"/>
        </w:rPr>
        <w:t>
      8. Порталдың жұмыс кестесі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bookmarkEnd w:id="960"/>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30" w:id="961"/>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961"/>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келісіммен бірге осы мемлекеттік көрсетілетін қызмет стандартына қосымшаға сәйкес электрондық құжат нысанындағы, көрсетілетін қызметті алушының ЭЦҚ-мен куәландырылған, шет мемлекеттің аумағында эмиссиялық бағалы қағаздарды шығаруға рұқсат беру туралы сұрау салу;</w:t>
      </w:r>
    </w:p>
    <w:p>
      <w:pPr>
        <w:spacing w:after="0"/>
        <w:ind w:left="0"/>
        <w:jc w:val="both"/>
      </w:pPr>
      <w:r>
        <w:rPr>
          <w:rFonts w:ascii="Times New Roman"/>
          <w:b w:val="false"/>
          <w:i w:val="false"/>
          <w:color w:val="000000"/>
          <w:sz w:val="28"/>
        </w:rPr>
        <w:t>
      2) мынадай ақпаратты көрсете отырып шет мемлекеттің аумағында эмиссиялық бағалы қағаздарды шығару туралы көрсетілетін қызметті алушы органы шешімінің көшірмесі:</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эмиссиялық бағалы қағаздарының шығарылуы жүргізілетін ережелер мен қағидалардың атаулары көрсетіле отырып, заңнамасына сәйкес көрсетілетін қызметті алушының эмиссиялық бағалы қағаздарын шығару жүзеге асырылатын мемлекеттің атауы;</w:t>
      </w:r>
    </w:p>
    <w:p>
      <w:pPr>
        <w:spacing w:after="0"/>
        <w:ind w:left="0"/>
        <w:jc w:val="both"/>
      </w:pPr>
      <w:r>
        <w:rPr>
          <w:rFonts w:ascii="Times New Roman"/>
          <w:b w:val="false"/>
          <w:i w:val="false"/>
          <w:color w:val="000000"/>
          <w:sz w:val="28"/>
        </w:rPr>
        <w:t>
      шығарылатын эмиссиялық бағалы қағаздардың түрі, кепілгерді көрсетумен қамтамасыз етудің немесе кепілдіктің болуы және түрі, номиналдық құны немесе орналастыру бағасы (қолданылатын болса) және халықаралық сәйкестендіру нөмірі (ІSІN коды) (бар болса);</w:t>
      </w:r>
    </w:p>
    <w:p>
      <w:pPr>
        <w:spacing w:after="0"/>
        <w:ind w:left="0"/>
        <w:jc w:val="both"/>
      </w:pPr>
      <w:r>
        <w:rPr>
          <w:rFonts w:ascii="Times New Roman"/>
          <w:b w:val="false"/>
          <w:i w:val="false"/>
          <w:color w:val="000000"/>
          <w:sz w:val="28"/>
        </w:rPr>
        <w:t xml:space="preserve">
      шығарылымның болжамды көлемі және валютасы; </w:t>
      </w:r>
    </w:p>
    <w:p>
      <w:pPr>
        <w:spacing w:after="0"/>
        <w:ind w:left="0"/>
        <w:jc w:val="both"/>
      </w:pPr>
      <w:r>
        <w:rPr>
          <w:rFonts w:ascii="Times New Roman"/>
          <w:b w:val="false"/>
          <w:i w:val="false"/>
          <w:color w:val="000000"/>
          <w:sz w:val="28"/>
        </w:rPr>
        <w:t>
      осы эмиссиялық бағалы қағазбен берілетін құқықтар;</w:t>
      </w:r>
    </w:p>
    <w:p>
      <w:pPr>
        <w:spacing w:after="0"/>
        <w:ind w:left="0"/>
        <w:jc w:val="both"/>
      </w:pPr>
      <w:r>
        <w:rPr>
          <w:rFonts w:ascii="Times New Roman"/>
          <w:b w:val="false"/>
          <w:i w:val="false"/>
          <w:color w:val="000000"/>
          <w:sz w:val="28"/>
        </w:rPr>
        <w:t>
      осы эмиссиялық бағалы қағаздар бойынша сыйақыны есептеу және төлеу тәртібі, төлеу мерзімділігі, сондай-ақ эмиссиялық бағалы қағаздар шығарылымының проспектісінде көзделген эмиссиялық бағалы қағаздар шығарылымының маңызды талаптарына қатысты мәліметтер;</w:t>
      </w:r>
    </w:p>
    <w:p>
      <w:pPr>
        <w:spacing w:after="0"/>
        <w:ind w:left="0"/>
        <w:jc w:val="both"/>
      </w:pPr>
      <w:r>
        <w:rPr>
          <w:rFonts w:ascii="Times New Roman"/>
          <w:b w:val="false"/>
          <w:i w:val="false"/>
          <w:color w:val="000000"/>
          <w:sz w:val="28"/>
        </w:rPr>
        <w:t>
      базалық активі осы көрсетілетін қызметті алушының акциялары болып табылатын акцияларды немесе туынды бағалы қағаздарды осы акциялардың жалпы санының кемінде жиырма пайызын Қазақстан Республикасының ұйымдастырылған бағалы қағаздар нарығы арқылы сатып алуға ұсыныс беру;</w:t>
      </w:r>
    </w:p>
    <w:p>
      <w:pPr>
        <w:spacing w:after="0"/>
        <w:ind w:left="0"/>
        <w:jc w:val="both"/>
      </w:pPr>
      <w:r>
        <w:rPr>
          <w:rFonts w:ascii="Times New Roman"/>
          <w:b w:val="false"/>
          <w:i w:val="false"/>
          <w:color w:val="000000"/>
          <w:sz w:val="28"/>
        </w:rPr>
        <w:t>
      борыштық бағалы қағаздар шығарылымының талаптарында қаржы нарығын және қаржы ұйымдарын реттеу, бақылау және қадағалау жөніндегі уәкілетті орган (бұдан әрі – уәкілетті орган) төлемге қабілетсіз банкті реттеу шараларын қолданған жағдайда, борыштық бағалы қағаздар мәжбүрлеп қайта құрылымдалуы мүмкін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0"/>
        <w:ind w:left="0"/>
        <w:jc w:val="both"/>
      </w:pPr>
      <w:r>
        <w:rPr>
          <w:rFonts w:ascii="Times New Roman"/>
          <w:b w:val="false"/>
          <w:i w:val="false"/>
          <w:color w:val="000000"/>
          <w:sz w:val="28"/>
        </w:rPr>
        <w:t>
      борыштық бағалы қағаздар шығарылымының талаптарында төлемге қабілетсіз банкке реттеу шаралары қолданылған жағдайда, борыштық бағалы қағаздарды ұстаушылардың өздерінің алдындағы міндеттемелерді мерзімінен бұрын орындауды талап етуге құқығы жоқ екені туралы ережелер қамтылады (шет мемлекеттің аумағында борыштық бағалы қағаздарды шығаруды және (немесе) орналастыруды жүзеге асыратын Қазақстан Республикасының резидент банкі көрсетеді не егер шет мемлекеттің аумағында борыштық бағалы қағаздарды шығару талаптарында Қазақстан Республикасының резидент банкінің кепілдігін беру көзделген болса);</w:t>
      </w:r>
    </w:p>
    <w:p>
      <w:pPr>
        <w:spacing w:after="0"/>
        <w:ind w:left="0"/>
        <w:jc w:val="both"/>
      </w:pPr>
      <w:r>
        <w:rPr>
          <w:rFonts w:ascii="Times New Roman"/>
          <w:b w:val="false"/>
          <w:i w:val="false"/>
          <w:color w:val="000000"/>
          <w:sz w:val="28"/>
        </w:rPr>
        <w:t xml:space="preserve">
      3) қызметін Қазақстан Республикасының аумағында жүзеге асыратын қор биржасының бағалы қағаздардың қор биржасының ресми тізімінің мынадай секторларында (санаттарында) болуын растайтын құжаты: </w:t>
      </w:r>
    </w:p>
    <w:p>
      <w:pPr>
        <w:spacing w:after="0"/>
        <w:ind w:left="0"/>
        <w:jc w:val="both"/>
      </w:pPr>
      <w:r>
        <w:rPr>
          <w:rFonts w:ascii="Times New Roman"/>
          <w:b w:val="false"/>
          <w:i w:val="false"/>
          <w:color w:val="000000"/>
          <w:sz w:val="28"/>
        </w:rPr>
        <w:t>
      уәкілетті орган тіркеген облигациялар шығарылымы - "Негізгі" алаңының "борыштық бағалы қағаздар" секторының "облигациялар" санатында не "Баламалы" алаңының "борыштық бағалы қағаздар" секторының "облигациялар" санатында;</w:t>
      </w:r>
    </w:p>
    <w:p>
      <w:pPr>
        <w:spacing w:after="0"/>
        <w:ind w:left="0"/>
        <w:jc w:val="both"/>
      </w:pPr>
      <w:r>
        <w:rPr>
          <w:rFonts w:ascii="Times New Roman"/>
          <w:b w:val="false"/>
          <w:i w:val="false"/>
          <w:color w:val="000000"/>
          <w:sz w:val="28"/>
        </w:rPr>
        <w:t>
      уәкілетті орган тіркеген акциялар шығарылымы - "Негізгі" алаңының "акциялар" секторының "премиум" санатына не "Негізгі" алаңының "акциялар" секторының "стандарт" санатына не "Баламалы" алаңының "акциялар" секторында;</w:t>
      </w:r>
    </w:p>
    <w:p>
      <w:pPr>
        <w:spacing w:after="0"/>
        <w:ind w:left="0"/>
        <w:jc w:val="both"/>
      </w:pPr>
      <w:r>
        <w:rPr>
          <w:rFonts w:ascii="Times New Roman"/>
          <w:b w:val="false"/>
          <w:i w:val="false"/>
          <w:color w:val="000000"/>
          <w:sz w:val="28"/>
        </w:rPr>
        <w:t xml:space="preserve">
      не қызметін Қазақстан Республикасының аумағында жүзеге асыратын қор биржасының шет мемлекеттің заңнамасына сәйкес шығару жоспарланып отырған бағалы қағаздарды қор биржасының ресми тізімінің мынадай секторларына (санаттарына): </w:t>
      </w:r>
    </w:p>
    <w:p>
      <w:pPr>
        <w:spacing w:after="0"/>
        <w:ind w:left="0"/>
        <w:jc w:val="both"/>
      </w:pPr>
      <w:r>
        <w:rPr>
          <w:rFonts w:ascii="Times New Roman"/>
          <w:b w:val="false"/>
          <w:i w:val="false"/>
          <w:color w:val="000000"/>
          <w:sz w:val="28"/>
        </w:rPr>
        <w:t>
      облигациялар шығарылымын - қызметін Қазақстан Республикасының аумағында жүзеге асыратын қор биржасының ресми тізімінің "Негізгі" алаңының "борыштық бағалы қағаздар" секторының "облигациялар" санатына;</w:t>
      </w:r>
    </w:p>
    <w:p>
      <w:pPr>
        <w:spacing w:after="0"/>
        <w:ind w:left="0"/>
        <w:jc w:val="both"/>
      </w:pPr>
      <w:r>
        <w:rPr>
          <w:rFonts w:ascii="Times New Roman"/>
          <w:b w:val="false"/>
          <w:i w:val="false"/>
          <w:color w:val="000000"/>
          <w:sz w:val="28"/>
        </w:rPr>
        <w:t>
      акциялар шығарылымын - қызметін Қазақстан Республикасының аумағында жүзеге асыратын қор биржасының ресми тізімінің "Негізгі" алаңының "акциялар" секторының "премиум" санатына не "Негізгі" алаңының "акциялар" секторының "стандарт" санатына не "Баламалы" алаңының "акциялар" секторына енгізуге келісімін растайтын құжаты.</w:t>
      </w:r>
    </w:p>
    <w:p>
      <w:pPr>
        <w:spacing w:after="0"/>
        <w:ind w:left="0"/>
        <w:jc w:val="both"/>
      </w:pPr>
      <w:r>
        <w:rPr>
          <w:rFonts w:ascii="Times New Roman"/>
          <w:b w:val="false"/>
          <w:i w:val="false"/>
          <w:color w:val="000000"/>
          <w:sz w:val="28"/>
        </w:rPr>
        <w:t>
      "Астана" халықаралық қаржы орталығының аумағында Қазақстан Республикасының резидент ұйымының эмиссиялық бағалы қағаздарын және (немесе) базалық активі осы бағалы қағаздар болып табылатын туынды бағалы қағаздарды бірмезгілде шығарған және (немесе) орналастырған жағдайда осы тараудың талаптары Қазақстан Республикасының бағалы қағаздар нарығы туралы заңнамасында және Қазақстан Республикасының банк заңнамасында белгіленген ерекшеліктер ескеріле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36" w:id="962"/>
    <w:p>
      <w:pPr>
        <w:spacing w:after="0"/>
        <w:ind w:left="0"/>
        <w:jc w:val="both"/>
      </w:pPr>
      <w:r>
        <w:rPr>
          <w:rFonts w:ascii="Times New Roman"/>
          <w:b w:val="false"/>
          <w:i w:val="false"/>
          <w:color w:val="000000"/>
          <w:sz w:val="28"/>
        </w:rPr>
        <w:t>
      10. Осы мемлекеттік көрсетілетін қызмет стандартының 9-тармағының 2) (электрондық құжат түрінде) және 3) тармақшаларындағы (PDF форматындағы құжаттың электрондық көшірмелері түрінде) көрсетілген құжаттар электрондық құжат нысанда жасалған, көрсетілетін қызметті алушының эмиссиялық бағалы қағаздарын шет мемлекеттің аумағында шығаруға рұқсат беру туралы сұрау салуға қоса беріледі.</w:t>
      </w:r>
    </w:p>
    <w:bookmarkEnd w:id="962"/>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07.02.2019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39" w:id="963"/>
    <w:p>
      <w:pPr>
        <w:spacing w:after="0"/>
        <w:ind w:left="0"/>
        <w:jc w:val="both"/>
      </w:pPr>
      <w:r>
        <w:rPr>
          <w:rFonts w:ascii="Times New Roman"/>
          <w:b w:val="false"/>
          <w:i w:val="false"/>
          <w:color w:val="000000"/>
          <w:sz w:val="28"/>
        </w:rPr>
        <w:t xml:space="preserve">
      11. Мемлекеттік қызмет көрсетуден бас тарту мынадай жағдайларда жүзеге асырылады: </w:t>
      </w:r>
    </w:p>
    <w:bookmarkEnd w:id="963"/>
    <w:bookmarkStart w:name="z3840" w:id="964"/>
    <w:p>
      <w:pPr>
        <w:spacing w:after="0"/>
        <w:ind w:left="0"/>
        <w:jc w:val="both"/>
      </w:pPr>
      <w:r>
        <w:rPr>
          <w:rFonts w:ascii="Times New Roman"/>
          <w:b w:val="false"/>
          <w:i w:val="false"/>
          <w:color w:val="000000"/>
          <w:sz w:val="28"/>
        </w:rPr>
        <w:t xml:space="preserve">
      1) Қағидада көзделген шарттарды орындамаған; </w:t>
      </w:r>
    </w:p>
    <w:bookmarkEnd w:id="964"/>
    <w:bookmarkStart w:name="z3841" w:id="965"/>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 пакетін толық ұсынбау; </w:t>
      </w:r>
    </w:p>
    <w:bookmarkEnd w:id="965"/>
    <w:bookmarkStart w:name="z3842" w:id="966"/>
    <w:p>
      <w:pPr>
        <w:spacing w:after="0"/>
        <w:ind w:left="0"/>
        <w:jc w:val="both"/>
      </w:pPr>
      <w:r>
        <w:rPr>
          <w:rFonts w:ascii="Times New Roman"/>
          <w:b w:val="false"/>
          <w:i w:val="false"/>
          <w:color w:val="000000"/>
          <w:sz w:val="28"/>
        </w:rPr>
        <w:t xml:space="preserve">
      3) ұсынылған құжаттардың осы мемлекеттікк өрсетілетін қызмет стандартының 9-тармағында белгіленген талаптарға сәйкес келмеуі. </w:t>
      </w:r>
    </w:p>
    <w:bookmarkEnd w:id="966"/>
    <w:bookmarkStart w:name="z3843" w:id="967"/>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967"/>
    <w:bookmarkStart w:name="z3844" w:id="968"/>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bookmarkEnd w:id="968"/>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3845" w:id="969"/>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969"/>
    <w:bookmarkStart w:name="z3846" w:id="970"/>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970"/>
    <w:bookmarkStart w:name="z3847" w:id="971"/>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 берушінің www.nationalbank.kz ресми интернет-ресурсында "Мемлекеттік көрсетілетін қызметтер" бөлімінде орналастырылған.</w:t>
      </w:r>
    </w:p>
    <w:bookmarkEnd w:id="971"/>
    <w:bookmarkStart w:name="z3848" w:id="972"/>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972"/>
    <w:bookmarkStart w:name="z3849" w:id="973"/>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көрсетілетін қызмет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мемлекеттің аумағындағы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резидент-ұйымының </w:t>
            </w:r>
            <w:r>
              <w:br/>
            </w:r>
            <w:r>
              <w:rPr>
                <w:rFonts w:ascii="Times New Roman"/>
                <w:b w:val="false"/>
                <w:i w:val="false"/>
                <w:color w:val="000000"/>
                <w:sz w:val="20"/>
              </w:rPr>
              <w:t xml:space="preserve">эмиссиялық бағалы қағаздарын </w:t>
            </w:r>
            <w:r>
              <w:br/>
            </w:r>
            <w:r>
              <w:rPr>
                <w:rFonts w:ascii="Times New Roman"/>
                <w:b w:val="false"/>
                <w:i w:val="false"/>
                <w:color w:val="000000"/>
                <w:sz w:val="20"/>
              </w:rPr>
              <w:t xml:space="preserve">шығаруға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Шет мемлекеттің аумағында эмиссиялық бағалы қағаздарды шығаруға рұқсат беру туралы сұрау салу </w:t>
      </w:r>
    </w:p>
    <w:p>
      <w:pPr>
        <w:spacing w:after="0"/>
        <w:ind w:left="0"/>
        <w:jc w:val="both"/>
      </w:pPr>
      <w:r>
        <w:rPr>
          <w:rFonts w:ascii="Times New Roman"/>
          <w:b w:val="false"/>
          <w:i w:val="false"/>
          <w:color w:val="ff0000"/>
          <w:sz w:val="28"/>
        </w:rPr>
        <w:t xml:space="preserve">
      Ескерту. Стандарт қосымшамен толықтырылды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_______________________________________________________________  (көрсетілетін қызметті алушының атауы мен мекенжайы)</w:t>
      </w:r>
    </w:p>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22-1-бабына</w:t>
      </w:r>
      <w:r>
        <w:rPr>
          <w:rFonts w:ascii="Times New Roman"/>
          <w:b w:val="false"/>
          <w:i w:val="false"/>
          <w:color w:val="000000"/>
          <w:sz w:val="28"/>
        </w:rPr>
        <w:t xml:space="preserve"> сәйкес шет мемлекеттің аумағында эмиссиялық бағалы қағаздарды шығаруға және (немесе) орналастыруға рұқсат беруді сұрайды және мынадай ақпаратты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9647"/>
        <w:gridCol w:w="390"/>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ақпарат</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қағаздың түрі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тізімінің секторы (санаты)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 шығару шарттарын орындау не уақтылы орындамау немесе орындамау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делистингі жағдайлары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 шамасы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және Қазақстан Республикасының банктік заңнамасында белгіленген сақтауға міндетті басқа нормалар мен лимиттерді сақтау не сақтамау туралы ақпарат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1.3-тармақта акцияларды қоспағанда айналыстағы эмиссиялық бағалы қағаздар бойынша ақпарат көрсетіледі.</w:t>
      </w:r>
    </w:p>
    <w:p>
      <w:pPr>
        <w:spacing w:after="0"/>
        <w:ind w:left="0"/>
        <w:jc w:val="both"/>
      </w:pPr>
      <w:r>
        <w:rPr>
          <w:rFonts w:ascii="Times New Roman"/>
          <w:b w:val="false"/>
          <w:i w:val="false"/>
          <w:color w:val="000000"/>
          <w:sz w:val="28"/>
        </w:rPr>
        <w:t>
      2.4-тармақта облигацияларды ұстаушылар келіскен жағдайда, акцияларды және облигациялардың ерікті делистингін қоспағанда, айналыстағы эмиссиялық бағалы қағаздар бойынша ақпарат көрсетіледі.</w:t>
      </w:r>
    </w:p>
    <w:p>
      <w:pPr>
        <w:spacing w:after="0"/>
        <w:ind w:left="0"/>
        <w:jc w:val="both"/>
      </w:pPr>
      <w:r>
        <w:rPr>
          <w:rFonts w:ascii="Times New Roman"/>
          <w:b w:val="false"/>
          <w:i w:val="false"/>
          <w:color w:val="000000"/>
          <w:sz w:val="28"/>
        </w:rPr>
        <w:t>
      3.5-тармақта банкті, банк операцияларының жекелеген түрлерін жүзеге асыратын ұйымды және ұлттық басқарушы холдингті қоспағанда, осы рұқсатты алу үшін құжаттарды қаржы нарығын және қаржы ұйымдарын реттеу, бақылау мен қадағалау жөніндегі уәкілетті органға (бұдан әрі – уәкілетті орган) ұсыну алдындағы соңғы тоқсанның қорытындылары бойынша ақпарат көрсетіледі.</w:t>
      </w:r>
    </w:p>
    <w:p>
      <w:pPr>
        <w:spacing w:after="0"/>
        <w:ind w:left="0"/>
        <w:jc w:val="both"/>
      </w:pPr>
      <w:r>
        <w:rPr>
          <w:rFonts w:ascii="Times New Roman"/>
          <w:b w:val="false"/>
          <w:i w:val="false"/>
          <w:color w:val="000000"/>
          <w:sz w:val="28"/>
        </w:rPr>
        <w:t>
      Левередж шамасын шет мемлекеттің заңнамасына сәйкес құрылған, тиімді басқару орны (нақты басқару органдары) Қазақстан Республикасында орналасқан заңды тұлға акцияларының (жарғылық капиталға қатысу үлестерінің) елу және одан да көп пайызы меншігіндегі және (немесе) осы заңды тұлғаның (банкті, банк операцияларының жекелеген түрлерін жүзеге асыратын ұйымды және ұлттық басқарушы холдингін қоспағанда) міндеттемелері бойынша кепілгер, оның ішінде бірлескен кепілгер болатын көретілетін қызметті алушы көрсетеді.</w:t>
      </w:r>
    </w:p>
    <w:p>
      <w:pPr>
        <w:spacing w:after="0"/>
        <w:ind w:left="0"/>
        <w:jc w:val="both"/>
      </w:pPr>
      <w:r>
        <w:rPr>
          <w:rFonts w:ascii="Times New Roman"/>
          <w:b w:val="false"/>
          <w:i w:val="false"/>
          <w:color w:val="000000"/>
          <w:sz w:val="28"/>
        </w:rPr>
        <w:t>
      4.6-тармақта рұқсатты алу үшін құжаттарды ұсыну күнінің алдындағы есепті күнге және құжаттарды беру күніне дейін үш ай бұрынғы кезеңдегі ақпарат көрсетіледі (банк және банк операцияларының жекелеген түрлерін жүзеге асыратын ұйым көрсетеді).</w:t>
      </w:r>
    </w:p>
    <w:p>
      <w:pPr>
        <w:spacing w:after="0"/>
        <w:ind w:left="0"/>
        <w:jc w:val="both"/>
      </w:pPr>
      <w:r>
        <w:rPr>
          <w:rFonts w:ascii="Times New Roman"/>
          <w:b w:val="false"/>
          <w:i w:val="false"/>
          <w:color w:val="000000"/>
          <w:sz w:val="28"/>
        </w:rPr>
        <w:t>
      Көрсетілетін қызметті алушының бірінші басшысы (қол қоюға уәкілетті адам) уәкілетті органға ұсынылған құжаттардағы ақпараттың дәйекті болуын қамтамасыз етеді, сондай-ақ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Бірінші басшы (қол қоюға уәкілетті адам)</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48-қосымша</w:t>
            </w:r>
          </w:p>
        </w:tc>
      </w:tr>
    </w:tbl>
    <w:bookmarkStart w:name="z1484" w:id="974"/>
    <w:p>
      <w:pPr>
        <w:spacing w:after="0"/>
        <w:ind w:left="0"/>
        <w:jc w:val="left"/>
      </w:pPr>
      <w:r>
        <w:rPr>
          <w:rFonts w:ascii="Times New Roman"/>
          <w:b/>
          <w:i w:val="false"/>
          <w:color w:val="00000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мемлекеттік көрсетілетін қызмет стандарты </w:t>
      </w:r>
    </w:p>
    <w:bookmarkEnd w:id="974"/>
    <w:p>
      <w:pPr>
        <w:spacing w:after="0"/>
        <w:ind w:left="0"/>
        <w:jc w:val="both"/>
      </w:pPr>
      <w:r>
        <w:rPr>
          <w:rFonts w:ascii="Times New Roman"/>
          <w:b w:val="false"/>
          <w:i w:val="false"/>
          <w:color w:val="ff0000"/>
          <w:sz w:val="28"/>
        </w:rPr>
        <w:t xml:space="preserve">
      Ескерту. 48-қосымша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3850" w:id="975"/>
    <w:p>
      <w:pPr>
        <w:spacing w:after="0"/>
        <w:ind w:left="0"/>
        <w:jc w:val="both"/>
      </w:pPr>
      <w:r>
        <w:rPr>
          <w:rFonts w:ascii="Times New Roman"/>
          <w:b w:val="false"/>
          <w:i w:val="false"/>
          <w:color w:val="000000"/>
          <w:sz w:val="28"/>
        </w:rPr>
        <w:t>
      1.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мемлекеттік көрсетілетін қызметі (бұдан әрі – мемлекеттік көрсетілетін қызмет.</w:t>
      </w:r>
    </w:p>
    <w:bookmarkEnd w:id="975"/>
    <w:bookmarkStart w:name="z3851" w:id="97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976"/>
    <w:bookmarkStart w:name="z3852" w:id="977"/>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 алушы) көрсетеді.</w:t>
      </w:r>
    </w:p>
    <w:bookmarkEnd w:id="977"/>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жіберу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855" w:id="978"/>
    <w:p>
      <w:pPr>
        <w:spacing w:after="0"/>
        <w:ind w:left="0"/>
        <w:jc w:val="left"/>
      </w:pPr>
      <w:r>
        <w:rPr>
          <w:rFonts w:ascii="Times New Roman"/>
          <w:b/>
          <w:i w:val="false"/>
          <w:color w:val="000000"/>
        </w:rPr>
        <w:t xml:space="preserve"> 2-тарау. Мемлекеттік қызмет көрсетудің тәртібі</w:t>
      </w:r>
    </w:p>
    <w:bookmarkEnd w:id="978"/>
    <w:bookmarkStart w:name="z3856" w:id="979"/>
    <w:p>
      <w:pPr>
        <w:spacing w:after="0"/>
        <w:ind w:left="0"/>
        <w:jc w:val="both"/>
      </w:pPr>
      <w:r>
        <w:rPr>
          <w:rFonts w:ascii="Times New Roman"/>
          <w:b w:val="false"/>
          <w:i w:val="false"/>
          <w:color w:val="000000"/>
          <w:sz w:val="28"/>
        </w:rPr>
        <w:t>
      4. Мемлекеттік қызмет көрсетудің мерзімдері: 25 (жиырма бес) жұмыс күні ішінде;</w:t>
      </w:r>
    </w:p>
    <w:bookmarkEnd w:id="979"/>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5 (бес) жұмыс күні ішінде өтінішті одан әрі қараудан жазбаша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857" w:id="980"/>
    <w:p>
      <w:pPr>
        <w:spacing w:after="0"/>
        <w:ind w:left="0"/>
        <w:jc w:val="both"/>
      </w:pPr>
      <w:r>
        <w:rPr>
          <w:rFonts w:ascii="Times New Roman"/>
          <w:b w:val="false"/>
          <w:i w:val="false"/>
          <w:color w:val="000000"/>
          <w:sz w:val="28"/>
        </w:rPr>
        <w:t>
      5. Мемлекеттік қызмет көрсетудің нысаны: электрондық (толық автоматтандырылған).</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858" w:id="981"/>
    <w:p>
      <w:pPr>
        <w:spacing w:after="0"/>
        <w:ind w:left="0"/>
        <w:jc w:val="both"/>
      </w:pPr>
      <w:r>
        <w:rPr>
          <w:rFonts w:ascii="Times New Roman"/>
          <w:b w:val="false"/>
          <w:i w:val="false"/>
          <w:color w:val="000000"/>
          <w:sz w:val="28"/>
        </w:rPr>
        <w:t>
      6. Мемлекеттік қызмет көрсетудің нәтижесі –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(бұдан әрі - рұқсат) рұқсатты қоса берумен актіні беру туралы хат не осы мемлекеттік көрсетілетін қызмет стандартының 11-тармағында көзделген негіздер бойынша мемлекеттік қызмет көрсетуден дәлелді бас тарту.</w:t>
      </w:r>
    </w:p>
    <w:bookmarkEnd w:id="981"/>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859" w:id="982"/>
    <w:p>
      <w:pPr>
        <w:spacing w:after="0"/>
        <w:ind w:left="0"/>
        <w:jc w:val="both"/>
      </w:pPr>
      <w:r>
        <w:rPr>
          <w:rFonts w:ascii="Times New Roman"/>
          <w:b w:val="false"/>
          <w:i w:val="false"/>
          <w:color w:val="000000"/>
          <w:sz w:val="28"/>
        </w:rPr>
        <w:t>
      7. Мемлекеттік көрсетілетін қызмет ақысыз негізде көрсетіледі.</w:t>
      </w:r>
    </w:p>
    <w:bookmarkEnd w:id="982"/>
    <w:bookmarkStart w:name="z3860" w:id="983"/>
    <w:p>
      <w:pPr>
        <w:spacing w:after="0"/>
        <w:ind w:left="0"/>
        <w:jc w:val="both"/>
      </w:pPr>
      <w:r>
        <w:rPr>
          <w:rFonts w:ascii="Times New Roman"/>
          <w:b w:val="false"/>
          <w:i w:val="false"/>
          <w:color w:val="000000"/>
          <w:sz w:val="28"/>
        </w:rPr>
        <w:t>
      8. Порталдың жұмыс кестесі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bookmarkEnd w:id="983"/>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861" w:id="984"/>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984"/>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көрсетілетін қызметті алушының уәкілетті тұлғасының ЭЦҚ-мен куәландырылған көрсетілетін қызметті берушінің атына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рұқсат алу үшін өтініш:</w:t>
      </w:r>
    </w:p>
    <w:p>
      <w:pPr>
        <w:spacing w:after="0"/>
        <w:ind w:left="0"/>
        <w:jc w:val="both"/>
      </w:pPr>
      <w:r>
        <w:rPr>
          <w:rFonts w:ascii="Times New Roman"/>
          <w:b w:val="false"/>
          <w:i w:val="false"/>
          <w:color w:val="000000"/>
          <w:sz w:val="28"/>
        </w:rPr>
        <w:t>
      2) мыналарды қамтитын көрсетілетін қызмет алушының қызметін жүзеге асыру жөніндегі бизнес-жоспар:</w:t>
      </w:r>
    </w:p>
    <w:p>
      <w:pPr>
        <w:spacing w:after="0"/>
        <w:ind w:left="0"/>
        <w:jc w:val="both"/>
      </w:pPr>
      <w:r>
        <w:rPr>
          <w:rFonts w:ascii="Times New Roman"/>
          <w:b w:val="false"/>
          <w:i w:val="false"/>
          <w:color w:val="000000"/>
          <w:sz w:val="28"/>
        </w:rPr>
        <w:t>
      көрсетілетін қызмет алушы қызметінің сипаттамасы;</w:t>
      </w:r>
    </w:p>
    <w:p>
      <w:pPr>
        <w:spacing w:after="0"/>
        <w:ind w:left="0"/>
        <w:jc w:val="both"/>
      </w:pPr>
      <w:r>
        <w:rPr>
          <w:rFonts w:ascii="Times New Roman"/>
          <w:b w:val="false"/>
          <w:i w:val="false"/>
          <w:color w:val="000000"/>
          <w:sz w:val="28"/>
        </w:rPr>
        <w:t>
      кредиттік тарихтарды қалыптастыру бойынша ақпараттық процестерді ұйымдастырудың тәртібі мен мерзімдері;</w:t>
      </w:r>
    </w:p>
    <w:p>
      <w:pPr>
        <w:spacing w:after="0"/>
        <w:ind w:left="0"/>
        <w:jc w:val="both"/>
      </w:pPr>
      <w:r>
        <w:rPr>
          <w:rFonts w:ascii="Times New Roman"/>
          <w:b w:val="false"/>
          <w:i w:val="false"/>
          <w:color w:val="000000"/>
          <w:sz w:val="28"/>
        </w:rPr>
        <w:t>
      баға саясаты және кредиттік есептерге тарифтерді есептеу тәртібі;</w:t>
      </w:r>
    </w:p>
    <w:p>
      <w:pPr>
        <w:spacing w:after="0"/>
        <w:ind w:left="0"/>
        <w:jc w:val="both"/>
      </w:pPr>
      <w:r>
        <w:rPr>
          <w:rFonts w:ascii="Times New Roman"/>
          <w:b w:val="false"/>
          <w:i w:val="false"/>
          <w:color w:val="000000"/>
          <w:sz w:val="28"/>
        </w:rPr>
        <w:t>
      кірістер мен шығыстар туралы таяудағы 3 (үш) жылға арналған болжам;</w:t>
      </w:r>
    </w:p>
    <w:p>
      <w:pPr>
        <w:spacing w:after="0"/>
        <w:ind w:left="0"/>
        <w:jc w:val="both"/>
      </w:pPr>
      <w:r>
        <w:rPr>
          <w:rFonts w:ascii="Times New Roman"/>
          <w:b w:val="false"/>
          <w:i w:val="false"/>
          <w:color w:val="000000"/>
          <w:sz w:val="28"/>
        </w:rPr>
        <w:t>
      көрсетілетін қызмет алушының қызметін дамытудың перспективалық жоспарлары;</w:t>
      </w:r>
    </w:p>
    <w:p>
      <w:pPr>
        <w:spacing w:after="0"/>
        <w:ind w:left="0"/>
        <w:jc w:val="both"/>
      </w:pPr>
      <w:r>
        <w:rPr>
          <w:rFonts w:ascii="Times New Roman"/>
          <w:b w:val="false"/>
          <w:i w:val="false"/>
          <w:color w:val="000000"/>
          <w:sz w:val="28"/>
        </w:rPr>
        <w:t>
      3) белгіленген тәртіпте мемлекеттік тіркеуден өткен құрылтайшы құжаттардың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862" w:id="985"/>
    <w:p>
      <w:pPr>
        <w:spacing w:after="0"/>
        <w:ind w:left="0"/>
        <w:jc w:val="both"/>
      </w:pPr>
      <w:r>
        <w:rPr>
          <w:rFonts w:ascii="Times New Roman"/>
          <w:b w:val="false"/>
          <w:i w:val="false"/>
          <w:color w:val="000000"/>
          <w:sz w:val="28"/>
        </w:rPr>
        <w:t>
      10. Осы мемлекеттік көрсетілетін қызмет стандартының 9-тармағының 2) және 3) тармақшаларында көрсетілген құжаттар PDF форматындағы құжаттардың электрондық көшірмелері түрінде ұсынылады.</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863" w:id="986"/>
    <w:p>
      <w:pPr>
        <w:spacing w:after="0"/>
        <w:ind w:left="0"/>
        <w:jc w:val="both"/>
      </w:pPr>
      <w:r>
        <w:rPr>
          <w:rFonts w:ascii="Times New Roman"/>
          <w:b w:val="false"/>
          <w:i w:val="false"/>
          <w:color w:val="000000"/>
          <w:sz w:val="28"/>
        </w:rPr>
        <w:t xml:space="preserve">
      11. Мыналар мемлекеттік қызмет көрсетуден бас тартуға негіз болады: </w:t>
      </w:r>
    </w:p>
    <w:bookmarkEnd w:id="986"/>
    <w:p>
      <w:pPr>
        <w:spacing w:after="0"/>
        <w:ind w:left="0"/>
        <w:jc w:val="both"/>
      </w:pPr>
      <w:r>
        <w:rPr>
          <w:rFonts w:ascii="Times New Roman"/>
          <w:b w:val="false"/>
          <w:i w:val="false"/>
          <w:color w:val="000000"/>
          <w:sz w:val="28"/>
        </w:rPr>
        <w:t xml:space="preserve">
      1) субъектілердің аталған санаты үшін Қазақстан Республикасының заңнамалық актілеріне сәйкес тыйым салынған қызметтің белгілі бір түрін жүзеге асыру; </w:t>
      </w:r>
    </w:p>
    <w:p>
      <w:pPr>
        <w:spacing w:after="0"/>
        <w:ind w:left="0"/>
        <w:jc w:val="both"/>
      </w:pPr>
      <w:r>
        <w:rPr>
          <w:rFonts w:ascii="Times New Roman"/>
          <w:b w:val="false"/>
          <w:i w:val="false"/>
          <w:color w:val="000000"/>
          <w:sz w:val="28"/>
        </w:rPr>
        <w:t xml:space="preserve">
      2) келесі ұйымдастыру, техникалық шаралары мен технологиялық талаптарды сақтамау: </w:t>
      </w:r>
    </w:p>
    <w:p>
      <w:pPr>
        <w:spacing w:after="0"/>
        <w:ind w:left="0"/>
        <w:jc w:val="both"/>
      </w:pPr>
      <w:r>
        <w:rPr>
          <w:rFonts w:ascii="Times New Roman"/>
          <w:b w:val="false"/>
          <w:i w:val="false"/>
          <w:color w:val="000000"/>
          <w:sz w:val="28"/>
        </w:rPr>
        <w:t>
      ақпараттық жүйелерді, кредиттік тарихтардың деректер базасын және басқа құжаттарды қауіпсіз орналастыру және пайдалану үшін техникалық және басқа үй-жайлардың болуы;</w:t>
      </w:r>
    </w:p>
    <w:p>
      <w:pPr>
        <w:spacing w:after="0"/>
        <w:ind w:left="0"/>
        <w:jc w:val="both"/>
      </w:pPr>
      <w:r>
        <w:rPr>
          <w:rFonts w:ascii="Times New Roman"/>
          <w:b w:val="false"/>
          <w:i w:val="false"/>
          <w:color w:val="000000"/>
          <w:sz w:val="28"/>
        </w:rPr>
        <w:t>
      кредиттік тарихтардың деректер базасын және аталған ақпараттық жүйелерді қорғау құралдарын орналастыру үшін ақпараттық жүйелерді қалыптастыру және пайдалану кезінде сертификатталған жабдықтар мен бағдарламалық қамтамасыз етуді пайдалану;</w:t>
      </w:r>
    </w:p>
    <w:p>
      <w:pPr>
        <w:spacing w:after="0"/>
        <w:ind w:left="0"/>
        <w:jc w:val="both"/>
      </w:pPr>
      <w:r>
        <w:rPr>
          <w:rFonts w:ascii="Times New Roman"/>
          <w:b w:val="false"/>
          <w:i w:val="false"/>
          <w:color w:val="000000"/>
          <w:sz w:val="28"/>
        </w:rPr>
        <w:t>
      ақпаратты жеткізушілер мен кредиттік есепті алушылармен жасасатын шарттарда кредиттік тарихтардың деректер базасын және аталған ақпараттық жүйелерді қорғау құралдарын жасау үшін қолданылатын ақпараттық жүйелерді қалыптастыру және пайдалану кезінде қолданылатын бағдарламалық қамтамасыз етуді қорғау бойынша ұйымдастыру, техникалық шаралары мен технологиялық талаптарды бірлесіп іске асыру міндеттілігі туралы талаптардың болуы;</w:t>
      </w:r>
    </w:p>
    <w:p>
      <w:pPr>
        <w:spacing w:after="0"/>
        <w:ind w:left="0"/>
        <w:jc w:val="both"/>
      </w:pPr>
      <w:r>
        <w:rPr>
          <w:rFonts w:ascii="Times New Roman"/>
          <w:b w:val="false"/>
          <w:i w:val="false"/>
          <w:color w:val="000000"/>
          <w:sz w:val="28"/>
        </w:rPr>
        <w:t xml:space="preserve">
      кредиттік тарихтың субъектісі ақпаратының резервтік көшірмелерін сақтау үшін қаладан тыс орналасқан кредиттік бюроның резервтік серверінің болуы; </w:t>
      </w:r>
    </w:p>
    <w:p>
      <w:pPr>
        <w:spacing w:after="0"/>
        <w:ind w:left="0"/>
        <w:jc w:val="both"/>
      </w:pPr>
      <w:r>
        <w:rPr>
          <w:rFonts w:ascii="Times New Roman"/>
          <w:b w:val="false"/>
          <w:i w:val="false"/>
          <w:color w:val="000000"/>
          <w:sz w:val="28"/>
        </w:rPr>
        <w:t xml:space="preserve">
      3) көрсетілетін қызмет алушыға қатысты оған осы қызмет түрімен айланысуға тыйым салатын заңды күшіне енген сот шешімі. </w:t>
      </w:r>
    </w:p>
    <w:bookmarkStart w:name="z3864" w:id="987"/>
    <w:p>
      <w:pPr>
        <w:spacing w:after="0"/>
        <w:ind w:left="0"/>
        <w:jc w:val="left"/>
      </w:pPr>
      <w:r>
        <w:rPr>
          <w:rFonts w:ascii="Times New Roman"/>
          <w:b/>
          <w:i w:val="false"/>
          <w:color w:val="000000"/>
        </w:rPr>
        <w:t xml:space="preserve"> 3-тарау. Көрсетілетін қызмет алушының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987"/>
    <w:bookmarkStart w:name="z3865" w:id="988"/>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bookmarkEnd w:id="988"/>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оны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3866" w:id="989"/>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989"/>
    <w:bookmarkStart w:name="z3867" w:id="990"/>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990"/>
    <w:bookmarkStart w:name="z3868" w:id="991"/>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көрсетілетін қызметті берушінің www.nationalbank.kz ресми интернет-ресурсында "Мемлекеттік көрсетілетін қызметтер" бөлімінде орналастырылған.</w:t>
      </w:r>
    </w:p>
    <w:bookmarkEnd w:id="991"/>
    <w:bookmarkStart w:name="z3869" w:id="992"/>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992"/>
    <w:bookmarkStart w:name="z3870" w:id="993"/>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 қызметін</w:t>
            </w:r>
            <w:r>
              <w:br/>
            </w:r>
            <w:r>
              <w:rPr>
                <w:rFonts w:ascii="Times New Roman"/>
                <w:b w:val="false"/>
                <w:i w:val="false"/>
                <w:color w:val="000000"/>
                <w:sz w:val="20"/>
              </w:rPr>
              <w:t>жүзеге асыру құқығына рұқсат</w:t>
            </w:r>
            <w:r>
              <w:br/>
            </w:r>
            <w:r>
              <w:rPr>
                <w:rFonts w:ascii="Times New Roman"/>
                <w:b w:val="false"/>
                <w:i w:val="false"/>
                <w:color w:val="000000"/>
                <w:sz w:val="20"/>
              </w:rPr>
              <w:t>және кредиттік тарихтардың</w:t>
            </w:r>
            <w:r>
              <w:br/>
            </w:r>
            <w:r>
              <w:rPr>
                <w:rFonts w:ascii="Times New Roman"/>
                <w:b w:val="false"/>
                <w:i w:val="false"/>
                <w:color w:val="000000"/>
                <w:sz w:val="20"/>
              </w:rPr>
              <w:t xml:space="preserve">деректер базасын, </w:t>
            </w:r>
            <w:r>
              <w:br/>
            </w:r>
            <w:r>
              <w:rPr>
                <w:rFonts w:ascii="Times New Roman"/>
                <w:b w:val="false"/>
                <w:i w:val="false"/>
                <w:color w:val="000000"/>
                <w:sz w:val="20"/>
              </w:rPr>
              <w:t xml:space="preserve">пайдаланылатын ақпараттық </w:t>
            </w:r>
            <w:r>
              <w:br/>
            </w:r>
            <w:r>
              <w:rPr>
                <w:rFonts w:ascii="Times New Roman"/>
                <w:b w:val="false"/>
                <w:i w:val="false"/>
                <w:color w:val="000000"/>
                <w:sz w:val="20"/>
              </w:rPr>
              <w:t>жүйелерді қорғау</w:t>
            </w:r>
            <w:r>
              <w:br/>
            </w:r>
            <w:r>
              <w:rPr>
                <w:rFonts w:ascii="Times New Roman"/>
                <w:b w:val="false"/>
                <w:i w:val="false"/>
                <w:color w:val="000000"/>
                <w:sz w:val="20"/>
              </w:rPr>
              <w:t>және олардың сақталуын</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 xml:space="preserve">кредиттік бюроға және </w:t>
            </w:r>
            <w:r>
              <w:br/>
            </w:r>
            <w:r>
              <w:rPr>
                <w:rFonts w:ascii="Times New Roman"/>
                <w:b w:val="false"/>
                <w:i w:val="false"/>
                <w:color w:val="000000"/>
                <w:sz w:val="20"/>
              </w:rPr>
              <w:t>үй-жайларға қойылатын</w:t>
            </w:r>
            <w:r>
              <w:br/>
            </w:r>
            <w:r>
              <w:rPr>
                <w:rFonts w:ascii="Times New Roman"/>
                <w:b w:val="false"/>
                <w:i w:val="false"/>
                <w:color w:val="000000"/>
                <w:sz w:val="20"/>
              </w:rPr>
              <w:t>талаптарға кредиттік бюроның</w:t>
            </w:r>
            <w:r>
              <w:br/>
            </w:r>
            <w:r>
              <w:rPr>
                <w:rFonts w:ascii="Times New Roman"/>
                <w:b w:val="false"/>
                <w:i w:val="false"/>
                <w:color w:val="000000"/>
                <w:sz w:val="20"/>
              </w:rPr>
              <w:t>сәйкестігі туралы актіні</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Кімге _________________________________________________________  (көрсетілетін қызметті берушінің толық атауы)  кімнен ________________________________________________________  (көрсетілетін қызметті алушының толық атауы)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туралы өтініш</w:t>
      </w:r>
    </w:p>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беруіңізді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Көрсетілетін қызметті алушының орналасқан жері (нақты мекенжайы):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(индексі, облысы, қаласы, ауданы, көшесі, үйінің нөмірі, бизнес сәйкестендіру нөмірі, </w:t>
      </w:r>
    </w:p>
    <w:p>
      <w:pPr>
        <w:spacing w:after="0"/>
        <w:ind w:left="0"/>
        <w:jc w:val="both"/>
      </w:pPr>
      <w:r>
        <w:rPr>
          <w:rFonts w:ascii="Times New Roman"/>
          <w:b w:val="false"/>
          <w:i w:val="false"/>
          <w:color w:val="000000"/>
          <w:sz w:val="28"/>
        </w:rPr>
        <w:t>
      телефоны, факсы)</w:t>
      </w:r>
    </w:p>
    <w:p>
      <w:pPr>
        <w:spacing w:after="0"/>
        <w:ind w:left="0"/>
        <w:jc w:val="both"/>
      </w:pPr>
      <w:r>
        <w:rPr>
          <w:rFonts w:ascii="Times New Roman"/>
          <w:b w:val="false"/>
          <w:i w:val="false"/>
          <w:color w:val="000000"/>
          <w:sz w:val="28"/>
        </w:rPr>
        <w:t xml:space="preserve">
      2. Көрсетілетін қызметті алушының бірінші басшысы және бас бухгалтері </w:t>
      </w:r>
    </w:p>
    <w:p>
      <w:pPr>
        <w:spacing w:after="0"/>
        <w:ind w:left="0"/>
        <w:jc w:val="both"/>
      </w:pPr>
      <w:r>
        <w:rPr>
          <w:rFonts w:ascii="Times New Roman"/>
          <w:b w:val="false"/>
          <w:i w:val="false"/>
          <w:color w:val="000000"/>
          <w:sz w:val="28"/>
        </w:rPr>
        <w:t>
      туралы мәліметтер: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туылған күні және жылы, </w:t>
      </w:r>
    </w:p>
    <w:p>
      <w:pPr>
        <w:spacing w:after="0"/>
        <w:ind w:left="0"/>
        <w:jc w:val="both"/>
      </w:pPr>
      <w:r>
        <w:rPr>
          <w:rFonts w:ascii="Times New Roman"/>
          <w:b w:val="false"/>
          <w:i w:val="false"/>
          <w:color w:val="000000"/>
          <w:sz w:val="28"/>
        </w:rPr>
        <w:t>
      байланыс телефондарының нөмірлері)</w:t>
      </w:r>
    </w:p>
    <w:p>
      <w:pPr>
        <w:spacing w:after="0"/>
        <w:ind w:left="0"/>
        <w:jc w:val="both"/>
      </w:pPr>
      <w:r>
        <w:rPr>
          <w:rFonts w:ascii="Times New Roman"/>
          <w:b w:val="false"/>
          <w:i w:val="false"/>
          <w:color w:val="000000"/>
          <w:sz w:val="28"/>
        </w:rPr>
        <w:t>
      3. Көрсетілетін қызметті алушының акционерлері (құрылтайшылары, қатысушылары) туралы мәліметтер:</w:t>
      </w:r>
    </w:p>
    <w:p>
      <w:pPr>
        <w:spacing w:after="0"/>
        <w:ind w:left="0"/>
        <w:jc w:val="both"/>
      </w:pPr>
      <w:r>
        <w:rPr>
          <w:rFonts w:ascii="Times New Roman"/>
          <w:b w:val="false"/>
          <w:i w:val="false"/>
          <w:color w:val="000000"/>
          <w:sz w:val="28"/>
        </w:rPr>
        <w:t xml:space="preserve">
      жеке тұлғалар үшін - тегі, аты, әкесінің аты (ол бар болса), туылған күні және жылы: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 толық атауы, мемлекеттік тіркеу (қайта тіркеу) туралы </w:t>
      </w:r>
    </w:p>
    <w:p>
      <w:pPr>
        <w:spacing w:after="0"/>
        <w:ind w:left="0"/>
        <w:jc w:val="both"/>
      </w:pPr>
      <w:r>
        <w:rPr>
          <w:rFonts w:ascii="Times New Roman"/>
          <w:b w:val="false"/>
          <w:i w:val="false"/>
          <w:color w:val="000000"/>
          <w:sz w:val="28"/>
        </w:rPr>
        <w:t>
      мәліметтер, жарғылық капиталының мөлшері: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4. Төлем тапсырмалары, кассалық кіріс ордерлері - толық төлегенін растайтын құжаттардың </w:t>
      </w:r>
    </w:p>
    <w:p>
      <w:pPr>
        <w:spacing w:after="0"/>
        <w:ind w:left="0"/>
        <w:jc w:val="both"/>
      </w:pPr>
      <w:r>
        <w:rPr>
          <w:rFonts w:ascii="Times New Roman"/>
          <w:b w:val="false"/>
          <w:i w:val="false"/>
          <w:color w:val="000000"/>
          <w:sz w:val="28"/>
        </w:rPr>
        <w:t xml:space="preserve">
      деректемелері көрсетілген жарғылық капиталдың мөлшері </w:t>
      </w:r>
    </w:p>
    <w:p>
      <w:pPr>
        <w:spacing w:after="0"/>
        <w:ind w:left="0"/>
        <w:jc w:val="both"/>
      </w:pPr>
      <w:r>
        <w:rPr>
          <w:rFonts w:ascii="Times New Roman"/>
          <w:b w:val="false"/>
          <w:i w:val="false"/>
          <w:color w:val="000000"/>
          <w:sz w:val="28"/>
        </w:rPr>
        <w:t xml:space="preserve">
      (акционерлік қоғамның ұйымдық-құқықтық нысанындағы заңды тұлғаларды қоспағанда):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Жарияланған акциялар шығарылымын мемлекеттік тіркеу туралы куәліктің нөмірі </w:t>
      </w:r>
    </w:p>
    <w:p>
      <w:pPr>
        <w:spacing w:after="0"/>
        <w:ind w:left="0"/>
        <w:jc w:val="both"/>
      </w:pPr>
      <w:r>
        <w:rPr>
          <w:rFonts w:ascii="Times New Roman"/>
          <w:b w:val="false"/>
          <w:i w:val="false"/>
          <w:color w:val="000000"/>
          <w:sz w:val="28"/>
        </w:rPr>
        <w:t xml:space="preserve">
      мен күні (акционерлік қоғамның ұйымдық-құқықтық нысанындағы заңды тұлғалар </w:t>
      </w:r>
    </w:p>
    <w:p>
      <w:pPr>
        <w:spacing w:after="0"/>
        <w:ind w:left="0"/>
        <w:jc w:val="both"/>
      </w:pPr>
      <w:r>
        <w:rPr>
          <w:rFonts w:ascii="Times New Roman"/>
          <w:b w:val="false"/>
          <w:i w:val="false"/>
          <w:color w:val="000000"/>
          <w:sz w:val="28"/>
        </w:rPr>
        <w:t>
      үшін):___________________________________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6. Жіберілетін құжаттардың тізбесі, олардың әрқайсысы бойынша даналар мен </w:t>
      </w:r>
    </w:p>
    <w:p>
      <w:pPr>
        <w:spacing w:after="0"/>
        <w:ind w:left="0"/>
        <w:jc w:val="both"/>
      </w:pPr>
      <w:r>
        <w:rPr>
          <w:rFonts w:ascii="Times New Roman"/>
          <w:b w:val="false"/>
          <w:i w:val="false"/>
          <w:color w:val="000000"/>
          <w:sz w:val="28"/>
        </w:rPr>
        <w:t>
      парақтар саны:_____________________________________________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берілген құжаттардың (ақпараттың) дәйектілігін толығымен растайды.</w:t>
      </w:r>
    </w:p>
    <w:p>
      <w:pPr>
        <w:spacing w:after="0"/>
        <w:ind w:left="0"/>
        <w:jc w:val="both"/>
      </w:pPr>
      <w:r>
        <w:rPr>
          <w:rFonts w:ascii="Times New Roman"/>
          <w:b w:val="false"/>
          <w:i w:val="false"/>
          <w:color w:val="000000"/>
          <w:sz w:val="28"/>
        </w:rPr>
        <w:t xml:space="preserve">
      Көрсетілетін қызметті алушы өтініш беруге уәкілеттік берген тұлғаның тегі, аты, </w:t>
      </w:r>
    </w:p>
    <w:p>
      <w:pPr>
        <w:spacing w:after="0"/>
        <w:ind w:left="0"/>
        <w:jc w:val="both"/>
      </w:pPr>
      <w:r>
        <w:rPr>
          <w:rFonts w:ascii="Times New Roman"/>
          <w:b w:val="false"/>
          <w:i w:val="false"/>
          <w:color w:val="000000"/>
          <w:sz w:val="28"/>
        </w:rPr>
        <w:t xml:space="preserve">
      әкесінің аты (ол бар болса), лауазымы 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мәліметтердің пайдаланылуына келісім беремін.</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49-қосымша</w:t>
            </w:r>
          </w:p>
        </w:tc>
      </w:tr>
    </w:tbl>
    <w:bookmarkStart w:name="z1511" w:id="994"/>
    <w:p>
      <w:pPr>
        <w:spacing w:after="0"/>
        <w:ind w:left="0"/>
        <w:jc w:val="left"/>
      </w:pPr>
      <w:r>
        <w:rPr>
          <w:rFonts w:ascii="Times New Roman"/>
          <w:b/>
          <w:i w:val="false"/>
          <w:color w:val="000000"/>
        </w:rPr>
        <w:t xml:space="preserve"> "Банктің және (немесе) банк холдингінің ұйымдардың жарғылық</w:t>
      </w:r>
      <w:r>
        <w:br/>
      </w:r>
      <w:r>
        <w:rPr>
          <w:rFonts w:ascii="Times New Roman"/>
          <w:b/>
          <w:i w:val="false"/>
          <w:color w:val="000000"/>
        </w:rPr>
        <w:t>капиталына елеулі қатысуына рұқсат беру"</w:t>
      </w:r>
      <w:r>
        <w:br/>
      </w:r>
      <w:r>
        <w:rPr>
          <w:rFonts w:ascii="Times New Roman"/>
          <w:b/>
          <w:i w:val="false"/>
          <w:color w:val="000000"/>
        </w:rPr>
        <w:t>мемлекеттік көрсетілетін қызмет</w:t>
      </w:r>
      <w:r>
        <w:br/>
      </w:r>
      <w:r>
        <w:rPr>
          <w:rFonts w:ascii="Times New Roman"/>
          <w:b/>
          <w:i w:val="false"/>
          <w:color w:val="000000"/>
        </w:rPr>
        <w:t>стандарты</w:t>
      </w:r>
    </w:p>
    <w:bookmarkEnd w:id="994"/>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50-қосымша</w:t>
            </w:r>
          </w:p>
        </w:tc>
      </w:tr>
    </w:tbl>
    <w:bookmarkStart w:name="z1536" w:id="995"/>
    <w:p>
      <w:pPr>
        <w:spacing w:after="0"/>
        <w:ind w:left="0"/>
        <w:jc w:val="left"/>
      </w:pPr>
      <w:r>
        <w:rPr>
          <w:rFonts w:ascii="Times New Roman"/>
          <w:b/>
          <w:i w:val="false"/>
          <w:color w:val="000000"/>
        </w:rPr>
        <w:t xml:space="preserve"> "Банкті ерікті түрде таратуға рұқсат беру"</w:t>
      </w:r>
      <w:r>
        <w:br/>
      </w:r>
      <w:r>
        <w:rPr>
          <w:rFonts w:ascii="Times New Roman"/>
          <w:b/>
          <w:i w:val="false"/>
          <w:color w:val="000000"/>
        </w:rPr>
        <w:t>мемлекеттік көрсетілетін қызмет</w:t>
      </w:r>
      <w:r>
        <w:br/>
      </w:r>
      <w:r>
        <w:rPr>
          <w:rFonts w:ascii="Times New Roman"/>
          <w:b/>
          <w:i w:val="false"/>
          <w:color w:val="000000"/>
        </w:rPr>
        <w:t>стандарты</w:t>
      </w:r>
      <w:r>
        <w:br/>
      </w:r>
      <w:r>
        <w:rPr>
          <w:rFonts w:ascii="Times New Roman"/>
          <w:b/>
          <w:i w:val="false"/>
          <w:color w:val="000000"/>
        </w:rPr>
        <w:t>1. Жалпы ережелер</w:t>
      </w:r>
    </w:p>
    <w:bookmarkEnd w:id="995"/>
    <w:bookmarkStart w:name="z1538" w:id="996"/>
    <w:p>
      <w:pPr>
        <w:spacing w:after="0"/>
        <w:ind w:left="0"/>
        <w:jc w:val="both"/>
      </w:pPr>
      <w:r>
        <w:rPr>
          <w:rFonts w:ascii="Times New Roman"/>
          <w:b w:val="false"/>
          <w:i w:val="false"/>
          <w:color w:val="000000"/>
          <w:sz w:val="28"/>
        </w:rPr>
        <w:t>
      1. "Банкті ерікті түрде таратуға рұқсат беру" мемлекеттік көрсетілетін қызметі (бұдан әрі – мемлекеттік көрсетілетін қызмет).</w:t>
      </w:r>
    </w:p>
    <w:bookmarkEnd w:id="996"/>
    <w:bookmarkStart w:name="z1539" w:id="99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997"/>
    <w:bookmarkStart w:name="z1540" w:id="998"/>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998"/>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1" w:id="999"/>
    <w:p>
      <w:pPr>
        <w:spacing w:after="0"/>
        <w:ind w:left="0"/>
        <w:jc w:val="left"/>
      </w:pPr>
      <w:r>
        <w:rPr>
          <w:rFonts w:ascii="Times New Roman"/>
          <w:b/>
          <w:i w:val="false"/>
          <w:color w:val="000000"/>
        </w:rPr>
        <w:t xml:space="preserve"> 2. Мемлекеттік қызмет көрсетудің тәртібі</w:t>
      </w:r>
    </w:p>
    <w:bookmarkEnd w:id="999"/>
    <w:bookmarkStart w:name="z1542" w:id="1000"/>
    <w:p>
      <w:pPr>
        <w:spacing w:after="0"/>
        <w:ind w:left="0"/>
        <w:jc w:val="both"/>
      </w:pPr>
      <w:r>
        <w:rPr>
          <w:rFonts w:ascii="Times New Roman"/>
          <w:b w:val="false"/>
          <w:i w:val="false"/>
          <w:color w:val="000000"/>
          <w:sz w:val="28"/>
        </w:rPr>
        <w:t>
      4. Мемлекеттік қызмет көрсетудің мерзімдері:</w:t>
      </w:r>
    </w:p>
    <w:bookmarkEnd w:id="1000"/>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2 (екі) ай ішінде;</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күнтізбелік 15 (он бес)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күнтізбелік 15 (он бес) күн ішінде өтінішті одан әрі қараудан жазбаша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3" w:id="1001"/>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1001"/>
    <w:bookmarkStart w:name="z1544" w:id="1002"/>
    <w:p>
      <w:pPr>
        <w:spacing w:after="0"/>
        <w:ind w:left="0"/>
        <w:jc w:val="both"/>
      </w:pPr>
      <w:r>
        <w:rPr>
          <w:rFonts w:ascii="Times New Roman"/>
          <w:b w:val="false"/>
          <w:i w:val="false"/>
          <w:color w:val="000000"/>
          <w:sz w:val="28"/>
        </w:rPr>
        <w:t xml:space="preserve">
      6. Мемлекеттік қызмет көрсетудің нәтижесі – Қазақстан Республикасының Ұлттық Банкі Басқармасының тиісті қаулысының көшірмесін қоса бере отырып, көрсетілетін қызметті алушының мекенжайына банкті ерікті түрде таратуға рұқсат беру туралы хатты жіберу не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002"/>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берген жағдайда нәтиже электрондық нысанда ресімделеді, қағазға басылады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1545" w:id="1003"/>
    <w:p>
      <w:pPr>
        <w:spacing w:after="0"/>
        <w:ind w:left="0"/>
        <w:jc w:val="both"/>
      </w:pPr>
      <w:r>
        <w:rPr>
          <w:rFonts w:ascii="Times New Roman"/>
          <w:b w:val="false"/>
          <w:i w:val="false"/>
          <w:color w:val="000000"/>
          <w:sz w:val="28"/>
        </w:rPr>
        <w:t>
      7. Мемлекеттік қызмет ақысыз негізде көрсетіледі.</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6" w:id="1004"/>
    <w:p>
      <w:pPr>
        <w:spacing w:after="0"/>
        <w:ind w:left="0"/>
        <w:jc w:val="both"/>
      </w:pPr>
      <w:r>
        <w:rPr>
          <w:rFonts w:ascii="Times New Roman"/>
          <w:b w:val="false"/>
          <w:i w:val="false"/>
          <w:color w:val="000000"/>
          <w:sz w:val="28"/>
        </w:rPr>
        <w:t>
      8. Жұмыс кестесі:</w:t>
      </w:r>
    </w:p>
    <w:bookmarkEnd w:id="1004"/>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7" w:id="1005"/>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 көрсету үшін қажетті құжаттар тізбесі:</w:t>
      </w:r>
    </w:p>
    <w:bookmarkEnd w:id="1005"/>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банкті ерiктi түрде таратуға рұқсат алуға қолдаухат;</w:t>
      </w:r>
    </w:p>
    <w:p>
      <w:pPr>
        <w:spacing w:after="0"/>
        <w:ind w:left="0"/>
        <w:jc w:val="both"/>
      </w:pPr>
      <w:r>
        <w:rPr>
          <w:rFonts w:ascii="Times New Roman"/>
          <w:b w:val="false"/>
          <w:i w:val="false"/>
          <w:color w:val="000000"/>
          <w:sz w:val="28"/>
        </w:rPr>
        <w:t>
      2) таратудың себептерін міндетті түрде көрсете отырып, акционерлердің жалпы жиналысының банкті ерікті тарату туралы шешімі;</w:t>
      </w:r>
    </w:p>
    <w:p>
      <w:pPr>
        <w:spacing w:after="0"/>
        <w:ind w:left="0"/>
        <w:jc w:val="both"/>
      </w:pPr>
      <w:r>
        <w:rPr>
          <w:rFonts w:ascii="Times New Roman"/>
          <w:b w:val="false"/>
          <w:i w:val="false"/>
          <w:color w:val="000000"/>
          <w:sz w:val="28"/>
        </w:rPr>
        <w:t>
      3) жеке тұлғалардың депозиттерін аударым жасау туралы шарттың көшірмесі және депозиттерге міндетті кепілдік беру жүйесінің қатысушысы болып табылатын басқа банкке беретін жеке тұлғалардың депозиттерін қабылдау-өткізу актісі;</w:t>
      </w:r>
    </w:p>
    <w:p>
      <w:pPr>
        <w:spacing w:after="0"/>
        <w:ind w:left="0"/>
        <w:jc w:val="both"/>
      </w:pPr>
      <w:r>
        <w:rPr>
          <w:rFonts w:ascii="Times New Roman"/>
          <w:b w:val="false"/>
          <w:i w:val="false"/>
          <w:color w:val="000000"/>
          <w:sz w:val="28"/>
        </w:rPr>
        <w:t>
      4) акционерлердің жалпы жиналысында бекітілген өзінің қызметін (таратудың негізгі іс-шаралар жоспары) тоқтату мерзімі мен дайындық кезеңдері көрсетілген іс-шаралар тізбесі;</w:t>
      </w:r>
    </w:p>
    <w:p>
      <w:pPr>
        <w:spacing w:after="0"/>
        <w:ind w:left="0"/>
        <w:jc w:val="both"/>
      </w:pPr>
      <w:r>
        <w:rPr>
          <w:rFonts w:ascii="Times New Roman"/>
          <w:b w:val="false"/>
          <w:i w:val="false"/>
          <w:color w:val="000000"/>
          <w:sz w:val="28"/>
        </w:rPr>
        <w:t>
      5) өз міндеттемелері бойынша есеп айырысуларды жүзеге асыру үшін банк қаражатының жеткіліктілігін куәландыратын, соңғы есеп беру күніне жасалған баланстық есеп;</w:t>
      </w:r>
    </w:p>
    <w:p>
      <w:pPr>
        <w:spacing w:after="0"/>
        <w:ind w:left="0"/>
        <w:jc w:val="both"/>
      </w:pPr>
      <w:r>
        <w:rPr>
          <w:rFonts w:ascii="Times New Roman"/>
          <w:b w:val="false"/>
          <w:i w:val="false"/>
          <w:color w:val="000000"/>
          <w:sz w:val="28"/>
        </w:rPr>
        <w:t>
      6) банктерді аудиттен өткізу құқығын беретін тәуелсіз аудиторлық ұйым куәландырған банк активтерінің құнын бағалау жөніндегі есеп;</w:t>
      </w:r>
    </w:p>
    <w:p>
      <w:pPr>
        <w:spacing w:after="0"/>
        <w:ind w:left="0"/>
        <w:jc w:val="both"/>
      </w:pPr>
      <w:r>
        <w:rPr>
          <w:rFonts w:ascii="Times New Roman"/>
          <w:b w:val="false"/>
          <w:i w:val="false"/>
          <w:color w:val="000000"/>
          <w:sz w:val="28"/>
        </w:rPr>
        <w:t xml:space="preserve">
      7) тарату комиссиясына мүшелікке кандидаттардың, оның ішінде банктердің филиалдарында және (немесе) өкілдіктерінде нысан бойынша,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құрылатын бөлімшелердің тізімі және басқа да қажетті мәліметтер.</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электрондық сұрау салуға қоса берілетін осы тармақтың бірінші бөлігінің 2), 3), 4), 5), 6) (құжаттардың PDF форматындағы электрондық көшірмелері түрінде) және 7) (осы мемлекеттік көрсетілетін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құжат түрінде) тармақшаларында көрсетілген құжаттар.</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24.02.2017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8" w:id="1006"/>
    <w:p>
      <w:pPr>
        <w:spacing w:after="0"/>
        <w:ind w:left="0"/>
        <w:jc w:val="both"/>
      </w:pPr>
      <w:r>
        <w:rPr>
          <w:rFonts w:ascii="Times New Roman"/>
          <w:b w:val="false"/>
          <w:i w:val="false"/>
          <w:color w:val="000000"/>
          <w:sz w:val="28"/>
        </w:rPr>
        <w:t>
      10. Мыналар:</w:t>
      </w:r>
    </w:p>
    <w:bookmarkEnd w:id="1006"/>
    <w:p>
      <w:pPr>
        <w:spacing w:after="0"/>
        <w:ind w:left="0"/>
        <w:jc w:val="both"/>
      </w:pPr>
      <w:r>
        <w:rPr>
          <w:rFonts w:ascii="Times New Roman"/>
          <w:b w:val="false"/>
          <w:i w:val="false"/>
          <w:color w:val="000000"/>
          <w:sz w:val="28"/>
        </w:rPr>
        <w:t>
      1) ұсынылған құжаттардың толық болмауы немесе тиісінше ресімделмеуі;</w:t>
      </w:r>
    </w:p>
    <w:p>
      <w:pPr>
        <w:spacing w:after="0"/>
        <w:ind w:left="0"/>
        <w:jc w:val="both"/>
      </w:pPr>
      <w:r>
        <w:rPr>
          <w:rFonts w:ascii="Times New Roman"/>
          <w:b w:val="false"/>
          <w:i w:val="false"/>
          <w:color w:val="000000"/>
          <w:sz w:val="28"/>
        </w:rPr>
        <w:t>
      2) өз міндеттемелері бойынша есеп айырысу үшін банк қаражатының жеткілікті болмауы;</w:t>
      </w:r>
    </w:p>
    <w:p>
      <w:pPr>
        <w:spacing w:after="0"/>
        <w:ind w:left="0"/>
        <w:jc w:val="both"/>
      </w:pPr>
      <w:r>
        <w:rPr>
          <w:rFonts w:ascii="Times New Roman"/>
          <w:b w:val="false"/>
          <w:i w:val="false"/>
          <w:color w:val="000000"/>
          <w:sz w:val="28"/>
        </w:rPr>
        <w:t>
      3) жеке тұлғалардың депозиттерін тікелей төлеу арқылы қайтару не оларды депозиттерге міндетті кепілдік беру жүйесіне қатысушы болып табылатын басқа банкке аудару жөніндегі іс-шараларды қабылдамауымемлекеттік көрсетілетін қызметтен бас тартуға негіз болып табылады.</w:t>
      </w:r>
    </w:p>
    <w:bookmarkStart w:name="z1549" w:id="1007"/>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тұлғаларының мемлекеттік қызметтер көрсету мәселелері бойынша</w:t>
      </w:r>
      <w:r>
        <w:br/>
      </w:r>
      <w:r>
        <w:rPr>
          <w:rFonts w:ascii="Times New Roman"/>
          <w:b/>
          <w:i w:val="false"/>
          <w:color w:val="000000"/>
        </w:rPr>
        <w:t>шешімдеріне, әрекеттеріне (әрекетсіздігіне) шағымдану тәртібі</w:t>
      </w:r>
    </w:p>
    <w:bookmarkEnd w:id="1007"/>
    <w:bookmarkStart w:name="z1550" w:id="100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p>
    <w:bookmarkEnd w:id="1008"/>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шағымында оның тегі, аты, сондай-ақ қалауына қарай әкесінің аты (ол болған кезде), пошталық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қаралады.</w:t>
      </w:r>
    </w:p>
    <w:bookmarkStart w:name="z1551" w:id="1009"/>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009"/>
    <w:bookmarkStart w:name="z1552" w:id="1010"/>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нысанда көрсетілетін қызметтің ерекшеліктерін ескере отырып</w:t>
      </w:r>
      <w:r>
        <w:br/>
      </w:r>
      <w:r>
        <w:rPr>
          <w:rFonts w:ascii="Times New Roman"/>
          <w:b/>
          <w:i w:val="false"/>
          <w:color w:val="000000"/>
        </w:rPr>
        <w:t>қойылатын өзге талаптар</w:t>
      </w:r>
    </w:p>
    <w:bookmarkEnd w:id="1010"/>
    <w:bookmarkStart w:name="z1553" w:id="1011"/>
    <w:p>
      <w:pPr>
        <w:spacing w:after="0"/>
        <w:ind w:left="0"/>
        <w:jc w:val="both"/>
      </w:pPr>
      <w:r>
        <w:rPr>
          <w:rFonts w:ascii="Times New Roman"/>
          <w:b w:val="false"/>
          <w:i w:val="false"/>
          <w:color w:val="000000"/>
          <w:sz w:val="28"/>
        </w:rPr>
        <w:t>
      13. Мемлекеттік қызмет көрсету орындарының мекенжайлары Қазақстан Республикасы Ұлттық Банкінің www.nationalbank.kz ресмиинтернет-ресурсында "Мемлекеттік көрсетілетін қызметтер" бөлімінде орналастырылған.</w:t>
      </w:r>
    </w:p>
    <w:bookmarkEnd w:id="1011"/>
    <w:bookmarkStart w:name="z1554" w:id="1012"/>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1012"/>
    <w:bookmarkStart w:name="z1555" w:id="1013"/>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Қазақстан Республикасы Ұлттық Банкінің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ерікті түрде таратуға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 жылғы "____" __________</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Банкінің Төрағасына</w:t>
      </w:r>
    </w:p>
    <w:bookmarkStart w:name="z1557" w:id="1014"/>
    <w:p>
      <w:pPr>
        <w:spacing w:after="0"/>
        <w:ind w:left="0"/>
        <w:jc w:val="left"/>
      </w:pPr>
      <w:r>
        <w:rPr>
          <w:rFonts w:ascii="Times New Roman"/>
          <w:b/>
          <w:i w:val="false"/>
          <w:color w:val="000000"/>
        </w:rPr>
        <w:t xml:space="preserve">  Банкті ерікті түрде таратуға рұқсат беруге</w:t>
      </w:r>
      <w:r>
        <w:br/>
      </w:r>
      <w:r>
        <w:rPr>
          <w:rFonts w:ascii="Times New Roman"/>
          <w:b/>
          <w:i w:val="false"/>
          <w:color w:val="000000"/>
        </w:rPr>
        <w:t>қолдаухат</w:t>
      </w:r>
    </w:p>
    <w:bookmarkEnd w:id="1014"/>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банк акционерлерінің жалпы жиналысының ________ жылғы "_____"_________________</w:t>
      </w:r>
    </w:p>
    <w:p>
      <w:pPr>
        <w:spacing w:after="0"/>
        <w:ind w:left="0"/>
        <w:jc w:val="both"/>
      </w:pPr>
      <w:r>
        <w:rPr>
          <w:rFonts w:ascii="Times New Roman"/>
          <w:b w:val="false"/>
          <w:i w:val="false"/>
          <w:color w:val="000000"/>
          <w:sz w:val="28"/>
        </w:rPr>
        <w:t>
      №_______шешіміне сәйкес________________________________________________________,</w:t>
      </w:r>
    </w:p>
    <w:p>
      <w:pPr>
        <w:spacing w:after="0"/>
        <w:ind w:left="0"/>
        <w:jc w:val="both"/>
      </w:pPr>
      <w:r>
        <w:rPr>
          <w:rFonts w:ascii="Times New Roman"/>
          <w:b w:val="false"/>
          <w:i w:val="false"/>
          <w:color w:val="000000"/>
          <w:sz w:val="28"/>
        </w:rPr>
        <w:t>
                                          (өткен орны)</w:t>
      </w:r>
    </w:p>
    <w:p>
      <w:pPr>
        <w:spacing w:after="0"/>
        <w:ind w:left="0"/>
        <w:jc w:val="both"/>
      </w:pPr>
      <w:r>
        <w:rPr>
          <w:rFonts w:ascii="Times New Roman"/>
          <w:b w:val="false"/>
          <w:i w:val="false"/>
          <w:color w:val="000000"/>
          <w:sz w:val="28"/>
        </w:rPr>
        <w:t>
      банкті ерікті түрде таратуға рұқсат беруді өтінеді.</w:t>
      </w:r>
    </w:p>
    <w:p>
      <w:pPr>
        <w:spacing w:after="0"/>
        <w:ind w:left="0"/>
        <w:jc w:val="both"/>
      </w:pPr>
      <w:r>
        <w:rPr>
          <w:rFonts w:ascii="Times New Roman"/>
          <w:b w:val="false"/>
          <w:i w:val="false"/>
          <w:color w:val="000000"/>
          <w:sz w:val="28"/>
        </w:rPr>
        <w:t>
      Көрсетілетін қызметті алушы өзінің барлық кредиторларының талаптарын толық</w:t>
      </w:r>
    </w:p>
    <w:p>
      <w:pPr>
        <w:spacing w:after="0"/>
        <w:ind w:left="0"/>
        <w:jc w:val="both"/>
      </w:pPr>
      <w:r>
        <w:rPr>
          <w:rFonts w:ascii="Times New Roman"/>
          <w:b w:val="false"/>
          <w:i w:val="false"/>
          <w:color w:val="000000"/>
          <w:sz w:val="28"/>
        </w:rPr>
        <w:t>
      көлемде қанағаттандыруға міндеттенеді.</w:t>
      </w:r>
    </w:p>
    <w:p>
      <w:pPr>
        <w:spacing w:after="0"/>
        <w:ind w:left="0"/>
        <w:jc w:val="both"/>
      </w:pPr>
      <w:r>
        <w:rPr>
          <w:rFonts w:ascii="Times New Roman"/>
          <w:b w:val="false"/>
          <w:i w:val="false"/>
          <w:color w:val="000000"/>
          <w:sz w:val="28"/>
        </w:rPr>
        <w:t>
      Көрсетілетін қызметті алушы қолдаухатқа қоса берілген құжаттар мен ақпараттардың</w:t>
      </w:r>
    </w:p>
    <w:p>
      <w:pPr>
        <w:spacing w:after="0"/>
        <w:ind w:left="0"/>
        <w:jc w:val="both"/>
      </w:pPr>
      <w:r>
        <w:rPr>
          <w:rFonts w:ascii="Times New Roman"/>
          <w:b w:val="false"/>
          <w:i w:val="false"/>
          <w:color w:val="000000"/>
          <w:sz w:val="28"/>
        </w:rPr>
        <w:t>
      дәйектілігіне, сондай-ақ уәкілетті органға қолдаухатты қарауға байланысты сұрау салған</w:t>
      </w:r>
    </w:p>
    <w:p>
      <w:pPr>
        <w:spacing w:after="0"/>
        <w:ind w:left="0"/>
        <w:jc w:val="both"/>
      </w:pPr>
      <w:r>
        <w:rPr>
          <w:rFonts w:ascii="Times New Roman"/>
          <w:b w:val="false"/>
          <w:i w:val="false"/>
          <w:color w:val="000000"/>
          <w:sz w:val="28"/>
        </w:rPr>
        <w:t>
      қосымша ақпараттар мен құжаттарды дер кезінде беруге толық жауап береді.</w:t>
      </w:r>
    </w:p>
    <w:p>
      <w:pPr>
        <w:spacing w:after="0"/>
        <w:ind w:left="0"/>
        <w:jc w:val="both"/>
      </w:pPr>
      <w:r>
        <w:rPr>
          <w:rFonts w:ascii="Times New Roman"/>
          <w:b w:val="false"/>
          <w:i w:val="false"/>
          <w:color w:val="000000"/>
          <w:sz w:val="28"/>
        </w:rPr>
        <w:t>
      Қоса беріліп отырған құжаттар (жіберіліп отырған құжаттардың аттары көрсетілген</w:t>
      </w:r>
    </w:p>
    <w:p>
      <w:pPr>
        <w:spacing w:after="0"/>
        <w:ind w:left="0"/>
        <w:jc w:val="both"/>
      </w:pPr>
      <w:r>
        <w:rPr>
          <w:rFonts w:ascii="Times New Roman"/>
          <w:b w:val="false"/>
          <w:i w:val="false"/>
          <w:color w:val="000000"/>
          <w:sz w:val="28"/>
        </w:rPr>
        <w:t>
      тізбесін, әрбіреуі бойынша данасының және парақтарының санын көрсету):______________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xml:space="preserve">
      пайдаланылуына келісім беремін. </w:t>
      </w:r>
    </w:p>
    <w:p>
      <w:pPr>
        <w:spacing w:after="0"/>
        <w:ind w:left="0"/>
        <w:jc w:val="both"/>
      </w:pPr>
      <w:r>
        <w:rPr>
          <w:rFonts w:ascii="Times New Roman"/>
          <w:b w:val="false"/>
          <w:i w:val="false"/>
          <w:color w:val="000000"/>
          <w:sz w:val="28"/>
        </w:rPr>
        <w:t>
      Көрсетілетін қызметті алушының акционерлері атынан уәкілетті тұлға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(ол болған кезде)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ерікті түрде таратуға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Мәліметтердің электрондық нысаны</w:t>
      </w:r>
    </w:p>
    <w:bookmarkStart w:name="z1559" w:id="1015"/>
    <w:p>
      <w:pPr>
        <w:spacing w:after="0"/>
        <w:ind w:left="0"/>
        <w:jc w:val="left"/>
      </w:pPr>
      <w:r>
        <w:rPr>
          <w:rFonts w:ascii="Times New Roman"/>
          <w:b/>
          <w:i w:val="false"/>
          <w:color w:val="000000"/>
        </w:rPr>
        <w:t xml:space="preserve"> Филиалдарда және (немесе) өкілдіктерде құрылатын тарату</w:t>
      </w:r>
      <w:r>
        <w:br/>
      </w:r>
      <w:r>
        <w:rPr>
          <w:rFonts w:ascii="Times New Roman"/>
          <w:b/>
          <w:i w:val="false"/>
          <w:color w:val="000000"/>
        </w:rPr>
        <w:t>комиссиясына, оның ішінде оның бөлімшелеріне мүшелікке</w:t>
      </w:r>
      <w:r>
        <w:br/>
      </w:r>
      <w:r>
        <w:rPr>
          <w:rFonts w:ascii="Times New Roman"/>
          <w:b/>
          <w:i w:val="false"/>
          <w:color w:val="000000"/>
        </w:rPr>
        <w:t>үміткерлердің тізімі</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681"/>
        <w:gridCol w:w="766"/>
        <w:gridCol w:w="766"/>
        <w:gridCol w:w="766"/>
        <w:gridCol w:w="3038"/>
        <w:gridCol w:w="766"/>
        <w:gridCol w:w="767"/>
        <w:gridCol w:w="767"/>
        <w:gridCol w:w="1191"/>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аты-жөні, әкесінің аты (ол болған кезде)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жұмыс орны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туылған күні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деректер (оқу орнының атауы, біліктілігі, оқыған кезеңі)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тұратын мекенжайы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байланыс телефоны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w:t>
            </w:r>
            <w:r>
              <w:br/>
            </w:r>
            <w:r>
              <w:rPr>
                <w:rFonts w:ascii="Times New Roman"/>
                <w:b w:val="false"/>
                <w:i w:val="false"/>
                <w:color w:val="000000"/>
                <w:sz w:val="20"/>
              </w:rPr>
              <w:t xml:space="preserve">
ЖСН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51-қосымша</w:t>
            </w:r>
          </w:p>
        </w:tc>
      </w:tr>
    </w:tbl>
    <w:bookmarkStart w:name="z1561" w:id="1016"/>
    <w:p>
      <w:pPr>
        <w:spacing w:after="0"/>
        <w:ind w:left="0"/>
        <w:jc w:val="left"/>
      </w:pPr>
      <w:r>
        <w:rPr>
          <w:rFonts w:ascii="Times New Roman"/>
          <w:b/>
          <w:i w:val="false"/>
          <w:color w:val="000000"/>
        </w:rPr>
        <w:t xml:space="preserve"> "Ерікті жинақтаушы зейнетақы қорынқайта ұйымдастыруға рұқсат беру"</w:t>
      </w:r>
      <w:r>
        <w:br/>
      </w:r>
      <w:r>
        <w:rPr>
          <w:rFonts w:ascii="Times New Roman"/>
          <w:b/>
          <w:i w:val="false"/>
          <w:color w:val="000000"/>
        </w:rPr>
        <w:t>мемлекеттік көрсетілетін қызмет стандарты</w:t>
      </w:r>
    </w:p>
    <w:bookmarkEnd w:id="1016"/>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52-қосымша</w:t>
            </w:r>
          </w:p>
        </w:tc>
      </w:tr>
    </w:tbl>
    <w:bookmarkStart w:name="z1584" w:id="1017"/>
    <w:p>
      <w:pPr>
        <w:spacing w:after="0"/>
        <w:ind w:left="0"/>
        <w:jc w:val="left"/>
      </w:pPr>
      <w:r>
        <w:rPr>
          <w:rFonts w:ascii="Times New Roman"/>
          <w:b/>
          <w:i w:val="false"/>
          <w:color w:val="000000"/>
        </w:rPr>
        <w:t xml:space="preserve">  "Ерікті жинақтаушы зейнетақы қорын ерікті түрде таратуға рұқсат беру" мемлекеттік көрсетілетін қызмет стандарты </w:t>
      </w:r>
    </w:p>
    <w:bookmarkEnd w:id="1017"/>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71 қаулысына </w:t>
            </w:r>
            <w:r>
              <w:br/>
            </w:r>
            <w:r>
              <w:rPr>
                <w:rFonts w:ascii="Times New Roman"/>
                <w:b w:val="false"/>
                <w:i w:val="false"/>
                <w:color w:val="000000"/>
                <w:sz w:val="20"/>
              </w:rPr>
              <w:t>53-қосымша</w:t>
            </w:r>
          </w:p>
        </w:tc>
      </w:tr>
    </w:tbl>
    <w:bookmarkStart w:name="z1606" w:id="1018"/>
    <w:p>
      <w:pPr>
        <w:spacing w:after="0"/>
        <w:ind w:left="0"/>
        <w:jc w:val="left"/>
      </w:pPr>
      <w:r>
        <w:rPr>
          <w:rFonts w:ascii="Times New Roman"/>
          <w:b/>
          <w:i w:val="false"/>
          <w:color w:val="000000"/>
        </w:rPr>
        <w:t xml:space="preserve"> "Уәкілетті ұйымдарға қолма-қол шетел валютасымен айырбастау операцияларын ұйымдастыру бойынша қызметті жүзеге асыруға лицензия беру" мемлекеттік көрсетілетін қызмет стандарты</w:t>
      </w:r>
    </w:p>
    <w:bookmarkEnd w:id="1018"/>
    <w:p>
      <w:pPr>
        <w:spacing w:after="0"/>
        <w:ind w:left="0"/>
        <w:jc w:val="both"/>
      </w:pPr>
      <w:r>
        <w:rPr>
          <w:rFonts w:ascii="Times New Roman"/>
          <w:b w:val="false"/>
          <w:i w:val="false"/>
          <w:color w:val="ff0000"/>
          <w:sz w:val="28"/>
        </w:rPr>
        <w:t xml:space="preserve">
      Ескерту. Стандарт жаңа редакцияда – ҚР Ұлттық Банкі Басқармасының 07.02.2019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4849" w:id="1019"/>
    <w:p>
      <w:pPr>
        <w:spacing w:after="0"/>
        <w:ind w:left="0"/>
        <w:jc w:val="left"/>
      </w:pPr>
      <w:r>
        <w:rPr>
          <w:rFonts w:ascii="Times New Roman"/>
          <w:b/>
          <w:i w:val="false"/>
          <w:color w:val="000000"/>
        </w:rPr>
        <w:t xml:space="preserve"> 1-тарау. Жалпы ережелер</w:t>
      </w:r>
    </w:p>
    <w:bookmarkEnd w:id="1019"/>
    <w:bookmarkStart w:name="z4850" w:id="1020"/>
    <w:p>
      <w:pPr>
        <w:spacing w:after="0"/>
        <w:ind w:left="0"/>
        <w:jc w:val="both"/>
      </w:pPr>
      <w:r>
        <w:rPr>
          <w:rFonts w:ascii="Times New Roman"/>
          <w:b w:val="false"/>
          <w:i w:val="false"/>
          <w:color w:val="000000"/>
          <w:sz w:val="28"/>
        </w:rPr>
        <w:t>
      1. "Уәкілетті ұйымдарға қолма-қол шетел валютасымен айырбастау операцияларын ұйымдастыру бойынша қызметті жүзеге асыруға лицензия беру" мемлекеттік көрсетілетін қызметі (бұдан әрі – мемлекеттік көрсетілетін қызмет).</w:t>
      </w:r>
    </w:p>
    <w:bookmarkEnd w:id="1020"/>
    <w:bookmarkStart w:name="z4851" w:id="102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1021"/>
    <w:bookmarkStart w:name="z4852" w:id="1022"/>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102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"электрондық үкіметтің" www.egov.kz веб-порталы (бұдан әрі – портал) арқылы жүзеге асырылады.</w:t>
      </w:r>
    </w:p>
    <w:bookmarkStart w:name="z4853" w:id="1023"/>
    <w:p>
      <w:pPr>
        <w:spacing w:after="0"/>
        <w:ind w:left="0"/>
        <w:jc w:val="left"/>
      </w:pPr>
      <w:r>
        <w:rPr>
          <w:rFonts w:ascii="Times New Roman"/>
          <w:b/>
          <w:i w:val="false"/>
          <w:color w:val="000000"/>
        </w:rPr>
        <w:t xml:space="preserve"> 2-тарау. Мемлекеттік қызмет көрсетудің тәртібі</w:t>
      </w:r>
    </w:p>
    <w:bookmarkEnd w:id="1023"/>
    <w:bookmarkStart w:name="z4854" w:id="1024"/>
    <w:p>
      <w:pPr>
        <w:spacing w:after="0"/>
        <w:ind w:left="0"/>
        <w:jc w:val="both"/>
      </w:pPr>
      <w:r>
        <w:rPr>
          <w:rFonts w:ascii="Times New Roman"/>
          <w:b w:val="false"/>
          <w:i w:val="false"/>
          <w:color w:val="000000"/>
          <w:sz w:val="28"/>
        </w:rPr>
        <w:t>
      4. Мемлекеттік қызмет көрсетудің мерзімдері:</w:t>
      </w:r>
    </w:p>
    <w:bookmarkEnd w:id="1024"/>
    <w:p>
      <w:pPr>
        <w:spacing w:after="0"/>
        <w:ind w:left="0"/>
        <w:jc w:val="both"/>
      </w:pPr>
      <w:r>
        <w:rPr>
          <w:rFonts w:ascii="Times New Roman"/>
          <w:b w:val="false"/>
          <w:i w:val="false"/>
          <w:color w:val="000000"/>
          <w:sz w:val="28"/>
        </w:rPr>
        <w:t>
      лицензияны және оған қосымшаны берген кезде – 30 (отыз) жұмыс күні ішінде;</w:t>
      </w:r>
    </w:p>
    <w:p>
      <w:pPr>
        <w:spacing w:after="0"/>
        <w:ind w:left="0"/>
        <w:jc w:val="both"/>
      </w:pPr>
      <w:r>
        <w:rPr>
          <w:rFonts w:ascii="Times New Roman"/>
          <w:b w:val="false"/>
          <w:i w:val="false"/>
          <w:color w:val="000000"/>
          <w:sz w:val="28"/>
        </w:rPr>
        <w:t>
      қолданыстағы лицензияға қосымша берген кезде – 10 (он) жұмыс күні ішінде;</w:t>
      </w:r>
    </w:p>
    <w:p>
      <w:pPr>
        <w:spacing w:after="0"/>
        <w:ind w:left="0"/>
        <w:jc w:val="both"/>
      </w:pPr>
      <w:r>
        <w:rPr>
          <w:rFonts w:ascii="Times New Roman"/>
          <w:b w:val="false"/>
          <w:i w:val="false"/>
          <w:color w:val="000000"/>
          <w:sz w:val="28"/>
        </w:rPr>
        <w:t>
      лицензияны және (немесе) оған қосымшаны қайта ресімдеген кезде – 10 (он) жұмыс күні ішінде;</w:t>
      </w:r>
    </w:p>
    <w:p>
      <w:pPr>
        <w:spacing w:after="0"/>
        <w:ind w:left="0"/>
        <w:jc w:val="both"/>
      </w:pPr>
      <w:r>
        <w:rPr>
          <w:rFonts w:ascii="Times New Roman"/>
          <w:b w:val="false"/>
          <w:i w:val="false"/>
          <w:color w:val="000000"/>
          <w:sz w:val="28"/>
        </w:rPr>
        <w:t>
      лицензияның телнұсқаларын (лицензияға қосымшаның телнұсқасын) бергенде – 2 (екі) жұмыс күні ішінде.</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 ішінде өтінішті одан әрі қараудан жазбаша дәлелді бас тартуды береді;</w:t>
      </w:r>
    </w:p>
    <w:bookmarkStart w:name="z4855" w:id="1025"/>
    <w:p>
      <w:pPr>
        <w:spacing w:after="0"/>
        <w:ind w:left="0"/>
        <w:jc w:val="both"/>
      </w:pPr>
      <w:r>
        <w:rPr>
          <w:rFonts w:ascii="Times New Roman"/>
          <w:b w:val="false"/>
          <w:i w:val="false"/>
          <w:color w:val="000000"/>
          <w:sz w:val="28"/>
        </w:rPr>
        <w:t>
      5. Мемлекеттік қызмет көрсетудің нысаны: электрондық (толық автоматтандырылған).</w:t>
      </w:r>
    </w:p>
    <w:bookmarkEnd w:id="1025"/>
    <w:bookmarkStart w:name="z4856" w:id="1026"/>
    <w:p>
      <w:pPr>
        <w:spacing w:after="0"/>
        <w:ind w:left="0"/>
        <w:jc w:val="both"/>
      </w:pPr>
      <w:r>
        <w:rPr>
          <w:rFonts w:ascii="Times New Roman"/>
          <w:b w:val="false"/>
          <w:i w:val="false"/>
          <w:color w:val="000000"/>
          <w:sz w:val="28"/>
        </w:rPr>
        <w:t>
      6. Мемлекеттік қызмет көрсетудің нәтижесі – лицензияны және оған қосымшаны, қолданыстағы лицензияға қосымшаны беру, лицензияны және (немесе) лицензияға қосымшаны қайта ресімдеу, лицензияның және (немесе) лицензияға қосымшаның телнұсқаларын беру не осы мемлекеттік көрсетілетін қызмет стандартының 12 және 13-тармақтарында көзделген жағдайларда және негіздер бойынша мемлекеттік қызмет көрсетуден бас тартудың дәлелді жауабы.</w:t>
      </w:r>
    </w:p>
    <w:bookmarkEnd w:id="1026"/>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w:t>
      </w:r>
    </w:p>
    <w:p>
      <w:pPr>
        <w:spacing w:after="0"/>
        <w:ind w:left="0"/>
        <w:jc w:val="both"/>
      </w:pPr>
      <w:r>
        <w:rPr>
          <w:rFonts w:ascii="Times New Roman"/>
          <w:b w:val="false"/>
          <w:i w:val="false"/>
          <w:color w:val="000000"/>
          <w:sz w:val="28"/>
        </w:rPr>
        <w:t>
      Порталда көрсетілетін мемлекеттік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4857" w:id="1027"/>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лицензиялық алым төленеді:</w:t>
      </w:r>
    </w:p>
    <w:bookmarkEnd w:id="1027"/>
    <w:bookmarkStart w:name="z4858" w:id="1028"/>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40 (қырық) айлық есептік көрсеткішті (бұдан әрі – АЕК) құрайды;</w:t>
      </w:r>
    </w:p>
    <w:bookmarkEnd w:id="1028"/>
    <w:bookmarkStart w:name="z4859" w:id="1029"/>
    <w:p>
      <w:pPr>
        <w:spacing w:after="0"/>
        <w:ind w:left="0"/>
        <w:jc w:val="both"/>
      </w:pPr>
      <w:r>
        <w:rPr>
          <w:rFonts w:ascii="Times New Roman"/>
          <w:b w:val="false"/>
          <w:i w:val="false"/>
          <w:color w:val="000000"/>
          <w:sz w:val="28"/>
        </w:rPr>
        <w:t>
      2) лицензияны қайта ресімдеу үшін лицензиялық алым лицензияны беру кезіндегі мөлшерлеменің 10 (он) пайызын құрайды;</w:t>
      </w:r>
    </w:p>
    <w:bookmarkEnd w:id="1029"/>
    <w:bookmarkStart w:name="z4860" w:id="1030"/>
    <w:p>
      <w:pPr>
        <w:spacing w:after="0"/>
        <w:ind w:left="0"/>
        <w:jc w:val="both"/>
      </w:pPr>
      <w:r>
        <w:rPr>
          <w:rFonts w:ascii="Times New Roman"/>
          <w:b w:val="false"/>
          <w:i w:val="false"/>
          <w:color w:val="000000"/>
          <w:sz w:val="28"/>
        </w:rPr>
        <w:t xml:space="preserve">
      3) лицензияның телнұсқасын беру үшін лицензиялық алым лицензия беру кезіндегі мөлшерлеменің 100 (бір жүз) пайызын құрайды. </w:t>
      </w:r>
    </w:p>
    <w:bookmarkEnd w:id="1030"/>
    <w:p>
      <w:pPr>
        <w:spacing w:after="0"/>
        <w:ind w:left="0"/>
        <w:jc w:val="both"/>
      </w:pPr>
      <w:r>
        <w:rPr>
          <w:rFonts w:ascii="Times New Roman"/>
          <w:b w:val="false"/>
          <w:i w:val="false"/>
          <w:color w:val="000000"/>
          <w:sz w:val="28"/>
        </w:rPr>
        <w:t>
      Қолданыстағы лицензияға қосымшаларды (лицензияға қосымшалардың телнұсқаларын) беру және қолданыстағы лицензияға қосымшаларды қайта ресімдеу кезінде лицензиялық алым алынбайды.</w:t>
      </w:r>
    </w:p>
    <w:p>
      <w:pPr>
        <w:spacing w:after="0"/>
        <w:ind w:left="0"/>
        <w:jc w:val="both"/>
      </w:pPr>
      <w:r>
        <w:rPr>
          <w:rFonts w:ascii="Times New Roman"/>
          <w:b w:val="false"/>
          <w:i w:val="false"/>
          <w:color w:val="000000"/>
          <w:sz w:val="28"/>
        </w:rPr>
        <w:t>
      Лицензиялық алымды төлеуді екінші деңгейдегі банктер немесе банк операцияларының жекелеген түрлерін жүзеге асыратын ұйымдар қолма-қол ақшамен немесе қолма-қол ақшасыз нысанда, оның ішінде "электрондық үкіметтің" төлем шлюзі арқылы жүзеге асырады.</w:t>
      </w:r>
    </w:p>
    <w:bookmarkStart w:name="z4861" w:id="1031"/>
    <w:p>
      <w:pPr>
        <w:spacing w:after="0"/>
        <w:ind w:left="0"/>
        <w:jc w:val="both"/>
      </w:pPr>
      <w:r>
        <w:rPr>
          <w:rFonts w:ascii="Times New Roman"/>
          <w:b w:val="false"/>
          <w:i w:val="false"/>
          <w:color w:val="000000"/>
          <w:sz w:val="28"/>
        </w:rPr>
        <w:t>
      8. Порталдың жұмыс кестесі – жөндеу жұмыстарының жүргізілуіне байланысты техникалық үзілістерді қоспағанда, тәулік бойы.</w:t>
      </w:r>
    </w:p>
    <w:bookmarkEnd w:id="103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Start w:name="z4862" w:id="1032"/>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1032"/>
    <w:p>
      <w:pPr>
        <w:spacing w:after="0"/>
        <w:ind w:left="0"/>
        <w:jc w:val="both"/>
      </w:pPr>
      <w:r>
        <w:rPr>
          <w:rFonts w:ascii="Times New Roman"/>
          <w:b w:val="false"/>
          <w:i w:val="false"/>
          <w:color w:val="000000"/>
          <w:sz w:val="28"/>
        </w:rPr>
        <w:t>
      лицензияны және оған қосымшаны алу үшін:</w:t>
      </w:r>
    </w:p>
    <w:bookmarkStart w:name="z4863" w:id="1033"/>
    <w:p>
      <w:pPr>
        <w:spacing w:after="0"/>
        <w:ind w:left="0"/>
        <w:jc w:val="both"/>
      </w:pPr>
      <w:r>
        <w:rPr>
          <w:rFonts w:ascii="Times New Roman"/>
          <w:b w:val="false"/>
          <w:i w:val="false"/>
          <w:color w:val="000000"/>
          <w:sz w:val="28"/>
        </w:rPr>
        <w:t>
      1) өтініш берушінің осы мемлекеттік көрсетілетін қызмет стандартының 11-тармағында көзделген біліктілік талаптарына сәйкес келуін растайтын құжаттар;</w:t>
      </w:r>
    </w:p>
    <w:bookmarkEnd w:id="1033"/>
    <w:bookmarkStart w:name="z4864" w:id="1034"/>
    <w:p>
      <w:pPr>
        <w:spacing w:after="0"/>
        <w:ind w:left="0"/>
        <w:jc w:val="both"/>
      </w:pPr>
      <w:r>
        <w:rPr>
          <w:rFonts w:ascii="Times New Roman"/>
          <w:b w:val="false"/>
          <w:i w:val="false"/>
          <w:color w:val="000000"/>
          <w:sz w:val="28"/>
        </w:rPr>
        <w:t>
      2) жарғының нотариат куәландырған көшірмесі;</w:t>
      </w:r>
    </w:p>
    <w:bookmarkEnd w:id="1034"/>
    <w:bookmarkStart w:name="z4865" w:id="1035"/>
    <w:p>
      <w:pPr>
        <w:spacing w:after="0"/>
        <w:ind w:left="0"/>
        <w:jc w:val="both"/>
      </w:pPr>
      <w:r>
        <w:rPr>
          <w:rFonts w:ascii="Times New Roman"/>
          <w:b w:val="false"/>
          <w:i w:val="false"/>
          <w:color w:val="000000"/>
          <w:sz w:val="28"/>
        </w:rPr>
        <w:t>
      3) "электрондық үкіметтің" төлем шлюзі арқылы ақы төлеген жағдайларды қоспағанда, қызметтің жекелеген түрлерімен айналысу құқығы үшін лицензиялық алымның төленгендігін растайтын құжаттың көшірмесі;</w:t>
      </w:r>
    </w:p>
    <w:bookmarkEnd w:id="1035"/>
    <w:bookmarkStart w:name="z4866" w:id="1036"/>
    <w:p>
      <w:pPr>
        <w:spacing w:after="0"/>
        <w:ind w:left="0"/>
        <w:jc w:val="both"/>
      </w:pPr>
      <w:r>
        <w:rPr>
          <w:rFonts w:ascii="Times New Roman"/>
          <w:b w:val="false"/>
          <w:i w:val="false"/>
          <w:color w:val="000000"/>
          <w:sz w:val="28"/>
        </w:rPr>
        <w:t>
      4) шетел валютасындағы шотының бар екендігі туралы банктің анықтамасы.</w:t>
      </w:r>
    </w:p>
    <w:bookmarkEnd w:id="1036"/>
    <w:bookmarkStart w:name="z4867" w:id="1037"/>
    <w:p>
      <w:pPr>
        <w:spacing w:after="0"/>
        <w:ind w:left="0"/>
        <w:jc w:val="both"/>
      </w:pPr>
      <w:r>
        <w:rPr>
          <w:rFonts w:ascii="Times New Roman"/>
          <w:b w:val="false"/>
          <w:i w:val="false"/>
          <w:color w:val="000000"/>
          <w:sz w:val="28"/>
        </w:rPr>
        <w:t>
      10. Қосымша айырбастау пунктін ашу кезінде қолданыстағы лицензияға қосымшаны алу үшін көрсетілетін қызметті алушы немесе оның филиалы көрсетілетін қызметті берушіге айырбастау пунктінің орналасқан жері бойынша осы мемлекеттік көрсетілетін қызмет стандартының 11-тармағында көзделген біліктілік талаптарына көрсетілетін қызметті алушының сәйкес келуін растайтын құжаттарды ұсынады.</w:t>
      </w:r>
    </w:p>
    <w:bookmarkEnd w:id="1037"/>
    <w:bookmarkStart w:name="z4868" w:id="1038"/>
    <w:p>
      <w:pPr>
        <w:spacing w:after="0"/>
        <w:ind w:left="0"/>
        <w:jc w:val="both"/>
      </w:pPr>
      <w:r>
        <w:rPr>
          <w:rFonts w:ascii="Times New Roman"/>
          <w:b w:val="false"/>
          <w:i w:val="false"/>
          <w:color w:val="000000"/>
          <w:sz w:val="28"/>
        </w:rPr>
        <w:t>
      11. Көрсетілетін қызметті алушы біліктілік талаптарына сәйкестігін растау ретінде портал арқылы мынадай құжаттар жібереді:</w:t>
      </w:r>
    </w:p>
    <w:bookmarkEnd w:id="1038"/>
    <w:bookmarkStart w:name="z4869" w:id="1039"/>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қолма-қол шетел валютасымен айырбастау операцияларын ұйымдастыруға лицензияны және оған қосымшаларды алуға өтініш (осы мемлекеттік көрсетілетін қызмет стандартының 9-тармағында көзделген жағдайда),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 ұйымдастыруға қолданыстағы лицензияға қосымша алуға өтініш (осы мемлекеттік көрсетілетін қызмет стандартының 10-тармағында көзделген жағдайда);</w:t>
      </w:r>
    </w:p>
    <w:bookmarkEnd w:id="1039"/>
    <w:bookmarkStart w:name="z4870" w:id="1040"/>
    <w:p>
      <w:pPr>
        <w:spacing w:after="0"/>
        <w:ind w:left="0"/>
        <w:jc w:val="both"/>
      </w:pPr>
      <w:r>
        <w:rPr>
          <w:rFonts w:ascii="Times New Roman"/>
          <w:b w:val="false"/>
          <w:i w:val="false"/>
          <w:color w:val="000000"/>
          <w:sz w:val="28"/>
        </w:rPr>
        <w:t>
      2) Нормативтік құқықтық актілерді мемлекеттік тіркеу тізілімінде № 9801 болып тіркелген Қазақстан Республикасы Ұлттық Банкі Басқармасының 2014 жылғы 16 шілдедегі № 144 қаулысымен бекітілген Қазақстан Республикасында қолма-қол шетел валютасымен айырбастау операцияларын ұйымдастыру қағидалары (бұдан әрі – Қағидалар) 6-тармағының талаптарына сәйкес уәкілетті ұйымның банк шотына жарғылық капиталға жарна ретіндегі ақшаның есептелуін растайтын екінші деңгейдегі банктің лицензияны және (немесе) лицензияға қосымшаны алуға өтініш білдірген күнге дейін күнтізбелік 30 (отыз) күннен ерте емес берілген құжаты (оның ішінде клиенттің банк шоттары бойынша ақша қозғалысы туралы үзінді-көшірме) не қосымша айырбастау пунктін есепке алғанда уәкілетті ұйымның жарғылық капиталы мөлшерінің белгіленген талаптарға сәйкестігін растайтын Қағидаларға 5-қосымшаға сәйкес нысан бойынша қосымша ашылатын айырбастау пункті үшін қолма-қол шетел валютасымен айырбастау операцияларын ұйымдастыруға арналған қолданыстағы лицензияға қосымшаны алуға өтініш берген айдың біріндегі жағдай бойынша қаржылық есептілік (осы мемлекеттік көрсетілетін қызмет стандартының 10-тармағында көзделген жағдайда);</w:t>
      </w:r>
    </w:p>
    <w:bookmarkEnd w:id="1040"/>
    <w:bookmarkStart w:name="z4871" w:id="1041"/>
    <w:p>
      <w:pPr>
        <w:spacing w:after="0"/>
        <w:ind w:left="0"/>
        <w:jc w:val="both"/>
      </w:pPr>
      <w:r>
        <w:rPr>
          <w:rFonts w:ascii="Times New Roman"/>
          <w:b w:val="false"/>
          <w:i w:val="false"/>
          <w:color w:val="000000"/>
          <w:sz w:val="28"/>
        </w:rPr>
        <w:t>
      3) кассирдің қолма-қол шетел валютасымен жұмыс бойынша дайындықтан өткендігін растайтын құжаттың көшірмесі не Қазақстан Республикасының еңбек заңнамасында көзделген және қызметкердің қолма-қол шетел валютасымен жұмыс істейтін кассир ретінде кемінде алты ай еңбек қызметін растайтын құжаттың көшірмесі (нотариат куәландырған).</w:t>
      </w:r>
    </w:p>
    <w:bookmarkEnd w:id="1041"/>
    <w:p>
      <w:pPr>
        <w:spacing w:after="0"/>
        <w:ind w:left="0"/>
        <w:jc w:val="both"/>
      </w:pPr>
      <w:r>
        <w:rPr>
          <w:rFonts w:ascii="Times New Roman"/>
          <w:b w:val="false"/>
          <w:i w:val="false"/>
          <w:color w:val="000000"/>
          <w:sz w:val="28"/>
        </w:rPr>
        <w:t>
      Уәкілетті ұйымның айырбастау пунктін оның үй-жайына және техникалық жабдықталуына қойылатын талаптарға сәйкес келуін тексеруді көрсетілетін қызметті беруші қолма-қол шетел валютасымен айырбастау операцияларын ұйымдастыруға лицензияны және (немесе) лицензияға қосымшаны беру үшін көзделген мерзім ішінде жүргізеді.</w:t>
      </w:r>
    </w:p>
    <w:p>
      <w:pPr>
        <w:spacing w:after="0"/>
        <w:ind w:left="0"/>
        <w:jc w:val="both"/>
      </w:pPr>
      <w:r>
        <w:rPr>
          <w:rFonts w:ascii="Times New Roman"/>
          <w:b w:val="false"/>
          <w:i w:val="false"/>
          <w:color w:val="000000"/>
          <w:sz w:val="28"/>
        </w:rPr>
        <w:t>
      Бұрын қағаз нысанында берілген лицензияның телнұсқасын алу үшін көрсетілген қызметті алушының ЭЦҚ-мен куәландырылған электрондық құжат нысанындағы сұрау салу ұсынылады.</w:t>
      </w:r>
    </w:p>
    <w:p>
      <w:pPr>
        <w:spacing w:after="0"/>
        <w:ind w:left="0"/>
        <w:jc w:val="both"/>
      </w:pPr>
      <w:r>
        <w:rPr>
          <w:rFonts w:ascii="Times New Roman"/>
          <w:b w:val="false"/>
          <w:i w:val="false"/>
          <w:color w:val="000000"/>
          <w:sz w:val="28"/>
        </w:rPr>
        <w:t>
      Лицензияға қосымшаның телнұсқасын алу үшін өтініш еркін нысанда беріледі.</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қолма-қол шетел валютасымен айырбастау операцияларын ұйымдастыруға лицензияны және (немесе) қолма-қол шетел валютасымен айырбастау операцияларын ұйымдастыруға берілген лицензияға қосымшаны қайта ресімдеуге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 қайта ресімдеген кезде қызметтің жекелеген түрлерімен айналысу құқығына лицензиялық алымның төленгенiн растайтын құжат;</w:t>
      </w:r>
    </w:p>
    <w:p>
      <w:pPr>
        <w:spacing w:after="0"/>
        <w:ind w:left="0"/>
        <w:jc w:val="both"/>
      </w:pPr>
      <w:r>
        <w:rPr>
          <w:rFonts w:ascii="Times New Roman"/>
          <w:b w:val="false"/>
          <w:i w:val="false"/>
          <w:color w:val="000000"/>
          <w:sz w:val="28"/>
        </w:rPr>
        <w:t>
      3) ақпараты мемлекеттік ақпараттық жүйелерде бар құжаттарды қоспағанда, лицензияны қайта ресімдеуге негіз болып табылатын өзгерістер туралы ақпаратты құрайтын құжаттардың көшірмелері.</w:t>
      </w:r>
    </w:p>
    <w:p>
      <w:pPr>
        <w:spacing w:after="0"/>
        <w:ind w:left="0"/>
        <w:jc w:val="both"/>
      </w:pPr>
      <w:r>
        <w:rPr>
          <w:rFonts w:ascii="Times New Roman"/>
          <w:b w:val="false"/>
          <w:i w:val="false"/>
          <w:color w:val="000000"/>
          <w:sz w:val="28"/>
        </w:rPr>
        <w:t>
      Лицензияның қосымшасын қайта ресімдеу үшін:</w:t>
      </w:r>
    </w:p>
    <w:p>
      <w:pPr>
        <w:spacing w:after="0"/>
        <w:ind w:left="0"/>
        <w:jc w:val="both"/>
      </w:pPr>
      <w:r>
        <w:rPr>
          <w:rFonts w:ascii="Times New Roman"/>
          <w:b w:val="false"/>
          <w:i w:val="false"/>
          <w:color w:val="000000"/>
          <w:sz w:val="28"/>
        </w:rPr>
        <w:t>
      1) осы мемлекеттік көрсетілетін қызмет стандартының 3-қосымшасына сәйкес нысан бойынша қолма-қол шетел валютасымен айырбастау операцияларын ұйымдастыруға лицензияны және (немесе) қолма-қол шетел валютасымен айырбастау операцияларын ұйымдастыруға лицензияға қосымшаны қайта ресімдеуге өтініш;</w:t>
      </w:r>
    </w:p>
    <w:p>
      <w:pPr>
        <w:spacing w:after="0"/>
        <w:ind w:left="0"/>
        <w:jc w:val="both"/>
      </w:pPr>
      <w:r>
        <w:rPr>
          <w:rFonts w:ascii="Times New Roman"/>
          <w:b w:val="false"/>
          <w:i w:val="false"/>
          <w:color w:val="000000"/>
          <w:sz w:val="28"/>
        </w:rPr>
        <w:t xml:space="preserve">
      2) ақпараты мемлекеттік ақпараттық жүйелерде бар құжаттарды қоспағанда, лицензияға қосымшаны қайта ресімдеуге негіз болып табылатын өзгерістер туралы ақпаратты құрайтын құжаттардың көшірмелері. </w:t>
      </w:r>
    </w:p>
    <w:p>
      <w:pPr>
        <w:spacing w:after="0"/>
        <w:ind w:left="0"/>
        <w:jc w:val="both"/>
      </w:pPr>
      <w:r>
        <w:rPr>
          <w:rFonts w:ascii="Times New Roman"/>
          <w:b w:val="false"/>
          <w:i w:val="false"/>
          <w:color w:val="000000"/>
          <w:sz w:val="28"/>
        </w:rPr>
        <w:t>
      Көрсетілетін қызметті алушы қағаз жеткізгіште берілген лицензияны және (немесе) лицензияға қосымшаны электрондық форматқа аудару үшін көрсетілетін қызметті алушының ЭЦҚ-мен куәландырылған электрондық құжат нысанында сұрау салуды ұсынады.</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лицензиялық алым сомасының төленгені ("электрондық үкіметтің" төлем шлюзі арқылы төлеген жағдайда) туралы мәліметтерді көрсетілетін қызметті беруші тиісті мемлекеттік ақпараттық жүйелерден "электрондық үкімет" шлюзі арқылы алады.</w:t>
      </w:r>
    </w:p>
    <w:bookmarkStart w:name="z4872" w:id="1042"/>
    <w:p>
      <w:pPr>
        <w:spacing w:after="0"/>
        <w:ind w:left="0"/>
        <w:jc w:val="both"/>
      </w:pPr>
      <w:r>
        <w:rPr>
          <w:rFonts w:ascii="Times New Roman"/>
          <w:b w:val="false"/>
          <w:i w:val="false"/>
          <w:color w:val="000000"/>
          <w:sz w:val="28"/>
        </w:rPr>
        <w:t>
      12. Мыналар:</w:t>
      </w:r>
    </w:p>
    <w:bookmarkEnd w:id="1042"/>
    <w:p>
      <w:pPr>
        <w:spacing w:after="0"/>
        <w:ind w:left="0"/>
        <w:jc w:val="both"/>
      </w:pPr>
      <w:r>
        <w:rPr>
          <w:rFonts w:ascii="Times New Roman"/>
          <w:b w:val="false"/>
          <w:i w:val="false"/>
          <w:color w:val="000000"/>
          <w:sz w:val="28"/>
        </w:rPr>
        <w:t>
      1) "Валюталық реттеу және валюталық бақылау туралы" 2005 жылғы 13 маусымдағы Қазақстан Республикасының Заңына (бұдан әрі – Заң) сәйкес көзделген құжаттарды не мәліметтерді ұсынбау;</w:t>
      </w:r>
    </w:p>
    <w:p>
      <w:pPr>
        <w:spacing w:after="0"/>
        <w:ind w:left="0"/>
        <w:jc w:val="both"/>
      </w:pPr>
      <w:r>
        <w:rPr>
          <w:rFonts w:ascii="Times New Roman"/>
          <w:b w:val="false"/>
          <w:i w:val="false"/>
          <w:color w:val="000000"/>
          <w:sz w:val="28"/>
        </w:rPr>
        <w:t>
      2) көрсетілетін қызметті алушының Заңға сәйкес белгіленген талаптарға сәйкес келмеуі;</w:t>
      </w:r>
    </w:p>
    <w:p>
      <w:pPr>
        <w:spacing w:after="0"/>
        <w:ind w:left="0"/>
        <w:jc w:val="both"/>
      </w:pPr>
      <w:r>
        <w:rPr>
          <w:rFonts w:ascii="Times New Roman"/>
          <w:b w:val="false"/>
          <w:i w:val="false"/>
          <w:color w:val="000000"/>
          <w:sz w:val="28"/>
        </w:rPr>
        <w:t>
      3)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4) Қазақстан Республикасының заңдарында заңды тұлғалардың осы санаты үшін тыйым салынған қызмет түрімен айналысуы;</w:t>
      </w:r>
    </w:p>
    <w:p>
      <w:pPr>
        <w:spacing w:after="0"/>
        <w:ind w:left="0"/>
        <w:jc w:val="both"/>
      </w:pPr>
      <w:r>
        <w:rPr>
          <w:rFonts w:ascii="Times New Roman"/>
          <w:b w:val="false"/>
          <w:i w:val="false"/>
          <w:color w:val="000000"/>
          <w:sz w:val="28"/>
        </w:rPr>
        <w:t>
      5) лицензиялық алымның енгізілмеуі;</w:t>
      </w:r>
    </w:p>
    <w:p>
      <w:pPr>
        <w:spacing w:after="0"/>
        <w:ind w:left="0"/>
        <w:jc w:val="both"/>
      </w:pPr>
      <w:r>
        <w:rPr>
          <w:rFonts w:ascii="Times New Roman"/>
          <w:b w:val="false"/>
          <w:i w:val="false"/>
          <w:color w:val="000000"/>
          <w:sz w:val="28"/>
        </w:rPr>
        <w:t>
      6) көрсетілетін қызметті алушыға қатысты лицензиялануға тиіс қызметті немесе қызметтің жекелеген түрлерін тоқтата тұру немесе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7) сот орындаушысының ұсынысы негізінде сот көрсетілетін қызметті алушы-борышкерге лицензия беруге уақытша тыйым салуы;</w:t>
      </w:r>
    </w:p>
    <w:p>
      <w:pPr>
        <w:spacing w:after="0"/>
        <w:ind w:left="0"/>
        <w:jc w:val="both"/>
      </w:pPr>
      <w:r>
        <w:rPr>
          <w:rFonts w:ascii="Times New Roman"/>
          <w:b w:val="false"/>
          <w:i w:val="false"/>
          <w:color w:val="000000"/>
          <w:sz w:val="28"/>
        </w:rPr>
        <w:t>
      8) лицензия алу үшін өтініш беруші ұсынған құжаттардың және (немесе) ондағы деректердің (мәліметтердің) дәйексіздігінің белгіленуі мемлекеттік қызмет көрсетуден бас тартуға негіз болып табылады.</w:t>
      </w:r>
    </w:p>
    <w:p>
      <w:pPr>
        <w:spacing w:after="0"/>
        <w:ind w:left="0"/>
        <w:jc w:val="both"/>
      </w:pPr>
      <w:r>
        <w:rPr>
          <w:rFonts w:ascii="Times New Roman"/>
          <w:b w:val="false"/>
          <w:i w:val="false"/>
          <w:color w:val="000000"/>
          <w:sz w:val="28"/>
        </w:rPr>
        <w:t>
      Мемлекеттік қызмет көрсетуден бас тарту осы мемлекеттік көрсетілетін қызмет стандартының 4-тармағында көзделген мерзімдерде жүзеге асырылады.</w:t>
      </w:r>
    </w:p>
    <w:bookmarkStart w:name="z4873" w:id="1043"/>
    <w:p>
      <w:pPr>
        <w:spacing w:after="0"/>
        <w:ind w:left="0"/>
        <w:jc w:val="both"/>
      </w:pPr>
      <w:r>
        <w:rPr>
          <w:rFonts w:ascii="Times New Roman"/>
          <w:b w:val="false"/>
          <w:i w:val="false"/>
          <w:color w:val="000000"/>
          <w:sz w:val="28"/>
        </w:rPr>
        <w:t>
      13. Осы мемлекеттік көрсетілетін қызмет стандартының 11-тармағының бесінші және (немесе) алтыншы бөліктерінде көрсетілген құжаттар тиісінше ресімделмеген жағдайда, көрсетілетін қызметті беруші лицензияны және (немесе) лицензияға қосымшаны қайта ресімдеуден бас тартады.</w:t>
      </w:r>
    </w:p>
    <w:bookmarkEnd w:id="1043"/>
    <w:bookmarkStart w:name="z4874" w:id="1044"/>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1044"/>
    <w:bookmarkStart w:name="z4875" w:id="1045"/>
    <w:p>
      <w:pPr>
        <w:spacing w:after="0"/>
        <w:ind w:left="0"/>
        <w:jc w:val="both"/>
      </w:pPr>
      <w:r>
        <w:rPr>
          <w:rFonts w:ascii="Times New Roman"/>
          <w:b w:val="false"/>
          <w:i w:val="false"/>
          <w:color w:val="000000"/>
          <w:sz w:val="28"/>
        </w:rPr>
        <w:t>
      14.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жазбаша түрде:</w:t>
      </w:r>
    </w:p>
    <w:bookmarkEnd w:id="1045"/>
    <w:p>
      <w:pPr>
        <w:spacing w:after="0"/>
        <w:ind w:left="0"/>
        <w:jc w:val="both"/>
      </w:pPr>
      <w:r>
        <w:rPr>
          <w:rFonts w:ascii="Times New Roman"/>
          <w:b w:val="false"/>
          <w:i w:val="false"/>
          <w:color w:val="000000"/>
          <w:sz w:val="28"/>
        </w:rPr>
        <w:t>
      көрсетілетін қызметті беруші басшысының не оның орнындағы адамның атына: 050040, Алматы қаласы, "Көктем-3" шағын ауданы, 21-үй мекенжайы бойынша;</w:t>
      </w:r>
    </w:p>
    <w:p>
      <w:pPr>
        <w:spacing w:after="0"/>
        <w:ind w:left="0"/>
        <w:jc w:val="both"/>
      </w:pPr>
      <w:r>
        <w:rPr>
          <w:rFonts w:ascii="Times New Roman"/>
          <w:b w:val="false"/>
          <w:i w:val="false"/>
          <w:color w:val="000000"/>
          <w:sz w:val="28"/>
        </w:rPr>
        <w:t>
      көрсетілетін қызметті берушінің ресми интернет-ресурсында көрсетілген мекенжайлар бойынша көрсетілетін қызметті беруші басшысының атына ("Мемлекеттік көрсетілетін қызметтер" бөлімі) жүргізіледі.</w:t>
      </w:r>
    </w:p>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өңдеген (жеткізу, тіркеу, орындалуы туралы белгілер, қарау немесе қараудан бас тарту туралы жауап) кезде жаңартылып отырады.</w:t>
      </w:r>
    </w:p>
    <w:p>
      <w:pPr>
        <w:spacing w:after="0"/>
        <w:ind w:left="0"/>
        <w:jc w:val="both"/>
      </w:pPr>
      <w:r>
        <w:rPr>
          <w:rFonts w:ascii="Times New Roman"/>
          <w:b w:val="false"/>
          <w:i w:val="false"/>
          <w:color w:val="000000"/>
          <w:sz w:val="28"/>
        </w:rPr>
        <w:t>
      Көрсетілген мемлекеттік қызметтің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тиіс.</w:t>
      </w:r>
    </w:p>
    <w:bookmarkStart w:name="z4876" w:id="1046"/>
    <w:p>
      <w:pPr>
        <w:spacing w:after="0"/>
        <w:ind w:left="0"/>
        <w:jc w:val="both"/>
      </w:pPr>
      <w:r>
        <w:rPr>
          <w:rFonts w:ascii="Times New Roman"/>
          <w:b w:val="false"/>
          <w:i w:val="false"/>
          <w:color w:val="000000"/>
          <w:sz w:val="28"/>
        </w:rPr>
        <w:t>
      15. Көрсетілген мемлекеттік қызметтің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046"/>
    <w:bookmarkStart w:name="z4877" w:id="1047"/>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1047"/>
    <w:bookmarkStart w:name="z4878" w:id="1048"/>
    <w:p>
      <w:pPr>
        <w:spacing w:after="0"/>
        <w:ind w:left="0"/>
        <w:jc w:val="both"/>
      </w:pPr>
      <w:r>
        <w:rPr>
          <w:rFonts w:ascii="Times New Roman"/>
          <w:b w:val="false"/>
          <w:i w:val="false"/>
          <w:color w:val="000000"/>
          <w:sz w:val="28"/>
        </w:rPr>
        <w:t>
      16.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1048"/>
    <w:bookmarkStart w:name="z4879" w:id="1049"/>
    <w:p>
      <w:pPr>
        <w:spacing w:after="0"/>
        <w:ind w:left="0"/>
        <w:jc w:val="both"/>
      </w:pPr>
      <w:r>
        <w:rPr>
          <w:rFonts w:ascii="Times New Roman"/>
          <w:b w:val="false"/>
          <w:i w:val="false"/>
          <w:color w:val="000000"/>
          <w:sz w:val="28"/>
        </w:rPr>
        <w:t>
      17. Көрсетілетін қызметті алушыға мемлекеттік қызмет көрсетудің тәртібі мен мәртебесі туралы ақпаратты қашықтан қол жеткізу режимінде, порталдағы "жеке кабинет", сондай-ақ Мемлекеттік қызметтер көрсету мәселелері жөніндегі бірыңғай байланыс орталығы арқылы алуға рұқсат берілген.</w:t>
      </w:r>
    </w:p>
    <w:bookmarkEnd w:id="1049"/>
    <w:bookmarkStart w:name="z4880" w:id="1050"/>
    <w:p>
      <w:pPr>
        <w:spacing w:after="0"/>
        <w:ind w:left="0"/>
        <w:jc w:val="both"/>
      </w:pPr>
      <w:r>
        <w:rPr>
          <w:rFonts w:ascii="Times New Roman"/>
          <w:b w:val="false"/>
          <w:i w:val="false"/>
          <w:color w:val="000000"/>
          <w:sz w:val="28"/>
        </w:rPr>
        <w:t>
      18.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ұйымдарға қолма-</w:t>
            </w:r>
            <w:r>
              <w:br/>
            </w:r>
            <w:r>
              <w:rPr>
                <w:rFonts w:ascii="Times New Roman"/>
                <w:b w:val="false"/>
                <w:i w:val="false"/>
                <w:color w:val="000000"/>
                <w:sz w:val="20"/>
              </w:rPr>
              <w:t>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бойынша</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Қолма-қол шетел валютасымен айырбастау операцияларын ұйымдастыруға лицензияны және оған қосымшаны алуға өтініш</w:t>
      </w:r>
    </w:p>
    <w:p>
      <w:pPr>
        <w:spacing w:after="0"/>
        <w:ind w:left="0"/>
        <w:jc w:val="both"/>
      </w:pPr>
      <w:r>
        <w:rPr>
          <w:rFonts w:ascii="Times New Roman"/>
          <w:b w:val="false"/>
          <w:i w:val="false"/>
          <w:color w:val="000000"/>
          <w:sz w:val="28"/>
        </w:rPr>
        <w:t>
      Қазақстан Республикасының Ұлттық Банкіне</w:t>
      </w:r>
    </w:p>
    <w:p>
      <w:pPr>
        <w:spacing w:after="0"/>
        <w:ind w:left="0"/>
        <w:jc w:val="both"/>
      </w:pPr>
      <w:r>
        <w:rPr>
          <w:rFonts w:ascii="Times New Roman"/>
          <w:b w:val="false"/>
          <w:i w:val="false"/>
          <w:color w:val="000000"/>
          <w:sz w:val="28"/>
        </w:rPr>
        <w:t xml:space="preserve">
      (кімнен) _______________________________________________________ </w:t>
      </w:r>
    </w:p>
    <w:p>
      <w:pPr>
        <w:spacing w:after="0"/>
        <w:ind w:left="0"/>
        <w:jc w:val="both"/>
      </w:pPr>
      <w:r>
        <w:rPr>
          <w:rFonts w:ascii="Times New Roman"/>
          <w:b w:val="false"/>
          <w:i w:val="false"/>
          <w:color w:val="000000"/>
          <w:sz w:val="28"/>
        </w:rPr>
        <w:t>
      (заңды тұлғаның атауы, БСН, орналасқан жері)</w:t>
      </w:r>
    </w:p>
    <w:p>
      <w:pPr>
        <w:spacing w:after="0"/>
        <w:ind w:left="0"/>
        <w:jc w:val="both"/>
      </w:pPr>
      <w:r>
        <w:rPr>
          <w:rFonts w:ascii="Times New Roman"/>
          <w:b w:val="false"/>
          <w:i w:val="false"/>
          <w:color w:val="000000"/>
          <w:sz w:val="28"/>
        </w:rPr>
        <w:t>
      Айырбастау пунктін мына мекенжай бойынша: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(пошталық индексі, облысы, қаласы, ауданы, елді мекені, көшесінің атауы, үйінің (ғимаратының) (стационарлық үй-жайының) нөмірі, сондай-ақ қабаты, секторы, блогы және басқалары (бар болса) ашу үшін қолма-қол шетел валютасымен айырбастау операцияларын ұйымдастыруға лицензияны және лицензияға қосымшаны беруді сұраймын</w:t>
      </w:r>
    </w:p>
    <w:p>
      <w:pPr>
        <w:spacing w:after="0"/>
        <w:ind w:left="0"/>
        <w:jc w:val="both"/>
      </w:pPr>
      <w:r>
        <w:rPr>
          <w:rFonts w:ascii="Times New Roman"/>
          <w:b w:val="false"/>
          <w:i w:val="false"/>
          <w:color w:val="000000"/>
          <w:sz w:val="28"/>
        </w:rPr>
        <w:t>
      Біліктілік талаптарына сәйкестік туралы мәліметтер:</w:t>
      </w:r>
    </w:p>
    <w:p>
      <w:pPr>
        <w:spacing w:after="0"/>
        <w:ind w:left="0"/>
        <w:jc w:val="both"/>
      </w:pPr>
      <w:r>
        <w:rPr>
          <w:rFonts w:ascii="Times New Roman"/>
          <w:b w:val="false"/>
          <w:i w:val="false"/>
          <w:color w:val="000000"/>
          <w:sz w:val="28"/>
        </w:rPr>
        <w:t>
      1. Уәкілетті ұйымның жарғылық капиталына қатысушылардың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 болса), туған күні);</w:t>
      </w:r>
    </w:p>
    <w:p>
      <w:pPr>
        <w:spacing w:after="0"/>
        <w:ind w:left="0"/>
        <w:jc w:val="both"/>
      </w:pPr>
      <w:r>
        <w:rPr>
          <w:rFonts w:ascii="Times New Roman"/>
          <w:b w:val="false"/>
          <w:i w:val="false"/>
          <w:color w:val="000000"/>
          <w:sz w:val="28"/>
        </w:rPr>
        <w:t>
      ЖСН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БСН (резиденттер үшін);</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Ақша белгілерінің түпнұсқалығын айқындау үшін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293"/>
        <w:gridCol w:w="2801"/>
        <w:gridCol w:w="2802"/>
        <w:gridCol w:w="1390"/>
        <w:gridCol w:w="1398"/>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Банкнотты ультракүлгін сәулемен тексеру (қағаздың люминесценциясы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Банкнотты магниттік белгілердің болуына тексеру</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3. Бақылау-касса аппаратының (компьютерлік жүйенің)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966"/>
        <w:gridCol w:w="1411"/>
        <w:gridCol w:w="1416"/>
        <w:gridCol w:w="3273"/>
        <w:gridCol w:w="3279"/>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(Атауы)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түзетілмейтін тіркеуді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ақпараттың энергияға тәуелсіз сақталуын оларды жасаған күннен бастап бес жыл ішінде қамтамасыз ету</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4. Бағдарламалық қамтамасыз етудің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016"/>
        <w:gridCol w:w="1455"/>
        <w:gridCol w:w="1461"/>
        <w:gridCol w:w="3375"/>
        <w:gridCol w:w="338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түзетілмейтін тіркеуді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ақпараттың энергияға тәуелсіз сақталуын оларды жасаған күннен бастап бес жыл ішінде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561"/>
        <w:gridCol w:w="1575"/>
        <w:gridCol w:w="1575"/>
        <w:gridCol w:w="3408"/>
        <w:gridCol w:w="3409"/>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отыз күн ішінде ақпараттың жазылуын және сақталуын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клиенттің бейнебақылауда болуын қамтамасыз ету, сондай-ақ бейнебақылау үшін бөгеттің болмауын қамтамасыз ететін жерлерде орнату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Теңгемен банктік шот________________________________________ </w:t>
      </w:r>
    </w:p>
    <w:p>
      <w:pPr>
        <w:spacing w:after="0"/>
        <w:ind w:left="0"/>
        <w:jc w:val="both"/>
      </w:pPr>
      <w:r>
        <w:rPr>
          <w:rFonts w:ascii="Times New Roman"/>
          <w:b w:val="false"/>
          <w:i w:val="false"/>
          <w:color w:val="000000"/>
          <w:sz w:val="28"/>
        </w:rPr>
        <w:t>
      (шоттың нөмірі, уәкілетті банктің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табылады;</w:t>
      </w:r>
    </w:p>
    <w:p>
      <w:pPr>
        <w:spacing w:after="0"/>
        <w:ind w:left="0"/>
        <w:jc w:val="both"/>
      </w:pPr>
      <w:r>
        <w:rPr>
          <w:rFonts w:ascii="Times New Roman"/>
          <w:b w:val="false"/>
          <w:i w:val="false"/>
          <w:color w:val="000000"/>
          <w:sz w:val="28"/>
        </w:rPr>
        <w:t>
      өтініш берушіге лицензияланатын қызмет түрімен айналысуға сотта тыйым салынбаған;</w:t>
      </w:r>
    </w:p>
    <w:p>
      <w:pPr>
        <w:spacing w:after="0"/>
        <w:ind w:left="0"/>
        <w:jc w:val="both"/>
      </w:pPr>
      <w:r>
        <w:rPr>
          <w:rFonts w:ascii="Times New Roman"/>
          <w:b w:val="false"/>
          <w:i w:val="false"/>
          <w:color w:val="000000"/>
          <w:sz w:val="28"/>
        </w:rPr>
        <w:t>
      барлық қоса берілетін құжаттар (мәліметтер) жарамды болып табылады (сәйкес келеді).</w:t>
      </w:r>
    </w:p>
    <w:p>
      <w:pPr>
        <w:spacing w:after="0"/>
        <w:ind w:left="0"/>
        <w:jc w:val="both"/>
      </w:pPr>
      <w:r>
        <w:rPr>
          <w:rFonts w:ascii="Times New Roman"/>
          <w:b w:val="false"/>
          <w:i w:val="false"/>
          <w:color w:val="000000"/>
          <w:sz w:val="28"/>
        </w:rPr>
        <w:t>
      Өтініш берушінің уәкілетті адамы:</w:t>
      </w:r>
    </w:p>
    <w:p>
      <w:pPr>
        <w:spacing w:after="0"/>
        <w:ind w:left="0"/>
        <w:jc w:val="both"/>
      </w:pPr>
      <w:r>
        <w:rPr>
          <w:rFonts w:ascii="Times New Roman"/>
          <w:b w:val="false"/>
          <w:i w:val="false"/>
          <w:color w:val="000000"/>
          <w:sz w:val="28"/>
        </w:rPr>
        <w:t xml:space="preserve">
      __________ ______________________________________ </w:t>
      </w:r>
    </w:p>
    <w:p>
      <w:pPr>
        <w:spacing w:after="0"/>
        <w:ind w:left="0"/>
        <w:jc w:val="both"/>
      </w:pPr>
      <w:r>
        <w:rPr>
          <w:rFonts w:ascii="Times New Roman"/>
          <w:b w:val="false"/>
          <w:i w:val="false"/>
          <w:color w:val="000000"/>
          <w:sz w:val="28"/>
        </w:rPr>
        <w:t>
      (лауазымы)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ұйымдарға қолма-</w:t>
            </w:r>
            <w:r>
              <w:br/>
            </w:r>
            <w:r>
              <w:rPr>
                <w:rFonts w:ascii="Times New Roman"/>
                <w:b w:val="false"/>
                <w:i w:val="false"/>
                <w:color w:val="000000"/>
                <w:sz w:val="20"/>
              </w:rPr>
              <w:t>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бойынша</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бар болса)</w:t>
            </w:r>
          </w:p>
        </w:tc>
      </w:tr>
    </w:tbl>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 ұйымдастыруға берілген қолданыстағы лицензияға қосымшаны алуға өтініш</w:t>
      </w:r>
    </w:p>
    <w:p>
      <w:pPr>
        <w:spacing w:after="0"/>
        <w:ind w:left="0"/>
        <w:jc w:val="both"/>
      </w:pPr>
      <w:r>
        <w:rPr>
          <w:rFonts w:ascii="Times New Roman"/>
          <w:b w:val="false"/>
          <w:i w:val="false"/>
          <w:color w:val="000000"/>
          <w:sz w:val="28"/>
        </w:rPr>
        <w:t xml:space="preserve">
      Лицензиат: _____________________________________________________ </w:t>
      </w:r>
    </w:p>
    <w:p>
      <w:pPr>
        <w:spacing w:after="0"/>
        <w:ind w:left="0"/>
        <w:jc w:val="both"/>
      </w:pPr>
      <w:r>
        <w:rPr>
          <w:rFonts w:ascii="Times New Roman"/>
          <w:b w:val="false"/>
          <w:i w:val="false"/>
          <w:color w:val="000000"/>
          <w:sz w:val="28"/>
        </w:rPr>
        <w:t>
      (заңды тұлғаның толық атауы, мемлекеттік тіркеу орны, БСН-і)</w:t>
      </w:r>
    </w:p>
    <w:p>
      <w:pPr>
        <w:spacing w:after="0"/>
        <w:ind w:left="0"/>
        <w:jc w:val="both"/>
      </w:pPr>
      <w:r>
        <w:rPr>
          <w:rFonts w:ascii="Times New Roman"/>
          <w:b w:val="false"/>
          <w:i w:val="false"/>
          <w:color w:val="000000"/>
          <w:sz w:val="28"/>
        </w:rPr>
        <w:t>
      Лицензиаттың филиалы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(филиалдың атауы, филиалдың орналасқан жері, БСН-і)</w:t>
      </w:r>
    </w:p>
    <w:p>
      <w:pPr>
        <w:spacing w:after="0"/>
        <w:ind w:left="0"/>
        <w:jc w:val="both"/>
      </w:pPr>
      <w:r>
        <w:rPr>
          <w:rFonts w:ascii="Times New Roman"/>
          <w:b w:val="false"/>
          <w:i w:val="false"/>
          <w:color w:val="000000"/>
          <w:sz w:val="28"/>
        </w:rPr>
        <w:t xml:space="preserve">
      Қолма-қол шетел валютасымен айырбастау операцияларын ұйымдастыруға берілген </w:t>
      </w:r>
    </w:p>
    <w:p>
      <w:pPr>
        <w:spacing w:after="0"/>
        <w:ind w:left="0"/>
        <w:jc w:val="both"/>
      </w:pPr>
      <w:r>
        <w:rPr>
          <w:rFonts w:ascii="Times New Roman"/>
          <w:b w:val="false"/>
          <w:i w:val="false"/>
          <w:color w:val="000000"/>
          <w:sz w:val="28"/>
        </w:rPr>
        <w:t>
      лицензияның нөмірі мен күні:_____________________</w:t>
      </w:r>
    </w:p>
    <w:p>
      <w:pPr>
        <w:spacing w:after="0"/>
        <w:ind w:left="0"/>
        <w:jc w:val="both"/>
      </w:pPr>
      <w:r>
        <w:rPr>
          <w:rFonts w:ascii="Times New Roman"/>
          <w:b w:val="false"/>
          <w:i w:val="false"/>
          <w:color w:val="000000"/>
          <w:sz w:val="28"/>
        </w:rPr>
        <w:t>
      Мына мекенжай **:______________________________________________ бойынша орналасқан айырбастау пунктіне қолма-қол шетел валютасымен айырбастау операцияларын ұйымдастыруға берілген қолданыстағы лицензияға қосымша беруді сұраймын</w:t>
      </w:r>
    </w:p>
    <w:p>
      <w:pPr>
        <w:spacing w:after="0"/>
        <w:ind w:left="0"/>
        <w:jc w:val="both"/>
      </w:pPr>
      <w:r>
        <w:rPr>
          <w:rFonts w:ascii="Times New Roman"/>
          <w:b w:val="false"/>
          <w:i w:val="false"/>
          <w:color w:val="000000"/>
          <w:sz w:val="28"/>
        </w:rPr>
        <w:t>
      Біліктілік талаптарына сәйкестік туралы мәліметтер:</w:t>
      </w:r>
    </w:p>
    <w:p>
      <w:pPr>
        <w:spacing w:after="0"/>
        <w:ind w:left="0"/>
        <w:jc w:val="both"/>
      </w:pPr>
      <w:r>
        <w:rPr>
          <w:rFonts w:ascii="Times New Roman"/>
          <w:b w:val="false"/>
          <w:i w:val="false"/>
          <w:color w:val="000000"/>
          <w:sz w:val="28"/>
        </w:rPr>
        <w:t>
      1. Уәкілетті ұйымның жарғылық капиталына құрылтайшылардың (қатысушылардың)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 болса), туған күні);</w:t>
      </w:r>
    </w:p>
    <w:p>
      <w:pPr>
        <w:spacing w:after="0"/>
        <w:ind w:left="0"/>
        <w:jc w:val="both"/>
      </w:pPr>
      <w:r>
        <w:rPr>
          <w:rFonts w:ascii="Times New Roman"/>
          <w:b w:val="false"/>
          <w:i w:val="false"/>
          <w:color w:val="000000"/>
          <w:sz w:val="28"/>
        </w:rPr>
        <w:t>
      ЖСН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Ақша белгілерінің түпнұсқалылығын айқындау үшін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2"/>
        <w:gridCol w:w="1854"/>
        <w:gridCol w:w="2659"/>
        <w:gridCol w:w="2659"/>
        <w:gridCol w:w="1319"/>
        <w:gridCol w:w="1327"/>
      </w:tblGrid>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(Атауы)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Банкнотты ультракүлгін сәулемен тексеру (қағаздың люминесценциясы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Банкнотты магниттік белгілердің болуына тексеру</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3. Бақылау-касса аппаратының (компьютерлік жүйенің)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1404"/>
        <w:gridCol w:w="1356"/>
        <w:gridCol w:w="1362"/>
        <w:gridCol w:w="3146"/>
        <w:gridCol w:w="3153"/>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түзетілмейтін тіркеуді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ақпаратың энергияға тәуелсіз сақталуын оларды жасаған күннен бастап бес жыл ішінде қамтамасыз ету</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4. Бағдарламалық қамтамасыз етудің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936"/>
        <w:gridCol w:w="1644"/>
        <w:gridCol w:w="1645"/>
        <w:gridCol w:w="3240"/>
        <w:gridCol w:w="3247"/>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түзетілмейтін тіркеуді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ақпаратың энергияға тәуелсіз сақталуын оларды жасаған күннен бастап бес жыл ішінде қамтамасыз ету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561"/>
        <w:gridCol w:w="1575"/>
        <w:gridCol w:w="1575"/>
        <w:gridCol w:w="3408"/>
        <w:gridCol w:w="3409"/>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отыз күн ішінде ақпараттың жазылуын және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клиенттің бейнебақылауда болуын қамтамасыз ету, сондай-ақ бейнебақылау үшін бөгеттің болмауын қамтамасыз ететін жерлерде орнату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Өтініш берушінің уәкілетті адамы:</w:t>
      </w:r>
    </w:p>
    <w:p>
      <w:pPr>
        <w:spacing w:after="0"/>
        <w:ind w:left="0"/>
        <w:jc w:val="both"/>
      </w:pPr>
      <w:r>
        <w:rPr>
          <w:rFonts w:ascii="Times New Roman"/>
          <w:b w:val="false"/>
          <w:i w:val="false"/>
          <w:color w:val="000000"/>
          <w:sz w:val="28"/>
        </w:rPr>
        <w:t xml:space="preserve">
      __________ _____________________________________ </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 - лицензиаттың орналасқан жеріндегі өңірден тыс жерде қосымша айырбастау пунктін ашу кезінде көрсетіледі</w:t>
      </w:r>
    </w:p>
    <w:p>
      <w:pPr>
        <w:spacing w:after="0"/>
        <w:ind w:left="0"/>
        <w:jc w:val="both"/>
      </w:pPr>
      <w:r>
        <w:rPr>
          <w:rFonts w:ascii="Times New Roman"/>
          <w:b w:val="false"/>
          <w:i w:val="false"/>
          <w:color w:val="000000"/>
          <w:sz w:val="28"/>
        </w:rPr>
        <w:t>
      ** - айырбастау пунктінің үй-жайы орналасатын мекенжай, айырбастау пункті көпфункционалды үйлер мен ғимараттарда (оның ішінде теміржол вокзалдарында, әуежайларда, іскерлік және сауда орталықтарында) орналасқан жағдайда айырбастау пунктінің орналасқан жерін нақтылайтын деректер (мысалы, қабаты, секторы, блогы)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ұйымдарға қолма-</w:t>
            </w:r>
            <w:r>
              <w:br/>
            </w:r>
            <w:r>
              <w:rPr>
                <w:rFonts w:ascii="Times New Roman"/>
                <w:b w:val="false"/>
                <w:i w:val="false"/>
                <w:color w:val="000000"/>
                <w:sz w:val="20"/>
              </w:rPr>
              <w:t>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бойынша</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бар болса)</w:t>
            </w:r>
          </w:p>
        </w:tc>
      </w:tr>
    </w:tbl>
    <w:p>
      <w:pPr>
        <w:spacing w:after="0"/>
        <w:ind w:left="0"/>
        <w:jc w:val="left"/>
      </w:pPr>
      <w:r>
        <w:rPr>
          <w:rFonts w:ascii="Times New Roman"/>
          <w:b/>
          <w:i w:val="false"/>
          <w:color w:val="000000"/>
        </w:rPr>
        <w:t xml:space="preserve"> Қолма-қол шетел валютасымен айырбастау операцияларын ұйымдастыруға лицензияны және (немесе) қолма-қол шетел валютасымен айырбастау операцияларын ұйымдастыруға берілген лицензияға қосымшаны қайта ресімдеуге өтініш</w:t>
      </w:r>
    </w:p>
    <w:p>
      <w:pPr>
        <w:spacing w:after="0"/>
        <w:ind w:left="0"/>
        <w:jc w:val="both"/>
      </w:pPr>
      <w:r>
        <w:rPr>
          <w:rFonts w:ascii="Times New Roman"/>
          <w:b w:val="false"/>
          <w:i w:val="false"/>
          <w:color w:val="000000"/>
          <w:sz w:val="28"/>
        </w:rPr>
        <w:t>
      Лицензиат: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мемлекеттік тіркеу орны, БСН-і)</w:t>
      </w:r>
    </w:p>
    <w:p>
      <w:pPr>
        <w:spacing w:after="0"/>
        <w:ind w:left="0"/>
        <w:jc w:val="both"/>
      </w:pPr>
      <w:r>
        <w:rPr>
          <w:rFonts w:ascii="Times New Roman"/>
          <w:b w:val="false"/>
          <w:i w:val="false"/>
          <w:color w:val="000000"/>
          <w:sz w:val="28"/>
        </w:rPr>
        <w:t xml:space="preserve">
      Лицензиаттың филиалы*: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(филиалдың атауы, филиалдың орналасқан жері, БСН-і)</w:t>
      </w:r>
    </w:p>
    <w:p>
      <w:pPr>
        <w:spacing w:after="0"/>
        <w:ind w:left="0"/>
        <w:jc w:val="both"/>
      </w:pPr>
      <w:r>
        <w:rPr>
          <w:rFonts w:ascii="Times New Roman"/>
          <w:b w:val="false"/>
          <w:i w:val="false"/>
          <w:color w:val="000000"/>
          <w:sz w:val="28"/>
        </w:rPr>
        <w:t>
      Мына мекенжай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бойынша орналасқан айырбастау пунктіне ____ жылғы ____ № _______ лицензияны және (немесе) ____ жылғы ____ № _______ лицензияға ____ жылғы ____ № _______ </w:t>
      </w:r>
    </w:p>
    <w:p>
      <w:pPr>
        <w:spacing w:after="0"/>
        <w:ind w:left="0"/>
        <w:jc w:val="both"/>
      </w:pPr>
      <w:r>
        <w:rPr>
          <w:rFonts w:ascii="Times New Roman"/>
          <w:b w:val="false"/>
          <w:i w:val="false"/>
          <w:color w:val="000000"/>
          <w:sz w:val="28"/>
        </w:rPr>
        <w:t>
      қосымшаны қайта ресімдеуді сұраймын</w:t>
      </w:r>
    </w:p>
    <w:p>
      <w:pPr>
        <w:spacing w:after="0"/>
        <w:ind w:left="0"/>
        <w:jc w:val="both"/>
      </w:pPr>
      <w:r>
        <w:rPr>
          <w:rFonts w:ascii="Times New Roman"/>
          <w:b w:val="false"/>
          <w:i w:val="false"/>
          <w:color w:val="000000"/>
          <w:sz w:val="28"/>
        </w:rPr>
        <w:t>
      Ресімдеу үшін негіздеме: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Өтініш берушінің уәкілетті адамы:</w:t>
      </w:r>
    </w:p>
    <w:p>
      <w:pPr>
        <w:spacing w:after="0"/>
        <w:ind w:left="0"/>
        <w:jc w:val="both"/>
      </w:pPr>
      <w:r>
        <w:rPr>
          <w:rFonts w:ascii="Times New Roman"/>
          <w:b w:val="false"/>
          <w:i w:val="false"/>
          <w:color w:val="000000"/>
          <w:sz w:val="28"/>
        </w:rPr>
        <w:t xml:space="preserve">
      ____________ _____________________________________ </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 лицензиаттың орналасқан жеріндегі өңірден тыс орналасқан айырбастау пунктіне берілген лицензияға қосымшаны қайта ресімдеу туралы өтінішті беру кезінде көрсетіледі</w:t>
      </w:r>
    </w:p>
    <w:p>
      <w:pPr>
        <w:spacing w:after="0"/>
        <w:ind w:left="0"/>
        <w:jc w:val="both"/>
      </w:pPr>
      <w:r>
        <w:rPr>
          <w:rFonts w:ascii="Times New Roman"/>
          <w:b w:val="false"/>
          <w:i w:val="false"/>
          <w:color w:val="000000"/>
          <w:sz w:val="28"/>
        </w:rPr>
        <w:t>
      ** айырбастау пунктінің үй-жайы орналасатын мекенжай, айырбастау пункті көпфункционалды үйлер мен ғимараттарда (оның ішінде теміржол вокзалдарында, әуежайларда, іскерлік және сауда орталықтарында) орналасқан жағдайда айырбастау пунктінің орналасқан жерін нақтылайтын деректер (мысалы, қабаты, секторы, блогы)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54-қосымша</w:t>
            </w:r>
          </w:p>
        </w:tc>
      </w:tr>
    </w:tbl>
    <w:bookmarkStart w:name="z1635" w:id="1051"/>
    <w:p>
      <w:pPr>
        <w:spacing w:after="0"/>
        <w:ind w:left="0"/>
        <w:jc w:val="left"/>
      </w:pPr>
      <w:r>
        <w:rPr>
          <w:rFonts w:ascii="Times New Roman"/>
          <w:b/>
          <w:i w:val="false"/>
          <w:color w:val="000000"/>
        </w:rPr>
        <w:t xml:space="preserve"> "Бірыңғай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 мемлекеттік көрсетілетін қызмет стандарты</w:t>
      </w:r>
    </w:p>
    <w:bookmarkEnd w:id="1051"/>
    <w:p>
      <w:pPr>
        <w:spacing w:after="0"/>
        <w:ind w:left="0"/>
        <w:jc w:val="both"/>
      </w:pPr>
      <w:r>
        <w:rPr>
          <w:rFonts w:ascii="Times New Roman"/>
          <w:b w:val="false"/>
          <w:i w:val="false"/>
          <w:color w:val="ff0000"/>
          <w:sz w:val="28"/>
        </w:rPr>
        <w:t xml:space="preserve">
      Ескерту.54-қосымша жаңа редакцияда - ҚР Ұлттық Банкі Басқармасының 19.11.2018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637" w:id="1052"/>
    <w:p>
      <w:pPr>
        <w:spacing w:after="0"/>
        <w:ind w:left="0"/>
        <w:jc w:val="both"/>
      </w:pPr>
      <w:r>
        <w:rPr>
          <w:rFonts w:ascii="Times New Roman"/>
          <w:b w:val="false"/>
          <w:i w:val="false"/>
          <w:color w:val="000000"/>
          <w:sz w:val="28"/>
        </w:rPr>
        <w:t>
       1. "Бірыңғай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 мемлекеттік көрсетілетін қызметі (бұдан әрі – мемлекеттік көрсетілетін қызмет).</w:t>
      </w:r>
    </w:p>
    <w:bookmarkEnd w:id="105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p>
      <w:pPr>
        <w:spacing w:after="0"/>
        <w:ind w:left="0"/>
        <w:jc w:val="both"/>
      </w:pPr>
      <w:r>
        <w:rPr>
          <w:rFonts w:ascii="Times New Roman"/>
          <w:b w:val="false"/>
          <w:i w:val="false"/>
          <w:color w:val="000000"/>
          <w:sz w:val="28"/>
        </w:rPr>
        <w:t>
      3. Мемлекеттік қызметті "Бірыңғай жинақтаушы зейнетақы қоры" акционерлік қоғамы (бұдан әрі – көрсетілетін қызметті беруші) жеке тұлғаларға (бұдан әрі – көрсетілетін қызметті алушы)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"электрондық үкіметтің" веб-порталы (бұдан әрі – портал) арқылы жүзеге асырылады.</w:t>
      </w:r>
    </w:p>
    <w:p>
      <w:pPr>
        <w:spacing w:after="0"/>
        <w:ind w:left="0"/>
        <w:jc w:val="left"/>
      </w:pPr>
      <w:r>
        <w:rPr>
          <w:rFonts w:ascii="Times New Roman"/>
          <w:b/>
          <w:i w:val="false"/>
          <w:color w:val="000000"/>
        </w:rPr>
        <w:t xml:space="preserve"> 2-тарау. Мемлекеттік қызмет көрсетудің тәртібі</w:t>
      </w:r>
    </w:p>
    <w:p>
      <w:pPr>
        <w:spacing w:after="0"/>
        <w:ind w:left="0"/>
        <w:jc w:val="both"/>
      </w:pPr>
      <w:r>
        <w:rPr>
          <w:rFonts w:ascii="Times New Roman"/>
          <w:b w:val="false"/>
          <w:i w:val="false"/>
          <w:color w:val="000000"/>
          <w:sz w:val="28"/>
        </w:rPr>
        <w:t>
      4. Мемлекеттік қызмет көрсетудің мерзімдері:</w:t>
      </w:r>
    </w:p>
    <w:p>
      <w:pPr>
        <w:spacing w:after="0"/>
        <w:ind w:left="0"/>
        <w:jc w:val="both"/>
      </w:pPr>
      <w:r>
        <w:rPr>
          <w:rFonts w:ascii="Times New Roman"/>
          <w:b w:val="false"/>
          <w:i w:val="false"/>
          <w:color w:val="000000"/>
          <w:sz w:val="28"/>
        </w:rPr>
        <w:t>
      1) көрсетілетін қызметті алушыға қызмет көрсетудің рұқсат етілген ең ұзақ уақыты – 30 (отыз) минут;</w:t>
      </w:r>
    </w:p>
    <w:p>
      <w:pPr>
        <w:spacing w:after="0"/>
        <w:ind w:left="0"/>
        <w:jc w:val="both"/>
      </w:pPr>
      <w:r>
        <w:rPr>
          <w:rFonts w:ascii="Times New Roman"/>
          <w:b w:val="false"/>
          <w:i w:val="false"/>
          <w:color w:val="000000"/>
          <w:sz w:val="28"/>
        </w:rPr>
        <w:t>
      2) құжаттар топтамасын берген сәттен бастап, сондай-ақ портал арқылы өтініш берген кезде рұқсат етілген ең ұзақ күту уақыты – 4 (төрт) сағат.</w:t>
      </w:r>
    </w:p>
    <w:p>
      <w:pPr>
        <w:spacing w:after="0"/>
        <w:ind w:left="0"/>
        <w:jc w:val="both"/>
      </w:pPr>
      <w:r>
        <w:rPr>
          <w:rFonts w:ascii="Times New Roman"/>
          <w:b w:val="false"/>
          <w:i w:val="false"/>
          <w:color w:val="000000"/>
          <w:sz w:val="28"/>
        </w:rPr>
        <w:t>
      5. Мемлекеттік қызмет көрсетудің нысаны: электрондық (толық автоматтандырылған) және (немесе) қағаз түрінде.</w:t>
      </w:r>
    </w:p>
    <w:p>
      <w:pPr>
        <w:spacing w:after="0"/>
        <w:ind w:left="0"/>
        <w:jc w:val="both"/>
      </w:pPr>
      <w:r>
        <w:rPr>
          <w:rFonts w:ascii="Times New Roman"/>
          <w:b w:val="false"/>
          <w:i w:val="false"/>
          <w:color w:val="000000"/>
          <w:sz w:val="28"/>
        </w:rPr>
        <w:t>
      6. Мемлекеттік қызмет көрсетудің нәтижесі:</w:t>
      </w:r>
    </w:p>
    <w:p>
      <w:pPr>
        <w:spacing w:after="0"/>
        <w:ind w:left="0"/>
        <w:jc w:val="both"/>
      </w:pPr>
      <w:r>
        <w:rPr>
          <w:rFonts w:ascii="Times New Roman"/>
          <w:b w:val="false"/>
          <w:i w:val="false"/>
          <w:color w:val="000000"/>
          <w:sz w:val="28"/>
        </w:rPr>
        <w:t>
      1) көрсетілетін қызметті алушы көрсетілетін қызметті берушіге жеке өтініш жасаған кезде – көрсетілетін қызметті берушінің уәкілетті адамының электрондық цифрлық қолтаңбасымен (бұдан әрі – ЭЦҚ) куәландырылған және қағаз жеткізгішке басып шығарылған, электрондық құжат нысанында ресімделген салымшының (алушының) зейнетақы жинақтарының жай-күйі туралы ақпаратты көрсетілетін қызметті берушіден алу;</w:t>
      </w:r>
    </w:p>
    <w:p>
      <w:pPr>
        <w:spacing w:after="0"/>
        <w:ind w:left="0"/>
        <w:jc w:val="both"/>
      </w:pPr>
      <w:r>
        <w:rPr>
          <w:rFonts w:ascii="Times New Roman"/>
          <w:b w:val="false"/>
          <w:i w:val="false"/>
          <w:color w:val="000000"/>
          <w:sz w:val="28"/>
        </w:rPr>
        <w:t>
      2) портал арқылы өтініш жасаған кезде – салымшының (алушының) зейнетақы жинақтарының жай-күйі туралы ақпаратты көрсетілетін қызметті берушіден көрсетілетін қызметті берушінің уәкілетті адамының ЭЦҚ-мен куәландырылған және көрсетілетін қызметті алушының "жеке кабинетіне" жіберілген электрондық құжат нысанында алу.</w:t>
      </w:r>
    </w:p>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электрондық. </w:t>
      </w:r>
    </w:p>
    <w:p>
      <w:pPr>
        <w:spacing w:after="0"/>
        <w:ind w:left="0"/>
        <w:jc w:val="both"/>
      </w:pPr>
      <w:r>
        <w:rPr>
          <w:rFonts w:ascii="Times New Roman"/>
          <w:b w:val="false"/>
          <w:i w:val="false"/>
          <w:color w:val="000000"/>
          <w:sz w:val="28"/>
        </w:rPr>
        <w:t>
      7. Мемлекеттік қызмет ақысыз негізде көрсетіледі.</w:t>
      </w:r>
    </w:p>
    <w:p>
      <w:pPr>
        <w:spacing w:after="0"/>
        <w:ind w:left="0"/>
        <w:jc w:val="both"/>
      </w:pPr>
      <w:r>
        <w:rPr>
          <w:rFonts w:ascii="Times New Roman"/>
          <w:b w:val="false"/>
          <w:i w:val="false"/>
          <w:color w:val="000000"/>
          <w:sz w:val="28"/>
        </w:rPr>
        <w:t>
      8. Жұмыс кестесі:</w:t>
      </w:r>
    </w:p>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түскі үзіліссіз дүйсенбі - жұма аралығында сағат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w:t>
      </w:r>
    </w:p>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жасаған кезде мемлекеттік қызмет көрсету үшін қажетті құжаттар тізбесі:</w:t>
      </w:r>
    </w:p>
    <w:p>
      <w:pPr>
        <w:spacing w:after="0"/>
        <w:ind w:left="0"/>
        <w:jc w:val="both"/>
      </w:pPr>
      <w:r>
        <w:rPr>
          <w:rFonts w:ascii="Times New Roman"/>
          <w:b w:val="false"/>
          <w:i w:val="false"/>
          <w:color w:val="000000"/>
          <w:sz w:val="28"/>
        </w:rPr>
        <w:t>
      1) көрсетілетін қызметті алушы жеке өтініш жасаған кезде – жеке басын куәландыратын құжат (түпнұсқасы);</w:t>
      </w:r>
    </w:p>
    <w:p>
      <w:pPr>
        <w:spacing w:after="0"/>
        <w:ind w:left="0"/>
        <w:jc w:val="both"/>
      </w:pPr>
      <w:r>
        <w:rPr>
          <w:rFonts w:ascii="Times New Roman"/>
          <w:b w:val="false"/>
          <w:i w:val="false"/>
          <w:color w:val="000000"/>
          <w:sz w:val="28"/>
        </w:rPr>
        <w:t>
      2) көрсетілетін қызметті алушының сенім білдірілген адамы өтініш жасаған кезде:</w:t>
      </w:r>
    </w:p>
    <w:p>
      <w:pPr>
        <w:spacing w:after="0"/>
        <w:ind w:left="0"/>
        <w:jc w:val="both"/>
      </w:pPr>
      <w:r>
        <w:rPr>
          <w:rFonts w:ascii="Times New Roman"/>
          <w:b w:val="false"/>
          <w:i w:val="false"/>
          <w:color w:val="000000"/>
          <w:sz w:val="28"/>
        </w:rPr>
        <w:t>
      сенім білдірілген адамның жеке басын куәландыратын құжат (түпнұсқасы);</w:t>
      </w:r>
    </w:p>
    <w:p>
      <w:pPr>
        <w:spacing w:after="0"/>
        <w:ind w:left="0"/>
        <w:jc w:val="both"/>
      </w:pPr>
      <w:r>
        <w:rPr>
          <w:rFonts w:ascii="Times New Roman"/>
          <w:b w:val="false"/>
          <w:i w:val="false"/>
          <w:color w:val="000000"/>
          <w:sz w:val="28"/>
        </w:rPr>
        <w:t>
      нотариат растаған сенімхат (түпнұсқасы немесе оның нотариат куәландырған көшірмесі);</w:t>
      </w:r>
    </w:p>
    <w:p>
      <w:pPr>
        <w:spacing w:after="0"/>
        <w:ind w:left="0"/>
        <w:jc w:val="both"/>
      </w:pPr>
      <w:r>
        <w:rPr>
          <w:rFonts w:ascii="Times New Roman"/>
          <w:b w:val="false"/>
          <w:i w:val="false"/>
          <w:color w:val="000000"/>
          <w:sz w:val="28"/>
        </w:rPr>
        <w:t>
      3) көрсетілетін қызметті алушының 18 жасқа дейінгі жастағы кәмелетке толмаған немесе сот әрекетке қабілетсіз деп таныған немесе сот әрекетке қабілетін шектеген кәмелеттік жастағы заңды өкілі өтініш жасаған кезде:</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(түпнұсқасы);</w:t>
      </w:r>
    </w:p>
    <w:p>
      <w:pPr>
        <w:spacing w:after="0"/>
        <w:ind w:left="0"/>
        <w:jc w:val="both"/>
      </w:pPr>
      <w:r>
        <w:rPr>
          <w:rFonts w:ascii="Times New Roman"/>
          <w:b w:val="false"/>
          <w:i w:val="false"/>
          <w:color w:val="000000"/>
          <w:sz w:val="28"/>
        </w:rPr>
        <w:t>
      көрсетілетін қызметті алушының заңды өкілінің жеке басын куәландыратын құжат (түпнұсқасы);</w:t>
      </w:r>
    </w:p>
    <w:p>
      <w:pPr>
        <w:spacing w:after="0"/>
        <w:ind w:left="0"/>
        <w:jc w:val="both"/>
      </w:pPr>
      <w:r>
        <w:rPr>
          <w:rFonts w:ascii="Times New Roman"/>
          <w:b w:val="false"/>
          <w:i w:val="false"/>
          <w:color w:val="000000"/>
          <w:sz w:val="28"/>
        </w:rPr>
        <w:t>
      көрсетілетін қызметті алушының заңды өкілінің мәртебесін растайтын құжат (түпнұсқасы);</w:t>
      </w:r>
    </w:p>
    <w:p>
      <w:pPr>
        <w:spacing w:after="0"/>
        <w:ind w:left="0"/>
        <w:jc w:val="both"/>
      </w:pPr>
      <w:r>
        <w:rPr>
          <w:rFonts w:ascii="Times New Roman"/>
          <w:b w:val="false"/>
          <w:i w:val="false"/>
          <w:color w:val="000000"/>
          <w:sz w:val="28"/>
        </w:rPr>
        <w:t>
      4) заң бойынша немесе аманат бойынша мұраға құқық туралы куәлікке сәйкес мұрагер болып табылатын көрсетілетін қызметті алушы өтініш жасаған кезде:</w:t>
      </w:r>
    </w:p>
    <w:p>
      <w:pPr>
        <w:spacing w:after="0"/>
        <w:ind w:left="0"/>
        <w:jc w:val="both"/>
      </w:pPr>
      <w:r>
        <w:rPr>
          <w:rFonts w:ascii="Times New Roman"/>
          <w:b w:val="false"/>
          <w:i w:val="false"/>
          <w:color w:val="000000"/>
          <w:sz w:val="28"/>
        </w:rPr>
        <w:t>
      мұрагердің жеке басын куәландыратын құжат (түпнұсқасы);</w:t>
      </w:r>
    </w:p>
    <w:p>
      <w:pPr>
        <w:spacing w:after="0"/>
        <w:ind w:left="0"/>
        <w:jc w:val="both"/>
      </w:pPr>
      <w:r>
        <w:rPr>
          <w:rFonts w:ascii="Times New Roman"/>
          <w:b w:val="false"/>
          <w:i w:val="false"/>
          <w:color w:val="000000"/>
          <w:sz w:val="28"/>
        </w:rPr>
        <w:t>
      заң немесе аманат бойынша мұраға құқық туралы куәлік (түпнұсқасы немесе нотариат куәландырған көшірмесі).</w:t>
      </w:r>
    </w:p>
    <w:p>
      <w:pPr>
        <w:spacing w:after="0"/>
        <w:ind w:left="0"/>
        <w:jc w:val="both"/>
      </w:pPr>
      <w:r>
        <w:rPr>
          <w:rFonts w:ascii="Times New Roman"/>
          <w:b w:val="false"/>
          <w:i w:val="false"/>
          <w:color w:val="000000"/>
          <w:sz w:val="28"/>
        </w:rPr>
        <w:t xml:space="preserve">
      Көрсетілетін қызметті беруші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құжаттармен танысқаннан кейін оларды тез арада көрсетілетін қызметті алушыға, көрсетілетін қызметті алушының сенімді адамына немесе заңды өкіліне қайтарады.</w:t>
      </w:r>
    </w:p>
    <w:p>
      <w:pPr>
        <w:spacing w:after="0"/>
        <w:ind w:left="0"/>
        <w:jc w:val="both"/>
      </w:pPr>
      <w:r>
        <w:rPr>
          <w:rFonts w:ascii="Times New Roman"/>
          <w:b w:val="false"/>
          <w:i w:val="false"/>
          <w:color w:val="000000"/>
          <w:sz w:val="28"/>
        </w:rPr>
        <w:t>
      10. Көрсетілетін қызметті алушы портал арқылы өтініш жасаған кезде мемлекеттік қызмет көрсету үшін қажетті құжаттар тізбесі:</w:t>
      </w:r>
    </w:p>
    <w:p>
      <w:pPr>
        <w:spacing w:after="0"/>
        <w:ind w:left="0"/>
        <w:jc w:val="both"/>
      </w:pPr>
      <w:r>
        <w:rPr>
          <w:rFonts w:ascii="Times New Roman"/>
          <w:b w:val="false"/>
          <w:i w:val="false"/>
          <w:color w:val="000000"/>
          <w:sz w:val="28"/>
        </w:rPr>
        <w:t>
      көрсетілетін қызметті алушының ұялы байланыс операторы берген абоненттік нөмірі порталдың есептік жазбасына тіркелген және қосылған жағдайда, көрсетілетін қызметті алушының ЭЦҚ қойылған немесе бірреттік парольмен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басты куәландыратын құжаттар туралы мәліметтерді көрсетілетін қызметтерді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кабинетінде" мемлекеттік қызметті көрсетуге сұрау салуды қабылдау туралы мәртебе, сондай-ақ мемлекеттік қызмет көрсетудің нәтижесін алу күні көрсетілген хабарлама көрсетіледі.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тұлғаларға, сондай-ақ 16 жасқа дейінгі жастағы кәмелеттік жасқа толмаған адамдарға мемлекеттік қызмет портал арқылы көрсетілмейді.</w:t>
      </w:r>
    </w:p>
    <w:p>
      <w:pPr>
        <w:spacing w:after="0"/>
        <w:ind w:left="0"/>
        <w:jc w:val="both"/>
      </w:pPr>
      <w:r>
        <w:rPr>
          <w:rFonts w:ascii="Times New Roman"/>
          <w:b w:val="false"/>
          <w:i w:val="false"/>
          <w:color w:val="000000"/>
          <w:sz w:val="28"/>
        </w:rPr>
        <w:t>
      11. Көрсетілетін қызметті алушы осы мемлекеттік көрсетілетін қызмет стандартының 9 және 10-тармақтарында көзделген тізбеге сәйкес құжаттардың толық топтамасын ұсынбаған жағдайда көрсетілетін қызметті алушы өтінішті қабылдаудан бас тартады.</w:t>
      </w:r>
    </w:p>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p>
      <w:pPr>
        <w:spacing w:after="0"/>
        <w:ind w:left="0"/>
        <w:jc w:val="both"/>
      </w:pPr>
      <w:r>
        <w:rPr>
          <w:rFonts w:ascii="Times New Roman"/>
          <w:b w:val="false"/>
          <w:i w:val="false"/>
          <w:color w:val="000000"/>
          <w:sz w:val="28"/>
        </w:rPr>
        <w:t xml:space="preserve">
      12. Көрсетілетін қызметті берушінің және (немесе) оның лауазымды тұлғаларының мемлекеттік қызметтерді көрсету мәселелері бойынша шешімдеріне, әрекеттеріне (әрекетсіздіктеріне)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жазбаша түрде жүргізіледі.</w:t>
      </w:r>
    </w:p>
    <w:p>
      <w:pPr>
        <w:spacing w:after="0"/>
        <w:ind w:left="0"/>
        <w:jc w:val="both"/>
      </w:pPr>
      <w:r>
        <w:rPr>
          <w:rFonts w:ascii="Times New Roman"/>
          <w:b w:val="false"/>
          <w:i w:val="false"/>
          <w:color w:val="000000"/>
          <w:sz w:val="28"/>
        </w:rPr>
        <w:t>
      Жеке тұлғаның шағымында – оның тегі, аты, сондай-ақ әкесінің аты (ол болған кезде), туылған күні және пошталық мекенжайы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аты-жөнін, берілген шағымға жауапты алу мерзімі мен орнын көрсете отырып, шағымды тіркеу (мөртабан және күні)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құқылы.</w:t>
      </w:r>
    </w:p>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p>
      <w:pPr>
        <w:spacing w:after="0"/>
        <w:ind w:left="0"/>
        <w:jc w:val="both"/>
      </w:pPr>
      <w:r>
        <w:rPr>
          <w:rFonts w:ascii="Times New Roman"/>
          <w:b w:val="false"/>
          <w:i w:val="false"/>
          <w:color w:val="000000"/>
          <w:sz w:val="28"/>
        </w:rPr>
        <w:t>
      14. Мемлекеттік қызмет көрсету орындары – офистердің мекенжайлары көрсетілетін қызметті берушінің www.enpf.kz ресми интернет-ресурсында орналастырылған.</w:t>
      </w:r>
    </w:p>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 арқылы қашықтықтан қол жеткізу режимінде, көрсетілетін қызметті берушінің байланыс орталығы, сондай-ақ Мемлекеттік қызметтер көрсету мәселелері жөніндегі бірыңғай байланыс орталығы арқылы алуға мүмкіндігі бар.</w:t>
      </w:r>
    </w:p>
    <w:p>
      <w:pPr>
        <w:spacing w:after="0"/>
        <w:ind w:left="0"/>
        <w:jc w:val="both"/>
      </w:pPr>
      <w:r>
        <w:rPr>
          <w:rFonts w:ascii="Times New Roman"/>
          <w:b w:val="false"/>
          <w:i w:val="false"/>
          <w:color w:val="000000"/>
          <w:sz w:val="28"/>
        </w:rPr>
        <w:t>
      16. Мемлекеттік қызмет көрсету мәселелері жөніндегі байланыс орталығының байланыс телефондары көрсетілетін қызметті берушінің www.enpf.kz ресми интернет-ресурсында орналастырылған. Мемлекеттік қызметтер көрсету мәселелері жөніндегі бірыңғай байланыс орталығы анықтама қызметінің телефоны: 8-800-080-7777,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55-қосымша</w:t>
            </w:r>
          </w:p>
        </w:tc>
      </w:tr>
    </w:tbl>
    <w:bookmarkStart w:name="z1656" w:id="1053"/>
    <w:p>
      <w:pPr>
        <w:spacing w:after="0"/>
        <w:ind w:left="0"/>
        <w:jc w:val="left"/>
      </w:pPr>
      <w:r>
        <w:rPr>
          <w:rFonts w:ascii="Times New Roman"/>
          <w:b/>
          <w:i w:val="false"/>
          <w:color w:val="000000"/>
        </w:rPr>
        <w:t xml:space="preserve"> "Қаржы ұйымының қаржы қызметтерін тұтынушыларға қаржы өнімдерін ұсынуы үшін келісім беру, сондай-ақ микроқаржы ұйымының микрокредиттер ұсынуы үшін келісім беру" мемлекеттік көрсетілетін қызмет стандарты</w:t>
      </w:r>
    </w:p>
    <w:bookmarkEnd w:id="1053"/>
    <w:bookmarkStart w:name="z1657" w:id="1054"/>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56-қосымша</w:t>
            </w:r>
          </w:p>
        </w:tc>
      </w:tr>
    </w:tbl>
    <w:bookmarkStart w:name="z1329" w:id="1055"/>
    <w:p>
      <w:pPr>
        <w:spacing w:after="0"/>
        <w:ind w:left="0"/>
        <w:jc w:val="left"/>
      </w:pPr>
      <w:r>
        <w:rPr>
          <w:rFonts w:ascii="Times New Roman"/>
          <w:b/>
          <w:i w:val="false"/>
          <w:color w:val="000000"/>
        </w:rPr>
        <w:t xml:space="preserve"> "Өмірді сақтандыру" саласы бойынша исламдық сақтандыру қызметін жүзеге асыру құқығына лицензия беру" мемлекеттік көрсетілетін қызмет стандарты</w:t>
      </w:r>
    </w:p>
    <w:bookmarkEnd w:id="1055"/>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57-қосымша</w:t>
            </w:r>
          </w:p>
        </w:tc>
      </w:tr>
    </w:tbl>
    <w:bookmarkStart w:name="z1693" w:id="1056"/>
    <w:p>
      <w:pPr>
        <w:spacing w:after="0"/>
        <w:ind w:left="0"/>
        <w:jc w:val="left"/>
      </w:pPr>
      <w:r>
        <w:rPr>
          <w:rFonts w:ascii="Times New Roman"/>
          <w:b/>
          <w:i w:val="false"/>
          <w:color w:val="000000"/>
        </w:rPr>
        <w:t xml:space="preserve"> "Жалпы сақтандыру" саласы бойынша исламдық сақтандыру (қайта сақтандыру) қызметін жүзеге асыру құқығына лицензия беру" мемлекеттік көрсетілетін қызмет стандарты</w:t>
      </w:r>
    </w:p>
    <w:bookmarkEnd w:id="1056"/>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58-қосымша</w:t>
            </w:r>
          </w:p>
        </w:tc>
      </w:tr>
    </w:tbl>
    <w:bookmarkStart w:name="z1746" w:id="1057"/>
    <w:p>
      <w:pPr>
        <w:spacing w:after="0"/>
        <w:ind w:left="0"/>
        <w:jc w:val="left"/>
      </w:pPr>
      <w:r>
        <w:rPr>
          <w:rFonts w:ascii="Times New Roman"/>
          <w:b/>
          <w:i w:val="false"/>
          <w:color w:val="000000"/>
        </w:rPr>
        <w:t xml:space="preserve">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 стандарты</w:t>
      </w:r>
    </w:p>
    <w:bookmarkEnd w:id="1057"/>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59-қосымша</w:t>
            </w:r>
          </w:p>
        </w:tc>
      </w:tr>
    </w:tbl>
    <w:bookmarkStart w:name="z1802" w:id="1058"/>
    <w:p>
      <w:pPr>
        <w:spacing w:after="0"/>
        <w:ind w:left="0"/>
        <w:jc w:val="left"/>
      </w:pPr>
      <w:r>
        <w:rPr>
          <w:rFonts w:ascii="Times New Roman"/>
          <w:b/>
          <w:i w:val="false"/>
          <w:color w:val="000000"/>
        </w:rPr>
        <w:t xml:space="preserve"> "Исламдық қайта сақтандыру жөніндегі қызметті жүзеге асыру құқығына лицензия беру" мемлекеттік көрсетілетін қызмет стандарты</w:t>
      </w:r>
    </w:p>
    <w:bookmarkEnd w:id="1058"/>
    <w:p>
      <w:pPr>
        <w:spacing w:after="0"/>
        <w:ind w:left="0"/>
        <w:jc w:val="both"/>
      </w:pPr>
      <w:r>
        <w:rPr>
          <w:rFonts w:ascii="Times New Roman"/>
          <w:b w:val="false"/>
          <w:i w:val="false"/>
          <w:color w:val="ff0000"/>
          <w:sz w:val="28"/>
        </w:rPr>
        <w:t xml:space="preserve">
      Ескерту. Алып тасталды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60-қосымша</w:t>
            </w:r>
          </w:p>
        </w:tc>
      </w:tr>
    </w:tbl>
    <w:bookmarkStart w:name="z3910" w:id="1059"/>
    <w:p>
      <w:pPr>
        <w:spacing w:after="0"/>
        <w:ind w:left="0"/>
        <w:jc w:val="left"/>
      </w:pPr>
      <w:r>
        <w:rPr>
          <w:rFonts w:ascii="Times New Roman"/>
          <w:b/>
          <w:i w:val="false"/>
          <w:color w:val="000000"/>
        </w:rPr>
        <w:t xml:space="preserve"> "Кредит тарихын қалыптастыру және оларды пайдалану жүйесіне қатысушыларға қойылатын талаптарға сәйкестік туралы актіні беру (кредит тарихы субъектісін қоспағанда)" мемлекеттік көрсетілетін қызмет стандарты</w:t>
      </w:r>
    </w:p>
    <w:bookmarkEnd w:id="1059"/>
    <w:p>
      <w:pPr>
        <w:spacing w:after="0"/>
        <w:ind w:left="0"/>
        <w:jc w:val="both"/>
      </w:pPr>
      <w:r>
        <w:rPr>
          <w:rFonts w:ascii="Times New Roman"/>
          <w:b w:val="false"/>
          <w:i w:val="false"/>
          <w:color w:val="ff0000"/>
          <w:sz w:val="28"/>
        </w:rPr>
        <w:t xml:space="preserve">
      Ескерту. Стандарт 60-қосымшамен толықтырылды – ҚР Ұлттық Банкі Басқармасының 24.02.2017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