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f40d" w14:textId="897f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Шетелге, оның ішінде "Болашақ" халықаралық стипендиясы шеңберінде оқуға жіберу мәселелері бойынша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 маусымдағы № 346 бұйрығы. Қазақстан Республикасының Әділет министрлігінде 2015 жылы 2 шілдеде № 11533 тіркелді. Күші жойылды - Қазақстан Республикасы Білім және ғылым министрінің 2021 жылғы 27 мамырдағы № 243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27.05.2021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министрінің 20.04.2018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"Болашақ" халықаралық стипендиясын беру мәселелері бойынша мемлекеттік көрсетілетін қызметтер регламенттерін бекіту туралы" Қазақстан Республикасы Білім және ғылым министрінің 2014 жылғы 19 наурыздағы № 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тіркелімінде 2014 жылғы 29 сәуірде № 9362 болып тіркелген, 2014 жылғы 7 маусымдағы № 111 (28335) "Егемен Қазақстан" газетінде жарияланған);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"Болашақ" халықаралық стипендиясын тағайындау мәселелері бойынша мемлекеттік көрсетілетін қызмет регламенттерін бекіту туралы" Қазақстан Республикасы Білім және ғылым министрінің 2014 жылғы 19 наурыздағы № 83 бұйрығына өзгерістер мен толықтырулар енгізу туралы" Қазақстан Республикасы Білім және ғылым министрінің 2014 жылғы 25 маусымдағы № 245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тіркелімінде 2014 жылғы 25 шілдеде № 9629 болып тіркелген, 2014 жылғы 20 тамыздағы № 161 (28385) "Егемен Қазақстан" газетінде жарияланған) күші жойылды деп есептелсін.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Жоғары, жоғары оқу орнынан дейінгі білім және халықаралық ынтымақтастық департаменті (С.С. Ысмағұлова)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 соң осы бұйрықты ресми жариялауды;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Білім және ғылым вице-министрі Т.О.Балықбаевқа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 1-қосымша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стипендиясын тағайындау конкурсына қатысу үшін</w:t>
      </w:r>
      <w:r>
        <w:br/>
      </w:r>
      <w:r>
        <w:rPr>
          <w:rFonts w:ascii="Times New Roman"/>
          <w:b/>
          <w:i w:val="false"/>
          <w:color w:val="000000"/>
        </w:rPr>
        <w:t>құжаттар қабылдау" мемлекеттік көрсетілетін қызмет регламенті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 2-қосымша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стипендиатының мәртебесі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көрсетілетін қызмет регламенті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 3-қосымша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стипендиясының стипендиаты ретінде оқуға баратындар үшін кепілдік хатын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стипендиаттарына шығыстарды</w:t>
      </w:r>
      <w:r>
        <w:br/>
      </w:r>
      <w:r>
        <w:rPr>
          <w:rFonts w:ascii="Times New Roman"/>
          <w:b/>
          <w:i w:val="false"/>
          <w:color w:val="000000"/>
        </w:rPr>
        <w:t>өтеу" мемлекеттік көрсетілетін қызмет регламенті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стипендиаттарына аванс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стипендиаттарының міндеттемелерін</w:t>
      </w:r>
      <w:r>
        <w:br/>
      </w:r>
      <w:r>
        <w:rPr>
          <w:rFonts w:ascii="Times New Roman"/>
          <w:b/>
          <w:i w:val="false"/>
          <w:color w:val="000000"/>
        </w:rPr>
        <w:t>орындауын қамтамасыз ету ретінде ұсынылған жылжымайтын мүлікке кепіл шартын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қызмет регламенті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стипендиатының міндеттемелерін орындау</w:t>
      </w:r>
      <w:r>
        <w:br/>
      </w:r>
      <w:r>
        <w:rPr>
          <w:rFonts w:ascii="Times New Roman"/>
          <w:b/>
          <w:i w:val="false"/>
          <w:color w:val="000000"/>
        </w:rPr>
        <w:t>кезінде жылжымайтын мүлік кепілін тоқтату туралы хабарлама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қызметінің регламенті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қосымша</w:t>
            </w:r>
          </w:p>
        </w:tc>
      </w:tr>
    </w:tbl>
    <w:bookmarkStart w:name="z1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"Білім беру саласындағы халықаралық шарттар шеңберінде шетелде оқу конкурсына қатысу үшін құжаттар қабылдау" мемлекеттік көрсетілетін қызмет регламенті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бұйрығына 9-қосымша</w:t>
            </w:r>
          </w:p>
        </w:tc>
      </w:tr>
    </w:tbl>
    <w:bookmarkStart w:name="z2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"Шетелде академиялық ұтқырлық шеңберінде оқу конкурсына қатысу үшін құжаттар қабылдау" мемлекеттік көрсетілетін қызмет регламенті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