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5ba5" w14:textId="29b5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21 мамырдағы № 312 бұйрығы. Қазақстан Республикасының Әділет министрлігінде 2015 жылы 30 маусымда № 11502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"172. Дайындаудың технологиялық мерзімі бір жылдан аспайтын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мекемелердің қабылданған тауарлардың, (жұмыстардың, қызметтердің) әрбір сомасынан бұрын төлеген авансты тепе-тең ұстау туралы шарты болуы қажет.</w:t>
      </w:r>
    </w:p>
    <w:bookmarkStart w:name="z5" w:id="3"/>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bookmarkEnd w:id="3"/>
    <w:bookmarkStart w:name="z6" w:id="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ұсынатын орындалған жұмыстардың актісі негізінде жүргізіледі.</w:t>
      </w:r>
    </w:p>
    <w:bookmarkEnd w:id="4"/>
    <w:bookmarkStart w:name="z7" w:id="5"/>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мемлекеттік қабылдау комиссиясының қол қойылған актісін ұсынғаннан кейін жүргізіледі.</w:t>
      </w:r>
    </w:p>
    <w:bookmarkEnd w:id="5"/>
    <w:bookmarkStart w:name="z8" w:id="6"/>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мемлекеттік қабылдау комиссиясының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Start w:name="z10" w:id="7"/>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7"/>
    <w:bookmarkStart w:name="z11" w:id="8"/>
    <w:p>
      <w:pPr>
        <w:spacing w:after="0"/>
        <w:ind w:left="0"/>
        <w:jc w:val="both"/>
      </w:pP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"Нұрлы жол" бағдарламасы</w:t>
      </w:r>
      <w:r>
        <w:rPr>
          <w:rFonts w:ascii="Times New Roman"/>
          <w:b w:val="false"/>
          <w:i w:val="false"/>
          <w:color w:val="000000"/>
          <w:sz w:val="28"/>
        </w:rPr>
        <w:t xml:space="preserve"> шеңберінде бөленген жобалардың тізбесі бойынша ағымдағы қаржы жылына арналған соманың 50 пайызынан аспайтын мөлшерде аванстық (алдын ала) төлемге жол беріледі.".</w:t>
      </w:r>
    </w:p>
    <w:bookmarkStart w:name="z13"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 Келімбетов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 маусым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