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3326" w14:textId="9c13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мамырдағы № 374 бұйрығы. Қазақстан Республикасының Әділет министрлігінде 2015 жылы 30 маусымда № 11501 тіркелді</w:t>
      </w:r>
    </w:p>
    <w:p>
      <w:pPr>
        <w:spacing w:after="0"/>
        <w:ind w:left="0"/>
        <w:jc w:val="both"/>
      </w:pPr>
      <w:bookmarkStart w:name="z1" w:id="0"/>
      <w:r>
        <w:rPr>
          <w:rFonts w:ascii="Times New Roman"/>
          <w:b w:val="false"/>
          <w:i w:val="false"/>
          <w:color w:val="000000"/>
          <w:sz w:val="28"/>
        </w:rPr>
        <w:t>
      «Газ және газбен жабдықтау туралы» Қазақстан Республикасының 2012 жылғы 9 қаңтардағы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сұйытылған мұнай газын iшкi нарығында көтерме саудада өткiзудiң 2015 жылғы 30 қыркүйектегі дейiнгi кезеңге арналған шектi бағасы қосылған құн салығын есепке алмағанда, тоннасына 11 033, 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бұйрықтын көшірмесін мерзімді баспасөз басылымдарында және «Әділет» ақпараттық 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xml:space="preserve">      _______________ Е. Досаев </w:t>
      </w:r>
      <w:r>
        <w:br/>
      </w:r>
      <w:r>
        <w:rPr>
          <w:rFonts w:ascii="Times New Roman"/>
          <w:b w:val="false"/>
          <w:i w:val="false"/>
          <w:color w:val="000000"/>
          <w:sz w:val="28"/>
        </w:rPr>
        <w:t>
</w:t>
      </w:r>
      <w:r>
        <w:rPr>
          <w:rFonts w:ascii="Times New Roman"/>
          <w:b w:val="false"/>
          <w:i/>
          <w:color w:val="000000"/>
          <w:sz w:val="28"/>
        </w:rPr>
        <w:t>      «____»_________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