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47b7" w14:textId="73f4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Орфандық препараттардың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29 мамырдағы № 432 бұйрығы. Қазақстан Республикасының Әділет министрлігінде 2015 жылы 30 маусымда № 11494 тіркелді. Күші жойылды - Қазақстан Республикасы Денсаулық сақтау министрінің 2020 жылғы 20 қазандағы № ҚР ДСМ - 142/2020 бұйрығымен.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108)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орфандық препараттардың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Қазақстан Республикасы нормативтік құқықтық актілерінің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А.В. Цойға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Орфандық препараттардың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131"/>
        <w:gridCol w:w="2551"/>
        <w:gridCol w:w="6263"/>
        <w:gridCol w:w="1845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жіктемесі 10 – қайта қарау бойынша аурулардың тобы (бұдан әрі- АХЖ -10) *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аурулардың синонимдері және атаулары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АХЖ-Х 10 бойынша коды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Күйдіргіге қарсы вакцина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Күйдіргіге қарсы глобулин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геморрагикалық қызбасы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 вирусы тудырған қырым геморрагиялық қызбасы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98.0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 гидрохлориді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Артесунат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Пафурамидин малеаты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Pl.Vivax, Pl. ovale, Pl. Malariae, Pl. falciparum, тудырған безгек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Липосомалді Амфотерицин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Олеил фосфохолин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Паромомицина сульфаты Третазикар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мұрын-жұтқыншақтың қатерлі ісігі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мұрын-жұтқыншақтың қатерлі ісігі(назофаренгиалдық карцинома)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 Митомицин 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мезотелиома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Өкпеқап мезотелиомасы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көздің, оның қосалқы торқабығы аппаратының қатерлі ісігі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Торқабықтың қатерлі ісіктері (ретинобластома)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69.2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 Месна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Лобенквана сульфаты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Линистиниб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бүйрек үсті безінің қатерлі ісігі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 қыртысының қатерлі ісіктері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74.0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Трофосфамид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 Актиномицин Кармуцин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орналасуы анықталмаған салдарлық қатерлі ісік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Плериксафор**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ходжкинауруы (лимфагранулематоз)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Паралатрексат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ходжкиндік емес лимфома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ходжкиндік емес лимфома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6-Меркаптопурин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Блинатумомаб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Гидроксимочевина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 микофенолаты**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 Аспарагиназа,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қатерлі иммунопролиферациялық аурулар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Вальденстрем макроглобулинемиясы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88.0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көптеген миелома мен қатерлі плазма жасушалы ісіктер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миелома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90.0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Лимфалық лейкоз (лимфолейкоз)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лимфобластылық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жасушалы лейкоз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91.4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Миелоидты лейкоз (миелолейкоз)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миелоидты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промиелоцидті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жіті миеломоноцитті лейкоз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Миелоидты лейкоз (миелолейкоз)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Миелодиспластикалық синдромдар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миелоидты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Ювенилдік созылмалы миеломоноцитарлық лейкоз,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рефрактерлік анемия,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бластар санының артуымен рефрактерлік анемия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миелоидты лейкоз (миелолейкоз)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Моноцитарлық лейкоз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миелоидты лейкоз (миелолейкоз)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Миелодтық саркома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лимфалық лейкоз (лимфолейкоз)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созылмалы миелопролиферациялық ауру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лимфоциттік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Идиоптиялық миелофиброз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Гидроксимочевина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Гемолиздік анемиялар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бета-талассемия, дельта-бета-талассемия, гемоглобиннің тұқым қуалайтын қайталануы, кризбен орақ тәрізді жасушалы бұзылулар,кризh b-SS ауруы, кризсіз орақ тәрізді жасушалы анемия, қос гетерозиготтық орақ тәрізді жасушалы бұзылулар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D57.0-D57.2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гемоглобинурия, түнгі (Маркиафавтар-Микели)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гемоглобинурия, түнгі(Маркиафавтар-Микели)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глобулин**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Аплазиялық анемия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Аплазиялық анемия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Ромипластим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тромбоцитопениялық пурпура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 синдромы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 сульфаты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Лангерганс жасушаларынан пайда болған гистиоцитоз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гамма-1-в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механизм қамтылған жеке бұзылулар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иммунтапшылықтары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80-D 84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вена ішіне жіберуге арналған инъекция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тобының басқа витаминдерінің жеткіліксіздігі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витаминінің жеткіліксіздігі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 жиналу аурулары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 ауруы (2 типті гликогеноз)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Миглюстат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Бутилдеоксигалактоуримицин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Аглюцераза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Элиглустат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Изофагоминатартрат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 (-Андерсон) ауруы, Гаучер ауруы (Гоше ауруы), Краббе ауруы, Ниман-Пик ауруы (С типті Ниман-Пик ауруы, А/В типті Ниман-Пик ауруы), Фарбер синдромы (Фарбер ауруы), метахроматикалық лейкодистрофия, сульфатаза жеткіліксіздігі (көптеген сульфатаздық жеткіліксіздік)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Мукополисахаридоз, I типті: Гурлер, Гурлер-Шейе, Шейе синдромы,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типті: Гунтер синдромы,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мукополисахаридоздар:бета-глюкуродиназа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мукополисахаридоз III, IV, VI,VII,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синдромдар: Марото-Лами синдромы (жеңіл, ауыр), Морико (моркио-тәрізді, классикалық), Санфилиппо (В, С, D типті)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Аргинат гемма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Порфириялар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Тұқымқуалайтын көпропорфирия, кезектесетін жіті порфирия (бауыр)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Д-пеницилламин, Триентин дигидрохлориды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алмасуының бұзылуы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Менкес ауруы,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Вильсон ауруы,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(Вильсон-Коновалов ауруы, гепатолентикулярлық дегенерация)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– альфа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Колиместат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 ацетилцистеинаты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(ингаляциялық түрі)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алмасуының бұзылуы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Басқакөріністіжылауықты фиброз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Невропатиясыз, отбасылық тұқым қуалайтын амилоидоз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жер орта теңізі қызбасы (кезеңдік ауру), тұқым қуалайтын амилоидты нефропатия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адам альфасы-1- антитрипсин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белоктары алмасуының бұзылулары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б-1-антитрипсин жеткіліксіздігі, бис-альбуминемия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88.0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Ксалипроден гидрохлориді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Аримокломол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Олесоксим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Сарсасапогенин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Смилагенин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Талампанел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невронның ауруы.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невронның отбасылық ауруы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Амиотрофиялық бүйірлік беріштену, күшейген арқа бұлшықеттік атрофиясы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шашыраңқы беріш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Тубероздық беріштік кешен (SEGA)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драв синдромдары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 синдромдары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Трихептаноин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Glut 1 тапшылық синдромы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GlutI глюкозасының транспортері тапшылығы синдромы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93.4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Метилпреднизолон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 Циклофосфамид Циклоспорин Метотрексат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Ацетилцестеин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Өкпесінің интерстициалдық басқа аурулары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Интерстициалдық өкпе ауруы, альвеолярлық ж?не парието - альверлярлық бұзылулар, альвеолярлық протеиноз, өкпенің альвеолярлық микролитиазы, таралған өкпе фиброзы, криптогенді фиброздаушы альвеолит, Хаммен-Рич синдромы, идиопатиялық өкпенің фиброзы, лимфангиолейомио-матоз, интерстициалдық пневмония нақтыланған, Интерстициалдық өкпе нақтыланбаған ауруы, ҚН интерстициалдық пневмония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бастапқы гипертензия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Идиопатикалық өкпе артериясының гипертензиясы (бұдан әрі - ӨАГ ), тұқымқуалаушы ӨАГ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дан асқан жастағы балаларға арналған инфликсимаб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дан асқан жастағы балаларға арналған адалимумаб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энтерит пен колит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колит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Диафенилсульфон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Афамеланотид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Велтузумаб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Буллалы бұзылулар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Күлдіреуік,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Дюринг ауруы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13.0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жасөспірімдердің жүйелік бастамалы артриті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 идиопатикалық артрит жүйелі нұсқасы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08.2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 (6-дан және одан үлкен жастағы балаларға арналған)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жүйелік зақымданулары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сілемейлі-терілік лимфонодулалық (Кавасаки) синдромы, Вегенергранулематозы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доғасы синдромы (Такаясу)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Микроскопиялық полиангиит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дерматомиозит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полимиозит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35.2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Лиарозол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Талорозол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Тазаротен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жақпа майы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Туабіткен ихтиоз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Туабіткен ихтиоз (әртүрлі нысандар), CHILD синдромы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Аллантоин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Көпіршікті эпидермолиз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сырқаттанушылық "Халық денсаулығы және денсаулық сақтау жүйесі туралы" Қазақстан Республикасының 2009 жылғы 18 қыркүйектегі Кодексінің 7-бабының, 1-тармағының </w:t>
      </w:r>
      <w:r>
        <w:rPr>
          <w:rFonts w:ascii="Times New Roman"/>
          <w:b w:val="false"/>
          <w:i w:val="false"/>
          <w:color w:val="000000"/>
          <w:sz w:val="28"/>
        </w:rPr>
        <w:t>110)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орфандық (сирек кездесетін)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транспланттауды жүргізу үшін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