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4b98" w14:textId="17e4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курсанттарына, тыңдаушыларына олар демалысқа кеткенде азық-түлік сыбағасының орнына ақшалай өтемақы төлеу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26 мамырдағы № 39 бұйрығы. Қазақстан Республикасының Әділет министрлігінде 2015 жылы 26 маусымда № 11461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қауіпсіздік комитеті Төрағасының 16.08.2022 </w:t>
      </w:r>
      <w:r>
        <w:rPr>
          <w:rFonts w:ascii="Times New Roman"/>
          <w:b w:val="false"/>
          <w:i w:val="false"/>
          <w:color w:val="ff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77-бабы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Қазақстан Республикасы ұлттық қауіпсіздік органдары әскери, арнаулы оқу орындарының курсанттарына, тыңдаушыларына олар демалысқа кеткенде азық-түлік сыбағасының орнына ақшалай өтемақы төлеу нормасы тиісті қаржы жылына арналған мемлекеттік сатып алу туралы шартпен айқындалған әскери, арнаулы оқу орындарының курсанттары мен тыңдаушыларына арналған үлес бағасы және демалыс күндерінің саны негізінде айқындалады деп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қауіпсіздік комитетінің Әскери-техникалық қамтамасыз ету департаменті осы бұйрықты заңнамада белгілеген тәртіпте Қазақстан Республикасы Әділет министрлігінде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Төраға</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2015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