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003a4" w14:textId="2e003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мемлекеттiк көрсетiлетiн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м.а. 2015 жылғы 22 мамырдағы № 191 бұйрығы. Қазақстан Республикасының Әділет министрлігінде 2015 жылы 26 маусымда № 11447 болып тіркелді. Күші жойылды - Қазақстан Республикасы Мәдениет және спорт министрінің 2020 жылғы 25 маусымдағы № 188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25.06.2020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Осы бұйрықтың:</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1-қосымшасына</w:t>
      </w:r>
      <w:r>
        <w:rPr>
          <w:rFonts w:ascii="Times New Roman"/>
          <w:b w:val="false"/>
          <w:i w:val="false"/>
          <w:color w:val="000000"/>
          <w:sz w:val="28"/>
        </w:rPr>
        <w:t xml:space="preserve"> сәйкес "Фильмге прокаттау куәлiгiн беру" мемлекеттiк көрсетiлетiн қызмет регламенті;</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2-қосымшасына</w:t>
      </w:r>
      <w:r>
        <w:rPr>
          <w:rFonts w:ascii="Times New Roman"/>
          <w:b w:val="false"/>
          <w:i w:val="false"/>
          <w:color w:val="000000"/>
          <w:sz w:val="28"/>
        </w:rPr>
        <w:t xml:space="preserve"> сәйкес "Тарих және мәдениет ескерткiштерiндегі археологиялық және (немесе) ғылыми-реставрациялық жұмыстарды жүзеге асыру жөнiндегi қызметке лицензия беру" мемлекеттiк көрсетiлетiн қызмет регламенті;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Мәдениет және спорт министрінің 21.07.2017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Мәдениет және спорт министрінің 21.07.2017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2. "Мәдениет саласындағы мемлекеттік көрсетілетін қызмет регламенттерін бекіту туралы" Қазақстан Республикасы Мәдениет министрінің 2014 жылғы 18 наурыздағы № 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9352 тіркелген, 2014 жылы 28 сәуірде "Әділет" құқықтық-ақпараттық жүйесінде жарияланған) күші жойылды деп танылсын.</w:t>
      </w:r>
    </w:p>
    <w:bookmarkEnd w:id="4"/>
    <w:bookmarkStart w:name="z7" w:id="5"/>
    <w:p>
      <w:pPr>
        <w:spacing w:after="0"/>
        <w:ind w:left="0"/>
        <w:jc w:val="both"/>
      </w:pPr>
      <w:r>
        <w:rPr>
          <w:rFonts w:ascii="Times New Roman"/>
          <w:b w:val="false"/>
          <w:i w:val="false"/>
          <w:color w:val="000000"/>
          <w:sz w:val="28"/>
        </w:rPr>
        <w:t>
      3. Қазақстан Республикасы Мәдениет және спорт министрлігінің Мәдениет және өнер істері департаменті:</w:t>
      </w:r>
    </w:p>
    <w:bookmarkEnd w:id="5"/>
    <w:p>
      <w:pPr>
        <w:spacing w:after="0"/>
        <w:ind w:left="0"/>
        <w:jc w:val="both"/>
      </w:pPr>
      <w:r>
        <w:rPr>
          <w:rFonts w:ascii="Times New Roman"/>
          <w:b w:val="false"/>
          <w:i w:val="false"/>
          <w:color w:val="000000"/>
          <w:sz w:val="28"/>
        </w:rPr>
        <w:t>
      1) заңнамада белгіленген тәртіппен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мемлекеттік тіркелуінен кейін он күнтізбелік күннің ішінде мерзімді баспа басылымдарында және "Әділет" құқықтық-ақпараттық жүйесінде ресми жариялануға жолдануын;</w:t>
      </w:r>
    </w:p>
    <w:p>
      <w:pPr>
        <w:spacing w:after="0"/>
        <w:ind w:left="0"/>
        <w:jc w:val="both"/>
      </w:pPr>
      <w:r>
        <w:rPr>
          <w:rFonts w:ascii="Times New Roman"/>
          <w:b w:val="false"/>
          <w:i w:val="false"/>
          <w:color w:val="000000"/>
          <w:sz w:val="28"/>
        </w:rPr>
        <w:t>
      3) осы бұйрық ресми жарияланғаннан кейін Қазақстан Республикасы Мәдениет және спорт министрлігінің интернет-ресурсында орналасуын;</w:t>
      </w:r>
    </w:p>
    <w:p>
      <w:pPr>
        <w:spacing w:after="0"/>
        <w:ind w:left="0"/>
        <w:jc w:val="both"/>
      </w:pPr>
      <w:r>
        <w:rPr>
          <w:rFonts w:ascii="Times New Roman"/>
          <w:b w:val="false"/>
          <w:i w:val="false"/>
          <w:color w:val="000000"/>
          <w:sz w:val="28"/>
        </w:rPr>
        <w:t>
      4) осы тармақта көзделген іс-шаралардың орындалуы туралы мәліметтерді осы іс-шаралар орындалғаннан кейін он жұмыс күні ішінде Қазақстан Республикасы Мәдениет және спорт министрлігінің Заң қызметі департаментіне ұсынуды қамтамасыз етсін.</w:t>
      </w:r>
    </w:p>
    <w:bookmarkStart w:name="z8" w:id="6"/>
    <w:p>
      <w:pPr>
        <w:spacing w:after="0"/>
        <w:ind w:left="0"/>
        <w:jc w:val="both"/>
      </w:pPr>
      <w:r>
        <w:rPr>
          <w:rFonts w:ascii="Times New Roman"/>
          <w:b w:val="false"/>
          <w:i w:val="false"/>
          <w:color w:val="000000"/>
          <w:sz w:val="28"/>
        </w:rPr>
        <w:t>
      4. Осы бұйрықтың орындалуын бақылау Қазақстан Республикасының Мәдениет және спорт вице-министрі Ғ. Ахмедьяровқа жүктелсін.</w:t>
      </w:r>
    </w:p>
    <w:bookmarkEnd w:id="6"/>
    <w:bookmarkStart w:name="z9" w:id="7"/>
    <w:p>
      <w:pPr>
        <w:spacing w:after="0"/>
        <w:ind w:left="0"/>
        <w:jc w:val="both"/>
      </w:pPr>
      <w:r>
        <w:rPr>
          <w:rFonts w:ascii="Times New Roman"/>
          <w:b w:val="false"/>
          <w:i w:val="false"/>
          <w:color w:val="000000"/>
          <w:sz w:val="28"/>
        </w:rPr>
        <w:t>
      5. Осы бұйрық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Мәдениет және спорт</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Әзілханов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191 бұйрығына</w:t>
            </w:r>
            <w:r>
              <w:br/>
            </w:r>
            <w:r>
              <w:rPr>
                <w:rFonts w:ascii="Times New Roman"/>
                <w:b w:val="false"/>
                <w:i w:val="false"/>
                <w:color w:val="000000"/>
                <w:sz w:val="20"/>
              </w:rPr>
              <w:t>1 қосымша</w:t>
            </w:r>
          </w:p>
        </w:tc>
      </w:tr>
    </w:tbl>
    <w:bookmarkStart w:name="z11" w:id="8"/>
    <w:p>
      <w:pPr>
        <w:spacing w:after="0"/>
        <w:ind w:left="0"/>
        <w:jc w:val="left"/>
      </w:pPr>
      <w:r>
        <w:rPr>
          <w:rFonts w:ascii="Times New Roman"/>
          <w:b/>
          <w:i w:val="false"/>
          <w:color w:val="000000"/>
        </w:rPr>
        <w:t xml:space="preserve"> "Фильмге прокаттау куәлігін беру" мемлекеттік қызмет көрсетудің регламенті</w:t>
      </w:r>
    </w:p>
    <w:bookmarkEnd w:id="8"/>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19.07.2019 </w:t>
      </w:r>
      <w:r>
        <w:rPr>
          <w:rFonts w:ascii="Times New Roman"/>
          <w:b w:val="false"/>
          <w:i w:val="false"/>
          <w:color w:val="ff0000"/>
          <w:sz w:val="28"/>
        </w:rPr>
        <w:t>№ 205</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124"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"Фильмге прокаттау куәлігін беру" мемлекеттік көрсетілетін қызметін (бұдан әрі - мемлекеттік көрсетілетін қызмет) Нормативтік құқықтық актілерді мемлекеттік тіркеу тізілімінде № 11238 болып тіркелген Қазақстан Республикасы Мәдениет және спорт министрінің 2015 жылғы 22 сәуірдегі № 146 бұйрығымен бекітілген "Фильмге прокаттау куәлігін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 Қазақстан Республикасы Мәдениет және спорт министрлігі (бұдан әрі - көрсетілетін қызметті беруші) көрсетеді.</w:t>
      </w:r>
    </w:p>
    <w:bookmarkEnd w:id="10"/>
    <w:bookmarkStart w:name="z17" w:id="11"/>
    <w:p>
      <w:pPr>
        <w:spacing w:after="0"/>
        <w:ind w:left="0"/>
        <w:jc w:val="both"/>
      </w:pPr>
      <w:r>
        <w:rPr>
          <w:rFonts w:ascii="Times New Roman"/>
          <w:b w:val="false"/>
          <w:i w:val="false"/>
          <w:color w:val="000000"/>
          <w:sz w:val="28"/>
        </w:rPr>
        <w:t>
      Өтінішті қабылдау және мемлекеттік қызмет көрсетудің нәтижелерін беру: www.egov.kz, www.elіcense.kz "Электрондық үкімет" веб-порталдары (бұдан әрі - портал) арқылы жүзеге асырылады.</w:t>
      </w:r>
    </w:p>
    <w:bookmarkEnd w:id="11"/>
    <w:bookmarkStart w:name="z18" w:id="12"/>
    <w:p>
      <w:pPr>
        <w:spacing w:after="0"/>
        <w:ind w:left="0"/>
        <w:jc w:val="both"/>
      </w:pPr>
      <w:r>
        <w:rPr>
          <w:rFonts w:ascii="Times New Roman"/>
          <w:b w:val="false"/>
          <w:i w:val="false"/>
          <w:color w:val="000000"/>
          <w:sz w:val="28"/>
        </w:rPr>
        <w:t>
      2. Мемлекеттік қызмет көрсету формасы: электрондық (толық автоматтандырылған).</w:t>
      </w:r>
    </w:p>
    <w:bookmarkEnd w:id="12"/>
    <w:bookmarkStart w:name="z19" w:id="13"/>
    <w:p>
      <w:pPr>
        <w:spacing w:after="0"/>
        <w:ind w:left="0"/>
        <w:jc w:val="both"/>
      </w:pPr>
      <w:r>
        <w:rPr>
          <w:rFonts w:ascii="Times New Roman"/>
          <w:b w:val="false"/>
          <w:i w:val="false"/>
          <w:color w:val="000000"/>
          <w:sz w:val="28"/>
        </w:rPr>
        <w:t xml:space="preserve">
      3. Мемлекеттік қызмет көрсету нәтижесі - Нормативтік құқықтық актілерді мемлекеттік тіркеу тізілімінде № 18473 болып тіркелген "Фильмге прокаттау куәлігінің нысанын бекіту туралы" Қазақстан Республикасы Мәдениет және спорт министрінің 2019 жылғы 01 сәуірдегі № 82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берілген фильмге прокаттау куәлігі, немесе осы мемлекеттік көрсетілетін қызмет стандартының 10-тармағында көзделген негіздер бойынша мемлекеттік қызметті көрсетуден бас тарту туралы дәлелді жауап.</w:t>
      </w:r>
    </w:p>
    <w:bookmarkEnd w:id="13"/>
    <w:bookmarkStart w:name="z20" w:id="14"/>
    <w:p>
      <w:pPr>
        <w:spacing w:after="0"/>
        <w:ind w:left="0"/>
        <w:jc w:val="both"/>
      </w:pPr>
      <w:r>
        <w:rPr>
          <w:rFonts w:ascii="Times New Roman"/>
          <w:b w:val="false"/>
          <w:i w:val="false"/>
          <w:color w:val="000000"/>
          <w:sz w:val="28"/>
        </w:rPr>
        <w:t>
      Мемлекеттік көрсетілетін қызмет нәтижесін беру формасы - электрондық.</w:t>
      </w:r>
    </w:p>
    <w:bookmarkEnd w:id="14"/>
    <w:bookmarkStart w:name="z21" w:id="15"/>
    <w:p>
      <w:pPr>
        <w:spacing w:after="0"/>
        <w:ind w:left="0"/>
        <w:jc w:val="both"/>
      </w:pPr>
      <w:r>
        <w:rPr>
          <w:rFonts w:ascii="Times New Roman"/>
          <w:b w:val="false"/>
          <w:i w:val="false"/>
          <w:color w:val="000000"/>
          <w:sz w:val="28"/>
        </w:rPr>
        <w:t>
      Мемлекеттiк қызмет ақысыз негізде жеке және заңды тұлғаларға (бұдан әрі - көрсетілетін қызметті алушы) көрсетіледі.</w:t>
      </w:r>
    </w:p>
    <w:bookmarkEnd w:id="15"/>
    <w:bookmarkStart w:name="z22" w:id="16"/>
    <w:p>
      <w:pPr>
        <w:spacing w:after="0"/>
        <w:ind w:left="0"/>
        <w:jc w:val="left"/>
      </w:pPr>
      <w:r>
        <w:rPr>
          <w:rFonts w:ascii="Times New Roman"/>
          <w:b/>
          <w:i w:val="false"/>
          <w:color w:val="000000"/>
        </w:rPr>
        <w:t xml:space="preserve"> 2-тарау. Мемлекеттiк қызмет көрсету процесiнде көрсетiлетiн қызмет берушiнiң құрылымдық бөлiмшелерiнiң (қызметкерлерiнiң) iс-қимыл тәртiбiнің сипаттамасы</w:t>
      </w:r>
    </w:p>
    <w:bookmarkEnd w:id="16"/>
    <w:bookmarkStart w:name="z23" w:id="17"/>
    <w:p>
      <w:pPr>
        <w:spacing w:after="0"/>
        <w:ind w:left="0"/>
        <w:jc w:val="both"/>
      </w:pPr>
      <w:r>
        <w:rPr>
          <w:rFonts w:ascii="Times New Roman"/>
          <w:b w:val="false"/>
          <w:i w:val="false"/>
          <w:color w:val="000000"/>
          <w:sz w:val="28"/>
        </w:rPr>
        <w:t xml:space="preserve">
      4. Мемлекеттік қызмет көрсету рәсімінің (әрекет) басталуына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өтінішті портал арқылы қабылдау негіз болып табылады.</w:t>
      </w:r>
    </w:p>
    <w:bookmarkEnd w:id="17"/>
    <w:p>
      <w:pPr>
        <w:spacing w:after="0"/>
        <w:ind w:left="0"/>
        <w:jc w:val="both"/>
      </w:pPr>
      <w:r>
        <w:rPr>
          <w:rFonts w:ascii="Times New Roman"/>
          <w:b w:val="false"/>
          <w:i w:val="false"/>
          <w:color w:val="000000"/>
          <w:sz w:val="28"/>
        </w:rPr>
        <w:t>
      Өтінішті қабылдау және мемлекеттік көрсетілетін қызметті көрсетудің нәтижесін беру портал арқылы жүзеге асырылады.</w:t>
      </w:r>
    </w:p>
    <w:bookmarkStart w:name="z24" w:id="18"/>
    <w:p>
      <w:pPr>
        <w:spacing w:after="0"/>
        <w:ind w:left="0"/>
        <w:jc w:val="both"/>
      </w:pPr>
      <w:r>
        <w:rPr>
          <w:rFonts w:ascii="Times New Roman"/>
          <w:b w:val="false"/>
          <w:i w:val="false"/>
          <w:color w:val="000000"/>
          <w:sz w:val="28"/>
        </w:rPr>
        <w:t>
      5. Мемлекеттік қызмет көрсетудің әр үрдісіне жататын рәсімнің (әрекет) мазмұны, орындалу ұзақтығы:</w:t>
      </w:r>
    </w:p>
    <w:bookmarkEnd w:id="18"/>
    <w:bookmarkStart w:name="z25" w:id="19"/>
    <w:p>
      <w:pPr>
        <w:spacing w:after="0"/>
        <w:ind w:left="0"/>
        <w:jc w:val="both"/>
      </w:pPr>
      <w:r>
        <w:rPr>
          <w:rFonts w:ascii="Times New Roman"/>
          <w:b w:val="false"/>
          <w:i w:val="false"/>
          <w:color w:val="000000"/>
          <w:sz w:val="28"/>
        </w:rPr>
        <w:t>
      1) өтінішті тіркеуші қызметкер (бұдан әрі - қызметкер) көрсетілетін қызметті алушыдан өтінішті және ұсынылған құжаттарды қабылдауды, тіркеуді жүзеге асырады және оларды порталға түскен күннен бастап 1 (бір) жұмыс күні ішінде жауапты орындаушыны анықтау үшін басшылыққа жібереді.</w:t>
      </w:r>
    </w:p>
    <w:bookmarkEnd w:id="19"/>
    <w:p>
      <w:pPr>
        <w:spacing w:after="0"/>
        <w:ind w:left="0"/>
        <w:jc w:val="both"/>
      </w:pPr>
      <w:r>
        <w:rPr>
          <w:rFonts w:ascii="Times New Roman"/>
          <w:b w:val="false"/>
          <w:i w:val="false"/>
          <w:color w:val="000000"/>
          <w:sz w:val="28"/>
        </w:rPr>
        <w:t>
      Көрсетілетін қызметті алушы жұмыс уақыты аяқталғаннан кейін, сондай-ақ демалыс және мереке күндері жүгінген кезде өтінішті тіркеу келесі жұмыс күні жүзеге асырылады;</w:t>
      </w:r>
    </w:p>
    <w:bookmarkStart w:name="z26" w:id="20"/>
    <w:p>
      <w:pPr>
        <w:spacing w:after="0"/>
        <w:ind w:left="0"/>
        <w:jc w:val="both"/>
      </w:pPr>
      <w:r>
        <w:rPr>
          <w:rFonts w:ascii="Times New Roman"/>
          <w:b w:val="false"/>
          <w:i w:val="false"/>
          <w:color w:val="000000"/>
          <w:sz w:val="28"/>
        </w:rPr>
        <w:t>
      2) жауапты орындаушы көрсетілетін қызметті алушының өтінішін алған сәттен бастап 1 (бір) жұмыс күні ішінде ұсынылған құжаттардың толықтығын тексереді.</w:t>
      </w:r>
    </w:p>
    <w:bookmarkEnd w:id="20"/>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жауапты орындаушы сол күні өтінішті одан әрі қараудан дәлелді бас тарту жобасын қалыптастырады және оны басшылыққа бұрыштама қоюға (қол қоюға) жолдайды.</w:t>
      </w:r>
    </w:p>
    <w:p>
      <w:pPr>
        <w:spacing w:after="0"/>
        <w:ind w:left="0"/>
        <w:jc w:val="both"/>
      </w:pPr>
      <w:r>
        <w:rPr>
          <w:rFonts w:ascii="Times New Roman"/>
          <w:b w:val="false"/>
          <w:i w:val="false"/>
          <w:color w:val="000000"/>
          <w:sz w:val="28"/>
        </w:rPr>
        <w:t>
      Құжаттар толық болған жағдайда жауапты орындаушы құжаттарды қарайды және 4 (төрт) жұмыс күні ішінде мемлекеттік қызмет көрсету нәтижесінің жобасын қалыптастырады;</w:t>
      </w:r>
    </w:p>
    <w:bookmarkStart w:name="z27" w:id="21"/>
    <w:p>
      <w:pPr>
        <w:spacing w:after="0"/>
        <w:ind w:left="0"/>
        <w:jc w:val="both"/>
      </w:pPr>
      <w:r>
        <w:rPr>
          <w:rFonts w:ascii="Times New Roman"/>
          <w:b w:val="false"/>
          <w:i w:val="false"/>
          <w:color w:val="000000"/>
          <w:sz w:val="28"/>
        </w:rPr>
        <w:t>
      3) мемлекеттік қызметті көрсету нәтижесінің жобасын жауапты орындаушы 1 (бір) жұмыс күні ішінде басшылыққа бұрыштама қоюға (қол қоюға) жолдайды.</w:t>
      </w:r>
    </w:p>
    <w:bookmarkEnd w:id="21"/>
    <w:bookmarkStart w:name="z28" w:id="22"/>
    <w:p>
      <w:pPr>
        <w:spacing w:after="0"/>
        <w:ind w:left="0"/>
        <w:jc w:val="both"/>
      </w:pPr>
      <w:r>
        <w:rPr>
          <w:rFonts w:ascii="Times New Roman"/>
          <w:b w:val="false"/>
          <w:i w:val="false"/>
          <w:color w:val="000000"/>
          <w:sz w:val="28"/>
        </w:rPr>
        <w:t>
      6. Келесі рәсімдерді (әрекет) орындап бастауға негіз болатын мемлекеттік көрсетілетін қызмет көрсету бойынша рәсім (әрекет) нәтижелері:</w:t>
      </w:r>
    </w:p>
    <w:bookmarkEnd w:id="22"/>
    <w:bookmarkStart w:name="z29" w:id="23"/>
    <w:p>
      <w:pPr>
        <w:spacing w:after="0"/>
        <w:ind w:left="0"/>
        <w:jc w:val="both"/>
      </w:pPr>
      <w:r>
        <w:rPr>
          <w:rFonts w:ascii="Times New Roman"/>
          <w:b w:val="false"/>
          <w:i w:val="false"/>
          <w:color w:val="000000"/>
          <w:sz w:val="28"/>
        </w:rPr>
        <w:t>
      1) қызмет алушының тіркелген өтініші және басшылықтың бұрыштамасы;</w:t>
      </w:r>
    </w:p>
    <w:bookmarkEnd w:id="23"/>
    <w:bookmarkStart w:name="z30" w:id="24"/>
    <w:p>
      <w:pPr>
        <w:spacing w:after="0"/>
        <w:ind w:left="0"/>
        <w:jc w:val="both"/>
      </w:pPr>
      <w:r>
        <w:rPr>
          <w:rFonts w:ascii="Times New Roman"/>
          <w:b w:val="false"/>
          <w:i w:val="false"/>
          <w:color w:val="000000"/>
          <w:sz w:val="28"/>
        </w:rPr>
        <w:t>
      2) өтінішті одан әрі қараудан дәлелді бас тарту жобасы немесе мемлекеттік қызмет көрсету нәтижесінің жобасы;</w:t>
      </w:r>
    </w:p>
    <w:bookmarkEnd w:id="24"/>
    <w:bookmarkStart w:name="z31" w:id="25"/>
    <w:p>
      <w:pPr>
        <w:spacing w:after="0"/>
        <w:ind w:left="0"/>
        <w:jc w:val="both"/>
      </w:pPr>
      <w:r>
        <w:rPr>
          <w:rFonts w:ascii="Times New Roman"/>
          <w:b w:val="false"/>
          <w:i w:val="false"/>
          <w:color w:val="000000"/>
          <w:sz w:val="28"/>
        </w:rPr>
        <w:t>
      3) мемлекеттік қызмет көрсетудің қол қойылған нәтижесі.</w:t>
      </w:r>
    </w:p>
    <w:bookmarkEnd w:id="25"/>
    <w:bookmarkStart w:name="z32" w:id="26"/>
    <w:p>
      <w:pPr>
        <w:spacing w:after="0"/>
        <w:ind w:left="0"/>
        <w:jc w:val="left"/>
      </w:pPr>
      <w:r>
        <w:rPr>
          <w:rFonts w:ascii="Times New Roman"/>
          <w:b/>
          <w:i w:val="false"/>
          <w:color w:val="000000"/>
        </w:rPr>
        <w:t xml:space="preserve"> 3-тарау. Мемлекеттiк қызмет көрсету процесiнде көрсетiлетiн қызмет берушiнiң құрылымдық бөлiмшелерiнiң (қызметкерлерiнiң) өзара iс-қимыл тәртiбiнің сипаттамасы</w:t>
      </w:r>
    </w:p>
    <w:bookmarkEnd w:id="26"/>
    <w:bookmarkStart w:name="z33" w:id="27"/>
    <w:p>
      <w:pPr>
        <w:spacing w:after="0"/>
        <w:ind w:left="0"/>
        <w:jc w:val="both"/>
      </w:pPr>
      <w:r>
        <w:rPr>
          <w:rFonts w:ascii="Times New Roman"/>
          <w:b w:val="false"/>
          <w:i w:val="false"/>
          <w:color w:val="000000"/>
          <w:sz w:val="28"/>
        </w:rPr>
        <w:t>
      7. Мемлекеттік қызмет көрсету үрдісіне қатысатын қызмет берушінің құрылымдық бөлімдерінің (қызметкерлерінің) тізімі:</w:t>
      </w:r>
    </w:p>
    <w:bookmarkEnd w:id="27"/>
    <w:bookmarkStart w:name="z34" w:id="28"/>
    <w:p>
      <w:pPr>
        <w:spacing w:after="0"/>
        <w:ind w:left="0"/>
        <w:jc w:val="both"/>
      </w:pPr>
      <w:r>
        <w:rPr>
          <w:rFonts w:ascii="Times New Roman"/>
          <w:b w:val="false"/>
          <w:i w:val="false"/>
          <w:color w:val="000000"/>
          <w:sz w:val="28"/>
        </w:rPr>
        <w:t>
      1) қызметкер;</w:t>
      </w:r>
    </w:p>
    <w:bookmarkEnd w:id="28"/>
    <w:bookmarkStart w:name="z35" w:id="29"/>
    <w:p>
      <w:pPr>
        <w:spacing w:after="0"/>
        <w:ind w:left="0"/>
        <w:jc w:val="both"/>
      </w:pPr>
      <w:r>
        <w:rPr>
          <w:rFonts w:ascii="Times New Roman"/>
          <w:b w:val="false"/>
          <w:i w:val="false"/>
          <w:color w:val="000000"/>
          <w:sz w:val="28"/>
        </w:rPr>
        <w:t>
      2) жауапты орындаушы;</w:t>
      </w:r>
    </w:p>
    <w:bookmarkEnd w:id="29"/>
    <w:bookmarkStart w:name="z36" w:id="30"/>
    <w:p>
      <w:pPr>
        <w:spacing w:after="0"/>
        <w:ind w:left="0"/>
        <w:jc w:val="both"/>
      </w:pPr>
      <w:r>
        <w:rPr>
          <w:rFonts w:ascii="Times New Roman"/>
          <w:b w:val="false"/>
          <w:i w:val="false"/>
          <w:color w:val="000000"/>
          <w:sz w:val="28"/>
        </w:rPr>
        <w:t>
      3) басшылық.</w:t>
      </w:r>
    </w:p>
    <w:bookmarkEnd w:id="30"/>
    <w:bookmarkStart w:name="z37" w:id="31"/>
    <w:p>
      <w:pPr>
        <w:spacing w:after="0"/>
        <w:ind w:left="0"/>
        <w:jc w:val="both"/>
      </w:pPr>
      <w:r>
        <w:rPr>
          <w:rFonts w:ascii="Times New Roman"/>
          <w:b w:val="false"/>
          <w:i w:val="false"/>
          <w:color w:val="000000"/>
          <w:sz w:val="28"/>
        </w:rPr>
        <w:t>
      8. Құрылымдық бөлімшелер (қызметкерлер) арасындағы әр рәсімнің (әрекет) мерзімі көрсетілген рәсімдердің (әрекет) реттік сипаттамасы:</w:t>
      </w:r>
    </w:p>
    <w:bookmarkEnd w:id="31"/>
    <w:bookmarkStart w:name="z38" w:id="32"/>
    <w:p>
      <w:pPr>
        <w:spacing w:after="0"/>
        <w:ind w:left="0"/>
        <w:jc w:val="both"/>
      </w:pPr>
      <w:r>
        <w:rPr>
          <w:rFonts w:ascii="Times New Roman"/>
          <w:b w:val="false"/>
          <w:i w:val="false"/>
          <w:color w:val="000000"/>
          <w:sz w:val="28"/>
        </w:rPr>
        <w:t>
      1) қызметкер көрсетілетін қызметті алушыдан өтінішті және ұсынылған құжаттарды қабылдауды, тіркеуді жүзеге асырады және оларды порталға түскен күннен бастап 1 (бір) жұмыс күні ішінде жауапты орындаушыны анықтау үшін басшылыққа жолдайды.</w:t>
      </w:r>
    </w:p>
    <w:bookmarkEnd w:id="32"/>
    <w:p>
      <w:pPr>
        <w:spacing w:after="0"/>
        <w:ind w:left="0"/>
        <w:jc w:val="both"/>
      </w:pPr>
      <w:r>
        <w:rPr>
          <w:rFonts w:ascii="Times New Roman"/>
          <w:b w:val="false"/>
          <w:i w:val="false"/>
          <w:color w:val="000000"/>
          <w:sz w:val="28"/>
        </w:rPr>
        <w:t>
      Көрсетілетін қызметті алушы жұмыс уақыты аяқталғаннан кейін, сондай-ақ демалыс және мереке күндері жүгінген кезде өтінішті тіркеу келесі жұмыс күні жүзеге асырылады;</w:t>
      </w:r>
    </w:p>
    <w:bookmarkStart w:name="z39" w:id="33"/>
    <w:p>
      <w:pPr>
        <w:spacing w:after="0"/>
        <w:ind w:left="0"/>
        <w:jc w:val="both"/>
      </w:pPr>
      <w:r>
        <w:rPr>
          <w:rFonts w:ascii="Times New Roman"/>
          <w:b w:val="false"/>
          <w:i w:val="false"/>
          <w:color w:val="000000"/>
          <w:sz w:val="28"/>
        </w:rPr>
        <w:t>
      2) өтінішті тіркегеннен және қарар алғаннан кейін жауапты орындаушы көрсетілетін қызметті алушының өтінішін алған сәттен бастап 1 (бір) жұмыс күні ішінде ұсынылған құжаттардың толықтығын тексереді.</w:t>
      </w:r>
    </w:p>
    <w:bookmarkEnd w:id="33"/>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жауапты орындаушы сол күні өтінішті одан әрі қараудан дәлелді бас тарту жобасын қалыптастырады және оны басшылыққа бұрыштама қоюға (қол қоюға) жолдайды.</w:t>
      </w:r>
    </w:p>
    <w:p>
      <w:pPr>
        <w:spacing w:after="0"/>
        <w:ind w:left="0"/>
        <w:jc w:val="both"/>
      </w:pPr>
      <w:r>
        <w:rPr>
          <w:rFonts w:ascii="Times New Roman"/>
          <w:b w:val="false"/>
          <w:i w:val="false"/>
          <w:color w:val="000000"/>
          <w:sz w:val="28"/>
        </w:rPr>
        <w:t>
      Құжаттар толық болған жағдайда жауапты орындаушы құжаттарды қарайды және 4 (төрт) жұмыс күні ішінде мемлекеттік қызмет көрсету нәтижесінің жобасын қалыптастырады;</w:t>
      </w:r>
    </w:p>
    <w:bookmarkStart w:name="z40" w:id="34"/>
    <w:p>
      <w:pPr>
        <w:spacing w:after="0"/>
        <w:ind w:left="0"/>
        <w:jc w:val="both"/>
      </w:pPr>
      <w:r>
        <w:rPr>
          <w:rFonts w:ascii="Times New Roman"/>
          <w:b w:val="false"/>
          <w:i w:val="false"/>
          <w:color w:val="000000"/>
          <w:sz w:val="28"/>
        </w:rPr>
        <w:t>
      3) мемлекеттік қызметті көрсету нәтижесінің қалыптастырылған жобасын жауапты орындаушы 1 (бір) жұмыс күні ішінде басшылыққа бұрыштама қоюға (қол қоюға) жолдайды.</w:t>
      </w:r>
    </w:p>
    <w:bookmarkEnd w:id="34"/>
    <w:bookmarkStart w:name="z41" w:id="35"/>
    <w:p>
      <w:pPr>
        <w:spacing w:after="0"/>
        <w:ind w:left="0"/>
        <w:jc w:val="left"/>
      </w:pPr>
      <w:r>
        <w:rPr>
          <w:rFonts w:ascii="Times New Roman"/>
          <w:b/>
          <w:i w:val="false"/>
          <w:color w:val="000000"/>
        </w:rPr>
        <w:t xml:space="preserve"> 4-тарау.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сипаттамасы</w:t>
      </w:r>
    </w:p>
    <w:bookmarkEnd w:id="35"/>
    <w:bookmarkStart w:name="z42" w:id="36"/>
    <w:p>
      <w:pPr>
        <w:spacing w:after="0"/>
        <w:ind w:left="0"/>
        <w:jc w:val="both"/>
      </w:pPr>
      <w:r>
        <w:rPr>
          <w:rFonts w:ascii="Times New Roman"/>
          <w:b w:val="false"/>
          <w:i w:val="false"/>
          <w:color w:val="000000"/>
          <w:sz w:val="28"/>
        </w:rPr>
        <w:t xml:space="preserve">
      9.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портал арқылы мемлекеттік қызмет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 портал арқылы мемлекеттік қызмет көрсетуге тартылған ақпараттық жүйелердің функционалдық өзара іс-қимыл диаграммасы:</w:t>
      </w:r>
    </w:p>
    <w:bookmarkEnd w:id="36"/>
    <w:bookmarkStart w:name="z43" w:id="37"/>
    <w:p>
      <w:pPr>
        <w:spacing w:after="0"/>
        <w:ind w:left="0"/>
        <w:jc w:val="both"/>
      </w:pPr>
      <w:r>
        <w:rPr>
          <w:rFonts w:ascii="Times New Roman"/>
          <w:b w:val="false"/>
          <w:i w:val="false"/>
          <w:color w:val="000000"/>
          <w:sz w:val="28"/>
        </w:rPr>
        <w:t>
      1) көрсетілетін қызметті алушы өзінің электрондық цифрлық қолтаңбасының (бұдан әрі - ЭЦҚ) тіркеу куәлігінің көмегімен порталда тіркеуді жүзеге асырады;</w:t>
      </w:r>
    </w:p>
    <w:bookmarkEnd w:id="37"/>
    <w:bookmarkStart w:name="z44" w:id="38"/>
    <w:p>
      <w:pPr>
        <w:spacing w:after="0"/>
        <w:ind w:left="0"/>
        <w:jc w:val="both"/>
      </w:pPr>
      <w:r>
        <w:rPr>
          <w:rFonts w:ascii="Times New Roman"/>
          <w:b w:val="false"/>
          <w:i w:val="false"/>
          <w:color w:val="000000"/>
          <w:sz w:val="28"/>
        </w:rPr>
        <w:t>
      2) 1-үрдіс - ЭЦҚ тіркеу куәлігін бекіту, мемлекеттік қызметті алу үшін көрсетілетін қызметті алушының порталда парольді енгізу үдерісі;</w:t>
      </w:r>
    </w:p>
    <w:bookmarkEnd w:id="38"/>
    <w:bookmarkStart w:name="z45" w:id="39"/>
    <w:p>
      <w:pPr>
        <w:spacing w:after="0"/>
        <w:ind w:left="0"/>
        <w:jc w:val="both"/>
      </w:pPr>
      <w:r>
        <w:rPr>
          <w:rFonts w:ascii="Times New Roman"/>
          <w:b w:val="false"/>
          <w:i w:val="false"/>
          <w:color w:val="000000"/>
          <w:sz w:val="28"/>
        </w:rPr>
        <w:t>
      3) 1-шарт - порталда тіркелген көрсетілетін қызметті алушы туралы деректердің дұрыстығын логин және пароль арқылы тексеру;</w:t>
      </w:r>
    </w:p>
    <w:bookmarkEnd w:id="39"/>
    <w:bookmarkStart w:name="z46" w:id="40"/>
    <w:p>
      <w:pPr>
        <w:spacing w:after="0"/>
        <w:ind w:left="0"/>
        <w:jc w:val="both"/>
      </w:pPr>
      <w:r>
        <w:rPr>
          <w:rFonts w:ascii="Times New Roman"/>
          <w:b w:val="false"/>
          <w:i w:val="false"/>
          <w:color w:val="000000"/>
          <w:sz w:val="28"/>
        </w:rPr>
        <w:t>
      4) 2-үрдіс - қызмет алушының мәліметтерінде орын алған бұзушылықтарға байланысты порталмен шынайлықты рәсімдеуден бас тарту туралы хабарландыруды қалыптастыру;</w:t>
      </w:r>
    </w:p>
    <w:bookmarkEnd w:id="40"/>
    <w:bookmarkStart w:name="z47" w:id="41"/>
    <w:p>
      <w:pPr>
        <w:spacing w:after="0"/>
        <w:ind w:left="0"/>
        <w:jc w:val="both"/>
      </w:pPr>
      <w:r>
        <w:rPr>
          <w:rFonts w:ascii="Times New Roman"/>
          <w:b w:val="false"/>
          <w:i w:val="false"/>
          <w:color w:val="000000"/>
          <w:sz w:val="28"/>
        </w:rPr>
        <w:t>
      5) 3-үрдіс- қызмет алушының мемлекеттік қызметті таңдауы, мемлекеттік қызметті көрсету үшін сұраныс үлгісін экранға шығару және оның құрылымы мен үлгілік талаптарын ескере отырып, қызмет алушының үлгіні толтыруы (мәліметтерді енгізу), сұраныс үлгісіне электрондық түрде қажетті құжаттарды тіркеуі;</w:t>
      </w:r>
    </w:p>
    <w:bookmarkEnd w:id="41"/>
    <w:bookmarkStart w:name="z48" w:id="42"/>
    <w:p>
      <w:pPr>
        <w:spacing w:after="0"/>
        <w:ind w:left="0"/>
        <w:jc w:val="both"/>
      </w:pPr>
      <w:r>
        <w:rPr>
          <w:rFonts w:ascii="Times New Roman"/>
          <w:b w:val="false"/>
          <w:i w:val="false"/>
          <w:color w:val="000000"/>
          <w:sz w:val="28"/>
        </w:rPr>
        <w:t>
      6) 2-шарт - порталда ЭЦҚ тіркеу куәлігінің қолданылу мерзімін және қайтарып алынған (күші жойылған) тіркеу куәліктерінің тізімінде болмауын, сондай - ақ сұрау салуда көрсетілген жеке сәйкестендіру нөмірі (бұдан әрі-ЖСН) / бизнес сәйкестендіру нөмірі (бұдан әрі - БСН) мен ЭЦҚ тіркеу куәлігінде көрсетілген ЖСН/БСН арасындағы сәйкестендіру деректерінің сәйкестігін тексеру;</w:t>
      </w:r>
    </w:p>
    <w:bookmarkEnd w:id="42"/>
    <w:bookmarkStart w:name="z49" w:id="43"/>
    <w:p>
      <w:pPr>
        <w:spacing w:after="0"/>
        <w:ind w:left="0"/>
        <w:jc w:val="both"/>
      </w:pPr>
      <w:r>
        <w:rPr>
          <w:rFonts w:ascii="Times New Roman"/>
          <w:b w:val="false"/>
          <w:i w:val="false"/>
          <w:color w:val="000000"/>
          <w:sz w:val="28"/>
        </w:rPr>
        <w:t>
      7) 4-үрдіс - қызмет алушының ЭЦҚ арқылы қызмет көрсету үшін сұранысты куәләндіру және электрондық құжатты (сұранысты) электрондық үкіметтің шлюзі (бұдан әрі - ЭҮШ) арқылы қызмет берушімен өндеу үшін қызмет көрсетушінің автоматтандырылған жұмыс орнына (бұдан әрі -АЖО) жолдау;</w:t>
      </w:r>
    </w:p>
    <w:bookmarkEnd w:id="43"/>
    <w:bookmarkStart w:name="z50" w:id="44"/>
    <w:p>
      <w:pPr>
        <w:spacing w:after="0"/>
        <w:ind w:left="0"/>
        <w:jc w:val="both"/>
      </w:pPr>
      <w:r>
        <w:rPr>
          <w:rFonts w:ascii="Times New Roman"/>
          <w:b w:val="false"/>
          <w:i w:val="false"/>
          <w:color w:val="000000"/>
          <w:sz w:val="28"/>
        </w:rPr>
        <w:t>
      8) 5-үрдіс - қызмет алушының ЭЦҚ шынайлығының расталмауына байланысты сұратылған мемлекеттік қызметті көрсетуден бас тарту туралы хабарламаны қалыптастыру;</w:t>
      </w:r>
    </w:p>
    <w:bookmarkEnd w:id="44"/>
    <w:bookmarkStart w:name="z51" w:id="45"/>
    <w:p>
      <w:pPr>
        <w:spacing w:after="0"/>
        <w:ind w:left="0"/>
        <w:jc w:val="both"/>
      </w:pPr>
      <w:r>
        <w:rPr>
          <w:rFonts w:ascii="Times New Roman"/>
          <w:b w:val="false"/>
          <w:i w:val="false"/>
          <w:color w:val="000000"/>
          <w:sz w:val="28"/>
        </w:rPr>
        <w:t>
      9) 6-үрдіс - электрондық құжаттың қызмет берушімен АЖО-да тіркелуі;</w:t>
      </w:r>
    </w:p>
    <w:bookmarkEnd w:id="45"/>
    <w:bookmarkStart w:name="z52" w:id="46"/>
    <w:p>
      <w:pPr>
        <w:spacing w:after="0"/>
        <w:ind w:left="0"/>
        <w:jc w:val="both"/>
      </w:pPr>
      <w:r>
        <w:rPr>
          <w:rFonts w:ascii="Times New Roman"/>
          <w:b w:val="false"/>
          <w:i w:val="false"/>
          <w:color w:val="000000"/>
          <w:sz w:val="28"/>
        </w:rPr>
        <w:t>
      10) 3-шарт - алушының стандартта көрсетілген және қызмет көрсетуге негіздемелеріне сәйкес ұсынған құжаттарды қызмет беруші тарапынан тексеру (өндеу);</w:t>
      </w:r>
    </w:p>
    <w:bookmarkEnd w:id="46"/>
    <w:bookmarkStart w:name="z53" w:id="47"/>
    <w:p>
      <w:pPr>
        <w:spacing w:after="0"/>
        <w:ind w:left="0"/>
        <w:jc w:val="both"/>
      </w:pPr>
      <w:r>
        <w:rPr>
          <w:rFonts w:ascii="Times New Roman"/>
          <w:b w:val="false"/>
          <w:i w:val="false"/>
          <w:color w:val="000000"/>
          <w:sz w:val="28"/>
        </w:rPr>
        <w:t>
      11) 7-үрдіс - қызмет алушының құжаттарындағы қателерге байланысты сұратылған қызмет көрсетуден бас тарту туралы хабарландыруды қалыптастыру;</w:t>
      </w:r>
    </w:p>
    <w:bookmarkEnd w:id="47"/>
    <w:bookmarkStart w:name="z54" w:id="48"/>
    <w:p>
      <w:pPr>
        <w:spacing w:after="0"/>
        <w:ind w:left="0"/>
        <w:jc w:val="both"/>
      </w:pPr>
      <w:r>
        <w:rPr>
          <w:rFonts w:ascii="Times New Roman"/>
          <w:b w:val="false"/>
          <w:i w:val="false"/>
          <w:color w:val="000000"/>
          <w:sz w:val="28"/>
        </w:rPr>
        <w:t>
      12) 8-үрдіс - қызмет көрсетуге сұрау салудың толтырылған нысанын (енгізілген деректерді) көрсетілетін қызметті алушының ЭЦҚ арқылы куәландыру (қол қою);</w:t>
      </w:r>
    </w:p>
    <w:bookmarkEnd w:id="48"/>
    <w:bookmarkStart w:name="z55" w:id="49"/>
    <w:p>
      <w:pPr>
        <w:spacing w:after="0"/>
        <w:ind w:left="0"/>
        <w:jc w:val="both"/>
      </w:pPr>
      <w:r>
        <w:rPr>
          <w:rFonts w:ascii="Times New Roman"/>
          <w:b w:val="false"/>
          <w:i w:val="false"/>
          <w:color w:val="000000"/>
          <w:sz w:val="28"/>
        </w:rPr>
        <w:t>
      13) 9-үрдіс - "Е-лицензиялау" МДҚ АЖ-да электрондық құжатты (алушының сұрау салуын) тіркеу;</w:t>
      </w:r>
    </w:p>
    <w:bookmarkEnd w:id="49"/>
    <w:bookmarkStart w:name="z56" w:id="50"/>
    <w:p>
      <w:pPr>
        <w:spacing w:after="0"/>
        <w:ind w:left="0"/>
        <w:jc w:val="both"/>
      </w:pPr>
      <w:r>
        <w:rPr>
          <w:rFonts w:ascii="Times New Roman"/>
          <w:b w:val="false"/>
          <w:i w:val="false"/>
          <w:color w:val="000000"/>
          <w:sz w:val="28"/>
        </w:rPr>
        <w:t xml:space="preserve">
      14) 10-үрдіс - осы регламенттің 5-тармағының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рәсімдер (іс-қимылдар);</w:t>
      </w:r>
    </w:p>
    <w:bookmarkEnd w:id="50"/>
    <w:p>
      <w:pPr>
        <w:spacing w:after="0"/>
        <w:ind w:left="0"/>
        <w:jc w:val="both"/>
      </w:pPr>
      <w:r>
        <w:rPr>
          <w:rFonts w:ascii="Times New Roman"/>
          <w:b w:val="false"/>
          <w:i w:val="false"/>
          <w:color w:val="000000"/>
          <w:sz w:val="28"/>
        </w:rPr>
        <w:t>
      15) 11-үрдіс - көрсетілетін қызметті алушының "Е-лицензиялау" МДҚ АЖ-да қалыптастырылған қызмет нәтижесін (электрондық құжат нысанында фильмге прокаттау куәлігін) немесе "Е-лицензиялау"МДҚ АЖ-да мемлекеттік қызмет көрсетуден бас тарту туралы дәлелді жауапты алуы. Электрондық құжат қызмет берушінің уәкілетті тұлғасының ЭЦҚ пайдаланумен қалыптастырылады.</w:t>
      </w:r>
    </w:p>
    <w:p>
      <w:pPr>
        <w:spacing w:after="0"/>
        <w:ind w:left="0"/>
        <w:jc w:val="both"/>
      </w:pPr>
      <w:r>
        <w:rPr>
          <w:rFonts w:ascii="Times New Roman"/>
          <w:b w:val="false"/>
          <w:i w:val="false"/>
          <w:color w:val="000000"/>
          <w:sz w:val="28"/>
        </w:rPr>
        <w:t xml:space="preserve">
      10. Мемлекеттік қызмет көрсету үрдісіндегі қызмет берушінің құрылымдық бөлімшілері (қызметкерлер) арасындағы қатынастар, рәсімдер (әрекет) жан-жақты, реттік сипаттамасы, сонымен қатар өзге қызмет берушілер мен (немесе) халыққа қызмет көрсету орталығымен өзара қатынасының реттік сипаттамасы және мемлекеттік қызмет көрсету үрдісіндегі ақпараттық жүйелерді қолдану тәртібі берілген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"Фильмге прокаттау куәлігін беру" мемлекеттік қызмет көрсетудің с бизнес-үрдістер анықтамалығында көрсетіледі. Мемлекеттік қызмет көрсету бизнес-үрдістер анықтамалығы "электрондық үкімет" веб-порталында, қызмет берушінің интернет 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"Фильмге прокаттау куәлiгiн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60" w:id="51"/>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51"/>
    <w:p>
      <w:pPr>
        <w:spacing w:after="0"/>
        <w:ind w:left="0"/>
        <w:jc w:val="left"/>
      </w:pPr>
      <w:r>
        <w:br/>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6421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421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"Фильмге прокаттау куәлiгiн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"Фильмге прокаттау куәлігін беру" мемлекеттік қызмет көрсету бизнес-процесстерінің анықтамалығы</w:t>
      </w:r>
    </w:p>
    <w:p>
      <w:pPr>
        <w:spacing w:after="0"/>
        <w:ind w:left="0"/>
        <w:jc w:val="left"/>
      </w:pPr>
      <w:r>
        <w:br/>
      </w:r>
    </w:p>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атаулар:</w:t>
      </w:r>
    </w:p>
    <w:p>
      <w:pPr>
        <w:spacing w:after="0"/>
        <w:ind w:left="0"/>
        <w:jc w:val="left"/>
      </w:pPr>
      <w:r>
        <w:br/>
      </w:r>
    </w:p>
    <w:p>
      <w:pPr>
        <w:spacing w:after="0"/>
        <w:ind w:left="0"/>
        <w:jc w:val="both"/>
      </w:pPr>
      <w:r>
        <w:drawing>
          <wp:inline distT="0" distB="0" distL="0" distR="0">
            <wp:extent cx="70104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104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191 бұйрығына</w:t>
            </w:r>
            <w:r>
              <w:br/>
            </w:r>
            <w:r>
              <w:rPr>
                <w:rFonts w:ascii="Times New Roman"/>
                <w:b w:val="false"/>
                <w:i w:val="false"/>
                <w:color w:val="000000"/>
                <w:sz w:val="20"/>
              </w:rPr>
              <w:t>2-қосымша</w:t>
            </w:r>
          </w:p>
        </w:tc>
      </w:tr>
    </w:tbl>
    <w:bookmarkStart w:name="z58" w:id="52"/>
    <w:p>
      <w:pPr>
        <w:spacing w:after="0"/>
        <w:ind w:left="0"/>
        <w:jc w:val="left"/>
      </w:pPr>
      <w:r>
        <w:rPr>
          <w:rFonts w:ascii="Times New Roman"/>
          <w:b/>
          <w:i w:val="false"/>
          <w:color w:val="000000"/>
        </w:rPr>
        <w:t xml:space="preserve"> "Тарих және мәдениет ескерткiштерiндегі археологиялық және (немесе) ғылыми-рестраврациялық жұмыстарды жүзеге асыру жөнiндегi қызметке лицензия беру" мемлекеттік көрсетілетін қызмет регламенті</w:t>
      </w:r>
    </w:p>
    <w:bookmarkEnd w:id="52"/>
    <w:p>
      <w:pPr>
        <w:spacing w:after="0"/>
        <w:ind w:left="0"/>
        <w:jc w:val="both"/>
      </w:pPr>
      <w:r>
        <w:rPr>
          <w:rFonts w:ascii="Times New Roman"/>
          <w:b w:val="false"/>
          <w:i w:val="false"/>
          <w:color w:val="ff0000"/>
          <w:sz w:val="28"/>
        </w:rPr>
        <w:t xml:space="preserve">
      Ескерту. 2-қосымша жаңа редакцияда – ҚР Мәдениет және спорт министрінің 19.07.2019 </w:t>
      </w:r>
      <w:r>
        <w:rPr>
          <w:rFonts w:ascii="Times New Roman"/>
          <w:b w:val="false"/>
          <w:i w:val="false"/>
          <w:color w:val="ff0000"/>
          <w:sz w:val="28"/>
        </w:rPr>
        <w:t>№ 205</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66" w:id="53"/>
    <w:p>
      <w:pPr>
        <w:spacing w:after="0"/>
        <w:ind w:left="0"/>
        <w:jc w:val="both"/>
      </w:pPr>
      <w:r>
        <w:rPr>
          <w:rFonts w:ascii="Times New Roman"/>
          <w:b w:val="false"/>
          <w:i w:val="false"/>
          <w:color w:val="000000"/>
          <w:sz w:val="28"/>
        </w:rPr>
        <w:t xml:space="preserve">
      1. "Тарих және мәдениет ескерткiштерiндегі археологиялық және (немесе) ғылыми-рестраврациялық жұмыстарды жүзеге асыру жөнiндегi қызметке лицензия беру" мемлекеттік көрсетілетін қызмет (бұдан әрі - Мемлекеттік көрсетілетін қызмет) Мемлекеттік көрсетілетін қызметті Қазақстан Республикасы Мәдениет және спорт министрінің 2015 жылғы 22 сәуірдегі № 146 бұйрығымен бекітілген (Нормативтік құқықтық актілерді мемлекеттік тіркеу тізілімінде № 11238 тіркелген) "Тарих және мәдениет ескерткiштерiндегі археологиялық және (немесе) ғылыми-рестраврациялық жұмыстарды жүзеге асыру жөнiндегi қызметке лицензия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 Қазақстан Республикасы Мәдениет және спорт министрлігі (бұдан әрі - көрсетілетін қызметті беруші) көрсетеді.</w:t>
      </w:r>
    </w:p>
    <w:bookmarkEnd w:id="53"/>
    <w:bookmarkStart w:name="z67" w:id="54"/>
    <w:p>
      <w:pPr>
        <w:spacing w:after="0"/>
        <w:ind w:left="0"/>
        <w:jc w:val="both"/>
      </w:pPr>
      <w:r>
        <w:rPr>
          <w:rFonts w:ascii="Times New Roman"/>
          <w:b w:val="false"/>
          <w:i w:val="false"/>
          <w:color w:val="000000"/>
          <w:sz w:val="28"/>
        </w:rPr>
        <w:t>
      Мемлекеттік көрсетілетін қызметке өтініш қабылдау және олардың нәтижелерін беру: www.egov.kz "Электрондық үкiмет", www.elicense.kz веб-порталдары (бұдан әрі-портал) арқылы жүзеге асырылады.</w:t>
      </w:r>
    </w:p>
    <w:bookmarkEnd w:id="54"/>
    <w:bookmarkStart w:name="z68" w:id="55"/>
    <w:p>
      <w:pPr>
        <w:spacing w:after="0"/>
        <w:ind w:left="0"/>
        <w:jc w:val="both"/>
      </w:pPr>
      <w:r>
        <w:rPr>
          <w:rFonts w:ascii="Times New Roman"/>
          <w:b w:val="false"/>
          <w:i w:val="false"/>
          <w:color w:val="000000"/>
          <w:sz w:val="28"/>
        </w:rPr>
        <w:t>
      2. Мемлекеттік көрсетілетін қызмет нысаны: электрондық нысан (толық автоматтандырылған).</w:t>
      </w:r>
    </w:p>
    <w:bookmarkEnd w:id="55"/>
    <w:bookmarkStart w:name="z69" w:id="56"/>
    <w:p>
      <w:pPr>
        <w:spacing w:after="0"/>
        <w:ind w:left="0"/>
        <w:jc w:val="both"/>
      </w:pPr>
      <w:r>
        <w:rPr>
          <w:rFonts w:ascii="Times New Roman"/>
          <w:b w:val="false"/>
          <w:i w:val="false"/>
          <w:color w:val="000000"/>
          <w:sz w:val="28"/>
        </w:rPr>
        <w:t xml:space="preserve">
      3. Мемлекеттік көрсетілетін қызметтің нәтижесі - тарих және мәдениет ескерткіштерінде археологиялық және (немесе) ғылыми-реставрациялау жұмыстарын жүзеге асыру жөніндегі қызметке лицензия (бұдан әрі - лицензия) немесе тарих және мәдениет ескерткіштерінде археологиялық және (немесе) ғылыми-реставрациялау жұмыстарын жүзеге асыру жөніндегі қызметке қайта ресімделген лицензия (бұдан әрі - қайта ресімделген лицензия)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 көрсетуден бас тарту туралы дәлелді жауап.</w:t>
      </w:r>
    </w:p>
    <w:bookmarkEnd w:id="56"/>
    <w:p>
      <w:pPr>
        <w:spacing w:after="0"/>
        <w:ind w:left="0"/>
        <w:jc w:val="both"/>
      </w:pPr>
      <w:r>
        <w:rPr>
          <w:rFonts w:ascii="Times New Roman"/>
          <w:b w:val="false"/>
          <w:i w:val="false"/>
          <w:color w:val="000000"/>
          <w:sz w:val="28"/>
        </w:rPr>
        <w:t>
      Мемлекеттік көрсетілетін қызмет нәтижесін ұсыну нысаны - электрондық нысан.</w:t>
      </w:r>
    </w:p>
    <w:p>
      <w:pPr>
        <w:spacing w:after="0"/>
        <w:ind w:left="0"/>
        <w:jc w:val="both"/>
      </w:pPr>
      <w:r>
        <w:rPr>
          <w:rFonts w:ascii="Times New Roman"/>
          <w:b w:val="false"/>
          <w:i w:val="false"/>
          <w:color w:val="000000"/>
          <w:sz w:val="28"/>
        </w:rPr>
        <w:t>
      Мемлекеттік көрсетілетін қызмет ақылы негізде көрсетіледі.</w:t>
      </w:r>
    </w:p>
    <w:bookmarkStart w:name="z70" w:id="57"/>
    <w:p>
      <w:pPr>
        <w:spacing w:after="0"/>
        <w:ind w:left="0"/>
        <w:jc w:val="left"/>
      </w:pPr>
      <w:r>
        <w:rPr>
          <w:rFonts w:ascii="Times New Roman"/>
          <w:b/>
          <w:i w:val="false"/>
          <w:color w:val="000000"/>
        </w:rPr>
        <w:t xml:space="preserve"> 2-тарау. Мемлекеттiк қызмет көрсету процесiнде көрсетiлетiн қызмет берушiнiң құрылымдық бөлiмшелерiнiң (қызметкерлерiнiң) iс-қимыл тәртiбiнің сипаттамасы</w:t>
      </w:r>
    </w:p>
    <w:bookmarkEnd w:id="57"/>
    <w:bookmarkStart w:name="z71" w:id="58"/>
    <w:p>
      <w:pPr>
        <w:spacing w:after="0"/>
        <w:ind w:left="0"/>
        <w:jc w:val="both"/>
      </w:pPr>
      <w:r>
        <w:rPr>
          <w:rFonts w:ascii="Times New Roman"/>
          <w:b w:val="false"/>
          <w:i w:val="false"/>
          <w:color w:val="000000"/>
          <w:sz w:val="28"/>
        </w:rPr>
        <w:t xml:space="preserve">
      4. Мемлекеттік қызметті көрсету жөніндегі рәсімді (іс-қимылды) бастау үшін негіздеме заңды және жеке тұлғадан (бұдан әрі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портал арқылы қабылданған құжаттар болып табылады.</w:t>
      </w:r>
    </w:p>
    <w:bookmarkEnd w:id="58"/>
    <w:bookmarkStart w:name="z72" w:id="5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(iс-қимылдың) мазмұны, оның орындалу ұзақтығы:</w:t>
      </w:r>
    </w:p>
    <w:bookmarkEnd w:id="59"/>
    <w:p>
      <w:pPr>
        <w:spacing w:after="0"/>
        <w:ind w:left="0"/>
        <w:jc w:val="both"/>
      </w:pPr>
      <w:r>
        <w:rPr>
          <w:rFonts w:ascii="Times New Roman"/>
          <w:b w:val="false"/>
          <w:i w:val="false"/>
          <w:color w:val="000000"/>
          <w:sz w:val="28"/>
        </w:rPr>
        <w:t>
      лицензия беру барысында:</w:t>
      </w:r>
    </w:p>
    <w:bookmarkStart w:name="z73" w:id="60"/>
    <w:p>
      <w:pPr>
        <w:spacing w:after="0"/>
        <w:ind w:left="0"/>
        <w:jc w:val="both"/>
      </w:pPr>
      <w:r>
        <w:rPr>
          <w:rFonts w:ascii="Times New Roman"/>
          <w:b w:val="false"/>
          <w:i w:val="false"/>
          <w:color w:val="000000"/>
          <w:sz w:val="28"/>
        </w:rPr>
        <w:t>
      1) өтінішті тіркеуші қызметкер (бұдан әрі - қызметкер) көрсетілетін қызметті алушыдан өтінішті және ұсынылған құжаттарды қабылдауды, тіркеуді жүзеге асырады және оларды жауапты орындаушыны анықтау үшін басшылыққа жолдайды 1 (бір) жұмыс күні.</w:t>
      </w:r>
    </w:p>
    <w:bookmarkEnd w:id="60"/>
    <w:p>
      <w:pPr>
        <w:spacing w:after="0"/>
        <w:ind w:left="0"/>
        <w:jc w:val="both"/>
      </w:pPr>
      <w:r>
        <w:rPr>
          <w:rFonts w:ascii="Times New Roman"/>
          <w:b w:val="false"/>
          <w:i w:val="false"/>
          <w:color w:val="000000"/>
          <w:sz w:val="28"/>
        </w:rPr>
        <w:t>
      Көрсетілетін қызметті алушы жұмыс уақыты аяқталғаннан кейін, сондай-ақ демалыс және мереке күндері жүгінген кезде өтінішті тіркеу келесі жұмыс күні жүзеге асырылады;</w:t>
      </w:r>
    </w:p>
    <w:bookmarkStart w:name="z74" w:id="61"/>
    <w:p>
      <w:pPr>
        <w:spacing w:after="0"/>
        <w:ind w:left="0"/>
        <w:jc w:val="both"/>
      </w:pPr>
      <w:r>
        <w:rPr>
          <w:rFonts w:ascii="Times New Roman"/>
          <w:b w:val="false"/>
          <w:i w:val="false"/>
          <w:color w:val="000000"/>
          <w:sz w:val="28"/>
        </w:rPr>
        <w:t xml:space="preserve">
      2) жауапты орындаушы көрсетілетін қызметті алушының өтінішін алған сәттен бастап 1 (бір) жұмыс күні ішінде ұсынылған құжаттардың толықтығын тексереді. </w:t>
      </w:r>
    </w:p>
    <w:bookmarkEnd w:id="61"/>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жауапты орындаушы сол күні өтінішті одан әрі қараудан дәлелді бас тарту жобасын қалыптастырады және оны басшылыққа бұрыштама қоюға (қол қоюға) жолдайды.</w:t>
      </w:r>
    </w:p>
    <w:p>
      <w:pPr>
        <w:spacing w:after="0"/>
        <w:ind w:left="0"/>
        <w:jc w:val="both"/>
      </w:pPr>
      <w:r>
        <w:rPr>
          <w:rFonts w:ascii="Times New Roman"/>
          <w:b w:val="false"/>
          <w:i w:val="false"/>
          <w:color w:val="000000"/>
          <w:sz w:val="28"/>
        </w:rPr>
        <w:t>
      Құжаттар толық болған жағдайда жауапты орындаушы құжаттарды қарайды және облыстардың, Нұр-сұлтан, Алматы және Шымкент қалаларының жергілікті атқарушы органдарына (бұдан әрі - келісуші органдар) келісуге жібереді 1 (бір) жұмыс күні ішінде;</w:t>
      </w:r>
    </w:p>
    <w:bookmarkStart w:name="z75" w:id="62"/>
    <w:p>
      <w:pPr>
        <w:spacing w:after="0"/>
        <w:ind w:left="0"/>
        <w:jc w:val="both"/>
      </w:pPr>
      <w:r>
        <w:rPr>
          <w:rFonts w:ascii="Times New Roman"/>
          <w:b w:val="false"/>
          <w:i w:val="false"/>
          <w:color w:val="000000"/>
          <w:sz w:val="28"/>
        </w:rPr>
        <w:t>
      3) келісуші органдар 6 (алты) жұмыс күні ішінде құжаттарды қарайды және көрсетілетін қызметті берушіге келісу не келіспеу туралы дәлелді жауапты жолдайды;</w:t>
      </w:r>
    </w:p>
    <w:bookmarkEnd w:id="62"/>
    <w:bookmarkStart w:name="z76" w:id="63"/>
    <w:p>
      <w:pPr>
        <w:spacing w:after="0"/>
        <w:ind w:left="0"/>
        <w:jc w:val="both"/>
      </w:pPr>
      <w:r>
        <w:rPr>
          <w:rFonts w:ascii="Times New Roman"/>
          <w:b w:val="false"/>
          <w:i w:val="false"/>
          <w:color w:val="000000"/>
          <w:sz w:val="28"/>
        </w:rPr>
        <w:t>
      4) жауапты орындаушы 1 (бір) жұмыс күні ішінде мемлекеттік көрсетілетін қызмет нәтижесінің жобасын қарайды және қалыптастырады;</w:t>
      </w:r>
    </w:p>
    <w:bookmarkEnd w:id="63"/>
    <w:bookmarkStart w:name="z77" w:id="64"/>
    <w:p>
      <w:pPr>
        <w:spacing w:after="0"/>
        <w:ind w:left="0"/>
        <w:jc w:val="both"/>
      </w:pPr>
      <w:r>
        <w:rPr>
          <w:rFonts w:ascii="Times New Roman"/>
          <w:b w:val="false"/>
          <w:i w:val="false"/>
          <w:color w:val="000000"/>
          <w:sz w:val="28"/>
        </w:rPr>
        <w:t>
      5) жауапты орындаушы мемлекеттік көрсетілетін қызмет нәтижесінің жобасын басшылыққа бұрыштама қоюға (қол қоюға) 1 (бір) жұмыс күні ішінде жолдайды;</w:t>
      </w:r>
    </w:p>
    <w:bookmarkEnd w:id="64"/>
    <w:p>
      <w:pPr>
        <w:spacing w:after="0"/>
        <w:ind w:left="0"/>
        <w:jc w:val="both"/>
      </w:pPr>
      <w:r>
        <w:rPr>
          <w:rFonts w:ascii="Times New Roman"/>
          <w:b w:val="false"/>
          <w:i w:val="false"/>
          <w:color w:val="000000"/>
          <w:sz w:val="28"/>
        </w:rPr>
        <w:t>
      Лицензияны қайта рәсімдеу барысында:</w:t>
      </w:r>
    </w:p>
    <w:bookmarkStart w:name="z78" w:id="65"/>
    <w:p>
      <w:pPr>
        <w:spacing w:after="0"/>
        <w:ind w:left="0"/>
        <w:jc w:val="both"/>
      </w:pPr>
      <w:r>
        <w:rPr>
          <w:rFonts w:ascii="Times New Roman"/>
          <w:b w:val="false"/>
          <w:i w:val="false"/>
          <w:color w:val="000000"/>
          <w:sz w:val="28"/>
        </w:rPr>
        <w:t>
      1) қызметкер көрсетілетін қызметті алушыдан өтінішті және ұсынылған құжаттарды қабылдауды, тіркеуді жүзеге асырады және оларды 1 (бір) жұмыс күні ішінде жауапты орындаушыны анықтау үшін басшылыққа жолдайды.</w:t>
      </w:r>
    </w:p>
    <w:bookmarkEnd w:id="65"/>
    <w:p>
      <w:pPr>
        <w:spacing w:after="0"/>
        <w:ind w:left="0"/>
        <w:jc w:val="both"/>
      </w:pPr>
      <w:r>
        <w:rPr>
          <w:rFonts w:ascii="Times New Roman"/>
          <w:b w:val="false"/>
          <w:i w:val="false"/>
          <w:color w:val="000000"/>
          <w:sz w:val="28"/>
        </w:rPr>
        <w:t>
      Көрсетілетін қызметті алушы жұмыс уақыты аяқталғаннан кейін, сондай-ақ демалыс және мереке күндері жүгінген кезде өтінішті тіркеу келесі жұмыс күні жүзеге асырылады;</w:t>
      </w:r>
    </w:p>
    <w:bookmarkStart w:name="z79" w:id="66"/>
    <w:p>
      <w:pPr>
        <w:spacing w:after="0"/>
        <w:ind w:left="0"/>
        <w:jc w:val="both"/>
      </w:pPr>
      <w:r>
        <w:rPr>
          <w:rFonts w:ascii="Times New Roman"/>
          <w:b w:val="false"/>
          <w:i w:val="false"/>
          <w:color w:val="000000"/>
          <w:sz w:val="28"/>
        </w:rPr>
        <w:t>
      2) жауапты орындаушы көрсетілетін қызметті алушының өтінішін алған сәттен бастап 1 (бір) жұмыс күні ішінде ұсынылған құжаттардың толықтығын тексереді.</w:t>
      </w:r>
    </w:p>
    <w:bookmarkEnd w:id="66"/>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жауапты орындаушы сол күні өтінішті одан әрі қараудан дәлелді бас тарту жобасын қалыптастырады және оны басшылыққа бұрыштама қоюға (қол қоюға) жолдайды.</w:t>
      </w:r>
    </w:p>
    <w:p>
      <w:pPr>
        <w:spacing w:after="0"/>
        <w:ind w:left="0"/>
        <w:jc w:val="both"/>
      </w:pPr>
      <w:r>
        <w:rPr>
          <w:rFonts w:ascii="Times New Roman"/>
          <w:b w:val="false"/>
          <w:i w:val="false"/>
          <w:color w:val="000000"/>
          <w:sz w:val="28"/>
        </w:rPr>
        <w:t>
      Құжаттар толық болған жағдайда жауапты орындаушы оларды қарайды және 1 (бір) жұмыс күні ішінде мемлекеттік қызмет көрсету нәтижесінің жобасын қалыптастырады;</w:t>
      </w:r>
    </w:p>
    <w:bookmarkStart w:name="z80" w:id="67"/>
    <w:p>
      <w:pPr>
        <w:spacing w:after="0"/>
        <w:ind w:left="0"/>
        <w:jc w:val="both"/>
      </w:pPr>
      <w:r>
        <w:rPr>
          <w:rFonts w:ascii="Times New Roman"/>
          <w:b w:val="false"/>
          <w:i w:val="false"/>
          <w:color w:val="000000"/>
          <w:sz w:val="28"/>
        </w:rPr>
        <w:t>
      3) мемлекеттік қызметті көрсету нәтижесінің жобасын жауапты орындаушы 1 (бір) жұмыс күні ішінде басшылыққа бұрыштама қоюға (қол қоюға) жолдайды.</w:t>
      </w:r>
    </w:p>
    <w:bookmarkEnd w:id="67"/>
    <w:bookmarkStart w:name="z81" w:id="68"/>
    <w:p>
      <w:pPr>
        <w:spacing w:after="0"/>
        <w:ind w:left="0"/>
        <w:jc w:val="both"/>
      </w:pPr>
      <w:r>
        <w:rPr>
          <w:rFonts w:ascii="Times New Roman"/>
          <w:b w:val="false"/>
          <w:i w:val="false"/>
          <w:color w:val="000000"/>
          <w:sz w:val="28"/>
        </w:rPr>
        <w:t>
      6. Келесі рәсімдерді (әрекет) орындап бастауға негіз болатын мемлекеттік көрсетілетін қызмет көрсету бойынша рәсім (әрекет) нәтижелері:</w:t>
      </w:r>
    </w:p>
    <w:bookmarkEnd w:id="68"/>
    <w:bookmarkStart w:name="z82" w:id="69"/>
    <w:p>
      <w:pPr>
        <w:spacing w:after="0"/>
        <w:ind w:left="0"/>
        <w:jc w:val="both"/>
      </w:pPr>
      <w:r>
        <w:rPr>
          <w:rFonts w:ascii="Times New Roman"/>
          <w:b w:val="false"/>
          <w:i w:val="false"/>
          <w:color w:val="000000"/>
          <w:sz w:val="28"/>
        </w:rPr>
        <w:t>
      1) көрсетілетін қызметті алушының тіркелген өтініші және көрсетілетін қызметті беруші басшысының бұрыштамасы;</w:t>
      </w:r>
    </w:p>
    <w:bookmarkEnd w:id="69"/>
    <w:bookmarkStart w:name="z83" w:id="70"/>
    <w:p>
      <w:pPr>
        <w:spacing w:after="0"/>
        <w:ind w:left="0"/>
        <w:jc w:val="both"/>
      </w:pPr>
      <w:r>
        <w:rPr>
          <w:rFonts w:ascii="Times New Roman"/>
          <w:b w:val="false"/>
          <w:i w:val="false"/>
          <w:color w:val="000000"/>
          <w:sz w:val="28"/>
        </w:rPr>
        <w:t>
      2) өтінішті одан әрі қараудан дәлелді бас тарту жобасы немесе келісуші органдарға хат;</w:t>
      </w:r>
    </w:p>
    <w:bookmarkEnd w:id="70"/>
    <w:bookmarkStart w:name="z84" w:id="71"/>
    <w:p>
      <w:pPr>
        <w:spacing w:after="0"/>
        <w:ind w:left="0"/>
        <w:jc w:val="both"/>
      </w:pPr>
      <w:r>
        <w:rPr>
          <w:rFonts w:ascii="Times New Roman"/>
          <w:b w:val="false"/>
          <w:i w:val="false"/>
          <w:color w:val="000000"/>
          <w:sz w:val="28"/>
        </w:rPr>
        <w:t>
      3) келісу немесе келіспеу туралы келісуші органның дәлелді жауабы;</w:t>
      </w:r>
    </w:p>
    <w:bookmarkEnd w:id="71"/>
    <w:bookmarkStart w:name="z85" w:id="72"/>
    <w:p>
      <w:pPr>
        <w:spacing w:after="0"/>
        <w:ind w:left="0"/>
        <w:jc w:val="both"/>
      </w:pPr>
      <w:r>
        <w:rPr>
          <w:rFonts w:ascii="Times New Roman"/>
          <w:b w:val="false"/>
          <w:i w:val="false"/>
          <w:color w:val="000000"/>
          <w:sz w:val="28"/>
        </w:rPr>
        <w:t>
      4) мемлекеттік көрсетілетін қызмет нәтижесінің жобасы;</w:t>
      </w:r>
    </w:p>
    <w:bookmarkEnd w:id="72"/>
    <w:bookmarkStart w:name="z86" w:id="73"/>
    <w:p>
      <w:pPr>
        <w:spacing w:after="0"/>
        <w:ind w:left="0"/>
        <w:jc w:val="both"/>
      </w:pPr>
      <w:r>
        <w:rPr>
          <w:rFonts w:ascii="Times New Roman"/>
          <w:b w:val="false"/>
          <w:i w:val="false"/>
          <w:color w:val="000000"/>
          <w:sz w:val="28"/>
        </w:rPr>
        <w:t xml:space="preserve">
      5) қол қойылған мемлекеттік көрсетілетін қызмет нәтижесі. </w:t>
      </w:r>
    </w:p>
    <w:bookmarkEnd w:id="73"/>
    <w:bookmarkStart w:name="z87" w:id="74"/>
    <w:p>
      <w:pPr>
        <w:spacing w:after="0"/>
        <w:ind w:left="0"/>
        <w:jc w:val="left"/>
      </w:pPr>
      <w:r>
        <w:rPr>
          <w:rFonts w:ascii="Times New Roman"/>
          <w:b/>
          <w:i w:val="false"/>
          <w:color w:val="000000"/>
        </w:rPr>
        <w:t xml:space="preserve"> 3-тарау. Мемлекеттiк қызмет көрсету процесiнде көрсетiлетiн қызмет берушiнiң құрылымдық бөлiмшелерiнiң (қызметкерлерiнiң) өзара iс-қимыл тәртiбiнің сипаттамасы</w:t>
      </w:r>
    </w:p>
    <w:bookmarkEnd w:id="74"/>
    <w:bookmarkStart w:name="z88" w:id="75"/>
    <w:p>
      <w:pPr>
        <w:spacing w:after="0"/>
        <w:ind w:left="0"/>
        <w:jc w:val="both"/>
      </w:pPr>
      <w:r>
        <w:rPr>
          <w:rFonts w:ascii="Times New Roman"/>
          <w:b w:val="false"/>
          <w:i w:val="false"/>
          <w:color w:val="000000"/>
          <w:sz w:val="28"/>
        </w:rPr>
        <w:t>
      7. Портал арқылы мемлекеттік қызмет көрсету процесіне қатысатын көрсетілетін қызметті берушінің құрылымдық бөлімшелерінің (қызметкерлерінің) тізбесі:</w:t>
      </w:r>
    </w:p>
    <w:bookmarkEnd w:id="75"/>
    <w:bookmarkStart w:name="z89" w:id="76"/>
    <w:p>
      <w:pPr>
        <w:spacing w:after="0"/>
        <w:ind w:left="0"/>
        <w:jc w:val="both"/>
      </w:pPr>
      <w:r>
        <w:rPr>
          <w:rFonts w:ascii="Times New Roman"/>
          <w:b w:val="false"/>
          <w:i w:val="false"/>
          <w:color w:val="000000"/>
          <w:sz w:val="28"/>
        </w:rPr>
        <w:t xml:space="preserve">
      1) қызметкер; </w:t>
      </w:r>
    </w:p>
    <w:bookmarkEnd w:id="76"/>
    <w:bookmarkStart w:name="z90" w:id="77"/>
    <w:p>
      <w:pPr>
        <w:spacing w:after="0"/>
        <w:ind w:left="0"/>
        <w:jc w:val="both"/>
      </w:pPr>
      <w:r>
        <w:rPr>
          <w:rFonts w:ascii="Times New Roman"/>
          <w:b w:val="false"/>
          <w:i w:val="false"/>
          <w:color w:val="000000"/>
          <w:sz w:val="28"/>
        </w:rPr>
        <w:t>
      2) жауапты орындаушы;</w:t>
      </w:r>
    </w:p>
    <w:bookmarkEnd w:id="77"/>
    <w:bookmarkStart w:name="z91" w:id="78"/>
    <w:p>
      <w:pPr>
        <w:spacing w:after="0"/>
        <w:ind w:left="0"/>
        <w:jc w:val="both"/>
      </w:pPr>
      <w:r>
        <w:rPr>
          <w:rFonts w:ascii="Times New Roman"/>
          <w:b w:val="false"/>
          <w:i w:val="false"/>
          <w:color w:val="000000"/>
          <w:sz w:val="28"/>
        </w:rPr>
        <w:t>
      3) басшылық.</w:t>
      </w:r>
    </w:p>
    <w:bookmarkEnd w:id="78"/>
    <w:bookmarkStart w:name="z92" w:id="79"/>
    <w:p>
      <w:pPr>
        <w:spacing w:after="0"/>
        <w:ind w:left="0"/>
        <w:jc w:val="both"/>
      </w:pPr>
      <w:r>
        <w:rPr>
          <w:rFonts w:ascii="Times New Roman"/>
          <w:b w:val="false"/>
          <w:i w:val="false"/>
          <w:color w:val="000000"/>
          <w:sz w:val="28"/>
        </w:rPr>
        <w:t>
      8. Әрбiр рәсiмнiң (iс-қимылдың) ұзақтығын көрсете отырып, құрылымдық бөлiмшелер (қызметкерлер) арасындағы рәсiмдер (iс-қимылдар) кезектілігінің сипаттамасы:</w:t>
      </w:r>
    </w:p>
    <w:bookmarkEnd w:id="79"/>
    <w:p>
      <w:pPr>
        <w:spacing w:after="0"/>
        <w:ind w:left="0"/>
        <w:jc w:val="both"/>
      </w:pPr>
      <w:r>
        <w:rPr>
          <w:rFonts w:ascii="Times New Roman"/>
          <w:b w:val="false"/>
          <w:i w:val="false"/>
          <w:color w:val="000000"/>
          <w:sz w:val="28"/>
        </w:rPr>
        <w:t>
      лицензия беру барысында:</w:t>
      </w:r>
    </w:p>
    <w:bookmarkStart w:name="z93" w:id="80"/>
    <w:p>
      <w:pPr>
        <w:spacing w:after="0"/>
        <w:ind w:left="0"/>
        <w:jc w:val="both"/>
      </w:pPr>
      <w:r>
        <w:rPr>
          <w:rFonts w:ascii="Times New Roman"/>
          <w:b w:val="false"/>
          <w:i w:val="false"/>
          <w:color w:val="000000"/>
          <w:sz w:val="28"/>
        </w:rPr>
        <w:t>
      1) қызметкер көрсетілетін қызметті алушыдан өтінішті және ұсынылған құжаттарды қабылдауды, тіркеуді жүзеге асырады және оларды 1 (бір) жұмыс күні ішінде жауапты орындаушыны анықтау үшін басшылыққа жолдайды.</w:t>
      </w:r>
    </w:p>
    <w:bookmarkEnd w:id="80"/>
    <w:p>
      <w:pPr>
        <w:spacing w:after="0"/>
        <w:ind w:left="0"/>
        <w:jc w:val="both"/>
      </w:pPr>
      <w:r>
        <w:rPr>
          <w:rFonts w:ascii="Times New Roman"/>
          <w:b w:val="false"/>
          <w:i w:val="false"/>
          <w:color w:val="000000"/>
          <w:sz w:val="28"/>
        </w:rPr>
        <w:t>
      Көрсетілетін қызметті алушы жұмыс уақыты аяқталғаннан кейін, сондай-ақ демалыс және мереке күндері жүгінген кезде өтінішті тіркеу келесі жұмыс күні жүзеге асырылады;</w:t>
      </w:r>
    </w:p>
    <w:bookmarkStart w:name="z94" w:id="81"/>
    <w:p>
      <w:pPr>
        <w:spacing w:after="0"/>
        <w:ind w:left="0"/>
        <w:jc w:val="both"/>
      </w:pPr>
      <w:r>
        <w:rPr>
          <w:rFonts w:ascii="Times New Roman"/>
          <w:b w:val="false"/>
          <w:i w:val="false"/>
          <w:color w:val="000000"/>
          <w:sz w:val="28"/>
        </w:rPr>
        <w:t>
      2) өтінішті тіркегеннен және басшылықтың қарарын алғаннан кейін жауапты орындаушы көрсетілетін қызметті алушының өтінішін алған сәттен бастап 1 (бір) жұмыс күні ішінде ұсынылған құжаттардың толықтығын тексереді.</w:t>
      </w:r>
    </w:p>
    <w:bookmarkEnd w:id="81"/>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жауапты орындаушы сол күні өтінішті одан әрі қараудан дәлелді бас тарту жобасын қалыптастырады және оны басшыға бұрыштама қоюға (қол қоюға) жолдайды.</w:t>
      </w:r>
    </w:p>
    <w:p>
      <w:pPr>
        <w:spacing w:after="0"/>
        <w:ind w:left="0"/>
        <w:jc w:val="both"/>
      </w:pPr>
      <w:r>
        <w:rPr>
          <w:rFonts w:ascii="Times New Roman"/>
          <w:b w:val="false"/>
          <w:i w:val="false"/>
          <w:color w:val="000000"/>
          <w:sz w:val="28"/>
        </w:rPr>
        <w:t>
      Құжаттар толық болған жағдайда жауапты орындаушы құжаттарды қарайды және облыстардың, Нұр-сұлтан, Алматы және Шымкент қалаларының жергілікті атқарушы органдарына (бұдан әрі - келісуші органдар) келісуге 1 (бір) жұмыс күні ішінде жібереді;</w:t>
      </w:r>
    </w:p>
    <w:bookmarkStart w:name="z95" w:id="82"/>
    <w:p>
      <w:pPr>
        <w:spacing w:after="0"/>
        <w:ind w:left="0"/>
        <w:jc w:val="both"/>
      </w:pPr>
      <w:r>
        <w:rPr>
          <w:rFonts w:ascii="Times New Roman"/>
          <w:b w:val="false"/>
          <w:i w:val="false"/>
          <w:color w:val="000000"/>
          <w:sz w:val="28"/>
        </w:rPr>
        <w:t>
      3) құжаттарды алғаннан кейін келісуші органдар 6 (алты) жұмыс күні ішінде құжаттарды қарайды және көрсетілетін қызметті берушіге келісу не келіспеу туралы дәлелді жауапты жолдайды;</w:t>
      </w:r>
    </w:p>
    <w:bookmarkEnd w:id="82"/>
    <w:bookmarkStart w:name="z96" w:id="83"/>
    <w:p>
      <w:pPr>
        <w:spacing w:after="0"/>
        <w:ind w:left="0"/>
        <w:jc w:val="both"/>
      </w:pPr>
      <w:r>
        <w:rPr>
          <w:rFonts w:ascii="Times New Roman"/>
          <w:b w:val="false"/>
          <w:i w:val="false"/>
          <w:color w:val="000000"/>
          <w:sz w:val="28"/>
        </w:rPr>
        <w:t>
      4) келісуші органның дәлелді жауабын алғаннан кейін жауапты орындаушы 1 (бір) жұмыс күні ішінде мемлекеттік көрсетілетін қызмет нәтижесінің жобасын қарайды және қалыптастырады;</w:t>
      </w:r>
    </w:p>
    <w:bookmarkEnd w:id="83"/>
    <w:bookmarkStart w:name="z97" w:id="84"/>
    <w:p>
      <w:pPr>
        <w:spacing w:after="0"/>
        <w:ind w:left="0"/>
        <w:jc w:val="both"/>
      </w:pPr>
      <w:r>
        <w:rPr>
          <w:rFonts w:ascii="Times New Roman"/>
          <w:b w:val="false"/>
          <w:i w:val="false"/>
          <w:color w:val="000000"/>
          <w:sz w:val="28"/>
        </w:rPr>
        <w:t>
      5) мемлекеттік көрсетілетін қызмет нәтижесінің қалыптастырылған жобасын жауапты орындаушы 1 (бір) жұмыс күні ішінде басшылыққа бұрыштама қоюға (қол қоюға) жолдайды;</w:t>
      </w:r>
    </w:p>
    <w:bookmarkEnd w:id="84"/>
    <w:p>
      <w:pPr>
        <w:spacing w:after="0"/>
        <w:ind w:left="0"/>
        <w:jc w:val="both"/>
      </w:pPr>
      <w:r>
        <w:rPr>
          <w:rFonts w:ascii="Times New Roman"/>
          <w:b w:val="false"/>
          <w:i w:val="false"/>
          <w:color w:val="000000"/>
          <w:sz w:val="28"/>
        </w:rPr>
        <w:t>
      лицензияны қайта рәсімдеу барысында:</w:t>
      </w:r>
    </w:p>
    <w:bookmarkStart w:name="z98" w:id="85"/>
    <w:p>
      <w:pPr>
        <w:spacing w:after="0"/>
        <w:ind w:left="0"/>
        <w:jc w:val="both"/>
      </w:pPr>
      <w:r>
        <w:rPr>
          <w:rFonts w:ascii="Times New Roman"/>
          <w:b w:val="false"/>
          <w:i w:val="false"/>
          <w:color w:val="000000"/>
          <w:sz w:val="28"/>
        </w:rPr>
        <w:t>
      1) қызметкер көрсетілетін қызметті алушыдан өтінішті және ұсынылған құжаттарды қабылдауды, тіркеуді жүзеге асырады және оларды 1 (бір) жұмыс күні ішінде жауапты орындаушыны анықтау үшін басшылыққа жолдайды.</w:t>
      </w:r>
    </w:p>
    <w:bookmarkEnd w:id="85"/>
    <w:p>
      <w:pPr>
        <w:spacing w:after="0"/>
        <w:ind w:left="0"/>
        <w:jc w:val="both"/>
      </w:pPr>
      <w:r>
        <w:rPr>
          <w:rFonts w:ascii="Times New Roman"/>
          <w:b w:val="false"/>
          <w:i w:val="false"/>
          <w:color w:val="000000"/>
          <w:sz w:val="28"/>
        </w:rPr>
        <w:t>
      Көрсетілетін қызметті алушы жұмыс уақыты аяқталғаннан кейін, сондай-ақ демалыс және мереке күндері жүгінген кезде өтінішті тіркеу келесі жұмыс күні жүзеге асырылады;</w:t>
      </w:r>
    </w:p>
    <w:bookmarkStart w:name="z99" w:id="86"/>
    <w:p>
      <w:pPr>
        <w:spacing w:after="0"/>
        <w:ind w:left="0"/>
        <w:jc w:val="both"/>
      </w:pPr>
      <w:r>
        <w:rPr>
          <w:rFonts w:ascii="Times New Roman"/>
          <w:b w:val="false"/>
          <w:i w:val="false"/>
          <w:color w:val="000000"/>
          <w:sz w:val="28"/>
        </w:rPr>
        <w:t>
      2) өтінішті тіркегеннен және басшының бұрыштамасын алғаннан кейін жауапты орындаушы көрсетілетін қызметті алушының өтінішін алған сәттен бастап 1 (бір) жұмыс күні ішінде ұсынылған құжаттардың толықтығын тексереді.</w:t>
      </w:r>
    </w:p>
    <w:bookmarkEnd w:id="86"/>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жауапты орындаушы сол күні өтінішті одан әрі қараудан дәлелді бас тарту жобасын қалыптастырады және оны басшыға бұрыштама қоюға (қол қоюға) жолдайды.</w:t>
      </w:r>
    </w:p>
    <w:p>
      <w:pPr>
        <w:spacing w:after="0"/>
        <w:ind w:left="0"/>
        <w:jc w:val="both"/>
      </w:pPr>
      <w:r>
        <w:rPr>
          <w:rFonts w:ascii="Times New Roman"/>
          <w:b w:val="false"/>
          <w:i w:val="false"/>
          <w:color w:val="000000"/>
          <w:sz w:val="28"/>
        </w:rPr>
        <w:t>
      Құжаттар толық болған жағдайда жауапты орындаушы құжаттарды қарайды және 1 (бір) жұмыс күні ішінде мемлекеттік көрсетілетін қызмет нәтижесінің жобасын қалыптастырады.</w:t>
      </w:r>
    </w:p>
    <w:bookmarkStart w:name="z100" w:id="87"/>
    <w:p>
      <w:pPr>
        <w:spacing w:after="0"/>
        <w:ind w:left="0"/>
        <w:jc w:val="both"/>
      </w:pPr>
      <w:r>
        <w:rPr>
          <w:rFonts w:ascii="Times New Roman"/>
          <w:b w:val="false"/>
          <w:i w:val="false"/>
          <w:color w:val="000000"/>
          <w:sz w:val="28"/>
        </w:rPr>
        <w:t>
      3) мемлекеттік көрсетілетін қызмет нәтижесінің қалыптастырылған жобасын жауапты орындаушы сол күні басшылыққа бұрыштама қоюға (қол қоюға) жолдайды.</w:t>
      </w:r>
    </w:p>
    <w:bookmarkEnd w:id="87"/>
    <w:bookmarkStart w:name="z101" w:id="88"/>
    <w:p>
      <w:pPr>
        <w:spacing w:after="0"/>
        <w:ind w:left="0"/>
        <w:jc w:val="left"/>
      </w:pPr>
      <w:r>
        <w:rPr>
          <w:rFonts w:ascii="Times New Roman"/>
          <w:b/>
          <w:i w:val="false"/>
          <w:color w:val="000000"/>
        </w:rPr>
        <w:t xml:space="preserve"> 4-тарау.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сипаттамасы</w:t>
      </w:r>
    </w:p>
    <w:bookmarkEnd w:id="88"/>
    <w:bookmarkStart w:name="z102" w:id="89"/>
    <w:p>
      <w:pPr>
        <w:spacing w:after="0"/>
        <w:ind w:left="0"/>
        <w:jc w:val="both"/>
      </w:pPr>
      <w:r>
        <w:rPr>
          <w:rFonts w:ascii="Times New Roman"/>
          <w:b w:val="false"/>
          <w:i w:val="false"/>
          <w:color w:val="000000"/>
          <w:sz w:val="28"/>
        </w:rPr>
        <w:t xml:space="preserve">
      9.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Портал арқылы мемлекеттік қызмет көрсетуге тартылған ақпараттық жүйелердің функционалдық өзара іс-қимыл диаграммасы:</w:t>
      </w:r>
    </w:p>
    <w:bookmarkEnd w:id="89"/>
    <w:bookmarkStart w:name="z103" w:id="90"/>
    <w:p>
      <w:pPr>
        <w:spacing w:after="0"/>
        <w:ind w:left="0"/>
        <w:jc w:val="both"/>
      </w:pPr>
      <w:r>
        <w:rPr>
          <w:rFonts w:ascii="Times New Roman"/>
          <w:b w:val="false"/>
          <w:i w:val="false"/>
          <w:color w:val="000000"/>
          <w:sz w:val="28"/>
        </w:rPr>
        <w:t>
      1) көрсетілетін қызметті алушы өзінің электрондық цифрлық қолтаңбамен (бұдан әрі - ЭЦҚ) тіркеу куәлігі арқылы порталда тіркеуді жүзеге асырады;</w:t>
      </w:r>
    </w:p>
    <w:bookmarkEnd w:id="90"/>
    <w:bookmarkStart w:name="z104" w:id="91"/>
    <w:p>
      <w:pPr>
        <w:spacing w:after="0"/>
        <w:ind w:left="0"/>
        <w:jc w:val="both"/>
      </w:pPr>
      <w:r>
        <w:rPr>
          <w:rFonts w:ascii="Times New Roman"/>
          <w:b w:val="false"/>
          <w:i w:val="false"/>
          <w:color w:val="000000"/>
          <w:sz w:val="28"/>
        </w:rPr>
        <w:t>
      2) 1-процесс - көрсетілетін қызметті алушы ЭЦҚ тіркеу куәлігін бекіту, мемлекеттік көрсетілетін қызметті алу үшін көрсетілетін қызметті алушының порталға құпия сөз енгізу процесі;</w:t>
      </w:r>
    </w:p>
    <w:bookmarkEnd w:id="91"/>
    <w:bookmarkStart w:name="z105" w:id="92"/>
    <w:p>
      <w:pPr>
        <w:spacing w:after="0"/>
        <w:ind w:left="0"/>
        <w:jc w:val="both"/>
      </w:pPr>
      <w:r>
        <w:rPr>
          <w:rFonts w:ascii="Times New Roman"/>
          <w:b w:val="false"/>
          <w:i w:val="false"/>
          <w:color w:val="000000"/>
          <w:sz w:val="28"/>
        </w:rPr>
        <w:t>
      3) 1-шарт - порталда логин және құпия сөз арқылы тіркелген көрсетілетін қызметті алушы туралы деректердің нақтылығын тексеру;</w:t>
      </w:r>
    </w:p>
    <w:bookmarkEnd w:id="92"/>
    <w:bookmarkStart w:name="z106" w:id="93"/>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авторландырудан бас тарту туралы порталда хабарлама қалыптастыру;</w:t>
      </w:r>
    </w:p>
    <w:bookmarkEnd w:id="93"/>
    <w:bookmarkStart w:name="z107" w:id="94"/>
    <w:p>
      <w:pPr>
        <w:spacing w:after="0"/>
        <w:ind w:left="0"/>
        <w:jc w:val="both"/>
      </w:pPr>
      <w:r>
        <w:rPr>
          <w:rFonts w:ascii="Times New Roman"/>
          <w:b w:val="false"/>
          <w:i w:val="false"/>
          <w:color w:val="000000"/>
          <w:sz w:val="28"/>
        </w:rPr>
        <w:t>
      5) 3-процесс - көрсетілетін қызметті алушының порталда осы мемлекеттік көрсетілетін қызмет регламентінде көрсетілген қызметті таңдауы, қызметті көрсету үшін сұрау нысанын экранға шығару және оның құрылымы мен форматтық талаптарын ескере отырып, сұраудың нысанына электрондық түрдегі қажетті құжаттарды тіркей отырып, көрсетілетін қызметті алушының нысанды толтыруы (деректерді енгізуі);</w:t>
      </w:r>
    </w:p>
    <w:bookmarkEnd w:id="94"/>
    <w:bookmarkStart w:name="z108" w:id="95"/>
    <w:p>
      <w:pPr>
        <w:spacing w:after="0"/>
        <w:ind w:left="0"/>
        <w:jc w:val="both"/>
      </w:pPr>
      <w:r>
        <w:rPr>
          <w:rFonts w:ascii="Times New Roman"/>
          <w:b w:val="false"/>
          <w:i w:val="false"/>
          <w:color w:val="000000"/>
          <w:sz w:val="28"/>
        </w:rPr>
        <w:t>
      6) 4-процессс - электрондық үкіметінің төлем шлюзі арқылы қызметке ақы төлеу;</w:t>
      </w:r>
    </w:p>
    <w:bookmarkEnd w:id="95"/>
    <w:bookmarkStart w:name="z109" w:id="96"/>
    <w:p>
      <w:pPr>
        <w:spacing w:after="0"/>
        <w:ind w:left="0"/>
        <w:jc w:val="both"/>
      </w:pPr>
      <w:r>
        <w:rPr>
          <w:rFonts w:ascii="Times New Roman"/>
          <w:b w:val="false"/>
          <w:i w:val="false"/>
          <w:color w:val="000000"/>
          <w:sz w:val="28"/>
        </w:rPr>
        <w:t>
      7) 2-шарт - "Е-лицензиялау" мемлекеттік деректер қорының ақпараттық жүйесінде (әрі қарай - МДҚ АЖ) көрсетілетін қызмет үшін ақы төлеу фактісін тексеру;</w:t>
      </w:r>
    </w:p>
    <w:bookmarkEnd w:id="96"/>
    <w:bookmarkStart w:name="z110" w:id="97"/>
    <w:p>
      <w:pPr>
        <w:spacing w:after="0"/>
        <w:ind w:left="0"/>
        <w:jc w:val="both"/>
      </w:pPr>
      <w:r>
        <w:rPr>
          <w:rFonts w:ascii="Times New Roman"/>
          <w:b w:val="false"/>
          <w:i w:val="false"/>
          <w:color w:val="000000"/>
          <w:sz w:val="28"/>
        </w:rPr>
        <w:t xml:space="preserve">
      8) 5-процесс - порталда қызмет көрсету үшін төлемнің болмауына байланысты сұратылған қызметтен бас тарту туралы хабарламаны қалыптастыру; </w:t>
      </w:r>
    </w:p>
    <w:bookmarkEnd w:id="97"/>
    <w:bookmarkStart w:name="z111" w:id="98"/>
    <w:p>
      <w:pPr>
        <w:spacing w:after="0"/>
        <w:ind w:left="0"/>
        <w:jc w:val="both"/>
      </w:pPr>
      <w:r>
        <w:rPr>
          <w:rFonts w:ascii="Times New Roman"/>
          <w:b w:val="false"/>
          <w:i w:val="false"/>
          <w:color w:val="000000"/>
          <w:sz w:val="28"/>
        </w:rPr>
        <w:t>
      9) 6-процесс - алушының сұрау салуды куәландыру (қол қою) үшін ЭЦҚ тіркеу куәлігін таңдауы;</w:t>
      </w:r>
    </w:p>
    <w:bookmarkEnd w:id="98"/>
    <w:bookmarkStart w:name="z112" w:id="99"/>
    <w:p>
      <w:pPr>
        <w:spacing w:after="0"/>
        <w:ind w:left="0"/>
        <w:jc w:val="both"/>
      </w:pPr>
      <w:r>
        <w:rPr>
          <w:rFonts w:ascii="Times New Roman"/>
          <w:b w:val="false"/>
          <w:i w:val="false"/>
          <w:color w:val="000000"/>
          <w:sz w:val="28"/>
        </w:rPr>
        <w:t>
      10) 3-шарт - порталда ЭЦҚ тіркеу куәлігінің қолданылу мерзімін және тізімде кері қайтарылған (күшін жойған) тіркеу куәліктерінің болмауын, сондай-ақ сауалда көрсетілген жеке сәйкестендіру нөмірі (бұдан әрі - ЖСН)/бизнес-сәйкестендіру нөмірі (бұдан әрі - БСН) мен ЭЦҚ тіркеу куәлігінде көрсетілген ЖСН/БСН арасындағы сәйкестендіру деректерінің сәйкестігін тексеру;</w:t>
      </w:r>
    </w:p>
    <w:bookmarkEnd w:id="99"/>
    <w:bookmarkStart w:name="z113" w:id="100"/>
    <w:p>
      <w:pPr>
        <w:spacing w:after="0"/>
        <w:ind w:left="0"/>
        <w:jc w:val="both"/>
      </w:pPr>
      <w:r>
        <w:rPr>
          <w:rFonts w:ascii="Times New Roman"/>
          <w:b w:val="false"/>
          <w:i w:val="false"/>
          <w:color w:val="000000"/>
          <w:sz w:val="28"/>
        </w:rPr>
        <w:t>
      11) 7-процесс - көрсетілетін қызметті алушының ЭЦҚ түпнұсқасы расталмағандықтан, сұрау салынған көрсетілетін қызметтен бас тарту туралы хабарламаны қалыптастыру;</w:t>
      </w:r>
    </w:p>
    <w:bookmarkEnd w:id="100"/>
    <w:bookmarkStart w:name="z114" w:id="101"/>
    <w:p>
      <w:pPr>
        <w:spacing w:after="0"/>
        <w:ind w:left="0"/>
        <w:jc w:val="both"/>
      </w:pPr>
      <w:r>
        <w:rPr>
          <w:rFonts w:ascii="Times New Roman"/>
          <w:b w:val="false"/>
          <w:i w:val="false"/>
          <w:color w:val="000000"/>
          <w:sz w:val="28"/>
        </w:rPr>
        <w:t>
      12) 8-процесс - көрсетілетін қызметті алушының ЭЦҚ арқылы көрсетілетін қызметті алуға арналған сұраудың (енгізілген деректердің) толтырылған нысанын растауы (қол қоюы);</w:t>
      </w:r>
    </w:p>
    <w:bookmarkEnd w:id="101"/>
    <w:bookmarkStart w:name="z115" w:id="102"/>
    <w:p>
      <w:pPr>
        <w:spacing w:after="0"/>
        <w:ind w:left="0"/>
        <w:jc w:val="both"/>
      </w:pPr>
      <w:r>
        <w:rPr>
          <w:rFonts w:ascii="Times New Roman"/>
          <w:b w:val="false"/>
          <w:i w:val="false"/>
          <w:color w:val="000000"/>
          <w:sz w:val="28"/>
        </w:rPr>
        <w:t>
      13) 9-процесс - электрондық құжатты (көрсетілетін қызметті алушының сұрауын) "Е-лицензиялау" МДҚ АЖ-де тіркеу;</w:t>
      </w:r>
    </w:p>
    <w:bookmarkEnd w:id="102"/>
    <w:bookmarkStart w:name="z116" w:id="103"/>
    <w:p>
      <w:pPr>
        <w:spacing w:after="0"/>
        <w:ind w:left="0"/>
        <w:jc w:val="both"/>
      </w:pPr>
      <w:r>
        <w:rPr>
          <w:rFonts w:ascii="Times New Roman"/>
          <w:b w:val="false"/>
          <w:i w:val="false"/>
          <w:color w:val="000000"/>
          <w:sz w:val="28"/>
        </w:rPr>
        <w:t xml:space="preserve">
      14) 10-процесс - осы регламенттің 5-тармағының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рәсімдерді (іс-қимылдарды) жүзеге асыру;</w:t>
      </w:r>
    </w:p>
    <w:bookmarkEnd w:id="103"/>
    <w:bookmarkStart w:name="z117" w:id="104"/>
    <w:p>
      <w:pPr>
        <w:spacing w:after="0"/>
        <w:ind w:left="0"/>
        <w:jc w:val="both"/>
      </w:pPr>
      <w:r>
        <w:rPr>
          <w:rFonts w:ascii="Times New Roman"/>
          <w:b w:val="false"/>
          <w:i w:val="false"/>
          <w:color w:val="000000"/>
          <w:sz w:val="28"/>
        </w:rPr>
        <w:t>
      15) 11-процесс - көрсетілетін қызметті алушының "Е-лицензиялау" МДҚ АЖ-де қалыптастырылған көрсетілетін қызметтің нәтижесін (электрондық лицензияны) алуы. Электрондық құжат көрсетілетін қызметті алушының уәкілетті тұлғасының ЭЦҚ қолдана отырып қалыптастырылады немесе мемлекеттік қызметті көрсетуден бас тарту туралы уәжделген жауабы туралы хат мемлекеттік қызметті алушыға "Е-лицензиялау" АЖ МДҚ жолданады.</w:t>
      </w:r>
    </w:p>
    <w:bookmarkEnd w:id="104"/>
    <w:bookmarkStart w:name="z118" w:id="105"/>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"Тарих және мәдениет ескерткiштерiндегі археологиялық және (немесе) ғылыми-рестраврациялық жұмыстарды жүзеге асыру жөнiндегi қызметке лицензия беру" мемлекеттік қызмет көрсетудің бизнес-процесстерінің анықтамалығында көрсетіледі. "Тарих және мәдениет ескерткiштерiндегі археологиялық және (немесе) ғылыми-рестраврациялық жұмыстарды жүзеге асыру жөнiндегi қызметке лицензия беру" мемлекеттік қызмет көрсетудің бизнес-процесстері анықтамалығы "электрондық үкімет" веб-порталында, көрсетілетін қызметті берушінің интернет-ресурсында орналастырылады.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 және мәдениет</w:t>
            </w:r>
            <w:r>
              <w:br/>
            </w:r>
            <w:r>
              <w:rPr>
                <w:rFonts w:ascii="Times New Roman"/>
                <w:b w:val="false"/>
                <w:i w:val="false"/>
                <w:color w:val="000000"/>
                <w:sz w:val="20"/>
              </w:rPr>
              <w:t>ескерткiштерiндегі</w:t>
            </w:r>
            <w:r>
              <w:br/>
            </w:r>
            <w:r>
              <w:rPr>
                <w:rFonts w:ascii="Times New Roman"/>
                <w:b w:val="false"/>
                <w:i w:val="false"/>
                <w:color w:val="000000"/>
                <w:sz w:val="20"/>
              </w:rPr>
              <w:t>археологиялық және (немесе)</w:t>
            </w:r>
            <w:r>
              <w:br/>
            </w:r>
            <w:r>
              <w:rPr>
                <w:rFonts w:ascii="Times New Roman"/>
                <w:b w:val="false"/>
                <w:i w:val="false"/>
                <w:color w:val="000000"/>
                <w:sz w:val="20"/>
              </w:rPr>
              <w:t>ғылыми-рестраврациялық</w:t>
            </w:r>
            <w:r>
              <w:br/>
            </w:r>
            <w:r>
              <w:rPr>
                <w:rFonts w:ascii="Times New Roman"/>
                <w:b w:val="false"/>
                <w:i w:val="false"/>
                <w:color w:val="000000"/>
                <w:sz w:val="20"/>
              </w:rPr>
              <w:t>жұмыстарды жүзеге асыру</w:t>
            </w:r>
            <w:r>
              <w:br/>
            </w:r>
            <w:r>
              <w:rPr>
                <w:rFonts w:ascii="Times New Roman"/>
                <w:b w:val="false"/>
                <w:i w:val="false"/>
                <w:color w:val="000000"/>
                <w:sz w:val="20"/>
              </w:rPr>
              <w:t>жөнiндегi қызметке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1087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1087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 және мәдениет</w:t>
            </w:r>
            <w:r>
              <w:br/>
            </w:r>
            <w:r>
              <w:rPr>
                <w:rFonts w:ascii="Times New Roman"/>
                <w:b w:val="false"/>
                <w:i w:val="false"/>
                <w:color w:val="000000"/>
                <w:sz w:val="20"/>
              </w:rPr>
              <w:t>ескерткiштерiндегі</w:t>
            </w:r>
            <w:r>
              <w:br/>
            </w:r>
            <w:r>
              <w:rPr>
                <w:rFonts w:ascii="Times New Roman"/>
                <w:b w:val="false"/>
                <w:i w:val="false"/>
                <w:color w:val="000000"/>
                <w:sz w:val="20"/>
              </w:rPr>
              <w:t>археологиялық және (немесе)</w:t>
            </w:r>
            <w:r>
              <w:br/>
            </w:r>
            <w:r>
              <w:rPr>
                <w:rFonts w:ascii="Times New Roman"/>
                <w:b w:val="false"/>
                <w:i w:val="false"/>
                <w:color w:val="000000"/>
                <w:sz w:val="20"/>
              </w:rPr>
              <w:t>ғылыми-рестраврациялық</w:t>
            </w:r>
            <w:r>
              <w:br/>
            </w:r>
            <w:r>
              <w:rPr>
                <w:rFonts w:ascii="Times New Roman"/>
                <w:b w:val="false"/>
                <w:i w:val="false"/>
                <w:color w:val="000000"/>
                <w:sz w:val="20"/>
              </w:rPr>
              <w:t>жұмыстарды жүзеге асыру</w:t>
            </w:r>
            <w:r>
              <w:br/>
            </w:r>
            <w:r>
              <w:rPr>
                <w:rFonts w:ascii="Times New Roman"/>
                <w:b w:val="false"/>
                <w:i w:val="false"/>
                <w:color w:val="000000"/>
                <w:sz w:val="20"/>
              </w:rPr>
              <w:t>жөнiндегi қызметке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22" w:id="106"/>
    <w:p>
      <w:pPr>
        <w:spacing w:after="0"/>
        <w:ind w:left="0"/>
        <w:jc w:val="left"/>
      </w:pPr>
      <w:r>
        <w:rPr>
          <w:rFonts w:ascii="Times New Roman"/>
          <w:b/>
          <w:i w:val="false"/>
          <w:color w:val="000000"/>
        </w:rPr>
        <w:t xml:space="preserve"> "Тарих және мәдениет ескерткiштерiндегі археологиялық және (немесе) ғылыми-рестраврациялық жұмыстарды жүзеге асыру жөнiндегi қызметке лицензия беру" мемлекеттік көрсетілетін қызметі бизнес-процесстерінің анықтамалығы</w:t>
      </w:r>
    </w:p>
    <w:bookmarkEnd w:id="106"/>
    <w:p>
      <w:pPr>
        <w:spacing w:after="0"/>
        <w:ind w:left="0"/>
        <w:jc w:val="left"/>
      </w:pPr>
      <w:r>
        <w:br/>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атаулар:</w:t>
      </w:r>
    </w:p>
    <w:p>
      <w:pPr>
        <w:spacing w:after="0"/>
        <w:ind w:left="0"/>
        <w:jc w:val="left"/>
      </w:pPr>
      <w:r>
        <w:br/>
      </w:r>
    </w:p>
    <w:p>
      <w:pPr>
        <w:spacing w:after="0"/>
        <w:ind w:left="0"/>
        <w:jc w:val="both"/>
      </w:pPr>
      <w:r>
        <w:drawing>
          <wp:inline distT="0" distB="0" distL="0" distR="0">
            <wp:extent cx="78105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*ЖАО - облыстардың, Нұр-сұлтан, Алматы және Шымкент қалаларының жергілікті атқарушы органдары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191 бұйрығына</w:t>
            </w:r>
            <w:r>
              <w:br/>
            </w:r>
            <w:r>
              <w:rPr>
                <w:rFonts w:ascii="Times New Roman"/>
                <w:b w:val="false"/>
                <w:i w:val="false"/>
                <w:color w:val="000000"/>
                <w:sz w:val="20"/>
              </w:rPr>
              <w:t>3 қосымша</w:t>
            </w:r>
          </w:p>
        </w:tc>
      </w:tr>
    </w:tbl>
    <w:bookmarkStart w:name="z120" w:id="107"/>
    <w:p>
      <w:pPr>
        <w:spacing w:after="0"/>
        <w:ind w:left="0"/>
        <w:jc w:val="left"/>
      </w:pPr>
      <w:r>
        <w:rPr>
          <w:rFonts w:ascii="Times New Roman"/>
          <w:b/>
          <w:i w:val="false"/>
          <w:color w:val="000000"/>
        </w:rPr>
        <w:t xml:space="preserve"> "Ұлттық мәдени игілік объектілерінің мемлекеттік тізіліміне объектілерді қосу туралы жеке және (немесе) заңды тұлғалардың өтініштерін қарау" мемлекеттік көрсетілетін қызмет регламенті</w:t>
      </w:r>
    </w:p>
    <w:bookmarkEnd w:id="107"/>
    <w:p>
      <w:pPr>
        <w:spacing w:after="0"/>
        <w:ind w:left="0"/>
        <w:jc w:val="both"/>
      </w:pPr>
      <w:r>
        <w:rPr>
          <w:rFonts w:ascii="Times New Roman"/>
          <w:b w:val="false"/>
          <w:i w:val="false"/>
          <w:color w:val="ff0000"/>
          <w:sz w:val="28"/>
        </w:rPr>
        <w:t xml:space="preserve">
      Ескерту. Регламент алып тасталды – ҚР Мәдениет және спорт министрінің 21.07.2017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