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345" w14:textId="1304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8 мамырдағы № 4-1/428 бұйрығы. Қазақстан Республикасының Әділет министрлігінде 2015 жылы 24 маусымда № 11432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ресми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8 мамырдағы</w:t>
            </w:r>
            <w:r>
              <w:br/>
            </w:r>
            <w:r>
              <w:rPr>
                <w:rFonts w:ascii="Times New Roman"/>
                <w:b w:val="false"/>
                <w:i w:val="false"/>
                <w:color w:val="000000"/>
                <w:sz w:val="20"/>
              </w:rPr>
              <w:t>№ 4-1/428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 w:id="6"/>
    <w:p>
      <w:pPr>
        <w:spacing w:after="0"/>
        <w:ind w:left="0"/>
        <w:jc w:val="left"/>
      </w:pPr>
      <w:r>
        <w:rPr>
          <w:rFonts w:ascii="Times New Roman"/>
          <w:b/>
          <w:i w:val="false"/>
          <w:color w:val="000000"/>
        </w:rPr>
        <w:t xml:space="preserve"> 1-тарау. Жалпы ережелер</w:t>
      </w:r>
    </w:p>
    <w:bookmarkEnd w:id="6"/>
    <w:bookmarkStart w:name="z27" w:id="7"/>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 (бұдан әрі – мемлекеттік көрсетілетін қызмет).</w:t>
      </w:r>
    </w:p>
    <w:bookmarkEnd w:id="7"/>
    <w:bookmarkStart w:name="z26"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p>
    <w:bookmarkEnd w:id="8"/>
    <w:bookmarkStart w:name="z25" w:id="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24"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3" w:id="11"/>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1"/>
    <w:bookmarkStart w:name="z22" w:id="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
    <w:bookmarkStart w:name="z21" w:id="13"/>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көрсетілетін қызметті ұсынудан уәжді бас тарту.</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20"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19" w:id="15"/>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15"/>
    <w:bookmarkStart w:name="z18" w:id="16"/>
    <w:p>
      <w:pPr>
        <w:spacing w:after="0"/>
        <w:ind w:left="0"/>
        <w:jc w:val="both"/>
      </w:pPr>
      <w:r>
        <w:rPr>
          <w:rFonts w:ascii="Times New Roman"/>
          <w:b w:val="false"/>
          <w:i w:val="false"/>
          <w:color w:val="000000"/>
          <w:sz w:val="28"/>
        </w:rPr>
        <w:t>
      9. Көрсетілетін қызметті алушы порталға көрсетілетін қызметті алушының ЭЦҚ-сымен куәландырылған электрондық құжат нысанында осы мемлекеттік көрсетілетін қызмет стандартына қосымшаға сәйкес нысан бойынша ауыл шаруашылығы дақылдарын қорғалған топырақта өңдеп өсіру шығындарының құнына субсидия алуға өтінім береді.</w:t>
      </w:r>
    </w:p>
    <w:bookmarkEnd w:id="16"/>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bookmarkStart w:name="z17" w:id="17"/>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7"/>
    <w:bookmarkStart w:name="z16" w:id="1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18"/>
    <w:bookmarkStart w:name="z15" w:id="19"/>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19"/>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мәселесі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4" w:id="2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0"/>
    <w:bookmarkStart w:name="z13" w:id="21"/>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1"/>
    <w:bookmarkStart w:name="z12" w:id="22"/>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мәселесі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22"/>
    <w:bookmarkStart w:name="z11" w:id="23"/>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23"/>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bookmarkStart w:name="z10" w:id="24"/>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p>
    <w:bookmarkEnd w:id="24"/>
    <w:bookmarkStart w:name="z9" w:id="25"/>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өсіруге субсидиялар алуға арналған өтінім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(құрылтай шарты) </w:t>
      </w:r>
    </w:p>
    <w:p>
      <w:pPr>
        <w:spacing w:after="0"/>
        <w:ind w:left="0"/>
        <w:jc w:val="both"/>
      </w:pPr>
      <w:r>
        <w:rPr>
          <w:rFonts w:ascii="Times New Roman"/>
          <w:b w:val="false"/>
          <w:i w:val="false"/>
          <w:color w:val="000000"/>
          <w:sz w:val="28"/>
        </w:rPr>
        <w:t xml:space="preserve">
      негізінде әрекет ететін____________________________________________________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 немесе ауыл шаруашылығы кооперативі) </w:t>
      </w:r>
    </w:p>
    <w:p>
      <w:pPr>
        <w:spacing w:after="0"/>
        <w:ind w:left="0"/>
        <w:jc w:val="both"/>
      </w:pPr>
      <w:r>
        <w:rPr>
          <w:rFonts w:ascii="Times New Roman"/>
          <w:b w:val="false"/>
          <w:i w:val="false"/>
          <w:color w:val="000000"/>
          <w:sz w:val="28"/>
        </w:rPr>
        <w:t xml:space="preserve">
      атынан бірінші басшы*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ауыл шаруашылығы дақылдарын қорғалған топырақта өңдеп өсіруге субсидия бөлуді сұрайды:</w:t>
      </w:r>
    </w:p>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Өтініш беруші туралы мәлімет. Заңды тұлға үшін: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w:t>
      </w:r>
    </w:p>
    <w:p>
      <w:pPr>
        <w:spacing w:after="0"/>
        <w:ind w:left="0"/>
        <w:jc w:val="both"/>
      </w:pPr>
      <w:r>
        <w:rPr>
          <w:rFonts w:ascii="Times New Roman"/>
          <w:b w:val="false"/>
          <w:i w:val="false"/>
          <w:color w:val="000000"/>
          <w:sz w:val="28"/>
        </w:rPr>
        <w:t xml:space="preserve">
      3. Жеке тұлғалар үшін: </w:t>
      </w:r>
    </w:p>
    <w:p>
      <w:pPr>
        <w:spacing w:after="0"/>
        <w:ind w:left="0"/>
        <w:jc w:val="both"/>
      </w:pPr>
      <w:r>
        <w:rPr>
          <w:rFonts w:ascii="Times New Roman"/>
          <w:b w:val="false"/>
          <w:i w:val="false"/>
          <w:color w:val="000000"/>
          <w:sz w:val="28"/>
        </w:rPr>
        <w:t xml:space="preserve">
      аты, әкесінің аты (бар болса), тегі*__________________________________________ </w:t>
      </w:r>
    </w:p>
    <w:p>
      <w:pPr>
        <w:spacing w:after="0"/>
        <w:ind w:left="0"/>
        <w:jc w:val="both"/>
      </w:pPr>
      <w:r>
        <w:rPr>
          <w:rFonts w:ascii="Times New Roman"/>
          <w:b w:val="false"/>
          <w:i w:val="false"/>
          <w:color w:val="000000"/>
          <w:sz w:val="28"/>
        </w:rPr>
        <w:t xml:space="preserve">
      ЖСН*___________________________________________________________________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нөмері *________________________________________________________________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тұлғалар үшін: </w:t>
      </w:r>
    </w:p>
    <w:p>
      <w:pPr>
        <w:spacing w:after="0"/>
        <w:ind w:left="0"/>
        <w:jc w:val="both"/>
      </w:pPr>
      <w:r>
        <w:rPr>
          <w:rFonts w:ascii="Times New Roman"/>
          <w:b w:val="false"/>
          <w:i w:val="false"/>
          <w:color w:val="000000"/>
          <w:sz w:val="28"/>
        </w:rPr>
        <w:t xml:space="preserve">
      орналасқан жері _________________________________________________________ </w:t>
      </w:r>
    </w:p>
    <w:p>
      <w:pPr>
        <w:spacing w:after="0"/>
        <w:ind w:left="0"/>
        <w:jc w:val="both"/>
      </w:pPr>
      <w:r>
        <w:rPr>
          <w:rFonts w:ascii="Times New Roman"/>
          <w:b w:val="false"/>
          <w:i w:val="false"/>
          <w:color w:val="000000"/>
          <w:sz w:val="28"/>
        </w:rPr>
        <w:t>
      хабардар еткен күн _______________________________________________________</w:t>
      </w:r>
    </w:p>
    <w:p>
      <w:pPr>
        <w:spacing w:after="0"/>
        <w:ind w:left="0"/>
        <w:jc w:val="both"/>
      </w:pPr>
      <w:r>
        <w:rPr>
          <w:rFonts w:ascii="Times New Roman"/>
          <w:b w:val="false"/>
          <w:i w:val="false"/>
          <w:color w:val="000000"/>
          <w:sz w:val="28"/>
        </w:rPr>
        <w:t xml:space="preserve">
      4. Ауыл шаруашылығы кооперативі үшін: </w:t>
      </w:r>
    </w:p>
    <w:p>
      <w:pPr>
        <w:spacing w:after="0"/>
        <w:ind w:left="0"/>
        <w:jc w:val="both"/>
      </w:pPr>
      <w:r>
        <w:rPr>
          <w:rFonts w:ascii="Times New Roman"/>
          <w:b w:val="false"/>
          <w:i w:val="false"/>
          <w:color w:val="000000"/>
          <w:sz w:val="28"/>
        </w:rPr>
        <w:t xml:space="preserve">
      атауы*__________________________________________________________________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3910"/>
        <w:gridCol w:w="6539"/>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Ауыл шаруашылығы тауарын өндірушінің немесе ауыл шаруашылығы кооперативінің екінші деңгейлі банктегі ағымдағы шотының бары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______________________________________________________________ </w:t>
      </w:r>
    </w:p>
    <w:p>
      <w:pPr>
        <w:spacing w:after="0"/>
        <w:ind w:left="0"/>
        <w:jc w:val="both"/>
      </w:pPr>
      <w:r>
        <w:rPr>
          <w:rFonts w:ascii="Times New Roman"/>
          <w:b w:val="false"/>
          <w:i w:val="false"/>
          <w:color w:val="000000"/>
          <w:sz w:val="28"/>
        </w:rPr>
        <w:t xml:space="preserve">
      Банктің деректемелері:____________________________________________________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БСК*____________________________________________________________________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 </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ақпараттарды жинауға, өңдеуге, сақтауға, жүктеп алуға және пайдалануға келісім беремін. </w:t>
      </w:r>
    </w:p>
    <w:p>
      <w:pPr>
        <w:spacing w:after="0"/>
        <w:ind w:left="0"/>
        <w:jc w:val="both"/>
      </w:pPr>
      <w:r>
        <w:rPr>
          <w:rFonts w:ascii="Times New Roman"/>
          <w:b w:val="false"/>
          <w:i w:val="false"/>
          <w:color w:val="000000"/>
          <w:sz w:val="28"/>
        </w:rPr>
        <w:t>
      Өтінім беруші 20__ жылғы "____" ___________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қол қойылған күні және уақыты*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