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5e45" w14:textId="a8a5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металлургия өнеркәсібі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564 бұйрығы. Қазақстан Республикасының Әділет министрлігінде 2015 жылы 24 маусымда № 11431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 стандарты;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көрсетілетін қызмет стандарты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Индустриалық даму және өнеркәсіптік қауіпсіздік комитеті (А.Қ Ержанов)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ақпаратты-құқықтық жүйесінде ресми жариялауға жіберілуін;</w:t>
      </w:r>
    </w:p>
    <w:bookmarkEnd w:id="9"/>
    <w:bookmarkStart w:name="z11" w:id="10"/>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27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564 бұйрығына 1-қосымша</w:t>
            </w:r>
          </w:p>
        </w:tc>
      </w:tr>
    </w:tbl>
    <w:bookmarkStart w:name="z15" w:id="13"/>
    <w:p>
      <w:pPr>
        <w:spacing w:after="0"/>
        <w:ind w:left="0"/>
        <w:jc w:val="left"/>
      </w:pPr>
      <w:r>
        <w:rPr>
          <w:rFonts w:ascii="Times New Roman"/>
          <w:b/>
          <w:i w:val="false"/>
          <w:color w:val="000000"/>
        </w:rPr>
        <w:t xml:space="preserve">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 мемлекеттік көрсетілетін қызмет стандарты</w:t>
      </w:r>
    </w:p>
    <w:bookmarkEnd w:id="13"/>
    <w:bookmarkStart w:name="z187"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 w:id="15"/>
    <w:p>
      <w:pPr>
        <w:spacing w:after="0"/>
        <w:ind w:left="0"/>
        <w:jc w:val="both"/>
      </w:pPr>
      <w:r>
        <w:rPr>
          <w:rFonts w:ascii="Times New Roman"/>
          <w:b w:val="false"/>
          <w:i w:val="false"/>
          <w:color w:val="000000"/>
          <w:sz w:val="28"/>
        </w:rPr>
        <w:t>
      1.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 мемлекеттік көрсетілетін қызметі (бұдан әрі – мемлекеттік көрсетілетін қызмет).</w:t>
      </w:r>
    </w:p>
    <w:bookmarkEnd w:id="15"/>
    <w:bookmarkStart w:name="z18" w:id="1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Министрлік) әзірледі.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17"/>
    <w:p>
      <w:pPr>
        <w:spacing w:after="0"/>
        <w:ind w:left="0"/>
        <w:jc w:val="both"/>
      </w:pPr>
      <w:r>
        <w:rPr>
          <w:rFonts w:ascii="Times New Roman"/>
          <w:b w:val="false"/>
          <w:i w:val="false"/>
          <w:color w:val="000000"/>
          <w:sz w:val="28"/>
        </w:rPr>
        <w:t>
      Құжаттарды қабылдау мен мемлекеттік қызмет көрсету нәтижелерін беру "электрондық үкіметтің" www.еgov.kz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2-тарау. Мемлекеттік қызмет көрсету тәртібі</w:t>
      </w:r>
    </w:p>
    <w:bookmarkEnd w:id="18"/>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3" w:id="19"/>
    <w:p>
      <w:pPr>
        <w:spacing w:after="0"/>
        <w:ind w:left="0"/>
        <w:jc w:val="both"/>
      </w:pPr>
      <w:r>
        <w:rPr>
          <w:rFonts w:ascii="Times New Roman"/>
          <w:b w:val="false"/>
          <w:i w:val="false"/>
          <w:color w:val="000000"/>
          <w:sz w:val="28"/>
        </w:rPr>
        <w:t>
      4. Мемлекеттік қызметті көрсету мерзімі:</w:t>
      </w:r>
    </w:p>
    <w:bookmarkEnd w:id="19"/>
    <w:p>
      <w:pPr>
        <w:spacing w:after="0"/>
        <w:ind w:left="0"/>
        <w:jc w:val="both"/>
      </w:pPr>
      <w:r>
        <w:rPr>
          <w:rFonts w:ascii="Times New Roman"/>
          <w:b w:val="false"/>
          <w:i w:val="false"/>
          <w:color w:val="000000"/>
          <w:sz w:val="28"/>
        </w:rPr>
        <w:t>
      1) порталға құжаттар топтамасын тапсырған сәттен бастап – 3 (үш) жұмыс күні.</w:t>
      </w:r>
    </w:p>
    <w:p>
      <w:pPr>
        <w:spacing w:after="0"/>
        <w:ind w:left="0"/>
        <w:jc w:val="both"/>
      </w:pPr>
      <w:r>
        <w:rPr>
          <w:rFonts w:ascii="Times New Roman"/>
          <w:b w:val="false"/>
          <w:i w:val="false"/>
          <w:color w:val="000000"/>
          <w:sz w:val="28"/>
        </w:rPr>
        <w:t>
      Көрсетілетін қызметті беруші көрсетілген қызметтерді алушының құжаттарын алған сәттен бастап 2 (екі) жұмыс күні мерзімінде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 өтіп кеткен құжаттар фактісі анықталған жағдайда,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Мемлекеттік қызмет көрсету нысаны: электрондық түрінде (толық автоматтандырылған).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6. Мемлекеттік қызмет көрсету нәтижесі - олардан жасалған өнімдерді қоспағанда, бағалы металдармен және құрамында бағалы металдары бар шикізат тауарларымен операцияларды жүзеге асыратын заңды тұлғалар мен жеке кәсіпкерлерді арнайы есепке қою туралы анықтама (бұдан әрі – анықтама) не осы мемлекеттiк көрсетiлетiн қызмет стандартының 9-1 тармағында көзделген жағдайда және негіздер бойынша мемлекеттік қызметті көрсетуден бас тарту туралы жазбаша дәлелді жауап.</w:t>
      </w:r>
    </w:p>
    <w:bookmarkEnd w:id="21"/>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нысанда мемлекеттік қызмет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22"/>
    <w:bookmarkStart w:name="z30" w:id="23"/>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9. Порталда көрсетілген қызметті алушыға мемлекеттік қызмет көрсету үшін қажетті құжаттардың тізбесі:</w:t>
      </w:r>
    </w:p>
    <w:bookmarkEnd w:id="24"/>
    <w:p>
      <w:pPr>
        <w:spacing w:after="0"/>
        <w:ind w:left="0"/>
        <w:jc w:val="both"/>
      </w:pPr>
      <w:r>
        <w:rPr>
          <w:rFonts w:ascii="Times New Roman"/>
          <w:b w:val="false"/>
          <w:i w:val="false"/>
          <w:color w:val="000000"/>
          <w:sz w:val="28"/>
        </w:rPr>
        <w:t>
      ұйымның атауы немесе жеке кәсіпкердің деректері, заңды мекенжайы көрсетілетін анықтаманы алуға арналған еркін нысандағы өтінімхат.</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көшірмелері түрінде беріледі.</w:t>
      </w:r>
    </w:p>
    <w:p>
      <w:pPr>
        <w:spacing w:after="0"/>
        <w:ind w:left="0"/>
        <w:jc w:val="both"/>
      </w:pPr>
      <w:r>
        <w:rPr>
          <w:rFonts w:ascii="Times New Roman"/>
          <w:b w:val="false"/>
          <w:i w:val="false"/>
          <w:color w:val="000000"/>
          <w:sz w:val="28"/>
        </w:rPr>
        <w:t>
      Жеке басты куәландыратын, заңды тұлғаны, жеке кәсіпкерді мемлекеттік тіркеу (қайта тіркеу) туралы құжаттардың мәліметтерін көрсетілетін қызметті алушы уәкілетті адамдардың ЭЦҚ-мен куәландырылған электрондық құжаттар нысанында 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 көрсету нәтижесін алу күнін көрсете отырып, мемлекеттік қызмет көрсету үшін сұрау салудың қабылдағаны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5" w:id="25"/>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 w:id="26"/>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олардың лауазымды адамдарының мемлекеттік қызметтер көрсету мәселелері бойынша шешімдеріне, әрекетіне (әрекетсіздігіне) шағымдану тәртібі</w:t>
      </w:r>
    </w:p>
    <w:bookmarkEnd w:id="26"/>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9" w:id="27"/>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немесе Министрлік басшысының атына: 010000, Нұр-Сұлтан қаласы, Қабанбай батыр даңғылы, 32/1, "Транспорт Тауэр" ғимараты, № 1012 кабинет мекенжайы бойынша беріледі, телефоны: 8 (7172) 75 43 22, 75 43 23.</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алушының Қазақстан Республикасының заңнамасында белгіленген тәртіппен сотқа жүгінуге құқығы бар.</w:t>
      </w:r>
    </w:p>
    <w:bookmarkEnd w:id="28"/>
    <w:bookmarkStart w:name="z41" w:id="29"/>
    <w:p>
      <w:pPr>
        <w:spacing w:after="0"/>
        <w:ind w:left="0"/>
        <w:jc w:val="left"/>
      </w:pPr>
      <w:r>
        <w:rPr>
          <w:rFonts w:ascii="Times New Roman"/>
          <w:b/>
          <w:i w:val="false"/>
          <w:color w:val="000000"/>
        </w:rPr>
        <w:t xml:space="preserve"> 4-тарау. Мемлекеттік қызметті, оның ішінде электрондық нысанда көрсету ерекшеліктерін ескере отырып қойылатын өзге де талаптар</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2" w:id="30"/>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www.comprom.gov.kz интернет-ресурсында, "Мемлекеттік көрсетілетін қызметтер" бөлімінде орналасқан.</w:t>
      </w:r>
    </w:p>
    <w:bookmarkEnd w:id="30"/>
    <w:bookmarkStart w:name="z43" w:id="31"/>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31"/>
    <w:bookmarkStart w:name="z44" w:id="32"/>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w:t>
      </w:r>
    </w:p>
    <w:bookmarkEnd w:id="32"/>
    <w:bookmarkStart w:name="z45" w:id="33"/>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қызметтердің байланыс телефондары: 8 (7172) 75 48 85, 75 48 76. Мемлекеттік қызметтер көрсету мәселелері жөніндегі бірыңғай байланыс орталығы: 1414.</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564 бұйрығына 2-қосымша</w:t>
            </w:r>
          </w:p>
        </w:tc>
      </w:tr>
    </w:tbl>
    <w:bookmarkStart w:name="z47" w:id="34"/>
    <w:p>
      <w:pPr>
        <w:spacing w:after="0"/>
        <w:ind w:left="0"/>
        <w:jc w:val="left"/>
      </w:pPr>
      <w:r>
        <w:rPr>
          <w:rFonts w:ascii="Times New Roman"/>
          <w:b/>
          <w:i w:val="false"/>
          <w:color w:val="000000"/>
        </w:rPr>
        <w:t xml:space="preserve">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 стандарты</w:t>
      </w:r>
    </w:p>
    <w:bookmarkEnd w:id="34"/>
    <w:bookmarkStart w:name="z48" w:id="35"/>
    <w:p>
      <w:pPr>
        <w:spacing w:after="0"/>
        <w:ind w:left="0"/>
        <w:jc w:val="left"/>
      </w:pPr>
      <w:r>
        <w:rPr>
          <w:rFonts w:ascii="Times New Roman"/>
          <w:b/>
          <w:i w:val="false"/>
          <w:color w:val="000000"/>
        </w:rPr>
        <w:t xml:space="preserve"> 1-тарау. Жалпы ережелер</w:t>
      </w:r>
    </w:p>
    <w:bookmarkEnd w:id="35"/>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9" w:id="36"/>
    <w:p>
      <w:pPr>
        <w:spacing w:after="0"/>
        <w:ind w:left="0"/>
        <w:jc w:val="both"/>
      </w:pPr>
      <w:r>
        <w:rPr>
          <w:rFonts w:ascii="Times New Roman"/>
          <w:b w:val="false"/>
          <w:i w:val="false"/>
          <w:color w:val="000000"/>
          <w:sz w:val="28"/>
        </w:rPr>
        <w:t>
      1.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 мемлекеттік көрсетілетін қызметі (бұдан әрі – мемлекеттік көрсетілетін қызмет).</w:t>
      </w:r>
    </w:p>
    <w:bookmarkEnd w:id="36"/>
    <w:bookmarkStart w:name="z50" w:id="3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Министрлік) әзірледі.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38"/>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www.еgov.kz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4" w:id="39"/>
    <w:p>
      <w:pPr>
        <w:spacing w:after="0"/>
        <w:ind w:left="0"/>
        <w:jc w:val="left"/>
      </w:pPr>
      <w:r>
        <w:rPr>
          <w:rFonts w:ascii="Times New Roman"/>
          <w:b/>
          <w:i w:val="false"/>
          <w:color w:val="000000"/>
        </w:rPr>
        <w:t xml:space="preserve"> 2. Мемлекеттік қызметті көрсету тәртібі</w:t>
      </w:r>
    </w:p>
    <w:bookmarkEnd w:id="39"/>
    <w:bookmarkStart w:name="z55" w:id="40"/>
    <w:p>
      <w:pPr>
        <w:spacing w:after="0"/>
        <w:ind w:left="0"/>
        <w:jc w:val="both"/>
      </w:pPr>
      <w:r>
        <w:rPr>
          <w:rFonts w:ascii="Times New Roman"/>
          <w:b w:val="false"/>
          <w:i w:val="false"/>
          <w:color w:val="000000"/>
          <w:sz w:val="28"/>
        </w:rPr>
        <w:t>
      4. Мемлекеттік қызметті көрсету мерзімі:</w:t>
      </w:r>
    </w:p>
    <w:bookmarkEnd w:id="40"/>
    <w:p>
      <w:pPr>
        <w:spacing w:after="0"/>
        <w:ind w:left="0"/>
        <w:jc w:val="both"/>
      </w:pPr>
      <w:r>
        <w:rPr>
          <w:rFonts w:ascii="Times New Roman"/>
          <w:b w:val="false"/>
          <w:i w:val="false"/>
          <w:color w:val="000000"/>
          <w:sz w:val="28"/>
        </w:rPr>
        <w:t>
      порталға құжаттардың топтамасы тапсырылған сәттен бастап – 3 (үш)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5. Мемлекеттік қызмет көрсету нысаны: электрондық түрде (толық автоматтандырылған).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0" w:id="42"/>
    <w:p>
      <w:pPr>
        <w:spacing w:after="0"/>
        <w:ind w:left="0"/>
        <w:jc w:val="both"/>
      </w:pPr>
      <w:r>
        <w:rPr>
          <w:rFonts w:ascii="Times New Roman"/>
          <w:b w:val="false"/>
          <w:i w:val="false"/>
          <w:color w:val="000000"/>
          <w:sz w:val="28"/>
        </w:rPr>
        <w:t>
      6. Мемлекеттік қызмет көрсету нәтижесі – Қазақстан Республикасында шикізат тауарларынан бағалы металдарды өнеркәсіптік алудың мүмкіндігі (мүмкін еместігі) және экономикалық орындылығы (орынсыздығы) туралы қорытынды (бұдан әрі – қорытынды) не осы мемлекеттік көрсетілетін қызмет стандартының 9-1 тармағында көзделген жағдайда және негіздер бойынша мемлекеттік қызмет көрсетуден бас тарту туралы жазбаша дәлелді жауап.</w:t>
      </w:r>
    </w:p>
    <w:bookmarkEnd w:id="42"/>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 алушының "жеке кабинетіне"жіберіледі.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1" w:id="4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43"/>
    <w:bookmarkStart w:name="z62" w:id="44"/>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5" w:id="45"/>
    <w:p>
      <w:pPr>
        <w:spacing w:after="0"/>
        <w:ind w:left="0"/>
        <w:jc w:val="both"/>
      </w:pPr>
      <w:r>
        <w:rPr>
          <w:rFonts w:ascii="Times New Roman"/>
          <w:b w:val="false"/>
          <w:i w:val="false"/>
          <w:color w:val="000000"/>
          <w:sz w:val="28"/>
        </w:rPr>
        <w:t>
      9. Порталда көрсетілген қызметті алушыға мемлекеттік қызмет көрсету үшін қажетті құжаттардың тізбесі:</w:t>
      </w:r>
    </w:p>
    <w:bookmarkEnd w:id="45"/>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құрамында бағалы металдар бар шикізат тауарларын өндіру субъектілері үшін – жер қойнауын пайдалану құқығына арналған келісімшарттың көшірмесі. Бұл ретте мұндай құжатқа өзгерістер мен толықтырулар енгізілген жағдайларды қоспағанда, егер мұндай құжаттың көшірмесі бұрын ұсынылған болса, жер қойнауын пайдалану құқығына арналған келісімшартты ұсыну талап етілмейді;</w:t>
      </w:r>
    </w:p>
    <w:p>
      <w:pPr>
        <w:spacing w:after="0"/>
        <w:ind w:left="0"/>
        <w:jc w:val="both"/>
      </w:pPr>
      <w:r>
        <w:rPr>
          <w:rFonts w:ascii="Times New Roman"/>
          <w:b w:val="false"/>
          <w:i w:val="false"/>
          <w:color w:val="000000"/>
          <w:sz w:val="28"/>
        </w:rPr>
        <w:t>
      Қазақстан Республикасының заңнамасына сәйкес құрамында бағалы металдар бар шикізат тауарларымен операцияларды жүзеге асыруға құқығы бар басқа ұйымдар үшін – әкетілетін шикізат тауарларына меншік құқығын растайтын құжаттың көшірмесі;</w:t>
      </w:r>
    </w:p>
    <w:p>
      <w:pPr>
        <w:spacing w:after="0"/>
        <w:ind w:left="0"/>
        <w:jc w:val="both"/>
      </w:pPr>
      <w:r>
        <w:rPr>
          <w:rFonts w:ascii="Times New Roman"/>
          <w:b w:val="false"/>
          <w:i w:val="false"/>
          <w:color w:val="000000"/>
          <w:sz w:val="28"/>
        </w:rPr>
        <w:t>
      сыртқы сауда шартының (келісімшартының) оған мемлекеттік және/немесе орыс тілдеріндегі қосымша және (немесе) толықтырулардың көшірмесі, ал сыртқы сауда шарты (келісімшарты) болмаған жағдайда – тараптардың ниеттерін растайтын өзге де құжаттың көшірмесі. Егер мемлекеттік және/немесе орыс тілдерінде келісімшарт (шарт, келісім) болмаған жағдайда, онда келісімшарттың (шарттың, келісімнің) көшірмесіне өтініш беруші бекіткен және растаған аудармасы (өтініш берушінің лауазымын және күнін, қолы мен мөрін көрсете отырып) қоса беріледі;</w:t>
      </w:r>
    </w:p>
    <w:p>
      <w:pPr>
        <w:spacing w:after="0"/>
        <w:ind w:left="0"/>
        <w:jc w:val="both"/>
      </w:pPr>
      <w:r>
        <w:rPr>
          <w:rFonts w:ascii="Times New Roman"/>
          <w:b w:val="false"/>
          <w:i w:val="false"/>
          <w:color w:val="000000"/>
          <w:sz w:val="28"/>
        </w:rPr>
        <w:t>
      құрамында бағалы металдар бар шикізат тауарларындағы барлық бағалы металдардың үлестік құрамы туралы мәліметтер көрсетілуі тиіс бағалы металдар мен ілеспе алынатын металдардың құрамы туралы аккредиттелген сынақ зертханасы берген құжаттың көшірмесі;</w:t>
      </w:r>
    </w:p>
    <w:p>
      <w:pPr>
        <w:spacing w:after="0"/>
        <w:ind w:left="0"/>
        <w:jc w:val="both"/>
      </w:pPr>
      <w:r>
        <w:rPr>
          <w:rFonts w:ascii="Times New Roman"/>
          <w:b w:val="false"/>
          <w:i w:val="false"/>
          <w:color w:val="000000"/>
          <w:sz w:val="28"/>
        </w:rPr>
        <w:t>
      бағалы металдарды өндірудің барлық субъектілерінен тауарларды қайта өңдеуден және (немесе) аффинаждаудан бас тартуы немесе уәкілетті орган бекіткен тәртіппен алынған осындай бас тартудың бар екені туралы уәкілетті органның растамасы.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көшірмелері түрінде 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тұлғалардың ЭЦҚ-сымен куәландырылған электрондық құжат нысанында 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6" w:id="46"/>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толықтырлды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0" w:id="47"/>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олардың лауазымды адамдарының мемлекеттік қызметтер көрсету мәселелері бойынша шешімдеріне, әрекетіне (әрекетсіздігіне) шағымдану тәртібі</w:t>
      </w:r>
    </w:p>
    <w:bookmarkEnd w:id="47"/>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1" w:id="48"/>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немесе Министрлік басшысының атына: 010000, Нұр-Сұлтан қаласы, Қабанбай батыр даңғылы, 32/1, "Транспорт Тауэр" ғимараты, № 1012 кабинет мекенжайы бойынша беріледі, телефоны: 8 (7172) 75 43 22, 75 43 23.</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2" w:id="49"/>
    <w:p>
      <w:pPr>
        <w:spacing w:after="0"/>
        <w:ind w:left="0"/>
        <w:jc w:val="both"/>
      </w:pPr>
      <w:r>
        <w:rPr>
          <w:rFonts w:ascii="Times New Roman"/>
          <w:b w:val="false"/>
          <w:i w:val="false"/>
          <w:color w:val="000000"/>
          <w:sz w:val="28"/>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49"/>
    <w:bookmarkStart w:name="z73" w:id="50"/>
    <w:p>
      <w:pPr>
        <w:spacing w:after="0"/>
        <w:ind w:left="0"/>
        <w:jc w:val="left"/>
      </w:pPr>
      <w:r>
        <w:rPr>
          <w:rFonts w:ascii="Times New Roman"/>
          <w:b/>
          <w:i w:val="false"/>
          <w:color w:val="000000"/>
        </w:rPr>
        <w:t xml:space="preserve"> 4-тарау. Мемлекеттік қызметті, оның ішінде электрондық нысанда көрсету ерекшеліктерін ескере отырып қойылатын өзге де талаптар</w:t>
      </w:r>
    </w:p>
    <w:bookmarkEnd w:id="50"/>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74" w:id="51"/>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www.comprom.gov.kz интернет-ресурсында, "Мемлекеттік көрсетілетін қызметтер" бөлімінде орналасқан.</w:t>
      </w:r>
    </w:p>
    <w:bookmarkEnd w:id="51"/>
    <w:bookmarkStart w:name="z75" w:id="52"/>
    <w:p>
      <w:pPr>
        <w:spacing w:after="0"/>
        <w:ind w:left="0"/>
        <w:jc w:val="both"/>
      </w:pPr>
      <w:r>
        <w:rPr>
          <w:rFonts w:ascii="Times New Roman"/>
          <w:b w:val="false"/>
          <w:i w:val="false"/>
          <w:color w:val="000000"/>
          <w:sz w:val="28"/>
        </w:rPr>
        <w:t>
      13. Көрсетілетін қызметті алушының ЭЦҚ болған кезде, мемлекеттік көрсетілетін қызметті электрондық нысанда портал арқылы алуға мүмкіндігі бар.</w:t>
      </w:r>
    </w:p>
    <w:bookmarkEnd w:id="52"/>
    <w:bookmarkStart w:name="z76" w:id="53"/>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53"/>
    <w:bookmarkStart w:name="z77" w:id="54"/>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қызметінің байланыс телефондары: 8 (7172) 75 48 85, 75 48 76. Мемлекеттік қызмет көрсету мәселелері жөніндегі бірыңғай байланыс орталығы: 1414.</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564 бұйрығына 3-қосымша</w:t>
            </w:r>
          </w:p>
        </w:tc>
      </w:tr>
    </w:tbl>
    <w:bookmarkStart w:name="z79" w:id="55"/>
    <w:p>
      <w:pPr>
        <w:spacing w:after="0"/>
        <w:ind w:left="0"/>
        <w:jc w:val="left"/>
      </w:pPr>
      <w:r>
        <w:rPr>
          <w:rFonts w:ascii="Times New Roman"/>
          <w:b/>
          <w:i w:val="false"/>
          <w:color w:val="000000"/>
        </w:rPr>
        <w:t xml:space="preserve">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көрсетілетін қызмет стандарты</w:t>
      </w:r>
    </w:p>
    <w:bookmarkEnd w:id="55"/>
    <w:bookmarkStart w:name="z80" w:id="56"/>
    <w:p>
      <w:pPr>
        <w:spacing w:after="0"/>
        <w:ind w:left="0"/>
        <w:jc w:val="left"/>
      </w:pPr>
      <w:r>
        <w:rPr>
          <w:rFonts w:ascii="Times New Roman"/>
          <w:b/>
          <w:i w:val="false"/>
          <w:color w:val="000000"/>
        </w:rPr>
        <w:t xml:space="preserve"> 1-тарау. Жалпы ережелер</w:t>
      </w:r>
    </w:p>
    <w:bookmarkEnd w:id="5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1" w:id="57"/>
    <w:p>
      <w:pPr>
        <w:spacing w:after="0"/>
        <w:ind w:left="0"/>
        <w:jc w:val="both"/>
      </w:pPr>
      <w:r>
        <w:rPr>
          <w:rFonts w:ascii="Times New Roman"/>
          <w:b w:val="false"/>
          <w:i w:val="false"/>
          <w:color w:val="000000"/>
          <w:sz w:val="28"/>
        </w:rPr>
        <w:t>
      1.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 мемлекеттік көрсетілетін қызметі (бұдан әрі – мемлекеттік көрсетілетін қызмет).</w:t>
      </w:r>
    </w:p>
    <w:bookmarkEnd w:id="57"/>
    <w:bookmarkStart w:name="z82" w:id="5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Министрлік) әзірледі.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3" w:id="59"/>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59"/>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www.еgov.kz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 w:id="60"/>
    <w:p>
      <w:pPr>
        <w:spacing w:after="0"/>
        <w:ind w:left="0"/>
        <w:jc w:val="left"/>
      </w:pPr>
      <w:r>
        <w:rPr>
          <w:rFonts w:ascii="Times New Roman"/>
          <w:b/>
          <w:i w:val="false"/>
          <w:color w:val="000000"/>
        </w:rPr>
        <w:t xml:space="preserve"> 2. Мемлекеттік қызметті көрсету тәртібі</w:t>
      </w:r>
    </w:p>
    <w:bookmarkEnd w:id="60"/>
    <w:bookmarkStart w:name="z87" w:id="61"/>
    <w:p>
      <w:pPr>
        <w:spacing w:after="0"/>
        <w:ind w:left="0"/>
        <w:jc w:val="both"/>
      </w:pPr>
      <w:r>
        <w:rPr>
          <w:rFonts w:ascii="Times New Roman"/>
          <w:b w:val="false"/>
          <w:i w:val="false"/>
          <w:color w:val="000000"/>
          <w:sz w:val="28"/>
        </w:rPr>
        <w:t>
      4. Мемлекеттік қызметті көрсету мерзімі:</w:t>
      </w:r>
    </w:p>
    <w:bookmarkEnd w:id="61"/>
    <w:p>
      <w:pPr>
        <w:spacing w:after="0"/>
        <w:ind w:left="0"/>
        <w:jc w:val="both"/>
      </w:pPr>
      <w:r>
        <w:rPr>
          <w:rFonts w:ascii="Times New Roman"/>
          <w:b w:val="false"/>
          <w:i w:val="false"/>
          <w:color w:val="000000"/>
          <w:sz w:val="28"/>
        </w:rPr>
        <w:t>
      порталға құжаттардың топтамасы тапсырылған сәттен бастап – 3 (үш)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1" w:id="62"/>
    <w:p>
      <w:pPr>
        <w:spacing w:after="0"/>
        <w:ind w:left="0"/>
        <w:jc w:val="both"/>
      </w:pPr>
      <w:r>
        <w:rPr>
          <w:rFonts w:ascii="Times New Roman"/>
          <w:b w:val="false"/>
          <w:i w:val="false"/>
          <w:color w:val="000000"/>
          <w:sz w:val="28"/>
        </w:rPr>
        <w:t>
      5. Мемлекеттік қызмет көрсету нысаны: электрондық түрде (толық автоматтандырылған).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2" w:id="63"/>
    <w:p>
      <w:pPr>
        <w:spacing w:after="0"/>
        <w:ind w:left="0"/>
        <w:jc w:val="both"/>
      </w:pPr>
      <w:r>
        <w:rPr>
          <w:rFonts w:ascii="Times New Roman"/>
          <w:b w:val="false"/>
          <w:i w:val="false"/>
          <w:color w:val="000000"/>
          <w:sz w:val="28"/>
        </w:rPr>
        <w:t>
      6. Мемлекеттік қызмет көрсету нәтижесі – Қазақстан Республикасының аумағында құрамында бағалы металдар бар шикізат тауарларын өңдеудің экономикалық орынсыздығы немесе мүмкін еместігі туралы қорытынды (бұдан әрі – қорытынды) не осы мемлекеттік көрсетілетін қызмет стандартының 9-1- тармағында көзделген жағдайда және негіздер бойынша мемлекеттік қызмет көрсетуден бас тарту туралы жазбаша дәлелді жауап.</w:t>
      </w:r>
    </w:p>
    <w:bookmarkEnd w:id="63"/>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3" w:id="6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64"/>
    <w:bookmarkStart w:name="z94" w:id="65"/>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7" w:id="66"/>
    <w:p>
      <w:pPr>
        <w:spacing w:after="0"/>
        <w:ind w:left="0"/>
        <w:jc w:val="both"/>
      </w:pPr>
      <w:r>
        <w:rPr>
          <w:rFonts w:ascii="Times New Roman"/>
          <w:b w:val="false"/>
          <w:i w:val="false"/>
          <w:color w:val="000000"/>
          <w:sz w:val="28"/>
        </w:rPr>
        <w:t>
      9. Порталда көрсетілген қызметті алушыға мемлекеттік қызмет көрсету үшін қажетті құжаттардың тізбесі:</w:t>
      </w:r>
    </w:p>
    <w:bookmarkEnd w:id="66"/>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құрамында бағалы металдар бар шикізат тауарларын өндіру субъектілері үшін – жер қойнауын пайдалану құқығына арналған келісімшарттың көшірмесі. Бұл ретте мұндай құжатқа өзгерістер мен толықтырулар енгізілген жағдайларды қоспағанда, егер мұндай құжаттың көшірмесі бұрын ұсынылған болса, жер қойнауын пайдалану құқығына арналған келісімшартты ұсыну талап етілмейді;</w:t>
      </w:r>
    </w:p>
    <w:p>
      <w:pPr>
        <w:spacing w:after="0"/>
        <w:ind w:left="0"/>
        <w:jc w:val="both"/>
      </w:pPr>
      <w:r>
        <w:rPr>
          <w:rFonts w:ascii="Times New Roman"/>
          <w:b w:val="false"/>
          <w:i w:val="false"/>
          <w:color w:val="000000"/>
          <w:sz w:val="28"/>
        </w:rPr>
        <w:t>
      Қазақстан Республикасының заңнамасына сәйкес құрамында бағалы металдар бар шикізат тауарларымен операцияларды жүзеге асыруға құқығы бар басқа ұйымдар үшін – әкетілетін шикізат тауарларына меншік құқығын растайтын құжаттың көшірмесі;</w:t>
      </w:r>
    </w:p>
    <w:p>
      <w:pPr>
        <w:spacing w:after="0"/>
        <w:ind w:left="0"/>
        <w:jc w:val="both"/>
      </w:pPr>
      <w:r>
        <w:rPr>
          <w:rFonts w:ascii="Times New Roman"/>
          <w:b w:val="false"/>
          <w:i w:val="false"/>
          <w:color w:val="000000"/>
          <w:sz w:val="28"/>
        </w:rPr>
        <w:t>
      сыртқы сауда шартының (келісімшартының) оған мемлекеттік және/немесе орыс тілдеріндегі қосымша және (немесе) толықтырулардың көшірмесі, ал сыртқы сауда шарты (келісімшарты) болмаған жағдайда – тараптардың ниеттерін растайтын өзге де құжаттың көшірмесі. Егер мемлекеттік және/немесе орыс тілдерінде келісімшарт (шарт, келісім) болмаған жағдайда, онда келісімшарттың (шарттың, келісімнің) көшірмесіне өтініш беруші бекіткен және растаған аудармасы (өтініш берушінің лауазымын және күнін, қолы мен мөрін көрсете отырып) қоса беріледі;</w:t>
      </w:r>
    </w:p>
    <w:p>
      <w:pPr>
        <w:spacing w:after="0"/>
        <w:ind w:left="0"/>
        <w:jc w:val="both"/>
      </w:pPr>
      <w:r>
        <w:rPr>
          <w:rFonts w:ascii="Times New Roman"/>
          <w:b w:val="false"/>
          <w:i w:val="false"/>
          <w:color w:val="000000"/>
          <w:sz w:val="28"/>
        </w:rPr>
        <w:t>
      құрамында бағалы металдар бар шикізат тауарларындағы барлық бағалы металдардың үлестік құрамы туралы мәліметтер көрсетілуі тиіс бағалы металдар мен ілеспе алынатын металдардың құрамы туралы аккредиттелген сынақ зертханасы берген құжаттың көшірмесі;</w:t>
      </w:r>
    </w:p>
    <w:p>
      <w:pPr>
        <w:spacing w:after="0"/>
        <w:ind w:left="0"/>
        <w:jc w:val="both"/>
      </w:pPr>
      <w:r>
        <w:rPr>
          <w:rFonts w:ascii="Times New Roman"/>
          <w:b w:val="false"/>
          <w:i w:val="false"/>
          <w:color w:val="000000"/>
          <w:sz w:val="28"/>
        </w:rPr>
        <w:t>
      бағалы металдарды өндірудің барлық субъектілерінен тауарларды қайта өңдеуден және (немесе) аффинаждаудан бас тартуы немесе уәкілетті орган бекіткен тәртіппен алынған осындай бас тартудың бар екені туралы уәкілетті органның растамасы.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мемлекеттік қызметті алушының ЭЦҚ-сымен куәландырылған құжаттардың электрондық көшірмесі түрінде беріледі.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мәліметтерін "электронды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7" w:id="67"/>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2" w:id="68"/>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олардың лауазымды адамдарының мемлекеттік қызметтер көрсету мәселелері бойынша шешімдеріне, әрекетіне (әрекетсіздігіне) шағымдану тәртібі</w:t>
      </w:r>
    </w:p>
    <w:bookmarkEnd w:id="68"/>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3" w:id="69"/>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немесе Министрлік басшысының атына: 010000, Нұр-Сұлтан қаласы, Қабанбай батыр даңғылы, 32/1, "Транспорт Тауэр" ғимараты, № 1012-кабинет мекенжайы бойынша беріледі, телефоны: 8 (7172) 75 43 22, 75 43 23.</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4" w:id="70"/>
    <w:p>
      <w:pPr>
        <w:spacing w:after="0"/>
        <w:ind w:left="0"/>
        <w:jc w:val="both"/>
      </w:pPr>
      <w:r>
        <w:rPr>
          <w:rFonts w:ascii="Times New Roman"/>
          <w:b w:val="false"/>
          <w:i w:val="false"/>
          <w:color w:val="000000"/>
          <w:sz w:val="28"/>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70"/>
    <w:bookmarkStart w:name="z105" w:id="71"/>
    <w:p>
      <w:pPr>
        <w:spacing w:after="0"/>
        <w:ind w:left="0"/>
        <w:jc w:val="left"/>
      </w:pPr>
      <w:r>
        <w:rPr>
          <w:rFonts w:ascii="Times New Roman"/>
          <w:b/>
          <w:i w:val="false"/>
          <w:color w:val="000000"/>
        </w:rPr>
        <w:t xml:space="preserve"> 4-тарау. Мемлекеттік қызметті, оның ішінде электрондық нысанда көрсету ерекшеліктерін ескере отырып қойылатын өзге де талаптар</w:t>
      </w:r>
    </w:p>
    <w:bookmarkEnd w:id="71"/>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6" w:id="72"/>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www.comprom.gov.kz интернет-ресурсында, "Мемлекеттік көрсетілетін қызметтер" бөлімінде орналасқан.</w:t>
      </w:r>
    </w:p>
    <w:bookmarkEnd w:id="72"/>
    <w:bookmarkStart w:name="z107" w:id="73"/>
    <w:p>
      <w:pPr>
        <w:spacing w:after="0"/>
        <w:ind w:left="0"/>
        <w:jc w:val="both"/>
      </w:pPr>
      <w:r>
        <w:rPr>
          <w:rFonts w:ascii="Times New Roman"/>
          <w:b w:val="false"/>
          <w:i w:val="false"/>
          <w:color w:val="000000"/>
          <w:sz w:val="28"/>
        </w:rPr>
        <w:t>
      13. Көрсетілетін қызметті алушының ЭЦҚ болған кезде, мемлекеттік көрсетілетін қызметті электрондық нысанда портал арқылы алуға мүмкіндігі бар.</w:t>
      </w:r>
    </w:p>
    <w:bookmarkEnd w:id="73"/>
    <w:bookmarkStart w:name="z108" w:id="74"/>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74"/>
    <w:bookmarkStart w:name="z109" w:id="75"/>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қызметінің байланыс телефондары: 8 (7172) 75 48 85, 75 48 76. Мемлекеттік қызмет көрсету мәселелері жөніндегі бірыңғай байланыс орталығы: 1414.</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30 сәуірдегі № 564</w:t>
            </w:r>
            <w:r>
              <w:br/>
            </w:r>
            <w:r>
              <w:rPr>
                <w:rFonts w:ascii="Times New Roman"/>
                <w:b w:val="false"/>
                <w:i w:val="false"/>
                <w:color w:val="000000"/>
                <w:sz w:val="20"/>
              </w:rPr>
              <w:t>бұйрығына 4-қосымша</w:t>
            </w:r>
          </w:p>
        </w:tc>
      </w:tr>
    </w:tbl>
    <w:bookmarkStart w:name="z111" w:id="76"/>
    <w:p>
      <w:pPr>
        <w:spacing w:after="0"/>
        <w:ind w:left="0"/>
        <w:jc w:val="left"/>
      </w:pPr>
      <w:r>
        <w:rPr>
          <w:rFonts w:ascii="Times New Roman"/>
          <w:b/>
          <w:i w:val="false"/>
          <w:color w:val="000000"/>
        </w:rPr>
        <w:t xml:space="preserve">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 стандарты</w:t>
      </w:r>
    </w:p>
    <w:bookmarkEnd w:id="76"/>
    <w:p>
      <w:pPr>
        <w:spacing w:after="0"/>
        <w:ind w:left="0"/>
        <w:jc w:val="both"/>
      </w:pPr>
      <w:r>
        <w:rPr>
          <w:rFonts w:ascii="Times New Roman"/>
          <w:b w:val="false"/>
          <w:i w:val="false"/>
          <w:color w:val="ff0000"/>
          <w:sz w:val="28"/>
        </w:rPr>
        <w:t xml:space="preserve">
      Ескерту. Стандарттың тақырыбы жаңа редакцияда – ҚР Инвестициялар және даму министрінің м.а. 28.12.2017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2" w:id="77"/>
    <w:p>
      <w:pPr>
        <w:spacing w:after="0"/>
        <w:ind w:left="0"/>
        <w:jc w:val="left"/>
      </w:pPr>
      <w:r>
        <w:rPr>
          <w:rFonts w:ascii="Times New Roman"/>
          <w:b/>
          <w:i w:val="false"/>
          <w:color w:val="000000"/>
        </w:rPr>
        <w:t xml:space="preserve"> 1-тарау. Жалпы ережелер</w:t>
      </w:r>
    </w:p>
    <w:bookmarkEnd w:id="77"/>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13" w:id="78"/>
    <w:p>
      <w:pPr>
        <w:spacing w:after="0"/>
        <w:ind w:left="0"/>
        <w:jc w:val="both"/>
      </w:pPr>
      <w:r>
        <w:rPr>
          <w:rFonts w:ascii="Times New Roman"/>
          <w:b w:val="false"/>
          <w:i w:val="false"/>
          <w:color w:val="000000"/>
          <w:sz w:val="28"/>
        </w:rPr>
        <w:t>
      1.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 мемлекеттік көрсетілетін қызметі (бұдан әрі – мемлекеттік көрсетілетін қызмет).</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4" w:id="7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Министрлік) әзірледі.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5" w:id="80"/>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80"/>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www.еgov.kz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8" w:id="81"/>
    <w:p>
      <w:pPr>
        <w:spacing w:after="0"/>
        <w:ind w:left="0"/>
        <w:jc w:val="left"/>
      </w:pPr>
      <w:r>
        <w:rPr>
          <w:rFonts w:ascii="Times New Roman"/>
          <w:b/>
          <w:i w:val="false"/>
          <w:color w:val="000000"/>
        </w:rPr>
        <w:t xml:space="preserve"> 2. Мемлекеттік қызметті көрсету тәртібі</w:t>
      </w:r>
    </w:p>
    <w:bookmarkEnd w:id="81"/>
    <w:bookmarkStart w:name="z119" w:id="82"/>
    <w:p>
      <w:pPr>
        <w:spacing w:after="0"/>
        <w:ind w:left="0"/>
        <w:jc w:val="both"/>
      </w:pPr>
      <w:r>
        <w:rPr>
          <w:rFonts w:ascii="Times New Roman"/>
          <w:b w:val="false"/>
          <w:i w:val="false"/>
          <w:color w:val="000000"/>
          <w:sz w:val="28"/>
        </w:rPr>
        <w:t>
      4. Мемлекеттік қызметті көрсету мерзімі:</w:t>
      </w:r>
    </w:p>
    <w:bookmarkEnd w:id="82"/>
    <w:p>
      <w:pPr>
        <w:spacing w:after="0"/>
        <w:ind w:left="0"/>
        <w:jc w:val="both"/>
      </w:pPr>
      <w:r>
        <w:rPr>
          <w:rFonts w:ascii="Times New Roman"/>
          <w:b w:val="false"/>
          <w:i w:val="false"/>
          <w:color w:val="000000"/>
          <w:sz w:val="28"/>
        </w:rPr>
        <w:t>
      порталға құжаттардың топтамасы тапсырылған сәттен бастап – 3 (үш) жұмыс күні.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2 (екі) жұмыс күні мерзімінде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 өтіп кеткен құжаттар фактісі анықталған жағдайда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 </w:t>
      </w:r>
      <w:r>
        <w:br/>
      </w:r>
      <w:r>
        <w:rPr>
          <w:rFonts w:ascii="Times New Roman"/>
          <w:b w:val="false"/>
          <w:i w:val="false"/>
          <w:color w:val="000000"/>
          <w:sz w:val="28"/>
        </w:rPr>
        <w:t>
</w:t>
      </w:r>
    </w:p>
    <w:bookmarkStart w:name="z123" w:id="83"/>
    <w:p>
      <w:pPr>
        <w:spacing w:after="0"/>
        <w:ind w:left="0"/>
        <w:jc w:val="both"/>
      </w:pPr>
      <w:r>
        <w:rPr>
          <w:rFonts w:ascii="Times New Roman"/>
          <w:b w:val="false"/>
          <w:i w:val="false"/>
          <w:color w:val="000000"/>
          <w:sz w:val="28"/>
        </w:rPr>
        <w:t>
      5. Мемлекеттік қызмет көрсету нысаны: электрондық түрде (толық автоматтандырылған).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4" w:id="84"/>
    <w:p>
      <w:pPr>
        <w:spacing w:after="0"/>
        <w:ind w:left="0"/>
        <w:jc w:val="both"/>
      </w:pPr>
      <w:r>
        <w:rPr>
          <w:rFonts w:ascii="Times New Roman"/>
          <w:b w:val="false"/>
          <w:i w:val="false"/>
          <w:color w:val="000000"/>
          <w:sz w:val="28"/>
        </w:rPr>
        <w:t>
      6. Мемлекеттік көрсетілетін қызметтің нәтижесі – Қазақстан Республикасының аумағынан Еуразиялық экономикалық одаққа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шығару кезіндегі мемлекеттік бақылау және құнын бағалау актісі (бұдан әрі – акті) не осы мемлекеттік көрсетілетін қызмет стандартындағы 9-1-тармақта көзделген жағдайда және негіздер бойынша мемлекеттік қызмет көрсетуден бас тарту туралы жазбаша дәлелді жауап.</w:t>
      </w:r>
    </w:p>
    <w:bookmarkEnd w:id="84"/>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5" w:id="8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5"/>
    <w:bookmarkStart w:name="z126" w:id="86"/>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9" w:id="87"/>
    <w:p>
      <w:pPr>
        <w:spacing w:after="0"/>
        <w:ind w:left="0"/>
        <w:jc w:val="both"/>
      </w:pPr>
      <w:r>
        <w:rPr>
          <w:rFonts w:ascii="Times New Roman"/>
          <w:b w:val="false"/>
          <w:i w:val="false"/>
          <w:color w:val="000000"/>
          <w:sz w:val="28"/>
        </w:rPr>
        <w:t>
      9. Порталда көрсетілген қызметті алушыға мемлекеттік қызметті көрсету үшін қажетті құжаттардың тізбесі:</w:t>
      </w:r>
    </w:p>
    <w:bookmarkEnd w:id="87"/>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Еуразиялық экономикалық комиссияның шешіміне сәйкес мынадай құжаттар:</w:t>
      </w:r>
    </w:p>
    <w:bookmarkStart w:name="z178" w:id="88"/>
    <w:p>
      <w:pPr>
        <w:spacing w:after="0"/>
        <w:ind w:left="0"/>
        <w:jc w:val="both"/>
      </w:pPr>
      <w:r>
        <w:rPr>
          <w:rFonts w:ascii="Times New Roman"/>
          <w:b w:val="false"/>
          <w:i w:val="false"/>
          <w:color w:val="000000"/>
          <w:sz w:val="28"/>
        </w:rPr>
        <w:t>
      1) сыртқы сауда шартының (келісімшартының), оған қосымша және (немесе) толықтырулардың көшірмесі, ал сыртқы сауда шарты (келісімшарты) болмаған жағдайда – тараптардың ниеттерін растайтын өзге де құжаттың көшірмесі;</w:t>
      </w:r>
    </w:p>
    <w:bookmarkEnd w:id="88"/>
    <w:bookmarkStart w:name="z179" w:id="89"/>
    <w:p>
      <w:pPr>
        <w:spacing w:after="0"/>
        <w:ind w:left="0"/>
        <w:jc w:val="both"/>
      </w:pPr>
      <w:r>
        <w:rPr>
          <w:rFonts w:ascii="Times New Roman"/>
          <w:b w:val="false"/>
          <w:i w:val="false"/>
          <w:color w:val="000000"/>
          <w:sz w:val="28"/>
        </w:rPr>
        <w:t>
      2) тауарлардың толық ассортиментін түрін, санын және массасын көрсете отырып бағалы металдарды қамтитын тауарларға арналған ерекшелік;</w:t>
      </w:r>
    </w:p>
    <w:bookmarkEnd w:id="89"/>
    <w:bookmarkStart w:name="z180" w:id="90"/>
    <w:p>
      <w:pPr>
        <w:spacing w:after="0"/>
        <w:ind w:left="0"/>
        <w:jc w:val="both"/>
      </w:pPr>
      <w:r>
        <w:rPr>
          <w:rFonts w:ascii="Times New Roman"/>
          <w:b w:val="false"/>
          <w:i w:val="false"/>
          <w:color w:val="000000"/>
          <w:sz w:val="28"/>
        </w:rPr>
        <w:t>
      3) әкетілетін тауарлардың құрамында бағалы металдардың және асыл тастардың құнының есебі;</w:t>
      </w:r>
    </w:p>
    <w:bookmarkEnd w:id="90"/>
    <w:bookmarkStart w:name="z181" w:id="91"/>
    <w:p>
      <w:pPr>
        <w:spacing w:after="0"/>
        <w:ind w:left="0"/>
        <w:jc w:val="both"/>
      </w:pPr>
      <w:r>
        <w:rPr>
          <w:rFonts w:ascii="Times New Roman"/>
          <w:b w:val="false"/>
          <w:i w:val="false"/>
          <w:color w:val="000000"/>
          <w:sz w:val="28"/>
        </w:rPr>
        <w:t>
      4) арнайы есепке алу туралы құжаттың көшірмесі немесе қызмет түріне лицензияның көшірмесі;</w:t>
      </w:r>
    </w:p>
    <w:bookmarkEnd w:id="91"/>
    <w:bookmarkStart w:name="z182" w:id="92"/>
    <w:p>
      <w:pPr>
        <w:spacing w:after="0"/>
        <w:ind w:left="0"/>
        <w:jc w:val="both"/>
      </w:pPr>
      <w:r>
        <w:rPr>
          <w:rFonts w:ascii="Times New Roman"/>
          <w:b w:val="false"/>
          <w:i w:val="false"/>
          <w:color w:val="000000"/>
          <w:sz w:val="28"/>
        </w:rPr>
        <w:t>
      5) тауарларды иеленген (сатып алу) заңдылығын растайтын құжаттың (құжаттардың) көшірмесі немесе делдалдық шарттың көшірмесі;</w:t>
      </w:r>
    </w:p>
    <w:bookmarkEnd w:id="92"/>
    <w:bookmarkStart w:name="z183" w:id="93"/>
    <w:p>
      <w:pPr>
        <w:spacing w:after="0"/>
        <w:ind w:left="0"/>
        <w:jc w:val="both"/>
      </w:pPr>
      <w:r>
        <w:rPr>
          <w:rFonts w:ascii="Times New Roman"/>
          <w:b w:val="false"/>
          <w:i w:val="false"/>
          <w:color w:val="000000"/>
          <w:sz w:val="28"/>
        </w:rPr>
        <w:t>
      6) әкететін тауарлардың (зергерлік бұйымдарды қоспағанда) нормативтік-техникалық және (немесе) техникалық құжаттамасы;</w:t>
      </w:r>
    </w:p>
    <w:bookmarkEnd w:id="93"/>
    <w:bookmarkStart w:name="z184" w:id="94"/>
    <w:p>
      <w:pPr>
        <w:spacing w:after="0"/>
        <w:ind w:left="0"/>
        <w:jc w:val="both"/>
      </w:pPr>
      <w:r>
        <w:rPr>
          <w:rFonts w:ascii="Times New Roman"/>
          <w:b w:val="false"/>
          <w:i w:val="false"/>
          <w:color w:val="000000"/>
          <w:sz w:val="28"/>
        </w:rPr>
        <w:t>
      7) жер қойнауын пайдалану құқығына арналған лицензия немесе келісімшарттың (шарттың) көшірмесі немесе жер қойнауын пайдалану құқығына арналған келісімшартты (шартты) тіркеу туралы акт (өндіру субъектілері үшін).</w:t>
      </w:r>
    </w:p>
    <w:bookmarkEnd w:id="94"/>
    <w:p>
      <w:pPr>
        <w:spacing w:after="0"/>
        <w:ind w:left="0"/>
        <w:jc w:val="both"/>
      </w:pPr>
      <w:r>
        <w:rPr>
          <w:rFonts w:ascii="Times New Roman"/>
          <w:b w:val="false"/>
          <w:i w:val="false"/>
          <w:color w:val="000000"/>
          <w:sz w:val="28"/>
        </w:rPr>
        <w:t>
      Қазақстан Республикасы Ұлттық Банкінің бағалы металдардағы активтерді толықтыру үшін тазартылған алтынды сатып алуға басым құқықты іске асырудан бас тартуын растайтын құжат (тазартылған алтынды әкеткен жағдайда);</w:t>
      </w:r>
    </w:p>
    <w:p>
      <w:pPr>
        <w:spacing w:after="0"/>
        <w:ind w:left="0"/>
        <w:jc w:val="both"/>
      </w:pPr>
      <w:r>
        <w:rPr>
          <w:rFonts w:ascii="Times New Roman"/>
          <w:b w:val="false"/>
          <w:i w:val="false"/>
          <w:color w:val="000000"/>
          <w:sz w:val="28"/>
        </w:rPr>
        <w:t>
      құрамында бағалы металдар бар шикізат тауарларындағы барлық бағалы металдардың үлестік құрамы туралы мәліметтер көрсетілуі тиіс бағалы металдар мен ілеспе алынатын металдардың құрамы туралы аккредиттелген сынақ зертханасы берген құжаттың көшірмесі;</w:t>
      </w:r>
    </w:p>
    <w:p>
      <w:pPr>
        <w:spacing w:after="0"/>
        <w:ind w:left="0"/>
        <w:jc w:val="both"/>
      </w:pPr>
      <w:r>
        <w:rPr>
          <w:rFonts w:ascii="Times New Roman"/>
          <w:b w:val="false"/>
          <w:i w:val="false"/>
          <w:color w:val="000000"/>
          <w:sz w:val="28"/>
        </w:rPr>
        <w:t>
      әкетуге арналған қорытындының көшірмесі (тауарды әкеткен жағдайда).</w:t>
      </w:r>
    </w:p>
    <w:p>
      <w:pPr>
        <w:spacing w:after="0"/>
        <w:ind w:left="0"/>
        <w:jc w:val="both"/>
      </w:pPr>
      <w:r>
        <w:rPr>
          <w:rFonts w:ascii="Times New Roman"/>
          <w:b w:val="false"/>
          <w:i w:val="false"/>
          <w:color w:val="000000"/>
          <w:sz w:val="28"/>
        </w:rPr>
        <w:t>
      қайта өңдеуге арналған қорытындының көшірмесі (тауарды қайта өңдеуге әкеткен жағдайда).</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көшірмесі түрінде 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лицензия туралы, заңды тұлғаны, дара кәсіпкерді мемлекеттік тіркеу (қайта тіркеу) туралы құжаттардың мәліметтерін уәкілетті тұлғалардың ЭЦҚ-сымен куәландырылған электрондық құжат нысанында 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5" w:id="95"/>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96"/>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олардың лауазымды адамдарының мемлекеттік қызметтер көрсету мәселелері бойынша шешімдеріне, әрекетіне (әрекетсіздігіне) шағымдану тәртібі</w:t>
      </w:r>
    </w:p>
    <w:bookmarkEnd w:id="96"/>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5" w:id="97"/>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немесе Министрлік басшысының атына: 010000, Нұр-Сұлтан қаласы, Қабанбай батыр даңғылы, 32/1, "Транспорт Тауэр" ғимараты, № 1012-кабинет мекенжайы бойынша беріледі, телефоны: 8 (7172) 75 43 22, 75 43 23.</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6" w:id="98"/>
    <w:p>
      <w:pPr>
        <w:spacing w:after="0"/>
        <w:ind w:left="0"/>
        <w:jc w:val="both"/>
      </w:pPr>
      <w:r>
        <w:rPr>
          <w:rFonts w:ascii="Times New Roman"/>
          <w:b w:val="false"/>
          <w:i w:val="false"/>
          <w:color w:val="000000"/>
          <w:sz w:val="28"/>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98"/>
    <w:bookmarkStart w:name="z137" w:id="99"/>
    <w:p>
      <w:pPr>
        <w:spacing w:after="0"/>
        <w:ind w:left="0"/>
        <w:jc w:val="left"/>
      </w:pPr>
      <w:r>
        <w:rPr>
          <w:rFonts w:ascii="Times New Roman"/>
          <w:b/>
          <w:i w:val="false"/>
          <w:color w:val="000000"/>
        </w:rPr>
        <w:t xml:space="preserve"> 4-тарау. Мемлекеттік қызметті, оның ішінде электрондық нысанда көрсету ерекшеліктерін ескере отырып қойылатын өзге де талаптар</w:t>
      </w:r>
    </w:p>
    <w:bookmarkEnd w:id="9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38" w:id="100"/>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www.comprom.gov.kz интернет-ресурсында, "Мемлекеттік көрсетілетін қызметтер" бөлімінде орналасқан.</w:t>
      </w:r>
    </w:p>
    <w:bookmarkEnd w:id="100"/>
    <w:bookmarkStart w:name="z139" w:id="101"/>
    <w:p>
      <w:pPr>
        <w:spacing w:after="0"/>
        <w:ind w:left="0"/>
        <w:jc w:val="both"/>
      </w:pPr>
      <w:r>
        <w:rPr>
          <w:rFonts w:ascii="Times New Roman"/>
          <w:b w:val="false"/>
          <w:i w:val="false"/>
          <w:color w:val="000000"/>
          <w:sz w:val="28"/>
        </w:rPr>
        <w:t>
      13. Көрсетілетін қызметті алушының ЭЦҚ болған кезде, мемлекеттік көрсетілетін қызметті электронды нысанда портал арқылы алуға мүмкіндігі бар.</w:t>
      </w:r>
    </w:p>
    <w:bookmarkEnd w:id="101"/>
    <w:bookmarkStart w:name="z140" w:id="102"/>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102"/>
    <w:bookmarkStart w:name="z141" w:id="103"/>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қызметінің байланыс телефондары: 8 (7172) 75 48 85, 75 48 76. Мемлекеттік қызмет көрсету мәселелері жөніндегі бірыңғай байланыс орталығы: 1414.</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564 бұйрығына 5-қосымша</w:t>
            </w:r>
          </w:p>
        </w:tc>
      </w:tr>
    </w:tbl>
    <w:bookmarkStart w:name="z143" w:id="104"/>
    <w:p>
      <w:pPr>
        <w:spacing w:after="0"/>
        <w:ind w:left="0"/>
        <w:jc w:val="left"/>
      </w:pPr>
      <w:r>
        <w:rPr>
          <w:rFonts w:ascii="Times New Roman"/>
          <w:b/>
          <w:i w:val="false"/>
          <w:color w:val="000000"/>
        </w:rPr>
        <w:t xml:space="preserve">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көрсетілетін қызмет стандарты</w:t>
      </w:r>
    </w:p>
    <w:bookmarkEnd w:id="104"/>
    <w:p>
      <w:pPr>
        <w:spacing w:after="0"/>
        <w:ind w:left="0"/>
        <w:jc w:val="both"/>
      </w:pPr>
      <w:r>
        <w:rPr>
          <w:rFonts w:ascii="Times New Roman"/>
          <w:b w:val="false"/>
          <w:i w:val="false"/>
          <w:color w:val="ff0000"/>
          <w:sz w:val="28"/>
        </w:rPr>
        <w:t xml:space="preserve">
      Ескерту. Стандарттың тақырыбы жаңа редакцияда – ҚР Инвестициялар және даму министрінің м.а. 28.12.2017 </w:t>
      </w:r>
      <w:r>
        <w:rPr>
          <w:rFonts w:ascii="Times New Roman"/>
          <w:b w:val="false"/>
          <w:i w:val="false"/>
          <w:color w:val="ff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4" w:id="105"/>
    <w:p>
      <w:pPr>
        <w:spacing w:after="0"/>
        <w:ind w:left="0"/>
        <w:jc w:val="left"/>
      </w:pPr>
      <w:r>
        <w:rPr>
          <w:rFonts w:ascii="Times New Roman"/>
          <w:b/>
          <w:i w:val="false"/>
          <w:color w:val="000000"/>
        </w:rPr>
        <w:t xml:space="preserve"> 1-тарау. Жалпы ережелер</w:t>
      </w:r>
    </w:p>
    <w:bookmarkEnd w:id="105"/>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5" w:id="106"/>
    <w:p>
      <w:pPr>
        <w:spacing w:after="0"/>
        <w:ind w:left="0"/>
        <w:jc w:val="both"/>
      </w:pPr>
      <w:r>
        <w:rPr>
          <w:rFonts w:ascii="Times New Roman"/>
          <w:b w:val="false"/>
          <w:i w:val="false"/>
          <w:color w:val="000000"/>
          <w:sz w:val="28"/>
        </w:rPr>
        <w:t>
      1.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 мемлекеттік көрсетілетін қызметі (бұдан әрі – мемлекеттік көрсетілетін қызмет).</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6" w:id="10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Министрлік) әзірледі.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7" w:id="108"/>
    <w:p>
      <w:pPr>
        <w:spacing w:after="0"/>
        <w:ind w:left="0"/>
        <w:jc w:val="both"/>
      </w:pPr>
      <w:r>
        <w:rPr>
          <w:rFonts w:ascii="Times New Roman"/>
          <w:b w:val="false"/>
          <w:i w:val="false"/>
          <w:color w:val="000000"/>
          <w:sz w:val="28"/>
        </w:rPr>
        <w:t>
      3. Мемлекеттік қызметті Министрліктің Индустриялық даму және өнеркәсіптік қауіпсіздік комитеті (бұдан әрі – көрсетілетін қызметті беруші) көрсетеді.</w:t>
      </w:r>
    </w:p>
    <w:bookmarkEnd w:id="108"/>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нәтижесін беру www.еgov.kz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0" w:id="109"/>
    <w:p>
      <w:pPr>
        <w:spacing w:after="0"/>
        <w:ind w:left="0"/>
        <w:jc w:val="left"/>
      </w:pPr>
      <w:r>
        <w:rPr>
          <w:rFonts w:ascii="Times New Roman"/>
          <w:b/>
          <w:i w:val="false"/>
          <w:color w:val="000000"/>
        </w:rPr>
        <w:t xml:space="preserve"> 2. Мемлекеттік қызметті көрсету тәртібі</w:t>
      </w:r>
    </w:p>
    <w:bookmarkEnd w:id="109"/>
    <w:bookmarkStart w:name="z151" w:id="110"/>
    <w:p>
      <w:pPr>
        <w:spacing w:after="0"/>
        <w:ind w:left="0"/>
        <w:jc w:val="both"/>
      </w:pPr>
      <w:r>
        <w:rPr>
          <w:rFonts w:ascii="Times New Roman"/>
          <w:b w:val="false"/>
          <w:i w:val="false"/>
          <w:color w:val="000000"/>
          <w:sz w:val="28"/>
        </w:rPr>
        <w:t>
      4. Мемлекеттік қызметті көрсету мерзімі:</w:t>
      </w:r>
    </w:p>
    <w:bookmarkEnd w:id="110"/>
    <w:p>
      <w:pPr>
        <w:spacing w:after="0"/>
        <w:ind w:left="0"/>
        <w:jc w:val="both"/>
      </w:pPr>
      <w:r>
        <w:rPr>
          <w:rFonts w:ascii="Times New Roman"/>
          <w:b w:val="false"/>
          <w:i w:val="false"/>
          <w:color w:val="000000"/>
          <w:sz w:val="28"/>
        </w:rPr>
        <w:t>
      порталға құжаттардың топтамасы тапсырылған сәттен бастап – 3 (үш) жұмыс күні.</w:t>
      </w:r>
    </w:p>
    <w:p>
      <w:pPr>
        <w:spacing w:after="0"/>
        <w:ind w:left="0"/>
        <w:jc w:val="both"/>
      </w:pPr>
      <w:r>
        <w:rPr>
          <w:rFonts w:ascii="Times New Roman"/>
          <w:b w:val="false"/>
          <w:i w:val="false"/>
          <w:color w:val="000000"/>
          <w:sz w:val="28"/>
        </w:rPr>
        <w:t>
      Көрсетілетін қызметті беруші көрсетілген қызметті алушының құжаттарын алған сәттен бастап 2 (екі) жұмыс күні мерзімінде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құжаттарды ұсыну фактісі анықталған жағдайда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5" w:id="111"/>
    <w:p>
      <w:pPr>
        <w:spacing w:after="0"/>
        <w:ind w:left="0"/>
        <w:jc w:val="both"/>
      </w:pPr>
      <w:r>
        <w:rPr>
          <w:rFonts w:ascii="Times New Roman"/>
          <w:b w:val="false"/>
          <w:i w:val="false"/>
          <w:color w:val="000000"/>
          <w:sz w:val="28"/>
        </w:rPr>
        <w:t>
      5. Мемлекеттік қызмет көрсету нысаны: электрондық түрде (толық автоматтандырылған).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6" w:id="112"/>
    <w:p>
      <w:pPr>
        <w:spacing w:after="0"/>
        <w:ind w:left="0"/>
        <w:jc w:val="both"/>
      </w:pPr>
      <w:r>
        <w:rPr>
          <w:rFonts w:ascii="Times New Roman"/>
          <w:b w:val="false"/>
          <w:i w:val="false"/>
          <w:color w:val="000000"/>
          <w:sz w:val="28"/>
        </w:rPr>
        <w:t>
      6. Мемлекеттік көрсетілетін қызметтің нәтижесі – Қазақстан Республикасының аумағына Еуразиялық экономикалық одаққа кірмейтін елдерден экспорты лицензия негiзiнде (лицензиясыз) жүзеге асырылатын бағалы металдарды (олардан жасалған бұйымдарды қоспағанда), бағалы металдар сынықтары мен қалдықтарын әкелу кезiндегі мемлекеттiк бақылау актiсi (бұдан әрі – акті) не осы мемлекеттік көрсетілетін қызмет стандартындағы 9-1-тармақта көзделген жағдайда және негіздеме бойынша мемлекеттік қызметті көрсетуден бас тарту туралы жазбаша дәлелді жауап.</w:t>
      </w:r>
    </w:p>
    <w:bookmarkEnd w:id="112"/>
    <w:p>
      <w:pPr>
        <w:spacing w:after="0"/>
        <w:ind w:left="0"/>
        <w:jc w:val="both"/>
      </w:pPr>
      <w:r>
        <w:rPr>
          <w:rFonts w:ascii="Times New Roman"/>
          <w:b w:val="false"/>
          <w:i w:val="false"/>
          <w:color w:val="000000"/>
          <w:sz w:val="28"/>
        </w:rPr>
        <w:t>
      Мемлекеттік қызмет көрсету нәтижесін беру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мемлекеттік қызмет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7" w:id="11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13"/>
    <w:bookmarkStart w:name="z158" w:id="114"/>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хабарласқан кезде Қазақстан Республикасының еңбек заңнамасына сәйкес өтінім қабылдау және мемлекеттік қызметті көрсетудің нәтижесін алу келесі жұмыс күні іске асырылады).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1" w:id="115"/>
    <w:p>
      <w:pPr>
        <w:spacing w:after="0"/>
        <w:ind w:left="0"/>
        <w:jc w:val="both"/>
      </w:pPr>
      <w:r>
        <w:rPr>
          <w:rFonts w:ascii="Times New Roman"/>
          <w:b w:val="false"/>
          <w:i w:val="false"/>
          <w:color w:val="000000"/>
          <w:sz w:val="28"/>
        </w:rPr>
        <w:t>
      9. Порталда көрсетілген қызметті алушыға жүгінген кезде мемлекеттік қызметті көрсету үшін қажетті құжаттардың тізбесі:</w:t>
      </w:r>
    </w:p>
    <w:bookmarkEnd w:id="115"/>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сыртқысауда шартының (келісімшартының), қосымшасының және (немесе) оған қосымшаның көшірмесі, сыртқы сауда шарты (келісімшарты) болмаған жағдайда тараптардың ниеттерін растайтын өзге құжаттың электронды көшірмесі;</w:t>
      </w:r>
    </w:p>
    <w:p>
      <w:pPr>
        <w:spacing w:after="0"/>
        <w:ind w:left="0"/>
        <w:jc w:val="both"/>
      </w:pPr>
      <w:r>
        <w:rPr>
          <w:rFonts w:ascii="Times New Roman"/>
          <w:b w:val="false"/>
          <w:i w:val="false"/>
          <w:color w:val="000000"/>
          <w:sz w:val="28"/>
        </w:rPr>
        <w:t>
      тауарлардың толық ассортиментін, санын және массасын көрсете отырып құрамында бағалы металдары бар тауарларға арналған ерекшелік;</w:t>
      </w:r>
    </w:p>
    <w:p>
      <w:pPr>
        <w:spacing w:after="0"/>
        <w:ind w:left="0"/>
        <w:jc w:val="both"/>
      </w:pPr>
      <w:r>
        <w:rPr>
          <w:rFonts w:ascii="Times New Roman"/>
          <w:b w:val="false"/>
          <w:i w:val="false"/>
          <w:color w:val="000000"/>
          <w:sz w:val="28"/>
        </w:rPr>
        <w:t>
      шеберлердің зергерлік бұйымдары мен алтын және күмістен жасалған бұйымдарын, басқа да бұйымдарды және олардың бөліктерін қоспағанда тауардың құрамындағы бағалы металдар туралы құжаттың көшірмесі;</w:t>
      </w:r>
    </w:p>
    <w:p>
      <w:pPr>
        <w:spacing w:after="0"/>
        <w:ind w:left="0"/>
        <w:jc w:val="both"/>
      </w:pPr>
      <w:r>
        <w:rPr>
          <w:rFonts w:ascii="Times New Roman"/>
          <w:b w:val="false"/>
          <w:i w:val="false"/>
          <w:color w:val="000000"/>
          <w:sz w:val="28"/>
        </w:rPr>
        <w:t>
      арнайы есепке алуға қою туралы құжаттың көшірмесі.</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көшірмелері түрінде беріледі.</w:t>
      </w:r>
    </w:p>
    <w:p>
      <w:pPr>
        <w:spacing w:after="0"/>
        <w:ind w:left="0"/>
        <w:jc w:val="both"/>
      </w:pPr>
      <w:r>
        <w:rPr>
          <w:rFonts w:ascii="Times New Roman"/>
          <w:b w:val="false"/>
          <w:i w:val="false"/>
          <w:color w:val="000000"/>
          <w:sz w:val="28"/>
        </w:rPr>
        <w:t>
      Көрсетілетін қызметті беруші жеке басын куәландыратын, лицензия туралы, заңды тұлғаны, жеке кәсіпкерді мемлекеттік тіркеу (қайта тіркеу) туралы құжаттардың мәліметтерін уәкілетті тұлғалардың ЭЦҚ-сымен куәландырылған электрондық құжат нысанында портал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6" w:id="116"/>
    <w:p>
      <w:pPr>
        <w:spacing w:after="0"/>
        <w:ind w:left="0"/>
        <w:jc w:val="both"/>
      </w:pPr>
      <w:r>
        <w:rPr>
          <w:rFonts w:ascii="Times New Roman"/>
          <w:b w:val="false"/>
          <w:i w:val="false"/>
          <w:color w:val="000000"/>
          <w:sz w:val="28"/>
        </w:rPr>
        <w:t>
      9-1. Көрсетілетін қызметті беруші көрсетілетін қызметті алушының мемлекеттік көрсетілетін қызметті алу үшін ұсынған құжаттарының, олардағы деректердің (мәліметтердің) анық еместігін анықтау негізінде мемлекеттік қызметті көрсетуден бас тартады.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м.а. 28.12.2017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6" w:id="117"/>
    <w:p>
      <w:pPr>
        <w:spacing w:after="0"/>
        <w:ind w:left="0"/>
        <w:jc w:val="left"/>
      </w:pPr>
      <w:r>
        <w:rPr>
          <w:rFonts w:ascii="Times New Roman"/>
          <w:b/>
          <w:i w:val="false"/>
          <w:color w:val="000000"/>
        </w:rPr>
        <w:t xml:space="preserve"> 3-тарау. Орталық мемлекеттік органның, көрсетілетін қызметті берушінің және (немесе) олардың лауазымды адамдарының мемлекеттік қызметтер көрсету мәселелері бойынша шешімдеріне, әрекетіне (әрекетсіздігіне) шағымдану тәртібі</w:t>
      </w:r>
    </w:p>
    <w:bookmarkEnd w:id="117"/>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67" w:id="118"/>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немесе Министрлік басшысының атына: 010000, Нұр-Сұлтан қаласы Қабанбай батыр даңғылы, 32/1, "Транспорт Тауэр" ғимараты, № 1012 кабинет мекенжайы бойынша беріледі, телефоны: 8 (7172) 75 43 22, 75 43 23.</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8" w:id="119"/>
    <w:p>
      <w:pPr>
        <w:spacing w:after="0"/>
        <w:ind w:left="0"/>
        <w:jc w:val="both"/>
      </w:pPr>
      <w:r>
        <w:rPr>
          <w:rFonts w:ascii="Times New Roman"/>
          <w:b w:val="false"/>
          <w:i w:val="false"/>
          <w:color w:val="000000"/>
          <w:sz w:val="28"/>
        </w:rPr>
        <w:t>
      11.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119"/>
    <w:bookmarkStart w:name="z169" w:id="120"/>
    <w:p>
      <w:pPr>
        <w:spacing w:after="0"/>
        <w:ind w:left="0"/>
        <w:jc w:val="left"/>
      </w:pPr>
      <w:r>
        <w:rPr>
          <w:rFonts w:ascii="Times New Roman"/>
          <w:b/>
          <w:i w:val="false"/>
          <w:color w:val="000000"/>
        </w:rPr>
        <w:t xml:space="preserve"> 4-тарау. Мемлекеттік қызметті, оның ішінде электрондық нысанда көрсету ерекшеліктерін ескере отырып қойылатын өзге де талаптар</w:t>
      </w:r>
    </w:p>
    <w:bookmarkEnd w:id="120"/>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14.08.2019 </w:t>
      </w:r>
      <w:r>
        <w:rPr>
          <w:rFonts w:ascii="Times New Roman"/>
          <w:b w:val="false"/>
          <w:i w:val="false"/>
          <w:color w:val="ff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0" w:id="121"/>
    <w:p>
      <w:pPr>
        <w:spacing w:after="0"/>
        <w:ind w:left="0"/>
        <w:jc w:val="both"/>
      </w:pPr>
      <w:r>
        <w:rPr>
          <w:rFonts w:ascii="Times New Roman"/>
          <w:b w:val="false"/>
          <w:i w:val="false"/>
          <w:color w:val="000000"/>
          <w:sz w:val="28"/>
        </w:rPr>
        <w:t>
      12. Мемлекеттік қызмет көрсету орындарының мекенжайлары көрсетілетін қызметті берушінің www.comprom.gov.kz интернет-ресурсында, "Мемлекеттік көрсетілетін қызметтер" бөлімінде орналасқан.</w:t>
      </w:r>
    </w:p>
    <w:bookmarkEnd w:id="121"/>
    <w:bookmarkStart w:name="z171" w:id="122"/>
    <w:p>
      <w:pPr>
        <w:spacing w:after="0"/>
        <w:ind w:left="0"/>
        <w:jc w:val="both"/>
      </w:pPr>
      <w:r>
        <w:rPr>
          <w:rFonts w:ascii="Times New Roman"/>
          <w:b w:val="false"/>
          <w:i w:val="false"/>
          <w:color w:val="000000"/>
          <w:sz w:val="28"/>
        </w:rPr>
        <w:t>
      13. Көрсетілетін қызметті алушының ЭЦҚ болған кезде, мемлекеттік көрсетілетін қызметті электрондық нысанда портал арқылы алуға мүмкіндігі бар.</w:t>
      </w:r>
    </w:p>
    <w:bookmarkEnd w:id="122"/>
    <w:bookmarkStart w:name="z172" w:id="123"/>
    <w:p>
      <w:pPr>
        <w:spacing w:after="0"/>
        <w:ind w:left="0"/>
        <w:jc w:val="both"/>
      </w:pPr>
      <w:r>
        <w:rPr>
          <w:rFonts w:ascii="Times New Roman"/>
          <w:b w:val="false"/>
          <w:i w:val="false"/>
          <w:color w:val="000000"/>
          <w:sz w:val="28"/>
        </w:rPr>
        <w:t>
      14.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123"/>
    <w:bookmarkStart w:name="z173" w:id="124"/>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қызметінің байланыс телефондары: 8 (7172) 75 48 85, 75 48 76. Мемлекеттік қызмет көрсету мәселелері жөніндегі бірыңғай байланыс орталығы: 1414.</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