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a056" w14:textId="b51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"Бастапқы есеп құжаттарының нысандарын бекіту туралы" Қазақстан Республикасы Қаржы Министрінің 2012 жылғы 20 желтоқсандағы № 562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21 мамырдағы № 316 бұйрығы. Қазақстан Республикасының Әділет министрлігінде 2015 жылы 23 маусымда № 11415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«Бастапқы есеп құжаттарының нысандарын бекіту туралы» Қазақстан Республикасы Қаржы Министрінің 2012 жылғы 20 желтоқсандағы № 562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8265 болып тіркелген, «Егемен Қазақстан» газетінде 2013 жылғы 16 наурызда № 97-98 (27371-27372)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бастапқы есеп құжаттарының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КО-1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КО-2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 3-қосымшаға сәйкес КО-3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 4-қосымшаға сәйкес КО-4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сәйкес КО-5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бұйрыққа 6-қосымшаға сәйкес С-1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бұйрыққа 7-қосымшаға сәйкес С-2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осы бұйрыққа 8-қосымшаға сәйкес Е-1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осы бұйрыққа 9-қосымшаға сәйкес Е-2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осы бұйрыққа 10-қосымшаға сәйкес Е-3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осы бұйрыққа 11-қосымшаға сәйкес А-1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осы бұйрыққа 12-қосымшаға сәйкес А-2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осы бұйрыққа 13-қосымшаға сәйкес А-3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14-қосымшаға сәйкес А-4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15-қосымшаға сәйкес А-5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осы бұйрыққа 16-қосымшаға сәйкес ҰМА-1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осы бұйрыққа 17-қосымшаға сәйкес ҰМА-2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осы бұйрыққа 18-қосымшаға сәйкес ҰМА-3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осы бұйрыққа 19-қосымшаға сәйкес ҰМА-4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осы бұйрыққа 20-қосымшаға сәйкес БА-1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осы бұйрыққа 21-қосымшаға сәйкес БА-2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осы бұйрыққа 22-қосымшаға сәйкес БА-3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осы бұйрыққа 23-қосымшаға сәйкес НҚ-1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осы бұйрыққа 24-қосымшаға сәйкес НҚ-2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осы бұйрыққа 25-қосымшаға сәйкес Қ-1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осы бұйрыққа 26-қосымшаға сәйкес Қ-2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осы бұйрыққа 27-қосымшаға сәйкес Қ-3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осы бұйрыққа 28-қосымшаға сәйкес Қ-4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осы бұйрыққа 29-қосымшаға сәйкес Қ-5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осы бұйрыққа 30-қосымшаға сәйкес Қ-6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осы бұйрыққа 31-қосымшаға сәйкес Қ-7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32-қосымшаға сәйкес Түг-1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33-қосымшаға сәйкес Түг-2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34-қосымшаға сәйкес Түг-3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35-қосымшаға сәйкес Түг-4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36-қосымшаға сәйкес Түг-5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37-қосымшаға сәйкес Түг-6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38-қосымшаға сәйкес Түг-7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39-қосымшаға сәйкес Түг-8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40-қосымшаға сәйкес Түг-9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41-қосымшаға сәйкес Түг-10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42-қосымшаға сәйкес Түг-11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43-қосымшаға сәйкес Түг-12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44-қосымшаға сәйкес Түг-13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45-қосымшаға сәйкес Түг-14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46-қосымшаға сәйкес Түг-15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47-қосымшаға сәйкес Түг-16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48-қосымшаға сәйкес Түг-17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осы бұйрыққа 49-қосымшаға сәйкес Түг-18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50-қосымшаға сәйкес Ж-1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осы бұйрыққа 51-қосымшаға сәйкес А-1 нысаны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жариялануы тиіс және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Б. Сұлтанов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А-1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 (жеке кәсіпкер)________________________________________________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ЖСН/БСН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000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нөмірі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күні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БУХГАЛТЕРЛІК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Операцияның мазмұны:_________________________________________________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116"/>
        <w:gridCol w:w="1621"/>
        <w:gridCol w:w="954"/>
        <w:gridCol w:w="955"/>
        <w:gridCol w:w="955"/>
        <w:gridCol w:w="1622"/>
        <w:gridCol w:w="955"/>
        <w:gridCol w:w="955"/>
        <w:gridCol w:w="1130"/>
        <w:gridCol w:w="1815"/>
        <w:gridCol w:w="1311"/>
      </w:tblGrid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теңге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Тізбек мазмұны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Шоты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есеп объектері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есеп объектері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Корреспонденциялардың барлығы: саны (жазумен)________________________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сомасы (жазумен), теңгемен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құжаттар: саны ______________,__________ парақта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 Басшы (немесе бірінші қол қою құқығына ие лауазымды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қолы      қолды таратып жазу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(немесе екінші қол қою құқығына ие лауазымды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адам) 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қолы         қолды таратып жазу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