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b5d5" w14:textId="062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Босқындарға, сондай-ақ баспана іздеп жүрген адамдарға барынша дәлелденген тиімділігі бар профилактикалық, диагностикалық және емдік медициналық қызметтер көрсету қағидаларын мен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21 мамырдағы № 368 бұйрығы. Қазақстан Республикасының Әділет министрлігінде 2015 жылы 20 маусымда № 11409 тіркелді. Күші жойылды - Қазақстан Республикасы Денсаулық сақтау министрінің 2020 жылғы 9 қазандағы № ҚР ДСМ-121/2020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88-бабының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Босқындарға, сондай-ақ баспана іздеп жүрген адамдарға барынша дәлелденген тиімділігі бар профилактикалық, диагностикалық және емдік медициналық қызметтер және тәртібін көрсету қағидаларын;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Босқындарға, сондай-ақ баспана іздеп жүрген адамдарға профилактикалық, диагностикалық және емдік медициналық қызметтер корсету көлемі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Қазақстан Республикасы нормативтік құқықтық актілерінің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Босқындарға, сондай-ақ баспана іздеп жүрген адамдарға барынша</w:t>
      </w:r>
      <w:r>
        <w:br/>
      </w:r>
      <w:r>
        <w:rPr>
          <w:rFonts w:ascii="Times New Roman"/>
          <w:b/>
          <w:i w:val="false"/>
          <w:color w:val="000000"/>
        </w:rPr>
        <w:t>дәлелденген тиімділігі бар профилактикалық, диагностикалық және</w:t>
      </w:r>
      <w:r>
        <w:br/>
      </w:r>
      <w:r>
        <w:rPr>
          <w:rFonts w:ascii="Times New Roman"/>
          <w:b/>
          <w:i w:val="false"/>
          <w:color w:val="000000"/>
        </w:rPr>
        <w:t>емдік медициналық қызметтер көрсету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босқындарға, сондай-ақ баспана іздеп жүрген адамдарға барынша дәлелденген тиімділігі бар профилактикалық, диагностикалық және емдік медициналық қызметтер көрсету қағидалары (бұдан әрі – Қағидалар) "Халық денсаулығы және денсаулық сақтау жүйесі туралы" Қазақстан Республикасының 2009 жылғы 18 қыркүйектегі Кодексінің 88-бабының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босқындарға, сондай-ақ Қазақстан Республикасының аумағында баспана іздеп жүрген адамдарға профилактикалық, диагностикалық және емдік медициналық қызметтер көрсету тәртібін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Босқындарға, сондай-ақ баспана іздеп жүрген адамдарға медициналық көмек барынша дәлелденген тиімділігі бар профилактикалық, диагностикалық және емдік медициналық қызметтерді қамтиды.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Босқындарға, сондай-ақ баспана іздеп жүрген адамдарға медициналық көмек көкірек қуысын флюорографиялық зерттеп-қарауды, қанды зерттеуді (қан мен несептiң жалпы талдауы, АИТВ – инфекциясына несептiң жалпы талдауы) жүргізумен жыл сайынғы профилактикалық медициналық тексеріп-қарау жүргізуді қамтиды.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Босқындарды, сондай-ақ баспана іздеп жүрген адамдарға екпе "Қарсы профилактикалық егу жүргізілетін аурулардың тізбесін, оларды жүргізу ережесін және халықтың жоспарлы егілуге жатқызылатын топтарын бекіту туралы" Қазақстан Республикасы Үкіметінің 2009 жылғы 30 желтоқсандағы № 2295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профилактикалық екпеге сәйкес өткізіледі.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Босқындардан, сондай-ақ баспана іздеп жүрген адамдардан "Халық денсаулығы және денсаулық сақтау жүйесі туралы" Қазақстан Республикасының 2009 жылғы 18 қыркүйектегі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әлеуметтік мәні бар аурулардың және айналадағылар үшін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аурулардың белгілері анықталған жағдайда науқасты анықтаған денсаулық сақтау ұйымы тез арада мемлекеттік санитариялық-эпидемиологиялық қадағалау қызметіне "Инфекциялық және паразиттік, кәсіптік аурулар мен улануларды тіркеудің кейбір мәселелері туралы" Қазақстан Республикасы Денсаулық сақтау министрінің 2009 жылғы 12 қарашадағы № 706 бұйрығымен бекітілген (Нормативтік құқықтық актілерді мемлекеттік тіркеу тізілімінде № 5908 болып тіркелген) Қазақстан Республикасы халқының арасындағы инфекциялық, паразиттік аурулардың жағдайларын тіркеу, есепке алуды жүргізу ережесінің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хабарлама жібереді.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Облыстардың, Астана және Алматы қалаларының денсаулық сақтау басқармалары босқындарға, сондай-ақ баспана іздеп жүрген адамдарға медициналық көмек көрсету үшін медициналық-санитариялық алғашқы көмек көрсететін денсаулық сақтау ұйымдарын айқындайды және оларға босқындарды, сондай-ақ пана іздеген адамдарды бекітуді қамтамасыз етеді.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Босқындарға, сондай-ақ баспана іздеп жүрген адамдарды медициналық көмекпен қамтамасыз ету үшін айқындалған денсаулық сақтау ұйымдарының координаттары ақпарат үшін босқындардың, сондай-ақ баспана іздеп жүрген адамдардың шоғырлану орындарына жіберіледі.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көмекті ұсыну қажет болған кезде босқын, сондай-ақ пана іздеп жүрген адам тұрғылықты (орналасқан) жеріндегі ұйымның медицина қызметкерін ескертеді. Медицина қызметкері шұғыл жағдайда жедел, кезек күттірмейтін көмек ұсыну үшін жедел медициналық жәрдем шақырады, одан басқа босқындарға, сондай-ақ баспана іздеп жүрген адамдарға медициналық көмек ұсынуға жауапты жергілікті атқарушы органдар айқындаған денсаулық сақтау ұйымдарын хабардар етеді.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Босқындарға, сондай-ақ баспана іздеп жүрген адамдарға медициналық көмек көрсету стандарттарына және диагностикалау мен емдеудің клиникалық хаттамаларына сәйкес көрсетіледі.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Босқындарға, сондай-ақ баспана іздеп жүрген адамдарға жедел медициналық көмек шұғыл көрсетілімдер бойынша медициналық көмек көрсетуді, пациенттерді көрсетілімдері бойынша медициналық ұйымдарға жеткізуді қамтиды.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Босқындарға, сондай-ақ баспана іздеп жүрген адамдарға медициналық көмек: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жедел медициналық жәрдемді;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көмекті (бұдан әрі – МСАК);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 маманының және бейінді мамандардың жолдамасы бойынша консультациялық-диагностикалық көмекті (бұдан әрі – КДК) қамтитын амбулаториялық-емханалық көмекті;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айқындайтын ауруханаға жатқызу жағдайларының жоспарланған саны шеңберінде МСАК маманының немесе медициналық ұйымның жолдамасымен, шұғыл көрсетілімдер бойынша - жолдаманың болу-болмауына қарамастан көрсетілетін стационарлық медициналық көмек;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МСАК маманының немесе бейінді мамандардың жолдамасы бойынша стационарды алмастыратын көмекті;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қалпына келтіре емдеу және медициналық оңалту;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Денсаулық сақтау және әлеуметтік даму министірінің 2015 жылғы 25 ақпандағы № 96 "Халықтың паллиативтік көмек және мейірбике күтімі көрсетілуі тиіс санаттарының тізбесін бекіту туралы" (Нормативтік құқықтық актілерді мемлекеттік тіркеу тізілімінде № 10576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санатына арналған паллиативтік көмек және мейіргер күтімін қамтиды.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Босқындарға, сондай-ақ баспана іздеп жүрген адамдарға барынша</w:t>
      </w:r>
      <w:r>
        <w:br/>
      </w:r>
      <w:r>
        <w:rPr>
          <w:rFonts w:ascii="Times New Roman"/>
          <w:b/>
          <w:i w:val="false"/>
          <w:color w:val="000000"/>
        </w:rPr>
        <w:t>дәлелденген тиімділігі бар профилактикалық, диагностикалық және</w:t>
      </w:r>
      <w:r>
        <w:br/>
      </w:r>
      <w:r>
        <w:rPr>
          <w:rFonts w:ascii="Times New Roman"/>
          <w:b/>
          <w:i w:val="false"/>
          <w:color w:val="000000"/>
        </w:rPr>
        <w:t>емдік медициналық қызметтер көрсету көлемі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Босқындарға, сондай-ақ баспана іздеп жүрген адамдарға тегін негіздегі медициналық көмек "Тегін медициналық көмектің кепілдік берілген көлемінің тізбесін бекіту туралы" Қазақстан Республикасы Үкіметінің 2009 жылғы 15 желтоқсандағы № 2136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Тегін медициналық көмектің кепілдік берілген көлемінің тізбесіне (бұдан әрі – ТМККК), "Халық денсаулығы және денсаулық сақтау жүйесі туралы" Қазақстан Республикасының 2009 жылғы 18 қыркүйектегі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Қазақстан Республикасы азаматтарының және оралмандардың ТМККК алуын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