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5667" w14:textId="f375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оқу орталықтары мен авиация персоналының қызметтері саласында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28 сәуірдегі № 518 бұйрығы. Қазақстан Республикасының Әділет министрлігінде 2015 жылы 19 маусымда № 11401 тіркелді. Күші жойылды - Қазақстан Республикасы Индустрия және инфрақұрылымдық даму министрінің 2020 жылғы 13 қазандағы № 527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1-қосымшаға сәйкес "Авиация персоналына куәлiктер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p>
    <w:bookmarkEnd w:id="2"/>
    <w:bookmarkStart w:name="z53" w:id="3"/>
    <w:p>
      <w:pPr>
        <w:spacing w:after="0"/>
        <w:ind w:left="0"/>
        <w:jc w:val="both"/>
      </w:pPr>
      <w:r>
        <w:rPr>
          <w:rFonts w:ascii="Times New Roman"/>
          <w:b w:val="false"/>
          <w:i w:val="false"/>
          <w:color w:val="000000"/>
          <w:sz w:val="28"/>
        </w:rPr>
        <w:t xml:space="preserve">
      2) осы бұйрыққа 2-қосымшаға сәйкес "Азаматтық авиацияның авиациялық оқу орталығының сертификатын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3"/>
    <w:bookmarkStart w:name="z54"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4"/>
    <w:bookmarkStart w:name="z55" w:id="5"/>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заңнамада белгіленген тәртіппен мемлекеттік тіркеуді;</w:t>
      </w:r>
    </w:p>
    <w:bookmarkEnd w:id="5"/>
    <w:bookmarkStart w:name="z56"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6"/>
    <w:bookmarkStart w:name="z57" w:id="7"/>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органдарының интранет-порталында орналастыруды;</w:t>
      </w:r>
    </w:p>
    <w:bookmarkEnd w:id="7"/>
    <w:bookmarkStart w:name="z58"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8"/>
    <w:bookmarkStart w:name="z59"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60" w:id="10"/>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2015 жылғы 22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министрiнiң</w:t>
            </w:r>
            <w:r>
              <w:br/>
            </w:r>
            <w:r>
              <w:rPr>
                <w:rFonts w:ascii="Times New Roman"/>
                <w:b w:val="false"/>
                <w:i w:val="false"/>
                <w:color w:val="000000"/>
                <w:sz w:val="20"/>
              </w:rPr>
              <w:t>2015 жылғы 28 сәуірдегі</w:t>
            </w:r>
            <w:r>
              <w:br/>
            </w:r>
            <w:r>
              <w:rPr>
                <w:rFonts w:ascii="Times New Roman"/>
                <w:b w:val="false"/>
                <w:i w:val="false"/>
                <w:color w:val="000000"/>
                <w:sz w:val="20"/>
              </w:rPr>
              <w:t>№ 518 бұйрығына</w:t>
            </w:r>
            <w:r>
              <w:br/>
            </w:r>
            <w:r>
              <w:rPr>
                <w:rFonts w:ascii="Times New Roman"/>
                <w:b w:val="false"/>
                <w:i w:val="false"/>
                <w:color w:val="000000"/>
                <w:sz w:val="20"/>
              </w:rPr>
              <w:t>1-қосымша</w:t>
            </w:r>
          </w:p>
        </w:tc>
      </w:tr>
    </w:tbl>
    <w:bookmarkStart w:name="z5" w:id="11"/>
    <w:p>
      <w:pPr>
        <w:spacing w:after="0"/>
        <w:ind w:left="0"/>
        <w:jc w:val="left"/>
      </w:pPr>
      <w:r>
        <w:rPr>
          <w:rFonts w:ascii="Times New Roman"/>
          <w:b/>
          <w:i w:val="false"/>
          <w:color w:val="000000"/>
        </w:rPr>
        <w:t xml:space="preserve"> "Авиация персоналына куәлiктер беру" мемлекеттік көрсетілетін қызмет стандарты</w:t>
      </w:r>
    </w:p>
    <w:bookmarkEnd w:id="11"/>
    <w:bookmarkStart w:name="z6" w:id="12"/>
    <w:p>
      <w:pPr>
        <w:spacing w:after="0"/>
        <w:ind w:left="0"/>
        <w:jc w:val="left"/>
      </w:pPr>
      <w:r>
        <w:rPr>
          <w:rFonts w:ascii="Times New Roman"/>
          <w:b/>
          <w:i w:val="false"/>
          <w:color w:val="000000"/>
        </w:rPr>
        <w:t xml:space="preserve"> 1. Жалпы ережелер</w:t>
      </w:r>
    </w:p>
    <w:bookmarkEnd w:id="12"/>
    <w:bookmarkStart w:name="z7" w:id="13"/>
    <w:p>
      <w:pPr>
        <w:spacing w:after="0"/>
        <w:ind w:left="0"/>
        <w:jc w:val="both"/>
      </w:pPr>
      <w:r>
        <w:rPr>
          <w:rFonts w:ascii="Times New Roman"/>
          <w:b w:val="false"/>
          <w:i w:val="false"/>
          <w:color w:val="000000"/>
          <w:sz w:val="28"/>
        </w:rPr>
        <w:t>
      1. "Авиация персоналына куәлiктер беру" мемлекеттік көрсетілетін қызметі (бұдан әрі – мемлекеттік көрсетілетін қызмет).</w:t>
      </w:r>
    </w:p>
    <w:bookmarkEnd w:id="13"/>
    <w:bookmarkStart w:name="z61" w:id="1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м.а. 12.09.2019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2" w:id="15"/>
    <w:p>
      <w:pPr>
        <w:spacing w:after="0"/>
        <w:ind w:left="0"/>
        <w:jc w:val="both"/>
      </w:pPr>
      <w:r>
        <w:rPr>
          <w:rFonts w:ascii="Times New Roman"/>
          <w:b w:val="false"/>
          <w:i w:val="false"/>
          <w:color w:val="000000"/>
          <w:sz w:val="28"/>
        </w:rPr>
        <w:t xml:space="preserve">
      3. Мемлекеттік қызметті Министрліктің Азаматтық авиация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15"/>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www.egov.kz, www.elіcense.kz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19.12.2018 </w:t>
      </w:r>
      <w:r>
        <w:rPr>
          <w:rFonts w:ascii="Times New Roman"/>
          <w:b w:val="false"/>
          <w:i w:val="false"/>
          <w:color w:val="000000"/>
          <w:sz w:val="28"/>
        </w:rPr>
        <w:t>№ 891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8" w:id="16"/>
    <w:p>
      <w:pPr>
        <w:spacing w:after="0"/>
        <w:ind w:left="0"/>
        <w:jc w:val="left"/>
      </w:pPr>
      <w:r>
        <w:rPr>
          <w:rFonts w:ascii="Times New Roman"/>
          <w:b/>
          <w:i w:val="false"/>
          <w:color w:val="000000"/>
        </w:rPr>
        <w:t xml:space="preserve"> 2. Мемлекеттік қызметті көрсету тәртібі</w:t>
      </w:r>
    </w:p>
    <w:bookmarkEnd w:id="16"/>
    <w:bookmarkStart w:name="z9" w:id="17"/>
    <w:p>
      <w:pPr>
        <w:spacing w:after="0"/>
        <w:ind w:left="0"/>
        <w:jc w:val="both"/>
      </w:pPr>
      <w:r>
        <w:rPr>
          <w:rFonts w:ascii="Times New Roman"/>
          <w:b w:val="false"/>
          <w:i w:val="false"/>
          <w:color w:val="000000"/>
          <w:sz w:val="28"/>
        </w:rPr>
        <w:t>
      4. Мемлекеттік қызмет көрсету мерзімі:</w:t>
      </w:r>
    </w:p>
    <w:bookmarkEnd w:id="17"/>
    <w:p>
      <w:pPr>
        <w:spacing w:after="0"/>
        <w:ind w:left="0"/>
        <w:jc w:val="both"/>
      </w:pPr>
      <w:r>
        <w:rPr>
          <w:rFonts w:ascii="Times New Roman"/>
          <w:b w:val="false"/>
          <w:i w:val="false"/>
          <w:color w:val="000000"/>
          <w:sz w:val="28"/>
        </w:rPr>
        <w:t>
      1) Мемлекеттік корпорацияға құжаттар топтамасын тапсырған сәттен бастап – 15 (он бес) жұмыс күні;</w:t>
      </w:r>
    </w:p>
    <w:p>
      <w:pPr>
        <w:spacing w:after="0"/>
        <w:ind w:left="0"/>
        <w:jc w:val="both"/>
      </w:pPr>
      <w:r>
        <w:rPr>
          <w:rFonts w:ascii="Times New Roman"/>
          <w:b w:val="false"/>
          <w:i w:val="false"/>
          <w:color w:val="000000"/>
          <w:sz w:val="28"/>
        </w:rPr>
        <w:t>
      Мемлекеттік корпорацияға құжаттар топтамасын тапсыру үшін күтудің рұқсат етілетін ең ұзақ уақыты – 20 (жиырма) минут;</w:t>
      </w:r>
    </w:p>
    <w:p>
      <w:pPr>
        <w:spacing w:after="0"/>
        <w:ind w:left="0"/>
        <w:jc w:val="both"/>
      </w:pPr>
      <w:r>
        <w:rPr>
          <w:rFonts w:ascii="Times New Roman"/>
          <w:b w:val="false"/>
          <w:i w:val="false"/>
          <w:color w:val="000000"/>
          <w:sz w:val="28"/>
        </w:rPr>
        <w:t>
      Мемлекеттік корпорацияда қызмет көрсетудің рұқсат етілетін ең ұзақ уақыты – 30 (отыз) минут;</w:t>
      </w:r>
    </w:p>
    <w:p>
      <w:pPr>
        <w:spacing w:after="0"/>
        <w:ind w:left="0"/>
        <w:jc w:val="both"/>
      </w:pPr>
      <w:r>
        <w:rPr>
          <w:rFonts w:ascii="Times New Roman"/>
          <w:b w:val="false"/>
          <w:i w:val="false"/>
          <w:color w:val="000000"/>
          <w:sz w:val="28"/>
        </w:rPr>
        <w:t>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2) порталға жүгінген кезде – 15 (он бес) жұмыс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19.12.2018 </w:t>
      </w:r>
      <w:r>
        <w:rPr>
          <w:rFonts w:ascii="Times New Roman"/>
          <w:b w:val="false"/>
          <w:i w:val="false"/>
          <w:color w:val="000000"/>
          <w:sz w:val="28"/>
        </w:rPr>
        <w:t>№ 891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6" w:id="18"/>
    <w:p>
      <w:pPr>
        <w:spacing w:after="0"/>
        <w:ind w:left="0"/>
        <w:jc w:val="both"/>
      </w:pPr>
      <w:r>
        <w:rPr>
          <w:rFonts w:ascii="Times New Roman"/>
          <w:b w:val="false"/>
          <w:i w:val="false"/>
          <w:color w:val="000000"/>
          <w:sz w:val="28"/>
        </w:rPr>
        <w:t>
      5. Мемлекеттік қызметті көрсету нысаны: электрондық (жартылай автоматтандырылған)/қағаз түрінде.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12.01.2018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7" w:id="19"/>
    <w:p>
      <w:pPr>
        <w:spacing w:after="0"/>
        <w:ind w:left="0"/>
        <w:jc w:val="both"/>
      </w:pPr>
      <w:r>
        <w:rPr>
          <w:rFonts w:ascii="Times New Roman"/>
          <w:b w:val="false"/>
          <w:i w:val="false"/>
          <w:color w:val="000000"/>
          <w:sz w:val="28"/>
        </w:rPr>
        <w:t>
      6. Мемлекеттік қызметті көрсету нәтижесі:</w:t>
      </w:r>
    </w:p>
    <w:bookmarkEnd w:id="19"/>
    <w:p>
      <w:pPr>
        <w:spacing w:after="0"/>
        <w:ind w:left="0"/>
        <w:jc w:val="both"/>
      </w:pPr>
      <w:r>
        <w:rPr>
          <w:rFonts w:ascii="Times New Roman"/>
          <w:b w:val="false"/>
          <w:i w:val="false"/>
          <w:color w:val="000000"/>
          <w:sz w:val="28"/>
        </w:rPr>
        <w:t>
      1) авиация персоналына берілетін куәлік (бұдан әрі – куәлік);</w:t>
      </w:r>
    </w:p>
    <w:p>
      <w:pPr>
        <w:spacing w:after="0"/>
        <w:ind w:left="0"/>
        <w:jc w:val="both"/>
      </w:pPr>
      <w:r>
        <w:rPr>
          <w:rFonts w:ascii="Times New Roman"/>
          <w:b w:val="false"/>
          <w:i w:val="false"/>
          <w:color w:val="000000"/>
          <w:sz w:val="28"/>
        </w:rPr>
        <w:t>
      2) жоғалған, ұрланған немесе бүлінген жағдайда куәлікті және/немесе оған қосымша парақты қайта жасау;</w:t>
      </w:r>
    </w:p>
    <w:p>
      <w:pPr>
        <w:spacing w:after="0"/>
        <w:ind w:left="0"/>
        <w:jc w:val="both"/>
      </w:pPr>
      <w:r>
        <w:rPr>
          <w:rFonts w:ascii="Times New Roman"/>
          <w:b w:val="false"/>
          <w:i w:val="false"/>
          <w:color w:val="000000"/>
          <w:sz w:val="28"/>
        </w:rPr>
        <w:t>
      3) осы мемлекеттік қызмет көзделген жағдайларда және негіздер бойынша мемлекеттік қызмет көрсетуден бас тарту туралы дәлелді жауап стандартының 9-1-тармағында.</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Мемлекеттік көрсетілетін қызмет нәтижесін ұсыну нысаны: электрондық/қағаз түрінде.</w:t>
      </w:r>
    </w:p>
    <w:p>
      <w:pPr>
        <w:spacing w:after="0"/>
        <w:ind w:left="0"/>
        <w:jc w:val="both"/>
      </w:pPr>
      <w:r>
        <w:rPr>
          <w:rFonts w:ascii="Times New Roman"/>
          <w:b w:val="false"/>
          <w:i w:val="false"/>
          <w:color w:val="000000"/>
          <w:sz w:val="28"/>
        </w:rPr>
        <w:t>
      Мемлекеттік корпорацияда мемлекеттік қызметті көрсету нәтижесін беру электрондық кезекті тәртібімен, жедел қызмет көрсетусіз жүзеге асырылады, электрондық кезекті портал арқылы "броньдауға"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м.а. 12.09.2019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2" w:id="20"/>
    <w:p>
      <w:pPr>
        <w:spacing w:after="0"/>
        <w:ind w:left="0"/>
        <w:jc w:val="both"/>
      </w:pPr>
      <w:r>
        <w:rPr>
          <w:rFonts w:ascii="Times New Roman"/>
          <w:b w:val="false"/>
          <w:i w:val="false"/>
          <w:color w:val="000000"/>
          <w:sz w:val="28"/>
        </w:rPr>
        <w:t>
      7. Мемлекеттік қызмет заңды және жеке тұлғаларға (бұдан әрі – көрсетілетін қызметті алушы) тегін көрсетіледі.</w:t>
      </w:r>
    </w:p>
    <w:bookmarkEnd w:id="20"/>
    <w:bookmarkStart w:name="z73" w:id="21"/>
    <w:p>
      <w:pPr>
        <w:spacing w:after="0"/>
        <w:ind w:left="0"/>
        <w:jc w:val="both"/>
      </w:pPr>
      <w:r>
        <w:rPr>
          <w:rFonts w:ascii="Times New Roman"/>
          <w:b w:val="false"/>
          <w:i w:val="false"/>
          <w:color w:val="000000"/>
          <w:sz w:val="28"/>
        </w:rPr>
        <w:t>
      8. Жұмыс кестесі:</w:t>
      </w:r>
    </w:p>
    <w:bookmarkEnd w:id="21"/>
    <w:p>
      <w:pPr>
        <w:spacing w:after="0"/>
        <w:ind w:left="0"/>
        <w:jc w:val="both"/>
      </w:pPr>
      <w:r>
        <w:rPr>
          <w:rFonts w:ascii="Times New Roman"/>
          <w:b w:val="false"/>
          <w:i w:val="false"/>
          <w:color w:val="000000"/>
          <w:sz w:val="28"/>
        </w:rPr>
        <w:t>
      1) Мемлекеттік корпорацияның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сағат 9.00-ден 20.00-ге дейін түскі үзіліссіз;</w:t>
      </w:r>
    </w:p>
    <w:p>
      <w:pPr>
        <w:spacing w:after="0"/>
        <w:ind w:left="0"/>
        <w:jc w:val="both"/>
      </w:pPr>
      <w:r>
        <w:rPr>
          <w:rFonts w:ascii="Times New Roman"/>
          <w:b w:val="false"/>
          <w:i w:val="false"/>
          <w:color w:val="000000"/>
          <w:sz w:val="28"/>
        </w:rPr>
        <w:t>
      мемлекеттік қызмет электрондық кезекті тәртібімен, көрсетілетін қызметті алушының таңдауы бойынша, жеделдетілген қызмет көрсетусіз көрсетіледі, электрондық кезекті портал арқылы "броньдауға" болады;</w:t>
      </w:r>
    </w:p>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 пен мемлекеттік қызмет көрсету нәтижесін беру келесі жұмыс күнінде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19.12.2018 </w:t>
      </w:r>
      <w:r>
        <w:rPr>
          <w:rFonts w:ascii="Times New Roman"/>
          <w:b w:val="false"/>
          <w:i w:val="false"/>
          <w:color w:val="000000"/>
          <w:sz w:val="28"/>
        </w:rPr>
        <w:t>№ 891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7" w:id="22"/>
    <w:p>
      <w:pPr>
        <w:spacing w:after="0"/>
        <w:ind w:left="0"/>
        <w:jc w:val="both"/>
      </w:pPr>
      <w:r>
        <w:rPr>
          <w:rFonts w:ascii="Times New Roman"/>
          <w:b w:val="false"/>
          <w:i w:val="false"/>
          <w:color w:val="000000"/>
          <w:sz w:val="28"/>
        </w:rPr>
        <w:t>
      9. Көрсетілетін қызметті алушы (не сенімхат бойынша оның уәкілетті өкілі) жүгінген кезде мемлекеттік қызметті көрсету үшін қажетті құжаттардың тізбесі):</w:t>
      </w:r>
    </w:p>
    <w:bookmarkEnd w:id="22"/>
    <w:bookmarkStart w:name="z197" w:id="23"/>
    <w:p>
      <w:pPr>
        <w:spacing w:after="0"/>
        <w:ind w:left="0"/>
        <w:jc w:val="both"/>
      </w:pPr>
      <w:r>
        <w:rPr>
          <w:rFonts w:ascii="Times New Roman"/>
          <w:b w:val="false"/>
          <w:i w:val="false"/>
          <w:color w:val="000000"/>
          <w:sz w:val="28"/>
        </w:rPr>
        <w:t>
      1) Мемлекеттік корпорацияға:</w:t>
      </w:r>
    </w:p>
    <w:bookmarkEnd w:id="23"/>
    <w:p>
      <w:pPr>
        <w:spacing w:after="0"/>
        <w:ind w:left="0"/>
        <w:jc w:val="both"/>
      </w:pPr>
      <w:r>
        <w:rPr>
          <w:rFonts w:ascii="Times New Roman"/>
          <w:b w:val="false"/>
          <w:i w:val="false"/>
          <w:color w:val="000000"/>
          <w:sz w:val="28"/>
        </w:rPr>
        <w:t>
      ұшу экипажының мүшелері куәлік алу үшін:</w:t>
      </w:r>
    </w:p>
    <w:p>
      <w:pPr>
        <w:spacing w:after="0"/>
        <w:ind w:left="0"/>
        <w:jc w:val="both"/>
      </w:pPr>
      <w:r>
        <w:rPr>
          <w:rFonts w:ascii="Times New Roman"/>
          <w:b w:val="false"/>
          <w:i w:val="false"/>
          <w:color w:val="000000"/>
          <w:sz w:val="28"/>
        </w:rPr>
        <w:t>
      ұшқыш – жеке ұшқыш (ұшақ, тікұшақ, дирижабль немесе көтеру күшін ұлғайту жүйесі бар әуе кемесінің), коммерциялық авиация ұшқышы (ұшақ, дирижабль, тікұшақ немесе көтеру күшін ұлғайту жүйесі бар әуе кемесінің), көп мүшелі экипаж ұшқышы (ұшақ), авиакомпанияның желілік ұшқышы (ұшақ, тікұшақ немесе көтеру күшін ұлғайту жүйесі бар әуе кемесінің):</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жеңіл және аса жеңіл әуе кемелерінің (бұдан әрі – ӘК) ұшқышы:</w:t>
      </w:r>
    </w:p>
    <w:p>
      <w:pPr>
        <w:spacing w:after="0"/>
        <w:ind w:left="0"/>
        <w:jc w:val="both"/>
      </w:pPr>
      <w:r>
        <w:rPr>
          <w:rFonts w:ascii="Times New Roman"/>
          <w:b w:val="false"/>
          <w:i w:val="false"/>
          <w:color w:val="000000"/>
          <w:sz w:val="28"/>
        </w:rPr>
        <w:t>
      жеке сәйкестендіру нөмірі көрсетілген (бұдан әрі - ЖСН) ерікті нысандағы өтініш, сондай-ақ ақпараттық жүйелерде қамтылған, заңмен қорғалатын құпияны құрайтын мәліметтерді пайдалануға келісім;</w:t>
      </w:r>
    </w:p>
    <w:p>
      <w:pPr>
        <w:spacing w:after="0"/>
        <w:ind w:left="0"/>
        <w:jc w:val="both"/>
      </w:pPr>
      <w:r>
        <w:rPr>
          <w:rFonts w:ascii="Times New Roman"/>
          <w:b w:val="false"/>
          <w:i w:val="false"/>
          <w:color w:val="000000"/>
          <w:sz w:val="28"/>
        </w:rPr>
        <w:t>
      штурман:</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борт инженері:</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авиациялық оқу орталығын (бұдан әрі – АОО) немесе авиациялық оқу орнын аяқтағаны туралы құжаттардың көшірмелерін;</w:t>
      </w:r>
    </w:p>
    <w:p>
      <w:pPr>
        <w:spacing w:after="0"/>
        <w:ind w:left="0"/>
        <w:jc w:val="both"/>
      </w:pPr>
      <w:r>
        <w:rPr>
          <w:rFonts w:ascii="Times New Roman"/>
          <w:b w:val="false"/>
          <w:i w:val="false"/>
          <w:color w:val="000000"/>
          <w:sz w:val="28"/>
        </w:rPr>
        <w:t xml:space="preserve">
      кешенді тренажердағы (LPС) соңғы тексеру нәтижелері туралы актінің (нысанның) көшірмесін, ұшуды тексеру актісін; </w:t>
      </w:r>
    </w:p>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4 - қосымшаға</w:t>
      </w:r>
      <w:r>
        <w:rPr>
          <w:rFonts w:ascii="Times New Roman"/>
          <w:b w:val="false"/>
          <w:i w:val="false"/>
          <w:color w:val="000000"/>
          <w:sz w:val="28"/>
        </w:rPr>
        <w:t xml:space="preserve"> сәйкес нысан бойынша азаматтық авиация ұйымының қолымен және мөрімен (бар болған жағдайда) расталған ұсыным (ұшу экипажының мүшелеріне);</w:t>
      </w:r>
    </w:p>
    <w:p>
      <w:pPr>
        <w:spacing w:after="0"/>
        <w:ind w:left="0"/>
        <w:jc w:val="both"/>
      </w:pPr>
      <w:r>
        <w:rPr>
          <w:rFonts w:ascii="Times New Roman"/>
          <w:b w:val="false"/>
          <w:i w:val="false"/>
          <w:color w:val="000000"/>
          <w:sz w:val="28"/>
        </w:rPr>
        <w:t xml:space="preserve">
      "5) жеке басын куәландыратын құжаттың көшірмесі (шетел азаматтары үшін Қазақстан Республикасының 1997 жылғы 14 шілдедегі "Нотариат туралы" Заңының </w:t>
      </w:r>
      <w:r>
        <w:rPr>
          <w:rFonts w:ascii="Times New Roman"/>
          <w:b w:val="false"/>
          <w:i w:val="false"/>
          <w:color w:val="000000"/>
          <w:sz w:val="28"/>
        </w:rPr>
        <w:t>80-бабына</w:t>
      </w:r>
      <w:r>
        <w:rPr>
          <w:rFonts w:ascii="Times New Roman"/>
          <w:b w:val="false"/>
          <w:i w:val="false"/>
          <w:color w:val="000000"/>
          <w:sz w:val="28"/>
        </w:rPr>
        <w:t xml:space="preserve"> сәйкес құжаттың нотариалды куәландырылған көшірмесі);</w:t>
      </w:r>
    </w:p>
    <w:p>
      <w:pPr>
        <w:spacing w:after="0"/>
        <w:ind w:left="0"/>
        <w:jc w:val="both"/>
      </w:pPr>
      <w:r>
        <w:rPr>
          <w:rFonts w:ascii="Times New Roman"/>
          <w:b w:val="false"/>
          <w:i w:val="false"/>
          <w:color w:val="000000"/>
          <w:sz w:val="28"/>
        </w:rPr>
        <w:t>
      екі фотосурет (түрлі-түсті, күңгірт, фотоға қараған жақтан оң жағында бұрышы бар, мөлшері 3,5 х 4,5 см);</w:t>
      </w:r>
    </w:p>
    <w:p>
      <w:pPr>
        <w:spacing w:after="0"/>
        <w:ind w:left="0"/>
        <w:jc w:val="both"/>
      </w:pPr>
      <w:r>
        <w:rPr>
          <w:rFonts w:ascii="Times New Roman"/>
          <w:b w:val="false"/>
          <w:i w:val="false"/>
          <w:color w:val="000000"/>
          <w:sz w:val="28"/>
        </w:rPr>
        <w:t>
      тиісті медициналық қорытындының көшірмелерін;</w:t>
      </w:r>
    </w:p>
    <w:p>
      <w:pPr>
        <w:spacing w:after="0"/>
        <w:ind w:left="0"/>
        <w:jc w:val="both"/>
      </w:pPr>
      <w:r>
        <w:rPr>
          <w:rFonts w:ascii="Times New Roman"/>
          <w:b w:val="false"/>
          <w:i w:val="false"/>
          <w:color w:val="000000"/>
          <w:sz w:val="28"/>
        </w:rPr>
        <w:t>
      радиотелефон байланысында пайдаланылатын ағылшын тілін білуге тестілеуден өтуін растайтын сертификат көшірмесін (халықаралық ұшуларды орындайтын ұшу экипажының мүшелері үшін);</w:t>
      </w:r>
    </w:p>
    <w:p>
      <w:pPr>
        <w:spacing w:after="0"/>
        <w:ind w:left="0"/>
        <w:jc w:val="both"/>
      </w:pPr>
      <w:r>
        <w:rPr>
          <w:rFonts w:ascii="Times New Roman"/>
          <w:b w:val="false"/>
          <w:i w:val="false"/>
          <w:color w:val="000000"/>
          <w:sz w:val="28"/>
        </w:rPr>
        <w:t>
      "Қауіп пен қателіктер факторларын бақылау принциптерін қоса алғанда, адам мүмкіндіктері" курсынан өтуін растайтын құжаттың көшірмелерін;</w:t>
      </w:r>
    </w:p>
    <w:p>
      <w:pPr>
        <w:spacing w:after="0"/>
        <w:ind w:left="0"/>
        <w:jc w:val="both"/>
      </w:pPr>
      <w:r>
        <w:rPr>
          <w:rFonts w:ascii="Times New Roman"/>
          <w:b w:val="false"/>
          <w:i w:val="false"/>
          <w:color w:val="000000"/>
          <w:sz w:val="28"/>
        </w:rPr>
        <w:t>
      ұшу кітапшасынан үзінділердің көшірмелерін (мемлекеттік авиациядан келгендер үшін);</w:t>
      </w:r>
    </w:p>
    <w:p>
      <w:pPr>
        <w:spacing w:after="0"/>
        <w:ind w:left="0"/>
        <w:jc w:val="both"/>
      </w:pPr>
      <w:r>
        <w:rPr>
          <w:rFonts w:ascii="Times New Roman"/>
          <w:b w:val="false"/>
          <w:i w:val="false"/>
          <w:color w:val="000000"/>
          <w:sz w:val="28"/>
        </w:rPr>
        <w:t xml:space="preserve">
      толтырылған сәйкестік парағын, осы мемлекеттік көрсетілетін қызмет стандартының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әскери есепке алу есебін (мемлекеттік авиациядан келгендер үшін);</w:t>
      </w:r>
    </w:p>
    <w:p>
      <w:pPr>
        <w:spacing w:after="0"/>
        <w:ind w:left="0"/>
        <w:jc w:val="both"/>
      </w:pPr>
      <w:r>
        <w:rPr>
          <w:rFonts w:ascii="Times New Roman"/>
          <w:b w:val="false"/>
          <w:i w:val="false"/>
          <w:color w:val="000000"/>
          <w:sz w:val="28"/>
        </w:rPr>
        <w:t>
      ұшу экипажының мүшелері куәлігінің түпнұсқасын (ұшу экипажы мүшелерінің куәлігі бүлінген жағдайда) ұсынады.</w:t>
      </w:r>
    </w:p>
    <w:p>
      <w:pPr>
        <w:spacing w:after="0"/>
        <w:ind w:left="0"/>
        <w:jc w:val="both"/>
      </w:pPr>
      <w:r>
        <w:rPr>
          <w:rFonts w:ascii="Times New Roman"/>
          <w:b w:val="false"/>
          <w:i w:val="false"/>
          <w:color w:val="000000"/>
          <w:sz w:val="28"/>
        </w:rPr>
        <w:t>
      Куәлікті ұзарту үшін ұшу экипажының мүшелері:</w:t>
      </w:r>
    </w:p>
    <w:p>
      <w:pPr>
        <w:spacing w:after="0"/>
        <w:ind w:left="0"/>
        <w:jc w:val="both"/>
      </w:pPr>
      <w:r>
        <w:rPr>
          <w:rFonts w:ascii="Times New Roman"/>
          <w:b w:val="false"/>
          <w:i w:val="false"/>
          <w:color w:val="000000"/>
          <w:sz w:val="28"/>
        </w:rPr>
        <w:t>
      ұшқыш – жеке ұшқыш (ұшақ, тікұшақ, дирижабль немесе көтеру күшін ұлғайту жүйесі бар ӘК), коммерциялық авиация ұшқышы (ұшақ, дирижабль, тікұшақ немесе көтеру күшін ұлғайту жүйесі бар ӘК), көп мүшелі экипаж ұшқышы (ұшақ), авиакомпанияның желілік ұшқышы (ұшақ, тікұшақ немесе көтеру күшін ұлғайту жүйесі бар ӘК):</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жеңіл және аса жеңіл ӘК ұшқышы:</w:t>
      </w:r>
    </w:p>
    <w:p>
      <w:pPr>
        <w:spacing w:after="0"/>
        <w:ind w:left="0"/>
        <w:jc w:val="both"/>
      </w:pPr>
      <w:r>
        <w:rPr>
          <w:rFonts w:ascii="Times New Roman"/>
          <w:b w:val="false"/>
          <w:i w:val="false"/>
          <w:color w:val="000000"/>
          <w:sz w:val="28"/>
        </w:rPr>
        <w:t>
      ЖСН көрсетілген ерікті нысандағы өтініш, сондай-ақ ақпараттық жүйелерде қамтылған, заңмен қорғалатын құпияны құрайтын мәліметтерді пайдалануға келісім;</w:t>
      </w:r>
    </w:p>
    <w:p>
      <w:pPr>
        <w:spacing w:after="0"/>
        <w:ind w:left="0"/>
        <w:jc w:val="both"/>
      </w:pPr>
      <w:r>
        <w:rPr>
          <w:rFonts w:ascii="Times New Roman"/>
          <w:b w:val="false"/>
          <w:i w:val="false"/>
          <w:color w:val="000000"/>
          <w:sz w:val="28"/>
        </w:rPr>
        <w:t>
      штурман:</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борт инженері:</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кешенді тренажердағы (LPС) соңғы тексеру нәтижелері туралы актінің (нысанның) көшірмесін, ұшуды тексеру актісін; </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азаматтық авиация ұйымының қолымен және мөрімен (бар болған жағдайда) расталған ұсыным (ұшу экипажының мүшелеріне);</w:t>
      </w:r>
    </w:p>
    <w:p>
      <w:pPr>
        <w:spacing w:after="0"/>
        <w:ind w:left="0"/>
        <w:jc w:val="both"/>
      </w:pPr>
      <w:r>
        <w:rPr>
          <w:rFonts w:ascii="Times New Roman"/>
          <w:b w:val="false"/>
          <w:i w:val="false"/>
          <w:color w:val="000000"/>
          <w:sz w:val="28"/>
        </w:rPr>
        <w:t>
      теориялық білімдерін тексеру нәтижелері бланкісінің (нысанының) көшірмесі;</w:t>
      </w:r>
    </w:p>
    <w:p>
      <w:pPr>
        <w:spacing w:after="0"/>
        <w:ind w:left="0"/>
        <w:jc w:val="both"/>
      </w:pPr>
      <w:r>
        <w:rPr>
          <w:rFonts w:ascii="Times New Roman"/>
          <w:b w:val="false"/>
          <w:i w:val="false"/>
          <w:color w:val="000000"/>
          <w:sz w:val="28"/>
        </w:rPr>
        <w:t xml:space="preserve">
      радиотелефон байланысында пайдаланылатын ағылшын тілін білуге тестілеуден өтуін растайтын сертификат көшірмесін (халықаралық ұшуларды орындайтын ұшу экипажының мүшелері үшін); </w:t>
      </w:r>
    </w:p>
    <w:p>
      <w:pPr>
        <w:spacing w:after="0"/>
        <w:ind w:left="0"/>
        <w:jc w:val="both"/>
      </w:pPr>
      <w:r>
        <w:rPr>
          <w:rFonts w:ascii="Times New Roman"/>
          <w:b w:val="false"/>
          <w:i w:val="false"/>
          <w:color w:val="000000"/>
          <w:sz w:val="28"/>
        </w:rPr>
        <w:t>
      "Қауіп пен қателіктер факторларын бақылау принциптерін қоса алғанда, адам мүмкіндіктері" курсынан өтуін растайтын құжат көшірмесін;</w:t>
      </w:r>
    </w:p>
    <w:p>
      <w:pPr>
        <w:spacing w:after="0"/>
        <w:ind w:left="0"/>
        <w:jc w:val="both"/>
      </w:pPr>
      <w:r>
        <w:rPr>
          <w:rFonts w:ascii="Times New Roman"/>
          <w:b w:val="false"/>
          <w:i w:val="false"/>
          <w:color w:val="000000"/>
          <w:sz w:val="28"/>
        </w:rPr>
        <w:t>
      тиісті медициналық қорытындының көшірмесін;</w:t>
      </w:r>
    </w:p>
    <w:p>
      <w:pPr>
        <w:spacing w:after="0"/>
        <w:ind w:left="0"/>
        <w:jc w:val="both"/>
      </w:pPr>
      <w:r>
        <w:rPr>
          <w:rFonts w:ascii="Times New Roman"/>
          <w:b w:val="false"/>
          <w:i w:val="false"/>
          <w:color w:val="000000"/>
          <w:sz w:val="28"/>
        </w:rPr>
        <w:t>
      ұшу экипажының мүшелері куәлігінің түпнұсқасын (ұшу экипажы мүшелерінің куәлігі бүлінген жағдайда) ұсынады.</w:t>
      </w:r>
    </w:p>
    <w:p>
      <w:pPr>
        <w:spacing w:after="0"/>
        <w:ind w:left="0"/>
        <w:jc w:val="both"/>
      </w:pPr>
      <w:r>
        <w:rPr>
          <w:rFonts w:ascii="Times New Roman"/>
          <w:b w:val="false"/>
          <w:i w:val="false"/>
          <w:color w:val="000000"/>
          <w:sz w:val="28"/>
        </w:rPr>
        <w:t>
      Ұшу экипажының мүшелері куәлікке біліктілік және арнайы белгілерді енгізу үшін:</w:t>
      </w:r>
    </w:p>
    <w:p>
      <w:pPr>
        <w:spacing w:after="0"/>
        <w:ind w:left="0"/>
        <w:jc w:val="both"/>
      </w:pPr>
      <w:r>
        <w:rPr>
          <w:rFonts w:ascii="Times New Roman"/>
          <w:b w:val="false"/>
          <w:i w:val="false"/>
          <w:color w:val="000000"/>
          <w:sz w:val="28"/>
        </w:rPr>
        <w:t>
      ұшқыш – жеке ұшқыш (ұшақ, тікұшақ, дирижабль немесе көтеру күшін ұлғайту жүйесі бар ӘК), коммерциялық авиация ұшқышы (ұшақ, дирижабль, тікұшақ немесе көтеру күшін ұлғайту жүйесі бар ӘК), көп мүшелі экипаж ұшқышы (ұшақ), авиакомпанияның желілік ұшқышы (ұшақ, тікұшақ немесе көтеру күшін ұлғайту жүйесі бар ӘК):</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жеңіл және аса жеңіл ӘК ұшқышы:</w:t>
      </w:r>
    </w:p>
    <w:p>
      <w:pPr>
        <w:spacing w:after="0"/>
        <w:ind w:left="0"/>
        <w:jc w:val="both"/>
      </w:pPr>
      <w:r>
        <w:rPr>
          <w:rFonts w:ascii="Times New Roman"/>
          <w:b w:val="false"/>
          <w:i w:val="false"/>
          <w:color w:val="000000"/>
          <w:sz w:val="28"/>
        </w:rPr>
        <w:t>
      ЖСН көрсетілген ерікті нысандағы өтініш, сондай-ақ ақпараттық жүйелерде қамтылған, заңмен қорғалатын құпияны құрайтын мәліметтерді пайдалануға келісім;</w:t>
      </w:r>
    </w:p>
    <w:p>
      <w:pPr>
        <w:spacing w:after="0"/>
        <w:ind w:left="0"/>
        <w:jc w:val="both"/>
      </w:pPr>
      <w:r>
        <w:rPr>
          <w:rFonts w:ascii="Times New Roman"/>
          <w:b w:val="false"/>
          <w:i w:val="false"/>
          <w:color w:val="000000"/>
          <w:sz w:val="28"/>
        </w:rPr>
        <w:t>
      штурман:</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борт инженері:</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мамандығы бойынша соңғы рет уақыты бойынша қайта даярлау немесе біліктілігін қолдау курстарынан өткендігін растайтын құжаттардың көшірмелерін;</w:t>
      </w:r>
    </w:p>
    <w:p>
      <w:pPr>
        <w:spacing w:after="0"/>
        <w:ind w:left="0"/>
        <w:jc w:val="both"/>
      </w:pPr>
      <w:r>
        <w:rPr>
          <w:rFonts w:ascii="Times New Roman"/>
          <w:b w:val="false"/>
          <w:i w:val="false"/>
          <w:color w:val="000000"/>
          <w:sz w:val="28"/>
        </w:rPr>
        <w:t xml:space="preserve">
      кешенді тренажердағы (LPС) соңғы тексеру нәтижелері туралы актінің (нысанның) көшірмесін, ұшуды тексеру актісін; </w:t>
      </w:r>
    </w:p>
    <w:p>
      <w:pPr>
        <w:spacing w:after="0"/>
        <w:ind w:left="0"/>
        <w:jc w:val="both"/>
      </w:pPr>
      <w:r>
        <w:rPr>
          <w:rFonts w:ascii="Times New Roman"/>
          <w:b w:val="false"/>
          <w:i w:val="false"/>
          <w:color w:val="000000"/>
          <w:sz w:val="28"/>
        </w:rPr>
        <w:t>
      инструктор ретінде соңғы рет уақыты бойынша даярлау курстарынан өткендігін және ұшу тексерісінің (қажет болғанда) нәтижелерін растайтын құжаттардың көшірмесін;</w:t>
      </w:r>
    </w:p>
    <w:p>
      <w:pPr>
        <w:spacing w:after="0"/>
        <w:ind w:left="0"/>
        <w:jc w:val="both"/>
      </w:pPr>
      <w:r>
        <w:rPr>
          <w:rFonts w:ascii="Times New Roman"/>
          <w:b w:val="false"/>
          <w:i w:val="false"/>
          <w:color w:val="000000"/>
          <w:sz w:val="28"/>
        </w:rPr>
        <w:t>
      радиотелефон байланысында пайдаланылатын ағылшын тілін білуге тестілеуден өтуін растайтын сертификат көшірмесін ұсынады.</w:t>
      </w:r>
    </w:p>
    <w:p>
      <w:pPr>
        <w:spacing w:after="0"/>
        <w:ind w:left="0"/>
        <w:jc w:val="both"/>
      </w:pPr>
      <w:r>
        <w:rPr>
          <w:rFonts w:ascii="Times New Roman"/>
          <w:b w:val="false"/>
          <w:i w:val="false"/>
          <w:color w:val="000000"/>
          <w:sz w:val="28"/>
        </w:rPr>
        <w:t>
      Әуе қозғалысының диспетчері куәлік алу үшін:</w:t>
      </w:r>
    </w:p>
    <w:p>
      <w:pPr>
        <w:spacing w:after="0"/>
        <w:ind w:left="0"/>
        <w:jc w:val="both"/>
      </w:pPr>
      <w:r>
        <w:rPr>
          <w:rFonts w:ascii="Times New Roman"/>
          <w:b w:val="false"/>
          <w:i w:val="false"/>
          <w:color w:val="000000"/>
          <w:sz w:val="28"/>
        </w:rPr>
        <w:t>
      ЖСН көрсетілген ерікті нысандағы өтініш, сондай-ақ ақпараттық жүйелерде қамтылған, заңмен қорғалатын құпияны құрайтын мәліметтерді пайдалануға келісім;</w:t>
      </w:r>
    </w:p>
    <w:p>
      <w:pPr>
        <w:spacing w:after="0"/>
        <w:ind w:left="0"/>
        <w:jc w:val="both"/>
      </w:pPr>
      <w:r>
        <w:rPr>
          <w:rFonts w:ascii="Times New Roman"/>
          <w:b w:val="false"/>
          <w:i w:val="false"/>
          <w:color w:val="000000"/>
          <w:sz w:val="28"/>
        </w:rPr>
        <w:t xml:space="preserve">
      АОО-ны немесе авиациялық оқу орнын аяқтағаны туралы құжаттардың көшірмесін және осы мемлекеттік көрсетілетін қызмет стандартының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Біліктілік емтиханын өткізу хаттамасының көшірмесін;</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азаматтық авиация ұйымының қолымен және мөрімен (бар болған жағдайда) расталған ұсыным (ӘК техникалық қызмет көрсету жөніндегі персоналдан басқа, басқа авиациялық персонал үшін);</w:t>
      </w:r>
    </w:p>
    <w:p>
      <w:pPr>
        <w:spacing w:after="0"/>
        <w:ind w:left="0"/>
        <w:jc w:val="both"/>
      </w:pPr>
      <w:r>
        <w:rPr>
          <w:rFonts w:ascii="Times New Roman"/>
          <w:b w:val="false"/>
          <w:i w:val="false"/>
          <w:color w:val="000000"/>
          <w:sz w:val="28"/>
        </w:rPr>
        <w:t>
      екі фотосурет (түрлі-түсті, күңгірт, фотоға қараған жақтан оң жағында бұрышы бар, мөлшері 3,5 х 4,5 см);</w:t>
      </w:r>
    </w:p>
    <w:p>
      <w:pPr>
        <w:spacing w:after="0"/>
        <w:ind w:left="0"/>
        <w:jc w:val="both"/>
      </w:pPr>
      <w:r>
        <w:rPr>
          <w:rFonts w:ascii="Times New Roman"/>
          <w:b w:val="false"/>
          <w:i w:val="false"/>
          <w:color w:val="000000"/>
          <w:sz w:val="28"/>
        </w:rPr>
        <w:t>
      тиісті медициналық қорытындының көшірмесін;</w:t>
      </w:r>
    </w:p>
    <w:p>
      <w:pPr>
        <w:spacing w:after="0"/>
        <w:ind w:left="0"/>
        <w:jc w:val="both"/>
      </w:pPr>
      <w:r>
        <w:rPr>
          <w:rFonts w:ascii="Times New Roman"/>
          <w:b w:val="false"/>
          <w:i w:val="false"/>
          <w:color w:val="000000"/>
          <w:sz w:val="28"/>
        </w:rPr>
        <w:t>
      "Қауіп пен қателіктер факторларын бақылау принциптерін қоса алғанда, адам мүмкіндіктері" курсынан өтуін растайтын құжаттың көшірмелерін;</w:t>
      </w:r>
    </w:p>
    <w:p>
      <w:pPr>
        <w:spacing w:after="0"/>
        <w:ind w:left="0"/>
        <w:jc w:val="both"/>
      </w:pPr>
      <w:r>
        <w:rPr>
          <w:rFonts w:ascii="Times New Roman"/>
          <w:b w:val="false"/>
          <w:i w:val="false"/>
          <w:color w:val="000000"/>
          <w:sz w:val="28"/>
        </w:rPr>
        <w:t>
      куәліктің түпнұсқасын (куәлік бүлінген жағдайда) ұсынады.</w:t>
      </w:r>
    </w:p>
    <w:p>
      <w:pPr>
        <w:spacing w:after="0"/>
        <w:ind w:left="0"/>
        <w:jc w:val="both"/>
      </w:pPr>
      <w:r>
        <w:rPr>
          <w:rFonts w:ascii="Times New Roman"/>
          <w:b w:val="false"/>
          <w:i w:val="false"/>
          <w:color w:val="000000"/>
          <w:sz w:val="28"/>
        </w:rPr>
        <w:t>
      Әуе қозғалысының диспетчері куәлікті ұзарту үшін:</w:t>
      </w:r>
    </w:p>
    <w:p>
      <w:pPr>
        <w:spacing w:after="0"/>
        <w:ind w:left="0"/>
        <w:jc w:val="both"/>
      </w:pPr>
      <w:r>
        <w:rPr>
          <w:rFonts w:ascii="Times New Roman"/>
          <w:b w:val="false"/>
          <w:i w:val="false"/>
          <w:color w:val="000000"/>
          <w:sz w:val="28"/>
        </w:rPr>
        <w:t>
      ЖСН көрсетілген ерікті нысандағы өтініш, сондай-ақ ақпараттық жүйелерде қамтылған, заңмен қорғалатын құпияны құрайтын мәліметтерді пайдалануға келісім;</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Біліктілік емтиханын өткізу хаттамасының көшірмесін;</w:t>
      </w:r>
    </w:p>
    <w:p>
      <w:pPr>
        <w:spacing w:after="0"/>
        <w:ind w:left="0"/>
        <w:jc w:val="both"/>
      </w:pPr>
      <w:r>
        <w:rPr>
          <w:rFonts w:ascii="Times New Roman"/>
          <w:b w:val="false"/>
          <w:i w:val="false"/>
          <w:color w:val="000000"/>
          <w:sz w:val="28"/>
        </w:rPr>
        <w:t>
      куәліктің түпнұсқасын;</w:t>
      </w:r>
    </w:p>
    <w:p>
      <w:pPr>
        <w:spacing w:after="0"/>
        <w:ind w:left="0"/>
        <w:jc w:val="both"/>
      </w:pPr>
      <w:r>
        <w:rPr>
          <w:rFonts w:ascii="Times New Roman"/>
          <w:b w:val="false"/>
          <w:i w:val="false"/>
          <w:color w:val="000000"/>
          <w:sz w:val="28"/>
        </w:rPr>
        <w:t>
      тиісті медициналық қорытындының көшірмесін;</w:t>
      </w:r>
    </w:p>
    <w:p>
      <w:pPr>
        <w:spacing w:after="0"/>
        <w:ind w:left="0"/>
        <w:jc w:val="both"/>
      </w:pPr>
      <w:r>
        <w:rPr>
          <w:rFonts w:ascii="Times New Roman"/>
          <w:b w:val="false"/>
          <w:i w:val="false"/>
          <w:color w:val="000000"/>
          <w:sz w:val="28"/>
        </w:rPr>
        <w:t>
      мамандығы бойынша соңғы рет уақыты бойынша біліктілігін қолдау курстарынан өткендігі туралы құжаттардың көшірмелерін;</w:t>
      </w:r>
    </w:p>
    <w:p>
      <w:pPr>
        <w:spacing w:after="0"/>
        <w:ind w:left="0"/>
        <w:jc w:val="both"/>
      </w:pPr>
      <w:r>
        <w:rPr>
          <w:rFonts w:ascii="Times New Roman"/>
          <w:b w:val="false"/>
          <w:i w:val="false"/>
          <w:color w:val="000000"/>
          <w:sz w:val="28"/>
        </w:rPr>
        <w:t>
      "Қауіп пен қателіктер факторларын бақылау принциптерін қоса алғанда, адам мүмкіндіктері" курсынан өтуін растайтын құжаттың көшірмелерін ұсынады.</w:t>
      </w:r>
    </w:p>
    <w:p>
      <w:pPr>
        <w:spacing w:after="0"/>
        <w:ind w:left="0"/>
        <w:jc w:val="both"/>
      </w:pPr>
      <w:r>
        <w:rPr>
          <w:rFonts w:ascii="Times New Roman"/>
          <w:b w:val="false"/>
          <w:i w:val="false"/>
          <w:color w:val="000000"/>
          <w:sz w:val="28"/>
        </w:rPr>
        <w:t>
      Әуе қозғалысының диспетчері, ұшуды/ұшу диспетчерін қамтамасыз ету жөніндегі қызметкер, авиациялық станция операторы куәлікке біліктілік және арнайы белгілерді енгізу үшін:</w:t>
      </w:r>
    </w:p>
    <w:p>
      <w:pPr>
        <w:spacing w:after="0"/>
        <w:ind w:left="0"/>
        <w:jc w:val="both"/>
      </w:pPr>
      <w:r>
        <w:rPr>
          <w:rFonts w:ascii="Times New Roman"/>
          <w:b w:val="false"/>
          <w:i w:val="false"/>
          <w:color w:val="000000"/>
          <w:sz w:val="28"/>
        </w:rPr>
        <w:t>
      еркін түрде жазылған өтініш;</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біліктілік емтиханын өткізу хаттамасының көшірмесін (әуе қозғалысына қызмет көрсету диспетчері үшін);</w:t>
      </w:r>
    </w:p>
    <w:p>
      <w:pPr>
        <w:spacing w:after="0"/>
        <w:ind w:left="0"/>
        <w:jc w:val="both"/>
      </w:pPr>
      <w:r>
        <w:rPr>
          <w:rFonts w:ascii="Times New Roman"/>
          <w:b w:val="false"/>
          <w:i w:val="false"/>
          <w:color w:val="000000"/>
          <w:sz w:val="28"/>
        </w:rPr>
        <w:t>
      инструктор ретінде соңғы рет уақыты бойынша даярлау курстарынан өткендігін растайтын құжаттардың көшірмелерін (әуе қозғалысына қызмет көрсету диспетчері үшін);</w:t>
      </w:r>
    </w:p>
    <w:p>
      <w:pPr>
        <w:spacing w:after="0"/>
        <w:ind w:left="0"/>
        <w:jc w:val="both"/>
      </w:pPr>
      <w:r>
        <w:rPr>
          <w:rFonts w:ascii="Times New Roman"/>
          <w:b w:val="false"/>
          <w:i w:val="false"/>
          <w:color w:val="000000"/>
          <w:sz w:val="28"/>
        </w:rPr>
        <w:t>
      куәліктің түпнұсқасын;</w:t>
      </w:r>
    </w:p>
    <w:p>
      <w:pPr>
        <w:spacing w:after="0"/>
        <w:ind w:left="0"/>
        <w:jc w:val="both"/>
      </w:pPr>
      <w:r>
        <w:rPr>
          <w:rFonts w:ascii="Times New Roman"/>
          <w:b w:val="false"/>
          <w:i w:val="false"/>
          <w:color w:val="000000"/>
          <w:sz w:val="28"/>
        </w:rPr>
        <w:t>
      мамандығы бойынша соңғы рет уақыты бойынша біліктілігін қолдау курстарынан өткендігі туралы құжаттардың көшірмелерін;</w:t>
      </w:r>
    </w:p>
    <w:p>
      <w:pPr>
        <w:spacing w:after="0"/>
        <w:ind w:left="0"/>
        <w:jc w:val="both"/>
      </w:pPr>
      <w:r>
        <w:rPr>
          <w:rFonts w:ascii="Times New Roman"/>
          <w:b w:val="false"/>
          <w:i w:val="false"/>
          <w:color w:val="000000"/>
          <w:sz w:val="28"/>
        </w:rPr>
        <w:t>
      радиотелефон байланысында пайдаланылатын ағылшын тілін білуге тестілеуден өткенін растайтын сертификаттың көшірмесін (қажет болғанда) ұсынады.</w:t>
      </w:r>
    </w:p>
    <w:p>
      <w:pPr>
        <w:spacing w:after="0"/>
        <w:ind w:left="0"/>
        <w:jc w:val="both"/>
      </w:pPr>
      <w:r>
        <w:rPr>
          <w:rFonts w:ascii="Times New Roman"/>
          <w:b w:val="false"/>
          <w:i w:val="false"/>
          <w:color w:val="000000"/>
          <w:sz w:val="28"/>
        </w:rPr>
        <w:t>
      ӘК техникалық қызмет көрсету жөніндегі персонал куәлік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ӘК техникалық қызмет көрсету жөніндегі персоналдың куәлігіне өтініш;</w:t>
      </w:r>
    </w:p>
    <w:p>
      <w:pPr>
        <w:spacing w:after="0"/>
        <w:ind w:left="0"/>
        <w:jc w:val="both"/>
      </w:pPr>
      <w:r>
        <w:rPr>
          <w:rFonts w:ascii="Times New Roman"/>
          <w:b w:val="false"/>
          <w:i w:val="false"/>
          <w:color w:val="000000"/>
          <w:sz w:val="28"/>
        </w:rPr>
        <w:t>
      сертификаттың немесе диплом берілген күнінен бастап өту мерзімі 10 жылдан, ал мемлекеттік авиация қызметін бітіргеннен соң азаматтық авиацияда ӘК техникалық қызмет көрсету куәлігін алуға үміткер, мемлекеттік авиация ӘК техникалық қызмет көрсету саласындағы персонал үшін – ӘК техникалық қызмет көрсету саласында үздіксіз еңбек өтілі болған жағдайда, азаматтық авиация оқу орнын бітірген күннен бастап - 15 жылдан аспайтын, модульдер түрінде бір немесе бірден көп бастапқы дайындық бағдарламасы бойынша емтихандар тапсырғанын растайтын құжаттардың көшірмесі;</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ӘК техникалық қызмет көрсету жөніндегі персоналдың жеке журналының көшірмесін;</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ӘК техникалық қызмет көрсету жөніндегі персоналдың жеке деректерін;</w:t>
      </w:r>
    </w:p>
    <w:p>
      <w:pPr>
        <w:spacing w:after="0"/>
        <w:ind w:left="0"/>
        <w:jc w:val="both"/>
      </w:pPr>
      <w:r>
        <w:rPr>
          <w:rFonts w:ascii="Times New Roman"/>
          <w:b w:val="false"/>
          <w:i w:val="false"/>
          <w:color w:val="000000"/>
          <w:sz w:val="28"/>
        </w:rPr>
        <w:t>
      екі фотосурет (түрлі-түсті, күңгірт, фотоға қараған жақтан оң жағында бұрышы бар, мөлшері 3,5 х 4,5 см);</w:t>
      </w:r>
    </w:p>
    <w:p>
      <w:pPr>
        <w:spacing w:after="0"/>
        <w:ind w:left="0"/>
        <w:jc w:val="both"/>
      </w:pPr>
      <w:r>
        <w:rPr>
          <w:rFonts w:ascii="Times New Roman"/>
          <w:b w:val="false"/>
          <w:i w:val="false"/>
          <w:color w:val="000000"/>
          <w:sz w:val="28"/>
        </w:rPr>
        <w:t>
      сертификаттың немесе емтихан тапсырғанын растайтын дипломның берілген күнінен немесе дипломның берілген күнінен бастап өту мерзімі 10 жылдан аспайтын, бастапқы дайындық бағдарламасын өздігінен игергеннен кейін немесе модульдер түрінде ("А", "В1" немесе "В2" санаттары) бір немесе бірден көп бастапқы дайындық бағдарламасы бойынша азаматтық авиацияның оқу орталығын, авиациялық институт, авиациялық училище немесе авиациялық техникум немесе авиациялық колледжді бітіру бойынша емтихандар тапсырғаны туралы құжаттардың көшірмелерін;</w:t>
      </w:r>
    </w:p>
    <w:p>
      <w:pPr>
        <w:spacing w:after="0"/>
        <w:ind w:left="0"/>
        <w:jc w:val="both"/>
      </w:pPr>
      <w:r>
        <w:rPr>
          <w:rFonts w:ascii="Times New Roman"/>
          <w:b w:val="false"/>
          <w:i w:val="false"/>
          <w:color w:val="000000"/>
          <w:sz w:val="28"/>
        </w:rPr>
        <w:t>
      "Қауіп пен қателіктер факторларын бақылау принциптерін қоса алғанда, адам мүмкіндіктері" 9А және "ӘК техникалық қызмет көрсетуге қолданылатын адамның мүмкіндіктері" 9В модулі көлеміндегі курстан өтуі туралы құжаттардың көшірмесін;</w:t>
      </w:r>
    </w:p>
    <w:p>
      <w:pPr>
        <w:spacing w:after="0"/>
        <w:ind w:left="0"/>
        <w:jc w:val="both"/>
      </w:pPr>
      <w:r>
        <w:rPr>
          <w:rFonts w:ascii="Times New Roman"/>
          <w:b w:val="false"/>
          <w:i w:val="false"/>
          <w:color w:val="000000"/>
          <w:sz w:val="28"/>
        </w:rPr>
        <w:t>
      10 RK модулі көлеміндегі "Қазақстандық және халықаралық авиациялық заңнама" курсынан өткендігі туралы құжаттардың көшірмелерін;</w:t>
      </w:r>
    </w:p>
    <w:p>
      <w:pPr>
        <w:spacing w:after="0"/>
        <w:ind w:left="0"/>
        <w:jc w:val="both"/>
      </w:pPr>
      <w:r>
        <w:rPr>
          <w:rFonts w:ascii="Times New Roman"/>
          <w:b w:val="false"/>
          <w:i w:val="false"/>
          <w:color w:val="000000"/>
          <w:sz w:val="28"/>
        </w:rPr>
        <w:t>
      ӘК техникалық қызмет көрсету жөніндегі персонал куәлігінің түпнұсқасын (куәлігі бүлінген жағдайда) ұсынады.</w:t>
      </w:r>
    </w:p>
    <w:p>
      <w:pPr>
        <w:spacing w:after="0"/>
        <w:ind w:left="0"/>
        <w:jc w:val="both"/>
      </w:pPr>
      <w:r>
        <w:rPr>
          <w:rFonts w:ascii="Times New Roman"/>
          <w:b w:val="false"/>
          <w:i w:val="false"/>
          <w:color w:val="000000"/>
          <w:sz w:val="28"/>
        </w:rPr>
        <w:t>
      ӘК техникалық қызмет көрсету жөніндегі персонал куәлікті ұзарту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8 - қосымшасына</w:t>
      </w:r>
      <w:r>
        <w:rPr>
          <w:rFonts w:ascii="Times New Roman"/>
          <w:b w:val="false"/>
          <w:i w:val="false"/>
          <w:color w:val="000000"/>
          <w:sz w:val="28"/>
        </w:rPr>
        <w:t xml:space="preserve"> сәйкес нысан бойынша ӘК техникалық қызмет көрсету жөніндегі персоналдың куәлігі үшін өтініш;</w:t>
      </w:r>
    </w:p>
    <w:p>
      <w:pPr>
        <w:spacing w:after="0"/>
        <w:ind w:left="0"/>
        <w:jc w:val="both"/>
      </w:pPr>
      <w:r>
        <w:rPr>
          <w:rFonts w:ascii="Times New Roman"/>
          <w:b w:val="false"/>
          <w:i w:val="false"/>
          <w:color w:val="000000"/>
          <w:sz w:val="28"/>
        </w:rPr>
        <w:t>
      ӘК техникалық қызмет көрсету жөніндегі персонал куәлігінің түпнұсқасын ұсынады (куәлігі бүлінген жағдайда).</w:t>
      </w:r>
    </w:p>
    <w:p>
      <w:pPr>
        <w:spacing w:after="0"/>
        <w:ind w:left="0"/>
        <w:jc w:val="both"/>
      </w:pPr>
      <w:r>
        <w:rPr>
          <w:rFonts w:ascii="Times New Roman"/>
          <w:b w:val="false"/>
          <w:i w:val="false"/>
          <w:color w:val="000000"/>
          <w:sz w:val="28"/>
        </w:rPr>
        <w:t xml:space="preserve">
      ӘК техникалық қызмет көрсету жөніндегі персонал "В1" немесе "В2" санаттары бойынша "Ratіngs" бағанына Біліктілік белгісінің куәлігіне енгізу үшін: </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ӘК техникалық қызмет көрсету жөніндегі персоналдың куәлігі үшін өтініш;</w:t>
      </w:r>
    </w:p>
    <w:p>
      <w:pPr>
        <w:spacing w:after="0"/>
        <w:ind w:left="0"/>
        <w:jc w:val="both"/>
      </w:pPr>
      <w:r>
        <w:rPr>
          <w:rFonts w:ascii="Times New Roman"/>
          <w:b w:val="false"/>
          <w:i w:val="false"/>
          <w:color w:val="000000"/>
          <w:sz w:val="28"/>
        </w:rPr>
        <w:t>
      ӘК түріне оқыту курсының практикалық және теориялық элементтерінен өткендігі туралы құжаттардың көшірмелерін, ал қажет болған жағдайда практикалық тағлымдамадан өту туралы жазбалар ұсынады. Егер сертификатты техникалық қызмет көрсететін және авиациялық техниканы жөндеу жүргізетін ұйымға қатысты уәкілетті орган растаған болса, практикадан өту нәтижелері жөніндегі сертификатты ұсынуға рұқсат етіледі.</w:t>
      </w:r>
    </w:p>
    <w:p>
      <w:pPr>
        <w:spacing w:after="0"/>
        <w:ind w:left="0"/>
        <w:jc w:val="both"/>
      </w:pPr>
      <w:r>
        <w:rPr>
          <w:rFonts w:ascii="Times New Roman"/>
          <w:b w:val="false"/>
          <w:i w:val="false"/>
          <w:color w:val="000000"/>
          <w:sz w:val="28"/>
        </w:rPr>
        <w:t xml:space="preserve">
      ӘК техникалық қызмет көрсету жөніндегі персонал "С" санаты бойынша "Ratіngs" бағанына біліктілік белгісін әуе кемелеріне техникалық қызмет көрсету жөніндегі персонал куәлігіне енгізу үшін: </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ӘК техникалық қызмет көрсету жөніндегі персоналдың куәлігі үшін өтініш;</w:t>
      </w:r>
    </w:p>
    <w:p>
      <w:pPr>
        <w:spacing w:after="0"/>
        <w:ind w:left="0"/>
        <w:jc w:val="both"/>
      </w:pPr>
      <w:r>
        <w:rPr>
          <w:rFonts w:ascii="Times New Roman"/>
          <w:b w:val="false"/>
          <w:i w:val="false"/>
          <w:color w:val="000000"/>
          <w:sz w:val="28"/>
        </w:rPr>
        <w:t>
      ӘК түріне оқытудан өткенін және 3-ші деңгей бойынша ("С" санатының бірінші жазбасы үшін) оқудың теориялық бөлімінен кейін емтихан тапсырғанын растайтын сертификаттардың көшірмелерін, ал "С" санаты бойынша әрбір кейінгі жазба үшін 1-ші деңгей бойынша ӘК талап етілген түріне оқытудан өткенін дәлелдейтін (әуе кемесімен жалпы танысу курсы) сертификат ұсынады. Егер "С" санатын алатын үміткер Куәлікке енгізілген ӘК мен қозғалтқыштың сол түрінен "В1" және "В2" санаттары арқылы осы біліктілік белгісін алатын болса, онда теориялық оқудан өткендігі туралы жеке сертификат ұсыну қажет етілмейді.</w:t>
      </w:r>
    </w:p>
    <w:p>
      <w:pPr>
        <w:spacing w:after="0"/>
        <w:ind w:left="0"/>
        <w:jc w:val="both"/>
      </w:pPr>
      <w:r>
        <w:rPr>
          <w:rFonts w:ascii="Times New Roman"/>
          <w:b w:val="false"/>
          <w:i w:val="false"/>
          <w:color w:val="000000"/>
          <w:sz w:val="28"/>
        </w:rPr>
        <w:t>
      Техникалық қызмет көрсету және авиациялық техниканы жөндеу жүргізетін ұйымдарында жұмыс тәжірибесін және мемлекеттік авиацияда немесе ӘК өндірісі кезінде алынған тәжірибені растайтын құжаттардың көшірмелерін ұсынады.</w:t>
      </w:r>
    </w:p>
    <w:p>
      <w:pPr>
        <w:spacing w:after="0"/>
        <w:ind w:left="0"/>
        <w:jc w:val="both"/>
      </w:pPr>
      <w:r>
        <w:rPr>
          <w:rFonts w:ascii="Times New Roman"/>
          <w:b w:val="false"/>
          <w:i w:val="false"/>
          <w:color w:val="000000"/>
          <w:sz w:val="28"/>
        </w:rPr>
        <w:t>
      Ұшуды/ ұшу диспетчерлерін қамтамасыз ету жөніндегі қызметкерлер, авиациялық станцияның операторлары куәлік алу үшін:</w:t>
      </w:r>
    </w:p>
    <w:p>
      <w:pPr>
        <w:spacing w:after="0"/>
        <w:ind w:left="0"/>
        <w:jc w:val="both"/>
      </w:pPr>
      <w:r>
        <w:rPr>
          <w:rFonts w:ascii="Times New Roman"/>
          <w:b w:val="false"/>
          <w:i w:val="false"/>
          <w:color w:val="000000"/>
          <w:sz w:val="28"/>
        </w:rPr>
        <w:t>
      ЖСН көрсетілген ерікті нысандағы өтініш, сондай-ақ ақпараттық жүйелерде қамтылған, заңмен қорғалатын құпияны құрайтын мәліметтерді пайдалануға келісім;</w:t>
      </w:r>
    </w:p>
    <w:p>
      <w:pPr>
        <w:spacing w:after="0"/>
        <w:ind w:left="0"/>
        <w:jc w:val="both"/>
      </w:pPr>
      <w:r>
        <w:rPr>
          <w:rFonts w:ascii="Times New Roman"/>
          <w:b w:val="false"/>
          <w:i w:val="false"/>
          <w:color w:val="000000"/>
          <w:sz w:val="28"/>
        </w:rPr>
        <w:t xml:space="preserve">
      өтініш берген сәттен бастап тиісті теориялық білімін, практикалық оқуын, мамандығы бойынша біліктілігін қолдау жөнінде курстардан соңғы рет өткендігін растайтын АОО және авиациялық оқу орындарын бітіргені туралы құжаттардың көшірмелерін; </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7-қосымшасына</w:t>
      </w:r>
      <w:r>
        <w:rPr>
          <w:rFonts w:ascii="Times New Roman"/>
          <w:b w:val="false"/>
          <w:i w:val="false"/>
          <w:color w:val="000000"/>
          <w:sz w:val="28"/>
        </w:rPr>
        <w:t xml:space="preserve"> сәйкес азаматтық авиация ұйымының қолымен және мөрімен расталған объективті деректері бар ұсынымды (ӘК техникалық қызмет көрсету жөніндегі персоналдан басқа, басқа авиациялық персонал үшін);</w:t>
      </w:r>
    </w:p>
    <w:p>
      <w:pPr>
        <w:spacing w:after="0"/>
        <w:ind w:left="0"/>
        <w:jc w:val="both"/>
      </w:pPr>
      <w:r>
        <w:rPr>
          <w:rFonts w:ascii="Times New Roman"/>
          <w:b w:val="false"/>
          <w:i w:val="false"/>
          <w:color w:val="000000"/>
          <w:sz w:val="28"/>
        </w:rPr>
        <w:t>
      екі фотосурет (түрлі-түсті, күңгірт, мөлшері 3,5 х 4,5 см, фотоға қараған жақтан оң жағында бұрышы бар);</w:t>
      </w:r>
    </w:p>
    <w:p>
      <w:pPr>
        <w:spacing w:after="0"/>
        <w:ind w:left="0"/>
        <w:jc w:val="both"/>
      </w:pPr>
      <w:r>
        <w:rPr>
          <w:rFonts w:ascii="Times New Roman"/>
          <w:b w:val="false"/>
          <w:i w:val="false"/>
          <w:color w:val="000000"/>
          <w:sz w:val="28"/>
        </w:rPr>
        <w:t>
      "Қауіп пен қателіктер факторларын бақылау принциптерін қоса алғанда, адам мүмкіндіктері" курсынан өтуін растайтын құжаттың көшірмесін;</w:t>
      </w:r>
    </w:p>
    <w:p>
      <w:pPr>
        <w:spacing w:after="0"/>
        <w:ind w:left="0"/>
        <w:jc w:val="both"/>
      </w:pPr>
      <w:r>
        <w:rPr>
          <w:rFonts w:ascii="Times New Roman"/>
          <w:b w:val="false"/>
          <w:i w:val="false"/>
          <w:color w:val="000000"/>
          <w:sz w:val="28"/>
        </w:rPr>
        <w:t>
      куәліктің түпнұсқасын (куәлік бүлінген жағдайда) ұсынады.</w:t>
      </w:r>
    </w:p>
    <w:p>
      <w:pPr>
        <w:spacing w:after="0"/>
        <w:ind w:left="0"/>
        <w:jc w:val="both"/>
      </w:pPr>
      <w:r>
        <w:rPr>
          <w:rFonts w:ascii="Times New Roman"/>
          <w:b w:val="false"/>
          <w:i w:val="false"/>
          <w:color w:val="000000"/>
          <w:sz w:val="28"/>
        </w:rPr>
        <w:t>
      Ұшуды/ ұшу диспетчерлерін қамтамасыз ету жөніндегі қызметкерлер, авиациялық станцияның операторлары куәлік алу үшін:</w:t>
      </w:r>
    </w:p>
    <w:p>
      <w:pPr>
        <w:spacing w:after="0"/>
        <w:ind w:left="0"/>
        <w:jc w:val="both"/>
      </w:pPr>
      <w:r>
        <w:rPr>
          <w:rFonts w:ascii="Times New Roman"/>
          <w:b w:val="false"/>
          <w:i w:val="false"/>
          <w:color w:val="000000"/>
          <w:sz w:val="28"/>
        </w:rPr>
        <w:t>
      ЖСН көрсетілген ерікті нысандағы өтініш, сондай-ақ ақпараттық жүйелерде қамтылған, заңмен қорғалатын құпияны құрайтын мәліметтерді пайдалануға келісім;</w:t>
      </w:r>
    </w:p>
    <w:p>
      <w:pPr>
        <w:spacing w:after="0"/>
        <w:ind w:left="0"/>
        <w:jc w:val="both"/>
      </w:pPr>
      <w:r>
        <w:rPr>
          <w:rFonts w:ascii="Times New Roman"/>
          <w:b w:val="false"/>
          <w:i w:val="false"/>
          <w:color w:val="000000"/>
          <w:sz w:val="28"/>
        </w:rPr>
        <w:t>
      мамандығы бойынша соңғы рет уақыты бойынша біліктілігін қолдау курстарынан өткендігін растайтын құжаттардың көшірмелерін;</w:t>
      </w:r>
    </w:p>
    <w:p>
      <w:pPr>
        <w:spacing w:after="0"/>
        <w:ind w:left="0"/>
        <w:jc w:val="both"/>
      </w:pPr>
      <w:r>
        <w:rPr>
          <w:rFonts w:ascii="Times New Roman"/>
          <w:b w:val="false"/>
          <w:i w:val="false"/>
          <w:color w:val="000000"/>
          <w:sz w:val="28"/>
        </w:rPr>
        <w:t>
      куәліктің түпнұсқасын;</w:t>
      </w:r>
    </w:p>
    <w:p>
      <w:pPr>
        <w:spacing w:after="0"/>
        <w:ind w:left="0"/>
        <w:jc w:val="both"/>
      </w:pPr>
      <w:r>
        <w:rPr>
          <w:rFonts w:ascii="Times New Roman"/>
          <w:b w:val="false"/>
          <w:i w:val="false"/>
          <w:color w:val="000000"/>
          <w:sz w:val="28"/>
        </w:rPr>
        <w:t xml:space="preserve">
      "Қауіп пен қателіктер факторларын бақылау принциптерін қоса алғанда, адам мүмкіндіктері" курсынан өтуін растайтын құжаттың көшірмесін ұсынады. </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p>
      <w:pPr>
        <w:spacing w:after="0"/>
        <w:ind w:left="0"/>
        <w:jc w:val="both"/>
      </w:pPr>
      <w:r>
        <w:rPr>
          <w:rFonts w:ascii="Times New Roman"/>
          <w:b w:val="false"/>
          <w:i w:val="false"/>
          <w:color w:val="000000"/>
          <w:sz w:val="28"/>
        </w:rPr>
        <w:t>
      Мемлекеттік корпорацияда мемлекеттік көрсетілетін қызмет нәтижесін беру жеке куәлікті (немесе нотариалдық куәландырылған сенімхаты бойынша оның өкілі) көрсеткен кезде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оны одан әрі сақтау үшін көрсетілетін қызметті берушіге береді;</w:t>
      </w:r>
    </w:p>
    <w:p>
      <w:pPr>
        <w:spacing w:after="0"/>
        <w:ind w:left="0"/>
        <w:jc w:val="both"/>
      </w:pPr>
      <w:r>
        <w:rPr>
          <w:rFonts w:ascii="Times New Roman"/>
          <w:b w:val="false"/>
          <w:i w:val="false"/>
          <w:color w:val="000000"/>
          <w:sz w:val="28"/>
        </w:rPr>
        <w:t>
      көрсетілетін қызметті алушы бір ай өткеннен кейін жүгінген кезде Мемлекеттік корпорацияның сұрау салуы бойынша көрсетілетін қызметті беруші дайын құжаттарды бір жұмыс күні ішінде көрсетілетін қызметті алушыға беру үшін Мемлекеттік корпорацияға жібереді;</w:t>
      </w:r>
    </w:p>
    <w:bookmarkStart w:name="z196" w:id="24"/>
    <w:p>
      <w:pPr>
        <w:spacing w:after="0"/>
        <w:ind w:left="0"/>
        <w:jc w:val="both"/>
      </w:pPr>
      <w:r>
        <w:rPr>
          <w:rFonts w:ascii="Times New Roman"/>
          <w:b w:val="false"/>
          <w:i w:val="false"/>
          <w:color w:val="000000"/>
          <w:sz w:val="28"/>
        </w:rPr>
        <w:t>
      2) порталда:</w:t>
      </w:r>
    </w:p>
    <w:bookmarkEnd w:id="24"/>
    <w:p>
      <w:pPr>
        <w:spacing w:after="0"/>
        <w:ind w:left="0"/>
        <w:jc w:val="both"/>
      </w:pPr>
      <w:r>
        <w:rPr>
          <w:rFonts w:ascii="Times New Roman"/>
          <w:b w:val="false"/>
          <w:i w:val="false"/>
          <w:color w:val="000000"/>
          <w:sz w:val="28"/>
        </w:rPr>
        <w:t xml:space="preserve">
      осы мемлекеттік көрсетілетін қызмет стандартының 9-тармағы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құжаттардың электрондық көшірмелері ұсынылады.</w:t>
      </w:r>
    </w:p>
    <w:p>
      <w:pPr>
        <w:spacing w:after="0"/>
        <w:ind w:left="0"/>
        <w:jc w:val="both"/>
      </w:pPr>
      <w:r>
        <w:rPr>
          <w:rFonts w:ascii="Times New Roman"/>
          <w:b w:val="false"/>
          <w:i w:val="false"/>
          <w:color w:val="000000"/>
          <w:sz w:val="28"/>
        </w:rPr>
        <w:t>
      Жеке басты куәландыратын құжат туралы, заңды тұлғаны, жеке кәсіпкерді мемлекеттік тіркеу (қайта тіркеу) туралы мәліметтерді көрсетілетін қызметті беруші, Мемлекеттік корпорация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қызметті көрсету нәтижелерін алу күнін көрсете отырып, мемлекеттік қызметті көрсетуге арналған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9-тармағымен</w:t>
      </w:r>
      <w:r>
        <w:rPr>
          <w:rFonts w:ascii="Times New Roman"/>
          <w:b w:val="false"/>
          <w:i w:val="false"/>
          <w:color w:val="000000"/>
          <w:sz w:val="28"/>
        </w:rPr>
        <w:t xml:space="preserve"> көзделген тізбеге сәйкес құжаттардың топтамасын толық ұсынбаған жағдайда, Мемлекеттік корпорация қызметкері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19.12.2018 </w:t>
      </w:r>
      <w:r>
        <w:rPr>
          <w:rFonts w:ascii="Times New Roman"/>
          <w:b w:val="false"/>
          <w:i w:val="false"/>
          <w:color w:val="000000"/>
          <w:sz w:val="28"/>
        </w:rPr>
        <w:t>№ 891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62" w:id="25"/>
    <w:p>
      <w:pPr>
        <w:spacing w:after="0"/>
        <w:ind w:left="0"/>
        <w:jc w:val="both"/>
      </w:pPr>
      <w:r>
        <w:rPr>
          <w:rFonts w:ascii="Times New Roman"/>
          <w:b w:val="false"/>
          <w:i w:val="false"/>
          <w:color w:val="000000"/>
          <w:sz w:val="28"/>
        </w:rPr>
        <w:t>
      9-1. Көрсетілетін қызметті берушілер мынадай негіздер бойынша:</w:t>
      </w:r>
    </w:p>
    <w:bookmarkEnd w:id="25"/>
    <w:bookmarkStart w:name="z163" w:id="2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6"/>
    <w:bookmarkStart w:name="z164" w:id="27"/>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Көлік және коммуникация министрінің 2011 жылғы 13 маусымдағы № 362 </w:t>
      </w:r>
      <w:r>
        <w:rPr>
          <w:rFonts w:ascii="Times New Roman"/>
          <w:b w:val="false"/>
          <w:i w:val="false"/>
          <w:color w:val="000000"/>
          <w:sz w:val="28"/>
        </w:rPr>
        <w:t>бұйрығымен</w:t>
      </w:r>
      <w:r>
        <w:rPr>
          <w:rFonts w:ascii="Times New Roman"/>
          <w:b w:val="false"/>
          <w:i w:val="false"/>
          <w:color w:val="000000"/>
          <w:sz w:val="28"/>
        </w:rPr>
        <w:t xml:space="preserve"> бекітілген авиация персоналының куәлігін алу үшін адамға қойылатын біліктілік талаптарға (Нормативтік құқықтық актілерді мемлекеттік тіркеу тізілімінде № 7058 болып тіркелген), сонымен қатар Қазақстан Республикасы Көлік және коммуникация министрінің 2013 жылғы 26 қыркүйектегі № 750 </w:t>
      </w:r>
      <w:r>
        <w:rPr>
          <w:rFonts w:ascii="Times New Roman"/>
          <w:b w:val="false"/>
          <w:i w:val="false"/>
          <w:color w:val="000000"/>
          <w:sz w:val="28"/>
        </w:rPr>
        <w:t>бұйрығымен</w:t>
      </w:r>
      <w:r>
        <w:rPr>
          <w:rFonts w:ascii="Times New Roman"/>
          <w:b w:val="false"/>
          <w:i w:val="false"/>
          <w:color w:val="000000"/>
          <w:sz w:val="28"/>
        </w:rPr>
        <w:t xml:space="preserve"> бекітілген авиация персоналы куәлiктерiн беру және олардың қолданылу мерзімін ұзарту қағидаларына (Нормативтік құқықтық актілерді мемлекеттік тіркеу тізілімінде № 8782 болып тіркелген) және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бұйрығымен</w:t>
      </w:r>
      <w:r>
        <w:rPr>
          <w:rFonts w:ascii="Times New Roman"/>
          <w:b w:val="false"/>
          <w:i w:val="false"/>
          <w:color w:val="000000"/>
          <w:sz w:val="28"/>
        </w:rPr>
        <w:t xml:space="preserve"> бекітілген ұшу қауіпсіздігін қамтамасыз етуге қатысатын авиация персоналының кәсіптік даярлығының үлгілік бағдарламасына (Нормативтік құқықтық актілерді мемлекеттік тіркеу тізілімінде № 8785 болып тіркелген) сәйкес келмеуі;</w:t>
      </w:r>
    </w:p>
    <w:bookmarkEnd w:id="27"/>
    <w:bookmarkStart w:name="z165" w:id="28"/>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болғанда;</w:t>
      </w:r>
    </w:p>
    <w:bookmarkEnd w:id="28"/>
    <w:bookmarkStart w:name="z166" w:id="29"/>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 болғанда, оның негізінде көрсетілетін қызметті алушының мемлекеттік көрсетілетін қызметті алумен байланысты арнаулы құқығынан айырылғанда бойынша мемлекеттік қызмет көрсетуден бас тартады.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Инвестициялар және даму министрінің 12.01.2018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 w:id="30"/>
    <w:p>
      <w:pPr>
        <w:spacing w:after="0"/>
        <w:ind w:left="0"/>
        <w:jc w:val="left"/>
      </w:pPr>
      <w:r>
        <w:rPr>
          <w:rFonts w:ascii="Times New Roman"/>
          <w:b/>
          <w:i w:val="false"/>
          <w:color w:val="000000"/>
        </w:rPr>
        <w:t xml:space="preserve"> 3. Мемлекеттік қызметтерді көрсету мәселелері бойынша көрсетілетін қызметті</w:t>
      </w:r>
      <w:r>
        <w:br/>
      </w:r>
      <w:r>
        <w:rPr>
          <w:rFonts w:ascii="Times New Roman"/>
          <w:b/>
          <w:i w:val="false"/>
          <w:color w:val="000000"/>
        </w:rPr>
        <w:t>берушінің және (немесе) оның лауазымды адамдарының шешімдеріне, әрекеттеріне</w:t>
      </w:r>
      <w:r>
        <w:br/>
      </w:r>
      <w:r>
        <w:rPr>
          <w:rFonts w:ascii="Times New Roman"/>
          <w:b/>
          <w:i w:val="false"/>
          <w:color w:val="000000"/>
        </w:rPr>
        <w:t>(әрекетсіздігіне) шағымдану тәртібі</w:t>
      </w:r>
    </w:p>
    <w:bookmarkEnd w:id="30"/>
    <w:bookmarkStart w:name="z11" w:id="31"/>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12-тармағында көрсетілген мекенжай бойынша көрсетілетін қызметті беруші басшысының атына не мына мекенжай бойынша Министрлік басшысының атына беріледі: 010000, Нұр-Сұлтан қаласы, Қабанбай батыр даңғылы 32/1, электрондық поштаның мекенжайы: қабылдау бөлмесінің телефоны: 8 (7172) 75-48-02.</w:t>
      </w:r>
    </w:p>
    <w:bookmarkEnd w:id="31"/>
    <w:p>
      <w:pPr>
        <w:spacing w:after="0"/>
        <w:ind w:left="0"/>
        <w:jc w:val="both"/>
      </w:pPr>
      <w:r>
        <w:rPr>
          <w:rFonts w:ascii="Times New Roman"/>
          <w:b w:val="false"/>
          <w:i w:val="false"/>
          <w:color w:val="000000"/>
          <w:sz w:val="28"/>
        </w:rPr>
        <w:t>
      Шағым пошта арқылы жазбаша нысанда, немесе көрсетілетін қызметті берушінің немесе Министрліктің кеңсесі арқылы қолма-қол жұмыс күндері беріледі.</w:t>
      </w:r>
    </w:p>
    <w:p>
      <w:pPr>
        <w:spacing w:after="0"/>
        <w:ind w:left="0"/>
        <w:jc w:val="both"/>
      </w:pPr>
      <w:r>
        <w:rPr>
          <w:rFonts w:ascii="Times New Roman"/>
          <w:b w:val="false"/>
          <w:i w:val="false"/>
          <w:color w:val="000000"/>
          <w:sz w:val="28"/>
        </w:rPr>
        <w:t>
      Шағымның қабылданғанын растау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м.а. 12.09.2019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9" w:id="32"/>
    <w:p>
      <w:pPr>
        <w:spacing w:after="0"/>
        <w:ind w:left="0"/>
        <w:jc w:val="both"/>
      </w:pPr>
      <w:r>
        <w:rPr>
          <w:rFonts w:ascii="Times New Roman"/>
          <w:b w:val="false"/>
          <w:i w:val="false"/>
          <w:color w:val="000000"/>
          <w:sz w:val="28"/>
        </w:rPr>
        <w:t>
      11.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жүгінеді.</w:t>
      </w:r>
    </w:p>
    <w:bookmarkEnd w:id="32"/>
    <w:bookmarkStart w:name="z12" w:id="33"/>
    <w:p>
      <w:pPr>
        <w:spacing w:after="0"/>
        <w:ind w:left="0"/>
        <w:jc w:val="left"/>
      </w:pPr>
      <w:r>
        <w:rPr>
          <w:rFonts w:ascii="Times New Roman"/>
          <w:b/>
          <w:i w:val="false"/>
          <w:color w:val="000000"/>
        </w:rPr>
        <w:t xml:space="preserve"> 4. Мемлекеттік көрсетілетін қызметті, оның ішінде</w:t>
      </w:r>
      <w:r>
        <w:br/>
      </w:r>
      <w:r>
        <w:rPr>
          <w:rFonts w:ascii="Times New Roman"/>
          <w:b/>
          <w:i w:val="false"/>
          <w:color w:val="000000"/>
        </w:rPr>
        <w:t>электрондық нысанда көрсету ерекшеліктері ескеріле отырып</w:t>
      </w:r>
      <w:r>
        <w:br/>
      </w:r>
      <w:r>
        <w:rPr>
          <w:rFonts w:ascii="Times New Roman"/>
          <w:b/>
          <w:i w:val="false"/>
          <w:color w:val="000000"/>
        </w:rPr>
        <w:t>қойылатын өзге де талаптар</w:t>
      </w:r>
    </w:p>
    <w:bookmarkEnd w:id="33"/>
    <w:bookmarkStart w:name="z13" w:id="34"/>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www.miid.gov.kz ("Азаматтық авиация комитеті" бөлімінің "Мемлекеттік көрсетілетін қызметтер" кіші бөлімінде) интернет-ресурсында орналастырылған.</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м.а. 12.09.2019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0" w:id="35"/>
    <w:p>
      <w:pPr>
        <w:spacing w:after="0"/>
        <w:ind w:left="0"/>
        <w:jc w:val="both"/>
      </w:pPr>
      <w:r>
        <w:rPr>
          <w:rFonts w:ascii="Times New Roman"/>
          <w:b w:val="false"/>
          <w:i w:val="false"/>
          <w:color w:val="000000"/>
          <w:sz w:val="28"/>
        </w:rPr>
        <w:t>
      13. Көрсетілетін қызметті алушының ЭЦҚ-сы болған жағдайда, мемлекеттік көрсетілетін қызметті портал арқылы электрондық нысанда алу мүмкіндігі бар.</w:t>
      </w:r>
    </w:p>
    <w:bookmarkEnd w:id="35"/>
    <w:bookmarkStart w:name="z111" w:id="36"/>
    <w:p>
      <w:pPr>
        <w:spacing w:after="0"/>
        <w:ind w:left="0"/>
        <w:jc w:val="both"/>
      </w:pPr>
      <w:r>
        <w:rPr>
          <w:rFonts w:ascii="Times New Roman"/>
          <w:b w:val="false"/>
          <w:i w:val="false"/>
          <w:color w:val="000000"/>
          <w:sz w:val="28"/>
        </w:rPr>
        <w:t>
      14.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36"/>
    <w:bookmarkStart w:name="z112" w:id="37"/>
    <w:p>
      <w:pPr>
        <w:spacing w:after="0"/>
        <w:ind w:left="0"/>
        <w:jc w:val="both"/>
      </w:pPr>
      <w:r>
        <w:rPr>
          <w:rFonts w:ascii="Times New Roman"/>
          <w:b w:val="false"/>
          <w:i w:val="false"/>
          <w:color w:val="000000"/>
          <w:sz w:val="28"/>
        </w:rPr>
        <w:t>
      15. Мемлекеттік қызметті көрсету мәселелері бойынша анықтама қызметтерінің байланыс телефондары: 8 (7172) 75-48-02, мемлекеттік қызметтерді көрсету мәселелері жөніндегі бірыңғай байланыс орталығы: 1414.</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 w:id="38"/>
    <w:p>
      <w:pPr>
        <w:spacing w:after="0"/>
        <w:ind w:left="0"/>
        <w:jc w:val="left"/>
      </w:pPr>
      <w:r>
        <w:rPr>
          <w:rFonts w:ascii="Times New Roman"/>
          <w:b/>
          <w:i w:val="false"/>
          <w:color w:val="000000"/>
        </w:rPr>
        <w:t xml:space="preserve"> Ұшқыш куәлігінің немесе біліктілік белгісінің қолданылу мерзімін ұзарту үшін өтініш</w:t>
      </w:r>
    </w:p>
    <w:bookmarkEnd w:id="38"/>
    <w:p>
      <w:pPr>
        <w:spacing w:after="0"/>
        <w:ind w:left="0"/>
        <w:jc w:val="both"/>
      </w:pPr>
      <w:r>
        <w:rPr>
          <w:rFonts w:ascii="Times New Roman"/>
          <w:b w:val="false"/>
          <w:i w:val="false"/>
          <w:color w:val="ff0000"/>
          <w:sz w:val="28"/>
        </w:rPr>
        <w:t xml:space="preserve">
      Ескерту. 1-қосымша жаңа редакцияда – ҚР Инвестициялар және даму министрінің 12.01.2018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2144"/>
        <w:gridCol w:w="1073"/>
        <w:gridCol w:w="520"/>
        <w:gridCol w:w="1899"/>
        <w:gridCol w:w="1900"/>
        <w:gridCol w:w="661"/>
        <w:gridCol w:w="661"/>
        <w:gridCol w:w="1798"/>
        <w:gridCol w:w="92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берушінің ақпараты (Өтініш беруші толтырады)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Аты ……………… Тегі…………………………………..</w:t>
            </w:r>
            <w:r>
              <w:br/>
            </w:r>
            <w:r>
              <w:rPr>
                <w:rFonts w:ascii="Times New Roman"/>
                <w:b w:val="false"/>
                <w:i w:val="false"/>
                <w:color w:val="000000"/>
                <w:sz w:val="20"/>
              </w:rPr>
              <w:t>
Туған күні (күні, айы, жылы) …………………. Ұлты…………………………..</w:t>
            </w:r>
            <w:r>
              <w:br/>
            </w:r>
            <w:r>
              <w:rPr>
                <w:rFonts w:ascii="Times New Roman"/>
                <w:b w:val="false"/>
                <w:i w:val="false"/>
                <w:color w:val="000000"/>
                <w:sz w:val="20"/>
              </w:rPr>
              <w:t>
Туылған жері ………………………….……….. Елі ……………………………</w:t>
            </w:r>
            <w:r>
              <w:br/>
            </w:r>
            <w:r>
              <w:rPr>
                <w:rFonts w:ascii="Times New Roman"/>
                <w:b w:val="false"/>
                <w:i w:val="false"/>
                <w:color w:val="000000"/>
                <w:sz w:val="20"/>
              </w:rPr>
              <w:t>
Тұрақты мекенжайы ………………………………………………………………………………………</w:t>
            </w:r>
            <w:r>
              <w:br/>
            </w:r>
            <w:r>
              <w:rPr>
                <w:rFonts w:ascii="Times New Roman"/>
                <w:b w:val="false"/>
                <w:i w:val="false"/>
                <w:color w:val="000000"/>
                <w:sz w:val="20"/>
              </w:rPr>
              <w:t>
………………………………………………………Пошталық индексі…………………………</w:t>
            </w:r>
            <w:r>
              <w:br/>
            </w:r>
            <w:r>
              <w:rPr>
                <w:rFonts w:ascii="Times New Roman"/>
                <w:b w:val="false"/>
                <w:i w:val="false"/>
                <w:color w:val="000000"/>
                <w:sz w:val="20"/>
              </w:rPr>
              <w:t>
Телефон нөмірі ………………………… Баламалы телефон нөмірі………………………..</w:t>
            </w:r>
            <w:r>
              <w:br/>
            </w:r>
            <w:r>
              <w:rPr>
                <w:rFonts w:ascii="Times New Roman"/>
                <w:b w:val="false"/>
                <w:i w:val="false"/>
                <w:color w:val="000000"/>
                <w:sz w:val="20"/>
              </w:rPr>
              <w:t>
E-mail:……………………………………………………………………………………………</w:t>
            </w:r>
            <w:r>
              <w:br/>
            </w:r>
            <w:r>
              <w:rPr>
                <w:rFonts w:ascii="Times New Roman"/>
                <w:b w:val="false"/>
                <w:i w:val="false"/>
                <w:color w:val="000000"/>
                <w:sz w:val="20"/>
              </w:rPr>
              <w:t>
ЖСН………………………. Ақпараттық жүйелердегі заңмен қорғалатын құпияны құрайтын</w:t>
            </w:r>
            <w:r>
              <w:br/>
            </w:r>
            <w:r>
              <w:rPr>
                <w:rFonts w:ascii="Times New Roman"/>
                <w:b w:val="false"/>
                <w:i w:val="false"/>
                <w:color w:val="000000"/>
                <w:sz w:val="20"/>
              </w:rPr>
              <w:t>
мәліметтерді пайдалануға келісім беремін. 20 __ жылғы ____________"____" _________________ (қолы)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Хат-хабарлар жіберу үшін мекенжай (Өтініш беруші толтырады)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индексі………………………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жарамдылық (Өтініш беруші толтырады)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сертификаттың класы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Соңғы медициналық тексерілу 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Мерзімінің аяқталу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уәкілетті орган үшін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Уәкілетті орган берген куәліктің детальдары (Өтініш беруші толтырады)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Куәлікті берген орган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Куәліктің түрі/класы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қолданылу мерзімі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Біліктілік белгісі (Өтініш беруші толтырады)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түрі және /немесе класы туралы (LPC) біліктілік дағдыларын лицензиялау жөніндегі біліктіліктің соңғы тексеру күнін немесе (RevalidationbyExperience) тәжірибесін қайта растау күнін, сондай-ақ емтихан қабылдаушы куәлігінің нөмірін енгізіңіз.</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немесе аса мүшелі экипаждың ұшқышы (MP)</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Тестілеу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бойынша ұшуды тестілеу күні (IR) (егер де қолданыл-</w:t>
            </w:r>
            <w:r>
              <w:br/>
            </w:r>
            <w:r>
              <w:rPr>
                <w:rFonts w:ascii="Times New Roman"/>
                <w:b w:val="false"/>
                <w:i w:val="false"/>
                <w:color w:val="000000"/>
                <w:sz w:val="20"/>
              </w:rPr>
              <w:t>
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белгісінің қолданылу мерзімінің аяқталу күні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қабылдау-шының куәлік нөмірі және оның тегі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уәкілетті орган үшін</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 Алғаш рет өтініш беруге (Өтініш беруші толтырады)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рет алуға өтінішті беріп отырмын: Әуе кемесінің класы туралы біліктілік белгісі (нұсқаларын қоса ала отырып, көрсету): ........... ..: құрғақ құрлықта (land): поршенді – SEP (land)</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газотурбинді - SET (land)</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Әуе кемесінің түрі туралы біліктілік бағасы</w:t>
            </w:r>
            <w:r>
              <w:br/>
            </w:r>
            <w:r>
              <w:rPr>
                <w:rFonts w:ascii="Times New Roman"/>
                <w:b w:val="false"/>
                <w:i w:val="false"/>
                <w:color w:val="000000"/>
                <w:sz w:val="20"/>
              </w:rPr>
              <w:t>
(Нұсқаларын қоса ала отырып, көрсету):</w:t>
            </w:r>
            <w:r>
              <w:br/>
            </w:r>
            <w:r>
              <w:rPr>
                <w:rFonts w:ascii="Times New Roman"/>
                <w:b w:val="false"/>
                <w:i w:val="false"/>
                <w:color w:val="000000"/>
                <w:sz w:val="20"/>
              </w:rPr>
              <w:t>
Екі ұшқыштан тұратын экипажы бар ұшуға арналып сертификатталған әуе кемесі</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Көтерілу күшін жоғарлату жүйесі бар әуе кемесі (нұсқауларын қоса алғанда):</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тікұшақ:</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1) Бір ұшқыш (SP)</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Көп мүшелі экипаждың ұшқышы (MP)</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және сол және басқа ұшқыш (SP / MP)</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Ұшудың крейсерлік деңгейіндегі ауысымды ұшқыш</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Көрінуі шектеулі жағдайдағы ұшулар (CatII / III)</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Тек қана екінші ұшқыш</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2) ӘКК ретіндегі ұшақтағы (тікұшақтағы) ұшудың жалпы сағат уақыты (PIC).......</w:t>
            </w:r>
            <w:r>
              <w:br/>
            </w:r>
            <w:r>
              <w:rPr>
                <w:rFonts w:ascii="Times New Roman"/>
                <w:b w:val="false"/>
                <w:i w:val="false"/>
                <w:color w:val="000000"/>
                <w:sz w:val="20"/>
              </w:rPr>
              <w:t>
3) Сондай-ақ ревалдеуді</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немесе (SPA/SPH) SE үшін</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(IR) құралдар бойынша ұшудың біліктілік белгісінің қолданылу мерзімін ұзартуды сұраймын</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ME</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немесе MPA/MPH (нұсқауларды қоса отырып): .............................,,,,, .</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 Растау немесе тестілеу (Өтініш беруші толтырады)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жоғарыда көрсетілген класын</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немесе IR құралдар бойынша ұшудың біліктілік белгісін қоса алғанда IR</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әуе кемесінің түрі туралы біліктілік белгісін беру үшін дағдылану тестін аяқтадым</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Дағдыларды тексеру күні: ............................; Әуе кемесінің түрі және тіркелуі: ............. ................................................................................</w:t>
            </w:r>
            <w:r>
              <w:br/>
            </w:r>
            <w:r>
              <w:rPr>
                <w:rFonts w:ascii="Times New Roman"/>
                <w:b w:val="false"/>
                <w:i w:val="false"/>
                <w:color w:val="000000"/>
                <w:sz w:val="20"/>
              </w:rPr>
              <w:t>
Кешенді тренажердің сәйкестендіру нөмірі (FSTD): ............................ ....................................................................</w:t>
            </w:r>
            <w:r>
              <w:br/>
            </w:r>
            <w:r>
              <w:rPr>
                <w:rFonts w:ascii="Times New Roman"/>
                <w:b w:val="false"/>
                <w:i w:val="false"/>
                <w:color w:val="000000"/>
                <w:sz w:val="20"/>
              </w:rPr>
              <w:t>
Емтихан қабылдаушының тегі: ............................ Емтихан қабылдаушының нөмірі:…………..</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Өтініш берушілер емтихан қабылдаушының тиісті үлгідегі есебі берілгенге дейін куәліктердің берілмейтіні туралы хабардар етіледі.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7А. Біліктілік белгісін жаңартуға өтініш (Өтініш беруші толтырады)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белгісін жаңартуға өтініш беріп отырмын:</w:t>
            </w:r>
            <w:r>
              <w:br/>
            </w:r>
            <w:r>
              <w:rPr>
                <w:rFonts w:ascii="Times New Roman"/>
                <w:b w:val="false"/>
                <w:i w:val="false"/>
                <w:color w:val="000000"/>
                <w:sz w:val="20"/>
              </w:rPr>
              <w:t>
Әуе кемесінің түрі туралы</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Әуе кемесінің класы туралы біліктілік белгісі (нұсқаларды қоса алғанда)</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ұшақ</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көтерілу күшін жоғарлату жүйесі бар әуе кемесі (нұсқаларды қоса алғанда)</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тікұшақ</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(IR) құралдары бойынша ұшуларға рұқсатты қоса алғанда</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Бір ұшқышпен (SP)</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Көп мүшелі экипаждың ұшқышы (MP)</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және сол және басқа ұшқыш (SP / MP)</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екінші ұшқыш</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Көрінуі шектеулі жағдайдағы ұшулар (CatII / III)</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Ұшудың крейсерлік деңгейіндегі ауысымды ұшқыш</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Тек (SPA) үшін (IR) құралдары бойынша ұшуларға рұқсатты жаңарту:</w:t>
            </w:r>
            <w:r>
              <w:br/>
            </w:r>
            <w:r>
              <w:rPr>
                <w:rFonts w:ascii="Times New Roman"/>
                <w:b w:val="false"/>
                <w:i w:val="false"/>
                <w:color w:val="000000"/>
                <w:sz w:val="20"/>
              </w:rPr>
              <w:t>
(SPA) SE</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ME</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үшін құралдары бойынша ұшудың біліктілік белгісі; ревалидация</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жаңарту</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Жаңартылуы туралы куәлікке қол қойылды және біліктілік белгісі ................ ..................... ................... дейін жарамды (күні) немесе Мен уәкілетті органнан расталған біліктілік белгісі бар куәлікті қайта беруді сұраймын</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7В. Біліктілігін тексеруді растау (Өтініш беруші толтырады)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жоғарыда көрсетілген әуе кемесінің класын немесе IR енгізе отыра</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біліктілік белгілерін жаңарту</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үшін біліктілік тексеруді аяқтадым</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413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Біліктілікті тексерген күні: ............................ …</w:t>
            </w:r>
            <w:r>
              <w:br/>
            </w:r>
            <w:r>
              <w:rPr>
                <w:rFonts w:ascii="Times New Roman"/>
                <w:b w:val="false"/>
                <w:i w:val="false"/>
                <w:color w:val="000000"/>
                <w:sz w:val="20"/>
              </w:rPr>
              <w:t>
Әуе кемесінің түрі мен тіркеу:...................,</w:t>
            </w:r>
            <w:r>
              <w:br/>
            </w:r>
            <w:r>
              <w:rPr>
                <w:rFonts w:ascii="Times New Roman"/>
                <w:b w:val="false"/>
                <w:i w:val="false"/>
                <w:color w:val="000000"/>
                <w:sz w:val="20"/>
              </w:rPr>
              <w:t xml:space="preserve">
Сәйкестендіру нөмірі (FSTD): .............................................. </w:t>
            </w:r>
            <w:r>
              <w:br/>
            </w:r>
            <w:r>
              <w:rPr>
                <w:rFonts w:ascii="Times New Roman"/>
                <w:b w:val="false"/>
                <w:i w:val="false"/>
                <w:color w:val="000000"/>
                <w:sz w:val="20"/>
              </w:rPr>
              <w:t xml:space="preserve">
Емтихан алушының аты-жөні: ............................................... ................ Емтихан алушының нөмірі: </w:t>
            </w:r>
            <w:r>
              <w:br/>
            </w:r>
            <w:r>
              <w:rPr>
                <w:rFonts w:ascii="Times New Roman"/>
                <w:b w:val="false"/>
                <w:i w:val="false"/>
                <w:color w:val="000000"/>
                <w:sz w:val="20"/>
              </w:rPr>
              <w:t>
Мен жоғарыда көрсетілген әуе кемесінің класын немесе IR</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аспаптар бойынша біліктілік белгісін енгізе отыра, әуе кемесінің түрі туралы біліктілік белгісін</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беру үшін дағдыларды тексеруді аяқтадым</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Біліктілікті тексеру күні: ............................ Әуе кемелерін түрі және тіркеу: ............. .................................................. ................</w:t>
            </w:r>
            <w:r>
              <w:br/>
            </w:r>
            <w:r>
              <w:rPr>
                <w:rFonts w:ascii="Times New Roman"/>
                <w:b w:val="false"/>
                <w:i w:val="false"/>
                <w:color w:val="000000"/>
                <w:sz w:val="20"/>
              </w:rPr>
              <w:t>
Кешендік тренажердің сәйкестендіру нөмірі (FSTD): .............................................. .................................................. .............................................</w:t>
            </w:r>
            <w:r>
              <w:br/>
            </w:r>
            <w:r>
              <w:rPr>
                <w:rFonts w:ascii="Times New Roman"/>
                <w:b w:val="false"/>
                <w:i w:val="false"/>
                <w:color w:val="000000"/>
                <w:sz w:val="20"/>
              </w:rPr>
              <w:t>
Емтихан алушының тегі: ........................................... Емтихан алушының нөмірі:</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Өтініш берушілер емтихан қабылдаушының тиісті үлгідегі есебі берілгенге дейін куәліктердің берілмейтіні туралы хабардар етіледі.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Өтініш берушінің декларациясы (Өтініш беруші толтырады)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үлгіде ұсынылған ақпараттың дұрыс екенін мәлімдеймін.</w:t>
            </w:r>
            <w:r>
              <w:br/>
            </w:r>
            <w:r>
              <w:rPr>
                <w:rFonts w:ascii="Times New Roman"/>
                <w:b w:val="false"/>
                <w:i w:val="false"/>
                <w:color w:val="000000"/>
                <w:sz w:val="20"/>
              </w:rPr>
              <w:t>
2) Мен барлық басқарушы нұсқауларды толығымен қарастырдым және өтінім беру үшін барлық қажетті құжаттарды ұсындым.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Күні………………………….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Дағдыларды тексеру туралы есеп (уәкілетті органның инспекторы немесе емтихан алушы)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Емтихан алушы немесе инспектордың өтініші</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Мен бұл өтініш берушінің тіркеу журналын және /немесе оқу журналын қарап шықтым, яғни бұл адамның куәлікті алу үшін тиісті талаптарға сәйкес келетінін куәландырамын</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Куәліктер</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Біліктілік белгілері</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рұқсаттар</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куәлікті тану</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Мен ұшу кітапшасын/ бұл үміткердің дайындығы туралы жазбаны нәтижелерімен төменде көрсетілген рәсімдер мен тиісті талаптарға сәйкестігін тексердім:</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мақұлданды</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бас тартылды – бас тарту туралы хабарлама (түпнұсқасы қоса беріледі)</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Мен өтініш берушінің радиотелефон байланысын жүргізу үшін тілдік талаптарға сәйкес екенін тексердім:</w:t>
            </w:r>
            <w:r>
              <w:br/>
            </w:r>
            <w:r>
              <w:rPr>
                <w:rFonts w:ascii="Times New Roman"/>
                <w:b w:val="false"/>
                <w:i w:val="false"/>
                <w:color w:val="000000"/>
                <w:sz w:val="20"/>
              </w:rPr>
              <w:t>
ағылшын тілі.</w:t>
            </w:r>
            <w:r>
              <w:br/>
            </w:r>
            <w:r>
              <w:rPr>
                <w:rFonts w:ascii="Times New Roman"/>
                <w:b w:val="false"/>
                <w:i w:val="false"/>
                <w:color w:val="000000"/>
                <w:sz w:val="20"/>
              </w:rPr>
              <w:t>
Қолы........................ ............. Күні...............................</w:t>
            </w:r>
            <w:r>
              <w:br/>
            </w:r>
            <w:r>
              <w:rPr>
                <w:rFonts w:ascii="Times New Roman"/>
                <w:b w:val="false"/>
                <w:i w:val="false"/>
                <w:color w:val="000000"/>
                <w:sz w:val="20"/>
              </w:rPr>
              <w:t>
Емтихан алушының Т.А.Ә. (бас әріптер) (бар болғанда)..................... ............ .</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тексеру актісі қоса беріледі.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Уәкілетті органның рұқсаты (Уәкілетті орган толтырады)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Өтінім бойынша құжаттар ретке келтірілген, куәлік</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біліктілік белгісі</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рұқсат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немесе куәлікті тану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берілуі мүмкін.</w:t>
            </w:r>
            <w:r>
              <w:br/>
            </w:r>
            <w:r>
              <w:rPr>
                <w:rFonts w:ascii="Times New Roman"/>
                <w:b w:val="false"/>
                <w:i w:val="false"/>
                <w:color w:val="000000"/>
                <w:sz w:val="20"/>
              </w:rPr>
              <w:t>
Куәлік</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біліктілік белгісі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рұқсат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немесе берілетін куәлікті тану</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____________________________________</w:t>
            </w:r>
            <w:r>
              <w:br/>
            </w:r>
            <w:r>
              <w:rPr>
                <w:rFonts w:ascii="Times New Roman"/>
                <w:b w:val="false"/>
                <w:i w:val="false"/>
                <w:color w:val="000000"/>
                <w:sz w:val="20"/>
              </w:rPr>
              <w:t>
2. Өтінімде келесі құжаттама жоқ, сондай-ақ ол өтініш берушіге қайтарылады. Жоқ құжаттама: ____________________________________________________ ___________________________________________________________________ ___________________________________________________________________ Тексеруді жүргізген уәкілетті органының лауазымды адамының Т.А.Ә. (бар болғанда), лауазымы, қолы _______________________________________________________ __________________ (Т.А.Ә. (бар болғанда) (қолы) Күні ______________________________ (күні /айы /жылы)</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Уәкілетті орган береді (Уәкілетті орган толтырады)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r>
              <w:br/>
            </w:r>
            <w:r>
              <w:rPr>
                <w:rFonts w:ascii="Times New Roman"/>
                <w:b w:val="false"/>
                <w:i w:val="false"/>
                <w:color w:val="000000"/>
                <w:sz w:val="20"/>
              </w:rPr>
              <w:t>
Куәлік ____________________ Қолданылу мерзімінің аяқталу күні ___________</w:t>
            </w:r>
            <w:r>
              <w:br/>
            </w:r>
            <w:r>
              <w:rPr>
                <w:rFonts w:ascii="Times New Roman"/>
                <w:b w:val="false"/>
                <w:i w:val="false"/>
                <w:color w:val="000000"/>
                <w:sz w:val="20"/>
              </w:rPr>
              <w:t>
Біліктілік белгісі________ Қолданылу мерзімінің аяқталу күні __________</w:t>
            </w:r>
            <w:r>
              <w:br/>
            </w:r>
            <w:r>
              <w:rPr>
                <w:rFonts w:ascii="Times New Roman"/>
                <w:b w:val="false"/>
                <w:i w:val="false"/>
                <w:color w:val="000000"/>
                <w:sz w:val="20"/>
              </w:rPr>
              <w:t>
Рұқсат ____________________ Қолданылу мерзімінің аяқталу күні ___________</w:t>
            </w:r>
            <w:r>
              <w:br/>
            </w:r>
            <w:r>
              <w:rPr>
                <w:rFonts w:ascii="Times New Roman"/>
                <w:b w:val="false"/>
                <w:i w:val="false"/>
                <w:color w:val="000000"/>
                <w:sz w:val="20"/>
              </w:rPr>
              <w:t>
Куәлікті тану______________ Қолданылу мерзімі __________________</w:t>
            </w:r>
            <w:r>
              <w:br/>
            </w:r>
            <w:r>
              <w:rPr>
                <w:rFonts w:ascii="Times New Roman"/>
                <w:b w:val="false"/>
                <w:i w:val="false"/>
                <w:color w:val="000000"/>
                <w:sz w:val="20"/>
              </w:rPr>
              <w:t>
Куәлікті берген уәкілетті органының лауазымды адамының Т.А.Ә (бар болғанда), лауазымы, қолы</w:t>
            </w:r>
            <w:r>
              <w:br/>
            </w:r>
            <w:r>
              <w:rPr>
                <w:rFonts w:ascii="Times New Roman"/>
                <w:b w:val="false"/>
                <w:i w:val="false"/>
                <w:color w:val="000000"/>
                <w:sz w:val="20"/>
              </w:rPr>
              <w:t>
_______________________________________________________ __________________</w:t>
            </w:r>
            <w:r>
              <w:br/>
            </w:r>
            <w:r>
              <w:rPr>
                <w:rFonts w:ascii="Times New Roman"/>
                <w:b w:val="false"/>
                <w:i w:val="false"/>
                <w:color w:val="000000"/>
                <w:sz w:val="20"/>
              </w:rPr>
              <w:t>
(Т.А.Ә. (бар болғанда) (қолы)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4" w:id="39"/>
    <w:p>
      <w:pPr>
        <w:spacing w:after="0"/>
        <w:ind w:left="0"/>
        <w:jc w:val="left"/>
      </w:pPr>
      <w:r>
        <w:rPr>
          <w:rFonts w:ascii="Times New Roman"/>
          <w:b/>
          <w:i w:val="false"/>
          <w:color w:val="000000"/>
        </w:rPr>
        <w:t xml:space="preserve"> Штурман куәлігін немесе біліктілік белгісін беру, қолданылу мерзімін ұзарту өтініш</w:t>
      </w:r>
    </w:p>
    <w:bookmarkEnd w:id="39"/>
    <w:p>
      <w:pPr>
        <w:spacing w:after="0"/>
        <w:ind w:left="0"/>
        <w:jc w:val="both"/>
      </w:pPr>
      <w:r>
        <w:rPr>
          <w:rFonts w:ascii="Times New Roman"/>
          <w:b w:val="false"/>
          <w:i w:val="false"/>
          <w:color w:val="ff0000"/>
          <w:sz w:val="28"/>
        </w:rPr>
        <w:t xml:space="preserve">
      Ескерту. 2-қосымша жаңа редакцияда – ҚР Инвестициялар және даму министрінің 12.01.2018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9"/>
        <w:gridCol w:w="27"/>
        <w:gridCol w:w="951"/>
        <w:gridCol w:w="872"/>
        <w:gridCol w:w="872"/>
        <w:gridCol w:w="2714"/>
        <w:gridCol w:w="651"/>
        <w:gridCol w:w="652"/>
        <w:gridCol w:w="422"/>
        <w:gridCol w:w="69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 берушінің ақпараты (Өтініш беруші толтырады)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Аты ……………… Тегі…………………………………..</w:t>
            </w:r>
            <w:r>
              <w:br/>
            </w:r>
            <w:r>
              <w:rPr>
                <w:rFonts w:ascii="Times New Roman"/>
                <w:b w:val="false"/>
                <w:i w:val="false"/>
                <w:color w:val="000000"/>
                <w:sz w:val="20"/>
              </w:rPr>
              <w:t>
Туған күні (күні, айы, жылы) ……………………. Ұлты…………………………..</w:t>
            </w:r>
            <w:r>
              <w:br/>
            </w:r>
            <w:r>
              <w:rPr>
                <w:rFonts w:ascii="Times New Roman"/>
                <w:b w:val="false"/>
                <w:i w:val="false"/>
                <w:color w:val="000000"/>
                <w:sz w:val="20"/>
              </w:rPr>
              <w:t>
Туылған жері …………………………….. Елі ……………………………</w:t>
            </w:r>
            <w:r>
              <w:br/>
            </w:r>
            <w:r>
              <w:rPr>
                <w:rFonts w:ascii="Times New Roman"/>
                <w:b w:val="false"/>
                <w:i w:val="false"/>
                <w:color w:val="000000"/>
                <w:sz w:val="20"/>
              </w:rPr>
              <w:t>
Тұрғылықты мекенжайы ……………………………………………………………………………………… ………………………………………………………Пошталық индексі…………………………</w:t>
            </w:r>
            <w:r>
              <w:br/>
            </w:r>
            <w:r>
              <w:rPr>
                <w:rFonts w:ascii="Times New Roman"/>
                <w:b w:val="false"/>
                <w:i w:val="false"/>
                <w:color w:val="000000"/>
                <w:sz w:val="20"/>
              </w:rPr>
              <w:t>
Телефон нөмірі ………………………… Баламалы телефон нөмірі……………………….. E-mail:…………………………………………………………………………………………… ЖСН……………………….</w:t>
            </w:r>
            <w:r>
              <w:br/>
            </w:r>
            <w:r>
              <w:rPr>
                <w:rFonts w:ascii="Times New Roman"/>
                <w:b w:val="false"/>
                <w:i w:val="false"/>
                <w:color w:val="000000"/>
                <w:sz w:val="20"/>
              </w:rPr>
              <w:t>
Ақпараттық жүйелердегі заңмен қорғалатын құпияны құрайтын мәліметтерді пайдалануға келісім беремін. 20 __ жылғы _______________"____" ______________ (қолы)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берушінің декларациясы (Өтініш беруші толтырады)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мен әуе кемесінің түрі, штурманның өкілеттігі туралы біліктілік белгілеріне .....................................(әуе кемесінің түрі) енгізу үшін өтінішті, қажетті құжаттарды және штурман куәлігімді (бар болған жағдайда) қоса беремін.</w:t>
            </w:r>
            <w:r>
              <w:br/>
            </w:r>
            <w:r>
              <w:rPr>
                <w:rFonts w:ascii="Times New Roman"/>
                <w:b w:val="false"/>
                <w:i w:val="false"/>
                <w:color w:val="000000"/>
                <w:sz w:val="20"/>
              </w:rPr>
              <w:t>
Бұл нысанда келтірілген деректердің дұрыс екендігін растаймын.</w:t>
            </w:r>
            <w:r>
              <w:br/>
            </w:r>
            <w:r>
              <w:rPr>
                <w:rFonts w:ascii="Times New Roman"/>
                <w:b w:val="false"/>
                <w:i w:val="false"/>
                <w:color w:val="000000"/>
                <w:sz w:val="20"/>
              </w:rPr>
              <w:t>
Өтініш берушінің қолы ................................................ ................ Күні………………………….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жарамдылығы (Өтініш беруші толтырады)</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сертификаттың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тексерудің соңғы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Мерзімінің аяқталу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уәкілетті орган үшін</w:t>
            </w:r>
          </w:p>
        </w:tc>
      </w:tr>
      <w:tr>
        <w:trPr>
          <w:trHeight w:val="30" w:hRule="atLeast"/>
        </w:trPr>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Теориялық білімдерінің деңгейін тексеру (Емтихан алушы толтырады)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азаматтық авиацияның уәкілетті органының тұлғасы ретінде жазбаша түрде штурман куәлігіне енгізілген әуе кемелері туралы біліктілік белгілеріне қатысты теориялық білімдерінің деңгейін тексеруге тиісті түрде қол қоямын, осы ретпен менің …………………………………………</w:t>
            </w:r>
            <w:r>
              <w:br/>
            </w:r>
            <w:r>
              <w:rPr>
                <w:rFonts w:ascii="Times New Roman"/>
                <w:b w:val="false"/>
                <w:i w:val="false"/>
                <w:color w:val="000000"/>
                <w:sz w:val="20"/>
              </w:rPr>
              <w:t>
.................................................. ...................................... нысандағы тестілеуден өткенімді және аяқтағанымды растаймын.</w:t>
            </w:r>
            <w:r>
              <w:br/>
            </w:r>
            <w:r>
              <w:rPr>
                <w:rFonts w:ascii="Times New Roman"/>
                <w:b w:val="false"/>
                <w:i w:val="false"/>
                <w:color w:val="000000"/>
                <w:sz w:val="20"/>
              </w:rPr>
              <w:t>
Оның куәлігін авиациялық бағалауда ............................... .......... (ұшақ түрі) енгізу үшін, сондай-ақ өтініш берушінің сол әуе кемесінде штурманның қызметтерін орындауға құзыретті екенін куәландырады</w:t>
            </w:r>
            <w:r>
              <w:br/>
            </w:r>
            <w:r>
              <w:rPr>
                <w:rFonts w:ascii="Times New Roman"/>
                <w:b w:val="false"/>
                <w:i w:val="false"/>
                <w:color w:val="000000"/>
                <w:sz w:val="20"/>
              </w:rPr>
              <w:t>
Қолы ................................................. ............... Күні.......... ..................................................</w:t>
            </w:r>
            <w:r>
              <w:br/>
            </w:r>
            <w:r>
              <w:rPr>
                <w:rFonts w:ascii="Times New Roman"/>
                <w:b w:val="false"/>
                <w:i w:val="false"/>
                <w:color w:val="000000"/>
                <w:sz w:val="20"/>
              </w:rPr>
              <w:t>
Емтихан алушының Т.А.Ә. (бас әріптер) ................................................ ....... ………………..</w:t>
            </w:r>
            <w:r>
              <w:br/>
            </w:r>
            <w:r>
              <w:rPr>
                <w:rFonts w:ascii="Times New Roman"/>
                <w:b w:val="false"/>
                <w:i w:val="false"/>
                <w:color w:val="000000"/>
                <w:sz w:val="20"/>
              </w:rPr>
              <w:t>
Компания .......................................... ...................................................................................</w:t>
            </w:r>
            <w:r>
              <w:br/>
            </w:r>
            <w:r>
              <w:rPr>
                <w:rFonts w:ascii="Times New Roman"/>
                <w:b w:val="false"/>
                <w:i w:val="false"/>
                <w:color w:val="000000"/>
                <w:sz w:val="20"/>
              </w:rPr>
              <w:t>
Компаниядағы лауазымы ...............................................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ӘК түрі бойынша біліктілік тексерісі (Емтихан алушы толтырады)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әуе кемесіндегі тәжірибелік дағдыларының деңгейін тексеруге азаматтық авиацияның уәкілетті органының тұлғасы ретінде ӘК немесе бекітілген авиациялық тренажерде................................................................................................... штурмандар тобымен өтініш берушінің менің қолым қойылған қарама –қарсы орында көрсетілген шарттарға, тексеру рәсімдеріне, іс-әрекет немесе жаттығуларға сәйкес бөтен адамның көмегінсіз қанағаттанарлық түрде және лайықты деңгейде орындағанын жазбаша түрде куәландырамын.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Мәтіннің 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сертификаттау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өткізу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тіркеу нөмірі немесе тренажердің коды</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алушыныңТ.А.Ә. (бар болғанда)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қызметтерінде ұшу алдындағы дайындық</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ұшу алдындағы дайындық: ӘК сыртқы қарап тексеру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құжаттардың бортта бар болуы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навигациялық жабдықты тексеру және дайындау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тізбелерін пайдалану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Қалыпты навигация-лық рәсімдер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әдістерді білу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әдістерді үйлестіру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мүшелерімен өзара іс-қимыл</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рәсімдер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кейінгі тек-серу, істен шығуларды және бұзылған жерін анықтау және кеме құжаттарын дұрыс ресімдеу</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ресурстарын басқару (CRM)</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Егер де жоғарыда көрсетілген тізімде нақты әуе кемесінің түрі үшін сынақтың маңызды бабы болмаса, онда бұл элемент жоғарыдағы бос бағанға енгізіледі.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Дағдыларды тексеру туарлы есеп (Уәкілетті органның инспекторы немесе емтихан алушы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Емтихан алушы немесе инспектордың өтініші</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Мен бұл өтініш берушінің тіркеу журналын және /немесе оқу журналын қарап шықтым, осы ретпен бұл тұлғаның куәлікті алу үшін тиісті талаптарға сәйкес келетінін куәландырамын</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куәлік</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біліктілік белгілері</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рұқсаттар</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куәлікті тану</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Мен бұл үміткердің ұшу кітапшасын/төменде көрсетілген тиісті рәсімдер мен талаптарға, нәтижелеріне сәйкес дайындығы туралы жазбаны тексердім:</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мақұлданды</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 тартылды/ бас тарту туралы хабарлама (түпнұсқасы қоса беріледі)</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Мен өтініш берушінің радиотелефон байланысын жүргізу үшін тілдік талаптарға сәйкес екенін тексердім:</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ағылшын тілі.</w:t>
            </w:r>
            <w:r>
              <w:br/>
            </w:r>
            <w:r>
              <w:rPr>
                <w:rFonts w:ascii="Times New Roman"/>
                <w:b w:val="false"/>
                <w:i w:val="false"/>
                <w:color w:val="000000"/>
                <w:sz w:val="20"/>
              </w:rPr>
              <w:t>
Қолы ................................................. ............... Күні......... ..................................................</w:t>
            </w:r>
            <w:r>
              <w:br/>
            </w:r>
            <w:r>
              <w:rPr>
                <w:rFonts w:ascii="Times New Roman"/>
                <w:b w:val="false"/>
                <w:i w:val="false"/>
                <w:color w:val="000000"/>
                <w:sz w:val="20"/>
              </w:rPr>
              <w:t>
Емтихан алушының Т.А.Ә. (бар болғанда) ........................................................</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Уәкілетті органның рұқсаты (уәкілетті орган толтырады)</w:t>
            </w:r>
            <w:r>
              <w:br/>
            </w:r>
            <w:r>
              <w:rPr>
                <w:rFonts w:ascii="Times New Roman"/>
                <w:b w:val="false"/>
                <w:i w:val="false"/>
                <w:color w:val="000000"/>
                <w:sz w:val="20"/>
              </w:rPr>
              <w:t>
1. Өтінім беруге арналған құжаттар ретке келтірілген, куәлік</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біліктілік белгісі</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рұқсат беру</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немесе куәлікті тану</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берілуі мүмкін.</w:t>
            </w:r>
            <w:r>
              <w:br/>
            </w:r>
            <w:r>
              <w:rPr>
                <w:rFonts w:ascii="Times New Roman"/>
                <w:b w:val="false"/>
                <w:i w:val="false"/>
                <w:color w:val="000000"/>
                <w:sz w:val="20"/>
              </w:rPr>
              <w:t>
Куәлік</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біліктілік белгісі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рұқсат беру</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немесе берілетін куәлікті тану</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____________________________________</w:t>
            </w:r>
            <w:r>
              <w:br/>
            </w:r>
            <w:r>
              <w:rPr>
                <w:rFonts w:ascii="Times New Roman"/>
                <w:b w:val="false"/>
                <w:i w:val="false"/>
                <w:color w:val="000000"/>
                <w:sz w:val="20"/>
              </w:rPr>
              <w:t>
2. Өтінімде келесі құжаттама жоқ, сондай-ақ ол өтініш берушіге қайтарылады. Жоқ құжаттама: ____________________________________________________ ___________________________________________________________________ ___________________________________________________________________ Тексеруді жүргізген лауазымды тұлғаның Т.А.Ә. (бар болғанда), лауазымы, қолы _______________________________________________________ _______________ (Т.А.Ә. (бар болғанда) және лауазымы) (қолы) Күні ______________________________ (күні /айы/жылы)</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 береді (Уәкілетті орган толтырады)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Куәлік ____________________ Қолданылу мерзімінің аяқталу күні ___________</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Біліктілік белгісі________ Қолданылу мерзімінің аяқталу күні __________</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Рұқсат ____________________ Қолданылу мерзімінің аяқталу күні ___________</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Куәлікті тану ______________ Қолданылу мерзімі __________________</w:t>
            </w:r>
            <w:r>
              <w:br/>
            </w:r>
            <w:r>
              <w:rPr>
                <w:rFonts w:ascii="Times New Roman"/>
                <w:b w:val="false"/>
                <w:i w:val="false"/>
                <w:color w:val="000000"/>
                <w:sz w:val="20"/>
              </w:rPr>
              <w:t>
Куәлікті берген уәкілетті органының лауазымды адамының Т.А.Ә (бар болғанда), лауазымы, қолы _______________________________________________________ __________________ (Т.А.Ә. (бар болғанда) (қолы)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 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 w:id="40"/>
    <w:p>
      <w:pPr>
        <w:spacing w:after="0"/>
        <w:ind w:left="0"/>
        <w:jc w:val="left"/>
      </w:pPr>
      <w:r>
        <w:rPr>
          <w:rFonts w:ascii="Times New Roman"/>
          <w:b/>
          <w:i w:val="false"/>
          <w:color w:val="000000"/>
        </w:rPr>
        <w:t xml:space="preserve"> Бортинженер куәлігін немесе біліктілік белгісін беру, қолданылу мерзімін ұзарту үшін өтініш</w:t>
      </w:r>
    </w:p>
    <w:bookmarkEnd w:id="40"/>
    <w:p>
      <w:pPr>
        <w:spacing w:after="0"/>
        <w:ind w:left="0"/>
        <w:jc w:val="both"/>
      </w:pPr>
      <w:r>
        <w:rPr>
          <w:rFonts w:ascii="Times New Roman"/>
          <w:b w:val="false"/>
          <w:i w:val="false"/>
          <w:color w:val="ff0000"/>
          <w:sz w:val="28"/>
        </w:rPr>
        <w:t xml:space="preserve">
      Ескерту. 3-қосымша жаңа редакцияда – ҚР Инвестициялар және даму министрінің 12.01.2018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5"/>
        <w:gridCol w:w="1142"/>
        <w:gridCol w:w="1098"/>
        <w:gridCol w:w="552"/>
        <w:gridCol w:w="2318"/>
        <w:gridCol w:w="616"/>
        <w:gridCol w:w="616"/>
        <w:gridCol w:w="400"/>
        <w:gridCol w:w="65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Өтініш берушінің ақпараты (Өтініш беруші толтырады)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Аты ……………… Тегі…………………………………..</w:t>
            </w:r>
            <w:r>
              <w:br/>
            </w:r>
            <w:r>
              <w:rPr>
                <w:rFonts w:ascii="Times New Roman"/>
                <w:b w:val="false"/>
                <w:i w:val="false"/>
                <w:color w:val="000000"/>
                <w:sz w:val="20"/>
              </w:rPr>
              <w:t>
Туған күні (күні, айы, жылы) ……………………. Ұлты…………………………..</w:t>
            </w:r>
            <w:r>
              <w:br/>
            </w:r>
            <w:r>
              <w:rPr>
                <w:rFonts w:ascii="Times New Roman"/>
                <w:b w:val="false"/>
                <w:i w:val="false"/>
                <w:color w:val="000000"/>
                <w:sz w:val="20"/>
              </w:rPr>
              <w:t>
Туылған жері …………………………….. Елі ……………………………</w:t>
            </w:r>
            <w:r>
              <w:br/>
            </w:r>
            <w:r>
              <w:rPr>
                <w:rFonts w:ascii="Times New Roman"/>
                <w:b w:val="false"/>
                <w:i w:val="false"/>
                <w:color w:val="000000"/>
                <w:sz w:val="20"/>
              </w:rPr>
              <w:t>
Тұрғылықты мекенжайы ……………………………………………………………………………………… ………………………………………………………..Пошталық индексі…………………………</w:t>
            </w:r>
            <w:r>
              <w:br/>
            </w:r>
            <w:r>
              <w:rPr>
                <w:rFonts w:ascii="Times New Roman"/>
                <w:b w:val="false"/>
                <w:i w:val="false"/>
                <w:color w:val="000000"/>
                <w:sz w:val="20"/>
              </w:rPr>
              <w:t>
Телефон нөмірі ………………………… Баламалы телефон нөмірі………………………..</w:t>
            </w:r>
            <w:r>
              <w:br/>
            </w:r>
            <w:r>
              <w:rPr>
                <w:rFonts w:ascii="Times New Roman"/>
                <w:b w:val="false"/>
                <w:i w:val="false"/>
                <w:color w:val="000000"/>
                <w:sz w:val="20"/>
              </w:rPr>
              <w:t>
E-mail:…………………………………………………………………………………………… ЖСН……………………….</w:t>
            </w:r>
            <w:r>
              <w:br/>
            </w:r>
            <w:r>
              <w:rPr>
                <w:rFonts w:ascii="Times New Roman"/>
                <w:b w:val="false"/>
                <w:i w:val="false"/>
                <w:color w:val="000000"/>
                <w:sz w:val="20"/>
              </w:rPr>
              <w:t>
Ақпараттық жүйелердегі заңмен қорғалатын құпияны құрайтын мәліметтерді пайдалануға келісім беремін. 20 __ жылғы _______________"____" ____________ (қолы)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Өтініш берушінің декларациясы (Өтініш беруші толтырады)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мен әуе кемесінің түрі, бортинженердің (борт механигінің) өкілеттігі туралы біліктілік белгілеріне .....................................(әуе кемесінің түрі) енгізу үшін өтінішті, қажетті құжаттарды және бортинженер куәлігімді (бар болған жағдайда) қоса беремін.</w:t>
            </w:r>
            <w:r>
              <w:br/>
            </w:r>
            <w:r>
              <w:rPr>
                <w:rFonts w:ascii="Times New Roman"/>
                <w:b w:val="false"/>
                <w:i w:val="false"/>
                <w:color w:val="000000"/>
                <w:sz w:val="20"/>
              </w:rPr>
              <w:t>
Бұл нысанда келтірілген деректер дұрыс екендігін растаймын.</w:t>
            </w:r>
            <w:r>
              <w:br/>
            </w:r>
            <w:r>
              <w:rPr>
                <w:rFonts w:ascii="Times New Roman"/>
                <w:b w:val="false"/>
                <w:i w:val="false"/>
                <w:color w:val="000000"/>
                <w:sz w:val="20"/>
              </w:rPr>
              <w:t>
Өтініш берушінің қолы ................................................ ................ Күні………………………….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жарамдылығы (Өтініш берушімен толтырылады)</w:t>
            </w:r>
          </w:p>
        </w:tc>
      </w:tr>
      <w:tr>
        <w:trPr>
          <w:trHeight w:val="30" w:hRule="atLeast"/>
        </w:trPr>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сертификаттың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тексерудің соңғы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Мерзімнің аяқталу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уәкілетті орган үшін</w:t>
            </w:r>
          </w:p>
        </w:tc>
      </w:tr>
      <w:tr>
        <w:trPr>
          <w:trHeight w:val="30" w:hRule="atLeast"/>
        </w:trPr>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Теориялық білімдердің деңгейін тексеру (Емтихан алушымен толтырылады)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азаматтық авиацияның уәкілетті органының тұлғасы ретінде жазбаша түрде борт инженерінің (борт механигінің) куәлігіне енгізілген әуе кемелері туралы біліктілік белгілеріне қатысты теориялық білімдерінің деңгейін тексеруге тиісті түрде қол қоямын, осы ретпен менің …………………………………………</w:t>
            </w:r>
            <w:r>
              <w:br/>
            </w:r>
            <w:r>
              <w:rPr>
                <w:rFonts w:ascii="Times New Roman"/>
                <w:b w:val="false"/>
                <w:i w:val="false"/>
                <w:color w:val="000000"/>
                <w:sz w:val="20"/>
              </w:rPr>
              <w:t>
.................................................. ...................................... нысандағы тестілеуден өткенімді және аяқтағанымды растаймын.</w:t>
            </w:r>
            <w:r>
              <w:br/>
            </w:r>
            <w:r>
              <w:rPr>
                <w:rFonts w:ascii="Times New Roman"/>
                <w:b w:val="false"/>
                <w:i w:val="false"/>
                <w:color w:val="000000"/>
                <w:sz w:val="20"/>
              </w:rPr>
              <w:t>
Оның куәлігін авиациялық бағалауда ............................... .......... (ұшақ түрі) енгізу үшін, сондай-ақ өтініш берушінің сол әуе кемесінде борт инженерінің (борт механигінің) қызметтерін орындауға құзыретті екенін куәландырады.</w:t>
            </w:r>
            <w:r>
              <w:br/>
            </w:r>
            <w:r>
              <w:rPr>
                <w:rFonts w:ascii="Times New Roman"/>
                <w:b w:val="false"/>
                <w:i w:val="false"/>
                <w:color w:val="000000"/>
                <w:sz w:val="20"/>
              </w:rPr>
              <w:t>
Қолы ................................................. ............... Күні.......... ..................................................</w:t>
            </w:r>
            <w:r>
              <w:br/>
            </w:r>
            <w:r>
              <w:rPr>
                <w:rFonts w:ascii="Times New Roman"/>
                <w:b w:val="false"/>
                <w:i w:val="false"/>
                <w:color w:val="000000"/>
                <w:sz w:val="20"/>
              </w:rPr>
              <w:t>
Емтихан алушының Т.А.Ә. (бас әріптер) ................................................ ....... ………………..</w:t>
            </w:r>
            <w:r>
              <w:br/>
            </w:r>
            <w:r>
              <w:rPr>
                <w:rFonts w:ascii="Times New Roman"/>
                <w:b w:val="false"/>
                <w:i w:val="false"/>
                <w:color w:val="000000"/>
                <w:sz w:val="20"/>
              </w:rPr>
              <w:t>
Компания .......................................... ...................................................................................</w:t>
            </w:r>
            <w:r>
              <w:br/>
            </w:r>
            <w:r>
              <w:rPr>
                <w:rFonts w:ascii="Times New Roman"/>
                <w:b w:val="false"/>
                <w:i w:val="false"/>
                <w:color w:val="000000"/>
                <w:sz w:val="20"/>
              </w:rPr>
              <w:t>
Компаниядағы лауазымы ...............................................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ӘК түрі туралы біліктілік белгі алатын өтініш берушінің ӘК түріндегі ұшулар тәжірибесі (Өтініш беруші толтырады)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 .................................... .................................</w:t>
            </w:r>
            <w:r>
              <w:br/>
            </w:r>
            <w:r>
              <w:rPr>
                <w:rFonts w:ascii="Times New Roman"/>
                <w:b w:val="false"/>
                <w:i w:val="false"/>
                <w:color w:val="000000"/>
                <w:sz w:val="20"/>
              </w:rPr>
              <w:t>
Ұшуда бортинженердің (бортмеханигінің) жұмыс тәжірибесі: (бастапқы түрінде кемінде 50 сағат, бұдан әрі 25 сағат)…………………….сағаттар Түрі бойынша ең аз ұшу: Бекітілген тренажерде жұмыс тәжірибесі: Бастапқы 100 сағат (бастапқы түрінде кемінде 50 сағат одан кейін 50 сағат одан кейінгі түрлерінде 25 сағат) ............... сағат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ӘК түрі бойынша біліктілік тексерісі (Емтихан алушы толтырады)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әуе кемесіндегі тәжірибелік дағдыларының деңгейін тексеруге азаматтық авиацияның уәкілетті органының тұлғасы ретінде ӘК немесе бекітілген авиациялық тренажерде................................................................................................... штурмандар тобымен өтініш берушінің менің қолым қойылған қарама –қарсы орында көрсетілген шарттарға, тексеру рәсімдеріне, іс-әрекет немесе жаттығуларға сәйкес бөтен адамның көмегінсіз қанағаттанарлық түрде және лайықты деңгейде орындағанын жазбаша түрде куәландырамын.</w:t>
            </w:r>
          </w:p>
        </w:tc>
      </w:tr>
      <w:tr>
        <w:trPr>
          <w:trHeight w:val="30" w:hRule="atLeast"/>
        </w:trPr>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Тестілеуді сертификаттау</w:t>
            </w:r>
          </w:p>
        </w:tc>
      </w:tr>
      <w:tr>
        <w:trPr>
          <w:trHeight w:val="30" w:hRule="atLeast"/>
        </w:trPr>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Ұшақтың тіркеу нөмірі немесе тренажердің коды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алушыныңТ.А.Ә (бар болғанда)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қолы</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r>
      <w:tr>
        <w:trPr>
          <w:trHeight w:val="30" w:hRule="atLeast"/>
        </w:trPr>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ұшу алдындағы тексеріс және дайындық</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құжаттамасын тексеру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және ӘК жүйелерінің жарам-дылығын тексеру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кабинасы мен жолаушы салонын сыртқы қарап тексеру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тексеру және ресімдеу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Бақылап қарау парағының және бақылау картасының дұрыс пайдаланылуын тексеру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газда қозғалт-қыштардың жұмысы және қосу үрдісіндегі параметрлерді бақылау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жүйесінің, ПОС, СКВ, басқару, тежеу мен рульді түзету алдында ӘК гидро жүйесін пайдалану рәсімдері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мүшелерімен өзара іс-қимыл</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Қозғалтқыштардың, ұшақ жүйелері мен ұшудың берілген жылдамдығын ұстау жұмысын бақылау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шығуларды жою</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рәсімдер</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 қарап тексеру, істен шығуын және жарамсыздығын анықтау және кеме құжаттамасын дұрыс ресімдеуді білу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ресурстарын басқару (CRM)</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Егер де жоғарыда көрсетілген тізімде нақты әуе кемесінің түрі үшін сынақтың маңызды бабы болмаса, онда бұл элемент жоғарыдағы бос бағанға қойылады.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Дағдыларды тексеру туралы есеп (Уәкілетті органның инспекторы немесе емтихан алушы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Емтихан алушы немесе инспектордың өтініші</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Мен бұл өтініш берушінің тіркеу журналын және /немесе оқу журналын қарап шықтым, осы ретпен бұл тұлғаның куәлікті алу үшін тиісті талаптарға сәйкес келетінін куәландырамын</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куәлік</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біліктілік белгілері</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рұқсаттар</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куәлікті тану</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Мен бұл үміткердің ұшу кітапшасын/төменде көрсетілген тиісті рәсімдер мен талаптарға, нәтижелеріне сәйкес дайындығы туралы жазбаны тексердім:</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мақұлданды</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бас тартылды/ бас тарту туралы хабарлама (түпнұсқасы қоса беріледі)</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Мен өтініш берушінің радиотелефон байланысын жүргізу үшін тілдік талаптарға сәйкес екенін тексердім:</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ағылшын тілі.</w:t>
            </w:r>
            <w:r>
              <w:br/>
            </w:r>
            <w:r>
              <w:rPr>
                <w:rFonts w:ascii="Times New Roman"/>
                <w:b w:val="false"/>
                <w:i w:val="false"/>
                <w:color w:val="000000"/>
                <w:sz w:val="20"/>
              </w:rPr>
              <w:t>
Қолы ................................................. ............... Күні......... ..................................................</w:t>
            </w:r>
            <w:r>
              <w:br/>
            </w:r>
            <w:r>
              <w:rPr>
                <w:rFonts w:ascii="Times New Roman"/>
                <w:b w:val="false"/>
                <w:i w:val="false"/>
                <w:color w:val="000000"/>
                <w:sz w:val="20"/>
              </w:rPr>
              <w:t>
Емтихан алушының Т.А.Ә. (бар болғанда)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рұқсаты (Уәкілетті органның инспекторы немесе емтихан алушы)</w:t>
            </w:r>
            <w:r>
              <w:br/>
            </w:r>
            <w:r>
              <w:rPr>
                <w:rFonts w:ascii="Times New Roman"/>
                <w:b w:val="false"/>
                <w:i w:val="false"/>
                <w:color w:val="000000"/>
                <w:sz w:val="20"/>
              </w:rPr>
              <w:t>
1. Өтінім бойынша құжаттар ретке келтірілген, куәлік</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біліктілік белгісі</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рұқсат</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немесе куәлікті тану</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берілуі мүмкін.</w:t>
            </w:r>
            <w:r>
              <w:br/>
            </w:r>
            <w:r>
              <w:rPr>
                <w:rFonts w:ascii="Times New Roman"/>
                <w:b w:val="false"/>
                <w:i w:val="false"/>
                <w:color w:val="000000"/>
                <w:sz w:val="20"/>
              </w:rPr>
              <w:t>
Куәлік</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біліктілік белгісі</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рұқсат</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немесе берілетін куәлікті тану</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____________________________________</w:t>
            </w:r>
            <w:r>
              <w:br/>
            </w:r>
            <w:r>
              <w:rPr>
                <w:rFonts w:ascii="Times New Roman"/>
                <w:b w:val="false"/>
                <w:i w:val="false"/>
                <w:color w:val="000000"/>
                <w:sz w:val="20"/>
              </w:rPr>
              <w:t>
2. Өтінімде келесі құжаттама жоқ, сондай-ақ ол өтініш берушіге қайтарылады.</w:t>
            </w:r>
            <w:r>
              <w:br/>
            </w:r>
            <w:r>
              <w:rPr>
                <w:rFonts w:ascii="Times New Roman"/>
                <w:b w:val="false"/>
                <w:i w:val="false"/>
                <w:color w:val="000000"/>
                <w:sz w:val="20"/>
              </w:rPr>
              <w:t>
Жоқ құжаттама: ____________________________________________________ ___________________________________________________________________ ___________________________________________________________________ Тексеруді жүргізген уәкілетті органының лауазымды адамының Т.А.Ә. (бар болғанда), лауазымы, қолы _______________________________________________________ __________________ (Т.А.Ә. (бар болғанда) (қолы) Күні ______________________________ (күні /айы /жылы)</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 береді (Уәкілетті орган толтырады)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Куәлік ____________________ Қолданылу мерзімінің аяқталу күні __________</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Біліктілік белгісі________ Қолданылу мерзімінің аяқталу күні_______</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Рұқсат ____________________ Қолданылу мерзімінің аяқталу күні __________</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Куәлікті тану ______________ Қолданылу мерзімі __________________</w:t>
            </w:r>
            <w:r>
              <w:br/>
            </w:r>
            <w:r>
              <w:rPr>
                <w:rFonts w:ascii="Times New Roman"/>
                <w:b w:val="false"/>
                <w:i w:val="false"/>
                <w:color w:val="000000"/>
                <w:sz w:val="20"/>
              </w:rPr>
              <w:t>
Куәлікті берген уәкілетті органының лауазымды адамының Т.А.Ә (бар болғанда), лауазымы, қолы _______________________________________________________ __________________ (Т.А.Ә. (бар болғанда) (қолы)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20320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0320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41"/>
    <w:p>
      <w:pPr>
        <w:spacing w:after="0"/>
        <w:ind w:left="0"/>
        <w:jc w:val="left"/>
      </w:pPr>
      <w:r>
        <w:rPr>
          <w:rFonts w:ascii="Times New Roman"/>
          <w:b/>
          <w:i w:val="false"/>
          <w:color w:val="000000"/>
        </w:rPr>
        <w:t xml:space="preserve"> ҰСЫНЫМ (ұшу экипажының мүшелеріне)</w:t>
      </w:r>
    </w:p>
    <w:bookmarkEnd w:id="41"/>
    <w:p>
      <w:pPr>
        <w:spacing w:after="0"/>
        <w:ind w:left="0"/>
        <w:jc w:val="both"/>
      </w:pPr>
      <w:r>
        <w:rPr>
          <w:rFonts w:ascii="Times New Roman"/>
          <w:b w:val="false"/>
          <w:i w:val="false"/>
          <w:color w:val="ff0000"/>
          <w:sz w:val="28"/>
        </w:rPr>
        <w:t xml:space="preserve">
      Ескерту. 4-қосымша жаңа редакцияда – ҚР Инвестициялар және даму министрінің 12.01.2018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34" w:id="42"/>
    <w:p>
      <w:pPr>
        <w:spacing w:after="0"/>
        <w:ind w:left="0"/>
        <w:jc w:val="both"/>
      </w:pPr>
      <w:r>
        <w:rPr>
          <w:rFonts w:ascii="Times New Roman"/>
          <w:b w:val="false"/>
          <w:i w:val="false"/>
          <w:color w:val="000000"/>
          <w:sz w:val="28"/>
        </w:rPr>
        <w:t>
      куәлігін беруге</w:t>
      </w:r>
    </w:p>
    <w:bookmarkEnd w:id="42"/>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(куәліктің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Атқаратын қызметі: _________________________________________________________</w:t>
      </w:r>
    </w:p>
    <w:p>
      <w:pPr>
        <w:spacing w:after="0"/>
        <w:ind w:left="0"/>
        <w:jc w:val="both"/>
      </w:pPr>
      <w:r>
        <w:rPr>
          <w:rFonts w:ascii="Times New Roman"/>
          <w:b w:val="false"/>
          <w:i w:val="false"/>
          <w:color w:val="000000"/>
          <w:sz w:val="28"/>
        </w:rPr>
        <w:t>
      Бөлімшесі: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Туылған жылы, күні: _______________________________________________________</w:t>
      </w:r>
    </w:p>
    <w:p>
      <w:pPr>
        <w:spacing w:after="0"/>
        <w:ind w:left="0"/>
        <w:jc w:val="both"/>
      </w:pPr>
      <w:r>
        <w:rPr>
          <w:rFonts w:ascii="Times New Roman"/>
          <w:b w:val="false"/>
          <w:i w:val="false"/>
          <w:color w:val="000000"/>
          <w:sz w:val="28"/>
        </w:rPr>
        <w:t>
      Жалпы мамандығы: _________________________________________________________</w:t>
      </w:r>
    </w:p>
    <w:p>
      <w:pPr>
        <w:spacing w:after="0"/>
        <w:ind w:left="0"/>
        <w:jc w:val="both"/>
      </w:pPr>
      <w:r>
        <w:rPr>
          <w:rFonts w:ascii="Times New Roman"/>
          <w:b w:val="false"/>
          <w:i w:val="false"/>
          <w:color w:val="000000"/>
          <w:sz w:val="28"/>
        </w:rPr>
        <w:t>
      Арнайы мамандығы және соңғы қайта даярлау:__________________________________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(оқуы орнының атауы, курсы, айы, бітірген жылы)</w:t>
      </w:r>
    </w:p>
    <w:p>
      <w:pPr>
        <w:spacing w:after="0"/>
        <w:ind w:left="0"/>
        <w:jc w:val="both"/>
      </w:pPr>
      <w:r>
        <w:rPr>
          <w:rFonts w:ascii="Times New Roman"/>
          <w:b w:val="false"/>
          <w:i w:val="false"/>
          <w:color w:val="000000"/>
          <w:sz w:val="28"/>
        </w:rPr>
        <w:t>
      Тиісті класының медициналық сертификаты бар ________________________________</w:t>
      </w:r>
    </w:p>
    <w:p>
      <w:pPr>
        <w:spacing w:after="0"/>
        <w:ind w:left="0"/>
        <w:jc w:val="both"/>
      </w:pPr>
      <w:r>
        <w:rPr>
          <w:rFonts w:ascii="Times New Roman"/>
          <w:b w:val="false"/>
          <w:i w:val="false"/>
          <w:color w:val="000000"/>
          <w:sz w:val="28"/>
        </w:rPr>
        <w:t>
      Әуе кемесінің түрі: _______________________________________________________</w:t>
      </w:r>
    </w:p>
    <w:p>
      <w:pPr>
        <w:spacing w:after="0"/>
        <w:ind w:left="0"/>
        <w:jc w:val="both"/>
      </w:pPr>
      <w:r>
        <w:rPr>
          <w:rFonts w:ascii="Times New Roman"/>
          <w:b w:val="false"/>
          <w:i w:val="false"/>
          <w:color w:val="000000"/>
          <w:sz w:val="28"/>
        </w:rPr>
        <w:t>
      Жалпы қонуы: __________сағат, оның ішінде түнде: __________ сағат</w:t>
      </w:r>
    </w:p>
    <w:p>
      <w:pPr>
        <w:spacing w:after="0"/>
        <w:ind w:left="0"/>
        <w:jc w:val="both"/>
      </w:pPr>
      <w:r>
        <w:rPr>
          <w:rFonts w:ascii="Times New Roman"/>
          <w:b w:val="false"/>
          <w:i w:val="false"/>
          <w:color w:val="000000"/>
          <w:sz w:val="28"/>
        </w:rPr>
        <w:t>
      Өз бетінше қонуы:_______ сағат, оның ішінде түнде:_______ сағат: ______</w:t>
      </w:r>
    </w:p>
    <w:p>
      <w:pPr>
        <w:spacing w:after="0"/>
        <w:ind w:left="0"/>
        <w:jc w:val="both"/>
      </w:pPr>
      <w:r>
        <w:rPr>
          <w:rFonts w:ascii="Times New Roman"/>
          <w:b w:val="false"/>
          <w:i w:val="false"/>
          <w:color w:val="000000"/>
          <w:sz w:val="28"/>
        </w:rPr>
        <w:t>
      Әуе кемесі түрлері бойынша өз бетінше қону:___________________________________</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Ауа райының белгіленген минимумы: _____________________________________</w:t>
      </w:r>
    </w:p>
    <w:p>
      <w:pPr>
        <w:spacing w:after="0"/>
        <w:ind w:left="0"/>
        <w:jc w:val="both"/>
      </w:pPr>
      <w:r>
        <w:rPr>
          <w:rFonts w:ascii="Times New Roman"/>
          <w:b w:val="false"/>
          <w:i w:val="false"/>
          <w:color w:val="000000"/>
          <w:sz w:val="28"/>
        </w:rPr>
        <w:t>
      Авиациялық оқиғалардың бар/жоғы: ______________________________________</w:t>
      </w:r>
    </w:p>
    <w:p>
      <w:pPr>
        <w:spacing w:after="0"/>
        <w:ind w:left="0"/>
        <w:jc w:val="both"/>
      </w:pPr>
      <w:r>
        <w:rPr>
          <w:rFonts w:ascii="Times New Roman"/>
          <w:b w:val="false"/>
          <w:i w:val="false"/>
          <w:color w:val="000000"/>
          <w:sz w:val="28"/>
        </w:rPr>
        <w:t>
      (сипаты, ӘК түрі, күні) ҚОРЫТЫНДЫ: өзінің моральдық-іскерлік қасиетіне лайықты: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Емтихан алушы__________________________________________________</w:t>
      </w:r>
    </w:p>
    <w:p>
      <w:pPr>
        <w:spacing w:after="0"/>
        <w:ind w:left="0"/>
        <w:jc w:val="both"/>
      </w:pPr>
      <w:r>
        <w:rPr>
          <w:rFonts w:ascii="Times New Roman"/>
          <w:b w:val="false"/>
          <w:i w:val="false"/>
          <w:color w:val="000000"/>
          <w:sz w:val="28"/>
        </w:rPr>
        <w:t>
      (аты-жөні, лауазымы, қолы)</w:t>
      </w:r>
    </w:p>
    <w:p>
      <w:pPr>
        <w:spacing w:after="0"/>
        <w:ind w:left="0"/>
        <w:jc w:val="both"/>
      </w:pPr>
      <w:r>
        <w:rPr>
          <w:rFonts w:ascii="Times New Roman"/>
          <w:b w:val="false"/>
          <w:i w:val="false"/>
          <w:color w:val="000000"/>
          <w:sz w:val="28"/>
        </w:rPr>
        <w:t>
      20___жылғы "____"_____________________</w:t>
      </w:r>
    </w:p>
    <w:p>
      <w:pPr>
        <w:spacing w:after="0"/>
        <w:ind w:left="0"/>
        <w:jc w:val="both"/>
      </w:pPr>
      <w:r>
        <w:rPr>
          <w:rFonts w:ascii="Times New Roman"/>
          <w:b w:val="false"/>
          <w:i w:val="false"/>
          <w:color w:val="000000"/>
          <w:sz w:val="28"/>
        </w:rPr>
        <w:t>
      Өтініш беруші _______________ _________________________ _______</w:t>
      </w:r>
    </w:p>
    <w:p>
      <w:pPr>
        <w:spacing w:after="0"/>
        <w:ind w:left="0"/>
        <w:jc w:val="both"/>
      </w:pPr>
      <w:r>
        <w:rPr>
          <w:rFonts w:ascii="Times New Roman"/>
          <w:b w:val="false"/>
          <w:i w:val="false"/>
          <w:color w:val="000000"/>
          <w:sz w:val="28"/>
        </w:rPr>
        <w:t>
      (қолы) (аты-жөні (бар болғанда )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 қызмет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8" w:id="43"/>
    <w:p>
      <w:pPr>
        <w:spacing w:after="0"/>
        <w:ind w:left="0"/>
        <w:jc w:val="left"/>
      </w:pPr>
      <w:r>
        <w:rPr>
          <w:rFonts w:ascii="Times New Roman"/>
          <w:b/>
          <w:i w:val="false"/>
          <w:color w:val="000000"/>
        </w:rPr>
        <w:t xml:space="preserve"> Сәйкестік парағы №</w:t>
      </w:r>
      <w:r>
        <w:br/>
      </w:r>
      <w:r>
        <w:rPr>
          <w:rFonts w:ascii="Times New Roman"/>
          <w:b/>
          <w:i w:val="false"/>
          <w:color w:val="000000"/>
        </w:rPr>
        <w:t>Әскери тәжірибесінің сынағы</w:t>
      </w:r>
    </w:p>
    <w:bookmarkEnd w:id="43"/>
    <w:p>
      <w:pPr>
        <w:spacing w:after="0"/>
        <w:ind w:left="0"/>
        <w:jc w:val="both"/>
      </w:pPr>
      <w:r>
        <w:rPr>
          <w:rFonts w:ascii="Times New Roman"/>
          <w:b w:val="false"/>
          <w:i w:val="false"/>
          <w:color w:val="ff0000"/>
          <w:sz w:val="28"/>
        </w:rPr>
        <w:t xml:space="preserve">
      Ескерту. 5-қосымша жаңа редакцияда – ҚР Инвестициялар және даму министрінің 12.01.2018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Өтініш беруші ________________ 20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5097"/>
        <w:gridCol w:w="3784"/>
        <w:gridCol w:w="463"/>
        <w:gridCol w:w="755"/>
      </w:tblGrid>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тәжірибесі, біліктілігі</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біліктілік талаптары, 1-қосымша; ҚР ААК РК</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Сәйкестігі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талаптары</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r>
              <w:br/>
            </w:r>
            <w:r>
              <w:rPr>
                <w:rFonts w:ascii="Times New Roman"/>
                <w:b w:val="false"/>
                <w:i w:val="false"/>
                <w:color w:val="000000"/>
                <w:sz w:val="20"/>
              </w:rPr>
              <w:t>
1.1.</w:t>
            </w:r>
            <w:r>
              <w:br/>
            </w:r>
            <w:r>
              <w:rPr>
                <w:rFonts w:ascii="Times New Roman"/>
                <w:b w:val="false"/>
                <w:i w:val="false"/>
                <w:color w:val="000000"/>
                <w:sz w:val="20"/>
              </w:rPr>
              <w:t>
1.2</w:t>
            </w:r>
            <w:r>
              <w:br/>
            </w:r>
            <w:r>
              <w:rPr>
                <w:rFonts w:ascii="Times New Roman"/>
                <w:b w:val="false"/>
                <w:i w:val="false"/>
                <w:color w:val="000000"/>
                <w:sz w:val="20"/>
              </w:rPr>
              <w:t>
 .</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w:t>
            </w:r>
            <w:r>
              <w:br/>
            </w:r>
            <w:r>
              <w:rPr>
                <w:rFonts w:ascii="Times New Roman"/>
                <w:b w:val="false"/>
                <w:i w:val="false"/>
                <w:color w:val="000000"/>
                <w:sz w:val="20"/>
              </w:rPr>
              <w:t>
Теориялық сабақтар:</w:t>
            </w:r>
            <w:r>
              <w:br/>
            </w:r>
            <w:r>
              <w:rPr>
                <w:rFonts w:ascii="Times New Roman"/>
                <w:b w:val="false"/>
                <w:i w:val="false"/>
                <w:color w:val="000000"/>
                <w:sz w:val="20"/>
              </w:rPr>
              <w:t>
Ұшу училищесіндегі ұшу оқулары:</w:t>
            </w:r>
            <w:r>
              <w:br/>
            </w:r>
            <w:r>
              <w:rPr>
                <w:rFonts w:ascii="Times New Roman"/>
                <w:b w:val="false"/>
                <w:i w:val="false"/>
                <w:color w:val="000000"/>
                <w:sz w:val="20"/>
              </w:rPr>
              <w:t>
1.(ӘК нақты түрі және онда қонуы)</w:t>
            </w:r>
            <w:r>
              <w:br/>
            </w:r>
            <w:r>
              <w:rPr>
                <w:rFonts w:ascii="Times New Roman"/>
                <w:b w:val="false"/>
                <w:i w:val="false"/>
                <w:color w:val="000000"/>
                <w:sz w:val="20"/>
              </w:rPr>
              <w:t>
2. ………</w:t>
            </w:r>
            <w:r>
              <w:br/>
            </w:r>
            <w:r>
              <w:rPr>
                <w:rFonts w:ascii="Times New Roman"/>
                <w:b w:val="false"/>
                <w:i w:val="false"/>
                <w:color w:val="000000"/>
                <w:sz w:val="20"/>
              </w:rPr>
              <w:t>
Барлығы:</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r>
              <w:br/>
            </w:r>
            <w:r>
              <w:rPr>
                <w:rFonts w:ascii="Times New Roman"/>
                <w:b w:val="false"/>
                <w:i w:val="false"/>
                <w:color w:val="000000"/>
                <w:sz w:val="20"/>
              </w:rPr>
              <w:t>
2.1.</w:t>
            </w:r>
            <w:r>
              <w:br/>
            </w:r>
            <w:r>
              <w:rPr>
                <w:rFonts w:ascii="Times New Roman"/>
                <w:b w:val="false"/>
                <w:i w:val="false"/>
                <w:color w:val="000000"/>
                <w:sz w:val="20"/>
              </w:rPr>
              <w:t>
2.2.</w:t>
            </w:r>
            <w:r>
              <w:br/>
            </w:r>
            <w:r>
              <w:rPr>
                <w:rFonts w:ascii="Times New Roman"/>
                <w:b w:val="false"/>
                <w:i w:val="false"/>
                <w:color w:val="000000"/>
                <w:sz w:val="20"/>
              </w:rPr>
              <w:t>
2.3.</w:t>
            </w:r>
          </w:p>
        </w:tc>
        <w:tc>
          <w:tcPr>
            <w:tcW w:w="5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біліктілігі:</w:t>
            </w:r>
            <w:r>
              <w:br/>
            </w:r>
            <w:r>
              <w:rPr>
                <w:rFonts w:ascii="Times New Roman"/>
                <w:b w:val="false"/>
                <w:i w:val="false"/>
                <w:color w:val="000000"/>
                <w:sz w:val="20"/>
              </w:rPr>
              <w:t>
Ретінде:</w:t>
            </w:r>
            <w:r>
              <w:br/>
            </w:r>
            <w:r>
              <w:rPr>
                <w:rFonts w:ascii="Times New Roman"/>
                <w:b w:val="false"/>
                <w:i w:val="false"/>
                <w:color w:val="000000"/>
                <w:sz w:val="20"/>
              </w:rPr>
              <w:t>
Нұсқаушы ретінде:</w:t>
            </w:r>
            <w:r>
              <w:br/>
            </w:r>
            <w:r>
              <w:rPr>
                <w:rFonts w:ascii="Times New Roman"/>
                <w:b w:val="false"/>
                <w:i w:val="false"/>
                <w:color w:val="000000"/>
                <w:sz w:val="20"/>
              </w:rPr>
              <w:t>
Жалпы шабуыл:</w:t>
            </w:r>
            <w:r>
              <w:br/>
            </w:r>
            <w:r>
              <w:rPr>
                <w:rFonts w:ascii="Times New Roman"/>
                <w:b w:val="false"/>
                <w:i w:val="false"/>
                <w:color w:val="000000"/>
                <w:sz w:val="20"/>
              </w:rPr>
              <w:t>
Оның ішінде:</w:t>
            </w:r>
            <w:r>
              <w:br/>
            </w:r>
            <w:r>
              <w:rPr>
                <w:rFonts w:ascii="Times New Roman"/>
                <w:b w:val="false"/>
                <w:i w:val="false"/>
                <w:color w:val="000000"/>
                <w:sz w:val="20"/>
              </w:rPr>
              <w:t>
өз бетінше</w:t>
            </w:r>
            <w:r>
              <w:br/>
            </w:r>
            <w:r>
              <w:rPr>
                <w:rFonts w:ascii="Times New Roman"/>
                <w:b w:val="false"/>
                <w:i w:val="false"/>
                <w:color w:val="000000"/>
                <w:sz w:val="20"/>
              </w:rPr>
              <w:t>
бақылау</w:t>
            </w:r>
            <w:r>
              <w:br/>
            </w:r>
            <w:r>
              <w:rPr>
                <w:rFonts w:ascii="Times New Roman"/>
                <w:b w:val="false"/>
                <w:i w:val="false"/>
                <w:color w:val="000000"/>
                <w:sz w:val="20"/>
              </w:rPr>
              <w:t>
нұсқаушы ретінде</w:t>
            </w:r>
            <w:r>
              <w:br/>
            </w:r>
            <w:r>
              <w:rPr>
                <w:rFonts w:ascii="Times New Roman"/>
                <w:b w:val="false"/>
                <w:i w:val="false"/>
                <w:color w:val="000000"/>
                <w:sz w:val="20"/>
              </w:rPr>
              <w:t>
ұшулардың саны</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Емтихан алушы _________________________________ 20_____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 персоналына</w:t>
            </w:r>
            <w:r>
              <w:br/>
            </w:r>
            <w:r>
              <w:rPr>
                <w:rFonts w:ascii="Times New Roman"/>
                <w:b w:val="false"/>
                <w:i w:val="false"/>
                <w:color w:val="000000"/>
                <w:sz w:val="20"/>
              </w:rPr>
              <w:t>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 қызмет 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Біліктілік емтиханын жүргізу хаттамасы №____________</w:t>
      </w:r>
    </w:p>
    <w:p>
      <w:pPr>
        <w:spacing w:after="0"/>
        <w:ind w:left="0"/>
        <w:jc w:val="both"/>
      </w:pPr>
      <w:r>
        <w:rPr>
          <w:rFonts w:ascii="Times New Roman"/>
          <w:b w:val="false"/>
          <w:i w:val="false"/>
          <w:color w:val="ff0000"/>
          <w:sz w:val="28"/>
        </w:rPr>
        <w:t xml:space="preserve">
      Ескерту. Стандарт 6-қосымшамен толықтырылды – ҚР Инвестициялар және даму министрінің 12.01.2018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(кәсіпорынның, филиалының, қызметінің/бөлімінің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Туылған жылы_____________ лауазымы_______________________________________</w:t>
      </w:r>
    </w:p>
    <w:p>
      <w:pPr>
        <w:spacing w:after="0"/>
        <w:ind w:left="0"/>
        <w:jc w:val="both"/>
      </w:pPr>
      <w:r>
        <w:rPr>
          <w:rFonts w:ascii="Times New Roman"/>
          <w:b w:val="false"/>
          <w:i w:val="false"/>
          <w:color w:val="000000"/>
          <w:sz w:val="28"/>
        </w:rPr>
        <w:t>
      Емтиханның мақсаты _______________________________________________________</w:t>
      </w:r>
    </w:p>
    <w:p>
      <w:pPr>
        <w:spacing w:after="0"/>
        <w:ind w:left="0"/>
        <w:jc w:val="both"/>
      </w:pPr>
      <w:r>
        <w:rPr>
          <w:rFonts w:ascii="Times New Roman"/>
          <w:b w:val="false"/>
          <w:i w:val="false"/>
          <w:color w:val="000000"/>
          <w:sz w:val="28"/>
        </w:rPr>
        <w:t>
      (рұқсат беру, біліктілік белгісінің түрі)</w:t>
      </w:r>
    </w:p>
    <w:p>
      <w:pPr>
        <w:spacing w:after="0"/>
        <w:ind w:left="0"/>
        <w:jc w:val="both"/>
      </w:pPr>
      <w:r>
        <w:rPr>
          <w:rFonts w:ascii="Times New Roman"/>
          <w:b w:val="false"/>
          <w:i w:val="false"/>
          <w:color w:val="000000"/>
          <w:sz w:val="28"/>
        </w:rPr>
        <w:t>
      Жұмыс орны______________________________________________________________</w:t>
      </w:r>
    </w:p>
    <w:p>
      <w:pPr>
        <w:spacing w:after="0"/>
        <w:ind w:left="0"/>
        <w:jc w:val="both"/>
      </w:pPr>
      <w:r>
        <w:rPr>
          <w:rFonts w:ascii="Times New Roman"/>
          <w:b w:val="false"/>
          <w:i w:val="false"/>
          <w:color w:val="000000"/>
          <w:sz w:val="28"/>
        </w:rPr>
        <w:t>
      (жұмыс орны, диспетчерлік пункт,сектор)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3"/>
        <w:gridCol w:w="1129"/>
        <w:gridCol w:w="1130"/>
        <w:gridCol w:w="18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Теориялық дайындық</w:t>
            </w:r>
          </w:p>
        </w:tc>
      </w:tr>
      <w:tr>
        <w:trPr>
          <w:trHeight w:val="30" w:hRule="atLeast"/>
        </w:trPr>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Сабақ/модуль</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қорытындысы</w:t>
            </w:r>
          </w:p>
        </w:tc>
      </w:tr>
      <w:tr>
        <w:trPr>
          <w:trHeight w:val="30" w:hRule="atLeast"/>
        </w:trPr>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ӘКП саласында ҚР заңнамасының негіздері, ӘК ұшуларының аэронавигациялық қызмет көрсетуі</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қозғалысына қызмет көрсету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технологиясы, радиомен хабар алмасу ережелері, типтік фразеология</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Ұшуларға метеорологиялық қамтамасыз ету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Аэродинамиканың, ӘК ұшу техникалық сипаттамасының негіздері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Ұшуларға навигациялық қамтамасыз ету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Ұшуларға радиотехникалық қамтамасыз ету</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Емтихан алушының қорытындысы__________________________________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(қабылданған шешім)</w:t>
      </w:r>
    </w:p>
    <w:p>
      <w:pPr>
        <w:spacing w:after="0"/>
        <w:ind w:left="0"/>
        <w:jc w:val="both"/>
      </w:pPr>
      <w:r>
        <w:rPr>
          <w:rFonts w:ascii="Times New Roman"/>
          <w:b w:val="false"/>
          <w:i w:val="false"/>
          <w:color w:val="000000"/>
          <w:sz w:val="28"/>
        </w:rPr>
        <w:t>
      Емтихан алушы _________________________________________________</w:t>
      </w:r>
    </w:p>
    <w:p>
      <w:pPr>
        <w:spacing w:after="0"/>
        <w:ind w:left="0"/>
        <w:jc w:val="both"/>
      </w:pPr>
      <w:r>
        <w:rPr>
          <w:rFonts w:ascii="Times New Roman"/>
          <w:b w:val="false"/>
          <w:i w:val="false"/>
          <w:color w:val="000000"/>
          <w:sz w:val="28"/>
        </w:rPr>
        <w:t>
      (Т.А.Ә. (бар болғанда) мамандығы, қолы)</w:t>
      </w:r>
    </w:p>
    <w:p>
      <w:pPr>
        <w:spacing w:after="0"/>
        <w:ind w:left="0"/>
        <w:jc w:val="both"/>
      </w:pPr>
      <w:r>
        <w:rPr>
          <w:rFonts w:ascii="Times New Roman"/>
          <w:b w:val="false"/>
          <w:i w:val="false"/>
          <w:color w:val="000000"/>
          <w:sz w:val="28"/>
        </w:rPr>
        <w:t>
      20___ жылғы "____"_______________________</w:t>
      </w:r>
    </w:p>
    <w:p>
      <w:pPr>
        <w:spacing w:after="0"/>
        <w:ind w:left="0"/>
        <w:jc w:val="both"/>
      </w:pPr>
      <w:r>
        <w:rPr>
          <w:rFonts w:ascii="Times New Roman"/>
          <w:b w:val="false"/>
          <w:i w:val="false"/>
          <w:color w:val="000000"/>
          <w:sz w:val="28"/>
        </w:rPr>
        <w:t>
      Өтініш беруші ___________ ________________________ ________</w:t>
      </w:r>
    </w:p>
    <w:p>
      <w:pPr>
        <w:spacing w:after="0"/>
        <w:ind w:left="0"/>
        <w:jc w:val="both"/>
      </w:pPr>
      <w:r>
        <w:rPr>
          <w:rFonts w:ascii="Times New Roman"/>
          <w:b w:val="false"/>
          <w:i w:val="false"/>
          <w:color w:val="000000"/>
          <w:sz w:val="28"/>
        </w:rPr>
        <w:t>
      (қолы) (Т.А.Ә. (бар болғанда))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8"/>
        <w:gridCol w:w="1359"/>
        <w:gridCol w:w="30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Тәжірибелік дағдылары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ӘҚҚ диспетчері (әуе қозғалысын жоспалрау)</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операциялар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алушының қорытындысы</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Кезекшілікті қабылдау және тапсыру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ӘҚҰ белгіленген ережелерін сақтау (ұшуларды жоспарлау)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 құжаттардың талаптарын сақтау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технологиясын және радиомен хабар алмасу ережелерін сақтау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Радиотехникалық құралдарды және авиациялық электр байланысын пайдалану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қызметтермен өзара іс-қимылы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құжаттамаларды жүргізу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Емтихан алушының қорытындысы ___________________________________</w:t>
      </w:r>
    </w:p>
    <w:p>
      <w:pPr>
        <w:spacing w:after="0"/>
        <w:ind w:left="0"/>
        <w:jc w:val="both"/>
      </w:pPr>
      <w:r>
        <w:rPr>
          <w:rFonts w:ascii="Times New Roman"/>
          <w:b w:val="false"/>
          <w:i w:val="false"/>
          <w:color w:val="000000"/>
          <w:sz w:val="28"/>
        </w:rPr>
        <w:t>
      (қабылданған шешім)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Емтихан алушы __________________________________________________</w:t>
      </w:r>
    </w:p>
    <w:p>
      <w:pPr>
        <w:spacing w:after="0"/>
        <w:ind w:left="0"/>
        <w:jc w:val="both"/>
      </w:pPr>
      <w:r>
        <w:rPr>
          <w:rFonts w:ascii="Times New Roman"/>
          <w:b w:val="false"/>
          <w:i w:val="false"/>
          <w:color w:val="000000"/>
          <w:sz w:val="28"/>
        </w:rPr>
        <w:t>
      (лауазымы, қолы, Т.А.Ә. (бар болғанда)</w:t>
      </w:r>
    </w:p>
    <w:p>
      <w:pPr>
        <w:spacing w:after="0"/>
        <w:ind w:left="0"/>
        <w:jc w:val="both"/>
      </w:pPr>
      <w:r>
        <w:rPr>
          <w:rFonts w:ascii="Times New Roman"/>
          <w:b w:val="false"/>
          <w:i w:val="false"/>
          <w:color w:val="000000"/>
          <w:sz w:val="28"/>
        </w:rPr>
        <w:t>
      20___ жылғы "____"_______________________</w:t>
      </w:r>
    </w:p>
    <w:p>
      <w:pPr>
        <w:spacing w:after="0"/>
        <w:ind w:left="0"/>
        <w:jc w:val="both"/>
      </w:pPr>
      <w:r>
        <w:rPr>
          <w:rFonts w:ascii="Times New Roman"/>
          <w:b w:val="false"/>
          <w:i w:val="false"/>
          <w:color w:val="000000"/>
          <w:sz w:val="28"/>
        </w:rPr>
        <w:t>
      Өтініш беруші ___________ ________________________ ________</w:t>
      </w:r>
    </w:p>
    <w:p>
      <w:pPr>
        <w:spacing w:after="0"/>
        <w:ind w:left="0"/>
        <w:jc w:val="both"/>
      </w:pPr>
      <w:r>
        <w:rPr>
          <w:rFonts w:ascii="Times New Roman"/>
          <w:b w:val="false"/>
          <w:i w:val="false"/>
          <w:color w:val="000000"/>
          <w:sz w:val="28"/>
        </w:rPr>
        <w:t>
      (қолы) (Т.А.Ә. (бар болғанда)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"Авиация персоналына</w:t>
            </w:r>
            <w:r>
              <w:br/>
            </w:r>
            <w:r>
              <w:rPr>
                <w:rFonts w:ascii="Times New Roman"/>
                <w:b w:val="false"/>
                <w:i w:val="false"/>
                <w:color w:val="000000"/>
                <w:sz w:val="20"/>
              </w:rPr>
              <w:t>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 xml:space="preserve"> қызмет стандартына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304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9304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ҰСЫНЫМ (ӘК техникалық қызмет көрсету жөніндегі мамандарын қоспағанда, басқа авиациялық персонал үшін)</w:t>
      </w:r>
    </w:p>
    <w:p>
      <w:pPr>
        <w:spacing w:after="0"/>
        <w:ind w:left="0"/>
        <w:jc w:val="both"/>
      </w:pPr>
      <w:r>
        <w:rPr>
          <w:rFonts w:ascii="Times New Roman"/>
          <w:b w:val="false"/>
          <w:i w:val="false"/>
          <w:color w:val="ff0000"/>
          <w:sz w:val="28"/>
        </w:rPr>
        <w:t xml:space="preserve">
      Ескерту. Стандарт 7-қосымшамен толықтырылды – ҚР Инвестициялар және даму министрінің 12.01.2018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куәлігін беруге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(куәліктің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Атқаратын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Бөлімше: _________________________________________________________________</w:t>
      </w:r>
    </w:p>
    <w:p>
      <w:pPr>
        <w:spacing w:after="0"/>
        <w:ind w:left="0"/>
        <w:jc w:val="both"/>
      </w:pPr>
      <w:r>
        <w:rPr>
          <w:rFonts w:ascii="Times New Roman"/>
          <w:b w:val="false"/>
          <w:i w:val="false"/>
          <w:color w:val="000000"/>
          <w:sz w:val="28"/>
        </w:rPr>
        <w:t>
      Туылған күні: _____________________________________________________________</w:t>
      </w:r>
    </w:p>
    <w:p>
      <w:pPr>
        <w:spacing w:after="0"/>
        <w:ind w:left="0"/>
        <w:jc w:val="both"/>
      </w:pPr>
      <w:r>
        <w:rPr>
          <w:rFonts w:ascii="Times New Roman"/>
          <w:b w:val="false"/>
          <w:i w:val="false"/>
          <w:color w:val="000000"/>
          <w:sz w:val="28"/>
        </w:rPr>
        <w:t>
      Жалпы білімі: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Арнайы білімі және соңғы рет қайта даярлануы: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(оқу орнының, курстарының атауы, бітірген айы, жылы)</w:t>
      </w:r>
    </w:p>
    <w:p>
      <w:pPr>
        <w:spacing w:after="0"/>
        <w:ind w:left="0"/>
        <w:jc w:val="both"/>
      </w:pPr>
      <w:r>
        <w:rPr>
          <w:rFonts w:ascii="Times New Roman"/>
          <w:b w:val="false"/>
          <w:i w:val="false"/>
          <w:color w:val="000000"/>
          <w:sz w:val="28"/>
        </w:rPr>
        <w:t>
      ҰДСК ____________________________дейін жұмысқа жарамды деп таныды</w:t>
      </w:r>
    </w:p>
    <w:p>
      <w:pPr>
        <w:spacing w:after="0"/>
        <w:ind w:left="0"/>
        <w:jc w:val="both"/>
      </w:pPr>
      <w:r>
        <w:rPr>
          <w:rFonts w:ascii="Times New Roman"/>
          <w:b w:val="false"/>
          <w:i w:val="false"/>
          <w:color w:val="000000"/>
          <w:sz w:val="28"/>
        </w:rPr>
        <w:t>
      Біліктілігі туралы белгі:_____________________________________________________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ӨНДІРІСТІК МІНЕЗДЕМЕ</w:t>
      </w:r>
    </w:p>
    <w:p>
      <w:pPr>
        <w:spacing w:after="0"/>
        <w:ind w:left="0"/>
        <w:jc w:val="both"/>
      </w:pPr>
      <w:r>
        <w:rPr>
          <w:rFonts w:ascii="Times New Roman"/>
          <w:b w:val="false"/>
          <w:i w:val="false"/>
          <w:color w:val="000000"/>
          <w:sz w:val="28"/>
        </w:rPr>
        <w:t>
      ҚОРЫТЫНДЫ: өзінің іскерлік-моральдық қасиеті бойынша лайықты.</w:t>
      </w:r>
    </w:p>
    <w:p>
      <w:pPr>
        <w:spacing w:after="0"/>
        <w:ind w:left="0"/>
        <w:jc w:val="both"/>
      </w:pPr>
      <w:r>
        <w:rPr>
          <w:rFonts w:ascii="Times New Roman"/>
          <w:b w:val="false"/>
          <w:i w:val="false"/>
          <w:color w:val="000000"/>
          <w:sz w:val="28"/>
        </w:rPr>
        <w:t>
      Емтихан алушы ___________________________________________________________</w:t>
      </w:r>
    </w:p>
    <w:p>
      <w:pPr>
        <w:spacing w:after="0"/>
        <w:ind w:left="0"/>
        <w:jc w:val="both"/>
      </w:pPr>
      <w:r>
        <w:rPr>
          <w:rFonts w:ascii="Times New Roman"/>
          <w:b w:val="false"/>
          <w:i w:val="false"/>
          <w:color w:val="000000"/>
          <w:sz w:val="28"/>
        </w:rPr>
        <w:t>
      (лауазымы, қолы, Т.А.Ә. (бар болғанда))</w:t>
      </w:r>
    </w:p>
    <w:p>
      <w:pPr>
        <w:spacing w:after="0"/>
        <w:ind w:left="0"/>
        <w:jc w:val="both"/>
      </w:pPr>
      <w:r>
        <w:rPr>
          <w:rFonts w:ascii="Times New Roman"/>
          <w:b w:val="false"/>
          <w:i w:val="false"/>
          <w:color w:val="000000"/>
          <w:sz w:val="28"/>
        </w:rPr>
        <w:t>
      20___ жылғы "____"_______________________</w:t>
      </w:r>
    </w:p>
    <w:p>
      <w:pPr>
        <w:spacing w:after="0"/>
        <w:ind w:left="0"/>
        <w:jc w:val="both"/>
      </w:pPr>
      <w:r>
        <w:rPr>
          <w:rFonts w:ascii="Times New Roman"/>
          <w:b w:val="false"/>
          <w:i w:val="false"/>
          <w:color w:val="000000"/>
          <w:sz w:val="28"/>
        </w:rPr>
        <w:t>
      Өтініш беруші ___________ __________________________ ________</w:t>
      </w:r>
    </w:p>
    <w:p>
      <w:pPr>
        <w:spacing w:after="0"/>
        <w:ind w:left="0"/>
        <w:jc w:val="both"/>
      </w:pPr>
      <w:r>
        <w:rPr>
          <w:rFonts w:ascii="Times New Roman"/>
          <w:b w:val="false"/>
          <w:i w:val="false"/>
          <w:color w:val="000000"/>
          <w:sz w:val="28"/>
        </w:rPr>
        <w:t>
      (қолы) (Т.А. Ә. (бар болғанда)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"Авиация персоналына</w:t>
            </w:r>
            <w:r>
              <w:br/>
            </w:r>
            <w:r>
              <w:rPr>
                <w:rFonts w:ascii="Times New Roman"/>
                <w:b w:val="false"/>
                <w:i w:val="false"/>
                <w:color w:val="000000"/>
                <w:sz w:val="20"/>
              </w:rPr>
              <w:t>куәліктер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ӘК техникалық қызмет көрсету жөніндегі персоналдың куәлігі үшін өтініш</w:t>
      </w:r>
    </w:p>
    <w:p>
      <w:pPr>
        <w:spacing w:after="0"/>
        <w:ind w:left="0"/>
        <w:jc w:val="both"/>
      </w:pPr>
      <w:r>
        <w:rPr>
          <w:rFonts w:ascii="Times New Roman"/>
          <w:b w:val="false"/>
          <w:i w:val="false"/>
          <w:color w:val="ff0000"/>
          <w:sz w:val="28"/>
        </w:rPr>
        <w:t xml:space="preserve">
      Ескерту. Стандарт 8-қосымшамен толықтырылды – ҚР Инвестициялар және даму министрінің 12.01.2018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техникалық қызмет көрсету жөніндегі персонал куәлігін беру және куәлікке қатысты мерзімі үшін өтініш (алғашқы рет/ өзгерістер мен толықтырулар енгізу/жаңарту немесе ұзарту)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деректері</w:t>
            </w:r>
            <w:r>
              <w:br/>
            </w:r>
            <w:r>
              <w:rPr>
                <w:rFonts w:ascii="Times New Roman"/>
                <w:b w:val="false"/>
                <w:i w:val="false"/>
                <w:color w:val="000000"/>
                <w:sz w:val="20"/>
              </w:rPr>
              <w:t>
Тегі және аты-жөнінің бірінші әріптері ……………………</w:t>
            </w:r>
            <w:r>
              <w:br/>
            </w:r>
            <w:r>
              <w:rPr>
                <w:rFonts w:ascii="Times New Roman"/>
                <w:b w:val="false"/>
                <w:i w:val="false"/>
                <w:color w:val="000000"/>
                <w:sz w:val="20"/>
              </w:rPr>
              <w:t>
Мекенжайы…………………</w:t>
            </w:r>
            <w:r>
              <w:br/>
            </w:r>
            <w:r>
              <w:rPr>
                <w:rFonts w:ascii="Times New Roman"/>
                <w:b w:val="false"/>
                <w:i w:val="false"/>
                <w:color w:val="000000"/>
                <w:sz w:val="20"/>
              </w:rPr>
              <w:t>
Азаматтығы ……………… Туылған күні мен туған жері…………………………</w:t>
            </w:r>
            <w:r>
              <w:br/>
            </w:r>
            <w:r>
              <w:rPr>
                <w:rFonts w:ascii="Times New Roman"/>
                <w:b w:val="false"/>
                <w:i w:val="false"/>
                <w:color w:val="000000"/>
                <w:sz w:val="20"/>
              </w:rPr>
              <w:t>
ЖСН ..........................................................................</w:t>
            </w:r>
            <w:r>
              <w:br/>
            </w: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келісім беремін.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AML куәлігінің детальдары (егер қолданылса)</w:t>
            </w:r>
            <w:r>
              <w:br/>
            </w:r>
            <w:r>
              <w:rPr>
                <w:rFonts w:ascii="Times New Roman"/>
                <w:b w:val="false"/>
                <w:i w:val="false"/>
                <w:color w:val="000000"/>
                <w:sz w:val="20"/>
              </w:rPr>
              <w:t>
№ …… куәлік берілген күні ……</w:t>
            </w:r>
            <w:r>
              <w:br/>
            </w:r>
            <w:r>
              <w:rPr>
                <w:rFonts w:ascii="Times New Roman"/>
                <w:b w:val="false"/>
                <w:i w:val="false"/>
                <w:color w:val="000000"/>
                <w:sz w:val="20"/>
              </w:rPr>
              <w:t>
Куәлікке №........... қосымшалар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туралы мәліметтер:</w:t>
            </w:r>
            <w:r>
              <w:br/>
            </w:r>
            <w:r>
              <w:rPr>
                <w:rFonts w:ascii="Times New Roman"/>
                <w:b w:val="false"/>
                <w:i w:val="false"/>
                <w:color w:val="000000"/>
                <w:sz w:val="20"/>
              </w:rPr>
              <w:t>
Ұйымның атауы……………….</w:t>
            </w:r>
            <w:r>
              <w:br/>
            </w:r>
            <w:r>
              <w:rPr>
                <w:rFonts w:ascii="Times New Roman"/>
                <w:b w:val="false"/>
                <w:i w:val="false"/>
                <w:color w:val="000000"/>
                <w:sz w:val="20"/>
              </w:rPr>
              <w:t>
Мекенжайы…………………</w:t>
            </w:r>
            <w:r>
              <w:br/>
            </w:r>
            <w:r>
              <w:rPr>
                <w:rFonts w:ascii="Times New Roman"/>
                <w:b w:val="false"/>
                <w:i w:val="false"/>
                <w:color w:val="000000"/>
                <w:sz w:val="20"/>
              </w:rPr>
              <w:t>
ӘК ТҚ бойынша ұйымның мақұлдау сертификатының нөмірі………………</w:t>
            </w:r>
            <w:r>
              <w:br/>
            </w:r>
            <w:r>
              <w:rPr>
                <w:rFonts w:ascii="Times New Roman"/>
                <w:b w:val="false"/>
                <w:i w:val="false"/>
                <w:color w:val="000000"/>
                <w:sz w:val="20"/>
              </w:rPr>
              <w:t>
Телефон………………… Факс……………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келесі мақсатпен (тиісті боскты белгілеңіз):</w:t>
            </w:r>
            <w:r>
              <w:br/>
            </w:r>
            <w:r>
              <w:rPr>
                <w:rFonts w:ascii="Times New Roman"/>
                <w:b w:val="false"/>
                <w:i w:val="false"/>
                <w:color w:val="000000"/>
                <w:sz w:val="20"/>
              </w:rPr>
              <w:t xml:space="preserve">
Алғаш рет берілген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өзгерістер/толықтырулар енгізу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куәлікті жаңарту (ұзарту)</w:t>
            </w:r>
            <w:r>
              <w:br/>
            </w:r>
            <w:r>
              <w:rPr>
                <w:rFonts w:ascii="Times New Roman"/>
                <w:b w:val="false"/>
                <w:i w:val="false"/>
                <w:color w:val="000000"/>
                <w:sz w:val="20"/>
              </w:rPr>
              <w:t>
Рейтинг А В1 В2 В3 С</w:t>
            </w:r>
            <w:r>
              <w:br/>
            </w:r>
            <w:r>
              <w:rPr>
                <w:rFonts w:ascii="Times New Roman"/>
                <w:b w:val="false"/>
                <w:i w:val="false"/>
                <w:color w:val="000000"/>
                <w:sz w:val="20"/>
              </w:rPr>
              <w:t xml:space="preserve">
Газотурбинді қозғалтқышы бар ұшақ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41300" cy="241300"/>
                          </a:xfrm>
                          <a:prstGeom prst="rect">
                            <a:avLst/>
                          </a:prstGeom>
                        </pic:spPr>
                      </pic:pic>
                    </a:graphicData>
                  </a:graphic>
                </wp:inline>
              </w:drawing>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413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Поршеньді қозғалтқышы бар ұшақ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41300" cy="241300"/>
                          </a:xfrm>
                          <a:prstGeom prst="rect">
                            <a:avLst/>
                          </a:prstGeom>
                        </pic:spPr>
                      </pic:pic>
                    </a:graphicData>
                  </a:graphic>
                </wp:inline>
              </w:drawing>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413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Газотурбинді қозғалтқышы бар тікұшақ</w:t>
            </w:r>
            <w:r>
              <w:br/>
            </w:r>
            <w:r>
              <w:rPr>
                <w:rFonts w:ascii="Times New Roman"/>
                <w:b w:val="false"/>
                <w:i w:val="false"/>
                <w:color w:val="000000"/>
                <w:sz w:val="20"/>
              </w:rPr>
              <w:t>
Поршеньді қозғалтқышы бар тікұшақ</w:t>
            </w:r>
            <w:r>
              <w:br/>
            </w:r>
            <w:r>
              <w:rPr>
                <w:rFonts w:ascii="Times New Roman"/>
                <w:b w:val="false"/>
                <w:i w:val="false"/>
                <w:color w:val="000000"/>
                <w:sz w:val="20"/>
              </w:rPr>
              <w:t xml:space="preserve">
Авиациалық және радиоэлектрондық жабдық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413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Максималды ұшу салмағы 2250 кг кем емес</w:t>
            </w:r>
            <w:r>
              <w:br/>
            </w:r>
            <w:r>
              <w:rPr>
                <w:rFonts w:ascii="Times New Roman"/>
                <w:b w:val="false"/>
                <w:i w:val="false"/>
                <w:color w:val="000000"/>
                <w:sz w:val="20"/>
              </w:rPr>
              <w:t xml:space="preserve">
Герметикалы емес поршеньдік ӘК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413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ұшу салмағы 2250 кг кем емес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413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ауыр ӘК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413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ауыр емес басқа ӘК</w:t>
            </w:r>
            <w:r>
              <w:br/>
            </w:r>
            <w:r>
              <w:rPr>
                <w:rFonts w:ascii="Times New Roman"/>
                <w:b w:val="false"/>
                <w:i w:val="false"/>
                <w:color w:val="000000"/>
                <w:sz w:val="20"/>
              </w:rPr>
              <w:t>
ӘК түрінің жазбасы/Рейтинг жазбасы/ шектеулерді алу (егер қолданылса):</w:t>
            </w:r>
            <w:r>
              <w:br/>
            </w:r>
            <w:r>
              <w:rPr>
                <w:rFonts w:ascii="Times New Roman"/>
                <w:b w:val="false"/>
                <w:i w:val="false"/>
                <w:color w:val="000000"/>
                <w:sz w:val="20"/>
              </w:rPr>
              <w:t>
..................... .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 жоғарыда көрсетілгенге сәйкес алғаш рет өтініш беру/өзгерістер мен толықтырулар енгізу/жаңарту немесе ұзарту үшін осы нысанды қолданғым келеді және осы нысанға өтініш берген сәтте енгізілген ақпараттың анық екендігін растаймын. </w:t>
            </w:r>
            <w:r>
              <w:br/>
            </w:r>
            <w:r>
              <w:rPr>
                <w:rFonts w:ascii="Times New Roman"/>
                <w:b w:val="false"/>
                <w:i w:val="false"/>
                <w:color w:val="000000"/>
                <w:sz w:val="20"/>
              </w:rPr>
              <w:t>
Мен осы ретпен кері қайтарылып алынған немесе қолданылуы тоқтатылған, басқа мемлекеттерде шығарылған куәліктің менде болмағанын растаймын.</w:t>
            </w:r>
            <w:r>
              <w:br/>
            </w:r>
            <w:r>
              <w:rPr>
                <w:rFonts w:ascii="Times New Roman"/>
                <w:b w:val="false"/>
                <w:i w:val="false"/>
                <w:color w:val="000000"/>
                <w:sz w:val="20"/>
              </w:rPr>
              <w:t>
Сонымен қатар мен кез келген анық емес ақпараттың мені AML куәлігіне ие болу құқығынан айыратынын түсінемін.</w:t>
            </w:r>
            <w:r>
              <w:br/>
            </w:r>
            <w:r>
              <w:rPr>
                <w:rFonts w:ascii="Times New Roman"/>
                <w:b w:val="false"/>
                <w:i w:val="false"/>
                <w:color w:val="000000"/>
                <w:sz w:val="20"/>
              </w:rPr>
              <w:t>
Қолы ………………………. Аты………………………….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келесі кредитті талап еткім келеді (егер қолданылса): ……………………………..</w:t>
            </w:r>
            <w:r>
              <w:br/>
            </w:r>
            <w:r>
              <w:rPr>
                <w:rFonts w:ascii="Times New Roman"/>
                <w:b w:val="false"/>
                <w:i w:val="false"/>
                <w:color w:val="000000"/>
                <w:sz w:val="20"/>
              </w:rPr>
              <w:t>
Уәкілетті орган мақұлдаған оқыту ұйымында оқу үшін кредиттік тәжірибе …………………………….</w:t>
            </w:r>
            <w:r>
              <w:br/>
            </w:r>
            <w:r>
              <w:rPr>
                <w:rFonts w:ascii="Times New Roman"/>
                <w:b w:val="false"/>
                <w:i w:val="false"/>
                <w:color w:val="000000"/>
                <w:sz w:val="20"/>
              </w:rPr>
              <w:t>
Емтиханға эквивалентті сертификаттар үшін емтихан кредиттері.</w:t>
            </w:r>
            <w:r>
              <w:br/>
            </w:r>
            <w:r>
              <w:rPr>
                <w:rFonts w:ascii="Times New Roman"/>
                <w:b w:val="false"/>
                <w:i w:val="false"/>
                <w:color w:val="000000"/>
                <w:sz w:val="20"/>
              </w:rPr>
              <w:t>
…………………………….</w:t>
            </w:r>
            <w:r>
              <w:br/>
            </w:r>
            <w:r>
              <w:rPr>
                <w:rFonts w:ascii="Times New Roman"/>
                <w:b w:val="false"/>
                <w:i w:val="false"/>
                <w:color w:val="000000"/>
                <w:sz w:val="20"/>
              </w:rPr>
              <w:t xml:space="preserve">
Тиісті сертификаттарды қоса беруіңізді өтінеміз.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Ұсынымдар (толтыруға міндетті емес): осы ретпен өтініш берушінің ӘК техникалық қызмет көрсету бойынша білімі мен тәжірибесінің Қазақстан Республикасының тиісті талаптарына сәйкес екені расталады және куәлік беру немесе оған жазбаларды жазу уәкілетті органға ұсынылады. </w:t>
            </w:r>
            <w:r>
              <w:br/>
            </w:r>
            <w:r>
              <w:rPr>
                <w:rFonts w:ascii="Times New Roman"/>
                <w:b w:val="false"/>
                <w:i w:val="false"/>
                <w:color w:val="000000"/>
                <w:sz w:val="20"/>
              </w:rPr>
              <w:t>
Қолы …………………… Аты………………………………</w:t>
            </w:r>
            <w:r>
              <w:br/>
            </w:r>
            <w:r>
              <w:rPr>
                <w:rFonts w:ascii="Times New Roman"/>
                <w:b w:val="false"/>
                <w:i w:val="false"/>
                <w:color w:val="000000"/>
                <w:sz w:val="20"/>
              </w:rPr>
              <w:t>
Лауазымы……………………………Күні……………………………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уәкілетті органы персоналының жазбалары үшін.</w:t>
            </w:r>
            <w:r>
              <w:br/>
            </w:r>
            <w:r>
              <w:rPr>
                <w:rFonts w:ascii="Times New Roman"/>
                <w:b w:val="false"/>
                <w:i w:val="false"/>
                <w:color w:val="000000"/>
                <w:sz w:val="20"/>
              </w:rPr>
              <w:t>
Осы ретпен өтініш берушінің ӘК ТҚ жөніндегі маманының куәлігін беру, ұзарту және оған жаңа жазбаларды жазу бойынша Қазақстан Республикасының қолданыстағы талаптарына сәйкес екендігі расталады.</w:t>
            </w:r>
            <w:r>
              <w:br/>
            </w:r>
            <w:r>
              <w:rPr>
                <w:rFonts w:ascii="Times New Roman"/>
                <w:b w:val="false"/>
                <w:i w:val="false"/>
                <w:color w:val="000000"/>
                <w:sz w:val="20"/>
              </w:rPr>
              <w:t>
Қолы …………………… Т.А.Ә. (бар болғанда)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"Авиация персоналына</w:t>
            </w:r>
            <w:r>
              <w:br/>
            </w:r>
            <w:r>
              <w:rPr>
                <w:rFonts w:ascii="Times New Roman"/>
                <w:b w:val="false"/>
                <w:i w:val="false"/>
                <w:color w:val="000000"/>
                <w:sz w:val="20"/>
              </w:rPr>
              <w:t>куәлiктер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Әуе кемелеріне техникалық қызмет көрсету жөніндегі персоналдың жеке журналы</w:t>
      </w:r>
    </w:p>
    <w:p>
      <w:pPr>
        <w:spacing w:after="0"/>
        <w:ind w:left="0"/>
        <w:jc w:val="both"/>
      </w:pPr>
      <w:r>
        <w:rPr>
          <w:rFonts w:ascii="Times New Roman"/>
          <w:b w:val="false"/>
          <w:i w:val="false"/>
          <w:color w:val="ff0000"/>
          <w:sz w:val="28"/>
        </w:rPr>
        <w:t xml:space="preserve">
      Ескерту. Стандарт 9-қосымшамен толықтырылды – ҚР Инвестициялар және даму министрінің 12.01.2018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1161"/>
        <w:gridCol w:w="1404"/>
        <w:gridCol w:w="1761"/>
        <w:gridCol w:w="2020"/>
        <w:gridCol w:w="1482"/>
        <w:gridCol w:w="467"/>
        <w:gridCol w:w="485"/>
        <w:gridCol w:w="365"/>
        <w:gridCol w:w="504"/>
        <w:gridCol w:w="304"/>
        <w:gridCol w:w="541"/>
        <w:gridCol w:w="459"/>
        <w:gridCol w:w="557"/>
      </w:tblGrid>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Date</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Location</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A/C or Comp. Type</w:t>
            </w:r>
          </w:p>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4.A/C Reg. or Comp. S/n</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Type of maintenance (rating)</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br/>
            </w:r>
            <w:r>
              <w:rPr>
                <w:rFonts w:ascii="Times New Roman"/>
                <w:b w:val="false"/>
                <w:i w:val="false"/>
                <w:color w:val="000000"/>
                <w:sz w:val="20"/>
              </w:rPr>
              <w:t>
Privilege used</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Task type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O T</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G H</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I</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E L</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S</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O D</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E P</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N S P</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w:t>
            </w:r>
            <w:r>
              <w:br/>
            </w:r>
            <w:r>
              <w:rPr>
                <w:rFonts w:ascii="Times New Roman"/>
                <w:b w:val="false"/>
                <w:i w:val="false"/>
                <w:color w:val="000000"/>
                <w:sz w:val="20"/>
              </w:rPr>
              <w:t>
workshop</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FDR</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component cert. staff</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Moscow</w:t>
            </w:r>
            <w:r>
              <w:br/>
            </w:r>
            <w:r>
              <w:rPr>
                <w:rFonts w:ascii="Times New Roman"/>
                <w:b w:val="false"/>
                <w:i w:val="false"/>
                <w:color w:val="000000"/>
                <w:sz w:val="20"/>
              </w:rPr>
              <w:t>
SVO</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A320</w:t>
            </w:r>
            <w:r>
              <w:br/>
            </w:r>
            <w:r>
              <w:rPr>
                <w:rFonts w:ascii="Times New Roman"/>
                <w:b w:val="false"/>
                <w:i w:val="false"/>
                <w:color w:val="000000"/>
                <w:sz w:val="20"/>
              </w:rPr>
              <w:t>
(CFM56)</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EU-CAO</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A1-line</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982"/>
        <w:gridCol w:w="1161"/>
        <w:gridCol w:w="612"/>
        <w:gridCol w:w="656"/>
        <w:gridCol w:w="2550"/>
        <w:gridCol w:w="1467"/>
        <w:gridCol w:w="2788"/>
        <w:gridCol w:w="10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br/>
            </w:r>
            <w:r>
              <w:rPr>
                <w:rFonts w:ascii="Times New Roman"/>
                <w:b w:val="false"/>
                <w:i w:val="false"/>
                <w:color w:val="000000"/>
                <w:sz w:val="20"/>
              </w:rPr>
              <w:t>
Type of activity</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ATA</w:t>
            </w:r>
          </w:p>
        </w:tc>
        <w:tc>
          <w:tcPr>
            <w:tcW w:w="2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Operation performed</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br/>
            </w:r>
            <w:r>
              <w:rPr>
                <w:rFonts w:ascii="Times New Roman"/>
                <w:b w:val="false"/>
                <w:i w:val="false"/>
                <w:color w:val="000000"/>
                <w:sz w:val="20"/>
              </w:rPr>
              <w:t>
Time Duration</w:t>
            </w:r>
          </w:p>
        </w:tc>
        <w:tc>
          <w:tcPr>
            <w:tcW w:w="2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Maintenance record ref.</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Remarks</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Supervise</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shop visit for repair</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EASA Form 1 nr. XXXXXX</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MLG WHEEL change</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 page 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6"/>
        <w:gridCol w:w="1697"/>
        <w:gridCol w:w="5487"/>
      </w:tblGrid>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Сәкестендіру / ID</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 Option</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Сипаттау / Ескерту / Description/ Remarks</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Date</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орындалған датасы</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Location</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 орындалған орны </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A/C or comp. type</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немесе компонентінің түр</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A/C Reg. or comp. s/n</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мемлекеттік және тіркеу белгілері немесе компоненттің сериялық нөмірі</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Type of maintenance (rating)</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 рейтингіне анықтау</w:t>
            </w:r>
            <w:r>
              <w:br/>
            </w:r>
            <w:r>
              <w:rPr>
                <w:rFonts w:ascii="Times New Roman"/>
                <w:b w:val="false"/>
                <w:i w:val="false"/>
                <w:color w:val="000000"/>
                <w:sz w:val="20"/>
              </w:rPr>
              <w:t xml:space="preserve">
ӘК ТҚ бойынша ұйымдар үшін түрлі варианттар түрлі рейтингке сәйкес </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Privilege used</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айрықша құқықтары болғанда осы блок рейтингтен сертификат беретін және қолдайтын персоналдың айрықша құқықтарын анықтауға арналған, ол алдыңғы бағанда анықталған (мысалы А немесе В1 немесе В2 немесе С санатты компоненттер мен қозғалтқышты сертификаттау персоналы, бақылау әдістерін бұзбайтын сертификаттау персаналы.</w:t>
            </w:r>
          </w:p>
        </w:tc>
      </w:tr>
      <w:tr>
        <w:trPr>
          <w:trHeight w:val="30" w:hRule="atLeast"/>
        </w:trPr>
        <w:tc>
          <w:tcPr>
            <w:tcW w:w="5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Task type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мақсатқа қолданылатын келесі терминдерді пайдаланатын мақсатты анықтау. Бір терминнен артық пайдалануы мүмкін (мысалы, TSи R/I)</w:t>
            </w:r>
          </w:p>
        </w:tc>
      </w:tr>
      <w:tr>
        <w:trPr>
          <w:trHeight w:val="30" w:hRule="atLeast"/>
        </w:trPr>
        <w:tc>
          <w:tcPr>
            <w:tcW w:w="0" w:type="auto"/>
            <w:vMerge/>
            <w:tcBorders>
              <w:top w:val="nil"/>
              <w:left w:val="single" w:color="cfcfcf" w:sz="5"/>
              <w:bottom w:val="single" w:color="cfcfcf" w:sz="5"/>
              <w:right w:val="single" w:color="cfcfcf" w:sz="5"/>
            </w:tcBorders>
          </w:tcP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FOT</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/жұмыс тесті</w:t>
            </w:r>
          </w:p>
        </w:tc>
      </w:tr>
      <w:tr>
        <w:trPr>
          <w:trHeight w:val="30" w:hRule="atLeast"/>
        </w:trPr>
        <w:tc>
          <w:tcPr>
            <w:tcW w:w="0" w:type="auto"/>
            <w:vMerge/>
            <w:tcBorders>
              <w:top w:val="nil"/>
              <w:left w:val="single" w:color="cfcfcf" w:sz="5"/>
              <w:bottom w:val="single" w:color="cfcfcf" w:sz="5"/>
              <w:right w:val="single" w:color="cfcfcf" w:sz="5"/>
            </w:tcBorders>
          </w:tcP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SGH</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 және жерүсті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жабдықтың тізімдемесі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Ақауын және істен шығуын іздеу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Модификациясы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w:t>
            </w:r>
          </w:p>
        </w:tc>
      </w:tr>
      <w:tr>
        <w:trPr>
          <w:trHeight w:val="30" w:hRule="atLeast"/>
        </w:trPr>
        <w:tc>
          <w:tcPr>
            <w:tcW w:w="5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Type of activity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мақсаттарға тиесілі келесі терминдерді пайдалана отырып қызметін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барысында өзінің жеке журналына мақсаттарды жазатын тұлға</w:t>
            </w:r>
          </w:p>
        </w:tc>
      </w:tr>
      <w:tr>
        <w:trPr>
          <w:trHeight w:val="30" w:hRule="atLeast"/>
        </w:trPr>
        <w:tc>
          <w:tcPr>
            <w:tcW w:w="0" w:type="auto"/>
            <w:vMerge/>
            <w:tcBorders>
              <w:top w:val="nil"/>
              <w:left w:val="single" w:color="cfcfcf" w:sz="5"/>
              <w:bottom w:val="single" w:color="cfcfcf" w:sz="5"/>
              <w:right w:val="single" w:color="cfcfcf" w:sz="5"/>
            </w:tcBorders>
          </w:tcP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енгізілген техникалық қызмет көрсетуді жеке журналдың иесі орындаған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Supervise</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енгізілген техникалық қызмет көрсету жеке журналының иесінің бақылауымен орындалған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CRS</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енгізілген техникалық байқаудан кейін пайдалануға жеке журнал иесіне рұқсат беріледі</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ATA</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маңызды орындалған міндетті жақсы сипаттайтын ATAchapter енгізу, ATAchapters артық таңдалуы мүмкін.</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Operationperformed</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жолақ орындалған міндеттің детальдік сілтемесін қамтамасыз ету үшін пайдаланылады.</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Time (hrs)</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журнал иесі жолда жазылған қызметті орындау үшін жұмсалған жалпы уақытты жазады (сағат).</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Maintenance record ref.</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журналда жазылған қызметке техникалық қызмет көрсету бойынша жазбалардың нақты сілтемесін енгізіңіз</w:t>
            </w:r>
          </w:p>
        </w:tc>
      </w:tr>
      <w:tr>
        <w:trPr>
          <w:trHeight w:val="30" w:hRule="atLeast"/>
        </w:trPr>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Remarks</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жолақ қосымша түсініктемелерді пайдалануға арналған - басқа жолдарға енгізіле алынбағандар үшін.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"Авиация персоналына</w:t>
            </w:r>
            <w:r>
              <w:br/>
            </w:r>
            <w:r>
              <w:rPr>
                <w:rFonts w:ascii="Times New Roman"/>
                <w:b w:val="false"/>
                <w:i w:val="false"/>
                <w:color w:val="000000"/>
                <w:sz w:val="20"/>
              </w:rPr>
              <w:t>куәлiктер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Әуе кемелеріне техникалық қызмет көрсету жөніндегі персоналдың жеке деректері</w:t>
      </w:r>
    </w:p>
    <w:p>
      <w:pPr>
        <w:spacing w:after="0"/>
        <w:ind w:left="0"/>
        <w:jc w:val="both"/>
      </w:pPr>
      <w:r>
        <w:rPr>
          <w:rFonts w:ascii="Times New Roman"/>
          <w:b w:val="false"/>
          <w:i w:val="false"/>
          <w:color w:val="ff0000"/>
          <w:sz w:val="28"/>
        </w:rPr>
        <w:t xml:space="preserve">
      Ескерту. Стандарт 10-қосымшамен толықтырылды – ҚР Инвестициялар және даму министрінің 12.01.2018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55800" cy="276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955800" cy="276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Тегі, аты, әкесінің аты (бар болғанда).</w:t>
      </w:r>
    </w:p>
    <w:p>
      <w:pPr>
        <w:spacing w:after="0"/>
        <w:ind w:left="0"/>
        <w:jc w:val="both"/>
      </w:pPr>
      <w:r>
        <w:rPr>
          <w:rFonts w:ascii="Times New Roman"/>
          <w:b w:val="false"/>
          <w:i w:val="false"/>
          <w:color w:val="000000"/>
          <w:sz w:val="28"/>
        </w:rPr>
        <w:t>
      2. Туылған күні.</w:t>
      </w:r>
    </w:p>
    <w:p>
      <w:pPr>
        <w:spacing w:after="0"/>
        <w:ind w:left="0"/>
        <w:jc w:val="both"/>
      </w:pPr>
      <w:r>
        <w:rPr>
          <w:rFonts w:ascii="Times New Roman"/>
          <w:b w:val="false"/>
          <w:i w:val="false"/>
          <w:color w:val="000000"/>
          <w:sz w:val="28"/>
        </w:rPr>
        <w:t>
      3. Куәлік № / куәліктің қолданылу мерзімі.</w:t>
      </w:r>
    </w:p>
    <w:p>
      <w:pPr>
        <w:spacing w:after="0"/>
        <w:ind w:left="0"/>
        <w:jc w:val="both"/>
      </w:pPr>
      <w:r>
        <w:rPr>
          <w:rFonts w:ascii="Times New Roman"/>
          <w:b w:val="false"/>
          <w:i w:val="false"/>
          <w:color w:val="000000"/>
          <w:sz w:val="28"/>
        </w:rPr>
        <w:t>
      4. ӘК ТҚ жөніндегі персоналдың куәлігіне қосымшаның № ( XV тармақ).</w:t>
      </w:r>
    </w:p>
    <w:p>
      <w:pPr>
        <w:spacing w:after="0"/>
        <w:ind w:left="0"/>
        <w:jc w:val="both"/>
      </w:pPr>
      <w:r>
        <w:rPr>
          <w:rFonts w:ascii="Times New Roman"/>
          <w:b w:val="false"/>
          <w:i w:val="false"/>
          <w:color w:val="000000"/>
          <w:sz w:val="28"/>
        </w:rPr>
        <w:t>
      5. Куәлікке берілген қосымшаның негізінде куәлік санаты.</w:t>
      </w:r>
    </w:p>
    <w:p>
      <w:pPr>
        <w:spacing w:after="0"/>
        <w:ind w:left="0"/>
        <w:jc w:val="both"/>
      </w:pPr>
      <w:r>
        <w:rPr>
          <w:rFonts w:ascii="Times New Roman"/>
          <w:b w:val="false"/>
          <w:i w:val="false"/>
          <w:color w:val="000000"/>
          <w:sz w:val="28"/>
        </w:rPr>
        <w:t>
      6. ӘК ТҚ жөніндегі персонал куәлігін кейіннен беруге алғашқы дайындық (авиациялық оқу орны немесе авиациялық оқу орталығы, алған мамандығы, дайындықтан өткен күні мен орны, өз бетінше оқыған жағдайда "өз бетінше оқыған" деп көрсетілсін).</w:t>
      </w:r>
    </w:p>
    <w:p>
      <w:pPr>
        <w:spacing w:after="0"/>
        <w:ind w:left="0"/>
        <w:jc w:val="both"/>
      </w:pPr>
      <w:r>
        <w:rPr>
          <w:rFonts w:ascii="Times New Roman"/>
          <w:b w:val="false"/>
          <w:i w:val="false"/>
          <w:color w:val="000000"/>
          <w:sz w:val="28"/>
        </w:rPr>
        <w:t>
      7. Өтініш берілген сәтте техникалық қызмет көрсету және әуе кемелерін жөндеу жөніндегі ұйымда (бұдан әрі - ТҚ және РАТ) ӘК ТҚ персоналы куәлігін алуға үміткердің лауазымы (егер үміткер ТҚ және РАТ бойынша ұйымда жұмыс істемесе, онда "Қолданылмады" деп жазылады).</w:t>
      </w:r>
    </w:p>
    <w:p>
      <w:pPr>
        <w:spacing w:after="0"/>
        <w:ind w:left="0"/>
        <w:jc w:val="both"/>
      </w:pPr>
      <w:r>
        <w:rPr>
          <w:rFonts w:ascii="Times New Roman"/>
          <w:b w:val="false"/>
          <w:i w:val="false"/>
          <w:color w:val="000000"/>
          <w:sz w:val="28"/>
        </w:rPr>
        <w:t>
      8. ӘК түріне оқыту (ӘК түрі / қозғалтқыш / рейтинг / оқыту күні) (егер өтініш беруші ӘК түріне оқығанын дәлелдесе ғана толтырылады).</w:t>
      </w:r>
    </w:p>
    <w:p>
      <w:pPr>
        <w:spacing w:after="0"/>
        <w:ind w:left="0"/>
        <w:jc w:val="both"/>
      </w:pPr>
      <w:r>
        <w:rPr>
          <w:rFonts w:ascii="Times New Roman"/>
          <w:b w:val="false"/>
          <w:i w:val="false"/>
          <w:color w:val="000000"/>
          <w:sz w:val="28"/>
        </w:rPr>
        <w:t>
      9. Куәлікке қоса берілген қосымша негізінде қойылған шектеулер ( XV тармақ) (бар болса, қандай екенін көрсету қажет).</w:t>
      </w:r>
    </w:p>
    <w:p>
      <w:pPr>
        <w:spacing w:after="0"/>
        <w:ind w:left="0"/>
        <w:jc w:val="both"/>
      </w:pPr>
      <w:r>
        <w:rPr>
          <w:rFonts w:ascii="Times New Roman"/>
          <w:b w:val="false"/>
          <w:i w:val="false"/>
          <w:color w:val="000000"/>
          <w:sz w:val="28"/>
        </w:rPr>
        <w:t>
      Күні/ Өтініш берушінің қолы / ТҚ және РАТ жөніндегі ұйымның мөрі және жауапты адамның қолы (егер өтініш беруші ТҚ және РАТ жөніндегі ұйымына жұмысқа жалданса).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"Авиация персоналы куәліктерін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тегі,</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Стандарт 11-қосымшамен толықтырылды – ҚР Инвестициялар және даму министрінің 19.12.2018 </w:t>
      </w:r>
      <w:r>
        <w:rPr>
          <w:rFonts w:ascii="Times New Roman"/>
          <w:b w:val="false"/>
          <w:i w:val="false"/>
          <w:color w:val="ff0000"/>
          <w:sz w:val="28"/>
        </w:rPr>
        <w:t>№ 891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стандартында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p>
      <w:pPr>
        <w:spacing w:after="0"/>
        <w:ind w:left="0"/>
        <w:jc w:val="both"/>
      </w:pPr>
      <w:r>
        <w:rPr>
          <w:rFonts w:ascii="Times New Roman"/>
          <w:b w:val="false"/>
          <w:i w:val="false"/>
          <w:color w:val="000000"/>
          <w:sz w:val="28"/>
        </w:rPr>
        <w:t>
      ұсынбауыңызға байланысты мемлекеттік қызметті (мемлекеттік көрсетілетін қызмет стандартына сәйкес мемлекеттік көрсетілетін қызметтің атауы көрсетілсін) көрсетуге құжаттарды қабылдаудан бас тартады.</w:t>
      </w:r>
    </w:p>
    <w:p>
      <w:pPr>
        <w:spacing w:after="0"/>
        <w:ind w:left="0"/>
        <w:jc w:val="both"/>
      </w:pPr>
      <w:r>
        <w:rPr>
          <w:rFonts w:ascii="Times New Roman"/>
          <w:b w:val="false"/>
          <w:i w:val="false"/>
          <w:color w:val="000000"/>
          <w:sz w:val="28"/>
        </w:rPr>
        <w:t>
      Осы қолхат 2 данада, әр тарапқа бір-біреуден жасалды.</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Т.А.Ә._________________</w:t>
      </w:r>
    </w:p>
    <w:p>
      <w:pPr>
        <w:spacing w:after="0"/>
        <w:ind w:left="0"/>
        <w:jc w:val="both"/>
      </w:pPr>
      <w:r>
        <w:rPr>
          <w:rFonts w:ascii="Times New Roman"/>
          <w:b w:val="false"/>
          <w:i w:val="false"/>
          <w:color w:val="000000"/>
          <w:sz w:val="28"/>
        </w:rPr>
        <w:t>
      Телефоны _________________________</w:t>
      </w:r>
    </w:p>
    <w:p>
      <w:pPr>
        <w:spacing w:after="0"/>
        <w:ind w:left="0"/>
        <w:jc w:val="both"/>
      </w:pPr>
      <w:r>
        <w:rPr>
          <w:rFonts w:ascii="Times New Roman"/>
          <w:b w:val="false"/>
          <w:i w:val="false"/>
          <w:color w:val="000000"/>
          <w:sz w:val="28"/>
        </w:rPr>
        <w:t>
      Алдым _________________________</w:t>
      </w:r>
    </w:p>
    <w:p>
      <w:pPr>
        <w:spacing w:after="0"/>
        <w:ind w:left="0"/>
        <w:jc w:val="both"/>
      </w:pPr>
      <w:r>
        <w:rPr>
          <w:rFonts w:ascii="Times New Roman"/>
          <w:b w:val="false"/>
          <w:i w:val="false"/>
          <w:color w:val="000000"/>
          <w:sz w:val="28"/>
        </w:rPr>
        <w:t>
      көрсетілетін қызметті алушының Т.А.Ә./қолы</w:t>
      </w:r>
    </w:p>
    <w:p>
      <w:pPr>
        <w:spacing w:after="0"/>
        <w:ind w:left="0"/>
        <w:jc w:val="both"/>
      </w:pPr>
      <w:r>
        <w:rPr>
          <w:rFonts w:ascii="Times New Roman"/>
          <w:b w:val="false"/>
          <w:i w:val="false"/>
          <w:color w:val="000000"/>
          <w:sz w:val="28"/>
        </w:rPr>
        <w:t>
      20__ ж.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министрiнiң</w:t>
            </w:r>
            <w:r>
              <w:br/>
            </w:r>
            <w:r>
              <w:rPr>
                <w:rFonts w:ascii="Times New Roman"/>
                <w:b w:val="false"/>
                <w:i w:val="false"/>
                <w:color w:val="000000"/>
                <w:sz w:val="20"/>
              </w:rPr>
              <w:t>2015 жылғы 28 сәуірдегі</w:t>
            </w:r>
            <w:r>
              <w:br/>
            </w:r>
            <w:r>
              <w:rPr>
                <w:rFonts w:ascii="Times New Roman"/>
                <w:b w:val="false"/>
                <w:i w:val="false"/>
                <w:color w:val="000000"/>
                <w:sz w:val="20"/>
              </w:rPr>
              <w:t>№ 518 бұйрығына</w:t>
            </w:r>
            <w:r>
              <w:br/>
            </w:r>
            <w:r>
              <w:rPr>
                <w:rFonts w:ascii="Times New Roman"/>
                <w:b w:val="false"/>
                <w:i w:val="false"/>
                <w:color w:val="000000"/>
                <w:sz w:val="20"/>
              </w:rPr>
              <w:t>2-қосымша</w:t>
            </w:r>
          </w:p>
        </w:tc>
      </w:tr>
    </w:tbl>
    <w:bookmarkStart w:name="z41" w:id="44"/>
    <w:p>
      <w:pPr>
        <w:spacing w:after="0"/>
        <w:ind w:left="0"/>
        <w:jc w:val="left"/>
      </w:pPr>
      <w:r>
        <w:rPr>
          <w:rFonts w:ascii="Times New Roman"/>
          <w:b/>
          <w:i w:val="false"/>
          <w:color w:val="000000"/>
        </w:rPr>
        <w:t xml:space="preserve"> "Азаматтық авиацияның авиациялық оқу орталығының сертификатын беру" мемлекеттік көрсетілетін қызмет стандарты</w:t>
      </w:r>
    </w:p>
    <w:bookmarkEnd w:id="44"/>
    <w:p>
      <w:pPr>
        <w:spacing w:after="0"/>
        <w:ind w:left="0"/>
        <w:jc w:val="both"/>
      </w:pPr>
      <w:r>
        <w:rPr>
          <w:rFonts w:ascii="Times New Roman"/>
          <w:b w:val="false"/>
          <w:i w:val="false"/>
          <w:color w:val="ff0000"/>
          <w:sz w:val="28"/>
        </w:rPr>
        <w:t xml:space="preserve">
      Ескерту. Стандарт жаңа редакцияда – ҚР Инвестициялар және даму министрінің 12.01.2018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73" w:id="45"/>
    <w:p>
      <w:pPr>
        <w:spacing w:after="0"/>
        <w:ind w:left="0"/>
        <w:jc w:val="both"/>
      </w:pPr>
      <w:r>
        <w:rPr>
          <w:rFonts w:ascii="Times New Roman"/>
          <w:b w:val="false"/>
          <w:i w:val="false"/>
          <w:color w:val="000000"/>
          <w:sz w:val="28"/>
        </w:rPr>
        <w:t>
      1. "Азаматтық авиацияның авиациялық оқу орталығының сертификатын беру" мемлекеттік көрсетілетін қызметі (бұдан әрі – мемлекеттік көрсетілетін қызмет).</w:t>
      </w:r>
    </w:p>
    <w:bookmarkEnd w:id="45"/>
    <w:bookmarkStart w:name="z174" w:id="4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м.а. 12.09.2019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75" w:id="47"/>
    <w:p>
      <w:pPr>
        <w:spacing w:after="0"/>
        <w:ind w:left="0"/>
        <w:jc w:val="both"/>
      </w:pPr>
      <w:r>
        <w:rPr>
          <w:rFonts w:ascii="Times New Roman"/>
          <w:b w:val="false"/>
          <w:i w:val="false"/>
          <w:color w:val="000000"/>
          <w:sz w:val="28"/>
        </w:rPr>
        <w:t>
      3. Мемлекеттік қызметті Министрліктің Азаматтық авиация комитеті (бұдан әрі – көрсетілетін қызметті беруші) көрсетеді.</w:t>
      </w:r>
    </w:p>
    <w:bookmarkEnd w:id="47"/>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p>
      <w:pPr>
        <w:spacing w:after="0"/>
        <w:ind w:left="0"/>
        <w:jc w:val="both"/>
      </w:pPr>
      <w:r>
        <w:rPr>
          <w:rFonts w:ascii="Times New Roman"/>
          <w:b w:val="false"/>
          <w:i w:val="false"/>
          <w:color w:val="000000"/>
          <w:sz w:val="28"/>
        </w:rPr>
        <w:t>
      www.egov.kz, www.elicense.kz "электрондық үкімет" веб-порталы (бұдан әрі – портал) арқылы жүзеге асырылады.</w:t>
      </w:r>
    </w:p>
    <w:bookmarkStart w:name="z176" w:id="48"/>
    <w:p>
      <w:pPr>
        <w:spacing w:after="0"/>
        <w:ind w:left="0"/>
        <w:jc w:val="left"/>
      </w:pPr>
      <w:r>
        <w:rPr>
          <w:rFonts w:ascii="Times New Roman"/>
          <w:b/>
          <w:i w:val="false"/>
          <w:color w:val="000000"/>
        </w:rPr>
        <w:t xml:space="preserve"> 2-тарау. Мемлекеттік қызмет көрсету тәртібі</w:t>
      </w:r>
    </w:p>
    <w:bookmarkEnd w:id="48"/>
    <w:bookmarkStart w:name="z177" w:id="49"/>
    <w:p>
      <w:pPr>
        <w:spacing w:after="0"/>
        <w:ind w:left="0"/>
        <w:jc w:val="both"/>
      </w:pPr>
      <w:r>
        <w:rPr>
          <w:rFonts w:ascii="Times New Roman"/>
          <w:b w:val="false"/>
          <w:i w:val="false"/>
          <w:color w:val="000000"/>
          <w:sz w:val="28"/>
        </w:rPr>
        <w:t>
      4. Құжаттар топтамасын тапсырған күнінен бастап мемлекеттік қызмет көрсету мерзімі – 27 (жиырма жеті) жұмыс күні.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19.12.2018 </w:t>
      </w:r>
      <w:r>
        <w:rPr>
          <w:rFonts w:ascii="Times New Roman"/>
          <w:b w:val="false"/>
          <w:i w:val="false"/>
          <w:color w:val="000000"/>
          <w:sz w:val="28"/>
        </w:rPr>
        <w:t>№ 891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78" w:id="50"/>
    <w:p>
      <w:pPr>
        <w:spacing w:after="0"/>
        <w:ind w:left="0"/>
        <w:jc w:val="both"/>
      </w:pPr>
      <w:r>
        <w:rPr>
          <w:rFonts w:ascii="Times New Roman"/>
          <w:b w:val="false"/>
          <w:i w:val="false"/>
          <w:color w:val="000000"/>
          <w:sz w:val="28"/>
        </w:rPr>
        <w:t>
      5. Мемлекеттік қызмет көрсету нысаны: электрондық түрде (толық автоматтандырылған).</w:t>
      </w:r>
    </w:p>
    <w:bookmarkEnd w:id="50"/>
    <w:bookmarkStart w:name="z179" w:id="51"/>
    <w:p>
      <w:pPr>
        <w:spacing w:after="0"/>
        <w:ind w:left="0"/>
        <w:jc w:val="both"/>
      </w:pPr>
      <w:r>
        <w:rPr>
          <w:rFonts w:ascii="Times New Roman"/>
          <w:b w:val="false"/>
          <w:i w:val="false"/>
          <w:color w:val="000000"/>
          <w:sz w:val="28"/>
        </w:rPr>
        <w:t xml:space="preserve">
      6. Мемлекеттік қызмет көрсету нәтижесі – азаматтық авиацияның авиациялық оқу орталығының сертификатын немесе осы мемлекеттік көрсетілетін қызмет стандартының </w:t>
      </w:r>
      <w:r>
        <w:rPr>
          <w:rFonts w:ascii="Times New Roman"/>
          <w:b w:val="false"/>
          <w:i w:val="false"/>
          <w:color w:val="000000"/>
          <w:sz w:val="28"/>
        </w:rPr>
        <w:t>10 - тармағында</w:t>
      </w:r>
      <w:r>
        <w:rPr>
          <w:rFonts w:ascii="Times New Roman"/>
          <w:b w:val="false"/>
          <w:i w:val="false"/>
          <w:color w:val="000000"/>
          <w:sz w:val="28"/>
        </w:rPr>
        <w:t xml:space="preserve"> көзделген жағдайлар және негіздер бойынша мемлекеттік қызмет көрсетуден бас тарту туралы жазбаша дәлелді жауап.</w:t>
      </w:r>
    </w:p>
    <w:bookmarkEnd w:id="51"/>
    <w:p>
      <w:pPr>
        <w:spacing w:after="0"/>
        <w:ind w:left="0"/>
        <w:jc w:val="both"/>
      </w:pPr>
      <w:r>
        <w:rPr>
          <w:rFonts w:ascii="Times New Roman"/>
          <w:b w:val="false"/>
          <w:i w:val="false"/>
          <w:color w:val="000000"/>
          <w:sz w:val="28"/>
        </w:rPr>
        <w:t>
      Мемлекеттік қызмет көрсету нәтижесін ұсыну нысаны: электрондық түрде.</w:t>
      </w:r>
    </w:p>
    <w:p>
      <w:pPr>
        <w:spacing w:after="0"/>
        <w:ind w:left="0"/>
        <w:jc w:val="both"/>
      </w:pPr>
      <w:r>
        <w:rPr>
          <w:rFonts w:ascii="Times New Roman"/>
          <w:b w:val="false"/>
          <w:i w:val="false"/>
          <w:color w:val="000000"/>
          <w:sz w:val="28"/>
        </w:rPr>
        <w:t>
      Порталда көрсетілетін қызметті алушыға азаматтық авиацияның авиациялық оқу орталығының сертификаты көрсетілетін қызметті берушінің электрондық цифрлық қолтаңбасымен (бұдан әрі – ЭЦҚ) куәландырылған электрондық құжат түрінде жіберіледі.</w:t>
      </w:r>
    </w:p>
    <w:bookmarkStart w:name="z180" w:id="52"/>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негізде көрсетіледі.</w:t>
      </w:r>
    </w:p>
    <w:bookmarkEnd w:id="52"/>
    <w:bookmarkStart w:name="z181" w:id="53"/>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(көрсетілетін қызметті беруші жұмыс уақыты аяқталғаннан кейін өтініш жасаған кезде, Қазақстан Республикасының еңбек заңнамасына сәйкес демалыс және мереке күндері өтініштерді қабылдау және мемлекеттік көрсетілетін қызмет нәтижелерін беру келесі жұмыс күні жүзеге асырылады).</w:t>
      </w:r>
    </w:p>
    <w:bookmarkEnd w:id="53"/>
    <w:bookmarkStart w:name="z182" w:id="54"/>
    <w:p>
      <w:pPr>
        <w:spacing w:after="0"/>
        <w:ind w:left="0"/>
        <w:jc w:val="both"/>
      </w:pPr>
      <w:r>
        <w:rPr>
          <w:rFonts w:ascii="Times New Roman"/>
          <w:b w:val="false"/>
          <w:i w:val="false"/>
          <w:color w:val="000000"/>
          <w:sz w:val="28"/>
        </w:rPr>
        <w:t>
      9. Порталда көрсетілетін қызметті алушы өтініш жасаған кезде мемлекеттік қызмет көрсету үшін құжаттар тізбесі:</w:t>
      </w:r>
    </w:p>
    <w:bookmarkEnd w:id="54"/>
    <w:p>
      <w:pPr>
        <w:spacing w:after="0"/>
        <w:ind w:left="0"/>
        <w:jc w:val="both"/>
      </w:pPr>
      <w:r>
        <w:rPr>
          <w:rFonts w:ascii="Times New Roman"/>
          <w:b w:val="false"/>
          <w:i w:val="false"/>
          <w:color w:val="000000"/>
          <w:sz w:val="28"/>
        </w:rPr>
        <w:t xml:space="preserve">
      көрсетілетін қызметті алушының ЭЦҚ-мен куәландырылған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өтінім;</w:t>
      </w:r>
    </w:p>
    <w:p>
      <w:pPr>
        <w:spacing w:after="0"/>
        <w:ind w:left="0"/>
        <w:jc w:val="both"/>
      </w:pPr>
      <w:r>
        <w:rPr>
          <w:rFonts w:ascii="Times New Roman"/>
          <w:b w:val="false"/>
          <w:i w:val="false"/>
          <w:color w:val="000000"/>
          <w:sz w:val="28"/>
        </w:rPr>
        <w:t>
      персоналды даярлау және рәсімдер жөніндегі нұсқаудың электрондық көшірмесін;</w:t>
      </w:r>
    </w:p>
    <w:p>
      <w:pPr>
        <w:spacing w:after="0"/>
        <w:ind w:left="0"/>
        <w:jc w:val="both"/>
      </w:pPr>
      <w:r>
        <w:rPr>
          <w:rFonts w:ascii="Times New Roman"/>
          <w:b w:val="false"/>
          <w:i w:val="false"/>
          <w:color w:val="000000"/>
          <w:sz w:val="28"/>
        </w:rPr>
        <w:t>
      сапа жөніндегі нұсқаудың көшірмесі;</w:t>
      </w:r>
    </w:p>
    <w:p>
      <w:pPr>
        <w:spacing w:after="0"/>
        <w:ind w:left="0"/>
        <w:jc w:val="both"/>
      </w:pPr>
      <w:r>
        <w:rPr>
          <w:rFonts w:ascii="Times New Roman"/>
          <w:b w:val="false"/>
          <w:i w:val="false"/>
          <w:color w:val="000000"/>
          <w:sz w:val="28"/>
        </w:rPr>
        <w:t>
      ұшу қауіпсіздігі жүйесін басқару жөніндегі нұсқаудың электрондық көшірмесі (қажет болған кезде);</w:t>
      </w:r>
    </w:p>
    <w:p>
      <w:pPr>
        <w:spacing w:after="0"/>
        <w:ind w:left="0"/>
        <w:jc w:val="both"/>
      </w:pPr>
      <w:r>
        <w:rPr>
          <w:rFonts w:ascii="Times New Roman"/>
          <w:b w:val="false"/>
          <w:i w:val="false"/>
          <w:color w:val="000000"/>
          <w:sz w:val="28"/>
        </w:rPr>
        <w:t>
      авиациялық оқу орталығының штат кестесі;</w:t>
      </w:r>
    </w:p>
    <w:p>
      <w:pPr>
        <w:spacing w:after="0"/>
        <w:ind w:left="0"/>
        <w:jc w:val="both"/>
      </w:pPr>
      <w:r>
        <w:rPr>
          <w:rFonts w:ascii="Times New Roman"/>
          <w:b w:val="false"/>
          <w:i w:val="false"/>
          <w:color w:val="000000"/>
          <w:sz w:val="28"/>
        </w:rPr>
        <w:t>
      авиациялық оқу орталығының оқу процесін қамтамасыз етуге қатысты басқа оқу мекемелерімен, кәсіпорындармен және бөгде ұйымдармен жасасқан шарттардың электрондық көшірмелері (бар болса);</w:t>
      </w:r>
    </w:p>
    <w:p>
      <w:pPr>
        <w:spacing w:after="0"/>
        <w:ind w:left="0"/>
        <w:jc w:val="both"/>
      </w:pPr>
      <w:r>
        <w:rPr>
          <w:rFonts w:ascii="Times New Roman"/>
          <w:b w:val="false"/>
          <w:i w:val="false"/>
          <w:color w:val="000000"/>
          <w:sz w:val="28"/>
        </w:rPr>
        <w:t>
      қаржылық-экономикалық жағдайы туралы ақпарат.</w:t>
      </w:r>
    </w:p>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Порталда электрондық сұрау салуды қабылдау көрсетілетін қызмет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p>
    <w:p>
      <w:pPr>
        <w:spacing w:after="0"/>
        <w:ind w:left="0"/>
        <w:jc w:val="both"/>
      </w:pPr>
      <w:r>
        <w:rPr>
          <w:rFonts w:ascii="Times New Roman"/>
          <w:b w:val="false"/>
          <w:i w:val="false"/>
          <w:color w:val="000000"/>
          <w:sz w:val="28"/>
        </w:rPr>
        <w:t>
      Мемлекеттік ақпараттық жүйелерде қамтылған заңды тұлға ретінде жеке басын куәландыратын құжаттар туралы мәліметтерді, мемлекеттік тіркелуі туралы куәлікті, төлем туралы мәліметті (ЭҮТШ арқылы төленген жағдайда) көрсетілетін қызметті беруші "электрондық үкімет" шлюзі арқылы тиісті мемлекеттік ақпараттық жүйелерден өз бетінше алады.</w:t>
      </w:r>
    </w:p>
    <w:p>
      <w:pPr>
        <w:spacing w:after="0"/>
        <w:ind w:left="0"/>
        <w:jc w:val="both"/>
      </w:pPr>
      <w:r>
        <w:rPr>
          <w:rFonts w:ascii="Times New Roman"/>
          <w:b w:val="false"/>
          <w:i w:val="false"/>
          <w:color w:val="000000"/>
          <w:sz w:val="28"/>
        </w:rPr>
        <w:t>
      Көрсетілетін қызметті беруші барлық қажетті құжаттарды тапсырған кезде көрсетілетін қызметті алушыға портал арқылы "жеке кабинетіне" мемлекеттік көрсетілетін қызмет нәтижесін алу күні және уақыты көрсетіле отырып, мемлекеттік қызметті көрсету үшін сұрау салудың қабылданғаны туралы мәртебе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19.12.2018 </w:t>
      </w:r>
      <w:r>
        <w:rPr>
          <w:rFonts w:ascii="Times New Roman"/>
          <w:b w:val="false"/>
          <w:i w:val="false"/>
          <w:color w:val="000000"/>
          <w:sz w:val="28"/>
        </w:rPr>
        <w:t>№ 891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83" w:id="55"/>
    <w:p>
      <w:pPr>
        <w:spacing w:after="0"/>
        <w:ind w:left="0"/>
        <w:jc w:val="both"/>
      </w:pPr>
      <w:r>
        <w:rPr>
          <w:rFonts w:ascii="Times New Roman"/>
          <w:b w:val="false"/>
          <w:i w:val="false"/>
          <w:color w:val="000000"/>
          <w:sz w:val="28"/>
        </w:rPr>
        <w:t>
      10. Көрсетілетін қызметті берушілер мынадай негіздер бойынша:</w:t>
      </w:r>
    </w:p>
    <w:bookmarkEnd w:id="55"/>
    <w:bookmarkStart w:name="z184" w:id="56"/>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56"/>
    <w:bookmarkStart w:name="z185" w:id="57"/>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 объектілер, деректер және мәліметтер Қазақстан Республикасы Инвестициялар және даму министрінің міндетін атқарушының 2015 жылғы 24 ақпандағы № 158 </w:t>
      </w:r>
      <w:r>
        <w:rPr>
          <w:rFonts w:ascii="Times New Roman"/>
          <w:b w:val="false"/>
          <w:i w:val="false"/>
          <w:color w:val="000000"/>
          <w:sz w:val="28"/>
        </w:rPr>
        <w:t>бұйрығымен</w:t>
      </w:r>
      <w:r>
        <w:rPr>
          <w:rFonts w:ascii="Times New Roman"/>
          <w:b w:val="false"/>
          <w:i w:val="false"/>
          <w:color w:val="000000"/>
          <w:sz w:val="28"/>
        </w:rPr>
        <w:t xml:space="preserve"> бекітілген Авиациялық оқу орталықтарына қойылатын сертификаттық талаптарға (Нормативтік құқықтық актілерді мемлекеттік тіркеу тізілімінде № 10554 болып тіркелген) сәйкес келмегенде;</w:t>
      </w:r>
    </w:p>
    <w:bookmarkEnd w:id="57"/>
    <w:bookmarkStart w:name="z186" w:id="58"/>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болғанда кезде;</w:t>
      </w:r>
    </w:p>
    <w:bookmarkEnd w:id="58"/>
    <w:bookmarkStart w:name="z187" w:id="59"/>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59"/>
    <w:bookmarkStart w:name="z188" w:id="60"/>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60"/>
    <w:bookmarkStart w:name="z189" w:id="61"/>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немесе 010000, Нұр-Сұлтан қаласы, Қабанбай батыр даңғылы, 32/1-үй мекенжайы бойынша Министрлік басшысының атына шағым беріледі: қабылдау бөлмесінің телефоны: 8 (7172) 75-48-02.</w:t>
      </w:r>
    </w:p>
    <w:bookmarkEnd w:id="61"/>
    <w:p>
      <w:pPr>
        <w:spacing w:after="0"/>
        <w:ind w:left="0"/>
        <w:jc w:val="both"/>
      </w:pPr>
      <w:r>
        <w:rPr>
          <w:rFonts w:ascii="Times New Roman"/>
          <w:b w:val="false"/>
          <w:i w:val="false"/>
          <w:color w:val="000000"/>
          <w:sz w:val="28"/>
        </w:rPr>
        <w:t>
      Шағым жазбаша түрде пошта арқылы көрсетілетін қызметті берушінің немесе Министрліктің кеңсесі арқылы қолма-қол жұмыс күндері беріледі.</w:t>
      </w:r>
    </w:p>
    <w:p>
      <w:pPr>
        <w:spacing w:after="0"/>
        <w:ind w:left="0"/>
        <w:jc w:val="both"/>
      </w:pPr>
      <w:r>
        <w:rPr>
          <w:rFonts w:ascii="Times New Roman"/>
          <w:b w:val="false"/>
          <w:i w:val="false"/>
          <w:color w:val="000000"/>
          <w:sz w:val="28"/>
        </w:rPr>
        <w:t>
      Өтінішті қабылдаған адамның тегі мен аты-жөнін, берілген шағымға жауап алу мерзімін және орнын көрсете отырып, көрсетілетін қызметті берушінің немесе Министрліктің кеңсесінде тіркеу (мөртабан, кіріс нөмірі мен күні), шағымды қабылдау растамасы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ақпаратқа қол жеткізуге болады, ол мемлекеттік органда өңдеу барысында жаңартылып отырады (жеткізілуі, тіркелуі, орындалуы туралы белгілер, қарау немесе қараудан бас тарту нәтижелері бойынша жауап).</w:t>
      </w:r>
    </w:p>
    <w:p>
      <w:pPr>
        <w:spacing w:after="0"/>
        <w:ind w:left="0"/>
        <w:jc w:val="both"/>
      </w:pP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көрсетілетін қызметті алушы мемлекеттік көрсетілетін қызметтің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және күні көрсетіледі. Шағымға көрсетілетін қызметті алушы қол қоюға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м.а. 12.09.2019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90" w:id="62"/>
    <w:p>
      <w:pPr>
        <w:spacing w:after="0"/>
        <w:ind w:left="0"/>
        <w:jc w:val="both"/>
      </w:pPr>
      <w:r>
        <w:rPr>
          <w:rFonts w:ascii="Times New Roman"/>
          <w:b w:val="false"/>
          <w:i w:val="false"/>
          <w:color w:val="000000"/>
          <w:sz w:val="28"/>
        </w:rPr>
        <w:t>
      12.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62"/>
    <w:bookmarkStart w:name="z191" w:id="63"/>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көрсету ерекшеліктері ескеріле отырып, өзге де талаптар</w:t>
      </w:r>
    </w:p>
    <w:bookmarkEnd w:id="63"/>
    <w:bookmarkStart w:name="z192" w:id="64"/>
    <w:p>
      <w:pPr>
        <w:spacing w:after="0"/>
        <w:ind w:left="0"/>
        <w:jc w:val="both"/>
      </w:pPr>
      <w:r>
        <w:rPr>
          <w:rFonts w:ascii="Times New Roman"/>
          <w:b w:val="false"/>
          <w:i w:val="false"/>
          <w:color w:val="000000"/>
          <w:sz w:val="28"/>
        </w:rPr>
        <w:t>
      13. Мемлекеттік қызмет көрсету орындарының мекенжайлары көрсетілетін қызметті берушінің www.miid.gov.kz ("Азаматтық авиация комитеті" бөлімінің "Мемлекеттік көрсетілетін қызметтер" кіші бөлімінде) интернет-ресурсында орналастырылған.</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м.а. 12.09.2019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93" w:id="65"/>
    <w:p>
      <w:pPr>
        <w:spacing w:after="0"/>
        <w:ind w:left="0"/>
        <w:jc w:val="both"/>
      </w:pP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 мүмкіндігі бар.</w:t>
      </w:r>
    </w:p>
    <w:bookmarkEnd w:id="65"/>
    <w:bookmarkStart w:name="z194" w:id="66"/>
    <w:p>
      <w:pPr>
        <w:spacing w:after="0"/>
        <w:ind w:left="0"/>
        <w:jc w:val="both"/>
      </w:pPr>
      <w:r>
        <w:rPr>
          <w:rFonts w:ascii="Times New Roman"/>
          <w:b w:val="false"/>
          <w:i w:val="false"/>
          <w:color w:val="000000"/>
          <w:sz w:val="28"/>
        </w:rPr>
        <w:t>
      15. Көрсетілетін қызметті алушының порталдағы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66"/>
    <w:bookmarkStart w:name="z195" w:id="67"/>
    <w:p>
      <w:pPr>
        <w:spacing w:after="0"/>
        <w:ind w:left="0"/>
        <w:jc w:val="both"/>
      </w:pPr>
      <w:r>
        <w:rPr>
          <w:rFonts w:ascii="Times New Roman"/>
          <w:b w:val="false"/>
          <w:i w:val="false"/>
          <w:color w:val="000000"/>
          <w:sz w:val="28"/>
        </w:rPr>
        <w:t>
      16. Мемлекеттік қызмет көрсету мәселелері бойынша анықтама қызметтерінің байланыс телефондары: 8 (7172) 75-48-02, мемлекеттік қызметтерді көрсету мәселелері жөніндегі бірыңғай байланыс орталығы: 1414.</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оқу орталығының</w:t>
            </w:r>
            <w:r>
              <w:br/>
            </w:r>
            <w:r>
              <w:rPr>
                <w:rFonts w:ascii="Times New Roman"/>
                <w:b w:val="false"/>
                <w:i w:val="false"/>
                <w:color w:val="000000"/>
                <w:sz w:val="20"/>
              </w:rPr>
              <w:t>сертификатын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Авиациялық оқу орталығын сертификаттауды жүргізуге өтінім</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(АОО, ұйымның,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(ұйым басшысының лауазымы, А.Ж.Т (бар болғанда))</w:t>
      </w:r>
    </w:p>
    <w:p>
      <w:pPr>
        <w:spacing w:after="0"/>
        <w:ind w:left="0"/>
        <w:jc w:val="both"/>
      </w:pPr>
      <w:r>
        <w:rPr>
          <w:rFonts w:ascii="Times New Roman"/>
          <w:b w:val="false"/>
          <w:i w:val="false"/>
          <w:color w:val="000000"/>
          <w:sz w:val="28"/>
        </w:rPr>
        <w:t>
      Кәсіби даярлаудың мынадай түрлері мен бағыттары бойынша авиациялық оқу орталығын сертификаттауды жүргізуді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3540"/>
        <w:gridCol w:w="6486"/>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даярлау түрлері</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(мамандығы, мамандануы, курстың атауы)</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 бастапқы даярлау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 қайта даярлау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персоналдың кәсіби деңгейін қолдау</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Ұйым туралы мәліметтер:</w:t>
      </w:r>
    </w:p>
    <w:p>
      <w:pPr>
        <w:spacing w:after="0"/>
        <w:ind w:left="0"/>
        <w:jc w:val="both"/>
      </w:pPr>
      <w:r>
        <w:rPr>
          <w:rFonts w:ascii="Times New Roman"/>
          <w:b w:val="false"/>
          <w:i w:val="false"/>
          <w:color w:val="000000"/>
          <w:sz w:val="28"/>
        </w:rPr>
        <w:t>
      1) Меншік нысаны (кадастрлық нөмірі)___________________________________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2) Заңды тұлғаның мемлекеттік тіркеу туралы куәлігі/БЖН немесе анықтама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(нөмірі, кім және қашан берді)</w:t>
      </w:r>
    </w:p>
    <w:p>
      <w:pPr>
        <w:spacing w:after="0"/>
        <w:ind w:left="0"/>
        <w:jc w:val="both"/>
      </w:pPr>
      <w:r>
        <w:rPr>
          <w:rFonts w:ascii="Times New Roman"/>
          <w:b w:val="false"/>
          <w:i w:val="false"/>
          <w:color w:val="000000"/>
          <w:sz w:val="28"/>
        </w:rPr>
        <w:t>
      3) Заңды (пошталық) мекенжайы және басқа да деректемелері 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4) Телефон/факс, эл. пошта 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3. Қоса берілетін құжаттар: 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20 ___жылғы "___" _________ Ақпараттық жүйелердегі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келісім беремін.</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(қолы) /Аты-жөні/(бар болғанда)</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header.xml" Type="http://schemas.openxmlformats.org/officeDocument/2006/relationships/header" Id="rId1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