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2635" w14:textId="9cf2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Автомобиль көлiгi саласында мемлекеттік бақылауды жүзеге асыратын уәкiлеттi органның лауазымды адамдарын нысанды киіммен (погонсыз) қамтамасыз етудің заттай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31 наурыздағы № 377 бұйрығы. Қазақстан Республикасының Әділет министрлігінде 2015 жылы 19 маусымда № 11399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«Автомобиль көлігі туралы» 2003 жылғы 4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Заңы 13-бабының </w:t>
      </w:r>
      <w:r>
        <w:rPr>
          <w:rFonts w:ascii="Times New Roman"/>
          <w:b w:val="false"/>
          <w:i w:val="false"/>
          <w:color w:val="000000"/>
          <w:sz w:val="28"/>
        </w:rPr>
        <w:t>23-3) тармақшасына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Автомобиль көлiгi саласында мемлекеттік бақылауды жүзеге асыратын уәкiлеттi органның лауазымды адамдарын нысанды киіммен (погонсыз) қамтамасыз етудің заттай 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Көлік комитеті (Ә.А. Асавбаев):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заңнамада белгіленген тәртіппен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Республикасының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2-тармағының 1), 2) және 3) тармақшаларында көзделген іс-шаралардың орындалуы туралы мәліметтерді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                                   Ә.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Б. Сұлтанов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18 мамыр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Инвестициялар және даму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31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377 бұйрығымен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Автомобиль көлiгi саласында мемлекеттік бақылауды жүзеге асыратын уәкiлеттi органның лауазымды адамдарын нысанды киіммен (погонсыз) қамтамасыз етудің заттай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8181"/>
        <w:gridCol w:w="2654"/>
        <w:gridCol w:w="2429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Заттардың атауы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 заттар саны (дана)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киімді киіп жүру мерзімі (жыл)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Ерлер нысанды киімі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қысқы китель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жазғы китель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жартылай жүн матадан шалбар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галстук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қара түсті фуражка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 жеңді крем түсті жейде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жеңді ақ түсті жейде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су сіңірмейтін матадан тігілген күрте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жылытқышы бар қара түсті плащ матасынан тігілген плащ — пальто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цигейкадан жасалған, жағасы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жүннен және қайырмасы бар қара түсті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 драптан тігілген басшылық құрамға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қысқы пальто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цигейкадан тігілген құлақшын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Жинақ: қысқы күрте мен комбинезон шалбар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Унты етігі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Шеврон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Жетон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Жеңдегі жапсырмалар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Иықтың жапсырмалары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 нысанды киімі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қысқы китель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жазғы китель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кысқы юбка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жазғы юбка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қысқы шалбар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жазғы шалбар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 жеңді крем түсті жейде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жеңді ақ түсті жейде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галстук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мақта қағазды матадан тігілген берет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жүн матадан тігілген берет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су сіңірмейтін матадан тігілген күрте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цигейкадан жүнмен өңделген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жағасы бар қара түсті жүн драптан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тігілген басшылық құрамға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пальто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цигейкадан жасалған, жағасы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жүннен және қайырмасы бар қара түсті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матасынан тігілген қысқы күрте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қысқы китель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жазғы китель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кысқы юбка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