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da92" w14:textId="b1dd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мемлекеттiк көрсетілетін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531 бұйрығы. Қазақстан Республикасының Әділет министрлігінде 2015 жылы 17 маусымда № 11380 болып тіркелді. Күші жойылды - Қазақстан Республикасы Ақпарат және коммуникациялар министрінің 2018 жылғы 27 желтоқсандағы № 549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27.12.2018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"Байланыс саласындағы қызметтерді көрсетуге лицензия беру" мемлекеттiк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"Нөмірлеу ресурсын бөлу және нөмірлерді беру, сондай-ақ оларды алып қою" мемлекеттiк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радиожиілілік спектрін пайдалануға рұқсат беру" мемлекеттiк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"Радиоэлектронды құралдар мен жоғары жиілікті құрылғыларды пайдалануға рұқсат беру" мемлекеттiк көрсетілетін қызмет стандарты бекiтiлсiн.</w:t>
      </w:r>
    </w:p>
    <w:bookmarkEnd w:id="5"/>
    <w:bookmarkStart w:name="z7"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(С.С. Сарсенов):</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бұйрықтың көшірмесін күнтізбелік он күн ішінде мерзімді баспа басылымдарында және "Әділет" ақпараттық-құқықтық жүйесіне ресми жариялауға жіберуді;</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 Е. Досаев   </w:t>
      </w:r>
    </w:p>
    <w:p>
      <w:pPr>
        <w:spacing w:after="0"/>
        <w:ind w:left="0"/>
        <w:jc w:val="both"/>
      </w:pPr>
      <w:r>
        <w:rPr>
          <w:rFonts w:ascii="Times New Roman"/>
          <w:b w:val="false"/>
          <w:i w:val="false"/>
          <w:color w:val="000000"/>
          <w:sz w:val="28"/>
        </w:rPr>
        <w:t>
      2015 жылғы 19 мамырда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531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"Байланыс саласындағы қызметтерді көрсетуге лицензия беру"</w:t>
      </w:r>
      <w:r>
        <w:br/>
      </w:r>
      <w:r>
        <w:rPr>
          <w:rFonts w:ascii="Times New Roman"/>
          <w:b/>
          <w:i w:val="false"/>
          <w:color w:val="000000"/>
        </w:rPr>
        <w:t>мемлекеттік көрсетілетін қызмет стандарты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1. "Байланыс саласындағы қызметтерді көрсетуге лицензия беру" мемлекеттік көрсетілетін қызметі (бұдан әрі – мемлекеттік көрсетілетін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мыналар:</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2-тарау. Мемлекеттік қызметті көрсету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 w:id="19"/>
    <w:p>
      <w:pPr>
        <w:spacing w:after="0"/>
        <w:ind w:left="0"/>
        <w:jc w:val="both"/>
      </w:pPr>
      <w:r>
        <w:rPr>
          <w:rFonts w:ascii="Times New Roman"/>
          <w:b w:val="false"/>
          <w:i w:val="false"/>
          <w:color w:val="000000"/>
          <w:sz w:val="28"/>
        </w:rPr>
        <w:t>
      4. Мемлекеттік қызметті көрсету мерзімі:</w:t>
      </w:r>
    </w:p>
    <w:bookmarkEnd w:id="19"/>
    <w:bookmarkStart w:name="z25" w:id="20"/>
    <w:p>
      <w:pPr>
        <w:spacing w:after="0"/>
        <w:ind w:left="0"/>
        <w:jc w:val="both"/>
      </w:pPr>
      <w:r>
        <w:rPr>
          <w:rFonts w:ascii="Times New Roman"/>
          <w:b w:val="false"/>
          <w:i w:val="false"/>
          <w:color w:val="000000"/>
          <w:sz w:val="28"/>
        </w:rPr>
        <w:t>
      1) көрсетілетін қызметті алушы құжаттар топтамасын көрсетілетін қызметті берушіге тапсырған, сондай-ақ порталға жүгінген сәттен бастап:</w:t>
      </w:r>
    </w:p>
    <w:bookmarkEnd w:id="20"/>
    <w:p>
      <w:pPr>
        <w:spacing w:after="0"/>
        <w:ind w:left="0"/>
        <w:jc w:val="both"/>
      </w:pPr>
      <w:r>
        <w:rPr>
          <w:rFonts w:ascii="Times New Roman"/>
          <w:b w:val="false"/>
          <w:i w:val="false"/>
          <w:color w:val="000000"/>
          <w:sz w:val="28"/>
        </w:rPr>
        <w:t>
      лицензияны және (немесе) лицензияға қосымшаны берген кезде – 15 (он бес) жұмыс күн;</w:t>
      </w:r>
    </w:p>
    <w:p>
      <w:pPr>
        <w:spacing w:after="0"/>
        <w:ind w:left="0"/>
        <w:jc w:val="both"/>
      </w:pPr>
      <w:r>
        <w:rPr>
          <w:rFonts w:ascii="Times New Roman"/>
          <w:b w:val="false"/>
          <w:i w:val="false"/>
          <w:color w:val="000000"/>
          <w:sz w:val="28"/>
        </w:rPr>
        <w:t>
      лицензияны және (немесе) лицензияға қосымшаны қайта ресімдеген кезде – 3 (үш) жұмыс күн;</w:t>
      </w:r>
    </w:p>
    <w:p>
      <w:pPr>
        <w:spacing w:after="0"/>
        <w:ind w:left="0"/>
        <w:jc w:val="both"/>
      </w:pPr>
      <w:r>
        <w:rPr>
          <w:rFonts w:ascii="Times New Roman"/>
          <w:b w:val="false"/>
          <w:i w:val="false"/>
          <w:color w:val="000000"/>
          <w:sz w:val="28"/>
        </w:rPr>
        <w:t>
      лицензиялау кезіндегі біліктілік талаптарға сәйкестігін тексеру жағдайында лицензияттың - заңды тұлғаның қайта құрылуы кезінде лицензияны және (немесе) лицензияға қосымшаны қайта ресімдеген кезде - 10 (он) жұмыс күн;</w:t>
      </w:r>
    </w:p>
    <w:p>
      <w:pPr>
        <w:spacing w:after="0"/>
        <w:ind w:left="0"/>
        <w:jc w:val="both"/>
      </w:pPr>
      <w:r>
        <w:rPr>
          <w:rFonts w:ascii="Times New Roman"/>
          <w:b w:val="false"/>
          <w:i w:val="false"/>
          <w:color w:val="000000"/>
          <w:sz w:val="28"/>
        </w:rPr>
        <w:t>
      лицензияның және (немесе) лицензияға қосымшаның телнұсқаларын берген кезде – 2 (екі) жұмыс күн.</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екі жұмыс күні ішінде ұсынылған құжаттардың толықтығын тексереді. Ұсынылған құжаттардың толық еместігі анықталған болса көрсетілетін қызметті беруші белгіленген уақытта өтінішті қарастыру туралы дәлелді бас тарту береді;</w:t>
      </w:r>
    </w:p>
    <w:bookmarkStart w:name="z26" w:id="21"/>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етілетін ең ұзақ уақыты – 15 минут;</w:t>
      </w:r>
    </w:p>
    <w:bookmarkEnd w:id="21"/>
    <w:bookmarkStart w:name="z27" w:id="22"/>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минут.</w:t>
      </w:r>
    </w:p>
    <w:bookmarkEnd w:id="22"/>
    <w:bookmarkStart w:name="z28" w:id="23"/>
    <w:p>
      <w:pPr>
        <w:spacing w:after="0"/>
        <w:ind w:left="0"/>
        <w:jc w:val="both"/>
      </w:pPr>
      <w:r>
        <w:rPr>
          <w:rFonts w:ascii="Times New Roman"/>
          <w:b w:val="false"/>
          <w:i w:val="false"/>
          <w:color w:val="000000"/>
          <w:sz w:val="28"/>
        </w:rPr>
        <w:t>
      5. Мемлекеттік қызмет көрсету нысаны: электрондық  және (немесе) қағаз түрінде.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6. Көрсетілген мемлекеттік қызметтің нәтижесі:</w:t>
      </w:r>
    </w:p>
    <w:bookmarkEnd w:id="24"/>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 ресімделген лицензия және (немесе) лицензияға қосымша, лицензияны және (немесе) лицензияға қосымшаны қайта ресімдеу, телнұсқасы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негіздемелер бойынша мемлекеттік қызметті көрсетуден көрсетілетін қызметті берушінің дәлелді бас тартуы.</w:t>
      </w:r>
    </w:p>
    <w:p>
      <w:pPr>
        <w:spacing w:after="0"/>
        <w:ind w:left="0"/>
        <w:jc w:val="both"/>
      </w:pPr>
      <w:r>
        <w:rPr>
          <w:rFonts w:ascii="Times New Roman"/>
          <w:b w:val="false"/>
          <w:i w:val="false"/>
          <w:color w:val="000000"/>
          <w:sz w:val="28"/>
        </w:rPr>
        <w:t>
      Көрсетілетін мемлекеттік қызметтің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электрондық-цифрлық қолтаңбасымен қол қойылған (бұдан әрі - ЭЦҚ)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Егер көрсетілетін қызметті алушы мемлекеттік қызмет нәтижесін қағаз тасығышта алуға жүгінсе, мемлекеттік қызметтің нәтижесі электрондық нысанда рәсімделеді, басып шығарылады және көрсетілетін қызметті берушінің уәкілетті тұлғасының қолымен және мөрімен расталады.</w:t>
      </w:r>
    </w:p>
    <w:bookmarkStart w:name="z30" w:id="25"/>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 Лицензияға қосымшаларды (лицензия қосымшаларының телнұсқаларын) бергенде лицензиялық алым төленбейді.</w:t>
      </w:r>
    </w:p>
    <w:bookmarkEnd w:id="25"/>
    <w:bookmarkStart w:name="z31" w:id="26"/>
    <w:p>
      <w:pPr>
        <w:spacing w:after="0"/>
        <w:ind w:left="0"/>
        <w:jc w:val="both"/>
      </w:pPr>
      <w:r>
        <w:rPr>
          <w:rFonts w:ascii="Times New Roman"/>
          <w:b w:val="false"/>
          <w:i w:val="false"/>
          <w:color w:val="000000"/>
          <w:sz w:val="28"/>
        </w:rPr>
        <w:t>
      Мемлекеттік қызметті көрсету кезінде мемлекеттік қызметті алушымен орналасқан жері бойынша бюджетке қызметтің жекелеген түрлерімен айналысу құқығы үшін лицензиялық алым төленеді:</w:t>
      </w:r>
    </w:p>
    <w:bookmarkEnd w:id="26"/>
    <w:bookmarkStart w:name="z32" w:id="27"/>
    <w:p>
      <w:pPr>
        <w:spacing w:after="0"/>
        <w:ind w:left="0"/>
        <w:jc w:val="both"/>
      </w:pPr>
      <w:r>
        <w:rPr>
          <w:rFonts w:ascii="Times New Roman"/>
          <w:b w:val="false"/>
          <w:i w:val="false"/>
          <w:color w:val="000000"/>
          <w:sz w:val="28"/>
        </w:rPr>
        <w:t>
      1) аталған қызмет түрімен айналысу құқығына лицензия берген кездегі лицензиялық алым 6 айлық есептік көрсеткішті (бұдан әрі – АЕК) құрайды;</w:t>
      </w:r>
    </w:p>
    <w:bookmarkEnd w:id="27"/>
    <w:bookmarkStart w:name="z33" w:id="28"/>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10 %-ын құрайды, бірақ 4 АЕК көп емес;</w:t>
      </w:r>
    </w:p>
    <w:bookmarkEnd w:id="28"/>
    <w:bookmarkStart w:name="z34" w:id="29"/>
    <w:p>
      <w:pPr>
        <w:spacing w:after="0"/>
        <w:ind w:left="0"/>
        <w:jc w:val="both"/>
      </w:pPr>
      <w:r>
        <w:rPr>
          <w:rFonts w:ascii="Times New Roman"/>
          <w:b w:val="false"/>
          <w:i w:val="false"/>
          <w:color w:val="000000"/>
          <w:sz w:val="28"/>
        </w:rPr>
        <w:t>
      3) лицензия телнұсқасын беру үшін лицензиялық алым лицензия беру кезіндегі мөлшерлеменің 100 %-ын құрайды.</w:t>
      </w:r>
    </w:p>
    <w:bookmarkEnd w:id="29"/>
    <w:p>
      <w:pPr>
        <w:spacing w:after="0"/>
        <w:ind w:left="0"/>
        <w:jc w:val="both"/>
      </w:pPr>
      <w:r>
        <w:rPr>
          <w:rFonts w:ascii="Times New Roman"/>
          <w:b w:val="false"/>
          <w:i w:val="false"/>
          <w:color w:val="000000"/>
          <w:sz w:val="28"/>
        </w:rPr>
        <w:t>
      Лицензиялық алымды төлеу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алуға электронды сұраныс портал арқылы берілген жағдайда, төлем "электронды үкіметтің" төлем шлюзі (бұдан әрі – ЭҮТШ) немесе екінші деңгейдегі банктер арқылы жүзеге асырылады.</w:t>
      </w:r>
    </w:p>
    <w:bookmarkStart w:name="z35" w:id="30"/>
    <w:p>
      <w:pPr>
        <w:spacing w:after="0"/>
        <w:ind w:left="0"/>
        <w:jc w:val="both"/>
      </w:pPr>
      <w:r>
        <w:rPr>
          <w:rFonts w:ascii="Times New Roman"/>
          <w:b w:val="false"/>
          <w:i w:val="false"/>
          <w:color w:val="000000"/>
          <w:sz w:val="28"/>
        </w:rPr>
        <w:t>
      8. Жұмыс кестесі:</w:t>
      </w:r>
    </w:p>
    <w:bookmarkEnd w:id="30"/>
    <w:bookmarkStart w:name="z36" w:id="31"/>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(сенбі, жексенбі) және мереке күндерінен басқа, 13.00-ден 14.30-ға дейін түскі үзіліспен, дүйсенбіден бастап жұманы қоса алғанда сағат 9.00-ден 18.30-ға дейін.</w:t>
      </w:r>
    </w:p>
    <w:bookmarkEnd w:id="31"/>
    <w:p>
      <w:pPr>
        <w:spacing w:after="0"/>
        <w:ind w:left="0"/>
        <w:jc w:val="both"/>
      </w:pPr>
      <w:r>
        <w:rPr>
          <w:rFonts w:ascii="Times New Roman"/>
          <w:b w:val="false"/>
          <w:i w:val="false"/>
          <w:color w:val="000000"/>
          <w:sz w:val="28"/>
        </w:rPr>
        <w:t>
      Өтінішті қабылдау және мемлекеттік қызметті көрсету нәтижесі 13.00-ден 14.30-ға дейін түскі үзіліспен сағат 9.00-ден 17.30-ға дейін жүзеге асырылады.</w:t>
      </w:r>
    </w:p>
    <w:bookmarkStart w:name="z37" w:id="32"/>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көрсетіледі;</w:t>
      </w:r>
    </w:p>
    <w:bookmarkEnd w:id="32"/>
    <w:bookmarkStart w:name="z38" w:id="33"/>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 пен мемлекеттік қызмет көрсету нәтижесін беру келесі жұмыс күнінде жүзеге асырылады).</w:t>
      </w:r>
    </w:p>
    <w:bookmarkEnd w:id="33"/>
    <w:bookmarkStart w:name="z39" w:id="34"/>
    <w:p>
      <w:pPr>
        <w:spacing w:after="0"/>
        <w:ind w:left="0"/>
        <w:jc w:val="both"/>
      </w:pPr>
      <w:r>
        <w:rPr>
          <w:rFonts w:ascii="Times New Roman"/>
          <w:b w:val="false"/>
          <w:i w:val="false"/>
          <w:color w:val="000000"/>
          <w:sz w:val="28"/>
        </w:rPr>
        <w:t>
      9. Көрсетілетін қызметті алушы (немесе уәкілетті өкілдің: құжат бойынша заңды тұлғаның; нотариалды куәландырылған сенімхат бойынша жеке тұлға) өтініш берген кезде мемлекеттік қызметті көрсету үшін қажетті құжаттардың тізбесі:</w:t>
      </w:r>
    </w:p>
    <w:bookmarkEnd w:id="34"/>
    <w:bookmarkStart w:name="z40" w:id="35"/>
    <w:p>
      <w:pPr>
        <w:spacing w:after="0"/>
        <w:ind w:left="0"/>
        <w:jc w:val="both"/>
      </w:pPr>
      <w:r>
        <w:rPr>
          <w:rFonts w:ascii="Times New Roman"/>
          <w:b w:val="false"/>
          <w:i w:val="false"/>
          <w:color w:val="000000"/>
          <w:sz w:val="28"/>
        </w:rPr>
        <w:t>
      1) лицензия алу үшін:</w:t>
      </w:r>
    </w:p>
    <w:bookmarkEnd w:id="35"/>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өтініштер;</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p>
      <w:pPr>
        <w:spacing w:after="0"/>
        <w:ind w:left="0"/>
        <w:jc w:val="both"/>
      </w:pPr>
      <w:r>
        <w:rPr>
          <w:rFonts w:ascii="Times New Roman"/>
          <w:b w:val="false"/>
          <w:i w:val="false"/>
          <w:color w:val="000000"/>
          <w:sz w:val="28"/>
        </w:rPr>
        <w:t xml:space="preserve">
      қызметтің кіші түріне байланысты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сай біліктілік талаптарына сәйкес мәліметтер мен құжаттар;</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төлем ЭҮТШ арқылы төленген жағдайларды қоспағанда, қызметтің жекелеген түрлерімен айналысу құқығы үшін лицензиялық алымның бюджетке төленгенін растайтын құжаттың электрондық көшірмесі түріндегі құжат;</w:t>
      </w:r>
    </w:p>
    <w:p>
      <w:pPr>
        <w:spacing w:after="0"/>
        <w:ind w:left="0"/>
        <w:jc w:val="both"/>
      </w:pPr>
      <w:r>
        <w:rPr>
          <w:rFonts w:ascii="Times New Roman"/>
          <w:b w:val="false"/>
          <w:i w:val="false"/>
          <w:color w:val="000000"/>
          <w:sz w:val="28"/>
        </w:rPr>
        <w:t xml:space="preserve">
      қызметтің кіші түріне байланысты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сай біліктілік талаптарына сәйкес құжаттар;</w:t>
      </w:r>
    </w:p>
    <w:bookmarkStart w:name="z41" w:id="36"/>
    <w:p>
      <w:pPr>
        <w:spacing w:after="0"/>
        <w:ind w:left="0"/>
        <w:jc w:val="both"/>
      </w:pPr>
      <w:r>
        <w:rPr>
          <w:rFonts w:ascii="Times New Roman"/>
          <w:b w:val="false"/>
          <w:i w:val="false"/>
          <w:color w:val="000000"/>
          <w:sz w:val="28"/>
        </w:rPr>
        <w:t>
      2) лицензиясы бар қызмет түрі шеңберінде лицензияға қосымша алу үшін:</w:t>
      </w:r>
    </w:p>
    <w:bookmarkEnd w:id="36"/>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өтініштер;</w:t>
      </w:r>
    </w:p>
    <w:p>
      <w:pPr>
        <w:spacing w:after="0"/>
        <w:ind w:left="0"/>
        <w:jc w:val="both"/>
      </w:pPr>
      <w:r>
        <w:rPr>
          <w:rFonts w:ascii="Times New Roman"/>
          <w:b w:val="false"/>
          <w:i w:val="false"/>
          <w:color w:val="000000"/>
          <w:sz w:val="28"/>
        </w:rPr>
        <w:t xml:space="preserve">
      қызметтің кіші түріне байланысты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сай біліктілік талаптарына сәйкес мәліметтер мен құжаттар;</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қызметтің кіші түріне байланысты осы мемлекеттік көрсетілетін қызмет стандартына 5-қосымшаға сай біліктілік талаптарына сәйкес мәліметтер мен құжаттар;</w:t>
      </w:r>
    </w:p>
    <w:bookmarkStart w:name="z42" w:id="37"/>
    <w:p>
      <w:pPr>
        <w:spacing w:after="0"/>
        <w:ind w:left="0"/>
        <w:jc w:val="both"/>
      </w:pPr>
      <w:r>
        <w:rPr>
          <w:rFonts w:ascii="Times New Roman"/>
          <w:b w:val="false"/>
          <w:i w:val="false"/>
          <w:color w:val="000000"/>
          <w:sz w:val="28"/>
        </w:rPr>
        <w:t>
      3) лицензияны қайта ресімдеу үшін мыналар ұсынылады:</w:t>
      </w:r>
    </w:p>
    <w:bookmarkEnd w:id="37"/>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өтініштер;</w:t>
      </w:r>
    </w:p>
    <w:p>
      <w:pPr>
        <w:spacing w:after="0"/>
        <w:ind w:left="0"/>
        <w:jc w:val="both"/>
      </w:pPr>
      <w:r>
        <w:rPr>
          <w:rFonts w:ascii="Times New Roman"/>
          <w:b w:val="false"/>
          <w:i w:val="false"/>
          <w:color w:val="000000"/>
          <w:sz w:val="28"/>
        </w:rPr>
        <w:t>
      төлем ЭҮТШ арқылы ақысын төлеуді қоспағанда, лицензиялық алым төлегенін растайтын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төлем ЭҮТШ арқылы төленген жағдайларды қоспағанда, қызметтің жекелеген түрлерімен айналысу құқығы үшін лицензиялық алымның бюджетке төленгенін растайтын құжаттың электрондық көшірмесі түріндегі құжат;</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көшірмелерін;</w:t>
      </w:r>
    </w:p>
    <w:bookmarkStart w:name="z43" w:id="38"/>
    <w:p>
      <w:pPr>
        <w:spacing w:after="0"/>
        <w:ind w:left="0"/>
        <w:jc w:val="both"/>
      </w:pPr>
      <w:r>
        <w:rPr>
          <w:rFonts w:ascii="Times New Roman"/>
          <w:b w:val="false"/>
          <w:i w:val="false"/>
          <w:color w:val="000000"/>
          <w:sz w:val="28"/>
        </w:rPr>
        <w:t>
      4) лицензияның телнұсқасын алу үшін көрсетілетін қызметті алушы көрсетілетін қызметті берушіге (егер бұған дейінгі берілген лицензия қағаз нысанда рәсімделген болса):</w:t>
      </w:r>
    </w:p>
    <w:bookmarkEnd w:id="38"/>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лицензияның телнұсқасын беру үшiн бюджетке лицензиялық алымның төленгенiн растайтын құжаттың көшірмесін ұсынады.</w:t>
      </w:r>
    </w:p>
    <w:p>
      <w:pPr>
        <w:spacing w:after="0"/>
        <w:ind w:left="0"/>
        <w:jc w:val="both"/>
      </w:pPr>
      <w:r>
        <w:rPr>
          <w:rFonts w:ascii="Times New Roman"/>
          <w:b w:val="false"/>
          <w:i w:val="false"/>
          <w:color w:val="000000"/>
          <w:sz w:val="28"/>
        </w:rPr>
        <w:t>
      Жеке тұлғаны куәландыратын, заңды тұлғаны мемлекеттік тіркеу (қайта тіркеу), өтініш берушінің жеке кәсіпкер ретінде тіркелуі туралы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өтініштің көшірмесіне құжаттар топтамасының қабылданған күні мен уақыты көрсетіліп, көрсетілетін қызметті берушінің кеңесінде тіркелгені туралы белгі қою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көрсетілген қызметтің нәтижесін алу мерзімі көрсетілген мемлекеттік қызметті көрсетуге сұрау салуды қабылдау туралы мәртебесі көрсетіледі.</w:t>
      </w:r>
    </w:p>
    <w:bookmarkStart w:name="z44" w:id="39"/>
    <w:p>
      <w:pPr>
        <w:spacing w:after="0"/>
        <w:ind w:left="0"/>
        <w:jc w:val="both"/>
      </w:pPr>
      <w:r>
        <w:rPr>
          <w:rFonts w:ascii="Times New Roman"/>
          <w:b w:val="false"/>
          <w:i w:val="false"/>
          <w:color w:val="000000"/>
          <w:sz w:val="28"/>
        </w:rPr>
        <w:t>
      10. Мемлекеттік қызметті көрсетуден бас тарту негіздемелері:</w:t>
      </w:r>
    </w:p>
    <w:bookmarkEnd w:id="39"/>
    <w:bookmarkStart w:name="z45" w:id="40"/>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салынуы;</w:t>
      </w:r>
    </w:p>
    <w:bookmarkEnd w:id="40"/>
    <w:bookmarkStart w:name="z46" w:id="41"/>
    <w:p>
      <w:pPr>
        <w:spacing w:after="0"/>
        <w:ind w:left="0"/>
        <w:jc w:val="both"/>
      </w:pPr>
      <w:r>
        <w:rPr>
          <w:rFonts w:ascii="Times New Roman"/>
          <w:b w:val="false"/>
          <w:i w:val="false"/>
          <w:color w:val="000000"/>
          <w:sz w:val="28"/>
        </w:rPr>
        <w:t>
      2) лицензиялық алым енгізілмеуі;</w:t>
      </w:r>
    </w:p>
    <w:bookmarkEnd w:id="41"/>
    <w:bookmarkStart w:name="z47" w:id="42"/>
    <w:p>
      <w:pPr>
        <w:spacing w:after="0"/>
        <w:ind w:left="0"/>
        <w:jc w:val="both"/>
      </w:pPr>
      <w:r>
        <w:rPr>
          <w:rFonts w:ascii="Times New Roman"/>
          <w:b w:val="false"/>
          <w:i w:val="false"/>
          <w:color w:val="000000"/>
          <w:sz w:val="28"/>
        </w:rPr>
        <w:t>
      3) өтініш беруші біліктілік талаптарына сәйкес келмеуі;</w:t>
      </w:r>
    </w:p>
    <w:bookmarkEnd w:id="42"/>
    <w:bookmarkStart w:name="z48" w:id="43"/>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алуы;</w:t>
      </w:r>
    </w:p>
    <w:bookmarkEnd w:id="43"/>
    <w:bookmarkStart w:name="z49" w:id="44"/>
    <w:p>
      <w:pPr>
        <w:spacing w:after="0"/>
        <w:ind w:left="0"/>
        <w:jc w:val="both"/>
      </w:pPr>
      <w:r>
        <w:rPr>
          <w:rFonts w:ascii="Times New Roman"/>
          <w:b w:val="false"/>
          <w:i w:val="false"/>
          <w:color w:val="000000"/>
          <w:sz w:val="28"/>
        </w:rPr>
        <w:t>
      5) өтініш берушіге қатысты қызметті немесе жекелеген қызмет түрлерін тоқтата тұру немесе оларға тыйым салу туралы заңды күшіне енген сот шешімі (үкімі) болуы;</w:t>
      </w:r>
    </w:p>
    <w:bookmarkEnd w:id="44"/>
    <w:bookmarkStart w:name="z50" w:id="45"/>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салуы болып табылады.</w:t>
      </w:r>
    </w:p>
    <w:bookmarkEnd w:id="45"/>
    <w:bookmarkStart w:name="z51" w:id="4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46"/>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 w:id="47"/>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47"/>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 көрсетіледі;</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48"/>
    <w:p>
      <w:pPr>
        <w:spacing w:after="0"/>
        <w:ind w:left="0"/>
        <w:jc w:val="left"/>
      </w:pPr>
      <w:r>
        <w:rPr>
          <w:rFonts w:ascii="Times New Roman"/>
          <w:b/>
          <w:i w:val="false"/>
          <w:color w:val="000000"/>
        </w:rPr>
        <w:t xml:space="preserve"> 4. Мемлекеттік қызмет көрсетудің, оның ішінде электронды нысанда көрсетудің ерекшеліктері ескеріле отырып қойылатын өзге де талаптар</w:t>
      </w:r>
    </w:p>
    <w:bookmarkEnd w:id="48"/>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8" w:id="49"/>
    <w:p>
      <w:pPr>
        <w:spacing w:after="0"/>
        <w:ind w:left="0"/>
        <w:jc w:val="both"/>
      </w:pPr>
      <w:r>
        <w:rPr>
          <w:rFonts w:ascii="Times New Roman"/>
          <w:b w:val="false"/>
          <w:i w:val="false"/>
          <w:color w:val="000000"/>
          <w:sz w:val="28"/>
        </w:rPr>
        <w:t>
      13. Мемлекеттік көрсетілетін қызмет мүмкіндігі шектеулі көрсетілетін қызметті алушыларға қызмет көрсету үшін пандустар көзделген ғимараттарда көрсетіледі. Көрсетілетін қызметті берушінің ғимаратында анықтама бюросы, күтуге арналған кресло және өтініш бланкілерін толтыру үлгілері берілген ақпараттық стендтер орналастырылады.</w:t>
      </w:r>
    </w:p>
    <w:bookmarkEnd w:id="49"/>
    <w:bookmarkStart w:name="z59" w:id="50"/>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50"/>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51"/>
    <w:bookmarkStart w:name="z61" w:id="52"/>
    <w:p>
      <w:pPr>
        <w:spacing w:after="0"/>
        <w:ind w:left="0"/>
        <w:jc w:val="both"/>
      </w:pPr>
      <w:r>
        <w:rPr>
          <w:rFonts w:ascii="Times New Roman"/>
          <w:b w:val="false"/>
          <w:i w:val="false"/>
          <w:color w:val="000000"/>
          <w:sz w:val="28"/>
        </w:rPr>
        <w:t>
      16. Көрсетілетін қызметті алушы қашықтан қатынау режимінде порталдағы "жеке кабинет" көмегімен, сондай-ақ Мемлекеттік қызметтерді көрсету мәселелері жөніндегі бірыңғай байланыс орталығы арқылы мемлекеттік қызметті көрсету деңгейі мен қарастыру тәртібі туралы ақпаратты алу мүмкіндігі бар.</w:t>
      </w:r>
    </w:p>
    <w:bookmarkEnd w:id="52"/>
    <w:bookmarkStart w:name="z62" w:id="53"/>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64" w:id="54"/>
    <w:p>
      <w:pPr>
        <w:spacing w:after="0"/>
        <w:ind w:left="0"/>
        <w:jc w:val="both"/>
      </w:pPr>
      <w:r>
        <w:rPr>
          <w:rFonts w:ascii="Times New Roman"/>
          <w:b w:val="false"/>
          <w:i w:val="false"/>
          <w:color w:val="000000"/>
          <w:sz w:val="28"/>
        </w:rPr>
        <w:t>
      Нысан</w:t>
      </w:r>
    </w:p>
    <w:bookmarkEnd w:id="54"/>
    <w:bookmarkStart w:name="z65" w:id="55"/>
    <w:p>
      <w:pPr>
        <w:spacing w:after="0"/>
        <w:ind w:left="0"/>
        <w:jc w:val="left"/>
      </w:pPr>
      <w:r>
        <w:rPr>
          <w:rFonts w:ascii="Times New Roman"/>
          <w:b/>
          <w:i w:val="false"/>
          <w:color w:val="000000"/>
        </w:rPr>
        <w:t xml:space="preserve"> Лицензия</w:t>
      </w:r>
    </w:p>
    <w:bookmarkEnd w:id="55"/>
    <w:p>
      <w:pPr>
        <w:spacing w:after="0"/>
        <w:ind w:left="0"/>
        <w:jc w:val="both"/>
      </w:pPr>
      <w:r>
        <w:rPr>
          <w:rFonts w:ascii="Times New Roman"/>
          <w:b w:val="false"/>
          <w:i w:val="false"/>
          <w:color w:val="000000"/>
          <w:sz w:val="28"/>
        </w:rPr>
        <w:t>
      20 ____ жылғы "___" ___________ №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 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 " ____________ _______ ж.</w:t>
      </w:r>
    </w:p>
    <w:p>
      <w:pPr>
        <w:spacing w:after="0"/>
        <w:ind w:left="0"/>
        <w:jc w:val="both"/>
      </w:pPr>
      <w:r>
        <w:rPr>
          <w:rFonts w:ascii="Times New Roman"/>
          <w:b w:val="false"/>
          <w:i w:val="false"/>
          <w:color w:val="000000"/>
          <w:sz w:val="28"/>
        </w:rPr>
        <w:t>
      Лицензияның қолданылу кезеңі: " " ____________ _______ ж.</w:t>
      </w:r>
    </w:p>
    <w:p>
      <w:pPr>
        <w:spacing w:after="0"/>
        <w:ind w:left="0"/>
        <w:jc w:val="both"/>
      </w:pPr>
      <w:r>
        <w:rPr>
          <w:rFonts w:ascii="Times New Roman"/>
          <w:b w:val="false"/>
          <w:i w:val="false"/>
          <w:color w:val="000000"/>
          <w:sz w:val="28"/>
        </w:rPr>
        <w:t>
      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 қызметтерді</w:t>
            </w:r>
            <w:r>
              <w:br/>
            </w:r>
            <w:r>
              <w:rPr>
                <w:rFonts w:ascii="Times New Roman"/>
                <w:b w:val="false"/>
                <w:i w:val="false"/>
                <w:color w:val="000000"/>
                <w:sz w:val="20"/>
              </w:rPr>
              <w:t>көретуге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67" w:id="56"/>
    <w:p>
      <w:pPr>
        <w:spacing w:after="0"/>
        <w:ind w:left="0"/>
        <w:jc w:val="both"/>
      </w:pPr>
      <w:r>
        <w:rPr>
          <w:rFonts w:ascii="Times New Roman"/>
          <w:b w:val="false"/>
          <w:i w:val="false"/>
          <w:color w:val="000000"/>
          <w:sz w:val="28"/>
        </w:rPr>
        <w:t>
      Нысан</w:t>
      </w:r>
    </w:p>
    <w:bookmarkEnd w:id="56"/>
    <w:bookmarkStart w:name="z68" w:id="57"/>
    <w:p>
      <w:pPr>
        <w:spacing w:after="0"/>
        <w:ind w:left="0"/>
        <w:jc w:val="left"/>
      </w:pPr>
      <w:r>
        <w:rPr>
          <w:rFonts w:ascii="Times New Roman"/>
          <w:b/>
          <w:i w:val="false"/>
          <w:color w:val="000000"/>
        </w:rPr>
        <w:t xml:space="preserve"> Лицензияға қосымша</w:t>
      </w:r>
    </w:p>
    <w:bookmarkEnd w:id="57"/>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Өндiрiстік база</w:t>
      </w:r>
    </w:p>
    <w:p>
      <w:pPr>
        <w:spacing w:after="0"/>
        <w:ind w:left="0"/>
        <w:jc w:val="both"/>
      </w:pPr>
      <w:r>
        <w:rPr>
          <w:rFonts w:ascii="Times New Roman"/>
          <w:b w:val="false"/>
          <w:i w:val="false"/>
          <w:color w:val="000000"/>
          <w:sz w:val="28"/>
        </w:rPr>
        <w:t>
      _____________________________________________________________________ (орналасқан жерi)</w:t>
      </w:r>
    </w:p>
    <w:p>
      <w:pPr>
        <w:spacing w:after="0"/>
        <w:ind w:left="0"/>
        <w:jc w:val="both"/>
      </w:pPr>
      <w:r>
        <w:rPr>
          <w:rFonts w:ascii="Times New Roman"/>
          <w:b w:val="false"/>
          <w:i w:val="false"/>
          <w:color w:val="000000"/>
          <w:sz w:val="28"/>
        </w:rPr>
        <w:t>
      Лицензияның қолданылуының ерекше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Лицензиар ___________________________________________________________</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Басшы (уәкiлеттi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тасығыштағы қосымшалар үшін)</w:t>
      </w:r>
    </w:p>
    <w:p>
      <w:pPr>
        <w:spacing w:after="0"/>
        <w:ind w:left="0"/>
        <w:jc w:val="both"/>
      </w:pPr>
      <w:r>
        <w:rPr>
          <w:rFonts w:ascii="Times New Roman"/>
          <w:b w:val="false"/>
          <w:i w:val="false"/>
          <w:color w:val="000000"/>
          <w:sz w:val="28"/>
        </w:rPr>
        <w:t>
      Мөр орны (қағаз тасығыштағы қосымшалар үшін)</w:t>
      </w:r>
    </w:p>
    <w:p>
      <w:pPr>
        <w:spacing w:after="0"/>
        <w:ind w:left="0"/>
        <w:jc w:val="both"/>
      </w:pPr>
      <w:r>
        <w:rPr>
          <w:rFonts w:ascii="Times New Roman"/>
          <w:b w:val="false"/>
          <w:i w:val="false"/>
          <w:color w:val="000000"/>
          <w:sz w:val="28"/>
        </w:rPr>
        <w:t>
      Қосымшаның нөмірі __________________________________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8"/>
    <w:p>
      <w:pPr>
        <w:spacing w:after="0"/>
        <w:ind w:left="0"/>
        <w:jc w:val="left"/>
      </w:pPr>
      <w:r>
        <w:rPr>
          <w:rFonts w:ascii="Times New Roman"/>
          <w:b/>
          <w:i w:val="false"/>
          <w:color w:val="000000"/>
        </w:rPr>
        <w:t xml:space="preserve"> </w:t>
      </w:r>
      <w:r>
        <w:rPr>
          <w:rFonts w:ascii="Times New Roman"/>
          <w:b/>
          <w:i w:val="false"/>
          <w:color w:val="000000"/>
        </w:rPr>
        <w:t>Лицензияны және (немесе) лицензияға берілетін қосымшаны алуға арналған заңды тұлғаның өтiнiші</w:t>
      </w:r>
    </w:p>
    <w:bookmarkEnd w:id="58"/>
    <w:p>
      <w:pPr>
        <w:spacing w:after="0"/>
        <w:ind w:left="0"/>
        <w:jc w:val="both"/>
      </w:pPr>
      <w:r>
        <w:rPr>
          <w:rFonts w:ascii="Times New Roman"/>
          <w:b w:val="false"/>
          <w:i w:val="false"/>
          <w:color w:val="ff0000"/>
          <w:sz w:val="28"/>
        </w:rPr>
        <w:t xml:space="preserve">
      Ескерту. 3-қосымша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 жүзеге асыруға лицензияны және (немесе) лицензияға</w:t>
      </w:r>
    </w:p>
    <w:p>
      <w:pPr>
        <w:spacing w:after="0"/>
        <w:ind w:left="0"/>
        <w:jc w:val="both"/>
      </w:pPr>
      <w:r>
        <w:rPr>
          <w:rFonts w:ascii="Times New Roman"/>
          <w:b w:val="false"/>
          <w:i w:val="false"/>
          <w:color w:val="000000"/>
          <w:sz w:val="28"/>
        </w:rPr>
        <w:t>
      қосымшаны қағаз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4" w:id="59"/>
    <w:p>
      <w:pPr>
        <w:spacing w:after="0"/>
        <w:ind w:left="0"/>
        <w:jc w:val="left"/>
      </w:pPr>
      <w:r>
        <w:rPr>
          <w:rFonts w:ascii="Times New Roman"/>
          <w:b/>
          <w:i w:val="false"/>
          <w:color w:val="000000"/>
        </w:rPr>
        <w:t xml:space="preserve"> Лицензияны және (немесе) лицензияға берілетін қосымшаны алуға арналған жеке тұлғаның өтiнiші</w:t>
      </w:r>
    </w:p>
    <w:bookmarkEnd w:id="59"/>
    <w:p>
      <w:pPr>
        <w:spacing w:after="0"/>
        <w:ind w:left="0"/>
        <w:jc w:val="both"/>
      </w:pPr>
      <w:r>
        <w:rPr>
          <w:rFonts w:ascii="Times New Roman"/>
          <w:b w:val="false"/>
          <w:i w:val="false"/>
          <w:color w:val="ff0000"/>
          <w:sz w:val="28"/>
        </w:rPr>
        <w:t xml:space="preserve">
      Ескерту. 4-қосымша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 шоты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 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bookmarkStart w:name="z76" w:id="60"/>
    <w:p>
      <w:pPr>
        <w:spacing w:after="0"/>
        <w:ind w:left="0"/>
        <w:jc w:val="left"/>
      </w:pPr>
      <w:r>
        <w:rPr>
          <w:rFonts w:ascii="Times New Roman"/>
          <w:b/>
          <w:i w:val="false"/>
          <w:color w:val="000000"/>
        </w:rPr>
        <w:t xml:space="preserve"> Өтініш берушінің біліктілік талаптарының сәйкестігін растайтын құжаттар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8127"/>
        <w:gridCol w:w="2208"/>
        <w:gridCol w:w="1224"/>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біліктілік талаптарының сәйкестігін растайтын құжаттар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кіші түрлері үшін</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басшылар мен мамандардың білікті құрамы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мен мамандығы бойынша кемінде үш жыл практикалық жұмыс тәжірибесі бар техникалық басшылар мен мамандардың білікті құрамының тізімі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 қойылған тізім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Дипломдардың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кітапшаларының немесе еңбек шарттарының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даярлық және біліктілігін арттыру бойынша курстардан өткені туралы куәліктер немесе сертификаттар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 *</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0"/>
              </w:rPr>
              <w:t>17</w:t>
            </w:r>
            <w:r>
              <w:rPr>
                <w:rFonts w:ascii="Times New Roman"/>
                <w:b w:val="false"/>
                <w:i w:val="false"/>
                <w:color w:val="000000"/>
                <w:sz w:val="20"/>
              </w:rPr>
              <w:t xml:space="preserve"> және </w:t>
            </w:r>
            <w:r>
              <w:rPr>
                <w:rFonts w:ascii="Times New Roman"/>
                <w:b w:val="false"/>
                <w:i w:val="false"/>
                <w:color w:val="000000"/>
                <w:sz w:val="20"/>
              </w:rPr>
              <w:t>19-баптарының</w:t>
            </w:r>
            <w:r>
              <w:rPr>
                <w:rFonts w:ascii="Times New Roman"/>
                <w:b w:val="false"/>
                <w:i w:val="false"/>
                <w:color w:val="000000"/>
                <w:sz w:val="20"/>
              </w:rPr>
              <w:t xml:space="preserve"> талаптарына сәйкес Қазақстан Республикасының өлшем бірлігін қамтамасыз етудің мемлекеттік жүйесінің тізіліміне енгізілген байланыс операторының деректер таратуды өлшеу жүйесі мен қосылу ұзақтығын өлшеу жүйесі бар болуы міндетті трафикті есепке алу жүйелері, қолданыстағы тексеру сертификаты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жүйесінің тізілімінен үзінді көшірме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 электрондық тізілімін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тексеру сертификаттарының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туралы" 2004 жылғы 5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барлық байланыс желілерінде жедел-іздестіру шараларын жүргізуді қамтамасыз ету үшін, сондай-ақ барлық байланыс желілеріндегі абоненттер туралы қызметтік ақпаратты жинау және екі жыл ішінде сақтауды жүзеге асыру мүмкіндігі бар аппараттық-бағдарламалық және техникалық құралдар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және өзге заңды негізде телекоммуникация құралдары (байланыс құралдары)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жалға алу шартын растайтын құжаттардың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жерсеріктік байланыс қызметтерін көрсету үшін</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байланыстың жердегі станциялары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 растайтын құжаттардың көшірмелері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операторларының телекоммуникациялық желілерімен тоғысқан нүктелердің техникалық әзірлігі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жерсеріктік байланыс операторларымен ынтымақтасу мүмкіндігін растайтын келісімдердің немесе ниеттену туралы хаттамалардың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қызметтерін көрсету үшін (стандарттың атауын көрсете отырып)</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ұсынылмайды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 пайдалана отырып тексеріледі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 қызметтерін көрсету үшін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байланыс желілері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енгізу актілерінің, сатып алу-сату шарттарының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байланысы қызметтерін көрсету үшін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байланыс желілері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пайдалануға енгізу актілерінің немесе сатып алу-сату шарттарының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басқару орталығы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құжаттардың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акционерлері (қатысушылары) арасында акциялар пакетін (жарғылық капиталға қатысу үлестерін) бөлу жөніндегі ақпарат</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құрылтай құжаттарының көшірмелері және бағалы қағаздарды ұстаушылар (серіктестік қатысушыларының) тізілімдері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операторларының телекоммуникациялық желілерімен тоғысқан нүктелердің техникалық әзірлігі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трафикпен алмасуды жүзеге асыру үшін шетелдік байланыс операторларымен ынтымақтасу мүмкіндігін растайтын ниеттері туралы шарттардың немесе хаттамалардың көшірмелері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байланыс операторларымен қиылысудың географиялық координаталары көрсетілген, басшының қолы қойылған өтініш берушінің хаты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орталықтарының телекоммуникация желілерін орталықтан басқару жүйесіне қосылудың техникалық әзірлігі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желілерін орталықтан басқару жүйесінің жұмыс істеуін қамтамасыз ететін "МТҚ" РМК-нің келісім хаты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электрондық көшірмесі ұсынылады*</w:t>
            </w:r>
          </w:p>
        </w:tc>
      </w:tr>
    </w:tbl>
    <w:bookmarkStart w:name="z77"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 Қазақстан Республикасы Үкіметінің "Электрондық құжат алмасу қағидаларын бекіту туралы" 2004 жылғы 17 сәуірдегі</w:t>
      </w:r>
    </w:p>
    <w:p>
      <w:pPr>
        <w:spacing w:after="0"/>
        <w:ind w:left="0"/>
        <w:jc w:val="both"/>
      </w:pPr>
      <w:r>
        <w:rPr>
          <w:rFonts w:ascii="Times New Roman"/>
          <w:b w:val="false"/>
          <w:i w:val="false"/>
          <w:color w:val="000000"/>
          <w:sz w:val="28"/>
        </w:rPr>
        <w:t>
      № 430 қаулысымен бекітілген Электрондық құжат айналымының ережесінде белгіленген тәртіпте құрылған және электрондық цифрлық қолтаңбамен куәландырылған.</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"е-лицензиялау" МДБ - "е-лицензиялау" мемлекеттік дерек қоры;</w:t>
      </w:r>
    </w:p>
    <w:p>
      <w:pPr>
        <w:spacing w:after="0"/>
        <w:ind w:left="0"/>
        <w:jc w:val="both"/>
      </w:pPr>
      <w:r>
        <w:rPr>
          <w:rFonts w:ascii="Times New Roman"/>
          <w:b w:val="false"/>
          <w:i w:val="false"/>
          <w:color w:val="000000"/>
          <w:sz w:val="28"/>
        </w:rPr>
        <w:t>
      "МТҚ" РМК – "Мемлекеттік техникалық қызмет" республикалық мемлекеттік кәсіпорны.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bookmarkStart w:name="z79" w:id="62"/>
    <w:p>
      <w:pPr>
        <w:spacing w:after="0"/>
        <w:ind w:left="0"/>
        <w:jc w:val="left"/>
      </w:pPr>
      <w:r>
        <w:rPr>
          <w:rFonts w:ascii="Times New Roman"/>
          <w:b/>
          <w:i w:val="false"/>
          <w:color w:val="000000"/>
        </w:rPr>
        <w:t xml:space="preserve"> Лицензияны және (немесе) лицензияға қосымшаны қайта</w:t>
      </w:r>
      <w:r>
        <w:br/>
      </w:r>
      <w:r>
        <w:rPr>
          <w:rFonts w:ascii="Times New Roman"/>
          <w:b/>
          <w:i w:val="false"/>
          <w:color w:val="000000"/>
        </w:rPr>
        <w:t>ресімдеуге арналған заңды тұлғаның өтiнiші</w:t>
      </w:r>
    </w:p>
    <w:bookmarkEnd w:id="62"/>
    <w:p>
      <w:pPr>
        <w:spacing w:after="0"/>
        <w:ind w:left="0"/>
        <w:jc w:val="both"/>
      </w:pPr>
      <w:r>
        <w:rPr>
          <w:rFonts w:ascii="Times New Roman"/>
          <w:b w:val="false"/>
          <w:i w:val="false"/>
          <w:color w:val="000000"/>
          <w:sz w:val="28"/>
        </w:rPr>
        <w:t>
      Қазақстан Республикасы Инвестициялар және даму министрлігінің</w:t>
      </w:r>
    </w:p>
    <w:p>
      <w:pPr>
        <w:spacing w:after="0"/>
        <w:ind w:left="0"/>
        <w:jc w:val="both"/>
      </w:pPr>
      <w:r>
        <w:rPr>
          <w:rFonts w:ascii="Times New Roman"/>
          <w:b w:val="false"/>
          <w:i w:val="false"/>
          <w:color w:val="000000"/>
          <w:sz w:val="28"/>
        </w:rPr>
        <w:t>
      Байланыс, ақпараттандыру және ақпарат комитетіне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 жүзеге асыруға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 " ___________ № ____________, ______________ берілген,</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w:t>
      </w:r>
    </w:p>
    <w:p>
      <w:pPr>
        <w:spacing w:after="0"/>
        <w:ind w:left="0"/>
        <w:jc w:val="both"/>
      </w:pPr>
      <w:r>
        <w:rPr>
          <w:rFonts w:ascii="Times New Roman"/>
          <w:b w:val="false"/>
          <w:i w:val="false"/>
          <w:color w:val="000000"/>
          <w:sz w:val="28"/>
        </w:rPr>
        <w:t>
      берілген күні, лицензияны және (немесе) лицензияға қосымшаны(ларды)</w:t>
      </w:r>
    </w:p>
    <w:p>
      <w:pPr>
        <w:spacing w:after="0"/>
        <w:ind w:left="0"/>
        <w:jc w:val="both"/>
      </w:pPr>
      <w:r>
        <w:rPr>
          <w:rFonts w:ascii="Times New Roman"/>
          <w:b w:val="false"/>
          <w:i w:val="false"/>
          <w:color w:val="000000"/>
          <w:sz w:val="28"/>
        </w:rPr>
        <w:t>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 қайта құру ____ қосылу ____ бөліп шығару ____бөліну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w:t>
      </w:r>
    </w:p>
    <w:p>
      <w:pPr>
        <w:spacing w:after="0"/>
        <w:ind w:left="0"/>
        <w:jc w:val="both"/>
      </w:pPr>
      <w:r>
        <w:rPr>
          <w:rFonts w:ascii="Times New Roman"/>
          <w:b w:val="false"/>
          <w:i w:val="false"/>
          <w:color w:val="000000"/>
          <w:sz w:val="28"/>
        </w:rPr>
        <w:t>
      табылатындығы және оларға лицензияны және (немесе) лицензияға</w:t>
      </w:r>
    </w:p>
    <w:p>
      <w:pPr>
        <w:spacing w:after="0"/>
        <w:ind w:left="0"/>
        <w:jc w:val="both"/>
      </w:pPr>
      <w:r>
        <w:rPr>
          <w:rFonts w:ascii="Times New Roman"/>
          <w:b w:val="false"/>
          <w:i w:val="false"/>
          <w:color w:val="000000"/>
          <w:sz w:val="28"/>
        </w:rPr>
        <w:t>
      қосымшаны беру немесе беруден бас тарту мәселелері бойынша кез келген</w:t>
      </w:r>
    </w:p>
    <w:p>
      <w:pPr>
        <w:spacing w:after="0"/>
        <w:ind w:left="0"/>
        <w:jc w:val="both"/>
      </w:pPr>
      <w:r>
        <w:rPr>
          <w:rFonts w:ascii="Times New Roman"/>
          <w:b w:val="false"/>
          <w:i w:val="false"/>
          <w:color w:val="000000"/>
          <w:sz w:val="28"/>
        </w:rPr>
        <w:t>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w:t>
      </w:r>
    </w:p>
    <w:p>
      <w:pPr>
        <w:spacing w:after="0"/>
        <w:ind w:left="0"/>
        <w:jc w:val="both"/>
      </w:pPr>
      <w:r>
        <w:rPr>
          <w:rFonts w:ascii="Times New Roman"/>
          <w:b w:val="false"/>
          <w:i w:val="false"/>
          <w:color w:val="000000"/>
          <w:sz w:val="28"/>
        </w:rPr>
        <w:t>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w:t>
      </w:r>
    </w:p>
    <w:p>
      <w:pPr>
        <w:spacing w:after="0"/>
        <w:ind w:left="0"/>
        <w:jc w:val="both"/>
      </w:pPr>
      <w:r>
        <w:rPr>
          <w:rFonts w:ascii="Times New Roman"/>
          <w:b w:val="false"/>
          <w:i w:val="false"/>
          <w:color w:val="000000"/>
          <w:sz w:val="28"/>
        </w:rPr>
        <w:t>
      өтінішті электрондық цифрлік қолтаңбамен растауына келіседі (халыққа</w:t>
      </w:r>
    </w:p>
    <w:p>
      <w:pPr>
        <w:spacing w:after="0"/>
        <w:ind w:left="0"/>
        <w:jc w:val="both"/>
      </w:pPr>
      <w:r>
        <w:rPr>
          <w:rFonts w:ascii="Times New Roman"/>
          <w:b w:val="false"/>
          <w:i w:val="false"/>
          <w:color w:val="000000"/>
          <w:sz w:val="28"/>
        </w:rPr>
        <w:t>
      қызмет көрсету орталықтары арқылы жүгінген жағдайда).</w:t>
      </w:r>
    </w:p>
    <w:p>
      <w:pPr>
        <w:spacing w:after="0"/>
        <w:ind w:left="0"/>
        <w:jc w:val="both"/>
      </w:pPr>
      <w:r>
        <w:rPr>
          <w:rFonts w:ascii="Times New Roman"/>
          <w:b w:val="false"/>
          <w:i w:val="false"/>
          <w:color w:val="000000"/>
          <w:sz w:val="28"/>
        </w:rPr>
        <w:t>
      Басшы ______________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 қызметтерді</w:t>
            </w:r>
            <w:r>
              <w:br/>
            </w:r>
            <w:r>
              <w:rPr>
                <w:rFonts w:ascii="Times New Roman"/>
                <w:b w:val="false"/>
                <w:i w:val="false"/>
                <w:color w:val="000000"/>
                <w:sz w:val="20"/>
              </w:rPr>
              <w:t>көретуге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7-қосымша</w:t>
            </w:r>
          </w:p>
        </w:tc>
      </w:tr>
    </w:tbl>
    <w:bookmarkStart w:name="z81" w:id="63"/>
    <w:p>
      <w:pPr>
        <w:spacing w:after="0"/>
        <w:ind w:left="0"/>
        <w:jc w:val="both"/>
      </w:pPr>
      <w:r>
        <w:rPr>
          <w:rFonts w:ascii="Times New Roman"/>
          <w:b w:val="false"/>
          <w:i w:val="false"/>
          <w:color w:val="000000"/>
          <w:sz w:val="28"/>
        </w:rPr>
        <w:t>
      Нысан</w:t>
      </w:r>
    </w:p>
    <w:bookmarkEnd w:id="63"/>
    <w:bookmarkStart w:name="z82" w:id="64"/>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ресімдеуге арналған жеке тұлғаның өтiнiші</w:t>
      </w:r>
    </w:p>
    <w:bookmarkEnd w:id="64"/>
    <w:p>
      <w:pPr>
        <w:spacing w:after="0"/>
        <w:ind w:left="0"/>
        <w:jc w:val="both"/>
      </w:pPr>
      <w:r>
        <w:rPr>
          <w:rFonts w:ascii="Times New Roman"/>
          <w:b w:val="false"/>
          <w:i w:val="false"/>
          <w:color w:val="000000"/>
          <w:sz w:val="28"/>
        </w:rPr>
        <w:t>
      Қазақстан Республикасы Инвестициялар және даму министрлігінің</w:t>
      </w:r>
    </w:p>
    <w:p>
      <w:pPr>
        <w:spacing w:after="0"/>
        <w:ind w:left="0"/>
        <w:jc w:val="both"/>
      </w:pPr>
      <w:r>
        <w:rPr>
          <w:rFonts w:ascii="Times New Roman"/>
          <w:b w:val="false"/>
          <w:i w:val="false"/>
          <w:color w:val="000000"/>
          <w:sz w:val="28"/>
        </w:rPr>
        <w:t>
      Байланыс, ақпараттандыру және ақпарат комитетіне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 (қызметтiң түрi және (немесе) кіші түрінің(-лері) толық атауы)</w:t>
      </w:r>
    </w:p>
    <w:p>
      <w:pPr>
        <w:spacing w:after="0"/>
        <w:ind w:left="0"/>
        <w:jc w:val="both"/>
      </w:pPr>
      <w:r>
        <w:rPr>
          <w:rFonts w:ascii="Times New Roman"/>
          <w:b w:val="false"/>
          <w:i w:val="false"/>
          <w:color w:val="000000"/>
          <w:sz w:val="28"/>
        </w:rPr>
        <w:t>
      _____________________________________________________ жүзеге асыруға 20___ жылғы " " ___________ № ____________, _______________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w:t>
      </w:r>
    </w:p>
    <w:p>
      <w:pPr>
        <w:spacing w:after="0"/>
        <w:ind w:left="0"/>
        <w:jc w:val="both"/>
      </w:pPr>
      <w:r>
        <w:rPr>
          <w:rFonts w:ascii="Times New Roman"/>
          <w:b w:val="false"/>
          <w:i w:val="false"/>
          <w:color w:val="000000"/>
          <w:sz w:val="28"/>
        </w:rPr>
        <w:t>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w:t>
      </w:r>
    </w:p>
    <w:p>
      <w:pPr>
        <w:spacing w:after="0"/>
        <w:ind w:left="0"/>
        <w:jc w:val="both"/>
      </w:pPr>
      <w:r>
        <w:rPr>
          <w:rFonts w:ascii="Times New Roman"/>
          <w:b w:val="false"/>
          <w:i w:val="false"/>
          <w:color w:val="000000"/>
          <w:sz w:val="28"/>
        </w:rPr>
        <w:t>
      8) қызметтің кіші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_______________________________________________________________________________________________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 шоты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 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531 бұйрығына</w:t>
            </w:r>
            <w:r>
              <w:br/>
            </w:r>
            <w:r>
              <w:rPr>
                <w:rFonts w:ascii="Times New Roman"/>
                <w:b w:val="false"/>
                <w:i w:val="false"/>
                <w:color w:val="000000"/>
                <w:sz w:val="20"/>
              </w:rPr>
              <w:t>2-қосымша</w:t>
            </w:r>
          </w:p>
        </w:tc>
      </w:tr>
    </w:tbl>
    <w:bookmarkStart w:name="z84" w:id="65"/>
    <w:p>
      <w:pPr>
        <w:spacing w:after="0"/>
        <w:ind w:left="0"/>
        <w:jc w:val="left"/>
      </w:pPr>
      <w:r>
        <w:rPr>
          <w:rFonts w:ascii="Times New Roman"/>
          <w:b/>
          <w:i w:val="false"/>
          <w:color w:val="000000"/>
        </w:rPr>
        <w:t xml:space="preserve"> "Нөмірлеу ресурсын бөлу және нөмірлерді беру, сондай-ақ оларды</w:t>
      </w:r>
      <w:r>
        <w:br/>
      </w:r>
      <w:r>
        <w:rPr>
          <w:rFonts w:ascii="Times New Roman"/>
          <w:b/>
          <w:i w:val="false"/>
          <w:color w:val="000000"/>
        </w:rPr>
        <w:t>алып қою" мемлекеттік көрсетілетін қызмет стандарты</w:t>
      </w:r>
    </w:p>
    <w:bookmarkEnd w:id="65"/>
    <w:bookmarkStart w:name="z85" w:id="66"/>
    <w:p>
      <w:pPr>
        <w:spacing w:after="0"/>
        <w:ind w:left="0"/>
        <w:jc w:val="left"/>
      </w:pPr>
      <w:r>
        <w:rPr>
          <w:rFonts w:ascii="Times New Roman"/>
          <w:b/>
          <w:i w:val="false"/>
          <w:color w:val="000000"/>
        </w:rPr>
        <w:t xml:space="preserve"> 1. Жалпы ережелер</w:t>
      </w:r>
    </w:p>
    <w:bookmarkEnd w:id="66"/>
    <w:bookmarkStart w:name="z86" w:id="67"/>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мемлекеттік көрсетілетін қызметі (бұдан әрі – мемлекеттік көрсетілетін қызмет).</w:t>
      </w:r>
    </w:p>
    <w:bookmarkEnd w:id="67"/>
    <w:bookmarkStart w:name="z87" w:id="68"/>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8" w:id="69"/>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6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мыналар:</w:t>
      </w:r>
    </w:p>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4)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2" w:id="70"/>
    <w:p>
      <w:pPr>
        <w:spacing w:after="0"/>
        <w:ind w:left="0"/>
        <w:jc w:val="left"/>
      </w:pPr>
      <w:r>
        <w:rPr>
          <w:rFonts w:ascii="Times New Roman"/>
          <w:b/>
          <w:i w:val="false"/>
          <w:color w:val="000000"/>
        </w:rPr>
        <w:t xml:space="preserve"> 2-тарау. Мемлекеттік қызметті көрсету тәртібі</w:t>
      </w:r>
    </w:p>
    <w:bookmarkEnd w:id="70"/>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 w:id="71"/>
    <w:p>
      <w:pPr>
        <w:spacing w:after="0"/>
        <w:ind w:left="0"/>
        <w:jc w:val="both"/>
      </w:pPr>
      <w:r>
        <w:rPr>
          <w:rFonts w:ascii="Times New Roman"/>
          <w:b w:val="false"/>
          <w:i w:val="false"/>
          <w:color w:val="000000"/>
          <w:sz w:val="28"/>
        </w:rPr>
        <w:t>
      4. Мемлекеттік қызметті көрсету мерзімі:</w:t>
      </w:r>
    </w:p>
    <w:bookmarkEnd w:id="71"/>
    <w:bookmarkStart w:name="z281" w:id="72"/>
    <w:p>
      <w:pPr>
        <w:spacing w:after="0"/>
        <w:ind w:left="0"/>
        <w:jc w:val="both"/>
      </w:pPr>
      <w:r>
        <w:rPr>
          <w:rFonts w:ascii="Times New Roman"/>
          <w:b w:val="false"/>
          <w:i w:val="false"/>
          <w:color w:val="000000"/>
          <w:sz w:val="28"/>
        </w:rPr>
        <w:t>
      1) көрсетілетін қызметті алушы құжаттар топтамасын Мемлекеттік корпорацияға тапсырған сәттен бастап, сондай-ақ порталға жүгінген кезде – 20 (жиырма) жұмыс күні;</w:t>
      </w:r>
    </w:p>
    <w:bookmarkEnd w:id="7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282" w:id="73"/>
    <w:p>
      <w:pPr>
        <w:spacing w:after="0"/>
        <w:ind w:left="0"/>
        <w:jc w:val="both"/>
      </w:pPr>
      <w:r>
        <w:rPr>
          <w:rFonts w:ascii="Times New Roman"/>
          <w:b w:val="false"/>
          <w:i w:val="false"/>
          <w:color w:val="000000"/>
          <w:sz w:val="28"/>
        </w:rPr>
        <w:t>
      2) Мемлекеттік корпорацияға құжаттар топтамасын тапсыруы үшін күтудің рұқсат етілетін ең ұзақ уақыты – 15 минут;</w:t>
      </w:r>
    </w:p>
    <w:bookmarkEnd w:id="73"/>
    <w:bookmarkStart w:name="z283" w:id="74"/>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етілетін ең ұзақ уақыты – 20 минут.</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19.01.2016 </w:t>
      </w:r>
      <w:r>
        <w:rPr>
          <w:rFonts w:ascii="Times New Roman"/>
          <w:b w:val="false"/>
          <w:i w:val="false"/>
          <w:color w:val="00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5. Мемлекеттік қызметті көрсету нысаны: электрондық  және (немесе) қағаз түрінде.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8" w:id="76"/>
    <w:p>
      <w:pPr>
        <w:spacing w:after="0"/>
        <w:ind w:left="0"/>
        <w:jc w:val="both"/>
      </w:pPr>
      <w:r>
        <w:rPr>
          <w:rFonts w:ascii="Times New Roman"/>
          <w:b w:val="false"/>
          <w:i w:val="false"/>
          <w:color w:val="000000"/>
          <w:sz w:val="28"/>
        </w:rPr>
        <w:t>
      6. Көрсетілетін мемлекеттік қызметтің нәтижесі: көрсетілетін қызметті берушінің нөмірлеу ресурсын бөлу немесе алып қою туралы бұйрығы.</w:t>
      </w:r>
    </w:p>
    <w:bookmarkEnd w:id="76"/>
    <w:p>
      <w:pPr>
        <w:spacing w:after="0"/>
        <w:ind w:left="0"/>
        <w:jc w:val="both"/>
      </w:pPr>
      <w:r>
        <w:rPr>
          <w:rFonts w:ascii="Times New Roman"/>
          <w:b w:val="false"/>
          <w:i w:val="false"/>
          <w:color w:val="000000"/>
          <w:sz w:val="28"/>
        </w:rPr>
        <w:t>
      Көрсетілетін мемлекеттік қызметтің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 берушінің уәкілетті тұлғасының ЭЦҚ куәландырылған электрондық құжат түрде көрсетілетін қызметті алушының "жеке кабинетіне" жіберіледі.</w:t>
      </w:r>
    </w:p>
    <w:p>
      <w:pPr>
        <w:spacing w:after="0"/>
        <w:ind w:left="0"/>
        <w:jc w:val="both"/>
      </w:pPr>
      <w:r>
        <w:rPr>
          <w:rFonts w:ascii="Times New Roman"/>
          <w:b w:val="false"/>
          <w:i w:val="false"/>
          <w:color w:val="000000"/>
          <w:sz w:val="28"/>
        </w:rPr>
        <w:t>
      Егер көрсетілетін қызметті алушы мемлекеттік қызметті көрсету нәтижесін қағаз тасығышта алуға жүгінсе, мемлекеттік қызмет көрсету нәтижесі электронды нысанда рәсімделеді, басып шығарылады және мөрмен расталып, көрсетілетін қызметті берушінің уәкілетті тұлғасымен қол қойылады.</w:t>
      </w:r>
    </w:p>
    <w:bookmarkStart w:name="z99" w:id="77"/>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77"/>
    <w:bookmarkStart w:name="z100" w:id="78"/>
    <w:p>
      <w:pPr>
        <w:spacing w:after="0"/>
        <w:ind w:left="0"/>
        <w:jc w:val="both"/>
      </w:pPr>
      <w:r>
        <w:rPr>
          <w:rFonts w:ascii="Times New Roman"/>
          <w:b w:val="false"/>
          <w:i w:val="false"/>
          <w:color w:val="000000"/>
          <w:sz w:val="28"/>
        </w:rPr>
        <w:t>
      8. Жұмыс кестесі:</w:t>
      </w:r>
    </w:p>
    <w:bookmarkEnd w:id="78"/>
    <w:bookmarkStart w:name="z101" w:id="79"/>
    <w:p>
      <w:pPr>
        <w:spacing w:after="0"/>
        <w:ind w:left="0"/>
        <w:jc w:val="both"/>
      </w:pPr>
      <w:r>
        <w:rPr>
          <w:rFonts w:ascii="Times New Roman"/>
          <w:b w:val="false"/>
          <w:i w:val="false"/>
          <w:color w:val="000000"/>
          <w:sz w:val="28"/>
        </w:rPr>
        <w:t>
      1) Мемлекеттік корпорация – еңбек заңнамасына сәйкес демалыс және мереке күндерін қоспағанда, дүйсенбі – сенбі аралығында сағ. 9.00-ден 20.00-ге дейін белгіленген жұмыс кестесіне сәйкес түскі үзіліссіз.</w:t>
      </w:r>
    </w:p>
    <w:bookmarkEnd w:id="79"/>
    <w:p>
      <w:pPr>
        <w:spacing w:after="0"/>
        <w:ind w:left="0"/>
        <w:jc w:val="both"/>
      </w:pPr>
      <w:r>
        <w:rPr>
          <w:rFonts w:ascii="Times New Roman"/>
          <w:b w:val="false"/>
          <w:i w:val="false"/>
          <w:color w:val="000000"/>
          <w:sz w:val="28"/>
        </w:rPr>
        <w:t>
      Мемлекеттік көрсетілетін қызмет тіркелу орны бойынша/нөмірлеу ресурсын пайдалану орны бойынша көрсетілетін қызметті алушының таңдауы бойынша жедел қызмет көрсетусіз электрондық кезек күту тәртібімен көрсетіледі, портал арқылы электрондық кезекті брондауға болады;</w:t>
      </w:r>
    </w:p>
    <w:bookmarkStart w:name="z102" w:id="80"/>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 пен мемлекеттік қызмет көрсету нәтижелсін беру келесі жұмыс күнінде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19.01.2016 </w:t>
      </w:r>
      <w:r>
        <w:rPr>
          <w:rFonts w:ascii="Times New Roman"/>
          <w:b w:val="false"/>
          <w:i w:val="false"/>
          <w:color w:val="00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3" w:id="81"/>
    <w:p>
      <w:pPr>
        <w:spacing w:after="0"/>
        <w:ind w:left="0"/>
        <w:jc w:val="both"/>
      </w:pPr>
      <w:r>
        <w:rPr>
          <w:rFonts w:ascii="Times New Roman"/>
          <w:b w:val="false"/>
          <w:i w:val="false"/>
          <w:color w:val="000000"/>
          <w:sz w:val="28"/>
        </w:rPr>
        <w:t>
       9. Көрсетілетін қызметті алушы (немесе уәкілетті өкілдің: өкілеттігін растайтын құжат бойынша заңды тұлға; нотариалды куәландырылған сенімхат бойынша жеке тұлға) жүгінген кезде мемлекеттік қызметті көрсету үшін қажетті құжаттардың тізбесі:</w:t>
      </w:r>
    </w:p>
    <w:bookmarkEnd w:id="81"/>
    <w:bookmarkStart w:name="z94" w:id="82"/>
    <w:p>
      <w:pPr>
        <w:spacing w:after="0"/>
        <w:ind w:left="0"/>
        <w:jc w:val="both"/>
      </w:pPr>
      <w:r>
        <w:rPr>
          <w:rFonts w:ascii="Times New Roman"/>
          <w:b w:val="false"/>
          <w:i w:val="false"/>
          <w:color w:val="000000"/>
          <w:sz w:val="28"/>
        </w:rPr>
        <w:t>
      1) Мемлекеттік корпорацияға:</w:t>
      </w:r>
    </w:p>
    <w:bookmarkEnd w:id="82"/>
    <w:p>
      <w:pPr>
        <w:spacing w:after="0"/>
        <w:ind w:left="0"/>
        <w:jc w:val="both"/>
      </w:pPr>
      <w:r>
        <w:rPr>
          <w:rFonts w:ascii="Times New Roman"/>
          <w:b w:val="false"/>
          <w:i w:val="false"/>
          <w:color w:val="000000"/>
          <w:sz w:val="28"/>
        </w:rPr>
        <w:t>
      нөмірлеу ресурсын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бірыңғай телекоммуникациялар желісінің нөмірлеу ресурсын бөлуге өтініш;</w:t>
      </w:r>
    </w:p>
    <w:p>
      <w:pPr>
        <w:spacing w:after="0"/>
        <w:ind w:left="0"/>
        <w:jc w:val="both"/>
      </w:pPr>
      <w:r>
        <w:rPr>
          <w:rFonts w:ascii="Times New Roman"/>
          <w:b w:val="false"/>
          <w:i w:val="false"/>
          <w:color w:val="000000"/>
          <w:sz w:val="28"/>
        </w:rPr>
        <w:t>
      жеке басын куәландыратын құжат (жеке басты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қалааралық және (немесе) халықаралық байланыс операторын таңдау префиксін алу үшін осы тармақтың 1) тармақшасында көрсетілген құжаттар тізбесіне қосымша оператор қатысатын әрбір өңірде қалааралық және (немесе) халықаралық байланыс операторын таңдау мақсатында желілері қосылатын стандартты нүктесі болып табылатын оператордың транзиттік коммутациялық станциялардың тізбесі ұсынылады;</w:t>
      </w:r>
    </w:p>
    <w:p>
      <w:pPr>
        <w:spacing w:after="0"/>
        <w:ind w:left="0"/>
        <w:jc w:val="both"/>
      </w:pPr>
      <w:r>
        <w:rPr>
          <w:rFonts w:ascii="Times New Roman"/>
          <w:b w:val="false"/>
          <w:i w:val="false"/>
          <w:color w:val="000000"/>
          <w:sz w:val="28"/>
        </w:rPr>
        <w:t>
      жаңадан енгізіліп отырған қызметке немесе бұрыннан қолданыстағы қызметке қол жеткізу кодын пайдалана отырып, байланыс қызметтерін көрсететін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оператордың кодын алу үшін құжаттар тізбесіне қосымша мынадай құжаттар ұсынылады:</w:t>
      </w:r>
    </w:p>
    <w:p>
      <w:pPr>
        <w:spacing w:after="0"/>
        <w:ind w:left="0"/>
        <w:jc w:val="both"/>
      </w:pPr>
      <w:r>
        <w:rPr>
          <w:rFonts w:ascii="Times New Roman"/>
          <w:b w:val="false"/>
          <w:i w:val="false"/>
          <w:color w:val="000000"/>
          <w:sz w:val="28"/>
        </w:rPr>
        <w:t>
      көрсетілетін қызметтің толық сипаттамасы;</w:t>
      </w:r>
    </w:p>
    <w:p>
      <w:pPr>
        <w:spacing w:after="0"/>
        <w:ind w:left="0"/>
        <w:jc w:val="both"/>
      </w:pPr>
      <w:r>
        <w:rPr>
          <w:rFonts w:ascii="Times New Roman"/>
          <w:b w:val="false"/>
          <w:i w:val="false"/>
          <w:color w:val="000000"/>
          <w:sz w:val="28"/>
        </w:rPr>
        <w:t>
      байланыс қызметін ұйымдастыру орындылығының негіздемесі;</w:t>
      </w:r>
    </w:p>
    <w:p>
      <w:pPr>
        <w:spacing w:after="0"/>
        <w:ind w:left="0"/>
        <w:jc w:val="both"/>
      </w:pPr>
      <w:r>
        <w:rPr>
          <w:rFonts w:ascii="Times New Roman"/>
          <w:b w:val="false"/>
          <w:i w:val="false"/>
          <w:color w:val="000000"/>
          <w:sz w:val="28"/>
        </w:rPr>
        <w:t>
      ұсынылатын байланыс қызметін көрсету тәсілінің нақты сипаттамасы;</w:t>
      </w:r>
    </w:p>
    <w:p>
      <w:pPr>
        <w:spacing w:after="0"/>
        <w:ind w:left="0"/>
        <w:jc w:val="both"/>
      </w:pPr>
      <w:r>
        <w:rPr>
          <w:rFonts w:ascii="Times New Roman"/>
          <w:b w:val="false"/>
          <w:i w:val="false"/>
          <w:color w:val="000000"/>
          <w:sz w:val="28"/>
        </w:rPr>
        <w:t>
      шақыруларды тарифтеу және бағыттау жөніндегі ұсыныстар.</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көрсетілетін қызметтер абоненттерінің логикалық нөмірлерін байланыс операторы (қызмет провайдері) қызметті абоненттеу кезінде бөледі;</w:t>
      </w:r>
    </w:p>
    <w:p>
      <w:pPr>
        <w:spacing w:after="0"/>
        <w:ind w:left="0"/>
        <w:jc w:val="both"/>
      </w:pPr>
      <w:r>
        <w:rPr>
          <w:rFonts w:ascii="Times New Roman"/>
          <w:b w:val="false"/>
          <w:i w:val="false"/>
          <w:color w:val="000000"/>
          <w:sz w:val="28"/>
        </w:rPr>
        <w:t>
      нөмірлеу ресурсын алып қою үшін:</w:t>
      </w:r>
    </w:p>
    <w:p>
      <w:pPr>
        <w:spacing w:after="0"/>
        <w:ind w:left="0"/>
        <w:jc w:val="both"/>
      </w:pPr>
      <w:r>
        <w:rPr>
          <w:rFonts w:ascii="Times New Roman"/>
          <w:b w:val="false"/>
          <w:i w:val="false"/>
          <w:color w:val="000000"/>
          <w:sz w:val="28"/>
        </w:rPr>
        <w:t xml:space="preserve">
      көрсетілетін мемлекеттік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нөмірлеу ресурсын бөлу жөніндегі бұйрығы туралы мәліметтерді көрсете отырып ресімдеген бірыңғай телекоммуникациялар желісінің нөмірлеу ресурсын алып қоюға өтініш.</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Мемлекеттік корпорация қызметкері "электрондық үкіметтің" шлюзі арқылы тиісті мемлекттік ақпарттық жүйелерден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шығарады, одан кейн осы құжаттарды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w:t>
      </w:r>
    </w:p>
    <w:bookmarkStart w:name="z95" w:id="83"/>
    <w:p>
      <w:pPr>
        <w:spacing w:after="0"/>
        <w:ind w:left="0"/>
        <w:jc w:val="both"/>
      </w:pPr>
      <w:r>
        <w:rPr>
          <w:rFonts w:ascii="Times New Roman"/>
          <w:b w:val="false"/>
          <w:i w:val="false"/>
          <w:color w:val="000000"/>
          <w:sz w:val="28"/>
        </w:rPr>
        <w:t>
      2) порталға:</w:t>
      </w:r>
    </w:p>
    <w:bookmarkEnd w:id="83"/>
    <w:p>
      <w:pPr>
        <w:spacing w:after="0"/>
        <w:ind w:left="0"/>
        <w:jc w:val="both"/>
      </w:pPr>
      <w:r>
        <w:rPr>
          <w:rFonts w:ascii="Times New Roman"/>
          <w:b w:val="false"/>
          <w:i w:val="false"/>
          <w:color w:val="000000"/>
          <w:sz w:val="28"/>
        </w:rPr>
        <w:t>
      нөмірлеу ресурсын алу үшін:</w:t>
      </w:r>
    </w:p>
    <w:p>
      <w:pPr>
        <w:spacing w:after="0"/>
        <w:ind w:left="0"/>
        <w:jc w:val="both"/>
      </w:pPr>
      <w:r>
        <w:rPr>
          <w:rFonts w:ascii="Times New Roman"/>
          <w:b w:val="false"/>
          <w:i w:val="false"/>
          <w:color w:val="000000"/>
          <w:sz w:val="28"/>
        </w:rPr>
        <w:t xml:space="preserve">
      мемлекеттік көрсетілетін қызметті алушы осы мемлекетттік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ресімдеген бірыңғай телекоммуникациялар желісінің нөмірлеу ресурсын бөлуге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түсіндірме жазба;</w:t>
      </w:r>
    </w:p>
    <w:p>
      <w:pPr>
        <w:spacing w:after="0"/>
        <w:ind w:left="0"/>
        <w:jc w:val="both"/>
      </w:pPr>
      <w:r>
        <w:rPr>
          <w:rFonts w:ascii="Times New Roman"/>
          <w:b w:val="false"/>
          <w:i w:val="false"/>
          <w:color w:val="000000"/>
          <w:sz w:val="28"/>
        </w:rPr>
        <w:t>
      қалааралық және (немесе) халықаралық байланыс операторын таңдау префиксін алу үшін осы тармақтың 1) тармақшасында көрсетілген құжаттар тізбесіне қосымша оператор қатысатын әрбір өңірде қалааралық және (немесе) халықаралық байланыс операторын таңдау мақсатында желілері қосылатын стандартты нүктесі болып табылатын оператордың транзиттік коммутациялық станциялардың тізбесі ұсынылады;</w:t>
      </w:r>
    </w:p>
    <w:p>
      <w:pPr>
        <w:spacing w:after="0"/>
        <w:ind w:left="0"/>
        <w:jc w:val="both"/>
      </w:pPr>
      <w:r>
        <w:rPr>
          <w:rFonts w:ascii="Times New Roman"/>
          <w:b w:val="false"/>
          <w:i w:val="false"/>
          <w:color w:val="000000"/>
          <w:sz w:val="28"/>
        </w:rPr>
        <w:t>
      жаңадан енгізіліп отырған қызметке немесе бұрыннан қолданыстағы қызметке қол жеткізу кодын пайдалана отырып, байланыс қызметтерін көрсететін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оператордың кодын алу үшін құжаттар тізбесіне қосымша мынадай құжаттар ұсынылады:</w:t>
      </w:r>
    </w:p>
    <w:p>
      <w:pPr>
        <w:spacing w:after="0"/>
        <w:ind w:left="0"/>
        <w:jc w:val="both"/>
      </w:pPr>
      <w:r>
        <w:rPr>
          <w:rFonts w:ascii="Times New Roman"/>
          <w:b w:val="false"/>
          <w:i w:val="false"/>
          <w:color w:val="000000"/>
          <w:sz w:val="28"/>
        </w:rPr>
        <w:t>
      көрсетілетін қызметтің толық сипаттамасы;</w:t>
      </w:r>
    </w:p>
    <w:p>
      <w:pPr>
        <w:spacing w:after="0"/>
        <w:ind w:left="0"/>
        <w:jc w:val="both"/>
      </w:pPr>
      <w:r>
        <w:rPr>
          <w:rFonts w:ascii="Times New Roman"/>
          <w:b w:val="false"/>
          <w:i w:val="false"/>
          <w:color w:val="000000"/>
          <w:sz w:val="28"/>
        </w:rPr>
        <w:t>
      байланыс қызметін ұйымдастыру орындылығының негіздемесі;</w:t>
      </w:r>
    </w:p>
    <w:p>
      <w:pPr>
        <w:spacing w:after="0"/>
        <w:ind w:left="0"/>
        <w:jc w:val="both"/>
      </w:pPr>
      <w:r>
        <w:rPr>
          <w:rFonts w:ascii="Times New Roman"/>
          <w:b w:val="false"/>
          <w:i w:val="false"/>
          <w:color w:val="000000"/>
          <w:sz w:val="28"/>
        </w:rPr>
        <w:t>
      ұсынылатын байланыс қызметін көрсету тәсілінің нақты сипаттамасы;</w:t>
      </w:r>
    </w:p>
    <w:p>
      <w:pPr>
        <w:spacing w:after="0"/>
        <w:ind w:left="0"/>
        <w:jc w:val="both"/>
      </w:pPr>
      <w:r>
        <w:rPr>
          <w:rFonts w:ascii="Times New Roman"/>
          <w:b w:val="false"/>
          <w:i w:val="false"/>
          <w:color w:val="000000"/>
          <w:sz w:val="28"/>
        </w:rPr>
        <w:t>
      шақыруларды тарифтеу және бағыттау жөніндегі ұсыныстар.</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көрсетілетін қызметтер абоненттерінің логикалық нөмірлерін байланыс операторы (қызмет провайдері) қызметті абоненттеу кезінде бөледі;</w:t>
      </w:r>
    </w:p>
    <w:p>
      <w:pPr>
        <w:spacing w:after="0"/>
        <w:ind w:left="0"/>
        <w:jc w:val="both"/>
      </w:pPr>
      <w:r>
        <w:rPr>
          <w:rFonts w:ascii="Times New Roman"/>
          <w:b w:val="false"/>
          <w:i w:val="false"/>
          <w:color w:val="000000"/>
          <w:sz w:val="28"/>
        </w:rPr>
        <w:t>
      нөмірлеу ресурсын алып қою үшін:</w:t>
      </w:r>
    </w:p>
    <w:p>
      <w:pPr>
        <w:spacing w:after="0"/>
        <w:ind w:left="0"/>
        <w:jc w:val="both"/>
      </w:pPr>
      <w:r>
        <w:rPr>
          <w:rFonts w:ascii="Times New Roman"/>
          <w:b w:val="false"/>
          <w:i w:val="false"/>
          <w:color w:val="000000"/>
          <w:sz w:val="28"/>
        </w:rPr>
        <w:t xml:space="preserve">
      көрсетілетін мемлекеттік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нөмірлеу ресурсын бөлу жөніндегі бұйрығы туралы мәліметтерді көрсете отырып, ресімдеген бірыңғай телекоммуникациялар желісінің нөмірлеу ресурсын алып қоюға өтініш.</w:t>
      </w:r>
    </w:p>
    <w:p>
      <w:pPr>
        <w:spacing w:after="0"/>
        <w:ind w:left="0"/>
        <w:jc w:val="both"/>
      </w:pPr>
      <w:r>
        <w:rPr>
          <w:rFonts w:ascii="Times New Roman"/>
          <w:b w:val="false"/>
          <w:i w:val="false"/>
          <w:color w:val="000000"/>
          <w:sz w:val="28"/>
        </w:rPr>
        <w:t>
      Жеке басты куәландыратын құжаттар туралы, заңды тұлғаның мемлекеттік тіркеу (қайта тіркеу) туралы мәліметтерді көрсетілетін қызметті беруші "электрондық үкіметтің" шлюзі арқылы сәйкес мемлекеттік ақпарттық жүйелерден алады.</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кәулікті көрсеткен кезде (немесе оның өкілінің нотариалды куәландырылған сенімхаты бойынша)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айға сақталуын қамтамасыз етеді, одан кейін оларды көрсетілетін қызметті берушіге одан әрі сақтау үшін береді. Көрсетілетін қызметті алушы Мемлекеттік корпорацияға бір ай өткен соң жүгінген кезде, Мемлекеттік корпорацияның сұрауы бойынша қызметті беруші бір жұмыс күні ішінде Мемлекеттік корпорацияға дейін құжаттарды көрсетілетін қызметті алушыға беру үшін жібереді.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 мемлекеттік көрсетілген қызметтің нәтижесін алу күні мен уақытын (егер қағаз тасығышта берілсе, алу орнын көрсету қажет) көрсете отырып, мемлекеттік қызметті көрсетуге сұрауды қабылдау туралы мәртебесі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19.01.2016 </w:t>
      </w:r>
      <w:r>
        <w:rPr>
          <w:rFonts w:ascii="Times New Roman"/>
          <w:b w:val="false"/>
          <w:i w:val="false"/>
          <w:color w:val="00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19.01.2016 </w:t>
      </w:r>
      <w:r>
        <w:rPr>
          <w:rFonts w:ascii="Times New Roman"/>
          <w:b w:val="false"/>
          <w:i w:val="false"/>
          <w:color w:val="00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7" w:id="8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Мемлекеттік корпорацияның және (немесе) олардың қызметкерлерінің мемлекеттік қызметті көрсету мәселелері бойынша шешімдеріне, әрекеттеріне(әрекетсіздігіне) шағымдану тәртібі</w:t>
      </w:r>
    </w:p>
    <w:bookmarkEnd w:id="85"/>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8" w:id="86"/>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86"/>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шағымдану осы мемлекеттік көрсетілетін қызмет стандартының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мекенжайлар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xml:space="preserve">
      Қолма-қол, сондай-ақ пошта арқылы Мемлекеттік корпорацияға келіп түскен шағымның тіркелуі (мөртабан, кіріс нөмірі және тіркеу күні шағымның екінші данасына немесе шағымға ілеспе хатта қойылады) оның қабылдауын растау болып табылады. </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 w:id="87"/>
    <w:p>
      <w:pPr>
        <w:spacing w:after="0"/>
        <w:ind w:left="0"/>
        <w:jc w:val="both"/>
      </w:pPr>
      <w:r>
        <w:rPr>
          <w:rFonts w:ascii="Times New Roman"/>
          <w:b w:val="false"/>
          <w:i w:val="false"/>
          <w:color w:val="000000"/>
          <w:sz w:val="28"/>
        </w:rPr>
        <w:t>
       12. Мемлекеттік көрсетілген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7"/>
    <w:bookmarkStart w:name="z113" w:id="88"/>
    <w:p>
      <w:pPr>
        <w:spacing w:after="0"/>
        <w:ind w:left="0"/>
        <w:jc w:val="left"/>
      </w:pPr>
      <w:r>
        <w:rPr>
          <w:rFonts w:ascii="Times New Roman"/>
          <w:b/>
          <w:i w:val="false"/>
          <w:color w:val="000000"/>
        </w:rPr>
        <w:t xml:space="preserve"> 4. Мемлекеттік қызмет көрсетудің, оның ішінде электронды нысанда және Мемлекеттік корпорация арқылы көрсетудің ерекшеліктері ескеріле отырып қойылатын өзге де талаптар</w:t>
      </w:r>
    </w:p>
    <w:bookmarkEnd w:id="88"/>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4" w:id="89"/>
    <w:p>
      <w:pPr>
        <w:spacing w:after="0"/>
        <w:ind w:left="0"/>
        <w:jc w:val="both"/>
      </w:pPr>
      <w:r>
        <w:rPr>
          <w:rFonts w:ascii="Times New Roman"/>
          <w:b w:val="false"/>
          <w:i w:val="false"/>
          <w:color w:val="000000"/>
          <w:sz w:val="28"/>
        </w:rPr>
        <w:t>
       13. Заңнамада көрсетілген тәртіпте өз өзіне қызмет көрсетуден толық немесе ішінара қабілеттілігі мен мүмкіншілігінен айырылған, өз бетімен жүре алмайтын, бағдарлана алмайтын көрсетілетін қызметті алушы Бірыңғай байланыс орталығының 1414 телефоны арқылы жүгінген кезде мемлекеттік қызметті көрсету үшін қажетті құжаттарды қабылдауды көрсетілетін қызметті алушының тұратын жеріне бара отырып, Мемлекеттік корпорация қызметкері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19.01.2016 </w:t>
      </w:r>
      <w:r>
        <w:rPr>
          <w:rFonts w:ascii="Times New Roman"/>
          <w:b w:val="false"/>
          <w:i w:val="false"/>
          <w:color w:val="00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5" w:id="90"/>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90"/>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www.gov4c.kz – Мемлекеттік корпорацияның интернет-ресурсында;</w:t>
      </w:r>
    </w:p>
    <w:p>
      <w:pPr>
        <w:spacing w:after="0"/>
        <w:ind w:left="0"/>
        <w:jc w:val="both"/>
      </w:pPr>
      <w:r>
        <w:rPr>
          <w:rFonts w:ascii="Times New Roman"/>
          <w:b w:val="false"/>
          <w:i w:val="false"/>
          <w:color w:val="000000"/>
          <w:sz w:val="28"/>
        </w:rPr>
        <w:t>
      3) порталда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8" w:id="91"/>
    <w:p>
      <w:pPr>
        <w:spacing w:after="0"/>
        <w:ind w:left="0"/>
        <w:jc w:val="both"/>
      </w:pPr>
      <w:r>
        <w:rPr>
          <w:rFonts w:ascii="Times New Roman"/>
          <w:b w:val="false"/>
          <w:i w:val="false"/>
          <w:color w:val="000000"/>
          <w:sz w:val="28"/>
        </w:rPr>
        <w:t>
       15.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91"/>
    <w:bookmarkStart w:name="z119" w:id="92"/>
    <w:p>
      <w:pPr>
        <w:spacing w:after="0"/>
        <w:ind w:left="0"/>
        <w:jc w:val="both"/>
      </w:pPr>
      <w:r>
        <w:rPr>
          <w:rFonts w:ascii="Times New Roman"/>
          <w:b w:val="false"/>
          <w:i w:val="false"/>
          <w:color w:val="000000"/>
          <w:sz w:val="28"/>
        </w:rPr>
        <w:t xml:space="preserve">
      16. Көрсетілетін қызметті алушы қашықтан қатынау режимінде порталдағы "жеке кабинет" көмегімен, сондай-ақ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деңгейі мен қарастыру тәртібі туралы ақпаратты алу мүмкіндігі бар.</w:t>
      </w:r>
    </w:p>
    <w:bookmarkEnd w:id="92"/>
    <w:bookmarkStart w:name="z120" w:id="93"/>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22" w:id="94"/>
    <w:p>
      <w:pPr>
        <w:spacing w:after="0"/>
        <w:ind w:left="0"/>
        <w:jc w:val="both"/>
      </w:pPr>
      <w:r>
        <w:rPr>
          <w:rFonts w:ascii="Times New Roman"/>
          <w:b w:val="false"/>
          <w:i w:val="false"/>
          <w:color w:val="000000"/>
          <w:sz w:val="28"/>
        </w:rPr>
        <w:t>
      Нысан</w:t>
      </w:r>
    </w:p>
    <w:bookmarkEnd w:id="94"/>
    <w:p>
      <w:pPr>
        <w:spacing w:after="0"/>
        <w:ind w:left="0"/>
        <w:jc w:val="both"/>
      </w:pPr>
      <w:r>
        <w:rPr>
          <w:rFonts w:ascii="Times New Roman"/>
          <w:b w:val="false"/>
          <w:i w:val="false"/>
          <w:color w:val="000000"/>
          <w:sz w:val="28"/>
        </w:rPr>
        <w:t xml:space="preserve">
      Қазақстан Республикасы Инвестициялар </w:t>
      </w:r>
    </w:p>
    <w:p>
      <w:pPr>
        <w:spacing w:after="0"/>
        <w:ind w:left="0"/>
        <w:jc w:val="both"/>
      </w:pPr>
      <w:r>
        <w:rPr>
          <w:rFonts w:ascii="Times New Roman"/>
          <w:b w:val="false"/>
          <w:i w:val="false"/>
          <w:color w:val="000000"/>
          <w:sz w:val="28"/>
        </w:rPr>
        <w:t xml:space="preserve">
      және даму министрлігінің             </w:t>
      </w:r>
    </w:p>
    <w:p>
      <w:pPr>
        <w:spacing w:after="0"/>
        <w:ind w:left="0"/>
        <w:jc w:val="both"/>
      </w:pPr>
      <w:r>
        <w:rPr>
          <w:rFonts w:ascii="Times New Roman"/>
          <w:b w:val="false"/>
          <w:i w:val="false"/>
          <w:color w:val="000000"/>
          <w:sz w:val="28"/>
        </w:rPr>
        <w:t>
      Байланыс, ақпараттандыру және ақпарат</w:t>
      </w:r>
    </w:p>
    <w:p>
      <w:pPr>
        <w:spacing w:after="0"/>
        <w:ind w:left="0"/>
        <w:jc w:val="both"/>
      </w:pPr>
      <w:r>
        <w:rPr>
          <w:rFonts w:ascii="Times New Roman"/>
          <w:b w:val="false"/>
          <w:i w:val="false"/>
          <w:color w:val="000000"/>
          <w:sz w:val="28"/>
        </w:rPr>
        <w:t xml:space="preserve">
      комитетіне                           </w:t>
      </w:r>
    </w:p>
    <w:bookmarkStart w:name="z123" w:id="95"/>
    <w:p>
      <w:pPr>
        <w:spacing w:after="0"/>
        <w:ind w:left="0"/>
        <w:jc w:val="left"/>
      </w:pPr>
      <w:r>
        <w:rPr>
          <w:rFonts w:ascii="Times New Roman"/>
          <w:b/>
          <w:i w:val="false"/>
          <w:color w:val="000000"/>
        </w:rPr>
        <w:t xml:space="preserve"> Бірыңғай телекоммуникация желісінің</w:t>
      </w:r>
      <w:r>
        <w:br/>
      </w:r>
      <w:r>
        <w:rPr>
          <w:rFonts w:ascii="Times New Roman"/>
          <w:b/>
          <w:i w:val="false"/>
          <w:color w:val="000000"/>
        </w:rPr>
        <w:t>нөмірлеу ресурсын бөлуге өтініш</w:t>
      </w:r>
    </w:p>
    <w:bookmarkEnd w:id="95"/>
    <w:p>
      <w:pPr>
        <w:spacing w:after="0"/>
        <w:ind w:left="0"/>
        <w:jc w:val="both"/>
      </w:pPr>
      <w:r>
        <w:rPr>
          <w:rFonts w:ascii="Times New Roman"/>
          <w:b w:val="false"/>
          <w:i w:val="false"/>
          <w:color w:val="000000"/>
          <w:sz w:val="28"/>
        </w:rPr>
        <w:t>
      1. Өтініш беруші (заңды тұлғалар үшін – толық және қысқаша атауы, жеке тұлғалар үшін – тегі, аты, әкесінің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ЖСН/БСН ___________________________________________________</w:t>
      </w:r>
    </w:p>
    <w:p>
      <w:pPr>
        <w:spacing w:after="0"/>
        <w:ind w:left="0"/>
        <w:jc w:val="both"/>
      </w:pPr>
      <w:r>
        <w:rPr>
          <w:rFonts w:ascii="Times New Roman"/>
          <w:b w:val="false"/>
          <w:i w:val="false"/>
          <w:color w:val="000000"/>
          <w:sz w:val="28"/>
        </w:rPr>
        <w:t>
      3. Пошталық мекенжайы ________________________________________</w:t>
      </w:r>
    </w:p>
    <w:p>
      <w:pPr>
        <w:spacing w:after="0"/>
        <w:ind w:left="0"/>
        <w:jc w:val="both"/>
      </w:pPr>
      <w:r>
        <w:rPr>
          <w:rFonts w:ascii="Times New Roman"/>
          <w:b w:val="false"/>
          <w:i w:val="false"/>
          <w:color w:val="000000"/>
          <w:sz w:val="28"/>
        </w:rPr>
        <w:t>
      4. Байланыс деректемелері (телефон, факс, телекс) ____________</w:t>
      </w:r>
    </w:p>
    <w:p>
      <w:pPr>
        <w:spacing w:after="0"/>
        <w:ind w:left="0"/>
        <w:jc w:val="both"/>
      </w:pPr>
      <w:r>
        <w:rPr>
          <w:rFonts w:ascii="Times New Roman"/>
          <w:b w:val="false"/>
          <w:i w:val="false"/>
          <w:color w:val="000000"/>
          <w:sz w:val="28"/>
        </w:rPr>
        <w:t>
      Банк деректемелері ___________________________________________</w:t>
      </w:r>
    </w:p>
    <w:p>
      <w:pPr>
        <w:spacing w:after="0"/>
        <w:ind w:left="0"/>
        <w:jc w:val="both"/>
      </w:pPr>
      <w:r>
        <w:rPr>
          <w:rFonts w:ascii="Times New Roman"/>
          <w:b w:val="false"/>
          <w:i w:val="false"/>
          <w:color w:val="000000"/>
          <w:sz w:val="28"/>
        </w:rPr>
        <w:t>
            6. Байланыс саласындағы уәкілетті орган берген лицензиялардың және оның қосымшаларының деректемелері (лицензияланатын байланыс қызметтерін көрсеткен жағдайда) ____________________________________</w:t>
      </w:r>
    </w:p>
    <w:p>
      <w:pPr>
        <w:spacing w:after="0"/>
        <w:ind w:left="0"/>
        <w:jc w:val="both"/>
      </w:pPr>
      <w:r>
        <w:rPr>
          <w:rFonts w:ascii="Times New Roman"/>
          <w:b w:val="false"/>
          <w:i w:val="false"/>
          <w:color w:val="000000"/>
          <w:sz w:val="28"/>
        </w:rPr>
        <w:t>
      7. Желінің толық және қысқартылған атауы (егер болса)_________</w:t>
      </w:r>
    </w:p>
    <w:p>
      <w:pPr>
        <w:spacing w:after="0"/>
        <w:ind w:left="0"/>
        <w:jc w:val="both"/>
      </w:pPr>
      <w:r>
        <w:rPr>
          <w:rFonts w:ascii="Times New Roman"/>
          <w:b w:val="false"/>
          <w:i w:val="false"/>
          <w:color w:val="000000"/>
          <w:sz w:val="28"/>
        </w:rPr>
        <w:t>
      8. Желіні құруға және пайдалануға жауапты тұлғаның лауазымы, Т.А.Ә.А.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Сұратылатын нөмірлеу ресурсының көлемі _____________________</w:t>
      </w:r>
    </w:p>
    <w:p>
      <w:pPr>
        <w:spacing w:after="0"/>
        <w:ind w:left="0"/>
        <w:jc w:val="both"/>
      </w:pPr>
      <w:r>
        <w:rPr>
          <w:rFonts w:ascii="Times New Roman"/>
          <w:b w:val="false"/>
          <w:i w:val="false"/>
          <w:color w:val="000000"/>
          <w:sz w:val="28"/>
        </w:rPr>
        <w:t>
      10. Сұратылатын нөмірлеу ресурсын пайдалану жоспарланған аумақ</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xml:space="preserve">
      1) "Нөмірлеу ресурсын бөлу және нөмірлерді беру, сондай-ақ оларды алып қою"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ресімделген түсіндірме жазба;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 __________________________________________</w:t>
      </w:r>
    </w:p>
    <w:p>
      <w:pPr>
        <w:spacing w:after="0"/>
        <w:ind w:left="0"/>
        <w:jc w:val="both"/>
      </w:pPr>
      <w:r>
        <w:rPr>
          <w:rFonts w:ascii="Times New Roman"/>
          <w:b w:val="false"/>
          <w:i w:val="false"/>
          <w:color w:val="000000"/>
          <w:sz w:val="28"/>
        </w:rPr>
        <w:t>
      (өтінішке қол қоюға өкілеттігі бар тұлғаның лауазымы) (лауазымды тұлғаның Т.А.Ә.А.)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125" w:id="96"/>
    <w:p>
      <w:pPr>
        <w:spacing w:after="0"/>
        <w:ind w:left="0"/>
        <w:jc w:val="both"/>
      </w:pPr>
      <w:r>
        <w:rPr>
          <w:rFonts w:ascii="Times New Roman"/>
          <w:b w:val="false"/>
          <w:i w:val="false"/>
          <w:color w:val="000000"/>
          <w:sz w:val="28"/>
        </w:rPr>
        <w:t>
      Нысан</w:t>
      </w:r>
    </w:p>
    <w:bookmarkEnd w:id="96"/>
    <w:bookmarkStart w:name="z126" w:id="97"/>
    <w:p>
      <w:pPr>
        <w:spacing w:after="0"/>
        <w:ind w:left="0"/>
        <w:jc w:val="left"/>
      </w:pPr>
      <w:r>
        <w:rPr>
          <w:rFonts w:ascii="Times New Roman"/>
          <w:b/>
          <w:i w:val="false"/>
          <w:color w:val="000000"/>
        </w:rPr>
        <w:t xml:space="preserve"> Түсiндiрме жазба</w:t>
      </w:r>
    </w:p>
    <w:bookmarkEnd w:id="97"/>
    <w:p>
      <w:pPr>
        <w:spacing w:after="0"/>
        <w:ind w:left="0"/>
        <w:jc w:val="both"/>
      </w:pPr>
      <w:r>
        <w:rPr>
          <w:rFonts w:ascii="Times New Roman"/>
          <w:b w:val="false"/>
          <w:i w:val="false"/>
          <w:color w:val="000000"/>
          <w:sz w:val="28"/>
        </w:rPr>
        <w:t>
      1. Желiнiң атауы және түрi.</w:t>
      </w:r>
    </w:p>
    <w:p>
      <w:pPr>
        <w:spacing w:after="0"/>
        <w:ind w:left="0"/>
        <w:jc w:val="both"/>
      </w:pPr>
      <w:r>
        <w:rPr>
          <w:rFonts w:ascii="Times New Roman"/>
          <w:b w:val="false"/>
          <w:i w:val="false"/>
          <w:color w:val="000000"/>
          <w:sz w:val="28"/>
        </w:rPr>
        <w:t>
      2. Желiнiң жұмыс істеуін қамтамасыз етудің әкiмшiлiк-ұйымдық қағидаттары (меншiк нысандары, иесi, пайдаланатын ұйымдар, ұйым – халықаралық оператор, олардың құқықтық және функционалдық қатынастары).</w:t>
      </w:r>
    </w:p>
    <w:p>
      <w:pPr>
        <w:spacing w:after="0"/>
        <w:ind w:left="0"/>
        <w:jc w:val="both"/>
      </w:pPr>
      <w:r>
        <w:rPr>
          <w:rFonts w:ascii="Times New Roman"/>
          <w:b w:val="false"/>
          <w:i w:val="false"/>
          <w:color w:val="000000"/>
          <w:sz w:val="28"/>
        </w:rPr>
        <w:t>
      3. Өтiнiм берілген кезде желiнiң пайдалануға әзірлігі (немесе пайдалануды бастау мерзiмi).</w:t>
      </w:r>
    </w:p>
    <w:p>
      <w:pPr>
        <w:spacing w:after="0"/>
        <w:ind w:left="0"/>
        <w:jc w:val="both"/>
      </w:pPr>
      <w:r>
        <w:rPr>
          <w:rFonts w:ascii="Times New Roman"/>
          <w:b w:val="false"/>
          <w:i w:val="false"/>
          <w:color w:val="000000"/>
          <w:sz w:val="28"/>
        </w:rPr>
        <w:t>
      4. Желi құрудың қысқаша техникалық қағидаттары:</w:t>
      </w:r>
    </w:p>
    <w:p>
      <w:pPr>
        <w:spacing w:after="0"/>
        <w:ind w:left="0"/>
        <w:jc w:val="both"/>
      </w:pPr>
      <w:r>
        <w:rPr>
          <w:rFonts w:ascii="Times New Roman"/>
          <w:b w:val="false"/>
          <w:i w:val="false"/>
          <w:color w:val="000000"/>
          <w:sz w:val="28"/>
        </w:rPr>
        <w:t>
      1) құрылымы, оның iшiнде қалааралық (халықаралық, аймақiшiлiк) желiлермен өзара iс-қимылды жүзеге асыратын элементтер;</w:t>
      </w:r>
    </w:p>
    <w:p>
      <w:pPr>
        <w:spacing w:after="0"/>
        <w:ind w:left="0"/>
        <w:jc w:val="both"/>
      </w:pPr>
      <w:r>
        <w:rPr>
          <w:rFonts w:ascii="Times New Roman"/>
          <w:b w:val="false"/>
          <w:i w:val="false"/>
          <w:color w:val="000000"/>
          <w:sz w:val="28"/>
        </w:rPr>
        <w:t>
      2) қалааралық (халықаралық) желiлермен түйiндесудi техникалық қамтамасыз ету (желiаралық түйiндесу хаттамалары, тiкелей түйiндесу, байланыс арналарының түрлерi және оларды ұйымдастыру тәсiлдерi).</w:t>
      </w:r>
    </w:p>
    <w:p>
      <w:pPr>
        <w:spacing w:after="0"/>
        <w:ind w:left="0"/>
        <w:jc w:val="both"/>
      </w:pPr>
      <w:r>
        <w:rPr>
          <w:rFonts w:ascii="Times New Roman"/>
          <w:b w:val="false"/>
          <w:i w:val="false"/>
          <w:color w:val="000000"/>
          <w:sz w:val="28"/>
        </w:rPr>
        <w:t>
      5. Желінің қалааралық және халықаралық байланыс қызметтерiн, Интернет желісіне қолжетімділік қызметтерін, IP-телефония қызметтерiне (Интернет-телефония) және байланыстың зияткерлік желiлер қызметтерiне ұсыну үшiн ұйымдастыру-техникалық дайындығы (шет елдердiң түйiндесу желiлерiнiң операторларымен, отандық желiлермен немесе транзит беру туралы халықаралық транзиттiк тораптармен, халықаралық арналар жабдықтаушыларымен келiсiмдердiң бар-жоғы, техникалық құралдардың бар-жоғы және функционалдық дайындығы).</w:t>
      </w:r>
    </w:p>
    <w:p>
      <w:pPr>
        <w:spacing w:after="0"/>
        <w:ind w:left="0"/>
        <w:jc w:val="both"/>
      </w:pPr>
      <w:r>
        <w:rPr>
          <w:rFonts w:ascii="Times New Roman"/>
          <w:b w:val="false"/>
          <w:i w:val="false"/>
          <w:color w:val="000000"/>
          <w:sz w:val="28"/>
        </w:rPr>
        <w:t>
      6. Желiнің жұмыс істеу ауқымы:</w:t>
      </w:r>
    </w:p>
    <w:p>
      <w:pPr>
        <w:spacing w:after="0"/>
        <w:ind w:left="0"/>
        <w:jc w:val="both"/>
      </w:pPr>
      <w:r>
        <w:rPr>
          <w:rFonts w:ascii="Times New Roman"/>
          <w:b w:val="false"/>
          <w:i w:val="false"/>
          <w:color w:val="000000"/>
          <w:sz w:val="28"/>
        </w:rPr>
        <w:t>
      1) желi топологиясы (желi қамтитын Қазақстан Республикасының, ТМД елдерiнiң, басқа да шет елдердiң қалалары мен өңірлерінің тiзбесi);</w:t>
      </w:r>
    </w:p>
    <w:p>
      <w:pPr>
        <w:spacing w:after="0"/>
        <w:ind w:left="0"/>
        <w:jc w:val="both"/>
      </w:pPr>
      <w:r>
        <w:rPr>
          <w:rFonts w:ascii="Times New Roman"/>
          <w:b w:val="false"/>
          <w:i w:val="false"/>
          <w:color w:val="000000"/>
          <w:sz w:val="28"/>
        </w:rPr>
        <w:t>
      2) пайдаланушылардың, оның iшiнде қалааралық (халықаралық) байланыс қызметтерiн пайдаланатындардың саны;</w:t>
      </w:r>
    </w:p>
    <w:p>
      <w:pPr>
        <w:spacing w:after="0"/>
        <w:ind w:left="0"/>
        <w:jc w:val="both"/>
      </w:pPr>
      <w:r>
        <w:rPr>
          <w:rFonts w:ascii="Times New Roman"/>
          <w:b w:val="false"/>
          <w:i w:val="false"/>
          <w:color w:val="000000"/>
          <w:sz w:val="28"/>
        </w:rPr>
        <w:t>
      3) тiкелей түйiндесу жүргiзiлетiн шетел желiлерi мен транзиттiк тораптарының тiзбесi;</w:t>
      </w:r>
    </w:p>
    <w:p>
      <w:pPr>
        <w:spacing w:after="0"/>
        <w:ind w:left="0"/>
        <w:jc w:val="both"/>
      </w:pPr>
      <w:r>
        <w:rPr>
          <w:rFonts w:ascii="Times New Roman"/>
          <w:b w:val="false"/>
          <w:i w:val="false"/>
          <w:color w:val="000000"/>
          <w:sz w:val="28"/>
        </w:rPr>
        <w:t>
      4) пайдаланушыларға мәлімделген желiмен тiкелей түйiндесуi жоқ шетел желiлерiнiң абоненттерiне шығуды ұсыну мүмкiндiгi;</w:t>
      </w:r>
    </w:p>
    <w:p>
      <w:pPr>
        <w:spacing w:after="0"/>
        <w:ind w:left="0"/>
        <w:jc w:val="both"/>
      </w:pPr>
      <w:r>
        <w:rPr>
          <w:rFonts w:ascii="Times New Roman"/>
          <w:b w:val="false"/>
          <w:i w:val="false"/>
          <w:color w:val="000000"/>
          <w:sz w:val="28"/>
        </w:rPr>
        <w:t>
      5) қалааралық (халықаралық) трафик (кiрiс, шығыс);</w:t>
      </w:r>
    </w:p>
    <w:p>
      <w:pPr>
        <w:spacing w:after="0"/>
        <w:ind w:left="0"/>
        <w:jc w:val="both"/>
      </w:pPr>
      <w:r>
        <w:rPr>
          <w:rFonts w:ascii="Times New Roman"/>
          <w:b w:val="false"/>
          <w:i w:val="false"/>
          <w:color w:val="000000"/>
          <w:sz w:val="28"/>
        </w:rPr>
        <w:t>
      6) көрсетілетін қызметтердiң құрамы.</w:t>
      </w:r>
    </w:p>
    <w:p>
      <w:pPr>
        <w:spacing w:after="0"/>
        <w:ind w:left="0"/>
        <w:jc w:val="both"/>
      </w:pPr>
      <w:r>
        <w:rPr>
          <w:rFonts w:ascii="Times New Roman"/>
          <w:b w:val="false"/>
          <w:i w:val="false"/>
          <w:color w:val="000000"/>
          <w:sz w:val="28"/>
        </w:rPr>
        <w:t>
      7. Желiнi нөмiрлеу жоспарын құру қағидаттары.</w:t>
      </w:r>
    </w:p>
    <w:p>
      <w:pPr>
        <w:spacing w:after="0"/>
        <w:ind w:left="0"/>
        <w:jc w:val="both"/>
      </w:pPr>
      <w:r>
        <w:rPr>
          <w:rFonts w:ascii="Times New Roman"/>
          <w:b w:val="false"/>
          <w:i w:val="false"/>
          <w:color w:val="000000"/>
          <w:sz w:val="28"/>
        </w:rPr>
        <w:t>
      8. Көрсетілетін қызметтердiң сипаттамасы.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4, 5-тармақтар бойынша мәлiметтер өтiнiш беру кезiндегi жағдайы бойынша жазылады және желiнi дамыту жоспарлары бойынша деректер келтiрiледi;</w:t>
      </w:r>
    </w:p>
    <w:p>
      <w:pPr>
        <w:spacing w:after="0"/>
        <w:ind w:left="0"/>
        <w:jc w:val="both"/>
      </w:pPr>
      <w:r>
        <w:rPr>
          <w:rFonts w:ascii="Times New Roman"/>
          <w:b w:val="false"/>
          <w:i w:val="false"/>
          <w:color w:val="000000"/>
          <w:sz w:val="28"/>
        </w:rPr>
        <w:t>
      2) 5-тармақ тек нөмiрлеу аймағының "DEF" кодтарын, "DEFХ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 xml:space="preserve"> Х</w:t>
      </w:r>
      <w:r>
        <w:rPr>
          <w:rFonts w:ascii="Times New Roman"/>
          <w:b w:val="false"/>
          <w:i w:val="false"/>
          <w:color w:val="000000"/>
          <w:vertAlign w:val="subscript"/>
        </w:rPr>
        <w:t>2</w:t>
      </w:r>
      <w:r>
        <w:rPr>
          <w:rFonts w:ascii="Times New Roman"/>
          <w:b w:val="false"/>
          <w:i w:val="false"/>
          <w:color w:val="000000"/>
          <w:sz w:val="28"/>
        </w:rPr>
        <w:t>" кодтарын, көрсетілетін қызметтерге қолжетімділік кодттарында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байланыс операторларының (көрсетілетін қызметтер провайдерлерiнiң) кодтарын сұрататын операторлар үшiн, оператордың таңдау префиксiн сұрататын қалааралық және (немесе) халықаралық байланыс операторлары үшiн қолданылады;</w:t>
      </w:r>
    </w:p>
    <w:p>
      <w:pPr>
        <w:spacing w:after="0"/>
        <w:ind w:left="0"/>
        <w:jc w:val="both"/>
      </w:pPr>
      <w:r>
        <w:rPr>
          <w:rFonts w:ascii="Times New Roman"/>
          <w:b w:val="false"/>
          <w:i w:val="false"/>
          <w:color w:val="000000"/>
          <w:sz w:val="28"/>
        </w:rPr>
        <w:t>
      3) 6-тармақтың 3) – 5) тармақшалары тек нөмiрлеу аймағының "DEF" кодтарын, "DEF 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сұрататын операторлар үшiн қолданылады;</w:t>
      </w:r>
    </w:p>
    <w:p>
      <w:pPr>
        <w:spacing w:after="0"/>
        <w:ind w:left="0"/>
        <w:jc w:val="both"/>
      </w:pPr>
      <w:r>
        <w:rPr>
          <w:rFonts w:ascii="Times New Roman"/>
          <w:b w:val="false"/>
          <w:i w:val="false"/>
          <w:color w:val="000000"/>
          <w:sz w:val="28"/>
        </w:rPr>
        <w:t>
      4) егер бұрын лицензия алуға түсiндiрме жазбадағы нөмiрлеу жоспары өзгертiлсе, осы түсіндірме жазбаның 7-тармағы бойынша жаңа нөмiрлеу жоспары қоса берiледi.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128" w:id="98"/>
    <w:p>
      <w:pPr>
        <w:spacing w:after="0"/>
        <w:ind w:left="0"/>
        <w:jc w:val="both"/>
      </w:pPr>
      <w:r>
        <w:rPr>
          <w:rFonts w:ascii="Times New Roman"/>
          <w:b w:val="false"/>
          <w:i w:val="false"/>
          <w:color w:val="000000"/>
          <w:sz w:val="28"/>
        </w:rPr>
        <w:t>
      Нысан</w:t>
      </w:r>
    </w:p>
    <w:bookmarkEnd w:id="98"/>
    <w:p>
      <w:pPr>
        <w:spacing w:after="0"/>
        <w:ind w:left="0"/>
        <w:jc w:val="both"/>
      </w:pPr>
      <w:r>
        <w:rPr>
          <w:rFonts w:ascii="Times New Roman"/>
          <w:b w:val="false"/>
          <w:i w:val="false"/>
          <w:color w:val="000000"/>
          <w:sz w:val="28"/>
        </w:rPr>
        <w:t xml:space="preserve">
      Қазақстан Республикасы Инвестициялар  </w:t>
      </w:r>
    </w:p>
    <w:p>
      <w:pPr>
        <w:spacing w:after="0"/>
        <w:ind w:left="0"/>
        <w:jc w:val="both"/>
      </w:pPr>
      <w:r>
        <w:rPr>
          <w:rFonts w:ascii="Times New Roman"/>
          <w:b w:val="false"/>
          <w:i w:val="false"/>
          <w:color w:val="000000"/>
          <w:sz w:val="28"/>
        </w:rPr>
        <w:t xml:space="preserve">
      және даму министрлігінің Байланыс,    </w:t>
      </w:r>
    </w:p>
    <w:p>
      <w:pPr>
        <w:spacing w:after="0"/>
        <w:ind w:left="0"/>
        <w:jc w:val="both"/>
      </w:pPr>
      <w:r>
        <w:rPr>
          <w:rFonts w:ascii="Times New Roman"/>
          <w:b w:val="false"/>
          <w:i w:val="false"/>
          <w:color w:val="000000"/>
          <w:sz w:val="28"/>
        </w:rPr>
        <w:t>
      ақпараттандыру және ақпарат комитетіне</w:t>
      </w:r>
    </w:p>
    <w:bookmarkStart w:name="z129" w:id="99"/>
    <w:p>
      <w:pPr>
        <w:spacing w:after="0"/>
        <w:ind w:left="0"/>
        <w:jc w:val="left"/>
      </w:pPr>
      <w:r>
        <w:rPr>
          <w:rFonts w:ascii="Times New Roman"/>
          <w:b/>
          <w:i w:val="false"/>
          <w:color w:val="000000"/>
        </w:rPr>
        <w:t xml:space="preserve"> Бірыңғай телекоммуникация желісінің</w:t>
      </w:r>
      <w:r>
        <w:br/>
      </w:r>
      <w:r>
        <w:rPr>
          <w:rFonts w:ascii="Times New Roman"/>
          <w:b/>
          <w:i w:val="false"/>
          <w:color w:val="000000"/>
        </w:rPr>
        <w:t>нөмірлеу ресурсын алып қоюға</w:t>
      </w:r>
      <w:r>
        <w:br/>
      </w:r>
      <w:r>
        <w:rPr>
          <w:rFonts w:ascii="Times New Roman"/>
          <w:b/>
          <w:i w:val="false"/>
          <w:color w:val="000000"/>
        </w:rPr>
        <w:t>өтініш</w:t>
      </w:r>
    </w:p>
    <w:bookmarkEnd w:id="99"/>
    <w:p>
      <w:pPr>
        <w:spacing w:after="0"/>
        <w:ind w:left="0"/>
        <w:jc w:val="both"/>
      </w:pPr>
      <w:r>
        <w:rPr>
          <w:rFonts w:ascii="Times New Roman"/>
          <w:b w:val="false"/>
          <w:i w:val="false"/>
          <w:color w:val="000000"/>
          <w:sz w:val="28"/>
        </w:rPr>
        <w:t>
      1. Өтініш беруші (заңды тұлға үшін – толық және қысқаша атауы, жеке тұлға үшін – тегі, аты, әкесінің аты).</w:t>
      </w:r>
    </w:p>
    <w:p>
      <w:pPr>
        <w:spacing w:after="0"/>
        <w:ind w:left="0"/>
        <w:jc w:val="both"/>
      </w:pPr>
      <w:r>
        <w:rPr>
          <w:rFonts w:ascii="Times New Roman"/>
          <w:b w:val="false"/>
          <w:i w:val="false"/>
          <w:color w:val="000000"/>
          <w:sz w:val="28"/>
        </w:rPr>
        <w:t>
      2. ЖСН/БСН.</w:t>
      </w:r>
    </w:p>
    <w:p>
      <w:pPr>
        <w:spacing w:after="0"/>
        <w:ind w:left="0"/>
        <w:jc w:val="both"/>
      </w:pPr>
      <w:r>
        <w:rPr>
          <w:rFonts w:ascii="Times New Roman"/>
          <w:b w:val="false"/>
          <w:i w:val="false"/>
          <w:color w:val="000000"/>
          <w:sz w:val="28"/>
        </w:rPr>
        <w:t>
      3. Пошталық мекенжайы.</w:t>
      </w:r>
    </w:p>
    <w:p>
      <w:pPr>
        <w:spacing w:after="0"/>
        <w:ind w:left="0"/>
        <w:jc w:val="both"/>
      </w:pPr>
      <w:r>
        <w:rPr>
          <w:rFonts w:ascii="Times New Roman"/>
          <w:b w:val="false"/>
          <w:i w:val="false"/>
          <w:color w:val="000000"/>
          <w:sz w:val="28"/>
        </w:rPr>
        <w:t>
      4. Байланыс деректемелері (телефон, факс, телекс).</w:t>
      </w:r>
    </w:p>
    <w:p>
      <w:pPr>
        <w:spacing w:after="0"/>
        <w:ind w:left="0"/>
        <w:jc w:val="both"/>
      </w:pPr>
      <w:r>
        <w:rPr>
          <w:rFonts w:ascii="Times New Roman"/>
          <w:b w:val="false"/>
          <w:i w:val="false"/>
          <w:color w:val="000000"/>
          <w:sz w:val="28"/>
        </w:rPr>
        <w:t>
      5. Алып қоюға ұсынылатын нөмірлеу ресурсының көлемі.</w:t>
      </w:r>
    </w:p>
    <w:p>
      <w:pPr>
        <w:spacing w:after="0"/>
        <w:ind w:left="0"/>
        <w:jc w:val="both"/>
      </w:pPr>
      <w:r>
        <w:rPr>
          <w:rFonts w:ascii="Times New Roman"/>
          <w:b w:val="false"/>
          <w:i w:val="false"/>
          <w:color w:val="000000"/>
          <w:sz w:val="28"/>
        </w:rPr>
        <w:t>
      6. Нөмірлеу ресурсын алып қоюға өтініш берген аумақ.</w:t>
      </w:r>
    </w:p>
    <w:p>
      <w:pPr>
        <w:spacing w:after="0"/>
        <w:ind w:left="0"/>
        <w:jc w:val="both"/>
      </w:pPr>
      <w:r>
        <w:rPr>
          <w:rFonts w:ascii="Times New Roman"/>
          <w:b w:val="false"/>
          <w:i w:val="false"/>
          <w:color w:val="000000"/>
          <w:sz w:val="28"/>
        </w:rPr>
        <w:t xml:space="preserve">
      7. Нөмірлеу ресурсын алып қоюға өтініш беру себептері.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(өтінішке қол қоюға өкілеттігі бар тұлғаның лауазымы) (лауазымды тұлғаның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r>
              <w:br/>
            </w: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(Тегі, аты, бар болса - әкесінің</w:t>
      </w:r>
    </w:p>
    <w:p>
      <w:pPr>
        <w:spacing w:after="0"/>
        <w:ind w:left="0"/>
        <w:jc w:val="both"/>
      </w:pPr>
      <w:r>
        <w:rPr>
          <w:rFonts w:ascii="Times New Roman"/>
          <w:b w:val="false"/>
          <w:i w:val="false"/>
          <w:color w:val="000000"/>
          <w:sz w:val="28"/>
        </w:rPr>
        <w:t>
      аты (бұдан әрі – Т.А.Ә.А.),</w:t>
      </w:r>
    </w:p>
    <w:p>
      <w:pPr>
        <w:spacing w:after="0"/>
        <w:ind w:left="0"/>
        <w:jc w:val="both"/>
      </w:pPr>
      <w:r>
        <w:rPr>
          <w:rFonts w:ascii="Times New Roman"/>
          <w:b w:val="false"/>
          <w:i w:val="false"/>
          <w:color w:val="000000"/>
          <w:sz w:val="28"/>
        </w:rPr>
        <w:t>
      не көрсетілетін қызметті алушы</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(көрсетілетін қызметті      </w:t>
      </w:r>
    </w:p>
    <w:p>
      <w:pPr>
        <w:spacing w:after="0"/>
        <w:ind w:left="0"/>
        <w:jc w:val="both"/>
      </w:pPr>
      <w:r>
        <w:rPr>
          <w:rFonts w:ascii="Times New Roman"/>
          <w:b w:val="false"/>
          <w:i w:val="false"/>
          <w:color w:val="000000"/>
          <w:sz w:val="28"/>
        </w:rPr>
        <w:t xml:space="preserve">
      алушының мекенжайы)       </w:t>
      </w:r>
    </w:p>
    <w:bookmarkStart w:name="z116" w:id="100"/>
    <w:p>
      <w:pPr>
        <w:spacing w:after="0"/>
        <w:ind w:left="0"/>
        <w:jc w:val="left"/>
      </w:pPr>
      <w:r>
        <w:rPr>
          <w:rFonts w:ascii="Times New Roman"/>
          <w:b/>
          <w:i w:val="false"/>
          <w:color w:val="000000"/>
        </w:rPr>
        <w:t xml:space="preserve"> Құжаттарды қабылдаудан бас тарту туралы қолхат</w:t>
      </w:r>
    </w:p>
    <w:bookmarkEnd w:id="100"/>
    <w:p>
      <w:pPr>
        <w:spacing w:after="0"/>
        <w:ind w:left="0"/>
        <w:jc w:val="both"/>
      </w:pPr>
      <w:r>
        <w:rPr>
          <w:rFonts w:ascii="Times New Roman"/>
          <w:b w:val="false"/>
          <w:i w:val="false"/>
          <w:color w:val="ff0000"/>
          <w:sz w:val="28"/>
        </w:rPr>
        <w:t xml:space="preserve">
      Ескерту. 4-қосымша жаңа редакцияда - ҚР Инвестициялар және даму министрінің 19.01.2016 </w:t>
      </w:r>
      <w:r>
        <w:rPr>
          <w:rFonts w:ascii="Times New Roman"/>
          <w:b w:val="false"/>
          <w:i w:val="false"/>
          <w:color w:val="ff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 жасалды.</w:t>
      </w:r>
    </w:p>
    <w:p>
      <w:pPr>
        <w:spacing w:after="0"/>
        <w:ind w:left="0"/>
        <w:jc w:val="both"/>
      </w:pPr>
      <w:r>
        <w:rPr>
          <w:rFonts w:ascii="Times New Roman"/>
          <w:b w:val="false"/>
          <w:i w:val="false"/>
          <w:color w:val="000000"/>
          <w:sz w:val="28"/>
        </w:rPr>
        <w:t>
      Т.А.Ә.А. (Мемлекеттік корпорация қызметкері) (қолы)</w:t>
      </w:r>
    </w:p>
    <w:p>
      <w:pPr>
        <w:spacing w:after="0"/>
        <w:ind w:left="0"/>
        <w:jc w:val="both"/>
      </w:pPr>
      <w:r>
        <w:rPr>
          <w:rFonts w:ascii="Times New Roman"/>
          <w:b w:val="false"/>
          <w:i w:val="false"/>
          <w:color w:val="000000"/>
          <w:sz w:val="28"/>
        </w:rPr>
        <w:t>
      Орындаушы: Т.А.Ә.А. 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қолы/Т.А.Ә.А. қолы</w:t>
      </w:r>
    </w:p>
    <w:p>
      <w:pPr>
        <w:spacing w:after="0"/>
        <w:ind w:left="0"/>
        <w:jc w:val="both"/>
      </w:pPr>
      <w:r>
        <w:rPr>
          <w:rFonts w:ascii="Times New Roman"/>
          <w:b w:val="false"/>
          <w:i w:val="false"/>
          <w:color w:val="000000"/>
          <w:sz w:val="28"/>
        </w:rPr>
        <w:t>
                                                         20 __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531 бұйрығына</w:t>
            </w:r>
            <w:r>
              <w:br/>
            </w:r>
            <w:r>
              <w:rPr>
                <w:rFonts w:ascii="Times New Roman"/>
                <w:b w:val="false"/>
                <w:i w:val="false"/>
                <w:color w:val="000000"/>
                <w:sz w:val="20"/>
              </w:rPr>
              <w:t>3-қосымша</w:t>
            </w:r>
          </w:p>
        </w:tc>
      </w:tr>
    </w:tbl>
    <w:bookmarkStart w:name="z134" w:id="101"/>
    <w:p>
      <w:pPr>
        <w:spacing w:after="0"/>
        <w:ind w:left="0"/>
        <w:jc w:val="left"/>
      </w:pPr>
      <w:r>
        <w:rPr>
          <w:rFonts w:ascii="Times New Roman"/>
          <w:b/>
          <w:i w:val="false"/>
          <w:color w:val="000000"/>
        </w:rPr>
        <w:t xml:space="preserve"> "Қазақстан Республикасының радиожиілілік спектрін пайдалануға</w:t>
      </w:r>
      <w:r>
        <w:br/>
      </w:r>
      <w:r>
        <w:rPr>
          <w:rFonts w:ascii="Times New Roman"/>
          <w:b/>
          <w:i w:val="false"/>
          <w:color w:val="000000"/>
        </w:rPr>
        <w:t>рұқсат беру" мемлекеттік көрсетілетін қызмет стандарты</w:t>
      </w:r>
    </w:p>
    <w:bookmarkEnd w:id="101"/>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19.01.2016 </w:t>
      </w:r>
      <w:r>
        <w:rPr>
          <w:rFonts w:ascii="Times New Roman"/>
          <w:b w:val="false"/>
          <w:i w:val="false"/>
          <w:color w:val="ff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17" w:id="102"/>
    <w:p>
      <w:pPr>
        <w:spacing w:after="0"/>
        <w:ind w:left="0"/>
        <w:jc w:val="left"/>
      </w:pPr>
      <w:r>
        <w:rPr>
          <w:rFonts w:ascii="Times New Roman"/>
          <w:b/>
          <w:i w:val="false"/>
          <w:color w:val="000000"/>
        </w:rPr>
        <w:t xml:space="preserve"> 1-тарау. Жалпы ережелер</w:t>
      </w:r>
    </w:p>
    <w:bookmarkEnd w:id="102"/>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1" w:id="103"/>
    <w:p>
      <w:pPr>
        <w:spacing w:after="0"/>
        <w:ind w:left="0"/>
        <w:jc w:val="both"/>
      </w:pPr>
      <w:r>
        <w:rPr>
          <w:rFonts w:ascii="Times New Roman"/>
          <w:b w:val="false"/>
          <w:i w:val="false"/>
          <w:color w:val="000000"/>
          <w:sz w:val="28"/>
        </w:rPr>
        <w:t>
      1. "Қазақстан Республикасының радиожиілілік спектрін пайдалануға рұқсат беру" мемлекеттік көрсетілетін қызметі (бұдан әрі – мемлекеттік көрсетілетін қызмет).</w:t>
      </w:r>
    </w:p>
    <w:bookmarkEnd w:id="103"/>
    <w:bookmarkStart w:name="z132" w:id="104"/>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5" w:id="105"/>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105"/>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"электрондық үкімет"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8" w:id="106"/>
    <w:p>
      <w:pPr>
        <w:spacing w:after="0"/>
        <w:ind w:left="0"/>
        <w:jc w:val="left"/>
      </w:pPr>
      <w:r>
        <w:rPr>
          <w:rFonts w:ascii="Times New Roman"/>
          <w:b/>
          <w:i w:val="false"/>
          <w:color w:val="000000"/>
        </w:rPr>
        <w:t xml:space="preserve"> 2-тарау. Мемлекеттік қызметті көрсету тәртібі</w:t>
      </w:r>
    </w:p>
    <w:bookmarkEnd w:id="106"/>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9" w:id="107"/>
    <w:p>
      <w:pPr>
        <w:spacing w:after="0"/>
        <w:ind w:left="0"/>
        <w:jc w:val="both"/>
      </w:pPr>
      <w:r>
        <w:rPr>
          <w:rFonts w:ascii="Times New Roman"/>
          <w:b w:val="false"/>
          <w:i w:val="false"/>
          <w:color w:val="000000"/>
          <w:sz w:val="28"/>
        </w:rPr>
        <w:t>
      4. Мемлекеттік қызметті көрсету мерзімі:</w:t>
      </w:r>
    </w:p>
    <w:bookmarkEnd w:id="107"/>
    <w:p>
      <w:pPr>
        <w:spacing w:after="0"/>
        <w:ind w:left="0"/>
        <w:jc w:val="both"/>
      </w:pPr>
      <w:r>
        <w:rPr>
          <w:rFonts w:ascii="Times New Roman"/>
          <w:b w:val="false"/>
          <w:i w:val="false"/>
          <w:color w:val="000000"/>
          <w:sz w:val="28"/>
        </w:rPr>
        <w:t>
      порталға жүгінген сәттен бастап – 25 (жиырма бес) жұмыс күні.</w:t>
      </w:r>
    </w:p>
    <w:p>
      <w:pPr>
        <w:spacing w:after="0"/>
        <w:ind w:left="0"/>
        <w:jc w:val="both"/>
      </w:pPr>
      <w:r>
        <w:rPr>
          <w:rFonts w:ascii="Times New Roman"/>
          <w:b w:val="false"/>
          <w:i w:val="false"/>
          <w:color w:val="000000"/>
          <w:sz w:val="28"/>
        </w:rPr>
        <w:t>
      Халықаралық үйлестiруді жүргізу қажет болған жағдайда мерзімі төрт айдан аспайтын уақытқа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2" w:id="108"/>
    <w:p>
      <w:pPr>
        <w:spacing w:after="0"/>
        <w:ind w:left="0"/>
        <w:jc w:val="both"/>
      </w:pPr>
      <w:r>
        <w:rPr>
          <w:rFonts w:ascii="Times New Roman"/>
          <w:b w:val="false"/>
          <w:i w:val="false"/>
          <w:color w:val="000000"/>
          <w:sz w:val="28"/>
        </w:rPr>
        <w:t>
      5. Мемлекеттік қызметті көрсету нысаны: электрондық түрде.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3" w:id="109"/>
    <w:p>
      <w:pPr>
        <w:spacing w:after="0"/>
        <w:ind w:left="0"/>
        <w:jc w:val="both"/>
      </w:pPr>
      <w:r>
        <w:rPr>
          <w:rFonts w:ascii="Times New Roman"/>
          <w:b w:val="false"/>
          <w:i w:val="false"/>
          <w:color w:val="000000"/>
          <w:sz w:val="28"/>
        </w:rPr>
        <w:t>
      6. Мемлекеттік қызметті көрсету нәтижесі:</w:t>
      </w:r>
    </w:p>
    <w:bookmarkEnd w:id="10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радиожиілік спектрін (бұдан әрі – РЖС) пайдалануға рұқсат,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және (немесе) қағаз түрінде. </w:t>
      </w:r>
    </w:p>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 берушінің уәкілетті тұлғасының электрондық цифрлық қолтаңбасымен (бұдан әрі – ЭЦҚ) куәландырылған электрондық құжат түрде көрсетілетін қызметті алушының "жеке кабинетіне" жіберіледі. </w:t>
      </w:r>
    </w:p>
    <w:p>
      <w:pPr>
        <w:spacing w:after="0"/>
        <w:ind w:left="0"/>
        <w:jc w:val="both"/>
      </w:pPr>
      <w:r>
        <w:rPr>
          <w:rFonts w:ascii="Times New Roman"/>
          <w:b w:val="false"/>
          <w:i w:val="false"/>
          <w:color w:val="000000"/>
          <w:sz w:val="28"/>
        </w:rPr>
        <w:t>
      Егер көрсетілетін қызметті алушы мемлекеттік қызметті көрсету нәтижесін қағаз тасығышта алуға жүгінсе, мемлекеттік қызмет көрсету нәтижесі электронды нысанда рәсімделеді, басып шығарылады және мөрмен расталып, көрсетілетін қызметті берушінің уәкілетті тұлғасымен қол қойылады.</w:t>
      </w:r>
    </w:p>
    <w:bookmarkStart w:name="z144" w:id="11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негізде көрсетіледі.</w:t>
      </w:r>
    </w:p>
    <w:bookmarkEnd w:id="110"/>
    <w:p>
      <w:pPr>
        <w:spacing w:after="0"/>
        <w:ind w:left="0"/>
        <w:jc w:val="both"/>
      </w:pPr>
      <w:r>
        <w:rPr>
          <w:rFonts w:ascii="Times New Roman"/>
          <w:b w:val="false"/>
          <w:i w:val="false"/>
          <w:color w:val="000000"/>
          <w:sz w:val="28"/>
        </w:rPr>
        <w:t xml:space="preserve">
      Мемлекеттiк қызметті көрсету үшін ақы төлеу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"Салықтар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Төлем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портал арқылы алу үшін электрондық сұрау берілген жағдайда, төлем "электрондық үкіметтің" төлем шлюзі (бұдан әрі – ЭҮТШ) арқылы жүзеге асырылуы мүмкін.</w:t>
      </w:r>
    </w:p>
    <w:bookmarkStart w:name="z145" w:id="111"/>
    <w:p>
      <w:pPr>
        <w:spacing w:after="0"/>
        <w:ind w:left="0"/>
        <w:jc w:val="both"/>
      </w:pPr>
      <w:r>
        <w:rPr>
          <w:rFonts w:ascii="Times New Roman"/>
          <w:b w:val="false"/>
          <w:i w:val="false"/>
          <w:color w:val="000000"/>
          <w:sz w:val="28"/>
        </w:rPr>
        <w:t>
      8. Жұмыс кестесі:</w:t>
      </w:r>
    </w:p>
    <w:bookmarkEnd w:id="111"/>
    <w:p>
      <w:pPr>
        <w:spacing w:after="0"/>
        <w:ind w:left="0"/>
        <w:jc w:val="both"/>
      </w:pPr>
      <w:r>
        <w:rPr>
          <w:rFonts w:ascii="Times New Roman"/>
          <w:b w:val="false"/>
          <w:i w:val="false"/>
          <w:color w:val="000000"/>
          <w:sz w:val="28"/>
        </w:rPr>
        <w:t xml:space="preserve">
      портал – тәулік бойы, жөндеу жұмыстарын жүргізуге байланысты техникалық үзілістерді қоспағанда (көрсетілетін қызметті алушы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8" w:id="112"/>
    <w:p>
      <w:pPr>
        <w:spacing w:after="0"/>
        <w:ind w:left="0"/>
        <w:jc w:val="both"/>
      </w:pPr>
      <w:r>
        <w:rPr>
          <w:rFonts w:ascii="Times New Roman"/>
          <w:b w:val="false"/>
          <w:i w:val="false"/>
          <w:color w:val="000000"/>
          <w:sz w:val="28"/>
        </w:rPr>
        <w:t>
      9. порталға:</w:t>
      </w:r>
    </w:p>
    <w:bookmarkEnd w:id="11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сұралып отырған радиожиіліктер белдеулерінің (номиналдың) негіздемесі келтірілетін түсіндірме жазба, онда жоспарланып отырған радиожелінің (радиотораптың) мақсаты мен сипаты, пайдаланылатын стандарттар мен хаттамалардың, пайдалануға жоспарланған РЭҚ ерекшеліктері, байланысты ұйымдастыру сызбасы егжей-тегжейлі баяндалады. Оның ішінде, түсіндірме жазбаға:</w:t>
      </w:r>
    </w:p>
    <w:p>
      <w:pPr>
        <w:spacing w:after="0"/>
        <w:ind w:left="0"/>
        <w:jc w:val="both"/>
      </w:pPr>
      <w:r>
        <w:rPr>
          <w:rFonts w:ascii="Times New Roman"/>
          <w:b w:val="false"/>
          <w:i w:val="false"/>
          <w:color w:val="000000"/>
          <w:sz w:val="28"/>
        </w:rPr>
        <w:t>
      HUB-станциясымен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w:t>
      </w:r>
    </w:p>
    <w:p>
      <w:pPr>
        <w:spacing w:after="0"/>
        <w:ind w:left="0"/>
        <w:jc w:val="both"/>
      </w:pPr>
      <w:r>
        <w:rPr>
          <w:rFonts w:ascii="Times New Roman"/>
          <w:b w:val="false"/>
          <w:i w:val="false"/>
          <w:color w:val="000000"/>
          <w:sz w:val="28"/>
        </w:rPr>
        <w:t>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w:t>
      </w:r>
    </w:p>
    <w:p>
      <w:pPr>
        <w:spacing w:after="0"/>
        <w:ind w:left="0"/>
        <w:jc w:val="both"/>
      </w:pPr>
      <w:r>
        <w:rPr>
          <w:rFonts w:ascii="Times New Roman"/>
          <w:b w:val="false"/>
          <w:i w:val="false"/>
          <w:color w:val="000000"/>
          <w:sz w:val="28"/>
        </w:rPr>
        <w:t>
      телерадио хабарларын тарату үшін жиілік белдеуін, радиожиілікті (радиожиілікті арналарды) бөлу бойынша өткізілген конкурстың оң нәтижесі;</w:t>
      </w:r>
    </w:p>
    <w:p>
      <w:pPr>
        <w:spacing w:after="0"/>
        <w:ind w:left="0"/>
        <w:jc w:val="both"/>
      </w:pPr>
      <w:r>
        <w:rPr>
          <w:rFonts w:ascii="Times New Roman"/>
          <w:b w:val="false"/>
          <w:i w:val="false"/>
          <w:color w:val="000000"/>
          <w:sz w:val="28"/>
        </w:rPr>
        <w:t>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w:t>
      </w:r>
    </w:p>
    <w:p>
      <w:pPr>
        <w:spacing w:after="0"/>
        <w:ind w:left="0"/>
        <w:jc w:val="both"/>
      </w:pPr>
      <w:r>
        <w:rPr>
          <w:rFonts w:ascii="Times New Roman"/>
          <w:b w:val="false"/>
          <w:i w:val="false"/>
          <w:color w:val="000000"/>
          <w:sz w:val="28"/>
        </w:rPr>
        <w:t xml:space="preserve">
      РЭҚ-ға тиісті радиобайланыс түріне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толтырылған сауалнама (кеме станциялары үшін техникалық деректерімен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толтырылған сауалнама).</w:t>
      </w:r>
    </w:p>
    <w:p>
      <w:pPr>
        <w:spacing w:after="0"/>
        <w:ind w:left="0"/>
        <w:jc w:val="both"/>
      </w:pPr>
      <w:r>
        <w:rPr>
          <w:rFonts w:ascii="Times New Roman"/>
          <w:b w:val="false"/>
          <w:i w:val="false"/>
          <w:color w:val="000000"/>
          <w:sz w:val="28"/>
        </w:rPr>
        <w:t>
      Көрсетілетін қызметті беруші мемлекеттік қызметтерді көрсеткен кезде көрсетілетін қызметті берушінің егер Қазақстан Республикасының заңдарында өзгесі көзделмесе, ақпараттық жүйелерде қамтылған заңмен қорғалатын құпияларды құрайтын мәліметтерді пайдалану үшін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жүгінген жағдайда, "жеке кабинетте" мемлекеттік қызметті көрсетуге сұрауды қабылдау туралы мәртебесі, сондай-ақ мемлекеттік қызметті көрсету нәтижесін алу күні мен уақыты (егер қағаз тасығышта берілсе, алу орнын көрсету қажет) көрсетілген хабарлама жіберіледі.</w:t>
      </w:r>
    </w:p>
    <w:p>
      <w:pPr>
        <w:spacing w:after="0"/>
        <w:ind w:left="0"/>
        <w:jc w:val="both"/>
      </w:pPr>
      <w:r>
        <w:rPr>
          <w:rFonts w:ascii="Times New Roman"/>
          <w:b w:val="false"/>
          <w:i w:val="false"/>
          <w:color w:val="000000"/>
          <w:sz w:val="28"/>
        </w:rPr>
        <w:t>
      Порталда электрондық сұрауды қабылдау мемлекеттік қызметті алушының "жеке кабинетінде"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1" w:id="11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көрсетілетін қызметті беруші белгіленген мерзімде   мемлекеттік қызметті көрсетуден бас тартады. </w:t>
      </w:r>
    </w:p>
    <w:bookmarkEnd w:id="113"/>
    <w:p>
      <w:pPr>
        <w:spacing w:after="0"/>
        <w:ind w:left="0"/>
        <w:jc w:val="both"/>
      </w:pPr>
      <w:r>
        <w:rPr>
          <w:rFonts w:ascii="Times New Roman"/>
          <w:b w:val="false"/>
          <w:i w:val="false"/>
          <w:color w:val="000000"/>
          <w:sz w:val="28"/>
        </w:rPr>
        <w:t>
      Мемлекеттік қызметті көрсетуден бас тарту үшін негіздемелер:</w:t>
      </w:r>
    </w:p>
    <w:p>
      <w:pPr>
        <w:spacing w:after="0"/>
        <w:ind w:left="0"/>
        <w:jc w:val="both"/>
      </w:pPr>
      <w:r>
        <w:rPr>
          <w:rFonts w:ascii="Times New Roman"/>
          <w:b w:val="false"/>
          <w:i w:val="false"/>
          <w:color w:val="000000"/>
          <w:sz w:val="28"/>
        </w:rPr>
        <w:t>
      1) мәлімдеделген радиожиілік белдеулерінің, радиожиіліктердің (радиожиілік арнасының) ұлттық жиіліктер белдеулерін бөлу кестесіне сәйкес келмеуі;</w:t>
      </w:r>
    </w:p>
    <w:p>
      <w:pPr>
        <w:spacing w:after="0"/>
        <w:ind w:left="0"/>
        <w:jc w:val="both"/>
      </w:pPr>
      <w:r>
        <w:rPr>
          <w:rFonts w:ascii="Times New Roman"/>
          <w:b w:val="false"/>
          <w:i w:val="false"/>
          <w:color w:val="000000"/>
          <w:sz w:val="28"/>
        </w:rPr>
        <w:t xml:space="preserve">
      2)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 </w:t>
      </w:r>
    </w:p>
    <w:p>
      <w:pPr>
        <w:spacing w:after="0"/>
        <w:ind w:left="0"/>
        <w:jc w:val="both"/>
      </w:pPr>
      <w:r>
        <w:rPr>
          <w:rFonts w:ascii="Times New Roman"/>
          <w:b w:val="false"/>
          <w:i w:val="false"/>
          <w:color w:val="000000"/>
          <w:sz w:val="28"/>
        </w:rPr>
        <w:t xml:space="preserve">
      3) қолданыстағы және пайдаланылуы жоспарланған радиоэлектрондық құралдармен электромагниттік үйлесімділік сараптамасының теріс қорытындысы; </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азаматтық пайдаланушылардың пайдалануы; </w:t>
      </w:r>
    </w:p>
    <w:p>
      <w:pPr>
        <w:spacing w:after="0"/>
        <w:ind w:left="0"/>
        <w:jc w:val="both"/>
      </w:pPr>
      <w:r>
        <w:rPr>
          <w:rFonts w:ascii="Times New Roman"/>
          <w:b w:val="false"/>
          <w:i w:val="false"/>
          <w:color w:val="000000"/>
          <w:sz w:val="28"/>
        </w:rPr>
        <w:t xml:space="preserve">
      5)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 </w:t>
      </w:r>
    </w:p>
    <w:p>
      <w:pPr>
        <w:spacing w:after="0"/>
        <w:ind w:left="0"/>
        <w:jc w:val="both"/>
      </w:pPr>
      <w:r>
        <w:rPr>
          <w:rFonts w:ascii="Times New Roman"/>
          <w:b w:val="false"/>
          <w:i w:val="false"/>
          <w:color w:val="000000"/>
          <w:sz w:val="28"/>
        </w:rPr>
        <w:t xml:space="preserve">
      6)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 </w:t>
      </w:r>
    </w:p>
    <w:p>
      <w:pPr>
        <w:spacing w:after="0"/>
        <w:ind w:left="0"/>
        <w:jc w:val="both"/>
      </w:pPr>
      <w:r>
        <w:rPr>
          <w:rFonts w:ascii="Times New Roman"/>
          <w:b w:val="false"/>
          <w:i w:val="false"/>
          <w:color w:val="000000"/>
          <w:sz w:val="28"/>
        </w:rPr>
        <w:t>
      7) радиожиілікті (радиожиілік арнасын) халықаралық үйлестіру рәсімдерін жүргізудің, егер мұндай рәсім Халықаралық электрбайланыс одағының радиобайланыс регламентінде және Қазақстан Республикасының халықаралық шарттарында көзделсе, теріс нәтижелері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9" w:id="114"/>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олардың лауазымды адамдарының,әрекетіне (әрекетсіздігіне) шағымдану тәртібі</w:t>
      </w:r>
    </w:p>
    <w:bookmarkEnd w:id="114"/>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0" w:id="11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115"/>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3" w:id="116"/>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 Қазақстан Республикасының заңнамасымен белгіленген тәртіппен сотқа жүгінеді.</w:t>
      </w:r>
    </w:p>
    <w:bookmarkEnd w:id="116"/>
    <w:bookmarkStart w:name="z164" w:id="117"/>
    <w:p>
      <w:pPr>
        <w:spacing w:after="0"/>
        <w:ind w:left="0"/>
        <w:jc w:val="left"/>
      </w:pPr>
      <w:r>
        <w:rPr>
          <w:rFonts w:ascii="Times New Roman"/>
          <w:b/>
          <w:i w:val="false"/>
          <w:color w:val="000000"/>
        </w:rPr>
        <w:t xml:space="preserve"> 4. Мемлекеттік қызмет көрсетудің, оның ішінде электронды нысанда көрсетудің ерекшеліктері ескеріле отырып қойылатын өзге де талаптар</w:t>
      </w:r>
    </w:p>
    <w:bookmarkEnd w:id="117"/>
    <w:bookmarkStart w:name="z165" w:id="118"/>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118"/>
    <w:bookmarkStart w:name="z166" w:id="119"/>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19"/>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0" w:id="120"/>
    <w:p>
      <w:pPr>
        <w:spacing w:after="0"/>
        <w:ind w:left="0"/>
        <w:jc w:val="both"/>
      </w:pPr>
      <w:r>
        <w:rPr>
          <w:rFonts w:ascii="Times New Roman"/>
          <w:b w:val="false"/>
          <w:i w:val="false"/>
          <w:color w:val="000000"/>
          <w:sz w:val="28"/>
        </w:rPr>
        <w:t xml:space="preserve">
      15. ЭЦҚ болған жағдайда көрсетілетін қызметті алушының мемлекеттік көрсетілетін қызметті портал арқылы электрондық нысанда алады. </w:t>
      </w:r>
    </w:p>
    <w:bookmarkEnd w:id="120"/>
    <w:bookmarkStart w:name="z171" w:id="121"/>
    <w:p>
      <w:pPr>
        <w:spacing w:after="0"/>
        <w:ind w:left="0"/>
        <w:jc w:val="both"/>
      </w:pPr>
      <w:r>
        <w:rPr>
          <w:rFonts w:ascii="Times New Roman"/>
          <w:b w:val="false"/>
          <w:i w:val="false"/>
          <w:color w:val="000000"/>
          <w:sz w:val="28"/>
        </w:rPr>
        <w:t xml:space="preserve">
      16. Көрсетілетін қызметті алушы қашықтан қатынау режимінде порталдағы "жеке кабинет" көмегімен, сондай-ақ Мемлекеттік қызметтерді көрсету мәселелері жөніндегі бірыңғай байланыс орталығы арқылы мемлекеттік қызметті көрсету деңгейі мен қарастыру тәртібі туралы ақпаратты алу мүмкіндігі бар. </w:t>
      </w:r>
    </w:p>
    <w:bookmarkEnd w:id="121"/>
    <w:bookmarkStart w:name="z172" w:id="122"/>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Елтаңба              Байланыс саласындағы уәкілетті орган</w:t>
      </w:r>
    </w:p>
    <w:p>
      <w:pPr>
        <w:spacing w:after="0"/>
        <w:ind w:left="0"/>
        <w:jc w:val="both"/>
      </w:pPr>
      <w:r>
        <w:rPr>
          <w:rFonts w:ascii="Times New Roman"/>
          <w:b w:val="false"/>
          <w:i w:val="false"/>
          <w:color w:val="000000"/>
          <w:sz w:val="28"/>
        </w:rPr>
        <w:t>
            Герб                 Уполномоченный орган в области связи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KZ                                                         №</w:t>
      </w:r>
    </w:p>
    <w:p>
      <w:pPr>
        <w:spacing w:after="0"/>
        <w:ind w:left="0"/>
        <w:jc w:val="both"/>
      </w:pPr>
      <w:r>
        <w:rPr>
          <w:rFonts w:ascii="Times New Roman"/>
          <w:b w:val="false"/>
          <w:i w:val="false"/>
          <w:color w:val="000000"/>
          <w:sz w:val="28"/>
        </w:rPr>
        <w:t>
            000000*</w:t>
      </w:r>
    </w:p>
    <w:bookmarkStart w:name="z174" w:id="123"/>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РҰҚСАТ</w:t>
      </w:r>
      <w:r>
        <w:br/>
      </w:r>
      <w:r>
        <w:rPr>
          <w:rFonts w:ascii="Times New Roman"/>
          <w:b/>
          <w:i w:val="false"/>
          <w:color w:val="000000"/>
        </w:rPr>
        <w:t>РАЗРЕШЕНИЕ</w:t>
      </w:r>
      <w:r>
        <w:br/>
      </w:r>
      <w:r>
        <w:rPr>
          <w:rFonts w:ascii="Times New Roman"/>
          <w:b/>
          <w:i w:val="false"/>
          <w:color w:val="000000"/>
        </w:rPr>
        <w:t>на использование радиочастотного спектра Республики Казахстан</w:t>
      </w:r>
    </w:p>
    <w:bookmarkEnd w:id="123"/>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 және жеке тұлғалардың атауы)</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xml:space="preserve">
      Ұйымдастыру үшін (радиобайланыс түрі) - </w:t>
      </w:r>
    </w:p>
    <w:p>
      <w:pPr>
        <w:spacing w:after="0"/>
        <w:ind w:left="0"/>
        <w:jc w:val="both"/>
      </w:pPr>
      <w:r>
        <w:rPr>
          <w:rFonts w:ascii="Times New Roman"/>
          <w:b w:val="false"/>
          <w:i w:val="false"/>
          <w:color w:val="000000"/>
          <w:sz w:val="28"/>
        </w:rPr>
        <w:t xml:space="preserve">
      Для организации (вид радиосвязи) - </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499"/>
        <w:gridCol w:w="1500"/>
        <w:gridCol w:w="2655"/>
        <w:gridCol w:w="922"/>
        <w:gridCol w:w="3233"/>
        <w:gridCol w:w="923"/>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w:t>
            </w:r>
          </w:p>
          <w:p>
            <w:pPr>
              <w:spacing w:after="20"/>
              <w:ind w:left="20"/>
              <w:jc w:val="both"/>
            </w:pPr>
            <w:r>
              <w:rPr>
                <w:rFonts w:ascii="Times New Roman"/>
                <w:b w:val="false"/>
                <w:i w:val="false"/>
                <w:color w:val="000000"/>
                <w:sz w:val="20"/>
              </w:rPr>
              <w:t>
Пункт установки</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Вид оборудования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w:t>
            </w:r>
          </w:p>
          <w:p>
            <w:pPr>
              <w:spacing w:after="20"/>
              <w:ind w:left="20"/>
              <w:jc w:val="both"/>
            </w:pPr>
            <w:r>
              <w:rPr>
                <w:rFonts w:ascii="Times New Roman"/>
                <w:b w:val="false"/>
                <w:i w:val="false"/>
                <w:color w:val="000000"/>
                <w:sz w:val="20"/>
              </w:rPr>
              <w:t>
Несущие частоты, МГц</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p>
            <w:pPr>
              <w:spacing w:after="20"/>
              <w:ind w:left="20"/>
              <w:jc w:val="both"/>
            </w:pPr>
            <w:r>
              <w:rPr>
                <w:rFonts w:ascii="Times New Roman"/>
                <w:b w:val="false"/>
                <w:i w:val="false"/>
                <w:color w:val="000000"/>
                <w:sz w:val="20"/>
              </w:rPr>
              <w:t>
Мощность</w:t>
            </w:r>
          </w:p>
          <w:p>
            <w:pPr>
              <w:spacing w:after="20"/>
              <w:ind w:left="20"/>
              <w:jc w:val="both"/>
            </w:pPr>
            <w:r>
              <w:rPr>
                <w:rFonts w:ascii="Times New Roman"/>
                <w:b w:val="false"/>
                <w:i w:val="false"/>
                <w:color w:val="000000"/>
                <w:sz w:val="20"/>
              </w:rPr>
              <w:t>
Вт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w:t>
            </w:r>
          </w:p>
          <w:p>
            <w:pPr>
              <w:spacing w:after="20"/>
              <w:ind w:left="20"/>
              <w:jc w:val="both"/>
            </w:pPr>
            <w:r>
              <w:rPr>
                <w:rFonts w:ascii="Times New Roman"/>
                <w:b w:val="false"/>
                <w:i w:val="false"/>
                <w:color w:val="000000"/>
                <w:sz w:val="20"/>
              </w:rPr>
              <w:t>
Высота подвеса антенны, м</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
Примечание</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қолданылу мерзімі: келесі күнтізбелік жылдың 25 наурызына дейін.</w:t>
      </w:r>
    </w:p>
    <w:p>
      <w:pPr>
        <w:spacing w:after="0"/>
        <w:ind w:left="0"/>
        <w:jc w:val="both"/>
      </w:pPr>
      <w:r>
        <w:rPr>
          <w:rFonts w:ascii="Times New Roman"/>
          <w:b w:val="false"/>
          <w:i w:val="false"/>
          <w:color w:val="000000"/>
          <w:sz w:val="28"/>
        </w:rPr>
        <w:t>
      Срок действия Разрешения: до 25 марта следующего календарного года.</w:t>
      </w:r>
    </w:p>
    <w:p>
      <w:pPr>
        <w:spacing w:after="0"/>
        <w:ind w:left="0"/>
        <w:jc w:val="both"/>
      </w:pPr>
      <w:r>
        <w:rPr>
          <w:rFonts w:ascii="Times New Roman"/>
          <w:b w:val="false"/>
          <w:i w:val="false"/>
          <w:color w:val="000000"/>
          <w:sz w:val="28"/>
        </w:rPr>
        <w:t>
      Берілген күні: 20___жылғы " " __________________ М.О./М.П.</w:t>
      </w:r>
    </w:p>
    <w:p>
      <w:pPr>
        <w:spacing w:after="0"/>
        <w:ind w:left="0"/>
        <w:jc w:val="both"/>
      </w:pPr>
      <w:r>
        <w:rPr>
          <w:rFonts w:ascii="Times New Roman"/>
          <w:b w:val="false"/>
          <w:i w:val="false"/>
          <w:color w:val="000000"/>
          <w:sz w:val="28"/>
        </w:rPr>
        <w:t>
      Дата выдачи: "____"__________________ 20___года М.П.</w:t>
      </w:r>
    </w:p>
    <w:p>
      <w:pPr>
        <w:spacing w:after="0"/>
        <w:ind w:left="0"/>
        <w:jc w:val="both"/>
      </w:pPr>
      <w:r>
        <w:rPr>
          <w:rFonts w:ascii="Times New Roman"/>
          <w:b w:val="false"/>
          <w:i w:val="false"/>
          <w:color w:val="000000"/>
          <w:sz w:val="28"/>
        </w:rPr>
        <w:t>
      Басшы Т.А.Ә.А.</w:t>
      </w:r>
    </w:p>
    <w:p>
      <w:pPr>
        <w:spacing w:after="0"/>
        <w:ind w:left="0"/>
        <w:jc w:val="both"/>
      </w:pPr>
      <w:r>
        <w:rPr>
          <w:rFonts w:ascii="Times New Roman"/>
          <w:b w:val="false"/>
          <w:i w:val="false"/>
          <w:color w:val="000000"/>
          <w:sz w:val="28"/>
        </w:rPr>
        <w:t>
      Руководитель _____________________________ Ф.И.О.</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8"/>
        <w:gridCol w:w="2872"/>
      </w:tblGrid>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ӨБЖН</w:t>
            </w:r>
          </w:p>
          <w:p>
            <w:pPr>
              <w:spacing w:after="20"/>
              <w:ind w:left="20"/>
              <w:jc w:val="both"/>
            </w:pPr>
            <w:r>
              <w:rPr>
                <w:rFonts w:ascii="Times New Roman"/>
                <w:b w:val="false"/>
                <w:i w:val="false"/>
                <w:color w:val="000000"/>
                <w:sz w:val="20"/>
              </w:rPr>
              <w:t>
УИНЗ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p>
            <w:pPr>
              <w:spacing w:after="20"/>
              <w:ind w:left="20"/>
              <w:jc w:val="both"/>
            </w:pPr>
            <w:r>
              <w:rPr>
                <w:rFonts w:ascii="Times New Roman"/>
                <w:b w:val="false"/>
                <w:i w:val="false"/>
                <w:color w:val="000000"/>
                <w:sz w:val="20"/>
              </w:rPr>
              <w:t xml:space="preserve">
Основание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ақпарат</w:t>
            </w:r>
          </w:p>
          <w:p>
            <w:pPr>
              <w:spacing w:after="20"/>
              <w:ind w:left="20"/>
              <w:jc w:val="both"/>
            </w:pPr>
            <w:r>
              <w:rPr>
                <w:rFonts w:ascii="Times New Roman"/>
                <w:b w:val="false"/>
                <w:i w:val="false"/>
                <w:color w:val="000000"/>
                <w:sz w:val="20"/>
              </w:rPr>
              <w:t>
Дополнительная информаци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5" w:id="124"/>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шарттары:</w:t>
      </w:r>
    </w:p>
    <w:bookmarkEnd w:id="124"/>
    <w:bookmarkStart w:name="z176" w:id="125"/>
    <w:p>
      <w:pPr>
        <w:spacing w:after="0"/>
        <w:ind w:left="0"/>
        <w:jc w:val="both"/>
      </w:pP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p>
    <w:bookmarkEnd w:id="125"/>
    <w:bookmarkStart w:name="z177" w:id="126"/>
    <w:p>
      <w:pPr>
        <w:spacing w:after="0"/>
        <w:ind w:left="0"/>
        <w:jc w:val="both"/>
      </w:pP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p>
    <w:bookmarkEnd w:id="126"/>
    <w:bookmarkStart w:name="z178" w:id="127"/>
    <w:p>
      <w:pPr>
        <w:spacing w:after="0"/>
        <w:ind w:left="0"/>
        <w:jc w:val="both"/>
      </w:pPr>
      <w:r>
        <w:rPr>
          <w:rFonts w:ascii="Times New Roman"/>
          <w:b w:val="false"/>
          <w:i w:val="false"/>
          <w:color w:val="000000"/>
          <w:sz w:val="28"/>
        </w:rPr>
        <w:t>
      3. РЭҚ барлық техникалық параметрлері сауалнамаға сәйкес болуы тиіс.</w:t>
      </w:r>
    </w:p>
    <w:bookmarkEnd w:id="127"/>
    <w:bookmarkStart w:name="z179" w:id="128"/>
    <w:p>
      <w:pPr>
        <w:spacing w:after="0"/>
        <w:ind w:left="0"/>
        <w:jc w:val="both"/>
      </w:pPr>
      <w:r>
        <w:rPr>
          <w:rFonts w:ascii="Times New Roman"/>
          <w:b w:val="false"/>
          <w:i w:val="false"/>
          <w:color w:val="000000"/>
          <w:sz w:val="28"/>
        </w:rPr>
        <w:t>
      4. РЭҚ параметрлері мен орнату орынын ауыстыруға тыйым салынады.</w:t>
      </w:r>
    </w:p>
    <w:bookmarkEnd w:id="128"/>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при условии ввода в эксплуатацию РЭС и ВЧУ и продлевается в территориальном подразделении Уполномоченного органа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3. Все параметры РЭС должны соответствовать анкетным данным.</w:t>
      </w:r>
    </w:p>
    <w:p>
      <w:pPr>
        <w:spacing w:after="0"/>
        <w:ind w:left="0"/>
        <w:jc w:val="both"/>
      </w:pP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мерзімі мына уақытқа дейін ұзартылған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2-қосымша</w:t>
            </w:r>
          </w:p>
        </w:tc>
      </w:tr>
    </w:tbl>
    <w:bookmarkStart w:name="z181" w:id="129"/>
    <w:p>
      <w:pPr>
        <w:spacing w:after="0"/>
        <w:ind w:left="0"/>
        <w:jc w:val="left"/>
      </w:pPr>
      <w:r>
        <w:rPr>
          <w:rFonts w:ascii="Times New Roman"/>
          <w:b/>
          <w:i w:val="false"/>
          <w:color w:val="000000"/>
        </w:rPr>
        <w:t xml:space="preserve"> Төлемақы мөлшерлемелері</w:t>
      </w:r>
    </w:p>
    <w:bookmarkEnd w:id="129"/>
    <w:p>
      <w:pPr>
        <w:spacing w:after="0"/>
        <w:ind w:left="0"/>
        <w:jc w:val="both"/>
      </w:pPr>
      <w:r>
        <w:rPr>
          <w:rFonts w:ascii="Times New Roman"/>
          <w:b w:val="false"/>
          <w:i w:val="false"/>
          <w:color w:val="ff0000"/>
          <w:sz w:val="28"/>
        </w:rPr>
        <w:t xml:space="preserve">
      Ескерту. 2-қосымша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82" w:id="130"/>
    <w:p>
      <w:pPr>
        <w:spacing w:after="0"/>
        <w:ind w:left="0"/>
        <w:jc w:val="both"/>
      </w:pPr>
      <w:r>
        <w:rPr>
          <w:rFonts w:ascii="Times New Roman"/>
          <w:b w:val="false"/>
          <w:i w:val="false"/>
          <w:color w:val="000000"/>
          <w:sz w:val="28"/>
        </w:rPr>
        <w:t>
      1. Төлемақының жылдық мөлшерлемелері республикалық бюджет туралы заңда белгiленген және салық кезеңiнiң бiрiншi күнi қолданыста болған айлық есептiк көрсеткiш (бұдан әрi – төлемақы мөлшерлемесі) мөлшерiнің негiзінде, радиобайланыс түрiне, пайдаланылатын жиiлiктердiң номиналдарына (диапазон белдеулеріне), радиоұзартқыштар жинақтамаларына, пайдалану аумағына, сондай-ақ байланыс қызметтерi ұсынылатын елді мекен аумағында тұратын халықтың санына, сондай-ақ таратушы радиоэлектрондық құралдың қуатына байланысты айқындалады.</w:t>
      </w:r>
    </w:p>
    <w:bookmarkEnd w:id="130"/>
    <w:p>
      <w:pPr>
        <w:spacing w:after="0"/>
        <w:ind w:left="0"/>
        <w:jc w:val="both"/>
      </w:pPr>
      <w:r>
        <w:rPr>
          <w:rFonts w:ascii="Times New Roman"/>
          <w:b w:val="false"/>
          <w:i w:val="false"/>
          <w:color w:val="000000"/>
          <w:sz w:val="28"/>
        </w:rPr>
        <w:t>
      2. Радиобайланыстың мына түрлеріне төлемақының жылдық мөлшерлемелері келесіні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763"/>
        <w:gridCol w:w="3343"/>
        <w:gridCol w:w="122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 болған кезде ҚT-байланыс (бiр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200 кГц/беруге 200 кГц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буын ұялы байланысы және төртiншi буын ұялы байланысы (қабылдауға енi 2 МГц/беруге 2 МГц радиожиiлiк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кГц/беруге 100 кГц жиiлiктердiң дуплекстi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HUB–технологиялы спутниктік байланыс (HUB-қа пайдаланылатын қабылдауға енi 100 кГц/беруге 100 кГц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HUB-технологиясыз спутниктік байланыс (бiр станция пайдаланатын жиiлiктер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Радиорелелi желiлер (бiр аралықтағы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 қолжетiмдiлiк жүйелерi (қабылдауға енi 25 кГц/беруге 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 қолжетiмдiлiк жүйелерi (қабылдауға енi 2 МГц/беруге 2 МГц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Эфирлiк-кабельдік телевизия (8 МГц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3. Қоса алғанда алты айға дейiнгі мерзімде тәжiрибелiк пайдалану, жарыстар, көрмелер және өзге де iс-шаралар өткiзу кезеңiнде радиожиiлiк спектрiн пайдаланған кезде төлемақы радиобайланыс түрiне, радиожиiлiк спектрiн пайдалану аумағына және таратушы радиоэлектрондық құралдың қуатына қарай, оны нақты пайдалану мерзiмiне сәйкес мөлшерде, бiрақ төлемақының жылдық мөлшерлемесінің кемiнде 1/12 мөлшерiнде белгiленедi.</w:t>
      </w:r>
    </w:p>
    <w:p>
      <w:pPr>
        <w:spacing w:after="0"/>
        <w:ind w:left="0"/>
        <w:jc w:val="both"/>
      </w:pPr>
      <w:r>
        <w:rPr>
          <w:rFonts w:ascii="Times New Roman"/>
          <w:b w:val="false"/>
          <w:i w:val="false"/>
          <w:color w:val="000000"/>
          <w:sz w:val="28"/>
        </w:rPr>
        <w:t>
      Енi осы баптың мөлшерлемелерінде көрсетiлгеннен өзгеше дуплекстi арна белдеуiн пайдаланатын технологияларды қолданған жағдайда, төлемақы мөлшерлемелері төлеушi нақты қолданатын дуплекстi арна белдеуi енiнiң үлес салмағының осы баптың мөлшерлемелерінде көрсетiлген дуплекстi арна белдеуiнiң енiне ара қатынасы негiзге алына отырып айқындалады.</w:t>
      </w:r>
    </w:p>
    <w:p>
      <w:pPr>
        <w:spacing w:after="0"/>
        <w:ind w:left="0"/>
        <w:jc w:val="both"/>
      </w:pPr>
      <w:r>
        <w:rPr>
          <w:rFonts w:ascii="Times New Roman"/>
          <w:b w:val="false"/>
          <w:i w:val="false"/>
          <w:color w:val="000000"/>
          <w:sz w:val="28"/>
        </w:rPr>
        <w:t>
      Кең белдеулi сигнал (КБС) технологиясын пайдалану кезiнде төлемақы енi қабылдауға 2 МГц/беруге 2 МГц белдеу үшiн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31"/>
    <w:p>
      <w:pPr>
        <w:spacing w:after="0"/>
        <w:ind w:left="0"/>
        <w:jc w:val="both"/>
      </w:pPr>
      <w:r>
        <w:rPr>
          <w:rFonts w:ascii="Times New Roman"/>
          <w:b w:val="false"/>
          <w:i w:val="false"/>
          <w:color w:val="000000"/>
          <w:sz w:val="28"/>
        </w:rPr>
        <w:t>
      __________________________________________________________________________</w:t>
      </w:r>
    </w:p>
    <w:bookmarkEnd w:id="131"/>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болған жағдайда)</w:t>
      </w:r>
    </w:p>
    <w:p>
      <w:pPr>
        <w:spacing w:after="0"/>
        <w:ind w:left="0"/>
        <w:jc w:val="both"/>
      </w:pPr>
      <w:r>
        <w:rPr>
          <w:rFonts w:ascii="Times New Roman"/>
          <w:b w:val="false"/>
          <w:i w:val="false"/>
          <w:color w:val="000000"/>
          <w:sz w:val="28"/>
        </w:rPr>
        <w:t>
      Радиожиілік спектрін пайдалануға рұқсат / радиоэлектрондық құралдарды (жоғарғы</w:t>
      </w:r>
    </w:p>
    <w:p>
      <w:pPr>
        <w:spacing w:after="0"/>
        <w:ind w:left="0"/>
        <w:jc w:val="both"/>
      </w:pPr>
      <w:r>
        <w:rPr>
          <w:rFonts w:ascii="Times New Roman"/>
          <w:b w:val="false"/>
          <w:i w:val="false"/>
          <w:color w:val="000000"/>
          <w:sz w:val="28"/>
        </w:rPr>
        <w:t>
      жиілікті құрылғы) пайдалануға рұқсат / электромагниттік үйлесімділік қорытындысын</w:t>
      </w:r>
    </w:p>
    <w:p>
      <w:pPr>
        <w:spacing w:after="0"/>
        <w:ind w:left="0"/>
        <w:jc w:val="both"/>
      </w:pPr>
      <w:r>
        <w:rPr>
          <w:rFonts w:ascii="Times New Roman"/>
          <w:b w:val="false"/>
          <w:i w:val="false"/>
          <w:color w:val="000000"/>
          <w:sz w:val="28"/>
        </w:rPr>
        <w:t>
      беруіңізді сұраймын.</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3-қосымша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________________________________________________________________</w:t>
      </w:r>
    </w:p>
    <w:p>
      <w:pPr>
        <w:spacing w:after="0"/>
        <w:ind w:left="0"/>
        <w:jc w:val="both"/>
      </w:pPr>
      <w:r>
        <w:rPr>
          <w:rFonts w:ascii="Times New Roman"/>
          <w:b w:val="false"/>
          <w:i w:val="false"/>
          <w:color w:val="000000"/>
          <w:sz w:val="28"/>
        </w:rPr>
        <w:t>
      3. Мекенжайы ___________________________________________________________________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 телефон)</w:t>
      </w:r>
    </w:p>
    <w:p>
      <w:pPr>
        <w:spacing w:after="0"/>
        <w:ind w:left="0"/>
        <w:jc w:val="both"/>
      </w:pPr>
      <w:r>
        <w:rPr>
          <w:rFonts w:ascii="Times New Roman"/>
          <w:b w:val="false"/>
          <w:i w:val="false"/>
          <w:color w:val="000000"/>
          <w:sz w:val="28"/>
        </w:rPr>
        <w:t>
      4. Өтінім беруші туралы байланыс мәліметі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болған жағдайда), жұмыс</w:t>
      </w:r>
    </w:p>
    <w:p>
      <w:pPr>
        <w:spacing w:after="0"/>
        <w:ind w:left="0"/>
        <w:jc w:val="both"/>
      </w:pPr>
      <w:r>
        <w:rPr>
          <w:rFonts w:ascii="Times New Roman"/>
          <w:b w:val="false"/>
          <w:i w:val="false"/>
          <w:color w:val="000000"/>
          <w:sz w:val="28"/>
        </w:rPr>
        <w:t>
      телефоны, электрондық мекенжай)</w:t>
      </w:r>
    </w:p>
    <w:p>
      <w:pPr>
        <w:spacing w:after="0"/>
        <w:ind w:left="0"/>
        <w:jc w:val="both"/>
      </w:pPr>
      <w:r>
        <w:rPr>
          <w:rFonts w:ascii="Times New Roman"/>
          <w:b w:val="false"/>
          <w:i w:val="false"/>
          <w:color w:val="000000"/>
          <w:sz w:val="28"/>
        </w:rPr>
        <w:t>
      5. Есеп айырысу шоты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Банктік реквизиттер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БСН/ЖСН _____________________________________________________________________</w:t>
      </w:r>
    </w:p>
    <w:p>
      <w:pPr>
        <w:spacing w:after="0"/>
        <w:ind w:left="0"/>
        <w:jc w:val="both"/>
      </w:pPr>
      <w:r>
        <w:rPr>
          <w:rFonts w:ascii="Times New Roman"/>
          <w:b w:val="false"/>
          <w:i w:val="false"/>
          <w:color w:val="000000"/>
          <w:sz w:val="28"/>
        </w:rPr>
        <w:t>
      8. Қызмет көрсету түрі ____________________________________________________________</w:t>
      </w:r>
    </w:p>
    <w:p>
      <w:pPr>
        <w:spacing w:after="0"/>
        <w:ind w:left="0"/>
        <w:jc w:val="both"/>
      </w:pPr>
      <w:r>
        <w:rPr>
          <w:rFonts w:ascii="Times New Roman"/>
          <w:b w:val="false"/>
          <w:i w:val="false"/>
          <w:color w:val="000000"/>
          <w:sz w:val="28"/>
        </w:rPr>
        <w:t>
      (лицензиялы қызмет көрсету болған жағдайда,лицензияның нөмірі және сериясы)</w:t>
      </w:r>
    </w:p>
    <w:p>
      <w:pPr>
        <w:spacing w:after="0"/>
        <w:ind w:left="0"/>
        <w:jc w:val="both"/>
      </w:pPr>
      <w:r>
        <w:rPr>
          <w:rFonts w:ascii="Times New Roman"/>
          <w:b w:val="false"/>
          <w:i w:val="false"/>
          <w:color w:val="000000"/>
          <w:sz w:val="28"/>
        </w:rPr>
        <w:t>
      9. Қоса берілетін құжаттар:</w:t>
      </w:r>
    </w:p>
    <w:p>
      <w:pPr>
        <w:spacing w:after="0"/>
        <w:ind w:left="0"/>
        <w:jc w:val="both"/>
      </w:pPr>
      <w:r>
        <w:rPr>
          <w:rFonts w:ascii="Times New Roman"/>
          <w:b w:val="false"/>
          <w:i w:val="false"/>
          <w:color w:val="000000"/>
          <w:sz w:val="28"/>
        </w:rPr>
        <w:t>
      Басшы ________________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 жылғы "____" __________________</w:t>
      </w:r>
    </w:p>
    <w:p>
      <w:pPr>
        <w:spacing w:after="0"/>
        <w:ind w:left="0"/>
        <w:jc w:val="both"/>
      </w:pPr>
      <w:r>
        <w:rPr>
          <w:rFonts w:ascii="Times New Roman"/>
          <w:b w:val="false"/>
          <w:i w:val="false"/>
          <w:color w:val="000000"/>
          <w:sz w:val="28"/>
        </w:rPr>
        <w:t>
      Өтініш алынды:     20___ жылғы "___"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(жауапты тұлғаның қолы,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 xml:space="preserve">4-қосымша           </w:t>
            </w:r>
          </w:p>
        </w:tc>
      </w:tr>
    </w:tbl>
    <w:bookmarkStart w:name="z189" w:id="132"/>
    <w:p>
      <w:pPr>
        <w:spacing w:after="0"/>
        <w:ind w:left="0"/>
        <w:jc w:val="left"/>
      </w:pPr>
      <w:r>
        <w:rPr>
          <w:rFonts w:ascii="Times New Roman"/>
          <w:b/>
          <w:i w:val="false"/>
          <w:color w:val="000000"/>
        </w:rPr>
        <w:t xml:space="preserve"> Ұялы байланыстың базалық станциясына сауалнама (2G, 3G, 4G)</w:t>
      </w:r>
    </w:p>
    <w:bookmarkEnd w:id="132"/>
    <w:p>
      <w:pPr>
        <w:spacing w:after="0"/>
        <w:ind w:left="0"/>
        <w:jc w:val="both"/>
      </w:pPr>
      <w:r>
        <w:rPr>
          <w:rFonts w:ascii="Times New Roman"/>
          <w:b w:val="false"/>
          <w:i w:val="false"/>
          <w:color w:val="ff0000"/>
          <w:sz w:val="28"/>
        </w:rPr>
        <w:t xml:space="preserve">
      Ескерту. 4-қосымша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87"/>
        <w:gridCol w:w="530"/>
        <w:gridCol w:w="7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Орнатылатын облыс: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Модуляция түрі: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Көрші арна бойынша таңдау, дБ: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Интермодуляциялық таңдау, дБ:*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Поляризация:*</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1-f. Географиялық координаттары С.Е.:*</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Ш.Б.:*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092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1-h. Сәуле шығару класы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түрі:*</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жайында нақты мәліметтер:</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9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Қондырғының сериялық нөмірі: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Антеннаның бағыттылығы: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94"/>
              <w:gridCol w:w="2294"/>
              <w:gridCol w:w="2553"/>
              <w:gridCol w:w="301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Сектор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Антеннаны өндіруші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Антеннаның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Күшейту коэффициенті, дБи</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Максималды сәуле шығару азимуты, град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331"/>
              <w:gridCol w:w="1731"/>
              <w:gridCol w:w="1879"/>
              <w:gridCol w:w="5801"/>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Антеннаның іліну биіктігі, 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Орынның бұрышы, град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АФҚ-дағы шығындар, дБ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Таратқыштың қуаты (секторға), Вт</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Базалық станция сотасының сәйкестендіргіші (Cell ID/CI)/Қызмет көрсету зонасының коды (SAC)</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Базалық станцияның сәйкестендіру нөмірі (BSIC)</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Орналасу сәйкестендіргіші (LAI)</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Байланыс стандарты:*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Жиілік жоспарына сәйкес арналар (GSM 900, GSM 1800, UMTS, CDMA 450, CDMA 800, LTE):*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6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БӨЛІМ – ҚОСЫМША АҚПАРАТ</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рұқсатының нөмірі:</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Рұқсаттың жарамдылық мерзімі:  </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Ұялы байланысының базалық станциясы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xml:space="preserve">
      АФҚ – антендік-фидерлік құрылғы; </w:t>
      </w:r>
    </w:p>
    <w:p>
      <w:pPr>
        <w:spacing w:after="0"/>
        <w:ind w:left="0"/>
        <w:jc w:val="both"/>
      </w:pPr>
      <w:r>
        <w:rPr>
          <w:rFonts w:ascii="Times New Roman"/>
          <w:b w:val="false"/>
          <w:i w:val="false"/>
          <w:color w:val="000000"/>
          <w:sz w:val="28"/>
        </w:rPr>
        <w:t xml:space="preserve">
      АЖС – амплитудалық-жиіліктің сипаттамасы; </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ені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сәйкестендіргіщі.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xml:space="preserve">
      LAC - Location Area Code (Елді мекен коды. GSM және UMTS стандарттары үшін көрсетіледі); </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fourth generation (ұялы байланыстың төртінші буыны);</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p>
      <w:pPr>
        <w:spacing w:after="0"/>
        <w:ind w:left="0"/>
        <w:jc w:val="left"/>
      </w:pPr>
      <w:r>
        <w:rPr>
          <w:rFonts w:ascii="Times New Roman"/>
          <w:b w:val="false"/>
          <w:i w:val="false"/>
          <w:color w:val="000000"/>
          <w:sz w:val="28"/>
        </w:rPr>
        <w:t>
      UMTS – Universal Mobile Telecommunications System (Әмбебап мобильді телекоммуникациялық жүйе).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1-ЖБЖ нысаны   </w:t>
            </w:r>
          </w:p>
        </w:tc>
      </w:tr>
    </w:tbl>
    <w:bookmarkStart w:name="z191" w:id="133"/>
    <w:p>
      <w:pPr>
        <w:spacing w:after="0"/>
        <w:ind w:left="0"/>
        <w:jc w:val="left"/>
      </w:pPr>
      <w:r>
        <w:rPr>
          <w:rFonts w:ascii="Times New Roman"/>
          <w:b/>
          <w:i w:val="false"/>
          <w:color w:val="000000"/>
        </w:rPr>
        <w:t xml:space="preserve"> Жылжымалы байланыс жүйесінің станционарлық радиоэлектрондық құралына сауалнама</w:t>
      </w:r>
    </w:p>
    <w:bookmarkEnd w:id="133"/>
    <w:p>
      <w:pPr>
        <w:spacing w:after="0"/>
        <w:ind w:left="0"/>
        <w:jc w:val="both"/>
      </w:pPr>
      <w:r>
        <w:rPr>
          <w:rFonts w:ascii="Times New Roman"/>
          <w:b w:val="false"/>
          <w:i w:val="false"/>
          <w:color w:val="ff0000"/>
          <w:sz w:val="28"/>
        </w:rPr>
        <w:t xml:space="preserve">
      Ескерту. 5-қосымша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0255"/>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1-j. Байланыс стандарты (протоколы)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Тағайындалуы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Сериялық нөмірі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Шақыру сигналы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Қабылдағыштың сезімталдығы, мкВ</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Аралық жиілік,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Гетеродиннің күйін келтіру</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Көрші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Интермодуляциялық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Айналы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Деректер тарату жылдамдығы, Мбит/с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Жиілік торының қадамы, кГц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Қызмет көрсету аймағының жоспарланған радиусы, шқ</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Антеннаның бағыттылығы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 Сектордардың жалпы саны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1-z. Сәуле шығару классы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Дуплестік алшақтау,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Поляризация</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-30 дБ деңгейіндегі сәуле шығару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-30 дБ деңгейіндегі өткізу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423"/>
        <w:gridCol w:w="2286"/>
        <w:gridCol w:w="3755"/>
        <w:gridCol w:w="249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r>
              <w:br/>
            </w:r>
            <w:r>
              <w:rPr>
                <w:rFonts w:ascii="Times New Roman"/>
                <w:b w:val="false"/>
                <w:i w:val="false"/>
                <w:color w:val="000000"/>
                <w:sz w:val="20"/>
              </w:rPr>
              <w:t>
Антенна өндірушісі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r>
              <w:br/>
            </w:r>
            <w:r>
              <w:rPr>
                <w:rFonts w:ascii="Times New Roman"/>
                <w:b w:val="false"/>
                <w:i w:val="false"/>
                <w:color w:val="000000"/>
                <w:sz w:val="20"/>
              </w:rPr>
              <w:t>
Антенна моделі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Күшейту коэффициенті, дБи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Макс. сәуле шығару азимуты, град</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00"/>
        <w:gridCol w:w="2600"/>
        <w:gridCol w:w="2926"/>
        <w:gridCol w:w="2601"/>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r>
              <w:br/>
            </w:r>
            <w:r>
              <w:rPr>
                <w:rFonts w:ascii="Times New Roman"/>
                <w:b w:val="false"/>
                <w:i w:val="false"/>
                <w:color w:val="000000"/>
                <w:sz w:val="20"/>
              </w:rPr>
              <w:t>
Антеннаның іліну биіктігі, 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Орынның бұрышы, град</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r>
              <w:br/>
            </w:r>
            <w:r>
              <w:rPr>
                <w:rFonts w:ascii="Times New Roman"/>
                <w:b w:val="false"/>
                <w:i w:val="false"/>
                <w:color w:val="000000"/>
                <w:sz w:val="20"/>
              </w:rPr>
              <w:t>
АФҚ-дағы шығындар, дБ</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r>
              <w:br/>
            </w:r>
            <w:r>
              <w:rPr>
                <w:rFonts w:ascii="Times New Roman"/>
                <w:b w:val="false"/>
                <w:i w:val="false"/>
                <w:color w:val="000000"/>
                <w:sz w:val="20"/>
              </w:rPr>
              <w:t>
Қуат, Вт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794"/>
        <w:gridCol w:w="2451"/>
        <w:gridCol w:w="2868"/>
        <w:gridCol w:w="2869"/>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 жиілігі, МГц</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 жиілігі, МГц</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r>
              <w:br/>
            </w:r>
            <w:r>
              <w:rPr>
                <w:rFonts w:ascii="Times New Roman"/>
                <w:b w:val="false"/>
                <w:i w:val="false"/>
                <w:color w:val="000000"/>
                <w:sz w:val="20"/>
              </w:rPr>
              <w:t>
Қабылдау жиілігі, МГц (инспекция толтырады)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w:t>
            </w:r>
            <w:r>
              <w:br/>
            </w:r>
            <w:r>
              <w:rPr>
                <w:rFonts w:ascii="Times New Roman"/>
                <w:b w:val="false"/>
                <w:i w:val="false"/>
                <w:color w:val="000000"/>
                <w:sz w:val="20"/>
              </w:rPr>
              <w:t>
Тарату жиілігі, МГц (инспекция толтырады)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ІІ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827"/>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рұқсатының нөмірі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құралының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4694"/>
        <w:gridCol w:w="2002"/>
        <w:gridCol w:w="5604"/>
      </w:tblGrid>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антендік-фидерлік құрылғы;</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ені және шығыс бойлық;</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РРЖ нысаны   </w:t>
            </w:r>
          </w:p>
        </w:tc>
      </w:tr>
    </w:tbl>
    <w:bookmarkStart w:name="z193" w:id="134"/>
    <w:p>
      <w:pPr>
        <w:spacing w:after="0"/>
        <w:ind w:left="0"/>
        <w:jc w:val="left"/>
      </w:pPr>
      <w:r>
        <w:rPr>
          <w:rFonts w:ascii="Times New Roman"/>
          <w:b/>
          <w:i w:val="false"/>
          <w:color w:val="000000"/>
        </w:rPr>
        <w:t xml:space="preserve"> Радиорелейлік желі сауалнамасы</w:t>
      </w:r>
    </w:p>
    <w:bookmarkEnd w:id="134"/>
    <w:p>
      <w:pPr>
        <w:spacing w:after="0"/>
        <w:ind w:left="0"/>
        <w:jc w:val="both"/>
      </w:pPr>
      <w:r>
        <w:rPr>
          <w:rFonts w:ascii="Times New Roman"/>
          <w:b w:val="false"/>
          <w:i w:val="false"/>
          <w:color w:val="ff0000"/>
          <w:sz w:val="28"/>
        </w:rPr>
        <w:t xml:space="preserve">
      Ескерту. 6-қосымша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Радиорелейлік желі (РРЖ) атауы*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Аралық сипаттамасы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Қызмет ету аумағы*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51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51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894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894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координаттары (С.Е.)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Географиялық координаттары (Ш.Б.)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Қабылдап-таратқыштың техникалық деректері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(негізгі):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(резервтік):</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3-f. Сәулелену класы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67"/>
        <w:gridCol w:w="7067"/>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 аспасының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 аспасының биіктігі, м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164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рұқсаттамасының нөмірі: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күні: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радиорелелік желі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АФҚ (АВТ) – антендік-фидерлік құрылғы (антенна-толқындық тракт);</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радиорелейлік желі;</w:t>
      </w:r>
    </w:p>
    <w:p>
      <w:pPr>
        <w:spacing w:after="0"/>
        <w:ind w:left="0"/>
        <w:jc w:val="both"/>
      </w:pPr>
      <w:r>
        <w:rPr>
          <w:rFonts w:ascii="Times New Roman"/>
          <w:b w:val="false"/>
          <w:i w:val="false"/>
          <w:color w:val="000000"/>
          <w:sz w:val="28"/>
        </w:rPr>
        <w:t>
      РРС – радиорелейлік станция;</w:t>
      </w:r>
    </w:p>
    <w:p>
      <w:pPr>
        <w:spacing w:after="0"/>
        <w:ind w:left="0"/>
        <w:jc w:val="both"/>
      </w:pPr>
      <w:r>
        <w:rPr>
          <w:rFonts w:ascii="Times New Roman"/>
          <w:b w:val="false"/>
          <w:i w:val="false"/>
          <w:color w:val="000000"/>
          <w:sz w:val="28"/>
        </w:rPr>
        <w:t>
      BER – Bit Error rate (қатенің биттік ықтималдығы).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РХТ, ТХТ, ЦТХТ нысаны</w:t>
            </w:r>
          </w:p>
        </w:tc>
      </w:tr>
    </w:tbl>
    <w:bookmarkStart w:name="z195" w:id="135"/>
    <w:p>
      <w:pPr>
        <w:spacing w:after="0"/>
        <w:ind w:left="0"/>
        <w:jc w:val="left"/>
      </w:pPr>
      <w:r>
        <w:rPr>
          <w:rFonts w:ascii="Times New Roman"/>
          <w:b/>
          <w:i w:val="false"/>
          <w:color w:val="000000"/>
        </w:rPr>
        <w:t xml:space="preserve"> Телерадиотаратушы таратқышқа сауалнама</w:t>
      </w:r>
    </w:p>
    <w:bookmarkEnd w:id="135"/>
    <w:p>
      <w:pPr>
        <w:spacing w:after="0"/>
        <w:ind w:left="0"/>
        <w:jc w:val="both"/>
      </w:pPr>
      <w:r>
        <w:rPr>
          <w:rFonts w:ascii="Times New Roman"/>
          <w:b w:val="false"/>
          <w:i w:val="false"/>
          <w:color w:val="ff0000"/>
          <w:sz w:val="28"/>
        </w:rPr>
        <w:t xml:space="preserve">
      Ескерту. 7-қосымша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15"/>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Елді-мекен</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4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43400" cy="685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Ш.Б.</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Байланыс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Тарату жүйесі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Канал номері (-лері)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Эфирлік-кәбілдік</w:t>
            </w:r>
            <w:r>
              <w:br/>
            </w:r>
            <w:r>
              <w:rPr>
                <w:rFonts w:ascii="Times New Roman"/>
                <w:b w:val="false"/>
                <w:i w:val="false"/>
                <w:color w:val="000000"/>
                <w:sz w:val="20"/>
              </w:rPr>
              <w:t>
ТХТ диапазоны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Тасымалдаушы жиілік,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355"/>
        <w:gridCol w:w="2356"/>
        <w:gridCol w:w="2356"/>
        <w:gridCol w:w="1324"/>
        <w:gridCol w:w="70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2-i. Сәулелендіру класы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жолақ ені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сигналдың сипаты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ақпараттын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Тығызданудың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мәліметтер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бағдарламалардың саны, келесі рұқсаттармен: SD HD UHD/3D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кодтаудың жылдамдығы (1/2, 3/5, 2/3, 3/4,4/5,  5/6, 7/8)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саны (1k, 2k, 4k, 8k, 16k, 32k)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56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356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интервалдың ұзындығы</w:t>
            </w:r>
            <w:r>
              <w:br/>
            </w:r>
            <w:r>
              <w:rPr>
                <w:rFonts w:ascii="Times New Roman"/>
                <w:b w:val="false"/>
                <w:i w:val="false"/>
                <w:color w:val="000000"/>
                <w:sz w:val="20"/>
              </w:rPr>
              <w:t>
(1/4, 19/128, 1/8,19/256, 1/16, 1/32, 1/128) Қабылдау тәсілі (белгіленген, мобильді, портативті)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модуляциясы (QPSK, 16 QAM, 64 QAM, 256 QAM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Антеннаның сипаттамасы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Іліну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 -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1681"/>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пайдалануға берілген рұқсаттың нөмірі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9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394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1810"/>
        <w:gridCol w:w="531"/>
        <w:gridCol w:w="9959"/>
      </w:tblGrid>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Definition (жоғары рұқсат);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Amplitude Modulation  (квадратуралық амплитудалық модуляция);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Phase Shift Keying (квадратуралық фазалық манипуляция);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Definition (стандартты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1-CРЖ</w:t>
            </w:r>
          </w:p>
        </w:tc>
      </w:tr>
    </w:tbl>
    <w:bookmarkStart w:name="z197" w:id="136"/>
    <w:p>
      <w:pPr>
        <w:spacing w:after="0"/>
        <w:ind w:left="0"/>
        <w:jc w:val="left"/>
      </w:pPr>
      <w:r>
        <w:rPr>
          <w:rFonts w:ascii="Times New Roman"/>
          <w:b/>
          <w:i w:val="false"/>
          <w:color w:val="000000"/>
        </w:rPr>
        <w:t xml:space="preserve"> Сымсыз радиобайланыс жүйесінің (WLL) радиоэлектрондық құралдарына сауалнама</w:t>
      </w:r>
    </w:p>
    <w:bookmarkEnd w:id="136"/>
    <w:p>
      <w:pPr>
        <w:spacing w:after="0"/>
        <w:ind w:left="0"/>
        <w:jc w:val="both"/>
      </w:pPr>
      <w:r>
        <w:rPr>
          <w:rFonts w:ascii="Times New Roman"/>
          <w:b w:val="false"/>
          <w:i w:val="false"/>
          <w:color w:val="ff0000"/>
          <w:sz w:val="28"/>
        </w:rPr>
        <w:t xml:space="preserve">
      Ескерту. 8-қосымша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99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Антеннаның бағыттылығы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Секторлардың жалпы саны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 жоспары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1-n. Қондырғы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Қондырғы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Қабылдағыш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Қабылдағыш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Сериялық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Қабылдағыш сезімталдығы, мкВ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Поляризация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Қызмет көрсету аймағының жоспарланған радиусы, км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Деректер тарату жылдамдығы, Мбит/с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Сәуле шығару классы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517"/>
        <w:gridCol w:w="1562"/>
        <w:gridCol w:w="2307"/>
        <w:gridCol w:w="1562"/>
        <w:gridCol w:w="1518"/>
        <w:gridCol w:w="1432"/>
        <w:gridCol w:w="156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w:t>
            </w:r>
            <w:r>
              <w:br/>
            </w:r>
            <w:r>
              <w:rPr>
                <w:rFonts w:ascii="Times New Roman"/>
                <w:b w:val="false"/>
                <w:i w:val="false"/>
                <w:color w:val="000000"/>
                <w:sz w:val="20"/>
              </w:rPr>
              <w:t>
Антенна өндірушісі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 </w:t>
            </w:r>
            <w:r>
              <w:br/>
            </w:r>
            <w:r>
              <w:rPr>
                <w:rFonts w:ascii="Times New Roman"/>
                <w:b w:val="false"/>
                <w:i w:val="false"/>
                <w:color w:val="000000"/>
                <w:sz w:val="20"/>
              </w:rPr>
              <w:t>
Антенна моделі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Күшейту коэффициенті, дБи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2-d. </w:t>
            </w:r>
            <w:r>
              <w:br/>
            </w:r>
            <w:r>
              <w:rPr>
                <w:rFonts w:ascii="Times New Roman"/>
                <w:b w:val="false"/>
                <w:i w:val="false"/>
                <w:color w:val="000000"/>
                <w:sz w:val="20"/>
              </w:rPr>
              <w:t>
Макс. сәуле шығару азимуты, град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 </w:t>
            </w:r>
            <w:r>
              <w:br/>
            </w:r>
            <w:r>
              <w:rPr>
                <w:rFonts w:ascii="Times New Roman"/>
                <w:b w:val="false"/>
                <w:i w:val="false"/>
                <w:color w:val="000000"/>
                <w:sz w:val="20"/>
              </w:rPr>
              <w:t>
Антеннаның іліну биіктігі, 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2-f. </w:t>
            </w:r>
            <w:r>
              <w:br/>
            </w:r>
            <w:r>
              <w:rPr>
                <w:rFonts w:ascii="Times New Roman"/>
                <w:b w:val="false"/>
                <w:i w:val="false"/>
                <w:color w:val="000000"/>
                <w:sz w:val="20"/>
              </w:rPr>
              <w:t>
Орынның бұрышы, град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w:t>
            </w:r>
            <w:r>
              <w:br/>
            </w:r>
            <w:r>
              <w:rPr>
                <w:rFonts w:ascii="Times New Roman"/>
                <w:b w:val="false"/>
                <w:i w:val="false"/>
                <w:color w:val="000000"/>
                <w:sz w:val="20"/>
              </w:rPr>
              <w:t>
АФҚ-ғы шығындар, дБ</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502"/>
        <w:gridCol w:w="1757"/>
        <w:gridCol w:w="1757"/>
        <w:gridCol w:w="1757"/>
        <w:gridCol w:w="1505"/>
        <w:gridCol w:w="1712"/>
        <w:gridCol w:w="1503"/>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Таратқыштың қуаты</w:t>
            </w:r>
            <w:r>
              <w:br/>
            </w:r>
            <w:r>
              <w:rPr>
                <w:rFonts w:ascii="Times New Roman"/>
                <w:b w:val="false"/>
                <w:i w:val="false"/>
                <w:color w:val="000000"/>
                <w:sz w:val="20"/>
              </w:rPr>
              <w:t>
(секторға),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w:t>
            </w:r>
            <w:r>
              <w:br/>
            </w:r>
            <w:r>
              <w:rPr>
                <w:rFonts w:ascii="Times New Roman"/>
                <w:b w:val="false"/>
                <w:i w:val="false"/>
                <w:color w:val="000000"/>
                <w:sz w:val="20"/>
              </w:rPr>
              <w:t>
Қабылдағыш жиілігі (мин.шегі),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Қабылдағыш жиілігі (макс.шегі),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r>
              <w:br/>
            </w:r>
            <w:r>
              <w:rPr>
                <w:rFonts w:ascii="Times New Roman"/>
                <w:b w:val="false"/>
                <w:i w:val="false"/>
                <w:color w:val="000000"/>
                <w:sz w:val="20"/>
              </w:rPr>
              <w:t>
Тарату қуаты (мин.шегі), МГц</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2-l. </w:t>
            </w:r>
            <w:r>
              <w:br/>
            </w:r>
            <w:r>
              <w:rPr>
                <w:rFonts w:ascii="Times New Roman"/>
                <w:b w:val="false"/>
                <w:i w:val="false"/>
                <w:color w:val="000000"/>
                <w:sz w:val="20"/>
              </w:rPr>
              <w:t>
Тарату қуаты (макс.шегі, МГц</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Қабылдаудың тасымалдаушы жиілігі, МГц</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Таратудың тасымалдаушы жиілігі, МГц</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16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БӨЛІМ – ҚОСЫМША АҚПАРАТ</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рұқсатының нөмірі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сымсыз радиобайланыс жүйесінің (WLL) радиоэлектрондық құралы сауалнамасында көрсетілген негізгі қысқартулар: </w:t>
      </w:r>
    </w:p>
    <w:tbl>
      <w:tblPr>
        <w:tblW w:w="0" w:type="auto"/>
        <w:tblCellSpacing w:w="0" w:type="auto"/>
        <w:tblBorders>
          <w:top w:val="none"/>
          <w:left w:val="none"/>
          <w:bottom w:val="none"/>
          <w:right w:val="none"/>
          <w:insideH w:val="none"/>
          <w:insideV w:val="none"/>
        </w:tblBorders>
      </w:tblPr>
      <w:tblGrid>
        <w:gridCol w:w="2525"/>
        <w:gridCol w:w="786"/>
        <w:gridCol w:w="3"/>
        <w:gridCol w:w="8986"/>
      </w:tblGrid>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антенна-фидерлік құрылғы;</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радиобайланыс жүйесі;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Fidelity (сымсыз дәлдік);</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local loop (сымсыз қолжетімділік жүйесі).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ЖСЖ нысаны</w:t>
            </w:r>
          </w:p>
        </w:tc>
      </w:tr>
    </w:tbl>
    <w:bookmarkStart w:name="z199" w:id="137"/>
    <w:p>
      <w:pPr>
        <w:spacing w:after="0"/>
        <w:ind w:left="0"/>
        <w:jc w:val="left"/>
      </w:pPr>
      <w:r>
        <w:rPr>
          <w:rFonts w:ascii="Times New Roman"/>
          <w:b/>
          <w:i w:val="false"/>
          <w:color w:val="000000"/>
        </w:rPr>
        <w:t xml:space="preserve"> Жер станциясына сауалнама</w:t>
      </w:r>
    </w:p>
    <w:bookmarkEnd w:id="137"/>
    <w:p>
      <w:pPr>
        <w:spacing w:after="0"/>
        <w:ind w:left="0"/>
        <w:jc w:val="both"/>
      </w:pPr>
      <w:r>
        <w:rPr>
          <w:rFonts w:ascii="Times New Roman"/>
          <w:b w:val="false"/>
          <w:i w:val="false"/>
          <w:color w:val="ff0000"/>
          <w:sz w:val="28"/>
        </w:rPr>
        <w:t xml:space="preserve">
      Ескерту. 9-қосымша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І БӨЛІМ – ТЕХНИКАЛЫҚ ДЕРЕКТЕР</w:t>
      </w:r>
    </w:p>
    <w:p>
      <w:pPr>
        <w:spacing w:after="0"/>
        <w:ind w:left="0"/>
        <w:jc w:val="both"/>
      </w:pPr>
      <w:r>
        <w:rPr>
          <w:rFonts w:ascii="Times New Roman"/>
          <w:b w:val="false"/>
          <w:i w:val="false"/>
          <w:color w:val="000000"/>
          <w:sz w:val="28"/>
        </w:rPr>
        <w:t>
      1.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0014"/>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С.Е.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координаттары Ш.Б.</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техникалық деректері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Сериялық нөмірі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Қуаты, Вт</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Таратуға арналған жиіліктер номиналы, МГц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Жолақ ені, кГц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Сәуле шығару класы</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093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жолақ ені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Деректерді тарату жылдамдығы, Мбит/с</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9769"/>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Қабылдағыштың техникалық деректері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Сезгіштігі, dBm/мкВ</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 Қабылдау жүйесінің шуыл температурасы, </w:t>
            </w:r>
            <w:r>
              <w:rPr>
                <w:rFonts w:ascii="Times New Roman"/>
                <w:b w:val="false"/>
                <w:i w:val="false"/>
                <w:color w:val="000000"/>
                <w:vertAlign w:val="superscript"/>
              </w:rPr>
              <w:t xml:space="preserve"> </w:t>
            </w:r>
            <w:r>
              <w:rPr>
                <w:rFonts w:ascii="Times New Roman"/>
                <w:b w:val="false"/>
                <w:i w:val="false"/>
                <w:color w:val="000000"/>
                <w:sz w:val="20"/>
              </w:rPr>
              <w:t>К</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Қабылдауға арналған жиіліктер номиналы, МГц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Белдеудің ені, кГц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 шығару класы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Белдеудің қажетті ені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модуляциялау сигналын(дар)ының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ақпараттың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Сигнал/шуыл қатынасы (C/N), dB</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 Диаметрі,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аспасының  жер деңгейінен биіктігі,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шығарудың азимуты,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БД ені, көлденең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Қапталдағы ебелектер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ЖЖС бойынша деректер</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Сәуленің атауы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 – ҚОСЫМША АҚПАРАТ</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арналған рұқсаттың нөмірі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БД – бағыттылық диаграммасы;</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РЖС – радиожиілік спектр;</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Мбит/с – секундына мегабит;</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 – Кельвин;</w:t>
      </w:r>
    </w:p>
    <w:p>
      <w:pPr>
        <w:spacing w:after="0"/>
        <w:ind w:left="0"/>
        <w:jc w:val="both"/>
      </w:pPr>
      <w:r>
        <w:rPr>
          <w:rFonts w:ascii="Times New Roman"/>
          <w:b w:val="false"/>
          <w:i w:val="false"/>
          <w:color w:val="000000"/>
          <w:sz w:val="28"/>
        </w:rPr>
        <w:t>
      ИИН/БИН – жеке сәйкестендіру нөмірі/бизнес сәйкестендіру нөмірі;</w:t>
      </w:r>
    </w:p>
    <w:p>
      <w:pPr>
        <w:spacing w:after="0"/>
        <w:ind w:left="0"/>
        <w:jc w:val="both"/>
      </w:pPr>
      <w:r>
        <w:rPr>
          <w:rFonts w:ascii="Times New Roman"/>
          <w:b w:val="false"/>
          <w:i w:val="false"/>
          <w:color w:val="000000"/>
          <w:sz w:val="28"/>
        </w:rPr>
        <w:t>
      ЖЖС – жердің жасанды серігі;</w:t>
      </w:r>
    </w:p>
    <w:p>
      <w:pPr>
        <w:spacing w:after="0"/>
        <w:ind w:left="0"/>
        <w:jc w:val="both"/>
      </w:pPr>
      <w:r>
        <w:rPr>
          <w:rFonts w:ascii="Times New Roman"/>
          <w:b w:val="false"/>
          <w:i w:val="false"/>
          <w:color w:val="000000"/>
          <w:sz w:val="28"/>
        </w:rPr>
        <w:t>
      ЖС – жер станциясы;</w:t>
      </w:r>
    </w:p>
    <w:p>
      <w:pPr>
        <w:spacing w:after="0"/>
        <w:ind w:left="0"/>
        <w:jc w:val="left"/>
      </w:pPr>
      <w:r>
        <w:rPr>
          <w:rFonts w:ascii="Times New Roman"/>
          <w:b w:val="false"/>
          <w:i w:val="false"/>
          <w:color w:val="000000"/>
          <w:sz w:val="28"/>
        </w:rPr>
        <w:t>
      РЭҚ – радиоэлектрондық құрал.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1-ЖРҚ нысаны       </w:t>
      </w:r>
    </w:p>
    <w:bookmarkStart w:name="z201" w:id="138"/>
    <w:p>
      <w:pPr>
        <w:spacing w:after="0"/>
        <w:ind w:left="0"/>
        <w:jc w:val="left"/>
      </w:pPr>
      <w:r>
        <w:rPr>
          <w:rFonts w:ascii="Times New Roman"/>
          <w:b/>
          <w:i w:val="false"/>
          <w:color w:val="000000"/>
        </w:rPr>
        <w:t xml:space="preserve"> Жылжымалы радиоэлектронды құралдарға сауалнама</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
        <w:gridCol w:w="2080"/>
        <w:gridCol w:w="2081"/>
        <w:gridCol w:w="1342"/>
        <w:gridCol w:w="1351"/>
        <w:gridCol w:w="1351"/>
        <w:gridCol w:w="1382"/>
        <w:gridCol w:w="1390"/>
        <w:gridCol w:w="1391"/>
        <w:gridCol w:w="257"/>
        <w:gridCol w:w="258"/>
        <w:gridCol w:w="162"/>
        <w:gridCol w:w="2345"/>
        <w:gridCol w:w="2345"/>
        <w:gridCol w:w="3836"/>
        <w:gridCol w:w="3837"/>
        <w:gridCol w:w="44"/>
        <w:gridCol w:w="263"/>
        <w:gridCol w:w="264"/>
        <w:gridCol w:w="3095"/>
        <w:gridCol w:w="3108"/>
        <w:gridCol w:w="6204"/>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p>
            <w:pPr>
              <w:spacing w:after="20"/>
              <w:ind w:left="20"/>
              <w:jc w:val="both"/>
            </w:pPr>
            <w:r>
              <w:rPr>
                <w:rFonts w:ascii="Times New Roman"/>
                <w:b w:val="false"/>
                <w:i w:val="false"/>
                <w:color w:val="000000"/>
                <w:sz w:val="20"/>
              </w:rPr>
              <w:t>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p>
            <w:pPr>
              <w:spacing w:after="20"/>
              <w:ind w:left="20"/>
              <w:jc w:val="both"/>
            </w:pPr>
            <w:r>
              <w:rPr>
                <w:rFonts w:ascii="Times New Roman"/>
                <w:b w:val="false"/>
                <w:i w:val="false"/>
                <w:color w:val="000000"/>
                <w:sz w:val="20"/>
              </w:rPr>
              <w:t>
Орнатылатын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w:t>
            </w:r>
          </w:p>
          <w:p>
            <w:pPr>
              <w:spacing w:after="20"/>
              <w:ind w:left="20"/>
              <w:jc w:val="both"/>
            </w:pPr>
            <w:r>
              <w:rPr>
                <w:rFonts w:ascii="Times New Roman"/>
                <w:b w:val="false"/>
                <w:i w:val="false"/>
                <w:color w:val="000000"/>
                <w:sz w:val="20"/>
              </w:rPr>
              <w:t xml:space="preserve">
Елді мекен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w:t>
            </w:r>
          </w:p>
          <w:p>
            <w:pPr>
              <w:spacing w:after="20"/>
              <w:ind w:left="20"/>
              <w:jc w:val="both"/>
            </w:pPr>
            <w:r>
              <w:rPr>
                <w:rFonts w:ascii="Times New Roman"/>
                <w:b w:val="false"/>
                <w:i w:val="false"/>
                <w:color w:val="000000"/>
                <w:sz w:val="20"/>
              </w:rPr>
              <w:t>
А/к түрі және мем.нөмірі (мобилді радиостанция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p>
            <w:pPr>
              <w:spacing w:after="20"/>
              <w:ind w:left="20"/>
              <w:jc w:val="both"/>
            </w:pPr>
            <w:r>
              <w:rPr>
                <w:rFonts w:ascii="Times New Roman"/>
                <w:b w:val="false"/>
                <w:i w:val="false"/>
                <w:color w:val="000000"/>
                <w:sz w:val="20"/>
              </w:rPr>
              <w:t>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p>
            <w:pPr>
              <w:spacing w:after="20"/>
              <w:ind w:left="20"/>
              <w:jc w:val="both"/>
            </w:pPr>
            <w:r>
              <w:rPr>
                <w:rFonts w:ascii="Times New Roman"/>
                <w:b w:val="false"/>
                <w:i w:val="false"/>
                <w:color w:val="000000"/>
                <w:sz w:val="20"/>
              </w:rPr>
              <w:t>
Сәуле шығару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w:t>
            </w:r>
          </w:p>
          <w:p>
            <w:pPr>
              <w:spacing w:after="20"/>
              <w:ind w:left="20"/>
              <w:jc w:val="both"/>
            </w:pPr>
            <w:r>
              <w:rPr>
                <w:rFonts w:ascii="Times New Roman"/>
                <w:b w:val="false"/>
                <w:i w:val="false"/>
                <w:color w:val="000000"/>
                <w:sz w:val="20"/>
              </w:rPr>
              <w:t>
Шақыру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w:t>
            </w:r>
          </w:p>
          <w:p>
            <w:pPr>
              <w:spacing w:after="20"/>
              <w:ind w:left="20"/>
              <w:jc w:val="both"/>
            </w:pPr>
            <w:r>
              <w:rPr>
                <w:rFonts w:ascii="Times New Roman"/>
                <w:b w:val="false"/>
                <w:i w:val="false"/>
                <w:color w:val="000000"/>
                <w:sz w:val="20"/>
              </w:rPr>
              <w:t>
Қабылдағыш-тың сезгіштігі, мкВ</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w:t>
            </w:r>
          </w:p>
          <w:p>
            <w:pPr>
              <w:spacing w:after="20"/>
              <w:ind w:left="20"/>
              <w:jc w:val="both"/>
            </w:pPr>
            <w:r>
              <w:rPr>
                <w:rFonts w:ascii="Times New Roman"/>
                <w:b w:val="false"/>
                <w:i w:val="false"/>
                <w:color w:val="000000"/>
                <w:sz w:val="20"/>
              </w:rPr>
              <w:t>
Қабылдағыштың аралық жиілігі,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Антенна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Моделі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Күшейту коэффициенті, дБи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АФҚ-дағы шығындар,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Полярландыруы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Қабылдау жиілігі,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Тарату жиілігі,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Қуаты, 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-30 дБ деңгейіндегі сәуле шығару белдеуінің ені,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-30 дБ деңгейі бойынша өткізу белдеуінің ені,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Дуплексті алшақтату,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түрі</w:t>
            </w:r>
          </w:p>
          <w:p>
            <w:pPr>
              <w:spacing w:after="20"/>
              <w:ind w:left="20"/>
              <w:jc w:val="both"/>
            </w:pPr>
            <w:r>
              <w:rPr>
                <w:rFonts w:ascii="Times New Roman"/>
                <w:b w:val="false"/>
                <w:i w:val="false"/>
                <w:color w:val="000000"/>
                <w:sz w:val="20"/>
              </w:rPr>
              <w:t>
немесе мемлекеттік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жылжымалы радиоэлектронды құралдарға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антенналық-фидерлық құрылы;</w:t>
      </w:r>
    </w:p>
    <w:p>
      <w:pPr>
        <w:spacing w:after="0"/>
        <w:ind w:left="0"/>
        <w:jc w:val="both"/>
      </w:pPr>
      <w:r>
        <w:rPr>
          <w:rFonts w:ascii="Times New Roman"/>
          <w:b w:val="false"/>
          <w:i w:val="false"/>
          <w:color w:val="000000"/>
          <w:sz w:val="28"/>
        </w:rPr>
        <w:t>
      АЖС – амплитудалық-жиілік сиппаттама;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эталондық кемшіліксіз антенна жөнінде децибел;</w:t>
      </w:r>
    </w:p>
    <w:p>
      <w:pPr>
        <w:spacing w:after="0"/>
        <w:ind w:left="0"/>
        <w:jc w:val="both"/>
      </w:pPr>
      <w:r>
        <w:rPr>
          <w:rFonts w:ascii="Times New Roman"/>
          <w:b w:val="false"/>
          <w:i w:val="false"/>
          <w:color w:val="000000"/>
          <w:sz w:val="28"/>
        </w:rPr>
        <w:t>
      дБм – 1 мВт жөнінде децибел;</w:t>
      </w:r>
    </w:p>
    <w:p>
      <w:pPr>
        <w:spacing w:after="0"/>
        <w:ind w:left="0"/>
        <w:jc w:val="both"/>
      </w:pPr>
      <w:r>
        <w:rPr>
          <w:rFonts w:ascii="Times New Roman"/>
          <w:b w:val="false"/>
          <w:i w:val="false"/>
          <w:color w:val="000000"/>
          <w:sz w:val="28"/>
        </w:rPr>
        <w:t xml:space="preserve">
      ЖСН/БСН – жекеше сәйкестендіру нөмір / бизнес сәйкестендіру нөмір; </w:t>
      </w:r>
    </w:p>
    <w:p>
      <w:pPr>
        <w:spacing w:after="0"/>
        <w:ind w:left="0"/>
        <w:jc w:val="both"/>
      </w:pPr>
      <w:r>
        <w:rPr>
          <w:rFonts w:ascii="Times New Roman"/>
          <w:b w:val="false"/>
          <w:i w:val="false"/>
          <w:color w:val="000000"/>
          <w:sz w:val="28"/>
        </w:rPr>
        <w:t>
      ЖРҚ – жылжымалы радиоэлектронды құрал;</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мВт – миливатт;</w:t>
      </w:r>
    </w:p>
    <w:p>
      <w:pPr>
        <w:spacing w:after="0"/>
        <w:ind w:left="0"/>
        <w:jc w:val="both"/>
      </w:pPr>
      <w:r>
        <w:rPr>
          <w:rFonts w:ascii="Times New Roman"/>
          <w:b w:val="false"/>
          <w:i w:val="false"/>
          <w:color w:val="000000"/>
          <w:sz w:val="28"/>
        </w:rPr>
        <w:t>
      РЭҚ – радиэлектрондық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bl>
    <w:bookmarkStart w:name="z203" w:id="139"/>
    <w:p>
      <w:pPr>
        <w:spacing w:after="0"/>
        <w:ind w:left="0"/>
        <w:jc w:val="left"/>
      </w:pPr>
      <w:r>
        <w:rPr>
          <w:rFonts w:ascii="Times New Roman"/>
          <w:b/>
          <w:i w:val="false"/>
          <w:color w:val="000000"/>
        </w:rPr>
        <w:t xml:space="preserve"> Кеме станциялары үшін техникалық деректер</w:t>
      </w:r>
    </w:p>
    <w:bookmarkEnd w:id="139"/>
    <w:p>
      <w:pPr>
        <w:spacing w:after="0"/>
        <w:ind w:left="0"/>
        <w:jc w:val="both"/>
      </w:pPr>
      <w:r>
        <w:rPr>
          <w:rFonts w:ascii="Times New Roman"/>
          <w:b w:val="false"/>
          <w:i w:val="false"/>
          <w:color w:val="000000"/>
          <w:sz w:val="28"/>
        </w:rPr>
        <w:t>
      (кеме станцияларының УҚТ, ҚТ KU-диапазондарында жұмыс істеу үшін)</w:t>
      </w:r>
    </w:p>
    <w:p>
      <w:pPr>
        <w:spacing w:after="0"/>
        <w:ind w:left="0"/>
        <w:jc w:val="both"/>
      </w:pPr>
      <w:r>
        <w:rPr>
          <w:rFonts w:ascii="Times New Roman"/>
          <w:b w:val="false"/>
          <w:i w:val="false"/>
          <w:color w:val="000000"/>
          <w:sz w:val="28"/>
        </w:rPr>
        <w:t>
      Кеме атауы ___________________________ Иесі: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374"/>
        <w:gridCol w:w="1374"/>
        <w:gridCol w:w="1904"/>
        <w:gridCol w:w="1904"/>
        <w:gridCol w:w="3841"/>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түрі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Вт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белдеулері (шартты белгілері)</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радиожабдықтар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құралдарының радиожабдықтары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құралдары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 _____________________________ "___" ________ 20__ ж.</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12-қосымша</w:t>
            </w:r>
          </w:p>
        </w:tc>
      </w:tr>
    </w:tbl>
    <w:bookmarkStart w:name="z205" w:id="140"/>
    <w:p>
      <w:pPr>
        <w:spacing w:after="0"/>
        <w:ind w:left="0"/>
        <w:jc w:val="left"/>
      </w:pPr>
      <w:r>
        <w:rPr>
          <w:rFonts w:ascii="Times New Roman"/>
          <w:b/>
          <w:i w:val="false"/>
          <w:color w:val="000000"/>
        </w:rPr>
        <w:t xml:space="preserve"> Құжаттарды қабылдаудан бас тарту туралы қолхат</w:t>
      </w:r>
    </w:p>
    <w:bookmarkEnd w:id="140"/>
    <w:p>
      <w:pPr>
        <w:spacing w:after="0"/>
        <w:ind w:left="0"/>
        <w:jc w:val="both"/>
      </w:pPr>
      <w:r>
        <w:rPr>
          <w:rFonts w:ascii="Times New Roman"/>
          <w:b w:val="false"/>
          <w:i w:val="false"/>
          <w:color w:val="ff0000"/>
          <w:sz w:val="28"/>
        </w:rPr>
        <w:t xml:space="preserve">
      Ескерту. 12-қосымша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531 бұйрығына</w:t>
            </w:r>
            <w:r>
              <w:br/>
            </w:r>
            <w:r>
              <w:rPr>
                <w:rFonts w:ascii="Times New Roman"/>
                <w:b w:val="false"/>
                <w:i w:val="false"/>
                <w:color w:val="000000"/>
                <w:sz w:val="20"/>
              </w:rPr>
              <w:t>4-қосымша</w:t>
            </w:r>
          </w:p>
        </w:tc>
      </w:tr>
    </w:tbl>
    <w:bookmarkStart w:name="z210" w:id="141"/>
    <w:p>
      <w:pPr>
        <w:spacing w:after="0"/>
        <w:ind w:left="0"/>
        <w:jc w:val="left"/>
      </w:pPr>
      <w:r>
        <w:rPr>
          <w:rFonts w:ascii="Times New Roman"/>
          <w:b/>
          <w:i w:val="false"/>
          <w:color w:val="000000"/>
        </w:rPr>
        <w:t xml:space="preserve"> "Радиоэлектронды құралдар мен жоғары жиілікті құрылғыларды пайдалануға рұқсат</w:t>
      </w:r>
      <w:r>
        <w:br/>
      </w:r>
      <w:r>
        <w:rPr>
          <w:rFonts w:ascii="Times New Roman"/>
          <w:b/>
          <w:i w:val="false"/>
          <w:color w:val="000000"/>
        </w:rPr>
        <w:t>беру" мемлекеттік көрсетілетін қызмет стандарты</w:t>
      </w:r>
    </w:p>
    <w:bookmarkEnd w:id="141"/>
    <w:p>
      <w:pPr>
        <w:spacing w:after="0"/>
        <w:ind w:left="0"/>
        <w:jc w:val="both"/>
      </w:pPr>
      <w:r>
        <w:rPr>
          <w:rFonts w:ascii="Times New Roman"/>
          <w:b w:val="false"/>
          <w:i w:val="false"/>
          <w:color w:val="ff0000"/>
          <w:sz w:val="28"/>
        </w:rPr>
        <w:t xml:space="preserve">
      Ескерту. 4-қосымша жаңа редакцияда - ҚР Инвестициялар және даму министрінің 19.01.2016 </w:t>
      </w:r>
      <w:r>
        <w:rPr>
          <w:rFonts w:ascii="Times New Roman"/>
          <w:b w:val="false"/>
          <w:i w:val="false"/>
          <w:color w:val="ff0000"/>
          <w:sz w:val="28"/>
        </w:rPr>
        <w:t>№ 14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07" w:id="142"/>
    <w:p>
      <w:pPr>
        <w:spacing w:after="0"/>
        <w:ind w:left="0"/>
        <w:jc w:val="both"/>
      </w:pPr>
      <w:r>
        <w:rPr>
          <w:rFonts w:ascii="Times New Roman"/>
          <w:b w:val="false"/>
          <w:i w:val="false"/>
          <w:color w:val="000000"/>
          <w:sz w:val="28"/>
        </w:rPr>
        <w:t>
      1. "Радиоэлектронды құралдар мен жоғары жиілікті құрылғыларды пайдалануға рұқсат беру" мемлекеттік көрсетілетін қызметі (бұдан әрі – мемлекеттік көрсетілетін қызмет).</w:t>
      </w:r>
    </w:p>
    <w:bookmarkEnd w:id="142"/>
    <w:bookmarkStart w:name="z208" w:id="143"/>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1" w:id="144"/>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комитетінің аумақтық органдары (бұдан әрі – көрсетілетін қызметті беруші) көрсетеді.</w:t>
      </w:r>
    </w:p>
    <w:bookmarkEnd w:id="144"/>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"электрондық үкімет"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4" w:id="145"/>
    <w:p>
      <w:pPr>
        <w:spacing w:after="0"/>
        <w:ind w:left="0"/>
        <w:jc w:val="left"/>
      </w:pPr>
      <w:r>
        <w:rPr>
          <w:rFonts w:ascii="Times New Roman"/>
          <w:b/>
          <w:i w:val="false"/>
          <w:color w:val="000000"/>
        </w:rPr>
        <w:t xml:space="preserve"> 2-тарау. Мемлекеттік қызметті көрсету тәртібі</w:t>
      </w:r>
    </w:p>
    <w:bookmarkEnd w:id="145"/>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5" w:id="146"/>
    <w:p>
      <w:pPr>
        <w:spacing w:after="0"/>
        <w:ind w:left="0"/>
        <w:jc w:val="both"/>
      </w:pPr>
      <w:r>
        <w:rPr>
          <w:rFonts w:ascii="Times New Roman"/>
          <w:b w:val="false"/>
          <w:i w:val="false"/>
          <w:color w:val="000000"/>
          <w:sz w:val="28"/>
        </w:rPr>
        <w:t>
      4. Мемлекеттік қызметті көрсету мерзімі:</w:t>
      </w:r>
    </w:p>
    <w:bookmarkEnd w:id="146"/>
    <w:p>
      <w:pPr>
        <w:spacing w:after="0"/>
        <w:ind w:left="0"/>
        <w:jc w:val="both"/>
      </w:pPr>
      <w:r>
        <w:rPr>
          <w:rFonts w:ascii="Times New Roman"/>
          <w:b w:val="false"/>
          <w:i w:val="false"/>
          <w:color w:val="000000"/>
          <w:sz w:val="28"/>
        </w:rPr>
        <w:t>
      порталға жүгінген сәттен бастап –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8" w:id="147"/>
    <w:p>
      <w:pPr>
        <w:spacing w:after="0"/>
        <w:ind w:left="0"/>
        <w:jc w:val="both"/>
      </w:pPr>
      <w:r>
        <w:rPr>
          <w:rFonts w:ascii="Times New Roman"/>
          <w:b w:val="false"/>
          <w:i w:val="false"/>
          <w:color w:val="000000"/>
          <w:sz w:val="28"/>
        </w:rPr>
        <w:t>
      5. Мемлекеттік көрсетілетін қызметтің нысаны: электрондық түрде.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9" w:id="148"/>
    <w:p>
      <w:pPr>
        <w:spacing w:after="0"/>
        <w:ind w:left="0"/>
        <w:jc w:val="both"/>
      </w:pPr>
      <w:r>
        <w:rPr>
          <w:rFonts w:ascii="Times New Roman"/>
          <w:b w:val="false"/>
          <w:i w:val="false"/>
          <w:color w:val="000000"/>
          <w:sz w:val="28"/>
        </w:rPr>
        <w:t>
      6. Мемлекеттік қызметті көрсету нәтижесі:</w:t>
      </w:r>
    </w:p>
    <w:bookmarkEnd w:id="148"/>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ресімделген электрондық және (немесе) қағаз түріндегі радиоэлектрондық құралдар мен жоғары жиілікті құрылғыларды (РЭҚ және ЖЖҚ) пайдалануға рұқсат. </w:t>
      </w:r>
    </w:p>
    <w:p>
      <w:pPr>
        <w:spacing w:after="0"/>
        <w:ind w:left="0"/>
        <w:jc w:val="both"/>
      </w:pPr>
      <w:r>
        <w:rPr>
          <w:rFonts w:ascii="Times New Roman"/>
          <w:b w:val="false"/>
          <w:i w:val="false"/>
          <w:color w:val="000000"/>
          <w:sz w:val="28"/>
        </w:rPr>
        <w:t xml:space="preserve">
      Көрсетілетін мемлекеттік қызметтің нәтижесін беру нысаны: электрондық және немесе қағаз түрінде. </w:t>
      </w:r>
    </w:p>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 берушінің уәкілетті тұлғасының электрондық цифрлық қолтаңбамен (бұдан әрі - ЭЦҚ куәландырылған электрондық құжат түрде көрсетілетін қызметті алушының "жеке кабинетіне" жолданады. </w:t>
      </w:r>
    </w:p>
    <w:p>
      <w:pPr>
        <w:spacing w:after="0"/>
        <w:ind w:left="0"/>
        <w:jc w:val="both"/>
      </w:pPr>
      <w:r>
        <w:rPr>
          <w:rFonts w:ascii="Times New Roman"/>
          <w:b w:val="false"/>
          <w:i w:val="false"/>
          <w:color w:val="000000"/>
          <w:sz w:val="28"/>
        </w:rPr>
        <w:t>
      Егер көрсетілетін қызметті алушы мемлекеттік қызметті көрсету нәтижесін қағаз тасығышта алуға жүгінсе, мемлекеттік қызмет көрсету нәтижесі электронды нысанда рәсімделеді, басып шығарылады және мөрмен расталып, көрсетілетін қызметті берушінің уәкілетті тұлғасымен қол қойылады.</w:t>
      </w:r>
    </w:p>
    <w:bookmarkStart w:name="z220" w:id="149"/>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149"/>
    <w:bookmarkStart w:name="z221" w:id="150"/>
    <w:p>
      <w:pPr>
        <w:spacing w:after="0"/>
        <w:ind w:left="0"/>
        <w:jc w:val="both"/>
      </w:pPr>
      <w:r>
        <w:rPr>
          <w:rFonts w:ascii="Times New Roman"/>
          <w:b w:val="false"/>
          <w:i w:val="false"/>
          <w:color w:val="000000"/>
          <w:sz w:val="28"/>
        </w:rPr>
        <w:t>
      8. Жұмыс кестесі:</w:t>
      </w:r>
    </w:p>
    <w:bookmarkEnd w:id="150"/>
    <w:bookmarkStart w:name="z222" w:id="151"/>
    <w:p>
      <w:pPr>
        <w:spacing w:after="0"/>
        <w:ind w:left="0"/>
        <w:jc w:val="both"/>
      </w:pPr>
      <w:r>
        <w:rPr>
          <w:rFonts w:ascii="Times New Roman"/>
          <w:b w:val="false"/>
          <w:i w:val="false"/>
          <w:color w:val="000000"/>
          <w:sz w:val="28"/>
        </w:rPr>
        <w:t xml:space="preserve">
      1) Мемлекеттік корпорация - еңбек заңнамасына сәйкес демалыс және мереке күндерін қоспағанда, түскі үзіліссіз белгіленген жұмыс кестесіне сәйкес дүйсенбіден бастап сенбіні қоса алғанда сағ. 9.00-ден 20.00-ге дейін. </w:t>
      </w:r>
    </w:p>
    <w:bookmarkEnd w:id="151"/>
    <w:p>
      <w:pPr>
        <w:spacing w:after="0"/>
        <w:ind w:left="0"/>
        <w:jc w:val="both"/>
      </w:pPr>
      <w:r>
        <w:rPr>
          <w:rFonts w:ascii="Times New Roman"/>
          <w:b w:val="false"/>
          <w:i w:val="false"/>
          <w:color w:val="000000"/>
          <w:sz w:val="28"/>
        </w:rPr>
        <w:t xml:space="preserve">
      Мемлекеттік қызмет көрсетілетін қызметті алушының таңдауы бойынша жедел қызмет көрсетусіз электрондық кезек күту тәртібімен көрсетіледі, портал арқылы электрондық кезекті брондауға болады; </w:t>
      </w:r>
    </w:p>
    <w:bookmarkStart w:name="z223" w:id="152"/>
    <w:p>
      <w:pPr>
        <w:spacing w:after="0"/>
        <w:ind w:left="0"/>
        <w:jc w:val="both"/>
      </w:pPr>
      <w:r>
        <w:rPr>
          <w:rFonts w:ascii="Times New Roman"/>
          <w:b w:val="false"/>
          <w:i w:val="false"/>
          <w:color w:val="000000"/>
          <w:sz w:val="28"/>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End w:id="152"/>
    <w:bookmarkStart w:name="z224" w:id="153"/>
    <w:p>
      <w:pPr>
        <w:spacing w:after="0"/>
        <w:ind w:left="0"/>
        <w:jc w:val="both"/>
      </w:pPr>
      <w:r>
        <w:rPr>
          <w:rFonts w:ascii="Times New Roman"/>
          <w:b w:val="false"/>
          <w:i w:val="false"/>
          <w:color w:val="000000"/>
          <w:sz w:val="28"/>
        </w:rPr>
        <w:t>
      9. Көрсетілетін қызметті алушы (немесе уәкілетті өкілдің: құжат бойынша заңды тұлғаның; нотариалды куәландырылған сенімхат бойынша жеке тұлға) өтініш берген кезде мемлекеттік қызметті көрсету үшін қажетті құжаттардың тізбесі:</w:t>
      </w:r>
    </w:p>
    <w:bookmarkEnd w:id="153"/>
    <w:bookmarkStart w:name="z225" w:id="154"/>
    <w:p>
      <w:pPr>
        <w:spacing w:after="0"/>
        <w:ind w:left="0"/>
        <w:jc w:val="both"/>
      </w:pPr>
      <w:r>
        <w:rPr>
          <w:rFonts w:ascii="Times New Roman"/>
          <w:b w:val="false"/>
          <w:i w:val="false"/>
          <w:color w:val="000000"/>
          <w:sz w:val="28"/>
        </w:rPr>
        <w:t>
      1) Мемлекеттік корпорация:</w:t>
      </w:r>
    </w:p>
    <w:bookmarkEnd w:id="154"/>
    <w:p>
      <w:pPr>
        <w:spacing w:after="0"/>
        <w:ind w:left="0"/>
        <w:jc w:val="both"/>
      </w:pPr>
      <w:r>
        <w:rPr>
          <w:rFonts w:ascii="Times New Roman"/>
          <w:b w:val="false"/>
          <w:i w:val="false"/>
          <w:color w:val="000000"/>
          <w:sz w:val="28"/>
        </w:rPr>
        <w:t>
      жеке басын кәуландыратын құжат (жеке басты сәйкестендіру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уәкілетті органның халықтың санитариялық-эпидемиологиялық саламаттылығы саласындағы ведомствасымен келісілген жобалық құжатқа санитариялық-эпидемиологиялық қорытындысының көшірмесі (егер РЭҚ-қа немесе жобалық құжатқа санитариялық-эпидемиологиялық қорытынды ресімдеу көзделген болса);</w:t>
      </w:r>
    </w:p>
    <w:p>
      <w:pPr>
        <w:spacing w:after="0"/>
        <w:ind w:left="0"/>
        <w:jc w:val="both"/>
      </w:pPr>
      <w:r>
        <w:rPr>
          <w:rFonts w:ascii="Times New Roman"/>
          <w:b w:val="false"/>
          <w:i w:val="false"/>
          <w:color w:val="000000"/>
          <w:sz w:val="28"/>
        </w:rPr>
        <w:t>
      РЖС рұқсатының көшірмесі (егер РЖС рұқсатын ресімдеу көзделген жағдайда);</w:t>
      </w:r>
    </w:p>
    <w:p>
      <w:pPr>
        <w:spacing w:after="0"/>
        <w:ind w:left="0"/>
        <w:jc w:val="both"/>
      </w:pPr>
      <w:r>
        <w:rPr>
          <w:rFonts w:ascii="Times New Roman"/>
          <w:b w:val="false"/>
          <w:i w:val="false"/>
          <w:color w:val="000000"/>
          <w:sz w:val="28"/>
        </w:rPr>
        <w:t>
      құрылғыны шеттен әкелгенде Қазақстан Республикасының РЭҚ және ЖЖҚ сәйкестігі туралы берілген сертификат немесе декларация көшірмесі (егер жабдық Кеден одағына мүше мемлекеттен әкелінген болса, Кеден одағына мүше мемлекеттің РЭҚ және ЖЖҚ сәйкестігі туралы берілген сертификаты ұсынылады);</w:t>
      </w:r>
    </w:p>
    <w:p>
      <w:pPr>
        <w:spacing w:after="0"/>
        <w:ind w:left="0"/>
        <w:jc w:val="both"/>
      </w:pPr>
      <w:r>
        <w:rPr>
          <w:rFonts w:ascii="Times New Roman"/>
          <w:b w:val="false"/>
          <w:i w:val="false"/>
          <w:color w:val="000000"/>
          <w:sz w:val="28"/>
        </w:rPr>
        <w:t>
      қағаз немесе электрондық түрде ЭМҮ қорытындысының көшірмесі (ЭМҮ қорытындысын алу көзделген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радиобайланыстың тиісті түріне ресімделген РЭҚ,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ЖЖҚ сауалнамасы.</w:t>
      </w:r>
    </w:p>
    <w:p>
      <w:pPr>
        <w:spacing w:after="0"/>
        <w:ind w:left="0"/>
        <w:jc w:val="both"/>
      </w:pPr>
      <w:r>
        <w:rPr>
          <w:rFonts w:ascii="Times New Roman"/>
          <w:b w:val="false"/>
          <w:i w:val="false"/>
          <w:color w:val="000000"/>
          <w:sz w:val="28"/>
        </w:rPr>
        <w:t>
      Жеке басты куәландыратын, лицензия туралы, заңды тұлғаның мемлекеттік тіркеу (қайта тіркеу), мемлекеттік сантарлық-эпидемиологиялық қызмет органымен келісілген РЭҚ санитарлық-эпидемиологиялық қорытындысы, РЭҚ пайдалану рұқсаттары (егер РЭҚ пайдалану рұқсатын ресімдеу көзделген болса) туралы құжаттардың мәліметтерін көрсетілетін қызметті беруші "электрондық үкіметтің" шлюзі арқылы сәйкес мемлекттік ақпарттық жүйелерден алады.</w:t>
      </w:r>
    </w:p>
    <w:p>
      <w:pPr>
        <w:spacing w:after="0"/>
        <w:ind w:left="0"/>
        <w:jc w:val="both"/>
      </w:pPr>
      <w:r>
        <w:rPr>
          <w:rFonts w:ascii="Times New Roman"/>
          <w:b w:val="false"/>
          <w:i w:val="false"/>
          <w:color w:val="000000"/>
          <w:sz w:val="28"/>
        </w:rPr>
        <w:t xml:space="preserve">
      Құжаттарды қабылдау кезінде Мемлекеттік корпорация қызметкері құжаттардың электрондық көшірмелерін шығарып, құжаттарды көрсетілетін қызметті алушыға қайтарады. </w:t>
      </w:r>
    </w:p>
    <w:p>
      <w:pPr>
        <w:spacing w:after="0"/>
        <w:ind w:left="0"/>
        <w:jc w:val="both"/>
      </w:pPr>
      <w:r>
        <w:rPr>
          <w:rFonts w:ascii="Times New Roman"/>
          <w:b w:val="false"/>
          <w:i w:val="false"/>
          <w:color w:val="000000"/>
          <w:sz w:val="28"/>
        </w:rPr>
        <w:t xml:space="preserve">
      Мемлекеттік корпорация қызметкері мемлекеттік қызметтерді көрсеткен кезде көрсетілетін қызметті берушінің егер Қазақстан Республикасының заңдарында өзгесі көзделмесе, ақпараттық жүйелерде қамтылған заңмен қорғалатын құпияларды құрайтын мәліметтерді пайдалану үшін жазбаша келісімін алады. </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жеке кәулікті көрсеткенде (немесе оның өкілінің нотариалды куәландырылған сенімхаты бойынша)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нәтижелерді бір ай ішінде сақталуын қамтамасыз етеді, бұдан кейін оны көрсетілетін қызметті берушіге одан әрі сақтау үшін жібереді. Көрсетілетін қызметті алушы бір ай мерзімі өткеннен кейін жүгінген кезде Мемлекеттік корпорация сұрауы бойынша мемлекеттік қызметті беруші бір жұмыс күні ішінде мемлекеттік қызметті берушіге сұрау жолдайды. Мемлекеттік қызметті беруші бір жұмыс күні ішінде мемлекеттік қызметті көрсету нәтижесін көрсетілетін қызмет алушыға дайын құжаттарды беру үшін жібереді.</w:t>
      </w:r>
    </w:p>
    <w:bookmarkStart w:name="z226" w:id="155"/>
    <w:p>
      <w:pPr>
        <w:spacing w:after="0"/>
        <w:ind w:left="0"/>
        <w:jc w:val="both"/>
      </w:pPr>
      <w:r>
        <w:rPr>
          <w:rFonts w:ascii="Times New Roman"/>
          <w:b w:val="false"/>
          <w:i w:val="false"/>
          <w:color w:val="000000"/>
          <w:sz w:val="28"/>
        </w:rPr>
        <w:t xml:space="preserve">
      2) порталға: </w:t>
      </w:r>
    </w:p>
    <w:bookmarkEnd w:id="15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уәкілетті органның халықтың санитариялық-эпидемиологиялық саламаттылығы саласындағы ведомствасымен келісілген жобалық құжатқа санитариялық-эпидемиологиялық қорытындысының көшірмесі (егер РЭҚ-қа немесе жобалық құжатқа санитариялық-эпидемиологиялық қорытынды ресімдеу көзделген болса);</w:t>
      </w:r>
    </w:p>
    <w:p>
      <w:pPr>
        <w:spacing w:after="0"/>
        <w:ind w:left="0"/>
        <w:jc w:val="both"/>
      </w:pPr>
      <w:r>
        <w:rPr>
          <w:rFonts w:ascii="Times New Roman"/>
          <w:b w:val="false"/>
          <w:i w:val="false"/>
          <w:color w:val="000000"/>
          <w:sz w:val="28"/>
        </w:rPr>
        <w:t>
      РЖС рұқсатының көшірмесі (егер РЖС рұқсатын ресімдеу көзделген жағдайда);</w:t>
      </w:r>
    </w:p>
    <w:p>
      <w:pPr>
        <w:spacing w:after="0"/>
        <w:ind w:left="0"/>
        <w:jc w:val="both"/>
      </w:pPr>
      <w:r>
        <w:rPr>
          <w:rFonts w:ascii="Times New Roman"/>
          <w:b w:val="false"/>
          <w:i w:val="false"/>
          <w:color w:val="000000"/>
          <w:sz w:val="28"/>
        </w:rPr>
        <w:t>
      құрылғыны шеттен әкелгенде Қазақстан Республикасының РЭҚ және ЖЖҚ сәйкестігі туралы берілген сертификат немесе декларация көшірмесі (егер жабдық Кеден одағына мүше мемлекеттен әкелінген болса, Кеден одағына мүше мемлекеттің РЭҚ және ЖЖҚ сәйкестігі туралы берілген сертификаты ұсынылады);</w:t>
      </w:r>
    </w:p>
    <w:p>
      <w:pPr>
        <w:spacing w:after="0"/>
        <w:ind w:left="0"/>
        <w:jc w:val="both"/>
      </w:pPr>
      <w:r>
        <w:rPr>
          <w:rFonts w:ascii="Times New Roman"/>
          <w:b w:val="false"/>
          <w:i w:val="false"/>
          <w:color w:val="000000"/>
          <w:sz w:val="28"/>
        </w:rPr>
        <w:t>
      ЭМҮ қорытындысының көшірмесі (ЭМҮ қорытындысын алу көзделген жағдайда);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радиобайланыстың тиісті түріне ресімделген РЭҚ,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ЖЖҚ сауалнамасы.</w:t>
      </w:r>
    </w:p>
    <w:p>
      <w:pPr>
        <w:spacing w:after="0"/>
        <w:ind w:left="0"/>
        <w:jc w:val="both"/>
      </w:pPr>
      <w:r>
        <w:rPr>
          <w:rFonts w:ascii="Times New Roman"/>
          <w:b w:val="false"/>
          <w:i w:val="false"/>
          <w:color w:val="000000"/>
          <w:sz w:val="28"/>
        </w:rPr>
        <w:t>
      РЭҚ және ЖЖҚ ЭМҮ қорытындысы электронды түрде алынған жағдайда, РЭҚ сауалнамасы талап етілмейді.</w:t>
      </w:r>
    </w:p>
    <w:p>
      <w:pPr>
        <w:spacing w:after="0"/>
        <w:ind w:left="0"/>
        <w:jc w:val="both"/>
      </w:pPr>
      <w:r>
        <w:rPr>
          <w:rFonts w:ascii="Times New Roman"/>
          <w:b w:val="false"/>
          <w:i w:val="false"/>
          <w:color w:val="000000"/>
          <w:sz w:val="28"/>
        </w:rPr>
        <w:t>
      Жеке басты куәландыратын, лицензия туралы, заңды тұлғаның мемлекеттік тіркеу (қайта тіркеу), мемлекеттік сантарлық-эпидемиологиялық қызмет органымен келісілген РЭҚ санитарлық-эпидемиологиялық қорытындысы, РЭҚ пайдалану рұқсаттары (егер РЭҚ пайдалану рұқсатын ресімдеу көзделген болса) туралы құжаттардың мәліметтерін көрсетілетін қызметті беруші "электрондық үкіметтің" шлюзі арқылы сәйкес мемлекттік ақпарттық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қызметтерді көрсеткен кезде көрсетілетін қызметті берушінің егер Қазақстан Республикасының заңдарында өзгесі көзделмесе, ақпараттық жүйелерде қамтылған заңмен қорғалатын құпияларды құрайтын мәліметтерді пайдалану үшін келісімін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мемлекеттік қызметті алушыдан талап етуге рұқсат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жүгінген жағдайда "жеке кабинетте" мемлекеттік қызметті көрсетуге сұрауды қабылдау туралы мәртебесі, сондай-ақ мемлекеттік қызметті көрсету нәтижесін алу күні мен уақыты (егер қағаз тасығышта берілсе, алу орнын көрсету қажет) көрсетілген хабарлама жіберіледі.</w:t>
      </w:r>
    </w:p>
    <w:p>
      <w:pPr>
        <w:spacing w:after="0"/>
        <w:ind w:left="0"/>
        <w:jc w:val="both"/>
      </w:pPr>
      <w:r>
        <w:rPr>
          <w:rFonts w:ascii="Times New Roman"/>
          <w:b w:val="false"/>
          <w:i w:val="false"/>
          <w:color w:val="000000"/>
          <w:sz w:val="28"/>
        </w:rPr>
        <w:t>
      Порталда электрондық сұрауды қабылдау мемлекеттік қызметті алушының "жеке кабинетінде" жүзеге асырылады.</w:t>
      </w:r>
    </w:p>
    <w:bookmarkStart w:name="z227" w:id="15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bookmarkEnd w:id="156"/>
    <w:bookmarkStart w:name="z228" w:id="157"/>
    <w:p>
      <w:pPr>
        <w:spacing w:after="0"/>
        <w:ind w:left="0"/>
        <w:jc w:val="left"/>
      </w:pPr>
      <w:r>
        <w:rPr>
          <w:rFonts w:ascii="Times New Roman"/>
          <w:b/>
          <w:i w:val="false"/>
          <w:color w:val="000000"/>
        </w:rPr>
        <w:t xml:space="preserve"> 3. Мемлекеттік қызметті көрсету мәселелері бойынша көрсетілетін</w:t>
      </w:r>
      <w:r>
        <w:br/>
      </w:r>
      <w:r>
        <w:rPr>
          <w:rFonts w:ascii="Times New Roman"/>
          <w:b/>
          <w:i w:val="false"/>
          <w:color w:val="000000"/>
        </w:rPr>
        <w:t>қызметті берушінің және (немесе) олардың лауазымды адамдарының,</w:t>
      </w:r>
      <w:r>
        <w:br/>
      </w:r>
      <w:r>
        <w:rPr>
          <w:rFonts w:ascii="Times New Roman"/>
          <w:b/>
          <w:i w:val="false"/>
          <w:color w:val="000000"/>
        </w:rPr>
        <w:t>Мемлекеттік корпорацияның және және (немесе) олардың лауазымды</w:t>
      </w:r>
      <w:r>
        <w:br/>
      </w:r>
      <w:r>
        <w:rPr>
          <w:rFonts w:ascii="Times New Roman"/>
          <w:b/>
          <w:i w:val="false"/>
          <w:color w:val="000000"/>
        </w:rPr>
        <w:t>адамдарының шешімдеріне, әрекетіне (әрекетсіздігіне) шағымдану</w:t>
      </w:r>
      <w:r>
        <w:br/>
      </w:r>
      <w:r>
        <w:rPr>
          <w:rFonts w:ascii="Times New Roman"/>
          <w:b/>
          <w:i w:val="false"/>
          <w:color w:val="000000"/>
        </w:rPr>
        <w:t>тәртібі</w:t>
      </w:r>
    </w:p>
    <w:bookmarkEnd w:id="157"/>
    <w:bookmarkStart w:name="z229" w:id="158"/>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158"/>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2" w:id="159"/>
    <w:p>
      <w:pPr>
        <w:spacing w:after="0"/>
        <w:ind w:left="0"/>
        <w:jc w:val="both"/>
      </w:pPr>
      <w:r>
        <w:rPr>
          <w:rFonts w:ascii="Times New Roman"/>
          <w:b w:val="false"/>
          <w:i w:val="false"/>
          <w:color w:val="000000"/>
          <w:sz w:val="28"/>
        </w:rPr>
        <w:t>
      12. Мемлекеттік қызметті көрсету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59"/>
    <w:bookmarkStart w:name="z233" w:id="16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нысанда және Мемлекеттік корпорация арқылы көрсетудің</w:t>
      </w:r>
      <w:r>
        <w:br/>
      </w:r>
      <w:r>
        <w:rPr>
          <w:rFonts w:ascii="Times New Roman"/>
          <w:b/>
          <w:i w:val="false"/>
          <w:color w:val="000000"/>
        </w:rPr>
        <w:t>ерекшеліктері ескеріле отырып, қойылатын өзге де талаптар</w:t>
      </w:r>
    </w:p>
    <w:bookmarkEnd w:id="160"/>
    <w:bookmarkStart w:name="z234" w:id="161"/>
    <w:p>
      <w:pPr>
        <w:spacing w:after="0"/>
        <w:ind w:left="0"/>
        <w:jc w:val="both"/>
      </w:pPr>
      <w:r>
        <w:rPr>
          <w:rFonts w:ascii="Times New Roman"/>
          <w:b w:val="false"/>
          <w:i w:val="false"/>
          <w:color w:val="000000"/>
          <w:sz w:val="28"/>
        </w:rPr>
        <w:t>
      13. Заңнамада көрсетілген тәртіпте өз өзіне қызмет көрсетуден толық немесе ішінара қабілеттілігі мен мүмкіншілігінен айырылған, өз бетімен жүре алмайтын, бағдарлана алмайтын көрсетілетін қызметті алушы Бірыңғай байланыс орталығының 1414 телефоны арқылы жүгінген кезде мемлекеттік қызмет көрсету үшін қажетті құжаттарды қабылдауды көрсетілетін қызметті алушының тұратын жеріне бара отырып, Мемлекеттік корпорация қызметкері жүргізеді.</w:t>
      </w:r>
    </w:p>
    <w:bookmarkEnd w:id="161"/>
    <w:bookmarkStart w:name="z235" w:id="162"/>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62"/>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9" w:id="163"/>
    <w:p>
      <w:pPr>
        <w:spacing w:after="0"/>
        <w:ind w:left="0"/>
        <w:jc w:val="both"/>
      </w:pPr>
      <w:r>
        <w:rPr>
          <w:rFonts w:ascii="Times New Roman"/>
          <w:b w:val="false"/>
          <w:i w:val="false"/>
          <w:color w:val="000000"/>
          <w:sz w:val="28"/>
        </w:rPr>
        <w:t xml:space="preserve">
      15. ЭЦҚ болған жағдайда көрсетілетін қызметті алушының мемлекеттік көрсетілетін қызметті портал арқылы электрондық нысанда алады. </w:t>
      </w:r>
    </w:p>
    <w:bookmarkEnd w:id="163"/>
    <w:bookmarkStart w:name="z240" w:id="164"/>
    <w:p>
      <w:pPr>
        <w:spacing w:after="0"/>
        <w:ind w:left="0"/>
        <w:jc w:val="both"/>
      </w:pPr>
      <w:r>
        <w:rPr>
          <w:rFonts w:ascii="Times New Roman"/>
          <w:b w:val="false"/>
          <w:i w:val="false"/>
          <w:color w:val="000000"/>
          <w:sz w:val="28"/>
        </w:rPr>
        <w:t xml:space="preserve">
      16. Көрсетілетін қызметті алушы қашықтан қатынау режимінде порталдағы "жеке кабинет" көмегімен, сондай-ақ Мемлекеттік қызметтерді көрсету мәселелері жөніндегі бірыңғай байланыс орталығы арқылы мемлекеттік қызметті көрсету деңгейі мен қарастыру тәртібі туралы ақпаратты алу мүмкіндігі бар. </w:t>
      </w:r>
    </w:p>
    <w:bookmarkEnd w:id="164"/>
    <w:bookmarkStart w:name="z241" w:id="165"/>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Ақпарат және коммуникациялар министрінің 12.12.2017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Уәкілетті органның аумақтық бөлімшесінің бланкісі</w:t>
      </w:r>
    </w:p>
    <w:p>
      <w:pPr>
        <w:spacing w:after="0"/>
        <w:ind w:left="0"/>
        <w:jc w:val="both"/>
      </w:pPr>
      <w:r>
        <w:rPr>
          <w:rFonts w:ascii="Times New Roman"/>
          <w:b w:val="false"/>
          <w:i w:val="false"/>
          <w:color w:val="000000"/>
          <w:sz w:val="28"/>
        </w:rPr>
        <w:t>
      № Э-ААА/ВВВВВВ*</w:t>
      </w:r>
    </w:p>
    <w:bookmarkStart w:name="z243" w:id="166"/>
    <w:p>
      <w:pPr>
        <w:spacing w:after="0"/>
        <w:ind w:left="0"/>
        <w:jc w:val="left"/>
      </w:pPr>
      <w:r>
        <w:rPr>
          <w:rFonts w:ascii="Times New Roman"/>
          <w:b/>
          <w:i w:val="false"/>
          <w:color w:val="000000"/>
        </w:rPr>
        <w:t xml:space="preserve"> Радиоэлектрондық құралдарды пайдалану құқығына</w:t>
      </w:r>
      <w:r>
        <w:br/>
      </w:r>
      <w:r>
        <w:rPr>
          <w:rFonts w:ascii="Times New Roman"/>
          <w:b/>
          <w:i w:val="false"/>
          <w:color w:val="000000"/>
        </w:rPr>
        <w:t>РҰҚСАТ</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3"/>
        <w:gridCol w:w="9"/>
        <w:gridCol w:w="12385"/>
        <w:gridCol w:w="6204"/>
        <w:gridCol w:w="1"/>
        <w:gridCol w:w="508"/>
        <w:gridCol w:w="124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құралдың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Радиоэлектрондық құралдың зауыттық нөмірі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жиілігі (-тері), МГц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жиілігі (-тері), МГц</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(ҰҚТ және ҚТ үшін)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p>
            <w:pPr>
              <w:spacing w:after="20"/>
              <w:ind w:left="20"/>
              <w:jc w:val="both"/>
            </w:pPr>
            <w:r>
              <w:rPr>
                <w:rFonts w:ascii="Times New Roman"/>
                <w:b w:val="false"/>
                <w:i w:val="false"/>
                <w:color w:val="000000"/>
                <w:sz w:val="20"/>
              </w:rPr>
              <w:t xml:space="preserve">
(ҰОТ және ҚТ үшін)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шығару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бағдарламасы***</w:t>
            </w:r>
          </w:p>
          <w:p>
            <w:pPr>
              <w:spacing w:after="20"/>
              <w:ind w:left="20"/>
              <w:jc w:val="both"/>
            </w:pPr>
            <w:r>
              <w:rPr>
                <w:rFonts w:ascii="Times New Roman"/>
                <w:b w:val="false"/>
                <w:i w:val="false"/>
                <w:color w:val="000000"/>
                <w:sz w:val="20"/>
              </w:rPr>
              <w:t xml:space="preserve">
(РТ және ТВ үшін)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w:t>
            </w:r>
          </w:p>
          <w:p>
            <w:pPr>
              <w:spacing w:after="20"/>
              <w:ind w:left="20"/>
              <w:jc w:val="both"/>
            </w:pPr>
            <w:r>
              <w:rPr>
                <w:rFonts w:ascii="Times New Roman"/>
                <w:b w:val="false"/>
                <w:i w:val="false"/>
                <w:color w:val="000000"/>
                <w:sz w:val="20"/>
              </w:rPr>
              <w:t>
(Жерсеріктік байланыстың жердегі станциялары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нөмірі***</w:t>
            </w:r>
          </w:p>
          <w:p>
            <w:pPr>
              <w:spacing w:after="20"/>
              <w:ind w:left="20"/>
              <w:jc w:val="both"/>
            </w:pPr>
            <w:r>
              <w:rPr>
                <w:rFonts w:ascii="Times New Roman"/>
                <w:b w:val="false"/>
                <w:i w:val="false"/>
                <w:color w:val="000000"/>
                <w:sz w:val="20"/>
              </w:rPr>
              <w:t>
(ТВ үшін)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Шақыру*** (ҚТ, ҰҚТ үшін)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сәйкестендіру нөмірі (BSIC)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 сотасының сәйкестендіргіші (Cell ID/CI)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 (ЖСН/БСН)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Рұқсатта көрсетілген техникалық өлшемдер РЭҚ деректеріне және РЭҚ пайдалануға рұқсатта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рұқсат алу талап етіледі.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                       _______________________</w:t>
            </w:r>
          </w:p>
          <w:p>
            <w:pPr>
              <w:spacing w:after="20"/>
              <w:ind w:left="20"/>
              <w:jc w:val="both"/>
            </w:pPr>
            <w:r>
              <w:rPr>
                <w:rFonts w:ascii="Times New Roman"/>
                <w:b w:val="false"/>
                <w:i w:val="false"/>
                <w:color w:val="000000"/>
                <w:sz w:val="20"/>
              </w:rPr>
              <w:t xml:space="preserve">
                                                   (қолы)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РЭҚ пайдалану құқығына рұқсаттың келесі жағы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шарттары:</w:t>
      </w:r>
    </w:p>
    <w:p>
      <w:pPr>
        <w:spacing w:after="0"/>
        <w:ind w:left="0"/>
        <w:jc w:val="both"/>
      </w:pPr>
      <w:r>
        <w:rPr>
          <w:rFonts w:ascii="Times New Roman"/>
          <w:b w:val="false"/>
          <w:i w:val="false"/>
          <w:color w:val="000000"/>
          <w:sz w:val="28"/>
        </w:rPr>
        <w:t>
      1.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p>
    <w:p>
      <w:pPr>
        <w:spacing w:after="0"/>
        <w:ind w:left="0"/>
        <w:jc w:val="both"/>
      </w:pPr>
      <w:r>
        <w:rPr>
          <w:rFonts w:ascii="Times New Roman"/>
          <w:b w:val="false"/>
          <w:i w:val="false"/>
          <w:color w:val="000000"/>
          <w:sz w:val="28"/>
        </w:rPr>
        <w:t>
      2.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0"/>
        <w:ind w:left="0"/>
        <w:jc w:val="both"/>
      </w:pPr>
      <w:r>
        <w:rPr>
          <w:rFonts w:ascii="Times New Roman"/>
          <w:b w:val="false"/>
          <w:i w:val="false"/>
          <w:color w:val="000000"/>
          <w:sz w:val="28"/>
        </w:rPr>
        <w:t>
      2.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Ескертпе: көрсетілген тізімдегі негізгі қысқартулар:</w:t>
      </w:r>
    </w:p>
    <w:p>
      <w:pPr>
        <w:spacing w:after="0"/>
        <w:ind w:left="0"/>
        <w:jc w:val="both"/>
      </w:pPr>
      <w:r>
        <w:rPr>
          <w:rFonts w:ascii="Times New Roman"/>
          <w:b w:val="false"/>
          <w:i w:val="false"/>
          <w:color w:val="000000"/>
          <w:sz w:val="28"/>
        </w:rPr>
        <w:t>
      * - ААА – Қазақстан Республикасы әкімшілік-аумақтық бөлу коды, ВВВВВВ – РЭҚ пайдалануға рұқсаттың реттік нөмірі;</w:t>
      </w:r>
    </w:p>
    <w:p>
      <w:pPr>
        <w:spacing w:after="0"/>
        <w:ind w:left="0"/>
        <w:jc w:val="both"/>
      </w:pPr>
      <w:r>
        <w:rPr>
          <w:rFonts w:ascii="Times New Roman"/>
          <w:b w:val="false"/>
          <w:i w:val="false"/>
          <w:color w:val="000000"/>
          <w:sz w:val="28"/>
        </w:rPr>
        <w:t>
      ** - жиіліктер белдеуі немесе радиожиілік (радиожиілік арнасы) иелікке берілген (тағайындалған) жеке немесе заңды тұлға;</w:t>
      </w:r>
    </w:p>
    <w:p>
      <w:pPr>
        <w:spacing w:after="0"/>
        <w:ind w:left="0"/>
        <w:jc w:val="both"/>
      </w:pPr>
      <w:r>
        <w:rPr>
          <w:rFonts w:ascii="Times New Roman"/>
          <w:b w:val="false"/>
          <w:i w:val="false"/>
          <w:color w:val="000000"/>
          <w:sz w:val="28"/>
        </w:rPr>
        <w:t>
      *** - аталған ұстанымдар жақшада көрсетілген байланыс түрлері үшін ғана толтырылады.</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РТ – радио тарату;</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ТВ – телевидение;</w:t>
      </w:r>
    </w:p>
    <w:p>
      <w:pPr>
        <w:spacing w:after="0"/>
        <w:ind w:left="0"/>
        <w:jc w:val="both"/>
      </w:pPr>
      <w:r>
        <w:rPr>
          <w:rFonts w:ascii="Times New Roman"/>
          <w:b w:val="false"/>
          <w:i w:val="false"/>
          <w:color w:val="000000"/>
          <w:sz w:val="28"/>
        </w:rPr>
        <w:t>
      УҚТ – ультрақысқа толқын;</w:t>
      </w:r>
    </w:p>
    <w:p>
      <w:pPr>
        <w:spacing w:after="0"/>
        <w:ind w:left="0"/>
        <w:jc w:val="both"/>
      </w:pPr>
      <w:r>
        <w:rPr>
          <w:rFonts w:ascii="Times New Roman"/>
          <w:b w:val="false"/>
          <w:i w:val="false"/>
          <w:color w:val="000000"/>
          <w:sz w:val="28"/>
        </w:rPr>
        <w:t>
      BSIC – base station identification channel (базалық станцияның сәйкестендіру нөмірі);</w:t>
      </w:r>
    </w:p>
    <w:p>
      <w:pPr>
        <w:spacing w:after="0"/>
        <w:ind w:left="0"/>
        <w:jc w:val="both"/>
      </w:pPr>
      <w:r>
        <w:rPr>
          <w:rFonts w:ascii="Times New Roman"/>
          <w:b w:val="false"/>
          <w:i w:val="false"/>
          <w:color w:val="000000"/>
          <w:sz w:val="28"/>
        </w:rPr>
        <w:t>
      Cell ID/CI – cell identification (базалық станция сотаның сәйкестендігі).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Уәкілетті органның аумақтық бөлімшесінің бланкісі</w:t>
      </w:r>
    </w:p>
    <w:p>
      <w:pPr>
        <w:spacing w:after="0"/>
        <w:ind w:left="0"/>
        <w:jc w:val="both"/>
      </w:pPr>
      <w:r>
        <w:rPr>
          <w:rFonts w:ascii="Times New Roman"/>
          <w:b w:val="false"/>
          <w:i w:val="false"/>
          <w:color w:val="000000"/>
          <w:sz w:val="28"/>
        </w:rPr>
        <w:t>
      № Э–ААА/ВВВВВВ*</w:t>
      </w:r>
    </w:p>
    <w:bookmarkStart w:name="z245" w:id="167"/>
    <w:p>
      <w:pPr>
        <w:spacing w:after="0"/>
        <w:ind w:left="0"/>
        <w:jc w:val="left"/>
      </w:pPr>
      <w:r>
        <w:rPr>
          <w:rFonts w:ascii="Times New Roman"/>
          <w:b/>
          <w:i w:val="false"/>
          <w:color w:val="000000"/>
        </w:rPr>
        <w:t xml:space="preserve"> Жылжымалы радиоэлектрондық құралдарды пайдалану құқығына</w:t>
      </w:r>
      <w:r>
        <w:br/>
      </w:r>
      <w:r>
        <w:rPr>
          <w:rFonts w:ascii="Times New Roman"/>
          <w:b/>
          <w:i w:val="false"/>
          <w:color w:val="000000"/>
        </w:rPr>
        <w:t>РҰҚСАТ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5865"/>
      </w:tblGrid>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РҰҚСАТ № СПС/ТР-AAA/BBBBBB*</w:t>
            </w:r>
          </w:p>
          <w:p>
            <w:pPr>
              <w:spacing w:after="20"/>
              <w:ind w:left="20"/>
              <w:jc w:val="both"/>
            </w:pPr>
            <w:r>
              <w:rPr>
                <w:rFonts w:ascii="Times New Roman"/>
                <w:b w:val="false"/>
                <w:i w:val="false"/>
                <w:color w:val="000000"/>
                <w:sz w:val="20"/>
              </w:rPr>
              <w:t>
______________ қаласы және/немесе</w:t>
            </w:r>
          </w:p>
          <w:p>
            <w:pPr>
              <w:spacing w:after="20"/>
              <w:ind w:left="20"/>
              <w:jc w:val="both"/>
            </w:pPr>
            <w:r>
              <w:rPr>
                <w:rFonts w:ascii="Times New Roman"/>
                <w:b w:val="false"/>
                <w:i w:val="false"/>
                <w:color w:val="000000"/>
                <w:sz w:val="20"/>
              </w:rPr>
              <w:t>
_______ облыс аумағында жылжымалы</w:t>
            </w:r>
          </w:p>
          <w:p>
            <w:pPr>
              <w:spacing w:after="20"/>
              <w:ind w:left="20"/>
              <w:jc w:val="both"/>
            </w:pPr>
            <w:r>
              <w:rPr>
                <w:rFonts w:ascii="Times New Roman"/>
                <w:b w:val="false"/>
                <w:i w:val="false"/>
                <w:color w:val="000000"/>
                <w:sz w:val="20"/>
              </w:rPr>
              <w:t>
радиостанцияны пайдалану құқығына</w:t>
            </w:r>
          </w:p>
          <w:p>
            <w:pPr>
              <w:spacing w:after="20"/>
              <w:ind w:left="20"/>
              <w:jc w:val="both"/>
            </w:pPr>
            <w:r>
              <w:rPr>
                <w:rFonts w:ascii="Times New Roman"/>
                <w:b w:val="false"/>
                <w:i w:val="false"/>
                <w:color w:val="000000"/>
                <w:sz w:val="20"/>
              </w:rPr>
              <w:t>
Радиобайланыс түрі: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Пайдаланушы ** __________________</w:t>
            </w:r>
          </w:p>
          <w:p>
            <w:pPr>
              <w:spacing w:after="20"/>
              <w:ind w:left="20"/>
              <w:jc w:val="both"/>
            </w:pPr>
            <w:r>
              <w:rPr>
                <w:rFonts w:ascii="Times New Roman"/>
                <w:b w:val="false"/>
                <w:i w:val="false"/>
                <w:color w:val="000000"/>
                <w:sz w:val="20"/>
              </w:rPr>
              <w:t>
РЭҚ иесі *** ____________________</w:t>
            </w:r>
          </w:p>
          <w:p>
            <w:pPr>
              <w:spacing w:after="20"/>
              <w:ind w:left="20"/>
              <w:jc w:val="both"/>
            </w:pPr>
            <w:r>
              <w:rPr>
                <w:rFonts w:ascii="Times New Roman"/>
                <w:b w:val="false"/>
                <w:i w:val="false"/>
                <w:color w:val="000000"/>
                <w:sz w:val="20"/>
              </w:rPr>
              <w:t>
РЭҚ үлгісі:__________________________</w:t>
            </w:r>
          </w:p>
          <w:p>
            <w:pPr>
              <w:spacing w:after="20"/>
              <w:ind w:left="20"/>
              <w:jc w:val="both"/>
            </w:pPr>
            <w:r>
              <w:rPr>
                <w:rFonts w:ascii="Times New Roman"/>
                <w:b w:val="false"/>
                <w:i w:val="false"/>
                <w:color w:val="000000"/>
                <w:sz w:val="20"/>
              </w:rPr>
              <w:t>
Зауыттық нөмірі: ________________</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типі және мемлекеттік №:</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Қабылдау жиілігі, МГц:</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Тарату жиілігі, МГц:</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Шақыру: ____________ Қуаты, Вт</w:t>
            </w:r>
          </w:p>
          <w:p>
            <w:pPr>
              <w:spacing w:after="20"/>
              <w:ind w:left="20"/>
              <w:jc w:val="both"/>
            </w:pPr>
            <w:r>
              <w:rPr>
                <w:rFonts w:ascii="Times New Roman"/>
                <w:b w:val="false"/>
                <w:i w:val="false"/>
                <w:color w:val="000000"/>
                <w:sz w:val="20"/>
              </w:rPr>
              <w:t>
Берілген күні: _______________</w:t>
            </w:r>
          </w:p>
          <w:p>
            <w:pPr>
              <w:spacing w:after="20"/>
              <w:ind w:left="20"/>
              <w:jc w:val="both"/>
            </w:pPr>
            <w:r>
              <w:rPr>
                <w:rFonts w:ascii="Times New Roman"/>
                <w:b w:val="false"/>
                <w:i w:val="false"/>
                <w:color w:val="000000"/>
                <w:sz w:val="20"/>
              </w:rPr>
              <w:t>
Ескертпе: Рұқсат радиостанциямен бірге сақталуы керек және ҚР ИДМ және ҚР ІІМ лауазымды тұлғаларының талабы бойынша ұсынылуы қажет.</w:t>
            </w:r>
          </w:p>
          <w:p>
            <w:pPr>
              <w:spacing w:after="20"/>
              <w:ind w:left="20"/>
              <w:jc w:val="both"/>
            </w:pPr>
            <w:r>
              <w:rPr>
                <w:rFonts w:ascii="Times New Roman"/>
                <w:b w:val="false"/>
                <w:i w:val="false"/>
                <w:color w:val="000000"/>
                <w:sz w:val="20"/>
              </w:rPr>
              <w:t>
Басшы 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РЭҚ пайдалануға рұқсаттың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1"/>
        <w:gridCol w:w="5349"/>
      </w:tblGrid>
      <w:tr>
        <w:trPr>
          <w:trHeight w:val="30" w:hRule="atLeast"/>
        </w:trPr>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талаптары:</w:t>
            </w:r>
          </w:p>
          <w:p>
            <w:pPr>
              <w:spacing w:after="20"/>
              <w:ind w:left="20"/>
              <w:jc w:val="both"/>
            </w:pPr>
            <w:r>
              <w:rPr>
                <w:rFonts w:ascii="Times New Roman"/>
                <w:b w:val="false"/>
                <w:i w:val="false"/>
                <w:color w:val="000000"/>
                <w:sz w:val="20"/>
              </w:rPr>
              <w:t>
1. Техникалық параметрлер, РЖС пайдалану аумағы өзгертілген жағдайда, РЖС иесіне заңнамамен белгіленген тәртіпте РЭҚ-ды пайдалануға рұқсатты қайта ресімдеуі қажет.</w:t>
            </w:r>
          </w:p>
          <w:p>
            <w:pPr>
              <w:spacing w:after="20"/>
              <w:ind w:left="20"/>
              <w:jc w:val="both"/>
            </w:pPr>
            <w:r>
              <w:rPr>
                <w:rFonts w:ascii="Times New Roman"/>
                <w:b w:val="false"/>
                <w:i w:val="false"/>
                <w:color w:val="000000"/>
                <w:sz w:val="20"/>
              </w:rPr>
              <w:t>
4. РЭҚ барлық параметрлері Қазақстан Республикасының белгіленген нормалары мен стандарттарына сәйкес келуі қажет.</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Рұқсат радиостанциямен бірге сақталуы керек және ҚР ИДМ және ҚР ІІМ лауазымды тұлғаларының талабы бойынша ұсынылуы қажет.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тізбеде көрсетілген негізгі қысқартулар:</w:t>
      </w:r>
    </w:p>
    <w:p>
      <w:pPr>
        <w:spacing w:after="0"/>
        <w:ind w:left="0"/>
        <w:jc w:val="both"/>
      </w:pPr>
      <w:r>
        <w:rPr>
          <w:rFonts w:ascii="Times New Roman"/>
          <w:b w:val="false"/>
          <w:i w:val="false"/>
          <w:color w:val="000000"/>
          <w:sz w:val="28"/>
        </w:rPr>
        <w:t>
      * - ААА - Қазақстан Республикасы әкімшілік-аумақтық бөлу коды;</w:t>
      </w:r>
    </w:p>
    <w:p>
      <w:pPr>
        <w:spacing w:after="0"/>
        <w:ind w:left="0"/>
        <w:jc w:val="both"/>
      </w:pPr>
      <w:r>
        <w:rPr>
          <w:rFonts w:ascii="Times New Roman"/>
          <w:b w:val="false"/>
          <w:i w:val="false"/>
          <w:color w:val="000000"/>
          <w:sz w:val="28"/>
        </w:rPr>
        <w:t xml:space="preserve">
      ВВВВВВ - РЭҚ (жылжымалы РЭҚ) пайдалануға рұқсаттаманың реттік нөмірі; </w:t>
      </w:r>
    </w:p>
    <w:p>
      <w:pPr>
        <w:spacing w:after="0"/>
        <w:ind w:left="0"/>
        <w:jc w:val="both"/>
      </w:pPr>
      <w:r>
        <w:rPr>
          <w:rFonts w:ascii="Times New Roman"/>
          <w:b w:val="false"/>
          <w:i w:val="false"/>
          <w:color w:val="000000"/>
          <w:sz w:val="28"/>
        </w:rPr>
        <w:t>
      ** - жиіліктер белдеуі және/немесе радиожиілік (радиожиілік арнасы) иелікке берілген (тағайындалған) жеке немесе заңды тұлға;</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РЭҚ – радиоэлектрондық құрал;</w:t>
      </w:r>
    </w:p>
    <w:p>
      <w:pPr>
        <w:spacing w:after="0"/>
        <w:ind w:left="0"/>
        <w:jc w:val="both"/>
      </w:pPr>
      <w:r>
        <w:rPr>
          <w:rFonts w:ascii="Times New Roman"/>
          <w:b w:val="false"/>
          <w:i w:val="false"/>
          <w:color w:val="000000"/>
          <w:sz w:val="28"/>
        </w:rPr>
        <w:t>
      РЖС – радиожиілік спектр;</w:t>
      </w:r>
    </w:p>
    <w:p>
      <w:pPr>
        <w:spacing w:after="0"/>
        <w:ind w:left="0"/>
        <w:jc w:val="both"/>
      </w:pPr>
      <w:r>
        <w:rPr>
          <w:rFonts w:ascii="Times New Roman"/>
          <w:b w:val="false"/>
          <w:i w:val="false"/>
          <w:color w:val="000000"/>
          <w:sz w:val="28"/>
        </w:rPr>
        <w:t>
      ҚР ІІМ – Қазақстан Республика Ішкі істер министрлігі;</w:t>
      </w:r>
    </w:p>
    <w:p>
      <w:pPr>
        <w:spacing w:after="0"/>
        <w:ind w:left="0"/>
        <w:jc w:val="both"/>
      </w:pPr>
      <w:r>
        <w:rPr>
          <w:rFonts w:ascii="Times New Roman"/>
          <w:b w:val="false"/>
          <w:i w:val="false"/>
          <w:color w:val="000000"/>
          <w:sz w:val="28"/>
        </w:rPr>
        <w:t xml:space="preserve">
      ҚР ИДМ – Қазақстан Республика Инвестиция және даму министрлігі; </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Уәкілетті органның аумақтық бөлімшесіне</w:t>
      </w:r>
    </w:p>
    <w:bookmarkStart w:name="z247" w:id="168"/>
    <w:p>
      <w:pPr>
        <w:spacing w:after="0"/>
        <w:ind w:left="0"/>
        <w:jc w:val="left"/>
      </w:pPr>
      <w:r>
        <w:rPr>
          <w:rFonts w:ascii="Times New Roman"/>
          <w:b/>
          <w:i w:val="false"/>
          <w:color w:val="000000"/>
        </w:rPr>
        <w:t xml:space="preserve"> Телефон арнасының радиоұзартқышын пайдалану құқығына рұқсат</w:t>
      </w:r>
      <w:r>
        <w:br/>
      </w:r>
      <w:r>
        <w:rPr>
          <w:rFonts w:ascii="Times New Roman"/>
          <w:b/>
          <w:i w:val="false"/>
          <w:color w:val="000000"/>
        </w:rPr>
        <w:t>ресімдеуге өтініш* / Телефон арнасының радиоұзартқышын</w:t>
      </w:r>
      <w:r>
        <w:br/>
      </w:r>
      <w:r>
        <w:rPr>
          <w:rFonts w:ascii="Times New Roman"/>
          <w:b/>
          <w:i w:val="false"/>
          <w:color w:val="000000"/>
        </w:rPr>
        <w:t>пайдалану құқығына рұқсат**</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9216"/>
        <w:gridCol w:w="331"/>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Ұйымның атауы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 ЖСН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моделі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Радиоұзартқыштың (терминалдың/ базалық станцияның) зауыттық нөмірі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Радиоұзартқыштың орнатылған орны (ұтқыр РЭҚ үшін - автокөлік маркасы, мемлекеттік нөмірі/ базалық станция мекен-жайы)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Таратқыш (терминал/базалық станция) қуаты, Вт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жиіліктері, МГц</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арнасы радиоұзартқышының пайдалану аумағы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толтырылған күн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сауалнама-өтініш негізінде маған телефон арнасы радиоұзартқышын пайдалану құқығына рұқсат ресімдеуді өтінемін*.</w:t>
      </w:r>
    </w:p>
    <w:p>
      <w:pPr>
        <w:spacing w:after="0"/>
        <w:ind w:left="0"/>
        <w:jc w:val="both"/>
      </w:pPr>
      <w:r>
        <w:rPr>
          <w:rFonts w:ascii="Times New Roman"/>
          <w:b w:val="false"/>
          <w:i w:val="false"/>
          <w:color w:val="000000"/>
          <w:sz w:val="28"/>
        </w:rPr>
        <w:t>
      М.О. ____________________________ *</w:t>
      </w:r>
    </w:p>
    <w:p>
      <w:pPr>
        <w:spacing w:after="0"/>
        <w:ind w:left="0"/>
        <w:jc w:val="both"/>
      </w:pPr>
      <w:r>
        <w:rPr>
          <w:rFonts w:ascii="Times New Roman"/>
          <w:b w:val="false"/>
          <w:i w:val="false"/>
          <w:color w:val="000000"/>
          <w:sz w:val="28"/>
        </w:rPr>
        <w:t>
      (өтінім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407"/>
        <w:gridCol w:w="12407"/>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Рұқсатта көрсетілген техникалық өлшемдер сауалнамаға толығымен сәйкес келуі керек. Кез келген параметрлер өзгертілген жағдайда, уәкілетті органның тиісті аумақтық бөлімшелерінде міндетті түрде қайта рұқсат алу талап етіледі**.</w:t>
      </w:r>
    </w:p>
    <w:p>
      <w:pPr>
        <w:spacing w:after="0"/>
        <w:ind w:left="0"/>
        <w:jc w:val="both"/>
      </w:pPr>
      <w:r>
        <w:rPr>
          <w:rFonts w:ascii="Times New Roman"/>
          <w:b w:val="false"/>
          <w:i w:val="false"/>
          <w:color w:val="000000"/>
          <w:sz w:val="28"/>
        </w:rPr>
        <w:t>
      Басшы** __________________________ М.О.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 - телефон арнасы радиоұзартқышын пайдалану құқығына рұқсат ресімдеуге өтінім жолдаған жағдайда;</w:t>
      </w:r>
    </w:p>
    <w:p>
      <w:pPr>
        <w:spacing w:after="0"/>
        <w:ind w:left="0"/>
        <w:jc w:val="both"/>
      </w:pPr>
      <w:r>
        <w:rPr>
          <w:rFonts w:ascii="Times New Roman"/>
          <w:b w:val="false"/>
          <w:i w:val="false"/>
          <w:color w:val="000000"/>
          <w:sz w:val="28"/>
        </w:rPr>
        <w:t>
            ** - аумақтық органмен телефон арнасы радиоұзартқышын пайдалану құқығына рұқсат ресімделген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Уәкілетті органның аумақтық бөлімшелері/ мемлекеттік техникалық қызметтің аумақтық бөлімшесіне</w:t>
      </w:r>
    </w:p>
    <w:p>
      <w:pPr>
        <w:spacing w:after="0"/>
        <w:ind w:left="0"/>
        <w:jc w:val="both"/>
      </w:pPr>
      <w:r>
        <w:rPr>
          <w:rFonts w:ascii="Times New Roman"/>
          <w:b w:val="false"/>
          <w:i w:val="false"/>
          <w:color w:val="ff0000"/>
          <w:sz w:val="28"/>
        </w:rPr>
        <w:t xml:space="preserve">
      Ескерту. 4-қосымша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w:t>
      </w:r>
    </w:p>
    <w:p>
      <w:pPr>
        <w:spacing w:after="0"/>
        <w:ind w:left="0"/>
        <w:jc w:val="both"/>
      </w:pPr>
      <w:r>
        <w:rPr>
          <w:rFonts w:ascii="Times New Roman"/>
          <w:b w:val="false"/>
          <w:i w:val="false"/>
          <w:color w:val="000000"/>
          <w:sz w:val="28"/>
        </w:rPr>
        <w:t>
      Радиожиілік спектрін пайдалануға рұқсат / радиоэлектрондық құралдарды (жоғарғы жиілікті</w:t>
      </w:r>
    </w:p>
    <w:p>
      <w:pPr>
        <w:spacing w:after="0"/>
        <w:ind w:left="0"/>
        <w:jc w:val="both"/>
      </w:pPr>
      <w:r>
        <w:rPr>
          <w:rFonts w:ascii="Times New Roman"/>
          <w:b w:val="false"/>
          <w:i w:val="false"/>
          <w:color w:val="000000"/>
          <w:sz w:val="28"/>
        </w:rPr>
        <w:t>
      құрылғы) пайдалануға рұқсат / электромагниттік үйлесімділік қорытындысын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нысаны__________________________________________________________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w:t>
      </w:r>
    </w:p>
    <w:p>
      <w:pPr>
        <w:spacing w:after="0"/>
        <w:ind w:left="0"/>
        <w:jc w:val="both"/>
      </w:pPr>
      <w:r>
        <w:rPr>
          <w:rFonts w:ascii="Times New Roman"/>
          <w:b w:val="false"/>
          <w:i w:val="false"/>
          <w:color w:val="000000"/>
          <w:sz w:val="28"/>
        </w:rPr>
        <w:t>
      3. Мекенжайы______________________________________________________________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 телефон)</w:t>
      </w:r>
    </w:p>
    <w:p>
      <w:pPr>
        <w:spacing w:after="0"/>
        <w:ind w:left="0"/>
        <w:jc w:val="both"/>
      </w:pPr>
      <w:r>
        <w:rPr>
          <w:rFonts w:ascii="Times New Roman"/>
          <w:b w:val="false"/>
          <w:i w:val="false"/>
          <w:color w:val="000000"/>
          <w:sz w:val="28"/>
        </w:rPr>
        <w:t>
      4. Өтінім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(орындаушының Т.А.Ә.А, жұмыс телефоны, электронды адресі)</w:t>
      </w:r>
    </w:p>
    <w:p>
      <w:pPr>
        <w:spacing w:after="0"/>
        <w:ind w:left="0"/>
        <w:jc w:val="both"/>
      </w:pPr>
      <w:r>
        <w:rPr>
          <w:rFonts w:ascii="Times New Roman"/>
          <w:b w:val="false"/>
          <w:i w:val="false"/>
          <w:color w:val="000000"/>
          <w:sz w:val="28"/>
        </w:rPr>
        <w:t>
      5. Есеп айырысу шоты 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Банктік реквизиттер_______________________________________________________</w:t>
      </w:r>
    </w:p>
    <w:p>
      <w:pPr>
        <w:spacing w:after="0"/>
        <w:ind w:left="0"/>
        <w:jc w:val="both"/>
      </w:pPr>
      <w:r>
        <w:rPr>
          <w:rFonts w:ascii="Times New Roman"/>
          <w:b w:val="false"/>
          <w:i w:val="false"/>
          <w:color w:val="000000"/>
          <w:sz w:val="28"/>
        </w:rPr>
        <w:t>
      7. БСН/ЖСН_______________________________________________________________</w:t>
      </w:r>
    </w:p>
    <w:p>
      <w:pPr>
        <w:spacing w:after="0"/>
        <w:ind w:left="0"/>
        <w:jc w:val="both"/>
      </w:pPr>
      <w:r>
        <w:rPr>
          <w:rFonts w:ascii="Times New Roman"/>
          <w:b w:val="false"/>
          <w:i w:val="false"/>
          <w:color w:val="000000"/>
          <w:sz w:val="28"/>
        </w:rPr>
        <w:t>
      8. Қызмет көрсету түрі ______________________________________________________</w:t>
      </w:r>
    </w:p>
    <w:p>
      <w:pPr>
        <w:spacing w:after="0"/>
        <w:ind w:left="0"/>
        <w:jc w:val="both"/>
      </w:pPr>
      <w:r>
        <w:rPr>
          <w:rFonts w:ascii="Times New Roman"/>
          <w:b w:val="false"/>
          <w:i w:val="false"/>
          <w:color w:val="000000"/>
          <w:sz w:val="28"/>
        </w:rPr>
        <w:t>
      (лицензиялы қызмет көрсету болған жағдайда, лицензияның нөмірі және сериясы)</w:t>
      </w:r>
    </w:p>
    <w:p>
      <w:pPr>
        <w:spacing w:after="0"/>
        <w:ind w:left="0"/>
        <w:jc w:val="both"/>
      </w:pPr>
      <w:r>
        <w:rPr>
          <w:rFonts w:ascii="Times New Roman"/>
          <w:b w:val="false"/>
          <w:i w:val="false"/>
          <w:color w:val="000000"/>
          <w:sz w:val="28"/>
        </w:rPr>
        <w:t>
      9. Қоса берілетін құжаттар:</w:t>
      </w:r>
    </w:p>
    <w:p>
      <w:pPr>
        <w:spacing w:after="0"/>
        <w:ind w:left="0"/>
        <w:jc w:val="both"/>
      </w:pPr>
      <w:r>
        <w:rPr>
          <w:rFonts w:ascii="Times New Roman"/>
          <w:b w:val="false"/>
          <w:i w:val="false"/>
          <w:color w:val="000000"/>
          <w:sz w:val="28"/>
        </w:rPr>
        <w:t>
      Басшы ________________ _________________________</w:t>
      </w:r>
    </w:p>
    <w:p>
      <w:pPr>
        <w:spacing w:after="0"/>
        <w:ind w:left="0"/>
        <w:jc w:val="both"/>
      </w:pPr>
      <w:r>
        <w:rPr>
          <w:rFonts w:ascii="Times New Roman"/>
          <w:b w:val="false"/>
          <w:i w:val="false"/>
          <w:color w:val="000000"/>
          <w:sz w:val="28"/>
        </w:rPr>
        <w:t>
      МО (қолы)            (тегі, аты, әкесінің аты)</w:t>
      </w:r>
    </w:p>
    <w:p>
      <w:pPr>
        <w:spacing w:after="0"/>
        <w:ind w:left="0"/>
        <w:jc w:val="both"/>
      </w:pPr>
      <w:r>
        <w:rPr>
          <w:rFonts w:ascii="Times New Roman"/>
          <w:b w:val="false"/>
          <w:i w:val="false"/>
          <w:color w:val="000000"/>
          <w:sz w:val="28"/>
        </w:rPr>
        <w:t>
      20___ ж. "____" __________________</w:t>
      </w:r>
    </w:p>
    <w:p>
      <w:pPr>
        <w:spacing w:after="0"/>
        <w:ind w:left="0"/>
        <w:jc w:val="both"/>
      </w:pPr>
      <w:r>
        <w:rPr>
          <w:rFonts w:ascii="Times New Roman"/>
          <w:b w:val="false"/>
          <w:i w:val="false"/>
          <w:color w:val="000000"/>
          <w:sz w:val="28"/>
        </w:rPr>
        <w:t>
      Өтініш алынды: 20___ ж. "___"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тұлғаның қолы,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Ұялы байланыстың базалық станциясына сауалнама (2G, 3G, 4G)</w:t>
      </w:r>
    </w:p>
    <w:p>
      <w:pPr>
        <w:spacing w:after="0"/>
        <w:ind w:left="0"/>
        <w:jc w:val="both"/>
      </w:pPr>
      <w:r>
        <w:rPr>
          <w:rFonts w:ascii="Times New Roman"/>
          <w:b w:val="false"/>
          <w:i w:val="false"/>
          <w:color w:val="ff0000"/>
          <w:sz w:val="28"/>
        </w:rPr>
        <w:t xml:space="preserve">
      Ескерту. 5-қосымша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87"/>
        <w:gridCol w:w="530"/>
        <w:gridCol w:w="7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Орнатылатын облыс: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Модуляция түрі: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Көрші арна бойынша таңдау, дБ: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Интермодуляциялық таңдау, дБ:*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Поляризация:*</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1-f. Географиялық координаттары С.Е.:*</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Ш.Б.:*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092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1-h. Сәуле шығару класы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түрі:*</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жайында нақты мәліметтер:</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9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Қондырғының сериялық нөмірі: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Антеннаның бағыттылығы: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94"/>
              <w:gridCol w:w="2294"/>
              <w:gridCol w:w="2553"/>
              <w:gridCol w:w="301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Сектор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Антеннаны өндіруші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Антеннаның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Күшейту коэффициенті, дБи</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Максималды сәуле шығару азимуты, град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331"/>
              <w:gridCol w:w="1731"/>
              <w:gridCol w:w="1879"/>
              <w:gridCol w:w="5801"/>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Антеннаның іліну биіктігі, 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Орынның бұрышы, град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АФҚ-дағы шығындар, дБ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Таратқыштың қуаты (секторға), Вт</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Базалық станция сотасының сәйкестендіргіші (Cell ID/CI)/Қызмет көрсету зонасының коды (SAC)</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Базалық станцияның сәйкестендіру нөмірі (BSIC)</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Орналасу сәйкестендіргіші (LAI)</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Байланыс стандарты:*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Жиілік жоспарына сәйкес арналар (GSM 900, GSM 1800, UMTS, CDMA 450, CDMA 800, LTE):*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6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БӨЛІМ – ҚОСЫМША АҚПАРАТ</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рұқсатының нөмірі:</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Рұқсаттың жарамдылық мерзімі:  </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Ұялы байланысының базалық станциясы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xml:space="preserve">
      АФҚ – антендік-фидерлік құрылғы; </w:t>
      </w:r>
    </w:p>
    <w:p>
      <w:pPr>
        <w:spacing w:after="0"/>
        <w:ind w:left="0"/>
        <w:jc w:val="both"/>
      </w:pPr>
      <w:r>
        <w:rPr>
          <w:rFonts w:ascii="Times New Roman"/>
          <w:b w:val="false"/>
          <w:i w:val="false"/>
          <w:color w:val="000000"/>
          <w:sz w:val="28"/>
        </w:rPr>
        <w:t xml:space="preserve">
      АЖС – амплитудалық-жиіліктің сипаттамасы; </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ені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сәйкестендіргіщі.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xml:space="preserve">
      LAC - Location Area Code (Елді мекен коды. GSM және UMTS стандарттары үшін көрсетіледі); </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fourth generation (ұялы байланыстың төртінші буыны);</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1-ЖБЖ нысаны</w:t>
            </w:r>
          </w:p>
        </w:tc>
      </w:tr>
    </w:tbl>
    <w:p>
      <w:pPr>
        <w:spacing w:after="0"/>
        <w:ind w:left="0"/>
        <w:jc w:val="left"/>
      </w:pPr>
      <w:r>
        <w:rPr>
          <w:rFonts w:ascii="Times New Roman"/>
          <w:b/>
          <w:i w:val="false"/>
          <w:color w:val="000000"/>
        </w:rPr>
        <w:t xml:space="preserve"> Жылжымалы байланыс жүйесінің станционарлық радиоэлектрондық құралына сауалнама</w:t>
      </w:r>
    </w:p>
    <w:p>
      <w:pPr>
        <w:spacing w:after="0"/>
        <w:ind w:left="0"/>
        <w:jc w:val="both"/>
      </w:pPr>
      <w:r>
        <w:rPr>
          <w:rFonts w:ascii="Times New Roman"/>
          <w:b w:val="false"/>
          <w:i w:val="false"/>
          <w:color w:val="ff0000"/>
          <w:sz w:val="28"/>
        </w:rPr>
        <w:t xml:space="preserve">
      Ескерту. 6-қосымша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0255"/>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1-j. Байланыс стандарты (протоколы)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Тағайындалуы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Сериялық нөмірі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Шақыру сигналы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Қабылдағыштың сезімталдығы, мкВ</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Аралық жиілік,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Гетеродиннің күйін келтіру</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Көрші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Интермодуляциялық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Айналы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Деректер тарату жылдамдығы, Мбит/с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Жиілік торының қадамы, кГц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Қызмет көрсету аймағының жоспарланған радиусы, шқ</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Антеннаның бағыттылығы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 Сектордардың жалпы саны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1-z. Сәуле шығару классы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Дуплестік алшақтау,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Поляризация</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-30 дБ деңгейіндегі сәуле шығару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-30 дБ деңгейіндегі өткізу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423"/>
        <w:gridCol w:w="2286"/>
        <w:gridCol w:w="3755"/>
        <w:gridCol w:w="249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r>
              <w:br/>
            </w:r>
            <w:r>
              <w:rPr>
                <w:rFonts w:ascii="Times New Roman"/>
                <w:b w:val="false"/>
                <w:i w:val="false"/>
                <w:color w:val="000000"/>
                <w:sz w:val="20"/>
              </w:rPr>
              <w:t>
Антенна өндірушісі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r>
              <w:br/>
            </w:r>
            <w:r>
              <w:rPr>
                <w:rFonts w:ascii="Times New Roman"/>
                <w:b w:val="false"/>
                <w:i w:val="false"/>
                <w:color w:val="000000"/>
                <w:sz w:val="20"/>
              </w:rPr>
              <w:t>
Антенна моделі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Күшейту коэффициенті, дБи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Макс. сәуле шығару азимуты, град</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00"/>
        <w:gridCol w:w="2600"/>
        <w:gridCol w:w="2926"/>
        <w:gridCol w:w="2601"/>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r>
              <w:br/>
            </w:r>
            <w:r>
              <w:rPr>
                <w:rFonts w:ascii="Times New Roman"/>
                <w:b w:val="false"/>
                <w:i w:val="false"/>
                <w:color w:val="000000"/>
                <w:sz w:val="20"/>
              </w:rPr>
              <w:t>
Антеннаның іліну биіктігі, 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Орынның бұрышы, град</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r>
              <w:br/>
            </w:r>
            <w:r>
              <w:rPr>
                <w:rFonts w:ascii="Times New Roman"/>
                <w:b w:val="false"/>
                <w:i w:val="false"/>
                <w:color w:val="000000"/>
                <w:sz w:val="20"/>
              </w:rPr>
              <w:t>
АФҚ-дағы шығындар, дБ</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r>
              <w:br/>
            </w:r>
            <w:r>
              <w:rPr>
                <w:rFonts w:ascii="Times New Roman"/>
                <w:b w:val="false"/>
                <w:i w:val="false"/>
                <w:color w:val="000000"/>
                <w:sz w:val="20"/>
              </w:rPr>
              <w:t>
Қуат, Вт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794"/>
        <w:gridCol w:w="2451"/>
        <w:gridCol w:w="2868"/>
        <w:gridCol w:w="2869"/>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 жиілігі, МГц</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 жиілігі, МГц</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r>
              <w:br/>
            </w:r>
            <w:r>
              <w:rPr>
                <w:rFonts w:ascii="Times New Roman"/>
                <w:b w:val="false"/>
                <w:i w:val="false"/>
                <w:color w:val="000000"/>
                <w:sz w:val="20"/>
              </w:rPr>
              <w:t>
Қабылдау жиілігі, МГц (инспекция толтырады)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w:t>
            </w:r>
            <w:r>
              <w:br/>
            </w:r>
            <w:r>
              <w:rPr>
                <w:rFonts w:ascii="Times New Roman"/>
                <w:b w:val="false"/>
                <w:i w:val="false"/>
                <w:color w:val="000000"/>
                <w:sz w:val="20"/>
              </w:rPr>
              <w:t>
Тарату жиілігі, МГц (инспекция толтырады)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ІІ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827"/>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рұқсатының нөмірі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құралының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4513"/>
        <w:gridCol w:w="2399"/>
        <w:gridCol w:w="5388"/>
      </w:tblGrid>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антендік-фидерлік құрылғы;</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ені және шығыс бойлық;</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РРЖ нысаны           </w:t>
            </w:r>
          </w:p>
        </w:tc>
      </w:tr>
    </w:tbl>
    <w:bookmarkStart w:name="z255" w:id="169"/>
    <w:p>
      <w:pPr>
        <w:spacing w:after="0"/>
        <w:ind w:left="0"/>
        <w:jc w:val="left"/>
      </w:pPr>
      <w:r>
        <w:rPr>
          <w:rFonts w:ascii="Times New Roman"/>
          <w:b/>
          <w:i w:val="false"/>
          <w:color w:val="000000"/>
        </w:rPr>
        <w:t xml:space="preserve"> Радиорелейлік желі сауалнамасы</w:t>
      </w:r>
    </w:p>
    <w:bookmarkEnd w:id="169"/>
    <w:p>
      <w:pPr>
        <w:spacing w:after="0"/>
        <w:ind w:left="0"/>
        <w:jc w:val="both"/>
      </w:pPr>
      <w:r>
        <w:rPr>
          <w:rFonts w:ascii="Times New Roman"/>
          <w:b w:val="false"/>
          <w:i w:val="false"/>
          <w:color w:val="ff0000"/>
          <w:sz w:val="28"/>
        </w:rPr>
        <w:t xml:space="preserve">
      Ескерту. 7-қосымша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Радиорелейлік желі (РРЖ) атауы*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Аралық сипаттамасы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Қызмет ету аумағы*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51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051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0894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0894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координаттары (С.Е.)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Географиялық координаттары (Ш.Б.)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Қабылдап-таратқыштың техникалық деректері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(негізгі):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(резервтік):</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3-f. Сәулелену класы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67"/>
        <w:gridCol w:w="7067"/>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 аспасының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 аспасының биіктігі, м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164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рұқсаттамасының нөмірі: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күні: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радиорелелік желі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АФҚ (АВТ) – антендік-фидерлік құрылғы (антенна-толқындық тракт);</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радиорелейлік желі;</w:t>
      </w:r>
    </w:p>
    <w:p>
      <w:pPr>
        <w:spacing w:after="0"/>
        <w:ind w:left="0"/>
        <w:jc w:val="both"/>
      </w:pPr>
      <w:r>
        <w:rPr>
          <w:rFonts w:ascii="Times New Roman"/>
          <w:b w:val="false"/>
          <w:i w:val="false"/>
          <w:color w:val="000000"/>
          <w:sz w:val="28"/>
        </w:rPr>
        <w:t>
      РРС – радиорелейлік станция;</w:t>
      </w:r>
    </w:p>
    <w:p>
      <w:pPr>
        <w:spacing w:after="0"/>
        <w:ind w:left="0"/>
        <w:jc w:val="both"/>
      </w:pPr>
      <w:r>
        <w:rPr>
          <w:rFonts w:ascii="Times New Roman"/>
          <w:b w:val="false"/>
          <w:i w:val="false"/>
          <w:color w:val="000000"/>
          <w:sz w:val="28"/>
        </w:rPr>
        <w:t>
      BER – Bit Error rate (қатенің биттік ықтималдығы).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РХТ, ТХТ, ЦТХТ нысаны  </w:t>
            </w:r>
          </w:p>
        </w:tc>
      </w:tr>
    </w:tbl>
    <w:bookmarkStart w:name="z257" w:id="170"/>
    <w:p>
      <w:pPr>
        <w:spacing w:after="0"/>
        <w:ind w:left="0"/>
        <w:jc w:val="left"/>
      </w:pPr>
      <w:r>
        <w:rPr>
          <w:rFonts w:ascii="Times New Roman"/>
          <w:b/>
          <w:i w:val="false"/>
          <w:color w:val="000000"/>
        </w:rPr>
        <w:t xml:space="preserve"> Телерадиотаратушы таратқышқа сауалнама</w:t>
      </w:r>
    </w:p>
    <w:bookmarkEnd w:id="170"/>
    <w:p>
      <w:pPr>
        <w:spacing w:after="0"/>
        <w:ind w:left="0"/>
        <w:jc w:val="both"/>
      </w:pPr>
      <w:r>
        <w:rPr>
          <w:rFonts w:ascii="Times New Roman"/>
          <w:b w:val="false"/>
          <w:i w:val="false"/>
          <w:color w:val="ff0000"/>
          <w:sz w:val="28"/>
        </w:rPr>
        <w:t xml:space="preserve">
      Ескерту. 8-қосымша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15"/>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Елді-мекен</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4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343400" cy="685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Ш.Б.</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Байланыс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Тарату жүйесі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Канал номері (-лері)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Эфирлік-кәбілдік</w:t>
            </w:r>
            <w:r>
              <w:br/>
            </w:r>
            <w:r>
              <w:rPr>
                <w:rFonts w:ascii="Times New Roman"/>
                <w:b w:val="false"/>
                <w:i w:val="false"/>
                <w:color w:val="000000"/>
                <w:sz w:val="20"/>
              </w:rPr>
              <w:t>
ТХТ диапазоны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Тасымалдаушы жиілік,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355"/>
        <w:gridCol w:w="2356"/>
        <w:gridCol w:w="2356"/>
        <w:gridCol w:w="1324"/>
        <w:gridCol w:w="70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2-i. Сәулелендіру класы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жолақ ені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сигналдың сипаты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ақпараттын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Тығызданудың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мәліметтер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бағдарламалардың саны, келесі рұқсаттармен: SD HD UHD/3D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кодтаудың жылдамдығы (1/2, 3/5, 2/3, 3/4,4/5,  5/6, 7/8)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саны (1k, 2k, 4k, 8k, 16k, 32k)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56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4356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интервалдың ұзындығы</w:t>
            </w:r>
            <w:r>
              <w:br/>
            </w:r>
            <w:r>
              <w:rPr>
                <w:rFonts w:ascii="Times New Roman"/>
                <w:b w:val="false"/>
                <w:i w:val="false"/>
                <w:color w:val="000000"/>
                <w:sz w:val="20"/>
              </w:rPr>
              <w:t>
(1/4, 19/128, 1/8,19/256, 1/16, 1/32, 1/128) Қабылдау тәсілі (белгіленген, мобильді, портативті)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модуляциясы (QPSK, 16 QAM, 64 QAM, 256 QAM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Антеннаның сипаттамасы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Іліну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 -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1681"/>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пайдалануға берілген рұқсаттың нөмірі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9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394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1810"/>
        <w:gridCol w:w="531"/>
        <w:gridCol w:w="9959"/>
      </w:tblGrid>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Definition (жоғары рұқсат);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Amplitude Modulation  (квадратуралық амплитудалық модуляция);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Phase Shift Keying (квадратуралық фазалық манипуляция);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Definition (стандартты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1-CРЖ            </w:t>
            </w:r>
          </w:p>
        </w:tc>
      </w:tr>
    </w:tbl>
    <w:bookmarkStart w:name="z259" w:id="171"/>
    <w:p>
      <w:pPr>
        <w:spacing w:after="0"/>
        <w:ind w:left="0"/>
        <w:jc w:val="left"/>
      </w:pPr>
      <w:r>
        <w:rPr>
          <w:rFonts w:ascii="Times New Roman"/>
          <w:b/>
          <w:i w:val="false"/>
          <w:color w:val="000000"/>
        </w:rPr>
        <w:t xml:space="preserve"> Сымсыз радиобайланыс жүйесінің (WLL) радиоэлектрондық құралдарына сауалнама</w:t>
      </w:r>
    </w:p>
    <w:bookmarkEnd w:id="171"/>
    <w:p>
      <w:pPr>
        <w:spacing w:after="0"/>
        <w:ind w:left="0"/>
        <w:jc w:val="both"/>
      </w:pPr>
      <w:r>
        <w:rPr>
          <w:rFonts w:ascii="Times New Roman"/>
          <w:b w:val="false"/>
          <w:i w:val="false"/>
          <w:color w:val="ff0000"/>
          <w:sz w:val="28"/>
        </w:rPr>
        <w:t xml:space="preserve">
      Ескерту. 9-қосымша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99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Антеннаның бағыттылығы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Секторлардың жалпы саны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 жоспары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1-n. Қондырғы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Қондырғы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Қабылдағыш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Қабылдағыш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Сериялық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Қабылдағыш сезімталдығы, мкВ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Поляризация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Қызмет көрсету аймағының жоспарланған радиусы, км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Деректер тарату жылдамдығы, Мбит/с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Сәуле шығару классы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517"/>
        <w:gridCol w:w="1562"/>
        <w:gridCol w:w="2307"/>
        <w:gridCol w:w="1562"/>
        <w:gridCol w:w="1518"/>
        <w:gridCol w:w="1432"/>
        <w:gridCol w:w="156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w:t>
            </w:r>
            <w:r>
              <w:br/>
            </w:r>
            <w:r>
              <w:rPr>
                <w:rFonts w:ascii="Times New Roman"/>
                <w:b w:val="false"/>
                <w:i w:val="false"/>
                <w:color w:val="000000"/>
                <w:sz w:val="20"/>
              </w:rPr>
              <w:t>
Антенна өндірушісі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 </w:t>
            </w:r>
            <w:r>
              <w:br/>
            </w:r>
            <w:r>
              <w:rPr>
                <w:rFonts w:ascii="Times New Roman"/>
                <w:b w:val="false"/>
                <w:i w:val="false"/>
                <w:color w:val="000000"/>
                <w:sz w:val="20"/>
              </w:rPr>
              <w:t>
Антенна моделі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Күшейту коэффициенті, дБи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2-d. </w:t>
            </w:r>
            <w:r>
              <w:br/>
            </w:r>
            <w:r>
              <w:rPr>
                <w:rFonts w:ascii="Times New Roman"/>
                <w:b w:val="false"/>
                <w:i w:val="false"/>
                <w:color w:val="000000"/>
                <w:sz w:val="20"/>
              </w:rPr>
              <w:t>
Макс. сәуле шығару азимуты, град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 </w:t>
            </w:r>
            <w:r>
              <w:br/>
            </w:r>
            <w:r>
              <w:rPr>
                <w:rFonts w:ascii="Times New Roman"/>
                <w:b w:val="false"/>
                <w:i w:val="false"/>
                <w:color w:val="000000"/>
                <w:sz w:val="20"/>
              </w:rPr>
              <w:t>
Антеннаның іліну биіктігі, 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2-f. </w:t>
            </w:r>
            <w:r>
              <w:br/>
            </w:r>
            <w:r>
              <w:rPr>
                <w:rFonts w:ascii="Times New Roman"/>
                <w:b w:val="false"/>
                <w:i w:val="false"/>
                <w:color w:val="000000"/>
                <w:sz w:val="20"/>
              </w:rPr>
              <w:t>
Орынның бұрышы, град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w:t>
            </w:r>
            <w:r>
              <w:br/>
            </w:r>
            <w:r>
              <w:rPr>
                <w:rFonts w:ascii="Times New Roman"/>
                <w:b w:val="false"/>
                <w:i w:val="false"/>
                <w:color w:val="000000"/>
                <w:sz w:val="20"/>
              </w:rPr>
              <w:t>
АФҚ-ғы шығындар, дБ</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502"/>
        <w:gridCol w:w="1757"/>
        <w:gridCol w:w="1757"/>
        <w:gridCol w:w="1757"/>
        <w:gridCol w:w="1505"/>
        <w:gridCol w:w="1712"/>
        <w:gridCol w:w="1503"/>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Таратқыштың қуаты</w:t>
            </w:r>
            <w:r>
              <w:br/>
            </w:r>
            <w:r>
              <w:rPr>
                <w:rFonts w:ascii="Times New Roman"/>
                <w:b w:val="false"/>
                <w:i w:val="false"/>
                <w:color w:val="000000"/>
                <w:sz w:val="20"/>
              </w:rPr>
              <w:t>
(секторға),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w:t>
            </w:r>
            <w:r>
              <w:br/>
            </w:r>
            <w:r>
              <w:rPr>
                <w:rFonts w:ascii="Times New Roman"/>
                <w:b w:val="false"/>
                <w:i w:val="false"/>
                <w:color w:val="000000"/>
                <w:sz w:val="20"/>
              </w:rPr>
              <w:t>
Қабылдағыш жиілігі (мин.шегі),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Қабылдағыш жиілігі (макс.шегі),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r>
              <w:br/>
            </w:r>
            <w:r>
              <w:rPr>
                <w:rFonts w:ascii="Times New Roman"/>
                <w:b w:val="false"/>
                <w:i w:val="false"/>
                <w:color w:val="000000"/>
                <w:sz w:val="20"/>
              </w:rPr>
              <w:t>
Тарату қуаты (мин.шегі), МГц</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2-l. </w:t>
            </w:r>
            <w:r>
              <w:br/>
            </w:r>
            <w:r>
              <w:rPr>
                <w:rFonts w:ascii="Times New Roman"/>
                <w:b w:val="false"/>
                <w:i w:val="false"/>
                <w:color w:val="000000"/>
                <w:sz w:val="20"/>
              </w:rPr>
              <w:t>
Тарату қуаты (макс.шегі, МГц</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Қабылдаудың тасымалдаушы жиілігі, МГц</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Таратудың тасымалдаушы жиілігі, МГц</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16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БӨЛІМ – ҚОСЫМША АҚПАРАТ</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рұқсатының нөмірі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сымсыз радиобайланыс жүйесінің (WLL) радиоэлектрондық құралы сауалнамасында көрсетілген негізгі қысқартулар: </w:t>
      </w:r>
    </w:p>
    <w:tbl>
      <w:tblPr>
        <w:tblW w:w="0" w:type="auto"/>
        <w:tblCellSpacing w:w="0" w:type="auto"/>
        <w:tblBorders>
          <w:top w:val="none"/>
          <w:left w:val="none"/>
          <w:bottom w:val="none"/>
          <w:right w:val="none"/>
          <w:insideH w:val="none"/>
          <w:insideV w:val="none"/>
        </w:tblBorders>
      </w:tblPr>
      <w:tblGrid>
        <w:gridCol w:w="2525"/>
        <w:gridCol w:w="786"/>
        <w:gridCol w:w="3"/>
        <w:gridCol w:w="8986"/>
      </w:tblGrid>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антенна-фидерлік құрылғы;</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радиобайланыс жүйесі;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Fidelity (сымсыз дәлдік);</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local loop (сымсыз қолжетімділік жүйесі).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ЖСЖ нысаны        </w:t>
            </w:r>
          </w:p>
        </w:tc>
      </w:tr>
    </w:tbl>
    <w:bookmarkStart w:name="z261" w:id="172"/>
    <w:p>
      <w:pPr>
        <w:spacing w:after="0"/>
        <w:ind w:left="0"/>
        <w:jc w:val="left"/>
      </w:pPr>
      <w:r>
        <w:rPr>
          <w:rFonts w:ascii="Times New Roman"/>
          <w:b/>
          <w:i w:val="false"/>
          <w:color w:val="000000"/>
        </w:rPr>
        <w:t xml:space="preserve"> Жер станциясына сауалнама</w:t>
      </w:r>
    </w:p>
    <w:bookmarkEnd w:id="172"/>
    <w:p>
      <w:pPr>
        <w:spacing w:after="0"/>
        <w:ind w:left="0"/>
        <w:jc w:val="both"/>
      </w:pPr>
      <w:r>
        <w:rPr>
          <w:rFonts w:ascii="Times New Roman"/>
          <w:b w:val="false"/>
          <w:i w:val="false"/>
          <w:color w:val="ff0000"/>
          <w:sz w:val="28"/>
        </w:rPr>
        <w:t xml:space="preserve">
      Ескерту. 10-қосымша жаңа редакцияда – ҚР Ақпарат және коммуникациялар министрінің 12.12.2017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І БӨЛІМ – ТЕХНИКАЛЫҚ ДЕРЕКТЕР</w:t>
      </w:r>
    </w:p>
    <w:p>
      <w:pPr>
        <w:spacing w:after="0"/>
        <w:ind w:left="0"/>
        <w:jc w:val="both"/>
      </w:pPr>
      <w:r>
        <w:rPr>
          <w:rFonts w:ascii="Times New Roman"/>
          <w:b w:val="false"/>
          <w:i w:val="false"/>
          <w:color w:val="000000"/>
          <w:sz w:val="28"/>
        </w:rPr>
        <w:t>
      1.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0014"/>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С.Е.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координаттары Ш.Б.</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техникалық деректері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Сериялық нөмірі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Қуаты, Вт</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Таратуға арналған жиіліктер номиналы, МГц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Жолақ ені, кГц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Сәуле шығару класы</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093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жолақ ені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Деректерді тарату жылдамдығы, Мбит/с</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9769"/>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Қабылдағыштың техникалық деректері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Сезгіштігі, dBm/мкВ</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 Қабылдау жүйесінің шуыл температурасы, </w:t>
            </w:r>
            <w:r>
              <w:rPr>
                <w:rFonts w:ascii="Times New Roman"/>
                <w:b w:val="false"/>
                <w:i w:val="false"/>
                <w:color w:val="000000"/>
                <w:vertAlign w:val="superscript"/>
              </w:rPr>
              <w:t xml:space="preserve"> </w:t>
            </w:r>
            <w:r>
              <w:rPr>
                <w:rFonts w:ascii="Times New Roman"/>
                <w:b w:val="false"/>
                <w:i w:val="false"/>
                <w:color w:val="000000"/>
                <w:sz w:val="20"/>
              </w:rPr>
              <w:t>К</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Қабылдауға арналған жиіліктер номиналы, МГц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Белдеудің ені, кГц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 шығару класы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Белдеудің қажетті ені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модуляциялау сигналын(дар)ының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ақпараттың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Сигнал/шуыл қатынасы (C/N), dB</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 Диаметрі,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аспасының  жер деңгейінен биіктігі,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шығарудың азимуты,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БД ені, көлденең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Қапталдағы ебелектер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ЖЖС бойынша деректер</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Сәуленің атауы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 – ҚОСЫМША АҚПАРАТ</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арналған рұқсаттың нөмірі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БД – бағыттылық диаграммасы;</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РЖС – радиожиілік спектр;</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Мбит/с – секундына мегабит;</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 – Кельвин;</w:t>
      </w:r>
    </w:p>
    <w:p>
      <w:pPr>
        <w:spacing w:after="0"/>
        <w:ind w:left="0"/>
        <w:jc w:val="both"/>
      </w:pPr>
      <w:r>
        <w:rPr>
          <w:rFonts w:ascii="Times New Roman"/>
          <w:b w:val="false"/>
          <w:i w:val="false"/>
          <w:color w:val="000000"/>
          <w:sz w:val="28"/>
        </w:rPr>
        <w:t>
      ИИН/БИН – жеке сәйкестендіру нөмірі/бизнес сәйкестендіру нөмірі;</w:t>
      </w:r>
    </w:p>
    <w:p>
      <w:pPr>
        <w:spacing w:after="0"/>
        <w:ind w:left="0"/>
        <w:jc w:val="both"/>
      </w:pPr>
      <w:r>
        <w:rPr>
          <w:rFonts w:ascii="Times New Roman"/>
          <w:b w:val="false"/>
          <w:i w:val="false"/>
          <w:color w:val="000000"/>
          <w:sz w:val="28"/>
        </w:rPr>
        <w:t>
      ЖЖС – жердің жасанды серігі;</w:t>
      </w:r>
    </w:p>
    <w:p>
      <w:pPr>
        <w:spacing w:after="0"/>
        <w:ind w:left="0"/>
        <w:jc w:val="both"/>
      </w:pPr>
      <w:r>
        <w:rPr>
          <w:rFonts w:ascii="Times New Roman"/>
          <w:b w:val="false"/>
          <w:i w:val="false"/>
          <w:color w:val="000000"/>
          <w:sz w:val="28"/>
        </w:rPr>
        <w:t>
      ЖС – жер станциясы;</w:t>
      </w:r>
    </w:p>
    <w:p>
      <w:pPr>
        <w:spacing w:after="0"/>
        <w:ind w:left="0"/>
        <w:jc w:val="left"/>
      </w:pPr>
      <w:r>
        <w:rPr>
          <w:rFonts w:ascii="Times New Roman"/>
          <w:b w:val="false"/>
          <w:i w:val="false"/>
          <w:color w:val="000000"/>
          <w:sz w:val="28"/>
        </w:rPr>
        <w:t>
      РЭҚ – радиоэлектрондық құрал.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1-ЖРҚ нысаны            </w:t>
      </w:r>
    </w:p>
    <w:bookmarkStart w:name="z263" w:id="173"/>
    <w:p>
      <w:pPr>
        <w:spacing w:after="0"/>
        <w:ind w:left="0"/>
        <w:jc w:val="left"/>
      </w:pPr>
      <w:r>
        <w:rPr>
          <w:rFonts w:ascii="Times New Roman"/>
          <w:b/>
          <w:i w:val="false"/>
          <w:color w:val="000000"/>
        </w:rPr>
        <w:t xml:space="preserve"> Жылжымалы радиоэлектронды құралдарға сауалнама</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39"/>
        <w:gridCol w:w="2080"/>
        <w:gridCol w:w="2081"/>
        <w:gridCol w:w="1342"/>
        <w:gridCol w:w="1351"/>
        <w:gridCol w:w="1351"/>
        <w:gridCol w:w="1382"/>
        <w:gridCol w:w="1390"/>
        <w:gridCol w:w="1391"/>
        <w:gridCol w:w="257"/>
        <w:gridCol w:w="258"/>
        <w:gridCol w:w="162"/>
        <w:gridCol w:w="2345"/>
        <w:gridCol w:w="2345"/>
        <w:gridCol w:w="3836"/>
        <w:gridCol w:w="3837"/>
        <w:gridCol w:w="44"/>
        <w:gridCol w:w="263"/>
        <w:gridCol w:w="264"/>
        <w:gridCol w:w="3095"/>
        <w:gridCol w:w="3108"/>
        <w:gridCol w:w="6204"/>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p>
            <w:pPr>
              <w:spacing w:after="20"/>
              <w:ind w:left="20"/>
              <w:jc w:val="both"/>
            </w:pPr>
            <w:r>
              <w:rPr>
                <w:rFonts w:ascii="Times New Roman"/>
                <w:b w:val="false"/>
                <w:i w:val="false"/>
                <w:color w:val="000000"/>
                <w:sz w:val="20"/>
              </w:rPr>
              <w:t>
Орнатылатын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p>
            <w:pPr>
              <w:spacing w:after="20"/>
              <w:ind w:left="20"/>
              <w:jc w:val="both"/>
            </w:pPr>
            <w:r>
              <w:rPr>
                <w:rFonts w:ascii="Times New Roman"/>
                <w:b w:val="false"/>
                <w:i w:val="false"/>
                <w:color w:val="000000"/>
                <w:sz w:val="20"/>
              </w:rPr>
              <w:t>
Орнатылатын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w:t>
            </w:r>
          </w:p>
          <w:p>
            <w:pPr>
              <w:spacing w:after="20"/>
              <w:ind w:left="20"/>
              <w:jc w:val="both"/>
            </w:pPr>
            <w:r>
              <w:rPr>
                <w:rFonts w:ascii="Times New Roman"/>
                <w:b w:val="false"/>
                <w:i w:val="false"/>
                <w:color w:val="000000"/>
                <w:sz w:val="20"/>
              </w:rPr>
              <w:t xml:space="preserve">
Елді мекен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w:t>
            </w:r>
          </w:p>
          <w:p>
            <w:pPr>
              <w:spacing w:after="20"/>
              <w:ind w:left="20"/>
              <w:jc w:val="both"/>
            </w:pPr>
            <w:r>
              <w:rPr>
                <w:rFonts w:ascii="Times New Roman"/>
                <w:b w:val="false"/>
                <w:i w:val="false"/>
                <w:color w:val="000000"/>
                <w:sz w:val="20"/>
              </w:rPr>
              <w:t>
А/к түрі және мем.нөмірі (мобилді радиостанция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p>
            <w:pPr>
              <w:spacing w:after="20"/>
              <w:ind w:left="20"/>
              <w:jc w:val="both"/>
            </w:pPr>
            <w:r>
              <w:rPr>
                <w:rFonts w:ascii="Times New Roman"/>
                <w:b w:val="false"/>
                <w:i w:val="false"/>
                <w:color w:val="000000"/>
                <w:sz w:val="20"/>
              </w:rPr>
              <w:t>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p>
            <w:pPr>
              <w:spacing w:after="20"/>
              <w:ind w:left="20"/>
              <w:jc w:val="both"/>
            </w:pPr>
            <w:r>
              <w:rPr>
                <w:rFonts w:ascii="Times New Roman"/>
                <w:b w:val="false"/>
                <w:i w:val="false"/>
                <w:color w:val="000000"/>
                <w:sz w:val="20"/>
              </w:rPr>
              <w:t>
Сәуле шығару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w:t>
            </w:r>
          </w:p>
          <w:p>
            <w:pPr>
              <w:spacing w:after="20"/>
              <w:ind w:left="20"/>
              <w:jc w:val="both"/>
            </w:pPr>
            <w:r>
              <w:rPr>
                <w:rFonts w:ascii="Times New Roman"/>
                <w:b w:val="false"/>
                <w:i w:val="false"/>
                <w:color w:val="000000"/>
                <w:sz w:val="20"/>
              </w:rPr>
              <w:t>
Шақыру сигналы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w:t>
            </w:r>
          </w:p>
          <w:p>
            <w:pPr>
              <w:spacing w:after="20"/>
              <w:ind w:left="20"/>
              <w:jc w:val="both"/>
            </w:pPr>
            <w:r>
              <w:rPr>
                <w:rFonts w:ascii="Times New Roman"/>
                <w:b w:val="false"/>
                <w:i w:val="false"/>
                <w:color w:val="000000"/>
                <w:sz w:val="20"/>
              </w:rPr>
              <w:t>
Қабылдағыштың сезгіштігі, мкВ</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w:t>
            </w:r>
          </w:p>
          <w:p>
            <w:pPr>
              <w:spacing w:after="20"/>
              <w:ind w:left="20"/>
              <w:jc w:val="both"/>
            </w:pPr>
            <w:r>
              <w:rPr>
                <w:rFonts w:ascii="Times New Roman"/>
                <w:b w:val="false"/>
                <w:i w:val="false"/>
                <w:color w:val="000000"/>
                <w:sz w:val="20"/>
              </w:rPr>
              <w:t>
Қабылдағыштың аралық жиілігі,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Антенна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Өндіруші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Моделі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Күшейту коэффициенті, дБи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АФҚ-дағы шығындар,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Полярландыруы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Қабылдау жиілігі,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Тарату жиілігі,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Қуаты, Вт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-30 дБ деңгейіндегі сәуле шығару белдеуінің ені, МГц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-30 дБ деңгейі бойынша өткізу белдеуінің ені,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Дуплексті алшақтату, МГц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ҚОСЫМША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иесі* ЖСН/БСН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түрі немесе мемлекеттік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20"/>
              <w:ind w:left="20"/>
              <w:jc w:val="both"/>
            </w:pPr>
            <w:r>
              <w:rPr>
                <w:rFonts w:ascii="Times New Roman"/>
                <w:b w:val="false"/>
                <w:i w:val="false"/>
                <w:color w:val="000000"/>
                <w:sz w:val="20"/>
              </w:rPr>
              <w:t>
Мен осы сауалнамадағы мәліметтер толық және шындыққа сәйкес екенін куәландырамын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жылжымалы радиоэлектронды құралдарға сауалнамасында көрсетілген негізгі қысқартулар:</w:t>
      </w:r>
    </w:p>
    <w:p>
      <w:pPr>
        <w:spacing w:after="0"/>
        <w:ind w:left="0"/>
        <w:jc w:val="both"/>
      </w:pPr>
      <w:r>
        <w:rPr>
          <w:rFonts w:ascii="Times New Roman"/>
          <w:b w:val="false"/>
          <w:i w:val="false"/>
          <w:color w:val="000000"/>
          <w:sz w:val="28"/>
        </w:rPr>
        <w:t>
      * - РЭҚ теңгерімінде бар жеке және/немесе заңды тұлға;</w:t>
      </w:r>
    </w:p>
    <w:p>
      <w:pPr>
        <w:spacing w:after="0"/>
        <w:ind w:left="0"/>
        <w:jc w:val="both"/>
      </w:pPr>
      <w:r>
        <w:rPr>
          <w:rFonts w:ascii="Times New Roman"/>
          <w:b w:val="false"/>
          <w:i w:val="false"/>
          <w:color w:val="000000"/>
          <w:sz w:val="28"/>
        </w:rPr>
        <w:t>
      АФҚ – антенналық-фидерлық құрылы;</w:t>
      </w:r>
    </w:p>
    <w:p>
      <w:pPr>
        <w:spacing w:after="0"/>
        <w:ind w:left="0"/>
        <w:jc w:val="both"/>
      </w:pPr>
      <w:r>
        <w:rPr>
          <w:rFonts w:ascii="Times New Roman"/>
          <w:b w:val="false"/>
          <w:i w:val="false"/>
          <w:color w:val="000000"/>
          <w:sz w:val="28"/>
        </w:rPr>
        <w:t>
      АЖС – амплитудалық-жиілік сиппаттама;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эталондық кемшіліксіз антенна жөнінде децибел;</w:t>
      </w:r>
    </w:p>
    <w:p>
      <w:pPr>
        <w:spacing w:after="0"/>
        <w:ind w:left="0"/>
        <w:jc w:val="both"/>
      </w:pPr>
      <w:r>
        <w:rPr>
          <w:rFonts w:ascii="Times New Roman"/>
          <w:b w:val="false"/>
          <w:i w:val="false"/>
          <w:color w:val="000000"/>
          <w:sz w:val="28"/>
        </w:rPr>
        <w:t>
      дБм – 1 мВт жөнінде децибел;</w:t>
      </w:r>
    </w:p>
    <w:p>
      <w:pPr>
        <w:spacing w:after="0"/>
        <w:ind w:left="0"/>
        <w:jc w:val="both"/>
      </w:pPr>
      <w:r>
        <w:rPr>
          <w:rFonts w:ascii="Times New Roman"/>
          <w:b w:val="false"/>
          <w:i w:val="false"/>
          <w:color w:val="000000"/>
          <w:sz w:val="28"/>
        </w:rPr>
        <w:t>
      ЖСН/БСН – жекеше сәйкестендіру нөмір / бизнес сәйкестендіру нөмір;</w:t>
      </w:r>
    </w:p>
    <w:p>
      <w:pPr>
        <w:spacing w:after="0"/>
        <w:ind w:left="0"/>
        <w:jc w:val="both"/>
      </w:pPr>
      <w:r>
        <w:rPr>
          <w:rFonts w:ascii="Times New Roman"/>
          <w:b w:val="false"/>
          <w:i w:val="false"/>
          <w:color w:val="000000"/>
          <w:sz w:val="28"/>
        </w:rPr>
        <w:t>
      ЖРҚ – жылжымалы радиоэлектронды құрал;</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мВт – миливатт;</w:t>
      </w:r>
    </w:p>
    <w:p>
      <w:pPr>
        <w:spacing w:after="0"/>
        <w:ind w:left="0"/>
        <w:jc w:val="both"/>
      </w:pPr>
      <w:r>
        <w:rPr>
          <w:rFonts w:ascii="Times New Roman"/>
          <w:b w:val="false"/>
          <w:i w:val="false"/>
          <w:color w:val="000000"/>
          <w:sz w:val="28"/>
        </w:rPr>
        <w:t>
      РЭҚ – радиэлектрондық құралы.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1 - ЖЖ нысаны            </w:t>
      </w:r>
    </w:p>
    <w:bookmarkStart w:name="z265" w:id="174"/>
    <w:p>
      <w:pPr>
        <w:spacing w:after="0"/>
        <w:ind w:left="0"/>
        <w:jc w:val="left"/>
      </w:pPr>
      <w:r>
        <w:rPr>
          <w:rFonts w:ascii="Times New Roman"/>
          <w:b/>
          <w:i w:val="false"/>
          <w:color w:val="000000"/>
        </w:rPr>
        <w:t xml:space="preserve"> Жоғары жиілікті құрылғыға сауалнама-рұқсат</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3"/>
        <w:gridCol w:w="768"/>
        <w:gridCol w:w="1552"/>
        <w:gridCol w:w="778"/>
        <w:gridCol w:w="778"/>
        <w:gridCol w:w="6"/>
        <w:gridCol w:w="488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 ӨТІНІШ БЕРУШІ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(кодты қоса)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және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басшының Т.А.Ә. және лауазымы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 ТЕХНИКАЛЫҚ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жиіліктік құрылғының (бұдан әрі - ЖЖҚ) техникалық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Үлгісі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Ең жоғары шығару қуаты, кВт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Жиілік ауқымы, кГц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Қалаулы жиілік жұмыс белдеуі (өнеркәсіптік ЖЖ генераторлар үшін ғана)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 Тағайындау (тек өндірістік ЖЖ генераторлар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Кедергілердің сәуле шығаруынан қорғау құралдарының болуы (бар қорғау құралдарын санамалау)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Өндіруші зауыт және шығарылған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Қосымшалар</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ЖЖҚ-ды орнататын ұйымның қолдаухаты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Ерекшеліктерімен принципиалды сызбасы (типтік емес ЖЖ генераторларына ғана)</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Энергия желісіне орнатуды қосуға келісімі туралы энергожабдықтаудан анықтама (тек өнеркәсіптік ЖЖ генераторлар үшін)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 ҚОСЫМША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және орнатуға рұқсаттама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нөмірі,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органы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анықтамадағы мәліметтер толық және дұрыс екендігін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0"/>
        <w:gridCol w:w="3070"/>
        <w:gridCol w:w="3090"/>
      </w:tblGrid>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М.О.</w:t>
            </w:r>
          </w:p>
        </w:tc>
      </w:tr>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 АУМАҚТЫҚ БӨЛІМШЕНІҢ РҰҚСАТЫ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индустриялық радиокедергілер нормаларына сәйкес</w:t>
            </w:r>
          </w:p>
          <w:p>
            <w:pPr>
              <w:spacing w:after="20"/>
              <w:ind w:left="20"/>
              <w:jc w:val="both"/>
            </w:pPr>
            <w:r>
              <w:rPr>
                <w:rFonts w:ascii="Times New Roman"/>
                <w:b w:val="false"/>
                <w:i w:val="false"/>
                <w:color w:val="000000"/>
                <w:sz w:val="20"/>
              </w:rPr>
              <w:t>
болған жағдайда _________________ кГц-тен ________________ кГц дейін</w:t>
            </w:r>
          </w:p>
          <w:p>
            <w:pPr>
              <w:spacing w:after="20"/>
              <w:ind w:left="20"/>
              <w:jc w:val="both"/>
            </w:pPr>
            <w:r>
              <w:rPr>
                <w:rFonts w:ascii="Times New Roman"/>
                <w:b w:val="false"/>
                <w:i w:val="false"/>
                <w:color w:val="000000"/>
                <w:sz w:val="20"/>
              </w:rPr>
              <w:t>
жиілік белдеуінде ЖЖҚ жұмысына рұқсат етіледі.</w:t>
            </w:r>
          </w:p>
          <w:p>
            <w:pPr>
              <w:spacing w:after="20"/>
              <w:ind w:left="20"/>
              <w:jc w:val="both"/>
            </w:pPr>
            <w:r>
              <w:rPr>
                <w:rFonts w:ascii="Times New Roman"/>
                <w:b w:val="false"/>
                <w:i w:val="false"/>
                <w:color w:val="000000"/>
                <w:sz w:val="20"/>
              </w:rPr>
              <w:t>
Рұқсаттың жарамдылық мерзімі 20__ жылғы "____" _________________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бөлімшенің басшысы ___________________________________</w:t>
      </w:r>
    </w:p>
    <w:p>
      <w:pPr>
        <w:spacing w:after="0"/>
        <w:ind w:left="0"/>
        <w:jc w:val="both"/>
      </w:pPr>
      <w:r>
        <w:rPr>
          <w:rFonts w:ascii="Times New Roman"/>
          <w:b w:val="false"/>
          <w:i w:val="false"/>
          <w:color w:val="000000"/>
          <w:sz w:val="28"/>
        </w:rPr>
        <w:t>
                                         М.О.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(Тегі, аты, болса - әкесінің аты (бұдан әрі – Т.А.Ә.А.),</w:t>
      </w:r>
    </w:p>
    <w:p>
      <w:pPr>
        <w:spacing w:after="0"/>
        <w:ind w:left="0"/>
        <w:jc w:val="both"/>
      </w:pPr>
      <w:r>
        <w:rPr>
          <w:rFonts w:ascii="Times New Roman"/>
          <w:b w:val="false"/>
          <w:i w:val="false"/>
          <w:color w:val="000000"/>
          <w:sz w:val="28"/>
        </w:rPr>
        <w:t>
      не көрсетілетін қызметті алушы ұйымның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267" w:id="175"/>
    <w:p>
      <w:pPr>
        <w:spacing w:after="0"/>
        <w:ind w:left="0"/>
        <w:jc w:val="left"/>
      </w:pPr>
      <w:r>
        <w:rPr>
          <w:rFonts w:ascii="Times New Roman"/>
          <w:b/>
          <w:i w:val="false"/>
          <w:color w:val="000000"/>
        </w:rPr>
        <w:t xml:space="preserve"> Құжаттарды қабылдаудан бас тарту туралы қолхат</w:t>
      </w:r>
    </w:p>
    <w:bookmarkEnd w:id="17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мемлекеттiк көрсетілетін қызмет стандартында көзделген тізбеге сәйкес құжаттар топтамасын толық ұсынбағаныңызға байланысты мемлекеттік қызмет көрсету үшін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 ….</w:t>
      </w:r>
    </w:p>
    <w:p>
      <w:pPr>
        <w:spacing w:after="0"/>
        <w:ind w:left="0"/>
        <w:jc w:val="both"/>
      </w:pP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Т.А.Ә.А. (Мемлекеттік корпорация қызметкері)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Т.А.Ә.А. 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қолы/Т.А.Ә.А. қолы</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8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header.xml" Type="http://schemas.openxmlformats.org/officeDocument/2006/relationships/header" Id="rId48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