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8433" w14:textId="8b78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істері және сыбайлас жемқорлыққа қарсы іс-қимыл органдарының ерекше үй-жайларына арналған алаңдардың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 төрағасының 2015 жылғы 8 мамырдығы № 154 бұйрығы. Қазақстан Республикасының Әділет министрлігінде 2015 жылы 17 маусымда № 11377 тіркелді. Күші жойылды - Қазақстан Республикасы Сыбайлас жемқорлыққа қарсы іс-қимыл агенттігі (Сыбайлас жемқорлыққа қарсы қызмет) Төрағасының 2024 жылғы 28 маусымдағы № 138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Сыбайлас жемқорлыққа қарсы іс-қимыл агенттігі (Сыбайлас жемқорлыққа қарсы қызмет) Төрағасының 28.06.2024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"Қазақстан Республикасы Мемлекеттік қызмет істері және сыбайлас жемқорлыққа қарсы іс-қимыл агенттігінің кейбір мәселелері және Қазақстан Республикасы Президентінің кейбір жарлықтарына өзгерістер мен толықтырулар енгізу туралы" 2014 жылғы 29 тамыздағы № 900 Жарлығымен бекітілген Қазақстан Республикасының Мемлекеттік қызмет істері және сыбайлас жемқорлыққа қарсы іс-қимыл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қызмет істері және сыбайлас жемқорлыққа қарсы іс-қимыл органдарының ерекше үй-жайларына арналған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алаңдардың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және сыбайлас жемқорлыққа қарсы іс-қимыл агенттігі (бұдан әрі – Агенттік) Әкімшілік жұмыс департаментінің Жоспарлау және қаржы-шаруашылық басқармасы: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заңнамамен белгіленген тәртіпте осы бұйрықтың Қазақстан Республикасы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Агенттіктің құрылымдық және аумақтық бөлімшелерінің назарына жеткізсін;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іске асырылуын тиісті кезеңге арналған республикалық бюджетте көзделген қаражат шегінде жүзеге асырсын.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 Төрағасының орынбасары А.Ж. Шпекбаевқа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Қожамжаров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Сұлтанов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мамыр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істері және сыбайлас жемқорлыққа қарсы</w:t>
      </w:r>
      <w:r>
        <w:br/>
      </w:r>
      <w:r>
        <w:rPr>
          <w:rFonts w:ascii="Times New Roman"/>
          <w:b/>
          <w:i w:val="false"/>
          <w:color w:val="000000"/>
        </w:rPr>
        <w:t>іс-қимыл органдарының ерекше үй-жайларына арналған</w:t>
      </w:r>
      <w:r>
        <w:br/>
      </w:r>
      <w:r>
        <w:rPr>
          <w:rFonts w:ascii="Times New Roman"/>
          <w:b/>
          <w:i w:val="false"/>
          <w:color w:val="000000"/>
        </w:rPr>
        <w:t>алаңдардың заттай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іс-қимыл агенттігінің 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Қару-жарақ, оқ-дәрілерді, жарылғыш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заттарды, арнайы және химиялық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үй-жай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аттестатталған қызметкерге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бөлімді орналастыруға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Ұсталған адамдарды уақытша ұстауға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Тергеудегілерден жауап алуды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Құпиялық белгісі бар құжаттармен және картотекамен жұмыс істеуге және сақтауға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зерттеу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дайындық үй-жайы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іс-қимыл агенттігінің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Қару-жарақ, оқ-дәрілерді, жарылғыш заттарды, арнайы және химиялық құралдарды сақтауға арналған үй-жай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аттестатталған қызметкерге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бөлімді орналастыруға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Ұсталған адамдарды уақытша ұстауға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Тергеудегілерден жауап алуды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Құпиялық белгісі бар құжаттармен және картотекамен жұмыс істеуге және сақтауға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зерттеу жүргізуге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дайындық үй-жайы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жоғарыда көрсетілген тиістілік нормалары мемлекеттік қызмет істері және сыбайлас жемқорлыққа қарсы іс-қимыл органдарында ерекше үй-жайлардың бар болуына байланысты анықталады.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