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f711" w14:textId="dc4f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17 сәуірдегі № 219 бұйрығы. Қазақстан Республикасының Әділет министрлігінде 2015 жылы 17 маусымда № 11374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 88-V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 тууды тіркеу, оның ішінде азаматтық хал актілерінің жазбаларына өзгерістер, толықтырулар мен түзетулер енгізу" мемлекеттік көрсетілетін қызметтер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"Неке қиюды (ерлі-зайыптылықты) тіркеу оның ішінде азаматтық хал актілері жазбаларына өзгерістер, толықтырулар мен түзетулер енгізу" мемлекет көрсетілетін қызметтер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"Азаматтық хал актілерін тіркеу туралы қайталама куәліктер немесе анықтамалар беру" мемлекеттік көрсетілетін қызметтер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"Азаматтық хал актілерінің жазбаларын қалпына келтіру"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қызметтер стандарты бекітілсін;</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хал актілері жазбаларын жою" мемлекеттік көрсетілетін қызмет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заңнамамен белгіленген тәртіппен осы бұйрықты мемлекеттік тіркеуді және ресми жариялауды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Иивестициялар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Исекешев Ә.Ө.   </w:t>
      </w:r>
    </w:p>
    <w:p>
      <w:pPr>
        <w:spacing w:after="0"/>
        <w:ind w:left="0"/>
        <w:jc w:val="both"/>
      </w:pPr>
      <w:r>
        <w:rPr>
          <w:rFonts w:ascii="Times New Roman"/>
          <w:b w:val="false"/>
          <w:i w:val="false"/>
          <w:color w:val="000000"/>
          <w:sz w:val="28"/>
        </w:rPr>
        <w:t>
      15 мамыр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_____________Сұлтанов Б.Т.   </w:t>
      </w:r>
    </w:p>
    <w:p>
      <w:pPr>
        <w:spacing w:after="0"/>
        <w:ind w:left="0"/>
        <w:jc w:val="both"/>
      </w:pPr>
      <w:r>
        <w:rPr>
          <w:rFonts w:ascii="Times New Roman"/>
          <w:b w:val="false"/>
          <w:i w:val="false"/>
          <w:color w:val="000000"/>
          <w:sz w:val="28"/>
        </w:rPr>
        <w:t xml:space="preserve">
      "____"____________2015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_______________Досаев Е.А.   </w:t>
      </w:r>
    </w:p>
    <w:p>
      <w:pPr>
        <w:spacing w:after="0"/>
        <w:ind w:left="0"/>
        <w:jc w:val="both"/>
      </w:pPr>
      <w:r>
        <w:rPr>
          <w:rFonts w:ascii="Times New Roman"/>
          <w:b w:val="false"/>
          <w:i w:val="false"/>
          <w:color w:val="000000"/>
          <w:sz w:val="28"/>
        </w:rPr>
        <w:t xml:space="preserve">
      "____"____________2015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"Бала тууды тіркеу, оның ішінде азаматтық хал актілерінің</w:t>
      </w:r>
      <w:r>
        <w:br/>
      </w:r>
      <w:r>
        <w:rPr>
          <w:rFonts w:ascii="Times New Roman"/>
          <w:b/>
          <w:i w:val="false"/>
          <w:color w:val="000000"/>
        </w:rPr>
        <w:t>жазбаларына өзгерістер, толықтырулар мен түзетулер енгізу"</w:t>
      </w:r>
      <w:r>
        <w:br/>
      </w:r>
      <w:r>
        <w:rPr>
          <w:rFonts w:ascii="Times New Roman"/>
          <w:b/>
          <w:i w:val="false"/>
          <w:color w:val="000000"/>
        </w:rPr>
        <w:t>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"Бала тууды тіркеу, оның ішінде азаматтық хал актілерінің жазбаларына өзгерістер, толықтырулар мен түзетулер енгізу" мемлекеттік көрсетілетін қызмет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8"/>
    <w:bookmarkStart w:name="z11" w:id="9"/>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2-тарау. Мемлекеттік қызмет көрсету тәртібі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1"/>
    <w:p>
      <w:pPr>
        <w:spacing w:after="0"/>
        <w:ind w:left="0"/>
        <w:jc w:val="both"/>
      </w:pPr>
      <w:r>
        <w:rPr>
          <w:rFonts w:ascii="Times New Roman"/>
          <w:b w:val="false"/>
          <w:i w:val="false"/>
          <w:color w:val="000000"/>
          <w:sz w:val="28"/>
        </w:rPr>
        <w:t>
      4. Мемлекеттік қызмет көрсету мерзімдері:</w:t>
      </w:r>
    </w:p>
    <w:bookmarkEnd w:id="11"/>
    <w:bookmarkStart w:name="z17" w:id="12"/>
    <w:p>
      <w:pPr>
        <w:spacing w:after="0"/>
        <w:ind w:left="0"/>
        <w:jc w:val="both"/>
      </w:pPr>
      <w:r>
        <w:rPr>
          <w:rFonts w:ascii="Times New Roman"/>
          <w:b w:val="false"/>
          <w:i w:val="false"/>
          <w:color w:val="000000"/>
          <w:sz w:val="28"/>
        </w:rPr>
        <w:t xml:space="preserve">
      1) құжаттар топтамасын тапсырған кезден бастап: </w:t>
      </w:r>
    </w:p>
    <w:bookmarkEnd w:id="12"/>
    <w:p>
      <w:pPr>
        <w:spacing w:after="0"/>
        <w:ind w:left="0"/>
        <w:jc w:val="both"/>
      </w:pPr>
      <w:r>
        <w:rPr>
          <w:rFonts w:ascii="Times New Roman"/>
          <w:b w:val="false"/>
          <w:i w:val="false"/>
          <w:color w:val="000000"/>
          <w:sz w:val="28"/>
        </w:rPr>
        <w:t>
      көрсетілетін қызметті берушіге немесе Мемлекеттік корпорацияға – 2 (екі) жұмыс күні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7 (жеті) жұмыс күні ішінде көрсетіледі;</w:t>
      </w:r>
    </w:p>
    <w:p>
      <w:pPr>
        <w:spacing w:after="0"/>
        <w:ind w:left="0"/>
        <w:jc w:val="both"/>
      </w:pPr>
      <w:r>
        <w:rPr>
          <w:rFonts w:ascii="Times New Roman"/>
          <w:b w:val="false"/>
          <w:i w:val="false"/>
          <w:color w:val="000000"/>
          <w:sz w:val="28"/>
        </w:rPr>
        <w:t>
      осы мемлекеттік көрсетілетін қызмет стандартының 9-тармағында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- 7 (жеті)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(үш) күн ішінде хабардар етіле отырып, күнтiзбелiк 30 (отыз) күннен аспайтын уақытқа ұзартылады;</w:t>
      </w:r>
    </w:p>
    <w:p>
      <w:pPr>
        <w:spacing w:after="0"/>
        <w:ind w:left="0"/>
        <w:jc w:val="both"/>
      </w:pPr>
      <w:r>
        <w:rPr>
          <w:rFonts w:ascii="Times New Roman"/>
          <w:b w:val="false"/>
          <w:i w:val="false"/>
          <w:color w:val="000000"/>
          <w:sz w:val="28"/>
        </w:rPr>
        <w:t xml:space="preserve">
      порталда – өтінішті қабылдағанын растау бөлігінде хабарлама алу – 1 (бір) жұмыс күн; </w:t>
      </w:r>
    </w:p>
    <w:bookmarkStart w:name="z18" w:id="13"/>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берілген ең ұзақ күту уақыты:</w:t>
      </w:r>
    </w:p>
    <w:bookmarkEnd w:id="13"/>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19" w:id="14"/>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w:t>
      </w:r>
    </w:p>
    <w:bookmarkEnd w:id="14"/>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Мемлекеттік корпорацияда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16.06.2016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6. Мемлекеттік қызметті көрсетудің нәтижесі:</w:t>
      </w:r>
    </w:p>
    <w:bookmarkEnd w:id="16"/>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осы мемлекеттік қызмет көрсету стандартының 10-тармағымен көзделген негіздер мен жағдайлар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осы мемлекеттік қызмет көрсету стандартының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ақылы/тегін көрсетіледі.</w:t>
      </w:r>
    </w:p>
    <w:bookmarkEnd w:id="17"/>
    <w:bookmarkStart w:name="z23" w:id="18"/>
    <w:p>
      <w:pPr>
        <w:spacing w:after="0"/>
        <w:ind w:left="0"/>
        <w:jc w:val="both"/>
      </w:pPr>
      <w:r>
        <w:rPr>
          <w:rFonts w:ascii="Times New Roman"/>
          <w:b w:val="false"/>
          <w:i w:val="false"/>
          <w:color w:val="000000"/>
          <w:sz w:val="28"/>
        </w:rPr>
        <w:t>
      1) тууды мемлекеттік тіркеу тегін көрсетіледі.</w:t>
      </w:r>
    </w:p>
    <w:bookmarkEnd w:id="18"/>
    <w:bookmarkStart w:name="z24" w:id="19"/>
    <w:p>
      <w:pPr>
        <w:spacing w:after="0"/>
        <w:ind w:left="0"/>
        <w:jc w:val="both"/>
      </w:pPr>
      <w:r>
        <w:rPr>
          <w:rFonts w:ascii="Times New Roman"/>
          <w:b w:val="false"/>
          <w:i w:val="false"/>
          <w:color w:val="000000"/>
          <w:sz w:val="28"/>
        </w:rPr>
        <w:t>
      2) туу туралы акт жазбасының өзгертілуіне, толықтырылуына, түзетілуіне және қалпына келтірілуіне байланысты куәлік бергені үшін 0,5 айлық есептік көрсеткіш мөлшерінде мемлекеттік баж алынады.</w:t>
      </w:r>
    </w:p>
    <w:bookmarkEnd w:id="19"/>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корпорацияға мемлекеттік баж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8. Жұмыс кестесі:</w:t>
      </w:r>
    </w:p>
    <w:bookmarkEnd w:id="20"/>
    <w:bookmarkStart w:name="z26" w:id="2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1"/>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7" w:id="22"/>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2"/>
    <w:p>
      <w:pPr>
        <w:spacing w:after="0"/>
        <w:ind w:left="0"/>
        <w:jc w:val="both"/>
      </w:pPr>
      <w:r>
        <w:rPr>
          <w:rFonts w:ascii="Times New Roman"/>
          <w:b w:val="false"/>
          <w:i w:val="false"/>
          <w:color w:val="000000"/>
          <w:sz w:val="28"/>
        </w:rPr>
        <w:t>
      Мемлекеттік көрсетілетін қызмет "электрондық" кезек тәртібімен, ата-анасының біреуінің тұрғылықты жері бойынша немесе баланың туған жері бойынша, жеделдетіп қызмет көрсетусіз көрсетіледі, электрондық кезекті портал арқылы брондауға болады.</w:t>
      </w:r>
    </w:p>
    <w:bookmarkStart w:name="z28" w:id="23"/>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23"/>
    <w:bookmarkStart w:name="z29" w:id="24"/>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тууды тіркеу үшін қажетті құжаттардың тізбесі:</w:t>
      </w:r>
    </w:p>
    <w:bookmarkEnd w:id="24"/>
    <w:bookmarkStart w:name="z30" w:id="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тууды тіркеу туралы өтініш (бұдан әрі - өтініш);</w:t>
      </w:r>
    </w:p>
    <w:bookmarkEnd w:id="25"/>
    <w:bookmarkStart w:name="z31" w:id="26"/>
    <w:p>
      <w:pPr>
        <w:spacing w:after="0"/>
        <w:ind w:left="0"/>
        <w:jc w:val="both"/>
      </w:pPr>
      <w:r>
        <w:rPr>
          <w:rFonts w:ascii="Times New Roman"/>
          <w:b w:val="false"/>
          <w:i w:val="false"/>
          <w:color w:val="000000"/>
          <w:sz w:val="28"/>
        </w:rPr>
        <w:t>
      2) ата-анасының немесе нотариатта куәландырылған сенімхат бойынша өкілдің жеке басын куәландыратын құжаты (тұлғаны сәйкестендіру үшін);</w:t>
      </w:r>
    </w:p>
    <w:bookmarkEnd w:id="26"/>
    <w:bookmarkStart w:name="z32" w:id="27"/>
    <w:p>
      <w:pPr>
        <w:spacing w:after="0"/>
        <w:ind w:left="0"/>
        <w:jc w:val="both"/>
      </w:pPr>
      <w:r>
        <w:rPr>
          <w:rFonts w:ascii="Times New Roman"/>
          <w:b w:val="false"/>
          <w:i w:val="false"/>
          <w:color w:val="000000"/>
          <w:sz w:val="28"/>
        </w:rPr>
        <w:t>
      3) ата-анасының неке қию (ерлі-зайыптылық) туралы куәлігінің көшірмесі (Қазақстан Республикасының аумағында 2008 жылдан кейін некені тіркеген тұлғалар куәліктің көшірмесін ұсынбайды);</w:t>
      </w:r>
    </w:p>
    <w:bookmarkEnd w:id="27"/>
    <w:bookmarkStart w:name="z33" w:id="28"/>
    <w:p>
      <w:pPr>
        <w:spacing w:after="0"/>
        <w:ind w:left="0"/>
        <w:jc w:val="both"/>
      </w:pPr>
      <w:r>
        <w:rPr>
          <w:rFonts w:ascii="Times New Roman"/>
          <w:b w:val="false"/>
          <w:i w:val="false"/>
          <w:color w:val="000000"/>
          <w:sz w:val="28"/>
        </w:rPr>
        <w:t>
      4) туу туралы медициналық куәлігі немесе туу фактісін белгілеу туралы сот шешімінің көшірмесі;</w:t>
      </w:r>
    </w:p>
    <w:bookmarkEnd w:id="28"/>
    <w:bookmarkStart w:name="z63" w:id="29"/>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p>
    <w:bookmarkEnd w:id="29"/>
    <w:p>
      <w:pPr>
        <w:spacing w:after="0"/>
        <w:ind w:left="0"/>
        <w:jc w:val="both"/>
      </w:pPr>
      <w:r>
        <w:rPr>
          <w:rFonts w:ascii="Times New Roman"/>
          <w:b w:val="false"/>
          <w:i w:val="false"/>
          <w:color w:val="000000"/>
          <w:sz w:val="28"/>
        </w:rPr>
        <w:t>
      шетелдіктер қосымша:</w:t>
      </w:r>
    </w:p>
    <w:bookmarkStart w:name="z64" w:id="30"/>
    <w:p>
      <w:pPr>
        <w:spacing w:after="0"/>
        <w:ind w:left="0"/>
        <w:jc w:val="both"/>
      </w:pPr>
      <w:r>
        <w:rPr>
          <w:rFonts w:ascii="Times New Roman"/>
          <w:b w:val="false"/>
          <w:i w:val="false"/>
          <w:color w:val="000000"/>
          <w:sz w:val="28"/>
        </w:rPr>
        <w:t xml:space="preserve">
      6) Қазақстан Республикасында тұрақты тұратын немесе уақытша болатын шетелдіктер мен азаматтығы жоқ адамдар өз мәртебелеріне сәйкес жеке басын куәландыратын құжаттарын ұсынады. </w:t>
      </w:r>
    </w:p>
    <w:bookmarkEnd w:id="30"/>
    <w:p>
      <w:pPr>
        <w:spacing w:after="0"/>
        <w:ind w:left="0"/>
        <w:jc w:val="both"/>
      </w:pPr>
      <w:r>
        <w:rPr>
          <w:rFonts w:ascii="Times New Roman"/>
          <w:b w:val="false"/>
          <w:i w:val="false"/>
          <w:color w:val="000000"/>
          <w:sz w:val="28"/>
        </w:rPr>
        <w:t>
      Қазақстан Республикасында тұрақты тұратын шетелдік, шетелдіктің Қазақстан Республикасында тұруға арналған ықтиярхатын ұсынады.</w:t>
      </w:r>
    </w:p>
    <w:p>
      <w:pPr>
        <w:spacing w:after="0"/>
        <w:ind w:left="0"/>
        <w:jc w:val="both"/>
      </w:pPr>
      <w:r>
        <w:rPr>
          <w:rFonts w:ascii="Times New Roman"/>
          <w:b w:val="false"/>
          <w:i w:val="false"/>
          <w:color w:val="000000"/>
          <w:sz w:val="28"/>
        </w:rPr>
        <w:t xml:space="preserve">
      Қазақстан Республикасында уақытша болатын шетелдік "Шетелдіктердің құқықтық жағдайы туралы" Қазақстан Республикасының Заңына сәйкес Қазақстан Республикасында уақытша тұруға рұқсат ететін көші-қон карточкасын ұсынады. </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w:t>
      </w:r>
    </w:p>
    <w:p>
      <w:pPr>
        <w:spacing w:after="0"/>
        <w:ind w:left="0"/>
        <w:jc w:val="both"/>
      </w:pPr>
      <w:r>
        <w:rPr>
          <w:rFonts w:ascii="Times New Roman"/>
          <w:b w:val="false"/>
          <w:i w:val="false"/>
          <w:color w:val="000000"/>
          <w:sz w:val="28"/>
        </w:rPr>
        <w:t>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тiркелген құжатын ұсынады.</w:t>
      </w:r>
    </w:p>
    <w:p>
      <w:pPr>
        <w:spacing w:after="0"/>
        <w:ind w:left="0"/>
        <w:jc w:val="both"/>
      </w:pPr>
      <w:r>
        <w:rPr>
          <w:rFonts w:ascii="Times New Roman"/>
          <w:b w:val="false"/>
          <w:i w:val="false"/>
          <w:color w:val="000000"/>
          <w:sz w:val="28"/>
        </w:rPr>
        <w:t>
      Жеке басын куәландыратын құжатты көрсетумен қатар, оның мәтiнiнiң нотариатта куәландырылған қазақ немесе орыс тiлiндегi аудармасын ұсынады.</w:t>
      </w:r>
    </w:p>
    <w:p>
      <w:pPr>
        <w:spacing w:after="0"/>
        <w:ind w:left="0"/>
        <w:jc w:val="both"/>
      </w:pPr>
      <w:r>
        <w:rPr>
          <w:rFonts w:ascii="Times New Roman"/>
          <w:b w:val="false"/>
          <w:i w:val="false"/>
          <w:color w:val="000000"/>
          <w:sz w:val="28"/>
        </w:rPr>
        <w:t>
      Порталға жүгінген кезде (тууды тіркеу бөлігінде Қазақстан Республикасының азаматтары үшін):</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туу туралы медициналық куәлік туралы, егер тіркеу Қазақстан Республикасының аумағында 2008 жылдан кейін жүргізілген болса, азаматтық хал актілерін тіркеу жайлы куәліктер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Баланың туған күнінен бастап үш жұмыс күні өткеннен кейін баланың тууы туралы өтініш берілген жағдайда мыналар:</w:t>
      </w:r>
    </w:p>
    <w:bookmarkStart w:name="z489" w:id="31"/>
    <w:p>
      <w:pPr>
        <w:spacing w:after="0"/>
        <w:ind w:left="0"/>
        <w:jc w:val="both"/>
      </w:pPr>
      <w:r>
        <w:rPr>
          <w:rFonts w:ascii="Times New Roman"/>
          <w:b w:val="false"/>
          <w:i w:val="false"/>
          <w:color w:val="000000"/>
          <w:sz w:val="28"/>
        </w:rPr>
        <w:t>
      1) ата-анасының түсініктемесі;</w:t>
      </w:r>
    </w:p>
    <w:bookmarkEnd w:id="31"/>
    <w:bookmarkStart w:name="z490" w:id="32"/>
    <w:p>
      <w:pPr>
        <w:spacing w:after="0"/>
        <w:ind w:left="0"/>
        <w:jc w:val="both"/>
      </w:pPr>
      <w:r>
        <w:rPr>
          <w:rFonts w:ascii="Times New Roman"/>
          <w:b w:val="false"/>
          <w:i w:val="false"/>
          <w:color w:val="000000"/>
          <w:sz w:val="28"/>
        </w:rPr>
        <w:t>
      2) баланың туған жері мен ата-анасының тұрғылықты жері бойынша туу туралы жазбасының жоқтығы туралы тіркеу органының анықтамасы (Қазақстан Республикасының аумағында 2008 жылдан кейін туылған балалардан басқа);</w:t>
      </w:r>
    </w:p>
    <w:bookmarkEnd w:id="32"/>
    <w:bookmarkStart w:name="z491" w:id="33"/>
    <w:p>
      <w:pPr>
        <w:spacing w:after="0"/>
        <w:ind w:left="0"/>
        <w:jc w:val="both"/>
      </w:pPr>
      <w:r>
        <w:rPr>
          <w:rFonts w:ascii="Times New Roman"/>
          <w:b w:val="false"/>
          <w:i w:val="false"/>
          <w:color w:val="000000"/>
          <w:sz w:val="28"/>
        </w:rPr>
        <w:t xml:space="preserve">
      3) Қазақстан Республикасы Денсаулық сақтау министрі міндетін атқарушысының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жүгінген кезден бастап 7 (жеті) жұмыс күнінен кешіктірілмей берілген (Қазақстан Республикасының аумағында жаңа туған екі айға жетпеген балаларды қоспағанда) баланың тұратын жері бойынша оның денсаулығы туралы анықтама;</w:t>
      </w:r>
    </w:p>
    <w:bookmarkEnd w:id="33"/>
    <w:bookmarkStart w:name="z492" w:id="34"/>
    <w:p>
      <w:pPr>
        <w:spacing w:after="0"/>
        <w:ind w:left="0"/>
        <w:jc w:val="both"/>
      </w:pPr>
      <w:r>
        <w:rPr>
          <w:rFonts w:ascii="Times New Roman"/>
          <w:b w:val="false"/>
          <w:i w:val="false"/>
          <w:color w:val="000000"/>
          <w:sz w:val="28"/>
        </w:rPr>
        <w:t>
      4) көрсетілетін қызметті алушының өкілі жүгінген жағдайда нотариат куәландырған сенімхат қоса берелді.</w:t>
      </w:r>
    </w:p>
    <w:bookmarkEnd w:id="34"/>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жайлы куәліктер туралы мәліметтерді,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туу туралы акт жазбасына өзгерістер, толықтырулар мен түзетулер енгізу үшін қажетті құжаттар тізбесі:</w:t>
      </w:r>
    </w:p>
    <w:bookmarkStart w:name="z71" w:id="3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өзгерістер, толықтырулар мен түзетулер енгізу туралы өтініш;</w:t>
      </w:r>
    </w:p>
    <w:bookmarkEnd w:id="35"/>
    <w:bookmarkStart w:name="z72" w:id="36"/>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36"/>
    <w:bookmarkStart w:name="z73" w:id="37"/>
    <w:p>
      <w:pPr>
        <w:spacing w:after="0"/>
        <w:ind w:left="0"/>
        <w:jc w:val="both"/>
      </w:pPr>
      <w:r>
        <w:rPr>
          <w:rFonts w:ascii="Times New Roman"/>
          <w:b w:val="false"/>
          <w:i w:val="false"/>
          <w:color w:val="000000"/>
          <w:sz w:val="28"/>
        </w:rPr>
        <w:t>
      3) туу туралы куәлік (куәлік жоғалған жағдайда өтініште көрсету);</w:t>
      </w:r>
    </w:p>
    <w:bookmarkEnd w:id="37"/>
    <w:bookmarkStart w:name="z74" w:id="38"/>
    <w:p>
      <w:pPr>
        <w:spacing w:after="0"/>
        <w:ind w:left="0"/>
        <w:jc w:val="both"/>
      </w:pPr>
      <w:r>
        <w:rPr>
          <w:rFonts w:ascii="Times New Roman"/>
          <w:b w:val="false"/>
          <w:i w:val="false"/>
          <w:color w:val="000000"/>
          <w:sz w:val="28"/>
        </w:rPr>
        <w:t>
      4) өзгерістер, толықтырулар мен түзетулер енгізудің қажеттігін растайтын құжаттар;</w:t>
      </w:r>
    </w:p>
    <w:bookmarkEnd w:id="38"/>
    <w:bookmarkStart w:name="z75" w:id="39"/>
    <w:p>
      <w:pPr>
        <w:spacing w:after="0"/>
        <w:ind w:left="0"/>
        <w:jc w:val="both"/>
      </w:pPr>
      <w:r>
        <w:rPr>
          <w:rFonts w:ascii="Times New Roman"/>
          <w:b w:val="false"/>
          <w:i w:val="false"/>
          <w:color w:val="000000"/>
          <w:sz w:val="28"/>
        </w:rPr>
        <w:t>
      5) мемлекеттік баждың бюджетке төленгенін растайтын құжат немесе салық жеңілдіктерін беру үшін негіз болып табылатын құжат;</w:t>
      </w:r>
    </w:p>
    <w:bookmarkEnd w:id="39"/>
    <w:bookmarkStart w:name="z76" w:id="40"/>
    <w:p>
      <w:pPr>
        <w:spacing w:after="0"/>
        <w:ind w:left="0"/>
        <w:jc w:val="both"/>
      </w:pPr>
      <w:r>
        <w:rPr>
          <w:rFonts w:ascii="Times New Roman"/>
          <w:b w:val="false"/>
          <w:i w:val="false"/>
          <w:color w:val="000000"/>
          <w:sz w:val="28"/>
        </w:rPr>
        <w:t>
      6) көрсетілетін қызметті алушының өкілі жүгінген жағдайда, нотариатта куәландырылған сенімхат.</w:t>
      </w:r>
    </w:p>
    <w:bookmarkEnd w:id="40"/>
    <w:p>
      <w:pPr>
        <w:spacing w:after="0"/>
        <w:ind w:left="0"/>
        <w:jc w:val="both"/>
      </w:pPr>
      <w:r>
        <w:rPr>
          <w:rFonts w:ascii="Times New Roman"/>
          <w:b w:val="false"/>
          <w:i w:val="false"/>
          <w:color w:val="000000"/>
          <w:sz w:val="28"/>
        </w:rPr>
        <w:t xml:space="preserve">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азаматтық хал актілері жазбаларына өзгерістер, толықтырулар мен түзетулер енгізу туралы өтініштері Қазақстан Республикасының шетелдегі мекемелерi арқылы бастапқы жазбаның сақталған орны бойынша тіркеуші органға беріледі. </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құпияларды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табыс етіледі.</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көрсетілген құжаттарды берген кезде, өтініштің қабылданғанын растайтын: </w:t>
      </w:r>
    </w:p>
    <w:bookmarkStart w:name="z77" w:id="41"/>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41"/>
    <w:bookmarkStart w:name="z78" w:id="42"/>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42"/>
    <w:bookmarkStart w:name="z79" w:id="43"/>
    <w:p>
      <w:pPr>
        <w:spacing w:after="0"/>
        <w:ind w:left="0"/>
        <w:jc w:val="both"/>
      </w:pPr>
      <w:r>
        <w:rPr>
          <w:rFonts w:ascii="Times New Roman"/>
          <w:b w:val="false"/>
          <w:i w:val="false"/>
          <w:color w:val="000000"/>
          <w:sz w:val="28"/>
        </w:rPr>
        <w:t xml:space="preserve">
      3)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 берілетін күн, уақыт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тиісті құжаттардың қабылданғаны туралы қолхат беріледі. </w:t>
      </w:r>
    </w:p>
    <w:bookmarkEnd w:id="4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(немесе нотариатта куәландырылған сенімхат бойынша өкілінің) жеке басын куәландыратын құжатты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көрсетілетін қызметті берушіге одан әрі сақтау үшін тапсырады. Көрсетілетін қызметті алушы бір ай өткен соң өтініш жасаған кезде, көрсетілетін қызметті беруші Мемлекеттік корпорацияның сұрауы бойынша бір жұмыс күні ішінде дайын құжаттарды көрсетілетін қызметті алушыға табыс ету үшін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16.06.2016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2" w:id="44"/>
    <w:p>
      <w:pPr>
        <w:spacing w:after="0"/>
        <w:ind w:left="0"/>
        <w:jc w:val="both"/>
      </w:pPr>
      <w:r>
        <w:rPr>
          <w:rFonts w:ascii="Times New Roman"/>
          <w:b w:val="false"/>
          <w:i w:val="false"/>
          <w:color w:val="000000"/>
          <w:sz w:val="28"/>
        </w:rPr>
        <w:t>
      9-1. Он жасқа толған баланың анкеталық деректері өзгертілетін болса, оның жазбаша түрдегі келісімі қосымша ұсынылады.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5"/>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45"/>
    <w:bookmarkStart w:name="z67" w:id="4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6"/>
    <w:bookmarkStart w:name="z68" w:id="4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4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1" w:id="4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8"/>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4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көрсетілетін қызметті берушінің басшысының атына беріледі.</w:t>
      </w:r>
    </w:p>
    <w:bookmarkEnd w:id="49"/>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тиісті лауазымды адамның немесе субъектінің әрекеттерiне немесе шешіміне жеке немесе заңды тұлғаға белгілі болған мерзімнен бастап үш айдан кешіктірілмей беріледі. Шағым беру мерзімінің өтіп кетуі субъектінің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жағдайларда,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Қазақстан Республикасының заңдарында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пошталық мекенжайы, байланыс телефоны көрсетiледі.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корпорацияға, Министрлікке қолма-қол да, пошта арқылы да түскен шағымның қабылданғанын растау оны тіркеу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 үкімет" веб-порталы арқылы не көрсетілетін қызметті берушінің кеңсесінде не Мемлекеттік корпорацияда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83" w:id="5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50"/>
    <w:bookmarkStart w:name="z84" w:id="51"/>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 ескерілетін өзге де талаптар</w:t>
      </w:r>
    </w:p>
    <w:bookmarkEnd w:id="51"/>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52"/>
    <w:p>
      <w:pPr>
        <w:spacing w:after="0"/>
        <w:ind w:left="0"/>
        <w:jc w:val="both"/>
      </w:pPr>
      <w:r>
        <w:rPr>
          <w:rFonts w:ascii="Times New Roman"/>
          <w:b w:val="false"/>
          <w:i w:val="false"/>
          <w:color w:val="000000"/>
          <w:sz w:val="28"/>
        </w:rPr>
        <w:t>
      13.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3"/>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54"/>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5"/>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90" w:id="56"/>
    <w:p>
      <w:pPr>
        <w:spacing w:after="0"/>
        <w:ind w:left="0"/>
        <w:jc w:val="left"/>
      </w:pPr>
      <w:r>
        <w:rPr>
          <w:rFonts w:ascii="Times New Roman"/>
          <w:b/>
          <w:i w:val="false"/>
          <w:color w:val="000000"/>
        </w:rPr>
        <w:t xml:space="preserve"> Тууды мемлекеттік тіркеу туралы өтініш</w:t>
      </w:r>
    </w:p>
    <w:bookmarkEnd w:id="56"/>
    <w:p>
      <w:pPr>
        <w:spacing w:after="0"/>
        <w:ind w:left="0"/>
        <w:jc w:val="both"/>
      </w:pPr>
      <w:r>
        <w:rPr>
          <w:rFonts w:ascii="Times New Roman"/>
          <w:b w:val="false"/>
          <w:i w:val="false"/>
          <w:color w:val="000000"/>
          <w:sz w:val="28"/>
        </w:rPr>
        <w:t>
      Бала туралы мәлімет:</w:t>
      </w:r>
    </w:p>
    <w:p>
      <w:pPr>
        <w:spacing w:after="0"/>
        <w:ind w:left="0"/>
        <w:jc w:val="both"/>
      </w:pPr>
      <w:r>
        <w:rPr>
          <w:rFonts w:ascii="Times New Roman"/>
          <w:b w:val="false"/>
          <w:i w:val="false"/>
          <w:color w:val="000000"/>
          <w:sz w:val="28"/>
        </w:rPr>
        <w:t>
      Аты___________________Әкесінің аты (бар болса) ______________________</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 Жынысы __________________</w:t>
      </w:r>
    </w:p>
    <w:p>
      <w:pPr>
        <w:spacing w:after="0"/>
        <w:ind w:left="0"/>
        <w:jc w:val="both"/>
      </w:pPr>
      <w:r>
        <w:rPr>
          <w:rFonts w:ascii="Times New Roman"/>
          <w:b w:val="false"/>
          <w:i w:val="false"/>
          <w:color w:val="000000"/>
          <w:sz w:val="28"/>
        </w:rPr>
        <w:t>
      Баланың туған жері __________________________________________________</w:t>
      </w:r>
    </w:p>
    <w:p>
      <w:pPr>
        <w:spacing w:after="0"/>
        <w:ind w:left="0"/>
        <w:jc w:val="both"/>
      </w:pPr>
      <w:r>
        <w:rPr>
          <w:rFonts w:ascii="Times New Roman"/>
          <w:b w:val="false"/>
          <w:i w:val="false"/>
          <w:color w:val="000000"/>
          <w:sz w:val="28"/>
        </w:rPr>
        <w:t>
      Саны бойынша анасының нешінші баласы ________________________________</w:t>
      </w:r>
    </w:p>
    <w:p>
      <w:pPr>
        <w:spacing w:after="0"/>
        <w:ind w:left="0"/>
        <w:jc w:val="both"/>
      </w:pPr>
      <w:r>
        <w:rPr>
          <w:rFonts w:ascii="Times New Roman"/>
          <w:b w:val="false"/>
          <w:i w:val="false"/>
          <w:color w:val="000000"/>
          <w:sz w:val="28"/>
        </w:rPr>
        <w:t>
      Баланың туу фактісін растайтын құжат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заңды мекенжайы 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___________________ Әкесінің аты (бар болса) ____________________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 Ұлты_______________________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 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 ____________________ Әкесінің аты (бар болса) 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 Ұлты______________________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Некені (ерлі-зайыптылықты) тіркеу күні мен орны 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20____жылғы "____"_____________ Қолы 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 20__ жылғы "___"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(қиып алу сызығы – ЖАО үшін)</w:t>
      </w:r>
    </w:p>
    <w:p>
      <w:pPr>
        <w:spacing w:after="0"/>
        <w:ind w:left="0"/>
        <w:jc w:val="both"/>
      </w:pPr>
      <w:r>
        <w:rPr>
          <w:rFonts w:ascii="Times New Roman"/>
          <w:b w:val="false"/>
          <w:i w:val="false"/>
          <w:color w:val="000000"/>
          <w:sz w:val="28"/>
        </w:rPr>
        <w:t>
      туу тіркеу туралы өтініш 20___ жылғы "__"__________қарауға қабылданды</w:t>
      </w:r>
    </w:p>
    <w:p>
      <w:pPr>
        <w:spacing w:after="0"/>
        <w:ind w:left="0"/>
        <w:jc w:val="both"/>
      </w:pPr>
      <w:r>
        <w:rPr>
          <w:rFonts w:ascii="Times New Roman"/>
          <w:b w:val="false"/>
          <w:i w:val="false"/>
          <w:color w:val="000000"/>
          <w:sz w:val="28"/>
        </w:rPr>
        <w:t>
      Қарау нәтижелері 20___ жылғы "___"_______________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xml:space="preserve">
      (аты, әкесінің аты (бар болса), тегі)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92" w:id="57"/>
    <w:p>
      <w:pPr>
        <w:spacing w:after="0"/>
        <w:ind w:left="0"/>
        <w:jc w:val="left"/>
      </w:pPr>
      <w:r>
        <w:rPr>
          <w:rFonts w:ascii="Times New Roman"/>
          <w:b/>
          <w:i w:val="false"/>
          <w:color w:val="000000"/>
        </w:rPr>
        <w:t xml:space="preserve"> Өзгерістерді, толықтырулар мен түзетулерді енгізу туралы (керегінің астын сызу) өтініш</w:t>
      </w:r>
    </w:p>
    <w:bookmarkEnd w:id="57"/>
    <w:p>
      <w:pPr>
        <w:spacing w:after="0"/>
        <w:ind w:left="0"/>
        <w:jc w:val="both"/>
      </w:pPr>
      <w:r>
        <w:rPr>
          <w:rFonts w:ascii="Times New Roman"/>
          <w:b w:val="false"/>
          <w:i w:val="false"/>
          <w:color w:val="000000"/>
          <w:sz w:val="28"/>
        </w:rPr>
        <w:t>
      _______________ туралы ________ жылғы "___"___№ _______ акт жазбасына</w:t>
      </w:r>
    </w:p>
    <w:p>
      <w:pPr>
        <w:spacing w:after="0"/>
        <w:ind w:left="0"/>
        <w:jc w:val="both"/>
      </w:pPr>
      <w:r>
        <w:rPr>
          <w:rFonts w:ascii="Times New Roman"/>
          <w:b w:val="false"/>
          <w:i w:val="false"/>
          <w:color w:val="000000"/>
          <w:sz w:val="28"/>
        </w:rPr>
        <w:t>
      мынадай өзгерістерді, түзетулерді, толықтыруларды ___________________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bookmarkStart w:name="z94" w:id="58"/>
    <w:p>
      <w:pPr>
        <w:spacing w:after="0"/>
        <w:ind w:left="0"/>
        <w:jc w:val="left"/>
      </w:pPr>
      <w:r>
        <w:rPr>
          <w:rFonts w:ascii="Times New Roman"/>
          <w:b/>
          <w:i w:val="false"/>
          <w:color w:val="000000"/>
        </w:rPr>
        <w:t xml:space="preserve"> Құжаттарды қабылдаудан бас тарту туралы қолхат</w:t>
      </w:r>
    </w:p>
    <w:bookmarkEnd w:id="58"/>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"Бала тууды тіркеу,</w:t>
      </w:r>
    </w:p>
    <w:p>
      <w:pPr>
        <w:spacing w:after="0"/>
        <w:ind w:left="0"/>
        <w:jc w:val="both"/>
      </w:pPr>
      <w:r>
        <w:rPr>
          <w:rFonts w:ascii="Times New Roman"/>
          <w:b w:val="false"/>
          <w:i w:val="false"/>
          <w:color w:val="000000"/>
          <w:sz w:val="28"/>
        </w:rPr>
        <w:t>
      оның ішінде азаматтық хал актілерінің жазбаларына өзгерістер,</w:t>
      </w:r>
    </w:p>
    <w:p>
      <w:pPr>
        <w:spacing w:after="0"/>
        <w:ind w:left="0"/>
        <w:jc w:val="both"/>
      </w:pPr>
      <w:r>
        <w:rPr>
          <w:rFonts w:ascii="Times New Roman"/>
          <w:b w:val="false"/>
          <w:i w:val="false"/>
          <w:color w:val="000000"/>
          <w:sz w:val="28"/>
        </w:rPr>
        <w:t>
      толықтырулар мен түзетулер енгізу" мемлекеттік көрсетілетін қызмет</w:t>
      </w:r>
    </w:p>
    <w:p>
      <w:pPr>
        <w:spacing w:after="0"/>
        <w:ind w:left="0"/>
        <w:jc w:val="both"/>
      </w:pPr>
      <w:r>
        <w:rPr>
          <w:rFonts w:ascii="Times New Roman"/>
          <w:b w:val="false"/>
          <w:i w:val="false"/>
          <w:color w:val="000000"/>
          <w:sz w:val="28"/>
        </w:rPr>
        <w:t>
      стандартына сәйкес көрсетуге құжаттарды қабылдаудан бас тартады. Осы</w:t>
      </w:r>
    </w:p>
    <w:p>
      <w:pPr>
        <w:spacing w:after="0"/>
        <w:ind w:left="0"/>
        <w:jc w:val="both"/>
      </w:pPr>
      <w:r>
        <w:rPr>
          <w:rFonts w:ascii="Times New Roman"/>
          <w:b w:val="false"/>
          <w:i w:val="false"/>
          <w:color w:val="000000"/>
          <w:sz w:val="28"/>
        </w:rPr>
        <w:t>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2-қосымша</w:t>
            </w:r>
          </w:p>
        </w:tc>
      </w:tr>
    </w:tbl>
    <w:bookmarkStart w:name="z35" w:id="59"/>
    <w:p>
      <w:pPr>
        <w:spacing w:after="0"/>
        <w:ind w:left="0"/>
        <w:jc w:val="left"/>
      </w:pPr>
      <w:r>
        <w:rPr>
          <w:rFonts w:ascii="Times New Roman"/>
          <w:b/>
          <w:i w:val="false"/>
          <w:color w:val="000000"/>
        </w:rPr>
        <w:t xml:space="preserve"> "Неке қиюды (ерлі-зайыптылықты) тіркеу, оның ішінде азаматтық хал актілері</w:t>
      </w:r>
      <w:r>
        <w:br/>
      </w:r>
      <w:r>
        <w:rPr>
          <w:rFonts w:ascii="Times New Roman"/>
          <w:b/>
          <w:i w:val="false"/>
          <w:color w:val="000000"/>
        </w:rPr>
        <w:t>жазбаларына өзгерістер, толықтырулар мен түзетулер енгізу" мемлекеттік көрсетілетін</w:t>
      </w:r>
      <w:r>
        <w:br/>
      </w:r>
      <w:r>
        <w:rPr>
          <w:rFonts w:ascii="Times New Roman"/>
          <w:b/>
          <w:i w:val="false"/>
          <w:color w:val="000000"/>
        </w:rPr>
        <w:t>қызмет cтандарты</w:t>
      </w:r>
    </w:p>
    <w:bookmarkEnd w:id="59"/>
    <w:bookmarkStart w:name="z36" w:id="60"/>
    <w:p>
      <w:pPr>
        <w:spacing w:after="0"/>
        <w:ind w:left="0"/>
        <w:jc w:val="left"/>
      </w:pPr>
      <w:r>
        <w:rPr>
          <w:rFonts w:ascii="Times New Roman"/>
          <w:b/>
          <w:i w:val="false"/>
          <w:color w:val="000000"/>
        </w:rPr>
        <w:t xml:space="preserve"> 1-тарау. Жалпы ережелер</w:t>
      </w:r>
    </w:p>
    <w:bookmarkEnd w:id="60"/>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61"/>
    <w:p>
      <w:pPr>
        <w:spacing w:after="0"/>
        <w:ind w:left="0"/>
        <w:jc w:val="both"/>
      </w:pPr>
      <w:r>
        <w:rPr>
          <w:rFonts w:ascii="Times New Roman"/>
          <w:b w:val="false"/>
          <w:i w:val="false"/>
          <w:color w:val="000000"/>
          <w:sz w:val="28"/>
        </w:rPr>
        <w:t>
      1.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w:t>
      </w:r>
    </w:p>
    <w:bookmarkEnd w:id="61"/>
    <w:bookmarkStart w:name="z38" w:id="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p>
    <w:bookmarkEnd w:id="62"/>
    <w:bookmarkStart w:name="z39" w:id="63"/>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6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4"/>
    <w:p>
      <w:pPr>
        <w:spacing w:after="0"/>
        <w:ind w:left="0"/>
        <w:jc w:val="left"/>
      </w:pPr>
      <w:r>
        <w:rPr>
          <w:rFonts w:ascii="Times New Roman"/>
          <w:b/>
          <w:i w:val="false"/>
          <w:color w:val="000000"/>
        </w:rPr>
        <w:t xml:space="preserve"> 2-тарау. Мемлекеттік қызмет көрсету тәртібі</w:t>
      </w:r>
    </w:p>
    <w:bookmarkEnd w:id="64"/>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65"/>
    <w:p>
      <w:pPr>
        <w:spacing w:after="0"/>
        <w:ind w:left="0"/>
        <w:jc w:val="both"/>
      </w:pPr>
      <w:r>
        <w:rPr>
          <w:rFonts w:ascii="Times New Roman"/>
          <w:b w:val="false"/>
          <w:i w:val="false"/>
          <w:color w:val="000000"/>
          <w:sz w:val="28"/>
        </w:rPr>
        <w:t>
      4. Мемлекеттік қызметті көрсету мерзімдері:</w:t>
      </w:r>
    </w:p>
    <w:bookmarkEnd w:id="65"/>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w:t>
      </w:r>
    </w:p>
    <w:p>
      <w:pPr>
        <w:spacing w:after="0"/>
        <w:ind w:left="0"/>
        <w:jc w:val="both"/>
      </w:pPr>
      <w:r>
        <w:rPr>
          <w:rFonts w:ascii="Times New Roman"/>
          <w:b w:val="false"/>
          <w:i w:val="false"/>
          <w:color w:val="000000"/>
          <w:sz w:val="28"/>
        </w:rPr>
        <w:t>
      неке қиюды (ерлі-зайыптылықты) тіркеу некеге отыруға (ерлі-зайыпты болуға) ниет білдірушілердің көрсетілетін қызметті берушіге өтініш берген күннен бастап бір ай өткеннен кейін жүргізіледі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некеге отыратын (ерлі-зайыпты болатын) адамдардың бірлесе берген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құжаттар) расталатын дәлелді себептер болған кезде (жүктілігі, бала тууы, тараптардың бірінің өміріне тікелей қауіп төнгенде және басқа да ерекше мән-жайлар) неке қиюды (ерлі-зайыпты болуды) мемлекеттік тіркеу орны бойынша көрсетілетін қызметті беруші бір ай өткенге дейін неке қиюды (ерлі-зайыпты болуды) тағайындайды не мемлекеттік көрсетілетін қызметті алушылардың берген жазбаша өтініші негізінде оны бір айдан аспайтын мерзімге ұзартады;</w:t>
      </w:r>
    </w:p>
    <w:p>
      <w:pPr>
        <w:spacing w:after="0"/>
        <w:ind w:left="0"/>
        <w:jc w:val="both"/>
      </w:pPr>
      <w:r>
        <w:rPr>
          <w:rFonts w:ascii="Times New Roman"/>
          <w:b w:val="false"/>
          <w:i w:val="false"/>
          <w:color w:val="000000"/>
          <w:sz w:val="28"/>
        </w:rPr>
        <w:t>
      ерекше мән-жайлар (жүктілігі, бала тууы, тараптардың бірінің өміріне тікелей қауіп төнгенде және басқа да ерекше мән-жайлар) болған кезде неке қиюды (ерлі-зайыпты болуды) мемлекеттік тіркеу некеге отыратын (ерлі-зайыпты болатын) адамдардың ниеті бойынша, себебі мен растайтын құжаттарды міндетті түрде көрсете отырып, өтініш берілген күні жүргізіледі;</w:t>
      </w:r>
    </w:p>
    <w:p>
      <w:pPr>
        <w:spacing w:after="0"/>
        <w:ind w:left="0"/>
        <w:jc w:val="both"/>
      </w:pPr>
      <w:r>
        <w:rPr>
          <w:rFonts w:ascii="Times New Roman"/>
          <w:b w:val="false"/>
          <w:i w:val="false"/>
          <w:color w:val="000000"/>
          <w:sz w:val="28"/>
        </w:rPr>
        <w:t>
      неке қиюды (ерлі-зайыпты болуды) салтанатты тіркеу рәсімінің ұзақтығы 20 (жиырма) минуттан аспауы тиіс;</w:t>
      </w:r>
    </w:p>
    <w:p>
      <w:pPr>
        <w:spacing w:after="0"/>
        <w:ind w:left="0"/>
        <w:jc w:val="both"/>
      </w:pPr>
      <w:r>
        <w:rPr>
          <w:rFonts w:ascii="Times New Roman"/>
          <w:b w:val="false"/>
          <w:i w:val="false"/>
          <w:color w:val="000000"/>
          <w:sz w:val="28"/>
        </w:rPr>
        <w:t>
      азаматтық хал актісінің жазбасына өзгерістер, толықтырулар мен түзетулер енгізу туралы өтініш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(үш) күн ішінде хабардар етіле отырып, күнтiзбелiк 30 (отыз) күннен аспайтын уақытқа ұзартылады;</w:t>
      </w:r>
    </w:p>
    <w:p>
      <w:pPr>
        <w:spacing w:after="0"/>
        <w:ind w:left="0"/>
        <w:jc w:val="both"/>
      </w:pPr>
      <w:r>
        <w:rPr>
          <w:rFonts w:ascii="Times New Roman"/>
          <w:b w:val="false"/>
          <w:i w:val="false"/>
          <w:color w:val="000000"/>
          <w:sz w:val="28"/>
        </w:rPr>
        <w:t>
      порталда – неке (ерлі-зайыптылықты) тіркеу күнін тағайындау туралы хабарлама алу – 1 (бір) жұмыс күн.</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(жиырма)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6"/>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67"/>
    <w:p>
      <w:pPr>
        <w:spacing w:after="0"/>
        <w:ind w:left="0"/>
        <w:jc w:val="both"/>
      </w:pPr>
      <w:r>
        <w:rPr>
          <w:rFonts w:ascii="Times New Roman"/>
          <w:b w:val="false"/>
          <w:i w:val="false"/>
          <w:color w:val="000000"/>
          <w:sz w:val="28"/>
        </w:rPr>
        <w:t>
      6. Мемлекеттік қызметті көрсетудің нәтижесі:</w:t>
      </w:r>
    </w:p>
    <w:bookmarkEnd w:id="67"/>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68"/>
    <w:p>
      <w:pPr>
        <w:spacing w:after="0"/>
        <w:ind w:left="0"/>
        <w:jc w:val="both"/>
      </w:pPr>
      <w:r>
        <w:rPr>
          <w:rFonts w:ascii="Times New Roman"/>
          <w:b w:val="false"/>
          <w:i w:val="false"/>
          <w:color w:val="000000"/>
          <w:sz w:val="28"/>
        </w:rPr>
        <w:t>
      7. Мемлекеттік көрсетілетін қызмет ақылы жеке тұлғаларға (бұдан әрі – көрсетілетін қызметті алушы) көрсетіледі.</w:t>
      </w:r>
    </w:p>
    <w:bookmarkEnd w:id="68"/>
    <w:p>
      <w:pPr>
        <w:spacing w:after="0"/>
        <w:ind w:left="0"/>
        <w:jc w:val="both"/>
      </w:pPr>
      <w:r>
        <w:rPr>
          <w:rFonts w:ascii="Times New Roman"/>
          <w:b w:val="false"/>
          <w:i w:val="false"/>
          <w:color w:val="000000"/>
          <w:sz w:val="28"/>
        </w:rPr>
        <w:t>
      Неке қиюды мемлекеттік тіркеу үшін 1 (бір) айлық есептік көрсеткіш (бұдан әрі - АЕК) мөлшерінде мемлекеттік баж алынады.</w:t>
      </w:r>
    </w:p>
    <w:p>
      <w:pPr>
        <w:spacing w:after="0"/>
        <w:ind w:left="0"/>
        <w:jc w:val="both"/>
      </w:pPr>
      <w:r>
        <w:rPr>
          <w:rFonts w:ascii="Times New Roman"/>
          <w:b w:val="false"/>
          <w:i w:val="false"/>
          <w:color w:val="000000"/>
          <w:sz w:val="28"/>
        </w:rPr>
        <w:t>
      Некені қию туралы акт жазбасын өзгерту, толықтыру, түзетумен және қалпына келтірумен байланысты куәлік беру үшін - 0,5 АЕК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69"/>
    <w:p>
      <w:pPr>
        <w:spacing w:after="0"/>
        <w:ind w:left="0"/>
        <w:jc w:val="both"/>
      </w:pPr>
      <w:r>
        <w:rPr>
          <w:rFonts w:ascii="Times New Roman"/>
          <w:b w:val="false"/>
          <w:i w:val="false"/>
          <w:color w:val="000000"/>
          <w:sz w:val="28"/>
        </w:rPr>
        <w:t>
      8. Жұмыс кестесі:</w:t>
      </w:r>
    </w:p>
    <w:bookmarkEnd w:id="69"/>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Start w:name="z46" w:id="70"/>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неке қиюды (ерлі-зайыпты болуды) тіркеу үшін қажетті құжаттардың тізбесі:</w:t>
      </w:r>
    </w:p>
    <w:bookmarkEnd w:id="7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некеге отыру (ерлі-зайыпты болу) туралы өтініш (бұдан әрі - өтініш);</w:t>
      </w:r>
    </w:p>
    <w:p>
      <w:pPr>
        <w:spacing w:after="0"/>
        <w:ind w:left="0"/>
        <w:jc w:val="both"/>
      </w:pPr>
      <w:r>
        <w:rPr>
          <w:rFonts w:ascii="Times New Roman"/>
          <w:b w:val="false"/>
          <w:i w:val="false"/>
          <w:color w:val="000000"/>
          <w:sz w:val="28"/>
        </w:rPr>
        <w:t>
      2) мемлекеттік қызметті алушылардың жеке басын куәландыратын құжаты (тұлғаны сәйкестендіру үшін);</w:t>
      </w:r>
    </w:p>
    <w:p>
      <w:pPr>
        <w:spacing w:after="0"/>
        <w:ind w:left="0"/>
        <w:jc w:val="both"/>
      </w:pPr>
      <w:r>
        <w:rPr>
          <w:rFonts w:ascii="Times New Roman"/>
          <w:b w:val="false"/>
          <w:i w:val="false"/>
          <w:color w:val="000000"/>
          <w:sz w:val="28"/>
        </w:rPr>
        <w:t>
      3) мемлекеттік баждың бюджетке төленгенін растайтын құжат;</w:t>
      </w:r>
    </w:p>
    <w:p>
      <w:pPr>
        <w:spacing w:after="0"/>
        <w:ind w:left="0"/>
        <w:jc w:val="both"/>
      </w:pPr>
      <w:r>
        <w:rPr>
          <w:rFonts w:ascii="Times New Roman"/>
          <w:b w:val="false"/>
          <w:i w:val="false"/>
          <w:color w:val="000000"/>
          <w:sz w:val="28"/>
        </w:rPr>
        <w:t>
      шетелдіктер қосымша ұсынады:</w:t>
      </w:r>
    </w:p>
    <w:p>
      <w:pPr>
        <w:spacing w:after="0"/>
        <w:ind w:left="0"/>
        <w:jc w:val="both"/>
      </w:pPr>
      <w:r>
        <w:rPr>
          <w:rFonts w:ascii="Times New Roman"/>
          <w:b w:val="false"/>
          <w:i w:val="false"/>
          <w:color w:val="000000"/>
          <w:sz w:val="28"/>
        </w:rPr>
        <w:t>
      4) некеге құқық қабілеттігі туралы анықтаманы;</w:t>
      </w:r>
    </w:p>
    <w:p>
      <w:pPr>
        <w:spacing w:after="0"/>
        <w:ind w:left="0"/>
        <w:jc w:val="both"/>
      </w:pPr>
      <w:r>
        <w:rPr>
          <w:rFonts w:ascii="Times New Roman"/>
          <w:b w:val="false"/>
          <w:i w:val="false"/>
          <w:color w:val="000000"/>
          <w:sz w:val="28"/>
        </w:rPr>
        <w:t>
      5)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тiркелген құжатын ұсынады.</w:t>
      </w:r>
    </w:p>
    <w:p>
      <w:pPr>
        <w:spacing w:after="0"/>
        <w:ind w:left="0"/>
        <w:jc w:val="both"/>
      </w:pPr>
      <w:r>
        <w:rPr>
          <w:rFonts w:ascii="Times New Roman"/>
          <w:b w:val="false"/>
          <w:i w:val="false"/>
          <w:color w:val="000000"/>
          <w:sz w:val="28"/>
        </w:rPr>
        <w:t>
      Жеке басын куәландыратын құжатты көрсетумен қатар, оның мәтiнiнiң нотариатта куәландырылған мемлекеттік немесе орыс тiлiндегi аудармасын ұсынады.</w:t>
      </w:r>
    </w:p>
    <w:p>
      <w:pPr>
        <w:spacing w:after="0"/>
        <w:ind w:left="0"/>
        <w:jc w:val="both"/>
      </w:pPr>
      <w:r>
        <w:rPr>
          <w:rFonts w:ascii="Times New Roman"/>
          <w:b w:val="false"/>
          <w:i w:val="false"/>
          <w:color w:val="000000"/>
          <w:sz w:val="28"/>
        </w:rPr>
        <w:t>
      6) қажет болған жағдайда – өзі азаматы болып табылатын мемлекеттің құзыретті органынан некеге отыруға (ерлі-зайыпты болуға) рұқсаты.</w:t>
      </w:r>
    </w:p>
    <w:p>
      <w:pPr>
        <w:spacing w:after="0"/>
        <w:ind w:left="0"/>
        <w:jc w:val="both"/>
      </w:pPr>
      <w:r>
        <w:rPr>
          <w:rFonts w:ascii="Times New Roman"/>
          <w:b w:val="false"/>
          <w:i w:val="false"/>
          <w:color w:val="000000"/>
          <w:sz w:val="28"/>
        </w:rPr>
        <w:t>
      Қазақстан Республикасының Заңында белгіленген неке қиюды (ерлі-зайыпты болуды) тіркеу мерзімін қысқарту немесе ұзарту қажет болған кезде, мерзімді ұзартудың немесе қысқартудың негізін растайтын қосымша құжаттар: жүктілік туралы дәрігерлік-біліктілік комиссиясының анықтамасы, денсаулық жағдайы туралы анықтама, басқа да ерекше мән-жайларды растайтын құжаттар ұсынылады.</w:t>
      </w:r>
    </w:p>
    <w:p>
      <w:pPr>
        <w:spacing w:after="0"/>
        <w:ind w:left="0"/>
        <w:jc w:val="both"/>
      </w:pPr>
      <w:r>
        <w:rPr>
          <w:rFonts w:ascii="Times New Roman"/>
          <w:b w:val="false"/>
          <w:i w:val="false"/>
          <w:color w:val="000000"/>
          <w:sz w:val="28"/>
        </w:rPr>
        <w:t>
      Қазақстан Республикасының Заңында белгіленген неке (ерлі-зайыпты болу) жасын төмендету қажет болған кезде, қосымша ұсынылады:</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неке (ерлі-зайыпты болу) жасын төмендету туралы өтініш;</w:t>
      </w:r>
    </w:p>
    <w:p>
      <w:pPr>
        <w:spacing w:after="0"/>
        <w:ind w:left="0"/>
        <w:jc w:val="both"/>
      </w:pPr>
      <w:r>
        <w:rPr>
          <w:rFonts w:ascii="Times New Roman"/>
          <w:b w:val="false"/>
          <w:i w:val="false"/>
          <w:color w:val="000000"/>
          <w:sz w:val="28"/>
        </w:rPr>
        <w:t>
      2) белгіленген неке (ерлі-зайыпты болу) жасын төмендету қажеттігін растайтын құжаттар: жүктілік туралы дәрігерлік-біліктілік комиссиясының анықтамасы немесе ортақ баланың тууы және әке болуды анықтау туралы куәліктердің көшірмелері (түпнұсқасы сәйкестендіру үшін, Қазақстан Республикасының аумағында 2008 жылдан кейін тіркелген балалардың куәліктерінен басқа);</w:t>
      </w:r>
    </w:p>
    <w:p>
      <w:pPr>
        <w:spacing w:after="0"/>
        <w:ind w:left="0"/>
        <w:jc w:val="both"/>
      </w:pPr>
      <w:r>
        <w:rPr>
          <w:rFonts w:ascii="Times New Roman"/>
          <w:b w:val="false"/>
          <w:i w:val="false"/>
          <w:color w:val="000000"/>
          <w:sz w:val="28"/>
        </w:rPr>
        <w:t>
      3) заңды өкілдердің өкілетін растайтын құжаттар.</w:t>
      </w:r>
    </w:p>
    <w:p>
      <w:pPr>
        <w:spacing w:after="0"/>
        <w:ind w:left="0"/>
        <w:jc w:val="both"/>
      </w:pPr>
      <w:r>
        <w:rPr>
          <w:rFonts w:ascii="Times New Roman"/>
          <w:b w:val="false"/>
          <w:i w:val="false"/>
          <w:color w:val="000000"/>
          <w:sz w:val="28"/>
        </w:rPr>
        <w:t>
      Бұрынғы некелері (ерлі-зайыптылықтары) болған жағдайда, мәліметтерді тексеру үшін растайтын құжаттар ұсынылады.</w:t>
      </w:r>
    </w:p>
    <w:p>
      <w:pPr>
        <w:spacing w:after="0"/>
        <w:ind w:left="0"/>
        <w:jc w:val="both"/>
      </w:pPr>
      <w:r>
        <w:rPr>
          <w:rFonts w:ascii="Times New Roman"/>
          <w:b w:val="false"/>
          <w:i w:val="false"/>
          <w:color w:val="000000"/>
          <w:sz w:val="28"/>
        </w:rPr>
        <w:t>
      Көрсетілетін қызметті беруші құжаттардың түпнұсқалылығын мемлекеттік органдардың мемлекеттік ақпараттық жүйелерінен ұсынылған мәліметтермен салыстырып тексереді,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Порталда (Қазақстан Республикасы азаматтарының некесін алғаш рет тіркеу үшін):</w:t>
      </w:r>
    </w:p>
    <w:p>
      <w:pPr>
        <w:spacing w:after="0"/>
        <w:ind w:left="0"/>
        <w:jc w:val="both"/>
      </w:pPr>
      <w:r>
        <w:rPr>
          <w:rFonts w:ascii="Times New Roman"/>
          <w:b w:val="false"/>
          <w:i w:val="false"/>
          <w:color w:val="000000"/>
          <w:sz w:val="28"/>
        </w:rPr>
        <w:t>
      1) көрсетілетін қызметті алушылардың, некеге тұрушы екі адамның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p>
      <w:pPr>
        <w:spacing w:after="0"/>
        <w:ind w:left="0"/>
        <w:jc w:val="both"/>
      </w:pPr>
      <w:r>
        <w:rPr>
          <w:rFonts w:ascii="Times New Roman"/>
          <w:b w:val="false"/>
          <w:i w:val="false"/>
          <w:color w:val="000000"/>
          <w:sz w:val="28"/>
        </w:rPr>
        <w:t>
      Неке (ерлі-зайыптылық) туралы акт жазбасына өзгерістер, толықтырулар мен түзетулер енгізу үшін қажетті құжаттардың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өзгерістер, толықтырулар мен түзетулер енгізу туралы өтініш;</w:t>
      </w:r>
    </w:p>
    <w:p>
      <w:pPr>
        <w:spacing w:after="0"/>
        <w:ind w:left="0"/>
        <w:jc w:val="both"/>
      </w:pPr>
      <w:r>
        <w:rPr>
          <w:rFonts w:ascii="Times New Roman"/>
          <w:b w:val="false"/>
          <w:i w:val="false"/>
          <w:color w:val="000000"/>
          <w:sz w:val="28"/>
        </w:rPr>
        <w:t>
      2) неке қиюды (ерлі-зайыптылықты) тіркеу туралы куәлік, куәліктің түпнұсқасы жоғалған жағдайда – неке қиюды (ерлі-зайыптылықты) тіркеу туралы анықтама;</w:t>
      </w:r>
    </w:p>
    <w:p>
      <w:pPr>
        <w:spacing w:after="0"/>
        <w:ind w:left="0"/>
        <w:jc w:val="both"/>
      </w:pPr>
      <w:r>
        <w:rPr>
          <w:rFonts w:ascii="Times New Roman"/>
          <w:b w:val="false"/>
          <w:i w:val="false"/>
          <w:color w:val="000000"/>
          <w:sz w:val="28"/>
        </w:rPr>
        <w:t>
      3) өзгерістер, толықтырулар мен түзетулер енгізу қажеттігін растайтын құжаттар;</w:t>
      </w:r>
    </w:p>
    <w:p>
      <w:pPr>
        <w:spacing w:after="0"/>
        <w:ind w:left="0"/>
        <w:jc w:val="both"/>
      </w:pPr>
      <w:r>
        <w:rPr>
          <w:rFonts w:ascii="Times New Roman"/>
          <w:b w:val="false"/>
          <w:i w:val="false"/>
          <w:color w:val="000000"/>
          <w:sz w:val="28"/>
        </w:rPr>
        <w:t>
      4) мемлекеттік баждың бюджетке төленгенін растайтын құжат;</w:t>
      </w:r>
    </w:p>
    <w:p>
      <w:pPr>
        <w:spacing w:after="0"/>
        <w:ind w:left="0"/>
        <w:jc w:val="both"/>
      </w:pPr>
      <w:r>
        <w:rPr>
          <w:rFonts w:ascii="Times New Roman"/>
          <w:b w:val="false"/>
          <w:i w:val="false"/>
          <w:color w:val="000000"/>
          <w:sz w:val="28"/>
        </w:rPr>
        <w:t>
      5) өкілдің өкілеттіктерін растайтын құжат.</w:t>
      </w:r>
    </w:p>
    <w:p>
      <w:pPr>
        <w:spacing w:after="0"/>
        <w:ind w:left="0"/>
        <w:jc w:val="both"/>
      </w:pPr>
      <w:r>
        <w:rPr>
          <w:rFonts w:ascii="Times New Roman"/>
          <w:b w:val="false"/>
          <w:i w:val="false"/>
          <w:color w:val="000000"/>
          <w:sz w:val="28"/>
        </w:rPr>
        <w:t>
      Өз құзіреті шегінде және белгіленген нысан бойынша шет мемлекеттің елтаңбалы мөрімен бекітілген шет мемлекеттің құзіретті мекемесі не соған уәкілетті тұлғамен куәландырылған немесе берілген құжаттар тек арнайы куәландыру рәсімінен өткеннен кейін ғана қабылданады (заңдастыру немесе апостиль қою).</w:t>
      </w:r>
    </w:p>
    <w:p>
      <w:pPr>
        <w:spacing w:after="0"/>
        <w:ind w:left="0"/>
        <w:jc w:val="both"/>
      </w:pPr>
      <w:r>
        <w:rPr>
          <w:rFonts w:ascii="Times New Roman"/>
          <w:b w:val="false"/>
          <w:i w:val="false"/>
          <w:color w:val="000000"/>
          <w:sz w:val="28"/>
        </w:rPr>
        <w:t>
      Мемлекеттік қызмет көрсету үшін қажетті құжаттарды қабылдау кезінде көрсетілетін қызметті алушыға тиісті құжаттардың қабылданғаны туралы үзбелі талон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71"/>
    <w:p>
      <w:pPr>
        <w:spacing w:after="0"/>
        <w:ind w:left="0"/>
        <w:jc w:val="both"/>
      </w:pPr>
      <w:r>
        <w:rPr>
          <w:rFonts w:ascii="Times New Roman"/>
          <w:b w:val="false"/>
          <w:i w:val="false"/>
          <w:color w:val="000000"/>
          <w:sz w:val="28"/>
        </w:rPr>
        <w:t>
      10. Неке қиюды (ерлі-зайыптылықты) тіркеуден бас тартуға:</w:t>
      </w:r>
    </w:p>
    <w:bookmarkEnd w:id="71"/>
    <w:bookmarkStart w:name="z69" w:id="72"/>
    <w:p>
      <w:pPr>
        <w:spacing w:after="0"/>
        <w:ind w:left="0"/>
        <w:jc w:val="both"/>
      </w:pPr>
      <w:r>
        <w:rPr>
          <w:rFonts w:ascii="Times New Roman"/>
          <w:b w:val="false"/>
          <w:i w:val="false"/>
          <w:color w:val="000000"/>
          <w:sz w:val="28"/>
        </w:rPr>
        <w:t>
      1) бір жынысты адамдар арасында;</w:t>
      </w:r>
    </w:p>
    <w:bookmarkEnd w:id="72"/>
    <w:bookmarkStart w:name="z70" w:id="73"/>
    <w:p>
      <w:pPr>
        <w:spacing w:after="0"/>
        <w:ind w:left="0"/>
        <w:jc w:val="both"/>
      </w:pPr>
      <w:r>
        <w:rPr>
          <w:rFonts w:ascii="Times New Roman"/>
          <w:b w:val="false"/>
          <w:i w:val="false"/>
          <w:color w:val="000000"/>
          <w:sz w:val="28"/>
        </w:rPr>
        <w:t>
      2) ерлі-зайыптылардың біреуі болса да басқа тіркелген некеде тұрағанда (ерлі-зайыптылықта болғанда);</w:t>
      </w:r>
    </w:p>
    <w:bookmarkEnd w:id="73"/>
    <w:bookmarkStart w:name="z493" w:id="74"/>
    <w:p>
      <w:pPr>
        <w:spacing w:after="0"/>
        <w:ind w:left="0"/>
        <w:jc w:val="both"/>
      </w:pPr>
      <w:r>
        <w:rPr>
          <w:rFonts w:ascii="Times New Roman"/>
          <w:b w:val="false"/>
          <w:i w:val="false"/>
          <w:color w:val="000000"/>
          <w:sz w:val="28"/>
        </w:rPr>
        <w:t>
      3) жақын туыстардың арасында;</w:t>
      </w:r>
    </w:p>
    <w:bookmarkEnd w:id="74"/>
    <w:bookmarkStart w:name="z494" w:id="75"/>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 арасында;</w:t>
      </w:r>
    </w:p>
    <w:bookmarkEnd w:id="75"/>
    <w:bookmarkStart w:name="z495" w:id="76"/>
    <w:p>
      <w:pPr>
        <w:spacing w:after="0"/>
        <w:ind w:left="0"/>
        <w:jc w:val="both"/>
      </w:pPr>
      <w:r>
        <w:rPr>
          <w:rFonts w:ascii="Times New Roman"/>
          <w:b w:val="false"/>
          <w:i w:val="false"/>
          <w:color w:val="000000"/>
          <w:sz w:val="28"/>
        </w:rPr>
        <w:t>
      5) соттың заңды күшіне енген шешімі бойынша олардың біреуі болса да психикалық ауру немесе ақыл-есі кемдігі салдарынан әрекетке қабілетсіз деп танылған адамдардың арасында;</w:t>
      </w:r>
    </w:p>
    <w:bookmarkEnd w:id="76"/>
    <w:bookmarkStart w:name="z496" w:id="77"/>
    <w:p>
      <w:pPr>
        <w:spacing w:after="0"/>
        <w:ind w:left="0"/>
        <w:jc w:val="both"/>
      </w:pPr>
      <w:r>
        <w:rPr>
          <w:rFonts w:ascii="Times New Roman"/>
          <w:b w:val="false"/>
          <w:i w:val="false"/>
          <w:color w:val="000000"/>
          <w:sz w:val="28"/>
        </w:rPr>
        <w:t>
      6) өкіл арқылы;</w:t>
      </w:r>
    </w:p>
    <w:bookmarkEnd w:id="77"/>
    <w:bookmarkStart w:name="z497" w:id="78"/>
    <w:p>
      <w:pPr>
        <w:spacing w:after="0"/>
        <w:ind w:left="0"/>
        <w:jc w:val="both"/>
      </w:pPr>
      <w:r>
        <w:rPr>
          <w:rFonts w:ascii="Times New Roman"/>
          <w:b w:val="false"/>
          <w:i w:val="false"/>
          <w:color w:val="000000"/>
          <w:sz w:val="28"/>
        </w:rPr>
        <w:t>
      7) көрінеу жалған мәліметтерді ұсыну фактісі анықталған жағдайда;</w:t>
      </w:r>
    </w:p>
    <w:bookmarkEnd w:id="78"/>
    <w:bookmarkStart w:name="z498" w:id="79"/>
    <w:p>
      <w:pPr>
        <w:spacing w:after="0"/>
        <w:ind w:left="0"/>
        <w:jc w:val="both"/>
      </w:pPr>
      <w:r>
        <w:rPr>
          <w:rFonts w:ascii="Times New Roman"/>
          <w:b w:val="false"/>
          <w:i w:val="false"/>
          <w:color w:val="000000"/>
          <w:sz w:val="28"/>
        </w:rPr>
        <w:t>
      8) егер тіркеуші орган некеде тұруға (ерлі-зайыпты болуға) кедергі келтіретін мән – жайларды жасыру фактілерін анықтағанда немесе азаматтық хал актілерін тіркеу кезінде жалған мәліметтерді хабарлағанда;</w:t>
      </w:r>
    </w:p>
    <w:bookmarkEnd w:id="79"/>
    <w:bookmarkStart w:name="z499" w:id="80"/>
    <w:p>
      <w:pPr>
        <w:spacing w:after="0"/>
        <w:ind w:left="0"/>
        <w:jc w:val="both"/>
      </w:pPr>
      <w:r>
        <w:rPr>
          <w:rFonts w:ascii="Times New Roman"/>
          <w:b w:val="false"/>
          <w:i w:val="false"/>
          <w:color w:val="000000"/>
          <w:sz w:val="28"/>
        </w:rPr>
        <w:t>
      9)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кезде;</w:t>
      </w:r>
    </w:p>
    <w:bookmarkEnd w:id="80"/>
    <w:bookmarkStart w:name="z500" w:id="81"/>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келмегенде;</w:t>
      </w:r>
    </w:p>
    <w:bookmarkEnd w:id="81"/>
    <w:bookmarkStart w:name="z501" w:id="82"/>
    <w:p>
      <w:pPr>
        <w:spacing w:after="0"/>
        <w:ind w:left="0"/>
        <w:jc w:val="both"/>
      </w:pPr>
      <w:r>
        <w:rPr>
          <w:rFonts w:ascii="Times New Roman"/>
          <w:b w:val="false"/>
          <w:i w:val="false"/>
          <w:color w:val="000000"/>
          <w:sz w:val="28"/>
        </w:rPr>
        <w:t>
      11)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болған кезде өтініш берілген жағдайда негіз болып табылады.</w:t>
      </w:r>
    </w:p>
    <w:bookmarkEnd w:id="8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көрсетілетін қызметті алушы бюджетке төлеген алымның сомасын растайтын құжат (ЭҮПШ арқылы төленген жағдайда), сондай-ақ, егер тіркеу Қазақстан Республикасының аумағында 2008 жылдан кейін жүргізілген болса, көрсетілетін қызметті беруші азаматтық хал актілерін тіркеу туралы куәліктерді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502" w:id="83"/>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округтердің әкімдерінің өтініштің қағаз жеткізгіште қабылданғанын растау құжаттар топтамасының қабылдаған күні мен уақыты көрсетілген тіркеу туралы белгі болып табылады;</w:t>
      </w:r>
    </w:p>
    <w:bookmarkEnd w:id="83"/>
    <w:bookmarkStart w:name="z503" w:id="84"/>
    <w:p>
      <w:pPr>
        <w:spacing w:after="0"/>
        <w:ind w:left="0"/>
        <w:jc w:val="both"/>
      </w:pPr>
      <w:r>
        <w:rPr>
          <w:rFonts w:ascii="Times New Roman"/>
          <w:b w:val="false"/>
          <w:i w:val="false"/>
          <w:color w:val="000000"/>
          <w:sz w:val="28"/>
        </w:rPr>
        <w:t>
      2) портал арқылы тапсырған кезде көрсетілетін қызметті алушының "жеке кабинетінде" сұрау салудың қабылданғаны туралы мәртебесі және некені (ерлі-зайыптылықты) тіркеу күнін тағайындау туралы көрсетіледі.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әрекетіне (әрекетсіздігіне), шешімдеріне шағымдану тәртібі</w:t>
      </w:r>
    </w:p>
    <w:bookmarkEnd w:id="85"/>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8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басшыларының атына беріледі.</w:t>
      </w:r>
    </w:p>
    <w:bookmarkEnd w:id="86"/>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тиісті лауазымды адамның немесе субъектінің әрекеттерiне немесе шешіміне жеке немесе заңды тұлғаға белгілі болған мерзімнен бастап үш айдан кешіктірілмей беріледі. Шағым беру мерзімінің өтіп кетуі субъектінің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болуы мүмкін.</w:t>
      </w:r>
    </w:p>
    <w:p>
      <w:pPr>
        <w:spacing w:after="0"/>
        <w:ind w:left="0"/>
        <w:jc w:val="both"/>
      </w:pPr>
      <w:r>
        <w:rPr>
          <w:rFonts w:ascii="Times New Roman"/>
          <w:b w:val="false"/>
          <w:i w:val="false"/>
          <w:color w:val="000000"/>
          <w:sz w:val="28"/>
        </w:rPr>
        <w:t>
      Көрсетілетін қызметті алушы көрсетілген мемлекеттіқ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заңдарына сәйкес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Тіркеуші органға, Министрлікке қолма-қол да, пошта арқылы да түскен шағымның қабылданғанын растау оны тіркеу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8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87"/>
    <w:bookmarkStart w:name="z51" w:id="88"/>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көрсетілетін қызметтің ерекшеліктері ескерілген өзге де талаптар</w:t>
      </w:r>
    </w:p>
    <w:bookmarkEnd w:id="88"/>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89"/>
    <w:p>
      <w:pPr>
        <w:spacing w:after="0"/>
        <w:ind w:left="0"/>
        <w:jc w:val="both"/>
      </w:pPr>
      <w:r>
        <w:rPr>
          <w:rFonts w:ascii="Times New Roman"/>
          <w:b w:val="false"/>
          <w:i w:val="false"/>
          <w:color w:val="000000"/>
          <w:sz w:val="28"/>
        </w:rPr>
        <w:t>
      13. Заңнамада белгіленген тәртіппен өзіне-өзі қызмет көрсетуді, өз бетімен қозғалуды, бағдар алуды жүзеге асыру қабілетін немесе мүмкіндігін толық немесе ішінара жоғалтқан көрсетілетін қызметті алушыларға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90"/>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интернет-ресурстарында орналастырылған.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91"/>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92"/>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w:t>
            </w:r>
            <w:r>
              <w:br/>
            </w:r>
            <w:r>
              <w:rPr>
                <w:rFonts w:ascii="Times New Roman"/>
                <w:b w:val="false"/>
                <w:i w:val="false"/>
                <w:color w:val="000000"/>
                <w:sz w:val="20"/>
              </w:rPr>
              <w:t>тіркеу, 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Өтініш 20____жылғы "____"_______________ қабылданды</w:t>
      </w:r>
    </w:p>
    <w:p>
      <w:pPr>
        <w:spacing w:after="0"/>
        <w:ind w:left="0"/>
        <w:jc w:val="both"/>
      </w:pPr>
      <w:r>
        <w:rPr>
          <w:rFonts w:ascii="Times New Roman"/>
          <w:b w:val="false"/>
          <w:i w:val="false"/>
          <w:color w:val="000000"/>
          <w:sz w:val="28"/>
        </w:rPr>
        <w:t>
      № _____ журналда тіркелді.</w:t>
      </w:r>
    </w:p>
    <w:p>
      <w:pPr>
        <w:spacing w:after="0"/>
        <w:ind w:left="0"/>
        <w:jc w:val="both"/>
      </w:pPr>
      <w:r>
        <w:rPr>
          <w:rFonts w:ascii="Times New Roman"/>
          <w:b w:val="false"/>
          <w:i w:val="false"/>
          <w:color w:val="000000"/>
          <w:sz w:val="28"/>
        </w:rPr>
        <w:t>
      Некеге отыруды (ерлі-зайыпты болуды) тіркеу</w:t>
      </w:r>
    </w:p>
    <w:p>
      <w:pPr>
        <w:spacing w:after="0"/>
        <w:ind w:left="0"/>
        <w:jc w:val="both"/>
      </w:pPr>
      <w:r>
        <w:rPr>
          <w:rFonts w:ascii="Times New Roman"/>
          <w:b w:val="false"/>
          <w:i w:val="false"/>
          <w:color w:val="000000"/>
          <w:sz w:val="28"/>
        </w:rPr>
        <w:t>
      20___ жылғы "___" ____________ тағайындалды.</w:t>
      </w:r>
    </w:p>
    <w:p>
      <w:pPr>
        <w:spacing w:after="0"/>
        <w:ind w:left="0"/>
        <w:jc w:val="both"/>
      </w:pPr>
      <w:r>
        <w:rPr>
          <w:rFonts w:ascii="Times New Roman"/>
          <w:b w:val="false"/>
          <w:i w:val="false"/>
          <w:color w:val="000000"/>
          <w:sz w:val="28"/>
        </w:rPr>
        <w:t>
      Қолы ______________________________________</w:t>
      </w:r>
    </w:p>
    <w:bookmarkStart w:name="z57" w:id="93"/>
    <w:p>
      <w:pPr>
        <w:spacing w:after="0"/>
        <w:ind w:left="0"/>
        <w:jc w:val="left"/>
      </w:pPr>
      <w:r>
        <w:rPr>
          <w:rFonts w:ascii="Times New Roman"/>
          <w:b/>
          <w:i w:val="false"/>
          <w:color w:val="000000"/>
        </w:rPr>
        <w:t xml:space="preserve"> Некеге отыру (ерлі-зайыпты болу) туралы</w:t>
      </w:r>
      <w:r>
        <w:br/>
      </w:r>
      <w:r>
        <w:rPr>
          <w:rFonts w:ascii="Times New Roman"/>
          <w:b/>
          <w:i w:val="false"/>
          <w:color w:val="000000"/>
        </w:rPr>
        <w:t>Өтініш</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2838"/>
        <w:gridCol w:w="4329"/>
        <w:gridCol w:w="3984"/>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болғанда)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жылы</w:t>
            </w:r>
          </w:p>
          <w:p>
            <w:pPr>
              <w:spacing w:after="20"/>
              <w:ind w:left="20"/>
              <w:jc w:val="both"/>
            </w:pPr>
            <w:r>
              <w:rPr>
                <w:rFonts w:ascii="Times New Roman"/>
                <w:b w:val="false"/>
                <w:i w:val="false"/>
                <w:color w:val="000000"/>
                <w:sz w:val="20"/>
              </w:rPr>
              <w:t>
___ жасқа толды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жылы</w:t>
            </w:r>
          </w:p>
          <w:p>
            <w:pPr>
              <w:spacing w:after="20"/>
              <w:ind w:left="20"/>
              <w:jc w:val="both"/>
            </w:pPr>
            <w:r>
              <w:rPr>
                <w:rFonts w:ascii="Times New Roman"/>
                <w:b w:val="false"/>
                <w:i w:val="false"/>
                <w:color w:val="000000"/>
                <w:sz w:val="20"/>
              </w:rPr>
              <w:t>
___ жасқа толды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жері (қала, ауыл, аудан, облыс, өңір, республика)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некеде отырған, жесір, ажырасқан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балалар туралы мәлімет</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некеге отыруы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растайтын құжат (нөмірі, қашан және кіммен берілді)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Некеге отыруға (ерлі-зайыпты болуға) кедергілер жоқ.</w:t>
      </w:r>
    </w:p>
    <w:p>
      <w:pPr>
        <w:spacing w:after="0"/>
        <w:ind w:left="0"/>
        <w:jc w:val="both"/>
      </w:pPr>
      <w:r>
        <w:rPr>
          <w:rFonts w:ascii="Times New Roman"/>
          <w:b w:val="false"/>
          <w:i w:val="false"/>
          <w:color w:val="000000"/>
          <w:sz w:val="28"/>
        </w:rPr>
        <w:t>
      Некеге отыру (ерлі-зайыпты болуды) тіркелгеннен кейін келесі тегін алуды қалаймыз</w:t>
      </w:r>
    </w:p>
    <w:p>
      <w:pPr>
        <w:spacing w:after="0"/>
        <w:ind w:left="0"/>
        <w:jc w:val="both"/>
      </w:pPr>
      <w:r>
        <w:rPr>
          <w:rFonts w:ascii="Times New Roman"/>
          <w:b w:val="false"/>
          <w:i w:val="false"/>
          <w:color w:val="000000"/>
          <w:sz w:val="28"/>
        </w:rPr>
        <w:t>
      ері _________________________________________________________________</w:t>
      </w:r>
    </w:p>
    <w:p>
      <w:pPr>
        <w:spacing w:after="0"/>
        <w:ind w:left="0"/>
        <w:jc w:val="both"/>
      </w:pPr>
      <w:r>
        <w:rPr>
          <w:rFonts w:ascii="Times New Roman"/>
          <w:b w:val="false"/>
          <w:i w:val="false"/>
          <w:color w:val="000000"/>
          <w:sz w:val="28"/>
        </w:rPr>
        <w:t>
      зайыбы ______________________________________________________________</w:t>
      </w:r>
    </w:p>
    <w:p>
      <w:pPr>
        <w:spacing w:after="0"/>
        <w:ind w:left="0"/>
        <w:jc w:val="both"/>
      </w:pPr>
      <w:r>
        <w:rPr>
          <w:rFonts w:ascii="Times New Roman"/>
          <w:b w:val="false"/>
          <w:i w:val="false"/>
          <w:color w:val="000000"/>
          <w:sz w:val="28"/>
        </w:rPr>
        <w:t>
      Неке қиюдың (ерлі-зайыпты болу) шарттарымен және тәртібімен таныстық. Болашақ ерлі-зайыптылардың және ата-ананың құқықтары мен міндеттері түсіндірілді.</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Некені (ерлі-зайыптылықты) тіркеуді cалтанатты/салтанатты емес(керек емесін сызып тастау) жағдайда өткізуді сұраймыз.</w:t>
      </w:r>
    </w:p>
    <w:p>
      <w:pPr>
        <w:spacing w:after="0"/>
        <w:ind w:left="0"/>
        <w:jc w:val="both"/>
      </w:pPr>
      <w:r>
        <w:rPr>
          <w:rFonts w:ascii="Times New Roman"/>
          <w:b w:val="false"/>
          <w:i w:val="false"/>
          <w:color w:val="000000"/>
          <w:sz w:val="28"/>
        </w:rPr>
        <w:t>
      Некеге отырушылардың (ерлі-зайыпты болатындардың)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(некеге дейінгі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(некеге дейінгі тегі)</w:t>
      </w:r>
    </w:p>
    <w:p>
      <w:pPr>
        <w:spacing w:after="0"/>
        <w:ind w:left="0"/>
        <w:jc w:val="both"/>
      </w:pPr>
      <w:r>
        <w:rPr>
          <w:rFonts w:ascii="Times New Roman"/>
          <w:b w:val="false"/>
          <w:i w:val="false"/>
          <w:color w:val="000000"/>
          <w:sz w:val="28"/>
        </w:rPr>
        <w:t>
      20____жылғы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w:t>
            </w:r>
            <w:r>
              <w:br/>
            </w:r>
            <w:r>
              <w:rPr>
                <w:rFonts w:ascii="Times New Roman"/>
                <w:b w:val="false"/>
                <w:i w:val="false"/>
                <w:color w:val="000000"/>
                <w:sz w:val="20"/>
              </w:rPr>
              <w:t xml:space="preserve">зайыптылықты) тіркеу, оның </w:t>
            </w:r>
            <w:r>
              <w:br/>
            </w:r>
            <w:r>
              <w:rPr>
                <w:rFonts w:ascii="Times New Roman"/>
                <w:b w:val="false"/>
                <w:i w:val="false"/>
                <w:color w:val="000000"/>
                <w:sz w:val="20"/>
              </w:rPr>
              <w:t xml:space="preserve">ішінде азаматтық хал актілері </w:t>
            </w:r>
            <w:r>
              <w:br/>
            </w:r>
            <w:r>
              <w:rPr>
                <w:rFonts w:ascii="Times New Roman"/>
                <w:b w:val="false"/>
                <w:i w:val="false"/>
                <w:color w:val="000000"/>
                <w:sz w:val="20"/>
              </w:rPr>
              <w:t xml:space="preserve">жазбаларына өзгерістер, </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Неке (ерлі-зайыптылық) жасын төмендету туралы</w:t>
      </w:r>
      <w:r>
        <w:br/>
      </w:r>
      <w:r>
        <w:rPr>
          <w:rFonts w:ascii="Times New Roman"/>
          <w:b/>
          <w:i w:val="false"/>
          <w:color w:val="000000"/>
        </w:rPr>
        <w:t>өтініш</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21.06.2017 </w:t>
      </w:r>
      <w:r>
        <w:rPr>
          <w:rFonts w:ascii="Times New Roman"/>
          <w:b w:val="false"/>
          <w:i w:val="false"/>
          <w:color w:val="ff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Қызымның/ұлымның неке (ерлі-зайыптылық) жасын төмендетуіңізді сұраймыз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белгіленген неке (ерлі-зайыптылық) жасын төмендетуді қажет еткізетін себеп</w:t>
      </w:r>
    </w:p>
    <w:p>
      <w:pPr>
        <w:spacing w:after="0"/>
        <w:ind w:left="0"/>
        <w:jc w:val="both"/>
      </w:pPr>
      <w:r>
        <w:rPr>
          <w:rFonts w:ascii="Times New Roman"/>
          <w:b w:val="false"/>
          <w:i w:val="false"/>
          <w:color w:val="000000"/>
          <w:sz w:val="28"/>
        </w:rPr>
        <w:t>
      бойынша:_______________________________________________________________________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 азаматпен некеге отыру үшін.</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Келесі құжаттарды қоса бердік: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Некеге (ерлі-зайыптылық) отырушылардың келісімі: </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 "__" ____ __ 20 жылы________________                         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Мен (біз) неке жасына жетпеген некеге (ерлі-зайыптылық) отырушы тұлғалардың заңды</w:t>
      </w:r>
    </w:p>
    <w:p>
      <w:pPr>
        <w:spacing w:after="0"/>
        <w:ind w:left="0"/>
        <w:jc w:val="both"/>
      </w:pPr>
      <w:r>
        <w:rPr>
          <w:rFonts w:ascii="Times New Roman"/>
          <w:b w:val="false"/>
          <w:i w:val="false"/>
          <w:color w:val="000000"/>
          <w:sz w:val="28"/>
        </w:rPr>
        <w:t>
      өкілдері, некені (ерлі-зайыптылық) тіркеуге өз келісімімізді береміз.</w:t>
      </w:r>
    </w:p>
    <w:p>
      <w:pPr>
        <w:spacing w:after="0"/>
        <w:ind w:left="0"/>
        <w:jc w:val="both"/>
      </w:pPr>
      <w:r>
        <w:rPr>
          <w:rFonts w:ascii="Times New Roman"/>
          <w:b w:val="false"/>
          <w:i w:val="false"/>
          <w:color w:val="000000"/>
          <w:sz w:val="28"/>
        </w:rPr>
        <w:t>
      Заңды өкілдердің (қамқоршылардың) қолдары:</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20____жылғы "____"___________ 20____жылғы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 қиюды (ерлі-зайыптылықты)</w:t>
            </w:r>
            <w:r>
              <w:br/>
            </w:r>
            <w:r>
              <w:rPr>
                <w:rFonts w:ascii="Times New Roman"/>
                <w:b w:val="false"/>
                <w:i w:val="false"/>
                <w:color w:val="000000"/>
                <w:sz w:val="20"/>
              </w:rPr>
              <w:t>тіркеу, оның ішінде азаматтық хал</w:t>
            </w:r>
            <w:r>
              <w:br/>
            </w:r>
            <w:r>
              <w:rPr>
                <w:rFonts w:ascii="Times New Roman"/>
                <w:b w:val="false"/>
                <w:i w:val="false"/>
                <w:color w:val="000000"/>
                <w:sz w:val="20"/>
              </w:rPr>
              <w:t>актілері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(өтініш берушінің аты, әкесінің аты (бар</w:t>
      </w:r>
    </w:p>
    <w:p>
      <w:pPr>
        <w:spacing w:after="0"/>
        <w:ind w:left="0"/>
        <w:jc w:val="both"/>
      </w:pPr>
      <w:r>
        <w:rPr>
          <w:rFonts w:ascii="Times New Roman"/>
          <w:b w:val="false"/>
          <w:i w:val="false"/>
          <w:color w:val="000000"/>
          <w:sz w:val="28"/>
        </w:rPr>
        <w:t xml:space="preserve">
      болғанда), тегі) мекенжайы: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Тел. № _______________________________</w:t>
      </w:r>
    </w:p>
    <w:bookmarkStart w:name="z61" w:id="94"/>
    <w:p>
      <w:pPr>
        <w:spacing w:after="0"/>
        <w:ind w:left="0"/>
        <w:jc w:val="left"/>
      </w:pPr>
      <w:r>
        <w:rPr>
          <w:rFonts w:ascii="Times New Roman"/>
          <w:b/>
          <w:i w:val="false"/>
          <w:color w:val="000000"/>
        </w:rPr>
        <w:t xml:space="preserve"> Өзгерістерді, қосымшаларды және түзетулерді енгізу туралы</w:t>
      </w:r>
      <w:r>
        <w:br/>
      </w:r>
      <w:r>
        <w:rPr>
          <w:rFonts w:ascii="Times New Roman"/>
          <w:b/>
          <w:i w:val="false"/>
          <w:color w:val="000000"/>
        </w:rPr>
        <w:t>(керегінің астын сызу)</w:t>
      </w:r>
      <w:r>
        <w:br/>
      </w:r>
      <w:r>
        <w:rPr>
          <w:rFonts w:ascii="Times New Roman"/>
          <w:b/>
          <w:i w:val="false"/>
          <w:color w:val="000000"/>
        </w:rPr>
        <w:t>Өтініш</w:t>
      </w:r>
    </w:p>
    <w:bookmarkEnd w:id="94"/>
    <w:p>
      <w:pPr>
        <w:spacing w:after="0"/>
        <w:ind w:left="0"/>
        <w:jc w:val="both"/>
      </w:pPr>
      <w:r>
        <w:rPr>
          <w:rFonts w:ascii="Times New Roman"/>
          <w:b w:val="false"/>
          <w:i w:val="false"/>
          <w:color w:val="000000"/>
          <w:sz w:val="28"/>
        </w:rPr>
        <w:t>
      __________________ туралы № ________ "___" ________ жылы акт жазбасына келесі өзгерістерді, қосымшаларды, түзетулерді 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болғанда), тегі ____________________________</w:t>
      </w:r>
    </w:p>
    <w:p>
      <w:pPr>
        <w:spacing w:after="0"/>
        <w:ind w:left="0"/>
        <w:jc w:val="both"/>
      </w:pPr>
      <w:r>
        <w:rPr>
          <w:rFonts w:ascii="Times New Roman"/>
          <w:b w:val="false"/>
          <w:i w:val="false"/>
          <w:color w:val="000000"/>
          <w:sz w:val="28"/>
        </w:rPr>
        <w:t>
      2. Туылған күні 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болғанда), тегі және туылған жерлері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тіркеуде тұр 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жерлердің нақты атаулары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 шешілмеген сотталуының болуы жағдайында, өзгерістер, толықтырулар мен түзетулер енгізу туралы мемлекеттік органға тиісті сұрау салу жіберу үшін, ол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ме___________________________________________________________________</w:t>
      </w:r>
    </w:p>
    <w:p>
      <w:pPr>
        <w:spacing w:after="0"/>
        <w:ind w:left="0"/>
        <w:jc w:val="both"/>
      </w:pPr>
      <w:r>
        <w:rPr>
          <w:rFonts w:ascii="Times New Roman"/>
          <w:b w:val="false"/>
          <w:i w:val="false"/>
          <w:color w:val="000000"/>
          <w:sz w:val="28"/>
        </w:rPr>
        <w:t>
      14. Өзгерістерді, қосымшаларды, түзетулерді енгізу себебі_______________________________________________________________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
      20____ жылғы "_____" ____________ қарауға қабылданған өтініш туу тіркеу туралы</w:t>
      </w:r>
    </w:p>
    <w:p>
      <w:pPr>
        <w:spacing w:after="0"/>
        <w:ind w:left="0"/>
        <w:jc w:val="both"/>
      </w:pPr>
      <w:r>
        <w:rPr>
          <w:rFonts w:ascii="Times New Roman"/>
          <w:b w:val="false"/>
          <w:i w:val="false"/>
          <w:color w:val="000000"/>
          <w:sz w:val="28"/>
        </w:rPr>
        <w:t>
      Қарау нәтижелері 20____ жылғы "_____" _______________ хабарланатын болады</w:t>
      </w:r>
    </w:p>
    <w:p>
      <w:pPr>
        <w:spacing w:after="0"/>
        <w:ind w:left="0"/>
        <w:jc w:val="both"/>
      </w:pPr>
      <w:r>
        <w:rPr>
          <w:rFonts w:ascii="Times New Roman"/>
          <w:b w:val="false"/>
          <w:i w:val="false"/>
          <w:color w:val="000000"/>
          <w:sz w:val="28"/>
        </w:rPr>
        <w:t>
      Маман ________________________________________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3-қосымша</w:t>
            </w:r>
          </w:p>
        </w:tc>
      </w:tr>
    </w:tbl>
    <w:bookmarkStart w:name="z95" w:id="95"/>
    <w:p>
      <w:pPr>
        <w:spacing w:after="0"/>
        <w:ind w:left="0"/>
        <w:jc w:val="left"/>
      </w:pPr>
      <w:r>
        <w:rPr>
          <w:rFonts w:ascii="Times New Roman"/>
          <w:b/>
          <w:i w:val="false"/>
          <w:color w:val="000000"/>
        </w:rPr>
        <w:t xml:space="preserve"> "Азаматтық хал актілерін тіркеу туралы қайталама куәліктер немесе анықтамалар</w:t>
      </w:r>
      <w:r>
        <w:br/>
      </w:r>
      <w:r>
        <w:rPr>
          <w:rFonts w:ascii="Times New Roman"/>
          <w:b/>
          <w:i w:val="false"/>
          <w:color w:val="000000"/>
        </w:rPr>
        <w:t>беру" мемлекеттік көрсетілетін қызмет стандарты</w:t>
      </w:r>
    </w:p>
    <w:bookmarkEnd w:id="95"/>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bookmarkStart w:name="z96" w:id="96"/>
    <w:p>
      <w:pPr>
        <w:spacing w:after="0"/>
        <w:ind w:left="0"/>
        <w:jc w:val="left"/>
      </w:pPr>
      <w:r>
        <w:rPr>
          <w:rFonts w:ascii="Times New Roman"/>
          <w:b/>
          <w:i w:val="false"/>
          <w:color w:val="000000"/>
        </w:rPr>
        <w:t xml:space="preserve"> 1-тарау. Жалпы ережелер</w:t>
      </w:r>
    </w:p>
    <w:bookmarkEnd w:id="96"/>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97"/>
    <w:p>
      <w:pPr>
        <w:spacing w:after="0"/>
        <w:ind w:left="0"/>
        <w:jc w:val="both"/>
      </w:pPr>
      <w:r>
        <w:rPr>
          <w:rFonts w:ascii="Times New Roman"/>
          <w:b w:val="false"/>
          <w:i w:val="false"/>
          <w:color w:val="000000"/>
          <w:sz w:val="28"/>
        </w:rPr>
        <w:t>
      1. "Азаматтық хал актілерін тіркеу туралы қайталама куәліктер немесе анықтамалар беру" мемлекеттік көрсетілетін қызмет (бұдан әрі – мемлекеттік көрсетілетін қызмет).</w:t>
      </w:r>
    </w:p>
    <w:bookmarkEnd w:id="97"/>
    <w:bookmarkStart w:name="z98" w:id="9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Әділет министрлігі (бұдан әрі – Министрлік) әзірлеген. </w:t>
      </w:r>
    </w:p>
    <w:bookmarkEnd w:id="98"/>
    <w:bookmarkStart w:name="z99" w:id="99"/>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9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both"/>
      </w:pPr>
      <w:r>
        <w:rPr>
          <w:rFonts w:ascii="Times New Roman"/>
          <w:b w:val="false"/>
          <w:i w:val="false"/>
          <w:color w:val="000000"/>
          <w:sz w:val="28"/>
        </w:rPr>
        <w:t>
      Шетелден азаматтық хал актілерін тіркеу туралы қайталама куәліктерді немесе анықтамаларды сұратып алдырған кезде көрсетілетін қызметті берушіге жүгіну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100"/>
    <w:p>
      <w:pPr>
        <w:spacing w:after="0"/>
        <w:ind w:left="0"/>
        <w:jc w:val="left"/>
      </w:pPr>
      <w:r>
        <w:rPr>
          <w:rFonts w:ascii="Times New Roman"/>
          <w:b/>
          <w:i w:val="false"/>
          <w:color w:val="000000"/>
        </w:rPr>
        <w:t xml:space="preserve"> 2-тарау. Мемлекеттік қызмет көрсету тәртібі</w:t>
      </w:r>
    </w:p>
    <w:bookmarkEnd w:id="100"/>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101"/>
    <w:p>
      <w:pPr>
        <w:spacing w:after="0"/>
        <w:ind w:left="0"/>
        <w:jc w:val="both"/>
      </w:pPr>
      <w:r>
        <w:rPr>
          <w:rFonts w:ascii="Times New Roman"/>
          <w:b w:val="false"/>
          <w:i w:val="false"/>
          <w:color w:val="000000"/>
          <w:sz w:val="28"/>
        </w:rPr>
        <w:t>
      4. Мемлекеттік қызметті көрсету мерзімдері:</w:t>
      </w:r>
    </w:p>
    <w:bookmarkEnd w:id="101"/>
    <w:p>
      <w:pPr>
        <w:spacing w:after="0"/>
        <w:ind w:left="0"/>
        <w:jc w:val="both"/>
      </w:pPr>
      <w:r>
        <w:rPr>
          <w:rFonts w:ascii="Times New Roman"/>
          <w:b w:val="false"/>
          <w:i w:val="false"/>
          <w:color w:val="000000"/>
          <w:sz w:val="28"/>
        </w:rPr>
        <w:t>
      азаматтық хал актілері 2008 жылдан бастап Қазақстан Республикасының аумағында тіркелген кезде ("АХАЖ тіркеу пункті" ақпараттық жүйесі қызмет еткен кезден бастап) анықтамаларды электрондық форматта беру - 1 (бір) жұмыс күні;</w:t>
      </w:r>
    </w:p>
    <w:p>
      <w:pPr>
        <w:spacing w:after="0"/>
        <w:ind w:left="0"/>
        <w:jc w:val="both"/>
      </w:pPr>
      <w:r>
        <w:rPr>
          <w:rFonts w:ascii="Times New Roman"/>
          <w:b w:val="false"/>
          <w:i w:val="false"/>
          <w:color w:val="000000"/>
          <w:sz w:val="28"/>
        </w:rPr>
        <w:t xml:space="preserve">
      "АХАТ" тіркеу пункті ақпараттық жүйесінде акт жазбаларының электрондық нұсқасы болған кезде және тіркеу органының мұрағатында азаматтық хал актісі болған кезде көрсетілетін қызметті алушы осы стандарттың 9-тармағында бекітілген қажетті құжаттарды тапсырған кезден бастап 5 (бес) (құжаттарды қабылдау күні мемлекеттік қызметті көрсету мерзіміне кірмейді) жұмыс күні ішінде көрсетіледі, дайын құжаттар 5 (бес) жұмыс күні беріледі, басқа тіркеу органына сұрау салуды жолдау қажет кезінде мемлекеттік қызмет көрсету мерзімі көрсетілетін қызметті алушыны 3 (үш) күнтізбелік күн ішінде хабардар ете отырып, күнтізбелік 30 (отыз) күнге дейін ұзартылады; </w:t>
      </w:r>
    </w:p>
    <w:p>
      <w:pPr>
        <w:spacing w:after="0"/>
        <w:ind w:left="0"/>
        <w:jc w:val="both"/>
      </w:pPr>
      <w:r>
        <w:rPr>
          <w:rFonts w:ascii="Times New Roman"/>
          <w:b w:val="false"/>
          <w:i w:val="false"/>
          <w:color w:val="000000"/>
          <w:sz w:val="28"/>
        </w:rPr>
        <w:t>
      азаматтық хал актісін басқа тіркеу органында тіркеген кезде - күнтізбелік 30 (отыз) күн (құжаттарды қабылдау күні мемлекеттік қызметті көрсету мерзіміне кірмейді);</w:t>
      </w:r>
    </w:p>
    <w:bookmarkStart w:name="z133" w:id="102"/>
    <w:p>
      <w:pPr>
        <w:spacing w:after="0"/>
        <w:ind w:left="0"/>
        <w:jc w:val="both"/>
      </w:pPr>
      <w:r>
        <w:rPr>
          <w:rFonts w:ascii="Times New Roman"/>
          <w:b w:val="false"/>
          <w:i w:val="false"/>
          <w:color w:val="000000"/>
          <w:sz w:val="28"/>
        </w:rPr>
        <w:t xml:space="preserve">
      2) порталда – өтінішті алғандығын растау бөлігінде хабарлама алу - 1 (бір) жұмыс күні; </w:t>
      </w:r>
    </w:p>
    <w:bookmarkEnd w:id="102"/>
    <w:bookmarkStart w:name="z134" w:id="103"/>
    <w:p>
      <w:pPr>
        <w:spacing w:after="0"/>
        <w:ind w:left="0"/>
        <w:jc w:val="both"/>
      </w:pPr>
      <w:r>
        <w:rPr>
          <w:rFonts w:ascii="Times New Roman"/>
          <w:b w:val="false"/>
          <w:i w:val="false"/>
          <w:color w:val="000000"/>
          <w:sz w:val="28"/>
        </w:rPr>
        <w:t>
      3) көрсетілетін қызметті алушының құжаттарды тапсыруы үшін рұқсат берілетін ең ұзақ күту уақыты – 15 (он бес) минут;</w:t>
      </w:r>
    </w:p>
    <w:bookmarkEnd w:id="103"/>
    <w:bookmarkStart w:name="z135" w:id="104"/>
    <w:p>
      <w:pPr>
        <w:spacing w:after="0"/>
        <w:ind w:left="0"/>
        <w:jc w:val="both"/>
      </w:pPr>
      <w:r>
        <w:rPr>
          <w:rFonts w:ascii="Times New Roman"/>
          <w:b w:val="false"/>
          <w:i w:val="false"/>
          <w:color w:val="000000"/>
          <w:sz w:val="28"/>
        </w:rPr>
        <w:t>
      4) көрсетілетін қызметті алушыға қызмет көрсетудің рұқсат берілетін ең ұзақ уақыты – 15 (он бес) минут.</w:t>
      </w:r>
    </w:p>
    <w:bookmarkEnd w:id="104"/>
    <w:bookmarkStart w:name="z136" w:id="105"/>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7" w:id="106"/>
    <w:p>
      <w:pPr>
        <w:spacing w:after="0"/>
        <w:ind w:left="0"/>
        <w:jc w:val="both"/>
      </w:pPr>
      <w:r>
        <w:rPr>
          <w:rFonts w:ascii="Times New Roman"/>
          <w:b w:val="false"/>
          <w:i w:val="false"/>
          <w:color w:val="000000"/>
          <w:sz w:val="28"/>
        </w:rPr>
        <w:t>
      6. Көрсетілетін мемлекеттік қызметтің нәтижесі:</w:t>
      </w:r>
    </w:p>
    <w:bookmarkEnd w:id="106"/>
    <w:bookmarkStart w:name="z138" w:id="107"/>
    <w:p>
      <w:pPr>
        <w:spacing w:after="0"/>
        <w:ind w:left="0"/>
        <w:jc w:val="both"/>
      </w:pPr>
      <w:r>
        <w:rPr>
          <w:rFonts w:ascii="Times New Roman"/>
          <w:b w:val="false"/>
          <w:i w:val="false"/>
          <w:color w:val="000000"/>
          <w:sz w:val="28"/>
        </w:rPr>
        <w:t xml:space="preserve">
      1)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осы мемлекеттік қызмет стандартының 10-тармағында көзделген жағдайда және де қағаз жеткізгіште беру; </w:t>
      </w:r>
    </w:p>
    <w:bookmarkEnd w:id="107"/>
    <w:bookmarkStart w:name="z139" w:id="108"/>
    <w:p>
      <w:pPr>
        <w:spacing w:after="0"/>
        <w:ind w:left="0"/>
        <w:jc w:val="both"/>
      </w:pPr>
      <w:r>
        <w:rPr>
          <w:rFonts w:ascii="Times New Roman"/>
          <w:b w:val="false"/>
          <w:i w:val="false"/>
          <w:color w:val="000000"/>
          <w:sz w:val="28"/>
        </w:rPr>
        <w:t>
      2) порталда:</w:t>
      </w:r>
    </w:p>
    <w:bookmarkEnd w:id="108"/>
    <w:p>
      <w:pPr>
        <w:spacing w:after="0"/>
        <w:ind w:left="0"/>
        <w:jc w:val="both"/>
      </w:pPr>
      <w:r>
        <w:rPr>
          <w:rFonts w:ascii="Times New Roman"/>
          <w:b w:val="false"/>
          <w:i w:val="false"/>
          <w:color w:val="000000"/>
          <w:sz w:val="28"/>
        </w:rPr>
        <w:t>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осы мемлекеттік қызмет көрсету стандартының 10-тармағыда көзделген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109"/>
    <w:p>
      <w:pPr>
        <w:spacing w:after="0"/>
        <w:ind w:left="0"/>
        <w:jc w:val="both"/>
      </w:pPr>
      <w:r>
        <w:rPr>
          <w:rFonts w:ascii="Times New Roman"/>
          <w:b w:val="false"/>
          <w:i w:val="false"/>
          <w:color w:val="000000"/>
          <w:sz w:val="28"/>
        </w:rPr>
        <w:t>
      7. Мемлекеттік көрсетілетін қызмет ақылы/тегін жеке тұлғаларға (бұдан әрі – көрсетілетін қызметті алушы) көрсетіледі.</w:t>
      </w:r>
    </w:p>
    <w:bookmarkEnd w:id="109"/>
    <w:p>
      <w:pPr>
        <w:spacing w:after="0"/>
        <w:ind w:left="0"/>
        <w:jc w:val="both"/>
      </w:pPr>
      <w:r>
        <w:rPr>
          <w:rFonts w:ascii="Times New Roman"/>
          <w:b w:val="false"/>
          <w:i w:val="false"/>
          <w:color w:val="000000"/>
          <w:sz w:val="28"/>
        </w:rPr>
        <w:t>
      Мемлекеттік баж мынадай мөлшерлерде алынады:</w:t>
      </w:r>
    </w:p>
    <w:bookmarkStart w:name="z141" w:id="110"/>
    <w:p>
      <w:pPr>
        <w:spacing w:after="0"/>
        <w:ind w:left="0"/>
        <w:jc w:val="both"/>
      </w:pPr>
      <w:r>
        <w:rPr>
          <w:rFonts w:ascii="Times New Roman"/>
          <w:b w:val="false"/>
          <w:i w:val="false"/>
          <w:color w:val="000000"/>
          <w:sz w:val="28"/>
        </w:rPr>
        <w:t>
      1) азаматтық хал актілерін тіркеу туралы қайталама куәлікті бергені үшін – 1 айлық есептік көрсеткіш (бұдан әрі – АЕК);</w:t>
      </w:r>
    </w:p>
    <w:bookmarkEnd w:id="110"/>
    <w:bookmarkStart w:name="z142" w:id="111"/>
    <w:p>
      <w:pPr>
        <w:spacing w:after="0"/>
        <w:ind w:left="0"/>
        <w:jc w:val="both"/>
      </w:pPr>
      <w:r>
        <w:rPr>
          <w:rFonts w:ascii="Times New Roman"/>
          <w:b w:val="false"/>
          <w:i w:val="false"/>
          <w:color w:val="000000"/>
          <w:sz w:val="28"/>
        </w:rPr>
        <w:t>
      2) азаматтық хал актілері туралы анықтама бергені үшін – 0,3 АЕК;</w:t>
      </w:r>
    </w:p>
    <w:bookmarkEnd w:id="111"/>
    <w:bookmarkStart w:name="z143" w:id="112"/>
    <w:p>
      <w:pPr>
        <w:spacing w:after="0"/>
        <w:ind w:left="0"/>
        <w:jc w:val="both"/>
      </w:pPr>
      <w:r>
        <w:rPr>
          <w:rFonts w:ascii="Times New Roman"/>
          <w:b w:val="false"/>
          <w:i w:val="false"/>
          <w:color w:val="000000"/>
          <w:sz w:val="28"/>
        </w:rPr>
        <w:t>
      3) азаматтық хал актілері туралы куәлікті ТМД елдерінен сұратып алдырғаны үшін – 0,5 АЕК;</w:t>
      </w:r>
    </w:p>
    <w:bookmarkEnd w:id="112"/>
    <w:bookmarkStart w:name="z144" w:id="113"/>
    <w:p>
      <w:pPr>
        <w:spacing w:after="0"/>
        <w:ind w:left="0"/>
        <w:jc w:val="both"/>
      </w:pPr>
      <w:r>
        <w:rPr>
          <w:rFonts w:ascii="Times New Roman"/>
          <w:b w:val="false"/>
          <w:i w:val="false"/>
          <w:color w:val="000000"/>
          <w:sz w:val="28"/>
        </w:rPr>
        <w:t>
      4) азаматтық хал актілері туралы куәлікті ТМД елдерін қоспағанда, басқа шет мемлекеттерден сұратып алдырғаны үшін – 1 АЕК.</w:t>
      </w:r>
    </w:p>
    <w:bookmarkEnd w:id="113"/>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Азаматтық хал актілерін тіркеген кезде мыналар растайтын құжаттарын көрсеткен кезде мемлекеттік баж төлеуден босатылады:</w:t>
      </w:r>
    </w:p>
    <w:p>
      <w:pPr>
        <w:spacing w:after="0"/>
        <w:ind w:left="0"/>
        <w:jc w:val="both"/>
      </w:pPr>
      <w:r>
        <w:rPr>
          <w:rFonts w:ascii="Times New Roman"/>
          <w:b w:val="false"/>
          <w:i w:val="false"/>
          <w:color w:val="000000"/>
          <w:sz w:val="28"/>
        </w:rPr>
        <w:t>
      1) Ұлы Отан соғысының қатысушылары мен мүгедектері және жеңілдіктер мен кепілдіктер бойынша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мемлекеттік ұйымдар - туу туралы куәліктер тіркелгені және қайтадан берілгені үшін;</w:t>
      </w:r>
    </w:p>
    <w:p>
      <w:pPr>
        <w:spacing w:after="0"/>
        <w:ind w:left="0"/>
        <w:jc w:val="both"/>
      </w:pPr>
      <w:r>
        <w:rPr>
          <w:rFonts w:ascii="Times New Roman"/>
          <w:b w:val="false"/>
          <w:i w:val="false"/>
          <w:color w:val="000000"/>
          <w:sz w:val="28"/>
        </w:rPr>
        <w:t>
      2) жеке тұлғалар - азаматтық хал актілерін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өздеріне куәліктер берілгені үшін;</w:t>
      </w:r>
    </w:p>
    <w:p>
      <w:pPr>
        <w:spacing w:after="0"/>
        <w:ind w:left="0"/>
        <w:jc w:val="both"/>
      </w:pPr>
      <w:r>
        <w:rPr>
          <w:rFonts w:ascii="Times New Roman"/>
          <w:b w:val="false"/>
          <w:i w:val="false"/>
          <w:color w:val="000000"/>
          <w:sz w:val="28"/>
        </w:rPr>
        <w:t>
      3) жеке тұлғалар - туыстарының қайтыс болуы туралы куәліктер өздеріне қайтадан берілгені немесе бұрын берілгендерін ауыстырғаны үшін;</w:t>
      </w:r>
    </w:p>
    <w:p>
      <w:pPr>
        <w:spacing w:after="0"/>
        <w:ind w:left="0"/>
        <w:jc w:val="both"/>
      </w:pPr>
      <w:r>
        <w:rPr>
          <w:rFonts w:ascii="Times New Roman"/>
          <w:b w:val="false"/>
          <w:i w:val="false"/>
          <w:color w:val="000000"/>
          <w:sz w:val="28"/>
        </w:rPr>
        <w:t xml:space="preserve">
      4) жеке тұлғалар - ұл бала (қыз бала) асырап алуға және әкесін анықтауға байланысты туу туралы куәліктер қайтадан берілгені үшін. </w:t>
      </w:r>
    </w:p>
    <w:p>
      <w:pPr>
        <w:spacing w:after="0"/>
        <w:ind w:left="0"/>
        <w:jc w:val="both"/>
      </w:pPr>
      <w:r>
        <w:rPr>
          <w:rFonts w:ascii="Times New Roman"/>
          <w:b w:val="false"/>
          <w:i w:val="false"/>
          <w:color w:val="000000"/>
          <w:sz w:val="28"/>
        </w:rPr>
        <w:t>
      Мемлекеттік корпорацияда мемлекеттік баж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xml:space="preserve">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4"/>
    <w:p>
      <w:pPr>
        <w:spacing w:after="0"/>
        <w:ind w:left="0"/>
        <w:jc w:val="both"/>
      </w:pPr>
      <w:r>
        <w:rPr>
          <w:rFonts w:ascii="Times New Roman"/>
          <w:b w:val="false"/>
          <w:i w:val="false"/>
          <w:color w:val="000000"/>
          <w:sz w:val="28"/>
        </w:rPr>
        <w:t>
      8. Жұмыс кестесі:</w:t>
      </w:r>
    </w:p>
    <w:bookmarkEnd w:id="114"/>
    <w:bookmarkStart w:name="z150" w:id="115"/>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және белгіленген жұмыс кестесіне сәйкес жексенбі және мереке күндерін қоспағанда, үзіліссіз, дүйсенбіден бастап сенбіні қоса алғанда, сағат 9.00-ден 20.00-ге дейін;</w:t>
      </w:r>
    </w:p>
    <w:bookmarkEnd w:id="115"/>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жеделдетіп қызмет көрсетусіз "электрондық" кезек тәртібімен көрсетіледі, электрондық кезекті портал арқылы брондауға болады. </w:t>
      </w:r>
    </w:p>
    <w:bookmarkStart w:name="z151" w:id="116"/>
    <w:p>
      <w:pPr>
        <w:spacing w:after="0"/>
        <w:ind w:left="0"/>
        <w:jc w:val="both"/>
      </w:pP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116"/>
    <w:bookmarkStart w:name="z152" w:id="117"/>
    <w:p>
      <w:pPr>
        <w:spacing w:after="0"/>
        <w:ind w:left="0"/>
        <w:jc w:val="both"/>
      </w:pPr>
      <w:r>
        <w:rPr>
          <w:rFonts w:ascii="Times New Roman"/>
          <w:b w:val="false"/>
          <w:i w:val="false"/>
          <w:color w:val="000000"/>
          <w:sz w:val="28"/>
        </w:rPr>
        <w:t>
      9. Көрсетілетін қызметті алушы не оның уәкілетті өкілі Мемлекеттік корпорацияға жүгінген кезде мемлекеттік қызметті алу үшін қажетті құжаттардың тізбесі:</w:t>
      </w:r>
    </w:p>
    <w:bookmarkEnd w:id="117"/>
    <w:bookmarkStart w:name="z153" w:id="118"/>
    <w:p>
      <w:pPr>
        <w:spacing w:after="0"/>
        <w:ind w:left="0"/>
        <w:jc w:val="both"/>
      </w:pPr>
      <w:r>
        <w:rPr>
          <w:rFonts w:ascii="Times New Roman"/>
          <w:b w:val="false"/>
          <w:i w:val="false"/>
          <w:color w:val="000000"/>
          <w:sz w:val="28"/>
        </w:rPr>
        <w:t xml:space="preserve">
      1) мемлекеттік қызметті алушыға алуға қажетті құжат түріне байланысты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туу, неке қию, некені бұзу, әкелікті анықтау, бала асырап алу, тегін, атын, әкесінің атын өзгерту, қайтыс болу туралы қайталама куәлікті (анықтама) және некеге құқық қабілеттілігі туралы анықтама беру туралы өтініш;</w:t>
      </w:r>
    </w:p>
    <w:bookmarkEnd w:id="118"/>
    <w:bookmarkStart w:name="z154" w:id="119"/>
    <w:p>
      <w:pPr>
        <w:spacing w:after="0"/>
        <w:ind w:left="0"/>
        <w:jc w:val="both"/>
      </w:pPr>
      <w:r>
        <w:rPr>
          <w:rFonts w:ascii="Times New Roman"/>
          <w:b w:val="false"/>
          <w:i w:val="false"/>
          <w:color w:val="000000"/>
          <w:sz w:val="28"/>
        </w:rPr>
        <w:t>
      2) жеке басын куәландыратын құжат (сәйкестендіру үшін);</w:t>
      </w:r>
    </w:p>
    <w:bookmarkEnd w:id="119"/>
    <w:bookmarkStart w:name="z155" w:id="120"/>
    <w:p>
      <w:pPr>
        <w:spacing w:after="0"/>
        <w:ind w:left="0"/>
        <w:jc w:val="both"/>
      </w:pPr>
      <w:r>
        <w:rPr>
          <w:rFonts w:ascii="Times New Roman"/>
          <w:b w:val="false"/>
          <w:i w:val="false"/>
          <w:color w:val="000000"/>
          <w:sz w:val="28"/>
        </w:rPr>
        <w:t>
      3) бюджетке мемлекеттік баждың төленгенін растайтын құжат немесе ЭҮТШ арқылы төлемді қоспағанда, салық жеңілдіктерін беруге негіз болып табылатын құжаттың көшірмесі;</w:t>
      </w:r>
    </w:p>
    <w:bookmarkEnd w:id="120"/>
    <w:bookmarkStart w:name="z156" w:id="121"/>
    <w:p>
      <w:pPr>
        <w:spacing w:after="0"/>
        <w:ind w:left="0"/>
        <w:jc w:val="both"/>
      </w:pPr>
      <w:r>
        <w:rPr>
          <w:rFonts w:ascii="Times New Roman"/>
          <w:b w:val="false"/>
          <w:i w:val="false"/>
          <w:color w:val="000000"/>
          <w:sz w:val="28"/>
        </w:rPr>
        <w:t>
      4) қызметті алушының өкілі жүгінген жағдайда нотариат куәландырған сенімхат;</w:t>
      </w:r>
    </w:p>
    <w:bookmarkEnd w:id="121"/>
    <w:p>
      <w:pPr>
        <w:spacing w:after="0"/>
        <w:ind w:left="0"/>
        <w:jc w:val="both"/>
      </w:pPr>
      <w:r>
        <w:rPr>
          <w:rFonts w:ascii="Times New Roman"/>
          <w:b w:val="false"/>
          <w:i w:val="false"/>
          <w:color w:val="000000"/>
          <w:sz w:val="28"/>
        </w:rPr>
        <w:t>
      Қайтыс болу туралы қайталама куәлік (анықтама) беру туралы өтініш берген кезде қайтыс болған адаммен туыстығын растайтын құжаттар қосымша ұсынылады.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көрсетілетін қызметті берушімен беріледі.</w:t>
      </w:r>
    </w:p>
    <w:p>
      <w:pPr>
        <w:spacing w:after="0"/>
        <w:ind w:left="0"/>
        <w:jc w:val="both"/>
      </w:pPr>
      <w:r>
        <w:rPr>
          <w:rFonts w:ascii="Times New Roman"/>
          <w:b w:val="false"/>
          <w:i w:val="false"/>
          <w:color w:val="000000"/>
          <w:sz w:val="28"/>
        </w:rPr>
        <w:t>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беріледі.</w:t>
      </w:r>
    </w:p>
    <w:p>
      <w:pPr>
        <w:spacing w:after="0"/>
        <w:ind w:left="0"/>
        <w:jc w:val="both"/>
      </w:pPr>
      <w:r>
        <w:rPr>
          <w:rFonts w:ascii="Times New Roman"/>
          <w:b w:val="false"/>
          <w:i w:val="false"/>
          <w:color w:val="000000"/>
          <w:sz w:val="28"/>
        </w:rPr>
        <w:t xml:space="preserve">
      Егер қызметті алушы некеде тұрса (ерлі-зайыпты болса), некеге құқық қабілеттілігі туралы анықтама алу үшін қосымша некені (ерлі-зайыптылықты) бұзу туралы куәлiгінің немесе жұбайының (зайыбының) қайтыс болуы туралы куәлiгінің көшірмесі қоса беріледі (Қазақстан Республикасының аумағында 2008 жылдан кейін тіркелген акт жазбалары негізінде берілген куәліктер ұсынылмайды). </w:t>
      </w:r>
    </w:p>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көшірмесін тексереді, содан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Егер тіркеу Қазақстан Республикасының аумағында 2008 жылдан кейін жүргізілген болса, азаматтық хал актілерін тіркеу туралы мәліметтер, көрсетілетін қызметті алушы бюджетке төлеген алымның сомасын растайтын құжат (ЭҮПШ арқылы төленген жағдайда), сондай-ақ жеке басын куәландыратын құжаттар көрсетілетін қызметті беруші немесе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Қайтыс болу туралы куәліктерден басқа, азаматтық хал актілерін тіркеу туралы қайталама куәліктер өздеріне қатысты тиісті акт жазбасы жасалған адамдарға, сондай-ақ осы адамның (сенім білдірушінің) атынан уәкілеттік берілген адамға (сенім білдірілген адамға) жазбаша (нотариатта куәландырылған сенімхат) өкілеттік берілген басқа тұлғаға (сенім білдірген өкілге) беріледі.</w:t>
      </w:r>
    </w:p>
    <w:p>
      <w:pPr>
        <w:spacing w:after="0"/>
        <w:ind w:left="0"/>
        <w:jc w:val="both"/>
      </w:pPr>
      <w:r>
        <w:rPr>
          <w:rFonts w:ascii="Times New Roman"/>
          <w:b w:val="false"/>
          <w:i w:val="false"/>
          <w:color w:val="000000"/>
          <w:sz w:val="28"/>
        </w:rPr>
        <w:t>
      Қайтыс болу туралы қайталама куәліктер қайтыс болған адамдардың мұрагерлеріне, туыстарына беріледі.</w:t>
      </w:r>
    </w:p>
    <w:p>
      <w:pPr>
        <w:spacing w:after="0"/>
        <w:ind w:left="0"/>
        <w:jc w:val="both"/>
      </w:pPr>
      <w:r>
        <w:rPr>
          <w:rFonts w:ascii="Times New Roman"/>
          <w:b w:val="false"/>
          <w:i w:val="false"/>
          <w:color w:val="000000"/>
          <w:sz w:val="28"/>
        </w:rPr>
        <w:t>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алушылардың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p>
      <w:pPr>
        <w:spacing w:after="0"/>
        <w:ind w:left="0"/>
        <w:jc w:val="both"/>
      </w:pPr>
      <w:r>
        <w:rPr>
          <w:rFonts w:ascii="Times New Roman"/>
          <w:b w:val="false"/>
          <w:i w:val="false"/>
          <w:color w:val="000000"/>
          <w:sz w:val="28"/>
        </w:rPr>
        <w:t>
      2) егер азаматтық хал актілері Қазақстан Республикасының аумағында 2008 жылдан кейін жүргізілген жағдайлардан басқа, электрондық көшірме түріндегі көрсетілетін қызметті алушының құжаттары.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келісімін ұсынады.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көрсетілген құжаттарды беру кезінде өтініштің қабылданғанын растайтын: </w:t>
      </w:r>
    </w:p>
    <w:bookmarkStart w:name="z161" w:id="122"/>
    <w:p>
      <w:pPr>
        <w:spacing w:after="0"/>
        <w:ind w:left="0"/>
        <w:jc w:val="both"/>
      </w:pPr>
      <w:r>
        <w:rPr>
          <w:rFonts w:ascii="Times New Roman"/>
          <w:b w:val="false"/>
          <w:i w:val="false"/>
          <w:color w:val="000000"/>
          <w:sz w:val="28"/>
        </w:rPr>
        <w:t xml:space="preserve">
      1)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122"/>
    <w:bookmarkStart w:name="z162" w:id="123"/>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тиісті құжаттардың қабылданғаны туралы қолхат беріледі.</w:t>
      </w:r>
    </w:p>
    <w:bookmarkEnd w:id="123"/>
    <w:p>
      <w:pPr>
        <w:spacing w:after="0"/>
        <w:ind w:left="0"/>
        <w:jc w:val="both"/>
      </w:pPr>
      <w:r>
        <w:rPr>
          <w:rFonts w:ascii="Times New Roman"/>
          <w:b w:val="false"/>
          <w:i w:val="false"/>
          <w:color w:val="000000"/>
          <w:sz w:val="28"/>
        </w:rPr>
        <w:t>
      Дайын құжаттарды беру көрсетілетін қызметті алушының жеке басын куәландыратын құжатты ұсынуы арқылы (немесе нотариат куәландырған сенімхат бойынша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сақталуын бір ай ішінде қамтамасыз етеді, содан кейін көрсетілетін қызметті берушіге одан әрі сақтау үшін жолдайды. Көрсетілетін қызметті алушы бір ай өткеннен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табыс ету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3" w:id="124"/>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124"/>
    <w:bookmarkStart w:name="z504" w:id="1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25"/>
    <w:bookmarkStart w:name="z505" w:id="12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тіркелген) талаптарына сәйкес келмеуі;</w:t>
      </w:r>
    </w:p>
    <w:bookmarkEnd w:id="126"/>
    <w:bookmarkStart w:name="z506" w:id="127"/>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жауап, сондай-ақ сараптаманың, зерттеудің не тексерудің теріс қорытындысы.</w:t>
      </w:r>
    </w:p>
    <w:bookmarkEnd w:id="12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4" w:id="12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28"/>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5" w:id="12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жасау: шағым мемлекеттік қызмет көрсету стандартының 14-тармағында көрсетілген мекенжайлар бойынша көрсетілетін қызметті берушінің басшысының атына беріледі.</w:t>
      </w:r>
    </w:p>
    <w:bookmarkEnd w:id="129"/>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бағыныстылық тәртiбiмен субъектіге тиісті субъектінің немесе лауазымды адамның әрекет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адамның шағымды қараудан бас тартуына негіз болып табылмайды. Мерзімнің өтіп кетуі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Қазақстан Республикасының заңнамасына сәйкес сотқа жүгіне алады.</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Министрлікке қолма-қол да, пошта арқылы да түскен шағымның тіркелуі (тіркеу мөртабаны, кіріс нөмірі және тіркеу күні шағымның немесе шағымға ілеспе хатқа екінші данасына қойылады)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"электрондық үкімет" веб-порталы арқылы жіберіледі не көрсетілетін қызметті берушінің кеңсесінде не Мемлекеттік корпорацияда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6" w:id="13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130"/>
    <w:bookmarkStart w:name="z167" w:id="131"/>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131"/>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 w:id="132"/>
    <w:p>
      <w:pPr>
        <w:spacing w:after="0"/>
        <w:ind w:left="0"/>
        <w:jc w:val="both"/>
      </w:pPr>
      <w:r>
        <w:rPr>
          <w:rFonts w:ascii="Times New Roman"/>
          <w:b w:val="false"/>
          <w:i w:val="false"/>
          <w:color w:val="000000"/>
          <w:sz w:val="28"/>
        </w:rPr>
        <w:t>
      13. Тыныс - 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33"/>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34"/>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35"/>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 немесе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жеке куәлік № _______________________</w:t>
      </w:r>
    </w:p>
    <w:p>
      <w:pPr>
        <w:spacing w:after="0"/>
        <w:ind w:left="0"/>
        <w:jc w:val="both"/>
      </w:pPr>
      <w:r>
        <w:rPr>
          <w:rFonts w:ascii="Times New Roman"/>
          <w:b w:val="false"/>
          <w:i w:val="false"/>
          <w:color w:val="000000"/>
          <w:sz w:val="28"/>
        </w:rPr>
        <w:t>
      (нөмірі, кім және қашан берді)</w:t>
      </w:r>
    </w:p>
    <w:bookmarkStart w:name="z173" w:id="136"/>
    <w:p>
      <w:pPr>
        <w:spacing w:after="0"/>
        <w:ind w:left="0"/>
        <w:jc w:val="left"/>
      </w:pPr>
      <w:r>
        <w:rPr>
          <w:rFonts w:ascii="Times New Roman"/>
          <w:b/>
          <w:i w:val="false"/>
          <w:color w:val="000000"/>
        </w:rPr>
        <w:t xml:space="preserve"> Туу туралы қайталама куәлік (анықтама) беру туралы өтініш</w:t>
      </w:r>
    </w:p>
    <w:bookmarkEnd w:id="136"/>
    <w:p>
      <w:pPr>
        <w:spacing w:after="0"/>
        <w:ind w:left="0"/>
        <w:jc w:val="both"/>
      </w:pPr>
      <w:r>
        <w:rPr>
          <w:rFonts w:ascii="Times New Roman"/>
          <w:b w:val="false"/>
          <w:i w:val="false"/>
          <w:color w:val="000000"/>
          <w:sz w:val="28"/>
        </w:rPr>
        <w:t>
      Туу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Аты__________ Әкесінің аты (бар болса) ______________</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(облыс, аудан, қала/село, туған жылы, айы, күні)</w:t>
      </w:r>
    </w:p>
    <w:p>
      <w:pPr>
        <w:spacing w:after="0"/>
        <w:ind w:left="0"/>
        <w:jc w:val="both"/>
      </w:pPr>
      <w:r>
        <w:rPr>
          <w:rFonts w:ascii="Times New Roman"/>
          <w:b w:val="false"/>
          <w:i w:val="false"/>
          <w:color w:val="000000"/>
          <w:sz w:val="28"/>
        </w:rPr>
        <w:t>
      Ата-анасы:</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20__ж. "___"____________ Өтініш берушінің қолы 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74" w:id="137"/>
    <w:p>
      <w:pPr>
        <w:spacing w:after="0"/>
        <w:ind w:left="0"/>
        <w:jc w:val="both"/>
      </w:pPr>
      <w:r>
        <w:rPr>
          <w:rFonts w:ascii="Times New Roman"/>
          <w:b w:val="false"/>
          <w:i w:val="false"/>
          <w:color w:val="000000"/>
          <w:sz w:val="28"/>
        </w:rPr>
        <w:t xml:space="preserve">
      Нысан               </w:t>
      </w:r>
    </w:p>
    <w:bookmarkEnd w:id="137"/>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75" w:id="138"/>
    <w:p>
      <w:pPr>
        <w:spacing w:after="0"/>
        <w:ind w:left="0"/>
        <w:jc w:val="left"/>
      </w:pPr>
      <w:r>
        <w:rPr>
          <w:rFonts w:ascii="Times New Roman"/>
          <w:b/>
          <w:i w:val="false"/>
          <w:color w:val="000000"/>
        </w:rPr>
        <w:t xml:space="preserve"> Неке қию туралы қайталама куәлік (анықтама) беру туралы өтініш</w:t>
      </w:r>
    </w:p>
    <w:bookmarkEnd w:id="138"/>
    <w:p>
      <w:pPr>
        <w:spacing w:after="0"/>
        <w:ind w:left="0"/>
        <w:jc w:val="both"/>
      </w:pPr>
      <w:r>
        <w:rPr>
          <w:rFonts w:ascii="Times New Roman"/>
          <w:b w:val="false"/>
          <w:i w:val="false"/>
          <w:color w:val="000000"/>
          <w:sz w:val="28"/>
        </w:rPr>
        <w:t>
      Неке қию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Аты___________ Әкесінің аты (бар болса) _____________</w:t>
      </w:r>
    </w:p>
    <w:p>
      <w:pPr>
        <w:spacing w:after="0"/>
        <w:ind w:left="0"/>
        <w:jc w:val="both"/>
      </w:pPr>
      <w:r>
        <w:rPr>
          <w:rFonts w:ascii="Times New Roman"/>
          <w:b w:val="false"/>
          <w:i w:val="false"/>
          <w:color w:val="000000"/>
          <w:sz w:val="28"/>
        </w:rPr>
        <w:t>
      Неке _________________________________________________________ қиылды</w:t>
      </w:r>
    </w:p>
    <w:p>
      <w:pPr>
        <w:spacing w:after="0"/>
        <w:ind w:left="0"/>
        <w:jc w:val="both"/>
      </w:pPr>
      <w:r>
        <w:rPr>
          <w:rFonts w:ascii="Times New Roman"/>
          <w:b w:val="false"/>
          <w:i w:val="false"/>
          <w:color w:val="000000"/>
          <w:sz w:val="28"/>
        </w:rPr>
        <w:t>
      (жұбайының/зайыбының Т.А.Ә (бар болса))</w:t>
      </w:r>
    </w:p>
    <w:p>
      <w:pPr>
        <w:spacing w:after="0"/>
        <w:ind w:left="0"/>
        <w:jc w:val="both"/>
      </w:pPr>
      <w:r>
        <w:rPr>
          <w:rFonts w:ascii="Times New Roman"/>
          <w:b w:val="false"/>
          <w:i w:val="false"/>
          <w:color w:val="000000"/>
          <w:sz w:val="28"/>
        </w:rPr>
        <w:t>
      Неке қиюды тіркеу орны 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қиюдың тіркелген уақыты 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76" w:id="139"/>
    <w:p>
      <w:pPr>
        <w:spacing w:after="0"/>
        <w:ind w:left="0"/>
        <w:jc w:val="both"/>
      </w:pPr>
      <w:r>
        <w:rPr>
          <w:rFonts w:ascii="Times New Roman"/>
          <w:b w:val="false"/>
          <w:i w:val="false"/>
          <w:color w:val="000000"/>
          <w:sz w:val="28"/>
        </w:rPr>
        <w:t xml:space="preserve">
      Нысан                </w:t>
      </w:r>
    </w:p>
    <w:bookmarkEnd w:id="139"/>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77" w:id="140"/>
    <w:p>
      <w:pPr>
        <w:spacing w:after="0"/>
        <w:ind w:left="0"/>
        <w:jc w:val="left"/>
      </w:pPr>
      <w:r>
        <w:rPr>
          <w:rFonts w:ascii="Times New Roman"/>
          <w:b/>
          <w:i w:val="false"/>
          <w:color w:val="000000"/>
        </w:rPr>
        <w:t xml:space="preserve"> Неке бұзу туралы қайталама куәлік (анықтама) беру туралы өтініш</w:t>
      </w:r>
    </w:p>
    <w:bookmarkEnd w:id="140"/>
    <w:p>
      <w:pPr>
        <w:spacing w:after="0"/>
        <w:ind w:left="0"/>
        <w:jc w:val="both"/>
      </w:pPr>
      <w:r>
        <w:rPr>
          <w:rFonts w:ascii="Times New Roman"/>
          <w:b w:val="false"/>
          <w:i w:val="false"/>
          <w:color w:val="000000"/>
          <w:sz w:val="28"/>
        </w:rPr>
        <w:t xml:space="preserve">
      Неке бұзу туралы қайталама куәлік (анықтама) беруді (салып жіберуді) сұраймын. </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 Әкесінің аты (бар болса) _____________</w:t>
      </w:r>
    </w:p>
    <w:p>
      <w:pPr>
        <w:spacing w:after="0"/>
        <w:ind w:left="0"/>
        <w:jc w:val="both"/>
      </w:pPr>
      <w:r>
        <w:rPr>
          <w:rFonts w:ascii="Times New Roman"/>
          <w:b w:val="false"/>
          <w:i w:val="false"/>
          <w:color w:val="000000"/>
          <w:sz w:val="28"/>
        </w:rPr>
        <w:t>
      Неке_________________________________________________________ бұзылды</w:t>
      </w:r>
    </w:p>
    <w:p>
      <w:pPr>
        <w:spacing w:after="0"/>
        <w:ind w:left="0"/>
        <w:jc w:val="both"/>
      </w:pPr>
      <w:r>
        <w:rPr>
          <w:rFonts w:ascii="Times New Roman"/>
          <w:b w:val="false"/>
          <w:i w:val="false"/>
          <w:color w:val="000000"/>
          <w:sz w:val="28"/>
        </w:rPr>
        <w:t>
      (жұбайының/зайыбының Т.А.Ә (бар болса))</w:t>
      </w:r>
    </w:p>
    <w:p>
      <w:pPr>
        <w:spacing w:after="0"/>
        <w:ind w:left="0"/>
        <w:jc w:val="both"/>
      </w:pPr>
      <w:r>
        <w:rPr>
          <w:rFonts w:ascii="Times New Roman"/>
          <w:b w:val="false"/>
          <w:i w:val="false"/>
          <w:color w:val="000000"/>
          <w:sz w:val="28"/>
        </w:rPr>
        <w:t>
      Неке бұзуды тіркеу орны 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Неке бұзу уақыты ____________________________________________________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78" w:id="141"/>
    <w:p>
      <w:pPr>
        <w:spacing w:after="0"/>
        <w:ind w:left="0"/>
        <w:jc w:val="both"/>
      </w:pPr>
      <w:r>
        <w:rPr>
          <w:rFonts w:ascii="Times New Roman"/>
          <w:b w:val="false"/>
          <w:i w:val="false"/>
          <w:color w:val="000000"/>
          <w:sz w:val="28"/>
        </w:rPr>
        <w:t xml:space="preserve">
      Нысан                 </w:t>
      </w:r>
    </w:p>
    <w:bookmarkEnd w:id="141"/>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79" w:id="142"/>
    <w:p>
      <w:pPr>
        <w:spacing w:after="0"/>
        <w:ind w:left="0"/>
        <w:jc w:val="left"/>
      </w:pPr>
      <w:r>
        <w:rPr>
          <w:rFonts w:ascii="Times New Roman"/>
          <w:b/>
          <w:i w:val="false"/>
          <w:color w:val="000000"/>
        </w:rPr>
        <w:t xml:space="preserve"> Әке болуды (ана болуды) анықтау туралы қайталама куәлік</w:t>
      </w:r>
      <w:r>
        <w:br/>
      </w:r>
      <w:r>
        <w:rPr>
          <w:rFonts w:ascii="Times New Roman"/>
          <w:b/>
          <w:i w:val="false"/>
          <w:color w:val="000000"/>
        </w:rPr>
        <w:t>(анықтама) беру туралы өтініш</w:t>
      </w:r>
    </w:p>
    <w:bookmarkEnd w:id="142"/>
    <w:p>
      <w:pPr>
        <w:spacing w:after="0"/>
        <w:ind w:left="0"/>
        <w:jc w:val="both"/>
      </w:pPr>
      <w:r>
        <w:rPr>
          <w:rFonts w:ascii="Times New Roman"/>
          <w:b w:val="false"/>
          <w:i w:val="false"/>
          <w:color w:val="000000"/>
          <w:sz w:val="28"/>
        </w:rPr>
        <w:t>
      Әке болуды анықтау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 _____________ Әкесінің аты (бар болса) __________</w:t>
      </w:r>
    </w:p>
    <w:p>
      <w:pPr>
        <w:spacing w:after="0"/>
        <w:ind w:left="0"/>
        <w:jc w:val="both"/>
      </w:pPr>
      <w:r>
        <w:rPr>
          <w:rFonts w:ascii="Times New Roman"/>
          <w:b w:val="false"/>
          <w:i w:val="false"/>
          <w:color w:val="000000"/>
          <w:sz w:val="28"/>
        </w:rPr>
        <w:t>
      Әке болуды анықтауды тіркеу орны 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Әке болуды анықтауды тіркеу уақыты 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Құжат 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80" w:id="143"/>
    <w:p>
      <w:pPr>
        <w:spacing w:after="0"/>
        <w:ind w:left="0"/>
        <w:jc w:val="both"/>
      </w:pPr>
      <w:r>
        <w:rPr>
          <w:rFonts w:ascii="Times New Roman"/>
          <w:b w:val="false"/>
          <w:i w:val="false"/>
          <w:color w:val="000000"/>
          <w:sz w:val="28"/>
        </w:rPr>
        <w:t xml:space="preserve">
      Нысан                 </w:t>
      </w:r>
    </w:p>
    <w:bookmarkEnd w:id="14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81" w:id="144"/>
    <w:p>
      <w:pPr>
        <w:spacing w:after="0"/>
        <w:ind w:left="0"/>
        <w:jc w:val="left"/>
      </w:pPr>
      <w:r>
        <w:rPr>
          <w:rFonts w:ascii="Times New Roman"/>
          <w:b/>
          <w:i w:val="false"/>
          <w:color w:val="000000"/>
        </w:rPr>
        <w:t xml:space="preserve"> Бала асырап алу туралы қайталама куәлік (анықтама)</w:t>
      </w:r>
      <w:r>
        <w:br/>
      </w:r>
      <w:r>
        <w:rPr>
          <w:rFonts w:ascii="Times New Roman"/>
          <w:b/>
          <w:i w:val="false"/>
          <w:color w:val="000000"/>
        </w:rPr>
        <w:t>беру туралы өтініш</w:t>
      </w:r>
    </w:p>
    <w:bookmarkEnd w:id="144"/>
    <w:p>
      <w:pPr>
        <w:spacing w:after="0"/>
        <w:ind w:left="0"/>
        <w:jc w:val="both"/>
      </w:pPr>
      <w:r>
        <w:rPr>
          <w:rFonts w:ascii="Times New Roman"/>
          <w:b w:val="false"/>
          <w:i w:val="false"/>
          <w:color w:val="000000"/>
          <w:sz w:val="28"/>
        </w:rPr>
        <w:t>
      Бала асырап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 _________ Әкесінің аты (бар болса) ______________</w:t>
      </w:r>
    </w:p>
    <w:p>
      <w:pPr>
        <w:spacing w:after="0"/>
        <w:ind w:left="0"/>
        <w:jc w:val="both"/>
      </w:pPr>
      <w:r>
        <w:rPr>
          <w:rFonts w:ascii="Times New Roman"/>
          <w:b w:val="false"/>
          <w:i w:val="false"/>
          <w:color w:val="000000"/>
          <w:sz w:val="28"/>
        </w:rPr>
        <w:t>
      Бала асырап алуды тіркеу орны 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Бала асырап алуды тіркеген уақыты 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82" w:id="145"/>
    <w:p>
      <w:pPr>
        <w:spacing w:after="0"/>
        <w:ind w:left="0"/>
        <w:jc w:val="both"/>
      </w:pPr>
      <w:r>
        <w:rPr>
          <w:rFonts w:ascii="Times New Roman"/>
          <w:b w:val="false"/>
          <w:i w:val="false"/>
          <w:color w:val="000000"/>
          <w:sz w:val="28"/>
        </w:rPr>
        <w:t xml:space="preserve">
      Нысан                 </w:t>
      </w:r>
    </w:p>
    <w:bookmarkEnd w:id="145"/>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83" w:id="146"/>
    <w:p>
      <w:pPr>
        <w:spacing w:after="0"/>
        <w:ind w:left="0"/>
        <w:jc w:val="left"/>
      </w:pPr>
      <w:r>
        <w:rPr>
          <w:rFonts w:ascii="Times New Roman"/>
          <w:b/>
          <w:i w:val="false"/>
          <w:color w:val="000000"/>
        </w:rPr>
        <w:t xml:space="preserve"> Тегін, атын, әкесінің атын ауыстырғаны туралы қайталама куәлік</w:t>
      </w:r>
      <w:r>
        <w:br/>
      </w:r>
      <w:r>
        <w:rPr>
          <w:rFonts w:ascii="Times New Roman"/>
          <w:b/>
          <w:i w:val="false"/>
          <w:color w:val="000000"/>
        </w:rPr>
        <w:t>(анықтама) беру туралы өтініш</w:t>
      </w:r>
    </w:p>
    <w:bookmarkEnd w:id="146"/>
    <w:p>
      <w:pPr>
        <w:spacing w:after="0"/>
        <w:ind w:left="0"/>
        <w:jc w:val="both"/>
      </w:pPr>
      <w:r>
        <w:rPr>
          <w:rFonts w:ascii="Times New Roman"/>
          <w:b w:val="false"/>
          <w:i w:val="false"/>
          <w:color w:val="000000"/>
          <w:sz w:val="28"/>
        </w:rPr>
        <w:t>
      Тегін, атын, әкесінің атын ауыстырғаны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 Аты _________ Әкесінің аты (бар болса) ____________</w:t>
      </w:r>
    </w:p>
    <w:p>
      <w:pPr>
        <w:spacing w:after="0"/>
        <w:ind w:left="0"/>
        <w:jc w:val="both"/>
      </w:pPr>
      <w:r>
        <w:rPr>
          <w:rFonts w:ascii="Times New Roman"/>
          <w:b w:val="false"/>
          <w:i w:val="false"/>
          <w:color w:val="000000"/>
          <w:sz w:val="28"/>
        </w:rPr>
        <w:t>
      Ауыстыруды тіркеу орны ______________________________________________</w:t>
      </w:r>
    </w:p>
    <w:p>
      <w:pPr>
        <w:spacing w:after="0"/>
        <w:ind w:left="0"/>
        <w:jc w:val="both"/>
      </w:pPr>
      <w:r>
        <w:rPr>
          <w:rFonts w:ascii="Times New Roman"/>
          <w:b w:val="false"/>
          <w:i w:val="false"/>
          <w:color w:val="000000"/>
          <w:sz w:val="28"/>
        </w:rPr>
        <w:t>
      (қала, аудан, тіркеу органы)</w:t>
      </w:r>
    </w:p>
    <w:p>
      <w:pPr>
        <w:spacing w:after="0"/>
        <w:ind w:left="0"/>
        <w:jc w:val="both"/>
      </w:pPr>
      <w:r>
        <w:rPr>
          <w:rFonts w:ascii="Times New Roman"/>
          <w:b w:val="false"/>
          <w:i w:val="false"/>
          <w:color w:val="000000"/>
          <w:sz w:val="28"/>
        </w:rPr>
        <w:t>
      Ауыстыруды тіркеу уақыты ____________________________________________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84" w:id="147"/>
    <w:p>
      <w:pPr>
        <w:spacing w:after="0"/>
        <w:ind w:left="0"/>
        <w:jc w:val="both"/>
      </w:pPr>
      <w:r>
        <w:rPr>
          <w:rFonts w:ascii="Times New Roman"/>
          <w:b w:val="false"/>
          <w:i w:val="false"/>
          <w:color w:val="000000"/>
          <w:sz w:val="28"/>
        </w:rPr>
        <w:t xml:space="preserve">
      Нысан                 </w:t>
      </w:r>
    </w:p>
    <w:bookmarkEnd w:id="147"/>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85" w:id="148"/>
    <w:p>
      <w:pPr>
        <w:spacing w:after="0"/>
        <w:ind w:left="0"/>
        <w:jc w:val="left"/>
      </w:pPr>
      <w:r>
        <w:rPr>
          <w:rFonts w:ascii="Times New Roman"/>
          <w:b/>
          <w:i w:val="false"/>
          <w:color w:val="000000"/>
        </w:rPr>
        <w:t xml:space="preserve"> Қайтыс болу туралы қайталама куәлік (анықтама)</w:t>
      </w:r>
      <w:r>
        <w:br/>
      </w:r>
      <w:r>
        <w:rPr>
          <w:rFonts w:ascii="Times New Roman"/>
          <w:b/>
          <w:i w:val="false"/>
          <w:color w:val="000000"/>
        </w:rPr>
        <w:t>беру туралы өтініш</w:t>
      </w:r>
    </w:p>
    <w:bookmarkEnd w:id="148"/>
    <w:p>
      <w:pPr>
        <w:spacing w:after="0"/>
        <w:ind w:left="0"/>
        <w:jc w:val="both"/>
      </w:pPr>
      <w:r>
        <w:rPr>
          <w:rFonts w:ascii="Times New Roman"/>
          <w:b w:val="false"/>
          <w:i w:val="false"/>
          <w:color w:val="000000"/>
          <w:sz w:val="28"/>
        </w:rPr>
        <w:t>
      Қайтыс болу туралы қайталама куәлік (анықтама) беруді (салып жіберуді) сұраймын:</w:t>
      </w:r>
    </w:p>
    <w:p>
      <w:pPr>
        <w:spacing w:after="0"/>
        <w:ind w:left="0"/>
        <w:jc w:val="both"/>
      </w:pPr>
      <w:r>
        <w:rPr>
          <w:rFonts w:ascii="Times New Roman"/>
          <w:b w:val="false"/>
          <w:i w:val="false"/>
          <w:color w:val="000000"/>
          <w:sz w:val="28"/>
        </w:rPr>
        <w:t>
      Тегі ____________ Аты ________ Әкесінің аты (бар болса )_____________</w:t>
      </w:r>
    </w:p>
    <w:p>
      <w:pPr>
        <w:spacing w:after="0"/>
        <w:ind w:left="0"/>
        <w:jc w:val="both"/>
      </w:pPr>
      <w:r>
        <w:rPr>
          <w:rFonts w:ascii="Times New Roman"/>
          <w:b w:val="false"/>
          <w:i w:val="false"/>
          <w:color w:val="000000"/>
          <w:sz w:val="28"/>
        </w:rPr>
        <w:t>
      Қайтыс болуды тіркеу орны ___________________________________________</w:t>
      </w:r>
    </w:p>
    <w:p>
      <w:pPr>
        <w:spacing w:after="0"/>
        <w:ind w:left="0"/>
        <w:jc w:val="both"/>
      </w:pPr>
      <w:r>
        <w:rPr>
          <w:rFonts w:ascii="Times New Roman"/>
          <w:b w:val="false"/>
          <w:i w:val="false"/>
          <w:color w:val="000000"/>
          <w:sz w:val="28"/>
        </w:rPr>
        <w:t>
      (аудан, қала, тіркеу органы)</w:t>
      </w:r>
    </w:p>
    <w:p>
      <w:pPr>
        <w:spacing w:after="0"/>
        <w:ind w:left="0"/>
        <w:jc w:val="both"/>
      </w:pPr>
      <w:r>
        <w:rPr>
          <w:rFonts w:ascii="Times New Roman"/>
          <w:b w:val="false"/>
          <w:i w:val="false"/>
          <w:color w:val="000000"/>
          <w:sz w:val="28"/>
        </w:rPr>
        <w:t>
      Қайтыс болуды тіркеу уақыты _________________________________________</w:t>
      </w:r>
    </w:p>
    <w:p>
      <w:pPr>
        <w:spacing w:after="0"/>
        <w:ind w:left="0"/>
        <w:jc w:val="both"/>
      </w:pPr>
      <w:r>
        <w:rPr>
          <w:rFonts w:ascii="Times New Roman"/>
          <w:b w:val="false"/>
          <w:i w:val="false"/>
          <w:color w:val="000000"/>
          <w:sz w:val="28"/>
        </w:rPr>
        <w:t>
      (жылы, айы, күні)</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bookmarkStart w:name="z186" w:id="149"/>
    <w:p>
      <w:pPr>
        <w:spacing w:after="0"/>
        <w:ind w:left="0"/>
        <w:jc w:val="both"/>
      </w:pPr>
      <w:r>
        <w:rPr>
          <w:rFonts w:ascii="Times New Roman"/>
          <w:b w:val="false"/>
          <w:i w:val="false"/>
          <w:color w:val="000000"/>
          <w:sz w:val="28"/>
        </w:rPr>
        <w:t xml:space="preserve">
      Нысан                 </w:t>
      </w:r>
    </w:p>
    <w:bookmarkEnd w:id="149"/>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тұратын мекенжайы бойынша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жеке куәлік № ______________________</w:t>
      </w:r>
    </w:p>
    <w:p>
      <w:pPr>
        <w:spacing w:after="0"/>
        <w:ind w:left="0"/>
        <w:jc w:val="both"/>
      </w:pPr>
      <w:r>
        <w:rPr>
          <w:rFonts w:ascii="Times New Roman"/>
          <w:b w:val="false"/>
          <w:i w:val="false"/>
          <w:color w:val="000000"/>
          <w:sz w:val="28"/>
        </w:rPr>
        <w:t>
      (нөмірі, кім және қашан берді)</w:t>
      </w:r>
    </w:p>
    <w:bookmarkStart w:name="z188" w:id="150"/>
    <w:p>
      <w:pPr>
        <w:spacing w:after="0"/>
        <w:ind w:left="0"/>
        <w:jc w:val="left"/>
      </w:pPr>
      <w:r>
        <w:rPr>
          <w:rFonts w:ascii="Times New Roman"/>
          <w:b/>
          <w:i w:val="false"/>
          <w:color w:val="000000"/>
        </w:rPr>
        <w:t xml:space="preserve"> Некеге құқық қабілеттілігі туралы анықтама беру туралы өтініш</w:t>
      </w:r>
    </w:p>
    <w:bookmarkEnd w:id="150"/>
    <w:p>
      <w:pPr>
        <w:spacing w:after="0"/>
        <w:ind w:left="0"/>
        <w:jc w:val="both"/>
      </w:pPr>
      <w:r>
        <w:rPr>
          <w:rFonts w:ascii="Times New Roman"/>
          <w:b w:val="false"/>
          <w:i w:val="false"/>
          <w:color w:val="000000"/>
          <w:sz w:val="28"/>
        </w:rPr>
        <w:t>
      Некеге құқық қабілеттілігі туралы анықтама беруді (салып жіберуді)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 Аты _________ Әкесінің аты (бар болса) ______________</w:t>
      </w:r>
    </w:p>
    <w:p>
      <w:pPr>
        <w:spacing w:after="0"/>
        <w:ind w:left="0"/>
        <w:jc w:val="both"/>
      </w:pPr>
      <w:r>
        <w:rPr>
          <w:rFonts w:ascii="Times New Roman"/>
          <w:b w:val="false"/>
          <w:i w:val="false"/>
          <w:color w:val="000000"/>
          <w:sz w:val="28"/>
        </w:rPr>
        <w:t>
      Некеде тұрмаған. Некеде аз. __________________________________ тұрған</w:t>
      </w:r>
    </w:p>
    <w:p>
      <w:pPr>
        <w:spacing w:after="0"/>
        <w:ind w:left="0"/>
        <w:jc w:val="both"/>
      </w:pPr>
      <w:r>
        <w:rPr>
          <w:rFonts w:ascii="Times New Roman"/>
          <w:b w:val="false"/>
          <w:i w:val="false"/>
          <w:color w:val="000000"/>
          <w:sz w:val="28"/>
        </w:rPr>
        <w:t>
                      (керегінің астын сызу) (жұбайының/зайыбының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Неке ________________________ негізінде _________________ тоқтатылған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(тіркелу орны - аудан, қала, облыс, елі, тіркеу органы)</w:t>
      </w:r>
    </w:p>
    <w:p>
      <w:pPr>
        <w:spacing w:after="0"/>
        <w:ind w:left="0"/>
        <w:jc w:val="both"/>
      </w:pPr>
      <w:r>
        <w:rPr>
          <w:rFonts w:ascii="Times New Roman"/>
          <w:b w:val="false"/>
          <w:i w:val="false"/>
          <w:color w:val="000000"/>
          <w:sz w:val="28"/>
        </w:rPr>
        <w:t>
      Құжат ______________________________________________ байланысты қажет</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 елге</w:t>
      </w:r>
    </w:p>
    <w:p>
      <w:pPr>
        <w:spacing w:after="0"/>
        <w:ind w:left="0"/>
        <w:jc w:val="both"/>
      </w:pPr>
      <w:r>
        <w:rPr>
          <w:rFonts w:ascii="Times New Roman"/>
          <w:b w:val="false"/>
          <w:i w:val="false"/>
          <w:color w:val="000000"/>
          <w:sz w:val="28"/>
        </w:rPr>
        <w:t>
      Тексерісті _____________________________________ бастап жүргізу қажет</w:t>
      </w:r>
    </w:p>
    <w:p>
      <w:pPr>
        <w:spacing w:after="0"/>
        <w:ind w:left="0"/>
        <w:jc w:val="both"/>
      </w:pPr>
      <w:r>
        <w:rPr>
          <w:rFonts w:ascii="Times New Roman"/>
          <w:b w:val="false"/>
          <w:i w:val="false"/>
          <w:color w:val="000000"/>
          <w:sz w:val="28"/>
        </w:rPr>
        <w:t>
      20____ж. "____"__________ Өтініш берушінің қолы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мәлiметтерді хабарлағаным үшін әкiмшiлiк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мемлекеттің құзыретті органдарына ұсыну үшін</w:t>
            </w:r>
          </w:p>
        </w:tc>
      </w:tr>
    </w:tbl>
    <w:bookmarkStart w:name="z190" w:id="151"/>
    <w:p>
      <w:pPr>
        <w:spacing w:after="0"/>
        <w:ind w:left="0"/>
        <w:jc w:val="left"/>
      </w:pPr>
      <w:r>
        <w:rPr>
          <w:rFonts w:ascii="Times New Roman"/>
          <w:b/>
          <w:i w:val="false"/>
          <w:color w:val="000000"/>
        </w:rPr>
        <w:t xml:space="preserve"> </w:t>
      </w:r>
      <w:r>
        <w:rPr>
          <w:rFonts w:ascii="Times New Roman"/>
          <w:b/>
          <w:i w:val="false"/>
          <w:color w:val="000000"/>
        </w:rPr>
        <w:t>Некеге құқық қабілеттілігі туралы анықтама</w:t>
      </w:r>
    </w:p>
    <w:bookmarkEnd w:id="151"/>
    <w:p>
      <w:pPr>
        <w:spacing w:after="0"/>
        <w:ind w:left="0"/>
        <w:jc w:val="both"/>
      </w:pPr>
      <w:r>
        <w:rPr>
          <w:rFonts w:ascii="Times New Roman"/>
          <w:b w:val="false"/>
          <w:i w:val="false"/>
          <w:color w:val="ff0000"/>
          <w:sz w:val="28"/>
        </w:rPr>
        <w:t xml:space="preserve">
      Ескерту. 2-қосымша жаңа редакцияда – ҚР Әділет министрінің 21.06.2017 </w:t>
      </w:r>
      <w:r>
        <w:rPr>
          <w:rFonts w:ascii="Times New Roman"/>
          <w:b w:val="false"/>
          <w:i w:val="false"/>
          <w:color w:val="ff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 _____________ 20 ___ жыл.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________________________________________________________________________берілген. </w:t>
      </w:r>
    </w:p>
    <w:p>
      <w:pPr>
        <w:spacing w:after="0"/>
        <w:ind w:left="0"/>
        <w:jc w:val="both"/>
      </w:pPr>
      <w:r>
        <w:rPr>
          <w:rFonts w:ascii="Times New Roman"/>
          <w:b w:val="false"/>
          <w:i w:val="false"/>
          <w:color w:val="000000"/>
          <w:sz w:val="28"/>
        </w:rPr>
        <w:t>
                                    (күні, айы, туған жылы)</w:t>
      </w:r>
    </w:p>
    <w:p>
      <w:pPr>
        <w:spacing w:after="0"/>
        <w:ind w:left="0"/>
        <w:jc w:val="both"/>
      </w:pPr>
      <w:r>
        <w:rPr>
          <w:rFonts w:ascii="Times New Roman"/>
          <w:b w:val="false"/>
          <w:i w:val="false"/>
          <w:color w:val="000000"/>
          <w:sz w:val="28"/>
        </w:rPr>
        <w:t>
      Оған қатысты неке қию (ерлі-зайыптылық) туралы акт жазбасын тіркеу</w:t>
      </w:r>
    </w:p>
    <w:p>
      <w:pPr>
        <w:spacing w:after="0"/>
        <w:ind w:left="0"/>
        <w:jc w:val="both"/>
      </w:pPr>
      <w:r>
        <w:rPr>
          <w:rFonts w:ascii="Times New Roman"/>
          <w:b w:val="false"/>
          <w:i w:val="false"/>
          <w:color w:val="000000"/>
          <w:sz w:val="28"/>
        </w:rPr>
        <w:t>
      жүргізілмеген___________________________________________________________________.</w:t>
      </w:r>
    </w:p>
    <w:p>
      <w:pPr>
        <w:spacing w:after="0"/>
        <w:ind w:left="0"/>
        <w:jc w:val="both"/>
      </w:pPr>
      <w:r>
        <w:rPr>
          <w:rFonts w:ascii="Times New Roman"/>
          <w:b w:val="false"/>
          <w:i w:val="false"/>
          <w:color w:val="000000"/>
          <w:sz w:val="28"/>
        </w:rPr>
        <w:t xml:space="preserve">
      Тексеріс _________________ бастап _________________________ жүргізілген. </w:t>
      </w:r>
    </w:p>
    <w:p>
      <w:pPr>
        <w:spacing w:after="0"/>
        <w:ind w:left="0"/>
        <w:jc w:val="both"/>
      </w:pPr>
      <w:r>
        <w:rPr>
          <w:rFonts w:ascii="Times New Roman"/>
          <w:b w:val="false"/>
          <w:i w:val="false"/>
          <w:color w:val="000000"/>
          <w:sz w:val="28"/>
        </w:rPr>
        <w:t>
                                          (мезгілін көрсету)</w:t>
      </w:r>
    </w:p>
    <w:p>
      <w:pPr>
        <w:spacing w:after="0"/>
        <w:ind w:left="0"/>
        <w:jc w:val="both"/>
      </w:pPr>
      <w:r>
        <w:rPr>
          <w:rFonts w:ascii="Times New Roman"/>
          <w:b w:val="false"/>
          <w:i w:val="false"/>
          <w:color w:val="000000"/>
          <w:sz w:val="28"/>
        </w:rPr>
        <w:t>
      Тексеріс өтініш берушінің тұрғылықты жері бойынша жүргізілген.</w:t>
      </w:r>
    </w:p>
    <w:p>
      <w:pPr>
        <w:spacing w:after="0"/>
        <w:ind w:left="0"/>
        <w:jc w:val="both"/>
      </w:pPr>
      <w:r>
        <w:rPr>
          <w:rFonts w:ascii="Times New Roman"/>
          <w:b w:val="false"/>
          <w:i w:val="false"/>
          <w:color w:val="000000"/>
          <w:sz w:val="28"/>
        </w:rPr>
        <w:t>
      Анықтама берілген күнінен бастап үш ай бойы жарамды .</w:t>
      </w:r>
    </w:p>
    <w:p>
      <w:pPr>
        <w:spacing w:after="0"/>
        <w:ind w:left="0"/>
        <w:jc w:val="both"/>
      </w:pPr>
      <w:r>
        <w:rPr>
          <w:rFonts w:ascii="Times New Roman"/>
          <w:b w:val="false"/>
          <w:i w:val="false"/>
          <w:color w:val="000000"/>
          <w:sz w:val="28"/>
        </w:rPr>
        <w:t>
      Тіркеу органының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____________2017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92" w:id="152"/>
    <w:p>
      <w:pPr>
        <w:spacing w:after="0"/>
        <w:ind w:left="0"/>
        <w:jc w:val="left"/>
      </w:pPr>
      <w:r>
        <w:rPr>
          <w:rFonts w:ascii="Times New Roman"/>
          <w:b/>
          <w:i w:val="false"/>
          <w:color w:val="000000"/>
        </w:rPr>
        <w:t xml:space="preserve"> Құжаттарды қабылдаудан бас тарту туралы қолхат</w:t>
      </w:r>
    </w:p>
    <w:bookmarkEnd w:id="152"/>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ұсынуыңызға байланысты мемлекеттік қызметті "Азаматтық хал</w:t>
      </w:r>
    </w:p>
    <w:p>
      <w:pPr>
        <w:spacing w:after="0"/>
        <w:ind w:left="0"/>
        <w:jc w:val="both"/>
      </w:pPr>
      <w:r>
        <w:rPr>
          <w:rFonts w:ascii="Times New Roman"/>
          <w:b w:val="false"/>
          <w:i w:val="false"/>
          <w:color w:val="000000"/>
          <w:sz w:val="28"/>
        </w:rPr>
        <w:t>
      актілерін тіркеу туралы қайталама куәліктер немесе анықтамалар беру"</w:t>
      </w:r>
    </w:p>
    <w:p>
      <w:pPr>
        <w:spacing w:after="0"/>
        <w:ind w:left="0"/>
        <w:jc w:val="both"/>
      </w:pPr>
      <w:r>
        <w:rPr>
          <w:rFonts w:ascii="Times New Roman"/>
          <w:b w:val="false"/>
          <w:i w:val="false"/>
          <w:color w:val="000000"/>
          <w:sz w:val="28"/>
        </w:rPr>
        <w:t>
      мемлекеттік көрсетілетін қызмет стандартына сәйкес көрсетуге</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4-қосымша</w:t>
            </w:r>
          </w:p>
        </w:tc>
      </w:tr>
    </w:tbl>
    <w:bookmarkStart w:name="z105" w:id="153"/>
    <w:p>
      <w:pPr>
        <w:spacing w:after="0"/>
        <w:ind w:left="0"/>
        <w:jc w:val="left"/>
      </w:pPr>
      <w:r>
        <w:rPr>
          <w:rFonts w:ascii="Times New Roman"/>
          <w:b/>
          <w:i w:val="false"/>
          <w:color w:val="000000"/>
        </w:rPr>
        <w:t xml:space="preserve"> "Әке болуды анықтауды тіркеу, оның ішінде азаматтық хал актілері жазбаларына</w:t>
      </w:r>
      <w:r>
        <w:br/>
      </w:r>
      <w:r>
        <w:rPr>
          <w:rFonts w:ascii="Times New Roman"/>
          <w:b/>
          <w:i w:val="false"/>
          <w:color w:val="000000"/>
        </w:rPr>
        <w:t>өзгерістер, толықтырулар мен түзетулер енгізу" мемлекеттік көрсетілетін қызмет</w:t>
      </w:r>
      <w:r>
        <w:br/>
      </w:r>
      <w:r>
        <w:rPr>
          <w:rFonts w:ascii="Times New Roman"/>
          <w:b/>
          <w:i w:val="false"/>
          <w:color w:val="000000"/>
        </w:rPr>
        <w:t>стандарты</w:t>
      </w:r>
    </w:p>
    <w:bookmarkEnd w:id="153"/>
    <w:bookmarkStart w:name="z106" w:id="154"/>
    <w:p>
      <w:pPr>
        <w:spacing w:after="0"/>
        <w:ind w:left="0"/>
        <w:jc w:val="left"/>
      </w:pPr>
      <w:r>
        <w:rPr>
          <w:rFonts w:ascii="Times New Roman"/>
          <w:b/>
          <w:i w:val="false"/>
          <w:color w:val="000000"/>
        </w:rPr>
        <w:t xml:space="preserve"> 1-тарау. Жалпы ережелер</w:t>
      </w:r>
    </w:p>
    <w:bookmarkEnd w:id="154"/>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55"/>
    <w:p>
      <w:pPr>
        <w:spacing w:after="0"/>
        <w:ind w:left="0"/>
        <w:jc w:val="both"/>
      </w:pPr>
      <w:r>
        <w:rPr>
          <w:rFonts w:ascii="Times New Roman"/>
          <w:b w:val="false"/>
          <w:i w:val="false"/>
          <w:color w:val="000000"/>
          <w:sz w:val="28"/>
        </w:rPr>
        <w:t>
      1. "Әке болуды анықтауды тіркеу, оның ішінде азаматтық хал актілері жазбаларына өзгерістер, толықтырулар мен түзетулер енгізу" мемлекеттік қызметі (бұдан әрі – мемлекеттік көрсетілетін қызмет).</w:t>
      </w:r>
    </w:p>
    <w:bookmarkEnd w:id="155"/>
    <w:bookmarkStart w:name="z108" w:id="15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орыс тіліндегі мәтінге өзгеріс енгізілді, қазақ тілде өзгеріс енгізілмеді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9" w:id="157"/>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5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58"/>
    <w:p>
      <w:pPr>
        <w:spacing w:after="0"/>
        <w:ind w:left="0"/>
        <w:jc w:val="left"/>
      </w:pPr>
      <w:r>
        <w:rPr>
          <w:rFonts w:ascii="Times New Roman"/>
          <w:b/>
          <w:i w:val="false"/>
          <w:color w:val="000000"/>
        </w:rPr>
        <w:t xml:space="preserve"> 2-тарау. Мемлекеттік қызмет көрсету тәртібі</w:t>
      </w:r>
    </w:p>
    <w:bookmarkEnd w:id="15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 w:id="159"/>
    <w:p>
      <w:pPr>
        <w:spacing w:after="0"/>
        <w:ind w:left="0"/>
        <w:jc w:val="both"/>
      </w:pPr>
      <w:r>
        <w:rPr>
          <w:rFonts w:ascii="Times New Roman"/>
          <w:b w:val="false"/>
          <w:i w:val="false"/>
          <w:color w:val="000000"/>
          <w:sz w:val="28"/>
        </w:rPr>
        <w:t>
      4. Мемлекеттік қызмет көрсету мерзімі:</w:t>
      </w:r>
    </w:p>
    <w:bookmarkEnd w:id="159"/>
    <w:p>
      <w:pPr>
        <w:spacing w:after="0"/>
        <w:ind w:left="0"/>
        <w:jc w:val="both"/>
      </w:pPr>
      <w:r>
        <w:rPr>
          <w:rFonts w:ascii="Times New Roman"/>
          <w:b w:val="false"/>
          <w:i w:val="false"/>
          <w:color w:val="000000"/>
          <w:sz w:val="28"/>
        </w:rPr>
        <w:t>
      1) егер туу туралы акт жазбасы өтініш берген жерде болса, көрсетілетін қызметті берушіге құжаттар топтамасын тапсырған кезден бастап - 1 (бір) жұмыс күні;</w:t>
      </w:r>
    </w:p>
    <w:bookmarkStart w:name="z507" w:id="160"/>
    <w:p>
      <w:pPr>
        <w:spacing w:after="0"/>
        <w:ind w:left="0"/>
        <w:jc w:val="both"/>
      </w:pPr>
      <w:r>
        <w:rPr>
          <w:rFonts w:ascii="Times New Roman"/>
          <w:b w:val="false"/>
          <w:i w:val="false"/>
          <w:color w:val="000000"/>
          <w:sz w:val="28"/>
        </w:rPr>
        <w:t>
      2) егер туу туралы акт жазбасы Қазақстан Республикасының аумағында басқа тіркеуші органда болса, көрсетілетін қызметті алушыны 3 (үш) күнтізбелік күн ішінде хабардар ете отырып, көрсетілетін қызметті берушіге құжаттар топтамасын тапсырған кезден бастап - 30 (отыз) күнтізбелік күн;</w:t>
      </w:r>
    </w:p>
    <w:bookmarkEnd w:id="160"/>
    <w:bookmarkStart w:name="z508" w:id="161"/>
    <w:p>
      <w:pPr>
        <w:spacing w:after="0"/>
        <w:ind w:left="0"/>
        <w:jc w:val="both"/>
      </w:pPr>
      <w:r>
        <w:rPr>
          <w:rFonts w:ascii="Times New Roman"/>
          <w:b w:val="false"/>
          <w:i w:val="false"/>
          <w:color w:val="000000"/>
          <w:sz w:val="28"/>
        </w:rPr>
        <w:t>
      3) азаматтық хал актісі жазбасына өзгерістер, толықтырулар мен түзетулер енгізу туралы өтініш 7 (жеті) жұмыс күні ішінде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 күнтізбелік 3 (үш) күн ішінде хабардар етіле отырып, күнтiзбелiк 30 (отыз) күннен аспайтын уақытқа ұзартылады;</w:t>
      </w:r>
    </w:p>
    <w:bookmarkEnd w:id="161"/>
    <w:p>
      <w:pPr>
        <w:spacing w:after="0"/>
        <w:ind w:left="0"/>
        <w:jc w:val="both"/>
      </w:pPr>
      <w:r>
        <w:rPr>
          <w:rFonts w:ascii="Times New Roman"/>
          <w:b w:val="false"/>
          <w:i w:val="false"/>
          <w:color w:val="000000"/>
          <w:sz w:val="28"/>
        </w:rPr>
        <w:t>
      көрсетілетін қызметті алушының құжаттар топтамасын тапсыруы үшін рұқсат берілетін ең ұзақ күту уақыты – 20 (жиырма) минут;</w:t>
      </w:r>
    </w:p>
    <w:bookmarkStart w:name="z509" w:id="162"/>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(жиырма) минут.</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63"/>
    <w:p>
      <w:pPr>
        <w:spacing w:after="0"/>
        <w:ind w:left="0"/>
        <w:jc w:val="both"/>
      </w:pPr>
      <w:r>
        <w:rPr>
          <w:rFonts w:ascii="Times New Roman"/>
          <w:b w:val="false"/>
          <w:i w:val="false"/>
          <w:color w:val="000000"/>
          <w:sz w:val="28"/>
        </w:rPr>
        <w:t>
      5. Мемлекеттік қызмет көрсету нысаны: қағаз түрінде.</w:t>
      </w:r>
    </w:p>
    <w:bookmarkEnd w:id="163"/>
    <w:bookmarkStart w:name="z113" w:id="164"/>
    <w:p>
      <w:pPr>
        <w:spacing w:after="0"/>
        <w:ind w:left="0"/>
        <w:jc w:val="both"/>
      </w:pPr>
      <w:r>
        <w:rPr>
          <w:rFonts w:ascii="Times New Roman"/>
          <w:b w:val="false"/>
          <w:i w:val="false"/>
          <w:color w:val="000000"/>
          <w:sz w:val="28"/>
        </w:rPr>
        <w:t>
      6. Мемлекеттік қызметті көрсетудің нәтижесі:</w:t>
      </w:r>
    </w:p>
    <w:bookmarkEnd w:id="164"/>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осы мемлекеттік қызмет көрсету стандартының 9-1-тармағында көзделген жағдайларда және негіздер бойынша мемлекеттік қызмет көрсетуден бас тарту туралы дәлелді жауап.</w:t>
      </w:r>
    </w:p>
    <w:bookmarkStart w:name="z510" w:id="165"/>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4" w:id="166"/>
    <w:p>
      <w:pPr>
        <w:spacing w:after="0"/>
        <w:ind w:left="0"/>
        <w:jc w:val="both"/>
      </w:pPr>
      <w:r>
        <w:rPr>
          <w:rFonts w:ascii="Times New Roman"/>
          <w:b w:val="false"/>
          <w:i w:val="false"/>
          <w:color w:val="000000"/>
          <w:sz w:val="28"/>
        </w:rPr>
        <w:t>
      7. Мемлекеттік көрсетілетін қызмет ақылы/тегін жеке тұлғаларға (бұдан әрі – көрсетілетін қызметті алушы) көрсетіледі.</w:t>
      </w:r>
    </w:p>
    <w:bookmarkEnd w:id="166"/>
    <w:p>
      <w:pPr>
        <w:spacing w:after="0"/>
        <w:ind w:left="0"/>
        <w:jc w:val="both"/>
      </w:pPr>
      <w:r>
        <w:rPr>
          <w:rFonts w:ascii="Times New Roman"/>
          <w:b w:val="false"/>
          <w:i w:val="false"/>
          <w:color w:val="000000"/>
          <w:sz w:val="28"/>
        </w:rPr>
        <w:t>
      1) әке болуды анықтауды мемлекеттік тіркеу тегін көрсетіледі.</w:t>
      </w:r>
    </w:p>
    <w:p>
      <w:pPr>
        <w:spacing w:after="0"/>
        <w:ind w:left="0"/>
        <w:jc w:val="both"/>
      </w:pPr>
      <w:r>
        <w:rPr>
          <w:rFonts w:ascii="Times New Roman"/>
          <w:b w:val="false"/>
          <w:i w:val="false"/>
          <w:color w:val="000000"/>
          <w:sz w:val="28"/>
        </w:rPr>
        <w:t>
      2) әке болуды анықтау туралы акт жазбасына өзгерістер, толықтырулар және түзетулер енгізілуіне байланысты куәлік берілгені үшін 0,5 айлық есептік көрсеткіш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67"/>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алғанға дейін.</w:t>
      </w:r>
    </w:p>
    <w:bookmarkEnd w:id="16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дүйсенбіден бастап жұманы қоса алғанда, сағат 09.00-ден 17.30-ға дейін, түскі үзіліс сағат 13.00-ден 14.30-ға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116" w:id="168"/>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68"/>
    <w:p>
      <w:pPr>
        <w:spacing w:after="0"/>
        <w:ind w:left="0"/>
        <w:jc w:val="both"/>
      </w:pPr>
      <w:r>
        <w:rPr>
          <w:rFonts w:ascii="Times New Roman"/>
          <w:b w:val="false"/>
          <w:i w:val="false"/>
          <w:color w:val="000000"/>
          <w:sz w:val="28"/>
        </w:rPr>
        <w:t>
      ата-ананың бірлескен өтініші бойынша әке болуды анықтауды тіркеу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әкелікті анықтауды мемлекеттік тіркеу туралы өтініш (бұдан әрі - өтініш);</w:t>
      </w:r>
    </w:p>
    <w:p>
      <w:pPr>
        <w:spacing w:after="0"/>
        <w:ind w:left="0"/>
        <w:jc w:val="both"/>
      </w:pPr>
      <w:r>
        <w:rPr>
          <w:rFonts w:ascii="Times New Roman"/>
          <w:b w:val="false"/>
          <w:i w:val="false"/>
          <w:color w:val="000000"/>
          <w:sz w:val="28"/>
        </w:rPr>
        <w:t>
      2) баланың туу туралы куәлігін, мұндай өтініш бала туылғанға дейін берілген кезде – медициналық ұйым немесе жекеше практикамен айналысатын дәрігер берген анасының жүктілігін растайтын медициналық анықтама. Егер әке болуды анықтауды мемлекеттік тіркеу тууды мемлекеттік тіркеумен бір мезгілде жүргізілетін болса, баланың туу туралы куәлігі талап етілмейді;</w:t>
      </w:r>
    </w:p>
    <w:p>
      <w:pPr>
        <w:spacing w:after="0"/>
        <w:ind w:left="0"/>
        <w:jc w:val="both"/>
      </w:pPr>
      <w:r>
        <w:rPr>
          <w:rFonts w:ascii="Times New Roman"/>
          <w:b w:val="false"/>
          <w:i w:val="false"/>
          <w:color w:val="000000"/>
          <w:sz w:val="28"/>
        </w:rPr>
        <w:t>
      3) ата-анасының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Анасы қайтыс болған, анасы қайтыс болды деп жарияланған, анасы психикалық ауруының немесе ақыл есі кемдігі салдарынан әрекетке қабілетсіз деп танылған, анасы ата-ана құқықтарынан айрылған немесе шектелген, баланың анасының тұратын жерін анықтау мүмкін болмаған жағдайларда баланың әкесінің өтініші бойынша әке болуды анықтауды тіркеу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өзін баланың әкесі деп мойындайтын тұлғаның әке болуды анықтау туралы өтініш;</w:t>
      </w:r>
    </w:p>
    <w:p>
      <w:pPr>
        <w:spacing w:after="0"/>
        <w:ind w:left="0"/>
        <w:jc w:val="both"/>
      </w:pPr>
      <w:r>
        <w:rPr>
          <w:rFonts w:ascii="Times New Roman"/>
          <w:b w:val="false"/>
          <w:i w:val="false"/>
          <w:color w:val="000000"/>
          <w:sz w:val="28"/>
        </w:rPr>
        <w:t>
      2) әкесінің өтінішінде көрсетілген негізіне байланысты анасының болмауының мән-жайларын растайтын құжаттар: анасының қайтыс болуы туралы куәлік; анасын психикалық ауруының немесе ақыл есі кемдігі салдарынан әрекетке қабілетсіз деп тану туралы, оны қайтыс болды деп жариялау туралы, анасын ата-ана құқықтарынан айыру немесе шектеу туралы сот шешімі; анасының тұратын жерін анықтау мүмкін еместігі туралы анықтама;</w:t>
      </w:r>
    </w:p>
    <w:p>
      <w:pPr>
        <w:spacing w:after="0"/>
        <w:ind w:left="0"/>
        <w:jc w:val="both"/>
      </w:pPr>
      <w:r>
        <w:rPr>
          <w:rFonts w:ascii="Times New Roman"/>
          <w:b w:val="false"/>
          <w:i w:val="false"/>
          <w:color w:val="000000"/>
          <w:sz w:val="28"/>
        </w:rPr>
        <w:t>
      3) ата-анасының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Сот шешімі негізінде әке болуды анықтауды тіркеу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сот шешімі бойынша әке болуды анықтау туралы өтініш;</w:t>
      </w:r>
    </w:p>
    <w:p>
      <w:pPr>
        <w:spacing w:after="0"/>
        <w:ind w:left="0"/>
        <w:jc w:val="both"/>
      </w:pPr>
      <w:r>
        <w:rPr>
          <w:rFonts w:ascii="Times New Roman"/>
          <w:b w:val="false"/>
          <w:i w:val="false"/>
          <w:color w:val="000000"/>
          <w:sz w:val="28"/>
        </w:rPr>
        <w:t>
      2) әке болуды анықтау туралы сот шешімінің көшірмесі;</w:t>
      </w:r>
    </w:p>
    <w:p>
      <w:pPr>
        <w:spacing w:after="0"/>
        <w:ind w:left="0"/>
        <w:jc w:val="both"/>
      </w:pPr>
      <w:r>
        <w:rPr>
          <w:rFonts w:ascii="Times New Roman"/>
          <w:b w:val="false"/>
          <w:i w:val="false"/>
          <w:color w:val="000000"/>
          <w:sz w:val="28"/>
        </w:rPr>
        <w:t>
      3) баланың туу туралы куәлігі;</w:t>
      </w:r>
    </w:p>
    <w:p>
      <w:pPr>
        <w:spacing w:after="0"/>
        <w:ind w:left="0"/>
        <w:jc w:val="both"/>
      </w:pPr>
      <w:r>
        <w:rPr>
          <w:rFonts w:ascii="Times New Roman"/>
          <w:b w:val="false"/>
          <w:i w:val="false"/>
          <w:color w:val="000000"/>
          <w:sz w:val="28"/>
        </w:rPr>
        <w:t>
      4) ата-анасының біреуі қайтыс болған жағдайда, қайтыс болу туралы куәлік;</w:t>
      </w:r>
    </w:p>
    <w:p>
      <w:pPr>
        <w:spacing w:after="0"/>
        <w:ind w:left="0"/>
        <w:jc w:val="both"/>
      </w:pPr>
      <w:r>
        <w:rPr>
          <w:rFonts w:ascii="Times New Roman"/>
          <w:b w:val="false"/>
          <w:i w:val="false"/>
          <w:color w:val="000000"/>
          <w:sz w:val="28"/>
        </w:rPr>
        <w:t>
      5) ата-анасының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Әке болуды анықтау туралы акт жазбасына өзгерістер, толықтырулар және түзетулер енгізу үшін қажетті құжаттар тізбесі:</w:t>
      </w:r>
    </w:p>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өзгерістер, толықтырулар және түзетулер енгізу туралы өтініш;</w:t>
      </w:r>
    </w:p>
    <w:p>
      <w:pPr>
        <w:spacing w:after="0"/>
        <w:ind w:left="0"/>
        <w:jc w:val="both"/>
      </w:pPr>
      <w:r>
        <w:rPr>
          <w:rFonts w:ascii="Times New Roman"/>
          <w:b w:val="false"/>
          <w:i w:val="false"/>
          <w:color w:val="000000"/>
          <w:sz w:val="28"/>
        </w:rPr>
        <w:t>
      2) көрсетілетін қызметті алушының туу туралы куәлігі (куәлік жоғалған жағдайда өтініште көрсету);</w:t>
      </w:r>
    </w:p>
    <w:p>
      <w:pPr>
        <w:spacing w:after="0"/>
        <w:ind w:left="0"/>
        <w:jc w:val="both"/>
      </w:pPr>
      <w:r>
        <w:rPr>
          <w:rFonts w:ascii="Times New Roman"/>
          <w:b w:val="false"/>
          <w:i w:val="false"/>
          <w:color w:val="000000"/>
          <w:sz w:val="28"/>
        </w:rPr>
        <w:t>
      3) әке болуды анықтау туралы куәлік (куәлік жоғалған жағдайда өтініште көрсету);</w:t>
      </w:r>
    </w:p>
    <w:p>
      <w:pPr>
        <w:spacing w:after="0"/>
        <w:ind w:left="0"/>
        <w:jc w:val="both"/>
      </w:pPr>
      <w:r>
        <w:rPr>
          <w:rFonts w:ascii="Times New Roman"/>
          <w:b w:val="false"/>
          <w:i w:val="false"/>
          <w:color w:val="000000"/>
          <w:sz w:val="28"/>
        </w:rPr>
        <w:t>
      4) өзгерістер, толықтырулар және түзетулер енгізу қажеттігін растайтын құжаттар;</w:t>
      </w:r>
    </w:p>
    <w:p>
      <w:pPr>
        <w:spacing w:after="0"/>
        <w:ind w:left="0"/>
        <w:jc w:val="both"/>
      </w:pPr>
      <w:r>
        <w:rPr>
          <w:rFonts w:ascii="Times New Roman"/>
          <w:b w:val="false"/>
          <w:i w:val="false"/>
          <w:color w:val="000000"/>
          <w:sz w:val="28"/>
        </w:rPr>
        <w:t>
      5) мемлекеттік баждың бюджетке төленгенін растайтын құжат немесе салық жеңілдіктерін беруге негіз болып табылатын құжат;</w:t>
      </w:r>
    </w:p>
    <w:p>
      <w:pPr>
        <w:spacing w:after="0"/>
        <w:ind w:left="0"/>
        <w:jc w:val="both"/>
      </w:pPr>
      <w:r>
        <w:rPr>
          <w:rFonts w:ascii="Times New Roman"/>
          <w:b w:val="false"/>
          <w:i w:val="false"/>
          <w:color w:val="000000"/>
          <w:sz w:val="28"/>
        </w:rPr>
        <w:t>
      6) нотариатта куәландырылған сенімхат (көрсетілетін қызмет алушының өкілі жүгінген жағдайда);</w:t>
      </w:r>
    </w:p>
    <w:p>
      <w:pPr>
        <w:spacing w:after="0"/>
        <w:ind w:left="0"/>
        <w:jc w:val="both"/>
      </w:pPr>
      <w:r>
        <w:rPr>
          <w:rFonts w:ascii="Times New Roman"/>
          <w:b w:val="false"/>
          <w:i w:val="false"/>
          <w:color w:val="000000"/>
          <w:sz w:val="28"/>
        </w:rPr>
        <w:t>
      7) ата-анасының біреуі қайтыс болған жағдайда, қайтыс болу туралы куәлік;</w:t>
      </w:r>
    </w:p>
    <w:p>
      <w:pPr>
        <w:spacing w:after="0"/>
        <w:ind w:left="0"/>
        <w:jc w:val="both"/>
      </w:pPr>
      <w:r>
        <w:rPr>
          <w:rFonts w:ascii="Times New Roman"/>
          <w:b w:val="false"/>
          <w:i w:val="false"/>
          <w:color w:val="000000"/>
          <w:sz w:val="28"/>
        </w:rPr>
        <w:t>
      8) ата-анасының жеке басын куәландыратын құжат (тұлғаны сәйкестендіру үшін) ұсынылады.</w:t>
      </w:r>
    </w:p>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құжаттардың көшірмелерін тексереді, содан кейін көрсетілетін қызметті берушіге түпнұсқасын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әкімдерінің құжаттар топтамасының қабылданған күні мен уақыты көрсетілген тіркеу туралы белгі қағаз жеткізгіштегі өтініштің қабылдағанын растау болып табылады.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жөніндегі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16" w:id="169"/>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End w:id="169"/>
    <w:bookmarkStart w:name="z511" w:id="17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170"/>
    <w:bookmarkStart w:name="z512" w:id="17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тіркелген) талаптарына сәйкес келмеуі;</w:t>
      </w:r>
    </w:p>
    <w:bookmarkEnd w:id="171"/>
    <w:bookmarkStart w:name="z513" w:id="172"/>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жауап, сондай-ақ сараптаманың, зерттеудің не тексерудің теріс қорытындысы;</w:t>
      </w:r>
    </w:p>
    <w:bookmarkEnd w:id="172"/>
    <w:bookmarkStart w:name="z514" w:id="173"/>
    <w:p>
      <w:pPr>
        <w:spacing w:after="0"/>
        <w:ind w:left="0"/>
        <w:jc w:val="both"/>
      </w:pPr>
      <w:r>
        <w:rPr>
          <w:rFonts w:ascii="Times New Roman"/>
          <w:b w:val="false"/>
          <w:i w:val="false"/>
          <w:color w:val="000000"/>
          <w:sz w:val="28"/>
        </w:rPr>
        <w:t>
      4) ата-ананың бірлескен өтініші бойынша әке болуды анықтауды мемлекеттік тіркеу үшін өкіл арқылы жүгінген кезде.</w:t>
      </w:r>
    </w:p>
    <w:bookmarkEnd w:id="173"/>
    <w:bookmarkStart w:name="z515" w:id="17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7" w:id="17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75"/>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176"/>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жасау: шағым мемлекеттік қызмет көрсету стандартының 14-тармағында көрсетілген мекенжайлар бойынша көрсетілетін қызметті берушінің басшысының атына беріледі.</w:t>
      </w:r>
    </w:p>
    <w:bookmarkEnd w:id="176"/>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бағыныстылық тәртiбiмен субъектіге тиісті субъектінің немесе лауазымды адамның әрекет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адамның шағымды қараудан бас тартуына негіз болып табылмайды. Мерзімнің өтіп кету себептері шағымды мәні бойынша қарау кезінде анықталады және шағымды қанағаттандырудан бас тартуға негіздің бірі болып табыл.</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Қазақстан Республикасының заңнамалына сәйкес сотқа жүгіне алады.</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"электрондық үкіметтің" веб-порталы арқылы және жіберіледі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9" w:id="17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77"/>
    <w:bookmarkStart w:name="z120" w:id="178"/>
    <w:p>
      <w:pPr>
        <w:spacing w:after="0"/>
        <w:ind w:left="0"/>
        <w:jc w:val="left"/>
      </w:pPr>
      <w:r>
        <w:rPr>
          <w:rFonts w:ascii="Times New Roman"/>
          <w:b/>
          <w:i w:val="false"/>
          <w:color w:val="000000"/>
        </w:rPr>
        <w:t xml:space="preserve"> 4-тарау. Көрсетілетін мемлекеттік қызмет көрсету ерекшеліктері ескерілген өзге де талаптар</w:t>
      </w:r>
    </w:p>
    <w:bookmarkEnd w:id="178"/>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79"/>
    <w:p>
      <w:pPr>
        <w:spacing w:after="0"/>
        <w:ind w:left="0"/>
        <w:jc w:val="both"/>
      </w:pPr>
      <w:r>
        <w:rPr>
          <w:rFonts w:ascii="Times New Roman"/>
          <w:b w:val="false"/>
          <w:i w:val="false"/>
          <w:color w:val="000000"/>
          <w:sz w:val="28"/>
        </w:rPr>
        <w:t>
      12. Заңнамада белгіленген тәртіппен өзіне-өзі қызмет көрсетуді, өз бетімен қозғалуды, бағдар алуды жүзеге асыру қабілетін немесе мүмкіндігін толық немесе ішінара жоғалтқан көрсетілетін қызметті алушыларға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80"/>
    <w:p>
      <w:pPr>
        <w:spacing w:after="0"/>
        <w:ind w:left="0"/>
        <w:jc w:val="both"/>
      </w:pPr>
      <w:r>
        <w:rPr>
          <w:rFonts w:ascii="Times New Roman"/>
          <w:b w:val="false"/>
          <w:i w:val="false"/>
          <w:color w:val="000000"/>
          <w:sz w:val="28"/>
        </w:rPr>
        <w:t>
      13. Мемлекеттік қызмет көрсету орындарының мекенжайлары мемлекеттік қызмет берушінің интернет-ресурстарында орналастырылған.</w:t>
      </w:r>
    </w:p>
    <w:bookmarkEnd w:id="180"/>
    <w:bookmarkStart w:name="z123" w:id="181"/>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 болуды анықтауды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және түзетулер енгізу"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(өтініш берушінің аты,   </w:t>
      </w:r>
    </w:p>
    <w:p>
      <w:pPr>
        <w:spacing w:after="0"/>
        <w:ind w:left="0"/>
        <w:jc w:val="both"/>
      </w:pPr>
      <w:r>
        <w:rPr>
          <w:rFonts w:ascii="Times New Roman"/>
          <w:b w:val="false"/>
          <w:i w:val="false"/>
          <w:color w:val="000000"/>
          <w:sz w:val="28"/>
        </w:rPr>
        <w:t>
      әкесінің аты (бар болса), тегі)</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Тел. № 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(өтініш берушінің аты,    </w:t>
      </w:r>
    </w:p>
    <w:p>
      <w:pPr>
        <w:spacing w:after="0"/>
        <w:ind w:left="0"/>
        <w:jc w:val="both"/>
      </w:pPr>
      <w:r>
        <w:rPr>
          <w:rFonts w:ascii="Times New Roman"/>
          <w:b w:val="false"/>
          <w:i w:val="false"/>
          <w:color w:val="000000"/>
          <w:sz w:val="28"/>
        </w:rPr>
        <w:t>
      әкесінің аты (бар болса), тегі)</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Тел. № ___________________________</w:t>
      </w:r>
    </w:p>
    <w:bookmarkStart w:name="z125" w:id="182"/>
    <w:p>
      <w:pPr>
        <w:spacing w:after="0"/>
        <w:ind w:left="0"/>
        <w:jc w:val="left"/>
      </w:pPr>
      <w:r>
        <w:rPr>
          <w:rFonts w:ascii="Times New Roman"/>
          <w:b/>
          <w:i w:val="false"/>
          <w:color w:val="000000"/>
        </w:rPr>
        <w:t xml:space="preserve"> Әке болуды белгілеуді мемлекеттік тіркеу туралы</w:t>
      </w:r>
      <w:r>
        <w:br/>
      </w:r>
      <w:r>
        <w:rPr>
          <w:rFonts w:ascii="Times New Roman"/>
          <w:b/>
          <w:i w:val="false"/>
          <w:color w:val="000000"/>
        </w:rPr>
        <w:t>Өтініш</w:t>
      </w:r>
    </w:p>
    <w:bookmarkEnd w:id="182"/>
    <w:p>
      <w:pPr>
        <w:spacing w:after="0"/>
        <w:ind w:left="0"/>
        <w:jc w:val="both"/>
      </w:pPr>
      <w:r>
        <w:rPr>
          <w:rFonts w:ascii="Times New Roman"/>
          <w:b w:val="false"/>
          <w:i w:val="false"/>
          <w:color w:val="000000"/>
          <w:sz w:val="28"/>
        </w:rPr>
        <w:t>
      Мен өзімді, 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баланың әкесімін деп растаймын ______________________________________</w:t>
      </w:r>
    </w:p>
    <w:p>
      <w:pPr>
        <w:spacing w:after="0"/>
        <w:ind w:left="0"/>
        <w:jc w:val="both"/>
      </w:pPr>
      <w:r>
        <w:rPr>
          <w:rFonts w:ascii="Times New Roman"/>
          <w:b w:val="false"/>
          <w:i w:val="false"/>
          <w:color w:val="000000"/>
          <w:sz w:val="28"/>
        </w:rPr>
        <w:t>
                            (баланың аты, әкесінің аты (бар болғанда), тегі)</w:t>
      </w:r>
    </w:p>
    <w:p>
      <w:pPr>
        <w:spacing w:after="0"/>
        <w:ind w:left="0"/>
        <w:jc w:val="both"/>
      </w:pPr>
      <w:r>
        <w:rPr>
          <w:rFonts w:ascii="Times New Roman"/>
          <w:b w:val="false"/>
          <w:i w:val="false"/>
          <w:color w:val="000000"/>
          <w:sz w:val="28"/>
        </w:rPr>
        <w:t>
      азаматшада __________________________________________________________</w:t>
      </w:r>
    </w:p>
    <w:p>
      <w:pPr>
        <w:spacing w:after="0"/>
        <w:ind w:left="0"/>
        <w:jc w:val="both"/>
      </w:pPr>
      <w:r>
        <w:rPr>
          <w:rFonts w:ascii="Times New Roman"/>
          <w:b w:val="false"/>
          <w:i w:val="false"/>
          <w:color w:val="000000"/>
          <w:sz w:val="28"/>
        </w:rPr>
        <w:t>
      (анасының аты, әкесінің аты (бар болғанда), тегі)</w:t>
      </w:r>
    </w:p>
    <w:p>
      <w:pPr>
        <w:spacing w:after="0"/>
        <w:ind w:left="0"/>
        <w:jc w:val="both"/>
      </w:pPr>
      <w:r>
        <w:rPr>
          <w:rFonts w:ascii="Times New Roman"/>
          <w:b w:val="false"/>
          <w:i w:val="false"/>
          <w:color w:val="000000"/>
          <w:sz w:val="28"/>
        </w:rPr>
        <w:t>
      20____жылғы "____"_______________ туылған</w:t>
      </w:r>
    </w:p>
    <w:p>
      <w:pPr>
        <w:spacing w:after="0"/>
        <w:ind w:left="0"/>
        <w:jc w:val="both"/>
      </w:pPr>
      <w:r>
        <w:rPr>
          <w:rFonts w:ascii="Times New Roman"/>
          <w:b w:val="false"/>
          <w:i w:val="false"/>
          <w:color w:val="000000"/>
          <w:sz w:val="28"/>
        </w:rPr>
        <w:t>
      Мен ________________________________________________________ баланың</w:t>
      </w:r>
    </w:p>
    <w:p>
      <w:pPr>
        <w:spacing w:after="0"/>
        <w:ind w:left="0"/>
        <w:jc w:val="both"/>
      </w:pPr>
      <w:r>
        <w:rPr>
          <w:rFonts w:ascii="Times New Roman"/>
          <w:b w:val="false"/>
          <w:i w:val="false"/>
          <w:color w:val="000000"/>
          <w:sz w:val="28"/>
        </w:rPr>
        <w:t>
      (баланың аты, әкесінің аты (бар болғанда), тегі)</w:t>
      </w:r>
    </w:p>
    <w:p>
      <w:pPr>
        <w:spacing w:after="0"/>
        <w:ind w:left="0"/>
        <w:jc w:val="both"/>
      </w:pPr>
      <w:r>
        <w:rPr>
          <w:rFonts w:ascii="Times New Roman"/>
          <w:b w:val="false"/>
          <w:i w:val="false"/>
          <w:color w:val="000000"/>
          <w:sz w:val="28"/>
        </w:rPr>
        <w:t>
      анасы 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______________________________________ менің баламның әкесі екенін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Әке болуды белгілеуді баланың әкесінің атын әкесінің аты бойынша жазып тіркеуді сұраймыз _____________________________________________</w:t>
      </w:r>
    </w:p>
    <w:p>
      <w:pPr>
        <w:spacing w:after="0"/>
        <w:ind w:left="0"/>
        <w:jc w:val="both"/>
      </w:pPr>
      <w:r>
        <w:rPr>
          <w:rFonts w:ascii="Times New Roman"/>
          <w:b w:val="false"/>
          <w:i w:val="false"/>
          <w:color w:val="000000"/>
          <w:sz w:val="28"/>
        </w:rPr>
        <w:t>
      тегін беруді ________________________________________________________</w:t>
      </w:r>
    </w:p>
    <w:p>
      <w:pPr>
        <w:spacing w:after="0"/>
        <w:ind w:left="0"/>
        <w:jc w:val="both"/>
      </w:pPr>
      <w:r>
        <w:rPr>
          <w:rFonts w:ascii="Times New Roman"/>
          <w:b w:val="false"/>
          <w:i w:val="false"/>
          <w:color w:val="000000"/>
          <w:sz w:val="28"/>
        </w:rPr>
        <w:t>
      Сонымен бірге баланың тууы туралы акт жазуында әке туралы мәліметті енгізуді және ананың некеге дейінгі тегін түзетуді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әкесімен неке қию барысында қабылдаған ______________________</w:t>
      </w:r>
    </w:p>
    <w:p>
      <w:pPr>
        <w:spacing w:after="0"/>
        <w:ind w:left="0"/>
        <w:jc w:val="both"/>
      </w:pPr>
      <w:r>
        <w:rPr>
          <w:rFonts w:ascii="Times New Roman"/>
          <w:b w:val="false"/>
          <w:i w:val="false"/>
          <w:color w:val="000000"/>
          <w:sz w:val="28"/>
        </w:rPr>
        <w:t>
      ______________________________________________тегіне ауыстыруыңызды</w:t>
      </w:r>
    </w:p>
    <w:p>
      <w:pPr>
        <w:spacing w:after="0"/>
        <w:ind w:left="0"/>
        <w:jc w:val="both"/>
      </w:pPr>
      <w:r>
        <w:rPr>
          <w:rFonts w:ascii="Times New Roman"/>
          <w:b w:val="false"/>
          <w:i w:val="false"/>
          <w:color w:val="000000"/>
          <w:sz w:val="28"/>
        </w:rPr>
        <w:t>
      (бала әкесімен некелі (ерлі-зайыптылықты) жағдайда анасы толтырады)</w:t>
      </w:r>
    </w:p>
    <w:p>
      <w:pPr>
        <w:spacing w:after="0"/>
        <w:ind w:left="0"/>
        <w:jc w:val="both"/>
      </w:pPr>
      <w:r>
        <w:rPr>
          <w:rFonts w:ascii="Times New Roman"/>
          <w:b w:val="false"/>
          <w:i w:val="false"/>
          <w:color w:val="000000"/>
          <w:sz w:val="28"/>
        </w:rPr>
        <w:t>
      Туу 20____жылғы "____"_______________</w:t>
      </w:r>
    </w:p>
    <w:p>
      <w:pPr>
        <w:spacing w:after="0"/>
        <w:ind w:left="0"/>
        <w:jc w:val="both"/>
      </w:pPr>
      <w:r>
        <w:rPr>
          <w:rFonts w:ascii="Times New Roman"/>
          <w:b w:val="false"/>
          <w:i w:val="false"/>
          <w:color w:val="000000"/>
          <w:sz w:val="28"/>
        </w:rPr>
        <w:t>
      ___________________________________________________________ тіркелген</w:t>
      </w:r>
    </w:p>
    <w:p>
      <w:pPr>
        <w:spacing w:after="0"/>
        <w:ind w:left="0"/>
        <w:jc w:val="both"/>
      </w:pPr>
      <w:r>
        <w:rPr>
          <w:rFonts w:ascii="Times New Roman"/>
          <w:b w:val="false"/>
          <w:i w:val="false"/>
          <w:color w:val="000000"/>
          <w:sz w:val="28"/>
        </w:rPr>
        <w:t>
      (тіркеуші орган атауы)</w:t>
      </w:r>
    </w:p>
    <w:p>
      <w:pPr>
        <w:spacing w:after="0"/>
        <w:ind w:left="0"/>
        <w:jc w:val="both"/>
      </w:pPr>
      <w:r>
        <w:rPr>
          <w:rFonts w:ascii="Times New Roman"/>
          <w:b w:val="false"/>
          <w:i w:val="false"/>
          <w:color w:val="000000"/>
          <w:sz w:val="28"/>
        </w:rPr>
        <w:t>
      Акт жазуының нөмірі _________________________________________________</w:t>
      </w:r>
    </w:p>
    <w:p>
      <w:pPr>
        <w:spacing w:after="0"/>
        <w:ind w:left="0"/>
        <w:jc w:val="both"/>
      </w:pPr>
      <w:r>
        <w:rPr>
          <w:rFonts w:ascii="Times New Roman"/>
          <w:b w:val="false"/>
          <w:i w:val="false"/>
          <w:color w:val="000000"/>
          <w:sz w:val="28"/>
        </w:rPr>
        <w:t>
      Анасы туралы мәлімет:</w:t>
      </w:r>
    </w:p>
    <w:p>
      <w:pPr>
        <w:spacing w:after="0"/>
        <w:ind w:left="0"/>
        <w:jc w:val="both"/>
      </w:pPr>
      <w:r>
        <w:rPr>
          <w:rFonts w:ascii="Times New Roman"/>
          <w:b w:val="false"/>
          <w:i w:val="false"/>
          <w:color w:val="000000"/>
          <w:sz w:val="28"/>
        </w:rPr>
        <w:t>
      Аты _________________ Әкесінің аты (бар болғанда) ___________________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Әкесі туралы мәлімет:</w:t>
      </w:r>
    </w:p>
    <w:p>
      <w:pPr>
        <w:spacing w:after="0"/>
        <w:ind w:left="0"/>
        <w:jc w:val="both"/>
      </w:pPr>
      <w:r>
        <w:rPr>
          <w:rFonts w:ascii="Times New Roman"/>
          <w:b w:val="false"/>
          <w:i w:val="false"/>
          <w:color w:val="000000"/>
          <w:sz w:val="28"/>
        </w:rPr>
        <w:t>
      Аты___________________ Әкесінің аты (бар болғанда) __________________</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Туған күні 20____жылғы "____"_______________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Жасы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және лауазымы 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w:t>
      </w:r>
    </w:p>
    <w:p>
      <w:pPr>
        <w:spacing w:after="0"/>
        <w:ind w:left="0"/>
        <w:jc w:val="both"/>
      </w:pPr>
      <w:r>
        <w:rPr>
          <w:rFonts w:ascii="Times New Roman"/>
          <w:b w:val="false"/>
          <w:i w:val="false"/>
          <w:color w:val="000000"/>
          <w:sz w:val="28"/>
        </w:rPr>
        <w:t>
      Неке (ерлі-зайыптылық) туралы акт жазуының нөмірі 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Өтінішке қосымша тапсырамыз:</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Әкесі ________________ (қолы)</w:t>
      </w:r>
    </w:p>
    <w:p>
      <w:pPr>
        <w:spacing w:after="0"/>
        <w:ind w:left="0"/>
        <w:jc w:val="both"/>
      </w:pPr>
      <w:r>
        <w:rPr>
          <w:rFonts w:ascii="Times New Roman"/>
          <w:b w:val="false"/>
          <w:i w:val="false"/>
          <w:color w:val="000000"/>
          <w:sz w:val="28"/>
        </w:rPr>
        <w:t>
      Анасы _______________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xml:space="preserve">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ескертілдім</w:t>
      </w:r>
    </w:p>
    <w:p>
      <w:pPr>
        <w:spacing w:after="0"/>
        <w:ind w:left="0"/>
        <w:jc w:val="both"/>
      </w:pPr>
      <w:r>
        <w:rPr>
          <w:rFonts w:ascii="Times New Roman"/>
          <w:b w:val="false"/>
          <w:i w:val="false"/>
          <w:color w:val="000000"/>
          <w:sz w:val="28"/>
        </w:rPr>
        <w:t>
      20__ жылы "___" 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20__ жылы "___" _____________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20___ж. "______" _____________ қарауға _________ құжаттар қабылданды.</w:t>
      </w:r>
    </w:p>
    <w:p>
      <w:pPr>
        <w:spacing w:after="0"/>
        <w:ind w:left="0"/>
        <w:jc w:val="both"/>
      </w:pPr>
      <w:r>
        <w:rPr>
          <w:rFonts w:ascii="Times New Roman"/>
          <w:b w:val="false"/>
          <w:i w:val="false"/>
          <w:color w:val="000000"/>
          <w:sz w:val="28"/>
        </w:rPr>
        <w:t>
      Көрсетілетін қызметті алушылардың Т.А.Ә (бар болғанда)_______________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 болуды белгілеу туралы куәлікті алу үшін: 20___ж. "___" _____ келу керек.</w:t>
      </w:r>
    </w:p>
    <w:p>
      <w:pPr>
        <w:spacing w:after="0"/>
        <w:ind w:left="0"/>
        <w:jc w:val="both"/>
      </w:pPr>
      <w:r>
        <w:rPr>
          <w:rFonts w:ascii="Times New Roman"/>
          <w:b w:val="false"/>
          <w:i w:val="false"/>
          <w:color w:val="000000"/>
          <w:sz w:val="28"/>
        </w:rPr>
        <w:t>
      Құжаттарды қабылдаған маманның Т.А.Ә(бар болғанда)___________________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 болуды анықтауды тіркеу, </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(өтініш берушінің аты, әкесінің аты, тегі)</w:t>
      </w:r>
    </w:p>
    <w:p>
      <w:pPr>
        <w:spacing w:after="0"/>
        <w:ind w:left="0"/>
        <w:jc w:val="both"/>
      </w:pPr>
      <w:r>
        <w:rPr>
          <w:rFonts w:ascii="Times New Roman"/>
          <w:b w:val="false"/>
          <w:i w:val="false"/>
          <w:color w:val="000000"/>
          <w:sz w:val="28"/>
        </w:rPr>
        <w:t>
      жеке куәлік № ________________________</w:t>
      </w:r>
    </w:p>
    <w:p>
      <w:pPr>
        <w:spacing w:after="0"/>
        <w:ind w:left="0"/>
        <w:jc w:val="both"/>
      </w:pPr>
      <w:r>
        <w:rPr>
          <w:rFonts w:ascii="Times New Roman"/>
          <w:b w:val="false"/>
          <w:i w:val="false"/>
          <w:color w:val="000000"/>
          <w:sz w:val="28"/>
        </w:rPr>
        <w:t>
      (нөмірі, кім және қашан берген)</w:t>
      </w:r>
    </w:p>
    <w:bookmarkStart w:name="z127" w:id="183"/>
    <w:p>
      <w:pPr>
        <w:spacing w:after="0"/>
        <w:ind w:left="0"/>
        <w:jc w:val="left"/>
      </w:pPr>
      <w:r>
        <w:rPr>
          <w:rFonts w:ascii="Times New Roman"/>
          <w:b/>
          <w:i w:val="false"/>
          <w:color w:val="000000"/>
        </w:rPr>
        <w:t xml:space="preserve"> Өзін баланың әкесімін деп танитын адамның өтініші бойынша</w:t>
      </w:r>
      <w:r>
        <w:br/>
      </w:r>
      <w:r>
        <w:rPr>
          <w:rFonts w:ascii="Times New Roman"/>
          <w:b/>
          <w:i w:val="false"/>
          <w:color w:val="000000"/>
        </w:rPr>
        <w:t>әке болуды белгілеу туралы</w:t>
      </w:r>
      <w:r>
        <w:br/>
      </w:r>
      <w:r>
        <w:rPr>
          <w:rFonts w:ascii="Times New Roman"/>
          <w:b/>
          <w:i w:val="false"/>
          <w:color w:val="000000"/>
        </w:rPr>
        <w:t>Өтініш</w:t>
      </w:r>
    </w:p>
    <w:bookmarkEnd w:id="183"/>
    <w:p>
      <w:pPr>
        <w:spacing w:after="0"/>
        <w:ind w:left="0"/>
        <w:jc w:val="both"/>
      </w:pPr>
      <w:r>
        <w:rPr>
          <w:rFonts w:ascii="Times New Roman"/>
          <w:b w:val="false"/>
          <w:i w:val="false"/>
          <w:color w:val="000000"/>
          <w:sz w:val="28"/>
        </w:rPr>
        <w:t>
      Мен, ________________________________________________________ өзімді</w:t>
      </w:r>
    </w:p>
    <w:p>
      <w:pPr>
        <w:spacing w:after="0"/>
        <w:ind w:left="0"/>
        <w:jc w:val="both"/>
      </w:pPr>
      <w:r>
        <w:rPr>
          <w:rFonts w:ascii="Times New Roman"/>
          <w:b w:val="false"/>
          <w:i w:val="false"/>
          <w:color w:val="000000"/>
          <w:sz w:val="28"/>
        </w:rPr>
        <w:t>
      (тегі, аты, әкесінің аты(бар болғанда)</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аты(бар болғанда)</w:t>
      </w:r>
    </w:p>
    <w:p>
      <w:pPr>
        <w:spacing w:after="0"/>
        <w:ind w:left="0"/>
        <w:jc w:val="both"/>
      </w:pPr>
      <w:r>
        <w:rPr>
          <w:rFonts w:ascii="Times New Roman"/>
          <w:b w:val="false"/>
          <w:i w:val="false"/>
          <w:color w:val="000000"/>
          <w:sz w:val="28"/>
        </w:rPr>
        <w:t>
      20___ жылы "___" ___________ туған баласы ___________________________</w:t>
      </w:r>
    </w:p>
    <w:p>
      <w:pPr>
        <w:spacing w:after="0"/>
        <w:ind w:left="0"/>
        <w:jc w:val="both"/>
      </w:pPr>
      <w:r>
        <w:rPr>
          <w:rFonts w:ascii="Times New Roman"/>
          <w:b w:val="false"/>
          <w:i w:val="false"/>
          <w:color w:val="000000"/>
          <w:sz w:val="28"/>
        </w:rPr>
        <w:t>
                        (баланың тегі, аты, әкесінің аты) (бар болғанда)</w:t>
      </w:r>
    </w:p>
    <w:p>
      <w:pPr>
        <w:spacing w:after="0"/>
        <w:ind w:left="0"/>
        <w:jc w:val="both"/>
      </w:pPr>
      <w:r>
        <w:rPr>
          <w:rFonts w:ascii="Times New Roman"/>
          <w:b w:val="false"/>
          <w:i w:val="false"/>
          <w:color w:val="000000"/>
          <w:sz w:val="28"/>
        </w:rPr>
        <w:t>
      әкесімін деп танимын.</w:t>
      </w:r>
    </w:p>
    <w:p>
      <w:pPr>
        <w:spacing w:after="0"/>
        <w:ind w:left="0"/>
        <w:jc w:val="both"/>
      </w:pPr>
      <w:r>
        <w:rPr>
          <w:rFonts w:ascii="Times New Roman"/>
          <w:b w:val="false"/>
          <w:i w:val="false"/>
          <w:color w:val="000000"/>
          <w:sz w:val="28"/>
        </w:rPr>
        <w:t>
      Баланың әкесінің атын менің есімім ___________________________бойынша</w:t>
      </w:r>
    </w:p>
    <w:p>
      <w:pPr>
        <w:spacing w:after="0"/>
        <w:ind w:left="0"/>
        <w:jc w:val="both"/>
      </w:pPr>
      <w:r>
        <w:rPr>
          <w:rFonts w:ascii="Times New Roman"/>
          <w:b w:val="false"/>
          <w:i w:val="false"/>
          <w:color w:val="000000"/>
          <w:sz w:val="28"/>
        </w:rPr>
        <w:t>
      тегін __________________көрсетіп, әке болуды анықтауды тіркеуді сұраймын.</w:t>
      </w:r>
    </w:p>
    <w:p>
      <w:pPr>
        <w:spacing w:after="0"/>
        <w:ind w:left="0"/>
        <w:jc w:val="both"/>
      </w:pPr>
      <w:r>
        <w:rPr>
          <w:rFonts w:ascii="Times New Roman"/>
          <w:b w:val="false"/>
          <w:i w:val="false"/>
          <w:color w:val="000000"/>
          <w:sz w:val="28"/>
        </w:rPr>
        <w:t>
      Бір мезгілде баланың туу туралы акт жазбасына әкесі туралы мәліметтерді енгізуді, сондай-ақ ондағы анасының некеге дейінгі тегін _________________________ баланың әкесімен некеге тұрған кезде қабылдаған тегіне _________________________ түзетуді және баланың туу туралы жаңа куәлігін беруді сұраймын, туу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 жылғы "___" __________ тіркелген.</w:t>
      </w:r>
    </w:p>
    <w:p>
      <w:pPr>
        <w:spacing w:after="0"/>
        <w:ind w:left="0"/>
        <w:jc w:val="both"/>
      </w:pPr>
      <w:r>
        <w:rPr>
          <w:rFonts w:ascii="Times New Roman"/>
          <w:b w:val="false"/>
          <w:i w:val="false"/>
          <w:color w:val="000000"/>
          <w:sz w:val="28"/>
        </w:rPr>
        <w:t>
      Акт жазбасының нөмірі _______________________________________________</w:t>
      </w:r>
    </w:p>
    <w:p>
      <w:pPr>
        <w:spacing w:after="0"/>
        <w:ind w:left="0"/>
        <w:jc w:val="both"/>
      </w:pPr>
      <w:r>
        <w:rPr>
          <w:rFonts w:ascii="Times New Roman"/>
          <w:b w:val="false"/>
          <w:i w:val="false"/>
          <w:color w:val="000000"/>
          <w:sz w:val="28"/>
        </w:rPr>
        <w:t>
      Анасы мен әкесі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899"/>
        <w:gridCol w:w="5383"/>
        <w:gridCol w:w="561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жылғы "___" _________</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w:t>
            </w:r>
          </w:p>
          <w:p>
            <w:pPr>
              <w:spacing w:after="20"/>
              <w:ind w:left="20"/>
              <w:jc w:val="both"/>
            </w:pPr>
            <w:r>
              <w:rPr>
                <w:rFonts w:ascii="Times New Roman"/>
                <w:b w:val="false"/>
                <w:i w:val="false"/>
                <w:color w:val="000000"/>
                <w:sz w:val="20"/>
              </w:rPr>
              <w:t>
ауданы_________________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көшесі_________________</w:t>
            </w:r>
          </w:p>
          <w:p>
            <w:pPr>
              <w:spacing w:after="20"/>
              <w:ind w:left="20"/>
              <w:jc w:val="both"/>
            </w:pPr>
            <w:r>
              <w:rPr>
                <w:rFonts w:ascii="Times New Roman"/>
                <w:b w:val="false"/>
                <w:i w:val="false"/>
                <w:color w:val="000000"/>
                <w:sz w:val="20"/>
              </w:rPr>
              <w:t>
пәтер № _______________</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___________________</w:t>
            </w:r>
          </w:p>
          <w:p>
            <w:pPr>
              <w:spacing w:after="20"/>
              <w:ind w:left="20"/>
              <w:jc w:val="both"/>
            </w:pPr>
            <w:r>
              <w:rPr>
                <w:rFonts w:ascii="Times New Roman"/>
                <w:b w:val="false"/>
                <w:i w:val="false"/>
                <w:color w:val="000000"/>
                <w:sz w:val="20"/>
              </w:rPr>
              <w:t>
ауданы__________________</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республикасы 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көшесі__________________</w:t>
            </w:r>
          </w:p>
          <w:p>
            <w:pPr>
              <w:spacing w:after="20"/>
              <w:ind w:left="20"/>
              <w:jc w:val="both"/>
            </w:pPr>
            <w:r>
              <w:rPr>
                <w:rFonts w:ascii="Times New Roman"/>
                <w:b w:val="false"/>
                <w:i w:val="false"/>
                <w:color w:val="000000"/>
                <w:sz w:val="20"/>
              </w:rPr>
              <w:t>
пәтер № ________________</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 (сериясы,</w:t>
            </w:r>
          </w:p>
          <w:p>
            <w:pPr>
              <w:spacing w:after="20"/>
              <w:ind w:left="20"/>
              <w:jc w:val="both"/>
            </w:pPr>
            <w:r>
              <w:rPr>
                <w:rFonts w:ascii="Times New Roman"/>
                <w:b w:val="false"/>
                <w:i w:val="false"/>
                <w:color w:val="000000"/>
                <w:sz w:val="20"/>
              </w:rPr>
              <w:t>
нөмірі, қашан және кім берген)</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Анасының болмауының мән-жайларын растайтын құжаттың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және қандай орган берген, нөмірі мен берілген күні)</w:t>
      </w:r>
    </w:p>
    <w:p>
      <w:pPr>
        <w:spacing w:after="0"/>
        <w:ind w:left="0"/>
        <w:jc w:val="both"/>
      </w:pPr>
      <w:r>
        <w:rPr>
          <w:rFonts w:ascii="Times New Roman"/>
          <w:b w:val="false"/>
          <w:i w:val="false"/>
          <w:color w:val="000000"/>
          <w:sz w:val="28"/>
        </w:rPr>
        <w:t>
      Өтінішке қоса береміз:</w:t>
      </w:r>
    </w:p>
    <w:p>
      <w:pPr>
        <w:spacing w:after="0"/>
        <w:ind w:left="0"/>
        <w:jc w:val="both"/>
      </w:pPr>
      <w:r>
        <w:rPr>
          <w:rFonts w:ascii="Times New Roman"/>
          <w:b w:val="false"/>
          <w:i w:val="false"/>
          <w:color w:val="000000"/>
          <w:sz w:val="28"/>
        </w:rPr>
        <w:t>
      1) өзін баланың әкесі деп танитын адамның өтініші;</w:t>
      </w:r>
    </w:p>
    <w:p>
      <w:pPr>
        <w:spacing w:after="0"/>
        <w:ind w:left="0"/>
        <w:jc w:val="both"/>
      </w:pPr>
      <w:r>
        <w:rPr>
          <w:rFonts w:ascii="Times New Roman"/>
          <w:b w:val="false"/>
          <w:i w:val="false"/>
          <w:color w:val="000000"/>
          <w:sz w:val="28"/>
        </w:rPr>
        <w:t>
      2) әкесінің жеке басын куәландыратын құжат;</w:t>
      </w:r>
    </w:p>
    <w:p>
      <w:pPr>
        <w:spacing w:after="0"/>
        <w:ind w:left="0"/>
        <w:jc w:val="both"/>
      </w:pPr>
      <w:r>
        <w:rPr>
          <w:rFonts w:ascii="Times New Roman"/>
          <w:b w:val="false"/>
          <w:i w:val="false"/>
          <w:color w:val="000000"/>
          <w:sz w:val="28"/>
        </w:rPr>
        <w:t>
      3) егер ата-анасы некеде (ерлі-зайыптылықта) тұрған болса, неке қию (ерлі-зайыптылық) туралы куәлігі.</w:t>
      </w:r>
    </w:p>
    <w:p>
      <w:pPr>
        <w:spacing w:after="0"/>
        <w:ind w:left="0"/>
        <w:jc w:val="both"/>
      </w:pPr>
      <w:r>
        <w:rPr>
          <w:rFonts w:ascii="Times New Roman"/>
          <w:b w:val="false"/>
          <w:i w:val="false"/>
          <w:color w:val="000000"/>
          <w:sz w:val="28"/>
        </w:rPr>
        <w:t>
      4) анасының болмауы мән-жайларын растайтын құжаттар: анасының қайтыс болуы туралы куәлігі; психикалық ауруы немесе ақыл-есінің кемдігі салдарынан анасын әрекетке қабілетсіз деп тану туралы, оны қайтыс болды деп жариялағаны туралы, анасын ата-ана құқығынан айыру немесе шектеу туралы сот шешімі; анасының тұрғылықты жерін белгілеудің мүмкін еместігі туралы анықтама.</w:t>
      </w:r>
    </w:p>
    <w:p>
      <w:pPr>
        <w:spacing w:after="0"/>
        <w:ind w:left="0"/>
        <w:jc w:val="both"/>
      </w:pPr>
      <w:r>
        <w:rPr>
          <w:rFonts w:ascii="Times New Roman"/>
          <w:b w:val="false"/>
          <w:i w:val="false"/>
          <w:color w:val="000000"/>
          <w:sz w:val="28"/>
        </w:rPr>
        <w:t>
      Әкесі 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xml:space="preserve">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ескертілдім</w:t>
      </w:r>
    </w:p>
    <w:p>
      <w:pPr>
        <w:spacing w:after="0"/>
        <w:ind w:left="0"/>
        <w:jc w:val="both"/>
      </w:pPr>
      <w:r>
        <w:rPr>
          <w:rFonts w:ascii="Times New Roman"/>
          <w:b w:val="false"/>
          <w:i w:val="false"/>
          <w:color w:val="000000"/>
          <w:sz w:val="28"/>
        </w:rPr>
        <w:t>
      20__ жылы "___" 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20__ жылы "___" _____________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20___ж. "______" _____________ қарауға _____________ құжаттар қабылданды.</w:t>
      </w:r>
    </w:p>
    <w:p>
      <w:pPr>
        <w:spacing w:after="0"/>
        <w:ind w:left="0"/>
        <w:jc w:val="both"/>
      </w:pPr>
      <w:r>
        <w:rPr>
          <w:rFonts w:ascii="Times New Roman"/>
          <w:b w:val="false"/>
          <w:i w:val="false"/>
          <w:color w:val="000000"/>
          <w:sz w:val="28"/>
        </w:rPr>
        <w:t>
      Көрсетілетін қызметті алушылардың Т.А.Ә (бар болғанда). _____________</w:t>
      </w:r>
    </w:p>
    <w:p>
      <w:pPr>
        <w:spacing w:after="0"/>
        <w:ind w:left="0"/>
        <w:jc w:val="both"/>
      </w:pPr>
      <w:r>
        <w:rPr>
          <w:rFonts w:ascii="Times New Roman"/>
          <w:b w:val="false"/>
          <w:i w:val="false"/>
          <w:color w:val="000000"/>
          <w:sz w:val="28"/>
        </w:rPr>
        <w:t>
      Әке болуды белгілеу туралы куәлікті алу үшін: 20___ж. "___" _____ келу керек.</w:t>
      </w:r>
    </w:p>
    <w:p>
      <w:pPr>
        <w:spacing w:after="0"/>
        <w:ind w:left="0"/>
        <w:jc w:val="both"/>
      </w:pPr>
      <w:r>
        <w:rPr>
          <w:rFonts w:ascii="Times New Roman"/>
          <w:b w:val="false"/>
          <w:i w:val="false"/>
          <w:color w:val="000000"/>
          <w:sz w:val="28"/>
        </w:rPr>
        <w:t>
      Құжаттарды қабылдаған маманның Т.А.Ә(бар болғанда).__________________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 болуды анықтауды тіркеу,</w:t>
            </w:r>
            <w:r>
              <w:br/>
            </w:r>
            <w:r>
              <w:rPr>
                <w:rFonts w:ascii="Times New Roman"/>
                <w:b w:val="false"/>
                <w:i w:val="false"/>
                <w:color w:val="000000"/>
                <w:sz w:val="20"/>
              </w:rPr>
              <w:t>оның ішінде азаматтық хал актілері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(өтініш берушінің Т.А.Ә.)      </w:t>
      </w:r>
    </w:p>
    <w:p>
      <w:pPr>
        <w:spacing w:after="0"/>
        <w:ind w:left="0"/>
        <w:jc w:val="both"/>
      </w:pPr>
      <w:r>
        <w:rPr>
          <w:rFonts w:ascii="Times New Roman"/>
          <w:b w:val="false"/>
          <w:i w:val="false"/>
          <w:color w:val="000000"/>
          <w:sz w:val="28"/>
        </w:rPr>
        <w:t>
      жеке куәлік № _________________________</w:t>
      </w:r>
    </w:p>
    <w:p>
      <w:pPr>
        <w:spacing w:after="0"/>
        <w:ind w:left="0"/>
        <w:jc w:val="both"/>
      </w:pPr>
      <w:r>
        <w:rPr>
          <w:rFonts w:ascii="Times New Roman"/>
          <w:b w:val="false"/>
          <w:i w:val="false"/>
          <w:color w:val="000000"/>
          <w:sz w:val="28"/>
        </w:rPr>
        <w:t>
      (нөмірі, кім және қашан берген)</w:t>
      </w:r>
    </w:p>
    <w:bookmarkStart w:name="z129" w:id="184"/>
    <w:p>
      <w:pPr>
        <w:spacing w:after="0"/>
        <w:ind w:left="0"/>
        <w:jc w:val="left"/>
      </w:pPr>
      <w:r>
        <w:rPr>
          <w:rFonts w:ascii="Times New Roman"/>
          <w:b/>
          <w:i w:val="false"/>
          <w:color w:val="000000"/>
        </w:rPr>
        <w:t xml:space="preserve"> Сот шешімі бойынша әке болуды анықтау туралы</w:t>
      </w:r>
      <w:r>
        <w:br/>
      </w:r>
      <w:r>
        <w:rPr>
          <w:rFonts w:ascii="Times New Roman"/>
          <w:b/>
          <w:i w:val="false"/>
          <w:color w:val="000000"/>
        </w:rPr>
        <w:t>өтініш</w:t>
      </w:r>
    </w:p>
    <w:bookmarkEnd w:id="184"/>
    <w:p>
      <w:pPr>
        <w:spacing w:after="0"/>
        <w:ind w:left="0"/>
        <w:jc w:val="both"/>
      </w:pPr>
      <w:r>
        <w:rPr>
          <w:rFonts w:ascii="Times New Roman"/>
          <w:b w:val="false"/>
          <w:i w:val="false"/>
          <w:color w:val="000000"/>
          <w:sz w:val="28"/>
        </w:rPr>
        <w:t>
      _____________________________________________________________ сотының</w:t>
      </w:r>
    </w:p>
    <w:p>
      <w:pPr>
        <w:spacing w:after="0"/>
        <w:ind w:left="0"/>
        <w:jc w:val="both"/>
      </w:pPr>
      <w:r>
        <w:rPr>
          <w:rFonts w:ascii="Times New Roman"/>
          <w:b w:val="false"/>
          <w:i w:val="false"/>
          <w:color w:val="000000"/>
          <w:sz w:val="28"/>
        </w:rPr>
        <w:t>
      20__жылғы "___" ___________№ _________шешімінің негізінде</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азаматша_____________________________________________________________</w:t>
      </w:r>
    </w:p>
    <w:p>
      <w:pPr>
        <w:spacing w:after="0"/>
        <w:ind w:left="0"/>
        <w:jc w:val="both"/>
      </w:pPr>
      <w:r>
        <w:rPr>
          <w:rFonts w:ascii="Times New Roman"/>
          <w:b w:val="false"/>
          <w:i w:val="false"/>
          <w:color w:val="000000"/>
          <w:sz w:val="28"/>
        </w:rPr>
        <w:t>
      (анасының тегі, аты, әкесінің аты(бар болғанда)</w:t>
      </w:r>
    </w:p>
    <w:p>
      <w:pPr>
        <w:spacing w:after="0"/>
        <w:ind w:left="0"/>
        <w:jc w:val="both"/>
      </w:pPr>
      <w:r>
        <w:rPr>
          <w:rFonts w:ascii="Times New Roman"/>
          <w:b w:val="false"/>
          <w:i w:val="false"/>
          <w:color w:val="000000"/>
          <w:sz w:val="28"/>
        </w:rPr>
        <w:t>
      ____________ жылы "___" туған баласы ________________________________</w:t>
      </w:r>
    </w:p>
    <w:p>
      <w:pPr>
        <w:spacing w:after="0"/>
        <w:ind w:left="0"/>
        <w:jc w:val="both"/>
      </w:pPr>
      <w:r>
        <w:rPr>
          <w:rFonts w:ascii="Times New Roman"/>
          <w:b w:val="false"/>
          <w:i w:val="false"/>
          <w:color w:val="000000"/>
          <w:sz w:val="28"/>
        </w:rPr>
        <w:t>
      (анасының тегі бойынша баланың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әкесі болып танылды.</w:t>
      </w:r>
    </w:p>
    <w:p>
      <w:pPr>
        <w:spacing w:after="0"/>
        <w:ind w:left="0"/>
        <w:jc w:val="both"/>
      </w:pPr>
      <w:r>
        <w:rPr>
          <w:rFonts w:ascii="Times New Roman"/>
          <w:b w:val="false"/>
          <w:i w:val="false"/>
          <w:color w:val="000000"/>
          <w:sz w:val="28"/>
        </w:rPr>
        <w:t>
      Баланың әкесінің атын ______________________ әкесінің аты бойынша</w:t>
      </w:r>
    </w:p>
    <w:p>
      <w:pPr>
        <w:spacing w:after="0"/>
        <w:ind w:left="0"/>
        <w:jc w:val="both"/>
      </w:pPr>
      <w:r>
        <w:rPr>
          <w:rFonts w:ascii="Times New Roman"/>
          <w:b w:val="false"/>
          <w:i w:val="false"/>
          <w:color w:val="000000"/>
          <w:sz w:val="28"/>
        </w:rPr>
        <w:t>
      көрсетіп,_______________тегін беріп әке болуды анықтауды тіркеуді сұраймыз.</w:t>
      </w:r>
    </w:p>
    <w:p>
      <w:pPr>
        <w:spacing w:after="0"/>
        <w:ind w:left="0"/>
        <w:jc w:val="both"/>
      </w:pPr>
      <w:r>
        <w:rPr>
          <w:rFonts w:ascii="Times New Roman"/>
          <w:b w:val="false"/>
          <w:i w:val="false"/>
          <w:color w:val="000000"/>
          <w:sz w:val="28"/>
        </w:rPr>
        <w:t>
      Баланың тууы ________ж. "___" _________ тіркеуші органда № __________</w:t>
      </w:r>
    </w:p>
    <w:p>
      <w:pPr>
        <w:spacing w:after="0"/>
        <w:ind w:left="0"/>
        <w:jc w:val="both"/>
      </w:pPr>
      <w:r>
        <w:rPr>
          <w:rFonts w:ascii="Times New Roman"/>
          <w:b w:val="false"/>
          <w:i w:val="false"/>
          <w:color w:val="000000"/>
          <w:sz w:val="28"/>
        </w:rPr>
        <w:t>
      жазбамен тіркелген.</w:t>
      </w:r>
    </w:p>
    <w:p>
      <w:pPr>
        <w:spacing w:after="0"/>
        <w:ind w:left="0"/>
        <w:jc w:val="both"/>
      </w:pPr>
      <w:r>
        <w:rPr>
          <w:rFonts w:ascii="Times New Roman"/>
          <w:b w:val="false"/>
          <w:i w:val="false"/>
          <w:color w:val="000000"/>
          <w:sz w:val="28"/>
        </w:rPr>
        <w:t>
      Мынадай мәліметтерді хабарлаймын: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7747"/>
        <w:gridCol w:w="933"/>
        <w:gridCol w:w="934"/>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тұратын жері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істеді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 қашан және кім берген)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Т.А.Ә (бар болғанда)__________________ 20__ жыл "___" ________________                          (қолы)</w:t>
      </w:r>
    </w:p>
    <w:p>
      <w:pPr>
        <w:spacing w:after="0"/>
        <w:ind w:left="0"/>
        <w:jc w:val="both"/>
      </w:pPr>
      <w:r>
        <w:rPr>
          <w:rFonts w:ascii="Times New Roman"/>
          <w:b w:val="false"/>
          <w:i w:val="false"/>
          <w:color w:val="000000"/>
          <w:sz w:val="28"/>
        </w:rPr>
        <w:t xml:space="preserve">
      "Әкімшілік құқықбұзушылық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ескертілдім</w:t>
      </w:r>
    </w:p>
    <w:p>
      <w:pPr>
        <w:spacing w:after="0"/>
        <w:ind w:left="0"/>
        <w:jc w:val="both"/>
      </w:pPr>
      <w:r>
        <w:rPr>
          <w:rFonts w:ascii="Times New Roman"/>
          <w:b w:val="false"/>
          <w:i w:val="false"/>
          <w:color w:val="000000"/>
          <w:sz w:val="28"/>
        </w:rPr>
        <w:t>
      20__ жылы "___" 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20__ жылы "___" _____________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(қиып алу сызығы)</w:t>
      </w:r>
    </w:p>
    <w:p>
      <w:pPr>
        <w:spacing w:after="0"/>
        <w:ind w:left="0"/>
        <w:jc w:val="both"/>
      </w:pPr>
      <w:r>
        <w:rPr>
          <w:rFonts w:ascii="Times New Roman"/>
          <w:b w:val="false"/>
          <w:i w:val="false"/>
          <w:color w:val="000000"/>
          <w:sz w:val="28"/>
        </w:rPr>
        <w:t>
      20___ж. "______" _____________ қарауға _____________ құжаттар қабылданды.</w:t>
      </w:r>
    </w:p>
    <w:p>
      <w:pPr>
        <w:spacing w:after="0"/>
        <w:ind w:left="0"/>
        <w:jc w:val="both"/>
      </w:pPr>
      <w:r>
        <w:rPr>
          <w:rFonts w:ascii="Times New Roman"/>
          <w:b w:val="false"/>
          <w:i w:val="false"/>
          <w:color w:val="000000"/>
          <w:sz w:val="28"/>
        </w:rPr>
        <w:t>
      Көрсетілетін қызметті алушылардың Т.А.Ә (бар болғанда). _____________</w:t>
      </w:r>
    </w:p>
    <w:p>
      <w:pPr>
        <w:spacing w:after="0"/>
        <w:ind w:left="0"/>
        <w:jc w:val="both"/>
      </w:pPr>
      <w:r>
        <w:rPr>
          <w:rFonts w:ascii="Times New Roman"/>
          <w:b w:val="false"/>
          <w:i w:val="false"/>
          <w:color w:val="000000"/>
          <w:sz w:val="28"/>
        </w:rPr>
        <w:t>
      Әке болуды белгілеу туралы куәлікті алу үшін: 20___ж. "___" _____келу керек.</w:t>
      </w:r>
    </w:p>
    <w:p>
      <w:pPr>
        <w:spacing w:after="0"/>
        <w:ind w:left="0"/>
        <w:jc w:val="both"/>
      </w:pPr>
      <w:r>
        <w:rPr>
          <w:rFonts w:ascii="Times New Roman"/>
          <w:b w:val="false"/>
          <w:i w:val="false"/>
          <w:color w:val="000000"/>
          <w:sz w:val="28"/>
        </w:rPr>
        <w:t>
      Құжаттарды қабылдаған маманның Т.А.Ә(бар болғанда).__________________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"Әке болуды анықтауды тіркеу, </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болғанда), тегі) мекенжайы: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 № _______________________________</w:t>
      </w:r>
    </w:p>
    <w:bookmarkStart w:name="z131" w:id="185"/>
    <w:p>
      <w:pPr>
        <w:spacing w:after="0"/>
        <w:ind w:left="0"/>
        <w:jc w:val="left"/>
      </w:pPr>
      <w:r>
        <w:rPr>
          <w:rFonts w:ascii="Times New Roman"/>
          <w:b/>
          <w:i w:val="false"/>
          <w:color w:val="000000"/>
        </w:rPr>
        <w:t xml:space="preserve"> Өзгерістерді, қосымшаларды және түзетулерді енгізу туралы</w:t>
      </w:r>
      <w:r>
        <w:br/>
      </w:r>
      <w:r>
        <w:rPr>
          <w:rFonts w:ascii="Times New Roman"/>
          <w:b/>
          <w:i w:val="false"/>
          <w:color w:val="000000"/>
        </w:rPr>
        <w:t>(керегінің астын сызу)</w:t>
      </w:r>
      <w:r>
        <w:br/>
      </w:r>
      <w:r>
        <w:rPr>
          <w:rFonts w:ascii="Times New Roman"/>
          <w:b/>
          <w:i w:val="false"/>
          <w:color w:val="000000"/>
        </w:rPr>
        <w:t>Өтініш</w:t>
      </w:r>
    </w:p>
    <w:bookmarkEnd w:id="185"/>
    <w:p>
      <w:pPr>
        <w:spacing w:after="0"/>
        <w:ind w:left="0"/>
        <w:jc w:val="both"/>
      </w:pPr>
      <w:r>
        <w:rPr>
          <w:rFonts w:ascii="Times New Roman"/>
          <w:b w:val="false"/>
          <w:i w:val="false"/>
          <w:color w:val="000000"/>
          <w:sz w:val="28"/>
        </w:rPr>
        <w:t>
      __________________ туралы № ________ "___" _______ жылы акт жазбасына</w:t>
      </w:r>
    </w:p>
    <w:p>
      <w:pPr>
        <w:spacing w:after="0"/>
        <w:ind w:left="0"/>
        <w:jc w:val="both"/>
      </w:pPr>
      <w:r>
        <w:rPr>
          <w:rFonts w:ascii="Times New Roman"/>
          <w:b w:val="false"/>
          <w:i w:val="false"/>
          <w:color w:val="000000"/>
          <w:sz w:val="28"/>
        </w:rPr>
        <w:t>
      келесі өзгерістерді, қосымшаларды, түзетулерді ______________________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болғанда), тегі ____________________________</w:t>
      </w:r>
    </w:p>
    <w:p>
      <w:pPr>
        <w:spacing w:after="0"/>
        <w:ind w:left="0"/>
        <w:jc w:val="both"/>
      </w:pPr>
      <w:r>
        <w:rPr>
          <w:rFonts w:ascii="Times New Roman"/>
          <w:b w:val="false"/>
          <w:i w:val="false"/>
          <w:color w:val="000000"/>
          <w:sz w:val="28"/>
        </w:rPr>
        <w:t>
      2. Туылған күні 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болғанда), тегі және туылған жерлері 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тіркеуде тұр 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жерлердің нақты атаулары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 шешілмеген сотталуының болуы жағдайында, өзгерістер, толықтырулар мен түзетулер енгізу туралы мемлекетітк органға тиісті сұрау салу жіберу үшін, ол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ме___________________________________________________________________</w:t>
      </w:r>
    </w:p>
    <w:p>
      <w:pPr>
        <w:spacing w:after="0"/>
        <w:ind w:left="0"/>
        <w:jc w:val="both"/>
      </w:pPr>
      <w:r>
        <w:rPr>
          <w:rFonts w:ascii="Times New Roman"/>
          <w:b w:val="false"/>
          <w:i w:val="false"/>
          <w:color w:val="000000"/>
          <w:sz w:val="28"/>
        </w:rPr>
        <w:t>
      14. Өзгерістерді, қосымшаларды, түзетулерді енгізу себебі_______________________________________________________________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
      20____ жылғы "_____" ____________ қарауға қабылданған өтініш туу тіркеу туралы</w:t>
      </w:r>
    </w:p>
    <w:p>
      <w:pPr>
        <w:spacing w:after="0"/>
        <w:ind w:left="0"/>
        <w:jc w:val="both"/>
      </w:pPr>
      <w:r>
        <w:rPr>
          <w:rFonts w:ascii="Times New Roman"/>
          <w:b w:val="false"/>
          <w:i w:val="false"/>
          <w:color w:val="000000"/>
          <w:sz w:val="28"/>
        </w:rPr>
        <w:t>
      Қарау нәтижелері 20____ жылғы "_____" _______________ хабарланатын болады</w:t>
      </w:r>
    </w:p>
    <w:p>
      <w:pPr>
        <w:spacing w:after="0"/>
        <w:ind w:left="0"/>
        <w:jc w:val="both"/>
      </w:pPr>
      <w:r>
        <w:rPr>
          <w:rFonts w:ascii="Times New Roman"/>
          <w:b w:val="false"/>
          <w:i w:val="false"/>
          <w:color w:val="000000"/>
          <w:sz w:val="28"/>
        </w:rPr>
        <w:t>
      Маман 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5-қосымша</w:t>
            </w:r>
          </w:p>
        </w:tc>
      </w:tr>
    </w:tbl>
    <w:bookmarkStart w:name="z193" w:id="186"/>
    <w:p>
      <w:pPr>
        <w:spacing w:after="0"/>
        <w:ind w:left="0"/>
        <w:jc w:val="left"/>
      </w:pPr>
      <w:r>
        <w:rPr>
          <w:rFonts w:ascii="Times New Roman"/>
          <w:b/>
          <w:i w:val="false"/>
          <w:color w:val="000000"/>
        </w:rPr>
        <w:t xml:space="preserve"> "Атын, әкесінің атын, тегін ауыстыруды тіркеу, оның ішінде азаматтық хал актілері</w:t>
      </w:r>
      <w:r>
        <w:br/>
      </w:r>
      <w:r>
        <w:rPr>
          <w:rFonts w:ascii="Times New Roman"/>
          <w:b/>
          <w:i w:val="false"/>
          <w:color w:val="000000"/>
        </w:rPr>
        <w:t>жазбаларына өзгерістер, толықтырулар мен түзетулер енгізу" мемлекеттік көрсетілетін</w:t>
      </w:r>
      <w:r>
        <w:br/>
      </w:r>
      <w:r>
        <w:rPr>
          <w:rFonts w:ascii="Times New Roman"/>
          <w:b/>
          <w:i w:val="false"/>
          <w:color w:val="000000"/>
        </w:rPr>
        <w:t>қызмет стандарты</w:t>
      </w:r>
    </w:p>
    <w:bookmarkEnd w:id="186"/>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bookmarkStart w:name="z194" w:id="187"/>
    <w:p>
      <w:pPr>
        <w:spacing w:after="0"/>
        <w:ind w:left="0"/>
        <w:jc w:val="left"/>
      </w:pPr>
      <w:r>
        <w:rPr>
          <w:rFonts w:ascii="Times New Roman"/>
          <w:b/>
          <w:i w:val="false"/>
          <w:color w:val="000000"/>
        </w:rPr>
        <w:t xml:space="preserve"> 1-тарау. Жалпы ережелер</w:t>
      </w:r>
    </w:p>
    <w:bookmarkEnd w:id="187"/>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5" w:id="188"/>
    <w:p>
      <w:pPr>
        <w:spacing w:after="0"/>
        <w:ind w:left="0"/>
        <w:jc w:val="both"/>
      </w:pPr>
      <w:r>
        <w:rPr>
          <w:rFonts w:ascii="Times New Roman"/>
          <w:b w:val="false"/>
          <w:i w:val="false"/>
          <w:color w:val="000000"/>
          <w:sz w:val="28"/>
        </w:rPr>
        <w:t>
      1.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w:t>
      </w:r>
    </w:p>
    <w:bookmarkEnd w:id="188"/>
    <w:bookmarkStart w:name="z196" w:id="189"/>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Әділет министрлігі (бұдан әрі – Министрлік) әзірлеген. </w:t>
      </w:r>
    </w:p>
    <w:bookmarkEnd w:id="189"/>
    <w:bookmarkStart w:name="z197" w:id="190"/>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9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91"/>
    <w:p>
      <w:pPr>
        <w:spacing w:after="0"/>
        <w:ind w:left="0"/>
        <w:jc w:val="left"/>
      </w:pPr>
      <w:r>
        <w:rPr>
          <w:rFonts w:ascii="Times New Roman"/>
          <w:b/>
          <w:i w:val="false"/>
          <w:color w:val="000000"/>
        </w:rPr>
        <w:t xml:space="preserve"> 2-тарау. Мемлекеттік қызмет көрсету тәртібі</w:t>
      </w:r>
    </w:p>
    <w:bookmarkEnd w:id="191"/>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 w:id="192"/>
    <w:p>
      <w:pPr>
        <w:spacing w:after="0"/>
        <w:ind w:left="0"/>
        <w:jc w:val="both"/>
      </w:pPr>
      <w:r>
        <w:rPr>
          <w:rFonts w:ascii="Times New Roman"/>
          <w:b w:val="false"/>
          <w:i w:val="false"/>
          <w:color w:val="000000"/>
          <w:sz w:val="28"/>
        </w:rPr>
        <w:t>
      4. Мемлекеттік қызметті көрсету мерзімдері:</w:t>
      </w:r>
    </w:p>
    <w:bookmarkEnd w:id="192"/>
    <w:bookmarkStart w:name="z203" w:id="193"/>
    <w:p>
      <w:pPr>
        <w:spacing w:after="0"/>
        <w:ind w:left="0"/>
        <w:jc w:val="both"/>
      </w:pPr>
      <w:r>
        <w:rPr>
          <w:rFonts w:ascii="Times New Roman"/>
          <w:b w:val="false"/>
          <w:i w:val="false"/>
          <w:color w:val="000000"/>
          <w:sz w:val="28"/>
        </w:rPr>
        <w:t>
      1) құжаттар топтамасын тапсырған кезден бастап:</w:t>
      </w:r>
    </w:p>
    <w:bookmarkEnd w:id="193"/>
    <w:p>
      <w:pPr>
        <w:spacing w:after="0"/>
        <w:ind w:left="0"/>
        <w:jc w:val="both"/>
      </w:pPr>
      <w:r>
        <w:rPr>
          <w:rFonts w:ascii="Times New Roman"/>
          <w:b w:val="false"/>
          <w:i w:val="false"/>
          <w:color w:val="000000"/>
          <w:sz w:val="28"/>
        </w:rPr>
        <w:t>
      көрсетілетін қызметті берушіге немесе Мемлекеттік корпорацияға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етіле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азаматтық хал актісі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bookmarkStart w:name="z204" w:id="194"/>
    <w:p>
      <w:pPr>
        <w:spacing w:after="0"/>
        <w:ind w:left="0"/>
        <w:jc w:val="both"/>
      </w:pPr>
      <w:r>
        <w:rPr>
          <w:rFonts w:ascii="Times New Roman"/>
          <w:b w:val="false"/>
          <w:i w:val="false"/>
          <w:color w:val="000000"/>
          <w:sz w:val="28"/>
        </w:rPr>
        <w:t xml:space="preserve">
      2) порталда – атын, әкесінің атын, тегін ауыстыруды тіркеу күнін тағайындау туралы хабарламаны алу – 1 (бір) жұмыс күні. </w:t>
      </w:r>
    </w:p>
    <w:bookmarkEnd w:id="194"/>
    <w:bookmarkStart w:name="z205" w:id="195"/>
    <w:p>
      <w:pPr>
        <w:spacing w:after="0"/>
        <w:ind w:left="0"/>
        <w:jc w:val="both"/>
      </w:pPr>
      <w:r>
        <w:rPr>
          <w:rFonts w:ascii="Times New Roman"/>
          <w:b w:val="false"/>
          <w:i w:val="false"/>
          <w:color w:val="000000"/>
          <w:sz w:val="28"/>
        </w:rPr>
        <w:t>
      3) көрсетілетін қызметті алушының құжаттардың топтамасын тапсыру үшін рұқсат берілетін ең ұзақ күту уақыты:</w:t>
      </w:r>
    </w:p>
    <w:bookmarkEnd w:id="195"/>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06" w:id="196"/>
    <w:p>
      <w:pPr>
        <w:spacing w:after="0"/>
        <w:ind w:left="0"/>
        <w:jc w:val="both"/>
      </w:pPr>
      <w:r>
        <w:rPr>
          <w:rFonts w:ascii="Times New Roman"/>
          <w:b w:val="false"/>
          <w:i w:val="false"/>
          <w:color w:val="000000"/>
          <w:sz w:val="28"/>
        </w:rPr>
        <w:t xml:space="preserve">
      4) көрсетілетін қызметті алушыға қызмет көрсетудің рұқсат берілетін ең ұзақ уақыты: </w:t>
      </w:r>
    </w:p>
    <w:bookmarkEnd w:id="196"/>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7" w:id="197"/>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8" w:id="198"/>
    <w:p>
      <w:pPr>
        <w:spacing w:after="0"/>
        <w:ind w:left="0"/>
        <w:jc w:val="both"/>
      </w:pPr>
      <w:r>
        <w:rPr>
          <w:rFonts w:ascii="Times New Roman"/>
          <w:b w:val="false"/>
          <w:i w:val="false"/>
          <w:color w:val="000000"/>
          <w:sz w:val="28"/>
        </w:rPr>
        <w:t>
      6. Мемлекеттік қызметті көрсетудің нәтижесі:</w:t>
      </w:r>
    </w:p>
    <w:bookmarkEnd w:id="198"/>
    <w:p>
      <w:pPr>
        <w:spacing w:after="0"/>
        <w:ind w:left="0"/>
        <w:jc w:val="both"/>
      </w:pPr>
      <w:r>
        <w:rPr>
          <w:rFonts w:ascii="Times New Roman"/>
          <w:b w:val="false"/>
          <w:i w:val="false"/>
          <w:color w:val="000000"/>
          <w:sz w:val="28"/>
        </w:rPr>
        <w:t>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Start w:name="z517" w:id="199"/>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9" w:id="200"/>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 көрсетіледі.</w:t>
      </w:r>
    </w:p>
    <w:bookmarkEnd w:id="200"/>
    <w:p>
      <w:pPr>
        <w:spacing w:after="0"/>
        <w:ind w:left="0"/>
        <w:jc w:val="both"/>
      </w:pPr>
      <w:r>
        <w:rPr>
          <w:rFonts w:ascii="Times New Roman"/>
          <w:b w:val="false"/>
          <w:i w:val="false"/>
          <w:color w:val="000000"/>
          <w:sz w:val="28"/>
        </w:rPr>
        <w:t xml:space="preserve">
      Атын, әкесінің атын, тегін ауыстыруды тіркеу үшін 2 айлық есептік көрсеткіш (бұдан әрі – АЕК) мөлшерінде мемлекеттік баж алынады. </w:t>
      </w:r>
    </w:p>
    <w:p>
      <w:pPr>
        <w:spacing w:after="0"/>
        <w:ind w:left="0"/>
        <w:jc w:val="both"/>
      </w:pPr>
      <w:r>
        <w:rPr>
          <w:rFonts w:ascii="Times New Roman"/>
          <w:b w:val="false"/>
          <w:i w:val="false"/>
          <w:color w:val="000000"/>
          <w:sz w:val="28"/>
        </w:rPr>
        <w:t xml:space="preserve">
      Атын, әкесінің атын, тегін ауыстыру туралы акт жазбасын өзгертуге, толықтыруға, түзетуге және қалпына келтіруге байланысты куәлік бергені үшін 0,5 АЕК мөлшерінде мемлекеттік баж алынады. </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корпорацияда мемлекеттік баж төлем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xml:space="preserve">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01"/>
    <w:p>
      <w:pPr>
        <w:spacing w:after="0"/>
        <w:ind w:left="0"/>
        <w:jc w:val="both"/>
      </w:pPr>
      <w:r>
        <w:rPr>
          <w:rFonts w:ascii="Times New Roman"/>
          <w:b w:val="false"/>
          <w:i w:val="false"/>
          <w:color w:val="000000"/>
          <w:sz w:val="28"/>
        </w:rPr>
        <w:t xml:space="preserve">
      8. Жұмыс кестесі: </w:t>
      </w:r>
    </w:p>
    <w:bookmarkEnd w:id="201"/>
    <w:bookmarkStart w:name="z211" w:id="202"/>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02"/>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12" w:id="20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03"/>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тұрақты тұрғылықты жері бойынша жеделдетіп қызмет көрсетусіз жүзеге асырылады, электрондық кезекті портал арқылы брондауға болады.</w:t>
      </w:r>
    </w:p>
    <w:bookmarkStart w:name="z213" w:id="204"/>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204"/>
    <w:bookmarkStart w:name="z239" w:id="205"/>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атын, әкесінің атын, тегін ауыстыруды мемлекеттік тіркеу үшін қажетті құжаттардың тізбесі:</w:t>
      </w:r>
    </w:p>
    <w:bookmarkEnd w:id="205"/>
    <w:bookmarkStart w:name="z240" w:id="206"/>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атын, әкесінің атын, тегін ауыстыруды мемлекеттік тіркеу туралы өтініш (бұдан әрі - өтініш);</w:t>
      </w:r>
    </w:p>
    <w:bookmarkEnd w:id="206"/>
    <w:bookmarkStart w:name="z241" w:id="207"/>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207"/>
    <w:bookmarkStart w:name="z242" w:id="208"/>
    <w:p>
      <w:pPr>
        <w:spacing w:after="0"/>
        <w:ind w:left="0"/>
        <w:jc w:val="both"/>
      </w:pPr>
      <w:r>
        <w:rPr>
          <w:rFonts w:ascii="Times New Roman"/>
          <w:b w:val="false"/>
          <w:i w:val="false"/>
          <w:color w:val="000000"/>
          <w:sz w:val="28"/>
        </w:rPr>
        <w:t>
      3) көрсетілетін қызметті алушының туу туралы куәлігінің түпнұсқасы мен көшірмесі (егер акт жазбасы Қазақстан Республикасының аумағында 2008 жылдан кейін тіркелген болса, куәліктің көшірмесі ұсынылмайды);</w:t>
      </w:r>
    </w:p>
    <w:bookmarkEnd w:id="208"/>
    <w:bookmarkStart w:name="z243" w:id="209"/>
    <w:p>
      <w:pPr>
        <w:spacing w:after="0"/>
        <w:ind w:left="0"/>
        <w:jc w:val="both"/>
      </w:pPr>
      <w:r>
        <w:rPr>
          <w:rFonts w:ascii="Times New Roman"/>
          <w:b w:val="false"/>
          <w:i w:val="false"/>
          <w:color w:val="000000"/>
          <w:sz w:val="28"/>
        </w:rPr>
        <w:t>
      4) некені (ерлі-зайыптылықты) қию туралы куәліктің көшірмесі (егер акт жазбасы Қазақстан Республикасының аумағында 2008 жылдан кейін тіркелген болса, куәліктің көшірмесі ұсынылмайды);</w:t>
      </w:r>
    </w:p>
    <w:bookmarkEnd w:id="209"/>
    <w:bookmarkStart w:name="z244" w:id="210"/>
    <w:p>
      <w:pPr>
        <w:spacing w:after="0"/>
        <w:ind w:left="0"/>
        <w:jc w:val="both"/>
      </w:pPr>
      <w:r>
        <w:rPr>
          <w:rFonts w:ascii="Times New Roman"/>
          <w:b w:val="false"/>
          <w:i w:val="false"/>
          <w:color w:val="000000"/>
          <w:sz w:val="28"/>
        </w:rPr>
        <w:t>
      5) егер көрсетілетін қызметті алушының кәмелетке толмаған балалары болса, баланың туу туралы куәлігінің көшірмесі (егер акт жазбасы Қазақстан Республикасының аумағында 2008 жылдан кейін тіркелген болса, куәліктің көшірмесі ұсынылмайды);</w:t>
      </w:r>
    </w:p>
    <w:bookmarkEnd w:id="210"/>
    <w:bookmarkStart w:name="z245" w:id="211"/>
    <w:p>
      <w:pPr>
        <w:spacing w:after="0"/>
        <w:ind w:left="0"/>
        <w:jc w:val="both"/>
      </w:pPr>
      <w:r>
        <w:rPr>
          <w:rFonts w:ascii="Times New Roman"/>
          <w:b w:val="false"/>
          <w:i w:val="false"/>
          <w:color w:val="000000"/>
          <w:sz w:val="28"/>
        </w:rPr>
        <w:t>
      6) бала асырап алуды не әке болуды анықтау туралы куәліктің көшірмесі, егер оларды тіркеу органдары тіркесе (егер акт жазбасы Қазақстан Республикасының аумағында 2008 жылдан кейін тіркелген болса, куәліктің көшірмесі ұсынылмайды);</w:t>
      </w:r>
    </w:p>
    <w:bookmarkEnd w:id="211"/>
    <w:bookmarkStart w:name="z246" w:id="212"/>
    <w:p>
      <w:pPr>
        <w:spacing w:after="0"/>
        <w:ind w:left="0"/>
        <w:jc w:val="both"/>
      </w:pPr>
      <w:r>
        <w:rPr>
          <w:rFonts w:ascii="Times New Roman"/>
          <w:b w:val="false"/>
          <w:i w:val="false"/>
          <w:color w:val="000000"/>
          <w:sz w:val="28"/>
        </w:rPr>
        <w:t>
      7) егер көрсетілетін қызметті алушы некені (ерлі-зайыптылықты) бұзуға байланысты өзіне некеге дейінгі тегін беру туралы өтініш жасаса, некені (ерлі-зайыптылықты) бұзу туралы куәліктің көшірмесі (егер акт жазбасы Қазақстан Республикасының аумағында 2008 жылдан кейін тіркелген болса, куәліктің көшірмесі ұсынылмайды);</w:t>
      </w:r>
    </w:p>
    <w:bookmarkEnd w:id="212"/>
    <w:bookmarkStart w:name="z247" w:id="213"/>
    <w:p>
      <w:pPr>
        <w:spacing w:after="0"/>
        <w:ind w:left="0"/>
        <w:jc w:val="both"/>
      </w:pPr>
      <w:r>
        <w:rPr>
          <w:rFonts w:ascii="Times New Roman"/>
          <w:b w:val="false"/>
          <w:i w:val="false"/>
          <w:color w:val="000000"/>
          <w:sz w:val="28"/>
        </w:rPr>
        <w:t>
      8) көрсетілетін қызметті алушының 3*4 см. көлеміндегі екі фотосуреті;</w:t>
      </w:r>
    </w:p>
    <w:bookmarkEnd w:id="213"/>
    <w:bookmarkStart w:name="z248" w:id="214"/>
    <w:p>
      <w:pPr>
        <w:spacing w:after="0"/>
        <w:ind w:left="0"/>
        <w:jc w:val="both"/>
      </w:pPr>
      <w:r>
        <w:rPr>
          <w:rFonts w:ascii="Times New Roman"/>
          <w:b w:val="false"/>
          <w:i w:val="false"/>
          <w:color w:val="000000"/>
          <w:sz w:val="28"/>
        </w:rPr>
        <w:t xml:space="preserve">
      9) ЭҮТШ арқылы төлеу жағдайларын қоспағанда, мемлекеттік баждың бюджетке төленгенін растайтын құжат. </w:t>
      </w:r>
    </w:p>
    <w:bookmarkEnd w:id="214"/>
    <w:bookmarkStart w:name="z249" w:id="215"/>
    <w:p>
      <w:pPr>
        <w:spacing w:after="0"/>
        <w:ind w:left="0"/>
        <w:jc w:val="both"/>
      </w:pPr>
      <w:r>
        <w:rPr>
          <w:rFonts w:ascii="Times New Roman"/>
          <w:b w:val="false"/>
          <w:i w:val="false"/>
          <w:color w:val="000000"/>
          <w:sz w:val="28"/>
        </w:rPr>
        <w:t>
      10) қажет болған жағдайда көрсетілетін қызметті берушінің қызметкері көрсетілетін қызметті алушы атын, әкесінің атын, тегін ауыстыруын өтінуіне байланысты себептерді растайтын қосымша құжаттарды талап етеді.</w:t>
      </w:r>
    </w:p>
    <w:bookmarkEnd w:id="215"/>
    <w:p>
      <w:pPr>
        <w:spacing w:after="0"/>
        <w:ind w:left="0"/>
        <w:jc w:val="both"/>
      </w:pPr>
      <w:r>
        <w:rPr>
          <w:rFonts w:ascii="Times New Roman"/>
          <w:b w:val="false"/>
          <w:i w:val="false"/>
          <w:color w:val="000000"/>
          <w:sz w:val="28"/>
        </w:rPr>
        <w:t>
      Порталға жүгінген кезде (егер көрсетілетін қызметті алушы (некені (ерлі-зайыптылықты) бұзуға байланысты өзіне некеге дейінгі тегін беру туралы жүгінген кезде):</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 көрсетілетін қызметті алушымен бюджетке төленген алымның соммасын растайтын құжат (ЭҮПШ арқылы төленген жағдайда),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мәліметті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атын, әкесінің атын, тегін ауыстыру туралы акт жазбасына өзгерістер, толықтырулар мен түзетулер енгізу үшін көрсетілетін қызметті берушіге немесе Мемлекеттік корпорацияға жүгінген кезде қажетті құжаттардың тізбесі: </w:t>
      </w:r>
    </w:p>
    <w:bookmarkStart w:name="z252" w:id="216"/>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өзгерістер, толықтырулар мен түзетулер енгізу туралы өтініш;</w:t>
      </w:r>
    </w:p>
    <w:bookmarkEnd w:id="216"/>
    <w:bookmarkStart w:name="z253" w:id="217"/>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217"/>
    <w:bookmarkStart w:name="z254" w:id="218"/>
    <w:p>
      <w:pPr>
        <w:spacing w:after="0"/>
        <w:ind w:left="0"/>
        <w:jc w:val="both"/>
      </w:pPr>
      <w:r>
        <w:rPr>
          <w:rFonts w:ascii="Times New Roman"/>
          <w:b w:val="false"/>
          <w:i w:val="false"/>
          <w:color w:val="000000"/>
          <w:sz w:val="28"/>
        </w:rPr>
        <w:t>
      3) азаматтық хал актісі жазбасына өзгерістер, толықтырулар мен түзетулер енгізуге байланысты айырбастауға жататын азаматтық хал актісін мемлекеттік тіркеу туралы куәлік (куәлік жоғалған жағдайда өтініште көрсету);</w:t>
      </w:r>
    </w:p>
    <w:bookmarkEnd w:id="218"/>
    <w:bookmarkStart w:name="z255" w:id="219"/>
    <w:p>
      <w:pPr>
        <w:spacing w:after="0"/>
        <w:ind w:left="0"/>
        <w:jc w:val="both"/>
      </w:pPr>
      <w:r>
        <w:rPr>
          <w:rFonts w:ascii="Times New Roman"/>
          <w:b w:val="false"/>
          <w:i w:val="false"/>
          <w:color w:val="000000"/>
          <w:sz w:val="28"/>
        </w:rPr>
        <w:t>
      4) азаматтық хал актісі жазбасына өзгерістер, толықтырулар мен түзетулер енгізу үшін негіздеменің болуын растайтын құжат;</w:t>
      </w:r>
    </w:p>
    <w:bookmarkEnd w:id="219"/>
    <w:bookmarkStart w:name="z256" w:id="220"/>
    <w:p>
      <w:pPr>
        <w:spacing w:after="0"/>
        <w:ind w:left="0"/>
        <w:jc w:val="both"/>
      </w:pPr>
      <w:r>
        <w:rPr>
          <w:rFonts w:ascii="Times New Roman"/>
          <w:b w:val="false"/>
          <w:i w:val="false"/>
          <w:color w:val="000000"/>
          <w:sz w:val="28"/>
        </w:rPr>
        <w:t>
      5) көрсетілетін қызметті алушының өкілі жүгінген жағдайда нотариат куәландырған сенімхат.</w:t>
      </w:r>
    </w:p>
    <w:bookmarkEnd w:id="220"/>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алушыға түпнұсқаларын қайтарады.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көрсетілген құжаттарды беру кезінде, өтініштің қабылданғанын растайтын: </w:t>
      </w:r>
    </w:p>
    <w:bookmarkStart w:name="z257" w:id="221"/>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221"/>
    <w:bookmarkStart w:name="z258" w:id="222"/>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сұрау салудың қабылданғаны туралы мәртебесі және атын, әкесінің атын, тегін ауыстыруды тіркеу күнін тағайындау туралы көрсетіледі; </w:t>
      </w:r>
    </w:p>
    <w:bookmarkEnd w:id="222"/>
    <w:bookmarkStart w:name="z259" w:id="223"/>
    <w:p>
      <w:pPr>
        <w:spacing w:after="0"/>
        <w:ind w:left="0"/>
        <w:jc w:val="both"/>
      </w:pPr>
      <w:r>
        <w:rPr>
          <w:rFonts w:ascii="Times New Roman"/>
          <w:b w:val="false"/>
          <w:i w:val="false"/>
          <w:color w:val="000000"/>
          <w:sz w:val="28"/>
        </w:rPr>
        <w:t xml:space="preserve">
      3)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 </w:t>
      </w:r>
    </w:p>
    <w:bookmarkEnd w:id="223"/>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ұсынуы арқылы (немесе нотариат куәландырған сенімхат бойынша оның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сақталуын бір ай ішінде қамтамасыз етеді, содан кейін оны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0" w:id="224"/>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224"/>
    <w:bookmarkStart w:name="z518" w:id="2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 қамтылатын деректердің (мәліметтердің) анық еместігін анықтау;</w:t>
      </w:r>
    </w:p>
    <w:bookmarkEnd w:id="225"/>
    <w:bookmarkStart w:name="z519" w:id="22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226"/>
    <w:bookmarkStart w:name="z520" w:id="227"/>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етлетін келісімі туралы сұрау салуға берілген теріс жауап, сондай-ақ сараптаманың, зерттеудің не тексерудің теріс қорытындысы;</w:t>
      </w:r>
    </w:p>
    <w:bookmarkEnd w:id="227"/>
    <w:bookmarkStart w:name="z521" w:id="228"/>
    <w:p>
      <w:pPr>
        <w:spacing w:after="0"/>
        <w:ind w:left="0"/>
        <w:jc w:val="both"/>
      </w:pPr>
      <w:r>
        <w:rPr>
          <w:rFonts w:ascii="Times New Roman"/>
          <w:b w:val="false"/>
          <w:i w:val="false"/>
          <w:color w:val="000000"/>
          <w:sz w:val="28"/>
        </w:rPr>
        <w:t>
      4) атын, әкесінің атын, тегін ауыстыруды мемлекеттік тіркеу үшін өкіл арқылы жүгінген кезде.</w:t>
      </w:r>
    </w:p>
    <w:bookmarkEnd w:id="22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1" w:id="22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29"/>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 w:id="23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көрсетілетін қызмет берушінің басшысының атына беріледі.</w:t>
      </w:r>
    </w:p>
    <w:bookmarkEnd w:id="230"/>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әрекеттің жасалғаны не тиісті лауазымды адамның немесе субъектінің шешім қабылдағаны туралы жеке немесе заңды тұлғаға белгілі болған кезден бастап үш айдан кешіктірілмей беріледі. Шағым беру мерзімінің өтіп кетуі субъектнің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"электрондық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корпорацияға, Министрстрлікке қолма-қол да, пошта арқылы да түскен шағымның қабылданғанын растау оның тіркелуі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немесе Мемлекеттік корпорацияның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3" w:id="23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231"/>
    <w:bookmarkStart w:name="z264" w:id="232"/>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232"/>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33"/>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34"/>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5"/>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36"/>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w:t>
            </w:r>
            <w:r>
              <w:br/>
            </w:r>
            <w:r>
              <w:rPr>
                <w:rFonts w:ascii="Times New Roman"/>
                <w:b w:val="false"/>
                <w:i w:val="false"/>
                <w:color w:val="000000"/>
                <w:sz w:val="20"/>
              </w:rPr>
              <w:t>тіркеу, 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271" w:id="237"/>
    <w:p>
      <w:pPr>
        <w:spacing w:after="0"/>
        <w:ind w:left="0"/>
        <w:jc w:val="left"/>
      </w:pPr>
      <w:r>
        <w:rPr>
          <w:rFonts w:ascii="Times New Roman"/>
          <w:b/>
          <w:i w:val="false"/>
          <w:color w:val="000000"/>
        </w:rPr>
        <w:t xml:space="preserve"> Атын, әкесінің атын (бар болса), тегін ауыстыруды мемлекеттік тіркеу туралы</w:t>
      </w:r>
      <w:r>
        <w:br/>
      </w:r>
      <w:r>
        <w:rPr>
          <w:rFonts w:ascii="Times New Roman"/>
          <w:b/>
          <w:i w:val="false"/>
          <w:color w:val="000000"/>
        </w:rPr>
        <w:t>(керегінің астын сызу)</w:t>
      </w:r>
      <w:r>
        <w:br/>
      </w:r>
      <w:r>
        <w:rPr>
          <w:rFonts w:ascii="Times New Roman"/>
          <w:b/>
          <w:i w:val="false"/>
          <w:color w:val="000000"/>
        </w:rPr>
        <w:t>өтініш</w:t>
      </w:r>
    </w:p>
    <w:bookmarkEnd w:id="237"/>
    <w:p>
      <w:pPr>
        <w:spacing w:after="0"/>
        <w:ind w:left="0"/>
        <w:jc w:val="both"/>
      </w:pPr>
      <w:r>
        <w:rPr>
          <w:rFonts w:ascii="Times New Roman"/>
          <w:b w:val="false"/>
          <w:i w:val="false"/>
          <w:color w:val="000000"/>
          <w:sz w:val="28"/>
        </w:rPr>
        <w:t>
      Менің _______________________________________________________________</w:t>
      </w:r>
    </w:p>
    <w:p>
      <w:pPr>
        <w:spacing w:after="0"/>
        <w:ind w:left="0"/>
        <w:jc w:val="both"/>
      </w:pPr>
      <w:r>
        <w:rPr>
          <w:rFonts w:ascii="Times New Roman"/>
          <w:b w:val="false"/>
          <w:i w:val="false"/>
          <w:color w:val="000000"/>
          <w:sz w:val="28"/>
        </w:rPr>
        <w:t>
      (қандай өзгертулер енгізу керектігін көрсету)</w:t>
      </w:r>
    </w:p>
    <w:p>
      <w:pPr>
        <w:spacing w:after="0"/>
        <w:ind w:left="0"/>
        <w:jc w:val="both"/>
      </w:pPr>
      <w:r>
        <w:rPr>
          <w:rFonts w:ascii="Times New Roman"/>
          <w:b w:val="false"/>
          <w:i w:val="false"/>
          <w:color w:val="000000"/>
          <w:sz w:val="28"/>
        </w:rPr>
        <w:t>
      __________________________________________________________ байланысты</w:t>
      </w:r>
    </w:p>
    <w:p>
      <w:pPr>
        <w:spacing w:after="0"/>
        <w:ind w:left="0"/>
        <w:jc w:val="both"/>
      </w:pPr>
      <w:r>
        <w:rPr>
          <w:rFonts w:ascii="Times New Roman"/>
          <w:b w:val="false"/>
          <w:i w:val="false"/>
          <w:color w:val="000000"/>
          <w:sz w:val="28"/>
        </w:rPr>
        <w:t>
      (таңдалған аты, әкесінің аты (бар болса),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_____________________________________________ өзгертуіңізді сұраймын.</w:t>
      </w:r>
    </w:p>
    <w:p>
      <w:pPr>
        <w:spacing w:after="0"/>
        <w:ind w:left="0"/>
        <w:jc w:val="both"/>
      </w:pPr>
      <w:r>
        <w:rPr>
          <w:rFonts w:ascii="Times New Roman"/>
          <w:b w:val="false"/>
          <w:i w:val="false"/>
          <w:color w:val="000000"/>
          <w:sz w:val="28"/>
        </w:rPr>
        <w:t>
      тегі өзгеру себебі)</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Жұмысы туралы деректер ___________________________________________</w:t>
      </w:r>
    </w:p>
    <w:p>
      <w:pPr>
        <w:spacing w:after="0"/>
        <w:ind w:left="0"/>
        <w:jc w:val="both"/>
      </w:pPr>
      <w:r>
        <w:rPr>
          <w:rFonts w:ascii="Times New Roman"/>
          <w:b w:val="false"/>
          <w:i w:val="false"/>
          <w:color w:val="000000"/>
          <w:sz w:val="28"/>
        </w:rPr>
        <w:t>
      10. Әскери міндетке қатысы: әскери міндетті немесе әскери міндетті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 атын,</w:t>
      </w:r>
    </w:p>
    <w:p>
      <w:pPr>
        <w:spacing w:after="0"/>
        <w:ind w:left="0"/>
        <w:jc w:val="both"/>
      </w:pPr>
      <w:r>
        <w:rPr>
          <w:rFonts w:ascii="Times New Roman"/>
          <w:b w:val="false"/>
          <w:i w:val="false"/>
          <w:color w:val="000000"/>
          <w:sz w:val="28"/>
        </w:rPr>
        <w:t>
      әкесінің атын, тегін ауыстыру туралы өтініш қабылданғаны туралы</w:t>
      </w:r>
    </w:p>
    <w:p>
      <w:pPr>
        <w:spacing w:after="0"/>
        <w:ind w:left="0"/>
        <w:jc w:val="both"/>
      </w:pPr>
      <w:r>
        <w:rPr>
          <w:rFonts w:ascii="Times New Roman"/>
          <w:b w:val="false"/>
          <w:i w:val="false"/>
          <w:color w:val="000000"/>
          <w:sz w:val="28"/>
        </w:rPr>
        <w:t>
      мемлекеттік органдарға тиісті сұрау салуды жіберу үшін, бұл туралы</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12. Бұрын атын, әкесінің атын (бар болса), тегін ауыстыру жүргізілді</w:t>
      </w:r>
    </w:p>
    <w:p>
      <w:pPr>
        <w:spacing w:after="0"/>
        <w:ind w:left="0"/>
        <w:jc w:val="both"/>
      </w:pPr>
      <w:r>
        <w:rPr>
          <w:rFonts w:ascii="Times New Roman"/>
          <w:b w:val="false"/>
          <w:i w:val="false"/>
          <w:color w:val="000000"/>
          <w:sz w:val="28"/>
        </w:rPr>
        <w:t>
      ме __________________________________________________________________</w:t>
      </w:r>
    </w:p>
    <w:p>
      <w:pPr>
        <w:spacing w:after="0"/>
        <w:ind w:left="0"/>
        <w:jc w:val="both"/>
      </w:pPr>
      <w:r>
        <w:rPr>
          <w:rFonts w:ascii="Times New Roman"/>
          <w:b w:val="false"/>
          <w:i w:val="false"/>
          <w:color w:val="000000"/>
          <w:sz w:val="28"/>
        </w:rPr>
        <w:t>
      13. Атын, әкесінің атын (бар болса), тегін ауыстыру себебі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______________________________4) _________________________________</w:t>
      </w:r>
    </w:p>
    <w:p>
      <w:pPr>
        <w:spacing w:after="0"/>
        <w:ind w:left="0"/>
        <w:jc w:val="both"/>
      </w:pPr>
      <w:r>
        <w:rPr>
          <w:rFonts w:ascii="Times New Roman"/>
          <w:b w:val="false"/>
          <w:i w:val="false"/>
          <w:color w:val="000000"/>
          <w:sz w:val="28"/>
        </w:rPr>
        <w:t>
      2) ______________________________5) _________________________________</w:t>
      </w:r>
    </w:p>
    <w:p>
      <w:pPr>
        <w:spacing w:after="0"/>
        <w:ind w:left="0"/>
        <w:jc w:val="both"/>
      </w:pPr>
      <w:r>
        <w:rPr>
          <w:rFonts w:ascii="Times New Roman"/>
          <w:b w:val="false"/>
          <w:i w:val="false"/>
          <w:color w:val="000000"/>
          <w:sz w:val="28"/>
        </w:rPr>
        <w:t>
      3) ______________________________6) _________________________________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"______" _______ ________________қолы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20____жылғы "___" ________ атын, әкесінің атын (бар болса), тегін</w:t>
      </w:r>
    </w:p>
    <w:p>
      <w:pPr>
        <w:spacing w:after="0"/>
        <w:ind w:left="0"/>
        <w:jc w:val="both"/>
      </w:pPr>
      <w:r>
        <w:rPr>
          <w:rFonts w:ascii="Times New Roman"/>
          <w:b w:val="false"/>
          <w:i w:val="false"/>
          <w:color w:val="000000"/>
          <w:sz w:val="28"/>
        </w:rPr>
        <w:t>
      өзгерту туралы өтініш қарауға қабылданды</w:t>
      </w:r>
    </w:p>
    <w:p>
      <w:pPr>
        <w:spacing w:after="0"/>
        <w:ind w:left="0"/>
        <w:jc w:val="both"/>
      </w:pPr>
      <w:r>
        <w:rPr>
          <w:rFonts w:ascii="Times New Roman"/>
          <w:b w:val="false"/>
          <w:i w:val="false"/>
          <w:color w:val="000000"/>
          <w:sz w:val="28"/>
        </w:rPr>
        <w:t>
      Қарау нәтижелері 20____жылғы "___" ______________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 ауыстыруды</w:t>
            </w:r>
            <w:r>
              <w:br/>
            </w:r>
            <w:r>
              <w:rPr>
                <w:rFonts w:ascii="Times New Roman"/>
                <w:b w:val="false"/>
                <w:i w:val="false"/>
                <w:color w:val="000000"/>
                <w:sz w:val="20"/>
              </w:rPr>
              <w:t>тіркеу, 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273" w:id="238"/>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238"/>
    <w:p>
      <w:pPr>
        <w:spacing w:after="0"/>
        <w:ind w:left="0"/>
        <w:jc w:val="both"/>
      </w:pPr>
      <w:r>
        <w:rPr>
          <w:rFonts w:ascii="Times New Roman"/>
          <w:b w:val="false"/>
          <w:i w:val="false"/>
          <w:color w:val="000000"/>
          <w:sz w:val="28"/>
        </w:rPr>
        <w:t>
      ________________________ туралы ________ жылғы "___"___№ ________ акт</w:t>
      </w:r>
    </w:p>
    <w:p>
      <w:pPr>
        <w:spacing w:after="0"/>
        <w:ind w:left="0"/>
        <w:jc w:val="both"/>
      </w:pPr>
      <w:r>
        <w:rPr>
          <w:rFonts w:ascii="Times New Roman"/>
          <w:b w:val="false"/>
          <w:i w:val="false"/>
          <w:color w:val="000000"/>
          <w:sz w:val="28"/>
        </w:rPr>
        <w:t>
      жазбасына мынадай өзгерістерді, түзетулерді, толықтыруларды 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75" w:id="239"/>
    <w:p>
      <w:pPr>
        <w:spacing w:after="0"/>
        <w:ind w:left="0"/>
        <w:jc w:val="left"/>
      </w:pPr>
      <w:r>
        <w:rPr>
          <w:rFonts w:ascii="Times New Roman"/>
          <w:b/>
          <w:i w:val="false"/>
          <w:color w:val="000000"/>
        </w:rPr>
        <w:t xml:space="preserve"> Құжаттарды қабылдаудан бас тарту туралы қолхат</w:t>
      </w:r>
    </w:p>
    <w:bookmarkEnd w:id="239"/>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"Атын, әкесінің</w:t>
      </w:r>
    </w:p>
    <w:p>
      <w:pPr>
        <w:spacing w:after="0"/>
        <w:ind w:left="0"/>
        <w:jc w:val="both"/>
      </w:pPr>
      <w:r>
        <w:rPr>
          <w:rFonts w:ascii="Times New Roman"/>
          <w:b w:val="false"/>
          <w:i w:val="false"/>
          <w:color w:val="000000"/>
          <w:sz w:val="28"/>
        </w:rPr>
        <w:t>
      атын, тегін ауыстыруды тіркеу, оның ішінде азаматтық хал актілері</w:t>
      </w:r>
    </w:p>
    <w:p>
      <w:pPr>
        <w:spacing w:after="0"/>
        <w:ind w:left="0"/>
        <w:jc w:val="both"/>
      </w:pPr>
      <w:r>
        <w:rPr>
          <w:rFonts w:ascii="Times New Roman"/>
          <w:b w:val="false"/>
          <w:i w:val="false"/>
          <w:color w:val="000000"/>
          <w:sz w:val="28"/>
        </w:rPr>
        <w:t>
      жазбаларына өзгерістер, толықтырулар мен түзетулер енгізу"</w:t>
      </w:r>
    </w:p>
    <w:p>
      <w:pPr>
        <w:spacing w:after="0"/>
        <w:ind w:left="0"/>
        <w:jc w:val="both"/>
      </w:pPr>
      <w:r>
        <w:rPr>
          <w:rFonts w:ascii="Times New Roman"/>
          <w:b w:val="false"/>
          <w:i w:val="false"/>
          <w:color w:val="000000"/>
          <w:sz w:val="28"/>
        </w:rPr>
        <w:t>
      мемлекеттік көрсетілетін қызмет стандартына сәйкес көрсетуге</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6-қосымша</w:t>
            </w:r>
          </w:p>
        </w:tc>
      </w:tr>
    </w:tbl>
    <w:bookmarkStart w:name="z276" w:id="240"/>
    <w:p>
      <w:pPr>
        <w:spacing w:after="0"/>
        <w:ind w:left="0"/>
        <w:jc w:val="left"/>
      </w:pPr>
      <w:r>
        <w:rPr>
          <w:rFonts w:ascii="Times New Roman"/>
          <w:b/>
          <w:i w:val="false"/>
          <w:color w:val="000000"/>
        </w:rPr>
        <w:t xml:space="preserve"> "Азаматтық хал актілерінің жазбаларын қалпына келтіру"</w:t>
      </w:r>
      <w:r>
        <w:br/>
      </w:r>
      <w:r>
        <w:rPr>
          <w:rFonts w:ascii="Times New Roman"/>
          <w:b/>
          <w:i w:val="false"/>
          <w:color w:val="000000"/>
        </w:rPr>
        <w:t>мемлекеттік көрсетілетін қызмет стандарты</w:t>
      </w:r>
    </w:p>
    <w:bookmarkEnd w:id="240"/>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bookmarkStart w:name="z277" w:id="241"/>
    <w:p>
      <w:pPr>
        <w:spacing w:after="0"/>
        <w:ind w:left="0"/>
        <w:jc w:val="left"/>
      </w:pPr>
      <w:r>
        <w:rPr>
          <w:rFonts w:ascii="Times New Roman"/>
          <w:b/>
          <w:i w:val="false"/>
          <w:color w:val="000000"/>
        </w:rPr>
        <w:t xml:space="preserve"> 1-тарау. Жалпы ережелер</w:t>
      </w:r>
    </w:p>
    <w:bookmarkEnd w:id="241"/>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 w:id="242"/>
    <w:p>
      <w:pPr>
        <w:spacing w:after="0"/>
        <w:ind w:left="0"/>
        <w:jc w:val="both"/>
      </w:pPr>
      <w:r>
        <w:rPr>
          <w:rFonts w:ascii="Times New Roman"/>
          <w:b w:val="false"/>
          <w:i w:val="false"/>
          <w:color w:val="000000"/>
          <w:sz w:val="28"/>
        </w:rPr>
        <w:t xml:space="preserve">
      1. "Азаматтық хал актілерінің жазбаларын қалпына келтіру" мемлекеттік көрсетілетін қызмет (бұдан әрі – мемлекеттік көрсетілетін қызмет). </w:t>
      </w:r>
    </w:p>
    <w:bookmarkEnd w:id="242"/>
    <w:bookmarkStart w:name="z279" w:id="2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243"/>
    <w:bookmarkStart w:name="z280" w:id="244"/>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4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45"/>
    <w:p>
      <w:pPr>
        <w:spacing w:after="0"/>
        <w:ind w:left="0"/>
        <w:jc w:val="left"/>
      </w:pPr>
      <w:r>
        <w:rPr>
          <w:rFonts w:ascii="Times New Roman"/>
          <w:b/>
          <w:i w:val="false"/>
          <w:color w:val="000000"/>
        </w:rPr>
        <w:t xml:space="preserve"> 2-тарау. Мемлекеттік қызмет көрсету тәртібі</w:t>
      </w:r>
    </w:p>
    <w:bookmarkEnd w:id="245"/>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4" w:id="246"/>
    <w:p>
      <w:pPr>
        <w:spacing w:after="0"/>
        <w:ind w:left="0"/>
        <w:jc w:val="both"/>
      </w:pPr>
      <w:r>
        <w:rPr>
          <w:rFonts w:ascii="Times New Roman"/>
          <w:b w:val="false"/>
          <w:i w:val="false"/>
          <w:color w:val="000000"/>
          <w:sz w:val="28"/>
        </w:rPr>
        <w:t>
      4. Мемлекеттік қызмет көрсету мерзімдері:</w:t>
      </w:r>
    </w:p>
    <w:bookmarkEnd w:id="246"/>
    <w:bookmarkStart w:name="z285" w:id="247"/>
    <w:p>
      <w:pPr>
        <w:spacing w:after="0"/>
        <w:ind w:left="0"/>
        <w:jc w:val="both"/>
      </w:pPr>
      <w:r>
        <w:rPr>
          <w:rFonts w:ascii="Times New Roman"/>
          <w:b w:val="false"/>
          <w:i w:val="false"/>
          <w:color w:val="000000"/>
          <w:sz w:val="28"/>
        </w:rPr>
        <w:t>
      1) құжаттар топтамасын тапсырған кезден бастап:</w:t>
      </w:r>
    </w:p>
    <w:bookmarkEnd w:id="247"/>
    <w:p>
      <w:pPr>
        <w:spacing w:after="0"/>
        <w:ind w:left="0"/>
        <w:jc w:val="both"/>
      </w:pPr>
      <w:r>
        <w:rPr>
          <w:rFonts w:ascii="Times New Roman"/>
          <w:b w:val="false"/>
          <w:i w:val="false"/>
          <w:color w:val="000000"/>
          <w:sz w:val="28"/>
        </w:rPr>
        <w:t>
      көрсетілетін қызметті берушіге немесе Мемлекеттік корпорацияға – "АХАЖ" Тіркеу пункті ақпараттық жүйесінде акт жазбаларының электрондық нұсқалары болған кезде –7 (жеті) жұмыс күні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xml:space="preserve">
      порталда – азаматтық хал акт жазбасын қалпына келтіру күнін тағайындау туралы хабарламаны алу – 1 (бір) жұмыс күні; </w:t>
      </w:r>
    </w:p>
    <w:bookmarkStart w:name="z286" w:id="248"/>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w:t>
      </w:r>
    </w:p>
    <w:bookmarkEnd w:id="248"/>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87" w:id="249"/>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берілетін ең ұзақ уақыты: </w:t>
      </w:r>
    </w:p>
    <w:bookmarkEnd w:id="249"/>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Мемлекеттік корпорацияға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8" w:id="250"/>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51"/>
    <w:p>
      <w:pPr>
        <w:spacing w:after="0"/>
        <w:ind w:left="0"/>
        <w:jc w:val="both"/>
      </w:pPr>
      <w:r>
        <w:rPr>
          <w:rFonts w:ascii="Times New Roman"/>
          <w:b w:val="false"/>
          <w:i w:val="false"/>
          <w:color w:val="000000"/>
          <w:sz w:val="28"/>
        </w:rPr>
        <w:t>
      6. Мемлекеттік қызметті көрсету нәтижесі:</w:t>
      </w:r>
    </w:p>
    <w:bookmarkEnd w:id="251"/>
    <w:p>
      <w:pPr>
        <w:spacing w:after="0"/>
        <w:ind w:left="0"/>
        <w:jc w:val="both"/>
      </w:pPr>
      <w:r>
        <w:rPr>
          <w:rFonts w:ascii="Times New Roman"/>
          <w:b w:val="false"/>
          <w:i w:val="false"/>
          <w:color w:val="000000"/>
          <w:sz w:val="28"/>
        </w:rPr>
        <w:t>
      жеке басын куәландыратын құжатты көрсету кезінде азаматтық хал актісін мемлекеттік тіркеу туралы куәлік не осы мемлекеттік қызмет көрсету стандартының 10-тармағында көзделген негіздер бойынша және жағдайда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қалпына келтіру күнінің тағайындалғаны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52"/>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ақылы/тегін көрсетіледі.</w:t>
      </w:r>
    </w:p>
    <w:bookmarkEnd w:id="252"/>
    <w:p>
      <w:pPr>
        <w:spacing w:after="0"/>
        <w:ind w:left="0"/>
        <w:jc w:val="both"/>
      </w:pPr>
      <w:r>
        <w:rPr>
          <w:rFonts w:ascii="Times New Roman"/>
          <w:b w:val="false"/>
          <w:i w:val="false"/>
          <w:color w:val="000000"/>
          <w:sz w:val="28"/>
        </w:rPr>
        <w:t xml:space="preserve">
      Азаматтық хал актілерінің жазбаларын қалпына келтіруге байланысты куәліктер берілгені үшін 0,5 айлық есептік көрсеткіш мөлшерінде мемлекеттік баж алынады. </w:t>
      </w:r>
    </w:p>
    <w:p>
      <w:pPr>
        <w:spacing w:after="0"/>
        <w:ind w:left="0"/>
        <w:jc w:val="both"/>
      </w:pPr>
      <w:r>
        <w:rPr>
          <w:rFonts w:ascii="Times New Roman"/>
          <w:b w:val="false"/>
          <w:i w:val="false"/>
          <w:color w:val="000000"/>
          <w:sz w:val="28"/>
        </w:rPr>
        <w:t>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612-бабына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Азаматтық хал актілерін тіркеген кезде мыналар растайтын құжаттарын көрсеткен кезде мемлекеттік баж төлеуден босатылады:</w:t>
      </w:r>
    </w:p>
    <w:p>
      <w:pPr>
        <w:spacing w:after="0"/>
        <w:ind w:left="0"/>
        <w:jc w:val="both"/>
      </w:pPr>
      <w:r>
        <w:rPr>
          <w:rFonts w:ascii="Times New Roman"/>
          <w:b w:val="false"/>
          <w:i w:val="false"/>
          <w:color w:val="000000"/>
          <w:sz w:val="28"/>
        </w:rPr>
        <w:t>
      1) Ұлы Отан соғысының қатысушылары мен мүгедектері және жеңілдіктер мен кепілдіктер бойынша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мемлекеттік ұйымдар - туу туралы куәліктер тіркелгені және қайтадан берілгені үшін;</w:t>
      </w:r>
    </w:p>
    <w:p>
      <w:pPr>
        <w:spacing w:after="0"/>
        <w:ind w:left="0"/>
        <w:jc w:val="both"/>
      </w:pPr>
      <w:r>
        <w:rPr>
          <w:rFonts w:ascii="Times New Roman"/>
          <w:b w:val="false"/>
          <w:i w:val="false"/>
          <w:color w:val="000000"/>
          <w:sz w:val="28"/>
        </w:rPr>
        <w:t>
      2) жеке тұлғалар - азаматтық хал актілерін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өздеріне куәліктер берілгені үшін.</w:t>
      </w:r>
    </w:p>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3" w:id="253"/>
    <w:p>
      <w:pPr>
        <w:spacing w:after="0"/>
        <w:ind w:left="0"/>
        <w:jc w:val="both"/>
      </w:pPr>
      <w:r>
        <w:rPr>
          <w:rFonts w:ascii="Times New Roman"/>
          <w:b w:val="false"/>
          <w:i w:val="false"/>
          <w:color w:val="000000"/>
          <w:sz w:val="28"/>
        </w:rPr>
        <w:t xml:space="preserve">
      8. Жұмыс кестесі: </w:t>
      </w:r>
    </w:p>
    <w:bookmarkEnd w:id="253"/>
    <w:bookmarkStart w:name="z294" w:id="254"/>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254"/>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95" w:id="255"/>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255"/>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 "электрондық" кезек тәртібімен, көрсетілетін қызметті алушының тұрғылықты жері бойынша, жеделдетіп қызмет көрсетусіз көрсетіледі, электрондық кезекті портал арқылы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256"/>
    <w:p>
      <w:pPr>
        <w:spacing w:after="0"/>
        <w:ind w:left="0"/>
        <w:jc w:val="both"/>
      </w:pPr>
      <w:r>
        <w:rPr>
          <w:rFonts w:ascii="Times New Roman"/>
          <w:b w:val="false"/>
          <w:i w:val="false"/>
          <w:color w:val="000000"/>
          <w:sz w:val="28"/>
        </w:rPr>
        <w:t xml:space="preserve">
      9. Көрсетілетін қызметті алушы не оның уәкілетті өкілі жүгінген кезде азаматтық хал актісі жазбасын қалпына келтіру үшін қажетті құжаттардың тізбесі: </w:t>
      </w:r>
    </w:p>
    <w:bookmarkEnd w:id="256"/>
    <w:bookmarkStart w:name="z297" w:id="25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акт жазбасын қалпына келтіру туралы өтініш (бұдан әрі - өтініш);</w:t>
      </w:r>
    </w:p>
    <w:bookmarkEnd w:id="257"/>
    <w:bookmarkStart w:name="z298" w:id="258"/>
    <w:p>
      <w:pPr>
        <w:spacing w:after="0"/>
        <w:ind w:left="0"/>
        <w:jc w:val="both"/>
      </w:pPr>
      <w:r>
        <w:rPr>
          <w:rFonts w:ascii="Times New Roman"/>
          <w:b w:val="false"/>
          <w:i w:val="false"/>
          <w:color w:val="000000"/>
          <w:sz w:val="28"/>
        </w:rPr>
        <w:t xml:space="preserve">
      2) жеке басын куәландыратын құжат (сәйкестендіру үшін); </w:t>
      </w:r>
    </w:p>
    <w:bookmarkEnd w:id="258"/>
    <w:bookmarkStart w:name="z299" w:id="259"/>
    <w:p>
      <w:pPr>
        <w:spacing w:after="0"/>
        <w:ind w:left="0"/>
        <w:jc w:val="both"/>
      </w:pPr>
      <w:r>
        <w:rPr>
          <w:rFonts w:ascii="Times New Roman"/>
          <w:b w:val="false"/>
          <w:i w:val="false"/>
          <w:color w:val="000000"/>
          <w:sz w:val="28"/>
        </w:rPr>
        <w:t>
      3) азаматтық хал актілерін тіркеу кітаптарында акті жазбасының жоқтығы туралы, жоғалтылған жазба болған жер бойынша облыстық (қалалық) азаматтық хал актілерін жазу мұрағатының анықтамасы;</w:t>
      </w:r>
    </w:p>
    <w:bookmarkEnd w:id="259"/>
    <w:bookmarkStart w:name="z300" w:id="260"/>
    <w:p>
      <w:pPr>
        <w:spacing w:after="0"/>
        <w:ind w:left="0"/>
        <w:jc w:val="both"/>
      </w:pPr>
      <w:r>
        <w:rPr>
          <w:rFonts w:ascii="Times New Roman"/>
          <w:b w:val="false"/>
          <w:i w:val="false"/>
          <w:color w:val="000000"/>
          <w:sz w:val="28"/>
        </w:rPr>
        <w:t>
      4) көрсетілетін қызметті алушы және оның жақын туыстары (ата-анасы, балалары, аға-інілері, апа-сіңлілері мен қарындастары) туралы деректер толық көрсетілген өмірбаян;</w:t>
      </w:r>
    </w:p>
    <w:bookmarkEnd w:id="260"/>
    <w:bookmarkStart w:name="z301" w:id="261"/>
    <w:p>
      <w:pPr>
        <w:spacing w:after="0"/>
        <w:ind w:left="0"/>
        <w:jc w:val="both"/>
      </w:pPr>
      <w:r>
        <w:rPr>
          <w:rFonts w:ascii="Times New Roman"/>
          <w:b w:val="false"/>
          <w:i w:val="false"/>
          <w:color w:val="000000"/>
          <w:sz w:val="28"/>
        </w:rPr>
        <w:t>
      5) еңбек кітапшасының көшірмесі не Еңбек кодексіне сәйкес еңбек қызметін растайтын басқа құжат, егер көрсетілетін қызметті алушы студент болса – оқу орнынан туған күні мен жері көрсетілген анықтама (бар болса);</w:t>
      </w:r>
    </w:p>
    <w:bookmarkEnd w:id="261"/>
    <w:bookmarkStart w:name="z302" w:id="262"/>
    <w:p>
      <w:pPr>
        <w:spacing w:after="0"/>
        <w:ind w:left="0"/>
        <w:jc w:val="both"/>
      </w:pPr>
      <w:r>
        <w:rPr>
          <w:rFonts w:ascii="Times New Roman"/>
          <w:b w:val="false"/>
          <w:i w:val="false"/>
          <w:color w:val="000000"/>
          <w:sz w:val="28"/>
        </w:rPr>
        <w:t>
      6) егер көрсетілетін қызметті алушы әскери міндетті болса, әскери билеттің көшірмесі (бар болса);</w:t>
      </w:r>
    </w:p>
    <w:bookmarkEnd w:id="262"/>
    <w:bookmarkStart w:name="z303" w:id="263"/>
    <w:p>
      <w:pPr>
        <w:spacing w:after="0"/>
        <w:ind w:left="0"/>
        <w:jc w:val="both"/>
      </w:pPr>
      <w:r>
        <w:rPr>
          <w:rFonts w:ascii="Times New Roman"/>
          <w:b w:val="false"/>
          <w:i w:val="false"/>
          <w:color w:val="000000"/>
          <w:sz w:val="28"/>
        </w:rPr>
        <w:t>
      7) көрсетілетін қызметті алушының 3*4 см. мөлшердегі екі фотосуреті;</w:t>
      </w:r>
    </w:p>
    <w:bookmarkEnd w:id="263"/>
    <w:bookmarkStart w:name="z304" w:id="264"/>
    <w:p>
      <w:pPr>
        <w:spacing w:after="0"/>
        <w:ind w:left="0"/>
        <w:jc w:val="both"/>
      </w:pPr>
      <w:r>
        <w:rPr>
          <w:rFonts w:ascii="Times New Roman"/>
          <w:b w:val="false"/>
          <w:i w:val="false"/>
          <w:color w:val="000000"/>
          <w:sz w:val="28"/>
        </w:rPr>
        <w:t>
      8) мемлекеттік бажды бюджетке төлегенін растайтын құжат немесе салық жеңілдіктерін беруге негіз болып табылатын құжат.</w:t>
      </w:r>
    </w:p>
    <w:bookmarkEnd w:id="264"/>
    <w:p>
      <w:pPr>
        <w:spacing w:after="0"/>
        <w:ind w:left="0"/>
        <w:jc w:val="both"/>
      </w:pPr>
      <w:r>
        <w:rPr>
          <w:rFonts w:ascii="Times New Roman"/>
          <w:b w:val="false"/>
          <w:i w:val="false"/>
          <w:color w:val="000000"/>
          <w:sz w:val="28"/>
        </w:rPr>
        <w:t>
      Қосымша мынадай құжаттардың көшірмелері ұсынылады (Қазақстан Республикасының аумағында 2008 жылдан кейін жүргізілген азаматтық хал актілері жазбаларын мемлекеттік тіркеу жағдайларынан басқа):</w:t>
      </w:r>
    </w:p>
    <w:bookmarkStart w:name="z305" w:id="265"/>
    <w:p>
      <w:pPr>
        <w:spacing w:after="0"/>
        <w:ind w:left="0"/>
        <w:jc w:val="both"/>
      </w:pPr>
      <w:r>
        <w:rPr>
          <w:rFonts w:ascii="Times New Roman"/>
          <w:b w:val="false"/>
          <w:i w:val="false"/>
          <w:color w:val="000000"/>
          <w:sz w:val="28"/>
        </w:rPr>
        <w:t>
      9) егер некеде (ерлі-зайыптылықта) тұрған болса, неке қию (ерлі-зайыптылық) туралы куәлігінің көшірмесі;</w:t>
      </w:r>
    </w:p>
    <w:bookmarkEnd w:id="265"/>
    <w:bookmarkStart w:name="z306" w:id="266"/>
    <w:p>
      <w:pPr>
        <w:spacing w:after="0"/>
        <w:ind w:left="0"/>
        <w:jc w:val="both"/>
      </w:pPr>
      <w:r>
        <w:rPr>
          <w:rFonts w:ascii="Times New Roman"/>
          <w:b w:val="false"/>
          <w:i w:val="false"/>
          <w:color w:val="000000"/>
          <w:sz w:val="28"/>
        </w:rPr>
        <w:t>
      10) балалары бар болса, балаларының туу туралы куәліктерінің көшірмелері;</w:t>
      </w:r>
    </w:p>
    <w:bookmarkEnd w:id="266"/>
    <w:bookmarkStart w:name="z307" w:id="267"/>
    <w:p>
      <w:pPr>
        <w:spacing w:after="0"/>
        <w:ind w:left="0"/>
        <w:jc w:val="both"/>
      </w:pPr>
      <w:r>
        <w:rPr>
          <w:rFonts w:ascii="Times New Roman"/>
          <w:b w:val="false"/>
          <w:i w:val="false"/>
          <w:color w:val="000000"/>
          <w:sz w:val="28"/>
        </w:rPr>
        <w:t>
      11) ата-анасының жеке басын куәландыратын құжат (жеке басын сәйкестендіру үшін) не ата-анасының қайтыс болғаны туралы куәліктің көшірмесі;</w:t>
      </w:r>
    </w:p>
    <w:bookmarkEnd w:id="267"/>
    <w:bookmarkStart w:name="z308" w:id="268"/>
    <w:p>
      <w:pPr>
        <w:spacing w:after="0"/>
        <w:ind w:left="0"/>
        <w:jc w:val="both"/>
      </w:pPr>
      <w:r>
        <w:rPr>
          <w:rFonts w:ascii="Times New Roman"/>
          <w:b w:val="false"/>
          <w:i w:val="false"/>
          <w:color w:val="000000"/>
          <w:sz w:val="28"/>
        </w:rPr>
        <w:t>
      12) ата-анасының неке қию (ерлі-зайыптылық) туралы куәлігінің көшірмесі (бар болса);</w:t>
      </w:r>
    </w:p>
    <w:bookmarkEnd w:id="268"/>
    <w:bookmarkStart w:name="z309" w:id="269"/>
    <w:p>
      <w:pPr>
        <w:spacing w:after="0"/>
        <w:ind w:left="0"/>
        <w:jc w:val="both"/>
      </w:pPr>
      <w:r>
        <w:rPr>
          <w:rFonts w:ascii="Times New Roman"/>
          <w:b w:val="false"/>
          <w:i w:val="false"/>
          <w:color w:val="000000"/>
          <w:sz w:val="28"/>
        </w:rPr>
        <w:t>
      13) көрсетілетін қызметті алушының өкілі жүгінген жағдайда нотариалды куәландырылған сенімхат;</w:t>
      </w:r>
    </w:p>
    <w:bookmarkEnd w:id="269"/>
    <w:bookmarkStart w:name="z310" w:id="270"/>
    <w:p>
      <w:pPr>
        <w:spacing w:after="0"/>
        <w:ind w:left="0"/>
        <w:jc w:val="both"/>
      </w:pPr>
      <w:r>
        <w:rPr>
          <w:rFonts w:ascii="Times New Roman"/>
          <w:b w:val="false"/>
          <w:i w:val="false"/>
          <w:color w:val="000000"/>
          <w:sz w:val="28"/>
        </w:rPr>
        <w:t xml:space="preserve">
      14) егер көрсетілетін қызметті алушы зейнеткер болса, зейнеткер куәлігінің көшірмесі ұсынылады. </w:t>
      </w:r>
    </w:p>
    <w:bookmarkEnd w:id="270"/>
    <w:p>
      <w:pPr>
        <w:spacing w:after="0"/>
        <w:ind w:left="0"/>
        <w:jc w:val="both"/>
      </w:pPr>
      <w:r>
        <w:rPr>
          <w:rFonts w:ascii="Times New Roman"/>
          <w:b w:val="false"/>
          <w:i w:val="false"/>
          <w:color w:val="000000"/>
          <w:sz w:val="28"/>
        </w:rPr>
        <w:t xml:space="preserve">
      Заңды күшіне енген сот шешімі негізінде мемлекеттік қызмет көрсету кезінде көрсетілетін қызметті алушы мыналарды ұсынады: </w:t>
      </w:r>
    </w:p>
    <w:bookmarkStart w:name="z311" w:id="2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сот шешімі негізінде акт жазбасын қалпына келтіру туралы өтініш;</w:t>
      </w:r>
    </w:p>
    <w:bookmarkEnd w:id="271"/>
    <w:bookmarkStart w:name="z312" w:id="272"/>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272"/>
    <w:bookmarkStart w:name="z313" w:id="273"/>
    <w:p>
      <w:pPr>
        <w:spacing w:after="0"/>
        <w:ind w:left="0"/>
        <w:jc w:val="both"/>
      </w:pPr>
      <w:r>
        <w:rPr>
          <w:rFonts w:ascii="Times New Roman"/>
          <w:b w:val="false"/>
          <w:i w:val="false"/>
          <w:color w:val="000000"/>
          <w:sz w:val="28"/>
        </w:rPr>
        <w:t>
      3) мемлекеттік тіркеу орны мен уақыты көрсетілген актілік жазбаны қалпына келтіру туралы соттың заңды күшіне енген шешімі.</w:t>
      </w:r>
    </w:p>
    <w:bookmarkEnd w:id="273"/>
    <w:p>
      <w:pPr>
        <w:spacing w:after="0"/>
        <w:ind w:left="0"/>
        <w:jc w:val="both"/>
      </w:pPr>
      <w:r>
        <w:rPr>
          <w:rFonts w:ascii="Times New Roman"/>
          <w:b w:val="false"/>
          <w:i w:val="false"/>
          <w:color w:val="000000"/>
          <w:sz w:val="28"/>
        </w:rPr>
        <w:t>
      Оралмандар Қазақстан Республикасына заңды көшіп келгені туралы және олардың Қазақстан Республикасының азаматтығын алу туралы өтінішхаттары туралы ішкі істер органдары берген құжаттарды қосымша тапсырады.</w:t>
      </w:r>
    </w:p>
    <w:p>
      <w:pPr>
        <w:spacing w:after="0"/>
        <w:ind w:left="0"/>
        <w:jc w:val="both"/>
      </w:pPr>
      <w:r>
        <w:rPr>
          <w:rFonts w:ascii="Times New Roman"/>
          <w:b w:val="false"/>
          <w:i w:val="false"/>
          <w:color w:val="000000"/>
          <w:sz w:val="28"/>
        </w:rPr>
        <w:t>
      Азаматтық хал актілерінің жазбаларын қалпына келтіру үшін көрсетілетін қызметті алушы азаматтық хал актілерінің жазбаларын қалпына келтіруге қажетті мәліметтерді растайтын құжаттарды (жұмыс немесе оқу орнынан анықтама, білімі туралы құжаттар, мемлекеттік мұрағаттардың анықтамалары) ұсынады.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 берген кезде:</w:t>
      </w:r>
    </w:p>
    <w:bookmarkStart w:name="z314" w:id="274"/>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округтердің әкімдерінің өтініштің қағаз жеткізгіште қабылданғанын растау құжаттар топтамасының қабылдаған күні мен уақыты көрсетілген тіркеу туралы белгі болып табылады;"</w:t>
      </w:r>
    </w:p>
    <w:bookmarkEnd w:id="274"/>
    <w:bookmarkStart w:name="z315" w:id="275"/>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құжаттардың берілген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w:t>
      </w:r>
    </w:p>
    <w:bookmarkEnd w:id="275"/>
    <w:p>
      <w:pPr>
        <w:spacing w:after="0"/>
        <w:ind w:left="0"/>
        <w:jc w:val="both"/>
      </w:pPr>
      <w:r>
        <w:rPr>
          <w:rFonts w:ascii="Times New Roman"/>
          <w:b w:val="false"/>
          <w:i w:val="false"/>
          <w:color w:val="000000"/>
          <w:sz w:val="28"/>
        </w:rPr>
        <w:t>
      3) портал арқылы - көрсетілетін қызметті алушының "жеке кабинетінде" сұрау салудың қабылданғаны туралы мәртебесі және азаматтық хал акт жазбасын қалпына келтіру күнін тағайындау туралы көрсетіледі;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w:t>
      </w:r>
    </w:p>
    <w:p>
      <w:pPr>
        <w:spacing w:after="0"/>
        <w:ind w:left="0"/>
        <w:jc w:val="both"/>
      </w:pPr>
      <w:r>
        <w:rPr>
          <w:rFonts w:ascii="Times New Roman"/>
          <w:b w:val="false"/>
          <w:i w:val="false"/>
          <w:color w:val="000000"/>
          <w:sz w:val="28"/>
        </w:rPr>
        <w:t>
      Порталға жүгінген кезде келесі құжаттар ұсынылады:</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2) көрсетілетін қызметті алушы және оның жақын туыстары (ата-анасы, балалары, аға-інілері, апа-сіңлілері мен қарындастары) туралы деректер толық көрсетілген өмірбаян;</w:t>
      </w:r>
    </w:p>
    <w:p>
      <w:pPr>
        <w:spacing w:after="0"/>
        <w:ind w:left="0"/>
        <w:jc w:val="both"/>
      </w:pPr>
      <w:r>
        <w:rPr>
          <w:rFonts w:ascii="Times New Roman"/>
          <w:b w:val="false"/>
          <w:i w:val="false"/>
          <w:color w:val="000000"/>
          <w:sz w:val="28"/>
        </w:rPr>
        <w:t>
      3) еңбек кітапшасының электронды көшірмесі не Еңбек кодексіне сәйкес еңбек қызметін растайтын басқа құжат, егер көрсетілетін қызметті алушы студент болса – оқу орнынан туған күні мен жері көрсетілген анықтама (бар болса);</w:t>
      </w:r>
    </w:p>
    <w:p>
      <w:pPr>
        <w:spacing w:after="0"/>
        <w:ind w:left="0"/>
        <w:jc w:val="both"/>
      </w:pPr>
      <w:r>
        <w:rPr>
          <w:rFonts w:ascii="Times New Roman"/>
          <w:b w:val="false"/>
          <w:i w:val="false"/>
          <w:color w:val="000000"/>
          <w:sz w:val="28"/>
        </w:rPr>
        <w:t>
      4) егер көрсетілетін қызметті алушы әскери міндетті болса, әскери билеттің электронды көшірмесі (бар болса);</w:t>
      </w:r>
    </w:p>
    <w:p>
      <w:pPr>
        <w:spacing w:after="0"/>
        <w:ind w:left="0"/>
        <w:jc w:val="both"/>
      </w:pPr>
      <w:r>
        <w:rPr>
          <w:rFonts w:ascii="Times New Roman"/>
          <w:b w:val="false"/>
          <w:i w:val="false"/>
          <w:color w:val="000000"/>
          <w:sz w:val="28"/>
        </w:rPr>
        <w:t>
      5) көрсетілетін қызметті алушының 3*4 см. мөлшердегі екі фотосуреті;</w:t>
      </w:r>
    </w:p>
    <w:p>
      <w:pPr>
        <w:spacing w:after="0"/>
        <w:ind w:left="0"/>
        <w:jc w:val="both"/>
      </w:pPr>
      <w:r>
        <w:rPr>
          <w:rFonts w:ascii="Times New Roman"/>
          <w:b w:val="false"/>
          <w:i w:val="false"/>
          <w:color w:val="000000"/>
          <w:sz w:val="28"/>
        </w:rPr>
        <w:t>
      6) егер көрсетілетін қызметті алушы зейнеткер болса, зейнеткер куәлігінің электронды көшірмесі ұсынылады.</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6" w:id="276"/>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276"/>
    <w:bookmarkStart w:name="z522" w:id="27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 қамтылатын деректердің (мәліметтердің) анық еместігін анықтау;</w:t>
      </w:r>
    </w:p>
    <w:bookmarkEnd w:id="277"/>
    <w:bookmarkStart w:name="z523" w:id="27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278"/>
    <w:bookmarkStart w:name="z524" w:id="279"/>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жауап, сондай-ақ сараптаманың, зерттеудің не тексерудің теріс қорытындысы.</w:t>
      </w:r>
    </w:p>
    <w:bookmarkEnd w:id="27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7" w:id="28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80"/>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8" w:id="28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көрсетілетін қызмет берушінің басшысының атына беріледі.</w:t>
      </w:r>
    </w:p>
    <w:bookmarkEnd w:id="281"/>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әрекеттің жасалғаны не тиісті лауазымды адамның немесе субъектінің шешім қабылдағаны туралы жеке немесе заңды тұлғаға белгілі болған кезден бастап үш айдан кешіктірілмей беріледі. Шағым беру мерзімінің өтіп кетуі субъектінің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"электрондық үкіметтің"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Министрлікке қолма-қол да, пошта арқылы да түскен шағымның қабылданғанын растау оның тіркелуі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немесе Мемлекеттік корпорацияның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9" w:id="28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282"/>
    <w:bookmarkStart w:name="z320" w:id="283"/>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283"/>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1" w:id="284"/>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85"/>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286"/>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1" w:id="287"/>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16-тармақпен толықтырылды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Тел. № ____________________________</w:t>
      </w:r>
    </w:p>
    <w:bookmarkStart w:name="z325" w:id="288"/>
    <w:p>
      <w:pPr>
        <w:spacing w:after="0"/>
        <w:ind w:left="0"/>
        <w:jc w:val="left"/>
      </w:pPr>
      <w:r>
        <w:rPr>
          <w:rFonts w:ascii="Times New Roman"/>
          <w:b/>
          <w:i w:val="false"/>
          <w:color w:val="000000"/>
        </w:rPr>
        <w:t xml:space="preserve"> Акт жазбасын қалпына келтіру туралы</w:t>
      </w:r>
      <w:r>
        <w:br/>
      </w:r>
      <w:r>
        <w:rPr>
          <w:rFonts w:ascii="Times New Roman"/>
          <w:b/>
          <w:i w:val="false"/>
          <w:color w:val="000000"/>
        </w:rPr>
        <w:t>өтініш</w:t>
      </w:r>
    </w:p>
    <w:bookmarkEnd w:id="288"/>
    <w:p>
      <w:pPr>
        <w:spacing w:after="0"/>
        <w:ind w:left="0"/>
        <w:jc w:val="both"/>
      </w:pPr>
      <w:r>
        <w:rPr>
          <w:rFonts w:ascii="Times New Roman"/>
          <w:b w:val="false"/>
          <w:i w:val="false"/>
          <w:color w:val="000000"/>
          <w:sz w:val="28"/>
        </w:rPr>
        <w:t>
      Мына ___________________ акті жазбасын қалпына келтіруіңізді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күні және туған жері _____________________________________</w:t>
      </w:r>
    </w:p>
    <w:p>
      <w:pPr>
        <w:spacing w:after="0"/>
        <w:ind w:left="0"/>
        <w:jc w:val="both"/>
      </w:pPr>
      <w:r>
        <w:rPr>
          <w:rFonts w:ascii="Times New Roman"/>
          <w:b w:val="false"/>
          <w:i w:val="false"/>
          <w:color w:val="000000"/>
          <w:sz w:val="28"/>
        </w:rPr>
        <w:t>
      8. Аға-інілерінің, апа-сіңілілерінің, қарындастарының аты, әкесінің</w:t>
      </w:r>
    </w:p>
    <w:p>
      <w:pPr>
        <w:spacing w:after="0"/>
        <w:ind w:left="0"/>
        <w:jc w:val="both"/>
      </w:pPr>
      <w:r>
        <w:rPr>
          <w:rFonts w:ascii="Times New Roman"/>
          <w:b w:val="false"/>
          <w:i w:val="false"/>
          <w:color w:val="000000"/>
          <w:sz w:val="28"/>
        </w:rPr>
        <w:t>
      аты (бар болса), тегі және туған күні, олардың туған жері ___________</w:t>
      </w:r>
    </w:p>
    <w:p>
      <w:pPr>
        <w:spacing w:after="0"/>
        <w:ind w:left="0"/>
        <w:jc w:val="both"/>
      </w:pPr>
      <w:r>
        <w:rPr>
          <w:rFonts w:ascii="Times New Roman"/>
          <w:b w:val="false"/>
          <w:i w:val="false"/>
          <w:color w:val="000000"/>
          <w:sz w:val="28"/>
        </w:rPr>
        <w:t>
      9. Жеке басын куәландыратын құжат 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w:t>
      </w:r>
    </w:p>
    <w:p>
      <w:pPr>
        <w:spacing w:after="0"/>
        <w:ind w:left="0"/>
        <w:jc w:val="both"/>
      </w:pPr>
      <w:r>
        <w:rPr>
          <w:rFonts w:ascii="Times New Roman"/>
          <w:b w:val="false"/>
          <w:i w:val="false"/>
          <w:color w:val="000000"/>
          <w:sz w:val="28"/>
        </w:rPr>
        <w:t>
      11. Әскери міндетке қатысы: әскери міндетті немесе әскери міндетті</w:t>
      </w:r>
    </w:p>
    <w:p>
      <w:pPr>
        <w:spacing w:after="0"/>
        <w:ind w:left="0"/>
        <w:jc w:val="both"/>
      </w:pPr>
      <w:r>
        <w:rPr>
          <w:rFonts w:ascii="Times New Roman"/>
          <w:b w:val="false"/>
          <w:i w:val="false"/>
          <w:color w:val="000000"/>
          <w:sz w:val="28"/>
        </w:rPr>
        <w:t>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тіркеуде тұр 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Тұрған жерлерінің нақты атаулары және уақыты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3)_______________________________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"______" _______________________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 лауазымды адамның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 _______ акті жазбасын қалпына келтіру туралы</w:t>
      </w:r>
    </w:p>
    <w:p>
      <w:pPr>
        <w:spacing w:after="0"/>
        <w:ind w:left="0"/>
        <w:jc w:val="both"/>
      </w:pPr>
      <w:r>
        <w:rPr>
          <w:rFonts w:ascii="Times New Roman"/>
          <w:b w:val="false"/>
          <w:i w:val="false"/>
          <w:color w:val="000000"/>
          <w:sz w:val="28"/>
        </w:rPr>
        <w:t>
      өтініш қарауға қабылданды</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жеке куәлік № _____________________</w:t>
      </w:r>
    </w:p>
    <w:p>
      <w:pPr>
        <w:spacing w:after="0"/>
        <w:ind w:left="0"/>
        <w:jc w:val="both"/>
      </w:pPr>
      <w:r>
        <w:rPr>
          <w:rFonts w:ascii="Times New Roman"/>
          <w:b w:val="false"/>
          <w:i w:val="false"/>
          <w:color w:val="000000"/>
          <w:sz w:val="28"/>
        </w:rPr>
        <w:t>
      (нөмірі, кім және қашан берген)</w:t>
      </w:r>
    </w:p>
    <w:bookmarkStart w:name="z327" w:id="289"/>
    <w:p>
      <w:pPr>
        <w:spacing w:after="0"/>
        <w:ind w:left="0"/>
        <w:jc w:val="left"/>
      </w:pPr>
      <w:r>
        <w:rPr>
          <w:rFonts w:ascii="Times New Roman"/>
          <w:b/>
          <w:i w:val="false"/>
          <w:color w:val="000000"/>
        </w:rPr>
        <w:t xml:space="preserve"> Сот шешімі негізінде акт жазбасын қалпына келтіру туралы</w:t>
      </w:r>
      <w:r>
        <w:br/>
      </w:r>
      <w:r>
        <w:rPr>
          <w:rFonts w:ascii="Times New Roman"/>
          <w:b/>
          <w:i w:val="false"/>
          <w:color w:val="000000"/>
        </w:rPr>
        <w:t>өтініш</w:t>
      </w:r>
    </w:p>
    <w:bookmarkEnd w:id="289"/>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акт жазбасын қалпына келтіруіңізді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w:t>
      </w:r>
    </w:p>
    <w:p>
      <w:pPr>
        <w:spacing w:after="0"/>
        <w:ind w:left="0"/>
        <w:jc w:val="both"/>
      </w:pPr>
      <w:r>
        <w:rPr>
          <w:rFonts w:ascii="Times New Roman"/>
          <w:b w:val="false"/>
          <w:i w:val="false"/>
          <w:color w:val="000000"/>
          <w:sz w:val="28"/>
        </w:rPr>
        <w:t>
      тегі, туған күні және жері 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w:t>
      </w:r>
    </w:p>
    <w:p>
      <w:pPr>
        <w:spacing w:after="0"/>
        <w:ind w:left="0"/>
        <w:jc w:val="both"/>
      </w:pPr>
      <w:r>
        <w:rPr>
          <w:rFonts w:ascii="Times New Roman"/>
          <w:b w:val="false"/>
          <w:i w:val="false"/>
          <w:color w:val="000000"/>
          <w:sz w:val="28"/>
        </w:rPr>
        <w:t>
      аты (бар болса), тегі, туған күні мен жері және олардың тұратын</w:t>
      </w:r>
    </w:p>
    <w:p>
      <w:pPr>
        <w:spacing w:after="0"/>
        <w:ind w:left="0"/>
        <w:jc w:val="both"/>
      </w:pPr>
      <w:r>
        <w:rPr>
          <w:rFonts w:ascii="Times New Roman"/>
          <w:b w:val="false"/>
          <w:i w:val="false"/>
          <w:color w:val="000000"/>
          <w:sz w:val="28"/>
        </w:rPr>
        <w:t>
      жері ________________________________________________________________</w:t>
      </w:r>
    </w:p>
    <w:p>
      <w:pPr>
        <w:spacing w:after="0"/>
        <w:ind w:left="0"/>
        <w:jc w:val="both"/>
      </w:pPr>
      <w:r>
        <w:rPr>
          <w:rFonts w:ascii="Times New Roman"/>
          <w:b w:val="false"/>
          <w:i w:val="false"/>
          <w:color w:val="000000"/>
          <w:sz w:val="28"/>
        </w:rPr>
        <w:t>
      9. Жеке басты куәландыратын құжат 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w:t>
      </w:r>
    </w:p>
    <w:p>
      <w:pPr>
        <w:spacing w:after="0"/>
        <w:ind w:left="0"/>
        <w:jc w:val="both"/>
      </w:pPr>
      <w:r>
        <w:rPr>
          <w:rFonts w:ascii="Times New Roman"/>
          <w:b w:val="false"/>
          <w:i w:val="false"/>
          <w:color w:val="000000"/>
          <w:sz w:val="28"/>
        </w:rPr>
        <w:t>
      11. Әскери қызметке қатыстылығы:</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ететін әскери бөлімнің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Тұрған уақытын көрсете отырып тұрған жерлерінің толық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Тергеуде, сотта тұрған не өтелмеген соттылығы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 ол туралы</w:t>
      </w:r>
    </w:p>
    <w:p>
      <w:pPr>
        <w:spacing w:after="0"/>
        <w:ind w:left="0"/>
        <w:jc w:val="both"/>
      </w:pPr>
      <w:r>
        <w:rPr>
          <w:rFonts w:ascii="Times New Roman"/>
          <w:b w:val="false"/>
          <w:i w:val="false"/>
          <w:color w:val="000000"/>
          <w:sz w:val="28"/>
        </w:rPr>
        <w:t>
      атын, әкесінің атын, тегін ауыстыру туралы өтініштің қабылданғаны</w:t>
      </w:r>
    </w:p>
    <w:p>
      <w:pPr>
        <w:spacing w:after="0"/>
        <w:ind w:left="0"/>
        <w:jc w:val="both"/>
      </w:pPr>
      <w:r>
        <w:rPr>
          <w:rFonts w:ascii="Times New Roman"/>
          <w:b w:val="false"/>
          <w:i w:val="false"/>
          <w:color w:val="000000"/>
          <w:sz w:val="28"/>
        </w:rPr>
        <w:t>
      туралы мемлекеттік органдарға тиісті хабарлама жіберу үшін көрсету</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 3)_________________________________</w:t>
      </w:r>
    </w:p>
    <w:p>
      <w:pPr>
        <w:spacing w:after="0"/>
        <w:ind w:left="0"/>
        <w:jc w:val="both"/>
      </w:pPr>
      <w:r>
        <w:rPr>
          <w:rFonts w:ascii="Times New Roman"/>
          <w:b w:val="false"/>
          <w:i w:val="false"/>
          <w:color w:val="000000"/>
          <w:sz w:val="28"/>
        </w:rPr>
        <w:t>
      2) ______________________________ 4)_________________________________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 _______ акті жазбасын қалпына келтіру туралы</w:t>
      </w:r>
    </w:p>
    <w:p>
      <w:pPr>
        <w:spacing w:after="0"/>
        <w:ind w:left="0"/>
        <w:jc w:val="both"/>
      </w:pPr>
      <w:r>
        <w:rPr>
          <w:rFonts w:ascii="Times New Roman"/>
          <w:b w:val="false"/>
          <w:i w:val="false"/>
          <w:color w:val="000000"/>
          <w:sz w:val="28"/>
        </w:rPr>
        <w:t>
      өтініш қарауға қабылданды</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мекенжайы)          </w:t>
      </w:r>
    </w:p>
    <w:bookmarkStart w:name="z329" w:id="290"/>
    <w:p>
      <w:pPr>
        <w:spacing w:after="0"/>
        <w:ind w:left="0"/>
        <w:jc w:val="left"/>
      </w:pPr>
      <w:r>
        <w:rPr>
          <w:rFonts w:ascii="Times New Roman"/>
          <w:b/>
          <w:i w:val="false"/>
          <w:color w:val="000000"/>
        </w:rPr>
        <w:t xml:space="preserve"> Құжаттарды қабылдаудан бас тарту туралы қолхат</w:t>
      </w:r>
    </w:p>
    <w:bookmarkEnd w:id="290"/>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"Азаматтық хал</w:t>
      </w:r>
    </w:p>
    <w:p>
      <w:pPr>
        <w:spacing w:after="0"/>
        <w:ind w:left="0"/>
        <w:jc w:val="both"/>
      </w:pPr>
      <w:r>
        <w:rPr>
          <w:rFonts w:ascii="Times New Roman"/>
          <w:b w:val="false"/>
          <w:i w:val="false"/>
          <w:color w:val="000000"/>
          <w:sz w:val="28"/>
        </w:rPr>
        <w:t>
      актілерінің жазбаларын қалпына келтіру" мемлекеттік көрсетілетін</w:t>
      </w:r>
    </w:p>
    <w:p>
      <w:pPr>
        <w:spacing w:after="0"/>
        <w:ind w:left="0"/>
        <w:jc w:val="both"/>
      </w:pPr>
      <w:r>
        <w:rPr>
          <w:rFonts w:ascii="Times New Roman"/>
          <w:b w:val="false"/>
          <w:i w:val="false"/>
          <w:color w:val="000000"/>
          <w:sz w:val="28"/>
        </w:rPr>
        <w:t>
      қызмет стандартына сәйкес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7-қосымша</w:t>
            </w:r>
          </w:p>
        </w:tc>
      </w:tr>
    </w:tbl>
    <w:bookmarkStart w:name="z330" w:id="291"/>
    <w:p>
      <w:pPr>
        <w:spacing w:after="0"/>
        <w:ind w:left="0"/>
        <w:jc w:val="left"/>
      </w:pPr>
      <w:r>
        <w:rPr>
          <w:rFonts w:ascii="Times New Roman"/>
          <w:b/>
          <w:i w:val="false"/>
          <w:color w:val="000000"/>
        </w:rPr>
        <w:t xml:space="preserve"> "Қайтыс болуды тіркеу, оның ішінде азаматтық хал актілері жазбаларына өзгерістер,</w:t>
      </w:r>
      <w:r>
        <w:br/>
      </w:r>
      <w:r>
        <w:rPr>
          <w:rFonts w:ascii="Times New Roman"/>
          <w:b/>
          <w:i w:val="false"/>
          <w:color w:val="000000"/>
        </w:rPr>
        <w:t>толықтырулар мен түзетулер енгізу" мемлекеттік көрсетілетін қызмет стандарты</w:t>
      </w:r>
    </w:p>
    <w:bookmarkEnd w:id="291"/>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1" w:id="292"/>
    <w:p>
      <w:pPr>
        <w:spacing w:after="0"/>
        <w:ind w:left="0"/>
        <w:jc w:val="both"/>
      </w:pPr>
      <w:r>
        <w:rPr>
          <w:rFonts w:ascii="Times New Roman"/>
          <w:b w:val="false"/>
          <w:i w:val="false"/>
          <w:color w:val="000000"/>
          <w:sz w:val="28"/>
        </w:rPr>
        <w:t>
      1. "Қайтыс болуды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w:t>
      </w:r>
    </w:p>
    <w:bookmarkEnd w:id="292"/>
    <w:bookmarkStart w:name="z332" w:id="29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Әділет министрлігі (бұдан әрі – Министрлік) әзірлеген. </w:t>
      </w:r>
    </w:p>
    <w:bookmarkEnd w:id="293"/>
    <w:bookmarkStart w:name="z333" w:id="294"/>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9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295"/>
    <w:p>
      <w:pPr>
        <w:spacing w:after="0"/>
        <w:ind w:left="0"/>
        <w:jc w:val="left"/>
      </w:pPr>
      <w:r>
        <w:rPr>
          <w:rFonts w:ascii="Times New Roman"/>
          <w:b/>
          <w:i w:val="false"/>
          <w:color w:val="000000"/>
        </w:rPr>
        <w:t xml:space="preserve"> 2-тарау. Мемлекеттік қызмет көрсету тәртібі</w:t>
      </w:r>
    </w:p>
    <w:bookmarkEnd w:id="295"/>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7" w:id="296"/>
    <w:p>
      <w:pPr>
        <w:spacing w:after="0"/>
        <w:ind w:left="0"/>
        <w:jc w:val="both"/>
      </w:pPr>
      <w:r>
        <w:rPr>
          <w:rFonts w:ascii="Times New Roman"/>
          <w:b w:val="false"/>
          <w:i w:val="false"/>
          <w:color w:val="000000"/>
          <w:sz w:val="28"/>
        </w:rPr>
        <w:t>
      4. Мемлекеттік қызмет көрсету мерзімдері:</w:t>
      </w:r>
    </w:p>
    <w:bookmarkEnd w:id="296"/>
    <w:bookmarkStart w:name="z338" w:id="297"/>
    <w:p>
      <w:pPr>
        <w:spacing w:after="0"/>
        <w:ind w:left="0"/>
        <w:jc w:val="both"/>
      </w:pPr>
      <w:r>
        <w:rPr>
          <w:rFonts w:ascii="Times New Roman"/>
          <w:b w:val="false"/>
          <w:i w:val="false"/>
          <w:color w:val="000000"/>
          <w:sz w:val="28"/>
        </w:rPr>
        <w:t>
      1) құжаттарды тапсырған кезден бастап:</w:t>
      </w:r>
    </w:p>
    <w:bookmarkEnd w:id="297"/>
    <w:p>
      <w:pPr>
        <w:spacing w:after="0"/>
        <w:ind w:left="0"/>
        <w:jc w:val="both"/>
      </w:pPr>
      <w:r>
        <w:rPr>
          <w:rFonts w:ascii="Times New Roman"/>
          <w:b w:val="false"/>
          <w:i w:val="false"/>
          <w:color w:val="000000"/>
          <w:sz w:val="28"/>
        </w:rPr>
        <w:t>
      көрсетілетін қызметті берушіде немесе Мемлекеттік корпорацияға - 1 (бір) жұмыс күні (қабылдау күні мемлекеттік қызмет көрсету мерзіміне кірмейді).</w:t>
      </w:r>
    </w:p>
    <w:p>
      <w:pPr>
        <w:spacing w:after="0"/>
        <w:ind w:left="0"/>
        <w:jc w:val="both"/>
      </w:pPr>
      <w:r>
        <w:rPr>
          <w:rFonts w:ascii="Times New Roman"/>
          <w:b w:val="false"/>
          <w:i w:val="false"/>
          <w:color w:val="000000"/>
          <w:sz w:val="28"/>
        </w:rPr>
        <w:t>
      осы мемлекеттік көрсетілетін қызмет стандартының 9-тармағында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азаматтық хал актілері жазбасына өзгерістер, толықтырулар мен түзетулер енгізу туралы өтініш – 7 (жеті)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порталда – өтінішті қабылдағанын растау бөлігінде хабарлама алу – 1 (бір) жұмыс күн;</w:t>
      </w:r>
    </w:p>
    <w:bookmarkStart w:name="z339" w:id="298"/>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рұқсат берілетін ең ұзақ күту уақыты:</w:t>
      </w:r>
    </w:p>
    <w:bookmarkEnd w:id="298"/>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340" w:id="299"/>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w:t>
      </w:r>
    </w:p>
    <w:bookmarkEnd w:id="299"/>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Мемлекеттік корпорацияға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1" w:id="300"/>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301"/>
    <w:p>
      <w:pPr>
        <w:spacing w:after="0"/>
        <w:ind w:left="0"/>
        <w:jc w:val="both"/>
      </w:pPr>
      <w:r>
        <w:rPr>
          <w:rFonts w:ascii="Times New Roman"/>
          <w:b w:val="false"/>
          <w:i w:val="false"/>
          <w:color w:val="000000"/>
          <w:sz w:val="28"/>
        </w:rPr>
        <w:t>
      6. Мемлекеттік қызметті көрсету нәтижесі:</w:t>
      </w:r>
    </w:p>
    <w:bookmarkEnd w:id="301"/>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қайтыс болу туралы куәлік немесе анықтама, енгізілген өзгерістерімен, толықтыруларымен және түзетулерімен қоса қайтыс болу туралы қайталама куәлік не осы мемлекеттік қызмет көрсету стандартының 10-тармағымен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 цифрлы қолтаңбасы (бұдан әрі - ЭЦҚ) қойылған электрондық құжат нысанында мемлекеттік қызмет көрсету нәтижесі берілетін күнінің белгіленгені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30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ақылы/тегін көрсетіледі.</w:t>
      </w:r>
    </w:p>
    <w:bookmarkEnd w:id="302"/>
    <w:bookmarkStart w:name="z344" w:id="303"/>
    <w:p>
      <w:pPr>
        <w:spacing w:after="0"/>
        <w:ind w:left="0"/>
        <w:jc w:val="both"/>
      </w:pPr>
      <w:r>
        <w:rPr>
          <w:rFonts w:ascii="Times New Roman"/>
          <w:b w:val="false"/>
          <w:i w:val="false"/>
          <w:color w:val="000000"/>
          <w:sz w:val="28"/>
        </w:rPr>
        <w:t>
      1) қайтыс болуды мемлекеттік тіркеу тегін көрсетіледі.</w:t>
      </w:r>
    </w:p>
    <w:bookmarkEnd w:id="303"/>
    <w:bookmarkStart w:name="z345" w:id="304"/>
    <w:p>
      <w:pPr>
        <w:spacing w:after="0"/>
        <w:ind w:left="0"/>
        <w:jc w:val="both"/>
      </w:pPr>
      <w:r>
        <w:rPr>
          <w:rFonts w:ascii="Times New Roman"/>
          <w:b w:val="false"/>
          <w:i w:val="false"/>
          <w:color w:val="000000"/>
          <w:sz w:val="28"/>
        </w:rPr>
        <w:t>
      2) қайтыс болу туралы актіге өзгерістер, толықтырулар мен түзетулер енгізілуіне байланысты куәлікті бергені үшін 0,5 айлық есептік көрсеткіш мөлшерінде мемлекеттік баж алынады.</w:t>
      </w:r>
    </w:p>
    <w:bookmarkEnd w:id="304"/>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w:t>
      </w:r>
    </w:p>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305"/>
    <w:p>
      <w:pPr>
        <w:spacing w:after="0"/>
        <w:ind w:left="0"/>
        <w:jc w:val="both"/>
      </w:pPr>
      <w:r>
        <w:rPr>
          <w:rFonts w:ascii="Times New Roman"/>
          <w:b w:val="false"/>
          <w:i w:val="false"/>
          <w:color w:val="000000"/>
          <w:sz w:val="28"/>
        </w:rPr>
        <w:t xml:space="preserve">
      8. Жұмыс кестесі: </w:t>
      </w:r>
    </w:p>
    <w:bookmarkEnd w:id="305"/>
    <w:bookmarkStart w:name="z347" w:id="306"/>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306"/>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348" w:id="307"/>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307"/>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 "электрондық" кезек тәртібімен, ата-анасының біреуінің тұрғылықты жері бойынша немесе баланың туған жері бойынша, жеделдетіп қызмет көрсетусіз көрсетіледі, электрондық кезекті портал арқылы брондауға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08"/>
    <w:p>
      <w:pPr>
        <w:spacing w:after="0"/>
        <w:ind w:left="0"/>
        <w:jc w:val="both"/>
      </w:pPr>
      <w:r>
        <w:rPr>
          <w:rFonts w:ascii="Times New Roman"/>
          <w:b w:val="false"/>
          <w:i w:val="false"/>
          <w:color w:val="000000"/>
          <w:sz w:val="28"/>
        </w:rPr>
        <w:t>
      9. Көрсетілетін қызметті алушы (не оның өкілі сенімхат бойынша) көрсетілетін қызметті берушіге не Мемлекеттік корпорацияға жүгінген кезде қайтыс болғанын тіркеу үшін қажетті құжаттардың тізбесі:</w:t>
      </w:r>
    </w:p>
    <w:bookmarkEnd w:id="308"/>
    <w:bookmarkStart w:name="z350" w:id="30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қайтыс болуды мемлекеттік тіркеу туралы өтініші (бұдан әрі - өтініш);</w:t>
      </w:r>
    </w:p>
    <w:bookmarkEnd w:id="309"/>
    <w:bookmarkStart w:name="z351" w:id="310"/>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медициналық ұйым берген қайтыс болу туралы белгіленген нысандағы құжат;</w:t>
      </w:r>
    </w:p>
    <w:bookmarkEnd w:id="310"/>
    <w:bookmarkStart w:name="z352" w:id="311"/>
    <w:p>
      <w:pPr>
        <w:spacing w:after="0"/>
        <w:ind w:left="0"/>
        <w:jc w:val="both"/>
      </w:pPr>
      <w:r>
        <w:rPr>
          <w:rFonts w:ascii="Times New Roman"/>
          <w:b w:val="false"/>
          <w:i w:val="false"/>
          <w:color w:val="000000"/>
          <w:sz w:val="28"/>
        </w:rPr>
        <w:t>
      3) қайтыс болған адамның жеке басын куәландыратын куәлігі (бар болған жағдайда, қайтыс болған адамның жеке басын куәландыратын куәлігі жоқ болса өтініште себебі көрсетілуі қажет);</w:t>
      </w:r>
    </w:p>
    <w:bookmarkEnd w:id="311"/>
    <w:bookmarkStart w:name="z353" w:id="312"/>
    <w:p>
      <w:pPr>
        <w:spacing w:after="0"/>
        <w:ind w:left="0"/>
        <w:jc w:val="both"/>
      </w:pP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p>
    <w:bookmarkEnd w:id="312"/>
    <w:bookmarkStart w:name="z354" w:id="313"/>
    <w:p>
      <w:pPr>
        <w:spacing w:after="0"/>
        <w:ind w:left="0"/>
        <w:jc w:val="both"/>
      </w:pPr>
      <w:r>
        <w:rPr>
          <w:rFonts w:ascii="Times New Roman"/>
          <w:b w:val="false"/>
          <w:i w:val="false"/>
          <w:color w:val="000000"/>
          <w:sz w:val="28"/>
        </w:rPr>
        <w:t>
      5) қайтыс болу туралы акт жазбасының тіркелмегені туралы қайтыс болған адамның қайтыс болған жері мен тұрғылықты жері бойынша тіркеуші органның анықтамасы (Қазақстан Республикасының аумағында 2008 жылдан кейін қайтыс болған адамдарды қоспағанда);</w:t>
      </w:r>
    </w:p>
    <w:bookmarkEnd w:id="313"/>
    <w:bookmarkStart w:name="z355" w:id="314"/>
    <w:p>
      <w:pPr>
        <w:spacing w:after="0"/>
        <w:ind w:left="0"/>
        <w:jc w:val="both"/>
      </w:pPr>
      <w:r>
        <w:rPr>
          <w:rFonts w:ascii="Times New Roman"/>
          <w:b w:val="false"/>
          <w:i w:val="false"/>
          <w:color w:val="000000"/>
          <w:sz w:val="28"/>
        </w:rPr>
        <w:t>
      6) сот шешімі негізінде тіркеу жағдайында, қайтыс болу фактісін белгілеу туралы немесе адамды қайтыс болды деп жариялау туралы соттың заңды күшіне енген шешімі;</w:t>
      </w:r>
    </w:p>
    <w:bookmarkEnd w:id="314"/>
    <w:bookmarkStart w:name="z356" w:id="315"/>
    <w:p>
      <w:pPr>
        <w:spacing w:after="0"/>
        <w:ind w:left="0"/>
        <w:jc w:val="both"/>
      </w:pPr>
      <w:r>
        <w:rPr>
          <w:rFonts w:ascii="Times New Roman"/>
          <w:b w:val="false"/>
          <w:i w:val="false"/>
          <w:color w:val="000000"/>
          <w:sz w:val="28"/>
        </w:rPr>
        <w:t>
      7) қайтыс болған тұлғаның әскери билеті (бар болса);</w:t>
      </w:r>
    </w:p>
    <w:bookmarkEnd w:id="315"/>
    <w:bookmarkStart w:name="z357" w:id="316"/>
    <w:p>
      <w:pPr>
        <w:spacing w:after="0"/>
        <w:ind w:left="0"/>
        <w:jc w:val="both"/>
      </w:pPr>
      <w:r>
        <w:rPr>
          <w:rFonts w:ascii="Times New Roman"/>
          <w:b w:val="false"/>
          <w:i w:val="false"/>
          <w:color w:val="000000"/>
          <w:sz w:val="28"/>
        </w:rPr>
        <w:t>
      8) қажет болған жағдайда жақын туыстығын растайтын құжат.</w:t>
      </w:r>
    </w:p>
    <w:bookmarkEnd w:id="316"/>
    <w:p>
      <w:pPr>
        <w:spacing w:after="0"/>
        <w:ind w:left="0"/>
        <w:jc w:val="both"/>
      </w:pPr>
      <w:r>
        <w:rPr>
          <w:rFonts w:ascii="Times New Roman"/>
          <w:b w:val="false"/>
          <w:i w:val="false"/>
          <w:color w:val="000000"/>
          <w:sz w:val="28"/>
        </w:rPr>
        <w:t>
      Қайтыс болу туралы акт жазбасына өзгерістер, толықтырулар мен түзетулер енгізу үшін қажетті құжаттардың тізбесі:</w:t>
      </w:r>
    </w:p>
    <w:bookmarkStart w:name="z358" w:id="31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өзгерістер, толықтырулар мен түзетулер енгізу туралы өтініш;</w:t>
      </w:r>
    </w:p>
    <w:bookmarkEnd w:id="317"/>
    <w:bookmarkStart w:name="z359" w:id="318"/>
    <w:p>
      <w:pPr>
        <w:spacing w:after="0"/>
        <w:ind w:left="0"/>
        <w:jc w:val="both"/>
      </w:pPr>
      <w:r>
        <w:rPr>
          <w:rFonts w:ascii="Times New Roman"/>
          <w:b w:val="false"/>
          <w:i w:val="false"/>
          <w:color w:val="000000"/>
          <w:sz w:val="28"/>
        </w:rPr>
        <w:t>
      2) қайтыс болғанын тіркеу туралы куәлік, куәліктің түпнұсқасы жоғалып қалған жағдайда – қайтыс болғанын тіркеу туралы анықтама;</w:t>
      </w:r>
    </w:p>
    <w:bookmarkEnd w:id="318"/>
    <w:bookmarkStart w:name="z360" w:id="319"/>
    <w:p>
      <w:pPr>
        <w:spacing w:after="0"/>
        <w:ind w:left="0"/>
        <w:jc w:val="both"/>
      </w:pPr>
      <w:r>
        <w:rPr>
          <w:rFonts w:ascii="Times New Roman"/>
          <w:b w:val="false"/>
          <w:i w:val="false"/>
          <w:color w:val="000000"/>
          <w:sz w:val="28"/>
        </w:rPr>
        <w:t>
      3) өзгерістер, толықтырулар мен түзетулер енгізу қажеттігін растайтын құжаттар;</w:t>
      </w:r>
    </w:p>
    <w:bookmarkEnd w:id="319"/>
    <w:bookmarkStart w:name="z361" w:id="320"/>
    <w:p>
      <w:pPr>
        <w:spacing w:after="0"/>
        <w:ind w:left="0"/>
        <w:jc w:val="both"/>
      </w:pP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p>
    <w:bookmarkEnd w:id="320"/>
    <w:bookmarkStart w:name="z525" w:id="321"/>
    <w:p>
      <w:pPr>
        <w:spacing w:after="0"/>
        <w:ind w:left="0"/>
        <w:jc w:val="both"/>
      </w:pP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p>
    <w:bookmarkEnd w:id="321"/>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көрсетілетін қызметті алушы бюджетке төлеген алымның сомасын растайтын құжат (ЭҮПШ арқылы төленген жағдайда),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көрсетілген құжаттарды табыстау кезінде: </w:t>
      </w:r>
    </w:p>
    <w:bookmarkStart w:name="z526" w:id="322"/>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округтердің әкімдерінің өтініштің қағаз жеткізгіште қабылданғанын растау құжаттар топтамасының қабылдаған күні мен уақыты көрсетілген тіркеу туралы белгі болып табылады;</w:t>
      </w:r>
    </w:p>
    <w:bookmarkEnd w:id="322"/>
    <w:bookmarkStart w:name="z527" w:id="323"/>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(бар болса) және олардың байланыс телефондары көрсетілген тиісті құжаттардың қабылданғаны туралы қолхат беріледі;</w:t>
      </w:r>
    </w:p>
    <w:bookmarkEnd w:id="323"/>
    <w:p>
      <w:pPr>
        <w:spacing w:after="0"/>
        <w:ind w:left="0"/>
        <w:jc w:val="both"/>
      </w:pPr>
      <w:r>
        <w:rPr>
          <w:rFonts w:ascii="Times New Roman"/>
          <w:b w:val="false"/>
          <w:i w:val="false"/>
          <w:color w:val="000000"/>
          <w:sz w:val="28"/>
        </w:rPr>
        <w:t>
      3) портал арқылы - көрсетілетін қызметті алушының "жеке кабинетінде" сұрау салудың қабылданғаны туралы мәртебесі және қайтыс болуды тіркеу күнін тағайындау туралы көрсетіледі;</w:t>
      </w:r>
    </w:p>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нотариат куәландырған сенімхат бойынша өкілінің) жеке басын куәландыратын құжатты ұсынған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w:t>
      </w:r>
    </w:p>
    <w:p>
      <w:pPr>
        <w:spacing w:after="0"/>
        <w:ind w:left="0"/>
        <w:jc w:val="both"/>
      </w:pPr>
      <w:r>
        <w:rPr>
          <w:rFonts w:ascii="Times New Roman"/>
          <w:b w:val="false"/>
          <w:i w:val="false"/>
          <w:color w:val="000000"/>
          <w:sz w:val="28"/>
        </w:rPr>
        <w:t>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береді.</w:t>
      </w:r>
    </w:p>
    <w:p>
      <w:pPr>
        <w:spacing w:after="0"/>
        <w:ind w:left="0"/>
        <w:jc w:val="both"/>
      </w:pPr>
      <w:r>
        <w:rPr>
          <w:rFonts w:ascii="Times New Roman"/>
          <w:b w:val="false"/>
          <w:i w:val="false"/>
          <w:color w:val="000000"/>
          <w:sz w:val="28"/>
        </w:rPr>
        <w:t>
      Қайтыс болу туралы куәлік қайтыс болған адамның мұрагерлеріне, мұрагерлер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хабарламасы бойынша беріледі.</w:t>
      </w:r>
    </w:p>
    <w:p>
      <w:pPr>
        <w:spacing w:after="0"/>
        <w:ind w:left="0"/>
        <w:jc w:val="both"/>
      </w:pPr>
      <w:r>
        <w:rPr>
          <w:rFonts w:ascii="Times New Roman"/>
          <w:b w:val="false"/>
          <w:i w:val="false"/>
          <w:color w:val="000000"/>
          <w:sz w:val="28"/>
        </w:rPr>
        <w:t>
      Егер көрсетілетін қызметті алушы туыстығын растайтын құжаттарды, қамқорлығында болғаны немесе нотариустың хабарламасын ұсынбаса, көрсетілетін қызметті беруші қайтыс болудың мемлекеттік тіркелуін растайтын анықтама береді.</w:t>
      </w:r>
    </w:p>
    <w:p>
      <w:pPr>
        <w:spacing w:after="0"/>
        <w:ind w:left="0"/>
        <w:jc w:val="both"/>
      </w:pPr>
      <w:r>
        <w:rPr>
          <w:rFonts w:ascii="Times New Roman"/>
          <w:b w:val="false"/>
          <w:i w:val="false"/>
          <w:color w:val="000000"/>
          <w:sz w:val="28"/>
        </w:rPr>
        <w:t>
      Порталға жүгінген кезде келесі құжаттар ұсынылады:</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2) қайтыс болған адамның жеке басын куәландыратын куәлігі және әскери билеті туралы мәлімет (бар болған жағдайда, түпнұсқасы тіркеуші органға тапсырылады, жеке басын куәландыратын куәлігі жоқ болса өтініште себебі көрсетілуі қажет);</w:t>
      </w:r>
    </w:p>
    <w:p>
      <w:pPr>
        <w:spacing w:after="0"/>
        <w:ind w:left="0"/>
        <w:jc w:val="both"/>
      </w:pPr>
      <w:r>
        <w:rPr>
          <w:rFonts w:ascii="Times New Roman"/>
          <w:b w:val="false"/>
          <w:i w:val="false"/>
          <w:color w:val="000000"/>
          <w:sz w:val="28"/>
        </w:rPr>
        <w:t>
      3) қажет болған жағдайда жақын туыстығын растайтын құжаттың электронды көшірмесі.</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2" w:id="324"/>
    <w:p>
      <w:pPr>
        <w:spacing w:after="0"/>
        <w:ind w:left="0"/>
        <w:jc w:val="both"/>
      </w:pPr>
      <w:r>
        <w:rPr>
          <w:rFonts w:ascii="Times New Roman"/>
          <w:b w:val="false"/>
          <w:i w:val="false"/>
          <w:color w:val="000000"/>
          <w:sz w:val="28"/>
        </w:rPr>
        <w:t>
       10. Көрсетілетін қызметті беруші мемлекеттік қызметті көрсетуден:</w:t>
      </w:r>
    </w:p>
    <w:bookmarkEnd w:id="324"/>
    <w:bookmarkStart w:name="z528" w:id="32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25"/>
    <w:bookmarkStart w:name="z529" w:id="32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326"/>
    <w:bookmarkStart w:name="z530" w:id="327"/>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негіздері бойынша бас тартады.</w:t>
      </w:r>
    </w:p>
    <w:bookmarkEnd w:id="32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3" w:id="32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28"/>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4" w:id="32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басшыларының атына беріледі.</w:t>
      </w:r>
    </w:p>
    <w:bookmarkEnd w:id="329"/>
    <w:p>
      <w:pPr>
        <w:spacing w:after="0"/>
        <w:ind w:left="0"/>
        <w:jc w:val="both"/>
      </w:pPr>
      <w:r>
        <w:rPr>
          <w:rFonts w:ascii="Times New Roman"/>
          <w:b w:val="false"/>
          <w:i w:val="false"/>
          <w:color w:val="000000"/>
          <w:sz w:val="28"/>
        </w:rPr>
        <w:t>
      Лауазымды тұлғалардың әрекеттерiне (әрекетсiздiгiне), сондай-ақ субъектінің шешімдеріне шағым жоғары тұрған лауазымды тұлғаға немесе бағыныштылық тәртiбiмен субъектіге тиісті субъект немесе лауазымды тұлға жасаған әрекеттерi не қабылдаған шешімі жеке немесе заңды тұлғаға белгілі болған мерзімнен бастап үш айдан кешіктірілмей беріледі. Шағым беру мерзімінің өтіп кетуі субъектінің немесе лауазымды тұлғаның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табыла алады.</w:t>
      </w:r>
    </w:p>
    <w:p>
      <w:pPr>
        <w:spacing w:after="0"/>
        <w:ind w:left="0"/>
        <w:jc w:val="both"/>
      </w:pP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корпорацияда, Министрлікке қолма-қол да, пошта арқылы да түскен шағымның қабылданғаны растау оны тіркеу (тіркеу мөртабаны, кіріс нөмірі және тіркеу күні шағымның немесе шағымға ілеспе хатқа екінші данасына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 үкімет" веб-порталы арқылы не көрсетілетін қызметті берушінің кеңсесінде немесе Мемлекеттік корпорацияда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65" w:id="33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330"/>
    <w:bookmarkStart w:name="z366" w:id="331"/>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331"/>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7" w:id="332"/>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33"/>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334"/>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335"/>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16-тармақпен толықтырылды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(өтініш берушінің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 №. _______________________________</w:t>
      </w:r>
    </w:p>
    <w:bookmarkStart w:name="z371" w:id="336"/>
    <w:p>
      <w:pPr>
        <w:spacing w:after="0"/>
        <w:ind w:left="0"/>
        <w:jc w:val="left"/>
      </w:pPr>
      <w:r>
        <w:rPr>
          <w:rFonts w:ascii="Times New Roman"/>
          <w:b/>
          <w:i w:val="false"/>
          <w:color w:val="000000"/>
        </w:rPr>
        <w:t xml:space="preserve"> Қайтыс болуды мемлекеттік тіркеу туралы өтініш</w:t>
      </w:r>
    </w:p>
    <w:bookmarkEnd w:id="336"/>
    <w:p>
      <w:pPr>
        <w:spacing w:after="0"/>
        <w:ind w:left="0"/>
        <w:jc w:val="both"/>
      </w:pPr>
      <w:r>
        <w:rPr>
          <w:rFonts w:ascii="Times New Roman"/>
          <w:b w:val="false"/>
          <w:i w:val="false"/>
          <w:color w:val="000000"/>
          <w:sz w:val="28"/>
        </w:rPr>
        <w:t>
      Қайтыс болуды мемлекеттік тіркеуіңізді сұраймын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туған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соңғы тұрған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қайтыс болған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адамның өлімінің себебі)</w:t>
      </w:r>
    </w:p>
    <w:p>
      <w:pPr>
        <w:spacing w:after="0"/>
        <w:ind w:left="0"/>
        <w:jc w:val="both"/>
      </w:pPr>
      <w:r>
        <w:rPr>
          <w:rFonts w:ascii="Times New Roman"/>
          <w:b w:val="false"/>
          <w:i w:val="false"/>
          <w:color w:val="000000"/>
          <w:sz w:val="28"/>
        </w:rPr>
        <w:t>
      Өтінішке қоса беремін _______________________________________________</w:t>
      </w:r>
    </w:p>
    <w:p>
      <w:pPr>
        <w:spacing w:after="0"/>
        <w:ind w:left="0"/>
        <w:jc w:val="both"/>
      </w:pPr>
      <w:r>
        <w:rPr>
          <w:rFonts w:ascii="Times New Roman"/>
          <w:b w:val="false"/>
          <w:i w:val="false"/>
          <w:color w:val="000000"/>
          <w:sz w:val="28"/>
        </w:rPr>
        <w:t>
      20___ жылғы "____"_____________            Қолы 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20__ жылы "___"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20___жылғы "_____"_____________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Қайтыс болуды тіркеу туралы куәлікті алу үшін:</w:t>
      </w:r>
    </w:p>
    <w:p>
      <w:pPr>
        <w:spacing w:after="0"/>
        <w:ind w:left="0"/>
        <w:jc w:val="both"/>
      </w:pPr>
      <w:r>
        <w:rPr>
          <w:rFonts w:ascii="Times New Roman"/>
          <w:b w:val="false"/>
          <w:i w:val="false"/>
          <w:color w:val="000000"/>
          <w:sz w:val="28"/>
        </w:rPr>
        <w:t>
      20 ___ "____" __________келу керек.</w:t>
      </w:r>
    </w:p>
    <w:p>
      <w:pPr>
        <w:spacing w:after="0"/>
        <w:ind w:left="0"/>
        <w:jc w:val="both"/>
      </w:pPr>
      <w:r>
        <w:rPr>
          <w:rFonts w:ascii="Times New Roman"/>
          <w:b w:val="false"/>
          <w:i w:val="false"/>
          <w:color w:val="000000"/>
          <w:sz w:val="28"/>
        </w:rPr>
        <w:t>
      Құжаттарды қабылдаған маманның Т.А.Ә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w:t>
            </w:r>
            <w:r>
              <w:br/>
            </w:r>
            <w:r>
              <w:rPr>
                <w:rFonts w:ascii="Times New Roman"/>
                <w:b w:val="false"/>
                <w:i w:val="false"/>
                <w:color w:val="000000"/>
                <w:sz w:val="20"/>
              </w:rPr>
              <w:t>ішінде азаматтық хал актілерінің</w:t>
            </w:r>
            <w:r>
              <w:br/>
            </w:r>
            <w:r>
              <w:rPr>
                <w:rFonts w:ascii="Times New Roman"/>
                <w:b w:val="false"/>
                <w:i w:val="false"/>
                <w:color w:val="000000"/>
                <w:sz w:val="20"/>
              </w:rPr>
              <w:t>жазбаларына өзгерістер,</w:t>
            </w:r>
            <w:r>
              <w:br/>
            </w:r>
            <w:r>
              <w:rPr>
                <w:rFonts w:ascii="Times New Roman"/>
                <w:b w:val="false"/>
                <w:i w:val="false"/>
                <w:color w:val="000000"/>
                <w:sz w:val="20"/>
              </w:rPr>
              <w:t>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(өтініш берушінің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 №. _______________________________</w:t>
      </w:r>
    </w:p>
    <w:bookmarkStart w:name="z373" w:id="337"/>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337"/>
    <w:p>
      <w:pPr>
        <w:spacing w:after="0"/>
        <w:ind w:left="0"/>
        <w:jc w:val="both"/>
      </w:pPr>
      <w:r>
        <w:rPr>
          <w:rFonts w:ascii="Times New Roman"/>
          <w:b w:val="false"/>
          <w:i w:val="false"/>
          <w:color w:val="000000"/>
          <w:sz w:val="28"/>
        </w:rPr>
        <w:t>
      ______________ туралы ________ жылғы "___"___№ ________ акт жазбасына</w:t>
      </w:r>
    </w:p>
    <w:p>
      <w:pPr>
        <w:spacing w:after="0"/>
        <w:ind w:left="0"/>
        <w:jc w:val="both"/>
      </w:pPr>
      <w:r>
        <w:rPr>
          <w:rFonts w:ascii="Times New Roman"/>
          <w:b w:val="false"/>
          <w:i w:val="false"/>
          <w:color w:val="000000"/>
          <w:sz w:val="28"/>
        </w:rPr>
        <w:t>
      мынадай өзгерістерді, түзетулерді, толықтыруларды ___________________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 белгіленген тәртіппен алынбаған соттылығы болған жағдайда, өзгерістер, толықтырулар мен түзетулер енгізу туралы мемлекеттік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75" w:id="338"/>
    <w:p>
      <w:pPr>
        <w:spacing w:after="0"/>
        <w:ind w:left="0"/>
        <w:jc w:val="left"/>
      </w:pPr>
      <w:r>
        <w:rPr>
          <w:rFonts w:ascii="Times New Roman"/>
          <w:b/>
          <w:i w:val="false"/>
          <w:color w:val="000000"/>
        </w:rPr>
        <w:t xml:space="preserve"> Құжаттарды қабылдаудан бас тарту туралы қолхат</w:t>
      </w:r>
    </w:p>
    <w:bookmarkEnd w:id="338"/>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"Қайтыс болуды</w:t>
      </w:r>
    </w:p>
    <w:p>
      <w:pPr>
        <w:spacing w:after="0"/>
        <w:ind w:left="0"/>
        <w:jc w:val="both"/>
      </w:pPr>
      <w:r>
        <w:rPr>
          <w:rFonts w:ascii="Times New Roman"/>
          <w:b w:val="false"/>
          <w:i w:val="false"/>
          <w:color w:val="000000"/>
          <w:sz w:val="28"/>
        </w:rPr>
        <w:t>
      тіркеу, оның ішінде азаматтық хал актілері жазбаларына өзгерістер,</w:t>
      </w:r>
    </w:p>
    <w:p>
      <w:pPr>
        <w:spacing w:after="0"/>
        <w:ind w:left="0"/>
        <w:jc w:val="both"/>
      </w:pPr>
      <w:r>
        <w:rPr>
          <w:rFonts w:ascii="Times New Roman"/>
          <w:b w:val="false"/>
          <w:i w:val="false"/>
          <w:color w:val="000000"/>
          <w:sz w:val="28"/>
        </w:rPr>
        <w:t>
      толықтырулар мен түзетулер енгізу" мемлекеттік көрсетілетін қызмет</w:t>
      </w:r>
    </w:p>
    <w:p>
      <w:pPr>
        <w:spacing w:after="0"/>
        <w:ind w:left="0"/>
        <w:jc w:val="both"/>
      </w:pPr>
      <w:r>
        <w:rPr>
          <w:rFonts w:ascii="Times New Roman"/>
          <w:b w:val="false"/>
          <w:i w:val="false"/>
          <w:color w:val="000000"/>
          <w:sz w:val="28"/>
        </w:rPr>
        <w:t>
      стандартына сәйкес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қызметкерінің Т.А.Ә (бар болса) қолы) </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8-қосымша</w:t>
            </w:r>
          </w:p>
        </w:tc>
      </w:tr>
    </w:tbl>
    <w:bookmarkStart w:name="z215" w:id="339"/>
    <w:p>
      <w:pPr>
        <w:spacing w:after="0"/>
        <w:ind w:left="0"/>
        <w:jc w:val="left"/>
      </w:pPr>
      <w:r>
        <w:rPr>
          <w:rFonts w:ascii="Times New Roman"/>
          <w:b/>
          <w:i w:val="false"/>
          <w:color w:val="000000"/>
        </w:rPr>
        <w:t xml:space="preserve"> "Бала асырап алуды тіркеу, оның ішінде азаматтық хал актілері жазбаларына</w:t>
      </w:r>
      <w:r>
        <w:br/>
      </w:r>
      <w:r>
        <w:rPr>
          <w:rFonts w:ascii="Times New Roman"/>
          <w:b/>
          <w:i w:val="false"/>
          <w:color w:val="000000"/>
        </w:rPr>
        <w:t>өзгерістер, толықтырулар мен түзетулер енгізу" мемлекеттік көрсетілетін қызмет</w:t>
      </w:r>
      <w:r>
        <w:br/>
      </w:r>
      <w:r>
        <w:rPr>
          <w:rFonts w:ascii="Times New Roman"/>
          <w:b/>
          <w:i w:val="false"/>
          <w:color w:val="000000"/>
        </w:rPr>
        <w:t>стандарты</w:t>
      </w:r>
    </w:p>
    <w:bookmarkEnd w:id="339"/>
    <w:bookmarkStart w:name="z216" w:id="340"/>
    <w:p>
      <w:pPr>
        <w:spacing w:after="0"/>
        <w:ind w:left="0"/>
        <w:jc w:val="left"/>
      </w:pPr>
      <w:r>
        <w:rPr>
          <w:rFonts w:ascii="Times New Roman"/>
          <w:b/>
          <w:i w:val="false"/>
          <w:color w:val="000000"/>
        </w:rPr>
        <w:t xml:space="preserve"> 1-тарау. Жалпы ережелер</w:t>
      </w:r>
    </w:p>
    <w:bookmarkEnd w:id="340"/>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7" w:id="341"/>
    <w:p>
      <w:pPr>
        <w:spacing w:after="0"/>
        <w:ind w:left="0"/>
        <w:jc w:val="both"/>
      </w:pPr>
      <w:r>
        <w:rPr>
          <w:rFonts w:ascii="Times New Roman"/>
          <w:b w:val="false"/>
          <w:i w:val="false"/>
          <w:color w:val="000000"/>
          <w:sz w:val="28"/>
        </w:rPr>
        <w:t>
      1.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қызметі (бұдан әрі – мемлекеттік көрсетілетін қызмет).</w:t>
      </w:r>
    </w:p>
    <w:bookmarkEnd w:id="341"/>
    <w:bookmarkStart w:name="z218" w:id="3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әзірлеген.</w:t>
      </w:r>
    </w:p>
    <w:bookmarkEnd w:id="342"/>
    <w:bookmarkStart w:name="z219" w:id="343"/>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34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беруді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344"/>
    <w:p>
      <w:pPr>
        <w:spacing w:after="0"/>
        <w:ind w:left="0"/>
        <w:jc w:val="left"/>
      </w:pPr>
      <w:r>
        <w:rPr>
          <w:rFonts w:ascii="Times New Roman"/>
          <w:b/>
          <w:i w:val="false"/>
          <w:color w:val="000000"/>
        </w:rPr>
        <w:t xml:space="preserve"> 2-тарау. Мемлекеттік қызмет көрсету тәртібі</w:t>
      </w:r>
    </w:p>
    <w:bookmarkEnd w:id="344"/>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1" w:id="345"/>
    <w:p>
      <w:pPr>
        <w:spacing w:after="0"/>
        <w:ind w:left="0"/>
        <w:jc w:val="both"/>
      </w:pPr>
      <w:r>
        <w:rPr>
          <w:rFonts w:ascii="Times New Roman"/>
          <w:b w:val="false"/>
          <w:i w:val="false"/>
          <w:color w:val="000000"/>
          <w:sz w:val="28"/>
        </w:rPr>
        <w:t>
      4. Мемлекеттік қызмет көрсету мерзімдері:</w:t>
      </w:r>
    </w:p>
    <w:bookmarkEnd w:id="345"/>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w:t>
      </w:r>
    </w:p>
    <w:p>
      <w:pPr>
        <w:spacing w:after="0"/>
        <w:ind w:left="0"/>
        <w:jc w:val="both"/>
      </w:pPr>
      <w:r>
        <w:rPr>
          <w:rFonts w:ascii="Times New Roman"/>
          <w:b w:val="false"/>
          <w:i w:val="false"/>
          <w:color w:val="000000"/>
          <w:sz w:val="28"/>
        </w:rPr>
        <w:t>
      бала асырап алуды тіркеу – 1 (бір) жұмыс күні;</w:t>
      </w:r>
    </w:p>
    <w:p>
      <w:pPr>
        <w:spacing w:after="0"/>
        <w:ind w:left="0"/>
        <w:jc w:val="both"/>
      </w:pPr>
      <w:r>
        <w:rPr>
          <w:rFonts w:ascii="Times New Roman"/>
          <w:b w:val="false"/>
          <w:i w:val="false"/>
          <w:color w:val="000000"/>
          <w:sz w:val="28"/>
        </w:rPr>
        <w:t>
      азаматтық хал актілер жазбасына өзгерістер, толықтырулар мен түзетулер енгізу туралы өтініш 7 (жеті) жұмыс күні ішінде қаралады, басқа мемлекеттік органдарға сұрау салу қажет болған кезде қызмет көрсету мерзімі көрсетілетін қызметті алушыны күнтізбелік 3 (үш) күні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(жиырма)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346"/>
    <w:p>
      <w:pPr>
        <w:spacing w:after="0"/>
        <w:ind w:left="0"/>
        <w:jc w:val="both"/>
      </w:pPr>
      <w:r>
        <w:rPr>
          <w:rFonts w:ascii="Times New Roman"/>
          <w:b w:val="false"/>
          <w:i w:val="false"/>
          <w:color w:val="000000"/>
          <w:sz w:val="28"/>
        </w:rPr>
        <w:t>
      5. Мемлекеттік қызмет көрсету нысаны: қағаз түрінде.</w:t>
      </w:r>
    </w:p>
    <w:bookmarkEnd w:id="346"/>
    <w:bookmarkStart w:name="z223" w:id="347"/>
    <w:p>
      <w:pPr>
        <w:spacing w:after="0"/>
        <w:ind w:left="0"/>
        <w:jc w:val="both"/>
      </w:pPr>
      <w:r>
        <w:rPr>
          <w:rFonts w:ascii="Times New Roman"/>
          <w:b w:val="false"/>
          <w:i w:val="false"/>
          <w:color w:val="000000"/>
          <w:sz w:val="28"/>
        </w:rPr>
        <w:t>
      6. Көрсетілетін мемлекеттік қызметтің нәтижесі:</w:t>
      </w:r>
    </w:p>
    <w:bookmarkEnd w:id="347"/>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осы мемлекеттік қызмет көрсету стандартының 9-1-тармағында көзделген негіздер мен жағдайларда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4" w:id="348"/>
    <w:p>
      <w:pPr>
        <w:spacing w:after="0"/>
        <w:ind w:left="0"/>
        <w:jc w:val="both"/>
      </w:pPr>
      <w:r>
        <w:rPr>
          <w:rFonts w:ascii="Times New Roman"/>
          <w:b w:val="false"/>
          <w:i w:val="false"/>
          <w:color w:val="000000"/>
          <w:sz w:val="28"/>
        </w:rPr>
        <w:t>
       7. Мемлекеттік көрсетілетін қызмет ақылы/тегін жеке тұлғаларға (бұдан әрі – көрсетілетін қызметті алушы) көрсетіледі.</w:t>
      </w:r>
    </w:p>
    <w:bookmarkEnd w:id="348"/>
    <w:p>
      <w:pPr>
        <w:spacing w:after="0"/>
        <w:ind w:left="0"/>
        <w:jc w:val="both"/>
      </w:pPr>
      <w:r>
        <w:rPr>
          <w:rFonts w:ascii="Times New Roman"/>
          <w:b w:val="false"/>
          <w:i w:val="false"/>
          <w:color w:val="000000"/>
          <w:sz w:val="28"/>
        </w:rPr>
        <w:t>
      1) Қазақстан Республикасының азаматтарына бала асырап алуды тіркеу тегін көрсетіледі.</w:t>
      </w:r>
    </w:p>
    <w:p>
      <w:pPr>
        <w:spacing w:after="0"/>
        <w:ind w:left="0"/>
        <w:jc w:val="both"/>
      </w:pPr>
      <w:r>
        <w:rPr>
          <w:rFonts w:ascii="Times New Roman"/>
          <w:b w:val="false"/>
          <w:i w:val="false"/>
          <w:color w:val="000000"/>
          <w:sz w:val="28"/>
        </w:rPr>
        <w:t>
      2) бала асырап алуды тіркегені үшін шетелдік азаматтардан 2 айлық есептік көрсеткіш (бұдан әрі – АЕК)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Мемлекеттік баж мөлшері мен төленген күнін растайтын төлем құжатын беретін банк мекемелері арқылы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349"/>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349"/>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сағат 09.00-ден 17.30-ға дейін, түскі үзіліс сағат 13.00-ден 14.30-ға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226" w:id="350"/>
    <w:p>
      <w:pPr>
        <w:spacing w:after="0"/>
        <w:ind w:left="0"/>
        <w:jc w:val="both"/>
      </w:pPr>
      <w:r>
        <w:rPr>
          <w:rFonts w:ascii="Times New Roman"/>
          <w:b w:val="false"/>
          <w:i w:val="false"/>
          <w:color w:val="000000"/>
          <w:sz w:val="28"/>
        </w:rPr>
        <w:t>
      9. Көрсетілетін қызметті алушы немесе оның өкілі көрсетілетін қызметті берушіге мемлекеттік қызметті көрсету үшін келесі құжаттарды ұсынады:</w:t>
      </w:r>
    </w:p>
    <w:bookmarkEnd w:id="35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бала асырап алу туралы өтініш (бұдан әрі - өтініш);</w:t>
      </w:r>
    </w:p>
    <w:p>
      <w:pPr>
        <w:spacing w:after="0"/>
        <w:ind w:left="0"/>
        <w:jc w:val="both"/>
      </w:pPr>
      <w:r>
        <w:rPr>
          <w:rFonts w:ascii="Times New Roman"/>
          <w:b w:val="false"/>
          <w:i w:val="false"/>
          <w:color w:val="000000"/>
          <w:sz w:val="28"/>
        </w:rPr>
        <w:t>
      2) жеке басын куәландыратын құжаты (сәйкестендіру үшін);</w:t>
      </w:r>
    </w:p>
    <w:p>
      <w:pPr>
        <w:spacing w:after="0"/>
        <w:ind w:left="0"/>
        <w:jc w:val="both"/>
      </w:pPr>
      <w:r>
        <w:rPr>
          <w:rFonts w:ascii="Times New Roman"/>
          <w:b w:val="false"/>
          <w:i w:val="false"/>
          <w:color w:val="000000"/>
          <w:sz w:val="28"/>
        </w:rPr>
        <w:t>
      3) бала асырап алу туралы сот шешімінің көшірмесін;</w:t>
      </w:r>
    </w:p>
    <w:p>
      <w:pPr>
        <w:spacing w:after="0"/>
        <w:ind w:left="0"/>
        <w:jc w:val="both"/>
      </w:pPr>
      <w:r>
        <w:rPr>
          <w:rFonts w:ascii="Times New Roman"/>
          <w:b w:val="false"/>
          <w:i w:val="false"/>
          <w:color w:val="000000"/>
          <w:sz w:val="28"/>
        </w:rPr>
        <w:t>
      4) баланың туу туралы куәлікті;</w:t>
      </w:r>
    </w:p>
    <w:p>
      <w:pPr>
        <w:spacing w:after="0"/>
        <w:ind w:left="0"/>
        <w:jc w:val="both"/>
      </w:pPr>
      <w:r>
        <w:rPr>
          <w:rFonts w:ascii="Times New Roman"/>
          <w:b w:val="false"/>
          <w:i w:val="false"/>
          <w:color w:val="000000"/>
          <w:sz w:val="28"/>
        </w:rPr>
        <w:t>
      5) асырап алушылардың неке қию (ерлі-зайыптылық) туралы куәлігінің көшірмесі (Қазақстан Республикасының аумағында 2008 жылдан кейін некені тіркеген жағдайлардан басқа);</w:t>
      </w:r>
    </w:p>
    <w:p>
      <w:pPr>
        <w:spacing w:after="0"/>
        <w:ind w:left="0"/>
        <w:jc w:val="both"/>
      </w:pPr>
      <w:r>
        <w:rPr>
          <w:rFonts w:ascii="Times New Roman"/>
          <w:b w:val="false"/>
          <w:i w:val="false"/>
          <w:color w:val="000000"/>
          <w:sz w:val="28"/>
        </w:rPr>
        <w:t>
      6) көрсетілетін қызметті алушының өкілі жүгінген жағдайда нотариат куәландырған сенімхаты;</w:t>
      </w:r>
    </w:p>
    <w:p>
      <w:pPr>
        <w:spacing w:after="0"/>
        <w:ind w:left="0"/>
        <w:jc w:val="both"/>
      </w:pPr>
      <w:r>
        <w:rPr>
          <w:rFonts w:ascii="Times New Roman"/>
          <w:b w:val="false"/>
          <w:i w:val="false"/>
          <w:color w:val="000000"/>
          <w:sz w:val="28"/>
        </w:rPr>
        <w:t>
      7) бюджетке мемлекеттік баждың төленгенін растайтын құжат (шетелдіктер үшін);</w:t>
      </w:r>
    </w:p>
    <w:p>
      <w:pPr>
        <w:spacing w:after="0"/>
        <w:ind w:left="0"/>
        <w:jc w:val="both"/>
      </w:pPr>
      <w:r>
        <w:rPr>
          <w:rFonts w:ascii="Times New Roman"/>
          <w:b w:val="false"/>
          <w:i w:val="false"/>
          <w:color w:val="000000"/>
          <w:sz w:val="28"/>
        </w:rPr>
        <w:t>
      8) шетелдіктің тұруға ықтиярхаты;</w:t>
      </w:r>
    </w:p>
    <w:p>
      <w:pPr>
        <w:spacing w:after="0"/>
        <w:ind w:left="0"/>
        <w:jc w:val="both"/>
      </w:pPr>
      <w:r>
        <w:rPr>
          <w:rFonts w:ascii="Times New Roman"/>
          <w:b w:val="false"/>
          <w:i w:val="false"/>
          <w:color w:val="000000"/>
          <w:sz w:val="28"/>
        </w:rPr>
        <w:t>
      9) шетелдіктер жеке бастарын куәландыратын құжатпен бірге оның мемлекеттік немесе орыс тіліндегі мәтінінің нотариатта куәландырған аудармасын ұсынады.</w:t>
      </w:r>
    </w:p>
    <w:p>
      <w:pPr>
        <w:spacing w:after="0"/>
        <w:ind w:left="0"/>
        <w:jc w:val="both"/>
      </w:pPr>
      <w:r>
        <w:rPr>
          <w:rFonts w:ascii="Times New Roman"/>
          <w:b w:val="false"/>
          <w:i w:val="false"/>
          <w:color w:val="000000"/>
          <w:sz w:val="28"/>
        </w:rPr>
        <w:t>
      Бала асырап алу туралы акт жазбасына өзгерістер, толықтырулар мен түзетулер енгізу үшін:</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өзгерістер, толықтырулар мен түзетулер енгізу туралы өтініш;</w:t>
      </w:r>
    </w:p>
    <w:p>
      <w:pPr>
        <w:spacing w:after="0"/>
        <w:ind w:left="0"/>
        <w:jc w:val="both"/>
      </w:pPr>
      <w:r>
        <w:rPr>
          <w:rFonts w:ascii="Times New Roman"/>
          <w:b w:val="false"/>
          <w:i w:val="false"/>
          <w:color w:val="000000"/>
          <w:sz w:val="28"/>
        </w:rPr>
        <w:t>
      2) туу туралы куәлік, егер куәліктің түпнұсқасы жоғалған болса – тууды тіркеу туралы анықтама;</w:t>
      </w:r>
    </w:p>
    <w:p>
      <w:pPr>
        <w:spacing w:after="0"/>
        <w:ind w:left="0"/>
        <w:jc w:val="both"/>
      </w:pPr>
      <w:r>
        <w:rPr>
          <w:rFonts w:ascii="Times New Roman"/>
          <w:b w:val="false"/>
          <w:i w:val="false"/>
          <w:color w:val="000000"/>
          <w:sz w:val="28"/>
        </w:rPr>
        <w:t>
      3) бала асырап алу туралы куәлік (куәлік жоғалған жағдайда өтініште көрсету);</w:t>
      </w:r>
    </w:p>
    <w:p>
      <w:pPr>
        <w:spacing w:after="0"/>
        <w:ind w:left="0"/>
        <w:jc w:val="both"/>
      </w:pPr>
      <w:r>
        <w:rPr>
          <w:rFonts w:ascii="Times New Roman"/>
          <w:b w:val="false"/>
          <w:i w:val="false"/>
          <w:color w:val="000000"/>
          <w:sz w:val="28"/>
        </w:rPr>
        <w:t>
      4) бала (қыз) асырап алуды жою немесе жарамсыз деп тану туралы соттың шешімін;</w:t>
      </w:r>
    </w:p>
    <w:p>
      <w:pPr>
        <w:spacing w:after="0"/>
        <w:ind w:left="0"/>
        <w:jc w:val="both"/>
      </w:pPr>
      <w:r>
        <w:rPr>
          <w:rFonts w:ascii="Times New Roman"/>
          <w:b w:val="false"/>
          <w:i w:val="false"/>
          <w:color w:val="000000"/>
          <w:sz w:val="28"/>
        </w:rPr>
        <w:t>
      5) өзгерістерді, толықтырулар мен түзетулерді енгізу қажеттігін растайтын құжаттарды;</w:t>
      </w:r>
    </w:p>
    <w:p>
      <w:pPr>
        <w:spacing w:after="0"/>
        <w:ind w:left="0"/>
        <w:jc w:val="both"/>
      </w:pPr>
      <w:r>
        <w:rPr>
          <w:rFonts w:ascii="Times New Roman"/>
          <w:b w:val="false"/>
          <w:i w:val="false"/>
          <w:color w:val="000000"/>
          <w:sz w:val="28"/>
        </w:rPr>
        <w:t>
      6) көрсетілетін қызметті алушының өкілі жүгінген жағдайда нотариатта куәландырған сенімхатты ұсынады.</w:t>
      </w:r>
    </w:p>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құжаттардың көшірмелерін тексереді, одан кейін көрсетілетін қызметті берушіге түпнұсқаларын қайтарады.</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4" w:id="351"/>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w:t>
      </w:r>
    </w:p>
    <w:bookmarkEnd w:id="351"/>
    <w:bookmarkStart w:name="z531" w:id="35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52"/>
    <w:bookmarkStart w:name="z532" w:id="35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353"/>
    <w:bookmarkStart w:name="z533" w:id="354"/>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келісу туралы сұрау салуға берілген теріс жауап, сондай-ақ сараптаманың, зерттеудің не тексерудің теріс қорытындысы бойынша бас тартады.</w:t>
      </w:r>
    </w:p>
    <w:bookmarkEnd w:id="35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7" w:id="355"/>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355"/>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8" w:id="356"/>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қызмет берушінің басшысының атына беріледі.</w:t>
      </w:r>
    </w:p>
    <w:bookmarkEnd w:id="356"/>
    <w:p>
      <w:pPr>
        <w:spacing w:after="0"/>
        <w:ind w:left="0"/>
        <w:jc w:val="both"/>
      </w:pPr>
      <w:r>
        <w:rPr>
          <w:rFonts w:ascii="Times New Roman"/>
          <w:b w:val="false"/>
          <w:i w:val="false"/>
          <w:color w:val="000000"/>
          <w:sz w:val="28"/>
        </w:rPr>
        <w:t>
      Шағым беру үшін мерзімінің өтіп кетуі субъекті немесе лауазымды адамның шағымды қараудан бас тартуға негіздердің болып табылуы мүмкін. Мерзімнің өту себептері шағымды мәні бойынша қарау кезінде анықталады және шағымды қанағаттандырудан бас тартуға негіздердің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беліленген тәртіппен сәйкес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35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357"/>
    <w:bookmarkStart w:name="z230" w:id="358"/>
    <w:p>
      <w:pPr>
        <w:spacing w:after="0"/>
        <w:ind w:left="0"/>
        <w:jc w:val="left"/>
      </w:pPr>
      <w:r>
        <w:rPr>
          <w:rFonts w:ascii="Times New Roman"/>
          <w:b/>
          <w:i w:val="false"/>
          <w:color w:val="000000"/>
        </w:rPr>
        <w:t xml:space="preserve"> 4-тарау. Көрсетілетін мемлекеттік қызмет көрсету ерекшеліктері ескерілген өзге де талаптар</w:t>
      </w:r>
    </w:p>
    <w:bookmarkEnd w:id="358"/>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1" w:id="359"/>
    <w:p>
      <w:pPr>
        <w:spacing w:after="0"/>
        <w:ind w:left="0"/>
        <w:jc w:val="both"/>
      </w:pPr>
      <w:r>
        <w:rPr>
          <w:rFonts w:ascii="Times New Roman"/>
          <w:b w:val="false"/>
          <w:i w:val="false"/>
          <w:color w:val="000000"/>
          <w:sz w:val="28"/>
        </w:rPr>
        <w:t>
      12.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360"/>
    <w:p>
      <w:pPr>
        <w:spacing w:after="0"/>
        <w:ind w:left="0"/>
        <w:jc w:val="both"/>
      </w:pPr>
      <w:r>
        <w:rPr>
          <w:rFonts w:ascii="Times New Roman"/>
          <w:b w:val="false"/>
          <w:i w:val="false"/>
          <w:color w:val="000000"/>
          <w:sz w:val="28"/>
        </w:rPr>
        <w:t>
      13. Мемлекеттік қызмет көрсету орындарының мекенжайлары мемлекеттік қызмет берушінің интернет-ресурстарында орналастырылған.</w:t>
      </w:r>
    </w:p>
    <w:bookmarkEnd w:id="360"/>
    <w:bookmarkStart w:name="z233" w:id="361"/>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 оның ішінде</w:t>
            </w:r>
            <w:r>
              <w:br/>
            </w:r>
            <w:r>
              <w:rPr>
                <w:rFonts w:ascii="Times New Roman"/>
                <w:b w:val="false"/>
                <w:i w:val="false"/>
                <w:color w:val="000000"/>
                <w:sz w:val="20"/>
              </w:rPr>
              <w:t>азаматтық хал актілері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Тел. № ________________________________</w:t>
      </w:r>
    </w:p>
    <w:bookmarkStart w:name="z235" w:id="362"/>
    <w:p>
      <w:pPr>
        <w:spacing w:after="0"/>
        <w:ind w:left="0"/>
        <w:jc w:val="left"/>
      </w:pPr>
      <w:r>
        <w:rPr>
          <w:rFonts w:ascii="Times New Roman"/>
          <w:b/>
          <w:i w:val="false"/>
          <w:color w:val="000000"/>
        </w:rPr>
        <w:t xml:space="preserve"> Ұл (қыз) бала асырап алуды мемлекеттік тіркеу туралы</w:t>
      </w:r>
      <w:r>
        <w:br/>
      </w:r>
      <w:r>
        <w:rPr>
          <w:rFonts w:ascii="Times New Roman"/>
          <w:b/>
          <w:i w:val="false"/>
          <w:color w:val="000000"/>
        </w:rPr>
        <w:t>Өтініш</w:t>
      </w:r>
    </w:p>
    <w:bookmarkEnd w:id="362"/>
    <w:p>
      <w:pPr>
        <w:spacing w:after="0"/>
        <w:ind w:left="0"/>
        <w:jc w:val="both"/>
      </w:pPr>
      <w:r>
        <w:rPr>
          <w:rFonts w:ascii="Times New Roman"/>
          <w:b w:val="false"/>
          <w:i w:val="false"/>
          <w:color w:val="000000"/>
          <w:sz w:val="28"/>
        </w:rPr>
        <w:t>
      Азамат_______________________________________________________________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Азаматша 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Неке (ерлі-зайыптылық) тіркеген күні мен орны _______________________</w:t>
      </w:r>
    </w:p>
    <w:p>
      <w:pPr>
        <w:spacing w:after="0"/>
        <w:ind w:left="0"/>
        <w:jc w:val="both"/>
      </w:pPr>
      <w:r>
        <w:rPr>
          <w:rFonts w:ascii="Times New Roman"/>
          <w:b w:val="false"/>
          <w:i w:val="false"/>
          <w:color w:val="000000"/>
          <w:sz w:val="28"/>
        </w:rPr>
        <w:t>
      Бала туралы мәліметті көрсетіп бала асырап алуды тіркеуді сұраймыз: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асырап алғаннан кейінгі туылған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(асырап алғаннан кейінгі туылған жері)</w:t>
      </w:r>
    </w:p>
    <w:p>
      <w:pPr>
        <w:spacing w:after="0"/>
        <w:ind w:left="0"/>
        <w:jc w:val="both"/>
      </w:pPr>
      <w:r>
        <w:rPr>
          <w:rFonts w:ascii="Times New Roman"/>
          <w:b w:val="false"/>
          <w:i w:val="false"/>
          <w:color w:val="000000"/>
          <w:sz w:val="28"/>
        </w:rPr>
        <w:t>
      Тіркеуші органға заңды күшіне енген сот шешімі</w:t>
      </w:r>
    </w:p>
    <w:p>
      <w:pPr>
        <w:spacing w:after="0"/>
        <w:ind w:left="0"/>
        <w:jc w:val="both"/>
      </w:pPr>
      <w:r>
        <w:rPr>
          <w:rFonts w:ascii="Times New Roman"/>
          <w:b w:val="false"/>
          <w:i w:val="false"/>
          <w:color w:val="000000"/>
          <w:sz w:val="28"/>
        </w:rPr>
        <w:t>
      тапсырылды __________________________________________________________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баланың атына _______________________________________________________</w:t>
      </w:r>
    </w:p>
    <w:p>
      <w:pPr>
        <w:spacing w:after="0"/>
        <w:ind w:left="0"/>
        <w:jc w:val="both"/>
      </w:pPr>
      <w:r>
        <w:rPr>
          <w:rFonts w:ascii="Times New Roman"/>
          <w:b w:val="false"/>
          <w:i w:val="false"/>
          <w:color w:val="000000"/>
          <w:sz w:val="28"/>
        </w:rPr>
        <w:t>
      (баланың асырап алғанға дейінгі аты, әкесінің аты (бар болғанда), тегі)</w:t>
      </w:r>
    </w:p>
    <w:p>
      <w:pPr>
        <w:spacing w:after="0"/>
        <w:ind w:left="0"/>
        <w:jc w:val="both"/>
      </w:pPr>
      <w:r>
        <w:rPr>
          <w:rFonts w:ascii="Times New Roman"/>
          <w:b w:val="false"/>
          <w:i w:val="false"/>
          <w:color w:val="000000"/>
          <w:sz w:val="28"/>
        </w:rPr>
        <w:t>
      Баланың туылған күні 20______ жылғы "____"___________________________</w:t>
      </w:r>
    </w:p>
    <w:p>
      <w:pPr>
        <w:spacing w:after="0"/>
        <w:ind w:left="0"/>
        <w:jc w:val="both"/>
      </w:pPr>
      <w:r>
        <w:rPr>
          <w:rFonts w:ascii="Times New Roman"/>
          <w:b w:val="false"/>
          <w:i w:val="false"/>
          <w:color w:val="000000"/>
          <w:sz w:val="28"/>
        </w:rPr>
        <w:t>
      Баланың туылған жері ________________________________________________</w:t>
      </w:r>
    </w:p>
    <w:p>
      <w:pPr>
        <w:spacing w:after="0"/>
        <w:ind w:left="0"/>
        <w:jc w:val="both"/>
      </w:pPr>
      <w:r>
        <w:rPr>
          <w:rFonts w:ascii="Times New Roman"/>
          <w:b w:val="false"/>
          <w:i w:val="false"/>
          <w:color w:val="000000"/>
          <w:sz w:val="28"/>
        </w:rPr>
        <w:t>
      Баланың туылуы _____________________________________________ тіркелді</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20_______жылғы "___"_______________________</w:t>
      </w:r>
    </w:p>
    <w:p>
      <w:pPr>
        <w:spacing w:after="0"/>
        <w:ind w:left="0"/>
        <w:jc w:val="both"/>
      </w:pPr>
      <w:r>
        <w:rPr>
          <w:rFonts w:ascii="Times New Roman"/>
          <w:b w:val="false"/>
          <w:i w:val="false"/>
          <w:color w:val="000000"/>
          <w:sz w:val="28"/>
        </w:rPr>
        <w:t>
      Сонымен бірге ата-аналар туралы мәліметті (егер сот шешімінде көрсетілсе) енгізіп, жаңа куәлік беруіңізді сұраймыз.</w:t>
      </w:r>
    </w:p>
    <w:p>
      <w:pPr>
        <w:spacing w:after="0"/>
        <w:ind w:left="0"/>
        <w:jc w:val="both"/>
      </w:pPr>
      <w:r>
        <w:rPr>
          <w:rFonts w:ascii="Times New Roman"/>
          <w:b w:val="false"/>
          <w:i w:val="false"/>
          <w:color w:val="000000"/>
          <w:sz w:val="28"/>
        </w:rPr>
        <w:t>
      Өтініш берушінің қолы _______________________________________________</w:t>
      </w:r>
    </w:p>
    <w:p>
      <w:pPr>
        <w:spacing w:after="0"/>
        <w:ind w:left="0"/>
        <w:jc w:val="both"/>
      </w:pPr>
      <w:r>
        <w:rPr>
          <w:rFonts w:ascii="Times New Roman"/>
          <w:b w:val="false"/>
          <w:i w:val="false"/>
          <w:color w:val="000000"/>
          <w:sz w:val="28"/>
        </w:rPr>
        <w:t>
      Өтініш беру күні 20______ жылғы "____"_______________________________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______________________________ "__" ____ __ 20 жыл</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
      20____ жылғы "____"___________ қарауға ұл (қыз) бала асырап алу туралы өтініш қабылданды</w:t>
      </w:r>
    </w:p>
    <w:p>
      <w:pPr>
        <w:spacing w:after="0"/>
        <w:ind w:left="0"/>
        <w:jc w:val="both"/>
      </w:pPr>
      <w:r>
        <w:rPr>
          <w:rFonts w:ascii="Times New Roman"/>
          <w:b w:val="false"/>
          <w:i w:val="false"/>
          <w:color w:val="000000"/>
          <w:sz w:val="28"/>
        </w:rPr>
        <w:t>
      Қарау нәтижелері 20____ жылғы "___" ___________ хабарланатын болады.</w:t>
      </w:r>
    </w:p>
    <w:p>
      <w:pPr>
        <w:spacing w:after="0"/>
        <w:ind w:left="0"/>
        <w:jc w:val="both"/>
      </w:pPr>
      <w:r>
        <w:rPr>
          <w:rFonts w:ascii="Times New Roman"/>
          <w:b w:val="false"/>
          <w:i w:val="false"/>
          <w:color w:val="000000"/>
          <w:sz w:val="28"/>
        </w:rPr>
        <w:t>
      Маман ________________________________________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(бар болғанда), тегі) мекенжайы: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Тел. № _______________________________</w:t>
      </w:r>
    </w:p>
    <w:bookmarkStart w:name="z237" w:id="363"/>
    <w:p>
      <w:pPr>
        <w:spacing w:after="0"/>
        <w:ind w:left="0"/>
        <w:jc w:val="left"/>
      </w:pPr>
      <w:r>
        <w:rPr>
          <w:rFonts w:ascii="Times New Roman"/>
          <w:b/>
          <w:i w:val="false"/>
          <w:color w:val="000000"/>
        </w:rPr>
        <w:t xml:space="preserve"> Өзгерістерді, қосымшаларды және түзетулерді енгізу туралы</w:t>
      </w:r>
      <w:r>
        <w:br/>
      </w:r>
      <w:r>
        <w:rPr>
          <w:rFonts w:ascii="Times New Roman"/>
          <w:b/>
          <w:i w:val="false"/>
          <w:color w:val="000000"/>
        </w:rPr>
        <w:t>(керегінің астын сызу)</w:t>
      </w:r>
      <w:r>
        <w:br/>
      </w:r>
      <w:r>
        <w:rPr>
          <w:rFonts w:ascii="Times New Roman"/>
          <w:b/>
          <w:i w:val="false"/>
          <w:color w:val="000000"/>
        </w:rPr>
        <w:t>Өтініш</w:t>
      </w:r>
    </w:p>
    <w:bookmarkEnd w:id="363"/>
    <w:p>
      <w:pPr>
        <w:spacing w:after="0"/>
        <w:ind w:left="0"/>
        <w:jc w:val="both"/>
      </w:pPr>
      <w:r>
        <w:rPr>
          <w:rFonts w:ascii="Times New Roman"/>
          <w:b w:val="false"/>
          <w:i w:val="false"/>
          <w:color w:val="000000"/>
          <w:sz w:val="28"/>
        </w:rPr>
        <w:t>
      __________________ туралы № ________ "___" ________ жылы акт жазбасына келесі өзгерістерді, қосымшаларды, түзетулерді ____________</w:t>
      </w:r>
    </w:p>
    <w:p>
      <w:pPr>
        <w:spacing w:after="0"/>
        <w:ind w:left="0"/>
        <w:jc w:val="both"/>
      </w:pPr>
      <w:r>
        <w:rPr>
          <w:rFonts w:ascii="Times New Roman"/>
          <w:b w:val="false"/>
          <w:i w:val="false"/>
          <w:color w:val="000000"/>
          <w:sz w:val="28"/>
        </w:rPr>
        <w:t>
      ______________________________________________ енгізуіңізді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болғанда), тегі ____________________________</w:t>
      </w:r>
    </w:p>
    <w:p>
      <w:pPr>
        <w:spacing w:after="0"/>
        <w:ind w:left="0"/>
        <w:jc w:val="both"/>
      </w:pPr>
      <w:r>
        <w:rPr>
          <w:rFonts w:ascii="Times New Roman"/>
          <w:b w:val="false"/>
          <w:i w:val="false"/>
          <w:color w:val="000000"/>
          <w:sz w:val="28"/>
        </w:rPr>
        <w:t>
      2. Туылған күні _____________________________________________________</w:t>
      </w:r>
    </w:p>
    <w:p>
      <w:pPr>
        <w:spacing w:after="0"/>
        <w:ind w:left="0"/>
        <w:jc w:val="both"/>
      </w:pPr>
      <w:r>
        <w:rPr>
          <w:rFonts w:ascii="Times New Roman"/>
          <w:b w:val="false"/>
          <w:i w:val="false"/>
          <w:color w:val="000000"/>
          <w:sz w:val="28"/>
        </w:rPr>
        <w:t>
      3. Туылған жері______________________________________________________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болғанда), тегі және туылған жерлері 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тіркеуде тұр 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жерлердің нақты атаулары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болу немесе өтелмеген немесе заңда белгіленген тәртіпте шешілмеген сотталуының болуы жағдайында, өзгерістер, толықтырулар мен түзетулер енгізу туралы мемлекеттік органға тиісті сұрау салу жіберу үшін, ол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ме___________________________________________________________________</w:t>
      </w:r>
    </w:p>
    <w:p>
      <w:pPr>
        <w:spacing w:after="0"/>
        <w:ind w:left="0"/>
        <w:jc w:val="both"/>
      </w:pPr>
      <w:r>
        <w:rPr>
          <w:rFonts w:ascii="Times New Roman"/>
          <w:b w:val="false"/>
          <w:i w:val="false"/>
          <w:color w:val="000000"/>
          <w:sz w:val="28"/>
        </w:rPr>
        <w:t>
      14. Өзгерістерді, қосымшаларды, түзетулерді енгізу себебі_______________________________________________________________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қосымшаларды, түзетулерді енгізу қажеттілігін растайтын мынадай құжаттарды қосып баремін: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xml:space="preserve">
      "Әкімшілік құқық бұзушылықтар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мағлұматтарды хабарлағаны үшін әкімшілік өндіріп алу салынатыны туралы ескертілдім</w:t>
      </w:r>
    </w:p>
    <w:p>
      <w:pPr>
        <w:spacing w:after="0"/>
        <w:ind w:left="0"/>
        <w:jc w:val="both"/>
      </w:pPr>
      <w:r>
        <w:rPr>
          <w:rFonts w:ascii="Times New Roman"/>
          <w:b w:val="false"/>
          <w:i w:val="false"/>
          <w:color w:val="000000"/>
          <w:sz w:val="28"/>
        </w:rPr>
        <w:t>
      20__ жылғы "______" 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 пайдалануға келісім беремін</w:t>
      </w:r>
    </w:p>
    <w:p>
      <w:pPr>
        <w:spacing w:after="0"/>
        <w:ind w:left="0"/>
        <w:jc w:val="both"/>
      </w:pPr>
      <w:r>
        <w:rPr>
          <w:rFonts w:ascii="Times New Roman"/>
          <w:b w:val="false"/>
          <w:i w:val="false"/>
          <w:color w:val="000000"/>
          <w:sz w:val="28"/>
        </w:rPr>
        <w:t>
      __________ 20 жылғы "__" ____ 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қабылдаушының лауазымды тұлғаның аты, әкесінің аты (бар болғанда),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(жыртып алу сызығы)</w:t>
      </w:r>
    </w:p>
    <w:p>
      <w:pPr>
        <w:spacing w:after="0"/>
        <w:ind w:left="0"/>
        <w:jc w:val="both"/>
      </w:pPr>
      <w:r>
        <w:rPr>
          <w:rFonts w:ascii="Times New Roman"/>
          <w:b w:val="false"/>
          <w:i w:val="false"/>
          <w:color w:val="000000"/>
          <w:sz w:val="28"/>
        </w:rPr>
        <w:t>
      20____ жылғы "_____" ____________ қарауға қабылданған өтініш туу тіркеу туралы</w:t>
      </w:r>
    </w:p>
    <w:p>
      <w:pPr>
        <w:spacing w:after="0"/>
        <w:ind w:left="0"/>
        <w:jc w:val="both"/>
      </w:pPr>
      <w:r>
        <w:rPr>
          <w:rFonts w:ascii="Times New Roman"/>
          <w:b w:val="false"/>
          <w:i w:val="false"/>
          <w:color w:val="000000"/>
          <w:sz w:val="28"/>
        </w:rPr>
        <w:t>
      Қарау нәтижелері 20____ жылғы "_____" _______________ хабарланатын болады</w:t>
      </w:r>
    </w:p>
    <w:p>
      <w:pPr>
        <w:spacing w:after="0"/>
        <w:ind w:left="0"/>
        <w:jc w:val="both"/>
      </w:pPr>
      <w:r>
        <w:rPr>
          <w:rFonts w:ascii="Times New Roman"/>
          <w:b w:val="false"/>
          <w:i w:val="false"/>
          <w:color w:val="000000"/>
          <w:sz w:val="28"/>
        </w:rPr>
        <w:t>
      Маман _________________________________</w:t>
      </w:r>
    </w:p>
    <w:p>
      <w:pPr>
        <w:spacing w:after="0"/>
        <w:ind w:left="0"/>
        <w:jc w:val="both"/>
      </w:pPr>
      <w:r>
        <w:rPr>
          <w:rFonts w:ascii="Times New Roman"/>
          <w:b w:val="false"/>
          <w:i w:val="false"/>
          <w:color w:val="000000"/>
          <w:sz w:val="28"/>
        </w:rPr>
        <w:t>
      (аты, әкесінің аты (бар болғанда),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9-қосымша</w:t>
            </w:r>
          </w:p>
        </w:tc>
      </w:tr>
    </w:tbl>
    <w:bookmarkStart w:name="z376" w:id="364"/>
    <w:p>
      <w:pPr>
        <w:spacing w:after="0"/>
        <w:ind w:left="0"/>
        <w:jc w:val="left"/>
      </w:pPr>
      <w:r>
        <w:rPr>
          <w:rFonts w:ascii="Times New Roman"/>
          <w:b/>
          <w:i w:val="false"/>
          <w:color w:val="000000"/>
        </w:rPr>
        <w:t xml:space="preserve"> "Некені (ерлі-зайыптылықты) бұзуды тіркеу, оның ішінде</w:t>
      </w:r>
      <w:r>
        <w:br/>
      </w:r>
      <w:r>
        <w:rPr>
          <w:rFonts w:ascii="Times New Roman"/>
          <w:b/>
          <w:i w:val="false"/>
          <w:color w:val="000000"/>
        </w:rPr>
        <w:t>азаматтық хал актілері жазбаларына өзгерістер, толықтырулар</w:t>
      </w:r>
      <w:r>
        <w:br/>
      </w:r>
      <w:r>
        <w:rPr>
          <w:rFonts w:ascii="Times New Roman"/>
          <w:b/>
          <w:i w:val="false"/>
          <w:color w:val="000000"/>
        </w:rPr>
        <w:t>мен түзетулер енгізу" мемлекеттік көрсетілетін қызмет cтандарты</w:t>
      </w:r>
    </w:p>
    <w:bookmarkEnd w:id="364"/>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bookmarkStart w:name="z377" w:id="365"/>
    <w:p>
      <w:pPr>
        <w:spacing w:after="0"/>
        <w:ind w:left="0"/>
        <w:jc w:val="left"/>
      </w:pPr>
      <w:r>
        <w:rPr>
          <w:rFonts w:ascii="Times New Roman"/>
          <w:b/>
          <w:i w:val="false"/>
          <w:color w:val="000000"/>
        </w:rPr>
        <w:t xml:space="preserve"> 1-тарау. Жалпы ережелер</w:t>
      </w:r>
    </w:p>
    <w:bookmarkEnd w:id="36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8" w:id="366"/>
    <w:p>
      <w:pPr>
        <w:spacing w:after="0"/>
        <w:ind w:left="0"/>
        <w:jc w:val="both"/>
      </w:pPr>
      <w:r>
        <w:rPr>
          <w:rFonts w:ascii="Times New Roman"/>
          <w:b w:val="false"/>
          <w:i w:val="false"/>
          <w:color w:val="000000"/>
          <w:sz w:val="28"/>
        </w:rPr>
        <w:t>
      1.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(бұдан әрі – мемлекеттік көрсетілетін қызмет).</w:t>
      </w:r>
    </w:p>
    <w:bookmarkEnd w:id="366"/>
    <w:bookmarkStart w:name="z379" w:id="3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367"/>
    <w:bookmarkStart w:name="z380" w:id="368"/>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36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369"/>
    <w:p>
      <w:pPr>
        <w:spacing w:after="0"/>
        <w:ind w:left="0"/>
        <w:jc w:val="left"/>
      </w:pPr>
      <w:r>
        <w:rPr>
          <w:rFonts w:ascii="Times New Roman"/>
          <w:b/>
          <w:i w:val="false"/>
          <w:color w:val="000000"/>
        </w:rPr>
        <w:t xml:space="preserve"> 2-тарау. Мемлекеттік қызмет көрсету тәртібі</w:t>
      </w:r>
    </w:p>
    <w:bookmarkEnd w:id="369"/>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5" w:id="370"/>
    <w:p>
      <w:pPr>
        <w:spacing w:after="0"/>
        <w:ind w:left="0"/>
        <w:jc w:val="both"/>
      </w:pPr>
      <w:r>
        <w:rPr>
          <w:rFonts w:ascii="Times New Roman"/>
          <w:b w:val="false"/>
          <w:i w:val="false"/>
          <w:color w:val="000000"/>
          <w:sz w:val="28"/>
        </w:rPr>
        <w:t>
      4. Мемлекеттік қызметті көрсету мерзімдері:</w:t>
      </w:r>
    </w:p>
    <w:bookmarkEnd w:id="370"/>
    <w:bookmarkStart w:name="z386" w:id="371"/>
    <w:p>
      <w:pPr>
        <w:spacing w:after="0"/>
        <w:ind w:left="0"/>
        <w:jc w:val="both"/>
      </w:pPr>
      <w:r>
        <w:rPr>
          <w:rFonts w:ascii="Times New Roman"/>
          <w:b w:val="false"/>
          <w:i w:val="false"/>
          <w:color w:val="000000"/>
          <w:sz w:val="28"/>
        </w:rPr>
        <w:t>
      1) құжаттардың топтамасын тапсырған кезден бастап көрсетілетін қызметті берушіге немесе Мемлекеттік корпорацияға:</w:t>
      </w:r>
    </w:p>
    <w:bookmarkEnd w:id="371"/>
    <w:p>
      <w:pPr>
        <w:spacing w:after="0"/>
        <w:ind w:left="0"/>
        <w:jc w:val="both"/>
      </w:pPr>
      <w:r>
        <w:rPr>
          <w:rFonts w:ascii="Times New Roman"/>
          <w:b w:val="false"/>
          <w:i w:val="false"/>
          <w:color w:val="000000"/>
          <w:sz w:val="28"/>
        </w:rPr>
        <w:t>
      заңды күшіне енген сот шешімінің негізінде некені (ерлі-зайыптылықты) бұзуды тіркеу жөніндегі мемлекеттік қызмет сот шешімінің негізінде 2 (екі) жұмыс күні ішінде (құжаттарды қабылдау күні мемлекеттік қызмет көрсету мерзіміне кірмейді) көрсетіледі;</w:t>
      </w:r>
    </w:p>
    <w:p>
      <w:pPr>
        <w:spacing w:after="0"/>
        <w:ind w:left="0"/>
        <w:jc w:val="both"/>
      </w:pPr>
      <w:r>
        <w:rPr>
          <w:rFonts w:ascii="Times New Roman"/>
          <w:b w:val="false"/>
          <w:i w:val="false"/>
          <w:color w:val="000000"/>
          <w:sz w:val="28"/>
        </w:rPr>
        <w:t>
      басқа аумақтық бірлікте шығару орны бойынша заңды күшіне енген сот шешімінің негізінде, неке бұзуды тіркеу туралы өтінішті жолдау қажет болған кезде - күнтізбелік 30 (отыз) күн;</w:t>
      </w:r>
    </w:p>
    <w:p>
      <w:pPr>
        <w:spacing w:after="0"/>
        <w:ind w:left="0"/>
        <w:jc w:val="both"/>
      </w:pPr>
      <w:r>
        <w:rPr>
          <w:rFonts w:ascii="Times New Roman"/>
          <w:b w:val="false"/>
          <w:i w:val="false"/>
          <w:color w:val="000000"/>
          <w:sz w:val="28"/>
        </w:rPr>
        <w:t>
      құжаттардың топтамасын тапсырған кезден бастап көрсетілетін қызметті берушіге:</w:t>
      </w:r>
    </w:p>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тіркеу, тіркеу органы өтініш түскен күннен бастап 1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хабарлай отырып, күнтізбелік 45 (қырық бес) күн ішінде (құжаттарды қабылдау күні мемлекеттік қызмет көрсету мерзіміне кірмейді) көрсетіледі;</w:t>
      </w:r>
    </w:p>
    <w:p>
      <w:pPr>
        <w:spacing w:after="0"/>
        <w:ind w:left="0"/>
        <w:jc w:val="both"/>
      </w:pP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мемлекеттік тіркеу өтініш берілген күннен бастап бір ай мерзім өткеннен кейін (құжаттарды қабылдау күні мемлекеттік қызмет көрсету мерзіміне кірмейді) көрсетіледі;</w:t>
      </w:r>
    </w:p>
    <w:p>
      <w:pPr>
        <w:spacing w:after="0"/>
        <w:ind w:left="0"/>
        <w:jc w:val="both"/>
      </w:pPr>
      <w:r>
        <w:rPr>
          <w:rFonts w:ascii="Times New Roman"/>
          <w:b w:val="false"/>
          <w:i w:val="false"/>
          <w:color w:val="000000"/>
          <w:sz w:val="28"/>
        </w:rPr>
        <w:t>
      осы мемлекеттік көрсетілетін қызмет стандартының 9-тармағында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азаматтық хал акт жазбасына өзгерістер, толықтырулар мен түзетулер енгізу туралы өтініш – 7 (жеті) жұмыс күні (қабылдау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xml:space="preserve">
      порталда – өтінішті алғанын растау және некені бұзуды тіркеу күнін белгілеу – 1 (бір) жұмыс күні; </w:t>
      </w:r>
    </w:p>
    <w:bookmarkStart w:name="z387" w:id="372"/>
    <w:p>
      <w:pPr>
        <w:spacing w:after="0"/>
        <w:ind w:left="0"/>
        <w:jc w:val="both"/>
      </w:pPr>
      <w:r>
        <w:rPr>
          <w:rFonts w:ascii="Times New Roman"/>
          <w:b w:val="false"/>
          <w:i w:val="false"/>
          <w:color w:val="000000"/>
          <w:sz w:val="28"/>
        </w:rPr>
        <w:t xml:space="preserve">
      2) көрсетілетін қызметті алушыға құжаттардың топтамасын тапсыру үшін рұқсат берілетін ең ұзақ күту уақыты: </w:t>
      </w:r>
    </w:p>
    <w:bookmarkEnd w:id="372"/>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388" w:id="373"/>
    <w:p>
      <w:pPr>
        <w:spacing w:after="0"/>
        <w:ind w:left="0"/>
        <w:jc w:val="both"/>
      </w:pPr>
      <w:r>
        <w:rPr>
          <w:rFonts w:ascii="Times New Roman"/>
          <w:b w:val="false"/>
          <w:i w:val="false"/>
          <w:color w:val="000000"/>
          <w:sz w:val="28"/>
        </w:rPr>
        <w:t>
      3) көрсетілетін қызметті алушыға рұқсат берілетін ең ұзақ қызмет көрсету уақыты:</w:t>
      </w:r>
    </w:p>
    <w:bookmarkEnd w:id="373"/>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374"/>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0" w:id="375"/>
    <w:p>
      <w:pPr>
        <w:spacing w:after="0"/>
        <w:ind w:left="0"/>
        <w:jc w:val="both"/>
      </w:pPr>
      <w:r>
        <w:rPr>
          <w:rFonts w:ascii="Times New Roman"/>
          <w:b w:val="false"/>
          <w:i w:val="false"/>
          <w:color w:val="000000"/>
          <w:sz w:val="28"/>
        </w:rPr>
        <w:t>
      6. Көрсетілетін мемлекеттік қызметтің нәтижесі:</w:t>
      </w:r>
    </w:p>
    <w:bookmarkEnd w:id="375"/>
    <w:bookmarkStart w:name="z535" w:id="376"/>
    <w:p>
      <w:pPr>
        <w:spacing w:after="0"/>
        <w:ind w:left="0"/>
        <w:jc w:val="both"/>
      </w:pPr>
      <w:r>
        <w:rPr>
          <w:rFonts w:ascii="Times New Roman"/>
          <w:b w:val="false"/>
          <w:i w:val="false"/>
          <w:color w:val="000000"/>
          <w:sz w:val="28"/>
        </w:rPr>
        <w:t>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осы мемлекеттік қызмет көрсету стандартының 10-тармағында көзделген жағдайлар мен негіздер бойынша мемлекеттік қызмет көрсетуден бас тарту туралы дәлелді жауап.</w:t>
      </w:r>
    </w:p>
    <w:bookmarkEnd w:id="376"/>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осы мемлекеттік қызмет көрсету стандартының 10-тармағында көзделген негіздер мен жағдайлар бойынша мемлекеттік қызмет көрсетуден бас тарту туралы электронды құжат нысанында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91" w:id="377"/>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ақылы көрсетіледі.</w:t>
      </w:r>
    </w:p>
    <w:bookmarkEnd w:id="377"/>
    <w:p>
      <w:pPr>
        <w:spacing w:after="0"/>
        <w:ind w:left="0"/>
        <w:jc w:val="both"/>
      </w:pPr>
      <w:r>
        <w:rPr>
          <w:rFonts w:ascii="Times New Roman"/>
          <w:b w:val="false"/>
          <w:i w:val="false"/>
          <w:color w:val="000000"/>
          <w:sz w:val="28"/>
        </w:rPr>
        <w:t>
      Некені (ерлі-зайыптылықты) бұзуды тіркегені үшін мемлекеттік баж мынадай мөлшерде алынады:</w:t>
      </w:r>
    </w:p>
    <w:bookmarkStart w:name="z392" w:id="378"/>
    <w:p>
      <w:pPr>
        <w:spacing w:after="0"/>
        <w:ind w:left="0"/>
        <w:jc w:val="both"/>
      </w:pPr>
      <w:r>
        <w:rPr>
          <w:rFonts w:ascii="Times New Roman"/>
          <w:b w:val="false"/>
          <w:i w:val="false"/>
          <w:color w:val="000000"/>
          <w:sz w:val="28"/>
        </w:rPr>
        <w:t xml:space="preserve">
      1) кәмелетке толмаған балалары жоқ ерлі-зайыптылардың өзара келісімі бойынша – 2 айлық есептік көрсеткіш (бұдан әрі – АЕК); </w:t>
      </w:r>
    </w:p>
    <w:bookmarkEnd w:id="378"/>
    <w:bookmarkStart w:name="z393" w:id="379"/>
    <w:p>
      <w:pPr>
        <w:spacing w:after="0"/>
        <w:ind w:left="0"/>
        <w:jc w:val="both"/>
      </w:pPr>
      <w:r>
        <w:rPr>
          <w:rFonts w:ascii="Times New Roman"/>
          <w:b w:val="false"/>
          <w:i w:val="false"/>
          <w:color w:val="000000"/>
          <w:sz w:val="28"/>
        </w:rPr>
        <w:t xml:space="preserve">
      2) сот шешімі негізінде – 1,5 АЕК (ерлі-зайыптылардың бірінен немесе екеуінен де); </w:t>
      </w:r>
    </w:p>
    <w:bookmarkEnd w:id="379"/>
    <w:bookmarkStart w:name="z394" w:id="380"/>
    <w:p>
      <w:pPr>
        <w:spacing w:after="0"/>
        <w:ind w:left="0"/>
        <w:jc w:val="both"/>
      </w:pPr>
      <w:r>
        <w:rPr>
          <w:rFonts w:ascii="Times New Roman"/>
          <w:b w:val="false"/>
          <w:i w:val="false"/>
          <w:color w:val="000000"/>
          <w:sz w:val="28"/>
        </w:rPr>
        <w:t xml:space="preserve">
      3) сот шешімінің негізінде белгіленген тәртіпппен хабарсыз кеткен немесе жан күйзелісі сырқаты немесе ақыл-есінің кемдігі салдарынан әрекетке қабілетсіз деп танылған адамдардан не қылмыс жасағаны үшін үш жылдан астам мерзімге бас бостандығынан айыруға сотталған адамдардан – 0,1 АЕК. </w:t>
      </w:r>
    </w:p>
    <w:bookmarkEnd w:id="380"/>
    <w:p>
      <w:pPr>
        <w:spacing w:after="0"/>
        <w:ind w:left="0"/>
        <w:jc w:val="both"/>
      </w:pPr>
      <w:r>
        <w:rPr>
          <w:rFonts w:ascii="Times New Roman"/>
          <w:b w:val="false"/>
          <w:i w:val="false"/>
          <w:color w:val="000000"/>
          <w:sz w:val="28"/>
        </w:rPr>
        <w:t>
      Некені бұзу туралы акт жазбасын өзгерту, толықтыру, түзету мен қалпына келтіруге байланысты куәлік бергені үшін 0,5 АЕК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xml:space="preserve">
      Мемлекеттік корпорацияда мемлекеттік баж төлем мөлшері мен төленген күнін растайтын төлем құжатын беретін банк мекемелері арқылы төленеді. </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381"/>
    <w:p>
      <w:pPr>
        <w:spacing w:after="0"/>
        <w:ind w:left="0"/>
        <w:jc w:val="both"/>
      </w:pPr>
      <w:r>
        <w:rPr>
          <w:rFonts w:ascii="Times New Roman"/>
          <w:b w:val="false"/>
          <w:i w:val="false"/>
          <w:color w:val="000000"/>
          <w:sz w:val="28"/>
        </w:rPr>
        <w:t>
      8. Жұмыс кестесі:</w:t>
      </w:r>
    </w:p>
    <w:bookmarkEnd w:id="381"/>
    <w:bookmarkStart w:name="z396" w:id="382"/>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382"/>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397" w:id="383"/>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383"/>
    <w:p>
      <w:pPr>
        <w:spacing w:after="0"/>
        <w:ind w:left="0"/>
        <w:jc w:val="both"/>
      </w:pPr>
      <w:r>
        <w:rPr>
          <w:rFonts w:ascii="Times New Roman"/>
          <w:b w:val="false"/>
          <w:i w:val="false"/>
          <w:color w:val="000000"/>
          <w:sz w:val="28"/>
        </w:rPr>
        <w:t>
      Мемлекеттік көрсетілетін қызмет "электрондық" кезек тәртібімен, ата-анасының біреуінің тұрғылықты жері бойынша немесе баланың туған жері бойынша жеделдетіп қызмет көрсетусіз көрсетіледі, электрондық кезекті портал арқылы брондауға болады.</w:t>
      </w:r>
    </w:p>
    <w:bookmarkStart w:name="z398" w:id="384"/>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bookmarkEnd w:id="384"/>
    <w:bookmarkStart w:name="z399" w:id="385"/>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некені (ерлі-зайыптылықты) бұзуды тіркеу үшін қажетті құжаттардың тізбесі:</w:t>
      </w:r>
    </w:p>
    <w:bookmarkEnd w:id="385"/>
    <w:bookmarkStart w:name="z400" w:id="38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некені (ерлі-зайыптылықты) бұзуды мемлекеттік тіркеу туралы өтініш;</w:t>
      </w:r>
    </w:p>
    <w:bookmarkEnd w:id="386"/>
    <w:bookmarkStart w:name="z401" w:id="387"/>
    <w:p>
      <w:pPr>
        <w:spacing w:after="0"/>
        <w:ind w:left="0"/>
        <w:jc w:val="both"/>
      </w:pPr>
      <w:r>
        <w:rPr>
          <w:rFonts w:ascii="Times New Roman"/>
          <w:b w:val="false"/>
          <w:i w:val="false"/>
          <w:color w:val="000000"/>
          <w:sz w:val="28"/>
        </w:rPr>
        <w:t>
      2) жеке басын куәландыратын құжат (сәйкестендіру үшін);</w:t>
      </w:r>
    </w:p>
    <w:bookmarkEnd w:id="387"/>
    <w:bookmarkStart w:name="z402" w:id="388"/>
    <w:p>
      <w:pPr>
        <w:spacing w:after="0"/>
        <w:ind w:left="0"/>
        <w:jc w:val="both"/>
      </w:pPr>
      <w:r>
        <w:rPr>
          <w:rFonts w:ascii="Times New Roman"/>
          <w:b w:val="false"/>
          <w:i w:val="false"/>
          <w:color w:val="000000"/>
          <w:sz w:val="28"/>
        </w:rPr>
        <w:t>
      3) некені (ерлі-зайыптылықты) бұзу туралы сот шешімінің көшірмесі;</w:t>
      </w:r>
    </w:p>
    <w:bookmarkEnd w:id="388"/>
    <w:bookmarkStart w:name="z403" w:id="389"/>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389"/>
    <w:bookmarkStart w:name="z404" w:id="390"/>
    <w:p>
      <w:pPr>
        <w:spacing w:after="0"/>
        <w:ind w:left="0"/>
        <w:jc w:val="both"/>
      </w:pPr>
      <w:r>
        <w:rPr>
          <w:rFonts w:ascii="Times New Roman"/>
          <w:b w:val="false"/>
          <w:i w:val="false"/>
          <w:color w:val="000000"/>
          <w:sz w:val="28"/>
        </w:rPr>
        <w:t>
      5) көрсетілетін қызметті алушының өкілі жүгінген жағдайда нотариат куәландырған сенімхат.</w:t>
      </w:r>
    </w:p>
    <w:bookmarkEnd w:id="390"/>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кәмелетке толмаған балалары жоқ ерлі-зайыптылардың өзара келісімі бойынша некені (ерлі-зайыптылықты) бұзуды тіркеу үшін:</w:t>
      </w:r>
    </w:p>
    <w:bookmarkStart w:name="z405" w:id="39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некені (ерлі-зайыптылықты) бұзу туралы өтініш;</w:t>
      </w:r>
    </w:p>
    <w:bookmarkEnd w:id="391"/>
    <w:bookmarkStart w:name="z406" w:id="392"/>
    <w:p>
      <w:pPr>
        <w:spacing w:after="0"/>
        <w:ind w:left="0"/>
        <w:jc w:val="both"/>
      </w:pPr>
      <w:r>
        <w:rPr>
          <w:rFonts w:ascii="Times New Roman"/>
          <w:b w:val="false"/>
          <w:i w:val="false"/>
          <w:color w:val="000000"/>
          <w:sz w:val="28"/>
        </w:rPr>
        <w:t>
      2) жеке басын куәландыратын құжат (сәйкестендіру үшін);</w:t>
      </w:r>
    </w:p>
    <w:bookmarkEnd w:id="392"/>
    <w:bookmarkStart w:name="z407" w:id="393"/>
    <w:p>
      <w:pPr>
        <w:spacing w:after="0"/>
        <w:ind w:left="0"/>
        <w:jc w:val="both"/>
      </w:pPr>
      <w:r>
        <w:rPr>
          <w:rFonts w:ascii="Times New Roman"/>
          <w:b w:val="false"/>
          <w:i w:val="false"/>
          <w:color w:val="000000"/>
          <w:sz w:val="28"/>
        </w:rPr>
        <w:t>
      3) некені қию (ерлі-зайыптылық) туралы куәлік;</w:t>
      </w:r>
    </w:p>
    <w:bookmarkEnd w:id="393"/>
    <w:bookmarkStart w:name="z408" w:id="394"/>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394"/>
    <w:p>
      <w:pPr>
        <w:spacing w:after="0"/>
        <w:ind w:left="0"/>
        <w:jc w:val="both"/>
      </w:pPr>
      <w:r>
        <w:rPr>
          <w:rFonts w:ascii="Times New Roman"/>
          <w:b w:val="false"/>
          <w:i w:val="false"/>
          <w:color w:val="000000"/>
          <w:sz w:val="28"/>
        </w:rPr>
        <w:t>
      Сот шешімінің негізінде белгіленген тәртіпппен хабарсыз кеткен немесе жан күйзелісі сырқаты немесе ақыл-есінің кемдігі салдарынан әрекетке қабілетсіз деп танылған адамдармен не қылмыс жасағаны үшін үш жылдан астам мерзімге бас бостандығынан айыруға сотталған адамдармен некені (ерлі-зайыптылықты) бұзуды тіркеу үшін:</w:t>
      </w:r>
    </w:p>
    <w:bookmarkStart w:name="z409" w:id="39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жұбайын хабар-ошарсыз кеткен не әрекетке қабілетсіз деп тану туралы заңды күшіне енген сот шешімінің, сондай-ақ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w:t>
      </w:r>
    </w:p>
    <w:bookmarkEnd w:id="395"/>
    <w:bookmarkStart w:name="z410" w:id="396"/>
    <w:p>
      <w:pPr>
        <w:spacing w:after="0"/>
        <w:ind w:left="0"/>
        <w:jc w:val="both"/>
      </w:pPr>
      <w:r>
        <w:rPr>
          <w:rFonts w:ascii="Times New Roman"/>
          <w:b w:val="false"/>
          <w:i w:val="false"/>
          <w:color w:val="000000"/>
          <w:sz w:val="28"/>
        </w:rPr>
        <w:t>
      2) жеке басын куәландыратын құжат (сәйкестендіру үшін);</w:t>
      </w:r>
    </w:p>
    <w:bookmarkEnd w:id="396"/>
    <w:bookmarkStart w:name="z411" w:id="397"/>
    <w:p>
      <w:pPr>
        <w:spacing w:after="0"/>
        <w:ind w:left="0"/>
        <w:jc w:val="both"/>
      </w:pPr>
      <w:r>
        <w:rPr>
          <w:rFonts w:ascii="Times New Roman"/>
          <w:b w:val="false"/>
          <w:i w:val="false"/>
          <w:color w:val="000000"/>
          <w:sz w:val="28"/>
        </w:rPr>
        <w:t>
      3) сот шешімінің немесе сот үкімінің көшірмесі;</w:t>
      </w:r>
    </w:p>
    <w:bookmarkEnd w:id="397"/>
    <w:bookmarkStart w:name="z412" w:id="398"/>
    <w:p>
      <w:pPr>
        <w:spacing w:after="0"/>
        <w:ind w:left="0"/>
        <w:jc w:val="both"/>
      </w:pPr>
      <w:r>
        <w:rPr>
          <w:rFonts w:ascii="Times New Roman"/>
          <w:b w:val="false"/>
          <w:i w:val="false"/>
          <w:color w:val="000000"/>
          <w:sz w:val="28"/>
        </w:rPr>
        <w:t>
      4) неке қию (ерлі-зайыптылық) туралы куәлік;</w:t>
      </w:r>
    </w:p>
    <w:bookmarkEnd w:id="398"/>
    <w:bookmarkStart w:name="z413" w:id="399"/>
    <w:p>
      <w:pPr>
        <w:spacing w:after="0"/>
        <w:ind w:left="0"/>
        <w:jc w:val="both"/>
      </w:pPr>
      <w:r>
        <w:rPr>
          <w:rFonts w:ascii="Times New Roman"/>
          <w:b w:val="false"/>
          <w:i w:val="false"/>
          <w:color w:val="000000"/>
          <w:sz w:val="28"/>
        </w:rPr>
        <w:t>
      5) бюджетке мемлекеттік баждың төленгенін растайтын құжат;</w:t>
      </w:r>
    </w:p>
    <w:bookmarkEnd w:id="399"/>
    <w:bookmarkStart w:name="z414" w:id="400"/>
    <w:p>
      <w:pPr>
        <w:spacing w:after="0"/>
        <w:ind w:left="0"/>
        <w:jc w:val="both"/>
      </w:pPr>
      <w:r>
        <w:rPr>
          <w:rFonts w:ascii="Times New Roman"/>
          <w:b w:val="false"/>
          <w:i w:val="false"/>
          <w:color w:val="000000"/>
          <w:sz w:val="28"/>
        </w:rPr>
        <w:t>
      6) көрсетілетін қызмет алушының өкілі жүгінген жағдайда нотариат куәландырған сенімхат;</w:t>
      </w:r>
    </w:p>
    <w:bookmarkEnd w:id="400"/>
    <w:p>
      <w:pPr>
        <w:spacing w:after="0"/>
        <w:ind w:left="0"/>
        <w:jc w:val="both"/>
      </w:pPr>
      <w:r>
        <w:rPr>
          <w:rFonts w:ascii="Times New Roman"/>
          <w:b w:val="false"/>
          <w:i w:val="false"/>
          <w:color w:val="000000"/>
          <w:sz w:val="28"/>
        </w:rPr>
        <w:t>
      Көрсетілетін қызметті алушы көрсетілетін қызметті берушіге немесе Мемлекеттік корпорацияға жүгінген кезде некені (ерлі-зайыптылықты) бұзу туралы акт жазбасына өзгерістер, толықтырулар мен түзетулер енгізу үшін қажетті құжаттар тізбесі:</w:t>
      </w:r>
    </w:p>
    <w:bookmarkStart w:name="z415" w:id="40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бойыша өзгерістер, толықтырулар мен түзетулер енгізу туралы өтініш;</w:t>
      </w:r>
    </w:p>
    <w:bookmarkEnd w:id="401"/>
    <w:bookmarkStart w:name="z416" w:id="402"/>
    <w:p>
      <w:pPr>
        <w:spacing w:after="0"/>
        <w:ind w:left="0"/>
        <w:jc w:val="both"/>
      </w:pPr>
      <w:r>
        <w:rPr>
          <w:rFonts w:ascii="Times New Roman"/>
          <w:b w:val="false"/>
          <w:i w:val="false"/>
          <w:color w:val="000000"/>
          <w:sz w:val="28"/>
        </w:rPr>
        <w:t>
      2) жеке басын куәландыратын құжат (сәйкестендіру үшін);</w:t>
      </w:r>
    </w:p>
    <w:bookmarkEnd w:id="402"/>
    <w:bookmarkStart w:name="z417" w:id="403"/>
    <w:p>
      <w:pPr>
        <w:spacing w:after="0"/>
        <w:ind w:left="0"/>
        <w:jc w:val="both"/>
      </w:pPr>
      <w:r>
        <w:rPr>
          <w:rFonts w:ascii="Times New Roman"/>
          <w:b w:val="false"/>
          <w:i w:val="false"/>
          <w:color w:val="000000"/>
          <w:sz w:val="28"/>
        </w:rPr>
        <w:t>
      3) некені (ерлі-зайыптылықты) бұзу туралы куәлік (куәлік жоғалған жағдайда өтініште көрсету);</w:t>
      </w:r>
    </w:p>
    <w:bookmarkEnd w:id="403"/>
    <w:bookmarkStart w:name="z418" w:id="404"/>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404"/>
    <w:bookmarkStart w:name="z419" w:id="405"/>
    <w:p>
      <w:pPr>
        <w:spacing w:after="0"/>
        <w:ind w:left="0"/>
        <w:jc w:val="both"/>
      </w:pPr>
      <w:r>
        <w:rPr>
          <w:rFonts w:ascii="Times New Roman"/>
          <w:b w:val="false"/>
          <w:i w:val="false"/>
          <w:color w:val="000000"/>
          <w:sz w:val="28"/>
        </w:rPr>
        <w:t>
      5) көрсетілетін қызметті алушының өкілі жүгінген жағдайда нотариат куәландырған сенімхат.</w:t>
      </w:r>
    </w:p>
    <w:bookmarkEnd w:id="405"/>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берушіге түпнұсқасын қайтарады.</w:t>
      </w:r>
    </w:p>
    <w:p>
      <w:pPr>
        <w:spacing w:after="0"/>
        <w:ind w:left="0"/>
        <w:jc w:val="both"/>
      </w:pPr>
      <w:r>
        <w:rPr>
          <w:rFonts w:ascii="Times New Roman"/>
          <w:b w:val="false"/>
          <w:i w:val="false"/>
          <w:color w:val="000000"/>
          <w:sz w:val="28"/>
        </w:rPr>
        <w:t xml:space="preserve">
      Егер тіркеу Қазақстан Республикасының аумағында 2008 жылдан кейін жүргізілген болса, көрсетілетін қызметті алушының жеке басын куәландыратын құжаттар туралы мәліметтер, көрсетілетін қызметті алушымен бюджетке төленген алымның соммасын растайтын құжат (ЭҮПШ арқылы төленген жағдайда), сондай-ақ азаматтық хал актілерін тіркеу туралы куәліктер көрсетілетін қызметті беруші немесе Мемлекеттік корпорация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xml:space="preserve">
      2) азаматтық хал актілерін тіркеу туралы электрондық құжат (Қазақстан Республикасының аумағында 2008 жылдан кейін тіркелген құжаттар ұсынылмайды). </w:t>
      </w:r>
    </w:p>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Мемлекеттік корпорация берген нысан бойынша жазбаша келісім береді.</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Ұсынылған құжаттар көрсетілетін қызметті алушының ЭЦҚ-мен куәландырылған құжаттардың электрондық көшірмелері түрінде табысталады.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көрсетілген құжаттарды беру кезінде өтініштің қабылданғанын растайтын: </w:t>
      </w:r>
    </w:p>
    <w:bookmarkStart w:name="z422" w:id="406"/>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406"/>
    <w:bookmarkStart w:name="z423" w:id="407"/>
    <w:p>
      <w:pPr>
        <w:spacing w:after="0"/>
        <w:ind w:left="0"/>
        <w:jc w:val="both"/>
      </w:pPr>
      <w:r>
        <w:rPr>
          <w:rFonts w:ascii="Times New Roman"/>
          <w:b w:val="false"/>
          <w:i w:val="false"/>
          <w:color w:val="000000"/>
          <w:sz w:val="28"/>
        </w:rPr>
        <w:t xml:space="preserve">
      2)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 </w:t>
      </w:r>
    </w:p>
    <w:bookmarkEnd w:id="407"/>
    <w:bookmarkStart w:name="z424" w:id="408"/>
    <w:p>
      <w:pPr>
        <w:spacing w:after="0"/>
        <w:ind w:left="0"/>
        <w:jc w:val="both"/>
      </w:pPr>
      <w:r>
        <w:rPr>
          <w:rFonts w:ascii="Times New Roman"/>
          <w:b w:val="false"/>
          <w:i w:val="false"/>
          <w:color w:val="000000"/>
          <w:sz w:val="28"/>
        </w:rPr>
        <w:t xml:space="preserve">
      3)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ресімдеуге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 </w:t>
      </w:r>
    </w:p>
    <w:bookmarkEnd w:id="408"/>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ұсынуы арқылы (немесе нотариат куәландырған сенімхат бойынша өкілдің)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кейін көрсетілетін қызметті берушіге одан әрі сақтау үшін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5" w:id="409"/>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w:t>
      </w:r>
    </w:p>
    <w:bookmarkEnd w:id="409"/>
    <w:bookmarkStart w:name="z536" w:id="4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белгілеу;</w:t>
      </w:r>
    </w:p>
    <w:bookmarkEnd w:id="410"/>
    <w:bookmarkStart w:name="z537" w:id="41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411"/>
    <w:bookmarkStart w:name="z538" w:id="412"/>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bookmarkEnd w:id="412"/>
    <w:bookmarkStart w:name="z539" w:id="413"/>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 үшін өкіл арқылы жүгінген кезде негіздер бойынша бас тартады.</w:t>
      </w:r>
    </w:p>
    <w:bookmarkEnd w:id="41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3-қосымшаға сәйкес нысан бойынша құжаттарды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26" w:id="41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14"/>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7" w:id="41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көрсетілетін қызмет берушінің басшысының атына беріледі.</w:t>
      </w:r>
    </w:p>
    <w:bookmarkEnd w:id="415"/>
    <w:p>
      <w:pPr>
        <w:spacing w:after="0"/>
        <w:ind w:left="0"/>
        <w:jc w:val="both"/>
      </w:pPr>
      <w:r>
        <w:rPr>
          <w:rFonts w:ascii="Times New Roman"/>
          <w:b w:val="false"/>
          <w:i w:val="false"/>
          <w:color w:val="000000"/>
          <w:sz w:val="28"/>
        </w:rPr>
        <w:t>
      Лауазымды адамдардың әрекетіне (әрекетсiздiгiне), сондай-ақ субъектінің шешімдеріне шағым, жоғары тұрған лауазымды адамға немесе субъектіге бағыныштылық тәртiбiмен және немесе заңды тұлғаға тиісті субъектінің немесе лауазымды адамның әрекет жасағыны не шешім қабылдағаны тұралы кезден туралы кезден үш бастап айдан кешіктірмей беріледі. Шағым беру мерзімінің өтіп кетуі субъекті немесе лауазымды тұлғаның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негіздердің бірі болып табыла алады.</w:t>
      </w:r>
    </w:p>
    <w:p>
      <w:pPr>
        <w:spacing w:after="0"/>
        <w:ind w:left="0"/>
        <w:jc w:val="both"/>
      </w:pP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Қазақстан Республикасының заңнамасында беліленген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 көрсетілетін қызметті берушінің, Министрліктің кеңсесі арқылы қолма-қол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корпорацияда, Министерстрлікте қолма-қол да, пошта арқылы да түскен шағымның қабылданғанын растау оны тіркеу (тіркеу мөртабаны, кіріс нөмірі және тіркеу күні шағымның немесе шағымға ілеспе хатта екінші данасына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немесе Мемлекеттік корпорацияда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41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416"/>
    <w:bookmarkStart w:name="z429" w:id="417"/>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417"/>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0" w:id="418"/>
    <w:p>
      <w:pPr>
        <w:spacing w:after="0"/>
        <w:ind w:left="0"/>
        <w:jc w:val="both"/>
      </w:pPr>
      <w:r>
        <w:rPr>
          <w:rFonts w:ascii="Times New Roman"/>
          <w:b w:val="false"/>
          <w:i w:val="false"/>
          <w:color w:val="000000"/>
          <w:sz w:val="28"/>
        </w:rPr>
        <w:t>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1" w:id="419"/>
    <w:p>
      <w:pPr>
        <w:spacing w:after="0"/>
        <w:ind w:left="0"/>
        <w:jc w:val="both"/>
      </w:pPr>
      <w:r>
        <w:rPr>
          <w:rFonts w:ascii="Times New Roman"/>
          <w:b w:val="false"/>
          <w:i w:val="false"/>
          <w:color w:val="000000"/>
          <w:sz w:val="28"/>
        </w:rPr>
        <w:t>
      14. Мемлекеттік қызмет көрсету орындарының мекенжайлары мемлекеттік қызмет берушінің және Мемлекеттік корпорацияның www.gov4с.kz интернет-ресурстарында орналастырылған.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420"/>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алуға мүмкіндігі бар.</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3" w:id="421"/>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Өтініш 20___жылғы "____" ____________ қабылданды және журналда</w:t>
      </w:r>
    </w:p>
    <w:p>
      <w:pPr>
        <w:spacing w:after="0"/>
        <w:ind w:left="0"/>
        <w:jc w:val="both"/>
      </w:pPr>
      <w:r>
        <w:rPr>
          <w:rFonts w:ascii="Times New Roman"/>
          <w:b w:val="false"/>
          <w:i w:val="false"/>
          <w:color w:val="000000"/>
          <w:sz w:val="28"/>
        </w:rPr>
        <w:t>
      № _____________________ тіркелді</w:t>
      </w:r>
    </w:p>
    <w:p>
      <w:pPr>
        <w:spacing w:after="0"/>
        <w:ind w:left="0"/>
        <w:jc w:val="both"/>
      </w:pPr>
      <w:r>
        <w:rPr>
          <w:rFonts w:ascii="Times New Roman"/>
          <w:b w:val="false"/>
          <w:i w:val="false"/>
          <w:color w:val="000000"/>
          <w:sz w:val="28"/>
        </w:rPr>
        <w:t>
      Некені (ерлі-зайыптылықты) бұзу 20___жылғы "___" ___________</w:t>
      </w:r>
    </w:p>
    <w:p>
      <w:pPr>
        <w:spacing w:after="0"/>
        <w:ind w:left="0"/>
        <w:jc w:val="both"/>
      </w:pPr>
      <w:r>
        <w:rPr>
          <w:rFonts w:ascii="Times New Roman"/>
          <w:b w:val="false"/>
          <w:i w:val="false"/>
          <w:color w:val="000000"/>
          <w:sz w:val="28"/>
        </w:rPr>
        <w:t>
      тағайындалды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тұратын мекенжайы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435" w:id="422"/>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өтініш</w:t>
      </w:r>
    </w:p>
    <w:bookmarkEnd w:id="4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сотының</w:t>
      </w:r>
    </w:p>
    <w:p>
      <w:pPr>
        <w:spacing w:after="0"/>
        <w:ind w:left="0"/>
        <w:jc w:val="both"/>
      </w:pPr>
      <w:r>
        <w:rPr>
          <w:rFonts w:ascii="Times New Roman"/>
          <w:b w:val="false"/>
          <w:i w:val="false"/>
          <w:color w:val="000000"/>
          <w:sz w:val="28"/>
        </w:rPr>
        <w:t>
      (сот атауы, сот шешімінің күні және нөмірі)</w:t>
      </w:r>
    </w:p>
    <w:p>
      <w:pPr>
        <w:spacing w:after="0"/>
        <w:ind w:left="0"/>
        <w:jc w:val="both"/>
      </w:pPr>
      <w:r>
        <w:rPr>
          <w:rFonts w:ascii="Times New Roman"/>
          <w:b w:val="false"/>
          <w:i w:val="false"/>
          <w:color w:val="000000"/>
          <w:sz w:val="28"/>
        </w:rPr>
        <w:t>
      некені (ерлі-зайыптылықты) бұзу туралы шешімі негізінде некені бұзуды</w:t>
      </w:r>
    </w:p>
    <w:p>
      <w:pPr>
        <w:spacing w:after="0"/>
        <w:ind w:left="0"/>
        <w:jc w:val="both"/>
      </w:pPr>
      <w:r>
        <w:rPr>
          <w:rFonts w:ascii="Times New Roman"/>
          <w:b w:val="false"/>
          <w:i w:val="false"/>
          <w:color w:val="000000"/>
          <w:sz w:val="28"/>
        </w:rPr>
        <w:t>
      тіркеуді сұраймыз (-мын).</w:t>
      </w:r>
    </w:p>
    <w:p>
      <w:pPr>
        <w:spacing w:after="0"/>
        <w:ind w:left="0"/>
        <w:jc w:val="both"/>
      </w:pPr>
      <w:r>
        <w:rPr>
          <w:rFonts w:ascii="Times New Roman"/>
          <w:b w:val="false"/>
          <w:i w:val="false"/>
          <w:color w:val="000000"/>
          <w:sz w:val="28"/>
        </w:rPr>
        <w:t>
      Некені (ерлі-зайыптылықты) бұзушылар туралы мынадай мәліметтерді хабарлаймын (мыз).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3281"/>
        <w:gridCol w:w="4098"/>
        <w:gridCol w:w="409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тұрды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(некеге отыру (ерлі-зайыпты болу) туралы акт жазбасының нөмірі мен күні)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 берді)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Өтінішке қоса беремін (-міз):________________________________________</w:t>
      </w:r>
    </w:p>
    <w:p>
      <w:pPr>
        <w:spacing w:after="0"/>
        <w:ind w:left="0"/>
        <w:jc w:val="both"/>
      </w:pPr>
      <w:r>
        <w:rPr>
          <w:rFonts w:ascii="Times New Roman"/>
          <w:b w:val="false"/>
          <w:i w:val="false"/>
          <w:color w:val="000000"/>
          <w:sz w:val="28"/>
        </w:rPr>
        <w:t>
      Неке(ерлі-зайыптылықты) бұзушылардың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20___жылғы "_____" 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20___жылғы "______" _______ ___________ құжаттар қарауға қабылданды.</w:t>
      </w:r>
    </w:p>
    <w:p>
      <w:pPr>
        <w:spacing w:after="0"/>
        <w:ind w:left="0"/>
        <w:jc w:val="both"/>
      </w:pPr>
      <w:r>
        <w:rPr>
          <w:rFonts w:ascii="Times New Roman"/>
          <w:b w:val="false"/>
          <w:i w:val="false"/>
          <w:color w:val="000000"/>
          <w:sz w:val="28"/>
        </w:rPr>
        <w:t>
      Мемлекеттік көрсетілетін қызметті алушылардың Т.А.Ә (бар</w:t>
      </w:r>
    </w:p>
    <w:p>
      <w:pPr>
        <w:spacing w:after="0"/>
        <w:ind w:left="0"/>
        <w:jc w:val="both"/>
      </w:pPr>
      <w:r>
        <w:rPr>
          <w:rFonts w:ascii="Times New Roman"/>
          <w:b w:val="false"/>
          <w:i w:val="false"/>
          <w:color w:val="000000"/>
          <w:sz w:val="28"/>
        </w:rPr>
        <w:t>
      болса)______________________</w:t>
      </w:r>
    </w:p>
    <w:p>
      <w:pPr>
        <w:spacing w:after="0"/>
        <w:ind w:left="0"/>
        <w:jc w:val="both"/>
      </w:pPr>
      <w:r>
        <w:rPr>
          <w:rFonts w:ascii="Times New Roman"/>
          <w:b w:val="false"/>
          <w:i w:val="false"/>
          <w:color w:val="000000"/>
          <w:sz w:val="28"/>
        </w:rPr>
        <w:t>
      Некені (ерлі-зайыптылықты) бұзуды тіркеу туралы куәлікті алу үшін</w:t>
      </w:r>
    </w:p>
    <w:p>
      <w:pPr>
        <w:spacing w:after="0"/>
        <w:ind w:left="0"/>
        <w:jc w:val="both"/>
      </w:pPr>
      <w:r>
        <w:rPr>
          <w:rFonts w:ascii="Times New Roman"/>
          <w:b w:val="false"/>
          <w:i w:val="false"/>
          <w:color w:val="000000"/>
          <w:sz w:val="28"/>
        </w:rPr>
        <w:t>
      20___жылғы "______" _____________ келеді.</w:t>
      </w:r>
    </w:p>
    <w:p>
      <w:pPr>
        <w:spacing w:after="0"/>
        <w:ind w:left="0"/>
        <w:jc w:val="both"/>
      </w:pPr>
      <w:r>
        <w:rPr>
          <w:rFonts w:ascii="Times New Roman"/>
          <w:b w:val="false"/>
          <w:i w:val="false"/>
          <w:color w:val="000000"/>
          <w:sz w:val="28"/>
        </w:rPr>
        <w:t>
      ___________________ құжаттарын қабылдаған маманның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Өтініш 20___жылғы "____" ____________ қабылданды және журналда</w:t>
      </w:r>
    </w:p>
    <w:p>
      <w:pPr>
        <w:spacing w:after="0"/>
        <w:ind w:left="0"/>
        <w:jc w:val="both"/>
      </w:pPr>
      <w:r>
        <w:rPr>
          <w:rFonts w:ascii="Times New Roman"/>
          <w:b w:val="false"/>
          <w:i w:val="false"/>
          <w:color w:val="000000"/>
          <w:sz w:val="28"/>
        </w:rPr>
        <w:t>
      № _____________________ тіркелді</w:t>
      </w:r>
    </w:p>
    <w:p>
      <w:pPr>
        <w:spacing w:after="0"/>
        <w:ind w:left="0"/>
        <w:jc w:val="both"/>
      </w:pPr>
      <w:r>
        <w:rPr>
          <w:rFonts w:ascii="Times New Roman"/>
          <w:b w:val="false"/>
          <w:i w:val="false"/>
          <w:color w:val="000000"/>
          <w:sz w:val="28"/>
        </w:rPr>
        <w:t>
      Некені (ерлі-зайыптылықты) бұзу 20___жылғы "___" ___________</w:t>
      </w:r>
    </w:p>
    <w:p>
      <w:pPr>
        <w:spacing w:after="0"/>
        <w:ind w:left="0"/>
        <w:jc w:val="both"/>
      </w:pPr>
      <w:r>
        <w:rPr>
          <w:rFonts w:ascii="Times New Roman"/>
          <w:b w:val="false"/>
          <w:i w:val="false"/>
          <w:color w:val="000000"/>
          <w:sz w:val="28"/>
        </w:rPr>
        <w:t>
      тағайындалды</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тұратын мекенжайы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w:t>
      </w:r>
    </w:p>
    <w:bookmarkStart w:name="z437" w:id="423"/>
    <w:p>
      <w:pPr>
        <w:spacing w:after="0"/>
        <w:ind w:left="0"/>
        <w:jc w:val="left"/>
      </w:pPr>
      <w:r>
        <w:rPr>
          <w:rFonts w:ascii="Times New Roman"/>
          <w:b/>
          <w:i w:val="false"/>
          <w:color w:val="000000"/>
        </w:rPr>
        <w:t xml:space="preserve"> Некені (ерлі-зайыптылықты) бұзу туралы</w:t>
      </w:r>
      <w:r>
        <w:br/>
      </w:r>
      <w:r>
        <w:rPr>
          <w:rFonts w:ascii="Times New Roman"/>
          <w:b/>
          <w:i w:val="false"/>
          <w:color w:val="000000"/>
        </w:rPr>
        <w:t>өтініш</w:t>
      </w:r>
    </w:p>
    <w:bookmarkEnd w:id="423"/>
    <w:p>
      <w:pPr>
        <w:spacing w:after="0"/>
        <w:ind w:left="0"/>
        <w:jc w:val="both"/>
      </w:pPr>
      <w:r>
        <w:rPr>
          <w:rFonts w:ascii="Times New Roman"/>
          <w:b w:val="false"/>
          <w:i w:val="false"/>
          <w:color w:val="000000"/>
          <w:sz w:val="28"/>
        </w:rPr>
        <w:t>
      Біз, төменде қол қоюшылар, өзара келісім бойынша некені бұзуды</w:t>
      </w:r>
    </w:p>
    <w:p>
      <w:pPr>
        <w:spacing w:after="0"/>
        <w:ind w:left="0"/>
        <w:jc w:val="both"/>
      </w:pPr>
      <w:r>
        <w:rPr>
          <w:rFonts w:ascii="Times New Roman"/>
          <w:b w:val="false"/>
          <w:i w:val="false"/>
          <w:color w:val="000000"/>
          <w:sz w:val="28"/>
        </w:rPr>
        <w:t>
      сұраймыз. Кәмелетке толмаған балаларымыз және мүлікті бөлумен</w:t>
      </w:r>
    </w:p>
    <w:p>
      <w:pPr>
        <w:spacing w:after="0"/>
        <w:ind w:left="0"/>
        <w:jc w:val="both"/>
      </w:pPr>
      <w:r>
        <w:rPr>
          <w:rFonts w:ascii="Times New Roman"/>
          <w:b w:val="false"/>
          <w:i w:val="false"/>
          <w:color w:val="000000"/>
          <w:sz w:val="28"/>
        </w:rPr>
        <w:t>
      байланысты дауларымыз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900"/>
        <w:gridCol w:w="4271"/>
        <w:gridCol w:w="4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(қала, ауыл, аудан, облысы, өңір, республика)</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тұрды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 қию туралы</w:t>
            </w:r>
          </w:p>
          <w:p>
            <w:pPr>
              <w:spacing w:after="20"/>
              <w:ind w:left="20"/>
              <w:jc w:val="both"/>
            </w:pPr>
            <w:r>
              <w:rPr>
                <w:rFonts w:ascii="Times New Roman"/>
                <w:b w:val="false"/>
                <w:i w:val="false"/>
                <w:color w:val="000000"/>
                <w:sz w:val="20"/>
              </w:rPr>
              <w:t>
актінің нөмірі мен күні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бұзылғаннан кейін қандай тегін алуды қалайды (некеге дейінгі немесе некені тіркеу барысында қабылдаған)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себебі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кіммен берілді)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Некені (ерлі-зайыптылықты) бұзудың шарттарымен және тәртібімен</w:t>
      </w:r>
    </w:p>
    <w:p>
      <w:pPr>
        <w:spacing w:after="0"/>
        <w:ind w:left="0"/>
        <w:jc w:val="both"/>
      </w:pPr>
      <w:r>
        <w:rPr>
          <w:rFonts w:ascii="Times New Roman"/>
          <w:b w:val="false"/>
          <w:i w:val="false"/>
          <w:color w:val="000000"/>
          <w:sz w:val="28"/>
        </w:rPr>
        <w:t>
      таныстық. Азаматтық хал актілері жазбаларының қағидаларын бұзғаны</w:t>
      </w:r>
    </w:p>
    <w:p>
      <w:pPr>
        <w:spacing w:after="0"/>
        <w:ind w:left="0"/>
        <w:jc w:val="both"/>
      </w:pPr>
      <w:r>
        <w:rPr>
          <w:rFonts w:ascii="Times New Roman"/>
          <w:b w:val="false"/>
          <w:i w:val="false"/>
          <w:color w:val="000000"/>
          <w:sz w:val="28"/>
        </w:rPr>
        <w:t>
      үшін "Әкімшілік құқық бұзушылық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әкімшілік жаза қолданылатыны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Неке бұзушылардың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20___жылғы "_____" 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 ______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20___жылғы "______" _______ ____________ құжаттар қарауға қабылданды.</w:t>
      </w:r>
    </w:p>
    <w:p>
      <w:pPr>
        <w:spacing w:after="0"/>
        <w:ind w:left="0"/>
        <w:jc w:val="both"/>
      </w:pPr>
      <w:r>
        <w:rPr>
          <w:rFonts w:ascii="Times New Roman"/>
          <w:b w:val="false"/>
          <w:i w:val="false"/>
          <w:color w:val="000000"/>
          <w:sz w:val="28"/>
        </w:rPr>
        <w:t>
      Көрсетілетін қызметті алушының Т.А.Ә (бар болса) ____________________</w:t>
      </w:r>
    </w:p>
    <w:p>
      <w:pPr>
        <w:spacing w:after="0"/>
        <w:ind w:left="0"/>
        <w:jc w:val="both"/>
      </w:pPr>
      <w:r>
        <w:rPr>
          <w:rFonts w:ascii="Times New Roman"/>
          <w:b w:val="false"/>
          <w:i w:val="false"/>
          <w:color w:val="000000"/>
          <w:sz w:val="28"/>
        </w:rPr>
        <w:t>
      Некені (ерлі-зайыптылықты) бұзуды тіркеу туралы куәлікті алу үшін</w:t>
      </w:r>
    </w:p>
    <w:p>
      <w:pPr>
        <w:spacing w:after="0"/>
        <w:ind w:left="0"/>
        <w:jc w:val="both"/>
      </w:pPr>
      <w:r>
        <w:rPr>
          <w:rFonts w:ascii="Times New Roman"/>
          <w:b w:val="false"/>
          <w:i w:val="false"/>
          <w:color w:val="000000"/>
          <w:sz w:val="28"/>
        </w:rPr>
        <w:t>
      20___жылғы "______" _____________ келеді.</w:t>
      </w:r>
    </w:p>
    <w:p>
      <w:pPr>
        <w:spacing w:after="0"/>
        <w:ind w:left="0"/>
        <w:jc w:val="both"/>
      </w:pPr>
      <w:r>
        <w:rPr>
          <w:rFonts w:ascii="Times New Roman"/>
          <w:b w:val="false"/>
          <w:i w:val="false"/>
          <w:color w:val="000000"/>
          <w:sz w:val="28"/>
        </w:rPr>
        <w:t>
      ___________________ құжаттарын қабылдаған маманның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Жолданды __________________________</w:t>
      </w:r>
    </w:p>
    <w:p>
      <w:pPr>
        <w:spacing w:after="0"/>
        <w:ind w:left="0"/>
        <w:jc w:val="both"/>
      </w:pPr>
      <w:r>
        <w:rPr>
          <w:rFonts w:ascii="Times New Roman"/>
          <w:b w:val="false"/>
          <w:i w:val="false"/>
          <w:color w:val="000000"/>
          <w:sz w:val="28"/>
        </w:rPr>
        <w:t>
      жауап күтілуде 20___жылғы "_____" __________________</w:t>
      </w:r>
    </w:p>
    <w:p>
      <w:pPr>
        <w:spacing w:after="0"/>
        <w:ind w:left="0"/>
        <w:jc w:val="both"/>
      </w:pPr>
      <w:r>
        <w:rPr>
          <w:rFonts w:ascii="Times New Roman"/>
          <w:b w:val="false"/>
          <w:i w:val="false"/>
          <w:color w:val="000000"/>
          <w:sz w:val="28"/>
        </w:rPr>
        <w:t>
      20___жылғы "_____" __________________</w:t>
      </w:r>
    </w:p>
    <w:p>
      <w:pPr>
        <w:spacing w:after="0"/>
        <w:ind w:left="0"/>
        <w:jc w:val="both"/>
      </w:pPr>
      <w:r>
        <w:rPr>
          <w:rFonts w:ascii="Times New Roman"/>
          <w:b w:val="false"/>
          <w:i w:val="false"/>
          <w:color w:val="000000"/>
          <w:sz w:val="28"/>
        </w:rPr>
        <w:t>
      даудың жоқтығы туралы жауап алынды, даудың бары туралы жауап алынған</w:t>
      </w:r>
    </w:p>
    <w:p>
      <w:pPr>
        <w:spacing w:after="0"/>
        <w:ind w:left="0"/>
        <w:jc w:val="both"/>
      </w:pPr>
      <w:r>
        <w:rPr>
          <w:rFonts w:ascii="Times New Roman"/>
          <w:b w:val="false"/>
          <w:i w:val="false"/>
          <w:color w:val="000000"/>
          <w:sz w:val="28"/>
        </w:rPr>
        <w:t>
      жоқ</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тұратын мекенжайы бойынша: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(өтініш берушінің тегі, аты,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____________________________________</w:t>
      </w:r>
    </w:p>
    <w:bookmarkStart w:name="z439" w:id="424"/>
    <w:p>
      <w:pPr>
        <w:spacing w:after="0"/>
        <w:ind w:left="0"/>
        <w:jc w:val="left"/>
      </w:pPr>
      <w:r>
        <w:rPr>
          <w:rFonts w:ascii="Times New Roman"/>
          <w:b/>
          <w:i w:val="false"/>
          <w:color w:val="000000"/>
        </w:rPr>
        <w:t xml:space="preserve"> Жұбайын хабар-ошарсыз кеткен не әрекетке қабілетсіз деп тану</w:t>
      </w:r>
      <w:r>
        <w:br/>
      </w:r>
      <w:r>
        <w:rPr>
          <w:rFonts w:ascii="Times New Roman"/>
          <w:b/>
          <w:i w:val="false"/>
          <w:color w:val="000000"/>
        </w:rPr>
        <w:t>туралы заңды күшіне енген сот шешімінің, сондай-ақ қылмыс</w:t>
      </w:r>
      <w:r>
        <w:br/>
      </w:r>
      <w:r>
        <w:rPr>
          <w:rFonts w:ascii="Times New Roman"/>
          <w:b/>
          <w:i w:val="false"/>
          <w:color w:val="000000"/>
        </w:rPr>
        <w:t>жасағаны үшін соттың үкімімен кемінде үш жыл мерзімге</w:t>
      </w:r>
      <w:r>
        <w:br/>
      </w:r>
      <w:r>
        <w:rPr>
          <w:rFonts w:ascii="Times New Roman"/>
          <w:b/>
          <w:i w:val="false"/>
          <w:color w:val="000000"/>
        </w:rPr>
        <w:t>бас бостандығынан айыруға сотталған адамдардың</w:t>
      </w:r>
      <w:r>
        <w:br/>
      </w:r>
      <w:r>
        <w:rPr>
          <w:rFonts w:ascii="Times New Roman"/>
          <w:b/>
          <w:i w:val="false"/>
          <w:color w:val="000000"/>
        </w:rPr>
        <w:t>некені (ерлі-зайыптылықты) бұзуды мемлекеттік</w:t>
      </w:r>
      <w:r>
        <w:br/>
      </w:r>
      <w:r>
        <w:rPr>
          <w:rFonts w:ascii="Times New Roman"/>
          <w:b/>
          <w:i w:val="false"/>
          <w:color w:val="000000"/>
        </w:rPr>
        <w:t>тіркеу туралы өтініші</w:t>
      </w:r>
    </w:p>
    <w:bookmarkEnd w:id="424"/>
    <w:p>
      <w:pPr>
        <w:spacing w:after="0"/>
        <w:ind w:left="0"/>
        <w:jc w:val="both"/>
      </w:pPr>
      <w:r>
        <w:rPr>
          <w:rFonts w:ascii="Times New Roman"/>
          <w:b w:val="false"/>
          <w:i w:val="false"/>
          <w:color w:val="000000"/>
          <w:sz w:val="28"/>
        </w:rPr>
        <w:t>
      Некені (ерлі-зайыптылықты) бұзуды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 сотының шешімі/үкімі негізінде</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______________________________ туралы 20___жылғы "_____"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Неке (ерлі-зайыптылықты) бұзушылар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3281"/>
        <w:gridCol w:w="4098"/>
        <w:gridCol w:w="409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Азаматша</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бұзуға дейін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бұзудан кейін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_____ жасқа толды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__________жылы</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____ жасқа толды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жылдан бастап тұрады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кім болып жұмыс істейді (егер жұмыс істемесе, өмір сүру көздерін көрсету)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некеде (ерлі-зайыптылық) тұрды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Бұзылатын неке (ерлі-зайыптылық) қайда қиылды (некеге отыру (ерлі-зайыпты болу) туралы акт жазбасының нөмірі мен күні)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мемлекеттік баж сомасы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(аты, әкесінің аты (бар болса), тегі)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құжатының деректері (нөмірі, қашан және кім берді)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 жұбайының, әрекетке қабілетсіз жұбайының,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хабар-ошарсыз кеткен мүлкінің қорғаншысының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нақты мекенжайды көрсету)</w:t>
      </w:r>
    </w:p>
    <w:p>
      <w:pPr>
        <w:spacing w:after="0"/>
        <w:ind w:left="0"/>
        <w:jc w:val="both"/>
      </w:pPr>
      <w:r>
        <w:rPr>
          <w:rFonts w:ascii="Times New Roman"/>
          <w:b w:val="false"/>
          <w:i w:val="false"/>
          <w:color w:val="000000"/>
          <w:sz w:val="28"/>
        </w:rPr>
        <w:t>
      Өтінішке қоса беремін (-міз):</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Өтініш берушінің қолдары:</w:t>
      </w:r>
    </w:p>
    <w:p>
      <w:pPr>
        <w:spacing w:after="0"/>
        <w:ind w:left="0"/>
        <w:jc w:val="both"/>
      </w:pPr>
      <w:r>
        <w:rPr>
          <w:rFonts w:ascii="Times New Roman"/>
          <w:b w:val="false"/>
          <w:i w:val="false"/>
          <w:color w:val="000000"/>
          <w:sz w:val="28"/>
        </w:rPr>
        <w:t>
      Азамат 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Азаматша 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20___жылғы "_____" 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 ____ 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 ____ __ 20 жылғы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20___жылғы "______" _______ ____________ құжаттар қарауға қабылданды.</w:t>
      </w:r>
    </w:p>
    <w:p>
      <w:pPr>
        <w:spacing w:after="0"/>
        <w:ind w:left="0"/>
        <w:jc w:val="both"/>
      </w:pPr>
      <w:r>
        <w:rPr>
          <w:rFonts w:ascii="Times New Roman"/>
          <w:b w:val="false"/>
          <w:i w:val="false"/>
          <w:color w:val="000000"/>
          <w:sz w:val="28"/>
        </w:rPr>
        <w:t>
      Мемлекеттік көрсетілетін қызметті алушылардың Т.А.Ә (бар</w:t>
      </w:r>
    </w:p>
    <w:p>
      <w:pPr>
        <w:spacing w:after="0"/>
        <w:ind w:left="0"/>
        <w:jc w:val="both"/>
      </w:pPr>
      <w:r>
        <w:rPr>
          <w:rFonts w:ascii="Times New Roman"/>
          <w:b w:val="false"/>
          <w:i w:val="false"/>
          <w:color w:val="000000"/>
          <w:sz w:val="28"/>
        </w:rPr>
        <w:t>
      болса)_______________________________________________________________</w:t>
      </w:r>
    </w:p>
    <w:p>
      <w:pPr>
        <w:spacing w:after="0"/>
        <w:ind w:left="0"/>
        <w:jc w:val="both"/>
      </w:pPr>
      <w:r>
        <w:rPr>
          <w:rFonts w:ascii="Times New Roman"/>
          <w:b w:val="false"/>
          <w:i w:val="false"/>
          <w:color w:val="000000"/>
          <w:sz w:val="28"/>
        </w:rPr>
        <w:t>
      Некені (ерлі-зайыптылықты) бұзуды тіркеу туралы куәлікті алу үшін</w:t>
      </w:r>
    </w:p>
    <w:p>
      <w:pPr>
        <w:spacing w:after="0"/>
        <w:ind w:left="0"/>
        <w:jc w:val="both"/>
      </w:pPr>
      <w:r>
        <w:rPr>
          <w:rFonts w:ascii="Times New Roman"/>
          <w:b w:val="false"/>
          <w:i w:val="false"/>
          <w:color w:val="000000"/>
          <w:sz w:val="28"/>
        </w:rPr>
        <w:t>
      20___жылғы "______" _____________ келеді.</w:t>
      </w:r>
    </w:p>
    <w:p>
      <w:pPr>
        <w:spacing w:after="0"/>
        <w:ind w:left="0"/>
        <w:jc w:val="both"/>
      </w:pPr>
      <w:r>
        <w:rPr>
          <w:rFonts w:ascii="Times New Roman"/>
          <w:b w:val="false"/>
          <w:i w:val="false"/>
          <w:color w:val="000000"/>
          <w:sz w:val="28"/>
        </w:rPr>
        <w:t>
      ___________________ құжаттарын қабылдаған маманның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 тіркеу,</w:t>
            </w:r>
            <w:r>
              <w:br/>
            </w:r>
            <w:r>
              <w:rPr>
                <w:rFonts w:ascii="Times New Roman"/>
                <w:b w:val="false"/>
                <w:i w:val="false"/>
                <w:color w:val="000000"/>
                <w:sz w:val="20"/>
              </w:rPr>
              <w:t>оның ішінде азаматтық хал актілері</w:t>
            </w:r>
            <w:r>
              <w:br/>
            </w:r>
            <w:r>
              <w:rPr>
                <w:rFonts w:ascii="Times New Roman"/>
                <w:b w:val="false"/>
                <w:i w:val="false"/>
                <w:color w:val="000000"/>
                <w:sz w:val="20"/>
              </w:rPr>
              <w:t>жазбаларына өзгерістер, толықтырулар</w:t>
            </w:r>
            <w:r>
              <w:br/>
            </w:r>
            <w:r>
              <w:rPr>
                <w:rFonts w:ascii="Times New Roman"/>
                <w:b w:val="false"/>
                <w:i w:val="false"/>
                <w:color w:val="000000"/>
                <w:sz w:val="20"/>
              </w:rPr>
              <w:t>мен түзетулер енгізу"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тұратын мекенжайы:__________________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тел. № _____________________________</w:t>
      </w:r>
    </w:p>
    <w:bookmarkStart w:name="z441" w:id="425"/>
    <w:p>
      <w:pPr>
        <w:spacing w:after="0"/>
        <w:ind w:left="0"/>
        <w:jc w:val="left"/>
      </w:pPr>
      <w:r>
        <w:rPr>
          <w:rFonts w:ascii="Times New Roman"/>
          <w:b/>
          <w:i w:val="false"/>
          <w:color w:val="000000"/>
        </w:rPr>
        <w:t xml:space="preserve"> Өзгерістерді, толықтырулар мен түзетулерді енгізу туралы</w:t>
      </w:r>
      <w:r>
        <w:br/>
      </w:r>
      <w:r>
        <w:rPr>
          <w:rFonts w:ascii="Times New Roman"/>
          <w:b/>
          <w:i w:val="false"/>
          <w:color w:val="000000"/>
        </w:rPr>
        <w:t>(керегінің астын сызу) өтініш</w:t>
      </w:r>
    </w:p>
    <w:bookmarkEnd w:id="425"/>
    <w:p>
      <w:pPr>
        <w:spacing w:after="0"/>
        <w:ind w:left="0"/>
        <w:jc w:val="both"/>
      </w:pPr>
      <w:r>
        <w:rPr>
          <w:rFonts w:ascii="Times New Roman"/>
          <w:b w:val="false"/>
          <w:i w:val="false"/>
          <w:color w:val="000000"/>
          <w:sz w:val="28"/>
        </w:rPr>
        <w:t>
      ______________ туралы ________ жылғы "___"___№ ________ акт жазбасына</w:t>
      </w:r>
    </w:p>
    <w:p>
      <w:pPr>
        <w:spacing w:after="0"/>
        <w:ind w:left="0"/>
        <w:jc w:val="both"/>
      </w:pPr>
      <w:r>
        <w:rPr>
          <w:rFonts w:ascii="Times New Roman"/>
          <w:b w:val="false"/>
          <w:i w:val="false"/>
          <w:color w:val="000000"/>
          <w:sz w:val="28"/>
        </w:rPr>
        <w:t>
      мынадай өзгерістерді, түзетулерді, толықтыруларды енгізуіңізді</w:t>
      </w:r>
    </w:p>
    <w:p>
      <w:pPr>
        <w:spacing w:after="0"/>
        <w:ind w:left="0"/>
        <w:jc w:val="both"/>
      </w:pPr>
      <w:r>
        <w:rPr>
          <w:rFonts w:ascii="Times New Roman"/>
          <w:b w:val="false"/>
          <w:i w:val="false"/>
          <w:color w:val="000000"/>
          <w:sz w:val="28"/>
        </w:rPr>
        <w:t>
      сұраймын (керегінің астын сызу)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w:t>
      </w:r>
    </w:p>
    <w:p>
      <w:pPr>
        <w:spacing w:after="0"/>
        <w:ind w:left="0"/>
        <w:jc w:val="both"/>
      </w:pPr>
      <w:r>
        <w:rPr>
          <w:rFonts w:ascii="Times New Roman"/>
          <w:b w:val="false"/>
          <w:i w:val="false"/>
          <w:color w:val="000000"/>
          <w:sz w:val="28"/>
        </w:rPr>
        <w:t>
      және туған жері _____________________________________________________</w:t>
      </w:r>
    </w:p>
    <w:p>
      <w:pPr>
        <w:spacing w:after="0"/>
        <w:ind w:left="0"/>
        <w:jc w:val="both"/>
      </w:pPr>
      <w:r>
        <w:rPr>
          <w:rFonts w:ascii="Times New Roman"/>
          <w:b w:val="false"/>
          <w:i w:val="false"/>
          <w:color w:val="000000"/>
          <w:sz w:val="28"/>
        </w:rPr>
        <w:t>
      8. Жеке басын куәландыратын құжат ___________________________________</w:t>
      </w:r>
    </w:p>
    <w:p>
      <w:pPr>
        <w:spacing w:after="0"/>
        <w:ind w:left="0"/>
        <w:jc w:val="both"/>
      </w:pPr>
      <w:r>
        <w:rPr>
          <w:rFonts w:ascii="Times New Roman"/>
          <w:b w:val="false"/>
          <w:i w:val="false"/>
          <w:color w:val="000000"/>
          <w:sz w:val="28"/>
        </w:rPr>
        <w:t>
      9. Қайда және кім болып жұмыс істейді _______________________________</w:t>
      </w:r>
    </w:p>
    <w:p>
      <w:pPr>
        <w:spacing w:after="0"/>
        <w:ind w:left="0"/>
        <w:jc w:val="both"/>
      </w:pPr>
      <w:r>
        <w:rPr>
          <w:rFonts w:ascii="Times New Roman"/>
          <w:b w:val="false"/>
          <w:i w:val="false"/>
          <w:color w:val="000000"/>
          <w:sz w:val="28"/>
        </w:rPr>
        <w:t>
      10.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қайда есепте тұр _________________________________________________</w:t>
      </w:r>
    </w:p>
    <w:p>
      <w:pPr>
        <w:spacing w:after="0"/>
        <w:ind w:left="0"/>
        <w:jc w:val="both"/>
      </w:pPr>
      <w:r>
        <w:rPr>
          <w:rFonts w:ascii="Times New Roman"/>
          <w:b w:val="false"/>
          <w:i w:val="false"/>
          <w:color w:val="000000"/>
          <w:sz w:val="28"/>
        </w:rPr>
        <w:t>
      б) қызмет өткеретін әскери бөлімнің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Өмір сүрген жерлерінің нақты тізбесі және уақыты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Тергеуде, сот қаралуында болған немесе өтелмеген немесе заңда</w:t>
      </w:r>
    </w:p>
    <w:p>
      <w:pPr>
        <w:spacing w:after="0"/>
        <w:ind w:left="0"/>
        <w:jc w:val="both"/>
      </w:pPr>
      <w:r>
        <w:rPr>
          <w:rFonts w:ascii="Times New Roman"/>
          <w:b w:val="false"/>
          <w:i w:val="false"/>
          <w:color w:val="000000"/>
          <w:sz w:val="28"/>
        </w:rPr>
        <w:t>
      белгіленген тәртіппен алынбаған соттылығы болған жағдайда,</w:t>
      </w:r>
    </w:p>
    <w:p>
      <w:pPr>
        <w:spacing w:after="0"/>
        <w:ind w:left="0"/>
        <w:jc w:val="both"/>
      </w:pPr>
      <w:r>
        <w:rPr>
          <w:rFonts w:ascii="Times New Roman"/>
          <w:b w:val="false"/>
          <w:i w:val="false"/>
          <w:color w:val="000000"/>
          <w:sz w:val="28"/>
        </w:rPr>
        <w:t>
      өзгерістер, толықтырулар мен түзетулер енгізу туралы мемлекеттік</w:t>
      </w:r>
    </w:p>
    <w:p>
      <w:pPr>
        <w:spacing w:after="0"/>
        <w:ind w:left="0"/>
        <w:jc w:val="both"/>
      </w:pPr>
      <w:r>
        <w:rPr>
          <w:rFonts w:ascii="Times New Roman"/>
          <w:b w:val="false"/>
          <w:i w:val="false"/>
          <w:color w:val="000000"/>
          <w:sz w:val="28"/>
        </w:rPr>
        <w:t>
      органдарға тиісті сұрау салуды жіберу үшін, бұл туралы көрсету</w:t>
      </w:r>
    </w:p>
    <w:p>
      <w:pPr>
        <w:spacing w:after="0"/>
        <w:ind w:left="0"/>
        <w:jc w:val="both"/>
      </w:pPr>
      <w:r>
        <w:rPr>
          <w:rFonts w:ascii="Times New Roman"/>
          <w:b w:val="false"/>
          <w:i w:val="false"/>
          <w:color w:val="000000"/>
          <w:sz w:val="28"/>
        </w:rPr>
        <w:t>
      13. Бұрын өзгерістер, толықтырулар мен түзетулер енгізілді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Өзгерістер, толықтырулар, түзетулер енгізу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өзгерістерді, толықтырулар мен түзетулерді енгізу</w:t>
      </w:r>
    </w:p>
    <w:p>
      <w:pPr>
        <w:spacing w:after="0"/>
        <w:ind w:left="0"/>
        <w:jc w:val="both"/>
      </w:pPr>
      <w:r>
        <w:rPr>
          <w:rFonts w:ascii="Times New Roman"/>
          <w:b w:val="false"/>
          <w:i w:val="false"/>
          <w:color w:val="000000"/>
          <w:sz w:val="28"/>
        </w:rPr>
        <w:t>
      қажеттілігін растайтын мынадай құжаттарды қоса беремін:</w:t>
      </w:r>
    </w:p>
    <w:p>
      <w:pPr>
        <w:spacing w:after="0"/>
        <w:ind w:left="0"/>
        <w:jc w:val="both"/>
      </w:pPr>
      <w:r>
        <w:rPr>
          <w:rFonts w:ascii="Times New Roman"/>
          <w:b w:val="false"/>
          <w:i w:val="false"/>
          <w:color w:val="000000"/>
          <w:sz w:val="28"/>
        </w:rPr>
        <w:t>
      1) ______________________________ 4) ________________________________</w:t>
      </w:r>
    </w:p>
    <w:p>
      <w:pPr>
        <w:spacing w:after="0"/>
        <w:ind w:left="0"/>
        <w:jc w:val="both"/>
      </w:pPr>
      <w:r>
        <w:rPr>
          <w:rFonts w:ascii="Times New Roman"/>
          <w:b w:val="false"/>
          <w:i w:val="false"/>
          <w:color w:val="000000"/>
          <w:sz w:val="28"/>
        </w:rPr>
        <w:t>
      2) ______________________________ 5) ________________________________</w:t>
      </w:r>
    </w:p>
    <w:p>
      <w:pPr>
        <w:spacing w:after="0"/>
        <w:ind w:left="0"/>
        <w:jc w:val="both"/>
      </w:pPr>
      <w:r>
        <w:rPr>
          <w:rFonts w:ascii="Times New Roman"/>
          <w:b w:val="false"/>
          <w:i w:val="false"/>
          <w:color w:val="000000"/>
          <w:sz w:val="28"/>
        </w:rPr>
        <w:t>
      3) ______________________________ 6) ________________________________</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491-бабына</w:t>
      </w:r>
      <w:r>
        <w:rPr>
          <w:rFonts w:ascii="Times New Roman"/>
          <w:b w:val="false"/>
          <w:i w:val="false"/>
          <w:color w:val="000000"/>
          <w:sz w:val="28"/>
        </w:rPr>
        <w:t xml:space="preserve"> сәйкес жалған мәліметтерді хабарлағаным үшін әкімшілік</w:t>
      </w:r>
    </w:p>
    <w:p>
      <w:pPr>
        <w:spacing w:after="0"/>
        <w:ind w:left="0"/>
        <w:jc w:val="both"/>
      </w:pPr>
      <w:r>
        <w:rPr>
          <w:rFonts w:ascii="Times New Roman"/>
          <w:b w:val="false"/>
          <w:i w:val="false"/>
          <w:color w:val="000000"/>
          <w:sz w:val="28"/>
        </w:rPr>
        <w:t>
      жаза қолданылатыны туралы ескертілдім.</w:t>
      </w:r>
    </w:p>
    <w:p>
      <w:pPr>
        <w:spacing w:after="0"/>
        <w:ind w:left="0"/>
        <w:jc w:val="both"/>
      </w:pPr>
      <w:r>
        <w:rPr>
          <w:rFonts w:ascii="Times New Roman"/>
          <w:b w:val="false"/>
          <w:i w:val="false"/>
          <w:color w:val="000000"/>
          <w:sz w:val="28"/>
        </w:rPr>
        <w:t>
      __________ "__" ____ __ 20 жыл ________________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ақпаратты пайдалануға келісім беремін</w:t>
      </w:r>
    </w:p>
    <w:p>
      <w:pPr>
        <w:spacing w:after="0"/>
        <w:ind w:left="0"/>
        <w:jc w:val="both"/>
      </w:pPr>
      <w:r>
        <w:rPr>
          <w:rFonts w:ascii="Times New Roman"/>
          <w:b w:val="false"/>
          <w:i w:val="false"/>
          <w:color w:val="000000"/>
          <w:sz w:val="28"/>
        </w:rPr>
        <w:t>
      __________ "__" ____ __ 20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(өтінішті қабылдап алған лауазымды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қиып алу сызығы – ЖАО үшін</w:t>
      </w:r>
      <w:r>
        <w:rPr>
          <w:rFonts w:ascii="Times New Roman"/>
          <w:b w:val="false"/>
          <w:i w:val="false"/>
          <w:color w:val="000000"/>
          <w:sz w:val="28"/>
        </w:rPr>
        <w:t>)</w:t>
      </w:r>
    </w:p>
    <w:p>
      <w:pPr>
        <w:spacing w:after="0"/>
        <w:ind w:left="0"/>
        <w:jc w:val="both"/>
      </w:pPr>
      <w:r>
        <w:rPr>
          <w:rFonts w:ascii="Times New Roman"/>
          <w:b w:val="false"/>
          <w:i w:val="false"/>
          <w:color w:val="000000"/>
          <w:sz w:val="28"/>
        </w:rPr>
        <w:t>
      20____ жылғы "_____" ____________ өзгерістерді, толықтырулар мен</w:t>
      </w:r>
    </w:p>
    <w:p>
      <w:pPr>
        <w:spacing w:after="0"/>
        <w:ind w:left="0"/>
        <w:jc w:val="both"/>
      </w:pPr>
      <w:r>
        <w:rPr>
          <w:rFonts w:ascii="Times New Roman"/>
          <w:b w:val="false"/>
          <w:i w:val="false"/>
          <w:color w:val="000000"/>
          <w:sz w:val="28"/>
        </w:rPr>
        <w:t>
      түзетулерді енгізу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"_____" ___________ хабарланатын болады</w:t>
      </w:r>
    </w:p>
    <w:p>
      <w:pPr>
        <w:spacing w:after="0"/>
        <w:ind w:left="0"/>
        <w:jc w:val="both"/>
      </w:pPr>
      <w:r>
        <w:rPr>
          <w:rFonts w:ascii="Times New Roman"/>
          <w:b w:val="false"/>
          <w:i w:val="false"/>
          <w:color w:val="000000"/>
          <w:sz w:val="28"/>
        </w:rPr>
        <w:t>
      Маман _____________________________________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w:t>
            </w:r>
            <w:r>
              <w:br/>
            </w:r>
            <w:r>
              <w:rPr>
                <w:rFonts w:ascii="Times New Roman"/>
                <w:b w:val="false"/>
                <w:i w:val="false"/>
                <w:color w:val="000000"/>
                <w:sz w:val="20"/>
              </w:rPr>
              <w:t>тіркеу, оның ішінде азаматтық хал</w:t>
            </w:r>
            <w:r>
              <w:br/>
            </w:r>
            <w:r>
              <w:rPr>
                <w:rFonts w:ascii="Times New Roman"/>
                <w:b w:val="false"/>
                <w:i w:val="false"/>
                <w:color w:val="000000"/>
                <w:sz w:val="20"/>
              </w:rPr>
              <w:t>актілерінің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443" w:id="426"/>
    <w:p>
      <w:pPr>
        <w:spacing w:after="0"/>
        <w:ind w:left="0"/>
        <w:jc w:val="left"/>
      </w:pPr>
      <w:r>
        <w:rPr>
          <w:rFonts w:ascii="Times New Roman"/>
          <w:b/>
          <w:i w:val="false"/>
          <w:color w:val="000000"/>
        </w:rPr>
        <w:t xml:space="preserve"> Құжаттарды қабылдаудан бас тарту туралы қолхат</w:t>
      </w:r>
    </w:p>
    <w:bookmarkEnd w:id="426"/>
    <w:p>
      <w:pPr>
        <w:spacing w:after="0"/>
        <w:ind w:left="0"/>
        <w:jc w:val="both"/>
      </w:pPr>
      <w:r>
        <w:rPr>
          <w:rFonts w:ascii="Times New Roman"/>
          <w:b w:val="false"/>
          <w:i w:val="false"/>
          <w:color w:val="ff0000"/>
          <w:sz w:val="28"/>
        </w:rPr>
        <w:t xml:space="preserve">
      Ескерту. 5-қосымша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"Некені</w:t>
      </w:r>
    </w:p>
    <w:p>
      <w:pPr>
        <w:spacing w:after="0"/>
        <w:ind w:left="0"/>
        <w:jc w:val="both"/>
      </w:pPr>
      <w:r>
        <w:rPr>
          <w:rFonts w:ascii="Times New Roman"/>
          <w:b w:val="false"/>
          <w:i w:val="false"/>
          <w:color w:val="000000"/>
          <w:sz w:val="28"/>
        </w:rPr>
        <w:t>
      (ерлі-зайыптылықты) бұзуды тіркеу, оның ішінде азаматтық хал актілері</w:t>
      </w:r>
    </w:p>
    <w:p>
      <w:pPr>
        <w:spacing w:after="0"/>
        <w:ind w:left="0"/>
        <w:jc w:val="both"/>
      </w:pPr>
      <w:r>
        <w:rPr>
          <w:rFonts w:ascii="Times New Roman"/>
          <w:b w:val="false"/>
          <w:i w:val="false"/>
          <w:color w:val="000000"/>
          <w:sz w:val="28"/>
        </w:rPr>
        <w:t>
      жазбасына өзгерістер, толықтырулар мен түзетулер енгізу" мемлекеттік</w:t>
      </w:r>
    </w:p>
    <w:p>
      <w:pPr>
        <w:spacing w:after="0"/>
        <w:ind w:left="0"/>
        <w:jc w:val="both"/>
      </w:pPr>
      <w:r>
        <w:rPr>
          <w:rFonts w:ascii="Times New Roman"/>
          <w:b w:val="false"/>
          <w:i w:val="false"/>
          <w:color w:val="000000"/>
          <w:sz w:val="28"/>
        </w:rPr>
        <w:t>
      көрсетілетін қызмет стандартына сәйкес көрсетуге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10-қосымша</w:t>
            </w:r>
          </w:p>
        </w:tc>
      </w:tr>
    </w:tbl>
    <w:bookmarkStart w:name="z444" w:id="427"/>
    <w:p>
      <w:pPr>
        <w:spacing w:after="0"/>
        <w:ind w:left="0"/>
        <w:jc w:val="left"/>
      </w:pPr>
      <w:r>
        <w:rPr>
          <w:rFonts w:ascii="Times New Roman"/>
          <w:b/>
          <w:i w:val="false"/>
          <w:color w:val="000000"/>
        </w:rPr>
        <w:t xml:space="preserve"> "Қазақстан Республикасының әділет органдарынан және өзге мемлекеттік</w:t>
      </w:r>
      <w:r>
        <w:br/>
      </w:r>
      <w:r>
        <w:rPr>
          <w:rFonts w:ascii="Times New Roman"/>
          <w:b/>
          <w:i w:val="false"/>
          <w:color w:val="000000"/>
        </w:rPr>
        <w:t>органдарынан, сондай-ақ нотариустардан шығатын ресми құжаттарға апостиль қою"</w:t>
      </w:r>
      <w:r>
        <w:br/>
      </w:r>
      <w:r>
        <w:rPr>
          <w:rFonts w:ascii="Times New Roman"/>
          <w:b/>
          <w:i w:val="false"/>
          <w:color w:val="000000"/>
        </w:rPr>
        <w:t>мемлекеттік көрсетілетін қызмет стандарты</w:t>
      </w:r>
    </w:p>
    <w:bookmarkEnd w:id="427"/>
    <w:p>
      <w:pPr>
        <w:spacing w:after="0"/>
        <w:ind w:left="0"/>
        <w:jc w:val="both"/>
      </w:pPr>
      <w:r>
        <w:rPr>
          <w:rFonts w:ascii="Times New Roman"/>
          <w:b w:val="false"/>
          <w:i w:val="false"/>
          <w:color w:val="ff0000"/>
          <w:sz w:val="28"/>
        </w:rPr>
        <w:t xml:space="preserve">
      Ескерту. Стандарт жаңа редакцияда - ҚР Әділет министрінің 27.01.2016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бұйрығымен.</w:t>
      </w:r>
    </w:p>
    <w:bookmarkStart w:name="z445" w:id="428"/>
    <w:p>
      <w:pPr>
        <w:spacing w:after="0"/>
        <w:ind w:left="0"/>
        <w:jc w:val="left"/>
      </w:pPr>
      <w:r>
        <w:rPr>
          <w:rFonts w:ascii="Times New Roman"/>
          <w:b/>
          <w:i w:val="false"/>
          <w:color w:val="000000"/>
        </w:rPr>
        <w:t xml:space="preserve"> 1-тарау. Жалпы ережелер</w:t>
      </w:r>
    </w:p>
    <w:bookmarkEnd w:id="428"/>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6" w:id="429"/>
    <w:p>
      <w:pPr>
        <w:spacing w:after="0"/>
        <w:ind w:left="0"/>
        <w:jc w:val="both"/>
      </w:pPr>
      <w:r>
        <w:rPr>
          <w:rFonts w:ascii="Times New Roman"/>
          <w:b w:val="false"/>
          <w:i w:val="false"/>
          <w:color w:val="000000"/>
          <w:sz w:val="28"/>
        </w:rPr>
        <w:t>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(бұдан әрі – мемлекеттік көрсетілетін қызмет).</w:t>
      </w:r>
    </w:p>
    <w:bookmarkEnd w:id="429"/>
    <w:bookmarkStart w:name="z447" w:id="4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430"/>
    <w:bookmarkStart w:name="z448" w:id="431"/>
    <w:p>
      <w:pPr>
        <w:spacing w:after="0"/>
        <w:ind w:left="0"/>
        <w:jc w:val="both"/>
      </w:pPr>
      <w:r>
        <w:rPr>
          <w:rFonts w:ascii="Times New Roman"/>
          <w:b w:val="false"/>
          <w:i w:val="false"/>
          <w:color w:val="000000"/>
          <w:sz w:val="28"/>
        </w:rPr>
        <w:t>
      3. Мемлекеттік көрсетілетін қызметті Министрлік, облыстардың, Нұр-Сұлтан, Алматы және Шымкент қалаларының әділет департаменттері (бұдан әрі - көрсетілетін қызметті беруші) көрсетеді.</w:t>
      </w:r>
    </w:p>
    <w:bookmarkEnd w:id="43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432"/>
    <w:p>
      <w:pPr>
        <w:spacing w:after="0"/>
        <w:ind w:left="0"/>
        <w:jc w:val="left"/>
      </w:pPr>
      <w:r>
        <w:rPr>
          <w:rFonts w:ascii="Times New Roman"/>
          <w:b/>
          <w:i w:val="false"/>
          <w:color w:val="000000"/>
        </w:rPr>
        <w:t xml:space="preserve"> 2-тарау. Мемлекеттік қызмет көрсету тәртібі</w:t>
      </w:r>
    </w:p>
    <w:bookmarkEnd w:id="432"/>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05.12.2018 </w:t>
      </w:r>
      <w:r>
        <w:rPr>
          <w:rFonts w:ascii="Times New Roman"/>
          <w:b w:val="false"/>
          <w:i w:val="false"/>
          <w:color w:val="ff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2" w:id="433"/>
    <w:p>
      <w:pPr>
        <w:spacing w:after="0"/>
        <w:ind w:left="0"/>
        <w:jc w:val="both"/>
      </w:pPr>
      <w:r>
        <w:rPr>
          <w:rFonts w:ascii="Times New Roman"/>
          <w:b w:val="false"/>
          <w:i w:val="false"/>
          <w:color w:val="000000"/>
          <w:sz w:val="28"/>
        </w:rPr>
        <w:t xml:space="preserve">
      4. Мемлекеттік қызметті көрсету мерзімдері: </w:t>
      </w:r>
    </w:p>
    <w:bookmarkEnd w:id="433"/>
    <w:p>
      <w:pPr>
        <w:spacing w:after="0"/>
        <w:ind w:left="0"/>
        <w:jc w:val="both"/>
      </w:pPr>
      <w:r>
        <w:rPr>
          <w:rFonts w:ascii="Times New Roman"/>
          <w:b w:val="false"/>
          <w:i w:val="false"/>
          <w:color w:val="000000"/>
          <w:sz w:val="28"/>
        </w:rPr>
        <w:t>
      құжаттар топтамасын тапсырған кезден бастап:</w:t>
      </w:r>
    </w:p>
    <w:p>
      <w:pPr>
        <w:spacing w:after="0"/>
        <w:ind w:left="0"/>
        <w:jc w:val="both"/>
      </w:pPr>
      <w:r>
        <w:rPr>
          <w:rFonts w:ascii="Times New Roman"/>
          <w:b w:val="false"/>
          <w:i w:val="false"/>
          <w:color w:val="000000"/>
          <w:sz w:val="28"/>
        </w:rPr>
        <w:t>
      1) Мемлекеттік корпорацияға – көрсетілетін қызметті берушіге түскен уақыттан бастап 2 (екі) жұмыс күні (қабылдау күні мемлекеттік қызмет көрсету мерзіміне кірмейді);</w:t>
      </w:r>
    </w:p>
    <w:p>
      <w:pPr>
        <w:spacing w:after="0"/>
        <w:ind w:left="0"/>
        <w:jc w:val="both"/>
      </w:pPr>
      <w:r>
        <w:rPr>
          <w:rFonts w:ascii="Times New Roman"/>
          <w:b w:val="false"/>
          <w:i w:val="false"/>
          <w:color w:val="000000"/>
          <w:sz w:val="28"/>
        </w:rPr>
        <w:t>
      осы мемлекеттік көрсетілетін қызмет стандартының 9-тармағында белгіленген құжаттарды қосымша тексеру қажет болған кезде, қызмет көрсету мерзімі көрсетілетін қызметті алушыны 2 (екі) жұмыс күні ішінде хабардар ете отырып, күнтiзбелiк 30 (отыз) күннен аспайтын уақытқа ұзартылады;</w:t>
      </w:r>
    </w:p>
    <w:p>
      <w:pPr>
        <w:spacing w:after="0"/>
        <w:ind w:left="0"/>
        <w:jc w:val="both"/>
      </w:pPr>
      <w:r>
        <w:rPr>
          <w:rFonts w:ascii="Times New Roman"/>
          <w:b w:val="false"/>
          <w:i w:val="false"/>
          <w:color w:val="000000"/>
          <w:sz w:val="28"/>
        </w:rPr>
        <w:t xml:space="preserve">
      2) порталда – құжаттарға апостиль қою күнін, уақытын белгілеу туралы хабарлама алу – 1 (бір) жұмыс күні; </w:t>
      </w:r>
    </w:p>
    <w:p>
      <w:pPr>
        <w:spacing w:after="0"/>
        <w:ind w:left="0"/>
        <w:jc w:val="both"/>
      </w:pPr>
      <w:r>
        <w:rPr>
          <w:rFonts w:ascii="Times New Roman"/>
          <w:b w:val="false"/>
          <w:i w:val="false"/>
          <w:color w:val="000000"/>
          <w:sz w:val="28"/>
        </w:rPr>
        <w:t>
      3) көрсетілетін қызметті алушының Мемлекеттік корпорацияға құжаттар топтамасын тапсыруы үшін рұқсат берілетін ең ұзақ күту уақыты – 15 (он бес) минут;</w:t>
      </w:r>
    </w:p>
    <w:p>
      <w:pPr>
        <w:spacing w:after="0"/>
        <w:ind w:left="0"/>
        <w:jc w:val="both"/>
      </w:pPr>
      <w:r>
        <w:rPr>
          <w:rFonts w:ascii="Times New Roman"/>
          <w:b w:val="false"/>
          <w:i w:val="false"/>
          <w:color w:val="000000"/>
          <w:sz w:val="28"/>
        </w:rPr>
        <w:t>
      4) көрсетілетін қызметті алушыға Мемлекеттік корпорацияда қызмет көрсетудің рұқсат берілетін ең ұзақ уақыты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7" w:id="434"/>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8" w:id="435"/>
    <w:p>
      <w:pPr>
        <w:spacing w:after="0"/>
        <w:ind w:left="0"/>
        <w:jc w:val="both"/>
      </w:pPr>
      <w:r>
        <w:rPr>
          <w:rFonts w:ascii="Times New Roman"/>
          <w:b w:val="false"/>
          <w:i w:val="false"/>
          <w:color w:val="000000"/>
          <w:sz w:val="28"/>
        </w:rPr>
        <w:t xml:space="preserve">
      6. Мемлекеттік көрсетілетін қызметтің нәтижесі: </w:t>
      </w:r>
    </w:p>
    <w:bookmarkEnd w:id="435"/>
    <w:bookmarkStart w:name="z540" w:id="436"/>
    <w:p>
      <w:pPr>
        <w:spacing w:after="0"/>
        <w:ind w:left="0"/>
        <w:jc w:val="both"/>
      </w:pPr>
      <w:r>
        <w:rPr>
          <w:rFonts w:ascii="Times New Roman"/>
          <w:b w:val="false"/>
          <w:i w:val="false"/>
          <w:color w:val="000000"/>
          <w:sz w:val="28"/>
        </w:rPr>
        <w:t xml:space="preserve">
      Жеке басын куәландыратын құжатты көрсеткен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мөртабаны бар дайын құжаттарды қағаз жеткізгіште, көрсетілетін қызметті алушы өтінішпен жолыққан кезде қарастырудың тоқтатылғаны жөніндегі хат беру не осы мемлекеттік қызмет көрсету стандартының 10-тармағында көзделген негіздер мен жағдайлар бойынша мемлекеттік көрсетілетін қызметтен бас тарту туралы дәлелді жауап.</w:t>
      </w:r>
    </w:p>
    <w:bookmarkEnd w:id="436"/>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көрсетілетін қызмет қарау нәтижелерінің дайындығы, мемлекеттік көрсетілетін қызмет нәтижесінің берілетін күні және жері көрсетіліп, хабарлама жолданады не осы мемлекеттік көрсетілетін қызмет стандартының 10-тармағында көзделген негіздер мен жағдайлар бойынша мемлекеттік көрсетілетін қызметтен бас тарту туралы электронды құжат нысанындағы дәлелді жауап.</w:t>
      </w:r>
    </w:p>
    <w:p>
      <w:pPr>
        <w:spacing w:after="0"/>
        <w:ind w:left="0"/>
        <w:jc w:val="both"/>
      </w:pPr>
      <w:r>
        <w:rPr>
          <w:rFonts w:ascii="Times New Roman"/>
          <w:b w:val="false"/>
          <w:i w:val="false"/>
          <w:color w:val="000000"/>
          <w:sz w:val="28"/>
        </w:rPr>
        <w:t>
      Мемлекеттік көрсетілетін қызмет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9" w:id="437"/>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көрсетіледі.</w:t>
      </w:r>
    </w:p>
    <w:bookmarkEnd w:id="437"/>
    <w:p>
      <w:pPr>
        <w:spacing w:after="0"/>
        <w:ind w:left="0"/>
        <w:jc w:val="both"/>
      </w:pPr>
      <w:r>
        <w:rPr>
          <w:rFonts w:ascii="Times New Roman"/>
          <w:b w:val="false"/>
          <w:i w:val="false"/>
          <w:color w:val="000000"/>
          <w:sz w:val="28"/>
        </w:rPr>
        <w:t xml:space="preserve">
      "Қазақстан Республикасының Шетелдік ресми құжаттарды заңдастыру талаптарын жоятын конвенцияға қосылуы туралы" Қазақстан Республикасының 1999 жылғы 30 желтоқсанындағы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 жасалған ресми құжаттарға апостиль қою үшін әр құжатқа 0,5 айлық есептік көрсеткіш мөлшерінде мемлекеттік баж алынады.</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xml:space="preserve">
      Мемлекеттік баж мөлшері мен төленген күнін растайтын төлем құжатын беретін банк мекемелері арқылы төленеді. </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0" w:id="438"/>
    <w:p>
      <w:pPr>
        <w:spacing w:after="0"/>
        <w:ind w:left="0"/>
        <w:jc w:val="both"/>
      </w:pPr>
      <w:r>
        <w:rPr>
          <w:rFonts w:ascii="Times New Roman"/>
          <w:b w:val="false"/>
          <w:i w:val="false"/>
          <w:color w:val="000000"/>
          <w:sz w:val="28"/>
        </w:rPr>
        <w:t>
      8. Жұмыс кестесі:</w:t>
      </w:r>
    </w:p>
    <w:bookmarkEnd w:id="438"/>
    <w:bookmarkStart w:name="z461" w:id="439"/>
    <w:p>
      <w:pPr>
        <w:spacing w:after="0"/>
        <w:ind w:left="0"/>
        <w:jc w:val="both"/>
      </w:pPr>
      <w:r>
        <w:rPr>
          <w:rFonts w:ascii="Times New Roman"/>
          <w:b w:val="false"/>
          <w:i w:val="false"/>
          <w:color w:val="000000"/>
          <w:sz w:val="28"/>
        </w:rPr>
        <w:t>
      1) Мемлекеттік корпорацияда – Еңбек заңнамасына сәйкес және белгіленген жұмыс кестесіне сәйкес жексенбі және мейрам күндерін қоспағанда, дүйсенбіден бастап сенбіні қоса алғанда, үзіліссіз, сағат 9.00-ден 20.00-ге дейін.</w:t>
      </w:r>
    </w:p>
    <w:bookmarkEnd w:id="439"/>
    <w:p>
      <w:pPr>
        <w:spacing w:after="0"/>
        <w:ind w:left="0"/>
        <w:jc w:val="both"/>
      </w:pPr>
      <w:r>
        <w:rPr>
          <w:rFonts w:ascii="Times New Roman"/>
          <w:b w:val="false"/>
          <w:i w:val="false"/>
          <w:color w:val="000000"/>
          <w:sz w:val="28"/>
        </w:rPr>
        <w:t>
      Мемлекеттік көрсетілетін қызмет "электрондық" кезек тәртібімен, Нұр-Сұлтан, Алматы және Шымкент қалаларының әділет департаменттері апостильдеуге жататын құжаттарды - аумақтық қағида бойынша қабылдайды, Министрлік апостильдеуге жататын құжаттарды - Нұр-Сұлтан қаласының Мемлекеттік корпорациялары, жеделдетіп қызмет көрсетусіз қабылдайды, электрондық кезекті портал арқылы брондауға болады.</w:t>
      </w:r>
    </w:p>
    <w:bookmarkStart w:name="z462" w:id="440"/>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және мемлекеттік қызмет көрсетудің нәтижесін беру келесі жұмыс күні жүзеге асырылады).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Әділет министрінің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3" w:id="441"/>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көрсетілетін қызмет үшін қажетті құжаттардың тізбесі:</w:t>
      </w:r>
    </w:p>
    <w:bookmarkEnd w:id="441"/>
    <w:bookmarkStart w:name="z464" w:id="44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апостиль қою туралы өтініш (бұдан әрі - өтініш);</w:t>
      </w:r>
    </w:p>
    <w:bookmarkEnd w:id="442"/>
    <w:bookmarkStart w:name="z465" w:id="443"/>
    <w:p>
      <w:pPr>
        <w:spacing w:after="0"/>
        <w:ind w:left="0"/>
        <w:jc w:val="both"/>
      </w:pPr>
      <w:r>
        <w:rPr>
          <w:rFonts w:ascii="Times New Roman"/>
          <w:b w:val="false"/>
          <w:i w:val="false"/>
          <w:color w:val="000000"/>
          <w:sz w:val="28"/>
        </w:rPr>
        <w:t>
      2) жеке басын куәландыратын құжат (сәйкестендіру үшін);</w:t>
      </w:r>
    </w:p>
    <w:bookmarkEnd w:id="443"/>
    <w:bookmarkStart w:name="z466" w:id="444"/>
    <w:p>
      <w:pPr>
        <w:spacing w:after="0"/>
        <w:ind w:left="0"/>
        <w:jc w:val="both"/>
      </w:pPr>
      <w:r>
        <w:rPr>
          <w:rFonts w:ascii="Times New Roman"/>
          <w:b w:val="false"/>
          <w:i w:val="false"/>
          <w:color w:val="000000"/>
          <w:sz w:val="28"/>
        </w:rPr>
        <w:t>
      3) апостильдеу қойылуға тиіс құжат;</w:t>
      </w:r>
    </w:p>
    <w:bookmarkEnd w:id="444"/>
    <w:bookmarkStart w:name="z467" w:id="445"/>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445"/>
    <w:bookmarkStart w:name="z468" w:id="446"/>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w:t>
      </w:r>
    </w:p>
    <w:bookmarkEnd w:id="446"/>
    <w:bookmarkStart w:name="z469" w:id="447"/>
    <w:p>
      <w:pPr>
        <w:spacing w:after="0"/>
        <w:ind w:left="0"/>
        <w:jc w:val="both"/>
      </w:pPr>
      <w:r>
        <w:rPr>
          <w:rFonts w:ascii="Times New Roman"/>
          <w:b w:val="false"/>
          <w:i w:val="false"/>
          <w:color w:val="000000"/>
          <w:sz w:val="28"/>
        </w:rPr>
        <w:t>
      6) басқа мемлекеттік органдар берген құжаттардың қолтаңба мен мөр таңбасының үлгісі.</w:t>
      </w:r>
    </w:p>
    <w:bookmarkEnd w:id="447"/>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көрсетілетін қызметті алушы бюджетке төлеген алымның сомасын растайтын құжат (ЭҮПШ арқылы төленген жағдайда),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парольмен куәландырылған электрондық өтініш;</w:t>
      </w:r>
    </w:p>
    <w:p>
      <w:pPr>
        <w:spacing w:after="0"/>
        <w:ind w:left="0"/>
        <w:jc w:val="both"/>
      </w:pPr>
      <w:r>
        <w:rPr>
          <w:rFonts w:ascii="Times New Roman"/>
          <w:b w:val="false"/>
          <w:i w:val="false"/>
          <w:color w:val="000000"/>
          <w:sz w:val="28"/>
        </w:rPr>
        <w:t>
      2) сканерленген көшірмесі түріндегі апостильдеу қойылуға жататын құжат электрондық сұрау салуға қоса тіркеледі.</w:t>
      </w:r>
    </w:p>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беріледы.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 беру кезінде, өтініштің қабылданғанын растайтын:</w:t>
      </w:r>
    </w:p>
    <w:bookmarkStart w:name="z473" w:id="448"/>
    <w:p>
      <w:pPr>
        <w:spacing w:after="0"/>
        <w:ind w:left="0"/>
        <w:jc w:val="both"/>
      </w:pPr>
      <w:r>
        <w:rPr>
          <w:rFonts w:ascii="Times New Roman"/>
          <w:b w:val="false"/>
          <w:i w:val="false"/>
          <w:color w:val="000000"/>
          <w:sz w:val="28"/>
        </w:rPr>
        <w:t>
      1)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w:t>
      </w:r>
    </w:p>
    <w:bookmarkEnd w:id="448"/>
    <w:bookmarkStart w:name="z541" w:id="449"/>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қолхат беріледі.</w:t>
      </w:r>
    </w:p>
    <w:bookmarkEnd w:id="449"/>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нотариатта куәландырылған сенімхат бойынша өкілінің) жеке басын куәландыратын құжатты ұсынған кезде қолхат негізінде жүзеге асырылады.</w:t>
      </w:r>
    </w:p>
    <w:p>
      <w:pPr>
        <w:spacing w:after="0"/>
        <w:ind w:left="0"/>
        <w:jc w:val="both"/>
      </w:pPr>
      <w:r>
        <w:rPr>
          <w:rFonts w:ascii="Times New Roman"/>
          <w:b w:val="false"/>
          <w:i w:val="false"/>
          <w:color w:val="000000"/>
          <w:sz w:val="28"/>
        </w:rPr>
        <w:t>
      Заңды тұлғаның өкілі жүгінген кезде заңды тұлғаның атынан оның басшысы немесе бұған оның құрылтай құжаттарымен уәкілеттік берілген өзге де адамның қолы қойылып берілген және егер Қазақстан Республикасының заңнамасына сәйкес аталған тұлғаның мөрі болуға тиіс болса, осы ұйымның мөрімен бекемделген сенімхат ұсынылады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жібереді.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жібереді.</w:t>
      </w:r>
    </w:p>
    <w:p>
      <w:pPr>
        <w:spacing w:after="0"/>
        <w:ind w:left="0"/>
        <w:jc w:val="both"/>
      </w:pPr>
      <w:r>
        <w:rPr>
          <w:rFonts w:ascii="Times New Roman"/>
          <w:b w:val="false"/>
          <w:i w:val="false"/>
          <w:color w:val="000000"/>
          <w:sz w:val="28"/>
        </w:rPr>
        <w:t>
      Көрсетілетін қызметті алушының анкеталық жеке деректері өзгерген кезде қосымша растайтын құжаттар қоса беріледі (шет мемлекеттердің құзыретті мекемесі не өзіне арнайы уәкілеттік берілген тұлға өзінің құзыреті шегінде және белгіленген нысан бойынша берген немесе куәландырған, шет мемлекеттің елтаңбалы мөрімен бекiтiлген құжаттар тек арнайы куәландырылған рәсімнен өткеннен кейін (заңдастырылған не апостильденген) қабылданады), сондай-ак мұрагерлер жүгінген кезде қайтыс болған адаммен туыстығын растайтын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3" w:id="450"/>
    <w:p>
      <w:pPr>
        <w:spacing w:after="0"/>
        <w:ind w:left="0"/>
        <w:jc w:val="both"/>
      </w:pPr>
      <w:r>
        <w:rPr>
          <w:rFonts w:ascii="Times New Roman"/>
          <w:b w:val="false"/>
          <w:i w:val="false"/>
          <w:color w:val="000000"/>
          <w:sz w:val="28"/>
        </w:rPr>
        <w:t>
      9-1. Көрсетілетін қызметті алушының қалауы бойынша Мемлекеттік корпорацияның қызметкері көрсетілетін қызметті алушы ұсынған құжаттың түпнұсқасымен, 9-тармақтың 5) тармақшасында көрсетілген құжаттың электронды көшірмесін куәландырады, одан кейін түпнұсқаны көрсетілетін қызметті алушыға қайтарады.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451"/>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мынадай негіздер бойынша бас тартады:</w:t>
      </w:r>
    </w:p>
    <w:bookmarkEnd w:id="451"/>
    <w:bookmarkStart w:name="z542" w:id="45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 қамтылған деректердің (мәліметтердің) анық еместігін анықтау;</w:t>
      </w:r>
    </w:p>
    <w:bookmarkEnd w:id="452"/>
    <w:bookmarkStart w:name="z543" w:id="453"/>
    <w:p>
      <w:pPr>
        <w:spacing w:after="0"/>
        <w:ind w:left="0"/>
        <w:jc w:val="both"/>
      </w:pPr>
      <w:r>
        <w:rPr>
          <w:rFonts w:ascii="Times New Roman"/>
          <w:b w:val="false"/>
          <w:i w:val="false"/>
          <w:color w:val="000000"/>
          <w:sz w:val="28"/>
        </w:rPr>
        <w:t>
      2) құжаттардың жоқтығы, көрсетілетін қызметті алушының және (немесе) мемлекеттік көрсетілетін қызмет үшін қажетті ұсынылған материалдардың, деректердің, және мәліметтердің Гаага қаласында 1961 жылғы 5 қазанда жасалған Шетелдiк ресми құжаттарды заңдастыруды талап етудiң күшiн жоятын Конвенциямен белгіленген талаптарға сәйкес келмеуі;</w:t>
      </w:r>
    </w:p>
    <w:bookmarkEnd w:id="453"/>
    <w:bookmarkStart w:name="z544" w:id="454"/>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454"/>
    <w:bookmarkStart w:name="z545" w:id="455"/>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алға байланысты көрсетілген қызметті алушының арнайы құқығынан айырылуы негізінде соттың заңды күшіне енген шешімінің болуы.</w:t>
      </w:r>
    </w:p>
    <w:bookmarkEnd w:id="45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5" w:id="456"/>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мемлекеттік қызметтер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456"/>
    <w:bookmarkStart w:name="z476" w:id="45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әрекеттеріне (әрекетсіздігіне) шағым мемлекеттік көрсетілетін көрсету стандартының 14-тармағында көрсетілген мекенжайлар бойынша басшысының атына беріледі.</w:t>
      </w:r>
    </w:p>
    <w:bookmarkEnd w:id="457"/>
    <w:p>
      <w:pPr>
        <w:spacing w:after="0"/>
        <w:ind w:left="0"/>
        <w:jc w:val="both"/>
      </w:pPr>
      <w:r>
        <w:rPr>
          <w:rFonts w:ascii="Times New Roman"/>
          <w:b w:val="false"/>
          <w:i w:val="false"/>
          <w:color w:val="000000"/>
          <w:sz w:val="28"/>
        </w:rPr>
        <w:t>
      Лауазымды тұлғалардың әрекеттерiне (әрекетсiздiгiне), сондай-ақ субъектінің шешімдеріне шағым, жоғары тұрған лауазымды тұлғаға немесе бағыныштылық тәртiбiмен тиісті субъектіге немесе лауазымды тұлғаға немесе субъектінің әрекеттер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тұлғаның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негіздердің бірі болып табыла алады.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көрсетілетін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жағдайларда, көрсетілетін қызметті алушы Қазақстан Республикасының заңнамасында белгіленгін тәртіппен сотқа жүгінуге құқылы.</w:t>
      </w:r>
    </w:p>
    <w:p>
      <w:pPr>
        <w:spacing w:after="0"/>
        <w:ind w:left="0"/>
        <w:jc w:val="both"/>
      </w:pPr>
      <w:r>
        <w:rPr>
          <w:rFonts w:ascii="Times New Roman"/>
          <w:b w:val="false"/>
          <w:i w:val="false"/>
          <w:color w:val="000000"/>
          <w:sz w:val="28"/>
        </w:rPr>
        <w:t>
      Шағым пошта арқылы жазбаша нысанда, "электрондық үкіметтің" веб-порталы арқылы немесе көрсетілетін қызметті берушінің, Министрліктің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пошталық мекенжайы, байланыс телефоны көрсетiледі.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корпорацияда, Министрлікке қолма-қол да, пошта арқылы да түскен шағымның қабылданғанын растау оны тіркеу (тіркеу мөртабаны, кіріс нөмірі және тіркеу күні шағымның немесе шағымға ілеспе хатқа екінші данасына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 үкімет" веб-порталы арқылы не көрсетілетін қызметті берушінің кеңсесінде не Мемлекеттік корпорацияда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30.09.2016 </w:t>
      </w:r>
      <w:r>
        <w:rPr>
          <w:rFonts w:ascii="Times New Roman"/>
          <w:b w:val="false"/>
          <w:i w:val="false"/>
          <w:color w:val="00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7" w:id="45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көзделген тәртіппен сотқа жүгіне алады.</w:t>
      </w:r>
    </w:p>
    <w:bookmarkEnd w:id="458"/>
    <w:bookmarkStart w:name="z478" w:id="459"/>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және Мемлекеттік корпорация арқылы көрсетілетін қызметтің</w:t>
      </w:r>
      <w:r>
        <w:br/>
      </w:r>
      <w:r>
        <w:rPr>
          <w:rFonts w:ascii="Times New Roman"/>
          <w:b/>
          <w:i w:val="false"/>
          <w:color w:val="000000"/>
        </w:rPr>
        <w:t>ерекшеліктері ескерілген өзге де талаптар</w:t>
      </w:r>
    </w:p>
    <w:bookmarkEnd w:id="459"/>
    <w:bookmarkStart w:name="z479" w:id="460"/>
    <w:p>
      <w:pPr>
        <w:spacing w:after="0"/>
        <w:ind w:left="0"/>
        <w:jc w:val="both"/>
      </w:pPr>
      <w:r>
        <w:rPr>
          <w:rFonts w:ascii="Times New Roman"/>
          <w:b w:val="false"/>
          <w:i w:val="false"/>
          <w:color w:val="000000"/>
          <w:sz w:val="28"/>
        </w:rPr>
        <w:t xml:space="preserve">
      13. Тұрмыс-тіршілігін шектейтін кемістігіне байланысты ағза функциялары тұрақты бұзылып, денсаулығы нашарлаған көрсетілетін қызметті алушыларға қажет болған жағдайда Мемлекеттік корпорация қызметкері 1414, 8 800 080 7777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жүгіну жолымен мемлекеттік қызмет көрсету үшін құжаттарды қабылдауды тұрғылықты жеріне барып жүргізеді.</w:t>
      </w:r>
    </w:p>
    <w:bookmarkEnd w:id="460"/>
    <w:bookmarkStart w:name="z480" w:id="461"/>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461"/>
    <w:p>
      <w:pPr>
        <w:spacing w:after="0"/>
        <w:ind w:left="0"/>
        <w:jc w:val="both"/>
      </w:pPr>
      <w:r>
        <w:rPr>
          <w:rFonts w:ascii="Times New Roman"/>
          <w:b w:val="false"/>
          <w:i w:val="false"/>
          <w:color w:val="000000"/>
          <w:sz w:val="28"/>
        </w:rPr>
        <w:t>
      көрсетілетін қызметті берушінің – www.adilet.gov.kz, "Мемлекеттік көрсетілетін қызметтер" бөлімінде;</w:t>
      </w:r>
    </w:p>
    <w:p>
      <w:pPr>
        <w:spacing w:after="0"/>
        <w:ind w:left="0"/>
        <w:jc w:val="both"/>
      </w:pPr>
      <w:r>
        <w:rPr>
          <w:rFonts w:ascii="Times New Roman"/>
          <w:b w:val="false"/>
          <w:i w:val="false"/>
          <w:color w:val="000000"/>
          <w:sz w:val="28"/>
        </w:rPr>
        <w:t>
      Мемлекеттік корпорацияның –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81" w:id="462"/>
    <w:p>
      <w:pPr>
        <w:spacing w:after="0"/>
        <w:ind w:left="0"/>
        <w:jc w:val="both"/>
      </w:pPr>
      <w:r>
        <w:rPr>
          <w:rFonts w:ascii="Times New Roman"/>
          <w:b w:val="false"/>
          <w:i w:val="false"/>
          <w:color w:val="000000"/>
          <w:sz w:val="28"/>
        </w:rPr>
        <w:t>
      15.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қолданылатын парольды қолданған жағдайда портал арқылы электрондық нысанда алуға мүмкіндігі бар.</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2" w:id="463"/>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мәртебесі туралы ақпаратты 1414, 8 800 080 7777 Бірыңғай байланыс орталығы арқылы қашықтықтан қолжетімділік режимінде алуға мүмкіндігі бар.</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21.06.2017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әділет</w:t>
            </w:r>
            <w:r>
              <w:br/>
            </w:r>
            <w:r>
              <w:rPr>
                <w:rFonts w:ascii="Times New Roman"/>
                <w:b w:val="false"/>
                <w:i w:val="false"/>
                <w:color w:val="000000"/>
                <w:sz w:val="20"/>
              </w:rPr>
              <w:t>органдарынан және өзге мемлекеттік</w:t>
            </w:r>
            <w:r>
              <w:br/>
            </w:r>
            <w:r>
              <w:rPr>
                <w:rFonts w:ascii="Times New Roman"/>
                <w:b w:val="false"/>
                <w:i w:val="false"/>
                <w:color w:val="000000"/>
                <w:sz w:val="20"/>
              </w:rPr>
              <w:t>органдарынан, сондай-ақ нотариустардан</w:t>
            </w:r>
            <w:r>
              <w:br/>
            </w:r>
            <w:r>
              <w:rPr>
                <w:rFonts w:ascii="Times New Roman"/>
                <w:b w:val="false"/>
                <w:i w:val="false"/>
                <w:color w:val="000000"/>
                <w:sz w:val="20"/>
              </w:rPr>
              <w:t>шығатын ресми құжаттарға апостиль</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APOSTILLE</w:t>
            </w:r>
          </w:p>
          <w:p>
            <w:pPr>
              <w:spacing w:after="20"/>
              <w:ind w:left="20"/>
              <w:jc w:val="both"/>
            </w:pPr>
            <w:r>
              <w:rPr>
                <w:rFonts w:ascii="Times New Roman"/>
                <w:b w:val="false"/>
                <w:i w:val="false"/>
                <w:color w:val="000000"/>
                <w:sz w:val="20"/>
              </w:rPr>
              <w:t>
(</w:t>
            </w:r>
            <w:r>
              <w:rPr>
                <w:rFonts w:ascii="Times New Roman"/>
                <w:b w:val="false"/>
                <w:i/>
                <w:color w:val="000000"/>
                <w:sz w:val="20"/>
              </w:rPr>
              <w:t>Convention de la Науе du 5 octobre 1961</w:t>
            </w:r>
            <w:r>
              <w:rPr>
                <w:rFonts w:ascii="Times New Roman"/>
                <w:b w:val="false"/>
                <w:i w:val="false"/>
                <w:color w:val="000000"/>
                <w:sz w:val="20"/>
              </w:rPr>
              <w:t>)</w:t>
            </w:r>
          </w:p>
          <w:p>
            <w:pPr>
              <w:spacing w:after="20"/>
              <w:ind w:left="20"/>
              <w:jc w:val="both"/>
            </w:pPr>
            <w:r>
              <w:rPr>
                <w:rFonts w:ascii="Times New Roman"/>
                <w:b w:val="false"/>
                <w:i w:val="false"/>
                <w:color w:val="000000"/>
                <w:sz w:val="20"/>
              </w:rPr>
              <w:t>
1. Ел: Қазақстан Республикасы</w:t>
            </w:r>
          </w:p>
          <w:p>
            <w:pPr>
              <w:spacing w:after="20"/>
              <w:ind w:left="20"/>
              <w:jc w:val="both"/>
            </w:pPr>
            <w:r>
              <w:rPr>
                <w:rFonts w:ascii="Times New Roman"/>
                <w:b w:val="false"/>
                <w:i w:val="false"/>
                <w:color w:val="000000"/>
                <w:sz w:val="20"/>
              </w:rPr>
              <w:t>
Pays, Country</w:t>
            </w:r>
          </w:p>
          <w:p>
            <w:pPr>
              <w:spacing w:after="20"/>
              <w:ind w:left="20"/>
              <w:jc w:val="both"/>
            </w:pPr>
            <w:r>
              <w:rPr>
                <w:rFonts w:ascii="Times New Roman"/>
                <w:b w:val="false"/>
                <w:i w:val="false"/>
                <w:color w:val="000000"/>
                <w:sz w:val="20"/>
              </w:rPr>
              <w:t>
Осы ресми Құжатқа</w:t>
            </w:r>
          </w:p>
          <w:p>
            <w:pPr>
              <w:spacing w:after="20"/>
              <w:ind w:left="20"/>
              <w:jc w:val="both"/>
            </w:pPr>
            <w:r>
              <w:rPr>
                <w:rFonts w:ascii="Times New Roman"/>
                <w:b w:val="false"/>
                <w:i w:val="false"/>
                <w:color w:val="000000"/>
                <w:sz w:val="20"/>
              </w:rPr>
              <w:t>
Le present acte public, This public document</w:t>
            </w:r>
          </w:p>
          <w:p>
            <w:pPr>
              <w:spacing w:after="20"/>
              <w:ind w:left="20"/>
              <w:jc w:val="both"/>
            </w:pPr>
            <w:r>
              <w:rPr>
                <w:rFonts w:ascii="Times New Roman"/>
                <w:b w:val="false"/>
                <w:i w:val="false"/>
                <w:color w:val="000000"/>
                <w:sz w:val="20"/>
              </w:rPr>
              <w:t>
2. ________________________________________________ қол қойды</w:t>
            </w:r>
          </w:p>
          <w:p>
            <w:pPr>
              <w:spacing w:after="20"/>
              <w:ind w:left="20"/>
              <w:jc w:val="both"/>
            </w:pPr>
            <w:r>
              <w:rPr>
                <w:rFonts w:ascii="Times New Roman"/>
                <w:b w:val="false"/>
                <w:i w:val="false"/>
                <w:color w:val="000000"/>
                <w:sz w:val="20"/>
              </w:rPr>
              <w:t>
a ete signe par, has been signed by</w:t>
            </w:r>
          </w:p>
          <w:p>
            <w:pPr>
              <w:spacing w:after="20"/>
              <w:ind w:left="20"/>
              <w:jc w:val="both"/>
            </w:pPr>
            <w:r>
              <w:rPr>
                <w:rFonts w:ascii="Times New Roman"/>
                <w:b w:val="false"/>
                <w:i w:val="false"/>
                <w:color w:val="000000"/>
                <w:sz w:val="20"/>
              </w:rPr>
              <w:t>
3. ________________________________________________ ретiнде</w:t>
            </w:r>
          </w:p>
          <w:p>
            <w:pPr>
              <w:spacing w:after="20"/>
              <w:ind w:left="20"/>
              <w:jc w:val="both"/>
            </w:pPr>
            <w:r>
              <w:rPr>
                <w:rFonts w:ascii="Times New Roman"/>
                <w:b w:val="false"/>
                <w:i w:val="false"/>
                <w:color w:val="000000"/>
                <w:sz w:val="20"/>
              </w:rPr>
              <w:t>
agissant en qualite de, acting in the capacity of</w:t>
            </w:r>
          </w:p>
          <w:p>
            <w:pPr>
              <w:spacing w:after="20"/>
              <w:ind w:left="20"/>
              <w:jc w:val="both"/>
            </w:pPr>
            <w:r>
              <w:rPr>
                <w:rFonts w:ascii="Times New Roman"/>
                <w:b w:val="false"/>
                <w:i w:val="false"/>
                <w:color w:val="000000"/>
                <w:sz w:val="20"/>
              </w:rPr>
              <w:t>
4. ________________________________ мөрiмен/ мөртаңбасымен бекiтiлдi</w:t>
            </w:r>
          </w:p>
          <w:p>
            <w:pPr>
              <w:spacing w:after="20"/>
              <w:ind w:left="20"/>
              <w:jc w:val="both"/>
            </w:pPr>
            <w:r>
              <w:rPr>
                <w:rFonts w:ascii="Times New Roman"/>
                <w:b w:val="false"/>
                <w:i w:val="false"/>
                <w:color w:val="000000"/>
                <w:sz w:val="20"/>
              </w:rPr>
              <w:t>
est revetu du sceau/timbre de, bears the seal/stamp of</w:t>
            </w:r>
          </w:p>
          <w:p>
            <w:pPr>
              <w:spacing w:after="20"/>
              <w:ind w:left="20"/>
              <w:jc w:val="both"/>
            </w:pPr>
            <w:r>
              <w:rPr>
                <w:rFonts w:ascii="Times New Roman"/>
                <w:b w:val="false"/>
                <w:i w:val="false"/>
                <w:color w:val="000000"/>
                <w:sz w:val="20"/>
              </w:rPr>
              <w:t>
Куәландырылды, Atteste, Certified</w:t>
            </w:r>
          </w:p>
          <w:p>
            <w:pPr>
              <w:spacing w:after="20"/>
              <w:ind w:left="20"/>
              <w:jc w:val="both"/>
            </w:pPr>
            <w:r>
              <w:rPr>
                <w:rFonts w:ascii="Times New Roman"/>
                <w:b w:val="false"/>
                <w:i w:val="false"/>
                <w:color w:val="000000"/>
                <w:sz w:val="20"/>
              </w:rPr>
              <w:t>
5. ___________________________ 6. _________________________ күнi</w:t>
            </w:r>
          </w:p>
          <w:p>
            <w:pPr>
              <w:spacing w:after="20"/>
              <w:ind w:left="20"/>
              <w:jc w:val="both"/>
            </w:pPr>
            <w:r>
              <w:rPr>
                <w:rFonts w:ascii="Times New Roman"/>
                <w:b w:val="false"/>
                <w:i w:val="false"/>
                <w:color w:val="000000"/>
                <w:sz w:val="20"/>
              </w:rPr>
              <w:t>
a, at le, the</w:t>
            </w:r>
          </w:p>
          <w:p>
            <w:pPr>
              <w:spacing w:after="20"/>
              <w:ind w:left="20"/>
              <w:jc w:val="both"/>
            </w:pPr>
            <w:r>
              <w:rPr>
                <w:rFonts w:ascii="Times New Roman"/>
                <w:b w:val="false"/>
                <w:i w:val="false"/>
                <w:color w:val="000000"/>
                <w:sz w:val="20"/>
              </w:rPr>
              <w:t>
7. кiммен ________________________________________________________</w:t>
            </w:r>
          </w:p>
          <w:p>
            <w:pPr>
              <w:spacing w:after="20"/>
              <w:ind w:left="20"/>
              <w:jc w:val="both"/>
            </w:pPr>
            <w:r>
              <w:rPr>
                <w:rFonts w:ascii="Times New Roman"/>
                <w:b w:val="false"/>
                <w:i w:val="false"/>
                <w:color w:val="000000"/>
                <w:sz w:val="20"/>
              </w:rPr>
              <w:t>
8. sous № ___________________</w:t>
            </w:r>
          </w:p>
          <w:p>
            <w:pPr>
              <w:spacing w:after="20"/>
              <w:ind w:left="20"/>
              <w:jc w:val="both"/>
            </w:pPr>
            <w:r>
              <w:rPr>
                <w:rFonts w:ascii="Times New Roman"/>
                <w:b w:val="false"/>
                <w:i w:val="false"/>
                <w:color w:val="000000"/>
                <w:sz w:val="20"/>
              </w:rPr>
              <w:t>
9. Мөр/мөртаңба 10. Қолы ____________________</w:t>
            </w:r>
          </w:p>
          <w:p>
            <w:pPr>
              <w:spacing w:after="20"/>
              <w:ind w:left="20"/>
              <w:jc w:val="both"/>
            </w:pPr>
            <w:r>
              <w:rPr>
                <w:rFonts w:ascii="Times New Roman"/>
                <w:b w:val="false"/>
                <w:i w:val="false"/>
                <w:color w:val="000000"/>
                <w:sz w:val="20"/>
              </w:rPr>
              <w:t>
Sceau/timbre, Seal/stamp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w:t>
            </w:r>
            <w:r>
              <w:br/>
            </w:r>
            <w:r>
              <w:rPr>
                <w:rFonts w:ascii="Times New Roman"/>
                <w:b w:val="false"/>
                <w:i w:val="false"/>
                <w:color w:val="000000"/>
                <w:sz w:val="20"/>
              </w:rPr>
              <w:t>сондай-ақ нотариустардан</w:t>
            </w:r>
            <w:r>
              <w:br/>
            </w:r>
            <w:r>
              <w:rPr>
                <w:rFonts w:ascii="Times New Roman"/>
                <w:b w:val="false"/>
                <w:i w:val="false"/>
                <w:color w:val="000000"/>
                <w:sz w:val="20"/>
              </w:rPr>
              <w:t>шығатын ресми құжаттарға</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Т.А.Ә (бар болса)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мекенжайын </w:t>
            </w:r>
            <w:r>
              <w:br/>
            </w:r>
            <w:r>
              <w:rPr>
                <w:rFonts w:ascii="Times New Roman"/>
                <w:b w:val="false"/>
                <w:i w:val="false"/>
                <w:color w:val="000000"/>
                <w:sz w:val="20"/>
              </w:rPr>
              <w:t>көрсету)</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w:t>
            </w:r>
            <w:r>
              <w:br/>
            </w:r>
            <w:r>
              <w:rPr>
                <w:rFonts w:ascii="Times New Roman"/>
                <w:b w:val="false"/>
                <w:i w:val="false"/>
                <w:color w:val="000000"/>
                <w:sz w:val="20"/>
              </w:rPr>
              <w:t>____________________________</w:t>
            </w:r>
            <w:r>
              <w:br/>
            </w:r>
            <w:r>
              <w:rPr>
                <w:rFonts w:ascii="Times New Roman"/>
                <w:b w:val="false"/>
                <w:i w:val="false"/>
                <w:color w:val="000000"/>
                <w:sz w:val="20"/>
              </w:rPr>
              <w:t xml:space="preserve">(құжаттың атауы және №, кім </w:t>
            </w:r>
            <w:r>
              <w:br/>
            </w:r>
            <w:r>
              <w:rPr>
                <w:rFonts w:ascii="Times New Roman"/>
                <w:b w:val="false"/>
                <w:i w:val="false"/>
                <w:color w:val="000000"/>
                <w:sz w:val="20"/>
              </w:rPr>
              <w:t>және қашан берген)</w:t>
            </w:r>
          </w:p>
        </w:tc>
      </w:tr>
    </w:tbl>
    <w:p>
      <w:pPr>
        <w:spacing w:after="0"/>
        <w:ind w:left="0"/>
        <w:jc w:val="left"/>
      </w:pPr>
      <w:r>
        <w:rPr>
          <w:rFonts w:ascii="Times New Roman"/>
          <w:b/>
          <w:i w:val="false"/>
          <w:color w:val="000000"/>
        </w:rPr>
        <w:t xml:space="preserve"> Апостиль қою туралы өтініш</w:t>
      </w:r>
    </w:p>
    <w:p>
      <w:pPr>
        <w:spacing w:after="0"/>
        <w:ind w:left="0"/>
        <w:jc w:val="both"/>
      </w:pPr>
      <w:r>
        <w:rPr>
          <w:rFonts w:ascii="Times New Roman"/>
          <w:b w:val="false"/>
          <w:i w:val="false"/>
          <w:color w:val="ff0000"/>
          <w:sz w:val="28"/>
        </w:rPr>
        <w:t xml:space="preserve">
      Ескерту. 2-қосымша жаңа редакцияда – ҚР Әділет министрінің 21.06.2017 </w:t>
      </w:r>
      <w:r>
        <w:rPr>
          <w:rFonts w:ascii="Times New Roman"/>
          <w:b w:val="false"/>
          <w:i w:val="false"/>
          <w:color w:val="ff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мен мазмұны)</w:t>
      </w:r>
    </w:p>
    <w:p>
      <w:pPr>
        <w:spacing w:after="0"/>
        <w:ind w:left="0"/>
        <w:jc w:val="both"/>
      </w:pPr>
      <w:r>
        <w:rPr>
          <w:rFonts w:ascii="Times New Roman"/>
          <w:b w:val="false"/>
          <w:i w:val="false"/>
          <w:color w:val="000000"/>
          <w:sz w:val="28"/>
        </w:rPr>
        <w:t>
      __________________________________________________________ апостиль қоюды өтінемін</w:t>
      </w:r>
    </w:p>
    <w:p>
      <w:pPr>
        <w:spacing w:after="0"/>
        <w:ind w:left="0"/>
        <w:jc w:val="both"/>
      </w:pPr>
      <w:r>
        <w:rPr>
          <w:rFonts w:ascii="Times New Roman"/>
          <w:b w:val="false"/>
          <w:i w:val="false"/>
          <w:color w:val="000000"/>
          <w:sz w:val="28"/>
        </w:rPr>
        <w:t>
                         (қашан, кім берген)</w:t>
      </w:r>
    </w:p>
    <w:p>
      <w:pPr>
        <w:spacing w:after="0"/>
        <w:ind w:left="0"/>
        <w:jc w:val="both"/>
      </w:pPr>
      <w:r>
        <w:rPr>
          <w:rFonts w:ascii="Times New Roman"/>
          <w:b w:val="false"/>
          <w:i w:val="false"/>
          <w:color w:val="000000"/>
          <w:sz w:val="28"/>
        </w:rPr>
        <w:t>
      ________________________________________________________________________берілген.</w:t>
      </w:r>
    </w:p>
    <w:p>
      <w:pPr>
        <w:spacing w:after="0"/>
        <w:ind w:left="0"/>
        <w:jc w:val="both"/>
      </w:pPr>
      <w:r>
        <w:rPr>
          <w:rFonts w:ascii="Times New Roman"/>
          <w:b w:val="false"/>
          <w:i w:val="false"/>
          <w:color w:val="000000"/>
          <w:sz w:val="28"/>
        </w:rPr>
        <w:t>
      (нотариустың\ құжатқа қол қойған лауазымды адамның Т.А.Ә (бар болса)</w:t>
      </w:r>
    </w:p>
    <w:p>
      <w:pPr>
        <w:spacing w:after="0"/>
        <w:ind w:left="0"/>
        <w:jc w:val="both"/>
      </w:pPr>
      <w:r>
        <w:rPr>
          <w:rFonts w:ascii="Times New Roman"/>
          <w:b w:val="false"/>
          <w:i w:val="false"/>
          <w:color w:val="000000"/>
          <w:sz w:val="28"/>
        </w:rPr>
        <w:t>
      Апостиль қойылған құжат_________________________________________________________</w:t>
      </w:r>
    </w:p>
    <w:p>
      <w:pPr>
        <w:spacing w:after="0"/>
        <w:ind w:left="0"/>
        <w:jc w:val="both"/>
      </w:pPr>
      <w:r>
        <w:rPr>
          <w:rFonts w:ascii="Times New Roman"/>
          <w:b w:val="false"/>
          <w:i w:val="false"/>
          <w:color w:val="000000"/>
          <w:sz w:val="28"/>
        </w:rPr>
        <w:t>
                                           (құжат жіберілетін елдің атауы)</w:t>
      </w:r>
    </w:p>
    <w:p>
      <w:pPr>
        <w:spacing w:after="0"/>
        <w:ind w:left="0"/>
        <w:jc w:val="both"/>
      </w:pPr>
      <w:r>
        <w:rPr>
          <w:rFonts w:ascii="Times New Roman"/>
          <w:b w:val="false"/>
          <w:i w:val="false"/>
          <w:color w:val="000000"/>
          <w:sz w:val="28"/>
        </w:rPr>
        <w:t>
      органдарына тапсыру үшін қажет</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 ____ __ 20 жылғы 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(апостиль мөртабанын қойған лауазымды адамның Т.А.Ә. (бар болса)</w:t>
      </w:r>
    </w:p>
    <w:p>
      <w:pPr>
        <w:spacing w:after="0"/>
        <w:ind w:left="0"/>
        <w:jc w:val="both"/>
      </w:pPr>
      <w:r>
        <w:rPr>
          <w:rFonts w:ascii="Times New Roman"/>
          <w:b w:val="false"/>
          <w:i w:val="false"/>
          <w:color w:val="000000"/>
          <w:sz w:val="28"/>
        </w:rPr>
        <w:t>
      ____________ журнал бойынша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 сондай-ақ</w:t>
            </w:r>
            <w:r>
              <w:br/>
            </w:r>
            <w:r>
              <w:rPr>
                <w:rFonts w:ascii="Times New Roman"/>
                <w:b w:val="false"/>
                <w:i w:val="false"/>
                <w:color w:val="000000"/>
                <w:sz w:val="20"/>
              </w:rPr>
              <w:t>нотариустардан шығатын ресми құжаттарға</w:t>
            </w:r>
            <w:r>
              <w:br/>
            </w:r>
            <w:r>
              <w:rPr>
                <w:rFonts w:ascii="Times New Roman"/>
                <w:b w:val="false"/>
                <w:i w:val="false"/>
                <w:color w:val="000000"/>
                <w:sz w:val="20"/>
              </w:rPr>
              <w:t>апостиль қою" 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487" w:id="464"/>
    <w:p>
      <w:pPr>
        <w:spacing w:after="0"/>
        <w:ind w:left="0"/>
        <w:jc w:val="left"/>
      </w:pPr>
      <w:r>
        <w:rPr>
          <w:rFonts w:ascii="Times New Roman"/>
          <w:b/>
          <w:i w:val="false"/>
          <w:color w:val="000000"/>
        </w:rPr>
        <w:t xml:space="preserve"> Құжаттарды қабылдаудан бас тарту туралы қолхат</w:t>
      </w:r>
    </w:p>
    <w:bookmarkEnd w:id="464"/>
    <w:p>
      <w:pPr>
        <w:spacing w:after="0"/>
        <w:ind w:left="0"/>
        <w:jc w:val="both"/>
      </w:pPr>
      <w:r>
        <w:rPr>
          <w:rFonts w:ascii="Times New Roman"/>
          <w:b w:val="false"/>
          <w:i w:val="false"/>
          <w:color w:val="ff0000"/>
          <w:sz w:val="28"/>
        </w:rPr>
        <w:t xml:space="preserve">
      Ескерту. 3-қосымша жаңа редакцияда - ҚР Әділет министрінің 30.09.2016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стандартына сәйкес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 2015 жылғы 17 сәуірдегі</w:t>
            </w:r>
            <w:r>
              <w:br/>
            </w:r>
            <w:r>
              <w:rPr>
                <w:rFonts w:ascii="Times New Roman"/>
                <w:b w:val="false"/>
                <w:i w:val="false"/>
                <w:color w:val="000000"/>
                <w:sz w:val="20"/>
              </w:rPr>
              <w:t>№ 219 бұйрығына</w:t>
            </w:r>
            <w:r>
              <w:br/>
            </w:r>
            <w:r>
              <w:rPr>
                <w:rFonts w:ascii="Times New Roman"/>
                <w:b w:val="false"/>
                <w:i w:val="false"/>
                <w:color w:val="000000"/>
                <w:sz w:val="20"/>
              </w:rPr>
              <w:t>11-қосымша</w:t>
            </w:r>
          </w:p>
        </w:tc>
      </w:tr>
    </w:tbl>
    <w:bookmarkStart w:name="z547" w:id="465"/>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стандарты 1-тарау. Жалпы ережелер</w:t>
      </w:r>
    </w:p>
    <w:bookmarkEnd w:id="465"/>
    <w:p>
      <w:pPr>
        <w:spacing w:after="0"/>
        <w:ind w:left="0"/>
        <w:jc w:val="both"/>
      </w:pPr>
      <w:r>
        <w:rPr>
          <w:rFonts w:ascii="Times New Roman"/>
          <w:b w:val="false"/>
          <w:i w:val="false"/>
          <w:color w:val="ff0000"/>
          <w:sz w:val="28"/>
        </w:rPr>
        <w:t xml:space="preserve">
      Ескерту. Бұйрық 11-қосымшамен толықтырылды - ҚР Әділет министрінің 21.06.2017 </w:t>
      </w:r>
      <w:r>
        <w:rPr>
          <w:rFonts w:ascii="Times New Roman"/>
          <w:b w:val="false"/>
          <w:i w:val="false"/>
          <w:color w:val="ff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8" w:id="466"/>
    <w:p>
      <w:pPr>
        <w:spacing w:after="0"/>
        <w:ind w:left="0"/>
        <w:jc w:val="both"/>
      </w:pPr>
      <w:r>
        <w:rPr>
          <w:rFonts w:ascii="Times New Roman"/>
          <w:b w:val="false"/>
          <w:i w:val="false"/>
          <w:color w:val="000000"/>
          <w:sz w:val="28"/>
        </w:rPr>
        <w:t xml:space="preserve">
      1. "Азаматтық хал актілері жазбаларын жою" мемлекеттік көрсетілетін қызмет (бұдан әрі – мемлекеттік көрсетілетін қызмет). </w:t>
      </w:r>
    </w:p>
    <w:bookmarkEnd w:id="466"/>
    <w:bookmarkStart w:name="z549" w:id="4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әзірлеген.</w:t>
      </w:r>
    </w:p>
    <w:bookmarkEnd w:id="467"/>
    <w:bookmarkStart w:name="z550" w:id="468"/>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6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05.12.2018 </w:t>
      </w:r>
      <w:r>
        <w:rPr>
          <w:rFonts w:ascii="Times New Roman"/>
          <w:b w:val="false"/>
          <w:i w:val="false"/>
          <w:color w:val="000000"/>
          <w:sz w:val="28"/>
        </w:rPr>
        <w:t>№ 1576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22.07.2019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1" w:id="469"/>
    <w:p>
      <w:pPr>
        <w:spacing w:after="0"/>
        <w:ind w:left="0"/>
        <w:jc w:val="left"/>
      </w:pPr>
      <w:r>
        <w:rPr>
          <w:rFonts w:ascii="Times New Roman"/>
          <w:b/>
          <w:i w:val="false"/>
          <w:color w:val="000000"/>
        </w:rPr>
        <w:t xml:space="preserve"> 2-тарау. Мемлекеттік қызмет көрсету тәртібі</w:t>
      </w:r>
    </w:p>
    <w:bookmarkEnd w:id="469"/>
    <w:bookmarkStart w:name="z552" w:id="470"/>
    <w:p>
      <w:pPr>
        <w:spacing w:after="0"/>
        <w:ind w:left="0"/>
        <w:jc w:val="both"/>
      </w:pPr>
      <w:r>
        <w:rPr>
          <w:rFonts w:ascii="Times New Roman"/>
          <w:b w:val="false"/>
          <w:i w:val="false"/>
          <w:color w:val="000000"/>
          <w:sz w:val="28"/>
        </w:rPr>
        <w:t>
      4. Мемлекеттік қызмет көрсету мерзімдері:</w:t>
      </w:r>
    </w:p>
    <w:bookmarkEnd w:id="470"/>
    <w:bookmarkStart w:name="z584" w:id="471"/>
    <w:p>
      <w:pPr>
        <w:spacing w:after="0"/>
        <w:ind w:left="0"/>
        <w:jc w:val="both"/>
      </w:pPr>
      <w:r>
        <w:rPr>
          <w:rFonts w:ascii="Times New Roman"/>
          <w:b w:val="false"/>
          <w:i w:val="false"/>
          <w:color w:val="000000"/>
          <w:sz w:val="28"/>
        </w:rPr>
        <w:t>
      1) құжаттар топтамасын тапсырған кезден бастап:</w:t>
      </w:r>
    </w:p>
    <w:bookmarkEnd w:id="471"/>
    <w:p>
      <w:pPr>
        <w:spacing w:after="0"/>
        <w:ind w:left="0"/>
        <w:jc w:val="both"/>
      </w:pPr>
      <w:r>
        <w:rPr>
          <w:rFonts w:ascii="Times New Roman"/>
          <w:b w:val="false"/>
          <w:i w:val="false"/>
          <w:color w:val="000000"/>
          <w:sz w:val="28"/>
        </w:rPr>
        <w:t>
      көрсетілетін қызметті берушіге немесе Мемлекеттік корпорацияға – мүдделі тұлғалардың өтініші бойынша немесе сот шешімінің негізінде – 3 (үш) жұмыс күні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порталда – азаматтық хал акт жазбасын жою күнін тағайындау туралы хабарламаны алу – 1 (бір) жұмыс күні;</w:t>
      </w:r>
    </w:p>
    <w:bookmarkStart w:name="z585" w:id="47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рұқсат берілетін ең ұзақ күту уақыты:</w:t>
      </w:r>
    </w:p>
    <w:bookmarkEnd w:id="472"/>
    <w:p>
      <w:pPr>
        <w:spacing w:after="0"/>
        <w:ind w:left="0"/>
        <w:jc w:val="both"/>
      </w:pPr>
      <w:r>
        <w:rPr>
          <w:rFonts w:ascii="Times New Roman"/>
          <w:b w:val="false"/>
          <w:i w:val="false"/>
          <w:color w:val="000000"/>
          <w:sz w:val="28"/>
        </w:rPr>
        <w:t>
      көрсетілетін қызметті берушіге – 20 (жиырма)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586" w:id="473"/>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берілетін ең ұзақ уақыты: </w:t>
      </w:r>
    </w:p>
    <w:bookmarkEnd w:id="473"/>
    <w:p>
      <w:pPr>
        <w:spacing w:after="0"/>
        <w:ind w:left="0"/>
        <w:jc w:val="both"/>
      </w:pPr>
      <w:r>
        <w:rPr>
          <w:rFonts w:ascii="Times New Roman"/>
          <w:b w:val="false"/>
          <w:i w:val="false"/>
          <w:color w:val="000000"/>
          <w:sz w:val="28"/>
        </w:rPr>
        <w:t>
      көрсетілетін қызметті берушіде – 20 (жиырма) минут;</w:t>
      </w:r>
    </w:p>
    <w:p>
      <w:pPr>
        <w:spacing w:after="0"/>
        <w:ind w:left="0"/>
        <w:jc w:val="both"/>
      </w:pPr>
      <w:r>
        <w:rPr>
          <w:rFonts w:ascii="Times New Roman"/>
          <w:b w:val="false"/>
          <w:i w:val="false"/>
          <w:color w:val="000000"/>
          <w:sz w:val="28"/>
        </w:rPr>
        <w:t>
      Мемлекеттік корпорацияға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6" w:id="474"/>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475"/>
    <w:p>
      <w:pPr>
        <w:spacing w:after="0"/>
        <w:ind w:left="0"/>
        <w:jc w:val="both"/>
      </w:pPr>
      <w:r>
        <w:rPr>
          <w:rFonts w:ascii="Times New Roman"/>
          <w:b w:val="false"/>
          <w:i w:val="false"/>
          <w:color w:val="000000"/>
          <w:sz w:val="28"/>
        </w:rPr>
        <w:t>
      6. Мемлекеттік қызметті көрсету нәтижесі:</w:t>
      </w:r>
    </w:p>
    <w:bookmarkEnd w:id="475"/>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шешімі негізінде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әкесінің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неке бұзу туралы акт жазбасының күшін жойған кезде - тиісті некені қию туралы куәлік;</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жою күнінің тағайындалғаны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8" w:id="476"/>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476"/>
    <w:bookmarkStart w:name="z559" w:id="477"/>
    <w:p>
      <w:pPr>
        <w:spacing w:after="0"/>
        <w:ind w:left="0"/>
        <w:jc w:val="both"/>
      </w:pPr>
      <w:r>
        <w:rPr>
          <w:rFonts w:ascii="Times New Roman"/>
          <w:b w:val="false"/>
          <w:i w:val="false"/>
          <w:color w:val="000000"/>
          <w:sz w:val="28"/>
        </w:rPr>
        <w:t>
      8. Жұмыс кестесі:</w:t>
      </w:r>
    </w:p>
    <w:bookmarkEnd w:id="477"/>
    <w:bookmarkStart w:name="z587" w:id="478"/>
    <w:p>
      <w:pPr>
        <w:spacing w:after="0"/>
        <w:ind w:left="0"/>
        <w:jc w:val="both"/>
      </w:pPr>
      <w:r>
        <w:rPr>
          <w:rFonts w:ascii="Times New Roman"/>
          <w:b w:val="false"/>
          <w:i w:val="false"/>
          <w:color w:val="000000"/>
          <w:sz w:val="28"/>
        </w:rPr>
        <w:t>
      1) көрсетілетін қызметті берушіде, қаладағы аудандардың, аудандық маңызы бар қалалардың ЖАО, кенттердің, ауылдардың, ауылдық округтердің әкімдері – Қазақстан Республикасының еңбек заңнамасына сәйкес демалыс және мереке күндерін қоспағанда, дүйсенбіден бастап жұманы қоса алғанға дейін.</w:t>
      </w:r>
    </w:p>
    <w:bookmarkEnd w:id="478"/>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 Қазақстан Республикасының еңбек заңнамасына сәйкес демалыс және мереке күндерін қоспағанда, сағат 13.00-ден 14.30-ға дейін түскі үзіліспен, дүйсенбіден бастап жұманы қоса алғанда, сағат 09.00-ден 17.30-ға дейін. </w:t>
      </w:r>
    </w:p>
    <w:p>
      <w:pPr>
        <w:spacing w:after="0"/>
        <w:ind w:left="0"/>
        <w:jc w:val="both"/>
      </w:pPr>
      <w:r>
        <w:rPr>
          <w:rFonts w:ascii="Times New Roman"/>
          <w:b w:val="false"/>
          <w:i w:val="false"/>
          <w:color w:val="000000"/>
          <w:sz w:val="28"/>
        </w:rPr>
        <w:t>
      Мемлекеттік көрсетілетін қызмет қызметті алушының тұрғылықты жері немесе жойлатын акті жазбасының сақталу орны бойынша, алдын ала жазылусыз және жеделдетіп қызмет көрсетусіз кезек тәртібімен көрсетіледі.</w:t>
      </w:r>
    </w:p>
    <w:bookmarkStart w:name="z588" w:id="479"/>
    <w:p>
      <w:pPr>
        <w:spacing w:after="0"/>
        <w:ind w:left="0"/>
        <w:jc w:val="both"/>
      </w:pPr>
      <w:r>
        <w:rPr>
          <w:rFonts w:ascii="Times New Roman"/>
          <w:b w:val="false"/>
          <w:i w:val="false"/>
          <w:color w:val="000000"/>
          <w:sz w:val="28"/>
        </w:rPr>
        <w:t>
      2) Мемлекеттік корпорацияда – Еңбек заңнамасына сәйкес және белгіленген жұмыс кестесіне сәйкес жексенбі және мереке күндерін қоспағанда, дүйсенбіден бастап сенбіні қоса алғанда, үзіліссіз, сағат 9.00-ден 20.00-ге дейін;</w:t>
      </w:r>
    </w:p>
    <w:bookmarkEnd w:id="479"/>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 "электрондық" кезек тәртібімен, жеделдетіп қызмет көрсетусіз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60" w:id="480"/>
    <w:p>
      <w:pPr>
        <w:spacing w:after="0"/>
        <w:ind w:left="0"/>
        <w:jc w:val="both"/>
      </w:pPr>
      <w:r>
        <w:rPr>
          <w:rFonts w:ascii="Times New Roman"/>
          <w:b w:val="false"/>
          <w:i w:val="false"/>
          <w:color w:val="000000"/>
          <w:sz w:val="28"/>
        </w:rPr>
        <w:t xml:space="preserve">
      9. Көрсетілетін қызметті алушы не оның уәкілетті өкілі жүгінген кезде азаматтық хал актісі жазбасын жою үшін қажетті құжаттардың тізбесі: </w:t>
      </w:r>
    </w:p>
    <w:bookmarkEnd w:id="480"/>
    <w:bookmarkStart w:name="z561" w:id="481"/>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нысандағы акті жазбасын жою туралы өтініш (бұдан әрі - өтініш);</w:t>
      </w:r>
    </w:p>
    <w:bookmarkEnd w:id="481"/>
    <w:bookmarkStart w:name="z562" w:id="482"/>
    <w:p>
      <w:pPr>
        <w:spacing w:after="0"/>
        <w:ind w:left="0"/>
        <w:jc w:val="both"/>
      </w:pPr>
      <w:r>
        <w:rPr>
          <w:rFonts w:ascii="Times New Roman"/>
          <w:b w:val="false"/>
          <w:i w:val="false"/>
          <w:color w:val="000000"/>
          <w:sz w:val="28"/>
        </w:rPr>
        <w:t xml:space="preserve">
      2) жеке басын куәландыратын құжат (сәйкестендіру үшін); </w:t>
      </w:r>
    </w:p>
    <w:bookmarkEnd w:id="482"/>
    <w:bookmarkStart w:name="z563" w:id="483"/>
    <w:p>
      <w:pPr>
        <w:spacing w:after="0"/>
        <w:ind w:left="0"/>
        <w:jc w:val="both"/>
      </w:pPr>
      <w:r>
        <w:rPr>
          <w:rFonts w:ascii="Times New Roman"/>
          <w:b w:val="false"/>
          <w:i w:val="false"/>
          <w:color w:val="000000"/>
          <w:sz w:val="28"/>
        </w:rPr>
        <w:t>
      3) жойылуға жататын азаматтық хал акт жазбасының негізінде берілген куәіліктер немесе анықтамалар;</w:t>
      </w:r>
    </w:p>
    <w:bookmarkEnd w:id="483"/>
    <w:bookmarkStart w:name="z564" w:id="484"/>
    <w:p>
      <w:pPr>
        <w:spacing w:after="0"/>
        <w:ind w:left="0"/>
        <w:jc w:val="both"/>
      </w:pPr>
      <w:r>
        <w:rPr>
          <w:rFonts w:ascii="Times New Roman"/>
          <w:b w:val="false"/>
          <w:i w:val="false"/>
          <w:color w:val="000000"/>
          <w:sz w:val="28"/>
        </w:rPr>
        <w:t>
      4) азаматтық хал акті жазбаларының жойылу қажеттігін растайтын құжат (бар болған жағдайда);</w:t>
      </w:r>
    </w:p>
    <w:bookmarkEnd w:id="484"/>
    <w:bookmarkStart w:name="z565" w:id="485"/>
    <w:p>
      <w:pPr>
        <w:spacing w:after="0"/>
        <w:ind w:left="0"/>
        <w:jc w:val="both"/>
      </w:pPr>
      <w:r>
        <w:rPr>
          <w:rFonts w:ascii="Times New Roman"/>
          <w:b w:val="false"/>
          <w:i w:val="false"/>
          <w:color w:val="000000"/>
          <w:sz w:val="28"/>
        </w:rPr>
        <w:t>
      5) көрсетілетін қызметті алушының өкілі жүгінген кезде, нотариалды куәландырылған сенімхат;</w:t>
      </w:r>
    </w:p>
    <w:bookmarkEnd w:id="485"/>
    <w:p>
      <w:pPr>
        <w:spacing w:after="0"/>
        <w:ind w:left="0"/>
        <w:jc w:val="both"/>
      </w:pPr>
      <w:r>
        <w:rPr>
          <w:rFonts w:ascii="Times New Roman"/>
          <w:b w:val="false"/>
          <w:i w:val="false"/>
          <w:color w:val="000000"/>
          <w:sz w:val="28"/>
        </w:rPr>
        <w:t xml:space="preserve">
      Заңды күшіне енген сот шешімі негізінде мемлекеттік қызмет көрсету кезінде көрсетілетін қызметті алушы мыналарды ұсынады: </w:t>
      </w:r>
    </w:p>
    <w:bookmarkStart w:name="z566" w:id="486"/>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нысандағы сот шешімі негізінде акті жазбасын жою туралы өтініш;</w:t>
      </w:r>
    </w:p>
    <w:bookmarkEnd w:id="486"/>
    <w:bookmarkStart w:name="z567" w:id="487"/>
    <w:p>
      <w:pPr>
        <w:spacing w:after="0"/>
        <w:ind w:left="0"/>
        <w:jc w:val="both"/>
      </w:pPr>
      <w:r>
        <w:rPr>
          <w:rFonts w:ascii="Times New Roman"/>
          <w:b w:val="false"/>
          <w:i w:val="false"/>
          <w:color w:val="000000"/>
          <w:sz w:val="28"/>
        </w:rPr>
        <w:t>
      2) көрсетілетін қызметті алушының жеке куәлігі (жеке басын сәйкестендіру үшін);</w:t>
      </w:r>
    </w:p>
    <w:bookmarkEnd w:id="487"/>
    <w:bookmarkStart w:name="z568" w:id="488"/>
    <w:p>
      <w:pPr>
        <w:spacing w:after="0"/>
        <w:ind w:left="0"/>
        <w:jc w:val="both"/>
      </w:pPr>
      <w:r>
        <w:rPr>
          <w:rFonts w:ascii="Times New Roman"/>
          <w:b w:val="false"/>
          <w:i w:val="false"/>
          <w:color w:val="000000"/>
          <w:sz w:val="28"/>
        </w:rPr>
        <w:t>
      3) мемлекеттік тіркеу орны мен уақыты көрсетілген күшін жою туралы, бұрын шығарылған фактіні тану не акті жазбасын мемлекеттік тіркеу туралы сот шешімінің күшін жою туралы, күшін жоюға жататын акті жазбасын көрсете отырып, акті жазбасын жарамсыз деп тану туралы заңды күшіне енген сот шешімі.</w:t>
      </w:r>
    </w:p>
    <w:bookmarkEnd w:id="488"/>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Құжаттарды қабылдау кезінде көрсетілетін қызметті беруші,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берген кезде:</w:t>
      </w:r>
    </w:p>
    <w:p>
      <w:pPr>
        <w:spacing w:after="0"/>
        <w:ind w:left="0"/>
        <w:jc w:val="both"/>
      </w:pPr>
      <w:r>
        <w:rPr>
          <w:rFonts w:ascii="Times New Roman"/>
          <w:b w:val="false"/>
          <w:i w:val="false"/>
          <w:color w:val="000000"/>
          <w:sz w:val="28"/>
        </w:rPr>
        <w:t xml:space="preserve">
      1) көрсетілетін қызметті берушіде,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 </w:t>
      </w:r>
    </w:p>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құжаттардың берілген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көрсетілген қолхат беріледі;</w:t>
      </w:r>
    </w:p>
    <w:p>
      <w:pPr>
        <w:spacing w:after="0"/>
        <w:ind w:left="0"/>
        <w:jc w:val="both"/>
      </w:pPr>
      <w:r>
        <w:rPr>
          <w:rFonts w:ascii="Times New Roman"/>
          <w:b w:val="false"/>
          <w:i w:val="false"/>
          <w:color w:val="000000"/>
          <w:sz w:val="28"/>
        </w:rPr>
        <w:t>
      3) портал арқылы - көрсетілетін қызметті алушының "жеке кабинетінде" сұрау салудың қабылданғаны туралы мәртебесі және азаматтық хал акт жазбасын жою күнін тағайындау туралы көрсетіледі.</w:t>
      </w:r>
    </w:p>
    <w:p>
      <w:pPr>
        <w:spacing w:after="0"/>
        <w:ind w:left="0"/>
        <w:jc w:val="both"/>
      </w:pPr>
      <w:r>
        <w:rPr>
          <w:rFonts w:ascii="Times New Roman"/>
          <w:b w:val="false"/>
          <w:i w:val="false"/>
          <w:color w:val="000000"/>
          <w:sz w:val="28"/>
        </w:rPr>
        <w:t>
      Порталға жүгінген кезде келесі құжаттар ұсынылады:</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2) азаматтық хал акті жазбаларының жойылу қажеттігін растайтын құжаттың электронды көшірмесі (бар болған жағдайда) ұсынылады.</w:t>
      </w:r>
    </w:p>
    <w:p>
      <w:pPr>
        <w:spacing w:after="0"/>
        <w:ind w:left="0"/>
        <w:jc w:val="both"/>
      </w:pPr>
      <w:r>
        <w:rPr>
          <w:rFonts w:ascii="Times New Roman"/>
          <w:b w:val="false"/>
          <w:i w:val="false"/>
          <w:color w:val="000000"/>
          <w:sz w:val="28"/>
        </w:rPr>
        <w:t>
      Тіркеуші органға жойылуға жататын азаматтық хал акт жазбасының негізінде берілген куәіліктер немесе анықтамалар тапсырылады.</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9" w:id="489"/>
    <w:p>
      <w:pPr>
        <w:spacing w:after="0"/>
        <w:ind w:left="0"/>
        <w:jc w:val="both"/>
      </w:pPr>
      <w:r>
        <w:rPr>
          <w:rFonts w:ascii="Times New Roman"/>
          <w:b w:val="false"/>
          <w:i w:val="false"/>
          <w:color w:val="000000"/>
          <w:sz w:val="28"/>
        </w:rPr>
        <w:t>
      9-1.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489"/>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тапсырады.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табыс ету үшін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9" w:id="490"/>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End w:id="490"/>
    <w:bookmarkStart w:name="z570" w:id="49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онда қамтылатын деректердің (мәліметтердің) анық еместігін анықтау;</w:t>
      </w:r>
    </w:p>
    <w:bookmarkEnd w:id="491"/>
    <w:bookmarkStart w:name="z571" w:id="49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492"/>
    <w:bookmarkStart w:name="z572" w:id="49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жауап, сондай-ақ сараптаманың, зерттеудің не тексерудің теріс қорытындысы.</w:t>
      </w:r>
    </w:p>
    <w:bookmarkEnd w:id="493"/>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3-қосымшаға сәйкес нысан бойынша құжат қабылдаудан бас тартқаны туралы қолхат береді. Көрсетілетін қызметті алушы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3" w:id="49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494"/>
    <w:bookmarkStart w:name="z574" w:id="49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көрсетілетін қызмет берушінің басшысының атына және Министрлікке беріледі.</w:t>
      </w:r>
    </w:p>
    <w:bookmarkEnd w:id="495"/>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әрекеттің жасалғаны не тиісті лауазымды адамның немесе субъектінің шешім қабылдағаны туралы жеке немесе заңды тұлғаға белгілі болған кезден бастап үш айдан кешіктірілмей беріледі. Шағым беру мерзімінің өтіп кетуі субъектнің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жолданады.</w:t>
      </w:r>
    </w:p>
    <w:p>
      <w:pPr>
        <w:spacing w:after="0"/>
        <w:ind w:left="0"/>
        <w:jc w:val="both"/>
      </w:pPr>
      <w:r>
        <w:rPr>
          <w:rFonts w:ascii="Times New Roman"/>
          <w:b w:val="false"/>
          <w:i w:val="false"/>
          <w:color w:val="000000"/>
          <w:sz w:val="28"/>
        </w:rPr>
        <w:t>
      Мемлекеттік корпорацияға қолма-қол да, пошта арқылы да түскен шағымның қабылданғанын растау оның тіркелуі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"электрондық үкімет" веб-порталы (бұдан әрі - портал)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49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496"/>
    <w:bookmarkStart w:name="z576" w:id="497"/>
    <w:p>
      <w:pPr>
        <w:spacing w:after="0"/>
        <w:ind w:left="0"/>
        <w:jc w:val="left"/>
      </w:pPr>
      <w:r>
        <w:rPr>
          <w:rFonts w:ascii="Times New Roman"/>
          <w:b/>
          <w:i w:val="false"/>
          <w:color w:val="000000"/>
        </w:rPr>
        <w:t xml:space="preserve"> 4-тарау. Көрсетілетін мемлекеттік қызметті көрсету ерекшеліктері ескерілген өзге де талаптар</w:t>
      </w:r>
    </w:p>
    <w:bookmarkEnd w:id="497"/>
    <w:bookmarkStart w:name="z577" w:id="498"/>
    <w:p>
      <w:pPr>
        <w:spacing w:after="0"/>
        <w:ind w:left="0"/>
        <w:jc w:val="both"/>
      </w:pPr>
      <w:r>
        <w:rPr>
          <w:rFonts w:ascii="Times New Roman"/>
          <w:b w:val="false"/>
          <w:i w:val="false"/>
          <w:color w:val="000000"/>
          <w:sz w:val="28"/>
        </w:rPr>
        <w:t>
      13. Заңнамада белгіленген тәртіппен өзін-өзі қарап кұту,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1414, 8 800 080 7777 Бірыңғай байланыс-орталығы арқылы жүгінгенде көрсетілетін қызметті беруші құжаттарды қабылдау үшін тұрғылықты жеріне шыға отырып жүргізеді.</w:t>
      </w:r>
    </w:p>
    <w:bookmarkEnd w:id="498"/>
    <w:bookmarkStart w:name="z578" w:id="49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99"/>
    <w:p>
      <w:pPr>
        <w:spacing w:after="0"/>
        <w:ind w:left="0"/>
        <w:jc w:val="both"/>
      </w:pPr>
      <w:r>
        <w:rPr>
          <w:rFonts w:ascii="Times New Roman"/>
          <w:b w:val="false"/>
          <w:i w:val="false"/>
          <w:color w:val="000000"/>
          <w:sz w:val="28"/>
        </w:rPr>
        <w:t>
      1) мемлекеттік қызмет берушінің интернет-ресурстарында, www.adilet.gov.kz Әділет министрлігінің сайтында;</w:t>
      </w:r>
    </w:p>
    <w:p>
      <w:pPr>
        <w:spacing w:after="0"/>
        <w:ind w:left="0"/>
        <w:jc w:val="both"/>
      </w:pPr>
      <w:r>
        <w:rPr>
          <w:rFonts w:ascii="Times New Roman"/>
          <w:b w:val="false"/>
          <w:i w:val="false"/>
          <w:color w:val="000000"/>
          <w:sz w:val="28"/>
        </w:rPr>
        <w:t>
      2) Мемлекеттік корпорацияның www.gov4с.kz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27.12.2017 </w:t>
      </w:r>
      <w:r>
        <w:rPr>
          <w:rFonts w:ascii="Times New Roman"/>
          <w:b w:val="false"/>
          <w:i w:val="false"/>
          <w:color w:val="00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500"/>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1414, 8 800 080 7777 Бірыңғай байланыс-орталығы арқылы қашықтықтан қолжетімділік режимінде алады. </w:t>
      </w:r>
    </w:p>
    <w:bookmarkEnd w:id="500"/>
    <w:bookmarkStart w:name="z593" w:id="501"/>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16-тармақпен толықтырылды – ҚР Әділет министрінің 12.04.2019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(бар болса),)</w:t>
            </w:r>
            <w:r>
              <w:br/>
            </w:r>
            <w:r>
              <w:rPr>
                <w:rFonts w:ascii="Times New Roman"/>
                <w:b w:val="false"/>
                <w:i w:val="false"/>
                <w:color w:val="000000"/>
                <w:sz w:val="20"/>
              </w:rPr>
              <w:t>тұратын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Тел. № </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Акт жазбасының күшін жою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 туралы акт жазбасының күшін жоюыңызды сұраймын.</w:t>
      </w:r>
    </w:p>
    <w:p>
      <w:pPr>
        <w:spacing w:after="0"/>
        <w:ind w:left="0"/>
        <w:jc w:val="both"/>
      </w:pPr>
      <w:r>
        <w:rPr>
          <w:rFonts w:ascii="Times New Roman"/>
          <w:b w:val="false"/>
          <w:i w:val="false"/>
          <w:color w:val="000000"/>
          <w:sz w:val="28"/>
        </w:rPr>
        <w:t>
      Өзім туралы келесі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_____________________________________________________________</w:t>
      </w:r>
    </w:p>
    <w:p>
      <w:pPr>
        <w:spacing w:after="0"/>
        <w:ind w:left="0"/>
        <w:jc w:val="both"/>
      </w:pPr>
      <w:r>
        <w:rPr>
          <w:rFonts w:ascii="Times New Roman"/>
          <w:b w:val="false"/>
          <w:i w:val="false"/>
          <w:color w:val="000000"/>
          <w:sz w:val="28"/>
        </w:rPr>
        <w:t>
      6. Отбасылық жағдайы ______________________________________________________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w:t>
      </w:r>
    </w:p>
    <w:p>
      <w:pPr>
        <w:spacing w:after="0"/>
        <w:ind w:left="0"/>
        <w:jc w:val="both"/>
      </w:pPr>
      <w:r>
        <w:rPr>
          <w:rFonts w:ascii="Times New Roman"/>
          <w:b w:val="false"/>
          <w:i w:val="false"/>
          <w:color w:val="000000"/>
          <w:sz w:val="28"/>
        </w:rPr>
        <w:t>
      тегі және туылған жерлері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w:t>
      </w:r>
    </w:p>
    <w:p>
      <w:pPr>
        <w:spacing w:after="0"/>
        <w:ind w:left="0"/>
        <w:jc w:val="both"/>
      </w:pPr>
      <w:r>
        <w:rPr>
          <w:rFonts w:ascii="Times New Roman"/>
          <w:b w:val="false"/>
          <w:i w:val="false"/>
          <w:color w:val="000000"/>
          <w:sz w:val="28"/>
        </w:rPr>
        <w:t>
      тегі және</w:t>
      </w:r>
    </w:p>
    <w:p>
      <w:pPr>
        <w:spacing w:after="0"/>
        <w:ind w:left="0"/>
        <w:jc w:val="both"/>
      </w:pPr>
      <w:r>
        <w:rPr>
          <w:rFonts w:ascii="Times New Roman"/>
          <w:b w:val="false"/>
          <w:i w:val="false"/>
          <w:color w:val="000000"/>
          <w:sz w:val="28"/>
        </w:rPr>
        <w:t>
      олардың туылған жерлері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Жеке басын куәландыратын құжат __________________________________________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_______________________________________</w:t>
      </w:r>
    </w:p>
    <w:p>
      <w:pPr>
        <w:spacing w:after="0"/>
        <w:ind w:left="0"/>
        <w:jc w:val="both"/>
      </w:pPr>
      <w:r>
        <w:rPr>
          <w:rFonts w:ascii="Times New Roman"/>
          <w:b w:val="false"/>
          <w:i w:val="false"/>
          <w:color w:val="000000"/>
          <w:sz w:val="28"/>
        </w:rPr>
        <w:t>
      11. Әскери міндетке қатысы: әскери борышты немесе әскери борышты емес</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а) тіркеуде қайда тұр _______________________________________________________</w:t>
      </w:r>
    </w:p>
    <w:p>
      <w:pPr>
        <w:spacing w:after="0"/>
        <w:ind w:left="0"/>
        <w:jc w:val="both"/>
      </w:pPr>
      <w:r>
        <w:rPr>
          <w:rFonts w:ascii="Times New Roman"/>
          <w:b w:val="false"/>
          <w:i w:val="false"/>
          <w:color w:val="000000"/>
          <w:sz w:val="28"/>
        </w:rPr>
        <w:t>
      б) қызмет атқаратын әскери бөлімшенің атауы 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Тұрған жерлердің нақты тізбесі және қашан_________________________________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Келесі құжаттарды өтінішке қоса беремін:</w:t>
      </w:r>
    </w:p>
    <w:p>
      <w:pPr>
        <w:spacing w:after="0"/>
        <w:ind w:left="0"/>
        <w:jc w:val="both"/>
      </w:pPr>
      <w:r>
        <w:rPr>
          <w:rFonts w:ascii="Times New Roman"/>
          <w:b w:val="false"/>
          <w:i w:val="false"/>
          <w:color w:val="000000"/>
          <w:sz w:val="28"/>
        </w:rPr>
        <w:t>
      1) ______________________________ 4) _______________________________</w:t>
      </w:r>
    </w:p>
    <w:p>
      <w:pPr>
        <w:spacing w:after="0"/>
        <w:ind w:left="0"/>
        <w:jc w:val="both"/>
      </w:pPr>
      <w:r>
        <w:rPr>
          <w:rFonts w:ascii="Times New Roman"/>
          <w:b w:val="false"/>
          <w:i w:val="false"/>
          <w:color w:val="000000"/>
          <w:sz w:val="28"/>
        </w:rPr>
        <w:t>
      2) ______________________________ 5) _______________________________</w:t>
      </w:r>
    </w:p>
    <w:p>
      <w:pPr>
        <w:spacing w:after="0"/>
        <w:ind w:left="0"/>
        <w:jc w:val="both"/>
      </w:pPr>
      <w:r>
        <w:rPr>
          <w:rFonts w:ascii="Times New Roman"/>
          <w:b w:val="false"/>
          <w:i w:val="false"/>
          <w:color w:val="000000"/>
          <w:sz w:val="28"/>
        </w:rPr>
        <w:t xml:space="preserve">
      3)_______________________________6) ______________________________ </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p>
    <w:p>
      <w:pPr>
        <w:spacing w:after="0"/>
        <w:ind w:left="0"/>
        <w:jc w:val="both"/>
      </w:pPr>
      <w:r>
        <w:rPr>
          <w:rFonts w:ascii="Times New Roman"/>
          <w:b w:val="false"/>
          <w:i w:val="false"/>
          <w:color w:val="000000"/>
          <w:sz w:val="28"/>
        </w:rPr>
        <w:t>
      сәйкес жалған мәліметтерді хабарлағаным үшін әкімшілік жаза қолданылатыны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 "__" ____ __ 20 жыл __________ қолы</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ЖАО үшін</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 қиып</w:t>
      </w:r>
      <w:r>
        <w:rPr>
          <w:rFonts w:ascii="Times New Roman"/>
          <w:b w:val="false"/>
          <w:i/>
          <w:color w:val="000000"/>
          <w:sz w:val="28"/>
        </w:rPr>
        <w:t xml:space="preserve"> алу</w:t>
      </w:r>
      <w:r>
        <w:rPr>
          <w:rFonts w:ascii="Times New Roman"/>
          <w:b w:val="false"/>
          <w:i/>
          <w:color w:val="000000"/>
          <w:sz w:val="28"/>
        </w:rPr>
        <w:t xml:space="preserve"> сызығы)</w:t>
      </w:r>
    </w:p>
    <w:p>
      <w:pPr>
        <w:spacing w:after="0"/>
        <w:ind w:left="0"/>
        <w:jc w:val="both"/>
      </w:pPr>
      <w:r>
        <w:rPr>
          <w:rFonts w:ascii="Times New Roman"/>
          <w:b w:val="false"/>
          <w:i w:val="false"/>
          <w:color w:val="000000"/>
          <w:sz w:val="28"/>
        </w:rPr>
        <w:t>
      20____ жылғы "____" _______ акті жазбасының күшін жою туралы өтініш қарауға қабылданды</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Маман 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(тіркеуші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құжат № __________________</w:t>
            </w:r>
            <w:r>
              <w:br/>
            </w:r>
            <w:r>
              <w:rPr>
                <w:rFonts w:ascii="Times New Roman"/>
                <w:b w:val="false"/>
                <w:i w:val="false"/>
                <w:color w:val="000000"/>
                <w:sz w:val="20"/>
              </w:rPr>
              <w:t>(нөмірі, кім және қашан берген)</w:t>
            </w:r>
          </w:p>
        </w:tc>
      </w:tr>
    </w:tbl>
    <w:p>
      <w:pPr>
        <w:spacing w:after="0"/>
        <w:ind w:left="0"/>
        <w:jc w:val="left"/>
      </w:pPr>
      <w:r>
        <w:rPr>
          <w:rFonts w:ascii="Times New Roman"/>
          <w:b/>
          <w:i w:val="false"/>
          <w:color w:val="000000"/>
        </w:rPr>
        <w:t xml:space="preserve"> Сот шешімі негізінде акт жазбасының күшін жою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_________________________________________________________________________ туралы</w:t>
      </w:r>
    </w:p>
    <w:p>
      <w:pPr>
        <w:spacing w:after="0"/>
        <w:ind w:left="0"/>
        <w:jc w:val="both"/>
      </w:pPr>
      <w:r>
        <w:rPr>
          <w:rFonts w:ascii="Times New Roman"/>
          <w:b w:val="false"/>
          <w:i w:val="false"/>
          <w:color w:val="000000"/>
          <w:sz w:val="28"/>
        </w:rPr>
        <w:t>
      " "            заңды күшіне енген сот шешімі негізінде (сот атауы)</w:t>
      </w:r>
    </w:p>
    <w:p>
      <w:pPr>
        <w:spacing w:after="0"/>
        <w:ind w:left="0"/>
        <w:jc w:val="both"/>
      </w:pPr>
      <w:r>
        <w:rPr>
          <w:rFonts w:ascii="Times New Roman"/>
          <w:b w:val="false"/>
          <w:i w:val="false"/>
          <w:color w:val="000000"/>
          <w:sz w:val="28"/>
        </w:rPr>
        <w:t xml:space="preserve">
      акт жазбасын күшін жоюды сұраймын. </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Аты, әкесінің аты (бар болса), тегі 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____________________________________________________________________</w:t>
      </w:r>
    </w:p>
    <w:p>
      <w:pPr>
        <w:spacing w:after="0"/>
        <w:ind w:left="0"/>
        <w:jc w:val="both"/>
      </w:pPr>
      <w:r>
        <w:rPr>
          <w:rFonts w:ascii="Times New Roman"/>
          <w:b w:val="false"/>
          <w:i w:val="false"/>
          <w:color w:val="000000"/>
          <w:sz w:val="28"/>
        </w:rPr>
        <w:t>
      4. Ұлты_________________________________________________________________________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___________________________________________________________________</w:t>
      </w:r>
    </w:p>
    <w:p>
      <w:pPr>
        <w:spacing w:after="0"/>
        <w:ind w:left="0"/>
        <w:jc w:val="both"/>
      </w:pPr>
      <w:r>
        <w:rPr>
          <w:rFonts w:ascii="Times New Roman"/>
          <w:b w:val="false"/>
          <w:i w:val="false"/>
          <w:color w:val="000000"/>
          <w:sz w:val="28"/>
        </w:rPr>
        <w:t>
      6. Отбасы жағдайы _______________________________________________________________</w:t>
      </w:r>
    </w:p>
    <w:p>
      <w:pPr>
        <w:spacing w:after="0"/>
        <w:ind w:left="0"/>
        <w:jc w:val="both"/>
      </w:pPr>
      <w:r>
        <w:rPr>
          <w:rFonts w:ascii="Times New Roman"/>
          <w:b w:val="false"/>
          <w:i w:val="false"/>
          <w:color w:val="000000"/>
          <w:sz w:val="28"/>
        </w:rPr>
        <w:t>
      7. Кәмелетке толмаған балаларының аты, әкесінің аты (бар болса), тегі, туған күні және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Аға-інілерінің, апа-сіңлілерінің, қарындастарының аты, әкесінің аты (бар болса), тегі,</w:t>
      </w:r>
    </w:p>
    <w:p>
      <w:pPr>
        <w:spacing w:after="0"/>
        <w:ind w:left="0"/>
        <w:jc w:val="both"/>
      </w:pPr>
      <w:r>
        <w:rPr>
          <w:rFonts w:ascii="Times New Roman"/>
          <w:b w:val="false"/>
          <w:i w:val="false"/>
          <w:color w:val="000000"/>
          <w:sz w:val="28"/>
        </w:rPr>
        <w:t>
      туған күні мен жері және олардың тұратын</w:t>
      </w:r>
    </w:p>
    <w:p>
      <w:pPr>
        <w:spacing w:after="0"/>
        <w:ind w:left="0"/>
        <w:jc w:val="both"/>
      </w:pPr>
      <w:r>
        <w:rPr>
          <w:rFonts w:ascii="Times New Roman"/>
          <w:b w:val="false"/>
          <w:i w:val="false"/>
          <w:color w:val="000000"/>
          <w:sz w:val="28"/>
        </w:rPr>
        <w:t>
      жері____________________________________________________________________________</w:t>
      </w:r>
    </w:p>
    <w:p>
      <w:pPr>
        <w:spacing w:after="0"/>
        <w:ind w:left="0"/>
        <w:jc w:val="both"/>
      </w:pPr>
      <w:r>
        <w:rPr>
          <w:rFonts w:ascii="Times New Roman"/>
          <w:b w:val="false"/>
          <w:i w:val="false"/>
          <w:color w:val="000000"/>
          <w:sz w:val="28"/>
        </w:rPr>
        <w:t>
      9. Жеке басты куәландыратын құжат________________________________________________</w:t>
      </w:r>
    </w:p>
    <w:p>
      <w:pPr>
        <w:spacing w:after="0"/>
        <w:ind w:left="0"/>
        <w:jc w:val="both"/>
      </w:pPr>
      <w:r>
        <w:rPr>
          <w:rFonts w:ascii="Times New Roman"/>
          <w:b w:val="false"/>
          <w:i w:val="false"/>
          <w:color w:val="000000"/>
          <w:sz w:val="28"/>
        </w:rPr>
        <w:t>
      10. Қайда және кім болып жұмыс істейді ____________________________________________</w:t>
      </w:r>
    </w:p>
    <w:p>
      <w:pPr>
        <w:spacing w:after="0"/>
        <w:ind w:left="0"/>
        <w:jc w:val="both"/>
      </w:pPr>
      <w:r>
        <w:rPr>
          <w:rFonts w:ascii="Times New Roman"/>
          <w:b w:val="false"/>
          <w:i w:val="false"/>
          <w:color w:val="000000"/>
          <w:sz w:val="28"/>
        </w:rPr>
        <w:t xml:space="preserve">
      11. Әскери қызметке қатыстылығы: </w:t>
      </w:r>
    </w:p>
    <w:p>
      <w:pPr>
        <w:spacing w:after="0"/>
        <w:ind w:left="0"/>
        <w:jc w:val="both"/>
      </w:pPr>
      <w:r>
        <w:rPr>
          <w:rFonts w:ascii="Times New Roman"/>
          <w:b w:val="false"/>
          <w:i w:val="false"/>
          <w:color w:val="000000"/>
          <w:sz w:val="28"/>
        </w:rPr>
        <w:t>
      а) қайда есепте тұр ______________________________________________________________</w:t>
      </w:r>
    </w:p>
    <w:p>
      <w:pPr>
        <w:spacing w:after="0"/>
        <w:ind w:left="0"/>
        <w:jc w:val="both"/>
      </w:pPr>
      <w:r>
        <w:rPr>
          <w:rFonts w:ascii="Times New Roman"/>
          <w:b w:val="false"/>
          <w:i w:val="false"/>
          <w:color w:val="000000"/>
          <w:sz w:val="28"/>
        </w:rPr>
        <w:t>
      б) қызмет ететін әскери бөлімнің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12. Тұрған уақытын көрсете отырып тұрған жерлерінің толық тізбесі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Тергеуде, сотта тұрған не өтелмеген соттылығы немесе заңда белгіленген тәртіппен</w:t>
      </w:r>
    </w:p>
    <w:p>
      <w:pPr>
        <w:spacing w:after="0"/>
        <w:ind w:left="0"/>
        <w:jc w:val="both"/>
      </w:pPr>
      <w:r>
        <w:rPr>
          <w:rFonts w:ascii="Times New Roman"/>
          <w:b w:val="false"/>
          <w:i w:val="false"/>
          <w:color w:val="000000"/>
          <w:sz w:val="28"/>
        </w:rPr>
        <w:t>
      алынбаған соттылығы болған жағдайда, ол туралы атын, әкесінің атын, тегін ауыстыру</w:t>
      </w:r>
    </w:p>
    <w:p>
      <w:pPr>
        <w:spacing w:after="0"/>
        <w:ind w:left="0"/>
        <w:jc w:val="both"/>
      </w:pPr>
      <w:r>
        <w:rPr>
          <w:rFonts w:ascii="Times New Roman"/>
          <w:b w:val="false"/>
          <w:i w:val="false"/>
          <w:color w:val="000000"/>
          <w:sz w:val="28"/>
        </w:rPr>
        <w:t>
      туралы өтініштің қабылданғаны туралы мемлекеттік органдарға тиісті хабарлама жіберу</w:t>
      </w:r>
    </w:p>
    <w:p>
      <w:pPr>
        <w:spacing w:after="0"/>
        <w:ind w:left="0"/>
        <w:jc w:val="both"/>
      </w:pPr>
      <w:r>
        <w:rPr>
          <w:rFonts w:ascii="Times New Roman"/>
          <w:b w:val="false"/>
          <w:i w:val="false"/>
          <w:color w:val="000000"/>
          <w:sz w:val="28"/>
        </w:rPr>
        <w:t xml:space="preserve">
      үшін көрсету </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1) ______________________________ 3)________________________________</w:t>
      </w:r>
    </w:p>
    <w:p>
      <w:pPr>
        <w:spacing w:after="0"/>
        <w:ind w:left="0"/>
        <w:jc w:val="both"/>
      </w:pPr>
      <w:r>
        <w:rPr>
          <w:rFonts w:ascii="Times New Roman"/>
          <w:b w:val="false"/>
          <w:i w:val="false"/>
          <w:color w:val="000000"/>
          <w:sz w:val="28"/>
        </w:rPr>
        <w:t>
      2) ______________________________ 4)________________________________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491-бабына</w:t>
      </w:r>
    </w:p>
    <w:p>
      <w:pPr>
        <w:spacing w:after="0"/>
        <w:ind w:left="0"/>
        <w:jc w:val="both"/>
      </w:pPr>
      <w:r>
        <w:rPr>
          <w:rFonts w:ascii="Times New Roman"/>
          <w:b w:val="false"/>
          <w:i w:val="false"/>
          <w:color w:val="000000"/>
          <w:sz w:val="28"/>
        </w:rPr>
        <w:t>
      сәйкес жалған мәліметтерді хабарлағаным үшін әкімшілік жаза қолданылатыны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ақпаратты</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__________ "__" ____ __ 20 жыл_______________________қолы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лауазымды адамның аты, әкесінің аты, тегі)</w:t>
      </w:r>
    </w:p>
    <w:p>
      <w:pPr>
        <w:spacing w:after="0"/>
        <w:ind w:left="0"/>
        <w:jc w:val="both"/>
      </w:pPr>
      <w:r>
        <w:rPr>
          <w:rFonts w:ascii="Times New Roman"/>
          <w:b w:val="false"/>
          <w:i w:val="false"/>
          <w:color w:val="000000"/>
          <w:sz w:val="28"/>
        </w:rPr>
        <w:t>
      Журнал бойынша № 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ЖАО үшін</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қиып</w:t>
      </w:r>
      <w:r>
        <w:rPr>
          <w:rFonts w:ascii="Times New Roman"/>
          <w:b w:val="false"/>
          <w:i/>
          <w:color w:val="000000"/>
          <w:sz w:val="28"/>
        </w:rPr>
        <w:t xml:space="preserve"> алу сызығы)</w:t>
      </w:r>
    </w:p>
    <w:p>
      <w:pPr>
        <w:spacing w:after="0"/>
        <w:ind w:left="0"/>
        <w:jc w:val="both"/>
      </w:pPr>
      <w:r>
        <w:rPr>
          <w:rFonts w:ascii="Times New Roman"/>
          <w:b w:val="false"/>
          <w:i w:val="false"/>
          <w:color w:val="000000"/>
          <w:sz w:val="28"/>
        </w:rPr>
        <w:t>
      20____ жылғы "____" _______ өтініш қарауға қабылданды</w:t>
      </w:r>
    </w:p>
    <w:p>
      <w:pPr>
        <w:spacing w:after="0"/>
        <w:ind w:left="0"/>
        <w:jc w:val="both"/>
      </w:pPr>
      <w:r>
        <w:rPr>
          <w:rFonts w:ascii="Times New Roman"/>
          <w:b w:val="false"/>
          <w:i w:val="false"/>
          <w:color w:val="000000"/>
          <w:sz w:val="28"/>
        </w:rPr>
        <w:t>
      Қарау нәтижелері 20____ жылғы "____" ____________ хабарланатын болады</w:t>
      </w:r>
    </w:p>
    <w:p>
      <w:pPr>
        <w:spacing w:after="0"/>
        <w:ind w:left="0"/>
        <w:jc w:val="both"/>
      </w:pPr>
      <w:r>
        <w:rPr>
          <w:rFonts w:ascii="Times New Roman"/>
          <w:b w:val="false"/>
          <w:i w:val="false"/>
          <w:color w:val="000000"/>
          <w:sz w:val="28"/>
        </w:rPr>
        <w:t>
      Маман __________________________________</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w:t>
            </w:r>
            <w:r>
              <w:br/>
            </w:r>
            <w:r>
              <w:rPr>
                <w:rFonts w:ascii="Times New Roman"/>
                <w:b w:val="false"/>
                <w:i w:val="false"/>
                <w:color w:val="000000"/>
                <w:sz w:val="20"/>
              </w:rPr>
              <w:t>жазбаларын жою"</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(Т.А.Ә (бар болса) не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27.12.2017 </w:t>
      </w:r>
      <w:r>
        <w:rPr>
          <w:rFonts w:ascii="Times New Roman"/>
          <w:b w:val="false"/>
          <w:i w:val="false"/>
          <w:color w:val="ff0000"/>
          <w:sz w:val="28"/>
        </w:rPr>
        <w:t>№ 1640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және (немесе)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 Азаматтық хал актілері жазбаларын жою " мемлекеттік көрсетілетін қызмет стандартына сәйкес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