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c3e3" w14:textId="6bdc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Жерге орналастыру жобасын әзірлеу жөніндегі жерге орналастыру жұмыстарын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мамырдағы № 379 бұйрығы. Қазақстан Республикасының Әділет министрлігінде 2015 жылы 17 маусымда № 11370 тіркелді. Күші жойылды - Қазақстан Республикасы Ауыл шаруашылығы министрінің 2022 жылғы 3 маусымдағы № 180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03.06.2022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150-бабының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Жерге орналастыру жобасын әзірлеу жөніндегі жерге орналастыру жұмыстарын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379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Жерге орналастыру жобасын әзірлеу бойынша</w:t>
      </w:r>
      <w:r>
        <w:br/>
      </w:r>
      <w:r>
        <w:rPr>
          <w:rFonts w:ascii="Times New Roman"/>
          <w:b/>
          <w:i w:val="false"/>
          <w:color w:val="000000"/>
        </w:rPr>
        <w:t>жерге орналастыру жұмыстарын орындау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Жерге орналастыру жобасын әзірлеу бойынша жерге орналастыру жұмыстарын орындау қағидалары (бұдан әрі - Қағидалар) Қазақстан Республикасы Жер кодексінің (бұдан әрі - Кодекс) 14-бабының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150-бабының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жерге орналастыруды орындау, жерге орналастыру жобасын әзірлеу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жұмыстардың мазмұны мен құрамының сипаттамасы, сондай-ақ жер-кадастрлық және жерге орналастыру жұмыстарын жүргізу кезіндегі жерге орналастыру жобасының ресімделуі беріледі.</w:t>
      </w:r>
    </w:p>
    <w:bookmarkEnd w:id="10"/>
    <w:bookmarkStart w:name="z14" w:id="11"/>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1"/>
    <w:bookmarkStart w:name="z15" w:id="12"/>
    <w:p>
      <w:pPr>
        <w:spacing w:after="0"/>
        <w:ind w:left="0"/>
        <w:jc w:val="both"/>
      </w:pPr>
      <w:r>
        <w:rPr>
          <w:rFonts w:ascii="Times New Roman"/>
          <w:b w:val="false"/>
          <w:i w:val="false"/>
          <w:color w:val="000000"/>
          <w:sz w:val="28"/>
        </w:rPr>
        <w:t>
      1) абрис - тұрпат‚ нобай, заттың бейнесін, қандай да бір объекті нысанын көрсететін сызық;</w:t>
      </w:r>
    </w:p>
    <w:bookmarkEnd w:id="12"/>
    <w:bookmarkStart w:name="z16" w:id="13"/>
    <w:p>
      <w:pPr>
        <w:spacing w:after="0"/>
        <w:ind w:left="0"/>
        <w:jc w:val="both"/>
      </w:pPr>
      <w:r>
        <w:rPr>
          <w:rFonts w:ascii="Times New Roman"/>
          <w:b w:val="false"/>
          <w:i w:val="false"/>
          <w:color w:val="000000"/>
          <w:sz w:val="28"/>
        </w:rPr>
        <w:t>
      2) әзірлеуші – жерге орналастыру жұмыстарын орындайтын жеке және заңды тұлғалар;</w:t>
      </w:r>
    </w:p>
    <w:bookmarkEnd w:id="13"/>
    <w:bookmarkStart w:name="z17" w:id="14"/>
    <w:p>
      <w:pPr>
        <w:spacing w:after="0"/>
        <w:ind w:left="0"/>
        <w:jc w:val="both"/>
      </w:pPr>
      <w:r>
        <w:rPr>
          <w:rFonts w:ascii="Times New Roman"/>
          <w:b w:val="false"/>
          <w:i w:val="false"/>
          <w:color w:val="000000"/>
          <w:sz w:val="28"/>
        </w:rPr>
        <w:t>
      3)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14"/>
    <w:bookmarkStart w:name="z18" w:id="15"/>
    <w:p>
      <w:pPr>
        <w:spacing w:after="0"/>
        <w:ind w:left="0"/>
        <w:jc w:val="both"/>
      </w:pPr>
      <w:r>
        <w:rPr>
          <w:rFonts w:ascii="Times New Roman"/>
          <w:b w:val="false"/>
          <w:i w:val="false"/>
          <w:color w:val="000000"/>
          <w:sz w:val="28"/>
        </w:rPr>
        <w:t>
      4)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селолар, селолық округтер әкімдерінің жер учаскесіне құқық беру туралы құқықтық актілері;</w:t>
      </w:r>
    </w:p>
    <w:bookmarkEnd w:id="15"/>
    <w:bookmarkStart w:name="z19" w:id="16"/>
    <w:p>
      <w:pPr>
        <w:spacing w:after="0"/>
        <w:ind w:left="0"/>
        <w:jc w:val="both"/>
      </w:pPr>
      <w:r>
        <w:rPr>
          <w:rFonts w:ascii="Times New Roman"/>
          <w:b w:val="false"/>
          <w:i w:val="false"/>
          <w:color w:val="000000"/>
          <w:sz w:val="28"/>
        </w:rPr>
        <w:t>
      5)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16"/>
    <w:bookmarkStart w:name="z20" w:id="17"/>
    <w:p>
      <w:pPr>
        <w:spacing w:after="0"/>
        <w:ind w:left="0"/>
        <w:jc w:val="both"/>
      </w:pPr>
      <w:r>
        <w:rPr>
          <w:rFonts w:ascii="Times New Roman"/>
          <w:b w:val="false"/>
          <w:i w:val="false"/>
          <w:color w:val="000000"/>
          <w:sz w:val="28"/>
        </w:rPr>
        <w:t>
      6) жер учаскесі - осы Кодексте белгіленген тәртіппен жер қатынастары субъектілеріне бекітіліп берілетін, тұйық шекара ішінде бөлінген жер бөлігі;</w:t>
      </w:r>
    </w:p>
    <w:bookmarkEnd w:id="17"/>
    <w:bookmarkStart w:name="z21" w:id="18"/>
    <w:p>
      <w:pPr>
        <w:spacing w:after="0"/>
        <w:ind w:left="0"/>
        <w:jc w:val="both"/>
      </w:pPr>
      <w:r>
        <w:rPr>
          <w:rFonts w:ascii="Times New Roman"/>
          <w:b w:val="false"/>
          <w:i w:val="false"/>
          <w:color w:val="000000"/>
          <w:sz w:val="28"/>
        </w:rPr>
        <w:t>
      7) комиссияның оң қорытындысы – тиісті жергілікті атқару органдарымен құрылатын комиссияның жер учаскесін беру туралы хаттама шешімі нысанындағы қорытындысы;</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Ұлттық экономика министрінің 22.12.2015 </w:t>
      </w:r>
      <w:r>
        <w:rPr>
          <w:rFonts w:ascii="Times New Roman"/>
          <w:b w:val="false"/>
          <w:i w:val="false"/>
          <w:color w:val="000000"/>
          <w:sz w:val="28"/>
        </w:rPr>
        <w:t>№ 782</w:t>
      </w:r>
      <w:r>
        <w:rPr>
          <w:rFonts w:ascii="Times New Roman"/>
          <w:b w:val="false"/>
          <w:i w:val="false"/>
          <w:color w:val="000000"/>
          <w:sz w:val="28"/>
        </w:rPr>
        <w:t xml:space="preserve"> (01.03.2016 бастап қолданысқа енгізіледі) бұйрығымен. </w:t>
      </w:r>
    </w:p>
    <w:bookmarkEnd w:id="19"/>
    <w:bookmarkStart w:name="z23" w:id="20"/>
    <w:p>
      <w:pPr>
        <w:spacing w:after="0"/>
        <w:ind w:left="0"/>
        <w:jc w:val="both"/>
      </w:pPr>
      <w:r>
        <w:rPr>
          <w:rFonts w:ascii="Times New Roman"/>
          <w:b w:val="false"/>
          <w:i w:val="false"/>
          <w:color w:val="000000"/>
          <w:sz w:val="28"/>
        </w:rPr>
        <w:t>
      9) нобайлар - жергілікті жердің маңызды элементтерін көрсететін, көз мөлшермен түсіруде орындалған сызба;</w:t>
      </w:r>
    </w:p>
    <w:bookmarkEnd w:id="20"/>
    <w:bookmarkStart w:name="z24" w:id="21"/>
    <w:p>
      <w:pPr>
        <w:spacing w:after="0"/>
        <w:ind w:left="0"/>
        <w:jc w:val="both"/>
      </w:pPr>
      <w:r>
        <w:rPr>
          <w:rFonts w:ascii="Times New Roman"/>
          <w:b w:val="false"/>
          <w:i w:val="false"/>
          <w:color w:val="000000"/>
          <w:sz w:val="28"/>
        </w:rPr>
        <w:t>
      10) сервитут - бөтен жер учаскелерін шектеулі нысаналы пайдалану, оның ішінде жаяу өту, көлікпен өту, қажетті коммуникацияларды тарту мен пайдалану, аңшылық шаруашылығы және балық шаруашалықтары және өзге де мұқтаждар үшін пайдалану құқығы;</w:t>
      </w:r>
    </w:p>
    <w:bookmarkEnd w:id="21"/>
    <w:bookmarkStart w:name="z25" w:id="22"/>
    <w:p>
      <w:pPr>
        <w:spacing w:after="0"/>
        <w:ind w:left="0"/>
        <w:jc w:val="both"/>
      </w:pPr>
      <w:r>
        <w:rPr>
          <w:rFonts w:ascii="Times New Roman"/>
          <w:b w:val="false"/>
          <w:i w:val="false"/>
          <w:color w:val="000000"/>
          <w:sz w:val="28"/>
        </w:rPr>
        <w:t>
      11) тапсырыс беруші – жерге орналастыру жобасын әзірлеуге өтініш білдіретін азаматтар мен заңды тұлғалар;</w:t>
      </w:r>
    </w:p>
    <w:bookmarkEnd w:id="22"/>
    <w:bookmarkStart w:name="z26" w:id="23"/>
    <w:p>
      <w:pPr>
        <w:spacing w:after="0"/>
        <w:ind w:left="0"/>
        <w:jc w:val="both"/>
      </w:pPr>
      <w:r>
        <w:rPr>
          <w:rFonts w:ascii="Times New Roman"/>
          <w:b w:val="false"/>
          <w:i w:val="false"/>
          <w:color w:val="000000"/>
          <w:sz w:val="28"/>
        </w:rPr>
        <w:t>
      12) үшінші тұлғалар – мүдделі мемлекеттік органдардың өкілдері және жерге орналастыру жүргізген кезде құқықтары мен заңды мүдделері қозғалатын шектес жер учаскелерінің меншік иелері (жер пайдаланушылар).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4. Мемлекет меншігіндегі жерлерден жер учаскесін берген кезде жаңа жер учаскелерін қалыптастыру бойынша жерге орналастыру жобасын әзірлеу комиссияның оң қорытындысы негізінде жүзеге асырылады.</w:t>
      </w:r>
    </w:p>
    <w:bookmarkEnd w:id="24"/>
    <w:bookmarkStart w:name="z28" w:id="25"/>
    <w:p>
      <w:pPr>
        <w:spacing w:after="0"/>
        <w:ind w:left="0"/>
        <w:jc w:val="both"/>
      </w:pPr>
      <w:r>
        <w:rPr>
          <w:rFonts w:ascii="Times New Roman"/>
          <w:b w:val="false"/>
          <w:i w:val="false"/>
          <w:color w:val="000000"/>
          <w:sz w:val="28"/>
        </w:rPr>
        <w:t>
      5. Қолданыстағы жер учаскелерін ретке келтіру кезінде жерге орналастыру жобасын әзірлеу тапсырыс берушінің өтініші негізінде жүзеге асырылады.</w:t>
      </w:r>
    </w:p>
    <w:bookmarkEnd w:id="25"/>
    <w:p>
      <w:pPr>
        <w:spacing w:after="0"/>
        <w:ind w:left="0"/>
        <w:jc w:val="both"/>
      </w:pPr>
      <w:r>
        <w:rPr>
          <w:rFonts w:ascii="Times New Roman"/>
          <w:b w:val="false"/>
          <w:i w:val="false"/>
          <w:color w:val="000000"/>
          <w:sz w:val="28"/>
        </w:rPr>
        <w:t>
      Қолданыстағы жер учаскелерін ретке келтіру жөніндегі жерге орналастыру жобаларын әзірлеу мынадай жағдайларда:</w:t>
      </w:r>
    </w:p>
    <w:bookmarkStart w:name="z29" w:id="26"/>
    <w:p>
      <w:pPr>
        <w:spacing w:after="0"/>
        <w:ind w:left="0"/>
        <w:jc w:val="both"/>
      </w:pPr>
      <w:r>
        <w:rPr>
          <w:rFonts w:ascii="Times New Roman"/>
          <w:b w:val="false"/>
          <w:i w:val="false"/>
          <w:color w:val="000000"/>
          <w:sz w:val="28"/>
        </w:rPr>
        <w:t>
      1) жер учаскелерін бөлген кезде;</w:t>
      </w:r>
    </w:p>
    <w:bookmarkEnd w:id="26"/>
    <w:bookmarkStart w:name="z30" w:id="27"/>
    <w:p>
      <w:pPr>
        <w:spacing w:after="0"/>
        <w:ind w:left="0"/>
        <w:jc w:val="both"/>
      </w:pPr>
      <w:r>
        <w:rPr>
          <w:rFonts w:ascii="Times New Roman"/>
          <w:b w:val="false"/>
          <w:i w:val="false"/>
          <w:color w:val="000000"/>
          <w:sz w:val="28"/>
        </w:rPr>
        <w:t>
      2) жер учаскелерін қосу (біріктіру);</w:t>
      </w:r>
    </w:p>
    <w:bookmarkEnd w:id="27"/>
    <w:bookmarkStart w:name="z31" w:id="28"/>
    <w:p>
      <w:pPr>
        <w:spacing w:after="0"/>
        <w:ind w:left="0"/>
        <w:jc w:val="both"/>
      </w:pPr>
      <w:r>
        <w:rPr>
          <w:rFonts w:ascii="Times New Roman"/>
          <w:b w:val="false"/>
          <w:i w:val="false"/>
          <w:color w:val="000000"/>
          <w:sz w:val="28"/>
        </w:rPr>
        <w:t>
      3) жер учаскесінің сәйкестендіру сипаттамалары (конфигурациясы, шекаралары, алаңдары) өзгерген;</w:t>
      </w:r>
    </w:p>
    <w:bookmarkEnd w:id="28"/>
    <w:bookmarkStart w:name="z32" w:id="29"/>
    <w:p>
      <w:pPr>
        <w:spacing w:after="0"/>
        <w:ind w:left="0"/>
        <w:jc w:val="both"/>
      </w:pPr>
      <w:r>
        <w:rPr>
          <w:rFonts w:ascii="Times New Roman"/>
          <w:b w:val="false"/>
          <w:i w:val="false"/>
          <w:color w:val="000000"/>
          <w:sz w:val="28"/>
        </w:rPr>
        <w:t>
      4) жер учаскелерін мемлекет мұқтажы үшін алып қою немесе сатып алу жағдайларында жүргізіледі.</w:t>
      </w:r>
    </w:p>
    <w:bookmarkEnd w:id="29"/>
    <w:bookmarkStart w:name="z33" w:id="30"/>
    <w:p>
      <w:pPr>
        <w:spacing w:after="0"/>
        <w:ind w:left="0"/>
        <w:jc w:val="both"/>
      </w:pPr>
      <w:r>
        <w:rPr>
          <w:rFonts w:ascii="Times New Roman"/>
          <w:b w:val="false"/>
          <w:i w:val="false"/>
          <w:color w:val="000000"/>
          <w:sz w:val="28"/>
        </w:rPr>
        <w:t>
      6. Жерге орналастыру жобасы мынадай ретпен қажетті іс-шараларды жүзеге асыруды көздейді:</w:t>
      </w:r>
    </w:p>
    <w:bookmarkEnd w:id="30"/>
    <w:bookmarkStart w:name="z34" w:id="31"/>
    <w:p>
      <w:pPr>
        <w:spacing w:after="0"/>
        <w:ind w:left="0"/>
        <w:jc w:val="both"/>
      </w:pPr>
      <w:r>
        <w:rPr>
          <w:rFonts w:ascii="Times New Roman"/>
          <w:b w:val="false"/>
          <w:i w:val="false"/>
          <w:color w:val="000000"/>
          <w:sz w:val="28"/>
        </w:rPr>
        <w:t>
      1) жерге орналастыру жобасын әзірлеуге өтініш;</w:t>
      </w:r>
    </w:p>
    <w:bookmarkEnd w:id="31"/>
    <w:bookmarkStart w:name="z35" w:id="32"/>
    <w:p>
      <w:pPr>
        <w:spacing w:after="0"/>
        <w:ind w:left="0"/>
        <w:jc w:val="both"/>
      </w:pPr>
      <w:r>
        <w:rPr>
          <w:rFonts w:ascii="Times New Roman"/>
          <w:b w:val="false"/>
          <w:i w:val="false"/>
          <w:color w:val="000000"/>
          <w:sz w:val="28"/>
        </w:rPr>
        <w:t>
      2) дайындық жұмыстары;</w:t>
      </w:r>
    </w:p>
    <w:bookmarkEnd w:id="32"/>
    <w:bookmarkStart w:name="z36" w:id="33"/>
    <w:p>
      <w:pPr>
        <w:spacing w:after="0"/>
        <w:ind w:left="0"/>
        <w:jc w:val="both"/>
      </w:pPr>
      <w:r>
        <w:rPr>
          <w:rFonts w:ascii="Times New Roman"/>
          <w:b w:val="false"/>
          <w:i w:val="false"/>
          <w:color w:val="000000"/>
          <w:sz w:val="28"/>
        </w:rPr>
        <w:t>
      3) жерге орналастыру жобасын әзірлеу;</w:t>
      </w:r>
    </w:p>
    <w:bookmarkEnd w:id="33"/>
    <w:bookmarkStart w:name="z37" w:id="34"/>
    <w:p>
      <w:pPr>
        <w:spacing w:after="0"/>
        <w:ind w:left="0"/>
        <w:jc w:val="both"/>
      </w:pPr>
      <w:r>
        <w:rPr>
          <w:rFonts w:ascii="Times New Roman"/>
          <w:b w:val="false"/>
          <w:i w:val="false"/>
          <w:color w:val="000000"/>
          <w:sz w:val="28"/>
        </w:rPr>
        <w:t>
      4) жерге орналастыру жобасын қалыптастыру;</w:t>
      </w:r>
    </w:p>
    <w:bookmarkEnd w:id="34"/>
    <w:bookmarkStart w:name="z38" w:id="35"/>
    <w:p>
      <w:pPr>
        <w:spacing w:after="0"/>
        <w:ind w:left="0"/>
        <w:jc w:val="both"/>
      </w:pPr>
      <w:r>
        <w:rPr>
          <w:rFonts w:ascii="Times New Roman"/>
          <w:b w:val="false"/>
          <w:i w:val="false"/>
          <w:color w:val="000000"/>
          <w:sz w:val="28"/>
        </w:rPr>
        <w:t>
      5) жерге орналастыру жобасын бекіту;</w:t>
      </w:r>
    </w:p>
    <w:bookmarkEnd w:id="35"/>
    <w:bookmarkStart w:name="z39" w:id="36"/>
    <w:p>
      <w:pPr>
        <w:spacing w:after="0"/>
        <w:ind w:left="0"/>
        <w:jc w:val="both"/>
      </w:pPr>
      <w:r>
        <w:rPr>
          <w:rFonts w:ascii="Times New Roman"/>
          <w:b w:val="false"/>
          <w:i w:val="false"/>
          <w:color w:val="000000"/>
          <w:sz w:val="28"/>
        </w:rPr>
        <w:t>
      6) жерге орналастыру жобасын орындау.</w:t>
      </w:r>
    </w:p>
    <w:bookmarkEnd w:id="36"/>
    <w:bookmarkStart w:name="z40" w:id="37"/>
    <w:p>
      <w:pPr>
        <w:spacing w:after="0"/>
        <w:ind w:left="0"/>
        <w:jc w:val="both"/>
      </w:pPr>
      <w:r>
        <w:rPr>
          <w:rFonts w:ascii="Times New Roman"/>
          <w:b w:val="false"/>
          <w:i w:val="false"/>
          <w:color w:val="000000"/>
          <w:sz w:val="28"/>
        </w:rPr>
        <w:t xml:space="preserve">
      7. Дайындық жұмыстарының құрамында жоспарлау-картографиялық материалдарды іріктеу, мемлекеттік </w:t>
      </w:r>
      <w:r>
        <w:rPr>
          <w:rFonts w:ascii="Times New Roman"/>
          <w:b w:val="false"/>
          <w:i w:val="false"/>
          <w:color w:val="000000"/>
          <w:sz w:val="28"/>
        </w:rPr>
        <w:t>жер кадастрында</w:t>
      </w:r>
      <w:r>
        <w:rPr>
          <w:rFonts w:ascii="Times New Roman"/>
          <w:b w:val="false"/>
          <w:i w:val="false"/>
          <w:color w:val="000000"/>
          <w:sz w:val="28"/>
        </w:rPr>
        <w:t xml:space="preserve"> жерге орналастыру, қала құрылысы, орман орналастыру, геодезиялық және картографиялық құжаттамаларда қамтылатын жер учаскелері туралы мәліметтерді жинау және зерттеу жүргізіледі.</w:t>
      </w:r>
    </w:p>
    <w:bookmarkEnd w:id="37"/>
    <w:p>
      <w:pPr>
        <w:spacing w:after="0"/>
        <w:ind w:left="0"/>
        <w:jc w:val="both"/>
      </w:pPr>
      <w:r>
        <w:rPr>
          <w:rFonts w:ascii="Times New Roman"/>
          <w:b w:val="false"/>
          <w:i w:val="false"/>
          <w:color w:val="000000"/>
          <w:sz w:val="28"/>
        </w:rPr>
        <w:t>
      Белгілі бір жер учаскесі туралы мемлекеттік жер кадастры мәліметтері қағаз және электрондық тасығыштарда, сонымен қатар белгіленген тәртіппен жер учаскесінің есепке алынған жері бойынша техникалық және телекоммуникациялық байланыс құралдарын қолдана отырып, жер кадастры мәліметтерінің банкіне тікелей рұқсат ету түрінде беріледі.</w:t>
      </w:r>
    </w:p>
    <w:bookmarkStart w:name="z41" w:id="38"/>
    <w:p>
      <w:pPr>
        <w:spacing w:after="0"/>
        <w:ind w:left="0"/>
        <w:jc w:val="left"/>
      </w:pPr>
      <w:r>
        <w:rPr>
          <w:rFonts w:ascii="Times New Roman"/>
          <w:b/>
          <w:i w:val="false"/>
          <w:color w:val="000000"/>
        </w:rPr>
        <w:t xml:space="preserve"> 2. Жерге орналастыру жобасын әзірлеу</w:t>
      </w:r>
    </w:p>
    <w:bookmarkEnd w:id="38"/>
    <w:bookmarkStart w:name="z42" w:id="39"/>
    <w:p>
      <w:pPr>
        <w:spacing w:after="0"/>
        <w:ind w:left="0"/>
        <w:jc w:val="both"/>
      </w:pPr>
      <w:r>
        <w:rPr>
          <w:rFonts w:ascii="Times New Roman"/>
          <w:b w:val="false"/>
          <w:i w:val="false"/>
          <w:color w:val="000000"/>
          <w:sz w:val="28"/>
        </w:rPr>
        <w:t>
      8. Жерге орналастыру жобасында берілетін (өзгеретін) жер учаскесінің алаңы, оның шекарасы және орналасқан орны, бөгде және шектес меншік иелері немесе жер пайдаланушылар, сондай-ақ жер учаскесінің ауыртпалықтары мен сервитуттары айқындалады.</w:t>
      </w:r>
    </w:p>
    <w:bookmarkEnd w:id="39"/>
    <w:bookmarkStart w:name="z43" w:id="40"/>
    <w:p>
      <w:pPr>
        <w:spacing w:after="0"/>
        <w:ind w:left="0"/>
        <w:jc w:val="both"/>
      </w:pPr>
      <w:r>
        <w:rPr>
          <w:rFonts w:ascii="Times New Roman"/>
          <w:b w:val="false"/>
          <w:i w:val="false"/>
          <w:color w:val="000000"/>
          <w:sz w:val="28"/>
        </w:rPr>
        <w:t>
      9. Азаматтар мен заңды тұлғаларға ауыл шаруашылығынан басқа мақсаттар үшiн берiлетiн жер учаскелерiнiң мөлшерi қызметтiң осы түрлерiне жер бөлiп берудiң нормалары бойынша не сәулет-қала құрылысы және (немесе) құрылыс құжаттамасына сәйкес айқындалады.</w:t>
      </w:r>
    </w:p>
    <w:bookmarkEnd w:id="40"/>
    <w:bookmarkStart w:name="z44" w:id="41"/>
    <w:p>
      <w:pPr>
        <w:spacing w:after="0"/>
        <w:ind w:left="0"/>
        <w:jc w:val="both"/>
      </w:pPr>
      <w:r>
        <w:rPr>
          <w:rFonts w:ascii="Times New Roman"/>
          <w:b w:val="false"/>
          <w:i w:val="false"/>
          <w:color w:val="000000"/>
          <w:sz w:val="28"/>
        </w:rPr>
        <w:t>
      10. Ауыл шаруашылығы мақсатындағы жерлерде жаңадан қалыптастырылатын ауыл шаруашылығы ұйымдары, шаруа (фермер) қожалықтары мен жеке қосалқы шаруашылықтары үшін құрылатын жер учаскелерінің шекаралары қосымша ескеріледі, олардың жинақы орналасуы ескеріле отырып белгіленеді, табиғи және (немесе) жасанды шекаралармен (өзендермен, бұлақтармен, арналармен, орман алаптарымен, жолдармен) біріктіріледі.</w:t>
      </w:r>
    </w:p>
    <w:bookmarkEnd w:id="41"/>
    <w:bookmarkStart w:name="z45" w:id="42"/>
    <w:p>
      <w:pPr>
        <w:spacing w:after="0"/>
        <w:ind w:left="0"/>
        <w:jc w:val="both"/>
      </w:pPr>
      <w:r>
        <w:rPr>
          <w:rFonts w:ascii="Times New Roman"/>
          <w:b w:val="false"/>
          <w:i w:val="false"/>
          <w:color w:val="000000"/>
          <w:sz w:val="28"/>
        </w:rPr>
        <w:t>
      11. Жерге орналастыру жобасын әзірлеуші, тапсырыс берушінің және қажет болған жағдайда үшінші тұлғалардың қатысуымен жер учаскелеріне далалық зерттеуді жүргізеді.</w:t>
      </w:r>
    </w:p>
    <w:bookmarkEnd w:id="42"/>
    <w:bookmarkStart w:name="z46" w:id="43"/>
    <w:p>
      <w:pPr>
        <w:spacing w:after="0"/>
        <w:ind w:left="0"/>
        <w:jc w:val="both"/>
      </w:pPr>
      <w:r>
        <w:rPr>
          <w:rFonts w:ascii="Times New Roman"/>
          <w:b w:val="false"/>
          <w:i w:val="false"/>
          <w:color w:val="000000"/>
          <w:sz w:val="28"/>
        </w:rPr>
        <w:t>
      12. Далалық зерттеу процесінде жылжымайтын мүлік объектілерінің орналасқан жері мен жер учаскелерінің нақты шекараларын нақтылау жүргізіледі.</w:t>
      </w:r>
    </w:p>
    <w:bookmarkEnd w:id="43"/>
    <w:bookmarkStart w:name="z47" w:id="44"/>
    <w:p>
      <w:pPr>
        <w:spacing w:after="0"/>
        <w:ind w:left="0"/>
        <w:jc w:val="both"/>
      </w:pPr>
      <w:r>
        <w:rPr>
          <w:rFonts w:ascii="Times New Roman"/>
          <w:b w:val="false"/>
          <w:i w:val="false"/>
          <w:color w:val="000000"/>
          <w:sz w:val="28"/>
        </w:rPr>
        <w:t>
      13. Жер учаскелерін далалық зерттеудің нәтижелері далалық зерттеудің сызба схемасын дайындаумен бірге далалық зерттеу актісімен ресімделеді.</w:t>
      </w:r>
    </w:p>
    <w:bookmarkEnd w:id="44"/>
    <w:bookmarkStart w:name="z48" w:id="45"/>
    <w:p>
      <w:pPr>
        <w:spacing w:after="0"/>
        <w:ind w:left="0"/>
        <w:jc w:val="both"/>
      </w:pPr>
      <w:r>
        <w:rPr>
          <w:rFonts w:ascii="Times New Roman"/>
          <w:b w:val="false"/>
          <w:i w:val="false"/>
          <w:color w:val="000000"/>
          <w:sz w:val="28"/>
        </w:rPr>
        <w:t>
      14. Жерге орналастыру жобасының мәтіндік бөлігінде:</w:t>
      </w:r>
    </w:p>
    <w:bookmarkEnd w:id="45"/>
    <w:bookmarkStart w:name="z49" w:id="46"/>
    <w:p>
      <w:pPr>
        <w:spacing w:after="0"/>
        <w:ind w:left="0"/>
        <w:jc w:val="both"/>
      </w:pPr>
      <w:r>
        <w:rPr>
          <w:rFonts w:ascii="Times New Roman"/>
          <w:b w:val="false"/>
          <w:i w:val="false"/>
          <w:color w:val="000000"/>
          <w:sz w:val="28"/>
        </w:rPr>
        <w:t>
      1) жер учаскесіне құқық беру туралы азаматтың немесе заңды тұлғаның өтініші;</w:t>
      </w:r>
    </w:p>
    <w:bookmarkEnd w:id="46"/>
    <w:bookmarkStart w:name="z50" w:id="47"/>
    <w:p>
      <w:pPr>
        <w:spacing w:after="0"/>
        <w:ind w:left="0"/>
        <w:jc w:val="both"/>
      </w:pPr>
      <w:r>
        <w:rPr>
          <w:rFonts w:ascii="Times New Roman"/>
          <w:b w:val="false"/>
          <w:i w:val="false"/>
          <w:color w:val="000000"/>
          <w:sz w:val="28"/>
        </w:rPr>
        <w:t>
      2) жер учаскесі шекараларының жобасымен қоса жер учаскесін таңдау актісі;</w:t>
      </w:r>
    </w:p>
    <w:bookmarkEnd w:id="47"/>
    <w:bookmarkStart w:name="z51" w:id="48"/>
    <w:p>
      <w:pPr>
        <w:spacing w:after="0"/>
        <w:ind w:left="0"/>
        <w:jc w:val="both"/>
      </w:pPr>
      <w:r>
        <w:rPr>
          <w:rFonts w:ascii="Times New Roman"/>
          <w:b w:val="false"/>
          <w:i w:val="false"/>
          <w:color w:val="000000"/>
          <w:sz w:val="28"/>
        </w:rPr>
        <w:t>
      3) сұралып отырған жер учаскесін мәлімделген нысаналы мақсаты бойынша пайдалану мүмкіндігі туралы жер комиссиясының қорытындысы;</w:t>
      </w:r>
    </w:p>
    <w:bookmarkEnd w:id="48"/>
    <w:bookmarkStart w:name="z52" w:id="49"/>
    <w:p>
      <w:pPr>
        <w:spacing w:after="0"/>
        <w:ind w:left="0"/>
        <w:jc w:val="both"/>
      </w:pPr>
      <w:r>
        <w:rPr>
          <w:rFonts w:ascii="Times New Roman"/>
          <w:b w:val="false"/>
          <w:i w:val="false"/>
          <w:color w:val="000000"/>
          <w:sz w:val="28"/>
        </w:rPr>
        <w:t>
      4) жаңа жер учаскесін қалыптастыру немесе оны ретке келтіру кезінде қабылданатын жобалық шешімдердерді негіздеу үшін қажетті материалдар (құжаттар) қамтылады.</w:t>
      </w:r>
    </w:p>
    <w:bookmarkEnd w:id="49"/>
    <w:p>
      <w:pPr>
        <w:spacing w:after="0"/>
        <w:ind w:left="0"/>
        <w:jc w:val="both"/>
      </w:pPr>
      <w:r>
        <w:rPr>
          <w:rFonts w:ascii="Times New Roman"/>
          <w:b w:val="false"/>
          <w:i w:val="false"/>
          <w:color w:val="000000"/>
          <w:sz w:val="28"/>
        </w:rPr>
        <w:t xml:space="preserve">
      Қолданыстағы жер учаскелері үшін жерге орналастыру жобасының мәтіндік бөлігіне жылжымайтын мүлік объектісіне </w:t>
      </w:r>
      <w:r>
        <w:rPr>
          <w:rFonts w:ascii="Times New Roman"/>
          <w:b w:val="false"/>
          <w:i w:val="false"/>
          <w:color w:val="000000"/>
          <w:sz w:val="28"/>
        </w:rPr>
        <w:t>құқықты белгілейтін құжаттардың</w:t>
      </w:r>
      <w:r>
        <w:rPr>
          <w:rFonts w:ascii="Times New Roman"/>
          <w:b w:val="false"/>
          <w:i w:val="false"/>
          <w:color w:val="000000"/>
          <w:sz w:val="28"/>
        </w:rPr>
        <w:t xml:space="preserve"> көшірмелері және тапсырыс берушінің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қосылады.</w:t>
      </w:r>
    </w:p>
    <w:bookmarkStart w:name="z53" w:id="50"/>
    <w:p>
      <w:pPr>
        <w:spacing w:after="0"/>
        <w:ind w:left="0"/>
        <w:jc w:val="both"/>
      </w:pPr>
      <w:r>
        <w:rPr>
          <w:rFonts w:ascii="Times New Roman"/>
          <w:b w:val="false"/>
          <w:i w:val="false"/>
          <w:color w:val="000000"/>
          <w:sz w:val="28"/>
        </w:rPr>
        <w:t>
      15. Жерге орналастыру жобасының техникалық бөлігінде түсіндірме жазба, жер учаскесінің орналасқан орнының жобалық схемасы қамтылады.</w:t>
      </w:r>
    </w:p>
    <w:bookmarkEnd w:id="50"/>
    <w:p>
      <w:pPr>
        <w:spacing w:after="0"/>
        <w:ind w:left="0"/>
        <w:jc w:val="both"/>
      </w:pPr>
      <w:r>
        <w:rPr>
          <w:rFonts w:ascii="Times New Roman"/>
          <w:b w:val="false"/>
          <w:i w:val="false"/>
          <w:color w:val="000000"/>
          <w:sz w:val="28"/>
        </w:rPr>
        <w:t>
      Жобаның жоспарлау-картографиялық материалдарына елді мекендерде М: 1:500, 1:2000, 1:5000 масштабында, басқа санаттағы жерлерде жұмысқа ыңғайлы масштабта құрылатын схема қосылады, оған жобалық шешімдерді қабылдау және негіздеу үшін қажетті ақпарат енгізілген (қолданыстағы жер учаскелерінің шекаралары, олардың кадастрлық нөмірлері, күзет, санитариялық-қорғау және жерлерді ерекше шарттармен пайдаланатын өзге аймақтардың шекаралары).</w:t>
      </w:r>
    </w:p>
    <w:p>
      <w:pPr>
        <w:spacing w:after="0"/>
        <w:ind w:left="0"/>
        <w:jc w:val="both"/>
      </w:pPr>
      <w:r>
        <w:rPr>
          <w:rFonts w:ascii="Times New Roman"/>
          <w:b w:val="false"/>
          <w:i w:val="false"/>
          <w:color w:val="000000"/>
          <w:sz w:val="28"/>
        </w:rPr>
        <w:t>
      Жергілікті жерде жобалық элементтердің орналасқан жерін анықтау үшін қажетті барлық жобалық элементтер (шектесу мен бағыттарды сипаттау нүктелері, жер учаскелерінің шекаралары, сызықтардың өлшемі, тірек нүктелері мен олардың нөмірлері) жерге орналастыру жобасының сызбасында қызыл түспен, бұл ретте, бөгде жер пайдаланушылар көк түспен белгіленеді.</w:t>
      </w:r>
    </w:p>
    <w:p>
      <w:pPr>
        <w:spacing w:after="0"/>
        <w:ind w:left="0"/>
        <w:jc w:val="both"/>
      </w:pPr>
      <w:r>
        <w:rPr>
          <w:rFonts w:ascii="Times New Roman"/>
          <w:b w:val="false"/>
          <w:i w:val="false"/>
          <w:color w:val="000000"/>
          <w:sz w:val="28"/>
        </w:rPr>
        <w:t>
      Схемада жер экспликациясы (елді мекендердің жерлерінен басқа), шартты белгілер, шектесу және бөгде тұлғаның пайдалануындағы жерлердің сипаттамасы қамтылады.</w:t>
      </w:r>
    </w:p>
    <w:p>
      <w:pPr>
        <w:spacing w:after="0"/>
        <w:ind w:left="0"/>
        <w:jc w:val="both"/>
      </w:pPr>
      <w:r>
        <w:rPr>
          <w:rFonts w:ascii="Times New Roman"/>
          <w:b w:val="false"/>
          <w:i w:val="false"/>
          <w:color w:val="000000"/>
          <w:sz w:val="28"/>
        </w:rPr>
        <w:t>
      Схеманың мөртабанында жерге орналастыру жобасының атауы, жерге орналастыру объектісі, масштабы, парақтар саны және жұмысты орындаушы көрсетіледі. Схемада жерге орналастыру жобасының сызбасын бекіту және келісу деректемелерін орналастыруға арналған орын көзделеді.</w:t>
      </w:r>
    </w:p>
    <w:bookmarkStart w:name="z54" w:id="51"/>
    <w:p>
      <w:pPr>
        <w:spacing w:after="0"/>
        <w:ind w:left="0"/>
        <w:jc w:val="both"/>
      </w:pPr>
      <w:r>
        <w:rPr>
          <w:rFonts w:ascii="Times New Roman"/>
          <w:b w:val="false"/>
          <w:i w:val="false"/>
          <w:color w:val="000000"/>
          <w:sz w:val="28"/>
        </w:rPr>
        <w:t>
      16. Жерге орналастыру жобасын қарау, келісу және бекіту мынадай тәртіппен жүзеге асырылады:</w:t>
      </w:r>
    </w:p>
    <w:bookmarkEnd w:id="51"/>
    <w:bookmarkStart w:name="z55" w:id="52"/>
    <w:p>
      <w:pPr>
        <w:spacing w:after="0"/>
        <w:ind w:left="0"/>
        <w:jc w:val="both"/>
      </w:pPr>
      <w:r>
        <w:rPr>
          <w:rFonts w:ascii="Times New Roman"/>
          <w:b w:val="false"/>
          <w:i w:val="false"/>
          <w:color w:val="000000"/>
          <w:sz w:val="28"/>
        </w:rPr>
        <w:t>
      1) жерге орналастыру жобасын әзірлеуші дайындалған жоспары және оның бұрылыс айналма нүктелері координаттарының ведомосі Мемлекеттік корпорацияға жобаланатын жер учаскесінің орналасқан жерінің мемлекеттік жер кадастрының автоматтандырылған ақпараттық жүйесінің графикалық деректеріне сәйкес келуін салыстырып тексеру үшін береді.</w:t>
      </w:r>
    </w:p>
    <w:bookmarkEnd w:id="52"/>
    <w:bookmarkStart w:name="z112" w:id="53"/>
    <w:p>
      <w:pPr>
        <w:spacing w:after="0"/>
        <w:ind w:left="0"/>
        <w:jc w:val="both"/>
      </w:pPr>
      <w:r>
        <w:rPr>
          <w:rFonts w:ascii="Times New Roman"/>
          <w:b w:val="false"/>
          <w:i w:val="false"/>
          <w:color w:val="000000"/>
          <w:sz w:val="28"/>
        </w:rPr>
        <w:t>
      Жобаланған жер учаскесінің орналасқан жері мемлекеттік жер кадастрының автоматтандырылған ақпараттық жүйесінің графикалық деректеріне сәйкес келген жағдайда (шекаралардың қабаттасуларының жоқтығы, жер учаскесінің орналасқан жерінің, алаңының, сызық шектерінің, конфигурациясы мен координаталарының деректерінің ұсынылған деректер бойынша сәйкес келуі, ауыртпалықтар мен шектеулердің жоқтығы), Мемлекеттік корпорация жер учаскесінің жоспарында және оның бұрылыс айналма нүктелері координаталарының ведомосінде белгі қойып, оны әзірлеушіге материалдарын түскен күннен бастап күнтізбелік 15 күнде береді.</w:t>
      </w:r>
    </w:p>
    <w:bookmarkEnd w:id="53"/>
    <w:bookmarkStart w:name="z113" w:id="54"/>
    <w:p>
      <w:pPr>
        <w:spacing w:after="0"/>
        <w:ind w:left="0"/>
        <w:jc w:val="both"/>
      </w:pPr>
      <w:r>
        <w:rPr>
          <w:rFonts w:ascii="Times New Roman"/>
          <w:b w:val="false"/>
          <w:i w:val="false"/>
          <w:color w:val="000000"/>
          <w:sz w:val="28"/>
        </w:rPr>
        <w:t>
      Жобаланған жер учаскесінің орналасқан жері мемлекеттік жер кадастрының автоматтандырылған ақпараттық жүйесінің графикалық деректеріне сәйкес келмеген жағдайда (жер учаскелері шекараларының қабаттасуы, жер учаскесінің орналасқан жерінің сәйкес келмеуі, жер учаскесі алаңының, сызық шектерінің, конфигурациясы мен координаталарының ведомостімен ұсынылған деректер бойынша дұрыс еместігі, ауыртпалықтар мен шектеулердің болуы), Мемлекеттік корпорация жер учаскесінің жоспарын және оның бұрылыс айналма нүктелері координаталарының ведомосін осы Қағидаларға 1-қосымшаға сәйкес жер учаскесінің шекараларының қабаттасу схемасымен қосып, күнтізбелік 15 күн ішінде әзірлеушіге қайтарады.</w:t>
      </w:r>
    </w:p>
    <w:bookmarkEnd w:id="54"/>
    <w:bookmarkStart w:name="z56" w:id="55"/>
    <w:p>
      <w:pPr>
        <w:spacing w:after="0"/>
        <w:ind w:left="0"/>
        <w:jc w:val="both"/>
      </w:pPr>
      <w:r>
        <w:rPr>
          <w:rFonts w:ascii="Times New Roman"/>
          <w:b w:val="false"/>
          <w:i w:val="false"/>
          <w:color w:val="000000"/>
          <w:sz w:val="28"/>
        </w:rPr>
        <w:t>
      2) жерге орналастыру жобасын мемлекеттік органдарда, жер-кадастрлық және жерге орналастыру жұмыстарын жүргізу кезінде құқықтары мен заңды мүдделері қозғалуы мүмкін үшінші тұлғаларда мемлекеттік органдармен көршілес учаскелер меншік иелері (жер пайдаланушылар) хаттар (келісімдер) не жер учаскесінің жоба схемасында мөрмен куәландырылған қол қою түрінде келісім беріледі, бұл ретте тапсырыс беруші немесе оның сенім білдірген адамы өз бетінше барлық мүдделі тұлғалармен келісімді қамтамасыз етеді;</w:t>
      </w:r>
    </w:p>
    <w:bookmarkEnd w:id="55"/>
    <w:bookmarkStart w:name="z57" w:id="56"/>
    <w:p>
      <w:pPr>
        <w:spacing w:after="0"/>
        <w:ind w:left="0"/>
        <w:jc w:val="both"/>
      </w:pPr>
      <w:r>
        <w:rPr>
          <w:rFonts w:ascii="Times New Roman"/>
          <w:b w:val="false"/>
          <w:i w:val="false"/>
          <w:color w:val="000000"/>
          <w:sz w:val="28"/>
        </w:rPr>
        <w:t>
      3) жерге орналастыру жобасын бекіту жер қатынастары жөніндегі уәкілетті органның бұйрығымен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17. Жерге орналастыру жұмыстары аяқталып, олар өкілетті органмен бекітілгеннен кейін жерге орналастыру жобасының бір данасы тапсырыс берушіге немесе әзірлеушіге және екінші данасы жер учаскесінің жобалық шекараларының бұрылыс нүктелері координаталарының ведомосімен қоса Мемлекеттік корпорацияға жер-кадастрлық істерді қалыптастырып, деректерді мемлекеттік жер кадастрының автоматтандырылған ақпараттық жүйесінің базасына енгізу үшін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18. Бекітілген жерге орналастыру жобасынан жер-кадастрлық құжаттамаларға енгізілетін жер учаскелері туралы мәліметтердің дұрыстығын қолданыстағы </w:t>
      </w:r>
      <w:r>
        <w:rPr>
          <w:rFonts w:ascii="Times New Roman"/>
          <w:b w:val="false"/>
          <w:i w:val="false"/>
          <w:color w:val="000000"/>
          <w:sz w:val="28"/>
        </w:rPr>
        <w:t>заңнамалық актілерге</w:t>
      </w:r>
      <w:r>
        <w:rPr>
          <w:rFonts w:ascii="Times New Roman"/>
          <w:b w:val="false"/>
          <w:i w:val="false"/>
          <w:color w:val="000000"/>
          <w:sz w:val="28"/>
        </w:rPr>
        <w:t xml:space="preserve"> сәйкес жерге орналастыру жобасын әзірлеуші қамтамасыз етеді.</w:t>
      </w:r>
    </w:p>
    <w:bookmarkEnd w:id="58"/>
    <w:bookmarkStart w:name="z60" w:id="59"/>
    <w:p>
      <w:pPr>
        <w:spacing w:after="0"/>
        <w:ind w:left="0"/>
        <w:jc w:val="left"/>
      </w:pPr>
      <w:r>
        <w:rPr>
          <w:rFonts w:ascii="Times New Roman"/>
          <w:b/>
          <w:i w:val="false"/>
          <w:color w:val="000000"/>
        </w:rPr>
        <w:t xml:space="preserve"> 3. Жерге орналастыру жобасының құрамы</w:t>
      </w:r>
    </w:p>
    <w:bookmarkEnd w:id="59"/>
    <w:bookmarkStart w:name="z61" w:id="60"/>
    <w:p>
      <w:pPr>
        <w:spacing w:after="0"/>
        <w:ind w:left="0"/>
        <w:jc w:val="both"/>
      </w:pPr>
      <w:r>
        <w:rPr>
          <w:rFonts w:ascii="Times New Roman"/>
          <w:b w:val="false"/>
          <w:i w:val="false"/>
          <w:color w:val="000000"/>
          <w:sz w:val="28"/>
        </w:rPr>
        <w:t>
      19. Жерге орналастыру жобасы екі бөлімнен қалыптастырылады: мәтіндік және техникалық.</w:t>
      </w:r>
    </w:p>
    <w:bookmarkEnd w:id="60"/>
    <w:p>
      <w:pPr>
        <w:spacing w:after="0"/>
        <w:ind w:left="0"/>
        <w:jc w:val="both"/>
      </w:pPr>
      <w:r>
        <w:rPr>
          <w:rFonts w:ascii="Times New Roman"/>
          <w:b w:val="false"/>
          <w:i w:val="false"/>
          <w:color w:val="000000"/>
          <w:sz w:val="28"/>
        </w:rPr>
        <w:t xml:space="preserve">
      Жерге орналастыру жобасы және басқа құжаттама жер қатынастары жөніндегі уәкілетті орган бекіткенге дейін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титул парағымен келесі реттілікпен ресімделеді:</w:t>
      </w:r>
    </w:p>
    <w:p>
      <w:pPr>
        <w:spacing w:after="0"/>
        <w:ind w:left="0"/>
        <w:jc w:val="both"/>
      </w:pPr>
      <w:r>
        <w:rPr>
          <w:rFonts w:ascii="Times New Roman"/>
          <w:b w:val="false"/>
          <w:i w:val="false"/>
          <w:color w:val="000000"/>
          <w:sz w:val="28"/>
        </w:rPr>
        <w:t>
      Мәтіндік бөлімде:</w:t>
      </w:r>
    </w:p>
    <w:bookmarkStart w:name="z62" w:id="61"/>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жерге орналастыру жобасының тізімі;</w:t>
      </w:r>
    </w:p>
    <w:bookmarkEnd w:id="61"/>
    <w:bookmarkStart w:name="z63" w:id="62"/>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жобаның түзету парағы;</w:t>
      </w:r>
    </w:p>
    <w:bookmarkEnd w:id="62"/>
    <w:bookmarkStart w:name="z64" w:id="63"/>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тапсырыс берушіден қабылданған құжаттар тізбесі;</w:t>
      </w:r>
    </w:p>
    <w:bookmarkEnd w:id="63"/>
    <w:bookmarkStart w:name="z65" w:id="64"/>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жерге орналастыру жобасын әзірлеуге өтініш;</w:t>
      </w:r>
    </w:p>
    <w:bookmarkEnd w:id="64"/>
    <w:bookmarkStart w:name="z66" w:id="65"/>
    <w:p>
      <w:pPr>
        <w:spacing w:after="0"/>
        <w:ind w:left="0"/>
        <w:jc w:val="both"/>
      </w:pPr>
      <w:r>
        <w:rPr>
          <w:rFonts w:ascii="Times New Roman"/>
          <w:b w:val="false"/>
          <w:i w:val="false"/>
          <w:color w:val="000000"/>
          <w:sz w:val="28"/>
        </w:rPr>
        <w:t xml:space="preserve">
      5) Кодекстің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комиссияның қарауы және қорытынды дайындауы үшін жер учаскесі шекараларының схемалары мен таңдау актілері;</w:t>
      </w:r>
    </w:p>
    <w:bookmarkEnd w:id="65"/>
    <w:bookmarkStart w:name="z67" w:id="66"/>
    <w:p>
      <w:pPr>
        <w:spacing w:after="0"/>
        <w:ind w:left="0"/>
        <w:jc w:val="both"/>
      </w:pPr>
      <w:r>
        <w:rPr>
          <w:rFonts w:ascii="Times New Roman"/>
          <w:b w:val="false"/>
          <w:i w:val="false"/>
          <w:color w:val="000000"/>
          <w:sz w:val="28"/>
        </w:rPr>
        <w:t>
      6) комиссияның оң қорытындысы;</w:t>
      </w:r>
    </w:p>
    <w:bookmarkEnd w:id="66"/>
    <w:bookmarkStart w:name="z68" w:id="67"/>
    <w:p>
      <w:pPr>
        <w:spacing w:after="0"/>
        <w:ind w:left="0"/>
        <w:jc w:val="both"/>
      </w:pPr>
      <w:r>
        <w:rPr>
          <w:rFonts w:ascii="Times New Roman"/>
          <w:b w:val="false"/>
          <w:i w:val="false"/>
          <w:color w:val="000000"/>
          <w:sz w:val="28"/>
        </w:rPr>
        <w:t>
      7) азаматтың жеке басын куәландыратын құжаттың көшірмесі немесе заңды тұлғаны мемлекеттік тіркеу туралы анықтама.</w:t>
      </w:r>
    </w:p>
    <w:bookmarkEnd w:id="67"/>
    <w:p>
      <w:pPr>
        <w:spacing w:after="0"/>
        <w:ind w:left="0"/>
        <w:jc w:val="both"/>
      </w:pPr>
      <w:r>
        <w:rPr>
          <w:rFonts w:ascii="Times New Roman"/>
          <w:b w:val="false"/>
          <w:i w:val="false"/>
          <w:color w:val="000000"/>
          <w:sz w:val="28"/>
        </w:rPr>
        <w:t>
      Тапсырыс беруші уәкілетті өкілі арқылы өтініш жасағанда:</w:t>
      </w:r>
    </w:p>
    <w:p>
      <w:pPr>
        <w:spacing w:after="0"/>
        <w:ind w:left="0"/>
        <w:jc w:val="both"/>
      </w:pPr>
      <w:r>
        <w:rPr>
          <w:rFonts w:ascii="Times New Roman"/>
          <w:b w:val="false"/>
          <w:i w:val="false"/>
          <w:color w:val="000000"/>
          <w:sz w:val="28"/>
        </w:rPr>
        <w:t>
      заңды тұлғалар бойынша құзыретін растайтын құжаттың көшірмесі;</w:t>
      </w:r>
    </w:p>
    <w:p>
      <w:pPr>
        <w:spacing w:after="0"/>
        <w:ind w:left="0"/>
        <w:jc w:val="both"/>
      </w:pPr>
      <w:r>
        <w:rPr>
          <w:rFonts w:ascii="Times New Roman"/>
          <w:b w:val="false"/>
          <w:i w:val="false"/>
          <w:color w:val="000000"/>
          <w:sz w:val="28"/>
        </w:rPr>
        <w:t>
      жеке тұлғалар бойынша сенімхаттың куәландырылған көшірмесі;</w:t>
      </w:r>
    </w:p>
    <w:bookmarkStart w:name="z69" w:id="68"/>
    <w:p>
      <w:pPr>
        <w:spacing w:after="0"/>
        <w:ind w:left="0"/>
        <w:jc w:val="both"/>
      </w:pPr>
      <w:r>
        <w:rPr>
          <w:rFonts w:ascii="Times New Roman"/>
          <w:b w:val="false"/>
          <w:i w:val="false"/>
          <w:color w:val="000000"/>
          <w:sz w:val="28"/>
        </w:rPr>
        <w:t xml:space="preserve">
      8) Қазақстан Республикасы Жер кодексінің </w:t>
      </w:r>
      <w:r>
        <w:rPr>
          <w:rFonts w:ascii="Times New Roman"/>
          <w:b w:val="false"/>
          <w:i w:val="false"/>
          <w:color w:val="000000"/>
          <w:sz w:val="28"/>
        </w:rPr>
        <w:t>106-бабының</w:t>
      </w:r>
      <w:r>
        <w:rPr>
          <w:rFonts w:ascii="Times New Roman"/>
          <w:b w:val="false"/>
          <w:i w:val="false"/>
          <w:color w:val="000000"/>
          <w:sz w:val="28"/>
        </w:rPr>
        <w:t xml:space="preserve"> 5-тармағына сәйкес жер учаскесіне құқық беру туралы жергілікті атқарушы органның шешімімен бекітілген шығындардың орнын толтыру актісімен қоса ауыл шаруашылығы мен орман шаруашылығы өндірістері шығындарының есебі (заңнамада белгіленген жағдайларда) қамтылады.</w:t>
      </w:r>
    </w:p>
    <w:bookmarkEnd w:id="68"/>
    <w:p>
      <w:pPr>
        <w:spacing w:after="0"/>
        <w:ind w:left="0"/>
        <w:jc w:val="both"/>
      </w:pPr>
      <w:r>
        <w:rPr>
          <w:rFonts w:ascii="Times New Roman"/>
          <w:b w:val="false"/>
          <w:i w:val="false"/>
          <w:color w:val="000000"/>
          <w:sz w:val="28"/>
        </w:rPr>
        <w:t xml:space="preserve">
      Жерге орналастыру жобасының техникалық бөлімі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ресімделеді және:</w:t>
      </w:r>
    </w:p>
    <w:bookmarkStart w:name="z70" w:id="69"/>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жерге орналастыру жобасына түсіндірме жазба;</w:t>
      </w:r>
    </w:p>
    <w:bookmarkEnd w:id="69"/>
    <w:bookmarkStart w:name="z71" w:id="70"/>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жер учаскесінің схемасы (жоспары);</w:t>
      </w:r>
    </w:p>
    <w:bookmarkEnd w:id="70"/>
    <w:bookmarkStart w:name="z72" w:id="71"/>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жер учаскесінің жоспары;</w:t>
      </w:r>
    </w:p>
    <w:bookmarkEnd w:id="71"/>
    <w:bookmarkStart w:name="z73" w:id="72"/>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жұмыс сызбасы;</w:t>
      </w:r>
    </w:p>
    <w:bookmarkEnd w:id="72"/>
    <w:bookmarkStart w:name="z74" w:id="73"/>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өлшемдер журналы;</w:t>
      </w:r>
    </w:p>
    <w:bookmarkEnd w:id="73"/>
    <w:bookmarkStart w:name="z75" w:id="74"/>
    <w:p>
      <w:pPr>
        <w:spacing w:after="0"/>
        <w:ind w:left="0"/>
        <w:jc w:val="both"/>
      </w:pPr>
      <w:r>
        <w:rPr>
          <w:rFonts w:ascii="Times New Roman"/>
          <w:b w:val="false"/>
          <w:i w:val="false"/>
          <w:color w:val="000000"/>
          <w:sz w:val="28"/>
        </w:rPr>
        <w:t xml:space="preserve">
      6)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абрис;</w:t>
      </w:r>
    </w:p>
    <w:bookmarkEnd w:id="74"/>
    <w:bookmarkStart w:name="z76" w:id="75"/>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жаһандық позициялау жүйесі (GPS-Global Positioning System) бойынша нобайлар пайдаланылған кезде;</w:t>
      </w:r>
    </w:p>
    <w:bookmarkEnd w:id="75"/>
    <w:bookmarkStart w:name="z77" w:id="76"/>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нысан бойынша теодолиттік жүрістерді қиыстыру ведомосі немесе жер учаскесі шекаралары жақтарының ұзындықтры мен координаталарының жиынтық ведомосі;</w:t>
      </w:r>
    </w:p>
    <w:bookmarkEnd w:id="76"/>
    <w:bookmarkStart w:name="z78" w:id="77"/>
    <w:p>
      <w:pPr>
        <w:spacing w:after="0"/>
        <w:ind w:left="0"/>
        <w:jc w:val="both"/>
      </w:pPr>
      <w:r>
        <w:rPr>
          <w:rFonts w:ascii="Times New Roman"/>
          <w:b w:val="false"/>
          <w:i w:val="false"/>
          <w:color w:val="000000"/>
          <w:sz w:val="28"/>
        </w:rPr>
        <w:t>
      9) ауыртпалықтар мен сервитуттар (болған жағдайда).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0" w:id="78"/>
    <w:p>
      <w:pPr>
        <w:spacing w:after="0"/>
        <w:ind w:left="0"/>
        <w:jc w:val="both"/>
      </w:pPr>
      <w:r>
        <w:rPr>
          <w:rFonts w:ascii="Times New Roman"/>
          <w:b w:val="false"/>
          <w:i w:val="false"/>
          <w:color w:val="000000"/>
          <w:sz w:val="28"/>
        </w:rPr>
        <w:t>
      Жобаланатын жер учаскесі шекарларының қабаттасу схемасы:</w:t>
      </w:r>
    </w:p>
    <w:bookmarkEnd w:id="7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берушінің атауы, жер учаскесінің орналасқан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Келісілді, тапсырыс беруші:              бұйрығымен бекітілді</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(аты-жөні/заңды тұлға)                   (уәкілетті органның атауы)</w:t>
      </w:r>
    </w:p>
    <w:p>
      <w:pPr>
        <w:spacing w:after="0"/>
        <w:ind w:left="0"/>
        <w:jc w:val="both"/>
      </w:pPr>
      <w:r>
        <w:rPr>
          <w:rFonts w:ascii="Times New Roman"/>
          <w:b w:val="false"/>
          <w:i w:val="false"/>
          <w:color w:val="000000"/>
          <w:sz w:val="28"/>
        </w:rPr>
        <w:t>
      201__ж. "____"___________№______ 201__ж.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әзірлеген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заңды тұлғаның атауы</w:t>
      </w:r>
    </w:p>
    <w:bookmarkStart w:name="z82" w:id="79"/>
    <w:p>
      <w:pPr>
        <w:spacing w:after="0"/>
        <w:ind w:left="0"/>
        <w:jc w:val="both"/>
      </w:pPr>
      <w:r>
        <w:rPr>
          <w:rFonts w:ascii="Times New Roman"/>
          <w:b w:val="false"/>
          <w:i w:val="false"/>
          <w:color w:val="000000"/>
          <w:sz w:val="28"/>
        </w:rPr>
        <w:t>
      Жерге орналастыру жобасы</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(жерге орналастыру жобасының атауы)</w:t>
      </w:r>
    </w:p>
    <w:p>
      <w:pPr>
        <w:spacing w:after="0"/>
        <w:ind w:left="0"/>
        <w:jc w:val="both"/>
      </w:pPr>
      <w:r>
        <w:rPr>
          <w:rFonts w:ascii="Times New Roman"/>
          <w:b w:val="false"/>
          <w:i w:val="false"/>
          <w:color w:val="000000"/>
          <w:sz w:val="28"/>
        </w:rPr>
        <w:t>
      Жер учаскесінің орналасқан жері (мекенжайы):_________________________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 әзірлеуші ____________________________________________________</w:t>
      </w:r>
    </w:p>
    <w:p>
      <w:pPr>
        <w:spacing w:after="0"/>
        <w:ind w:left="0"/>
        <w:jc w:val="both"/>
      </w:pPr>
      <w:r>
        <w:rPr>
          <w:rFonts w:ascii="Times New Roman"/>
          <w:b w:val="false"/>
          <w:i w:val="false"/>
          <w:color w:val="000000"/>
          <w:sz w:val="28"/>
        </w:rPr>
        <w:t>
                   (жеке тұлғаның атын-жөні немесе заңды тұлғаның атауы)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 қою мен мөрдің орны)</w:t>
      </w:r>
    </w:p>
    <w:p>
      <w:pPr>
        <w:spacing w:after="0"/>
        <w:ind w:left="0"/>
        <w:jc w:val="both"/>
      </w:pPr>
      <w:r>
        <w:rPr>
          <w:rFonts w:ascii="Times New Roman"/>
          <w:b w:val="false"/>
          <w:i w:val="false"/>
          <w:color w:val="000000"/>
          <w:sz w:val="28"/>
        </w:rPr>
        <w:t>
      Берілген күні 201__ж.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4" w:id="80"/>
    <w:p>
      <w:pPr>
        <w:spacing w:after="0"/>
        <w:ind w:left="0"/>
        <w:jc w:val="left"/>
      </w:pPr>
      <w:r>
        <w:rPr>
          <w:rFonts w:ascii="Times New Roman"/>
          <w:b/>
          <w:i w:val="false"/>
          <w:color w:val="000000"/>
        </w:rPr>
        <w:t xml:space="preserve"> Жерге орналастыру жобасының тізімдемесі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корректуралық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берушіден қабылданған құжаттардың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әзірлеу үшін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келісу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сызба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үйлестіру бойынша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Нобайлар (GPS пайдаланғанда)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ведомсының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жерге орналастыру жобасын орындаушының аты-жөні  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6" w:id="81"/>
    <w:p>
      <w:pPr>
        <w:spacing w:after="0"/>
        <w:ind w:left="0"/>
        <w:jc w:val="left"/>
      </w:pPr>
      <w:r>
        <w:rPr>
          <w:rFonts w:ascii="Times New Roman"/>
          <w:b/>
          <w:i w:val="false"/>
          <w:color w:val="000000"/>
        </w:rPr>
        <w:t xml:space="preserve"> Жобаның корректуралық парағы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енгізген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түзетулер, келісулер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жерге орналастыру жобасын орындаушының аты-жөні    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8" w:id="82"/>
    <w:p>
      <w:pPr>
        <w:spacing w:after="0"/>
        <w:ind w:left="0"/>
        <w:jc w:val="left"/>
      </w:pPr>
      <w:r>
        <w:rPr>
          <w:rFonts w:ascii="Times New Roman"/>
          <w:b/>
          <w:i w:val="false"/>
          <w:color w:val="000000"/>
        </w:rPr>
        <w:t xml:space="preserve"> Тапсырыс берушіден қабылданған құжаттардың тізімі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(көшірмелер, түпнұсқалар, формат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жобаның құжаттар топтамасын қабылдаған тұлғаның аты-жөні 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 топтамасын тапсырған тапсырыс берушінің (өкілінің)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Жобаны әзірлеуші ұйымның басшысына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(жобаны әзірлеуші ұйымның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(жеке тұлғаның аты-жөні немесе заңды тұлғаның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(ЖСН/БСН, жеке немесе заңды тұлғаның жеке басын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куәландыратын құжат деректемелері,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Жер учаскелерін қалыптастыру бойынша жерге орналастыру</w:t>
      </w:r>
    </w:p>
    <w:p>
      <w:pPr>
        <w:spacing w:after="0"/>
        <w:ind w:left="0"/>
        <w:jc w:val="both"/>
      </w:pPr>
      <w:r>
        <w:rPr>
          <w:rFonts w:ascii="Times New Roman"/>
          <w:b w:val="false"/>
          <w:i w:val="false"/>
          <w:color w:val="000000"/>
          <w:sz w:val="28"/>
        </w:rPr>
        <w:t>
      жобасын әзірлеу туралы өтініш</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 учаскесінің алаңы, нысаналы мақсаты)</w:t>
      </w:r>
    </w:p>
    <w:p>
      <w:pPr>
        <w:spacing w:after="0"/>
        <w:ind w:left="0"/>
        <w:jc w:val="both"/>
      </w:pPr>
      <w:r>
        <w:rPr>
          <w:rFonts w:ascii="Times New Roman"/>
          <w:b w:val="false"/>
          <w:i w:val="false"/>
          <w:color w:val="000000"/>
          <w:sz w:val="28"/>
        </w:rPr>
        <w:t>
      үшін _______________________________________________________________</w:t>
      </w:r>
    </w:p>
    <w:p>
      <w:pPr>
        <w:spacing w:after="0"/>
        <w:ind w:left="0"/>
        <w:jc w:val="both"/>
      </w:pPr>
      <w:r>
        <w:rPr>
          <w:rFonts w:ascii="Times New Roman"/>
          <w:b w:val="false"/>
          <w:i w:val="false"/>
          <w:color w:val="000000"/>
          <w:sz w:val="28"/>
        </w:rPr>
        <w:t>
      (жер учаскенің орналасқан жерінің мекенжайы)</w:t>
      </w:r>
    </w:p>
    <w:p>
      <w:pPr>
        <w:spacing w:after="0"/>
        <w:ind w:left="0"/>
        <w:jc w:val="both"/>
      </w:pPr>
      <w:r>
        <w:rPr>
          <w:rFonts w:ascii="Times New Roman"/>
          <w:b w:val="false"/>
          <w:i w:val="false"/>
          <w:color w:val="000000"/>
          <w:sz w:val="28"/>
        </w:rPr>
        <w:t>
      орналасқан жер учаскесіне мемлекет жер учаскесіне жеке меншік құқығын немесе жер пайдалану құқығын берген кезде, жер учаскенің сәйкестендіру сипаттамалары өзгерген жағдайда, жерге орналастыру жобасын әзірлеуді сұраймын.</w:t>
      </w:r>
    </w:p>
    <w:p>
      <w:pPr>
        <w:spacing w:after="0"/>
        <w:ind w:left="0"/>
        <w:jc w:val="both"/>
      </w:pPr>
      <w:r>
        <w:rPr>
          <w:rFonts w:ascii="Times New Roman"/>
          <w:b w:val="false"/>
          <w:i w:val="false"/>
          <w:color w:val="000000"/>
          <w:sz w:val="28"/>
        </w:rPr>
        <w:t>
      Күні ____            Өтініш беруші ______________________________</w:t>
      </w:r>
    </w:p>
    <w:p>
      <w:pPr>
        <w:spacing w:after="0"/>
        <w:ind w:left="0"/>
        <w:jc w:val="both"/>
      </w:pPr>
      <w:r>
        <w:rPr>
          <w:rFonts w:ascii="Times New Roman"/>
          <w:b w:val="false"/>
          <w:i w:val="false"/>
          <w:color w:val="000000"/>
          <w:sz w:val="28"/>
        </w:rPr>
        <w:t>
                                          (жеке тұлғаның аты-жөні немесе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не уәкілетті тұлғаның аты-жөні,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әзірлейтін жеке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және заңды тұлғаның атауы</w:t>
      </w:r>
    </w:p>
    <w:p>
      <w:pPr>
        <w:spacing w:after="0"/>
        <w:ind w:left="0"/>
        <w:jc w:val="both"/>
      </w:pPr>
      <w:r>
        <w:rPr>
          <w:rFonts w:ascii="Times New Roman"/>
          <w:b w:val="false"/>
          <w:i w:val="false"/>
          <w:color w:val="000000"/>
          <w:sz w:val="28"/>
        </w:rPr>
        <w:t>
      Жерге орналастыру жобасының техникалық бөлімі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(жерге орналастыру жобасының атауы)</w:t>
      </w:r>
    </w:p>
    <w:p>
      <w:pPr>
        <w:spacing w:after="0"/>
        <w:ind w:left="0"/>
        <w:jc w:val="both"/>
      </w:pPr>
      <w:r>
        <w:rPr>
          <w:rFonts w:ascii="Times New Roman"/>
          <w:b w:val="false"/>
          <w:i w:val="false"/>
          <w:color w:val="000000"/>
          <w:sz w:val="28"/>
        </w:rPr>
        <w:t>
      Тапсырыс берушінің атауы:____________________________________________</w:t>
      </w:r>
    </w:p>
    <w:p>
      <w:pPr>
        <w:spacing w:after="0"/>
        <w:ind w:left="0"/>
        <w:jc w:val="both"/>
      </w:pPr>
      <w:r>
        <w:rPr>
          <w:rFonts w:ascii="Times New Roman"/>
          <w:b w:val="false"/>
          <w:i w:val="false"/>
          <w:color w:val="000000"/>
          <w:sz w:val="28"/>
        </w:rPr>
        <w:t>
                        (жеке тұлғаның аты-жөні немесе заңды тұлғаның атауы)</w:t>
      </w:r>
    </w:p>
    <w:p>
      <w:pPr>
        <w:spacing w:after="0"/>
        <w:ind w:left="0"/>
        <w:jc w:val="both"/>
      </w:pPr>
      <w:r>
        <w:rPr>
          <w:rFonts w:ascii="Times New Roman"/>
          <w:b w:val="false"/>
          <w:i w:val="false"/>
          <w:color w:val="000000"/>
          <w:sz w:val="28"/>
        </w:rPr>
        <w:t>
      Жер учаскесінің орналасқан орны: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жерге орналастыру жобасын орындаушының аты-жөні       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92" w:id="83"/>
    <w:p>
      <w:pPr>
        <w:spacing w:after="0"/>
        <w:ind w:left="0"/>
        <w:jc w:val="left"/>
      </w:pPr>
      <w:r>
        <w:rPr>
          <w:rFonts w:ascii="Times New Roman"/>
          <w:b/>
          <w:i w:val="false"/>
          <w:color w:val="000000"/>
        </w:rPr>
        <w:t xml:space="preserve"> Жерге орналастыру жобасына түсіндірме жазба</w:t>
      </w:r>
    </w:p>
    <w:bookmarkEnd w:id="83"/>
    <w:p>
      <w:pPr>
        <w:spacing w:after="0"/>
        <w:ind w:left="0"/>
        <w:jc w:val="both"/>
      </w:pPr>
      <w:r>
        <w:rPr>
          <w:rFonts w:ascii="Times New Roman"/>
          <w:b w:val="false"/>
          <w:i w:val="false"/>
          <w:color w:val="000000"/>
          <w:sz w:val="28"/>
        </w:rPr>
        <w:t>
      Жерге орналастыру жобасы жерге орналастыру жұмысын жүргізуге берілген 201__жылғы "___" _________ №_______ өтініш және ____________________________________________________________________________________________________________________ негізінде жүргізілді.</w:t>
      </w:r>
    </w:p>
    <w:p>
      <w:pPr>
        <w:spacing w:after="0"/>
        <w:ind w:left="0"/>
        <w:jc w:val="both"/>
      </w:pPr>
      <w:r>
        <w:rPr>
          <w:rFonts w:ascii="Times New Roman"/>
          <w:b w:val="false"/>
          <w:i w:val="false"/>
          <w:color w:val="000000"/>
          <w:sz w:val="28"/>
        </w:rPr>
        <w:t>
      Жер пайдаланушы (меншік иесі):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немесе заңды тұлғаның толық атауы, тіркеу адресі)</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Жерге орналастыру жобасын жасаудың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меншік құқығының түрі:_______________________________</w:t>
      </w:r>
    </w:p>
    <w:p>
      <w:pPr>
        <w:spacing w:after="0"/>
        <w:ind w:left="0"/>
        <w:jc w:val="both"/>
      </w:pPr>
      <w:r>
        <w:rPr>
          <w:rFonts w:ascii="Times New Roman"/>
          <w:b w:val="false"/>
          <w:i w:val="false"/>
          <w:color w:val="000000"/>
          <w:sz w:val="28"/>
        </w:rPr>
        <w:t>
      Жер учаскесінің алаңы _______________________________________________</w:t>
      </w:r>
    </w:p>
    <w:p>
      <w:pPr>
        <w:spacing w:after="0"/>
        <w:ind w:left="0"/>
        <w:jc w:val="both"/>
      </w:pPr>
      <w:r>
        <w:rPr>
          <w:rFonts w:ascii="Times New Roman"/>
          <w:b w:val="false"/>
          <w:i w:val="false"/>
          <w:color w:val="000000"/>
          <w:sz w:val="28"/>
        </w:rPr>
        <w:t>
      Жер учаскенің нысаналы мақсаты: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түсініктеме: жер учаскесінің бұрылыс айналма нүктелері (координаталары) ________________________________________ сақталады.</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Ауыл шаруашылығы өндірісі шығындарының (болған жағдайда) орнын толтыру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w:t>
      </w:r>
    </w:p>
    <w:p>
      <w:pPr>
        <w:spacing w:after="0"/>
        <w:ind w:left="0"/>
        <w:jc w:val="both"/>
      </w:pPr>
      <w:r>
        <w:rPr>
          <w:rFonts w:ascii="Times New Roman"/>
          <w:b w:val="false"/>
          <w:i w:val="false"/>
          <w:color w:val="000000"/>
          <w:sz w:val="28"/>
        </w:rPr>
        <w:t>
      аты-жөні      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94" w:id="84"/>
    <w:p>
      <w:pPr>
        <w:spacing w:after="0"/>
        <w:ind w:left="0"/>
        <w:jc w:val="left"/>
      </w:pPr>
      <w:r>
        <w:rPr>
          <w:rFonts w:ascii="Times New Roman"/>
          <w:b/>
          <w:i w:val="false"/>
          <w:color w:val="000000"/>
        </w:rPr>
        <w:t xml:space="preserve"> Ресімделетін жер учаскесінің ситуациялық схемасы</w:t>
      </w:r>
      <w:r>
        <w:br/>
      </w:r>
      <w:r>
        <w:rPr>
          <w:rFonts w:ascii="Times New Roman"/>
          <w:b/>
          <w:i w:val="false"/>
          <w:color w:val="000000"/>
        </w:rPr>
        <w:t>ЖОБАНЫҢ СХЕМАЛЫҚ СЫЗБАСЫ – СИТУАЦИЯЛЫҚ СХЕМА</w:t>
      </w:r>
    </w:p>
    <w:bookmarkEnd w:id="84"/>
    <w:p>
      <w:pPr>
        <w:spacing w:after="0"/>
        <w:ind w:left="0"/>
        <w:jc w:val="both"/>
      </w:pPr>
      <w:r>
        <w:rPr>
          <w:rFonts w:ascii="Times New Roman"/>
          <w:b w:val="false"/>
          <w:i w:val="false"/>
          <w:color w:val="000000"/>
          <w:sz w:val="28"/>
        </w:rPr>
        <w:t>
      Өтініш білдірушінің аты-жөні/атауы: _________________________________</w:t>
      </w:r>
    </w:p>
    <w:p>
      <w:pPr>
        <w:spacing w:after="0"/>
        <w:ind w:left="0"/>
        <w:jc w:val="both"/>
      </w:pPr>
      <w:r>
        <w:rPr>
          <w:rFonts w:ascii="Times New Roman"/>
          <w:b w:val="false"/>
          <w:i w:val="false"/>
          <w:color w:val="000000"/>
          <w:sz w:val="28"/>
        </w:rPr>
        <w:t>
      Жер учаскесінің орналасқан орны: 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1:500                      М 1:2000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СХЕМАСЫ</w:t>
            </w:r>
          </w:p>
          <w:p>
            <w:pPr>
              <w:spacing w:after="20"/>
              <w:ind w:left="20"/>
              <w:jc w:val="both"/>
            </w:pPr>
            <w:r>
              <w:rPr>
                <w:rFonts w:ascii="Times New Roman"/>
                <w:b w:val="false"/>
                <w:i w:val="false"/>
                <w:color w:val="000000"/>
                <w:sz w:val="20"/>
              </w:rPr>
              <w:t>
ЗЕМЛЕУСТРОИТЕЛЬНАЯ СХЕМА</w:t>
            </w:r>
          </w:p>
          <w:p>
            <w:pPr>
              <w:spacing w:after="20"/>
              <w:ind w:left="20"/>
              <w:jc w:val="both"/>
            </w:pPr>
            <w:r>
              <w:rPr>
                <w:rFonts w:ascii="Times New Roman"/>
                <w:b w:val="false"/>
                <w:i w:val="false"/>
                <w:color w:val="000000"/>
                <w:sz w:val="20"/>
              </w:rPr>
              <w:t>
предоставления земельного участка в пользование/владение</w:t>
            </w:r>
          </w:p>
          <w:p>
            <w:pPr>
              <w:spacing w:after="20"/>
              <w:ind w:left="20"/>
              <w:jc w:val="both"/>
            </w:pPr>
            <w:r>
              <w:rPr>
                <w:rFonts w:ascii="Times New Roman"/>
                <w:b w:val="false"/>
                <w:i w:val="false"/>
                <w:color w:val="000000"/>
                <w:sz w:val="20"/>
              </w:rPr>
              <w:t>
наименование юридического/физичекого лица</w:t>
            </w:r>
          </w:p>
          <w:p>
            <w:pPr>
              <w:spacing w:after="20"/>
              <w:ind w:left="20"/>
              <w:jc w:val="both"/>
            </w:pPr>
            <w:r>
              <w:rPr>
                <w:rFonts w:ascii="Times New Roman"/>
                <w:b w:val="false"/>
                <w:i w:val="false"/>
                <w:color w:val="000000"/>
                <w:sz w:val="20"/>
              </w:rPr>
              <w:t>
из земель________с/о, района_________ области_________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КЕЛІСІЛДІ:</w:t>
            </w:r>
          </w:p>
          <w:p>
            <w:pPr>
              <w:spacing w:after="20"/>
              <w:ind w:left="20"/>
              <w:jc w:val="both"/>
            </w:pPr>
            <w:r>
              <w:rPr>
                <w:rFonts w:ascii="Times New Roman"/>
                <w:b w:val="false"/>
                <w:i w:val="false"/>
                <w:color w:val="000000"/>
                <w:sz w:val="20"/>
              </w:rPr>
              <w:t>
СХЕМА СОГЛАСОВАНА:</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1.Наименование согласующего лица,</w:t>
            </w:r>
          </w:p>
          <w:p>
            <w:pPr>
              <w:spacing w:after="20"/>
              <w:ind w:left="20"/>
              <w:jc w:val="both"/>
            </w:pPr>
            <w:r>
              <w:rPr>
                <w:rFonts w:ascii="Times New Roman"/>
                <w:b w:val="false"/>
                <w:i w:val="false"/>
                <w:color w:val="000000"/>
                <w:sz w:val="20"/>
              </w:rPr>
              <w:t>
ФИО, Дата, Печать по кождому смежнику</w:t>
            </w:r>
          </w:p>
          <w:p>
            <w:pPr>
              <w:spacing w:after="20"/>
              <w:ind w:left="20"/>
              <w:jc w:val="both"/>
            </w:pPr>
            <w:r>
              <w:rPr>
                <w:rFonts w:ascii="Times New Roman"/>
                <w:b w:val="false"/>
                <w:i w:val="false"/>
                <w:color w:val="000000"/>
                <w:sz w:val="20"/>
              </w:rPr>
              <w:t>
2.________________________________</w:t>
            </w:r>
          </w:p>
          <w:p>
            <w:pPr>
              <w:spacing w:after="20"/>
              <w:ind w:left="20"/>
              <w:jc w:val="both"/>
            </w:pPr>
            <w:r>
              <w:rPr>
                <w:rFonts w:ascii="Times New Roman"/>
                <w:b w:val="false"/>
                <w:i w:val="false"/>
                <w:color w:val="000000"/>
                <w:sz w:val="20"/>
              </w:rPr>
              <w:t>
3.________________________________</w:t>
            </w:r>
          </w:p>
          <w:p>
            <w:pPr>
              <w:spacing w:after="20"/>
              <w:ind w:left="20"/>
              <w:jc w:val="both"/>
            </w:pPr>
            <w:r>
              <w:rPr>
                <w:rFonts w:ascii="Times New Roman"/>
                <w:b w:val="false"/>
                <w:i w:val="false"/>
                <w:color w:val="000000"/>
                <w:sz w:val="20"/>
              </w:rPr>
              <w:t>
4.________________________________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5969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жер пайданалушылар:</w:t>
            </w:r>
          </w:p>
          <w:p>
            <w:pPr>
              <w:spacing w:after="20"/>
              <w:ind w:left="20"/>
              <w:jc w:val="both"/>
            </w:pPr>
            <w:r>
              <w:rPr>
                <w:rFonts w:ascii="Times New Roman"/>
                <w:b w:val="false"/>
                <w:i w:val="false"/>
                <w:color w:val="000000"/>
                <w:sz w:val="20"/>
              </w:rPr>
              <w:t>
А-дан-Б-ға дейін – жер пайдаланушылар</w:t>
            </w:r>
          </w:p>
          <w:p>
            <w:pPr>
              <w:spacing w:after="20"/>
              <w:ind w:left="20"/>
              <w:jc w:val="both"/>
            </w:pPr>
            <w:r>
              <w:rPr>
                <w:rFonts w:ascii="Times New Roman"/>
                <w:b w:val="false"/>
                <w:i w:val="false"/>
                <w:color w:val="000000"/>
                <w:sz w:val="20"/>
              </w:rPr>
              <w:t>
Б-дан-В-ға дейін – жер пайдаланушылар</w:t>
            </w:r>
          </w:p>
          <w:p>
            <w:pPr>
              <w:spacing w:after="20"/>
              <w:ind w:left="20"/>
              <w:jc w:val="both"/>
            </w:pPr>
            <w:r>
              <w:rPr>
                <w:rFonts w:ascii="Times New Roman"/>
                <w:b w:val="false"/>
                <w:i w:val="false"/>
                <w:color w:val="000000"/>
                <w:sz w:val="20"/>
              </w:rPr>
              <w:t>
В-дан-Г-ға дейін – жер пайдаланушылар</w:t>
            </w:r>
          </w:p>
          <w:p>
            <w:pPr>
              <w:spacing w:after="20"/>
              <w:ind w:left="20"/>
              <w:jc w:val="both"/>
            </w:pPr>
            <w:r>
              <w:rPr>
                <w:rFonts w:ascii="Times New Roman"/>
                <w:b w:val="false"/>
                <w:i w:val="false"/>
                <w:color w:val="000000"/>
                <w:sz w:val="20"/>
              </w:rPr>
              <w:t>
Г-дан-Д-ға дейін – жер пайдаланушылар</w:t>
            </w:r>
          </w:p>
          <w:p>
            <w:pPr>
              <w:spacing w:after="20"/>
              <w:ind w:left="20"/>
              <w:jc w:val="both"/>
            </w:pPr>
            <w:r>
              <w:rPr>
                <w:rFonts w:ascii="Times New Roman"/>
                <w:b w:val="false"/>
                <w:i w:val="false"/>
                <w:color w:val="000000"/>
                <w:sz w:val="20"/>
              </w:rPr>
              <w:t>
Д-дан-А-ға дейін – жер пайдаланушылар</w:t>
            </w:r>
          </w:p>
          <w:p>
            <w:pPr>
              <w:spacing w:after="20"/>
              <w:ind w:left="20"/>
              <w:jc w:val="both"/>
            </w:pPr>
            <w:r>
              <w:rPr>
                <w:rFonts w:ascii="Times New Roman"/>
                <w:b w:val="false"/>
                <w:i w:val="false"/>
                <w:color w:val="000000"/>
                <w:sz w:val="20"/>
              </w:rPr>
              <w:t>
Смежные землепользователи:</w:t>
            </w:r>
          </w:p>
          <w:p>
            <w:pPr>
              <w:spacing w:after="20"/>
              <w:ind w:left="20"/>
              <w:jc w:val="both"/>
            </w:pPr>
            <w:r>
              <w:rPr>
                <w:rFonts w:ascii="Times New Roman"/>
                <w:b w:val="false"/>
                <w:i w:val="false"/>
                <w:color w:val="000000"/>
                <w:sz w:val="20"/>
              </w:rPr>
              <w:t>
От А до Б – наименование землепользователя</w:t>
            </w:r>
          </w:p>
          <w:p>
            <w:pPr>
              <w:spacing w:after="20"/>
              <w:ind w:left="20"/>
              <w:jc w:val="both"/>
            </w:pPr>
            <w:r>
              <w:rPr>
                <w:rFonts w:ascii="Times New Roman"/>
                <w:b w:val="false"/>
                <w:i w:val="false"/>
                <w:color w:val="000000"/>
                <w:sz w:val="20"/>
              </w:rPr>
              <w:t>
От Б до В – наименование землепользователя</w:t>
            </w:r>
          </w:p>
          <w:p>
            <w:pPr>
              <w:spacing w:after="20"/>
              <w:ind w:left="20"/>
              <w:jc w:val="both"/>
            </w:pPr>
            <w:r>
              <w:rPr>
                <w:rFonts w:ascii="Times New Roman"/>
                <w:b w:val="false"/>
                <w:i w:val="false"/>
                <w:color w:val="000000"/>
                <w:sz w:val="20"/>
              </w:rPr>
              <w:t>
От В до Г – наименование землепользователя</w:t>
            </w:r>
          </w:p>
          <w:p>
            <w:pPr>
              <w:spacing w:after="20"/>
              <w:ind w:left="20"/>
              <w:jc w:val="both"/>
            </w:pPr>
            <w:r>
              <w:rPr>
                <w:rFonts w:ascii="Times New Roman"/>
                <w:b w:val="false"/>
                <w:i w:val="false"/>
                <w:color w:val="000000"/>
                <w:sz w:val="20"/>
              </w:rPr>
              <w:t>
От Г до Д – наименование землепользователя</w:t>
            </w:r>
          </w:p>
          <w:p>
            <w:pPr>
              <w:spacing w:after="20"/>
              <w:ind w:left="20"/>
              <w:jc w:val="both"/>
            </w:pPr>
            <w:r>
              <w:rPr>
                <w:rFonts w:ascii="Times New Roman"/>
                <w:b w:val="false"/>
                <w:i w:val="false"/>
                <w:color w:val="000000"/>
                <w:sz w:val="20"/>
              </w:rPr>
              <w:t>
От Д до А – наименование землепользователя</w:t>
            </w:r>
          </w:p>
          <w:p>
            <w:pPr>
              <w:spacing w:after="20"/>
              <w:ind w:left="20"/>
              <w:jc w:val="both"/>
            </w:pPr>
            <w:r>
              <w:rPr>
                <w:rFonts w:ascii="Times New Roman"/>
                <w:b w:val="false"/>
                <w:i w:val="false"/>
                <w:color w:val="000000"/>
                <w:sz w:val="20"/>
              </w:rPr>
              <w:t>
Наименование посторонних землепользователей и их площадь:</w:t>
            </w:r>
          </w:p>
          <w:p>
            <w:pPr>
              <w:spacing w:after="20"/>
              <w:ind w:left="20"/>
              <w:jc w:val="both"/>
            </w:pPr>
            <w:r>
              <w:rPr>
                <w:rFonts w:ascii="Times New Roman"/>
                <w:b w:val="false"/>
                <w:i w:val="false"/>
                <w:color w:val="000000"/>
                <w:sz w:val="20"/>
              </w:rPr>
              <w:t>
ЭКСПЛИКАЦИЯ ЗЕМЕЛЬ в гектарах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всего в границах земельного отвода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жерге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қағидасына</w:t>
            </w:r>
            <w:r>
              <w:br/>
            </w:r>
            <w:r>
              <w:rPr>
                <w:rFonts w:ascii="Times New Roman"/>
                <w:b w:val="false"/>
                <w:i w:val="false"/>
                <w:color w:val="000000"/>
                <w:sz w:val="20"/>
              </w:rPr>
              <w:t>11-қосымша</w:t>
            </w:r>
          </w:p>
        </w:tc>
      </w:tr>
    </w:tbl>
    <w:bookmarkStart w:name="z97" w:id="85"/>
    <w:p>
      <w:pPr>
        <w:spacing w:after="0"/>
        <w:ind w:left="0"/>
        <w:jc w:val="left"/>
      </w:pPr>
      <w:r>
        <w:rPr>
          <w:rFonts w:ascii="Times New Roman"/>
          <w:b/>
          <w:i w:val="false"/>
          <w:color w:val="000000"/>
        </w:rPr>
        <w:t xml:space="preserve"> _______орналасқан жер учаскелеріне құқығын</w:t>
      </w:r>
      <w:r>
        <w:br/>
      </w:r>
      <w:r>
        <w:rPr>
          <w:rFonts w:ascii="Times New Roman"/>
          <w:b/>
          <w:i w:val="false"/>
          <w:color w:val="000000"/>
        </w:rPr>
        <w:t>беру жөніндегі жерге орналастыру схемасы</w:t>
      </w:r>
      <w:r>
        <w:br/>
      </w:r>
      <w:r>
        <w:rPr>
          <w:rFonts w:ascii="Times New Roman"/>
          <w:b/>
          <w:i w:val="false"/>
          <w:color w:val="000000"/>
        </w:rPr>
        <w:t>расположенный__________</w:t>
      </w:r>
      <w:r>
        <w:br/>
      </w:r>
      <w:r>
        <w:rPr>
          <w:rFonts w:ascii="Times New Roman"/>
          <w:b/>
          <w:i w:val="false"/>
          <w:color w:val="000000"/>
        </w:rPr>
        <w:t>Схема прокладки ВОЛС по территории землепользований (фрагмент)</w:t>
      </w:r>
    </w:p>
    <w:bookmarkEnd w:id="85"/>
    <w:p>
      <w:pPr>
        <w:spacing w:after="0"/>
        <w:ind w:left="0"/>
        <w:jc w:val="left"/>
      </w:pPr>
      <w:r>
        <w:br/>
      </w:r>
    </w:p>
    <w:p>
      <w:pPr>
        <w:spacing w:after="0"/>
        <w:ind w:left="0"/>
        <w:jc w:val="both"/>
      </w:pPr>
      <w:r>
        <w:drawing>
          <wp:inline distT="0" distB="0" distL="0" distR="0">
            <wp:extent cx="59817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817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6"/>
    <w:p>
      <w:pPr>
        <w:spacing w:after="0"/>
        <w:ind w:left="0"/>
        <w:jc w:val="left"/>
      </w:pPr>
      <w:r>
        <w:rPr>
          <w:rFonts w:ascii="Times New Roman"/>
          <w:b/>
          <w:i w:val="false"/>
          <w:color w:val="000000"/>
        </w:rPr>
        <w:t xml:space="preserve"> Земелеустроительная схема предоставления прав</w:t>
      </w:r>
      <w:r>
        <w:br/>
      </w:r>
      <w:r>
        <w:rPr>
          <w:rFonts w:ascii="Times New Roman"/>
          <w:b/>
          <w:i w:val="false"/>
          <w:color w:val="000000"/>
        </w:rPr>
        <w:t>на земельный участки</w:t>
      </w:r>
      <w:r>
        <w:br/>
      </w:r>
      <w:r>
        <w:rPr>
          <w:rFonts w:ascii="Times New Roman"/>
          <w:b/>
          <w:i w:val="false"/>
          <w:color w:val="000000"/>
        </w:rPr>
        <w:t>Экспликации земель, предоставляемых для прокладки ВОЛС (га)</w:t>
      </w:r>
    </w:p>
    <w:bookmarkEnd w:id="86"/>
    <w:p>
      <w:pPr>
        <w:spacing w:after="0"/>
        <w:ind w:left="0"/>
        <w:jc w:val="left"/>
      </w:pPr>
      <w:r>
        <w:br/>
      </w:r>
    </w:p>
    <w:p>
      <w:pPr>
        <w:spacing w:after="0"/>
        <w:ind w:left="0"/>
        <w:jc w:val="both"/>
      </w:pPr>
      <w:r>
        <w:drawing>
          <wp:inline distT="0" distB="0" distL="0" distR="0">
            <wp:extent cx="62103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103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жерге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Жер учаскесінің жоспары Мемлекеттік корпорацияның ___________________ Мемлекеттік жер кадастрының автоматтандырылған ақпараттық жүйесінің графикалық деректеріне сәйкес.</w:t>
      </w:r>
    </w:p>
    <w:p>
      <w:pPr>
        <w:spacing w:after="0"/>
        <w:ind w:left="0"/>
        <w:jc w:val="both"/>
      </w:pPr>
      <w:r>
        <w:rPr>
          <w:rFonts w:ascii="Times New Roman"/>
          <w:b w:val="false"/>
          <w:i w:val="false"/>
          <w:color w:val="000000"/>
          <w:sz w:val="28"/>
        </w:rPr>
        <w:t>
      ___________________________           20____ ж. " _____" ____________</w:t>
      </w:r>
    </w:p>
    <w:p>
      <w:pPr>
        <w:spacing w:after="0"/>
        <w:ind w:left="0"/>
        <w:jc w:val="both"/>
      </w:pPr>
      <w:r>
        <w:rPr>
          <w:rFonts w:ascii="Times New Roman"/>
          <w:b w:val="false"/>
          <w:i w:val="false"/>
          <w:color w:val="000000"/>
          <w:sz w:val="28"/>
        </w:rPr>
        <w:t>
      Лауазымды тұлғаның қолы, мөрі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12-қосымшаның тақырыбы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ЖЕР УЧАСКЕСІНІҢ ЖОСПАРЫ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03500" cy="2247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Жоспарды құрған_________ ________ _______</w:t>
            </w:r>
          </w:p>
          <w:p>
            <w:pPr>
              <w:spacing w:after="20"/>
              <w:ind w:left="20"/>
              <w:jc w:val="both"/>
            </w:pPr>
            <w:r>
              <w:rPr>
                <w:rFonts w:ascii="Times New Roman"/>
                <w:b w:val="false"/>
                <w:i w:val="false"/>
                <w:color w:val="000000"/>
                <w:sz w:val="20"/>
              </w:rPr>
              <w:t>
            (қолы, мөр) (аты-жөні) (күні)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468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937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Құраған __________________ ____________________ </w:t>
      </w:r>
    </w:p>
    <w:p>
      <w:pPr>
        <w:spacing w:after="0"/>
        <w:ind w:left="0"/>
        <w:jc w:val="both"/>
      </w:pPr>
      <w:r>
        <w:rPr>
          <w:rFonts w:ascii="Times New Roman"/>
          <w:b w:val="false"/>
          <w:i w:val="false"/>
          <w:color w:val="000000"/>
          <w:sz w:val="28"/>
        </w:rPr>
        <w:t>
      аты-жөні                 күні</w:t>
      </w:r>
    </w:p>
    <w:p>
      <w:pPr>
        <w:spacing w:after="0"/>
        <w:ind w:left="0"/>
        <w:jc w:val="both"/>
      </w:pPr>
      <w:r>
        <w:rPr>
          <w:rFonts w:ascii="Times New Roman"/>
          <w:b w:val="false"/>
          <w:i w:val="false"/>
          <w:color w:val="000000"/>
          <w:sz w:val="28"/>
        </w:rPr>
        <w:t>
      Ескертпе: Жұмыс сызбасы қажеттілік бойынша электронды тахеометрлермен, GPS-пен бөлу нұсқаларымен толықтырылады, атап айтқанда: жер учаскесінің нүктелер координаталарымен және өлшемдермен бірге жер учаскесінің шекарасы (тапсырыс беруші үшін жасалатын дана координаталарсыз жасалады), одан осы жер учаскесін бөлу үшін байланыстар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03" w:id="88"/>
    <w:p>
      <w:pPr>
        <w:spacing w:after="0"/>
        <w:ind w:left="0"/>
        <w:jc w:val="left"/>
      </w:pPr>
      <w:r>
        <w:rPr>
          <w:rFonts w:ascii="Times New Roman"/>
          <w:b/>
          <w:i w:val="false"/>
          <w:color w:val="000000"/>
        </w:rPr>
        <w:t xml:space="preserve"> Өлшемдер журналы</w:t>
      </w:r>
    </w:p>
    <w:bookmarkEnd w:id="88"/>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(жер учаскесінің орналасқан жері, мекенжай деректері)</w:t>
      </w:r>
    </w:p>
    <w:p>
      <w:pPr>
        <w:spacing w:after="0"/>
        <w:ind w:left="0"/>
        <w:jc w:val="both"/>
      </w:pPr>
      <w:r>
        <w:rPr>
          <w:rFonts w:ascii="Times New Roman"/>
          <w:b w:val="false"/>
          <w:i w:val="false"/>
          <w:color w:val="000000"/>
          <w:sz w:val="28"/>
        </w:rPr>
        <w:t>
      Түсіру кезінде қолданылатын геодезиялық құралдар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(құрал түрі, дәлдігі)</w:t>
      </w:r>
    </w:p>
    <w:p>
      <w:pPr>
        <w:spacing w:after="0"/>
        <w:ind w:left="0"/>
        <w:jc w:val="both"/>
      </w:pPr>
      <w:r>
        <w:rPr>
          <w:rFonts w:ascii="Times New Roman"/>
          <w:b w:val="false"/>
          <w:i w:val="false"/>
          <w:color w:val="000000"/>
          <w:sz w:val="28"/>
        </w:rPr>
        <w:t>
      Жүріс________________________________________________________________</w:t>
      </w:r>
    </w:p>
    <w:p>
      <w:pPr>
        <w:spacing w:after="0"/>
        <w:ind w:left="0"/>
        <w:jc w:val="both"/>
      </w:pPr>
      <w:r>
        <w:rPr>
          <w:rFonts w:ascii="Times New Roman"/>
          <w:b w:val="false"/>
          <w:i w:val="false"/>
          <w:color w:val="000000"/>
          <w:sz w:val="28"/>
        </w:rPr>
        <w:t>
      ______________________________________ 20____ж. "___"_______________.</w:t>
      </w:r>
    </w:p>
    <w:p>
      <w:pPr>
        <w:spacing w:after="0"/>
        <w:ind w:left="0"/>
        <w:jc w:val="both"/>
      </w:pPr>
      <w:r>
        <w:rPr>
          <w:rFonts w:ascii="Times New Roman"/>
          <w:b w:val="false"/>
          <w:i w:val="false"/>
          <w:color w:val="000000"/>
          <w:sz w:val="28"/>
        </w:rPr>
        <w:t xml:space="preserve">
      Өлшемді жүргізген: __________________________________ ___________ </w:t>
      </w:r>
    </w:p>
    <w:p>
      <w:pPr>
        <w:spacing w:after="0"/>
        <w:ind w:left="0"/>
        <w:jc w:val="both"/>
      </w:pPr>
      <w:r>
        <w:rPr>
          <w:rFonts w:ascii="Times New Roman"/>
          <w:b w:val="false"/>
          <w:i w:val="false"/>
          <w:color w:val="000000"/>
          <w:sz w:val="28"/>
        </w:rPr>
        <w:t>
      (аты-жөні/лауазымды тұлғаның атауы) (қолы)</w:t>
      </w:r>
    </w:p>
    <w:p>
      <w:pPr>
        <w:spacing w:after="0"/>
        <w:ind w:left="0"/>
        <w:jc w:val="both"/>
      </w:pPr>
      <w:r>
        <w:rPr>
          <w:rFonts w:ascii="Times New Roman"/>
          <w:b w:val="false"/>
          <w:i w:val="false"/>
          <w:color w:val="000000"/>
          <w:sz w:val="28"/>
        </w:rPr>
        <w:t>
      Ескертпе: Абрис және өлшемдер журналы – бұл қосымша жер учаскесін теодолитпен бөлген кезде толтырылады, учаскені тахеометрлермен немесе GPS құралдармен бөлген жағдайда осы қосымша бойынша деректерді Жұмыс сызбасында орналастыруға және абристі алып тастауға болады, себебі абрис бойынша нәтижелер жұмыс сызбасында көрсетіліп тұратын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05" w:id="89"/>
    <w:p>
      <w:pPr>
        <w:spacing w:after="0"/>
        <w:ind w:left="0"/>
        <w:jc w:val="left"/>
      </w:pPr>
      <w:r>
        <w:rPr>
          <w:rFonts w:ascii="Times New Roman"/>
          <w:b/>
          <w:i w:val="false"/>
          <w:color w:val="000000"/>
        </w:rPr>
        <w:t xml:space="preserve"> Абрис</w:t>
      </w:r>
    </w:p>
    <w:bookmarkEnd w:id="89"/>
    <w:p>
      <w:pPr>
        <w:spacing w:after="0"/>
        <w:ind w:left="0"/>
        <w:jc w:val="both"/>
      </w:pPr>
      <w:r>
        <w:rPr>
          <w:rFonts w:ascii="Times New Roman"/>
          <w:b w:val="false"/>
          <w:i w:val="false"/>
          <w:color w:val="000000"/>
          <w:sz w:val="28"/>
        </w:rPr>
        <w:t>
      Орындаушы _________________ __________________ __________</w:t>
      </w:r>
    </w:p>
    <w:p>
      <w:pPr>
        <w:spacing w:after="0"/>
        <w:ind w:left="0"/>
        <w:jc w:val="both"/>
      </w:pPr>
      <w:r>
        <w:rPr>
          <w:rFonts w:ascii="Times New Roman"/>
          <w:b w:val="false"/>
          <w:i w:val="false"/>
          <w:color w:val="000000"/>
          <w:sz w:val="28"/>
        </w:rPr>
        <w:t>
                   (лауазымы)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07" w:id="90"/>
    <w:p>
      <w:pPr>
        <w:spacing w:after="0"/>
        <w:ind w:left="0"/>
        <w:jc w:val="left"/>
      </w:pPr>
      <w:r>
        <w:rPr>
          <w:rFonts w:ascii="Times New Roman"/>
          <w:b/>
          <w:i w:val="false"/>
          <w:color w:val="000000"/>
        </w:rPr>
        <w:t xml:space="preserve"> Нобайлар</w:t>
      </w:r>
    </w:p>
    <w:bookmarkEnd w:id="90"/>
    <w:p>
      <w:pPr>
        <w:spacing w:after="0"/>
        <w:ind w:left="0"/>
        <w:jc w:val="both"/>
      </w:pPr>
      <w:r>
        <w:rPr>
          <w:rFonts w:ascii="Times New Roman"/>
          <w:b w:val="false"/>
          <w:i w:val="false"/>
          <w:color w:val="000000"/>
          <w:sz w:val="28"/>
        </w:rPr>
        <w:t>
      GPS қолдану кезінде толтырылады (серіктік жүйе)</w:t>
      </w:r>
    </w:p>
    <w:p>
      <w:pPr>
        <w:spacing w:after="0"/>
        <w:ind w:left="0"/>
        <w:jc w:val="both"/>
      </w:pPr>
      <w:r>
        <w:rPr>
          <w:rFonts w:ascii="Times New Roman"/>
          <w:b w:val="false"/>
          <w:i w:val="false"/>
          <w:color w:val="000000"/>
          <w:sz w:val="28"/>
        </w:rPr>
        <w:t>
      (ресімдеу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578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 _________________ ___________ </w:t>
      </w:r>
    </w:p>
    <w:p>
      <w:pPr>
        <w:spacing w:after="0"/>
        <w:ind w:left="0"/>
        <w:jc w:val="both"/>
      </w:pPr>
      <w:r>
        <w:rPr>
          <w:rFonts w:ascii="Times New Roman"/>
          <w:b w:val="false"/>
          <w:i w:val="false"/>
          <w:color w:val="000000"/>
          <w:sz w:val="28"/>
        </w:rPr>
        <w:t>
                  (лауазымы)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бойынша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ережесіне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09" w:id="91"/>
    <w:p>
      <w:pPr>
        <w:spacing w:after="0"/>
        <w:ind w:left="0"/>
        <w:jc w:val="both"/>
      </w:pPr>
      <w:r>
        <w:rPr>
          <w:rFonts w:ascii="Times New Roman"/>
          <w:b w:val="false"/>
          <w:i w:val="false"/>
          <w:color w:val="000000"/>
          <w:sz w:val="28"/>
        </w:rPr>
        <w:t>
      Теодолитті жүрістерді қиылыстыру ведомосі</w:t>
      </w:r>
    </w:p>
    <w:bookmarkEnd w:id="91"/>
    <w:p>
      <w:pPr>
        <w:spacing w:after="0"/>
        <w:ind w:left="0"/>
        <w:jc w:val="both"/>
      </w:pPr>
      <w:r>
        <w:rPr>
          <w:rFonts w:ascii="Times New Roman"/>
          <w:b w:val="false"/>
          <w:i w:val="false"/>
          <w:color w:val="000000"/>
          <w:sz w:val="28"/>
        </w:rPr>
        <w:t>
      (теодолитті қолданған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 учаскесінің орналасқан жері, мекенжай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бұрыштар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Дирекциондық бұрыштар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шектері (көлденең жүргізілгені)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Координаталарды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GPS жүйесінің серіктік құралдарын, электрондық теодолиттерді, тахеометрлерді қолдану кезінде әрі қарай компьютердегі арнайы бағдарламалар бойынша геодезиялық өлшемдерді өңдеумен координаталарды есептеу ведомосі жасалмайды.</w:t>
      </w:r>
    </w:p>
    <w:p>
      <w:pPr>
        <w:spacing w:after="0"/>
        <w:ind w:left="0"/>
        <w:jc w:val="both"/>
      </w:pPr>
      <w:r>
        <w:rPr>
          <w:rFonts w:ascii="Times New Roman"/>
          <w:b w:val="false"/>
          <w:i w:val="false"/>
          <w:color w:val="000000"/>
          <w:sz w:val="28"/>
        </w:rPr>
        <w:t xml:space="preserve">
      Орындаушы _________________ __________________ __________ </w:t>
      </w:r>
    </w:p>
    <w:p>
      <w:pPr>
        <w:spacing w:after="0"/>
        <w:ind w:left="0"/>
        <w:jc w:val="both"/>
      </w:pPr>
      <w:r>
        <w:rPr>
          <w:rFonts w:ascii="Times New Roman"/>
          <w:b w:val="false"/>
          <w:i w:val="false"/>
          <w:color w:val="000000"/>
          <w:sz w:val="28"/>
        </w:rPr>
        <w:t>
                         (лауазымы)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 жөніндегі жерге</w:t>
            </w:r>
            <w:r>
              <w:br/>
            </w:r>
            <w:r>
              <w:rPr>
                <w:rFonts w:ascii="Times New Roman"/>
                <w:b w:val="false"/>
                <w:i w:val="false"/>
                <w:color w:val="000000"/>
                <w:sz w:val="20"/>
              </w:rPr>
              <w:t>орналастыру жұмыстарын</w:t>
            </w:r>
            <w:r>
              <w:br/>
            </w:r>
            <w:r>
              <w:rPr>
                <w:rFonts w:ascii="Times New Roman"/>
                <w:b w:val="false"/>
                <w:i w:val="false"/>
                <w:color w:val="000000"/>
                <w:sz w:val="20"/>
              </w:rPr>
              <w:t>орындау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11" w:id="92"/>
    <w:p>
      <w:pPr>
        <w:spacing w:after="0"/>
        <w:ind w:left="0"/>
        <w:jc w:val="left"/>
      </w:pPr>
      <w:r>
        <w:rPr>
          <w:rFonts w:ascii="Times New Roman"/>
          <w:b/>
          <w:i w:val="false"/>
          <w:color w:val="000000"/>
        </w:rPr>
        <w:t xml:space="preserve"> Жер учаскесінің шекаралары жан-жақтарының ұзындықтары</w:t>
      </w:r>
      <w:r>
        <w:br/>
      </w:r>
      <w:r>
        <w:rPr>
          <w:rFonts w:ascii="Times New Roman"/>
          <w:b/>
          <w:i w:val="false"/>
          <w:color w:val="000000"/>
        </w:rPr>
        <w:t>мен координаттарының жиынтық ведомосі</w:t>
      </w:r>
    </w:p>
    <w:bookmarkEnd w:id="92"/>
    <w:p>
      <w:pPr>
        <w:spacing w:after="0"/>
        <w:ind w:left="0"/>
        <w:jc w:val="both"/>
      </w:pPr>
      <w:r>
        <w:rPr>
          <w:rFonts w:ascii="Times New Roman"/>
          <w:b w:val="false"/>
          <w:i w:val="false"/>
          <w:color w:val="ff0000"/>
          <w:sz w:val="28"/>
        </w:rPr>
        <w:t xml:space="preserve">
      Ескерту. 18-қосымша жаңа редакцияда - ҚР Ұлттық экономика министрінің 22.12.2015 </w:t>
      </w:r>
      <w:r>
        <w:rPr>
          <w:rFonts w:ascii="Times New Roman"/>
          <w:b w:val="false"/>
          <w:i w:val="false"/>
          <w:color w:val="ff0000"/>
          <w:sz w:val="28"/>
        </w:rPr>
        <w:t>№ 782</w:t>
      </w:r>
      <w:r>
        <w:rPr>
          <w:rFonts w:ascii="Times New Roman"/>
          <w:b w:val="false"/>
          <w:i w:val="false"/>
          <w:color w:val="ff0000"/>
          <w:sz w:val="28"/>
        </w:rPr>
        <w:t xml:space="preserve"> (01.03.2016 бастап қолданысқа енгізіледі) бұйрығымен.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(жер пайдаланушының атауы, жер учаскесінің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Периметрі: ______м</w:t>
      </w:r>
    </w:p>
    <w:p>
      <w:pPr>
        <w:spacing w:after="0"/>
        <w:ind w:left="0"/>
        <w:jc w:val="both"/>
      </w:pPr>
      <w:r>
        <w:rPr>
          <w:rFonts w:ascii="Times New Roman"/>
          <w:b w:val="false"/>
          <w:i w:val="false"/>
          <w:color w:val="000000"/>
          <w:sz w:val="28"/>
        </w:rPr>
        <w:t xml:space="preserve">
      Алаңы: ______ га </w:t>
      </w:r>
    </w:p>
    <w:p>
      <w:pPr>
        <w:spacing w:after="0"/>
        <w:ind w:left="0"/>
        <w:jc w:val="both"/>
      </w:pPr>
      <w:r>
        <w:rPr>
          <w:rFonts w:ascii="Times New Roman"/>
          <w:b w:val="false"/>
          <w:i w:val="false"/>
          <w:color w:val="000000"/>
          <w:sz w:val="28"/>
        </w:rPr>
        <w:t>
      Ведомості жасаған: ________ ____________________ 20__ж. "_____" _____</w:t>
      </w:r>
    </w:p>
    <w:p>
      <w:pPr>
        <w:spacing w:after="0"/>
        <w:ind w:left="0"/>
        <w:jc w:val="both"/>
      </w:pPr>
      <w:r>
        <w:rPr>
          <w:rFonts w:ascii="Times New Roman"/>
          <w:b w:val="false"/>
          <w:i w:val="false"/>
          <w:color w:val="000000"/>
          <w:sz w:val="28"/>
        </w:rPr>
        <w:t>
      (қолы) (Т.А.Ә. (ол болған кезде) (күні)</w:t>
      </w:r>
    </w:p>
    <w:p>
      <w:pPr>
        <w:spacing w:after="0"/>
        <w:ind w:left="0"/>
        <w:jc w:val="both"/>
      </w:pPr>
      <w:r>
        <w:rPr>
          <w:rFonts w:ascii="Times New Roman"/>
          <w:b w:val="false"/>
          <w:i w:val="false"/>
          <w:color w:val="000000"/>
          <w:sz w:val="28"/>
        </w:rPr>
        <w:t>
      Ведомості тексерген:________ ____________________ 20__ж. "____" _____</w:t>
      </w:r>
    </w:p>
    <w:p>
      <w:pPr>
        <w:spacing w:after="0"/>
        <w:ind w:left="0"/>
        <w:jc w:val="both"/>
      </w:pPr>
      <w:r>
        <w:rPr>
          <w:rFonts w:ascii="Times New Roman"/>
          <w:b w:val="false"/>
          <w:i w:val="false"/>
          <w:color w:val="000000"/>
          <w:sz w:val="28"/>
        </w:rPr>
        <w:t>
      (қолы) (Т.А.Ә. (ол болған кезде) (күні)</w:t>
      </w:r>
    </w:p>
    <w:p>
      <w:pPr>
        <w:spacing w:after="0"/>
        <w:ind w:left="0"/>
        <w:jc w:val="both"/>
      </w:pPr>
      <w:r>
        <w:rPr>
          <w:rFonts w:ascii="Times New Roman"/>
          <w:b w:val="false"/>
          <w:i w:val="false"/>
          <w:color w:val="000000"/>
          <w:sz w:val="28"/>
        </w:rPr>
        <w:t>
      Жобаланатын жер учаскесі шекараларының жан-жақтарының ұзындықтары мен</w:t>
      </w:r>
    </w:p>
    <w:p>
      <w:pPr>
        <w:spacing w:after="0"/>
        <w:ind w:left="0"/>
        <w:jc w:val="both"/>
      </w:pPr>
      <w:r>
        <w:rPr>
          <w:rFonts w:ascii="Times New Roman"/>
          <w:b w:val="false"/>
          <w:i w:val="false"/>
          <w:color w:val="000000"/>
          <w:sz w:val="28"/>
        </w:rPr>
        <w:t>
      координаттарын салыстырып тексеруді _________________________________</w:t>
      </w:r>
    </w:p>
    <w:p>
      <w:pPr>
        <w:spacing w:after="0"/>
        <w:ind w:left="0"/>
        <w:jc w:val="both"/>
      </w:pPr>
      <w:r>
        <w:rPr>
          <w:rFonts w:ascii="Times New Roman"/>
          <w:b w:val="false"/>
          <w:i w:val="false"/>
          <w:color w:val="000000"/>
          <w:sz w:val="28"/>
        </w:rPr>
        <w:t>
      ____________________________________________________________ жүргізді</w:t>
      </w:r>
    </w:p>
    <w:p>
      <w:pPr>
        <w:spacing w:after="0"/>
        <w:ind w:left="0"/>
        <w:jc w:val="both"/>
      </w:pPr>
      <w:r>
        <w:rPr>
          <w:rFonts w:ascii="Times New Roman"/>
          <w:b w:val="false"/>
          <w:i w:val="false"/>
          <w:color w:val="000000"/>
          <w:sz w:val="28"/>
        </w:rPr>
        <w:t>
      (кадастр жүргізетін ұйымның атауы)</w:t>
      </w:r>
    </w:p>
    <w:p>
      <w:pPr>
        <w:spacing w:after="0"/>
        <w:ind w:left="0"/>
        <w:jc w:val="both"/>
      </w:pPr>
      <w:r>
        <w:rPr>
          <w:rFonts w:ascii="Times New Roman"/>
          <w:b w:val="false"/>
          <w:i w:val="false"/>
          <w:color w:val="000000"/>
          <w:sz w:val="28"/>
        </w:rPr>
        <w:t>
      Салыстырып тексеруді жүргізген: _________________ ___________________</w:t>
      </w:r>
    </w:p>
    <w:p>
      <w:pPr>
        <w:spacing w:after="0"/>
        <w:ind w:left="0"/>
        <w:jc w:val="both"/>
      </w:pPr>
      <w:r>
        <w:rPr>
          <w:rFonts w:ascii="Times New Roman"/>
          <w:b w:val="false"/>
          <w:i w:val="false"/>
          <w:color w:val="000000"/>
          <w:sz w:val="28"/>
        </w:rPr>
        <w:t>
      (қолы, мөрі) (лауазымды тұлғаның Т.А.Ә. (ол болған кезде)</w:t>
      </w:r>
    </w:p>
    <w:p>
      <w:pPr>
        <w:spacing w:after="0"/>
        <w:ind w:left="0"/>
        <w:jc w:val="both"/>
      </w:pPr>
      <w:r>
        <w:rPr>
          <w:rFonts w:ascii="Times New Roman"/>
          <w:b w:val="false"/>
          <w:i w:val="false"/>
          <w:color w:val="000000"/>
          <w:sz w:val="28"/>
        </w:rPr>
        <w:t>
      20___ жылғы "____" 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