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527f" w14:textId="b135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оқу бағдарламалары мен жоспарларын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404 бұйрығы. Қазақстан Республикасының Әділет министрлігінде 2015 жылы 16 маусымда № 11364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Республикасының Заңының 5-бабының </w:t>
      </w:r>
      <w:r>
        <w:rPr>
          <w:rFonts w:ascii="Times New Roman"/>
          <w:b w:val="false"/>
          <w:i w:val="false"/>
          <w:color w:val="000000"/>
          <w:sz w:val="28"/>
        </w:rPr>
        <w:t xml:space="preserve"> 15-1)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отырғандарға: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"энергия аудиті" біліктілігі бойынша кадрларды қайта даярлау және олардың біліктілігін арттыру жөніндегі оқу бағдарламасы;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энергия үнемдеу және энергия тиімділігін арттыру сараптамасын жүзеге асыратын кадрларды қайта даярлау және олардың біліктілігін арттыру жөніндегі оқу бағдарламасы;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"энергия менеджменті" біліктілігі бойынша кадрларды қайта даярлау және олардың біліктілігін арттыру жөніндегі оқу бағдарламасы;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энергия үнемдеу және  энергия тиімділігін арттыру сараптамасын жүзеге асыратын кадрларды қайта даярлау және олардың біліктілігін арттыру жөніндегі оқу жоспары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w:t>
      </w:r>
      <w:r>
        <w:rPr>
          <w:rFonts w:ascii="Times New Roman"/>
          <w:b w:val="false"/>
          <w:i w:val="false"/>
          <w:color w:val="000000"/>
          <w:sz w:val="28"/>
        </w:rPr>
        <w:t>сәйкес, "энергия аудиті" мамандығы бойынша қызмет істейтін кадрларды қайта даярлау және олардың біліктілігін арттыру жөніндегі оқу жоспары бекітілсін;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энергия менеджменті саласындағы мамандық бойынша қызмет істейтін кадрларды қайта даярлау және олардың біліктілігін арттыру жөніндегі оқу жоспары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8"/>
    <w:bookmarkStart w:name="z10" w:id="9"/>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оның алғашқы ресми жарияланған күнiнен бастап күнтiзбелiк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Сәрінжіпов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12 мамыр</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"Энергия аудиті" бағыты бойынша кадрларды қайта даярлау</w:t>
      </w:r>
      <w:r>
        <w:br/>
      </w:r>
      <w:r>
        <w:rPr>
          <w:rFonts w:ascii="Times New Roman"/>
          <w:b/>
          <w:i w:val="false"/>
          <w:color w:val="000000"/>
        </w:rPr>
        <w:t>және (немесе) біліктіліктерін арттыру жөніндегі</w:t>
      </w:r>
      <w:r>
        <w:br/>
      </w:r>
      <w:r>
        <w:rPr>
          <w:rFonts w:ascii="Times New Roman"/>
          <w:b/>
          <w:i w:val="false"/>
          <w:color w:val="000000"/>
        </w:rPr>
        <w:t>оқу бағдарламасы</w:t>
      </w:r>
      <w:r>
        <w:br/>
      </w:r>
      <w:r>
        <w:rPr>
          <w:rFonts w:ascii="Times New Roman"/>
          <w:b/>
          <w:i w:val="false"/>
          <w:color w:val="000000"/>
        </w:rPr>
        <w:t>1. Кіріспе</w:t>
      </w:r>
    </w:p>
    <w:bookmarkEnd w:id="15"/>
    <w:bookmarkStart w:name="z18" w:id="16"/>
    <w:p>
      <w:pPr>
        <w:spacing w:after="0"/>
        <w:ind w:left="0"/>
        <w:jc w:val="both"/>
      </w:pPr>
      <w:r>
        <w:rPr>
          <w:rFonts w:ascii="Times New Roman"/>
          <w:b w:val="false"/>
          <w:i w:val="false"/>
          <w:color w:val="000000"/>
          <w:sz w:val="28"/>
        </w:rPr>
        <w:t xml:space="preserve">
      1. Қазіргі уақытта энергия үнемдеу саласындағы кәсіпорындар мен ұйымдардың шешуші міндеті, бірінші кезекте, "Энергия үнемдеу және энергия тиімділігін арттыру туралы" 2012 жылғы 13 қаңтардағы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(бұдан әрі - Заң) талаптарын орындау болып табылады.</w:t>
      </w:r>
    </w:p>
    <w:bookmarkEnd w:id="16"/>
    <w:p>
      <w:pPr>
        <w:spacing w:after="0"/>
        <w:ind w:left="0"/>
        <w:jc w:val="both"/>
      </w:pPr>
      <w:r>
        <w:rPr>
          <w:rFonts w:ascii="Times New Roman"/>
          <w:b w:val="false"/>
          <w:i w:val="false"/>
          <w:color w:val="000000"/>
          <w:sz w:val="28"/>
        </w:rPr>
        <w:t>
      Заңның негізгі талаптарының бірі энергетикалық зерттеулер өткізу, энергия үнемдеу бағдарламаларын әзірлеу, энергия үнемдеу іс-шараларын ұйымдастыру және іске асыру болып табылады.</w:t>
      </w:r>
    </w:p>
    <w:p>
      <w:pPr>
        <w:spacing w:after="0"/>
        <w:ind w:left="0"/>
        <w:jc w:val="both"/>
      </w:pPr>
      <w:r>
        <w:rPr>
          <w:rFonts w:ascii="Times New Roman"/>
          <w:b w:val="false"/>
          <w:i w:val="false"/>
          <w:color w:val="000000"/>
          <w:sz w:val="28"/>
        </w:rPr>
        <w:t>
      Өткізілетін энергия аудиттері нәтижесінде энергияны және энергия ресурстарын үнемдеу әлеуеті, ұсынылатын әртүрлі іс-шаралар енгізуден болатын экономикалық артықшылықтар айқындалатындықтан, энергия үнемдеуге арналған жүйелік тәсілсіз және энергия аудитін жүзеге асыратын ұйымдарда энергетикалық зерттеулер саласындағы персоналдың тиісті кәсіби дайындығынсыз заң талаптарының орындалуы мүмкін емес.</w:t>
      </w:r>
    </w:p>
    <w:p>
      <w:pPr>
        <w:spacing w:after="0"/>
        <w:ind w:left="0"/>
        <w:jc w:val="both"/>
      </w:pPr>
      <w:r>
        <w:rPr>
          <w:rFonts w:ascii="Times New Roman"/>
          <w:b w:val="false"/>
          <w:i w:val="false"/>
          <w:color w:val="000000"/>
          <w:sz w:val="28"/>
        </w:rPr>
        <w:t>
      Оқу бағдарламасы өнеркәсіп кәсіпорындары мен тұрғын үй-коммуналдық шаруашылығы объектілерінің энергия аудитін өткізу тәртібі, энергия аудиттерін өткізген кездегі әрекеттер жүйелілігі, қажетті аспаптық қамтамасыз ету, орындалған жұмыс нәтижелерінің ресімделгені туралы анық ұғым береді.</w:t>
      </w:r>
    </w:p>
    <w:bookmarkStart w:name="z19" w:id="17"/>
    <w:p>
      <w:pPr>
        <w:spacing w:after="0"/>
        <w:ind w:left="0"/>
        <w:jc w:val="left"/>
      </w:pPr>
      <w:r>
        <w:rPr>
          <w:rFonts w:ascii="Times New Roman"/>
          <w:b/>
          <w:i w:val="false"/>
          <w:color w:val="000000"/>
        </w:rPr>
        <w:t xml:space="preserve"> 2. Оқу бағдарламасының жалпы сипаттамасы</w:t>
      </w:r>
    </w:p>
    <w:bookmarkEnd w:id="17"/>
    <w:bookmarkStart w:name="z20" w:id="18"/>
    <w:p>
      <w:pPr>
        <w:spacing w:after="0"/>
        <w:ind w:left="0"/>
        <w:jc w:val="both"/>
      </w:pPr>
      <w:r>
        <w:rPr>
          <w:rFonts w:ascii="Times New Roman"/>
          <w:b w:val="false"/>
          <w:i w:val="false"/>
          <w:color w:val="000000"/>
          <w:sz w:val="28"/>
        </w:rPr>
        <w:t>
      2. Бағдарламаның мақсаты:</w:t>
      </w:r>
    </w:p>
    <w:bookmarkEnd w:id="18"/>
    <w:p>
      <w:pPr>
        <w:spacing w:after="0"/>
        <w:ind w:left="0"/>
        <w:jc w:val="both"/>
      </w:pPr>
      <w:r>
        <w:rPr>
          <w:rFonts w:ascii="Times New Roman"/>
          <w:b w:val="false"/>
          <w:i w:val="false"/>
          <w:color w:val="000000"/>
          <w:sz w:val="28"/>
        </w:rPr>
        <w:t>
      Энергетикалық ресурстарды, отын-энергетика кешенінде, өнеркәсіп салаларында, көлікте, агроөнеркәсіп кешенінде, коммуналдық-тұрмыстық секторда энергия тиімділігі деңгейінің заманауи жай-күйін, энергия тиімділігі деңгейлерінің нормативтік және перспективалы көрсеткіштерін, энергетикалық тиімділік көрсеткіштерін, олардың нормативтік мәндерге, энергия ресурстарын ұтымды пайдалану және үнемдеу бойынша жұмыстарды ұйымдастырудың нормативтік-құқықтық базасына сәйкестігін және расталуын анықтау, энергия үнемдеу және энергия тиімділігін арттыру әдістерімен және технологияларымен таныстыру әдістері мен құралдарын пайдаланатын жабдықтар мен жүйелердің энергетикалық тиімділігі саласындағы тыңдаушылардың кәсіби деңгейі мен біліктіліктерін арттыру, жаңарнтылатын энергия көздерін пайдалануды, қажетті іс-шараларды әзірлей және құжаттаманы ресімдей отырып әртүрлі мақсаттағы объектілерді зерттеу дағдыларын қалыптастыруды, кәсіби қызметтің өндірістік-басқару түрін орындауға дайындықты қоса алғанда.</w:t>
      </w:r>
    </w:p>
    <w:bookmarkStart w:name="z21" w:id="19"/>
    <w:p>
      <w:pPr>
        <w:spacing w:after="0"/>
        <w:ind w:left="0"/>
        <w:jc w:val="both"/>
      </w:pPr>
      <w:r>
        <w:rPr>
          <w:rFonts w:ascii="Times New Roman"/>
          <w:b w:val="false"/>
          <w:i w:val="false"/>
          <w:color w:val="000000"/>
          <w:sz w:val="28"/>
        </w:rPr>
        <w:t>
      3. Бағдарламаның міндеттері:</w:t>
      </w:r>
    </w:p>
    <w:bookmarkEnd w:id="19"/>
    <w:p>
      <w:pPr>
        <w:spacing w:after="0"/>
        <w:ind w:left="0"/>
        <w:jc w:val="both"/>
      </w:pPr>
      <w:r>
        <w:rPr>
          <w:rFonts w:ascii="Times New Roman"/>
          <w:b w:val="false"/>
          <w:i w:val="false"/>
          <w:color w:val="000000"/>
          <w:sz w:val="28"/>
        </w:rPr>
        <w:t>
      Жаңартылатын энергия көздерін қоса алғанда, энергетикалық зерттеу стратегияларын әзірлеудің жалпы қағидаттары, энергия тиімділігінің нормативтік базасы, энергия тиімділігі деңгейлерінің нормативтік және перспективалы көрсеткіштері, энергетикалық тиімділік көрсеткіштерін және олардың нормативтік мәндерге сәйкестігін растау әдістері, энергия үнемдеудің, энергия сапасын бақылау және арттырудың заманауи және перспективалық ғылыми-негізделген технологиялары туралы түсінік қалыптастыру;</w:t>
      </w:r>
    </w:p>
    <w:p>
      <w:pPr>
        <w:spacing w:after="0"/>
        <w:ind w:left="0"/>
        <w:jc w:val="both"/>
      </w:pPr>
      <w:r>
        <w:rPr>
          <w:rFonts w:ascii="Times New Roman"/>
          <w:b w:val="false"/>
          <w:i w:val="false"/>
          <w:color w:val="000000"/>
          <w:sz w:val="28"/>
        </w:rPr>
        <w:t>
      Энергетикалық зерттеулер өткізу және олардың нәтижелері бойынша есептік құжаттаманы рәсімдеу әдістемелері; электр жабдығы мен желілерінің энергетикалық тиімділік көрсеткіштерін анықтау; отын-энергетикалық теңгерімдерді құрастыру; өнім бірлігіне есептегенде электр энергиясының меншікті шығындарын анықтау; электр желілеріндегі электр энергиясының нормативтік технологиялық кемлерін анықтау білімін беру;</w:t>
      </w:r>
    </w:p>
    <w:p>
      <w:pPr>
        <w:spacing w:after="0"/>
        <w:ind w:left="0"/>
        <w:jc w:val="both"/>
      </w:pPr>
      <w:r>
        <w:rPr>
          <w:rFonts w:ascii="Times New Roman"/>
          <w:b w:val="false"/>
          <w:i w:val="false"/>
          <w:color w:val="000000"/>
          <w:sz w:val="28"/>
        </w:rPr>
        <w:t>
      Тыңдаушыларды энергия тұтынуды үнемдеу бойынша іс-шараларды бағалауды ескере отырып, энергия тұтынуға талдау өткізудің жалпы қағидаттарымен таныстыру.</w:t>
      </w:r>
    </w:p>
    <w:p>
      <w:pPr>
        <w:spacing w:after="0"/>
        <w:ind w:left="0"/>
        <w:jc w:val="both"/>
      </w:pPr>
      <w:r>
        <w:rPr>
          <w:rFonts w:ascii="Times New Roman"/>
          <w:b w:val="false"/>
          <w:i w:val="false"/>
          <w:color w:val="000000"/>
          <w:sz w:val="28"/>
        </w:rPr>
        <w:t>
      Тыңдаушылардың өндірістік процесті, жабдықты, жабдыққа техникалық қызмет көрсетуді және жұмыс істеуін жетілдіру бойынша ұсыныстар дайындай білуін қалыптастыру.</w:t>
      </w:r>
    </w:p>
    <w:bookmarkStart w:name="z22" w:id="20"/>
    <w:p>
      <w:pPr>
        <w:spacing w:after="0"/>
        <w:ind w:left="0"/>
        <w:jc w:val="both"/>
      </w:pPr>
      <w:r>
        <w:rPr>
          <w:rFonts w:ascii="Times New Roman"/>
          <w:b w:val="false"/>
          <w:i w:val="false"/>
          <w:color w:val="000000"/>
          <w:sz w:val="28"/>
        </w:rPr>
        <w:t>
      4. Оқытудың түпкі нәтижелері:</w:t>
      </w:r>
    </w:p>
    <w:bookmarkEnd w:id="20"/>
    <w:p>
      <w:pPr>
        <w:spacing w:after="0"/>
        <w:ind w:left="0"/>
        <w:jc w:val="both"/>
      </w:pPr>
      <w:r>
        <w:rPr>
          <w:rFonts w:ascii="Times New Roman"/>
          <w:b w:val="false"/>
          <w:i w:val="false"/>
          <w:color w:val="000000"/>
          <w:sz w:val="28"/>
        </w:rPr>
        <w:t>
      Тыңдаушы энергия аудитін жүзеге асыратын кадрларды қайта даярлау және (немесе) біліктіліктерін арттыру бойынша бағдарламаны меңгеру нәтижесінде:</w:t>
      </w:r>
    </w:p>
    <w:p>
      <w:pPr>
        <w:spacing w:after="0"/>
        <w:ind w:left="0"/>
        <w:jc w:val="both"/>
      </w:pPr>
      <w:r>
        <w:rPr>
          <w:rFonts w:ascii="Times New Roman"/>
          <w:b w:val="false"/>
          <w:i w:val="false"/>
          <w:color w:val="000000"/>
          <w:sz w:val="28"/>
        </w:rPr>
        <w:t>
      энергия үнемдеудің негізгі саясаты болып табылатын заңнамалық база;</w:t>
      </w:r>
    </w:p>
    <w:p>
      <w:pPr>
        <w:spacing w:after="0"/>
        <w:ind w:left="0"/>
        <w:jc w:val="both"/>
      </w:pPr>
      <w:r>
        <w:rPr>
          <w:rFonts w:ascii="Times New Roman"/>
          <w:b w:val="false"/>
          <w:i w:val="false"/>
          <w:color w:val="000000"/>
          <w:sz w:val="28"/>
        </w:rPr>
        <w:t>
      энергия тиімді жүйелер мен шешімдер;</w:t>
      </w:r>
    </w:p>
    <w:p>
      <w:pPr>
        <w:spacing w:after="0"/>
        <w:ind w:left="0"/>
        <w:jc w:val="both"/>
      </w:pPr>
      <w:r>
        <w:rPr>
          <w:rFonts w:ascii="Times New Roman"/>
          <w:b w:val="false"/>
          <w:i w:val="false"/>
          <w:color w:val="000000"/>
          <w:sz w:val="28"/>
        </w:rPr>
        <w:t>
      энергия ресурстарының шығындарын азайту үшін қажетті қабылданған іс-шаралар;</w:t>
      </w:r>
    </w:p>
    <w:p>
      <w:pPr>
        <w:spacing w:after="0"/>
        <w:ind w:left="0"/>
        <w:jc w:val="both"/>
      </w:pPr>
      <w:r>
        <w:rPr>
          <w:rFonts w:ascii="Times New Roman"/>
          <w:b w:val="false"/>
          <w:i w:val="false"/>
          <w:color w:val="000000"/>
          <w:sz w:val="28"/>
        </w:rPr>
        <w:t>
      энергия тиімділігін қамтамасыз ету қағидалары, әдістері мен технологияларының жиынтығы туралы түсінігі болуға;</w:t>
      </w:r>
    </w:p>
    <w:p>
      <w:pPr>
        <w:spacing w:after="0"/>
        <w:ind w:left="0"/>
        <w:jc w:val="both"/>
      </w:pPr>
      <w:r>
        <w:rPr>
          <w:rFonts w:ascii="Times New Roman"/>
          <w:b w:val="false"/>
          <w:i w:val="false"/>
          <w:color w:val="000000"/>
          <w:sz w:val="28"/>
        </w:rPr>
        <w:t>
      энергетикалық тиімділіктің нормативтік және перспективалы көрсеткіштерін;</w:t>
      </w:r>
    </w:p>
    <w:p>
      <w:pPr>
        <w:spacing w:after="0"/>
        <w:ind w:left="0"/>
        <w:jc w:val="both"/>
      </w:pPr>
      <w:r>
        <w:rPr>
          <w:rFonts w:ascii="Times New Roman"/>
          <w:b w:val="false"/>
          <w:i w:val="false"/>
          <w:color w:val="000000"/>
          <w:sz w:val="28"/>
        </w:rPr>
        <w:t>
      энергетикалық тиімділік көрсеткіштерін анықтау әдістері мен құралдарын;</w:t>
      </w:r>
    </w:p>
    <w:p>
      <w:pPr>
        <w:spacing w:after="0"/>
        <w:ind w:left="0"/>
        <w:jc w:val="both"/>
      </w:pPr>
      <w:r>
        <w:rPr>
          <w:rFonts w:ascii="Times New Roman"/>
          <w:b w:val="false"/>
          <w:i w:val="false"/>
          <w:color w:val="000000"/>
          <w:sz w:val="28"/>
        </w:rPr>
        <w:t>
      энергия үнемдеудің заманауи және перспективалы ғылыми-негізделген технологияларын;</w:t>
      </w:r>
    </w:p>
    <w:p>
      <w:pPr>
        <w:spacing w:after="0"/>
        <w:ind w:left="0"/>
        <w:jc w:val="both"/>
      </w:pPr>
      <w:r>
        <w:rPr>
          <w:rFonts w:ascii="Times New Roman"/>
          <w:b w:val="false"/>
          <w:i w:val="false"/>
          <w:color w:val="000000"/>
          <w:sz w:val="28"/>
        </w:rPr>
        <w:t>
      энергия үнемдеу деңгейін бағалауды нормативтік-әдістемелік қамтамасыз етуді;</w:t>
      </w:r>
    </w:p>
    <w:p>
      <w:pPr>
        <w:spacing w:after="0"/>
        <w:ind w:left="0"/>
        <w:jc w:val="both"/>
      </w:pPr>
      <w:r>
        <w:rPr>
          <w:rFonts w:ascii="Times New Roman"/>
          <w:b w:val="false"/>
          <w:i w:val="false"/>
          <w:color w:val="000000"/>
          <w:sz w:val="28"/>
        </w:rPr>
        <w:t>
      энергия аудитінің нормативтік және техникалық базасын;</w:t>
      </w:r>
    </w:p>
    <w:p>
      <w:pPr>
        <w:spacing w:after="0"/>
        <w:ind w:left="0"/>
        <w:jc w:val="both"/>
      </w:pPr>
      <w:r>
        <w:rPr>
          <w:rFonts w:ascii="Times New Roman"/>
          <w:b w:val="false"/>
          <w:i w:val="false"/>
          <w:color w:val="000000"/>
          <w:sz w:val="28"/>
        </w:rPr>
        <w:t>
      электр және жылу энергиясының сапа көрсеткіштерін;</w:t>
      </w:r>
    </w:p>
    <w:p>
      <w:pPr>
        <w:spacing w:after="0"/>
        <w:ind w:left="0"/>
        <w:jc w:val="both"/>
      </w:pPr>
      <w:r>
        <w:rPr>
          <w:rFonts w:ascii="Times New Roman"/>
          <w:b w:val="false"/>
          <w:i w:val="false"/>
          <w:color w:val="000000"/>
          <w:sz w:val="28"/>
        </w:rPr>
        <w:t>
      энергия үнемдеу және энергетикалық тиімділікті арттыру саласындағы мемлекеттік реттеу және қолдау тетіктерін;</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бағдарламаларға қойылатын талаптарды білуге;</w:t>
      </w:r>
    </w:p>
    <w:p>
      <w:pPr>
        <w:spacing w:after="0"/>
        <w:ind w:left="0"/>
        <w:jc w:val="both"/>
      </w:pPr>
      <w:r>
        <w:rPr>
          <w:rFonts w:ascii="Times New Roman"/>
          <w:b w:val="false"/>
          <w:i w:val="false"/>
          <w:color w:val="000000"/>
          <w:sz w:val="28"/>
        </w:rPr>
        <w:t>
      әртүрлі құралдар мен әдістер арқылы энергия тиімділігінің нормативтік және перспективалы көрсеткіштерін талдай және анықтай;</w:t>
      </w:r>
    </w:p>
    <w:p>
      <w:pPr>
        <w:spacing w:after="0"/>
        <w:ind w:left="0"/>
        <w:jc w:val="both"/>
      </w:pPr>
      <w:r>
        <w:rPr>
          <w:rFonts w:ascii="Times New Roman"/>
          <w:b w:val="false"/>
          <w:i w:val="false"/>
          <w:color w:val="000000"/>
          <w:sz w:val="28"/>
        </w:rPr>
        <w:t>
      энергетикалық зерттеулер (энергия аудиті) өткізе және нәтижелерін ресімдей;</w:t>
      </w:r>
    </w:p>
    <w:p>
      <w:pPr>
        <w:spacing w:after="0"/>
        <w:ind w:left="0"/>
        <w:jc w:val="both"/>
      </w:pPr>
      <w:r>
        <w:rPr>
          <w:rFonts w:ascii="Times New Roman"/>
          <w:b w:val="false"/>
          <w:i w:val="false"/>
          <w:color w:val="000000"/>
          <w:sz w:val="28"/>
        </w:rPr>
        <w:t>
      электр және жылу энергиясының сапа көрсеткіштерін анықтай;</w:t>
      </w:r>
    </w:p>
    <w:p>
      <w:pPr>
        <w:spacing w:after="0"/>
        <w:ind w:left="0"/>
        <w:jc w:val="both"/>
      </w:pPr>
      <w:r>
        <w:rPr>
          <w:rFonts w:ascii="Times New Roman"/>
          <w:b w:val="false"/>
          <w:i w:val="false"/>
          <w:color w:val="000000"/>
          <w:sz w:val="28"/>
        </w:rPr>
        <w:t>
      ғимараттар мен имараттардың энергетикалық паспортын құрастыра;</w:t>
      </w:r>
    </w:p>
    <w:p>
      <w:pPr>
        <w:spacing w:after="0"/>
        <w:ind w:left="0"/>
        <w:jc w:val="both"/>
      </w:pPr>
      <w:r>
        <w:rPr>
          <w:rFonts w:ascii="Times New Roman"/>
          <w:b w:val="false"/>
          <w:i w:val="false"/>
          <w:color w:val="000000"/>
          <w:sz w:val="28"/>
        </w:rPr>
        <w:t>
      энергия үнемдеу және энергетикалық тиімділікті арттыру әдістерін немесе технологияларын таңдай және негіздей;</w:t>
      </w:r>
    </w:p>
    <w:p>
      <w:pPr>
        <w:spacing w:after="0"/>
        <w:ind w:left="0"/>
        <w:jc w:val="both"/>
      </w:pPr>
      <w:r>
        <w:rPr>
          <w:rFonts w:ascii="Times New Roman"/>
          <w:b w:val="false"/>
          <w:i w:val="false"/>
          <w:color w:val="000000"/>
          <w:sz w:val="28"/>
        </w:rPr>
        <w:t>
      энергетикалық аудит бойынша қорытындыны орындай алуға;</w:t>
      </w:r>
    </w:p>
    <w:p>
      <w:pPr>
        <w:spacing w:after="0"/>
        <w:ind w:left="0"/>
        <w:jc w:val="both"/>
      </w:pPr>
      <w:r>
        <w:rPr>
          <w:rFonts w:ascii="Times New Roman"/>
          <w:b w:val="false"/>
          <w:i w:val="false"/>
          <w:color w:val="000000"/>
          <w:sz w:val="28"/>
        </w:rPr>
        <w:t>
      өнеркәсіптік объектінің энергетикалық тиімділік көрсеткіштерін бағалау;</w:t>
      </w:r>
    </w:p>
    <w:p>
      <w:pPr>
        <w:spacing w:after="0"/>
        <w:ind w:left="0"/>
        <w:jc w:val="both"/>
      </w:pPr>
      <w:r>
        <w:rPr>
          <w:rFonts w:ascii="Times New Roman"/>
          <w:b w:val="false"/>
          <w:i w:val="false"/>
          <w:color w:val="000000"/>
          <w:sz w:val="28"/>
        </w:rPr>
        <w:t>
      энергетикалық зерттеу өткізу және оның қорытындылары бойынша есеп және қорытынды құрастыру дағдыларын меңгеруге тиіс.</w:t>
      </w:r>
    </w:p>
    <w:bookmarkStart w:name="z23" w:id="21"/>
    <w:p>
      <w:pPr>
        <w:spacing w:after="0"/>
        <w:ind w:left="0"/>
        <w:jc w:val="both"/>
      </w:pPr>
      <w:r>
        <w:rPr>
          <w:rFonts w:ascii="Times New Roman"/>
          <w:b w:val="false"/>
          <w:i w:val="false"/>
          <w:color w:val="000000"/>
          <w:sz w:val="28"/>
        </w:rPr>
        <w:t>
      5. Мақсаттылы аудитория:</w:t>
      </w:r>
    </w:p>
    <w:bookmarkEnd w:id="21"/>
    <w:p>
      <w:pPr>
        <w:spacing w:after="0"/>
        <w:ind w:left="0"/>
        <w:jc w:val="both"/>
      </w:pPr>
      <w:r>
        <w:rPr>
          <w:rFonts w:ascii="Times New Roman"/>
          <w:b w:val="false"/>
          <w:i w:val="false"/>
          <w:color w:val="000000"/>
          <w:sz w:val="28"/>
        </w:rPr>
        <w:t>
      Энергия аудиті саласында кәсіби қызметті жүзеге асыратын мамандар.</w:t>
      </w:r>
    </w:p>
    <w:bookmarkStart w:name="z24" w:id="22"/>
    <w:p>
      <w:pPr>
        <w:spacing w:after="0"/>
        <w:ind w:left="0"/>
        <w:jc w:val="both"/>
      </w:pPr>
      <w:r>
        <w:rPr>
          <w:rFonts w:ascii="Times New Roman"/>
          <w:b w:val="false"/>
          <w:i w:val="false"/>
          <w:color w:val="000000"/>
          <w:sz w:val="28"/>
        </w:rPr>
        <w:t>
      6. Тыңдаушылар дайындығының деңгейіне қойылатын талаптар:</w:t>
      </w:r>
    </w:p>
    <w:bookmarkEnd w:id="22"/>
    <w:p>
      <w:pPr>
        <w:spacing w:after="0"/>
        <w:ind w:left="0"/>
        <w:jc w:val="both"/>
      </w:pPr>
      <w:r>
        <w:rPr>
          <w:rFonts w:ascii="Times New Roman"/>
          <w:b w:val="false"/>
          <w:i w:val="false"/>
          <w:color w:val="000000"/>
          <w:sz w:val="28"/>
        </w:rPr>
        <w:t>
      техникалық мамандықтар бойынша жоғары немесе орта арнаулы білімі туралы дипломның болуы;</w:t>
      </w:r>
    </w:p>
    <w:p>
      <w:pPr>
        <w:spacing w:after="0"/>
        <w:ind w:left="0"/>
        <w:jc w:val="both"/>
      </w:pPr>
      <w:r>
        <w:rPr>
          <w:rFonts w:ascii="Times New Roman"/>
          <w:b w:val="false"/>
          <w:i w:val="false"/>
          <w:color w:val="000000"/>
          <w:sz w:val="28"/>
        </w:rPr>
        <w:t>
      практикалық жұмыс өтілі кемінде 2 жыл.</w:t>
      </w:r>
    </w:p>
    <w:bookmarkStart w:name="z25" w:id="23"/>
    <w:p>
      <w:pPr>
        <w:spacing w:after="0"/>
        <w:ind w:left="0"/>
        <w:jc w:val="both"/>
      </w:pPr>
      <w:r>
        <w:rPr>
          <w:rFonts w:ascii="Times New Roman"/>
          <w:b w:val="false"/>
          <w:i w:val="false"/>
          <w:color w:val="000000"/>
          <w:sz w:val="28"/>
        </w:rPr>
        <w:t>
      7. Даярлық мерзімі:</w:t>
      </w:r>
    </w:p>
    <w:bookmarkEnd w:id="23"/>
    <w:p>
      <w:pPr>
        <w:spacing w:after="0"/>
        <w:ind w:left="0"/>
        <w:jc w:val="both"/>
      </w:pPr>
      <w:r>
        <w:rPr>
          <w:rFonts w:ascii="Times New Roman"/>
          <w:b w:val="false"/>
          <w:i w:val="false"/>
          <w:color w:val="000000"/>
          <w:sz w:val="28"/>
        </w:rPr>
        <w:t>
      Білім беру бағдарламасын нормативтік меңгеру ұзақтығы:</w:t>
      </w:r>
    </w:p>
    <w:p>
      <w:pPr>
        <w:spacing w:after="0"/>
        <w:ind w:left="0"/>
        <w:jc w:val="both"/>
      </w:pPr>
      <w:r>
        <w:rPr>
          <w:rFonts w:ascii="Times New Roman"/>
          <w:b w:val="false"/>
          <w:i w:val="false"/>
          <w:color w:val="000000"/>
          <w:sz w:val="28"/>
        </w:rPr>
        <w:t>
      кадрларды қайта даярлау курстары үшін – 120 сағат.</w:t>
      </w:r>
    </w:p>
    <w:p>
      <w:pPr>
        <w:spacing w:after="0"/>
        <w:ind w:left="0"/>
        <w:jc w:val="both"/>
      </w:pPr>
      <w:r>
        <w:rPr>
          <w:rFonts w:ascii="Times New Roman"/>
          <w:b w:val="false"/>
          <w:i w:val="false"/>
          <w:color w:val="000000"/>
          <w:sz w:val="28"/>
        </w:rPr>
        <w:t>
      кадрлардың біліктілігін арттыру курстары үшін – 72 сағат.</w:t>
      </w:r>
    </w:p>
    <w:bookmarkStart w:name="z26" w:id="24"/>
    <w:p>
      <w:pPr>
        <w:spacing w:after="0"/>
        <w:ind w:left="0"/>
        <w:jc w:val="both"/>
      </w:pPr>
      <w:r>
        <w:rPr>
          <w:rFonts w:ascii="Times New Roman"/>
          <w:b w:val="false"/>
          <w:i w:val="false"/>
          <w:color w:val="000000"/>
          <w:sz w:val="28"/>
        </w:rPr>
        <w:t>
      8. Оқыту нысаны:</w:t>
      </w:r>
    </w:p>
    <w:bookmarkEnd w:id="24"/>
    <w:p>
      <w:pPr>
        <w:spacing w:after="0"/>
        <w:ind w:left="0"/>
        <w:jc w:val="both"/>
      </w:pPr>
      <w:r>
        <w:rPr>
          <w:rFonts w:ascii="Times New Roman"/>
          <w:b w:val="false"/>
          <w:i w:val="false"/>
          <w:color w:val="000000"/>
          <w:sz w:val="28"/>
        </w:rPr>
        <w:t>
      күндізгі, біліктілікті арттыру бағдарламасы үшін, оқу орталығы аталған оқыту түріне қойылатын талаптарды қамтамасыз ететін кезде бағдарламаның жартысын қашықтан өтуге жол беріледі (50 %-дан артық емес).</w:t>
      </w:r>
    </w:p>
    <w:bookmarkStart w:name="z27" w:id="25"/>
    <w:p>
      <w:pPr>
        <w:spacing w:after="0"/>
        <w:ind w:left="0"/>
        <w:jc w:val="left"/>
      </w:pPr>
      <w:r>
        <w:rPr>
          <w:rFonts w:ascii="Times New Roman"/>
          <w:b/>
          <w:i w:val="false"/>
          <w:color w:val="000000"/>
        </w:rPr>
        <w:t xml:space="preserve"> 3. Оқу бағдарламасының мазмұны</w:t>
      </w:r>
    </w:p>
    <w:bookmarkEnd w:id="25"/>
    <w:bookmarkStart w:name="z28" w:id="26"/>
    <w:p>
      <w:pPr>
        <w:spacing w:after="0"/>
        <w:ind w:left="0"/>
        <w:jc w:val="both"/>
      </w:pPr>
      <w:r>
        <w:rPr>
          <w:rFonts w:ascii="Times New Roman"/>
          <w:b w:val="false"/>
          <w:i w:val="false"/>
          <w:color w:val="000000"/>
          <w:sz w:val="28"/>
        </w:rPr>
        <w:t>
      9. Теориялық оқу міндетті құрауыштан және өзгермелі құрауыштан тұрады. Тақырыптар тізбесін таңдау бойынша оқу орталығы дербес жұмыс берушілердің сұраныстарына және еңбек нарығының қажеттіліктеріне сәйкес белгілейді.</w:t>
      </w:r>
    </w:p>
    <w:bookmarkEnd w:id="26"/>
    <w:p>
      <w:pPr>
        <w:spacing w:after="0"/>
        <w:ind w:left="0"/>
        <w:jc w:val="both"/>
      </w:pPr>
      <w:r>
        <w:rPr>
          <w:rFonts w:ascii="Times New Roman"/>
          <w:b w:val="false"/>
          <w:i w:val="false"/>
          <w:color w:val="000000"/>
          <w:sz w:val="28"/>
        </w:rPr>
        <w:t xml:space="preserve">
      Кадрларды қайта даярлау және (немесе) біліктіліктерін арттыру жөніндегі курстың тақырыптық жоспары "Энергия аудиті" бағыты бойынша Кадрларды қайта даярлау және (немесе) біліктіліктерін арттыру жөніндегі оқу бағдарламасына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"Энергия аудиті" бағыты бойынша.</w:t>
      </w:r>
    </w:p>
    <w:bookmarkStart w:name="z29" w:id="27"/>
    <w:p>
      <w:pPr>
        <w:spacing w:after="0"/>
        <w:ind w:left="0"/>
        <w:jc w:val="left"/>
      </w:pPr>
      <w:r>
        <w:rPr>
          <w:rFonts w:ascii="Times New Roman"/>
          <w:b/>
          <w:i w:val="false"/>
          <w:color w:val="000000"/>
        </w:rPr>
        <w:t xml:space="preserve"> 4. Оқу процесін ұйымдастыруға және оқыту және сабақ беру</w:t>
      </w:r>
      <w:r>
        <w:br/>
      </w:r>
      <w:r>
        <w:rPr>
          <w:rFonts w:ascii="Times New Roman"/>
          <w:b/>
          <w:i w:val="false"/>
          <w:color w:val="000000"/>
        </w:rPr>
        <w:t>әдістеріне қойылатын талаптар</w:t>
      </w:r>
    </w:p>
    <w:bookmarkEnd w:id="27"/>
    <w:bookmarkStart w:name="z30" w:id="28"/>
    <w:p>
      <w:pPr>
        <w:spacing w:after="0"/>
        <w:ind w:left="0"/>
        <w:jc w:val="both"/>
      </w:pPr>
      <w:r>
        <w:rPr>
          <w:rFonts w:ascii="Times New Roman"/>
          <w:b w:val="false"/>
          <w:i w:val="false"/>
          <w:color w:val="000000"/>
          <w:sz w:val="28"/>
        </w:rPr>
        <w:t>
      10. Тыңдаушыларға қойылатын талаптар:</w:t>
      </w:r>
    </w:p>
    <w:bookmarkEnd w:id="28"/>
    <w:p>
      <w:pPr>
        <w:spacing w:after="0"/>
        <w:ind w:left="0"/>
        <w:jc w:val="both"/>
      </w:pPr>
      <w:r>
        <w:rPr>
          <w:rFonts w:ascii="Times New Roman"/>
          <w:b w:val="false"/>
          <w:i w:val="false"/>
          <w:color w:val="000000"/>
          <w:sz w:val="28"/>
        </w:rPr>
        <w:t>
      Энергетика шаруашылығын басқару саласында ұйымдастырушылық-техникалық міндеттерді шешкен кезде жүйелік талдау туралы түсінігі болуға тиіс.</w:t>
      </w:r>
    </w:p>
    <w:p>
      <w:pPr>
        <w:spacing w:after="0"/>
        <w:ind w:left="0"/>
        <w:jc w:val="both"/>
      </w:pPr>
      <w:r>
        <w:rPr>
          <w:rFonts w:ascii="Times New Roman"/>
          <w:b w:val="false"/>
          <w:i w:val="false"/>
          <w:color w:val="000000"/>
          <w:sz w:val="28"/>
        </w:rPr>
        <w:t>
      Лекция, практикалық және зертханалық сабақтарды, сондай-ақ жазбаша өтінішсіз және Оқу орталығы директорын хабардар етпей және оқытушының келімісінсіз кіру және қорытынды тестілеуді өткізіп алмауға тиіс.</w:t>
      </w:r>
    </w:p>
    <w:p>
      <w:pPr>
        <w:spacing w:after="0"/>
        <w:ind w:left="0"/>
        <w:jc w:val="both"/>
      </w:pPr>
      <w:r>
        <w:rPr>
          <w:rFonts w:ascii="Times New Roman"/>
          <w:b w:val="false"/>
          <w:i w:val="false"/>
          <w:color w:val="000000"/>
          <w:sz w:val="28"/>
        </w:rPr>
        <w:t>
      Қорытынды тестілеу уақытында оқулықтарды, конспектілерді және басқа да ақпараттық тасығыштарды пайдаланбауға тиіс.</w:t>
      </w:r>
    </w:p>
    <w:bookmarkStart w:name="z31" w:id="29"/>
    <w:p>
      <w:pPr>
        <w:spacing w:after="0"/>
        <w:ind w:left="0"/>
        <w:jc w:val="both"/>
      </w:pPr>
      <w:r>
        <w:rPr>
          <w:rFonts w:ascii="Times New Roman"/>
          <w:b w:val="false"/>
          <w:i w:val="false"/>
          <w:color w:val="000000"/>
          <w:sz w:val="28"/>
        </w:rPr>
        <w:t>
      11. Оқу процесін ұйымдастыруға қойылатын талаптар:</w:t>
      </w:r>
    </w:p>
    <w:bookmarkEnd w:id="29"/>
    <w:p>
      <w:pPr>
        <w:spacing w:after="0"/>
        <w:ind w:left="0"/>
        <w:jc w:val="both"/>
      </w:pPr>
      <w:r>
        <w:rPr>
          <w:rFonts w:ascii="Times New Roman"/>
          <w:b w:val="false"/>
          <w:i w:val="false"/>
          <w:color w:val="000000"/>
          <w:sz w:val="28"/>
        </w:rPr>
        <w:t>
      Оқу бағдарламасында:</w:t>
      </w:r>
    </w:p>
    <w:p>
      <w:pPr>
        <w:spacing w:after="0"/>
        <w:ind w:left="0"/>
        <w:jc w:val="both"/>
      </w:pPr>
      <w:r>
        <w:rPr>
          <w:rFonts w:ascii="Times New Roman"/>
          <w:b w:val="false"/>
          <w:i w:val="false"/>
          <w:color w:val="000000"/>
          <w:sz w:val="28"/>
        </w:rPr>
        <w:t>
      Лекция материалын, практикалық сабақтарды, практикум-тағылымдаманы, өзінджік жұмысты, тестілеуді қамтитын теориялық оқу жазылады.</w:t>
      </w:r>
    </w:p>
    <w:p>
      <w:pPr>
        <w:spacing w:after="0"/>
        <w:ind w:left="0"/>
        <w:jc w:val="both"/>
      </w:pPr>
      <w:r>
        <w:rPr>
          <w:rFonts w:ascii="Times New Roman"/>
          <w:b w:val="false"/>
          <w:i w:val="false"/>
          <w:color w:val="000000"/>
          <w:sz w:val="28"/>
        </w:rPr>
        <w:t>
      Кадрларды қайта даярлау және (немесе) біліктіліктерін арттыру жөніндегі оқу процесі тестілеу нысанындағы қорытынды аттестаттаумен (емтихан) аяқталады.</w:t>
      </w:r>
    </w:p>
    <w:p>
      <w:pPr>
        <w:spacing w:after="0"/>
        <w:ind w:left="0"/>
        <w:jc w:val="both"/>
      </w:pPr>
      <w:r>
        <w:rPr>
          <w:rFonts w:ascii="Times New Roman"/>
          <w:b w:val="false"/>
          <w:i w:val="false"/>
          <w:color w:val="000000"/>
          <w:sz w:val="28"/>
        </w:rPr>
        <w:t>
      Оқу процесін оқу-әдістемелік және ақпараттық қамтамасыз ету тыңдаушылардың білім бағдарламасын сапалы меңгеру мүмкіндігіне кепілдік беруге тиіс. Білім бағдарламасын іске асыру ақпараттық ресурстарға, оқу-әдістемелік және ғылыми әдебиетке еркін қолжетімділікпен сүйемелденуге тиіс. Білім беру бағдарламасын тыңдаушылар барлық қажетті оқу материаллымен қамтамасыз етілуге тиіс.</w:t>
      </w:r>
    </w:p>
    <w:bookmarkStart w:name="z32" w:id="30"/>
    <w:p>
      <w:pPr>
        <w:spacing w:after="0"/>
        <w:ind w:left="0"/>
        <w:jc w:val="left"/>
      </w:pPr>
      <w:r>
        <w:rPr>
          <w:rFonts w:ascii="Times New Roman"/>
          <w:b/>
          <w:i w:val="false"/>
          <w:color w:val="000000"/>
        </w:rPr>
        <w:t xml:space="preserve"> 5. Оқыту және сабақ беру әдістері</w:t>
      </w:r>
    </w:p>
    <w:bookmarkEnd w:id="30"/>
    <w:bookmarkStart w:name="z33" w:id="31"/>
    <w:p>
      <w:pPr>
        <w:spacing w:after="0"/>
        <w:ind w:left="0"/>
        <w:jc w:val="both"/>
      </w:pPr>
      <w:r>
        <w:rPr>
          <w:rFonts w:ascii="Times New Roman"/>
          <w:b w:val="false"/>
          <w:i w:val="false"/>
          <w:color w:val="000000"/>
          <w:sz w:val="28"/>
        </w:rPr>
        <w:t>
      12. Лекциялар: шолу жасалатын, проблемалық.</w:t>
      </w:r>
    </w:p>
    <w:bookmarkEnd w:id="31"/>
    <w:bookmarkStart w:name="z34" w:id="32"/>
    <w:p>
      <w:pPr>
        <w:spacing w:after="0"/>
        <w:ind w:left="0"/>
        <w:jc w:val="both"/>
      </w:pPr>
      <w:r>
        <w:rPr>
          <w:rFonts w:ascii="Times New Roman"/>
          <w:b w:val="false"/>
          <w:i w:val="false"/>
          <w:color w:val="000000"/>
          <w:sz w:val="28"/>
        </w:rPr>
        <w:t>
      13. Практикалық сабақтар: шағын топтардағы жұмыс, пікірталастар, тұсаукесерлер, кері байланыс, сауалнама жүргізу, нормативтік-құқықтық актілермен, мультимедиялық технологиялармен жеке жұмыс, энергия үнемдеу жобалары және іс-шаралары бойынша техникалық-экономикалық есептеулер.</w:t>
      </w:r>
    </w:p>
    <w:bookmarkEnd w:id="32"/>
    <w:bookmarkStart w:name="z35" w:id="33"/>
    <w:p>
      <w:pPr>
        <w:spacing w:after="0"/>
        <w:ind w:left="0"/>
        <w:jc w:val="both"/>
      </w:pPr>
      <w:r>
        <w:rPr>
          <w:rFonts w:ascii="Times New Roman"/>
          <w:b w:val="false"/>
          <w:i w:val="false"/>
          <w:color w:val="000000"/>
          <w:sz w:val="28"/>
        </w:rPr>
        <w:t>
      14. Практикум-тағылымдама: энергия аудиті бағдарламаларын әзірлеу, объектінің құжаттамалық және аспаптық зерттеуін өткізу, аспаптық бақылау құралдарымен жұмыс және таңдау, энергия үнемдеу іс-шараларын іріктеп алу, есепті дайындау және өткізілген зерттеу қорытындылары бойынша қорытынды толтыру.</w:t>
      </w:r>
    </w:p>
    <w:bookmarkEnd w:id="33"/>
    <w:bookmarkStart w:name="z36" w:id="34"/>
    <w:p>
      <w:pPr>
        <w:spacing w:after="0"/>
        <w:ind w:left="0"/>
        <w:jc w:val="both"/>
      </w:pPr>
      <w:r>
        <w:rPr>
          <w:rFonts w:ascii="Times New Roman"/>
          <w:b w:val="false"/>
          <w:i w:val="false"/>
          <w:color w:val="000000"/>
          <w:sz w:val="28"/>
        </w:rPr>
        <w:t>
      15. Тыңдаушының өзіндік жұмысы: энергия аудиті және энергия менеджменті бойынша техникалық тапсырмалар, бағдарламалар, тұсаукесерлер, сызбанұсқалар, рефераттар дайындау, мультимедиялық құралдармен жұмыс, мақалаларды талдау, библиографиялық іздестіру.</w:t>
      </w:r>
    </w:p>
    <w:bookmarkEnd w:id="34"/>
    <w:bookmarkStart w:name="z37" w:id="35"/>
    <w:p>
      <w:pPr>
        <w:spacing w:after="0"/>
        <w:ind w:left="0"/>
        <w:jc w:val="both"/>
      </w:pPr>
      <w:r>
        <w:rPr>
          <w:rFonts w:ascii="Times New Roman"/>
          <w:b w:val="false"/>
          <w:i w:val="false"/>
          <w:color w:val="000000"/>
          <w:sz w:val="28"/>
        </w:rPr>
        <w:t>
      16. Қорытынды бақылау: негізгі тақырыптар бойынша тестілеу, ал қайта даярлау курстары үшін практикум-тағылымдама бойынша қосымша сынақ.</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Кадрларды қайта даярлау және (немесе)</w:t>
            </w:r>
            <w:r>
              <w:br/>
            </w:r>
            <w:r>
              <w:rPr>
                <w:rFonts w:ascii="Times New Roman"/>
                <w:b w:val="false"/>
                <w:i w:val="false"/>
                <w:color w:val="000000"/>
                <w:sz w:val="20"/>
              </w:rPr>
              <w:t>біліктіліктерін арттыру жөніндегі</w:t>
            </w:r>
            <w:r>
              <w:br/>
            </w:r>
            <w:r>
              <w:rPr>
                <w:rFonts w:ascii="Times New Roman"/>
                <w:b w:val="false"/>
                <w:i w:val="false"/>
                <w:color w:val="000000"/>
                <w:sz w:val="20"/>
              </w:rPr>
              <w:t>оқу бағдарламасына қосымша,</w:t>
            </w:r>
            <w:r>
              <w:br/>
            </w:r>
            <w:r>
              <w:rPr>
                <w:rFonts w:ascii="Times New Roman"/>
                <w:b w:val="false"/>
                <w:i w:val="false"/>
                <w:color w:val="000000"/>
                <w:sz w:val="20"/>
              </w:rPr>
              <w:t>"Энергия аудиті" бағыты бойынша</w:t>
            </w:r>
          </w:p>
        </w:tc>
      </w:tr>
    </w:tbl>
    <w:bookmarkStart w:name="z39" w:id="36"/>
    <w:p>
      <w:pPr>
        <w:spacing w:after="0"/>
        <w:ind w:left="0"/>
        <w:jc w:val="left"/>
      </w:pPr>
      <w:r>
        <w:rPr>
          <w:rFonts w:ascii="Times New Roman"/>
          <w:b/>
          <w:i w:val="false"/>
          <w:color w:val="000000"/>
        </w:rPr>
        <w:t xml:space="preserve"> Кадрларды қайта даярлау және (немесе) біліктіліктерін арттыру</w:t>
      </w:r>
      <w:r>
        <w:br/>
      </w:r>
      <w:r>
        <w:rPr>
          <w:rFonts w:ascii="Times New Roman"/>
          <w:b/>
          <w:i w:val="false"/>
          <w:color w:val="000000"/>
        </w:rPr>
        <w:t>жөніндегі курстың тақырыптық жоспары, "Энергия аудиті"</w:t>
      </w:r>
      <w:r>
        <w:br/>
      </w:r>
      <w:r>
        <w:rPr>
          <w:rFonts w:ascii="Times New Roman"/>
          <w:b/>
          <w:i w:val="false"/>
          <w:color w:val="000000"/>
        </w:rPr>
        <w:t>бағыты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6372"/>
        <w:gridCol w:w="1185"/>
        <w:gridCol w:w="1186"/>
        <w:gridCol w:w="1186"/>
        <w:gridCol w:w="1186"/>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негіздері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арттырудың нормативтік-құқықтық базасы. Энергия аудиті бойынша нормативтік-құқықтық актілер.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Энергия аудитін өткізу әдіснамасы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іс-шараларды ақпараттық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стандартының талаптарына сәйкес энергия үнемдеу және энергия тиімділігін арттыру басқармасы.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жүйелері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аудитінің экономикалық мәселелері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бағдарламаларын әзірлеуге арналған жалпы тәсілдер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технологиялары (салалық ерекшеліктерді ескере отырып)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 таңдау бойынша қорытындылар және ұсынымдар әзірлеу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зерттеу өткізу тәртібі және практикасы (практикум-тағылымдама)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Өзгермелі құрауыш (оқу орталығы айқындайды)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Энергия үнемдеу және энергия тиімділігін арттыру бойынша</w:t>
      </w:r>
      <w:r>
        <w:br/>
      </w:r>
      <w:r>
        <w:rPr>
          <w:rFonts w:ascii="Times New Roman"/>
          <w:b/>
          <w:i w:val="false"/>
          <w:color w:val="000000"/>
        </w:rPr>
        <w:t>кадрларды қайта даярлау және біліктілігін арттыру жөніндегі</w:t>
      </w:r>
      <w:r>
        <w:br/>
      </w:r>
      <w:r>
        <w:rPr>
          <w:rFonts w:ascii="Times New Roman"/>
          <w:b/>
          <w:i w:val="false"/>
          <w:color w:val="000000"/>
        </w:rPr>
        <w:t>оқу бағдарламасы</w:t>
      </w:r>
      <w:r>
        <w:br/>
      </w:r>
      <w:r>
        <w:rPr>
          <w:rFonts w:ascii="Times New Roman"/>
          <w:b/>
          <w:i w:val="false"/>
          <w:color w:val="000000"/>
        </w:rPr>
        <w:t>1. Кіріспе</w:t>
      </w:r>
    </w:p>
    <w:bookmarkEnd w:id="37"/>
    <w:bookmarkStart w:name="z42" w:id="38"/>
    <w:p>
      <w:pPr>
        <w:spacing w:after="0"/>
        <w:ind w:left="0"/>
        <w:jc w:val="both"/>
      </w:pPr>
      <w:r>
        <w:rPr>
          <w:rFonts w:ascii="Times New Roman"/>
          <w:b w:val="false"/>
          <w:i w:val="false"/>
          <w:color w:val="000000"/>
          <w:sz w:val="28"/>
        </w:rPr>
        <w:t>
      1. Ғимараттарды, құрылыстар мен имараттарды салған кезде, сондай-ақ оларға қайта жаңарту, күрделі жөндеу жүргізген кезде энергиямен қамтамасыз етуге жұмсалатын тұтынушылардың шығындарын оңтайландырумен және энергетикалық ресурстарды пайдалануға байланысты сәулет-құрылыс және техникалық шешімдердің энергия тиімділігін бағалау мақсатында, сарапшының сараптамалық қорытындысы қажет.</w:t>
      </w:r>
    </w:p>
    <w:bookmarkEnd w:id="38"/>
    <w:p>
      <w:pPr>
        <w:spacing w:after="0"/>
        <w:ind w:left="0"/>
        <w:jc w:val="both"/>
      </w:pPr>
      <w:r>
        <w:rPr>
          <w:rFonts w:ascii="Times New Roman"/>
          <w:b w:val="false"/>
          <w:i w:val="false"/>
          <w:color w:val="000000"/>
          <w:sz w:val="28"/>
        </w:rPr>
        <w:t>
      Энергия үнемдеу және энергия тиімділігін арттыру бөлігінде жобалардың ведомстводан тыс кешенді сараптамасының басты міндеті ғимараттарды, құрылыстар мен имараттарды салуға және қайта жаңартуға арналған жобалық (жобалық-сметалық) құжаттаманың энергия үнемдеу және энергия тиімділігін арттыру туралы Қазақстан Республикасының заңнамасына сәйкестігін белгілеу болып табылады.</w:t>
      </w:r>
    </w:p>
    <w:p>
      <w:pPr>
        <w:spacing w:after="0"/>
        <w:ind w:left="0"/>
        <w:jc w:val="both"/>
      </w:pPr>
      <w:r>
        <w:rPr>
          <w:rFonts w:ascii="Times New Roman"/>
          <w:b w:val="false"/>
          <w:i w:val="false"/>
          <w:color w:val="000000"/>
          <w:sz w:val="28"/>
        </w:rPr>
        <w:t>
      Заңның талаптарын орындау сараптаманы жүзеге асыратын ұйымдарда энергия үнемдеу және энергия тиімділігін арттыру сараптамасы саласындағы персоналдың тиісті кәсіби дайындығысыз мүмкін емес.</w:t>
      </w:r>
    </w:p>
    <w:p>
      <w:pPr>
        <w:spacing w:after="0"/>
        <w:ind w:left="0"/>
        <w:jc w:val="both"/>
      </w:pPr>
      <w:r>
        <w:rPr>
          <w:rFonts w:ascii="Times New Roman"/>
          <w:b w:val="false"/>
          <w:i w:val="false"/>
          <w:color w:val="000000"/>
          <w:sz w:val="28"/>
        </w:rPr>
        <w:t>
      Оқу бағдарламасы тыңдаушыларда сәулет-құрылыс және техникалық шешімдердің энергия тиімділігін сараптау, бағалау, энергия ресурстарының тұтынылуын бағалау әдістері, энергия ресурстарын коммерциялық және техникалық есепке алу тәсілдері, энергия үнемдеу және энергия тиімділігін арттыру заңнамалық базасы, орындалған жұмыстар нәтижелерін рәсімдеу туралы айқын түсінік қалыптастырады.</w:t>
      </w:r>
    </w:p>
    <w:p>
      <w:pPr>
        <w:spacing w:after="0"/>
        <w:ind w:left="0"/>
        <w:jc w:val="both"/>
      </w:pPr>
      <w:r>
        <w:rPr>
          <w:rFonts w:ascii="Times New Roman"/>
          <w:b w:val="false"/>
          <w:i w:val="false"/>
          <w:color w:val="000000"/>
          <w:sz w:val="28"/>
        </w:rPr>
        <w:t>
      Типтік оқу бағдарламасы Қазақстан Республикасы Инвестициялар және даму министрінің 2015 жылғы "__" ______ № __ бұйрығымен бекітілген "Оқу орталықтарының қызмет ету ережелерінің" 5-тармағына сәйкес әзірленді.</w:t>
      </w:r>
    </w:p>
    <w:bookmarkStart w:name="z43" w:id="39"/>
    <w:p>
      <w:pPr>
        <w:spacing w:after="0"/>
        <w:ind w:left="0"/>
        <w:jc w:val="left"/>
      </w:pPr>
      <w:r>
        <w:rPr>
          <w:rFonts w:ascii="Times New Roman"/>
          <w:b/>
          <w:i w:val="false"/>
          <w:color w:val="000000"/>
        </w:rPr>
        <w:t xml:space="preserve"> 2. Оқу бағдарламасының жалпы сипаттамасы</w:t>
      </w:r>
    </w:p>
    <w:bookmarkEnd w:id="39"/>
    <w:bookmarkStart w:name="z44" w:id="40"/>
    <w:p>
      <w:pPr>
        <w:spacing w:after="0"/>
        <w:ind w:left="0"/>
        <w:jc w:val="both"/>
      </w:pPr>
      <w:r>
        <w:rPr>
          <w:rFonts w:ascii="Times New Roman"/>
          <w:b w:val="false"/>
          <w:i w:val="false"/>
          <w:color w:val="000000"/>
          <w:sz w:val="28"/>
        </w:rPr>
        <w:t>
      2. Бағдарламаның мақсаты:</w:t>
      </w:r>
    </w:p>
    <w:bookmarkEnd w:id="40"/>
    <w:p>
      <w:pPr>
        <w:spacing w:after="0"/>
        <w:ind w:left="0"/>
        <w:jc w:val="both"/>
      </w:pPr>
      <w:r>
        <w:rPr>
          <w:rFonts w:ascii="Times New Roman"/>
          <w:b w:val="false"/>
          <w:i w:val="false"/>
          <w:color w:val="000000"/>
          <w:sz w:val="28"/>
        </w:rPr>
        <w:t>
      Бағдарламаның мақсаты – тыңдаушылардың энергия үнемдеу және энергия тиімділігін арттыру саласындағы заңнамалық және нормативтік құжаттардың негізгі ережелерін меңгеруі, сәулет-құрылыс және техникалық шешімдерге сараптама жүргізу және олардың энергия үнемдеу және энергия тиімділігін арттыру туралы Қазақстан Республикасының заңнамасына сәйкестігін айқындау дағдыларын қалыптастыру, кәсіби қызметтің өндірістік-басқару түрін орындауға дайындау.</w:t>
      </w:r>
    </w:p>
    <w:bookmarkStart w:name="z45" w:id="41"/>
    <w:p>
      <w:pPr>
        <w:spacing w:after="0"/>
        <w:ind w:left="0"/>
        <w:jc w:val="both"/>
      </w:pPr>
      <w:r>
        <w:rPr>
          <w:rFonts w:ascii="Times New Roman"/>
          <w:b w:val="false"/>
          <w:i w:val="false"/>
          <w:color w:val="000000"/>
          <w:sz w:val="28"/>
        </w:rPr>
        <w:t>
      3. Бағдарламаның міндеттері:</w:t>
      </w:r>
    </w:p>
    <w:bookmarkEnd w:id="41"/>
    <w:p>
      <w:pPr>
        <w:spacing w:after="0"/>
        <w:ind w:left="0"/>
        <w:jc w:val="both"/>
      </w:pPr>
      <w:r>
        <w:rPr>
          <w:rFonts w:ascii="Times New Roman"/>
          <w:b w:val="false"/>
          <w:i w:val="false"/>
          <w:color w:val="000000"/>
          <w:sz w:val="28"/>
        </w:rPr>
        <w:t>
      Энергия үнемдеу және энергия тиімділігін арттыру сараптамасы стратегиясының жалпы қағидаттары, энергия тиімділігінің заманауи нормативтік базасы, энергия тиімділігінің нормативтік және перспективалық көрсеткіштерін айқындау әдістері, энергетикалық тиімділік көрсеткіштерін растау және олардың нормативтік мәндерге сәйкестігін растау, жаңартылатын энергия көздерін пайдалануды қоса алғанда, энергия үнемдеудің, энергия сапасын бақылау және арттырудың ғылыми негізделген заманауи және перспективалық технологиялары туралы түсінік қалыптастыру;</w:t>
      </w:r>
    </w:p>
    <w:p>
      <w:pPr>
        <w:spacing w:after="0"/>
        <w:ind w:left="0"/>
        <w:jc w:val="both"/>
      </w:pPr>
      <w:r>
        <w:rPr>
          <w:rFonts w:ascii="Times New Roman"/>
          <w:b w:val="false"/>
          <w:i w:val="false"/>
          <w:color w:val="000000"/>
          <w:sz w:val="28"/>
        </w:rPr>
        <w:t>
      Салынып жатқан және қолданыстағы энергия тұтынатын объектілердің энергия тиімділігін арттыру және сараптама өткізу әдістемелерінен; өткізілген сараптама нәтижелері бойынша есептік құжаттаманы ресімдеуден; электр жабдығының және инженерлік желілердің энергетикалық тиімділік көрсеткіштерін айқындаудан; отын-энергетикалық баланстар құрастырудан; өнім бірлігіне шаққандағы электр энергиясының меншікті шығындарын айқындаудан; электрлік желілерде электр энергиясының нормативтік технологиялық кемулерін айқындаудан, ғимараттардың энергетикалық паспорттарын құрастырудан білім беру;</w:t>
      </w:r>
    </w:p>
    <w:p>
      <w:pPr>
        <w:spacing w:after="0"/>
        <w:ind w:left="0"/>
        <w:jc w:val="both"/>
      </w:pPr>
      <w:r>
        <w:rPr>
          <w:rFonts w:ascii="Times New Roman"/>
          <w:b w:val="false"/>
          <w:i w:val="false"/>
          <w:color w:val="000000"/>
          <w:sz w:val="28"/>
        </w:rPr>
        <w:t>
      Тыңдаушыларды энергия тұтынуды үнемдеу бойынша іс-шаралардың бағалануын ескере отырып, энергия тұтынуға талдау жүргізудің жалпы қағидаттарымен таныстыру;</w:t>
      </w:r>
    </w:p>
    <w:p>
      <w:pPr>
        <w:spacing w:after="0"/>
        <w:ind w:left="0"/>
        <w:jc w:val="both"/>
      </w:pPr>
      <w:r>
        <w:rPr>
          <w:rFonts w:ascii="Times New Roman"/>
          <w:b w:val="false"/>
          <w:i w:val="false"/>
          <w:color w:val="000000"/>
          <w:sz w:val="28"/>
        </w:rPr>
        <w:t>
      Тыңдаушылардың өндірістік процесті, жабдықты, техникалық қызмет көрсетуді және жабдықтың жұмыс істеуін жетілдіру бойынша ұсыныстар дайындай білуін қалыптастыру;</w:t>
      </w:r>
    </w:p>
    <w:p>
      <w:pPr>
        <w:spacing w:after="0"/>
        <w:ind w:left="0"/>
        <w:jc w:val="both"/>
      </w:pPr>
      <w:r>
        <w:rPr>
          <w:rFonts w:ascii="Times New Roman"/>
          <w:b w:val="false"/>
          <w:i w:val="false"/>
          <w:color w:val="000000"/>
          <w:sz w:val="28"/>
        </w:rPr>
        <w:t>
      Құрылыс және инженерлік шешімдердің энергия тиімділігін және Қазақстан Республикасы заңнамасының талаптарына сәйкестігін бағалау үшін ғимараттар мен инженерлік жүйелердің энергия аудитін жүргізе білуді қалыптастыру.</w:t>
      </w:r>
    </w:p>
    <w:bookmarkStart w:name="z46" w:id="42"/>
    <w:p>
      <w:pPr>
        <w:spacing w:after="0"/>
        <w:ind w:left="0"/>
        <w:jc w:val="both"/>
      </w:pPr>
      <w:r>
        <w:rPr>
          <w:rFonts w:ascii="Times New Roman"/>
          <w:b w:val="false"/>
          <w:i w:val="false"/>
          <w:color w:val="000000"/>
          <w:sz w:val="28"/>
        </w:rPr>
        <w:t>
      4. Оқытудың түпкілікті нәтижелері</w:t>
      </w:r>
    </w:p>
    <w:bookmarkEnd w:id="42"/>
    <w:p>
      <w:pPr>
        <w:spacing w:after="0"/>
        <w:ind w:left="0"/>
        <w:jc w:val="both"/>
      </w:pPr>
      <w:r>
        <w:rPr>
          <w:rFonts w:ascii="Times New Roman"/>
          <w:b w:val="false"/>
          <w:i w:val="false"/>
          <w:color w:val="000000"/>
          <w:sz w:val="28"/>
        </w:rPr>
        <w:t>
      Энергия үнемдеу және энергия тиімділігін арттыру бөлігінде құрылыс жобаларының ведомстводан тыс кешенді сараптамасын жүзеге асыратын кадрларды қайта даярлау және біліктілігін арттыру бойынша бағдарламаны меңгеру нәтижесінде тыңдаушының:</w:t>
      </w:r>
    </w:p>
    <w:p>
      <w:pPr>
        <w:spacing w:after="0"/>
        <w:ind w:left="0"/>
        <w:jc w:val="both"/>
      </w:pPr>
      <w:r>
        <w:rPr>
          <w:rFonts w:ascii="Times New Roman"/>
          <w:b w:val="false"/>
          <w:i w:val="false"/>
          <w:color w:val="000000"/>
          <w:sz w:val="28"/>
        </w:rPr>
        <w:t>
      энергия үнемдеу және энергия тиімділігін арттыру саясатының негізі болып табылатын заңнамалық база;</w:t>
      </w:r>
    </w:p>
    <w:p>
      <w:pPr>
        <w:spacing w:after="0"/>
        <w:ind w:left="0"/>
        <w:jc w:val="both"/>
      </w:pPr>
      <w:r>
        <w:rPr>
          <w:rFonts w:ascii="Times New Roman"/>
          <w:b w:val="false"/>
          <w:i w:val="false"/>
          <w:color w:val="000000"/>
          <w:sz w:val="28"/>
        </w:rPr>
        <w:t>
      энергия тиімді жүйелер мен шешімдер;</w:t>
      </w:r>
    </w:p>
    <w:p>
      <w:pPr>
        <w:spacing w:after="0"/>
        <w:ind w:left="0"/>
        <w:jc w:val="both"/>
      </w:pPr>
      <w:r>
        <w:rPr>
          <w:rFonts w:ascii="Times New Roman"/>
          <w:b w:val="false"/>
          <w:i w:val="false"/>
          <w:color w:val="000000"/>
          <w:sz w:val="28"/>
        </w:rPr>
        <w:t>
      қолданылуы энергия ресурстарының шығындарын азайту үшін қажетті шаралар;</w:t>
      </w:r>
    </w:p>
    <w:p>
      <w:pPr>
        <w:spacing w:after="0"/>
        <w:ind w:left="0"/>
        <w:jc w:val="both"/>
      </w:pPr>
      <w:r>
        <w:rPr>
          <w:rFonts w:ascii="Times New Roman"/>
          <w:b w:val="false"/>
          <w:i w:val="false"/>
          <w:color w:val="000000"/>
          <w:sz w:val="28"/>
        </w:rPr>
        <w:t>
      энергетикалық тиімділікті қамтамасыз ету ережелері, әдістері мен технологияларының жиынтығы туралы түсінігі болуға;</w:t>
      </w:r>
    </w:p>
    <w:p>
      <w:pPr>
        <w:spacing w:after="0"/>
        <w:ind w:left="0"/>
        <w:jc w:val="both"/>
      </w:pPr>
      <w:r>
        <w:rPr>
          <w:rFonts w:ascii="Times New Roman"/>
          <w:b w:val="false"/>
          <w:i w:val="false"/>
          <w:color w:val="000000"/>
          <w:sz w:val="28"/>
        </w:rPr>
        <w:t>
      энергетикалық тиімділіктің нормативтік және перспективалық көрсеткіштері, энергетикалық тиімділік көрсеткіштерін айқындау әдістері мен құралдары;</w:t>
      </w:r>
    </w:p>
    <w:p>
      <w:pPr>
        <w:spacing w:after="0"/>
        <w:ind w:left="0"/>
        <w:jc w:val="both"/>
      </w:pPr>
      <w:r>
        <w:rPr>
          <w:rFonts w:ascii="Times New Roman"/>
          <w:b w:val="false"/>
          <w:i w:val="false"/>
          <w:color w:val="000000"/>
          <w:sz w:val="28"/>
        </w:rPr>
        <w:t>
      энергия үнемдеудің ғылыми негізделген заманауи және перспективалық технологиялары;</w:t>
      </w:r>
    </w:p>
    <w:p>
      <w:pPr>
        <w:spacing w:after="0"/>
        <w:ind w:left="0"/>
        <w:jc w:val="both"/>
      </w:pPr>
      <w:r>
        <w:rPr>
          <w:rFonts w:ascii="Times New Roman"/>
          <w:b w:val="false"/>
          <w:i w:val="false"/>
          <w:color w:val="000000"/>
          <w:sz w:val="28"/>
        </w:rPr>
        <w:t>
      энергия үнемдеу деңгейін бағалауды нормативтік-әдістемелік қамтамасыз ету;</w:t>
      </w:r>
    </w:p>
    <w:p>
      <w:pPr>
        <w:spacing w:after="0"/>
        <w:ind w:left="0"/>
        <w:jc w:val="both"/>
      </w:pPr>
      <w:r>
        <w:rPr>
          <w:rFonts w:ascii="Times New Roman"/>
          <w:b w:val="false"/>
          <w:i w:val="false"/>
          <w:color w:val="000000"/>
          <w:sz w:val="28"/>
        </w:rPr>
        <w:t>
      энергия үнемдеу және энергия тиімділігін арттырудың нормативтік және техникалық базасы;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реттеу және қолдау тетіктері;</w:t>
      </w:r>
    </w:p>
    <w:p>
      <w:pPr>
        <w:spacing w:after="0"/>
        <w:ind w:left="0"/>
        <w:jc w:val="both"/>
      </w:pPr>
      <w:r>
        <w:rPr>
          <w:rFonts w:ascii="Times New Roman"/>
          <w:b w:val="false"/>
          <w:i w:val="false"/>
          <w:color w:val="000000"/>
          <w:sz w:val="28"/>
        </w:rPr>
        <w:t>
      салынып жатқан және қолданыстағы энергия тұтынатын объектілердің энергия үнемдеу және энергия тиімділігін арттыру бойынша талаптары туралы білуге;</w:t>
      </w:r>
    </w:p>
    <w:p>
      <w:pPr>
        <w:spacing w:after="0"/>
        <w:ind w:left="0"/>
        <w:jc w:val="both"/>
      </w:pPr>
      <w:r>
        <w:rPr>
          <w:rFonts w:ascii="Times New Roman"/>
          <w:b w:val="false"/>
          <w:i w:val="false"/>
          <w:color w:val="000000"/>
          <w:sz w:val="28"/>
        </w:rPr>
        <w:t>
      әртүрлі әдістер мен құралдар арқылы энергетикалық тиімділіктің нормативтік және перспективалық көрсеткіштерін анықтай және талдай;</w:t>
      </w:r>
    </w:p>
    <w:p>
      <w:pPr>
        <w:spacing w:after="0"/>
        <w:ind w:left="0"/>
        <w:jc w:val="both"/>
      </w:pPr>
      <w:r>
        <w:rPr>
          <w:rFonts w:ascii="Times New Roman"/>
          <w:b w:val="false"/>
          <w:i w:val="false"/>
          <w:color w:val="000000"/>
          <w:sz w:val="28"/>
        </w:rPr>
        <w:t>
      ғимараттар мен имараттардың және олардың инженерлік жүйелерінің энергетикалық тексеру (энергия аудиті) өткізе және нәтижелерін ресімдей;</w:t>
      </w:r>
    </w:p>
    <w:p>
      <w:pPr>
        <w:spacing w:after="0"/>
        <w:ind w:left="0"/>
        <w:jc w:val="both"/>
      </w:pPr>
      <w:r>
        <w:rPr>
          <w:rFonts w:ascii="Times New Roman"/>
          <w:b w:val="false"/>
          <w:i w:val="false"/>
          <w:color w:val="000000"/>
          <w:sz w:val="28"/>
        </w:rPr>
        <w:t>
      ғимараттар мен имараттардың энергетикалық паспортын құрастыра;</w:t>
      </w:r>
    </w:p>
    <w:p>
      <w:pPr>
        <w:spacing w:after="0"/>
        <w:ind w:left="0"/>
        <w:jc w:val="both"/>
      </w:pPr>
      <w:r>
        <w:rPr>
          <w:rFonts w:ascii="Times New Roman"/>
          <w:b w:val="false"/>
          <w:i w:val="false"/>
          <w:color w:val="000000"/>
          <w:sz w:val="28"/>
        </w:rPr>
        <w:t>
      энергия үнемдеу және энергетикалық тиімділікті арттыру әдістері мен технологияларын таңдай және негіздей;</w:t>
      </w:r>
    </w:p>
    <w:p>
      <w:pPr>
        <w:spacing w:after="0"/>
        <w:ind w:left="0"/>
        <w:jc w:val="both"/>
      </w:pPr>
      <w:r>
        <w:rPr>
          <w:rFonts w:ascii="Times New Roman"/>
          <w:b w:val="false"/>
          <w:i w:val="false"/>
          <w:color w:val="000000"/>
          <w:sz w:val="28"/>
        </w:rPr>
        <w:t>
      энергия үнемдеу және энергия тиімділігін арттыру сараптамасы бойынша қорытындыны орындай алуға.</w:t>
      </w:r>
    </w:p>
    <w:p>
      <w:pPr>
        <w:spacing w:after="0"/>
        <w:ind w:left="0"/>
        <w:jc w:val="both"/>
      </w:pPr>
      <w:r>
        <w:rPr>
          <w:rFonts w:ascii="Times New Roman"/>
          <w:b w:val="false"/>
          <w:i w:val="false"/>
          <w:color w:val="000000"/>
          <w:sz w:val="28"/>
        </w:rPr>
        <w:t>
      өнеркәсіптік объектінің, жобаның, ғимараттар мен имараттардың энергетикалық тиімділік көрсеткіштерін бағалау;</w:t>
      </w:r>
    </w:p>
    <w:p>
      <w:pPr>
        <w:spacing w:after="0"/>
        <w:ind w:left="0"/>
        <w:jc w:val="both"/>
      </w:pPr>
      <w:r>
        <w:rPr>
          <w:rFonts w:ascii="Times New Roman"/>
          <w:b w:val="false"/>
          <w:i w:val="false"/>
          <w:color w:val="000000"/>
          <w:sz w:val="28"/>
        </w:rPr>
        <w:t>
      ғимараттар мен имараттарға энергетикалық тексеріс жүргізу және оның нәтижелері бойынша есеп және қорытынды жасау.</w:t>
      </w:r>
    </w:p>
    <w:p>
      <w:pPr>
        <w:spacing w:after="0"/>
        <w:ind w:left="0"/>
        <w:jc w:val="both"/>
      </w:pPr>
      <w:r>
        <w:rPr>
          <w:rFonts w:ascii="Times New Roman"/>
          <w:b w:val="false"/>
          <w:i w:val="false"/>
          <w:color w:val="000000"/>
          <w:sz w:val="28"/>
        </w:rPr>
        <w:t>
      энергия үнемдеу және энергия тиімділігін арттыруға сараптама жүргізу дағдыларын меңгеруге тиіс.</w:t>
      </w:r>
    </w:p>
    <w:bookmarkStart w:name="z47" w:id="43"/>
    <w:p>
      <w:pPr>
        <w:spacing w:after="0"/>
        <w:ind w:left="0"/>
        <w:jc w:val="both"/>
      </w:pPr>
      <w:r>
        <w:rPr>
          <w:rFonts w:ascii="Times New Roman"/>
          <w:b w:val="false"/>
          <w:i w:val="false"/>
          <w:color w:val="000000"/>
          <w:sz w:val="28"/>
        </w:rPr>
        <w:t>
      5. Мақсаттылы аудитория: энергия үнемдеу және энергия тиімділігін арттыруды сараптау саласындағы кәсіби қызметті жүзеге асыратын мамандар.</w:t>
      </w:r>
    </w:p>
    <w:bookmarkEnd w:id="43"/>
    <w:bookmarkStart w:name="z48" w:id="44"/>
    <w:p>
      <w:pPr>
        <w:spacing w:after="0"/>
        <w:ind w:left="0"/>
        <w:jc w:val="both"/>
      </w:pPr>
      <w:r>
        <w:rPr>
          <w:rFonts w:ascii="Times New Roman"/>
          <w:b w:val="false"/>
          <w:i w:val="false"/>
          <w:color w:val="000000"/>
          <w:sz w:val="28"/>
        </w:rPr>
        <w:t>
      6. Тыңдаушыларға қойылатын талаптар:</w:t>
      </w:r>
    </w:p>
    <w:bookmarkEnd w:id="44"/>
    <w:p>
      <w:pPr>
        <w:spacing w:after="0"/>
        <w:ind w:left="0"/>
        <w:jc w:val="both"/>
      </w:pPr>
      <w:r>
        <w:rPr>
          <w:rFonts w:ascii="Times New Roman"/>
          <w:b w:val="false"/>
          <w:i w:val="false"/>
          <w:color w:val="000000"/>
          <w:sz w:val="28"/>
        </w:rPr>
        <w:t>
      энергетика саласындағы және (немесе) сәулет, қала құрылысы және құрылыс саласындағы техникалық мамандықтар бойынша жоғары білімі туралы дипломының болы;</w:t>
      </w:r>
    </w:p>
    <w:p>
      <w:pPr>
        <w:spacing w:after="0"/>
        <w:ind w:left="0"/>
        <w:jc w:val="both"/>
      </w:pPr>
      <w:r>
        <w:rPr>
          <w:rFonts w:ascii="Times New Roman"/>
          <w:b w:val="false"/>
          <w:i w:val="false"/>
          <w:color w:val="000000"/>
          <w:sz w:val="28"/>
        </w:rPr>
        <w:t>
      практикалық жұмыс өтілі кемінде 5 жыл;</w:t>
      </w:r>
    </w:p>
    <w:bookmarkStart w:name="z49" w:id="45"/>
    <w:p>
      <w:pPr>
        <w:spacing w:after="0"/>
        <w:ind w:left="0"/>
        <w:jc w:val="both"/>
      </w:pPr>
      <w:r>
        <w:rPr>
          <w:rFonts w:ascii="Times New Roman"/>
          <w:b w:val="false"/>
          <w:i w:val="false"/>
          <w:color w:val="000000"/>
          <w:sz w:val="28"/>
        </w:rPr>
        <w:t>
      7. Дайындау мерзімі:</w:t>
      </w:r>
    </w:p>
    <w:bookmarkEnd w:id="45"/>
    <w:p>
      <w:pPr>
        <w:spacing w:after="0"/>
        <w:ind w:left="0"/>
        <w:jc w:val="both"/>
      </w:pPr>
      <w:r>
        <w:rPr>
          <w:rFonts w:ascii="Times New Roman"/>
          <w:b w:val="false"/>
          <w:i w:val="false"/>
          <w:color w:val="000000"/>
          <w:sz w:val="28"/>
        </w:rPr>
        <w:t>
      Білім беру бағдарламасын меңгерудің нормативтік ұзақтығы:</w:t>
      </w:r>
    </w:p>
    <w:p>
      <w:pPr>
        <w:spacing w:after="0"/>
        <w:ind w:left="0"/>
        <w:jc w:val="both"/>
      </w:pPr>
      <w:r>
        <w:rPr>
          <w:rFonts w:ascii="Times New Roman"/>
          <w:b w:val="false"/>
          <w:i w:val="false"/>
          <w:color w:val="000000"/>
          <w:sz w:val="28"/>
        </w:rPr>
        <w:t>
      кадрларды қайта даярлау жөніндегі курстар үшін – 120 сағат;</w:t>
      </w:r>
    </w:p>
    <w:p>
      <w:pPr>
        <w:spacing w:after="0"/>
        <w:ind w:left="0"/>
        <w:jc w:val="both"/>
      </w:pPr>
      <w:r>
        <w:rPr>
          <w:rFonts w:ascii="Times New Roman"/>
          <w:b w:val="false"/>
          <w:i w:val="false"/>
          <w:color w:val="000000"/>
          <w:sz w:val="28"/>
        </w:rPr>
        <w:t>
      кадрлардың біліктілігін арттыру жөніндегі курстар үшін – 72 сағат.</w:t>
      </w:r>
    </w:p>
    <w:bookmarkStart w:name="z50" w:id="46"/>
    <w:p>
      <w:pPr>
        <w:spacing w:after="0"/>
        <w:ind w:left="0"/>
        <w:jc w:val="both"/>
      </w:pPr>
      <w:r>
        <w:rPr>
          <w:rFonts w:ascii="Times New Roman"/>
          <w:b w:val="false"/>
          <w:i w:val="false"/>
          <w:color w:val="000000"/>
          <w:sz w:val="28"/>
        </w:rPr>
        <w:t>
      8. Оқыту нысаны: Күндізгі, біліктілікті арттыру бағдарламасы үшін оқу орталығы аталған оқыту түріне қойылатын талаптарды қамтамасыз ететін кезде бағдарламаның жартысын (бірақ 50 %-дан көп емес) қашықтықтан өтуге рұқсат етіледі.</w:t>
      </w:r>
    </w:p>
    <w:bookmarkEnd w:id="46"/>
    <w:bookmarkStart w:name="z51" w:id="47"/>
    <w:p>
      <w:pPr>
        <w:spacing w:after="0"/>
        <w:ind w:left="0"/>
        <w:jc w:val="left"/>
      </w:pPr>
      <w:r>
        <w:rPr>
          <w:rFonts w:ascii="Times New Roman"/>
          <w:b/>
          <w:i w:val="false"/>
          <w:color w:val="000000"/>
        </w:rPr>
        <w:t xml:space="preserve"> 3. Оқу бағдарламасының мазмұны</w:t>
      </w:r>
    </w:p>
    <w:bookmarkEnd w:id="47"/>
    <w:bookmarkStart w:name="z52" w:id="48"/>
    <w:p>
      <w:pPr>
        <w:spacing w:after="0"/>
        <w:ind w:left="0"/>
        <w:jc w:val="both"/>
      </w:pPr>
      <w:r>
        <w:rPr>
          <w:rFonts w:ascii="Times New Roman"/>
          <w:b w:val="false"/>
          <w:i w:val="false"/>
          <w:color w:val="000000"/>
          <w:sz w:val="28"/>
        </w:rPr>
        <w:t>
      9. Теоретиялық оқыту міндетті құрауыштан және вариациялық құрауыштан тұрады. Тақырыптар тізбесін таңдау бойынша оқу орталығы жұмыс берушілердің сұраныстары мен еңбек нарығының қажеттіліктеріне сәйкес дербес белгілейді.</w:t>
      </w:r>
    </w:p>
    <w:bookmarkEnd w:id="48"/>
    <w:p>
      <w:pPr>
        <w:spacing w:after="0"/>
        <w:ind w:left="0"/>
        <w:jc w:val="both"/>
      </w:pPr>
      <w:r>
        <w:rPr>
          <w:rFonts w:ascii="Times New Roman"/>
          <w:b w:val="false"/>
          <w:i w:val="false"/>
          <w:color w:val="000000"/>
          <w:sz w:val="28"/>
        </w:rPr>
        <w:t xml:space="preserve">
      Энергия үнемдеу және энергия тиімділігін арттыру бөлігінде құрылыс жобаларының ведомстводан тыс кешенді сараптамасын жүзеге асыратын кадрларды қайта даярлау және біліктілігін арттыру жөніндегі курстың тақырыптық жоспары энергия үнемдеу және энергия тиімділігін арттыру бойынша кадрларды қайта даярлау және біліктілігін арттыру жөніндегі оқу бағдарламасының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w:t>
      </w:r>
    </w:p>
    <w:bookmarkStart w:name="z53" w:id="49"/>
    <w:p>
      <w:pPr>
        <w:spacing w:after="0"/>
        <w:ind w:left="0"/>
        <w:jc w:val="left"/>
      </w:pPr>
      <w:r>
        <w:rPr>
          <w:rFonts w:ascii="Times New Roman"/>
          <w:b/>
          <w:i w:val="false"/>
          <w:color w:val="000000"/>
        </w:rPr>
        <w:t xml:space="preserve"> 4. Оқу процесін ұйымдастыруға оқыту және сабақ беру</w:t>
      </w:r>
      <w:r>
        <w:br/>
      </w:r>
      <w:r>
        <w:rPr>
          <w:rFonts w:ascii="Times New Roman"/>
          <w:b/>
          <w:i w:val="false"/>
          <w:color w:val="000000"/>
        </w:rPr>
        <w:t>әдістеріне қойылатын талаптар</w:t>
      </w:r>
    </w:p>
    <w:bookmarkEnd w:id="49"/>
    <w:bookmarkStart w:name="z54" w:id="50"/>
    <w:p>
      <w:pPr>
        <w:spacing w:after="0"/>
        <w:ind w:left="0"/>
        <w:jc w:val="both"/>
      </w:pPr>
      <w:r>
        <w:rPr>
          <w:rFonts w:ascii="Times New Roman"/>
          <w:b w:val="false"/>
          <w:i w:val="false"/>
          <w:color w:val="000000"/>
          <w:sz w:val="28"/>
        </w:rPr>
        <w:t>
      10. Тыңдаушыларға қойылатын талаптар:</w:t>
      </w:r>
    </w:p>
    <w:bookmarkEnd w:id="50"/>
    <w:p>
      <w:pPr>
        <w:spacing w:after="0"/>
        <w:ind w:left="0"/>
        <w:jc w:val="both"/>
      </w:pPr>
      <w:r>
        <w:rPr>
          <w:rFonts w:ascii="Times New Roman"/>
          <w:b w:val="false"/>
          <w:i w:val="false"/>
          <w:color w:val="000000"/>
          <w:sz w:val="28"/>
        </w:rPr>
        <w:t>
      Энергетикалық шаруашылықты басқару саласындағы ұйымдастырушылық-техникалық міндеттерді шешкен кезде жүйелік талдау туралы түсінігі болуға тиіс;</w:t>
      </w:r>
    </w:p>
    <w:p>
      <w:pPr>
        <w:spacing w:after="0"/>
        <w:ind w:left="0"/>
        <w:jc w:val="both"/>
      </w:pPr>
      <w:r>
        <w:rPr>
          <w:rFonts w:ascii="Times New Roman"/>
          <w:b w:val="false"/>
          <w:i w:val="false"/>
          <w:color w:val="000000"/>
          <w:sz w:val="28"/>
        </w:rPr>
        <w:t>
      Лекциялық, практикалық және зертханалық сабақтарды, сондай-ақ кіру және қорытынды тестілеуді жазбаша өтінішсіз және Оқу орталығының директорын хабардар етпей және оқытушының келісімінсіз өткізіп алмауға тиіс;</w:t>
      </w:r>
    </w:p>
    <w:p>
      <w:pPr>
        <w:spacing w:after="0"/>
        <w:ind w:left="0"/>
        <w:jc w:val="both"/>
      </w:pPr>
      <w:r>
        <w:rPr>
          <w:rFonts w:ascii="Times New Roman"/>
          <w:b w:val="false"/>
          <w:i w:val="false"/>
          <w:color w:val="000000"/>
          <w:sz w:val="28"/>
        </w:rPr>
        <w:t>
      Қорытынды тестілеу уақытында оқулықтарды, конспектілерді және басқа да ақпарат тасымалдағыштарды пайдаланбауға тиіс.</w:t>
      </w:r>
    </w:p>
    <w:bookmarkStart w:name="z55" w:id="51"/>
    <w:p>
      <w:pPr>
        <w:spacing w:after="0"/>
        <w:ind w:left="0"/>
        <w:jc w:val="both"/>
      </w:pPr>
      <w:r>
        <w:rPr>
          <w:rFonts w:ascii="Times New Roman"/>
          <w:b w:val="false"/>
          <w:i w:val="false"/>
          <w:color w:val="000000"/>
          <w:sz w:val="28"/>
        </w:rPr>
        <w:t>
      11. Оқу процесін ұйымдастыруға қойылатын талаптар:</w:t>
      </w:r>
    </w:p>
    <w:bookmarkEnd w:id="51"/>
    <w:p>
      <w:pPr>
        <w:spacing w:after="0"/>
        <w:ind w:left="0"/>
        <w:jc w:val="both"/>
      </w:pPr>
      <w:r>
        <w:rPr>
          <w:rFonts w:ascii="Times New Roman"/>
          <w:b w:val="false"/>
          <w:i w:val="false"/>
          <w:color w:val="000000"/>
          <w:sz w:val="28"/>
        </w:rPr>
        <w:t>
      Білім беру бағдарламасында жазылған: лекциялық материалды, практикалық сабақтарды қамтитын теориялық оқыту; практикум-тағылымдама; өзіндік жұмыс; тестілеу.</w:t>
      </w:r>
    </w:p>
    <w:p>
      <w:pPr>
        <w:spacing w:after="0"/>
        <w:ind w:left="0"/>
        <w:jc w:val="both"/>
      </w:pPr>
      <w:r>
        <w:rPr>
          <w:rFonts w:ascii="Times New Roman"/>
          <w:b w:val="false"/>
          <w:i w:val="false"/>
          <w:color w:val="000000"/>
          <w:sz w:val="28"/>
        </w:rPr>
        <w:t>
      Қайта даярлау және біліктілігін арттыру бойынша оқу процесі тестілеу түріндегі қорытынды аттестаттаумен (емтихан) аяқталады.</w:t>
      </w:r>
    </w:p>
    <w:p>
      <w:pPr>
        <w:spacing w:after="0"/>
        <w:ind w:left="0"/>
        <w:jc w:val="both"/>
      </w:pPr>
      <w:r>
        <w:rPr>
          <w:rFonts w:ascii="Times New Roman"/>
          <w:b w:val="false"/>
          <w:i w:val="false"/>
          <w:color w:val="000000"/>
          <w:sz w:val="28"/>
        </w:rPr>
        <w:t>
      Оқу процесін оқу-әдістемелік және ақпараттық қамтамасыз ету тыңдаушылардың білім беру бағдарламасын сапалы меңгеру мүмкіндігіне кепілдік беруге тиіс. Білім беру бағдарламасын іске асыру ақпараттық ресурстарға, компьютерлік технологияларға, оқу-әдістемелік және ғылыми әдебиетке еркін қол жеткізумен сүйемелденуге тиіс. Білім беру бағдарламасының тыңдаушылары барлық қажетті оқу материалымен қамтамасыз етілуге тиіс.</w:t>
      </w:r>
    </w:p>
    <w:bookmarkStart w:name="z56" w:id="52"/>
    <w:p>
      <w:pPr>
        <w:spacing w:after="0"/>
        <w:ind w:left="0"/>
        <w:jc w:val="left"/>
      </w:pPr>
      <w:r>
        <w:rPr>
          <w:rFonts w:ascii="Times New Roman"/>
          <w:b/>
          <w:i w:val="false"/>
          <w:color w:val="000000"/>
        </w:rPr>
        <w:t xml:space="preserve"> 5. Оқыту және сабақ беру әдістері</w:t>
      </w:r>
    </w:p>
    <w:bookmarkEnd w:id="52"/>
    <w:bookmarkStart w:name="z57" w:id="53"/>
    <w:p>
      <w:pPr>
        <w:spacing w:after="0"/>
        <w:ind w:left="0"/>
        <w:jc w:val="both"/>
      </w:pPr>
      <w:r>
        <w:rPr>
          <w:rFonts w:ascii="Times New Roman"/>
          <w:b w:val="false"/>
          <w:i w:val="false"/>
          <w:color w:val="000000"/>
          <w:sz w:val="28"/>
        </w:rPr>
        <w:t>
      12. Лекциялар: шолу, проблемалық.</w:t>
      </w:r>
    </w:p>
    <w:bookmarkEnd w:id="53"/>
    <w:bookmarkStart w:name="z58" w:id="54"/>
    <w:p>
      <w:pPr>
        <w:spacing w:after="0"/>
        <w:ind w:left="0"/>
        <w:jc w:val="both"/>
      </w:pPr>
      <w:r>
        <w:rPr>
          <w:rFonts w:ascii="Times New Roman"/>
          <w:b w:val="false"/>
          <w:i w:val="false"/>
          <w:color w:val="000000"/>
          <w:sz w:val="28"/>
        </w:rPr>
        <w:t>
      13. Практикалық сабақтар: шағын топтардағы жұмыс, пікірталастар, тұсаукесерлер, кері байланыс, сауалнама жүргізу, нормативтік құқықтық актілермен, мультимедиялық технологиялармен жасалатын жеке жұмыс, энергия үнемдеу жобалары мен іс-шаралары және т.с.с. бойынша техникалық-экономикалық есептеулер.</w:t>
      </w:r>
    </w:p>
    <w:bookmarkEnd w:id="54"/>
    <w:bookmarkStart w:name="z59" w:id="55"/>
    <w:p>
      <w:pPr>
        <w:spacing w:after="0"/>
        <w:ind w:left="0"/>
        <w:jc w:val="both"/>
      </w:pPr>
      <w:r>
        <w:rPr>
          <w:rFonts w:ascii="Times New Roman"/>
          <w:b w:val="false"/>
          <w:i w:val="false"/>
          <w:color w:val="000000"/>
          <w:sz w:val="28"/>
        </w:rPr>
        <w:t>
      14. Практикум тағылымдама: сараптама өткізу үшін деректер жинау, сараптама өткізу, ғимараттың энергетикалық паспортын орындау, энергия үнемдеу іс-шараларын іріктеу, есеп дайындау және жүргізілген жұмыс нәтижелері бойынша қорытындыларды толтыру.</w:t>
      </w:r>
    </w:p>
    <w:bookmarkEnd w:id="55"/>
    <w:bookmarkStart w:name="z60" w:id="56"/>
    <w:p>
      <w:pPr>
        <w:spacing w:after="0"/>
        <w:ind w:left="0"/>
        <w:jc w:val="both"/>
      </w:pPr>
      <w:r>
        <w:rPr>
          <w:rFonts w:ascii="Times New Roman"/>
          <w:b w:val="false"/>
          <w:i w:val="false"/>
          <w:color w:val="000000"/>
          <w:sz w:val="28"/>
        </w:rPr>
        <w:t>
      15. Тыңдаушының өзіндік жұмысы: энергия үнемдеу сараптамасы, ғимараттарды паспорттандыру, рефераттар бойынша тұсаукесерлер, оқу жобаларын дайындау, мультимедиялық құралдармен жұмыс, мақалаларды талдау, библиографиялық іздестіру.</w:t>
      </w:r>
    </w:p>
    <w:bookmarkEnd w:id="56"/>
    <w:bookmarkStart w:name="z61" w:id="57"/>
    <w:p>
      <w:pPr>
        <w:spacing w:after="0"/>
        <w:ind w:left="0"/>
        <w:jc w:val="both"/>
      </w:pPr>
      <w:r>
        <w:rPr>
          <w:rFonts w:ascii="Times New Roman"/>
          <w:b w:val="false"/>
          <w:i w:val="false"/>
          <w:color w:val="000000"/>
          <w:sz w:val="28"/>
        </w:rPr>
        <w:t>
      16. Қорытынды бақылау: негізгі тақырыптар бойынша тестілеу, ал қайта даярлық курстары бойынша қосымша практикум-тағылымдама бойынша сынақ.</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 тиімділігін</w:t>
            </w:r>
            <w:r>
              <w:br/>
            </w:r>
            <w:r>
              <w:rPr>
                <w:rFonts w:ascii="Times New Roman"/>
                <w:b w:val="false"/>
                <w:i w:val="false"/>
                <w:color w:val="000000"/>
                <w:sz w:val="20"/>
              </w:rPr>
              <w:t>арттыру бойынша кадрларды қайта даярлау</w:t>
            </w:r>
            <w:r>
              <w:br/>
            </w:r>
            <w:r>
              <w:rPr>
                <w:rFonts w:ascii="Times New Roman"/>
                <w:b w:val="false"/>
                <w:i w:val="false"/>
                <w:color w:val="000000"/>
                <w:sz w:val="20"/>
              </w:rPr>
              <w:t>және біліктілігін арттыру жөніндегі</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63" w:id="58"/>
    <w:p>
      <w:pPr>
        <w:spacing w:after="0"/>
        <w:ind w:left="0"/>
        <w:jc w:val="left"/>
      </w:pPr>
      <w:r>
        <w:rPr>
          <w:rFonts w:ascii="Times New Roman"/>
          <w:b/>
          <w:i w:val="false"/>
          <w:color w:val="000000"/>
        </w:rPr>
        <w:t xml:space="preserve"> Энергия үнемдеу және энергия тиімділігін арттыру бөлігінде</w:t>
      </w:r>
      <w:r>
        <w:br/>
      </w:r>
      <w:r>
        <w:rPr>
          <w:rFonts w:ascii="Times New Roman"/>
          <w:b/>
          <w:i w:val="false"/>
          <w:color w:val="000000"/>
        </w:rPr>
        <w:t>кадрларды қайта даярлау және біліктілігін арттыру жөніндегі</w:t>
      </w:r>
      <w:r>
        <w:br/>
      </w:r>
      <w:r>
        <w:rPr>
          <w:rFonts w:ascii="Times New Roman"/>
          <w:b/>
          <w:i w:val="false"/>
          <w:color w:val="000000"/>
        </w:rPr>
        <w:t>курстың тақырыптық жоспары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222"/>
        <w:gridCol w:w="1415"/>
        <w:gridCol w:w="1416"/>
        <w:gridCol w:w="1416"/>
        <w:gridCol w:w="1416"/>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негіздері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тиімділіктің нормативтік құқықтық базасы. Энергия үнемдеу және энергетикалық тиімділікті сараптау бойынша нормативтік құқықтық актілер.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тиімділікке сараптама өткізуге арналған базалық пәндер (шолу курсы)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Өнеркәсіптік кәсіпорындардың, ғимараттар мен имараттардың энергия аудитін өткізу әдіснамасы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аспаптық есепке алу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тиімділігінің экономикалық аспектілері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үнемдегіш заманауи технологиялар (салалық ерекшеліктер ескеріле отырып)</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 таңдау бойынша ғимараттар мен имараттардың энергетикалық паспортын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тиімділігінің сараптамасы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үнемдеуге сараптама жүргізу тәртібі және практикасы (практикум-тағылымдама)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Вариациялық құрауыш (оқу орталығы айқындайды)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bl>
    <w:bookmarkStart w:name="z65" w:id="59"/>
    <w:p>
      <w:pPr>
        <w:spacing w:after="0"/>
        <w:ind w:left="0"/>
        <w:jc w:val="left"/>
      </w:pPr>
      <w:r>
        <w:rPr>
          <w:rFonts w:ascii="Times New Roman"/>
          <w:b/>
          <w:i w:val="false"/>
          <w:color w:val="000000"/>
        </w:rPr>
        <w:t xml:space="preserve"> "Энергия менеджменті" бағыты бойынша кадрларды</w:t>
      </w:r>
      <w:r>
        <w:br/>
      </w:r>
      <w:r>
        <w:rPr>
          <w:rFonts w:ascii="Times New Roman"/>
          <w:b/>
          <w:i w:val="false"/>
          <w:color w:val="000000"/>
        </w:rPr>
        <w:t>қайта даярлау және біліктілігін арттыру жөніндегі</w:t>
      </w:r>
      <w:r>
        <w:br/>
      </w:r>
      <w:r>
        <w:rPr>
          <w:rFonts w:ascii="Times New Roman"/>
          <w:b/>
          <w:i w:val="false"/>
          <w:color w:val="000000"/>
        </w:rPr>
        <w:t>оқу бағдарламасы</w:t>
      </w:r>
      <w:r>
        <w:br/>
      </w:r>
      <w:r>
        <w:rPr>
          <w:rFonts w:ascii="Times New Roman"/>
          <w:b/>
          <w:i w:val="false"/>
          <w:color w:val="000000"/>
        </w:rPr>
        <w:t>1. Кіріспе.</w:t>
      </w:r>
    </w:p>
    <w:bookmarkEnd w:id="59"/>
    <w:bookmarkStart w:name="z66" w:id="60"/>
    <w:p>
      <w:pPr>
        <w:spacing w:after="0"/>
        <w:ind w:left="0"/>
        <w:jc w:val="both"/>
      </w:pPr>
      <w:r>
        <w:rPr>
          <w:rFonts w:ascii="Times New Roman"/>
          <w:b w:val="false"/>
          <w:i w:val="false"/>
          <w:color w:val="000000"/>
          <w:sz w:val="28"/>
        </w:rPr>
        <w:t>
      1. Энергия менеджменті – бұл энергия тұтынуды басқару әдісі және кәсіпорынның энергия тиімділігін қамтамасыз етудің қарапайым жолы. Тәжірибе көптеген кәсіпорындардың энергия менеджменті жүйесін ұйымдастыру арқылы өздерінің энергетикалық шығындарын айтарлықтай азайта алатындығын көрсетеді.</w:t>
      </w:r>
    </w:p>
    <w:bookmarkEnd w:id="60"/>
    <w:p>
      <w:pPr>
        <w:spacing w:after="0"/>
        <w:ind w:left="0"/>
        <w:jc w:val="both"/>
      </w:pPr>
      <w:r>
        <w:rPr>
          <w:rFonts w:ascii="Times New Roman"/>
          <w:b w:val="false"/>
          <w:i w:val="false"/>
          <w:color w:val="000000"/>
          <w:sz w:val="28"/>
        </w:rPr>
        <w:t>
      Энергия менеджментін енгізу қолда бар мүмкіндіктерді бағалаудан басталуы және кейін жаңа ресурстар мен талаптарға сәйкес бағытын дұрыстауы мүмкін.</w:t>
      </w:r>
    </w:p>
    <w:p>
      <w:pPr>
        <w:spacing w:after="0"/>
        <w:ind w:left="0"/>
        <w:jc w:val="both"/>
      </w:pPr>
      <w:r>
        <w:rPr>
          <w:rFonts w:ascii="Times New Roman"/>
          <w:b w:val="false"/>
          <w:i w:val="false"/>
          <w:color w:val="000000"/>
          <w:sz w:val="28"/>
        </w:rPr>
        <w:t>
      Энергия менеджменті кәдімгі қайталанатын іс-шаралар жинағы болып табылады: энергетикалық саясатты әзірлеу, энергия тұтыну бойынша деректерді алу және енгізу және энергетикалық бюджеттерді әзірлеу; энергия үнемдеу жөніндегі іс-шараларды әзірлеу және енгізу; энергия тұтыну мониторингі; жаңартылған бюджеттерге арналған негіздер ретінде қолданыстағы көрсеткіштерді талдау, энергия үнемдейтін жаңа іс-шараларды жоспарлау.</w:t>
      </w:r>
    </w:p>
    <w:p>
      <w:pPr>
        <w:spacing w:after="0"/>
        <w:ind w:left="0"/>
        <w:jc w:val="both"/>
      </w:pPr>
      <w:r>
        <w:rPr>
          <w:rFonts w:ascii="Times New Roman"/>
          <w:b w:val="false"/>
          <w:i w:val="false"/>
          <w:color w:val="000000"/>
          <w:sz w:val="28"/>
        </w:rPr>
        <w:t>
      Кәсіпорындарда энергия менеджментін енгізуге шақырылған персоналдың тиісті кәсіби дайындығынсыз және энергия үнемдеуге арналған жүйелік тәсілсіз энергия тұтынуды басқару мүмкін емес. Кәсіпорындардағы энергия менеджерлері энергия менеджменті жүйесін ғана емес, сонымен бірге энергия аудитінің негіздерін жетік білуге, энергия аудитін өткізуге арналған техникалық тапсырмаларды құрастыра білуге, оның барысын бақылауды жүзеге асыруға, энергия аудиті нәтижелері бойынша іс-шаралар әзірлеуге белсенді атсалысуға тиіс.</w:t>
      </w:r>
    </w:p>
    <w:p>
      <w:pPr>
        <w:spacing w:after="0"/>
        <w:ind w:left="0"/>
        <w:jc w:val="both"/>
      </w:pPr>
      <w:r>
        <w:rPr>
          <w:rFonts w:ascii="Times New Roman"/>
          <w:b w:val="false"/>
          <w:i w:val="false"/>
          <w:color w:val="000000"/>
          <w:sz w:val="28"/>
        </w:rPr>
        <w:t>
      Қарастырылып отырған курста энергия менеджменті жүйесінің негізгі қағидаттары, оны жүзеге асыру үшін қолданылатын оның басымдықтары мен іс-қимылдары берілген, сондай-ақ энергия ресурстарын тұтынуды және кемуін нормалау мәселелері және энергия аудитінің әдіснамалық мәселелері ұсынылған, бағдарламада кәсіпорындарда энергия менеджменті жүйесін құру, енгізу және ұйымдастыру мәселелері маңызды орын алады.</w:t>
      </w:r>
    </w:p>
    <w:bookmarkStart w:name="z67" w:id="61"/>
    <w:p>
      <w:pPr>
        <w:spacing w:after="0"/>
        <w:ind w:left="0"/>
        <w:jc w:val="left"/>
      </w:pPr>
      <w:r>
        <w:rPr>
          <w:rFonts w:ascii="Times New Roman"/>
          <w:b/>
          <w:i w:val="false"/>
          <w:color w:val="000000"/>
        </w:rPr>
        <w:t xml:space="preserve"> 2. Оқу бағдарламасының жалпы сипаттамасы</w:t>
      </w:r>
    </w:p>
    <w:bookmarkEnd w:id="61"/>
    <w:bookmarkStart w:name="z68" w:id="62"/>
    <w:p>
      <w:pPr>
        <w:spacing w:after="0"/>
        <w:ind w:left="0"/>
        <w:jc w:val="both"/>
      </w:pPr>
      <w:r>
        <w:rPr>
          <w:rFonts w:ascii="Times New Roman"/>
          <w:b w:val="false"/>
          <w:i w:val="false"/>
          <w:color w:val="000000"/>
          <w:sz w:val="28"/>
        </w:rPr>
        <w:t>
      2. Бағдарламаның мақсаты:</w:t>
      </w:r>
    </w:p>
    <w:bookmarkEnd w:id="62"/>
    <w:p>
      <w:pPr>
        <w:spacing w:after="0"/>
        <w:ind w:left="0"/>
        <w:jc w:val="both"/>
      </w:pPr>
      <w:r>
        <w:rPr>
          <w:rFonts w:ascii="Times New Roman"/>
          <w:b w:val="false"/>
          <w:i w:val="false"/>
          <w:color w:val="000000"/>
          <w:sz w:val="28"/>
        </w:rPr>
        <w:t>
      Кәсіпорындарда ұйымға энергетикалық саясатты сақтау, оның энергетикалық тиімділігін арттыру үшін қажетті шаралар қолдану бойынша өзінің міндеттемелерін орындауға және жүйенің стандарттар талаптарына сәйкестігін көрсетуге, энергияны жүйелік басқару арқылы қоршаған ортаға шығарылатын парникті газдар шығарындыларын және басқа да әсерлерді, қаржылық шығындарды азайтуға, сондай-ақ энергия менеджменті жүйесінің аудитін жүргізуге, мамандандырылған ұйымдар өткізетін энергия аудитінің бақылауын жүзеге асыруға мүмкіндік беретін энергия менеджменті жүйесін құруға, іске асыруға, қолдауға, жақсартуға қабілетті мамандарды даярлау.</w:t>
      </w:r>
    </w:p>
    <w:bookmarkStart w:name="z69" w:id="63"/>
    <w:p>
      <w:pPr>
        <w:spacing w:after="0"/>
        <w:ind w:left="0"/>
        <w:jc w:val="both"/>
      </w:pPr>
      <w:r>
        <w:rPr>
          <w:rFonts w:ascii="Times New Roman"/>
          <w:b w:val="false"/>
          <w:i w:val="false"/>
          <w:color w:val="000000"/>
          <w:sz w:val="28"/>
        </w:rPr>
        <w:t>
      3. Бағдарламаның міндеттері:</w:t>
      </w:r>
    </w:p>
    <w:bookmarkEnd w:id="63"/>
    <w:p>
      <w:pPr>
        <w:spacing w:after="0"/>
        <w:ind w:left="0"/>
        <w:jc w:val="both"/>
      </w:pPr>
      <w:r>
        <w:rPr>
          <w:rFonts w:ascii="Times New Roman"/>
          <w:b w:val="false"/>
          <w:i w:val="false"/>
          <w:color w:val="000000"/>
          <w:sz w:val="28"/>
        </w:rPr>
        <w:t>
      энергия менеджменті жүйесін құру, іске асыру, ұстау және жақсарту бойынша ұйымға қойылатын талаптармен таныстыру;</w:t>
      </w:r>
    </w:p>
    <w:p>
      <w:pPr>
        <w:spacing w:after="0"/>
        <w:ind w:left="0"/>
        <w:jc w:val="both"/>
      </w:pPr>
      <w:r>
        <w:rPr>
          <w:rFonts w:ascii="Times New Roman"/>
          <w:b w:val="false"/>
          <w:i w:val="false"/>
          <w:color w:val="000000"/>
          <w:sz w:val="28"/>
        </w:rPr>
        <w:t>
      энергия менеджментінің заңнамалық және нормативтік құқықтық базасын меңгеру;</w:t>
      </w:r>
    </w:p>
    <w:p>
      <w:pPr>
        <w:spacing w:after="0"/>
        <w:ind w:left="0"/>
        <w:jc w:val="both"/>
      </w:pPr>
      <w:r>
        <w:rPr>
          <w:rFonts w:ascii="Times New Roman"/>
          <w:b w:val="false"/>
          <w:i w:val="false"/>
          <w:color w:val="000000"/>
          <w:sz w:val="28"/>
        </w:rPr>
        <w:t>
      ұйым шегінде энергетикалық менеджмент стратегиясын әзірлеудің жалпы қағидаттары туралы түсінік қалыптастыру;</w:t>
      </w:r>
    </w:p>
    <w:p>
      <w:pPr>
        <w:spacing w:after="0"/>
        <w:ind w:left="0"/>
        <w:jc w:val="both"/>
      </w:pPr>
      <w:r>
        <w:rPr>
          <w:rFonts w:ascii="Times New Roman"/>
          <w:b w:val="false"/>
          <w:i w:val="false"/>
          <w:color w:val="000000"/>
          <w:sz w:val="28"/>
        </w:rPr>
        <w:t>
      кемулер мен қалдықтарды барынша азайту үшін өнімдер мен технологиялық процестерді әзірлеген кезде энергия үнемдеудің жалпы қағидаттарымен танысу;</w:t>
      </w:r>
    </w:p>
    <w:p>
      <w:pPr>
        <w:spacing w:after="0"/>
        <w:ind w:left="0"/>
        <w:jc w:val="both"/>
      </w:pPr>
      <w:r>
        <w:rPr>
          <w:rFonts w:ascii="Times New Roman"/>
          <w:b w:val="false"/>
          <w:i w:val="false"/>
          <w:color w:val="000000"/>
          <w:sz w:val="28"/>
        </w:rPr>
        <w:t>
      жалпы кәсіпорында, бөлімшелер және жабдық бойынша энергия тұтыну жөніндегі ақпаратты жинау әдістерін меңгеру;</w:t>
      </w:r>
    </w:p>
    <w:p>
      <w:pPr>
        <w:spacing w:after="0"/>
        <w:ind w:left="0"/>
        <w:jc w:val="both"/>
      </w:pPr>
      <w:r>
        <w:rPr>
          <w:rFonts w:ascii="Times New Roman"/>
          <w:b w:val="false"/>
          <w:i w:val="false"/>
          <w:color w:val="000000"/>
          <w:sz w:val="28"/>
        </w:rPr>
        <w:t>
      энергия ресурстарын тұтынуды және кемуін нормалау әдістерін меңгеру;</w:t>
      </w:r>
    </w:p>
    <w:p>
      <w:pPr>
        <w:spacing w:after="0"/>
        <w:ind w:left="0"/>
        <w:jc w:val="both"/>
      </w:pPr>
      <w:r>
        <w:rPr>
          <w:rFonts w:ascii="Times New Roman"/>
          <w:b w:val="false"/>
          <w:i w:val="false"/>
          <w:color w:val="000000"/>
          <w:sz w:val="28"/>
        </w:rPr>
        <w:t>
      кәсіпорынның энергия баланстарын құрастыру тәсілдерін меңгеру;</w:t>
      </w:r>
    </w:p>
    <w:p>
      <w:pPr>
        <w:spacing w:after="0"/>
        <w:ind w:left="0"/>
        <w:jc w:val="both"/>
      </w:pPr>
      <w:r>
        <w:rPr>
          <w:rFonts w:ascii="Times New Roman"/>
          <w:b w:val="false"/>
          <w:i w:val="false"/>
          <w:color w:val="000000"/>
          <w:sz w:val="28"/>
        </w:rPr>
        <w:t>
      энергия тұтынуды үнемдеу бойынша іс-шаралардың бағалануын ескере отырып, энергия тұтынуға талдау жүргізудің жалпы қағидаттарымен танысу;</w:t>
      </w:r>
    </w:p>
    <w:p>
      <w:pPr>
        <w:spacing w:after="0"/>
        <w:ind w:left="0"/>
        <w:jc w:val="both"/>
      </w:pPr>
      <w:r>
        <w:rPr>
          <w:rFonts w:ascii="Times New Roman"/>
          <w:b w:val="false"/>
          <w:i w:val="false"/>
          <w:color w:val="000000"/>
          <w:sz w:val="28"/>
        </w:rPr>
        <w:t>
      тыңдаушылардың өндірістік процесті, жабдықты, техникалық қызмет көрсетуді және жабдықтың жұмыс істеуін жетілдіру бойынша ұсыныстар дайындай білуін қалыптастыру;</w:t>
      </w:r>
    </w:p>
    <w:p>
      <w:pPr>
        <w:spacing w:after="0"/>
        <w:ind w:left="0"/>
        <w:jc w:val="both"/>
      </w:pPr>
      <w:r>
        <w:rPr>
          <w:rFonts w:ascii="Times New Roman"/>
          <w:b w:val="false"/>
          <w:i w:val="false"/>
          <w:color w:val="000000"/>
          <w:sz w:val="28"/>
        </w:rPr>
        <w:t>
      энергия тұтынушылардың жұмыс тиімділігін анықтау, энергия тиімділік критерийлерін есептеу бойынша түсінік қалыпастыру;</w:t>
      </w:r>
    </w:p>
    <w:p>
      <w:pPr>
        <w:spacing w:after="0"/>
        <w:ind w:left="0"/>
        <w:jc w:val="both"/>
      </w:pPr>
      <w:r>
        <w:rPr>
          <w:rFonts w:ascii="Times New Roman"/>
          <w:b w:val="false"/>
          <w:i w:val="false"/>
          <w:color w:val="000000"/>
          <w:sz w:val="28"/>
        </w:rPr>
        <w:t>
      энергия аудиттерін өткізудің жалпы қағидаттары туралы түсінік қалыптастыру;</w:t>
      </w:r>
    </w:p>
    <w:p>
      <w:pPr>
        <w:spacing w:after="0"/>
        <w:ind w:left="0"/>
        <w:jc w:val="both"/>
      </w:pPr>
      <w:r>
        <w:rPr>
          <w:rFonts w:ascii="Times New Roman"/>
          <w:b w:val="false"/>
          <w:i w:val="false"/>
          <w:color w:val="000000"/>
          <w:sz w:val="28"/>
        </w:rPr>
        <w:t>
      кәсіпорындарда энергия менеджменті жүйесін құра, енгізе және ұйымдастыра білуді қалыпастыру.</w:t>
      </w:r>
    </w:p>
    <w:bookmarkStart w:name="z70" w:id="64"/>
    <w:p>
      <w:pPr>
        <w:spacing w:after="0"/>
        <w:ind w:left="0"/>
        <w:jc w:val="both"/>
      </w:pPr>
      <w:r>
        <w:rPr>
          <w:rFonts w:ascii="Times New Roman"/>
          <w:b w:val="false"/>
          <w:i w:val="false"/>
          <w:color w:val="000000"/>
          <w:sz w:val="28"/>
        </w:rPr>
        <w:t>
      4. Оқытудың түпкілікті нәтижелері</w:t>
      </w:r>
    </w:p>
    <w:bookmarkEnd w:id="64"/>
    <w:p>
      <w:pPr>
        <w:spacing w:after="0"/>
        <w:ind w:left="0"/>
        <w:jc w:val="both"/>
      </w:pPr>
      <w:r>
        <w:rPr>
          <w:rFonts w:ascii="Times New Roman"/>
          <w:b w:val="false"/>
          <w:i w:val="false"/>
          <w:color w:val="000000"/>
          <w:sz w:val="28"/>
        </w:rPr>
        <w:t>
      Энергия менеджменті жүйесін құру, енгізу және ұйымдастыруды жүзеге асыратын кадрларды қайта даярлау немесе біліктілігін арттыру жөніндегі бағдарламаны меңгеру нәтижесінде тыңдаушы:</w:t>
      </w:r>
    </w:p>
    <w:p>
      <w:pPr>
        <w:spacing w:after="0"/>
        <w:ind w:left="0"/>
        <w:jc w:val="both"/>
      </w:pPr>
      <w:r>
        <w:rPr>
          <w:rFonts w:ascii="Times New Roman"/>
          <w:b w:val="false"/>
          <w:i w:val="false"/>
          <w:color w:val="000000"/>
          <w:sz w:val="28"/>
        </w:rPr>
        <w:t>
      энергия үнемдеу саясатының негізі болып табылатын заңнамалық база;</w:t>
      </w:r>
    </w:p>
    <w:p>
      <w:pPr>
        <w:spacing w:after="0"/>
        <w:ind w:left="0"/>
        <w:jc w:val="both"/>
      </w:pPr>
      <w:r>
        <w:rPr>
          <w:rFonts w:ascii="Times New Roman"/>
          <w:b w:val="false"/>
          <w:i w:val="false"/>
          <w:color w:val="000000"/>
          <w:sz w:val="28"/>
        </w:rPr>
        <w:t>
      энергия тиімді жүйелер мен шешімдер;</w:t>
      </w:r>
    </w:p>
    <w:p>
      <w:pPr>
        <w:spacing w:after="0"/>
        <w:ind w:left="0"/>
        <w:jc w:val="both"/>
      </w:pPr>
      <w:r>
        <w:rPr>
          <w:rFonts w:ascii="Times New Roman"/>
          <w:b w:val="false"/>
          <w:i w:val="false"/>
          <w:color w:val="000000"/>
          <w:sz w:val="28"/>
        </w:rPr>
        <w:t>
      қолданылуы энергия ресурстарының шығындарын азайту үшін қажетті шаралар;</w:t>
      </w:r>
    </w:p>
    <w:p>
      <w:pPr>
        <w:spacing w:after="0"/>
        <w:ind w:left="0"/>
        <w:jc w:val="both"/>
      </w:pPr>
      <w:r>
        <w:rPr>
          <w:rFonts w:ascii="Times New Roman"/>
          <w:b w:val="false"/>
          <w:i w:val="false"/>
          <w:color w:val="000000"/>
          <w:sz w:val="28"/>
        </w:rPr>
        <w:t>
      энергетикалық тиімділікті қамтамасыз ету ережелері, әдістері мен технологияларының жиынтығы;</w:t>
      </w:r>
    </w:p>
    <w:p>
      <w:pPr>
        <w:spacing w:after="0"/>
        <w:ind w:left="0"/>
        <w:jc w:val="both"/>
      </w:pPr>
      <w:r>
        <w:rPr>
          <w:rFonts w:ascii="Times New Roman"/>
          <w:b w:val="false"/>
          <w:i w:val="false"/>
          <w:color w:val="000000"/>
          <w:sz w:val="28"/>
        </w:rPr>
        <w:t>
      энергетикалық шаруашылықты басқару саласындағы ұйымдастырушылық-техникалық міндеттерді шешу кезіндегі жүйелік талдау туралы түсінігі болуға;</w:t>
      </w:r>
    </w:p>
    <w:p>
      <w:pPr>
        <w:spacing w:after="0"/>
        <w:ind w:left="0"/>
        <w:jc w:val="both"/>
      </w:pPr>
      <w:r>
        <w:rPr>
          <w:rFonts w:ascii="Times New Roman"/>
          <w:b w:val="false"/>
          <w:i w:val="false"/>
          <w:color w:val="000000"/>
          <w:sz w:val="28"/>
        </w:rPr>
        <w:t>
      энергетикалық тиімділіктің нормативтік және перспективалық көрсеткіштерін;</w:t>
      </w:r>
    </w:p>
    <w:p>
      <w:pPr>
        <w:spacing w:after="0"/>
        <w:ind w:left="0"/>
        <w:jc w:val="both"/>
      </w:pPr>
      <w:r>
        <w:rPr>
          <w:rFonts w:ascii="Times New Roman"/>
          <w:b w:val="false"/>
          <w:i w:val="false"/>
          <w:color w:val="000000"/>
          <w:sz w:val="28"/>
        </w:rPr>
        <w:t>
      энергетикалық тиімділдік көрсеткіштерін айқындау әдістері мен құралдарын;</w:t>
      </w:r>
    </w:p>
    <w:p>
      <w:pPr>
        <w:spacing w:after="0"/>
        <w:ind w:left="0"/>
        <w:jc w:val="both"/>
      </w:pPr>
      <w:r>
        <w:rPr>
          <w:rFonts w:ascii="Times New Roman"/>
          <w:b w:val="false"/>
          <w:i w:val="false"/>
          <w:color w:val="000000"/>
          <w:sz w:val="28"/>
        </w:rPr>
        <w:t>
      энергия үнемдеудің ғылыми негізделген заманауи және перспективалы технологиялары;</w:t>
      </w:r>
    </w:p>
    <w:p>
      <w:pPr>
        <w:spacing w:after="0"/>
        <w:ind w:left="0"/>
        <w:jc w:val="both"/>
      </w:pPr>
      <w:r>
        <w:rPr>
          <w:rFonts w:ascii="Times New Roman"/>
          <w:b w:val="false"/>
          <w:i w:val="false"/>
          <w:color w:val="000000"/>
          <w:sz w:val="28"/>
        </w:rPr>
        <w:t>
      энергия үнемдеу деңгейін бағалауды нормативтік-әдістемелік қамтамасыз ету;</w:t>
      </w:r>
    </w:p>
    <w:p>
      <w:pPr>
        <w:spacing w:after="0"/>
        <w:ind w:left="0"/>
        <w:jc w:val="both"/>
      </w:pPr>
      <w:r>
        <w:rPr>
          <w:rFonts w:ascii="Times New Roman"/>
          <w:b w:val="false"/>
          <w:i w:val="false"/>
          <w:color w:val="000000"/>
          <w:sz w:val="28"/>
        </w:rPr>
        <w:t>
      энергия аудитінің нормативтік және техникалық базасы;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реттеу және қолдау тетіктері;</w:t>
      </w:r>
    </w:p>
    <w:p>
      <w:pPr>
        <w:spacing w:after="0"/>
        <w:ind w:left="0"/>
        <w:jc w:val="both"/>
      </w:pPr>
      <w:r>
        <w:rPr>
          <w:rFonts w:ascii="Times New Roman"/>
          <w:b w:val="false"/>
          <w:i w:val="false"/>
          <w:color w:val="000000"/>
          <w:sz w:val="28"/>
        </w:rPr>
        <w:t>
      энергия үнемдеу және энергетикалық тиімділікті арттыру саласындағы бағдарламаларға қойылатын талаптар туралы білуге;</w:t>
      </w:r>
    </w:p>
    <w:p>
      <w:pPr>
        <w:spacing w:after="0"/>
        <w:ind w:left="0"/>
        <w:jc w:val="both"/>
      </w:pPr>
      <w:r>
        <w:rPr>
          <w:rFonts w:ascii="Times New Roman"/>
          <w:b w:val="false"/>
          <w:i w:val="false"/>
          <w:color w:val="000000"/>
          <w:sz w:val="28"/>
        </w:rPr>
        <w:t>
      әртүрлі құралдар мен әдістер арқылы энергетикалық тиімділдіктің нормативтік және перспективалы көрсеткіштерін айқындай және талдай;</w:t>
      </w:r>
    </w:p>
    <w:p>
      <w:pPr>
        <w:spacing w:after="0"/>
        <w:ind w:left="0"/>
        <w:jc w:val="both"/>
      </w:pPr>
      <w:r>
        <w:rPr>
          <w:rFonts w:ascii="Times New Roman"/>
          <w:b w:val="false"/>
          <w:i w:val="false"/>
          <w:color w:val="000000"/>
          <w:sz w:val="28"/>
        </w:rPr>
        <w:t>
      энергия үнемдеу және энергетикалық тиімділікті арттыру әдістерін немесе технологияларын таңдауй және негіздей;</w:t>
      </w:r>
    </w:p>
    <w:p>
      <w:pPr>
        <w:spacing w:after="0"/>
        <w:ind w:left="0"/>
        <w:jc w:val="both"/>
      </w:pPr>
      <w:r>
        <w:rPr>
          <w:rFonts w:ascii="Times New Roman"/>
          <w:b w:val="false"/>
          <w:i w:val="false"/>
          <w:color w:val="000000"/>
          <w:sz w:val="28"/>
        </w:rPr>
        <w:t>
      энергия үнемдеу талаптарына сай келетін тиімді жобалау шешімдерін әзірлей;</w:t>
      </w:r>
    </w:p>
    <w:p>
      <w:pPr>
        <w:spacing w:after="0"/>
        <w:ind w:left="0"/>
        <w:jc w:val="both"/>
      </w:pPr>
      <w:r>
        <w:rPr>
          <w:rFonts w:ascii="Times New Roman"/>
          <w:b w:val="false"/>
          <w:i w:val="false"/>
          <w:color w:val="000000"/>
          <w:sz w:val="28"/>
        </w:rPr>
        <w:t>
      қабылданатын шешімдердің оң және теріс әлеуметтік, экономикалық, экологиялық және техникалық ықтимал салдарларын әділ бағалай алуға.</w:t>
      </w:r>
    </w:p>
    <w:p>
      <w:pPr>
        <w:spacing w:after="0"/>
        <w:ind w:left="0"/>
        <w:jc w:val="both"/>
      </w:pPr>
      <w:r>
        <w:rPr>
          <w:rFonts w:ascii="Times New Roman"/>
          <w:b w:val="false"/>
          <w:i w:val="false"/>
          <w:color w:val="000000"/>
          <w:sz w:val="28"/>
        </w:rPr>
        <w:t>
      өнеркәсіптік объектінің энергетикалық тиімділік көрсеткіштерін бағалау;</w:t>
      </w:r>
    </w:p>
    <w:p>
      <w:pPr>
        <w:spacing w:after="0"/>
        <w:ind w:left="0"/>
        <w:jc w:val="both"/>
      </w:pPr>
      <w:r>
        <w:rPr>
          <w:rFonts w:ascii="Times New Roman"/>
          <w:b w:val="false"/>
          <w:i w:val="false"/>
          <w:color w:val="000000"/>
          <w:sz w:val="28"/>
        </w:rPr>
        <w:t>
      энергетикалық тексеру және оның нәтижелері бойынша есеп және қорытынды жасау сапасына бағалау жүргізуді бақылау;</w:t>
      </w:r>
    </w:p>
    <w:p>
      <w:pPr>
        <w:spacing w:after="0"/>
        <w:ind w:left="0"/>
        <w:jc w:val="both"/>
      </w:pPr>
      <w:r>
        <w:rPr>
          <w:rFonts w:ascii="Times New Roman"/>
          <w:b w:val="false"/>
          <w:i w:val="false"/>
          <w:color w:val="000000"/>
          <w:sz w:val="28"/>
        </w:rPr>
        <w:t>
      энергия менеджменті бойынша жұмыстарды орындау және ұйымдастыру дағдыларын меңгеруге тиіс.</w:t>
      </w:r>
    </w:p>
    <w:bookmarkStart w:name="z71" w:id="65"/>
    <w:p>
      <w:pPr>
        <w:spacing w:after="0"/>
        <w:ind w:left="0"/>
        <w:jc w:val="both"/>
      </w:pPr>
      <w:r>
        <w:rPr>
          <w:rFonts w:ascii="Times New Roman"/>
          <w:b w:val="false"/>
          <w:i w:val="false"/>
          <w:color w:val="000000"/>
          <w:sz w:val="28"/>
        </w:rPr>
        <w:t>
      5. Мақсаттылы аудитория: кәсіпорындарда энергия менеджменті жүйесін құруды, енгізу және ұйымдастыруды жүзеге асыратын кәсіпорындар мамандары, кәсіпорындардың жоғары және ортаңғы топ басшылары.</w:t>
      </w:r>
    </w:p>
    <w:bookmarkEnd w:id="65"/>
    <w:bookmarkStart w:name="z72" w:id="66"/>
    <w:p>
      <w:pPr>
        <w:spacing w:after="0"/>
        <w:ind w:left="0"/>
        <w:jc w:val="both"/>
      </w:pPr>
      <w:r>
        <w:rPr>
          <w:rFonts w:ascii="Times New Roman"/>
          <w:b w:val="false"/>
          <w:i w:val="false"/>
          <w:color w:val="000000"/>
          <w:sz w:val="28"/>
        </w:rPr>
        <w:t>
      6. Тыңдаушыларды дайындау деңгейіне қойылатын талаптар:</w:t>
      </w:r>
    </w:p>
    <w:bookmarkEnd w:id="66"/>
    <w:p>
      <w:pPr>
        <w:spacing w:after="0"/>
        <w:ind w:left="0"/>
        <w:jc w:val="both"/>
      </w:pPr>
      <w:r>
        <w:rPr>
          <w:rFonts w:ascii="Times New Roman"/>
          <w:b w:val="false"/>
          <w:i w:val="false"/>
          <w:color w:val="000000"/>
          <w:sz w:val="28"/>
        </w:rPr>
        <w:t>
      техникалық, технологиялық және (немесе) экономикалық мамандықтар бойынша жоғары білімі туралы дипломының болуы;</w:t>
      </w:r>
    </w:p>
    <w:p>
      <w:pPr>
        <w:spacing w:after="0"/>
        <w:ind w:left="0"/>
        <w:jc w:val="both"/>
      </w:pPr>
      <w:r>
        <w:rPr>
          <w:rFonts w:ascii="Times New Roman"/>
          <w:b w:val="false"/>
          <w:i w:val="false"/>
          <w:color w:val="000000"/>
          <w:sz w:val="28"/>
        </w:rPr>
        <w:t>
      практикалық жұмыс өтілі кемінде 2 жыл;</w:t>
      </w:r>
    </w:p>
    <w:bookmarkStart w:name="z73" w:id="67"/>
    <w:p>
      <w:pPr>
        <w:spacing w:after="0"/>
        <w:ind w:left="0"/>
        <w:jc w:val="both"/>
      </w:pPr>
      <w:r>
        <w:rPr>
          <w:rFonts w:ascii="Times New Roman"/>
          <w:b w:val="false"/>
          <w:i w:val="false"/>
          <w:color w:val="000000"/>
          <w:sz w:val="28"/>
        </w:rPr>
        <w:t>
      7. Дайындау мерзімі:</w:t>
      </w:r>
    </w:p>
    <w:bookmarkEnd w:id="67"/>
    <w:p>
      <w:pPr>
        <w:spacing w:after="0"/>
        <w:ind w:left="0"/>
        <w:jc w:val="both"/>
      </w:pPr>
      <w:r>
        <w:rPr>
          <w:rFonts w:ascii="Times New Roman"/>
          <w:b w:val="false"/>
          <w:i w:val="false"/>
          <w:color w:val="000000"/>
          <w:sz w:val="28"/>
        </w:rPr>
        <w:t>
      Білім беру бағдарламасын меңгерудің нормативтік ұзақтығы:</w:t>
      </w:r>
    </w:p>
    <w:p>
      <w:pPr>
        <w:spacing w:after="0"/>
        <w:ind w:left="0"/>
        <w:jc w:val="both"/>
      </w:pPr>
      <w:r>
        <w:rPr>
          <w:rFonts w:ascii="Times New Roman"/>
          <w:b w:val="false"/>
          <w:i w:val="false"/>
          <w:color w:val="000000"/>
          <w:sz w:val="28"/>
        </w:rPr>
        <w:t>
      кадрларды қайта даярлау жөніндегі курстар үшін – 120 сағат;</w:t>
      </w:r>
    </w:p>
    <w:p>
      <w:pPr>
        <w:spacing w:after="0"/>
        <w:ind w:left="0"/>
        <w:jc w:val="both"/>
      </w:pPr>
      <w:r>
        <w:rPr>
          <w:rFonts w:ascii="Times New Roman"/>
          <w:b w:val="false"/>
          <w:i w:val="false"/>
          <w:color w:val="000000"/>
          <w:sz w:val="28"/>
        </w:rPr>
        <w:t>
      кадрлардың біліктілігін арттыру жөніндегі курстар үшін – 72 сағат.</w:t>
      </w:r>
    </w:p>
    <w:bookmarkStart w:name="z74" w:id="68"/>
    <w:p>
      <w:pPr>
        <w:spacing w:after="0"/>
        <w:ind w:left="0"/>
        <w:jc w:val="both"/>
      </w:pPr>
      <w:r>
        <w:rPr>
          <w:rFonts w:ascii="Times New Roman"/>
          <w:b w:val="false"/>
          <w:i w:val="false"/>
          <w:color w:val="000000"/>
          <w:sz w:val="28"/>
        </w:rPr>
        <w:t>
      8. Оқыту нысаны: Күндізгі, біліктілікті арттыру бағдарламасы үшін оқу орталығы аталған оқыту түріне қойылатын талаптарды қамтамасыз ететін кезде бағдарламаның жартысын (бірақ 50 %-дан көп емес) қашықтықтан өтуге рұқсат етіледі.</w:t>
      </w:r>
    </w:p>
    <w:bookmarkEnd w:id="68"/>
    <w:bookmarkStart w:name="z75" w:id="69"/>
    <w:p>
      <w:pPr>
        <w:spacing w:after="0"/>
        <w:ind w:left="0"/>
        <w:jc w:val="left"/>
      </w:pPr>
      <w:r>
        <w:rPr>
          <w:rFonts w:ascii="Times New Roman"/>
          <w:b/>
          <w:i w:val="false"/>
          <w:color w:val="000000"/>
        </w:rPr>
        <w:t xml:space="preserve"> 3. Оқу бағдарламасының мазмұны</w:t>
      </w:r>
    </w:p>
    <w:bookmarkEnd w:id="69"/>
    <w:bookmarkStart w:name="z76" w:id="70"/>
    <w:p>
      <w:pPr>
        <w:spacing w:after="0"/>
        <w:ind w:left="0"/>
        <w:jc w:val="both"/>
      </w:pPr>
      <w:r>
        <w:rPr>
          <w:rFonts w:ascii="Times New Roman"/>
          <w:b w:val="false"/>
          <w:i w:val="false"/>
          <w:color w:val="000000"/>
          <w:sz w:val="28"/>
        </w:rPr>
        <w:t>
      9. Теориялық оқыту міндетті құрауыштан және вариациялық құрауыштан тұрады. Тақырыптар тізбесін таңдау бойынша оқу орталығы жұмыс берушілердің сұраныстары мен еңбек нарығының қажеттіліктеріне сәйкес дербес белгілейді.</w:t>
      </w:r>
    </w:p>
    <w:bookmarkEnd w:id="70"/>
    <w:p>
      <w:pPr>
        <w:spacing w:after="0"/>
        <w:ind w:left="0"/>
        <w:jc w:val="both"/>
      </w:pPr>
      <w:r>
        <w:rPr>
          <w:rFonts w:ascii="Times New Roman"/>
          <w:b w:val="false"/>
          <w:i w:val="false"/>
          <w:color w:val="000000"/>
          <w:sz w:val="28"/>
        </w:rPr>
        <w:t xml:space="preserve">
      "Энергия менеджменті" біліктілігі бойынша кадрларды қайта даярлау және біліктілігін арттыру жөніндегі курстың тақырыптық жоспары "Энергия менеджменті" бағыты бойынша кадрларды қайта даярлау және біліктілігін арттыру жөніндегі оқу бағдарламасының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w:t>
      </w:r>
    </w:p>
    <w:bookmarkStart w:name="z77" w:id="71"/>
    <w:p>
      <w:pPr>
        <w:spacing w:after="0"/>
        <w:ind w:left="0"/>
        <w:jc w:val="left"/>
      </w:pPr>
      <w:r>
        <w:rPr>
          <w:rFonts w:ascii="Times New Roman"/>
          <w:b/>
          <w:i w:val="false"/>
          <w:color w:val="000000"/>
        </w:rPr>
        <w:t xml:space="preserve"> 4. Оқу процесін ұйымдастыруға оқыту және сабақ беру әдістеріне</w:t>
      </w:r>
      <w:r>
        <w:br/>
      </w:r>
      <w:r>
        <w:rPr>
          <w:rFonts w:ascii="Times New Roman"/>
          <w:b/>
          <w:i w:val="false"/>
          <w:color w:val="000000"/>
        </w:rPr>
        <w:t>қойылатын талаптар</w:t>
      </w:r>
    </w:p>
    <w:bookmarkEnd w:id="71"/>
    <w:bookmarkStart w:name="z78" w:id="72"/>
    <w:p>
      <w:pPr>
        <w:spacing w:after="0"/>
        <w:ind w:left="0"/>
        <w:jc w:val="both"/>
      </w:pPr>
      <w:r>
        <w:rPr>
          <w:rFonts w:ascii="Times New Roman"/>
          <w:b w:val="false"/>
          <w:i w:val="false"/>
          <w:color w:val="000000"/>
          <w:sz w:val="28"/>
        </w:rPr>
        <w:t>
      10. Тыңдаушыларға қойылатын талаптар:</w:t>
      </w:r>
    </w:p>
    <w:bookmarkEnd w:id="72"/>
    <w:p>
      <w:pPr>
        <w:spacing w:after="0"/>
        <w:ind w:left="0"/>
        <w:jc w:val="both"/>
      </w:pPr>
      <w:r>
        <w:rPr>
          <w:rFonts w:ascii="Times New Roman"/>
          <w:b w:val="false"/>
          <w:i w:val="false"/>
          <w:color w:val="000000"/>
          <w:sz w:val="28"/>
        </w:rPr>
        <w:t>
      Энергетикалық шаруашылықты басқару саласында ұйымдастырушылық-техникалық міндеттерді шешу кезінде жүйелік талдау туралы түсінігі болуға тиіс;</w:t>
      </w:r>
    </w:p>
    <w:p>
      <w:pPr>
        <w:spacing w:after="0"/>
        <w:ind w:left="0"/>
        <w:jc w:val="both"/>
      </w:pPr>
      <w:r>
        <w:rPr>
          <w:rFonts w:ascii="Times New Roman"/>
          <w:b w:val="false"/>
          <w:i w:val="false"/>
          <w:color w:val="000000"/>
          <w:sz w:val="28"/>
        </w:rPr>
        <w:t>
      Лекциялық, практикалық және зертханалық сабақтарды, сондай-ақ кіру және қорытынды тестілеуді жазбаша өтінішсіз және Оқу орталығының директорын хабардар етпей және оқытушының келісімінсіз өткізіп алмауға тиіс;</w:t>
      </w:r>
    </w:p>
    <w:p>
      <w:pPr>
        <w:spacing w:after="0"/>
        <w:ind w:left="0"/>
        <w:jc w:val="both"/>
      </w:pPr>
      <w:r>
        <w:rPr>
          <w:rFonts w:ascii="Times New Roman"/>
          <w:b w:val="false"/>
          <w:i w:val="false"/>
          <w:color w:val="000000"/>
          <w:sz w:val="28"/>
        </w:rPr>
        <w:t>
      Қорытынды тестілеу уақытында оқулықтарды, конспектілерді және басқа да ақпарат тасымалдағыштарды пайдаланбауға тиіс.</w:t>
      </w:r>
    </w:p>
    <w:bookmarkStart w:name="z79" w:id="73"/>
    <w:p>
      <w:pPr>
        <w:spacing w:after="0"/>
        <w:ind w:left="0"/>
        <w:jc w:val="both"/>
      </w:pPr>
      <w:r>
        <w:rPr>
          <w:rFonts w:ascii="Times New Roman"/>
          <w:b w:val="false"/>
          <w:i w:val="false"/>
          <w:color w:val="000000"/>
          <w:sz w:val="28"/>
        </w:rPr>
        <w:t>
      11. Оқу процесін ұйымдастыруға қойылатын талаптар:</w:t>
      </w:r>
    </w:p>
    <w:bookmarkEnd w:id="73"/>
    <w:p>
      <w:pPr>
        <w:spacing w:after="0"/>
        <w:ind w:left="0"/>
        <w:jc w:val="both"/>
      </w:pPr>
      <w:r>
        <w:rPr>
          <w:rFonts w:ascii="Times New Roman"/>
          <w:b w:val="false"/>
          <w:i w:val="false"/>
          <w:color w:val="000000"/>
          <w:sz w:val="28"/>
        </w:rPr>
        <w:t>
      Білім беру бағдарламасында жазылған: лекциялық материалды, практикалық сабақтарды қамтитын теориялық оқыту; практикум-тағылымдама; өзіндік жұмыс; тестілеу.</w:t>
      </w:r>
    </w:p>
    <w:p>
      <w:pPr>
        <w:spacing w:after="0"/>
        <w:ind w:left="0"/>
        <w:jc w:val="both"/>
      </w:pPr>
      <w:r>
        <w:rPr>
          <w:rFonts w:ascii="Times New Roman"/>
          <w:b w:val="false"/>
          <w:i w:val="false"/>
          <w:color w:val="000000"/>
          <w:sz w:val="28"/>
        </w:rPr>
        <w:t>
      Қайта даярлау және біліктілігін арттыру бойынша оқу процесі тестілеу түріндегі қорытынды аттестаттаумен (емтихан) аяқталады.</w:t>
      </w:r>
    </w:p>
    <w:p>
      <w:pPr>
        <w:spacing w:after="0"/>
        <w:ind w:left="0"/>
        <w:jc w:val="both"/>
      </w:pPr>
      <w:r>
        <w:rPr>
          <w:rFonts w:ascii="Times New Roman"/>
          <w:b w:val="false"/>
          <w:i w:val="false"/>
          <w:color w:val="000000"/>
          <w:sz w:val="28"/>
        </w:rPr>
        <w:t>
      Оқу процесін оқу-әдістемелік және ақпараттық қамтамасыз ету тыңдаушылардың білім беру бағдарламасын сапалы меңгеру мүмкіндігіне кепілдік беруге тиіс. Білім беру бағдарламасын іске асыру ақпараттық ресурстарға, компьютерлік технологияларға, оқу-әдістемелік және ғылыми әдебиетке еркін қол жеткізумен сүйемелденуге тиіс. Білім беру бағдарламасының тыңдаушылары барлық қажетті оқу материалымен қамтамасыз етілуге тиіс.</w:t>
      </w:r>
    </w:p>
    <w:bookmarkStart w:name="z80" w:id="74"/>
    <w:p>
      <w:pPr>
        <w:spacing w:after="0"/>
        <w:ind w:left="0"/>
        <w:jc w:val="left"/>
      </w:pPr>
      <w:r>
        <w:rPr>
          <w:rFonts w:ascii="Times New Roman"/>
          <w:b/>
          <w:i w:val="false"/>
          <w:color w:val="000000"/>
        </w:rPr>
        <w:t xml:space="preserve"> 5. Оқыту және сабақ беру әдістері</w:t>
      </w:r>
    </w:p>
    <w:bookmarkEnd w:id="74"/>
    <w:bookmarkStart w:name="z81" w:id="75"/>
    <w:p>
      <w:pPr>
        <w:spacing w:after="0"/>
        <w:ind w:left="0"/>
        <w:jc w:val="both"/>
      </w:pPr>
      <w:r>
        <w:rPr>
          <w:rFonts w:ascii="Times New Roman"/>
          <w:b w:val="false"/>
          <w:i w:val="false"/>
          <w:color w:val="000000"/>
          <w:sz w:val="28"/>
        </w:rPr>
        <w:t>
      12. Лекциялар: шолу, проблемалық.</w:t>
      </w:r>
    </w:p>
    <w:bookmarkEnd w:id="75"/>
    <w:bookmarkStart w:name="z82" w:id="76"/>
    <w:p>
      <w:pPr>
        <w:spacing w:after="0"/>
        <w:ind w:left="0"/>
        <w:jc w:val="both"/>
      </w:pPr>
      <w:r>
        <w:rPr>
          <w:rFonts w:ascii="Times New Roman"/>
          <w:b w:val="false"/>
          <w:i w:val="false"/>
          <w:color w:val="000000"/>
          <w:sz w:val="28"/>
        </w:rPr>
        <w:t>
      13. Практикалық сабақтар: шағын топтардағы жұмыс, пікірталастар, тұсаукесерлер, кері байланыс, сауалнама жүргізу, нормативтік құқықтық актілермен, мультимедиялық технологиялармен жасалатын жеке жұмыс, энергия үнемдеу жобалары мен іс-шаралары және т.с.с. бойынша техникалық-экономикалық есептеулер.</w:t>
      </w:r>
    </w:p>
    <w:bookmarkEnd w:id="76"/>
    <w:bookmarkStart w:name="z83" w:id="77"/>
    <w:p>
      <w:pPr>
        <w:spacing w:after="0"/>
        <w:ind w:left="0"/>
        <w:jc w:val="both"/>
      </w:pPr>
      <w:r>
        <w:rPr>
          <w:rFonts w:ascii="Times New Roman"/>
          <w:b w:val="false"/>
          <w:i w:val="false"/>
          <w:color w:val="000000"/>
          <w:sz w:val="28"/>
        </w:rPr>
        <w:t>
      14. Тренинг практика: кәсіпорында энергия менеджменті жүйелерін құру, енгізу және ұйымдастыру бойынша практикалық жұмыс, энергия тиімділік көрсеткіштерін энергиялық талдау, айқындау, ішкі энергия аудиті, энергия менеджменті жүйесінің мониторингі және т.с.с..</w:t>
      </w:r>
    </w:p>
    <w:bookmarkEnd w:id="77"/>
    <w:bookmarkStart w:name="z84" w:id="78"/>
    <w:p>
      <w:pPr>
        <w:spacing w:after="0"/>
        <w:ind w:left="0"/>
        <w:jc w:val="both"/>
      </w:pPr>
      <w:r>
        <w:rPr>
          <w:rFonts w:ascii="Times New Roman"/>
          <w:b w:val="false"/>
          <w:i w:val="false"/>
          <w:color w:val="000000"/>
          <w:sz w:val="28"/>
        </w:rPr>
        <w:t>
      15. Тыңдаушының өзіндік жұмысы: энергия аудиті және энергия менеджменті бойынша техникалық тапсырмалар, бағдарламалар, тұсаукесерлер, оқу жобаларын, сызбанұсқалар, рефераттар дайындау, мультимедиялық құралдармен жұмыс, мақалаларды талдау, библиографиялық іздестіру.</w:t>
      </w:r>
    </w:p>
    <w:bookmarkEnd w:id="78"/>
    <w:bookmarkStart w:name="z85" w:id="79"/>
    <w:p>
      <w:pPr>
        <w:spacing w:after="0"/>
        <w:ind w:left="0"/>
        <w:jc w:val="both"/>
      </w:pPr>
      <w:r>
        <w:rPr>
          <w:rFonts w:ascii="Times New Roman"/>
          <w:b w:val="false"/>
          <w:i w:val="false"/>
          <w:color w:val="000000"/>
          <w:sz w:val="28"/>
        </w:rPr>
        <w:t>
      16. Қорытынды бақылау: негізгі тақырыптар бойынша тестілеу, ал қайта даярлық курстары бойынша қосымша тренинг практика бойынша сынақ.</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Кадрларды қайта даярлау және (немесе)</w:t>
            </w:r>
            <w:r>
              <w:br/>
            </w:r>
            <w:r>
              <w:rPr>
                <w:rFonts w:ascii="Times New Roman"/>
                <w:b w:val="false"/>
                <w:i w:val="false"/>
                <w:color w:val="000000"/>
                <w:sz w:val="20"/>
              </w:rPr>
              <w:t>біліктілігін арттыру жөніндегі оқу</w:t>
            </w:r>
            <w:r>
              <w:br/>
            </w:r>
            <w:r>
              <w:rPr>
                <w:rFonts w:ascii="Times New Roman"/>
                <w:b w:val="false"/>
                <w:i w:val="false"/>
                <w:color w:val="000000"/>
                <w:sz w:val="20"/>
              </w:rPr>
              <w:t>бағдарламасына қосымшасы</w:t>
            </w:r>
            <w:r>
              <w:br/>
            </w:r>
            <w:r>
              <w:rPr>
                <w:rFonts w:ascii="Times New Roman"/>
                <w:b w:val="false"/>
                <w:i w:val="false"/>
                <w:color w:val="000000"/>
                <w:sz w:val="20"/>
              </w:rPr>
              <w:t>"Энергия менеджменті" бағыты бойынша</w:t>
            </w:r>
          </w:p>
        </w:tc>
      </w:tr>
    </w:tbl>
    <w:bookmarkStart w:name="z87" w:id="80"/>
    <w:p>
      <w:pPr>
        <w:spacing w:after="0"/>
        <w:ind w:left="0"/>
        <w:jc w:val="left"/>
      </w:pPr>
      <w:r>
        <w:rPr>
          <w:rFonts w:ascii="Times New Roman"/>
          <w:b/>
          <w:i w:val="false"/>
          <w:color w:val="000000"/>
        </w:rPr>
        <w:t xml:space="preserve"> Кадрларды қайта даярлау және (немесе) біліктіліктерін</w:t>
      </w:r>
      <w:r>
        <w:br/>
      </w:r>
      <w:r>
        <w:rPr>
          <w:rFonts w:ascii="Times New Roman"/>
          <w:b/>
          <w:i w:val="false"/>
          <w:color w:val="000000"/>
        </w:rPr>
        <w:t>арттыру жөніндегі курстың тақырыптық жоспары,</w:t>
      </w:r>
      <w:r>
        <w:br/>
      </w:r>
      <w:r>
        <w:rPr>
          <w:rFonts w:ascii="Times New Roman"/>
          <w:b/>
          <w:i w:val="false"/>
          <w:color w:val="000000"/>
        </w:rPr>
        <w:t>"Энергия менеджменті" бағыты бойынша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664"/>
        <w:gridCol w:w="1127"/>
        <w:gridCol w:w="1127"/>
        <w:gridCol w:w="1127"/>
        <w:gridCol w:w="1128"/>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Курстың мақсаттары, міндеттері, саясаты.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және ISO 50001 стандартының талаптарына сәйкес энергия үнемдеу және энергия тиімділігін арттыруды басқару.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менеджментінің және энергия аудитінің заңнамалық және нормативтік құқықтық базасы.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және ИСО 50001 стандарттары. Энергия үнемдеудің экологиялық және экономикалық аспектілері.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50001-2012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практикасы. Энергия аудит негіздері.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іс-шараларды ақпараттық қамтамасыз ету және ресурстарды аспаптық есепке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аудитінің және энергия менеджментінің экономикалық мәселелері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үнемдегіш заманауи технологиялар (салалық ерекшеліктер ескеріле отырып)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бағдарламаларын әзірлеуге арналған жалпы тәсілдер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энергия менеджменті жүйесін құру, енгізу және ұйымдастыру бойынша тренинг практика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Вариациялық құрауыш (оқу орталығы айқындайды)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bl>
    <w:bookmarkStart w:name="z89" w:id="81"/>
    <w:p>
      <w:pPr>
        <w:spacing w:after="0"/>
        <w:ind w:left="0"/>
        <w:jc w:val="left"/>
      </w:pPr>
      <w:r>
        <w:rPr>
          <w:rFonts w:ascii="Times New Roman"/>
          <w:b/>
          <w:i w:val="false"/>
          <w:color w:val="000000"/>
        </w:rPr>
        <w:t xml:space="preserve"> Энергия аудиті саласындағы кәсіби қызметті жүзеге асыратын</w:t>
      </w:r>
      <w:r>
        <w:br/>
      </w:r>
      <w:r>
        <w:rPr>
          <w:rFonts w:ascii="Times New Roman"/>
          <w:b/>
          <w:i w:val="false"/>
          <w:color w:val="000000"/>
        </w:rPr>
        <w:t>кадрларды қайта даярлау жөніндегі курстың (семинардың)</w:t>
      </w:r>
      <w:r>
        <w:br/>
      </w:r>
      <w:r>
        <w:rPr>
          <w:rFonts w:ascii="Times New Roman"/>
          <w:b/>
          <w:i w:val="false"/>
          <w:color w:val="000000"/>
        </w:rPr>
        <w:t>оқу жоспары</w:t>
      </w:r>
      <w:r>
        <w:br/>
      </w:r>
      <w:r>
        <w:rPr>
          <w:rFonts w:ascii="Times New Roman"/>
          <w:b/>
          <w:i w:val="false"/>
          <w:color w:val="000000"/>
        </w:rPr>
        <w:t>Қайта даярлау курсының оқу жоспары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8996"/>
        <w:gridCol w:w="1101"/>
        <w:gridCol w:w="1102"/>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негіздері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мақсаттары мен міндеттері. Негізгі бөлімдері. Сабақтар түрі. Оқу курсының мазмұны. Түпкілікті нәтижелер. Тыңдаушыларға сауалнама жүргізу және тестілеу.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тиімділікті арттырудың нормативтік құқықтық базасы. Энергия үнемдеу және энергия тиімділігін арттыру сараптамасы бойынша нормативтік құқықтық актілер.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тиімділікті арттыру туралы" ҚР </w:t>
            </w:r>
            <w:r>
              <w:rPr>
                <w:rFonts w:ascii="Times New Roman"/>
                <w:b w:val="false"/>
                <w:i w:val="false"/>
                <w:color w:val="000000"/>
                <w:sz w:val="20"/>
              </w:rPr>
              <w:t>Заңы</w:t>
            </w:r>
            <w:r>
              <w:rPr>
                <w:rFonts w:ascii="Times New Roman"/>
                <w:b w:val="false"/>
                <w:i w:val="false"/>
                <w:color w:val="000000"/>
                <w:sz w:val="20"/>
              </w:rPr>
              <w:t xml:space="preserve">. Заңның энергия үнемдеу және энергетикалық тиімділікті сараптау бөлігіндегі талаптары. Энергия үнемдеу және энергия тиімділігін арттыру саласындағы мемлекеттік қолдау.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энергия үнемдеудің нормативтік құқықтық және нормативтік-техникалық базасының жалпы мәліметтері және құрылымы. Энергия үнемдеуді сараптау, энергия ресурстарын нормалау саласындағы нормативтік құқықтық актілер.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сараптамасын өткізуге арналған базалық пәндер (шолу курсы)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техника және электр энергетикасының негіздері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 және жылу энергетикасының негіздері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шаруашылықтарының негіздері. Жылыту, желдету және ауа баптау негіздері.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 техникасының негіздері. Құрылыс материалдарының негіздері.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имараттардың инженерлік жүйелерін автоматтандыру.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Өнеркәсіптік кәсіпорындардың, ғимараттар мен имараттардың энергия аудитін өткізу әдіснамасы.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аудитінің негізгі міндеттері. Энергия аудитінің негізгі кезеңдері. Әр кезеңде шешілетін міндеттер. Энергия аудитінің бағдарламасы. Бастапқы ақпаратты жинау. Аспаптық зерттеу. Нәтижелерді талдау. Қорытынды жасау.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энергия аудитін өткізу әдіснамасы. Энергетикалық аудит деңгейлері (түрлері). Бюджеттік ұйымдардың энергия аудитінің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имараттардың энергия аудитінің әдіснамасы. Энергия аудиті бойынша есептің құрылымы және мазмұны.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энергия тұтыну нормативтері туралы. Отынның, энергия тасымалдағыштардың шығын нормалары.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кему нормалары. Электр энергиясының технологиялық кемулер нормативтерін есептеу әдістері.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берген кездегі технологиялық кемулер нормативтері. Жылу желілерінің нормативтік энергетиалық сипаттамалары.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стансаларынан жіберілетін электр және жылу энергиясына жұмсалатын отынның меншікті шығындарының нормативтерін есептеу әдістері. От қазандықтарынан жіберілетін жылу энергиясына жұмсалатын отынның меншікті шығындарының нормативтерін есептеу әдістері. От қазандықтарының жеке қажеттіліктері. Судың тұтынылуын нормалау. Суды тұтынудың меншікті шығындары мен нормалары.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аспаптық есепке алу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ресурстарының тұтынылуын аспаптық есепке алу. Электр энергиясын коммерциялық есепке алудың автоматтандырылған жүйелері және энергиямен жабдықтауды басқарудың автоматтандырылған жүйесі.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менеджментінің базалық негіздері. Энергия менеджментін ұйымдастыру қағидаттары. Энергия менеджменті жүйесіне қойылатын талаптар. Энергетикалық саясат. Жоспарлау.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профиль (нақтылы энергия пайдаланылуын талдау). Энергияны базалық (бастапқы) пайдалану. Энегия тиімділігінің индикаторлары (көрсеткіштері). Құқықтық және өзге талаптар. Әрекет ету мақсаттары, міндеттері мен жоспарлары.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арттырудың экономикалық аспектілері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үнемдеудің экономикалық аспектілері. Инвестициялық жобалардың экономикалық тиімділігі. Бизнес-жоспарлау.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 іс-шаралардың техникалық-экономикалық негіздемесін әзірлеудің қаржылық-экономикалық ерекшеліктері. Типтік энергия тиімді іс-шараларды техникалық-экономикалық негіздеу үлгілері.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заманауи технологиялар (салалық ерекшеліктері ескерілген)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 өндіру, тасымалдау және қайта өңдеудің энергия тиімді технологиялары. Энергетикадағы энергия тиімді технологиялар. Өнеркәсіптегі және ТКШ-дағы энергия тиімді технологиялар.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енгізудің шетелдік тәжірибесі. Энергия үнемдейтін және энергия тиімділігін арттыратын технологияларды енгізудің экологиялық аспектілері. Тұрғын үй-коммуналдық шаруашылықты үлгілендіру. Жаңартылатын энергия көздерін енгізу.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үлгілері. Технологиялық процестердің, машиналар мен жабдықтардың энергетикалық тиімділігін арттыру әдістері.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паспортын және энергия үнемдеу іс-шараларын таңбау бойынша ұсынымдар әзірлеу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энергетикалық паспортын әзірлеу.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іс-шараларының тиімділігін талдау және таңдау әдістері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және техникалық шешімдердің энергия тиімділігін бағалау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имараттарды салған кезде энергиямен қамтамасыз етуге жұмсалатын шығындарды оңтайландыру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имараттарға қайта жаңарту, күрделі жөндеу жүргізген кезде энергия тиімділігін бағалау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энергия тұтынатын жабдықтың энергия тиімділігін бағалау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ғимараттарда энергия тұтынатын жабдықтың энергия тұтынуына сараптама өткізу әдістемесі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құжаттаманың энергия үнемдеуіне сараптама өткізу әдістемесі. Қолданыстағы объектілердің энергия үнемдеуіне сараптама өткізу әдістемесі.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үнемдеуге сараптама өткізу тәртібі мен практикасы (практикум-тағылымдама)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Вариациялық құрауыш (оқу орталығы айқындайды)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rPr>
          <w:rFonts w:ascii="Times New Roman"/>
          <w:b/>
          <w:i w:val="false"/>
          <w:color w:val="000000"/>
        </w:rPr>
        <w:t xml:space="preserve"> Біліктілігін арттыру жөніндегі оқу курстың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8663"/>
        <w:gridCol w:w="1212"/>
        <w:gridCol w:w="1213"/>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негіздері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мақсаттары мен міндеттері. Негізгі бөлімдері. Сабақтар түрі. Оқу курсының мазмұны. Түпкілікті нәтижелер. Тыңдаушыларға сауалнама жүргізу және тестілеу.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тиімділікті арттырудың нормативтік құқықтық базасы. Энергия үнемдеу және энергия тиімділігін арттыру сараптамасы бойынша нормативтік құқықтық актілер.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энергетикалық тиімділікті арттыру туралы" ҚР </w:t>
            </w:r>
            <w:r>
              <w:rPr>
                <w:rFonts w:ascii="Times New Roman"/>
                <w:b w:val="false"/>
                <w:i w:val="false"/>
                <w:color w:val="000000"/>
                <w:sz w:val="20"/>
                <w:u w:val="single"/>
              </w:rPr>
              <w:t>Заңы</w:t>
            </w:r>
            <w:r>
              <w:rPr>
                <w:rFonts w:ascii="Times New Roman"/>
                <w:b w:val="false"/>
                <w:i w:val="false"/>
                <w:color w:val="000000"/>
                <w:sz w:val="20"/>
              </w:rPr>
              <w:t xml:space="preserve">. Заңның энергия үнемдеу және энергетикалық тиімділікті сараптау бөлігіндегі талаптары. Энергия үнемдеу және энергия тиімділігін арттыру саласындағы мемлекеттік қолдау.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Өнеркәсіптік кәсіпорындардың, ғимараттар мен имараттардың энергия аудитін өткізу әдіснамасы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энергия аудитін өткізу әдіснамасы. Энергетикалық аудит деңгейлері (түрлері). Бюджеттік ұйымдардың энергия аудитінің ерекшеліктері.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тасығыштың тұтыну нормалауы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тасығыштың шығын нормалауы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аспаптық есепке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ресурстарының тұтынылуын аспаптық есепке алу. Электр энергиясын есепке алудың автоматтандырылған жүйелері және энергиямен жабдықтаудың автоматтандырылған жүйесі.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менеджментінің базалық негіздері. Энергия менеджментін ұйымдастыру қағидаттары. Энергия менеджменті жүйесіне қойылатын талаптар. Энергетикалық саясат. Жоспарлау.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профиль ((нақтылы энергия пайдаланылуын талдау). Энергияны базалық (бастапқы) пайдалану. Энегия тиімділігінің индикаторлары (көрсеткіштері). Құқықтық және өзге талаптар. Әрекет ету мақсаттары, міндеттері мен жоспарлары.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арттырудың экономикалық аспектілері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үнемдеудің экономикалық аспектілері. Инвестициялық жобалардың экономикалық тиімділігі. Бизнес-жоспарлау.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 іс-шаралардың техникалық-экономикалық негіздемесін әзірлеудің қаржылық-экономикалық ерекшеліктері. Типтік энергия тиімді іс-шаралардың техникалық-экономикалық үлгілері.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заманауи технологиялар (салалық ерекшеліктері ескерілген)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 өндіру, тасымалдау және қайта өңдеудің энергия тиімді технологиялары. Энергетикадағы энергия тиімді технологиялар. Өнеркәсіптегі және ТКШ-дағы энергия тиімді технологиялар.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енгізудің шетелдік тәжірибесі. Энергия үнемдейтін және энергия тиімділігін арттыратын технологияларды енгізудің экологиялық аспектілері. Тұрғын үй-коммуналдық шаруашылықты үлгілендіру. Жаңартылатын энергия көздерін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үлгілері. Технологиялық процестердің, машиналар мен жабдықтардың энергетикалық тиімділігін арттыру әдістері.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энергетикалық паспортын және энергия үнемдеу іс-шараларды таңдау бойынша ұсынымдар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энергетикалық паспортын әзірлеу.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іс-шараларының тиімділігін талдау және таңдау әдістері.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 және энергия тиімділігін арттыру сараптамасы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және техникалық шешімдердің энергия тиімділігін бағалау. Ғимараттар, құрылыстар, имараттарды салған кезде энергиямен қамтамасыз етуге жұмсалатын шығындарды оңтайландыру.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имараттарға қайта жаңарту, күрделі жөндеу жүргізген кезде энергия тиімділігін бағалау.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энергия тұтынатын жабдықтың энергия тиімділігін бағалау.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ғимараттарда энергия тұтынатын жабдықтың энергия үнемдеуіне сараптама өткізу әдістемесі.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құжаттаманың энергия үнемдеуіне сараптама өткізу әдістемесі. Қолданыстағы объектілердің энергия үнемдеуіне сараптама өткізу әдістемесі.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Вариациялық құрауыш (оқу орталығы айқындайды)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5-қосымша</w:t>
            </w:r>
          </w:p>
        </w:tc>
      </w:tr>
    </w:tbl>
    <w:bookmarkStart w:name="z92" w:id="82"/>
    <w:p>
      <w:pPr>
        <w:spacing w:after="0"/>
        <w:ind w:left="0"/>
        <w:jc w:val="left"/>
      </w:pPr>
      <w:r>
        <w:rPr>
          <w:rFonts w:ascii="Times New Roman"/>
          <w:b/>
          <w:i w:val="false"/>
          <w:color w:val="000000"/>
        </w:rPr>
        <w:t xml:space="preserve"> Энергия үнемдеу және энергия тиімділігін арттыру сараптамасын</w:t>
      </w:r>
      <w:r>
        <w:br/>
      </w:r>
      <w:r>
        <w:rPr>
          <w:rFonts w:ascii="Times New Roman"/>
          <w:b/>
          <w:i w:val="false"/>
          <w:color w:val="000000"/>
        </w:rPr>
        <w:t>жүзеге асыратын кадрларды қайта даярлау және (немесе)</w:t>
      </w:r>
      <w:r>
        <w:br/>
      </w:r>
      <w:r>
        <w:rPr>
          <w:rFonts w:ascii="Times New Roman"/>
          <w:b/>
          <w:i w:val="false"/>
          <w:color w:val="000000"/>
        </w:rPr>
        <w:t>біліктіліктерін арттыру жөніндегі курстың оқу жоспары</w:t>
      </w:r>
      <w:r>
        <w:br/>
      </w:r>
      <w:r>
        <w:rPr>
          <w:rFonts w:ascii="Times New Roman"/>
          <w:b/>
          <w:i w:val="false"/>
          <w:color w:val="000000"/>
        </w:rPr>
        <w:t>Қайта даярлау жөніндегі курстың оқу жоспары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8942"/>
        <w:gridCol w:w="1119"/>
        <w:gridCol w:w="1120"/>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негіздері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мақсаттары мен міндеттері. Негізгі бөлімдер. Сабақ түрлері. Оқу курсының мазмұны. Түпкі нәтижелер. Тыңдаушыларға сауалнама жүргізу және тестілеу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арттырудың нормативтік-құқықтық базасы. Энергия үнемдеу және энергия тиімділігін арттыру сараптамасының нормативтік-құқықтық актілері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 Энергия үнемдеу және энергия тиімділігін арттыру сараптамасы бөлігіндегі Заңның талаптары. Энергия үнемдеу және энергия тиімділігін арттыру саласындағы мемлекеттік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энергия үнемдеудің нормативтік-құқықтық және нормативтік-техникалық базасының жалпы мәліметтері және құрылымы. Энергия үнемдеу сараптамасы, энергия ресурстарын нормалау саласындағы нормативтік құқықтық актілер.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сараптамасын өткізуге арналған базалық пәндер (шолу курсы)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техника және электрлік энергетика негіздері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техникасының және жылу энергетикасының негіздері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шаруашылығының негіздері. Жылыту, желдету және ауа баптау негіздері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 техникасының негіздері. Құрылыс материалдарының қасиеттері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құрылымдар мен имараттардың инженерлік жүйелерін автоматтандыру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Өнеркәсіп кәсіпорындарының, ғимараттар мен имараттардың энергия аудитін өткізу әдіснамасы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аудитінің негізгі міндеттері. Энергия аудитінің негізгі кезеңдері. Әрбір кезеңде шешілетін міндеттер. Энергия аудитінің бағдарламасы. Бастапқы ақпаратты жинау. Аспаптық зерттеу. Нәтижелерді талдау. Қорытынды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энергия аудитін өткізу әдіснамасы. Энергетикалық аудит дегейлері (түрлері). Бюджеттік ұйымдардың энергия аудитінің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құрылымдардың, имараттардың энергия аудитінің әдіснамасы. Энергия аудиті бойынша есептің құрылымы мен мазмұны.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энергия тұтыну нормативтері туралы. Отын, энергия тасымалдағыштар шығынының нормалары.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кему нормалары. Электр энергиясының технологиялық кему нормативтерін есептеу әдістері.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кезіндегі технологиялық кему нормативтері. Жылу желілерінің нормативтік энергетикалық сипаттамалары. Нормаланатын жылу кемулері.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стансаларынан жіберілетін электр және жылу энергиясына жұмсалатын отынның меншікті шығын нормативтерін есептеу әдістері. От қазандықтарынан жіберілген жылу энергиясына жұмсалатын отынның меншікті шығын нормативтерін есептеу әдістері. От қазандықтарының жеке қажеттіліктері. Суды тұтынуды нормалау. Суды тұтынудың меншікті шығындары мен нормалары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аспаптық есепке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тұтынуды аспаптық есепке алу. Электр энергиясын коммерциялық есепке алудың автоматтандырылған жүйелері және энергиямен жабдықтауды басқарудың автоматтандырылған жүйесі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менедментінің базалық негіздері. Энергия менеджментін ұйымдастыру қағидаттары. Энергия менеджменті жүйесіне қойылатын талаптар. Энергетикалық саясат. Жоспарлау.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профиль (энергияның нақты пайдаланылуына жасалатын талдау). Энергияны базалық (бастапқы) пайдалану. Энергия тиімділік индикаторлары (көрсеткіштері). Құқықтық және өзге талаптар. Мақсаттар, міндеттер және әрекет ету жоспарлары.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үнемдеудің және энергия тиімділігін арттырудың экономикалық жайттары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үнемдеудің экономикалық жайттары. Инвестициялық жобалардың экономикалық тиімділігі. Бизнес-жоспарлау.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 іс-шаралардың техникалық-экономикалық негіздемесін әзірлеудің қаржылық-экономикалық ерекшеліктері. Типтік энергия тиімді іс-шаралардың техникалық-экономикалық негіздемесінің үлгілері.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технологиялары (салалық ерекшеліктерді ескере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тасымалдау және өңдеудің энергия тиімді технологиялары. Энергетикадағы энергия тиімді технологиялар. Өнеркәсіптегі және тұрғын үй-коммуналдық шаруашылығындағы энергия тиімді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 енгізудің және энергия тиімділігін арттырудың шетелдік тәжірибесі. Энергия үнемдеу және энергия тиімділігін арттыруды енгізудің экологиялық жайттары. Тұрғын үй-коммуналдық шаруашылығын түрлендіру. Жаңартылатын энергия көздерін енгізу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технологиялардың үлгілері. Технологиялық процестердің, машиналар мен жабдықтардың энергетикалық тиімділігін арттыру әдістері.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энергетикалық паспортын әзірлеу және энергия үнемдеу іс-шараларын таңдау бойынша ұсынымдар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энергетикалық паспортын әзірлеу.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 таңдау және тиімділігін талдау әдістері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және техникалық шешімдердің энергия тиімділігін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құрылымдарды, имараттарды салған кезде энергиямен қамтамасыз етуге жұмсалатын шығындарды оңтайландыру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құрылымдардың, имараттардың жаңартуын, күрделі жөндеуін жүргізген кезде энергия тиімділігін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энергия тұтынатын жабдықтың энергия тиімділігін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ғимараттарда энергия тұтынатын жабдықтың энергия үнемдеуіне сараптама өткізу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құжаттамамен энергия үнемдеу сараптамасын өткізу әдістемесі. Қолданыстағы объектілердің энергия үнемдеу сараптамасын өткізу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сараптамасын өткізу тәртібі және практикасы (практикум-тағылымдама)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Өзгермелі құрауыш (оқу орталығы айқындайды)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94" w:id="83"/>
    <w:p>
      <w:pPr>
        <w:spacing w:after="0"/>
        <w:ind w:left="0"/>
        <w:jc w:val="left"/>
      </w:pPr>
      <w:r>
        <w:rPr>
          <w:rFonts w:ascii="Times New Roman"/>
          <w:b/>
          <w:i w:val="false"/>
          <w:color w:val="000000"/>
        </w:rPr>
        <w:t xml:space="preserve"> Біліктілікті арттыру жөніндегі курстың оқу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8642"/>
        <w:gridCol w:w="1219"/>
        <w:gridCol w:w="1220"/>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негіздері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мақсаттары мен міндеттері. Негізгі бөлімдер. Сабақ түрлері. Оқу курсының мазмұны. Түпі нәтижелер. Тыңдаушыларға сауалнама жүргізу және тестілеу.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арттырудың нормативтік-құқықтық базасы. Энергия үнемдеу және энергия тиімділігін арттыру сараптамасы бойынша нормативтік-құқықтық актілер.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Энергия үнемдеу және энергия тиімділігін арттыру сараптамасы бөлігіндегі Заңның талаптары. Энергия үнемдеу және энергия тиімділігін арттыру саласындағы мемлекеттік қолдау.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нормативтік-құқықтық және нормативтік-техникалық энергия үнемдеу базаының жалпы мәліметтері және құрылымы. Энергия үнемдеу сараптамасы, энергия ресурстарын нормалау саласындағы нормативтік-құқықтық актілер.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негіздері. Өнеркәсіп кәсіпорындарының, ғимараттар мен имараттардың энергия аудитін өткізу әдіснамасы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энергия аудитін өткізу әдіснамасы. Энергетикалық аудит деңгейлері (түрлері). Бюджеттік ұйымдардың энергия аудитінің ерекшеліктері.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құрылымдардың, имараттардың энергия аудитінің әдіснамасы. Энергия аудиті бойынша есептің құрылымы мен мазмұны.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кему нормалары. Электр энергиясының технологиялық кему нормативтерін есептеу әдістері.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кезіндегі технологиялық кему нормативтері. Жылу желілерінің нормативтік энергетикалық сипаттамалары. Нормаланатын жылу кемулері.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аспаптық есепке алу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тұтынуды аспаптық есепке алу. Электр энергиясын коммерциялық есепке алудың автоматтандырылған жүйелері және энергиямен жабдықтауды басқарудың автоматтандырылған жүйесі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менеджментінің базалық негіздері. Энергия менеджментін ұйымдастыру қағидаттары. Энергия менеджменті жүйесіне қойылатын талаптар. Энергетикалық саясат. Жоспарлау.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профиль (энергияның нақты пайдаланылуына жасалатын талдау). Энергияны базалық (бастапқы) пайдалану. Энергия тиімділік индикаторлары (көрсеткіштері). Құқықтық және өзге талаптар. Мақсаттар, міндеттер және әрекет ету жоспарлары.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үнемдеудің және энергия тиімділігін арттырудың экономикалық жайттары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үнемдеудің экономикалық жайттары. Инвестициялық жобалардың экономикалық тиімділігі. Бизнес-жоспарлау.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 іс-шаралардың техникалық-экономикалық негіздемесін әзірлеудің қаржылық-экономикалық ерекшеліктері. Типтік энергия тиімді іс-шаралардың техникалық-экономикалық негіздемесінің үлгілері.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технологиялары (салалық ерекшеліктерді ескере отырып)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тасымалдау және өңдеудің энергия тиімді технологиялары. Энергетикадағы энергия тиімді технологиялар. Өнеркәсіптегі және тұрғын үй-коммуналдық шаруашылығындағы энергия тиімді технологиялар.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енгізудің шетелдік тәжірибесі. Энергия үнемдеу және энергия тиімділігін арттыруды енгізудің экологиялық жайттары. Тұрғын үй-коммуналдық шаруашылығын түрлендіру. Жаңартылатын энергия көздерін енгізу.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үлгілері. Технологиялық процестердің, машиналар мен жабдықтардың энергетикалық тиімділігін арттыру әдістері.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энергетикалық паспортын әзірлеу және энергия үнемдеу іс-шараларын таңдау бойынша ұсынымдар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энергетикалық паспортын әзірлеу.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іс-шараларының тиімділігін талдау және таңдау әдістері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сараптамасы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құрылымдарды, имараттарды салған кезде энергиямен қамтамасыз етуге жұмсалатын шығындарды оңтайландыру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құрылымдардың, имараттардың жаңартуын, күрделі жөндеуін жүргізген кезде энергия тиімділігін бағалау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энергия тұтынатын жабдықтың энергия тиімділігін бағалау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ғимараттарда энергия тұтынатын жабдықтың энергия үнемдеуіне сараптама өткізу әдістемесі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құжаттамамен энергия үнемдеу сараптамасын өткізу әдістемесі. Қолданыстағы объектілердің энергия үнемдеу сараптамасын өткізу әдістемесі.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Өзгермелі құрауыш (оқу орталығы айқындайды)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404 бұйрығына</w:t>
            </w:r>
            <w:r>
              <w:br/>
            </w:r>
            <w:r>
              <w:rPr>
                <w:rFonts w:ascii="Times New Roman"/>
                <w:b w:val="false"/>
                <w:i w:val="false"/>
                <w:color w:val="000000"/>
                <w:sz w:val="20"/>
              </w:rPr>
              <w:t>6-қосымша</w:t>
            </w:r>
          </w:p>
        </w:tc>
      </w:tr>
    </w:tbl>
    <w:bookmarkStart w:name="z96" w:id="84"/>
    <w:p>
      <w:pPr>
        <w:spacing w:after="0"/>
        <w:ind w:left="0"/>
        <w:jc w:val="left"/>
      </w:pPr>
      <w:r>
        <w:rPr>
          <w:rFonts w:ascii="Times New Roman"/>
          <w:b/>
          <w:i w:val="false"/>
          <w:color w:val="000000"/>
        </w:rPr>
        <w:t xml:space="preserve"> Энергия менедженті саласында кәсіби қызметті жүзеге асыратын</w:t>
      </w:r>
      <w:r>
        <w:br/>
      </w:r>
      <w:r>
        <w:rPr>
          <w:rFonts w:ascii="Times New Roman"/>
          <w:b/>
          <w:i w:val="false"/>
          <w:color w:val="000000"/>
        </w:rPr>
        <w:t>кадрларды қайта даярлау және (немесе) біліктіліктерін арттыру</w:t>
      </w:r>
      <w:r>
        <w:br/>
      </w:r>
      <w:r>
        <w:rPr>
          <w:rFonts w:ascii="Times New Roman"/>
          <w:b/>
          <w:i w:val="false"/>
          <w:color w:val="000000"/>
        </w:rPr>
        <w:t>жөніндегі курстың оқу жоспары</w:t>
      </w:r>
      <w:r>
        <w:br/>
      </w:r>
      <w:r>
        <w:rPr>
          <w:rFonts w:ascii="Times New Roman"/>
          <w:b/>
          <w:i w:val="false"/>
          <w:color w:val="000000"/>
        </w:rPr>
        <w:t>Қайта даярлау жөніндегі курстың оқу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0393"/>
        <w:gridCol w:w="636"/>
        <w:gridCol w:w="636"/>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Курстың мақсаттары, міндеті, саясаты.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және ISO 50001 стандартының талаптарына сәйкес энергия үнемдеуді және энергетикалық тиімділікті арттыруды басқару.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АҚШ және ЕО тәжірибесін талдау. Қазақстандағы энергия менеджменті жүйесінің даму тарихы және заманауи жай-күйі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менеджментінің негіздері. Қолданылу саласы және құқықтық талаптар. ISO 50001 мақсаттары мен міндеттері.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жоспарлау, енгізу және пайдалану, энергия тиімділігін тексеру.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жүйесін практикалық құру, енгізу және ұйымдастыру.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отын-энергетикалық кешені кәсіпорындарында энергия менеджментін енгізу тәжірибесі.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Бизнес-жоспарлау негіздері. Энергия сервисі компаниялары және олардың функциялары. Жобалармен басқару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менеджментінің және энергия аудитінің заңнамалық және нормативтік-құқықтық базасы.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Энергия үнемдеу және энергия тиімділігін арттыру саласындағы нормативтік-құқықтық актілер.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Энергия үнемдеу және энергия тиімділігін арттыру саласындағы НҚА.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Халықаралық Сапа стандарттары. Энергия үнемдеудің экологиялық және экономикалық жайттары.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ISO 9001 стандарты.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18000 стандарты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ISO14000 стандарты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үнемдеудің экологиялық және экономикалық жайттары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50001-2012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мақсаттары, міндеттері және құрылымы.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басшының жауапкершілігі, Энергетикалық саясат. Жоспарлау, енгізу және пайдалану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Сәйкессіздіктер, түзетулер, ескертулер және жетілдіру. Есептілікті бақылау (параметрлерді тіркеу). Жоғарғы басшылықтың энергия менеджменті жүйесін тексеруі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практикасы. Энергия аудитінің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аудитінің негізгі міндеттері мен кезеңдері.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үшін техникалық тапсырма әзірлеу. Энергетикалық аудитті өткізу әдіснамасы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және аспаптық зерттеу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қорытындысының және есепті қабылдау процесінің мазмұны. Типтік энергия тиімді іс-шаралардың техникалық-экономикалық үлгілері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энергия тұтыну нормативтері туралы. Отын, энергия тасымалдағыштар шығынының нормалары.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кему нормалары. Электр энергиясының технологиялық кему нормативтері. Электр энергиясының технологиядық кему нормативтерін есептеу әдістері. Жүктеу кемулерін есептеу әдістері. Шартты-тұрақты кемуді есептеу әдістері. Ауа райы жағдайларына байланысты кемулерді есептеу әдістері. Электр энергиясын есепке алу жүйесінің қателіктерімен қамтамасыз етілген кемуді есептеу әдістері. Электр энергиясының технологиялық кемуінің нормативтік сипаттамаларын есептеу әдістері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кезіндегі технологиялық кему нормативтері. Көрсеткіштер бойынша жылу желііне арналған нормативтерді есептеу: жылу тасымадалғыштардың кемулері мен шығындары (бу, шық, су); жылу өткізгіштердің жылу оқшаулағыш құрастырылымдары арқылы және жылу тасымалдағыштардың (бу, шық, су) кемуімен және шығындарымен жылу өткізгіштердің жылу желілеріндегі жылу энергиясының кемулері; жылу энергиясын беруге жұмсалатын электр энергиясының шығындары. Жылу желілерінің нормативтік энергетикалық сипаттамалары. Нормаланатын жылу кемулері. Жылу энергиясын берген кездегі технологиялық кему нормативтерін есептеу және негіздеу жөніндегі құжттаманың құрылымы және құрамы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стансаларынан жіберілген электр және жылу энергиясна жұмсалатын отынның меншікті шығындарының нормативтерін есептеу әдістері. Физикалық әдіс, эксергетикалық әдіс. Жылу-электр орталықтарының жеке қажеттіліктері. От қазандықтарынан жіберілген жылу энергиясына жұмсалатын отынның меншікті шығын нормативтерін есептеу әдістері. От қазандықтарының жеке қажеттіліктері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нормалау. Суды тұтынудың меншікті шығындары мен нормалары. Жылу-электр стансалары мен от қазандықтарына арналған суды тұтыну нормалары. Тұрғындардың меншікті суды тұтынуын нормалау және сумен жабдықтау жүйелерінің ескерілмеген шығындарын бағалау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іс-шараларды ақпараттық қамтамасыз ету және ресурстарды аспаптық есепке алу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іс-шараларды ақпараттық қамтамасыз ету құрылымы. Білім беру бағдарламалары және тұрғындардың хабардар болуы. Энергия үнемдеу және энергия тиімділігін арттыру саласында мемлекеттік ақпараттық жүйе құру қажеттілігі. Жүйе құрылымы және онда жазылған мәліметтер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есепке алу. Есепке алу аспаптарын таңдау боынша ұсынымдар. Электр энергияының шығынын есепке алу. Аспаптық, есептік және тәжірибелік-есепке алу тәсілдері. Коммерциялық және техникалық есепке алу. Электр энергиясын коммерциялық есепке алудың автоматтандырылған жүйелері (ЭКЕАЖ). Жүйе құрылымы. Негізгі функциялар. Энергиямен жабдықтауды басқарудың автоматтандырылған жүйесі (ЭЖБАЖ). ЭЖБАЖ енгізу мақсаттары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аудитінің және энергия менеджментінің экономикалық мәселелері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жобалаудың жалпы ережелері. Энергия тиімді жобаны әзірлеу кезеңдері. Энергия сервисі компанияларының жұмыс істеу қағидаттары және олардың энергия менеджменті жүйелерін қалыптастыруға қатысулары. Энергия сервисінің шарттары. Инвестициялық жобалардың тиімділігін бағалау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Бизнес-жоспарлау. Энергия тиімді жобаларды әзірлеуді, техникалық-экономикалық тиімділігін есептеудіңжәне іске асырудың қаржылық-экономикалық ерекшеліктері. Жылу энергетикасында, электрмен жабдықтауда, умен жабдықтауда, ғимараттар мен имараттарда энергия үнемдеу бойынша іс-шаралардың техникалық-экономикалық тиімділігін есептеу үлгілері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технологиялары (салалық ерекшеліктерді ескере отырып)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тасымалдау және өңдеудің энергия тиімді технологиялары. Энергетикадағы энергия тиімді технологиялар. Өнеркәсіптегі және тұрғын үй-коммуналдық шаруашылығындағы энергия тиімді технологиялар. Технологиялық процестердің, машиналар мен жабдықтардың энергетикалық тиімділігін арттыру әдістері.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Жаңартылаатын энергии көздері бойынша жобаларды іске асыру. Құрамдастырылған технологиялар. Жаңартылатын энергия көздері негізіндегі энергиямен жабдықтаудың автономды жүйелері. Гидро және геотермалды энергетика. Энергия үнемдегіш технологияларды енгізу кезіндегі экологиялық мәселелер. "Таза" көмір технологиялары. Парникті газдардың шығарындыларын азайту. Экологиялық қауіпсіздік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бағдарламаларын әзірлеуге арналған жалпы тәсілдер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бағдарламаларын әзірлеу әдістемесі. Бағдарлама құрылымы. Негізгі бөлімдер. Энергия үнемдеу бағдарламасына қосылатын іс-шараларды айқындау. Бағдарламаны іске асыру жоспары. Бағдарлама жобаларын тазарту. Энергия тиімділігін арттыру бағдарламаларына қойылатын талаптар. Мақсаттылы көрсеткіштер, мерзімдері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 өңірлік және салалық энергия тиімділігі бағдарламаларын әзірлеуге арналған жалпы тәсілдер. Бюджеттік ұйымдар үшн энергия тиімділігі бағдарламаларын іске асыру ерекшеліктері. Бағдарламаны әзірлеуге арналған жалпы тәсілдер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энергия менеджменті жүйесін құру, енгізу және ұйымдастыру бойынша тренинг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Өзгермелі құрауыш (оқу орталығы айқындайды)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98" w:id="85"/>
    <w:p>
      <w:pPr>
        <w:spacing w:after="0"/>
        <w:ind w:left="0"/>
        <w:jc w:val="left"/>
      </w:pPr>
      <w:r>
        <w:rPr>
          <w:rFonts w:ascii="Times New Roman"/>
          <w:b/>
          <w:i w:val="false"/>
          <w:color w:val="000000"/>
        </w:rPr>
        <w:t xml:space="preserve"> Біліктілікті арттыру жөніндегі курстың оқу жоспары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0411"/>
        <w:gridCol w:w="630"/>
        <w:gridCol w:w="630"/>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Акдемиялық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Курстың мақсаттары, міндеттері саясаты.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және ISO 50001 стандартының талаптарына сәйкес энергия үнемдеуді және энергетикалық тиімділікті арттыруды басқару.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жүйесін практикалық құру, енгізу және ұйымдастыру.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отын-энергетикалық кешені кәсіпорындарында энергия менеджментін енгізу тәжірибесі.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Бизнес-жоспарлау негіздері. Энергия сервисі компаниялары және олардың функциялары. Жобалармен басқару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менеджментінің және энергия аудитінің заңнамалық және нормативтік-құқықтық базасы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Энергия үнемдеу және энергия тиімділігін арттыру саласындағы нормативтік-құқықтық актілер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Энергия үнемдеу және энергия тиімділігін арттыру саласындағы НҚА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Халықаралық Сапа стандарттары. Энергия үнемдеудің экологиялық және экономикалық жайттары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ISO 9001 стандарты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18000 стандарты және ISO14000 стандарты Энергия үнемдеудің экологиялық және экономикалық жайттары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50001-2012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мақсаттары, міндеттері және құрылымы. Жоспарлау, енгізу және пайдалану. Ішкі аудит. Сәйкессіздіктер, түзетулер, ескертулер және жетілдіру. Есептілікті бақылау (параметрлерді тіркеу). Жоғарғы басшылықтың энергия менеджменті жүйесін тексеруі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практикасы. Энергия аудитінің негіздері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 өткізу әдіснамасы.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қорытындысының және есепті қабылдау процесінің мазмұны. Типтік энергия тиімді іс-шаралардың техникалық-экономикалық үлгілері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 нормаларын және энергия тасымалдағыштардың кему нормативтерін есептеу әдістері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кему нормалары. Электр энергиясының технологиялық кему нормативтері. Электр энергиясының технологиядық кему нормативтерін есептеу әдістері. Жүктеу кемулерін есептеу әдістері. Шартты-тұрақты кемуді есептеу әдістері. Ауа райы жағдайларына байланысты кемулерді есептеу әдістері. Электр энергиясын есепке алу жүйесінің қателіктерімен қамтамасыз етілген кемуді есептеу әдістері. Электр энергиясының технологиялық кемуінің нормативтік сипаттамаларын есептеу әдістері.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кезіндегі технологиялық кему нормативтері. Көрсеткіштер бойынша жылу желііне арналған нормативтерді есептеу: жылу тасымадалғыштардың кемулері мен шығындары (бу, шық, су); жылу өткізгіштердің жылу оқшаулағыш құрастырылымдары арқылы және жылу тасымалдағыштардың (бу, шық, су) кемуімен және шығындарымен жылу өткізгіштердің жылу желілеріндегі жылу энергиясының кемулері; жыылу энергиясын беруге жұмсалатын электр энергиясының шығындары. Жылу желілерінің нормативтік энергетикалық сипаттамалары. Нормаланатын жылу кемулері. Жылу энергиясын берген кездегі технологиялық кему нормативтерін есептеу және негіздеу жөніндегі құжттаманың құрылымы және құрамы.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іс-шараларды ақпараттық қамтамасыз ету және ресурстарды аспаптық есепке алу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 Есепке алу аспаптарын таңдау бойынша ұсынымдар. Электр энергиясының шығынын есепке алу. Аспаптық, есептеу және тәжірибелік-есептеу тәсілдері. Коммерциялық және техникалық есепке алу. Электр энергиясын коммерциялық есепке алудың автоматтандырылған жүйелері (ЭКЕАЖ). Жүйе құрылымы. Негізгі функциялар. Энергиямен жабдықтауды басқарудың автоматтандырылған жүйесі (ЭЖБАЖ). ЭЖБАЖ енгізу мақсаттары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аудитінің және энергия менеджментінің экономикалық мәселелері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жобалаудың жалпы ережелері. Энергия тиімді жобаны әзірлеу кезеңдері. Энергия сервисі компанияларының жұмыс істеу қағидаттары және олардың энергия менеджменті жүйелерін қалыптастыруға қатысулары. Энергия сервисінің шарттары. Инвестициялық жобалардың тиімділігін бағалау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Бизнес-жоспарлау. Энергия тиімді жобаларды әзірлеуді, техникалық-экономикалық тиімділігін есептеудіңжәне іске асырудың қаржылық-экономикалық ерекшеліктері. Жылу энергетикасында, электрмен жабдықтауда, умен жабдықтауда, ғимараттар мен имараттарда энергия үнемдеу бойынша іс-шаралардың техникалық-экономикалық тиімділігін есептеу үлгілері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технологиялары (салалық ерекшеліктерді ескере отырып)</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тасымалдау және өңдеудің энергия тиімді технологиялары. Энергетикадағы энергия тиімді технологиялар. Өнеркәсіптегі және тұрғын үй-коммуналдық шаруашылығындағы энергия тиімді технологиялар. Технологиялық процестердің, машиналар мен жабдықтардың энергетикалық тиімділігін арттыру әдістері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Жаңартылаатын энергии көздері бойынша жобаларды іске асыру. Құрамдастырылған технологиялар. Жаңартылатын энергия көздері негізіндегі энергиямен жабдықтаудың автономды жүйелері. Гидро және геотермалды энергетика. Энергия үнемдегіш технологияларды енгізу кезіндегі экологиялық мәселелер. "Таза" көмір технологиялары. Парникті газдардың шығарындыларын азайту. Экологиялық қауіпсіздік</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бағдарламаларын әзірлеуге арналған жалпы тәсілдер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бағдарламаларын әзірлеу әдістемесі. Бағдарлама құрылымы. Негізгі бөлімдер. Энергия үнемдеу бағдарламасына қосылатын іс-шараларды айқындау. Бағдарламаны іске асыру жоспары. Бағдарлама жобаларын тазарту. Энергия тиімділігін арттыру бағдарламаларына қойылатын талаптар. Мақсаттылы көрсеткіштер, мерзімдері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 өңірлік және салалық энергия тиімділігі бағдарламаларын әзірлеуге арналған жалпы тәсілдер. Бюджеттік ұйымдар үшн энергия тиімділігі бағдарламаларын іске асыру ерекшеліктері. Бағдарламаны әзірлеуге арналған жалпы тәсілдер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мамандандыру. Өзгермелі құрауыш (оқу орталығы айқындайды)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