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c45d" w14:textId="849c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5 мамырдағы № 432 бұйрығы. Қазақстан Республикасының Әділет министрлігінде 2015 жылы 16 маусымда № 11357 тіркелді. Күші жойылды - Қазақстан Республикасы Ішкі істер министрінің 2020 жылғы 15 шiлдедегi № 518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15.07.2020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облыстық (республикалық маңызы бар қалалардың, астананың, көліктегі) аумақтық органдары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қалалық, аудандық (қалалардағы аудандар), желілік аумақтық органдары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министрлігінің оқу орындары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министрлігінің арнайы мақсаттағы бөліністері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Ішкі істер министрлігінің саптық бөліністері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7) Қазақстан Республикасы Ішкі істер министрлігінің патрульдік полициясы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министрлігінің мемлекеттік мекемелері қызметкерлерінің лауазымдарына қойылатын біліктілік талаптары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27.09.2018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23.07.2019 </w:t>
      </w:r>
      <w:r>
        <w:rPr>
          <w:rFonts w:ascii="Times New Roman"/>
          <w:b w:val="false"/>
          <w:i w:val="false"/>
          <w:color w:val="00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Мынадай:</w:t>
      </w:r>
    </w:p>
    <w:bookmarkEnd w:id="2"/>
    <w:bookmarkStart w:name="z12" w:id="3"/>
    <w:p>
      <w:pPr>
        <w:spacing w:after="0"/>
        <w:ind w:left="0"/>
        <w:jc w:val="both"/>
      </w:pPr>
      <w:r>
        <w:rPr>
          <w:rFonts w:ascii="Times New Roman"/>
          <w:b w:val="false"/>
          <w:i w:val="false"/>
          <w:color w:val="000000"/>
          <w:sz w:val="28"/>
        </w:rPr>
        <w:t xml:space="preserve">
      1)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2013 жылғы 26 тамыздағы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517</w:t>
      </w:r>
      <w:r>
        <w:rPr>
          <w:rFonts w:ascii="Times New Roman"/>
          <w:b w:val="false"/>
          <w:i w:val="false"/>
          <w:color w:val="000000"/>
          <w:sz w:val="28"/>
        </w:rPr>
        <w:t xml:space="preserve"> (нормативтік құқықтық актілерді мемлекеттік тіркеу реестрінде 2013 жылғы 4 қазанда № 8777 болып тіркелген, 2013 жылғы 19 желтоқсанда № 339 (27613) және № 277 (28216) тиісінше "Казахстанская правда" және "Егемен Қазақстан" газеттерінде жарияланған);</w:t>
      </w:r>
    </w:p>
    <w:bookmarkStart w:name="z13" w:id="4"/>
    <w:p>
      <w:pPr>
        <w:spacing w:after="0"/>
        <w:ind w:left="0"/>
        <w:jc w:val="both"/>
      </w:pPr>
      <w:r>
        <w:rPr>
          <w:rFonts w:ascii="Times New Roman"/>
          <w:b w:val="false"/>
          <w:i w:val="false"/>
          <w:color w:val="000000"/>
          <w:sz w:val="28"/>
        </w:rPr>
        <w:t xml:space="preserve">
      2) "Қазақстан Республикасы мемлекеттік өртке қарсы қызметі органдары лауазымдарының санаттарына қойылатын біліктілік талаптарын бекіту туралы" Қазақстан Республикасы Төтенше жағдайлар министрінің 2013 жылғы 28 тамыздағы № 392 </w:t>
      </w:r>
      <w:r>
        <w:rPr>
          <w:rFonts w:ascii="Times New Roman"/>
          <w:b w:val="false"/>
          <w:i w:val="false"/>
          <w:color w:val="000000"/>
          <w:sz w:val="28"/>
        </w:rPr>
        <w:t>бұйрықтарының</w:t>
      </w:r>
      <w:r>
        <w:rPr>
          <w:rFonts w:ascii="Times New Roman"/>
          <w:b w:val="false"/>
          <w:i w:val="false"/>
          <w:color w:val="000000"/>
          <w:sz w:val="28"/>
        </w:rPr>
        <w:t xml:space="preserve"> (нормативтік құқықтық актілерді мемлекеттік тіркеу реестрінде 2013 жылғы 2 қазанда № 8754 болып тіркелген, 2014 жылғы 9 қаңтарда № 4 (27625) және № 4 (28228) тиісінше "Казахстанская правда" және "Егемен Қазақстан" газеттерінде жарияланған) күші жойылды деп танылсын.</w:t>
      </w:r>
    </w:p>
    <w:bookmarkEnd w:id="4"/>
    <w:bookmarkStart w:name="z14" w:id="5"/>
    <w:p>
      <w:pPr>
        <w:spacing w:after="0"/>
        <w:ind w:left="0"/>
        <w:jc w:val="both"/>
      </w:pPr>
      <w:r>
        <w:rPr>
          <w:rFonts w:ascii="Times New Roman"/>
          <w:b w:val="false"/>
          <w:i w:val="false"/>
          <w:color w:val="000000"/>
          <w:sz w:val="28"/>
        </w:rPr>
        <w:t>
      3. Қазақстан Республикасы Ішкі істер министрлігі комитеттерінің төрағалары, департаменттерінің, дербес басқармаларының және бөліністерінің бастықтары, облыстардың, республикалық маңызы бар қалалардың, астананың, көліктегі полиция департаменттерінің, қылмыстық-атқару жүйесі департаменттерінің, төтенше жағдайлар департаменттерінің және оқу орындарының бастықтары лауазымға тағайындау кезінде осы бұйрықты қатаң басшылыққа 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27.09.2018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4. Кадр жұмысы департаменті осы бұйрықтың Қазақстан Республикасының Әділет министрлігінде мемлекеттік тіркелуін және заңнамада белгіленген тәртіппен ресми жариялануын қамтамасыз етсін.</w:t>
      </w:r>
    </w:p>
    <w:bookmarkEnd w:id="6"/>
    <w:bookmarkStart w:name="z16" w:id="7"/>
    <w:p>
      <w:pPr>
        <w:spacing w:after="0"/>
        <w:ind w:left="0"/>
        <w:jc w:val="both"/>
      </w:pPr>
      <w:r>
        <w:rPr>
          <w:rFonts w:ascii="Times New Roman"/>
          <w:b w:val="false"/>
          <w:i w:val="false"/>
          <w:color w:val="000000"/>
          <w:sz w:val="28"/>
        </w:rPr>
        <w:t>
      5. Осы бұйрықтың орындалуын бақылау Ішкі істер министрінің бірінші орынбасары полиция генерал-майоры М.Ғ. Демеуовке, Ішкі істер министрлігінің Кадр жұмысы департаментіне (А.Ү. Әбдіғалиев) жүктелсін.</w:t>
      </w:r>
    </w:p>
    <w:bookmarkEnd w:id="7"/>
    <w:bookmarkStart w:name="z17" w:id="8"/>
    <w:p>
      <w:pPr>
        <w:spacing w:after="0"/>
        <w:ind w:left="0"/>
        <w:jc w:val="both"/>
      </w:pPr>
      <w:r>
        <w:rPr>
          <w:rFonts w:ascii="Times New Roman"/>
          <w:b w:val="false"/>
          <w:i w:val="false"/>
          <w:color w:val="000000"/>
          <w:sz w:val="28"/>
        </w:rPr>
        <w:t>
      6. Осы бұйрық ресми жарияланған күнінен бастап күнтізбелік күн он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қызмет істері жәнесыбайлас   </w:t>
      </w:r>
    </w:p>
    <w:p>
      <w:pPr>
        <w:spacing w:after="0"/>
        <w:ind w:left="0"/>
        <w:jc w:val="both"/>
      </w:pPr>
      <w:r>
        <w:rPr>
          <w:rFonts w:ascii="Times New Roman"/>
          <w:b w:val="false"/>
          <w:i w:val="false"/>
          <w:color w:val="000000"/>
          <w:sz w:val="28"/>
        </w:rPr>
        <w:t xml:space="preserve">
      жемқорлыққа қарсы іс-қимыл агенттігінің төрағасы   </w:t>
      </w:r>
    </w:p>
    <w:p>
      <w:pPr>
        <w:spacing w:after="0"/>
        <w:ind w:left="0"/>
        <w:jc w:val="both"/>
      </w:pPr>
      <w:r>
        <w:rPr>
          <w:rFonts w:ascii="Times New Roman"/>
          <w:b w:val="false"/>
          <w:i w:val="false"/>
          <w:color w:val="000000"/>
          <w:sz w:val="28"/>
        </w:rPr>
        <w:t xml:space="preserve">
      ____________ Қ. Қожамжаров   </w:t>
      </w:r>
    </w:p>
    <w:p>
      <w:pPr>
        <w:spacing w:after="0"/>
        <w:ind w:left="0"/>
        <w:jc w:val="both"/>
      </w:pPr>
      <w:r>
        <w:rPr>
          <w:rFonts w:ascii="Times New Roman"/>
          <w:b w:val="false"/>
          <w:i w:val="false"/>
          <w:color w:val="000000"/>
          <w:sz w:val="28"/>
        </w:rPr>
        <w:t>
      2015 жылғы 13 мамырр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1-қосымша</w:t>
            </w:r>
          </w:p>
        </w:tc>
      </w:tr>
    </w:tbl>
    <w:bookmarkStart w:name="z26" w:id="9"/>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bookmarkEnd w:id="9"/>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2"/>
        <w:gridCol w:w="1191"/>
        <w:gridCol w:w="1105"/>
        <w:gridCol w:w="7378"/>
        <w:gridCol w:w="111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r>
              <w:br/>
            </w:r>
            <w:r>
              <w:rPr>
                <w:rFonts w:ascii="Times New Roman"/>
                <w:b w:val="false"/>
                <w:i w:val="false"/>
                <w:color w:val="000000"/>
                <w:sz w:val="20"/>
              </w:rPr>
              <w:t>
Комитет төрағасы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он жылдан кем емес, оның ішінде C-SV-2, C-SVО-1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он жылдан кем емес, оның ішінде басшы лауазымдарда төрт жылдан кем емес;</w:t>
            </w:r>
            <w:r>
              <w:br/>
            </w:r>
            <w:r>
              <w:rPr>
                <w:rFonts w:ascii="Times New Roman"/>
                <w:b w:val="false"/>
                <w:i w:val="false"/>
                <w:color w:val="000000"/>
                <w:sz w:val="20"/>
              </w:rPr>
              <w:t>
3) мемлекеттік қызметтегі жұмыс өтілі он бір жылдан кем емес, оның ішінде саяси лауазымдарда немесе "А" корпусының лауазымдарында немесе А-1, В-1, С-1, C-O-1, D-1, D-O-1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екі жылдан кем емес, оның ішінде басшы лауазымдарда алты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r>
              <w:br/>
            </w:r>
            <w:r>
              <w:rPr>
                <w:rFonts w:ascii="Times New Roman"/>
                <w:b w:val="false"/>
                <w:i w:val="false"/>
                <w:color w:val="000000"/>
                <w:sz w:val="20"/>
              </w:rPr>
              <w:t>
Комитет төрағасының орынбасары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C-SV-3, С-SVО-2, C-SVU-2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r>
              <w:br/>
            </w:r>
            <w:r>
              <w:rPr>
                <w:rFonts w:ascii="Times New Roman"/>
                <w:b w:val="false"/>
                <w:i w:val="false"/>
                <w:color w:val="000000"/>
                <w:sz w:val="20"/>
              </w:rPr>
              <w:t>
3) мемлекеттік қызметтегі жұмыс өтілі он жылдан кем емес, оның ішінде саяси лауазымдарда немесе "А" корпусының лауазымдарында немесе А-2, В-2, С-2, C-O-2, D-2, D-O-2, Е-1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бір жылдан кем емес, оның ішінде басшы лауазымдарда бес жылдан кем емес;</w:t>
            </w:r>
            <w:r>
              <w:br/>
            </w:r>
            <w:r>
              <w:rPr>
                <w:rFonts w:ascii="Times New Roman"/>
                <w:b w:val="false"/>
                <w:i w:val="false"/>
                <w:color w:val="000000"/>
                <w:sz w:val="20"/>
              </w:rPr>
              <w:t>
5) ғылыми немесе педагогикалық қызметтегі жұмыс өтілі он бір жылдан кем емес, оның ішінде басшы лауазымдарда бес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r>
              <w:br/>
            </w:r>
            <w:r>
              <w:rPr>
                <w:rFonts w:ascii="Times New Roman"/>
                <w:b w:val="false"/>
                <w:i w:val="false"/>
                <w:color w:val="000000"/>
                <w:sz w:val="20"/>
              </w:rPr>
              <w:t>
Қырғыз Республикасы ІІМ-дегі Қазақстан Республикасы ІІМ-нің өкілетті өкілі</w:t>
            </w:r>
            <w:r>
              <w:br/>
            </w:r>
            <w:r>
              <w:rPr>
                <w:rFonts w:ascii="Times New Roman"/>
                <w:b w:val="false"/>
                <w:i w:val="false"/>
                <w:color w:val="000000"/>
                <w:sz w:val="20"/>
              </w:rPr>
              <w:t>
Өкілетті аймақтық инспектор</w:t>
            </w:r>
            <w:r>
              <w:br/>
            </w:r>
            <w:r>
              <w:rPr>
                <w:rFonts w:ascii="Times New Roman"/>
                <w:b w:val="false"/>
                <w:i w:val="false"/>
                <w:color w:val="000000"/>
                <w:sz w:val="20"/>
              </w:rPr>
              <w:t>
Басқарма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C-SV-4, С-SVО-3, C-SVU-3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басшы лауазымдарда бір жылдан кем емес;</w:t>
            </w:r>
            <w:r>
              <w:br/>
            </w:r>
            <w:r>
              <w:rPr>
                <w:rFonts w:ascii="Times New Roman"/>
                <w:b w:val="false"/>
                <w:i w:val="false"/>
                <w:color w:val="000000"/>
                <w:sz w:val="20"/>
              </w:rPr>
              <w:t>
3)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r>
              <w:br/>
            </w:r>
            <w:r>
              <w:rPr>
                <w:rFonts w:ascii="Times New Roman"/>
                <w:b w:val="false"/>
                <w:i w:val="false"/>
                <w:color w:val="000000"/>
                <w:sz w:val="20"/>
              </w:rPr>
              <w:t>
5) ғылыми немесе педагогикалық қызметтегі жұмыс өтілі он жылдан кем емес, оның ішінде басшы лауазымдарда төрт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w:t>
            </w:r>
            <w:r>
              <w:br/>
            </w:r>
            <w:r>
              <w:rPr>
                <w:rFonts w:ascii="Times New Roman"/>
                <w:b w:val="false"/>
                <w:i w:val="false"/>
                <w:color w:val="000000"/>
                <w:sz w:val="20"/>
              </w:rPr>
              <w:t>
Басқарма бастығының орынбасары</w:t>
            </w:r>
            <w:r>
              <w:br/>
            </w:r>
            <w:r>
              <w:rPr>
                <w:rFonts w:ascii="Times New Roman"/>
                <w:b w:val="false"/>
                <w:i w:val="false"/>
                <w:color w:val="000000"/>
                <w:sz w:val="20"/>
              </w:rPr>
              <w:t>
Орталық органның бірінші басшысының кеңесшісі</w:t>
            </w:r>
            <w:r>
              <w:br/>
            </w:r>
            <w:r>
              <w:rPr>
                <w:rFonts w:ascii="Times New Roman"/>
                <w:b w:val="false"/>
                <w:i w:val="false"/>
                <w:color w:val="000000"/>
                <w:sz w:val="20"/>
              </w:rPr>
              <w:t>
Автокөліктік қызмет көрсету мекемесінің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C-SV-5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алты жылдан кем емес;</w:t>
            </w:r>
            <w:r>
              <w:br/>
            </w: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сегіз жылдан кем емес, оның ішінде басшы лауазымдарда үш жылдан кем емес;</w:t>
            </w:r>
            <w:r>
              <w:br/>
            </w:r>
            <w:r>
              <w:rPr>
                <w:rFonts w:ascii="Times New Roman"/>
                <w:b w:val="false"/>
                <w:i w:val="false"/>
                <w:color w:val="000000"/>
                <w:sz w:val="20"/>
              </w:rPr>
              <w:t>
5) ғылыми немесе педагогикалық қызметтегі жұмыс өтілі сегіз жылдан кем емес, оның ішінде басшы лауазымдарда үш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бастығының орынбасары</w:t>
            </w:r>
            <w:r>
              <w:br/>
            </w:r>
            <w:r>
              <w:rPr>
                <w:rFonts w:ascii="Times New Roman"/>
                <w:b w:val="false"/>
                <w:i w:val="false"/>
                <w:color w:val="000000"/>
                <w:sz w:val="20"/>
              </w:rPr>
              <w:t>
Аса маңызды істер жөніндегі бас инспекторы (тергеуші, жедел уәкіл)</w:t>
            </w:r>
            <w:r>
              <w:br/>
            </w:r>
            <w:r>
              <w:rPr>
                <w:rFonts w:ascii="Times New Roman"/>
                <w:b w:val="false"/>
                <w:i w:val="false"/>
                <w:color w:val="000000"/>
                <w:sz w:val="20"/>
              </w:rPr>
              <w:t>
Бөлім бастығы</w:t>
            </w:r>
            <w:r>
              <w:br/>
            </w:r>
            <w:r>
              <w:rPr>
                <w:rFonts w:ascii="Times New Roman"/>
                <w:b w:val="false"/>
                <w:i w:val="false"/>
                <w:color w:val="000000"/>
                <w:sz w:val="20"/>
              </w:rPr>
              <w:t>
Автокөліктік қызмет көрсету мекемесі бастығының орынбасары</w:t>
            </w:r>
            <w:r>
              <w:br/>
            </w:r>
            <w:r>
              <w:rPr>
                <w:rFonts w:ascii="Times New Roman"/>
                <w:b w:val="false"/>
                <w:i w:val="false"/>
                <w:color w:val="000000"/>
                <w:sz w:val="20"/>
              </w:rPr>
              <w:t>
Кезекші бөлімнің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C-SV-8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бес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жеті жылдан кем емес;</w:t>
            </w:r>
            <w:r>
              <w:br/>
            </w:r>
            <w:r>
              <w:rPr>
                <w:rFonts w:ascii="Times New Roman"/>
                <w:b w:val="false"/>
                <w:i w:val="false"/>
                <w:color w:val="000000"/>
                <w:sz w:val="20"/>
              </w:rPr>
              <w:t>
4) ғылыми немесе педагогикалық қызметтегі жұмыс өтілі жеті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w:t>
            </w:r>
            <w:r>
              <w:br/>
            </w:r>
            <w:r>
              <w:rPr>
                <w:rFonts w:ascii="Times New Roman"/>
                <w:b w:val="false"/>
                <w:i w:val="false"/>
                <w:color w:val="000000"/>
                <w:sz w:val="20"/>
              </w:rPr>
              <w:t>
басқармасының бөлім бастығы</w:t>
            </w:r>
            <w:r>
              <w:br/>
            </w:r>
            <w:r>
              <w:rPr>
                <w:rFonts w:ascii="Times New Roman"/>
                <w:b w:val="false"/>
                <w:i w:val="false"/>
                <w:color w:val="000000"/>
                <w:sz w:val="20"/>
              </w:rPr>
              <w:t>
Бөлім бастығының орынбасары</w:t>
            </w:r>
            <w:r>
              <w:br/>
            </w:r>
            <w:r>
              <w:rPr>
                <w:rFonts w:ascii="Times New Roman"/>
                <w:b w:val="false"/>
                <w:i w:val="false"/>
                <w:color w:val="000000"/>
                <w:sz w:val="20"/>
              </w:rPr>
              <w:t>
Орталық органның бірінші басшысының көмекшісі</w:t>
            </w:r>
            <w:r>
              <w:br/>
            </w:r>
            <w:r>
              <w:rPr>
                <w:rFonts w:ascii="Times New Roman"/>
                <w:b w:val="false"/>
                <w:i w:val="false"/>
                <w:color w:val="000000"/>
                <w:sz w:val="20"/>
              </w:rPr>
              <w:t>
"Әскери және арнайы жабдықтау базасы" мемлекеттік мекемесінің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C-SV-8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бес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жеті жылдан кем емес;</w:t>
            </w:r>
            <w:r>
              <w:br/>
            </w:r>
            <w:r>
              <w:rPr>
                <w:rFonts w:ascii="Times New Roman"/>
                <w:b w:val="false"/>
                <w:i w:val="false"/>
                <w:color w:val="000000"/>
                <w:sz w:val="20"/>
              </w:rPr>
              <w:t>
4) ғылыми немесе педагогикалық қызметтегі жұмыс өтілі жеті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департамент</w:t>
            </w:r>
            <w:r>
              <w:br/>
            </w:r>
            <w:r>
              <w:rPr>
                <w:rFonts w:ascii="Times New Roman"/>
                <w:b w:val="false"/>
                <w:i w:val="false"/>
                <w:color w:val="000000"/>
                <w:sz w:val="20"/>
              </w:rPr>
              <w:t>
басқармасы бөлім бастығының орынбасары</w:t>
            </w:r>
            <w:r>
              <w:br/>
            </w:r>
            <w:r>
              <w:rPr>
                <w:rFonts w:ascii="Times New Roman"/>
                <w:b w:val="false"/>
                <w:i w:val="false"/>
                <w:color w:val="000000"/>
                <w:sz w:val="20"/>
              </w:rPr>
              <w:t>
Бөлімше бастығы</w:t>
            </w:r>
            <w:r>
              <w:br/>
            </w:r>
            <w:r>
              <w:rPr>
                <w:rFonts w:ascii="Times New Roman"/>
                <w:b w:val="false"/>
                <w:i w:val="false"/>
                <w:color w:val="000000"/>
                <w:sz w:val="20"/>
              </w:rPr>
              <w:t>
"Әскери және арнайы жабдықтау базасы" мемлекеттік мекемесі бастығының орынбасары</w:t>
            </w:r>
            <w:r>
              <w:br/>
            </w:r>
            <w:r>
              <w:rPr>
                <w:rFonts w:ascii="Times New Roman"/>
                <w:b w:val="false"/>
                <w:i w:val="false"/>
                <w:color w:val="000000"/>
                <w:sz w:val="20"/>
              </w:rPr>
              <w:t>
"Әскери және арнайы жабдықтау базасы" мемлекет-тік мекемесінің бөлімше бастығы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C-SV-9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төрт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алты жылдан кем емес;</w:t>
            </w:r>
            <w:r>
              <w:br/>
            </w:r>
            <w:r>
              <w:rPr>
                <w:rFonts w:ascii="Times New Roman"/>
                <w:b w:val="false"/>
                <w:i w:val="false"/>
                <w:color w:val="000000"/>
                <w:sz w:val="20"/>
              </w:rPr>
              <w:t>
4) ғылыми немесе педагогикалық қызметтегі жұмыс өтілі алты жылдан 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w:t>
            </w:r>
            <w:r>
              <w:br/>
            </w:r>
            <w:r>
              <w:rPr>
                <w:rFonts w:ascii="Times New Roman"/>
                <w:b w:val="false"/>
                <w:i w:val="false"/>
                <w:color w:val="000000"/>
                <w:sz w:val="20"/>
              </w:rPr>
              <w:t>
Ерекше тапсырмалар жөніндегі аға инспектор</w:t>
            </w:r>
            <w:r>
              <w:br/>
            </w:r>
            <w:r>
              <w:rPr>
                <w:rFonts w:ascii="Times New Roman"/>
                <w:b w:val="false"/>
                <w:i w:val="false"/>
                <w:color w:val="000000"/>
                <w:sz w:val="20"/>
              </w:rPr>
              <w:t>
Бас: криминалист, ревизор-аудитор, маман-дәрігер, маман-психолог, маман-полиграфолог, маман</w:t>
            </w:r>
            <w:r>
              <w:br/>
            </w:r>
            <w:r>
              <w:rPr>
                <w:rFonts w:ascii="Times New Roman"/>
                <w:b w:val="false"/>
                <w:i w:val="false"/>
                <w:color w:val="000000"/>
                <w:sz w:val="20"/>
              </w:rPr>
              <w:t>
Кезекші бөлім бастығының көмекшісі – жедел кезекші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C-SV-9 санатынан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органдарындағы немесе әскери қызметтегі жұмыс өтілі төрт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алты жылдан кем емес (психологтар мен полиграфологтар лауазымдарының орнын басу үшін аталған санаттағы нақты лауазымның функционалдық бағыттарына сәйкес келетін салалардағы жұмыс өтілі төрт жылдан кем емес);</w:t>
            </w:r>
            <w:r>
              <w:br/>
            </w:r>
            <w:r>
              <w:rPr>
                <w:rFonts w:ascii="Times New Roman"/>
                <w:b w:val="false"/>
                <w:i w:val="false"/>
                <w:color w:val="000000"/>
                <w:sz w:val="20"/>
              </w:rPr>
              <w:t>
4) ғылыми немесе педагогикалық қызметтегі жұмыс өтілі алты жылдан кем емес.</w:t>
            </w:r>
            <w:r>
              <w:br/>
            </w:r>
            <w:r>
              <w:rPr>
                <w:rFonts w:ascii="Times New Roman"/>
                <w:b w:val="false"/>
                <w:i w:val="false"/>
                <w:color w:val="000000"/>
                <w:sz w:val="20"/>
              </w:rPr>
              <w:t>
Жоғары технологиялар саласындағы қылмыстарду ашу және киберқылмысқа қарсы күрес, жедел-криминалистикалық қызмет, техникалық қызмет, ақпараттандыру және байланыс саласындағы лауазымдардың орнын басу үшін талаптар қызмет өтіліне белгіленбейді.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r>
              <w:br/>
            </w:r>
            <w:r>
              <w:rPr>
                <w:rFonts w:ascii="Times New Roman"/>
                <w:b w:val="false"/>
                <w:i w:val="false"/>
                <w:color w:val="000000"/>
                <w:sz w:val="20"/>
              </w:rPr>
              <w:t>
Ішкі аудит қызметі үшін мемлекеттік аудитор біліктілігін беру туралы сертификатының бар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ревизор-аудитор, инспектор және инженер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 (психологтар мен полиграфологтар лауазымдарының орнын басу үшін аталған санаттағы нақты лауазымның функционалдық бағыттарына сәйкес келетін салалардағы жұмыс өтілі бес жылдан кем емес);</w:t>
            </w:r>
            <w:r>
              <w:br/>
            </w:r>
            <w:r>
              <w:rPr>
                <w:rFonts w:ascii="Times New Roman"/>
                <w:b w:val="false"/>
                <w:i w:val="false"/>
                <w:color w:val="000000"/>
                <w:sz w:val="20"/>
              </w:rPr>
              <w:t>
3) ғылыми немесе педагогикалық қызметтегі жұмыс өтілі бес жылдан кем емес.</w:t>
            </w:r>
            <w:r>
              <w:br/>
            </w:r>
            <w:r>
              <w:rPr>
                <w:rFonts w:ascii="Times New Roman"/>
                <w:b w:val="false"/>
                <w:i w:val="false"/>
                <w:color w:val="000000"/>
                <w:sz w:val="20"/>
              </w:rPr>
              <w:t>
Экстремизмге қарсы іс-қимыл, жоғары технологиялар саласындағы қылмыстарды ашу және киберқылмысқа қарсы күрес бөліністеріндегі; жедел-криминалистикалық қызмет, техникалық қызмет, ақпараттандыру және байланыс қызметіндегі лауазымдардың орнын басу үшін талаптар жұмыс өтіліне белгіленбейді.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ревизор-аудитор, инспектор және инженер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төрт жылдан кем емес (психологтар мен полиграфологтар лауазымдарының орнын басу үшін аталған санаттағы нақты лауазымның функционалдық бағыттарына сәйкес келетін салалардағы жұмыс өтілі екі жылдан кем емес);</w:t>
            </w:r>
            <w:r>
              <w:br/>
            </w:r>
            <w:r>
              <w:rPr>
                <w:rFonts w:ascii="Times New Roman"/>
                <w:b w:val="false"/>
                <w:i w:val="false"/>
                <w:color w:val="000000"/>
                <w:sz w:val="20"/>
              </w:rPr>
              <w:t>
3) ғылыми немесе педагогикалық қызметтегі жұмыс өтілі үш жылдан кем емес.</w:t>
            </w:r>
            <w:r>
              <w:br/>
            </w:r>
            <w:r>
              <w:rPr>
                <w:rFonts w:ascii="Times New Roman"/>
                <w:b w:val="false"/>
                <w:i w:val="false"/>
                <w:color w:val="000000"/>
                <w:sz w:val="20"/>
              </w:rPr>
              <w:t>
Экстремизмге қарсы іс-қимыл, жоғары технологиялар саласындағы қылмыстарды ашу және киберқылмысқа қарсы күрес бөліністеріндегі; жедел-криминалистикалық қызмет, техникалық қызмет, ақпараттандыру және байланыс қызметіндегі лауазымдардың орнын басу үшін талаптар жұмыс өтіліне белгіленбейді.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Интерполға міндетті түрде ресми төрт тілдің біреуін білуі керек: ағылшын, араб, француз немесе испан.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r>
              <w:br/>
            </w:r>
            <w:r>
              <w:rPr>
                <w:rFonts w:ascii="Times New Roman"/>
                <w:b w:val="false"/>
                <w:i w:val="false"/>
                <w:color w:val="000000"/>
                <w:sz w:val="20"/>
              </w:rPr>
              <w:t>
немесе орта буын мамандарын даярлауды қамтамасыз ететін техникалық және кәсіптік, орта білімнен кейінгі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2-қосымша</w:t>
            </w:r>
          </w:p>
        </w:tc>
      </w:tr>
    </w:tbl>
    <w:bookmarkStart w:name="z27" w:id="10"/>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 астана, көліктегі) аумақтық органдары қызметкерлерінің лауазымдарына қойылатын біліктілік талаптары</w:t>
      </w:r>
    </w:p>
    <w:bookmarkEnd w:id="10"/>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2"/>
        <w:gridCol w:w="1797"/>
        <w:gridCol w:w="911"/>
        <w:gridCol w:w="7109"/>
        <w:gridCol w:w="9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w:t>
            </w:r>
            <w:r>
              <w:br/>
            </w:r>
            <w:r>
              <w:rPr>
                <w:rFonts w:ascii="Times New Roman"/>
                <w:b w:val="false"/>
                <w:i w:val="false"/>
                <w:color w:val="000000"/>
                <w:sz w:val="20"/>
              </w:rPr>
              <w:t>
Қазақстан Республикасы ІІМ-нің Байқоңыр қаласындағы өкілдігінің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С-SVО-2, С-SV-3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басшы лауазымдарда екі жылдан кем емес;</w:t>
            </w:r>
            <w:r>
              <w:br/>
            </w:r>
            <w:r>
              <w:rPr>
                <w:rFonts w:ascii="Times New Roman"/>
                <w:b w:val="false"/>
                <w:i w:val="false"/>
                <w:color w:val="000000"/>
                <w:sz w:val="20"/>
              </w:rPr>
              <w:t>
3) мемлекеттік қызметтегі қызмет өтілі он жылдан кем емес, оның ішінде саяси лауазымдарда немесе "А" корпусының лауазымдарында немесе А-2, В-2, С-2, C-O-2, D-2, D-O-2, Е-1санаттарынан төмен емес лауазымдарда бір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w:t>
            </w:r>
            <w:r>
              <w:br/>
            </w:r>
            <w:r>
              <w:rPr>
                <w:rFonts w:ascii="Times New Roman"/>
                <w:b w:val="false"/>
                <w:i w:val="false"/>
                <w:color w:val="000000"/>
                <w:sz w:val="20"/>
              </w:rPr>
              <w:t>
Қазақстан Республикасы ІІМ-нің Байқоңыр қаласындағы өкілдігі бастығының орынбасары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С-SVО-3, С-SV-4, С-SVR-2, С-SGU-6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бір жылдан кем емес;</w:t>
            </w:r>
            <w:r>
              <w:br/>
            </w:r>
            <w:r>
              <w:rPr>
                <w:rFonts w:ascii="Times New Roman"/>
                <w:b w:val="false"/>
                <w:i w:val="false"/>
                <w:color w:val="000000"/>
                <w:sz w:val="20"/>
              </w:rPr>
              <w:t>
3) мемлекеттік қызметтегі жұмыс өтілі тоғыз жылдан кем емес, оның ішінде саяси лауазымдарда немесе "А" корпусының лауазымдарында немесе А-3, В-3, С-3, C-O-3, C-R-1, D-3, D-O-3, Е-2, E-R-1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он жылдан кем емес, оның ішінде басшы лауазымдарда төрт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басқарма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С-SVО-4, С-SV-8, С-SVR-3 санаттарынан төмен емес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алты жылдан кем емес;</w:t>
            </w:r>
            <w:r>
              <w:br/>
            </w:r>
            <w:r>
              <w:rPr>
                <w:rFonts w:ascii="Times New Roman"/>
                <w:b w:val="false"/>
                <w:i w:val="false"/>
                <w:color w:val="000000"/>
                <w:sz w:val="20"/>
              </w:rPr>
              <w:t>
3) мемлекеттік қызметтегі жұмыс өтілі жеті жылдан кем емес, оның ішінде саяси лауазымдарда немесе "А" корпусының лауазымдарында немесе А-4, В-5, С-4, C-O-5, C-R-2, D-4, D-O-4, Е-3, E-R-2, E-G-1 санаттарынан төмен емес лауазымдарда бір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саласындағы жұмыс өтілі сегіз жылдан кем емес, оның ішінде басшы лауазымдарда үш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w:t>
            </w:r>
            <w:r>
              <w:br/>
            </w:r>
            <w:r>
              <w:rPr>
                <w:rFonts w:ascii="Times New Roman"/>
                <w:b w:val="false"/>
                <w:i w:val="false"/>
                <w:color w:val="000000"/>
                <w:sz w:val="20"/>
              </w:rPr>
              <w:t>
Облыстық аумақтық органның бөлім бастығы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өкілдігінің бөлім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С-SV-8, С-SVR-4 санаттарынан төмен емес лауазымдарда (учаскелік полиция инспекторы лауазымын қоспағанда)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бес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жеті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w:t>
            </w:r>
            <w:r>
              <w:br/>
            </w:r>
            <w:r>
              <w:rPr>
                <w:rFonts w:ascii="Times New Roman"/>
                <w:b w:val="false"/>
                <w:i w:val="false"/>
                <w:color w:val="000000"/>
                <w:sz w:val="20"/>
              </w:rPr>
              <w:t>
Облыстық аумақтық орган бөлім бастығының 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 бөлім бастығының орынбасары</w:t>
            </w:r>
            <w:r>
              <w:br/>
            </w:r>
            <w:r>
              <w:rPr>
                <w:rFonts w:ascii="Times New Roman"/>
                <w:b w:val="false"/>
                <w:i w:val="false"/>
                <w:color w:val="000000"/>
                <w:sz w:val="20"/>
              </w:rPr>
              <w:t>
Облыстық аумақтық орган бастығының көмекшісі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С-SV-9, С-SVR-6 санаттарынан төмен емес лауазымдарда (учаскелік полиция инспекторы лауазымын қоспағанда)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 немесе әскери қызметтегі жұмыс өтілі төрт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алты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бөлім бастығының орынбасары</w:t>
            </w:r>
            <w:r>
              <w:br/>
            </w:r>
            <w:r>
              <w:rPr>
                <w:rFonts w:ascii="Times New Roman"/>
                <w:b w:val="false"/>
                <w:i w:val="false"/>
                <w:color w:val="000000"/>
                <w:sz w:val="20"/>
              </w:rPr>
              <w:t>
Облыстық аумақ-тық органның: бөлімше, қызмет, кезекші бөлімінің, кинологиялық қызмет орталығының, уақытша ұстау изоляторының, қабылдау-тарату орнының, арнайы қабылдау орнының, автошаруашылық бастығы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өкілдігінің бөлімше бастығы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аса маңызды істер жөніндегі аға тергеушісі (жедел уәкілі, анықтаушысы), ерекше тапсырмалар жөніндегі аға инспекторы</w:t>
            </w:r>
            <w:r>
              <w:br/>
            </w:r>
            <w:r>
              <w:rPr>
                <w:rFonts w:ascii="Times New Roman"/>
                <w:b w:val="false"/>
                <w:i w:val="false"/>
                <w:color w:val="000000"/>
                <w:sz w:val="20"/>
              </w:rPr>
              <w:t>
Барлық атаулардағы бас: криминалист, ревизор, маман-психолог, маман-полиграфолог, инженер, облыстық аумақтық органның маманы</w:t>
            </w:r>
            <w:r>
              <w:br/>
            </w:r>
            <w:r>
              <w:rPr>
                <w:rFonts w:ascii="Times New Roman"/>
                <w:b w:val="false"/>
                <w:i w:val="false"/>
                <w:color w:val="000000"/>
                <w:sz w:val="20"/>
              </w:rPr>
              <w:t>
Облыстық аумақтық органның: кинологиялық қызмет орталығы, уақытша ұстау изоляторы, қабылдау-тарату орны, арнайы қабылдау орны, автошаруашылық бастығының орынбасары</w:t>
            </w:r>
            <w:r>
              <w:br/>
            </w:r>
            <w:r>
              <w:rPr>
                <w:rFonts w:ascii="Times New Roman"/>
                <w:b w:val="false"/>
                <w:i w:val="false"/>
                <w:color w:val="000000"/>
                <w:sz w:val="20"/>
              </w:rPr>
              <w:t>
Бөлім, кезекші бөлім бастығының көмекшісі – жедел кезекші</w:t>
            </w:r>
            <w:r>
              <w:br/>
            </w:r>
            <w:r>
              <w:rPr>
                <w:rFonts w:ascii="Times New Roman"/>
                <w:b w:val="false"/>
                <w:i w:val="false"/>
                <w:color w:val="000000"/>
                <w:sz w:val="20"/>
              </w:rPr>
              <w:t>
Облыстық аумақтық органның жедел кезекшісі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органдарында немесе арнайы мемлекеттік органдарда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аға: тергеушісі, анықтаушысы, криминалисі, жедел уәкілі, ревизоры, маман-психологы, маман-полиграфологы, мемлекеттік автоинспекторы, инспектор және инженер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төрт жылдан кем емес;</w:t>
            </w:r>
            <w:r>
              <w:br/>
            </w:r>
            <w:r>
              <w:rPr>
                <w:rFonts w:ascii="Times New Roman"/>
                <w:b w:val="false"/>
                <w:i w:val="false"/>
                <w:color w:val="000000"/>
                <w:sz w:val="20"/>
              </w:rPr>
              <w:t>
Экстремизмге қарсы іс-қимыл, жоғары технологиялар саласындағы қылмыстарды ашу және киберқылмысқа қарсы күрес бөліністеріндегі; жедел-криминалистикалық қызмет, техникалық қызмет, ақпараттандыру және байланыс қызметіндегі лауазымдардың орнын басу үшін талаптар жұмыс өтіліне белгіленбейді.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тергеушісі, анықтаушысы, криминалисі, жедел уәкілі, ревизоры, психологы, полиграфологы, мемлекеттік автоинспекторы, инспектор және инженер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r>
              <w:br/>
            </w:r>
            <w:r>
              <w:rPr>
                <w:rFonts w:ascii="Times New Roman"/>
                <w:b w:val="false"/>
                <w:i w:val="false"/>
                <w:color w:val="000000"/>
                <w:sz w:val="20"/>
              </w:rPr>
              <w:t>
2) орта білімнен кейінгі білім (тек инспектор-кинологтар үшін)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жедел кезекшісінің көмекшісі, аға техник.</w:t>
            </w:r>
            <w:r>
              <w:br/>
            </w:r>
            <w:r>
              <w:rPr>
                <w:rFonts w:ascii="Times New Roman"/>
                <w:b w:val="false"/>
                <w:i w:val="false"/>
                <w:color w:val="000000"/>
                <w:sz w:val="20"/>
              </w:rPr>
              <w:t>
Бөлімше командирі, барлық атаулардағы полицей, старшина, кезекшінің көмекшісі, кіші жедел уәкіл, тергеушінің көмекшісі, барлық атаулардағы қойма меңгерушісі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және операторлар, кіші инспектор, кіші инспектор-кинолог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3-қосымша</w:t>
            </w:r>
          </w:p>
        </w:tc>
      </w:tr>
    </w:tbl>
    <w:bookmarkStart w:name="z28" w:id="11"/>
    <w:p>
      <w:pPr>
        <w:spacing w:after="0"/>
        <w:ind w:left="0"/>
        <w:jc w:val="left"/>
      </w:pPr>
      <w:r>
        <w:rPr>
          <w:rFonts w:ascii="Times New Roman"/>
          <w:b/>
          <w:i w:val="false"/>
          <w:color w:val="000000"/>
        </w:rPr>
        <w:t xml:space="preserve">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w:t>
      </w:r>
    </w:p>
    <w:bookmarkEnd w:id="11"/>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168"/>
        <w:gridCol w:w="2950"/>
        <w:gridCol w:w="1537"/>
        <w:gridCol w:w="4808"/>
        <w:gridCol w:w="1376"/>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C-SVR-3, С-SV-5, С-SVО-4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w:t>
            </w:r>
            <w:r>
              <w:br/>
            </w:r>
            <w:r>
              <w:rPr>
                <w:rFonts w:ascii="Times New Roman"/>
                <w:b w:val="false"/>
                <w:i w:val="false"/>
                <w:color w:val="000000"/>
                <w:sz w:val="20"/>
              </w:rPr>
              <w:t>
Қалалық, аудандық аумақтық органның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C-SVR-4, С-SVО-6 санаттарынан төмен емес лауазымдарда бір жылдан кем емес.</w:t>
            </w:r>
            <w:r>
              <w:br/>
            </w:r>
            <w:r>
              <w:rPr>
                <w:rFonts w:ascii="Times New Roman"/>
                <w:b w:val="false"/>
                <w:i w:val="false"/>
                <w:color w:val="000000"/>
                <w:sz w:val="20"/>
              </w:rPr>
              <w:t>
Қалалық, аудандық аумақтық органның бастықтары үшін құқық қорғау қызметіндегі жұмыс өтілі бес жылдан кем емес, оның ішінде C-SVR-4, С-SVО-5 санаттарынан төмен емес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r>
              <w:br/>
            </w:r>
            <w:r>
              <w:rPr>
                <w:rFonts w:ascii="Times New Roman"/>
                <w:b w:val="false"/>
                <w:i w:val="false"/>
                <w:color w:val="000000"/>
                <w:sz w:val="20"/>
              </w:rPr>
              <w:t>
3) осы санаттағы нақты лауазымның функционалдық бағыттарына сәйкес келетін салалардағы жұмыс өтілі жеті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 бастығының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C-SVR-5, C-SVО-8 санаттарынан төмен емес лауазымдарда немесе нақты құрылымдық бөліністердің штаттық кестесімен қарастырылған келесі төмен тұрған санаттағы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r>
              <w:br/>
            </w:r>
            <w:r>
              <w:rPr>
                <w:rFonts w:ascii="Times New Roman"/>
                <w:b w:val="false"/>
                <w:i w:val="false"/>
                <w:color w:val="000000"/>
                <w:sz w:val="20"/>
              </w:rPr>
              <w:t>
3) осы санаттағы нақты лауазымның функционалдық бағыттарына сәйкес келетін салалардағы жұмыс өтілі жеті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бастығы,</w:t>
            </w:r>
            <w:r>
              <w:br/>
            </w:r>
            <w:r>
              <w:rPr>
                <w:rFonts w:ascii="Times New Roman"/>
                <w:b w:val="false"/>
                <w:i w:val="false"/>
                <w:color w:val="000000"/>
                <w:sz w:val="20"/>
              </w:rPr>
              <w:t>
Қалалық, аудандық аумақтық органның бөлім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нақты құрылымдық бөліністердің штаттық кестесімен қарастырылған келесі төмен тұрған санаттағы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төрт жылдан кем емес;</w:t>
            </w:r>
            <w:r>
              <w:br/>
            </w:r>
            <w:r>
              <w:rPr>
                <w:rFonts w:ascii="Times New Roman"/>
                <w:b w:val="false"/>
                <w:i w:val="false"/>
                <w:color w:val="000000"/>
                <w:sz w:val="20"/>
              </w:rPr>
              <w:t>
3) осы санаттағы нақты лауазымның функционалдық бағыттарына сәйкес келетін салалардағы жұмыс өтілі алты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Туристік полиция үшін міндетті түрде Қазақстанның тарихы мен шетел тілдерін білуі.</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w:t>
            </w:r>
            <w:r>
              <w:br/>
            </w:r>
            <w:r>
              <w:rPr>
                <w:rFonts w:ascii="Times New Roman"/>
                <w:b w:val="false"/>
                <w:i w:val="false"/>
                <w:color w:val="000000"/>
                <w:sz w:val="20"/>
              </w:rPr>
              <w:t>
Қалалық, аудандық, желілік кенттік бөлімшелердің бастығы</w:t>
            </w:r>
            <w:r>
              <w:br/>
            </w:r>
            <w:r>
              <w:rPr>
                <w:rFonts w:ascii="Times New Roman"/>
                <w:b w:val="false"/>
                <w:i w:val="false"/>
                <w:color w:val="000000"/>
                <w:sz w:val="20"/>
              </w:rPr>
              <w:t>
Облыстық аумақтық органның: бөлімшенің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штабының, желілік пунктінің бастығы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бес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Туристік полиция үшін міндетті түрде Қазақстанның тарихы мен шетел тілдерін білуі.</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желілік, кенттік бөлімшесі бастығының орынбасары</w:t>
            </w:r>
            <w:r>
              <w:br/>
            </w:r>
            <w:r>
              <w:rPr>
                <w:rFonts w:ascii="Times New Roman"/>
                <w:b w:val="false"/>
                <w:i w:val="false"/>
                <w:color w:val="000000"/>
                <w:sz w:val="20"/>
              </w:rPr>
              <w:t>
Қалалық, аудандық аумақтық органның бас маманы</w:t>
            </w:r>
            <w:r>
              <w:br/>
            </w:r>
            <w:r>
              <w:rPr>
                <w:rFonts w:ascii="Times New Roman"/>
                <w:b w:val="false"/>
                <w:i w:val="false"/>
                <w:color w:val="000000"/>
                <w:sz w:val="20"/>
              </w:rPr>
              <w:t>
Қабылдау-тарату орны, арнайы қабылдау орны, уақытша ұстау изоляторы, штаб бастығының орынбасары</w:t>
            </w:r>
            <w:r>
              <w:br/>
            </w:r>
            <w:r>
              <w:rPr>
                <w:rFonts w:ascii="Times New Roman"/>
                <w:b w:val="false"/>
                <w:i w:val="false"/>
                <w:color w:val="000000"/>
                <w:sz w:val="20"/>
              </w:rPr>
              <w:t>
Полиция бөлімі бастығының кадр саясаты жөніндегі көмекшісі, кезекші бөлім бастығының көмекшісі-жедел кезекші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жұмыс өтілі төрт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аса маңызды істер жөніндегі аға тергеушісі (жедел уәкілі,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аталған санаттағы нақты лауазымның функционалдық бағыттарына сәйкес келетін салалардағы қызмет өтілі төрт жылдан кем емес;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w:t>
            </w:r>
            <w:r>
              <w:br/>
            </w:r>
            <w:r>
              <w:rPr>
                <w:rFonts w:ascii="Times New Roman"/>
                <w:b w:val="false"/>
                <w:i w:val="false"/>
                <w:color w:val="000000"/>
                <w:sz w:val="20"/>
              </w:rPr>
              <w:t>
Туристік полиция үшін міндетті түрде Қазақстанның тарихы мен шетел тілдерін білуі.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кәсіби даярлық жөніндегі аға инспекторы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 қалалық, аудандық аумақтық органның учаскелік полиция инспекторының көмекшісі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r>
              <w:br/>
            </w:r>
            <w:r>
              <w:rPr>
                <w:rFonts w:ascii="Times New Roman"/>
                <w:b w:val="false"/>
                <w:i w:val="false"/>
                <w:color w:val="000000"/>
                <w:sz w:val="20"/>
              </w:rPr>
              <w:t>
2) орта білімнен кейінгі білімі (тек учаскелік полиция инспекторы көмекшілерінің және инспектор-кинологтар лауазымдары үшін)</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полиция үшін міндетті түрде Қазақстанның тарихы мен шетел тілдерін білуі.</w:t>
            </w:r>
            <w:r>
              <w:br/>
            </w:r>
            <w:r>
              <w:rPr>
                <w:rFonts w:ascii="Times New Roman"/>
                <w:b w:val="false"/>
                <w:i w:val="false"/>
                <w:color w:val="000000"/>
                <w:sz w:val="20"/>
              </w:rPr>
              <w:t>
Арнайы даярлық бөліністері үшін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қылмыстық-атқару жүйесі және төтенше жағдайлар бөліністерінің барлық атаулардағы инспекторы және инженері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жедел кезекшісінің көмекшісі, аға технигі.</w:t>
            </w:r>
            <w:r>
              <w:br/>
            </w:r>
            <w:r>
              <w:rPr>
                <w:rFonts w:ascii="Times New Roman"/>
                <w:b w:val="false"/>
                <w:i w:val="false"/>
                <w:color w:val="000000"/>
                <w:sz w:val="20"/>
              </w:rPr>
              <w:t>
Бөлімше командирі, барлық атаулардағы полицейлер, старшина, кезекшінің көмекшісі, кіші жедел уәкіл, тергеушінің көмекшісі, барлық атаулардағы қойма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жүргізуші-қызметкері, барлық атаулардағы техниктер мен операторлар, кіші инспектор, кіші инспектор-кинолог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4-қосымша</w:t>
            </w:r>
          </w:p>
        </w:tc>
      </w:tr>
    </w:tbl>
    <w:bookmarkStart w:name="z29" w:id="12"/>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 қызметкерлерінің лауазымдарына қойылатын біліктілік талаптары</w:t>
      </w:r>
    </w:p>
    <w:bookmarkEnd w:id="12"/>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614"/>
        <w:gridCol w:w="1249"/>
        <w:gridCol w:w="1420"/>
        <w:gridCol w:w="6375"/>
        <w:gridCol w:w="1079"/>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C-SVU-3, C-SV-4 санаттарынан төмен емес нақты лауазымның функционалдық бағыттарына сәйкес келетін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сегіз жылдан кем емес, оның ішінде білім беру ұйымдарында басшы лауазымдарда екі жылдан кем емес;</w:t>
            </w:r>
            <w:r>
              <w:br/>
            </w:r>
            <w:r>
              <w:rPr>
                <w:rFonts w:ascii="Times New Roman"/>
                <w:b w:val="false"/>
                <w:i w:val="false"/>
                <w:color w:val="000000"/>
                <w:sz w:val="20"/>
              </w:rPr>
              <w:t>
3) ғылыми немесе педагогикалық қызметтегі жұмыс өтілі сегіз жылдан кем емес, оның ішінде басшы лауазымдарда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r>
              <w:br/>
            </w:r>
            <w:r>
              <w:rPr>
                <w:rFonts w:ascii="Times New Roman"/>
                <w:b w:val="false"/>
                <w:i w:val="false"/>
                <w:color w:val="000000"/>
                <w:sz w:val="20"/>
              </w:rPr>
              <w:t>
Институт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r>
              <w:br/>
            </w:r>
            <w:r>
              <w:rPr>
                <w:rFonts w:ascii="Times New Roman"/>
                <w:b w:val="false"/>
                <w:i w:val="false"/>
                <w:color w:val="000000"/>
                <w:sz w:val="20"/>
              </w:rPr>
              <w:t>
Кадрлық, шаруашылық немесе саптық бөлімдері бойынша функцияларды жүзеге асыратын орынбасарлары үшін жоғары білімнің болуы.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C-SV-5, С-SVО-4, C-SVU-4 санаттарынан төмен емес нақты лауазымның функционалдық бағыттарына сәйкес келетін лауазымдарда бір жылдан кем емес;</w:t>
            </w:r>
            <w:r>
              <w:br/>
            </w:r>
            <w:r>
              <w:rPr>
                <w:rFonts w:ascii="Times New Roman"/>
                <w:b w:val="false"/>
                <w:i w:val="false"/>
                <w:color w:val="000000"/>
                <w:sz w:val="20"/>
              </w:rPr>
              <w:t>
2) арнайы мемлекеттік органдарда немесе әскери қызметтегі жұмыс өтілі жеті жылдан кем емес, оның ішінде білім беру ұйымдарында басшы лауазымдарда бір жылдан кем емес;</w:t>
            </w:r>
            <w:r>
              <w:br/>
            </w:r>
            <w:r>
              <w:rPr>
                <w:rFonts w:ascii="Times New Roman"/>
                <w:b w:val="false"/>
                <w:i w:val="false"/>
                <w:color w:val="000000"/>
                <w:sz w:val="20"/>
              </w:rPr>
              <w:t>
3) ғылыми немесе педагогикалық қызметтегі жұмыс өтілі жеті жылдан кем емес, оның ішінде басшы лауазымдарда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w:t>
            </w:r>
            <w:r>
              <w:br/>
            </w:r>
            <w:r>
              <w:rPr>
                <w:rFonts w:ascii="Times New Roman"/>
                <w:b w:val="false"/>
                <w:i w:val="false"/>
                <w:color w:val="000000"/>
                <w:sz w:val="20"/>
              </w:rPr>
              <w:t>
Кадрлық, шаруашылық немесе саптық бөлімдері бойынша функцияларды жүзеге асыратын орынбасарлары үшін жоғары білімнің болуы.</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C-SVU-5 санатынан төмен емес нақты лауазымның функционалдық бағыттарына сәйкес келетін лауазымдарда бір жылдан кем емес немесе нақты құрылымдық бөліністің штаттық кестесінде көзделген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 оның ішінде білім беру ұйымдарында (кадрлық, шаруашылық немесе саптық бөлімдер бойынша функцияларды жүзеге асыратын орынбасарларды қоспағанда) екі жылдан кем емес;</w:t>
            </w:r>
            <w:r>
              <w:br/>
            </w:r>
            <w:r>
              <w:rPr>
                <w:rFonts w:ascii="Times New Roman"/>
                <w:b w:val="false"/>
                <w:i w:val="false"/>
                <w:color w:val="000000"/>
                <w:sz w:val="20"/>
              </w:rPr>
              <w:t>
3) ғылыми немесе педагогикалық қызметтегі жұмыс өтілі сегіз жылдан кем емес, оның ішінде басшы лауазымдарда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C-SVU-5 санатынан төмен емес нақты лауазымның функционалдық бағыттарына сәйкес келетін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r>
              <w:br/>
            </w:r>
            <w:r>
              <w:rPr>
                <w:rFonts w:ascii="Times New Roman"/>
                <w:b w:val="false"/>
                <w:i w:val="false"/>
                <w:color w:val="000000"/>
                <w:sz w:val="20"/>
              </w:rPr>
              <w:t>
3) мемлекеттік қызметтегі жұмыс өтілі бес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бес жылдан кем емес;</w:t>
            </w:r>
            <w:r>
              <w:br/>
            </w:r>
            <w:r>
              <w:rPr>
                <w:rFonts w:ascii="Times New Roman"/>
                <w:b w:val="false"/>
                <w:i w:val="false"/>
                <w:color w:val="000000"/>
                <w:sz w:val="20"/>
              </w:rPr>
              <w:t>
5) ғылыми немесе педагогикалық қызметте жұмыс өтілі бес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C-SVU-6 санатынан төмен емес нақты лауазымның функционалдық бағыттарына сәйкес келетін лауазымдарда бір жылдан кем емес немесе нақты құрылымдық бөліністердің штаттық кестесімен қарастырылған келесі төмен тұрған санаттардан төмен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 оның ішінде білім беру ұйымдарында басшы лауазымдарында бір жылдан кем емес;</w:t>
            </w:r>
            <w:r>
              <w:br/>
            </w:r>
            <w:r>
              <w:rPr>
                <w:rFonts w:ascii="Times New Roman"/>
                <w:b w:val="false"/>
                <w:i w:val="false"/>
                <w:color w:val="000000"/>
                <w:sz w:val="20"/>
              </w:rPr>
              <w:t>
3) ғылыми немесе педагогикалық қызметтегі жұмыс өтілі төрт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C-SVU-6 санатынан төмен емес нақты лауазымның функционалдық бағыттарына сәйкес келетін лауазымдарда бір жылдан кем емес немесе нақты құрылымдық бөліністің штаттық кестесінде көзделген келесі төмен тұрған санаттардан төмен емес, оның ішінде білім беру ұйымдарында басшы лауазымдарында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 оның ішінде білім беру ұйымдарында басшы лауазымдарында бір жылдан кем емес;</w:t>
            </w:r>
            <w:r>
              <w:br/>
            </w:r>
            <w:r>
              <w:rPr>
                <w:rFonts w:ascii="Times New Roman"/>
                <w:b w:val="false"/>
                <w:i w:val="false"/>
                <w:color w:val="000000"/>
                <w:sz w:val="20"/>
              </w:rPr>
              <w:t>
3) ғылыми немесе педагогикалық қызметтегі жұмыс өтілі төрт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орынбасары</w:t>
            </w:r>
            <w:r>
              <w:br/>
            </w:r>
            <w:r>
              <w:rPr>
                <w:rFonts w:ascii="Times New Roman"/>
                <w:b w:val="false"/>
                <w:i w:val="false"/>
                <w:color w:val="000000"/>
                <w:sz w:val="20"/>
              </w:rPr>
              <w:t>
Бөлім, қызмет, орталық бастығы</w:t>
            </w:r>
            <w:r>
              <w:br/>
            </w:r>
            <w:r>
              <w:rPr>
                <w:rFonts w:ascii="Times New Roman"/>
                <w:b w:val="false"/>
                <w:i w:val="false"/>
                <w:color w:val="000000"/>
                <w:sz w:val="20"/>
              </w:rPr>
              <w:t>
ІІМ Оқу орталығы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органдарындағы немесе әскери қызметтегі жұмыс өтілі үш жылдан кем емес;</w:t>
            </w:r>
            <w:r>
              <w:br/>
            </w:r>
            <w:r>
              <w:rPr>
                <w:rFonts w:ascii="Times New Roman"/>
                <w:b w:val="false"/>
                <w:i w:val="false"/>
                <w:color w:val="000000"/>
                <w:sz w:val="20"/>
              </w:rPr>
              <w:t>
3) мемлекеттік қызметтегі жұмыс өтілі үш жылдан кем емес;</w:t>
            </w:r>
            <w:r>
              <w:br/>
            </w:r>
            <w:r>
              <w:rPr>
                <w:rFonts w:ascii="Times New Roman"/>
                <w:b w:val="false"/>
                <w:i w:val="false"/>
                <w:color w:val="000000"/>
                <w:sz w:val="20"/>
              </w:rPr>
              <w:t>
4) аталған санаттағы нақты лауазымның функционалдық бағыттарына сәйкес келетін салалардағы жұмыс өтілі үш жылдан кем емес;</w:t>
            </w:r>
            <w:r>
              <w:br/>
            </w:r>
            <w:r>
              <w:rPr>
                <w:rFonts w:ascii="Times New Roman"/>
                <w:b w:val="false"/>
                <w:i w:val="false"/>
                <w:color w:val="000000"/>
                <w:sz w:val="20"/>
              </w:rPr>
              <w:t>
5) ғылыми немесе педагогикалық қызметтегі жұмыс өтілі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докторантура бастығы</w:t>
            </w:r>
            <w:r>
              <w:br/>
            </w:r>
            <w:r>
              <w:rPr>
                <w:rFonts w:ascii="Times New Roman"/>
                <w:b w:val="false"/>
                <w:i w:val="false"/>
                <w:color w:val="000000"/>
                <w:sz w:val="20"/>
              </w:rPr>
              <w:t>
Ғылыми хатшы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Арнайы кафедра және ғылыми хатшы үшін жоғары білімі</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 оның ішінде білім беру ұйымдарында екі жылдан кем емес;</w:t>
            </w:r>
            <w:r>
              <w:br/>
            </w:r>
            <w:r>
              <w:rPr>
                <w:rFonts w:ascii="Times New Roman"/>
                <w:b w:val="false"/>
                <w:i w:val="false"/>
                <w:color w:val="000000"/>
                <w:sz w:val="20"/>
              </w:rPr>
              <w:t>
2) ғылыми немесе педагогикалық қызметтегі жұмыс өтілі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қызмет, орталық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екі жылдан кем емес;</w:t>
            </w:r>
            <w:r>
              <w:br/>
            </w:r>
            <w:r>
              <w:rPr>
                <w:rFonts w:ascii="Times New Roman"/>
                <w:b w:val="false"/>
                <w:i w:val="false"/>
                <w:color w:val="000000"/>
                <w:sz w:val="20"/>
              </w:rPr>
              <w:t>
4)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 оның ішінде білім беру ұйымдарында бір жылдан кем емес;</w:t>
            </w:r>
            <w:r>
              <w:br/>
            </w:r>
            <w:r>
              <w:rPr>
                <w:rFonts w:ascii="Times New Roman"/>
                <w:b w:val="false"/>
                <w:i w:val="false"/>
                <w:color w:val="000000"/>
                <w:sz w:val="20"/>
              </w:rPr>
              <w:t>
2)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 оның ішінде білім беру ұйымдарында бір жылдан кем емес;</w:t>
            </w:r>
            <w:r>
              <w:br/>
            </w:r>
            <w:r>
              <w:rPr>
                <w:rFonts w:ascii="Times New Roman"/>
                <w:b w:val="false"/>
                <w:i w:val="false"/>
                <w:color w:val="000000"/>
                <w:sz w:val="20"/>
              </w:rPr>
              <w:t>
2)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арнайы мемлекеттік органдардағы немесе әскери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r>
              <w:br/>
            </w:r>
            <w:r>
              <w:rPr>
                <w:rFonts w:ascii="Times New Roman"/>
                <w:b w:val="false"/>
                <w:i w:val="false"/>
                <w:color w:val="000000"/>
                <w:sz w:val="20"/>
              </w:rPr>
              <w:t>
Доцент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немесе ғылыми атағының болуы. Арнайы кафедралар үшін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2) мемлекеттік қызметтегі жұмыс өтілі үш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үш жылдан кем емес;</w:t>
            </w:r>
            <w:r>
              <w:br/>
            </w:r>
            <w:r>
              <w:rPr>
                <w:rFonts w:ascii="Times New Roman"/>
                <w:b w:val="false"/>
                <w:i w:val="false"/>
                <w:color w:val="000000"/>
                <w:sz w:val="20"/>
              </w:rPr>
              <w:t>
4) ғылыми немесе педагогикалық қызметтегі жұмыс өтілі үш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біліктіліктерінің болуы.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топ, бөлім, лагерь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екі жылдан кем емес;</w:t>
            </w:r>
            <w:r>
              <w:br/>
            </w:r>
            <w:r>
              <w:rPr>
                <w:rFonts w:ascii="Times New Roman"/>
                <w:b w:val="false"/>
                <w:i w:val="false"/>
                <w:color w:val="000000"/>
                <w:sz w:val="20"/>
              </w:rPr>
              <w:t>
4)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 немесе әскери қызметтегі жұмыс өтілі бір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оқытушы, оқытушы-әдіскер. Бас маман.</w:t>
            </w:r>
            <w:r>
              <w:br/>
            </w:r>
            <w:r>
              <w:rPr>
                <w:rFonts w:ascii="Times New Roman"/>
                <w:b w:val="false"/>
                <w:i w:val="false"/>
                <w:color w:val="000000"/>
                <w:sz w:val="20"/>
              </w:rPr>
              <w:t>
Курс бастығының орынбасары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r>
              <w:br/>
            </w:r>
            <w:r>
              <w:rPr>
                <w:rFonts w:ascii="Times New Roman"/>
                <w:b w:val="false"/>
                <w:i w:val="false"/>
                <w:color w:val="000000"/>
                <w:sz w:val="20"/>
              </w:rPr>
              <w:t>
2) мемлекеттік қызметтегі жұмыс өтілі екі жылдан кем емес;</w:t>
            </w:r>
            <w:r>
              <w:br/>
            </w:r>
            <w:r>
              <w:rPr>
                <w:rFonts w:ascii="Times New Roman"/>
                <w:b w:val="false"/>
                <w:i w:val="false"/>
                <w:color w:val="000000"/>
                <w:sz w:val="20"/>
              </w:rPr>
              <w:t>
3) аталған санаттағы нақты лауазымның функционалдық бағыттарына сәйкес келетін салалардағы қызмет өтілі екі жылдан кем емес;</w:t>
            </w:r>
            <w:r>
              <w:br/>
            </w:r>
            <w:r>
              <w:rPr>
                <w:rFonts w:ascii="Times New Roman"/>
                <w:b w:val="false"/>
                <w:i w:val="false"/>
                <w:color w:val="000000"/>
                <w:sz w:val="20"/>
              </w:rPr>
              <w:t>
4) ғылыми немесе педагогикалық қызметтегі жұмыс өтілі екі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цикл, бөлім, курс бастығы</w:t>
            </w:r>
            <w:r>
              <w:br/>
            </w:r>
            <w:r>
              <w:rPr>
                <w:rFonts w:ascii="Times New Roman"/>
                <w:b w:val="false"/>
                <w:i w:val="false"/>
                <w:color w:val="000000"/>
                <w:sz w:val="20"/>
              </w:rPr>
              <w:t>
Аға: оқытушы</w:t>
            </w:r>
            <w:r>
              <w:br/>
            </w:r>
            <w:r>
              <w:rPr>
                <w:rFonts w:ascii="Times New Roman"/>
                <w:b w:val="false"/>
                <w:i w:val="false"/>
                <w:color w:val="000000"/>
                <w:sz w:val="20"/>
              </w:rPr>
              <w:t>
Орталықтың оқытушы-әдіскері</w:t>
            </w:r>
            <w:r>
              <w:br/>
            </w:r>
            <w:r>
              <w:rPr>
                <w:rFonts w:ascii="Times New Roman"/>
                <w:b w:val="false"/>
                <w:i w:val="false"/>
                <w:color w:val="000000"/>
                <w:sz w:val="20"/>
              </w:rPr>
              <w:t>
Аға: инспектор, инженер және барлық атаулардағы инспектор және инженер</w:t>
            </w:r>
            <w:r>
              <w:br/>
            </w:r>
            <w:r>
              <w:rPr>
                <w:rFonts w:ascii="Times New Roman"/>
                <w:b w:val="false"/>
                <w:i w:val="false"/>
                <w:color w:val="000000"/>
                <w:sz w:val="20"/>
              </w:rPr>
              <w:t>
Оқу өрт сөндіру бөлімінің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бір жылдан кем емес;</w:t>
            </w:r>
            <w:r>
              <w:br/>
            </w:r>
            <w:r>
              <w:rPr>
                <w:rFonts w:ascii="Times New Roman"/>
                <w:b w:val="false"/>
                <w:i w:val="false"/>
                <w:color w:val="000000"/>
                <w:sz w:val="20"/>
              </w:rPr>
              <w:t>
2) мемлекеттік қызметтегі немесе ғылыми немесе педагогикалық қызметтегі аталған санаттағы нақты лауазымның функционалдық бағыттарына сәйкес келетін салаларда жұмыс өтілі бір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бөлімше бастығы</w:t>
            </w:r>
            <w:r>
              <w:br/>
            </w:r>
            <w:r>
              <w:rPr>
                <w:rFonts w:ascii="Times New Roman"/>
                <w:b w:val="false"/>
                <w:i w:val="false"/>
                <w:color w:val="000000"/>
                <w:sz w:val="20"/>
              </w:rPr>
              <w:t>
Оқытушы, орталықтың оқытушы-әдіскері</w:t>
            </w:r>
            <w:r>
              <w:br/>
            </w:r>
            <w:r>
              <w:rPr>
                <w:rFonts w:ascii="Times New Roman"/>
                <w:b w:val="false"/>
                <w:i w:val="false"/>
                <w:color w:val="000000"/>
                <w:sz w:val="20"/>
              </w:rPr>
              <w:t>
Барлық атаулардағы инспектор, инженер</w:t>
            </w:r>
            <w:r>
              <w:br/>
            </w:r>
            <w:r>
              <w:rPr>
                <w:rFonts w:ascii="Times New Roman"/>
                <w:b w:val="false"/>
                <w:i w:val="false"/>
                <w:color w:val="000000"/>
                <w:sz w:val="20"/>
              </w:rPr>
              <w:t>
ІІМ Оқу орталығы курс бастығының орынбасары</w:t>
            </w:r>
            <w:r>
              <w:br/>
            </w:r>
            <w:r>
              <w:rPr>
                <w:rFonts w:ascii="Times New Roman"/>
                <w:b w:val="false"/>
                <w:i w:val="false"/>
                <w:color w:val="000000"/>
                <w:sz w:val="20"/>
              </w:rPr>
              <w:t>
Рота командирі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бастығының лауазымын атқару үшін құқық қорғау немесе арнайы мемлекеттік органдарындағы немесе әскери қызметтегі жұмыс өтілі бір жылдан кем емес;</w:t>
            </w:r>
            <w:r>
              <w:br/>
            </w:r>
            <w:r>
              <w:rPr>
                <w:rFonts w:ascii="Times New Roman"/>
                <w:b w:val="false"/>
                <w:i w:val="false"/>
                <w:color w:val="000000"/>
                <w:sz w:val="20"/>
              </w:rPr>
              <w:t>
2) бөлімше бастығының лауазымын атқару үшін мемлекеттік қызметте немесе ғылыми не педагогикалық қызметте немесе аталған санаттағы нақты лауазымның функционалдық бағыттарына сәйкес келетін салаларда жұмыс өтілі бір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 ІІМ Оқу орталығының кезекшісі, психологы</w:t>
            </w:r>
            <w:r>
              <w:br/>
            </w:r>
            <w:r>
              <w:rPr>
                <w:rFonts w:ascii="Times New Roman"/>
                <w:b w:val="false"/>
                <w:i w:val="false"/>
                <w:color w:val="000000"/>
                <w:sz w:val="20"/>
              </w:rPr>
              <w:t>
Тәрбие жұмысының аға тәрбиешісі – рота командирі</w:t>
            </w:r>
            <w:r>
              <w:br/>
            </w:r>
            <w:r>
              <w:rPr>
                <w:rFonts w:ascii="Times New Roman"/>
                <w:b w:val="false"/>
                <w:i w:val="false"/>
                <w:color w:val="000000"/>
                <w:sz w:val="20"/>
              </w:rPr>
              <w:t>
Үрмелі оркестр жетекшісі</w:t>
            </w:r>
            <w:r>
              <w:br/>
            </w:r>
            <w:r>
              <w:rPr>
                <w:rFonts w:ascii="Times New Roman"/>
                <w:b w:val="false"/>
                <w:i w:val="false"/>
                <w:color w:val="000000"/>
                <w:sz w:val="20"/>
              </w:rPr>
              <w:t>
Рота командирінің орынбасары</w:t>
            </w:r>
            <w:r>
              <w:br/>
            </w:r>
            <w:r>
              <w:rPr>
                <w:rFonts w:ascii="Times New Roman"/>
                <w:b w:val="false"/>
                <w:i w:val="false"/>
                <w:color w:val="000000"/>
                <w:sz w:val="20"/>
              </w:rPr>
              <w:t>
Взвод командирі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немесе ғылыми не педагогикалық қызметте немесе аталған санаттағы нақты лауазымның функционалдық бағыттарына сәйкес келетін салаларда жұмыс өтілі бір жылдан кем емес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ІІМ Оқу орталығының кезекшісі, психологы</w:t>
            </w:r>
            <w:r>
              <w:br/>
            </w:r>
            <w:r>
              <w:rPr>
                <w:rFonts w:ascii="Times New Roman"/>
                <w:b w:val="false"/>
                <w:i w:val="false"/>
                <w:color w:val="000000"/>
                <w:sz w:val="20"/>
              </w:rPr>
              <w:t>
Тәрбие жұмысының тәрбиешісі – рота командирі</w:t>
            </w:r>
            <w:r>
              <w:br/>
            </w:r>
            <w:r>
              <w:rPr>
                <w:rFonts w:ascii="Times New Roman"/>
                <w:b w:val="false"/>
                <w:i w:val="false"/>
                <w:color w:val="000000"/>
                <w:sz w:val="20"/>
              </w:rPr>
              <w:t>
Қарауыл, клуб, тир, кабинет, азаматтық қорғау органдары бөліністері институтының бастығы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w:t>
            </w:r>
            <w:r>
              <w:br/>
            </w:r>
            <w:r>
              <w:rPr>
                <w:rFonts w:ascii="Times New Roman"/>
                <w:b w:val="false"/>
                <w:i w:val="false"/>
                <w:color w:val="000000"/>
                <w:sz w:val="20"/>
              </w:rPr>
              <w:t>
Аға техник</w:t>
            </w:r>
            <w:r>
              <w:br/>
            </w:r>
            <w:r>
              <w:rPr>
                <w:rFonts w:ascii="Times New Roman"/>
                <w:b w:val="false"/>
                <w:i w:val="false"/>
                <w:color w:val="000000"/>
                <w:sz w:val="20"/>
              </w:rPr>
              <w:t>
Байланыстың аға маманы - аға шебер</w:t>
            </w:r>
            <w:r>
              <w:br/>
            </w:r>
            <w:r>
              <w:rPr>
                <w:rFonts w:ascii="Times New Roman"/>
                <w:b w:val="false"/>
                <w:i w:val="false"/>
                <w:color w:val="000000"/>
                <w:sz w:val="20"/>
              </w:rPr>
              <w:t>
Өрт сөндіру машинасын жүргізу жөніндегі аға инструктор</w:t>
            </w:r>
            <w:r>
              <w:br/>
            </w:r>
            <w:r>
              <w:rPr>
                <w:rFonts w:ascii="Times New Roman"/>
                <w:b w:val="false"/>
                <w:i w:val="false"/>
                <w:color w:val="000000"/>
                <w:sz w:val="20"/>
              </w:rPr>
              <w:t>
Газ түтінінен қорғау қызметінің аға шебері</w:t>
            </w:r>
            <w:r>
              <w:br/>
            </w:r>
            <w:r>
              <w:rPr>
                <w:rFonts w:ascii="Times New Roman"/>
                <w:b w:val="false"/>
                <w:i w:val="false"/>
                <w:color w:val="000000"/>
                <w:sz w:val="20"/>
              </w:rPr>
              <w:t>
Курс старшинасы</w:t>
            </w:r>
            <w:r>
              <w:br/>
            </w:r>
            <w:r>
              <w:rPr>
                <w:rFonts w:ascii="Times New Roman"/>
                <w:b w:val="false"/>
                <w:i w:val="false"/>
                <w:color w:val="000000"/>
                <w:sz w:val="20"/>
              </w:rPr>
              <w:t>
Кезекшінің көмекшісі</w:t>
            </w:r>
            <w:r>
              <w:br/>
            </w:r>
            <w:r>
              <w:rPr>
                <w:rFonts w:ascii="Times New Roman"/>
                <w:b w:val="false"/>
                <w:i w:val="false"/>
                <w:color w:val="000000"/>
                <w:sz w:val="20"/>
              </w:rPr>
              <w:t>
Қаруландырудың қойма меңгерушісі әрі әскери-химиялық мүлігінің қару шебері</w:t>
            </w:r>
            <w:r>
              <w:br/>
            </w:r>
            <w:r>
              <w:rPr>
                <w:rFonts w:ascii="Times New Roman"/>
                <w:b w:val="false"/>
                <w:i w:val="false"/>
                <w:color w:val="000000"/>
                <w:sz w:val="20"/>
              </w:rPr>
              <w:t>
Жүргізу және практикалық жүріс жөніндегі өндірістік оқыту нұсқаушысы</w:t>
            </w:r>
            <w:r>
              <w:br/>
            </w:r>
            <w:r>
              <w:rPr>
                <w:rFonts w:ascii="Times New Roman"/>
                <w:b w:val="false"/>
                <w:i w:val="false"/>
                <w:color w:val="000000"/>
                <w:sz w:val="20"/>
              </w:rPr>
              <w:t>
Қару шебері</w:t>
            </w:r>
            <w:r>
              <w:br/>
            </w:r>
            <w:r>
              <w:rPr>
                <w:rFonts w:ascii="Times New Roman"/>
                <w:b w:val="false"/>
                <w:i w:val="false"/>
                <w:color w:val="000000"/>
                <w:sz w:val="20"/>
              </w:rPr>
              <w:t>
Аға жүргізуші қызметкер</w:t>
            </w:r>
            <w:r>
              <w:br/>
            </w:r>
            <w:r>
              <w:rPr>
                <w:rFonts w:ascii="Times New Roman"/>
                <w:b w:val="false"/>
                <w:i w:val="false"/>
                <w:color w:val="000000"/>
                <w:sz w:val="20"/>
              </w:rPr>
              <w:t>
Полицей-жүргізуші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r>
              <w:br/>
            </w:r>
            <w:r>
              <w:rPr>
                <w:rFonts w:ascii="Times New Roman"/>
                <w:b w:val="false"/>
                <w:i w:val="false"/>
                <w:color w:val="000000"/>
                <w:sz w:val="20"/>
              </w:rPr>
              <w:t>
Техник: барлық атаулардағы техник</w:t>
            </w:r>
            <w:r>
              <w:br/>
            </w:r>
            <w:r>
              <w:rPr>
                <w:rFonts w:ascii="Times New Roman"/>
                <w:b w:val="false"/>
                <w:i w:val="false"/>
                <w:color w:val="000000"/>
                <w:sz w:val="20"/>
              </w:rPr>
              <w:t>
Күзеттің кіші инспекторы</w:t>
            </w:r>
            <w:r>
              <w:br/>
            </w:r>
            <w:r>
              <w:rPr>
                <w:rFonts w:ascii="Times New Roman"/>
                <w:b w:val="false"/>
                <w:i w:val="false"/>
                <w:color w:val="000000"/>
                <w:sz w:val="20"/>
              </w:rPr>
              <w:t>
Бақылаушы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5-қосымша</w:t>
            </w:r>
          </w:p>
        </w:tc>
      </w:tr>
    </w:tbl>
    <w:bookmarkStart w:name="z30" w:id="13"/>
    <w:p>
      <w:pPr>
        <w:spacing w:after="0"/>
        <w:ind w:left="0"/>
        <w:jc w:val="left"/>
      </w:pPr>
      <w:r>
        <w:rPr>
          <w:rFonts w:ascii="Times New Roman"/>
          <w:b/>
          <w:i w:val="false"/>
          <w:color w:val="000000"/>
        </w:rPr>
        <w:t xml:space="preserve"> Қазақстан Республикасы Ішкі істер министрлігінің арнайы мақсаттағы бөліністері қызметкерлерінің лауазымдарына қойылатын біліктілік талаптары</w:t>
      </w:r>
    </w:p>
    <w:bookmarkEnd w:id="13"/>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187"/>
        <w:gridCol w:w="1720"/>
        <w:gridCol w:w="1380"/>
        <w:gridCol w:w="5526"/>
        <w:gridCol w:w="199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арнайы мемлекеттік органдардағы немесе әскери қызметтегі жұмыс өтілі сегіз жылдан кем емес, оның ішінде арнайы мақсаттағы бөліністердегі жұмыс өтілі бес жылдан кем емес, оның ішінде басшы лауазымдарда үш жылдан кем емес немесе нақты лауазымның функционалдық бағыттарына сәйкес келетін басшы лауазымдарда үш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арнайы мемлекеттік органдардағы немесе әскери қызметтегі жұмыс өтілі жеті жылдан кем емес, оның ішінде арнайы мақсаттағы бөліністердегі жұмыс өтілі төрт жылдан кем емес, оның ішінде басшы лауазымдарда екі жылдан кем емес немесе нақты лауазымның функционалдық бағыттарына сәйкес келетін басшы лауазымдарда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w:t>
            </w:r>
            <w:r>
              <w:br/>
            </w:r>
            <w:r>
              <w:rPr>
                <w:rFonts w:ascii="Times New Roman"/>
                <w:b w:val="false"/>
                <w:i w:val="false"/>
                <w:color w:val="000000"/>
                <w:sz w:val="20"/>
              </w:rPr>
              <w:t>
"Арлан" арнайы мақсаттағы бөлінісінің командирі</w:t>
            </w:r>
            <w:r>
              <w:br/>
            </w:r>
            <w:r>
              <w:rPr>
                <w:rFonts w:ascii="Times New Roman"/>
                <w:b w:val="false"/>
                <w:i w:val="false"/>
                <w:color w:val="000000"/>
                <w:sz w:val="20"/>
              </w:rPr>
              <w:t>
Жылдам қимылдайтын арнайы жасағының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арнайы жасағының 1, 2-бөлімінің бастығы, "Арлан" арнайы мақсаттағы бөлініс командирі лауазымдарын атқару үшін құқық қорғау, арнайы мемлекеттік органдардағы немесе әскери қызметтегі жұмыс өтілі алты жылдан кем емес, оның ішінде арнайы мақсаттағы бөліністердегі жұмыс өтілі төрт жылдан кем емес, оның ішінде басшы лауазымдарда немесе нақты лауазымның функционалдық бағыттарына сәйкес келетін лауазымдарда екі жылдан кем емес</w:t>
            </w:r>
            <w:r>
              <w:br/>
            </w:r>
            <w:r>
              <w:rPr>
                <w:rFonts w:ascii="Times New Roman"/>
                <w:b w:val="false"/>
                <w:i w:val="false"/>
                <w:color w:val="000000"/>
                <w:sz w:val="20"/>
              </w:rPr>
              <w:t>
Жылдам қимылдайтын арнайы жасағының командирі лауазымдарын атқару үшін құқық қорғау, арнайы мемлекеттік органдардағы немесе әскери қызметтегі жұмыс өтілі бес жылдан кем емес, оның ішінде арнайы мақсаттағы бөліністердегі жұмыс өтілі үш жылдан кем емес, оның ішінде басшы лауазымдарда бір жылдан кем емес немесе функционалдық бағыттарына сәйкес келетін лауазымдарда С-SV-8 санаттарынан төмен емес лауазымдарда екі жылдан кем емес;</w:t>
            </w:r>
            <w:r>
              <w:br/>
            </w:r>
            <w:r>
              <w:rPr>
                <w:rFonts w:ascii="Times New Roman"/>
                <w:b w:val="false"/>
                <w:i w:val="false"/>
                <w:color w:val="000000"/>
                <w:sz w:val="20"/>
              </w:rPr>
              <w:t>
"Сұңқар" арнайы мақсаттағы жасағы қызмет бастықтары лауазымдарын атқару үшін құқық қорғау, арнайы мемлекеттік органдардағы немесе әскери қызметтегі жұмыс өтілі алты жылдан кем емес, оның ішінде келесі төмен тұрған санаттағы басшы лауазымдарда екі жылдан кем емес немесе нақты лауазымның функционалдық бағыттарына сәйкес келетін лауазымдарда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бастығының орынбасары</w:t>
            </w:r>
            <w:r>
              <w:br/>
            </w:r>
            <w:r>
              <w:rPr>
                <w:rFonts w:ascii="Times New Roman"/>
                <w:b w:val="false"/>
                <w:i w:val="false"/>
                <w:color w:val="000000"/>
                <w:sz w:val="20"/>
              </w:rPr>
              <w:t>
"Сұңқар" арнайы мақсаттағы жасағының қызмет, бөлімше бастығы</w:t>
            </w:r>
            <w:r>
              <w:br/>
            </w:r>
            <w:r>
              <w:rPr>
                <w:rFonts w:ascii="Times New Roman"/>
                <w:b w:val="false"/>
                <w:i w:val="false"/>
                <w:color w:val="000000"/>
                <w:sz w:val="20"/>
              </w:rPr>
              <w:t>
"Арлан" арнайы мақсаттағы бөлінісі командирінің орынбасары</w:t>
            </w:r>
            <w:r>
              <w:br/>
            </w:r>
            <w:r>
              <w:rPr>
                <w:rFonts w:ascii="Times New Roman"/>
                <w:b w:val="false"/>
                <w:i w:val="false"/>
                <w:color w:val="000000"/>
                <w:sz w:val="20"/>
              </w:rPr>
              <w:t>
Жылдам қимылдайтын арнайы жасағы командирінің орынбасары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бөлімшесінің бастығы, "Арлан" арнайы мақсаттағы бөлініс командиріннің орынбасары лауазымдарын атқару үшін құқық қорғау, арнайы мемлекеттік органдардағы немесе әскери қызметтегі жұмыс өтілі бес жылдан кем емес, оның ішінде арнайы мақсаттағы бөліністердегі жұмыс өтілі төрт жылдан кем емес немесе нақты лауазымның функционалдық бағыттарына сәйкес келетін лауазымдарда екі жылдан кем емес</w:t>
            </w:r>
            <w:r>
              <w:br/>
            </w:r>
            <w:r>
              <w:rPr>
                <w:rFonts w:ascii="Times New Roman"/>
                <w:b w:val="false"/>
                <w:i w:val="false"/>
                <w:color w:val="000000"/>
                <w:sz w:val="20"/>
              </w:rPr>
              <w:t>
Жылдам қимылдайтын арнайы жасағы командирінің орынбасары лауазымдарын атқару үшін құқық қорғау, арнайы мемлекеттік органдардағы немесе әскери қызметтегі жұмыс өтілі бес жылдан кем емес, оның ішінде арнайы мақсаттағы бөліністердегі жұмыс өтілі үш жылдан кем емес, оның ішінде басшы лауазымдарда бір жылдан кем емес немесе функционалдық бағыттарына сәйкес келетін лауазымдарда С-SV-8 санаттарынан төмен емес лауазымдарда екі жылдан кем емес;</w:t>
            </w:r>
            <w:r>
              <w:br/>
            </w:r>
            <w:r>
              <w:rPr>
                <w:rFonts w:ascii="Times New Roman"/>
                <w:b w:val="false"/>
                <w:i w:val="false"/>
                <w:color w:val="000000"/>
                <w:sz w:val="20"/>
              </w:rPr>
              <w:t>
"Сұңқар" арнайы мақсаттағы жасағының бөлім, қызмет бастықтарының орынбасарлары лауазымдарын атқару үшін нақты лауазымның функционалдық бағыттарына сәйкес келетін құқық қорғау, арнайы мемлекеттік органдардағы немесе әскери қызметтегі жұмыс өтілі бес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r>
              <w:br/>
            </w:r>
            <w:r>
              <w:rPr>
                <w:rFonts w:ascii="Times New Roman"/>
                <w:b w:val="false"/>
                <w:i w:val="false"/>
                <w:color w:val="000000"/>
                <w:sz w:val="20"/>
              </w:rPr>
              <w:t>
Жоғары тұрған лауазымдарды атқару үшін кадр резервіне қабылданған қызметкерлердің қатарынан тағайындалады.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w:t>
            </w:r>
            <w:r>
              <w:br/>
            </w:r>
            <w:r>
              <w:rPr>
                <w:rFonts w:ascii="Times New Roman"/>
                <w:b w:val="false"/>
                <w:i w:val="false"/>
                <w:color w:val="000000"/>
                <w:sz w:val="20"/>
              </w:rPr>
              <w:t>
Қазақстан Республикасының Қарулы Күштер қатарында қызмет өткеру немесе Қазақстан Республикасының оқу орындары жанындағы Әскери кафедрасының курстарын аяқтауы.</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r>
              <w:br/>
            </w:r>
            <w:r>
              <w:rPr>
                <w:rFonts w:ascii="Times New Roman"/>
                <w:b w:val="false"/>
                <w:i w:val="false"/>
                <w:color w:val="000000"/>
                <w:sz w:val="20"/>
              </w:rPr>
              <w:t>
Жылдам қимылдайтын арнайы жасағының рота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лауазымының функционалдық бағыттарына сәйкес келетін құқық қорғау, арнайы мемлекеттік органдардағы немесе әскери қызметтегі жұмыс өтілі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барлық атаулардағы взвод командирі, аға инспекторы</w:t>
            </w:r>
            <w:r>
              <w:br/>
            </w:r>
            <w:r>
              <w:rPr>
                <w:rFonts w:ascii="Times New Roman"/>
                <w:b w:val="false"/>
                <w:i w:val="false"/>
                <w:color w:val="000000"/>
                <w:sz w:val="20"/>
              </w:rPr>
              <w:t>
Жедел қимылдайтын арнайы жасағының барлық атаулардағы аға инспекторы және инженері</w:t>
            </w:r>
            <w:r>
              <w:br/>
            </w:r>
            <w:r>
              <w:rPr>
                <w:rFonts w:ascii="Times New Roman"/>
                <w:b w:val="false"/>
                <w:i w:val="false"/>
                <w:color w:val="000000"/>
                <w:sz w:val="20"/>
              </w:rPr>
              <w:t>
Жедел қимылдайтын арнайы жасағының рота командирінің орынбасары, взвод командирі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арнайы мемлекеттік органдарындағы немесе әскери қызметтегі немесе нақты лауазымдардың функционалдық бағыттарына сәйкес келетін салалардағы жұмыс өтілі екі жылдан кем емес.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 (қосалқы қызмет қызметкерлерін қоспағанда).</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бөлінісінің, жылдам қимылдайтын арнайы жасағының барлық атаулардағы инспекторы және инженері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 қатарында қызмет өткеру немесе Қазақстан Республикасының оқу орындары жанындағы Әскери кафедрасының курстарын аяқтауы.</w:t>
            </w:r>
            <w:r>
              <w:br/>
            </w:r>
            <w:r>
              <w:rPr>
                <w:rFonts w:ascii="Times New Roman"/>
                <w:b w:val="false"/>
                <w:i w:val="false"/>
                <w:color w:val="000000"/>
                <w:sz w:val="20"/>
              </w:rPr>
              <w:t>
Жекпе-жек күрес түрлері бойынша спорттық атақтарының, разрядтарының біліктіліктерінің немесе практикалық ату бойынша куәліктерінің болуы (қосалқы қызмет қызметкерлерін қоспағанда).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r>
              <w:br/>
            </w:r>
            <w:r>
              <w:rPr>
                <w:rFonts w:ascii="Times New Roman"/>
                <w:b w:val="false"/>
                <w:i w:val="false"/>
                <w:color w:val="000000"/>
                <w:sz w:val="20"/>
              </w:rPr>
              <w:t>
"Арлан" арнайы мақсаттағы бөлінісінің, жылдам қимылдайтын арнайы жасағының старшинасы, полицей-жүргізушісі, кезекшінің көмекшісі, қойма меңгерушісі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В, В1, С, С1 санаттағы жүргізуші куәлігінің болуы. Қазақстан Республикасының Қарулы Күштері қатарындағы қызметі.</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кезеңі және әскери қызмет өтіліне мерзімді әскери қызмет кезеңі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6-қосымша</w:t>
            </w:r>
          </w:p>
        </w:tc>
      </w:tr>
    </w:tbl>
    <w:bookmarkStart w:name="z31" w:id="14"/>
    <w:p>
      <w:pPr>
        <w:spacing w:after="0"/>
        <w:ind w:left="0"/>
        <w:jc w:val="left"/>
      </w:pPr>
      <w:r>
        <w:rPr>
          <w:rFonts w:ascii="Times New Roman"/>
          <w:b/>
          <w:i w:val="false"/>
          <w:color w:val="000000"/>
        </w:rPr>
        <w:t xml:space="preserve"> Қазақстан Республикасы Ішкі істер министрлігі саптық бөліністері қызметкерлерінің лауазымдарына қойылатын біліктілік талаптары</w:t>
      </w:r>
    </w:p>
    <w:bookmarkEnd w:id="14"/>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990"/>
        <w:gridCol w:w="1498"/>
        <w:gridCol w:w="2314"/>
        <w:gridCol w:w="4112"/>
        <w:gridCol w:w="1568"/>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эскадрильяның командирі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эскадрилья командирінің орынбасары</w:t>
            </w:r>
            <w:r>
              <w:br/>
            </w:r>
            <w:r>
              <w:rPr>
                <w:rFonts w:ascii="Times New Roman"/>
                <w:b w:val="false"/>
                <w:i w:val="false"/>
                <w:color w:val="000000"/>
                <w:sz w:val="20"/>
              </w:rPr>
              <w:t>
Полктің, эскадрильяның штаб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екі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буын, эскадрилья командирі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w:t>
            </w:r>
            <w:r>
              <w:br/>
            </w:r>
            <w:r>
              <w:rPr>
                <w:rFonts w:ascii="Times New Roman"/>
                <w:b w:val="false"/>
                <w:i w:val="false"/>
                <w:color w:val="000000"/>
                <w:sz w:val="20"/>
              </w:rPr>
              <w:t>
Батальон командирінің орынбасары</w:t>
            </w:r>
            <w:r>
              <w:br/>
            </w:r>
            <w:r>
              <w:rPr>
                <w:rFonts w:ascii="Times New Roman"/>
                <w:b w:val="false"/>
                <w:i w:val="false"/>
                <w:color w:val="000000"/>
                <w:sz w:val="20"/>
              </w:rPr>
              <w:t>
Рота командирі</w:t>
            </w:r>
            <w:r>
              <w:br/>
            </w:r>
            <w:r>
              <w:rPr>
                <w:rFonts w:ascii="Times New Roman"/>
                <w:b w:val="false"/>
                <w:i w:val="false"/>
                <w:color w:val="000000"/>
                <w:sz w:val="20"/>
              </w:rPr>
              <w:t>
Эскадрилья штабы бастығының орынбасары</w:t>
            </w:r>
            <w:r>
              <w:br/>
            </w:r>
            <w:r>
              <w:rPr>
                <w:rFonts w:ascii="Times New Roman"/>
                <w:b w:val="false"/>
                <w:i w:val="false"/>
                <w:color w:val="000000"/>
                <w:sz w:val="20"/>
              </w:rPr>
              <w:t>
Эскадрилья командирінің көмекшісі</w:t>
            </w:r>
            <w:r>
              <w:br/>
            </w:r>
            <w:r>
              <w:rPr>
                <w:rFonts w:ascii="Times New Roman"/>
                <w:b w:val="false"/>
                <w:i w:val="false"/>
                <w:color w:val="000000"/>
                <w:sz w:val="20"/>
              </w:rPr>
              <w:t>
Қызмет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5.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r>
              <w:br/>
            </w:r>
            <w:r>
              <w:rPr>
                <w:rFonts w:ascii="Times New Roman"/>
                <w:b w:val="false"/>
                <w:i w:val="false"/>
                <w:color w:val="000000"/>
                <w:sz w:val="20"/>
              </w:rPr>
              <w:t>
Тікұшақ командирі</w:t>
            </w:r>
            <w:r>
              <w:br/>
            </w:r>
            <w:r>
              <w:rPr>
                <w:rFonts w:ascii="Times New Roman"/>
                <w:b w:val="false"/>
                <w:i w:val="false"/>
                <w:color w:val="000000"/>
                <w:sz w:val="20"/>
              </w:rPr>
              <w:t>
Топ бастығы</w:t>
            </w:r>
            <w:r>
              <w:br/>
            </w:r>
            <w:r>
              <w:rPr>
                <w:rFonts w:ascii="Times New Roman"/>
                <w:b w:val="false"/>
                <w:i w:val="false"/>
                <w:color w:val="000000"/>
                <w:sz w:val="20"/>
              </w:rPr>
              <w:t>
Буынның аға ұшқыш-штурманы</w:t>
            </w:r>
            <w:r>
              <w:br/>
            </w:r>
            <w:r>
              <w:rPr>
                <w:rFonts w:ascii="Times New Roman"/>
                <w:b w:val="false"/>
                <w:i w:val="false"/>
                <w:color w:val="000000"/>
                <w:sz w:val="20"/>
              </w:rPr>
              <w:t>
Взвод командирі</w:t>
            </w:r>
            <w:r>
              <w:br/>
            </w:r>
            <w:r>
              <w:rPr>
                <w:rFonts w:ascii="Times New Roman"/>
                <w:b w:val="false"/>
                <w:i w:val="false"/>
                <w:color w:val="000000"/>
                <w:sz w:val="20"/>
              </w:rPr>
              <w:t>
Бөлімше, кезекші бөлім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r>
              <w:br/>
            </w:r>
            <w:r>
              <w:rPr>
                <w:rFonts w:ascii="Times New Roman"/>
                <w:b w:val="false"/>
                <w:i w:val="false"/>
                <w:color w:val="000000"/>
                <w:sz w:val="20"/>
              </w:rPr>
              <w:t>
Буын мен тікұшақтарды техникалық-пайдалану бөлімінің бастығы</w:t>
            </w:r>
            <w:r>
              <w:br/>
            </w:r>
            <w:r>
              <w:rPr>
                <w:rFonts w:ascii="Times New Roman"/>
                <w:b w:val="false"/>
                <w:i w:val="false"/>
                <w:color w:val="000000"/>
                <w:sz w:val="20"/>
              </w:rPr>
              <w:t>
Тікұшақтың аға ұшқыш-штурманы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немесе арнайы мемлекеттік органдардағы немесе әскери қызметтегі жұмыс өтілі екі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w:t>
            </w:r>
            <w:r>
              <w:br/>
            </w:r>
            <w:r>
              <w:rPr>
                <w:rFonts w:ascii="Times New Roman"/>
                <w:b w:val="false"/>
                <w:i w:val="false"/>
                <w:color w:val="000000"/>
                <w:sz w:val="20"/>
              </w:rPr>
              <w:t>
Аға: борт технигі, борт техник-нұсқаушы, топ технигі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арнайы мемлекеттік органдарда немесе әскери қызметтегі жұмыс өтілі бір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немесе нақты лауазымның функционалдық бағыттарына сәйкес салалардағы жұмыс өтілі бір жылдан кем емес.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көмекшісі әрі бөлімше командирі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w:t>
            </w:r>
            <w:r>
              <w:br/>
            </w:r>
            <w:r>
              <w:rPr>
                <w:rFonts w:ascii="Times New Roman"/>
                <w:b w:val="false"/>
                <w:i w:val="false"/>
                <w:color w:val="000000"/>
                <w:sz w:val="20"/>
              </w:rPr>
              <w:t>
Полицей-жүргізуші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w:t>
            </w:r>
            <w:r>
              <w:br/>
            </w:r>
            <w:r>
              <w:rPr>
                <w:rFonts w:ascii="Times New Roman"/>
                <w:b w:val="false"/>
                <w:i w:val="false"/>
                <w:color w:val="000000"/>
                <w:sz w:val="20"/>
              </w:rPr>
              <w:t>
Техник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инспекторлары үшін</w:t>
            </w:r>
            <w:r>
              <w:br/>
            </w:r>
            <w:r>
              <w:rPr>
                <w:rFonts w:ascii="Times New Roman"/>
                <w:b w:val="false"/>
                <w:i w:val="false"/>
                <w:color w:val="000000"/>
                <w:sz w:val="20"/>
              </w:rPr>
              <w:t>
Қазақстан Республикасының Қарулы Күштері қатарындағы қызметі.</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7-қосымша</w:t>
            </w:r>
          </w:p>
        </w:tc>
      </w:tr>
    </w:tbl>
    <w:bookmarkStart w:name="z32" w:id="15"/>
    <w:p>
      <w:pPr>
        <w:spacing w:after="0"/>
        <w:ind w:left="0"/>
        <w:jc w:val="left"/>
      </w:pPr>
      <w:r>
        <w:rPr>
          <w:rFonts w:ascii="Times New Roman"/>
          <w:b/>
          <w:i w:val="false"/>
          <w:color w:val="000000"/>
        </w:rPr>
        <w:t xml:space="preserve"> Қазақстан Республикасы Ішкі істер министрлігінің патрульдік полициясының саптық бөліністері қызметкерлерінің лауазымдарына қойылатын біліктілік талаптары</w:t>
      </w:r>
    </w:p>
    <w:bookmarkEnd w:id="15"/>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084"/>
        <w:gridCol w:w="1901"/>
        <w:gridCol w:w="1511"/>
        <w:gridCol w:w="4305"/>
        <w:gridCol w:w="164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басшы лауазымдарда екі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командирінің орынбасары</w:t>
            </w:r>
            <w:r>
              <w:br/>
            </w:r>
            <w:r>
              <w:rPr>
                <w:rFonts w:ascii="Times New Roman"/>
                <w:b w:val="false"/>
                <w:i w:val="false"/>
                <w:color w:val="000000"/>
                <w:sz w:val="20"/>
              </w:rPr>
              <w:t>
Полк штабының бастығы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басшы лауазымдарда екі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алты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орынбасары</w:t>
            </w:r>
            <w:r>
              <w:br/>
            </w:r>
            <w:r>
              <w:rPr>
                <w:rFonts w:ascii="Times New Roman"/>
                <w:b w:val="false"/>
                <w:i w:val="false"/>
                <w:color w:val="000000"/>
                <w:sz w:val="20"/>
              </w:rPr>
              <w:t>
Рота командирі</w:t>
            </w:r>
            <w:r>
              <w:br/>
            </w:r>
            <w:r>
              <w:rPr>
                <w:rFonts w:ascii="Times New Roman"/>
                <w:b w:val="false"/>
                <w:i w:val="false"/>
                <w:color w:val="000000"/>
                <w:sz w:val="20"/>
              </w:rPr>
              <w:t>
Қызмет бастығы</w:t>
            </w:r>
            <w:r>
              <w:br/>
            </w:r>
            <w:r>
              <w:rPr>
                <w:rFonts w:ascii="Times New Roman"/>
                <w:b w:val="false"/>
                <w:i w:val="false"/>
                <w:color w:val="000000"/>
                <w:sz w:val="20"/>
              </w:rPr>
              <w:t>
Полктің штаб бастығының көмекшісі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бес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r>
              <w:br/>
            </w:r>
            <w:r>
              <w:rPr>
                <w:rFonts w:ascii="Times New Roman"/>
                <w:b w:val="false"/>
                <w:i w:val="false"/>
                <w:color w:val="000000"/>
                <w:sz w:val="20"/>
              </w:rPr>
              <w:t>
Взвод командирі</w:t>
            </w:r>
            <w:r>
              <w:br/>
            </w:r>
            <w:r>
              <w:rPr>
                <w:rFonts w:ascii="Times New Roman"/>
                <w:b w:val="false"/>
                <w:i w:val="false"/>
                <w:color w:val="000000"/>
                <w:sz w:val="20"/>
              </w:rPr>
              <w:t>
Бөлімше, кезекші бөлім бастығы</w:t>
            </w:r>
            <w:r>
              <w:br/>
            </w:r>
            <w:r>
              <w:rPr>
                <w:rFonts w:ascii="Times New Roman"/>
                <w:b w:val="false"/>
                <w:i w:val="false"/>
                <w:color w:val="000000"/>
                <w:sz w:val="20"/>
              </w:rPr>
              <w:t>
Мамандандырылған батальон штабының бастығы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нақты құрылымдық бөліністердің штаттық кестесімен қарастырылған келесі төмен тұрған санаттардағы лауазымдарда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органдары жеке взводының командирі</w:t>
            </w:r>
            <w:r>
              <w:br/>
            </w: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жұмыс өтілі екі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инженер және инспектор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арнайы мемлекеттік органдардағы немесе әскери қызметтегі жұмыс өтілі бір жылдан кем емес;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батальонның барлық атаулардағы аға инспекторы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бөлімше командирі, старшинасы, кезекшінің көмекшісі, қойма меңгерушісі және полицей</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қатарындағы қызметі.</w:t>
            </w:r>
            <w:r>
              <w:br/>
            </w:r>
            <w:r>
              <w:rPr>
                <w:rFonts w:ascii="Times New Roman"/>
                <w:b w:val="false"/>
                <w:i w:val="false"/>
                <w:color w:val="000000"/>
                <w:sz w:val="20"/>
              </w:rPr>
              <w:t>
Полицей-жүргізушілер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8-қосымша</w:t>
            </w:r>
          </w:p>
        </w:tc>
      </w:tr>
    </w:tbl>
    <w:bookmarkStart w:name="z33" w:id="16"/>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bookmarkEnd w:id="16"/>
    <w:p>
      <w:pPr>
        <w:spacing w:after="0"/>
        <w:ind w:left="0"/>
        <w:jc w:val="both"/>
      </w:pPr>
      <w:r>
        <w:rPr>
          <w:rFonts w:ascii="Times New Roman"/>
          <w:b w:val="false"/>
          <w:i w:val="false"/>
          <w:color w:val="ff0000"/>
          <w:sz w:val="28"/>
        </w:rPr>
        <w:t xml:space="preserve">
      Ескерту. Біліктілік талаптары жаңа редакцияда – ҚР Ішкі істер министрінің 23.07.2019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370"/>
        <w:gridCol w:w="2973"/>
        <w:gridCol w:w="1278"/>
        <w:gridCol w:w="5285"/>
        <w:gridCol w:w="916"/>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мекемесінің, кинологиялық орталығының бастығы</w:t>
            </w:r>
            <w:r>
              <w:br/>
            </w:r>
            <w:r>
              <w:rPr>
                <w:rFonts w:ascii="Times New Roman"/>
                <w:b w:val="false"/>
                <w:i w:val="false"/>
                <w:color w:val="000000"/>
                <w:sz w:val="20"/>
              </w:rPr>
              <w:t>
1000 орыннан астам лимиті бар қылмыстық-атқару жүйесі мекемесінің бастығы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екі жылдан кем емес;</w:t>
            </w:r>
            <w:r>
              <w:br/>
            </w:r>
            <w:r>
              <w:rPr>
                <w:rFonts w:ascii="Times New Roman"/>
                <w:b w:val="false"/>
                <w:i w:val="false"/>
                <w:color w:val="000000"/>
                <w:sz w:val="20"/>
              </w:rPr>
              <w:t>
2) арнайы мемлекеттік органдардағы немесе әскери қызметтегі жұмыс өтілі сегіз жылдан кем емес, оның ішінде осы санаттағы нақты лауазымның функционалдық бағыттарына сәйкес басшы лауазымдарда екі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 кинологиялық орталығы бастығының орынбасары</w:t>
            </w:r>
            <w:r>
              <w:br/>
            </w:r>
            <w:r>
              <w:rPr>
                <w:rFonts w:ascii="Times New Roman"/>
                <w:b w:val="false"/>
                <w:i w:val="false"/>
                <w:color w:val="000000"/>
                <w:sz w:val="20"/>
              </w:rPr>
              <w:t>
1000 орыннан астам лимиті бар қылмыстық-атқару жүйесі мекемесі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осы санаттағы нақты лауазымның функционалдық бағыттарына сәйкес басшы лауазымдарда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мекемесінің бастығы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жеті жылдан кем емес, оның ішінде осы санаттағы нақты лауазымның функционалдық бағыттарына сәйкес басшы лауазымдарда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 бастығының орынбасары</w:t>
            </w:r>
            <w:r>
              <w:br/>
            </w:r>
            <w:r>
              <w:rPr>
                <w:rFonts w:ascii="Times New Roman"/>
                <w:b w:val="false"/>
                <w:i w:val="false"/>
                <w:color w:val="000000"/>
                <w:sz w:val="20"/>
              </w:rPr>
              <w:t>
Басқарма, мекеме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осы санаттағы нақты лауазымның функционалдық бағыттарына сәйкес арнайы мемлекеттік органдарда немесе әскери қызметтегі жұмыс өтілі алты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арнайы мемлекеттік органдарындағы немесе әскери қызметтегі жұмыс өтілі бес жылдан кем емес, оның ішінде аталған осы санаттағы нақты лауазымның функционалдық бағыттарына сәйкес жұмыс өтілі екі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мекемесінің бастығы</w:t>
            </w:r>
            <w:r>
              <w:br/>
            </w:r>
            <w:r>
              <w:rPr>
                <w:rFonts w:ascii="Times New Roman"/>
                <w:b w:val="false"/>
                <w:i w:val="false"/>
                <w:color w:val="000000"/>
                <w:sz w:val="20"/>
              </w:rPr>
              <w:t>
сотталғандарға арналған аурухананың бастығы-дәрігер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C-SGU-6 немесе C-SV-8 санаттарынан төмен емес лауазымдарда бір жылдан кем емес немесе осы санаттағы нақты лауазымның функционалдық бағыттарына сәйкес басшы лауазымдарында жұмыс өтілі бір жылдан кем емес;</w:t>
            </w:r>
            <w:r>
              <w:br/>
            </w:r>
            <w:r>
              <w:rPr>
                <w:rFonts w:ascii="Times New Roman"/>
                <w:b w:val="false"/>
                <w:i w:val="false"/>
                <w:color w:val="000000"/>
                <w:sz w:val="20"/>
              </w:rPr>
              <w:t>
2) осы санаттағы нақты лауазымның функционалдық бағыттарына сәйкес арнайы мемлекеттік органдарда немесе әскери қызметтегі жұмыс өтілі алты жылдан кем емес;</w:t>
            </w:r>
            <w:r>
              <w:br/>
            </w:r>
            <w:r>
              <w:rPr>
                <w:rFonts w:ascii="Times New Roman"/>
                <w:b w:val="false"/>
                <w:i w:val="false"/>
                <w:color w:val="000000"/>
                <w:sz w:val="20"/>
              </w:rPr>
              <w:t>
Медициналық қызметтер үшін мемлекеттік мекемелердегі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C-SV-8 санатынан төмен емес нақты лауазымның функционалдық бағыттарына сәйкес келетін лауазымдарда немесе нақты құрылымдық бөліністердің штаттық кестесімен қарастырылған келесі төмен турған санаттардан төмен емес лауазымдарда жұмыс өтілі бір жылдан кем емес;</w:t>
            </w:r>
            <w:r>
              <w:br/>
            </w:r>
            <w:r>
              <w:rPr>
                <w:rFonts w:ascii="Times New Roman"/>
                <w:b w:val="false"/>
                <w:i w:val="false"/>
                <w:color w:val="000000"/>
                <w:sz w:val="20"/>
              </w:rPr>
              <w:t>
2) осы санаттағы нақты лауазымның функционалдық бағыттарына сәйкес арнайы мемлекеттік органдардағы немесе әскери қызметтегі жұмыс өтілі бес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мекемелеріндегі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бөлім құқығындағы сынау өрт зертханасының, мамандандырылған жасақтың, мамандандырылған өрт сөндіру бөлімінің, өрт сөндіру бөлімінің, оқу өрт сөндіру бөлімінің бастығы, медициналық бөлім бастығы-дәрігер</w:t>
            </w:r>
            <w:r>
              <w:br/>
            </w:r>
            <w:r>
              <w:rPr>
                <w:rFonts w:ascii="Times New Roman"/>
                <w:b w:val="false"/>
                <w:i w:val="false"/>
                <w:color w:val="000000"/>
                <w:sz w:val="20"/>
              </w:rPr>
              <w:t>
Жедел кезекші (өрт сөндіру басшысының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төрт жылдан кем емес, оның ішінде C-SV-9 санатынан төмен емес нақты лауазымның функционалдық бағыттарына сәйкес келетін лауазымдарда, осы нақты құрылымдық бөліністердің штаттық кестесімен қарастырылған келесі төмен тұрған санаттардың лауазымдарында жұмыс өтілі бір жылдан кем емес;</w:t>
            </w:r>
            <w:r>
              <w:br/>
            </w:r>
            <w:r>
              <w:rPr>
                <w:rFonts w:ascii="Times New Roman"/>
                <w:b w:val="false"/>
                <w:i w:val="false"/>
                <w:color w:val="000000"/>
                <w:sz w:val="20"/>
              </w:rPr>
              <w:t>
2) арнайы мемлекеттік органдардағы немесе әскери қызметтегі жұмыс өтілі төрт жылдан кем емес;</w:t>
            </w:r>
            <w:r>
              <w:br/>
            </w:r>
            <w:r>
              <w:rPr>
                <w:rFonts w:ascii="Times New Roman"/>
                <w:b w:val="false"/>
                <w:i w:val="false"/>
                <w:color w:val="000000"/>
                <w:sz w:val="20"/>
              </w:rPr>
              <w:t>
Медициналық қызметтер үшін мемлекеттік медициналық мекемелеріндегі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оның ішінде осы санаттағы нақты лауазымның функционалдық бағыттарына сәйкес келетін салаларда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арнайы мемлекеттік органдар немесе әскери қызметтегі жұмыс өтілі үш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өрт сөндіру байланысы орталық пунктінің, өрт сөндіру бекетінің бастығы</w:t>
            </w:r>
            <w:r>
              <w:br/>
            </w:r>
            <w:r>
              <w:rPr>
                <w:rFonts w:ascii="Times New Roman"/>
                <w:b w:val="false"/>
                <w:i w:val="false"/>
                <w:color w:val="000000"/>
                <w:sz w:val="20"/>
              </w:rPr>
              <w:t>
Қылмыстық-атқару жүйесі мекемесі бөлім бастығының орынбасары</w:t>
            </w:r>
            <w:r>
              <w:br/>
            </w:r>
            <w:r>
              <w:rPr>
                <w:rFonts w:ascii="Times New Roman"/>
                <w:b w:val="false"/>
                <w:i w:val="false"/>
                <w:color w:val="000000"/>
                <w:sz w:val="20"/>
              </w:rPr>
              <w:t>
Жедел кезекшінің орынбасары (өрт сөндіру басшысының аға көмекшісі)</w:t>
            </w:r>
            <w:r>
              <w:br/>
            </w:r>
            <w:r>
              <w:rPr>
                <w:rFonts w:ascii="Times New Roman"/>
                <w:b w:val="false"/>
                <w:i w:val="false"/>
                <w:color w:val="000000"/>
                <w:sz w:val="20"/>
              </w:rPr>
              <w:t>
Бөлімше құқығындағы сынау өрт зертханасының бастығы</w:t>
            </w:r>
            <w:r>
              <w:br/>
            </w:r>
            <w:r>
              <w:rPr>
                <w:rFonts w:ascii="Times New Roman"/>
                <w:b w:val="false"/>
                <w:i w:val="false"/>
                <w:color w:val="000000"/>
                <w:sz w:val="20"/>
              </w:rPr>
              <w:t>
Бөлім құқығындағы сынау өрт зертханасы бастығының орынбасары</w:t>
            </w:r>
            <w:r>
              <w:br/>
            </w:r>
            <w:r>
              <w:rPr>
                <w:rFonts w:ascii="Times New Roman"/>
                <w:b w:val="false"/>
                <w:i w:val="false"/>
                <w:color w:val="000000"/>
                <w:sz w:val="20"/>
              </w:rPr>
              <w:t>
Мамандандырылған жасағы, мамандандырылған өрт сөндіру бөлімі, өрт сөндіру бөлімі, оқу өрт сөндіру бөлімі, күштер мен құралдарды жедел басқару орталығы бастығының орынбасары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арнайы мемлекеттік органдардағы немесе әскери қызметтегі жұмыс өтілі үш жылдан кем емес.</w:t>
            </w:r>
            <w:r>
              <w:br/>
            </w:r>
            <w:r>
              <w:rPr>
                <w:rFonts w:ascii="Times New Roman"/>
                <w:b w:val="false"/>
                <w:i w:val="false"/>
                <w:color w:val="000000"/>
                <w:sz w:val="20"/>
              </w:rPr>
              <w:t>
Өрт бекеті бастығы лауазымының орнын басу үшін құқық қорғау қызметіндегі, арнайы мемлекеттік және әскери қызметтегі жұмыс өтілі екі жылдан кем емес, оның ішінде осы санаттағы нақты лауазымның функционалдық міндеттеріне сәйкес салалардағы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ерекше тапсырмалар жөніндегі аға инспектор</w:t>
            </w:r>
            <w:r>
              <w:br/>
            </w:r>
            <w:r>
              <w:rPr>
                <w:rFonts w:ascii="Times New Roman"/>
                <w:b w:val="false"/>
                <w:i w:val="false"/>
                <w:color w:val="000000"/>
                <w:sz w:val="20"/>
              </w:rPr>
              <w:t>
Бас маман-психолог</w:t>
            </w:r>
            <w:r>
              <w:br/>
            </w:r>
            <w:r>
              <w:rPr>
                <w:rFonts w:ascii="Times New Roman"/>
                <w:b w:val="false"/>
                <w:i w:val="false"/>
                <w:color w:val="000000"/>
                <w:sz w:val="20"/>
              </w:rPr>
              <w:t>
Қылмыстық-атқару жүйесі мекемесі бастығы кезекші көмекшісінің орынбасары</w:t>
            </w:r>
            <w:r>
              <w:br/>
            </w:r>
            <w:r>
              <w:rPr>
                <w:rFonts w:ascii="Times New Roman"/>
                <w:b w:val="false"/>
                <w:i w:val="false"/>
                <w:color w:val="000000"/>
                <w:sz w:val="20"/>
              </w:rPr>
              <w:t>
Жасақ, бөлімше, учаске, медициналық денсаулық сақтау пунктінің бастығы-дәрігер, қылмыстық-атқару жүйесі мекемесінің бастығы</w:t>
            </w:r>
            <w:r>
              <w:br/>
            </w:r>
            <w:r>
              <w:rPr>
                <w:rFonts w:ascii="Times New Roman"/>
                <w:b w:val="false"/>
                <w:i w:val="false"/>
                <w:color w:val="000000"/>
                <w:sz w:val="20"/>
              </w:rPr>
              <w:t>
Жедел кезекші</w:t>
            </w:r>
            <w:r>
              <w:br/>
            </w:r>
            <w:r>
              <w:rPr>
                <w:rFonts w:ascii="Times New Roman"/>
                <w:b w:val="false"/>
                <w:i w:val="false"/>
                <w:color w:val="000000"/>
                <w:sz w:val="20"/>
              </w:rPr>
              <w:t>
Жедел кезекшінің көмекшісі (өрт сөндіру басшысының көмекшісі)</w:t>
            </w:r>
            <w:r>
              <w:br/>
            </w:r>
            <w:r>
              <w:rPr>
                <w:rFonts w:ascii="Times New Roman"/>
                <w:b w:val="false"/>
                <w:i w:val="false"/>
                <w:color w:val="000000"/>
                <w:sz w:val="20"/>
              </w:rPr>
              <w:t>
Жасақ, мамандандырылған жасағы бастығының көмекшісі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арнайы мемлекеттік органдар немесе әскери қызметтегі жұмыс өтілі бір жылдан кем емес;</w:t>
            </w:r>
            <w:r>
              <w:br/>
            </w:r>
            <w:r>
              <w:rPr>
                <w:rFonts w:ascii="Times New Roman"/>
                <w:b w:val="false"/>
                <w:i w:val="false"/>
                <w:color w:val="000000"/>
                <w:sz w:val="20"/>
              </w:rPr>
              <w:t>
психологтар мен полиграфологтар лауазымдарының орнын басу үшін жұмыс өтіліне талаптар белгіленбейді.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бөлімше, учаске бастығы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арнайы мемлекеттік органдар немесе әскери қызметтегі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атаулардың аға: жедел уәкілі, инспектор және инженер</w:t>
            </w:r>
            <w:r>
              <w:br/>
            </w:r>
            <w:r>
              <w:rPr>
                <w:rFonts w:ascii="Times New Roman"/>
                <w:b w:val="false"/>
                <w:i w:val="false"/>
                <w:color w:val="000000"/>
                <w:sz w:val="20"/>
              </w:rPr>
              <w:t>
Медициналық кабинет бастығы –дәрігер</w:t>
            </w:r>
            <w:r>
              <w:br/>
            </w:r>
            <w:r>
              <w:rPr>
                <w:rFonts w:ascii="Times New Roman"/>
                <w:b w:val="false"/>
                <w:i w:val="false"/>
                <w:color w:val="000000"/>
                <w:sz w:val="20"/>
              </w:rPr>
              <w:t>
Дәрігер</w:t>
            </w:r>
            <w:r>
              <w:br/>
            </w:r>
            <w:r>
              <w:rPr>
                <w:rFonts w:ascii="Times New Roman"/>
                <w:b w:val="false"/>
                <w:i w:val="false"/>
                <w:color w:val="000000"/>
                <w:sz w:val="20"/>
              </w:rPr>
              <w:t>
Аға диспетчер</w:t>
            </w:r>
            <w:r>
              <w:br/>
            </w:r>
            <w:r>
              <w:rPr>
                <w:rFonts w:ascii="Times New Roman"/>
                <w:b w:val="false"/>
                <w:i w:val="false"/>
                <w:color w:val="000000"/>
                <w:sz w:val="20"/>
              </w:rPr>
              <w:t>
Аға жедел кезекші</w:t>
            </w:r>
            <w:r>
              <w:br/>
            </w:r>
            <w:r>
              <w:rPr>
                <w:rFonts w:ascii="Times New Roman"/>
                <w:b w:val="false"/>
                <w:i w:val="false"/>
                <w:color w:val="000000"/>
                <w:sz w:val="20"/>
              </w:rPr>
              <w:t>
Азаматтық қорғау органдарының қарауыл бастығы, аға нұсқаушы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дәрігері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жедел уәкіл, инспектор және инженер</w:t>
            </w:r>
            <w:r>
              <w:br/>
            </w:r>
            <w:r>
              <w:rPr>
                <w:rFonts w:ascii="Times New Roman"/>
                <w:b w:val="false"/>
                <w:i w:val="false"/>
                <w:color w:val="000000"/>
                <w:sz w:val="20"/>
              </w:rPr>
              <w:t>
Қылмыстық-атқару жүйесінің фельдшері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r>
              <w:br/>
            </w:r>
            <w:r>
              <w:rPr>
                <w:rFonts w:ascii="Times New Roman"/>
                <w:b w:val="false"/>
                <w:i w:val="false"/>
                <w:color w:val="000000"/>
                <w:sz w:val="20"/>
              </w:rPr>
              <w:t>
"ҚСҚ" қоймасының меңгерушісі</w:t>
            </w:r>
            <w:r>
              <w:br/>
            </w:r>
            <w:r>
              <w:rPr>
                <w:rFonts w:ascii="Times New Roman"/>
                <w:b w:val="false"/>
                <w:i w:val="false"/>
                <w:color w:val="000000"/>
                <w:sz w:val="20"/>
              </w:rPr>
              <w:t>
Аға: байланыс шебері, бақылаушы, құтқарушы- нұсқаушы, өрт сөндіру автомобилін жүргізу жөніндегі нұсқаушы, жүргізуші-қызметкер, өрт сөндіруші,</w:t>
            </w:r>
            <w:r>
              <w:br/>
            </w:r>
            <w:r>
              <w:rPr>
                <w:rFonts w:ascii="Times New Roman"/>
                <w:b w:val="false"/>
                <w:i w:val="false"/>
                <w:color w:val="000000"/>
                <w:sz w:val="20"/>
              </w:rPr>
              <w:t>
өрт сөндіруші-құтқарушы, өрт сөндіру радиотелефонисі, газ түтінінен қорғау қызметінің аға шебері, респираторщик, радиотелеграфист</w:t>
            </w:r>
            <w:r>
              <w:br/>
            </w:r>
            <w:r>
              <w:rPr>
                <w:rFonts w:ascii="Times New Roman"/>
                <w:b w:val="false"/>
                <w:i w:val="false"/>
                <w:color w:val="000000"/>
                <w:sz w:val="20"/>
              </w:rPr>
              <w:t>
Кіші инспектор</w:t>
            </w:r>
            <w:r>
              <w:br/>
            </w:r>
            <w:r>
              <w:rPr>
                <w:rFonts w:ascii="Times New Roman"/>
                <w:b w:val="false"/>
                <w:i w:val="false"/>
                <w:color w:val="000000"/>
                <w:sz w:val="20"/>
              </w:rPr>
              <w:t>
Фельдшер</w:t>
            </w:r>
            <w:r>
              <w:br/>
            </w:r>
            <w:r>
              <w:rPr>
                <w:rFonts w:ascii="Times New Roman"/>
                <w:b w:val="false"/>
                <w:i w:val="false"/>
                <w:color w:val="000000"/>
                <w:sz w:val="20"/>
              </w:rPr>
              <w:t>
Полицей: жүргізуші, ғимараттарды күзету жөніндегі полицей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Арттехқару-жарақ қоймасының меңгерушісі әрі қару-жарақ шебері</w:t>
            </w:r>
            <w:r>
              <w:br/>
            </w:r>
            <w:r>
              <w:rPr>
                <w:rFonts w:ascii="Times New Roman"/>
                <w:b w:val="false"/>
                <w:i w:val="false"/>
                <w:color w:val="000000"/>
                <w:sz w:val="20"/>
              </w:rPr>
              <w:t>
Кезекшінің көмекшісі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міндеттеріне сәйкес құқық қорғау қызметіндегі немесе арнайы мемлекеттік органдар немесе әскери қызметтегі жұмыс өтілі бір жылдан кем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қарауыл бастығы</w:t>
            </w:r>
            <w:r>
              <w:br/>
            </w:r>
            <w:r>
              <w:rPr>
                <w:rFonts w:ascii="Times New Roman"/>
                <w:b w:val="false"/>
                <w:i w:val="false"/>
                <w:color w:val="000000"/>
                <w:sz w:val="20"/>
              </w:rPr>
              <w:t>
Аға бақылаушы, корпус бойынша өрт сөндіруші, есепке алу жөніндегі өрт сөндіруші-техник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r>
              <w:br/>
            </w:r>
            <w:r>
              <w:rPr>
                <w:rFonts w:ascii="Times New Roman"/>
                <w:b w:val="false"/>
                <w:i w:val="false"/>
                <w:color w:val="000000"/>
                <w:sz w:val="20"/>
              </w:rPr>
              <w:t>
бақылаушы -кинолог,</w:t>
            </w:r>
            <w:r>
              <w:br/>
            </w:r>
            <w:r>
              <w:rPr>
                <w:rFonts w:ascii="Times New Roman"/>
                <w:b w:val="false"/>
                <w:i w:val="false"/>
                <w:color w:val="000000"/>
                <w:sz w:val="20"/>
              </w:rPr>
              <w:t>
жүргізуші – қызметкер, қарауыл бастығының көмекшісі,</w:t>
            </w:r>
            <w:r>
              <w:br/>
            </w:r>
            <w:r>
              <w:rPr>
                <w:rFonts w:ascii="Times New Roman"/>
                <w:b w:val="false"/>
                <w:i w:val="false"/>
                <w:color w:val="000000"/>
                <w:sz w:val="20"/>
              </w:rPr>
              <w:t>
өрт сөндіруші, медбике, есепке алу жөніндегі технигі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техникалық және кәсіптік, орта буын мамандарын даярлауды қамтамасыз ететін орта білімнен кейінгі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r>
              <w:br/>
            </w:r>
            <w:r>
              <w:rPr>
                <w:rFonts w:ascii="Times New Roman"/>
                <w:b w:val="false"/>
                <w:i w:val="false"/>
                <w:color w:val="000000"/>
                <w:sz w:val="20"/>
              </w:rPr>
              <w:t>
Өрт сөндіруші</w:t>
            </w:r>
            <w:r>
              <w:br/>
            </w:r>
            <w:r>
              <w:rPr>
                <w:rFonts w:ascii="Times New Roman"/>
                <w:b w:val="false"/>
                <w:i w:val="false"/>
                <w:color w:val="000000"/>
                <w:sz w:val="20"/>
              </w:rPr>
              <w:t>
Өрт сөндіруші: –құтқарушы, радиотелефонист, прожекторист</w:t>
            </w:r>
            <w:r>
              <w:br/>
            </w:r>
            <w:r>
              <w:rPr>
                <w:rFonts w:ascii="Times New Roman"/>
                <w:b w:val="false"/>
                <w:i w:val="false"/>
                <w:color w:val="000000"/>
                <w:sz w:val="20"/>
              </w:rPr>
              <w:t>
Өрт сөндіру катерінің моторшысы</w:t>
            </w:r>
            <w:r>
              <w:br/>
            </w:r>
            <w:r>
              <w:rPr>
                <w:rFonts w:ascii="Times New Roman"/>
                <w:b w:val="false"/>
                <w:i w:val="false"/>
                <w:color w:val="000000"/>
                <w:sz w:val="20"/>
              </w:rPr>
              <w:t>
Радиотелефонист</w:t>
            </w:r>
            <w:r>
              <w:br/>
            </w:r>
            <w:r>
              <w:rPr>
                <w:rFonts w:ascii="Times New Roman"/>
                <w:b w:val="false"/>
                <w:i w:val="false"/>
                <w:color w:val="000000"/>
                <w:sz w:val="20"/>
              </w:rPr>
              <w:t>
Диспетчер</w:t>
            </w:r>
            <w:r>
              <w:br/>
            </w:r>
            <w:r>
              <w:rPr>
                <w:rFonts w:ascii="Times New Roman"/>
                <w:b w:val="false"/>
                <w:i w:val="false"/>
                <w:color w:val="000000"/>
                <w:sz w:val="20"/>
              </w:rPr>
              <w:t>
Шебер-құтқарушы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жүргізушілер үшін жүргізуші куәлігінің болуы.</w:t>
            </w:r>
          </w:p>
        </w:tc>
      </w:tr>
    </w:tbl>
    <w:p>
      <w:pPr>
        <w:spacing w:after="0"/>
        <w:ind w:left="0"/>
        <w:jc w:val="both"/>
      </w:pPr>
      <w:r>
        <w:rPr>
          <w:rFonts w:ascii="Times New Roman"/>
          <w:b w:val="false"/>
          <w:i w:val="false"/>
          <w:color w:val="000000"/>
          <w:sz w:val="28"/>
        </w:rPr>
        <w:t>
      Ескертпе: Осы біліктілік талаптарындағы жұмыс өтіліне білім беру ұйымдарындағы, оның ішінде құқық қорғау және арнайы мемлекеттік органдардың, әскери оқу орындарының, сондай-ақ Қазақстан Республикасы Қорғаныс министрлігінің мамандандырылған ұйымдарындағы оқу кезеңдері және әскери қызмет өтіліне мерзімді әскери қызмет кезеңдері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