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4b08" w14:textId="5c04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cәуірдегі № 294 бұйрығы. Қазақстан Республикасының Әділет министрлігінде 2015 жылы 16 маусымда № 11356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142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практикаға жіберу үшін маман сертификатын беру" мемлекеттік көрсетілетін қызмет стандарты; </w:t>
      </w:r>
    </w:p>
    <w:bookmarkEnd w:id="2"/>
    <w:bookmarkStart w:name="z142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беру" мемлекеттік көрсетілетін қызмет стандарты;</w:t>
      </w:r>
    </w:p>
    <w:bookmarkEnd w:id="3"/>
    <w:bookmarkStart w:name="z142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 </w:t>
      </w:r>
    </w:p>
    <w:bookmarkEnd w:id="4"/>
    <w:bookmarkStart w:name="z143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қызметке лицензия беру" мемлекеттік көрсетілетін қызмет стандарты;</w:t>
      </w:r>
    </w:p>
    <w:bookmarkEnd w:id="5"/>
    <w:bookmarkStart w:name="z143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стандарты; </w:t>
      </w:r>
    </w:p>
    <w:bookmarkEnd w:id="6"/>
    <w:bookmarkStart w:name="z143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стандарты; </w:t>
      </w:r>
    </w:p>
    <w:bookmarkEnd w:id="7"/>
    <w:bookmarkStart w:name="z143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стандарты; </w:t>
      </w:r>
    </w:p>
    <w:bookmarkEnd w:id="8"/>
    <w:bookmarkStart w:name="z143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технологияларға клиникалық зерттеу жүргізуге рұқсат беру" мемлекеттік көрсетілетін қызмет стандарты;</w:t>
      </w:r>
    </w:p>
    <w:bookmarkEnd w:id="9"/>
    <w:bookmarkStart w:name="z143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стандарты;</w:t>
      </w:r>
    </w:p>
    <w:bookmarkEnd w:id="10"/>
    <w:bookmarkStart w:name="z143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стандарты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- 09.01.2019 </w:t>
      </w:r>
      <w:r>
        <w:rPr>
          <w:rFonts w:ascii="Times New Roman"/>
          <w:b w:val="false"/>
          <w:i w:val="false"/>
          <w:color w:val="ff0000"/>
          <w:sz w:val="28"/>
        </w:rPr>
        <w:t>№ ҚР ДСМ-1</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тәртіпте:</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bookmarkEnd w:id="14"/>
    <w:bookmarkStart w:name="z17" w:id="1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13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294 бұйрығына 1-қосымша</w:t>
            </w:r>
          </w:p>
        </w:tc>
      </w:tr>
    </w:tbl>
    <w:bookmarkStart w:name="z21" w:id="18"/>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көрсетілетін қызмет стандарты</w:t>
      </w:r>
    </w:p>
    <w:bookmarkEnd w:id="18"/>
    <w:p>
      <w:pPr>
        <w:spacing w:after="0"/>
        <w:ind w:left="0"/>
        <w:jc w:val="both"/>
      </w:pPr>
      <w:r>
        <w:rPr>
          <w:rFonts w:ascii="Times New Roman"/>
          <w:b w:val="false"/>
          <w:i w:val="false"/>
          <w:color w:val="ff0000"/>
          <w:sz w:val="28"/>
        </w:rPr>
        <w:t xml:space="preserve">
      Ескерту. Стандарттың тақырыбы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0"/>
    <w:p>
      <w:pPr>
        <w:spacing w:after="0"/>
        <w:ind w:left="0"/>
        <w:jc w:val="both"/>
      </w:pPr>
      <w:r>
        <w:rPr>
          <w:rFonts w:ascii="Times New Roman"/>
          <w:b w:val="false"/>
          <w:i w:val="false"/>
          <w:color w:val="000000"/>
          <w:sz w:val="28"/>
        </w:rPr>
        <w:t>
      1. "Клиникалық практикаға жіберу үшін маман сертификатын беру" мемлекеттік көрсетілетін қызмет (бұдан әрі – мемлекеттік көрсетілетін қызмет).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комитетінің аумақтық департаменттері (бұдан әрі – көрсетілетін қызметті беруші) көрсетеді.</w:t>
      </w:r>
    </w:p>
    <w:bookmarkEnd w:id="22"/>
    <w:p>
      <w:pPr>
        <w:spacing w:after="0"/>
        <w:ind w:left="0"/>
        <w:jc w:val="both"/>
      </w:pPr>
      <w:r>
        <w:rPr>
          <w:rFonts w:ascii="Times New Roman"/>
          <w:b w:val="false"/>
          <w:i w:val="false"/>
          <w:color w:val="000000"/>
          <w:sz w:val="28"/>
        </w:rPr>
        <w:t>
      Мемлекеттік қызметті көрсету үшін өтініштерді қабылдау және нәтижесін беру www.egov.kz,www.elicense.kz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2-тарау. Мемлекеттік қызметті көрсету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4"/>
    <w:p>
      <w:pPr>
        <w:spacing w:after="0"/>
        <w:ind w:left="0"/>
        <w:jc w:val="both"/>
      </w:pPr>
      <w:r>
        <w:rPr>
          <w:rFonts w:ascii="Times New Roman"/>
          <w:b w:val="false"/>
          <w:i w:val="false"/>
          <w:color w:val="000000"/>
          <w:sz w:val="28"/>
        </w:rPr>
        <w:t>
      4. Мемлекеттік қызметті көрсету мерзімі:</w:t>
      </w:r>
    </w:p>
    <w:bookmarkEnd w:id="24"/>
    <w:p>
      <w:pPr>
        <w:spacing w:after="0"/>
        <w:ind w:left="0"/>
        <w:jc w:val="both"/>
      </w:pPr>
      <w:r>
        <w:rPr>
          <w:rFonts w:ascii="Times New Roman"/>
          <w:b w:val="false"/>
          <w:i w:val="false"/>
          <w:color w:val="000000"/>
          <w:sz w:val="28"/>
        </w:rPr>
        <w:t>
      1) құжаттар топтамасынпорталға тапсырған кезден бастап–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2)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5. Мемлекеттік қызмет көрсетудің нысаны: электронды (ішінара автоматтандырылған).</w:t>
      </w:r>
    </w:p>
    <w:bookmarkEnd w:id="25"/>
    <w:bookmarkStart w:name="z34" w:id="26"/>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клиникалық практикаға жіберу үшін маман сертификаты (бұдан әрі – сертификат) не осы стандарттың 9-1-тармағында белгіленген негіздер бойынша мемлекеттік қызметті көрсетуден бас тарту туралы дәлелді жауап. </w:t>
      </w:r>
    </w:p>
    <w:bookmarkEnd w:id="26"/>
    <w:bookmarkStart w:name="z647" w:id="27"/>
    <w:p>
      <w:pPr>
        <w:spacing w:after="0"/>
        <w:ind w:left="0"/>
        <w:jc w:val="both"/>
      </w:pPr>
      <w:r>
        <w:rPr>
          <w:rFonts w:ascii="Times New Roman"/>
          <w:b w:val="false"/>
          <w:i w:val="false"/>
          <w:color w:val="000000"/>
          <w:sz w:val="28"/>
        </w:rPr>
        <w:t xml:space="preserve">
      Сертификат көрсетілетін қызметті берушінің басшысы оны беру туралы шешім шығарған күннен бастап,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12134 болып тіркелген) Денсаулық сақтау саласындағы мамандарды сертификаттауды жүргізу қағидаларының 14-тармағына сәйкес 5 жыл мерзімге беріледі. </w:t>
      </w:r>
    </w:p>
    <w:bookmarkEnd w:id="27"/>
    <w:bookmarkStart w:name="z648" w:id="2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8"/>
    <w:bookmarkStart w:name="z649" w:id="29"/>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29"/>
    <w:bookmarkStart w:name="z650" w:id="30"/>
    <w:p>
      <w:pPr>
        <w:spacing w:after="0"/>
        <w:ind w:left="0"/>
        <w:jc w:val="both"/>
      </w:pPr>
      <w:r>
        <w:rPr>
          <w:rFonts w:ascii="Times New Roman"/>
          <w:b w:val="false"/>
          <w:i w:val="false"/>
          <w:color w:val="000000"/>
          <w:sz w:val="28"/>
        </w:rPr>
        <w:t>
      Көрсетілетін қызметті қағаз жеткізгіште алу үшін жүгінген жағдайда мемлекеттік қызметті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1"/>
    <w:bookmarkStart w:name="z36" w:id="32"/>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33"/>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салуы;</w:t>
      </w:r>
    </w:p>
    <w:p>
      <w:pPr>
        <w:spacing w:after="0"/>
        <w:ind w:left="0"/>
        <w:jc w:val="both"/>
      </w:pPr>
      <w:r>
        <w:rPr>
          <w:rFonts w:ascii="Times New Roman"/>
          <w:b w:val="false"/>
          <w:i w:val="false"/>
          <w:color w:val="000000"/>
          <w:sz w:val="28"/>
        </w:rPr>
        <w:t>
      2) осы мемлекеттік көрсетілетін қызмет стандартына 3-қосымшаға сәйкес мәліметтер нысаны және мынадай құжаттар:</w:t>
      </w:r>
    </w:p>
    <w:p>
      <w:pPr>
        <w:spacing w:after="0"/>
        <w:ind w:left="0"/>
        <w:jc w:val="both"/>
      </w:pPr>
      <w:r>
        <w:rPr>
          <w:rFonts w:ascii="Times New Roman"/>
          <w:b w:val="false"/>
          <w:i w:val="false"/>
          <w:color w:val="000000"/>
          <w:sz w:val="28"/>
        </w:rPr>
        <w:t xml:space="preserve">
      3) мамандардың кәсіби даярлығын бағалау және біліктілігінің сәйкестігін растау нәтижесінің электрондық көшірмесі; </w:t>
      </w:r>
    </w:p>
    <w:p>
      <w:pPr>
        <w:spacing w:after="0"/>
        <w:ind w:left="0"/>
        <w:jc w:val="both"/>
      </w:pPr>
      <w:r>
        <w:rPr>
          <w:rFonts w:ascii="Times New Roman"/>
          <w:b w:val="false"/>
          <w:i w:val="false"/>
          <w:color w:val="000000"/>
          <w:sz w:val="28"/>
        </w:rPr>
        <w:t>
      4) медициналық білімі туралы дипломның электрондық көшірмесі;</w:t>
      </w:r>
    </w:p>
    <w:p>
      <w:pPr>
        <w:spacing w:after="0"/>
        <w:ind w:left="0"/>
        <w:jc w:val="both"/>
      </w:pPr>
      <w:r>
        <w:rPr>
          <w:rFonts w:ascii="Times New Roman"/>
          <w:b w:val="false"/>
          <w:i w:val="false"/>
          <w:color w:val="000000"/>
          <w:sz w:val="28"/>
        </w:rPr>
        <w:t>
      5) мәлімделген мамандық бойынша интернатураны, резидентураны не клиникалық ординатураны (бар болса) аяқтағаны туралы құжаттың электрондық көшірмесі;</w:t>
      </w:r>
    </w:p>
    <w:p>
      <w:pPr>
        <w:spacing w:after="0"/>
        <w:ind w:left="0"/>
        <w:jc w:val="both"/>
      </w:pPr>
      <w:r>
        <w:rPr>
          <w:rFonts w:ascii="Times New Roman"/>
          <w:b w:val="false"/>
          <w:i w:val="false"/>
          <w:color w:val="000000"/>
          <w:sz w:val="28"/>
        </w:rPr>
        <w:t>
      6) мәлімделген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7) мәлімделген мамандық бойынша соңғы 5 жыл ішінде біліктілігін арттыру туралы куәліктің электрондық көшірмесі (бар болса);</w:t>
      </w:r>
    </w:p>
    <w:p>
      <w:pPr>
        <w:spacing w:after="0"/>
        <w:ind w:left="0"/>
        <w:jc w:val="both"/>
      </w:pPr>
      <w:r>
        <w:rPr>
          <w:rFonts w:ascii="Times New Roman"/>
          <w:b w:val="false"/>
          <w:i w:val="false"/>
          <w:color w:val="000000"/>
          <w:sz w:val="28"/>
        </w:rPr>
        <w:t>
      8)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p>
      <w:pPr>
        <w:spacing w:after="0"/>
        <w:ind w:left="0"/>
        <w:jc w:val="both"/>
      </w:pPr>
      <w:r>
        <w:rPr>
          <w:rFonts w:ascii="Times New Roman"/>
          <w:b w:val="false"/>
          <w:i w:val="false"/>
          <w:color w:val="000000"/>
          <w:sz w:val="28"/>
        </w:rPr>
        <w:t>
      9)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электрондық көшірмесі;</w:t>
      </w:r>
    </w:p>
    <w:p>
      <w:pPr>
        <w:spacing w:after="0"/>
        <w:ind w:left="0"/>
        <w:jc w:val="both"/>
      </w:pPr>
      <w:r>
        <w:rPr>
          <w:rFonts w:ascii="Times New Roman"/>
          <w:b w:val="false"/>
          <w:i w:val="false"/>
          <w:color w:val="000000"/>
          <w:sz w:val="28"/>
        </w:rPr>
        <w:t>
      Шет тілде берілген құжатқа мемлекеттік немесе орыс тілдерінде аудармасы бар нотариалдық куәландырылған көшірмесі қосымша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құжаттардыкөрсетілетін қызметті алушының "жеке кабинетінде"тапсырған кезде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34"/>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34"/>
    <w:p>
      <w:pPr>
        <w:spacing w:after="0"/>
        <w:ind w:left="0"/>
        <w:jc w:val="both"/>
      </w:pPr>
      <w:r>
        <w:rPr>
          <w:rFonts w:ascii="Times New Roman"/>
          <w:b w:val="false"/>
          <w:i w:val="false"/>
          <w:color w:val="000000"/>
          <w:sz w:val="28"/>
        </w:rPr>
        <w:t xml:space="preserve">
      Қазақстан Республикасы Денсаулық сақтау министрінің 2015 жылғы 28 тамыздағы № 693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12134 болып тіркелген)көрсетілетін қызметті алушы және (немесе) мемлекеттік қызмет көрсету үшін ұсынылған материалдар, деректер мен мәліметтеранық емес екендігі және (немесе)сәйкес келмесе;</w:t>
      </w:r>
    </w:p>
    <w:p>
      <w:pPr>
        <w:spacing w:after="0"/>
        <w:ind w:left="0"/>
        <w:jc w:val="both"/>
      </w:pPr>
      <w:r>
        <w:rPr>
          <w:rFonts w:ascii="Times New Roman"/>
          <w:b w:val="false"/>
          <w:i w:val="false"/>
          <w:color w:val="000000"/>
          <w:sz w:val="28"/>
        </w:rPr>
        <w:t>
      2)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6"/>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немесе Министрліктің басшысының атына беріледі.</w:t>
      </w:r>
    </w:p>
    <w:bookmarkEnd w:id="36"/>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 түрде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болғанда)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байланысы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44" w:id="3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37"/>
    <w:bookmarkStart w:name="z45" w:id="38"/>
    <w:p>
      <w:pPr>
        <w:spacing w:after="0"/>
        <w:ind w:left="0"/>
        <w:jc w:val="left"/>
      </w:pPr>
      <w:r>
        <w:rPr>
          <w:rFonts w:ascii="Times New Roman"/>
          <w:b/>
          <w:i w:val="false"/>
          <w:color w:val="000000"/>
        </w:rPr>
        <w:t xml:space="preserve"> 4-тарау. Мемлекеттік қызметті көрсетудің,оның ішінде электрондық нысанда көрсетілетін қызметтің ерекшеліктері ескерілген өзге де талаптар</w:t>
      </w:r>
    </w:p>
    <w:bookmarkEnd w:id="38"/>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39"/>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39"/>
    <w:bookmarkStart w:name="z47" w:id="4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 болған кезде портал арқылы электрондық нысанда алады.</w:t>
      </w:r>
    </w:p>
    <w:bookmarkEnd w:id="41"/>
    <w:bookmarkStart w:name="z49" w:id="42"/>
    <w:p>
      <w:pPr>
        <w:spacing w:after="0"/>
        <w:ind w:left="0"/>
        <w:jc w:val="both"/>
      </w:pP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p>
    <w:bookmarkEnd w:id="42"/>
    <w:bookmarkStart w:name="z50" w:id="4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интернет-ресурсында орналастырылған, мемлекеттік қызмет көрсету мәселелері жөніндегі бірыңғай байланыс-орталығы: 8-800-080-7777, 1414.</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4"/>
    <w:p>
      <w:pPr>
        <w:spacing w:after="0"/>
        <w:ind w:left="0"/>
        <w:jc w:val="left"/>
      </w:pPr>
      <w:r>
        <w:rPr>
          <w:rFonts w:ascii="Times New Roman"/>
          <w:b/>
          <w:i w:val="false"/>
          <w:color w:val="000000"/>
        </w:rPr>
        <w:t xml:space="preserve"> Маман сертификаты</w:t>
      </w:r>
    </w:p>
    <w:bookmarkEnd w:id="44"/>
    <w:p>
      <w:pPr>
        <w:spacing w:after="0"/>
        <w:ind w:left="0"/>
        <w:jc w:val="both"/>
      </w:pPr>
      <w:r>
        <w:rPr>
          <w:rFonts w:ascii="Times New Roman"/>
          <w:b w:val="false"/>
          <w:i w:val="false"/>
          <w:color w:val="ff0000"/>
          <w:sz w:val="28"/>
        </w:rPr>
        <w:t xml:space="preserve">
      Ескерту. 1-қосымша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bookmarkStart w:name="z57" w:id="45"/>
    <w:p>
      <w:pPr>
        <w:spacing w:after="0"/>
        <w:ind w:left="0"/>
        <w:jc w:val="both"/>
      </w:pPr>
      <w:r>
        <w:rPr>
          <w:rFonts w:ascii="Times New Roman"/>
          <w:b w:val="false"/>
          <w:i w:val="false"/>
          <w:color w:val="000000"/>
          <w:sz w:val="28"/>
        </w:rPr>
        <w:t>
      (тегi, аты, әкесiнiң аты (бар болса)</w:t>
      </w:r>
    </w:p>
    <w:bookmarkEnd w:id="45"/>
    <w:bookmarkStart w:name="z58"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59" w:id="47"/>
    <w:p>
      <w:pPr>
        <w:spacing w:after="0"/>
        <w:ind w:left="0"/>
        <w:jc w:val="both"/>
      </w:pPr>
      <w:r>
        <w:rPr>
          <w:rFonts w:ascii="Times New Roman"/>
          <w:b w:val="false"/>
          <w:i w:val="false"/>
          <w:color w:val="000000"/>
          <w:sz w:val="28"/>
        </w:rPr>
        <w:t>
      медициналық қызметті жүзеге асыру және клиникалық практикаға жіберу үшін</w:t>
      </w:r>
    </w:p>
    <w:bookmarkEnd w:id="47"/>
    <w:p>
      <w:pPr>
        <w:spacing w:after="0"/>
        <w:ind w:left="0"/>
        <w:jc w:val="both"/>
      </w:pPr>
      <w:r>
        <w:rPr>
          <w:rFonts w:ascii="Times New Roman"/>
          <w:b w:val="false"/>
          <w:i w:val="false"/>
          <w:color w:val="000000"/>
          <w:sz w:val="28"/>
        </w:rPr>
        <w:t>
      __________________________________________________мамандығы бойынша</w:t>
      </w:r>
    </w:p>
    <w:bookmarkStart w:name="z678" w:id="48"/>
    <w:p>
      <w:pPr>
        <w:spacing w:after="0"/>
        <w:ind w:left="0"/>
        <w:jc w:val="both"/>
      </w:pPr>
      <w:r>
        <w:rPr>
          <w:rFonts w:ascii="Times New Roman"/>
          <w:b w:val="false"/>
          <w:i w:val="false"/>
          <w:color w:val="000000"/>
          <w:sz w:val="28"/>
        </w:rPr>
        <w:t>
      (номенклатура бойынша мамандық атауы)</w:t>
      </w:r>
    </w:p>
    <w:bookmarkEnd w:id="48"/>
    <w:bookmarkStart w:name="z679" w:id="49"/>
    <w:p>
      <w:pPr>
        <w:spacing w:after="0"/>
        <w:ind w:left="0"/>
        <w:jc w:val="both"/>
      </w:pPr>
      <w:r>
        <w:rPr>
          <w:rFonts w:ascii="Times New Roman"/>
          <w:b w:val="false"/>
          <w:i w:val="false"/>
          <w:color w:val="000000"/>
          <w:sz w:val="28"/>
        </w:rPr>
        <w:t>
      осы маман сертификатын алды.</w:t>
      </w:r>
    </w:p>
    <w:bookmarkEnd w:id="49"/>
    <w:bookmarkStart w:name="z680" w:id="50"/>
    <w:p>
      <w:pPr>
        <w:spacing w:after="0"/>
        <w:ind w:left="0"/>
        <w:jc w:val="both"/>
      </w:pPr>
      <w:r>
        <w:rPr>
          <w:rFonts w:ascii="Times New Roman"/>
          <w:b w:val="false"/>
          <w:i w:val="false"/>
          <w:color w:val="000000"/>
          <w:sz w:val="28"/>
        </w:rPr>
        <w:t>
      Оны беру туралы шешiм шығарған мемлекеттiк орган басшысының 20___ жылғы "___"_____________ № _____ бұйрығы</w:t>
      </w:r>
    </w:p>
    <w:bookmarkEnd w:id="50"/>
    <w:bookmarkStart w:name="z681" w:id="51"/>
    <w:p>
      <w:pPr>
        <w:spacing w:after="0"/>
        <w:ind w:left="0"/>
        <w:jc w:val="both"/>
      </w:pPr>
      <w:r>
        <w:rPr>
          <w:rFonts w:ascii="Times New Roman"/>
          <w:b w:val="false"/>
          <w:i w:val="false"/>
          <w:color w:val="000000"/>
          <w:sz w:val="28"/>
        </w:rPr>
        <w:t>
      Сертификат 20 ____ жылғы "___" ____________ дейiн жарамды</w:t>
      </w:r>
    </w:p>
    <w:bookmarkEnd w:id="51"/>
    <w:bookmarkStart w:name="z682" w:id="52"/>
    <w:p>
      <w:pPr>
        <w:spacing w:after="0"/>
        <w:ind w:left="0"/>
        <w:jc w:val="both"/>
      </w:pPr>
      <w:r>
        <w:rPr>
          <w:rFonts w:ascii="Times New Roman"/>
          <w:b w:val="false"/>
          <w:i w:val="false"/>
          <w:color w:val="000000"/>
          <w:sz w:val="28"/>
        </w:rPr>
        <w:t>
      Тiркеу № _______________________________________________________</w:t>
      </w:r>
    </w:p>
    <w:bookmarkEnd w:id="52"/>
    <w:bookmarkStart w:name="z683" w:id="53"/>
    <w:p>
      <w:pPr>
        <w:spacing w:after="0"/>
        <w:ind w:left="0"/>
        <w:jc w:val="both"/>
      </w:pPr>
      <w:r>
        <w:rPr>
          <w:rFonts w:ascii="Times New Roman"/>
          <w:b w:val="false"/>
          <w:i w:val="false"/>
          <w:color w:val="000000"/>
          <w:sz w:val="28"/>
        </w:rPr>
        <w:t>
      Берiлген күнi 20 __ жылғы "__"___________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684" w:id="54"/>
    <w:p>
      <w:pPr>
        <w:spacing w:after="0"/>
        <w:ind w:left="0"/>
        <w:jc w:val="both"/>
      </w:pPr>
      <w:r>
        <w:rPr>
          <w:rFonts w:ascii="Times New Roman"/>
          <w:b w:val="false"/>
          <w:i w:val="false"/>
          <w:color w:val="000000"/>
          <w:sz w:val="28"/>
        </w:rPr>
        <w:t>
      нысан</w:t>
      </w:r>
    </w:p>
    <w:bookmarkEnd w:id="54"/>
    <w:bookmarkStart w:name="z686" w:id="55"/>
    <w:p>
      <w:pPr>
        <w:spacing w:after="0"/>
        <w:ind w:left="0"/>
        <w:jc w:val="both"/>
      </w:pPr>
      <w:r>
        <w:rPr>
          <w:rFonts w:ascii="Times New Roman"/>
          <w:b w:val="false"/>
          <w:i w:val="false"/>
          <w:color w:val="000000"/>
          <w:sz w:val="28"/>
        </w:rPr>
        <w:t>
      _________________________ басшысына</w:t>
      </w:r>
    </w:p>
    <w:bookmarkEnd w:id="55"/>
    <w:bookmarkStart w:name="z687" w:id="56"/>
    <w:p>
      <w:pPr>
        <w:spacing w:after="0"/>
        <w:ind w:left="0"/>
        <w:jc w:val="both"/>
      </w:pPr>
      <w:r>
        <w:rPr>
          <w:rFonts w:ascii="Times New Roman"/>
          <w:b w:val="false"/>
          <w:i w:val="false"/>
          <w:color w:val="000000"/>
          <w:sz w:val="28"/>
        </w:rPr>
        <w:t>
      (мемлекеттік органның атауы)</w:t>
      </w:r>
    </w:p>
    <w:bookmarkEnd w:id="56"/>
    <w:bookmarkStart w:name="z688" w:id="57"/>
    <w:p>
      <w:pPr>
        <w:spacing w:after="0"/>
        <w:ind w:left="0"/>
        <w:jc w:val="both"/>
      </w:pPr>
      <w:r>
        <w:rPr>
          <w:rFonts w:ascii="Times New Roman"/>
          <w:b w:val="false"/>
          <w:i w:val="false"/>
          <w:color w:val="000000"/>
          <w:sz w:val="28"/>
        </w:rPr>
        <w:t>
      кімнен _____________________________</w:t>
      </w:r>
    </w:p>
    <w:bookmarkEnd w:id="57"/>
    <w:bookmarkStart w:name="z689" w:id="58"/>
    <w:p>
      <w:pPr>
        <w:spacing w:after="0"/>
        <w:ind w:left="0"/>
        <w:jc w:val="both"/>
      </w:pPr>
      <w:r>
        <w:rPr>
          <w:rFonts w:ascii="Times New Roman"/>
          <w:b w:val="false"/>
          <w:i w:val="false"/>
          <w:color w:val="000000"/>
          <w:sz w:val="28"/>
        </w:rPr>
        <w:t>
      тегі, аты, әкесінің аты (бар болса), ЖСН)</w:t>
      </w:r>
    </w:p>
    <w:bookmarkEnd w:id="58"/>
    <w:bookmarkStart w:name="z690" w:id="59"/>
    <w:p>
      <w:pPr>
        <w:spacing w:after="0"/>
        <w:ind w:left="0"/>
        <w:jc w:val="both"/>
      </w:pPr>
      <w:r>
        <w:rPr>
          <w:rFonts w:ascii="Times New Roman"/>
          <w:b w:val="false"/>
          <w:i w:val="false"/>
          <w:color w:val="000000"/>
          <w:sz w:val="28"/>
        </w:rPr>
        <w:t>
      Тұрғылықты мекенжайы:______________</w:t>
      </w:r>
    </w:p>
    <w:bookmarkEnd w:id="59"/>
    <w:bookmarkStart w:name="z691"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Сізден__________________________________________________________</w:t>
      </w:r>
    </w:p>
    <w:bookmarkStart w:name="z692" w:id="61"/>
    <w:p>
      <w:pPr>
        <w:spacing w:after="0"/>
        <w:ind w:left="0"/>
        <w:jc w:val="both"/>
      </w:pPr>
      <w:r>
        <w:rPr>
          <w:rFonts w:ascii="Times New Roman"/>
          <w:b w:val="false"/>
          <w:i w:val="false"/>
          <w:color w:val="000000"/>
          <w:sz w:val="28"/>
        </w:rPr>
        <w:t>
      ______________________________________мамандығы бойынша медициналық қызметті жүзеге асыру және клиникалық практикаға жіберу үшін маман сертификатын беруді сұраймын.</w:t>
      </w:r>
    </w:p>
    <w:bookmarkEnd w:id="61"/>
    <w:bookmarkStart w:name="z693" w:id="62"/>
    <w:p>
      <w:pPr>
        <w:spacing w:after="0"/>
        <w:ind w:left="0"/>
        <w:jc w:val="both"/>
      </w:pPr>
      <w:r>
        <w:rPr>
          <w:rFonts w:ascii="Times New Roman"/>
          <w:b w:val="false"/>
          <w:i w:val="false"/>
          <w:color w:val="000000"/>
          <w:sz w:val="28"/>
        </w:rPr>
        <w:t>
      Мен көрсетілген мәліметтердің дұрыстығына жауаптымын.</w:t>
      </w:r>
    </w:p>
    <w:bookmarkEnd w:id="62"/>
    <w:bookmarkStart w:name="z694" w:id="63"/>
    <w:p>
      <w:pPr>
        <w:spacing w:after="0"/>
        <w:ind w:left="0"/>
        <w:jc w:val="both"/>
      </w:pPr>
      <w:r>
        <w:rPr>
          <w:rFonts w:ascii="Times New Roman"/>
          <w:b w:val="false"/>
          <w:i w:val="false"/>
          <w:color w:val="000000"/>
          <w:sz w:val="28"/>
        </w:rPr>
        <w:t>
      Мемлекеттік көрсетілетін қызметті көрсету үшін қажетті менің дербес деректерімді жинауға және өңдеуге келісімімді беремін.</w:t>
      </w:r>
    </w:p>
    <w:bookmarkEnd w:id="63"/>
    <w:bookmarkStart w:name="z695" w:id="64"/>
    <w:p>
      <w:pPr>
        <w:spacing w:after="0"/>
        <w:ind w:left="0"/>
        <w:jc w:val="both"/>
      </w:pPr>
      <w:r>
        <w:rPr>
          <w:rFonts w:ascii="Times New Roman"/>
          <w:b w:val="false"/>
          <w:i w:val="false"/>
          <w:color w:val="000000"/>
          <w:sz w:val="28"/>
        </w:rPr>
        <w:t>
      __________________________________</w:t>
      </w:r>
    </w:p>
    <w:bookmarkEnd w:id="64"/>
    <w:bookmarkStart w:name="z696" w:id="65"/>
    <w:p>
      <w:pPr>
        <w:spacing w:after="0"/>
        <w:ind w:left="0"/>
        <w:jc w:val="both"/>
      </w:pPr>
      <w:r>
        <w:rPr>
          <w:rFonts w:ascii="Times New Roman"/>
          <w:b w:val="false"/>
          <w:i w:val="false"/>
          <w:color w:val="000000"/>
          <w:sz w:val="28"/>
        </w:rPr>
        <w:t>
      (көрсетілетін қызметті алушының қолы)</w:t>
      </w:r>
    </w:p>
    <w:bookmarkEnd w:id="65"/>
    <w:bookmarkStart w:name="z697" w:id="66"/>
    <w:p>
      <w:pPr>
        <w:spacing w:after="0"/>
        <w:ind w:left="0"/>
        <w:jc w:val="both"/>
      </w:pPr>
      <w:r>
        <w:rPr>
          <w:rFonts w:ascii="Times New Roman"/>
          <w:b w:val="false"/>
          <w:i w:val="false"/>
          <w:color w:val="000000"/>
          <w:sz w:val="28"/>
        </w:rPr>
        <w:t>
      ____________________</w:t>
      </w:r>
    </w:p>
    <w:bookmarkEnd w:id="66"/>
    <w:bookmarkStart w:name="z698" w:id="67"/>
    <w:p>
      <w:pPr>
        <w:spacing w:after="0"/>
        <w:ind w:left="0"/>
        <w:jc w:val="both"/>
      </w:pPr>
      <w:r>
        <w:rPr>
          <w:rFonts w:ascii="Times New Roman"/>
          <w:b w:val="false"/>
          <w:i w:val="false"/>
          <w:color w:val="000000"/>
          <w:sz w:val="28"/>
        </w:rPr>
        <w:t>
      (толтырылған күні)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685" w:id="68"/>
    <w:p>
      <w:pPr>
        <w:spacing w:after="0"/>
        <w:ind w:left="0"/>
        <w:jc w:val="both"/>
      </w:pPr>
      <w:r>
        <w:rPr>
          <w:rFonts w:ascii="Times New Roman"/>
          <w:b w:val="false"/>
          <w:i w:val="false"/>
          <w:color w:val="000000"/>
          <w:sz w:val="28"/>
        </w:rPr>
        <w:t>
      нысан</w:t>
      </w:r>
    </w:p>
    <w:bookmarkEnd w:id="68"/>
    <w:bookmarkStart w:name="z54" w:id="69"/>
    <w:p>
      <w:pPr>
        <w:spacing w:after="0"/>
        <w:ind w:left="0"/>
        <w:jc w:val="left"/>
      </w:pPr>
      <w:r>
        <w:rPr>
          <w:rFonts w:ascii="Times New Roman"/>
          <w:b/>
          <w:i w:val="false"/>
          <w:color w:val="000000"/>
        </w:rPr>
        <w:t xml:space="preserve"> Клиникалық практикаға жіберу үшін маман сертификатын беруге арналған мәліметтердің нысаны</w:t>
      </w:r>
    </w:p>
    <w:bookmarkEnd w:id="69"/>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9" w:id="70"/>
    <w:p>
      <w:pPr>
        <w:spacing w:after="0"/>
        <w:ind w:left="0"/>
        <w:jc w:val="both"/>
      </w:pPr>
      <w:r>
        <w:rPr>
          <w:rFonts w:ascii="Times New Roman"/>
          <w:b w:val="false"/>
          <w:i w:val="false"/>
          <w:color w:val="000000"/>
          <w:sz w:val="28"/>
        </w:rPr>
        <w:t>
       1. Санитариялық-эпидемиологиялық бейін мамандарын қоспағанда, клиникалық практикамен айналысатын медициналық білімі бар мамандар үшін кәсіптік даярлығын бағалау және біліктілігінің сәйкестігін растау нәтижесі (Бағалау нәтижесінің сканерленген көшірмесі қоса беріледі).</w:t>
      </w:r>
    </w:p>
    <w:bookmarkEnd w:id="70"/>
    <w:bookmarkStart w:name="z700" w:id="71"/>
    <w:p>
      <w:pPr>
        <w:spacing w:after="0"/>
        <w:ind w:left="0"/>
        <w:jc w:val="both"/>
      </w:pPr>
      <w:r>
        <w:rPr>
          <w:rFonts w:ascii="Times New Roman"/>
          <w:b w:val="false"/>
          <w:i w:val="false"/>
          <w:color w:val="000000"/>
          <w:sz w:val="28"/>
        </w:rPr>
        <w:t>
      1) мәлімделген мамандықтың атауы ______________________________</w:t>
      </w:r>
    </w:p>
    <w:bookmarkEnd w:id="71"/>
    <w:bookmarkStart w:name="z701" w:id="72"/>
    <w:p>
      <w:pPr>
        <w:spacing w:after="0"/>
        <w:ind w:left="0"/>
        <w:jc w:val="both"/>
      </w:pPr>
      <w:r>
        <w:rPr>
          <w:rFonts w:ascii="Times New Roman"/>
          <w:b w:val="false"/>
          <w:i w:val="false"/>
          <w:color w:val="000000"/>
          <w:sz w:val="28"/>
        </w:rPr>
        <w:t>
      2) бағалау қорытындысын берген орган ___________________________</w:t>
      </w:r>
    </w:p>
    <w:bookmarkEnd w:id="72"/>
    <w:bookmarkStart w:name="z702" w:id="73"/>
    <w:p>
      <w:pPr>
        <w:spacing w:after="0"/>
        <w:ind w:left="0"/>
        <w:jc w:val="both"/>
      </w:pPr>
      <w:r>
        <w:rPr>
          <w:rFonts w:ascii="Times New Roman"/>
          <w:b w:val="false"/>
          <w:i w:val="false"/>
          <w:color w:val="000000"/>
          <w:sz w:val="28"/>
        </w:rPr>
        <w:t>
      3) бағалау қорытындысын алу күні, айы, жылы _____________________</w:t>
      </w:r>
    </w:p>
    <w:bookmarkEnd w:id="73"/>
    <w:bookmarkStart w:name="z703" w:id="74"/>
    <w:p>
      <w:pPr>
        <w:spacing w:after="0"/>
        <w:ind w:left="0"/>
        <w:jc w:val="both"/>
      </w:pPr>
      <w:r>
        <w:rPr>
          <w:rFonts w:ascii="Times New Roman"/>
          <w:b w:val="false"/>
          <w:i w:val="false"/>
          <w:color w:val="000000"/>
          <w:sz w:val="28"/>
        </w:rPr>
        <w:t>
      2. Медициналық білім___________________________________________</w:t>
      </w:r>
    </w:p>
    <w:bookmarkEnd w:id="74"/>
    <w:bookmarkStart w:name="z704" w:id="75"/>
    <w:p>
      <w:pPr>
        <w:spacing w:after="0"/>
        <w:ind w:left="0"/>
        <w:jc w:val="both"/>
      </w:pPr>
      <w:r>
        <w:rPr>
          <w:rFonts w:ascii="Times New Roman"/>
          <w:b w:val="false"/>
          <w:i w:val="false"/>
          <w:color w:val="000000"/>
          <w:sz w:val="28"/>
        </w:rPr>
        <w:t>
      1) білімі (орта медициналық білімі, орта білімнен кейінгі медициналық білім, жоғары медициналық білім) (дипломның сканерленген көшірмесі)</w:t>
      </w:r>
    </w:p>
    <w:bookmarkEnd w:id="75"/>
    <w:bookmarkStart w:name="z705" w:id="76"/>
    <w:p>
      <w:pPr>
        <w:spacing w:after="0"/>
        <w:ind w:left="0"/>
        <w:jc w:val="both"/>
      </w:pPr>
      <w:r>
        <w:rPr>
          <w:rFonts w:ascii="Times New Roman"/>
          <w:b w:val="false"/>
          <w:i w:val="false"/>
          <w:color w:val="000000"/>
          <w:sz w:val="28"/>
        </w:rPr>
        <w:t>
      2) дипломның нөмірі ___________________________________________</w:t>
      </w:r>
    </w:p>
    <w:bookmarkEnd w:id="76"/>
    <w:bookmarkStart w:name="z706" w:id="77"/>
    <w:p>
      <w:pPr>
        <w:spacing w:after="0"/>
        <w:ind w:left="0"/>
        <w:jc w:val="both"/>
      </w:pPr>
      <w:r>
        <w:rPr>
          <w:rFonts w:ascii="Times New Roman"/>
          <w:b w:val="false"/>
          <w:i w:val="false"/>
          <w:color w:val="000000"/>
          <w:sz w:val="28"/>
        </w:rPr>
        <w:t>
      3) дипломның сериясы __________________________________________</w:t>
      </w:r>
    </w:p>
    <w:bookmarkEnd w:id="77"/>
    <w:bookmarkStart w:name="z707" w:id="78"/>
    <w:p>
      <w:pPr>
        <w:spacing w:after="0"/>
        <w:ind w:left="0"/>
        <w:jc w:val="both"/>
      </w:pPr>
      <w:r>
        <w:rPr>
          <w:rFonts w:ascii="Times New Roman"/>
          <w:b w:val="false"/>
          <w:i w:val="false"/>
          <w:color w:val="000000"/>
          <w:sz w:val="28"/>
        </w:rPr>
        <w:t xml:space="preserve">
      4) білім беру ұйымының толық атауы _____________________________ </w:t>
      </w:r>
    </w:p>
    <w:bookmarkEnd w:id="78"/>
    <w:bookmarkStart w:name="z708" w:id="79"/>
    <w:p>
      <w:pPr>
        <w:spacing w:after="0"/>
        <w:ind w:left="0"/>
        <w:jc w:val="both"/>
      </w:pPr>
      <w:r>
        <w:rPr>
          <w:rFonts w:ascii="Times New Roman"/>
          <w:b w:val="false"/>
          <w:i w:val="false"/>
          <w:color w:val="000000"/>
          <w:sz w:val="28"/>
        </w:rPr>
        <w:t>
      5) оқыған елі __________________________________________________</w:t>
      </w:r>
    </w:p>
    <w:bookmarkEnd w:id="79"/>
    <w:bookmarkStart w:name="z709" w:id="80"/>
    <w:p>
      <w:pPr>
        <w:spacing w:after="0"/>
        <w:ind w:left="0"/>
        <w:jc w:val="both"/>
      </w:pPr>
      <w:r>
        <w:rPr>
          <w:rFonts w:ascii="Times New Roman"/>
          <w:b w:val="false"/>
          <w:i w:val="false"/>
          <w:color w:val="000000"/>
          <w:sz w:val="28"/>
        </w:rPr>
        <w:t>
      6) түскен жылы ________________________________________________</w:t>
      </w:r>
    </w:p>
    <w:bookmarkEnd w:id="80"/>
    <w:bookmarkStart w:name="z710" w:id="81"/>
    <w:p>
      <w:pPr>
        <w:spacing w:after="0"/>
        <w:ind w:left="0"/>
        <w:jc w:val="both"/>
      </w:pPr>
      <w:r>
        <w:rPr>
          <w:rFonts w:ascii="Times New Roman"/>
          <w:b w:val="false"/>
          <w:i w:val="false"/>
          <w:color w:val="000000"/>
          <w:sz w:val="28"/>
        </w:rPr>
        <w:t>
      7) бітірген жылы _______________________________________________</w:t>
      </w:r>
    </w:p>
    <w:bookmarkEnd w:id="81"/>
    <w:bookmarkStart w:name="z711" w:id="82"/>
    <w:p>
      <w:pPr>
        <w:spacing w:after="0"/>
        <w:ind w:left="0"/>
        <w:jc w:val="both"/>
      </w:pPr>
      <w:r>
        <w:rPr>
          <w:rFonts w:ascii="Times New Roman"/>
          <w:b w:val="false"/>
          <w:i w:val="false"/>
          <w:color w:val="000000"/>
          <w:sz w:val="28"/>
        </w:rPr>
        <w:t>
      8) диплом бойынша мамандығы __________________________________</w:t>
      </w:r>
    </w:p>
    <w:bookmarkEnd w:id="82"/>
    <w:bookmarkStart w:name="z712" w:id="83"/>
    <w:p>
      <w:pPr>
        <w:spacing w:after="0"/>
        <w:ind w:left="0"/>
        <w:jc w:val="both"/>
      </w:pPr>
      <w:r>
        <w:rPr>
          <w:rFonts w:ascii="Times New Roman"/>
          <w:b w:val="false"/>
          <w:i w:val="false"/>
          <w:color w:val="000000"/>
          <w:sz w:val="28"/>
        </w:rPr>
        <w:t>
      9) диплом бойынша біліктілігі ___________________________________</w:t>
      </w:r>
    </w:p>
    <w:bookmarkEnd w:id="83"/>
    <w:bookmarkStart w:name="z713" w:id="84"/>
    <w:p>
      <w:pPr>
        <w:spacing w:after="0"/>
        <w:ind w:left="0"/>
        <w:jc w:val="both"/>
      </w:pPr>
      <w:r>
        <w:rPr>
          <w:rFonts w:ascii="Times New Roman"/>
          <w:b w:val="false"/>
          <w:i w:val="false"/>
          <w:color w:val="000000"/>
          <w:sz w:val="28"/>
        </w:rPr>
        <w:t>
      10) білімі туралы құжаттардың нострификациясы және/немесе тану (Қазақстан Республикасынан тыс жерде медициналық білім алған адамдар үшін: диплом, интернатура, резидентура, клиникалық ординатура, магистратура және басқалары) (білімі туралы құжаттың нострификациясы туралы және/немесе тану туралы құжаттардың сканерленген көшірмесі):</w:t>
      </w:r>
    </w:p>
    <w:bookmarkEnd w:id="84"/>
    <w:bookmarkStart w:name="z714" w:id="85"/>
    <w:p>
      <w:pPr>
        <w:spacing w:after="0"/>
        <w:ind w:left="0"/>
        <w:jc w:val="both"/>
      </w:pPr>
      <w:r>
        <w:rPr>
          <w:rFonts w:ascii="Times New Roman"/>
          <w:b w:val="false"/>
          <w:i w:val="false"/>
          <w:color w:val="000000"/>
          <w:sz w:val="28"/>
        </w:rPr>
        <w:t>
      Оқыған елі _____________________________________________________</w:t>
      </w:r>
    </w:p>
    <w:bookmarkEnd w:id="85"/>
    <w:bookmarkStart w:name="z715" w:id="86"/>
    <w:p>
      <w:pPr>
        <w:spacing w:after="0"/>
        <w:ind w:left="0"/>
        <w:jc w:val="both"/>
      </w:pPr>
      <w:r>
        <w:rPr>
          <w:rFonts w:ascii="Times New Roman"/>
          <w:b w:val="false"/>
          <w:i w:val="false"/>
          <w:color w:val="000000"/>
          <w:sz w:val="28"/>
        </w:rPr>
        <w:t>
      Білім беру ұйымының толық атауы _________________________________</w:t>
      </w:r>
    </w:p>
    <w:bookmarkEnd w:id="86"/>
    <w:bookmarkStart w:name="z716" w:id="87"/>
    <w:p>
      <w:pPr>
        <w:spacing w:after="0"/>
        <w:ind w:left="0"/>
        <w:jc w:val="both"/>
      </w:pPr>
      <w:r>
        <w:rPr>
          <w:rFonts w:ascii="Times New Roman"/>
          <w:b w:val="false"/>
          <w:i w:val="false"/>
          <w:color w:val="000000"/>
          <w:sz w:val="28"/>
        </w:rPr>
        <w:t>
       Нострификация және/немесе тану туралы куәлік берген орган________________________________________________________________</w:t>
      </w:r>
    </w:p>
    <w:bookmarkEnd w:id="87"/>
    <w:bookmarkStart w:name="z717" w:id="88"/>
    <w:p>
      <w:pPr>
        <w:spacing w:after="0"/>
        <w:ind w:left="0"/>
        <w:jc w:val="both"/>
      </w:pPr>
      <w:r>
        <w:rPr>
          <w:rFonts w:ascii="Times New Roman"/>
          <w:b w:val="false"/>
          <w:i w:val="false"/>
          <w:color w:val="000000"/>
          <w:sz w:val="28"/>
        </w:rPr>
        <w:t xml:space="preserve">
       Нострификация және/немесе тану туралы бұйрығының нөмірі ____________________________________________________________________ </w:t>
      </w:r>
    </w:p>
    <w:bookmarkEnd w:id="88"/>
    <w:bookmarkStart w:name="z718" w:id="89"/>
    <w:p>
      <w:pPr>
        <w:spacing w:after="0"/>
        <w:ind w:left="0"/>
        <w:jc w:val="both"/>
      </w:pPr>
      <w:r>
        <w:rPr>
          <w:rFonts w:ascii="Times New Roman"/>
          <w:b w:val="false"/>
          <w:i w:val="false"/>
          <w:color w:val="000000"/>
          <w:sz w:val="28"/>
        </w:rPr>
        <w:t xml:space="preserve">
       Нострификация және/немесе тану туралы тіркеу нөмірі ____________________________________________________________________ </w:t>
      </w:r>
    </w:p>
    <w:bookmarkEnd w:id="89"/>
    <w:bookmarkStart w:name="z719" w:id="90"/>
    <w:p>
      <w:pPr>
        <w:spacing w:after="0"/>
        <w:ind w:left="0"/>
        <w:jc w:val="both"/>
      </w:pPr>
      <w:r>
        <w:rPr>
          <w:rFonts w:ascii="Times New Roman"/>
          <w:b w:val="false"/>
          <w:i w:val="false"/>
          <w:color w:val="000000"/>
          <w:sz w:val="28"/>
        </w:rPr>
        <w:t xml:space="preserve">
       Нострификация және/немесе тану туралы куәлігінің берілген күні ____________________________________________________________________ </w:t>
      </w:r>
    </w:p>
    <w:bookmarkEnd w:id="90"/>
    <w:bookmarkStart w:name="z720" w:id="91"/>
    <w:p>
      <w:pPr>
        <w:spacing w:after="0"/>
        <w:ind w:left="0"/>
        <w:jc w:val="both"/>
      </w:pPr>
      <w:r>
        <w:rPr>
          <w:rFonts w:ascii="Times New Roman"/>
          <w:b w:val="false"/>
          <w:i w:val="false"/>
          <w:color w:val="000000"/>
          <w:sz w:val="28"/>
        </w:rPr>
        <w:t>
      3. Мәлімделген мамандық бойынша интернатура, клиникалық ординатура, резидентура мамандығы туралы мәліметтер (жоғары медициналық білімі бар мамандар үшін) (құжаттың сканерленген көшірмесі):</w:t>
      </w:r>
    </w:p>
    <w:bookmarkEnd w:id="91"/>
    <w:bookmarkStart w:name="z721" w:id="92"/>
    <w:p>
      <w:pPr>
        <w:spacing w:after="0"/>
        <w:ind w:left="0"/>
        <w:jc w:val="both"/>
      </w:pPr>
      <w:r>
        <w:rPr>
          <w:rFonts w:ascii="Times New Roman"/>
          <w:b w:val="false"/>
          <w:i w:val="false"/>
          <w:color w:val="000000"/>
          <w:sz w:val="28"/>
        </w:rPr>
        <w:t>
      1) интернатура мамандығы ______________________________________</w:t>
      </w:r>
    </w:p>
    <w:bookmarkEnd w:id="92"/>
    <w:bookmarkStart w:name="z722" w:id="93"/>
    <w:p>
      <w:pPr>
        <w:spacing w:after="0"/>
        <w:ind w:left="0"/>
        <w:jc w:val="both"/>
      </w:pPr>
      <w:r>
        <w:rPr>
          <w:rFonts w:ascii="Times New Roman"/>
          <w:b w:val="false"/>
          <w:i w:val="false"/>
          <w:color w:val="000000"/>
          <w:sz w:val="28"/>
        </w:rPr>
        <w:t>
      2) түскен жылы ________________________________________________</w:t>
      </w:r>
    </w:p>
    <w:bookmarkEnd w:id="93"/>
    <w:bookmarkStart w:name="z723" w:id="94"/>
    <w:p>
      <w:pPr>
        <w:spacing w:after="0"/>
        <w:ind w:left="0"/>
        <w:jc w:val="both"/>
      </w:pPr>
      <w:r>
        <w:rPr>
          <w:rFonts w:ascii="Times New Roman"/>
          <w:b w:val="false"/>
          <w:i w:val="false"/>
          <w:color w:val="000000"/>
          <w:sz w:val="28"/>
        </w:rPr>
        <w:t>
      3) бітірген жылы _______________________________________________</w:t>
      </w:r>
    </w:p>
    <w:bookmarkEnd w:id="94"/>
    <w:bookmarkStart w:name="z724" w:id="95"/>
    <w:p>
      <w:pPr>
        <w:spacing w:after="0"/>
        <w:ind w:left="0"/>
        <w:jc w:val="both"/>
      </w:pPr>
      <w:r>
        <w:rPr>
          <w:rFonts w:ascii="Times New Roman"/>
          <w:b w:val="false"/>
          <w:i w:val="false"/>
          <w:color w:val="000000"/>
          <w:sz w:val="28"/>
        </w:rPr>
        <w:t>
      4) оқу ұзақтығы _______________________________________________</w:t>
      </w:r>
    </w:p>
    <w:bookmarkEnd w:id="95"/>
    <w:bookmarkStart w:name="z725" w:id="96"/>
    <w:p>
      <w:pPr>
        <w:spacing w:after="0"/>
        <w:ind w:left="0"/>
        <w:jc w:val="both"/>
      </w:pPr>
      <w:r>
        <w:rPr>
          <w:rFonts w:ascii="Times New Roman"/>
          <w:b w:val="false"/>
          <w:i w:val="false"/>
          <w:color w:val="000000"/>
          <w:sz w:val="28"/>
        </w:rPr>
        <w:t>
      5) оқудың сағат бойынша көлемі _________________________________</w:t>
      </w:r>
    </w:p>
    <w:bookmarkEnd w:id="96"/>
    <w:bookmarkStart w:name="z726" w:id="97"/>
    <w:p>
      <w:pPr>
        <w:spacing w:after="0"/>
        <w:ind w:left="0"/>
        <w:jc w:val="both"/>
      </w:pPr>
      <w:r>
        <w:rPr>
          <w:rFonts w:ascii="Times New Roman"/>
          <w:b w:val="false"/>
          <w:i w:val="false"/>
          <w:color w:val="000000"/>
          <w:sz w:val="28"/>
        </w:rPr>
        <w:t xml:space="preserve">
      6) ұйымның толық атауы _______________________________________ </w:t>
      </w:r>
    </w:p>
    <w:bookmarkEnd w:id="97"/>
    <w:bookmarkStart w:name="z727" w:id="98"/>
    <w:p>
      <w:pPr>
        <w:spacing w:after="0"/>
        <w:ind w:left="0"/>
        <w:jc w:val="both"/>
      </w:pPr>
      <w:r>
        <w:rPr>
          <w:rFonts w:ascii="Times New Roman"/>
          <w:b w:val="false"/>
          <w:i w:val="false"/>
          <w:color w:val="000000"/>
          <w:sz w:val="28"/>
        </w:rPr>
        <w:t xml:space="preserve">
      7) интернатураны өту орны ______________________________________ </w:t>
      </w:r>
    </w:p>
    <w:bookmarkEnd w:id="98"/>
    <w:bookmarkStart w:name="z728" w:id="99"/>
    <w:p>
      <w:pPr>
        <w:spacing w:after="0"/>
        <w:ind w:left="0"/>
        <w:jc w:val="both"/>
      </w:pPr>
      <w:r>
        <w:rPr>
          <w:rFonts w:ascii="Times New Roman"/>
          <w:b w:val="false"/>
          <w:i w:val="false"/>
          <w:color w:val="000000"/>
          <w:sz w:val="28"/>
        </w:rPr>
        <w:t>
      8) клиникалық ординатура мамандығы ____________________________</w:t>
      </w:r>
    </w:p>
    <w:bookmarkEnd w:id="99"/>
    <w:bookmarkStart w:name="z729" w:id="100"/>
    <w:p>
      <w:pPr>
        <w:spacing w:after="0"/>
        <w:ind w:left="0"/>
        <w:jc w:val="both"/>
      </w:pPr>
      <w:r>
        <w:rPr>
          <w:rFonts w:ascii="Times New Roman"/>
          <w:b w:val="false"/>
          <w:i w:val="false"/>
          <w:color w:val="000000"/>
          <w:sz w:val="28"/>
        </w:rPr>
        <w:t>
      9) түскен жылы ________________________________________________</w:t>
      </w:r>
    </w:p>
    <w:bookmarkEnd w:id="100"/>
    <w:bookmarkStart w:name="z730" w:id="101"/>
    <w:p>
      <w:pPr>
        <w:spacing w:after="0"/>
        <w:ind w:left="0"/>
        <w:jc w:val="both"/>
      </w:pPr>
      <w:r>
        <w:rPr>
          <w:rFonts w:ascii="Times New Roman"/>
          <w:b w:val="false"/>
          <w:i w:val="false"/>
          <w:color w:val="000000"/>
          <w:sz w:val="28"/>
        </w:rPr>
        <w:t>
      10) бітірген жылы ______________________________________________</w:t>
      </w:r>
    </w:p>
    <w:bookmarkEnd w:id="101"/>
    <w:bookmarkStart w:name="z731" w:id="102"/>
    <w:p>
      <w:pPr>
        <w:spacing w:after="0"/>
        <w:ind w:left="0"/>
        <w:jc w:val="both"/>
      </w:pPr>
      <w:r>
        <w:rPr>
          <w:rFonts w:ascii="Times New Roman"/>
          <w:b w:val="false"/>
          <w:i w:val="false"/>
          <w:color w:val="000000"/>
          <w:sz w:val="28"/>
        </w:rPr>
        <w:t>
      11) оқу ұзақтығы ______________________________________________</w:t>
      </w:r>
    </w:p>
    <w:bookmarkEnd w:id="102"/>
    <w:bookmarkStart w:name="z732" w:id="103"/>
    <w:p>
      <w:pPr>
        <w:spacing w:after="0"/>
        <w:ind w:left="0"/>
        <w:jc w:val="both"/>
      </w:pPr>
      <w:r>
        <w:rPr>
          <w:rFonts w:ascii="Times New Roman"/>
          <w:b w:val="false"/>
          <w:i w:val="false"/>
          <w:color w:val="000000"/>
          <w:sz w:val="28"/>
        </w:rPr>
        <w:t>
      12) оқудың сағат бойынша көлемі ________________________________</w:t>
      </w:r>
    </w:p>
    <w:bookmarkEnd w:id="103"/>
    <w:bookmarkStart w:name="z733" w:id="104"/>
    <w:p>
      <w:pPr>
        <w:spacing w:after="0"/>
        <w:ind w:left="0"/>
        <w:jc w:val="both"/>
      </w:pPr>
      <w:r>
        <w:rPr>
          <w:rFonts w:ascii="Times New Roman"/>
          <w:b w:val="false"/>
          <w:i w:val="false"/>
          <w:color w:val="000000"/>
          <w:sz w:val="28"/>
        </w:rPr>
        <w:t xml:space="preserve">
      13) ұйымның толық атауы ______________________________________ </w:t>
      </w:r>
    </w:p>
    <w:bookmarkEnd w:id="104"/>
    <w:bookmarkStart w:name="z734" w:id="105"/>
    <w:p>
      <w:pPr>
        <w:spacing w:after="0"/>
        <w:ind w:left="0"/>
        <w:jc w:val="both"/>
      </w:pPr>
      <w:r>
        <w:rPr>
          <w:rFonts w:ascii="Times New Roman"/>
          <w:b w:val="false"/>
          <w:i w:val="false"/>
          <w:color w:val="000000"/>
          <w:sz w:val="28"/>
        </w:rPr>
        <w:t>
      14) резидентураны өту орны _____________________________________</w:t>
      </w:r>
    </w:p>
    <w:bookmarkEnd w:id="105"/>
    <w:bookmarkStart w:name="z735" w:id="106"/>
    <w:p>
      <w:pPr>
        <w:spacing w:after="0"/>
        <w:ind w:left="0"/>
        <w:jc w:val="both"/>
      </w:pPr>
      <w:r>
        <w:rPr>
          <w:rFonts w:ascii="Times New Roman"/>
          <w:b w:val="false"/>
          <w:i w:val="false"/>
          <w:color w:val="000000"/>
          <w:sz w:val="28"/>
        </w:rPr>
        <w:t>
      15) резидентура мамандығы _____________________________________</w:t>
      </w:r>
    </w:p>
    <w:bookmarkEnd w:id="106"/>
    <w:bookmarkStart w:name="z736" w:id="107"/>
    <w:p>
      <w:pPr>
        <w:spacing w:after="0"/>
        <w:ind w:left="0"/>
        <w:jc w:val="both"/>
      </w:pPr>
      <w:r>
        <w:rPr>
          <w:rFonts w:ascii="Times New Roman"/>
          <w:b w:val="false"/>
          <w:i w:val="false"/>
          <w:color w:val="000000"/>
          <w:sz w:val="28"/>
        </w:rPr>
        <w:t>
      16) түскен жылы _______________________________________________</w:t>
      </w:r>
    </w:p>
    <w:bookmarkEnd w:id="107"/>
    <w:bookmarkStart w:name="z737" w:id="108"/>
    <w:p>
      <w:pPr>
        <w:spacing w:after="0"/>
        <w:ind w:left="0"/>
        <w:jc w:val="both"/>
      </w:pPr>
      <w:r>
        <w:rPr>
          <w:rFonts w:ascii="Times New Roman"/>
          <w:b w:val="false"/>
          <w:i w:val="false"/>
          <w:color w:val="000000"/>
          <w:sz w:val="28"/>
        </w:rPr>
        <w:t>
      17) бітірген жылы ______________________________________________</w:t>
      </w:r>
    </w:p>
    <w:bookmarkEnd w:id="108"/>
    <w:bookmarkStart w:name="z738" w:id="109"/>
    <w:p>
      <w:pPr>
        <w:spacing w:after="0"/>
        <w:ind w:left="0"/>
        <w:jc w:val="both"/>
      </w:pPr>
      <w:r>
        <w:rPr>
          <w:rFonts w:ascii="Times New Roman"/>
          <w:b w:val="false"/>
          <w:i w:val="false"/>
          <w:color w:val="000000"/>
          <w:sz w:val="28"/>
        </w:rPr>
        <w:t>
      18) оқу ұзақтығы ______________________________________________</w:t>
      </w:r>
    </w:p>
    <w:bookmarkEnd w:id="109"/>
    <w:bookmarkStart w:name="z739" w:id="110"/>
    <w:p>
      <w:pPr>
        <w:spacing w:after="0"/>
        <w:ind w:left="0"/>
        <w:jc w:val="both"/>
      </w:pPr>
      <w:r>
        <w:rPr>
          <w:rFonts w:ascii="Times New Roman"/>
          <w:b w:val="false"/>
          <w:i w:val="false"/>
          <w:color w:val="000000"/>
          <w:sz w:val="28"/>
        </w:rPr>
        <w:t xml:space="preserve">
      19) оқудың сағат бойынша көлемі ________________________________ </w:t>
      </w:r>
    </w:p>
    <w:bookmarkEnd w:id="110"/>
    <w:bookmarkStart w:name="z740" w:id="111"/>
    <w:p>
      <w:pPr>
        <w:spacing w:after="0"/>
        <w:ind w:left="0"/>
        <w:jc w:val="both"/>
      </w:pPr>
      <w:r>
        <w:rPr>
          <w:rFonts w:ascii="Times New Roman"/>
          <w:b w:val="false"/>
          <w:i w:val="false"/>
          <w:color w:val="000000"/>
          <w:sz w:val="28"/>
        </w:rPr>
        <w:t xml:space="preserve">
      20) ұйымның толық атауы ______________________________________ </w:t>
      </w:r>
    </w:p>
    <w:bookmarkEnd w:id="111"/>
    <w:bookmarkStart w:name="z741" w:id="112"/>
    <w:p>
      <w:pPr>
        <w:spacing w:after="0"/>
        <w:ind w:left="0"/>
        <w:jc w:val="both"/>
      </w:pPr>
      <w:r>
        <w:rPr>
          <w:rFonts w:ascii="Times New Roman"/>
          <w:b w:val="false"/>
          <w:i w:val="false"/>
          <w:color w:val="000000"/>
          <w:sz w:val="28"/>
        </w:rPr>
        <w:t>
      21) өту орны __________________________________________________</w:t>
      </w:r>
    </w:p>
    <w:bookmarkEnd w:id="112"/>
    <w:bookmarkStart w:name="z742" w:id="113"/>
    <w:p>
      <w:pPr>
        <w:spacing w:after="0"/>
        <w:ind w:left="0"/>
        <w:jc w:val="both"/>
      </w:pPr>
      <w:r>
        <w:rPr>
          <w:rFonts w:ascii="Times New Roman"/>
          <w:b w:val="false"/>
          <w:i w:val="false"/>
          <w:color w:val="000000"/>
          <w:sz w:val="28"/>
        </w:rPr>
        <w:t>
      4. Мәлімделген мамандық бойынша қайта даярлау жөніндегі куәлік туралы мәліметтер (құжаттың сканерленген көшірмесі):</w:t>
      </w:r>
    </w:p>
    <w:bookmarkEnd w:id="113"/>
    <w:bookmarkStart w:name="z743" w:id="114"/>
    <w:p>
      <w:pPr>
        <w:spacing w:after="0"/>
        <w:ind w:left="0"/>
        <w:jc w:val="both"/>
      </w:pPr>
      <w:r>
        <w:rPr>
          <w:rFonts w:ascii="Times New Roman"/>
          <w:b w:val="false"/>
          <w:i w:val="false"/>
          <w:color w:val="000000"/>
          <w:sz w:val="28"/>
        </w:rPr>
        <w:t>
      1) қайта даярлау куәлігінің нөмірі ________________________________</w:t>
      </w:r>
    </w:p>
    <w:bookmarkEnd w:id="114"/>
    <w:bookmarkStart w:name="z744" w:id="115"/>
    <w:p>
      <w:pPr>
        <w:spacing w:after="0"/>
        <w:ind w:left="0"/>
        <w:jc w:val="both"/>
      </w:pPr>
      <w:r>
        <w:rPr>
          <w:rFonts w:ascii="Times New Roman"/>
          <w:b w:val="false"/>
          <w:i w:val="false"/>
          <w:color w:val="000000"/>
          <w:sz w:val="28"/>
        </w:rPr>
        <w:t>
      2) қайта даярлау мамандығы _____________________________________</w:t>
      </w:r>
    </w:p>
    <w:bookmarkEnd w:id="115"/>
    <w:bookmarkStart w:name="z745" w:id="116"/>
    <w:p>
      <w:pPr>
        <w:spacing w:after="0"/>
        <w:ind w:left="0"/>
        <w:jc w:val="both"/>
      </w:pPr>
      <w:r>
        <w:rPr>
          <w:rFonts w:ascii="Times New Roman"/>
          <w:b w:val="false"/>
          <w:i w:val="false"/>
          <w:color w:val="000000"/>
          <w:sz w:val="28"/>
        </w:rPr>
        <w:t>
      3) оқытқан ұйымның атауы ______________________________________</w:t>
      </w:r>
    </w:p>
    <w:bookmarkEnd w:id="116"/>
    <w:bookmarkStart w:name="z746" w:id="117"/>
    <w:p>
      <w:pPr>
        <w:spacing w:after="0"/>
        <w:ind w:left="0"/>
        <w:jc w:val="both"/>
      </w:pPr>
      <w:r>
        <w:rPr>
          <w:rFonts w:ascii="Times New Roman"/>
          <w:b w:val="false"/>
          <w:i w:val="false"/>
          <w:color w:val="000000"/>
          <w:sz w:val="28"/>
        </w:rPr>
        <w:t>
      4) оқудың сағат бойынша көлемі _________________________________</w:t>
      </w:r>
    </w:p>
    <w:bookmarkEnd w:id="117"/>
    <w:bookmarkStart w:name="z747" w:id="118"/>
    <w:p>
      <w:pPr>
        <w:spacing w:after="0"/>
        <w:ind w:left="0"/>
        <w:jc w:val="both"/>
      </w:pPr>
      <w:r>
        <w:rPr>
          <w:rFonts w:ascii="Times New Roman"/>
          <w:b w:val="false"/>
          <w:i w:val="false"/>
          <w:color w:val="000000"/>
          <w:sz w:val="28"/>
        </w:rPr>
        <w:t>
      5) оқудың басталуы ____________________________________________</w:t>
      </w:r>
    </w:p>
    <w:bookmarkEnd w:id="118"/>
    <w:bookmarkStart w:name="z748" w:id="119"/>
    <w:p>
      <w:pPr>
        <w:spacing w:after="0"/>
        <w:ind w:left="0"/>
        <w:jc w:val="both"/>
      </w:pPr>
      <w:r>
        <w:rPr>
          <w:rFonts w:ascii="Times New Roman"/>
          <w:b w:val="false"/>
          <w:i w:val="false"/>
          <w:color w:val="000000"/>
          <w:sz w:val="28"/>
        </w:rPr>
        <w:t>
      6) оқудың аяқталуы ____________________________________________</w:t>
      </w:r>
    </w:p>
    <w:bookmarkEnd w:id="119"/>
    <w:bookmarkStart w:name="z749" w:id="120"/>
    <w:p>
      <w:pPr>
        <w:spacing w:after="0"/>
        <w:ind w:left="0"/>
        <w:jc w:val="both"/>
      </w:pPr>
      <w:r>
        <w:rPr>
          <w:rFonts w:ascii="Times New Roman"/>
          <w:b w:val="false"/>
          <w:i w:val="false"/>
          <w:color w:val="000000"/>
          <w:sz w:val="28"/>
        </w:rPr>
        <w:t>
      5. Мәлімделген мамандық бойынша біліктілік санаты берілетін қолданыстағы куәлік туралы (маман сертификаты) мәліметтер (бар болса):</w:t>
      </w:r>
    </w:p>
    <w:bookmarkEnd w:id="120"/>
    <w:bookmarkStart w:name="z750" w:id="121"/>
    <w:p>
      <w:pPr>
        <w:spacing w:after="0"/>
        <w:ind w:left="0"/>
        <w:jc w:val="both"/>
      </w:pPr>
      <w:r>
        <w:rPr>
          <w:rFonts w:ascii="Times New Roman"/>
          <w:b w:val="false"/>
          <w:i w:val="false"/>
          <w:color w:val="000000"/>
          <w:sz w:val="28"/>
        </w:rPr>
        <w:t>
      1) бұйрықтың күні мен нөмірі ___________________________________</w:t>
      </w:r>
    </w:p>
    <w:bookmarkEnd w:id="121"/>
    <w:bookmarkStart w:name="z751" w:id="122"/>
    <w:p>
      <w:pPr>
        <w:spacing w:after="0"/>
        <w:ind w:left="0"/>
        <w:jc w:val="both"/>
      </w:pPr>
      <w:r>
        <w:rPr>
          <w:rFonts w:ascii="Times New Roman"/>
          <w:b w:val="false"/>
          <w:i w:val="false"/>
          <w:color w:val="000000"/>
          <w:sz w:val="28"/>
        </w:rPr>
        <w:t>
       2) әкімшілік құжаттың нөмірі және коды (бұдан әрі – ӘҚНЖК)/тіркеу нөмірі ___________________________________</w:t>
      </w:r>
    </w:p>
    <w:bookmarkEnd w:id="122"/>
    <w:bookmarkStart w:name="z752" w:id="123"/>
    <w:p>
      <w:pPr>
        <w:spacing w:after="0"/>
        <w:ind w:left="0"/>
        <w:jc w:val="both"/>
      </w:pPr>
      <w:r>
        <w:rPr>
          <w:rFonts w:ascii="Times New Roman"/>
          <w:b w:val="false"/>
          <w:i w:val="false"/>
          <w:color w:val="000000"/>
          <w:sz w:val="28"/>
        </w:rPr>
        <w:t>
      3) берген орган ________________________________________________</w:t>
      </w:r>
    </w:p>
    <w:bookmarkEnd w:id="123"/>
    <w:bookmarkStart w:name="z753" w:id="124"/>
    <w:p>
      <w:pPr>
        <w:spacing w:after="0"/>
        <w:ind w:left="0"/>
        <w:jc w:val="both"/>
      </w:pPr>
      <w:r>
        <w:rPr>
          <w:rFonts w:ascii="Times New Roman"/>
          <w:b w:val="false"/>
          <w:i w:val="false"/>
          <w:color w:val="000000"/>
          <w:sz w:val="28"/>
        </w:rPr>
        <w:t xml:space="preserve">
      4) куәліктің (сертификаттың) қолданыс мерзімі _____________________ </w:t>
      </w:r>
    </w:p>
    <w:bookmarkEnd w:id="124"/>
    <w:bookmarkStart w:name="z754" w:id="125"/>
    <w:p>
      <w:pPr>
        <w:spacing w:after="0"/>
        <w:ind w:left="0"/>
        <w:jc w:val="both"/>
      </w:pPr>
      <w:r>
        <w:rPr>
          <w:rFonts w:ascii="Times New Roman"/>
          <w:b w:val="false"/>
          <w:i w:val="false"/>
          <w:color w:val="000000"/>
          <w:sz w:val="28"/>
        </w:rPr>
        <w:t>
      5) мамандығы _________________________________________________</w:t>
      </w:r>
    </w:p>
    <w:bookmarkEnd w:id="125"/>
    <w:bookmarkStart w:name="z755" w:id="126"/>
    <w:p>
      <w:pPr>
        <w:spacing w:after="0"/>
        <w:ind w:left="0"/>
        <w:jc w:val="both"/>
      </w:pPr>
      <w:r>
        <w:rPr>
          <w:rFonts w:ascii="Times New Roman"/>
          <w:b w:val="false"/>
          <w:i w:val="false"/>
          <w:color w:val="000000"/>
          <w:sz w:val="28"/>
        </w:rPr>
        <w:t>
      6) біліктілік санаты _____________________________________________</w:t>
      </w:r>
    </w:p>
    <w:bookmarkEnd w:id="126"/>
    <w:bookmarkStart w:name="z756" w:id="127"/>
    <w:p>
      <w:pPr>
        <w:spacing w:after="0"/>
        <w:ind w:left="0"/>
        <w:jc w:val="both"/>
      </w:pPr>
      <w:r>
        <w:rPr>
          <w:rFonts w:ascii="Times New Roman"/>
          <w:b w:val="false"/>
          <w:i w:val="false"/>
          <w:color w:val="000000"/>
          <w:sz w:val="28"/>
        </w:rPr>
        <w:t xml:space="preserve">
      6. Мәлімделген мамандық бойынша клиникалық практикаға жіберуге рұқсат беру үшін қолданыстағы маман сертификатының мәліметтері (бар болса): </w:t>
      </w:r>
    </w:p>
    <w:bookmarkEnd w:id="127"/>
    <w:bookmarkStart w:name="z757" w:id="128"/>
    <w:p>
      <w:pPr>
        <w:spacing w:after="0"/>
        <w:ind w:left="0"/>
        <w:jc w:val="both"/>
      </w:pPr>
      <w:r>
        <w:rPr>
          <w:rFonts w:ascii="Times New Roman"/>
          <w:b w:val="false"/>
          <w:i w:val="false"/>
          <w:color w:val="000000"/>
          <w:sz w:val="28"/>
        </w:rPr>
        <w:t>
      1) бұйрықтың күні мен нөмірі ____________________________________</w:t>
      </w:r>
    </w:p>
    <w:bookmarkEnd w:id="128"/>
    <w:bookmarkStart w:name="z758" w:id="129"/>
    <w:p>
      <w:pPr>
        <w:spacing w:after="0"/>
        <w:ind w:left="0"/>
        <w:jc w:val="both"/>
      </w:pPr>
      <w:r>
        <w:rPr>
          <w:rFonts w:ascii="Times New Roman"/>
          <w:b w:val="false"/>
          <w:i w:val="false"/>
          <w:color w:val="000000"/>
          <w:sz w:val="28"/>
        </w:rPr>
        <w:t>
      2) ӘҚНЖК нөмірі/тіркеу нөмірі _________________________________</w:t>
      </w:r>
    </w:p>
    <w:bookmarkEnd w:id="129"/>
    <w:bookmarkStart w:name="z759" w:id="130"/>
    <w:p>
      <w:pPr>
        <w:spacing w:after="0"/>
        <w:ind w:left="0"/>
        <w:jc w:val="both"/>
      </w:pPr>
      <w:r>
        <w:rPr>
          <w:rFonts w:ascii="Times New Roman"/>
          <w:b w:val="false"/>
          <w:i w:val="false"/>
          <w:color w:val="000000"/>
          <w:sz w:val="28"/>
        </w:rPr>
        <w:t>
      3) берген орган ________________________________________________</w:t>
      </w:r>
    </w:p>
    <w:bookmarkEnd w:id="130"/>
    <w:bookmarkStart w:name="z760" w:id="131"/>
    <w:p>
      <w:pPr>
        <w:spacing w:after="0"/>
        <w:ind w:left="0"/>
        <w:jc w:val="both"/>
      </w:pPr>
      <w:r>
        <w:rPr>
          <w:rFonts w:ascii="Times New Roman"/>
          <w:b w:val="false"/>
          <w:i w:val="false"/>
          <w:color w:val="000000"/>
          <w:sz w:val="28"/>
        </w:rPr>
        <w:t>
      4) сертификаттың қолданыс мерзімі ______________________________</w:t>
      </w:r>
    </w:p>
    <w:bookmarkEnd w:id="131"/>
    <w:bookmarkStart w:name="z761" w:id="132"/>
    <w:p>
      <w:pPr>
        <w:spacing w:after="0"/>
        <w:ind w:left="0"/>
        <w:jc w:val="both"/>
      </w:pPr>
      <w:r>
        <w:rPr>
          <w:rFonts w:ascii="Times New Roman"/>
          <w:b w:val="false"/>
          <w:i w:val="false"/>
          <w:color w:val="000000"/>
          <w:sz w:val="28"/>
        </w:rPr>
        <w:t>
      5) мамандығы _________________________________________________</w:t>
      </w:r>
    </w:p>
    <w:bookmarkEnd w:id="132"/>
    <w:bookmarkStart w:name="z762" w:id="133"/>
    <w:p>
      <w:pPr>
        <w:spacing w:after="0"/>
        <w:ind w:left="0"/>
        <w:jc w:val="both"/>
      </w:pPr>
      <w:r>
        <w:rPr>
          <w:rFonts w:ascii="Times New Roman"/>
          <w:b w:val="false"/>
          <w:i w:val="false"/>
          <w:color w:val="000000"/>
          <w:sz w:val="28"/>
        </w:rPr>
        <w:t xml:space="preserve">
      7. Қазіргі уақыттағы жұмыс орны туралы мәліметтер: </w:t>
      </w:r>
    </w:p>
    <w:bookmarkEnd w:id="133"/>
    <w:bookmarkStart w:name="z763" w:id="134"/>
    <w:p>
      <w:pPr>
        <w:spacing w:after="0"/>
        <w:ind w:left="0"/>
        <w:jc w:val="both"/>
      </w:pPr>
      <w:r>
        <w:rPr>
          <w:rFonts w:ascii="Times New Roman"/>
          <w:b w:val="false"/>
          <w:i w:val="false"/>
          <w:color w:val="000000"/>
          <w:sz w:val="28"/>
        </w:rPr>
        <w:t>
      1) мәлімделген мамандық бойынша еңбек өтілі (жылы, айы, күні) _____</w:t>
      </w:r>
    </w:p>
    <w:bookmarkEnd w:id="134"/>
    <w:bookmarkStart w:name="z764" w:id="135"/>
    <w:p>
      <w:pPr>
        <w:spacing w:after="0"/>
        <w:ind w:left="0"/>
        <w:jc w:val="both"/>
      </w:pPr>
      <w:r>
        <w:rPr>
          <w:rFonts w:ascii="Times New Roman"/>
          <w:b w:val="false"/>
          <w:i w:val="false"/>
          <w:color w:val="000000"/>
          <w:sz w:val="28"/>
        </w:rPr>
        <w:t>
      2) жалпы медициналық еңбек өтілі (жылы, айы, күні) _______________</w:t>
      </w:r>
    </w:p>
    <w:bookmarkEnd w:id="135"/>
    <w:bookmarkStart w:name="z765" w:id="136"/>
    <w:p>
      <w:pPr>
        <w:spacing w:after="0"/>
        <w:ind w:left="0"/>
        <w:jc w:val="both"/>
      </w:pPr>
      <w:r>
        <w:rPr>
          <w:rFonts w:ascii="Times New Roman"/>
          <w:b w:val="false"/>
          <w:i w:val="false"/>
          <w:color w:val="000000"/>
          <w:sz w:val="28"/>
        </w:rPr>
        <w:t>
      3) қазіргі уақыттағы жұмыс орны ________________________________</w:t>
      </w:r>
    </w:p>
    <w:bookmarkEnd w:id="136"/>
    <w:bookmarkStart w:name="z766" w:id="137"/>
    <w:p>
      <w:pPr>
        <w:spacing w:after="0"/>
        <w:ind w:left="0"/>
        <w:jc w:val="both"/>
      </w:pPr>
      <w:r>
        <w:rPr>
          <w:rFonts w:ascii="Times New Roman"/>
          <w:b w:val="false"/>
          <w:i w:val="false"/>
          <w:color w:val="000000"/>
          <w:sz w:val="28"/>
        </w:rPr>
        <w:t>
      4) атқаратын лауазымы _________________________________________</w:t>
      </w:r>
    </w:p>
    <w:bookmarkEnd w:id="137"/>
    <w:bookmarkStart w:name="z767" w:id="138"/>
    <w:p>
      <w:pPr>
        <w:spacing w:after="0"/>
        <w:ind w:left="0"/>
        <w:jc w:val="both"/>
      </w:pPr>
      <w:r>
        <w:rPr>
          <w:rFonts w:ascii="Times New Roman"/>
          <w:b w:val="false"/>
          <w:i w:val="false"/>
          <w:color w:val="000000"/>
          <w:sz w:val="28"/>
        </w:rPr>
        <w:t>
      5) мәлімделген мамандық бойынша еңбек өтілі_____________________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нөмері және шығару күні (жұмысқа қабылдау немесе босату туралы)</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8" w:id="139"/>
    <w:p>
      <w:pPr>
        <w:spacing w:after="0"/>
        <w:ind w:left="0"/>
        <w:jc w:val="both"/>
      </w:pPr>
      <w:r>
        <w:rPr>
          <w:rFonts w:ascii="Times New Roman"/>
          <w:b w:val="false"/>
          <w:i w:val="false"/>
          <w:color w:val="000000"/>
          <w:sz w:val="28"/>
        </w:rPr>
        <w:t xml:space="preserve">
      8. Мәлімделген мамандық бойынша соңғы 5 жыл ішінде біліктілігін арттыру (бар болса) (құжаттың сканерленген көшірмесі): </w:t>
      </w:r>
    </w:p>
    <w:bookmarkEnd w:id="139"/>
    <w:bookmarkStart w:name="z769" w:id="140"/>
    <w:p>
      <w:pPr>
        <w:spacing w:after="0"/>
        <w:ind w:left="0"/>
        <w:jc w:val="both"/>
      </w:pPr>
      <w:r>
        <w:rPr>
          <w:rFonts w:ascii="Times New Roman"/>
          <w:b w:val="false"/>
          <w:i w:val="false"/>
          <w:color w:val="000000"/>
          <w:sz w:val="28"/>
        </w:rPr>
        <w:t>
       1) мәлімделген мамандық бойынша біліктілігін арттыру куәлігі туралы мәліметтер __________________________________________________________</w:t>
      </w:r>
    </w:p>
    <w:bookmarkEnd w:id="140"/>
    <w:bookmarkStart w:name="z770" w:id="141"/>
    <w:p>
      <w:pPr>
        <w:spacing w:after="0"/>
        <w:ind w:left="0"/>
        <w:jc w:val="both"/>
      </w:pPr>
      <w:r>
        <w:rPr>
          <w:rFonts w:ascii="Times New Roman"/>
          <w:b w:val="false"/>
          <w:i w:val="false"/>
          <w:color w:val="000000"/>
          <w:sz w:val="28"/>
        </w:rPr>
        <w:t>
      2) біліктілігін арттыру туралы куәліктің нөмірі _______________________</w:t>
      </w:r>
    </w:p>
    <w:bookmarkEnd w:id="141"/>
    <w:bookmarkStart w:name="z771" w:id="142"/>
    <w:p>
      <w:pPr>
        <w:spacing w:after="0"/>
        <w:ind w:left="0"/>
        <w:jc w:val="both"/>
      </w:pPr>
      <w:r>
        <w:rPr>
          <w:rFonts w:ascii="Times New Roman"/>
          <w:b w:val="false"/>
          <w:i w:val="false"/>
          <w:color w:val="000000"/>
          <w:sz w:val="28"/>
        </w:rPr>
        <w:t>
      3) цикл атауы ___________________________________________________</w:t>
      </w:r>
    </w:p>
    <w:bookmarkEnd w:id="142"/>
    <w:bookmarkStart w:name="z772" w:id="143"/>
    <w:p>
      <w:pPr>
        <w:spacing w:after="0"/>
        <w:ind w:left="0"/>
        <w:jc w:val="both"/>
      </w:pPr>
      <w:r>
        <w:rPr>
          <w:rFonts w:ascii="Times New Roman"/>
          <w:b w:val="false"/>
          <w:i w:val="false"/>
          <w:color w:val="000000"/>
          <w:sz w:val="28"/>
        </w:rPr>
        <w:t>
      4) оқытқан ұйымның атауы _______________________________________</w:t>
      </w:r>
    </w:p>
    <w:bookmarkEnd w:id="143"/>
    <w:bookmarkStart w:name="z773" w:id="144"/>
    <w:p>
      <w:pPr>
        <w:spacing w:after="0"/>
        <w:ind w:left="0"/>
        <w:jc w:val="both"/>
      </w:pPr>
      <w:r>
        <w:rPr>
          <w:rFonts w:ascii="Times New Roman"/>
          <w:b w:val="false"/>
          <w:i w:val="false"/>
          <w:color w:val="000000"/>
          <w:sz w:val="28"/>
        </w:rPr>
        <w:t>
      5) оқудың басталуы _____________________________________________</w:t>
      </w:r>
    </w:p>
    <w:bookmarkEnd w:id="144"/>
    <w:bookmarkStart w:name="z774" w:id="145"/>
    <w:p>
      <w:pPr>
        <w:spacing w:after="0"/>
        <w:ind w:left="0"/>
        <w:jc w:val="both"/>
      </w:pPr>
      <w:r>
        <w:rPr>
          <w:rFonts w:ascii="Times New Roman"/>
          <w:b w:val="false"/>
          <w:i w:val="false"/>
          <w:color w:val="000000"/>
          <w:sz w:val="28"/>
        </w:rPr>
        <w:t>
      6) оқудың аяқталуы _____________________________________________</w:t>
      </w:r>
    </w:p>
    <w:bookmarkEnd w:id="145"/>
    <w:bookmarkStart w:name="z775" w:id="146"/>
    <w:p>
      <w:pPr>
        <w:spacing w:after="0"/>
        <w:ind w:left="0"/>
        <w:jc w:val="both"/>
      </w:pPr>
      <w:r>
        <w:rPr>
          <w:rFonts w:ascii="Times New Roman"/>
          <w:b w:val="false"/>
          <w:i w:val="false"/>
          <w:color w:val="000000"/>
          <w:sz w:val="28"/>
        </w:rPr>
        <w:t>
      7) оқудың сағат бойынша көлемі __________________________________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294 бұйрығына 2-қосымша</w:t>
            </w:r>
          </w:p>
        </w:tc>
      </w:tr>
    </w:tbl>
    <w:bookmarkStart w:name="z61" w:id="147"/>
    <w:p>
      <w:pPr>
        <w:spacing w:after="0"/>
        <w:ind w:left="0"/>
        <w:jc w:val="left"/>
      </w:pPr>
      <w:r>
        <w:rPr>
          <w:rFonts w:ascii="Times New Roman"/>
          <w:b/>
          <w:i w:val="false"/>
          <w:color w:val="000000"/>
        </w:rPr>
        <w:t xml:space="preserve"> "Медициналық білімі бар мамандарға біліктілік санатын беру туралы куәлік беру" мемлекеттік көрсетілетін қызмет стандарты</w:t>
      </w:r>
    </w:p>
    <w:bookmarkEnd w:id="147"/>
    <w:p>
      <w:pPr>
        <w:spacing w:after="0"/>
        <w:ind w:left="0"/>
        <w:jc w:val="both"/>
      </w:pPr>
      <w:r>
        <w:rPr>
          <w:rFonts w:ascii="Times New Roman"/>
          <w:b w:val="false"/>
          <w:i w:val="false"/>
          <w:color w:val="ff0000"/>
          <w:sz w:val="28"/>
        </w:rPr>
        <w:t xml:space="preserve">
      Ескерту. Стандарттың тақырыбы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148"/>
    <w:p>
      <w:pPr>
        <w:spacing w:after="0"/>
        <w:ind w:left="0"/>
        <w:jc w:val="left"/>
      </w:pPr>
      <w:r>
        <w:rPr>
          <w:rFonts w:ascii="Times New Roman"/>
          <w:b/>
          <w:i w:val="false"/>
          <w:color w:val="000000"/>
        </w:rPr>
        <w:t xml:space="preserve"> 1-тарау. Жалпы ережелер</w:t>
      </w:r>
    </w:p>
    <w:bookmarkEnd w:id="148"/>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149"/>
    <w:p>
      <w:pPr>
        <w:spacing w:after="0"/>
        <w:ind w:left="0"/>
        <w:jc w:val="both"/>
      </w:pPr>
      <w:r>
        <w:rPr>
          <w:rFonts w:ascii="Times New Roman"/>
          <w:b w:val="false"/>
          <w:i w:val="false"/>
          <w:color w:val="000000"/>
          <w:sz w:val="28"/>
        </w:rPr>
        <w:t>
      1. "Медициналық білімі бар мамандарға біліктілік санатын беру туралы куәлік беру" мемлекеттік көрсетілетін қызмет стандарты (бұдан әрі – мемлекеттік көрсетілетін қызмет).</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151"/>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комитетінің аумақтық департаменттері (бұдан әрі – көрсетілетін қызметті беруші) көрсетеді.</w:t>
      </w:r>
    </w:p>
    <w:bookmarkEnd w:id="151"/>
    <w:p>
      <w:pPr>
        <w:spacing w:after="0"/>
        <w:ind w:left="0"/>
        <w:jc w:val="both"/>
      </w:pPr>
      <w:r>
        <w:rPr>
          <w:rFonts w:ascii="Times New Roman"/>
          <w:b w:val="false"/>
          <w:i w:val="false"/>
          <w:color w:val="000000"/>
          <w:sz w:val="28"/>
        </w:rPr>
        <w:t>
      Өтінішті қабылдау және көрсетілген мемлекеттік қызметтің нәтижесін беру көрсетілетін қызметті алушының негізгі жұмыс орны бойынша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52"/>
    <w:p>
      <w:pPr>
        <w:spacing w:after="0"/>
        <w:ind w:left="0"/>
        <w:jc w:val="left"/>
      </w:pPr>
      <w:r>
        <w:rPr>
          <w:rFonts w:ascii="Times New Roman"/>
          <w:b/>
          <w:i w:val="false"/>
          <w:color w:val="000000"/>
        </w:rPr>
        <w:t xml:space="preserve"> 2-тарау.Мемлекеттік қызметті көрсету тәртібі</w:t>
      </w:r>
    </w:p>
    <w:bookmarkEnd w:id="152"/>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153"/>
    <w:p>
      <w:pPr>
        <w:spacing w:after="0"/>
        <w:ind w:left="0"/>
        <w:jc w:val="both"/>
      </w:pPr>
      <w:r>
        <w:rPr>
          <w:rFonts w:ascii="Times New Roman"/>
          <w:b w:val="false"/>
          <w:i w:val="false"/>
          <w:color w:val="000000"/>
          <w:sz w:val="28"/>
        </w:rPr>
        <w:t>
      4. Мемлекеттік қызметті көрсету мерзімі:</w:t>
      </w:r>
    </w:p>
    <w:bookmarkEnd w:id="153"/>
    <w:p>
      <w:pPr>
        <w:spacing w:after="0"/>
        <w:ind w:left="0"/>
        <w:jc w:val="both"/>
      </w:pPr>
      <w:r>
        <w:rPr>
          <w:rFonts w:ascii="Times New Roman"/>
          <w:b w:val="false"/>
          <w:i w:val="false"/>
          <w:color w:val="000000"/>
          <w:sz w:val="28"/>
        </w:rPr>
        <w:t>
      1) құжаттар топтамасын тапсырған кезден бастап– 5 (бес)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қолданылу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2) қызмет көрсетудің рұқсат етілетін ең ұзақ уақыты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54"/>
    <w:p>
      <w:pPr>
        <w:spacing w:after="0"/>
        <w:ind w:left="0"/>
        <w:jc w:val="both"/>
      </w:pPr>
      <w:r>
        <w:rPr>
          <w:rFonts w:ascii="Times New Roman"/>
          <w:b w:val="false"/>
          <w:i w:val="false"/>
          <w:color w:val="000000"/>
          <w:sz w:val="28"/>
        </w:rPr>
        <w:t>
      5. Мемлекеттік қызмет көрсетудің нысаны: электронды (ішінара автоматтандырылған).</w:t>
      </w:r>
    </w:p>
    <w:bookmarkEnd w:id="154"/>
    <w:bookmarkStart w:name="z74" w:id="155"/>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(бұдан әрі – куәлік) не осы стандарттың 9-1-тармағында белгіленген негіздер бойынша мемлекеттік қызметті көрсетуден бас тарту туралы дәлелді жауап. Куәлік көрсетілетін қызметті берушінің басшысы оны беру туралы шешім шығарған күннен бастап,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11787 болып тіркелген)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қағидаларының (бұдан әрі – № 531 Бұйрық) 8-тармағына сәйкес 5 жыл мерзімге беріледі.</w:t>
      </w:r>
    </w:p>
    <w:bookmarkEnd w:id="155"/>
    <w:bookmarkStart w:name="z780" w:id="15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56"/>
    <w:bookmarkStart w:name="z781" w:id="157"/>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157"/>
    <w:bookmarkStart w:name="z782" w:id="158"/>
    <w:p>
      <w:pPr>
        <w:spacing w:after="0"/>
        <w:ind w:left="0"/>
        <w:jc w:val="both"/>
      </w:pPr>
      <w:r>
        <w:rPr>
          <w:rFonts w:ascii="Times New Roman"/>
          <w:b w:val="false"/>
          <w:i w:val="false"/>
          <w:color w:val="000000"/>
          <w:sz w:val="28"/>
        </w:rPr>
        <w:t>
      Көрсетілетін қызметті қағаз жеткізгіште алу үшін жүгінген жағдайда мемлекеттік қызметті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5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9"/>
    <w:bookmarkStart w:name="z76" w:id="160"/>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6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161"/>
    <w:p>
      <w:pPr>
        <w:spacing w:after="0"/>
        <w:ind w:left="0"/>
        <w:jc w:val="both"/>
      </w:pPr>
      <w:r>
        <w:rPr>
          <w:rFonts w:ascii="Times New Roman"/>
          <w:b w:val="false"/>
          <w:i w:val="false"/>
          <w:color w:val="000000"/>
          <w:sz w:val="28"/>
        </w:rPr>
        <w:t>
      1) тиісті біліктілік санатын бере отырып 5 (бес) жыл мерзімге куәлік алуүшін: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w:t>
      </w:r>
    </w:p>
    <w:p>
      <w:pPr>
        <w:spacing w:after="0"/>
        <w:ind w:left="0"/>
        <w:jc w:val="both"/>
      </w:pPr>
      <w:r>
        <w:rPr>
          <w:rFonts w:ascii="Times New Roman"/>
          <w:b w:val="false"/>
          <w:i w:val="false"/>
          <w:color w:val="000000"/>
          <w:sz w:val="28"/>
        </w:rPr>
        <w:t>
      құжат нысанындағы сұрау салуы;</w:t>
      </w:r>
    </w:p>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3-қосымшаға сәйкес </w:t>
      </w:r>
    </w:p>
    <w:p>
      <w:pPr>
        <w:spacing w:after="0"/>
        <w:ind w:left="0"/>
        <w:jc w:val="both"/>
      </w:pPr>
      <w:r>
        <w:rPr>
          <w:rFonts w:ascii="Times New Roman"/>
          <w:b w:val="false"/>
          <w:i w:val="false"/>
          <w:color w:val="000000"/>
          <w:sz w:val="28"/>
        </w:rPr>
        <w:t>
      мәліметтер нысаны және мынадай құжаттар:</w:t>
      </w:r>
    </w:p>
    <w:p>
      <w:pPr>
        <w:spacing w:after="0"/>
        <w:ind w:left="0"/>
        <w:jc w:val="both"/>
      </w:pPr>
      <w:r>
        <w:rPr>
          <w:rFonts w:ascii="Times New Roman"/>
          <w:b w:val="false"/>
          <w:i w:val="false"/>
          <w:color w:val="000000"/>
          <w:sz w:val="28"/>
        </w:rPr>
        <w:t xml:space="preserve">
      мамандардың кәсіби даярлығын бағалау және біліктілігінің сәйкестігін растау нәтижесінің электрондық көшірмесі; </w:t>
      </w:r>
    </w:p>
    <w:p>
      <w:pPr>
        <w:spacing w:after="0"/>
        <w:ind w:left="0"/>
        <w:jc w:val="both"/>
      </w:pPr>
      <w:r>
        <w:rPr>
          <w:rFonts w:ascii="Times New Roman"/>
          <w:b w:val="false"/>
          <w:i w:val="false"/>
          <w:color w:val="000000"/>
          <w:sz w:val="28"/>
        </w:rPr>
        <w:t>
      медициналық білімі туралы дипломның электрондық көшірмесі;</w:t>
      </w:r>
    </w:p>
    <w:p>
      <w:pPr>
        <w:spacing w:after="0"/>
        <w:ind w:left="0"/>
        <w:jc w:val="both"/>
      </w:pPr>
      <w:r>
        <w:rPr>
          <w:rFonts w:ascii="Times New Roman"/>
          <w:b w:val="false"/>
          <w:i w:val="false"/>
          <w:color w:val="000000"/>
          <w:sz w:val="28"/>
        </w:rPr>
        <w:t>
      мәлімделген мамандық бойынша интернатураны, резидентураны не клиникалық ординатураны (бар болса) аяқтағаны туралы құжаттың электрондық көшірмесі;</w:t>
      </w:r>
    </w:p>
    <w:p>
      <w:pPr>
        <w:spacing w:after="0"/>
        <w:ind w:left="0"/>
        <w:jc w:val="both"/>
      </w:pPr>
      <w:r>
        <w:rPr>
          <w:rFonts w:ascii="Times New Roman"/>
          <w:b w:val="false"/>
          <w:i w:val="false"/>
          <w:color w:val="000000"/>
          <w:sz w:val="28"/>
        </w:rPr>
        <w:t>
      мәлімделген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мәлімделген мамандық бойынша соңғы 5 жыл ішінде біліктілігін арттыру туралы куәлігінің электрондық көшірмесі;</w:t>
      </w:r>
    </w:p>
    <w:p>
      <w:pPr>
        <w:spacing w:after="0"/>
        <w:ind w:left="0"/>
        <w:jc w:val="both"/>
      </w:pPr>
      <w:r>
        <w:rPr>
          <w:rFonts w:ascii="Times New Roman"/>
          <w:b w:val="false"/>
          <w:i w:val="false"/>
          <w:color w:val="000000"/>
          <w:sz w:val="28"/>
        </w:rPr>
        <w:t>
      мәлімделген мамандық бойынша біліктілік санатын бере отырып куәліктің не маман сертификатының көшірмесі (бар болса);</w:t>
      </w:r>
    </w:p>
    <w:p>
      <w:pPr>
        <w:spacing w:after="0"/>
        <w:ind w:left="0"/>
        <w:jc w:val="both"/>
      </w:pPr>
      <w:r>
        <w:rPr>
          <w:rFonts w:ascii="Times New Roman"/>
          <w:b w:val="false"/>
          <w:i w:val="false"/>
          <w:color w:val="000000"/>
          <w:sz w:val="28"/>
        </w:rPr>
        <w:t xml:space="preserve">
      клиникалық практикамен айналысатын адамдарға клиникалық практикаға рұқсат беру үшін маман сертификатының электрондық көшірмесі; </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p>
      <w:pPr>
        <w:spacing w:after="0"/>
        <w:ind w:left="0"/>
        <w:jc w:val="both"/>
      </w:pPr>
      <w:r>
        <w:rPr>
          <w:rFonts w:ascii="Times New Roman"/>
          <w:b w:val="false"/>
          <w:i w:val="false"/>
          <w:color w:val="000000"/>
          <w:sz w:val="28"/>
        </w:rPr>
        <w:t xml:space="preserve">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электрондық көшірмесі. </w:t>
      </w:r>
    </w:p>
    <w:p>
      <w:pPr>
        <w:spacing w:after="0"/>
        <w:ind w:left="0"/>
        <w:jc w:val="both"/>
      </w:pPr>
      <w:r>
        <w:rPr>
          <w:rFonts w:ascii="Times New Roman"/>
          <w:b w:val="false"/>
          <w:i w:val="false"/>
          <w:color w:val="000000"/>
          <w:sz w:val="28"/>
        </w:rPr>
        <w:t>
      Шет тілде берілген құжатқа мемлекеттік немесе орыс тілдерінде аудармасы бар нотариалдық куәландырылған көшірмесі қосымша ұсынылады.</w:t>
      </w:r>
    </w:p>
    <w:p>
      <w:pPr>
        <w:spacing w:after="0"/>
        <w:ind w:left="0"/>
        <w:jc w:val="both"/>
      </w:pPr>
      <w:r>
        <w:rPr>
          <w:rFonts w:ascii="Times New Roman"/>
          <w:b w:val="false"/>
          <w:i w:val="false"/>
          <w:color w:val="000000"/>
          <w:sz w:val="28"/>
        </w:rPr>
        <w:t xml:space="preserve">
      2) Халықтың санитариялық – 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бұйрықтың</w:t>
      </w:r>
      <w:r>
        <w:rPr>
          <w:rFonts w:ascii="Times New Roman"/>
          <w:b w:val="false"/>
          <w:i w:val="false"/>
          <w:color w:val="000000"/>
          <w:sz w:val="28"/>
        </w:rPr>
        <w:t xml:space="preserve"> (Нормативтік құқықтық актілерді мемлекеттік тіркеу тізілімінде № 11787 болып тіркелген)17-тармағына сәйкес бірінші немесе жоғары біліктілік санатын бере отырып мерзімсіз (тұрақты мерзімге) куәлікті алу үшін: </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мәліметтер нысаны және мынадай құжаттар:</w:t>
      </w:r>
    </w:p>
    <w:p>
      <w:pPr>
        <w:spacing w:after="0"/>
        <w:ind w:left="0"/>
        <w:jc w:val="both"/>
      </w:pPr>
      <w:r>
        <w:rPr>
          <w:rFonts w:ascii="Times New Roman"/>
          <w:b w:val="false"/>
          <w:i w:val="false"/>
          <w:color w:val="000000"/>
          <w:sz w:val="28"/>
        </w:rPr>
        <w:t>
      бірінші, жоғары біліктілік санатын бере отырып, бұрын берілген үш мәні бірдей куәліктің (сертификаттың) электрондық көшірмелері;</w:t>
      </w:r>
    </w:p>
    <w:p>
      <w:pPr>
        <w:spacing w:after="0"/>
        <w:ind w:left="0"/>
        <w:jc w:val="both"/>
      </w:pPr>
      <w:r>
        <w:rPr>
          <w:rFonts w:ascii="Times New Roman"/>
          <w:b w:val="false"/>
          <w:i w:val="false"/>
          <w:color w:val="000000"/>
          <w:sz w:val="28"/>
        </w:rPr>
        <w:t>
      жоғары және орта медициналық және фармацевтикалық білімі бар мамандар үшін құжаттарды тапсыру кезінде соңғы бес жыл ішінде мәлімделген мамандық бойынша кемінде 216 сағат көлемінде біліктілігін жоғарылатуы туралы куәлігінің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құжаттардыкөрсетілетін қызметті алушының "жеке кабинетінде" тапсырған кезде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3" w:id="162"/>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162"/>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11787 болып тіркелген)бекітілген талаптарға көрсетілетін қызметті алушы және (немесе) мемлекеттік қызмет көрсету үшін ұсынылған материалдар, деректер мен мәліметтердің сәйкессіздігі және (немесе)анық емес екені белгіленсе; </w:t>
      </w:r>
    </w:p>
    <w:p>
      <w:pPr>
        <w:spacing w:after="0"/>
        <w:ind w:left="0"/>
        <w:jc w:val="both"/>
      </w:pPr>
      <w:r>
        <w:rPr>
          <w:rFonts w:ascii="Times New Roman"/>
          <w:b w:val="false"/>
          <w:i w:val="false"/>
          <w:color w:val="000000"/>
          <w:sz w:val="28"/>
        </w:rPr>
        <w:t>
      2)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 w:id="16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шағымданутәртібі</w:t>
      </w:r>
    </w:p>
    <w:bookmarkEnd w:id="163"/>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164"/>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немесе Министрліктің басшысының атына беріледі.</w:t>
      </w:r>
    </w:p>
    <w:bookmarkEnd w:id="164"/>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электрондық түрде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болғанда),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болғанда)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байланысы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84" w:id="16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165"/>
    <w:bookmarkStart w:name="z85" w:id="166"/>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қызметтің ерекшеліктері ескерілген өзге де талаптар</w:t>
      </w:r>
    </w:p>
    <w:bookmarkEnd w:id="166"/>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167"/>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167"/>
    <w:bookmarkStart w:name="z87" w:id="16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69"/>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 болған кезде портал арқылы электрондық нысанда алады.</w:t>
      </w:r>
    </w:p>
    <w:bookmarkEnd w:id="169"/>
    <w:bookmarkStart w:name="z89" w:id="170"/>
    <w:p>
      <w:pPr>
        <w:spacing w:after="0"/>
        <w:ind w:left="0"/>
        <w:jc w:val="both"/>
      </w:pP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p>
    <w:bookmarkEnd w:id="170"/>
    <w:bookmarkStart w:name="z90" w:id="171"/>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интернет-ресурсында орналастырылған, мемлекеттік қызмет көрсету мәселелері жөніндегі бірыңғай байланыс-орталығы: 8-800-080-7777, 1414.</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5" w:id="172"/>
    <w:p>
      <w:pPr>
        <w:spacing w:after="0"/>
        <w:ind w:left="0"/>
        <w:jc w:val="left"/>
      </w:pPr>
      <w:r>
        <w:rPr>
          <w:rFonts w:ascii="Times New Roman"/>
          <w:b/>
          <w:i w:val="false"/>
          <w:color w:val="000000"/>
        </w:rPr>
        <w:t xml:space="preserve"> Біліктілік санатын беру туралы куәлік</w:t>
      </w:r>
    </w:p>
    <w:bookmarkEnd w:id="172"/>
    <w:p>
      <w:pPr>
        <w:spacing w:after="0"/>
        <w:ind w:left="0"/>
        <w:jc w:val="both"/>
      </w:pPr>
      <w:r>
        <w:rPr>
          <w:rFonts w:ascii="Times New Roman"/>
          <w:b w:val="false"/>
          <w:i w:val="false"/>
          <w:color w:val="ff0000"/>
          <w:sz w:val="28"/>
        </w:rPr>
        <w:t xml:space="preserve">
      Ескерту. 1-қосымша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w:t>
      </w:r>
    </w:p>
    <w:bookmarkStart w:name="z96" w:id="173"/>
    <w:p>
      <w:pPr>
        <w:spacing w:after="0"/>
        <w:ind w:left="0"/>
        <w:jc w:val="both"/>
      </w:pPr>
      <w:r>
        <w:rPr>
          <w:rFonts w:ascii="Times New Roman"/>
          <w:b w:val="false"/>
          <w:i w:val="false"/>
          <w:color w:val="000000"/>
          <w:sz w:val="28"/>
        </w:rPr>
        <w:t>
      (тегi, аты, әкесiнiң аты (бар болса)</w:t>
      </w:r>
    </w:p>
    <w:bookmarkEnd w:id="173"/>
    <w:bookmarkStart w:name="z97"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98" w:id="175"/>
    <w:p>
      <w:pPr>
        <w:spacing w:after="0"/>
        <w:ind w:left="0"/>
        <w:jc w:val="both"/>
      </w:pPr>
      <w:r>
        <w:rPr>
          <w:rFonts w:ascii="Times New Roman"/>
          <w:b w:val="false"/>
          <w:i w:val="false"/>
          <w:color w:val="000000"/>
          <w:sz w:val="28"/>
        </w:rPr>
        <w:t>
      (номенклатура бойынша мамандығы)</w:t>
      </w:r>
    </w:p>
    <w:bookmarkEnd w:id="175"/>
    <w:bookmarkStart w:name="z99" w:id="176"/>
    <w:p>
      <w:pPr>
        <w:spacing w:after="0"/>
        <w:ind w:left="0"/>
        <w:jc w:val="both"/>
      </w:pPr>
      <w:r>
        <w:rPr>
          <w:rFonts w:ascii="Times New Roman"/>
          <w:b w:val="false"/>
          <w:i w:val="false"/>
          <w:color w:val="000000"/>
          <w:sz w:val="28"/>
        </w:rPr>
        <w:t>
      мамандығы бойынша_________________________________осы бiлiктiлiк санатын беру туралы куәлігін алды.</w:t>
      </w:r>
    </w:p>
    <w:bookmarkEnd w:id="176"/>
    <w:bookmarkStart w:name="z100" w:id="177"/>
    <w:p>
      <w:pPr>
        <w:spacing w:after="0"/>
        <w:ind w:left="0"/>
        <w:jc w:val="both"/>
      </w:pPr>
      <w:r>
        <w:rPr>
          <w:rFonts w:ascii="Times New Roman"/>
          <w:b w:val="false"/>
          <w:i w:val="false"/>
          <w:color w:val="000000"/>
          <w:sz w:val="28"/>
        </w:rPr>
        <w:t xml:space="preserve">
      Оны беру туралы шешiм шығарған мемлекеттiк орган басшысының 20__ жылғы "___" _____________ № _____ бұйрығы </w:t>
      </w:r>
    </w:p>
    <w:bookmarkEnd w:id="177"/>
    <w:bookmarkStart w:name="z101" w:id="178"/>
    <w:p>
      <w:pPr>
        <w:spacing w:after="0"/>
        <w:ind w:left="0"/>
        <w:jc w:val="both"/>
      </w:pPr>
      <w:r>
        <w:rPr>
          <w:rFonts w:ascii="Times New Roman"/>
          <w:b w:val="false"/>
          <w:i w:val="false"/>
          <w:color w:val="000000"/>
          <w:sz w:val="28"/>
        </w:rPr>
        <w:t>
      Куәлік _________________________________ мерзімге жарамды</w:t>
      </w:r>
    </w:p>
    <w:bookmarkEnd w:id="178"/>
    <w:bookmarkStart w:name="z102" w:id="179"/>
    <w:p>
      <w:pPr>
        <w:spacing w:after="0"/>
        <w:ind w:left="0"/>
        <w:jc w:val="both"/>
      </w:pPr>
      <w:r>
        <w:rPr>
          <w:rFonts w:ascii="Times New Roman"/>
          <w:b w:val="false"/>
          <w:i w:val="false"/>
          <w:color w:val="000000"/>
          <w:sz w:val="28"/>
        </w:rPr>
        <w:t>
      (5 жыл немесе тұрақты деп көрсету)</w:t>
      </w:r>
    </w:p>
    <w:bookmarkEnd w:id="179"/>
    <w:bookmarkStart w:name="z103" w:id="180"/>
    <w:p>
      <w:pPr>
        <w:spacing w:after="0"/>
        <w:ind w:left="0"/>
        <w:jc w:val="both"/>
      </w:pPr>
      <w:r>
        <w:rPr>
          <w:rFonts w:ascii="Times New Roman"/>
          <w:b w:val="false"/>
          <w:i w:val="false"/>
          <w:color w:val="000000"/>
          <w:sz w:val="28"/>
        </w:rPr>
        <w:t xml:space="preserve">
      Тiркеу № ______________________________________________ </w:t>
      </w:r>
    </w:p>
    <w:bookmarkEnd w:id="180"/>
    <w:bookmarkStart w:name="z107" w:id="181"/>
    <w:p>
      <w:pPr>
        <w:spacing w:after="0"/>
        <w:ind w:left="0"/>
        <w:jc w:val="both"/>
      </w:pPr>
      <w:r>
        <w:rPr>
          <w:rFonts w:ascii="Times New Roman"/>
          <w:b w:val="false"/>
          <w:i w:val="false"/>
          <w:color w:val="000000"/>
          <w:sz w:val="28"/>
        </w:rPr>
        <w:t xml:space="preserve">
      Берiлген күнi 20__ жылғы "__"____________________________ </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8" w:id="182"/>
    <w:p>
      <w:pPr>
        <w:spacing w:after="0"/>
        <w:ind w:left="0"/>
        <w:jc w:val="both"/>
      </w:pPr>
      <w:r>
        <w:rPr>
          <w:rFonts w:ascii="Times New Roman"/>
          <w:b w:val="false"/>
          <w:i w:val="false"/>
          <w:color w:val="000000"/>
          <w:sz w:val="28"/>
        </w:rPr>
        <w:t>
       ____________________________________</w:t>
      </w:r>
    </w:p>
    <w:bookmarkEnd w:id="182"/>
    <w:bookmarkStart w:name="z109" w:id="183"/>
    <w:p>
      <w:pPr>
        <w:spacing w:after="0"/>
        <w:ind w:left="0"/>
        <w:jc w:val="both"/>
      </w:pPr>
      <w:r>
        <w:rPr>
          <w:rFonts w:ascii="Times New Roman"/>
          <w:b w:val="false"/>
          <w:i w:val="false"/>
          <w:color w:val="000000"/>
          <w:sz w:val="28"/>
        </w:rPr>
        <w:t>
       ____________________________________</w:t>
      </w:r>
    </w:p>
    <w:bookmarkEnd w:id="183"/>
    <w:bookmarkStart w:name="z110" w:id="184"/>
    <w:p>
      <w:pPr>
        <w:spacing w:after="0"/>
        <w:ind w:left="0"/>
        <w:jc w:val="both"/>
      </w:pPr>
      <w:r>
        <w:rPr>
          <w:rFonts w:ascii="Times New Roman"/>
          <w:b w:val="false"/>
          <w:i w:val="false"/>
          <w:color w:val="000000"/>
          <w:sz w:val="28"/>
        </w:rPr>
        <w:t>
       __________________________басшысына</w:t>
      </w:r>
    </w:p>
    <w:bookmarkEnd w:id="184"/>
    <w:bookmarkStart w:name="z111" w:id="185"/>
    <w:p>
      <w:pPr>
        <w:spacing w:after="0"/>
        <w:ind w:left="0"/>
        <w:jc w:val="both"/>
      </w:pPr>
      <w:r>
        <w:rPr>
          <w:rFonts w:ascii="Times New Roman"/>
          <w:b w:val="false"/>
          <w:i w:val="false"/>
          <w:color w:val="000000"/>
          <w:sz w:val="28"/>
        </w:rPr>
        <w:t>
       (мемлекеттік органның аумақтық</w:t>
      </w:r>
    </w:p>
    <w:bookmarkEnd w:id="185"/>
    <w:bookmarkStart w:name="z112" w:id="186"/>
    <w:p>
      <w:pPr>
        <w:spacing w:after="0"/>
        <w:ind w:left="0"/>
        <w:jc w:val="both"/>
      </w:pPr>
      <w:r>
        <w:rPr>
          <w:rFonts w:ascii="Times New Roman"/>
          <w:b w:val="false"/>
          <w:i w:val="false"/>
          <w:color w:val="000000"/>
          <w:sz w:val="28"/>
        </w:rPr>
        <w:t>
       департаментінің атауы)</w:t>
      </w:r>
    </w:p>
    <w:bookmarkEnd w:id="186"/>
    <w:bookmarkStart w:name="z113" w:id="187"/>
    <w:p>
      <w:pPr>
        <w:spacing w:after="0"/>
        <w:ind w:left="0"/>
        <w:jc w:val="both"/>
      </w:pPr>
      <w:r>
        <w:rPr>
          <w:rFonts w:ascii="Times New Roman"/>
          <w:b w:val="false"/>
          <w:i w:val="false"/>
          <w:color w:val="000000"/>
          <w:sz w:val="28"/>
        </w:rPr>
        <w:t>
       кімнен______________________________</w:t>
      </w:r>
    </w:p>
    <w:bookmarkEnd w:id="187"/>
    <w:bookmarkStart w:name="z114" w:id="188"/>
    <w:p>
      <w:pPr>
        <w:spacing w:after="0"/>
        <w:ind w:left="0"/>
        <w:jc w:val="both"/>
      </w:pPr>
      <w:r>
        <w:rPr>
          <w:rFonts w:ascii="Times New Roman"/>
          <w:b w:val="false"/>
          <w:i w:val="false"/>
          <w:color w:val="000000"/>
          <w:sz w:val="28"/>
        </w:rPr>
        <w:t>
       ____________________________________</w:t>
      </w:r>
    </w:p>
    <w:bookmarkEnd w:id="188"/>
    <w:bookmarkStart w:name="z115" w:id="189"/>
    <w:p>
      <w:pPr>
        <w:spacing w:after="0"/>
        <w:ind w:left="0"/>
        <w:jc w:val="both"/>
      </w:pPr>
      <w:r>
        <w:rPr>
          <w:rFonts w:ascii="Times New Roman"/>
          <w:b w:val="false"/>
          <w:i w:val="false"/>
          <w:color w:val="000000"/>
          <w:sz w:val="28"/>
        </w:rPr>
        <w:t>
       (көрсетілетін қызметті алушының тегі, аты,</w:t>
      </w:r>
    </w:p>
    <w:bookmarkEnd w:id="189"/>
    <w:bookmarkStart w:name="z834" w:id="190"/>
    <w:p>
      <w:pPr>
        <w:spacing w:after="0"/>
        <w:ind w:left="0"/>
        <w:jc w:val="both"/>
      </w:pPr>
      <w:r>
        <w:rPr>
          <w:rFonts w:ascii="Times New Roman"/>
          <w:b w:val="false"/>
          <w:i w:val="false"/>
          <w:color w:val="000000"/>
          <w:sz w:val="28"/>
        </w:rPr>
        <w:t>
       әкесінің аты (бар болса)</w:t>
      </w:r>
    </w:p>
    <w:bookmarkEnd w:id="190"/>
    <w:bookmarkStart w:name="z835" w:id="191"/>
    <w:p>
      <w:pPr>
        <w:spacing w:after="0"/>
        <w:ind w:left="0"/>
        <w:jc w:val="both"/>
      </w:pPr>
      <w:r>
        <w:rPr>
          <w:rFonts w:ascii="Times New Roman"/>
          <w:b w:val="false"/>
          <w:i w:val="false"/>
          <w:color w:val="000000"/>
          <w:sz w:val="28"/>
        </w:rPr>
        <w:t>
       тұрғылықты мекенжайы, байланыс</w:t>
      </w:r>
    </w:p>
    <w:bookmarkEnd w:id="191"/>
    <w:bookmarkStart w:name="z836" w:id="192"/>
    <w:p>
      <w:pPr>
        <w:spacing w:after="0"/>
        <w:ind w:left="0"/>
        <w:jc w:val="both"/>
      </w:pPr>
      <w:r>
        <w:rPr>
          <w:rFonts w:ascii="Times New Roman"/>
          <w:b w:val="false"/>
          <w:i w:val="false"/>
          <w:color w:val="000000"/>
          <w:sz w:val="28"/>
        </w:rPr>
        <w:t>
       телефоны____________________________</w:t>
      </w:r>
    </w:p>
    <w:bookmarkEnd w:id="192"/>
    <w:bookmarkStart w:name="z837" w:id="193"/>
    <w:p>
      <w:pPr>
        <w:spacing w:after="0"/>
        <w:ind w:left="0"/>
        <w:jc w:val="left"/>
      </w:pPr>
      <w:r>
        <w:rPr>
          <w:rFonts w:ascii="Times New Roman"/>
          <w:b/>
          <w:i w:val="false"/>
          <w:color w:val="000000"/>
        </w:rPr>
        <w:t xml:space="preserve"> Өтініш</w:t>
      </w:r>
    </w:p>
    <w:bookmarkEnd w:id="193"/>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8" w:id="194"/>
    <w:p>
      <w:pPr>
        <w:spacing w:after="0"/>
        <w:ind w:left="0"/>
        <w:jc w:val="both"/>
      </w:pPr>
      <w:r>
        <w:rPr>
          <w:rFonts w:ascii="Times New Roman"/>
          <w:b w:val="false"/>
          <w:i w:val="false"/>
          <w:color w:val="000000"/>
          <w:sz w:val="28"/>
        </w:rPr>
        <w:t>
       Сізден_______________________________________________________</w:t>
      </w:r>
    </w:p>
    <w:bookmarkEnd w:id="194"/>
    <w:bookmarkStart w:name="z839" w:id="195"/>
    <w:p>
      <w:pPr>
        <w:spacing w:after="0"/>
        <w:ind w:left="0"/>
        <w:jc w:val="both"/>
      </w:pPr>
      <w:r>
        <w:rPr>
          <w:rFonts w:ascii="Times New Roman"/>
          <w:b w:val="false"/>
          <w:i w:val="false"/>
          <w:color w:val="000000"/>
          <w:sz w:val="28"/>
        </w:rPr>
        <w:t>
      (мамандық атауы)</w:t>
      </w:r>
    </w:p>
    <w:bookmarkEnd w:id="195"/>
    <w:bookmarkStart w:name="z840" w:id="196"/>
    <w:p>
      <w:pPr>
        <w:spacing w:after="0"/>
        <w:ind w:left="0"/>
        <w:jc w:val="both"/>
      </w:pPr>
      <w:r>
        <w:rPr>
          <w:rFonts w:ascii="Times New Roman"/>
          <w:b w:val="false"/>
          <w:i w:val="false"/>
          <w:color w:val="000000"/>
          <w:sz w:val="28"/>
        </w:rPr>
        <w:t>
      мамандығы бойынша ____________________ біліктілік санатын беру туралы куәлік беруді сұраймын.</w:t>
      </w:r>
    </w:p>
    <w:bookmarkEnd w:id="196"/>
    <w:bookmarkStart w:name="z841" w:id="197"/>
    <w:p>
      <w:pPr>
        <w:spacing w:after="0"/>
        <w:ind w:left="0"/>
        <w:jc w:val="both"/>
      </w:pPr>
      <w:r>
        <w:rPr>
          <w:rFonts w:ascii="Times New Roman"/>
          <w:b w:val="false"/>
          <w:i w:val="false"/>
          <w:color w:val="000000"/>
          <w:sz w:val="28"/>
        </w:rPr>
        <w:t>
      Мен көрсетілген мәліметтердің дұрыстығына жауаптымын.</w:t>
      </w:r>
    </w:p>
    <w:bookmarkEnd w:id="197"/>
    <w:bookmarkStart w:name="z842" w:id="198"/>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келісімімді беремін.</w:t>
      </w:r>
    </w:p>
    <w:bookmarkEnd w:id="198"/>
    <w:bookmarkStart w:name="z843" w:id="199"/>
    <w:p>
      <w:pPr>
        <w:spacing w:after="0"/>
        <w:ind w:left="0"/>
        <w:jc w:val="both"/>
      </w:pPr>
      <w:r>
        <w:rPr>
          <w:rFonts w:ascii="Times New Roman"/>
          <w:b w:val="false"/>
          <w:i w:val="false"/>
          <w:color w:val="000000"/>
          <w:sz w:val="28"/>
        </w:rPr>
        <w:t>
      _________________________________</w:t>
      </w:r>
    </w:p>
    <w:bookmarkEnd w:id="199"/>
    <w:bookmarkStart w:name="z844" w:id="200"/>
    <w:p>
      <w:pPr>
        <w:spacing w:after="0"/>
        <w:ind w:left="0"/>
        <w:jc w:val="both"/>
      </w:pPr>
      <w:r>
        <w:rPr>
          <w:rFonts w:ascii="Times New Roman"/>
          <w:b w:val="false"/>
          <w:i w:val="false"/>
          <w:color w:val="000000"/>
          <w:sz w:val="28"/>
        </w:rPr>
        <w:t>
      (көрсетілетін қызметті алушының қолы)</w:t>
      </w:r>
    </w:p>
    <w:bookmarkEnd w:id="200"/>
    <w:bookmarkStart w:name="z845" w:id="201"/>
    <w:p>
      <w:pPr>
        <w:spacing w:after="0"/>
        <w:ind w:left="0"/>
        <w:jc w:val="both"/>
      </w:pPr>
      <w:r>
        <w:rPr>
          <w:rFonts w:ascii="Times New Roman"/>
          <w:b w:val="false"/>
          <w:i w:val="false"/>
          <w:color w:val="000000"/>
          <w:sz w:val="28"/>
        </w:rPr>
        <w:t>
      _________________________________</w:t>
      </w:r>
    </w:p>
    <w:bookmarkEnd w:id="201"/>
    <w:bookmarkStart w:name="z846" w:id="202"/>
    <w:p>
      <w:pPr>
        <w:spacing w:after="0"/>
        <w:ind w:left="0"/>
        <w:jc w:val="both"/>
      </w:pPr>
      <w:r>
        <w:rPr>
          <w:rFonts w:ascii="Times New Roman"/>
          <w:b w:val="false"/>
          <w:i w:val="false"/>
          <w:color w:val="000000"/>
          <w:sz w:val="28"/>
        </w:rPr>
        <w:t>
      (толтырған күні)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4" w:id="203"/>
    <w:p>
      <w:pPr>
        <w:spacing w:after="0"/>
        <w:ind w:left="0"/>
        <w:jc w:val="left"/>
      </w:pPr>
      <w:r>
        <w:rPr>
          <w:rFonts w:ascii="Times New Roman"/>
          <w:b/>
          <w:i w:val="false"/>
          <w:color w:val="000000"/>
        </w:rPr>
        <w:t xml:space="preserve"> Медициналық білімі бар мамандарға біліктілік санатын беру туралы куәлікті алуға арналған мәліметтер нысаны</w:t>
      </w:r>
    </w:p>
    <w:bookmarkEnd w:id="203"/>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7" w:id="204"/>
    <w:p>
      <w:pPr>
        <w:spacing w:after="0"/>
        <w:ind w:left="0"/>
        <w:jc w:val="both"/>
      </w:pPr>
      <w:r>
        <w:rPr>
          <w:rFonts w:ascii="Times New Roman"/>
          <w:b w:val="false"/>
          <w:i w:val="false"/>
          <w:color w:val="000000"/>
          <w:sz w:val="28"/>
        </w:rPr>
        <w:t>
       1. Санитариялық–эпидемиологиялық бейін мамандарын қоспағанда, медициналық білімі бар мамандар үшін мамандардың кәсіптік даярлықты бағалаудан және біліктілігінің сәйкестігін растаудан өтуі туралы нәтиже (Бағалау нәтижесінің сканерленген көшірмесі қоса беріледі).</w:t>
      </w:r>
    </w:p>
    <w:bookmarkEnd w:id="204"/>
    <w:bookmarkStart w:name="z848" w:id="205"/>
    <w:p>
      <w:pPr>
        <w:spacing w:after="0"/>
        <w:ind w:left="0"/>
        <w:jc w:val="both"/>
      </w:pPr>
      <w:r>
        <w:rPr>
          <w:rFonts w:ascii="Times New Roman"/>
          <w:b w:val="false"/>
          <w:i w:val="false"/>
          <w:color w:val="000000"/>
          <w:sz w:val="28"/>
        </w:rPr>
        <w:t>
      1) мәлімделген мамандық атауы____________________________________</w:t>
      </w:r>
    </w:p>
    <w:bookmarkEnd w:id="205"/>
    <w:bookmarkStart w:name="z849" w:id="206"/>
    <w:p>
      <w:pPr>
        <w:spacing w:after="0"/>
        <w:ind w:left="0"/>
        <w:jc w:val="both"/>
      </w:pPr>
      <w:r>
        <w:rPr>
          <w:rFonts w:ascii="Times New Roman"/>
          <w:b w:val="false"/>
          <w:i w:val="false"/>
          <w:color w:val="000000"/>
          <w:sz w:val="28"/>
        </w:rPr>
        <w:t>
      2) мәлімделген санатқа сәйкес келеді: екінші, бірінші, жоғары</w:t>
      </w:r>
    </w:p>
    <w:bookmarkEnd w:id="206"/>
    <w:bookmarkStart w:name="z850" w:id="207"/>
    <w:p>
      <w:pPr>
        <w:spacing w:after="0"/>
        <w:ind w:left="0"/>
        <w:jc w:val="both"/>
      </w:pPr>
      <w:r>
        <w:rPr>
          <w:rFonts w:ascii="Times New Roman"/>
          <w:b w:val="false"/>
          <w:i w:val="false"/>
          <w:color w:val="000000"/>
          <w:sz w:val="28"/>
        </w:rPr>
        <w:t>
      (қажеттісінің астын сызу)</w:t>
      </w:r>
    </w:p>
    <w:bookmarkEnd w:id="207"/>
    <w:bookmarkStart w:name="z851" w:id="208"/>
    <w:p>
      <w:pPr>
        <w:spacing w:after="0"/>
        <w:ind w:left="0"/>
        <w:jc w:val="both"/>
      </w:pPr>
      <w:r>
        <w:rPr>
          <w:rFonts w:ascii="Times New Roman"/>
          <w:b w:val="false"/>
          <w:i w:val="false"/>
          <w:color w:val="000000"/>
          <w:sz w:val="28"/>
        </w:rPr>
        <w:t>
      3) бағалау қорытындысын берген орган_____________________________</w:t>
      </w:r>
    </w:p>
    <w:bookmarkEnd w:id="208"/>
    <w:bookmarkStart w:name="z852" w:id="209"/>
    <w:p>
      <w:pPr>
        <w:spacing w:after="0"/>
        <w:ind w:left="0"/>
        <w:jc w:val="both"/>
      </w:pPr>
      <w:r>
        <w:rPr>
          <w:rFonts w:ascii="Times New Roman"/>
          <w:b w:val="false"/>
          <w:i w:val="false"/>
          <w:color w:val="000000"/>
          <w:sz w:val="28"/>
        </w:rPr>
        <w:t>
      4) бағалау қорытындысын алу күні, айы, жылы_______________________</w:t>
      </w:r>
    </w:p>
    <w:bookmarkEnd w:id="209"/>
    <w:bookmarkStart w:name="z853" w:id="210"/>
    <w:p>
      <w:pPr>
        <w:spacing w:after="0"/>
        <w:ind w:left="0"/>
        <w:jc w:val="both"/>
      </w:pPr>
      <w:r>
        <w:rPr>
          <w:rFonts w:ascii="Times New Roman"/>
          <w:b w:val="false"/>
          <w:i w:val="false"/>
          <w:color w:val="000000"/>
          <w:sz w:val="28"/>
        </w:rPr>
        <w:t>
      2. Медициналық білім (білімі туралы дипломның сканерленген көшірмесі)</w:t>
      </w:r>
    </w:p>
    <w:bookmarkEnd w:id="210"/>
    <w:bookmarkStart w:name="z854" w:id="211"/>
    <w:p>
      <w:pPr>
        <w:spacing w:after="0"/>
        <w:ind w:left="0"/>
        <w:jc w:val="both"/>
      </w:pPr>
      <w:r>
        <w:rPr>
          <w:rFonts w:ascii="Times New Roman"/>
          <w:b w:val="false"/>
          <w:i w:val="false"/>
          <w:color w:val="000000"/>
          <w:sz w:val="28"/>
        </w:rPr>
        <w:t>
       1) білімі (орта медициналық білім, орта білімнен кейінгі медициналық білім, жоғары медициналық білім)______________________________________</w:t>
      </w:r>
    </w:p>
    <w:bookmarkEnd w:id="211"/>
    <w:bookmarkStart w:name="z855" w:id="212"/>
    <w:p>
      <w:pPr>
        <w:spacing w:after="0"/>
        <w:ind w:left="0"/>
        <w:jc w:val="both"/>
      </w:pPr>
      <w:r>
        <w:rPr>
          <w:rFonts w:ascii="Times New Roman"/>
          <w:b w:val="false"/>
          <w:i w:val="false"/>
          <w:color w:val="000000"/>
          <w:sz w:val="28"/>
        </w:rPr>
        <w:t>
      2) дипломның нөмірі_____________________________________________</w:t>
      </w:r>
    </w:p>
    <w:bookmarkEnd w:id="212"/>
    <w:bookmarkStart w:name="z856" w:id="213"/>
    <w:p>
      <w:pPr>
        <w:spacing w:after="0"/>
        <w:ind w:left="0"/>
        <w:jc w:val="both"/>
      </w:pPr>
      <w:r>
        <w:rPr>
          <w:rFonts w:ascii="Times New Roman"/>
          <w:b w:val="false"/>
          <w:i w:val="false"/>
          <w:color w:val="000000"/>
          <w:sz w:val="28"/>
        </w:rPr>
        <w:t>
      3) дипломның сериясы___________________________________________</w:t>
      </w:r>
    </w:p>
    <w:bookmarkEnd w:id="213"/>
    <w:bookmarkStart w:name="z857" w:id="214"/>
    <w:p>
      <w:pPr>
        <w:spacing w:after="0"/>
        <w:ind w:left="0"/>
        <w:jc w:val="both"/>
      </w:pPr>
      <w:r>
        <w:rPr>
          <w:rFonts w:ascii="Times New Roman"/>
          <w:b w:val="false"/>
          <w:i w:val="false"/>
          <w:color w:val="000000"/>
          <w:sz w:val="28"/>
        </w:rPr>
        <w:t>
      4) білім беру ұйымының толық атауы______________________________</w:t>
      </w:r>
    </w:p>
    <w:bookmarkEnd w:id="214"/>
    <w:bookmarkStart w:name="z858" w:id="215"/>
    <w:p>
      <w:pPr>
        <w:spacing w:after="0"/>
        <w:ind w:left="0"/>
        <w:jc w:val="both"/>
      </w:pPr>
      <w:r>
        <w:rPr>
          <w:rFonts w:ascii="Times New Roman"/>
          <w:b w:val="false"/>
          <w:i w:val="false"/>
          <w:color w:val="000000"/>
          <w:sz w:val="28"/>
        </w:rPr>
        <w:t>
      5) оқыған елі___________________________________________________</w:t>
      </w:r>
    </w:p>
    <w:bookmarkEnd w:id="215"/>
    <w:bookmarkStart w:name="z859" w:id="216"/>
    <w:p>
      <w:pPr>
        <w:spacing w:after="0"/>
        <w:ind w:left="0"/>
        <w:jc w:val="both"/>
      </w:pPr>
      <w:r>
        <w:rPr>
          <w:rFonts w:ascii="Times New Roman"/>
          <w:b w:val="false"/>
          <w:i w:val="false"/>
          <w:color w:val="000000"/>
          <w:sz w:val="28"/>
        </w:rPr>
        <w:t>
      6) түскен жылы_________________________________________________</w:t>
      </w:r>
    </w:p>
    <w:bookmarkEnd w:id="216"/>
    <w:bookmarkStart w:name="z860" w:id="217"/>
    <w:p>
      <w:pPr>
        <w:spacing w:after="0"/>
        <w:ind w:left="0"/>
        <w:jc w:val="both"/>
      </w:pPr>
      <w:r>
        <w:rPr>
          <w:rFonts w:ascii="Times New Roman"/>
          <w:b w:val="false"/>
          <w:i w:val="false"/>
          <w:color w:val="000000"/>
          <w:sz w:val="28"/>
        </w:rPr>
        <w:t>
      7) бітірген жылы ________________________________________________</w:t>
      </w:r>
    </w:p>
    <w:bookmarkEnd w:id="217"/>
    <w:bookmarkStart w:name="z861" w:id="218"/>
    <w:p>
      <w:pPr>
        <w:spacing w:after="0"/>
        <w:ind w:left="0"/>
        <w:jc w:val="both"/>
      </w:pPr>
      <w:r>
        <w:rPr>
          <w:rFonts w:ascii="Times New Roman"/>
          <w:b w:val="false"/>
          <w:i w:val="false"/>
          <w:color w:val="000000"/>
          <w:sz w:val="28"/>
        </w:rPr>
        <w:t>
      8) дипломы бойынша мамандығы__________________________________</w:t>
      </w:r>
    </w:p>
    <w:bookmarkEnd w:id="218"/>
    <w:bookmarkStart w:name="z862" w:id="219"/>
    <w:p>
      <w:pPr>
        <w:spacing w:after="0"/>
        <w:ind w:left="0"/>
        <w:jc w:val="both"/>
      </w:pPr>
      <w:r>
        <w:rPr>
          <w:rFonts w:ascii="Times New Roman"/>
          <w:b w:val="false"/>
          <w:i w:val="false"/>
          <w:color w:val="000000"/>
          <w:sz w:val="28"/>
        </w:rPr>
        <w:t>
      9) дипломы бойынша біліктілігі____________________________________</w:t>
      </w:r>
    </w:p>
    <w:bookmarkEnd w:id="219"/>
    <w:bookmarkStart w:name="z863" w:id="220"/>
    <w:p>
      <w:pPr>
        <w:spacing w:after="0"/>
        <w:ind w:left="0"/>
        <w:jc w:val="both"/>
      </w:pPr>
      <w:r>
        <w:rPr>
          <w:rFonts w:ascii="Times New Roman"/>
          <w:b w:val="false"/>
          <w:i w:val="false"/>
          <w:color w:val="000000"/>
          <w:sz w:val="28"/>
        </w:rPr>
        <w:t>
      10) білімі туралы құжаттардың нострификациясы және/немесе тану (Қазақстан Республикасынан тыс жерде медициналық білім алған адамдар үшін: диплом, интернатура, резидентура, клиникалық ординатура, магистратура және басқалары) (білімі туралы құжаттың нострификациясы туралы және/немесе тану туралы құжаттардың сканерленген көшірмесі):</w:t>
      </w:r>
    </w:p>
    <w:bookmarkEnd w:id="220"/>
    <w:bookmarkStart w:name="z864" w:id="221"/>
    <w:p>
      <w:pPr>
        <w:spacing w:after="0"/>
        <w:ind w:left="0"/>
        <w:jc w:val="both"/>
      </w:pPr>
      <w:r>
        <w:rPr>
          <w:rFonts w:ascii="Times New Roman"/>
          <w:b w:val="false"/>
          <w:i w:val="false"/>
          <w:color w:val="000000"/>
          <w:sz w:val="28"/>
        </w:rPr>
        <w:t>
      Оқыған елі _____________________________________________________</w:t>
      </w:r>
    </w:p>
    <w:bookmarkEnd w:id="221"/>
    <w:bookmarkStart w:name="z865" w:id="222"/>
    <w:p>
      <w:pPr>
        <w:spacing w:after="0"/>
        <w:ind w:left="0"/>
        <w:jc w:val="both"/>
      </w:pPr>
      <w:r>
        <w:rPr>
          <w:rFonts w:ascii="Times New Roman"/>
          <w:b w:val="false"/>
          <w:i w:val="false"/>
          <w:color w:val="000000"/>
          <w:sz w:val="28"/>
        </w:rPr>
        <w:t>
      Білім беру ұйымының толық атауы ________________________________</w:t>
      </w:r>
    </w:p>
    <w:bookmarkEnd w:id="222"/>
    <w:bookmarkStart w:name="z866" w:id="223"/>
    <w:p>
      <w:pPr>
        <w:spacing w:after="0"/>
        <w:ind w:left="0"/>
        <w:jc w:val="both"/>
      </w:pPr>
      <w:r>
        <w:rPr>
          <w:rFonts w:ascii="Times New Roman"/>
          <w:b w:val="false"/>
          <w:i w:val="false"/>
          <w:color w:val="000000"/>
          <w:sz w:val="28"/>
        </w:rPr>
        <w:t>
      Нострификация туралы куәлік берген орган_________________________</w:t>
      </w:r>
    </w:p>
    <w:bookmarkEnd w:id="223"/>
    <w:bookmarkStart w:name="z867" w:id="224"/>
    <w:p>
      <w:pPr>
        <w:spacing w:after="0"/>
        <w:ind w:left="0"/>
        <w:jc w:val="both"/>
      </w:pPr>
      <w:r>
        <w:rPr>
          <w:rFonts w:ascii="Times New Roman"/>
          <w:b w:val="false"/>
          <w:i w:val="false"/>
          <w:color w:val="000000"/>
          <w:sz w:val="28"/>
        </w:rPr>
        <w:t>
      Нострификация бұйрығының нөмірі мен күні ________________________</w:t>
      </w:r>
    </w:p>
    <w:bookmarkEnd w:id="224"/>
    <w:bookmarkStart w:name="z868" w:id="225"/>
    <w:p>
      <w:pPr>
        <w:spacing w:after="0"/>
        <w:ind w:left="0"/>
        <w:jc w:val="both"/>
      </w:pPr>
      <w:r>
        <w:rPr>
          <w:rFonts w:ascii="Times New Roman"/>
          <w:b w:val="false"/>
          <w:i w:val="false"/>
          <w:color w:val="000000"/>
          <w:sz w:val="28"/>
        </w:rPr>
        <w:t>
      Нострификацияның тіркеу нөмірі __________________________________</w:t>
      </w:r>
    </w:p>
    <w:bookmarkEnd w:id="225"/>
    <w:bookmarkStart w:name="z869" w:id="226"/>
    <w:p>
      <w:pPr>
        <w:spacing w:after="0"/>
        <w:ind w:left="0"/>
        <w:jc w:val="both"/>
      </w:pPr>
      <w:r>
        <w:rPr>
          <w:rFonts w:ascii="Times New Roman"/>
          <w:b w:val="false"/>
          <w:i w:val="false"/>
          <w:color w:val="000000"/>
          <w:sz w:val="28"/>
        </w:rPr>
        <w:t>
      Нострификация куәлігінің берілген күні_____________________________</w:t>
      </w:r>
    </w:p>
    <w:bookmarkEnd w:id="226"/>
    <w:bookmarkStart w:name="z870" w:id="227"/>
    <w:p>
      <w:pPr>
        <w:spacing w:after="0"/>
        <w:ind w:left="0"/>
        <w:jc w:val="both"/>
      </w:pPr>
      <w:r>
        <w:rPr>
          <w:rFonts w:ascii="Times New Roman"/>
          <w:b w:val="false"/>
          <w:i w:val="false"/>
          <w:color w:val="000000"/>
          <w:sz w:val="28"/>
        </w:rPr>
        <w:t>
      3. Мәлімделген мамандық бойынша интернатура, клиникалық ординатура, резидентура мамандығы туралы мәліметтер (жоғары медициналық білімі бар мамандар үшін) (құжаттың сканерленген көшірмесі):</w:t>
      </w:r>
    </w:p>
    <w:bookmarkEnd w:id="227"/>
    <w:bookmarkStart w:name="z871" w:id="228"/>
    <w:p>
      <w:pPr>
        <w:spacing w:after="0"/>
        <w:ind w:left="0"/>
        <w:jc w:val="both"/>
      </w:pPr>
      <w:r>
        <w:rPr>
          <w:rFonts w:ascii="Times New Roman"/>
          <w:b w:val="false"/>
          <w:i w:val="false"/>
          <w:color w:val="000000"/>
          <w:sz w:val="28"/>
        </w:rPr>
        <w:t>
      1) интернатура мамандығы______________________________________</w:t>
      </w:r>
    </w:p>
    <w:bookmarkEnd w:id="228"/>
    <w:bookmarkStart w:name="z872" w:id="229"/>
    <w:p>
      <w:pPr>
        <w:spacing w:after="0"/>
        <w:ind w:left="0"/>
        <w:jc w:val="both"/>
      </w:pPr>
      <w:r>
        <w:rPr>
          <w:rFonts w:ascii="Times New Roman"/>
          <w:b w:val="false"/>
          <w:i w:val="false"/>
          <w:color w:val="000000"/>
          <w:sz w:val="28"/>
        </w:rPr>
        <w:t>
      2) түскен жылы________________________________________________</w:t>
      </w:r>
    </w:p>
    <w:bookmarkEnd w:id="229"/>
    <w:bookmarkStart w:name="z873" w:id="230"/>
    <w:p>
      <w:pPr>
        <w:spacing w:after="0"/>
        <w:ind w:left="0"/>
        <w:jc w:val="both"/>
      </w:pPr>
      <w:r>
        <w:rPr>
          <w:rFonts w:ascii="Times New Roman"/>
          <w:b w:val="false"/>
          <w:i w:val="false"/>
          <w:color w:val="000000"/>
          <w:sz w:val="28"/>
        </w:rPr>
        <w:t>
      3) бітірген жылы_______________________________________________</w:t>
      </w:r>
    </w:p>
    <w:bookmarkEnd w:id="230"/>
    <w:bookmarkStart w:name="z874" w:id="231"/>
    <w:p>
      <w:pPr>
        <w:spacing w:after="0"/>
        <w:ind w:left="0"/>
        <w:jc w:val="both"/>
      </w:pPr>
      <w:r>
        <w:rPr>
          <w:rFonts w:ascii="Times New Roman"/>
          <w:b w:val="false"/>
          <w:i w:val="false"/>
          <w:color w:val="000000"/>
          <w:sz w:val="28"/>
        </w:rPr>
        <w:t>
      4) оқу ұзақтығы _______________________________________________</w:t>
      </w:r>
    </w:p>
    <w:bookmarkEnd w:id="231"/>
    <w:bookmarkStart w:name="z875" w:id="232"/>
    <w:p>
      <w:pPr>
        <w:spacing w:after="0"/>
        <w:ind w:left="0"/>
        <w:jc w:val="both"/>
      </w:pPr>
      <w:r>
        <w:rPr>
          <w:rFonts w:ascii="Times New Roman"/>
          <w:b w:val="false"/>
          <w:i w:val="false"/>
          <w:color w:val="000000"/>
          <w:sz w:val="28"/>
        </w:rPr>
        <w:t>
      5) оқудың сағат бойынша көлемі_________________________________</w:t>
      </w:r>
    </w:p>
    <w:bookmarkEnd w:id="232"/>
    <w:bookmarkStart w:name="z876" w:id="233"/>
    <w:p>
      <w:pPr>
        <w:spacing w:after="0"/>
        <w:ind w:left="0"/>
        <w:jc w:val="both"/>
      </w:pPr>
      <w:r>
        <w:rPr>
          <w:rFonts w:ascii="Times New Roman"/>
          <w:b w:val="false"/>
          <w:i w:val="false"/>
          <w:color w:val="000000"/>
          <w:sz w:val="28"/>
        </w:rPr>
        <w:t>
      6) ұйымның толық атауы _______________________________________</w:t>
      </w:r>
    </w:p>
    <w:bookmarkEnd w:id="233"/>
    <w:bookmarkStart w:name="z877" w:id="234"/>
    <w:p>
      <w:pPr>
        <w:spacing w:after="0"/>
        <w:ind w:left="0"/>
        <w:jc w:val="both"/>
      </w:pPr>
      <w:r>
        <w:rPr>
          <w:rFonts w:ascii="Times New Roman"/>
          <w:b w:val="false"/>
          <w:i w:val="false"/>
          <w:color w:val="000000"/>
          <w:sz w:val="28"/>
        </w:rPr>
        <w:t>
      7) интернатурадан өту орны _____________________________________</w:t>
      </w:r>
    </w:p>
    <w:bookmarkEnd w:id="234"/>
    <w:bookmarkStart w:name="z878" w:id="235"/>
    <w:p>
      <w:pPr>
        <w:spacing w:after="0"/>
        <w:ind w:left="0"/>
        <w:jc w:val="both"/>
      </w:pPr>
      <w:r>
        <w:rPr>
          <w:rFonts w:ascii="Times New Roman"/>
          <w:b w:val="false"/>
          <w:i w:val="false"/>
          <w:color w:val="000000"/>
          <w:sz w:val="28"/>
        </w:rPr>
        <w:t>
      8) клиникалық ординатура мамандығы____________________________</w:t>
      </w:r>
    </w:p>
    <w:bookmarkEnd w:id="235"/>
    <w:bookmarkStart w:name="z879" w:id="236"/>
    <w:p>
      <w:pPr>
        <w:spacing w:after="0"/>
        <w:ind w:left="0"/>
        <w:jc w:val="both"/>
      </w:pPr>
      <w:r>
        <w:rPr>
          <w:rFonts w:ascii="Times New Roman"/>
          <w:b w:val="false"/>
          <w:i w:val="false"/>
          <w:color w:val="000000"/>
          <w:sz w:val="28"/>
        </w:rPr>
        <w:t>
      9) түскен жылы________________________________________________</w:t>
      </w:r>
    </w:p>
    <w:bookmarkEnd w:id="236"/>
    <w:bookmarkStart w:name="z880" w:id="237"/>
    <w:p>
      <w:pPr>
        <w:spacing w:after="0"/>
        <w:ind w:left="0"/>
        <w:jc w:val="both"/>
      </w:pPr>
      <w:r>
        <w:rPr>
          <w:rFonts w:ascii="Times New Roman"/>
          <w:b w:val="false"/>
          <w:i w:val="false"/>
          <w:color w:val="000000"/>
          <w:sz w:val="28"/>
        </w:rPr>
        <w:t>
      10) бітірген жылы______________________________________________</w:t>
      </w:r>
    </w:p>
    <w:bookmarkEnd w:id="237"/>
    <w:bookmarkStart w:name="z881" w:id="238"/>
    <w:p>
      <w:pPr>
        <w:spacing w:after="0"/>
        <w:ind w:left="0"/>
        <w:jc w:val="both"/>
      </w:pPr>
      <w:r>
        <w:rPr>
          <w:rFonts w:ascii="Times New Roman"/>
          <w:b w:val="false"/>
          <w:i w:val="false"/>
          <w:color w:val="000000"/>
          <w:sz w:val="28"/>
        </w:rPr>
        <w:t>
      11) оқу ұзақтығы ______________________________________________</w:t>
      </w:r>
    </w:p>
    <w:bookmarkEnd w:id="238"/>
    <w:bookmarkStart w:name="z882" w:id="239"/>
    <w:p>
      <w:pPr>
        <w:spacing w:after="0"/>
        <w:ind w:left="0"/>
        <w:jc w:val="both"/>
      </w:pPr>
      <w:r>
        <w:rPr>
          <w:rFonts w:ascii="Times New Roman"/>
          <w:b w:val="false"/>
          <w:i w:val="false"/>
          <w:color w:val="000000"/>
          <w:sz w:val="28"/>
        </w:rPr>
        <w:t>
      12) оқудың сағат бойынша көлемі________________________________</w:t>
      </w:r>
    </w:p>
    <w:bookmarkEnd w:id="239"/>
    <w:bookmarkStart w:name="z883" w:id="240"/>
    <w:p>
      <w:pPr>
        <w:spacing w:after="0"/>
        <w:ind w:left="0"/>
        <w:jc w:val="both"/>
      </w:pPr>
      <w:r>
        <w:rPr>
          <w:rFonts w:ascii="Times New Roman"/>
          <w:b w:val="false"/>
          <w:i w:val="false"/>
          <w:color w:val="000000"/>
          <w:sz w:val="28"/>
        </w:rPr>
        <w:t>
      13) ұйымның толық атауы ______________________________________</w:t>
      </w:r>
    </w:p>
    <w:bookmarkEnd w:id="240"/>
    <w:bookmarkStart w:name="z884" w:id="241"/>
    <w:p>
      <w:pPr>
        <w:spacing w:after="0"/>
        <w:ind w:left="0"/>
        <w:jc w:val="both"/>
      </w:pPr>
      <w:r>
        <w:rPr>
          <w:rFonts w:ascii="Times New Roman"/>
          <w:b w:val="false"/>
          <w:i w:val="false"/>
          <w:color w:val="000000"/>
          <w:sz w:val="28"/>
        </w:rPr>
        <w:t>
      14) клиникалық ординатурадан өту орны __________________________</w:t>
      </w:r>
    </w:p>
    <w:bookmarkEnd w:id="241"/>
    <w:bookmarkStart w:name="z885" w:id="242"/>
    <w:p>
      <w:pPr>
        <w:spacing w:after="0"/>
        <w:ind w:left="0"/>
        <w:jc w:val="both"/>
      </w:pPr>
      <w:r>
        <w:rPr>
          <w:rFonts w:ascii="Times New Roman"/>
          <w:b w:val="false"/>
          <w:i w:val="false"/>
          <w:color w:val="000000"/>
          <w:sz w:val="28"/>
        </w:rPr>
        <w:t>
      15) резидентура мамандығы______________________________________</w:t>
      </w:r>
    </w:p>
    <w:bookmarkEnd w:id="242"/>
    <w:bookmarkStart w:name="z886" w:id="243"/>
    <w:p>
      <w:pPr>
        <w:spacing w:after="0"/>
        <w:ind w:left="0"/>
        <w:jc w:val="both"/>
      </w:pPr>
      <w:r>
        <w:rPr>
          <w:rFonts w:ascii="Times New Roman"/>
          <w:b w:val="false"/>
          <w:i w:val="false"/>
          <w:color w:val="000000"/>
          <w:sz w:val="28"/>
        </w:rPr>
        <w:t>
      16) түскен жылы_______________________________________________</w:t>
      </w:r>
    </w:p>
    <w:bookmarkEnd w:id="243"/>
    <w:bookmarkStart w:name="z887" w:id="244"/>
    <w:p>
      <w:pPr>
        <w:spacing w:after="0"/>
        <w:ind w:left="0"/>
        <w:jc w:val="both"/>
      </w:pPr>
      <w:r>
        <w:rPr>
          <w:rFonts w:ascii="Times New Roman"/>
          <w:b w:val="false"/>
          <w:i w:val="false"/>
          <w:color w:val="000000"/>
          <w:sz w:val="28"/>
        </w:rPr>
        <w:t>
      17) бітірген жылы______________________________________________</w:t>
      </w:r>
    </w:p>
    <w:bookmarkEnd w:id="244"/>
    <w:bookmarkStart w:name="z888" w:id="245"/>
    <w:p>
      <w:pPr>
        <w:spacing w:after="0"/>
        <w:ind w:left="0"/>
        <w:jc w:val="both"/>
      </w:pPr>
      <w:r>
        <w:rPr>
          <w:rFonts w:ascii="Times New Roman"/>
          <w:b w:val="false"/>
          <w:i w:val="false"/>
          <w:color w:val="000000"/>
          <w:sz w:val="28"/>
        </w:rPr>
        <w:t>
      18) оқу ұзақтығы ______________________________________________</w:t>
      </w:r>
    </w:p>
    <w:bookmarkEnd w:id="245"/>
    <w:bookmarkStart w:name="z889" w:id="246"/>
    <w:p>
      <w:pPr>
        <w:spacing w:after="0"/>
        <w:ind w:left="0"/>
        <w:jc w:val="both"/>
      </w:pPr>
      <w:r>
        <w:rPr>
          <w:rFonts w:ascii="Times New Roman"/>
          <w:b w:val="false"/>
          <w:i w:val="false"/>
          <w:color w:val="000000"/>
          <w:sz w:val="28"/>
        </w:rPr>
        <w:t>
      19) оқудың сағат бойынша көлемі________________________________</w:t>
      </w:r>
    </w:p>
    <w:bookmarkEnd w:id="246"/>
    <w:bookmarkStart w:name="z890" w:id="247"/>
    <w:p>
      <w:pPr>
        <w:spacing w:after="0"/>
        <w:ind w:left="0"/>
        <w:jc w:val="both"/>
      </w:pPr>
      <w:r>
        <w:rPr>
          <w:rFonts w:ascii="Times New Roman"/>
          <w:b w:val="false"/>
          <w:i w:val="false"/>
          <w:color w:val="000000"/>
          <w:sz w:val="28"/>
        </w:rPr>
        <w:t>
      20) ұйымның толық атауы ______________________________________</w:t>
      </w:r>
    </w:p>
    <w:bookmarkEnd w:id="247"/>
    <w:bookmarkStart w:name="z891" w:id="248"/>
    <w:p>
      <w:pPr>
        <w:spacing w:after="0"/>
        <w:ind w:left="0"/>
        <w:jc w:val="both"/>
      </w:pPr>
      <w:r>
        <w:rPr>
          <w:rFonts w:ascii="Times New Roman"/>
          <w:b w:val="false"/>
          <w:i w:val="false"/>
          <w:color w:val="000000"/>
          <w:sz w:val="28"/>
        </w:rPr>
        <w:t>
      21) өту орны __________________________________________________</w:t>
      </w:r>
    </w:p>
    <w:bookmarkEnd w:id="248"/>
    <w:bookmarkStart w:name="z892" w:id="249"/>
    <w:p>
      <w:pPr>
        <w:spacing w:after="0"/>
        <w:ind w:left="0"/>
        <w:jc w:val="both"/>
      </w:pPr>
      <w:r>
        <w:rPr>
          <w:rFonts w:ascii="Times New Roman"/>
          <w:b w:val="false"/>
          <w:i w:val="false"/>
          <w:color w:val="000000"/>
          <w:sz w:val="28"/>
        </w:rPr>
        <w:t>
      4. Мәлімделген мамандық бойынша қайта даярлау жөніндегі куәлік туралы мәліметтер (құжаттың сканерленген көшірмесі):</w:t>
      </w:r>
    </w:p>
    <w:bookmarkEnd w:id="249"/>
    <w:bookmarkStart w:name="z893" w:id="250"/>
    <w:p>
      <w:pPr>
        <w:spacing w:after="0"/>
        <w:ind w:left="0"/>
        <w:jc w:val="both"/>
      </w:pPr>
      <w:r>
        <w:rPr>
          <w:rFonts w:ascii="Times New Roman"/>
          <w:b w:val="false"/>
          <w:i w:val="false"/>
          <w:color w:val="000000"/>
          <w:sz w:val="28"/>
        </w:rPr>
        <w:t>
      1) қайта даярлау жөніндегі куәліктің нөмірі________________________</w:t>
      </w:r>
    </w:p>
    <w:bookmarkEnd w:id="250"/>
    <w:bookmarkStart w:name="z894" w:id="251"/>
    <w:p>
      <w:pPr>
        <w:spacing w:after="0"/>
        <w:ind w:left="0"/>
        <w:jc w:val="both"/>
      </w:pPr>
      <w:r>
        <w:rPr>
          <w:rFonts w:ascii="Times New Roman"/>
          <w:b w:val="false"/>
          <w:i w:val="false"/>
          <w:color w:val="000000"/>
          <w:sz w:val="28"/>
        </w:rPr>
        <w:t>
      2) қайта даярлау мамандығы_____________________________________</w:t>
      </w:r>
    </w:p>
    <w:bookmarkEnd w:id="251"/>
    <w:bookmarkStart w:name="z895" w:id="252"/>
    <w:p>
      <w:pPr>
        <w:spacing w:after="0"/>
        <w:ind w:left="0"/>
        <w:jc w:val="both"/>
      </w:pPr>
      <w:r>
        <w:rPr>
          <w:rFonts w:ascii="Times New Roman"/>
          <w:b w:val="false"/>
          <w:i w:val="false"/>
          <w:color w:val="000000"/>
          <w:sz w:val="28"/>
        </w:rPr>
        <w:t>
      3) оқыту ұйымының атауы_______________________________________</w:t>
      </w:r>
    </w:p>
    <w:bookmarkEnd w:id="252"/>
    <w:bookmarkStart w:name="z896" w:id="253"/>
    <w:p>
      <w:pPr>
        <w:spacing w:after="0"/>
        <w:ind w:left="0"/>
        <w:jc w:val="both"/>
      </w:pPr>
      <w:r>
        <w:rPr>
          <w:rFonts w:ascii="Times New Roman"/>
          <w:b w:val="false"/>
          <w:i w:val="false"/>
          <w:color w:val="000000"/>
          <w:sz w:val="28"/>
        </w:rPr>
        <w:t>
      4) оқудың сағат бойынша көлемі_________________________________</w:t>
      </w:r>
    </w:p>
    <w:bookmarkEnd w:id="253"/>
    <w:bookmarkStart w:name="z897" w:id="254"/>
    <w:p>
      <w:pPr>
        <w:spacing w:after="0"/>
        <w:ind w:left="0"/>
        <w:jc w:val="both"/>
      </w:pPr>
      <w:r>
        <w:rPr>
          <w:rFonts w:ascii="Times New Roman"/>
          <w:b w:val="false"/>
          <w:i w:val="false"/>
          <w:color w:val="000000"/>
          <w:sz w:val="28"/>
        </w:rPr>
        <w:t>
      5) оқудың басталуы_____________________________________________</w:t>
      </w:r>
    </w:p>
    <w:bookmarkEnd w:id="254"/>
    <w:bookmarkStart w:name="z898" w:id="255"/>
    <w:p>
      <w:pPr>
        <w:spacing w:after="0"/>
        <w:ind w:left="0"/>
        <w:jc w:val="both"/>
      </w:pPr>
      <w:r>
        <w:rPr>
          <w:rFonts w:ascii="Times New Roman"/>
          <w:b w:val="false"/>
          <w:i w:val="false"/>
          <w:color w:val="000000"/>
          <w:sz w:val="28"/>
        </w:rPr>
        <w:t>
      6) оқудың аяқталуы_____________________________________________</w:t>
      </w:r>
    </w:p>
    <w:bookmarkEnd w:id="255"/>
    <w:bookmarkStart w:name="z899" w:id="256"/>
    <w:p>
      <w:pPr>
        <w:spacing w:after="0"/>
        <w:ind w:left="0"/>
        <w:jc w:val="both"/>
      </w:pPr>
      <w:r>
        <w:rPr>
          <w:rFonts w:ascii="Times New Roman"/>
          <w:b w:val="false"/>
          <w:i w:val="false"/>
          <w:color w:val="000000"/>
          <w:sz w:val="28"/>
        </w:rPr>
        <w:t>
      5. Мәлімделген мамандық бойынша санат берілетін қолданыстағы куәліктің (маман сертификатының) (бар болса) мәліметтері:</w:t>
      </w:r>
    </w:p>
    <w:bookmarkEnd w:id="256"/>
    <w:bookmarkStart w:name="z900" w:id="257"/>
    <w:p>
      <w:pPr>
        <w:spacing w:after="0"/>
        <w:ind w:left="0"/>
        <w:jc w:val="both"/>
      </w:pPr>
      <w:r>
        <w:rPr>
          <w:rFonts w:ascii="Times New Roman"/>
          <w:b w:val="false"/>
          <w:i w:val="false"/>
          <w:color w:val="000000"/>
          <w:sz w:val="28"/>
        </w:rPr>
        <w:t>
      1) бұйрықтың нөмірі мен күні____________________________________</w:t>
      </w:r>
    </w:p>
    <w:bookmarkEnd w:id="257"/>
    <w:bookmarkStart w:name="z901" w:id="258"/>
    <w:p>
      <w:pPr>
        <w:spacing w:after="0"/>
        <w:ind w:left="0"/>
        <w:jc w:val="both"/>
      </w:pPr>
      <w:r>
        <w:rPr>
          <w:rFonts w:ascii="Times New Roman"/>
          <w:b w:val="false"/>
          <w:i w:val="false"/>
          <w:color w:val="000000"/>
          <w:sz w:val="28"/>
        </w:rPr>
        <w:t>
       2) әкімшілік құжаттың нөмірі және коды (бұдан әрі – ӘҚНЖК)/тіркеу нөмірі ______________________________________________________________</w:t>
      </w:r>
    </w:p>
    <w:bookmarkEnd w:id="258"/>
    <w:bookmarkStart w:name="z902" w:id="259"/>
    <w:p>
      <w:pPr>
        <w:spacing w:after="0"/>
        <w:ind w:left="0"/>
        <w:jc w:val="both"/>
      </w:pPr>
      <w:r>
        <w:rPr>
          <w:rFonts w:ascii="Times New Roman"/>
          <w:b w:val="false"/>
          <w:i w:val="false"/>
          <w:color w:val="000000"/>
          <w:sz w:val="28"/>
        </w:rPr>
        <w:t>
      3) берген орган__________________________________________________</w:t>
      </w:r>
    </w:p>
    <w:bookmarkEnd w:id="259"/>
    <w:bookmarkStart w:name="z903" w:id="260"/>
    <w:p>
      <w:pPr>
        <w:spacing w:after="0"/>
        <w:ind w:left="0"/>
        <w:jc w:val="both"/>
      </w:pPr>
      <w:r>
        <w:rPr>
          <w:rFonts w:ascii="Times New Roman"/>
          <w:b w:val="false"/>
          <w:i w:val="false"/>
          <w:color w:val="000000"/>
          <w:sz w:val="28"/>
        </w:rPr>
        <w:t>
      4) куәліктің (сертификаттың) қолданыс мерзімі_______________________</w:t>
      </w:r>
    </w:p>
    <w:bookmarkEnd w:id="260"/>
    <w:bookmarkStart w:name="z904" w:id="261"/>
    <w:p>
      <w:pPr>
        <w:spacing w:after="0"/>
        <w:ind w:left="0"/>
        <w:jc w:val="both"/>
      </w:pPr>
      <w:r>
        <w:rPr>
          <w:rFonts w:ascii="Times New Roman"/>
          <w:b w:val="false"/>
          <w:i w:val="false"/>
          <w:color w:val="000000"/>
          <w:sz w:val="28"/>
        </w:rPr>
        <w:t>
      5) мамандығы___________________________________________________</w:t>
      </w:r>
    </w:p>
    <w:bookmarkEnd w:id="261"/>
    <w:bookmarkStart w:name="z905" w:id="262"/>
    <w:p>
      <w:pPr>
        <w:spacing w:after="0"/>
        <w:ind w:left="0"/>
        <w:jc w:val="both"/>
      </w:pPr>
      <w:r>
        <w:rPr>
          <w:rFonts w:ascii="Times New Roman"/>
          <w:b w:val="false"/>
          <w:i w:val="false"/>
          <w:color w:val="000000"/>
          <w:sz w:val="28"/>
        </w:rPr>
        <w:t>
      6) біліктілік санаты______________________________________________</w:t>
      </w:r>
    </w:p>
    <w:bookmarkEnd w:id="262"/>
    <w:bookmarkStart w:name="z906" w:id="263"/>
    <w:p>
      <w:pPr>
        <w:spacing w:after="0"/>
        <w:ind w:left="0"/>
        <w:jc w:val="both"/>
      </w:pPr>
      <w:r>
        <w:rPr>
          <w:rFonts w:ascii="Times New Roman"/>
          <w:b w:val="false"/>
          <w:i w:val="false"/>
          <w:color w:val="000000"/>
          <w:sz w:val="28"/>
        </w:rPr>
        <w:t xml:space="preserve">
      6. Мәлімделген мамандық бойынша клиникалық практикаға жіберу үшін қолданыстағы маман сертификатының (бар болса) мәліметтері: </w:t>
      </w:r>
    </w:p>
    <w:bookmarkEnd w:id="263"/>
    <w:bookmarkStart w:name="z907" w:id="264"/>
    <w:p>
      <w:pPr>
        <w:spacing w:after="0"/>
        <w:ind w:left="0"/>
        <w:jc w:val="both"/>
      </w:pPr>
      <w:r>
        <w:rPr>
          <w:rFonts w:ascii="Times New Roman"/>
          <w:b w:val="false"/>
          <w:i w:val="false"/>
          <w:color w:val="000000"/>
          <w:sz w:val="28"/>
        </w:rPr>
        <w:t>
      1) бұйрықтың нөмірі мен күні______________________________________</w:t>
      </w:r>
    </w:p>
    <w:bookmarkEnd w:id="264"/>
    <w:bookmarkStart w:name="z908" w:id="265"/>
    <w:p>
      <w:pPr>
        <w:spacing w:after="0"/>
        <w:ind w:left="0"/>
        <w:jc w:val="both"/>
      </w:pPr>
      <w:r>
        <w:rPr>
          <w:rFonts w:ascii="Times New Roman"/>
          <w:b w:val="false"/>
          <w:i w:val="false"/>
          <w:color w:val="000000"/>
          <w:sz w:val="28"/>
        </w:rPr>
        <w:t>
      2) ӘҚНЖК нөмірі/тіркеу нөмірі____________________________________</w:t>
      </w:r>
    </w:p>
    <w:bookmarkEnd w:id="265"/>
    <w:bookmarkStart w:name="z909" w:id="266"/>
    <w:p>
      <w:pPr>
        <w:spacing w:after="0"/>
        <w:ind w:left="0"/>
        <w:jc w:val="both"/>
      </w:pPr>
      <w:r>
        <w:rPr>
          <w:rFonts w:ascii="Times New Roman"/>
          <w:b w:val="false"/>
          <w:i w:val="false"/>
          <w:color w:val="000000"/>
          <w:sz w:val="28"/>
        </w:rPr>
        <w:t>
      3) берген орган__________________________________________________</w:t>
      </w:r>
    </w:p>
    <w:bookmarkEnd w:id="266"/>
    <w:bookmarkStart w:name="z910" w:id="267"/>
    <w:p>
      <w:pPr>
        <w:spacing w:after="0"/>
        <w:ind w:left="0"/>
        <w:jc w:val="both"/>
      </w:pPr>
      <w:r>
        <w:rPr>
          <w:rFonts w:ascii="Times New Roman"/>
          <w:b w:val="false"/>
          <w:i w:val="false"/>
          <w:color w:val="000000"/>
          <w:sz w:val="28"/>
        </w:rPr>
        <w:t>
      4) куәліктің қолданыс мерзімі______________________________________</w:t>
      </w:r>
    </w:p>
    <w:bookmarkEnd w:id="267"/>
    <w:bookmarkStart w:name="z911" w:id="268"/>
    <w:p>
      <w:pPr>
        <w:spacing w:after="0"/>
        <w:ind w:left="0"/>
        <w:jc w:val="both"/>
      </w:pPr>
      <w:r>
        <w:rPr>
          <w:rFonts w:ascii="Times New Roman"/>
          <w:b w:val="false"/>
          <w:i w:val="false"/>
          <w:color w:val="000000"/>
          <w:sz w:val="28"/>
        </w:rPr>
        <w:t>
      5) мамандығы___________________________________________________</w:t>
      </w:r>
    </w:p>
    <w:bookmarkEnd w:id="268"/>
    <w:bookmarkStart w:name="z912" w:id="269"/>
    <w:p>
      <w:pPr>
        <w:spacing w:after="0"/>
        <w:ind w:left="0"/>
        <w:jc w:val="both"/>
      </w:pPr>
      <w:r>
        <w:rPr>
          <w:rFonts w:ascii="Times New Roman"/>
          <w:b w:val="false"/>
          <w:i w:val="false"/>
          <w:color w:val="000000"/>
          <w:sz w:val="28"/>
        </w:rPr>
        <w:t>
      7. Қазіргі жұмыс орны туралы мәліметтер___________________________</w:t>
      </w:r>
    </w:p>
    <w:bookmarkEnd w:id="269"/>
    <w:bookmarkStart w:name="z913" w:id="270"/>
    <w:p>
      <w:pPr>
        <w:spacing w:after="0"/>
        <w:ind w:left="0"/>
        <w:jc w:val="both"/>
      </w:pPr>
      <w:r>
        <w:rPr>
          <w:rFonts w:ascii="Times New Roman"/>
          <w:b w:val="false"/>
          <w:i w:val="false"/>
          <w:color w:val="000000"/>
          <w:sz w:val="28"/>
        </w:rPr>
        <w:t>
      1) мәлімделген мамандық бойынша жұмыс өтілі (жылы, айы, күні)______</w:t>
      </w:r>
    </w:p>
    <w:bookmarkEnd w:id="270"/>
    <w:bookmarkStart w:name="z914" w:id="271"/>
    <w:p>
      <w:pPr>
        <w:spacing w:after="0"/>
        <w:ind w:left="0"/>
        <w:jc w:val="both"/>
      </w:pPr>
      <w:r>
        <w:rPr>
          <w:rFonts w:ascii="Times New Roman"/>
          <w:b w:val="false"/>
          <w:i w:val="false"/>
          <w:color w:val="000000"/>
          <w:sz w:val="28"/>
        </w:rPr>
        <w:t>
      2) жалпы медициналық, фармацевтикалық еңбек өтілі (жылы, айы, күні)</w:t>
      </w:r>
    </w:p>
    <w:bookmarkEnd w:id="271"/>
    <w:bookmarkStart w:name="z915" w:id="272"/>
    <w:p>
      <w:pPr>
        <w:spacing w:after="0"/>
        <w:ind w:left="0"/>
        <w:jc w:val="both"/>
      </w:pPr>
      <w:r>
        <w:rPr>
          <w:rFonts w:ascii="Times New Roman"/>
          <w:b w:val="false"/>
          <w:i w:val="false"/>
          <w:color w:val="000000"/>
          <w:sz w:val="28"/>
        </w:rPr>
        <w:t>
      3) қазіргі уақыттағы жұмыс орны___________________________________</w:t>
      </w:r>
    </w:p>
    <w:bookmarkEnd w:id="272"/>
    <w:bookmarkStart w:name="z916" w:id="273"/>
    <w:p>
      <w:pPr>
        <w:spacing w:after="0"/>
        <w:ind w:left="0"/>
        <w:jc w:val="both"/>
      </w:pPr>
      <w:r>
        <w:rPr>
          <w:rFonts w:ascii="Times New Roman"/>
          <w:b w:val="false"/>
          <w:i w:val="false"/>
          <w:color w:val="000000"/>
          <w:sz w:val="28"/>
        </w:rPr>
        <w:t>
      4) атқаратын лауазымы___________________________________________</w:t>
      </w:r>
    </w:p>
    <w:bookmarkEnd w:id="273"/>
    <w:bookmarkStart w:name="z917" w:id="274"/>
    <w:p>
      <w:pPr>
        <w:spacing w:after="0"/>
        <w:ind w:left="0"/>
        <w:jc w:val="both"/>
      </w:pPr>
      <w:r>
        <w:rPr>
          <w:rFonts w:ascii="Times New Roman"/>
          <w:b w:val="false"/>
          <w:i w:val="false"/>
          <w:color w:val="000000"/>
          <w:sz w:val="28"/>
        </w:rPr>
        <w:t>
      5) мәлімделген мамандық бойынша еңбек өтілі_______________________</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нөмері және шығару күні (жұмысқа қабылдау немесе босату туралы)</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8" w:id="275"/>
    <w:p>
      <w:pPr>
        <w:spacing w:after="0"/>
        <w:ind w:left="0"/>
        <w:jc w:val="both"/>
      </w:pPr>
      <w:r>
        <w:rPr>
          <w:rFonts w:ascii="Times New Roman"/>
          <w:b w:val="false"/>
          <w:i w:val="false"/>
          <w:color w:val="000000"/>
          <w:sz w:val="28"/>
        </w:rPr>
        <w:t>
      8. Соңғы 5 жыл ішінде мәлімделген мамандық бойынша біліктілігін арттыруы:</w:t>
      </w:r>
    </w:p>
    <w:bookmarkEnd w:id="275"/>
    <w:bookmarkStart w:name="z919" w:id="276"/>
    <w:p>
      <w:pPr>
        <w:spacing w:after="0"/>
        <w:ind w:left="0"/>
        <w:jc w:val="both"/>
      </w:pPr>
      <w:r>
        <w:rPr>
          <w:rFonts w:ascii="Times New Roman"/>
          <w:b w:val="false"/>
          <w:i w:val="false"/>
          <w:color w:val="000000"/>
          <w:sz w:val="28"/>
        </w:rPr>
        <w:t xml:space="preserve">
      1) мәлімделген мамандық бойынша біліктілікті арттыру куәлігі туралы мәліметтер </w:t>
      </w:r>
    </w:p>
    <w:bookmarkEnd w:id="276"/>
    <w:bookmarkStart w:name="z920" w:id="277"/>
    <w:p>
      <w:pPr>
        <w:spacing w:after="0"/>
        <w:ind w:left="0"/>
        <w:jc w:val="both"/>
      </w:pPr>
      <w:r>
        <w:rPr>
          <w:rFonts w:ascii="Times New Roman"/>
          <w:b w:val="false"/>
          <w:i w:val="false"/>
          <w:color w:val="000000"/>
          <w:sz w:val="28"/>
        </w:rPr>
        <w:t>
      2) біліктілікті арттыру туралы куәліктің нөмірі_______________________</w:t>
      </w:r>
    </w:p>
    <w:bookmarkEnd w:id="277"/>
    <w:bookmarkStart w:name="z921" w:id="278"/>
    <w:p>
      <w:pPr>
        <w:spacing w:after="0"/>
        <w:ind w:left="0"/>
        <w:jc w:val="both"/>
      </w:pPr>
      <w:r>
        <w:rPr>
          <w:rFonts w:ascii="Times New Roman"/>
          <w:b w:val="false"/>
          <w:i w:val="false"/>
          <w:color w:val="000000"/>
          <w:sz w:val="28"/>
        </w:rPr>
        <w:t>
      3) циклдың атауы________________________________________________</w:t>
      </w:r>
    </w:p>
    <w:bookmarkEnd w:id="278"/>
    <w:bookmarkStart w:name="z922" w:id="279"/>
    <w:p>
      <w:pPr>
        <w:spacing w:after="0"/>
        <w:ind w:left="0"/>
        <w:jc w:val="both"/>
      </w:pPr>
      <w:r>
        <w:rPr>
          <w:rFonts w:ascii="Times New Roman"/>
          <w:b w:val="false"/>
          <w:i w:val="false"/>
          <w:color w:val="000000"/>
          <w:sz w:val="28"/>
        </w:rPr>
        <w:t>
      4) оқыту ұйымының атауы________________________________________</w:t>
      </w:r>
    </w:p>
    <w:bookmarkEnd w:id="279"/>
    <w:bookmarkStart w:name="z923" w:id="280"/>
    <w:p>
      <w:pPr>
        <w:spacing w:after="0"/>
        <w:ind w:left="0"/>
        <w:jc w:val="both"/>
      </w:pPr>
      <w:r>
        <w:rPr>
          <w:rFonts w:ascii="Times New Roman"/>
          <w:b w:val="false"/>
          <w:i w:val="false"/>
          <w:color w:val="000000"/>
          <w:sz w:val="28"/>
        </w:rPr>
        <w:t>
      5) оқудың басталуы______________________________________________</w:t>
      </w:r>
    </w:p>
    <w:bookmarkEnd w:id="280"/>
    <w:bookmarkStart w:name="z924" w:id="281"/>
    <w:p>
      <w:pPr>
        <w:spacing w:after="0"/>
        <w:ind w:left="0"/>
        <w:jc w:val="both"/>
      </w:pPr>
      <w:r>
        <w:rPr>
          <w:rFonts w:ascii="Times New Roman"/>
          <w:b w:val="false"/>
          <w:i w:val="false"/>
          <w:color w:val="000000"/>
          <w:sz w:val="28"/>
        </w:rPr>
        <w:t>
      6) оқудың аяқталуы______________________________________________</w:t>
      </w:r>
    </w:p>
    <w:bookmarkEnd w:id="281"/>
    <w:bookmarkStart w:name="z925" w:id="282"/>
    <w:p>
      <w:pPr>
        <w:spacing w:after="0"/>
        <w:ind w:left="0"/>
        <w:jc w:val="both"/>
      </w:pPr>
      <w:r>
        <w:rPr>
          <w:rFonts w:ascii="Times New Roman"/>
          <w:b w:val="false"/>
          <w:i w:val="false"/>
          <w:color w:val="000000"/>
          <w:sz w:val="28"/>
        </w:rPr>
        <w:t>
      7) оқу көлемі (сағатпен)___________________________________________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26" w:id="283"/>
    <w:p>
      <w:pPr>
        <w:spacing w:after="0"/>
        <w:ind w:left="0"/>
        <w:jc w:val="both"/>
      </w:pPr>
      <w:r>
        <w:rPr>
          <w:rFonts w:ascii="Times New Roman"/>
          <w:b w:val="false"/>
          <w:i w:val="false"/>
          <w:color w:val="000000"/>
          <w:sz w:val="28"/>
        </w:rPr>
        <w:t>
       __________________________________</w:t>
      </w:r>
    </w:p>
    <w:bookmarkEnd w:id="283"/>
    <w:bookmarkStart w:name="z927" w:id="284"/>
    <w:p>
      <w:pPr>
        <w:spacing w:after="0"/>
        <w:ind w:left="0"/>
        <w:jc w:val="both"/>
      </w:pPr>
      <w:r>
        <w:rPr>
          <w:rFonts w:ascii="Times New Roman"/>
          <w:b w:val="false"/>
          <w:i w:val="false"/>
          <w:color w:val="000000"/>
          <w:sz w:val="28"/>
        </w:rPr>
        <w:t>
       ________________________басшысына</w:t>
      </w:r>
    </w:p>
    <w:bookmarkEnd w:id="284"/>
    <w:bookmarkStart w:name="z928" w:id="285"/>
    <w:p>
      <w:pPr>
        <w:spacing w:after="0"/>
        <w:ind w:left="0"/>
        <w:jc w:val="both"/>
      </w:pPr>
      <w:r>
        <w:rPr>
          <w:rFonts w:ascii="Times New Roman"/>
          <w:b w:val="false"/>
          <w:i w:val="false"/>
          <w:color w:val="000000"/>
          <w:sz w:val="28"/>
        </w:rPr>
        <w:t>
       (мемлекеттік органның аумақтық</w:t>
      </w:r>
    </w:p>
    <w:bookmarkEnd w:id="285"/>
    <w:bookmarkStart w:name="z929" w:id="286"/>
    <w:p>
      <w:pPr>
        <w:spacing w:after="0"/>
        <w:ind w:left="0"/>
        <w:jc w:val="both"/>
      </w:pPr>
      <w:r>
        <w:rPr>
          <w:rFonts w:ascii="Times New Roman"/>
          <w:b w:val="false"/>
          <w:i w:val="false"/>
          <w:color w:val="000000"/>
          <w:sz w:val="28"/>
        </w:rPr>
        <w:t>
       департаментінің атауы)</w:t>
      </w:r>
    </w:p>
    <w:bookmarkEnd w:id="286"/>
    <w:bookmarkStart w:name="z930" w:id="287"/>
    <w:p>
      <w:pPr>
        <w:spacing w:after="0"/>
        <w:ind w:left="0"/>
        <w:jc w:val="both"/>
      </w:pPr>
      <w:r>
        <w:rPr>
          <w:rFonts w:ascii="Times New Roman"/>
          <w:b w:val="false"/>
          <w:i w:val="false"/>
          <w:color w:val="000000"/>
          <w:sz w:val="28"/>
        </w:rPr>
        <w:t>
       кімнен____________________________</w:t>
      </w:r>
    </w:p>
    <w:bookmarkEnd w:id="287"/>
    <w:bookmarkStart w:name="z931" w:id="288"/>
    <w:p>
      <w:pPr>
        <w:spacing w:after="0"/>
        <w:ind w:left="0"/>
        <w:jc w:val="both"/>
      </w:pPr>
      <w:r>
        <w:rPr>
          <w:rFonts w:ascii="Times New Roman"/>
          <w:b w:val="false"/>
          <w:i w:val="false"/>
          <w:color w:val="000000"/>
          <w:sz w:val="28"/>
        </w:rPr>
        <w:t>
       (көрсетілетін қызметті алушының ЖСН,</w:t>
      </w:r>
    </w:p>
    <w:bookmarkEnd w:id="288"/>
    <w:bookmarkStart w:name="z932" w:id="289"/>
    <w:p>
      <w:pPr>
        <w:spacing w:after="0"/>
        <w:ind w:left="0"/>
        <w:jc w:val="both"/>
      </w:pPr>
      <w:r>
        <w:rPr>
          <w:rFonts w:ascii="Times New Roman"/>
          <w:b w:val="false"/>
          <w:i w:val="false"/>
          <w:color w:val="000000"/>
          <w:sz w:val="28"/>
        </w:rPr>
        <w:t>
       тегі, аты, әкесінің аты (бар болса)</w:t>
      </w:r>
    </w:p>
    <w:bookmarkEnd w:id="289"/>
    <w:bookmarkStart w:name="z933" w:id="290"/>
    <w:p>
      <w:pPr>
        <w:spacing w:after="0"/>
        <w:ind w:left="0"/>
        <w:jc w:val="both"/>
      </w:pPr>
      <w:r>
        <w:rPr>
          <w:rFonts w:ascii="Times New Roman"/>
          <w:b w:val="false"/>
          <w:i w:val="false"/>
          <w:color w:val="000000"/>
          <w:sz w:val="28"/>
        </w:rPr>
        <w:t>
       Тұрғылықты мекенжайы, байланыс</w:t>
      </w:r>
    </w:p>
    <w:bookmarkEnd w:id="290"/>
    <w:bookmarkStart w:name="z934" w:id="291"/>
    <w:p>
      <w:pPr>
        <w:spacing w:after="0"/>
        <w:ind w:left="0"/>
        <w:jc w:val="both"/>
      </w:pPr>
      <w:r>
        <w:rPr>
          <w:rFonts w:ascii="Times New Roman"/>
          <w:b w:val="false"/>
          <w:i w:val="false"/>
          <w:color w:val="000000"/>
          <w:sz w:val="28"/>
        </w:rPr>
        <w:t>
       телефоны, жұмыс орны _____________</w:t>
      </w:r>
    </w:p>
    <w:bookmarkEnd w:id="291"/>
    <w:bookmarkStart w:name="z935" w:id="292"/>
    <w:p>
      <w:pPr>
        <w:spacing w:after="0"/>
        <w:ind w:left="0"/>
        <w:jc w:val="left"/>
      </w:pPr>
      <w:r>
        <w:rPr>
          <w:rFonts w:ascii="Times New Roman"/>
          <w:b/>
          <w:i w:val="false"/>
          <w:color w:val="000000"/>
        </w:rPr>
        <w:t xml:space="preserve"> Өтініш</w:t>
      </w:r>
    </w:p>
    <w:bookmarkEnd w:id="292"/>
    <w:p>
      <w:pPr>
        <w:spacing w:after="0"/>
        <w:ind w:left="0"/>
        <w:jc w:val="both"/>
      </w:pPr>
      <w:r>
        <w:rPr>
          <w:rFonts w:ascii="Times New Roman"/>
          <w:b w:val="false"/>
          <w:i w:val="false"/>
          <w:color w:val="ff0000"/>
          <w:sz w:val="28"/>
        </w:rPr>
        <w:t xml:space="preserve">
      Ескерту. 4-қосымша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6" w:id="293"/>
    <w:p>
      <w:pPr>
        <w:spacing w:after="0"/>
        <w:ind w:left="0"/>
        <w:jc w:val="both"/>
      </w:pPr>
      <w:r>
        <w:rPr>
          <w:rFonts w:ascii="Times New Roman"/>
          <w:b w:val="false"/>
          <w:i w:val="false"/>
          <w:color w:val="000000"/>
          <w:sz w:val="28"/>
        </w:rPr>
        <w:t>
       Сізден ________________________________________ мамандығы бойынша</w:t>
      </w:r>
    </w:p>
    <w:bookmarkEnd w:id="293"/>
    <w:p>
      <w:pPr>
        <w:spacing w:after="0"/>
        <w:ind w:left="0"/>
        <w:jc w:val="both"/>
      </w:pPr>
      <w:r>
        <w:rPr>
          <w:rFonts w:ascii="Times New Roman"/>
          <w:b w:val="false"/>
          <w:i w:val="false"/>
          <w:color w:val="000000"/>
          <w:sz w:val="28"/>
        </w:rPr>
        <w:t>
      (мамандық атауы)</w:t>
      </w:r>
    </w:p>
    <w:bookmarkStart w:name="z937" w:id="294"/>
    <w:p>
      <w:pPr>
        <w:spacing w:after="0"/>
        <w:ind w:left="0"/>
        <w:jc w:val="both"/>
      </w:pPr>
      <w:r>
        <w:rPr>
          <w:rFonts w:ascii="Times New Roman"/>
          <w:b w:val="false"/>
          <w:i w:val="false"/>
          <w:color w:val="000000"/>
          <w:sz w:val="28"/>
        </w:rPr>
        <w:t>
      ____________ біліктілік санатын беру туралы мерзімсіз куәлік беруіңізді сұраймын.</w:t>
      </w:r>
    </w:p>
    <w:bookmarkEnd w:id="294"/>
    <w:bookmarkStart w:name="z938" w:id="295"/>
    <w:p>
      <w:pPr>
        <w:spacing w:after="0"/>
        <w:ind w:left="0"/>
        <w:jc w:val="both"/>
      </w:pPr>
      <w:r>
        <w:rPr>
          <w:rFonts w:ascii="Times New Roman"/>
          <w:b w:val="false"/>
          <w:i w:val="false"/>
          <w:color w:val="000000"/>
          <w:sz w:val="28"/>
        </w:rPr>
        <w:t>
      1) _______________________ мамандығы бойынша ______ жылғы</w:t>
      </w:r>
    </w:p>
    <w:bookmarkEnd w:id="295"/>
    <w:bookmarkStart w:name="z939" w:id="296"/>
    <w:p>
      <w:pPr>
        <w:spacing w:after="0"/>
        <w:ind w:left="0"/>
        <w:jc w:val="both"/>
      </w:pPr>
      <w:r>
        <w:rPr>
          <w:rFonts w:ascii="Times New Roman"/>
          <w:b w:val="false"/>
          <w:i w:val="false"/>
          <w:color w:val="000000"/>
          <w:sz w:val="28"/>
        </w:rPr>
        <w:t>
      "___"__________ № ________ куәлік (сертификат).</w:t>
      </w:r>
    </w:p>
    <w:bookmarkEnd w:id="296"/>
    <w:bookmarkStart w:name="z940" w:id="297"/>
    <w:p>
      <w:pPr>
        <w:spacing w:after="0"/>
        <w:ind w:left="0"/>
        <w:jc w:val="both"/>
      </w:pPr>
      <w:r>
        <w:rPr>
          <w:rFonts w:ascii="Times New Roman"/>
          <w:b w:val="false"/>
          <w:i w:val="false"/>
          <w:color w:val="000000"/>
          <w:sz w:val="28"/>
        </w:rPr>
        <w:t>
      2) _______________________ мамандығы бойынша ______ жылғы</w:t>
      </w:r>
    </w:p>
    <w:bookmarkEnd w:id="297"/>
    <w:bookmarkStart w:name="z941" w:id="298"/>
    <w:p>
      <w:pPr>
        <w:spacing w:after="0"/>
        <w:ind w:left="0"/>
        <w:jc w:val="both"/>
      </w:pPr>
      <w:r>
        <w:rPr>
          <w:rFonts w:ascii="Times New Roman"/>
          <w:b w:val="false"/>
          <w:i w:val="false"/>
          <w:color w:val="000000"/>
          <w:sz w:val="28"/>
        </w:rPr>
        <w:t>
      "___"__________ № ________ куәлік (сертификат).</w:t>
      </w:r>
    </w:p>
    <w:bookmarkEnd w:id="298"/>
    <w:bookmarkStart w:name="z942" w:id="299"/>
    <w:p>
      <w:pPr>
        <w:spacing w:after="0"/>
        <w:ind w:left="0"/>
        <w:jc w:val="both"/>
      </w:pPr>
      <w:r>
        <w:rPr>
          <w:rFonts w:ascii="Times New Roman"/>
          <w:b w:val="false"/>
          <w:i w:val="false"/>
          <w:color w:val="000000"/>
          <w:sz w:val="28"/>
        </w:rPr>
        <w:t>
      3) _______________________ мамандығы бойынша ______ жылғы</w:t>
      </w:r>
    </w:p>
    <w:bookmarkEnd w:id="299"/>
    <w:bookmarkStart w:name="z943" w:id="300"/>
    <w:p>
      <w:pPr>
        <w:spacing w:after="0"/>
        <w:ind w:left="0"/>
        <w:jc w:val="both"/>
      </w:pPr>
      <w:r>
        <w:rPr>
          <w:rFonts w:ascii="Times New Roman"/>
          <w:b w:val="false"/>
          <w:i w:val="false"/>
          <w:color w:val="000000"/>
          <w:sz w:val="28"/>
        </w:rPr>
        <w:t>
      "___"__________ № ________ куәлік (сертификат).</w:t>
      </w:r>
    </w:p>
    <w:bookmarkEnd w:id="300"/>
    <w:bookmarkStart w:name="z944" w:id="301"/>
    <w:p>
      <w:pPr>
        <w:spacing w:after="0"/>
        <w:ind w:left="0"/>
        <w:jc w:val="both"/>
      </w:pPr>
      <w:r>
        <w:rPr>
          <w:rFonts w:ascii="Times New Roman"/>
          <w:b w:val="false"/>
          <w:i w:val="false"/>
          <w:color w:val="000000"/>
          <w:sz w:val="28"/>
        </w:rPr>
        <w:t>
      Мен көрсетілген мәліметтердің дұрыстығына жауаптымын.</w:t>
      </w:r>
    </w:p>
    <w:bookmarkEnd w:id="301"/>
    <w:bookmarkStart w:name="z945" w:id="302"/>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келісімімді беремін.</w:t>
      </w:r>
    </w:p>
    <w:bookmarkEnd w:id="302"/>
    <w:bookmarkStart w:name="z946" w:id="303"/>
    <w:p>
      <w:pPr>
        <w:spacing w:after="0"/>
        <w:ind w:left="0"/>
        <w:jc w:val="both"/>
      </w:pPr>
      <w:r>
        <w:rPr>
          <w:rFonts w:ascii="Times New Roman"/>
          <w:b w:val="false"/>
          <w:i w:val="false"/>
          <w:color w:val="000000"/>
          <w:sz w:val="28"/>
        </w:rPr>
        <w:t>
      _________________________________</w:t>
      </w:r>
    </w:p>
    <w:bookmarkEnd w:id="303"/>
    <w:bookmarkStart w:name="z947" w:id="304"/>
    <w:p>
      <w:pPr>
        <w:spacing w:after="0"/>
        <w:ind w:left="0"/>
        <w:jc w:val="both"/>
      </w:pPr>
      <w:r>
        <w:rPr>
          <w:rFonts w:ascii="Times New Roman"/>
          <w:b w:val="false"/>
          <w:i w:val="false"/>
          <w:color w:val="000000"/>
          <w:sz w:val="28"/>
        </w:rPr>
        <w:t>
      (көрсетілетін қызметті алушының қолы)</w:t>
      </w:r>
    </w:p>
    <w:bookmarkEnd w:id="304"/>
    <w:bookmarkStart w:name="z948" w:id="305"/>
    <w:p>
      <w:pPr>
        <w:spacing w:after="0"/>
        <w:ind w:left="0"/>
        <w:jc w:val="both"/>
      </w:pPr>
      <w:r>
        <w:rPr>
          <w:rFonts w:ascii="Times New Roman"/>
          <w:b w:val="false"/>
          <w:i w:val="false"/>
          <w:color w:val="000000"/>
          <w:sz w:val="28"/>
        </w:rPr>
        <w:t>
      ________________</w:t>
      </w:r>
    </w:p>
    <w:bookmarkEnd w:id="305"/>
    <w:bookmarkStart w:name="z949" w:id="306"/>
    <w:p>
      <w:pPr>
        <w:spacing w:after="0"/>
        <w:ind w:left="0"/>
        <w:jc w:val="both"/>
      </w:pPr>
      <w:r>
        <w:rPr>
          <w:rFonts w:ascii="Times New Roman"/>
          <w:b w:val="false"/>
          <w:i w:val="false"/>
          <w:color w:val="000000"/>
          <w:sz w:val="28"/>
        </w:rPr>
        <w:t>
      (толтырған күні)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r>
              <w:br/>
            </w:r>
            <w:r>
              <w:rPr>
                <w:rFonts w:ascii="Times New Roman"/>
                <w:b w:val="false"/>
                <w:i w:val="false"/>
                <w:color w:val="000000"/>
                <w:sz w:val="20"/>
              </w:rPr>
              <w:t>мамандарға біліктілік санатын</w:t>
            </w:r>
            <w:r>
              <w:br/>
            </w:r>
            <w:r>
              <w:rPr>
                <w:rFonts w:ascii="Times New Roman"/>
                <w:b w:val="false"/>
                <w:i w:val="false"/>
                <w:color w:val="000000"/>
                <w:sz w:val="20"/>
              </w:rPr>
              <w:t>беру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950" w:id="307"/>
    <w:p>
      <w:pPr>
        <w:spacing w:after="0"/>
        <w:ind w:left="0"/>
        <w:jc w:val="both"/>
      </w:pPr>
      <w:r>
        <w:rPr>
          <w:rFonts w:ascii="Times New Roman"/>
          <w:b w:val="false"/>
          <w:i w:val="false"/>
          <w:color w:val="000000"/>
          <w:sz w:val="28"/>
        </w:rPr>
        <w:t>
      нысан</w:t>
      </w:r>
    </w:p>
    <w:bookmarkEnd w:id="307"/>
    <w:bookmarkStart w:name="z106" w:id="308"/>
    <w:p>
      <w:pPr>
        <w:spacing w:after="0"/>
        <w:ind w:left="0"/>
        <w:jc w:val="left"/>
      </w:pPr>
      <w:r>
        <w:rPr>
          <w:rFonts w:ascii="Times New Roman"/>
          <w:b/>
          <w:i w:val="false"/>
          <w:color w:val="000000"/>
        </w:rPr>
        <w:t xml:space="preserve"> Бірінші, жоғары біліктілік санаттарын беру туралы мерзімсіз куәлікті алуға арналған мәліметтердің нысаны</w:t>
      </w:r>
    </w:p>
    <w:bookmarkEnd w:id="308"/>
    <w:p>
      <w:pPr>
        <w:spacing w:after="0"/>
        <w:ind w:left="0"/>
        <w:jc w:val="both"/>
      </w:pPr>
      <w:r>
        <w:rPr>
          <w:rFonts w:ascii="Times New Roman"/>
          <w:b w:val="false"/>
          <w:i w:val="false"/>
          <w:color w:val="ff0000"/>
          <w:sz w:val="28"/>
        </w:rPr>
        <w:t xml:space="preserve">
      Ескерту. 5-қосымша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1" w:id="309"/>
    <w:p>
      <w:pPr>
        <w:spacing w:after="0"/>
        <w:ind w:left="0"/>
        <w:jc w:val="both"/>
      </w:pPr>
      <w:r>
        <w:rPr>
          <w:rFonts w:ascii="Times New Roman"/>
          <w:b w:val="false"/>
          <w:i w:val="false"/>
          <w:color w:val="000000"/>
          <w:sz w:val="28"/>
        </w:rPr>
        <w:t>
       1. Жұмыс орны туралы мәліметтер _________________________________</w:t>
      </w:r>
    </w:p>
    <w:bookmarkEnd w:id="309"/>
    <w:bookmarkStart w:name="z952" w:id="310"/>
    <w:p>
      <w:pPr>
        <w:spacing w:after="0"/>
        <w:ind w:left="0"/>
        <w:jc w:val="both"/>
      </w:pPr>
      <w:r>
        <w:rPr>
          <w:rFonts w:ascii="Times New Roman"/>
          <w:b w:val="false"/>
          <w:i w:val="false"/>
          <w:color w:val="000000"/>
          <w:sz w:val="28"/>
        </w:rPr>
        <w:t>
      1) мәлімделген мамандық бойынша жұмыс өтілі (жылы, айы, күні) ______</w:t>
      </w:r>
    </w:p>
    <w:bookmarkEnd w:id="310"/>
    <w:bookmarkStart w:name="z953" w:id="311"/>
    <w:p>
      <w:pPr>
        <w:spacing w:after="0"/>
        <w:ind w:left="0"/>
        <w:jc w:val="both"/>
      </w:pPr>
      <w:r>
        <w:rPr>
          <w:rFonts w:ascii="Times New Roman"/>
          <w:b w:val="false"/>
          <w:i w:val="false"/>
          <w:color w:val="000000"/>
          <w:sz w:val="28"/>
        </w:rPr>
        <w:t>
      2) жалпы медициналық өтілі (жылы, айы, күні) ______________________</w:t>
      </w:r>
    </w:p>
    <w:bookmarkEnd w:id="311"/>
    <w:bookmarkStart w:name="z954" w:id="312"/>
    <w:p>
      <w:pPr>
        <w:spacing w:after="0"/>
        <w:ind w:left="0"/>
        <w:jc w:val="both"/>
      </w:pPr>
      <w:r>
        <w:rPr>
          <w:rFonts w:ascii="Times New Roman"/>
          <w:b w:val="false"/>
          <w:i w:val="false"/>
          <w:color w:val="000000"/>
          <w:sz w:val="28"/>
        </w:rPr>
        <w:t>
      3) қазіргі уақыттағы жұмыс орны __________________________________</w:t>
      </w:r>
    </w:p>
    <w:bookmarkEnd w:id="312"/>
    <w:bookmarkStart w:name="z955" w:id="313"/>
    <w:p>
      <w:pPr>
        <w:spacing w:after="0"/>
        <w:ind w:left="0"/>
        <w:jc w:val="both"/>
      </w:pPr>
      <w:r>
        <w:rPr>
          <w:rFonts w:ascii="Times New Roman"/>
          <w:b w:val="false"/>
          <w:i w:val="false"/>
          <w:color w:val="000000"/>
          <w:sz w:val="28"/>
        </w:rPr>
        <w:t>
      4) атқаратын лауазымы __________________________________________</w:t>
      </w:r>
    </w:p>
    <w:bookmarkEnd w:id="313"/>
    <w:bookmarkStart w:name="z956" w:id="314"/>
    <w:p>
      <w:pPr>
        <w:spacing w:after="0"/>
        <w:ind w:left="0"/>
        <w:jc w:val="both"/>
      </w:pPr>
      <w:r>
        <w:rPr>
          <w:rFonts w:ascii="Times New Roman"/>
          <w:b w:val="false"/>
          <w:i w:val="false"/>
          <w:color w:val="000000"/>
          <w:sz w:val="28"/>
        </w:rPr>
        <w:t>
      5) мәлімделген мамандық бойынша еңбек өтілі ______________________</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нөмері және шығарылған күні (жұмысқа қабылдау немесе босату туралы)</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7" w:id="315"/>
    <w:p>
      <w:pPr>
        <w:spacing w:after="0"/>
        <w:ind w:left="0"/>
        <w:jc w:val="both"/>
      </w:pPr>
      <w:r>
        <w:rPr>
          <w:rFonts w:ascii="Times New Roman"/>
          <w:b w:val="false"/>
          <w:i w:val="false"/>
          <w:color w:val="000000"/>
          <w:sz w:val="28"/>
        </w:rPr>
        <w:t>
      2. Біліктілік санатын беру туралы бұрын берілген үш куәлік не біліктілік санатын беру туралы маман сертификаттары туралы мәліметтер (куәліктердің, сертификаттардың сканерленген көшірмелері):</w:t>
      </w:r>
    </w:p>
    <w:bookmarkEnd w:id="315"/>
    <w:bookmarkStart w:name="z958" w:id="316"/>
    <w:p>
      <w:pPr>
        <w:spacing w:after="0"/>
        <w:ind w:left="0"/>
        <w:jc w:val="both"/>
      </w:pPr>
      <w:r>
        <w:rPr>
          <w:rFonts w:ascii="Times New Roman"/>
          <w:b w:val="false"/>
          <w:i w:val="false"/>
          <w:color w:val="000000"/>
          <w:sz w:val="28"/>
        </w:rPr>
        <w:t>
      1. №1 куәлік (маман сертификаты)__________________________________</w:t>
      </w:r>
    </w:p>
    <w:bookmarkEnd w:id="316"/>
    <w:bookmarkStart w:name="z959" w:id="317"/>
    <w:p>
      <w:pPr>
        <w:spacing w:after="0"/>
        <w:ind w:left="0"/>
        <w:jc w:val="both"/>
      </w:pPr>
      <w:r>
        <w:rPr>
          <w:rFonts w:ascii="Times New Roman"/>
          <w:b w:val="false"/>
          <w:i w:val="false"/>
          <w:color w:val="000000"/>
          <w:sz w:val="28"/>
        </w:rPr>
        <w:t>
      1) бұйрықтың нөмірі мен күні____________________________________</w:t>
      </w:r>
    </w:p>
    <w:bookmarkEnd w:id="317"/>
    <w:bookmarkStart w:name="z960" w:id="318"/>
    <w:p>
      <w:pPr>
        <w:spacing w:after="0"/>
        <w:ind w:left="0"/>
        <w:jc w:val="both"/>
      </w:pPr>
      <w:r>
        <w:rPr>
          <w:rFonts w:ascii="Times New Roman"/>
          <w:b w:val="false"/>
          <w:i w:val="false"/>
          <w:color w:val="000000"/>
          <w:sz w:val="28"/>
        </w:rPr>
        <w:t>
      2) ӘҚНЖК нөмері/тіркеу нөмері___________________________________</w:t>
      </w:r>
    </w:p>
    <w:bookmarkEnd w:id="318"/>
    <w:bookmarkStart w:name="z961" w:id="319"/>
    <w:p>
      <w:pPr>
        <w:spacing w:after="0"/>
        <w:ind w:left="0"/>
        <w:jc w:val="both"/>
      </w:pPr>
      <w:r>
        <w:rPr>
          <w:rFonts w:ascii="Times New Roman"/>
          <w:b w:val="false"/>
          <w:i w:val="false"/>
          <w:color w:val="000000"/>
          <w:sz w:val="28"/>
        </w:rPr>
        <w:t>
      3) берген орган_________________________________________________</w:t>
      </w:r>
    </w:p>
    <w:bookmarkEnd w:id="319"/>
    <w:bookmarkStart w:name="z962" w:id="320"/>
    <w:p>
      <w:pPr>
        <w:spacing w:after="0"/>
        <w:ind w:left="0"/>
        <w:jc w:val="both"/>
      </w:pPr>
      <w:r>
        <w:rPr>
          <w:rFonts w:ascii="Times New Roman"/>
          <w:b w:val="false"/>
          <w:i w:val="false"/>
          <w:color w:val="000000"/>
          <w:sz w:val="28"/>
        </w:rPr>
        <w:t>
      4) куәліктің қолданыс мерзімі____________________________________</w:t>
      </w:r>
    </w:p>
    <w:bookmarkEnd w:id="320"/>
    <w:bookmarkStart w:name="z963" w:id="321"/>
    <w:p>
      <w:pPr>
        <w:spacing w:after="0"/>
        <w:ind w:left="0"/>
        <w:jc w:val="both"/>
      </w:pPr>
      <w:r>
        <w:rPr>
          <w:rFonts w:ascii="Times New Roman"/>
          <w:b w:val="false"/>
          <w:i w:val="false"/>
          <w:color w:val="000000"/>
          <w:sz w:val="28"/>
        </w:rPr>
        <w:t>
      5) мамандығы__________________________________________________</w:t>
      </w:r>
    </w:p>
    <w:bookmarkEnd w:id="321"/>
    <w:bookmarkStart w:name="z964" w:id="322"/>
    <w:p>
      <w:pPr>
        <w:spacing w:after="0"/>
        <w:ind w:left="0"/>
        <w:jc w:val="both"/>
      </w:pPr>
      <w:r>
        <w:rPr>
          <w:rFonts w:ascii="Times New Roman"/>
          <w:b w:val="false"/>
          <w:i w:val="false"/>
          <w:color w:val="000000"/>
          <w:sz w:val="28"/>
        </w:rPr>
        <w:t>
      6) біліктілік санаты______________________________________________</w:t>
      </w:r>
    </w:p>
    <w:bookmarkEnd w:id="322"/>
    <w:bookmarkStart w:name="z965" w:id="323"/>
    <w:p>
      <w:pPr>
        <w:spacing w:after="0"/>
        <w:ind w:left="0"/>
        <w:jc w:val="both"/>
      </w:pPr>
      <w:r>
        <w:rPr>
          <w:rFonts w:ascii="Times New Roman"/>
          <w:b w:val="false"/>
          <w:i w:val="false"/>
          <w:color w:val="000000"/>
          <w:sz w:val="28"/>
        </w:rPr>
        <w:t>
      2. № 2 куәлік (маман сертификаты)_________________________________</w:t>
      </w:r>
    </w:p>
    <w:bookmarkEnd w:id="323"/>
    <w:bookmarkStart w:name="z966" w:id="324"/>
    <w:p>
      <w:pPr>
        <w:spacing w:after="0"/>
        <w:ind w:left="0"/>
        <w:jc w:val="both"/>
      </w:pPr>
      <w:r>
        <w:rPr>
          <w:rFonts w:ascii="Times New Roman"/>
          <w:b w:val="false"/>
          <w:i w:val="false"/>
          <w:color w:val="000000"/>
          <w:sz w:val="28"/>
        </w:rPr>
        <w:t>
      1) бұйрықтың нөмірі мен күні______________________________________</w:t>
      </w:r>
    </w:p>
    <w:bookmarkEnd w:id="324"/>
    <w:bookmarkStart w:name="z967" w:id="325"/>
    <w:p>
      <w:pPr>
        <w:spacing w:after="0"/>
        <w:ind w:left="0"/>
        <w:jc w:val="both"/>
      </w:pPr>
      <w:r>
        <w:rPr>
          <w:rFonts w:ascii="Times New Roman"/>
          <w:b w:val="false"/>
          <w:i w:val="false"/>
          <w:color w:val="000000"/>
          <w:sz w:val="28"/>
        </w:rPr>
        <w:t>
      2) ӘҚНЖК нөмірі/тіркеу нөмірі____________________________________</w:t>
      </w:r>
    </w:p>
    <w:bookmarkEnd w:id="325"/>
    <w:bookmarkStart w:name="z968" w:id="326"/>
    <w:p>
      <w:pPr>
        <w:spacing w:after="0"/>
        <w:ind w:left="0"/>
        <w:jc w:val="both"/>
      </w:pPr>
      <w:r>
        <w:rPr>
          <w:rFonts w:ascii="Times New Roman"/>
          <w:b w:val="false"/>
          <w:i w:val="false"/>
          <w:color w:val="000000"/>
          <w:sz w:val="28"/>
        </w:rPr>
        <w:t>
      3) берген орган__________________________________________________</w:t>
      </w:r>
    </w:p>
    <w:bookmarkEnd w:id="326"/>
    <w:bookmarkStart w:name="z969" w:id="327"/>
    <w:p>
      <w:pPr>
        <w:spacing w:after="0"/>
        <w:ind w:left="0"/>
        <w:jc w:val="both"/>
      </w:pPr>
      <w:r>
        <w:rPr>
          <w:rFonts w:ascii="Times New Roman"/>
          <w:b w:val="false"/>
          <w:i w:val="false"/>
          <w:color w:val="000000"/>
          <w:sz w:val="28"/>
        </w:rPr>
        <w:t>
      4) куәліктің қолданыс мерзімі______________________________________</w:t>
      </w:r>
    </w:p>
    <w:bookmarkEnd w:id="327"/>
    <w:bookmarkStart w:name="z970" w:id="328"/>
    <w:p>
      <w:pPr>
        <w:spacing w:after="0"/>
        <w:ind w:left="0"/>
        <w:jc w:val="both"/>
      </w:pPr>
      <w:r>
        <w:rPr>
          <w:rFonts w:ascii="Times New Roman"/>
          <w:b w:val="false"/>
          <w:i w:val="false"/>
          <w:color w:val="000000"/>
          <w:sz w:val="28"/>
        </w:rPr>
        <w:t>
      5) мамандығы___________________________________________________</w:t>
      </w:r>
    </w:p>
    <w:bookmarkEnd w:id="328"/>
    <w:bookmarkStart w:name="z971" w:id="329"/>
    <w:p>
      <w:pPr>
        <w:spacing w:after="0"/>
        <w:ind w:left="0"/>
        <w:jc w:val="both"/>
      </w:pPr>
      <w:r>
        <w:rPr>
          <w:rFonts w:ascii="Times New Roman"/>
          <w:b w:val="false"/>
          <w:i w:val="false"/>
          <w:color w:val="000000"/>
          <w:sz w:val="28"/>
        </w:rPr>
        <w:t>
      6) біліктілік санаты_______________________________________________</w:t>
      </w:r>
    </w:p>
    <w:bookmarkEnd w:id="329"/>
    <w:bookmarkStart w:name="z972" w:id="330"/>
    <w:p>
      <w:pPr>
        <w:spacing w:after="0"/>
        <w:ind w:left="0"/>
        <w:jc w:val="both"/>
      </w:pPr>
      <w:r>
        <w:rPr>
          <w:rFonts w:ascii="Times New Roman"/>
          <w:b w:val="false"/>
          <w:i w:val="false"/>
          <w:color w:val="000000"/>
          <w:sz w:val="28"/>
        </w:rPr>
        <w:t>
      3. № 3 куәлік (маман сертификаты)_________________________________</w:t>
      </w:r>
    </w:p>
    <w:bookmarkEnd w:id="330"/>
    <w:bookmarkStart w:name="z973" w:id="331"/>
    <w:p>
      <w:pPr>
        <w:spacing w:after="0"/>
        <w:ind w:left="0"/>
        <w:jc w:val="both"/>
      </w:pPr>
      <w:r>
        <w:rPr>
          <w:rFonts w:ascii="Times New Roman"/>
          <w:b w:val="false"/>
          <w:i w:val="false"/>
          <w:color w:val="000000"/>
          <w:sz w:val="28"/>
        </w:rPr>
        <w:t>
      1) бұйрықтың нөмірі мен күні______________________________________</w:t>
      </w:r>
    </w:p>
    <w:bookmarkEnd w:id="331"/>
    <w:bookmarkStart w:name="z974" w:id="332"/>
    <w:p>
      <w:pPr>
        <w:spacing w:after="0"/>
        <w:ind w:left="0"/>
        <w:jc w:val="both"/>
      </w:pPr>
      <w:r>
        <w:rPr>
          <w:rFonts w:ascii="Times New Roman"/>
          <w:b w:val="false"/>
          <w:i w:val="false"/>
          <w:color w:val="000000"/>
          <w:sz w:val="28"/>
        </w:rPr>
        <w:t>
      2) НИКАД нөмірі/тіркеу нөмірі____________________________________</w:t>
      </w:r>
    </w:p>
    <w:bookmarkEnd w:id="332"/>
    <w:bookmarkStart w:name="z975" w:id="333"/>
    <w:p>
      <w:pPr>
        <w:spacing w:after="0"/>
        <w:ind w:left="0"/>
        <w:jc w:val="both"/>
      </w:pPr>
      <w:r>
        <w:rPr>
          <w:rFonts w:ascii="Times New Roman"/>
          <w:b w:val="false"/>
          <w:i w:val="false"/>
          <w:color w:val="000000"/>
          <w:sz w:val="28"/>
        </w:rPr>
        <w:t>
      3) берген орган__________________________________________________</w:t>
      </w:r>
    </w:p>
    <w:bookmarkEnd w:id="333"/>
    <w:bookmarkStart w:name="z976" w:id="334"/>
    <w:p>
      <w:pPr>
        <w:spacing w:after="0"/>
        <w:ind w:left="0"/>
        <w:jc w:val="both"/>
      </w:pPr>
      <w:r>
        <w:rPr>
          <w:rFonts w:ascii="Times New Roman"/>
          <w:b w:val="false"/>
          <w:i w:val="false"/>
          <w:color w:val="000000"/>
          <w:sz w:val="28"/>
        </w:rPr>
        <w:t>
      4) куәліктің қолданыс мерзімі______________________________________</w:t>
      </w:r>
    </w:p>
    <w:bookmarkEnd w:id="334"/>
    <w:bookmarkStart w:name="z977" w:id="335"/>
    <w:p>
      <w:pPr>
        <w:spacing w:after="0"/>
        <w:ind w:left="0"/>
        <w:jc w:val="both"/>
      </w:pPr>
      <w:r>
        <w:rPr>
          <w:rFonts w:ascii="Times New Roman"/>
          <w:b w:val="false"/>
          <w:i w:val="false"/>
          <w:color w:val="000000"/>
          <w:sz w:val="28"/>
        </w:rPr>
        <w:t>
      5) мамандығы___________________________________________________</w:t>
      </w:r>
    </w:p>
    <w:bookmarkEnd w:id="335"/>
    <w:bookmarkStart w:name="z978" w:id="336"/>
    <w:p>
      <w:pPr>
        <w:spacing w:after="0"/>
        <w:ind w:left="0"/>
        <w:jc w:val="both"/>
      </w:pPr>
      <w:r>
        <w:rPr>
          <w:rFonts w:ascii="Times New Roman"/>
          <w:b w:val="false"/>
          <w:i w:val="false"/>
          <w:color w:val="000000"/>
          <w:sz w:val="28"/>
        </w:rPr>
        <w:t>
      6) біліктілік санаты_______________________________________________</w:t>
      </w:r>
    </w:p>
    <w:bookmarkEnd w:id="336"/>
    <w:bookmarkStart w:name="z979" w:id="337"/>
    <w:p>
      <w:pPr>
        <w:spacing w:after="0"/>
        <w:ind w:left="0"/>
        <w:jc w:val="both"/>
      </w:pPr>
      <w:r>
        <w:rPr>
          <w:rFonts w:ascii="Times New Roman"/>
          <w:b w:val="false"/>
          <w:i w:val="false"/>
          <w:color w:val="000000"/>
          <w:sz w:val="28"/>
        </w:rPr>
        <w:t>
      4. Соңғы 5 жыл ішінде мәлімделген мамандық бойынша біліктілігін арттыруы (құжаттың сканерленген көшірмесі):</w:t>
      </w:r>
    </w:p>
    <w:bookmarkEnd w:id="337"/>
    <w:bookmarkStart w:name="z980" w:id="338"/>
    <w:p>
      <w:pPr>
        <w:spacing w:after="0"/>
        <w:ind w:left="0"/>
        <w:jc w:val="both"/>
      </w:pPr>
      <w:r>
        <w:rPr>
          <w:rFonts w:ascii="Times New Roman"/>
          <w:b w:val="false"/>
          <w:i w:val="false"/>
          <w:color w:val="000000"/>
          <w:sz w:val="28"/>
        </w:rPr>
        <w:t>
      1) мәлімделген мамандық бойынша біліктілігін арттыру куәлігі туралы мәліметтер</w:t>
      </w:r>
    </w:p>
    <w:bookmarkEnd w:id="338"/>
    <w:bookmarkStart w:name="z981" w:id="339"/>
    <w:p>
      <w:pPr>
        <w:spacing w:after="0"/>
        <w:ind w:left="0"/>
        <w:jc w:val="both"/>
      </w:pPr>
      <w:r>
        <w:rPr>
          <w:rFonts w:ascii="Times New Roman"/>
          <w:b w:val="false"/>
          <w:i w:val="false"/>
          <w:color w:val="000000"/>
          <w:sz w:val="28"/>
        </w:rPr>
        <w:t>
      2) біліктілігін арттыру туралы куәліктің нөмірі_______________________</w:t>
      </w:r>
    </w:p>
    <w:bookmarkEnd w:id="339"/>
    <w:bookmarkStart w:name="z982" w:id="340"/>
    <w:p>
      <w:pPr>
        <w:spacing w:after="0"/>
        <w:ind w:left="0"/>
        <w:jc w:val="both"/>
      </w:pPr>
      <w:r>
        <w:rPr>
          <w:rFonts w:ascii="Times New Roman"/>
          <w:b w:val="false"/>
          <w:i w:val="false"/>
          <w:color w:val="000000"/>
          <w:sz w:val="28"/>
        </w:rPr>
        <w:t>
      3) циклдың атауы________________________________________________</w:t>
      </w:r>
    </w:p>
    <w:bookmarkEnd w:id="340"/>
    <w:bookmarkStart w:name="z983" w:id="341"/>
    <w:p>
      <w:pPr>
        <w:spacing w:after="0"/>
        <w:ind w:left="0"/>
        <w:jc w:val="both"/>
      </w:pPr>
      <w:r>
        <w:rPr>
          <w:rFonts w:ascii="Times New Roman"/>
          <w:b w:val="false"/>
          <w:i w:val="false"/>
          <w:color w:val="000000"/>
          <w:sz w:val="28"/>
        </w:rPr>
        <w:t>
      4) оқыту ұйымының атауы________________________________________</w:t>
      </w:r>
    </w:p>
    <w:bookmarkEnd w:id="341"/>
    <w:bookmarkStart w:name="z984" w:id="342"/>
    <w:p>
      <w:pPr>
        <w:spacing w:after="0"/>
        <w:ind w:left="0"/>
        <w:jc w:val="both"/>
      </w:pPr>
      <w:r>
        <w:rPr>
          <w:rFonts w:ascii="Times New Roman"/>
          <w:b w:val="false"/>
          <w:i w:val="false"/>
          <w:color w:val="000000"/>
          <w:sz w:val="28"/>
        </w:rPr>
        <w:t>
      5) оқудың басталуы______________________________________________</w:t>
      </w:r>
    </w:p>
    <w:bookmarkEnd w:id="342"/>
    <w:bookmarkStart w:name="z985" w:id="343"/>
    <w:p>
      <w:pPr>
        <w:spacing w:after="0"/>
        <w:ind w:left="0"/>
        <w:jc w:val="both"/>
      </w:pPr>
      <w:r>
        <w:rPr>
          <w:rFonts w:ascii="Times New Roman"/>
          <w:b w:val="false"/>
          <w:i w:val="false"/>
          <w:color w:val="000000"/>
          <w:sz w:val="28"/>
        </w:rPr>
        <w:t>
      6) оқудың аяқталуы______________________________________________</w:t>
      </w:r>
    </w:p>
    <w:bookmarkEnd w:id="343"/>
    <w:bookmarkStart w:name="z986" w:id="344"/>
    <w:p>
      <w:pPr>
        <w:spacing w:after="0"/>
        <w:ind w:left="0"/>
        <w:jc w:val="both"/>
      </w:pPr>
      <w:r>
        <w:rPr>
          <w:rFonts w:ascii="Times New Roman"/>
          <w:b w:val="false"/>
          <w:i w:val="false"/>
          <w:color w:val="000000"/>
          <w:sz w:val="28"/>
        </w:rPr>
        <w:t>
      7) оқудың сағат бойынша көлемі___________________________________</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294 бұйрығына 3-қосымша</w:t>
            </w:r>
          </w:p>
        </w:tc>
      </w:tr>
    </w:tbl>
    <w:bookmarkStart w:name="z117" w:id="345"/>
    <w:p>
      <w:pPr>
        <w:spacing w:after="0"/>
        <w:ind w:left="0"/>
        <w:jc w:val="left"/>
      </w:pPr>
      <w:r>
        <w:rPr>
          <w:rFonts w:ascii="Times New Roman"/>
          <w:b/>
          <w:i w:val="false"/>
          <w:color w:val="000000"/>
        </w:rPr>
        <w:t xml:space="preserve">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w:t>
      </w:r>
    </w:p>
    <w:bookmarkEnd w:id="345"/>
    <w:p>
      <w:pPr>
        <w:spacing w:after="0"/>
        <w:ind w:left="0"/>
        <w:jc w:val="both"/>
      </w:pPr>
      <w:r>
        <w:rPr>
          <w:rFonts w:ascii="Times New Roman"/>
          <w:b w:val="false"/>
          <w:i w:val="false"/>
          <w:color w:val="ff0000"/>
          <w:sz w:val="28"/>
        </w:rPr>
        <w:t xml:space="preserve">
      Ескерту. Стандарттың тақырыбы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346"/>
    <w:p>
      <w:pPr>
        <w:spacing w:after="0"/>
        <w:ind w:left="0"/>
        <w:jc w:val="left"/>
      </w:pPr>
      <w:r>
        <w:rPr>
          <w:rFonts w:ascii="Times New Roman"/>
          <w:b/>
          <w:i w:val="false"/>
          <w:color w:val="000000"/>
        </w:rPr>
        <w:t xml:space="preserve"> 1-тарау. Жалпы ережелер</w:t>
      </w:r>
    </w:p>
    <w:bookmarkEnd w:id="346"/>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347"/>
    <w:p>
      <w:pPr>
        <w:spacing w:after="0"/>
        <w:ind w:left="0"/>
        <w:jc w:val="both"/>
      </w:pPr>
      <w:r>
        <w:rPr>
          <w:rFonts w:ascii="Times New Roman"/>
          <w:b w:val="false"/>
          <w:i w:val="false"/>
          <w:color w:val="000000"/>
          <w:sz w:val="28"/>
        </w:rPr>
        <w:t>
      1.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 (бұдан әрі – мемлекеттік стандарт).</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34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349"/>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оның аумақтық бөлімшелері және денсаулық сақтау саласында уәкілетті орган аккредиттеген ұйым(бұдан әрі – көрсетілетін қызметті беруші) көрсетеді.</w:t>
      </w:r>
    </w:p>
    <w:bookmarkEnd w:id="349"/>
    <w:p>
      <w:pPr>
        <w:spacing w:after="0"/>
        <w:ind w:left="0"/>
        <w:jc w:val="both"/>
      </w:pPr>
      <w:r>
        <w:rPr>
          <w:rFonts w:ascii="Times New Roman"/>
          <w:b w:val="false"/>
          <w:i w:val="false"/>
          <w:color w:val="000000"/>
          <w:sz w:val="28"/>
        </w:rPr>
        <w:t>
      Мемлекеттік көрсетілетін қызметті алу үшін өтінішті қабылдау:</w:t>
      </w:r>
    </w:p>
    <w:p>
      <w:pPr>
        <w:spacing w:after="0"/>
        <w:ind w:left="0"/>
        <w:jc w:val="both"/>
      </w:pPr>
      <w:r>
        <w:rPr>
          <w:rFonts w:ascii="Times New Roman"/>
          <w:b w:val="false"/>
          <w:i w:val="false"/>
          <w:color w:val="000000"/>
          <w:sz w:val="28"/>
        </w:rPr>
        <w:t>
      1) көрсетілетін қызметті берушінің кеңсесі - Министрліктің Қоғамдық денсаулық сақтау комитетініңаумақтық бөлімшелері және денсаулық сақтау саласында уәкілетті органмен аккредиттеуден өткен ұйым;</w:t>
      </w:r>
    </w:p>
    <w:p>
      <w:pPr>
        <w:spacing w:after="0"/>
        <w:ind w:left="0"/>
        <w:jc w:val="both"/>
      </w:pPr>
      <w:r>
        <w:rPr>
          <w:rFonts w:ascii="Times New Roman"/>
          <w:b w:val="false"/>
          <w:i w:val="false"/>
          <w:color w:val="000000"/>
          <w:sz w:val="28"/>
        </w:rPr>
        <w:t>
      2) www.egov.kz, www.elicense.kz "электрондық үкімет" веб-порталы (бұдан әрі – портал)арқылы жүзеге асырылады.</w:t>
      </w:r>
    </w:p>
    <w:p>
      <w:pPr>
        <w:spacing w:after="0"/>
        <w:ind w:left="0"/>
        <w:jc w:val="both"/>
      </w:pPr>
      <w:r>
        <w:rPr>
          <w:rFonts w:ascii="Times New Roman"/>
          <w:b w:val="false"/>
          <w:i w:val="false"/>
          <w:color w:val="000000"/>
          <w:sz w:val="28"/>
        </w:rPr>
        <w:t>
      Мемлекеттік қызмет көрсету нәтижесін беру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350"/>
    <w:p>
      <w:pPr>
        <w:spacing w:after="0"/>
        <w:ind w:left="0"/>
        <w:jc w:val="left"/>
      </w:pPr>
      <w:r>
        <w:rPr>
          <w:rFonts w:ascii="Times New Roman"/>
          <w:b/>
          <w:i w:val="false"/>
          <w:color w:val="000000"/>
        </w:rPr>
        <w:t xml:space="preserve"> 2-тарау. Мемлекеттік қызметті көрсету тәртібі</w:t>
      </w:r>
    </w:p>
    <w:bookmarkEnd w:id="350"/>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351"/>
    <w:p>
      <w:pPr>
        <w:spacing w:after="0"/>
        <w:ind w:left="0"/>
        <w:jc w:val="both"/>
      </w:pPr>
      <w:r>
        <w:rPr>
          <w:rFonts w:ascii="Times New Roman"/>
          <w:b w:val="false"/>
          <w:i w:val="false"/>
          <w:color w:val="000000"/>
          <w:sz w:val="28"/>
        </w:rPr>
        <w:t xml:space="preserve">
      4. Мемлекеттік қызметті көрсету мерзімі"; </w:t>
      </w:r>
    </w:p>
    <w:bookmarkEnd w:id="351"/>
    <w:p>
      <w:pPr>
        <w:spacing w:after="0"/>
        <w:ind w:left="0"/>
        <w:jc w:val="both"/>
      </w:pPr>
      <w:r>
        <w:rPr>
          <w:rFonts w:ascii="Times New Roman"/>
          <w:b w:val="false"/>
          <w:i w:val="false"/>
          <w:color w:val="000000"/>
          <w:sz w:val="28"/>
        </w:rPr>
        <w:t xml:space="preserve">
      көрсетілетін қызметті берушіге құжаттар пакетін тапсырған кезден </w:t>
      </w:r>
    </w:p>
    <w:p>
      <w:pPr>
        <w:spacing w:after="0"/>
        <w:ind w:left="0"/>
        <w:jc w:val="both"/>
      </w:pPr>
      <w:r>
        <w:rPr>
          <w:rFonts w:ascii="Times New Roman"/>
          <w:b w:val="false"/>
          <w:i w:val="false"/>
          <w:color w:val="000000"/>
          <w:sz w:val="28"/>
        </w:rPr>
        <w:t>
      бастап, сондай-ақ порталға жүгінген кезде:</w:t>
      </w:r>
    </w:p>
    <w:p>
      <w:pPr>
        <w:spacing w:after="0"/>
        <w:ind w:left="0"/>
        <w:jc w:val="both"/>
      </w:pPr>
      <w:r>
        <w:rPr>
          <w:rFonts w:ascii="Times New Roman"/>
          <w:b w:val="false"/>
          <w:i w:val="false"/>
          <w:color w:val="000000"/>
          <w:sz w:val="28"/>
        </w:rPr>
        <w:t>
      аккредиттеу туралы куәлікті беру кезінде – 45 (қырық бес) жұмыс күні;</w:t>
      </w:r>
    </w:p>
    <w:p>
      <w:pPr>
        <w:spacing w:after="0"/>
        <w:ind w:left="0"/>
        <w:jc w:val="both"/>
      </w:pPr>
      <w:r>
        <w:rPr>
          <w:rFonts w:ascii="Times New Roman"/>
          <w:b w:val="false"/>
          <w:i w:val="false"/>
          <w:color w:val="000000"/>
          <w:sz w:val="28"/>
        </w:rPr>
        <w:t>
      субъектінің атауы, ұйымдастыру-құқықтық нысаны өзгерген жағдайда куәлікті қайта ресімдеу – 5 (бес) жұмыс күні;</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352"/>
    <w:p>
      <w:pPr>
        <w:spacing w:after="0"/>
        <w:ind w:left="0"/>
        <w:jc w:val="both"/>
      </w:pP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p>
    <w:bookmarkEnd w:id="352"/>
    <w:bookmarkStart w:name="z130" w:id="353"/>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1-қосымшаға сәйкес нысан бойынша аккредиттеу туралы куәлікне осы стандарттың 9-1-тармағында белгіленген негіздер бойынша мемлекеттік қызметті көрсетуден бас тарту туралы дәлелді жауап. </w:t>
      </w:r>
    </w:p>
    <w:bookmarkEnd w:id="353"/>
    <w:p>
      <w:pPr>
        <w:spacing w:after="0"/>
        <w:ind w:left="0"/>
        <w:jc w:val="both"/>
      </w:pPr>
      <w:r>
        <w:rPr>
          <w:rFonts w:ascii="Times New Roman"/>
          <w:b w:val="false"/>
          <w:i w:val="false"/>
          <w:color w:val="000000"/>
          <w:sz w:val="28"/>
        </w:rPr>
        <w:t>
      Аккредиттеу туралы куәлік 3 жыл мерзімге беріледі.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w:t>
      </w:r>
    </w:p>
    <w:p>
      <w:pPr>
        <w:spacing w:after="0"/>
        <w:ind w:left="0"/>
        <w:jc w:val="both"/>
      </w:pPr>
      <w:r>
        <w:rPr>
          <w:rFonts w:ascii="Times New Roman"/>
          <w:b w:val="false"/>
          <w:i w:val="false"/>
          <w:color w:val="000000"/>
          <w:sz w:val="28"/>
        </w:rPr>
        <w:t>
      көрсетілетін қызметтің нәтижесі көрсетілетін қызметті алушының "жеке кабинетіне" Министрліктің Қоғамдық денсаулық сақтау комитетінің және денсаулық сақтау саласында уәкілетті орган аккредиттеген ұйымныңуәкілетті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аккредиттеу туралы куәлікті қағаз тасығышта алу үшін жүгінген жағдайда аккредиттеу туралы куәлік электрондық нысанда ресімделеді, басып шығарылады және көрсетілетін қызметті беруші басшысының мөрімен және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354"/>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көрсетіледі.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355"/>
    <w:p>
      <w:pPr>
        <w:spacing w:after="0"/>
        <w:ind w:left="0"/>
        <w:jc w:val="both"/>
      </w:pPr>
      <w:r>
        <w:rPr>
          <w:rFonts w:ascii="Times New Roman"/>
          <w:b w:val="false"/>
          <w:i w:val="false"/>
          <w:color w:val="000000"/>
          <w:sz w:val="28"/>
        </w:rPr>
        <w:t>
      8. Жұмыс кестесі:</w:t>
      </w:r>
    </w:p>
    <w:bookmarkEnd w:id="355"/>
    <w:bookmarkStart w:name="z133" w:id="35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кодексіне сәйкес демалыс және мереке күндерінен басқа, дүйсенбі – жұма аралығында сағат 13.00-ден 14.30-ға дейінгі түскі үзіліспен сағат 09.00-ден 18.30-ға дейін.</w:t>
      </w:r>
    </w:p>
    <w:bookmarkEnd w:id="35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bookmarkStart w:name="z134" w:id="357"/>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357"/>
    <w:p>
      <w:pPr>
        <w:spacing w:after="0"/>
        <w:ind w:left="0"/>
        <w:jc w:val="both"/>
      </w:pPr>
      <w:r>
        <w:rPr>
          <w:rFonts w:ascii="Times New Roman"/>
          <w:b w:val="false"/>
          <w:i w:val="false"/>
          <w:color w:val="000000"/>
          <w:sz w:val="28"/>
        </w:rPr>
        <w:t>
      Мемлекеттік қызмет медициналық ұйымдарды аккредиттеуді жүргізу кестесіне сәйкес, алдын ала жазылусыз және жеделдетілген қызмет көрсетусіз кезек күту тәртібімен көрсетіледі.</w:t>
      </w:r>
    </w:p>
    <w:bookmarkStart w:name="z135" w:id="35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358"/>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аккредиттеу туралы куәлікті қайта ресімдеу үшін:</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көрсетілетін қызметті алушының атауының немесе ұйымдық-құқықтық нысанының өзгеруін растайтын құжат;</w:t>
      </w:r>
    </w:p>
    <w:p>
      <w:pPr>
        <w:spacing w:after="0"/>
        <w:ind w:left="0"/>
        <w:jc w:val="both"/>
      </w:pPr>
      <w:r>
        <w:rPr>
          <w:rFonts w:ascii="Times New Roman"/>
          <w:b w:val="false"/>
          <w:i w:val="false"/>
          <w:color w:val="000000"/>
          <w:sz w:val="28"/>
        </w:rPr>
        <w:t>
      2) порталға жүгінген кезде:</w:t>
      </w:r>
    </w:p>
    <w:p>
      <w:pPr>
        <w:spacing w:after="0"/>
        <w:ind w:left="0"/>
        <w:jc w:val="both"/>
      </w:pPr>
      <w:r>
        <w:rPr>
          <w:rFonts w:ascii="Times New Roman"/>
          <w:b w:val="false"/>
          <w:i w:val="false"/>
          <w:color w:val="000000"/>
          <w:sz w:val="28"/>
        </w:rPr>
        <w:t>
      аккредиттеу туралы куәлікті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аккредиттеу туралы куәлікті қайта ресімдеу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көрсетілетін қызметті алушының атауының немесе ұйымдық-құқықтық нысанының өзгеруін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ресурстар болып табылатын заңды тұлға ретінде мемлекеттік тіркеу (қайта тіркеу) туралы, көрсетілетін қызметті алушының денсаулық сақтау саласындағы уәкілетті орган бекіткен аккредиттеу стандарттарына сәйкестігіне өзін-өзі бағалау нәтижелері туралы, медициналық және (немесе) фармацевтикалық қызметті жүзеге асыру құқығына лицензия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берушінің кеңсесі арқылы берген кезде (қолма-қол немесе пошта байланысы арқылы) – қағаз тасығышта өтініштің көшірмесінде құжаттар топтамасын қабылдау күні мен уақытын көрсете отырып, көрсетілетін қызметті берушінің кеңсесінде тіркелгені туралы белгі оның қабылданғанын растау болып табылады;</w:t>
      </w:r>
    </w:p>
    <w:p>
      <w:pPr>
        <w:spacing w:after="0"/>
        <w:ind w:left="0"/>
        <w:jc w:val="both"/>
      </w:pPr>
      <w:r>
        <w:rPr>
          <w:rFonts w:ascii="Times New Roman"/>
          <w:b w:val="false"/>
          <w:i w:val="false"/>
          <w:color w:val="000000"/>
          <w:sz w:val="28"/>
        </w:rPr>
        <w:t>
      портал арқылы берген кезде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Қызметті алушының ұсынылған құжаттардың осы тармақпен көзделген тізбеге сәйкес толық емес және (немесе) мерзімі өткен құжаттарды ұсыну фактісі анықталған жағдайларда көрсетілетін қызметті беруші құжатты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0" w:id="359"/>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359"/>
    <w:bookmarkStart w:name="z996" w:id="36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 екені белгіленсе;</w:t>
      </w:r>
    </w:p>
    <w:bookmarkEnd w:id="360"/>
    <w:bookmarkStart w:name="z997" w:id="361"/>
    <w:p>
      <w:pPr>
        <w:spacing w:after="0"/>
        <w:ind w:left="0"/>
        <w:jc w:val="both"/>
      </w:pPr>
      <w:r>
        <w:rPr>
          <w:rFonts w:ascii="Times New Roman"/>
          <w:b w:val="false"/>
          <w:i w:val="false"/>
          <w:color w:val="000000"/>
          <w:sz w:val="28"/>
        </w:rPr>
        <w:t xml:space="preserve">
      2) Қазақстан Республикасының Денсаулық сақтау министрінің 2012 жылғы 2 қазандағы № 676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8064 болып тіркелген) медициналық ұйымдарды аккредиттеу стандарттарына және 2014 жылғы 26 қаңтардағы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9148 болып тіркелген) қан қызметі саласындағы қызметті жүзеге асыратын денсаулық сақтау ұйымдарына арналған аккредиттеу стандарттарына сәйкес келмесе;</w:t>
      </w:r>
    </w:p>
    <w:bookmarkEnd w:id="361"/>
    <w:bookmarkStart w:name="z998" w:id="362"/>
    <w:p>
      <w:pPr>
        <w:spacing w:after="0"/>
        <w:ind w:left="0"/>
        <w:jc w:val="both"/>
      </w:pPr>
      <w:r>
        <w:rPr>
          <w:rFonts w:ascii="Times New Roman"/>
          <w:b w:val="false"/>
          <w:i w:val="false"/>
          <w:color w:val="000000"/>
          <w:sz w:val="28"/>
        </w:rPr>
        <w:t>
      3)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bookmarkEnd w:id="362"/>
    <w:bookmarkStart w:name="z999" w:id="36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36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36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365"/>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немесе Министрліктің басшысының атына беріледі.</w:t>
      </w:r>
    </w:p>
    <w:bookmarkEnd w:id="365"/>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электрондық түрде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болса)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140" w:id="366"/>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366"/>
    <w:bookmarkStart w:name="z141" w:id="367"/>
    <w:p>
      <w:pPr>
        <w:spacing w:after="0"/>
        <w:ind w:left="0"/>
        <w:jc w:val="left"/>
      </w:pPr>
      <w:r>
        <w:rPr>
          <w:rFonts w:ascii="Times New Roman"/>
          <w:b/>
          <w:i w:val="false"/>
          <w:color w:val="000000"/>
        </w:rPr>
        <w:t xml:space="preserve"> 4-тарау. Мемлекеттік көрсетілетін қызметті көрсетудің, оның ішінде электрондық нысанда көрсетілетін қызметтің ерекшелген өзге де талаптар</w:t>
      </w:r>
    </w:p>
    <w:bookmarkEnd w:id="367"/>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368"/>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368"/>
    <w:bookmarkStart w:name="z143" w:id="369"/>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370"/>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 болған кезде портал арқылы электрондық нысанда алады.</w:t>
      </w:r>
    </w:p>
    <w:bookmarkEnd w:id="370"/>
    <w:bookmarkStart w:name="z145" w:id="371"/>
    <w:p>
      <w:pPr>
        <w:spacing w:after="0"/>
        <w:ind w:left="0"/>
        <w:jc w:val="both"/>
      </w:pP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қашықтықтан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p>
    <w:bookmarkEnd w:id="371"/>
    <w:bookmarkStart w:name="z146" w:id="372"/>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1414, 8-800-080-7777.</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 тану</w:t>
            </w:r>
            <w:r>
              <w:br/>
            </w:r>
            <w:r>
              <w:rPr>
                <w:rFonts w:ascii="Times New Roman"/>
                <w:b w:val="false"/>
                <w:i w:val="false"/>
                <w:color w:val="000000"/>
                <w:sz w:val="20"/>
              </w:rPr>
              <w:t>мақсатында оларды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1" w:id="373"/>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Елтаңбасы Қазақстан Республикасы Денсаулық сақтау министрлігі</w:t>
      </w:r>
    </w:p>
    <w:bookmarkEnd w:id="373"/>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атауы</w:t>
      </w:r>
    </w:p>
    <w:p>
      <w:pPr>
        <w:spacing w:after="0"/>
        <w:ind w:left="0"/>
        <w:jc w:val="left"/>
      </w:pPr>
      <w:r>
        <w:rPr>
          <w:rFonts w:ascii="Times New Roman"/>
          <w:b/>
          <w:i w:val="false"/>
          <w:color w:val="000000"/>
        </w:rPr>
        <w:t xml:space="preserve"> Аккредиттеу туралы куәлік</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 берілді</w:t>
      </w:r>
    </w:p>
    <w:p>
      <w:pPr>
        <w:spacing w:after="0"/>
        <w:ind w:left="0"/>
        <w:jc w:val="both"/>
      </w:pPr>
      <w:r>
        <w:rPr>
          <w:rFonts w:ascii="Times New Roman"/>
          <w:b w:val="false"/>
          <w:i w:val="false"/>
          <w:color w:val="000000"/>
          <w:sz w:val="28"/>
        </w:rPr>
        <w:t>
      (медициналық ұйымның атауы, заңды мекенжайы)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w:t>
      </w:r>
    </w:p>
    <w:p>
      <w:pPr>
        <w:spacing w:after="0"/>
        <w:ind w:left="0"/>
        <w:jc w:val="both"/>
      </w:pPr>
      <w:r>
        <w:rPr>
          <w:rFonts w:ascii="Times New Roman"/>
          <w:b w:val="false"/>
          <w:i w:val="false"/>
          <w:color w:val="000000"/>
          <w:sz w:val="28"/>
        </w:rPr>
        <w:t xml:space="preserve">
      Кодексінің, сыртқы кешенді бағалау нәтижелері және аккредиттеу комиссиясының шешімі </w:t>
      </w:r>
    </w:p>
    <w:p>
      <w:pPr>
        <w:spacing w:after="0"/>
        <w:ind w:left="0"/>
        <w:jc w:val="both"/>
      </w:pPr>
      <w:r>
        <w:rPr>
          <w:rFonts w:ascii="Times New Roman"/>
          <w:b w:val="false"/>
          <w:i w:val="false"/>
          <w:color w:val="000000"/>
          <w:sz w:val="28"/>
        </w:rPr>
        <w:t xml:space="preserve">
      (20 __ жылғы "___" № бұйрық) негізінде ______ (екінші, бірінші, жоғары) санаты </w:t>
      </w:r>
    </w:p>
    <w:p>
      <w:pPr>
        <w:spacing w:after="0"/>
        <w:ind w:left="0"/>
        <w:jc w:val="both"/>
      </w:pPr>
      <w:r>
        <w:rPr>
          <w:rFonts w:ascii="Times New Roman"/>
          <w:b w:val="false"/>
          <w:i w:val="false"/>
          <w:color w:val="000000"/>
          <w:sz w:val="28"/>
        </w:rPr>
        <w:t>
      тағайындала отырып, 3 жыл мерзімге аккредиттелген деп танылады.</w:t>
      </w:r>
    </w:p>
    <w:p>
      <w:pPr>
        <w:spacing w:after="0"/>
        <w:ind w:left="0"/>
        <w:jc w:val="both"/>
      </w:pPr>
      <w:r>
        <w:rPr>
          <w:rFonts w:ascii="Times New Roman"/>
          <w:b w:val="false"/>
          <w:i w:val="false"/>
          <w:color w:val="000000"/>
          <w:sz w:val="28"/>
        </w:rPr>
        <w:t xml:space="preserve">
      Осы куәлік медициналық ұйым қызметінің Қазақстан Республикасының денсаулық сақтау </w:t>
      </w:r>
    </w:p>
    <w:p>
      <w:pPr>
        <w:spacing w:after="0"/>
        <w:ind w:left="0"/>
        <w:jc w:val="both"/>
      </w:pPr>
      <w:r>
        <w:rPr>
          <w:rFonts w:ascii="Times New Roman"/>
          <w:b w:val="false"/>
          <w:i w:val="false"/>
          <w:color w:val="000000"/>
          <w:sz w:val="28"/>
        </w:rPr>
        <w:t>
      саласындағы аккредиттеу стандарттарына сәйкестігі туралы куәландырады.</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Куәліктің берілген күні 20___жылғы " _____ " ______ </w:t>
      </w:r>
    </w:p>
    <w:p>
      <w:pPr>
        <w:spacing w:after="0"/>
        <w:ind w:left="0"/>
        <w:jc w:val="both"/>
      </w:pPr>
      <w:r>
        <w:rPr>
          <w:rFonts w:ascii="Times New Roman"/>
          <w:b w:val="false"/>
          <w:i w:val="false"/>
          <w:color w:val="000000"/>
          <w:sz w:val="28"/>
        </w:rPr>
        <w:t>
      Тіркеу №______________________________________</w:t>
      </w:r>
    </w:p>
    <w:p>
      <w:pPr>
        <w:spacing w:after="0"/>
        <w:ind w:left="0"/>
        <w:jc w:val="left"/>
      </w:pPr>
      <w:r>
        <w:rPr>
          <w:rFonts w:ascii="Times New Roman"/>
          <w:b w:val="false"/>
          <w:i w:val="false"/>
          <w:color w:val="000000"/>
          <w:sz w:val="28"/>
        </w:rPr>
        <w:t>
      Қала_________________________________________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 тану</w:t>
            </w:r>
            <w:r>
              <w:br/>
            </w:r>
            <w:r>
              <w:rPr>
                <w:rFonts w:ascii="Times New Roman"/>
                <w:b w:val="false"/>
                <w:i w:val="false"/>
                <w:color w:val="000000"/>
                <w:sz w:val="20"/>
              </w:rPr>
              <w:t>мақсатында оларды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w:t>
            </w:r>
            <w:r>
              <w:br/>
            </w:r>
            <w:r>
              <w:rPr>
                <w:rFonts w:ascii="Times New Roman"/>
                <w:b w:val="false"/>
                <w:i w:val="false"/>
                <w:color w:val="000000"/>
                <w:sz w:val="20"/>
              </w:rPr>
              <w:t>жөніндегі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(медициналық ұйымның толық</w:t>
            </w:r>
            <w:r>
              <w:br/>
            </w:r>
            <w:r>
              <w:rPr>
                <w:rFonts w:ascii="Times New Roman"/>
                <w:b w:val="false"/>
                <w:i w:val="false"/>
                <w:color w:val="000000"/>
                <w:sz w:val="20"/>
              </w:rPr>
              <w:t>атауы)</w:t>
            </w:r>
          </w:p>
        </w:tc>
      </w:tr>
    </w:tbl>
    <w:bookmarkStart w:name="z1020" w:id="374"/>
    <w:p>
      <w:pPr>
        <w:spacing w:after="0"/>
        <w:ind w:left="0"/>
        <w:jc w:val="left"/>
      </w:pPr>
      <w:r>
        <w:rPr>
          <w:rFonts w:ascii="Times New Roman"/>
          <w:b/>
          <w:i w:val="false"/>
          <w:color w:val="000000"/>
        </w:rPr>
        <w:t xml:space="preserve"> Сыртқы кешенді бағалау жүргізуге өтініш</w:t>
      </w:r>
    </w:p>
    <w:bookmarkEnd w:id="374"/>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Аккредиттеу мақсатында 20______жылғы болжамды айы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ұйымның толық атауы) </w:t>
      </w:r>
    </w:p>
    <w:p>
      <w:pPr>
        <w:spacing w:after="0"/>
        <w:ind w:left="0"/>
        <w:jc w:val="both"/>
      </w:pPr>
      <w:r>
        <w:rPr>
          <w:rFonts w:ascii="Times New Roman"/>
          <w:b w:val="false"/>
          <w:i w:val="false"/>
          <w:color w:val="000000"/>
          <w:sz w:val="28"/>
        </w:rPr>
        <w:t xml:space="preserve">
      медициналық ұйымды сыртқы кешенді бағалау жүргізуді сұрайды. </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Жеке сәйкестендіру нөмірі_________________________________________________</w:t>
      </w:r>
    </w:p>
    <w:p>
      <w:pPr>
        <w:spacing w:after="0"/>
        <w:ind w:left="0"/>
        <w:jc w:val="both"/>
      </w:pPr>
      <w:r>
        <w:rPr>
          <w:rFonts w:ascii="Times New Roman"/>
          <w:b w:val="false"/>
          <w:i w:val="false"/>
          <w:color w:val="000000"/>
          <w:sz w:val="28"/>
        </w:rPr>
        <w:t>
      2. Меншік нысаны __________________________________________________________</w:t>
      </w:r>
    </w:p>
    <w:p>
      <w:pPr>
        <w:spacing w:after="0"/>
        <w:ind w:left="0"/>
        <w:jc w:val="both"/>
      </w:pPr>
      <w:r>
        <w:rPr>
          <w:rFonts w:ascii="Times New Roman"/>
          <w:b w:val="false"/>
          <w:i w:val="false"/>
          <w:color w:val="000000"/>
          <w:sz w:val="28"/>
        </w:rPr>
        <w:t>
      3. Құрылған жылы __________________________________________________________</w:t>
      </w:r>
    </w:p>
    <w:p>
      <w:pPr>
        <w:spacing w:after="0"/>
        <w:ind w:left="0"/>
        <w:jc w:val="both"/>
      </w:pPr>
      <w:r>
        <w:rPr>
          <w:rFonts w:ascii="Times New Roman"/>
          <w:b w:val="false"/>
          <w:i w:val="false"/>
          <w:color w:val="000000"/>
          <w:sz w:val="28"/>
        </w:rPr>
        <w:t xml:space="preserve">
      4. Медициналық қызметке және (немесе) фармацевтикалық қызметке лицензияның нөмірі, </w:t>
      </w:r>
    </w:p>
    <w:p>
      <w:pPr>
        <w:spacing w:after="0"/>
        <w:ind w:left="0"/>
        <w:jc w:val="both"/>
      </w:pPr>
      <w:r>
        <w:rPr>
          <w:rFonts w:ascii="Times New Roman"/>
          <w:b w:val="false"/>
          <w:i w:val="false"/>
          <w:color w:val="000000"/>
          <w:sz w:val="28"/>
        </w:rPr>
        <w:t>
      берілген күні, сериясы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Мемлекеттік (есептік) тіркеу (қайта тіркеу)туралы куәлік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сериясы, кім және қашан берген, заңды тұлға мәртебесі)</w:t>
      </w:r>
    </w:p>
    <w:p>
      <w:pPr>
        <w:spacing w:after="0"/>
        <w:ind w:left="0"/>
        <w:jc w:val="both"/>
      </w:pPr>
      <w:r>
        <w:rPr>
          <w:rFonts w:ascii="Times New Roman"/>
          <w:b w:val="false"/>
          <w:i w:val="false"/>
          <w:color w:val="000000"/>
          <w:sz w:val="28"/>
        </w:rPr>
        <w:t>
      6. Есеп айырысу шоты ____________________________________________________________</w:t>
      </w:r>
    </w:p>
    <w:p>
      <w:pPr>
        <w:spacing w:after="0"/>
        <w:ind w:left="0"/>
        <w:jc w:val="both"/>
      </w:pPr>
      <w:r>
        <w:rPr>
          <w:rFonts w:ascii="Times New Roman"/>
          <w:b w:val="false"/>
          <w:i w:val="false"/>
          <w:color w:val="000000"/>
          <w:sz w:val="28"/>
        </w:rPr>
        <w:t>
      (шоттың №, банктің атауы және орналасқан жері)</w:t>
      </w:r>
    </w:p>
    <w:p>
      <w:pPr>
        <w:spacing w:after="0"/>
        <w:ind w:left="0"/>
        <w:jc w:val="both"/>
      </w:pPr>
      <w:r>
        <w:rPr>
          <w:rFonts w:ascii="Times New Roman"/>
          <w:b w:val="false"/>
          <w:i w:val="false"/>
          <w:color w:val="000000"/>
          <w:sz w:val="28"/>
        </w:rPr>
        <w:t>
      7. Қызмет түрі ___________________________________________________________________</w:t>
      </w:r>
    </w:p>
    <w:p>
      <w:pPr>
        <w:spacing w:after="0"/>
        <w:ind w:left="0"/>
        <w:jc w:val="both"/>
      </w:pPr>
      <w:r>
        <w:rPr>
          <w:rFonts w:ascii="Times New Roman"/>
          <w:b w:val="false"/>
          <w:i w:val="false"/>
          <w:color w:val="000000"/>
          <w:sz w:val="28"/>
        </w:rPr>
        <w:t>
      (көрсетілетін қызметтің түрлерін, бейіндерін санамалау)</w:t>
      </w:r>
    </w:p>
    <w:p>
      <w:pPr>
        <w:spacing w:after="0"/>
        <w:ind w:left="0"/>
        <w:jc w:val="both"/>
      </w:pPr>
      <w:r>
        <w:rPr>
          <w:rFonts w:ascii="Times New Roman"/>
          <w:b w:val="false"/>
          <w:i w:val="false"/>
          <w:color w:val="000000"/>
          <w:sz w:val="28"/>
        </w:rPr>
        <w:t>
      8. Құрылымдық бөлімшелері, филиалдары, өкілдіктері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1) стационардағы төсек саны: ___ төсек және/немесе амбулаториялық-емханалық </w:t>
      </w:r>
    </w:p>
    <w:p>
      <w:pPr>
        <w:spacing w:after="0"/>
        <w:ind w:left="0"/>
        <w:jc w:val="both"/>
      </w:pPr>
      <w:r>
        <w:rPr>
          <w:rFonts w:ascii="Times New Roman"/>
          <w:b w:val="false"/>
          <w:i w:val="false"/>
          <w:color w:val="000000"/>
          <w:sz w:val="28"/>
        </w:rPr>
        <w:t>
      ұйымның/бөлімшенің қуаты, ___ бір ауысымда қабылданатын адамдардың саны;</w:t>
      </w:r>
    </w:p>
    <w:p>
      <w:pPr>
        <w:spacing w:after="0"/>
        <w:ind w:left="0"/>
        <w:jc w:val="both"/>
      </w:pPr>
      <w:r>
        <w:rPr>
          <w:rFonts w:ascii="Times New Roman"/>
          <w:b w:val="false"/>
          <w:i w:val="false"/>
          <w:color w:val="000000"/>
          <w:sz w:val="28"/>
        </w:rPr>
        <w:t xml:space="preserve">
      2) 12 ай ішінде стационарда емделіп шыққан пациенттердің орташа саны: __ адамдардың </w:t>
      </w:r>
    </w:p>
    <w:p>
      <w:pPr>
        <w:spacing w:after="0"/>
        <w:ind w:left="0"/>
        <w:jc w:val="both"/>
      </w:pPr>
      <w:r>
        <w:rPr>
          <w:rFonts w:ascii="Times New Roman"/>
          <w:b w:val="false"/>
          <w:i w:val="false"/>
          <w:color w:val="000000"/>
          <w:sz w:val="28"/>
        </w:rPr>
        <w:t>
      және/немесе барлығы 12 ай ішінде емханаға келушілер ___ келу;</w:t>
      </w:r>
    </w:p>
    <w:p>
      <w:pPr>
        <w:spacing w:after="0"/>
        <w:ind w:left="0"/>
        <w:jc w:val="both"/>
      </w:pPr>
      <w:r>
        <w:rPr>
          <w:rFonts w:ascii="Times New Roman"/>
          <w:b w:val="false"/>
          <w:i w:val="false"/>
          <w:color w:val="000000"/>
          <w:sz w:val="28"/>
        </w:rPr>
        <w:t xml:space="preserve">
      3) штат бірліктерінің жалпы саны: ___, оның ішінде жұмыспен қамтылғандар:___, бос </w:t>
      </w:r>
    </w:p>
    <w:p>
      <w:pPr>
        <w:spacing w:after="0"/>
        <w:ind w:left="0"/>
        <w:jc w:val="both"/>
      </w:pPr>
      <w:r>
        <w:rPr>
          <w:rFonts w:ascii="Times New Roman"/>
          <w:b w:val="false"/>
          <w:i w:val="false"/>
          <w:color w:val="000000"/>
          <w:sz w:val="28"/>
        </w:rPr>
        <w:t>
      орындар: ___;</w:t>
      </w:r>
    </w:p>
    <w:p>
      <w:pPr>
        <w:spacing w:after="0"/>
        <w:ind w:left="0"/>
        <w:jc w:val="both"/>
      </w:pPr>
      <w:r>
        <w:rPr>
          <w:rFonts w:ascii="Times New Roman"/>
          <w:b w:val="false"/>
          <w:i w:val="false"/>
          <w:color w:val="000000"/>
          <w:sz w:val="28"/>
        </w:rPr>
        <w:t xml:space="preserve">
      4) аутсорсингке берілген /қосалқы мердігер ұйымдар атқаратын қызметтерді атап өту: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Өзін-өзі бағалау жөніндегі деректерді енгізуге жауапты адам: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атқаратын лауазымы, байланыс </w:t>
      </w:r>
    </w:p>
    <w:p>
      <w:pPr>
        <w:spacing w:after="0"/>
        <w:ind w:left="0"/>
        <w:jc w:val="both"/>
      </w:pPr>
      <w:r>
        <w:rPr>
          <w:rFonts w:ascii="Times New Roman"/>
          <w:b w:val="false"/>
          <w:i w:val="false"/>
          <w:color w:val="000000"/>
          <w:sz w:val="28"/>
        </w:rPr>
        <w:t>
                        телефоны және электрондық мекенжайы)</w:t>
      </w:r>
    </w:p>
    <w:p>
      <w:pPr>
        <w:spacing w:after="0"/>
        <w:ind w:left="0"/>
        <w:jc w:val="both"/>
      </w:pPr>
      <w:r>
        <w:rPr>
          <w:rFonts w:ascii="Times New Roman"/>
          <w:b w:val="false"/>
          <w:i w:val="false"/>
          <w:color w:val="000000"/>
          <w:sz w:val="28"/>
        </w:rPr>
        <w:t>
      10. Аккредиттеу жөніндегі үйлестіруші (аккредиттеуші органмен негізгі байланысатын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аты(бар болса), атқаратын лауазымы, байланыс телефоны және </w:t>
      </w:r>
    </w:p>
    <w:p>
      <w:pPr>
        <w:spacing w:after="0"/>
        <w:ind w:left="0"/>
        <w:jc w:val="both"/>
      </w:pPr>
      <w:r>
        <w:rPr>
          <w:rFonts w:ascii="Times New Roman"/>
          <w:b w:val="false"/>
          <w:i w:val="false"/>
          <w:color w:val="000000"/>
          <w:sz w:val="28"/>
        </w:rPr>
        <w:t>
                              электрондық мекен жайы)</w:t>
      </w:r>
    </w:p>
    <w:p>
      <w:pPr>
        <w:spacing w:after="0"/>
        <w:ind w:left="0"/>
        <w:jc w:val="both"/>
      </w:pPr>
      <w:r>
        <w:rPr>
          <w:rFonts w:ascii="Times New Roman"/>
          <w:b w:val="false"/>
          <w:i w:val="false"/>
          <w:color w:val="000000"/>
          <w:sz w:val="28"/>
        </w:rPr>
        <w:t>
      11. Медициналық ұйымның мекенжайы: _____________________________________________</w:t>
      </w:r>
    </w:p>
    <w:p>
      <w:pPr>
        <w:spacing w:after="0"/>
        <w:ind w:left="0"/>
        <w:jc w:val="both"/>
      </w:pPr>
      <w:r>
        <w:rPr>
          <w:rFonts w:ascii="Times New Roman"/>
          <w:b w:val="false"/>
          <w:i w:val="false"/>
          <w:color w:val="000000"/>
          <w:sz w:val="28"/>
        </w:rPr>
        <w:t xml:space="preserve">
      (пошта индексі, қала, аудан, облыс, көше,үйдің №,кодын, </w:t>
      </w:r>
    </w:p>
    <w:p>
      <w:pPr>
        <w:spacing w:after="0"/>
        <w:ind w:left="0"/>
        <w:jc w:val="both"/>
      </w:pPr>
      <w:r>
        <w:rPr>
          <w:rFonts w:ascii="Times New Roman"/>
          <w:b w:val="false"/>
          <w:i w:val="false"/>
          <w:color w:val="000000"/>
          <w:sz w:val="28"/>
        </w:rPr>
        <w:t>
                  факсін көрсете отырып телефоны)</w:t>
      </w:r>
    </w:p>
    <w:p>
      <w:pPr>
        <w:spacing w:after="0"/>
        <w:ind w:left="0"/>
        <w:jc w:val="both"/>
      </w:pPr>
      <w:r>
        <w:rPr>
          <w:rFonts w:ascii="Times New Roman"/>
          <w:b w:val="false"/>
          <w:i w:val="false"/>
          <w:color w:val="000000"/>
          <w:sz w:val="28"/>
        </w:rPr>
        <w:t xml:space="preserve">
      12. Медициналық ұйымның электрондық мекенжайы және веб-сайтқа сілтеме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13. Қоса берілетін құжаттар (ұйымдық құрылымы, медициналық қызметке лицензиясының </w:t>
      </w:r>
    </w:p>
    <w:p>
      <w:pPr>
        <w:spacing w:after="0"/>
        <w:ind w:left="0"/>
        <w:jc w:val="both"/>
      </w:pPr>
      <w:r>
        <w:rPr>
          <w:rFonts w:ascii="Times New Roman"/>
          <w:b w:val="false"/>
          <w:i w:val="false"/>
          <w:color w:val="000000"/>
          <w:sz w:val="28"/>
        </w:rPr>
        <w:t xml:space="preserve">
      көшірмесі, мемлекеттік және орыс тілдеріндегі мемлекеттік тіркеу туралы куәлік (анықтама)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(қолы)тегі, аты, әкесінің аты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xml:space="preserve">
      Өтінім қарауға 20___ жылғы "__" ____ қабылданды.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(аккредиттеуші органның жауапты адамының тегі, аты, әкесінің аты (бар болса) </w:t>
      </w:r>
    </w:p>
    <w:p>
      <w:pPr>
        <w:spacing w:after="0"/>
        <w:ind w:left="0"/>
        <w:jc w:val="both"/>
      </w:pPr>
      <w:r>
        <w:rPr>
          <w:rFonts w:ascii="Times New Roman"/>
          <w:b w:val="false"/>
          <w:i w:val="false"/>
          <w:color w:val="000000"/>
          <w:sz w:val="28"/>
        </w:rPr>
        <w:t>
      қолы_______________________</w:t>
      </w:r>
    </w:p>
    <w:tbl>
      <w:tblPr>
        <w:tblW w:w="0" w:type="auto"/>
        <w:tblCellSpacing w:w="0" w:type="auto"/>
        <w:tblBorders>
          <w:top w:val="none"/>
          <w:left w:val="none"/>
          <w:bottom w:val="none"/>
          <w:right w:val="none"/>
          <w:insideH w:val="none"/>
          <w:insideV w:val="none"/>
        </w:tblBorders>
      </w:tblPr>
      <w:tblGrid>
        <w:gridCol w:w="7780"/>
        <w:gridCol w:w="51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w:t>
            </w:r>
            <w:r>
              <w:br/>
            </w:r>
            <w:r>
              <w:rPr>
                <w:rFonts w:ascii="Times New Roman"/>
                <w:b w:val="false"/>
                <w:i w:val="false"/>
                <w:color w:val="000000"/>
                <w:sz w:val="20"/>
              </w:rPr>
              <w:t>тану мақсатында оларды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саласындағы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органының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ұйымның толық атауы)</w:t>
            </w:r>
          </w:p>
        </w:tc>
      </w:tr>
    </w:tbl>
    <w:bookmarkStart w:name="z1037" w:id="375"/>
    <w:p>
      <w:pPr>
        <w:spacing w:after="0"/>
        <w:ind w:left="0"/>
        <w:jc w:val="left"/>
      </w:pPr>
      <w:r>
        <w:rPr>
          <w:rFonts w:ascii="Times New Roman"/>
          <w:b/>
          <w:i w:val="false"/>
          <w:color w:val="000000"/>
        </w:rPr>
        <w:t xml:space="preserve"> Өтініш</w:t>
      </w:r>
    </w:p>
    <w:bookmarkEnd w:id="375"/>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bookmarkStart w:name="z1038" w:id="376"/>
    <w:p>
      <w:pPr>
        <w:spacing w:after="0"/>
        <w:ind w:left="0"/>
        <w:jc w:val="both"/>
      </w:pPr>
      <w:r>
        <w:rPr>
          <w:rFonts w:ascii="Times New Roman"/>
          <w:b w:val="false"/>
          <w:i w:val="false"/>
          <w:color w:val="000000"/>
          <w:sz w:val="28"/>
        </w:rPr>
        <w:t>
      (ұйымның толық атауы)</w:t>
      </w:r>
    </w:p>
    <w:bookmarkEnd w:id="376"/>
    <w:bookmarkStart w:name="z1039" w:id="377"/>
    <w:p>
      <w:pPr>
        <w:spacing w:after="0"/>
        <w:ind w:left="0"/>
        <w:jc w:val="both"/>
      </w:pPr>
      <w:r>
        <w:rPr>
          <w:rFonts w:ascii="Times New Roman"/>
          <w:b w:val="false"/>
          <w:i w:val="false"/>
          <w:color w:val="000000"/>
          <w:sz w:val="28"/>
        </w:rPr>
        <w:t>
      ______________________________________________ аккредиттеуді сұраймын.</w:t>
      </w:r>
    </w:p>
    <w:bookmarkEnd w:id="377"/>
    <w:bookmarkStart w:name="z1040" w:id="378"/>
    <w:p>
      <w:pPr>
        <w:spacing w:after="0"/>
        <w:ind w:left="0"/>
        <w:jc w:val="both"/>
      </w:pPr>
      <w:r>
        <w:rPr>
          <w:rFonts w:ascii="Times New Roman"/>
          <w:b w:val="false"/>
          <w:i w:val="false"/>
          <w:color w:val="000000"/>
          <w:sz w:val="28"/>
        </w:rPr>
        <w:t>
      Ұйым туралы мәліметтер:</w:t>
      </w:r>
    </w:p>
    <w:bookmarkEnd w:id="378"/>
    <w:bookmarkStart w:name="z1041" w:id="379"/>
    <w:p>
      <w:pPr>
        <w:spacing w:after="0"/>
        <w:ind w:left="0"/>
        <w:jc w:val="both"/>
      </w:pPr>
      <w:r>
        <w:rPr>
          <w:rFonts w:ascii="Times New Roman"/>
          <w:b w:val="false"/>
          <w:i w:val="false"/>
          <w:color w:val="000000"/>
          <w:sz w:val="28"/>
        </w:rPr>
        <w:t>
      1. БСН ________________________________________________________</w:t>
      </w:r>
    </w:p>
    <w:bookmarkEnd w:id="379"/>
    <w:bookmarkStart w:name="z1042" w:id="380"/>
    <w:p>
      <w:pPr>
        <w:spacing w:after="0"/>
        <w:ind w:left="0"/>
        <w:jc w:val="both"/>
      </w:pPr>
      <w:r>
        <w:rPr>
          <w:rFonts w:ascii="Times New Roman"/>
          <w:b w:val="false"/>
          <w:i w:val="false"/>
          <w:color w:val="000000"/>
          <w:sz w:val="28"/>
        </w:rPr>
        <w:t>
      2. Меншік нысаны ______________________________________________</w:t>
      </w:r>
    </w:p>
    <w:bookmarkEnd w:id="380"/>
    <w:bookmarkStart w:name="z1043" w:id="381"/>
    <w:p>
      <w:pPr>
        <w:spacing w:after="0"/>
        <w:ind w:left="0"/>
        <w:jc w:val="both"/>
      </w:pPr>
      <w:r>
        <w:rPr>
          <w:rFonts w:ascii="Times New Roman"/>
          <w:b w:val="false"/>
          <w:i w:val="false"/>
          <w:color w:val="000000"/>
          <w:sz w:val="28"/>
        </w:rPr>
        <w:t>
      3. Қызмет түрі __________________________________________________</w:t>
      </w:r>
    </w:p>
    <w:bookmarkEnd w:id="381"/>
    <w:bookmarkStart w:name="z1044" w:id="382"/>
    <w:p>
      <w:pPr>
        <w:spacing w:after="0"/>
        <w:ind w:left="0"/>
        <w:jc w:val="both"/>
      </w:pPr>
      <w:r>
        <w:rPr>
          <w:rFonts w:ascii="Times New Roman"/>
          <w:b w:val="false"/>
          <w:i w:val="false"/>
          <w:color w:val="000000"/>
          <w:sz w:val="28"/>
        </w:rPr>
        <w:t>
      4. Жарғылық капиталы ___________________________________________</w:t>
      </w:r>
    </w:p>
    <w:bookmarkEnd w:id="382"/>
    <w:bookmarkStart w:name="z1045" w:id="383"/>
    <w:p>
      <w:pPr>
        <w:spacing w:after="0"/>
        <w:ind w:left="0"/>
        <w:jc w:val="both"/>
      </w:pPr>
      <w:r>
        <w:rPr>
          <w:rFonts w:ascii="Times New Roman"/>
          <w:b w:val="false"/>
          <w:i w:val="false"/>
          <w:color w:val="000000"/>
          <w:sz w:val="28"/>
        </w:rPr>
        <w:t>
      5. Өкілдің тегі, аты, әкесінің аты (бар болса)</w:t>
      </w:r>
    </w:p>
    <w:bookmarkEnd w:id="383"/>
    <w:bookmarkStart w:name="z1046" w:id="384"/>
    <w:p>
      <w:pPr>
        <w:spacing w:after="0"/>
        <w:ind w:left="0"/>
        <w:jc w:val="both"/>
      </w:pPr>
      <w:r>
        <w:rPr>
          <w:rFonts w:ascii="Times New Roman"/>
          <w:b w:val="false"/>
          <w:i w:val="false"/>
          <w:color w:val="000000"/>
          <w:sz w:val="28"/>
        </w:rPr>
        <w:t>
      6. Тіркелген күні_________________________________________________</w:t>
      </w:r>
    </w:p>
    <w:bookmarkEnd w:id="384"/>
    <w:bookmarkStart w:name="z1047" w:id="385"/>
    <w:p>
      <w:pPr>
        <w:spacing w:after="0"/>
        <w:ind w:left="0"/>
        <w:jc w:val="both"/>
      </w:pPr>
      <w:r>
        <w:rPr>
          <w:rFonts w:ascii="Times New Roman"/>
          <w:b w:val="false"/>
          <w:i w:val="false"/>
          <w:color w:val="000000"/>
          <w:sz w:val="28"/>
        </w:rPr>
        <w:t>
      7. Мемлекеттік тіркеу (қайта тіркеу) туралы куәлік немесе анықтама</w:t>
      </w:r>
    </w:p>
    <w:bookmarkEnd w:id="385"/>
    <w:p>
      <w:pPr>
        <w:spacing w:after="0"/>
        <w:ind w:left="0"/>
        <w:jc w:val="both"/>
      </w:pPr>
      <w:r>
        <w:rPr>
          <w:rFonts w:ascii="Times New Roman"/>
          <w:b w:val="false"/>
          <w:i w:val="false"/>
          <w:color w:val="000000"/>
          <w:sz w:val="28"/>
        </w:rPr>
        <w:t>
      ____________________________________________________________________</w:t>
      </w:r>
    </w:p>
    <w:bookmarkStart w:name="z1048" w:id="386"/>
    <w:p>
      <w:pPr>
        <w:spacing w:after="0"/>
        <w:ind w:left="0"/>
        <w:jc w:val="both"/>
      </w:pPr>
      <w:r>
        <w:rPr>
          <w:rFonts w:ascii="Times New Roman"/>
          <w:b w:val="false"/>
          <w:i w:val="false"/>
          <w:color w:val="000000"/>
          <w:sz w:val="28"/>
        </w:rPr>
        <w:t>
      (№, сериясы, кім және қашан берген, ұйымдық-құқықтық нысаны)</w:t>
      </w:r>
    </w:p>
    <w:bookmarkEnd w:id="386"/>
    <w:bookmarkStart w:name="z1049" w:id="387"/>
    <w:p>
      <w:pPr>
        <w:spacing w:after="0"/>
        <w:ind w:left="0"/>
        <w:jc w:val="both"/>
      </w:pPr>
      <w:r>
        <w:rPr>
          <w:rFonts w:ascii="Times New Roman"/>
          <w:b w:val="false"/>
          <w:i w:val="false"/>
          <w:color w:val="000000"/>
          <w:sz w:val="28"/>
        </w:rPr>
        <w:t>
       8. Мекенжайы ___________________________________________________ почталық индексі, елі, облысы, қаласы, ауданы, елді мекені, көше атауы, үй/ғимарат (стационарлық үй-жайлар) нөмірі)_____________________________</w:t>
      </w:r>
    </w:p>
    <w:bookmarkEnd w:id="387"/>
    <w:bookmarkStart w:name="z1050" w:id="388"/>
    <w:p>
      <w:pPr>
        <w:spacing w:after="0"/>
        <w:ind w:left="0"/>
        <w:jc w:val="both"/>
      </w:pPr>
      <w:r>
        <w:rPr>
          <w:rFonts w:ascii="Times New Roman"/>
          <w:b w:val="false"/>
          <w:i w:val="false"/>
          <w:color w:val="000000"/>
          <w:sz w:val="28"/>
        </w:rPr>
        <w:t>
      (телефон, факс)</w:t>
      </w:r>
    </w:p>
    <w:bookmarkEnd w:id="388"/>
    <w:bookmarkStart w:name="z1051" w:id="389"/>
    <w:p>
      <w:pPr>
        <w:spacing w:after="0"/>
        <w:ind w:left="0"/>
        <w:jc w:val="both"/>
      </w:pPr>
      <w:r>
        <w:rPr>
          <w:rFonts w:ascii="Times New Roman"/>
          <w:b w:val="false"/>
          <w:i w:val="false"/>
          <w:color w:val="000000"/>
          <w:sz w:val="28"/>
        </w:rPr>
        <w:t>
      9. Есептік шот__________________________________________________</w:t>
      </w:r>
    </w:p>
    <w:bookmarkEnd w:id="389"/>
    <w:bookmarkStart w:name="z1052" w:id="390"/>
    <w:p>
      <w:pPr>
        <w:spacing w:after="0"/>
        <w:ind w:left="0"/>
        <w:jc w:val="both"/>
      </w:pPr>
      <w:r>
        <w:rPr>
          <w:rFonts w:ascii="Times New Roman"/>
          <w:b w:val="false"/>
          <w:i w:val="false"/>
          <w:color w:val="000000"/>
          <w:sz w:val="28"/>
        </w:rPr>
        <w:t>
      (шоттың № , банктің атауы мен мекенжайы)</w:t>
      </w:r>
    </w:p>
    <w:bookmarkEnd w:id="390"/>
    <w:bookmarkStart w:name="z1053" w:id="391"/>
    <w:p>
      <w:pPr>
        <w:spacing w:after="0"/>
        <w:ind w:left="0"/>
        <w:jc w:val="both"/>
      </w:pPr>
      <w:r>
        <w:rPr>
          <w:rFonts w:ascii="Times New Roman"/>
          <w:b w:val="false"/>
          <w:i w:val="false"/>
          <w:color w:val="000000"/>
          <w:sz w:val="28"/>
        </w:rPr>
        <w:t>
      10. Филиалдар, өкілдіктер________________________________________</w:t>
      </w:r>
    </w:p>
    <w:bookmarkEnd w:id="391"/>
    <w:bookmarkStart w:name="z1054" w:id="392"/>
    <w:p>
      <w:pPr>
        <w:spacing w:after="0"/>
        <w:ind w:left="0"/>
        <w:jc w:val="both"/>
      </w:pPr>
      <w:r>
        <w:rPr>
          <w:rFonts w:ascii="Times New Roman"/>
          <w:b w:val="false"/>
          <w:i w:val="false"/>
          <w:color w:val="000000"/>
          <w:sz w:val="28"/>
        </w:rPr>
        <w:t>
      (мекенжайы мен деректемелері)</w:t>
      </w:r>
    </w:p>
    <w:bookmarkEnd w:id="392"/>
    <w:bookmarkStart w:name="z1055" w:id="393"/>
    <w:p>
      <w:pPr>
        <w:spacing w:after="0"/>
        <w:ind w:left="0"/>
        <w:jc w:val="both"/>
      </w:pPr>
      <w:r>
        <w:rPr>
          <w:rFonts w:ascii="Times New Roman"/>
          <w:b w:val="false"/>
          <w:i w:val="false"/>
          <w:color w:val="000000"/>
          <w:sz w:val="28"/>
        </w:rPr>
        <w:t>
       11. "Өзін-өзі бағалау қорытындысы" құжатының нөмірі, өзін-өзі бағалаудан өткен күні _________________________________________________</w:t>
      </w:r>
    </w:p>
    <w:bookmarkEnd w:id="393"/>
    <w:bookmarkStart w:name="z1056" w:id="394"/>
    <w:p>
      <w:pPr>
        <w:spacing w:after="0"/>
        <w:ind w:left="0"/>
        <w:jc w:val="both"/>
      </w:pPr>
      <w:r>
        <w:rPr>
          <w:rFonts w:ascii="Times New Roman"/>
          <w:b w:val="false"/>
          <w:i w:val="false"/>
          <w:color w:val="000000"/>
          <w:sz w:val="28"/>
        </w:rPr>
        <w:t>
      12. Лицензия № _________________________________________________</w:t>
      </w:r>
    </w:p>
    <w:bookmarkEnd w:id="394"/>
    <w:bookmarkStart w:name="z1057" w:id="395"/>
    <w:p>
      <w:pPr>
        <w:spacing w:after="0"/>
        <w:ind w:left="0"/>
        <w:jc w:val="both"/>
      </w:pPr>
      <w:r>
        <w:rPr>
          <w:rFonts w:ascii="Times New Roman"/>
          <w:b w:val="false"/>
          <w:i w:val="false"/>
          <w:color w:val="000000"/>
          <w:sz w:val="28"/>
        </w:rPr>
        <w:t>
      13. Қызмет түрі _________________________________________________</w:t>
      </w:r>
    </w:p>
    <w:bookmarkEnd w:id="395"/>
    <w:bookmarkStart w:name="z1058" w:id="396"/>
    <w:p>
      <w:pPr>
        <w:spacing w:after="0"/>
        <w:ind w:left="0"/>
        <w:jc w:val="both"/>
      </w:pPr>
      <w:r>
        <w:rPr>
          <w:rFonts w:ascii="Times New Roman"/>
          <w:b w:val="false"/>
          <w:i w:val="false"/>
          <w:color w:val="000000"/>
          <w:sz w:val="28"/>
        </w:rPr>
        <w:t>
      14. Қоса берілетін құжаттар:_______________________________________</w:t>
      </w:r>
    </w:p>
    <w:bookmarkEnd w:id="396"/>
    <w:bookmarkStart w:name="z1059" w:id="397"/>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келісімімді беремін.</w:t>
      </w:r>
    </w:p>
    <w:bookmarkEnd w:id="397"/>
    <w:bookmarkStart w:name="z1060" w:id="398"/>
    <w:p>
      <w:pPr>
        <w:spacing w:after="0"/>
        <w:ind w:left="0"/>
        <w:jc w:val="both"/>
      </w:pPr>
      <w:r>
        <w:rPr>
          <w:rFonts w:ascii="Times New Roman"/>
          <w:b w:val="false"/>
          <w:i w:val="false"/>
          <w:color w:val="000000"/>
          <w:sz w:val="28"/>
        </w:rPr>
        <w:t>
      Басшы ______________ ______________________________________</w:t>
      </w:r>
    </w:p>
    <w:bookmarkEnd w:id="398"/>
    <w:bookmarkStart w:name="z1061" w:id="399"/>
    <w:p>
      <w:pPr>
        <w:spacing w:after="0"/>
        <w:ind w:left="0"/>
        <w:jc w:val="both"/>
      </w:pPr>
      <w:r>
        <w:rPr>
          <w:rFonts w:ascii="Times New Roman"/>
          <w:b w:val="false"/>
          <w:i w:val="false"/>
          <w:color w:val="000000"/>
          <w:sz w:val="28"/>
        </w:rPr>
        <w:t>
      (қолы) (тегі, аты, әкесінің аты (бар болса)</w:t>
      </w:r>
    </w:p>
    <w:bookmarkEnd w:id="399"/>
    <w:tbl>
      <w:tblPr>
        <w:tblW w:w="0" w:type="auto"/>
        <w:tblCellSpacing w:w="0" w:type="auto"/>
        <w:tblBorders>
          <w:top w:val="none"/>
          <w:left w:val="none"/>
          <w:bottom w:val="none"/>
          <w:right w:val="none"/>
          <w:insideH w:val="none"/>
          <w:insideV w:val="none"/>
        </w:tblBorders>
      </w:tblPr>
      <w:tblGrid>
        <w:gridCol w:w="7566"/>
        <w:gridCol w:w="5514"/>
      </w:tblGrid>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w:t>
            </w:r>
            <w:r>
              <w:br/>
            </w:r>
            <w:r>
              <w:rPr>
                <w:rFonts w:ascii="Times New Roman"/>
                <w:b w:val="false"/>
                <w:i w:val="false"/>
                <w:color w:val="000000"/>
                <w:sz w:val="20"/>
              </w:rPr>
              <w:t>тану мақсатында оларды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_________________________________________</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саласындағы аккредиттеу</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органының толық атауы)</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_________________________________________</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ұйымның толық атауы)</w:t>
            </w:r>
          </w:p>
        </w:tc>
      </w:tr>
    </w:tbl>
    <w:bookmarkStart w:name="z1068" w:id="400"/>
    <w:p>
      <w:pPr>
        <w:spacing w:after="0"/>
        <w:ind w:left="0"/>
        <w:jc w:val="left"/>
      </w:pPr>
      <w:r>
        <w:rPr>
          <w:rFonts w:ascii="Times New Roman"/>
          <w:b/>
          <w:i w:val="false"/>
          <w:color w:val="000000"/>
        </w:rPr>
        <w:t xml:space="preserve"> Аккредиттеу туралы куәлікті қайта ресімдеу туралы өтініш</w:t>
      </w:r>
    </w:p>
    <w:bookmarkEnd w:id="400"/>
    <w:p>
      <w:pPr>
        <w:spacing w:after="0"/>
        <w:ind w:left="0"/>
        <w:jc w:val="both"/>
      </w:pPr>
      <w:r>
        <w:rPr>
          <w:rFonts w:ascii="Times New Roman"/>
          <w:b w:val="false"/>
          <w:i w:val="false"/>
          <w:color w:val="ff0000"/>
          <w:sz w:val="28"/>
        </w:rPr>
        <w:t xml:space="preserve">
      Ескерту. 4-қосымша жаңа редакцияда - ҚР Денсаулық сақтау және әлеуметтік даму министрінің 30.09.2016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bookmarkStart w:name="z1069" w:id="401"/>
    <w:p>
      <w:pPr>
        <w:spacing w:after="0"/>
        <w:ind w:left="0"/>
        <w:jc w:val="both"/>
      </w:pPr>
      <w:r>
        <w:rPr>
          <w:rFonts w:ascii="Times New Roman"/>
          <w:b w:val="false"/>
          <w:i w:val="false"/>
          <w:color w:val="000000"/>
          <w:sz w:val="28"/>
        </w:rPr>
        <w:t>
      (ұйымның толық атауы)</w:t>
      </w:r>
    </w:p>
    <w:bookmarkEnd w:id="401"/>
    <w:bookmarkStart w:name="z1070" w:id="402"/>
    <w:p>
      <w:pPr>
        <w:spacing w:after="0"/>
        <w:ind w:left="0"/>
        <w:jc w:val="both"/>
      </w:pPr>
      <w:r>
        <w:rPr>
          <w:rFonts w:ascii="Times New Roman"/>
          <w:b w:val="false"/>
          <w:i w:val="false"/>
          <w:color w:val="000000"/>
          <w:sz w:val="28"/>
        </w:rPr>
        <w:t>
      _____________________________________________ байланысты, аккредиттеу туралы куәлікті қайта ресімдеуді сұраймын.</w:t>
      </w:r>
    </w:p>
    <w:bookmarkEnd w:id="402"/>
    <w:bookmarkStart w:name="z1071" w:id="403"/>
    <w:p>
      <w:pPr>
        <w:spacing w:after="0"/>
        <w:ind w:left="0"/>
        <w:jc w:val="both"/>
      </w:pPr>
      <w:r>
        <w:rPr>
          <w:rFonts w:ascii="Times New Roman"/>
          <w:b w:val="false"/>
          <w:i w:val="false"/>
          <w:color w:val="000000"/>
          <w:sz w:val="28"/>
        </w:rPr>
        <w:t>
      Ұйым туралы мәліметтер:</w:t>
      </w:r>
    </w:p>
    <w:bookmarkEnd w:id="403"/>
    <w:bookmarkStart w:name="z1072" w:id="404"/>
    <w:p>
      <w:pPr>
        <w:spacing w:after="0"/>
        <w:ind w:left="0"/>
        <w:jc w:val="both"/>
      </w:pPr>
      <w:r>
        <w:rPr>
          <w:rFonts w:ascii="Times New Roman"/>
          <w:b w:val="false"/>
          <w:i w:val="false"/>
          <w:color w:val="000000"/>
          <w:sz w:val="28"/>
        </w:rPr>
        <w:t>
      1. БСН ________________________________________________________</w:t>
      </w:r>
    </w:p>
    <w:bookmarkEnd w:id="404"/>
    <w:bookmarkStart w:name="z1073" w:id="405"/>
    <w:p>
      <w:pPr>
        <w:spacing w:after="0"/>
        <w:ind w:left="0"/>
        <w:jc w:val="both"/>
      </w:pPr>
      <w:r>
        <w:rPr>
          <w:rFonts w:ascii="Times New Roman"/>
          <w:b w:val="false"/>
          <w:i w:val="false"/>
          <w:color w:val="000000"/>
          <w:sz w:val="28"/>
        </w:rPr>
        <w:t>
      2. Меншік нысаны ______________________________________________</w:t>
      </w:r>
    </w:p>
    <w:bookmarkEnd w:id="405"/>
    <w:bookmarkStart w:name="z1074" w:id="406"/>
    <w:p>
      <w:pPr>
        <w:spacing w:after="0"/>
        <w:ind w:left="0"/>
        <w:jc w:val="both"/>
      </w:pPr>
      <w:r>
        <w:rPr>
          <w:rFonts w:ascii="Times New Roman"/>
          <w:b w:val="false"/>
          <w:i w:val="false"/>
          <w:color w:val="000000"/>
          <w:sz w:val="28"/>
        </w:rPr>
        <w:t>
      3. Қызмет түрі __________________________________________________</w:t>
      </w:r>
    </w:p>
    <w:bookmarkEnd w:id="406"/>
    <w:bookmarkStart w:name="z1075" w:id="407"/>
    <w:p>
      <w:pPr>
        <w:spacing w:after="0"/>
        <w:ind w:left="0"/>
        <w:jc w:val="both"/>
      </w:pPr>
      <w:r>
        <w:rPr>
          <w:rFonts w:ascii="Times New Roman"/>
          <w:b w:val="false"/>
          <w:i w:val="false"/>
          <w:color w:val="000000"/>
          <w:sz w:val="28"/>
        </w:rPr>
        <w:t>
      4. Жарғылық капиталы __________________________________________</w:t>
      </w:r>
    </w:p>
    <w:bookmarkEnd w:id="407"/>
    <w:bookmarkStart w:name="z1076" w:id="408"/>
    <w:p>
      <w:pPr>
        <w:spacing w:after="0"/>
        <w:ind w:left="0"/>
        <w:jc w:val="both"/>
      </w:pPr>
      <w:r>
        <w:rPr>
          <w:rFonts w:ascii="Times New Roman"/>
          <w:b w:val="false"/>
          <w:i w:val="false"/>
          <w:color w:val="000000"/>
          <w:sz w:val="28"/>
        </w:rPr>
        <w:t>
      5. Өкілдің тегі, аты, әкесінің аты (бар болса)_________________________</w:t>
      </w:r>
    </w:p>
    <w:bookmarkEnd w:id="408"/>
    <w:bookmarkStart w:name="z1077" w:id="409"/>
    <w:p>
      <w:pPr>
        <w:spacing w:after="0"/>
        <w:ind w:left="0"/>
        <w:jc w:val="both"/>
      </w:pPr>
      <w:r>
        <w:rPr>
          <w:rFonts w:ascii="Times New Roman"/>
          <w:b w:val="false"/>
          <w:i w:val="false"/>
          <w:color w:val="000000"/>
          <w:sz w:val="28"/>
        </w:rPr>
        <w:t>
      6. Тіркелген күні ________________________________________________</w:t>
      </w:r>
    </w:p>
    <w:bookmarkEnd w:id="409"/>
    <w:bookmarkStart w:name="z1078" w:id="410"/>
    <w:p>
      <w:pPr>
        <w:spacing w:after="0"/>
        <w:ind w:left="0"/>
        <w:jc w:val="both"/>
      </w:pPr>
      <w:r>
        <w:rPr>
          <w:rFonts w:ascii="Times New Roman"/>
          <w:b w:val="false"/>
          <w:i w:val="false"/>
          <w:color w:val="000000"/>
          <w:sz w:val="28"/>
        </w:rPr>
        <w:t>
      7. Мемлекеттік тіркеу (қайта тіркеу) туралы куәлік немесе анықтама_____</w:t>
      </w:r>
    </w:p>
    <w:bookmarkEnd w:id="410"/>
    <w:bookmarkStart w:name="z1079" w:id="411"/>
    <w:p>
      <w:pPr>
        <w:spacing w:after="0"/>
        <w:ind w:left="0"/>
        <w:jc w:val="both"/>
      </w:pPr>
      <w:r>
        <w:rPr>
          <w:rFonts w:ascii="Times New Roman"/>
          <w:b w:val="false"/>
          <w:i w:val="false"/>
          <w:color w:val="000000"/>
          <w:sz w:val="28"/>
        </w:rPr>
        <w:t>
      _______________________________________________________________</w:t>
      </w:r>
    </w:p>
    <w:bookmarkEnd w:id="411"/>
    <w:bookmarkStart w:name="z1080" w:id="412"/>
    <w:p>
      <w:pPr>
        <w:spacing w:after="0"/>
        <w:ind w:left="0"/>
        <w:jc w:val="both"/>
      </w:pPr>
      <w:r>
        <w:rPr>
          <w:rFonts w:ascii="Times New Roman"/>
          <w:b w:val="false"/>
          <w:i w:val="false"/>
          <w:color w:val="000000"/>
          <w:sz w:val="28"/>
        </w:rPr>
        <w:t>
      (№, сериясы, кім және қашан берген, ұйымдық-құқықтық нысаны)</w:t>
      </w:r>
    </w:p>
    <w:bookmarkEnd w:id="412"/>
    <w:bookmarkStart w:name="z1081" w:id="413"/>
    <w:p>
      <w:pPr>
        <w:spacing w:after="0"/>
        <w:ind w:left="0"/>
        <w:jc w:val="both"/>
      </w:pPr>
      <w:r>
        <w:rPr>
          <w:rFonts w:ascii="Times New Roman"/>
          <w:b w:val="false"/>
          <w:i w:val="false"/>
          <w:color w:val="000000"/>
          <w:sz w:val="28"/>
        </w:rPr>
        <w:t>
      8. Мекенжайы___________________________________________________</w:t>
      </w:r>
    </w:p>
    <w:bookmarkEnd w:id="413"/>
    <w:bookmarkStart w:name="z1082" w:id="414"/>
    <w:p>
      <w:pPr>
        <w:spacing w:after="0"/>
        <w:ind w:left="0"/>
        <w:jc w:val="both"/>
      </w:pPr>
      <w:r>
        <w:rPr>
          <w:rFonts w:ascii="Times New Roman"/>
          <w:b w:val="false"/>
          <w:i w:val="false"/>
          <w:color w:val="000000"/>
          <w:sz w:val="28"/>
        </w:rPr>
        <w:t>
      ____________________________________________________________________</w:t>
      </w:r>
    </w:p>
    <w:bookmarkEnd w:id="414"/>
    <w:bookmarkStart w:name="z1083" w:id="415"/>
    <w:p>
      <w:pPr>
        <w:spacing w:after="0"/>
        <w:ind w:left="0"/>
        <w:jc w:val="both"/>
      </w:pPr>
      <w:r>
        <w:rPr>
          <w:rFonts w:ascii="Times New Roman"/>
          <w:b w:val="false"/>
          <w:i w:val="false"/>
          <w:color w:val="000000"/>
          <w:sz w:val="28"/>
        </w:rPr>
        <w:t>
      почталық индексі, елі, облысы, қаласы, ауданы, елді мекені, көше атауы, үй/ғимарат (стационарлық үй-жайлар) нөмірі)</w:t>
      </w:r>
    </w:p>
    <w:bookmarkEnd w:id="415"/>
    <w:bookmarkStart w:name="z1084" w:id="416"/>
    <w:p>
      <w:pPr>
        <w:spacing w:after="0"/>
        <w:ind w:left="0"/>
        <w:jc w:val="both"/>
      </w:pPr>
      <w:r>
        <w:rPr>
          <w:rFonts w:ascii="Times New Roman"/>
          <w:b w:val="false"/>
          <w:i w:val="false"/>
          <w:color w:val="000000"/>
          <w:sz w:val="28"/>
        </w:rPr>
        <w:t>
      9. Есептік шот__________________________________________________</w:t>
      </w:r>
    </w:p>
    <w:bookmarkEnd w:id="416"/>
    <w:bookmarkStart w:name="z1085" w:id="417"/>
    <w:p>
      <w:pPr>
        <w:spacing w:after="0"/>
        <w:ind w:left="0"/>
        <w:jc w:val="both"/>
      </w:pPr>
      <w:r>
        <w:rPr>
          <w:rFonts w:ascii="Times New Roman"/>
          <w:b w:val="false"/>
          <w:i w:val="false"/>
          <w:color w:val="000000"/>
          <w:sz w:val="28"/>
        </w:rPr>
        <w:t>
      (шоттың №, банктің атауы мен мекенжайы)</w:t>
      </w:r>
    </w:p>
    <w:bookmarkEnd w:id="417"/>
    <w:bookmarkStart w:name="z1086" w:id="418"/>
    <w:p>
      <w:pPr>
        <w:spacing w:after="0"/>
        <w:ind w:left="0"/>
        <w:jc w:val="both"/>
      </w:pPr>
      <w:r>
        <w:rPr>
          <w:rFonts w:ascii="Times New Roman"/>
          <w:b w:val="false"/>
          <w:i w:val="false"/>
          <w:color w:val="000000"/>
          <w:sz w:val="28"/>
        </w:rPr>
        <w:t>
      10. Филиалдар, өкілдіктер</w:t>
      </w:r>
    </w:p>
    <w:bookmarkEnd w:id="418"/>
    <w:bookmarkStart w:name="z1087" w:id="419"/>
    <w:p>
      <w:pPr>
        <w:spacing w:after="0"/>
        <w:ind w:left="0"/>
        <w:jc w:val="both"/>
      </w:pPr>
      <w:r>
        <w:rPr>
          <w:rFonts w:ascii="Times New Roman"/>
          <w:b w:val="false"/>
          <w:i w:val="false"/>
          <w:color w:val="000000"/>
          <w:sz w:val="28"/>
        </w:rPr>
        <w:t>
      ____________________________________________________________________</w:t>
      </w:r>
    </w:p>
    <w:bookmarkEnd w:id="419"/>
    <w:bookmarkStart w:name="z1088" w:id="420"/>
    <w:p>
      <w:pPr>
        <w:spacing w:after="0"/>
        <w:ind w:left="0"/>
        <w:jc w:val="both"/>
      </w:pPr>
      <w:r>
        <w:rPr>
          <w:rFonts w:ascii="Times New Roman"/>
          <w:b w:val="false"/>
          <w:i w:val="false"/>
          <w:color w:val="000000"/>
          <w:sz w:val="28"/>
        </w:rPr>
        <w:t>
      (мекенжайы мен деректемелері)</w:t>
      </w:r>
    </w:p>
    <w:bookmarkEnd w:id="420"/>
    <w:bookmarkStart w:name="z1089" w:id="421"/>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келсімімді беремін.</w:t>
      </w:r>
    </w:p>
    <w:bookmarkEnd w:id="421"/>
    <w:bookmarkStart w:name="z1090" w:id="422"/>
    <w:p>
      <w:pPr>
        <w:spacing w:after="0"/>
        <w:ind w:left="0"/>
        <w:jc w:val="both"/>
      </w:pPr>
      <w:r>
        <w:rPr>
          <w:rFonts w:ascii="Times New Roman"/>
          <w:b w:val="false"/>
          <w:i w:val="false"/>
          <w:color w:val="000000"/>
          <w:sz w:val="28"/>
        </w:rPr>
        <w:t>
      Басшы ______________ ________________________________________</w:t>
      </w:r>
    </w:p>
    <w:bookmarkEnd w:id="422"/>
    <w:bookmarkStart w:name="z1091" w:id="423"/>
    <w:p>
      <w:pPr>
        <w:spacing w:after="0"/>
        <w:ind w:left="0"/>
        <w:jc w:val="both"/>
      </w:pPr>
      <w:r>
        <w:rPr>
          <w:rFonts w:ascii="Times New Roman"/>
          <w:b w:val="false"/>
          <w:i w:val="false"/>
          <w:color w:val="000000"/>
          <w:sz w:val="28"/>
        </w:rPr>
        <w:t>
      (қолы) (тегі, аты, әкесінің аты (бар болса)</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w:t>
            </w:r>
            <w:r>
              <w:br/>
            </w:r>
            <w:r>
              <w:rPr>
                <w:rFonts w:ascii="Times New Roman"/>
                <w:b w:val="false"/>
                <w:i w:val="false"/>
                <w:color w:val="000000"/>
                <w:sz w:val="20"/>
              </w:rPr>
              <w:t>тану мақсатында оларды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5-қосымша</w:t>
            </w:r>
          </w:p>
        </w:tc>
      </w:tr>
    </w:tbl>
    <w:bookmarkStart w:name="z1092" w:id="424"/>
    <w:p>
      <w:pPr>
        <w:spacing w:after="0"/>
        <w:ind w:left="0"/>
        <w:jc w:val="left"/>
      </w:pPr>
      <w:r>
        <w:rPr>
          <w:rFonts w:ascii="Times New Roman"/>
          <w:b/>
          <w:i w:val="false"/>
          <w:color w:val="000000"/>
        </w:rPr>
        <w:t xml:space="preserve"> </w:t>
      </w:r>
      <w:r>
        <w:rPr>
          <w:rFonts w:ascii="Times New Roman"/>
          <w:b/>
          <w:i w:val="false"/>
          <w:color w:val="000000"/>
        </w:rPr>
        <w:t>Аккредиттеу туралы куәліктің телнұсқасын беру туралы өтініш</w:t>
      </w:r>
    </w:p>
    <w:bookmarkEnd w:id="424"/>
    <w:p>
      <w:pPr>
        <w:spacing w:after="0"/>
        <w:ind w:left="0"/>
        <w:jc w:val="both"/>
      </w:pPr>
      <w:r>
        <w:rPr>
          <w:rFonts w:ascii="Times New Roman"/>
          <w:b w:val="false"/>
          <w:i w:val="false"/>
          <w:color w:val="ff0000"/>
          <w:sz w:val="28"/>
        </w:rPr>
        <w:t xml:space="preserve">
      Ескерту. 5-қосымша алып тасталды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294 бұйрығына 4-қосымша</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425"/>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стандарты</w:t>
      </w:r>
    </w:p>
    <w:bookmarkEnd w:id="425"/>
    <w:bookmarkStart w:name="z187" w:id="426"/>
    <w:p>
      <w:pPr>
        <w:spacing w:after="0"/>
        <w:ind w:left="0"/>
        <w:jc w:val="left"/>
      </w:pPr>
      <w:r>
        <w:rPr>
          <w:rFonts w:ascii="Times New Roman"/>
          <w:b/>
          <w:i w:val="false"/>
          <w:color w:val="000000"/>
        </w:rPr>
        <w:t xml:space="preserve"> 1-тарау. Жалпы ережелер</w:t>
      </w:r>
    </w:p>
    <w:bookmarkEnd w:id="426"/>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 w:id="427"/>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қызметі (бұдан әрі – мемлекеттік көрсетілетін қызмет).</w:t>
      </w:r>
    </w:p>
    <w:bookmarkEnd w:id="42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428"/>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және астананың жергілікті атқарушы органдары (бұдан әрі – көрсетілетін қызметті беруші) көрсетеді.</w:t>
      </w:r>
    </w:p>
    <w:bookmarkEnd w:id="428"/>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429"/>
    <w:p>
      <w:pPr>
        <w:spacing w:after="0"/>
        <w:ind w:left="0"/>
        <w:jc w:val="left"/>
      </w:pPr>
      <w:r>
        <w:rPr>
          <w:rFonts w:ascii="Times New Roman"/>
          <w:b/>
          <w:i w:val="false"/>
          <w:color w:val="000000"/>
        </w:rPr>
        <w:t xml:space="preserve"> 2-тарау. Мемлекеттік қызметті көрсету тәртібі</w:t>
      </w:r>
    </w:p>
    <w:bookmarkEnd w:id="429"/>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 w:id="430"/>
    <w:p>
      <w:pPr>
        <w:spacing w:after="0"/>
        <w:ind w:left="0"/>
        <w:jc w:val="both"/>
      </w:pPr>
      <w:r>
        <w:rPr>
          <w:rFonts w:ascii="Times New Roman"/>
          <w:b w:val="false"/>
          <w:i w:val="false"/>
          <w:color w:val="000000"/>
          <w:sz w:val="28"/>
        </w:rPr>
        <w:t>
      4. Мемлекеттік қызметті көрсету мерзімі:</w:t>
      </w:r>
    </w:p>
    <w:bookmarkEnd w:id="430"/>
    <w:bookmarkStart w:name="z1437" w:id="431"/>
    <w:p>
      <w:pPr>
        <w:spacing w:after="0"/>
        <w:ind w:left="0"/>
        <w:jc w:val="both"/>
      </w:pPr>
      <w:r>
        <w:rPr>
          <w:rFonts w:ascii="Times New Roman"/>
          <w:b w:val="false"/>
          <w:i w:val="false"/>
          <w:color w:val="000000"/>
          <w:sz w:val="28"/>
        </w:rPr>
        <w:t>
      1) Мемлекеттік корпорацияға құжаттардың топтамасын тапсырған кезден бастап, сондай-ақ порталға жүгінген кезде:</w:t>
      </w:r>
    </w:p>
    <w:bookmarkEnd w:id="431"/>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 күні.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қызметті көрсету күніне кірмейді, сонымен қатар мемлекеттік қызметті көрсету қорытындысы Мемлекеттік корпорацияға орындау мерзіміне бір күн қалғанда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432"/>
    <w:p>
      <w:pPr>
        <w:spacing w:after="0"/>
        <w:ind w:left="0"/>
        <w:jc w:val="both"/>
      </w:pPr>
      <w:r>
        <w:rPr>
          <w:rFonts w:ascii="Times New Roman"/>
          <w:b w:val="false"/>
          <w:i w:val="false"/>
          <w:color w:val="000000"/>
          <w:sz w:val="28"/>
        </w:rPr>
        <w:t xml:space="preserve">
      5. Мемлекеттік қызмет көрсетудің нысаны: электронды (ішінара автоматтандырылған) және (немесе) қағаз түрінде. </w:t>
      </w:r>
    </w:p>
    <w:bookmarkEnd w:id="432"/>
    <w:bookmarkStart w:name="z199" w:id="433"/>
    <w:p>
      <w:pPr>
        <w:spacing w:after="0"/>
        <w:ind w:left="0"/>
        <w:jc w:val="both"/>
      </w:pPr>
      <w:r>
        <w:rPr>
          <w:rFonts w:ascii="Times New Roman"/>
          <w:b w:val="false"/>
          <w:i w:val="false"/>
          <w:color w:val="000000"/>
          <w:sz w:val="28"/>
        </w:rPr>
        <w:t>
      6. 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433"/>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200" w:id="43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434"/>
    <w:p>
      <w:pPr>
        <w:spacing w:after="0"/>
        <w:ind w:left="0"/>
        <w:jc w:val="both"/>
      </w:pPr>
      <w:r>
        <w:rPr>
          <w:rFonts w:ascii="Times New Roman"/>
          <w:b w:val="false"/>
          <w:i w:val="false"/>
          <w:color w:val="000000"/>
          <w:sz w:val="28"/>
        </w:rPr>
        <w:t>
      Мемлекеттік қызметті көрсету үшін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Кодексіне (бұдан әрі – Кодекс) сәйкес:</w:t>
      </w:r>
    </w:p>
    <w:bookmarkStart w:name="z201" w:id="435"/>
    <w:p>
      <w:pPr>
        <w:spacing w:after="0"/>
        <w:ind w:left="0"/>
        <w:jc w:val="both"/>
      </w:pPr>
      <w:r>
        <w:rPr>
          <w:rFonts w:ascii="Times New Roman"/>
          <w:b w:val="false"/>
          <w:i w:val="false"/>
          <w:color w:val="000000"/>
          <w:sz w:val="28"/>
        </w:rPr>
        <w:t>
      1) лицензия беру үшін – 10 айлық есептік көрсеткішті (бұдан әрі – АЕК);</w:t>
      </w:r>
    </w:p>
    <w:bookmarkEnd w:id="435"/>
    <w:bookmarkStart w:name="z202" w:id="436"/>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10 %-ын, бірақ 4 АЕК-дан артық емес;</w:t>
      </w:r>
    </w:p>
    <w:bookmarkEnd w:id="436"/>
    <w:bookmarkStart w:name="z203" w:id="437"/>
    <w:p>
      <w:pPr>
        <w:spacing w:after="0"/>
        <w:ind w:left="0"/>
        <w:jc w:val="both"/>
      </w:pPr>
      <w:r>
        <w:rPr>
          <w:rFonts w:ascii="Times New Roman"/>
          <w:b w:val="false"/>
          <w:i w:val="false"/>
          <w:color w:val="000000"/>
          <w:sz w:val="28"/>
        </w:rPr>
        <w:t>
      3) лицензияның телнұсқасын беру үшін лицензияны беру кезіндегі ставканың 100 %-ын құрайды.</w:t>
      </w:r>
    </w:p>
    <w:bookmarkEnd w:id="437"/>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p>
      <w:pPr>
        <w:spacing w:after="0"/>
        <w:ind w:left="0"/>
        <w:jc w:val="both"/>
      </w:pPr>
      <w:r>
        <w:rPr>
          <w:rFonts w:ascii="Times New Roman"/>
          <w:b w:val="false"/>
          <w:i w:val="false"/>
          <w:color w:val="000000"/>
          <w:sz w:val="28"/>
        </w:rPr>
        <w:t>
      Мемлекеттік көрсетілетін қызметті алуға электрондық сұрату портал арқылы берілген жағдайда төлем "электрондық үкімет" төлем шлюзі (бұдан әрі – ЭҮТШ) арқылы жүзеге асырылуы мүмкін.</w:t>
      </w:r>
    </w:p>
    <w:bookmarkStart w:name="z204" w:id="438"/>
    <w:p>
      <w:pPr>
        <w:spacing w:after="0"/>
        <w:ind w:left="0"/>
        <w:jc w:val="both"/>
      </w:pPr>
      <w:r>
        <w:rPr>
          <w:rFonts w:ascii="Times New Roman"/>
          <w:b w:val="false"/>
          <w:i w:val="false"/>
          <w:color w:val="000000"/>
          <w:sz w:val="28"/>
        </w:rPr>
        <w:t>
      8. Жұмыс кестесі:</w:t>
      </w:r>
    </w:p>
    <w:bookmarkEnd w:id="438"/>
    <w:p>
      <w:pPr>
        <w:spacing w:after="0"/>
        <w:ind w:left="0"/>
        <w:jc w:val="both"/>
      </w:pPr>
      <w:r>
        <w:rPr>
          <w:rFonts w:ascii="Times New Roman"/>
          <w:b w:val="false"/>
          <w:i w:val="false"/>
          <w:color w:val="000000"/>
          <w:sz w:val="28"/>
        </w:rPr>
        <w:t>
      1) Мемлекеттік корпорацияның – Қазақстан Республикасының Еңбек кодексіне сәйкес жексенбі және мереке күндерінен басқа, дүйсенбі – сенбі аралығында түскі үзіліссіз, сағат 9-00-ден 20-00-ге дейінгі белгіленген жұмыс кестесіне сәйкес.</w:t>
      </w:r>
    </w:p>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жеделдетілген қызмет көрсетусіз "электрондық" кезек тәртібімен көрсетіледі.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43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439"/>
    <w:p>
      <w:pPr>
        <w:spacing w:after="0"/>
        <w:ind w:left="0"/>
        <w:jc w:val="both"/>
      </w:pPr>
      <w:r>
        <w:rPr>
          <w:rFonts w:ascii="Times New Roman"/>
          <w:b w:val="false"/>
          <w:i w:val="false"/>
          <w:color w:val="000000"/>
          <w:sz w:val="28"/>
        </w:rPr>
        <w:t>
      Мемлекеттік корпорацияға:</w:t>
      </w:r>
    </w:p>
    <w:bookmarkStart w:name="z1438" w:id="440"/>
    <w:p>
      <w:pPr>
        <w:spacing w:after="0"/>
        <w:ind w:left="0"/>
        <w:jc w:val="both"/>
      </w:pPr>
      <w:r>
        <w:rPr>
          <w:rFonts w:ascii="Times New Roman"/>
          <w:b w:val="false"/>
          <w:i w:val="false"/>
          <w:color w:val="000000"/>
          <w:sz w:val="28"/>
        </w:rPr>
        <w:t>
      1) лицензияны және лицензияға қосымшаны алу үшін:</w:t>
      </w:r>
    </w:p>
    <w:bookmarkEnd w:id="44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қызметтің жекелеген түрлерімен айналысу құқығына лицензиялық алымның бюджетке төлегенін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мәліметтер нысаны;</w:t>
      </w:r>
    </w:p>
    <w:p>
      <w:pPr>
        <w:spacing w:after="0"/>
        <w:ind w:left="0"/>
        <w:jc w:val="both"/>
      </w:pPr>
      <w:r>
        <w:rPr>
          <w:rFonts w:ascii="Times New Roman"/>
          <w:b w:val="false"/>
          <w:i w:val="false"/>
          <w:color w:val="000000"/>
          <w:sz w:val="28"/>
        </w:rPr>
        <w:t>
      үй-жайға немесе ғимаратқа меншік, жалға алу немесе мемлекеттік мүлікті сенімгерлік басқару құқығын куәландыратын құжат (салыстыру үшін түпнұсқасы ұсынылмаған жағдайда нотариалдық куәландырылған);</w:t>
      </w:r>
    </w:p>
    <w:p>
      <w:pPr>
        <w:spacing w:after="0"/>
        <w:ind w:left="0"/>
        <w:jc w:val="both"/>
      </w:pPr>
      <w:r>
        <w:rPr>
          <w:rFonts w:ascii="Times New Roman"/>
          <w:b w:val="false"/>
          <w:i w:val="false"/>
          <w:color w:val="000000"/>
          <w:sz w:val="28"/>
        </w:rPr>
        <w:t>
      жоғары немесе орта медициналық білімі туралы диплом (түпнұсқасы ұсынылмаған жағдайда нотариалдық куәландырылған);</w:t>
      </w:r>
    </w:p>
    <w:p>
      <w:pPr>
        <w:spacing w:after="0"/>
        <w:ind w:left="0"/>
        <w:jc w:val="both"/>
      </w:pPr>
      <w:r>
        <w:rPr>
          <w:rFonts w:ascii="Times New Roman"/>
          <w:b w:val="false"/>
          <w:i w:val="false"/>
          <w:color w:val="000000"/>
          <w:sz w:val="28"/>
        </w:rPr>
        <w:t>
      қайта даярлаудан өту туралы куәлік немесе біліктілікті арттырудан өту туралы куәлік (түпнұсқасы ұсынылмаған жағдайда нотариалдық куәландырылған);</w:t>
      </w:r>
    </w:p>
    <w:p>
      <w:pPr>
        <w:spacing w:after="0"/>
        <w:ind w:left="0"/>
        <w:jc w:val="both"/>
      </w:pPr>
      <w:r>
        <w:rPr>
          <w:rFonts w:ascii="Times New Roman"/>
          <w:b w:val="false"/>
          <w:i w:val="false"/>
          <w:color w:val="000000"/>
          <w:sz w:val="28"/>
        </w:rPr>
        <w:t>
      мәлімделген мамандық бойынша маман сертификатының көшірмесі;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мәлімделген кіші түрлеріне сәйкес қызметкердің еңбек қызметін растайтын құжат (түпнұсқасы ұсынылмаған жағдайда нотариалдық куәландырылған);</w:t>
      </w:r>
    </w:p>
    <w:bookmarkStart w:name="z1439" w:id="441"/>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w:t>
      </w:r>
    </w:p>
    <w:bookmarkEnd w:id="44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лицензияны қайта ресімдеу жағдайлары үшін ЭҮТШ арқылы ақы төлеуді қоспағанда, қызметтің жекелеген түрлерімен айналысу құқығына лицензиялық алымның төленгенін растайтын құжат;</w:t>
      </w:r>
    </w:p>
    <w:p>
      <w:pPr>
        <w:spacing w:after="0"/>
        <w:ind w:left="0"/>
        <w:jc w:val="both"/>
      </w:pPr>
      <w:r>
        <w:rPr>
          <w:rFonts w:ascii="Times New Roman"/>
          <w:b w:val="false"/>
          <w:i w:val="false"/>
          <w:color w:val="000000"/>
          <w:sz w:val="28"/>
        </w:rPr>
        <w:t xml:space="preserve">
      ішіндегі ақпарат мемлекеттік ақпараттық жүйелерде болатын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 </w:t>
      </w:r>
    </w:p>
    <w:bookmarkStart w:name="z1440" w:id="442"/>
    <w:p>
      <w:pPr>
        <w:spacing w:after="0"/>
        <w:ind w:left="0"/>
        <w:jc w:val="both"/>
      </w:pPr>
      <w:r>
        <w:rPr>
          <w:rFonts w:ascii="Times New Roman"/>
          <w:b w:val="false"/>
          <w:i w:val="false"/>
          <w:color w:val="000000"/>
          <w:sz w:val="28"/>
        </w:rPr>
        <w:t>
      3) лицензияның және (немесе) лицензияға қосымшаның телнұсқасын алу үшін:</w:t>
      </w:r>
    </w:p>
    <w:bookmarkEnd w:id="44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қызметтің жекелеген түрлерімен айналысу құқығына лицензиялық алымның бюджетке төленгенін растайтын құжат.</w:t>
      </w:r>
    </w:p>
    <w:p>
      <w:pPr>
        <w:spacing w:after="0"/>
        <w:ind w:left="0"/>
        <w:jc w:val="both"/>
      </w:pPr>
      <w:r>
        <w:rPr>
          <w:rFonts w:ascii="Times New Roman"/>
          <w:b w:val="false"/>
          <w:i w:val="false"/>
          <w:color w:val="000000"/>
          <w:sz w:val="28"/>
        </w:rPr>
        <w:t>
      Мемлекеттік ақпараттық ресурстар болып табылатын жеке басын куәландыратын құжаттар, заңды тұлғаны мемлекеттік тіркеу (қайта тіркеу), көрсетілетін қызметті алушыны дара кәсіпкер ретінде мемлекеттік тіркеу, лицензия, лицензиялық алым сомасын төлеу (ЭҮТШ арқылы төленген жағдайда), жылжымайтын мүлік объектісін тіркеу туралы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ұсыну кезінде (не нотариалдық куәландырылған сенімхат бойынша оның өкілінің)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содан кейін оларды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Құжаттарды тапсыру кезінде:.</w:t>
      </w:r>
    </w:p>
    <w:p>
      <w:pPr>
        <w:spacing w:after="0"/>
        <w:ind w:left="0"/>
        <w:jc w:val="both"/>
      </w:pPr>
      <w:r>
        <w:rPr>
          <w:rFonts w:ascii="Times New Roman"/>
          <w:b w:val="false"/>
          <w:i w:val="false"/>
          <w:color w:val="000000"/>
          <w:sz w:val="28"/>
        </w:rPr>
        <w:t>
      Мемлекеттік корпорацияда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Қызмет алушының порталға шағымданған жағдайда осы тармақтың 1), 2) және 3) тармақшасында көрсетілген құжаттардың электрондық көшірмесін беру қажет.</w:t>
      </w:r>
    </w:p>
    <w:p>
      <w:pPr>
        <w:spacing w:after="0"/>
        <w:ind w:left="0"/>
        <w:jc w:val="both"/>
      </w:pPr>
      <w:r>
        <w:rPr>
          <w:rFonts w:ascii="Times New Roman"/>
          <w:b w:val="false"/>
          <w:i w:val="false"/>
          <w:color w:val="000000"/>
          <w:sz w:val="28"/>
        </w:rPr>
        <w:t>
      Лицензияға қосымшаларды (лицензияға қосымшалардың телнұсқаларын) беру кезінде лицензиялық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443"/>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443"/>
    <w:bookmarkStart w:name="z222" w:id="444"/>
    <w:p>
      <w:pPr>
        <w:spacing w:after="0"/>
        <w:ind w:left="0"/>
        <w:jc w:val="both"/>
      </w:pPr>
      <w:r>
        <w:rPr>
          <w:rFonts w:ascii="Times New Roman"/>
          <w:b w:val="false"/>
          <w:i w:val="false"/>
          <w:color w:val="000000"/>
          <w:sz w:val="28"/>
        </w:rPr>
        <w:t>
      1) субъектілердің осы санаты үшін Қазақстан Республикасының заңдарымен тыйым салынған қызметтің түрімен айналысу;</w:t>
      </w:r>
    </w:p>
    <w:bookmarkEnd w:id="444"/>
    <w:bookmarkStart w:name="z223" w:id="445"/>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p>
    <w:bookmarkEnd w:id="445"/>
    <w:bookmarkStart w:name="z224" w:id="446"/>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келмейді;</w:t>
      </w:r>
    </w:p>
    <w:bookmarkEnd w:id="446"/>
    <w:bookmarkStart w:name="z225" w:id="447"/>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келмеуі туралы жауап алған;</w:t>
      </w:r>
    </w:p>
    <w:bookmarkEnd w:id="447"/>
    <w:bookmarkStart w:name="z226" w:id="448"/>
    <w:p>
      <w:pPr>
        <w:spacing w:after="0"/>
        <w:ind w:left="0"/>
        <w:jc w:val="both"/>
      </w:pP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үкiмi бар;</w:t>
      </w:r>
    </w:p>
    <w:bookmarkEnd w:id="448"/>
    <w:bookmarkStart w:name="z227" w:id="449"/>
    <w:p>
      <w:pPr>
        <w:spacing w:after="0"/>
        <w:ind w:left="0"/>
        <w:jc w:val="both"/>
      </w:pPr>
      <w:r>
        <w:rPr>
          <w:rFonts w:ascii="Times New Roman"/>
          <w:b w:val="false"/>
          <w:i w:val="false"/>
          <w:color w:val="000000"/>
          <w:sz w:val="28"/>
        </w:rPr>
        <w:t>
      6) сот орындаушысы ұсынымының негізінде сот көрсетілетін қызметті алушыға лицензия алуға тыйым салған.</w:t>
      </w:r>
    </w:p>
    <w:bookmarkEnd w:id="449"/>
    <w:bookmarkStart w:name="z587" w:id="45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стандартына 9-тармағында көзделген тізбеге сәйкес құжаттарды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8-қосымшаға сәйкес нысан бойынша қолхат береді.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27.01.2016 </w:t>
      </w:r>
      <w:r>
        <w:rPr>
          <w:rFonts w:ascii="Times New Roman"/>
          <w:b w:val="false"/>
          <w:i w:val="false"/>
          <w:color w:val="000000"/>
          <w:sz w:val="28"/>
        </w:rPr>
        <w:t>№ 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28" w:id="45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корпорацияға және (немесе) олардың қызметкерлеріне мемлекеттік қызмет көрсету мәселелері бойынша шешімдеріне, әрекеттеріне (әрекетсіздігіне) шағымдану тәртібі</w:t>
      </w:r>
    </w:p>
    <w:bookmarkEnd w:id="451"/>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9" w:id="452"/>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немесе Министрлік басшысының атына беріледі.</w:t>
      </w:r>
    </w:p>
    <w:bookmarkEnd w:id="452"/>
    <w:bookmarkStart w:name="z230" w:id="453"/>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почта бойынша не электрондық түрде не көрсетілетін қызметті берушінің немесе Министрліктің кеңсесі арқылы қолма-қол беріледі.</w:t>
      </w:r>
    </w:p>
    <w:bookmarkEnd w:id="453"/>
    <w:bookmarkStart w:name="z231" w:id="454"/>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почталық мекенжайын, шығыс нөмірі мен күнін көрсетеді және оған көрсетілетін қызметті алушы қол қояды.</w:t>
      </w:r>
    </w:p>
    <w:bookmarkEnd w:id="454"/>
    <w:bookmarkStart w:name="z588" w:id="455"/>
    <w:p>
      <w:pPr>
        <w:spacing w:after="0"/>
        <w:ind w:left="0"/>
        <w:jc w:val="both"/>
      </w:pPr>
      <w:r>
        <w:rPr>
          <w:rFonts w:ascii="Times New Roman"/>
          <w:b w:val="false"/>
          <w:i w:val="false"/>
          <w:color w:val="000000"/>
          <w:sz w:val="28"/>
        </w:rPr>
        <w:t>
      Шағымның көрсетілетін қызметті берушінің, Министрліктің кеңсесінде қабылданғанын растау оның (мөртаңба, тіркеу нөмірі мен күні шағымның екінші данасында және шағымға ілеспе хатта қойылады) тіркелуі болып табылады.</w:t>
      </w:r>
    </w:p>
    <w:bookmarkEnd w:id="455"/>
    <w:bookmarkStart w:name="z589" w:id="456"/>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корпорацияның басшысының атына беріледі.</w:t>
      </w:r>
    </w:p>
    <w:bookmarkEnd w:id="456"/>
    <w:bookmarkStart w:name="z590" w:id="457"/>
    <w:p>
      <w:pPr>
        <w:spacing w:after="0"/>
        <w:ind w:left="0"/>
        <w:jc w:val="both"/>
      </w:pPr>
      <w:r>
        <w:rPr>
          <w:rFonts w:ascii="Times New Roman"/>
          <w:b w:val="false"/>
          <w:i w:val="false"/>
          <w:color w:val="000000"/>
          <w:sz w:val="28"/>
        </w:rPr>
        <w:t>
      Қолма-қол және почта арқылы келіп түскен шағымның Мемлекеттік корпорацияда қабылданғанын растау оның (мөрі, тіркеу нөмірі мен күні шағымның екінші данасында және шағымға ілеспе хатта қойылады) тіркелуі болып табылады.</w:t>
      </w:r>
    </w:p>
    <w:bookmarkEnd w:id="457"/>
    <w:bookmarkStart w:name="z591" w:id="45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қызметтің Бірыңғай байланыс орталығының 1414 телефоны бойынша алуға болады.</w:t>
      </w:r>
    </w:p>
    <w:bookmarkEnd w:id="458"/>
    <w:bookmarkStart w:name="z592" w:id="459"/>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bookmarkEnd w:id="459"/>
    <w:bookmarkStart w:name="z593" w:id="460"/>
    <w:p>
      <w:pPr>
        <w:spacing w:after="0"/>
        <w:ind w:left="0"/>
        <w:jc w:val="both"/>
      </w:pPr>
      <w:r>
        <w:rPr>
          <w:rFonts w:ascii="Times New Roman"/>
          <w:b w:val="false"/>
          <w:i w:val="false"/>
          <w:color w:val="000000"/>
          <w:sz w:val="28"/>
        </w:rPr>
        <w:t>
      Шағымда:</w:t>
      </w:r>
    </w:p>
    <w:bookmarkEnd w:id="460"/>
    <w:bookmarkStart w:name="z594" w:id="461"/>
    <w:p>
      <w:pPr>
        <w:spacing w:after="0"/>
        <w:ind w:left="0"/>
        <w:jc w:val="both"/>
      </w:pPr>
      <w:r>
        <w:rPr>
          <w:rFonts w:ascii="Times New Roman"/>
          <w:b w:val="false"/>
          <w:i w:val="false"/>
          <w:color w:val="000000"/>
          <w:sz w:val="28"/>
        </w:rPr>
        <w:t>
      1) жеке тұлғаның – оның тегі, аты, әкесінің аты (бар болса), почталық мекенжайы көрсетіледі;</w:t>
      </w:r>
    </w:p>
    <w:bookmarkEnd w:id="461"/>
    <w:bookmarkStart w:name="z595" w:id="462"/>
    <w:p>
      <w:pPr>
        <w:spacing w:after="0"/>
        <w:ind w:left="0"/>
        <w:jc w:val="both"/>
      </w:pPr>
      <w:r>
        <w:rPr>
          <w:rFonts w:ascii="Times New Roman"/>
          <w:b w:val="false"/>
          <w:i w:val="false"/>
          <w:color w:val="000000"/>
          <w:sz w:val="28"/>
        </w:rPr>
        <w:t>
      2) заңды тұлғаның – оның атауы, почталық мекенжайы, шығыс нөмірі мен күні көрсетіледі.</w:t>
      </w:r>
    </w:p>
    <w:bookmarkEnd w:id="462"/>
    <w:bookmarkStart w:name="z596" w:id="46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және әлеуметтік даму министрінің 27.01.2016 </w:t>
      </w:r>
      <w:r>
        <w:rPr>
          <w:rFonts w:ascii="Times New Roman"/>
          <w:b w:val="false"/>
          <w:i w:val="false"/>
          <w:color w:val="000000"/>
          <w:sz w:val="28"/>
        </w:rPr>
        <w:t>№ 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32" w:id="46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заңнамамен белгіленген тәртіппен сотқа жүгінеді.</w:t>
      </w:r>
    </w:p>
    <w:bookmarkEnd w:id="464"/>
    <w:bookmarkStart w:name="z233" w:id="465"/>
    <w:p>
      <w:pPr>
        <w:spacing w:after="0"/>
        <w:ind w:left="0"/>
        <w:jc w:val="left"/>
      </w:pPr>
      <w:r>
        <w:rPr>
          <w:rFonts w:ascii="Times New Roman"/>
          <w:b/>
          <w:i w:val="false"/>
          <w:color w:val="000000"/>
        </w:rPr>
        <w:t xml:space="preserve"> 4-тарау. Мемлекеттік қызметті, оның ішінде электрондық нысанда және "Азаматтарға арналған Үкімет" Мемлекеттік корпорациясы арқылы көрсетілетін қызметтің ерекшеліктерін ескере отырып қойылатын өзге де талаптар</w:t>
      </w:r>
    </w:p>
    <w:bookmarkEnd w:id="465"/>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4" w:id="466"/>
    <w:p>
      <w:pPr>
        <w:spacing w:after="0"/>
        <w:ind w:left="0"/>
        <w:jc w:val="both"/>
      </w:pPr>
      <w:r>
        <w:rPr>
          <w:rFonts w:ascii="Times New Roman"/>
          <w:b w:val="false"/>
          <w:i w:val="false"/>
          <w:color w:val="000000"/>
          <w:sz w:val="28"/>
        </w:rPr>
        <w:t>
      13. Мемлекеттік корпорацияның үй-жайларында мүмкіндігі шектеулі көрсетілетін қызметті алушыларға қызмет көрсету үшін жағдайлар (пандустар және лифтілер) көзделген.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467"/>
    <w:p>
      <w:pPr>
        <w:spacing w:after="0"/>
        <w:ind w:left="0"/>
        <w:jc w:val="both"/>
      </w:pPr>
      <w:r>
        <w:rPr>
          <w:rFonts w:ascii="Times New Roman"/>
          <w:b w:val="false"/>
          <w:i w:val="false"/>
          <w:color w:val="000000"/>
          <w:sz w:val="28"/>
        </w:rPr>
        <w:t>
      14. Мемлекеттік қызмет көрсету орындарының мекенжайы Мемлекеттік корпорацияның – www.gov4c.kz интернет-ресурсында орналастырылған.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468"/>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468"/>
    <w:bookmarkStart w:name="z239" w:id="469"/>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 көрсету мәселелері жөніндегі бірыңғай байланыс орталығы арқылы ала алады.</w:t>
      </w:r>
    </w:p>
    <w:bookmarkEnd w:id="469"/>
    <w:bookmarkStart w:name="z240" w:id="470"/>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Министрліктің интернет-ресурсында орналастырылған, мемлекеттік қызмет көрсету мәселелері жөніндегі бірыңғай байланыс орталығы: 8-800-080-7777, 1414.</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қызметтiң кіші түр(-лері)інің толық атауы көрсетiлсiн) жүзеге </w:t>
      </w:r>
    </w:p>
    <w:p>
      <w:pPr>
        <w:spacing w:after="0"/>
        <w:ind w:left="0"/>
        <w:jc w:val="both"/>
      </w:pPr>
      <w:r>
        <w:rPr>
          <w:rFonts w:ascii="Times New Roman"/>
          <w:b w:val="false"/>
          <w:i w:val="false"/>
          <w:color w:val="000000"/>
          <w:sz w:val="28"/>
        </w:rPr>
        <w:t xml:space="preserve">
      асыруға лицензияны және (немесе) лицензияға қосымшаны қағаз жеткізгіште ____________ </w:t>
      </w:r>
    </w:p>
    <w:p>
      <w:pPr>
        <w:spacing w:after="0"/>
        <w:ind w:left="0"/>
        <w:jc w:val="both"/>
      </w:pPr>
      <w:r>
        <w:rPr>
          <w:rFonts w:ascii="Times New Roman"/>
          <w:b w:val="false"/>
          <w:i w:val="false"/>
          <w:color w:val="000000"/>
          <w:sz w:val="28"/>
        </w:rPr>
        <w:t xml:space="preserve">
      (лицензияны қағаз жеткізгіште алу қажет болғанжағдайда Х белгісін қою керек) беруiңiздi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қосымша______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left"/>
      </w:pPr>
      <w:r>
        <w:rPr>
          <w:rFonts w:ascii="Times New Roman"/>
          <w:b w:val="false"/>
          <w:i w:val="false"/>
          <w:color w:val="000000"/>
          <w:sz w:val="28"/>
        </w:rPr>
        <w:t>
      Мөр орны Толтыру күні: 20 ___ жылғы "__" 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6" w:id="471"/>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471"/>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xml:space="preserve">
      қосымшаны қағаз жеткізгіште ___________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xml:space="preserve">
      (шетелдік заңды тұлға үшін) </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xml:space="preserve">
      қосымша _________ парақта қоса беріліп отыр.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w:t>
      </w:r>
    </w:p>
    <w:p>
      <w:pPr>
        <w:spacing w:after="0"/>
        <w:ind w:left="0"/>
        <w:jc w:val="both"/>
      </w:pPr>
      <w:r>
        <w:rPr>
          <w:rFonts w:ascii="Times New Roman"/>
          <w:b w:val="false"/>
          <w:i w:val="false"/>
          <w:color w:val="000000"/>
          <w:sz w:val="28"/>
        </w:rPr>
        <w:t xml:space="preserve">
      цифрлық қолтаңбамен растауына келіседі (Мемлекеттік корпорация арқылы жүгінген </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Басшы ______________ 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left"/>
      </w:pPr>
      <w:r>
        <w:rPr>
          <w:rFonts w:ascii="Times New Roman"/>
          <w:b w:val="false"/>
          <w:i w:val="false"/>
          <w:color w:val="000000"/>
          <w:sz w:val="28"/>
        </w:rPr>
        <w:t>
      Мөр орны Толтыру күні: 20__ жылғы "__"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0" w:id="47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472"/>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түр(-лері)інің толық атауы)</w:t>
      </w:r>
    </w:p>
    <w:p>
      <w:pPr>
        <w:spacing w:after="0"/>
        <w:ind w:left="0"/>
        <w:jc w:val="both"/>
      </w:pPr>
      <w:r>
        <w:rPr>
          <w:rFonts w:ascii="Times New Roman"/>
          <w:b w:val="false"/>
          <w:i w:val="false"/>
          <w:color w:val="000000"/>
          <w:sz w:val="28"/>
        </w:rPr>
        <w:t xml:space="preserve">
      _____________________________________________________ жүзеге асыруға 20___ </w:t>
      </w:r>
    </w:p>
    <w:p>
      <w:pPr>
        <w:spacing w:after="0"/>
        <w:ind w:left="0"/>
        <w:jc w:val="both"/>
      </w:pPr>
      <w:r>
        <w:rPr>
          <w:rFonts w:ascii="Times New Roman"/>
          <w:b w:val="false"/>
          <w:i w:val="false"/>
          <w:color w:val="000000"/>
          <w:sz w:val="28"/>
        </w:rPr>
        <w:t xml:space="preserve">
      жылғы " " ___________ № ____________, _______________ берілген, (лицензияны және </w:t>
      </w:r>
    </w:p>
    <w:p>
      <w:pPr>
        <w:spacing w:after="0"/>
        <w:ind w:left="0"/>
        <w:jc w:val="both"/>
      </w:pPr>
      <w:r>
        <w:rPr>
          <w:rFonts w:ascii="Times New Roman"/>
          <w:b w:val="false"/>
          <w:i w:val="false"/>
          <w:color w:val="000000"/>
          <w:sz w:val="28"/>
        </w:rPr>
        <w:t xml:space="preserve">
      (немесе) лицензияға қосымша(лардың) ныңнөмір(лері)і,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қосымша(ларды)ны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сызылсын)қағаз жеткізгіште ___ (лицензияны </w:t>
      </w:r>
    </w:p>
    <w:p>
      <w:pPr>
        <w:spacing w:after="0"/>
        <w:ind w:left="0"/>
        <w:jc w:val="both"/>
      </w:pPr>
      <w:r>
        <w:rPr>
          <w:rFonts w:ascii="Times New Roman"/>
          <w:b w:val="false"/>
          <w:i w:val="false"/>
          <w:color w:val="000000"/>
          <w:sz w:val="28"/>
        </w:rPr>
        <w:t xml:space="preserve">
      қағаз жеткізгіште алу қажет болған жағдайда Х белгісін қою керек) мынадай негіз(дер) </w:t>
      </w:r>
    </w:p>
    <w:p>
      <w:pPr>
        <w:spacing w:after="0"/>
        <w:ind w:left="0"/>
        <w:jc w:val="both"/>
      </w:pPr>
      <w:r>
        <w:rPr>
          <w:rFonts w:ascii="Times New Roman"/>
          <w:b w:val="false"/>
          <w:i w:val="false"/>
          <w:color w:val="000000"/>
          <w:sz w:val="28"/>
        </w:rPr>
        <w:t>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(бар болса) өзгеруі ______________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2014 жылғы 14 мамырдағы </w:t>
      </w:r>
      <w:r>
        <w:rPr>
          <w:rFonts w:ascii="Times New Roman"/>
          <w:b w:val="false"/>
          <w:i w:val="false"/>
          <w:color w:val="000000"/>
          <w:sz w:val="28"/>
        </w:rPr>
        <w:t>Заңына</w:t>
      </w:r>
      <w:r>
        <w:rPr>
          <w:rFonts w:ascii="Times New Roman"/>
          <w:b w:val="false"/>
          <w:i w:val="false"/>
          <w:color w:val="000000"/>
          <w:sz w:val="28"/>
        </w:rPr>
        <w:t xml:space="preserve"> 1-қосымшада </w:t>
      </w:r>
    </w:p>
    <w:p>
      <w:pPr>
        <w:spacing w:after="0"/>
        <w:ind w:left="0"/>
        <w:jc w:val="both"/>
      </w:pPr>
      <w:r>
        <w:rPr>
          <w:rFonts w:ascii="Times New Roman"/>
          <w:b w:val="false"/>
          <w:i w:val="false"/>
          <w:color w:val="000000"/>
          <w:sz w:val="28"/>
        </w:rPr>
        <w:t xml:space="preserve">
      көзделген жағдайларда, лицензиат үшінші тұлғалардың пайдасына объектімен бірге </w:t>
      </w:r>
    </w:p>
    <w:p>
      <w:pPr>
        <w:spacing w:after="0"/>
        <w:ind w:left="0"/>
        <w:jc w:val="both"/>
      </w:pPr>
      <w:r>
        <w:rPr>
          <w:rFonts w:ascii="Times New Roman"/>
          <w:b w:val="false"/>
          <w:i w:val="false"/>
          <w:color w:val="000000"/>
          <w:sz w:val="28"/>
        </w:rPr>
        <w:t>
      "объектілерге берілетін рұқсаттар" класы бойыншаберілген лицензияны иеліктен шығаруы ________________________________________________________________________________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мекенжайы өзгеруі 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w:t>
      </w:r>
    </w:p>
    <w:p>
      <w:pPr>
        <w:spacing w:after="0"/>
        <w:ind w:left="0"/>
        <w:jc w:val="both"/>
      </w:pPr>
      <w:r>
        <w:rPr>
          <w:rFonts w:ascii="Times New Roman"/>
          <w:b w:val="false"/>
          <w:i w:val="false"/>
          <w:color w:val="000000"/>
          <w:sz w:val="28"/>
        </w:rPr>
        <w:t xml:space="preserve">
      цифрлық қолтаңбамен растауына келіседі (Мемлекеттік корпорация арқылы жүгінген </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Жеке тұлға ____________ 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left"/>
      </w:pPr>
      <w:r>
        <w:rPr>
          <w:rFonts w:ascii="Times New Roman"/>
          <w:b w:val="false"/>
          <w:i w:val="false"/>
          <w:color w:val="000000"/>
          <w:sz w:val="28"/>
        </w:rPr>
        <w:t>
      Мөр орны Толтыру күні: 20__ жылғы "__"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15" w:id="47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473"/>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түр(-лері) інің толық атауы)</w:t>
      </w:r>
    </w:p>
    <w:p>
      <w:pPr>
        <w:spacing w:after="0"/>
        <w:ind w:left="0"/>
        <w:jc w:val="both"/>
      </w:pPr>
      <w:r>
        <w:rPr>
          <w:rFonts w:ascii="Times New Roman"/>
          <w:b w:val="false"/>
          <w:i w:val="false"/>
          <w:color w:val="000000"/>
          <w:sz w:val="28"/>
        </w:rPr>
        <w:t xml:space="preserve">
      20___ жылғы "__" ___________ № ____________, 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қосымша(лардың) ның нөмір(лері)і,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қосымша(ларды)ны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 (керектің асты сызылсын) қағаз </w:t>
      </w:r>
    </w:p>
    <w:p>
      <w:pPr>
        <w:spacing w:after="0"/>
        <w:ind w:left="0"/>
        <w:jc w:val="both"/>
      </w:pPr>
      <w:r>
        <w:rPr>
          <w:rFonts w:ascii="Times New Roman"/>
          <w:b w:val="false"/>
          <w:i w:val="false"/>
          <w:color w:val="000000"/>
          <w:sz w:val="28"/>
        </w:rPr>
        <w:t xml:space="preserve">
      жеткізгіште ___ (лицензияны қағаз жеткізгіште алу қажет болған жағдайда Х белгісін қою </w:t>
      </w:r>
    </w:p>
    <w:p>
      <w:pPr>
        <w:spacing w:after="0"/>
        <w:ind w:left="0"/>
        <w:jc w:val="both"/>
      </w:pPr>
      <w:r>
        <w:rPr>
          <w:rFonts w:ascii="Times New Roman"/>
          <w:b w:val="false"/>
          <w:i w:val="false"/>
          <w:color w:val="000000"/>
          <w:sz w:val="28"/>
        </w:rPr>
        <w:t>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Республикасының 2014 жылғы 14 мамырдағы Заңының </w:t>
      </w:r>
      <w:r>
        <w:rPr>
          <w:rFonts w:ascii="Times New Roman"/>
          <w:b w:val="false"/>
          <w:i w:val="false"/>
          <w:color w:val="000000"/>
          <w:sz w:val="28"/>
        </w:rPr>
        <w:t>35-бабында</w:t>
      </w:r>
      <w:r>
        <w:rPr>
          <w:rFonts w:ascii="Times New Roman"/>
          <w:b w:val="false"/>
          <w:i w:val="false"/>
          <w:color w:val="000000"/>
          <w:sz w:val="28"/>
        </w:rPr>
        <w:t xml:space="preserve"> айқындалған тәртіпке </w:t>
      </w:r>
    </w:p>
    <w:p>
      <w:pPr>
        <w:spacing w:after="0"/>
        <w:ind w:left="0"/>
        <w:jc w:val="both"/>
      </w:pPr>
      <w:r>
        <w:rPr>
          <w:rFonts w:ascii="Times New Roman"/>
          <w:b w:val="false"/>
          <w:i w:val="false"/>
          <w:color w:val="000000"/>
          <w:sz w:val="28"/>
        </w:rPr>
        <w:t>
      сәйкес (тиісті жолға Х қою қажет):</w:t>
      </w:r>
    </w:p>
    <w:p>
      <w:pPr>
        <w:spacing w:after="0"/>
        <w:ind w:left="0"/>
        <w:jc w:val="both"/>
      </w:pPr>
      <w:r>
        <w:rPr>
          <w:rFonts w:ascii="Times New Roman"/>
          <w:b w:val="false"/>
          <w:i w:val="false"/>
          <w:color w:val="000000"/>
          <w:sz w:val="28"/>
        </w:rPr>
        <w:t>
      бірігу 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2014 жылғы 14 мамырдағы </w:t>
      </w:r>
      <w:r>
        <w:rPr>
          <w:rFonts w:ascii="Times New Roman"/>
          <w:b w:val="false"/>
          <w:i w:val="false"/>
          <w:color w:val="000000"/>
          <w:sz w:val="28"/>
        </w:rPr>
        <w:t>Заңына</w:t>
      </w:r>
      <w:r>
        <w:rPr>
          <w:rFonts w:ascii="Times New Roman"/>
          <w:b w:val="false"/>
          <w:i w:val="false"/>
          <w:color w:val="000000"/>
          <w:sz w:val="28"/>
        </w:rPr>
        <w:t xml:space="preserve"> 1-қосымшада </w:t>
      </w:r>
    </w:p>
    <w:p>
      <w:pPr>
        <w:spacing w:after="0"/>
        <w:ind w:left="0"/>
        <w:jc w:val="both"/>
      </w:pPr>
      <w:r>
        <w:rPr>
          <w:rFonts w:ascii="Times New Roman"/>
          <w:b w:val="false"/>
          <w:i w:val="false"/>
          <w:color w:val="000000"/>
          <w:sz w:val="28"/>
        </w:rPr>
        <w:t xml:space="preserve">
      көзделген жағдайларда, лицензиат үшінші тұлғалардың пайдасына объектімен бірге </w:t>
      </w:r>
    </w:p>
    <w:p>
      <w:pPr>
        <w:spacing w:after="0"/>
        <w:ind w:left="0"/>
        <w:jc w:val="both"/>
      </w:pPr>
      <w:r>
        <w:rPr>
          <w:rFonts w:ascii="Times New Roman"/>
          <w:b w:val="false"/>
          <w:i w:val="false"/>
          <w:color w:val="000000"/>
          <w:sz w:val="28"/>
        </w:rPr>
        <w:t>
      объектілерге берілетін рұқсаттар класы бойынша берілген лицензияны иеліктен шығаруы 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w:t>
      </w:r>
    </w:p>
    <w:p>
      <w:pPr>
        <w:spacing w:after="0"/>
        <w:ind w:left="0"/>
        <w:jc w:val="both"/>
      </w:pPr>
      <w:r>
        <w:rPr>
          <w:rFonts w:ascii="Times New Roman"/>
          <w:b w:val="false"/>
          <w:i w:val="false"/>
          <w:color w:val="000000"/>
          <w:sz w:val="28"/>
        </w:rPr>
        <w:t xml:space="preserve">
      толық атауы,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w:t>
      </w:r>
    </w:p>
    <w:p>
      <w:pPr>
        <w:spacing w:after="0"/>
        <w:ind w:left="0"/>
        <w:jc w:val="both"/>
      </w:pPr>
      <w:r>
        <w:rPr>
          <w:rFonts w:ascii="Times New Roman"/>
          <w:b w:val="false"/>
          <w:i w:val="false"/>
          <w:color w:val="000000"/>
          <w:sz w:val="28"/>
        </w:rPr>
        <w:t>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Электрондық пошта ___________________________________</w:t>
      </w:r>
    </w:p>
    <w:p>
      <w:pPr>
        <w:spacing w:after="0"/>
        <w:ind w:left="0"/>
        <w:jc w:val="both"/>
      </w:pPr>
      <w:r>
        <w:rPr>
          <w:rFonts w:ascii="Times New Roman"/>
          <w:b w:val="false"/>
          <w:i w:val="false"/>
          <w:color w:val="000000"/>
          <w:sz w:val="28"/>
        </w:rPr>
        <w:t>
      Телефондары ___________________________________________</w:t>
      </w:r>
    </w:p>
    <w:p>
      <w:pPr>
        <w:spacing w:after="0"/>
        <w:ind w:left="0"/>
        <w:jc w:val="both"/>
      </w:pPr>
      <w:r>
        <w:rPr>
          <w:rFonts w:ascii="Times New Roman"/>
          <w:b w:val="false"/>
          <w:i w:val="false"/>
          <w:color w:val="000000"/>
          <w:sz w:val="28"/>
        </w:rPr>
        <w:t>
      Факс 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қосымша_____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апаратты жіберуге болатындығы;</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3)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4)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5) өтініш беруші Мемлекеттік корпорация қызметкерінің өтінішті электрондық </w:t>
      </w:r>
    </w:p>
    <w:p>
      <w:pPr>
        <w:spacing w:after="0"/>
        <w:ind w:left="0"/>
        <w:jc w:val="both"/>
      </w:pPr>
      <w:r>
        <w:rPr>
          <w:rFonts w:ascii="Times New Roman"/>
          <w:b w:val="false"/>
          <w:i w:val="false"/>
          <w:color w:val="000000"/>
          <w:sz w:val="28"/>
        </w:rPr>
        <w:t>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6" w:id="474"/>
    <w:p>
      <w:pPr>
        <w:spacing w:after="0"/>
        <w:ind w:left="0"/>
        <w:jc w:val="left"/>
      </w:pPr>
      <w:r>
        <w:rPr>
          <w:rFonts w:ascii="Times New Roman"/>
          <w:b/>
          <w:i w:val="false"/>
          <w:color w:val="000000"/>
        </w:rPr>
        <w:t xml:space="preserve"> Медициналық қызметті лицензиялау кезінде қойылатын біліктілік талаптарына сәйкес мәліметтер мен құжаттардың болуын растайтын мәліметтер нысаны</w:t>
      </w:r>
    </w:p>
    <w:bookmarkEnd w:id="474"/>
    <w:p>
      <w:pPr>
        <w:spacing w:after="0"/>
        <w:ind w:left="0"/>
        <w:jc w:val="both"/>
      </w:pPr>
      <w:r>
        <w:rPr>
          <w:rFonts w:ascii="Times New Roman"/>
          <w:b w:val="false"/>
          <w:i w:val="false"/>
          <w:color w:val="000000"/>
          <w:sz w:val="28"/>
        </w:rPr>
        <w:t>
      Мыналардың болуын растайтын мәліметтер:</w:t>
      </w:r>
    </w:p>
    <w:bookmarkStart w:name="z247" w:id="475"/>
    <w:p>
      <w:pPr>
        <w:spacing w:after="0"/>
        <w:ind w:left="0"/>
        <w:jc w:val="both"/>
      </w:pPr>
      <w:r>
        <w:rPr>
          <w:rFonts w:ascii="Times New Roman"/>
          <w:b w:val="false"/>
          <w:i w:val="false"/>
          <w:color w:val="000000"/>
          <w:sz w:val="28"/>
        </w:rPr>
        <w:t>
      1) меншік құқығындағы үй-жайлар не ғимараттар немесе жалға алу шарты мен көрсетілген үй-жайдың (ғимараттың) қабаттық жоспары:</w:t>
      </w:r>
    </w:p>
    <w:bookmarkEnd w:id="475"/>
    <w:p>
      <w:pPr>
        <w:spacing w:after="0"/>
        <w:ind w:left="0"/>
        <w:jc w:val="both"/>
      </w:pPr>
      <w:r>
        <w:rPr>
          <w:rFonts w:ascii="Times New Roman"/>
          <w:b w:val="false"/>
          <w:i w:val="false"/>
          <w:color w:val="000000"/>
          <w:sz w:val="28"/>
        </w:rPr>
        <w:t>
      Жылжымайтын мүлік объектісін тіркеу туралы мәліметтер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Кадастрлық нөмірі________________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Орналасқан жері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Жылжымайтын мүлікті мемлекеттік тіркеу туралы куәліктің нөмірі 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Жалдау туралы шарттың нөмірі 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Жалдау туралы шарттың күні ______________</w:t>
      </w:r>
    </w:p>
    <w:bookmarkStart w:name="z248" w:id="476"/>
    <w:p>
      <w:pPr>
        <w:spacing w:after="0"/>
        <w:ind w:left="0"/>
        <w:jc w:val="both"/>
      </w:pPr>
      <w:r>
        <w:rPr>
          <w:rFonts w:ascii="Times New Roman"/>
          <w:b w:val="false"/>
          <w:i w:val="false"/>
          <w:color w:val="000000"/>
          <w:sz w:val="28"/>
        </w:rPr>
        <w:t>
      2) Медициналық және (немесе) арнайы жабдық, аппаратура мен аспаптар, құралдар, жиһаз, мүккәмал, көлік және медициналық қызметтің мәлімделген кіші түрлеріне сәйкес басқа да құралдар: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7200"/>
        <w:gridCol w:w="646"/>
        <w:gridCol w:w="647"/>
        <w:gridCol w:w="397"/>
        <w:gridCol w:w="647"/>
        <w:gridCol w:w="1838"/>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жабдықтың, аппаратура мен аспаптардың, құралдардың, жиһаздың, мүккәмалдың, көлік және басқада құралдардың атауы (паспорт бойынша)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9" w:id="477"/>
    <w:p>
      <w:pPr>
        <w:spacing w:after="0"/>
        <w:ind w:left="0"/>
        <w:jc w:val="both"/>
      </w:pPr>
      <w:r>
        <w:rPr>
          <w:rFonts w:ascii="Times New Roman"/>
          <w:b w:val="false"/>
          <w:i w:val="false"/>
          <w:color w:val="000000"/>
          <w:sz w:val="28"/>
        </w:rPr>
        <w:t>
      3. Медициналық қызметтің мәлімделген кіші түрлеріне сәйкес тиісті білімі:</w:t>
      </w:r>
    </w:p>
    <w:bookmarkEnd w:id="477"/>
    <w:p>
      <w:pPr>
        <w:spacing w:after="0"/>
        <w:ind w:left="0"/>
        <w:jc w:val="both"/>
      </w:pPr>
      <w:r>
        <w:rPr>
          <w:rFonts w:ascii="Times New Roman"/>
          <w:b w:val="false"/>
          <w:i w:val="false"/>
          <w:color w:val="000000"/>
          <w:sz w:val="28"/>
        </w:rPr>
        <w:t>
      Медициналық білімі туралы деректер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Дипломы бойынша мамандығы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Дипломы бойынша біліктілігі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Дипломның нөмірі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Дипломның сериясы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Білім беру ұйымының толық атауы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6. Түскен жылы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Аяқтаған жылы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8. Диплом нострификациясы туралы деректер (қажет болған кезде) ___________</w:t>
      </w:r>
    </w:p>
    <w:p>
      <w:pPr>
        <w:spacing w:after="0"/>
        <w:ind w:left="0"/>
        <w:jc w:val="both"/>
      </w:pPr>
      <w:r>
        <w:rPr>
          <w:rFonts w:ascii="Times New Roman"/>
          <w:b w:val="false"/>
          <w:i w:val="false"/>
          <w:color w:val="000000"/>
          <w:sz w:val="28"/>
        </w:rPr>
        <w:t>
      мәлімделген мамандық бойынша біліктілігін жоғарылату туралы мәліметтер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Құжаттың нөмірі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Циклдің атауы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Оқытушы ұйымның толық атауы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Оқудың басталуы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Оқудың аяқталуы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6. Сағат саны</w:t>
      </w:r>
    </w:p>
    <w:bookmarkStart w:name="z250" w:id="478"/>
    <w:p>
      <w:pPr>
        <w:spacing w:after="0"/>
        <w:ind w:left="0"/>
        <w:jc w:val="both"/>
      </w:pPr>
      <w:r>
        <w:rPr>
          <w:rFonts w:ascii="Times New Roman"/>
          <w:b w:val="false"/>
          <w:i w:val="false"/>
          <w:color w:val="000000"/>
          <w:sz w:val="28"/>
        </w:rPr>
        <w:t>
      Маман сертификаты туралы мәліметтер</w:t>
      </w:r>
    </w:p>
    <w:bookmarkEnd w:id="478"/>
    <w:p>
      <w:pPr>
        <w:spacing w:after="0"/>
        <w:ind w:left="0"/>
        <w:jc w:val="both"/>
      </w:pPr>
      <w:r>
        <w:rPr>
          <w:rFonts w:ascii="Times New Roman"/>
          <w:b w:val="false"/>
          <w:i w:val="false"/>
          <w:color w:val="000000"/>
          <w:sz w:val="28"/>
        </w:rPr>
        <w:t xml:space="preserve">
      </w:t>
      </w:r>
      <w:r>
        <w:rPr>
          <w:rFonts w:ascii="Times New Roman"/>
          <w:b w:val="false"/>
          <w:i/>
          <w:color w:val="000000"/>
          <w:sz w:val="28"/>
        </w:rPr>
        <w:t>1. Маман сертификаты берілген мамандықтың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Біліктілік санаты (бар болса – көрсету)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Маман сертификатын берген орган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Тіркеу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5. Берілген күні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6. Сертификаттың қолданылу мерзімі _______________________</w:t>
      </w:r>
    </w:p>
    <w:bookmarkStart w:name="z251" w:id="479"/>
    <w:p>
      <w:pPr>
        <w:spacing w:after="0"/>
        <w:ind w:left="0"/>
        <w:jc w:val="both"/>
      </w:pPr>
      <w:r>
        <w:rPr>
          <w:rFonts w:ascii="Times New Roman"/>
          <w:b w:val="false"/>
          <w:i w:val="false"/>
          <w:color w:val="000000"/>
          <w:sz w:val="28"/>
        </w:rPr>
        <w:t>
      6. Медицина қызметкерлері туралы мәліметтермен расталатын медицина қызметкерлерінің штаты:</w:t>
      </w:r>
    </w:p>
    <w:bookmarkEnd w:id="479"/>
    <w:p>
      <w:pPr>
        <w:spacing w:after="0"/>
        <w:ind w:left="0"/>
        <w:jc w:val="both"/>
      </w:pPr>
      <w:r>
        <w:rPr>
          <w:rFonts w:ascii="Times New Roman"/>
          <w:b w:val="false"/>
          <w:i w:val="false"/>
          <w:color w:val="000000"/>
          <w:sz w:val="28"/>
        </w:rPr>
        <w:t>
      Медициналық ұйымдардың медицина қызметкерлері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(20___ жылғы "__" 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452"/>
        <w:gridCol w:w="452"/>
        <w:gridCol w:w="735"/>
        <w:gridCol w:w="735"/>
        <w:gridCol w:w="452"/>
        <w:gridCol w:w="1302"/>
        <w:gridCol w:w="3003"/>
        <w:gridCol w:w="1586"/>
        <w:gridCol w:w="253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нөмірі, сериясы, Диплом бойынша мамандығы мен біліктілігі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Түскен жылы Аяқтаған жылы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нострификациясы туралы куәлік (қажет болған жағдайда</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2" w:id="480"/>
    <w:p>
      <w:pPr>
        <w:spacing w:after="0"/>
        <w:ind w:left="0"/>
        <w:jc w:val="both"/>
      </w:pPr>
      <w:r>
        <w:rPr>
          <w:rFonts w:ascii="Times New Roman"/>
          <w:b w:val="false"/>
          <w:i w:val="false"/>
          <w:color w:val="000000"/>
          <w:sz w:val="28"/>
        </w:rPr>
        <w:t>
      7. Жеке тұлғаларда –медициналық қызметтің мәлімделген кіші түрлері бойынша кемінде 5 жыл мамандығы бойынша еңбек өтілі:</w:t>
      </w:r>
    </w:p>
    <w:bookmarkEnd w:id="480"/>
    <w:p>
      <w:pPr>
        <w:spacing w:after="0"/>
        <w:ind w:left="0"/>
        <w:jc w:val="both"/>
      </w:pPr>
      <w:r>
        <w:rPr>
          <w:rFonts w:ascii="Times New Roman"/>
          <w:b w:val="false"/>
          <w:i w:val="false"/>
          <w:color w:val="000000"/>
          <w:sz w:val="28"/>
        </w:rPr>
        <w:t>
      Өтінім берілген мамандық бойынша еңбек қызметі (жеке тұлға үшін)</w:t>
      </w:r>
    </w:p>
    <w:p>
      <w:pPr>
        <w:spacing w:after="0"/>
        <w:ind w:left="0"/>
        <w:jc w:val="both"/>
      </w:pPr>
      <w:r>
        <w:rPr>
          <w:rFonts w:ascii="Times New Roman"/>
          <w:b w:val="false"/>
          <w:i w:val="false"/>
          <w:color w:val="000000"/>
          <w:sz w:val="28"/>
        </w:rPr>
        <w:t>
      1) Медициналық ұйымның атауы_________________________</w:t>
      </w:r>
    </w:p>
    <w:p>
      <w:pPr>
        <w:spacing w:after="0"/>
        <w:ind w:left="0"/>
        <w:jc w:val="both"/>
      </w:pPr>
      <w:r>
        <w:rPr>
          <w:rFonts w:ascii="Times New Roman"/>
          <w:b w:val="false"/>
          <w:i w:val="false"/>
          <w:color w:val="000000"/>
          <w:sz w:val="28"/>
        </w:rPr>
        <w:t>
      2) Ұйымның орналасқан жері __________________________</w:t>
      </w:r>
    </w:p>
    <w:p>
      <w:pPr>
        <w:spacing w:after="0"/>
        <w:ind w:left="0"/>
        <w:jc w:val="both"/>
      </w:pPr>
      <w:r>
        <w:rPr>
          <w:rFonts w:ascii="Times New Roman"/>
          <w:b w:val="false"/>
          <w:i w:val="false"/>
          <w:color w:val="000000"/>
          <w:sz w:val="28"/>
        </w:rPr>
        <w:t>
      3) Атқаратын лауазымы _______________________________</w:t>
      </w:r>
    </w:p>
    <w:p>
      <w:pPr>
        <w:spacing w:after="0"/>
        <w:ind w:left="0"/>
        <w:jc w:val="both"/>
      </w:pPr>
      <w:r>
        <w:rPr>
          <w:rFonts w:ascii="Times New Roman"/>
          <w:b w:val="false"/>
          <w:i w:val="false"/>
          <w:color w:val="000000"/>
          <w:sz w:val="28"/>
        </w:rPr>
        <w:t>
      4) Мәлімделген мамандық бойынша жұмысқа қабылданған күні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5) Жұмыстан босатылған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тұлғаның лицензияның және (немесе)</w:t>
      </w:r>
      <w:r>
        <w:br/>
      </w:r>
      <w:r>
        <w:rPr>
          <w:rFonts w:ascii="Times New Roman"/>
          <w:b/>
          <w:i w:val="false"/>
          <w:color w:val="000000"/>
        </w:rPr>
        <w:t>лицензияға қосымшаның телнұсқасын алу үшін өтініші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_____________________________________________________________-дан/ден</w:t>
      </w:r>
    </w:p>
    <w:p>
      <w:pPr>
        <w:spacing w:after="0"/>
        <w:ind w:left="0"/>
        <w:jc w:val="both"/>
      </w:pPr>
      <w:r>
        <w:rPr>
          <w:rFonts w:ascii="Times New Roman"/>
          <w:b w:val="false"/>
          <w:i w:val="false"/>
          <w:color w:val="000000"/>
          <w:sz w:val="28"/>
        </w:rPr>
        <w:t>
      (жеке тұлғаның тегі, аты, әкесінің аты (бар болса),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 және (немесе) қызметтің кіші түрін (түрлерін) көрсету)</w:t>
      </w:r>
    </w:p>
    <w:p>
      <w:pPr>
        <w:spacing w:after="0"/>
        <w:ind w:left="0"/>
        <w:jc w:val="both"/>
      </w:pPr>
      <w:r>
        <w:rPr>
          <w:rFonts w:ascii="Times New Roman"/>
          <w:b w:val="false"/>
          <w:i w:val="false"/>
          <w:color w:val="000000"/>
          <w:sz w:val="28"/>
        </w:rPr>
        <w:t>
      жүзеге асыруға лицензияның және (немесе) лицензияға қосымшаның телнұсқасын беруді сұраймын</w:t>
      </w:r>
    </w:p>
    <w:p>
      <w:pPr>
        <w:spacing w:after="0"/>
        <w:ind w:left="0"/>
        <w:jc w:val="both"/>
      </w:pPr>
      <w:r>
        <w:rPr>
          <w:rFonts w:ascii="Times New Roman"/>
          <w:b w:val="false"/>
          <w:i w:val="false"/>
          <w:color w:val="000000"/>
          <w:sz w:val="28"/>
        </w:rPr>
        <w:t>
      Жеке тұлғаның мекенжайы _____________________________________________</w:t>
      </w:r>
    </w:p>
    <w:p>
      <w:pPr>
        <w:spacing w:after="0"/>
        <w:ind w:left="0"/>
        <w:jc w:val="both"/>
      </w:pPr>
      <w:r>
        <w:rPr>
          <w:rFonts w:ascii="Times New Roman"/>
          <w:b w:val="false"/>
          <w:i w:val="false"/>
          <w:color w:val="000000"/>
          <w:sz w:val="28"/>
        </w:rPr>
        <w:t>
       (пошталық индекс, облыс, қала, аудан, елді</w:t>
      </w:r>
    </w:p>
    <w:p>
      <w:pPr>
        <w:spacing w:after="0"/>
        <w:ind w:left="0"/>
        <w:jc w:val="both"/>
      </w:pPr>
      <w:r>
        <w:rPr>
          <w:rFonts w:ascii="Times New Roman"/>
          <w:b w:val="false"/>
          <w:i w:val="false"/>
          <w:color w:val="000000"/>
          <w:sz w:val="28"/>
        </w:rPr>
        <w:t>
       мекен, көше атауы, үйдің/ғимараттың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есепшоты _______________________________________________________</w:t>
      </w:r>
    </w:p>
    <w:p>
      <w:pPr>
        <w:spacing w:after="0"/>
        <w:ind w:left="0"/>
        <w:jc w:val="both"/>
      </w:pPr>
      <w:r>
        <w:rPr>
          <w:rFonts w:ascii="Times New Roman"/>
          <w:b w:val="false"/>
          <w:i w:val="false"/>
          <w:color w:val="000000"/>
          <w:sz w:val="28"/>
        </w:rPr>
        <w:t>
       (есепшотының нөмірі, банктің атауы және орналасқан жері)</w:t>
      </w:r>
    </w:p>
    <w:p>
      <w:pPr>
        <w:spacing w:after="0"/>
        <w:ind w:left="0"/>
        <w:jc w:val="both"/>
      </w:pPr>
      <w:r>
        <w:rPr>
          <w:rFonts w:ascii="Times New Roman"/>
          <w:b w:val="false"/>
          <w:i w:val="false"/>
          <w:color w:val="000000"/>
          <w:sz w:val="28"/>
        </w:rPr>
        <w:t>
      Қызметті жүзеге асыру мекенжай(лар)ы_________________________________</w:t>
      </w:r>
    </w:p>
    <w:p>
      <w:pPr>
        <w:spacing w:after="0"/>
        <w:ind w:left="0"/>
        <w:jc w:val="both"/>
      </w:pPr>
      <w:r>
        <w:rPr>
          <w:rFonts w:ascii="Times New Roman"/>
          <w:b w:val="false"/>
          <w:i w:val="false"/>
          <w:color w:val="000000"/>
          <w:sz w:val="28"/>
        </w:rPr>
        <w:t>
       (пошталық индекс, облыс, қала, аудан, елді</w:t>
      </w:r>
    </w:p>
    <w:p>
      <w:pPr>
        <w:spacing w:after="0"/>
        <w:ind w:left="0"/>
        <w:jc w:val="both"/>
      </w:pPr>
      <w:r>
        <w:rPr>
          <w:rFonts w:ascii="Times New Roman"/>
          <w:b w:val="false"/>
          <w:i w:val="false"/>
          <w:color w:val="000000"/>
          <w:sz w:val="28"/>
        </w:rPr>
        <w:t>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 парақ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мәліметтер ресми байланыс деректері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иесіне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Осымен ақпараттық ресурстарда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Жеке тұлға ____________ 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 бар болған жағдайда)</w:t>
      </w:r>
    </w:p>
    <w:p>
      <w:pPr>
        <w:spacing w:after="0"/>
        <w:ind w:left="0"/>
        <w:jc w:val="both"/>
      </w:pPr>
      <w:r>
        <w:rPr>
          <w:rFonts w:ascii="Times New Roman"/>
          <w:b w:val="false"/>
          <w:i w:val="false"/>
          <w:color w:val="000000"/>
          <w:sz w:val="28"/>
        </w:rPr>
        <w:t>
      Толтырылған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Заңды тұлғаның лицензияның және (немесе)</w:t>
      </w:r>
      <w:r>
        <w:br/>
      </w:r>
      <w:r>
        <w:rPr>
          <w:rFonts w:ascii="Times New Roman"/>
          <w:b/>
          <w:i w:val="false"/>
          <w:color w:val="000000"/>
        </w:rPr>
        <w:t>лицензияға қосымшаның телнұсқасын алу үшін өтініші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__________________________________________________________-дан/ден</w:t>
      </w:r>
    </w:p>
    <w:p>
      <w:pPr>
        <w:spacing w:after="0"/>
        <w:ind w:left="0"/>
        <w:jc w:val="both"/>
      </w:pPr>
      <w:r>
        <w:rPr>
          <w:rFonts w:ascii="Times New Roman"/>
          <w:b w:val="false"/>
          <w:i w:val="false"/>
          <w:color w:val="000000"/>
          <w:sz w:val="28"/>
        </w:rPr>
        <w:t>
      (заңды тұлғаның толық атауы,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 және (немесе) қызметтің кіші түрін (түрлерін) көрсету)</w:t>
      </w:r>
    </w:p>
    <w:p>
      <w:pPr>
        <w:spacing w:after="0"/>
        <w:ind w:left="0"/>
        <w:jc w:val="both"/>
      </w:pPr>
      <w:r>
        <w:rPr>
          <w:rFonts w:ascii="Times New Roman"/>
          <w:b w:val="false"/>
          <w:i w:val="false"/>
          <w:color w:val="000000"/>
          <w:sz w:val="28"/>
        </w:rPr>
        <w:t xml:space="preserve">
      жүзеге асыруға лицензияның және (немесе) лицензияға қосымшаның телнұсқасын беруді сұраймын </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(пошталық индекс, облыс, қала, аудан, елді</w:t>
      </w:r>
    </w:p>
    <w:p>
      <w:pPr>
        <w:spacing w:after="0"/>
        <w:ind w:left="0"/>
        <w:jc w:val="both"/>
      </w:pPr>
      <w:r>
        <w:rPr>
          <w:rFonts w:ascii="Times New Roman"/>
          <w:b w:val="false"/>
          <w:i w:val="false"/>
          <w:color w:val="000000"/>
          <w:sz w:val="28"/>
        </w:rPr>
        <w:t>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есепшоты _______________________________________________________</w:t>
      </w:r>
    </w:p>
    <w:p>
      <w:pPr>
        <w:spacing w:after="0"/>
        <w:ind w:left="0"/>
        <w:jc w:val="both"/>
      </w:pPr>
      <w:r>
        <w:rPr>
          <w:rFonts w:ascii="Times New Roman"/>
          <w:b w:val="false"/>
          <w:i w:val="false"/>
          <w:color w:val="000000"/>
          <w:sz w:val="28"/>
        </w:rPr>
        <w:t>
       (есепшотының нөмірі, банктің атауы және орналасқан жері)</w:t>
      </w:r>
    </w:p>
    <w:p>
      <w:pPr>
        <w:spacing w:after="0"/>
        <w:ind w:left="0"/>
        <w:jc w:val="both"/>
      </w:pPr>
      <w:r>
        <w:rPr>
          <w:rFonts w:ascii="Times New Roman"/>
          <w:b w:val="false"/>
          <w:i w:val="false"/>
          <w:color w:val="000000"/>
          <w:sz w:val="28"/>
        </w:rPr>
        <w:t>
      Қызметті жүзеге асыру мекенжай(лар)ы_________________________________</w:t>
      </w:r>
    </w:p>
    <w:p>
      <w:pPr>
        <w:spacing w:after="0"/>
        <w:ind w:left="0"/>
        <w:jc w:val="both"/>
      </w:pPr>
      <w:r>
        <w:rPr>
          <w:rFonts w:ascii="Times New Roman"/>
          <w:b w:val="false"/>
          <w:i w:val="false"/>
          <w:color w:val="000000"/>
          <w:sz w:val="28"/>
        </w:rPr>
        <w:t>
       (пошталық индекс, облыс, қала, аудан, елді</w:t>
      </w:r>
    </w:p>
    <w:p>
      <w:pPr>
        <w:spacing w:after="0"/>
        <w:ind w:left="0"/>
        <w:jc w:val="both"/>
      </w:pPr>
      <w:r>
        <w:rPr>
          <w:rFonts w:ascii="Times New Roman"/>
          <w:b w:val="false"/>
          <w:i w:val="false"/>
          <w:color w:val="000000"/>
          <w:sz w:val="28"/>
        </w:rPr>
        <w:t>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мәліметтер ресми байланыс деректері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иесіне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Осымен ақпараттық ресурстарда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xml:space="preserve">
      Толтырылған күні: 20__ жылғы "__"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немесе ұйымының атауы көрсетілетін қызмет алушы)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236" w:id="481"/>
    <w:p>
      <w:pPr>
        <w:spacing w:after="0"/>
        <w:ind w:left="0"/>
        <w:jc w:val="left"/>
      </w:pPr>
      <w:r>
        <w:rPr>
          <w:rFonts w:ascii="Times New Roman"/>
          <w:b/>
          <w:i w:val="false"/>
          <w:color w:val="000000"/>
        </w:rPr>
        <w:t xml:space="preserve"> Құжаттарды қабылдаудан бас тарту туралы қолхат</w:t>
      </w:r>
    </w:p>
    <w:bookmarkEnd w:id="481"/>
    <w:p>
      <w:pPr>
        <w:spacing w:after="0"/>
        <w:ind w:left="0"/>
        <w:jc w:val="both"/>
      </w:pPr>
      <w:r>
        <w:rPr>
          <w:rFonts w:ascii="Times New Roman"/>
          <w:b w:val="false"/>
          <w:i w:val="false"/>
          <w:color w:val="ff0000"/>
          <w:sz w:val="28"/>
        </w:rPr>
        <w:t xml:space="preserve">
      Ескерту. 8-қосымша жаңа редакцияда - ҚР Денсаулық сақтау және әлеуметтік даму министрінің 27.01.2016 </w:t>
      </w:r>
      <w:r>
        <w:rPr>
          <w:rFonts w:ascii="Times New Roman"/>
          <w:b w:val="false"/>
          <w:i w:val="false"/>
          <w:color w:val="ff0000"/>
          <w:sz w:val="28"/>
        </w:rPr>
        <w:t>№ 55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Заңының </w:t>
      </w:r>
      <w:r>
        <w:rPr>
          <w:rFonts w:ascii="Times New Roman"/>
          <w:b w:val="false"/>
          <w:i w:val="false"/>
          <w:color w:val="000000"/>
          <w:sz w:val="28"/>
        </w:rPr>
        <w:t>20-бабы</w:t>
      </w:r>
      <w:r>
        <w:rPr>
          <w:rFonts w:ascii="Times New Roman"/>
          <w:b w:val="false"/>
          <w:i w:val="false"/>
          <w:color w:val="000000"/>
          <w:sz w:val="28"/>
        </w:rPr>
        <w:t xml:space="preserve"> 2-тармақшасын басшылыққа ала отырып, Мемлекеттік корпорация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Осы қолхат әр бір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қызметкерінің) тегі, аты, әкесінің аты (бар болса) (қолы)</w:t>
      </w:r>
    </w:p>
    <w:p>
      <w:pPr>
        <w:spacing w:after="0"/>
        <w:ind w:left="0"/>
        <w:jc w:val="both"/>
      </w:pPr>
      <w:r>
        <w:rPr>
          <w:rFonts w:ascii="Times New Roman"/>
          <w:b w:val="false"/>
          <w:i w:val="false"/>
          <w:color w:val="000000"/>
          <w:sz w:val="28"/>
        </w:rPr>
        <w:t>
      Орын: тегі, аты, әкесінің аты (бар болса)</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Алдым: (тегі, аты, әкесінің аты (бар болса) /көрсетілетін қызмет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294 бұйрығына 5-қосымша</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0" w:id="482"/>
    <w:p>
      <w:pPr>
        <w:spacing w:after="0"/>
        <w:ind w:left="0"/>
        <w:jc w:val="left"/>
      </w:pPr>
      <w:r>
        <w:rPr>
          <w:rFonts w:ascii="Times New Roman"/>
          <w:b/>
          <w:i w:val="false"/>
          <w:color w:val="000000"/>
        </w:rPr>
        <w:t xml:space="preserve">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стандарты</w:t>
      </w:r>
    </w:p>
    <w:bookmarkEnd w:id="482"/>
    <w:bookmarkStart w:name="z341" w:id="483"/>
    <w:p>
      <w:pPr>
        <w:spacing w:after="0"/>
        <w:ind w:left="0"/>
        <w:jc w:val="left"/>
      </w:pPr>
      <w:r>
        <w:rPr>
          <w:rFonts w:ascii="Times New Roman"/>
          <w:b/>
          <w:i w:val="false"/>
          <w:color w:val="000000"/>
        </w:rPr>
        <w:t xml:space="preserve"> 1-тарау. Жалпы ережелер</w:t>
      </w:r>
    </w:p>
    <w:bookmarkEnd w:id="483"/>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2" w:id="484"/>
    <w:p>
      <w:pPr>
        <w:spacing w:after="0"/>
        <w:ind w:left="0"/>
        <w:jc w:val="both"/>
      </w:pPr>
      <w:r>
        <w:rPr>
          <w:rFonts w:ascii="Times New Roman"/>
          <w:b w:val="false"/>
          <w:i w:val="false"/>
          <w:color w:val="000000"/>
          <w:sz w:val="28"/>
        </w:rPr>
        <w:t>
      1.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көрсетілетін қызметі (бұдан әрі – мемлекеттік көрсетілетін қызмет).</w:t>
      </w:r>
    </w:p>
    <w:bookmarkEnd w:id="484"/>
    <w:bookmarkStart w:name="z343" w:id="48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486"/>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комитеті(бұдан әрі – көрсетілетін қызметті беруші) көрсетеді.</w:t>
      </w:r>
    </w:p>
    <w:bookmarkEnd w:id="486"/>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487"/>
    <w:p>
      <w:pPr>
        <w:spacing w:after="0"/>
        <w:ind w:left="0"/>
        <w:jc w:val="left"/>
      </w:pPr>
      <w:r>
        <w:rPr>
          <w:rFonts w:ascii="Times New Roman"/>
          <w:b/>
          <w:i w:val="false"/>
          <w:color w:val="000000"/>
        </w:rPr>
        <w:t xml:space="preserve"> 2-тарау. Мемлекеттік қызметті көрсету тәртібі</w:t>
      </w:r>
    </w:p>
    <w:bookmarkEnd w:id="487"/>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8" w:id="488"/>
    <w:p>
      <w:pPr>
        <w:spacing w:after="0"/>
        <w:ind w:left="0"/>
        <w:jc w:val="both"/>
      </w:pPr>
      <w:r>
        <w:rPr>
          <w:rFonts w:ascii="Times New Roman"/>
          <w:b w:val="false"/>
          <w:i w:val="false"/>
          <w:color w:val="000000"/>
          <w:sz w:val="28"/>
        </w:rPr>
        <w:t>
      4. Мемлекеттік қызметті көрсету мерзімдері:</w:t>
      </w:r>
    </w:p>
    <w:bookmarkEnd w:id="488"/>
    <w:bookmarkStart w:name="z349" w:id="489"/>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сондай-ақ порталға жүгінген кезде:</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адам тіндерін, қан мен оның компоненттерін әкелуге, әкетуге лицензия беру кезінде – 3 (үш) жұмыс күні;</w:t>
      </w:r>
    </w:p>
    <w:bookmarkStart w:name="z351" w:id="490"/>
    <w:p>
      <w:pPr>
        <w:spacing w:after="0"/>
        <w:ind w:left="0"/>
        <w:jc w:val="both"/>
      </w:pPr>
      <w:r>
        <w:rPr>
          <w:rFonts w:ascii="Times New Roman"/>
          <w:b w:val="false"/>
          <w:i w:val="false"/>
          <w:color w:val="000000"/>
          <w:sz w:val="28"/>
        </w:rPr>
        <w:t>
      адам ағзаларын (ағзаларынң бөліктерін) әкелуге және (немесе) әкетуге лицензия беру кезінде – 1 (бір) жұмыс күні;</w:t>
      </w:r>
    </w:p>
    <w:bookmarkEnd w:id="490"/>
    <w:bookmarkStart w:name="z1252" w:id="491"/>
    <w:p>
      <w:pPr>
        <w:spacing w:after="0"/>
        <w:ind w:left="0"/>
        <w:jc w:val="both"/>
      </w:pPr>
      <w:r>
        <w:rPr>
          <w:rFonts w:ascii="Times New Roman"/>
          <w:b w:val="false"/>
          <w:i w:val="false"/>
          <w:color w:val="000000"/>
          <w:sz w:val="28"/>
        </w:rPr>
        <w:t>
      Көрсетілетін қызметті беруші:</w:t>
      </w:r>
    </w:p>
    <w:bookmarkEnd w:id="491"/>
    <w:bookmarkStart w:name="z1253" w:id="492"/>
    <w:p>
      <w:pPr>
        <w:spacing w:after="0"/>
        <w:ind w:left="0"/>
        <w:jc w:val="both"/>
      </w:pPr>
      <w:r>
        <w:rPr>
          <w:rFonts w:ascii="Times New Roman"/>
          <w:b w:val="false"/>
          <w:i w:val="false"/>
          <w:color w:val="000000"/>
          <w:sz w:val="28"/>
        </w:rPr>
        <w:t>
      - адам тіндерін, қан мен оның компоненттерін әкелуге, әкетуге лицензия беру кезінде – құжаттарын алған күннен бастап 2 (екі) жұмыс күні ішінде;</w:t>
      </w:r>
    </w:p>
    <w:bookmarkEnd w:id="492"/>
    <w:bookmarkStart w:name="z1254" w:id="493"/>
    <w:p>
      <w:pPr>
        <w:spacing w:after="0"/>
        <w:ind w:left="0"/>
        <w:jc w:val="both"/>
      </w:pPr>
      <w:r>
        <w:rPr>
          <w:rFonts w:ascii="Times New Roman"/>
          <w:b w:val="false"/>
          <w:i w:val="false"/>
          <w:color w:val="000000"/>
          <w:sz w:val="28"/>
        </w:rPr>
        <w:t>
      - адам ағзаларын (ағзаларынң бөліктерін) әкелуге және (немесе) әкетуге лицензия беру кезінде – құжаттарын алған күннен бастап 1 (бір) жұмыс күні ішінде ұсынылған құжаттардың толықтығын тексереді.</w:t>
      </w:r>
    </w:p>
    <w:bookmarkEnd w:id="493"/>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Start w:name="z1255" w:id="494"/>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494"/>
    <w:bookmarkStart w:name="z1256" w:id="495"/>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496"/>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(немесе) қағаз түрінде.</w:t>
      </w:r>
    </w:p>
    <w:bookmarkEnd w:id="496"/>
    <w:bookmarkStart w:name="z353" w:id="497"/>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арналған лицензия (бұдан әрі – лицензия)не осы мемлекеттік көрсетілетін қызмет стандартының 10-тармағында көзделген жағдайларда және негіздемелер бойынша мемлекеттік қызметті көрсетуден бас тарту туралы дәлелді жауап.</w:t>
      </w:r>
    </w:p>
    <w:bookmarkEnd w:id="497"/>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p>
      <w:pPr>
        <w:spacing w:after="0"/>
        <w:ind w:left="0"/>
        <w:jc w:val="both"/>
      </w:pPr>
      <w:r>
        <w:rPr>
          <w:rFonts w:ascii="Times New Roman"/>
          <w:b w:val="false"/>
          <w:i w:val="false"/>
          <w:color w:val="000000"/>
          <w:sz w:val="28"/>
        </w:rPr>
        <w:t>
      Лицензия Қазақстан Республикасының шекарасы арқылы бір рет өтуге беріледі.</w:t>
      </w:r>
    </w:p>
    <w:p>
      <w:pPr>
        <w:spacing w:after="0"/>
        <w:ind w:left="0"/>
        <w:jc w:val="both"/>
      </w:pPr>
      <w:r>
        <w:rPr>
          <w:rFonts w:ascii="Times New Roman"/>
          <w:b w:val="false"/>
          <w:i w:val="false"/>
          <w:color w:val="000000"/>
          <w:sz w:val="28"/>
        </w:rPr>
        <w:t>
      Көрсетілетін қызметті алушы лицензияны қағаз жеткізгіште алу үшін жүгінген жағдайда лицензия электрондық форматта ресімделеді,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354" w:id="498"/>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ақылы негізде көрсетіледі.</w:t>
      </w:r>
    </w:p>
    <w:bookmarkEnd w:id="498"/>
    <w:p>
      <w:pPr>
        <w:spacing w:after="0"/>
        <w:ind w:left="0"/>
        <w:jc w:val="both"/>
      </w:pPr>
      <w:r>
        <w:rPr>
          <w:rFonts w:ascii="Times New Roman"/>
          <w:b w:val="false"/>
          <w:i w:val="false"/>
          <w:color w:val="000000"/>
          <w:sz w:val="28"/>
        </w:rPr>
        <w:t>
      Мемлекеттік қызметті көрсету үшін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Кодексіне (Салық кодексі) сәйкес 10 айлық есептік көрсеткішті құрайды.</w:t>
      </w:r>
    </w:p>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есеп айырысу арқылы жүзеге асырылады.</w:t>
      </w:r>
    </w:p>
    <w:p>
      <w:pPr>
        <w:spacing w:after="0"/>
        <w:ind w:left="0"/>
        <w:jc w:val="both"/>
      </w:pPr>
      <w:r>
        <w:rPr>
          <w:rFonts w:ascii="Times New Roman"/>
          <w:b w:val="false"/>
          <w:i w:val="false"/>
          <w:color w:val="000000"/>
          <w:sz w:val="28"/>
        </w:rPr>
        <w:t>
      Мемлекеттік көрсетілетін қызметті алу үшін электрондық сұрату портал арқылы берілген жағдайда төлем "электрондық үкімет" төлем шлюзі (бұдан әрі – ЭҮТШ) арқылы да жүзеге асырылуы мүмкін.</w:t>
      </w:r>
    </w:p>
    <w:bookmarkStart w:name="z355" w:id="499"/>
    <w:p>
      <w:pPr>
        <w:spacing w:after="0"/>
        <w:ind w:left="0"/>
        <w:jc w:val="both"/>
      </w:pPr>
      <w:r>
        <w:rPr>
          <w:rFonts w:ascii="Times New Roman"/>
          <w:b w:val="false"/>
          <w:i w:val="false"/>
          <w:color w:val="000000"/>
          <w:sz w:val="28"/>
        </w:rPr>
        <w:t>
      8. Жұмыс кестесі:</w:t>
      </w:r>
    </w:p>
    <w:bookmarkEnd w:id="499"/>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кодексіне сәйкес демалыс және мереке күндерінен басқа, дүйсенбі – 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356" w:id="500"/>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500"/>
    <w:bookmarkStart w:name="z357" w:id="501"/>
    <w:p>
      <w:pPr>
        <w:spacing w:after="0"/>
        <w:ind w:left="0"/>
        <w:jc w:val="both"/>
      </w:pPr>
      <w:r>
        <w:rPr>
          <w:rFonts w:ascii="Times New Roman"/>
          <w:b w:val="false"/>
          <w:i w:val="false"/>
          <w:color w:val="000000"/>
          <w:sz w:val="28"/>
        </w:rPr>
        <w:t>
      9. Көрсетілетін қызметті алушы (немесе оның сенімхат бойынша өкілі) жүгінген кезде мемлекеттік көрсетілетін қызметті көрсету үшін қажетті құжаттардың тізбесі:</w:t>
      </w:r>
    </w:p>
    <w:bookmarkEnd w:id="501"/>
    <w:bookmarkStart w:name="z358" w:id="502"/>
    <w:p>
      <w:pPr>
        <w:spacing w:after="0"/>
        <w:ind w:left="0"/>
        <w:jc w:val="both"/>
      </w:pPr>
      <w:r>
        <w:rPr>
          <w:rFonts w:ascii="Times New Roman"/>
          <w:b w:val="false"/>
          <w:i w:val="false"/>
          <w:color w:val="000000"/>
          <w:sz w:val="28"/>
        </w:rPr>
        <w:t>
      1) көрсетілетін қызметті берушіге жүгінген кезде:</w:t>
      </w:r>
    </w:p>
    <w:bookmarkEnd w:id="50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p>
      <w:pPr>
        <w:spacing w:after="0"/>
        <w:ind w:left="0"/>
        <w:jc w:val="both"/>
      </w:pPr>
      <w:r>
        <w:rPr>
          <w:rFonts w:ascii="Times New Roman"/>
          <w:b w:val="false"/>
          <w:i w:val="false"/>
          <w:color w:val="000000"/>
          <w:sz w:val="28"/>
        </w:rPr>
        <w:t>
      көрсетілетін қызметті алушының мөрімен және қолымен расталған, сыртқы сауда мәмілесіне қатысушылар арасындағы сатып алу-сату келісімшартының (шартының) немесе өзге құжаттың көшірмесі;</w:t>
      </w:r>
    </w:p>
    <w:p>
      <w:pPr>
        <w:spacing w:after="0"/>
        <w:ind w:left="0"/>
        <w:jc w:val="both"/>
      </w:pPr>
      <w:r>
        <w:rPr>
          <w:rFonts w:ascii="Times New Roman"/>
          <w:b w:val="false"/>
          <w:i w:val="false"/>
          <w:color w:val="000000"/>
          <w:sz w:val="28"/>
        </w:rPr>
        <w:t>
      адам тіндерін және (немесе) адам ағзаларын (ағзаларының бөлiктерiн), қан және оның компоненттерін әкелу, әкету мүмкіндігі туралы шешім қабылдауға уәкілетті үшінші елдердің мемлекеттік органдарының рұқсаты;</w:t>
      </w:r>
    </w:p>
    <w:bookmarkStart w:name="z359" w:id="503"/>
    <w:p>
      <w:pPr>
        <w:spacing w:after="0"/>
        <w:ind w:left="0"/>
        <w:jc w:val="both"/>
      </w:pPr>
      <w:r>
        <w:rPr>
          <w:rFonts w:ascii="Times New Roman"/>
          <w:b w:val="false"/>
          <w:i w:val="false"/>
          <w:color w:val="000000"/>
          <w:sz w:val="28"/>
        </w:rPr>
        <w:t>
      2) порталға жүгінген кезде:</w:t>
      </w:r>
    </w:p>
    <w:bookmarkEnd w:id="503"/>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p>
    <w:p>
      <w:pPr>
        <w:spacing w:after="0"/>
        <w:ind w:left="0"/>
        <w:jc w:val="both"/>
      </w:pPr>
      <w:r>
        <w:rPr>
          <w:rFonts w:ascii="Times New Roman"/>
          <w:b w:val="false"/>
          <w:i w:val="false"/>
          <w:color w:val="000000"/>
          <w:sz w:val="28"/>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құжаттың электрондық көшірмесі электрондық сұратуға тіркеледі;</w:t>
      </w:r>
    </w:p>
    <w:p>
      <w:pPr>
        <w:spacing w:after="0"/>
        <w:ind w:left="0"/>
        <w:jc w:val="both"/>
      </w:pPr>
      <w:r>
        <w:rPr>
          <w:rFonts w:ascii="Times New Roman"/>
          <w:b w:val="false"/>
          <w:i w:val="false"/>
          <w:color w:val="000000"/>
          <w:sz w:val="28"/>
        </w:rPr>
        <w:t>
      адам ағзаларын (ағзаларының бөліктерін) және (немесе) адам тіндерін, қан мен оның компоненттерін әкелу немесе әкету мүмкіндігі туралы шешім қабылдауға уәкілетті үшінші елдердің мемлекеттік органдарының рұқсатының электрондық көшірмесі;</w:t>
      </w:r>
    </w:p>
    <w:p>
      <w:pPr>
        <w:spacing w:after="0"/>
        <w:ind w:left="0"/>
        <w:jc w:val="both"/>
      </w:pPr>
      <w:r>
        <w:rPr>
          <w:rFonts w:ascii="Times New Roman"/>
          <w:b w:val="false"/>
          <w:i w:val="false"/>
          <w:color w:val="000000"/>
          <w:sz w:val="28"/>
        </w:rPr>
        <w:t>
      ЭҮТШ арқылы ақы төлеу жағдайларын қоспағанда, қызметтің жекелеген түрлерімен айналысу құқығы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ресурстар болып табылатын, заңды тұлғаны мемлекеттік тіркеу (қайта тіркеу), лицензиялық алымды төлеу (ЭҮТШ арқылы төленген жағдайда), "трансплантология", "гематология", "қан дайындау" мамандықтары бойынша медициналық қызметке арналған лицензия және лицензияға қосымшаның көшірмесі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(қолма-қол немесе пошта байланыс арқылы) берген кезде оның көшірмесінде құжаттар пакетінің қабылданған күні мен уақыты көрсетілген, көрсетілетін қызметті берушінің кеңсесінде тіркелгені туралы белгі қағаз жеткізгіште өтініштің қабылданғанын растау болып табылады;</w:t>
      </w:r>
    </w:p>
    <w:p>
      <w:pPr>
        <w:spacing w:after="0"/>
        <w:ind w:left="0"/>
        <w:jc w:val="both"/>
      </w:pPr>
      <w:r>
        <w:rPr>
          <w:rFonts w:ascii="Times New Roman"/>
          <w:b w:val="false"/>
          <w:i w:val="false"/>
          <w:color w:val="000000"/>
          <w:sz w:val="28"/>
        </w:rPr>
        <w:t>
      портал арқылы берген кезде көрсетілетін қызметті алушының "жеке кабинетінде" мемлекеттік қызметті көрсетуге арналған сұратудың қабылданғаны туралы мәртебе көрсетіледі.</w:t>
      </w:r>
    </w:p>
    <w:bookmarkStart w:name="z360" w:id="504"/>
    <w:p>
      <w:pPr>
        <w:spacing w:after="0"/>
        <w:ind w:left="0"/>
        <w:jc w:val="both"/>
      </w:pPr>
      <w:r>
        <w:rPr>
          <w:rFonts w:ascii="Times New Roman"/>
          <w:b w:val="false"/>
          <w:i w:val="false"/>
          <w:color w:val="000000"/>
          <w:sz w:val="28"/>
        </w:rPr>
        <w:t>
      10. Лицензия беруден бас тарту мынадай жағдайларда жүзеге асырылады:</w:t>
      </w:r>
    </w:p>
    <w:bookmarkEnd w:id="504"/>
    <w:p>
      <w:pPr>
        <w:spacing w:after="0"/>
        <w:ind w:left="0"/>
        <w:jc w:val="both"/>
      </w:pPr>
      <w:r>
        <w:rPr>
          <w:rFonts w:ascii="Times New Roman"/>
          <w:b w:val="false"/>
          <w:i w:val="false"/>
          <w:color w:val="000000"/>
          <w:sz w:val="28"/>
        </w:rPr>
        <w:t>
      заңды тұлғалардың осы санаты үшін Қазақстан Республикасының заңдарымен тыйым салынған қызмет түрімен айналысу;</w:t>
      </w:r>
    </w:p>
    <w:p>
      <w:pPr>
        <w:spacing w:after="0"/>
        <w:ind w:left="0"/>
        <w:jc w:val="both"/>
      </w:pPr>
      <w:r>
        <w:rPr>
          <w:rFonts w:ascii="Times New Roman"/>
          <w:b w:val="false"/>
          <w:i w:val="false"/>
          <w:color w:val="000000"/>
          <w:sz w:val="28"/>
        </w:rPr>
        <w:t>
      лицензиялық алымның төленбеуі;</w:t>
      </w:r>
    </w:p>
    <w:p>
      <w:pPr>
        <w:spacing w:after="0"/>
        <w:ind w:left="0"/>
        <w:jc w:val="both"/>
      </w:pPr>
      <w:r>
        <w:rPr>
          <w:rFonts w:ascii="Times New Roman"/>
          <w:b w:val="false"/>
          <w:i w:val="false"/>
          <w:color w:val="000000"/>
          <w:sz w:val="28"/>
        </w:rPr>
        <w:t>
      көрсетілетін қызметті алушының біліктілік талаптарына сәйкес келмеуі;</w:t>
      </w:r>
    </w:p>
    <w:p>
      <w:pPr>
        <w:spacing w:after="0"/>
        <w:ind w:left="0"/>
        <w:jc w:val="both"/>
      </w:pPr>
      <w:r>
        <w:rPr>
          <w:rFonts w:ascii="Times New Roman"/>
          <w:b w:val="false"/>
          <w:i w:val="false"/>
          <w:color w:val="000000"/>
          <w:sz w:val="28"/>
        </w:rPr>
        <w:t>
      мемлекеттік көрсетілетін қызметті алушыға қатысты оған қызметтің жекелеген түрімен айналысуға тыйым салатын заңды күшіне енген сот шешімінің (үкімінің) болуы;</w:t>
      </w:r>
    </w:p>
    <w:p>
      <w:pPr>
        <w:spacing w:after="0"/>
        <w:ind w:left="0"/>
        <w:jc w:val="both"/>
      </w:pPr>
      <w:r>
        <w:rPr>
          <w:rFonts w:ascii="Times New Roman"/>
          <w:b w:val="false"/>
          <w:i w:val="false"/>
          <w:color w:val="000000"/>
          <w:sz w:val="28"/>
        </w:rPr>
        <w:t>
      сот орындаушысының ұсынымы негізінде соттың көрсетілетін қызметті алушы-қарызгерге лицензия алуға тыйым салуы.</w:t>
      </w:r>
    </w:p>
    <w:bookmarkStart w:name="z361" w:id="50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шағымданутәртібі.</w:t>
      </w:r>
    </w:p>
    <w:bookmarkEnd w:id="505"/>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2" w:id="506"/>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немесе Министрліктің басшысының атына беріледі.</w:t>
      </w:r>
    </w:p>
    <w:bookmarkEnd w:id="506"/>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электрондық түрде немесе көрсетілетін қызметті берушінің немесе Министрліктің кеңсесі арқылықолма-қол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болса)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363" w:id="50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заңнамамен белгіленген тәртіппен сотқа жүгінеді.</w:t>
      </w:r>
    </w:p>
    <w:bookmarkEnd w:id="507"/>
    <w:bookmarkStart w:name="z364" w:id="508"/>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қызметтің ерекшеліктері ескерілген өзге де талаптар</w:t>
      </w:r>
    </w:p>
    <w:bookmarkEnd w:id="508"/>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5" w:id="509"/>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509"/>
    <w:bookmarkStart w:name="z366" w:id="510"/>
    <w:p>
      <w:pPr>
        <w:spacing w:after="0"/>
        <w:ind w:left="0"/>
        <w:jc w:val="both"/>
      </w:pPr>
      <w:r>
        <w:rPr>
          <w:rFonts w:ascii="Times New Roman"/>
          <w:b w:val="false"/>
          <w:i w:val="false"/>
          <w:color w:val="000000"/>
          <w:sz w:val="28"/>
        </w:rPr>
        <w:t>
      14. Мемлекеттік қызмет көрсету орындарының мекенжайлары Министрліктің www.mz.gov.kz" интернет-ресурсында орналастырылған.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511"/>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511"/>
    <w:bookmarkStart w:name="z368" w:id="512"/>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 көрсету мәселелері жөніндегі бірыңғай байланыс орталығы арқылы ала алады.</w:t>
      </w:r>
    </w:p>
    <w:bookmarkEnd w:id="512"/>
    <w:bookmarkStart w:name="z369" w:id="513"/>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1414, 8-800-080-7777.</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ағзаларын (ағзаларының</w:t>
            </w:r>
            <w:r>
              <w:br/>
            </w:r>
            <w:r>
              <w:rPr>
                <w:rFonts w:ascii="Times New Roman"/>
                <w:b w:val="false"/>
                <w:i w:val="false"/>
                <w:color w:val="000000"/>
                <w:sz w:val="20"/>
              </w:rPr>
              <w:t>бөлiктерiн) және (немесе) адам</w:t>
            </w:r>
            <w:r>
              <w:br/>
            </w:r>
            <w:r>
              <w:rPr>
                <w:rFonts w:ascii="Times New Roman"/>
                <w:b w:val="false"/>
                <w:i w:val="false"/>
                <w:color w:val="000000"/>
                <w:sz w:val="20"/>
              </w:rPr>
              <w:t>тiндерiн, қан мен оның</w:t>
            </w:r>
            <w:r>
              <w:br/>
            </w:r>
            <w:r>
              <w:rPr>
                <w:rFonts w:ascii="Times New Roman"/>
                <w:b w:val="false"/>
                <w:i w:val="false"/>
                <w:color w:val="000000"/>
                <w:sz w:val="20"/>
              </w:rPr>
              <w:t>компоненттерін Қазақстан</w:t>
            </w:r>
            <w:r>
              <w:br/>
            </w:r>
            <w:r>
              <w:rPr>
                <w:rFonts w:ascii="Times New Roman"/>
                <w:b w:val="false"/>
                <w:i w:val="false"/>
                <w:color w:val="000000"/>
                <w:sz w:val="20"/>
              </w:rPr>
              <w:t>Республикасыныңаумағына</w:t>
            </w:r>
            <w:r>
              <w:br/>
            </w:r>
            <w:r>
              <w:rPr>
                <w:rFonts w:ascii="Times New Roman"/>
                <w:b w:val="false"/>
                <w:i w:val="false"/>
                <w:color w:val="000000"/>
                <w:sz w:val="20"/>
              </w:rPr>
              <w:t>әкелуге және (немесе)</w:t>
            </w:r>
            <w:r>
              <w:br/>
            </w:r>
            <w:r>
              <w:rPr>
                <w:rFonts w:ascii="Times New Roman"/>
                <w:b w:val="false"/>
                <w:i w:val="false"/>
                <w:color w:val="000000"/>
                <w:sz w:val="20"/>
              </w:rPr>
              <w:t>ҚазақстанРеспубликасының</w:t>
            </w:r>
            <w:r>
              <w:br/>
            </w:r>
            <w:r>
              <w:rPr>
                <w:rFonts w:ascii="Times New Roman"/>
                <w:b w:val="false"/>
                <w:i w:val="false"/>
                <w:color w:val="000000"/>
                <w:sz w:val="20"/>
              </w:rPr>
              <w:t>аумағынан әкетуге</w:t>
            </w:r>
            <w:r>
              <w:br/>
            </w:r>
            <w:r>
              <w:rPr>
                <w:rFonts w:ascii="Times New Roman"/>
                <w:b w:val="false"/>
                <w:i w:val="false"/>
                <w:color w:val="000000"/>
                <w:sz w:val="20"/>
              </w:rPr>
              <w:t>лицензияберу"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экспортына лицензия</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импортына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 және</w:t>
            </w:r>
            <w:r>
              <w:br/>
            </w:r>
            <w:r>
              <w:rPr>
                <w:rFonts w:ascii="Times New Roman"/>
                <w:b w:val="false"/>
                <w:i w:val="false"/>
                <w:color w:val="000000"/>
                <w:sz w:val="20"/>
              </w:rPr>
              <w:t>(немесе) импортына арналған</w:t>
            </w:r>
            <w:r>
              <w:br/>
            </w:r>
            <w:r>
              <w:rPr>
                <w:rFonts w:ascii="Times New Roman"/>
                <w:b w:val="false"/>
                <w:i w:val="false"/>
                <w:color w:val="000000"/>
                <w:sz w:val="20"/>
              </w:rPr>
              <w:t>лицензияға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0"/>
        <w:gridCol w:w="1889"/>
        <w:gridCol w:w="4451"/>
        <w:gridCol w:w="10"/>
        <w:gridCol w:w="32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ағзаларын (ағзаларының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бөлiктерiн) және (немесе) адам</w:t>
            </w:r>
            <w:r>
              <w:br/>
            </w:r>
            <w:r>
              <w:rPr>
                <w:rFonts w:ascii="Times New Roman"/>
                <w:b w:val="false"/>
                <w:i w:val="false"/>
                <w:color w:val="000000"/>
                <w:sz w:val="20"/>
              </w:rPr>
              <w:t>тiндерiн, қан мен оның</w:t>
            </w:r>
            <w:r>
              <w:br/>
            </w:r>
            <w:r>
              <w:rPr>
                <w:rFonts w:ascii="Times New Roman"/>
                <w:b w:val="false"/>
                <w:i w:val="false"/>
                <w:color w:val="000000"/>
                <w:sz w:val="20"/>
              </w:rPr>
              <w:t>компоненттерін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әкелуге және (немесе)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экспортына лицензия беру туралы өтініш</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4"/>
        <w:gridCol w:w="3135"/>
        <w:gridCol w:w="3551"/>
      </w:tblGrid>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r>
              <w:br/>
            </w:r>
            <w:r>
              <w:rPr>
                <w:rFonts w:ascii="Times New Roman"/>
                <w:b w:val="false"/>
                <w:i w:val="false"/>
                <w:color w:val="000000"/>
                <w:sz w:val="20"/>
              </w:rPr>
              <w:t>
18. Осымен ақпараттық ресурстарда қамтылатын мәліметтерді пайдалануға келісім беремін.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импортына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4"/>
        <w:gridCol w:w="3135"/>
        <w:gridCol w:w="3551"/>
      </w:tblGrid>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____ жылғы № ___</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r>
              <w:br/>
            </w:r>
            <w:r>
              <w:rPr>
                <w:rFonts w:ascii="Times New Roman"/>
                <w:b w:val="false"/>
                <w:i w:val="false"/>
                <w:color w:val="000000"/>
                <w:sz w:val="20"/>
              </w:rPr>
              <w:t>
18. Осымен ақпараттық ресурстарда қамтылатын мәліметтерді пайдалануға келісім беремін.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экспортына немесе</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арналған өтінішке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0"/>
        <w:gridCol w:w="1889"/>
        <w:gridCol w:w="4451"/>
        <w:gridCol w:w="10"/>
        <w:gridCol w:w="32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Парақ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294 бұйрығына 6-қосымша</w:t>
            </w:r>
          </w:p>
        </w:tc>
      </w:tr>
    </w:tbl>
    <w:p>
      <w:pPr>
        <w:spacing w:after="0"/>
        <w:ind w:left="0"/>
        <w:jc w:val="both"/>
      </w:pPr>
      <w:r>
        <w:rPr>
          <w:rFonts w:ascii="Times New Roman"/>
          <w:b w:val="false"/>
          <w:i w:val="false"/>
          <w:color w:val="ff0000"/>
          <w:sz w:val="28"/>
        </w:rPr>
        <w:t xml:space="preserve">
      Ескерту. 9-қосымшаның оң жақ бұрышы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514"/>
    <w:p>
      <w:pPr>
        <w:spacing w:after="0"/>
        <w:ind w:left="0"/>
        <w:jc w:val="left"/>
      </w:pPr>
      <w:r>
        <w:rPr>
          <w:rFonts w:ascii="Times New Roman"/>
          <w:b/>
          <w:i w:val="false"/>
          <w:color w:val="000000"/>
        </w:rPr>
        <w:t xml:space="preserve"> "Туыстас емес транспаланттауды жүргізу мақсатында гемопоэздік дің жасушаларын, сүйек кемігін өткізген жағдайда, оларды, сонай-ақ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стандарты</w:t>
      </w:r>
    </w:p>
    <w:bookmarkEnd w:id="514"/>
    <w:bookmarkStart w:name="z380" w:id="515"/>
    <w:p>
      <w:pPr>
        <w:spacing w:after="0"/>
        <w:ind w:left="0"/>
        <w:jc w:val="left"/>
      </w:pPr>
      <w:r>
        <w:rPr>
          <w:rFonts w:ascii="Times New Roman"/>
          <w:b/>
          <w:i w:val="false"/>
          <w:color w:val="000000"/>
        </w:rPr>
        <w:t xml:space="preserve"> 1-тарау. Жалпы ережелер</w:t>
      </w:r>
    </w:p>
    <w:bookmarkEnd w:id="515"/>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1" w:id="516"/>
    <w:p>
      <w:pPr>
        <w:spacing w:after="0"/>
        <w:ind w:left="0"/>
        <w:jc w:val="both"/>
      </w:pPr>
      <w:r>
        <w:rPr>
          <w:rFonts w:ascii="Times New Roman"/>
          <w:b w:val="false"/>
          <w:i w:val="false"/>
          <w:color w:val="000000"/>
          <w:sz w:val="28"/>
        </w:rPr>
        <w:t>
      1. "Туыстас емес транспаланттауды жүргізу мақсатында гемопоэздік дің жасушаларын, сүйек кемігін өткізген жағдайда, оларды, сонай-ақ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қызметі (бұдан әрі – мемлекеттік көрсетілетін қызмет).</w:t>
      </w:r>
    </w:p>
    <w:bookmarkEnd w:id="516"/>
    <w:bookmarkStart w:name="z382" w:id="5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3" w:id="518"/>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комитеті(бұдан әрі – көрсетілетін қызметті беруші) көрсетеді.</w:t>
      </w:r>
    </w:p>
    <w:bookmarkEnd w:id="518"/>
    <w:p>
      <w:pPr>
        <w:spacing w:after="0"/>
        <w:ind w:left="0"/>
        <w:jc w:val="both"/>
      </w:pPr>
      <w:r>
        <w:rPr>
          <w:rFonts w:ascii="Times New Roman"/>
          <w:b w:val="false"/>
          <w:i w:val="false"/>
          <w:color w:val="000000"/>
          <w:sz w:val="28"/>
        </w:rPr>
        <w:t>
      Мемлекеттік көрсетілетін қызметті алу үшін өтінішті қабылдаужәне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519"/>
    <w:p>
      <w:pPr>
        <w:spacing w:after="0"/>
        <w:ind w:left="0"/>
        <w:jc w:val="left"/>
      </w:pPr>
      <w:r>
        <w:rPr>
          <w:rFonts w:ascii="Times New Roman"/>
          <w:b/>
          <w:i w:val="false"/>
          <w:color w:val="000000"/>
        </w:rPr>
        <w:t xml:space="preserve"> 2-тарау. Мемлекеттік қызметті көрсету тәртібі</w:t>
      </w:r>
    </w:p>
    <w:bookmarkEnd w:id="519"/>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7" w:id="520"/>
    <w:p>
      <w:pPr>
        <w:spacing w:after="0"/>
        <w:ind w:left="0"/>
        <w:jc w:val="both"/>
      </w:pPr>
      <w:r>
        <w:rPr>
          <w:rFonts w:ascii="Times New Roman"/>
          <w:b w:val="false"/>
          <w:i w:val="false"/>
          <w:color w:val="000000"/>
          <w:sz w:val="28"/>
        </w:rPr>
        <w:t>
      4. Мемлекеттік қызмет көрсету мерзімдері:</w:t>
      </w:r>
    </w:p>
    <w:bookmarkEnd w:id="520"/>
    <w:bookmarkStart w:name="z388" w:id="521"/>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 3 (үш) жұмыс күні ішінде;</w:t>
      </w:r>
    </w:p>
    <w:bookmarkEnd w:id="521"/>
    <w:bookmarkStart w:name="z389" w:id="522"/>
    <w:p>
      <w:pPr>
        <w:spacing w:after="0"/>
        <w:ind w:left="0"/>
        <w:jc w:val="both"/>
      </w:pPr>
      <w:r>
        <w:rPr>
          <w:rFonts w:ascii="Times New Roman"/>
          <w:b w:val="false"/>
          <w:i w:val="false"/>
          <w:color w:val="000000"/>
          <w:sz w:val="28"/>
        </w:rPr>
        <w:t>
      Туыстас емес транспаланттауды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аумағынын әкетуге қорытындыны (рұқсат беру құжатын) (бұдан әрі –қорытынды) қайта ресімдеу – 3 жұмыс күні ішінде;</w:t>
      </w:r>
    </w:p>
    <w:bookmarkEnd w:id="522"/>
    <w:bookmarkStart w:name="z390" w:id="5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bookmarkEnd w:id="523"/>
    <w:bookmarkStart w:name="z1258" w:id="524"/>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524"/>
    <w:bookmarkStart w:name="z1259" w:id="525"/>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525"/>
    <w:bookmarkStart w:name="z1260" w:id="526"/>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1" w:id="527"/>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(немесе) қағаз түрінде.</w:t>
      </w:r>
    </w:p>
    <w:bookmarkEnd w:id="527"/>
    <w:bookmarkStart w:name="z392" w:id="528"/>
    <w:p>
      <w:pPr>
        <w:spacing w:after="0"/>
        <w:ind w:left="0"/>
        <w:jc w:val="both"/>
      </w:pPr>
      <w:r>
        <w:rPr>
          <w:rFonts w:ascii="Times New Roman"/>
          <w:b w:val="false"/>
          <w:i w:val="false"/>
          <w:color w:val="000000"/>
          <w:sz w:val="28"/>
        </w:rPr>
        <w:t>
      6. Мемлекеттік қызметті көрсетудің нәтижесі:</w:t>
      </w:r>
    </w:p>
    <w:bookmarkEnd w:id="528"/>
    <w:bookmarkStart w:name="z1261" w:id="52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туыстас емес транспаланттауды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 (рұқсат беру құжаты);</w:t>
      </w:r>
    </w:p>
    <w:bookmarkEnd w:id="529"/>
    <w:bookmarkStart w:name="z1262" w:id="5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диагностикалық мақсаттарға арналған немесе биомедициналық зерттеулер жүргізу процесінде алынған жасушалардың, тіндердін,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w:t>
      </w:r>
    </w:p>
    <w:bookmarkEnd w:id="530"/>
    <w:bookmarkStart w:name="z1264" w:id="5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стандарттың 9-1-тармағында белгіленген негіздер бойынша мемлекеттік қызметті көрсетуден бас тарту туралы дәлелді жауап.</w:t>
      </w:r>
    </w:p>
    <w:bookmarkEnd w:id="531"/>
    <w:bookmarkStart w:name="z1267" w:id="532"/>
    <w:p>
      <w:pPr>
        <w:spacing w:after="0"/>
        <w:ind w:left="0"/>
        <w:jc w:val="both"/>
      </w:pPr>
      <w:r>
        <w:rPr>
          <w:rFonts w:ascii="Times New Roman"/>
          <w:b w:val="false"/>
          <w:i w:val="false"/>
          <w:color w:val="000000"/>
          <w:sz w:val="28"/>
        </w:rPr>
        <w:t>
      Қорытынды өтініш беруші айқындаған, бірақ бір жылдан аспайтын мерзімге беріледі.</w:t>
      </w:r>
    </w:p>
    <w:bookmarkEnd w:id="532"/>
    <w:bookmarkStart w:name="z1268" w:id="53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533"/>
    <w:bookmarkStart w:name="z1269" w:id="534"/>
    <w:p>
      <w:pPr>
        <w:spacing w:after="0"/>
        <w:ind w:left="0"/>
        <w:jc w:val="both"/>
      </w:pPr>
      <w:r>
        <w:rPr>
          <w:rFonts w:ascii="Times New Roman"/>
          <w:b w:val="false"/>
          <w:i w:val="false"/>
          <w:color w:val="000000"/>
          <w:sz w:val="28"/>
        </w:rPr>
        <w:t>
      Көрсетілетін қызметті алушы лицензияны қағаз жеткізгіште алу үшін жүгінген жағдайда лицензия электрондық нысанда ресімделіп, басып шығарылады және көрсетілетін қызметті берушінің басшысының мөрімен және қолымен расталады.</w:t>
      </w:r>
    </w:p>
    <w:bookmarkEnd w:id="534"/>
    <w:bookmarkStart w:name="z1270" w:id="53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3" w:id="53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536"/>
    <w:bookmarkStart w:name="z394" w:id="537"/>
    <w:p>
      <w:pPr>
        <w:spacing w:after="0"/>
        <w:ind w:left="0"/>
        <w:jc w:val="both"/>
      </w:pPr>
      <w:r>
        <w:rPr>
          <w:rFonts w:ascii="Times New Roman"/>
          <w:b w:val="false"/>
          <w:i w:val="false"/>
          <w:color w:val="000000"/>
          <w:sz w:val="28"/>
        </w:rPr>
        <w:t>
      8. Жұмыс кестесі:</w:t>
      </w:r>
    </w:p>
    <w:bookmarkEnd w:id="537"/>
    <w:bookmarkStart w:name="z395" w:id="538"/>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кодексіне сәйкес демалыс және мереке күндерінен басқа, дүйсенбі – жұма аралығында, сағат 13.00-ден 14.30-ға дейінгі түскі үзіліспен сағат 09.00-ден 18.30-ға дейін. </w:t>
      </w:r>
    </w:p>
    <w:bookmarkEnd w:id="53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396" w:id="539"/>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539"/>
    <w:bookmarkStart w:name="z397" w:id="54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540"/>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1) туыстас емес транспланттауды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өтініш;</w:t>
      </w:r>
    </w:p>
    <w:p>
      <w:pPr>
        <w:spacing w:after="0"/>
        <w:ind w:left="0"/>
        <w:jc w:val="both"/>
      </w:pPr>
      <w:r>
        <w:rPr>
          <w:rFonts w:ascii="Times New Roman"/>
          <w:b w:val="false"/>
          <w:i w:val="false"/>
          <w:color w:val="000000"/>
          <w:sz w:val="28"/>
        </w:rPr>
        <w:t>
      "гематология" немесе "онкология" мамандығы бойынша медициналық қызметке лицензияның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 түпнұсқалы аудармасы бар, нотариалдық расталған, адамның гемопоэздік дің жасушаларын және (немесе) сүйек кемігін туыстас емес транспланттауды жүргізу туралы шарттың (келісімшарттың) көшірмесі не импорттаушы елдің немесе экспорттаушы елдің гемопоэздік дің жасушаларын және (немесе) сүйек кемігін тіркеу функцияларын жүзеге асыратын ұйыммен жасалған, мемлекеттік және (немесе) орыс тілдеріне теңтүпнұсқалы аудармасы бар, адамның гемопоэздік дің жасушаларын және (немесе) сүйек кемігін туыстас емес транспланттауды жүзеге асыру үшін донор іздеу мен оны жандандыруды жүргізу туралы шарттың (келісімшарттың) көшірмесі;</w:t>
      </w:r>
    </w:p>
    <w:p>
      <w:pPr>
        <w:spacing w:after="0"/>
        <w:ind w:left="0"/>
        <w:jc w:val="both"/>
      </w:pP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олардың үлгілерін биологиялық қауіпсіздікке зерттеу нәтижелерінің көшірмесі;</w:t>
      </w:r>
    </w:p>
    <w:p>
      <w:pPr>
        <w:spacing w:after="0"/>
        <w:ind w:left="0"/>
        <w:jc w:val="both"/>
      </w:pPr>
      <w:r>
        <w:rPr>
          <w:rFonts w:ascii="Times New Roman"/>
          <w:b w:val="false"/>
          <w:i w:val="false"/>
          <w:color w:val="000000"/>
          <w:sz w:val="28"/>
        </w:rPr>
        <w:t>
      оның негізінде импорттаушы елдің немесе экспорттаушы елдің медициналық ұйымы медициналық қызметтерді көрсететін, мемлекеттік және (немесе) орыс тілдеріне теңтүпнұсқалы аудармасы бар құжаттың көшірмесі.</w:t>
      </w:r>
    </w:p>
    <w:p>
      <w:pPr>
        <w:spacing w:after="0"/>
        <w:ind w:left="0"/>
        <w:jc w:val="both"/>
      </w:pPr>
      <w:r>
        <w:rPr>
          <w:rFonts w:ascii="Times New Roman"/>
          <w:b w:val="false"/>
          <w:i w:val="false"/>
          <w:color w:val="000000"/>
          <w:sz w:val="28"/>
        </w:rPr>
        <w:t>
      2) диагностикалық ғылыми мақсаттарға арналған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осы мемлекеттік көрсетілетін қызмет стандартына 8-қосымшаға сәйкес нысан бойынша өтініш;</w:t>
      </w:r>
    </w:p>
    <w:p>
      <w:pPr>
        <w:spacing w:after="0"/>
        <w:ind w:left="0"/>
        <w:jc w:val="both"/>
      </w:pPr>
      <w:r>
        <w:rPr>
          <w:rFonts w:ascii="Times New Roman"/>
          <w:b w:val="false"/>
          <w:i w:val="false"/>
          <w:color w:val="000000"/>
          <w:sz w:val="28"/>
        </w:rPr>
        <w:t>
      медициналық қызметке лицензияның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теңтүпнұсқалы аудармасы бар, нотариалдық куәландырылған, медициналық қызметтердің тиісті түрін көрсету туралы шарттың (келісімшарттың) көшірмесі;</w:t>
      </w:r>
    </w:p>
    <w:p>
      <w:pPr>
        <w:spacing w:after="0"/>
        <w:ind w:left="0"/>
        <w:jc w:val="both"/>
      </w:pPr>
      <w:r>
        <w:rPr>
          <w:rFonts w:ascii="Times New Roman"/>
          <w:b w:val="false"/>
          <w:i w:val="false"/>
          <w:color w:val="000000"/>
          <w:sz w:val="28"/>
        </w:rPr>
        <w:t>
      3) биомедициналық зерттеулер жүргізу процесінде алынған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осы мемлекеттік көрсетілетін қызмет стандартына8-қосымшаға сәйкес нысан бойынша өтініш;</w:t>
      </w:r>
    </w:p>
    <w:p>
      <w:pPr>
        <w:spacing w:after="0"/>
        <w:ind w:left="0"/>
        <w:jc w:val="both"/>
      </w:pPr>
      <w:r>
        <w:rPr>
          <w:rFonts w:ascii="Times New Roman"/>
          <w:b w:val="false"/>
          <w:i w:val="false"/>
          <w:color w:val="000000"/>
          <w:sz w:val="28"/>
        </w:rPr>
        <w:t>
      ғылыми қызметпен айналысуды растайтын құжаттың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немесе ғылыми қызметті жүзеге асыратын ұйымымен жасалған, мемлекеттік және (немесе) орыс тілдеріне теңтүпнұсқалы аудармасы бар, нотариалдық куәландырылған, бірлескен ғылыми қызмет туралы шарттың (келісімшарттың) көшірмесі;</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туыстас емес транспланттауды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 (рұқсат беру құжатын)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 түпнұсқалы аудармасы бар, нотариалдық расталған, адамның гемопоэздік дің жасушаларын және (немесе) сүйек кемігін туыстас емес транспланттауды жүргізу туралы шарттың (келісімшарттың) электрондық көшірмесі немесе импорттаушы елдің немесе экспорттаушы елдің гемопоэздік дің жасушаларын және (немесе) сүйек кемігін тіркеу функцияларын жүзеге асыратын ұйыммен жасалған, мемлекеттік және (немесе) орыс тілдеріне тең түпнұсқалы аудармасы бар, адамның гемопоэздік дің жасушаларын және (немесе) сүйек кемігін туыстас емес транспланттауды жүзеге асыру үшін донор іздеу мен жандандыруды жүргізу туралы шарттың (келісімшарттың) электрондық көшірмесі;</w:t>
      </w:r>
    </w:p>
    <w:p>
      <w:pPr>
        <w:spacing w:after="0"/>
        <w:ind w:left="0"/>
        <w:jc w:val="both"/>
      </w:pP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олардың үлгілерін биологиялық қауіпсіздікке зерттеу нәтижелерінің электрондық көшірмесі;</w:t>
      </w:r>
    </w:p>
    <w:p>
      <w:pPr>
        <w:spacing w:after="0"/>
        <w:ind w:left="0"/>
        <w:jc w:val="both"/>
      </w:pPr>
      <w:r>
        <w:rPr>
          <w:rFonts w:ascii="Times New Roman"/>
          <w:b w:val="false"/>
          <w:i w:val="false"/>
          <w:color w:val="000000"/>
          <w:sz w:val="28"/>
        </w:rPr>
        <w:t>
      оның негізінде импорттаушы елдің немесе экспорттаушы елдің медициналық ұйымы медициналық қызметтерді көрсететін, мемлекеттік және (немесе) орыс тілдеріне тең түпнұсқалы аудармасы бар құжаттың электрондық көшірмесі.</w:t>
      </w:r>
    </w:p>
    <w:p>
      <w:pPr>
        <w:spacing w:after="0"/>
        <w:ind w:left="0"/>
        <w:jc w:val="both"/>
      </w:pPr>
      <w:r>
        <w:rPr>
          <w:rFonts w:ascii="Times New Roman"/>
          <w:b w:val="false"/>
          <w:i w:val="false"/>
          <w:color w:val="000000"/>
          <w:sz w:val="28"/>
        </w:rPr>
        <w:t>
      2) диагностикалық ғылыми мақсаттарға арналған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жасалған, мемлекеттік және (немесе) орыс тілдеріне теңтүпнұсқалы аудармасы бар, нотариалдық куәландырылған, медициналық қызметтердің тиісті түрін көрсету туралы шарттың (келісімшарттың) электрондық көшірмесі;</w:t>
      </w:r>
    </w:p>
    <w:p>
      <w:pPr>
        <w:spacing w:after="0"/>
        <w:ind w:left="0"/>
        <w:jc w:val="both"/>
      </w:pPr>
      <w:r>
        <w:rPr>
          <w:rFonts w:ascii="Times New Roman"/>
          <w:b w:val="false"/>
          <w:i w:val="false"/>
          <w:color w:val="000000"/>
          <w:sz w:val="28"/>
        </w:rPr>
        <w:t>
      3) биомедициналық зерттеулер жүргізу процесінде алынған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ғылыми қызметпен айналысуды растайтын құжаттың электрондық көшірмесі;</w:t>
      </w:r>
    </w:p>
    <w:p>
      <w:pPr>
        <w:spacing w:after="0"/>
        <w:ind w:left="0"/>
        <w:jc w:val="both"/>
      </w:pPr>
      <w:r>
        <w:rPr>
          <w:rFonts w:ascii="Times New Roman"/>
          <w:b w:val="false"/>
          <w:i w:val="false"/>
          <w:color w:val="000000"/>
          <w:sz w:val="28"/>
        </w:rPr>
        <w:t>
      импорттаушы елдің немесе экспорттаушы елдің денсаулық сақтау ұйымымен немесе ғылыми қызметті жүзеге асыратын ұйымымен жасалған, мемлекеттік және (немесе) орыс тілдеріне теңтүпнұсқалы аудармасы бар, нотариалдық куәландырылған, бірлескен ғылыми қызмет туралы шарттың (келісімшарттың) электрондық көшірмесі;</w:t>
      </w:r>
    </w:p>
    <w:p>
      <w:pPr>
        <w:spacing w:after="0"/>
        <w:ind w:left="0"/>
        <w:jc w:val="both"/>
      </w:pPr>
      <w:r>
        <w:rPr>
          <w:rFonts w:ascii="Times New Roman"/>
          <w:b w:val="false"/>
          <w:i w:val="false"/>
          <w:color w:val="000000"/>
          <w:sz w:val="28"/>
        </w:rPr>
        <w:t>
      Мемлекеттік ақпараттық ресурстар болып табылатын, заңды тұлғаны мемлекеттік тіркеу (қайта тіркеу), "трансплантология", "гематология", "қан дайындау"мамандықтары бойынша медициналық қызметке арналған лицензия және лицензияға қосымшаның көшірмесі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(қолма-қол немесе пошта байланысы арқылы) берген кезде оның көшірмесінде құжаттар топтпмасының қабылданған күні мен уақыты көрсетілген, көрсетілетін қызметті берушінің кеңсесінде тіркелгені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берген кезде-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4" w:id="541"/>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541"/>
    <w:bookmarkStart w:name="z1271" w:id="54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 екені анықталса;</w:t>
      </w:r>
    </w:p>
    <w:bookmarkEnd w:id="542"/>
    <w:bookmarkStart w:name="z1272" w:id="54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міндетін атқарушының 2014 жылғы 24 наурыздағы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9372 болып тіркелген)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қағидаларында белгіленген талаптарға көрсетілетін қызметті алушының және (немесе) мемлекеттік қызмет көрсету үшін қажетті ұсынылған материалдар, объектілер, деректер және мәліметтер сәйкес келмесе;</w:t>
      </w:r>
    </w:p>
    <w:bookmarkEnd w:id="54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болса;</w:t>
      </w:r>
    </w:p>
    <w:bookmarkStart w:name="z1273" w:id="544"/>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54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545"/>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5" w:id="546"/>
    <w:p>
      <w:pPr>
        <w:spacing w:after="0"/>
        <w:ind w:left="0"/>
        <w:jc w:val="both"/>
      </w:pPr>
      <w:r>
        <w:rPr>
          <w:rFonts w:ascii="Times New Roman"/>
          <w:b w:val="false"/>
          <w:i w:val="false"/>
          <w:color w:val="000000"/>
          <w:sz w:val="28"/>
        </w:rPr>
        <w:t>
      10.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берушінің немесе Министрліктің басшысының атына беріледі.</w:t>
      </w:r>
    </w:p>
    <w:bookmarkEnd w:id="546"/>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электрондық түрде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болса)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406" w:id="54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547"/>
    <w:bookmarkStart w:name="z407" w:id="548"/>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қызметтің ерекшеліктері ескерілген өзге де талаптар</w:t>
      </w:r>
    </w:p>
    <w:bookmarkEnd w:id="548"/>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8" w:id="549"/>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549"/>
    <w:bookmarkStart w:name="z409" w:id="55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551"/>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 болған кезде портал арқылы электрондық нысанда алады.</w:t>
      </w:r>
    </w:p>
    <w:bookmarkEnd w:id="551"/>
    <w:bookmarkStart w:name="z411" w:id="552"/>
    <w:p>
      <w:pPr>
        <w:spacing w:after="0"/>
        <w:ind w:left="0"/>
        <w:jc w:val="both"/>
      </w:pP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p>
    <w:bookmarkEnd w:id="552"/>
    <w:bookmarkStart w:name="z412" w:id="55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1414, 8-800-080-7777.</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транспаланттауды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 xml:space="preserve">әкетуге қорытынды (рұқсат беру құжаттарын) </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 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Туыстас емес транспаланттауды жүргізу мақсатында гемопоэздік</w:t>
      </w:r>
      <w:r>
        <w:br/>
      </w:r>
      <w:r>
        <w:rPr>
          <w:rFonts w:ascii="Times New Roman"/>
          <w:b/>
          <w:i w:val="false"/>
          <w:color w:val="000000"/>
        </w:rPr>
        <w:t>дің жасушаларын, сүйек кемігін өткізген жағдайда, оларды</w:t>
      </w:r>
      <w:r>
        <w:br/>
      </w:r>
      <w:r>
        <w:rPr>
          <w:rFonts w:ascii="Times New Roman"/>
          <w:b/>
          <w:i w:val="false"/>
          <w:color w:val="000000"/>
        </w:rPr>
        <w:t>Қазақстан Республикасының аумағына әкелуге және (немесе)</w:t>
      </w:r>
      <w:r>
        <w:br/>
      </w:r>
      <w:r>
        <w:rPr>
          <w:rFonts w:ascii="Times New Roman"/>
          <w:b/>
          <w:i w:val="false"/>
          <w:color w:val="000000"/>
        </w:rPr>
        <w:t>Қазақстан Республикасының аумағынын әкетуге</w:t>
      </w:r>
      <w:r>
        <w:br/>
      </w:r>
      <w:r>
        <w:rPr>
          <w:rFonts w:ascii="Times New Roman"/>
          <w:b/>
          <w:i w:val="false"/>
          <w:color w:val="000000"/>
        </w:rPr>
        <w:t>қорытынды (рұқсат беру құжаты)</w:t>
      </w:r>
    </w:p>
    <w:p>
      <w:pPr>
        <w:spacing w:after="0"/>
        <w:ind w:left="0"/>
        <w:jc w:val="both"/>
      </w:pPr>
      <w:r>
        <w:rPr>
          <w:rFonts w:ascii="Times New Roman"/>
          <w:b w:val="false"/>
          <w:i w:val="false"/>
          <w:color w:val="000000"/>
          <w:sz w:val="28"/>
        </w:rPr>
        <w:t>
      20 /_____/____ №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берген мемлекеттік билік органының атауы)</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(Ұйым атауы, заңды мекенжайы, елі/ жеке тұлғалар үшін Т.А.Ә.)</w:t>
      </w:r>
    </w:p>
    <w:p>
      <w:pPr>
        <w:spacing w:after="0"/>
        <w:ind w:left="0"/>
        <w:jc w:val="both"/>
      </w:pPr>
      <w:r>
        <w:rPr>
          <w:rFonts w:ascii="Times New Roman"/>
          <w:b w:val="false"/>
          <w:i w:val="false"/>
          <w:color w:val="000000"/>
          <w:sz w:val="28"/>
        </w:rPr>
        <w:t>
      Өткізу түрі _________________________________________________________</w:t>
      </w:r>
    </w:p>
    <w:p>
      <w:pPr>
        <w:spacing w:after="0"/>
        <w:ind w:left="0"/>
        <w:jc w:val="both"/>
      </w:pPr>
      <w:r>
        <w:rPr>
          <w:rFonts w:ascii="Times New Roman"/>
          <w:b w:val="false"/>
          <w:i w:val="false"/>
          <w:color w:val="000000"/>
          <w:sz w:val="28"/>
        </w:rPr>
        <w:t>
      __________________________________/ /_____________________________</w:t>
      </w:r>
    </w:p>
    <w:p>
      <w:pPr>
        <w:spacing w:after="0"/>
        <w:ind w:left="0"/>
        <w:jc w:val="both"/>
      </w:pPr>
      <w:r>
        <w:rPr>
          <w:rFonts w:ascii="Times New Roman"/>
          <w:b w:val="false"/>
          <w:i w:val="false"/>
          <w:color w:val="000000"/>
          <w:sz w:val="28"/>
        </w:rPr>
        <w:t>
      (Бірыңғай тауарлар тізбесі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Алушы/жіберуші*______________________________________________________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Тағайындау/жіберу елі* ______________________________________________</w:t>
      </w:r>
    </w:p>
    <w:p>
      <w:pPr>
        <w:spacing w:after="0"/>
        <w:ind w:left="0"/>
        <w:jc w:val="both"/>
      </w:pPr>
      <w:r>
        <w:rPr>
          <w:rFonts w:ascii="Times New Roman"/>
          <w:b w:val="false"/>
          <w:i w:val="false"/>
          <w:color w:val="000000"/>
          <w:sz w:val="28"/>
        </w:rPr>
        <w:t>
      Әкелу/әкету мақсаты__________________________________________________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w:t>
      </w:r>
    </w:p>
    <w:p>
      <w:pPr>
        <w:spacing w:after="0"/>
        <w:ind w:left="0"/>
        <w:jc w:val="both"/>
      </w:pPr>
      <w:r>
        <w:rPr>
          <w:rFonts w:ascii="Times New Roman"/>
          <w:b w:val="false"/>
          <w:i w:val="false"/>
          <w:color w:val="000000"/>
          <w:sz w:val="28"/>
        </w:rPr>
        <w:t>
      Негіздеме:___________________________________________________________</w:t>
      </w:r>
    </w:p>
    <w:p>
      <w:pPr>
        <w:spacing w:after="0"/>
        <w:ind w:left="0"/>
        <w:jc w:val="both"/>
      </w:pPr>
      <w:r>
        <w:rPr>
          <w:rFonts w:ascii="Times New Roman"/>
          <w:b w:val="false"/>
          <w:i w:val="false"/>
          <w:color w:val="000000"/>
          <w:sz w:val="28"/>
        </w:rPr>
        <w:t>
      Қосымша ақпарат______________________________________________________</w:t>
      </w:r>
    </w:p>
    <w:p>
      <w:pPr>
        <w:spacing w:after="0"/>
        <w:ind w:left="0"/>
        <w:jc w:val="both"/>
      </w:pPr>
      <w:r>
        <w:rPr>
          <w:rFonts w:ascii="Times New Roman"/>
          <w:b w:val="false"/>
          <w:i w:val="false"/>
          <w:color w:val="000000"/>
          <w:sz w:val="28"/>
        </w:rPr>
        <w:t>
      Транзит елі&lt;*&gt;_______________________________________________________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______________ Күні _______________</w:t>
      </w:r>
    </w:p>
    <w:p>
      <w:pPr>
        <w:spacing w:after="0"/>
        <w:ind w:left="0"/>
        <w:jc w:val="both"/>
      </w:pPr>
      <w:r>
        <w:rPr>
          <w:rFonts w:ascii="Times New Roman"/>
          <w:b w:val="false"/>
          <w:i w:val="false"/>
          <w:color w:val="000000"/>
          <w:sz w:val="28"/>
        </w:rPr>
        <w:t>
      Қорытынды ______________________________ дейін жарамды.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&lt;*&gt; тауарлар санатына қойылатын талаптарды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транспаланттауды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 xml:space="preserve">әкетуге қорытынды (рұқсат беру құжаттарын) </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 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Туыстас емес транспаланттауды жүргізу мақсатында гемопоэздік</w:t>
      </w:r>
      <w:r>
        <w:br/>
      </w:r>
      <w:r>
        <w:rPr>
          <w:rFonts w:ascii="Times New Roman"/>
          <w:b/>
          <w:i w:val="false"/>
          <w:color w:val="000000"/>
        </w:rPr>
        <w:t>дің жасушаларын, сүйек кемігін өткізген жағдайда, оларды</w:t>
      </w:r>
      <w:r>
        <w:br/>
      </w:r>
      <w:r>
        <w:rPr>
          <w:rFonts w:ascii="Times New Roman"/>
          <w:b/>
          <w:i w:val="false"/>
          <w:color w:val="000000"/>
        </w:rPr>
        <w:t>Қазақстан Республикасының аумағына әкелуге және (немесе)</w:t>
      </w:r>
      <w:r>
        <w:br/>
      </w:r>
      <w:r>
        <w:rPr>
          <w:rFonts w:ascii="Times New Roman"/>
          <w:b/>
          <w:i w:val="false"/>
          <w:color w:val="000000"/>
        </w:rPr>
        <w:t>Қазақстан Республикасының аумағынын әкетуге</w:t>
      </w:r>
      <w:r>
        <w:br/>
      </w:r>
      <w:r>
        <w:rPr>
          <w:rFonts w:ascii="Times New Roman"/>
          <w:b/>
          <w:i w:val="false"/>
          <w:color w:val="000000"/>
        </w:rPr>
        <w:t>қорытындының (рұқсат беру құжатының) телнұсқасы</w:t>
      </w:r>
    </w:p>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мақсатында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r>
              <w:br/>
            </w: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сүртінділердің,</w:t>
            </w:r>
            <w:r>
              <w:br/>
            </w:r>
            <w:r>
              <w:rPr>
                <w:rFonts w:ascii="Times New Roman"/>
                <w:b w:val="false"/>
                <w:i w:val="false"/>
                <w:color w:val="000000"/>
                <w:sz w:val="20"/>
              </w:rPr>
              <w:t>қырындылардың,</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қорытынды</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 стандарты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аумағынын әкетуге қорытынды (рұқсат беру құжаты)</w:t>
      </w:r>
    </w:p>
    <w:p>
      <w:pPr>
        <w:spacing w:after="0"/>
        <w:ind w:left="0"/>
        <w:jc w:val="both"/>
      </w:pPr>
      <w:r>
        <w:rPr>
          <w:rFonts w:ascii="Times New Roman"/>
          <w:b w:val="false"/>
          <w:i w:val="false"/>
          <w:color w:val="000000"/>
          <w:sz w:val="28"/>
        </w:rPr>
        <w:t>
      20 /_____/____ № ____/</w:t>
      </w:r>
    </w:p>
    <w:p>
      <w:pPr>
        <w:spacing w:after="0"/>
        <w:ind w:left="0"/>
        <w:jc w:val="both"/>
      </w:pPr>
      <w:r>
        <w:rPr>
          <w:rFonts w:ascii="Times New Roman"/>
          <w:b w:val="false"/>
          <w:i w:val="false"/>
          <w:color w:val="000000"/>
          <w:sz w:val="28"/>
        </w:rPr>
        <w:t xml:space="preserve">
      жылы, айы,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берген мемлекеттік органның атауы)</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(Ұйым атауы, заңды мекенжайы, елі/ жеке тұлғалар үшін Т.А.Ә.)</w:t>
      </w:r>
    </w:p>
    <w:p>
      <w:pPr>
        <w:spacing w:after="0"/>
        <w:ind w:left="0"/>
        <w:jc w:val="both"/>
      </w:pPr>
      <w:r>
        <w:rPr>
          <w:rFonts w:ascii="Times New Roman"/>
          <w:b w:val="false"/>
          <w:i w:val="false"/>
          <w:color w:val="000000"/>
          <w:sz w:val="28"/>
        </w:rPr>
        <w:t>
      Өткізу түрі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Алушы/жіберуші*______________________________________________________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Тағайындау/жіберу елі* ______________________________________________</w:t>
      </w:r>
    </w:p>
    <w:p>
      <w:pPr>
        <w:spacing w:after="0"/>
        <w:ind w:left="0"/>
        <w:jc w:val="both"/>
      </w:pPr>
      <w:r>
        <w:rPr>
          <w:rFonts w:ascii="Times New Roman"/>
          <w:b w:val="false"/>
          <w:i w:val="false"/>
          <w:color w:val="000000"/>
          <w:sz w:val="28"/>
        </w:rPr>
        <w:t>
      Әкелу/әкету мақсаты _________________________________________________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w:t>
      </w:r>
    </w:p>
    <w:p>
      <w:pPr>
        <w:spacing w:after="0"/>
        <w:ind w:left="0"/>
        <w:jc w:val="both"/>
      </w:pPr>
      <w:r>
        <w:rPr>
          <w:rFonts w:ascii="Times New Roman"/>
          <w:b w:val="false"/>
          <w:i w:val="false"/>
          <w:color w:val="000000"/>
          <w:sz w:val="28"/>
        </w:rPr>
        <w:t>
      Транзит елі&lt;*&gt;_______________________________________________________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______________ Күні ______________</w:t>
      </w:r>
    </w:p>
    <w:p>
      <w:pPr>
        <w:spacing w:after="0"/>
        <w:ind w:left="0"/>
        <w:jc w:val="both"/>
      </w:pPr>
      <w:r>
        <w:rPr>
          <w:rFonts w:ascii="Times New Roman"/>
          <w:b w:val="false"/>
          <w:i w:val="false"/>
          <w:color w:val="000000"/>
          <w:sz w:val="28"/>
        </w:rPr>
        <w:t>
      Қорытынды __________________ дейін жарамды.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мақсатында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r>
              <w:br/>
            </w:r>
            <w:r>
              <w:rPr>
                <w:rFonts w:ascii="Times New Roman"/>
                <w:b w:val="false"/>
                <w:i w:val="false"/>
                <w:color w:val="000000"/>
                <w:sz w:val="20"/>
              </w:rPr>
              <w:t>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r>
              <w:br/>
            </w: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сүртінділердің,</w:t>
            </w:r>
            <w:r>
              <w:br/>
            </w:r>
            <w:r>
              <w:rPr>
                <w:rFonts w:ascii="Times New Roman"/>
                <w:b w:val="false"/>
                <w:i w:val="false"/>
                <w:color w:val="000000"/>
                <w:sz w:val="20"/>
              </w:rPr>
              <w:t>қырындылардың,</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қорытынды</w:t>
            </w:r>
            <w:r>
              <w:br/>
            </w:r>
            <w:r>
              <w:rPr>
                <w:rFonts w:ascii="Times New Roman"/>
                <w:b w:val="false"/>
                <w:i w:val="false"/>
                <w:color w:val="000000"/>
                <w:sz w:val="20"/>
              </w:rPr>
              <w:t>(рұқсат беру құжаттарын)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Туыстас емес транспаланттауды жүргізу мақсатында гемопоэздік</w:t>
      </w:r>
      <w:r>
        <w:br/>
      </w:r>
      <w:r>
        <w:rPr>
          <w:rFonts w:ascii="Times New Roman"/>
          <w:b/>
          <w:i w:val="false"/>
          <w:color w:val="000000"/>
        </w:rPr>
        <w:t>дің жасушаларын, сүйек кемігін өткізген жағдайда, оларды</w:t>
      </w:r>
      <w:r>
        <w:br/>
      </w:r>
      <w:r>
        <w:rPr>
          <w:rFonts w:ascii="Times New Roman"/>
          <w:b/>
          <w:i w:val="false"/>
          <w:color w:val="000000"/>
        </w:rPr>
        <w:t>Қазақстан Республикасының аумағына әкелуге және (немесе)</w:t>
      </w:r>
      <w:r>
        <w:br/>
      </w:r>
      <w:r>
        <w:rPr>
          <w:rFonts w:ascii="Times New Roman"/>
          <w:b/>
          <w:i w:val="false"/>
          <w:color w:val="000000"/>
        </w:rPr>
        <w:t>Қазақстан Республикасының аумағынын әкетуге қорытынды (рұқсат</w:t>
      </w:r>
      <w:r>
        <w:br/>
      </w:r>
      <w:r>
        <w:rPr>
          <w:rFonts w:ascii="Times New Roman"/>
          <w:b/>
          <w:i w:val="false"/>
          <w:color w:val="000000"/>
        </w:rPr>
        <w:t>беру құжатын) алу үшін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(импорттаушы (экспорттаушы) ұйымның атауы, заңды мекенжайы, БСН)</w:t>
      </w:r>
    </w:p>
    <w:p>
      <w:pPr>
        <w:spacing w:after="0"/>
        <w:ind w:left="0"/>
        <w:jc w:val="both"/>
      </w:pPr>
      <w:r>
        <w:rPr>
          <w:rFonts w:ascii="Times New Roman"/>
          <w:b w:val="false"/>
          <w:i w:val="false"/>
          <w:color w:val="000000"/>
          <w:sz w:val="28"/>
        </w:rPr>
        <w:t>
      _______(күні) № _____ келісімшартқа сәйкес, туыстас емес транспаланттауды жүргізу мақсатында гемопоэздік дің жасушаларын, сүйек кемігін Қазақстан Республикасының аумағына (аумағынан) әкелуге (әкетуге) рұқсат беруді сұрайды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(әкелудің/әкетудің нақты мақсатын көрсету)</w:t>
      </w:r>
    </w:p>
    <w:p>
      <w:pPr>
        <w:spacing w:after="0"/>
        <w:ind w:left="0"/>
        <w:jc w:val="both"/>
      </w:pPr>
      <w:r>
        <w:rPr>
          <w:rFonts w:ascii="Times New Roman"/>
          <w:b w:val="false"/>
          <w:i w:val="false"/>
          <w:color w:val="000000"/>
          <w:sz w:val="28"/>
        </w:rPr>
        <w:t>
      Алушы/жіберуші 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Тағайындау/жіберу елі _______________________________________________</w:t>
      </w:r>
    </w:p>
    <w:p>
      <w:pPr>
        <w:spacing w:after="0"/>
        <w:ind w:left="0"/>
        <w:jc w:val="both"/>
      </w:pPr>
      <w:r>
        <w:rPr>
          <w:rFonts w:ascii="Times New Roman"/>
          <w:b w:val="false"/>
          <w:i w:val="false"/>
          <w:color w:val="000000"/>
          <w:sz w:val="28"/>
        </w:rPr>
        <w:t>
      Импорттаушы елдің денсаулық сақтау саласындағы уәкілетті органының _______________№_______ рұқсаты (түпнұсқасы қоса беріледі)</w:t>
      </w:r>
    </w:p>
    <w:p>
      <w:pPr>
        <w:spacing w:after="0"/>
        <w:ind w:left="0"/>
        <w:jc w:val="both"/>
      </w:pPr>
      <w:r>
        <w:rPr>
          <w:rFonts w:ascii="Times New Roman"/>
          <w:b w:val="false"/>
          <w:i w:val="false"/>
          <w:color w:val="000000"/>
          <w:sz w:val="28"/>
        </w:rPr>
        <w:t>
      Мынадай құжаттар қоса беріледі: _______________________________</w:t>
      </w:r>
    </w:p>
    <w:p>
      <w:pPr>
        <w:spacing w:after="0"/>
        <w:ind w:left="0"/>
        <w:jc w:val="both"/>
      </w:pPr>
      <w:r>
        <w:rPr>
          <w:rFonts w:ascii="Times New Roman"/>
          <w:b w:val="false"/>
          <w:i w:val="false"/>
          <w:color w:val="000000"/>
          <w:sz w:val="28"/>
        </w:rPr>
        <w:t>
      Осымен ақпараттық ресурстарда қамтылатын мәліметтерді пайдалануға келісім беремін.</w:t>
      </w:r>
    </w:p>
    <w:p>
      <w:pPr>
        <w:spacing w:after="0"/>
        <w:ind w:left="0"/>
        <w:jc w:val="both"/>
      </w:pPr>
      <w:r>
        <w:rPr>
          <w:rFonts w:ascii="Times New Roman"/>
          <w:b w:val="false"/>
          <w:i w:val="false"/>
          <w:color w:val="000000"/>
          <w:sz w:val="28"/>
        </w:rPr>
        <w:t>
      (ұйым басшысы лауазымының атауы,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транспаланттауды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 xml:space="preserve">әкетуге қорытынды (рұқсат беру құжаттарын) </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 мемлекеттік 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аумағынын әкетуге қорытындының (рұқсат беру құжатының) телнұсқасы</w:t>
      </w:r>
    </w:p>
    <w:p>
      <w:pPr>
        <w:spacing w:after="0"/>
        <w:ind w:left="0"/>
        <w:jc w:val="both"/>
      </w:pPr>
      <w:r>
        <w:rPr>
          <w:rFonts w:ascii="Times New Roman"/>
          <w:b w:val="false"/>
          <w:i w:val="false"/>
          <w:color w:val="ff0000"/>
          <w:sz w:val="28"/>
        </w:rPr>
        <w:t xml:space="preserve">
      Ескерту. 4-қосымша алып тасталды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мақсатында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r>
              <w:br/>
            </w:r>
            <w:r>
              <w:rPr>
                <w:rFonts w:ascii="Times New Roman"/>
                <w:b w:val="false"/>
                <w:i w:val="false"/>
                <w:color w:val="000000"/>
                <w:sz w:val="20"/>
              </w:rPr>
              <w:t>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сүртінділердің,</w:t>
            </w:r>
            <w:r>
              <w:br/>
            </w:r>
            <w:r>
              <w:rPr>
                <w:rFonts w:ascii="Times New Roman"/>
                <w:b w:val="false"/>
                <w:i w:val="false"/>
                <w:color w:val="000000"/>
                <w:sz w:val="20"/>
              </w:rPr>
              <w:t>қырындылардың,</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қорытынды</w:t>
            </w:r>
            <w:r>
              <w:br/>
            </w:r>
            <w:r>
              <w:rPr>
                <w:rFonts w:ascii="Times New Roman"/>
                <w:b w:val="false"/>
                <w:i w:val="false"/>
                <w:color w:val="000000"/>
                <w:sz w:val="20"/>
              </w:rPr>
              <w:t>(рұқсат беру құжаттарын)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(Диагностикалық мақсаттарға арналған) немесе (биомедициналық зерттеулер жүргізу процесінде алынған) (қажеттісінің астын сызу)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аумағынын әкетуге қорытынды (рұқсат беру құжатын) алу үшін өтініш</w:t>
      </w:r>
    </w:p>
    <w:p>
      <w:pPr>
        <w:spacing w:after="0"/>
        <w:ind w:left="0"/>
        <w:jc w:val="both"/>
      </w:pPr>
      <w:r>
        <w:rPr>
          <w:rFonts w:ascii="Times New Roman"/>
          <w:b w:val="false"/>
          <w:i w:val="false"/>
          <w:color w:val="000000"/>
          <w:sz w:val="28"/>
        </w:rPr>
        <w:t>
      _______(күні) № _____ келісімшартқа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(импорттаушы (экспорттаушы) ұйымның атауы, заңды мекенжайы, БСН)</w:t>
      </w:r>
    </w:p>
    <w:p>
      <w:pPr>
        <w:spacing w:after="0"/>
        <w:ind w:left="0"/>
        <w:jc w:val="both"/>
      </w:pPr>
      <w:r>
        <w:rPr>
          <w:rFonts w:ascii="Times New Roman"/>
          <w:b w:val="false"/>
          <w:i w:val="false"/>
          <w:color w:val="000000"/>
          <w:sz w:val="28"/>
        </w:rPr>
        <w:t>
      Диагностикалық мақсаттар үшін, биомедициналық зерттеулер жүргізу процесінде алынған___________________________________________________</w:t>
      </w:r>
    </w:p>
    <w:p>
      <w:pPr>
        <w:spacing w:after="0"/>
        <w:ind w:left="0"/>
        <w:jc w:val="both"/>
      </w:pPr>
      <w:r>
        <w:rPr>
          <w:rFonts w:ascii="Times New Roman"/>
          <w:b w:val="false"/>
          <w:i w:val="false"/>
          <w:color w:val="000000"/>
          <w:sz w:val="28"/>
        </w:rPr>
        <w:t>
       (әкелудің/әкетудің мақсаты, қажеттісінің астын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саны)</w:t>
      </w:r>
    </w:p>
    <w:p>
      <w:pPr>
        <w:spacing w:after="0"/>
        <w:ind w:left="0"/>
        <w:jc w:val="both"/>
      </w:pPr>
      <w:r>
        <w:rPr>
          <w:rFonts w:ascii="Times New Roman"/>
          <w:b w:val="false"/>
          <w:i w:val="false"/>
          <w:color w:val="000000"/>
          <w:sz w:val="28"/>
        </w:rPr>
        <w:t>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(аумағынан) әкелуге (әкетуге) рұқсат беруді сұрайды</w:t>
      </w:r>
    </w:p>
    <w:p>
      <w:pPr>
        <w:spacing w:after="0"/>
        <w:ind w:left="0"/>
        <w:jc w:val="both"/>
      </w:pPr>
      <w:r>
        <w:rPr>
          <w:rFonts w:ascii="Times New Roman"/>
          <w:b w:val="false"/>
          <w:i w:val="false"/>
          <w:color w:val="000000"/>
          <w:sz w:val="28"/>
        </w:rPr>
        <w:t>
      Импорттаушы елдің денсаулық сақтау саласындағы уәкілетті органының _______________№_______ рұқсаты (түпнұсқасы қоса беріледі)</w:t>
      </w:r>
    </w:p>
    <w:p>
      <w:pPr>
        <w:spacing w:after="0"/>
        <w:ind w:left="0"/>
        <w:jc w:val="both"/>
      </w:pPr>
      <w:r>
        <w:rPr>
          <w:rFonts w:ascii="Times New Roman"/>
          <w:b w:val="false"/>
          <w:i w:val="false"/>
          <w:color w:val="000000"/>
          <w:sz w:val="28"/>
        </w:rPr>
        <w:t>
      Мынадай құжаттар қоса беріледі:___________________________</w:t>
      </w:r>
    </w:p>
    <w:p>
      <w:pPr>
        <w:spacing w:after="0"/>
        <w:ind w:left="0"/>
        <w:jc w:val="both"/>
      </w:pPr>
      <w:r>
        <w:rPr>
          <w:rFonts w:ascii="Times New Roman"/>
          <w:b w:val="false"/>
          <w:i w:val="false"/>
          <w:color w:val="000000"/>
          <w:sz w:val="28"/>
        </w:rPr>
        <w:t>
      Осымен ақпараттық ресурстарда қамтылатын мәліметтерді пайдалануға келісім беремін.</w:t>
      </w:r>
    </w:p>
    <w:p>
      <w:pPr>
        <w:spacing w:after="0"/>
        <w:ind w:left="0"/>
        <w:jc w:val="left"/>
      </w:pPr>
      <w:r>
        <w:rPr>
          <w:rFonts w:ascii="Times New Roman"/>
          <w:b w:val="false"/>
          <w:i w:val="false"/>
          <w:color w:val="000000"/>
          <w:sz w:val="28"/>
        </w:rPr>
        <w:t>
      (ұйым басшысы лауазымының атауы, қолы, (тегі, аты, әкесінің аты (бар болғанда)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транспаланттауды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 xml:space="preserve">әкетуге қорытынды (рұқсат беру құжаттарын) </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 мемлекеттік көрсетілетін қызмет</w:t>
            </w:r>
            <w:r>
              <w:br/>
            </w:r>
            <w:r>
              <w:rPr>
                <w:rFonts w:ascii="Times New Roman"/>
                <w:b w:val="false"/>
                <w:i w:val="false"/>
                <w:color w:val="000000"/>
                <w:sz w:val="20"/>
              </w:rPr>
              <w:t>стандартына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Туыстас емес транспаланттауды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қорытындыны (рұқсат беру құжатын) қайта ресімдеуге өтініш</w:t>
      </w:r>
    </w:p>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транспаланттауды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 xml:space="preserve">әкетуге қорытынды (рұқсат беру құжаттарын) </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 мемлекеттік көрсетілетін қызмет</w:t>
            </w:r>
            <w:r>
              <w:br/>
            </w:r>
            <w:r>
              <w:rPr>
                <w:rFonts w:ascii="Times New Roman"/>
                <w:b w:val="false"/>
                <w:i w:val="false"/>
                <w:color w:val="000000"/>
                <w:sz w:val="20"/>
              </w:rPr>
              <w:t>стандартына 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Туыстас емес транспаланттауды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қорытындының (рұқсат беру құжатының) телнұсқасын беруге өтініш</w:t>
      </w:r>
    </w:p>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транспаланттауды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 xml:space="preserve">әкетуге қорытынды (рұқсат беру құжаттарын) </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 мемлекеттік көрсетілетін қызмет</w:t>
            </w:r>
            <w:r>
              <w:br/>
            </w:r>
            <w:r>
              <w:rPr>
                <w:rFonts w:ascii="Times New Roman"/>
                <w:b w:val="false"/>
                <w:i w:val="false"/>
                <w:color w:val="000000"/>
                <w:sz w:val="20"/>
              </w:rPr>
              <w:t>стандартына 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(Диагностикалық мақсаттарға арналған) немесе (биомедициналық зерттеулер жүргізу процесінде алынған) (қажеттісінің астын сызу)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аумағынын әкетуге қорытындыны (рұқсат беру құжатын) қайта ресімдеуге өтініш</w:t>
      </w:r>
    </w:p>
    <w:p>
      <w:pPr>
        <w:spacing w:after="0"/>
        <w:ind w:left="0"/>
        <w:jc w:val="both"/>
      </w:pPr>
      <w:r>
        <w:rPr>
          <w:rFonts w:ascii="Times New Roman"/>
          <w:b w:val="false"/>
          <w:i w:val="false"/>
          <w:color w:val="ff0000"/>
          <w:sz w:val="28"/>
        </w:rPr>
        <w:t xml:space="preserve">
      Ескерту. 9-қосымша алып тасталды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 транспаланттауды жүргізу</w:t>
            </w:r>
            <w:r>
              <w:br/>
            </w:r>
            <w:r>
              <w:rPr>
                <w:rFonts w:ascii="Times New Roman"/>
                <w:b w:val="false"/>
                <w:i w:val="false"/>
                <w:color w:val="000000"/>
                <w:sz w:val="20"/>
              </w:rPr>
              <w:t>мақсатында гемопоэздік дің жасушаларын,</w:t>
            </w:r>
            <w:r>
              <w:br/>
            </w:r>
            <w:r>
              <w:rPr>
                <w:rFonts w:ascii="Times New Roman"/>
                <w:b w:val="false"/>
                <w:i w:val="false"/>
                <w:color w:val="000000"/>
                <w:sz w:val="20"/>
              </w:rPr>
              <w:t>сүйек кемігін өткізген жағдайда, оларды,</w:t>
            </w:r>
            <w:r>
              <w:br/>
            </w:r>
            <w:r>
              <w:rPr>
                <w:rFonts w:ascii="Times New Roman"/>
                <w:b w:val="false"/>
                <w:i w:val="false"/>
                <w:color w:val="000000"/>
                <w:sz w:val="20"/>
              </w:rPr>
              <w:t>сонай-ақ диагностикалық мақсаттарға</w:t>
            </w:r>
            <w:r>
              <w:br/>
            </w:r>
            <w:r>
              <w:rPr>
                <w:rFonts w:ascii="Times New Roman"/>
                <w:b w:val="false"/>
                <w:i w:val="false"/>
                <w:color w:val="000000"/>
                <w:sz w:val="20"/>
              </w:rPr>
              <w:t>арналған немесе биомедициналық зерттеулер</w:t>
            </w:r>
            <w:r>
              <w:br/>
            </w:r>
            <w:r>
              <w:rPr>
                <w:rFonts w:ascii="Times New Roman"/>
                <w:b w:val="false"/>
                <w:i w:val="false"/>
                <w:color w:val="000000"/>
                <w:sz w:val="20"/>
              </w:rPr>
              <w:t>жүргізу процесінде алынған жасушалардың,</w:t>
            </w:r>
            <w:r>
              <w:br/>
            </w:r>
            <w:r>
              <w:rPr>
                <w:rFonts w:ascii="Times New Roman"/>
                <w:b w:val="false"/>
                <w:i w:val="false"/>
                <w:color w:val="000000"/>
                <w:sz w:val="20"/>
              </w:rPr>
              <w:t>тіндердің, биологиялық сұйықтықтар мен</w:t>
            </w:r>
            <w:r>
              <w:br/>
            </w:r>
            <w:r>
              <w:rPr>
                <w:rFonts w:ascii="Times New Roman"/>
                <w:b w:val="false"/>
                <w:i w:val="false"/>
                <w:color w:val="000000"/>
                <w:sz w:val="20"/>
              </w:rPr>
              <w:t>сөлдердің, оның ішінде адамның тіршілік</w:t>
            </w:r>
            <w:r>
              <w:br/>
            </w:r>
            <w:r>
              <w:rPr>
                <w:rFonts w:ascii="Times New Roman"/>
                <w:b w:val="false"/>
                <w:i w:val="false"/>
                <w:color w:val="000000"/>
                <w:sz w:val="20"/>
              </w:rPr>
              <w:t>әрекеті өнімдерінің, физиологиялық және</w:t>
            </w:r>
            <w:r>
              <w:br/>
            </w:r>
            <w:r>
              <w:rPr>
                <w:rFonts w:ascii="Times New Roman"/>
                <w:b w:val="false"/>
                <w:i w:val="false"/>
                <w:color w:val="000000"/>
                <w:sz w:val="20"/>
              </w:rPr>
              <w:t>патологиялық шығындылардың, сүртінділердің,</w:t>
            </w:r>
            <w:r>
              <w:br/>
            </w:r>
            <w:r>
              <w:rPr>
                <w:rFonts w:ascii="Times New Roman"/>
                <w:b w:val="false"/>
                <w:i w:val="false"/>
                <w:color w:val="000000"/>
                <w:sz w:val="20"/>
              </w:rPr>
              <w:t>қырындылардың, шайындылардың үлгілерін</w:t>
            </w:r>
            <w:r>
              <w:br/>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және Қазақстан Республикасының аумағынан</w:t>
            </w:r>
            <w:r>
              <w:br/>
            </w:r>
            <w:r>
              <w:rPr>
                <w:rFonts w:ascii="Times New Roman"/>
                <w:b w:val="false"/>
                <w:i w:val="false"/>
                <w:color w:val="000000"/>
                <w:sz w:val="20"/>
              </w:rPr>
              <w:t xml:space="preserve">әкетуге қорытынды (рұқсат беру құжаттарын) </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 мемлекеттік көрсетілетін қызмет</w:t>
            </w:r>
            <w:r>
              <w:br/>
            </w:r>
            <w:r>
              <w:rPr>
                <w:rFonts w:ascii="Times New Roman"/>
                <w:b w:val="false"/>
                <w:i w:val="false"/>
                <w:color w:val="000000"/>
                <w:sz w:val="20"/>
              </w:rPr>
              <w:t>стандартына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(Диагностикалық мақсаттарға арналған) немесе (биомедициналық зерттеулер жүргізу процесінде алынған) (қажеттісінің астын сызу) жасушалардың, тіндердін,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аумағынын әкетуге қорытындының (рұқсат беру құжатының) телнұсқасын беруге өтініш</w:t>
      </w:r>
    </w:p>
    <w:p>
      <w:pPr>
        <w:spacing w:after="0"/>
        <w:ind w:left="0"/>
        <w:jc w:val="both"/>
      </w:pPr>
      <w:r>
        <w:rPr>
          <w:rFonts w:ascii="Times New Roman"/>
          <w:b w:val="false"/>
          <w:i w:val="false"/>
          <w:color w:val="ff0000"/>
          <w:sz w:val="28"/>
        </w:rPr>
        <w:t xml:space="preserve">
      Ескерту. 10-қосымша алып тасталды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xml:space="preserve">№ 294 бұйрығына </w:t>
            </w:r>
            <w:r>
              <w:br/>
            </w:r>
            <w:r>
              <w:rPr>
                <w:rFonts w:ascii="Times New Roman"/>
                <w:b w:val="false"/>
                <w:i w:val="false"/>
                <w:color w:val="000000"/>
                <w:sz w:val="20"/>
              </w:rPr>
              <w:t>7-қосымша</w:t>
            </w:r>
          </w:p>
        </w:tc>
      </w:tr>
    </w:tbl>
    <w:bookmarkStart w:name="z424" w:id="554"/>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 / 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стандарты</w:t>
      </w:r>
    </w:p>
    <w:bookmarkEnd w:id="554"/>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09.01.2019 </w:t>
      </w:r>
      <w:r>
        <w:rPr>
          <w:rFonts w:ascii="Times New Roman"/>
          <w:b w:val="false"/>
          <w:i w:val="false"/>
          <w:color w:val="ff0000"/>
          <w:sz w:val="28"/>
        </w:rPr>
        <w:t>№ ҚР ДСМ-1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41" w:id="555"/>
    <w:p>
      <w:pPr>
        <w:spacing w:after="0"/>
        <w:ind w:left="0"/>
        <w:jc w:val="left"/>
      </w:pPr>
      <w:r>
        <w:rPr>
          <w:rFonts w:ascii="Times New Roman"/>
          <w:b/>
          <w:i w:val="false"/>
          <w:color w:val="000000"/>
        </w:rPr>
        <w:t xml:space="preserve"> 1-тарау. Жалпы ережелер</w:t>
      </w:r>
    </w:p>
    <w:bookmarkEnd w:id="555"/>
    <w:bookmarkStart w:name="z1384" w:id="556"/>
    <w:p>
      <w:pPr>
        <w:spacing w:after="0"/>
        <w:ind w:left="0"/>
        <w:jc w:val="both"/>
      </w:pPr>
      <w:r>
        <w:rPr>
          <w:rFonts w:ascii="Times New Roman"/>
          <w:b w:val="false"/>
          <w:i w:val="false"/>
          <w:color w:val="000000"/>
          <w:sz w:val="28"/>
        </w:rPr>
        <w:t>
      1.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медициналық көмектің кепілдік берілген көлемінің және / 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қызметі (бұдан әрі – мемлекеттік көрсетілетін қызмет).</w:t>
      </w:r>
    </w:p>
    <w:bookmarkEnd w:id="556"/>
    <w:bookmarkStart w:name="z1442" w:id="5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57"/>
    <w:bookmarkStart w:name="z1443" w:id="558"/>
    <w:p>
      <w:pPr>
        <w:spacing w:after="0"/>
        <w:ind w:left="0"/>
        <w:jc w:val="both"/>
      </w:pPr>
      <w:r>
        <w:rPr>
          <w:rFonts w:ascii="Times New Roman"/>
          <w:b w:val="false"/>
          <w:i w:val="false"/>
          <w:color w:val="000000"/>
          <w:sz w:val="28"/>
        </w:rPr>
        <w:t>
      3. Мемлекеттік көрсетілетін қызметті "Әлеуметтік медициналық сақтандыру қоры" коммерциялық емес акционерлік қоғамының (бұдан әрі – "ӘМСҚ" КеАҚ) облыстардағы, Астана, Алматы және Шымкент қалаларындағы филиалдары (бұдан әрі – көрсетілетін қызметті беруші) көрсетеді.</w:t>
      </w:r>
    </w:p>
    <w:bookmarkEnd w:id="558"/>
    <w:p>
      <w:pPr>
        <w:spacing w:after="0"/>
        <w:ind w:left="0"/>
        <w:jc w:val="both"/>
      </w:pPr>
      <w:r>
        <w:rPr>
          <w:rFonts w:ascii="Times New Roman"/>
          <w:b w:val="false"/>
          <w:i w:val="false"/>
          <w:color w:val="000000"/>
          <w:sz w:val="28"/>
        </w:rPr>
        <w:t xml:space="preserve">
      Мемлекеттік қызметті көрсетуге өтінішті қабылдау және оның нәтижелерін беру көрсетілетін қызметті берушінің кеңсесі арқылы жүзеге асырылады. </w:t>
      </w:r>
    </w:p>
    <w:bookmarkStart w:name="z1444" w:id="559"/>
    <w:p>
      <w:pPr>
        <w:spacing w:after="0"/>
        <w:ind w:left="0"/>
        <w:jc w:val="left"/>
      </w:pPr>
      <w:r>
        <w:rPr>
          <w:rFonts w:ascii="Times New Roman"/>
          <w:b/>
          <w:i w:val="false"/>
          <w:color w:val="000000"/>
        </w:rPr>
        <w:t xml:space="preserve"> 2-тарау. Мемлекеттік қызметті көрсету тәртібі</w:t>
      </w:r>
    </w:p>
    <w:bookmarkEnd w:id="559"/>
    <w:bookmarkStart w:name="z1445" w:id="560"/>
    <w:p>
      <w:pPr>
        <w:spacing w:after="0"/>
        <w:ind w:left="0"/>
        <w:jc w:val="both"/>
      </w:pPr>
      <w:r>
        <w:rPr>
          <w:rFonts w:ascii="Times New Roman"/>
          <w:b w:val="false"/>
          <w:i w:val="false"/>
          <w:color w:val="000000"/>
          <w:sz w:val="28"/>
        </w:rPr>
        <w:t>
      4. Мемлекеттік қызметті көрсету мерзімі:</w:t>
      </w:r>
    </w:p>
    <w:bookmarkEnd w:id="560"/>
    <w:bookmarkStart w:name="z1446" w:id="561"/>
    <w:p>
      <w:pPr>
        <w:spacing w:after="0"/>
        <w:ind w:left="0"/>
        <w:jc w:val="both"/>
      </w:pPr>
      <w:r>
        <w:rPr>
          <w:rFonts w:ascii="Times New Roman"/>
          <w:b w:val="false"/>
          <w:i w:val="false"/>
          <w:color w:val="000000"/>
          <w:sz w:val="28"/>
        </w:rPr>
        <w:t>
      1) құжаттар пакетін көрсетілетін қызметті берушіге тапсырған сәттен бастап 3 (үш) күнтізбелік күннен артық емес;</w:t>
      </w:r>
    </w:p>
    <w:bookmarkEnd w:id="561"/>
    <w:bookmarkStart w:name="z1447" w:id="562"/>
    <w:p>
      <w:pPr>
        <w:spacing w:after="0"/>
        <w:ind w:left="0"/>
        <w:jc w:val="both"/>
      </w:pPr>
      <w:r>
        <w:rPr>
          <w:rFonts w:ascii="Times New Roman"/>
          <w:b w:val="false"/>
          <w:i w:val="false"/>
          <w:color w:val="000000"/>
          <w:sz w:val="28"/>
        </w:rPr>
        <w:t>
      2) құжаттардың топтамасын тапсыру үшін күтудің рұқсат етілетін ең ұзақ уақыты – 15 (он бес) минут;</w:t>
      </w:r>
    </w:p>
    <w:bookmarkEnd w:id="562"/>
    <w:bookmarkStart w:name="z1448" w:id="563"/>
    <w:p>
      <w:pPr>
        <w:spacing w:after="0"/>
        <w:ind w:left="0"/>
        <w:jc w:val="both"/>
      </w:pPr>
      <w:r>
        <w:rPr>
          <w:rFonts w:ascii="Times New Roman"/>
          <w:b w:val="false"/>
          <w:i w:val="false"/>
          <w:color w:val="000000"/>
          <w:sz w:val="28"/>
        </w:rPr>
        <w:t xml:space="preserve">
      3) қызмет көрсетудің рұқсат етілетін ең ұзақ уақыты – 20 (жиырма) минут. </w:t>
      </w:r>
    </w:p>
    <w:bookmarkEnd w:id="563"/>
    <w:bookmarkStart w:name="z1449" w:id="564"/>
    <w:p>
      <w:pPr>
        <w:spacing w:after="0"/>
        <w:ind w:left="0"/>
        <w:jc w:val="both"/>
      </w:pPr>
      <w:r>
        <w:rPr>
          <w:rFonts w:ascii="Times New Roman"/>
          <w:b w:val="false"/>
          <w:i w:val="false"/>
          <w:color w:val="000000"/>
          <w:sz w:val="28"/>
        </w:rPr>
        <w:t>
      5. Мемлекеттік көрсетілетін қызметті ұсыну нысаны: қағаз түрінде.</w:t>
      </w:r>
    </w:p>
    <w:bookmarkEnd w:id="564"/>
    <w:bookmarkStart w:name="z1450" w:id="565"/>
    <w:p>
      <w:pPr>
        <w:spacing w:after="0"/>
        <w:ind w:left="0"/>
        <w:jc w:val="both"/>
      </w:pPr>
      <w:r>
        <w:rPr>
          <w:rFonts w:ascii="Times New Roman"/>
          <w:b w:val="false"/>
          <w:i w:val="false"/>
          <w:color w:val="000000"/>
          <w:sz w:val="28"/>
        </w:rPr>
        <w:t>
      6. Мемлекеттік қызметті көрсету нәтижесі -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 немесе осы мемлекеттік көрсетілетін қызмет стандартына 1-қосымшаға сәйкес нысан бойынша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өтінімнің қабылданбауы туралы хабарлама.</w:t>
      </w:r>
    </w:p>
    <w:bookmarkEnd w:id="565"/>
    <w:bookmarkStart w:name="z1451" w:id="566"/>
    <w:p>
      <w:pPr>
        <w:spacing w:after="0"/>
        <w:ind w:left="0"/>
        <w:jc w:val="both"/>
      </w:pPr>
      <w:r>
        <w:rPr>
          <w:rFonts w:ascii="Times New Roman"/>
          <w:b w:val="false"/>
          <w:i w:val="false"/>
          <w:color w:val="000000"/>
          <w:sz w:val="28"/>
        </w:rPr>
        <w:t>
      7. Мемлекеттік көрсетілетін қызмет денсаулық сақтау субъектілеріне: жеке және заңды тұлғаларға тегін көрсетіледі.</w:t>
      </w:r>
    </w:p>
    <w:bookmarkEnd w:id="566"/>
    <w:bookmarkStart w:name="z1452" w:id="567"/>
    <w:p>
      <w:pPr>
        <w:spacing w:after="0"/>
        <w:ind w:left="0"/>
        <w:jc w:val="both"/>
      </w:pPr>
      <w:r>
        <w:rPr>
          <w:rFonts w:ascii="Times New Roman"/>
          <w:b w:val="false"/>
          <w:i w:val="false"/>
          <w:color w:val="000000"/>
          <w:sz w:val="28"/>
        </w:rPr>
        <w:t>
      8. Көрсетілетін қызметті берушінің жұмыс кестесі:</w:t>
      </w:r>
    </w:p>
    <w:bookmarkEnd w:id="567"/>
    <w:p>
      <w:pPr>
        <w:spacing w:after="0"/>
        <w:ind w:left="0"/>
        <w:jc w:val="both"/>
      </w:pPr>
      <w:r>
        <w:rPr>
          <w:rFonts w:ascii="Times New Roman"/>
          <w:b w:val="false"/>
          <w:i w:val="false"/>
          <w:color w:val="000000"/>
          <w:sz w:val="28"/>
        </w:rPr>
        <w:t>
      2015 жылғы 23 қарашадағы Қазақстан Республикасының Еңбек кодексіне сәйкес демалыс және мереке күндерінен басқа, дүйсенбіден бастап жұманы қоса алғанда, сағат 13-00-ден 14-30-ге дейінгі түскі үзіліспен сағат 09-00-ден 18-30-ге дейін.</w:t>
      </w:r>
    </w:p>
    <w:p>
      <w:pPr>
        <w:spacing w:after="0"/>
        <w:ind w:left="0"/>
        <w:jc w:val="both"/>
      </w:pPr>
      <w:r>
        <w:rPr>
          <w:rFonts w:ascii="Times New Roman"/>
          <w:b w:val="false"/>
          <w:i w:val="false"/>
          <w:color w:val="000000"/>
          <w:sz w:val="28"/>
        </w:rPr>
        <w:t>
      Мемлекеттік қызметті көрсетуге өтінімдерді қабылдау сағат 13-00-ден 14-30-ге дейінгі түскі үзіліспен сағат 09-00-ден 18-00-ге дейін белгіленеді.</w:t>
      </w:r>
    </w:p>
    <w:bookmarkStart w:name="z1453" w:id="568"/>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568"/>
    <w:bookmarkStart w:name="z1454" w:id="569"/>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w:t>
      </w:r>
    </w:p>
    <w:bookmarkEnd w:id="569"/>
    <w:bookmarkStart w:name="z1455" w:id="570"/>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 (анықтама) немесе дара кәсіпкер ретінде тіркеу туралы куәліктің көшірмесі (жеке тұлғалар үшін);</w:t>
      </w:r>
    </w:p>
    <w:bookmarkEnd w:id="570"/>
    <w:bookmarkStart w:name="z1456" w:id="571"/>
    <w:p>
      <w:pPr>
        <w:spacing w:after="0"/>
        <w:ind w:left="0"/>
        <w:jc w:val="both"/>
      </w:pPr>
      <w:r>
        <w:rPr>
          <w:rFonts w:ascii="Times New Roman"/>
          <w:b w:val="false"/>
          <w:i w:val="false"/>
          <w:color w:val="000000"/>
          <w:sz w:val="28"/>
        </w:rPr>
        <w:t>
      3) жеке басын куәландыратын құжаттың көшірмесі (жеке тұлға үшін);</w:t>
      </w:r>
    </w:p>
    <w:bookmarkEnd w:id="571"/>
    <w:bookmarkStart w:name="z1457" w:id="572"/>
    <w:p>
      <w:pPr>
        <w:spacing w:after="0"/>
        <w:ind w:left="0"/>
        <w:jc w:val="both"/>
      </w:pPr>
      <w:r>
        <w:rPr>
          <w:rFonts w:ascii="Times New Roman"/>
          <w:b w:val="false"/>
          <w:i w:val="false"/>
          <w:color w:val="000000"/>
          <w:sz w:val="28"/>
        </w:rPr>
        <w:t>
      4) медициналық қызметпен айналысуға лицензиялардың және тиісті медициналық қызметтерді көрсету құқығын, оның ішінде денсаулық сақтау субъектісінің немесе оның өкілдігінің, филиалының (өкілдік қатысуға арналған өтінім берген жағдайда) өндірістік базасының орналасуын растайтын қосымшалардың көшірмесі;</w:t>
      </w:r>
    </w:p>
    <w:bookmarkEnd w:id="572"/>
    <w:bookmarkStart w:name="z1458" w:id="573"/>
    <w:p>
      <w:pPr>
        <w:spacing w:after="0"/>
        <w:ind w:left="0"/>
        <w:jc w:val="both"/>
      </w:pPr>
      <w:r>
        <w:rPr>
          <w:rFonts w:ascii="Times New Roman"/>
          <w:b w:val="false"/>
          <w:i w:val="false"/>
          <w:color w:val="000000"/>
          <w:sz w:val="28"/>
        </w:rPr>
        <w:t>
      5) ақпараттандыру субъектісінің денсаулық сақтаудың қажетті ақпараттық жүйелеріне логин мен құпиясөзді денсаулық сақтау субъектісіне кейіннен ұсынуы үшін осы мемлекеттік көрсетілетін қызмет стандартына 3-қосымшаға сәйкес нысан бойынша денсаулық сақтаудың ақпараттық жүйелерін жүргізуге уәкілетті жауапты адамдар туралы мәліметтер.</w:t>
      </w:r>
    </w:p>
    <w:bookmarkEnd w:id="573"/>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қабылаудан бас тартады. </w:t>
      </w:r>
    </w:p>
    <w:bookmarkStart w:name="z1459" w:id="574"/>
    <w:p>
      <w:pPr>
        <w:spacing w:after="0"/>
        <w:ind w:left="0"/>
        <w:jc w:val="both"/>
      </w:pPr>
      <w:r>
        <w:rPr>
          <w:rFonts w:ascii="Times New Roman"/>
          <w:b w:val="false"/>
          <w:i w:val="false"/>
          <w:color w:val="000000"/>
          <w:sz w:val="28"/>
        </w:rPr>
        <w:t>
      10. Көрсетілетін қызметті берушілер мынадай негіздер:</w:t>
      </w:r>
    </w:p>
    <w:bookmarkEnd w:id="574"/>
    <w:bookmarkStart w:name="z1460" w:id="57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75"/>
    <w:bookmarkStart w:name="z1461" w:id="576"/>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76"/>
    <w:bookmarkStart w:name="z1462" w:id="577"/>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577"/>
    <w:bookmarkStart w:name="z1463" w:id="57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көрсетілетін қызметті көрсету мәселелері бойынша шешімдеріне, әрекеттеріне (әрекетсіздігіне) шағымдану тәртібі</w:t>
      </w:r>
    </w:p>
    <w:bookmarkEnd w:id="578"/>
    <w:bookmarkStart w:name="z1464" w:id="579"/>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шағым көрсетілетін қызметті беруші басшысының, "ӘМСҚ" КеАҚ басшысының немесе Министрліктің осы мемлекеттік көрсетілетін қызмет стандартының 14-тармағында көрсетілген мекенжайлары бойынша беріледі.</w:t>
      </w:r>
    </w:p>
    <w:bookmarkEnd w:id="579"/>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 "ӘМСҚ" КеАҚ-ның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"ӘМСҚ" КеАҚ-ның немесе Министрліктің кеңсесінде шағымның қабылданғанын растау оның тіркелуі болып табылады (мөртаңба, кіріс нөмірі мен тіркеу күні шағымның екінші парағында немесе шағымға ілеспе хатта қойылады).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1) жеке тұлғаның – тегі, аты, әкесінің аты (бар болса), пошталық мекенжайы;</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"ӘМСҚ" КеАҚ-ның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интернет-ресурс, пошталық байланыс арқылы жіберіледі немесе көрсетілетін қызметті берушінің немесе Министрліктің үй-жайында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мемлкеттік қызметтерді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15 (он бес) жұмыс күні ішінде қарауға жатады.</w:t>
      </w:r>
    </w:p>
    <w:bookmarkStart w:name="z1465" w:id="580"/>
    <w:p>
      <w:pPr>
        <w:spacing w:after="0"/>
        <w:ind w:left="0"/>
        <w:jc w:val="both"/>
      </w:pP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580"/>
    <w:bookmarkStart w:name="z1466" w:id="581"/>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581"/>
    <w:bookmarkStart w:name="z1467" w:id="582"/>
    <w:p>
      <w:pPr>
        <w:spacing w:after="0"/>
        <w:ind w:left="0"/>
        <w:jc w:val="both"/>
      </w:pPr>
      <w:r>
        <w:rPr>
          <w:rFonts w:ascii="Times New Roman"/>
          <w:b w:val="false"/>
          <w:i w:val="false"/>
          <w:color w:val="000000"/>
          <w:sz w:val="28"/>
        </w:rPr>
        <w:t>
      14. Мемлекеттік қызметті көрсету мекенжайлары:</w:t>
      </w:r>
    </w:p>
    <w:bookmarkEnd w:id="582"/>
    <w:p>
      <w:pPr>
        <w:spacing w:after="0"/>
        <w:ind w:left="0"/>
        <w:jc w:val="both"/>
      </w:pPr>
      <w:r>
        <w:rPr>
          <w:rFonts w:ascii="Times New Roman"/>
          <w:b w:val="false"/>
          <w:i w:val="false"/>
          <w:color w:val="000000"/>
          <w:sz w:val="28"/>
        </w:rPr>
        <w:t>
      Министрліктің - www.mz.gov.kz;</w:t>
      </w:r>
    </w:p>
    <w:p>
      <w:pPr>
        <w:spacing w:after="0"/>
        <w:ind w:left="0"/>
        <w:jc w:val="both"/>
      </w:pPr>
      <w:r>
        <w:rPr>
          <w:rFonts w:ascii="Times New Roman"/>
          <w:b w:val="false"/>
          <w:i w:val="false"/>
          <w:color w:val="000000"/>
          <w:sz w:val="28"/>
        </w:rPr>
        <w:t>
      "ӘМСҚ" КеАҚ - www.fms.kz интернет-ресурстарында;</w:t>
      </w:r>
    </w:p>
    <w:p>
      <w:pPr>
        <w:spacing w:after="0"/>
        <w:ind w:left="0"/>
        <w:jc w:val="both"/>
      </w:pPr>
      <w:r>
        <w:rPr>
          <w:rFonts w:ascii="Times New Roman"/>
          <w:b w:val="false"/>
          <w:i w:val="false"/>
          <w:color w:val="000000"/>
          <w:sz w:val="28"/>
        </w:rPr>
        <w:t>
      және көрсетілетін қызметті берушінің үй-жайларындағы стенділерде орналастырылған.</w:t>
      </w:r>
    </w:p>
    <w:bookmarkStart w:name="z1468" w:id="583"/>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"ӘМСҚ" КеАҚ интернет-ресурсында орналастырылған. Мемлекеттік қызмет көрсету мәселелері бойынша бірыңғай байланыс-орталығы: 1414, 8 800 080 77 77.</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қызметтерді </w:t>
            </w:r>
            <w:r>
              <w:br/>
            </w:r>
            <w:r>
              <w:rPr>
                <w:rFonts w:ascii="Times New Roman"/>
                <w:b w:val="false"/>
                <w:i w:val="false"/>
                <w:color w:val="000000"/>
                <w:sz w:val="20"/>
              </w:rPr>
              <w:t xml:space="preserve">көрсетуге үміткер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көлемінің және /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қызметінің әлеуетті </w:t>
            </w:r>
            <w:r>
              <w:br/>
            </w:r>
            <w:r>
              <w:rPr>
                <w:rFonts w:ascii="Times New Roman"/>
                <w:b w:val="false"/>
                <w:i w:val="false"/>
                <w:color w:val="000000"/>
                <w:sz w:val="20"/>
              </w:rPr>
              <w:t xml:space="preserve">өнім берушісінің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 үшін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сәйкестігін (сәйкес келмеуін)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(әлеуетті қызметтер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қызметтер берушінің мекенжайы)</w:t>
            </w:r>
          </w:p>
        </w:tc>
      </w:tr>
    </w:tbl>
    <w:bookmarkStart w:name="z1470" w:id="584"/>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өтінімнің қабылданбауы туралы хабарлама</w:t>
      </w:r>
    </w:p>
    <w:bookmarkEnd w:id="584"/>
    <w:p>
      <w:pPr>
        <w:spacing w:after="0"/>
        <w:ind w:left="0"/>
        <w:jc w:val="both"/>
      </w:pPr>
      <w:r>
        <w:rPr>
          <w:rFonts w:ascii="Times New Roman"/>
          <w:b w:val="false"/>
          <w:i w:val="false"/>
          <w:color w:val="000000"/>
          <w:sz w:val="28"/>
        </w:rPr>
        <w:t xml:space="preserve">
      Қазақстан Республикасы Денсаулық сақтау министрінің 2017 жылғы 7 тамыздағы </w:t>
      </w:r>
      <w:r>
        <w:br/>
      </w:r>
      <w:r>
        <w:rPr>
          <w:rFonts w:ascii="Times New Roman"/>
          <w:b w:val="false"/>
          <w:i w:val="false"/>
          <w:color w:val="000000"/>
          <w:sz w:val="28"/>
        </w:rPr>
        <w:t xml:space="preserve">№ 591 бұйрығымен бекітілген Тегін медициналық көмектің кепілдік берілген көлемі </w:t>
      </w:r>
      <w:r>
        <w:br/>
      </w:r>
      <w:r>
        <w:rPr>
          <w:rFonts w:ascii="Times New Roman"/>
          <w:b w:val="false"/>
          <w:i w:val="false"/>
          <w:color w:val="000000"/>
          <w:sz w:val="28"/>
        </w:rPr>
        <w:t xml:space="preserve">шеңберінде және міндетті әлеуметтік медициналық сақтандыру жүйесінде денсаулық сақтау </w:t>
      </w:r>
      <w:r>
        <w:br/>
      </w:r>
      <w:r>
        <w:rPr>
          <w:rFonts w:ascii="Times New Roman"/>
          <w:b w:val="false"/>
          <w:i w:val="false"/>
          <w:color w:val="000000"/>
          <w:sz w:val="28"/>
        </w:rPr>
        <w:t xml:space="preserve">субъектілерінен көрсетілетін қызметтерді сатып алу қағидаларының (Нормативтік құқықтық </w:t>
      </w:r>
      <w:r>
        <w:br/>
      </w:r>
      <w:r>
        <w:rPr>
          <w:rFonts w:ascii="Times New Roman"/>
          <w:b w:val="false"/>
          <w:i w:val="false"/>
          <w:color w:val="000000"/>
          <w:sz w:val="28"/>
        </w:rPr>
        <w:t xml:space="preserve">актілерді мемлекеттік тіркеу тізілімінде № 15604 болып тіркелген) </w:t>
      </w:r>
      <w:r>
        <w:rPr>
          <w:rFonts w:ascii="Times New Roman"/>
          <w:b w:val="false"/>
          <w:i w:val="false"/>
          <w:color w:val="000000"/>
          <w:sz w:val="28"/>
        </w:rPr>
        <w:t>23-тармағының</w:t>
      </w:r>
      <w:r>
        <w:rPr>
          <w:rFonts w:ascii="Times New Roman"/>
          <w:b w:val="false"/>
          <w:i w:val="false"/>
          <w:color w:val="000000"/>
          <w:sz w:val="28"/>
        </w:rPr>
        <w:t xml:space="preserve"> негізінде </w:t>
      </w:r>
      <w:r>
        <w:br/>
      </w:r>
      <w:r>
        <w:rPr>
          <w:rFonts w:ascii="Times New Roman"/>
          <w:b w:val="false"/>
          <w:i w:val="false"/>
          <w:color w:val="000000"/>
          <w:sz w:val="28"/>
        </w:rPr>
        <w:t xml:space="preserve">"Әлеуметтік медициналық сақтандыру қоры" коммерциялық емес ақционерлік қоғамының </w:t>
      </w:r>
      <w:r>
        <w:br/>
      </w:r>
      <w:r>
        <w:rPr>
          <w:rFonts w:ascii="Times New Roman"/>
          <w:b w:val="false"/>
          <w:i w:val="false"/>
          <w:color w:val="000000"/>
          <w:sz w:val="28"/>
        </w:rPr>
        <w:t>(бұдан әрі – "ӘМСҚ" КеАҚ) филиалы</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(облыстың, қаланың атауын көрсету)</w:t>
      </w:r>
    </w:p>
    <w:p>
      <w:pPr>
        <w:spacing w:after="0"/>
        <w:ind w:left="0"/>
        <w:jc w:val="both"/>
      </w:pPr>
      <w:r>
        <w:rPr>
          <w:rFonts w:ascii="Times New Roman"/>
          <w:b w:val="false"/>
          <w:i w:val="false"/>
          <w:color w:val="000000"/>
          <w:sz w:val="28"/>
        </w:rPr>
        <w:t xml:space="preserve">
      көрсетілген Қағидалардың 22-тармағына сәйкес құжаттарды ұсынбауына (сәйкес келмеуіне) байланысты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w:t>
      </w:r>
      <w:r>
        <w:br/>
      </w:r>
      <w:r>
        <w:rPr>
          <w:rFonts w:ascii="Times New Roman"/>
          <w:b w:val="false"/>
          <w:i w:val="false"/>
          <w:color w:val="000000"/>
          <w:sz w:val="28"/>
        </w:rPr>
        <w:t xml:space="preserve">үміткер денсаулық сақтау субъектілерінің дерекқорына қосудан бас тартады, атап айтқанда: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"ӘМСҚ" КеАҚ филиалының басшысы (Тегі, аты, әкесінің аты (бар болса)</w:t>
      </w:r>
      <w:r>
        <w:br/>
      </w:r>
      <w:r>
        <w:rPr>
          <w:rFonts w:ascii="Times New Roman"/>
          <w:b w:val="false"/>
          <w:i w:val="false"/>
          <w:color w:val="000000"/>
          <w:sz w:val="28"/>
        </w:rPr>
        <w:t>________________________________</w:t>
      </w:r>
      <w:r>
        <w:br/>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Орындаушының тегі, аты, әкесінің аты (бар болса) _________________</w:t>
      </w:r>
    </w:p>
    <w:p>
      <w:pPr>
        <w:spacing w:after="0"/>
        <w:ind w:left="0"/>
        <w:jc w:val="both"/>
      </w:pPr>
      <w:r>
        <w:rPr>
          <w:rFonts w:ascii="Times New Roman"/>
          <w:b w:val="false"/>
          <w:i w:val="false"/>
          <w:color w:val="000000"/>
          <w:sz w:val="28"/>
        </w:rPr>
        <w:t>
      Тел: 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қызметтерді </w:t>
            </w:r>
            <w:r>
              <w:br/>
            </w:r>
            <w:r>
              <w:rPr>
                <w:rFonts w:ascii="Times New Roman"/>
                <w:b w:val="false"/>
                <w:i w:val="false"/>
                <w:color w:val="000000"/>
                <w:sz w:val="20"/>
              </w:rPr>
              <w:t xml:space="preserve">көрсетуге үміткер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көлемінің және /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қызметінің әлеуетті </w:t>
            </w:r>
            <w:r>
              <w:br/>
            </w:r>
            <w:r>
              <w:rPr>
                <w:rFonts w:ascii="Times New Roman"/>
                <w:b w:val="false"/>
                <w:i w:val="false"/>
                <w:color w:val="000000"/>
                <w:sz w:val="20"/>
              </w:rPr>
              <w:t xml:space="preserve">өнім берушісінің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 үшін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сәйкестігін (сәйкес келмеуін)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медициналық сақтандыру қоры" коммерциялық емес ақционерлік қоғамына (филиалға)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(қордың (филиалының) атауы және орналасқан жері)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w:t>
      </w:r>
    </w:p>
    <w:p>
      <w:pPr>
        <w:spacing w:after="0"/>
        <w:ind w:left="0"/>
        <w:jc w:val="both"/>
      </w:pPr>
      <w:r>
        <w:rPr>
          <w:rFonts w:ascii="Times New Roman"/>
          <w:b w:val="false"/>
          <w:i w:val="false"/>
          <w:color w:val="000000"/>
          <w:sz w:val="28"/>
        </w:rPr>
        <w:t>
      1.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қосылуға үміткер заңды (жеке) тұлға туралы мәліметтер:</w:t>
      </w:r>
    </w:p>
    <w:p>
      <w:pPr>
        <w:spacing w:after="0"/>
        <w:ind w:left="0"/>
        <w:jc w:val="both"/>
      </w:pPr>
      <w:r>
        <w:rPr>
          <w:rFonts w:ascii="Times New Roman"/>
          <w:b w:val="false"/>
          <w:i w:val="false"/>
          <w:color w:val="000000"/>
          <w:sz w:val="28"/>
        </w:rPr>
        <w:t>
      денсаулық сақтау субъектісінің заңды, пошталық және электрондық мекенжайы, байланыс телефондары;</w:t>
      </w:r>
    </w:p>
    <w:p>
      <w:pPr>
        <w:spacing w:after="0"/>
        <w:ind w:left="0"/>
        <w:jc w:val="both"/>
      </w:pPr>
      <w:r>
        <w:rPr>
          <w:rFonts w:ascii="Times New Roman"/>
          <w:b w:val="false"/>
          <w:i w:val="false"/>
          <w:color w:val="000000"/>
          <w:sz w:val="28"/>
        </w:rPr>
        <w:t>
      денсаулық сақтау субъектісінің банк деректемелері (ЖСН, БСН, ЖСК), денсаулық сақтау субъектісініе қызмет көрсететін банктің немесе оның филиалының толық атауы мен мекенжайы;</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болса).</w:t>
      </w:r>
    </w:p>
    <w:p>
      <w:pPr>
        <w:spacing w:after="0"/>
        <w:ind w:left="0"/>
        <w:jc w:val="both"/>
      </w:pPr>
      <w:r>
        <w:rPr>
          <w:rFonts w:ascii="Times New Roman"/>
          <w:b w:val="false"/>
          <w:i w:val="false"/>
          <w:color w:val="000000"/>
          <w:sz w:val="28"/>
        </w:rPr>
        <w:t>
      2. Мыналар (керегі көрсетілсін):</w:t>
      </w:r>
    </w:p>
    <w:p>
      <w:pPr>
        <w:spacing w:after="0"/>
        <w:ind w:left="0"/>
        <w:jc w:val="both"/>
      </w:pPr>
      <w:r>
        <w:rPr>
          <w:rFonts w:ascii="Times New Roman"/>
          <w:b w:val="false"/>
          <w:i w:val="false"/>
          <w:color w:val="000000"/>
          <w:sz w:val="28"/>
        </w:rPr>
        <w:t>
      1) медициналық көрсетілетін қызметтерді сатып алу шарты бойынша тегін медициналық көмектің кепілдендірілген көлемі (бұдан әрі – ТМККК) шеңберінде және (немесе) міндетті әлеуметтік медициналық сақтандыру (бұдан әрі – МӘМС) жүйесінде медициналық қызметтерді көрсетуге үміткер денсаулық субъектісі (қызметтер беруші);</w:t>
      </w:r>
    </w:p>
    <w:p>
      <w:pPr>
        <w:spacing w:after="0"/>
        <w:ind w:left="0"/>
        <w:jc w:val="both"/>
      </w:pPr>
      <w:r>
        <w:rPr>
          <w:rFonts w:ascii="Times New Roman"/>
          <w:b w:val="false"/>
          <w:i w:val="false"/>
          <w:color w:val="000000"/>
          <w:sz w:val="28"/>
        </w:rPr>
        <w:t>
      2) Қазақстан Республикасының азаматтық заңнамасына сәйкес шарттың негізінде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ретінде медициналық көмектің мынадай:_________________________________________________</w:t>
      </w:r>
    </w:p>
    <w:p>
      <w:pPr>
        <w:spacing w:after="0"/>
        <w:ind w:left="0"/>
        <w:jc w:val="both"/>
      </w:pPr>
      <w:r>
        <w:rPr>
          <w:rFonts w:ascii="Times New Roman"/>
          <w:b w:val="false"/>
          <w:i w:val="false"/>
          <w:color w:val="000000"/>
          <w:sz w:val="28"/>
        </w:rPr>
        <w:t xml:space="preserve">
      _______________________________________________түрі(-лері) бойынша, </w:t>
      </w:r>
    </w:p>
    <w:p>
      <w:pPr>
        <w:spacing w:after="0"/>
        <w:ind w:left="0"/>
        <w:jc w:val="both"/>
      </w:pPr>
      <w:r>
        <w:rPr>
          <w:rFonts w:ascii="Times New Roman"/>
          <w:b w:val="false"/>
          <w:i w:val="false"/>
          <w:color w:val="000000"/>
          <w:sz w:val="28"/>
        </w:rPr>
        <w:t>
      (денсаулық сақтау субъектісі/бірлесіп орындаушы көрсетуге үміткер медициналық көмектің түрі (-лері) көрсетіледі);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қызметтері** бойынша (қызметтердің атауы көрсетіледі)</w:t>
      </w:r>
    </w:p>
    <w:p>
      <w:pPr>
        <w:spacing w:after="0"/>
        <w:ind w:left="0"/>
        <w:jc w:val="both"/>
      </w:pPr>
      <w:r>
        <w:rPr>
          <w:rFonts w:ascii="Times New Roman"/>
          <w:b w:val="false"/>
          <w:i w:val="false"/>
          <w:color w:val="000000"/>
          <w:sz w:val="28"/>
        </w:rPr>
        <w:t>
      медициналық көмектің мынадай: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_____________________нысанына (-дарына) өтініш береді.</w:t>
      </w:r>
    </w:p>
    <w:p>
      <w:pPr>
        <w:spacing w:after="0"/>
        <w:ind w:left="0"/>
        <w:jc w:val="both"/>
      </w:pPr>
      <w:r>
        <w:rPr>
          <w:rFonts w:ascii="Times New Roman"/>
          <w:b w:val="false"/>
          <w:i w:val="false"/>
          <w:color w:val="000000"/>
          <w:sz w:val="28"/>
        </w:rPr>
        <w:t>
      (денсаулық сақтау субъектісі/бірлесіп орындаушы көрсетуге үміткер медициналық көмектің нысаны (-дары) көрсетіледі)</w:t>
      </w:r>
    </w:p>
    <w:p>
      <w:pPr>
        <w:spacing w:after="0"/>
        <w:ind w:left="0"/>
        <w:jc w:val="both"/>
      </w:pPr>
      <w:r>
        <w:rPr>
          <w:rFonts w:ascii="Times New Roman"/>
          <w:b w:val="false"/>
          <w:i w:val="false"/>
          <w:color w:val="000000"/>
          <w:sz w:val="28"/>
        </w:rPr>
        <w:t>
      3. Көрсетілген медициналық қызметтер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 көрсетіледі.</w:t>
      </w:r>
    </w:p>
    <w:p>
      <w:pPr>
        <w:spacing w:after="0"/>
        <w:ind w:left="0"/>
        <w:jc w:val="both"/>
      </w:pPr>
      <w:r>
        <w:rPr>
          <w:rFonts w:ascii="Times New Roman"/>
          <w:b w:val="false"/>
          <w:i w:val="false"/>
          <w:color w:val="000000"/>
          <w:sz w:val="28"/>
        </w:rPr>
        <w:t xml:space="preserve">
      4. Осы өтініммен денсаулық сақтау субъектісі Қазақстан Республикасы Денсаулық сақтау министрінің 2017 жылғы 7 тамыздағы №591 бұйрығымен бекітілген (Қазақстан Республикасының нормативтік құқықтық актілерін мемлекеттік тіркеу тізілімінде № 15604 болып тіркелген)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талаптар мен шарттарға сәйкес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 қалыптастыру рәсіміне қатысуға ниет білдіреді.</w:t>
      </w:r>
    </w:p>
    <w:p>
      <w:pPr>
        <w:spacing w:after="0"/>
        <w:ind w:left="0"/>
        <w:jc w:val="both"/>
      </w:pPr>
      <w:r>
        <w:rPr>
          <w:rFonts w:ascii="Times New Roman"/>
          <w:b w:val="false"/>
          <w:i w:val="false"/>
          <w:color w:val="000000"/>
          <w:sz w:val="28"/>
        </w:rPr>
        <w:t>
      5. Осы өтініммен денсаулық сақтау субъектісі Қағидаларда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 үшін денсаулық сақтау субъектілеріне/бірлесіп орындаушыларға қойылатын талаптарды бұзушылықтардың жоқтығы мен ұсынылған мәліметтердің дұрыстығын растайды.</w:t>
      </w:r>
    </w:p>
    <w:p>
      <w:pPr>
        <w:spacing w:after="0"/>
        <w:ind w:left="0"/>
        <w:jc w:val="both"/>
      </w:pPr>
      <w:r>
        <w:rPr>
          <w:rFonts w:ascii="Times New Roman"/>
          <w:b w:val="false"/>
          <w:i w:val="false"/>
          <w:color w:val="000000"/>
          <w:sz w:val="28"/>
        </w:rPr>
        <w:t>
      6. Қатысуға арналған өтінім:</w:t>
      </w:r>
    </w:p>
    <w:p>
      <w:pPr>
        <w:spacing w:after="0"/>
        <w:ind w:left="0"/>
        <w:jc w:val="both"/>
      </w:pPr>
      <w:r>
        <w:rPr>
          <w:rFonts w:ascii="Times New Roman"/>
          <w:b w:val="false"/>
          <w:i w:val="false"/>
          <w:color w:val="000000"/>
          <w:sz w:val="28"/>
        </w:rPr>
        <w:t>
      1) денсаулық сақтау субъектісінің осы Қағидаларда белгіленген талаптар мен шектеулерге сәйкестігін растайтын ол туралы мәліметтерді алуға келісімін;</w:t>
      </w:r>
    </w:p>
    <w:p>
      <w:pPr>
        <w:spacing w:after="0"/>
        <w:ind w:left="0"/>
        <w:jc w:val="both"/>
      </w:pPr>
      <w:r>
        <w:rPr>
          <w:rFonts w:ascii="Times New Roman"/>
          <w:b w:val="false"/>
          <w:i w:val="false"/>
          <w:color w:val="000000"/>
          <w:sz w:val="28"/>
        </w:rPr>
        <w:t xml:space="preserve">
      2) ТМККК шеңберінде және (немесе) МӘМС жүйесінде медициналық қызметтер көрсету және оларды көрсеткені үшін ақы төлеу талаптарымен хабардарлығын көрсету нысаны болып табылады. </w:t>
      </w:r>
    </w:p>
    <w:p>
      <w:pPr>
        <w:spacing w:after="0"/>
        <w:ind w:left="0"/>
        <w:jc w:val="both"/>
      </w:pPr>
      <w:r>
        <w:rPr>
          <w:rFonts w:ascii="Times New Roman"/>
          <w:b w:val="false"/>
          <w:i w:val="false"/>
          <w:color w:val="000000"/>
          <w:sz w:val="28"/>
        </w:rPr>
        <w:t>
      7. Осы өтінімге мынадай құжаттар:</w:t>
      </w:r>
    </w:p>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w:t>
      </w:r>
    </w:p>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 (анықтама) немесе жеке кәсіпкер ретінде тіркеу туралы куәліктің көшірмесі (жеке тұлғалар үшін);</w:t>
      </w:r>
    </w:p>
    <w:p>
      <w:pPr>
        <w:spacing w:after="0"/>
        <w:ind w:left="0"/>
        <w:jc w:val="both"/>
      </w:pPr>
      <w:r>
        <w:rPr>
          <w:rFonts w:ascii="Times New Roman"/>
          <w:b w:val="false"/>
          <w:i w:val="false"/>
          <w:color w:val="000000"/>
          <w:sz w:val="28"/>
        </w:rPr>
        <w:t>
      3) жеке басын куәландыратын құжаттың көшірмесі (жеке тұлға үшін);</w:t>
      </w:r>
    </w:p>
    <w:p>
      <w:pPr>
        <w:spacing w:after="0"/>
        <w:ind w:left="0"/>
        <w:jc w:val="both"/>
      </w:pPr>
      <w:r>
        <w:rPr>
          <w:rFonts w:ascii="Times New Roman"/>
          <w:b w:val="false"/>
          <w:i w:val="false"/>
          <w:color w:val="000000"/>
          <w:sz w:val="28"/>
        </w:rPr>
        <w:t>
      4) медициналық қызметпен айналысуға арналған лицензиялардың және оларға тиісті медициналық қызметтерді көрсету құқығын растайтын, оның ішінде денсаулық сақтау субъектісінің немесе оның өкілдігінің (өкілдік қатысуға арналған өтінім берген жағдайда) өндірістік базасының орналасуы туралы қосымшалардың көшірмелері;</w:t>
      </w:r>
    </w:p>
    <w:p>
      <w:pPr>
        <w:spacing w:after="0"/>
        <w:ind w:left="0"/>
        <w:jc w:val="both"/>
      </w:pPr>
      <w:r>
        <w:rPr>
          <w:rFonts w:ascii="Times New Roman"/>
          <w:b w:val="false"/>
          <w:i w:val="false"/>
          <w:color w:val="000000"/>
          <w:sz w:val="28"/>
        </w:rPr>
        <w:t>
      5) ақпараттандыру субъектісінің денсаулық сақтаудың қажетті ақпараттық жүйелеріне логин мен құпиясөзді денсаулық сақтау субъектісіне кейіннен ұсынуы үшін осы мемлекеттік көрсетілетін қызмет стандартына 3-қосымшаға сәйкес нысан бойынша денсаулық сақтаудың ақпараттық жүйелерін жүргізуге уәкілетті жауапты адамдар туралы мәліметтер.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субъектісі/бірлесіп орындаушы басшысының лауазымы, тегі, аты, </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көрсетілетін қызметтерді сатып алу шарты бойынша ТМККК шеңберінде және (немесе) МӘМС жүйесінде медициналық қызметтер көрсетуге үміткер денсаулық субъектісі немесе ТМККК шеңберінде және (немесе) МӘМС жүйесінде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толтырады;</w:t>
      </w:r>
    </w:p>
    <w:p>
      <w:pPr>
        <w:spacing w:after="0"/>
        <w:ind w:left="0"/>
        <w:jc w:val="both"/>
      </w:pPr>
      <w:r>
        <w:rPr>
          <w:rFonts w:ascii="Times New Roman"/>
          <w:b w:val="false"/>
          <w:i w:val="false"/>
          <w:color w:val="000000"/>
          <w:sz w:val="28"/>
        </w:rPr>
        <w:t>
      ** - жоғары технологиялық медициналық қызметтерді, консультациялық-диагностикалық қызметтердің жекелеген түрлерін (медициналық қызметтердің қымбат тұратын түрлерін және басқаларын) көрсетуге қатысуға арналған өтінімді берген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қызметтерді </w:t>
            </w:r>
            <w:r>
              <w:br/>
            </w:r>
            <w:r>
              <w:rPr>
                <w:rFonts w:ascii="Times New Roman"/>
                <w:b w:val="false"/>
                <w:i w:val="false"/>
                <w:color w:val="000000"/>
                <w:sz w:val="20"/>
              </w:rPr>
              <w:t xml:space="preserve">көрсетуге үміткер медициналық </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көлемінің және /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қызметінің әлеуетті </w:t>
            </w:r>
            <w:r>
              <w:br/>
            </w:r>
            <w:r>
              <w:rPr>
                <w:rFonts w:ascii="Times New Roman"/>
                <w:b w:val="false"/>
                <w:i w:val="false"/>
                <w:color w:val="000000"/>
                <w:sz w:val="20"/>
              </w:rPr>
              <w:t xml:space="preserve">өнім берушісінің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 үшін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сәйкестігін (сәйкес келмеуін)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3" w:id="585"/>
    <w:p>
      <w:pPr>
        <w:spacing w:after="0"/>
        <w:ind w:left="0"/>
        <w:jc w:val="left"/>
      </w:pPr>
      <w:r>
        <w:rPr>
          <w:rFonts w:ascii="Times New Roman"/>
          <w:b/>
          <w:i w:val="false"/>
          <w:color w:val="000000"/>
        </w:rPr>
        <w:t xml:space="preserve"> Денсаулық сақтаудың ақпараттық жүйелерін жүргізуге уәкілетті жауапты адамдар туралы мәліметтер ___________________________________________________________________ (денсаулық сақтау субъектісінің атауы)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373"/>
        <w:gridCol w:w="1717"/>
        <w:gridCol w:w="1718"/>
        <w:gridCol w:w="1718"/>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xml:space="preserve">
      ( қолы, тегі, аты, әкесінің аты (бар болса)) Мөрдің орны (бар болса) </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294 бұйрығына 8-қосымша</w:t>
            </w:r>
          </w:p>
        </w:tc>
      </w:tr>
    </w:tbl>
    <w:p>
      <w:pPr>
        <w:spacing w:after="0"/>
        <w:ind w:left="0"/>
        <w:jc w:val="both"/>
      </w:pPr>
      <w:r>
        <w:rPr>
          <w:rFonts w:ascii="Times New Roman"/>
          <w:b w:val="false"/>
          <w:i w:val="false"/>
          <w:color w:val="ff0000"/>
          <w:sz w:val="28"/>
        </w:rPr>
        <w:t xml:space="preserve">
      Ескерту. 11-қосымшаның оң жақ бұрышы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2" w:id="586"/>
    <w:p>
      <w:pPr>
        <w:spacing w:after="0"/>
        <w:ind w:left="0"/>
        <w:jc w:val="left"/>
      </w:pPr>
      <w:r>
        <w:rPr>
          <w:rFonts w:ascii="Times New Roman"/>
          <w:b/>
          <w:i w:val="false"/>
          <w:color w:val="000000"/>
        </w:rPr>
        <w:t xml:space="preserve"> "Медициналық технологияларға клиникалық зерттеулер жүргізуге</w:t>
      </w:r>
      <w:r>
        <w:br/>
      </w:r>
      <w:r>
        <w:rPr>
          <w:rFonts w:ascii="Times New Roman"/>
          <w:b/>
          <w:i w:val="false"/>
          <w:color w:val="000000"/>
        </w:rPr>
        <w:t>рұқсат беру" мемлекеттік көрсетілетін қызмет стандарты</w:t>
      </w:r>
    </w:p>
    <w:bookmarkEnd w:id="586"/>
    <w:bookmarkStart w:name="z483" w:id="587"/>
    <w:p>
      <w:pPr>
        <w:spacing w:after="0"/>
        <w:ind w:left="0"/>
        <w:jc w:val="left"/>
      </w:pPr>
      <w:r>
        <w:rPr>
          <w:rFonts w:ascii="Times New Roman"/>
          <w:b/>
          <w:i w:val="false"/>
          <w:color w:val="000000"/>
        </w:rPr>
        <w:t xml:space="preserve"> 1-тарау. Жалпы ережелер</w:t>
      </w:r>
    </w:p>
    <w:bookmarkEnd w:id="587"/>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4" w:id="588"/>
    <w:p>
      <w:pPr>
        <w:spacing w:after="0"/>
        <w:ind w:left="0"/>
        <w:jc w:val="both"/>
      </w:pPr>
      <w:r>
        <w:rPr>
          <w:rFonts w:ascii="Times New Roman"/>
          <w:b w:val="false"/>
          <w:i w:val="false"/>
          <w:color w:val="000000"/>
          <w:sz w:val="28"/>
        </w:rPr>
        <w:t>
      1. Медициналық технологияларға клиникалық зерттеулер жүргізуге рұқсат беру" мемлекеттік көрсетілетін қызмет (бұдан әрі – мемлекеттік қөрсетілітін қызмет).</w:t>
      </w:r>
    </w:p>
    <w:bookmarkEnd w:id="588"/>
    <w:bookmarkStart w:name="z485" w:id="58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6" w:id="590"/>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(бұдан әрі – көрсетілетін қызметті беруші) көрсетеді.</w:t>
      </w:r>
    </w:p>
    <w:bookmarkEnd w:id="59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7" w:id="591"/>
    <w:p>
      <w:pPr>
        <w:spacing w:after="0"/>
        <w:ind w:left="0"/>
        <w:jc w:val="left"/>
      </w:pPr>
      <w:r>
        <w:rPr>
          <w:rFonts w:ascii="Times New Roman"/>
          <w:b/>
          <w:i w:val="false"/>
          <w:color w:val="000000"/>
        </w:rPr>
        <w:t xml:space="preserve"> 2-тарау. Мемлекеттік қызметті көрсету тәртібі</w:t>
      </w:r>
    </w:p>
    <w:bookmarkEnd w:id="591"/>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8" w:id="592"/>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592"/>
    <w:bookmarkStart w:name="z489" w:id="593"/>
    <w:p>
      <w:pPr>
        <w:spacing w:after="0"/>
        <w:ind w:left="0"/>
        <w:jc w:val="both"/>
      </w:pPr>
      <w:r>
        <w:rPr>
          <w:rFonts w:ascii="Times New Roman"/>
          <w:b w:val="false"/>
          <w:i w:val="false"/>
          <w:color w:val="000000"/>
          <w:sz w:val="28"/>
        </w:rPr>
        <w:t>
      1) құжаттар пакетін тапсырған сәттен бастап – 22 (жиырма екі) жұмыс күн;</w:t>
      </w:r>
    </w:p>
    <w:bookmarkEnd w:id="593"/>
    <w:bookmarkStart w:name="z490" w:id="594"/>
    <w:p>
      <w:pPr>
        <w:spacing w:after="0"/>
        <w:ind w:left="0"/>
        <w:jc w:val="both"/>
      </w:pPr>
      <w:r>
        <w:rPr>
          <w:rFonts w:ascii="Times New Roman"/>
          <w:b w:val="false"/>
          <w:i w:val="false"/>
          <w:color w:val="000000"/>
          <w:sz w:val="28"/>
        </w:rPr>
        <w:t>
      2) құжаттар пакетін тапсыру үшін ең ұзақ күту уақыты – 15 (он бес) минут;</w:t>
      </w:r>
    </w:p>
    <w:bookmarkEnd w:id="594"/>
    <w:bookmarkStart w:name="z491" w:id="595"/>
    <w:p>
      <w:pPr>
        <w:spacing w:after="0"/>
        <w:ind w:left="0"/>
        <w:jc w:val="both"/>
      </w:pPr>
      <w:r>
        <w:rPr>
          <w:rFonts w:ascii="Times New Roman"/>
          <w:b w:val="false"/>
          <w:i w:val="false"/>
          <w:color w:val="000000"/>
          <w:sz w:val="28"/>
        </w:rPr>
        <w:t>
      3) қызмет көрсетудің ең ұзақ күту уақыты – 15 (он бес) минут.</w:t>
      </w:r>
    </w:p>
    <w:bookmarkEnd w:id="595"/>
    <w:bookmarkStart w:name="z1276" w:id="596"/>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 w:id="597"/>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597"/>
    <w:bookmarkStart w:name="z493" w:id="598"/>
    <w:p>
      <w:pPr>
        <w:spacing w:after="0"/>
        <w:ind w:left="0"/>
        <w:jc w:val="both"/>
      </w:pPr>
      <w:r>
        <w:rPr>
          <w:rFonts w:ascii="Times New Roman"/>
          <w:b w:val="false"/>
          <w:i w:val="false"/>
          <w:color w:val="000000"/>
          <w:sz w:val="28"/>
        </w:rPr>
        <w:t xml:space="preserve">
      6. Мемлекеттік көрсетілетін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технологияларға клиникалық зерттеулер жүргізуге рұқсат беру не осы стандарттың 9-1-тармағында белгіленген негіздер бойынша мемлекеттік қызметті көрсетуден бас тарту туралы дәлелді жауап.</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599"/>
    <w:p>
      <w:pPr>
        <w:spacing w:after="0"/>
        <w:ind w:left="0"/>
        <w:jc w:val="both"/>
      </w:pPr>
      <w:r>
        <w:rPr>
          <w:rFonts w:ascii="Times New Roman"/>
          <w:b w:val="false"/>
          <w:i w:val="false"/>
          <w:color w:val="000000"/>
          <w:sz w:val="28"/>
        </w:rPr>
        <w:t>
       7. Мемлекеттік көрсетілетін қызмет жеке және заңды тұлғаларға тегін көрсетіледі (бұдан әрі – көрсетілетін қызметті алушы).</w:t>
      </w:r>
    </w:p>
    <w:bookmarkEnd w:id="599"/>
    <w:bookmarkStart w:name="z495" w:id="600"/>
    <w:p>
      <w:pPr>
        <w:spacing w:after="0"/>
        <w:ind w:left="0"/>
        <w:jc w:val="both"/>
      </w:pPr>
      <w:r>
        <w:rPr>
          <w:rFonts w:ascii="Times New Roman"/>
          <w:b w:val="false"/>
          <w:i w:val="false"/>
          <w:color w:val="000000"/>
          <w:sz w:val="28"/>
        </w:rPr>
        <w:t>
      8. Қазақстан Республикасының Еңбек кодексіне сәйкес көрсетілетін қызметті берушінің жұмыс уақыты демалыс және мереке күндерінен басқа дүйсенбі – жұма аралығында сағат 13.00-ден бастап 14.30-ға дейін түскі үзіліспенсағат 9.00-ден бастап 18.30-ға дейін.</w:t>
      </w:r>
    </w:p>
    <w:bookmarkEnd w:id="600"/>
    <w:p>
      <w:pPr>
        <w:spacing w:after="0"/>
        <w:ind w:left="0"/>
        <w:jc w:val="both"/>
      </w:pPr>
      <w:r>
        <w:rPr>
          <w:rFonts w:ascii="Times New Roman"/>
          <w:b w:val="false"/>
          <w:i w:val="false"/>
          <w:color w:val="000000"/>
          <w:sz w:val="28"/>
        </w:rPr>
        <w:t>
      Мемлекеттік көрсетілетін қызмет алдын ала жазылу сыз және жеделдетілген қызмет көрсетусіз, кезек тәртібімен көрсетіледі.</w:t>
      </w:r>
    </w:p>
    <w:bookmarkStart w:name="z496" w:id="601"/>
    <w:p>
      <w:pPr>
        <w:spacing w:after="0"/>
        <w:ind w:left="0"/>
        <w:jc w:val="both"/>
      </w:pPr>
      <w:r>
        <w:rPr>
          <w:rFonts w:ascii="Times New Roman"/>
          <w:b w:val="false"/>
          <w:i w:val="false"/>
          <w:color w:val="000000"/>
          <w:sz w:val="28"/>
        </w:rPr>
        <w:t>
      9. Көрсетілетін қызметті алушы (немесе оның сенімхат бойынша өкілі) көрсетілетін қызметті берушіге жүгінген кезде мемлекеттік көрсетілетін қызметті көрсету үшін қажетті құжаттардың тізбесі:</w:t>
      </w:r>
    </w:p>
    <w:bookmarkEnd w:id="601"/>
    <w:bookmarkStart w:name="z497" w:id="60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технологияларға клиникалық зерттеулер жүргізуге өтінім;</w:t>
      </w:r>
    </w:p>
    <w:bookmarkEnd w:id="602"/>
    <w:bookmarkStart w:name="z498" w:id="603"/>
    <w:p>
      <w:pPr>
        <w:spacing w:after="0"/>
        <w:ind w:left="0"/>
        <w:jc w:val="both"/>
      </w:pPr>
      <w:r>
        <w:rPr>
          <w:rFonts w:ascii="Times New Roman"/>
          <w:b w:val="false"/>
          <w:i w:val="false"/>
          <w:color w:val="000000"/>
          <w:sz w:val="28"/>
        </w:rPr>
        <w:t>
      2) 3 данада медициналық-биологиялық тәжірибе материалдары және клиникаға дейінгі (клиникалық емес) зерттеулер;</w:t>
      </w:r>
    </w:p>
    <w:bookmarkEnd w:id="603"/>
    <w:bookmarkStart w:name="z499" w:id="604"/>
    <w:p>
      <w:pPr>
        <w:spacing w:after="0"/>
        <w:ind w:left="0"/>
        <w:jc w:val="both"/>
      </w:pPr>
      <w:r>
        <w:rPr>
          <w:rFonts w:ascii="Times New Roman"/>
          <w:b w:val="false"/>
          <w:i w:val="false"/>
          <w:color w:val="000000"/>
          <w:sz w:val="28"/>
        </w:rPr>
        <w:t>
      3) клиникалық зерттеулер хаттамалары (3 дана);</w:t>
      </w:r>
    </w:p>
    <w:bookmarkEnd w:id="604"/>
    <w:bookmarkStart w:name="z500" w:id="605"/>
    <w:p>
      <w:pPr>
        <w:spacing w:after="0"/>
        <w:ind w:left="0"/>
        <w:jc w:val="both"/>
      </w:pPr>
      <w:r>
        <w:rPr>
          <w:rFonts w:ascii="Times New Roman"/>
          <w:b w:val="false"/>
          <w:i w:val="false"/>
          <w:color w:val="000000"/>
          <w:sz w:val="28"/>
        </w:rPr>
        <w:t>
      4) Этика мәселелері жөніндегі орталық комиссияның оң нәтижесі (3 дана).</w:t>
      </w:r>
    </w:p>
    <w:bookmarkEnd w:id="605"/>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 бұл тармағында көрсетілген құжаттарды тапсырған кезде (қолма-қол немесе пошта байланысы арқылы) қағаз жеткізгіште өтініштің қабылданғандығын растау құжаттарды қабылдаудың күні мен уақытын көрсете отырып, оның көшірмесінде көрсетілетін қызметті берушінің кеңсесінде тіркелгендігі туралы белгі қою болып табылады.</w:t>
      </w:r>
    </w:p>
    <w:bookmarkStart w:name="z1281" w:id="606"/>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606"/>
    <w:bookmarkStart w:name="z1277" w:id="607"/>
    <w:p>
      <w:pPr>
        <w:spacing w:after="0"/>
        <w:ind w:left="0"/>
        <w:jc w:val="both"/>
      </w:pPr>
      <w:r>
        <w:rPr>
          <w:rFonts w:ascii="Times New Roman"/>
          <w:b w:val="false"/>
          <w:i w:val="false"/>
          <w:color w:val="000000"/>
          <w:sz w:val="28"/>
        </w:rPr>
        <w:t>
      1) көрсетілетін қызметті алушы ұсынған келесі құжаттардың:</w:t>
      </w:r>
    </w:p>
    <w:bookmarkEnd w:id="607"/>
    <w:bookmarkStart w:name="z1278" w:id="608"/>
    <w:p>
      <w:pPr>
        <w:spacing w:after="0"/>
        <w:ind w:left="0"/>
        <w:jc w:val="both"/>
      </w:pPr>
      <w:r>
        <w:rPr>
          <w:rFonts w:ascii="Times New Roman"/>
          <w:b w:val="false"/>
          <w:i w:val="false"/>
          <w:color w:val="000000"/>
          <w:sz w:val="28"/>
        </w:rPr>
        <w:t xml:space="preserve">
      Қазақстан Республикасы Денсаулық сақтау министрінің 2009 жылғы 12 қарашадағы № 697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5932 болып тіркелген) бекітілген Клиникаға дейінгі (клиникалық емес) және клиникалық зерттеулерді, медициналық-биологиялық эксперименттерді жүргізу қағидаларына сәйкес, сынақты орталық зерттеу базасында жүргізу жоспарланып отырған эксперименттер мен (немесе) зерттеуге арналған жергілікті этика мәселелері жөніндегі комиссияның, халықаралық және республикалық деңгейде жүргізу жоспарланып отырған эксперименттер мен зерттеуге арналған Этика мәселелері жөніндегі орталық комиссияның оң қорытындысы;</w:t>
      </w:r>
    </w:p>
    <w:bookmarkEnd w:id="608"/>
    <w:bookmarkStart w:name="z1279" w:id="609"/>
    <w:p>
      <w:pPr>
        <w:spacing w:after="0"/>
        <w:ind w:left="0"/>
        <w:jc w:val="both"/>
      </w:pPr>
      <w:r>
        <w:rPr>
          <w:rFonts w:ascii="Times New Roman"/>
          <w:b w:val="false"/>
          <w:i w:val="false"/>
          <w:color w:val="000000"/>
          <w:sz w:val="28"/>
        </w:rPr>
        <w:t>
      жүргізілетін эксперимент және (немесе) зерттеу бағыты мен бейініне сәйкес келетін білімі және біліктілік деңгейі туралы құжаттары болмаса және/немесе сәйкес келмесе;</w:t>
      </w:r>
    </w:p>
    <w:bookmarkEnd w:id="609"/>
    <w:bookmarkStart w:name="z1280" w:id="610"/>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болса;</w:t>
      </w:r>
    </w:p>
    <w:bookmarkEnd w:id="610"/>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және әлеуметтік даму министрінің 30.09.2016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1" w:id="61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611"/>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2" w:id="612"/>
    <w:p>
      <w:pPr>
        <w:spacing w:after="0"/>
        <w:ind w:left="0"/>
        <w:jc w:val="both"/>
      </w:pPr>
      <w:r>
        <w:rPr>
          <w:rFonts w:ascii="Times New Roman"/>
          <w:b w:val="false"/>
          <w:i w:val="false"/>
          <w:color w:val="000000"/>
          <w:sz w:val="28"/>
        </w:rPr>
        <w:t xml:space="preserve">
      10.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p>
    <w:bookmarkEnd w:id="612"/>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немесе көрсетілетін қызметті берушінің немесе Министрліктің кеңсесі арқылықолма-қол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болғанда)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байланысы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503" w:id="613"/>
    <w:p>
      <w:pPr>
        <w:spacing w:after="0"/>
        <w:ind w:left="0"/>
        <w:jc w:val="both"/>
      </w:pPr>
      <w:r>
        <w:rPr>
          <w:rFonts w:ascii="Times New Roman"/>
          <w:b w:val="false"/>
          <w:i w:val="false"/>
          <w:color w:val="000000"/>
          <w:sz w:val="28"/>
        </w:rPr>
        <w:t>
      11. Қызмет алушының мемлекеттік қызмет көрсету нәтижесімен келіспеген жағдайда заңнамада белгіленген тәртіппен сотқа жүгінуіне құқығы бар.</w:t>
      </w:r>
    </w:p>
    <w:bookmarkEnd w:id="613"/>
    <w:bookmarkStart w:name="z504" w:id="614"/>
    <w:p>
      <w:pPr>
        <w:spacing w:after="0"/>
        <w:ind w:left="0"/>
        <w:jc w:val="left"/>
      </w:pPr>
      <w:r>
        <w:rPr>
          <w:rFonts w:ascii="Times New Roman"/>
          <w:b/>
          <w:i w:val="false"/>
          <w:color w:val="000000"/>
        </w:rPr>
        <w:t xml:space="preserve"> 4-тарау. Мемлекеттік қызметті көрсетудің, қызметтің ерекшеліктері ескерілген өзге де талаптар</w:t>
      </w:r>
    </w:p>
    <w:bookmarkEnd w:id="614"/>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5" w:id="615"/>
    <w:p>
      <w:pPr>
        <w:spacing w:after="0"/>
        <w:ind w:left="0"/>
        <w:jc w:val="both"/>
      </w:pPr>
      <w:r>
        <w:rPr>
          <w:rFonts w:ascii="Times New Roman"/>
          <w:b w:val="false"/>
          <w:i w:val="false"/>
          <w:color w:val="000000"/>
          <w:sz w:val="28"/>
        </w:rPr>
        <w:t>
      12. Көрсетілетін қызметті берушінің үй-жайында мүмкіндіктері шектеулі көрсетілетін қызметті алушыларға қызмет көрсету үшін жайындакөзделген (пандустар және лифттер).</w:t>
      </w:r>
    </w:p>
    <w:bookmarkEnd w:id="615"/>
    <w:bookmarkStart w:name="z506" w:id="61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617"/>
    <w:p>
      <w:pPr>
        <w:spacing w:after="0"/>
        <w:ind w:left="0"/>
        <w:jc w:val="both"/>
      </w:pPr>
      <w:r>
        <w:rPr>
          <w:rFonts w:ascii="Times New Roman"/>
          <w:b w:val="false"/>
          <w:i w:val="false"/>
          <w:color w:val="000000"/>
          <w:sz w:val="28"/>
        </w:rPr>
        <w:t>
      14. Көрсетілетін қызмет алушы мемлекеттік қызмет көрсету мәселелері бойынша көрсетілетін қызметті берушінің анықтама қызметі, мемлекеттік қызмет көрсету мәселелері жөніндегі бірыңғай байланыс орталығы арқылы қашықтықтағы қолжетімділік тәртібінде мемлекеттік көрсетілетін қызмет тәртібі мен мәртебесі туралы ақпарат алуға мүмкіндігі бар.</w:t>
      </w:r>
    </w:p>
    <w:bookmarkEnd w:id="617"/>
    <w:bookmarkStart w:name="z508" w:id="618"/>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www.mz.gov.kz интернет-ресурсында орналастырылған, бірыңғай байланыс-орталығы: 8-800-080-7777, 1414.</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10.07.2017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технологияларға</w:t>
            </w:r>
            <w:r>
              <w:br/>
            </w:r>
            <w:r>
              <w:rPr>
                <w:rFonts w:ascii="Times New Roman"/>
                <w:b w:val="false"/>
                <w:i w:val="false"/>
                <w:color w:val="000000"/>
                <w:sz w:val="20"/>
              </w:rPr>
              <w:t>клиникалық зерттеулер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технологияларға клиникалық</w:t>
      </w:r>
      <w:r>
        <w:br/>
      </w:r>
      <w:r>
        <w:rPr>
          <w:rFonts w:ascii="Times New Roman"/>
          <w:b/>
          <w:i w:val="false"/>
          <w:color w:val="000000"/>
        </w:rPr>
        <w:t>зерттеулер жүргізуге рұқсат беру</w:t>
      </w:r>
    </w:p>
    <w:p>
      <w:pPr>
        <w:spacing w:after="0"/>
        <w:ind w:left="0"/>
        <w:jc w:val="both"/>
      </w:pPr>
      <w:r>
        <w:rPr>
          <w:rFonts w:ascii="Times New Roman"/>
          <w:b w:val="false"/>
          <w:i w:val="false"/>
          <w:color w:val="000000"/>
          <w:sz w:val="28"/>
        </w:rPr>
        <w:t>
      Қазақстан Республикасы Денсаулық сақтау министрлігі Ғылыми кеңесінің 20__ жылғы "___" ________ № ___ хаттамалық шешімінің негізінде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технологиялардың атауы)</w:t>
      </w:r>
    </w:p>
    <w:p>
      <w:pPr>
        <w:spacing w:after="0"/>
        <w:ind w:left="0"/>
        <w:jc w:val="both"/>
      </w:pPr>
      <w:r>
        <w:rPr>
          <w:rFonts w:ascii="Times New Roman"/>
          <w:b w:val="false"/>
          <w:i w:val="false"/>
          <w:color w:val="000000"/>
          <w:sz w:val="28"/>
        </w:rPr>
        <w:t>
      клиникалық зерттеулер жүргізуге</w:t>
      </w:r>
    </w:p>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Т.А.Ә. немесе ұйымның атауы)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технологияларға</w:t>
            </w:r>
            <w:r>
              <w:br/>
            </w:r>
            <w:r>
              <w:rPr>
                <w:rFonts w:ascii="Times New Roman"/>
                <w:b w:val="false"/>
                <w:i w:val="false"/>
                <w:color w:val="000000"/>
                <w:sz w:val="20"/>
              </w:rPr>
              <w:t>клиникалық зерттеулер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технологияларға клиникалық</w:t>
      </w:r>
      <w:r>
        <w:br/>
      </w:r>
      <w:r>
        <w:rPr>
          <w:rFonts w:ascii="Times New Roman"/>
          <w:b/>
          <w:i w:val="false"/>
          <w:color w:val="000000"/>
        </w:rPr>
        <w:t>зерттеулер жүргізуге өтінім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рұқсат сұраймыз</w:t>
      </w:r>
    </w:p>
    <w:p>
      <w:pPr>
        <w:spacing w:after="0"/>
        <w:ind w:left="0"/>
        <w:jc w:val="both"/>
      </w:pPr>
      <w:r>
        <w:rPr>
          <w:rFonts w:ascii="Times New Roman"/>
          <w:b w:val="false"/>
          <w:i w:val="false"/>
          <w:color w:val="000000"/>
          <w:sz w:val="28"/>
        </w:rPr>
        <w:t>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ведомстваның құрамында болу, мекенжайы, телефон. Электрондық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ұйымының басшысы</w:t>
      </w:r>
    </w:p>
    <w:p>
      <w:pPr>
        <w:spacing w:after="0"/>
        <w:ind w:left="0"/>
        <w:jc w:val="both"/>
      </w:pPr>
      <w:r>
        <w:rPr>
          <w:rFonts w:ascii="Times New Roman"/>
          <w:b w:val="false"/>
          <w:i w:val="false"/>
          <w:color w:val="000000"/>
          <w:sz w:val="28"/>
        </w:rPr>
        <w:t>
      Т.А.Ә ____________________________</w:t>
      </w:r>
    </w:p>
    <w:p>
      <w:pPr>
        <w:spacing w:after="0"/>
        <w:ind w:left="0"/>
        <w:jc w:val="both"/>
      </w:pPr>
      <w:r>
        <w:rPr>
          <w:rFonts w:ascii="Times New Roman"/>
          <w:b w:val="false"/>
          <w:i w:val="false"/>
          <w:color w:val="000000"/>
          <w:sz w:val="28"/>
        </w:rPr>
        <w:t>
      Қолы 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 № 294</w:t>
            </w:r>
            <w:r>
              <w:br/>
            </w:r>
            <w:r>
              <w:rPr>
                <w:rFonts w:ascii="Times New Roman"/>
                <w:b w:val="false"/>
                <w:i w:val="false"/>
                <w:color w:val="000000"/>
                <w:sz w:val="20"/>
              </w:rPr>
              <w:t>бұйрығына 9-қосымша</w:t>
            </w:r>
          </w:p>
        </w:tc>
      </w:tr>
    </w:tbl>
    <w:bookmarkStart w:name="z1292" w:id="619"/>
    <w:p>
      <w:pPr>
        <w:spacing w:after="0"/>
        <w:ind w:left="0"/>
        <w:jc w:val="left"/>
      </w:pPr>
      <w:r>
        <w:rPr>
          <w:rFonts w:ascii="Times New Roman"/>
          <w:b/>
          <w:i w:val="false"/>
          <w:color w:val="000000"/>
        </w:rPr>
        <w:t xml:space="preserve"> "Денсаулық сақтау саласындағы ұлттық холдингте және оның еншілес ұйымдарында, </w:t>
      </w:r>
      <w:r>
        <w:br/>
      </w:r>
      <w:r>
        <w:rPr>
          <w:rFonts w:ascii="Times New Roman"/>
          <w:b/>
          <w:i w:val="false"/>
          <w:color w:val="000000"/>
        </w:rPr>
        <w:t xml:space="preserve">сондай-ақ Назарбаев Университетінде немесе оның медициналық ұйымдарында, </w:t>
      </w:r>
      <w:r>
        <w:br/>
      </w:r>
      <w:r>
        <w:rPr>
          <w:rFonts w:ascii="Times New Roman"/>
          <w:b/>
          <w:i w:val="false"/>
          <w:color w:val="000000"/>
        </w:rPr>
        <w:t xml:space="preserve">Қазақстан Республикасының Президенті Іс басқармасының медициналық </w:t>
      </w:r>
      <w:r>
        <w:br/>
      </w:r>
      <w:r>
        <w:rPr>
          <w:rFonts w:ascii="Times New Roman"/>
          <w:b/>
          <w:i w:val="false"/>
          <w:color w:val="000000"/>
        </w:rPr>
        <w:t xml:space="preserve">ұйымдарында кәсіптік медициналық қызметті жүзеге асыруға шақырылған </w:t>
      </w:r>
      <w:r>
        <w:br/>
      </w:r>
      <w:r>
        <w:rPr>
          <w:rFonts w:ascii="Times New Roman"/>
          <w:b/>
          <w:i w:val="false"/>
          <w:color w:val="000000"/>
        </w:rPr>
        <w:t xml:space="preserve">тұлғаларды қоспағанда, шетелдік мамандарды клиникалық практикаға жіберу" </w:t>
      </w:r>
      <w:r>
        <w:br/>
      </w:r>
      <w:r>
        <w:rPr>
          <w:rFonts w:ascii="Times New Roman"/>
          <w:b/>
          <w:i w:val="false"/>
          <w:color w:val="000000"/>
        </w:rPr>
        <w:t>мемлекеттік көрсетілетін қызмет стандарты</w:t>
      </w:r>
    </w:p>
    <w:bookmarkEnd w:id="619"/>
    <w:p>
      <w:pPr>
        <w:spacing w:after="0"/>
        <w:ind w:left="0"/>
        <w:jc w:val="both"/>
      </w:pPr>
      <w:r>
        <w:rPr>
          <w:rFonts w:ascii="Times New Roman"/>
          <w:b w:val="false"/>
          <w:i w:val="false"/>
          <w:color w:val="ff0000"/>
          <w:sz w:val="28"/>
        </w:rPr>
        <w:t xml:space="preserve">
      Ескерту. Бұйрық 9-қосымшамен толықтырылды – ҚР Денсаулық сақтау министрінің 10.07.2017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3" w:id="620"/>
    <w:p>
      <w:pPr>
        <w:spacing w:after="0"/>
        <w:ind w:left="0"/>
        <w:jc w:val="left"/>
      </w:pPr>
      <w:r>
        <w:rPr>
          <w:rFonts w:ascii="Times New Roman"/>
          <w:b/>
          <w:i w:val="false"/>
          <w:color w:val="000000"/>
        </w:rPr>
        <w:t xml:space="preserve"> 1-тарау. Жалпы ережелер</w:t>
      </w:r>
    </w:p>
    <w:bookmarkEnd w:id="620"/>
    <w:bookmarkStart w:name="z1294" w:id="621"/>
    <w:p>
      <w:pPr>
        <w:spacing w:after="0"/>
        <w:ind w:left="0"/>
        <w:jc w:val="both"/>
      </w:pPr>
      <w:r>
        <w:rPr>
          <w:rFonts w:ascii="Times New Roman"/>
          <w:b w:val="false"/>
          <w:i w:val="false"/>
          <w:color w:val="000000"/>
          <w:sz w:val="28"/>
        </w:rPr>
        <w:t>
      1.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(бұдан әрі – мемлекеттік көрсетілетін қызмет).</w:t>
      </w:r>
    </w:p>
    <w:bookmarkEnd w:id="621"/>
    <w:bookmarkStart w:name="z1295" w:id="6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622"/>
    <w:bookmarkStart w:name="z1296" w:id="623"/>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комитетінің аумақтық департаменттері (бұдан әрі – көрсетілетін қызметті беруші) көрсетеді.</w:t>
      </w:r>
    </w:p>
    <w:bookmarkEnd w:id="62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8" w:id="624"/>
    <w:p>
      <w:pPr>
        <w:spacing w:after="0"/>
        <w:ind w:left="0"/>
        <w:jc w:val="left"/>
      </w:pPr>
      <w:r>
        <w:rPr>
          <w:rFonts w:ascii="Times New Roman"/>
          <w:b/>
          <w:i w:val="false"/>
          <w:color w:val="000000"/>
        </w:rPr>
        <w:t xml:space="preserve"> 2-тарау. Мемлекеттік қызметті көрсету тәртібі</w:t>
      </w:r>
    </w:p>
    <w:bookmarkEnd w:id="624"/>
    <w:bookmarkStart w:name="z1299" w:id="625"/>
    <w:p>
      <w:pPr>
        <w:spacing w:after="0"/>
        <w:ind w:left="0"/>
        <w:jc w:val="both"/>
      </w:pPr>
      <w:r>
        <w:rPr>
          <w:rFonts w:ascii="Times New Roman"/>
          <w:b w:val="false"/>
          <w:i w:val="false"/>
          <w:color w:val="000000"/>
          <w:sz w:val="28"/>
        </w:rPr>
        <w:t>
      4. Мемлекеттік қызметті көрсету мерзімі:</w:t>
      </w:r>
    </w:p>
    <w:bookmarkEnd w:id="625"/>
    <w:p>
      <w:pPr>
        <w:spacing w:after="0"/>
        <w:ind w:left="0"/>
        <w:jc w:val="both"/>
      </w:pPr>
      <w:r>
        <w:rPr>
          <w:rFonts w:ascii="Times New Roman"/>
          <w:b w:val="false"/>
          <w:i w:val="false"/>
          <w:color w:val="000000"/>
          <w:sz w:val="28"/>
        </w:rPr>
        <w:t>
      1) құжаттар топтамасын тапсырған кезден бастап – 10 (он) жұмыс күні;</w:t>
      </w:r>
    </w:p>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қызметті көрсету күніне кірмейді, сонымен қатар мемлекеттік қызметті көрсету қорытындысы Мемлекеттік корпорацияға орындау мерзіміне бір күн қалғанда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5" w:id="626"/>
    <w:p>
      <w:pPr>
        <w:spacing w:after="0"/>
        <w:ind w:left="0"/>
        <w:jc w:val="both"/>
      </w:pPr>
      <w:r>
        <w:rPr>
          <w:rFonts w:ascii="Times New Roman"/>
          <w:b w:val="false"/>
          <w:i w:val="false"/>
          <w:color w:val="000000"/>
          <w:sz w:val="28"/>
        </w:rPr>
        <w:t>
      5. Мемлекеттік қызмет көрсетудің нысаны: қағаз түрінде.</w:t>
      </w:r>
    </w:p>
    <w:bookmarkEnd w:id="626"/>
    <w:bookmarkStart w:name="z1306" w:id="62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1-қосымшаға сәйкес нысан бойынша маман сертификаты (бұдан әрі – сертификат) не осы стандарттың 10-тармағында белгіленген негіздер бойынша мемлекеттік қызметті көрсетуден бас тарту туралы дәлелді жауап. </w:t>
      </w:r>
    </w:p>
    <w:bookmarkEnd w:id="627"/>
    <w:bookmarkStart w:name="z1307" w:id="62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28"/>
    <w:bookmarkStart w:name="z1308" w:id="629"/>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629"/>
    <w:bookmarkStart w:name="z1309" w:id="630"/>
    <w:p>
      <w:pPr>
        <w:spacing w:after="0"/>
        <w:ind w:left="0"/>
        <w:jc w:val="both"/>
      </w:pPr>
      <w:r>
        <w:rPr>
          <w:rFonts w:ascii="Times New Roman"/>
          <w:b w:val="false"/>
          <w:i w:val="false"/>
          <w:color w:val="000000"/>
          <w:sz w:val="28"/>
        </w:rPr>
        <w:t>
      8. Мемлекеттік корпорацияның жұмыс кестесі Қазақстан Республикасының Еңбек кодексіне сәйкес жексенбі және мереке күндерінен басқа, дүйсенбі – сенбі аралығында үзіліссіз, сағат 9-00-ден 20-00-ге дейінгі көрсетілетін қызметті берушінің белгілеген жұмыс кестесіне сәйкес.</w:t>
      </w:r>
    </w:p>
    <w:bookmarkEnd w:id="630"/>
    <w:p>
      <w:pPr>
        <w:spacing w:after="0"/>
        <w:ind w:left="0"/>
        <w:jc w:val="both"/>
      </w:pPr>
      <w:r>
        <w:rPr>
          <w:rFonts w:ascii="Times New Roman"/>
          <w:b w:val="false"/>
          <w:i w:val="false"/>
          <w:color w:val="000000"/>
          <w:sz w:val="28"/>
        </w:rPr>
        <w:t>
      Қабылдау көрсетілетін қызметті алушының таңдауы бойынша жеделдетілген қызмет көрсетусіз "электрондық" кезек тәртібімен жүзеге асырылады, портал арқылы электрондық кезекке тұруға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2" w:id="631"/>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мемлекеттік қызметті көрсету үшін қажетті құжаттардың тізбесі:</w:t>
      </w:r>
    </w:p>
    <w:bookmarkEnd w:id="631"/>
    <w:bookmarkStart w:name="z1313" w:id="632"/>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bookmarkEnd w:id="632"/>
    <w:bookmarkStart w:name="z1314" w:id="633"/>
    <w:p>
      <w:pPr>
        <w:spacing w:after="0"/>
        <w:ind w:left="0"/>
        <w:jc w:val="both"/>
      </w:pPr>
      <w:r>
        <w:rPr>
          <w:rFonts w:ascii="Times New Roman"/>
          <w:b w:val="false"/>
          <w:i w:val="false"/>
          <w:color w:val="000000"/>
          <w:sz w:val="28"/>
        </w:rPr>
        <w:t>
      2) өтініш берушінің жеке басын куәландыратын құжат;</w:t>
      </w:r>
    </w:p>
    <w:bookmarkEnd w:id="633"/>
    <w:bookmarkStart w:name="z1315" w:id="634"/>
    <w:p>
      <w:pPr>
        <w:spacing w:after="0"/>
        <w:ind w:left="0"/>
        <w:jc w:val="both"/>
      </w:pPr>
      <w:r>
        <w:rPr>
          <w:rFonts w:ascii="Times New Roman"/>
          <w:b w:val="false"/>
          <w:i w:val="false"/>
          <w:color w:val="000000"/>
          <w:sz w:val="28"/>
        </w:rPr>
        <w:t xml:space="preserve">
      3) Қазақстан Республикасының аумағында мәлімделген мамандық бойынша білімі туралы, интернатураны немесе резидентураны не клиникалық ординатураны (олар бар болса) бітіргені туралы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ережелеріне сәйкес берілген құжаттарды тану және (немесе) нострификациялау туралы куәлік; </w:t>
      </w:r>
    </w:p>
    <w:bookmarkEnd w:id="634"/>
    <w:bookmarkStart w:name="z1316" w:id="635"/>
    <w:p>
      <w:pPr>
        <w:spacing w:after="0"/>
        <w:ind w:left="0"/>
        <w:jc w:val="both"/>
      </w:pPr>
      <w:r>
        <w:rPr>
          <w:rFonts w:ascii="Times New Roman"/>
          <w:b w:val="false"/>
          <w:i w:val="false"/>
          <w:color w:val="000000"/>
          <w:sz w:val="28"/>
        </w:rPr>
        <w:t xml:space="preserve">
      4) шетелдік маман тұрған елде берілген мәлімделген мамандық бойынша клиникалық практиканы жүзеге асыру құқығын растайтын құжат; </w:t>
      </w:r>
    </w:p>
    <w:bookmarkEnd w:id="635"/>
    <w:bookmarkStart w:name="z1317" w:id="636"/>
    <w:p>
      <w:pPr>
        <w:spacing w:after="0"/>
        <w:ind w:left="0"/>
        <w:jc w:val="both"/>
      </w:pPr>
      <w:r>
        <w:rPr>
          <w:rFonts w:ascii="Times New Roman"/>
          <w:b w:val="false"/>
          <w:i w:val="false"/>
          <w:color w:val="000000"/>
          <w:sz w:val="28"/>
        </w:rPr>
        <w:t>
      5) жалпы көлемі 108 сағаттан кем емес, соңғы бес жыл ішінде мәлімделген мамандық бойынша біліктілігін арттырудан өткенін растайтын құжаттар;</w:t>
      </w:r>
    </w:p>
    <w:bookmarkEnd w:id="636"/>
    <w:bookmarkStart w:name="z1318" w:id="637"/>
    <w:p>
      <w:pPr>
        <w:spacing w:after="0"/>
        <w:ind w:left="0"/>
        <w:jc w:val="both"/>
      </w:pP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 </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0" w:id="638"/>
    <w:p>
      <w:pPr>
        <w:spacing w:after="0"/>
        <w:ind w:left="0"/>
        <w:jc w:val="both"/>
      </w:pPr>
      <w:r>
        <w:rPr>
          <w:rFonts w:ascii="Times New Roman"/>
          <w:b w:val="false"/>
          <w:i w:val="false"/>
          <w:color w:val="000000"/>
          <w:sz w:val="28"/>
        </w:rPr>
        <w:t>
      8) жұмыс берушіге (денсаулық сақтау ұйымы) облыстардың, республикалық маңызы бар қаланың және астананың жергілікті атқарушы органдары берген, шетелдік жұмыс күшін тартуға рұқсат;</w:t>
      </w:r>
    </w:p>
    <w:bookmarkEnd w:id="638"/>
    <w:bookmarkStart w:name="z1321" w:id="639"/>
    <w:p>
      <w:pPr>
        <w:spacing w:after="0"/>
        <w:ind w:left="0"/>
        <w:jc w:val="both"/>
      </w:pPr>
      <w:r>
        <w:rPr>
          <w:rFonts w:ascii="Times New Roman"/>
          <w:b w:val="false"/>
          <w:i w:val="false"/>
          <w:color w:val="000000"/>
          <w:sz w:val="28"/>
        </w:rPr>
        <w:t>
      9) білімі туралы құжаттарды алғаннан кейін тегін, атын немесе әкесінің атын (ол бар болса) өзгерткен тұлғалар үшін тегін, атын, әкесінің атын ауыстырғаны, некеге отырғаны немесе некені бұзу туралы куәлік;</w:t>
      </w:r>
    </w:p>
    <w:bookmarkEnd w:id="639"/>
    <w:bookmarkStart w:name="z1322" w:id="640"/>
    <w:p>
      <w:pPr>
        <w:spacing w:after="0"/>
        <w:ind w:left="0"/>
        <w:jc w:val="both"/>
      </w:pPr>
      <w:r>
        <w:rPr>
          <w:rFonts w:ascii="Times New Roman"/>
          <w:b w:val="false"/>
          <w:i w:val="false"/>
          <w:color w:val="000000"/>
          <w:sz w:val="28"/>
        </w:rPr>
        <w:t xml:space="preserve">
      10) Қазақстан Республикасы Денсаулық сақтау және әлеуметтік даму министрінің 2015 жылғы 28 мамырдағы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11449 болып тіркелген)Кәсіптік даярлықты бағалау және денсаулық сақтау саласындағы мамандардың біліктілікке сәйкестігін растау қағидаларына сәйкесжүргізілетін Бағалаудың оң нәтижесі.</w:t>
      </w:r>
    </w:p>
    <w:bookmarkEnd w:id="640"/>
    <w:bookmarkStart w:name="z1323" w:id="641"/>
    <w:p>
      <w:pPr>
        <w:spacing w:after="0"/>
        <w:ind w:left="0"/>
        <w:jc w:val="both"/>
      </w:pPr>
      <w:r>
        <w:rPr>
          <w:rFonts w:ascii="Times New Roman"/>
          <w:b w:val="false"/>
          <w:i w:val="false"/>
          <w:color w:val="000000"/>
          <w:sz w:val="28"/>
        </w:rPr>
        <w:t>
      Осы тармақтың 4) тармақшасында көзделген құжатты жұмысқа алғаш қабылданатын тұлғалар ұсынбайды.</w:t>
      </w:r>
    </w:p>
    <w:bookmarkEnd w:id="641"/>
    <w:bookmarkStart w:name="z1324" w:id="642"/>
    <w:p>
      <w:pPr>
        <w:spacing w:after="0"/>
        <w:ind w:left="0"/>
        <w:jc w:val="both"/>
      </w:pPr>
      <w:r>
        <w:rPr>
          <w:rFonts w:ascii="Times New Roman"/>
          <w:b w:val="false"/>
          <w:i w:val="false"/>
          <w:color w:val="000000"/>
          <w:sz w:val="28"/>
        </w:rPr>
        <w:t xml:space="preserve">
      Осы тармақтың 5) тармақшасында көзделген құжатты тұлғалар оқу орнын тәмамдаған күнінен бастап бес жыл өткенге дейін ұсынбайды. </w:t>
      </w:r>
    </w:p>
    <w:bookmarkEnd w:id="642"/>
    <w:bookmarkStart w:name="z1325" w:id="643"/>
    <w:p>
      <w:pPr>
        <w:spacing w:after="0"/>
        <w:ind w:left="0"/>
        <w:jc w:val="both"/>
      </w:pPr>
      <w:r>
        <w:rPr>
          <w:rFonts w:ascii="Times New Roman"/>
          <w:b w:val="false"/>
          <w:i w:val="false"/>
          <w:color w:val="000000"/>
          <w:sz w:val="28"/>
        </w:rPr>
        <w:t>
      Осы тармақтың 6) тармақшасында көзделген құжатты оқу орнын тәмамдаған жұмысқа алғаш қабылданатын тұлғалар ұсынбайды.</w:t>
      </w:r>
    </w:p>
    <w:bookmarkEnd w:id="643"/>
    <w:bookmarkStart w:name="z1326" w:id="644"/>
    <w:p>
      <w:pPr>
        <w:spacing w:after="0"/>
        <w:ind w:left="0"/>
        <w:jc w:val="both"/>
      </w:pPr>
      <w:r>
        <w:rPr>
          <w:rFonts w:ascii="Times New Roman"/>
          <w:b w:val="false"/>
          <w:i w:val="false"/>
          <w:color w:val="000000"/>
          <w:sz w:val="28"/>
        </w:rPr>
        <w:t>
      Осы тармақтың 8) тармақшасында көзделген құжатты Қазақстан Республикасында тұрақты тұратын шетел азаматтары, сондай-ақ 2014 жылғы 29 мамырдағы Еуразиялық экономикалық одақ туралы шартқа қатысушы мемлекеттердің азаматтары болып табылатын шетел жұмысшылары ұсынбайды.</w:t>
      </w:r>
    </w:p>
    <w:bookmarkEnd w:id="644"/>
    <w:bookmarkStart w:name="z1327" w:id="645"/>
    <w:p>
      <w:pPr>
        <w:spacing w:after="0"/>
        <w:ind w:left="0"/>
        <w:jc w:val="both"/>
      </w:pPr>
      <w:r>
        <w:rPr>
          <w:rFonts w:ascii="Times New Roman"/>
          <w:b w:val="false"/>
          <w:i w:val="false"/>
          <w:color w:val="000000"/>
          <w:sz w:val="28"/>
        </w:rPr>
        <w:t>
      Осы тармақтың 10) тармақшасында көзделген құжатты лицензия не медициналық қызметпен айналысу құқығын беретін өзге де құжаты болған жағдайда экономикалық ынтымақтастық және даму ұйымы елінің шетелдік мамандары ұсынбайды.</w:t>
      </w:r>
    </w:p>
    <w:bookmarkEnd w:id="645"/>
    <w:p>
      <w:pPr>
        <w:spacing w:after="0"/>
        <w:ind w:left="0"/>
        <w:jc w:val="both"/>
      </w:pPr>
      <w:r>
        <w:rPr>
          <w:rFonts w:ascii="Times New Roman"/>
          <w:b w:val="false"/>
          <w:i w:val="false"/>
          <w:color w:val="000000"/>
          <w:sz w:val="28"/>
        </w:rPr>
        <w:t>
      Шетел тілінде берілген құжатқа қосымша мемлекеттік немес орыс тілдерінде нотариалдық куәландырылған аудармасы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9" w:id="646"/>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646"/>
    <w:bookmarkStart w:name="z1330" w:id="647"/>
    <w:p>
      <w:pPr>
        <w:spacing w:after="0"/>
        <w:ind w:left="0"/>
        <w:jc w:val="both"/>
      </w:pPr>
      <w:r>
        <w:rPr>
          <w:rFonts w:ascii="Times New Roman"/>
          <w:b w:val="false"/>
          <w:i w:val="false"/>
          <w:color w:val="000000"/>
          <w:sz w:val="28"/>
        </w:rPr>
        <w:t>
      1) көрсетілетін қызметті алушы ұсынған құжаттарының және (немесе) ішінде (мәліметтер) анық еместігі болса;</w:t>
      </w:r>
    </w:p>
    <w:bookmarkEnd w:id="647"/>
    <w:bookmarkStart w:name="z1331" w:id="648"/>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12185 болып тіркелген) көрсетілетін қызметті алушы ұсынған құжаттар, мәліметтер мен ақпараттардың сәйкестігі болса;</w:t>
      </w:r>
    </w:p>
    <w:bookmarkEnd w:id="648"/>
    <w:bookmarkStart w:name="z1332" w:id="649"/>
    <w:p>
      <w:pPr>
        <w:spacing w:after="0"/>
        <w:ind w:left="0"/>
        <w:jc w:val="both"/>
      </w:pPr>
      <w:r>
        <w:rPr>
          <w:rFonts w:ascii="Times New Roman"/>
          <w:b w:val="false"/>
          <w:i w:val="false"/>
          <w:color w:val="000000"/>
          <w:sz w:val="28"/>
        </w:rPr>
        <w:t>
      2)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bookmarkEnd w:id="649"/>
    <w:bookmarkStart w:name="z1333" w:id="650"/>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650"/>
    <w:bookmarkStart w:name="z1334" w:id="65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корпорация және (немесе) олардың қызметкерлеріне мемлекеттік қызмет көрсету мәселелері бойынша шешімдеріне, әрекеттеріне (әрекетсіздігіне) шағымдану тәртібі</w:t>
      </w:r>
    </w:p>
    <w:bookmarkEnd w:id="651"/>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5" w:id="652"/>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берушінің немесе Министрліктің басшысының атына беріледі.</w:t>
      </w:r>
    </w:p>
    <w:bookmarkEnd w:id="652"/>
    <w:bookmarkStart w:name="z1336" w:id="653"/>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 түрде немесе көрсетілетін қызметті берушінің немесе Министрліктің кеңсесі арқылы қолма-қол беріледі.</w:t>
      </w:r>
    </w:p>
    <w:bookmarkEnd w:id="653"/>
    <w:bookmarkStart w:name="z1337" w:id="654"/>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bookmarkEnd w:id="654"/>
    <w:bookmarkStart w:name="z1338" w:id="655"/>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болғанда)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bookmarkEnd w:id="655"/>
    <w:bookmarkStart w:name="z1339" w:id="656"/>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байланысы арқылы жіберіледі немесе көрсетілетін қызметті берушінің немесе Министрліктің кеңсесінде қолма-қол беріледі.</w:t>
      </w:r>
    </w:p>
    <w:bookmarkEnd w:id="656"/>
    <w:bookmarkStart w:name="z1340" w:id="65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657"/>
    <w:bookmarkStart w:name="z1341" w:id="65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658"/>
    <w:bookmarkStart w:name="z1342" w:id="65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659"/>
    <w:bookmarkStart w:name="z1343" w:id="660"/>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көрсетілетін қызметтің ерекшеліктерін ескере отырып қойылатын өзге де талаптар</w:t>
      </w:r>
    </w:p>
    <w:bookmarkEnd w:id="660"/>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4" w:id="661"/>
    <w:p>
      <w:pPr>
        <w:spacing w:after="0"/>
        <w:ind w:left="0"/>
        <w:jc w:val="both"/>
      </w:pPr>
      <w:r>
        <w:rPr>
          <w:rFonts w:ascii="Times New Roman"/>
          <w:b w:val="false"/>
          <w:i w:val="false"/>
          <w:color w:val="000000"/>
          <w:sz w:val="28"/>
        </w:rPr>
        <w:t>
      13. Мемлекеттік корпорацияның үй-жайларында мүмкіндігі шектеулі көрсетілетін қызметті алушыларға қызмет көрсету үшін жағдайлар (пандустар және лифтілер) көзделген.</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5" w:id="662"/>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корпорацияның www.gov4c.kz интернет-ресурсында орналастырылған.</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6" w:id="663"/>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интернет-ресурсында орналастырылған, Бірыңғай байланыс-орталығы: 1414, 8-800-080-7777.</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еншілес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ұйымдарында, Қазақстан</w:t>
            </w:r>
            <w:r>
              <w:br/>
            </w:r>
            <w:r>
              <w:rPr>
                <w:rFonts w:ascii="Times New Roman"/>
                <w:b w:val="false"/>
                <w:i w:val="false"/>
                <w:color w:val="000000"/>
                <w:sz w:val="20"/>
              </w:rPr>
              <w:t>Республикасының Президенті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w:t>
            </w:r>
            <w:r>
              <w:br/>
            </w:r>
            <w:r>
              <w:rPr>
                <w:rFonts w:ascii="Times New Roman"/>
                <w:b w:val="false"/>
                <w:i w:val="false"/>
                <w:color w:val="000000"/>
                <w:sz w:val="20"/>
              </w:rPr>
              <w:t>тұлғаларды қоспағанда,</w:t>
            </w:r>
            <w:r>
              <w:br/>
            </w:r>
            <w:r>
              <w:rPr>
                <w:rFonts w:ascii="Times New Roman"/>
                <w:b w:val="false"/>
                <w:i w:val="false"/>
                <w:color w:val="000000"/>
                <w:sz w:val="20"/>
              </w:rPr>
              <w:t>шетелдік мамандарды</w:t>
            </w:r>
            <w:r>
              <w:br/>
            </w:r>
            <w:r>
              <w:rPr>
                <w:rFonts w:ascii="Times New Roman"/>
                <w:b w:val="false"/>
                <w:i w:val="false"/>
                <w:color w:val="000000"/>
                <w:sz w:val="20"/>
              </w:rPr>
              <w:t>клиникалық практикаға жіберу"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 сертификаты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(тегi, аты, әкесiнiң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w:t>
      </w:r>
    </w:p>
    <w:p>
      <w:pPr>
        <w:spacing w:after="0"/>
        <w:ind w:left="0"/>
        <w:jc w:val="both"/>
      </w:pPr>
      <w:r>
        <w:rPr>
          <w:rFonts w:ascii="Times New Roman"/>
          <w:b w:val="false"/>
          <w:i w:val="false"/>
          <w:color w:val="000000"/>
          <w:sz w:val="28"/>
        </w:rPr>
        <w:t xml:space="preserve">
      мамандығы бойынша клиникалық практикаға жіберуге рұқсат беру үшін осы маман </w:t>
      </w:r>
    </w:p>
    <w:p>
      <w:pPr>
        <w:spacing w:after="0"/>
        <w:ind w:left="0"/>
        <w:jc w:val="both"/>
      </w:pPr>
      <w:r>
        <w:rPr>
          <w:rFonts w:ascii="Times New Roman"/>
          <w:b w:val="false"/>
          <w:i w:val="false"/>
          <w:color w:val="000000"/>
          <w:sz w:val="28"/>
        </w:rPr>
        <w:t>
      сертификатын алды.</w:t>
      </w:r>
    </w:p>
    <w:p>
      <w:pPr>
        <w:spacing w:after="0"/>
        <w:ind w:left="0"/>
        <w:jc w:val="both"/>
      </w:pPr>
      <w:r>
        <w:rPr>
          <w:rFonts w:ascii="Times New Roman"/>
          <w:b w:val="false"/>
          <w:i w:val="false"/>
          <w:color w:val="000000"/>
          <w:sz w:val="28"/>
        </w:rPr>
        <w:t xml:space="preserve">
      Оны беру туралы шешiм шығарған мемлекеттiк орган басшысының 20_____ жылғы </w:t>
      </w:r>
    </w:p>
    <w:p>
      <w:pPr>
        <w:spacing w:after="0"/>
        <w:ind w:left="0"/>
        <w:jc w:val="both"/>
      </w:pPr>
      <w:r>
        <w:rPr>
          <w:rFonts w:ascii="Times New Roman"/>
          <w:b w:val="false"/>
          <w:i w:val="false"/>
          <w:color w:val="000000"/>
          <w:sz w:val="28"/>
        </w:rPr>
        <w:t xml:space="preserve">
      "___"_____________ № _____ бұйрығы </w:t>
      </w:r>
    </w:p>
    <w:p>
      <w:pPr>
        <w:spacing w:after="0"/>
        <w:ind w:left="0"/>
        <w:jc w:val="both"/>
      </w:pPr>
      <w:r>
        <w:rPr>
          <w:rFonts w:ascii="Times New Roman"/>
          <w:b w:val="false"/>
          <w:i w:val="false"/>
          <w:color w:val="000000"/>
          <w:sz w:val="28"/>
        </w:rPr>
        <w:t xml:space="preserve">
      Сертификат 20 ____ жылғы " ___" ____________ дейiн жарамды </w:t>
      </w:r>
    </w:p>
    <w:p>
      <w:pPr>
        <w:spacing w:after="0"/>
        <w:ind w:left="0"/>
        <w:jc w:val="both"/>
      </w:pPr>
      <w:r>
        <w:rPr>
          <w:rFonts w:ascii="Times New Roman"/>
          <w:b w:val="false"/>
          <w:i w:val="false"/>
          <w:color w:val="000000"/>
          <w:sz w:val="28"/>
        </w:rPr>
        <w:t>
      Тiркеу № ___________</w:t>
      </w:r>
    </w:p>
    <w:p>
      <w:pPr>
        <w:spacing w:after="0"/>
        <w:ind w:left="0"/>
        <w:jc w:val="both"/>
      </w:pPr>
      <w:r>
        <w:rPr>
          <w:rFonts w:ascii="Times New Roman"/>
          <w:b w:val="false"/>
          <w:i w:val="false"/>
          <w:color w:val="000000"/>
          <w:sz w:val="28"/>
        </w:rPr>
        <w:t>
      Берiлген күнi 20__ жылғы "__"___________</w:t>
      </w:r>
    </w:p>
    <w:p>
      <w:pPr>
        <w:spacing w:after="0"/>
        <w:ind w:left="0"/>
        <w:jc w:val="both"/>
      </w:pPr>
      <w:r>
        <w:rPr>
          <w:rFonts w:ascii="Times New Roman"/>
          <w:b w:val="false"/>
          <w:i w:val="false"/>
          <w:color w:val="000000"/>
          <w:sz w:val="28"/>
        </w:rPr>
        <w:t xml:space="preserve">
      Басшының қолы______________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еншілес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ұйымдарында, Қазақстан</w:t>
            </w:r>
            <w:r>
              <w:br/>
            </w:r>
            <w:r>
              <w:rPr>
                <w:rFonts w:ascii="Times New Roman"/>
                <w:b w:val="false"/>
                <w:i w:val="false"/>
                <w:color w:val="000000"/>
                <w:sz w:val="20"/>
              </w:rPr>
              <w:t>Республикасының Президенті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w:t>
            </w:r>
            <w:r>
              <w:br/>
            </w:r>
            <w:r>
              <w:rPr>
                <w:rFonts w:ascii="Times New Roman"/>
                <w:b w:val="false"/>
                <w:i w:val="false"/>
                <w:color w:val="000000"/>
                <w:sz w:val="20"/>
              </w:rPr>
              <w:t>тұлғаларды қоспағанда,</w:t>
            </w:r>
            <w:r>
              <w:br/>
            </w:r>
            <w:r>
              <w:rPr>
                <w:rFonts w:ascii="Times New Roman"/>
                <w:b w:val="false"/>
                <w:i w:val="false"/>
                <w:color w:val="000000"/>
                <w:sz w:val="20"/>
              </w:rPr>
              <w:t>шетелдік мамандарды</w:t>
            </w:r>
            <w:r>
              <w:br/>
            </w:r>
            <w:r>
              <w:rPr>
                <w:rFonts w:ascii="Times New Roman"/>
                <w:b w:val="false"/>
                <w:i w:val="false"/>
                <w:color w:val="000000"/>
                <w:sz w:val="20"/>
              </w:rPr>
              <w:t>клиникалық практикаға жіберу"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 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пошталық мекенжайы ________</w:t>
            </w:r>
            <w:r>
              <w:br/>
            </w:r>
            <w:r>
              <w:rPr>
                <w:rFonts w:ascii="Times New Roman"/>
                <w:b w:val="false"/>
                <w:i w:val="false"/>
                <w:color w:val="000000"/>
                <w:sz w:val="20"/>
              </w:rPr>
              <w:t>контактылы телефон _________</w:t>
            </w:r>
          </w:p>
        </w:tc>
      </w:tr>
    </w:tbl>
    <w:p>
      <w:pPr>
        <w:spacing w:after="0"/>
        <w:ind w:left="0"/>
        <w:jc w:val="left"/>
      </w:pPr>
      <w:r>
        <w:rPr>
          <w:rFonts w:ascii="Times New Roman"/>
          <w:b/>
          <w:i w:val="false"/>
          <w:color w:val="000000"/>
        </w:rPr>
        <w:t xml:space="preserve"> Маман сертификатын алу туралы өтініш</w:t>
      </w:r>
    </w:p>
    <w:p>
      <w:pPr>
        <w:spacing w:after="0"/>
        <w:ind w:left="0"/>
        <w:jc w:val="both"/>
      </w:pPr>
      <w:r>
        <w:rPr>
          <w:rFonts w:ascii="Times New Roman"/>
          <w:b w:val="false"/>
          <w:i w:val="false"/>
          <w:color w:val="000000"/>
          <w:sz w:val="28"/>
        </w:rPr>
        <w:t xml:space="preserve">
      Қазақстан Республикасының аумағында денсаулық сақтау ұйымдарында жұмыс істеу үшін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ұйымының атын көрсету) </w:t>
      </w:r>
    </w:p>
    <w:p>
      <w:pPr>
        <w:spacing w:after="0"/>
        <w:ind w:left="0"/>
        <w:jc w:val="both"/>
      </w:pPr>
      <w:r>
        <w:rPr>
          <w:rFonts w:ascii="Times New Roman"/>
          <w:b w:val="false"/>
          <w:i w:val="false"/>
          <w:color w:val="000000"/>
          <w:sz w:val="28"/>
        </w:rPr>
        <w:t>
      медициналық мамандық бойынша _________________________________________________</w:t>
      </w:r>
    </w:p>
    <w:p>
      <w:pPr>
        <w:spacing w:after="0"/>
        <w:ind w:left="0"/>
        <w:jc w:val="both"/>
      </w:pPr>
      <w:r>
        <w:rPr>
          <w:rFonts w:ascii="Times New Roman"/>
          <w:b w:val="false"/>
          <w:i w:val="false"/>
          <w:color w:val="000000"/>
          <w:sz w:val="28"/>
        </w:rPr>
        <w:t>
       (медициналық мамандықты көрсету)</w:t>
      </w:r>
    </w:p>
    <w:p>
      <w:pPr>
        <w:spacing w:after="0"/>
        <w:ind w:left="0"/>
        <w:jc w:val="both"/>
      </w:pPr>
      <w:r>
        <w:rPr>
          <w:rFonts w:ascii="Times New Roman"/>
          <w:b w:val="false"/>
          <w:i w:val="false"/>
          <w:color w:val="000000"/>
          <w:sz w:val="28"/>
        </w:rPr>
        <w:t xml:space="preserve">
      клиникалық практикаға жіберу үшін маман сертификатын беруді сұраймын. </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_______________________________________________________________</w:t>
      </w:r>
    </w:p>
    <w:p>
      <w:pPr>
        <w:spacing w:after="0"/>
        <w:ind w:left="0"/>
        <w:jc w:val="both"/>
      </w:pPr>
      <w:r>
        <w:rPr>
          <w:rFonts w:ascii="Times New Roman"/>
          <w:b w:val="false"/>
          <w:i w:val="false"/>
          <w:color w:val="000000"/>
          <w:sz w:val="28"/>
        </w:rPr>
        <w:t>
      2. Ұйымның мекенжайы___________________________________________________________</w:t>
      </w:r>
    </w:p>
    <w:p>
      <w:pPr>
        <w:spacing w:after="0"/>
        <w:ind w:left="0"/>
        <w:jc w:val="both"/>
      </w:pPr>
      <w:r>
        <w:rPr>
          <w:rFonts w:ascii="Times New Roman"/>
          <w:b w:val="false"/>
          <w:i w:val="false"/>
          <w:color w:val="000000"/>
          <w:sz w:val="28"/>
        </w:rPr>
        <w:t>
      (облыс, қала, аудан, көше, үйдің №, телефон)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Филиалдары, өкілеттіліктері 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Өтінішке қоса беріліп отырған құжаттар (саны және атауы):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маман 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 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294 бұйрығына 10-қосымша</w:t>
            </w:r>
          </w:p>
        </w:tc>
      </w:tr>
    </w:tbl>
    <w:bookmarkStart w:name="z1393" w:id="664"/>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стандарты</w:t>
      </w:r>
    </w:p>
    <w:bookmarkEnd w:id="664"/>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01.03.2018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94" w:id="665"/>
    <w:p>
      <w:pPr>
        <w:spacing w:after="0"/>
        <w:ind w:left="0"/>
        <w:jc w:val="both"/>
      </w:pPr>
      <w:r>
        <w:rPr>
          <w:rFonts w:ascii="Times New Roman"/>
          <w:b w:val="false"/>
          <w:i w:val="false"/>
          <w:color w:val="000000"/>
          <w:sz w:val="28"/>
        </w:rPr>
        <w:t>
      1.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(бұдан әрі – мемлекеттік көрсетілетін қызмет).</w:t>
      </w:r>
    </w:p>
    <w:bookmarkEnd w:id="665"/>
    <w:bookmarkStart w:name="z1395" w:id="6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666"/>
    <w:bookmarkStart w:name="z1396" w:id="667"/>
    <w:p>
      <w:pPr>
        <w:spacing w:after="0"/>
        <w:ind w:left="0"/>
        <w:jc w:val="both"/>
      </w:pPr>
      <w:r>
        <w:rPr>
          <w:rFonts w:ascii="Times New Roman"/>
          <w:b w:val="false"/>
          <w:i w:val="false"/>
          <w:color w:val="000000"/>
          <w:sz w:val="28"/>
        </w:rPr>
        <w:t>
      3. Мемлекеттік көрсетілетін қызметті Министрліктің (бұдан әрі – көрсетілетін қызметті беруші) Қоғамдық денсаулық сақтау комитеті көрсетеді.</w:t>
      </w:r>
    </w:p>
    <w:bookmarkEnd w:id="66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Start w:name="z1397" w:id="668"/>
    <w:p>
      <w:pPr>
        <w:spacing w:after="0"/>
        <w:ind w:left="0"/>
        <w:jc w:val="left"/>
      </w:pPr>
      <w:r>
        <w:rPr>
          <w:rFonts w:ascii="Times New Roman"/>
          <w:b/>
          <w:i w:val="false"/>
          <w:color w:val="000000"/>
        </w:rPr>
        <w:t xml:space="preserve"> 2-тарау. Мемлекеттік қызметті көрсету тәртібі</w:t>
      </w:r>
    </w:p>
    <w:bookmarkEnd w:id="668"/>
    <w:bookmarkStart w:name="z1398" w:id="669"/>
    <w:p>
      <w:pPr>
        <w:spacing w:after="0"/>
        <w:ind w:left="0"/>
        <w:jc w:val="both"/>
      </w:pPr>
      <w:r>
        <w:rPr>
          <w:rFonts w:ascii="Times New Roman"/>
          <w:b w:val="false"/>
          <w:i w:val="false"/>
          <w:color w:val="000000"/>
          <w:sz w:val="28"/>
        </w:rPr>
        <w:t>
      4. Мемлекеттік қызметті көрсету мерзімі:</w:t>
      </w:r>
    </w:p>
    <w:bookmarkEnd w:id="669"/>
    <w:bookmarkStart w:name="z1399" w:id="670"/>
    <w:p>
      <w:pPr>
        <w:spacing w:after="0"/>
        <w:ind w:left="0"/>
        <w:jc w:val="both"/>
      </w:pPr>
      <w:r>
        <w:rPr>
          <w:rFonts w:ascii="Times New Roman"/>
          <w:b w:val="false"/>
          <w:i w:val="false"/>
          <w:color w:val="000000"/>
          <w:sz w:val="28"/>
        </w:rPr>
        <w:t>
      1) құжаттар топтамасын тапсырған кезден бастап – 15 (он бес) жұмыс күні.</w:t>
      </w:r>
    </w:p>
    <w:bookmarkEnd w:id="670"/>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өтінішті қабылдаудан бас тартады;</w:t>
      </w:r>
    </w:p>
    <w:bookmarkStart w:name="z1400" w:id="671"/>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671"/>
    <w:bookmarkStart w:name="z1401" w:id="672"/>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672"/>
    <w:bookmarkStart w:name="z1402" w:id="6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 көрсетудің нысаны: қағаз түрінде.</w:t>
      </w:r>
    </w:p>
    <w:bookmarkEnd w:id="673"/>
    <w:bookmarkStart w:name="z1404" w:id="674"/>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туралы куәлік (бұдан әрі – куәлік) не осы стандарттың 10-тармағында белгіленген негіздер бойынша мемлекеттік қызметті көрсетуден бас тарту туралы дәлелді жауап.</w:t>
      </w:r>
    </w:p>
    <w:bookmarkEnd w:id="67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405" w:id="675"/>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675"/>
    <w:bookmarkStart w:name="z1406" w:id="676"/>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кодексіне сәйкес демалыс және мереке күндерінен басқа, дүйсенбі – жұма аралығында, сағат 13.00-ден 14.30-ға дейінгі түскі үзіліспен сағат 09.00-ден 18.30-ға дейін.</w:t>
      </w:r>
    </w:p>
    <w:bookmarkEnd w:id="67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1407" w:id="677"/>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p>
    <w:bookmarkEnd w:id="677"/>
    <w:bookmarkStart w:name="z1408" w:id="67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678"/>
    <w:bookmarkStart w:name="z1409" w:id="679"/>
    <w:p>
      <w:pPr>
        <w:spacing w:after="0"/>
        <w:ind w:left="0"/>
        <w:jc w:val="both"/>
      </w:pPr>
      <w:r>
        <w:rPr>
          <w:rFonts w:ascii="Times New Roman"/>
          <w:b w:val="false"/>
          <w:i w:val="false"/>
          <w:color w:val="000000"/>
          <w:sz w:val="28"/>
        </w:rPr>
        <w:t>
      2) заңды тұлғаны және (немесе) филиалдарды (өкілдіктерді) мемлекеттік тіркеу (қайта тіркеу) туралы куәліктің (анықтаманың) көшірмелері;</w:t>
      </w:r>
    </w:p>
    <w:bookmarkEnd w:id="679"/>
    <w:bookmarkStart w:name="z1410" w:id="680"/>
    <w:p>
      <w:pPr>
        <w:spacing w:after="0"/>
        <w:ind w:left="0"/>
        <w:jc w:val="both"/>
      </w:pPr>
      <w:r>
        <w:rPr>
          <w:rFonts w:ascii="Times New Roman"/>
          <w:b w:val="false"/>
          <w:i w:val="false"/>
          <w:color w:val="000000"/>
          <w:sz w:val="28"/>
        </w:rPr>
        <w:t>
      3) меншік құқығында үй-жайдың немесе ғимараттың бар екендігін растайтын құжаттардың немесе нотариалдық куәландырылған жалға алу шартының көшірмелері;</w:t>
      </w:r>
    </w:p>
    <w:bookmarkEnd w:id="680"/>
    <w:bookmarkStart w:name="z1411" w:id="681"/>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денсаулық сақтау саласындағы мамандардың кәсіптік даярлығын бағалау және біліктілігінің сәйкестігін растау бойынша қызметті жүзеге асыруға аккредиттелетін ұйымның персоналы туралы мәліметтерді растайтын құжаттардың көшірмелері;</w:t>
      </w:r>
    </w:p>
    <w:bookmarkEnd w:id="681"/>
    <w:bookmarkStart w:name="z1412" w:id="682"/>
    <w:p>
      <w:pPr>
        <w:spacing w:after="0"/>
        <w:ind w:left="0"/>
        <w:jc w:val="both"/>
      </w:pPr>
      <w:r>
        <w:rPr>
          <w:rFonts w:ascii="Times New Roman"/>
          <w:b w:val="false"/>
          <w:i w:val="false"/>
          <w:color w:val="000000"/>
          <w:sz w:val="28"/>
        </w:rPr>
        <w:t>
      5) бағалау жөніндегі ұйымның әдіснамасын құрайтын құжаттардың көшірмелері: стратегиялық даму жоспары, денсаулық сақтау мамандарына және медициналық білім және ғылым ұйымдарын бітірушілерге тәуелсіз бағалау жүргізуге арналған емтихан материалдарының тізбесі (тест тапсырмаларының және клиникалық сценарийлер банкі);</w:t>
      </w:r>
    </w:p>
    <w:bookmarkEnd w:id="682"/>
    <w:bookmarkStart w:name="z1413" w:id="683"/>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мамандардың кәсіптік даярлығын бағалау және біліктілігінің сәйкестігін растау бойынша қызметті жүзеге асыруға аккредиттелетін ұйымның симуляциялық және медициналық жабдықтарының тізбесі.</w:t>
      </w:r>
    </w:p>
    <w:bookmarkEnd w:id="683"/>
    <w:bookmarkStart w:name="z1414" w:id="684"/>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684"/>
    <w:bookmarkStart w:name="z1415" w:id="685"/>
    <w:p>
      <w:pPr>
        <w:spacing w:after="0"/>
        <w:ind w:left="0"/>
        <w:jc w:val="both"/>
      </w:pPr>
      <w:r>
        <w:rPr>
          <w:rFonts w:ascii="Times New Roman"/>
          <w:b w:val="false"/>
          <w:i w:val="false"/>
          <w:color w:val="000000"/>
          <w:sz w:val="28"/>
        </w:rPr>
        <w:t>
      1) ұсынылған құжаттарда дұрыс емес ақпарат бар болса;</w:t>
      </w:r>
    </w:p>
    <w:bookmarkEnd w:id="685"/>
    <w:bookmarkStart w:name="z1416" w:id="686"/>
    <w:p>
      <w:pPr>
        <w:spacing w:after="0"/>
        <w:ind w:left="0"/>
        <w:jc w:val="both"/>
      </w:pPr>
      <w:r>
        <w:rPr>
          <w:rFonts w:ascii="Times New Roman"/>
          <w:b w:val="false"/>
          <w:i w:val="false"/>
          <w:color w:val="000000"/>
          <w:sz w:val="28"/>
        </w:rPr>
        <w:t>
      2) бағалау жөніндегі ұйым аккредиттеу стандарттарына сәйкес келмесе;</w:t>
      </w:r>
    </w:p>
    <w:bookmarkEnd w:id="686"/>
    <w:bookmarkStart w:name="z1417" w:id="687"/>
    <w:p>
      <w:pPr>
        <w:spacing w:after="0"/>
        <w:ind w:left="0"/>
        <w:jc w:val="both"/>
      </w:pPr>
      <w:r>
        <w:rPr>
          <w:rFonts w:ascii="Times New Roman"/>
          <w:b w:val="false"/>
          <w:i w:val="false"/>
          <w:color w:val="000000"/>
          <w:sz w:val="28"/>
        </w:rPr>
        <w:t xml:space="preserve">
      3) өтінім берілген қызмет түрімен айналысуға тыйым салу туралы заңды күшіне енген сот шешімі бар болса бас тартылады. </w:t>
      </w:r>
    </w:p>
    <w:bookmarkEnd w:id="687"/>
    <w:bookmarkStart w:name="z1418" w:id="68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688"/>
    <w:bookmarkStart w:name="z1419" w:id="689"/>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берушінің немесе Министрліктің басшысының атына беріледі.</w:t>
      </w:r>
    </w:p>
    <w:bookmarkEnd w:id="689"/>
    <w:p>
      <w:pPr>
        <w:spacing w:after="0"/>
        <w:ind w:left="0"/>
        <w:jc w:val="both"/>
      </w:pPr>
      <w:r>
        <w:rPr>
          <w:rFonts w:ascii="Times New Roman"/>
          <w:b w:val="false"/>
          <w:i w:val="false"/>
          <w:color w:val="000000"/>
          <w:sz w:val="28"/>
        </w:rPr>
        <w:t>
      Мемлекеттік қызмет көрсету мәселелері бойынша шағым жазбаша түрде пошта бойынша не электронды түрде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 шағымда өзінің тегін, атын, әкесінің атын (бар болса),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Шағымның нөмірі, күні, оны қабылдаған тұлғаның тегі, аты, әкесінің аты (бар болғанда) (шағымның қаралу барысы, сондай-ақ жауап алу мерзімі мен орны туралы ақпарат алу үшін лауазымды тұлғалардың байланыс деректерін көрсете отырып) көрсетілген талонды бере отырып көрсетілетін қызметті берушінің кеңсесінде тіркеу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нәтижесі көрсетілетін қызметті алушыға пошта байланысы арқылы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1420" w:id="69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заңнамада белгіленген тәртіппен сотқа жүгінеді.</w:t>
      </w:r>
    </w:p>
    <w:bookmarkEnd w:id="690"/>
    <w:bookmarkStart w:name="z1421" w:id="691"/>
    <w:p>
      <w:pPr>
        <w:spacing w:after="0"/>
        <w:ind w:left="0"/>
        <w:jc w:val="left"/>
      </w:pPr>
      <w:r>
        <w:rPr>
          <w:rFonts w:ascii="Times New Roman"/>
          <w:b/>
          <w:i w:val="false"/>
          <w:color w:val="000000"/>
        </w:rPr>
        <w:t xml:space="preserve"> 4-тарау. Мемлекеттік қызметті көрсетудің көрсетілетін қызметтің ерекшеліктері ескерілген өзге де талаптар</w:t>
      </w:r>
    </w:p>
    <w:bookmarkEnd w:id="691"/>
    <w:bookmarkStart w:name="z1422" w:id="692"/>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692"/>
    <w:bookmarkStart w:name="z1423" w:id="693"/>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693"/>
    <w:bookmarkStart w:name="z1424" w:id="694"/>
    <w:p>
      <w:pPr>
        <w:spacing w:after="0"/>
        <w:ind w:left="0"/>
        <w:jc w:val="both"/>
      </w:pPr>
      <w:r>
        <w:rPr>
          <w:rFonts w:ascii="Times New Roman"/>
          <w:b w:val="false"/>
          <w:i w:val="false"/>
          <w:color w:val="000000"/>
          <w:sz w:val="28"/>
        </w:rPr>
        <w:t>
      1) Министрліктің www.kooz.mz.gov.kz интернет-ресурсында;</w:t>
      </w:r>
    </w:p>
    <w:bookmarkEnd w:id="694"/>
    <w:bookmarkStart w:name="z1425" w:id="695"/>
    <w:p>
      <w:pPr>
        <w:spacing w:after="0"/>
        <w:ind w:left="0"/>
        <w:jc w:val="both"/>
      </w:pPr>
      <w:r>
        <w:rPr>
          <w:rFonts w:ascii="Times New Roman"/>
          <w:b w:val="false"/>
          <w:i w:val="false"/>
          <w:color w:val="000000"/>
          <w:sz w:val="28"/>
        </w:rPr>
        <w:t>
      2) көрсетілетін қызметті берушінің ғимаратындағы стенділерде орналастырылған.</w:t>
      </w:r>
    </w:p>
    <w:bookmarkEnd w:id="695"/>
    <w:bookmarkStart w:name="z1426" w:id="696"/>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Министрліктің интернет-ресурсында орналастырылған, мемлекеттік қызмет көрсету мәселелері бойынша бірыңғай байланыс-орталығы: 8-800-080-7777, 1414.</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 бағалауды және</w:t>
            </w:r>
            <w:r>
              <w:br/>
            </w:r>
            <w:r>
              <w:rPr>
                <w:rFonts w:ascii="Times New Roman"/>
                <w:b w:val="false"/>
                <w:i w:val="false"/>
                <w:color w:val="000000"/>
                <w:sz w:val="20"/>
              </w:rPr>
              <w:t>біліктілігінің сәйкестігін</w:t>
            </w:r>
            <w:r>
              <w:br/>
            </w:r>
            <w:r>
              <w:rPr>
                <w:rFonts w:ascii="Times New Roman"/>
                <w:b w:val="false"/>
                <w:i w:val="false"/>
                <w:color w:val="000000"/>
                <w:sz w:val="20"/>
              </w:rPr>
              <w:t>растауды жүзеге 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Денсаулық сақтау саласындағы мамандардың кәсіптік даярлығын бағалау және біліктілігінің сәйкестігін растау бойынша ұйымды аккредиттеу туралы куәлік</w:t>
      </w:r>
    </w:p>
    <w:p>
      <w:pPr>
        <w:spacing w:after="0"/>
        <w:ind w:left="0"/>
        <w:jc w:val="both"/>
      </w:pPr>
      <w:r>
        <w:rPr>
          <w:rFonts w:ascii="Times New Roman"/>
          <w:b w:val="false"/>
          <w:i w:val="false"/>
          <w:color w:val="000000"/>
          <w:sz w:val="28"/>
        </w:rPr>
        <w:t>
      _____________________________________________________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2009 жылғы 18 қыркүйектегі "Халық денсаулығы және денсаулық сақтау жүйесі туралы" Қазақстан Республикасы Кодексінің негізінде жоғарыда көрсетілген ұйым Қазақстан Республикасының аумағында денсаулық сақтау саласындағы мамандардың кәсіптік даярлығын бағалау және біліктілігінің сәйкестігін растау жөніндегі ұйым ретінде 5 (бес) жыл кезеңге 20___жылғы " _____" ______ дейін аккредиттелді.</w:t>
      </w:r>
    </w:p>
    <w:p>
      <w:pPr>
        <w:spacing w:after="0"/>
        <w:ind w:left="0"/>
        <w:jc w:val="both"/>
      </w:pPr>
      <w:r>
        <w:rPr>
          <w:rFonts w:ascii="Times New Roman"/>
          <w:b w:val="false"/>
          <w:i w:val="false"/>
          <w:color w:val="000000"/>
          <w:sz w:val="28"/>
        </w:rPr>
        <w:t>
      Денсаулық сақтау саласындағы</w:t>
      </w:r>
    </w:p>
    <w:p>
      <w:pPr>
        <w:spacing w:after="0"/>
        <w:ind w:left="0"/>
        <w:jc w:val="both"/>
      </w:pPr>
      <w:r>
        <w:rPr>
          <w:rFonts w:ascii="Times New Roman"/>
          <w:b w:val="false"/>
          <w:i w:val="false"/>
          <w:color w:val="000000"/>
          <w:sz w:val="28"/>
        </w:rPr>
        <w:t>
      уәкілетті органның басшысы 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Куәліктің берілген күні 20______ жылғы " _____" ____________________</w:t>
      </w:r>
    </w:p>
    <w:p>
      <w:pPr>
        <w:spacing w:after="0"/>
        <w:ind w:left="0"/>
        <w:jc w:val="both"/>
      </w:pPr>
      <w:r>
        <w:rPr>
          <w:rFonts w:ascii="Times New Roman"/>
          <w:b w:val="false"/>
          <w:i w:val="false"/>
          <w:color w:val="000000"/>
          <w:sz w:val="28"/>
        </w:rPr>
        <w:t>
      Қала______________________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w:t>
            </w:r>
            <w:r>
              <w:br/>
            </w:r>
            <w:r>
              <w:rPr>
                <w:rFonts w:ascii="Times New Roman"/>
                <w:b w:val="false"/>
                <w:i w:val="false"/>
                <w:color w:val="000000"/>
                <w:sz w:val="20"/>
              </w:rPr>
              <w:t>бағалауды және біліктілігінің</w:t>
            </w:r>
            <w:r>
              <w:br/>
            </w:r>
            <w:r>
              <w:rPr>
                <w:rFonts w:ascii="Times New Roman"/>
                <w:b w:val="false"/>
                <w:i w:val="false"/>
                <w:color w:val="000000"/>
                <w:sz w:val="20"/>
              </w:rPr>
              <w:t>сәйкестігін растауды жүзеге</w:t>
            </w:r>
            <w:r>
              <w:br/>
            </w:r>
            <w:r>
              <w:rPr>
                <w:rFonts w:ascii="Times New Roman"/>
                <w:b w:val="false"/>
                <w:i w:val="false"/>
                <w:color w:val="000000"/>
                <w:sz w:val="20"/>
              </w:rPr>
              <w:t>асыратын денсаулық сақтау субъектісін</w:t>
            </w:r>
            <w:r>
              <w:br/>
            </w:r>
            <w:r>
              <w:rPr>
                <w:rFonts w:ascii="Times New Roman"/>
                <w:b w:val="false"/>
                <w:i w:val="false"/>
                <w:color w:val="000000"/>
                <w:sz w:val="20"/>
              </w:rPr>
              <w:t>аккредиттеу "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(аккредиттеуші органның толық атауы) Өтініш Денсаулық сақтау саласындағы мамандардың кәсіптік даярлығын бағалау және біліктілігінің сәйкестігін растау жөніндегі қызметті _____________________________________________________________________ аумағында (Қазақстан Республикасы аумағындағы өңірді көрсету) жүзеге асыруға______________________________________________________________ (заңды тұлғаның толық атауы)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жылы__________________________________________________________</w:t>
      </w:r>
    </w:p>
    <w:p>
      <w:pPr>
        <w:spacing w:after="0"/>
        <w:ind w:left="0"/>
        <w:jc w:val="both"/>
      </w:pPr>
      <w:r>
        <w:rPr>
          <w:rFonts w:ascii="Times New Roman"/>
          <w:b w:val="false"/>
          <w:i w:val="false"/>
          <w:color w:val="000000"/>
          <w:sz w:val="28"/>
        </w:rPr>
        <w:t xml:space="preserve">
      3.Мемлекеттік тіркеу (қайта тіркеу) туралы куәлік </w:t>
      </w:r>
    </w:p>
    <w:p>
      <w:pPr>
        <w:spacing w:after="0"/>
        <w:ind w:left="0"/>
        <w:jc w:val="both"/>
      </w:pPr>
      <w:r>
        <w:rPr>
          <w:rFonts w:ascii="Times New Roman"/>
          <w:b w:val="false"/>
          <w:i w:val="false"/>
          <w:color w:val="000000"/>
          <w:sz w:val="28"/>
        </w:rPr>
        <w:t>
      (анықтама)________________________________________________________________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4. Мекенжайы______________________________________________________________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5. Есеп айырысу шоты_______________________________________________________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Филиалдары, өкілдіктері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7. Қоса берілетін құжаттар___________________________________________________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(аккредиттеуші органмен байланысуға жауапты қызметкердің тегі, аты, әкесінің аты</w:t>
      </w:r>
    </w:p>
    <w:p>
      <w:pPr>
        <w:spacing w:after="0"/>
        <w:ind w:left="0"/>
        <w:jc w:val="both"/>
      </w:pPr>
      <w:r>
        <w:rPr>
          <w:rFonts w:ascii="Times New Roman"/>
          <w:b w:val="false"/>
          <w:i w:val="false"/>
          <w:color w:val="000000"/>
          <w:sz w:val="28"/>
        </w:rPr>
        <w:t>
      (бар болса), телефоны)</w:t>
      </w:r>
    </w:p>
    <w:p>
      <w:pPr>
        <w:spacing w:after="0"/>
        <w:ind w:left="0"/>
        <w:jc w:val="both"/>
      </w:pPr>
      <w:r>
        <w:rPr>
          <w:rFonts w:ascii="Times New Roman"/>
          <w:b w:val="false"/>
          <w:i w:val="false"/>
          <w:color w:val="000000"/>
          <w:sz w:val="28"/>
        </w:rPr>
        <w:t>
      Өтініш 20___жылғы "___" 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жауапты адамының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w:t>
            </w:r>
            <w:r>
              <w:br/>
            </w:r>
            <w:r>
              <w:rPr>
                <w:rFonts w:ascii="Times New Roman"/>
                <w:b w:val="false"/>
                <w:i w:val="false"/>
                <w:color w:val="000000"/>
                <w:sz w:val="20"/>
              </w:rPr>
              <w:t>бағалауды және біліктілігінің</w:t>
            </w:r>
            <w:r>
              <w:br/>
            </w:r>
            <w:r>
              <w:rPr>
                <w:rFonts w:ascii="Times New Roman"/>
                <w:b w:val="false"/>
                <w:i w:val="false"/>
                <w:color w:val="000000"/>
                <w:sz w:val="20"/>
              </w:rPr>
              <w:t>сәйкестігін растауды жүзеге</w:t>
            </w:r>
            <w:r>
              <w:br/>
            </w:r>
            <w:r>
              <w:rPr>
                <w:rFonts w:ascii="Times New Roman"/>
                <w:b w:val="false"/>
                <w:i w:val="false"/>
                <w:color w:val="000000"/>
                <w:sz w:val="20"/>
              </w:rPr>
              <w:t>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жөніндегі қызметті жүзеге асыруға аккредиттелетін ұйымның персоналы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618"/>
        <w:gridCol w:w="1762"/>
        <w:gridCol w:w="1812"/>
        <w:gridCol w:w="1474"/>
        <w:gridCol w:w="517"/>
        <w:gridCol w:w="517"/>
        <w:gridCol w:w="4066"/>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орны бойынша және нақты тұратын жері бойынша)</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және оны аяқтаған жылы, дипломы бойынша мамандығы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өту туралы куәлік, біліктілікті арттыру туралы куәліктің №, (соңғы 5 жылда оқыған мерзімдері, куәліктің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w:t>
            </w:r>
            <w:r>
              <w:br/>
            </w:r>
            <w:r>
              <w:rPr>
                <w:rFonts w:ascii="Times New Roman"/>
                <w:b w:val="false"/>
                <w:i w:val="false"/>
                <w:color w:val="000000"/>
                <w:sz w:val="20"/>
              </w:rPr>
              <w:t>бағалауды және біліктілігінің</w:t>
            </w:r>
            <w:r>
              <w:br/>
            </w:r>
            <w:r>
              <w:rPr>
                <w:rFonts w:ascii="Times New Roman"/>
                <w:b w:val="false"/>
                <w:i w:val="false"/>
                <w:color w:val="000000"/>
                <w:sz w:val="20"/>
              </w:rPr>
              <w:t>сәйкестігін растауды жүзеге</w:t>
            </w:r>
            <w:r>
              <w:br/>
            </w:r>
            <w:r>
              <w:rPr>
                <w:rFonts w:ascii="Times New Roman"/>
                <w:b w:val="false"/>
                <w:i w:val="false"/>
                <w:color w:val="000000"/>
                <w:sz w:val="20"/>
              </w:rPr>
              <w:t>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қызметін жүзеге асыруға аккредиттелетін ұйымның симуляциялық және медициналық жабдықтарының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1373"/>
        <w:gridCol w:w="2234"/>
        <w:gridCol w:w="2234"/>
        <w:gridCol w:w="1374"/>
        <w:gridCol w:w="1374"/>
        <w:gridCol w:w="1375"/>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 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