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91ac" w14:textId="c059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279 бұйрығы. Қазақстан Республикасының Әділет министрлігінде 2015 жылы 12 маусымда № 11342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тағайындау";</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"Мүгедектерге кресло-арбалар беру";</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"Мүгедектерді санаторий-курорттық емдеумен қамтамасыз ету";</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"Мүгедек балаларды үйде оқытуға жұмсалған шығындарды өтеу";</w:t>
      </w:r>
    </w:p>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"Оралман мәртебесін беру немесе ұзарту";</w:t>
      </w:r>
    </w:p>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"Жұмыс берушілерге шетелдік жұмыс күшін тартуға рұқсат беру және (немесе) ұзарту";</w:t>
      </w:r>
    </w:p>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"Ақталған адамға куәлік беру";</w:t>
      </w:r>
    </w:p>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w:t>
      </w:r>
    </w:p>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"Жұмыс іздеп жүрген адамдарды тіркеу";</w:t>
      </w:r>
    </w:p>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"Жұмыссыздар ретінде жұмыс іздеп жүрген адамдарды тіркеу";</w:t>
      </w:r>
    </w:p>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"Бала кезінен бірінші топтағы мүгедектің күтіміне байланысты жәрдемақы тағайындау";</w:t>
      </w:r>
    </w:p>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"Жұмыссыз ретінде тіркелгендігі туралы анықтама беру";</w:t>
      </w:r>
    </w:p>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Стратегиялық даму департаменті заңнамамен белгіленген тәртіпте:</w:t>
      </w:r>
    </w:p>
    <w:bookmarkEnd w:id="2"/>
    <w:bookmarkStart w:name="z3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3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4"/>
    <w:bookmarkStart w:name="z3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 қамтамасыз етсін.</w:t>
      </w:r>
    </w:p>
    <w:bookmarkEnd w:id="5"/>
    <w:bookmarkStart w:name="z3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министрлігінің жауапты хатшысы А.Д. Құрманғалиеваға жүктелсін.</w:t>
      </w:r>
    </w:p>
    <w:bookmarkEnd w:id="6"/>
    <w:bookmarkStart w:name="z3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12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______________Е. Досаев </w:t>
      </w:r>
    </w:p>
    <w:p>
      <w:pPr>
        <w:spacing w:after="0"/>
        <w:ind w:left="0"/>
        <w:jc w:val="both"/>
      </w:pPr>
      <w:r>
        <w:rPr>
          <w:rFonts w:ascii="Times New Roman"/>
          <w:b w:val="false"/>
          <w:i w:val="false"/>
          <w:color w:val="000000"/>
          <w:sz w:val="28"/>
        </w:rPr>
        <w:t>
      2015 жылғы 12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8"/>
    <w:p>
      <w:pPr>
        <w:spacing w:after="0"/>
        <w:ind w:left="0"/>
        <w:jc w:val="left"/>
      </w:pPr>
      <w:r>
        <w:rPr>
          <w:rFonts w:ascii="Times New Roman"/>
          <w:b/>
          <w:i w:val="false"/>
          <w:color w:val="000000"/>
        </w:rPr>
        <w:t xml:space="preserve"> "Жасына байланысты зейнетақы төлемдерін тағайындау"</w:t>
      </w:r>
      <w:r>
        <w:br/>
      </w:r>
      <w:r>
        <w:rPr>
          <w:rFonts w:ascii="Times New Roman"/>
          <w:b/>
          <w:i w:val="false"/>
          <w:color w:val="000000"/>
        </w:rPr>
        <w:t>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1-қосымша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1" w:id="9"/>
    <w:p>
      <w:pPr>
        <w:spacing w:after="0"/>
        <w:ind w:left="0"/>
        <w:jc w:val="both"/>
      </w:pPr>
      <w:r>
        <w:rPr>
          <w:rFonts w:ascii="Times New Roman"/>
          <w:b w:val="false"/>
          <w:i w:val="false"/>
          <w:color w:val="000000"/>
          <w:sz w:val="28"/>
        </w:rPr>
        <w:t>
      1. "Жасына байланысты зейнетақы төлемдерін тағайындау" мемлекеттік көрсетілетін қызмет (бұдан әрі – мемлекеттік көрсетілетін қызмет).</w:t>
      </w:r>
    </w:p>
    <w:bookmarkEnd w:id="9"/>
    <w:bookmarkStart w:name="z4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11"/>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44"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45" w:id="13"/>
    <w:p>
      <w:pPr>
        <w:spacing w:after="0"/>
        <w:ind w:left="0"/>
        <w:jc w:val="both"/>
      </w:pPr>
      <w:r>
        <w:rPr>
          <w:rFonts w:ascii="Times New Roman"/>
          <w:b w:val="false"/>
          <w:i w:val="false"/>
          <w:color w:val="000000"/>
          <w:sz w:val="28"/>
        </w:rPr>
        <w:t>
      2) жасына байланысты зейнетақы төлемін тағайындау туралы ақпарат алу кезінде www.egov.kz "электрондық үкімет" веб-порталы (бұдан әрі – портал) арқылы жүзеге асырылады.</w:t>
      </w:r>
    </w:p>
    <w:bookmarkEnd w:id="13"/>
    <w:bookmarkStart w:name="z46"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7" w:id="15"/>
    <w:p>
      <w:pPr>
        <w:spacing w:after="0"/>
        <w:ind w:left="0"/>
        <w:jc w:val="both"/>
      </w:pPr>
      <w:r>
        <w:rPr>
          <w:rFonts w:ascii="Times New Roman"/>
          <w:b w:val="false"/>
          <w:i w:val="false"/>
          <w:color w:val="000000"/>
          <w:sz w:val="28"/>
        </w:rPr>
        <w:t xml:space="preserve">
      4. Мемлекеттік қызметті көрсету мерзімі: </w:t>
      </w:r>
    </w:p>
    <w:bookmarkEnd w:id="15"/>
    <w:bookmarkStart w:name="z39" w:id="16"/>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10 (он) жұмыс күні.</w:t>
      </w:r>
    </w:p>
    <w:bookmarkEnd w:id="16"/>
    <w:bookmarkStart w:name="z48" w:id="17"/>
    <w:p>
      <w:pPr>
        <w:spacing w:after="0"/>
        <w:ind w:left="0"/>
        <w:jc w:val="both"/>
      </w:pPr>
      <w:r>
        <w:rPr>
          <w:rFonts w:ascii="Times New Roman"/>
          <w:b w:val="false"/>
          <w:i w:val="false"/>
          <w:color w:val="000000"/>
          <w:sz w:val="28"/>
        </w:rPr>
        <w:t>
      Мемлекеттік қызметті көрсету мерзімі:</w:t>
      </w:r>
    </w:p>
    <w:bookmarkEnd w:id="17"/>
    <w:bookmarkStart w:name="z49" w:id="18"/>
    <w:p>
      <w:pPr>
        <w:spacing w:after="0"/>
        <w:ind w:left="0"/>
        <w:jc w:val="both"/>
      </w:pPr>
      <w:r>
        <w:rPr>
          <w:rFonts w:ascii="Times New Roman"/>
          <w:b w:val="false"/>
          <w:i w:val="false"/>
          <w:color w:val="000000"/>
          <w:sz w:val="28"/>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bookmarkEnd w:id="18"/>
    <w:bookmarkStart w:name="z50" w:id="19"/>
    <w:p>
      <w:pPr>
        <w:spacing w:after="0"/>
        <w:ind w:left="0"/>
        <w:jc w:val="both"/>
      </w:pPr>
      <w:r>
        <w:rPr>
          <w:rFonts w:ascii="Times New Roman"/>
          <w:b w:val="false"/>
          <w:i w:val="false"/>
          <w:color w:val="000000"/>
          <w:sz w:val="28"/>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құжатты (құжаттарды) ұсыну қажеттігі туралы 5 (бес) жұмыс күні ішінде хабардар етеді;</w:t>
      </w:r>
    </w:p>
    <w:bookmarkEnd w:id="19"/>
    <w:bookmarkStart w:name="z51" w:id="20"/>
    <w:p>
      <w:pPr>
        <w:spacing w:after="0"/>
        <w:ind w:left="0"/>
        <w:jc w:val="both"/>
      </w:pPr>
      <w:r>
        <w:rPr>
          <w:rFonts w:ascii="Times New Roman"/>
          <w:b w:val="false"/>
          <w:i w:val="false"/>
          <w:color w:val="000000"/>
          <w:sz w:val="28"/>
        </w:rPr>
        <w:t>
      2) порталда – ақпараттық жүйеге электрондық сұрау салу келіп түскен сәттен бастап 30 минут;</w:t>
      </w:r>
    </w:p>
    <w:bookmarkEnd w:id="20"/>
    <w:p>
      <w:pPr>
        <w:spacing w:after="0"/>
        <w:ind w:left="0"/>
        <w:jc w:val="both"/>
      </w:pPr>
      <w:r>
        <w:rPr>
          <w:rFonts w:ascii="Times New Roman"/>
          <w:b w:val="false"/>
          <w:i w:val="false"/>
          <w:color w:val="000000"/>
          <w:sz w:val="28"/>
        </w:rPr>
        <w:t>
      3) Мемлекеттік корпорацияда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4) Мемлекеттік корпорацияда қызмет көрсетудің рұқсат етілген ең ұзақ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жасына байланысты зейнетақы төлемін тағайындау (тағайындаудан бас тарту) туралы хабарлама.</w:t>
      </w:r>
    </w:p>
    <w:bookmarkEnd w:id="22"/>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54" w:id="2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3"/>
    <w:bookmarkStart w:name="z55" w:id="24"/>
    <w:p>
      <w:pPr>
        <w:spacing w:after="0"/>
        <w:ind w:left="0"/>
        <w:jc w:val="both"/>
      </w:pPr>
      <w:r>
        <w:rPr>
          <w:rFonts w:ascii="Times New Roman"/>
          <w:b w:val="false"/>
          <w:i w:val="false"/>
          <w:color w:val="000000"/>
          <w:sz w:val="28"/>
        </w:rPr>
        <w:t>
      8. Жұмыс кестесі:</w:t>
      </w:r>
    </w:p>
    <w:bookmarkEnd w:id="24"/>
    <w:bookmarkStart w:name="z56" w:id="25"/>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25"/>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57" w:id="26"/>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26"/>
    <w:bookmarkStart w:name="z58" w:id="27"/>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27"/>
    <w:p>
      <w:pPr>
        <w:spacing w:after="0"/>
        <w:ind w:left="0"/>
        <w:jc w:val="both"/>
      </w:pPr>
      <w:r>
        <w:rPr>
          <w:rFonts w:ascii="Times New Roman"/>
          <w:b w:val="false"/>
          <w:i w:val="false"/>
          <w:color w:val="000000"/>
          <w:sz w:val="28"/>
        </w:rPr>
        <w:t>
      Мемлекеттік корпорацияға:</w:t>
      </w:r>
    </w:p>
    <w:bookmarkStart w:name="z3027"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бір өтініш және сәйкестендіру үшін жеке басын куәландыратын құжат.</w:t>
      </w:r>
    </w:p>
    <w:bookmarkEnd w:id="28"/>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Start w:name="z3028" w:id="29"/>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29"/>
    <w:bookmarkStart w:name="z3029" w:id="30"/>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жеке практикамен айналысатын адамдар,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 үшін - мемлекеттік кірістер органы берген табысы туралы құжат (бар болса).</w:t>
      </w:r>
    </w:p>
    <w:bookmarkEnd w:id="30"/>
    <w:p>
      <w:pPr>
        <w:spacing w:after="0"/>
        <w:ind w:left="0"/>
        <w:jc w:val="both"/>
      </w:pPr>
      <w:r>
        <w:rPr>
          <w:rFonts w:ascii="Times New Roman"/>
          <w:b w:val="false"/>
          <w:i w:val="false"/>
          <w:color w:val="000000"/>
          <w:sz w:val="28"/>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Табыс туралы анықтамада көрсетілген сомалар салымшының транзиттік шотындағы айналымдардың электрондық үзінді көшірмесіне сәйкес келмеген жағдайда өтініш беруші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орнынан міндетті зейнетақы жарналарын аудару туралы растау анықтамасын ұсынады.</w:t>
      </w:r>
    </w:p>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bookmarkStart w:name="z3030" w:id="31"/>
    <w:p>
      <w:pPr>
        <w:spacing w:after="0"/>
        <w:ind w:left="0"/>
        <w:jc w:val="both"/>
      </w:pPr>
      <w:r>
        <w:rPr>
          <w:rFonts w:ascii="Times New Roman"/>
          <w:b w:val="false"/>
          <w:i w:val="false"/>
          <w:color w:val="000000"/>
          <w:sz w:val="28"/>
        </w:rPr>
        <w:t>
      4) өтініш берушінің еңбек өтілін растайтын құжаттар:</w:t>
      </w:r>
    </w:p>
    <w:bookmarkEnd w:id="31"/>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болмаған немесе жарамсыз болған, еңбек кiтапшасында тиісті жазбалар болмаған, түзетулер, дәлсіздіктер болған және әртүрлі оқылған кезде архив мекемелерiнен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мынадай құжаттар ұсынылады:</w:t>
      </w:r>
    </w:p>
    <w:p>
      <w:pPr>
        <w:spacing w:after="0"/>
        <w:ind w:left="0"/>
        <w:jc w:val="both"/>
      </w:pPr>
      <w:r>
        <w:rPr>
          <w:rFonts w:ascii="Times New Roman"/>
          <w:b w:val="false"/>
          <w:i w:val="false"/>
          <w:color w:val="000000"/>
          <w:sz w:val="28"/>
        </w:rPr>
        <w:t>
      бiлiмi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балаларға күтім көрсеткенін растау үшін мына құжаттардың біреуі (болуына қарай)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p>
      <w:pPr>
        <w:spacing w:after="0"/>
        <w:ind w:left="0"/>
        <w:jc w:val="both"/>
      </w:pPr>
      <w:r>
        <w:rPr>
          <w:rFonts w:ascii="Times New Roman"/>
          <w:b w:val="false"/>
          <w:i w:val="false"/>
          <w:color w:val="000000"/>
          <w:sz w:val="28"/>
        </w:rPr>
        <w:t>
      орта кәсіптік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оқитынын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bookmarkStart w:name="z3031" w:id="32"/>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32"/>
    <w:p>
      <w:pPr>
        <w:spacing w:after="0"/>
        <w:ind w:left="0"/>
        <w:jc w:val="both"/>
      </w:pPr>
      <w:r>
        <w:rPr>
          <w:rFonts w:ascii="Times New Roman"/>
          <w:b w:val="false"/>
          <w:i w:val="false"/>
          <w:color w:val="000000"/>
          <w:sz w:val="28"/>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0"/>
        <w:ind w:left="0"/>
        <w:jc w:val="both"/>
      </w:pPr>
      <w:r>
        <w:rPr>
          <w:rFonts w:ascii="Times New Roman"/>
          <w:b w:val="false"/>
          <w:i w:val="false"/>
          <w:color w:val="000000"/>
          <w:sz w:val="28"/>
        </w:rPr>
        <w:t>
      Балаларды сегіз жасқа дейін тәрбиелеу фактісін растау үшін Қағидалардың 5-тармағына сәйкес құжаттар (олардың болуына қарай) ұсынылады.</w:t>
      </w:r>
    </w:p>
    <w:p>
      <w:pPr>
        <w:spacing w:after="0"/>
        <w:ind w:left="0"/>
        <w:jc w:val="both"/>
      </w:pPr>
      <w:r>
        <w:rPr>
          <w:rFonts w:ascii="Times New Roman"/>
          <w:b w:val="false"/>
          <w:i w:val="false"/>
          <w:color w:val="000000"/>
          <w:sz w:val="28"/>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73" w:id="3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жасына байланысты зейнетақы төлемдерін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33"/>
    <w:p>
      <w:pPr>
        <w:spacing w:after="0"/>
        <w:ind w:left="0"/>
        <w:jc w:val="both"/>
      </w:pPr>
      <w:r>
        <w:rPr>
          <w:rFonts w:ascii="Times New Roman"/>
          <w:b w:val="false"/>
          <w:i w:val="false"/>
          <w:color w:val="000000"/>
          <w:sz w:val="28"/>
        </w:rPr>
        <w:t xml:space="preserve">
      Ақпараттық жүйеден тиісті төлемдерді тағайындау немесе зейнетақы мен жәрдемақыларды тағайындауға өтініш беру фактісін растайтын мәліметтер алынған жағдайда, Мемлекеттік корпорация қызметкері кідіріссіз өтініш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783" w:id="34"/>
    <w:p>
      <w:pPr>
        <w:spacing w:after="0"/>
        <w:ind w:left="0"/>
        <w:jc w:val="both"/>
      </w:pPr>
      <w:r>
        <w:rPr>
          <w:rFonts w:ascii="Times New Roman"/>
          <w:b w:val="false"/>
          <w:i w:val="false"/>
          <w:color w:val="000000"/>
          <w:sz w:val="28"/>
        </w:rPr>
        <w:t>
      10-1. Көрсетілетін қызметті беруші мынадай негіздер:</w:t>
      </w:r>
    </w:p>
    <w:bookmarkEnd w:id="3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14 сәуірдегі № 223 бұйрығымен (Нормативтік құқықтық актілерді мемлекеттік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мемлекеттік қызметтерді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енгiзiледi);өзгеріс енгізілді–ҚР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бұйрықтарымен.</w:t>
      </w:r>
      <w:r>
        <w:br/>
      </w:r>
      <w:r>
        <w:rPr>
          <w:rFonts w:ascii="Times New Roman"/>
          <w:b w:val="false"/>
          <w:i w:val="false"/>
          <w:color w:val="000000"/>
          <w:sz w:val="28"/>
        </w:rPr>
        <w:t>
</w:t>
      </w:r>
    </w:p>
    <w:bookmarkStart w:name="z1784" w:id="35"/>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4" w:id="36"/>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5" w:id="37"/>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3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76" w:id="3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8"/>
    <w:bookmarkStart w:name="z77" w:id="39"/>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8" w:id="40"/>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0"/>
    <w:bookmarkStart w:name="z79" w:id="4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42"/>
    <w:p>
      <w:pPr>
        <w:spacing w:after="0"/>
        <w:ind w:left="0"/>
        <w:jc w:val="both"/>
      </w:pPr>
      <w:r>
        <w:rPr>
          <w:rFonts w:ascii="Times New Roman"/>
          <w:b w:val="false"/>
          <w:i w:val="false"/>
          <w:color w:val="000000"/>
          <w:sz w:val="28"/>
        </w:rPr>
        <w:t>
      15. Көрсетілетін қызметті алушының ЭЦҚ-сы болған кезде, жасына байланысты зейнетақы төлемдерін тағайындау туралы ақпаратты портал арқылы электрондық нысанда алуға мүмкіндігі бар.</w:t>
      </w:r>
    </w:p>
    <w:bookmarkEnd w:id="42"/>
    <w:bookmarkStart w:name="z83" w:id="4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 жаңа редакцияда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әлеуметтiк қорғау және көші-қон комитетінің</w:t>
      </w:r>
      <w:r>
        <w:br/>
      </w:r>
      <w:r>
        <w:rPr>
          <w:rFonts w:ascii="Times New Roman"/>
          <w:b w:val="false"/>
          <w:i w:val="false"/>
          <w:color w:val="000000"/>
          <w:sz w:val="28"/>
        </w:rPr>
        <w:t>
      _________________________ облысы (қаласы) бойынша департаменті</w:t>
      </w:r>
    </w:p>
    <w:bookmarkStart w:name="z2856" w:id="44"/>
    <w:p>
      <w:pPr>
        <w:spacing w:after="0"/>
        <w:ind w:left="0"/>
        <w:jc w:val="left"/>
      </w:pPr>
      <w:r>
        <w:rPr>
          <w:rFonts w:ascii="Times New Roman"/>
          <w:b/>
          <w:i w:val="false"/>
          <w:color w:val="000000"/>
        </w:rPr>
        <w:t xml:space="preserve"> Өтiнiш</w:t>
      </w:r>
    </w:p>
    <w:bookmarkEnd w:id="44"/>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құжаттың түрі: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__________ кім берген: ____________</w:t>
      </w:r>
    </w:p>
    <w:p>
      <w:pPr>
        <w:spacing w:after="0"/>
        <w:ind w:left="0"/>
        <w:jc w:val="both"/>
      </w:pPr>
      <w:r>
        <w:rPr>
          <w:rFonts w:ascii="Times New Roman"/>
          <w:b w:val="false"/>
          <w:i w:val="false"/>
          <w:color w:val="000000"/>
          <w:sz w:val="28"/>
        </w:rPr>
        <w:t>
      Берілген күні _____________ жылғы "___" 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 ауыл _____________________________</w:t>
      </w:r>
    </w:p>
    <w:p>
      <w:pPr>
        <w:spacing w:after="0"/>
        <w:ind w:left="0"/>
        <w:jc w:val="both"/>
      </w:pPr>
      <w:r>
        <w:rPr>
          <w:rFonts w:ascii="Times New Roman"/>
          <w:b w:val="false"/>
          <w:i w:val="false"/>
          <w:color w:val="000000"/>
          <w:sz w:val="28"/>
        </w:rPr>
        <w:t>
      көшесі (шағынаудан) ______________________ үй _________________________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w:t>
      </w:r>
    </w:p>
    <w:p>
      <w:pPr>
        <w:spacing w:after="0"/>
        <w:ind w:left="0"/>
        <w:jc w:val="both"/>
      </w:pPr>
      <w:r>
        <w:rPr>
          <w:rFonts w:ascii="Times New Roman"/>
          <w:b w:val="false"/>
          <w:i w:val="false"/>
          <w:color w:val="000000"/>
          <w:sz w:val="28"/>
        </w:rPr>
        <w:t>
      жағдайы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жәрдемақыға</w:t>
      </w:r>
    </w:p>
    <w:p>
      <w:pPr>
        <w:spacing w:after="0"/>
        <w:ind w:left="0"/>
        <w:jc w:val="both"/>
      </w:pPr>
      <w:r>
        <w:rPr>
          <w:rFonts w:ascii="Times New Roman"/>
          <w:b w:val="false"/>
          <w:i w:val="false"/>
          <w:color w:val="000000"/>
          <w:sz w:val="28"/>
        </w:rPr>
        <w:t>
      өтініш берген жағдайда асырауындағы адамдардың санын көрсету қажет.</w:t>
      </w:r>
    </w:p>
    <w:p>
      <w:pPr>
        <w:spacing w:after="0"/>
        <w:ind w:left="0"/>
        <w:jc w:val="both"/>
      </w:pPr>
      <w:r>
        <w:rPr>
          <w:rFonts w:ascii="Times New Roman"/>
          <w:b w:val="false"/>
          <w:i w:val="false"/>
          <w:color w:val="000000"/>
          <w:sz w:val="28"/>
        </w:rPr>
        <w:t xml:space="preserve">
      Маған бұдан бұрын зейнетақы төлемдері немесе жәрдемақы тағайындалған / </w:t>
      </w:r>
    </w:p>
    <w:p>
      <w:pPr>
        <w:spacing w:after="0"/>
        <w:ind w:left="0"/>
        <w:jc w:val="both"/>
      </w:pPr>
      <w:r>
        <w:rPr>
          <w:rFonts w:ascii="Times New Roman"/>
          <w:b w:val="false"/>
          <w:i w:val="false"/>
          <w:color w:val="000000"/>
          <w:sz w:val="28"/>
        </w:rPr>
        <w:t>
      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w:t>
      </w:r>
    </w:p>
    <w:p>
      <w:pPr>
        <w:spacing w:after="0"/>
        <w:ind w:left="0"/>
        <w:jc w:val="both"/>
      </w:pPr>
      <w:r>
        <w:rPr>
          <w:rFonts w:ascii="Times New Roman"/>
          <w:b w:val="false"/>
          <w:i w:val="false"/>
          <w:color w:val="000000"/>
          <w:sz w:val="28"/>
        </w:rPr>
        <w:t>
      өзгерістерді,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жерлерге кету), анкета деректерінің, банк деректемелерінің өзгергенін</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Жасына байланысты зейнетақы төлемін,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 (тағайындаудан бас тарту) туралы</w:t>
      </w:r>
    </w:p>
    <w:p>
      <w:pPr>
        <w:spacing w:after="0"/>
        <w:ind w:left="0"/>
        <w:jc w:val="both"/>
      </w:pPr>
      <w:r>
        <w:rPr>
          <w:rFonts w:ascii="Times New Roman"/>
          <w:b w:val="false"/>
          <w:i w:val="false"/>
          <w:color w:val="000000"/>
          <w:sz w:val="28"/>
        </w:rPr>
        <w:t>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______________ Е-mail ______________________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Ауданның коды __________________ </w:t>
      </w:r>
    </w:p>
    <w:p>
      <w:pPr>
        <w:spacing w:after="0"/>
        <w:ind w:left="0"/>
        <w:jc w:val="both"/>
      </w:pPr>
      <w:r>
        <w:rPr>
          <w:rFonts w:ascii="Times New Roman"/>
          <w:b w:val="false"/>
          <w:i w:val="false"/>
          <w:color w:val="000000"/>
          <w:sz w:val="28"/>
        </w:rPr>
        <w:t xml:space="preserve">
      Қазақстан Республикасы Еңбек, әлеуметтiк қорғау және көші-қон комитетінің </w:t>
      </w:r>
    </w:p>
    <w:p>
      <w:pPr>
        <w:spacing w:after="0"/>
        <w:ind w:left="0"/>
        <w:jc w:val="both"/>
      </w:pPr>
      <w:r>
        <w:rPr>
          <w:rFonts w:ascii="Times New Roman"/>
          <w:b w:val="false"/>
          <w:i w:val="false"/>
          <w:color w:val="000000"/>
          <w:sz w:val="28"/>
        </w:rPr>
        <w:t xml:space="preserve">
      ___________________ облысы (қаласы) бойынша департаменті "Бірыңғай жинақтаушы </w:t>
      </w:r>
    </w:p>
    <w:p>
      <w:pPr>
        <w:spacing w:after="0"/>
        <w:ind w:left="0"/>
        <w:jc w:val="both"/>
      </w:pPr>
      <w:r>
        <w:rPr>
          <w:rFonts w:ascii="Times New Roman"/>
          <w:b w:val="false"/>
          <w:i w:val="false"/>
          <w:color w:val="000000"/>
          <w:sz w:val="28"/>
        </w:rPr>
        <w:t>
      зейнетақы қоры" АҚ (бұдан әрі - БЖЗҚ)</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Стандарт 1-1-қосымшамен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 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 кім берген: ____________________</w:t>
      </w:r>
    </w:p>
    <w:p>
      <w:pPr>
        <w:spacing w:after="0"/>
        <w:ind w:left="0"/>
        <w:jc w:val="both"/>
      </w:pPr>
      <w:r>
        <w:rPr>
          <w:rFonts w:ascii="Times New Roman"/>
          <w:b w:val="false"/>
          <w:i w:val="false"/>
          <w:color w:val="000000"/>
          <w:sz w:val="28"/>
        </w:rPr>
        <w:t xml:space="preserve">
      Берілген күні: _______ жылғы "___" ____________ </w:t>
      </w:r>
    </w:p>
    <w:p>
      <w:pPr>
        <w:spacing w:after="0"/>
        <w:ind w:left="0"/>
        <w:jc w:val="both"/>
      </w:pPr>
      <w:r>
        <w:rPr>
          <w:rFonts w:ascii="Times New Roman"/>
          <w:b w:val="false"/>
          <w:i w:val="false"/>
          <w:color w:val="000000"/>
          <w:sz w:val="28"/>
        </w:rPr>
        <w:t xml:space="preserve">
      Тұрғылықты тұратын жерінің мекенжайы: </w:t>
      </w:r>
    </w:p>
    <w:p>
      <w:pPr>
        <w:spacing w:after="0"/>
        <w:ind w:left="0"/>
        <w:jc w:val="both"/>
      </w:pPr>
      <w:r>
        <w:rPr>
          <w:rFonts w:ascii="Times New Roman"/>
          <w:b w:val="false"/>
          <w:i w:val="false"/>
          <w:color w:val="000000"/>
          <w:sz w:val="28"/>
        </w:rPr>
        <w:t xml:space="preserve">
      _________________________ облысы _________________________ қаласы </w:t>
      </w:r>
    </w:p>
    <w:p>
      <w:pPr>
        <w:spacing w:after="0"/>
        <w:ind w:left="0"/>
        <w:jc w:val="both"/>
      </w:pPr>
      <w:r>
        <w:rPr>
          <w:rFonts w:ascii="Times New Roman"/>
          <w:b w:val="false"/>
          <w:i w:val="false"/>
          <w:color w:val="000000"/>
          <w:sz w:val="28"/>
        </w:rPr>
        <w:t>
      (ауданы) ________________________ ауылы ______________________ көшесі</w:t>
      </w:r>
    </w:p>
    <w:p>
      <w:pPr>
        <w:spacing w:after="0"/>
        <w:ind w:left="0"/>
        <w:jc w:val="both"/>
      </w:pPr>
      <w:r>
        <w:rPr>
          <w:rFonts w:ascii="Times New Roman"/>
          <w:b w:val="false"/>
          <w:i w:val="false"/>
          <w:color w:val="000000"/>
          <w:sz w:val="28"/>
        </w:rPr>
        <w:t xml:space="preserve">
      (шағын ауданы) _____ үй 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xml:space="preserve">
      Резиденттік: резидент бейрезидент </w:t>
      </w:r>
    </w:p>
    <w:p>
      <w:pPr>
        <w:spacing w:after="0"/>
        <w:ind w:left="0"/>
        <w:jc w:val="both"/>
      </w:pPr>
      <w:r>
        <w:rPr>
          <w:rFonts w:ascii="Times New Roman"/>
          <w:b w:val="false"/>
          <w:i w:val="false"/>
          <w:color w:val="000000"/>
          <w:sz w:val="28"/>
        </w:rPr>
        <w:t xml:space="preserve">
      Маған зейнеткерлік жасқа толуыма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тағайындалған / тағайындалмаған (қажет емесі сызылып тасталсын).</w:t>
      </w:r>
    </w:p>
    <w:p>
      <w:pPr>
        <w:spacing w:after="0"/>
        <w:ind w:left="0"/>
        <w:jc w:val="both"/>
      </w:pPr>
      <w:r>
        <w:rPr>
          <w:rFonts w:ascii="Times New Roman"/>
          <w:b w:val="false"/>
          <w:i w:val="false"/>
          <w:color w:val="000000"/>
          <w:sz w:val="28"/>
        </w:rPr>
        <w:t xml:space="preserve">
      БЖЗҚ-дан зейнетақы төлемдері төленген кезде БЖЗҚ-дан берілетін зейнетақы </w:t>
      </w:r>
    </w:p>
    <w:p>
      <w:pPr>
        <w:spacing w:after="0"/>
        <w:ind w:left="0"/>
        <w:jc w:val="both"/>
      </w:pPr>
      <w:r>
        <w:rPr>
          <w:rFonts w:ascii="Times New Roman"/>
          <w:b w:val="false"/>
          <w:i w:val="false"/>
          <w:color w:val="000000"/>
          <w:sz w:val="28"/>
        </w:rPr>
        <w:t xml:space="preserve">
      төлемдері түріндегі менің табысыма БЖЗҚ-дан төлем берілген күніне, бірақ Қазақстан </w:t>
      </w:r>
    </w:p>
    <w:p>
      <w:pPr>
        <w:spacing w:after="0"/>
        <w:ind w:left="0"/>
        <w:jc w:val="both"/>
      </w:pPr>
      <w:r>
        <w:rPr>
          <w:rFonts w:ascii="Times New Roman"/>
          <w:b w:val="false"/>
          <w:i w:val="false"/>
          <w:color w:val="000000"/>
          <w:sz w:val="28"/>
        </w:rPr>
        <w:t xml:space="preserve">
      Республикасының салық заңнамасында белгіленген шектерден асырмай есептелген салықтық </w:t>
      </w:r>
    </w:p>
    <w:p>
      <w:pPr>
        <w:spacing w:after="0"/>
        <w:ind w:left="0"/>
        <w:jc w:val="both"/>
      </w:pPr>
      <w:r>
        <w:rPr>
          <w:rFonts w:ascii="Times New Roman"/>
          <w:b w:val="false"/>
          <w:i w:val="false"/>
          <w:color w:val="000000"/>
          <w:sz w:val="28"/>
        </w:rPr>
        <w:t xml:space="preserve">
      шегерімді қолдануды сұраймын. </w:t>
      </w:r>
    </w:p>
    <w:p>
      <w:pPr>
        <w:spacing w:after="0"/>
        <w:ind w:left="0"/>
        <w:jc w:val="both"/>
      </w:pPr>
      <w:r>
        <w:rPr>
          <w:rFonts w:ascii="Times New Roman"/>
          <w:b w:val="false"/>
          <w:i w:val="false"/>
          <w:color w:val="000000"/>
          <w:sz w:val="28"/>
        </w:rPr>
        <w:t xml:space="preserve">
      Жеке табыс салығымен салық салуға жататын БЖЗҚ-дан берілетін зейнетақы төлемдері </w:t>
      </w:r>
    </w:p>
    <w:p>
      <w:pPr>
        <w:spacing w:after="0"/>
        <w:ind w:left="0"/>
        <w:jc w:val="both"/>
      </w:pPr>
      <w:r>
        <w:rPr>
          <w:rFonts w:ascii="Times New Roman"/>
          <w:b w:val="false"/>
          <w:i w:val="false"/>
          <w:color w:val="000000"/>
          <w:sz w:val="28"/>
        </w:rPr>
        <w:t xml:space="preserve">
      түріндегі менің табысыма салықтық шегерімнің қолданылуы салықтық шегерімге құқықтың </w:t>
      </w:r>
    </w:p>
    <w:p>
      <w:pPr>
        <w:spacing w:after="0"/>
        <w:ind w:left="0"/>
        <w:jc w:val="both"/>
      </w:pPr>
      <w:r>
        <w:rPr>
          <w:rFonts w:ascii="Times New Roman"/>
          <w:b w:val="false"/>
          <w:i w:val="false"/>
          <w:color w:val="000000"/>
          <w:sz w:val="28"/>
        </w:rPr>
        <w:t xml:space="preserve">
      қолданылу мерзімі ішінде қолданылатынына келісемін. </w:t>
      </w:r>
    </w:p>
    <w:p>
      <w:pPr>
        <w:spacing w:after="0"/>
        <w:ind w:left="0"/>
        <w:jc w:val="both"/>
      </w:pPr>
      <w:r>
        <w:rPr>
          <w:rFonts w:ascii="Times New Roman"/>
          <w:b w:val="false"/>
          <w:i w:val="false"/>
          <w:color w:val="000000"/>
          <w:sz w:val="28"/>
        </w:rPr>
        <w:t xml:space="preserve">
      Төленетін зейнетақы төлемдері мөлшерлерінің өзгеруіне әкеп соғатын барлық </w:t>
      </w:r>
    </w:p>
    <w:p>
      <w:pPr>
        <w:spacing w:after="0"/>
        <w:ind w:left="0"/>
        <w:jc w:val="both"/>
      </w:pPr>
      <w:r>
        <w:rPr>
          <w:rFonts w:ascii="Times New Roman"/>
          <w:b w:val="false"/>
          <w:i w:val="false"/>
          <w:color w:val="000000"/>
          <w:sz w:val="28"/>
        </w:rPr>
        <w:t xml:space="preserve">
      өзгерістерді,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өзгергенін </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Зейнетақы төлемдерін, мемлекеттік базалық зейнетақы төлемін, </w:t>
      </w:r>
    </w:p>
    <w:p>
      <w:pPr>
        <w:spacing w:after="0"/>
        <w:ind w:left="0"/>
        <w:jc w:val="both"/>
      </w:pPr>
      <w:r>
        <w:rPr>
          <w:rFonts w:ascii="Times New Roman"/>
          <w:b w:val="false"/>
          <w:i w:val="false"/>
          <w:color w:val="000000"/>
          <w:sz w:val="28"/>
        </w:rPr>
        <w:t xml:space="preserve">
      БЖЗҚ-дан берілетін зейнетақы төлемдерін тағайындау (тағайындаудан бас тарту) </w:t>
      </w:r>
    </w:p>
    <w:p>
      <w:pPr>
        <w:spacing w:after="0"/>
        <w:ind w:left="0"/>
        <w:jc w:val="both"/>
      </w:pPr>
      <w:r>
        <w:rPr>
          <w:rFonts w:ascii="Times New Roman"/>
          <w:b w:val="false"/>
          <w:i w:val="false"/>
          <w:color w:val="000000"/>
          <w:sz w:val="28"/>
        </w:rPr>
        <w:t>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 үй телефоны _______________</w:t>
      </w:r>
    </w:p>
    <w:p>
      <w:pPr>
        <w:spacing w:after="0"/>
        <w:ind w:left="0"/>
        <w:jc w:val="both"/>
      </w:pPr>
      <w:r>
        <w:rPr>
          <w:rFonts w:ascii="Times New Roman"/>
          <w:b w:val="false"/>
          <w:i w:val="false"/>
          <w:color w:val="000000"/>
          <w:sz w:val="28"/>
        </w:rPr>
        <w:t xml:space="preserve">
      ұялы телефон _______________ Е-mail ______________ </w:t>
      </w:r>
    </w:p>
    <w:p>
      <w:pPr>
        <w:spacing w:after="0"/>
        <w:ind w:left="0"/>
        <w:jc w:val="both"/>
      </w:pPr>
      <w:r>
        <w:rPr>
          <w:rFonts w:ascii="Times New Roman"/>
          <w:b w:val="false"/>
          <w:i w:val="false"/>
          <w:color w:val="000000"/>
          <w:sz w:val="28"/>
        </w:rPr>
        <w:t xml:space="preserve">
      өтініш берген күні: 20__ жылғы "___" ____________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Азамат__________________________________________________________________________</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 қолы, тегі,</w:t>
      </w:r>
    </w:p>
    <w:p>
      <w:pPr>
        <w:spacing w:after="0"/>
        <w:ind w:left="0"/>
        <w:jc w:val="left"/>
      </w:pPr>
      <w:r>
        <w:rPr>
          <w:rFonts w:ascii="Times New Roman"/>
          <w:b w:val="false"/>
          <w:i w:val="false"/>
          <w:color w:val="000000"/>
          <w:sz w:val="28"/>
        </w:rPr>
        <w:t>
      аты, әкесінің аты (бар болса) және лауазымы)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Мөртаңбаның орны</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шығ. № _____________</w:t>
      </w:r>
    </w:p>
    <w:bookmarkStart w:name="z91" w:id="45"/>
    <w:p>
      <w:pPr>
        <w:spacing w:after="0"/>
        <w:ind w:left="0"/>
        <w:jc w:val="left"/>
      </w:pPr>
      <w:r>
        <w:rPr>
          <w:rFonts w:ascii="Times New Roman"/>
          <w:b/>
          <w:i w:val="false"/>
          <w:color w:val="000000"/>
        </w:rPr>
        <w:t xml:space="preserve"> ______жылғы_________ ______ жылғы _________</w:t>
      </w:r>
      <w:r>
        <w:br/>
      </w:r>
      <w:r>
        <w:rPr>
          <w:rFonts w:ascii="Times New Roman"/>
          <w:b/>
          <w:i w:val="false"/>
          <w:color w:val="000000"/>
        </w:rPr>
        <w:t>аралығында жеке тұлғаға төленген және міндетті зейнетақы жарналары табысынан жүзеге асырылған табыс сомалары туралы</w:t>
      </w:r>
      <w:r>
        <w:br/>
      </w:r>
      <w:r>
        <w:rPr>
          <w:rFonts w:ascii="Times New Roman"/>
          <w:b/>
          <w:i w:val="false"/>
          <w:color w:val="000000"/>
        </w:rPr>
        <w:t>АНЫҚТАМА</w:t>
      </w:r>
    </w:p>
    <w:bookmarkEnd w:id="45"/>
    <w:p>
      <w:pPr>
        <w:spacing w:after="0"/>
        <w:ind w:left="0"/>
        <w:jc w:val="both"/>
      </w:pPr>
      <w:r>
        <w:rPr>
          <w:rFonts w:ascii="Times New Roman"/>
          <w:b w:val="false"/>
          <w:i w:val="false"/>
          <w:color w:val="000000"/>
          <w:sz w:val="28"/>
        </w:rPr>
        <w:t>
      Тегі |_|_|_|_|_|_|_|_|_|_|_|_|_|_|_|</w:t>
      </w:r>
    </w:p>
    <w:p>
      <w:pPr>
        <w:spacing w:after="0"/>
        <w:ind w:left="0"/>
        <w:jc w:val="both"/>
      </w:pPr>
      <w:r>
        <w:rPr>
          <w:rFonts w:ascii="Times New Roman"/>
          <w:b w:val="false"/>
          <w:i w:val="false"/>
          <w:color w:val="000000"/>
          <w:sz w:val="28"/>
        </w:rPr>
        <w:t>
      Аты |_|_|_|_|_|_|_|_|_|_|_|_|_|_|_|</w:t>
      </w:r>
    </w:p>
    <w:p>
      <w:pPr>
        <w:spacing w:after="0"/>
        <w:ind w:left="0"/>
        <w:jc w:val="both"/>
      </w:pPr>
      <w:r>
        <w:rPr>
          <w:rFonts w:ascii="Times New Roman"/>
          <w:b w:val="false"/>
          <w:i w:val="false"/>
          <w:color w:val="000000"/>
          <w:sz w:val="28"/>
        </w:rPr>
        <w:t>
      Әкесінің аты |_|_|_|_|_|_|_|_|_|_|_|_|_|_|_|</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(бұйрық, жеке іс парағы, жалақы жөніндегі ведомость, табельдер және басқа)</w:t>
      </w:r>
    </w:p>
    <w:p>
      <w:pPr>
        <w:spacing w:after="0"/>
        <w:ind w:left="0"/>
        <w:jc w:val="both"/>
      </w:pPr>
      <w:r>
        <w:rPr>
          <w:rFonts w:ascii="Times New Roman"/>
          <w:b w:val="false"/>
          <w:i w:val="false"/>
          <w:color w:val="000000"/>
          <w:sz w:val="28"/>
        </w:rPr>
        <w:t>
      Салымшының табельдік нөмірі 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Төлеуші ұйымның бизнес сәйкестендіру нөмірі және орналасқан</w:t>
      </w:r>
    </w:p>
    <w:p>
      <w:pPr>
        <w:spacing w:after="0"/>
        <w:ind w:left="0"/>
        <w:jc w:val="both"/>
      </w:pPr>
      <w:r>
        <w:rPr>
          <w:rFonts w:ascii="Times New Roman"/>
          <w:b w:val="false"/>
          <w:i w:val="false"/>
          <w:color w:val="000000"/>
          <w:sz w:val="28"/>
        </w:rPr>
        <w:t>
      жері________________________________________________________________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1643"/>
        <w:gridCol w:w="945"/>
        <w:gridCol w:w="945"/>
        <w:gridCol w:w="945"/>
        <w:gridCol w:w="3837"/>
        <w:gridCol w:w="946"/>
      </w:tblGrid>
      <w:tr>
        <w:trPr>
          <w:trHeight w:val="30" w:hRule="atLeast"/>
        </w:trPr>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айлар</w:t>
            </w:r>
            <w:r>
              <w:br/>
            </w:r>
            <w:r>
              <w:rPr>
                <w:rFonts w:ascii="Times New Roman"/>
                <w:b w:val="false"/>
                <w:i w:val="false"/>
                <w:color w:val="000000"/>
                <w:sz w:val="20"/>
              </w:rPr>
              <w:t>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(табыс) сомасы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r>
              <w:br/>
            </w:r>
            <w:r>
              <w:rPr>
                <w:rFonts w:ascii="Times New Roman"/>
                <w:b w:val="false"/>
                <w:i w:val="false"/>
                <w:color w:val="000000"/>
                <w:sz w:val="20"/>
              </w:rPr>
              <w:t>
 </w:t>
            </w:r>
          </w:p>
        </w:tc>
        <w:tc>
          <w:tcPr>
            <w:tcW w:w="3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аударылған күн, төлем тапсырмасының №, қай кезең үшін аударылды</w:t>
            </w:r>
            <w:r>
              <w:br/>
            </w:r>
            <w:r>
              <w:rPr>
                <w:rFonts w:ascii="Times New Roman"/>
                <w:b w:val="false"/>
                <w:i w:val="false"/>
                <w:color w:val="000000"/>
                <w:sz w:val="20"/>
              </w:rPr>
              <w:t>
(айлар көрсетілсін)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сомалар</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сомалар</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өсімпұлдар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жиыны</w:t>
            </w: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 айда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1998 жылғы 1 қаңтардан бергі кезеңдегі табыстар туралы анықтамаға "Міндетті зейнетақы жарналарын, міндетті кәсіптік зейнетақы жарналарын есептеу, ұстап қалу (есебіне жазу) және аудару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қаулысына</w:t>
      </w:r>
      <w:r>
        <w:rPr>
          <w:rFonts w:ascii="Times New Roman"/>
          <w:b w:val="false"/>
          <w:i w:val="false"/>
          <w:color w:val="000000"/>
          <w:sz w:val="28"/>
        </w:rPr>
        <w:t xml:space="preserve"> сәйкес бірыңғай жинақтаушы зейнетақы қорына есептеу, ұстап қалу және аудару жүзеге асырылған табыстардың барлық түрлері енгізіледі; егер өтініш берушінің табыс сомалары 1995 жылғы 1 қаңтардан 1998 жылғы 1 қаңтар аралығындағы кезеңге берілсе, анықтамадағы 3, 4, 5, 6-бағандар толтырылмайды.</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(анықтаманы беру үшін негіздеме болған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7025"/>
        <w:gridCol w:w="2375"/>
      </w:tblGrid>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w:t>
            </w: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көрсетілсін)</w:t>
      </w:r>
    </w:p>
    <w:bookmarkStart w:name="z94" w:id="46"/>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46"/>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Азамат(ша)_____________________________________ 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w:t>
      </w:r>
    </w:p>
    <w:p>
      <w:pPr>
        <w:spacing w:after="0"/>
        <w:ind w:left="0"/>
        <w:jc w:val="both"/>
      </w:pPr>
      <w:r>
        <w:rPr>
          <w:rFonts w:ascii="Times New Roman"/>
          <w:b w:val="false"/>
          <w:i w:val="false"/>
          <w:color w:val="000000"/>
          <w:sz w:val="28"/>
        </w:rPr>
        <w:t>
      құқығының болмауы, қолданылу мерзімі өткен құжаттарды ұсыну себебі</w:t>
      </w:r>
    </w:p>
    <w:p>
      <w:pPr>
        <w:spacing w:after="0"/>
        <w:ind w:left="0"/>
        <w:jc w:val="both"/>
      </w:pPr>
      <w:r>
        <w:rPr>
          <w:rFonts w:ascii="Times New Roman"/>
          <w:b w:val="false"/>
          <w:i w:val="false"/>
          <w:color w:val="000000"/>
          <w:sz w:val="28"/>
        </w:rPr>
        <w:t>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47"/>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ҚОЛХАТ</w:t>
      </w:r>
    </w:p>
    <w:bookmarkEnd w:id="4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 ____ жылғы "___" ___________</w:t>
      </w:r>
    </w:p>
    <w:p>
      <w:pPr>
        <w:spacing w:after="0"/>
        <w:ind w:left="0"/>
        <w:jc w:val="both"/>
      </w:pPr>
      <w:r>
        <w:rPr>
          <w:rFonts w:ascii="Times New Roman"/>
          <w:b w:val="false"/>
          <w:i w:val="false"/>
          <w:color w:val="000000"/>
          <w:sz w:val="28"/>
        </w:rPr>
        <w:t>
      Жүгінген күні 20 ____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xml:space="preserve">
      немесе өтініш беру фактісі расталды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Мiндеттi зейнетақы жарналарының аударылғаны туралы</w:t>
      </w:r>
      <w:r>
        <w:br/>
      </w:r>
      <w:r>
        <w:rPr>
          <w:rFonts w:ascii="Times New Roman"/>
          <w:b/>
          <w:i w:val="false"/>
          <w:color w:val="000000"/>
        </w:rPr>
        <w:t>РАСТАУ АНЫҚТАМАСЫ</w:t>
      </w:r>
    </w:p>
    <w:p>
      <w:pPr>
        <w:spacing w:after="0"/>
        <w:ind w:left="0"/>
        <w:jc w:val="both"/>
      </w:pPr>
      <w:r>
        <w:rPr>
          <w:rFonts w:ascii="Times New Roman"/>
          <w:b w:val="false"/>
          <w:i w:val="false"/>
          <w:color w:val="ff0000"/>
          <w:sz w:val="28"/>
        </w:rPr>
        <w:t xml:space="preserve">
      Ескерту. Стандарт 5-қосымшамен толықтырылды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Салымшы ________________________________________________________</w:t>
      </w:r>
      <w:r>
        <w:br/>
      </w:r>
      <w:r>
        <w:rPr>
          <w:rFonts w:ascii="Times New Roman"/>
          <w:b w:val="false"/>
          <w:i w:val="false"/>
          <w:color w:val="000000"/>
          <w:sz w:val="28"/>
        </w:rPr>
        <w:t>
      Тегі |__|__|__|__|__|__|__|__|__|__|__|__|__|__|__|__|__|</w:t>
      </w:r>
      <w:r>
        <w:br/>
      </w:r>
      <w:r>
        <w:rPr>
          <w:rFonts w:ascii="Times New Roman"/>
          <w:b w:val="false"/>
          <w:i w:val="false"/>
          <w:color w:val="000000"/>
          <w:sz w:val="28"/>
        </w:rPr>
        <w:t>
      Аты |__|__|__|__|__|__|__|__|__|__|__|__|__|__|__|__|__|</w:t>
      </w:r>
      <w:r>
        <w:br/>
      </w:r>
      <w:r>
        <w:rPr>
          <w:rFonts w:ascii="Times New Roman"/>
          <w:b w:val="false"/>
          <w:i w:val="false"/>
          <w:color w:val="000000"/>
          <w:sz w:val="28"/>
        </w:rPr>
        <w:t>
      Әкесiнiң аты (бар болса)|__|__|__|__|__|__|__|__|__|__|__|__|__|__|__|__|</w:t>
      </w:r>
      <w:r>
        <w:br/>
      </w:r>
      <w:r>
        <w:rPr>
          <w:rFonts w:ascii="Times New Roman"/>
          <w:b w:val="false"/>
          <w:i w:val="false"/>
          <w:color w:val="000000"/>
          <w:sz w:val="28"/>
        </w:rPr>
        <w:t>
      Туған күні |__|__|__|__|__|__|__|__|</w:t>
      </w:r>
      <w:r>
        <w:br/>
      </w:r>
      <w:r>
        <w:rPr>
          <w:rFonts w:ascii="Times New Roman"/>
          <w:b w:val="false"/>
          <w:i w:val="false"/>
          <w:color w:val="000000"/>
          <w:sz w:val="28"/>
        </w:rPr>
        <w:t>
      күні айы жылы</w:t>
      </w:r>
      <w:r>
        <w:br/>
      </w:r>
      <w:r>
        <w:rPr>
          <w:rFonts w:ascii="Times New Roman"/>
          <w:b w:val="false"/>
          <w:i w:val="false"/>
          <w:color w:val="000000"/>
          <w:sz w:val="28"/>
        </w:rPr>
        <w:t>
      Құжат түрі:</w:t>
      </w:r>
      <w:r>
        <w:br/>
      </w:r>
      <w:r>
        <w:rPr>
          <w:rFonts w:ascii="Times New Roman"/>
          <w:b w:val="false"/>
          <w:i w:val="false"/>
          <w:color w:val="000000"/>
          <w:sz w:val="28"/>
        </w:rPr>
        <w:t>
      Жеке куәлік _____________________________________________________</w:t>
      </w:r>
      <w:r>
        <w:br/>
      </w:r>
      <w:r>
        <w:rPr>
          <w:rFonts w:ascii="Times New Roman"/>
          <w:b w:val="false"/>
          <w:i w:val="false"/>
          <w:color w:val="000000"/>
          <w:sz w:val="28"/>
        </w:rPr>
        <w:t>
      Нөмiрi |__|__|__|__|__|__|__|__|__| берілді _________________________</w:t>
      </w:r>
      <w:r>
        <w:br/>
      </w:r>
      <w:r>
        <w:rPr>
          <w:rFonts w:ascii="Times New Roman"/>
          <w:b w:val="false"/>
          <w:i w:val="false"/>
          <w:color w:val="000000"/>
          <w:sz w:val="28"/>
        </w:rPr>
        <w:t>
      Жеке сәйкестендіру нөмірі __________________________________________</w:t>
      </w:r>
      <w:r>
        <w:br/>
      </w:r>
      <w:r>
        <w:rPr>
          <w:rFonts w:ascii="Times New Roman"/>
          <w:b w:val="false"/>
          <w:i w:val="false"/>
          <w:color w:val="000000"/>
          <w:sz w:val="28"/>
        </w:rPr>
        <w:t>
      № |__|__|__|__|__|__|__|__|__|__|__|__|</w:t>
      </w:r>
      <w:r>
        <w:br/>
      </w:r>
      <w:r>
        <w:rPr>
          <w:rFonts w:ascii="Times New Roman"/>
          <w:b w:val="false"/>
          <w:i w:val="false"/>
          <w:color w:val="000000"/>
          <w:sz w:val="28"/>
        </w:rPr>
        <w:t>
      Ұйымның атауы ___________________________________________________</w:t>
      </w:r>
      <w:r>
        <w:br/>
      </w:r>
      <w:r>
        <w:rPr>
          <w:rFonts w:ascii="Times New Roman"/>
          <w:b w:val="false"/>
          <w:i w:val="false"/>
          <w:color w:val="000000"/>
          <w:sz w:val="28"/>
        </w:rPr>
        <w:t>
      Төлеуші ұйымның бизнес-сәйкестендіру нөмірі |__|__|__|__|__|__|__|__|__|__|</w:t>
      </w:r>
      <w:r>
        <w:br/>
      </w:r>
      <w:r>
        <w:rPr>
          <w:rFonts w:ascii="Times New Roman"/>
          <w:b w:val="false"/>
          <w:i w:val="false"/>
          <w:color w:val="000000"/>
          <w:sz w:val="28"/>
        </w:rPr>
        <w:t>
      Төлеуші ұйымның орналасқан жері __________________________________</w:t>
      </w:r>
      <w:r>
        <w:br/>
      </w:r>
      <w:r>
        <w:rPr>
          <w:rFonts w:ascii="Times New Roman"/>
          <w:b w:val="false"/>
          <w:i w:val="false"/>
          <w:color w:val="000000"/>
          <w:sz w:val="28"/>
        </w:rPr>
        <w:t>
      _______________ бастап _________________ қоса алынған кезең бойынша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090"/>
        <w:gridCol w:w="2406"/>
        <w:gridCol w:w="1126"/>
        <w:gridCol w:w="2606"/>
        <w:gridCol w:w="1461"/>
        <w:gridCol w:w="1394"/>
        <w:gridCol w:w="788"/>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банктiк бiрегейлендiру коды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атауы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Бірыңғай жинақтаушы зейнетақы қоры</w:t>
            </w: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нөмiрi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М.О.</w:t>
      </w:r>
      <w:r>
        <w:br/>
      </w:r>
      <w:r>
        <w:rPr>
          <w:rFonts w:ascii="Times New Roman"/>
          <w:b w:val="false"/>
          <w:i w:val="false"/>
          <w:color w:val="000000"/>
          <w:sz w:val="28"/>
        </w:rPr>
        <w:t>
      Кәсіпорын басшысы ______________________________________________________________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Бас бухгалтер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48"/>
    <w:p>
      <w:pPr>
        <w:spacing w:after="0"/>
        <w:ind w:left="0"/>
        <w:jc w:val="left"/>
      </w:pPr>
      <w:r>
        <w:rPr>
          <w:rFonts w:ascii="Times New Roman"/>
          <w:b/>
          <w:i w:val="false"/>
          <w:color w:val="000000"/>
        </w:rPr>
        <w:t xml:space="preserve"> "Жерлеуге арналған біржолғы төлем тағайындау"</w:t>
      </w:r>
      <w:r>
        <w:br/>
      </w:r>
      <w:r>
        <w:rPr>
          <w:rFonts w:ascii="Times New Roman"/>
          <w:b/>
          <w:i w:val="false"/>
          <w:color w:val="000000"/>
        </w:rPr>
        <w:t>мемлекеттік көрсетілетін қызмет стандарты</w:t>
      </w:r>
    </w:p>
    <w:bookmarkEnd w:id="48"/>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42" w:id="49"/>
    <w:p>
      <w:pPr>
        <w:spacing w:after="0"/>
        <w:ind w:left="0"/>
        <w:jc w:val="left"/>
      </w:pPr>
      <w:r>
        <w:rPr>
          <w:rFonts w:ascii="Times New Roman"/>
          <w:b/>
          <w:i w:val="false"/>
          <w:color w:val="000000"/>
        </w:rPr>
        <w:t xml:space="preserve"> 1-тарау. Жалпы ережелер</w:t>
      </w:r>
    </w:p>
    <w:bookmarkEnd w:id="49"/>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8" w:id="50"/>
    <w:p>
      <w:pPr>
        <w:spacing w:after="0"/>
        <w:ind w:left="0"/>
        <w:jc w:val="both"/>
      </w:pPr>
      <w:r>
        <w:rPr>
          <w:rFonts w:ascii="Times New Roman"/>
          <w:b w:val="false"/>
          <w:i w:val="false"/>
          <w:color w:val="000000"/>
          <w:sz w:val="28"/>
        </w:rPr>
        <w:t>
      1. "Жерлеуге арналған біржолғы төлем тағайындау" мемлекеттік көрсетілетін қызмет (бұдан әрі – мемлекеттік көрсетілетін қызмет).</w:t>
      </w:r>
    </w:p>
    <w:bookmarkEnd w:id="50"/>
    <w:bookmarkStart w:name="z99"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52"/>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Start w:name="z101" w:id="53"/>
    <w:p>
      <w:pPr>
        <w:spacing w:after="0"/>
        <w:ind w:left="0"/>
        <w:jc w:val="left"/>
      </w:pPr>
      <w:r>
        <w:rPr>
          <w:rFonts w:ascii="Times New Roman"/>
          <w:b/>
          <w:i w:val="false"/>
          <w:color w:val="000000"/>
        </w:rPr>
        <w:t xml:space="preserve"> 2-тарау. Мемлекеттік қызметті көрсету тәртібі</w:t>
      </w:r>
    </w:p>
    <w:bookmarkEnd w:id="53"/>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2" w:id="54"/>
    <w:p>
      <w:pPr>
        <w:spacing w:after="0"/>
        <w:ind w:left="0"/>
        <w:jc w:val="both"/>
      </w:pPr>
      <w:r>
        <w:rPr>
          <w:rFonts w:ascii="Times New Roman"/>
          <w:b w:val="false"/>
          <w:i w:val="false"/>
          <w:color w:val="000000"/>
          <w:sz w:val="28"/>
        </w:rPr>
        <w:t>
      4. Мемлекеттік қызметті көрсету мерзімі:</w:t>
      </w:r>
    </w:p>
    <w:bookmarkEnd w:id="54"/>
    <w:bookmarkStart w:name="z103" w:id="55"/>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3 (үш) жұмыс күні.</w:t>
      </w:r>
    </w:p>
    <w:bookmarkEnd w:id="55"/>
    <w:bookmarkStart w:name="z104" w:id="56"/>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56"/>
    <w:bookmarkStart w:name="z105" w:id="57"/>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57"/>
    <w:bookmarkStart w:name="z106" w:id="58"/>
    <w:p>
      <w:pPr>
        <w:spacing w:after="0"/>
        <w:ind w:left="0"/>
        <w:jc w:val="both"/>
      </w:pPr>
      <w:r>
        <w:rPr>
          <w:rFonts w:ascii="Times New Roman"/>
          <w:b w:val="false"/>
          <w:i w:val="false"/>
          <w:color w:val="000000"/>
          <w:sz w:val="28"/>
        </w:rPr>
        <w:t>
      5. Мемлекеттік қызметті көрсету нысаны: қағаз түрінде.</w:t>
      </w:r>
    </w:p>
    <w:bookmarkEnd w:id="58"/>
    <w:bookmarkStart w:name="z107" w:id="59"/>
    <w:p>
      <w:pPr>
        <w:spacing w:after="0"/>
        <w:ind w:left="0"/>
        <w:jc w:val="both"/>
      </w:pPr>
      <w:r>
        <w:rPr>
          <w:rFonts w:ascii="Times New Roman"/>
          <w:b w:val="false"/>
          <w:i w:val="false"/>
          <w:color w:val="000000"/>
          <w:sz w:val="28"/>
        </w:rPr>
        <w:t>
      6. Мемлекеттік қызметті көрсету нәтижесі: жерлеуге арналған біржолғы төлемді тағайындау туралы хабарлама.</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8" w:id="6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0"/>
    <w:bookmarkStart w:name="z109" w:id="61"/>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61"/>
    <w:p>
      <w:pPr>
        <w:spacing w:after="0"/>
        <w:ind w:left="0"/>
        <w:jc w:val="both"/>
      </w:pPr>
      <w:r>
        <w:rPr>
          <w:rFonts w:ascii="Times New Roman"/>
          <w:b w:val="false"/>
          <w:i w:val="false"/>
          <w:color w:val="000000"/>
          <w:sz w:val="28"/>
        </w:rPr>
        <w:t>
      Қабылдау "электрондық кезек" тәртібінде, қайтыс болған зейнетақы немесе жәрдемақы алушының тұратын жері бойынша жеделдетіп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0" w:id="62"/>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62"/>
    <w:bookmarkStart w:name="z111" w:id="63"/>
    <w:p>
      <w:pPr>
        <w:spacing w:after="0"/>
        <w:ind w:left="0"/>
        <w:jc w:val="both"/>
      </w:pPr>
      <w:r>
        <w:rPr>
          <w:rFonts w:ascii="Times New Roman"/>
          <w:b w:val="false"/>
          <w:i w:val="false"/>
          <w:color w:val="000000"/>
          <w:sz w:val="28"/>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кәсiпкерлiк қызметті жүзеге асыратын жеке тұлғалар үшін);</w:t>
      </w:r>
    </w:p>
    <w:bookmarkEnd w:id="63"/>
    <w:bookmarkStart w:name="z112" w:id="64"/>
    <w:p>
      <w:pPr>
        <w:spacing w:after="0"/>
        <w:ind w:left="0"/>
        <w:jc w:val="both"/>
      </w:pPr>
      <w:r>
        <w:rPr>
          <w:rFonts w:ascii="Times New Roman"/>
          <w:b w:val="false"/>
          <w:i w:val="false"/>
          <w:color w:val="000000"/>
          <w:sz w:val="28"/>
        </w:rPr>
        <w:t>
      2) қайтыс болуы туралы куәлік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w:t>
      </w:r>
    </w:p>
    <w:bookmarkEnd w:id="64"/>
    <w:bookmarkStart w:name="z163" w:id="65"/>
    <w:p>
      <w:pPr>
        <w:spacing w:after="0"/>
        <w:ind w:left="0"/>
        <w:jc w:val="both"/>
      </w:pPr>
      <w:r>
        <w:rPr>
          <w:rFonts w:ascii="Times New Roman"/>
          <w:b w:val="false"/>
          <w:i w:val="false"/>
          <w:color w:val="000000"/>
          <w:sz w:val="28"/>
        </w:rPr>
        <w:t>
      3) екінші деңгейдегі банктерде, тиісті банк операцияларының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мәліметтер.</w:t>
      </w:r>
    </w:p>
    <w:bookmarkEnd w:id="65"/>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қайтыс болу фактісін растайтын құжатты ұсыну талап етілмейді.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өзгеріс енгізілді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64" w:id="6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жерлеуге арналған біржолғы төлем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6"/>
    <w:p>
      <w:pPr>
        <w:spacing w:after="0"/>
        <w:ind w:left="0"/>
        <w:jc w:val="both"/>
      </w:pPr>
      <w:r>
        <w:rPr>
          <w:rFonts w:ascii="Times New Roman"/>
          <w:b w:val="false"/>
          <w:i w:val="false"/>
          <w:color w:val="000000"/>
          <w:sz w:val="28"/>
        </w:rPr>
        <w:t xml:space="preserve">
      Ақпараттық жүйеден жерлеуге арналған біржолғы төлем тағайындау немесе жерлеуге арналған біржолғы төлем тағайындауға өтініш тапсыру фактісін растайтын мәліметтер алынған жағдайда, Мемлекеттік корпорация қызметкері кідіріссіз өтініш берушіге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858" w:id="67"/>
    <w:p>
      <w:pPr>
        <w:spacing w:after="0"/>
        <w:ind w:left="0"/>
        <w:jc w:val="both"/>
      </w:pPr>
      <w:r>
        <w:rPr>
          <w:rFonts w:ascii="Times New Roman"/>
          <w:b w:val="false"/>
          <w:i w:val="false"/>
          <w:color w:val="000000"/>
          <w:sz w:val="28"/>
        </w:rPr>
        <w:t>
      10-1. Көрсетілетін қызметті беруші мынадай негіздер:</w:t>
      </w:r>
    </w:p>
    <w:bookmarkEnd w:id="67"/>
    <w:bookmarkStart w:name="z2859" w:id="6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68"/>
    <w:bookmarkStart w:name="z2860" w:id="6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14 сәуірдегі № 223 бұйрығымен (Нормативтік құқықтық актілерді мемлекеттік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бойынша мемлекеттік қызметтерді көрсетуден бас тартады.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өзгеріс енгізілді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5" w:id="70"/>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0"/>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6" w:id="71"/>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басшының атына немесе Министрлік, Мемлекеттік корпорация басшысының атына шағым беріледі.</w:t>
      </w:r>
    </w:p>
    <w:bookmarkEnd w:id="7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беріледі.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7" w:id="7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8" w:id="73"/>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 ескерілген өзге де талаптар</w:t>
      </w:r>
    </w:p>
    <w:bookmarkEnd w:id="73"/>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9" w:id="74"/>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0" w:id="7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75"/>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3" w:id="7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75" w:id="77"/>
          <w:p>
            <w:pPr>
              <w:spacing w:after="20"/>
              <w:ind w:left="20"/>
              <w:jc w:val="both"/>
            </w:pPr>
            <w:r>
              <w:rPr>
                <w:rFonts w:ascii="Times New Roman"/>
                <w:b w:val="false"/>
                <w:i w:val="false"/>
                <w:color w:val="000000"/>
                <w:sz w:val="20"/>
              </w:rPr>
              <w:t>
"Жерлеуге арналған біржолғы</w:t>
            </w:r>
            <w:r>
              <w:br/>
            </w:r>
            <w:r>
              <w:rPr>
                <w:rFonts w:ascii="Times New Roman"/>
                <w:b w:val="false"/>
                <w:i w:val="false"/>
                <w:color w:val="000000"/>
                <w:sz w:val="20"/>
              </w:rPr>
              <w:t>төлем 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bookmarkEnd w:id="77"/>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Аудан коды 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___________________________ облысы бойынша департаментi</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(мекенжайы бойынша тұратын, телефоны)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w:t>
      </w:r>
    </w:p>
    <w:bookmarkStart w:name="z177"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(мекенжайы бойынша тұрған)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(қайтыс болған адамның тегі, аты, әкесінің аты (бар болса), туған күні)</w:t>
      </w:r>
      <w:r>
        <w:br/>
      </w:r>
      <w:r>
        <w:rPr>
          <w:rFonts w:ascii="Times New Roman"/>
          <w:b w:val="false"/>
          <w:i w:val="false"/>
          <w:color w:val="000000"/>
          <w:sz w:val="28"/>
        </w:rPr>
        <w:t>
      жерлеуге біржолғы төлем тағайындауды сұраймын.</w:t>
      </w:r>
      <w:r>
        <w:br/>
      </w:r>
      <w:r>
        <w:rPr>
          <w:rFonts w:ascii="Times New Roman"/>
          <w:b w:val="false"/>
          <w:i w:val="false"/>
          <w:color w:val="000000"/>
          <w:sz w:val="28"/>
        </w:rPr>
        <w:t>
      Біржолғы жерлеуге арналған төлемді _________________________ банк</w:t>
      </w:r>
      <w:r>
        <w:br/>
      </w:r>
      <w:r>
        <w:rPr>
          <w:rFonts w:ascii="Times New Roman"/>
          <w:b w:val="false"/>
          <w:i w:val="false"/>
          <w:color w:val="000000"/>
          <w:sz w:val="28"/>
        </w:rPr>
        <w:t>
      филиалының № __________, "Қазпочта" АҚ-ның №_____________ банк шотына аударуды сұраймын.</w:t>
      </w:r>
      <w:r>
        <w:br/>
      </w:r>
      <w:r>
        <w:rPr>
          <w:rFonts w:ascii="Times New Roman"/>
          <w:b w:val="false"/>
          <w:i w:val="false"/>
          <w:color w:val="000000"/>
          <w:sz w:val="28"/>
        </w:rPr>
        <w:t>
      Жерлеуге арналған бiржолғы төлемге қажетті менің дербес деректерімді жинауға және өңдеуге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ашу мұмкіндігін, сондай-ақ осындай шоттағы ақшаны үшінші тұлғалардың өндіріп алуына жол берілмейтіндігі туралы хабардармын.</w:t>
      </w:r>
      <w:r>
        <w:br/>
      </w:r>
      <w:r>
        <w:rPr>
          <w:rFonts w:ascii="Times New Roman"/>
          <w:b w:val="false"/>
          <w:i w:val="false"/>
          <w:color w:val="000000"/>
          <w:sz w:val="28"/>
        </w:rPr>
        <w:t xml:space="preserve">
      Өтінішке қоса берілген құжаттардың тізбесі: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____________ ұялы телефон __________ Е-mail ________________</w:t>
      </w:r>
      <w:r>
        <w:br/>
      </w:r>
      <w:r>
        <w:rPr>
          <w:rFonts w:ascii="Times New Roman"/>
          <w:b w:val="false"/>
          <w:i w:val="false"/>
          <w:color w:val="000000"/>
          <w:sz w:val="28"/>
        </w:rPr>
        <w:t>
      өтініш берген күні: 20___ жылғы "___" __________________________________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Азамат _______________________________________________________ өтініші</w:t>
      </w:r>
      <w:r>
        <w:br/>
      </w:r>
      <w:r>
        <w:rPr>
          <w:rFonts w:ascii="Times New Roman"/>
          <w:b w:val="false"/>
          <w:i w:val="false"/>
          <w:color w:val="000000"/>
          <w:sz w:val="28"/>
        </w:rPr>
        <w:t>
      № _____ болып тіркелді, құжаттар қабылданған күн 20___жылғы "___"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78" w:id="79"/>
          <w:p>
            <w:pPr>
              <w:spacing w:after="20"/>
              <w:ind w:left="20"/>
              <w:jc w:val="both"/>
            </w:pPr>
            <w:r>
              <w:rPr>
                <w:rFonts w:ascii="Times New Roman"/>
                <w:b w:val="false"/>
                <w:i w:val="false"/>
                <w:color w:val="000000"/>
                <w:sz w:val="20"/>
              </w:rPr>
              <w:t xml:space="preserve">
"Жерлеуге арналған біржолғы </w:t>
            </w:r>
            <w:r>
              <w:br/>
            </w:r>
            <w:r>
              <w:rPr>
                <w:rFonts w:ascii="Times New Roman"/>
                <w:b w:val="false"/>
                <w:i w:val="false"/>
                <w:color w:val="000000"/>
                <w:sz w:val="20"/>
              </w:rPr>
              <w:t xml:space="preserve">
төлем тағайындау" мемлекеттік </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2-қосымша </w:t>
            </w:r>
          </w:p>
          <w:bookmarkEnd w:id="79"/>
        </w:tc>
      </w:tr>
    </w:tbl>
    <w:p>
      <w:pPr>
        <w:spacing w:after="0"/>
        <w:ind w:left="0"/>
        <w:jc w:val="left"/>
      </w:pPr>
      <w:r>
        <w:br/>
      </w:r>
      <w:r>
        <w:rPr>
          <w:rFonts w:ascii="Times New Roman"/>
          <w:b w:val="false"/>
          <w:i w:val="false"/>
          <w:color w:val="000000"/>
          <w:sz w:val="28"/>
        </w:rPr>
        <w:t>
</w:t>
      </w:r>
    </w:p>
    <w:bookmarkStart w:name="z1744" w:id="80"/>
    <w:p>
      <w:pPr>
        <w:spacing w:after="0"/>
        <w:ind w:left="0"/>
        <w:jc w:val="both"/>
      </w:pPr>
      <w:r>
        <w:rPr>
          <w:rFonts w:ascii="Times New Roman"/>
          <w:b w:val="false"/>
          <w:i w:val="false"/>
          <w:color w:val="000000"/>
          <w:sz w:val="28"/>
        </w:rPr>
        <w:t>
      Нысан</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bookmarkStart w:name="z180" w:id="81"/>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81"/>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79" w:id="82"/>
    <w:p>
      <w:pPr>
        <w:spacing w:after="0"/>
        <w:ind w:left="0"/>
        <w:jc w:val="both"/>
      </w:pPr>
      <w:r>
        <w:rPr>
          <w:rFonts w:ascii="Times New Roman"/>
          <w:b w:val="false"/>
          <w:i w:val="false"/>
          <w:color w:val="000000"/>
          <w:sz w:val="28"/>
        </w:rPr>
        <w:t>
       20__ жылғы "___" __________</w:t>
      </w:r>
    </w:p>
    <w:bookmarkEnd w:id="82"/>
    <w:p>
      <w:pPr>
        <w:spacing w:after="0"/>
        <w:ind w:left="0"/>
        <w:jc w:val="both"/>
      </w:pPr>
      <w:r>
        <w:rPr>
          <w:rFonts w:ascii="Times New Roman"/>
          <w:b w:val="false"/>
          <w:i w:val="false"/>
          <w:color w:val="000000"/>
          <w:sz w:val="28"/>
        </w:rPr>
        <w:t>
      Азамат(ша)_____________________________________ 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w:t>
      </w:r>
    </w:p>
    <w:p>
      <w:pPr>
        <w:spacing w:after="0"/>
        <w:ind w:left="0"/>
        <w:jc w:val="both"/>
      </w:pPr>
      <w:r>
        <w:rPr>
          <w:rFonts w:ascii="Times New Roman"/>
          <w:b w:val="false"/>
          <w:i w:val="false"/>
          <w:color w:val="000000"/>
          <w:sz w:val="28"/>
        </w:rPr>
        <w:t>
      құқығының болмауы, қолданылу мерзімі өткен құжаттарды ұсыну себебі</w:t>
      </w:r>
    </w:p>
    <w:p>
      <w:pPr>
        <w:spacing w:after="0"/>
        <w:ind w:left="0"/>
        <w:jc w:val="both"/>
      </w:pPr>
      <w:r>
        <w:rPr>
          <w:rFonts w:ascii="Times New Roman"/>
          <w:b w:val="false"/>
          <w:i w:val="false"/>
          <w:color w:val="000000"/>
          <w:sz w:val="28"/>
        </w:rPr>
        <w:t>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"Жерлеуге арналған біржолғы</w:t>
            </w:r>
            <w:r>
              <w:br/>
            </w:r>
            <w:r>
              <w:rPr>
                <w:rFonts w:ascii="Times New Roman"/>
                <w:b w:val="false"/>
                <w:i w:val="false"/>
                <w:color w:val="000000"/>
                <w:sz w:val="20"/>
              </w:rPr>
              <w:t>төлем тағайындау"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p>
      <w:pPr>
        <w:spacing w:after="0"/>
        <w:ind w:left="0"/>
        <w:jc w:val="both"/>
      </w:pPr>
      <w:r>
        <w:rPr>
          <w:rFonts w:ascii="Times New Roman"/>
          <w:b w:val="false"/>
          <w:i w:val="false"/>
          <w:color w:val="ff0000"/>
          <w:sz w:val="28"/>
        </w:rPr>
        <w:t xml:space="preserve">
      Ескерту. Стандарт 3-қосымшамен толықтырылды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Азамат (ша)_____________________________________ 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Жүгінген күні 20__ жылғы "___" 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xml:space="preserve">
      немесе өтініш беру фактісі расталды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3-қосымша</w:t>
            </w:r>
          </w:p>
          <w:bookmarkEnd w:id="83"/>
        </w:tc>
      </w:tr>
    </w:tbl>
    <w:bookmarkStart w:name="z114" w:id="84"/>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w:t>
      </w:r>
      <w:r>
        <w:br/>
      </w:r>
      <w:r>
        <w:rPr>
          <w:rFonts w:ascii="Times New Roman"/>
          <w:b/>
          <w:i w:val="false"/>
          <w:color w:val="000000"/>
        </w:rPr>
        <w:t>мемлекеттік көрсетілетін қызмет стандарты 1-тарау. Жалпы ережелер</w:t>
      </w:r>
    </w:p>
    <w:bookmarkEnd w:id="84"/>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5" w:id="85"/>
    <w:p>
      <w:pPr>
        <w:spacing w:after="0"/>
        <w:ind w:left="0"/>
        <w:jc w:val="both"/>
      </w:pPr>
      <w:r>
        <w:rPr>
          <w:rFonts w:ascii="Times New Roman"/>
          <w:b w:val="false"/>
          <w:i w:val="false"/>
          <w:color w:val="000000"/>
          <w:sz w:val="28"/>
        </w:rPr>
        <w:t>
      1.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 (бұдан әрі – мемлекеттік көрсетілетін қызмет).</w:t>
      </w:r>
    </w:p>
    <w:bookmarkEnd w:id="85"/>
    <w:bookmarkStart w:name="z116" w:id="8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 w:id="87"/>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8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118" w:id="88"/>
    <w:p>
      <w:pPr>
        <w:spacing w:after="0"/>
        <w:ind w:left="0"/>
        <w:jc w:val="both"/>
      </w:pPr>
      <w:r>
        <w:rPr>
          <w:rFonts w:ascii="Times New Roman"/>
          <w:b w:val="false"/>
          <w:i w:val="false"/>
          <w:color w:val="000000"/>
          <w:sz w:val="28"/>
        </w:rPr>
        <w:t>
      1) көрсетілетін қызметті беруші;</w:t>
      </w:r>
    </w:p>
    <w:bookmarkEnd w:id="88"/>
    <w:bookmarkStart w:name="z119" w:id="89"/>
    <w:p>
      <w:pPr>
        <w:spacing w:after="0"/>
        <w:ind w:left="0"/>
        <w:jc w:val="both"/>
      </w:pPr>
      <w:r>
        <w:rPr>
          <w:rFonts w:ascii="Times New Roman"/>
          <w:b w:val="false"/>
          <w:i w:val="false"/>
          <w:color w:val="000000"/>
          <w:sz w:val="28"/>
        </w:rPr>
        <w:t>
      2) мүгедектікті растау туралы ақпарат алу кезінде www.egov.kz "электрондық үкімет" веб-порталы (бұдан әрі – портал) арқылы жүзеге асырылады.</w:t>
      </w:r>
    </w:p>
    <w:bookmarkEnd w:id="89"/>
    <w:bookmarkStart w:name="z120" w:id="90"/>
    <w:p>
      <w:pPr>
        <w:spacing w:after="0"/>
        <w:ind w:left="0"/>
        <w:jc w:val="left"/>
      </w:pPr>
      <w:r>
        <w:rPr>
          <w:rFonts w:ascii="Times New Roman"/>
          <w:b/>
          <w:i w:val="false"/>
          <w:color w:val="000000"/>
        </w:rPr>
        <w:t xml:space="preserve"> 2-тарау. Мемлекеттік қызметті көрсету тәртібі</w:t>
      </w:r>
    </w:p>
    <w:bookmarkEnd w:id="9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1" w:id="91"/>
    <w:p>
      <w:pPr>
        <w:spacing w:after="0"/>
        <w:ind w:left="0"/>
        <w:jc w:val="both"/>
      </w:pPr>
      <w:r>
        <w:rPr>
          <w:rFonts w:ascii="Times New Roman"/>
          <w:b w:val="false"/>
          <w:i w:val="false"/>
          <w:color w:val="000000"/>
          <w:sz w:val="28"/>
        </w:rPr>
        <w:t>
      4. Мемлекеттік қызметті көрсету мерзімі:</w:t>
      </w:r>
    </w:p>
    <w:bookmarkEnd w:id="91"/>
    <w:bookmarkStart w:name="z122" w:id="92"/>
    <w:p>
      <w:pPr>
        <w:spacing w:after="0"/>
        <w:ind w:left="0"/>
        <w:jc w:val="both"/>
      </w:pPr>
      <w:r>
        <w:rPr>
          <w:rFonts w:ascii="Times New Roman"/>
          <w:b w:val="false"/>
          <w:i w:val="false"/>
          <w:color w:val="000000"/>
          <w:sz w:val="28"/>
        </w:rPr>
        <w:t>
      1) құжаттардың топтамасын тіркеген сәттен бастап мемлекеттік қызмет жүгінген күні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Медициналық-әлеуметтік сараптама (бұдан әрі –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жағдайларда – өтінішті тіркеген күннен бастап 10 (он) жұмыс күні;</w:t>
      </w:r>
    </w:p>
    <w:p>
      <w:pPr>
        <w:spacing w:after="0"/>
        <w:ind w:left="0"/>
        <w:jc w:val="both"/>
      </w:pPr>
      <w:r>
        <w:rPr>
          <w:rFonts w:ascii="Times New Roman"/>
          <w:b w:val="false"/>
          <w:i w:val="false"/>
          <w:color w:val="000000"/>
          <w:sz w:val="28"/>
        </w:rPr>
        <w:t>
      құжаттардың топтамасын тапсыру үшін күтудің рұқсат етілген ең ұзақ уақыты – 45 минут;</w:t>
      </w:r>
    </w:p>
    <w:p>
      <w:pPr>
        <w:spacing w:after="0"/>
        <w:ind w:left="0"/>
        <w:jc w:val="both"/>
      </w:pPr>
      <w:r>
        <w:rPr>
          <w:rFonts w:ascii="Times New Roman"/>
          <w:b w:val="false"/>
          <w:i w:val="false"/>
          <w:color w:val="000000"/>
          <w:sz w:val="28"/>
        </w:rPr>
        <w:t>
      көрсетілетін қызметті алушы жүгінген күні қызмет көрсетудің рұқсат етілген ең ұзақ уақыты – 45 минут;</w:t>
      </w:r>
    </w:p>
    <w:p>
      <w:pPr>
        <w:spacing w:after="0"/>
        <w:ind w:left="0"/>
        <w:jc w:val="both"/>
      </w:pPr>
      <w:r>
        <w:rPr>
          <w:rFonts w:ascii="Times New Roman"/>
          <w:b w:val="false"/>
          <w:i w:val="false"/>
          <w:color w:val="000000"/>
          <w:sz w:val="28"/>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0"/>
        <w:ind w:left="0"/>
        <w:jc w:val="both"/>
      </w:pPr>
      <w:r>
        <w:rPr>
          <w:rFonts w:ascii="Times New Roman"/>
          <w:b w:val="false"/>
          <w:i w:val="false"/>
          <w:color w:val="000000"/>
          <w:sz w:val="28"/>
        </w:rPr>
        <w:t>
      2) порталда – ақпараттық жүйеге сұрау салу келіп түскен сәттен бастап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24" w:id="9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93"/>
    <w:bookmarkStart w:name="z125" w:id="94"/>
    <w:p>
      <w:pPr>
        <w:spacing w:after="0"/>
        <w:ind w:left="0"/>
        <w:jc w:val="both"/>
      </w:pPr>
      <w:r>
        <w:rPr>
          <w:rFonts w:ascii="Times New Roman"/>
          <w:b w:val="false"/>
          <w:i w:val="false"/>
          <w:color w:val="000000"/>
          <w:sz w:val="28"/>
        </w:rPr>
        <w:t>
      6. Мемлекеттік қызметті көрсету нәтижесі:</w:t>
      </w:r>
    </w:p>
    <w:bookmarkEnd w:id="94"/>
    <w:p>
      <w:pPr>
        <w:spacing w:after="0"/>
        <w:ind w:left="0"/>
        <w:jc w:val="both"/>
      </w:pPr>
      <w:r>
        <w:rPr>
          <w:rFonts w:ascii="Times New Roman"/>
          <w:b w:val="false"/>
          <w:i w:val="false"/>
          <w:color w:val="000000"/>
          <w:sz w:val="28"/>
        </w:rPr>
        <w:t>
      1) көрсетілетін қызметті берушіде:</w:t>
      </w:r>
    </w:p>
    <w:p>
      <w:pPr>
        <w:spacing w:after="0"/>
        <w:ind w:left="0"/>
        <w:jc w:val="both"/>
      </w:pPr>
      <w:r>
        <w:rPr>
          <w:rFonts w:ascii="Times New Roman"/>
          <w:b w:val="false"/>
          <w:i w:val="false"/>
          <w:color w:val="000000"/>
          <w:sz w:val="28"/>
        </w:rPr>
        <w:t xml:space="preserve">
      көрсетілетін қызметті алушыға мүгедектік белгіленген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нысан бойынша мүгедектігі туралы анықтама;</w:t>
      </w:r>
    </w:p>
    <w:p>
      <w:pPr>
        <w:spacing w:after="0"/>
        <w:ind w:left="0"/>
        <w:jc w:val="both"/>
      </w:pPr>
      <w:r>
        <w:rPr>
          <w:rFonts w:ascii="Times New Roman"/>
          <w:b w:val="false"/>
          <w:i w:val="false"/>
          <w:color w:val="000000"/>
          <w:sz w:val="28"/>
        </w:rPr>
        <w:t>
      көрсетілетін қызметті алушыға мүгедекті оңалтудың жеке бағдарламасының әлеуметтік және кәсіптік бөлігі әзірленген жағдайда - мүгедекті оңалтудың жеке бағдарламасының әлеуметтік және кәсіптік бөлігінен үзінді көшірме;</w:t>
      </w:r>
    </w:p>
    <w:p>
      <w:pPr>
        <w:spacing w:after="0"/>
        <w:ind w:left="0"/>
        <w:jc w:val="both"/>
      </w:pPr>
      <w:r>
        <w:rPr>
          <w:rFonts w:ascii="Times New Roman"/>
          <w:b w:val="false"/>
          <w:i w:val="false"/>
          <w:color w:val="000000"/>
          <w:sz w:val="28"/>
        </w:rPr>
        <w:t>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w:t>
      </w:r>
    </w:p>
    <w:p>
      <w:pPr>
        <w:spacing w:after="0"/>
        <w:ind w:left="0"/>
        <w:jc w:val="both"/>
      </w:pPr>
      <w:r>
        <w:rPr>
          <w:rFonts w:ascii="Times New Roman"/>
          <w:b w:val="false"/>
          <w:i w:val="false"/>
          <w:color w:val="000000"/>
          <w:sz w:val="28"/>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0"/>
        <w:ind w:left="0"/>
        <w:jc w:val="both"/>
      </w:pPr>
      <w:r>
        <w:rPr>
          <w:rFonts w:ascii="Times New Roman"/>
          <w:b w:val="false"/>
          <w:i w:val="false"/>
          <w:color w:val="000000"/>
          <w:sz w:val="28"/>
        </w:rPr>
        <w:t>
      зардап шеккен қызметкердің көмектің қосымша түрлері мен күтімге мұқтаждығы айқындалған жағдайларда - зардап шеккен қызметкердің көмектің қосымша түрлері мен күтімге мұқтаждығы туралы қорытынды;</w:t>
      </w:r>
    </w:p>
    <w:p>
      <w:pPr>
        <w:spacing w:after="0"/>
        <w:ind w:left="0"/>
        <w:jc w:val="both"/>
      </w:pPr>
      <w:r>
        <w:rPr>
          <w:rFonts w:ascii="Times New Roman"/>
          <w:b w:val="false"/>
          <w:i w:val="false"/>
          <w:color w:val="000000"/>
          <w:sz w:val="28"/>
        </w:rPr>
        <w:t>
      кезекті қайта куәландыру кезінде мүгедек болып танылмаған көрсетілетін қызметті алушыға - толық оңалу туралы хабарлама.</w:t>
      </w:r>
    </w:p>
    <w:p>
      <w:pPr>
        <w:spacing w:after="0"/>
        <w:ind w:left="0"/>
        <w:jc w:val="both"/>
      </w:pPr>
      <w:r>
        <w:rPr>
          <w:rFonts w:ascii="Times New Roman"/>
          <w:b w:val="false"/>
          <w:i w:val="false"/>
          <w:color w:val="000000"/>
          <w:sz w:val="28"/>
        </w:rPr>
        <w:t>
      Сараптамалық қорытындыны шығару кезінде МӘС бөлімі және (немесе) МӘС әдіснама және бақылау бөлімі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088/у нысанындағы МӘС қорытындысы туралы денсаулық сақтау ұйымының хабарламасын амбулаториялық пациенттің медициналық картасына тігу үшін медициналық ұйымға (электрондық немесе қағаз форматта) жібереді.</w:t>
      </w:r>
    </w:p>
    <w:p>
      <w:pPr>
        <w:spacing w:after="0"/>
        <w:ind w:left="0"/>
        <w:jc w:val="both"/>
      </w:pPr>
      <w:r>
        <w:rPr>
          <w:rFonts w:ascii="Times New Roman"/>
          <w:b w:val="false"/>
          <w:i w:val="false"/>
          <w:color w:val="000000"/>
          <w:sz w:val="28"/>
        </w:rPr>
        <w:t>
      Алғашқы куәландыру кезінде мүгедек деп танылмаған жағдайда 088/у нысанындағы МӘС қорытындысы туралы денсаулық сақтау ұйымы хабарламасының телнұсқасы куәландырылатын адамға немесе заңды өкіліне беріледі.</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2) порталда мүгедектікті растау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8" w:id="9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5"/>
    <w:bookmarkStart w:name="z129" w:id="96"/>
    <w:p>
      <w:pPr>
        <w:spacing w:after="0"/>
        <w:ind w:left="0"/>
        <w:jc w:val="both"/>
      </w:pPr>
      <w:r>
        <w:rPr>
          <w:rFonts w:ascii="Times New Roman"/>
          <w:b w:val="false"/>
          <w:i w:val="false"/>
          <w:color w:val="000000"/>
          <w:sz w:val="28"/>
        </w:rPr>
        <w:t>
      8. Жұмыс кестесі:</w:t>
      </w:r>
    </w:p>
    <w:bookmarkEnd w:id="96"/>
    <w:bookmarkStart w:name="z130" w:id="9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9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31" w:id="9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98"/>
    <w:bookmarkStart w:name="z132" w:id="99"/>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мүгедектікті және/немесе еңбек ету қабілетінен айырылу дәрежесін белгілеу және/немесе қажетті әлеуметтік қорғау шараларын айқындауға өтінішті және мынадай құжаттарды ұсынады:</w:t>
      </w:r>
    </w:p>
    <w:bookmarkEnd w:id="9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жеке басты куәландыратын құжатты (жеке басын сәйкестендіру үшін);</w:t>
      </w:r>
    </w:p>
    <w:p>
      <w:pPr>
        <w:spacing w:after="0"/>
        <w:ind w:left="0"/>
        <w:jc w:val="both"/>
      </w:pPr>
      <w:r>
        <w:rPr>
          <w:rFonts w:ascii="Times New Roman"/>
          <w:b w:val="false"/>
          <w:i w:val="false"/>
          <w:color w:val="000000"/>
          <w:sz w:val="28"/>
        </w:rPr>
        <w:t>
      Өтінішті заңды өкілі берген кезде - заңды өкілінің жеке басын куәландыратын құжатты (сәйкестендіру үшін).</w:t>
      </w:r>
    </w:p>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тұрақты тұрғылықты жері бойынша тіркелгенін растайтын, міндетті әлеуметтік сақтандыру жүйесіне қатысу (немесе қатыспау) фактісін растайтын құжаттар туралы мәліметтерді көрсетілетін қызметті беруші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2) медициналық-әлеуметтік сараптамаға жолдама (№ 907 бұйрықпен бекітілген 088/у нысаны), онда көрсетілген жіберу күнінен бастап бір айдан кешіктірмей (куәландыру және қайта куәландыру кезінде ұсынылады);</w:t>
      </w:r>
    </w:p>
    <w:p>
      <w:pPr>
        <w:spacing w:after="0"/>
        <w:ind w:left="0"/>
        <w:jc w:val="both"/>
      </w:pPr>
      <w:r>
        <w:rPr>
          <w:rFonts w:ascii="Times New Roman"/>
          <w:b w:val="false"/>
          <w:i w:val="false"/>
          <w:color w:val="000000"/>
          <w:sz w:val="28"/>
        </w:rPr>
        <w:t>
      3) медициналық ұйым пациентті (мүгедекті) оңалтудың жеке бағдарламасын әзірлеген жағдайда № 44 бұйрықпен бекітілген нысан бойынша оның медициналық бөлігінің көшірмесі (бұдан әрі - ОЖБ);</w:t>
      </w:r>
    </w:p>
    <w:p>
      <w:pPr>
        <w:spacing w:after="0"/>
        <w:ind w:left="0"/>
        <w:jc w:val="both"/>
      </w:pPr>
      <w:r>
        <w:rPr>
          <w:rFonts w:ascii="Times New Roman"/>
          <w:b w:val="false"/>
          <w:i w:val="false"/>
          <w:color w:val="000000"/>
          <w:sz w:val="28"/>
        </w:rPr>
        <w:t>
      4) адамды қылмыстық-атқару жүйесінің мекемесінде немесе тергеу изоляторында ұстау фактісін растайтын анықтама (еркін нысанда);</w:t>
      </w:r>
    </w:p>
    <w:p>
      <w:pPr>
        <w:spacing w:after="0"/>
        <w:ind w:left="0"/>
        <w:jc w:val="both"/>
      </w:pPr>
      <w:r>
        <w:rPr>
          <w:rFonts w:ascii="Times New Roman"/>
          <w:b w:val="false"/>
          <w:i w:val="false"/>
          <w:color w:val="000000"/>
          <w:sz w:val="28"/>
        </w:rPr>
        <w:t>
      5) ауру динамикасын талдау үшін амбулаториялық пациенттің медициналық картасы. Болған жағдайда ауру тарихынан үзінді-көшірмелердің, мамандар қорытындыларының және зерттеу нәтижелерінің көшірмелері.</w:t>
      </w:r>
    </w:p>
    <w:p>
      <w:pPr>
        <w:spacing w:after="0"/>
        <w:ind w:left="0"/>
        <w:jc w:val="both"/>
      </w:pPr>
      <w:r>
        <w:rPr>
          <w:rFonts w:ascii="Times New Roman"/>
          <w:b w:val="false"/>
          <w:i w:val="false"/>
          <w:color w:val="000000"/>
          <w:sz w:val="28"/>
        </w:rPr>
        <w:t>
      Бұдан басқа, мынадай құжаттар ұсынылады:</w:t>
      </w:r>
    </w:p>
    <w:p>
      <w:pPr>
        <w:spacing w:after="0"/>
        <w:ind w:left="0"/>
        <w:jc w:val="both"/>
      </w:pPr>
      <w:r>
        <w:rPr>
          <w:rFonts w:ascii="Times New Roman"/>
          <w:b w:val="false"/>
          <w:i w:val="false"/>
          <w:color w:val="000000"/>
          <w:sz w:val="28"/>
        </w:rPr>
        <w:t>
      6) еңбекке уақытша жарамсыздық парағы (анықтамасы) - жұмыс істейтін адам ұсынады;</w:t>
      </w:r>
    </w:p>
    <w:p>
      <w:pPr>
        <w:spacing w:after="0"/>
        <w:ind w:left="0"/>
        <w:jc w:val="both"/>
      </w:pPr>
      <w:r>
        <w:rPr>
          <w:rFonts w:ascii="Times New Roman"/>
          <w:b w:val="false"/>
          <w:i w:val="false"/>
          <w:color w:val="000000"/>
          <w:sz w:val="28"/>
        </w:rPr>
        <w:t>
      7) ресімделген күнінен бастап бір айдан кешіктірілмей ұсынылған дәрігерлік-консультациялық комиссияның (бұдан әрі - ДКК) қорытындысы - консультацияға жіберілген, үйде, стационарда немесе сырттай куәландыру (қайта куәландыру) қажет болған, ОЖБ қалыптастыруға немесе түзетуге жіберілген жағдайларда ұсынылады;</w:t>
      </w:r>
    </w:p>
    <w:p>
      <w:pPr>
        <w:spacing w:after="0"/>
        <w:ind w:left="0"/>
        <w:jc w:val="both"/>
      </w:pPr>
      <w:r>
        <w:rPr>
          <w:rFonts w:ascii="Times New Roman"/>
          <w:b w:val="false"/>
          <w:i w:val="false"/>
          <w:color w:val="000000"/>
          <w:sz w:val="28"/>
        </w:rPr>
        <w:t>
      8) мүгедектің тұрғын үй-тұрмыстық жағдайын тексеру актісі - ОЖБ-ның тұрғын үй-тұрмыстық жағдайларды жақсартуға арналған әлеуметтік және кәсіптік бөлігін әзірлеу үшін мүгедек немесе оның заңды өкілі ұсынады;</w:t>
      </w:r>
    </w:p>
    <w:p>
      <w:pPr>
        <w:spacing w:after="0"/>
        <w:ind w:left="0"/>
        <w:jc w:val="both"/>
      </w:pPr>
      <w:r>
        <w:rPr>
          <w:rFonts w:ascii="Times New Roman"/>
          <w:b w:val="false"/>
          <w:i w:val="false"/>
          <w:color w:val="000000"/>
          <w:sz w:val="28"/>
        </w:rPr>
        <w:t>
      9) № 907 бұйрықпен бекітілген медициналық ұйымға бекіту анықтамасының (талонының) көшірмесі - тұрғылықты (тіркелген) жерінен тыс медициналық-санитариялық алғашқы көмек ұйымына бекітілген жағдайда ұсынылады;</w:t>
      </w:r>
    </w:p>
    <w:p>
      <w:pPr>
        <w:spacing w:after="0"/>
        <w:ind w:left="0"/>
        <w:jc w:val="both"/>
      </w:pPr>
      <w:r>
        <w:rPr>
          <w:rFonts w:ascii="Times New Roman"/>
          <w:b w:val="false"/>
          <w:i w:val="false"/>
          <w:color w:val="000000"/>
          <w:sz w:val="28"/>
        </w:rPr>
        <w:t>
      10) еңбек қызметін растайтын құжаттың көшірмесі және (немесе) өндірістегі еңбек сипаты мен еңбек жағдайлары туралы мәліметтер - алғашқы куәландыру кезінде еңбек етуге қабілетті жастағы адам ұсынады (бар болса), өндірістік жарақаттар немесе кәсіптік аурулар болған жағдайларда ұсыну міндетті;</w:t>
      </w:r>
    </w:p>
    <w:p>
      <w:pPr>
        <w:spacing w:after="0"/>
        <w:ind w:left="0"/>
        <w:jc w:val="both"/>
      </w:pPr>
      <w:r>
        <w:rPr>
          <w:rFonts w:ascii="Times New Roman"/>
          <w:b w:val="false"/>
          <w:i w:val="false"/>
          <w:color w:val="000000"/>
          <w:sz w:val="28"/>
        </w:rPr>
        <w:t xml:space="preserve">
      11)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еңбек қызметіне байланысты жазатайым оқиға туралы актінің көшірмесі және салыстырып тексеру үшін түпнұсқасы - осы жазатайым оқиға бойынша кәсіптік еңбек ету қабілетінен айырылу дәрежесін алғашқы рет белгілеу кезінде өндірістік жарақат алған немесе кәсіптік ауруға шалдыққан адам ұсынады;</w:t>
      </w:r>
    </w:p>
    <w:p>
      <w:pPr>
        <w:spacing w:after="0"/>
        <w:ind w:left="0"/>
        <w:jc w:val="both"/>
      </w:pPr>
      <w:r>
        <w:rPr>
          <w:rFonts w:ascii="Times New Roman"/>
          <w:b w:val="false"/>
          <w:i w:val="false"/>
          <w:color w:val="000000"/>
          <w:sz w:val="28"/>
        </w:rPr>
        <w:t>
      12) себеп-салдарлық байланысты белгілеген тиісті қызмет саласындағы уәкілетті орган берген құжаттың көшірмесі және салыстырып тексеру үшін төлнұсқасы - жараланумен, контузиямен, жарақаттанумен, мертігумен, аурумен байланысты мүгедектіктің себебін айқындау үшін бір рет ұсынылады;</w:t>
      </w:r>
    </w:p>
    <w:p>
      <w:pPr>
        <w:spacing w:after="0"/>
        <w:ind w:left="0"/>
        <w:jc w:val="both"/>
      </w:pPr>
      <w:r>
        <w:rPr>
          <w:rFonts w:ascii="Times New Roman"/>
          <w:b w:val="false"/>
          <w:i w:val="false"/>
          <w:color w:val="000000"/>
          <w:sz w:val="28"/>
        </w:rPr>
        <w:t>
      13) Еңбек гигиенасы мен кәсіптік аурулар ұлттық орталығынан берілгеніне екі жылдан аспаған қорытындының көшірмесі (еркін нысанда) және салыстырып тексеру үшін төлнұсқасы - кәсіптік ауруға шалдыққан адам ұсынады;</w:t>
      </w:r>
    </w:p>
    <w:p>
      <w:pPr>
        <w:spacing w:after="0"/>
        <w:ind w:left="0"/>
        <w:jc w:val="both"/>
      </w:pPr>
      <w:r>
        <w:rPr>
          <w:rFonts w:ascii="Times New Roman"/>
          <w:b w:val="false"/>
          <w:i w:val="false"/>
          <w:color w:val="000000"/>
          <w:sz w:val="28"/>
        </w:rPr>
        <w:t>
      14) алған жарақаттың немесе аурудың еңбек (қызметтік) міндеттерін орындаумен себеп-салдарлық байланысы туралы сот шешімінің көшірмесі және салыстырып тексеру үшін түпнұсқасы - жұмыс беруші-дара кәсіпкердің жұмысы тоқтатылған немесе заңды тұлға жойылған жағдайда өндірістік жарақат алған немесе кәсіптік ауруға шалдыққан адам ұсынады;</w:t>
      </w:r>
    </w:p>
    <w:p>
      <w:pPr>
        <w:spacing w:after="0"/>
        <w:ind w:left="0"/>
        <w:jc w:val="both"/>
      </w:pPr>
      <w:r>
        <w:rPr>
          <w:rFonts w:ascii="Times New Roman"/>
          <w:b w:val="false"/>
          <w:i w:val="false"/>
          <w:color w:val="000000"/>
          <w:sz w:val="28"/>
        </w:rPr>
        <w:t>
      15) қамқоршылықты (қорғаншылықты) белгілеген жағдайда, қамқоршылықты (қорғаншылықты) белгілеуді растайтын құжаттың көшірмесі және салыстырып тексеру үшін төлнұсқасы ұсынылады;</w:t>
      </w:r>
    </w:p>
    <w:p>
      <w:pPr>
        <w:spacing w:after="0"/>
        <w:ind w:left="0"/>
        <w:jc w:val="both"/>
      </w:pPr>
      <w:r>
        <w:rPr>
          <w:rFonts w:ascii="Times New Roman"/>
          <w:b w:val="false"/>
          <w:i w:val="false"/>
          <w:color w:val="000000"/>
          <w:sz w:val="28"/>
        </w:rPr>
        <w:t>
      16) денсаулық жағдайы нашарлаған кезде мүгедектіктің себебін өзгерту мақсатында дәйексіз құжаттарды ұсыну, сараптама қорытындысын негізсіз шығару фактілері анықталған кезде мерзімінен бұрын қайта куәландырған жағдайда - мүгедектігі туралы анықтама және жалпы еңбек ету қабілетінен айырылу дәрежесі туралы анықтама ұсынылады;</w:t>
      </w:r>
    </w:p>
    <w:p>
      <w:pPr>
        <w:spacing w:after="0"/>
        <w:ind w:left="0"/>
        <w:jc w:val="both"/>
      </w:pPr>
      <w:r>
        <w:rPr>
          <w:rFonts w:ascii="Times New Roman"/>
          <w:b w:val="false"/>
          <w:i w:val="false"/>
          <w:color w:val="000000"/>
          <w:sz w:val="28"/>
        </w:rPr>
        <w:t xml:space="preserve">
      17) "Азаматтық хал актілерін мемлекеттік тіркеу актілері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бұйрығымен (Нормативтік құқықтық актілерді мемлекеттік тіркеу тізілімінде № 10173 болып тіркелген) бекітілген нысан бойынша атын, әкесінің атын, тегін ауыстыру туралы куәліктің көшірмесі және салыстырып тексеру үшін төлнұсқасы - куәландырылатын адам атын, әкесінің атын (бар болса), тегін ауыстыруды мемлекеттік тіркеуден өткізген жағдайларда қайта куәладандыру кезінде ұсынылады. </w:t>
      </w:r>
    </w:p>
    <w:p>
      <w:pPr>
        <w:spacing w:after="0"/>
        <w:ind w:left="0"/>
        <w:jc w:val="both"/>
      </w:pPr>
      <w:r>
        <w:rPr>
          <w:rFonts w:ascii="Times New Roman"/>
          <w:b w:val="false"/>
          <w:i w:val="false"/>
          <w:color w:val="000000"/>
          <w:sz w:val="28"/>
        </w:rPr>
        <w:t>
      Құжаттар мемлекеттік және (немесе) орыс тілдерінде ұсынылады.</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17) тармақшаларында көрсетілген құжаттарды ұсыну көрсетілген құжаттарда қамтылған ақпаратты "электрондық үкімет" шлюзі арқылы тиісті мемлекеттік ақпараттық жүйелер растаған (алынған) жағдайда талап етілмейді;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w:t>
      </w:r>
    </w:p>
    <w:p>
      <w:pPr>
        <w:spacing w:after="0"/>
        <w:ind w:left="0"/>
        <w:jc w:val="both"/>
      </w:pPr>
      <w:r>
        <w:rPr>
          <w:rFonts w:ascii="Times New Roman"/>
          <w:b w:val="false"/>
          <w:i w:val="false"/>
          <w:color w:val="000000"/>
          <w:sz w:val="28"/>
        </w:rPr>
        <w:t>
      Жеке басты куәландыратын құжаттағы мәліметтерді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оның заңды өкілі) келгенде жеке басын куәландыратын құжатты көрсеткен кезде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37" w:id="100"/>
    <w:p>
      <w:pPr>
        <w:spacing w:after="0"/>
        <w:ind w:left="0"/>
        <w:jc w:val="both"/>
      </w:pPr>
      <w:r>
        <w:rPr>
          <w:rFonts w:ascii="Times New Roman"/>
          <w:b w:val="false"/>
          <w:i w:val="false"/>
          <w:color w:val="000000"/>
          <w:sz w:val="28"/>
        </w:rPr>
        <w:t xml:space="preserve">
       9-1. Көрсетілетін қызметті алушы осы мемлекеттік көрсетілетін қызмет стандартының 9-тармағында көзделген тізбеге сәйкес қолдану мерзімі өткен құжаттарды және (немесе) құжаттардың толық емес топтамасын ұсынған жағдайда, МӘС маманы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және әлеуметтік даму министрінің 28.12.2015 </w:t>
      </w:r>
      <w:r>
        <w:rPr>
          <w:rFonts w:ascii="Times New Roman"/>
          <w:b w:val="false"/>
          <w:i w:val="false"/>
          <w:color w:val="000000"/>
          <w:sz w:val="28"/>
        </w:rPr>
        <w:t>№ 1049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Көрсетілетін қызметті беруші мынадай негіздер:</w:t>
      </w:r>
    </w:p>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қағидаларында (Нормативтік құқықтық актілерді мемлекеттік тіркеу тізілімінде № 10589 болып тіркелген, "Әділет" ақпараттық-құқықтық жүйесінде 2015 жылғы 31 наурызда жарияланған) белгіленген талаптарға сәйкес келмеуі бойынша мемлекеттік қызметтерді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49" w:id="101"/>
    <w:p>
      <w:pPr>
        <w:spacing w:after="0"/>
        <w:ind w:left="0"/>
        <w:jc w:val="both"/>
      </w:pPr>
      <w:r>
        <w:rPr>
          <w:rFonts w:ascii="Times New Roman"/>
          <w:b w:val="false"/>
          <w:i w:val="false"/>
          <w:color w:val="000000"/>
          <w:sz w:val="28"/>
        </w:rPr>
        <w:t xml:space="preserve">
      10. Мемлекеттік көрсетілетін қызметтер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Министрлік басшысының атына шағым беріледі.</w:t>
      </w:r>
    </w:p>
    <w:bookmarkEnd w:id="10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50" w:id="10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02"/>
    <w:bookmarkStart w:name="z151" w:id="103"/>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103"/>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2" w:id="104"/>
    <w:p>
      <w:pPr>
        <w:spacing w:after="0"/>
        <w:ind w:left="0"/>
        <w:jc w:val="both"/>
      </w:pPr>
      <w:r>
        <w:rPr>
          <w:rFonts w:ascii="Times New Roman"/>
          <w:b w:val="false"/>
          <w:i w:val="false"/>
          <w:color w:val="000000"/>
          <w:sz w:val="28"/>
        </w:rPr>
        <w:t>
      12. Мемлекеттік қызмет:</w:t>
      </w:r>
    </w:p>
    <w:bookmarkEnd w:id="104"/>
    <w:p>
      <w:pPr>
        <w:spacing w:after="0"/>
        <w:ind w:left="0"/>
        <w:jc w:val="both"/>
      </w:pPr>
      <w:r>
        <w:rPr>
          <w:rFonts w:ascii="Times New Roman"/>
          <w:b w:val="false"/>
          <w:i w:val="false"/>
          <w:color w:val="000000"/>
          <w:sz w:val="28"/>
        </w:rPr>
        <w:t>
      1) тиісті өңірдің МӘС бөлімдері және (немесе) МӘС әдіснама және бақылау бөлімдері орналасқан жерде;</w:t>
      </w:r>
    </w:p>
    <w:p>
      <w:pPr>
        <w:spacing w:after="0"/>
        <w:ind w:left="0"/>
        <w:jc w:val="both"/>
      </w:pPr>
      <w:r>
        <w:rPr>
          <w:rFonts w:ascii="Times New Roman"/>
          <w:b w:val="false"/>
          <w:i w:val="false"/>
          <w:color w:val="000000"/>
          <w:sz w:val="28"/>
        </w:rPr>
        <w:t>
      2) көшпелі отырыстарда:</w:t>
      </w:r>
    </w:p>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қылмыстық-атқару жүйесінің мекемелерінде және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0"/>
        <w:ind w:left="0"/>
        <w:jc w:val="both"/>
      </w:pPr>
      <w:r>
        <w:rPr>
          <w:rFonts w:ascii="Times New Roman"/>
          <w:b w:val="false"/>
          <w:i w:val="false"/>
          <w:color w:val="000000"/>
          <w:sz w:val="28"/>
        </w:rPr>
        <w:t xml:space="preserve">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ұсыну негізінде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6" w:id="10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7" w:id="106"/>
    <w:p>
      <w:pPr>
        <w:spacing w:after="0"/>
        <w:ind w:left="0"/>
        <w:jc w:val="both"/>
      </w:pPr>
      <w:r>
        <w:rPr>
          <w:rFonts w:ascii="Times New Roman"/>
          <w:b w:val="false"/>
          <w:i w:val="false"/>
          <w:color w:val="000000"/>
          <w:sz w:val="28"/>
        </w:rPr>
        <w:t>
      14. Көрсетілетін қызметті алушының жеке сәйкестендіру нөмірі мен ЭЦҚ-сы болған кезде мүгедектікті растау немесе мүгедектік туралы мәліметтердің болмауы туралы ақпаратты портал арқылы қашықтықтан қол жеткізу режимінде алуға мүмкіндігі бар.</w:t>
      </w:r>
    </w:p>
    <w:bookmarkEnd w:id="106"/>
    <w:bookmarkStart w:name="z158" w:id="107"/>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Еңбек, әлеуметтік қорғау және көші-қон комитетінің ______________ облысы (қаласы) </w:t>
      </w:r>
    </w:p>
    <w:p>
      <w:pPr>
        <w:spacing w:after="0"/>
        <w:ind w:left="0"/>
        <w:jc w:val="both"/>
      </w:pPr>
      <w:r>
        <w:rPr>
          <w:rFonts w:ascii="Times New Roman"/>
          <w:b w:val="false"/>
          <w:i w:val="false"/>
          <w:color w:val="000000"/>
          <w:sz w:val="28"/>
        </w:rPr>
        <w:t>
      бойынша департаменті, ______ бөлімі</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Куәландырылатын адамның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w:t>
      </w:r>
    </w:p>
    <w:p>
      <w:pPr>
        <w:spacing w:after="0"/>
        <w:ind w:left="0"/>
        <w:jc w:val="both"/>
      </w:pPr>
      <w:r>
        <w:rPr>
          <w:rFonts w:ascii="Times New Roman"/>
          <w:b w:val="false"/>
          <w:i w:val="false"/>
          <w:color w:val="000000"/>
          <w:sz w:val="28"/>
        </w:rPr>
        <w:t>
      Құжаттың нөмірі: ____________ кім берген: ___________</w:t>
      </w:r>
    </w:p>
    <w:p>
      <w:pPr>
        <w:spacing w:after="0"/>
        <w:ind w:left="0"/>
        <w:jc w:val="both"/>
      </w:pPr>
      <w:r>
        <w:rPr>
          <w:rFonts w:ascii="Times New Roman"/>
          <w:b w:val="false"/>
          <w:i w:val="false"/>
          <w:color w:val="000000"/>
          <w:sz w:val="28"/>
        </w:rPr>
        <w:t>
      Берілген күні: _____ жылғы "___" ___________</w:t>
      </w:r>
    </w:p>
    <w:p>
      <w:pPr>
        <w:spacing w:after="0"/>
        <w:ind w:left="0"/>
        <w:jc w:val="both"/>
      </w:pPr>
      <w:r>
        <w:rPr>
          <w:rFonts w:ascii="Times New Roman"/>
          <w:b w:val="false"/>
          <w:i w:val="false"/>
          <w:color w:val="000000"/>
          <w:sz w:val="28"/>
        </w:rPr>
        <w:t xml:space="preserve">
      Тіркелген орны: ________________________ облысы _______________ қаласы </w:t>
      </w:r>
    </w:p>
    <w:p>
      <w:pPr>
        <w:spacing w:after="0"/>
        <w:ind w:left="0"/>
        <w:jc w:val="both"/>
      </w:pPr>
      <w:r>
        <w:rPr>
          <w:rFonts w:ascii="Times New Roman"/>
          <w:b w:val="false"/>
          <w:i w:val="false"/>
          <w:color w:val="000000"/>
          <w:sz w:val="28"/>
        </w:rPr>
        <w:t>
      (ауданы) __________ ауылы ______ көшесі (шағынауданы) ____ үй ____ пәтер</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xml:space="preserve">
      1) мүгедектікті белгілеу: мүгедектікті алғашқы белгілеу, мүгедектікті қайта белгілеу </w:t>
      </w:r>
    </w:p>
    <w:p>
      <w:pPr>
        <w:spacing w:after="0"/>
        <w:ind w:left="0"/>
        <w:jc w:val="both"/>
      </w:pPr>
      <w:r>
        <w:rPr>
          <w:rFonts w:ascii="Times New Roman"/>
          <w:b w:val="false"/>
          <w:i w:val="false"/>
          <w:color w:val="000000"/>
          <w:sz w:val="28"/>
        </w:rPr>
        <w:t xml:space="preserve">
      (қайта куәландыру), еңбекке уақытша жарамсыздық парағын ұзарту, мүгедектік себебінің </w:t>
      </w:r>
    </w:p>
    <w:p>
      <w:pPr>
        <w:spacing w:after="0"/>
        <w:ind w:left="0"/>
        <w:jc w:val="both"/>
      </w:pPr>
      <w:r>
        <w:rPr>
          <w:rFonts w:ascii="Times New Roman"/>
          <w:b w:val="false"/>
          <w:i w:val="false"/>
          <w:color w:val="000000"/>
          <w:sz w:val="28"/>
        </w:rPr>
        <w:t>
      өзгеруі (қажетінің асты сызылсын);</w:t>
      </w:r>
    </w:p>
    <w:p>
      <w:pPr>
        <w:spacing w:after="0"/>
        <w:ind w:left="0"/>
        <w:jc w:val="both"/>
      </w:pPr>
      <w:r>
        <w:rPr>
          <w:rFonts w:ascii="Times New Roman"/>
          <w:b w:val="false"/>
          <w:i w:val="false"/>
          <w:color w:val="000000"/>
          <w:sz w:val="28"/>
        </w:rPr>
        <w:t xml:space="preserve">
      2) жалпы еңбек ету қабілетінен айрылу дәрежесін, кәсіптік еңбек ету қабілетінен </w:t>
      </w:r>
    </w:p>
    <w:p>
      <w:pPr>
        <w:spacing w:after="0"/>
        <w:ind w:left="0"/>
        <w:jc w:val="both"/>
      </w:pPr>
      <w:r>
        <w:rPr>
          <w:rFonts w:ascii="Times New Roman"/>
          <w:b w:val="false"/>
          <w:i w:val="false"/>
          <w:color w:val="000000"/>
          <w:sz w:val="28"/>
        </w:rPr>
        <w:t>
      айрылу дәрежесін белгілеу (қажетінің асты сызылсын);</w:t>
      </w:r>
    </w:p>
    <w:p>
      <w:pPr>
        <w:spacing w:after="0"/>
        <w:ind w:left="0"/>
        <w:jc w:val="both"/>
      </w:pPr>
      <w:r>
        <w:rPr>
          <w:rFonts w:ascii="Times New Roman"/>
          <w:b w:val="false"/>
          <w:i w:val="false"/>
          <w:color w:val="000000"/>
          <w:sz w:val="28"/>
        </w:rPr>
        <w:t xml:space="preserve">
      3) ОЖБ қалыптастыру, ОЖБ түзету, зардап шеккен қызметкердің қосымша көмек </w:t>
      </w:r>
    </w:p>
    <w:p>
      <w:pPr>
        <w:spacing w:after="0"/>
        <w:ind w:left="0"/>
        <w:jc w:val="both"/>
      </w:pPr>
      <w:r>
        <w:rPr>
          <w:rFonts w:ascii="Times New Roman"/>
          <w:b w:val="false"/>
          <w:i w:val="false"/>
          <w:color w:val="000000"/>
          <w:sz w:val="28"/>
        </w:rPr>
        <w:t>
      түрлеріне және күтімге мұқтаждығын айқындау (қажетінің асты сызылсын).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7681"/>
        <w:gridCol w:w="1411"/>
        <w:gridCol w:w="627"/>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нысаны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көшірмелердің және зерттеу нәтижелерінің көшірмелері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бекіту анықтамасының (талонының)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құжаттың көшірмесі және (немесе) өндірістегі еңбек сипаты мен еңбек жағдайлары туралы мәліметтер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мен кәсіптік аурулар ұлттық орталығы қорытындысының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құжаттың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орындау кезінде алған жарақаттанумен немесе аурумен себеп-салдарлық байланысы туралы сот шешімінің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құжаттың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анықтама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куәліктің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(қажетінің асты сызылсын) жүргізуге келісім беремін.</w:t>
      </w:r>
    </w:p>
    <w:p>
      <w:pPr>
        <w:spacing w:after="0"/>
        <w:ind w:left="0"/>
        <w:jc w:val="both"/>
      </w:pPr>
      <w:r>
        <w:rPr>
          <w:rFonts w:ascii="Times New Roman"/>
          <w:b w:val="false"/>
          <w:i w:val="false"/>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өзгертілу мүмкіндігі ескертілді.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куәландырылатын адамның немесе заңды өкілінің қолы __________</w:t>
      </w:r>
    </w:p>
    <w:p>
      <w:pPr>
        <w:spacing w:after="0"/>
        <w:ind w:left="0"/>
        <w:jc w:val="both"/>
      </w:pPr>
      <w:r>
        <w:rPr>
          <w:rFonts w:ascii="Times New Roman"/>
          <w:b w:val="false"/>
          <w:i w:val="false"/>
          <w:color w:val="000000"/>
          <w:sz w:val="28"/>
        </w:rPr>
        <w:t>
      Заңды өкілінің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8"/>
        <w:gridCol w:w="11212"/>
      </w:tblGrid>
      <w:tr>
        <w:trPr>
          <w:trHeight w:val="30" w:hRule="atLeast"/>
        </w:trPr>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2" w:type="dxa"/>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"Мүгедектікті және/немесе еңбек</w:t>
            </w:r>
            <w:r>
              <w:br/>
            </w:r>
            <w:r>
              <w:rPr>
                <w:rFonts w:ascii="Times New Roman"/>
                <w:b w:val="false"/>
                <w:i w:val="false"/>
                <w:color w:val="000000"/>
                <w:sz w:val="20"/>
              </w:rPr>
              <w:t>
ету қабілетінен айырылу дәрежесін</w:t>
            </w:r>
            <w:r>
              <w:br/>
            </w:r>
            <w:r>
              <w:rPr>
                <w:rFonts w:ascii="Times New Roman"/>
                <w:b w:val="false"/>
                <w:i w:val="false"/>
                <w:color w:val="000000"/>
                <w:sz w:val="20"/>
              </w:rPr>
              <w:t>
белгілеу және/немесе қажетті</w:t>
            </w:r>
            <w:r>
              <w:br/>
            </w:r>
            <w:r>
              <w:rPr>
                <w:rFonts w:ascii="Times New Roman"/>
                <w:b w:val="false"/>
                <w:i w:val="false"/>
                <w:color w:val="000000"/>
                <w:sz w:val="20"/>
              </w:rPr>
              <w:t>
әлеуметтік қорғау шараларын айқындау"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стандартына 2-қосымша</w:t>
            </w:r>
          </w:p>
          <w:bookmarkEnd w:id="108"/>
        </w:tc>
      </w:tr>
    </w:tbl>
    <w:bookmarkStart w:name="z1746" w:id="109"/>
    <w:p>
      <w:pPr>
        <w:spacing w:after="0"/>
        <w:ind w:left="0"/>
        <w:jc w:val="both"/>
      </w:pPr>
      <w:r>
        <w:rPr>
          <w:rFonts w:ascii="Times New Roman"/>
          <w:b w:val="false"/>
          <w:i w:val="false"/>
          <w:color w:val="000000"/>
          <w:sz w:val="28"/>
        </w:rPr>
        <w:t>
      Нысан</w:t>
      </w:r>
    </w:p>
    <w:bookmarkEnd w:id="109"/>
    <w:bookmarkStart w:name="z1747" w:id="110"/>
    <w:p>
      <w:pPr>
        <w:spacing w:after="0"/>
        <w:ind w:left="0"/>
        <w:jc w:val="left"/>
      </w:pPr>
      <w:r>
        <w:rPr>
          <w:rFonts w:ascii="Times New Roman"/>
          <w:b/>
          <w:i w:val="false"/>
          <w:color w:val="000000"/>
        </w:rPr>
        <w:t xml:space="preserve"> Құжаттарды қабылдаудан бас тарту туралы қолхат</w:t>
      </w:r>
    </w:p>
    <w:bookmarkEnd w:id="110"/>
    <w:p>
      <w:pPr>
        <w:spacing w:after="0"/>
        <w:ind w:left="0"/>
        <w:jc w:val="both"/>
      </w:pPr>
      <w:r>
        <w:rPr>
          <w:rFonts w:ascii="Times New Roman"/>
          <w:b w:val="false"/>
          <w:i w:val="false"/>
          <w:color w:val="ff0000"/>
          <w:sz w:val="28"/>
        </w:rPr>
        <w:t xml:space="preserve">
      Ескерту. 2-қосымшамен толықтырылды - ҚР Денсаулық сақтау және әлеуметтік даму министрінің 28.12.2015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2-1-тармағын басшылыққа ала отырып, Еңбек, әлеуметтік қорғау және көші-қон комитетінің _______ облысы (қаласы) бойынша департаментінің ______ бөлімі Сіздің мемлекеттік көрсетілетін қызмет стандартында көзделген тізбеге сәйкес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қолдану мерзімі өткен /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Медициналық-әлеуметтік сараптама маманының (қолы)</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Алдым: ________________________________________ _____________</w:t>
      </w:r>
    </w:p>
    <w:p>
      <w:pPr>
        <w:spacing w:after="0"/>
        <w:ind w:left="0"/>
        <w:jc w:val="both"/>
      </w:pPr>
      <w:r>
        <w:rPr>
          <w:rFonts w:ascii="Times New Roman"/>
          <w:b w:val="false"/>
          <w:i w:val="false"/>
          <w:color w:val="000000"/>
          <w:sz w:val="28"/>
        </w:rPr>
        <w:t>
      көрсетілетін қызметті алушының тегі, аты, (қолы)</w:t>
      </w:r>
    </w:p>
    <w:p>
      <w:pPr>
        <w:spacing w:after="0"/>
        <w:ind w:left="0"/>
        <w:jc w:val="both"/>
      </w:pPr>
      <w:r>
        <w:rPr>
          <w:rFonts w:ascii="Times New Roman"/>
          <w:b w:val="false"/>
          <w:i w:val="false"/>
          <w:color w:val="000000"/>
          <w:sz w:val="28"/>
        </w:rPr>
        <w:t xml:space="preserve">
      әкесінің аты (ол болған кезде) </w:t>
      </w:r>
    </w:p>
    <w:p>
      <w:pPr>
        <w:spacing w:after="0"/>
        <w:ind w:left="0"/>
        <w:jc w:val="both"/>
      </w:pPr>
      <w:r>
        <w:rPr>
          <w:rFonts w:ascii="Times New Roman"/>
          <w:b w:val="false"/>
          <w:i w:val="false"/>
          <w:color w:val="000000"/>
          <w:sz w:val="28"/>
        </w:rPr>
        <w:t xml:space="preserve">
      20 ____ жылғы "___" _________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1" w:id="11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4-қосымша</w:t>
            </w:r>
          </w:p>
          <w:bookmarkEnd w:id="111"/>
        </w:tc>
      </w:tr>
    </w:tbl>
    <w:bookmarkStart w:name="z162" w:id="112"/>
    <w:p>
      <w:pPr>
        <w:spacing w:after="0"/>
        <w:ind w:left="0"/>
        <w:jc w:val="left"/>
      </w:pPr>
      <w:r>
        <w:rPr>
          <w:rFonts w:ascii="Times New Roman"/>
          <w:b/>
          <w:i w:val="false"/>
          <w:color w:val="000000"/>
        </w:rPr>
        <w:t xml:space="preserve"> "Бірыңғай жинақтаушы зейнетақы қоры салымшысы қаражатының түсуі және қозғалысы туралы ақпарат беру" мемлекеттік көрсетілетін қызмет стандарты</w:t>
      </w:r>
    </w:p>
    <w:bookmarkEnd w:id="112"/>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81" w:id="113"/>
    <w:p>
      <w:pPr>
        <w:spacing w:after="0"/>
        <w:ind w:left="0"/>
        <w:jc w:val="both"/>
      </w:pPr>
      <w:r>
        <w:rPr>
          <w:rFonts w:ascii="Times New Roman"/>
          <w:b w:val="false"/>
          <w:i w:val="false"/>
          <w:color w:val="000000"/>
          <w:sz w:val="28"/>
        </w:rPr>
        <w:t>
      1. "Бірыңғай жинақтаушы зейнетақы қоры салымшысы қаражатының түсуі және қозғалысы туралы ақпарат беру" мемлекеттік көрсетілетін қызмет (бұдан әрі – мемлекеттік көрсетілетін қызмет).</w:t>
      </w:r>
    </w:p>
    <w:bookmarkEnd w:id="113"/>
    <w:bookmarkStart w:name="z182" w:id="1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3" w:id="115"/>
    <w:p>
      <w:pPr>
        <w:spacing w:after="0"/>
        <w:ind w:left="0"/>
        <w:jc w:val="both"/>
      </w:pPr>
      <w:r>
        <w:rPr>
          <w:rFonts w:ascii="Times New Roman"/>
          <w:b w:val="false"/>
          <w:i w:val="false"/>
          <w:color w:val="000000"/>
          <w:sz w:val="28"/>
        </w:rPr>
        <w:t>
      3. Мемлекеттік қызметті "Азаматтар үшін үкімет" Мемлекеттік корпорациясы" коммерциялық емес акционерлік қоғам (бұдан әрі – Мемлекеттік корпорация) көрсетеді.</w:t>
      </w:r>
    </w:p>
    <w:bookmarkEnd w:id="1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84" w:id="116"/>
    <w:p>
      <w:pPr>
        <w:spacing w:after="0"/>
        <w:ind w:left="0"/>
        <w:jc w:val="both"/>
      </w:pPr>
      <w:r>
        <w:rPr>
          <w:rFonts w:ascii="Times New Roman"/>
          <w:b w:val="false"/>
          <w:i w:val="false"/>
          <w:color w:val="000000"/>
          <w:sz w:val="28"/>
        </w:rPr>
        <w:t>
      1) Мемлекеттік корпорация;</w:t>
      </w:r>
    </w:p>
    <w:bookmarkEnd w:id="116"/>
    <w:bookmarkStart w:name="z185" w:id="117"/>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17"/>
    <w:bookmarkStart w:name="z186" w:id="118"/>
    <w:p>
      <w:pPr>
        <w:spacing w:after="0"/>
        <w:ind w:left="0"/>
        <w:jc w:val="left"/>
      </w:pPr>
      <w:r>
        <w:rPr>
          <w:rFonts w:ascii="Times New Roman"/>
          <w:b/>
          <w:i w:val="false"/>
          <w:color w:val="000000"/>
        </w:rPr>
        <w:t xml:space="preserve"> 2-тарау. Мемлекеттік қызметті көрсету тәртібі</w:t>
      </w:r>
    </w:p>
    <w:bookmarkEnd w:id="118"/>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87" w:id="119"/>
    <w:p>
      <w:pPr>
        <w:spacing w:after="0"/>
        <w:ind w:left="0"/>
        <w:jc w:val="both"/>
      </w:pPr>
      <w:r>
        <w:rPr>
          <w:rFonts w:ascii="Times New Roman"/>
          <w:b w:val="false"/>
          <w:i w:val="false"/>
          <w:color w:val="000000"/>
          <w:sz w:val="28"/>
        </w:rPr>
        <w:t>
      4. Мемлекеттік қызметті көрсету мерзімі:</w:t>
      </w:r>
    </w:p>
    <w:bookmarkEnd w:id="119"/>
    <w:bookmarkStart w:name="z188" w:id="120"/>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сондай-ақ порталға жүгінген кезде – 10 минут;</w:t>
      </w:r>
    </w:p>
    <w:bookmarkEnd w:id="120"/>
    <w:bookmarkStart w:name="z189" w:id="121"/>
    <w:p>
      <w:pPr>
        <w:spacing w:after="0"/>
        <w:ind w:left="0"/>
        <w:jc w:val="both"/>
      </w:pPr>
      <w:r>
        <w:rPr>
          <w:rFonts w:ascii="Times New Roman"/>
          <w:b w:val="false"/>
          <w:i w:val="false"/>
          <w:color w:val="000000"/>
          <w:sz w:val="28"/>
        </w:rPr>
        <w:t>
      2) жүгінген күні сол жерде құжаттардың топтамасын тапсыру үшін күтудің рұқсат етілген ең ұзақ уақыты – 15 минут;</w:t>
      </w:r>
    </w:p>
    <w:bookmarkEnd w:id="121"/>
    <w:bookmarkStart w:name="z190" w:id="122"/>
    <w:p>
      <w:pPr>
        <w:spacing w:after="0"/>
        <w:ind w:left="0"/>
        <w:jc w:val="both"/>
      </w:pPr>
      <w:r>
        <w:rPr>
          <w:rFonts w:ascii="Times New Roman"/>
          <w:b w:val="false"/>
          <w:i w:val="false"/>
          <w:color w:val="000000"/>
          <w:sz w:val="28"/>
        </w:rPr>
        <w:t>
      3) қызмет көрсетудің рұқсат етілген ең ұзақ уақыты – 20 минут.</w:t>
      </w:r>
    </w:p>
    <w:bookmarkEnd w:id="122"/>
    <w:bookmarkStart w:name="z191" w:id="12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3"/>
    <w:bookmarkStart w:name="z192" w:id="124"/>
    <w:p>
      <w:pPr>
        <w:spacing w:after="0"/>
        <w:ind w:left="0"/>
        <w:jc w:val="both"/>
      </w:pPr>
      <w:r>
        <w:rPr>
          <w:rFonts w:ascii="Times New Roman"/>
          <w:b w:val="false"/>
          <w:i w:val="false"/>
          <w:color w:val="000000"/>
          <w:sz w:val="28"/>
        </w:rPr>
        <w:t>
      6. Мемлекеттік қызметті көрсету нәтижесі: бірыңғай жинақтаушы зейнетақы қоры салымшысы қаражатының түсуі және қозғалысы туралы ақпарат беру.</w:t>
      </w:r>
    </w:p>
    <w:bookmarkEnd w:id="12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193" w:id="12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5"/>
    <w:bookmarkStart w:name="z194" w:id="126"/>
    <w:p>
      <w:pPr>
        <w:spacing w:after="0"/>
        <w:ind w:left="0"/>
        <w:jc w:val="both"/>
      </w:pPr>
      <w:r>
        <w:rPr>
          <w:rFonts w:ascii="Times New Roman"/>
          <w:b w:val="false"/>
          <w:i w:val="false"/>
          <w:color w:val="000000"/>
          <w:sz w:val="28"/>
        </w:rPr>
        <w:t>
      8. Жұмыс кестесі:</w:t>
      </w:r>
    </w:p>
    <w:bookmarkEnd w:id="126"/>
    <w:bookmarkStart w:name="z195" w:id="127"/>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127"/>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196" w:id="12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128"/>
    <w:bookmarkStart w:name="z197" w:id="129"/>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Мемлекеттік корпорацияға осы меммлекеттік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29"/>
    <w:p>
      <w:pPr>
        <w:spacing w:after="0"/>
        <w:ind w:left="0"/>
        <w:jc w:val="both"/>
      </w:pPr>
      <w:r>
        <w:rPr>
          <w:rFonts w:ascii="Times New Roman"/>
          <w:b w:val="false"/>
          <w:i w:val="false"/>
          <w:color w:val="000000"/>
          <w:sz w:val="28"/>
        </w:rPr>
        <w:t>
      қызметті алушы өзі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сенім білдірілген адам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p>
      <w:pPr>
        <w:spacing w:after="0"/>
        <w:ind w:left="0"/>
        <w:jc w:val="both"/>
      </w:pPr>
      <w:r>
        <w:rPr>
          <w:rFonts w:ascii="Times New Roman"/>
          <w:b w:val="false"/>
          <w:i w:val="false"/>
          <w:color w:val="000000"/>
          <w:sz w:val="28"/>
        </w:rPr>
        <w:t>
      мұрагерлер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өсиетхат - өсиетхатта көрсетілген адамдар үшін;</w:t>
      </w:r>
    </w:p>
    <w:p>
      <w:pPr>
        <w:spacing w:after="0"/>
        <w:ind w:left="0"/>
        <w:jc w:val="both"/>
      </w:pPr>
      <w:r>
        <w:rPr>
          <w:rFonts w:ascii="Times New Roman"/>
          <w:b w:val="false"/>
          <w:i w:val="false"/>
          <w:color w:val="000000"/>
          <w:sz w:val="28"/>
        </w:rPr>
        <w:t>
      3) мұраға құқықтылығы туралы куәлiк - куәлікте көрсетілген адамдар үшін;</w:t>
      </w:r>
    </w:p>
    <w:p>
      <w:pPr>
        <w:spacing w:after="0"/>
        <w:ind w:left="0"/>
        <w:jc w:val="both"/>
      </w:pPr>
      <w:r>
        <w:rPr>
          <w:rFonts w:ascii="Times New Roman"/>
          <w:b w:val="false"/>
          <w:i w:val="false"/>
          <w:color w:val="000000"/>
          <w:sz w:val="28"/>
        </w:rPr>
        <w:t>
      нотариустар және шетелдік консулдық мекемелер жүгінген кезде - мұрагерлік іс, қайтыс болуы туралы куәлік;</w:t>
      </w:r>
    </w:p>
    <w:p>
      <w:pPr>
        <w:spacing w:after="0"/>
        <w:ind w:left="0"/>
        <w:jc w:val="both"/>
      </w:pPr>
      <w:r>
        <w:rPr>
          <w:rFonts w:ascii="Times New Roman"/>
          <w:b w:val="false"/>
          <w:i w:val="false"/>
          <w:color w:val="000000"/>
          <w:sz w:val="28"/>
        </w:rPr>
        <w:t>
      соттар жүгінген кезде - олардың өндірісіндегі істер бойынша анықтама.</w:t>
      </w:r>
    </w:p>
    <w:p>
      <w:pPr>
        <w:spacing w:after="0"/>
        <w:ind w:left="0"/>
        <w:jc w:val="both"/>
      </w:pPr>
      <w:r>
        <w:rPr>
          <w:rFonts w:ascii="Times New Roman"/>
          <w:b w:val="false"/>
          <w:i w:val="false"/>
          <w:color w:val="000000"/>
          <w:sz w:val="28"/>
        </w:rPr>
        <w:t>
      Мемлекеттік корпорация электрондық өтініште көрсетілген көрсетілетін қызметті алушының жеке басын куәландыратын құжаттың мәліметтерін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тіркеу және қосу жағдайында бірреттік парольмен сұрау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6" w:id="130"/>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968" w:id="131"/>
    <w:p>
      <w:pPr>
        <w:spacing w:after="0"/>
        <w:ind w:left="0"/>
        <w:jc w:val="both"/>
      </w:pPr>
      <w:r>
        <w:rPr>
          <w:rFonts w:ascii="Times New Roman"/>
          <w:b w:val="false"/>
          <w:i w:val="false"/>
          <w:color w:val="000000"/>
          <w:sz w:val="28"/>
        </w:rPr>
        <w:t>
      10-1. Көрсетілетін қызметті беруші мынадай негіздер:</w:t>
      </w:r>
    </w:p>
    <w:bookmarkEnd w:id="13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57-бабында</w:t>
      </w:r>
      <w:r>
        <w:rPr>
          <w:rFonts w:ascii="Times New Roman"/>
          <w:b w:val="false"/>
          <w:i w:val="false"/>
          <w:color w:val="000000"/>
          <w:sz w:val="28"/>
        </w:rPr>
        <w:t xml:space="preserve"> белгіленген талаптарға сәйкес келмеуі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69" w:id="132"/>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07" w:id="133"/>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13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08" w:id="134"/>
    <w:p>
      <w:pPr>
        <w:spacing w:after="0"/>
        <w:ind w:left="0"/>
        <w:jc w:val="both"/>
      </w:pPr>
      <w:r>
        <w:rPr>
          <w:rFonts w:ascii="Times New Roman"/>
          <w:b w:val="false"/>
          <w:i w:val="false"/>
          <w:color w:val="000000"/>
          <w:sz w:val="28"/>
        </w:rPr>
        <w:t>
      11. Мемлекеттік қызметтерді көрсету мәселелері бойынша Мемлекеттік корпорация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Мемлекеттік корпорация басшысының атына шағым беріледі.</w:t>
      </w:r>
    </w:p>
    <w:bookmarkEnd w:id="134"/>
    <w:p>
      <w:pPr>
        <w:spacing w:after="0"/>
        <w:ind w:left="0"/>
        <w:jc w:val="both"/>
      </w:pPr>
      <w:r>
        <w:rPr>
          <w:rFonts w:ascii="Times New Roman"/>
          <w:b w:val="false"/>
          <w:i w:val="false"/>
          <w:color w:val="000000"/>
          <w:sz w:val="28"/>
        </w:rPr>
        <w:t>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Мемлекеттік корпорация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Мемлекеттік корпорация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Мемлекеттік корпорация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09" w:id="13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5"/>
    <w:bookmarkStart w:name="z210" w:id="13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136"/>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11" w:id="13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37"/>
    <w:bookmarkStart w:name="z212" w:id="13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38"/>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5" w:id="139"/>
    <w:p>
      <w:pPr>
        <w:spacing w:after="0"/>
        <w:ind w:left="0"/>
        <w:jc w:val="both"/>
      </w:pPr>
      <w:r>
        <w:rPr>
          <w:rFonts w:ascii="Times New Roman"/>
          <w:b w:val="false"/>
          <w:i w:val="false"/>
          <w:color w:val="000000"/>
          <w:sz w:val="28"/>
        </w:rPr>
        <w:t>
      15.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139"/>
    <w:bookmarkStart w:name="z216" w:id="140"/>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"Бірыңғай жинақтаушы зейнетақы</w:t>
            </w:r>
            <w:r>
              <w:br/>
            </w:r>
            <w:r>
              <w:rPr>
                <w:rFonts w:ascii="Times New Roman"/>
                <w:b w:val="false"/>
                <w:i w:val="false"/>
                <w:color w:val="000000"/>
                <w:sz w:val="20"/>
              </w:rPr>
              <w:t>
қоры салымшысы қаражатының түсуі</w:t>
            </w:r>
            <w:r>
              <w:br/>
            </w:r>
            <w:r>
              <w:rPr>
                <w:rFonts w:ascii="Times New Roman"/>
                <w:b w:val="false"/>
                <w:i w:val="false"/>
                <w:color w:val="000000"/>
                <w:sz w:val="20"/>
              </w:rPr>
              <w:t>
және қозғалысы туралы ақпарат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1-қосымша</w:t>
            </w:r>
          </w:p>
          <w:bookmarkEnd w:id="141"/>
        </w:tc>
      </w:tr>
    </w:tbl>
    <w:bookmarkStart w:name="z219" w:id="142"/>
    <w:p>
      <w:pPr>
        <w:spacing w:after="0"/>
        <w:ind w:left="0"/>
        <w:jc w:val="both"/>
      </w:pPr>
      <w:r>
        <w:rPr>
          <w:rFonts w:ascii="Times New Roman"/>
          <w:b w:val="false"/>
          <w:i w:val="false"/>
          <w:color w:val="000000"/>
          <w:sz w:val="28"/>
        </w:rPr>
        <w:t>
      Нысан</w:t>
      </w:r>
    </w:p>
    <w:bookmarkEnd w:id="142"/>
    <w:bookmarkStart w:name="z1748" w:id="143"/>
    <w:p>
      <w:pPr>
        <w:spacing w:after="0"/>
        <w:ind w:left="0"/>
        <w:jc w:val="left"/>
      </w:pPr>
      <w:r>
        <w:rPr>
          <w:rFonts w:ascii="Times New Roman"/>
          <w:b/>
          <w:i w:val="false"/>
          <w:color w:val="000000"/>
        </w:rPr>
        <w:t xml:space="preserve"> Өтініш</w:t>
      </w:r>
    </w:p>
    <w:bookmarkEnd w:id="143"/>
    <w:p>
      <w:pPr>
        <w:spacing w:after="0"/>
        <w:ind w:left="0"/>
        <w:jc w:val="both"/>
      </w:pPr>
      <w:r>
        <w:rPr>
          <w:rFonts w:ascii="Times New Roman"/>
          <w:b w:val="false"/>
          <w:i w:val="false"/>
          <w:color w:val="000000"/>
          <w:sz w:val="28"/>
        </w:rPr>
        <w:t>
      Азамат (азаматша) 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жылы ______ жылғы "__" ________ 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Бірыңғай жинақтаушы зейнетақы қоры салымшысы қаражатының түсуі және қозғалысы туралы ақпарат ұсынуыңызды сұраймын.</w:t>
      </w:r>
    </w:p>
    <w:p>
      <w:pPr>
        <w:spacing w:after="0"/>
        <w:ind w:left="0"/>
        <w:jc w:val="both"/>
      </w:pPr>
      <w:r>
        <w:rPr>
          <w:rFonts w:ascii="Times New Roman"/>
          <w:b w:val="false"/>
          <w:i w:val="false"/>
          <w:color w:val="000000"/>
          <w:sz w:val="28"/>
        </w:rPr>
        <w:t>
      "Бірыңғай жинақтаушы зейнетақы қорының салымшысы қаражатының түсуі және қозғалысы туралы ақпарат беру" мемлекеттік қызметті көрсету үшін қажетті менің дербес деректерімді жинауға және өңдеуге келсім беремін.</w:t>
      </w:r>
    </w:p>
    <w:p>
      <w:pPr>
        <w:spacing w:after="0"/>
        <w:ind w:left="0"/>
        <w:jc w:val="both"/>
      </w:pPr>
      <w:r>
        <w:rPr>
          <w:rFonts w:ascii="Times New Roman"/>
          <w:b w:val="false"/>
          <w:i w:val="false"/>
          <w:color w:val="000000"/>
          <w:sz w:val="28"/>
        </w:rPr>
        <w:t>
      Қолы ___________</w:t>
      </w:r>
    </w:p>
    <w:p>
      <w:pPr>
        <w:spacing w:after="0"/>
        <w:ind w:left="0"/>
        <w:jc w:val="both"/>
      </w:pPr>
      <w:r>
        <w:rPr>
          <w:rFonts w:ascii="Times New Roman"/>
          <w:b w:val="false"/>
          <w:i w:val="false"/>
          <w:color w:val="000000"/>
          <w:sz w:val="28"/>
        </w:rPr>
        <w:t>
      Толтырылған күні _______ жылғы "___" _______</w:t>
      </w:r>
    </w:p>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220" w:id="144"/>
          <w:p>
            <w:pPr>
              <w:spacing w:after="20"/>
              <w:ind w:left="20"/>
              <w:jc w:val="both"/>
            </w:pPr>
            <w:r>
              <w:rPr>
                <w:rFonts w:ascii="Times New Roman"/>
                <w:b w:val="false"/>
                <w:i w:val="false"/>
                <w:color w:val="000000"/>
                <w:sz w:val="20"/>
              </w:rPr>
              <w:t xml:space="preserve">
"Бірыңғай жинақтаушы зейнетақы </w:t>
            </w:r>
            <w:r>
              <w:br/>
            </w:r>
            <w:r>
              <w:rPr>
                <w:rFonts w:ascii="Times New Roman"/>
                <w:b w:val="false"/>
                <w:i w:val="false"/>
                <w:color w:val="000000"/>
                <w:sz w:val="20"/>
              </w:rPr>
              <w:t xml:space="preserve">
қоры салымшысы қаражатының түсуі </w:t>
            </w:r>
            <w:r>
              <w:br/>
            </w:r>
            <w:r>
              <w:rPr>
                <w:rFonts w:ascii="Times New Roman"/>
                <w:b w:val="false"/>
                <w:i w:val="false"/>
                <w:color w:val="000000"/>
                <w:sz w:val="20"/>
              </w:rPr>
              <w:t xml:space="preserve">
және қозғалысы туралы ақпарат </w:t>
            </w:r>
            <w:r>
              <w:br/>
            </w:r>
            <w:r>
              <w:rPr>
                <w:rFonts w:ascii="Times New Roman"/>
                <w:b w:val="false"/>
                <w:i w:val="false"/>
                <w:color w:val="000000"/>
                <w:sz w:val="20"/>
              </w:rPr>
              <w:t xml:space="preserve">
беру" мемлекеттік көрсетілетін </w:t>
            </w:r>
            <w:r>
              <w:br/>
            </w:r>
            <w:r>
              <w:rPr>
                <w:rFonts w:ascii="Times New Roman"/>
                <w:b w:val="false"/>
                <w:i w:val="false"/>
                <w:color w:val="000000"/>
                <w:sz w:val="20"/>
              </w:rPr>
              <w:t xml:space="preserve">
қызмет стандартына 2-қосымша </w:t>
            </w:r>
          </w:p>
          <w:bookmarkEnd w:id="144"/>
        </w:tc>
      </w:tr>
    </w:tbl>
    <w:p>
      <w:pPr>
        <w:spacing w:after="0"/>
        <w:ind w:left="0"/>
        <w:jc w:val="left"/>
      </w:pPr>
      <w:r>
        <w:br/>
      </w:r>
      <w:r>
        <w:rPr>
          <w:rFonts w:ascii="Times New Roman"/>
          <w:b w:val="false"/>
          <w:i w:val="false"/>
          <w:color w:val="000000"/>
          <w:sz w:val="28"/>
        </w:rPr>
        <w:t>
</w:t>
      </w:r>
    </w:p>
    <w:bookmarkStart w:name="z1749" w:id="145"/>
    <w:p>
      <w:pPr>
        <w:spacing w:after="0"/>
        <w:ind w:left="0"/>
        <w:jc w:val="both"/>
      </w:pPr>
      <w:r>
        <w:rPr>
          <w:rFonts w:ascii="Times New Roman"/>
          <w:b w:val="false"/>
          <w:i w:val="false"/>
          <w:color w:val="000000"/>
          <w:sz w:val="28"/>
        </w:rPr>
        <w:t>
      Нысан</w:t>
      </w:r>
    </w:p>
    <w:bookmarkEnd w:id="14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22" w:id="146"/>
    <w:p>
      <w:pPr>
        <w:spacing w:after="0"/>
        <w:ind w:left="0"/>
        <w:jc w:val="left"/>
      </w:pPr>
      <w:r>
        <w:rPr>
          <w:rFonts w:ascii="Times New Roman"/>
          <w:b/>
          <w:i w:val="false"/>
          <w:color w:val="000000"/>
        </w:rPr>
        <w:t xml:space="preserve"> Құжаттарды қабылдаудан бас тарту туралы қолхат</w:t>
      </w:r>
    </w:p>
    <w:bookmarkEnd w:id="146"/>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221" w:id="14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____бөлімі (мекенжайын көрсету) Сіздің мемлекеттік көрсетілетін қызмет стандартында көзделеген тізбеге сәйкес құжаттардың толық топтамасын, атап айтқанда:</w:t>
      </w:r>
    </w:p>
    <w:bookmarkEnd w:id="147"/>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____ жылғы "___" _________</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01" w:id="14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5-қосымша</w:t>
            </w:r>
          </w:p>
          <w:bookmarkEnd w:id="148"/>
        </w:tc>
      </w:tr>
    </w:tbl>
    <w:bookmarkStart w:name="z202" w:id="149"/>
    <w:p>
      <w:pPr>
        <w:spacing w:after="0"/>
        <w:ind w:left="0"/>
        <w:jc w:val="left"/>
      </w:pPr>
      <w:r>
        <w:rPr>
          <w:rFonts w:ascii="Times New Roman"/>
          <w:b/>
          <w:i w:val="false"/>
          <w:color w:val="000000"/>
        </w:rPr>
        <w:t xml:space="preserve"> "Мемлекеттік базалық зейнетақы төлемдерін тағайындау"</w:t>
      </w:r>
      <w:r>
        <w:br/>
      </w:r>
      <w:r>
        <w:rPr>
          <w:rFonts w:ascii="Times New Roman"/>
          <w:b/>
          <w:i w:val="false"/>
          <w:color w:val="000000"/>
        </w:rPr>
        <w:t>мемлекеттік көрсетілетін қызмет стандарты</w:t>
      </w:r>
    </w:p>
    <w:bookmarkEnd w:id="149"/>
    <w:p>
      <w:pPr>
        <w:spacing w:after="0"/>
        <w:ind w:left="0"/>
        <w:jc w:val="both"/>
      </w:pPr>
      <w:r>
        <w:rPr>
          <w:rFonts w:ascii="Times New Roman"/>
          <w:b w:val="false"/>
          <w:i w:val="false"/>
          <w:color w:val="ff0000"/>
          <w:sz w:val="28"/>
        </w:rPr>
        <w:t xml:space="preserve">
      Ескерту. 5-қосымша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23" w:id="150"/>
    <w:p>
      <w:pPr>
        <w:spacing w:after="0"/>
        <w:ind w:left="0"/>
        <w:jc w:val="both"/>
      </w:pPr>
      <w:r>
        <w:rPr>
          <w:rFonts w:ascii="Times New Roman"/>
          <w:b w:val="false"/>
          <w:i w:val="false"/>
          <w:color w:val="000000"/>
          <w:sz w:val="28"/>
        </w:rPr>
        <w:t>
      1. "Мемлекеттік базалық зейнетақы төлемдерін тағайындау" мемлекеттік көрсетілетін қызмет (бұдан әрі – мемлекеттік көрсетілетін қызмет).</w:t>
      </w:r>
    </w:p>
    <w:bookmarkEnd w:id="150"/>
    <w:bookmarkStart w:name="z224" w:id="1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5" w:id="152"/>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226" w:id="15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3"/>
    <w:bookmarkStart w:name="z227" w:id="154"/>
    <w:p>
      <w:pPr>
        <w:spacing w:after="0"/>
        <w:ind w:left="0"/>
        <w:jc w:val="both"/>
      </w:pPr>
      <w:r>
        <w:rPr>
          <w:rFonts w:ascii="Times New Roman"/>
          <w:b w:val="false"/>
          <w:i w:val="false"/>
          <w:color w:val="000000"/>
          <w:sz w:val="28"/>
        </w:rPr>
        <w:t>
      2) мемлекеттік базалық зейнетақы төлемін тағайындау, сондай-ақ мемлекеттік базалық зейнетақы төлемін тағайындау туралы ақпарат алу кезінде www.egov.kz "электрондық үкімет" веб-порталы (бұдан әрі – портал) арқылы жүзеге асырылады.</w:t>
      </w:r>
    </w:p>
    <w:bookmarkEnd w:id="154"/>
    <w:bookmarkStart w:name="z228" w:id="155"/>
    <w:p>
      <w:pPr>
        <w:spacing w:after="0"/>
        <w:ind w:left="0"/>
        <w:jc w:val="left"/>
      </w:pPr>
      <w:r>
        <w:rPr>
          <w:rFonts w:ascii="Times New Roman"/>
          <w:b/>
          <w:i w:val="false"/>
          <w:color w:val="000000"/>
        </w:rPr>
        <w:t xml:space="preserve"> 2-тарау. Мемлекеттік қызметті көрсету тәртібі</w:t>
      </w:r>
    </w:p>
    <w:bookmarkEnd w:id="155"/>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29" w:id="156"/>
    <w:p>
      <w:pPr>
        <w:spacing w:after="0"/>
        <w:ind w:left="0"/>
        <w:jc w:val="both"/>
      </w:pPr>
      <w:r>
        <w:rPr>
          <w:rFonts w:ascii="Times New Roman"/>
          <w:b w:val="false"/>
          <w:i w:val="false"/>
          <w:color w:val="000000"/>
          <w:sz w:val="28"/>
        </w:rPr>
        <w:t>
      4. Мемлекеттік қызметті көрсету мерзімі:</w:t>
      </w:r>
    </w:p>
    <w:bookmarkEnd w:id="156"/>
    <w:bookmarkStart w:name="z230" w:id="157"/>
    <w:p>
      <w:pPr>
        <w:spacing w:after="0"/>
        <w:ind w:left="0"/>
        <w:jc w:val="both"/>
      </w:pPr>
      <w:r>
        <w:rPr>
          <w:rFonts w:ascii="Times New Roman"/>
          <w:b w:val="false"/>
          <w:i w:val="false"/>
          <w:color w:val="000000"/>
          <w:sz w:val="28"/>
        </w:rPr>
        <w:t>
      1) порталға, Мемлекеттік корпорацияға - Мемлекеттік корпорацияда құжаттардың топтамасын тіркеген сәттен бастап – 8 (сегіз) жұмыс күні.</w:t>
      </w:r>
    </w:p>
    <w:bookmarkEnd w:id="157"/>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ақпарат алу үшін – ақпараттық жүйесіне электрондық сұрау салу келіп түскен сәттен бастап 30 минут;</w:t>
      </w:r>
    </w:p>
    <w:bookmarkStart w:name="z231" w:id="158"/>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bookmarkEnd w:id="158"/>
    <w:bookmarkStart w:name="z232" w:id="15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20 минут.</w:t>
      </w:r>
    </w:p>
    <w:bookmarkEnd w:id="159"/>
    <w:bookmarkStart w:name="z233" w:id="16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ішінара автоматтандырылған) және (немесе) қағаз түрінде.</w:t>
      </w:r>
    </w:p>
    <w:bookmarkEnd w:id="160"/>
    <w:bookmarkStart w:name="z234" w:id="161"/>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мемлекеттік базалық зейнетақы төлемін тағайындау туралы хабарлама.</w:t>
      </w:r>
    </w:p>
    <w:bookmarkEnd w:id="16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базалық зейнетақы төлемін тағайындау туралы хабарлама, сондай-ақ зейнетақы төлемін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35" w:id="162"/>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62"/>
    <w:bookmarkStart w:name="z236" w:id="163"/>
    <w:p>
      <w:pPr>
        <w:spacing w:after="0"/>
        <w:ind w:left="0"/>
        <w:jc w:val="both"/>
      </w:pPr>
      <w:r>
        <w:rPr>
          <w:rFonts w:ascii="Times New Roman"/>
          <w:b w:val="false"/>
          <w:i w:val="false"/>
          <w:color w:val="000000"/>
          <w:sz w:val="28"/>
        </w:rPr>
        <w:t>
      8. Жұмыс кестесі:</w:t>
      </w:r>
    </w:p>
    <w:bookmarkEnd w:id="163"/>
    <w:bookmarkStart w:name="z237" w:id="164"/>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164"/>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238" w:id="16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күнінде жүзеге асырылады).</w:t>
      </w:r>
    </w:p>
    <w:bookmarkEnd w:id="165"/>
    <w:bookmarkStart w:name="z239" w:id="166"/>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166"/>
    <w:p>
      <w:pPr>
        <w:spacing w:after="0"/>
        <w:ind w:left="0"/>
        <w:jc w:val="both"/>
      </w:pPr>
      <w:r>
        <w:rPr>
          <w:rFonts w:ascii="Times New Roman"/>
          <w:b w:val="false"/>
          <w:i w:val="false"/>
          <w:color w:val="000000"/>
          <w:sz w:val="28"/>
        </w:rPr>
        <w:t>
      Мемлекеттік корпорацияға:</w:t>
      </w:r>
    </w:p>
    <w:bookmarkStart w:name="z3032" w:id="167"/>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сәйкестендіру үшін жеке басын куәландыратын құжат.</w:t>
      </w:r>
    </w:p>
    <w:bookmarkEnd w:id="167"/>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Start w:name="z3033" w:id="168"/>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168"/>
    <w:bookmarkStart w:name="z3034" w:id="169"/>
    <w:p>
      <w:pPr>
        <w:spacing w:after="0"/>
        <w:ind w:left="0"/>
        <w:jc w:val="both"/>
      </w:pPr>
      <w:r>
        <w:rPr>
          <w:rFonts w:ascii="Times New Roman"/>
          <w:b w:val="false"/>
          <w:i w:val="false"/>
          <w:color w:val="000000"/>
          <w:sz w:val="28"/>
        </w:rPr>
        <w:t>
      3) неке қию туралы куәлік (азаматтық хал актілері жазбаларын тіркеу туралы анықтама) не некенi бұзу туралы куәлік немесе неке қию туралы актілік жазбадан үзінді көшірме (бар болса);</w:t>
      </w:r>
    </w:p>
    <w:bookmarkEnd w:id="169"/>
    <w:bookmarkStart w:name="z3035" w:id="170"/>
    <w:p>
      <w:pPr>
        <w:spacing w:after="0"/>
        <w:ind w:left="0"/>
        <w:jc w:val="both"/>
      </w:pPr>
      <w:r>
        <w:rPr>
          <w:rFonts w:ascii="Times New Roman"/>
          <w:b w:val="false"/>
          <w:i w:val="false"/>
          <w:color w:val="000000"/>
          <w:sz w:val="28"/>
        </w:rPr>
        <w:t>
      4) өтініш берушінің зейнетақы жүйесіне қатысу өтілін растайтын құжаттар:</w:t>
      </w:r>
    </w:p>
    <w:bookmarkEnd w:id="170"/>
    <w:p>
      <w:pPr>
        <w:spacing w:after="0"/>
        <w:ind w:left="0"/>
        <w:jc w:val="both"/>
      </w:pPr>
      <w:r>
        <w:rPr>
          <w:rFonts w:ascii="Times New Roman"/>
          <w:b w:val="false"/>
          <w:i w:val="false"/>
          <w:color w:val="000000"/>
          <w:sz w:val="28"/>
        </w:rPr>
        <w:t>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елінде тұрақты тұру мақсатында келген этникалық қазақтардың шығу еліндегі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кәсіптік орта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p>
      <w:pPr>
        <w:spacing w:after="0"/>
        <w:ind w:left="0"/>
        <w:jc w:val="both"/>
      </w:pPr>
      <w:r>
        <w:rPr>
          <w:rFonts w:ascii="Times New Roman"/>
          <w:b w:val="false"/>
          <w:i w:val="false"/>
          <w:color w:val="000000"/>
          <w:sz w:val="28"/>
        </w:rPr>
        <w:t>
      балалардың қайтыс болғаны туралы куәлік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 орнын растайтын құжат;</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қартты, он алты жасқа дейінгі мүгедек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бала кезінен бірінші топтағы мүгедекке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w:t>
      </w:r>
    </w:p>
    <w:p>
      <w:pPr>
        <w:spacing w:after="0"/>
        <w:ind w:left="0"/>
        <w:jc w:val="both"/>
      </w:pPr>
      <w:r>
        <w:rPr>
          <w:rFonts w:ascii="Times New Roman"/>
          <w:b w:val="false"/>
          <w:i w:val="false"/>
          <w:color w:val="000000"/>
          <w:sz w:val="28"/>
        </w:rPr>
        <w:t>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0"/>
        <w:ind w:left="0"/>
        <w:jc w:val="both"/>
      </w:pPr>
      <w:r>
        <w:rPr>
          <w:rFonts w:ascii="Times New Roman"/>
          <w:b w:val="false"/>
          <w:i w:val="false"/>
          <w:color w:val="000000"/>
          <w:sz w:val="28"/>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Қағидаларға 3-1-қосымшаға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мемлекеттік базалық зейнетақы төлемін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куәландырылған портал арқылы мемлекеттік базалық зейнетақы төлемін тағайындауға электрондық құжат нысанындағы өтініш;</w:t>
      </w:r>
    </w:p>
    <w:p>
      <w:pPr>
        <w:spacing w:after="0"/>
        <w:ind w:left="0"/>
        <w:jc w:val="both"/>
      </w:pPr>
      <w:r>
        <w:rPr>
          <w:rFonts w:ascii="Times New Roman"/>
          <w:b w:val="false"/>
          <w:i w:val="false"/>
          <w:color w:val="000000"/>
          <w:sz w:val="28"/>
        </w:rPr>
        <w:t>
      мемлекеттік базалық зейнетақы төлемін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 үшін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осы тармақта көрсетілген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3" w:id="17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төлемдерін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1"/>
    <w:p>
      <w:pPr>
        <w:spacing w:after="0"/>
        <w:ind w:left="0"/>
        <w:jc w:val="both"/>
      </w:pPr>
      <w:r>
        <w:rPr>
          <w:rFonts w:ascii="Times New Roman"/>
          <w:b w:val="false"/>
          <w:i w:val="false"/>
          <w:color w:val="000000"/>
          <w:sz w:val="28"/>
        </w:rPr>
        <w:t xml:space="preserve">
      Ақпараттық жүйеден тиісті төлемдерді тағайындау немесе зейнетақы мен жәрдемақыларды тағайындауға өтініш беру фактісін растайтын мәліметтер алынған жағдайда, Мемлекеттік корпорация қызметкері кідіртпестен өтініш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өзгеріс енгізілді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021" w:id="172"/>
    <w:p>
      <w:pPr>
        <w:spacing w:after="0"/>
        <w:ind w:left="0"/>
        <w:jc w:val="both"/>
      </w:pPr>
      <w:r>
        <w:rPr>
          <w:rFonts w:ascii="Times New Roman"/>
          <w:b w:val="false"/>
          <w:i w:val="false"/>
          <w:color w:val="000000"/>
          <w:sz w:val="28"/>
        </w:rPr>
        <w:t>
      10-1. Көрсетілетін қызметті беруші мынадай негіздер:</w:t>
      </w:r>
    </w:p>
    <w:bookmarkEnd w:id="172"/>
    <w:bookmarkStart w:name="z3036" w:id="17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73"/>
    <w:bookmarkStart w:name="z3037" w:id="17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бұйрықтарымен.</w:t>
      </w:r>
      <w:r>
        <w:br/>
      </w:r>
      <w:r>
        <w:rPr>
          <w:rFonts w:ascii="Times New Roman"/>
          <w:b w:val="false"/>
          <w:i w:val="false"/>
          <w:color w:val="000000"/>
          <w:sz w:val="28"/>
        </w:rPr>
        <w:t>
</w:t>
      </w:r>
    </w:p>
    <w:bookmarkStart w:name="z3022" w:id="175"/>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44" w:id="176"/>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7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5" w:id="177"/>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17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корпорацияның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46" w:id="178"/>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алушының Қазақстан Республикасының заңнамасында белгіленген тәртіппен сотқа жүгінеді.</w:t>
      </w:r>
    </w:p>
    <w:bookmarkEnd w:id="178"/>
    <w:bookmarkStart w:name="z247" w:id="179"/>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17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821" w:id="180"/>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80"/>
    <w:bookmarkStart w:name="z249" w:id="18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8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4" w:id="182"/>
    <w:p>
      <w:pPr>
        <w:spacing w:after="0"/>
        <w:ind w:left="0"/>
        <w:jc w:val="both"/>
      </w:pPr>
      <w:r>
        <w:rPr>
          <w:rFonts w:ascii="Times New Roman"/>
          <w:b w:val="false"/>
          <w:i w:val="false"/>
          <w:color w:val="000000"/>
          <w:sz w:val="28"/>
        </w:rPr>
        <w:t>
      15. Көрсетілетін қызметті алушының ЭЦҚ-сы болған кезде, мемлекеттік көрсетілетін қызметті портал арқылы электрондық нысанда алуға мүмкіндігі бар.</w:t>
      </w:r>
    </w:p>
    <w:bookmarkEnd w:id="182"/>
    <w:bookmarkStart w:name="z255" w:id="183"/>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57" w:id="184"/>
          <w:p>
            <w:pPr>
              <w:spacing w:after="20"/>
              <w:ind w:left="20"/>
              <w:jc w:val="both"/>
            </w:pPr>
            <w:r>
              <w:rPr>
                <w:rFonts w:ascii="Times New Roman"/>
                <w:b w:val="false"/>
                <w:i w:val="false"/>
                <w:color w:val="000000"/>
                <w:sz w:val="20"/>
              </w:rPr>
              <w:t>
"Мемлекеттік базалық</w:t>
            </w:r>
            <w:r>
              <w:br/>
            </w:r>
            <w:r>
              <w:rPr>
                <w:rFonts w:ascii="Times New Roman"/>
                <w:b w:val="false"/>
                <w:i w:val="false"/>
                <w:color w:val="000000"/>
                <w:sz w:val="20"/>
              </w:rPr>
              <w:t>зейнетақы төлемдерін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bookmarkEnd w:id="184"/>
        </w:tc>
      </w:tr>
    </w:tbl>
    <w:p>
      <w:pPr>
        <w:spacing w:after="0"/>
        <w:ind w:left="0"/>
        <w:jc w:val="left"/>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құжаттың түрі: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сериясы: __________ құжаттың нөмірі: ___________ кім берген: __________</w:t>
      </w:r>
    </w:p>
    <w:p>
      <w:pPr>
        <w:spacing w:after="0"/>
        <w:ind w:left="0"/>
        <w:jc w:val="both"/>
      </w:pPr>
      <w:r>
        <w:rPr>
          <w:rFonts w:ascii="Times New Roman"/>
          <w:b w:val="false"/>
          <w:i w:val="false"/>
          <w:color w:val="000000"/>
          <w:sz w:val="28"/>
        </w:rPr>
        <w:t>
      Берілген күні _____________ жылғы "___" 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______________________________ қаласы (ауданы) ___________________________________</w:t>
      </w:r>
    </w:p>
    <w:p>
      <w:pPr>
        <w:spacing w:after="0"/>
        <w:ind w:left="0"/>
        <w:jc w:val="both"/>
      </w:pPr>
      <w:r>
        <w:rPr>
          <w:rFonts w:ascii="Times New Roman"/>
          <w:b w:val="false"/>
          <w:i w:val="false"/>
          <w:color w:val="000000"/>
          <w:sz w:val="28"/>
        </w:rPr>
        <w:t>
      ауылы көшесі _____________________ (шағын ауданы) _____________________________ -үй</w:t>
      </w:r>
    </w:p>
    <w:p>
      <w:pPr>
        <w:spacing w:after="0"/>
        <w:ind w:left="0"/>
        <w:jc w:val="both"/>
      </w:pPr>
      <w:r>
        <w:rPr>
          <w:rFonts w:ascii="Times New Roman"/>
          <w:b w:val="false"/>
          <w:i w:val="false"/>
          <w:color w:val="000000"/>
          <w:sz w:val="28"/>
        </w:rPr>
        <w:t>
      ____________________________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жәрдемақыға</w:t>
      </w:r>
    </w:p>
    <w:p>
      <w:pPr>
        <w:spacing w:after="0"/>
        <w:ind w:left="0"/>
        <w:jc w:val="both"/>
      </w:pPr>
      <w:r>
        <w:rPr>
          <w:rFonts w:ascii="Times New Roman"/>
          <w:b w:val="false"/>
          <w:i w:val="false"/>
          <w:color w:val="000000"/>
          <w:sz w:val="28"/>
        </w:rPr>
        <w:t>
      өтініш берген жағдайда асырауындағы адамдардың санын көрсету қажет.</w:t>
      </w:r>
    </w:p>
    <w:p>
      <w:pPr>
        <w:spacing w:after="0"/>
        <w:ind w:left="0"/>
        <w:jc w:val="both"/>
      </w:pPr>
      <w:r>
        <w:rPr>
          <w:rFonts w:ascii="Times New Roman"/>
          <w:b w:val="false"/>
          <w:i w:val="false"/>
          <w:color w:val="000000"/>
          <w:sz w:val="28"/>
        </w:rPr>
        <w:t xml:space="preserve">
      Маған бұдан бұрын зейнетақы төлемдері немесе жәрдемақы тағайындалған / </w:t>
      </w:r>
    </w:p>
    <w:p>
      <w:pPr>
        <w:spacing w:after="0"/>
        <w:ind w:left="0"/>
        <w:jc w:val="both"/>
      </w:pPr>
      <w:r>
        <w:rPr>
          <w:rFonts w:ascii="Times New Roman"/>
          <w:b w:val="false"/>
          <w:i w:val="false"/>
          <w:color w:val="000000"/>
          <w:sz w:val="28"/>
        </w:rPr>
        <w:t>
      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w:t>
      </w:r>
    </w:p>
    <w:p>
      <w:pPr>
        <w:spacing w:after="0"/>
        <w:ind w:left="0"/>
        <w:jc w:val="both"/>
      </w:pPr>
      <w:r>
        <w:rPr>
          <w:rFonts w:ascii="Times New Roman"/>
          <w:b w:val="false"/>
          <w:i w:val="false"/>
          <w:color w:val="000000"/>
          <w:sz w:val="28"/>
        </w:rPr>
        <w:t>
      өзгерістерді,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жерлерге кету), анкета деректерінің, банк деректемелерінің өзгергенін</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 (тағайындаудан бас тарту) туралы</w:t>
      </w:r>
    </w:p>
    <w:p>
      <w:pPr>
        <w:spacing w:after="0"/>
        <w:ind w:left="0"/>
        <w:jc w:val="both"/>
      </w:pPr>
      <w:r>
        <w:rPr>
          <w:rFonts w:ascii="Times New Roman"/>
          <w:b w:val="false"/>
          <w:i w:val="false"/>
          <w:color w:val="000000"/>
          <w:sz w:val="28"/>
        </w:rPr>
        <w:t xml:space="preserve">
      шешім қабылдау жөнінде ұялы телефонға sms-хабар жіберу арқылы хабардар етуге келісім беремін.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____________ Е-mail _________________________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259" w:id="185"/>
          <w:p>
            <w:pPr>
              <w:spacing w:after="20"/>
              <w:ind w:left="20"/>
              <w:jc w:val="both"/>
            </w:pPr>
            <w:r>
              <w:rPr>
                <w:rFonts w:ascii="Times New Roman"/>
                <w:b w:val="false"/>
                <w:i w:val="false"/>
                <w:color w:val="000000"/>
                <w:sz w:val="20"/>
              </w:rPr>
              <w:t>
"Мемлекеттік базалық</w:t>
            </w:r>
            <w:r>
              <w:br/>
            </w:r>
            <w:r>
              <w:rPr>
                <w:rFonts w:ascii="Times New Roman"/>
                <w:b w:val="false"/>
                <w:i w:val="false"/>
                <w:color w:val="000000"/>
                <w:sz w:val="20"/>
              </w:rPr>
              <w:t>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bookmarkEnd w:id="185"/>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2-қосымша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left"/>
      </w:pPr>
      <w:r>
        <w:rPr>
          <w:rFonts w:ascii="Times New Roman"/>
          <w:b/>
          <w:i w:val="false"/>
          <w:color w:val="000000"/>
        </w:rPr>
        <w:t xml:space="preserve"> Мемлекеттік базалық зейнетақы төлемдерін портал арқылы тағайындауға өтiнiш</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Маған мемлекеттік базалық зейнетақы төлемін тағайындауды сұраймын.</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w:t>
      </w:r>
    </w:p>
    <w:p>
      <w:pPr>
        <w:spacing w:after="0"/>
        <w:ind w:left="0"/>
        <w:jc w:val="both"/>
      </w:pPr>
      <w:r>
        <w:rPr>
          <w:rFonts w:ascii="Times New Roman"/>
          <w:b w:val="false"/>
          <w:i w:val="false"/>
          <w:color w:val="000000"/>
          <w:sz w:val="28"/>
        </w:rPr>
        <w:t>
      Құжаттың сериясы: ________ құжаттың нөмірі: ______ кім берген: _________________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______________________________ қаласы (ауданы) ___________________________________</w:t>
      </w:r>
    </w:p>
    <w:p>
      <w:pPr>
        <w:spacing w:after="0"/>
        <w:ind w:left="0"/>
        <w:jc w:val="both"/>
      </w:pPr>
      <w:r>
        <w:rPr>
          <w:rFonts w:ascii="Times New Roman"/>
          <w:b w:val="false"/>
          <w:i w:val="false"/>
          <w:color w:val="000000"/>
          <w:sz w:val="28"/>
        </w:rPr>
        <w:t>
      ауылы көшесі _____________________ (шағын ауданы) _____________________________ -үй</w:t>
      </w:r>
    </w:p>
    <w:p>
      <w:pPr>
        <w:spacing w:after="0"/>
        <w:ind w:left="0"/>
        <w:jc w:val="both"/>
      </w:pPr>
      <w:r>
        <w:rPr>
          <w:rFonts w:ascii="Times New Roman"/>
          <w:b w:val="false"/>
          <w:i w:val="false"/>
          <w:color w:val="000000"/>
          <w:sz w:val="28"/>
        </w:rPr>
        <w:t>
      ____________________________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Бизнес сәйкестендiру нөмiрi 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w:t>
      </w:r>
    </w:p>
    <w:p>
      <w:pPr>
        <w:spacing w:after="0"/>
        <w:ind w:left="0"/>
        <w:jc w:val="both"/>
      </w:pPr>
      <w:r>
        <w:rPr>
          <w:rFonts w:ascii="Times New Roman"/>
          <w:b w:val="false"/>
          <w:i w:val="false"/>
          <w:color w:val="000000"/>
          <w:sz w:val="28"/>
        </w:rPr>
        <w:t>
      (ҚР Әділетмині) растайды ____________ (ҚР Әділетминінің электрондық цифрлық</w:t>
      </w:r>
    </w:p>
    <w:p>
      <w:pPr>
        <w:spacing w:after="0"/>
        <w:ind w:left="0"/>
        <w:jc w:val="both"/>
      </w:pPr>
      <w:r>
        <w:rPr>
          <w:rFonts w:ascii="Times New Roman"/>
          <w:b w:val="false"/>
          <w:i w:val="false"/>
          <w:color w:val="000000"/>
          <w:sz w:val="28"/>
        </w:rPr>
        <w:t>
      қолтаңбасы (ЭЦҚ)</w:t>
      </w:r>
    </w:p>
    <w:p>
      <w:pPr>
        <w:spacing w:after="0"/>
        <w:ind w:left="0"/>
        <w:jc w:val="both"/>
      </w:pPr>
      <w:r>
        <w:rPr>
          <w:rFonts w:ascii="Times New Roman"/>
          <w:b w:val="false"/>
          <w:i w:val="false"/>
          <w:color w:val="000000"/>
          <w:sz w:val="28"/>
        </w:rPr>
        <w:t>
      Өтініш берушінің банк деректемелерін екінші деңгейдегі банк (ЕДБ) растайды</w:t>
      </w:r>
    </w:p>
    <w:p>
      <w:pPr>
        <w:spacing w:after="0"/>
        <w:ind w:left="0"/>
        <w:jc w:val="both"/>
      </w:pPr>
      <w:r>
        <w:rPr>
          <w:rFonts w:ascii="Times New Roman"/>
          <w:b w:val="false"/>
          <w:i w:val="false"/>
          <w:color w:val="000000"/>
          <w:sz w:val="28"/>
        </w:rPr>
        <w:t>
      ____________________________________________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p>
      <w:pPr>
        <w:spacing w:after="0"/>
        <w:ind w:left="0"/>
        <w:jc w:val="both"/>
      </w:pPr>
      <w:r>
        <w:rPr>
          <w:rFonts w:ascii="Times New Roman"/>
          <w:b w:val="false"/>
          <w:i w:val="false"/>
          <w:color w:val="000000"/>
          <w:sz w:val="28"/>
        </w:rPr>
        <w:t>
      ЭЦҚ ________________________________________________________________</w:t>
      </w:r>
    </w:p>
    <w:p>
      <w:pPr>
        <w:spacing w:after="0"/>
        <w:ind w:left="0"/>
        <w:jc w:val="both"/>
      </w:pPr>
      <w:r>
        <w:rPr>
          <w:rFonts w:ascii="Times New Roman"/>
          <w:b w:val="false"/>
          <w:i w:val="false"/>
          <w:color w:val="000000"/>
          <w:sz w:val="28"/>
        </w:rPr>
        <w:t>
      Төлем мөлшерінің өзгеруіне / тоқтауына алып келетін барлық өзгерістер туралы,</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 тыс</w:t>
      </w:r>
    </w:p>
    <w:p>
      <w:pPr>
        <w:spacing w:after="0"/>
        <w:ind w:left="0"/>
        <w:jc w:val="both"/>
      </w:pPr>
      <w:r>
        <w:rPr>
          <w:rFonts w:ascii="Times New Roman"/>
          <w:b w:val="false"/>
          <w:i w:val="false"/>
          <w:color w:val="000000"/>
          <w:sz w:val="28"/>
        </w:rPr>
        <w:t>
      жерлерге кету), анкета деректерінің, банк деректемелерінің өзгеруі туралы Мемлекеттік</w:t>
      </w:r>
    </w:p>
    <w:p>
      <w:pPr>
        <w:spacing w:after="0"/>
        <w:ind w:left="0"/>
        <w:jc w:val="both"/>
      </w:pPr>
      <w:r>
        <w:rPr>
          <w:rFonts w:ascii="Times New Roman"/>
          <w:b w:val="false"/>
          <w:i w:val="false"/>
          <w:color w:val="000000"/>
          <w:sz w:val="28"/>
        </w:rPr>
        <w:t xml:space="preserve">
      корпорацияның бөлімшесіне хабарлауға міндеттенемін. </w:t>
      </w:r>
    </w:p>
    <w:p>
      <w:pPr>
        <w:spacing w:after="0"/>
        <w:ind w:left="0"/>
        <w:jc w:val="both"/>
      </w:pPr>
      <w:r>
        <w:rPr>
          <w:rFonts w:ascii="Times New Roman"/>
          <w:b w:val="false"/>
          <w:i w:val="false"/>
          <w:color w:val="000000"/>
          <w:sz w:val="28"/>
        </w:rPr>
        <w:t>
      Мемлекеттік көрсетілетін қызметті Мемлекеттік корпорация арқылы алған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мәлiметтердi</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шотын ашқан жағдайда, мұндай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ЭЦҚ _____________________________________________________________________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 жылғы ____ _______________ _________</w:t>
      </w:r>
    </w:p>
    <w:p>
      <w:pPr>
        <w:spacing w:after="0"/>
        <w:ind w:left="0"/>
        <w:jc w:val="both"/>
      </w:pPr>
      <w:r>
        <w:rPr>
          <w:rFonts w:ascii="Times New Roman"/>
          <w:b w:val="false"/>
          <w:i w:val="false"/>
          <w:color w:val="000000"/>
          <w:sz w:val="28"/>
        </w:rPr>
        <w:t>
      сағат _____ минут _____ секунд</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262" w:id="186"/>
          <w:p>
            <w:pPr>
              <w:spacing w:after="20"/>
              <w:ind w:left="20"/>
              <w:jc w:val="both"/>
            </w:pPr>
            <w:r>
              <w:rPr>
                <w:rFonts w:ascii="Times New Roman"/>
                <w:b w:val="false"/>
                <w:i w:val="false"/>
                <w:color w:val="000000"/>
                <w:sz w:val="20"/>
              </w:rPr>
              <w:t xml:space="preserve">
"Мемлекеттік базалық зейнетақы </w:t>
            </w:r>
            <w:r>
              <w:br/>
            </w:r>
            <w:r>
              <w:rPr>
                <w:rFonts w:ascii="Times New Roman"/>
                <w:b w:val="false"/>
                <w:i w:val="false"/>
                <w:color w:val="000000"/>
                <w:sz w:val="20"/>
              </w:rPr>
              <w:t xml:space="preserve">
төлемдерін тағайындау" мемлекеттік </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3-қосымша </w:t>
            </w:r>
          </w:p>
          <w:bookmarkEnd w:id="186"/>
        </w:tc>
      </w:tr>
    </w:tbl>
    <w:p>
      <w:pPr>
        <w:spacing w:after="0"/>
        <w:ind w:left="0"/>
        <w:jc w:val="left"/>
      </w:pPr>
      <w:r>
        <w:br/>
      </w:r>
      <w:r>
        <w:rPr>
          <w:rFonts w:ascii="Times New Roman"/>
          <w:b w:val="false"/>
          <w:i w:val="false"/>
          <w:color w:val="000000"/>
          <w:sz w:val="28"/>
        </w:rPr>
        <w:t>
</w:t>
      </w:r>
    </w:p>
    <w:bookmarkStart w:name="z1750" w:id="187"/>
    <w:p>
      <w:pPr>
        <w:spacing w:after="0"/>
        <w:ind w:left="0"/>
        <w:jc w:val="both"/>
      </w:pPr>
      <w:r>
        <w:rPr>
          <w:rFonts w:ascii="Times New Roman"/>
          <w:b w:val="false"/>
          <w:i w:val="false"/>
          <w:color w:val="000000"/>
          <w:sz w:val="28"/>
        </w:rPr>
        <w:t>
      Нысан</w:t>
      </w:r>
    </w:p>
    <w:bookmarkEnd w:id="1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(түрі көрсетілсін) </w:t>
      </w:r>
    </w:p>
    <w:bookmarkStart w:name="z264" w:id="188"/>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188"/>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263" w:id="189"/>
    <w:p>
      <w:pPr>
        <w:spacing w:after="0"/>
        <w:ind w:left="0"/>
        <w:jc w:val="both"/>
      </w:pPr>
      <w:r>
        <w:rPr>
          <w:rFonts w:ascii="Times New Roman"/>
          <w:b w:val="false"/>
          <w:i w:val="false"/>
          <w:color w:val="000000"/>
          <w:sz w:val="28"/>
        </w:rPr>
        <w:t>
       20__ жылғы "___" __________</w:t>
      </w:r>
    </w:p>
    <w:bookmarkEnd w:id="189"/>
    <w:p>
      <w:pPr>
        <w:spacing w:after="0"/>
        <w:ind w:left="0"/>
        <w:jc w:val="both"/>
      </w:pPr>
      <w:r>
        <w:rPr>
          <w:rFonts w:ascii="Times New Roman"/>
          <w:b w:val="false"/>
          <w:i w:val="false"/>
          <w:color w:val="000000"/>
          <w:sz w:val="28"/>
        </w:rPr>
        <w:t>
      Азамат (ша)_____________________________________ 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w:t>
      </w:r>
    </w:p>
    <w:p>
      <w:pPr>
        <w:spacing w:after="0"/>
        <w:ind w:left="0"/>
        <w:jc w:val="both"/>
      </w:pPr>
      <w:r>
        <w:rPr>
          <w:rFonts w:ascii="Times New Roman"/>
          <w:b w:val="false"/>
          <w:i w:val="false"/>
          <w:color w:val="000000"/>
          <w:sz w:val="28"/>
        </w:rPr>
        <w:t>
      құқығының болмауы, қолданылу мерзімі өткен құжаттарды ұсыну себебі</w:t>
      </w:r>
    </w:p>
    <w:p>
      <w:pPr>
        <w:spacing w:after="0"/>
        <w:ind w:left="0"/>
        <w:jc w:val="both"/>
      </w:pPr>
      <w:r>
        <w:rPr>
          <w:rFonts w:ascii="Times New Roman"/>
          <w:b w:val="false"/>
          <w:i w:val="false"/>
          <w:color w:val="000000"/>
          <w:sz w:val="28"/>
        </w:rPr>
        <w:t>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265" w:id="190"/>
          <w:p>
            <w:pPr>
              <w:spacing w:after="20"/>
              <w:ind w:left="20"/>
              <w:jc w:val="both"/>
            </w:pPr>
            <w:r>
              <w:rPr>
                <w:rFonts w:ascii="Times New Roman"/>
                <w:b w:val="false"/>
                <w:i w:val="false"/>
                <w:color w:val="000000"/>
                <w:sz w:val="20"/>
              </w:rPr>
              <w:t>
"Мемлекеттік базалық зейнетақы</w:t>
            </w:r>
            <w:r>
              <w:br/>
            </w:r>
            <w:r>
              <w:rPr>
                <w:rFonts w:ascii="Times New Roman"/>
                <w:b w:val="false"/>
                <w:i w:val="false"/>
                <w:color w:val="000000"/>
                <w:sz w:val="20"/>
              </w:rPr>
              <w:t>
төлемдерін тағайындау"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4-қосымша</w:t>
            </w:r>
          </w:p>
          <w:bookmarkEnd w:id="190"/>
        </w:tc>
      </w:tr>
    </w:tbl>
    <w:bookmarkStart w:name="z266" w:id="191"/>
    <w:p>
      <w:pPr>
        <w:spacing w:after="0"/>
        <w:ind w:left="0"/>
        <w:jc w:val="both"/>
      </w:pPr>
      <w:r>
        <w:rPr>
          <w:rFonts w:ascii="Times New Roman"/>
          <w:b w:val="false"/>
          <w:i w:val="false"/>
          <w:color w:val="000000"/>
          <w:sz w:val="28"/>
        </w:rPr>
        <w:t>
      Нысан</w:t>
      </w:r>
    </w:p>
    <w:bookmarkEnd w:id="191"/>
    <w:bookmarkStart w:name="z267" w:id="192"/>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ҚОЛХАТ</w:t>
      </w:r>
    </w:p>
    <w:bookmarkEnd w:id="192"/>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20 ____ жылғы "___" ___________</w:t>
      </w:r>
    </w:p>
    <w:p>
      <w:pPr>
        <w:spacing w:after="0"/>
        <w:ind w:left="0"/>
        <w:jc w:val="both"/>
      </w:pPr>
      <w:r>
        <w:rPr>
          <w:rFonts w:ascii="Times New Roman"/>
          <w:b w:val="false"/>
          <w:i w:val="false"/>
          <w:color w:val="000000"/>
          <w:sz w:val="28"/>
        </w:rPr>
        <w:t>
      Жүгінген күні 20 ____ жылғы "_____________"__________________________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w:t>
      </w:r>
    </w:p>
    <w:p>
      <w:pPr>
        <w:spacing w:after="0"/>
        <w:ind w:left="0"/>
        <w:jc w:val="both"/>
      </w:pPr>
      <w:r>
        <w:rPr>
          <w:rFonts w:ascii="Times New Roman"/>
          <w:b w:val="false"/>
          <w:i w:val="false"/>
          <w:color w:val="000000"/>
          <w:sz w:val="28"/>
        </w:rPr>
        <w:t>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(жауапты адамның тегі, аты, әкесінің аты (бар болса) және лауазымы)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51" w:id="19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6-қосымша</w:t>
            </w:r>
          </w:p>
          <w:bookmarkEnd w:id="193"/>
        </w:tc>
      </w:tr>
    </w:tbl>
    <w:bookmarkStart w:name="z252" w:id="194"/>
    <w:p>
      <w:pPr>
        <w:spacing w:after="0"/>
        <w:ind w:left="0"/>
        <w:jc w:val="left"/>
      </w:pPr>
      <w:r>
        <w:rPr>
          <w:rFonts w:ascii="Times New Roman"/>
          <w:b/>
          <w:i w:val="false"/>
          <w:color w:val="000000"/>
        </w:rPr>
        <w:t xml:space="preserve"> "Мүгедектігі бойынша және асыраушысынан айырылу жағдайы бойынша мемлекеттік әлеуметтік жәрдемақылар тағайындау" мемлекеттік көрсетілетін қызмет стандарты</w:t>
      </w:r>
    </w:p>
    <w:bookmarkEnd w:id="194"/>
    <w:p>
      <w:pPr>
        <w:spacing w:after="0"/>
        <w:ind w:left="0"/>
        <w:jc w:val="both"/>
      </w:pPr>
      <w:r>
        <w:rPr>
          <w:rFonts w:ascii="Times New Roman"/>
          <w:b w:val="false"/>
          <w:i w:val="false"/>
          <w:color w:val="ff0000"/>
          <w:sz w:val="28"/>
        </w:rPr>
        <w:t xml:space="preserve">
      Ескерту. Стандарттың тақырыбы жаңа редакцияда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ff0000"/>
          <w:sz w:val="28"/>
        </w:rPr>
        <w:t xml:space="preserve">
      Ескерту. 6-қосымша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68" w:id="195"/>
    <w:p>
      <w:pPr>
        <w:spacing w:after="0"/>
        <w:ind w:left="0"/>
        <w:jc w:val="both"/>
      </w:pPr>
      <w:r>
        <w:rPr>
          <w:rFonts w:ascii="Times New Roman"/>
          <w:b w:val="false"/>
          <w:i w:val="false"/>
          <w:color w:val="000000"/>
          <w:sz w:val="28"/>
        </w:rPr>
        <w:t>
      1. "Мүгедектігі бойынша және асыраушысынан айрылу жағдайы бойынша мемлекеттік әлеуметтік жәрдемақылар тағайындау" мемлекеттік көрсетілетін қызметі (бұдан әрі – мемлекеттік көрсетілетін қызмет).</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69" w:id="19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0" w:id="197"/>
    <w:p>
      <w:pPr>
        <w:spacing w:after="0"/>
        <w:ind w:left="0"/>
        <w:jc w:val="both"/>
      </w:pPr>
      <w:r>
        <w:rPr>
          <w:rFonts w:ascii="Times New Roman"/>
          <w:b w:val="false"/>
          <w:i w:val="false"/>
          <w:color w:val="000000"/>
          <w:sz w:val="28"/>
        </w:rPr>
        <w:t xml:space="preserve">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 </w:t>
      </w:r>
    </w:p>
    <w:bookmarkEnd w:id="197"/>
    <w:p>
      <w:pPr>
        <w:spacing w:after="0"/>
        <w:ind w:left="0"/>
        <w:jc w:val="both"/>
      </w:pPr>
      <w:r>
        <w:rPr>
          <w:rFonts w:ascii="Times New Roman"/>
          <w:b w:val="false"/>
          <w:i w:val="false"/>
          <w:color w:val="000000"/>
          <w:sz w:val="28"/>
        </w:rPr>
        <w:t>
      Мемлекеттік қызметті көрсетуге өтінішті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алғаш мүгедектік белгілеу кезінде мүгедектігі бойынша мемлекеттік әлеуметтік жәрдемақы тағайындау үшін – көрсетілетін қызметті беруші;</w:t>
      </w:r>
    </w:p>
    <w:p>
      <w:pPr>
        <w:spacing w:after="0"/>
        <w:ind w:left="0"/>
        <w:jc w:val="both"/>
      </w:pPr>
      <w:r>
        <w:rPr>
          <w:rFonts w:ascii="Times New Roman"/>
          <w:b w:val="false"/>
          <w:i w:val="false"/>
          <w:color w:val="000000"/>
          <w:sz w:val="28"/>
        </w:rPr>
        <w:t>
      3) жасына байланысты мемлекеттік әлеуметтік жәрдемақы тағайындау, сондай-ақ мүгедектігі бойынша және асыраушысынан айрылу жағдайы бойынша мемлекеттік әлеуметтік жәрдемақылар тағайындау туралы ақпарат алу кезінде – www.egov.kz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қызметті көрсету нәтижесін беру:</w:t>
      </w:r>
    </w:p>
    <w:p>
      <w:pPr>
        <w:spacing w:after="0"/>
        <w:ind w:left="0"/>
        <w:jc w:val="both"/>
      </w:pPr>
      <w:r>
        <w:rPr>
          <w:rFonts w:ascii="Times New Roman"/>
          <w:b w:val="false"/>
          <w:i w:val="false"/>
          <w:color w:val="000000"/>
          <w:sz w:val="28"/>
        </w:rPr>
        <w:t>
      1) Мемлекеттік корпорация немесе көрсетілетін қызметті беруші арқылы мүгедектігі бойынша және асыраушысынан айрылу жағдайы бойынша мемлекеттік әлеуметтік жәрдемақыларды тағайындау үшін жүгінген жағдайда – Мемлекеттік корпорация;</w:t>
      </w:r>
    </w:p>
    <w:p>
      <w:pPr>
        <w:spacing w:after="0"/>
        <w:ind w:left="0"/>
        <w:jc w:val="both"/>
      </w:pPr>
      <w:r>
        <w:rPr>
          <w:rFonts w:ascii="Times New Roman"/>
          <w:b w:val="false"/>
          <w:i w:val="false"/>
          <w:color w:val="000000"/>
          <w:sz w:val="28"/>
        </w:rPr>
        <w:t>
      2) жәрдемақыларды тағайындау туралы ақпаратты алу бөлігінде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76" w:id="198"/>
    <w:p>
      <w:pPr>
        <w:spacing w:after="0"/>
        <w:ind w:left="0"/>
        <w:jc w:val="left"/>
      </w:pPr>
      <w:r>
        <w:rPr>
          <w:rFonts w:ascii="Times New Roman"/>
          <w:b/>
          <w:i w:val="false"/>
          <w:color w:val="000000"/>
        </w:rPr>
        <w:t xml:space="preserve"> 2-тарау. Мемлекеттік қызметті көрсету тәртібі</w:t>
      </w:r>
    </w:p>
    <w:bookmarkEnd w:id="198"/>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77" w:id="199"/>
    <w:p>
      <w:pPr>
        <w:spacing w:after="0"/>
        <w:ind w:left="0"/>
        <w:jc w:val="both"/>
      </w:pPr>
      <w:r>
        <w:rPr>
          <w:rFonts w:ascii="Times New Roman"/>
          <w:b w:val="false"/>
          <w:i w:val="false"/>
          <w:color w:val="000000"/>
          <w:sz w:val="28"/>
        </w:rPr>
        <w:t>
      4. Мемлекеттік қызметті көрсету мерзімі:</w:t>
      </w:r>
    </w:p>
    <w:bookmarkEnd w:id="199"/>
    <w:bookmarkStart w:name="z278" w:id="200"/>
    <w:p>
      <w:pPr>
        <w:spacing w:after="0"/>
        <w:ind w:left="0"/>
        <w:jc w:val="both"/>
      </w:pPr>
      <w:r>
        <w:rPr>
          <w:rFonts w:ascii="Times New Roman"/>
          <w:b w:val="false"/>
          <w:i w:val="false"/>
          <w:color w:val="000000"/>
          <w:sz w:val="28"/>
        </w:rPr>
        <w:t>
      1) көрсетілетін қызметті берушіге, Мемлекеттік корпорацияға, сондай-ақ порталға жүгінген кезде – құжаттар топтамасын Мемлекеттік корпорацияда тіркеген сәттен бастап – 8 (сегіз) жұмыс күні;</w:t>
      </w:r>
    </w:p>
    <w:bookmarkEnd w:id="200"/>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ұсынылған, оның ішінде ақпараттық жүйелерден алынған құжаттың (құжаттардың) дәйектілігін тексеру үшін негіздемелер болған кезде – 5 (бес) жұмыс күніне;</w:t>
      </w:r>
    </w:p>
    <w:p>
      <w:pPr>
        <w:spacing w:after="0"/>
        <w:ind w:left="0"/>
        <w:jc w:val="both"/>
      </w:pPr>
      <w:r>
        <w:rPr>
          <w:rFonts w:ascii="Times New Roman"/>
          <w:b w:val="false"/>
          <w:i w:val="false"/>
          <w:color w:val="000000"/>
          <w:sz w:val="28"/>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порталда жәрдемақылар тағайындау туралы ақпарат алу үшін – ақпараттық жүйеге электрондық сұрау салу келіп түскен сәттен бастап 30 минут;</w:t>
      </w:r>
    </w:p>
    <w:p>
      <w:pPr>
        <w:spacing w:after="0"/>
        <w:ind w:left="0"/>
        <w:jc w:val="both"/>
      </w:pPr>
      <w:r>
        <w:rPr>
          <w:rFonts w:ascii="Times New Roman"/>
          <w:b w:val="false"/>
          <w:i w:val="false"/>
          <w:color w:val="000000"/>
          <w:sz w:val="28"/>
        </w:rPr>
        <w:t>
      көрсетілетін қызметті берушіге жүгінген кезде, қабылдау күні мемлекеттік көрсетілетін қызметті көрсету мерзіміне кірмейді;</w:t>
      </w:r>
    </w:p>
    <w:bookmarkStart w:name="z279" w:id="201"/>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көрсетілетін қызметті берушіде – күтуге уақыт талап етілмейді;</w:t>
      </w:r>
    </w:p>
    <w:bookmarkEnd w:id="201"/>
    <w:bookmarkStart w:name="z280" w:id="202"/>
    <w:p>
      <w:pPr>
        <w:spacing w:after="0"/>
        <w:ind w:left="0"/>
        <w:jc w:val="both"/>
      </w:pPr>
      <w:r>
        <w:rPr>
          <w:rFonts w:ascii="Times New Roman"/>
          <w:b w:val="false"/>
          <w:i w:val="false"/>
          <w:color w:val="000000"/>
          <w:sz w:val="28"/>
        </w:rPr>
        <w:t>
      3) көрсетілетін қызметті берушіде, Мемлекеттік корпорацияда қызмет көрсетудің рұқсат етілген ең ұзақ уақыты – 30 минут.</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бұйрықтарымен.</w:t>
      </w:r>
      <w:r>
        <w:br/>
      </w:r>
      <w:r>
        <w:rPr>
          <w:rFonts w:ascii="Times New Roman"/>
          <w:b w:val="false"/>
          <w:i w:val="false"/>
          <w:color w:val="000000"/>
          <w:sz w:val="28"/>
        </w:rPr>
        <w:t>
</w:t>
      </w:r>
    </w:p>
    <w:bookmarkStart w:name="z281" w:id="203"/>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82" w:id="204"/>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және жасына байланысты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жәрдемақылар тағайындау (тағайындаудан бас тарту) туралы хабарлама.</w:t>
      </w:r>
    </w:p>
    <w:bookmarkEnd w:id="204"/>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83" w:id="20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05"/>
    <w:bookmarkStart w:name="z284" w:id="206"/>
    <w:p>
      <w:pPr>
        <w:spacing w:after="0"/>
        <w:ind w:left="0"/>
        <w:jc w:val="both"/>
      </w:pPr>
      <w:r>
        <w:rPr>
          <w:rFonts w:ascii="Times New Roman"/>
          <w:b w:val="false"/>
          <w:i w:val="false"/>
          <w:color w:val="000000"/>
          <w:sz w:val="28"/>
        </w:rPr>
        <w:t>
      8. Жұмыс кестесі:</w:t>
      </w:r>
    </w:p>
    <w:bookmarkEnd w:id="206"/>
    <w:bookmarkStart w:name="z285" w:id="207"/>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207"/>
    <w:p>
      <w:pPr>
        <w:spacing w:after="0"/>
        <w:ind w:left="0"/>
        <w:jc w:val="both"/>
      </w:pPr>
      <w:r>
        <w:rPr>
          <w:rFonts w:ascii="Times New Roman"/>
          <w:b w:val="false"/>
          <w:i w:val="false"/>
          <w:color w:val="000000"/>
          <w:sz w:val="28"/>
        </w:rPr>
        <w:t>
      Қабылдау "электрондық кезек" тәртібінде, қызметті алушының тұратын жеріне бара отырып, жеделдетіп қызмет көрсетусіз жүзеге асырылады, портал арқылы электрондық кезекті броньдау мүмкін.</w:t>
      </w:r>
    </w:p>
    <w:bookmarkStart w:name="z286" w:id="208"/>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208"/>
    <w:p>
      <w:pPr>
        <w:spacing w:after="0"/>
        <w:ind w:left="0"/>
        <w:jc w:val="both"/>
      </w:pPr>
      <w:r>
        <w:rPr>
          <w:rFonts w:ascii="Times New Roman"/>
          <w:b w:val="false"/>
          <w:i w:val="false"/>
          <w:color w:val="000000"/>
          <w:sz w:val="28"/>
        </w:rPr>
        <w:t>
      Көрсетілетін қызметті алушы жасына байланысты мемлекеттік әлеуметтік жәрдемақы тағайындау үшін жұмыс уақыты аяқталғаннан кейін, Қазақстан Республикасының Еңбек кодексіне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Start w:name="z287" w:id="209"/>
    <w:p>
      <w:pPr>
        <w:spacing w:after="0"/>
        <w:ind w:left="0"/>
        <w:jc w:val="both"/>
      </w:pPr>
      <w:r>
        <w:rPr>
          <w:rFonts w:ascii="Times New Roman"/>
          <w:b w:val="false"/>
          <w:i w:val="false"/>
          <w:color w:val="000000"/>
          <w:sz w:val="28"/>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20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bookmarkStart w:name="z288" w:id="210"/>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көрсетілетін қызметті берушіге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сәйкестендіру үшін жеке басын куәландыратын құжатты ұсынады.</w:t>
      </w:r>
    </w:p>
    <w:bookmarkEnd w:id="210"/>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үшін өтінішке:</w:t>
      </w:r>
    </w:p>
    <w:bookmarkStart w:name="z3038" w:id="211"/>
    <w:p>
      <w:pPr>
        <w:spacing w:after="0"/>
        <w:ind w:left="0"/>
        <w:jc w:val="both"/>
      </w:pPr>
      <w:r>
        <w:rPr>
          <w:rFonts w:ascii="Times New Roman"/>
          <w:b w:val="false"/>
          <w:i w:val="false"/>
          <w:color w:val="000000"/>
          <w:sz w:val="28"/>
        </w:rPr>
        <w:t>
      1)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211"/>
    <w:bookmarkStart w:name="z3039" w:id="212"/>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қоса беріледі.</w:t>
      </w:r>
    </w:p>
    <w:bookmarkEnd w:id="212"/>
    <w:p>
      <w:pPr>
        <w:spacing w:after="0"/>
        <w:ind w:left="0"/>
        <w:jc w:val="both"/>
      </w:pPr>
      <w:r>
        <w:rPr>
          <w:rFonts w:ascii="Times New Roman"/>
          <w:b w:val="false"/>
          <w:i w:val="false"/>
          <w:color w:val="000000"/>
          <w:sz w:val="28"/>
        </w:rPr>
        <w:t>
      Қажет болған жағдайда (болуына қарай) мынадай құжаттардың біреуі ұсынылады:</w:t>
      </w:r>
    </w:p>
    <w:bookmarkStart w:name="z3040" w:id="213"/>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213"/>
    <w:bookmarkStart w:name="z3041" w:id="214"/>
    <w:p>
      <w:pPr>
        <w:spacing w:after="0"/>
        <w:ind w:left="0"/>
        <w:jc w:val="both"/>
      </w:pPr>
      <w:r>
        <w:rPr>
          <w:rFonts w:ascii="Times New Roman"/>
          <w:b w:val="false"/>
          <w:i w:val="false"/>
          <w:color w:val="000000"/>
          <w:sz w:val="28"/>
        </w:rPr>
        <w:t>
      2) Орталық әскери-дәрігерлік комиссияның шешімі;</w:t>
      </w:r>
    </w:p>
    <w:bookmarkEnd w:id="214"/>
    <w:bookmarkStart w:name="z3042" w:id="215"/>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215"/>
    <w:bookmarkStart w:name="z3043" w:id="216"/>
    <w:p>
      <w:pPr>
        <w:spacing w:after="0"/>
        <w:ind w:left="0"/>
        <w:jc w:val="both"/>
      </w:pPr>
      <w:r>
        <w:rPr>
          <w:rFonts w:ascii="Times New Roman"/>
          <w:b w:val="false"/>
          <w:i w:val="false"/>
          <w:color w:val="000000"/>
          <w:sz w:val="28"/>
        </w:rPr>
        <w:t>
      4) он алты жасқа дейiнгi мүгедек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216"/>
    <w:bookmarkStart w:name="z3044" w:id="217"/>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bookmarkEnd w:id="217"/>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 тағайындау үшін өтінішке:</w:t>
      </w:r>
    </w:p>
    <w:bookmarkStart w:name="z3045" w:id="218"/>
    <w:p>
      <w:pPr>
        <w:spacing w:after="0"/>
        <w:ind w:left="0"/>
        <w:jc w:val="both"/>
      </w:pPr>
      <w:r>
        <w:rPr>
          <w:rFonts w:ascii="Times New Roman"/>
          <w:b w:val="false"/>
          <w:i w:val="false"/>
          <w:color w:val="000000"/>
          <w:sz w:val="28"/>
        </w:rPr>
        <w:t>
      1)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218"/>
    <w:bookmarkStart w:name="z3046" w:id="219"/>
    <w:p>
      <w:pPr>
        <w:spacing w:after="0"/>
        <w:ind w:left="0"/>
        <w:jc w:val="both"/>
      </w:pPr>
      <w:r>
        <w:rPr>
          <w:rFonts w:ascii="Times New Roman"/>
          <w:b w:val="false"/>
          <w:i w:val="false"/>
          <w:color w:val="000000"/>
          <w:sz w:val="28"/>
        </w:rPr>
        <w:t>
      2) асыраушының қайтыс болу туралы куәлігі не адамның хабар-ошарсыз кеткен (қайтыс болған) деп танылғандығы туралы соттың шешімі;</w:t>
      </w:r>
    </w:p>
    <w:bookmarkEnd w:id="219"/>
    <w:bookmarkStart w:name="z3047" w:id="220"/>
    <w:p>
      <w:pPr>
        <w:spacing w:after="0"/>
        <w:ind w:left="0"/>
        <w:jc w:val="both"/>
      </w:pPr>
      <w:r>
        <w:rPr>
          <w:rFonts w:ascii="Times New Roman"/>
          <w:b w:val="false"/>
          <w:i w:val="false"/>
          <w:color w:val="000000"/>
          <w:sz w:val="28"/>
        </w:rPr>
        <w:t>
      3) Қағидалардың 8-тармағы 2) тармақшасына сәйкес асырауындағы адамның қайтыс болған адаммен туыстық қатынастарын растайтын құжат қоса беріледі.</w:t>
      </w:r>
    </w:p>
    <w:bookmarkEnd w:id="220"/>
    <w:p>
      <w:pPr>
        <w:spacing w:after="0"/>
        <w:ind w:left="0"/>
        <w:jc w:val="both"/>
      </w:pPr>
      <w:r>
        <w:rPr>
          <w:rFonts w:ascii="Times New Roman"/>
          <w:b w:val="false"/>
          <w:i w:val="false"/>
          <w:color w:val="000000"/>
          <w:sz w:val="28"/>
        </w:rPr>
        <w:t>
      Болуына қарай, мынадай құжаттар ұсынылады:</w:t>
      </w:r>
    </w:p>
    <w:bookmarkStart w:name="z3048" w:id="221"/>
    <w:p>
      <w:pPr>
        <w:spacing w:after="0"/>
        <w:ind w:left="0"/>
        <w:jc w:val="both"/>
      </w:pPr>
      <w:r>
        <w:rPr>
          <w:rFonts w:ascii="Times New Roman"/>
          <w:b w:val="false"/>
          <w:i w:val="false"/>
          <w:color w:val="000000"/>
          <w:sz w:val="28"/>
        </w:rPr>
        <w:t>
      1) азаматтық хал актiлерiн тiркеу жөнiндегi органдардың (егер туу туралы куәлікке әкесі туралы мәліметтер анасының мәлімдеуі бойынша енгізілсе) анықтамасы;</w:t>
      </w:r>
    </w:p>
    <w:bookmarkEnd w:id="221"/>
    <w:bookmarkStart w:name="z3049" w:id="222"/>
    <w:p>
      <w:pPr>
        <w:spacing w:after="0"/>
        <w:ind w:left="0"/>
        <w:jc w:val="both"/>
      </w:pPr>
      <w:r>
        <w:rPr>
          <w:rFonts w:ascii="Times New Roman"/>
          <w:b w:val="false"/>
          <w:i w:val="false"/>
          <w:color w:val="000000"/>
          <w:sz w:val="28"/>
        </w:rPr>
        <w:t xml:space="preserve">
      2) егер он сегіз бен жиырма үш жас аралығындағы асырауындағы адамдар күндiзгi оқу бөлiмiнiң оқушылары болып табылса, осы мемлекеттік көрсетілетін қызмет стандартына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оқу орнының анықтамасы (жыл сайын беріледі);</w:t>
      </w:r>
    </w:p>
    <w:bookmarkEnd w:id="222"/>
    <w:bookmarkStart w:name="z3050" w:id="223"/>
    <w:p>
      <w:pPr>
        <w:spacing w:after="0"/>
        <w:ind w:left="0"/>
        <w:jc w:val="both"/>
      </w:pPr>
      <w:r>
        <w:rPr>
          <w:rFonts w:ascii="Times New Roman"/>
          <w:b w:val="false"/>
          <w:i w:val="false"/>
          <w:color w:val="000000"/>
          <w:sz w:val="28"/>
        </w:rPr>
        <w:t>
      3) қамқоршылық немесе қорғаншылық белгілеу туралы құжат;</w:t>
      </w:r>
    </w:p>
    <w:bookmarkEnd w:id="223"/>
    <w:bookmarkStart w:name="z3051" w:id="224"/>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анықтамасы;</w:t>
      </w:r>
    </w:p>
    <w:bookmarkEnd w:id="224"/>
    <w:bookmarkStart w:name="z3052" w:id="225"/>
    <w:p>
      <w:pPr>
        <w:spacing w:after="0"/>
        <w:ind w:left="0"/>
        <w:jc w:val="both"/>
      </w:pPr>
      <w:r>
        <w:rPr>
          <w:rFonts w:ascii="Times New Roman"/>
          <w:b w:val="false"/>
          <w:i w:val="false"/>
          <w:color w:val="000000"/>
          <w:sz w:val="28"/>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bookmarkEnd w:id="225"/>
    <w:p>
      <w:pPr>
        <w:spacing w:after="0"/>
        <w:ind w:left="0"/>
        <w:jc w:val="both"/>
      </w:pPr>
      <w:r>
        <w:rPr>
          <w:rFonts w:ascii="Times New Roman"/>
          <w:b w:val="false"/>
          <w:i w:val="false"/>
          <w:color w:val="000000"/>
          <w:sz w:val="28"/>
        </w:rPr>
        <w:t>
      Асыраушысынан айрылу жағдайы бойынша берілетін мемлекеттік әлеуметтік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ол болмаған жағдайда Мемлекеттік корпорация ақпараттық жүйелерден адамның дара кәсiпкер ретiнде тiркелмегенi туралы және автоматтандырылған ақпараттық жүйеден міндетті зейнетақы жарналарын аудару фактісінің болмауы туралы мәліметтерді сұрайды.</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жәрдемақыларды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берушіде -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11" w:id="22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жәрдемақыны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тағайындауға өтініш қабылдаудан бас тарту туралы қолхат береді.</w:t>
      </w:r>
    </w:p>
    <w:bookmarkEnd w:id="226"/>
    <w:p>
      <w:pPr>
        <w:spacing w:after="0"/>
        <w:ind w:left="0"/>
        <w:jc w:val="both"/>
      </w:pPr>
      <w:r>
        <w:rPr>
          <w:rFonts w:ascii="Times New Roman"/>
          <w:b w:val="false"/>
          <w:i w:val="false"/>
          <w:color w:val="000000"/>
          <w:sz w:val="28"/>
        </w:rPr>
        <w:t xml:space="preserve">
      Ақпараттық жүйеден тиісті төлемді тағайындау немесе зейнетақы мен жәрдемақыларды тағайындауға өтініш беру фактісін растайтын мәліметтер алынған жағдайда, Мемлекеттік корпорация қызметкері кідіртпестен өтініш берушіге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861" w:id="227"/>
    <w:p>
      <w:pPr>
        <w:spacing w:after="0"/>
        <w:ind w:left="0"/>
        <w:jc w:val="both"/>
      </w:pPr>
      <w:r>
        <w:rPr>
          <w:rFonts w:ascii="Times New Roman"/>
          <w:b w:val="false"/>
          <w:i w:val="false"/>
          <w:color w:val="000000"/>
          <w:sz w:val="28"/>
        </w:rPr>
        <w:t>
      10-1. Көрсетілетін қызметті беруші мынадай негіздер:</w:t>
      </w:r>
    </w:p>
    <w:bookmarkEnd w:id="227"/>
    <w:bookmarkStart w:name="z3053" w:id="22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228"/>
    <w:bookmarkStart w:name="z3054" w:id="22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12" w:id="230"/>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30"/>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13" w:id="231"/>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шағымдануда, шағым осы мемлекеттік көрсетілетін қызмет стандартының 14-тармағында көрсетілген мекенжай бойынша көрсетілетін қызметті беруші басшысының атына, Мемлекеттік корпорация немесе Министрлік басшысының атына беріледі.</w:t>
      </w:r>
    </w:p>
    <w:bookmarkEnd w:id="23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корпорацияның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14" w:id="232"/>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 Қазақстан Республикасының заңнамасында белгіленген тәртіппен сотқа жүгінеді.</w:t>
      </w:r>
    </w:p>
    <w:bookmarkEnd w:id="232"/>
    <w:bookmarkStart w:name="z315" w:id="233"/>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233"/>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16" w:id="234"/>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234"/>
    <w:bookmarkStart w:name="z317" w:id="235"/>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35"/>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2" w:id="236"/>
    <w:p>
      <w:pPr>
        <w:spacing w:after="0"/>
        <w:ind w:left="0"/>
        <w:jc w:val="both"/>
      </w:pPr>
      <w:r>
        <w:rPr>
          <w:rFonts w:ascii="Times New Roman"/>
          <w:b w:val="false"/>
          <w:i w:val="false"/>
          <w:color w:val="000000"/>
          <w:sz w:val="28"/>
        </w:rPr>
        <w:t>
      15. Мемлекеттік қызмет мемлекеттік қызметті берушімен:</w:t>
      </w:r>
    </w:p>
    <w:bookmarkEnd w:id="236"/>
    <w:bookmarkStart w:name="z323" w:id="237"/>
    <w:p>
      <w:pPr>
        <w:spacing w:after="0"/>
        <w:ind w:left="0"/>
        <w:jc w:val="both"/>
      </w:pPr>
      <w:r>
        <w:rPr>
          <w:rFonts w:ascii="Times New Roman"/>
          <w:b w:val="false"/>
          <w:i w:val="false"/>
          <w:color w:val="000000"/>
          <w:sz w:val="28"/>
        </w:rPr>
        <w:t>
      1) мемлекеттік қызметті берушінің тиісті өңірде орналасқан жері бойынша медициналық-әлеуметтік сараптама бөлімшелері (медициналық-әлеуметтік сараптама бөлімдері және (немесе) медициналық-әлеуметтік сараптаманың әдістеме және бақылау бөлімдері);</w:t>
      </w:r>
    </w:p>
    <w:bookmarkEnd w:id="237"/>
    <w:bookmarkStart w:name="z324" w:id="238"/>
    <w:p>
      <w:pPr>
        <w:spacing w:after="0"/>
        <w:ind w:left="0"/>
        <w:jc w:val="both"/>
      </w:pPr>
      <w:r>
        <w:rPr>
          <w:rFonts w:ascii="Times New Roman"/>
          <w:b w:val="false"/>
          <w:i w:val="false"/>
          <w:color w:val="000000"/>
          <w:sz w:val="28"/>
        </w:rPr>
        <w:t>
      2) көшпелі отырыстарда:</w:t>
      </w:r>
    </w:p>
    <w:bookmarkEnd w:id="238"/>
    <w:p>
      <w:pPr>
        <w:spacing w:after="0"/>
        <w:ind w:left="0"/>
        <w:jc w:val="both"/>
      </w:pPr>
      <w:r>
        <w:rPr>
          <w:rFonts w:ascii="Times New Roman"/>
          <w:b w:val="false"/>
          <w:i w:val="false"/>
          <w:color w:val="000000"/>
          <w:sz w:val="28"/>
        </w:rPr>
        <w:t>
      көрсетілетін қызметті алушының тұрғылықты жеріндегі (тіркелуі) емдеу-профилактикалық мекеме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Start w:name="z325" w:id="239"/>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"Мүгедектікті және/немесе еңбек ету қабілетінен айырылу дәрежесін белгілеу және/немесе қажетті әлеуметтік қорғау шараларын айқындау" осы мемлекеттік көрсетілетін қызмет стандартының 9-тармағында айқындалған құжаттарды ұсыну негізінде көрсетіледі.</w:t>
      </w:r>
    </w:p>
    <w:bookmarkEnd w:id="239"/>
    <w:bookmarkStart w:name="z326" w:id="240"/>
    <w:p>
      <w:pPr>
        <w:spacing w:after="0"/>
        <w:ind w:left="0"/>
        <w:jc w:val="both"/>
      </w:pPr>
      <w:r>
        <w:rPr>
          <w:rFonts w:ascii="Times New Roman"/>
          <w:b w:val="false"/>
          <w:i w:val="false"/>
          <w:color w:val="000000"/>
          <w:sz w:val="28"/>
        </w:rPr>
        <w:t>
      16. Көрсетілетін қызметті алушы ЭЦҚ-сы бар болған жағдайда портал арқылы электронды нысанда жәрдемақы тағайындау туралы ақпарат алуға мүмкіндігі бар.</w:t>
      </w:r>
    </w:p>
    <w:bookmarkEnd w:id="240"/>
    <w:bookmarkStart w:name="z327" w:id="241"/>
    <w:p>
      <w:pPr>
        <w:spacing w:after="0"/>
        <w:ind w:left="0"/>
        <w:jc w:val="both"/>
      </w:pPr>
      <w:r>
        <w:rPr>
          <w:rFonts w:ascii="Times New Roman"/>
          <w:b w:val="false"/>
          <w:i w:val="false"/>
          <w:color w:val="000000"/>
          <w:sz w:val="28"/>
        </w:rPr>
        <w:t>
      17.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29" w:id="242"/>
          <w:p>
            <w:pPr>
              <w:spacing w:after="20"/>
              <w:ind w:left="20"/>
              <w:jc w:val="both"/>
            </w:pPr>
            <w:r>
              <w:rPr>
                <w:rFonts w:ascii="Times New Roman"/>
                <w:b w:val="false"/>
                <w:i w:val="false"/>
                <w:color w:val="000000"/>
                <w:sz w:val="20"/>
              </w:rPr>
              <w:t>
"Мүгедектігі бойынша және</w:t>
            </w:r>
            <w:r>
              <w:br/>
            </w:r>
            <w:r>
              <w:rPr>
                <w:rFonts w:ascii="Times New Roman"/>
                <w:b w:val="false"/>
                <w:i w:val="false"/>
                <w:color w:val="000000"/>
                <w:sz w:val="20"/>
              </w:rPr>
              <w:t>асырушысынан айрылу жағдайы</w:t>
            </w:r>
            <w:r>
              <w:br/>
            </w:r>
            <w:r>
              <w:rPr>
                <w:rFonts w:ascii="Times New Roman"/>
                <w:b w:val="false"/>
                <w:i w:val="false"/>
                <w:color w:val="000000"/>
                <w:sz w:val="20"/>
              </w:rPr>
              <w:t>бойынша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br/>
            </w:r>
            <w:r>
              <w:rPr>
                <w:rFonts w:ascii="Times New Roman"/>
                <w:b w:val="false"/>
                <w:i w:val="false"/>
                <w:color w:val="000000"/>
                <w:sz w:val="20"/>
              </w:rPr>
              <w:t>Нысан</w:t>
            </w:r>
          </w:p>
          <w:bookmarkEnd w:id="242"/>
        </w:tc>
      </w:tr>
    </w:tbl>
    <w:p>
      <w:pPr>
        <w:spacing w:after="0"/>
        <w:ind w:left="0"/>
        <w:jc w:val="both"/>
      </w:pPr>
      <w:r>
        <w:rPr>
          <w:rFonts w:ascii="Times New Roman"/>
          <w:b w:val="false"/>
          <w:i w:val="false"/>
          <w:color w:val="000000"/>
          <w:sz w:val="28"/>
        </w:rPr>
        <w:t>
      Аудан коды 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w:t>
      </w:r>
    </w:p>
    <w:p>
      <w:pPr>
        <w:spacing w:after="0"/>
        <w:ind w:left="0"/>
        <w:jc w:val="left"/>
      </w:pPr>
      <w:r>
        <w:rPr>
          <w:rFonts w:ascii="Times New Roman"/>
          <w:b w:val="false"/>
          <w:i w:val="false"/>
          <w:color w:val="000000"/>
          <w:sz w:val="28"/>
        </w:rPr>
        <w:t>
      облысы (қаласы) бойынша департаменті</w:t>
      </w:r>
      <w:r>
        <w:br/>
      </w:r>
      <w:r>
        <w:rPr>
          <w:rFonts w:ascii="Times New Roman"/>
          <w:b w:val="false"/>
          <w:i w:val="false"/>
          <w:color w:val="000000"/>
          <w:sz w:val="28"/>
        </w:rPr>
        <w:t>
</w:t>
      </w:r>
    </w:p>
    <w:bookmarkStart w:name="z1751" w:id="243"/>
    <w:p>
      <w:pPr>
        <w:spacing w:after="0"/>
        <w:ind w:left="0"/>
        <w:jc w:val="left"/>
      </w:pPr>
      <w:r>
        <w:rPr>
          <w:rFonts w:ascii="Times New Roman"/>
          <w:b/>
          <w:i w:val="false"/>
          <w:color w:val="000000"/>
        </w:rPr>
        <w:t xml:space="preserve"> Өтiнiш</w:t>
      </w:r>
    </w:p>
    <w:bookmarkEnd w:id="24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______________ жылғы "___" 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құжаттың түрі: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сериясы: __________ құжаттың нөмірі: ____________ кім берген: _________</w:t>
      </w:r>
    </w:p>
    <w:p>
      <w:pPr>
        <w:spacing w:after="0"/>
        <w:ind w:left="0"/>
        <w:jc w:val="both"/>
      </w:pPr>
      <w:r>
        <w:rPr>
          <w:rFonts w:ascii="Times New Roman"/>
          <w:b w:val="false"/>
          <w:i w:val="false"/>
          <w:color w:val="000000"/>
          <w:sz w:val="28"/>
        </w:rPr>
        <w:t>
      Берілген күні _____________ жылғы "___" _____________________________________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______________________________ қаласы (ауданы) ___________________________________</w:t>
      </w:r>
    </w:p>
    <w:p>
      <w:pPr>
        <w:spacing w:after="0"/>
        <w:ind w:left="0"/>
        <w:jc w:val="both"/>
      </w:pPr>
      <w:r>
        <w:rPr>
          <w:rFonts w:ascii="Times New Roman"/>
          <w:b w:val="false"/>
          <w:i w:val="false"/>
          <w:color w:val="000000"/>
          <w:sz w:val="28"/>
        </w:rPr>
        <w:t>
      ауылы көшесі _____________________ (шағын ауданы) _____________________________ -үй</w:t>
      </w:r>
    </w:p>
    <w:p>
      <w:pPr>
        <w:spacing w:after="0"/>
        <w:ind w:left="0"/>
        <w:jc w:val="both"/>
      </w:pPr>
      <w:r>
        <w:rPr>
          <w:rFonts w:ascii="Times New Roman"/>
          <w:b w:val="false"/>
          <w:i w:val="false"/>
          <w:color w:val="000000"/>
          <w:sz w:val="28"/>
        </w:rPr>
        <w:t>
      ____________________________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w:t>
      </w:r>
    </w:p>
    <w:p>
      <w:pPr>
        <w:spacing w:after="0"/>
        <w:ind w:left="0"/>
        <w:jc w:val="both"/>
      </w:pPr>
      <w:r>
        <w:rPr>
          <w:rFonts w:ascii="Times New Roman"/>
          <w:b w:val="false"/>
          <w:i w:val="false"/>
          <w:color w:val="000000"/>
          <w:sz w:val="28"/>
        </w:rPr>
        <w:t>
      жағдайы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жәрдемақыға</w:t>
      </w:r>
    </w:p>
    <w:p>
      <w:pPr>
        <w:spacing w:after="0"/>
        <w:ind w:left="0"/>
        <w:jc w:val="both"/>
      </w:pPr>
      <w:r>
        <w:rPr>
          <w:rFonts w:ascii="Times New Roman"/>
          <w:b w:val="false"/>
          <w:i w:val="false"/>
          <w:color w:val="000000"/>
          <w:sz w:val="28"/>
        </w:rPr>
        <w:t>
      өтініш берген кезде асырауындағы адамдардың санын көрсету қажет.</w:t>
      </w:r>
    </w:p>
    <w:p>
      <w:pPr>
        <w:spacing w:after="0"/>
        <w:ind w:left="0"/>
        <w:jc w:val="both"/>
      </w:pPr>
      <w:r>
        <w:rPr>
          <w:rFonts w:ascii="Times New Roman"/>
          <w:b w:val="false"/>
          <w:i w:val="false"/>
          <w:color w:val="000000"/>
          <w:sz w:val="28"/>
        </w:rPr>
        <w:t xml:space="preserve">
      Маған бұдан бұрын зейнетақы төлемдері немесе жәрдемақы тағайындалған / </w:t>
      </w:r>
    </w:p>
    <w:p>
      <w:pPr>
        <w:spacing w:after="0"/>
        <w:ind w:left="0"/>
        <w:jc w:val="both"/>
      </w:pPr>
      <w:r>
        <w:rPr>
          <w:rFonts w:ascii="Times New Roman"/>
          <w:b w:val="false"/>
          <w:i w:val="false"/>
          <w:color w:val="000000"/>
          <w:sz w:val="28"/>
        </w:rPr>
        <w:t>
      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w:t>
      </w:r>
    </w:p>
    <w:p>
      <w:pPr>
        <w:spacing w:after="0"/>
        <w:ind w:left="0"/>
        <w:jc w:val="both"/>
      </w:pPr>
      <w:r>
        <w:rPr>
          <w:rFonts w:ascii="Times New Roman"/>
          <w:b w:val="false"/>
          <w:i w:val="false"/>
          <w:color w:val="000000"/>
          <w:sz w:val="28"/>
        </w:rPr>
        <w:t>
      өзгерістерді,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жерлерге кету), анкета деректерінің, банк деректемелерінің өзгергенін</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 (тағайындаудан бас тарту) туралы</w:t>
      </w:r>
    </w:p>
    <w:p>
      <w:pPr>
        <w:spacing w:after="0"/>
        <w:ind w:left="0"/>
        <w:jc w:val="both"/>
      </w:pPr>
      <w:r>
        <w:rPr>
          <w:rFonts w:ascii="Times New Roman"/>
          <w:b w:val="false"/>
          <w:i w:val="false"/>
          <w:color w:val="000000"/>
          <w:sz w:val="28"/>
        </w:rPr>
        <w:t xml:space="preserve">
      шешім қабылдау жөнінде ұялы телефонға sms-хабар жіберу арқылы хабардар етуге келісім беремін. </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____________ Е-mail ________________________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31" w:id="244"/>
          <w:p>
            <w:pPr>
              <w:spacing w:after="20"/>
              <w:ind w:left="20"/>
              <w:jc w:val="both"/>
            </w:pPr>
            <w:r>
              <w:rPr>
                <w:rFonts w:ascii="Times New Roman"/>
                <w:b w:val="false"/>
                <w:i w:val="false"/>
                <w:color w:val="000000"/>
                <w:sz w:val="20"/>
              </w:rPr>
              <w:t>
"Мүгедектігі бойынша және</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2-қосымша</w:t>
            </w:r>
          </w:p>
          <w:bookmarkEnd w:id="244"/>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w:t>
      </w:r>
    </w:p>
    <w:p>
      <w:pPr>
        <w:spacing w:after="0"/>
        <w:ind w:left="0"/>
        <w:jc w:val="both"/>
      </w:pPr>
      <w:r>
        <w:rPr>
          <w:rFonts w:ascii="Times New Roman"/>
          <w:b w:val="false"/>
          <w:i w:val="false"/>
          <w:color w:val="000000"/>
          <w:sz w:val="28"/>
        </w:rPr>
        <w:t>
      Қазақстан Республикасы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 облысы (қаласы) бойынша департаменті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752" w:id="245"/>
    <w:p>
      <w:pPr>
        <w:spacing w:after="0"/>
        <w:ind w:left="0"/>
        <w:jc w:val="left"/>
      </w:pPr>
      <w:r>
        <w:rPr>
          <w:rFonts w:ascii="Times New Roman"/>
          <w:b/>
          <w:i w:val="false"/>
          <w:color w:val="000000"/>
        </w:rPr>
        <w:t xml:space="preserve"> Өтiнiш</w:t>
      </w:r>
    </w:p>
    <w:bookmarkEnd w:id="245"/>
    <w:p>
      <w:pPr>
        <w:spacing w:after="0"/>
        <w:ind w:left="0"/>
        <w:jc w:val="both"/>
      </w:pPr>
      <w:r>
        <w:rPr>
          <w:rFonts w:ascii="Times New Roman"/>
          <w:b w:val="false"/>
          <w:i w:val="false"/>
          <w:color w:val="000000"/>
          <w:sz w:val="28"/>
        </w:rPr>
        <w:t>
      Азамат (ша) _____________________________________________________________________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___________</w:t>
      </w:r>
      <w:r>
        <w:br/>
      </w:r>
      <w:r>
        <w:rPr>
          <w:rFonts w:ascii="Times New Roman"/>
          <w:b w:val="false"/>
          <w:i w:val="false"/>
          <w:color w:val="000000"/>
          <w:sz w:val="28"/>
        </w:rPr>
        <w:t>
      Жеке сәйкестендіру нөмірі: ________________________________________________________</w:t>
      </w:r>
      <w:r>
        <w:br/>
      </w:r>
      <w:r>
        <w:rPr>
          <w:rFonts w:ascii="Times New Roman"/>
          <w:b w:val="false"/>
          <w:i w:val="false"/>
          <w:color w:val="000000"/>
          <w:sz w:val="28"/>
        </w:rPr>
        <w:t>
      Жеке басты куәландыратын құжаттың түрі: __________________________________________</w:t>
      </w:r>
      <w:r>
        <w:br/>
      </w:r>
      <w:r>
        <w:rPr>
          <w:rFonts w:ascii="Times New Roman"/>
          <w:b w:val="false"/>
          <w:i w:val="false"/>
          <w:color w:val="000000"/>
          <w:sz w:val="28"/>
        </w:rPr>
        <w:t>
      Құжаттың сериясы: _______ құжаттың нөмірі: ______ кім берген: _________</w:t>
      </w:r>
      <w:r>
        <w:br/>
      </w:r>
      <w:r>
        <w:rPr>
          <w:rFonts w:ascii="Times New Roman"/>
          <w:b w:val="false"/>
          <w:i w:val="false"/>
          <w:color w:val="000000"/>
          <w:sz w:val="28"/>
        </w:rPr>
        <w:t>
      Берілген күні: _______ жылғы "___" __________________________________</w:t>
      </w:r>
      <w:r>
        <w:br/>
      </w:r>
      <w:r>
        <w:rPr>
          <w:rFonts w:ascii="Times New Roman"/>
          <w:b w:val="false"/>
          <w:i w:val="false"/>
          <w:color w:val="000000"/>
          <w:sz w:val="28"/>
        </w:rPr>
        <w:t>
      Тұрғылықты тұратын жерінің мекенжайы: ________________________ облысы</w:t>
      </w:r>
      <w:r>
        <w:br/>
      </w:r>
      <w:r>
        <w:rPr>
          <w:rFonts w:ascii="Times New Roman"/>
          <w:b w:val="false"/>
          <w:i w:val="false"/>
          <w:color w:val="000000"/>
          <w:sz w:val="28"/>
        </w:rPr>
        <w:t>
      ______________________ қаласы (ауданы) _________________________ ауылы</w:t>
      </w:r>
      <w:r>
        <w:br/>
      </w:r>
      <w:r>
        <w:rPr>
          <w:rFonts w:ascii="Times New Roman"/>
          <w:b w:val="false"/>
          <w:i w:val="false"/>
          <w:color w:val="000000"/>
          <w:sz w:val="28"/>
        </w:rPr>
        <w:t>
      ____________________ көшесі (шағынауданы) __________ үй _________ пәтер</w:t>
      </w:r>
      <w:r>
        <w:br/>
      </w:r>
      <w:r>
        <w:rPr>
          <w:rFonts w:ascii="Times New Roman"/>
          <w:b w:val="false"/>
          <w:i w:val="false"/>
          <w:color w:val="000000"/>
          <w:sz w:val="28"/>
        </w:rPr>
        <w:t xml:space="preserve">
      Маған мүгедек балаға, қамқоршылықтағы адамға (қажетінің асты сызылсын) ___________________________________________________________ (заңды өкілі өтініш берген жағдайда мүгедектігінің санаты, баланың немесе қамқоршылықтағы адамның тегі, аты, әкесінің аты (бар болса) және туылған жылы көрсетіледі) мүгедектігі бойынша мемлекеттік әлеуметтік жәрдемақы, мүгедектігі бойынша арнаулы мемлекеттік жәрдемақы (қажетінің асты сызылсын) тағайындауды сұраймын. </w:t>
      </w:r>
      <w:r>
        <w:br/>
      </w:r>
      <w:r>
        <w:rPr>
          <w:rFonts w:ascii="Times New Roman"/>
          <w:b w:val="false"/>
          <w:i w:val="false"/>
          <w:color w:val="000000"/>
          <w:sz w:val="28"/>
        </w:rPr>
        <w:t>
      Асыраушысынан айрылу жағдайы бойынша мемлекеттік әлеуметтік жәрдемақыға өтініш берген кезде асырауындағы адамның саны көрсетіледі.</w:t>
      </w:r>
      <w:r>
        <w:br/>
      </w:r>
      <w:r>
        <w:rPr>
          <w:rFonts w:ascii="Times New Roman"/>
          <w:b w:val="false"/>
          <w:i w:val="false"/>
          <w:color w:val="000000"/>
          <w:sz w:val="28"/>
        </w:rPr>
        <w:t>
      Маған бұрын жәрдемақы тағайындалған/тағайындалмаған (қажет емесі сызылып тасталсын).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тағайындауға қажетті менің дербес деректерімді жинауға және өңдеуге келісім беремін.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r>
        <w:br/>
      </w: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ашқан жағдайда осындай шоттағы ақшаны үшінші тұлғалардың өндіріп алуға жүгінуіне жол берілмейді.</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 ұялы телефон _________ Е-mail _____________</w:t>
      </w:r>
      <w:r>
        <w:br/>
      </w:r>
      <w:r>
        <w:rPr>
          <w:rFonts w:ascii="Times New Roman"/>
          <w:b w:val="false"/>
          <w:i w:val="false"/>
          <w:color w:val="000000"/>
          <w:sz w:val="28"/>
        </w:rPr>
        <w:t>
      өтініш берген күні: 20__ жылғы "___" _____________</w:t>
      </w:r>
      <w:r>
        <w:br/>
      </w:r>
      <w:r>
        <w:rPr>
          <w:rFonts w:ascii="Times New Roman"/>
          <w:b w:val="false"/>
          <w:i w:val="false"/>
          <w:color w:val="000000"/>
          <w:sz w:val="28"/>
        </w:rPr>
        <w:t>
      Өтініш берушінің қолы 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_______________ мүгедектігі бойынша мемлекеттік әлеуметтік жәрдемақы, мүгедектігі бойынша арнаулы мемлекеттік жәрдемақы тағайындауға өтініші қабылданды.</w:t>
      </w:r>
      <w:r>
        <w:br/>
      </w:r>
      <w:r>
        <w:rPr>
          <w:rFonts w:ascii="Times New Roman"/>
          <w:b w:val="false"/>
          <w:i w:val="false"/>
          <w:color w:val="000000"/>
          <w:sz w:val="28"/>
        </w:rPr>
        <w:t>
      Құжаттар қабылданған күн: 20__ жылғы "__"_____________ (көрсетілетін қызметті алу күні өтінішті Мемлекеттік корпорацияның бөлімшесінде тіркеген күннен бастап).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 қажеттілігі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 және</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2-1 қосымша</w:t>
            </w:r>
          </w:p>
        </w:tc>
      </w:tr>
    </w:tbl>
    <w:p>
      <w:pPr>
        <w:spacing w:after="0"/>
        <w:ind w:left="0"/>
        <w:jc w:val="both"/>
      </w:pPr>
      <w:r>
        <w:rPr>
          <w:rFonts w:ascii="Times New Roman"/>
          <w:b w:val="false"/>
          <w:i w:val="false"/>
          <w:color w:val="ff0000"/>
          <w:sz w:val="28"/>
        </w:rPr>
        <w:t xml:space="preserve">
      Ескерту. 2-1-қосымшаның оң жақ жоғарғы бұрышы жаңа редакцияда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ff0000"/>
          <w:sz w:val="28"/>
        </w:rPr>
        <w:t xml:space="preserve">
      Ескерту. Стандарт 2-1-қосымшамен толықтырылды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753" w:id="246"/>
    <w:p>
      <w:pPr>
        <w:spacing w:after="0"/>
        <w:ind w:left="0"/>
        <w:jc w:val="both"/>
      </w:pPr>
      <w:r>
        <w:rPr>
          <w:rFonts w:ascii="Times New Roman"/>
          <w:b w:val="false"/>
          <w:i w:val="false"/>
          <w:color w:val="000000"/>
          <w:sz w:val="28"/>
        </w:rPr>
        <w:t>
      Нысан</w:t>
      </w:r>
    </w:p>
    <w:bookmarkEnd w:id="246"/>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берілген күні, шығ. №___</w:t>
      </w:r>
    </w:p>
    <w:bookmarkStart w:name="z1754" w:id="247"/>
    <w:p>
      <w:pPr>
        <w:spacing w:after="0"/>
        <w:ind w:left="0"/>
        <w:jc w:val="left"/>
      </w:pPr>
      <w:r>
        <w:rPr>
          <w:rFonts w:ascii="Times New Roman"/>
          <w:b/>
          <w:i w:val="false"/>
          <w:color w:val="000000"/>
        </w:rPr>
        <w:t xml:space="preserve"> Анықтама</w:t>
      </w:r>
    </w:p>
    <w:bookmarkEnd w:id="247"/>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(оқушының тегі, аты, әкесінің аты (бар болса), туған күнін</w:t>
      </w:r>
    </w:p>
    <w:p>
      <w:pPr>
        <w:spacing w:after="0"/>
        <w:ind w:left="0"/>
        <w:jc w:val="both"/>
      </w:pPr>
      <w:r>
        <w:rPr>
          <w:rFonts w:ascii="Times New Roman"/>
          <w:b w:val="false"/>
          <w:i w:val="false"/>
          <w:color w:val="000000"/>
          <w:sz w:val="28"/>
        </w:rPr>
        <w:t>
      көрсету қажет) расында_______________________________________________</w:t>
      </w:r>
    </w:p>
    <w:p>
      <w:pPr>
        <w:spacing w:after="0"/>
        <w:ind w:left="0"/>
        <w:jc w:val="both"/>
      </w:pPr>
      <w:r>
        <w:rPr>
          <w:rFonts w:ascii="Times New Roman"/>
          <w:b w:val="false"/>
          <w:i w:val="false"/>
          <w:color w:val="000000"/>
          <w:sz w:val="28"/>
        </w:rPr>
        <w:t>
      (оқу орнының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қызметін іске асыруға құқық беретін лицензияның №, күні</w:t>
      </w:r>
    </w:p>
    <w:p>
      <w:pPr>
        <w:spacing w:after="0"/>
        <w:ind w:left="0"/>
        <w:jc w:val="both"/>
      </w:pPr>
      <w:r>
        <w:rPr>
          <w:rFonts w:ascii="Times New Roman"/>
          <w:b w:val="false"/>
          <w:i w:val="false"/>
          <w:color w:val="000000"/>
          <w:sz w:val="28"/>
        </w:rPr>
        <w:t>
      және мерзімі)</w:t>
      </w:r>
    </w:p>
    <w:p>
      <w:pPr>
        <w:spacing w:after="0"/>
        <w:ind w:left="0"/>
        <w:jc w:val="both"/>
      </w:pPr>
      <w:r>
        <w:rPr>
          <w:rFonts w:ascii="Times New Roman"/>
          <w:b w:val="false"/>
          <w:i w:val="false"/>
          <w:color w:val="000000"/>
          <w:sz w:val="28"/>
        </w:rPr>
        <w:t>
      _________ сынып/курс, оқу түрі _________ білім алушы екенін растайды.</w:t>
      </w:r>
    </w:p>
    <w:p>
      <w:pPr>
        <w:spacing w:after="0"/>
        <w:ind w:left="0"/>
        <w:jc w:val="both"/>
      </w:pPr>
      <w:r>
        <w:rPr>
          <w:rFonts w:ascii="Times New Roman"/>
          <w:b w:val="false"/>
          <w:i w:val="false"/>
          <w:color w:val="000000"/>
          <w:sz w:val="28"/>
        </w:rPr>
        <w:t>
      Анықтама 20__/20__ оқу жылдарына жарамды.</w:t>
      </w:r>
    </w:p>
    <w:p>
      <w:pPr>
        <w:spacing w:after="0"/>
        <w:ind w:left="0"/>
        <w:jc w:val="both"/>
      </w:pPr>
      <w:r>
        <w:rPr>
          <w:rFonts w:ascii="Times New Roman"/>
          <w:b w:val="false"/>
          <w:i w:val="false"/>
          <w:color w:val="000000"/>
          <w:sz w:val="28"/>
        </w:rPr>
        <w:t>
      Анықтама Мемлекеттік корпорацияның _______________бөліміне ұсыну үшін</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Білім беру мекемесінде оқу мерзімі __жыл, оқу кезеңі 20__ жылғы__ ___</w:t>
      </w:r>
    </w:p>
    <w:p>
      <w:pPr>
        <w:spacing w:after="0"/>
        <w:ind w:left="0"/>
        <w:jc w:val="both"/>
      </w:pPr>
      <w:r>
        <w:rPr>
          <w:rFonts w:ascii="Times New Roman"/>
          <w:b w:val="false"/>
          <w:i w:val="false"/>
          <w:color w:val="000000"/>
          <w:sz w:val="28"/>
        </w:rPr>
        <w:t>
      бастап 20__ жылғы___ _______ дейін.</w:t>
      </w:r>
    </w:p>
    <w:p>
      <w:pPr>
        <w:spacing w:after="0"/>
        <w:ind w:left="0"/>
        <w:jc w:val="both"/>
      </w:pPr>
      <w:r>
        <w:rPr>
          <w:rFonts w:ascii="Times New Roman"/>
          <w:b w:val="false"/>
          <w:i w:val="false"/>
          <w:color w:val="000000"/>
          <w:sz w:val="28"/>
        </w:rPr>
        <w:t>
      Ескертпе: анықтама 1 жылға жарамды.</w:t>
      </w:r>
    </w:p>
    <w:p>
      <w:pPr>
        <w:spacing w:after="0"/>
        <w:ind w:left="0"/>
        <w:jc w:val="both"/>
      </w:pPr>
      <w:r>
        <w:rPr>
          <w:rFonts w:ascii="Times New Roman"/>
          <w:b w:val="false"/>
          <w:i w:val="false"/>
          <w:color w:val="000000"/>
          <w:sz w:val="28"/>
        </w:rPr>
        <w:t>
      Оқушыны оқу орнынан шығарып жіберген немесе сырттай оқу түріне</w:t>
      </w:r>
    </w:p>
    <w:p>
      <w:pPr>
        <w:spacing w:after="0"/>
        <w:ind w:left="0"/>
        <w:jc w:val="both"/>
      </w:pPr>
      <w:r>
        <w:rPr>
          <w:rFonts w:ascii="Times New Roman"/>
          <w:b w:val="false"/>
          <w:i w:val="false"/>
          <w:color w:val="000000"/>
          <w:sz w:val="28"/>
        </w:rPr>
        <w:t>
      ауыстырған жағдайда, оқу орнының басқарушысы жәрдемақы алушының</w:t>
      </w:r>
    </w:p>
    <w:p>
      <w:pPr>
        <w:spacing w:after="0"/>
        <w:ind w:left="0"/>
        <w:jc w:val="both"/>
      </w:pPr>
      <w:r>
        <w:rPr>
          <w:rFonts w:ascii="Times New Roman"/>
          <w:b w:val="false"/>
          <w:i w:val="false"/>
          <w:color w:val="000000"/>
          <w:sz w:val="28"/>
        </w:rPr>
        <w:t>
      тұрғылықты жері бойынша Мемлекеттік корпорацияның бөлімін хабардар</w:t>
      </w:r>
    </w:p>
    <w:p>
      <w:pPr>
        <w:spacing w:after="0"/>
        <w:ind w:left="0"/>
        <w:jc w:val="both"/>
      </w:pPr>
      <w:r>
        <w:rPr>
          <w:rFonts w:ascii="Times New Roman"/>
          <w:b w:val="false"/>
          <w:i w:val="false"/>
          <w:color w:val="000000"/>
          <w:sz w:val="28"/>
        </w:rPr>
        <w:t>
      етеді.</w:t>
      </w:r>
    </w:p>
    <w:p>
      <w:pPr>
        <w:spacing w:after="0"/>
        <w:ind w:left="0"/>
        <w:jc w:val="both"/>
      </w:pPr>
      <w:r>
        <w:rPr>
          <w:rFonts w:ascii="Times New Roman"/>
          <w:b w:val="false"/>
          <w:i w:val="false"/>
          <w:color w:val="000000"/>
          <w:sz w:val="28"/>
        </w:rPr>
        <w:t>
      Оқу орны мөрінің орны</w:t>
      </w:r>
    </w:p>
    <w:p>
      <w:pPr>
        <w:spacing w:after="0"/>
        <w:ind w:left="0"/>
        <w:jc w:val="both"/>
      </w:pPr>
      <w:r>
        <w:rPr>
          <w:rFonts w:ascii="Times New Roman"/>
          <w:b w:val="false"/>
          <w:i w:val="false"/>
          <w:color w:val="000000"/>
          <w:sz w:val="28"/>
        </w:rPr>
        <w:t>
      Оқу орнының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33" w:id="248"/>
          <w:p>
            <w:pPr>
              <w:spacing w:after="20"/>
              <w:ind w:left="20"/>
              <w:jc w:val="both"/>
            </w:pPr>
            <w:r>
              <w:rPr>
                <w:rFonts w:ascii="Times New Roman"/>
                <w:b w:val="false"/>
                <w:i w:val="false"/>
                <w:color w:val="000000"/>
                <w:sz w:val="20"/>
              </w:rPr>
              <w:t>
"Мүгедектігі бойынша,</w:t>
            </w:r>
            <w:r>
              <w:br/>
            </w: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және жасына</w:t>
            </w:r>
            <w:r>
              <w:br/>
            </w:r>
            <w:r>
              <w:rPr>
                <w:rFonts w:ascii="Times New Roman"/>
                <w:b w:val="false"/>
                <w:i w:val="false"/>
                <w:color w:val="000000"/>
                <w:sz w:val="20"/>
              </w:rPr>
              <w:t>байланысты берілетін</w:t>
            </w:r>
            <w:r>
              <w:br/>
            </w:r>
            <w:r>
              <w:rPr>
                <w:rFonts w:ascii="Times New Roman"/>
                <w:b w:val="false"/>
                <w:i w:val="false"/>
                <w:color w:val="000000"/>
                <w:sz w:val="20"/>
              </w:rPr>
              <w:t>мелекеттік әлеуметтік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bookmarkEnd w:id="248"/>
        </w:tc>
      </w:tr>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Ескерту. 3-қосымша алып тасталды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36" w:id="249"/>
          <w:p>
            <w:pPr>
              <w:spacing w:after="20"/>
              <w:ind w:left="20"/>
              <w:jc w:val="both"/>
            </w:pPr>
            <w:r>
              <w:rPr>
                <w:rFonts w:ascii="Times New Roman"/>
                <w:b w:val="false"/>
                <w:i w:val="false"/>
                <w:color w:val="000000"/>
                <w:sz w:val="20"/>
              </w:rPr>
              <w:t>
"Мүгедектігі бойынша және</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4-қосымша</w:t>
            </w:r>
          </w:p>
          <w:bookmarkEnd w:id="249"/>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Еңбек және халықты әлеуметтік қорғау министрінің 28.04.2018 </w:t>
      </w:r>
      <w:r>
        <w:rPr>
          <w:rFonts w:ascii="Times New Roman"/>
          <w:b w:val="false"/>
          <w:i w:val="false"/>
          <w:color w:val="ff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755" w:id="250"/>
    <w:p>
      <w:pPr>
        <w:spacing w:after="0"/>
        <w:ind w:left="0"/>
        <w:jc w:val="both"/>
      </w:pPr>
      <w:r>
        <w:rPr>
          <w:rFonts w:ascii="Times New Roman"/>
          <w:b w:val="false"/>
          <w:i w:val="false"/>
          <w:color w:val="000000"/>
          <w:sz w:val="28"/>
        </w:rPr>
        <w:t>
      Нысан</w:t>
      </w:r>
    </w:p>
    <w:bookmarkEnd w:id="25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(түрі көрсетілсін)</w:t>
      </w:r>
    </w:p>
    <w:bookmarkStart w:name="z338" w:id="251"/>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№__қолхат</w:t>
      </w:r>
    </w:p>
    <w:bookmarkEnd w:id="251"/>
    <w:p>
      <w:pPr>
        <w:spacing w:after="0"/>
        <w:ind w:left="0"/>
        <w:jc w:val="both"/>
      </w:pPr>
      <w:r>
        <w:rPr>
          <w:rFonts w:ascii="Times New Roman"/>
          <w:b w:val="false"/>
          <w:i w:val="false"/>
          <w:color w:val="000000"/>
          <w:sz w:val="28"/>
        </w:rPr>
        <w:t>
       20__ жылғы "__" 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күні_______ жылғы "___" ____________</w:t>
      </w:r>
    </w:p>
    <w:p>
      <w:pPr>
        <w:spacing w:after="0"/>
        <w:ind w:left="0"/>
        <w:jc w:val="both"/>
      </w:pPr>
      <w:r>
        <w:rPr>
          <w:rFonts w:ascii="Times New Roman"/>
          <w:b w:val="false"/>
          <w:i w:val="false"/>
          <w:color w:val="000000"/>
          <w:sz w:val="28"/>
        </w:rPr>
        <w:t>
      Қамқоршы_____________________________________________________________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емес топтамасын, және (немесе) қолданылу мерзімі</w:t>
      </w:r>
    </w:p>
    <w:p>
      <w:pPr>
        <w:spacing w:after="0"/>
        <w:ind w:left="0"/>
        <w:jc w:val="both"/>
      </w:pPr>
      <w:r>
        <w:rPr>
          <w:rFonts w:ascii="Times New Roman"/>
          <w:b w:val="false"/>
          <w:i w:val="false"/>
          <w:color w:val="000000"/>
          <w:sz w:val="28"/>
        </w:rPr>
        <w:t>
      өткен құжаттарды ұсыну, төлемге құқығының болмауы себебі бойынша</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39" w:id="252"/>
          <w:p>
            <w:pPr>
              <w:spacing w:after="20"/>
              <w:ind w:left="20"/>
              <w:jc w:val="both"/>
            </w:pPr>
            <w:r>
              <w:rPr>
                <w:rFonts w:ascii="Times New Roman"/>
                <w:b w:val="false"/>
                <w:i w:val="false"/>
                <w:color w:val="000000"/>
                <w:sz w:val="20"/>
              </w:rPr>
              <w:t>
"Мүгедектігі бойынша және</w:t>
            </w:r>
            <w:r>
              <w:br/>
            </w:r>
            <w:r>
              <w:rPr>
                <w:rFonts w:ascii="Times New Roman"/>
                <w:b w:val="false"/>
                <w:i w:val="false"/>
                <w:color w:val="000000"/>
                <w:sz w:val="20"/>
              </w:rPr>
              <w:t>асыраушысынан айрылу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қызметті көрсету стандартына</w:t>
            </w:r>
            <w:r>
              <w:br/>
            </w:r>
            <w:r>
              <w:rPr>
                <w:rFonts w:ascii="Times New Roman"/>
                <w:b w:val="false"/>
                <w:i w:val="false"/>
                <w:color w:val="000000"/>
                <w:sz w:val="20"/>
              </w:rPr>
              <w:t xml:space="preserve">5-қосымша </w:t>
            </w:r>
          </w:p>
          <w:bookmarkEnd w:id="252"/>
        </w:tc>
      </w:tr>
    </w:tbl>
    <w:p>
      <w:pPr>
        <w:spacing w:after="0"/>
        <w:ind w:left="0"/>
        <w:jc w:val="left"/>
      </w:pPr>
      <w:r>
        <w:rPr>
          <w:rFonts w:ascii="Times New Roman"/>
          <w:b w:val="false"/>
          <w:i w:val="false"/>
          <w:color w:val="ff0000"/>
          <w:sz w:val="28"/>
        </w:rPr>
        <w:t xml:space="preserve">      Ескерту. 5-қосымшаның оң жақ жоғарғы бұрышы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41" w:id="253"/>
    <w:p>
      <w:pPr>
        <w:spacing w:after="0"/>
        <w:ind w:left="0"/>
        <w:jc w:val="left"/>
      </w:pPr>
      <w:r>
        <w:rPr>
          <w:rFonts w:ascii="Times New Roman"/>
          <w:b/>
          <w:i w:val="false"/>
          <w:color w:val="000000"/>
        </w:rPr>
        <w:t xml:space="preserve"> Өтініш</w:t>
      </w:r>
      <w:r>
        <w:br/>
      </w:r>
      <w:r>
        <w:rPr>
          <w:rFonts w:ascii="Times New Roman"/>
          <w:b/>
          <w:i w:val="false"/>
          <w:color w:val="000000"/>
        </w:rPr>
        <w:t>қабылдаудан бас тарту туралы</w:t>
      </w:r>
      <w:r>
        <w:br/>
      </w:r>
      <w:r>
        <w:rPr>
          <w:rFonts w:ascii="Times New Roman"/>
          <w:b/>
          <w:i w:val="false"/>
          <w:color w:val="000000"/>
        </w:rPr>
        <w:t>№ ______ қолхат</w:t>
      </w:r>
    </w:p>
    <w:bookmarkEnd w:id="25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20" w:id="25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7-қосымша</w:t>
            </w:r>
          </w:p>
          <w:bookmarkEnd w:id="254"/>
        </w:tc>
      </w:tr>
    </w:tbl>
    <w:bookmarkStart w:name="z321" w:id="255"/>
    <w:p>
      <w:pPr>
        <w:spacing w:after="0"/>
        <w:ind w:left="0"/>
        <w:jc w:val="left"/>
      </w:pPr>
      <w:r>
        <w:rPr>
          <w:rFonts w:ascii="Times New Roman"/>
          <w:b/>
          <w:i w:val="false"/>
          <w:color w:val="000000"/>
        </w:rPr>
        <w:t xml:space="preserve"> "Мемлекеттік арнайы жәрдемақылар тағайындау"</w:t>
      </w:r>
      <w:r>
        <w:br/>
      </w:r>
      <w:r>
        <w:rPr>
          <w:rFonts w:ascii="Times New Roman"/>
          <w:b/>
          <w:i w:val="false"/>
          <w:color w:val="000000"/>
        </w:rPr>
        <w:t>мемлекеттік көрсетілетін қызмет стандарты</w:t>
      </w:r>
    </w:p>
    <w:bookmarkEnd w:id="255"/>
    <w:p>
      <w:pPr>
        <w:spacing w:after="0"/>
        <w:ind w:left="0"/>
        <w:jc w:val="both"/>
      </w:pPr>
      <w:r>
        <w:rPr>
          <w:rFonts w:ascii="Times New Roman"/>
          <w:b w:val="false"/>
          <w:i w:val="false"/>
          <w:color w:val="ff0000"/>
          <w:sz w:val="28"/>
        </w:rPr>
        <w:t xml:space="preserve">
      Ескерту. 7-қосымша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56" w:id="256"/>
    <w:p>
      <w:pPr>
        <w:spacing w:after="0"/>
        <w:ind w:left="0"/>
        <w:jc w:val="left"/>
      </w:pPr>
      <w:r>
        <w:rPr>
          <w:rFonts w:ascii="Times New Roman"/>
          <w:b/>
          <w:i w:val="false"/>
          <w:color w:val="000000"/>
        </w:rPr>
        <w:t xml:space="preserve"> 1-тарау. Жалпы ережелер</w:t>
      </w:r>
    </w:p>
    <w:bookmarkEnd w:id="256"/>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42" w:id="257"/>
    <w:p>
      <w:pPr>
        <w:spacing w:after="0"/>
        <w:ind w:left="0"/>
        <w:jc w:val="both"/>
      </w:pPr>
      <w:r>
        <w:rPr>
          <w:rFonts w:ascii="Times New Roman"/>
          <w:b w:val="false"/>
          <w:i w:val="false"/>
          <w:color w:val="000000"/>
          <w:sz w:val="28"/>
        </w:rPr>
        <w:t>
      1. "Мемлекеттік арнайы жәрдемақылар тағайындау" мемлекеттік көрсетілетін қызмет (бұдан әрі – мемлекеттік көрсетілетін қызмет).</w:t>
      </w:r>
    </w:p>
    <w:bookmarkEnd w:id="257"/>
    <w:bookmarkStart w:name="z343" w:id="2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44" w:id="25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25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345" w:id="26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60"/>
    <w:bookmarkStart w:name="z346" w:id="261"/>
    <w:p>
      <w:pPr>
        <w:spacing w:after="0"/>
        <w:ind w:left="0"/>
        <w:jc w:val="both"/>
      </w:pPr>
      <w:r>
        <w:rPr>
          <w:rFonts w:ascii="Times New Roman"/>
          <w:b w:val="false"/>
          <w:i w:val="false"/>
          <w:color w:val="000000"/>
          <w:sz w:val="28"/>
        </w:rPr>
        <w:t>
      2) мемлекеттік арнайы жәрдемақылар (бұдан әрі – жәрдемақы) тағайындау туралы ақпарат беру кезінде www.egov.kz "электрондық үкімет" веб-порталы (бұдан әрі – портал) арқылы жүзеге асырылады.</w:t>
      </w:r>
    </w:p>
    <w:bookmarkEnd w:id="261"/>
    <w:bookmarkStart w:name="z347" w:id="262"/>
    <w:p>
      <w:pPr>
        <w:spacing w:after="0"/>
        <w:ind w:left="0"/>
        <w:jc w:val="left"/>
      </w:pPr>
      <w:r>
        <w:rPr>
          <w:rFonts w:ascii="Times New Roman"/>
          <w:b/>
          <w:i w:val="false"/>
          <w:color w:val="000000"/>
        </w:rPr>
        <w:t xml:space="preserve"> 2-тарау. Мемлекеттік қызметті көрсету тәртібі</w:t>
      </w:r>
    </w:p>
    <w:bookmarkEnd w:id="262"/>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48" w:id="263"/>
    <w:p>
      <w:pPr>
        <w:spacing w:after="0"/>
        <w:ind w:left="0"/>
        <w:jc w:val="both"/>
      </w:pPr>
      <w:r>
        <w:rPr>
          <w:rFonts w:ascii="Times New Roman"/>
          <w:b w:val="false"/>
          <w:i w:val="false"/>
          <w:color w:val="000000"/>
          <w:sz w:val="28"/>
        </w:rPr>
        <w:t>
      4. Мемлекеттік қызметті көрсету мерзімі:</w:t>
      </w:r>
    </w:p>
    <w:bookmarkEnd w:id="263"/>
    <w:bookmarkStart w:name="z337" w:id="264"/>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8 (сегіз) жұмыс күні;</w:t>
      </w:r>
    </w:p>
    <w:bookmarkEnd w:id="264"/>
    <w:bookmarkStart w:name="z349" w:id="265"/>
    <w:p>
      <w:pPr>
        <w:spacing w:after="0"/>
        <w:ind w:left="0"/>
        <w:jc w:val="both"/>
      </w:pPr>
      <w:r>
        <w:rPr>
          <w:rFonts w:ascii="Times New Roman"/>
          <w:b w:val="false"/>
          <w:i w:val="false"/>
          <w:color w:val="000000"/>
          <w:sz w:val="28"/>
        </w:rPr>
        <w:t>
      Мемлекеттік қызметті көрсету мерзімі:</w:t>
      </w:r>
    </w:p>
    <w:bookmarkEnd w:id="265"/>
    <w:bookmarkStart w:name="z350" w:id="266"/>
    <w:p>
      <w:pPr>
        <w:spacing w:after="0"/>
        <w:ind w:left="0"/>
        <w:jc w:val="both"/>
      </w:pPr>
      <w:r>
        <w:rPr>
          <w:rFonts w:ascii="Times New Roman"/>
          <w:b w:val="false"/>
          <w:i w:val="false"/>
          <w:color w:val="000000"/>
          <w:sz w:val="28"/>
        </w:rPr>
        <w:t xml:space="preserve">
      ұсынылған, оның ішінде ақпараттық жүйелерден алынған құжаттың (құжаттардың) дәйектілігін тексеру үшін негіздемелер болған кезде – 5 (бес) жұмыс күніне; </w:t>
      </w:r>
    </w:p>
    <w:bookmarkEnd w:id="266"/>
    <w:bookmarkStart w:name="z351" w:id="267"/>
    <w:p>
      <w:pPr>
        <w:spacing w:after="0"/>
        <w:ind w:left="0"/>
        <w:jc w:val="both"/>
      </w:pPr>
      <w:r>
        <w:rPr>
          <w:rFonts w:ascii="Times New Roman"/>
          <w:b w:val="false"/>
          <w:i w:val="false"/>
          <w:color w:val="000000"/>
          <w:sz w:val="28"/>
        </w:rPr>
        <w:t>
      қосымша құжатты (құжаттарды) талап ету қажет болған кезде – 30 (отыз) жұмыс күні мерзіміне ұзартылады, бұл ретте Мемлекеттік корпорация өтініш берушіні қосымша құжаттарды ұсыну қажеттігі туралы 5 (бес) жұмыс күні ішінде хабардар етеді;</w:t>
      </w:r>
    </w:p>
    <w:bookmarkEnd w:id="267"/>
    <w:p>
      <w:pPr>
        <w:spacing w:after="0"/>
        <w:ind w:left="0"/>
        <w:jc w:val="both"/>
      </w:pPr>
      <w:r>
        <w:rPr>
          <w:rFonts w:ascii="Times New Roman"/>
          <w:b w:val="false"/>
          <w:i w:val="false"/>
          <w:color w:val="000000"/>
          <w:sz w:val="28"/>
        </w:rPr>
        <w:t>
      порталда – ақпараттық жүйеге электрондық сұрау салу келіп түскен сәттен бастап 30 минут;</w:t>
      </w:r>
    </w:p>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өзгеріс енгізілді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352" w:id="26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68"/>
    <w:bookmarkStart w:name="z353" w:id="269"/>
    <w:p>
      <w:pPr>
        <w:spacing w:after="0"/>
        <w:ind w:left="0"/>
        <w:jc w:val="both"/>
      </w:pPr>
      <w:r>
        <w:rPr>
          <w:rFonts w:ascii="Times New Roman"/>
          <w:b w:val="false"/>
          <w:i w:val="false"/>
          <w:color w:val="000000"/>
          <w:sz w:val="28"/>
        </w:rPr>
        <w:t xml:space="preserve">
      6. Мемлекеттік қызметті көрсету нәтижесі: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айырылу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(бұдан әрі - Қағидалар) бекітілген нысан бойынша жәрдемақылар тағайындау (тағайындаудан бас тарту) туралы хабарлама.</w:t>
      </w:r>
    </w:p>
    <w:bookmarkEnd w:id="26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жәрдемақыларды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54" w:id="270"/>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70"/>
    <w:bookmarkStart w:name="z355" w:id="271"/>
    <w:p>
      <w:pPr>
        <w:spacing w:after="0"/>
        <w:ind w:left="0"/>
        <w:jc w:val="both"/>
      </w:pPr>
      <w:r>
        <w:rPr>
          <w:rFonts w:ascii="Times New Roman"/>
          <w:b w:val="false"/>
          <w:i w:val="false"/>
          <w:color w:val="000000"/>
          <w:sz w:val="28"/>
        </w:rPr>
        <w:t>
      8. Жұмыс кестесі:</w:t>
      </w:r>
    </w:p>
    <w:bookmarkEnd w:id="271"/>
    <w:bookmarkStart w:name="z356" w:id="272"/>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272"/>
    <w:p>
      <w:pPr>
        <w:spacing w:after="0"/>
        <w:ind w:left="0"/>
        <w:jc w:val="both"/>
      </w:pPr>
      <w:r>
        <w:rPr>
          <w:rFonts w:ascii="Times New Roman"/>
          <w:b w:val="false"/>
          <w:i w:val="false"/>
          <w:color w:val="000000"/>
          <w:sz w:val="28"/>
        </w:rPr>
        <w:t>
      Қабылдау "электрондық кезек" тәртібінде, қызметті алушының тұратын жеріне бара отырып, жеделдетіп қызмет көрсетусіз жүзеге асырылады, портал арқылы электрондық кезекті броньдау мүмкін.</w:t>
      </w:r>
    </w:p>
    <w:p>
      <w:pPr>
        <w:spacing w:after="0"/>
        <w:ind w:left="0"/>
        <w:jc w:val="both"/>
      </w:pPr>
      <w:r>
        <w:rPr>
          <w:rFonts w:ascii="Times New Roman"/>
          <w:b w:val="false"/>
          <w:i w:val="false"/>
          <w:color w:val="000000"/>
          <w:sz w:val="28"/>
        </w:rPr>
        <w:t>
      Мемлекеттік қызмет көрсетілетін қызметті алушының тұратын жері бойынша жеделдетіп қызмет көрсетусіз, электрондық кезек тәртібінде көрсетіледі, портал арқылы электрондық кезекті "броньдауға" болады;</w:t>
      </w:r>
    </w:p>
    <w:bookmarkStart w:name="z357" w:id="273"/>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273"/>
    <w:bookmarkStart w:name="z358" w:id="274"/>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жүгінген кезде ұсынады:</w:t>
      </w:r>
    </w:p>
    <w:bookmarkEnd w:id="274"/>
    <w:p>
      <w:pPr>
        <w:spacing w:after="0"/>
        <w:ind w:left="0"/>
        <w:jc w:val="both"/>
      </w:pPr>
      <w:r>
        <w:rPr>
          <w:rFonts w:ascii="Times New Roman"/>
          <w:b w:val="false"/>
          <w:i w:val="false"/>
          <w:color w:val="000000"/>
          <w:sz w:val="28"/>
        </w:rPr>
        <w:t>
      Мемлекеттік корпорацияға:</w:t>
      </w:r>
    </w:p>
    <w:bookmarkStart w:name="z3055" w:id="27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сәйкестендіру үшін жеке басын куәландыратын құжат.</w:t>
      </w:r>
    </w:p>
    <w:bookmarkEnd w:id="275"/>
    <w:p>
      <w:pPr>
        <w:spacing w:after="0"/>
        <w:ind w:left="0"/>
        <w:jc w:val="both"/>
      </w:pPr>
      <w:r>
        <w:rPr>
          <w:rFonts w:ascii="Times New Roman"/>
          <w:b w:val="false"/>
          <w:i w:val="false"/>
          <w:color w:val="000000"/>
          <w:sz w:val="28"/>
        </w:rPr>
        <w:t>
      Оралман мәртебесі бар адамдар жүгінген жағдайда сәйкестендіру үшін оралман куәлігі ұсынылады.</w:t>
      </w:r>
    </w:p>
    <w:p>
      <w:pPr>
        <w:spacing w:after="0"/>
        <w:ind w:left="0"/>
        <w:jc w:val="both"/>
      </w:pPr>
      <w:r>
        <w:rPr>
          <w:rFonts w:ascii="Times New Roman"/>
          <w:b w:val="false"/>
          <w:i w:val="false"/>
          <w:color w:val="000000"/>
          <w:sz w:val="28"/>
        </w:rPr>
        <w:t>
      Өтініш қабылданған кезде жеке басты куәландыратын құжат туралы, тұрғылықты тұратын жері бойынша тіркелгені туралы мәліметтерді "электрондық үкімет" шлюзі арқылы тиісті мемлекеттік ақпараттық жүйелерден (бұдан әрі - ақпараттық жүйелер) алады;</w:t>
      </w:r>
    </w:p>
    <w:bookmarkStart w:name="z3056" w:id="276"/>
    <w:p>
      <w:pPr>
        <w:spacing w:after="0"/>
        <w:ind w:left="0"/>
        <w:jc w:val="both"/>
      </w:pPr>
      <w:r>
        <w:rPr>
          <w:rFonts w:ascii="Times New Roman"/>
          <w:b w:val="false"/>
          <w:i w:val="false"/>
          <w:color w:val="000000"/>
          <w:sz w:val="28"/>
        </w:rPr>
        <w:t>
      2) зейнетақылар мен жәрдемақылар беру жөніндегі уәкілетті ұйымдағы банк шотының нөмірі туралы немесе қылмыстық-атқару жүйесі мекемесінің қолма-қол ақшаны бақылау шоты туралы мәліметтер;</w:t>
      </w:r>
    </w:p>
    <w:bookmarkEnd w:id="276"/>
    <w:bookmarkStart w:name="z3057" w:id="277"/>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арнайы жәрдемақы тағайындау үшін жұмыс сипатын немесе еңбек жағдайларын растайтын ұйымның анықтамасын ұсынады.</w:t>
      </w:r>
    </w:p>
    <w:bookmarkEnd w:id="277"/>
    <w:p>
      <w:pPr>
        <w:spacing w:after="0"/>
        <w:ind w:left="0"/>
        <w:jc w:val="both"/>
      </w:pPr>
      <w:r>
        <w:rPr>
          <w:rFonts w:ascii="Times New Roman"/>
          <w:b w:val="false"/>
          <w:i w:val="false"/>
          <w:color w:val="000000"/>
          <w:sz w:val="28"/>
        </w:rPr>
        <w:t>
      Ұйым таратылған жағдайда жұмыс орны, атқарған лауазымы, кәсiбi, жұмыс кезеңдерi, архив iсінiң нөмiрi, оның беттерi көрсетiлген, мөрмен және архив директоры мен архивариустың қолы қойылып расталған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p>
      <w:pPr>
        <w:spacing w:after="0"/>
        <w:ind w:left="0"/>
        <w:jc w:val="both"/>
      </w:pPr>
      <w:r>
        <w:rPr>
          <w:rFonts w:ascii="Times New Roman"/>
          <w:b w:val="false"/>
          <w:i w:val="false"/>
          <w:color w:val="000000"/>
          <w:sz w:val="28"/>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bookmarkStart w:name="z3058" w:id="278"/>
    <w:p>
      <w:pPr>
        <w:spacing w:after="0"/>
        <w:ind w:left="0"/>
        <w:jc w:val="both"/>
      </w:pPr>
      <w:r>
        <w:rPr>
          <w:rFonts w:ascii="Times New Roman"/>
          <w:b w:val="false"/>
          <w:i w:val="false"/>
          <w:color w:val="000000"/>
          <w:sz w:val="28"/>
        </w:rPr>
        <w:t>
      4) өтініш берушінің еңбек өтілін растайтын құжаттар:</w:t>
      </w:r>
    </w:p>
    <w:bookmarkEnd w:id="278"/>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мекемелерiнен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мынадай құжаттар ұсынылады:</w:t>
      </w:r>
    </w:p>
    <w:p>
      <w:pPr>
        <w:spacing w:after="0"/>
        <w:ind w:left="0"/>
        <w:jc w:val="both"/>
      </w:pPr>
      <w:r>
        <w:rPr>
          <w:rFonts w:ascii="Times New Roman"/>
          <w:b w:val="false"/>
          <w:i w:val="false"/>
          <w:color w:val="000000"/>
          <w:sz w:val="28"/>
        </w:rPr>
        <w:t>
      бiлiмi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бұрынғы кеңестiк мекемелер, Қазақстан Республикасының мекемелері, халықаралық ұйым қызметкерi жұбайының (зайыбының) шетелде тұрғанын растайтын құжат;</w:t>
      </w:r>
    </w:p>
    <w:p>
      <w:pPr>
        <w:spacing w:after="0"/>
        <w:ind w:left="0"/>
        <w:jc w:val="both"/>
      </w:pPr>
      <w:r>
        <w:rPr>
          <w:rFonts w:ascii="Times New Roman"/>
          <w:b w:val="false"/>
          <w:i w:val="false"/>
          <w:color w:val="000000"/>
          <w:sz w:val="28"/>
        </w:rPr>
        <w:t>
      әскери қызметшiнің,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p>
      <w:pPr>
        <w:spacing w:after="0"/>
        <w:ind w:left="0"/>
        <w:jc w:val="both"/>
      </w:pPr>
      <w:r>
        <w:rPr>
          <w:rFonts w:ascii="Times New Roman"/>
          <w:b w:val="false"/>
          <w:i w:val="false"/>
          <w:color w:val="000000"/>
          <w:sz w:val="28"/>
        </w:rPr>
        <w:t>
      Жұмыс істемейтін ананың жас балаларға күтім көрсеткенін растау үшін мына құжаттардың біреуі (болуына қарай) ұсынылады:</w:t>
      </w:r>
    </w:p>
    <w:p>
      <w:pPr>
        <w:spacing w:after="0"/>
        <w:ind w:left="0"/>
        <w:jc w:val="both"/>
      </w:pPr>
      <w:r>
        <w:rPr>
          <w:rFonts w:ascii="Times New Roman"/>
          <w:b w:val="false"/>
          <w:i w:val="false"/>
          <w:color w:val="000000"/>
          <w:sz w:val="28"/>
        </w:rPr>
        <w:t>
      балалардың жеке басын растайтын құжат;</w:t>
      </w:r>
    </w:p>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баланың (балалардың) туу туралы куәлігін немесе туу туралы актілік жазбасынан үзінді көшірмені (Қазақстан Республикасының аумағында 2007 жылғы 13 тамыздан кейін жүргізілген тіркеулер бойынша),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Құжаттарды мемлекеттік ақпараттық жүйелерден алу мүмкіндігі болған кезде оларды ұсыну талап етілмейді.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64" w:id="27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жәрдемақы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279"/>
    <w:bookmarkStart w:name="z1424" w:id="280"/>
    <w:p>
      <w:pPr>
        <w:spacing w:after="0"/>
        <w:ind w:left="0"/>
        <w:jc w:val="both"/>
      </w:pPr>
      <w:r>
        <w:rPr>
          <w:rFonts w:ascii="Times New Roman"/>
          <w:b w:val="false"/>
          <w:i w:val="false"/>
          <w:color w:val="000000"/>
          <w:sz w:val="28"/>
        </w:rPr>
        <w:t xml:space="preserve">
      Ақпараттық жүйеден тиісті төлемді тағайындау немесе төлемді тағайындауға өтініш беру фактісін растайтын мәліметтер алынған жағдайда, Мемлекеттік корпорация қызметкері кідіртпестен өтініш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28" w:id="281"/>
    <w:p>
      <w:pPr>
        <w:spacing w:after="0"/>
        <w:ind w:left="0"/>
        <w:jc w:val="both"/>
      </w:pPr>
      <w:r>
        <w:rPr>
          <w:rFonts w:ascii="Times New Roman"/>
          <w:b w:val="false"/>
          <w:i w:val="false"/>
          <w:color w:val="000000"/>
          <w:sz w:val="28"/>
        </w:rPr>
        <w:t>
      10-1. Көрсетілетін қызметті беруші мынадай негіздер:</w:t>
      </w:r>
    </w:p>
    <w:bookmarkEnd w:id="28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бойынша мемлекеттік қызметтерді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бұйрықтарымен.</w:t>
      </w:r>
      <w:r>
        <w:br/>
      </w:r>
      <w:r>
        <w:rPr>
          <w:rFonts w:ascii="Times New Roman"/>
          <w:b w:val="false"/>
          <w:i w:val="false"/>
          <w:color w:val="000000"/>
          <w:sz w:val="28"/>
        </w:rPr>
        <w:t>
</w:t>
      </w:r>
    </w:p>
    <w:bookmarkStart w:name="z1427" w:id="282"/>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365" w:id="283"/>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8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66" w:id="28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берушінің Мемлекеттік корпорацияның басшысының атына немесе Министрліктің, мемлекеттік корпорацияның басшысының атына шағым беріледі.</w:t>
      </w:r>
    </w:p>
    <w:bookmarkEnd w:id="28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367" w:id="285"/>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 Қазақстан Республикасының заңнамасында белгіленген тәртіппен сотқа жүгінеді.</w:t>
      </w:r>
    </w:p>
    <w:bookmarkEnd w:id="285"/>
    <w:bookmarkStart w:name="z368" w:id="286"/>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286"/>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69" w:id="28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287"/>
    <w:bookmarkStart w:name="z370" w:id="28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88"/>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75" w:id="289"/>
    <w:p>
      <w:pPr>
        <w:spacing w:after="0"/>
        <w:ind w:left="0"/>
        <w:jc w:val="both"/>
      </w:pPr>
      <w:r>
        <w:rPr>
          <w:rFonts w:ascii="Times New Roman"/>
          <w:b w:val="false"/>
          <w:i w:val="false"/>
          <w:color w:val="000000"/>
          <w:sz w:val="28"/>
        </w:rPr>
        <w:t>
      15. Көрсетілетін қызметті алушының ЭЦҚ-сы болған жағдайда жәрдемақы тағайындау туралы ақпаратты портал арқылы электрондық нысанда алуға мүмкіндігі бар.</w:t>
      </w:r>
    </w:p>
    <w:bookmarkEnd w:id="289"/>
    <w:bookmarkStart w:name="z376" w:id="290"/>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378" w:id="291"/>
          <w:p>
            <w:pPr>
              <w:spacing w:after="20"/>
              <w:ind w:left="20"/>
              <w:jc w:val="both"/>
            </w:pPr>
            <w:r>
              <w:rPr>
                <w:rFonts w:ascii="Times New Roman"/>
                <w:b w:val="false"/>
                <w:i w:val="false"/>
                <w:color w:val="000000"/>
                <w:sz w:val="20"/>
              </w:rPr>
              <w:t>
"Мемлекеттік арнайы</w:t>
            </w:r>
            <w:r>
              <w:br/>
            </w:r>
            <w:r>
              <w:rPr>
                <w:rFonts w:ascii="Times New Roman"/>
                <w:b w:val="false"/>
                <w:i w:val="false"/>
                <w:color w:val="000000"/>
                <w:sz w:val="20"/>
              </w:rPr>
              <w:t>жәрдемақыларды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bookmarkEnd w:id="291"/>
        </w:tc>
      </w:tr>
    </w:tbl>
    <w:p>
      <w:pPr>
        <w:spacing w:after="0"/>
        <w:ind w:left="0"/>
        <w:jc w:val="left"/>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_______________________________________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____________ кім берген: ___________</w:t>
      </w:r>
    </w:p>
    <w:p>
      <w:pPr>
        <w:spacing w:after="0"/>
        <w:ind w:left="0"/>
        <w:jc w:val="both"/>
      </w:pPr>
      <w:r>
        <w:rPr>
          <w:rFonts w:ascii="Times New Roman"/>
          <w:b w:val="false"/>
          <w:i w:val="false"/>
          <w:color w:val="000000"/>
          <w:sz w:val="28"/>
        </w:rPr>
        <w:t>
      Берілген күні _______ жылғы "___" 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______________________________ қаласы (ауданы) ___________________________________</w:t>
      </w:r>
    </w:p>
    <w:p>
      <w:pPr>
        <w:spacing w:after="0"/>
        <w:ind w:left="0"/>
        <w:jc w:val="both"/>
      </w:pPr>
      <w:r>
        <w:rPr>
          <w:rFonts w:ascii="Times New Roman"/>
          <w:b w:val="false"/>
          <w:i w:val="false"/>
          <w:color w:val="000000"/>
          <w:sz w:val="28"/>
        </w:rPr>
        <w:t>
      ауылы көшесі _____________________ (шағын ауданы) _____________________________ -үй</w:t>
      </w:r>
    </w:p>
    <w:p>
      <w:pPr>
        <w:spacing w:after="0"/>
        <w:ind w:left="0"/>
        <w:jc w:val="both"/>
      </w:pPr>
      <w:r>
        <w:rPr>
          <w:rFonts w:ascii="Times New Roman"/>
          <w:b w:val="false"/>
          <w:i w:val="false"/>
          <w:color w:val="000000"/>
          <w:sz w:val="28"/>
        </w:rPr>
        <w:t>
      ____________________________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жәрдемақыға</w:t>
      </w:r>
    </w:p>
    <w:p>
      <w:pPr>
        <w:spacing w:after="0"/>
        <w:ind w:left="0"/>
        <w:jc w:val="both"/>
      </w:pPr>
      <w:r>
        <w:rPr>
          <w:rFonts w:ascii="Times New Roman"/>
          <w:b w:val="false"/>
          <w:i w:val="false"/>
          <w:color w:val="000000"/>
          <w:sz w:val="28"/>
        </w:rPr>
        <w:t>
      өтініш берген кезде асырауындағы адамның саны көрсетіледі.</w:t>
      </w:r>
    </w:p>
    <w:p>
      <w:pPr>
        <w:spacing w:after="0"/>
        <w:ind w:left="0"/>
        <w:jc w:val="both"/>
      </w:pPr>
      <w:r>
        <w:rPr>
          <w:rFonts w:ascii="Times New Roman"/>
          <w:b w:val="false"/>
          <w:i w:val="false"/>
          <w:color w:val="000000"/>
          <w:sz w:val="28"/>
        </w:rPr>
        <w:t xml:space="preserve">
      Маған бұдан бұрын зейнетақы төлемдері немесе жәрдемақы тағайындалған / </w:t>
      </w:r>
    </w:p>
    <w:p>
      <w:pPr>
        <w:spacing w:after="0"/>
        <w:ind w:left="0"/>
        <w:jc w:val="both"/>
      </w:pPr>
      <w:r>
        <w:rPr>
          <w:rFonts w:ascii="Times New Roman"/>
          <w:b w:val="false"/>
          <w:i w:val="false"/>
          <w:color w:val="000000"/>
          <w:sz w:val="28"/>
        </w:rPr>
        <w:t>
      тағайындалмаған (қажет емесі сызылып тасталсын).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алып келетін</w:t>
      </w:r>
    </w:p>
    <w:p>
      <w:pPr>
        <w:spacing w:after="0"/>
        <w:ind w:left="0"/>
        <w:jc w:val="both"/>
      </w:pPr>
      <w:r>
        <w:rPr>
          <w:rFonts w:ascii="Times New Roman"/>
          <w:b w:val="false"/>
          <w:i w:val="false"/>
          <w:color w:val="000000"/>
          <w:sz w:val="28"/>
        </w:rPr>
        <w:t>
      барлық өзгерістерді,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 деректерінің, банк деректемелерінің</w:t>
      </w:r>
    </w:p>
    <w:p>
      <w:pPr>
        <w:spacing w:after="0"/>
        <w:ind w:left="0"/>
        <w:jc w:val="both"/>
      </w:pPr>
      <w:r>
        <w:rPr>
          <w:rFonts w:ascii="Times New Roman"/>
          <w:b w:val="false"/>
          <w:i w:val="false"/>
          <w:color w:val="000000"/>
          <w:sz w:val="28"/>
        </w:rPr>
        <w:t>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есептеу үшін жеке банк</w:t>
      </w:r>
    </w:p>
    <w:p>
      <w:pPr>
        <w:spacing w:after="0"/>
        <w:ind w:left="0"/>
        <w:jc w:val="both"/>
      </w:pPr>
      <w:r>
        <w:rPr>
          <w:rFonts w:ascii="Times New Roman"/>
          <w:b w:val="false"/>
          <w:i w:val="false"/>
          <w:color w:val="000000"/>
          <w:sz w:val="28"/>
        </w:rPr>
        <w:t>
      шоты ашылған жағдайда, мұндай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мемлекеттік әлеуметтік жәрдемақы: мүгедектігі бойынша, асыраушысынан айрылу жағдайы</w:t>
      </w:r>
    </w:p>
    <w:p>
      <w:pPr>
        <w:spacing w:after="0"/>
        <w:ind w:left="0"/>
        <w:jc w:val="both"/>
      </w:pPr>
      <w:r>
        <w:rPr>
          <w:rFonts w:ascii="Times New Roman"/>
          <w:b w:val="false"/>
          <w:i w:val="false"/>
          <w:color w:val="000000"/>
          <w:sz w:val="28"/>
        </w:rPr>
        <w:t>
      бойынша; мемлекеттік арнайы жәрдемақы тағайындау (тағайындаудан бас тарту) туралы</w:t>
      </w:r>
    </w:p>
    <w:p>
      <w:pPr>
        <w:spacing w:after="0"/>
        <w:ind w:left="0"/>
        <w:jc w:val="both"/>
      </w:pPr>
      <w:r>
        <w:rPr>
          <w:rFonts w:ascii="Times New Roman"/>
          <w:b w:val="false"/>
          <w:i w:val="false"/>
          <w:color w:val="000000"/>
          <w:sz w:val="28"/>
        </w:rPr>
        <w:t>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80" w:id="292"/>
          <w:p>
            <w:pPr>
              <w:spacing w:after="20"/>
              <w:ind w:left="20"/>
              <w:jc w:val="both"/>
            </w:pPr>
            <w:r>
              <w:rPr>
                <w:rFonts w:ascii="Times New Roman"/>
                <w:b w:val="false"/>
                <w:i w:val="false"/>
                <w:color w:val="000000"/>
                <w:sz w:val="20"/>
              </w:rPr>
              <w:t>
"Мемлекеттік арнайы жәрдемақыларды</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2-қосымша</w:t>
            </w:r>
          </w:p>
          <w:bookmarkEnd w:id="292"/>
        </w:tc>
      </w:tr>
    </w:tbl>
    <w:bookmarkStart w:name="z381" w:id="293"/>
    <w:p>
      <w:pPr>
        <w:spacing w:after="0"/>
        <w:ind w:left="0"/>
        <w:jc w:val="both"/>
      </w:pPr>
      <w:r>
        <w:rPr>
          <w:rFonts w:ascii="Times New Roman"/>
          <w:b w:val="false"/>
          <w:i w:val="false"/>
          <w:color w:val="000000"/>
          <w:sz w:val="28"/>
        </w:rPr>
        <w:t>
      Нысан</w:t>
      </w:r>
    </w:p>
    <w:bookmarkEnd w:id="293"/>
    <w:p>
      <w:pPr>
        <w:spacing w:after="0"/>
        <w:ind w:left="0"/>
        <w:jc w:val="both"/>
      </w:pPr>
      <w:r>
        <w:rPr>
          <w:rFonts w:ascii="Times New Roman"/>
          <w:b w:val="false"/>
          <w:i w:val="false"/>
          <w:color w:val="000000"/>
          <w:sz w:val="28"/>
        </w:rPr>
        <w:t>
      М.O.___________________</w:t>
      </w:r>
    </w:p>
    <w:p>
      <w:pPr>
        <w:spacing w:after="0"/>
        <w:ind w:left="0"/>
        <w:jc w:val="both"/>
      </w:pPr>
      <w:r>
        <w:rPr>
          <w:rFonts w:ascii="Times New Roman"/>
          <w:b w:val="false"/>
          <w:i w:val="false"/>
          <w:color w:val="000000"/>
          <w:sz w:val="28"/>
        </w:rPr>
        <w:t>
      (ұйым)</w:t>
      </w:r>
    </w:p>
    <w:p>
      <w:pPr>
        <w:spacing w:after="0"/>
        <w:ind w:left="0"/>
        <w:jc w:val="both"/>
      </w:pPr>
      <w:r>
        <w:rPr>
          <w:rFonts w:ascii="Times New Roman"/>
          <w:b w:val="false"/>
          <w:i w:val="false"/>
          <w:color w:val="000000"/>
          <w:sz w:val="28"/>
        </w:rPr>
        <w:t>
      20__ жылғы "___" ___________</w:t>
      </w:r>
    </w:p>
    <w:bookmarkStart w:name="z382" w:id="294"/>
    <w:p>
      <w:pPr>
        <w:spacing w:after="0"/>
        <w:ind w:left="0"/>
        <w:jc w:val="left"/>
      </w:pPr>
      <w:r>
        <w:rPr>
          <w:rFonts w:ascii="Times New Roman"/>
          <w:b/>
          <w:i w:val="false"/>
          <w:color w:val="000000"/>
        </w:rPr>
        <w:t xml:space="preserve"> Мемлекеттік арнайы жәрдемақы тағайындау үшiн жұмыстың сипатын немесе еңбек жағдайларын растайтын</w:t>
      </w:r>
      <w:r>
        <w:br/>
      </w:r>
      <w:r>
        <w:rPr>
          <w:rFonts w:ascii="Times New Roman"/>
          <w:b/>
          <w:i w:val="false"/>
          <w:color w:val="000000"/>
        </w:rPr>
        <w:t>АНЫҚТАМА</w:t>
      </w:r>
    </w:p>
    <w:bookmarkEnd w:id="294"/>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берілді, себебі ол _____ жылдан___________жылға ________ дейiнгi кезеңде</w:t>
      </w:r>
    </w:p>
    <w:p>
      <w:pPr>
        <w:spacing w:after="0"/>
        <w:ind w:left="0"/>
        <w:jc w:val="both"/>
      </w:pPr>
      <w:r>
        <w:rPr>
          <w:rFonts w:ascii="Times New Roman"/>
          <w:b w:val="false"/>
          <w:i w:val="false"/>
          <w:color w:val="000000"/>
          <w:sz w:val="28"/>
        </w:rPr>
        <w:t>
      ___ жыл ________ ай ______ күн (толық, толық емес жұмыс күнi)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 тiзiмнiң _____ бөлiмiнiң ________ тармағында көзделгендей,</w:t>
      </w:r>
    </w:p>
    <w:p>
      <w:pPr>
        <w:spacing w:after="0"/>
        <w:ind w:left="0"/>
        <w:jc w:val="both"/>
      </w:pPr>
      <w:r>
        <w:rPr>
          <w:rFonts w:ascii="Times New Roman"/>
          <w:b w:val="false"/>
          <w:i w:val="false"/>
          <w:color w:val="000000"/>
          <w:sz w:val="28"/>
        </w:rPr>
        <w:t>
      зиянды (ерекше зиянды) және ауыр (ерекше ауыр) еңбек жағдайларында</w:t>
      </w:r>
    </w:p>
    <w:p>
      <w:pPr>
        <w:spacing w:after="0"/>
        <w:ind w:left="0"/>
        <w:jc w:val="both"/>
      </w:pPr>
      <w:r>
        <w:rPr>
          <w:rFonts w:ascii="Times New Roman"/>
          <w:b w:val="false"/>
          <w:i w:val="false"/>
          <w:color w:val="000000"/>
          <w:sz w:val="28"/>
        </w:rPr>
        <w:t>
      ____ жыл ____ ай ____ күн, оның iшiнде _____ жылдан_________ жылға</w:t>
      </w:r>
    </w:p>
    <w:p>
      <w:pPr>
        <w:spacing w:after="0"/>
        <w:ind w:left="0"/>
        <w:jc w:val="both"/>
      </w:pPr>
      <w:r>
        <w:rPr>
          <w:rFonts w:ascii="Times New Roman"/>
          <w:b w:val="false"/>
          <w:i w:val="false"/>
          <w:color w:val="000000"/>
          <w:sz w:val="28"/>
        </w:rPr>
        <w:t>
      дейiн 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Негiздеме:___________________________________________________________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____ жылдан ____ жыл аралығында_____________________________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___ жылдан ____ жыл аралығында ______________________________ ретінде</w:t>
      </w:r>
    </w:p>
    <w:p>
      <w:pPr>
        <w:spacing w:after="0"/>
        <w:ind w:left="0"/>
        <w:jc w:val="both"/>
      </w:pPr>
      <w:r>
        <w:rPr>
          <w:rFonts w:ascii="Times New Roman"/>
          <w:b w:val="false"/>
          <w:i w:val="false"/>
          <w:color w:val="000000"/>
          <w:sz w:val="28"/>
        </w:rPr>
        <w:t>
      (кәсiптiң, лауазымның атауы)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(бұйрықтар, есеп ведомостерi, түсiру журналдары,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дозиметрия журналдары және басқа)</w:t>
      </w:r>
    </w:p>
    <w:p>
      <w:pPr>
        <w:spacing w:after="0"/>
        <w:ind w:left="0"/>
        <w:jc w:val="both"/>
      </w:pPr>
      <w:r>
        <w:rPr>
          <w:rFonts w:ascii="Times New Roman"/>
          <w:b w:val="false"/>
          <w:i w:val="false"/>
          <w:color w:val="000000"/>
          <w:sz w:val="28"/>
        </w:rPr>
        <w:t>
      жұмыс істейді.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Кәсiпорын басшысы ____________________________________ 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383" w:id="295"/>
          <w:p>
            <w:pPr>
              <w:spacing w:after="20"/>
              <w:ind w:left="20"/>
              <w:jc w:val="both"/>
            </w:pPr>
            <w:r>
              <w:rPr>
                <w:rFonts w:ascii="Times New Roman"/>
                <w:b w:val="false"/>
                <w:i w:val="false"/>
                <w:color w:val="000000"/>
                <w:sz w:val="20"/>
              </w:rPr>
              <w:t xml:space="preserve">
"Мемлекеттік арнайы жәрдемақыларды </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xml:space="preserve">
қызмет стандартына 3-қосымша </w:t>
            </w:r>
          </w:p>
          <w:bookmarkEnd w:id="295"/>
        </w:tc>
      </w:tr>
    </w:tbl>
    <w:p>
      <w:pPr>
        <w:spacing w:after="0"/>
        <w:ind w:left="0"/>
        <w:jc w:val="left"/>
      </w:pPr>
      <w:r>
        <w:br/>
      </w:r>
      <w:r>
        <w:rPr>
          <w:rFonts w:ascii="Times New Roman"/>
          <w:b w:val="false"/>
          <w:i w:val="false"/>
          <w:color w:val="000000"/>
          <w:sz w:val="28"/>
        </w:rPr>
        <w:t>
</w:t>
      </w:r>
    </w:p>
    <w:bookmarkStart w:name="z1429" w:id="296"/>
    <w:p>
      <w:pPr>
        <w:spacing w:after="0"/>
        <w:ind w:left="0"/>
        <w:jc w:val="both"/>
      </w:pPr>
      <w:r>
        <w:rPr>
          <w:rFonts w:ascii="Times New Roman"/>
          <w:b w:val="false"/>
          <w:i w:val="false"/>
          <w:color w:val="000000"/>
          <w:sz w:val="28"/>
        </w:rPr>
        <w:t>
      Нысан</w:t>
      </w:r>
    </w:p>
    <w:bookmarkEnd w:id="296"/>
    <w:bookmarkStart w:name="z1430" w:id="297"/>
    <w:p>
      <w:pPr>
        <w:spacing w:after="0"/>
        <w:ind w:left="0"/>
        <w:jc w:val="both"/>
      </w:pPr>
      <w:r>
        <w:rPr>
          <w:rFonts w:ascii="Times New Roman"/>
          <w:b w:val="false"/>
          <w:i w:val="false"/>
          <w:color w:val="000000"/>
          <w:sz w:val="28"/>
        </w:rPr>
        <w:t>
      ________________________________________________</w:t>
      </w:r>
    </w:p>
    <w:bookmarkEnd w:id="297"/>
    <w:p>
      <w:pPr>
        <w:spacing w:after="0"/>
        <w:ind w:left="0"/>
        <w:jc w:val="both"/>
      </w:pPr>
      <w:r>
        <w:rPr>
          <w:rFonts w:ascii="Times New Roman"/>
          <w:b w:val="false"/>
          <w:i w:val="false"/>
          <w:color w:val="000000"/>
          <w:sz w:val="28"/>
        </w:rPr>
        <w:t>
      (түрі көрсетілсін)</w:t>
      </w:r>
    </w:p>
    <w:bookmarkStart w:name="z384" w:id="298"/>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298"/>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431" w:id="299"/>
    <w:p>
      <w:pPr>
        <w:spacing w:after="0"/>
        <w:ind w:left="0"/>
        <w:jc w:val="both"/>
      </w:pPr>
      <w:r>
        <w:rPr>
          <w:rFonts w:ascii="Times New Roman"/>
          <w:b w:val="false"/>
          <w:i w:val="false"/>
          <w:color w:val="000000"/>
          <w:sz w:val="28"/>
        </w:rPr>
        <w:t>
       20__ жылғы "___"_____________</w:t>
      </w:r>
    </w:p>
    <w:bookmarkEnd w:id="299"/>
    <w:bookmarkStart w:name="z1432" w:id="300"/>
    <w:p>
      <w:pPr>
        <w:spacing w:after="0"/>
        <w:ind w:left="0"/>
        <w:jc w:val="both"/>
      </w:pPr>
      <w:r>
        <w:rPr>
          <w:rFonts w:ascii="Times New Roman"/>
          <w:b w:val="false"/>
          <w:i w:val="false"/>
          <w:color w:val="000000"/>
          <w:sz w:val="28"/>
        </w:rPr>
        <w:t>
      Азамат(ша) __________________________________________________________</w:t>
      </w:r>
    </w:p>
    <w:bookmarkEnd w:id="300"/>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_________________________________________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bookmarkStart w:name="z1433" w:id="301"/>
    <w:p>
      <w:pPr>
        <w:spacing w:after="0"/>
        <w:ind w:left="0"/>
        <w:jc w:val="both"/>
      </w:pPr>
      <w:r>
        <w:rPr>
          <w:rFonts w:ascii="Times New Roman"/>
          <w:b w:val="false"/>
          <w:i w:val="false"/>
          <w:color w:val="000000"/>
          <w:sz w:val="28"/>
        </w:rPr>
        <w:t>
      Құжаттардың толық емес топтамасын, және немесе қолданылу мерзімі</w:t>
      </w:r>
    </w:p>
    <w:bookmarkEnd w:id="301"/>
    <w:p>
      <w:pPr>
        <w:spacing w:after="0"/>
        <w:ind w:left="0"/>
        <w:jc w:val="both"/>
      </w:pPr>
      <w:r>
        <w:rPr>
          <w:rFonts w:ascii="Times New Roman"/>
          <w:b w:val="false"/>
          <w:i w:val="false"/>
          <w:color w:val="000000"/>
          <w:sz w:val="28"/>
        </w:rPr>
        <w:t>
      өткен құжаттарды ұсыну, төлемге құқығының болмауы себебі бойынша</w:t>
      </w:r>
    </w:p>
    <w:p>
      <w:pPr>
        <w:spacing w:after="0"/>
        <w:ind w:left="0"/>
        <w:jc w:val="both"/>
      </w:pPr>
      <w:r>
        <w:rPr>
          <w:rFonts w:ascii="Times New Roman"/>
          <w:b w:val="false"/>
          <w:i w:val="false"/>
          <w:color w:val="000000"/>
          <w:sz w:val="28"/>
        </w:rPr>
        <w:t>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385" w:id="302"/>
          <w:p>
            <w:pPr>
              <w:spacing w:after="20"/>
              <w:ind w:left="20"/>
              <w:jc w:val="both"/>
            </w:pPr>
            <w:r>
              <w:rPr>
                <w:rFonts w:ascii="Times New Roman"/>
                <w:b w:val="false"/>
                <w:i w:val="false"/>
                <w:color w:val="000000"/>
                <w:sz w:val="20"/>
              </w:rPr>
              <w:t>
"Мемлекеттік арнайы жәрдемақыларды</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4-қосымша</w:t>
            </w:r>
          </w:p>
          <w:bookmarkEnd w:id="302"/>
        </w:tc>
      </w:tr>
    </w:tbl>
    <w:bookmarkStart w:name="z1759" w:id="303"/>
    <w:p>
      <w:pPr>
        <w:spacing w:after="0"/>
        <w:ind w:left="0"/>
        <w:jc w:val="both"/>
      </w:pPr>
      <w:r>
        <w:rPr>
          <w:rFonts w:ascii="Times New Roman"/>
          <w:b w:val="false"/>
          <w:i w:val="false"/>
          <w:color w:val="000000"/>
          <w:sz w:val="28"/>
        </w:rPr>
        <w:t>
      Нысан</w:t>
      </w:r>
    </w:p>
    <w:bookmarkEnd w:id="303"/>
    <w:bookmarkStart w:name="z386" w:id="304"/>
    <w:p>
      <w:pPr>
        <w:spacing w:after="0"/>
        <w:ind w:left="0"/>
        <w:jc w:val="left"/>
      </w:pPr>
      <w:r>
        <w:rPr>
          <w:rFonts w:ascii="Times New Roman"/>
          <w:b/>
          <w:i w:val="false"/>
          <w:color w:val="000000"/>
        </w:rPr>
        <w:t xml:space="preserve"> Өтініш</w:t>
      </w:r>
      <w:r>
        <w:br/>
      </w:r>
      <w:r>
        <w:rPr>
          <w:rFonts w:ascii="Times New Roman"/>
          <w:b/>
          <w:i w:val="false"/>
          <w:color w:val="000000"/>
        </w:rPr>
        <w:t>қабылдаудан бас тарту туралы</w:t>
      </w:r>
      <w:r>
        <w:br/>
      </w:r>
      <w:r>
        <w:rPr>
          <w:rFonts w:ascii="Times New Roman"/>
          <w:b/>
          <w:i w:val="false"/>
          <w:color w:val="000000"/>
        </w:rPr>
        <w:t>№ ______ қолхат</w:t>
      </w:r>
    </w:p>
    <w:bookmarkEnd w:id="30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Орталық атқарушы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71" w:id="30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8-қосымша</w:t>
            </w:r>
          </w:p>
          <w:bookmarkEnd w:id="305"/>
        </w:tc>
      </w:tr>
    </w:tbl>
    <w:bookmarkStart w:name="z372" w:id="306"/>
    <w:p>
      <w:pPr>
        <w:spacing w:after="0"/>
        <w:ind w:left="0"/>
        <w:jc w:val="left"/>
      </w:pPr>
      <w:r>
        <w:rPr>
          <w:rFonts w:ascii="Times New Roman"/>
          <w:b/>
          <w:i w:val="false"/>
          <w:color w:val="000000"/>
        </w:rPr>
        <w:t xml:space="preserve">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стандарты</w:t>
      </w:r>
    </w:p>
    <w:bookmarkEnd w:id="306"/>
    <w:p>
      <w:pPr>
        <w:spacing w:after="0"/>
        <w:ind w:left="0"/>
        <w:jc w:val="both"/>
      </w:pPr>
      <w:r>
        <w:rPr>
          <w:rFonts w:ascii="Times New Roman"/>
          <w:b w:val="false"/>
          <w:i w:val="false"/>
          <w:color w:val="ff0000"/>
          <w:sz w:val="28"/>
        </w:rPr>
        <w:t xml:space="preserve">
      Ескерту. 8-қосымша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58" w:id="307"/>
    <w:p>
      <w:pPr>
        <w:spacing w:after="0"/>
        <w:ind w:left="0"/>
        <w:jc w:val="left"/>
      </w:pPr>
      <w:r>
        <w:rPr>
          <w:rFonts w:ascii="Times New Roman"/>
          <w:b/>
          <w:i w:val="false"/>
          <w:color w:val="000000"/>
        </w:rPr>
        <w:t xml:space="preserve"> 1-тарау. Жалпы ережелер</w:t>
      </w:r>
    </w:p>
    <w:bookmarkEnd w:id="307"/>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87" w:id="308"/>
    <w:p>
      <w:pPr>
        <w:spacing w:after="0"/>
        <w:ind w:left="0"/>
        <w:jc w:val="both"/>
      </w:pPr>
      <w:r>
        <w:rPr>
          <w:rFonts w:ascii="Times New Roman"/>
          <w:b w:val="false"/>
          <w:i w:val="false"/>
          <w:color w:val="000000"/>
          <w:sz w:val="28"/>
        </w:rPr>
        <w:t>
      1.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(бұдан әрі – мемлекеттік көрсетілетін қызмет).</w:t>
      </w:r>
    </w:p>
    <w:bookmarkEnd w:id="308"/>
    <w:bookmarkStart w:name="z388" w:id="3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9" w:id="310"/>
    <w:p>
      <w:pPr>
        <w:spacing w:after="0"/>
        <w:ind w:left="0"/>
        <w:jc w:val="both"/>
      </w:pPr>
      <w:r>
        <w:rPr>
          <w:rFonts w:ascii="Times New Roman"/>
          <w:b w:val="false"/>
          <w:i w:val="false"/>
          <w:color w:val="000000"/>
          <w:sz w:val="28"/>
        </w:rPr>
        <w:t>
      3. Мемлекеттік қызметті "Мемлекеттік әлеуметтік сақтандыру қоры" АҚ-ның филиалдары (бұдан әрі - көрсетілетін қызметті беруші) көрсетеді.</w:t>
      </w:r>
    </w:p>
    <w:bookmarkEnd w:id="310"/>
    <w:p>
      <w:pPr>
        <w:spacing w:after="0"/>
        <w:ind w:left="0"/>
        <w:jc w:val="both"/>
      </w:pPr>
      <w:r>
        <w:rPr>
          <w:rFonts w:ascii="Times New Roman"/>
          <w:b w:val="false"/>
          <w:i w:val="false"/>
          <w:color w:val="000000"/>
          <w:sz w:val="28"/>
        </w:rPr>
        <w:t>
      Мемлекеттік қызметті көрсетуге өтінішті қабылдау:</w:t>
      </w:r>
    </w:p>
    <w:bookmarkStart w:name="z3059" w:id="311"/>
    <w:p>
      <w:pPr>
        <w:spacing w:after="0"/>
        <w:ind w:left="0"/>
        <w:jc w:val="both"/>
      </w:pPr>
      <w:r>
        <w:rPr>
          <w:rFonts w:ascii="Times New Roman"/>
          <w:b w:val="false"/>
          <w:i w:val="false"/>
          <w:color w:val="000000"/>
          <w:sz w:val="28"/>
        </w:rPr>
        <w:t>
      1)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 болғанда),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w:t>
      </w:r>
    </w:p>
    <w:bookmarkEnd w:id="311"/>
    <w:bookmarkStart w:name="z3060" w:id="312"/>
    <w:p>
      <w:pPr>
        <w:spacing w:after="0"/>
        <w:ind w:left="0"/>
        <w:jc w:val="both"/>
      </w:pPr>
      <w:r>
        <w:rPr>
          <w:rFonts w:ascii="Times New Roman"/>
          <w:b w:val="false"/>
          <w:i w:val="false"/>
          <w:color w:val="000000"/>
          <w:sz w:val="28"/>
        </w:rPr>
        <w:t>
      2) жұмыссыз статусын алған кезде жұмысынан айырылу жағдайына әлеуметтік төлем тағайындау үшін - Нұр-Сұлтан, Алматы және Шымкент қалаларының, аудандардың және облыстық маңызы бар қалалардың жергілікті атқарушы органдары (бұдан әрі - ЖАО);</w:t>
      </w:r>
    </w:p>
    <w:bookmarkEnd w:id="312"/>
    <w:bookmarkStart w:name="z3061" w:id="313"/>
    <w:p>
      <w:pPr>
        <w:spacing w:after="0"/>
        <w:ind w:left="0"/>
        <w:jc w:val="both"/>
      </w:pPr>
      <w:r>
        <w:rPr>
          <w:rFonts w:ascii="Times New Roman"/>
          <w:b w:val="false"/>
          <w:i w:val="false"/>
          <w:color w:val="000000"/>
          <w:sz w:val="28"/>
        </w:rPr>
        <w:t>
      3) жалпы еңбек ету қабілетінен айырылу дәрежесі алғаш рет белгіленген кезде еңбек ету қабілетінен айырылу жағдайына әлеуметтік төлем тағайындау үшін - Министрліктің Еңбек, әлеуметтік қорғау және көші-қон комитетінің аумақтық бөлімшелері (бұдан әрі - МӘС бөлімшесі);</w:t>
      </w:r>
    </w:p>
    <w:bookmarkEnd w:id="313"/>
    <w:bookmarkStart w:name="z3062" w:id="314"/>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айрылған адамдарды қоспағанда, жұмысынан айрылу (жұмыссыз ретінде тіркелгені туралы мәліметтер болған кезде), бала бір жасқа толғанға дейін оның күтіміне байланысты табысынан айырылу жағдайларына әлеуметтік төлем тағайындау кезінде - www.egov.kz "электрондық үкімет" веб-порталы (бұдан әрі - портал) арқылы жүзеге асырылады.</w:t>
      </w:r>
    </w:p>
    <w:bookmarkEnd w:id="314"/>
    <w:p>
      <w:pPr>
        <w:spacing w:after="0"/>
        <w:ind w:left="0"/>
        <w:jc w:val="both"/>
      </w:pPr>
      <w:r>
        <w:rPr>
          <w:rFonts w:ascii="Times New Roman"/>
          <w:b w:val="false"/>
          <w:i w:val="false"/>
          <w:color w:val="000000"/>
          <w:sz w:val="28"/>
        </w:rPr>
        <w:t>
      Мемлекеттік қызметті көрсету нәтижесін беру:</w:t>
      </w:r>
    </w:p>
    <w:bookmarkStart w:name="z3063" w:id="315"/>
    <w:p>
      <w:pPr>
        <w:spacing w:after="0"/>
        <w:ind w:left="0"/>
        <w:jc w:val="both"/>
      </w:pPr>
      <w:r>
        <w:rPr>
          <w:rFonts w:ascii="Times New Roman"/>
          <w:b w:val="false"/>
          <w:i w:val="false"/>
          <w:color w:val="000000"/>
          <w:sz w:val="28"/>
        </w:rPr>
        <w:t>
      1) әлеуметтік төлемді тағайындау үшін Мемлекеттік корпорация, МӘС бөлімшесі және ЖАО арқылы жүгінген жағдайда - Мемлекеттік корпорация;</w:t>
      </w:r>
    </w:p>
    <w:bookmarkEnd w:id="315"/>
    <w:bookmarkStart w:name="z3064" w:id="316"/>
    <w:p>
      <w:pPr>
        <w:spacing w:after="0"/>
        <w:ind w:left="0"/>
        <w:jc w:val="both"/>
      </w:pPr>
      <w:r>
        <w:rPr>
          <w:rFonts w:ascii="Times New Roman"/>
          <w:b w:val="false"/>
          <w:i w:val="false"/>
          <w:color w:val="000000"/>
          <w:sz w:val="28"/>
        </w:rPr>
        <w:t>
      2) жұмысынан айырылу, бала бір жасқа толғанға дейін оның күтіміне байланысты табысынан айырылу жағдайларына әлеуметтік төлемдер тағайындауға портал арқылы жүгінген жағдайда - портал арқылы жүзеге асырылады.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96" w:id="317"/>
    <w:p>
      <w:pPr>
        <w:spacing w:after="0"/>
        <w:ind w:left="0"/>
        <w:jc w:val="left"/>
      </w:pPr>
      <w:r>
        <w:rPr>
          <w:rFonts w:ascii="Times New Roman"/>
          <w:b/>
          <w:i w:val="false"/>
          <w:color w:val="000000"/>
        </w:rPr>
        <w:t xml:space="preserve"> 2-тарау. Мемлекеттік қызметті көрсету тәртібі</w:t>
      </w:r>
    </w:p>
    <w:bookmarkEnd w:id="317"/>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97" w:id="318"/>
    <w:p>
      <w:pPr>
        <w:spacing w:after="0"/>
        <w:ind w:left="0"/>
        <w:jc w:val="both"/>
      </w:pPr>
      <w:r>
        <w:rPr>
          <w:rFonts w:ascii="Times New Roman"/>
          <w:b w:val="false"/>
          <w:i w:val="false"/>
          <w:color w:val="000000"/>
          <w:sz w:val="28"/>
        </w:rPr>
        <w:t>
      4. Мемлекеттік қызметті көрсету мерзімі:</w:t>
      </w:r>
    </w:p>
    <w:bookmarkEnd w:id="318"/>
    <w:p>
      <w:pPr>
        <w:spacing w:after="0"/>
        <w:ind w:left="0"/>
        <w:jc w:val="both"/>
      </w:pPr>
      <w:r>
        <w:rPr>
          <w:rFonts w:ascii="Times New Roman"/>
          <w:b w:val="false"/>
          <w:i w:val="false"/>
          <w:color w:val="000000"/>
          <w:sz w:val="28"/>
        </w:rPr>
        <w:t>
      1) Мемлекеттік корпорацияға, МӘС бөлімшесіне, ЖАО-ға, сондай-ақ порталға жүгінген кезде - Мемлекеттік корпорацияда құжаттардың топтамасын тіркеген сәттен бастап - 8 (сегіз) жұмыс күні.</w:t>
      </w:r>
    </w:p>
    <w:p>
      <w:pPr>
        <w:spacing w:after="0"/>
        <w:ind w:left="0"/>
        <w:jc w:val="both"/>
      </w:pPr>
      <w:r>
        <w:rPr>
          <w:rFonts w:ascii="Times New Roman"/>
          <w:b w:val="false"/>
          <w:i w:val="false"/>
          <w:color w:val="000000"/>
          <w:sz w:val="28"/>
        </w:rPr>
        <w:t xml:space="preserve">
      Мемлекеттік қызметті көрсету мерзімі: </w:t>
      </w:r>
    </w:p>
    <w:p>
      <w:pPr>
        <w:spacing w:after="0"/>
        <w:ind w:left="0"/>
        <w:jc w:val="both"/>
      </w:pPr>
      <w:r>
        <w:rPr>
          <w:rFonts w:ascii="Times New Roman"/>
          <w:b w:val="false"/>
          <w:i w:val="false"/>
          <w:color w:val="000000"/>
          <w:sz w:val="28"/>
        </w:rPr>
        <w:t>
      іс макетін жете ресімдеу қажет болған жағдайларда әлеуметтік төлемдерді тағайындау үшін ұсынылған құжаттың (құжаттардың) (мәліметтердің) дәйектілігін тексеру немесе қосымша құжат (құжаттар) (мәліметтер)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МӘС бөлімшесіне, ЖАО-ға жүгінген кезде -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МӘС бөлімшесінде және ЖАО-да күтуге уақыт талап етілмейді;</w:t>
      </w:r>
    </w:p>
    <w:p>
      <w:pPr>
        <w:spacing w:after="0"/>
        <w:ind w:left="0"/>
        <w:jc w:val="both"/>
      </w:pPr>
      <w:r>
        <w:rPr>
          <w:rFonts w:ascii="Times New Roman"/>
          <w:b w:val="false"/>
          <w:i w:val="false"/>
          <w:color w:val="000000"/>
          <w:sz w:val="28"/>
        </w:rPr>
        <w:t>
      3) МӘС бөлімшесінде және ЖАО-да көрсетілетін қызметті алушыға қызмет көрсетудің рұқсат етілген ең ұзақ уақыты - 30 минут, Мемлекеттік корпорацияда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1" w:id="319"/>
    <w:p>
      <w:pPr>
        <w:spacing w:after="0"/>
        <w:ind w:left="0"/>
        <w:jc w:val="both"/>
      </w:pPr>
      <w:r>
        <w:rPr>
          <w:rFonts w:ascii="Times New Roman"/>
          <w:b w:val="false"/>
          <w:i w:val="false"/>
          <w:color w:val="000000"/>
          <w:sz w:val="28"/>
        </w:rPr>
        <w:t>
      5. Мемлекеттік қызметті көрсету нысаны: қағаз және (немесе) электрондық (ішінара автоматтандырылған) түрінде.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02" w:id="320"/>
    <w:p>
      <w:pPr>
        <w:spacing w:after="0"/>
        <w:ind w:left="0"/>
        <w:jc w:val="both"/>
      </w:pPr>
      <w:r>
        <w:rPr>
          <w:rFonts w:ascii="Times New Roman"/>
          <w:b w:val="false"/>
          <w:i w:val="false"/>
          <w:color w:val="000000"/>
          <w:sz w:val="28"/>
        </w:rPr>
        <w:t xml:space="preserve">
       6. Мемлекеттік қызметті көрсету нәтижесі: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(бұдан әрі – № 236 бұйрық) (Нормативтік құқықтық актілерді мемлекеттік тіркеу тізілімінде № 11224 болып тіркелген) бекітілген нысан бойынша әлеуметтік қатер жағдайларына әлеуметтік төлемдерді тағайындау (тағайындаудан бас тарту) туралы хабарлама.</w:t>
      </w:r>
    </w:p>
    <w:bookmarkEnd w:id="320"/>
    <w:p>
      <w:pPr>
        <w:spacing w:after="0"/>
        <w:ind w:left="0"/>
        <w:jc w:val="both"/>
      </w:pPr>
      <w:r>
        <w:rPr>
          <w:rFonts w:ascii="Times New Roman"/>
          <w:b w:val="false"/>
          <w:i w:val="false"/>
          <w:color w:val="000000"/>
          <w:sz w:val="28"/>
        </w:rPr>
        <w:t>
      Мемлекеттiк қызметті көрсету нәтижесiн ұсыну нысаны: электрондық және (немесе) қағаз түрінде.</w:t>
      </w:r>
    </w:p>
    <w:bookmarkStart w:name="z403" w:id="321"/>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21"/>
    <w:bookmarkStart w:name="z404" w:id="322"/>
    <w:p>
      <w:pPr>
        <w:spacing w:after="0"/>
        <w:ind w:left="0"/>
        <w:jc w:val="both"/>
      </w:pPr>
      <w:r>
        <w:rPr>
          <w:rFonts w:ascii="Times New Roman"/>
          <w:b w:val="false"/>
          <w:i w:val="false"/>
          <w:color w:val="000000"/>
          <w:sz w:val="28"/>
        </w:rPr>
        <w:t>
      8. Жұмыс кестесі:</w:t>
      </w:r>
    </w:p>
    <w:bookmarkEnd w:id="322"/>
    <w:bookmarkStart w:name="z405" w:id="323"/>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323"/>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406" w:id="324"/>
    <w:p>
      <w:pPr>
        <w:spacing w:after="0"/>
        <w:ind w:left="0"/>
        <w:jc w:val="both"/>
      </w:pPr>
      <w:r>
        <w:rPr>
          <w:rFonts w:ascii="Times New Roman"/>
          <w:b w:val="false"/>
          <w:i w:val="false"/>
          <w:color w:val="000000"/>
          <w:sz w:val="28"/>
        </w:rPr>
        <w:t>
      2) МӘС бөлімшесінде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324"/>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407" w:id="325"/>
    <w:p>
      <w:pPr>
        <w:spacing w:after="0"/>
        <w:ind w:left="0"/>
        <w:jc w:val="both"/>
      </w:pPr>
      <w:r>
        <w:rPr>
          <w:rFonts w:ascii="Times New Roman"/>
          <w:b w:val="false"/>
          <w:i w:val="false"/>
          <w:color w:val="000000"/>
          <w:sz w:val="28"/>
        </w:rPr>
        <w:t>
      3) ЖАО-да – Министрліктің www.enbek.gov.kz интернет-ресурсында "Мемлекеттік көрсетілетін қызметтер" бөлімінде орналастырылған.</w:t>
      </w:r>
    </w:p>
    <w:bookmarkEnd w:id="325"/>
    <w:p>
      <w:pPr>
        <w:spacing w:after="0"/>
        <w:ind w:left="0"/>
        <w:jc w:val="both"/>
      </w:pPr>
      <w:r>
        <w:rPr>
          <w:rFonts w:ascii="Times New Roman"/>
          <w:b w:val="false"/>
          <w:i w:val="false"/>
          <w:color w:val="000000"/>
          <w:sz w:val="28"/>
        </w:rPr>
        <w:t>
      Мемлекеттік қызметті көрсетуге өтінішті қабылдау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408" w:id="326"/>
    <w:p>
      <w:pPr>
        <w:spacing w:after="0"/>
        <w:ind w:left="0"/>
        <w:jc w:val="both"/>
      </w:pPr>
      <w:r>
        <w:rPr>
          <w:rFonts w:ascii="Times New Roman"/>
          <w:b w:val="false"/>
          <w:i w:val="false"/>
          <w:color w:val="000000"/>
          <w:sz w:val="28"/>
        </w:rPr>
        <w:t>
      4) порталда – жөндеу жұмыстарын жүргізуге байланысты техникалық үзілістерді қоспағанда, тәулік бойы.</w:t>
      </w:r>
    </w:p>
    <w:bookmarkEnd w:id="326"/>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демалыс және мереке күндері, жұмыс уақыты аяқталғаннан кейін жұмысынан айырылу жағдайына, бала бір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09" w:id="327"/>
    <w:p>
      <w:pPr>
        <w:spacing w:after="0"/>
        <w:ind w:left="0"/>
        <w:jc w:val="both"/>
      </w:pPr>
      <w:r>
        <w:rPr>
          <w:rFonts w:ascii="Times New Roman"/>
          <w:b w:val="false"/>
          <w:i w:val="false"/>
          <w:color w:val="000000"/>
          <w:sz w:val="28"/>
        </w:rPr>
        <w:t xml:space="preserve">
      9. Көрсетілетін қызметті алушы (немесе нотариат куәландырылған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бөлімшесіне жүгінген кезде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ЖАО-ға жүгінген кезде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327"/>
    <w:p>
      <w:pPr>
        <w:spacing w:after="0"/>
        <w:ind w:left="0"/>
        <w:jc w:val="both"/>
      </w:pPr>
      <w:r>
        <w:rPr>
          <w:rFonts w:ascii="Times New Roman"/>
          <w:b w:val="false"/>
          <w:i w:val="false"/>
          <w:color w:val="000000"/>
          <w:sz w:val="28"/>
        </w:rPr>
        <w:t>
      еңбек ету қабілетінен айрылу жағдайына әлеуметтік төлем тағайындау үшін:</w:t>
      </w:r>
    </w:p>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жалпы еңбек ету қабілетінен айрылу дәрежесін белгілеуді растайтын құжат;</w:t>
      </w:r>
    </w:p>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p>
      <w:pPr>
        <w:spacing w:after="0"/>
        <w:ind w:left="0"/>
        <w:jc w:val="both"/>
      </w:pPr>
      <w:r>
        <w:rPr>
          <w:rFonts w:ascii="Times New Roman"/>
          <w:b w:val="false"/>
          <w:i w:val="false"/>
          <w:color w:val="000000"/>
          <w:sz w:val="28"/>
        </w:rPr>
        <w:t>
      асыраушысынан айрылу жағдайына әлеуметтік төлем тағайындау үшін:</w:t>
      </w:r>
    </w:p>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асыраушының қайтыс болу туралы куәлігі немесе адамды хабар-ошарсыз кетті деп танығаны туралы немесе қайтыс болды деп жариялағаны туралы соттың шешімі;</w:t>
      </w:r>
    </w:p>
    <w:p>
      <w:pPr>
        <w:spacing w:after="0"/>
        <w:ind w:left="0"/>
        <w:jc w:val="both"/>
      </w:pPr>
      <w:r>
        <w:rPr>
          <w:rFonts w:ascii="Times New Roman"/>
          <w:b w:val="false"/>
          <w:i w:val="false"/>
          <w:color w:val="000000"/>
          <w:sz w:val="28"/>
        </w:rPr>
        <w:t>
      4) қайтыс болған (сот хабар-ошарсыз кетті деп таныған немесе қайтыс болды деп жариялаған) адаммен туыстық қатынастарды растайтын құжаттар, неке қию (ерлі-зайыпты болу) туралы, некені (ерлі-зайыптылықты) бұзу туралы, қайтыс болған асыраушының балаларының туу туралы, асырап алу туралы, әке екенін (ана екенін) белгілеу туралы куәліктер;</w:t>
      </w:r>
    </w:p>
    <w:p>
      <w:pPr>
        <w:spacing w:after="0"/>
        <w:ind w:left="0"/>
        <w:jc w:val="both"/>
      </w:pPr>
      <w:r>
        <w:rPr>
          <w:rFonts w:ascii="Times New Roman"/>
          <w:b w:val="false"/>
          <w:i w:val="false"/>
          <w:color w:val="000000"/>
          <w:sz w:val="28"/>
        </w:rPr>
        <w:t>
      5) № 236 бұйрықпен бекітілген нысан бойынша отбасы мүшелерi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және (немесе) жоғары оқу орнынан кейінгі білім беру ұйымдарынан алынған анықтамалар (жыл сайын жаңартылады);</w:t>
      </w:r>
    </w:p>
    <w:p>
      <w:pPr>
        <w:spacing w:after="0"/>
        <w:ind w:left="0"/>
        <w:jc w:val="both"/>
      </w:pP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p>
      <w:pPr>
        <w:spacing w:after="0"/>
        <w:ind w:left="0"/>
        <w:jc w:val="both"/>
      </w:pPr>
      <w:r>
        <w:rPr>
          <w:rFonts w:ascii="Times New Roman"/>
          <w:b w:val="false"/>
          <w:i w:val="false"/>
          <w:color w:val="000000"/>
          <w:sz w:val="28"/>
        </w:rPr>
        <w:t xml:space="preserve">
      он сегiз жасқа толмаған және осы жастан асқан балалары, оның iшiнде асырап алған балалары, аға-iнiлерi, апа-сiңлiлерi мен немерелерi бала кезiнен І немесе ІІ топтағы мүгедектер деп танылған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мүгедектік туралы анықтама;</w:t>
      </w:r>
    </w:p>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p>
      <w:pPr>
        <w:spacing w:after="0"/>
        <w:ind w:left="0"/>
        <w:jc w:val="both"/>
      </w:pPr>
      <w:r>
        <w:rPr>
          <w:rFonts w:ascii="Times New Roman"/>
          <w:b w:val="false"/>
          <w:i w:val="false"/>
          <w:color w:val="000000"/>
          <w:sz w:val="28"/>
        </w:rPr>
        <w:t>
      жұмысынан айрылу жағдайына әлеуметтік төлем тағайындау үшін:</w:t>
      </w:r>
    </w:p>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жұмыссыз ретінде тіркелгені туралы жұмыспен қамту орталығының анықтамасы;</w:t>
      </w:r>
    </w:p>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жұмыс берушінің актісінен куәландырылған үзінді көшірме немесе көшірмесі немесе еңбек кітапшасы;</w:t>
      </w:r>
    </w:p>
    <w:p>
      <w:pPr>
        <w:spacing w:after="0"/>
        <w:ind w:left="0"/>
        <w:jc w:val="both"/>
      </w:pP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айрылу жағдайларына әлеуметтік төлем тағайындау үшін:</w:t>
      </w:r>
    </w:p>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берілген еңбекке уақытша жарамсыздық парағы (парақтары);</w:t>
      </w:r>
    </w:p>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p>
      <w:pPr>
        <w:spacing w:after="0"/>
        <w:ind w:left="0"/>
        <w:jc w:val="both"/>
      </w:pPr>
      <w:r>
        <w:rPr>
          <w:rFonts w:ascii="Times New Roman"/>
          <w:b w:val="false"/>
          <w:i w:val="false"/>
          <w:color w:val="000000"/>
          <w:sz w:val="28"/>
        </w:rPr>
        <w:t xml:space="preserve">
      дара кәсіпкерлер, жекеше нотариустар, жеке сот орындаушылары, адвокаттар, кәсіпқой медиаторлар, сондай-ақ шаруа немесе фермер қожалықтары үшін қосымша: </w:t>
      </w:r>
    </w:p>
    <w:p>
      <w:pPr>
        <w:spacing w:after="0"/>
        <w:ind w:left="0"/>
        <w:jc w:val="both"/>
      </w:pPr>
      <w:r>
        <w:rPr>
          <w:rFonts w:ascii="Times New Roman"/>
          <w:b w:val="false"/>
          <w:i w:val="false"/>
          <w:color w:val="000000"/>
          <w:sz w:val="28"/>
        </w:rPr>
        <w:t>
      1) дара кәсіпкер ретінде мемлекеттік тіркеу туралы куәлік;</w:t>
      </w:r>
    </w:p>
    <w:p>
      <w:pPr>
        <w:spacing w:after="0"/>
        <w:ind w:left="0"/>
        <w:jc w:val="both"/>
      </w:pPr>
      <w:r>
        <w:rPr>
          <w:rFonts w:ascii="Times New Roman"/>
          <w:b w:val="false"/>
          <w:i w:val="false"/>
          <w:color w:val="000000"/>
          <w:sz w:val="28"/>
        </w:rPr>
        <w:t xml:space="preserve">
      2)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кірістер органдары берген бюджетпен есеп айырысулардың жай-күйі туралы, сондай-ақ әлеуметтік аударымдар бойынша салық төлеушінің жеке шотынан үзінді көшірме;</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айрылу жағдайына әлеуметтік төлем тағайындау үшін: </w:t>
      </w:r>
    </w:p>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баланың (балалардың) туу туралы куәлігі (куәліктері) (немесе азаматтық хал актілерінің жазбаларынан туу туралы мәліметтерді қамтитын анықтама);</w:t>
      </w:r>
    </w:p>
    <w:p>
      <w:pPr>
        <w:spacing w:after="0"/>
        <w:ind w:left="0"/>
        <w:jc w:val="both"/>
      </w:pPr>
      <w:r>
        <w:rPr>
          <w:rFonts w:ascii="Times New Roman"/>
          <w:b w:val="false"/>
          <w:i w:val="false"/>
          <w:color w:val="000000"/>
          <w:sz w:val="28"/>
        </w:rPr>
        <w:t>
      3-1) баланың (балалардың) қайтыс болғаны туралы куәлiк (куәліктері) (немесе азаматтық хал актілерінің жазбаларынан қайтыс болғаны туралы мәліметтерді қамтитын анықтама);</w:t>
      </w:r>
    </w:p>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p>
      <w:pPr>
        <w:spacing w:after="0"/>
        <w:ind w:left="0"/>
        <w:jc w:val="both"/>
      </w:pPr>
      <w:r>
        <w:rPr>
          <w:rFonts w:ascii="Times New Roman"/>
          <w:b w:val="false"/>
          <w:i w:val="false"/>
          <w:color w:val="000000"/>
          <w:sz w:val="28"/>
        </w:rPr>
        <w:t>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 көшірме;</w:t>
      </w:r>
    </w:p>
    <w:p>
      <w:pPr>
        <w:spacing w:after="0"/>
        <w:ind w:left="0"/>
        <w:jc w:val="both"/>
      </w:pPr>
      <w:r>
        <w:rPr>
          <w:rFonts w:ascii="Times New Roman"/>
          <w:b w:val="false"/>
          <w:i w:val="false"/>
          <w:color w:val="000000"/>
          <w:sz w:val="28"/>
        </w:rPr>
        <w:t>
      қорғаншылық (қамқоршылық) белгіленген жағдайда, балаға қорғаншылық (қамқоршылық) белгіленгенін растайтын құжат ұсынылады.</w:t>
      </w:r>
    </w:p>
    <w:p>
      <w:pPr>
        <w:spacing w:after="0"/>
        <w:ind w:left="0"/>
        <w:jc w:val="both"/>
      </w:pPr>
      <w:r>
        <w:rPr>
          <w:rFonts w:ascii="Times New Roman"/>
          <w:b w:val="false"/>
          <w:i w:val="false"/>
          <w:color w:val="000000"/>
          <w:sz w:val="28"/>
        </w:rPr>
        <w:t xml:space="preserve">
      Көрсетілген құжаттардағы ақпарат мемлекеттік ақпараттық жүйелерде расталған кезде жеке басты куәландыратын құжатты, баланың (балалардың) туу туралы куәлігін (не азаматтық хал актілерінің жазбаларынан туу туралы мәліметтерді қамтитын анықтаманы) (Қазақстан Республикасының аумағында 2007 жылғы 13 тамыздан кейін жүргізілген тіркеулер бойынша), жалпы еңбек ету қабілетінен айырылу дәрежесін белгілеуді растайтын құжатты, мүгедектік туралы анықтаманы, қайтыс болғаны туралы куәлікті (немесе қайтыс болғаны туралы актілік жазбадан үзінді көшірмені не азаматтық хал актілерін тіркеу бөлімдері берген азаматтық хал актілерін тіркеу туралы анықтаманы), тұрғылықты тұратын жерінде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қамқоршылықты белгілеу туралы құжатты, жұмыссыз ретінде тіркеу туралы жұмыспен қамту орталығының анықтамасын, банктерде және (немесе) банк операцияларының жекелеген түрлерін жүзеге асыратын ұйымдарда ашылған банк шотының нөмірі туралы құжатты, соттың хабар-ошарсыз кетті (қайтыс болды) деп тану туралы, баланы (балаларды) асырап алу туралы шешімдерін, дара кәсіпкер ретінде мемлекеттік тіркелу туралы куәлікті ұсыну талап етілмейді.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жұмысынан айрылу жағдайына, бала бір жасқа толғанға дейін оның күтіміне байланысты табысынан айрылу жағдайына әлеуметтік төлемдер тағайындау үшін -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ЭҮП арқылы әлеуметтік төлемдер тағайындауға өтінішті және мынадай мәліметтерді ұсынады:</w:t>
      </w:r>
    </w:p>
    <w:p>
      <w:pPr>
        <w:spacing w:after="0"/>
        <w:ind w:left="0"/>
        <w:jc w:val="both"/>
      </w:pPr>
      <w:r>
        <w:rPr>
          <w:rFonts w:ascii="Times New Roman"/>
          <w:b w:val="false"/>
          <w:i w:val="false"/>
          <w:color w:val="000000"/>
          <w:sz w:val="28"/>
        </w:rPr>
        <w:t>
      жұмысынан айрылу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жұмыссыз ретінде тіркеу туралы ЖАО анықтамасының мәліметтерін, банк шотының нөмірі туралы мәліметтерді;</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баланың (балалардың) туу туралы куәлігінің немесе туу туралы актілік жазбадан үзінді көшірменің (Қазақстан Республикасының аумағында 2007 жылғы 13 тамыздан кейін жүргізілген тіркеулер бойынша), қамқоршылық (қорғаншылық) белгілеу туралы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МӘС бөлімшесінің, ЖАО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p>
      <w:pPr>
        <w:spacing w:after="0"/>
        <w:ind w:left="0"/>
        <w:jc w:val="both"/>
      </w:pPr>
      <w:r>
        <w:rPr>
          <w:rFonts w:ascii="Times New Roman"/>
          <w:b w:val="false"/>
          <w:i w:val="false"/>
          <w:color w:val="000000"/>
          <w:sz w:val="28"/>
        </w:rPr>
        <w:t>
      МӘС бөлімшесінде, ЖАО-да - тіркелген күні мен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немесе оралман мәртебесі бар адамдар үшін оралман куәлігін көрсеткен кезде Мемлекеттік корпорацияда тиісті құжаттардың қабылданғаны туралы қолхат немесе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 өзі жүгінген кезде хабарлама беру немесе ұялы телефонына sms-хабарлама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5" w:id="32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сондай-ақ Министрліктің ақпараттық жүйесінен тиісті төлем тағайындау немесе әлеуметтік төлемді тағайындауға өтініш беру фактісін растайтын мәліметтер алынған немесе әлеуметтік төлем тағайындауға құқығы болмаған жағдайда, Мемлекеттік корпорация, МӘС бөлімшесі, ЖАО қызметкері қызметкері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58" w:id="329"/>
    <w:p>
      <w:pPr>
        <w:spacing w:after="0"/>
        <w:ind w:left="0"/>
        <w:jc w:val="both"/>
      </w:pPr>
      <w:r>
        <w:rPr>
          <w:rFonts w:ascii="Times New Roman"/>
          <w:b w:val="false"/>
          <w:i w:val="false"/>
          <w:color w:val="000000"/>
          <w:sz w:val="28"/>
        </w:rPr>
        <w:t>
      10-1. Көрсетілетін қызметті беруші мынадай негіздер:</w:t>
      </w:r>
    </w:p>
    <w:bookmarkEnd w:id="3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қағидаларында талаптарға сәйкес келмеуі бойынша мемлекеттік қызметтерді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459" w:id="330"/>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36" w:id="331"/>
    <w:p>
      <w:pPr>
        <w:spacing w:after="0"/>
        <w:ind w:left="0"/>
        <w:jc w:val="left"/>
      </w:pPr>
      <w:r>
        <w:rPr>
          <w:rFonts w:ascii="Times New Roman"/>
          <w:b/>
          <w:i w:val="false"/>
          <w:color w:val="000000"/>
        </w:rPr>
        <w:t xml:space="preserve"> 3-тарау. Мемлекеттік қызметтерді көрсету мәселелері бойынша орталық және жергілікті мемлекеттік органдардың,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31"/>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37" w:id="332"/>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МӘС бөлімшесінің, ЖАО-лардың және (немесе) олардың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Мемлекеттік корпорация не Министрлік басшысының атына, жергілікті атқарушы орган басшысының не Нұр-Сұлтан, Алматы және Шымкент қалалары, аудандар және облыстық маңызы бар қалалар әкімдерінің (бұдан әрі - әкім) атына шағым беріледі.</w:t>
      </w:r>
    </w:p>
    <w:bookmarkEnd w:id="33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Министрліктің не Нұр-Сұлтан, Алматы және Шымкент қалалары, аудандар және облыстық маңызы бар қалалар әкімдіктерінің (бұдан әрі - әкімдік) кеңселері арқылы қолма-қол беріледі.</w:t>
      </w:r>
    </w:p>
    <w:p>
      <w:pPr>
        <w:spacing w:after="0"/>
        <w:ind w:left="0"/>
        <w:jc w:val="both"/>
      </w:pPr>
      <w:r>
        <w:rPr>
          <w:rFonts w:ascii="Times New Roman"/>
          <w:b w:val="false"/>
          <w:i w:val="false"/>
          <w:color w:val="000000"/>
          <w:sz w:val="28"/>
        </w:rPr>
        <w:t>
      Көрсетілетін қызметті берушінің, ЖАО-ның,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жаңарып отыратын (жеткізілгені, тіркелгені, орындалғаны туралы белгі,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ЖАО-ның,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438" w:id="33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33"/>
    <w:bookmarkStart w:name="z439" w:id="334"/>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334"/>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42" w:id="335"/>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335"/>
    <w:bookmarkStart w:name="z443" w:id="336"/>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36"/>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6" w:id="337"/>
    <w:p>
      <w:pPr>
        <w:spacing w:after="0"/>
        <w:ind w:left="0"/>
        <w:jc w:val="both"/>
      </w:pPr>
      <w:r>
        <w:rPr>
          <w:rFonts w:ascii="Times New Roman"/>
          <w:b w:val="false"/>
          <w:i w:val="false"/>
          <w:color w:val="000000"/>
          <w:sz w:val="28"/>
        </w:rPr>
        <w:t>
      15. Мемлекеттік көрсетілетін қызмет МӘС бөлімшесінде:</w:t>
      </w:r>
    </w:p>
    <w:bookmarkEnd w:id="337"/>
    <w:bookmarkStart w:name="z447" w:id="338"/>
    <w:p>
      <w:pPr>
        <w:spacing w:after="0"/>
        <w:ind w:left="0"/>
        <w:jc w:val="both"/>
      </w:pPr>
      <w:r>
        <w:rPr>
          <w:rFonts w:ascii="Times New Roman"/>
          <w:b w:val="false"/>
          <w:i w:val="false"/>
          <w:color w:val="000000"/>
          <w:sz w:val="28"/>
        </w:rPr>
        <w:t>
      1) тиісті өңірдің көрсетілетін қызметті берушісінің медициналық-әлеуметтік сараптама бөлімшесі (медициналық-әлеуметтік сараптама бөлімдері және (немесе) медициналық-әлеуметтік сараптаманың әдіснама және бақылау бөлімдері) орналасқан жерде;</w:t>
      </w:r>
    </w:p>
    <w:bookmarkEnd w:id="338"/>
    <w:bookmarkStart w:name="z448" w:id="339"/>
    <w:p>
      <w:pPr>
        <w:spacing w:after="0"/>
        <w:ind w:left="0"/>
        <w:jc w:val="both"/>
      </w:pPr>
      <w:r>
        <w:rPr>
          <w:rFonts w:ascii="Times New Roman"/>
          <w:b w:val="false"/>
          <w:i w:val="false"/>
          <w:color w:val="000000"/>
          <w:sz w:val="28"/>
        </w:rPr>
        <w:t>
      2) көшпелі отырыстарда:</w:t>
      </w:r>
    </w:p>
    <w:bookmarkEnd w:id="339"/>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Start w:name="z449" w:id="340"/>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340"/>
    <w:bookmarkStart w:name="z450" w:id="341"/>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 жасқа</w:t>
            </w:r>
            <w:r>
              <w:br/>
            </w:r>
            <w:r>
              <w:rPr>
                <w:rFonts w:ascii="Times New Roman"/>
                <w:b w:val="false"/>
                <w:i w:val="false"/>
                <w:color w:val="000000"/>
                <w:sz w:val="20"/>
              </w:rPr>
              <w:t>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52" w:id="342"/>
    <w:p>
      <w:pPr>
        <w:spacing w:after="0"/>
        <w:ind w:left="0"/>
        <w:jc w:val="both"/>
      </w:pPr>
      <w:r>
        <w:rPr>
          <w:rFonts w:ascii="Times New Roman"/>
          <w:b w:val="false"/>
          <w:i w:val="false"/>
          <w:color w:val="000000"/>
          <w:sz w:val="28"/>
        </w:rPr>
        <w:t>
      Ауданның коды ____________________</w:t>
      </w:r>
    </w:p>
    <w:bookmarkEnd w:id="342"/>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bookmarkStart w:name="z453" w:id="343"/>
    <w:p>
      <w:pPr>
        <w:spacing w:after="0"/>
        <w:ind w:left="0"/>
        <w:jc w:val="left"/>
      </w:pPr>
      <w:r>
        <w:rPr>
          <w:rFonts w:ascii="Times New Roman"/>
          <w:b/>
          <w:i w:val="false"/>
          <w:color w:val="000000"/>
        </w:rPr>
        <w:t xml:space="preserve"> Өтініш</w:t>
      </w:r>
    </w:p>
    <w:bookmarkEnd w:id="34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 _____________ </w:t>
      </w:r>
    </w:p>
    <w:p>
      <w:pPr>
        <w:spacing w:after="0"/>
        <w:ind w:left="0"/>
        <w:jc w:val="both"/>
      </w:pPr>
      <w:r>
        <w:rPr>
          <w:rFonts w:ascii="Times New Roman"/>
          <w:b w:val="false"/>
          <w:i w:val="false"/>
          <w:color w:val="000000"/>
          <w:sz w:val="28"/>
        </w:rPr>
        <w:t>
      Жеке сәйкестендiру нөмiрi (ЖСН): 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түрі: ________________ Құжаттың сериясы: _______ </w:t>
      </w:r>
    </w:p>
    <w:p>
      <w:pPr>
        <w:spacing w:after="0"/>
        <w:ind w:left="0"/>
        <w:jc w:val="both"/>
      </w:pPr>
      <w:r>
        <w:rPr>
          <w:rFonts w:ascii="Times New Roman"/>
          <w:b w:val="false"/>
          <w:i w:val="false"/>
          <w:color w:val="000000"/>
          <w:sz w:val="28"/>
        </w:rPr>
        <w:t xml:space="preserve">
      Құжаттың нөмірі: _______ Кім берген: _______________ Берілген күні: ______ жылғы "___"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Тұрғылықты жері туралы мәлімет: ___________________________________________ облысы</w:t>
      </w:r>
    </w:p>
    <w:p>
      <w:pPr>
        <w:spacing w:after="0"/>
        <w:ind w:left="0"/>
        <w:jc w:val="both"/>
      </w:pPr>
      <w:r>
        <w:rPr>
          <w:rFonts w:ascii="Times New Roman"/>
          <w:b w:val="false"/>
          <w:i w:val="false"/>
          <w:color w:val="000000"/>
          <w:sz w:val="28"/>
        </w:rPr>
        <w:t>
      ______________________ қаласы (ауданы) _____________________________________ ауылы</w:t>
      </w:r>
    </w:p>
    <w:p>
      <w:pPr>
        <w:spacing w:after="0"/>
        <w:ind w:left="0"/>
        <w:jc w:val="both"/>
      </w:pPr>
      <w:r>
        <w:rPr>
          <w:rFonts w:ascii="Times New Roman"/>
          <w:b w:val="false"/>
          <w:i w:val="false"/>
          <w:color w:val="000000"/>
          <w:sz w:val="28"/>
        </w:rPr>
        <w:t xml:space="preserve">
      ___________________ көшесі (шағынауданы) _____ үй _____ пәтер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xml:space="preserve">
      (еңбек ету қабілетінен айырылу жағдайына (жалпы еңбек ету қабілетінен айырылу </w:t>
      </w:r>
    </w:p>
    <w:p>
      <w:pPr>
        <w:spacing w:after="0"/>
        <w:ind w:left="0"/>
        <w:jc w:val="both"/>
      </w:pPr>
      <w:r>
        <w:rPr>
          <w:rFonts w:ascii="Times New Roman"/>
          <w:b w:val="false"/>
          <w:i w:val="false"/>
          <w:color w:val="000000"/>
          <w:sz w:val="28"/>
        </w:rPr>
        <w:t xml:space="preserve">
      дәрежесін көрсете отырып), асыраушысынан айырылу жағдайына (асырауындағы адамдардың </w:t>
      </w:r>
    </w:p>
    <w:p>
      <w:pPr>
        <w:spacing w:after="0"/>
        <w:ind w:left="0"/>
        <w:jc w:val="both"/>
      </w:pPr>
      <w:r>
        <w:rPr>
          <w:rFonts w:ascii="Times New Roman"/>
          <w:b w:val="false"/>
          <w:i w:val="false"/>
          <w:color w:val="000000"/>
          <w:sz w:val="28"/>
        </w:rPr>
        <w:t xml:space="preserve">
      санын көрсете отырып), жұмысынан айырылу жағдайына, жүктілікке және босануға </w:t>
      </w:r>
    </w:p>
    <w:p>
      <w:pPr>
        <w:spacing w:after="0"/>
        <w:ind w:left="0"/>
        <w:jc w:val="both"/>
      </w:pPr>
      <w:r>
        <w:rPr>
          <w:rFonts w:ascii="Times New Roman"/>
          <w:b w:val="false"/>
          <w:i w:val="false"/>
          <w:color w:val="000000"/>
          <w:sz w:val="28"/>
        </w:rPr>
        <w:t xml:space="preserve">
      байланысты табысынан айырылу жағдайына, жаңа туған баланы (балаларды) асырап алуға </w:t>
      </w:r>
    </w:p>
    <w:p>
      <w:pPr>
        <w:spacing w:after="0"/>
        <w:ind w:left="0"/>
        <w:jc w:val="both"/>
      </w:pPr>
      <w:r>
        <w:rPr>
          <w:rFonts w:ascii="Times New Roman"/>
          <w:b w:val="false"/>
          <w:i w:val="false"/>
          <w:color w:val="000000"/>
          <w:sz w:val="28"/>
        </w:rPr>
        <w:t xml:space="preserve">
      байланысты табысынан айырылу жағдайына, бала бір жасқа толғанға дейін оның күтіміне </w:t>
      </w:r>
    </w:p>
    <w:p>
      <w:pPr>
        <w:spacing w:after="0"/>
        <w:ind w:left="0"/>
        <w:jc w:val="both"/>
      </w:pPr>
      <w:r>
        <w:rPr>
          <w:rFonts w:ascii="Times New Roman"/>
          <w:b w:val="false"/>
          <w:i w:val="false"/>
          <w:color w:val="000000"/>
          <w:sz w:val="28"/>
        </w:rPr>
        <w:t xml:space="preserve">
      байланысты табысынан айырылу жағдайына төленетін әлеуметтік төлемді - қажеттісі </w:t>
      </w:r>
    </w:p>
    <w:p>
      <w:pPr>
        <w:spacing w:after="0"/>
        <w:ind w:left="0"/>
        <w:jc w:val="both"/>
      </w:pPr>
      <w:r>
        <w:rPr>
          <w:rFonts w:ascii="Times New Roman"/>
          <w:b w:val="false"/>
          <w:i w:val="false"/>
          <w:color w:val="000000"/>
          <w:sz w:val="28"/>
        </w:rPr>
        <w:t>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xml:space="preserve">
      Отбасының құрамы туралы мәліметтер (асыраушысынан айырылу және бала бір жасқа </w:t>
      </w:r>
    </w:p>
    <w:p>
      <w:pPr>
        <w:spacing w:after="0"/>
        <w:ind w:left="0"/>
        <w:jc w:val="both"/>
      </w:pPr>
      <w:r>
        <w:rPr>
          <w:rFonts w:ascii="Times New Roman"/>
          <w:b w:val="false"/>
          <w:i w:val="false"/>
          <w:color w:val="000000"/>
          <w:sz w:val="28"/>
        </w:rPr>
        <w:t>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xml:space="preserve">
      Отбасы құрамында ата-аналары ата-ана құқықтарынан айырылған немесе ата-ана </w:t>
      </w:r>
    </w:p>
    <w:p>
      <w:pPr>
        <w:spacing w:after="0"/>
        <w:ind w:left="0"/>
        <w:jc w:val="both"/>
      </w:pPr>
      <w:r>
        <w:rPr>
          <w:rFonts w:ascii="Times New Roman"/>
          <w:b w:val="false"/>
          <w:i w:val="false"/>
          <w:color w:val="000000"/>
          <w:sz w:val="28"/>
        </w:rPr>
        <w:t xml:space="preserve">
      құқықтары шектелген балаларды қоспағанда, туған, асырап алынған, сондай-ақ </w:t>
      </w:r>
    </w:p>
    <w:p>
      <w:pPr>
        <w:spacing w:after="0"/>
        <w:ind w:left="0"/>
        <w:jc w:val="both"/>
      </w:pPr>
      <w:r>
        <w:rPr>
          <w:rFonts w:ascii="Times New Roman"/>
          <w:b w:val="false"/>
          <w:i w:val="false"/>
          <w:color w:val="000000"/>
          <w:sz w:val="28"/>
        </w:rPr>
        <w:t xml:space="preserve">
      қорғаншылыққа алынған балалар ескеріледі, сондай-ақ отбасы құрамында егер басқа </w:t>
      </w:r>
    </w:p>
    <w:p>
      <w:pPr>
        <w:spacing w:after="0"/>
        <w:ind w:left="0"/>
        <w:jc w:val="both"/>
      </w:pPr>
      <w:r>
        <w:rPr>
          <w:rFonts w:ascii="Times New Roman"/>
          <w:b w:val="false"/>
          <w:i w:val="false"/>
          <w:color w:val="000000"/>
          <w:sz w:val="28"/>
        </w:rPr>
        <w:t>
      ата-ананың отбасында ескерілмесе, өгей балалар да ескеріледі.</w:t>
      </w:r>
    </w:p>
    <w:p>
      <w:pPr>
        <w:spacing w:after="0"/>
        <w:ind w:left="0"/>
        <w:jc w:val="both"/>
      </w:pPr>
      <w:r>
        <w:rPr>
          <w:rFonts w:ascii="Times New Roman"/>
          <w:b w:val="false"/>
          <w:i w:val="false"/>
          <w:color w:val="000000"/>
          <w:sz w:val="28"/>
        </w:rPr>
        <w:t xml:space="preserve">
      Әлеуметтік төлем мөлшерінің өзгеруіне әкелетін барлық өзгерістер (тоқтата тұру, </w:t>
      </w:r>
    </w:p>
    <w:p>
      <w:pPr>
        <w:spacing w:after="0"/>
        <w:ind w:left="0"/>
        <w:jc w:val="both"/>
      </w:pPr>
      <w:r>
        <w:rPr>
          <w:rFonts w:ascii="Times New Roman"/>
          <w:b w:val="false"/>
          <w:i w:val="false"/>
          <w:color w:val="000000"/>
          <w:sz w:val="28"/>
        </w:rPr>
        <w:t xml:space="preserve">
      тоқтату), сондай-ақ тұрғылықты жерімнің (оның ішінде Қазақстан Республикасының шегінен </w:t>
      </w:r>
    </w:p>
    <w:p>
      <w:pPr>
        <w:spacing w:after="0"/>
        <w:ind w:left="0"/>
        <w:jc w:val="both"/>
      </w:pPr>
      <w:r>
        <w:rPr>
          <w:rFonts w:ascii="Times New Roman"/>
          <w:b w:val="false"/>
          <w:i w:val="false"/>
          <w:color w:val="000000"/>
          <w:sz w:val="28"/>
        </w:rPr>
        <w:t xml:space="preserve">
      тыс жерлерге кету), анкета деректерінің, банк деректемелерінің өзгеруі туралы Мемлекеттік </w:t>
      </w:r>
    </w:p>
    <w:p>
      <w:pPr>
        <w:spacing w:after="0"/>
        <w:ind w:left="0"/>
        <w:jc w:val="both"/>
      </w:pPr>
      <w:r>
        <w:rPr>
          <w:rFonts w:ascii="Times New Roman"/>
          <w:b w:val="false"/>
          <w:i w:val="false"/>
          <w:color w:val="000000"/>
          <w:sz w:val="28"/>
        </w:rPr>
        <w:t xml:space="preserve">
      корпорацияның бөлімшесіне осындай өзгерістер туындаған күннен бастап он күнтізбелік күн </w:t>
      </w:r>
    </w:p>
    <w:p>
      <w:pPr>
        <w:spacing w:after="0"/>
        <w:ind w:left="0"/>
        <w:jc w:val="both"/>
      </w:pPr>
      <w:r>
        <w:rPr>
          <w:rFonts w:ascii="Times New Roman"/>
          <w:b w:val="false"/>
          <w:i w:val="false"/>
          <w:color w:val="000000"/>
          <w:sz w:val="28"/>
        </w:rPr>
        <w:t>
      ішінде хабарлау қажеттілігі туралы хабардармын.</w:t>
      </w:r>
    </w:p>
    <w:p>
      <w:pPr>
        <w:spacing w:after="0"/>
        <w:ind w:left="0"/>
        <w:jc w:val="both"/>
      </w:pPr>
      <w:r>
        <w:rPr>
          <w:rFonts w:ascii="Times New Roman"/>
          <w:b w:val="false"/>
          <w:i w:val="false"/>
          <w:color w:val="000000"/>
          <w:sz w:val="28"/>
        </w:rPr>
        <w:t xml:space="preserve">
      Отбасының мүшелерi күндізгі оқу нысаны бойынша білім алатын оқушылар немесе </w:t>
      </w:r>
    </w:p>
    <w:p>
      <w:pPr>
        <w:spacing w:after="0"/>
        <w:ind w:left="0"/>
        <w:jc w:val="both"/>
      </w:pPr>
      <w:r>
        <w:rPr>
          <w:rFonts w:ascii="Times New Roman"/>
          <w:b w:val="false"/>
          <w:i w:val="false"/>
          <w:color w:val="000000"/>
          <w:sz w:val="28"/>
        </w:rPr>
        <w:t xml:space="preserve">
      студенттер болып табылатыны туралы орта, техникалық және кәсіптік, орта білімнен кейінгі,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ұйымдарынан анықтаманы жыл </w:t>
      </w:r>
    </w:p>
    <w:p>
      <w:pPr>
        <w:spacing w:after="0"/>
        <w:ind w:left="0"/>
        <w:jc w:val="both"/>
      </w:pPr>
      <w:r>
        <w:rPr>
          <w:rFonts w:ascii="Times New Roman"/>
          <w:b w:val="false"/>
          <w:i w:val="false"/>
          <w:color w:val="000000"/>
          <w:sz w:val="28"/>
        </w:rPr>
        <w:t>
      сайын (оқу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w:t>
      </w:r>
    </w:p>
    <w:p>
      <w:pPr>
        <w:spacing w:after="0"/>
        <w:ind w:left="0"/>
        <w:jc w:val="both"/>
      </w:pPr>
      <w:r>
        <w:rPr>
          <w:rFonts w:ascii="Times New Roman"/>
          <w:b w:val="false"/>
          <w:i w:val="false"/>
          <w:color w:val="000000"/>
          <w:sz w:val="28"/>
        </w:rPr>
        <w:t xml:space="preserve">
      (бірінші немесе екінші топтағы мүгедектігі мерзiмсiз болып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айырылған </w:t>
      </w:r>
    </w:p>
    <w:p>
      <w:pPr>
        <w:spacing w:after="0"/>
        <w:ind w:left="0"/>
        <w:jc w:val="both"/>
      </w:pPr>
      <w:r>
        <w:rPr>
          <w:rFonts w:ascii="Times New Roman"/>
          <w:b w:val="false"/>
          <w:i w:val="false"/>
          <w:color w:val="000000"/>
          <w:sz w:val="28"/>
        </w:rPr>
        <w:t xml:space="preserve">
      жағдайда төленетін әлеуметтік төлем бойынша міндетті зейнетақы жарналары </w:t>
      </w:r>
    </w:p>
    <w:p>
      <w:pPr>
        <w:spacing w:after="0"/>
        <w:ind w:left="0"/>
        <w:jc w:val="both"/>
      </w:pPr>
      <w:r>
        <w:rPr>
          <w:rFonts w:ascii="Times New Roman"/>
          <w:b w:val="false"/>
          <w:i w:val="false"/>
          <w:color w:val="000000"/>
          <w:sz w:val="28"/>
        </w:rPr>
        <w:t xml:space="preserve">
      субсидияланатыны туралы және агент міндетті зейнетақы жарналарын аударған жағдайда </w:t>
      </w:r>
    </w:p>
    <w:p>
      <w:pPr>
        <w:spacing w:after="0"/>
        <w:ind w:left="0"/>
        <w:jc w:val="both"/>
      </w:pPr>
      <w:r>
        <w:rPr>
          <w:rFonts w:ascii="Times New Roman"/>
          <w:b w:val="false"/>
          <w:i w:val="false"/>
          <w:color w:val="000000"/>
          <w:sz w:val="28"/>
        </w:rPr>
        <w:t>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әлеуметтік төлемдерді </w:t>
      </w:r>
    </w:p>
    <w:p>
      <w:pPr>
        <w:spacing w:after="0"/>
        <w:ind w:left="0"/>
        <w:jc w:val="both"/>
      </w:pPr>
      <w:r>
        <w:rPr>
          <w:rFonts w:ascii="Times New Roman"/>
          <w:b w:val="false"/>
          <w:i w:val="false"/>
          <w:color w:val="000000"/>
          <w:sz w:val="28"/>
        </w:rPr>
        <w:t>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Әлеуметтік төлемді тағайындау (бас тарту) туралы шешім қабылдау туралы sms-хабар </w:t>
      </w:r>
    </w:p>
    <w:p>
      <w:pPr>
        <w:spacing w:after="0"/>
        <w:ind w:left="0"/>
        <w:jc w:val="both"/>
      </w:pPr>
      <w:r>
        <w:rPr>
          <w:rFonts w:ascii="Times New Roman"/>
          <w:b w:val="false"/>
          <w:i w:val="false"/>
          <w:color w:val="000000"/>
          <w:sz w:val="28"/>
        </w:rPr>
        <w:t>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 ұялы телефоны ______________ </w:t>
      </w:r>
    </w:p>
    <w:p>
      <w:pPr>
        <w:spacing w:after="0"/>
        <w:ind w:left="0"/>
        <w:jc w:val="both"/>
      </w:pPr>
      <w:r>
        <w:rPr>
          <w:rFonts w:ascii="Times New Roman"/>
          <w:b w:val="false"/>
          <w:i w:val="false"/>
          <w:color w:val="000000"/>
          <w:sz w:val="28"/>
        </w:rPr>
        <w:t xml:space="preserve">
      Өтініш берген күні: 20___ жылғы "___" _______________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xml:space="preserve">
      Азамат _____________________________________ өтініші № _______ тіркелді. </w:t>
      </w:r>
    </w:p>
    <w:p>
      <w:pPr>
        <w:spacing w:after="0"/>
        <w:ind w:left="0"/>
        <w:jc w:val="both"/>
      </w:pPr>
      <w:r>
        <w:rPr>
          <w:rFonts w:ascii="Times New Roman"/>
          <w:b w:val="false"/>
          <w:i w:val="false"/>
          <w:color w:val="000000"/>
          <w:sz w:val="28"/>
        </w:rPr>
        <w:t>
      Құжаттар қабылданған күн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өтініші қоса берілген құжаттармен қабылданды, өтініш тіркелген күн: </w:t>
      </w:r>
    </w:p>
    <w:p>
      <w:pPr>
        <w:spacing w:after="0"/>
        <w:ind w:left="0"/>
        <w:jc w:val="both"/>
      </w:pPr>
      <w:r>
        <w:rPr>
          <w:rFonts w:ascii="Times New Roman"/>
          <w:b w:val="false"/>
          <w:i w:val="false"/>
          <w:color w:val="000000"/>
          <w:sz w:val="28"/>
        </w:rPr>
        <w:t xml:space="preserve">
      20___ жылғы "___" _________. </w:t>
      </w:r>
    </w:p>
    <w:p>
      <w:pPr>
        <w:spacing w:after="0"/>
        <w:ind w:left="0"/>
        <w:jc w:val="both"/>
      </w:pPr>
      <w:r>
        <w:rPr>
          <w:rFonts w:ascii="Times New Roman"/>
          <w:b w:val="false"/>
          <w:i w:val="false"/>
          <w:color w:val="000000"/>
          <w:sz w:val="28"/>
        </w:rPr>
        <w:t xml:space="preserve">
      ____________________________________ әлеуметтік төлемді тағайындауға қажетті құжаттың </w:t>
      </w:r>
    </w:p>
    <w:p>
      <w:pPr>
        <w:spacing w:after="0"/>
        <w:ind w:left="0"/>
        <w:jc w:val="both"/>
      </w:pPr>
      <w:r>
        <w:rPr>
          <w:rFonts w:ascii="Times New Roman"/>
          <w:b w:val="false"/>
          <w:i w:val="false"/>
          <w:color w:val="000000"/>
          <w:sz w:val="28"/>
        </w:rPr>
        <w:t xml:space="preserve">
      (құжаттардың) жоқ екені анықталған жағдайларда, мемлекеттік қызмет көрсету мерзімі </w:t>
      </w:r>
    </w:p>
    <w:p>
      <w:pPr>
        <w:spacing w:after="0"/>
        <w:ind w:left="0"/>
        <w:jc w:val="both"/>
      </w:pPr>
      <w:r>
        <w:rPr>
          <w:rFonts w:ascii="Times New Roman"/>
          <w:b w:val="false"/>
          <w:i w:val="false"/>
          <w:color w:val="000000"/>
          <w:sz w:val="28"/>
        </w:rPr>
        <w:t xml:space="preserve">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жаңа 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бала біржасқа 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Ауданның коды 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w:t>
      </w:r>
    </w:p>
    <w:p>
      <w:pPr>
        <w:spacing w:after="0"/>
        <w:ind w:left="0"/>
        <w:jc w:val="both"/>
      </w:pPr>
      <w:r>
        <w:rPr>
          <w:rFonts w:ascii="Times New Roman"/>
          <w:b w:val="false"/>
          <w:i w:val="false"/>
          <w:color w:val="000000"/>
          <w:sz w:val="28"/>
        </w:rPr>
        <w:t>
      қоғамның_________________________ облысы (қаласы) бойынша филиалы</w:t>
      </w:r>
    </w:p>
    <w:bookmarkStart w:name="z456" w:id="344"/>
    <w:p>
      <w:pPr>
        <w:spacing w:after="0"/>
        <w:ind w:left="0"/>
        <w:jc w:val="left"/>
      </w:pPr>
      <w:r>
        <w:rPr>
          <w:rFonts w:ascii="Times New Roman"/>
          <w:b/>
          <w:i w:val="false"/>
          <w:color w:val="000000"/>
        </w:rPr>
        <w:t xml:space="preserve"> Өтiнiш</w:t>
      </w:r>
    </w:p>
    <w:bookmarkEnd w:id="344"/>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күнi: ______ жылғы "___" _____________ </w:t>
      </w:r>
    </w:p>
    <w:p>
      <w:pPr>
        <w:spacing w:after="0"/>
        <w:ind w:left="0"/>
        <w:jc w:val="both"/>
      </w:pPr>
      <w:r>
        <w:rPr>
          <w:rFonts w:ascii="Times New Roman"/>
          <w:b w:val="false"/>
          <w:i w:val="false"/>
          <w:color w:val="000000"/>
          <w:sz w:val="28"/>
        </w:rPr>
        <w:t>
      Жеке сәйкестендіру нөмірі (ЖСН): 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_____________________</w:t>
      </w:r>
    </w:p>
    <w:p>
      <w:pPr>
        <w:spacing w:after="0"/>
        <w:ind w:left="0"/>
        <w:jc w:val="both"/>
      </w:pPr>
      <w:r>
        <w:rPr>
          <w:rFonts w:ascii="Times New Roman"/>
          <w:b w:val="false"/>
          <w:i w:val="false"/>
          <w:color w:val="000000"/>
          <w:sz w:val="28"/>
        </w:rPr>
        <w:t xml:space="preserve">
      Берілген күні: ______ жылғы "___" 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 </w:t>
      </w:r>
    </w:p>
    <w:p>
      <w:pPr>
        <w:spacing w:after="0"/>
        <w:ind w:left="0"/>
        <w:jc w:val="both"/>
      </w:pPr>
      <w:r>
        <w:rPr>
          <w:rFonts w:ascii="Times New Roman"/>
          <w:b w:val="false"/>
          <w:i w:val="false"/>
          <w:color w:val="000000"/>
          <w:sz w:val="28"/>
        </w:rPr>
        <w:t xml:space="preserve">
      облысы _______________________ қаласы (ауданы) _____________________ </w:t>
      </w:r>
    </w:p>
    <w:p>
      <w:pPr>
        <w:spacing w:after="0"/>
        <w:ind w:left="0"/>
        <w:jc w:val="both"/>
      </w:pPr>
      <w:r>
        <w:rPr>
          <w:rFonts w:ascii="Times New Roman"/>
          <w:b w:val="false"/>
          <w:i w:val="false"/>
          <w:color w:val="000000"/>
          <w:sz w:val="28"/>
        </w:rPr>
        <w:t>
      ауылы ___________________ көшесі (шағынауданы) __________ үй __________ пәтер</w:t>
      </w:r>
    </w:p>
    <w:p>
      <w:pPr>
        <w:spacing w:after="0"/>
        <w:ind w:left="0"/>
        <w:jc w:val="both"/>
      </w:pPr>
      <w:r>
        <w:rPr>
          <w:rFonts w:ascii="Times New Roman"/>
          <w:b w:val="false"/>
          <w:i w:val="false"/>
          <w:color w:val="000000"/>
          <w:sz w:val="28"/>
        </w:rPr>
        <w:t xml:space="preserve">
      Маған еңбек ету қабілетінен айырылған жағдайда төленетін әлеуметтік төлем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xml:space="preserve">
      Әлеуметтік төлем мөлшерінің өзгеруіне әкеп соғатын барлық өзгерістерді (тоқтата </w:t>
      </w:r>
    </w:p>
    <w:p>
      <w:pPr>
        <w:spacing w:after="0"/>
        <w:ind w:left="0"/>
        <w:jc w:val="both"/>
      </w:pPr>
      <w:r>
        <w:rPr>
          <w:rFonts w:ascii="Times New Roman"/>
          <w:b w:val="false"/>
          <w:i w:val="false"/>
          <w:color w:val="000000"/>
          <w:sz w:val="28"/>
        </w:rPr>
        <w:t xml:space="preserve">
      тұру, тоқтату),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өзгергенін </w:t>
      </w:r>
    </w:p>
    <w:p>
      <w:pPr>
        <w:spacing w:after="0"/>
        <w:ind w:left="0"/>
        <w:jc w:val="both"/>
      </w:pPr>
      <w:r>
        <w:rPr>
          <w:rFonts w:ascii="Times New Roman"/>
          <w:b w:val="false"/>
          <w:i w:val="false"/>
          <w:color w:val="000000"/>
          <w:sz w:val="28"/>
        </w:rPr>
        <w:t xml:space="preserve">
      Мемлекеттік корпорацияның бөлімшесіне осындай өзгерістер туындаған күннен бастап он </w:t>
      </w:r>
    </w:p>
    <w:p>
      <w:pPr>
        <w:spacing w:after="0"/>
        <w:ind w:left="0"/>
        <w:jc w:val="both"/>
      </w:pPr>
      <w:r>
        <w:rPr>
          <w:rFonts w:ascii="Times New Roman"/>
          <w:b w:val="false"/>
          <w:i w:val="false"/>
          <w:color w:val="000000"/>
          <w:sz w:val="28"/>
        </w:rPr>
        <w:t>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w:t>
      </w:r>
    </w:p>
    <w:p>
      <w:pPr>
        <w:spacing w:after="0"/>
        <w:ind w:left="0"/>
        <w:jc w:val="both"/>
      </w:pPr>
      <w:r>
        <w:rPr>
          <w:rFonts w:ascii="Times New Roman"/>
          <w:b w:val="false"/>
          <w:i w:val="false"/>
          <w:color w:val="000000"/>
          <w:sz w:val="28"/>
        </w:rPr>
        <w:t xml:space="preserve">
      (бірінші немесе екінші топтағы мүгедектігі мерзiмсiз болып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Әлеуметтік төлемді тағайындауға және жүзеге асыруға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xml:space="preserve">
      Әлеуметтік төлем тағайындау (тағайындаудан бас тарту) туралы қабылданған шешім </w:t>
      </w:r>
    </w:p>
    <w:p>
      <w:pPr>
        <w:spacing w:after="0"/>
        <w:ind w:left="0"/>
        <w:jc w:val="both"/>
      </w:pPr>
      <w:r>
        <w:rPr>
          <w:rFonts w:ascii="Times New Roman"/>
          <w:b w:val="false"/>
          <w:i w:val="false"/>
          <w:color w:val="000000"/>
          <w:sz w:val="28"/>
        </w:rPr>
        <w:t>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xml:space="preserve">
      шоты ашылған жағдайда, осы шоттағы ақшаны үшінші тұлғалардың өндіріп алуына жол </w:t>
      </w:r>
    </w:p>
    <w:p>
      <w:pPr>
        <w:spacing w:after="0"/>
        <w:ind w:left="0"/>
        <w:jc w:val="both"/>
      </w:pPr>
      <w:r>
        <w:rPr>
          <w:rFonts w:ascii="Times New Roman"/>
          <w:b w:val="false"/>
          <w:i w:val="false"/>
          <w:color w:val="000000"/>
          <w:sz w:val="28"/>
        </w:rPr>
        <w:t>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үй телефоны ___________ ұялы телефоны ____________________________________________</w:t>
      </w:r>
    </w:p>
    <w:p>
      <w:pPr>
        <w:spacing w:after="0"/>
        <w:ind w:left="0"/>
        <w:jc w:val="both"/>
      </w:pPr>
      <w:r>
        <w:rPr>
          <w:rFonts w:ascii="Times New Roman"/>
          <w:b w:val="false"/>
          <w:i w:val="false"/>
          <w:color w:val="000000"/>
          <w:sz w:val="28"/>
        </w:rPr>
        <w:t>
      өтініш берген күні: 20___ жылғы "___" 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 өтініші № ______________ тіркелді. </w:t>
      </w:r>
    </w:p>
    <w:p>
      <w:pPr>
        <w:spacing w:after="0"/>
        <w:ind w:left="0"/>
        <w:jc w:val="both"/>
      </w:pPr>
      <w:r>
        <w:rPr>
          <w:rFonts w:ascii="Times New Roman"/>
          <w:b w:val="false"/>
          <w:i w:val="false"/>
          <w:color w:val="000000"/>
          <w:sz w:val="28"/>
        </w:rPr>
        <w:t xml:space="preserve">
      қабылданған күн 20___ жылғы "___" _____________ </w:t>
      </w:r>
    </w:p>
    <w:p>
      <w:pPr>
        <w:spacing w:after="0"/>
        <w:ind w:left="0"/>
        <w:jc w:val="both"/>
      </w:pPr>
      <w:r>
        <w:rPr>
          <w:rFonts w:ascii="Times New Roman"/>
          <w:b w:val="false"/>
          <w:i w:val="false"/>
          <w:color w:val="000000"/>
          <w:sz w:val="28"/>
        </w:rPr>
        <w:t xml:space="preserve">
      __________________________________________________________ құжаттарды қабылдаған </w:t>
      </w:r>
    </w:p>
    <w:p>
      <w:pPr>
        <w:spacing w:after="0"/>
        <w:ind w:left="0"/>
        <w:jc w:val="both"/>
      </w:pPr>
      <w:r>
        <w:rPr>
          <w:rFonts w:ascii="Times New Roman"/>
          <w:b w:val="false"/>
          <w:i w:val="false"/>
          <w:color w:val="000000"/>
          <w:sz w:val="28"/>
        </w:rPr>
        <w:t>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________________________ өтініші қоса берілген құжаттармен 20__ жылғы "___" _________ </w:t>
      </w:r>
    </w:p>
    <w:p>
      <w:pPr>
        <w:spacing w:after="0"/>
        <w:ind w:left="0"/>
        <w:jc w:val="both"/>
      </w:pPr>
      <w:r>
        <w:rPr>
          <w:rFonts w:ascii="Times New Roman"/>
          <w:b w:val="false"/>
          <w:i w:val="false"/>
          <w:color w:val="000000"/>
          <w:sz w:val="28"/>
        </w:rPr>
        <w:t xml:space="preserve">
      қабылданды, өтініш тіркелген күн: 20__ жылғы "__" ___________ (қызметті алу күні өтінішті </w:t>
      </w:r>
    </w:p>
    <w:p>
      <w:pPr>
        <w:spacing w:after="0"/>
        <w:ind w:left="0"/>
        <w:jc w:val="both"/>
      </w:pPr>
      <w:r>
        <w:rPr>
          <w:rFonts w:ascii="Times New Roman"/>
          <w:b w:val="false"/>
          <w:i w:val="false"/>
          <w:color w:val="000000"/>
          <w:sz w:val="28"/>
        </w:rPr>
        <w:t xml:space="preserve">
      Мемлекеттік корпорацияның бөлімшесінде тіркеген күннен бастап) 20___ жылғы "___"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Әлеуметтік төлем тағайындауға қажетті құжаттың (құжаттардың) және (немесе) </w:t>
      </w:r>
    </w:p>
    <w:p>
      <w:pPr>
        <w:spacing w:after="0"/>
        <w:ind w:left="0"/>
        <w:jc w:val="both"/>
      </w:pPr>
      <w:r>
        <w:rPr>
          <w:rFonts w:ascii="Times New Roman"/>
          <w:b w:val="false"/>
          <w:i w:val="false"/>
          <w:color w:val="000000"/>
          <w:sz w:val="28"/>
        </w:rPr>
        <w:t xml:space="preserve">
      мәліметтердің жоқ екені анықталған жағдайларда, мемлекеттік қызмет көрсету мерзімі </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Төленетін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күні ішінде Мемлекеттік корпорацияның бөлімшесіне хабарлау қажет екені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 xml:space="preserve">әлеуметтік төлемдер </w:t>
            </w:r>
            <w:r>
              <w:br/>
            </w:r>
            <w:r>
              <w:rPr>
                <w:rFonts w:ascii="Times New Roman"/>
                <w:b w:val="false"/>
                <w:i w:val="false"/>
                <w:color w:val="000000"/>
                <w:sz w:val="20"/>
              </w:rPr>
              <w:t>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w:t>
            </w:r>
            <w:r>
              <w:br/>
            </w:r>
            <w:r>
              <w:rPr>
                <w:rFonts w:ascii="Times New Roman"/>
                <w:b w:val="false"/>
                <w:i w:val="false"/>
                <w:color w:val="000000"/>
                <w:sz w:val="20"/>
              </w:rPr>
              <w:t>жүкті болумен босануға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left"/>
      </w:pPr>
      <w:r>
        <w:rPr>
          <w:rFonts w:ascii="Times New Roman"/>
          <w:b w:val="false"/>
          <w:i w:val="false"/>
          <w:color w:val="000000"/>
          <w:sz w:val="28"/>
        </w:rPr>
        <w:t>
      __________________ облысы (қаласы) бойынша филиалы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Туған күні: _____ жылғы "___" _____________________________________________________</w:t>
      </w:r>
    </w:p>
    <w:p>
      <w:pPr>
        <w:spacing w:after="0"/>
        <w:ind w:left="0"/>
        <w:jc w:val="both"/>
      </w:pPr>
      <w:r>
        <w:rPr>
          <w:rFonts w:ascii="Times New Roman"/>
          <w:b w:val="false"/>
          <w:i w:val="false"/>
          <w:color w:val="000000"/>
          <w:sz w:val="28"/>
        </w:rPr>
        <w:t>
      Жеке сәйкестендiру нөмiрi (ЖСН): 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 Кім берген: 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Тұрғылықты жері туралы мәлімет: __________________________________________________</w:t>
      </w:r>
    </w:p>
    <w:p>
      <w:pPr>
        <w:spacing w:after="0"/>
        <w:ind w:left="0"/>
        <w:jc w:val="both"/>
      </w:pPr>
      <w:r>
        <w:rPr>
          <w:rFonts w:ascii="Times New Roman"/>
          <w:b w:val="false"/>
          <w:i w:val="false"/>
          <w:color w:val="000000"/>
          <w:sz w:val="28"/>
        </w:rPr>
        <w:t>
      облысы ______________________ қаласы (ауданы) ____________________________________</w:t>
      </w:r>
    </w:p>
    <w:p>
      <w:pPr>
        <w:spacing w:after="0"/>
        <w:ind w:left="0"/>
        <w:jc w:val="both"/>
      </w:pPr>
      <w:r>
        <w:rPr>
          <w:rFonts w:ascii="Times New Roman"/>
          <w:b w:val="false"/>
          <w:i w:val="false"/>
          <w:color w:val="000000"/>
          <w:sz w:val="28"/>
        </w:rPr>
        <w:t xml:space="preserve">
      ауылы ________________ көшесі (шағынауданы) ________ үй ________ пәтер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ағымдағы_______________________________________________________________</w:t>
      </w:r>
    </w:p>
    <w:p>
      <w:pPr>
        <w:spacing w:after="0"/>
        <w:ind w:left="0"/>
        <w:jc w:val="both"/>
      </w:pPr>
      <w:r>
        <w:rPr>
          <w:rFonts w:ascii="Times New Roman"/>
          <w:b w:val="false"/>
          <w:i w:val="false"/>
          <w:color w:val="000000"/>
          <w:sz w:val="28"/>
        </w:rPr>
        <w:t xml:space="preserve">
      Әлеуметтік төлем мөлшерінің ____________ өзгеруіне (тоқтата тұру, тоқтату) әкеп соғатын </w:t>
      </w:r>
    </w:p>
    <w:p>
      <w:pPr>
        <w:spacing w:after="0"/>
        <w:ind w:left="0"/>
        <w:jc w:val="both"/>
      </w:pPr>
      <w:r>
        <w:rPr>
          <w:rFonts w:ascii="Times New Roman"/>
          <w:b w:val="false"/>
          <w:i w:val="false"/>
          <w:color w:val="000000"/>
          <w:sz w:val="28"/>
        </w:rPr>
        <w:t xml:space="preserve">
      барлық өзгерістерді, сондай-ақ тұрғылықты жерімнің (оның ішінде Қазақстан </w:t>
      </w:r>
    </w:p>
    <w:p>
      <w:pPr>
        <w:spacing w:after="0"/>
        <w:ind w:left="0"/>
        <w:jc w:val="both"/>
      </w:pPr>
      <w:r>
        <w:rPr>
          <w:rFonts w:ascii="Times New Roman"/>
          <w:b w:val="false"/>
          <w:i w:val="false"/>
          <w:color w:val="000000"/>
          <w:sz w:val="28"/>
        </w:rPr>
        <w:t xml:space="preserve">
      Республикасының шегінен тыс жерлерге кету), анкета деректерінің, банк деректемелерінің </w:t>
      </w:r>
    </w:p>
    <w:p>
      <w:pPr>
        <w:spacing w:after="0"/>
        <w:ind w:left="0"/>
        <w:jc w:val="both"/>
      </w:pPr>
      <w:r>
        <w:rPr>
          <w:rFonts w:ascii="Times New Roman"/>
          <w:b w:val="false"/>
          <w:i w:val="false"/>
          <w:color w:val="000000"/>
          <w:sz w:val="28"/>
        </w:rPr>
        <w:t xml:space="preserve">
      өзгергенін Мемлекеттік корпорацияның бөлімшесіне осындай өзгерістер туындаған күннен </w:t>
      </w:r>
    </w:p>
    <w:p>
      <w:pPr>
        <w:spacing w:after="0"/>
        <w:ind w:left="0"/>
        <w:jc w:val="both"/>
      </w:pPr>
      <w:r>
        <w:rPr>
          <w:rFonts w:ascii="Times New Roman"/>
          <w:b w:val="false"/>
          <w:i w:val="false"/>
          <w:color w:val="000000"/>
          <w:sz w:val="28"/>
        </w:rPr>
        <w:t>
      бастап күнтізбелік он күні ішінде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төлемнің сомасынан міндетті зейнетақы жарналарын ұстауға келісім </w:t>
      </w:r>
    </w:p>
    <w:p>
      <w:pPr>
        <w:spacing w:after="0"/>
        <w:ind w:left="0"/>
        <w:jc w:val="both"/>
      </w:pPr>
      <w:r>
        <w:rPr>
          <w:rFonts w:ascii="Times New Roman"/>
          <w:b w:val="false"/>
          <w:i w:val="false"/>
          <w:color w:val="000000"/>
          <w:sz w:val="28"/>
        </w:rPr>
        <w:t xml:space="preserve">
      беремін (бірінші немесе екінші топ мүгедектігі мерзімсіз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әлеуметтік төлемдерді </w:t>
      </w:r>
    </w:p>
    <w:p>
      <w:pPr>
        <w:spacing w:after="0"/>
        <w:ind w:left="0"/>
        <w:jc w:val="both"/>
      </w:pPr>
      <w:r>
        <w:rPr>
          <w:rFonts w:ascii="Times New Roman"/>
          <w:b w:val="false"/>
          <w:i w:val="false"/>
          <w:color w:val="000000"/>
          <w:sz w:val="28"/>
        </w:rPr>
        <w:t xml:space="preserve">
      тағайындауға және жүзеге асыруға қажетті менің дербес деректерімді жинауға және өңдеуге </w:t>
      </w:r>
    </w:p>
    <w:p>
      <w:pPr>
        <w:spacing w:after="0"/>
        <w:ind w:left="0"/>
        <w:jc w:val="both"/>
      </w:pPr>
      <w:r>
        <w:rPr>
          <w:rFonts w:ascii="Times New Roman"/>
          <w:b w:val="false"/>
          <w:i w:val="false"/>
          <w:color w:val="000000"/>
          <w:sz w:val="28"/>
        </w:rPr>
        <w:t>
      келісім беремін: иә/жоқ.</w:t>
      </w:r>
    </w:p>
    <w:p>
      <w:pPr>
        <w:spacing w:after="0"/>
        <w:ind w:left="0"/>
        <w:jc w:val="both"/>
      </w:pPr>
      <w:r>
        <w:rPr>
          <w:rFonts w:ascii="Times New Roman"/>
          <w:b w:val="false"/>
          <w:i w:val="false"/>
          <w:color w:val="000000"/>
          <w:sz w:val="28"/>
        </w:rPr>
        <w:t xml:space="preserve">
      Әлеуметтік төлемді тағайындау (бас тарту) туралы шешім қабылдау туралы sms-хабар </w:t>
      </w:r>
    </w:p>
    <w:p>
      <w:pPr>
        <w:spacing w:after="0"/>
        <w:ind w:left="0"/>
        <w:jc w:val="both"/>
      </w:pPr>
      <w:r>
        <w:rPr>
          <w:rFonts w:ascii="Times New Roman"/>
          <w:b w:val="false"/>
          <w:i w:val="false"/>
          <w:color w:val="000000"/>
          <w:sz w:val="28"/>
        </w:rPr>
        <w:t xml:space="preserve">
      жіберу жолымен, электрондық немесе телефон байланысы арқылы хабарлауға келісім </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телефоны ____________ ұялы телефоны _____________________________________________</w:t>
      </w:r>
    </w:p>
    <w:p>
      <w:pPr>
        <w:spacing w:after="0"/>
        <w:ind w:left="0"/>
        <w:jc w:val="both"/>
      </w:pPr>
      <w:r>
        <w:rPr>
          <w:rFonts w:ascii="Times New Roman"/>
          <w:b w:val="false"/>
          <w:i w:val="false"/>
          <w:color w:val="000000"/>
          <w:sz w:val="28"/>
        </w:rPr>
        <w:t>
      Өтініш берген күні: 20___ жылғы "___" 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xml:space="preserve">
      Азамат (ша) ________________________________ өтініші № ________ тіркелді. </w:t>
      </w:r>
    </w:p>
    <w:p>
      <w:pPr>
        <w:spacing w:after="0"/>
        <w:ind w:left="0"/>
        <w:jc w:val="both"/>
      </w:pPr>
      <w:r>
        <w:rPr>
          <w:rFonts w:ascii="Times New Roman"/>
          <w:b w:val="false"/>
          <w:i w:val="false"/>
          <w:color w:val="000000"/>
          <w:sz w:val="28"/>
        </w:rPr>
        <w:t>
      Құжаттар қабылданған күн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______________________________________________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20___ жылғы "___" _____________ </w:t>
      </w:r>
    </w:p>
    <w:p>
      <w:pPr>
        <w:spacing w:after="0"/>
        <w:ind w:left="0"/>
        <w:jc w:val="both"/>
      </w:pPr>
      <w:r>
        <w:rPr>
          <w:rFonts w:ascii="Times New Roman"/>
          <w:b w:val="false"/>
          <w:i w:val="false"/>
          <w:color w:val="000000"/>
          <w:sz w:val="28"/>
        </w:rPr>
        <w:t xml:space="preserve">
      ______________________________________ әлеуметтік төлемді тағайындауға қажетті </w:t>
      </w:r>
    </w:p>
    <w:p>
      <w:pPr>
        <w:spacing w:after="0"/>
        <w:ind w:left="0"/>
        <w:jc w:val="both"/>
      </w:pPr>
      <w:r>
        <w:rPr>
          <w:rFonts w:ascii="Times New Roman"/>
          <w:b w:val="false"/>
          <w:i w:val="false"/>
          <w:color w:val="000000"/>
          <w:sz w:val="28"/>
        </w:rPr>
        <w:t xml:space="preserve">
      құжаттың (құжаттардың) жоқ екені анықталған жағдайларда, мемлекеттік қызмет көрсету </w:t>
      </w:r>
    </w:p>
    <w:p>
      <w:pPr>
        <w:spacing w:after="0"/>
        <w:ind w:left="0"/>
        <w:jc w:val="both"/>
      </w:pPr>
      <w:r>
        <w:rPr>
          <w:rFonts w:ascii="Times New Roman"/>
          <w:b w:val="false"/>
          <w:i w:val="false"/>
          <w:color w:val="000000"/>
          <w:sz w:val="28"/>
        </w:rPr>
        <w:t xml:space="preserve">
      мерзімі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жағдайларына әлеуметтік төлемдер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еңбекке қабілеттілігін жоғалту,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 айырылу, жұмысынан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айырылу, жүкті болу мен босануға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табысынан айырылу, жаңа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туған баланы (балаларды) асырап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табысынан айырылу, бала 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жасқа толғанға дейін оның күтіміне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табысынан айырылу"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60" w:id="345"/>
    <w:p>
      <w:pPr>
        <w:spacing w:after="0"/>
        <w:ind w:left="0"/>
        <w:jc w:val="left"/>
      </w:pPr>
      <w:r>
        <w:rPr>
          <w:rFonts w:ascii="Times New Roman"/>
          <w:b/>
          <w:i w:val="false"/>
          <w:color w:val="000000"/>
        </w:rPr>
        <w:t xml:space="preserve"> </w:t>
      </w:r>
      <w:r>
        <w:rPr>
          <w:rFonts w:ascii="Times New Roman"/>
          <w:b/>
          <w:i w:val="false"/>
          <w:color w:val="000000"/>
        </w:rPr>
        <w:t>Жүктілікке және босануға, жаңа туған баланы (балаларды) асырап алуға байланысты табысынан айырылған жағдайларда төленетін әлеуметтік төлемдерге құқық басталған айдың алдындағы соңғы күнтізбелік он екі айдағы табысы туралы жұмыс орнынан берілетін анықтама</w:t>
      </w:r>
    </w:p>
    <w:bookmarkEnd w:id="345"/>
    <w:p>
      <w:pPr>
        <w:spacing w:after="0"/>
        <w:ind w:left="0"/>
        <w:jc w:val="both"/>
      </w:pPr>
      <w:r>
        <w:rPr>
          <w:rFonts w:ascii="Times New Roman"/>
          <w:b w:val="false"/>
          <w:i w:val="false"/>
          <w:color w:val="ff0000"/>
          <w:sz w:val="28"/>
        </w:rPr>
        <w:t xml:space="preserve">
      Ескерту. 4-қосымша алып тасталды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w:t>
            </w:r>
            <w:r>
              <w:br/>
            </w:r>
            <w:r>
              <w:rPr>
                <w:rFonts w:ascii="Times New Roman"/>
                <w:b w:val="false"/>
                <w:i w:val="false"/>
                <w:color w:val="000000"/>
                <w:sz w:val="20"/>
              </w:rPr>
              <w:t>жүкті болумен босануға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 жасқа</w:t>
            </w:r>
            <w:r>
              <w:br/>
            </w:r>
            <w:r>
              <w:rPr>
                <w:rFonts w:ascii="Times New Roman"/>
                <w:b w:val="false"/>
                <w:i w:val="false"/>
                <w:color w:val="000000"/>
                <w:sz w:val="20"/>
              </w:rPr>
              <w:t>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bookmarkStart w:name="z463" w:id="346"/>
    <w:p>
      <w:pPr>
        <w:spacing w:after="0"/>
        <w:ind w:left="0"/>
        <w:jc w:val="left"/>
      </w:pPr>
      <w:r>
        <w:rPr>
          <w:rFonts w:ascii="Times New Roman"/>
          <w:b/>
          <w:i w:val="false"/>
          <w:color w:val="000000"/>
        </w:rPr>
        <w:t xml:space="preserve"> </w:t>
      </w:r>
      <w:r>
        <w:rPr>
          <w:rFonts w:ascii="Times New Roman"/>
          <w:b/>
          <w:i w:val="false"/>
          <w:color w:val="000000"/>
        </w:rPr>
        <w:t>Әлеуметтік төлемдерді электрондық үкіметтің веб-порталы арқылы тағайындау үшін өтініш</w:t>
      </w:r>
    </w:p>
    <w:bookmarkEnd w:id="346"/>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xml:space="preserve">
      (жұмысынан айырылу жағдайына, бала бір жасқа толғанға дейін оның күтіміне </w:t>
      </w:r>
    </w:p>
    <w:p>
      <w:pPr>
        <w:spacing w:after="0"/>
        <w:ind w:left="0"/>
        <w:jc w:val="both"/>
      </w:pPr>
      <w:r>
        <w:rPr>
          <w:rFonts w:ascii="Times New Roman"/>
          <w:b w:val="false"/>
          <w:i w:val="false"/>
          <w:color w:val="000000"/>
          <w:sz w:val="28"/>
        </w:rPr>
        <w:t>
      байланысты табысынан айырылу жағдайына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_______________________________ облысы</w:t>
      </w:r>
    </w:p>
    <w:p>
      <w:pPr>
        <w:spacing w:after="0"/>
        <w:ind w:left="0"/>
        <w:jc w:val="both"/>
      </w:pPr>
      <w:r>
        <w:rPr>
          <w:rFonts w:ascii="Times New Roman"/>
          <w:b w:val="false"/>
          <w:i w:val="false"/>
          <w:color w:val="000000"/>
          <w:sz w:val="28"/>
        </w:rPr>
        <w:t>
      _________ қаласы (ауданы) _________ ауылы _________ көшесі (шағынауданы)</w:t>
      </w:r>
    </w:p>
    <w:p>
      <w:pPr>
        <w:spacing w:after="0"/>
        <w:ind w:left="0"/>
        <w:jc w:val="both"/>
      </w:pPr>
      <w:r>
        <w:rPr>
          <w:rFonts w:ascii="Times New Roman"/>
          <w:b w:val="false"/>
          <w:i w:val="false"/>
          <w:color w:val="000000"/>
          <w:sz w:val="28"/>
        </w:rPr>
        <w:t>
      _____ үй 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Екінші деңгейдегі банктің (ЕДБ)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w:t>
      </w:r>
    </w:p>
    <w:p>
      <w:pPr>
        <w:spacing w:after="0"/>
        <w:ind w:left="0"/>
        <w:jc w:val="both"/>
      </w:pPr>
      <w:r>
        <w:rPr>
          <w:rFonts w:ascii="Times New Roman"/>
          <w:b w:val="false"/>
          <w:i w:val="false"/>
          <w:color w:val="000000"/>
          <w:sz w:val="28"/>
        </w:rPr>
        <w:t>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10"/>
        <w:gridCol w:w="5898"/>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Асырап алу туралы "Азаматтық хал актiлерi жазбалары"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75"/>
        <w:gridCol w:w="997"/>
        <w:gridCol w:w="3093"/>
        <w:gridCol w:w="1214"/>
        <w:gridCol w:w="998"/>
        <w:gridCol w:w="563"/>
        <w:gridCol w:w="564"/>
        <w:gridCol w:w="12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 және жүзеге асыру үшін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электрондық және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Республикаы Әділет министрлігі (ҚР Әділетмині) растайды ______________ _____ (ҚР Әділетминінің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___________________________</w:t>
      </w:r>
    </w:p>
    <w:p>
      <w:pPr>
        <w:spacing w:after="0"/>
        <w:ind w:left="0"/>
        <w:jc w:val="both"/>
      </w:pPr>
      <w:r>
        <w:rPr>
          <w:rFonts w:ascii="Times New Roman"/>
          <w:b w:val="false"/>
          <w:i w:val="false"/>
          <w:color w:val="000000"/>
          <w:sz w:val="28"/>
        </w:rPr>
        <w:t>
      Төленетін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күні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ЭЦҚ _____________________________________________________________________</w:t>
      </w:r>
    </w:p>
    <w:p>
      <w:pPr>
        <w:spacing w:after="0"/>
        <w:ind w:left="0"/>
        <w:jc w:val="both"/>
      </w:pPr>
      <w:r>
        <w:rPr>
          <w:rFonts w:ascii="Times New Roman"/>
          <w:b w:val="false"/>
          <w:i w:val="false"/>
          <w:color w:val="000000"/>
          <w:sz w:val="28"/>
        </w:rPr>
        <w:t xml:space="preserve">
      Өтінішке қол қойылған күн және уақыт: ________ жылғы ____._________ сағат _____ </w:t>
      </w:r>
    </w:p>
    <w:p>
      <w:pPr>
        <w:spacing w:after="0"/>
        <w:ind w:left="0"/>
        <w:jc w:val="both"/>
      </w:pPr>
      <w:r>
        <w:rPr>
          <w:rFonts w:ascii="Times New Roman"/>
          <w:b w:val="false"/>
          <w:i w:val="false"/>
          <w:color w:val="000000"/>
          <w:sz w:val="28"/>
        </w:rPr>
        <w:t>
      минут _____ секунд</w:t>
      </w:r>
    </w:p>
    <w:tbl>
      <w:tblPr>
        <w:tblW w:w="0" w:type="auto"/>
        <w:tblCellSpacing w:w="0" w:type="auto"/>
        <w:tblBorders>
          <w:top w:val="none"/>
          <w:left w:val="none"/>
          <w:bottom w:val="none"/>
          <w:right w:val="none"/>
          <w:insideH w:val="none"/>
          <w:insideV w:val="none"/>
        </w:tblBorders>
      </w:tblPr>
      <w:tblGrid>
        <w:gridCol w:w="848"/>
        <w:gridCol w:w="11452"/>
      </w:tblGrid>
      <w:tr>
        <w:trPr>
          <w:trHeight w:val="30" w:hRule="atLeast"/>
        </w:trPr>
        <w:tc>
          <w:tcPr>
            <w:tcW w:w="8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2" w:type="dxa"/>
            <w:tcBorders/>
            <w:tcMar>
              <w:top w:w="15" w:type="dxa"/>
              <w:left w:w="15" w:type="dxa"/>
              <w:bottom w:w="15" w:type="dxa"/>
              <w:right w:w="15" w:type="dxa"/>
            </w:tcMar>
            <w:vAlign w:val="center"/>
          </w:tcPr>
          <w:bookmarkStart w:name="z465" w:id="347"/>
          <w:p>
            <w:pPr>
              <w:spacing w:after="20"/>
              <w:ind w:left="20"/>
              <w:jc w:val="both"/>
            </w:pPr>
            <w:r>
              <w:rPr>
                <w:rFonts w:ascii="Times New Roman"/>
                <w:b w:val="false"/>
                <w:i w:val="false"/>
                <w:color w:val="000000"/>
                <w:sz w:val="20"/>
              </w:rPr>
              <w:t>
"Мынадай әлеуметтік тәуекелдер</w:t>
            </w:r>
            <w:r>
              <w:br/>
            </w:r>
            <w:r>
              <w:rPr>
                <w:rFonts w:ascii="Times New Roman"/>
                <w:b w:val="false"/>
                <w:i w:val="false"/>
                <w:color w:val="000000"/>
                <w:sz w:val="20"/>
              </w:rPr>
              <w:t>
жағдайларына әлеуметтік төлемдер</w:t>
            </w:r>
            <w:r>
              <w:br/>
            </w:r>
            <w:r>
              <w:rPr>
                <w:rFonts w:ascii="Times New Roman"/>
                <w:b w:val="false"/>
                <w:i w:val="false"/>
                <w:color w:val="000000"/>
                <w:sz w:val="20"/>
              </w:rPr>
              <w:t>
тағайындау: еңбекке қабілеттілігін</w:t>
            </w:r>
            <w:r>
              <w:br/>
            </w:r>
            <w:r>
              <w:rPr>
                <w:rFonts w:ascii="Times New Roman"/>
                <w:b w:val="false"/>
                <w:i w:val="false"/>
                <w:color w:val="000000"/>
                <w:sz w:val="20"/>
              </w:rPr>
              <w:t>
жоғалту, асыраушысынан айырылу, жұмысынан</w:t>
            </w:r>
            <w:r>
              <w:br/>
            </w:r>
            <w:r>
              <w:rPr>
                <w:rFonts w:ascii="Times New Roman"/>
                <w:b w:val="false"/>
                <w:i w:val="false"/>
                <w:color w:val="000000"/>
                <w:sz w:val="20"/>
              </w:rPr>
              <w:t>
айырылу, жүкті болу мен босануға</w:t>
            </w:r>
            <w:r>
              <w:br/>
            </w:r>
            <w:r>
              <w:rPr>
                <w:rFonts w:ascii="Times New Roman"/>
                <w:b w:val="false"/>
                <w:i w:val="false"/>
                <w:color w:val="000000"/>
                <w:sz w:val="20"/>
              </w:rPr>
              <w:t>
байланысты табысынан айырылу, жаңа</w:t>
            </w:r>
            <w:r>
              <w:br/>
            </w:r>
            <w:r>
              <w:rPr>
                <w:rFonts w:ascii="Times New Roman"/>
                <w:b w:val="false"/>
                <w:i w:val="false"/>
                <w:color w:val="000000"/>
                <w:sz w:val="20"/>
              </w:rPr>
              <w:t>
туған баланы (балаларды) асырап алуға</w:t>
            </w:r>
            <w:r>
              <w:br/>
            </w:r>
            <w:r>
              <w:rPr>
                <w:rFonts w:ascii="Times New Roman"/>
                <w:b w:val="false"/>
                <w:i w:val="false"/>
                <w:color w:val="000000"/>
                <w:sz w:val="20"/>
              </w:rPr>
              <w:t>
байланысты табысынан айырылу, бала бір</w:t>
            </w:r>
            <w:r>
              <w:br/>
            </w:r>
            <w:r>
              <w:rPr>
                <w:rFonts w:ascii="Times New Roman"/>
                <w:b w:val="false"/>
                <w:i w:val="false"/>
                <w:color w:val="000000"/>
                <w:sz w:val="20"/>
              </w:rPr>
              <w:t>
жасқа толғанға дейін оның күтіміне</w:t>
            </w:r>
            <w:r>
              <w:br/>
            </w:r>
            <w:r>
              <w:rPr>
                <w:rFonts w:ascii="Times New Roman"/>
                <w:b w:val="false"/>
                <w:i w:val="false"/>
                <w:color w:val="000000"/>
                <w:sz w:val="20"/>
              </w:rPr>
              <w:t>
байланысты табысынан айырылу"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стандартына</w:t>
            </w:r>
            <w:r>
              <w:br/>
            </w:r>
            <w:r>
              <w:rPr>
                <w:rFonts w:ascii="Times New Roman"/>
                <w:b w:val="false"/>
                <w:i w:val="false"/>
                <w:color w:val="000000"/>
                <w:sz w:val="20"/>
              </w:rPr>
              <w:t>
6-қосымша</w:t>
            </w:r>
          </w:p>
          <w:bookmarkEnd w:id="347"/>
        </w:tc>
      </w:tr>
    </w:tbl>
    <w:bookmarkStart w:name="z466" w:id="348"/>
    <w:p>
      <w:pPr>
        <w:spacing w:after="0"/>
        <w:ind w:left="0"/>
        <w:jc w:val="both"/>
      </w:pPr>
      <w:r>
        <w:rPr>
          <w:rFonts w:ascii="Times New Roman"/>
          <w:b w:val="false"/>
          <w:i w:val="false"/>
          <w:color w:val="000000"/>
          <w:sz w:val="28"/>
        </w:rPr>
        <w:t>
      Нысан</w:t>
      </w:r>
    </w:p>
    <w:bookmarkEnd w:id="348"/>
    <w:bookmarkStart w:name="z467" w:id="349"/>
    <w:p>
      <w:pPr>
        <w:spacing w:after="0"/>
        <w:ind w:left="0"/>
        <w:jc w:val="left"/>
      </w:pPr>
      <w:r>
        <w:rPr>
          <w:rFonts w:ascii="Times New Roman"/>
          <w:b/>
          <w:i w:val="false"/>
          <w:color w:val="000000"/>
        </w:rPr>
        <w:t xml:space="preserve"> Құжаттарды қабылдаудан бас тарту туралы қолхат</w:t>
      </w:r>
    </w:p>
    <w:bookmarkEnd w:id="34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Азамат (ша)________________________________________________________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w:t>
      </w:r>
    </w:p>
    <w:p>
      <w:pPr>
        <w:spacing w:after="0"/>
        <w:ind w:left="0"/>
        <w:jc w:val="both"/>
      </w:pPr>
      <w:r>
        <w:rPr>
          <w:rFonts w:ascii="Times New Roman"/>
          <w:b w:val="false"/>
          <w:i w:val="false"/>
          <w:color w:val="000000"/>
          <w:sz w:val="28"/>
        </w:rPr>
        <w:t>
      Өтініш берген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орны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40" w:id="35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9-қосымша</w:t>
            </w:r>
          </w:p>
          <w:bookmarkEnd w:id="350"/>
        </w:tc>
      </w:tr>
    </w:tbl>
    <w:bookmarkStart w:name="z441" w:id="351"/>
    <w:p>
      <w:pPr>
        <w:spacing w:after="0"/>
        <w:ind w:left="0"/>
        <w:jc w:val="left"/>
      </w:pPr>
      <w:r>
        <w:rPr>
          <w:rFonts w:ascii="Times New Roman"/>
          <w:b/>
          <w:i w:val="false"/>
          <w:color w:val="000000"/>
        </w:rPr>
        <w:t xml:space="preserve"> "Бала туғанда берілетін және бала күтімі бойынша жәрдемақыларды</w:t>
      </w:r>
      <w:r>
        <w:br/>
      </w:r>
      <w:r>
        <w:rPr>
          <w:rFonts w:ascii="Times New Roman"/>
          <w:b/>
          <w:i w:val="false"/>
          <w:color w:val="000000"/>
        </w:rPr>
        <w:t>тағайындау" мемлекеттік көрсетілетін қызмет стандарты</w:t>
      </w:r>
    </w:p>
    <w:bookmarkEnd w:id="351"/>
    <w:p>
      <w:pPr>
        <w:spacing w:after="0"/>
        <w:ind w:left="0"/>
        <w:jc w:val="both"/>
      </w:pPr>
      <w:r>
        <w:rPr>
          <w:rFonts w:ascii="Times New Roman"/>
          <w:b w:val="false"/>
          <w:i w:val="false"/>
          <w:color w:val="ff0000"/>
          <w:sz w:val="28"/>
        </w:rPr>
        <w:t xml:space="preserve">
      Ескерту. 9-қосымша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68" w:id="352"/>
    <w:p>
      <w:pPr>
        <w:spacing w:after="0"/>
        <w:ind w:left="0"/>
        <w:jc w:val="both"/>
      </w:pPr>
      <w:r>
        <w:rPr>
          <w:rFonts w:ascii="Times New Roman"/>
          <w:b w:val="false"/>
          <w:i w:val="false"/>
          <w:color w:val="000000"/>
          <w:sz w:val="28"/>
        </w:rPr>
        <w:t>
      1. "Бала туғанда берілетін және бала күтімі бойынша жәрдемақыларды тағайындау" мемлекеттік көрсетілетін қызмет (бұдан әрі – мемлекеттік көрсетілетін қызмет).</w:t>
      </w:r>
    </w:p>
    <w:bookmarkEnd w:id="352"/>
    <w:bookmarkStart w:name="z469" w:id="3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0" w:id="354"/>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3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471" w:id="35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55"/>
    <w:bookmarkStart w:name="z472" w:id="356"/>
    <w:p>
      <w:pPr>
        <w:spacing w:after="0"/>
        <w:ind w:left="0"/>
        <w:jc w:val="both"/>
      </w:pPr>
      <w:r>
        <w:rPr>
          <w:rFonts w:ascii="Times New Roman"/>
          <w:b w:val="false"/>
          <w:i w:val="false"/>
          <w:color w:val="000000"/>
          <w:sz w:val="28"/>
        </w:rPr>
        <w:t>
      2) жәрдемақыларды тағайындау және жәрдемақыларды тағайындау жөнінде ақпарат алу бойынша www.egov.kz "электрондық үкімет" веб-порталы (бұдан әрі – портал) арқылы жүзеге асырылады.</w:t>
      </w:r>
    </w:p>
    <w:bookmarkEnd w:id="356"/>
    <w:bookmarkStart w:name="z473" w:id="357"/>
    <w:p>
      <w:pPr>
        <w:spacing w:after="0"/>
        <w:ind w:left="0"/>
        <w:jc w:val="left"/>
      </w:pPr>
      <w:r>
        <w:rPr>
          <w:rFonts w:ascii="Times New Roman"/>
          <w:b/>
          <w:i w:val="false"/>
          <w:color w:val="000000"/>
        </w:rPr>
        <w:t xml:space="preserve"> 2-тарау. Мемлекеттік қызметті көрсету тәртібі</w:t>
      </w:r>
    </w:p>
    <w:bookmarkEnd w:id="357"/>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74" w:id="358"/>
    <w:p>
      <w:pPr>
        <w:spacing w:after="0"/>
        <w:ind w:left="0"/>
        <w:jc w:val="both"/>
      </w:pPr>
      <w:r>
        <w:rPr>
          <w:rFonts w:ascii="Times New Roman"/>
          <w:b w:val="false"/>
          <w:i w:val="false"/>
          <w:color w:val="000000"/>
          <w:sz w:val="28"/>
        </w:rPr>
        <w:t>
      4. Мемлекеттік қызметті көрсету мерзімі:</w:t>
      </w:r>
    </w:p>
    <w:bookmarkEnd w:id="358"/>
    <w:bookmarkStart w:name="z475" w:id="359"/>
    <w:p>
      <w:pPr>
        <w:spacing w:after="0"/>
        <w:ind w:left="0"/>
        <w:jc w:val="both"/>
      </w:pPr>
      <w:r>
        <w:rPr>
          <w:rFonts w:ascii="Times New Roman"/>
          <w:b w:val="false"/>
          <w:i w:val="false"/>
          <w:color w:val="000000"/>
          <w:sz w:val="28"/>
        </w:rPr>
        <w:t>
      1) порталға, Мемлекеттік корпорацияға жүгінген кезде – Мемлекеттік корпорацияда құжаттардың топтамасын тіркеген сәттен бастап – 7 (жеті) жұмыс күні;</w:t>
      </w:r>
    </w:p>
    <w:bookmarkEnd w:id="359"/>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көрсетіледі.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порталда ақпаратты алу үшін Мемлекеттік корпорацияның ақпараттық жүйесіне электрондық сұрау салу келіп түскен сәттен бастап – 30 минут;</w:t>
      </w:r>
    </w:p>
    <w:bookmarkStart w:name="z476" w:id="360"/>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w:t>
      </w:r>
    </w:p>
    <w:bookmarkEnd w:id="360"/>
    <w:bookmarkStart w:name="z477" w:id="361"/>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етілген ең ұзақ уақыты – 20 минут.</w:t>
      </w:r>
    </w:p>
    <w:bookmarkEnd w:id="361"/>
    <w:bookmarkStart w:name="z478" w:id="362"/>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 ішінара автоматтандырылған) және (немесе) қағаз түрінде.</w:t>
      </w:r>
    </w:p>
    <w:bookmarkEnd w:id="362"/>
    <w:bookmarkStart w:name="z479" w:id="363"/>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363"/>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әлеуметтік жәрдемақылар тағайындау туралы хабарлама, сондай-ақ әлеуметтік көмек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Қызметті қағаз жеткізгіште алу үшін жүгінген жағдайда, мемлекеттік қызметті көрсету нәтижесі көрсетілетін қызметті берушінің уәкілетті адамының ЭЦҚ-сымен куәландырылған электрондық форматта ресімделеді.</w:t>
      </w:r>
    </w:p>
    <w:bookmarkStart w:name="z480" w:id="36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364"/>
    <w:bookmarkStart w:name="z481" w:id="365"/>
    <w:p>
      <w:pPr>
        <w:spacing w:after="0"/>
        <w:ind w:left="0"/>
        <w:jc w:val="both"/>
      </w:pPr>
      <w:r>
        <w:rPr>
          <w:rFonts w:ascii="Times New Roman"/>
          <w:b w:val="false"/>
          <w:i w:val="false"/>
          <w:color w:val="000000"/>
          <w:sz w:val="28"/>
        </w:rPr>
        <w:t>
      8. Жұмыс кестесі:</w:t>
      </w:r>
    </w:p>
    <w:bookmarkEnd w:id="365"/>
    <w:p>
      <w:pPr>
        <w:spacing w:after="0"/>
        <w:ind w:left="0"/>
        <w:jc w:val="both"/>
      </w:pPr>
      <w:r>
        <w:rPr>
          <w:rFonts w:ascii="Times New Roman"/>
          <w:b w:val="false"/>
          <w:i w:val="false"/>
          <w:color w:val="000000"/>
          <w:sz w:val="28"/>
        </w:rPr>
        <w:t>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482" w:id="366"/>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366"/>
    <w:bookmarkStart w:name="z483" w:id="36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көрсетуге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туғанда берілетін және (немесе) бала күтімі жөніндегі жәрдемақыны тағайындауға өтінішті және мынадай құжаттарды ұсынады:</w:t>
      </w:r>
    </w:p>
    <w:bookmarkEnd w:id="367"/>
    <w:p>
      <w:pPr>
        <w:spacing w:after="0"/>
        <w:ind w:left="0"/>
        <w:jc w:val="both"/>
      </w:pPr>
      <w:r>
        <w:rPr>
          <w:rFonts w:ascii="Times New Roman"/>
          <w:b w:val="false"/>
          <w:i w:val="false"/>
          <w:color w:val="000000"/>
          <w:sz w:val="28"/>
        </w:rPr>
        <w:t>
      Мемлекеттік корпорацияға:</w:t>
      </w:r>
    </w:p>
    <w:bookmarkStart w:name="z2977" w:id="368"/>
    <w:p>
      <w:pPr>
        <w:spacing w:after="0"/>
        <w:ind w:left="0"/>
        <w:jc w:val="both"/>
      </w:pPr>
      <w:r>
        <w:rPr>
          <w:rFonts w:ascii="Times New Roman"/>
          <w:b w:val="false"/>
          <w:i w:val="false"/>
          <w:color w:val="000000"/>
          <w:sz w:val="28"/>
        </w:rPr>
        <w:t>
      1) көрсетілетін қызметті алушының жеке басын куәландыратын құжат (Қазақстан Республикасы азаматының жеке куәлігі, Қазақстан Республикасы азаматының паспорты, азаматтығы жоқ адамның куәлігі, Қазақстан Республикасында тұрақты тұратын шетелдіктің тұруға ықтиярхаты) (жеке басын сәйкестендіру үшін қажет), сондай-ақ оралмандар үшін - оралман куәлігі;</w:t>
      </w:r>
    </w:p>
    <w:bookmarkEnd w:id="368"/>
    <w:bookmarkStart w:name="z2978" w:id="369"/>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369"/>
    <w:p>
      <w:pPr>
        <w:spacing w:after="0"/>
        <w:ind w:left="0"/>
        <w:jc w:val="both"/>
      </w:pPr>
      <w:r>
        <w:rPr>
          <w:rFonts w:ascii="Times New Roman"/>
          <w:b w:val="false"/>
          <w:i w:val="false"/>
          <w:color w:val="000000"/>
          <w:sz w:val="28"/>
        </w:rPr>
        <w:t>
      балаға қорғаншылық (қамқоршылық) белгіленген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өтінішті және қажетті құжаттарды үшінші адам берген жағдайда - сенімхат ұсынады.</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 (куәліктері) не туу туралы акті жазбасынан үзінді көшірмені, Қазақстан Республикасының аумағында 2008 жылғы 1 маусымнан кейін жүргізілген тіркеулер бойынша неке қию (бұзу) туралы куәлікті, қамқоршылық (қорғаншылық) белгілеу туралы құжатты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жәрдемақыны тағайындау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көрсетілетін қызметті алушының ЭЦҚ-сымен куәландырылған электрондық құжат нысанындағы бала туғанда берілетін және (немесе) бала күтімі жөніндегі жәрдемақыларды электрондық үкімет порталы арқылы тағайындауға өтініш;</w:t>
      </w:r>
    </w:p>
    <w:p>
      <w:pPr>
        <w:spacing w:after="0"/>
        <w:ind w:left="0"/>
        <w:jc w:val="both"/>
      </w:pPr>
      <w:r>
        <w:rPr>
          <w:rFonts w:ascii="Times New Roman"/>
          <w:b w:val="false"/>
          <w:i w:val="false"/>
          <w:color w:val="000000"/>
          <w:sz w:val="28"/>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баланың (балалардың) туу туралы куәлігінің немесе туу туралы актілік жазбадан үзінді көшірменің (2007 жылғы 13 тамызға дейін туған жағдайда), неке қию (некені бұзу) туралы куәліктің (некені 2008 жылғы 1 маусымға дейін қиған жағдайда), қамқоршылық (қорғаншылық) белгілеу туралы құжаттың, тұрғылықты тұратын жері бойынша тіркелгенін растайтын құжаттың мәліметтері,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қажетті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Мемлекеттік корпорацияда тиісті құжаттардың қабылданғаны туралы қолхаттың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486" w:id="37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370"/>
    <w:bookmarkStart w:name="z1460" w:id="371"/>
    <w:p>
      <w:pPr>
        <w:spacing w:after="0"/>
        <w:ind w:left="0"/>
        <w:jc w:val="both"/>
      </w:pPr>
      <w:r>
        <w:rPr>
          <w:rFonts w:ascii="Times New Roman"/>
          <w:b w:val="false"/>
          <w:i w:val="false"/>
          <w:color w:val="000000"/>
          <w:sz w:val="28"/>
        </w:rPr>
        <w:t xml:space="preserve">
      Мемлекеттік корпорациядан жәрдемақы тағайындау, төлеу немесе өтініш беру фактісін растайтын ақпарат алынған жағдайда, Мемлекеттік корпорация қызметкері өтініш берушіге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64" w:id="372"/>
    <w:p>
      <w:pPr>
        <w:spacing w:after="0"/>
        <w:ind w:left="0"/>
        <w:jc w:val="both"/>
      </w:pPr>
      <w:r>
        <w:rPr>
          <w:rFonts w:ascii="Times New Roman"/>
          <w:b w:val="false"/>
          <w:i w:val="false"/>
          <w:color w:val="000000"/>
          <w:sz w:val="28"/>
        </w:rPr>
        <w:t>
      10-1. Көрсетілетін қызметті беруші мынадай негіздер:</w:t>
      </w:r>
    </w:p>
    <w:bookmarkEnd w:id="372"/>
    <w:bookmarkStart w:name="z1461" w:id="37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анықтау;</w:t>
      </w:r>
    </w:p>
    <w:bookmarkEnd w:id="373"/>
    <w:bookmarkStart w:name="z1462" w:id="37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қағидаларында (Нормативтік құқықтық актілерді мемлекеттік тіркеу тізілімінде № 11507 болып тіркелген, "Әділет" ақпараттық-құқықтық жүйесінде 2015 жылғы 20 шілдеде жарияланған) белгіленген талаптарға сәйкес келмеуі бойынша мемлекеттік қызметтерді көрсетуден бас тартады.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63" w:id="375"/>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487" w:id="376"/>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7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88" w:id="37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көрсетілетін қызметті беруші, Мемлекеттік корпорация басшысының атына немесе Министрлік басшысының атына шағым беріледі.</w:t>
      </w:r>
    </w:p>
    <w:bookmarkEnd w:id="37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489" w:id="37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78"/>
    <w:bookmarkStart w:name="z492" w:id="379"/>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37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493" w:id="380"/>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380"/>
    <w:bookmarkStart w:name="z494" w:id="38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8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7" w:id="382"/>
    <w:p>
      <w:pPr>
        <w:spacing w:after="0"/>
        <w:ind w:left="0"/>
        <w:jc w:val="both"/>
      </w:pPr>
      <w:r>
        <w:rPr>
          <w:rFonts w:ascii="Times New Roman"/>
          <w:b w:val="false"/>
          <w:i w:val="false"/>
          <w:color w:val="000000"/>
          <w:sz w:val="28"/>
        </w:rPr>
        <w:t>
      15. Көрсетілетін қызметті алушының ЭЦҚ-сы болған жағдайда жәрдемақылар тағайындау туралы ақпаратты портал арқылы электрондық нысанда алуға мүмкіндігі бар.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499" w:id="383"/>
          <w:p>
            <w:pPr>
              <w:spacing w:after="20"/>
              <w:ind w:left="20"/>
              <w:jc w:val="both"/>
            </w:pPr>
            <w:r>
              <w:rPr>
                <w:rFonts w:ascii="Times New Roman"/>
                <w:b w:val="false"/>
                <w:i w:val="false"/>
                <w:color w:val="000000"/>
                <w:sz w:val="20"/>
              </w:rPr>
              <w:t>
"Бала туғанда берілетін және бала</w:t>
            </w:r>
            <w:r>
              <w:br/>
            </w:r>
            <w:r>
              <w:rPr>
                <w:rFonts w:ascii="Times New Roman"/>
                <w:b w:val="false"/>
                <w:i w:val="false"/>
                <w:color w:val="000000"/>
                <w:sz w:val="20"/>
              </w:rPr>
              <w:t>
күтімі бойынша жәрдемақыларды</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қызмет стандарт жобасына</w:t>
            </w:r>
            <w:r>
              <w:br/>
            </w:r>
            <w:r>
              <w:rPr>
                <w:rFonts w:ascii="Times New Roman"/>
                <w:b w:val="false"/>
                <w:i w:val="false"/>
                <w:color w:val="000000"/>
                <w:sz w:val="20"/>
              </w:rPr>
              <w:t>
1-қосымша</w:t>
            </w:r>
          </w:p>
          <w:bookmarkEnd w:id="383"/>
        </w:tc>
      </w:tr>
    </w:tbl>
    <w:bookmarkStart w:name="z500" w:id="384"/>
    <w:p>
      <w:pPr>
        <w:spacing w:after="0"/>
        <w:ind w:left="0"/>
        <w:jc w:val="both"/>
      </w:pPr>
      <w:r>
        <w:rPr>
          <w:rFonts w:ascii="Times New Roman"/>
          <w:b w:val="false"/>
          <w:i w:val="false"/>
          <w:color w:val="000000"/>
          <w:sz w:val="28"/>
        </w:rPr>
        <w:t>
      Нысан</w:t>
      </w:r>
    </w:p>
    <w:bookmarkEnd w:id="384"/>
    <w:bookmarkStart w:name="z501" w:id="385"/>
    <w:p>
      <w:pPr>
        <w:spacing w:after="0"/>
        <w:ind w:left="0"/>
        <w:jc w:val="left"/>
      </w:pPr>
      <w:r>
        <w:rPr>
          <w:rFonts w:ascii="Times New Roman"/>
          <w:b/>
          <w:i w:val="false"/>
          <w:color w:val="000000"/>
        </w:rPr>
        <w:t xml:space="preserve"> Бала туғанда берілетін және (немесе) бала күтімі жөніндегі</w:t>
      </w:r>
      <w:r>
        <w:br/>
      </w:r>
      <w:r>
        <w:rPr>
          <w:rFonts w:ascii="Times New Roman"/>
          <w:b/>
          <w:i w:val="false"/>
          <w:color w:val="000000"/>
        </w:rPr>
        <w:t>жәрдемақыны тағайындауға арналған өтініш</w:t>
      </w:r>
    </w:p>
    <w:bookmarkEnd w:id="385"/>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 _________________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both"/>
      </w:pPr>
      <w:r>
        <w:rPr>
          <w:rFonts w:ascii="Times New Roman"/>
          <w:b w:val="false"/>
          <w:i w:val="false"/>
          <w:color w:val="000000"/>
          <w:sz w:val="28"/>
        </w:rPr>
        <w:t>
      Бөлімше коды:________</w:t>
      </w:r>
    </w:p>
    <w:p>
      <w:pPr>
        <w:spacing w:after="0"/>
        <w:ind w:left="0"/>
        <w:jc w:val="both"/>
      </w:pPr>
      <w:r>
        <w:rPr>
          <w:rFonts w:ascii="Times New Roman"/>
          <w:b w:val="false"/>
          <w:i w:val="false"/>
          <w:color w:val="000000"/>
          <w:sz w:val="28"/>
        </w:rPr>
        <w:t>
      Өтініш беруші туралы мәліметтер (қанатбелгі қою): ата-ана ____</w:t>
      </w:r>
    </w:p>
    <w:p>
      <w:pPr>
        <w:spacing w:after="0"/>
        <w:ind w:left="0"/>
        <w:jc w:val="both"/>
      </w:pPr>
      <w:r>
        <w:rPr>
          <w:rFonts w:ascii="Times New Roman"/>
          <w:b w:val="false"/>
          <w:i w:val="false"/>
          <w:color w:val="000000"/>
          <w:sz w:val="28"/>
        </w:rPr>
        <w:t>
      қорғаншы (қамқоршы)____</w:t>
      </w:r>
    </w:p>
    <w:p>
      <w:pPr>
        <w:spacing w:after="0"/>
        <w:ind w:left="0"/>
        <w:jc w:val="both"/>
      </w:pPr>
      <w:r>
        <w:rPr>
          <w:rFonts w:ascii="Times New Roman"/>
          <w:b w:val="false"/>
          <w:i w:val="false"/>
          <w:color w:val="000000"/>
          <w:sz w:val="28"/>
        </w:rPr>
        <w:t>
      ЖСН: __________________________________</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болса): 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Жеке басын куәландыратын құжат түрі: 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w:t>
      </w:r>
    </w:p>
    <w:p>
      <w:pPr>
        <w:spacing w:after="0"/>
        <w:ind w:left="0"/>
        <w:jc w:val="both"/>
      </w:pPr>
      <w:r>
        <w:rPr>
          <w:rFonts w:ascii="Times New Roman"/>
          <w:b w:val="false"/>
          <w:i w:val="false"/>
          <w:color w:val="000000"/>
          <w:sz w:val="28"/>
        </w:rPr>
        <w:t xml:space="preserve">
      Берілген күні: "___" _________________ _______ жыл. </w:t>
      </w:r>
    </w:p>
    <w:p>
      <w:pPr>
        <w:spacing w:after="0"/>
        <w:ind w:left="0"/>
        <w:jc w:val="both"/>
      </w:pPr>
      <w:r>
        <w:rPr>
          <w:rFonts w:ascii="Times New Roman"/>
          <w:b w:val="false"/>
          <w:i w:val="false"/>
          <w:color w:val="000000"/>
          <w:sz w:val="28"/>
        </w:rPr>
        <w:t>
      Тұрғылықты тұратын мекенжайы: ______________________________________</w:t>
      </w:r>
    </w:p>
    <w:p>
      <w:pPr>
        <w:spacing w:after="0"/>
        <w:ind w:left="0"/>
        <w:jc w:val="both"/>
      </w:pPr>
      <w:r>
        <w:rPr>
          <w:rFonts w:ascii="Times New Roman"/>
          <w:b w:val="false"/>
          <w:i w:val="false"/>
          <w:color w:val="000000"/>
          <w:sz w:val="28"/>
        </w:rPr>
        <w:t>
      Облыс _____________________________________________________________</w:t>
      </w:r>
    </w:p>
    <w:p>
      <w:pPr>
        <w:spacing w:after="0"/>
        <w:ind w:left="0"/>
        <w:jc w:val="both"/>
      </w:pPr>
      <w:r>
        <w:rPr>
          <w:rFonts w:ascii="Times New Roman"/>
          <w:b w:val="false"/>
          <w:i w:val="false"/>
          <w:color w:val="000000"/>
          <w:sz w:val="28"/>
        </w:rPr>
        <w:t>
      қала (аудан) ________________________ ауыл: _________________________</w:t>
      </w:r>
    </w:p>
    <w:p>
      <w:pPr>
        <w:spacing w:after="0"/>
        <w:ind w:left="0"/>
        <w:jc w:val="both"/>
      </w:pPr>
      <w:r>
        <w:rPr>
          <w:rFonts w:ascii="Times New Roman"/>
          <w:b w:val="false"/>
          <w:i w:val="false"/>
          <w:color w:val="000000"/>
          <w:sz w:val="28"/>
        </w:rPr>
        <w:t>
      көше (шағынаудан)_______________ _______ үй _____ пәтер ____________</w:t>
      </w:r>
    </w:p>
    <w:p>
      <w:pPr>
        <w:spacing w:after="0"/>
        <w:ind w:left="0"/>
        <w:jc w:val="both"/>
      </w:pPr>
      <w:r>
        <w:rPr>
          <w:rFonts w:ascii="Times New Roman"/>
          <w:b w:val="false"/>
          <w:i w:val="false"/>
          <w:color w:val="000000"/>
          <w:sz w:val="28"/>
        </w:rPr>
        <w:t>
      Бала туғанда берілетін біржолғы жәрдемақы және (немесе) бала 1 жасқа толғанға дейін оның күтімі жөніндегі жәрдемақы тағайындалатын бала туралы мәліметтер</w:t>
      </w:r>
    </w:p>
    <w:p>
      <w:pPr>
        <w:spacing w:after="0"/>
        <w:ind w:left="0"/>
        <w:jc w:val="both"/>
      </w:pPr>
      <w:r>
        <w:rPr>
          <w:rFonts w:ascii="Times New Roman"/>
          <w:b w:val="false"/>
          <w:i w:val="false"/>
          <w:color w:val="000000"/>
          <w:sz w:val="28"/>
        </w:rPr>
        <w:t>
      баланың ЖСН-і: 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______________________________________________________________</w:t>
      </w:r>
    </w:p>
    <w:p>
      <w:pPr>
        <w:spacing w:after="0"/>
        <w:ind w:left="0"/>
        <w:jc w:val="both"/>
      </w:pPr>
      <w:r>
        <w:rPr>
          <w:rFonts w:ascii="Times New Roman"/>
          <w:b w:val="false"/>
          <w:i w:val="false"/>
          <w:color w:val="000000"/>
          <w:sz w:val="28"/>
        </w:rPr>
        <w:t>
      Баланың туған күні: "____" _________________ 20___жыл.</w:t>
      </w:r>
    </w:p>
    <w:p>
      <w:pPr>
        <w:spacing w:after="0"/>
        <w:ind w:left="0"/>
        <w:jc w:val="both"/>
      </w:pPr>
      <w:r>
        <w:rPr>
          <w:rFonts w:ascii="Times New Roman"/>
          <w:b w:val="false"/>
          <w:i w:val="false"/>
          <w:color w:val="000000"/>
          <w:sz w:val="28"/>
        </w:rPr>
        <w:t>
      Баланың туу кезектілігі: 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115"/>
        <w:gridCol w:w="5692"/>
        <w:gridCol w:w="1974"/>
        <w:gridCol w:w="197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шоттың түрі: ағымдық ____ карточкалық шот ____</w:t>
      </w:r>
    </w:p>
    <w:p>
      <w:pPr>
        <w:spacing w:after="0"/>
        <w:ind w:left="0"/>
        <w:jc w:val="both"/>
      </w:pPr>
      <w:r>
        <w:rPr>
          <w:rFonts w:ascii="Times New Roman"/>
          <w:b w:val="false"/>
          <w:i w:val="false"/>
          <w:color w:val="000000"/>
          <w:sz w:val="28"/>
        </w:rPr>
        <w:t>
      Маған бала туғанда берілетін жәрдемақыны және (немесе) бала 1 жасқа толғанға дейін оның күтімі жөніндегі жәрдемақыны республикалық бюджет қаражаты есебінен тағайындауды сұраймын (қажеттінің астын сызу).</w:t>
      </w:r>
    </w:p>
    <w:p>
      <w:pPr>
        <w:spacing w:after="0"/>
        <w:ind w:left="0"/>
        <w:jc w:val="both"/>
      </w:pPr>
      <w:r>
        <w:rPr>
          <w:rFonts w:ascii="Times New Roman"/>
          <w:b w:val="false"/>
          <w:i w:val="false"/>
          <w:color w:val="000000"/>
          <w:sz w:val="28"/>
        </w:rPr>
        <w:t>
      Бала туғанда берілетін жәрдемақыны және (немесе) бала 1 жасқа толғанға дейін оның күтімі жөніндегі жәрдемақыны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мөлшеріне әсер ететін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Мемлекеттік корпорацияның бөлімшесіне 10 (он) жұмыс күні ішінде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"____"____________20___жыл. Өтініш берушінің қолы___________________</w:t>
      </w:r>
    </w:p>
    <w:p>
      <w:pPr>
        <w:spacing w:after="0"/>
        <w:ind w:left="0"/>
        <w:jc w:val="both"/>
      </w:pPr>
      <w:r>
        <w:rPr>
          <w:rFonts w:ascii="Times New Roman"/>
          <w:b w:val="false"/>
          <w:i w:val="false"/>
          <w:color w:val="000000"/>
          <w:sz w:val="28"/>
        </w:rPr>
        <w:t>
      Өтініш 20___жылғы "____"____________ №___ болып қабылданды.</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қолы___________________________________________________</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502" w:id="386"/>
          <w:p>
            <w:pPr>
              <w:spacing w:after="20"/>
              <w:ind w:left="20"/>
              <w:jc w:val="both"/>
            </w:pPr>
            <w:r>
              <w:rPr>
                <w:rFonts w:ascii="Times New Roman"/>
                <w:b w:val="false"/>
                <w:i w:val="false"/>
                <w:color w:val="000000"/>
                <w:sz w:val="20"/>
              </w:rPr>
              <w:t>
"Бала туғанда берілетін және бала</w:t>
            </w:r>
            <w:r>
              <w:br/>
            </w:r>
            <w:r>
              <w:rPr>
                <w:rFonts w:ascii="Times New Roman"/>
                <w:b w:val="false"/>
                <w:i w:val="false"/>
                <w:color w:val="000000"/>
                <w:sz w:val="20"/>
              </w:rPr>
              <w:t>
күтімі бойынша жәрдемақыларды</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2-қосымша</w:t>
            </w:r>
          </w:p>
          <w:bookmarkEnd w:id="386"/>
        </w:tc>
      </w:tr>
    </w:tbl>
    <w:bookmarkStart w:name="z503" w:id="387"/>
    <w:p>
      <w:pPr>
        <w:spacing w:after="0"/>
        <w:ind w:left="0"/>
        <w:jc w:val="both"/>
      </w:pPr>
      <w:r>
        <w:rPr>
          <w:rFonts w:ascii="Times New Roman"/>
          <w:b w:val="false"/>
          <w:i w:val="false"/>
          <w:color w:val="000000"/>
          <w:sz w:val="28"/>
        </w:rPr>
        <w:t>
      Нысан</w:t>
      </w:r>
    </w:p>
    <w:bookmarkEnd w:id="387"/>
    <w:bookmarkStart w:name="z504" w:id="388"/>
    <w:p>
      <w:pPr>
        <w:spacing w:after="0"/>
        <w:ind w:left="0"/>
        <w:jc w:val="left"/>
      </w:pPr>
      <w:r>
        <w:rPr>
          <w:rFonts w:ascii="Times New Roman"/>
          <w:b/>
          <w:i w:val="false"/>
          <w:color w:val="000000"/>
        </w:rPr>
        <w:t xml:space="preserve"> Бала туғанда берілетін біржолғы жәрдемақыны және (немесе) бала күтімі жөніндегі жәрдемақыны электрондық үкімет порталы арқылы тағайындауға өтініш</w:t>
      </w:r>
    </w:p>
    <w:bookmarkEnd w:id="38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______________облысы бойынша департаменті</w:t>
      </w:r>
    </w:p>
    <w:p>
      <w:pPr>
        <w:spacing w:after="0"/>
        <w:ind w:left="0"/>
        <w:jc w:val="both"/>
      </w:pPr>
      <w:r>
        <w:rPr>
          <w:rFonts w:ascii="Times New Roman"/>
          <w:b w:val="false"/>
          <w:i w:val="false"/>
          <w:color w:val="000000"/>
          <w:sz w:val="28"/>
        </w:rPr>
        <w:t>
      Бөлімше коды: __________</w:t>
      </w:r>
    </w:p>
    <w:p>
      <w:pPr>
        <w:spacing w:after="0"/>
        <w:ind w:left="0"/>
        <w:jc w:val="both"/>
      </w:pPr>
      <w:r>
        <w:rPr>
          <w:rFonts w:ascii="Times New Roman"/>
          <w:b w:val="false"/>
          <w:i w:val="false"/>
          <w:color w:val="000000"/>
          <w:sz w:val="28"/>
        </w:rPr>
        <w:t>
      Өтініш беруші туралы мәліметтер (қанатбелгі қою): ата-ана ____</w:t>
      </w:r>
    </w:p>
    <w:p>
      <w:pPr>
        <w:spacing w:after="0"/>
        <w:ind w:left="0"/>
        <w:jc w:val="both"/>
      </w:pPr>
      <w:r>
        <w:rPr>
          <w:rFonts w:ascii="Times New Roman"/>
          <w:b w:val="false"/>
          <w:i w:val="false"/>
          <w:color w:val="000000"/>
          <w:sz w:val="28"/>
        </w:rPr>
        <w:t>
      қорғаншы (қамқоршы) 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ЖСН: _____________________________________________________________</w:t>
      </w:r>
    </w:p>
    <w:p>
      <w:pPr>
        <w:spacing w:after="0"/>
        <w:ind w:left="0"/>
        <w:jc w:val="both"/>
      </w:pPr>
      <w:r>
        <w:rPr>
          <w:rFonts w:ascii="Times New Roman"/>
          <w:b w:val="false"/>
          <w:i w:val="false"/>
          <w:color w:val="000000"/>
          <w:sz w:val="28"/>
        </w:rPr>
        <w:t>
      Маған бала туғанда берілетін жәрдемақыны және (немесе) бала күтімі жөніндегі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Бала туғанда берілетін біржолғы жәрдемақы және (немесе) бала күтімі жөніндегі жәрдемақы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w:t>
      </w:r>
    </w:p>
    <w:p>
      <w:pPr>
        <w:spacing w:after="0"/>
        <w:ind w:left="0"/>
        <w:jc w:val="both"/>
      </w:pPr>
      <w:r>
        <w:rPr>
          <w:rFonts w:ascii="Times New Roman"/>
          <w:b w:val="false"/>
          <w:i w:val="false"/>
          <w:color w:val="000000"/>
          <w:sz w:val="28"/>
        </w:rPr>
        <w:t>
      Өтініш беруші отбасының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077"/>
        <w:gridCol w:w="5500"/>
        <w:gridCol w:w="1908"/>
        <w:gridCol w:w="190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w:t>
            </w: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ЖТ МДҚ-дан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_______құжаттың сериясы: _______</w:t>
      </w:r>
    </w:p>
    <w:p>
      <w:pPr>
        <w:spacing w:after="0"/>
        <w:ind w:left="0"/>
        <w:jc w:val="both"/>
      </w:pPr>
      <w:r>
        <w:rPr>
          <w:rFonts w:ascii="Times New Roman"/>
          <w:b w:val="false"/>
          <w:i w:val="false"/>
          <w:color w:val="000000"/>
          <w:sz w:val="28"/>
        </w:rPr>
        <w:t>
      құжаттың нөмірі:________кім берген:_____берілген күні: ______________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_______________________________ ауыл: __________________</w:t>
      </w:r>
    </w:p>
    <w:p>
      <w:pPr>
        <w:spacing w:after="0"/>
        <w:ind w:left="0"/>
        <w:jc w:val="both"/>
      </w:pPr>
      <w:r>
        <w:rPr>
          <w:rFonts w:ascii="Times New Roman"/>
          <w:b w:val="false"/>
          <w:i w:val="false"/>
          <w:color w:val="000000"/>
          <w:sz w:val="28"/>
        </w:rPr>
        <w:t>
      көше (шағын аудан)____________ __________ үй _________ пәтер ________</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3859"/>
        <w:gridCol w:w="890"/>
        <w:gridCol w:w="1802"/>
        <w:gridCol w:w="890"/>
        <w:gridCol w:w="1802"/>
        <w:gridCol w:w="891"/>
        <w:gridCol w:w="892"/>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(шағынаудан)</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АХАТ-тан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85"/>
        <w:gridCol w:w="2141"/>
        <w:gridCol w:w="453"/>
        <w:gridCol w:w="1327"/>
        <w:gridCol w:w="803"/>
        <w:gridCol w:w="628"/>
        <w:gridCol w:w="1328"/>
        <w:gridCol w:w="2143"/>
        <w:gridCol w:w="214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ЖСН-і</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болғаны туралы актілік жазбаның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балалардың барлығына және жәрдемақы тағайындалатындарға деректер көрсетілсін.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572"/>
        <w:gridCol w:w="362"/>
        <w:gridCol w:w="1572"/>
        <w:gridCol w:w="362"/>
        <w:gridCol w:w="1572"/>
        <w:gridCol w:w="362"/>
        <w:gridCol w:w="1573"/>
        <w:gridCol w:w="363"/>
        <w:gridCol w:w="922"/>
        <w:gridCol w:w="922"/>
        <w:gridCol w:w="1293"/>
        <w:gridCol w:w="78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қиылғаннан кейін берілген тегі</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 берген орган</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куәліктің берілген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554"/>
        <w:gridCol w:w="358"/>
        <w:gridCol w:w="1554"/>
        <w:gridCol w:w="358"/>
        <w:gridCol w:w="1555"/>
        <w:gridCol w:w="358"/>
        <w:gridCol w:w="1555"/>
        <w:gridCol w:w="358"/>
        <w:gridCol w:w="912"/>
        <w:gridCol w:w="912"/>
        <w:gridCol w:w="1279"/>
        <w:gridCol w:w="913"/>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мәліметтер</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бұзылғаннан кейін берілген тегі</w:t>
            </w: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 берген орган</w:t>
            </w: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актілік жазбаның №</w:t>
            </w:r>
            <w:r>
              <w:br/>
            </w: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куәліктің (құжаттың) №</w:t>
            </w: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куәліктің берілген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берушіге/ асырауындағы адамға қорғаншылық/ қамқоршылық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шешімнің нөмірі және күні</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туралы шешімді берген орган</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тегі, аты, әкесінің аты (бар болса), туған күні</w:t>
            </w: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Қорғаншылықтағы/ асырауындағы адамның тегі, аты, әкесінің аты (бар болса)</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Қорғаншылықтағы/ асырауындағы адамның туған күні</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АХАТ-тан алынған бала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75"/>
        <w:gridCol w:w="997"/>
        <w:gridCol w:w="3093"/>
        <w:gridCol w:w="1214"/>
        <w:gridCol w:w="998"/>
        <w:gridCol w:w="563"/>
        <w:gridCol w:w="564"/>
        <w:gridCol w:w="12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туған күні</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 түрі: дербес _________ картшот _________________ (қанатбелгі қою)</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БСК_________________________________________________________________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 ұялы________E-mail__________</w:t>
      </w:r>
    </w:p>
    <w:p>
      <w:pPr>
        <w:spacing w:after="0"/>
        <w:ind w:left="0"/>
        <w:jc w:val="both"/>
      </w:pPr>
      <w:r>
        <w:rPr>
          <w:rFonts w:ascii="Times New Roman"/>
          <w:b w:val="false"/>
          <w:i w:val="false"/>
          <w:color w:val="000000"/>
          <w:sz w:val="28"/>
        </w:rPr>
        <w:t>
      *Өтініш беруші және балалар жөніндегі мәліметтерді Әділетмині</w:t>
      </w:r>
    </w:p>
    <w:p>
      <w:pPr>
        <w:spacing w:after="0"/>
        <w:ind w:left="0"/>
        <w:jc w:val="both"/>
      </w:pPr>
      <w:r>
        <w:rPr>
          <w:rFonts w:ascii="Times New Roman"/>
          <w:b w:val="false"/>
          <w:i w:val="false"/>
          <w:color w:val="000000"/>
          <w:sz w:val="28"/>
        </w:rPr>
        <w:t xml:space="preserve">
      растайды (Әділетминінің ЭЦҚ-сы) </w:t>
      </w:r>
    </w:p>
    <w:p>
      <w:pPr>
        <w:spacing w:after="0"/>
        <w:ind w:left="0"/>
        <w:jc w:val="both"/>
      </w:pPr>
      <w:r>
        <w:rPr>
          <w:rFonts w:ascii="Times New Roman"/>
          <w:b w:val="false"/>
          <w:i w:val="false"/>
          <w:color w:val="000000"/>
          <w:sz w:val="28"/>
        </w:rPr>
        <w:t xml:space="preserve">
      *Қорғаншы/қамқоршы жөніндегі мәліметтерді БҒМ растайды (БҒМ ЭЦҚ-сы) </w:t>
      </w:r>
    </w:p>
    <w:p>
      <w:pPr>
        <w:spacing w:after="0"/>
        <w:ind w:left="0"/>
        <w:jc w:val="both"/>
      </w:pPr>
      <w:r>
        <w:rPr>
          <w:rFonts w:ascii="Times New Roman"/>
          <w:b w:val="false"/>
          <w:i w:val="false"/>
          <w:color w:val="000000"/>
          <w:sz w:val="28"/>
        </w:rPr>
        <w:t xml:space="preserve">
      *Бала асырап алушы жөніндегі мәліметтерді ЖС растайды (ЖС ЭЦҚ-сы) </w:t>
      </w:r>
    </w:p>
    <w:p>
      <w:pPr>
        <w:spacing w:after="0"/>
        <w:ind w:left="0"/>
        <w:jc w:val="both"/>
      </w:pPr>
      <w:r>
        <w:rPr>
          <w:rFonts w:ascii="Times New Roman"/>
          <w:b w:val="false"/>
          <w:i w:val="false"/>
          <w:color w:val="000000"/>
          <w:sz w:val="28"/>
        </w:rPr>
        <w:t xml:space="preserve">
      *Өтініш берушінің банк деректемелерін ЕДБ растайды (ЕДБ ЭЦҚ-сы) </w:t>
      </w:r>
    </w:p>
    <w:p>
      <w:pPr>
        <w:spacing w:after="0"/>
        <w:ind w:left="0"/>
        <w:jc w:val="both"/>
      </w:pPr>
      <w:r>
        <w:rPr>
          <w:rFonts w:ascii="Times New Roman"/>
          <w:b w:val="false"/>
          <w:i w:val="false"/>
          <w:color w:val="000000"/>
          <w:sz w:val="28"/>
        </w:rPr>
        <w:t>
      Өтініш берушінің тегі, аты,</w:t>
      </w:r>
    </w:p>
    <w:p>
      <w:pPr>
        <w:spacing w:after="0"/>
        <w:ind w:left="0"/>
        <w:jc w:val="both"/>
      </w:pPr>
      <w:r>
        <w:rPr>
          <w:rFonts w:ascii="Times New Roman"/>
          <w:b w:val="false"/>
          <w:i w:val="false"/>
          <w:color w:val="000000"/>
          <w:sz w:val="28"/>
        </w:rPr>
        <w:t>
      әкесінің аты (бар болса) ______________________________________</w:t>
      </w:r>
    </w:p>
    <w:p>
      <w:pPr>
        <w:spacing w:after="0"/>
        <w:ind w:left="0"/>
        <w:jc w:val="both"/>
      </w:pPr>
      <w:r>
        <w:rPr>
          <w:rFonts w:ascii="Times New Roman"/>
          <w:b w:val="false"/>
          <w:i w:val="false"/>
          <w:color w:val="000000"/>
          <w:sz w:val="28"/>
        </w:rPr>
        <w:t>
      Ұсынылған деректердің дәйектілігіне құқықтық жауапкершілікті көтеремін.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туралы, сондай-ақ тұрғылықты жерімнің (оның ішінде Қазақстан Республикасынан тыс жерге кету), сауалнама деректерімнің,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Өтініш берушінің ЭЦҚ-сы______________________________________</w:t>
      </w:r>
    </w:p>
    <w:p>
      <w:pPr>
        <w:spacing w:after="0"/>
        <w:ind w:left="0"/>
        <w:jc w:val="both"/>
      </w:pPr>
      <w:r>
        <w:rPr>
          <w:rFonts w:ascii="Times New Roman"/>
          <w:b w:val="false"/>
          <w:i w:val="false"/>
          <w:color w:val="000000"/>
          <w:sz w:val="28"/>
        </w:rPr>
        <w:t>
      Өтінішке қол қойылған күні және уақыты: ___.___.___ жыл ___сағат ___минут__секунд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туғанда берілетін және бала күтімі</w:t>
            </w:r>
            <w:r>
              <w:br/>
            </w:r>
            <w:r>
              <w:rPr>
                <w:rFonts w:ascii="Times New Roman"/>
                <w:b w:val="false"/>
                <w:i w:val="false"/>
                <w:color w:val="000000"/>
                <w:sz w:val="20"/>
              </w:rPr>
              <w:t>бойынша жәрдемақыларды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1761" w:id="389"/>
    <w:p>
      <w:pPr>
        <w:spacing w:after="0"/>
        <w:ind w:left="0"/>
        <w:jc w:val="both"/>
      </w:pPr>
      <w:r>
        <w:rPr>
          <w:rFonts w:ascii="Times New Roman"/>
          <w:b w:val="false"/>
          <w:i w:val="false"/>
          <w:color w:val="000000"/>
          <w:sz w:val="28"/>
        </w:rPr>
        <w:t>
      Нысан</w:t>
      </w:r>
    </w:p>
    <w:bookmarkEnd w:id="389"/>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bookmarkStart w:name="z507" w:id="390"/>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№___қолхат</w:t>
      </w:r>
    </w:p>
    <w:bookmarkEnd w:id="390"/>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20__ жылғы "__" 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күні_______ жылғы "___" ____________</w:t>
      </w:r>
    </w:p>
    <w:p>
      <w:pPr>
        <w:spacing w:after="0"/>
        <w:ind w:left="0"/>
        <w:jc w:val="both"/>
      </w:pPr>
      <w:r>
        <w:rPr>
          <w:rFonts w:ascii="Times New Roman"/>
          <w:b w:val="false"/>
          <w:i w:val="false"/>
          <w:color w:val="000000"/>
          <w:sz w:val="28"/>
        </w:rPr>
        <w:t>
      Қамқоршы_____________________________________________________________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толық емес топтамасын, төлем тағайындау үшін талап</w:t>
      </w:r>
    </w:p>
    <w:p>
      <w:pPr>
        <w:spacing w:after="0"/>
        <w:ind w:left="0"/>
        <w:jc w:val="both"/>
      </w:pPr>
      <w:r>
        <w:rPr>
          <w:rFonts w:ascii="Times New Roman"/>
          <w:b w:val="false"/>
          <w:i w:val="false"/>
          <w:color w:val="000000"/>
          <w:sz w:val="28"/>
        </w:rPr>
        <w:t>
      етілетін ақпараттық жүйелерден алынатын мәліметтерді ұсынбау, және</w:t>
      </w:r>
    </w:p>
    <w:p>
      <w:pPr>
        <w:spacing w:after="0"/>
        <w:ind w:left="0"/>
        <w:jc w:val="both"/>
      </w:pPr>
      <w:r>
        <w:rPr>
          <w:rFonts w:ascii="Times New Roman"/>
          <w:b w:val="false"/>
          <w:i w:val="false"/>
          <w:color w:val="000000"/>
          <w:sz w:val="28"/>
        </w:rPr>
        <w:t>
      (немесе) қолданылу мерзімі өткен құжаттарды ұсыну, төлемге құқығының</w:t>
      </w:r>
    </w:p>
    <w:p>
      <w:pPr>
        <w:spacing w:after="0"/>
        <w:ind w:left="0"/>
        <w:jc w:val="both"/>
      </w:pPr>
      <w:r>
        <w:rPr>
          <w:rFonts w:ascii="Times New Roman"/>
          <w:b w:val="false"/>
          <w:i w:val="false"/>
          <w:color w:val="000000"/>
          <w:sz w:val="28"/>
        </w:rPr>
        <w:t>
      болмауы себебі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Start w:name="z508" w:id="391"/>
    <w:p>
      <w:pPr>
        <w:spacing w:after="0"/>
        <w:ind w:left="0"/>
        <w:jc w:val="both"/>
      </w:pPr>
      <w:r>
        <w:rPr>
          <w:rFonts w:ascii="Times New Roman"/>
          <w:b w:val="false"/>
          <w:i w:val="false"/>
          <w:color w:val="000000"/>
          <w:sz w:val="28"/>
        </w:rPr>
        <w:t xml:space="preserve">
      "Бала туғанда берілетін және бала </w:t>
      </w:r>
    </w:p>
    <w:bookmarkEnd w:id="391"/>
    <w:p>
      <w:pPr>
        <w:spacing w:after="0"/>
        <w:ind w:left="0"/>
        <w:jc w:val="both"/>
      </w:pPr>
      <w:r>
        <w:rPr>
          <w:rFonts w:ascii="Times New Roman"/>
          <w:b w:val="false"/>
          <w:i w:val="false"/>
          <w:color w:val="000000"/>
          <w:sz w:val="28"/>
        </w:rPr>
        <w:t xml:space="preserve">
      күтімі бойынша жәрдемақыларды </w:t>
      </w:r>
    </w:p>
    <w:p>
      <w:pPr>
        <w:spacing w:after="0"/>
        <w:ind w:left="0"/>
        <w:jc w:val="both"/>
      </w:pPr>
      <w:r>
        <w:rPr>
          <w:rFonts w:ascii="Times New Roman"/>
          <w:b w:val="false"/>
          <w:i w:val="false"/>
          <w:color w:val="000000"/>
          <w:sz w:val="28"/>
        </w:rPr>
        <w:t>
      тағайындау" мемлекеттік көрсетілетін</w:t>
      </w:r>
    </w:p>
    <w:p>
      <w:pPr>
        <w:spacing w:after="0"/>
        <w:ind w:left="0"/>
        <w:jc w:val="both"/>
      </w:pPr>
      <w:r>
        <w:rPr>
          <w:rFonts w:ascii="Times New Roman"/>
          <w:b w:val="false"/>
          <w:i w:val="false"/>
          <w:color w:val="000000"/>
          <w:sz w:val="28"/>
        </w:rPr>
        <w:t xml:space="preserve">
      қызмет стандартына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1763" w:id="392"/>
          <w:p>
            <w:pPr>
              <w:spacing w:after="20"/>
              <w:ind w:left="20"/>
              <w:jc w:val="both"/>
            </w:pPr>
            <w:r>
              <w:rPr>
                <w:rFonts w:ascii="Times New Roman"/>
                <w:b w:val="false"/>
                <w:i w:val="false"/>
                <w:color w:val="000000"/>
                <w:sz w:val="20"/>
              </w:rPr>
              <w:t>
4-қосымша</w:t>
            </w:r>
          </w:p>
          <w:bookmarkEnd w:id="392"/>
        </w:tc>
      </w:tr>
    </w:tbl>
    <w:bookmarkStart w:name="z1762" w:id="393"/>
    <w:p>
      <w:pPr>
        <w:spacing w:after="0"/>
        <w:ind w:left="0"/>
        <w:jc w:val="both"/>
      </w:pPr>
      <w:r>
        <w:rPr>
          <w:rFonts w:ascii="Times New Roman"/>
          <w:b w:val="false"/>
          <w:i w:val="false"/>
          <w:color w:val="000000"/>
          <w:sz w:val="28"/>
        </w:rPr>
        <w:t>
      Нысан</w:t>
      </w:r>
    </w:p>
    <w:bookmarkEnd w:id="393"/>
    <w:bookmarkStart w:name="z509" w:id="394"/>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 ______ қолхат</w:t>
      </w:r>
    </w:p>
    <w:bookmarkEnd w:id="39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Уәкілетті мемлекеттік органның ақпараттық жүйесі бойынша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490" w:id="39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10-қосымша</w:t>
            </w:r>
          </w:p>
          <w:bookmarkEnd w:id="395"/>
        </w:tc>
      </w:tr>
    </w:tbl>
    <w:bookmarkStart w:name="z491" w:id="396"/>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p>
    <w:bookmarkEnd w:id="396"/>
    <w:p>
      <w:pPr>
        <w:spacing w:after="0"/>
        <w:ind w:left="0"/>
        <w:jc w:val="both"/>
      </w:pPr>
      <w:r>
        <w:rPr>
          <w:rFonts w:ascii="Times New Roman"/>
          <w:b w:val="false"/>
          <w:i w:val="false"/>
          <w:color w:val="ff0000"/>
          <w:sz w:val="28"/>
        </w:rPr>
        <w:t xml:space="preserve">
      Ескерту. 10-қосымша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10" w:id="397"/>
    <w:p>
      <w:pPr>
        <w:spacing w:after="0"/>
        <w:ind w:left="0"/>
        <w:jc w:val="both"/>
      </w:pPr>
      <w:r>
        <w:rPr>
          <w:rFonts w:ascii="Times New Roman"/>
          <w:b w:val="false"/>
          <w:i w:val="false"/>
          <w:color w:val="000000"/>
          <w:sz w:val="28"/>
        </w:rPr>
        <w:t>
      1. "Арнаулы мемлекеттік жәрдемақы тағайындау" мемлекеттік көрсетілетін қызмет (бұдан әрі – мемлекеттік көрсетілетін қызмет).</w:t>
      </w:r>
    </w:p>
    <w:bookmarkEnd w:id="397"/>
    <w:bookmarkStart w:name="z511" w:id="39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12" w:id="399"/>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399"/>
    <w:p>
      <w:pPr>
        <w:spacing w:after="0"/>
        <w:ind w:left="0"/>
        <w:jc w:val="both"/>
      </w:pPr>
      <w:r>
        <w:rPr>
          <w:rFonts w:ascii="Times New Roman"/>
          <w:b w:val="false"/>
          <w:i w:val="false"/>
          <w:color w:val="000000"/>
          <w:sz w:val="28"/>
        </w:rPr>
        <w:t>
      Мемлекеттік қызмет көрсетуге өтінішті қабылдау:</w:t>
      </w:r>
    </w:p>
    <w:bookmarkStart w:name="z513" w:id="40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 арнаулы мемлекеттік жәрдемақы тағайындауға алғаш рет жүгінген жағдайда (бұдан әрі – жәрдемақы);</w:t>
      </w:r>
    </w:p>
    <w:bookmarkEnd w:id="400"/>
    <w:bookmarkStart w:name="z514" w:id="401"/>
    <w:p>
      <w:pPr>
        <w:spacing w:after="0"/>
        <w:ind w:left="0"/>
        <w:jc w:val="both"/>
      </w:pPr>
      <w:r>
        <w:rPr>
          <w:rFonts w:ascii="Times New Roman"/>
          <w:b w:val="false"/>
          <w:i w:val="false"/>
          <w:color w:val="000000"/>
          <w:sz w:val="28"/>
        </w:rPr>
        <w:t>
      2) I, II және III топ мүгедектері, 16 жасқа дейінгі мүгедек балалар, 16-дан 18 жасқа дейінгі мүгедек балалардың мүгедектігі бойынша арнаулы мемлекеттік жәрдемақы тағайындау үшін мүгедектігін алғашқы айқындау кезінде көрсетілетін қызметті беруші;</w:t>
      </w:r>
    </w:p>
    <w:bookmarkEnd w:id="401"/>
    <w:bookmarkStart w:name="z515" w:id="402"/>
    <w:p>
      <w:pPr>
        <w:spacing w:after="0"/>
        <w:ind w:left="0"/>
        <w:jc w:val="both"/>
      </w:pPr>
      <w:r>
        <w:rPr>
          <w:rFonts w:ascii="Times New Roman"/>
          <w:b w:val="false"/>
          <w:i w:val="false"/>
          <w:color w:val="000000"/>
          <w:sz w:val="28"/>
        </w:rPr>
        <w:t>
      3) жәрдемақы тағайындау туралы ақпарат беру бөлігінде www.egov.kz "электрондық үкімет" веб-порталы (бұдан әрі – портал) арқылы жүзеге асырылады.</w:t>
      </w:r>
    </w:p>
    <w:bookmarkEnd w:id="402"/>
    <w:p>
      <w:pPr>
        <w:spacing w:after="0"/>
        <w:ind w:left="0"/>
        <w:jc w:val="both"/>
      </w:pPr>
      <w:r>
        <w:rPr>
          <w:rFonts w:ascii="Times New Roman"/>
          <w:b w:val="false"/>
          <w:i w:val="false"/>
          <w:color w:val="000000"/>
          <w:sz w:val="28"/>
        </w:rPr>
        <w:t>
      Мемлекеттік қызметті көрсету нәтижесін беру:</w:t>
      </w:r>
    </w:p>
    <w:bookmarkStart w:name="z516" w:id="403"/>
    <w:p>
      <w:pPr>
        <w:spacing w:after="0"/>
        <w:ind w:left="0"/>
        <w:jc w:val="both"/>
      </w:pPr>
      <w:r>
        <w:rPr>
          <w:rFonts w:ascii="Times New Roman"/>
          <w:b w:val="false"/>
          <w:i w:val="false"/>
          <w:color w:val="000000"/>
          <w:sz w:val="28"/>
        </w:rPr>
        <w:t>
      1) жәрдемақыны тағайындауға Мемлекеттік корпорация, көрсетілетін қызметті беруші арқылы жүгінген жағдайда – Мемлекеттік корпорация;</w:t>
      </w:r>
    </w:p>
    <w:bookmarkEnd w:id="403"/>
    <w:bookmarkStart w:name="z517" w:id="404"/>
    <w:p>
      <w:pPr>
        <w:spacing w:after="0"/>
        <w:ind w:left="0"/>
        <w:jc w:val="both"/>
      </w:pPr>
      <w:r>
        <w:rPr>
          <w:rFonts w:ascii="Times New Roman"/>
          <w:b w:val="false"/>
          <w:i w:val="false"/>
          <w:color w:val="000000"/>
          <w:sz w:val="28"/>
        </w:rPr>
        <w:t>
      2) жәрдемақы тағайындау туралы ақпарат алу бөлігінде – портал арқылы жүзеге асырылады.</w:t>
      </w:r>
    </w:p>
    <w:bookmarkEnd w:id="404"/>
    <w:bookmarkStart w:name="z518" w:id="405"/>
    <w:p>
      <w:pPr>
        <w:spacing w:after="0"/>
        <w:ind w:left="0"/>
        <w:jc w:val="left"/>
      </w:pPr>
      <w:r>
        <w:rPr>
          <w:rFonts w:ascii="Times New Roman"/>
          <w:b/>
          <w:i w:val="false"/>
          <w:color w:val="000000"/>
        </w:rPr>
        <w:t xml:space="preserve"> 2-тарау. Мемлекеттік қызметті көрсету тәртібі</w:t>
      </w:r>
    </w:p>
    <w:bookmarkEnd w:id="405"/>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19" w:id="406"/>
    <w:p>
      <w:pPr>
        <w:spacing w:after="0"/>
        <w:ind w:left="0"/>
        <w:jc w:val="both"/>
      </w:pPr>
      <w:r>
        <w:rPr>
          <w:rFonts w:ascii="Times New Roman"/>
          <w:b w:val="false"/>
          <w:i w:val="false"/>
          <w:color w:val="000000"/>
          <w:sz w:val="28"/>
        </w:rPr>
        <w:t>
      4. Мемлекеттік қызметті көрсету мерзімдері:</w:t>
      </w:r>
    </w:p>
    <w:bookmarkEnd w:id="406"/>
    <w:bookmarkStart w:name="z2386" w:id="407"/>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Мемлекеттік корпорацияда құжаттардың топтамасын тіркеген сәттен бастап – 8 (сегіз) жұмыс күні;</w:t>
      </w:r>
    </w:p>
    <w:bookmarkEnd w:id="407"/>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қосымша құжаттарды ұсыну қажеттігі туралы өтініш берушіні 5 (бес) жұмыс күні ішінде хабардар етеді;</w:t>
      </w:r>
    </w:p>
    <w:p>
      <w:pPr>
        <w:spacing w:after="0"/>
        <w:ind w:left="0"/>
        <w:jc w:val="both"/>
      </w:pPr>
      <w:r>
        <w:rPr>
          <w:rFonts w:ascii="Times New Roman"/>
          <w:b w:val="false"/>
          <w:i w:val="false"/>
          <w:color w:val="000000"/>
          <w:sz w:val="28"/>
        </w:rPr>
        <w:t>
      порталда – Мемлекеттік корпорация ақпараттық жүйесіне электрондық сұрау салу түскен сәттен бастап 30 минут;</w:t>
      </w:r>
    </w:p>
    <w:p>
      <w:pPr>
        <w:spacing w:after="0"/>
        <w:ind w:left="0"/>
        <w:jc w:val="both"/>
      </w:pPr>
      <w:r>
        <w:rPr>
          <w:rFonts w:ascii="Times New Roman"/>
          <w:b w:val="false"/>
          <w:i w:val="false"/>
          <w:color w:val="000000"/>
          <w:sz w:val="28"/>
        </w:rPr>
        <w:t>
      көрсетілетін қызметті берушіге жүгінген кезде –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көрсетілетін қызмет стандартында белгіленген мемлекеттік қызмет көрсету мерзімі өткенге дейін бір тәуліктен кешіктірмей жеткізуді қамтамасыз етуге міндетті.</w:t>
      </w:r>
    </w:p>
    <w:bookmarkStart w:name="z2387" w:id="408"/>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көрсетілетін қызметті берушіде – күту үшін уақыт талап етілмейді;</w:t>
      </w:r>
    </w:p>
    <w:bookmarkEnd w:id="408"/>
    <w:bookmarkStart w:name="z2388" w:id="409"/>
    <w:p>
      <w:pPr>
        <w:spacing w:after="0"/>
        <w:ind w:left="0"/>
        <w:jc w:val="both"/>
      </w:pPr>
      <w:r>
        <w:rPr>
          <w:rFonts w:ascii="Times New Roman"/>
          <w:b w:val="false"/>
          <w:i w:val="false"/>
          <w:color w:val="000000"/>
          <w:sz w:val="28"/>
        </w:rPr>
        <w:t>
      3) қызмет көрсетудің рұқсат етілген ең ұзақ уақыты көрсетілетін қызметті берушіде – 30 минут, Мемлекеттік корпорацияда – 20 минут.</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23" w:id="41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410"/>
    <w:bookmarkStart w:name="z524" w:id="411"/>
    <w:p>
      <w:pPr>
        <w:spacing w:after="0"/>
        <w:ind w:left="0"/>
        <w:jc w:val="both"/>
      </w:pPr>
      <w:r>
        <w:rPr>
          <w:rFonts w:ascii="Times New Roman"/>
          <w:b w:val="false"/>
          <w:i w:val="false"/>
          <w:color w:val="000000"/>
          <w:sz w:val="28"/>
        </w:rPr>
        <w:t>
      6. Мемлекеттік қызметті көрсету нәтижесі: жәрдемақыны тағайындау (тағайындаудан бас тарту) туралы хабарлама.</w:t>
      </w:r>
    </w:p>
    <w:bookmarkEnd w:id="41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жәрдемақыны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525" w:id="41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12"/>
    <w:bookmarkStart w:name="z526" w:id="413"/>
    <w:p>
      <w:pPr>
        <w:spacing w:after="0"/>
        <w:ind w:left="0"/>
        <w:jc w:val="both"/>
      </w:pPr>
      <w:r>
        <w:rPr>
          <w:rFonts w:ascii="Times New Roman"/>
          <w:b w:val="false"/>
          <w:i w:val="false"/>
          <w:color w:val="000000"/>
          <w:sz w:val="28"/>
        </w:rPr>
        <w:t>
      8. Жұмыс кестесі:</w:t>
      </w:r>
    </w:p>
    <w:bookmarkEnd w:id="413"/>
    <w:bookmarkStart w:name="z527" w:id="414"/>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414"/>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528" w:id="415"/>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w:t>
      </w:r>
    </w:p>
    <w:bookmarkEnd w:id="415"/>
    <w:bookmarkStart w:name="z529" w:id="416"/>
    <w:p>
      <w:pPr>
        <w:spacing w:after="0"/>
        <w:ind w:left="0"/>
        <w:jc w:val="both"/>
      </w:pPr>
      <w:r>
        <w:rPr>
          <w:rFonts w:ascii="Times New Roman"/>
          <w:b w:val="false"/>
          <w:i w:val="false"/>
          <w:color w:val="000000"/>
          <w:sz w:val="28"/>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416"/>
    <w:p>
      <w:pPr>
        <w:spacing w:after="0"/>
        <w:ind w:left="0"/>
        <w:jc w:val="both"/>
      </w:pPr>
      <w:r>
        <w:rPr>
          <w:rFonts w:ascii="Times New Roman"/>
          <w:b w:val="false"/>
          <w:i w:val="false"/>
          <w:color w:val="000000"/>
          <w:sz w:val="28"/>
        </w:rPr>
        <w:t>
      Мемлекеттік қызметті көрсетуге өтінішті қабылдау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Start w:name="z530" w:id="417"/>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417"/>
    <w:p>
      <w:pPr>
        <w:spacing w:after="0"/>
        <w:ind w:left="0"/>
        <w:jc w:val="both"/>
      </w:pPr>
      <w:r>
        <w:rPr>
          <w:rFonts w:ascii="Times New Roman"/>
          <w:b w:val="false"/>
          <w:i w:val="false"/>
          <w:color w:val="000000"/>
          <w:sz w:val="28"/>
        </w:rPr>
        <w:t>
      Мемлекеттік корпорацияға не көрсетілетін қызметті берушіге:</w:t>
      </w:r>
    </w:p>
    <w:bookmarkStart w:name="z3065" w:id="418"/>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418"/>
    <w:bookmarkStart w:name="z3066" w:id="419"/>
    <w:p>
      <w:pPr>
        <w:spacing w:after="0"/>
        <w:ind w:left="0"/>
        <w:jc w:val="both"/>
      </w:pPr>
      <w:r>
        <w:rPr>
          <w:rFonts w:ascii="Times New Roman"/>
          <w:b w:val="false"/>
          <w:i w:val="false"/>
          <w:color w:val="000000"/>
          <w:sz w:val="28"/>
        </w:rPr>
        <w:t>
      2) жәрдемақы беру жөніндегі уәкілетті ұйымдағы банктік есеп шоттың нөмірі туралы мәліметтер;</w:t>
      </w:r>
    </w:p>
    <w:bookmarkEnd w:id="419"/>
    <w:bookmarkStart w:name="z3067" w:id="420"/>
    <w:p>
      <w:pPr>
        <w:spacing w:after="0"/>
        <w:ind w:left="0"/>
        <w:jc w:val="both"/>
      </w:pPr>
      <w:r>
        <w:rPr>
          <w:rFonts w:ascii="Times New Roman"/>
          <w:b w:val="false"/>
          <w:i w:val="false"/>
          <w:color w:val="000000"/>
          <w:sz w:val="28"/>
        </w:rPr>
        <w:t>
      3) тұрақты тұрғылықты жері бойынша тіркелгенін растайтын құжат, Байқоңыр қаласының тұрғындары үшін - Байқоңыр қаласы тұрғын үй шаруашылығының азаматтарды есепке алу және тіркеу бөлімінің анықтамасы;</w:t>
      </w:r>
    </w:p>
    <w:bookmarkEnd w:id="420"/>
    <w:bookmarkStart w:name="z3068" w:id="421"/>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жәрдемақы алуға құқығын растайтын құжаттар.</w:t>
      </w:r>
    </w:p>
    <w:bookmarkEnd w:id="421"/>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тұрғылықты жері бойынша тіркелгенін растайтын құжатты, баланың (балалардың) туу туралы куәлігін не туу туралы актілік жазбадан үзіндіні (Қазақстан Республикасының аумағында 2007 жылғы 13 тамыздан кейін жүргізілген тіркеулер бойынша), неке қию туралы куәлігін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мүгедектігі туралы анықтамасын ұсыну талап етілмейді.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берушіде - тіркелген күні мен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534" w:id="422"/>
    <w:p>
      <w:pPr>
        <w:spacing w:after="0"/>
        <w:ind w:left="0"/>
        <w:jc w:val="both"/>
      </w:pPr>
      <w:r>
        <w:rPr>
          <w:rFonts w:ascii="Times New Roman"/>
          <w:b w:val="false"/>
          <w:i w:val="false"/>
          <w:color w:val="000000"/>
          <w:sz w:val="28"/>
        </w:rPr>
        <w:t>
      10. Дәйексіз деректерді қамтитын құжаттарды ұсыну мемлекеттік қызметті көрсетуден бас тартуға негіз болып табылады.</w:t>
      </w:r>
    </w:p>
    <w:bookmarkEnd w:id="422"/>
    <w:bookmarkStart w:name="z506" w:id="42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23"/>
    <w:bookmarkStart w:name="z1465" w:id="424"/>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алынған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69" w:id="425"/>
    <w:p>
      <w:pPr>
        <w:spacing w:after="0"/>
        <w:ind w:left="0"/>
        <w:jc w:val="both"/>
      </w:pPr>
      <w:r>
        <w:rPr>
          <w:rFonts w:ascii="Times New Roman"/>
          <w:b w:val="false"/>
          <w:i w:val="false"/>
          <w:color w:val="000000"/>
          <w:sz w:val="28"/>
        </w:rPr>
        <w:t>
       10-1. Көрсетілетін қызметті беруші мынадай негіздер:</w:t>
      </w:r>
    </w:p>
    <w:bookmarkEnd w:id="425"/>
    <w:bookmarkStart w:name="z1466" w:id="42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анықтау;</w:t>
      </w:r>
    </w:p>
    <w:bookmarkEnd w:id="426"/>
    <w:bookmarkStart w:name="z1467" w:id="42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Арнаулы мемлекеттік жәрдемақы тағайындау және төлеу қағидаларында (Нормативтік құқықтық актілерді мемлекеттік тіркеу тізілімінде № 11745 болып тіркелген, "Әділет" ақпараттық-құқықтық жүйесінде 2015 жылғы 24 шілдеде жарияланған) белгіленген талаптарға сәйкес келмеуі бойынша мемлекеттік қызметтерді көрсетуден бас тартады.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68" w:id="428"/>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535" w:id="429"/>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29"/>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36" w:id="43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 және (немесе) олардың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Мемлекеттік корпорация не Министрлік басшысының атына шағым беріледі.</w:t>
      </w:r>
    </w:p>
    <w:bookmarkEnd w:id="43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 не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көрсетілетін қызметті берушіде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537" w:id="431"/>
    <w:p>
      <w:pPr>
        <w:spacing w:after="0"/>
        <w:ind w:left="0"/>
        <w:jc w:val="both"/>
      </w:pPr>
      <w:r>
        <w:rPr>
          <w:rFonts w:ascii="Times New Roman"/>
          <w:b w:val="false"/>
          <w:i w:val="false"/>
          <w:color w:val="000000"/>
          <w:sz w:val="28"/>
        </w:rPr>
        <w:t>
      12. Көрсетілген мемлекеттік қызмет нәтижелері мен келіспеген жағдайларда көрсетілетін қызметті алушының Қазақстан Республикасының заңнамасында белгіленген тәртіппен сотқа жүгінеді.</w:t>
      </w:r>
    </w:p>
    <w:bookmarkEnd w:id="431"/>
    <w:bookmarkStart w:name="z538" w:id="432"/>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432"/>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39" w:id="433"/>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33"/>
    <w:bookmarkStart w:name="z540" w:id="43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3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3" w:id="435"/>
    <w:p>
      <w:pPr>
        <w:spacing w:after="0"/>
        <w:ind w:left="0"/>
        <w:jc w:val="both"/>
      </w:pPr>
      <w:r>
        <w:rPr>
          <w:rFonts w:ascii="Times New Roman"/>
          <w:b w:val="false"/>
          <w:i w:val="false"/>
          <w:color w:val="000000"/>
          <w:sz w:val="28"/>
        </w:rPr>
        <w:t>
      15. Мемлекеттік қызметті көрсетілетін қызметті беруші:</w:t>
      </w:r>
    </w:p>
    <w:bookmarkEnd w:id="435"/>
    <w:bookmarkStart w:name="z544" w:id="436"/>
    <w:p>
      <w:pPr>
        <w:spacing w:after="0"/>
        <w:ind w:left="0"/>
        <w:jc w:val="both"/>
      </w:pPr>
      <w:r>
        <w:rPr>
          <w:rFonts w:ascii="Times New Roman"/>
          <w:b w:val="false"/>
          <w:i w:val="false"/>
          <w:color w:val="000000"/>
          <w:sz w:val="28"/>
        </w:rPr>
        <w:t>
      1) мемлекеттік қызметті берушінің тиісті өңірде орналасқан жері бойынша медициналық-әлеуметтік сараптама бөлімшелері (медициналық-әлеуметтік сараптама бөлімдері және (немесе) медициналық-әлеуметтік сараптаманың әдіснама және бақылау бөлімдері);</w:t>
      </w:r>
    </w:p>
    <w:bookmarkEnd w:id="436"/>
    <w:bookmarkStart w:name="z545" w:id="437"/>
    <w:p>
      <w:pPr>
        <w:spacing w:after="0"/>
        <w:ind w:left="0"/>
        <w:jc w:val="both"/>
      </w:pPr>
      <w:r>
        <w:rPr>
          <w:rFonts w:ascii="Times New Roman"/>
          <w:b w:val="false"/>
          <w:i w:val="false"/>
          <w:color w:val="000000"/>
          <w:sz w:val="28"/>
        </w:rPr>
        <w:t>
      2) көшпелі отырыстарда:</w:t>
      </w:r>
    </w:p>
    <w:bookmarkEnd w:id="437"/>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мекемелердің базасында;</w:t>
      </w:r>
    </w:p>
    <w:p>
      <w:pPr>
        <w:spacing w:after="0"/>
        <w:ind w:left="0"/>
        <w:jc w:val="both"/>
      </w:pPr>
      <w:r>
        <w:rPr>
          <w:rFonts w:ascii="Times New Roman"/>
          <w:b w:val="false"/>
          <w:i w:val="false"/>
          <w:color w:val="000000"/>
          <w:sz w:val="28"/>
        </w:rPr>
        <w:t>
      мамандандырылған мекемелерде емделіп жатқан орны бойынша;</w:t>
      </w:r>
    </w:p>
    <w:p>
      <w:pPr>
        <w:spacing w:after="0"/>
        <w:ind w:left="0"/>
        <w:jc w:val="both"/>
      </w:pPr>
      <w:r>
        <w:rPr>
          <w:rFonts w:ascii="Times New Roman"/>
          <w:b w:val="false"/>
          <w:i w:val="false"/>
          <w:color w:val="000000"/>
          <w:sz w:val="28"/>
        </w:rPr>
        <w:t>
      көрсетілетін қызметті алушының барған жері бойынша түзеу мекемелері мен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 бойынша денсаулық жағдайына байланысты медициналық-әлеуметтік сараптамаға келе алмайтын болса;</w:t>
      </w:r>
    </w:p>
    <w:bookmarkStart w:name="z546" w:id="438"/>
    <w:p>
      <w:pPr>
        <w:spacing w:after="0"/>
        <w:ind w:left="0"/>
        <w:jc w:val="both"/>
      </w:pPr>
      <w:r>
        <w:rPr>
          <w:rFonts w:ascii="Times New Roman"/>
          <w:b w:val="false"/>
          <w:i w:val="false"/>
          <w:color w:val="000000"/>
          <w:sz w:val="28"/>
        </w:rPr>
        <w:t>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осы мемлекеттік көрсетілетін қызмет стандартының 9-тармағында айқындалған құжаттарды ұсыну негізінде көрсетеді.</w:t>
      </w:r>
    </w:p>
    <w:bookmarkEnd w:id="438"/>
    <w:bookmarkStart w:name="z547" w:id="439"/>
    <w:p>
      <w:pPr>
        <w:spacing w:after="0"/>
        <w:ind w:left="0"/>
        <w:jc w:val="both"/>
      </w:pPr>
      <w:r>
        <w:rPr>
          <w:rFonts w:ascii="Times New Roman"/>
          <w:b w:val="false"/>
          <w:i w:val="false"/>
          <w:color w:val="000000"/>
          <w:sz w:val="28"/>
        </w:rPr>
        <w:t>
      16.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439"/>
    <w:bookmarkStart w:name="z548" w:id="440"/>
    <w:p>
      <w:pPr>
        <w:spacing w:after="0"/>
        <w:ind w:left="0"/>
        <w:jc w:val="both"/>
      </w:pPr>
      <w:r>
        <w:rPr>
          <w:rFonts w:ascii="Times New Roman"/>
          <w:b w:val="false"/>
          <w:i w:val="false"/>
          <w:color w:val="000000"/>
          <w:sz w:val="28"/>
        </w:rPr>
        <w:t>
      17.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550" w:id="441"/>
          <w:p>
            <w:pPr>
              <w:spacing w:after="20"/>
              <w:ind w:left="20"/>
              <w:jc w:val="both"/>
            </w:pPr>
            <w:r>
              <w:rPr>
                <w:rFonts w:ascii="Times New Roman"/>
                <w:b w:val="false"/>
                <w:i w:val="false"/>
                <w:color w:val="000000"/>
                <w:sz w:val="20"/>
              </w:rPr>
              <w:t>
"Арнаулы мемлекеттік жәрдемақы</w:t>
            </w:r>
            <w:r>
              <w:br/>
            </w:r>
            <w:r>
              <w:rPr>
                <w:rFonts w:ascii="Times New Roman"/>
                <w:b w:val="false"/>
                <w:i w:val="false"/>
                <w:color w:val="000000"/>
                <w:sz w:val="20"/>
              </w:rPr>
              <w:t>
тағайындау"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1-қосымша</w:t>
            </w:r>
          </w:p>
          <w:bookmarkEnd w:id="441"/>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1-қосымша жаңа редакцияда – ҚР Еңбек және халықты әлеуметтік қорғау министрінің 28.04.2018 </w:t>
      </w:r>
      <w:r>
        <w:rPr>
          <w:rFonts w:ascii="Times New Roman"/>
          <w:b w:val="false"/>
          <w:i w:val="false"/>
          <w:color w:val="000000"/>
          <w:sz w:val="28"/>
        </w:rPr>
        <w:t>№ 158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w:t>
      </w:r>
    </w:p>
    <w:p>
      <w:pPr>
        <w:spacing w:after="0"/>
        <w:ind w:left="0"/>
        <w:jc w:val="both"/>
      </w:pPr>
      <w:r>
        <w:rPr>
          <w:rFonts w:ascii="Times New Roman"/>
          <w:b w:val="false"/>
          <w:i w:val="false"/>
          <w:color w:val="000000"/>
          <w:sz w:val="28"/>
        </w:rPr>
        <w:t>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күнi: ______ жылғы "___" ___________, </w:t>
      </w:r>
    </w:p>
    <w:p>
      <w:pPr>
        <w:spacing w:after="0"/>
        <w:ind w:left="0"/>
        <w:jc w:val="both"/>
      </w:pPr>
      <w:r>
        <w:rPr>
          <w:rFonts w:ascii="Times New Roman"/>
          <w:b w:val="false"/>
          <w:i w:val="false"/>
          <w:color w:val="000000"/>
          <w:sz w:val="28"/>
        </w:rPr>
        <w:t>
      ________________________________________________ мекенжайы бойынша тұратын</w:t>
      </w:r>
    </w:p>
    <w:p>
      <w:pPr>
        <w:spacing w:after="0"/>
        <w:ind w:left="0"/>
        <w:jc w:val="both"/>
      </w:pPr>
      <w:r>
        <w:rPr>
          <w:rFonts w:ascii="Times New Roman"/>
          <w:b w:val="false"/>
          <w:i w:val="false"/>
          <w:color w:val="000000"/>
          <w:sz w:val="28"/>
        </w:rPr>
        <w:t>
      Жеке шоттың № _____________ Банктің атауы 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____________________________________________</w:t>
      </w:r>
    </w:p>
    <w:p>
      <w:pPr>
        <w:spacing w:after="0"/>
        <w:ind w:left="0"/>
        <w:jc w:val="both"/>
      </w:pPr>
      <w:r>
        <w:rPr>
          <w:rFonts w:ascii="Times New Roman"/>
          <w:b w:val="false"/>
          <w:i w:val="false"/>
          <w:color w:val="000000"/>
          <w:sz w:val="28"/>
        </w:rPr>
        <w:t>
      Жеке басты куәландыратын құжаттың (паспорттың) деректері: № __________________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Маған ____________________________________________________ ретінде (санатын көрсету)</w:t>
      </w:r>
    </w:p>
    <w:p>
      <w:pPr>
        <w:spacing w:after="0"/>
        <w:ind w:left="0"/>
        <w:jc w:val="both"/>
      </w:pPr>
      <w:r>
        <w:rPr>
          <w:rFonts w:ascii="Times New Roman"/>
          <w:b w:val="false"/>
          <w:i w:val="false"/>
          <w:color w:val="000000"/>
          <w:sz w:val="28"/>
        </w:rPr>
        <w:t>
      арнаулы мемлекеттік жәрдемақы тағайындауды сұраймын.</w:t>
      </w:r>
    </w:p>
    <w:p>
      <w:pPr>
        <w:spacing w:after="0"/>
        <w:ind w:left="0"/>
        <w:jc w:val="both"/>
      </w:pPr>
      <w:r>
        <w:rPr>
          <w:rFonts w:ascii="Times New Roman"/>
          <w:b w:val="false"/>
          <w:i w:val="false"/>
          <w:color w:val="000000"/>
          <w:sz w:val="28"/>
        </w:rPr>
        <w:t>
      Зейнетақы, мүгедектік бойынша, асыраушысынан айрылу жағдайы бойынша</w:t>
      </w:r>
    </w:p>
    <w:p>
      <w:pPr>
        <w:spacing w:after="0"/>
        <w:ind w:left="0"/>
        <w:jc w:val="both"/>
      </w:pPr>
      <w:r>
        <w:rPr>
          <w:rFonts w:ascii="Times New Roman"/>
          <w:b w:val="false"/>
          <w:i w:val="false"/>
          <w:color w:val="000000"/>
          <w:sz w:val="28"/>
        </w:rPr>
        <w:t>
      мемлекеттік әлеуметтік жәрдемақы, мемлекеттік арнайы жәрдемақы аламын (қажеттінің асты сызылсын)</w:t>
      </w:r>
    </w:p>
    <w:p>
      <w:pPr>
        <w:spacing w:after="0"/>
        <w:ind w:left="0"/>
        <w:jc w:val="both"/>
      </w:pPr>
      <w:r>
        <w:rPr>
          <w:rFonts w:ascii="Times New Roman"/>
          <w:b w:val="false"/>
          <w:i w:val="false"/>
          <w:color w:val="000000"/>
          <w:sz w:val="28"/>
        </w:rPr>
        <w:t>
      Сіз арнаулы мемлекеттік жәрдемақыны басқа негіздемелер бойынша аласыз ба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 иә; егер алсаңыз,қандай негіздеме бойынша алатыңызды көрсетіңіз)</w:t>
      </w:r>
    </w:p>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Мемлекеттік көрсетілетін қызметті ақпараттық жүйелерде қамтылған, заңмен</w:t>
      </w:r>
    </w:p>
    <w:p>
      <w:pPr>
        <w:spacing w:after="0"/>
        <w:ind w:left="0"/>
        <w:jc w:val="both"/>
      </w:pPr>
      <w:r>
        <w:rPr>
          <w:rFonts w:ascii="Times New Roman"/>
          <w:b w:val="false"/>
          <w:i w:val="false"/>
          <w:color w:val="000000"/>
          <w:sz w:val="28"/>
        </w:rPr>
        <w:t>
      қорғалатын құпиядан тұратын мәлiметтердi пайдалануға келісім беремін.</w:t>
      </w:r>
    </w:p>
    <w:p>
      <w:pPr>
        <w:spacing w:after="0"/>
        <w:ind w:left="0"/>
        <w:jc w:val="both"/>
      </w:pPr>
      <w:r>
        <w:rPr>
          <w:rFonts w:ascii="Times New Roman"/>
          <w:b w:val="false"/>
          <w:i w:val="false"/>
          <w:color w:val="000000"/>
          <w:sz w:val="28"/>
        </w:rPr>
        <w:t>
      Жәрдемақыны тағайындау (тағайындаудан бас тарту) туралы шешім қабылдау жөнінде</w:t>
      </w:r>
    </w:p>
    <w:p>
      <w:pPr>
        <w:spacing w:after="0"/>
        <w:ind w:left="0"/>
        <w:jc w:val="both"/>
      </w:pPr>
      <w:r>
        <w:rPr>
          <w:rFonts w:ascii="Times New Roman"/>
          <w:b w:val="false"/>
          <w:i w:val="false"/>
          <w:color w:val="000000"/>
          <w:sz w:val="28"/>
        </w:rPr>
        <w:t>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тоқтатылуына, тоқтатыла тұруына, өзгеруіне алып</w:t>
      </w:r>
    </w:p>
    <w:p>
      <w:pPr>
        <w:spacing w:after="0"/>
        <w:ind w:left="0"/>
        <w:jc w:val="both"/>
      </w:pPr>
      <w:r>
        <w:rPr>
          <w:rFonts w:ascii="Times New Roman"/>
          <w:b w:val="false"/>
          <w:i w:val="false"/>
          <w:color w:val="000000"/>
          <w:sz w:val="28"/>
        </w:rPr>
        <w:t>
      келетін барлық өзгерістер туралы,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Республикасының шегінен тыс жерге шығу), анкета деректерінің, банк деректемелерінің</w:t>
      </w:r>
    </w:p>
    <w:p>
      <w:pPr>
        <w:spacing w:after="0"/>
        <w:ind w:left="0"/>
        <w:jc w:val="both"/>
      </w:pPr>
      <w:r>
        <w:rPr>
          <w:rFonts w:ascii="Times New Roman"/>
          <w:b w:val="false"/>
          <w:i w:val="false"/>
          <w:color w:val="000000"/>
          <w:sz w:val="28"/>
        </w:rPr>
        <w:t>
      өзгергені туралы Мемлекеттік корпорацияның бөлімшесіне10 жұмыс күні ішінде хабарлауға міндеттенемін.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 Е-mail _______________________</w:t>
      </w:r>
    </w:p>
    <w:p>
      <w:pPr>
        <w:spacing w:after="0"/>
        <w:ind w:left="0"/>
        <w:jc w:val="both"/>
      </w:pPr>
      <w:r>
        <w:rPr>
          <w:rFonts w:ascii="Times New Roman"/>
          <w:b w:val="false"/>
          <w:i w:val="false"/>
          <w:color w:val="000000"/>
          <w:sz w:val="28"/>
        </w:rPr>
        <w:t>
      өтініш берген күні: 20__ жылғы "___" 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552" w:id="442"/>
          <w:p>
            <w:pPr>
              <w:spacing w:after="20"/>
              <w:ind w:left="20"/>
              <w:jc w:val="both"/>
            </w:pPr>
            <w:r>
              <w:rPr>
                <w:rFonts w:ascii="Times New Roman"/>
                <w:b w:val="false"/>
                <w:i w:val="false"/>
                <w:color w:val="000000"/>
                <w:sz w:val="20"/>
              </w:rPr>
              <w:t>
"Арнаулы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bookmarkEnd w:id="442"/>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Аудан коды _______________________</w:t>
      </w:r>
      <w:r>
        <w:br/>
      </w:r>
      <w:r>
        <w:rPr>
          <w:rFonts w:ascii="Times New Roman"/>
          <w:b w:val="false"/>
          <w:i w:val="false"/>
          <w:color w:val="000000"/>
          <w:sz w:val="28"/>
        </w:rPr>
        <w:t>
      Қазақстан Республикасы Еңбек, әлеуметтiк қорғау және көші-қон комитетінің</w:t>
      </w:r>
      <w:r>
        <w:br/>
      </w:r>
      <w:r>
        <w:rPr>
          <w:rFonts w:ascii="Times New Roman"/>
          <w:b w:val="false"/>
          <w:i w:val="false"/>
          <w:color w:val="000000"/>
          <w:sz w:val="28"/>
        </w:rPr>
        <w:t>
      _____________ облысы (қаласы) бойынша департаменті</w:t>
      </w:r>
      <w:r>
        <w:br/>
      </w:r>
      <w:r>
        <w:rPr>
          <w:rFonts w:ascii="Times New Roman"/>
          <w:b w:val="false"/>
          <w:i w:val="false"/>
          <w:color w:val="000000"/>
          <w:sz w:val="28"/>
        </w:rPr>
        <w:t>
</w:t>
      </w:r>
    </w:p>
    <w:bookmarkStart w:name="z1765" w:id="443"/>
    <w:p>
      <w:pPr>
        <w:spacing w:after="0"/>
        <w:ind w:left="0"/>
        <w:jc w:val="left"/>
      </w:pPr>
      <w:r>
        <w:rPr>
          <w:rFonts w:ascii="Times New Roman"/>
          <w:b/>
          <w:i w:val="false"/>
          <w:color w:val="000000"/>
        </w:rPr>
        <w:t xml:space="preserve"> Өтiнiш</w:t>
      </w:r>
    </w:p>
    <w:bookmarkEnd w:id="44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Азамат(ша) _______________________________________________________</w:t>
      </w:r>
      <w:r>
        <w:br/>
      </w:r>
      <w:r>
        <w:rPr>
          <w:rFonts w:ascii="Times New Roman"/>
          <w:b w:val="false"/>
          <w:i w:val="false"/>
          <w:color w:val="000000"/>
          <w:sz w:val="28"/>
        </w:rPr>
        <w:t>
      (өтініш берушінің тегі, аты, әкесінің аты (бар болса)</w:t>
      </w:r>
      <w:r>
        <w:br/>
      </w:r>
      <w:r>
        <w:rPr>
          <w:rFonts w:ascii="Times New Roman"/>
          <w:b w:val="false"/>
          <w:i w:val="false"/>
          <w:color w:val="000000"/>
          <w:sz w:val="28"/>
        </w:rPr>
        <w:t>
      Туған күнi: ______ жылғы "___" __________</w:t>
      </w:r>
      <w:r>
        <w:br/>
      </w:r>
      <w:r>
        <w:rPr>
          <w:rFonts w:ascii="Times New Roman"/>
          <w:b w:val="false"/>
          <w:i w:val="false"/>
          <w:color w:val="000000"/>
          <w:sz w:val="28"/>
        </w:rPr>
        <w:t>
      Жеке сәйкестендіру нөмірі:________________________________________</w:t>
      </w:r>
      <w:r>
        <w:br/>
      </w:r>
      <w:r>
        <w:rPr>
          <w:rFonts w:ascii="Times New Roman"/>
          <w:b w:val="false"/>
          <w:i w:val="false"/>
          <w:color w:val="000000"/>
          <w:sz w:val="28"/>
        </w:rPr>
        <w:t>
      Жеке басты куәландыратын құжаттың түрі: _________________________</w:t>
      </w:r>
      <w:r>
        <w:br/>
      </w:r>
      <w:r>
        <w:rPr>
          <w:rFonts w:ascii="Times New Roman"/>
          <w:b w:val="false"/>
          <w:i w:val="false"/>
          <w:color w:val="000000"/>
          <w:sz w:val="28"/>
        </w:rPr>
        <w:t>
      Құжаттың сериясы: _______ құжаттың нөмірі: ______ кім берген: ______</w:t>
      </w:r>
      <w:r>
        <w:br/>
      </w:r>
      <w:r>
        <w:rPr>
          <w:rFonts w:ascii="Times New Roman"/>
          <w:b w:val="false"/>
          <w:i w:val="false"/>
          <w:color w:val="000000"/>
          <w:sz w:val="28"/>
        </w:rPr>
        <w:t>
      Берілген күні: _______ жылғы "___"_______________________</w:t>
      </w:r>
      <w:r>
        <w:br/>
      </w:r>
      <w:r>
        <w:rPr>
          <w:rFonts w:ascii="Times New Roman"/>
          <w:b w:val="false"/>
          <w:i w:val="false"/>
          <w:color w:val="000000"/>
          <w:sz w:val="28"/>
        </w:rPr>
        <w:t>
      Тұрғылықты тұратын жерінің мекенжайы: ________________________ облысы ______________________</w:t>
      </w:r>
      <w:r>
        <w:br/>
      </w:r>
      <w:r>
        <w:rPr>
          <w:rFonts w:ascii="Times New Roman"/>
          <w:b w:val="false"/>
          <w:i w:val="false"/>
          <w:color w:val="000000"/>
          <w:sz w:val="28"/>
        </w:rPr>
        <w:t>
      қаласы (ауданы) _________________________ ауылы ______________ көшесі (шағынауданы) ____________ үй ______________пәтер</w:t>
      </w:r>
      <w:r>
        <w:br/>
      </w:r>
      <w:r>
        <w:rPr>
          <w:rFonts w:ascii="Times New Roman"/>
          <w:b w:val="false"/>
          <w:i w:val="false"/>
          <w:color w:val="000000"/>
          <w:sz w:val="28"/>
        </w:rPr>
        <w:t>
      Маған мүгедек балаға, қамқоршылықтағы адамға (қажетінің асты сызылсын) __________________________________________________________</w:t>
      </w:r>
      <w:r>
        <w:br/>
      </w:r>
      <w:r>
        <w:rPr>
          <w:rFonts w:ascii="Times New Roman"/>
          <w:b w:val="false"/>
          <w:i w:val="false"/>
          <w:color w:val="000000"/>
          <w:sz w:val="28"/>
        </w:rPr>
        <w:t>
      (заңды өкілі өтініш берген жағдайда мүгедектігінің санаты, баланың немесе қамқоршылықтағы адамның тегі, аты, әкесінің аты және туылған жылы көрсетілу қажет) мүгедектігі бойынша мемлекеттік әлеуметтік жәрдемақы, мүгедектігі бойынша арнаулы мемлекеттік жәрдемақы (қажетінің асты сызылсын) тағайындауды сұраймын.</w:t>
      </w:r>
      <w:r>
        <w:br/>
      </w:r>
      <w:r>
        <w:rPr>
          <w:rFonts w:ascii="Times New Roman"/>
          <w:b w:val="false"/>
          <w:i w:val="false"/>
          <w:color w:val="000000"/>
          <w:sz w:val="28"/>
        </w:rPr>
        <w:t>
      Ескертпе:</w:t>
      </w:r>
      <w:r>
        <w:br/>
      </w:r>
      <w:r>
        <w:rPr>
          <w:rFonts w:ascii="Times New Roman"/>
          <w:b w:val="false"/>
          <w:i w:val="false"/>
          <w:color w:val="000000"/>
          <w:sz w:val="28"/>
        </w:rPr>
        <w:t>
      Бұрын басқа негіздер бойынша немесе басқа ведомстводан төлемдер тағайындалғанын/тағайындалмағанын (қажет емесі сызылып тасталсын) хабарлаймын.</w:t>
      </w:r>
      <w:r>
        <w:br/>
      </w:r>
      <w:r>
        <w:rPr>
          <w:rFonts w:ascii="Times New Roman"/>
          <w:b w:val="false"/>
          <w:i w:val="false"/>
          <w:color w:val="000000"/>
          <w:sz w:val="28"/>
        </w:rPr>
        <w:t>
      Бір уақытта әртүрлі мемлекеттік жәрдемақылар алуға құқығым болған кезде қолданыстағы заңнамаға сәйкес өз қалауым бойынша олардың біреуін ғана алуға құқығым бар екені хабарланды.</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10 күн ішінде хабарлауға міндеттенемін.</w:t>
      </w:r>
      <w:r>
        <w:br/>
      </w:r>
      <w:r>
        <w:rPr>
          <w:rFonts w:ascii="Times New Roman"/>
          <w:b w:val="false"/>
          <w:i w:val="false"/>
          <w:color w:val="000000"/>
          <w:sz w:val="28"/>
        </w:rPr>
        <w:t>
      Ұсынылған құжаттардың түпнұсқалылығы үшін құқықтық жауапкершілікте боламын.</w:t>
      </w:r>
      <w:r>
        <w:br/>
      </w:r>
      <w:r>
        <w:rPr>
          <w:rFonts w:ascii="Times New Roman"/>
          <w:b w:val="false"/>
          <w:i w:val="false"/>
          <w:color w:val="000000"/>
          <w:sz w:val="28"/>
        </w:rPr>
        <w:t>
      Өтінішке қоса берілген құжаттардың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тағайындауға қажетті менің дербес деректерімді жинауға және өңдеуге келісім беремін.</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r>
        <w:br/>
      </w:r>
      <w:r>
        <w:rPr>
          <w:rFonts w:ascii="Times New Roman"/>
          <w:b w:val="false"/>
          <w:i w:val="false"/>
          <w:color w:val="000000"/>
          <w:sz w:val="28"/>
        </w:rPr>
        <w:t>
      Өтініш берушінің байланыс деректері:</w:t>
      </w:r>
      <w:r>
        <w:br/>
      </w:r>
      <w:r>
        <w:rPr>
          <w:rFonts w:ascii="Times New Roman"/>
          <w:b w:val="false"/>
          <w:i w:val="false"/>
          <w:color w:val="000000"/>
          <w:sz w:val="28"/>
        </w:rPr>
        <w:t>
      үй телефоны _______ ұялы телефон _________ Е-mail _____________</w:t>
      </w:r>
      <w:r>
        <w:br/>
      </w:r>
      <w:r>
        <w:rPr>
          <w:rFonts w:ascii="Times New Roman"/>
          <w:b w:val="false"/>
          <w:i w:val="false"/>
          <w:color w:val="000000"/>
          <w:sz w:val="28"/>
        </w:rPr>
        <w:t>
      өтініш берген күні: 20__ жылғы "___" _____________</w:t>
      </w:r>
      <w:r>
        <w:br/>
      </w:r>
      <w:r>
        <w:rPr>
          <w:rFonts w:ascii="Times New Roman"/>
          <w:b w:val="false"/>
          <w:i w:val="false"/>
          <w:color w:val="000000"/>
          <w:sz w:val="28"/>
        </w:rPr>
        <w:t>
      Өтініш берушінің қолы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құжаттарды қабылдаған адамның тегі, аты, әкесінің аты (бар болса) және қолы</w:t>
      </w:r>
      <w:r>
        <w:br/>
      </w:r>
      <w:r>
        <w:rPr>
          <w:rFonts w:ascii="Times New Roman"/>
          <w:b w:val="false"/>
          <w:i w:val="false"/>
          <w:color w:val="000000"/>
          <w:sz w:val="28"/>
        </w:rPr>
        <w:t>
      ----------------------------------------------------------------------------------------</w:t>
      </w:r>
      <w:r>
        <w:br/>
      </w:r>
      <w:r>
        <w:rPr>
          <w:rFonts w:ascii="Times New Roman"/>
          <w:b w:val="false"/>
          <w:i w:val="false"/>
          <w:color w:val="000000"/>
          <w:sz w:val="28"/>
        </w:rPr>
        <w:t>
      (қию сызығы)</w:t>
      </w:r>
      <w:r>
        <w:br/>
      </w:r>
      <w:r>
        <w:rPr>
          <w:rFonts w:ascii="Times New Roman"/>
          <w:b w:val="false"/>
          <w:i w:val="false"/>
          <w:color w:val="000000"/>
          <w:sz w:val="28"/>
        </w:rPr>
        <w:t>
      Азамат _______________________________ мүгедектігі бойынша мемлекеттік әлеуметтік жәрдемақы, мүгедектігі бойынша арнаулы мемлекеттік жәрдемақы тағайындауға өтініші қабылданды.</w:t>
      </w:r>
      <w:r>
        <w:br/>
      </w:r>
      <w:r>
        <w:rPr>
          <w:rFonts w:ascii="Times New Roman"/>
          <w:b w:val="false"/>
          <w:i w:val="false"/>
          <w:color w:val="000000"/>
          <w:sz w:val="28"/>
        </w:rPr>
        <w:t>
      Құжаттарды қабылдаған күн: 20__ жылғы "___" __________ (көрсетілетін қызметті алу күні өтінішті Мемлекеттік корпорацияның бөлімшесінде тіркеген күннен бастап).</w:t>
      </w:r>
      <w:r>
        <w:br/>
      </w: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10 күн ішінде хабарлауға міндеттенемін.</w:t>
      </w:r>
      <w:r>
        <w:br/>
      </w:r>
      <w:r>
        <w:rPr>
          <w:rFonts w:ascii="Times New Roman"/>
          <w:b w:val="false"/>
          <w:i w:val="false"/>
          <w:color w:val="000000"/>
          <w:sz w:val="28"/>
        </w:rPr>
        <w:t>
      Дәйексіз мәліметтер мен жасанды құжаттарды ұсынған үшін жауапкершілік туралы ескертілді.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554" w:id="444"/>
          <w:p>
            <w:pPr>
              <w:spacing w:after="20"/>
              <w:ind w:left="20"/>
              <w:jc w:val="both"/>
            </w:pPr>
            <w:r>
              <w:rPr>
                <w:rFonts w:ascii="Times New Roman"/>
                <w:b w:val="false"/>
                <w:i w:val="false"/>
                <w:color w:val="000000"/>
                <w:sz w:val="20"/>
              </w:rPr>
              <w:t>
"Арнаулы мемлекеттік</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bookmarkEnd w:id="444"/>
        </w:tc>
      </w:tr>
    </w:tbl>
    <w:bookmarkStart w:name="z555" w:id="445"/>
    <w:p>
      <w:pPr>
        <w:spacing w:after="0"/>
        <w:ind w:left="0"/>
        <w:jc w:val="left"/>
      </w:pPr>
      <w:r>
        <w:rPr>
          <w:rFonts w:ascii="Times New Roman"/>
          <w:b/>
          <w:i w:val="false"/>
          <w:color w:val="000000"/>
        </w:rPr>
        <w:t xml:space="preserve"> Жәрдемақы алуға құқықты растайтын құжаттардың тізбесі</w:t>
      </w:r>
    </w:p>
    <w:bookmarkEnd w:id="445"/>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Жәрдемақы алуға құқықты растайтын құжаттар мыналар:</w:t>
      </w:r>
    </w:p>
    <w:p>
      <w:pPr>
        <w:spacing w:after="0"/>
        <w:ind w:left="0"/>
        <w:jc w:val="both"/>
      </w:pPr>
      <w:r>
        <w:rPr>
          <w:rFonts w:ascii="Times New Roman"/>
          <w:b w:val="false"/>
          <w:i w:val="false"/>
          <w:color w:val="000000"/>
          <w:sz w:val="28"/>
        </w:rPr>
        <w:t>
      1) Ұлы Отан соғысының қатысушылары мен мүгедектері үшін - Ұлы Отан соғысының қатысушысы мен мүгедегінің куәлігі;</w:t>
      </w:r>
    </w:p>
    <w:p>
      <w:pPr>
        <w:spacing w:after="0"/>
        <w:ind w:left="0"/>
        <w:jc w:val="both"/>
      </w:pPr>
      <w:r>
        <w:rPr>
          <w:rFonts w:ascii="Times New Roman"/>
          <w:b w:val="false"/>
          <w:i w:val="false"/>
          <w:color w:val="000000"/>
          <w:sz w:val="28"/>
        </w:rPr>
        <w:t>
      2) Кеңес Одағының Батырлары, Социалистік Еңбек Ерлері, үш дәрежедегі Даңқ орденінің, үш дәрежедегі Еңбек Даңқы орденінің иегерлері үшін - награданың куәлігі және (немесе) Ұлы Отан соғысына қатысушының немесе мүгедегінің куәлігі;</w:t>
      </w:r>
    </w:p>
    <w:p>
      <w:pPr>
        <w:spacing w:after="0"/>
        <w:ind w:left="0"/>
        <w:jc w:val="both"/>
      </w:pPr>
      <w:r>
        <w:rPr>
          <w:rFonts w:ascii="Times New Roman"/>
          <w:b w:val="false"/>
          <w:i w:val="false"/>
          <w:color w:val="000000"/>
          <w:sz w:val="28"/>
        </w:rPr>
        <w:t>
      3) "Қазақстанның ғарышкер-ұшқышы" құрметті атағына ие болған адамдар үшін - "Қазақстанның ғарышкер-ұшқышы" құрметті атағы берілгенін растайтын құжаты;</w:t>
      </w:r>
    </w:p>
    <w:p>
      <w:pPr>
        <w:spacing w:after="0"/>
        <w:ind w:left="0"/>
        <w:jc w:val="both"/>
      </w:pPr>
      <w:r>
        <w:rPr>
          <w:rFonts w:ascii="Times New Roman"/>
          <w:b w:val="false"/>
          <w:i w:val="false"/>
          <w:color w:val="000000"/>
          <w:sz w:val="28"/>
        </w:rPr>
        <w:t>
      4) "Халық қаһарманы" атағына ие болған адамдар үшін - "Халық қаһарманы" атағы берілгенін растайтын құжат";</w:t>
      </w:r>
    </w:p>
    <w:p>
      <w:pPr>
        <w:spacing w:after="0"/>
        <w:ind w:left="0"/>
        <w:jc w:val="both"/>
      </w:pPr>
      <w:r>
        <w:rPr>
          <w:rFonts w:ascii="Times New Roman"/>
          <w:b w:val="false"/>
          <w:i w:val="false"/>
          <w:color w:val="000000"/>
          <w:sz w:val="28"/>
        </w:rPr>
        <w:t>
      5) "Қазақстанның Еңбек Ері" атағына ие болған адамдар үшін - "Қазақстанның Еңбек Ері" атағы берілгенін растайтын құжат";</w:t>
      </w:r>
    </w:p>
    <w:p>
      <w:pPr>
        <w:spacing w:after="0"/>
        <w:ind w:left="0"/>
        <w:jc w:val="both"/>
      </w:pPr>
      <w:r>
        <w:rPr>
          <w:rFonts w:ascii="Times New Roman"/>
          <w:b w:val="false"/>
          <w:i w:val="false"/>
          <w:color w:val="000000"/>
          <w:sz w:val="28"/>
        </w:rPr>
        <w:t>
      6) жеңілдіктері мен кепілдіктері бойынша Ұлы Отан соғысына қатысушыларға теңестірілген адамдар үшін:</w:t>
      </w:r>
    </w:p>
    <w:p>
      <w:pPr>
        <w:spacing w:after="0"/>
        <w:ind w:left="0"/>
        <w:jc w:val="both"/>
      </w:pPr>
      <w:r>
        <w:rPr>
          <w:rFonts w:ascii="Times New Roman"/>
          <w:b w:val="false"/>
          <w:i w:val="false"/>
          <w:color w:val="000000"/>
          <w:sz w:val="28"/>
        </w:rPr>
        <w:t>
      Ұлы Отан соғысы кезеңінде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қызмет өткерген бұрынғы КСР Одағының ішкі істер және мемлекеттік қауіпсіздік органдарының әскери қызметшілері, сондай-ақ басшы және қатардағы құрамының адамдары үшін - белгіленген үлгідегі куәлік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Заңына (бұдан әрі - 1995 жылғы 28 сәуірдегі Заң)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құрамына кірген әскери бөлімдерде, штабтарда, мекемелерде штаттық лауазымдарды атқарған не тиісті кезеңде майдандағы армия бөлімдерінің әскери қызметшілері үшін белгіленген жеңілдік жағдайларында зейнетақы тағайындау үшін қорғанысқа қатысуы 1998 жылғы 1 қаңтарға дейін еңбек өтіліне есептелген қалаларда болған Кеңес Армиясының, Әскери-Теңіз Флотының, бұрынғы КСР Одағының әскерлері мен ішкі істер және мемлекеттік қауіпсіздік органдарының ерікті құрамдағы адамдары үшін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Ұлы Отан соғысы кезеңінде майдандағы армияның және флоттың құрамына кірген бөлімдердің, штабтар мен мекемелердің құрамында полк балалары (тәрбиеленушілері) ретінде болған жеткіншектер мен юнгалар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жылдары шет елдердің аумақтарында партизандық жасақтардың, астыртын топтардың және басқа да антифашистік құрамалардың құрамында фашистік Германияға және оның одақтастарына қарсы ұрыс әрекеттеріне қатысқан адамдар - белгіленген үлгідегі куәлік немесе 1995 жылғы 28 сәуірдегі Заңға сәйкес жеңілдіктерге құқығы туралы белгісі бар зейнетақы куәлігі;</w:t>
      </w:r>
    </w:p>
    <w:p>
      <w:pPr>
        <w:spacing w:after="0"/>
        <w:ind w:left="0"/>
        <w:jc w:val="both"/>
      </w:pPr>
      <w:r>
        <w:rPr>
          <w:rFonts w:ascii="Times New Roman"/>
          <w:b w:val="false"/>
          <w:i w:val="false"/>
          <w:color w:val="000000"/>
          <w:sz w:val="28"/>
        </w:rPr>
        <w:t>
      Қатынас жолдары халықтық комиссариаты, Байланыс халықтық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кезеңінде әскери қызметшілер жағдайына көшірілген және ұрыс майдандарының тылдағы шептері, флоттардың оперативтік еріксіз аймақтары шегінде майдандағы армия мен флот мүдделеріне орай міндеттерді атқарған жұмыскерлері, сондай-ақ Ұлы Отан соғысының бас кезінде мемлекеттердің порттарында тұтқындалған көлік флоты кемелері экипаждарының мүшелері үшін - белгіленген үлгідегі куәлік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қоршау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 "Ленинградты қорғағаны үшін" медаліне немесе "Қоршаудағы Ленинград тұрғыны" белгісіне қоса берілетін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еріксіз ұстау орындарының жасы кәмелетке толмаған бұрынғы тұтқындары - жасы кәмелетке толмаған бұрынғы тұтқын куәлігі не екінші дүниежүзілік соғыс кезінде фашистер мен олардың одақтастары құрған концлагерьлерде, геттоларда және басқа да еріксіз ұстау орындарында еріксіз ұсталғандығы туралы мұрағаттық анықтама немесе 1995 жылғы 28 сәуірдегі Заңға сәйкес жеңілдікке құқығы туралы белгісі бар зейнетақы куәлігі;</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w:t>
      </w:r>
    </w:p>
    <w:p>
      <w:pPr>
        <w:spacing w:after="0"/>
        <w:ind w:left="0"/>
        <w:jc w:val="both"/>
      </w:pPr>
      <w:r>
        <w:rPr>
          <w:rFonts w:ascii="Times New Roman"/>
          <w:b w:val="false"/>
          <w:i w:val="false"/>
          <w:color w:val="000000"/>
          <w:sz w:val="28"/>
        </w:rPr>
        <w:t>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марапатталған жұмысшылар мен қызметшілер үшін - белгіленген үлгідегі куәлік, әскери комиссариаттан алынған,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жасалған әскери билет, Ауғанстандағы кеңес әскери құрамына қызмет көрсеткендігін растайтын құжат және жараланғанын, контузия алғанын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0"/>
        <w:ind w:left="0"/>
        <w:jc w:val="both"/>
      </w:pPr>
      <w:r>
        <w:rPr>
          <w:rFonts w:ascii="Times New Roman"/>
          <w:b w:val="false"/>
          <w:i w:val="false"/>
          <w:color w:val="000000"/>
          <w:sz w:val="28"/>
        </w:rPr>
        <w:t>
      1986 - 1987 жылдары Чернобыль АЭС-індегі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аварияның зардаптарын жоюға қатысушы куәлігі немесе Чернобыль АЭС-індегі аварияның немесе азаматтық немесе әскери мақсаттағы объектілердегі басқа радиациялық апаттардың зардаптарын жоюға қатысқанын, ядролық сынақтар мен оқуларға тікелей қатысқанын растайтын құжат немесе әскери комиссариаттан немесе Қазақстан Республикасы Төтенше жағдайлар министрлігінен азаматтық немесе әскери мақсаттағы объектілердегі басқа радиациялық апаттар мен аварияларды жоюға қатысу, ядролық сынақтар мен оқуларға тікелей қатысу фактісін растайтын анықтама;</w:t>
      </w:r>
    </w:p>
    <w:p>
      <w:pPr>
        <w:spacing w:after="0"/>
        <w:ind w:left="0"/>
        <w:jc w:val="both"/>
      </w:pPr>
      <w:r>
        <w:rPr>
          <w:rFonts w:ascii="Times New Roman"/>
          <w:b w:val="false"/>
          <w:i w:val="false"/>
          <w:color w:val="000000"/>
          <w:sz w:val="28"/>
        </w:rPr>
        <w:t>
      7) жеңілдіктері мен кепілдіктері бойынша Ұлы Отан соғысының мүгедектеріне теңестірілген адамдар үшін:</w:t>
      </w:r>
    </w:p>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қызметтік міндеттерін орындау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 жаралануы, контузия алуы, зақымдануы туралы анықтама, ішкі істер органдарының, Ұлттық қауіпсіздік комитетінің тиісті анықтамасы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жауынгерлерімен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белгіленген үлгідегі куәлік, жаралануы, контузия алуы, зақымдануы, мүгедектігі туралы анықтама, әскери комиссариаттан соғыс қимылдарына қатысқан фактісін растайтын анықтама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белгіленген үлгідегі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 немесе 1995 жылғы 28 сәуірдегі Заңға сәйкес жеңілдіктерге құқығы туралы белгі жасалған зейнетақы куәлігі;</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мүгедектігі ата-анасының бірінің радиациялық сәуле алуымен генетикалық байланысы бар олардың балалары үшін - белгіленген үлгідегі куәлік, халықты әлеуметтік қорғау саласындағы орталық атқарушы органның аумақтық органының Чернобыль АЭС-індегі апаттың немесе басқа азаматтық немесе әскери мақсаттағы объектілердегі баска да радиациялық апаттар мен авариялардың салдарынан мүгедектігі туралы анықтамасы немесе Радиациялық әсерге байланысты аурудың себептік байланысын анықтау жөніндегі орталық ведомствоаралық кеңестің қорытындысы;</w:t>
      </w:r>
    </w:p>
    <w:p>
      <w:pPr>
        <w:spacing w:after="0"/>
        <w:ind w:left="0"/>
        <w:jc w:val="both"/>
      </w:pPr>
      <w:r>
        <w:rPr>
          <w:rFonts w:ascii="Times New Roman"/>
          <w:b w:val="false"/>
          <w:i w:val="false"/>
          <w:color w:val="000000"/>
          <w:sz w:val="28"/>
        </w:rPr>
        <w:t>
      8) Ұлы Отан соғысы жылдарында қаза тапқан (қайтыс болған, хабар-ошарсыз кеткен) жауынгерлердің ата-аналары мен қайта некеге тұрмаған жесірлері үшін - әскери қызметшінің қайтыс болғаны туралы куәлік немесе хабарлама немесе әскери комиссариаттан қаза табу немесе хабар-ошарсыз кету фактісі туралы анықтама, әскери қызметшімен туыстық қатысын растайтын құжат (неке туралы куәлігі, балалардың туу туралы куәлігі);</w:t>
      </w:r>
    </w:p>
    <w:p>
      <w:pPr>
        <w:spacing w:after="0"/>
        <w:ind w:left="0"/>
        <w:jc w:val="both"/>
      </w:pPr>
      <w:r>
        <w:rPr>
          <w:rFonts w:ascii="Times New Roman"/>
          <w:b w:val="false"/>
          <w:i w:val="false"/>
          <w:color w:val="000000"/>
          <w:sz w:val="28"/>
        </w:rPr>
        <w:t>
      9)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үшін - неке туралы куәлігі, жұбайының (зайыбының) қайтыс болғаны туралы куәлік, жұбайының (зайыбының) мүгедектігін растайтын құжат;</w:t>
      </w:r>
    </w:p>
    <w:p>
      <w:pPr>
        <w:spacing w:after="0"/>
        <w:ind w:left="0"/>
        <w:jc w:val="both"/>
      </w:pPr>
      <w:r>
        <w:rPr>
          <w:rFonts w:ascii="Times New Roman"/>
          <w:b w:val="false"/>
          <w:i w:val="false"/>
          <w:color w:val="000000"/>
          <w:sz w:val="28"/>
        </w:rPr>
        <w:t>
      10)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табу немесе хабар-ошарсыз кету фактісі туралы әскери комиссариаттан алынған анықтама,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 үшін - қаза тапқан адамның өлімі туралы хабарлама немесе куәлік, қызметтік міндеттерін атқару кезінде қаза табу фактісін растайтын ішкі істер органдарынан алынған анықтама немесе құжат, қаза тапқан адаммен туыстық байланысын растайтын құжат (неке туралы куәлік, балалардың туу туралы куәліктері);</w:t>
      </w:r>
    </w:p>
    <w:p>
      <w:pPr>
        <w:spacing w:after="0"/>
        <w:ind w:left="0"/>
        <w:jc w:val="both"/>
      </w:pPr>
      <w:r>
        <w:rPr>
          <w:rFonts w:ascii="Times New Roman"/>
          <w:b w:val="false"/>
          <w:i w:val="false"/>
          <w:color w:val="000000"/>
          <w:sz w:val="28"/>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мүгедектердің,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азаматтардың отбасылары үшін - сәуле ауруының салдарынан қайтыс болған адамның немесе қайтыс болған мүгедектің, сондай-ақ, өлімі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әсеріне байланысты болған азаматтың өлімі туралы куәлік, өлімнің радиация әсерінің салдарынан болғанын растайтын құжат, қаза тапқан адаммен туыстық қатысын растайтын құжат (неке туралы куәлік, балалардың туу туралы куәлігі);</w:t>
      </w:r>
    </w:p>
    <w:p>
      <w:pPr>
        <w:spacing w:after="0"/>
        <w:ind w:left="0"/>
        <w:jc w:val="both"/>
      </w:pPr>
      <w:r>
        <w:rPr>
          <w:rFonts w:ascii="Times New Roman"/>
          <w:b w:val="false"/>
          <w:i w:val="false"/>
          <w:color w:val="000000"/>
          <w:sz w:val="28"/>
        </w:rPr>
        <w:t>
      11) Ұлы Отан соғысы жылдарында тылдағы қажырлы еңбегі мен қалтқысыз әскери қызметі үшін бұрынғы КСР Одағының ордендерімен және медальдарымен марапатталған адамдар үшін - белгіленген үлгідегі куәлік немесе марапаттау куәлігі немесе мұрағат анықтамасы немесе марапатталу фактісі туралы жазбасы бар еңбек кітапшасы;</w:t>
      </w:r>
    </w:p>
    <w:p>
      <w:pPr>
        <w:spacing w:after="0"/>
        <w:ind w:left="0"/>
        <w:jc w:val="both"/>
      </w:pPr>
      <w:r>
        <w:rPr>
          <w:rFonts w:ascii="Times New Roman"/>
          <w:b w:val="false"/>
          <w:i w:val="false"/>
          <w:color w:val="000000"/>
          <w:sz w:val="28"/>
        </w:rPr>
        <w:t>
      12)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 үшін - еңбек кітапшасы немесе 1941 жылғы 22 маусымнан бастап 1945 жылғы 9 мамырды қоса алғанда жұмысы туралы мәліметтері бар өзге де құжаттар, 1941 жылғы 22 маусымнан бастап 1945 жылғы 9 мамырды қоса алғанда әскери қызмет кезеңі туралы мәліметтері бар әскери билет немесе анықтама.</w:t>
      </w:r>
    </w:p>
    <w:p>
      <w:pPr>
        <w:spacing w:after="0"/>
        <w:ind w:left="0"/>
        <w:jc w:val="both"/>
      </w:pPr>
      <w:r>
        <w:rPr>
          <w:rFonts w:ascii="Times New Roman"/>
          <w:b w:val="false"/>
          <w:i w:val="false"/>
          <w:color w:val="000000"/>
          <w:sz w:val="28"/>
        </w:rPr>
        <w:t>
      1941 жылғы 22 маусымнан бастап 1945 жылғы 9 мамырды қоса алғанда жұмысы туралы мәліметтері бар өзге де құжаттарға:</w:t>
      </w:r>
    </w:p>
    <w:p>
      <w:pPr>
        <w:spacing w:after="0"/>
        <w:ind w:left="0"/>
        <w:jc w:val="both"/>
      </w:pPr>
      <w:r>
        <w:rPr>
          <w:rFonts w:ascii="Times New Roman"/>
          <w:b w:val="false"/>
          <w:i w:val="false"/>
          <w:color w:val="000000"/>
          <w:sz w:val="28"/>
        </w:rPr>
        <w:t>
      жұмыс орны, сондай-ақ мұрағат мекемелері берген жұмыс кезеңдері туралы мәліметтері бар құжаттар;</w:t>
      </w:r>
    </w:p>
    <w:p>
      <w:pPr>
        <w:spacing w:after="0"/>
        <w:ind w:left="0"/>
        <w:jc w:val="both"/>
      </w:pPr>
      <w:r>
        <w:rPr>
          <w:rFonts w:ascii="Times New Roman"/>
          <w:b w:val="false"/>
          <w:i w:val="false"/>
          <w:color w:val="000000"/>
          <w:sz w:val="28"/>
        </w:rPr>
        <w:t>
      бұйрықтардан, жеке шоттары мен жалақы төлеуге арналған ведомостан үзінді көшірмелер;</w:t>
      </w:r>
    </w:p>
    <w:p>
      <w:pPr>
        <w:spacing w:after="0"/>
        <w:ind w:left="0"/>
        <w:jc w:val="both"/>
      </w:pPr>
      <w:r>
        <w:rPr>
          <w:rFonts w:ascii="Times New Roman"/>
          <w:b w:val="false"/>
          <w:i w:val="false"/>
          <w:color w:val="000000"/>
          <w:sz w:val="28"/>
        </w:rPr>
        <w:t>
      коммунистік партия немесе кәсіподақ мүшелерінің мүшелік билеттері немесе есеп карточкалары;</w:t>
      </w:r>
    </w:p>
    <w:p>
      <w:pPr>
        <w:spacing w:after="0"/>
        <w:ind w:left="0"/>
        <w:jc w:val="both"/>
      </w:pPr>
      <w:r>
        <w:rPr>
          <w:rFonts w:ascii="Times New Roman"/>
          <w:b w:val="false"/>
          <w:i w:val="false"/>
          <w:color w:val="000000"/>
          <w:sz w:val="28"/>
        </w:rPr>
        <w:t>
      қызметін бұрын қолданыста болған заңнамаға сәйкес жүзеге асырып келген жұмыс өтілін анықтау жөніндегі, зейнетақы тағайындау жөніндегі комиссиялардың шешімдері; сот шешімдері; арнайы комиссиялардың шешімдері;</w:t>
      </w:r>
    </w:p>
    <w:p>
      <w:pPr>
        <w:spacing w:after="0"/>
        <w:ind w:left="0"/>
        <w:jc w:val="both"/>
      </w:pPr>
      <w:r>
        <w:rPr>
          <w:rFonts w:ascii="Times New Roman"/>
          <w:b w:val="false"/>
          <w:i w:val="false"/>
          <w:color w:val="000000"/>
          <w:sz w:val="28"/>
        </w:rPr>
        <w:t>
      1998 жылға дейін берілген жеңілдіктерді алуға құқығы туралы куәлік;</w:t>
      </w:r>
    </w:p>
    <w:p>
      <w:pPr>
        <w:spacing w:after="0"/>
        <w:ind w:left="0"/>
        <w:jc w:val="both"/>
      </w:pPr>
      <w:r>
        <w:rPr>
          <w:rFonts w:ascii="Times New Roman"/>
          <w:b w:val="false"/>
          <w:i w:val="false"/>
          <w:color w:val="000000"/>
          <w:sz w:val="28"/>
        </w:rPr>
        <w:t>
      фабрика-зауыт училищелерінде оқу фактісін растайтын анықтамалар жатады;</w:t>
      </w:r>
    </w:p>
    <w:p>
      <w:pPr>
        <w:spacing w:after="0"/>
        <w:ind w:left="0"/>
        <w:jc w:val="both"/>
      </w:pPr>
      <w:r>
        <w:rPr>
          <w:rFonts w:ascii="Times New Roman"/>
          <w:b w:val="false"/>
          <w:i w:val="false"/>
          <w:color w:val="000000"/>
          <w:sz w:val="28"/>
        </w:rPr>
        <w:t>
      13) 1988 - 1989 жылдары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0"/>
        <w:ind w:left="0"/>
        <w:jc w:val="both"/>
      </w:pPr>
      <w:r>
        <w:rPr>
          <w:rFonts w:ascii="Times New Roman"/>
          <w:b w:val="false"/>
          <w:i w:val="false"/>
          <w:color w:val="000000"/>
          <w:sz w:val="28"/>
        </w:rPr>
        <w:t>
      14) Байқоңыр қаласының тұрғындары ішінен үшін I, II және III топтағы мүгедектер, оның ішінде 16-дан 18 жасқа дейінгі мүгедек балалар үшін - мүгедектігі туралы анықтама;</w:t>
      </w:r>
    </w:p>
    <w:p>
      <w:pPr>
        <w:spacing w:after="0"/>
        <w:ind w:left="0"/>
        <w:jc w:val="both"/>
      </w:pPr>
      <w:r>
        <w:rPr>
          <w:rFonts w:ascii="Times New Roman"/>
          <w:b w:val="false"/>
          <w:i w:val="false"/>
          <w:color w:val="000000"/>
          <w:sz w:val="28"/>
        </w:rPr>
        <w:t>
      15) Байқоңыр қаласының тұрғындарының ішінен 16 жасқа дейінгі мүгедек балалар үшін - мүгедектігі туралы анықтама;</w:t>
      </w:r>
    </w:p>
    <w:p>
      <w:pPr>
        <w:spacing w:after="0"/>
        <w:ind w:left="0"/>
        <w:jc w:val="both"/>
      </w:pPr>
      <w:r>
        <w:rPr>
          <w:rFonts w:ascii="Times New Roman"/>
          <w:b w:val="false"/>
          <w:i w:val="false"/>
          <w:color w:val="000000"/>
          <w:sz w:val="28"/>
        </w:rPr>
        <w:t>
      16) бірге тұратын төрт және одан көп кәмелетке толмаған, оның ішінде жалпы орта білім беретін, жоғары және орта кәсіптік оқу орындарының күндізгі бөлімінде оқитын балалары бар көп балалы отбасылар үшін, олар кәмелет жасқа толғаннан кейін оқу орнын бітірген уақытқа дейін (бірақ 23 жастан аспайтын) - балалардың туу туралы куәліктері, өтініш берушінің және балалардың тұрғылықты жері бойынша тіркелгендігін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бөлімнің анықтамасы), неке қию (некені бұзу) туралы куәлік, өтініш беруші деректерінің баланың туу туралы куәлігіндегі деректерімен айырмашылығы болған жағдайда, сондай-ақ он сегіз жастан жиырма үш жасқа дейін асырауындағы адам оқудың күндізгі нысанында білім алатын жағдайда жыл сайын берілетін оқу орнының анықтамасы;</w:t>
      </w:r>
    </w:p>
    <w:p>
      <w:pPr>
        <w:spacing w:after="0"/>
        <w:ind w:left="0"/>
        <w:jc w:val="both"/>
      </w:pPr>
      <w:r>
        <w:rPr>
          <w:rFonts w:ascii="Times New Roman"/>
          <w:b w:val="false"/>
          <w:i w:val="false"/>
          <w:color w:val="000000"/>
          <w:sz w:val="28"/>
        </w:rPr>
        <w:t>
      17)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органы аумақтық органының мүгедектік топты белгілеу туралы (белгіленген үлгідегі) анықтамалары, зейнеткерлік куәліктері, ақталған азаматтың куәліктері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p>
    <w:p>
      <w:pPr>
        <w:spacing w:after="0"/>
        <w:ind w:left="0"/>
        <w:jc w:val="both"/>
      </w:pPr>
      <w:r>
        <w:rPr>
          <w:rFonts w:ascii="Times New Roman"/>
          <w:b w:val="false"/>
          <w:i w:val="false"/>
          <w:color w:val="000000"/>
          <w:sz w:val="28"/>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577" w:id="446"/>
          <w:p>
            <w:pPr>
              <w:spacing w:after="20"/>
              <w:ind w:left="20"/>
              <w:jc w:val="both"/>
            </w:pPr>
            <w:r>
              <w:rPr>
                <w:rFonts w:ascii="Times New Roman"/>
                <w:b w:val="false"/>
                <w:i w:val="false"/>
                <w:color w:val="000000"/>
                <w:sz w:val="20"/>
              </w:rPr>
              <w:t xml:space="preserve">
"Арнаулы мемлекеттік жәрдемақы </w:t>
            </w:r>
            <w:r>
              <w:br/>
            </w:r>
            <w:r>
              <w:rPr>
                <w:rFonts w:ascii="Times New Roman"/>
                <w:b w:val="false"/>
                <w:i w:val="false"/>
                <w:color w:val="000000"/>
                <w:sz w:val="20"/>
              </w:rPr>
              <w:t xml:space="preserve">
тағайындау" мемлекеттік көрсетілетін </w:t>
            </w:r>
            <w:r>
              <w:br/>
            </w:r>
            <w:r>
              <w:rPr>
                <w:rFonts w:ascii="Times New Roman"/>
                <w:b w:val="false"/>
                <w:i w:val="false"/>
                <w:color w:val="000000"/>
                <w:sz w:val="20"/>
              </w:rPr>
              <w:t xml:space="preserve">
қызмет стандартына 4-қосымша </w:t>
            </w:r>
          </w:p>
          <w:bookmarkEnd w:id="446"/>
        </w:tc>
      </w:tr>
    </w:tbl>
    <w:p>
      <w:pPr>
        <w:spacing w:after="0"/>
        <w:ind w:left="0"/>
        <w:jc w:val="left"/>
      </w:pPr>
      <w:r>
        <w:br/>
      </w:r>
      <w:r>
        <w:rPr>
          <w:rFonts w:ascii="Times New Roman"/>
          <w:b w:val="false"/>
          <w:i w:val="false"/>
          <w:color w:val="000000"/>
          <w:sz w:val="28"/>
        </w:rPr>
        <w:t>
</w:t>
      </w:r>
    </w:p>
    <w:bookmarkStart w:name="z576" w:id="447"/>
    <w:p>
      <w:pPr>
        <w:spacing w:after="0"/>
        <w:ind w:left="0"/>
        <w:jc w:val="both"/>
      </w:pPr>
      <w:r>
        <w:rPr>
          <w:rFonts w:ascii="Times New Roman"/>
          <w:b w:val="false"/>
          <w:i w:val="false"/>
          <w:color w:val="000000"/>
          <w:sz w:val="28"/>
        </w:rPr>
        <w:t>
      Нысан</w:t>
      </w:r>
    </w:p>
    <w:bookmarkEnd w:id="447"/>
    <w:bookmarkStart w:name="z1470" w:id="448"/>
    <w:p>
      <w:pPr>
        <w:spacing w:after="0"/>
        <w:ind w:left="0"/>
        <w:jc w:val="both"/>
      </w:pPr>
      <w:r>
        <w:rPr>
          <w:rFonts w:ascii="Times New Roman"/>
          <w:b w:val="false"/>
          <w:i w:val="false"/>
          <w:color w:val="000000"/>
          <w:sz w:val="28"/>
        </w:rPr>
        <w:t>
      ___________________________________________</w:t>
      </w:r>
    </w:p>
    <w:bookmarkEnd w:id="448"/>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579" w:id="449"/>
    <w:p>
      <w:pPr>
        <w:spacing w:after="0"/>
        <w:ind w:left="0"/>
        <w:jc w:val="left"/>
      </w:pPr>
      <w:r>
        <w:rPr>
          <w:rFonts w:ascii="Times New Roman"/>
          <w:b/>
          <w:i w:val="false"/>
          <w:color w:val="000000"/>
        </w:rPr>
        <w:t xml:space="preserve"> Құжаттарды қабылдаудан бас тарту туралы қолхат</w:t>
      </w:r>
    </w:p>
    <w:bookmarkEnd w:id="449"/>
    <w:p>
      <w:pPr>
        <w:spacing w:after="0"/>
        <w:ind w:left="0"/>
        <w:jc w:val="both"/>
      </w:pPr>
      <w:r>
        <w:rPr>
          <w:rFonts w:ascii="Times New Roman"/>
          <w:b w:val="false"/>
          <w:i w:val="false"/>
          <w:color w:val="ff0000"/>
          <w:sz w:val="28"/>
        </w:rPr>
        <w:t xml:space="preserve">
      Ескерту. 4-қосымша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578" w:id="450"/>
    <w:p>
      <w:pPr>
        <w:spacing w:after="0"/>
        <w:ind w:left="0"/>
        <w:jc w:val="both"/>
      </w:pPr>
      <w:r>
        <w:rPr>
          <w:rFonts w:ascii="Times New Roman"/>
          <w:b w:val="false"/>
          <w:i w:val="false"/>
          <w:color w:val="000000"/>
          <w:sz w:val="28"/>
        </w:rPr>
        <w:t>
       "Мемлекеттік көрсетілетін қызметтер туралы" 2013 жылғы 15</w:t>
      </w:r>
    </w:p>
    <w:bookmarkEnd w:id="450"/>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bookmarkStart w:name="z1471" w:id="451"/>
    <w:p>
      <w:pPr>
        <w:spacing w:after="0"/>
        <w:ind w:left="0"/>
        <w:jc w:val="both"/>
      </w:pPr>
      <w:r>
        <w:rPr>
          <w:rFonts w:ascii="Times New Roman"/>
          <w:b w:val="false"/>
          <w:i w:val="false"/>
          <w:color w:val="000000"/>
          <w:sz w:val="28"/>
        </w:rPr>
        <w:t>
      _____________________________________________________________________</w:t>
      </w:r>
    </w:p>
    <w:bookmarkEnd w:id="451"/>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Start w:name="z1472" w:id="452"/>
    <w:p>
      <w:pPr>
        <w:spacing w:after="0"/>
        <w:ind w:left="0"/>
        <w:jc w:val="both"/>
      </w:pPr>
      <w:r>
        <w:rPr>
          <w:rFonts w:ascii="Times New Roman"/>
          <w:b w:val="false"/>
          <w:i w:val="false"/>
          <w:color w:val="000000"/>
          <w:sz w:val="28"/>
        </w:rPr>
        <w:t>
      Орындаушы: ____________________________________________________</w:t>
      </w:r>
    </w:p>
    <w:bookmarkEnd w:id="452"/>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Start w:name="z1473" w:id="453"/>
    <w:p>
      <w:pPr>
        <w:spacing w:after="0"/>
        <w:ind w:left="0"/>
        <w:jc w:val="both"/>
      </w:pPr>
      <w:r>
        <w:rPr>
          <w:rFonts w:ascii="Times New Roman"/>
          <w:b w:val="false"/>
          <w:i w:val="false"/>
          <w:color w:val="000000"/>
          <w:sz w:val="28"/>
        </w:rPr>
        <w:t>
      20 ____ жылғы "___" _________</w:t>
      </w:r>
    </w:p>
    <w:bookmarkEnd w:id="453"/>
    <w:tbl>
      <w:tblPr>
        <w:tblW w:w="0" w:type="auto"/>
        <w:tblCellSpacing w:w="0" w:type="auto"/>
        <w:tblBorders>
          <w:top w:val="none"/>
          <w:left w:val="none"/>
          <w:bottom w:val="none"/>
          <w:right w:val="none"/>
          <w:insideH w:val="none"/>
          <w:insideV w:val="none"/>
        </w:tblBorders>
      </w:tblPr>
      <w:tblGrid>
        <w:gridCol w:w="889"/>
        <w:gridCol w:w="11411"/>
      </w:tblGrid>
      <w:tr>
        <w:trPr>
          <w:trHeight w:val="30" w:hRule="atLeast"/>
        </w:trPr>
        <w:tc>
          <w:tcPr>
            <w:tcW w:w="8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1" w:type="dxa"/>
            <w:tcBorders/>
            <w:tcMar>
              <w:top w:w="15" w:type="dxa"/>
              <w:left w:w="15" w:type="dxa"/>
              <w:bottom w:w="15" w:type="dxa"/>
              <w:right w:w="15" w:type="dxa"/>
            </w:tcMar>
            <w:vAlign w:val="center"/>
          </w:tcPr>
          <w:bookmarkStart w:name="z580" w:id="454"/>
          <w:p>
            <w:pPr>
              <w:spacing w:after="20"/>
              <w:ind w:left="20"/>
              <w:jc w:val="both"/>
            </w:pPr>
            <w:r>
              <w:rPr>
                <w:rFonts w:ascii="Times New Roman"/>
                <w:b w:val="false"/>
                <w:i w:val="false"/>
                <w:color w:val="000000"/>
                <w:sz w:val="20"/>
              </w:rPr>
              <w:t>
"Арнаулы мемлекеттік жәрдемақы тағайындау"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стандартына</w:t>
            </w:r>
            <w:r>
              <w:br/>
            </w:r>
            <w:r>
              <w:rPr>
                <w:rFonts w:ascii="Times New Roman"/>
                <w:b w:val="false"/>
                <w:i w:val="false"/>
                <w:color w:val="000000"/>
                <w:sz w:val="20"/>
              </w:rPr>
              <w:t>
5-қосымша</w:t>
            </w:r>
          </w:p>
          <w:bookmarkEnd w:id="454"/>
        </w:tc>
      </w:tr>
    </w:tbl>
    <w:bookmarkStart w:name="z581" w:id="455"/>
    <w:p>
      <w:pPr>
        <w:spacing w:after="0"/>
        <w:ind w:left="0"/>
        <w:jc w:val="both"/>
      </w:pPr>
      <w:r>
        <w:rPr>
          <w:rFonts w:ascii="Times New Roman"/>
          <w:b w:val="false"/>
          <w:i w:val="false"/>
          <w:color w:val="000000"/>
          <w:sz w:val="28"/>
        </w:rPr>
        <w:t>
      Нысан</w:t>
      </w:r>
    </w:p>
    <w:bookmarkEnd w:id="455"/>
    <w:bookmarkStart w:name="z582" w:id="456"/>
    <w:p>
      <w:pPr>
        <w:spacing w:after="0"/>
        <w:ind w:left="0"/>
        <w:jc w:val="left"/>
      </w:pPr>
      <w:r>
        <w:rPr>
          <w:rFonts w:ascii="Times New Roman"/>
          <w:b/>
          <w:i w:val="false"/>
          <w:color w:val="000000"/>
        </w:rPr>
        <w:t xml:space="preserve"> Өтініш қабылдаудан бас тарту туралы қолхат</w:t>
      </w:r>
    </w:p>
    <w:bookmarkEnd w:id="45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(түрін көрсету)</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Азамат (ша)________________________________________________________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w:t>
      </w:r>
    </w:p>
    <w:p>
      <w:pPr>
        <w:spacing w:after="0"/>
        <w:ind w:left="0"/>
        <w:jc w:val="both"/>
      </w:pPr>
      <w:r>
        <w:rPr>
          <w:rFonts w:ascii="Times New Roman"/>
          <w:b w:val="false"/>
          <w:i w:val="false"/>
          <w:color w:val="000000"/>
          <w:sz w:val="28"/>
        </w:rPr>
        <w:t>
      Жүгінген күні 20__ жылғы "___" ___________</w:t>
      </w:r>
    </w:p>
    <w:p>
      <w:pPr>
        <w:spacing w:after="0"/>
        <w:ind w:left="0"/>
        <w:jc w:val="both"/>
      </w:pPr>
      <w:r>
        <w:rPr>
          <w:rFonts w:ascii="Times New Roman"/>
          <w:b w:val="false"/>
          <w:i w:val="false"/>
          <w:color w:val="000000"/>
          <w:sz w:val="28"/>
        </w:rPr>
        <w:t>
       Мемлекеттік корпорацияның ақпараттық жүйесі бойынша тағайындау, төлеу немесе өтініш беру фактісі расталды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556" w:id="45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11-қосымша</w:t>
            </w:r>
          </w:p>
          <w:bookmarkEnd w:id="457"/>
        </w:tc>
      </w:tr>
    </w:tbl>
    <w:bookmarkStart w:name="z557" w:id="458"/>
    <w:p>
      <w:pPr>
        <w:spacing w:after="0"/>
        <w:ind w:left="0"/>
        <w:jc w:val="left"/>
      </w:pPr>
      <w:r>
        <w:rPr>
          <w:rFonts w:ascii="Times New Roman"/>
          <w:b/>
          <w:i w:val="false"/>
          <w:color w:val="000000"/>
        </w:rPr>
        <w:t xml:space="preserve"> "Мүгедек баланы тәрбиелеп отырған анаға немесе әкеге, бала</w:t>
      </w:r>
      <w:r>
        <w:br/>
      </w:r>
      <w:r>
        <w:rPr>
          <w:rFonts w:ascii="Times New Roman"/>
          <w:b/>
          <w:i w:val="false"/>
          <w:color w:val="000000"/>
        </w:rPr>
        <w:t>асырап алушыға, қорғаншыға (қамқоршыға) жәрдемақы тағайындау"</w:t>
      </w:r>
      <w:r>
        <w:br/>
      </w:r>
      <w:r>
        <w:rPr>
          <w:rFonts w:ascii="Times New Roman"/>
          <w:b/>
          <w:i w:val="false"/>
          <w:color w:val="000000"/>
        </w:rPr>
        <w:t>мемлекеттік көрсетілетін қызмет стандарты</w:t>
      </w:r>
    </w:p>
    <w:bookmarkEnd w:id="458"/>
    <w:p>
      <w:pPr>
        <w:spacing w:after="0"/>
        <w:ind w:left="0"/>
        <w:jc w:val="both"/>
      </w:pPr>
      <w:r>
        <w:rPr>
          <w:rFonts w:ascii="Times New Roman"/>
          <w:b w:val="false"/>
          <w:i w:val="false"/>
          <w:color w:val="ff0000"/>
          <w:sz w:val="28"/>
        </w:rPr>
        <w:t xml:space="preserve">
      Ескерту. 11-қосымша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83" w:id="459"/>
    <w:p>
      <w:pPr>
        <w:spacing w:after="0"/>
        <w:ind w:left="0"/>
        <w:jc w:val="both"/>
      </w:pPr>
      <w:r>
        <w:rPr>
          <w:rFonts w:ascii="Times New Roman"/>
          <w:b w:val="false"/>
          <w:i w:val="false"/>
          <w:color w:val="000000"/>
          <w:sz w:val="28"/>
        </w:rPr>
        <w:t>
      1. "Мүгедек баланы тәрбиелеп отырған анаға немесе әкеге, бала асырап алушыға, қорғаншыға (қамқоршыға) жәрдемақы тағайындау" мемлекеттік көрсетілетін қызмет (бұдан әрі – мемлекеттік көрсетілетін қызмет).</w:t>
      </w:r>
    </w:p>
    <w:bookmarkEnd w:id="459"/>
    <w:bookmarkStart w:name="z584" w:id="46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5" w:id="461"/>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46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6" w:id="462"/>
    <w:p>
      <w:pPr>
        <w:spacing w:after="0"/>
        <w:ind w:left="0"/>
        <w:jc w:val="left"/>
      </w:pPr>
      <w:r>
        <w:rPr>
          <w:rFonts w:ascii="Times New Roman"/>
          <w:b/>
          <w:i w:val="false"/>
          <w:color w:val="000000"/>
        </w:rPr>
        <w:t xml:space="preserve"> 2-тарау. Мемлекеттік қызметті көрсету тәртібі</w:t>
      </w:r>
    </w:p>
    <w:bookmarkEnd w:id="462"/>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587" w:id="463"/>
    <w:p>
      <w:pPr>
        <w:spacing w:after="0"/>
        <w:ind w:left="0"/>
        <w:jc w:val="both"/>
      </w:pPr>
      <w:r>
        <w:rPr>
          <w:rFonts w:ascii="Times New Roman"/>
          <w:b w:val="false"/>
          <w:i w:val="false"/>
          <w:color w:val="000000"/>
          <w:sz w:val="28"/>
        </w:rPr>
        <w:t>
      4. Мемлекеттік қызметті көрсету мерзімі:</w:t>
      </w:r>
    </w:p>
    <w:bookmarkEnd w:id="463"/>
    <w:p>
      <w:pPr>
        <w:spacing w:after="0"/>
        <w:ind w:left="0"/>
        <w:jc w:val="both"/>
      </w:pPr>
      <w:r>
        <w:rPr>
          <w:rFonts w:ascii="Times New Roman"/>
          <w:b w:val="false"/>
          <w:i w:val="false"/>
          <w:color w:val="000000"/>
          <w:sz w:val="28"/>
        </w:rPr>
        <w:t>
      1) Мемлекеттік корпорацияға, көрсетілетін қызметті берушіге, сондай-ақ порталға жүгінген кезде - 7 (жеті)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ұсынады.</w:t>
      </w:r>
    </w:p>
    <w:p>
      <w:pPr>
        <w:spacing w:after="0"/>
        <w:ind w:left="0"/>
        <w:jc w:val="both"/>
      </w:pPr>
      <w:r>
        <w:rPr>
          <w:rFonts w:ascii="Times New Roman"/>
          <w:b w:val="false"/>
          <w:i w:val="false"/>
          <w:color w:val="000000"/>
          <w:sz w:val="28"/>
        </w:rPr>
        <w:t>
      Мемлекеттік қызметті көрсету мерзімі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0"/>
        <w:ind w:left="0"/>
        <w:jc w:val="both"/>
      </w:pPr>
      <w:r>
        <w:rPr>
          <w:rFonts w:ascii="Times New Roman"/>
          <w:b w:val="false"/>
          <w:i w:val="false"/>
          <w:color w:val="000000"/>
          <w:sz w:val="28"/>
        </w:rPr>
        <w:t>
      2) Мемлекеттік корпорацияға, көрсетілетін қызметті берушіге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көрсетілетін қызметті берушіде қызмет көрсетудің рұқсат етілген ең ұзақ уақыты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1" w:id="464"/>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592" w:id="465"/>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46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593" w:id="46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466"/>
    <w:bookmarkStart w:name="z594" w:id="467"/>
    <w:p>
      <w:pPr>
        <w:spacing w:after="0"/>
        <w:ind w:left="0"/>
        <w:jc w:val="both"/>
      </w:pPr>
      <w:r>
        <w:rPr>
          <w:rFonts w:ascii="Times New Roman"/>
          <w:b w:val="false"/>
          <w:i w:val="false"/>
          <w:color w:val="000000"/>
          <w:sz w:val="28"/>
        </w:rPr>
        <w:t>
      8. Жұмыс кестесі:</w:t>
      </w:r>
    </w:p>
    <w:bookmarkEnd w:id="467"/>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6" w:id="468"/>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 бала тәрбиелеушіге жәрдемақы тағайындау үшін өтінішті және мынадай құжаттарды ұсынады:</w:t>
      </w:r>
    </w:p>
    <w:bookmarkEnd w:id="468"/>
    <w:bookmarkStart w:name="z3069" w:id="469"/>
    <w:p>
      <w:pPr>
        <w:spacing w:after="0"/>
        <w:ind w:left="0"/>
        <w:jc w:val="both"/>
      </w:pPr>
      <w:r>
        <w:rPr>
          <w:rFonts w:ascii="Times New Roman"/>
          <w:b w:val="false"/>
          <w:i w:val="false"/>
          <w:color w:val="000000"/>
          <w:sz w:val="28"/>
        </w:rPr>
        <w:t>
      1) көрсетілетін қызметті алушының жеке басын куәландыратын құжат, оралмандар үшін - оралман куәлігі (жеке басын сәйкестендіру үшін қажет);</w:t>
      </w:r>
    </w:p>
    <w:bookmarkEnd w:id="469"/>
    <w:bookmarkStart w:name="z3070" w:id="470"/>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bookmarkEnd w:id="470"/>
    <w:bookmarkStart w:name="z3071" w:id="471"/>
    <w:p>
      <w:pPr>
        <w:spacing w:after="0"/>
        <w:ind w:left="0"/>
        <w:jc w:val="both"/>
      </w:pPr>
      <w:r>
        <w:rPr>
          <w:rFonts w:ascii="Times New Roman"/>
          <w:b w:val="false"/>
          <w:i w:val="false"/>
          <w:color w:val="000000"/>
          <w:sz w:val="28"/>
        </w:rPr>
        <w:t xml:space="preserve">
      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баланың мүгедектігі туралы анықтама;</w:t>
      </w:r>
    </w:p>
    <w:bookmarkEnd w:id="471"/>
    <w:bookmarkStart w:name="z3072" w:id="472"/>
    <w:p>
      <w:pPr>
        <w:spacing w:after="0"/>
        <w:ind w:left="0"/>
        <w:jc w:val="both"/>
      </w:pPr>
      <w:r>
        <w:rPr>
          <w:rFonts w:ascii="Times New Roman"/>
          <w:b w:val="false"/>
          <w:i w:val="false"/>
          <w:color w:val="000000"/>
          <w:sz w:val="28"/>
        </w:rPr>
        <w:t>
      4) банк шотының нөмірі туралы мәліметтерді растайтын құжат;</w:t>
      </w:r>
    </w:p>
    <w:bookmarkEnd w:id="472"/>
    <w:p>
      <w:pPr>
        <w:spacing w:after="0"/>
        <w:ind w:left="0"/>
        <w:jc w:val="both"/>
      </w:pPr>
      <w:r>
        <w:rPr>
          <w:rFonts w:ascii="Times New Roman"/>
          <w:b w:val="false"/>
          <w:i w:val="false"/>
          <w:color w:val="000000"/>
          <w:sz w:val="28"/>
        </w:rPr>
        <w:t>
      көрсетілетін қызметті алушының деректері баланың туу туралы куәлігіндегі деректермен сәйкес келмеген жағдайда - неке қию (некені бұзу) туралы куәлік;</w:t>
      </w:r>
    </w:p>
    <w:p>
      <w:pPr>
        <w:spacing w:after="0"/>
        <w:ind w:left="0"/>
        <w:jc w:val="both"/>
      </w:pPr>
      <w:r>
        <w:rPr>
          <w:rFonts w:ascii="Times New Roman"/>
          <w:b w:val="false"/>
          <w:i w:val="false"/>
          <w:color w:val="000000"/>
          <w:sz w:val="28"/>
        </w:rPr>
        <w:t>
      балаға қорғаншылық (қамқоршылық) белгіленген немесе баланы асырап алған жағдайда - балаға қорғаншылық (қамқоршылық) белгілеуді немесе бала асырап алуды растайтын құжат.</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 алушының жеке басын куәләндіратын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баланың мүгедектігі туралы анықтаманы ұсыну талап етілмейді;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жәрдемақы тағайындау үшін - "электрондық үкімет" веб-порталы арқылы көрсетілетін қызметті алушының ЭЦҚ-сымен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0"/>
        <w:ind w:left="0"/>
        <w:jc w:val="both"/>
      </w:pPr>
      <w:r>
        <w:rPr>
          <w:rFonts w:ascii="Times New Roman"/>
          <w:b w:val="false"/>
          <w:i w:val="false"/>
          <w:color w:val="000000"/>
          <w:sz w:val="28"/>
        </w:rPr>
        <w:t>
      Тұрғылықты мекенжайын растайтын құжаттардың, бала (балалардың) туылуы туралы куәліктің мәліметтері немесе 2007 жылғы 13 тамыздан кейін Қазақстан Республикасының аумағында жүргізілген тіркеулер бойынша туу туралы актілік жазбадан, 2008 жылғы 1 маусымнан кейін Қазақстан Республикасының аумағында жүргізілген тіркеулер бойынша неке қию (некені бұзу) туралы куәліктен үзінді, балаға қорғаншылық (қамқоршылық) орнатуды немесе асырап алуды растайтын құжатты, сондай-ақ баланың мүгедектігі туралы анықтаманы көрсетілетін қызметті алушы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мобильді телефонына sms-хабар жіберу арқылы көрсетілетін қызметті алушыны қабылданған шешім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602" w:id="47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жағдайда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473"/>
    <w:bookmarkStart w:name="z1474" w:id="474"/>
    <w:p>
      <w:pPr>
        <w:spacing w:after="0"/>
        <w:ind w:left="0"/>
        <w:jc w:val="both"/>
      </w:pPr>
      <w:r>
        <w:rPr>
          <w:rFonts w:ascii="Times New Roman"/>
          <w:b w:val="false"/>
          <w:i w:val="false"/>
          <w:color w:val="000000"/>
          <w:sz w:val="28"/>
        </w:rPr>
        <w:t xml:space="preserve">
      Мемлекеттік корпорацияның ақпараттық жүйесінен жәрдемақы тағайындау, төлеу немесе өтініш беру фактісін растайтын ақпарат алу кезінде Мемлекеттік корпорация қызметкері өтініш берушіге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78" w:id="475"/>
    <w:p>
      <w:pPr>
        <w:spacing w:after="0"/>
        <w:ind w:left="0"/>
        <w:jc w:val="both"/>
      </w:pPr>
      <w:r>
        <w:rPr>
          <w:rFonts w:ascii="Times New Roman"/>
          <w:b w:val="false"/>
          <w:i w:val="false"/>
          <w:color w:val="000000"/>
          <w:sz w:val="28"/>
        </w:rPr>
        <w:t>
       10-1. Көрсетілетін қызметті беруші мынадай негіздер:</w:t>
      </w:r>
    </w:p>
    <w:bookmarkEnd w:id="475"/>
    <w:bookmarkStart w:name="z1475" w:id="47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476"/>
    <w:bookmarkStart w:name="z1476" w:id="47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қағидаларында (Нормативтік құқықтық актілерді мемлекеттік тіркеу тізілімінде № 11507 болып тіркелген, "Әділет" ақпараттық-құқықтық жүйесінде 2015 жылғы 20 шілдеде жарияланған) белгіленген талаптарға сәйкес келмеуі бойынша мемлекеттік қызметтерді көрсетуден бас тартады.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77" w:id="478"/>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603" w:id="47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79"/>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604" w:id="480"/>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атына, Мемлекеттік корпорация не Министрлік басшысының атына шағым беріледі.</w:t>
      </w:r>
    </w:p>
    <w:bookmarkEnd w:id="48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607" w:id="481"/>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алушының Қазақстан Республикасының заңнамасында белгіленген тәртіппен сотқа жүгінеді.</w:t>
      </w:r>
    </w:p>
    <w:bookmarkEnd w:id="481"/>
    <w:bookmarkStart w:name="z608" w:id="482"/>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482"/>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609" w:id="483"/>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483"/>
    <w:bookmarkStart w:name="z610" w:id="48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48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13" w:id="485"/>
    <w:p>
      <w:pPr>
        <w:spacing w:after="0"/>
        <w:ind w:left="0"/>
        <w:jc w:val="both"/>
      </w:pPr>
      <w:r>
        <w:rPr>
          <w:rFonts w:ascii="Times New Roman"/>
          <w:b w:val="false"/>
          <w:i w:val="false"/>
          <w:color w:val="000000"/>
          <w:sz w:val="28"/>
        </w:rPr>
        <w:t>
      15. Көрсетілетін қызметті алушының ЭЦҚ-сы бар болған жағдайда портал арқылы электронды нысанда мемлекеттік қызметті және көрсету статусы туралы ақпаратты көрсетілетін қызметті берушінің анықтамалық қызметтері, сондай-ақ мемлекеттік қызметтерді көрсету мәселелері жөніндегі бірыңғай байланыс орталығы арқылы алуға мүмкіндігі бар.</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59"/>
        <w:gridCol w:w="11341"/>
      </w:tblGrid>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1" w:type="dxa"/>
            <w:tcBorders/>
            <w:tcMar>
              <w:top w:w="15" w:type="dxa"/>
              <w:left w:w="15" w:type="dxa"/>
              <w:bottom w:w="15" w:type="dxa"/>
              <w:right w:w="15" w:type="dxa"/>
            </w:tcMar>
            <w:vAlign w:val="center"/>
          </w:tcPr>
          <w:bookmarkStart w:name="z615" w:id="486"/>
          <w:p>
            <w:pPr>
              <w:spacing w:after="20"/>
              <w:ind w:left="20"/>
              <w:jc w:val="both"/>
            </w:pPr>
            <w:r>
              <w:rPr>
                <w:rFonts w:ascii="Times New Roman"/>
                <w:b w:val="false"/>
                <w:i w:val="false"/>
                <w:color w:val="000000"/>
                <w:sz w:val="20"/>
              </w:rPr>
              <w:t>
"Мүгедек баланы тәрбиелеп отырған</w:t>
            </w:r>
            <w:r>
              <w:br/>
            </w:r>
            <w:r>
              <w:rPr>
                <w:rFonts w:ascii="Times New Roman"/>
                <w:b w:val="false"/>
                <w:i w:val="false"/>
                <w:color w:val="000000"/>
                <w:sz w:val="20"/>
              </w:rPr>
              <w:t>
анаға немесе әкеге, бала асырап</w:t>
            </w:r>
            <w:r>
              <w:br/>
            </w:r>
            <w:r>
              <w:rPr>
                <w:rFonts w:ascii="Times New Roman"/>
                <w:b w:val="false"/>
                <w:i w:val="false"/>
                <w:color w:val="000000"/>
                <w:sz w:val="20"/>
              </w:rPr>
              <w:t xml:space="preserve">
алушыға, қорғаншыға (қамқоршыға) </w:t>
            </w:r>
            <w:r>
              <w:br/>
            </w:r>
            <w:r>
              <w:rPr>
                <w:rFonts w:ascii="Times New Roman"/>
                <w:b w:val="false"/>
                <w:i w:val="false"/>
                <w:color w:val="000000"/>
                <w:sz w:val="20"/>
              </w:rPr>
              <w:t>
жәрдемақы тағайындау"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1-қосымша</w:t>
            </w:r>
          </w:p>
          <w:bookmarkEnd w:id="486"/>
        </w:tc>
      </w:tr>
    </w:tbl>
    <w:bookmarkStart w:name="z616" w:id="487"/>
    <w:p>
      <w:pPr>
        <w:spacing w:after="0"/>
        <w:ind w:left="0"/>
        <w:jc w:val="both"/>
      </w:pPr>
      <w:r>
        <w:rPr>
          <w:rFonts w:ascii="Times New Roman"/>
          <w:b w:val="false"/>
          <w:i w:val="false"/>
          <w:color w:val="000000"/>
          <w:sz w:val="28"/>
        </w:rPr>
        <w:t>
      Нысан</w:t>
      </w:r>
    </w:p>
    <w:bookmarkEnd w:id="487"/>
    <w:bookmarkStart w:name="z617" w:id="488"/>
    <w:p>
      <w:pPr>
        <w:spacing w:after="0"/>
        <w:ind w:left="0"/>
        <w:jc w:val="left"/>
      </w:pPr>
      <w:r>
        <w:rPr>
          <w:rFonts w:ascii="Times New Roman"/>
          <w:b/>
          <w:i w:val="false"/>
          <w:color w:val="000000"/>
        </w:rPr>
        <w:t xml:space="preserve"> Мүгедек баланы тәрбиелеушіге жәрдемақы тағайындауға арналған</w:t>
      </w:r>
      <w:r>
        <w:br/>
      </w:r>
      <w:r>
        <w:rPr>
          <w:rFonts w:ascii="Times New Roman"/>
          <w:b/>
          <w:i w:val="false"/>
          <w:color w:val="000000"/>
        </w:rPr>
        <w:t>өтініш</w:t>
      </w:r>
    </w:p>
    <w:bookmarkEnd w:id="488"/>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_________________облысы (қаласы) бойынша</w:t>
      </w:r>
    </w:p>
    <w:p>
      <w:pPr>
        <w:spacing w:after="0"/>
        <w:ind w:left="0"/>
        <w:jc w:val="both"/>
      </w:pP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Бөлімше коды:________</w:t>
      </w:r>
    </w:p>
    <w:p>
      <w:pPr>
        <w:spacing w:after="0"/>
        <w:ind w:left="0"/>
        <w:jc w:val="both"/>
      </w:pPr>
      <w:r>
        <w:rPr>
          <w:rFonts w:ascii="Times New Roman"/>
          <w:b w:val="false"/>
          <w:i w:val="false"/>
          <w:color w:val="000000"/>
          <w:sz w:val="28"/>
        </w:rPr>
        <w:t>
      Өтініш беруші туралы мәліметтер (қанатбелгі қою): ата-ана _____</w:t>
      </w:r>
    </w:p>
    <w:p>
      <w:pPr>
        <w:spacing w:after="0"/>
        <w:ind w:left="0"/>
        <w:jc w:val="both"/>
      </w:pPr>
      <w:r>
        <w:rPr>
          <w:rFonts w:ascii="Times New Roman"/>
          <w:b w:val="false"/>
          <w:i w:val="false"/>
          <w:color w:val="000000"/>
          <w:sz w:val="28"/>
        </w:rPr>
        <w:t>
      қорғаншы (қамқоршы) ________</w:t>
      </w:r>
    </w:p>
    <w:p>
      <w:pPr>
        <w:spacing w:after="0"/>
        <w:ind w:left="0"/>
        <w:jc w:val="both"/>
      </w:pPr>
      <w:r>
        <w:rPr>
          <w:rFonts w:ascii="Times New Roman"/>
          <w:b w:val="false"/>
          <w:i w:val="false"/>
          <w:color w:val="000000"/>
          <w:sz w:val="28"/>
        </w:rPr>
        <w:t>
      ЖСН: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w:t>
      </w:r>
    </w:p>
    <w:p>
      <w:pPr>
        <w:spacing w:after="0"/>
        <w:ind w:left="0"/>
        <w:jc w:val="both"/>
      </w:pPr>
      <w:r>
        <w:rPr>
          <w:rFonts w:ascii="Times New Roman"/>
          <w:b w:val="false"/>
          <w:i w:val="false"/>
          <w:color w:val="000000"/>
          <w:sz w:val="28"/>
        </w:rPr>
        <w:t>
      Берілген күні: "___" ________________ ________ жыл</w:t>
      </w:r>
    </w:p>
    <w:p>
      <w:pPr>
        <w:spacing w:after="0"/>
        <w:ind w:left="0"/>
        <w:jc w:val="both"/>
      </w:pPr>
      <w:r>
        <w:rPr>
          <w:rFonts w:ascii="Times New Roman"/>
          <w:b w:val="false"/>
          <w:i w:val="false"/>
          <w:color w:val="000000"/>
          <w:sz w:val="28"/>
        </w:rPr>
        <w:t>
      Тұрақты тұрғылықты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______________________________________________________________</w:t>
      </w:r>
    </w:p>
    <w:p>
      <w:pPr>
        <w:spacing w:after="0"/>
        <w:ind w:left="0"/>
        <w:jc w:val="both"/>
      </w:pPr>
      <w:r>
        <w:rPr>
          <w:rFonts w:ascii="Times New Roman"/>
          <w:b w:val="false"/>
          <w:i w:val="false"/>
          <w:color w:val="000000"/>
          <w:sz w:val="28"/>
        </w:rPr>
        <w:t>
      қала (аудан) __________________________ ауыл: _______________________</w:t>
      </w:r>
    </w:p>
    <w:p>
      <w:pPr>
        <w:spacing w:after="0"/>
        <w:ind w:left="0"/>
        <w:jc w:val="both"/>
      </w:pPr>
      <w:r>
        <w:rPr>
          <w:rFonts w:ascii="Times New Roman"/>
          <w:b w:val="false"/>
          <w:i w:val="false"/>
          <w:color w:val="000000"/>
          <w:sz w:val="28"/>
        </w:rPr>
        <w:t>
      көше (шағынаудан)________________________________ үй ____ пәтер ____</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баланың ЖСН-і: 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_____ жылғы "___" 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№___________________________</w:t>
      </w:r>
    </w:p>
    <w:p>
      <w:pPr>
        <w:spacing w:after="0"/>
        <w:ind w:left="0"/>
        <w:jc w:val="both"/>
      </w:pPr>
      <w:r>
        <w:rPr>
          <w:rFonts w:ascii="Times New Roman"/>
          <w:b w:val="false"/>
          <w:i w:val="false"/>
          <w:color w:val="000000"/>
          <w:sz w:val="28"/>
        </w:rPr>
        <w:t>
      Шоттың түрі: ағымдағы ____ карточкалық шот _____ (қанатбелгі қою)</w:t>
      </w:r>
    </w:p>
    <w:p>
      <w:pPr>
        <w:spacing w:after="0"/>
        <w:ind w:left="0"/>
        <w:jc w:val="both"/>
      </w:pPr>
      <w:r>
        <w:rPr>
          <w:rFonts w:ascii="Times New Roman"/>
          <w:b w:val="false"/>
          <w:i w:val="false"/>
          <w:color w:val="000000"/>
          <w:sz w:val="28"/>
        </w:rPr>
        <w:t>
      Маған мүгедек баланы тәрбиелеушіге жәрдемақыны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туралы, сондай-ақ тұрғылықты жерімнің (оның ішінде Қазақстан Республикасынан тыс жерлерге кету), сауалнама деректерінің, банк деректемелерінің өзгеруі туралы он жұмыс күні ішінде Мемлекеттік корпорацияның бөлімшесіне хабарлауға міндеттенемін.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_________________ ұялы _______________ Е-маіl ______________</w:t>
      </w:r>
    </w:p>
    <w:p>
      <w:pPr>
        <w:spacing w:after="0"/>
        <w:ind w:left="0"/>
        <w:jc w:val="both"/>
      </w:pPr>
      <w:r>
        <w:rPr>
          <w:rFonts w:ascii="Times New Roman"/>
          <w:b w:val="false"/>
          <w:i w:val="false"/>
          <w:color w:val="000000"/>
          <w:sz w:val="28"/>
        </w:rPr>
        <w:t>
      "____"____________20___жыл. Өтініш берушінің қолы____________________</w:t>
      </w:r>
    </w:p>
    <w:p>
      <w:pPr>
        <w:spacing w:after="0"/>
        <w:ind w:left="0"/>
        <w:jc w:val="both"/>
      </w:pPr>
      <w:r>
        <w:rPr>
          <w:rFonts w:ascii="Times New Roman"/>
          <w:b w:val="false"/>
          <w:i w:val="false"/>
          <w:color w:val="000000"/>
          <w:sz w:val="28"/>
        </w:rPr>
        <w:t>
      Өтініш 20___жылғы "____"____________ №___ болып қабылданды.</w:t>
      </w:r>
    </w:p>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баланы тәрбиелеп</w:t>
            </w:r>
            <w:r>
              <w:br/>
            </w:r>
            <w:r>
              <w:rPr>
                <w:rFonts w:ascii="Times New Roman"/>
                <w:b w:val="false"/>
                <w:i w:val="false"/>
                <w:color w:val="000000"/>
                <w:sz w:val="20"/>
              </w:rPr>
              <w:t>отырған анаға немесе әкеге, бала</w:t>
            </w:r>
            <w:r>
              <w:br/>
            </w:r>
            <w:r>
              <w:rPr>
                <w:rFonts w:ascii="Times New Roman"/>
                <w:b w:val="false"/>
                <w:i w:val="false"/>
                <w:color w:val="000000"/>
                <w:sz w:val="20"/>
              </w:rPr>
              <w:t>асырап алушыға, қорғаншыға</w:t>
            </w:r>
            <w:r>
              <w:br/>
            </w:r>
            <w:r>
              <w:rPr>
                <w:rFonts w:ascii="Times New Roman"/>
                <w:b w:val="false"/>
                <w:i w:val="false"/>
                <w:color w:val="000000"/>
                <w:sz w:val="20"/>
              </w:rPr>
              <w:t>(қамқоршыға)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0"/>
        <w:ind w:left="0"/>
        <w:jc w:val="both"/>
      </w:pPr>
      <w:r>
        <w:rPr>
          <w:rFonts w:ascii="Times New Roman"/>
          <w:b w:val="false"/>
          <w:i w:val="false"/>
          <w:color w:val="ff0000"/>
          <w:sz w:val="28"/>
        </w:rPr>
        <w:t xml:space="preserve">
      Ескерту. Стандарт 1-1-қосымшамен толықтырылды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____________________ облысы</w:t>
            </w:r>
            <w:r>
              <w:br/>
            </w:r>
            <w:r>
              <w:rPr>
                <w:rFonts w:ascii="Times New Roman"/>
                <w:b w:val="false"/>
                <w:i w:val="false"/>
                <w:color w:val="000000"/>
                <w:sz w:val="20"/>
              </w:rPr>
              <w:t>(қаласы) бойынша департаменті</w:t>
            </w:r>
          </w:p>
        </w:tc>
      </w:tr>
    </w:tbl>
    <w:p>
      <w:pPr>
        <w:spacing w:after="0"/>
        <w:ind w:left="0"/>
        <w:jc w:val="both"/>
      </w:pPr>
      <w:r>
        <w:rPr>
          <w:rFonts w:ascii="Times New Roman"/>
          <w:b w:val="false"/>
          <w:i w:val="false"/>
          <w:color w:val="000000"/>
          <w:sz w:val="28"/>
        </w:rPr>
        <w:t>
      Бөлімше коды: 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ата-ана __ қамқоршы (қорғаншы) 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Маған республикалық бюджет қаражаты есебінен анаға немесе әкеге, бала асырап алушыға,</w:t>
      </w:r>
    </w:p>
    <w:p>
      <w:pPr>
        <w:spacing w:after="0"/>
        <w:ind w:left="0"/>
        <w:jc w:val="both"/>
      </w:pPr>
      <w:r>
        <w:rPr>
          <w:rFonts w:ascii="Times New Roman"/>
          <w:b w:val="false"/>
          <w:i w:val="false"/>
          <w:color w:val="000000"/>
          <w:sz w:val="28"/>
        </w:rPr>
        <w:t>
      қамқоршыға (қорғаншыға) тағайындалатын және төленетін ай сайынғы мемлекеттік</w:t>
      </w:r>
    </w:p>
    <w:p>
      <w:pPr>
        <w:spacing w:after="0"/>
        <w:ind w:left="0"/>
        <w:jc w:val="both"/>
      </w:pPr>
      <w:r>
        <w:rPr>
          <w:rFonts w:ascii="Times New Roman"/>
          <w:b w:val="false"/>
          <w:i w:val="false"/>
          <w:color w:val="000000"/>
          <w:sz w:val="28"/>
        </w:rPr>
        <w:t>
      жәрдемақы тағайындауды сұраймын.</w:t>
      </w:r>
    </w:p>
    <w:p>
      <w:pPr>
        <w:spacing w:after="0"/>
        <w:ind w:left="0"/>
        <w:jc w:val="both"/>
      </w:pPr>
      <w:r>
        <w:rPr>
          <w:rFonts w:ascii="Times New Roman"/>
          <w:b w:val="false"/>
          <w:i w:val="false"/>
          <w:color w:val="000000"/>
          <w:sz w:val="28"/>
        </w:rPr>
        <w:t>
      Мүгедек баланы тәрбиелеушіге берілетін жәрдемақы тағайындалатын бала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_______________________________________________________________</w:t>
      </w:r>
    </w:p>
    <w:p>
      <w:pPr>
        <w:spacing w:after="0"/>
        <w:ind w:left="0"/>
        <w:jc w:val="both"/>
      </w:pPr>
      <w:r>
        <w:rPr>
          <w:rFonts w:ascii="Times New Roman"/>
          <w:b w:val="false"/>
          <w:i w:val="false"/>
          <w:color w:val="000000"/>
          <w:sz w:val="28"/>
        </w:rPr>
        <w:t>
      Құжаттың нөмірі: _____________________ кім берген: 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__________________________________________________</w:t>
      </w:r>
    </w:p>
    <w:p>
      <w:pPr>
        <w:spacing w:after="0"/>
        <w:ind w:left="0"/>
        <w:jc w:val="both"/>
      </w:pPr>
      <w:r>
        <w:rPr>
          <w:rFonts w:ascii="Times New Roman"/>
          <w:b w:val="false"/>
          <w:i w:val="false"/>
          <w:color w:val="000000"/>
          <w:sz w:val="28"/>
        </w:rPr>
        <w:t>
      Тұрғылықты тұратын жерінің мекенжайы:</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_______________________ қаласы (ауданы) ____________________________________ ауылы</w:t>
      </w:r>
    </w:p>
    <w:p>
      <w:pPr>
        <w:spacing w:after="0"/>
        <w:ind w:left="0"/>
        <w:jc w:val="both"/>
      </w:pPr>
      <w:r>
        <w:rPr>
          <w:rFonts w:ascii="Times New Roman"/>
          <w:b w:val="false"/>
          <w:i w:val="false"/>
          <w:color w:val="000000"/>
          <w:sz w:val="28"/>
        </w:rPr>
        <w:t>
      _______________________ көшесі (шағынауданы) _____________ үй ________________ пәтер</w:t>
      </w:r>
    </w:p>
    <w:p>
      <w:pPr>
        <w:spacing w:after="0"/>
        <w:ind w:left="0"/>
        <w:jc w:val="both"/>
      </w:pPr>
      <w:r>
        <w:rPr>
          <w:rFonts w:ascii="Times New Roman"/>
          <w:b w:val="false"/>
          <w:i w:val="false"/>
          <w:color w:val="000000"/>
          <w:sz w:val="28"/>
        </w:rPr>
        <w:t>
      Балада мүгедектіктің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012"/>
        <w:gridCol w:w="1505"/>
        <w:gridCol w:w="1505"/>
        <w:gridCol w:w="1177"/>
        <w:gridCol w:w="2924"/>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сәйкестендіру нөмірі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белгілеген күні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сараптамасы анықтамасының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4"/>
        <w:gridCol w:w="2155"/>
        <w:gridCol w:w="456"/>
        <w:gridCol w:w="1160"/>
        <w:gridCol w:w="808"/>
        <w:gridCol w:w="632"/>
        <w:gridCol w:w="1336"/>
        <w:gridCol w:w="2156"/>
        <w:gridCol w:w="198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ның жеке сәйкестендіру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балалар туралы мәліметтерде өтініш берушінің отбасы құрамына кіретін барлық балалары мен жәрдемақы тағайындалатын бала туралы деректер 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381"/>
        <w:gridCol w:w="549"/>
        <w:gridCol w:w="2382"/>
        <w:gridCol w:w="549"/>
        <w:gridCol w:w="2382"/>
        <w:gridCol w:w="549"/>
        <w:gridCol w:w="2383"/>
        <w:gridCol w:w="55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тегі</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3919"/>
        <w:gridCol w:w="2795"/>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берген күні</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346"/>
        <w:gridCol w:w="541"/>
        <w:gridCol w:w="2346"/>
        <w:gridCol w:w="541"/>
        <w:gridCol w:w="2346"/>
        <w:gridCol w:w="541"/>
        <w:gridCol w:w="2348"/>
        <w:gridCol w:w="54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485"/>
        <w:gridCol w:w="2486"/>
        <w:gridCol w:w="3487"/>
        <w:gridCol w:w="2487"/>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берген күні</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асырап алушы, қамқоршы /қорғаншы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786"/>
        <w:gridCol w:w="1554"/>
        <w:gridCol w:w="3763"/>
        <w:gridCol w:w="3300"/>
        <w:gridCol w:w="106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Қамкоршылық/корғаншылық туралы шешімнің номірі және күні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Қамкоршылық/корғаншылық туралы шешімді шығарған орган</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алушының тегі, аты, әкесінің аты (бар болса), туған күні</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алынушының тегі, аты, әкесінің аты (бар болса),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алушының туған күні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826"/>
        <w:gridCol w:w="980"/>
        <w:gridCol w:w="3039"/>
        <w:gridCol w:w="1193"/>
        <w:gridCol w:w="980"/>
        <w:gridCol w:w="554"/>
        <w:gridCol w:w="767"/>
        <w:gridCol w:w="119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берушініңтегі, аты, әкесінің аты (бар болса),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 баланың тегі, аты, әкесінің аты (бар болса)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алынушы баланың туған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шыққан күн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заңды күшіне енген күн</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Банктің сәйкестендіру коды ________________________________________________________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________________ ұялы ________________ E-mail ____________________________</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 тыс</w:t>
      </w:r>
    </w:p>
    <w:p>
      <w:pPr>
        <w:spacing w:after="0"/>
        <w:ind w:left="0"/>
        <w:jc w:val="both"/>
      </w:pPr>
      <w:r>
        <w:rPr>
          <w:rFonts w:ascii="Times New Roman"/>
          <w:b w:val="false"/>
          <w:i w:val="false"/>
          <w:color w:val="000000"/>
          <w:sz w:val="28"/>
        </w:rPr>
        <w:t>
      жерлерге кету), анкеталық деректердің, банктік деректемелердің өзгеруі туралы Мемлекеттік</w:t>
      </w:r>
    </w:p>
    <w:p>
      <w:pPr>
        <w:spacing w:after="0"/>
        <w:ind w:left="0"/>
        <w:jc w:val="both"/>
      </w:pPr>
      <w:r>
        <w:rPr>
          <w:rFonts w:ascii="Times New Roman"/>
          <w:b w:val="false"/>
          <w:i w:val="false"/>
          <w:color w:val="000000"/>
          <w:sz w:val="28"/>
        </w:rPr>
        <w:t>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 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электрондық-цифрлық қолтаңбасы 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 жылғы "___" ___________, 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1) ЕДБ – екінші деңгейдегі банктер;</w:t>
      </w:r>
    </w:p>
    <w:p>
      <w:pPr>
        <w:spacing w:after="0"/>
        <w:ind w:left="0"/>
        <w:jc w:val="both"/>
      </w:pPr>
      <w:r>
        <w:rPr>
          <w:rFonts w:ascii="Times New Roman"/>
          <w:b w:val="false"/>
          <w:i w:val="false"/>
          <w:color w:val="000000"/>
          <w:sz w:val="28"/>
        </w:rPr>
        <w:t>
      2) БСК – банктің сәйкестендіру коды;</w:t>
      </w:r>
    </w:p>
    <w:p>
      <w:pPr>
        <w:spacing w:after="0"/>
        <w:ind w:left="0"/>
        <w:jc w:val="both"/>
      </w:pPr>
      <w:r>
        <w:rPr>
          <w:rFonts w:ascii="Times New Roman"/>
          <w:b w:val="false"/>
          <w:i w:val="false"/>
          <w:color w:val="000000"/>
          <w:sz w:val="28"/>
        </w:rPr>
        <w:t>
      3) БСН – бизнес сәйкестендіру нөмірі;</w:t>
      </w:r>
    </w:p>
    <w:p>
      <w:pPr>
        <w:spacing w:after="0"/>
        <w:ind w:left="0"/>
        <w:jc w:val="both"/>
      </w:pPr>
      <w:r>
        <w:rPr>
          <w:rFonts w:ascii="Times New Roman"/>
          <w:b w:val="false"/>
          <w:i w:val="false"/>
          <w:color w:val="000000"/>
          <w:sz w:val="28"/>
        </w:rPr>
        <w:t>
      4) ЖСН – жеке сәйкестендіру нөмірі;</w:t>
      </w:r>
    </w:p>
    <w:p>
      <w:pPr>
        <w:spacing w:after="0"/>
        <w:ind w:left="0"/>
        <w:jc w:val="both"/>
      </w:pPr>
      <w:r>
        <w:rPr>
          <w:rFonts w:ascii="Times New Roman"/>
          <w:b w:val="false"/>
          <w:i w:val="false"/>
          <w:color w:val="000000"/>
          <w:sz w:val="28"/>
        </w:rPr>
        <w:t>
      5) МӘС – медициналық-әлеуметтік сараптама.</w:t>
      </w:r>
    </w:p>
    <w:tbl>
      <w:tblPr>
        <w:tblW w:w="0" w:type="auto"/>
        <w:tblCellSpacing w:w="0" w:type="auto"/>
        <w:tblBorders>
          <w:top w:val="none"/>
          <w:left w:val="none"/>
          <w:bottom w:val="none"/>
          <w:right w:val="none"/>
          <w:insideH w:val="none"/>
          <w:insideV w:val="none"/>
        </w:tblBorders>
      </w:tblPr>
      <w:tblGrid>
        <w:gridCol w:w="959"/>
        <w:gridCol w:w="11341"/>
      </w:tblGrid>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1" w:type="dxa"/>
            <w:tcBorders/>
            <w:tcMar>
              <w:top w:w="15" w:type="dxa"/>
              <w:left w:w="15" w:type="dxa"/>
              <w:bottom w:w="15" w:type="dxa"/>
              <w:right w:w="15" w:type="dxa"/>
            </w:tcMar>
            <w:vAlign w:val="center"/>
          </w:tcPr>
          <w:bookmarkStart w:name="z618" w:id="489"/>
          <w:p>
            <w:pPr>
              <w:spacing w:after="20"/>
              <w:ind w:left="20"/>
              <w:jc w:val="both"/>
            </w:pPr>
            <w:r>
              <w:rPr>
                <w:rFonts w:ascii="Times New Roman"/>
                <w:b w:val="false"/>
                <w:i w:val="false"/>
                <w:color w:val="000000"/>
                <w:sz w:val="20"/>
              </w:rPr>
              <w:t xml:space="preserve">
"Мүгедек баланы тәрбиелеп отырған </w:t>
            </w:r>
            <w:r>
              <w:br/>
            </w:r>
            <w:r>
              <w:rPr>
                <w:rFonts w:ascii="Times New Roman"/>
                <w:b w:val="false"/>
                <w:i w:val="false"/>
                <w:color w:val="000000"/>
                <w:sz w:val="20"/>
              </w:rPr>
              <w:t xml:space="preserve">
анаға немесе әкеге, бала асырап </w:t>
            </w:r>
            <w:r>
              <w:br/>
            </w:r>
            <w:r>
              <w:rPr>
                <w:rFonts w:ascii="Times New Roman"/>
                <w:b w:val="false"/>
                <w:i w:val="false"/>
                <w:color w:val="000000"/>
                <w:sz w:val="20"/>
              </w:rPr>
              <w:t xml:space="preserve">
алушыға, қорғаншыға (қамқоршыға) </w:t>
            </w:r>
            <w:r>
              <w:br/>
            </w:r>
            <w:r>
              <w:rPr>
                <w:rFonts w:ascii="Times New Roman"/>
                <w:b w:val="false"/>
                <w:i w:val="false"/>
                <w:color w:val="000000"/>
                <w:sz w:val="20"/>
              </w:rPr>
              <w:t xml:space="preserve">
жәрдемақы тағайындау" мемлекеттік </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2-қосымша </w:t>
            </w:r>
          </w:p>
          <w:bookmarkEnd w:id="489"/>
        </w:tc>
      </w:tr>
    </w:tbl>
    <w:p>
      <w:pPr>
        <w:spacing w:after="0"/>
        <w:ind w:left="0"/>
        <w:jc w:val="left"/>
      </w:pPr>
      <w:r>
        <w:br/>
      </w:r>
      <w:r>
        <w:rPr>
          <w:rFonts w:ascii="Times New Roman"/>
          <w:b w:val="false"/>
          <w:i w:val="false"/>
          <w:color w:val="000000"/>
          <w:sz w:val="28"/>
        </w:rPr>
        <w:t>
</w:t>
      </w:r>
    </w:p>
    <w:bookmarkStart w:name="z1479" w:id="490"/>
    <w:p>
      <w:pPr>
        <w:spacing w:after="0"/>
        <w:ind w:left="0"/>
        <w:jc w:val="both"/>
      </w:pPr>
      <w:r>
        <w:rPr>
          <w:rFonts w:ascii="Times New Roman"/>
          <w:b w:val="false"/>
          <w:i w:val="false"/>
          <w:color w:val="000000"/>
          <w:sz w:val="28"/>
        </w:rPr>
        <w:t>
      Нысан</w:t>
      </w:r>
    </w:p>
    <w:bookmarkEnd w:id="490"/>
    <w:bookmarkStart w:name="z1480" w:id="491"/>
    <w:p>
      <w:pPr>
        <w:spacing w:after="0"/>
        <w:ind w:left="0"/>
        <w:jc w:val="both"/>
      </w:pPr>
      <w:r>
        <w:rPr>
          <w:rFonts w:ascii="Times New Roman"/>
          <w:b w:val="false"/>
          <w:i w:val="false"/>
          <w:color w:val="000000"/>
          <w:sz w:val="28"/>
        </w:rPr>
        <w:t>
      ________________________________________________</w:t>
      </w:r>
    </w:p>
    <w:bookmarkEnd w:id="491"/>
    <w:p>
      <w:pPr>
        <w:spacing w:after="0"/>
        <w:ind w:left="0"/>
        <w:jc w:val="both"/>
      </w:pPr>
      <w:r>
        <w:rPr>
          <w:rFonts w:ascii="Times New Roman"/>
          <w:b w:val="false"/>
          <w:i w:val="false"/>
          <w:color w:val="000000"/>
          <w:sz w:val="28"/>
        </w:rPr>
        <w:t>
      (жәрдемақының түрін көрсету)</w:t>
      </w:r>
    </w:p>
    <w:bookmarkStart w:name="z620" w:id="492"/>
    <w:p>
      <w:pPr>
        <w:spacing w:after="0"/>
        <w:ind w:left="0"/>
        <w:jc w:val="left"/>
      </w:pPr>
      <w:r>
        <w:rPr>
          <w:rFonts w:ascii="Times New Roman"/>
          <w:b/>
          <w:i w:val="false"/>
          <w:color w:val="000000"/>
        </w:rPr>
        <w:t xml:space="preserve"> тағайындауға өтініш қабылдаудан бас тарту туралы</w:t>
      </w:r>
      <w:r>
        <w:br/>
      </w:r>
      <w:r>
        <w:rPr>
          <w:rFonts w:ascii="Times New Roman"/>
          <w:b/>
          <w:i w:val="false"/>
          <w:color w:val="000000"/>
        </w:rPr>
        <w:t>№ ______ қолхат</w:t>
      </w:r>
    </w:p>
    <w:bookmarkEnd w:id="492"/>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619" w:id="493"/>
    <w:p>
      <w:pPr>
        <w:spacing w:after="0"/>
        <w:ind w:left="0"/>
        <w:jc w:val="both"/>
      </w:pPr>
      <w:r>
        <w:rPr>
          <w:rFonts w:ascii="Times New Roman"/>
          <w:b w:val="false"/>
          <w:i w:val="false"/>
          <w:color w:val="000000"/>
          <w:sz w:val="28"/>
        </w:rPr>
        <w:t>
       20__ жылғы "___"_____________</w:t>
      </w:r>
    </w:p>
    <w:bookmarkEnd w:id="493"/>
    <w:bookmarkStart w:name="z1481" w:id="494"/>
    <w:p>
      <w:pPr>
        <w:spacing w:after="0"/>
        <w:ind w:left="0"/>
        <w:jc w:val="both"/>
      </w:pPr>
      <w:r>
        <w:rPr>
          <w:rFonts w:ascii="Times New Roman"/>
          <w:b w:val="false"/>
          <w:i w:val="false"/>
          <w:color w:val="000000"/>
          <w:sz w:val="28"/>
        </w:rPr>
        <w:t>
      Азамат (ша) _________________________________________________________</w:t>
      </w:r>
    </w:p>
    <w:bookmarkEnd w:id="494"/>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_________________________________________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Құжаттардың толық топтамасын, төлем тағайындау үшін талап етілетін</w:t>
      </w:r>
    </w:p>
    <w:p>
      <w:pPr>
        <w:spacing w:after="0"/>
        <w:ind w:left="0"/>
        <w:jc w:val="both"/>
      </w:pPr>
      <w:r>
        <w:rPr>
          <w:rFonts w:ascii="Times New Roman"/>
          <w:b w:val="false"/>
          <w:i w:val="false"/>
          <w:color w:val="000000"/>
          <w:sz w:val="28"/>
        </w:rPr>
        <w:t>
      ақпараттық жүйелерден алынатын мәліметтерді ұсынбау, төлемге</w:t>
      </w:r>
    </w:p>
    <w:p>
      <w:pPr>
        <w:spacing w:after="0"/>
        <w:ind w:left="0"/>
        <w:jc w:val="both"/>
      </w:pPr>
      <w:r>
        <w:rPr>
          <w:rFonts w:ascii="Times New Roman"/>
          <w:b w:val="false"/>
          <w:i w:val="false"/>
          <w:color w:val="000000"/>
          <w:sz w:val="28"/>
        </w:rPr>
        <w:t>
      құқығының болмауы, қолданылу мерзімі өткен құжаттарды ұсыну себебі</w:t>
      </w:r>
    </w:p>
    <w:p>
      <w:pPr>
        <w:spacing w:after="0"/>
        <w:ind w:left="0"/>
        <w:jc w:val="both"/>
      </w:pPr>
      <w:r>
        <w:rPr>
          <w:rFonts w:ascii="Times New Roman"/>
          <w:b w:val="false"/>
          <w:i w:val="false"/>
          <w:color w:val="000000"/>
          <w:sz w:val="28"/>
        </w:rPr>
        <w:t>
      бойынша тағайындауға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959"/>
        <w:gridCol w:w="11341"/>
      </w:tblGrid>
      <w:tr>
        <w:trPr>
          <w:trHeight w:val="30" w:hRule="atLeast"/>
        </w:trPr>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1" w:type="dxa"/>
            <w:tcBorders/>
            <w:tcMar>
              <w:top w:w="15" w:type="dxa"/>
              <w:left w:w="15" w:type="dxa"/>
              <w:bottom w:w="15" w:type="dxa"/>
              <w:right w:w="15" w:type="dxa"/>
            </w:tcMar>
            <w:vAlign w:val="center"/>
          </w:tcPr>
          <w:bookmarkStart w:name="z621" w:id="495"/>
          <w:p>
            <w:pPr>
              <w:spacing w:after="20"/>
              <w:ind w:left="20"/>
              <w:jc w:val="both"/>
            </w:pPr>
            <w:r>
              <w:rPr>
                <w:rFonts w:ascii="Times New Roman"/>
                <w:b w:val="false"/>
                <w:i w:val="false"/>
                <w:color w:val="000000"/>
                <w:sz w:val="20"/>
              </w:rPr>
              <w:t>
"Мүгедек баланы тәрбиелеп отырған</w:t>
            </w:r>
            <w:r>
              <w:br/>
            </w:r>
            <w:r>
              <w:rPr>
                <w:rFonts w:ascii="Times New Roman"/>
                <w:b w:val="false"/>
                <w:i w:val="false"/>
                <w:color w:val="000000"/>
                <w:sz w:val="20"/>
              </w:rPr>
              <w:t>
анаға немесе әкеге, бала асырап</w:t>
            </w:r>
            <w:r>
              <w:br/>
            </w:r>
            <w:r>
              <w:rPr>
                <w:rFonts w:ascii="Times New Roman"/>
                <w:b w:val="false"/>
                <w:i w:val="false"/>
                <w:color w:val="000000"/>
                <w:sz w:val="20"/>
              </w:rPr>
              <w:t xml:space="preserve">
алушыға, қорғаншыға (қамқоршыға) </w:t>
            </w:r>
            <w:r>
              <w:br/>
            </w:r>
            <w:r>
              <w:rPr>
                <w:rFonts w:ascii="Times New Roman"/>
                <w:b w:val="false"/>
                <w:i w:val="false"/>
                <w:color w:val="000000"/>
                <w:sz w:val="20"/>
              </w:rPr>
              <w:t>
жәрдемақы тағайындау"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3-қосымша</w:t>
            </w:r>
          </w:p>
          <w:bookmarkEnd w:id="495"/>
        </w:tc>
      </w:tr>
    </w:tbl>
    <w:bookmarkStart w:name="z626" w:id="496"/>
    <w:p>
      <w:pPr>
        <w:spacing w:after="0"/>
        <w:ind w:left="0"/>
        <w:jc w:val="both"/>
      </w:pPr>
      <w:r>
        <w:rPr>
          <w:rFonts w:ascii="Times New Roman"/>
          <w:b w:val="false"/>
          <w:i w:val="false"/>
          <w:color w:val="000000"/>
          <w:sz w:val="28"/>
        </w:rPr>
        <w:t>
      Нысан</w:t>
      </w:r>
    </w:p>
    <w:bookmarkEnd w:id="496"/>
    <w:bookmarkStart w:name="z627" w:id="497"/>
    <w:p>
      <w:pPr>
        <w:spacing w:after="0"/>
        <w:ind w:left="0"/>
        <w:jc w:val="left"/>
      </w:pPr>
      <w:r>
        <w:rPr>
          <w:rFonts w:ascii="Times New Roman"/>
          <w:b/>
          <w:i w:val="false"/>
          <w:color w:val="000000"/>
        </w:rPr>
        <w:t xml:space="preserve"> Өтінішті қабылдаудан бас тарту туралы</w:t>
      </w:r>
      <w:r>
        <w:br/>
      </w:r>
      <w:r>
        <w:rPr>
          <w:rFonts w:ascii="Times New Roman"/>
          <w:b/>
          <w:i w:val="false"/>
          <w:color w:val="000000"/>
        </w:rPr>
        <w:t>№ ______ қолхат</w:t>
      </w:r>
    </w:p>
    <w:bookmarkEnd w:id="49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________________________</w:t>
      </w:r>
    </w:p>
    <w:p>
      <w:pPr>
        <w:spacing w:after="0"/>
        <w:ind w:left="0"/>
        <w:jc w:val="both"/>
      </w:pPr>
      <w:r>
        <w:rPr>
          <w:rFonts w:ascii="Times New Roman"/>
          <w:b w:val="false"/>
          <w:i w:val="false"/>
          <w:color w:val="000000"/>
          <w:sz w:val="28"/>
        </w:rPr>
        <w:t>
      Жүгінген күні 20__ жылғы "___" ____________________</w:t>
      </w:r>
    </w:p>
    <w:p>
      <w:pPr>
        <w:spacing w:after="0"/>
        <w:ind w:left="0"/>
        <w:jc w:val="both"/>
      </w:pPr>
      <w:r>
        <w:rPr>
          <w:rFonts w:ascii="Times New Roman"/>
          <w:b w:val="false"/>
          <w:i w:val="false"/>
          <w:color w:val="000000"/>
          <w:sz w:val="28"/>
        </w:rPr>
        <w:t>
      Уәкілетті мемлекеттік органның ақпараттық жүйесінен жәрдемақы тағайындау,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05" w:id="49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12-қосымша</w:t>
            </w:r>
          </w:p>
          <w:bookmarkEnd w:id="498"/>
        </w:tc>
      </w:tr>
    </w:tbl>
    <w:bookmarkStart w:name="z606" w:id="499"/>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 стандарты</w:t>
      </w:r>
    </w:p>
    <w:bookmarkEnd w:id="499"/>
    <w:p>
      <w:pPr>
        <w:spacing w:after="0"/>
        <w:ind w:left="0"/>
        <w:jc w:val="both"/>
      </w:pPr>
      <w:r>
        <w:rPr>
          <w:rFonts w:ascii="Times New Roman"/>
          <w:b w:val="false"/>
          <w:i w:val="false"/>
          <w:color w:val="ff0000"/>
          <w:sz w:val="28"/>
        </w:rPr>
        <w:t xml:space="preserve">
      Ескерту. Стандарт алып тасталды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49" w:id="50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 12-қосымша</w:t>
            </w:r>
          </w:p>
          <w:bookmarkEnd w:id="500"/>
        </w:tc>
      </w:tr>
    </w:tbl>
    <w:p>
      <w:pPr>
        <w:spacing w:after="0"/>
        <w:ind w:left="0"/>
        <w:jc w:val="left"/>
      </w:pPr>
      <w:r>
        <w:rPr>
          <w:rFonts w:ascii="Times New Roman"/>
          <w:b w:val="false"/>
          <w:i w:val="false"/>
          <w:color w:val="ff0000"/>
          <w:sz w:val="28"/>
        </w:rPr>
        <w:t xml:space="preserve">      Ескерту. 13-қосымшаның жоғарғы оң жақ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650" w:id="501"/>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w:t>
      </w:r>
      <w:r>
        <w:br/>
      </w:r>
      <w:r>
        <w:rPr>
          <w:rFonts w:ascii="Times New Roman"/>
          <w:b/>
          <w:i w:val="false"/>
          <w:color w:val="000000"/>
        </w:rPr>
        <w:t>шеккен азаматтарды тіркеу, біржолғы мемлекеттік ақшалай өтемақы төлеу, куәлік</w:t>
      </w:r>
      <w:r>
        <w:br/>
      </w:r>
      <w:r>
        <w:rPr>
          <w:rFonts w:ascii="Times New Roman"/>
          <w:b/>
          <w:i w:val="false"/>
          <w:color w:val="000000"/>
        </w:rPr>
        <w:t>беру" мемлекеттік көрсетілетін қызмет стандарты</w:t>
      </w:r>
    </w:p>
    <w:bookmarkEnd w:id="501"/>
    <w:p>
      <w:pPr>
        <w:spacing w:after="0"/>
        <w:ind w:left="0"/>
        <w:jc w:val="both"/>
      </w:pPr>
      <w:r>
        <w:rPr>
          <w:rFonts w:ascii="Times New Roman"/>
          <w:b w:val="false"/>
          <w:i w:val="false"/>
          <w:color w:val="ff0000"/>
          <w:sz w:val="28"/>
        </w:rPr>
        <w:t xml:space="preserve">
      Ескерту. 13-қосымша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70" w:id="502"/>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(бұдан әрі – мемлекеттік көрсетілетін қызмет).</w:t>
      </w:r>
    </w:p>
    <w:bookmarkEnd w:id="502"/>
    <w:bookmarkStart w:name="z671" w:id="5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2" w:id="50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0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Start w:name="z3073" w:id="505"/>
    <w:p>
      <w:pPr>
        <w:spacing w:after="0"/>
        <w:ind w:left="0"/>
        <w:jc w:val="both"/>
      </w:pPr>
      <w:r>
        <w:rPr>
          <w:rFonts w:ascii="Times New Roman"/>
          <w:b w:val="false"/>
          <w:i w:val="false"/>
          <w:color w:val="000000"/>
          <w:sz w:val="28"/>
        </w:rPr>
        <w:t>
      1) көрсетілетін қызметті беруші;</w:t>
      </w:r>
    </w:p>
    <w:bookmarkEnd w:id="505"/>
    <w:bookmarkStart w:name="z3074" w:id="50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675" w:id="507"/>
    <w:p>
      <w:pPr>
        <w:spacing w:after="0"/>
        <w:ind w:left="0"/>
        <w:jc w:val="left"/>
      </w:pPr>
      <w:r>
        <w:rPr>
          <w:rFonts w:ascii="Times New Roman"/>
          <w:b/>
          <w:i w:val="false"/>
          <w:color w:val="000000"/>
        </w:rPr>
        <w:t xml:space="preserve"> 2-тарау. Мемлекеттік қызметті көрсету тәртібі</w:t>
      </w:r>
    </w:p>
    <w:bookmarkEnd w:id="507"/>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76" w:id="508"/>
    <w:p>
      <w:pPr>
        <w:spacing w:after="0"/>
        <w:ind w:left="0"/>
        <w:jc w:val="both"/>
      </w:pPr>
      <w:r>
        <w:rPr>
          <w:rFonts w:ascii="Times New Roman"/>
          <w:b w:val="false"/>
          <w:i w:val="false"/>
          <w:color w:val="000000"/>
          <w:sz w:val="28"/>
        </w:rPr>
        <w:t>
      4. Мемлекеттік қызметті көрсету мерзімдері:</w:t>
      </w:r>
    </w:p>
    <w:bookmarkEnd w:id="508"/>
    <w:bookmarkStart w:name="z3075" w:id="509"/>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көрсетілетін қызметті беруші құжаттардың топтамасын тіркеген сәттен бастап:</w:t>
      </w:r>
    </w:p>
    <w:bookmarkEnd w:id="509"/>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p>
      <w:pPr>
        <w:spacing w:after="0"/>
        <w:ind w:left="0"/>
        <w:jc w:val="both"/>
      </w:pPr>
      <w:r>
        <w:rPr>
          <w:rFonts w:ascii="Times New Roman"/>
          <w:b w:val="false"/>
          <w:i w:val="false"/>
          <w:color w:val="000000"/>
          <w:sz w:val="28"/>
        </w:rPr>
        <w:t>
      куәліктің телнұсқасын беру - көрсетілетін қызметті алушының өтініші тіркелген күннен бастап 5 (бес) жұмыс күні;</w:t>
      </w:r>
    </w:p>
    <w:p>
      <w:pPr>
        <w:spacing w:after="0"/>
        <w:ind w:left="0"/>
        <w:jc w:val="both"/>
      </w:pPr>
      <w:r>
        <w:rPr>
          <w:rFonts w:ascii="Times New Roman"/>
          <w:b w:val="false"/>
          <w:i w:val="false"/>
          <w:color w:val="000000"/>
          <w:sz w:val="28"/>
        </w:rPr>
        <w:t>
      облыстардың, Нұр-Сұлтан, Алматы және Шымкент қалаларының бөлінісінде өтемақы төлеу кестесіне сәйкес біржолғы мемлекеттік ақшалай өтемақыны (бұдан әрі - өтемақы) төлеу.</w:t>
      </w:r>
    </w:p>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3076" w:id="510"/>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bookmarkEnd w:id="510"/>
    <w:bookmarkStart w:name="z3077" w:id="511"/>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- 30 минут, Мемлекеттік корпорацияда - 20 минут.</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680" w:id="512"/>
    <w:p>
      <w:pPr>
        <w:spacing w:after="0"/>
        <w:ind w:left="0"/>
        <w:jc w:val="both"/>
      </w:pPr>
      <w:r>
        <w:rPr>
          <w:rFonts w:ascii="Times New Roman"/>
          <w:b w:val="false"/>
          <w:i w:val="false"/>
          <w:color w:val="000000"/>
          <w:sz w:val="28"/>
        </w:rPr>
        <w:t>
      5. Көрсетілетін мемлекеттік қызмет нысаны: қағаз түрінде.</w:t>
      </w:r>
    </w:p>
    <w:bookmarkEnd w:id="512"/>
    <w:bookmarkStart w:name="z681" w:id="513"/>
    <w:p>
      <w:pPr>
        <w:spacing w:after="0"/>
        <w:ind w:left="0"/>
        <w:jc w:val="both"/>
      </w:pPr>
      <w:r>
        <w:rPr>
          <w:rFonts w:ascii="Times New Roman"/>
          <w:b w:val="false"/>
          <w:i w:val="false"/>
          <w:color w:val="000000"/>
          <w:sz w:val="28"/>
        </w:rPr>
        <w:t>
      6. Мемлекеттік қызметті көрсету нәтижесі:</w:t>
      </w:r>
    </w:p>
    <w:bookmarkEnd w:id="513"/>
    <w:p>
      <w:pPr>
        <w:spacing w:after="0"/>
        <w:ind w:left="0"/>
        <w:jc w:val="both"/>
      </w:pPr>
      <w:r>
        <w:rPr>
          <w:rFonts w:ascii="Times New Roman"/>
          <w:b w:val="false"/>
          <w:i w:val="false"/>
          <w:color w:val="000000"/>
          <w:sz w:val="28"/>
        </w:rPr>
        <w:t>
      көрсетілетін қызметті берушіде:</w:t>
      </w:r>
    </w:p>
    <w:bookmarkStart w:name="z682" w:id="514"/>
    <w:p>
      <w:pPr>
        <w:spacing w:after="0"/>
        <w:ind w:left="0"/>
        <w:jc w:val="both"/>
      </w:pP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514"/>
    <w:bookmarkStart w:name="z683" w:id="515"/>
    <w:p>
      <w:pPr>
        <w:spacing w:after="0"/>
        <w:ind w:left="0"/>
        <w:jc w:val="both"/>
      </w:pPr>
      <w:r>
        <w:rPr>
          <w:rFonts w:ascii="Times New Roman"/>
          <w:b w:val="false"/>
          <w:i w:val="false"/>
          <w:color w:val="000000"/>
          <w:sz w:val="28"/>
        </w:rPr>
        <w:t>
      2) куәлікті немесе оның телнұсқасын беру;</w:t>
      </w:r>
    </w:p>
    <w:bookmarkEnd w:id="515"/>
    <w:p>
      <w:pPr>
        <w:spacing w:after="0"/>
        <w:ind w:left="0"/>
        <w:jc w:val="both"/>
      </w:pPr>
      <w:r>
        <w:rPr>
          <w:rFonts w:ascii="Times New Roman"/>
          <w:b w:val="false"/>
          <w:i w:val="false"/>
          <w:color w:val="000000"/>
          <w:sz w:val="28"/>
        </w:rPr>
        <w:t>
      Мемлекеттік корпорацияда:</w:t>
      </w:r>
    </w:p>
    <w:bookmarkStart w:name="z684" w:id="516"/>
    <w:p>
      <w:pPr>
        <w:spacing w:after="0"/>
        <w:ind w:left="0"/>
        <w:jc w:val="both"/>
      </w:pPr>
      <w:r>
        <w:rPr>
          <w:rFonts w:ascii="Times New Roman"/>
          <w:b w:val="false"/>
          <w:i w:val="false"/>
          <w:color w:val="000000"/>
          <w:sz w:val="28"/>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bookmarkEnd w:id="516"/>
    <w:p>
      <w:pPr>
        <w:spacing w:after="0"/>
        <w:ind w:left="0"/>
        <w:jc w:val="both"/>
      </w:pPr>
      <w:r>
        <w:rPr>
          <w:rFonts w:ascii="Times New Roman"/>
          <w:b w:val="false"/>
          <w:i w:val="false"/>
          <w:color w:val="000000"/>
          <w:sz w:val="28"/>
        </w:rPr>
        <w:t>
      2) куәлікті немесе оның телнұсқасын беру;</w:t>
      </w:r>
    </w:p>
    <w:bookmarkStart w:name="z686" w:id="517"/>
    <w:p>
      <w:pPr>
        <w:spacing w:after="0"/>
        <w:ind w:left="0"/>
        <w:jc w:val="both"/>
      </w:pPr>
      <w:r>
        <w:rPr>
          <w:rFonts w:ascii="Times New Roman"/>
          <w:b w:val="false"/>
          <w:i w:val="false"/>
          <w:color w:val="000000"/>
          <w:sz w:val="28"/>
        </w:rPr>
        <w:t>
      3) көрсетілетін қызметті алушының дербес шотына аудару арқылы өтемақы төлеу;</w:t>
      </w:r>
    </w:p>
    <w:bookmarkEnd w:id="517"/>
    <w:bookmarkStart w:name="z687" w:id="518"/>
    <w:p>
      <w:pPr>
        <w:spacing w:after="0"/>
        <w:ind w:left="0"/>
        <w:jc w:val="both"/>
      </w:pPr>
      <w:r>
        <w:rPr>
          <w:rFonts w:ascii="Times New Roman"/>
          <w:b w:val="false"/>
          <w:i w:val="false"/>
          <w:color w:val="000000"/>
          <w:sz w:val="28"/>
        </w:rPr>
        <w:t>
      4) бас бостандығынан айыру орындарында жазасын өтеп жүрген көрсетілетін қызметті алушыларға жеке және заңды тұлғалардың ақшасын уақытша орналастыру қолма-қол ақшаны бақылау шоттарына қаражатты аудару арқылы өтемақы төлеу болып табылады.</w:t>
      </w:r>
    </w:p>
    <w:bookmarkEnd w:id="518"/>
    <w:bookmarkStart w:name="z688" w:id="51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19"/>
    <w:bookmarkStart w:name="z689" w:id="520"/>
    <w:p>
      <w:pPr>
        <w:spacing w:after="0"/>
        <w:ind w:left="0"/>
        <w:jc w:val="both"/>
      </w:pPr>
      <w:r>
        <w:rPr>
          <w:rFonts w:ascii="Times New Roman"/>
          <w:b w:val="false"/>
          <w:i w:val="false"/>
          <w:color w:val="000000"/>
          <w:sz w:val="28"/>
        </w:rPr>
        <w:t>
      8. Жұмыс кестесі:</w:t>
      </w:r>
    </w:p>
    <w:bookmarkEnd w:id="520"/>
    <w:p>
      <w:pPr>
        <w:spacing w:after="0"/>
        <w:ind w:left="0"/>
        <w:jc w:val="both"/>
      </w:pPr>
      <w:r>
        <w:rPr>
          <w:rFonts w:ascii="Times New Roman"/>
          <w:b w:val="false"/>
          <w:i w:val="false"/>
          <w:color w:val="000000"/>
          <w:sz w:val="28"/>
        </w:rPr>
        <w:t>
      1) көрсетілетін қызметті берушінің - www.enbek.gov.kz интернет-ресурсында, "Мемлекеттік көрсетілетін қызмет" бөлімінде орналастырылған.</w:t>
      </w:r>
    </w:p>
    <w:p>
      <w:pPr>
        <w:spacing w:after="0"/>
        <w:ind w:left="0"/>
        <w:jc w:val="both"/>
      </w:pPr>
      <w:r>
        <w:rPr>
          <w:rFonts w:ascii="Times New Roman"/>
          <w:b w:val="false"/>
          <w:i w:val="false"/>
          <w:color w:val="000000"/>
          <w:sz w:val="28"/>
        </w:rPr>
        <w:t>
      Мемлекеттік қызметті көрсетуге өтініштер мен мемлекеттік қызмет көрсету нәтижелерін беру кестесі 13.00-ден 14.30-ға дейінгі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тәртібінде жүзеге асырылады;</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92" w:id="521"/>
    <w:p>
      <w:pPr>
        <w:spacing w:after="0"/>
        <w:ind w:left="0"/>
        <w:jc w:val="both"/>
      </w:pPr>
      <w:r>
        <w:rPr>
          <w:rFonts w:ascii="Times New Roman"/>
          <w:b w:val="false"/>
          <w:i w:val="false"/>
          <w:color w:val="000000"/>
          <w:sz w:val="28"/>
        </w:rPr>
        <w:t xml:space="preserve">
      9. Көрсетілетін қызметті алушы мемлекеттік көрсетілетін қызмет үшін жүгінген кезде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өтінішті (өтініштерді) және мынадай құжаттарды ұсынады:</w:t>
      </w:r>
    </w:p>
    <w:bookmarkEnd w:id="521"/>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Start w:name="z693" w:id="522"/>
    <w:p>
      <w:pPr>
        <w:spacing w:after="0"/>
        <w:ind w:left="0"/>
        <w:jc w:val="both"/>
      </w:pPr>
      <w:r>
        <w:rPr>
          <w:rFonts w:ascii="Times New Roman"/>
          <w:b w:val="false"/>
          <w:i w:val="false"/>
          <w:color w:val="000000"/>
          <w:sz w:val="28"/>
        </w:rPr>
        <w:t>
      1) жеке басты куәландыратын құжат (жеке басын сәйкестендіру үшін қажет);</w:t>
      </w:r>
    </w:p>
    <w:bookmarkEnd w:id="522"/>
    <w:bookmarkStart w:name="z694" w:id="523"/>
    <w:p>
      <w:pPr>
        <w:spacing w:after="0"/>
        <w:ind w:left="0"/>
        <w:jc w:val="both"/>
      </w:pPr>
      <w:r>
        <w:rPr>
          <w:rFonts w:ascii="Times New Roman"/>
          <w:b w:val="false"/>
          <w:i w:val="false"/>
          <w:color w:val="000000"/>
          <w:sz w:val="28"/>
        </w:rPr>
        <w:t>
      2) тұрғылықты жері бойынша тіркелгенін растайтын құжат;</w:t>
      </w:r>
    </w:p>
    <w:bookmarkEnd w:id="523"/>
    <w:bookmarkStart w:name="z695" w:id="524"/>
    <w:p>
      <w:pPr>
        <w:spacing w:after="0"/>
        <w:ind w:left="0"/>
        <w:jc w:val="both"/>
      </w:pPr>
      <w:r>
        <w:rPr>
          <w:rFonts w:ascii="Times New Roman"/>
          <w:b w:val="false"/>
          <w:i w:val="false"/>
          <w:color w:val="000000"/>
          <w:sz w:val="28"/>
        </w:rPr>
        <w:t>
      3) банк шоты туралы мәліметтер немесе өтемақы беру жөніндегі уәкілетті ұйыммен жасалған шарт;</w:t>
      </w:r>
    </w:p>
    <w:bookmarkEnd w:id="524"/>
    <w:bookmarkStart w:name="z696" w:id="525"/>
    <w:p>
      <w:pPr>
        <w:spacing w:after="0"/>
        <w:ind w:left="0"/>
        <w:jc w:val="both"/>
      </w:pPr>
      <w:r>
        <w:rPr>
          <w:rFonts w:ascii="Times New Roman"/>
          <w:b w:val="false"/>
          <w:i w:val="false"/>
          <w:color w:val="000000"/>
          <w:sz w:val="28"/>
        </w:rPr>
        <w:t>
      4)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құжаттарды (мұрағат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анықтамаларын; еңбек кітапшасын; оқу орнын бітіргені туралы дипломды; әскери билетті; туу туралы куәлікті, орта білім туралы аттестатты, негізгі мектепті бітіргені туралы куәлікті), болған кезде –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Заңында белгіленген тәртіппен бұрын берілген куәлік.</w:t>
      </w:r>
    </w:p>
    <w:bookmarkEnd w:id="525"/>
    <w:p>
      <w:pPr>
        <w:spacing w:after="0"/>
        <w:ind w:left="0"/>
        <w:jc w:val="both"/>
      </w:pPr>
      <w:r>
        <w:rPr>
          <w:rFonts w:ascii="Times New Roman"/>
          <w:b w:val="false"/>
          <w:i w:val="false"/>
          <w:color w:val="000000"/>
          <w:sz w:val="28"/>
        </w:rPr>
        <w:t>
      Егер осы тармақтың 4) тармақшасында көрсетілген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 тұрғылықты жері бойынша тіркелгенін растайтын құжатты ұсынуы, оларда қамтылған ақпаратты мемлекеттік ақпараттық жүйелерден алу мүмкіндігі болған жағдайда талап етілмейді.</w:t>
      </w:r>
    </w:p>
    <w:p>
      <w:pPr>
        <w:spacing w:after="0"/>
        <w:ind w:left="0"/>
        <w:jc w:val="both"/>
      </w:pPr>
      <w:r>
        <w:rPr>
          <w:rFonts w:ascii="Times New Roman"/>
          <w:b w:val="false"/>
          <w:i w:val="false"/>
          <w:color w:val="000000"/>
          <w:sz w:val="28"/>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Мыналар көрсетілетін қызметті алушыдан құжаттардың топтамасы қабылданғанын растайтын құжаттар болып табылады:</w:t>
      </w:r>
    </w:p>
    <w:bookmarkStart w:name="z699" w:id="526"/>
    <w:p>
      <w:pPr>
        <w:spacing w:after="0"/>
        <w:ind w:left="0"/>
        <w:jc w:val="both"/>
      </w:pPr>
      <w:r>
        <w:rPr>
          <w:rFonts w:ascii="Times New Roman"/>
          <w:b w:val="false"/>
          <w:i w:val="false"/>
          <w:color w:val="000000"/>
          <w:sz w:val="28"/>
        </w:rPr>
        <w:t>
      1) көрсетілетін қызметті берушіде – көрсетілетін қызметті алушыны тіркеу және мемлекеттік көрсетілетін қызметті алатын күні, құжаттарды қабылдаған жауапты адамның тегі мен аты-жөні көрсетілген талон;</w:t>
      </w:r>
    </w:p>
    <w:bookmarkEnd w:id="526"/>
    <w:bookmarkStart w:name="z700" w:id="527"/>
    <w:p>
      <w:pPr>
        <w:spacing w:after="0"/>
        <w:ind w:left="0"/>
        <w:jc w:val="both"/>
      </w:pPr>
      <w:r>
        <w:rPr>
          <w:rFonts w:ascii="Times New Roman"/>
          <w:b w:val="false"/>
          <w:i w:val="false"/>
          <w:color w:val="000000"/>
          <w:sz w:val="28"/>
        </w:rPr>
        <w:t>
      2) Мемлекеттік корпорацияда - тиісті құжаттардың қабылдағаны туралы қолхат беріледі.</w:t>
      </w:r>
    </w:p>
    <w:bookmarkEnd w:id="527"/>
    <w:bookmarkStart w:name="z701" w:id="52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90" w:id="529"/>
    <w:p>
      <w:pPr>
        <w:spacing w:after="0"/>
        <w:ind w:left="0"/>
        <w:jc w:val="both"/>
      </w:pPr>
      <w:r>
        <w:rPr>
          <w:rFonts w:ascii="Times New Roman"/>
          <w:b w:val="false"/>
          <w:i w:val="false"/>
          <w:color w:val="000000"/>
          <w:sz w:val="28"/>
        </w:rPr>
        <w:t>
      10-1. Көрсетілетін қызметті беруші мынадай негіздер:</w:t>
      </w:r>
    </w:p>
    <w:bookmarkEnd w:id="529"/>
    <w:bookmarkStart w:name="z1487" w:id="53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530"/>
    <w:bookmarkStart w:name="z1488" w:id="53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ережесiнде белгіленген талаптарға сәйкес келмеуі бойынша мемлекеттік қызметтерді көрсетуден бас тартады.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489" w:id="532"/>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702" w:id="533"/>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53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03" w:id="534"/>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53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704" w:id="53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35"/>
    <w:bookmarkStart w:name="z705" w:id="536"/>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 ескерілген өзге де талаптар</w:t>
      </w:r>
    </w:p>
    <w:bookmarkEnd w:id="536"/>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06" w:id="53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537"/>
    <w:bookmarkStart w:name="z707" w:id="53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538"/>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10" w:id="539"/>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 мүмкіндігі бар.</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712" w:id="540"/>
          <w:p>
            <w:pPr>
              <w:spacing w:after="20"/>
              <w:ind w:left="20"/>
              <w:jc w:val="both"/>
            </w:pPr>
            <w:r>
              <w:rPr>
                <w:rFonts w:ascii="Times New Roman"/>
                <w:b w:val="false"/>
                <w:i w:val="false"/>
                <w:color w:val="000000"/>
                <w:sz w:val="20"/>
              </w:rPr>
              <w:t>
"Семей ядролық сынақ полигонында</w:t>
            </w:r>
            <w:r>
              <w:br/>
            </w:r>
            <w:r>
              <w:rPr>
                <w:rFonts w:ascii="Times New Roman"/>
                <w:b w:val="false"/>
                <w:i w:val="false"/>
                <w:color w:val="000000"/>
                <w:sz w:val="20"/>
              </w:rPr>
              <w:t>
ядролық сынақтардың салдарынан зардап</w:t>
            </w:r>
            <w:r>
              <w:br/>
            </w:r>
            <w:r>
              <w:rPr>
                <w:rFonts w:ascii="Times New Roman"/>
                <w:b w:val="false"/>
                <w:i w:val="false"/>
                <w:color w:val="000000"/>
                <w:sz w:val="20"/>
              </w:rPr>
              <w:t>
шеккен азаматтарды тіркеу, біржолғы</w:t>
            </w:r>
            <w:r>
              <w:br/>
            </w:r>
            <w:r>
              <w:rPr>
                <w:rFonts w:ascii="Times New Roman"/>
                <w:b w:val="false"/>
                <w:i w:val="false"/>
                <w:color w:val="000000"/>
                <w:sz w:val="20"/>
              </w:rPr>
              <w:t>
мемлекеттік ақшалай өтемақы</w:t>
            </w:r>
            <w:r>
              <w:br/>
            </w:r>
            <w:r>
              <w:rPr>
                <w:rFonts w:ascii="Times New Roman"/>
                <w:b w:val="false"/>
                <w:i w:val="false"/>
                <w:color w:val="000000"/>
                <w:sz w:val="20"/>
              </w:rPr>
              <w:t>
төлеу, куәлік беру"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1-қосымша</w:t>
            </w:r>
          </w:p>
          <w:bookmarkEnd w:id="540"/>
        </w:tc>
      </w:tr>
    </w:tbl>
    <w:p>
      <w:pPr>
        <w:spacing w:after="0"/>
        <w:ind w:left="0"/>
        <w:jc w:val="both"/>
      </w:pPr>
      <w:r>
        <w:rPr>
          <w:rFonts w:ascii="Times New Roman"/>
          <w:b w:val="false"/>
          <w:i w:val="false"/>
          <w:color w:val="000000"/>
          <w:sz w:val="28"/>
        </w:rPr>
        <w:t xml:space="preserve">
      Өтемақы тағайындау жөнiндегi </w:t>
      </w:r>
    </w:p>
    <w:p>
      <w:pPr>
        <w:spacing w:after="0"/>
        <w:ind w:left="0"/>
        <w:jc w:val="both"/>
      </w:pPr>
      <w:r>
        <w:rPr>
          <w:rFonts w:ascii="Times New Roman"/>
          <w:b w:val="false"/>
          <w:i w:val="false"/>
          <w:color w:val="000000"/>
          <w:sz w:val="28"/>
        </w:rPr>
        <w:t xml:space="preserve">
      уәкiлеттi органның басшысы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ЖСН _________________________,</w:t>
      </w:r>
    </w:p>
    <w:p>
      <w:pPr>
        <w:spacing w:after="0"/>
        <w:ind w:left="0"/>
        <w:jc w:val="both"/>
      </w:pPr>
      <w:r>
        <w:rPr>
          <w:rFonts w:ascii="Times New Roman"/>
          <w:b w:val="false"/>
          <w:i w:val="false"/>
          <w:color w:val="000000"/>
          <w:sz w:val="28"/>
        </w:rPr>
        <w:t>
      жеке шоты № _________________,</w:t>
      </w:r>
    </w:p>
    <w:p>
      <w:pPr>
        <w:spacing w:after="0"/>
        <w:ind w:left="0"/>
        <w:jc w:val="both"/>
      </w:pPr>
      <w:r>
        <w:rPr>
          <w:rFonts w:ascii="Times New Roman"/>
          <w:b w:val="false"/>
          <w:i w:val="false"/>
          <w:color w:val="000000"/>
          <w:sz w:val="28"/>
        </w:rPr>
        <w:t>
      банктiң атауы ________________</w:t>
      </w:r>
    </w:p>
    <w:bookmarkStart w:name="z1767" w:id="541"/>
    <w:p>
      <w:pPr>
        <w:spacing w:after="0"/>
        <w:ind w:left="0"/>
        <w:jc w:val="left"/>
      </w:pPr>
      <w:r>
        <w:rPr>
          <w:rFonts w:ascii="Times New Roman"/>
          <w:b/>
          <w:i w:val="false"/>
          <w:color w:val="000000"/>
        </w:rPr>
        <w:t xml:space="preserve"> Өтiнiш</w:t>
      </w:r>
    </w:p>
    <w:bookmarkEnd w:id="541"/>
    <w:p>
      <w:pPr>
        <w:spacing w:after="0"/>
        <w:ind w:left="0"/>
        <w:jc w:val="both"/>
      </w:pPr>
      <w:r>
        <w:rPr>
          <w:rFonts w:ascii="Times New Roman"/>
          <w:b w:val="false"/>
          <w:i w:val="false"/>
          <w:color w:val="000000"/>
          <w:sz w:val="28"/>
        </w:rPr>
        <w:t>
      Семей ядролық сынақ полигонындағы ядролық сынақтардың</w:t>
      </w:r>
    </w:p>
    <w:p>
      <w:pPr>
        <w:spacing w:after="0"/>
        <w:ind w:left="0"/>
        <w:jc w:val="both"/>
      </w:pPr>
      <w:r>
        <w:rPr>
          <w:rFonts w:ascii="Times New Roman"/>
          <w:b w:val="false"/>
          <w:i w:val="false"/>
          <w:color w:val="000000"/>
          <w:sz w:val="28"/>
        </w:rPr>
        <w:t>
      салдарынан зардап шегуші ретінде біржолғы мемлекеттік ақшалай өтемақы</w:t>
      </w:r>
    </w:p>
    <w:p>
      <w:pPr>
        <w:spacing w:after="0"/>
        <w:ind w:left="0"/>
        <w:jc w:val="both"/>
      </w:pPr>
      <w:r>
        <w:rPr>
          <w:rFonts w:ascii="Times New Roman"/>
          <w:b w:val="false"/>
          <w:i w:val="false"/>
          <w:color w:val="000000"/>
          <w:sz w:val="28"/>
        </w:rPr>
        <w:t>
      (бұдан әрі – өтемақы) тағайындау жүргізуді сұраймын.</w:t>
      </w:r>
    </w:p>
    <w:p>
      <w:pPr>
        <w:spacing w:after="0"/>
        <w:ind w:left="0"/>
        <w:jc w:val="both"/>
      </w:pPr>
      <w:r>
        <w:rPr>
          <w:rFonts w:ascii="Times New Roman"/>
          <w:b w:val="false"/>
          <w:i w:val="false"/>
          <w:color w:val="000000"/>
          <w:sz w:val="28"/>
        </w:rPr>
        <w:t>
      ________ жылдан бастап ________ жылды қоса алғанда ____________</w:t>
      </w:r>
    </w:p>
    <w:p>
      <w:pPr>
        <w:spacing w:after="0"/>
        <w:ind w:left="0"/>
        <w:jc w:val="both"/>
      </w:pPr>
      <w:r>
        <w:rPr>
          <w:rFonts w:ascii="Times New Roman"/>
          <w:b w:val="false"/>
          <w:i w:val="false"/>
          <w:color w:val="000000"/>
          <w:sz w:val="28"/>
        </w:rPr>
        <w:t>
      радиациялық әсер аймағының _____________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w:t>
      </w:r>
    </w:p>
    <w:p>
      <w:pPr>
        <w:spacing w:after="0"/>
        <w:ind w:left="0"/>
        <w:jc w:val="both"/>
      </w:pPr>
      <w:r>
        <w:rPr>
          <w:rFonts w:ascii="Times New Roman"/>
          <w:b w:val="false"/>
          <w:i w:val="false"/>
          <w:color w:val="000000"/>
          <w:sz w:val="28"/>
        </w:rPr>
        <w:t>
      растайтын мынадай құжаттарды қоса беріп отырмын: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1993 жылдан бастап қазiргi уақытқа дейiнгi кезеңде өтемақы алған</w:t>
      </w:r>
    </w:p>
    <w:p>
      <w:pPr>
        <w:spacing w:after="0"/>
        <w:ind w:left="0"/>
        <w:jc w:val="both"/>
      </w:pPr>
      <w:r>
        <w:rPr>
          <w:rFonts w:ascii="Times New Roman"/>
          <w:b w:val="false"/>
          <w:i w:val="false"/>
          <w:color w:val="000000"/>
          <w:sz w:val="28"/>
        </w:rPr>
        <w:t>
      жоқпын (алған жағдайда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w:t>
      </w:r>
    </w:p>
    <w:p>
      <w:pPr>
        <w:spacing w:after="0"/>
        <w:ind w:left="0"/>
        <w:jc w:val="both"/>
      </w:pPr>
      <w:r>
        <w:rPr>
          <w:rFonts w:ascii="Times New Roman"/>
          <w:b w:val="false"/>
          <w:i w:val="false"/>
          <w:color w:val="000000"/>
          <w:sz w:val="28"/>
        </w:rPr>
        <w:t>
      және өңдеуге келісім беремін.</w:t>
      </w:r>
    </w:p>
    <w:p>
      <w:pPr>
        <w:spacing w:after="0"/>
        <w:ind w:left="0"/>
        <w:jc w:val="both"/>
      </w:pPr>
      <w:r>
        <w:rPr>
          <w:rFonts w:ascii="Times New Roman"/>
          <w:b w:val="false"/>
          <w:i w:val="false"/>
          <w:color w:val="000000"/>
          <w:sz w:val="28"/>
        </w:rPr>
        <w:t>
      Күні ______________________ Қолы 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____________________________________________ өтініші қоса</w:t>
      </w:r>
    </w:p>
    <w:p>
      <w:pPr>
        <w:spacing w:after="0"/>
        <w:ind w:left="0"/>
        <w:jc w:val="both"/>
      </w:pPr>
      <w:r>
        <w:rPr>
          <w:rFonts w:ascii="Times New Roman"/>
          <w:b w:val="false"/>
          <w:i w:val="false"/>
          <w:color w:val="000000"/>
          <w:sz w:val="28"/>
        </w:rPr>
        <w:t>
      берілген құжаттарымен "__" ____________ 20__жылы _____________ данада</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лауазымы, тегі, аты,</w:t>
      </w:r>
    </w:p>
    <w:tbl>
      <w:tblPr>
        <w:tblW w:w="0" w:type="auto"/>
        <w:tblCellSpacing w:w="0" w:type="auto"/>
        <w:tblBorders>
          <w:top w:val="none"/>
          <w:left w:val="none"/>
          <w:bottom w:val="none"/>
          <w:right w:val="none"/>
          <w:insideH w:val="none"/>
          <w:insideV w:val="none"/>
        </w:tblBorders>
      </w:tblPr>
      <w:tblGrid>
        <w:gridCol w:w="962"/>
        <w:gridCol w:w="11338"/>
      </w:tblGrid>
      <w:tr>
        <w:trPr>
          <w:trHeight w:val="30" w:hRule="atLeast"/>
        </w:trPr>
        <w:tc>
          <w:tcPr>
            <w:tcW w:w="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8" w:type="dxa"/>
            <w:tcBorders/>
            <w:tcMar>
              <w:top w:w="15" w:type="dxa"/>
              <w:left w:w="15" w:type="dxa"/>
              <w:bottom w:w="15" w:type="dxa"/>
              <w:right w:w="15" w:type="dxa"/>
            </w:tcMar>
            <w:vAlign w:val="center"/>
          </w:tcPr>
          <w:bookmarkStart w:name="z713" w:id="542"/>
          <w:p>
            <w:pPr>
              <w:spacing w:after="20"/>
              <w:ind w:left="20"/>
              <w:jc w:val="both"/>
            </w:pPr>
            <w:r>
              <w:rPr>
                <w:rFonts w:ascii="Times New Roman"/>
                <w:b w:val="false"/>
                <w:i w:val="false"/>
                <w:color w:val="000000"/>
                <w:sz w:val="20"/>
              </w:rPr>
              <w:t>
"Семей ядролық сынақ полигонында</w:t>
            </w:r>
            <w:r>
              <w:br/>
            </w:r>
            <w:r>
              <w:rPr>
                <w:rFonts w:ascii="Times New Roman"/>
                <w:b w:val="false"/>
                <w:i w:val="false"/>
                <w:color w:val="000000"/>
                <w:sz w:val="20"/>
              </w:rPr>
              <w:t>
ядролық сынақтардың салдарынан зардап</w:t>
            </w:r>
            <w:r>
              <w:br/>
            </w:r>
            <w:r>
              <w:rPr>
                <w:rFonts w:ascii="Times New Roman"/>
                <w:b w:val="false"/>
                <w:i w:val="false"/>
                <w:color w:val="000000"/>
                <w:sz w:val="20"/>
              </w:rPr>
              <w:t>
шеккен азаматтарды тіркеу, біржолғы</w:t>
            </w:r>
            <w:r>
              <w:br/>
            </w:r>
            <w:r>
              <w:rPr>
                <w:rFonts w:ascii="Times New Roman"/>
                <w:b w:val="false"/>
                <w:i w:val="false"/>
                <w:color w:val="000000"/>
                <w:sz w:val="20"/>
              </w:rPr>
              <w:t>
мемлекеттік ақшалай өтемақы</w:t>
            </w:r>
            <w:r>
              <w:br/>
            </w:r>
            <w:r>
              <w:rPr>
                <w:rFonts w:ascii="Times New Roman"/>
                <w:b w:val="false"/>
                <w:i w:val="false"/>
                <w:color w:val="000000"/>
                <w:sz w:val="20"/>
              </w:rPr>
              <w:t>
төлеу, куәлік беру"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2-қосымша</w:t>
            </w:r>
          </w:p>
          <w:bookmarkEnd w:id="542"/>
        </w:tc>
      </w:tr>
    </w:tbl>
    <w:p>
      <w:pPr>
        <w:spacing w:after="0"/>
        <w:ind w:left="0"/>
        <w:jc w:val="both"/>
      </w:pPr>
      <w:r>
        <w:rPr>
          <w:rFonts w:ascii="Times New Roman"/>
          <w:b w:val="false"/>
          <w:i w:val="false"/>
          <w:color w:val="000000"/>
          <w:sz w:val="28"/>
        </w:rPr>
        <w:t xml:space="preserve">
      Семей ядролық сынақ полигонында </w:t>
      </w:r>
    </w:p>
    <w:p>
      <w:pPr>
        <w:spacing w:after="0"/>
        <w:ind w:left="0"/>
        <w:jc w:val="both"/>
      </w:pPr>
      <w:r>
        <w:rPr>
          <w:rFonts w:ascii="Times New Roman"/>
          <w:b w:val="false"/>
          <w:i w:val="false"/>
          <w:color w:val="000000"/>
          <w:sz w:val="28"/>
        </w:rPr>
        <w:t xml:space="preserve">
      ядролық сынақтардың салдарынан зардап </w:t>
      </w:r>
    </w:p>
    <w:p>
      <w:pPr>
        <w:spacing w:after="0"/>
        <w:ind w:left="0"/>
        <w:jc w:val="both"/>
      </w:pPr>
      <w:r>
        <w:rPr>
          <w:rFonts w:ascii="Times New Roman"/>
          <w:b w:val="false"/>
          <w:i w:val="false"/>
          <w:color w:val="000000"/>
          <w:sz w:val="28"/>
        </w:rPr>
        <w:t xml:space="preserve">
      шеккен азаматтарды тіркеу және есепке </w:t>
      </w:r>
    </w:p>
    <w:p>
      <w:pPr>
        <w:spacing w:after="0"/>
        <w:ind w:left="0"/>
        <w:jc w:val="both"/>
      </w:pPr>
      <w:r>
        <w:rPr>
          <w:rFonts w:ascii="Times New Roman"/>
          <w:b w:val="false"/>
          <w:i w:val="false"/>
          <w:color w:val="000000"/>
          <w:sz w:val="28"/>
        </w:rPr>
        <w:t xml:space="preserve">
      алу және олардың жеңілдіктерге құқығын </w:t>
      </w:r>
    </w:p>
    <w:p>
      <w:pPr>
        <w:spacing w:after="0"/>
        <w:ind w:left="0"/>
        <w:jc w:val="both"/>
      </w:pPr>
      <w:r>
        <w:rPr>
          <w:rFonts w:ascii="Times New Roman"/>
          <w:b w:val="false"/>
          <w:i w:val="false"/>
          <w:color w:val="000000"/>
          <w:sz w:val="28"/>
        </w:rPr>
        <w:t>
      растайтын куәлікті беру жөніндегі арнайы</w:t>
      </w:r>
    </w:p>
    <w:p>
      <w:pPr>
        <w:spacing w:after="0"/>
        <w:ind w:left="0"/>
        <w:jc w:val="both"/>
      </w:pPr>
      <w:r>
        <w:rPr>
          <w:rFonts w:ascii="Times New Roman"/>
          <w:b w:val="false"/>
          <w:i w:val="false"/>
          <w:color w:val="000000"/>
          <w:sz w:val="28"/>
        </w:rPr>
        <w:t>
      комиссияның төрағасы 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w:t>
      </w:r>
    </w:p>
    <w:bookmarkStart w:name="z1768" w:id="543"/>
    <w:p>
      <w:pPr>
        <w:spacing w:after="0"/>
        <w:ind w:left="0"/>
        <w:jc w:val="left"/>
      </w:pPr>
      <w:r>
        <w:rPr>
          <w:rFonts w:ascii="Times New Roman"/>
          <w:b/>
          <w:i w:val="false"/>
          <w:color w:val="000000"/>
        </w:rPr>
        <w:t xml:space="preserve"> Өтініш</w:t>
      </w:r>
    </w:p>
    <w:bookmarkEnd w:id="543"/>
    <w:p>
      <w:pPr>
        <w:spacing w:after="0"/>
        <w:ind w:left="0"/>
        <w:jc w:val="both"/>
      </w:pPr>
      <w:r>
        <w:rPr>
          <w:rFonts w:ascii="Times New Roman"/>
          <w:b w:val="false"/>
          <w:i w:val="false"/>
          <w:color w:val="000000"/>
          <w:sz w:val="28"/>
        </w:rPr>
        <w:t>
      Маған Семей ядролық сынақ полигонындағы ядролық сынақтардың</w:t>
      </w:r>
    </w:p>
    <w:p>
      <w:pPr>
        <w:spacing w:after="0"/>
        <w:ind w:left="0"/>
        <w:jc w:val="both"/>
      </w:pPr>
      <w:r>
        <w:rPr>
          <w:rFonts w:ascii="Times New Roman"/>
          <w:b w:val="false"/>
          <w:i w:val="false"/>
          <w:color w:val="000000"/>
          <w:sz w:val="28"/>
        </w:rPr>
        <w:t>
      салдарынан зардап шегушінің жеңілдіктер алу құқығын растайтын</w:t>
      </w:r>
    </w:p>
    <w:p>
      <w:pPr>
        <w:spacing w:after="0"/>
        <w:ind w:left="0"/>
        <w:jc w:val="both"/>
      </w:pPr>
      <w:r>
        <w:rPr>
          <w:rFonts w:ascii="Times New Roman"/>
          <w:b w:val="false"/>
          <w:i w:val="false"/>
          <w:color w:val="000000"/>
          <w:sz w:val="28"/>
        </w:rPr>
        <w:t>
      куәлікті (куәліктің телнұсқасын) беруді сұраймын.</w:t>
      </w:r>
    </w:p>
    <w:p>
      <w:pPr>
        <w:spacing w:after="0"/>
        <w:ind w:left="0"/>
        <w:jc w:val="both"/>
      </w:pPr>
      <w:r>
        <w:rPr>
          <w:rFonts w:ascii="Times New Roman"/>
          <w:b w:val="false"/>
          <w:i w:val="false"/>
          <w:color w:val="000000"/>
          <w:sz w:val="28"/>
        </w:rPr>
        <w:t>
      _______________ бастап _________________ қоса алғанда _______________</w:t>
      </w:r>
    </w:p>
    <w:p>
      <w:pPr>
        <w:spacing w:after="0"/>
        <w:ind w:left="0"/>
        <w:jc w:val="both"/>
      </w:pPr>
      <w:r>
        <w:rPr>
          <w:rFonts w:ascii="Times New Roman"/>
          <w:b w:val="false"/>
          <w:i w:val="false"/>
          <w:color w:val="000000"/>
          <w:sz w:val="28"/>
        </w:rPr>
        <w:t>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w:t>
      </w:r>
    </w:p>
    <w:p>
      <w:pPr>
        <w:spacing w:after="0"/>
        <w:ind w:left="0"/>
        <w:jc w:val="both"/>
      </w:pPr>
      <w:r>
        <w:rPr>
          <w:rFonts w:ascii="Times New Roman"/>
          <w:b w:val="false"/>
          <w:i w:val="false"/>
          <w:color w:val="000000"/>
          <w:sz w:val="28"/>
        </w:rPr>
        <w:t>
      растайтын мынадай құжаттарды қоса беріп отырмын:_____________________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алу үшін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_________________________ Қолы 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 өтініші қоса берілген құжаттарымен</w:t>
      </w:r>
    </w:p>
    <w:p>
      <w:pPr>
        <w:spacing w:after="0"/>
        <w:ind w:left="0"/>
        <w:jc w:val="both"/>
      </w:pPr>
      <w:r>
        <w:rPr>
          <w:rFonts w:ascii="Times New Roman"/>
          <w:b w:val="false"/>
          <w:i w:val="false"/>
          <w:color w:val="000000"/>
          <w:sz w:val="28"/>
        </w:rPr>
        <w:t>
      "______" ________ 20______ жылы __________ данада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w:t>
      </w:r>
    </w:p>
    <w:p>
      <w:pPr>
        <w:spacing w:after="0"/>
        <w:ind w:left="0"/>
        <w:jc w:val="both"/>
      </w:pPr>
      <w:r>
        <w:rPr>
          <w:rFonts w:ascii="Times New Roman"/>
          <w:b w:val="false"/>
          <w:i w:val="false"/>
          <w:color w:val="000000"/>
          <w:sz w:val="28"/>
        </w:rPr>
        <w:t>
      (бар болса) және лауазымы)</w:t>
      </w:r>
    </w:p>
    <w:tbl>
      <w:tblPr>
        <w:tblW w:w="0" w:type="auto"/>
        <w:tblCellSpacing w:w="0" w:type="auto"/>
        <w:tblBorders>
          <w:top w:val="none"/>
          <w:left w:val="none"/>
          <w:bottom w:val="none"/>
          <w:right w:val="none"/>
          <w:insideH w:val="none"/>
          <w:insideV w:val="none"/>
        </w:tblBorders>
      </w:tblPr>
      <w:tblGrid>
        <w:gridCol w:w="1002"/>
        <w:gridCol w:w="11298"/>
      </w:tblGrid>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8" w:type="dxa"/>
            <w:tcBorders/>
            <w:tcMar>
              <w:top w:w="15" w:type="dxa"/>
              <w:left w:w="15" w:type="dxa"/>
              <w:bottom w:w="15" w:type="dxa"/>
              <w:right w:w="15" w:type="dxa"/>
            </w:tcMar>
            <w:vAlign w:val="center"/>
          </w:tcPr>
          <w:bookmarkStart w:name="z714" w:id="544"/>
          <w:p>
            <w:pPr>
              <w:spacing w:after="20"/>
              <w:ind w:left="20"/>
              <w:jc w:val="both"/>
            </w:pPr>
            <w:r>
              <w:rPr>
                <w:rFonts w:ascii="Times New Roman"/>
                <w:b w:val="false"/>
                <w:i w:val="false"/>
                <w:color w:val="000000"/>
                <w:sz w:val="20"/>
              </w:rPr>
              <w:t xml:space="preserve">
"Семей ядролық сынақ полигонында </w:t>
            </w:r>
            <w:r>
              <w:br/>
            </w:r>
            <w:r>
              <w:rPr>
                <w:rFonts w:ascii="Times New Roman"/>
                <w:b w:val="false"/>
                <w:i w:val="false"/>
                <w:color w:val="000000"/>
                <w:sz w:val="20"/>
              </w:rPr>
              <w:t>
ядролық сынақтардың салдарынан зардап</w:t>
            </w:r>
            <w:r>
              <w:br/>
            </w:r>
            <w:r>
              <w:rPr>
                <w:rFonts w:ascii="Times New Roman"/>
                <w:b w:val="false"/>
                <w:i w:val="false"/>
                <w:color w:val="000000"/>
                <w:sz w:val="20"/>
              </w:rPr>
              <w:t xml:space="preserve">
шеккен азаматтарды тіркеу, біржолғы </w:t>
            </w:r>
            <w:r>
              <w:br/>
            </w:r>
            <w:r>
              <w:rPr>
                <w:rFonts w:ascii="Times New Roman"/>
                <w:b w:val="false"/>
                <w:i w:val="false"/>
                <w:color w:val="000000"/>
                <w:sz w:val="20"/>
              </w:rPr>
              <w:t xml:space="preserve">
мемлекеттік ақшалай өтемақы төлеу, </w:t>
            </w:r>
            <w:r>
              <w:br/>
            </w:r>
            <w:r>
              <w:rPr>
                <w:rFonts w:ascii="Times New Roman"/>
                <w:b w:val="false"/>
                <w:i w:val="false"/>
                <w:color w:val="000000"/>
                <w:sz w:val="20"/>
              </w:rPr>
              <w:t>
куәлік беру" мемлекеттік көрсетілетін</w:t>
            </w:r>
            <w:r>
              <w:br/>
            </w:r>
            <w:r>
              <w:rPr>
                <w:rFonts w:ascii="Times New Roman"/>
                <w:b w:val="false"/>
                <w:i w:val="false"/>
                <w:color w:val="000000"/>
                <w:sz w:val="20"/>
              </w:rPr>
              <w:t xml:space="preserve">
қызмет стандартына 3-қосымша </w:t>
            </w:r>
          </w:p>
          <w:bookmarkEnd w:id="544"/>
        </w:tc>
      </w:tr>
    </w:tbl>
    <w:p>
      <w:pPr>
        <w:spacing w:after="0"/>
        <w:ind w:left="0"/>
        <w:jc w:val="left"/>
      </w:pPr>
      <w:r>
        <w:br/>
      </w:r>
      <w:r>
        <w:rPr>
          <w:rFonts w:ascii="Times New Roman"/>
          <w:b w:val="false"/>
          <w:i w:val="false"/>
          <w:color w:val="000000"/>
          <w:sz w:val="28"/>
        </w:rPr>
        <w:t>
</w:t>
      </w:r>
    </w:p>
    <w:bookmarkStart w:name="z1491" w:id="545"/>
    <w:p>
      <w:pPr>
        <w:spacing w:after="0"/>
        <w:ind w:left="0"/>
        <w:jc w:val="both"/>
      </w:pPr>
      <w:r>
        <w:rPr>
          <w:rFonts w:ascii="Times New Roman"/>
          <w:b w:val="false"/>
          <w:i w:val="false"/>
          <w:color w:val="000000"/>
          <w:sz w:val="28"/>
        </w:rPr>
        <w:t>
      Нысан</w:t>
      </w:r>
    </w:p>
    <w:bookmarkEnd w:id="545"/>
    <w:bookmarkStart w:name="z1492" w:id="546"/>
    <w:p>
      <w:pPr>
        <w:spacing w:after="0"/>
        <w:ind w:left="0"/>
        <w:jc w:val="both"/>
      </w:pPr>
      <w:r>
        <w:rPr>
          <w:rFonts w:ascii="Times New Roman"/>
          <w:b w:val="false"/>
          <w:i w:val="false"/>
          <w:color w:val="000000"/>
          <w:sz w:val="28"/>
        </w:rPr>
        <w:t>
      ___________________________________________</w:t>
      </w:r>
    </w:p>
    <w:bookmarkEnd w:id="546"/>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716" w:id="547"/>
    <w:p>
      <w:pPr>
        <w:spacing w:after="0"/>
        <w:ind w:left="0"/>
        <w:jc w:val="left"/>
      </w:pPr>
      <w:r>
        <w:rPr>
          <w:rFonts w:ascii="Times New Roman"/>
          <w:b/>
          <w:i w:val="false"/>
          <w:color w:val="000000"/>
        </w:rPr>
        <w:t xml:space="preserve"> Құжаттарды қабылдаудан бас тарту туралы қолхат</w:t>
      </w:r>
    </w:p>
    <w:bookmarkEnd w:id="547"/>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715" w:id="548"/>
    <w:p>
      <w:pPr>
        <w:spacing w:after="0"/>
        <w:ind w:left="0"/>
        <w:jc w:val="both"/>
      </w:pPr>
      <w:r>
        <w:rPr>
          <w:rFonts w:ascii="Times New Roman"/>
          <w:b w:val="false"/>
          <w:i w:val="false"/>
          <w:color w:val="000000"/>
          <w:sz w:val="28"/>
        </w:rPr>
        <w:t>
       "Мемлекеттік көрсетілетін қызметтер туралы" 2013 жылғы 15</w:t>
      </w:r>
    </w:p>
    <w:bookmarkEnd w:id="548"/>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Start w:name="z1493" w:id="549"/>
    <w:p>
      <w:pPr>
        <w:spacing w:after="0"/>
        <w:ind w:left="0"/>
        <w:jc w:val="both"/>
      </w:pPr>
      <w:r>
        <w:rPr>
          <w:rFonts w:ascii="Times New Roman"/>
          <w:b w:val="false"/>
          <w:i w:val="false"/>
          <w:color w:val="000000"/>
          <w:sz w:val="28"/>
        </w:rPr>
        <w:t>
      Орындаушы: ____________________________________________________</w:t>
      </w:r>
    </w:p>
    <w:bookmarkEnd w:id="549"/>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Start w:name="z1494" w:id="550"/>
    <w:p>
      <w:pPr>
        <w:spacing w:after="0"/>
        <w:ind w:left="0"/>
        <w:jc w:val="both"/>
      </w:pPr>
      <w:r>
        <w:rPr>
          <w:rFonts w:ascii="Times New Roman"/>
          <w:b w:val="false"/>
          <w:i w:val="false"/>
          <w:color w:val="000000"/>
          <w:sz w:val="28"/>
        </w:rPr>
        <w:t>
      20 ____ жылғы "___" _________</w:t>
      </w:r>
    </w:p>
    <w:bookmarkEnd w:id="550"/>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97" w:id="55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14-қосымша</w:t>
            </w:r>
          </w:p>
          <w:bookmarkEnd w:id="551"/>
        </w:tc>
      </w:tr>
    </w:tbl>
    <w:bookmarkStart w:name="z698" w:id="552"/>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стандарты</w:t>
      </w:r>
    </w:p>
    <w:bookmarkEnd w:id="552"/>
    <w:p>
      <w:pPr>
        <w:spacing w:after="0"/>
        <w:ind w:left="0"/>
        <w:jc w:val="both"/>
      </w:pPr>
      <w:r>
        <w:rPr>
          <w:rFonts w:ascii="Times New Roman"/>
          <w:b w:val="false"/>
          <w:i w:val="false"/>
          <w:color w:val="ff0000"/>
          <w:sz w:val="28"/>
        </w:rPr>
        <w:t xml:space="preserve">
      Ескерту. Стандарт алып тасталды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34" w:id="55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 13-қосымша</w:t>
            </w:r>
          </w:p>
          <w:bookmarkEnd w:id="553"/>
        </w:tc>
      </w:tr>
    </w:tbl>
    <w:bookmarkStart w:name="z735" w:id="554"/>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көрсетілетін қызмет стандарты</w:t>
      </w:r>
    </w:p>
    <w:bookmarkEnd w:id="554"/>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446" w:id="555"/>
    <w:p>
      <w:pPr>
        <w:spacing w:after="0"/>
        <w:ind w:left="0"/>
        <w:jc w:val="left"/>
      </w:pPr>
      <w:r>
        <w:rPr>
          <w:rFonts w:ascii="Times New Roman"/>
          <w:b/>
          <w:i w:val="false"/>
          <w:color w:val="000000"/>
        </w:rPr>
        <w:t xml:space="preserve"> 1-тарау. Жалпы ережелер</w:t>
      </w:r>
    </w:p>
    <w:bookmarkEnd w:id="555"/>
    <w:bookmarkStart w:name="z2445" w:id="556"/>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 мемлекеттік көрсетілетін қызметі (бұдан әрі – мемлекеттік көрсетілетін қызмет).</w:t>
      </w:r>
    </w:p>
    <w:bookmarkEnd w:id="556"/>
    <w:bookmarkStart w:name="z2444" w:id="5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557"/>
    <w:bookmarkStart w:name="z2443" w:id="558"/>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40" w:id="559"/>
    <w:p>
      <w:pPr>
        <w:spacing w:after="0"/>
        <w:ind w:left="0"/>
        <w:jc w:val="left"/>
      </w:pPr>
      <w:r>
        <w:rPr>
          <w:rFonts w:ascii="Times New Roman"/>
          <w:b/>
          <w:i w:val="false"/>
          <w:color w:val="000000"/>
        </w:rPr>
        <w:t xml:space="preserve"> 2-тарау. Мемлекеттік қызметті көрсету тәртібі</w:t>
      </w:r>
    </w:p>
    <w:bookmarkEnd w:id="559"/>
    <w:bookmarkStart w:name="z2439" w:id="560"/>
    <w:p>
      <w:pPr>
        <w:spacing w:after="0"/>
        <w:ind w:left="0"/>
        <w:jc w:val="both"/>
      </w:pPr>
      <w:r>
        <w:rPr>
          <w:rFonts w:ascii="Times New Roman"/>
          <w:b w:val="false"/>
          <w:i w:val="false"/>
          <w:color w:val="000000"/>
          <w:sz w:val="28"/>
        </w:rPr>
        <w:t>
      4. Мемлекеттік қызметті көрсету мерзімі:</w:t>
      </w:r>
    </w:p>
    <w:bookmarkEnd w:id="560"/>
    <w:bookmarkStart w:name="z2438" w:id="561"/>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құжаттар топтамасын тіркеген сәттен бастап – 10 (он) жұмыс күні;</w:t>
      </w:r>
    </w:p>
    <w:bookmarkEnd w:id="5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bookmarkStart w:name="z2437" w:id="562"/>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bookmarkEnd w:id="562"/>
    <w:bookmarkStart w:name="z2436" w:id="56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563"/>
    <w:bookmarkStart w:name="z2435" w:id="564"/>
    <w:p>
      <w:pPr>
        <w:spacing w:after="0"/>
        <w:ind w:left="0"/>
        <w:jc w:val="both"/>
      </w:pPr>
      <w:r>
        <w:rPr>
          <w:rFonts w:ascii="Times New Roman"/>
          <w:b w:val="false"/>
          <w:i w:val="false"/>
          <w:color w:val="000000"/>
          <w:sz w:val="28"/>
        </w:rPr>
        <w:t>
      5. Мемлекеттік қызметті көрсету нысаны – қағаз түрінде.</w:t>
      </w:r>
    </w:p>
    <w:bookmarkEnd w:id="564"/>
    <w:bookmarkStart w:name="z2434" w:id="565"/>
    <w:p>
      <w:pPr>
        <w:spacing w:after="0"/>
        <w:ind w:left="0"/>
        <w:jc w:val="both"/>
      </w:pPr>
      <w:r>
        <w:rPr>
          <w:rFonts w:ascii="Times New Roman"/>
          <w:b w:val="false"/>
          <w:i w:val="false"/>
          <w:color w:val="000000"/>
          <w:sz w:val="28"/>
        </w:rPr>
        <w:t>
      6. Мемлекеттік қызметті көрсету нәтижесі: мүгедектерге протездік-ортопедиялық көмек ұсыну мерзімдері көрсетілген құжаттарды ресімдеу туралы хабарлама.</w:t>
      </w:r>
    </w:p>
    <w:bookmarkEnd w:id="56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433" w:id="56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66"/>
    <w:bookmarkStart w:name="z2432" w:id="567"/>
    <w:p>
      <w:pPr>
        <w:spacing w:after="0"/>
        <w:ind w:left="0"/>
        <w:jc w:val="both"/>
      </w:pPr>
      <w:r>
        <w:rPr>
          <w:rFonts w:ascii="Times New Roman"/>
          <w:b w:val="false"/>
          <w:i w:val="false"/>
          <w:color w:val="000000"/>
          <w:sz w:val="28"/>
        </w:rPr>
        <w:t>
      8. Жұмыс кестесі:</w:t>
      </w:r>
    </w:p>
    <w:bookmarkEnd w:id="567"/>
    <w:bookmarkStart w:name="z2431" w:id="568"/>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bookmarkEnd w:id="568"/>
    <w:p>
      <w:pPr>
        <w:spacing w:after="0"/>
        <w:ind w:left="0"/>
        <w:jc w:val="both"/>
      </w:pPr>
      <w:r>
        <w:rPr>
          <w:rFonts w:ascii="Times New Roman"/>
          <w:b w:val="false"/>
          <w:i w:val="false"/>
          <w:color w:val="000000"/>
          <w:sz w:val="28"/>
        </w:rPr>
        <w:t>
      Қабылдау электрондық кезек тәртiбiнде, жеделдетіліп қызмет көрсетусiз жүзеге асырылады, электрондық кезекті портал арқылы броньдауға болады;</w:t>
      </w:r>
    </w:p>
    <w:bookmarkStart w:name="z2430" w:id="569"/>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сағат 13.00-ден 14.00, 14.30, 15.00-ге дейін түскі үзіліспен сағат 9.00-ден 18.00, 18.30, 19.00-ге дейін.</w:t>
      </w:r>
    </w:p>
    <w:bookmarkEnd w:id="5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429" w:id="570"/>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570"/>
    <w:bookmarkStart w:name="z3078" w:id="5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571"/>
    <w:bookmarkStart w:name="z3079" w:id="572"/>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572"/>
    <w:bookmarkStart w:name="z3080" w:id="573"/>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573"/>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24" w:id="574"/>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574"/>
    <w:bookmarkStart w:name="z2423" w:id="57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575"/>
    <w:bookmarkStart w:name="z2422" w:id="57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қағидаларында белгіленген талаптарға сәйкес келмеуі.</w:t>
      </w:r>
    </w:p>
    <w:bookmarkEnd w:id="576"/>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421" w:id="57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577"/>
    <w:bookmarkStart w:name="z2420" w:id="57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578"/>
    <w:bookmarkStart w:name="z2419" w:id="579"/>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(Астана және Алматы қалалары, аудандар және облыстық маңызы бар қалалар әкімдерінің) атына беріледі.</w:t>
      </w:r>
    </w:p>
    <w:bookmarkEnd w:id="57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bookmarkStart w:name="z2418" w:id="580"/>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bookmarkEnd w:id="580"/>
    <w:p>
      <w:pPr>
        <w:spacing w:after="0"/>
        <w:ind w:left="0"/>
        <w:jc w:val="both"/>
      </w:pPr>
      <w:r>
        <w:rPr>
          <w:rFonts w:ascii="Times New Roman"/>
          <w:b w:val="false"/>
          <w:i w:val="false"/>
          <w:color w:val="000000"/>
          <w:sz w:val="28"/>
        </w:rPr>
        <w:t>
      Қолма-қол, сондай-ақ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әкімдіктің немесе Мемлекеттік корпорацияның мекенжайына келіп түскен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417" w:id="581"/>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көрсету ерекшеліктерін ескере отырып қойылатын өзге де талаптар</w:t>
      </w:r>
    </w:p>
    <w:bookmarkEnd w:id="581"/>
    <w:bookmarkStart w:name="z2416" w:id="582"/>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протездік-ортопедиялық көмек ұсыну үшін оларға құжаттарды ресімдеу көрсетілетін қызметті берушінің әлеуметтік қызметкерінің жәрдемдесуімен жүзеге асырылады.</w:t>
      </w:r>
    </w:p>
    <w:bookmarkEnd w:id="582"/>
    <w:bookmarkStart w:name="z2415" w:id="583"/>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583"/>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414" w:id="584"/>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Нұр-Сұлтан, Алматы және Шымкент</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w:t>
      </w:r>
      <w:r>
        <w:br/>
      </w:r>
      <w:r>
        <w:rPr>
          <w:rFonts w:ascii="Times New Roman"/>
          <w:b/>
          <w:i w:val="false"/>
          <w:color w:val="000000"/>
        </w:rPr>
        <w:t>құралдары мен қызметтерін ұсынуға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Тегi______________________________________________________________________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 жылғы "___" 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________________________________________</w:t>
      </w:r>
    </w:p>
    <w:p>
      <w:pPr>
        <w:spacing w:after="0"/>
        <w:ind w:left="0"/>
        <w:jc w:val="both"/>
      </w:pPr>
      <w:r>
        <w:rPr>
          <w:rFonts w:ascii="Times New Roman"/>
          <w:b w:val="false"/>
          <w:i w:val="false"/>
          <w:color w:val="000000"/>
          <w:sz w:val="28"/>
        </w:rPr>
        <w:t>
      Құжаттың нөмірі: ___________________ кім берген: _____________________________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 облысы __________________ қаласы (ауданы)</w:t>
      </w:r>
    </w:p>
    <w:p>
      <w:pPr>
        <w:spacing w:after="0"/>
        <w:ind w:left="0"/>
        <w:jc w:val="both"/>
      </w:pPr>
      <w:r>
        <w:rPr>
          <w:rFonts w:ascii="Times New Roman"/>
          <w:b w:val="false"/>
          <w:i w:val="false"/>
          <w:color w:val="000000"/>
          <w:sz w:val="28"/>
        </w:rPr>
        <w:t>
      _____________________ ауылы ___________________ көшесі (шағын ауданы)</w:t>
      </w:r>
    </w:p>
    <w:p>
      <w:pPr>
        <w:spacing w:after="0"/>
        <w:ind w:left="0"/>
        <w:jc w:val="both"/>
      </w:pPr>
      <w:r>
        <w:rPr>
          <w:rFonts w:ascii="Times New Roman"/>
          <w:b w:val="false"/>
          <w:i w:val="false"/>
          <w:color w:val="000000"/>
          <w:sz w:val="28"/>
        </w:rPr>
        <w:t>
      ______ үй 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 және (немесе) кресло-арбалар ұсынуға өтініш беру кезінде: салмағы ____ кг, бойы ____ см, бөксе көлемі 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w:t>
      </w:r>
    </w:p>
    <w:p>
      <w:pPr>
        <w:spacing w:after="0"/>
        <w:ind w:left="0"/>
        <w:jc w:val="both"/>
      </w:pPr>
      <w:r>
        <w:rPr>
          <w:rFonts w:ascii="Times New Roman"/>
          <w:b w:val="false"/>
          <w:i w:val="false"/>
          <w:color w:val="000000"/>
          <w:sz w:val="28"/>
        </w:rPr>
        <w:t>
      20___ жылғы "___"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протездік-ортопедиялық көмек ұсыну үшін оларға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 _______________</w:t>
      </w:r>
    </w:p>
    <w:p>
      <w:pPr>
        <w:spacing w:after="0"/>
        <w:ind w:left="0"/>
        <w:jc w:val="both"/>
      </w:pPr>
      <w:r>
        <w:rPr>
          <w:rFonts w:ascii="Times New Roman"/>
          <w:b w:val="false"/>
          <w:i w:val="false"/>
          <w:color w:val="000000"/>
          <w:sz w:val="28"/>
        </w:rPr>
        <w:t>
      (Нұр-Сұлтан, Алматы және Шымкент қалаларының,                              (қолы)</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w:t>
      </w:r>
    </w:p>
    <w:p>
      <w:pPr>
        <w:spacing w:after="0"/>
        <w:ind w:left="0"/>
        <w:jc w:val="both"/>
      </w:pPr>
      <w:r>
        <w:rPr>
          <w:rFonts w:ascii="Times New Roman"/>
          <w:b w:val="false"/>
          <w:i w:val="false"/>
          <w:color w:val="000000"/>
          <w:sz w:val="28"/>
        </w:rPr>
        <w:t>
      атқарушы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_________________________________________________________ 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"Мүгедектерге протездік-ортопедиялық көмек ұсыну үшін</w:t>
      </w:r>
    </w:p>
    <w:p>
      <w:pPr>
        <w:spacing w:after="0"/>
        <w:ind w:left="0"/>
        <w:jc w:val="both"/>
      </w:pPr>
      <w:r>
        <w:rPr>
          <w:rFonts w:ascii="Times New Roman"/>
          <w:b w:val="false"/>
          <w:i w:val="false"/>
          <w:color w:val="000000"/>
          <w:sz w:val="28"/>
        </w:rPr>
        <w:t>
      оларға құжаттарды ресімдеу" мемлекеттік қызметін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63" w:id="58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14-қосымша</w:t>
            </w:r>
          </w:p>
          <w:bookmarkEnd w:id="585"/>
        </w:tc>
      </w:tr>
    </w:tbl>
    <w:bookmarkStart w:name="z764" w:id="586"/>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көрсетілетін қызмет стандарты</w:t>
      </w:r>
    </w:p>
    <w:bookmarkEnd w:id="586"/>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447" w:id="587"/>
    <w:p>
      <w:pPr>
        <w:spacing w:after="0"/>
        <w:ind w:left="0"/>
        <w:jc w:val="left"/>
      </w:pPr>
      <w:r>
        <w:rPr>
          <w:rFonts w:ascii="Times New Roman"/>
          <w:b/>
          <w:i w:val="false"/>
          <w:color w:val="000000"/>
        </w:rPr>
        <w:t xml:space="preserve"> 1-тарау. Жалпы ережелер</w:t>
      </w:r>
    </w:p>
    <w:bookmarkEnd w:id="587"/>
    <w:bookmarkStart w:name="z2448" w:id="588"/>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 мемлекеттік көрсетілетін қызметі (бұдан әрі – мемлекеттік көрсетілетін қызмет).</w:t>
      </w:r>
    </w:p>
    <w:bookmarkEnd w:id="588"/>
    <w:bookmarkStart w:name="z2449" w:id="58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589"/>
    <w:bookmarkStart w:name="z2450" w:id="59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9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53" w:id="591"/>
    <w:p>
      <w:pPr>
        <w:spacing w:after="0"/>
        <w:ind w:left="0"/>
        <w:jc w:val="left"/>
      </w:pPr>
      <w:r>
        <w:rPr>
          <w:rFonts w:ascii="Times New Roman"/>
          <w:b/>
          <w:i w:val="false"/>
          <w:color w:val="000000"/>
        </w:rPr>
        <w:t xml:space="preserve"> 2-тарау. Мемлекеттік қызметті көрсету тәртібі</w:t>
      </w:r>
    </w:p>
    <w:bookmarkEnd w:id="591"/>
    <w:bookmarkStart w:name="z2454" w:id="592"/>
    <w:p>
      <w:pPr>
        <w:spacing w:after="0"/>
        <w:ind w:left="0"/>
        <w:jc w:val="both"/>
      </w:pPr>
      <w:r>
        <w:rPr>
          <w:rFonts w:ascii="Times New Roman"/>
          <w:b w:val="false"/>
          <w:i w:val="false"/>
          <w:color w:val="000000"/>
          <w:sz w:val="28"/>
        </w:rPr>
        <w:t>
      4. Мемлекеттік қызметті көрсету мерзімі:</w:t>
      </w:r>
    </w:p>
    <w:bookmarkEnd w:id="592"/>
    <w:bookmarkStart w:name="z2455" w:id="593"/>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құжаттар топтамасын тіркеген сәттен бастап – 10 (он) жұмыс күні;</w:t>
      </w:r>
    </w:p>
    <w:bookmarkEnd w:id="59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bookmarkStart w:name="z2456" w:id="594"/>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bookmarkEnd w:id="594"/>
    <w:bookmarkStart w:name="z2457" w:id="59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595"/>
    <w:bookmarkStart w:name="z2458" w:id="596"/>
    <w:p>
      <w:pPr>
        <w:spacing w:after="0"/>
        <w:ind w:left="0"/>
        <w:jc w:val="both"/>
      </w:pPr>
      <w:r>
        <w:rPr>
          <w:rFonts w:ascii="Times New Roman"/>
          <w:b w:val="false"/>
          <w:i w:val="false"/>
          <w:color w:val="000000"/>
          <w:sz w:val="28"/>
        </w:rPr>
        <w:t>
      5. Мемлекеттік қызметті көрсету нысаны: қағаз түрінде.</w:t>
      </w:r>
    </w:p>
    <w:bookmarkEnd w:id="596"/>
    <w:bookmarkStart w:name="z2459" w:id="597"/>
    <w:p>
      <w:pPr>
        <w:spacing w:after="0"/>
        <w:ind w:left="0"/>
        <w:jc w:val="both"/>
      </w:pPr>
      <w:r>
        <w:rPr>
          <w:rFonts w:ascii="Times New Roman"/>
          <w:b w:val="false"/>
          <w:i w:val="false"/>
          <w:color w:val="000000"/>
          <w:sz w:val="28"/>
        </w:rPr>
        <w:t>
      6. Мемлекеттік қызметті көрсету нәтижесі: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соңдай-ақ сервистік қызмет көрсету туралы хабарлама.</w:t>
      </w:r>
    </w:p>
    <w:bookmarkEnd w:id="59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60" w:id="59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598"/>
    <w:bookmarkStart w:name="z2461" w:id="599"/>
    <w:p>
      <w:pPr>
        <w:spacing w:after="0"/>
        <w:ind w:left="0"/>
        <w:jc w:val="both"/>
      </w:pPr>
      <w:r>
        <w:rPr>
          <w:rFonts w:ascii="Times New Roman"/>
          <w:b w:val="false"/>
          <w:i w:val="false"/>
          <w:color w:val="000000"/>
          <w:sz w:val="28"/>
        </w:rPr>
        <w:t>
      8. Жұмыс кестесі:</w:t>
      </w:r>
    </w:p>
    <w:bookmarkEnd w:id="599"/>
    <w:bookmarkStart w:name="z2462" w:id="600"/>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bookmarkEnd w:id="600"/>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bookmarkStart w:name="z2463" w:id="601"/>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сағат 13.00-ден 14.00, 14.30, 15.00-ге дейін түскі үзіліспен сағат 9.00-ден 18.00, 18.30, 19.00-ге дейін.</w:t>
      </w:r>
    </w:p>
    <w:bookmarkEnd w:id="60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464" w:id="602"/>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602"/>
    <w:bookmarkStart w:name="z3081" w:id="60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өтінішті;</w:t>
      </w:r>
    </w:p>
    <w:bookmarkEnd w:id="603"/>
    <w:bookmarkStart w:name="z3082" w:id="604"/>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604"/>
    <w:bookmarkStart w:name="z3083" w:id="605"/>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605"/>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қажетті барлық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69" w:id="606"/>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606"/>
    <w:bookmarkStart w:name="z2470" w:id="60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607"/>
    <w:bookmarkStart w:name="z2471" w:id="60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қағидаларында белгіленген талаптарға сәйкес келмеуі.</w:t>
      </w:r>
    </w:p>
    <w:bookmarkEnd w:id="608"/>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472" w:id="60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609"/>
    <w:bookmarkStart w:name="z2473" w:id="61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610"/>
    <w:bookmarkStart w:name="z2474" w:id="611"/>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(Астана және Алматы қалалары, аудандар және облыстық маңызы бар қалалар әкімдерінің) атына беріледі.</w:t>
      </w:r>
    </w:p>
    <w:bookmarkEnd w:id="61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 аудандар мен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bookmarkStart w:name="z2475" w:id="612"/>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bookmarkEnd w:id="612"/>
    <w:p>
      <w:pPr>
        <w:spacing w:after="0"/>
        <w:ind w:left="0"/>
        <w:jc w:val="both"/>
      </w:pPr>
      <w:r>
        <w:rPr>
          <w:rFonts w:ascii="Times New Roman"/>
          <w:b w:val="false"/>
          <w:i w:val="false"/>
          <w:color w:val="000000"/>
          <w:sz w:val="28"/>
        </w:rPr>
        <w:t>
      Қолма-қол, сондай-ақ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әкімдіктің және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476" w:id="613"/>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613"/>
    <w:bookmarkStart w:name="z2477" w:id="614"/>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мүгедектерді сурдо-тифлотехникалық және міндетті гигиеналық құралдармен қамтамасыз ету үшін оларға құжаттарды ресімдеу көрсетілетін қызметті берушінің әлеуметтік қызметкерінің жәрдемдесуімен жүзеге асырылады.</w:t>
      </w:r>
    </w:p>
    <w:bookmarkEnd w:id="614"/>
    <w:bookmarkStart w:name="z2478" w:id="615"/>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615"/>
    <w:bookmarkStart w:name="z2479" w:id="616"/>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bookmarkEnd w:id="616"/>
    <w:bookmarkStart w:name="z2480" w:id="617"/>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End w:id="617"/>
    <w:bookmarkStart w:name="z2481" w:id="618"/>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w:t>
      </w:r>
      <w:r>
        <w:br/>
      </w:r>
      <w:r>
        <w:rPr>
          <w:rFonts w:ascii="Times New Roman"/>
          <w:b/>
          <w:i w:val="false"/>
          <w:color w:val="000000"/>
        </w:rPr>
        <w:t>құралдары мен қызметтерін ұсынуға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Тегi______________________________________________________________________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Мүгедектiгi _____________________________</w:t>
      </w:r>
    </w:p>
    <w:p>
      <w:pPr>
        <w:spacing w:after="0"/>
        <w:ind w:left="0"/>
        <w:jc w:val="both"/>
      </w:pPr>
      <w:r>
        <w:rPr>
          <w:rFonts w:ascii="Times New Roman"/>
          <w:b w:val="false"/>
          <w:i w:val="false"/>
          <w:color w:val="000000"/>
          <w:sz w:val="28"/>
        </w:rPr>
        <w:t>
      Жеке басын куәландыратын құжат түрі:________________________________________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 облысы _________________ қаласы (ауданы)</w:t>
      </w:r>
    </w:p>
    <w:p>
      <w:pPr>
        <w:spacing w:after="0"/>
        <w:ind w:left="0"/>
        <w:jc w:val="both"/>
      </w:pPr>
      <w:r>
        <w:rPr>
          <w:rFonts w:ascii="Times New Roman"/>
          <w:b w:val="false"/>
          <w:i w:val="false"/>
          <w:color w:val="000000"/>
          <w:sz w:val="28"/>
        </w:rPr>
        <w:t>
      ______________________ ауылы __________________көшесі (шағын ауданы)</w:t>
      </w:r>
    </w:p>
    <w:p>
      <w:pPr>
        <w:spacing w:after="0"/>
        <w:ind w:left="0"/>
        <w:jc w:val="both"/>
      </w:pPr>
      <w:r>
        <w:rPr>
          <w:rFonts w:ascii="Times New Roman"/>
          <w:b w:val="false"/>
          <w:i w:val="false"/>
          <w:color w:val="000000"/>
          <w:sz w:val="28"/>
        </w:rPr>
        <w:t>
      _____ үй _____ пәтер</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 және (немесе) кресло-арбалар ұсынуға өтініш беру кезінде: салмағы 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"Мүгедектерді сурдо-тифлотехникалық және міндетті гигиеналық құралдармен қамтамасыз ету"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 ________________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________________________________________________________ 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 және міндетті</w:t>
            </w:r>
            <w:r>
              <w:br/>
            </w:r>
            <w:r>
              <w:rPr>
                <w:rFonts w:ascii="Times New Roman"/>
                <w:b w:val="false"/>
                <w:i w:val="false"/>
                <w:color w:val="000000"/>
                <w:sz w:val="20"/>
              </w:rPr>
              <w:t>гигиеналық құралдармен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Республикасы Заңының 20-бабының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"Мүгедектерді сурдо-тифлотехникалық және міндетті</w:t>
      </w:r>
    </w:p>
    <w:p>
      <w:pPr>
        <w:spacing w:after="0"/>
        <w:ind w:left="0"/>
        <w:jc w:val="both"/>
      </w:pPr>
      <w:r>
        <w:rPr>
          <w:rFonts w:ascii="Times New Roman"/>
          <w:b w:val="false"/>
          <w:i w:val="false"/>
          <w:color w:val="000000"/>
          <w:sz w:val="28"/>
        </w:rPr>
        <w:t>
      гигиеналық құралдармен қамтамасыз ету" мемлекеттік қызметін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182"/>
        <w:gridCol w:w="12118"/>
      </w:tblGrid>
      <w:tr>
        <w:trPr>
          <w:trHeight w:val="30" w:hRule="atLeast"/>
        </w:trPr>
        <w:tc>
          <w:tcPr>
            <w:tcW w:w="1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8" w:type="dxa"/>
            <w:tcBorders/>
            <w:tcMar>
              <w:top w:w="15" w:type="dxa"/>
              <w:left w:w="15" w:type="dxa"/>
              <w:bottom w:w="15" w:type="dxa"/>
              <w:right w:w="15" w:type="dxa"/>
            </w:tcMar>
            <w:vAlign w:val="center"/>
          </w:tcPr>
          <w:bookmarkStart w:name="z854" w:id="619"/>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28 сәуірдегі № 279 бұйрығына 15-қосымша</w:t>
            </w:r>
          </w:p>
          <w:bookmarkEnd w:id="619"/>
        </w:tc>
      </w:tr>
    </w:tbl>
    <w:p>
      <w:pPr>
        <w:spacing w:after="0"/>
        <w:ind w:left="0"/>
        <w:jc w:val="left"/>
      </w:pPr>
      <w:r>
        <w:rPr>
          <w:rFonts w:ascii="Times New Roman"/>
          <w:b w:val="false"/>
          <w:i w:val="false"/>
          <w:color w:val="ff0000"/>
          <w:sz w:val="28"/>
        </w:rPr>
        <w:t xml:space="preserve">      Ескерту. 18-қосымшаның жоғарғы оң жақ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855" w:id="620"/>
    <w:p>
      <w:pPr>
        <w:spacing w:after="0"/>
        <w:ind w:left="0"/>
        <w:jc w:val="left"/>
      </w:pPr>
      <w:r>
        <w:rPr>
          <w:rFonts w:ascii="Times New Roman"/>
          <w:b/>
          <w:i w:val="false"/>
          <w:color w:val="000000"/>
        </w:rPr>
        <w:t xml:space="preserve"> "Мемлекеттік атаулы әлеуметтік көмекті тағайындау"</w:t>
      </w:r>
      <w:r>
        <w:br/>
      </w:r>
      <w:r>
        <w:rPr>
          <w:rFonts w:ascii="Times New Roman"/>
          <w:b/>
          <w:i w:val="false"/>
          <w:color w:val="000000"/>
        </w:rPr>
        <w:t>мемлекеттік көрсетілетін қызмет стандарты</w:t>
      </w:r>
    </w:p>
    <w:bookmarkEnd w:id="620"/>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485" w:id="621"/>
    <w:p>
      <w:pPr>
        <w:spacing w:after="0"/>
        <w:ind w:left="0"/>
        <w:jc w:val="left"/>
      </w:pPr>
      <w:r>
        <w:rPr>
          <w:rFonts w:ascii="Times New Roman"/>
          <w:b/>
          <w:i w:val="false"/>
          <w:color w:val="000000"/>
        </w:rPr>
        <w:t xml:space="preserve"> 1-тарау. Жалпы ережелер</w:t>
      </w:r>
    </w:p>
    <w:bookmarkEnd w:id="621"/>
    <w:bookmarkStart w:name="z2486" w:id="622"/>
    <w:p>
      <w:pPr>
        <w:spacing w:after="0"/>
        <w:ind w:left="0"/>
        <w:jc w:val="both"/>
      </w:pPr>
      <w:r>
        <w:rPr>
          <w:rFonts w:ascii="Times New Roman"/>
          <w:b w:val="false"/>
          <w:i w:val="false"/>
          <w:color w:val="000000"/>
          <w:sz w:val="28"/>
        </w:rPr>
        <w:t>
      1. "Мемлекеттік атаулы әлеуметтік көмекті тағайындау" мемлекеттік қызметі (бұдан әрі – мемлекеттік қызмет).</w:t>
      </w:r>
    </w:p>
    <w:bookmarkEnd w:id="622"/>
    <w:bookmarkStart w:name="z2487" w:id="623"/>
    <w:p>
      <w:pPr>
        <w:spacing w:after="0"/>
        <w:ind w:left="0"/>
        <w:jc w:val="both"/>
      </w:pPr>
      <w:r>
        <w:rPr>
          <w:rFonts w:ascii="Times New Roman"/>
          <w:b w:val="false"/>
          <w:i w:val="false"/>
          <w:color w:val="000000"/>
          <w:sz w:val="28"/>
        </w:rPr>
        <w:t>
      2. Мемлекеттік қызмет стандарты Қазақстан Республикасы Еңбек және халықты әлеуметтік қорғау министрлігімен (бұдан әрі – Министрлік) әзірленді.</w:t>
      </w:r>
    </w:p>
    <w:bookmarkEnd w:id="623"/>
    <w:bookmarkStart w:name="z2488" w:id="624"/>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24"/>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Халықты жұмыспен қамту орталығы (бұдан әрі - Орталық);</w:t>
      </w:r>
    </w:p>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91" w:id="625"/>
    <w:p>
      <w:pPr>
        <w:spacing w:after="0"/>
        <w:ind w:left="0"/>
        <w:jc w:val="left"/>
      </w:pPr>
      <w:r>
        <w:rPr>
          <w:rFonts w:ascii="Times New Roman"/>
          <w:b/>
          <w:i w:val="false"/>
          <w:color w:val="000000"/>
        </w:rPr>
        <w:t xml:space="preserve"> 2-тарау. Мемлекеттік қызметті көрсету тәртібі</w:t>
      </w:r>
    </w:p>
    <w:bookmarkEnd w:id="625"/>
    <w:bookmarkStart w:name="z2492" w:id="626"/>
    <w:p>
      <w:pPr>
        <w:spacing w:after="0"/>
        <w:ind w:left="0"/>
        <w:jc w:val="both"/>
      </w:pPr>
      <w:r>
        <w:rPr>
          <w:rFonts w:ascii="Times New Roman"/>
          <w:b w:val="false"/>
          <w:i w:val="false"/>
          <w:color w:val="000000"/>
          <w:sz w:val="28"/>
        </w:rPr>
        <w:t>
      4. Мемлекеттік қызметті көрсету мерзімі:</w:t>
      </w:r>
    </w:p>
    <w:bookmarkEnd w:id="626"/>
    <w:p>
      <w:pPr>
        <w:spacing w:after="0"/>
        <w:ind w:left="0"/>
        <w:jc w:val="both"/>
      </w:pPr>
      <w:r>
        <w:rPr>
          <w:rFonts w:ascii="Times New Roman"/>
          <w:b w:val="false"/>
          <w:i w:val="false"/>
          <w:color w:val="000000"/>
          <w:sz w:val="28"/>
        </w:rPr>
        <w:t>
      1) Орталыққа жүгінген кезде - құжаттар топтамасын тіркеген сәттен бастап 11 (он бір) жұмыс күні;</w:t>
      </w:r>
    </w:p>
    <w:p>
      <w:pPr>
        <w:spacing w:after="0"/>
        <w:ind w:left="0"/>
        <w:jc w:val="both"/>
      </w:pPr>
      <w:r>
        <w:rPr>
          <w:rFonts w:ascii="Times New Roman"/>
          <w:b w:val="false"/>
          <w:i w:val="false"/>
          <w:color w:val="000000"/>
          <w:sz w:val="28"/>
        </w:rPr>
        <w:t>
      құжаттар топтамасын ауылдық округ әкіміне тапсырған сәттен бастап 14 (он төрт) жұмыс күні;</w:t>
      </w:r>
    </w:p>
    <w:p>
      <w:pPr>
        <w:spacing w:after="0"/>
        <w:ind w:left="0"/>
        <w:jc w:val="both"/>
      </w:pPr>
      <w:r>
        <w:rPr>
          <w:rFonts w:ascii="Times New Roman"/>
          <w:b w:val="false"/>
          <w:i w:val="false"/>
          <w:color w:val="000000"/>
          <w:sz w:val="28"/>
        </w:rPr>
        <w:t>
      Мемлекеттік органдар мен ұйымдарға сұрау салуды ресімдеген жағдайда құжаттар топтамасын қалыптастыру мерзімі тиісті мемлекеттік органдарға және (немесе) ұйымдарға сұрау салу жүзеге асырылған күннен бастап екі жұмыс күні ішінде өтініш берушіні бұл туралы жазбаша хабардар ете отырып күнтізбелік 30 (отыз) күнге дейінгі мерзімге ұзартылады;</w:t>
      </w:r>
    </w:p>
    <w:p>
      <w:pPr>
        <w:spacing w:after="0"/>
        <w:ind w:left="0"/>
        <w:jc w:val="both"/>
      </w:pPr>
      <w:r>
        <w:rPr>
          <w:rFonts w:ascii="Times New Roman"/>
          <w:b w:val="false"/>
          <w:i w:val="false"/>
          <w:color w:val="000000"/>
          <w:sz w:val="28"/>
        </w:rPr>
        <w:t>
      2) Орталықта, ауылдық округ әкімінде құжаттар пакетін тапсыру үшін күтудің ең ұзақ шекті уақыты - 30 минут;</w:t>
      </w:r>
    </w:p>
    <w:p>
      <w:pPr>
        <w:spacing w:after="0"/>
        <w:ind w:left="0"/>
        <w:jc w:val="both"/>
      </w:pPr>
      <w:r>
        <w:rPr>
          <w:rFonts w:ascii="Times New Roman"/>
          <w:b w:val="false"/>
          <w:i w:val="false"/>
          <w:color w:val="000000"/>
          <w:sz w:val="28"/>
        </w:rPr>
        <w:t>
      3) Орталықта, ауылдық округ әкімінде қызмет көрсетудің ең ұзақ шекті уақыты - 30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496" w:id="627"/>
    <w:p>
      <w:pPr>
        <w:spacing w:after="0"/>
        <w:ind w:left="0"/>
        <w:jc w:val="both"/>
      </w:pPr>
      <w:r>
        <w:rPr>
          <w:rFonts w:ascii="Times New Roman"/>
          <w:b w:val="false"/>
          <w:i w:val="false"/>
          <w:color w:val="000000"/>
          <w:sz w:val="28"/>
        </w:rPr>
        <w:t>
      5. Мемлекеттік қызметті көрсету нысаны: қағаз түрінде.</w:t>
      </w:r>
    </w:p>
    <w:bookmarkEnd w:id="627"/>
    <w:bookmarkStart w:name="z2497" w:id="628"/>
    <w:p>
      <w:pPr>
        <w:spacing w:after="0"/>
        <w:ind w:left="0"/>
        <w:jc w:val="both"/>
      </w:pPr>
      <w:r>
        <w:rPr>
          <w:rFonts w:ascii="Times New Roman"/>
          <w:b w:val="false"/>
          <w:i w:val="false"/>
          <w:color w:val="000000"/>
          <w:sz w:val="28"/>
        </w:rPr>
        <w:t>
      6. Мемлекеттік қызметті көрсету нәтижесі: мемлекеттік атаулы әлеуметтік көмекті тағайындау (тағайындаудан бас тарту) туралы хабарлама.</w:t>
      </w:r>
    </w:p>
    <w:bookmarkEnd w:id="62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498" w:id="629"/>
    <w:p>
      <w:pPr>
        <w:spacing w:after="0"/>
        <w:ind w:left="0"/>
        <w:jc w:val="both"/>
      </w:pPr>
      <w:r>
        <w:rPr>
          <w:rFonts w:ascii="Times New Roman"/>
          <w:b w:val="false"/>
          <w:i w:val="false"/>
          <w:color w:val="000000"/>
          <w:sz w:val="28"/>
        </w:rPr>
        <w:t>
      7. Мемлекеттік қызмет жеке тұлғаларға (бұдан әрі – қызмет алушы) тегін көрсетіледі.</w:t>
      </w:r>
    </w:p>
    <w:bookmarkEnd w:id="629"/>
    <w:bookmarkStart w:name="z2499" w:id="630"/>
    <w:p>
      <w:pPr>
        <w:spacing w:after="0"/>
        <w:ind w:left="0"/>
        <w:jc w:val="both"/>
      </w:pPr>
      <w:r>
        <w:rPr>
          <w:rFonts w:ascii="Times New Roman"/>
          <w:b w:val="false"/>
          <w:i w:val="false"/>
          <w:color w:val="000000"/>
          <w:sz w:val="28"/>
        </w:rPr>
        <w:t>
      8. Жұмыс кестесі:</w:t>
      </w:r>
    </w:p>
    <w:bookmarkEnd w:id="630"/>
    <w:bookmarkStart w:name="z2500" w:id="631"/>
    <w:p>
      <w:pPr>
        <w:spacing w:after="0"/>
        <w:ind w:left="0"/>
        <w:jc w:val="both"/>
      </w:pPr>
      <w:r>
        <w:rPr>
          <w:rFonts w:ascii="Times New Roman"/>
          <w:b w:val="false"/>
          <w:i w:val="false"/>
          <w:color w:val="000000"/>
          <w:sz w:val="28"/>
        </w:rPr>
        <w:t>
      1) Қазақстан Республикасының еңбек заңнамасына сәйкес Орталықта – сағат 12.30, 13.00-ден 14.00, 14.30-ға дейінгі түскі үзіліспен сағат 08.30, 9.00-ден 18.00, 18.30-ғе дейін.</w:t>
      </w:r>
    </w:p>
    <w:bookmarkEnd w:id="631"/>
    <w:bookmarkStart w:name="z2501" w:id="632"/>
    <w:p>
      <w:pPr>
        <w:spacing w:after="0"/>
        <w:ind w:left="0"/>
        <w:jc w:val="both"/>
      </w:pPr>
      <w:r>
        <w:rPr>
          <w:rFonts w:ascii="Times New Roman"/>
          <w:b w:val="false"/>
          <w:i w:val="false"/>
          <w:color w:val="000000"/>
          <w:sz w:val="28"/>
        </w:rPr>
        <w:t>
      2) ауылдық округ әкімінде – Қазақстан Республикасының Еңбек кодексіне сәйкес демалыс және мереке күндерінен басқа, дүйсенбіден жұма күнін қоса алғанда сағат 13.00-ден 14.00-ге дейінгі түскі үзіліспен сағат 9.00-ден 18.00-ге дейін.</w:t>
      </w:r>
    </w:p>
    <w:bookmarkEnd w:id="632"/>
    <w:p>
      <w:pPr>
        <w:spacing w:after="0"/>
        <w:ind w:left="0"/>
        <w:jc w:val="both"/>
      </w:pPr>
      <w:r>
        <w:rPr>
          <w:rFonts w:ascii="Times New Roman"/>
          <w:b w:val="false"/>
          <w:i w:val="false"/>
          <w:color w:val="000000"/>
          <w:sz w:val="28"/>
        </w:rPr>
        <w:t>
      Мемлекеттік қызметті көрсетуге өтінішті қабылдау және нәтиже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bookmarkStart w:name="z2502" w:id="633"/>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жеке басты куәландыратын құжатты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ал оралмандар үшін - сәйкестендіру үшін оралман куәлігін ұсынады.</w:t>
      </w:r>
    </w:p>
    <w:bookmarkEnd w:id="633"/>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еңбек етуге қабілетті отбасы мүшелері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іздеп жүрген адамдарды тіркеу"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іздеп жүрген адам ретінде тіркеуге өтінішті ұсынады.</w:t>
      </w:r>
    </w:p>
    <w:p>
      <w:pPr>
        <w:spacing w:after="0"/>
        <w:ind w:left="0"/>
        <w:jc w:val="both"/>
      </w:pPr>
      <w:r>
        <w:rPr>
          <w:rFonts w:ascii="Times New Roman"/>
          <w:b w:val="false"/>
          <w:i w:val="false"/>
          <w:color w:val="000000"/>
          <w:sz w:val="28"/>
        </w:rPr>
        <w:t>
      Он алты жасқа толмаған адамның атынан еңбек қызметін жүзеге асыруға ата-анасының немесе заңды өкілдерінің біреуінің келісімі туралы еркін нысандағы жазбаша өтініш беріледі.</w:t>
      </w:r>
    </w:p>
    <w:p>
      <w:pPr>
        <w:spacing w:after="0"/>
        <w:ind w:left="0"/>
        <w:jc w:val="both"/>
      </w:pPr>
      <w:r>
        <w:rPr>
          <w:rFonts w:ascii="Times New Roman"/>
          <w:b w:val="false"/>
          <w:i w:val="false"/>
          <w:color w:val="000000"/>
          <w:sz w:val="28"/>
        </w:rPr>
        <w:t>
      Көрсетілетін қызметтерді беруші өтінішті қабылдаған кезде "электрондық үкімет" шлюзі арқылы мемлекеттік органдардың және ұйымдардың тиісті ақпараттық жүйелеріне (бұдан әрі - ақпараттық жүйелер) сұрау салуларды келесі мәліметтерді алу үшін қалыптастырады:</w:t>
      </w:r>
    </w:p>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оралман мәртебесі туралы;</w:t>
      </w:r>
    </w:p>
    <w:p>
      <w:pPr>
        <w:spacing w:after="0"/>
        <w:ind w:left="0"/>
        <w:jc w:val="both"/>
      </w:pPr>
      <w:r>
        <w:rPr>
          <w:rFonts w:ascii="Times New Roman"/>
          <w:b w:val="false"/>
          <w:i w:val="false"/>
          <w:color w:val="000000"/>
          <w:sz w:val="28"/>
        </w:rPr>
        <w:t>
      3) отбасының әрбір мүшесіне тұрғылықты немесе уақытша жері бойынша тіркеу туралы;</w:t>
      </w:r>
    </w:p>
    <w:p>
      <w:pPr>
        <w:spacing w:after="0"/>
        <w:ind w:left="0"/>
        <w:jc w:val="both"/>
      </w:pPr>
      <w:r>
        <w:rPr>
          <w:rFonts w:ascii="Times New Roman"/>
          <w:b w:val="false"/>
          <w:i w:val="false"/>
          <w:color w:val="000000"/>
          <w:sz w:val="28"/>
        </w:rPr>
        <w:t>
      4) жәрдемақылар беру жөніндегі уәкілетті ұйымдағы банктік деректемелері туралы;</w:t>
      </w:r>
    </w:p>
    <w:p>
      <w:pPr>
        <w:spacing w:after="0"/>
        <w:ind w:left="0"/>
        <w:jc w:val="both"/>
      </w:pPr>
      <w:r>
        <w:rPr>
          <w:rFonts w:ascii="Times New Roman"/>
          <w:b w:val="false"/>
          <w:i w:val="false"/>
          <w:color w:val="000000"/>
          <w:sz w:val="28"/>
        </w:rPr>
        <w:t>
      5) мүгедектікті белгілеу туралы;</w:t>
      </w:r>
    </w:p>
    <w:p>
      <w:pPr>
        <w:spacing w:after="0"/>
        <w:ind w:left="0"/>
        <w:jc w:val="both"/>
      </w:pPr>
      <w:r>
        <w:rPr>
          <w:rFonts w:ascii="Times New Roman"/>
          <w:b w:val="false"/>
          <w:i w:val="false"/>
          <w:color w:val="000000"/>
          <w:sz w:val="28"/>
        </w:rPr>
        <w:t>
      6) Қазақстан Республикасының аумағында 2007 жылғы 13 тамыздан кейін жүргізілген тіркеулер бойынша баланың (барлық балаларға) тууын (қайтыс болуын) тіркеу туралы;</w:t>
      </w:r>
    </w:p>
    <w:p>
      <w:pPr>
        <w:spacing w:after="0"/>
        <w:ind w:left="0"/>
        <w:jc w:val="both"/>
      </w:pPr>
      <w:r>
        <w:rPr>
          <w:rFonts w:ascii="Times New Roman"/>
          <w:b w:val="false"/>
          <w:i w:val="false"/>
          <w:color w:val="000000"/>
          <w:sz w:val="28"/>
        </w:rPr>
        <w:t>
      7) қорғаншылық (қамқоршылық) белгілеу туралы;</w:t>
      </w:r>
    </w:p>
    <w:p>
      <w:pPr>
        <w:spacing w:after="0"/>
        <w:ind w:left="0"/>
        <w:jc w:val="both"/>
      </w:pPr>
      <w:r>
        <w:rPr>
          <w:rFonts w:ascii="Times New Roman"/>
          <w:b w:val="false"/>
          <w:i w:val="false"/>
          <w:color w:val="000000"/>
          <w:sz w:val="28"/>
        </w:rPr>
        <w:t>
      8) бала асырап алу туралы;</w:t>
      </w:r>
    </w:p>
    <w:p>
      <w:pPr>
        <w:spacing w:after="0"/>
        <w:ind w:left="0"/>
        <w:jc w:val="both"/>
      </w:pPr>
      <w:r>
        <w:rPr>
          <w:rFonts w:ascii="Times New Roman"/>
          <w:b w:val="false"/>
          <w:i w:val="false"/>
          <w:color w:val="000000"/>
          <w:sz w:val="28"/>
        </w:rPr>
        <w:t>
      9) Қазақстан Республикасының аумағында 2008 жылғы 1 маусымнан кейін жүргізілген тіркеулер бойынша неке қиюды (некені бұзуды) тіркеу туралы;</w:t>
      </w:r>
    </w:p>
    <w:p>
      <w:pPr>
        <w:spacing w:after="0"/>
        <w:ind w:left="0"/>
        <w:jc w:val="both"/>
      </w:pPr>
      <w:r>
        <w:rPr>
          <w:rFonts w:ascii="Times New Roman"/>
          <w:b w:val="false"/>
          <w:i w:val="false"/>
          <w:color w:val="000000"/>
          <w:sz w:val="28"/>
        </w:rPr>
        <w:t>
      10)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p>
      <w:pPr>
        <w:spacing w:after="0"/>
        <w:ind w:left="0"/>
        <w:jc w:val="both"/>
      </w:pPr>
      <w:r>
        <w:rPr>
          <w:rFonts w:ascii="Times New Roman"/>
          <w:b w:val="false"/>
          <w:i w:val="false"/>
          <w:color w:val="000000"/>
          <w:sz w:val="28"/>
        </w:rPr>
        <w:t>
      11) табыстар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12) жеке кәсіпкердің мәртебесі туралы;</w:t>
      </w:r>
    </w:p>
    <w:p>
      <w:pPr>
        <w:spacing w:after="0"/>
        <w:ind w:left="0"/>
        <w:jc w:val="both"/>
      </w:pPr>
      <w:r>
        <w:rPr>
          <w:rFonts w:ascii="Times New Roman"/>
          <w:b w:val="false"/>
          <w:i w:val="false"/>
          <w:color w:val="000000"/>
          <w:sz w:val="28"/>
        </w:rPr>
        <w:t>
      13)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p>
      <w:pPr>
        <w:spacing w:after="0"/>
        <w:ind w:left="0"/>
        <w:jc w:val="both"/>
      </w:pPr>
      <w:r>
        <w:rPr>
          <w:rFonts w:ascii="Times New Roman"/>
          <w:b w:val="false"/>
          <w:i w:val="false"/>
          <w:color w:val="000000"/>
          <w:sz w:val="28"/>
        </w:rPr>
        <w:t>
      14) жеке қосалқы шаруашылықтың болуы туралы;</w:t>
      </w:r>
    </w:p>
    <w:p>
      <w:pPr>
        <w:spacing w:after="0"/>
        <w:ind w:left="0"/>
        <w:jc w:val="both"/>
      </w:pPr>
      <w:r>
        <w:rPr>
          <w:rFonts w:ascii="Times New Roman"/>
          <w:b w:val="false"/>
          <w:i w:val="false"/>
          <w:color w:val="000000"/>
          <w:sz w:val="28"/>
        </w:rPr>
        <w:t>
      15) жұмыспен қамтуға жәрдемдесудің белсенді шараларына тартылатын отбасының еңбекке жарамды мүшелері үшін еңбек қызметі туралы (бар болса);</w:t>
      </w:r>
    </w:p>
    <w:p>
      <w:pPr>
        <w:spacing w:after="0"/>
        <w:ind w:left="0"/>
        <w:jc w:val="both"/>
      </w:pPr>
      <w:r>
        <w:rPr>
          <w:rFonts w:ascii="Times New Roman"/>
          <w:b w:val="false"/>
          <w:i w:val="false"/>
          <w:color w:val="000000"/>
          <w:sz w:val="28"/>
        </w:rPr>
        <w:t>
      16) жұмыспен қамтуға жәрдемдесудің белсенді шараларына тартылатын отбасының еңбекке жарамды мүшелері үшін білімі, біліктілігі, арнайы білімінің немесе кәсіптік даярлығының (бар болса) болуы туралы;</w:t>
      </w:r>
    </w:p>
    <w:p>
      <w:pPr>
        <w:spacing w:after="0"/>
        <w:ind w:left="0"/>
        <w:jc w:val="both"/>
      </w:pPr>
      <w:r>
        <w:rPr>
          <w:rFonts w:ascii="Times New Roman"/>
          <w:b w:val="false"/>
          <w:i w:val="false"/>
          <w:color w:val="000000"/>
          <w:sz w:val="28"/>
        </w:rPr>
        <w:t>
      17) алимент туралы не берешектің болуы туралы;</w:t>
      </w:r>
    </w:p>
    <w:p>
      <w:pPr>
        <w:spacing w:after="0"/>
        <w:ind w:left="0"/>
        <w:jc w:val="both"/>
      </w:pPr>
      <w:r>
        <w:rPr>
          <w:rFonts w:ascii="Times New Roman"/>
          <w:b w:val="false"/>
          <w:i w:val="false"/>
          <w:color w:val="000000"/>
          <w:sz w:val="28"/>
        </w:rPr>
        <w:t>
      18) өтініш берушінің отбасы мүшелерінің бас бостандығынан айыру немесе мәжбүрлеп емдеу орындарында болуы туралы.</w:t>
      </w:r>
    </w:p>
    <w:p>
      <w:pPr>
        <w:spacing w:after="0"/>
        <w:ind w:left="0"/>
        <w:jc w:val="both"/>
      </w:pPr>
      <w:r>
        <w:rPr>
          <w:rFonts w:ascii="Times New Roman"/>
          <w:b w:val="false"/>
          <w:i w:val="false"/>
          <w:color w:val="000000"/>
          <w:sz w:val="28"/>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p>
      <w:pPr>
        <w:spacing w:after="0"/>
        <w:ind w:left="0"/>
        <w:jc w:val="both"/>
      </w:pPr>
      <w:r>
        <w:rPr>
          <w:rFonts w:ascii="Times New Roman"/>
          <w:b w:val="false"/>
          <w:i w:val="false"/>
          <w:color w:val="000000"/>
          <w:sz w:val="28"/>
        </w:rPr>
        <w:t xml:space="preserve">
      Қызмет алушы жоғарыда көрсетілген құжаттарды қағаз нұсқада ұсынуға құқылы. </w:t>
      </w:r>
    </w:p>
    <w:p>
      <w:pPr>
        <w:spacing w:after="0"/>
        <w:ind w:left="0"/>
        <w:jc w:val="both"/>
      </w:pPr>
      <w:r>
        <w:rPr>
          <w:rFonts w:ascii="Times New Roman"/>
          <w:b w:val="false"/>
          <w:i w:val="false"/>
          <w:color w:val="000000"/>
          <w:sz w:val="28"/>
        </w:rPr>
        <w:t>
      Өтініш берген кезде қызмет алушыға Орталықта, ауылдық округ әкімінде - тіркеу күні мен мемлекеттік қызметті алу күні, құжаттарды қабылдаған адамның тегі, аты-жөні көрсетілген өтініштің үзбелі талоны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18" w:id="634"/>
    <w:p>
      <w:pPr>
        <w:spacing w:after="0"/>
        <w:ind w:left="0"/>
        <w:jc w:val="both"/>
      </w:pPr>
      <w:r>
        <w:rPr>
          <w:rFonts w:ascii="Times New Roman"/>
          <w:b w:val="false"/>
          <w:i w:val="false"/>
          <w:color w:val="000000"/>
          <w:sz w:val="28"/>
        </w:rPr>
        <w:t>
      10. Қызмет көрсетуші мынадай негіздемелер бойынша мемлекеттік қызметтерді көрсетуден бас тартады:</w:t>
      </w:r>
    </w:p>
    <w:bookmarkEnd w:id="634"/>
    <w:p>
      <w:pPr>
        <w:spacing w:after="0"/>
        <w:ind w:left="0"/>
        <w:jc w:val="both"/>
      </w:pPr>
      <w:r>
        <w:rPr>
          <w:rFonts w:ascii="Times New Roman"/>
          <w:b w:val="false"/>
          <w:i w:val="false"/>
          <w:color w:val="000000"/>
          <w:sz w:val="28"/>
        </w:rPr>
        <w:t>
      1) жан басына шаққандағы орташа табысы облыстарда, республикалық маңызы бар қалаларда, астанада белгіленген кедейлік шегінен асатын адамдарға (отбасыларға);</w:t>
      </w:r>
    </w:p>
    <w:p>
      <w:pPr>
        <w:spacing w:after="0"/>
        <w:ind w:left="0"/>
        <w:jc w:val="both"/>
      </w:pPr>
      <w:r>
        <w:rPr>
          <w:rFonts w:ascii="Times New Roman"/>
          <w:b w:val="false"/>
          <w:i w:val="false"/>
          <w:color w:val="000000"/>
          <w:sz w:val="28"/>
        </w:rPr>
        <w:t>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адамдарды, сондай-ақ екі айдан астам еңбекке уақытша қабілетсіздік мерзімі белгіленуі мүмкін аурулары бар адамдарды қоспағанда, отбасының жұмыспен қамтуға жәрдемдесу шараларына қатысудан бас тартқан еңбекке қабілетті мүшелеріне;</w:t>
      </w:r>
    </w:p>
    <w:p>
      <w:pPr>
        <w:spacing w:after="0"/>
        <w:ind w:left="0"/>
        <w:jc w:val="both"/>
      </w:pPr>
      <w:r>
        <w:rPr>
          <w:rFonts w:ascii="Times New Roman"/>
          <w:b w:val="false"/>
          <w:i w:val="false"/>
          <w:color w:val="000000"/>
          <w:sz w:val="28"/>
        </w:rPr>
        <w:t>
      3) атаулы әлеуметтік көмек тағайындау үшін көрінеу жалған ақпарат пен анық емес (қолдан жасалған) құжаттарды ұсынған адамдарға (отбасыларға)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21" w:id="635"/>
    <w:p>
      <w:pPr>
        <w:spacing w:after="0"/>
        <w:ind w:left="0"/>
        <w:jc w:val="left"/>
      </w:pPr>
      <w:r>
        <w:rPr>
          <w:rFonts w:ascii="Times New Roman"/>
          <w:b/>
          <w:i w:val="false"/>
          <w:color w:val="000000"/>
        </w:rPr>
        <w:t xml:space="preserve"> 3-тарау. Мемлекеттік қызмет көрсету мәселелері бойынша қызметті берушінің және (немесе) оның лауазымды адамдарының, Орталықтың және (немесе) оның қызметкерлерінің көрсетілетін шешімдеріне, әрекеттеріне (әрекетсіздігіне) шағымдану тәртібі</w:t>
      </w:r>
    </w:p>
    <w:bookmarkEnd w:id="635"/>
    <w:bookmarkStart w:name="z2522" w:id="636"/>
    <w:p>
      <w:pPr>
        <w:spacing w:after="0"/>
        <w:ind w:left="0"/>
        <w:jc w:val="both"/>
      </w:pPr>
      <w:r>
        <w:rPr>
          <w:rFonts w:ascii="Times New Roman"/>
          <w:b w:val="false"/>
          <w:i w:val="false"/>
          <w:color w:val="000000"/>
          <w:sz w:val="28"/>
        </w:rPr>
        <w:t xml:space="preserve">
      11. Мемлекеттік көрсетілетін қызметтер мәселелері бойынша көрсетілетін қызметті берушінің және (немесе) оның лауазымды адамдарының әрекеттеріне (әрекетсіздігіне), Орталықтың және (немесе) оның қызметкерлерінің мемлекеттік қызмет көрсету мәселелері бойынша, шағымдануда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облыстық (аудандық) маңызы бар қаланың, Астана, Алматы қалаларының әкімдерінің (бұдан әрі – әкім) атына шағым беріледі.</w:t>
      </w:r>
    </w:p>
    <w:bookmarkEnd w:id="63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және Алматы қалаларының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расталғаны көрсетілетін қызметті берушінің кеңсе, немесе әкімдіктің (мөртабан, кіріс нөмірі мен күні), аты-жөнін көрсете отырып, шағымды қабылдаған адамның орны мен мерзімі, берілген шағымға жауап алу болып табылады.</w:t>
      </w:r>
    </w:p>
    <w:p>
      <w:pPr>
        <w:spacing w:after="0"/>
        <w:ind w:left="0"/>
        <w:jc w:val="both"/>
      </w:pPr>
      <w:r>
        <w:rPr>
          <w:rFonts w:ascii="Times New Roman"/>
          <w:b w:val="false"/>
          <w:i w:val="false"/>
          <w:color w:val="000000"/>
          <w:sz w:val="28"/>
        </w:rPr>
        <w:t>
      Қызметкері дұрыс емес қызмет көрсеткен жағдайда Орталықтың басшысының атына шағым беріледі.</w:t>
      </w:r>
    </w:p>
    <w:p>
      <w:pPr>
        <w:spacing w:after="0"/>
        <w:ind w:left="0"/>
        <w:jc w:val="both"/>
      </w:pPr>
      <w:r>
        <w:rPr>
          <w:rFonts w:ascii="Times New Roman"/>
          <w:b w:val="false"/>
          <w:i w:val="false"/>
          <w:color w:val="000000"/>
          <w:sz w:val="28"/>
        </w:rPr>
        <w:t>
      Көрсетілетін қызметті берушінің, Министрліктің, Мемлекеттік корпорацияның немесе ауылдық округ әкімінің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523" w:id="637"/>
    <w:p>
      <w:pPr>
        <w:spacing w:after="0"/>
        <w:ind w:left="0"/>
        <w:jc w:val="left"/>
      </w:pPr>
      <w:r>
        <w:rPr>
          <w:rFonts w:ascii="Times New Roman"/>
          <w:b/>
          <w:i w:val="false"/>
          <w:color w:val="000000"/>
        </w:rPr>
        <w:t xml:space="preserve"> 4-тарау. Мемлекеттік көрсетілетін қызметті көрсету ерекшеліктерін ескере отырып қойылатын өзге де талаптар</w:t>
      </w:r>
    </w:p>
    <w:bookmarkEnd w:id="637"/>
    <w:bookmarkStart w:name="z2524" w:id="638"/>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638"/>
    <w:bookmarkStart w:name="z2525" w:id="639"/>
    <w:p>
      <w:pPr>
        <w:spacing w:after="0"/>
        <w:ind w:left="0"/>
        <w:jc w:val="both"/>
      </w:pPr>
      <w:r>
        <w:rPr>
          <w:rFonts w:ascii="Times New Roman"/>
          <w:b w:val="false"/>
          <w:i w:val="false"/>
          <w:color w:val="000000"/>
          <w:sz w:val="28"/>
        </w:rPr>
        <w:t>
      13. Қызмет алушының көрсетілетін мемлекеттік қызмет көрсету статусы туралы қызмет көрсетушінің анықтамалық қызметтері, сондай-ақ бірыңғай байланыс орталығы "1414", 8-800-080-7777 арқылы ақпарат алу мүмкіндігі бар.</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атаулы </w:t>
            </w:r>
            <w:r>
              <w:br/>
            </w:r>
            <w:r>
              <w:rPr>
                <w:rFonts w:ascii="Times New Roman"/>
                <w:b w:val="false"/>
                <w:i w:val="false"/>
                <w:color w:val="000000"/>
                <w:sz w:val="20"/>
              </w:rPr>
              <w:t xml:space="preserve">Әлеуметтік көмекті тағайындау </w:t>
            </w:r>
            <w:r>
              <w:br/>
            </w:r>
            <w:r>
              <w:rPr>
                <w:rFonts w:ascii="Times New Roman"/>
                <w:b w:val="false"/>
                <w:i w:val="false"/>
                <w:color w:val="000000"/>
                <w:sz w:val="20"/>
              </w:rPr>
              <w:t>және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атаулы әлеуметтік көмек тағайындауға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Халықты жұмыспен қамту орталығына 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мекенжайында тұратын (елді мекен, аудан)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(көшесі, үй және пәтер, телефон №)</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құжат түрі _______________________________________________________________________</w:t>
      </w:r>
    </w:p>
    <w:p>
      <w:pPr>
        <w:spacing w:after="0"/>
        <w:ind w:left="0"/>
        <w:jc w:val="both"/>
      </w:pPr>
      <w:r>
        <w:rPr>
          <w:rFonts w:ascii="Times New Roman"/>
          <w:b w:val="false"/>
          <w:i w:val="false"/>
          <w:color w:val="000000"/>
          <w:sz w:val="28"/>
        </w:rPr>
        <w:t>
      құжат № /сериясы __________ берілген күні ______________ кім берді ____________________</w:t>
      </w:r>
    </w:p>
    <w:p>
      <w:pPr>
        <w:spacing w:after="0"/>
        <w:ind w:left="0"/>
        <w:jc w:val="both"/>
      </w:pPr>
      <w:r>
        <w:rPr>
          <w:rFonts w:ascii="Times New Roman"/>
          <w:b w:val="false"/>
          <w:i w:val="false"/>
          <w:color w:val="000000"/>
          <w:sz w:val="28"/>
        </w:rPr>
        <w:t>
      Менің _________________________________ адамнан тұратын отбасыма: (белгі қойылсын)</w:t>
      </w:r>
    </w:p>
    <w:tbl>
      <w:tblPr>
        <w:tblW w:w="0" w:type="auto"/>
        <w:tblCellSpacing w:w="0" w:type="auto"/>
        <w:tblBorders>
          <w:top w:val="none"/>
          <w:left w:val="none"/>
          <w:bottom w:val="none"/>
          <w:right w:val="none"/>
          <w:insideH w:val="none"/>
          <w:insideV w:val="none"/>
        </w:tblBorders>
      </w:tblPr>
      <w:tblGrid>
        <w:gridCol w:w="5725"/>
        <w:gridCol w:w="6575"/>
      </w:tblGrid>
      <w:tr>
        <w:trPr>
          <w:trHeight w:val="30" w:hRule="atLeast"/>
        </w:trPr>
        <w:tc>
          <w:tcPr>
            <w:tcW w:w="57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r>
      <w:tr>
        <w:trPr>
          <w:trHeight w:val="30" w:hRule="atLeast"/>
        </w:trPr>
        <w:tc>
          <w:tcPr>
            <w:tcW w:w="572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w:t>
            </w:r>
          </w:p>
        </w:tc>
      </w:tr>
    </w:tbl>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xml:space="preserve">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 </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қарастыруды сұраймын.</w:t>
      </w:r>
    </w:p>
    <w:p>
      <w:pPr>
        <w:spacing w:after="0"/>
        <w:ind w:left="0"/>
        <w:jc w:val="both"/>
      </w:pPr>
      <w:r>
        <w:rPr>
          <w:rFonts w:ascii="Times New Roman"/>
          <w:b w:val="false"/>
          <w:i w:val="false"/>
          <w:color w:val="000000"/>
          <w:sz w:val="28"/>
        </w:rPr>
        <w:t>
      Менің отбасымның құрамы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1588"/>
        <w:gridCol w:w="366"/>
        <w:gridCol w:w="366"/>
        <w:gridCol w:w="4977"/>
        <w:gridCol w:w="2202"/>
        <w:gridCol w:w="2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 жұмыссыз, бала күтімі бойынша демалыста, үй шаруашылығындағы адам, студент, оқушы, мектепке дейінгі оқушы)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мектепке дейінгі ұйымдардағы балалардың оқу орны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 жылғы ___ 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1419"/>
        <w:gridCol w:w="1110"/>
        <w:gridCol w:w="2037"/>
        <w:gridCol w:w="493"/>
        <w:gridCol w:w="2037"/>
        <w:gridCol w:w="1112"/>
      </w:tblGrid>
      <w:tr>
        <w:trPr>
          <w:trHeight w:val="30" w:hRule="atLeast"/>
        </w:trPr>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Еңбеккеақы төлеу бойынша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1593"/>
        <w:gridCol w:w="980"/>
        <w:gridCol w:w="5066"/>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Атаулы әлеуметтік көмекті тағайындау үшін қажетті менің дербес мәліметтерімді, жиырма таңбалық ағымдығы есепшоттың нөмірін (IBAN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Осы арқылы жобаға қатысу заңдылығын бағалау үшін менің отбасымның мүшелері (мені қоса алғанда) туралы ақпаратты (табысы, білімі,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білдіремін.</w:t>
      </w:r>
    </w:p>
    <w:p>
      <w:pPr>
        <w:spacing w:after="0"/>
        <w:ind w:left="0"/>
        <w:jc w:val="both"/>
      </w:pPr>
      <w:r>
        <w:rPr>
          <w:rFonts w:ascii="Times New Roman"/>
          <w:b w:val="false"/>
          <w:i w:val="false"/>
          <w:color w:val="000000"/>
          <w:sz w:val="28"/>
        </w:rPr>
        <w:t>
      Мен ұсынған ақпараттың құпия екені және ол әлеуметтік бағдарламаларды іске асыру үшін ғана пайдаланылатыны туралы хабардармын.</w:t>
      </w:r>
    </w:p>
    <w:p>
      <w:pPr>
        <w:spacing w:after="0"/>
        <w:ind w:left="0"/>
        <w:jc w:val="both"/>
      </w:pPr>
      <w:r>
        <w:rPr>
          <w:rFonts w:ascii="Times New Roman"/>
          <w:b w:val="false"/>
          <w:i w:val="false"/>
          <w:color w:val="000000"/>
          <w:sz w:val="28"/>
        </w:rPr>
        <w:t>
      Мен ұсынған деректерде өзгерістер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адамдардың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 ұялы телефон _____________ Е-маil ___________________________</w:t>
      </w:r>
    </w:p>
    <w:p>
      <w:pPr>
        <w:spacing w:after="0"/>
        <w:ind w:left="0"/>
        <w:jc w:val="both"/>
      </w:pPr>
      <w:r>
        <w:rPr>
          <w:rFonts w:ascii="Times New Roman"/>
          <w:b w:val="false"/>
          <w:i w:val="false"/>
          <w:color w:val="000000"/>
          <w:sz w:val="28"/>
        </w:rPr>
        <w:t>
      20___ жылғы "___" _________ _____________________________________________________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left"/>
      </w:pPr>
      <w:r>
        <w:rPr>
          <w:rFonts w:ascii="Times New Roman"/>
          <w:b/>
          <w:i w:val="false"/>
          <w:color w:val="000000"/>
        </w:rPr>
        <w:t xml:space="preserve">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 ____________ учаскелік комиссия өтінішті қоса берілген </w:t>
      </w:r>
    </w:p>
    <w:p>
      <w:pPr>
        <w:spacing w:after="0"/>
        <w:ind w:left="0"/>
        <w:jc w:val="both"/>
      </w:pPr>
      <w:r>
        <w:rPr>
          <w:rFonts w:ascii="Times New Roman"/>
          <w:b w:val="false"/>
          <w:i w:val="false"/>
          <w:color w:val="000000"/>
          <w:sz w:val="28"/>
        </w:rPr>
        <w:t>
      құжаттармен қабылдады</w:t>
      </w:r>
    </w:p>
    <w:p>
      <w:pPr>
        <w:spacing w:after="0"/>
        <w:ind w:left="0"/>
        <w:jc w:val="both"/>
      </w:pPr>
      <w:r>
        <w:rPr>
          <w:rFonts w:ascii="Times New Roman"/>
          <w:b w:val="false"/>
          <w:i w:val="false"/>
          <w:color w:val="000000"/>
          <w:sz w:val="28"/>
        </w:rPr>
        <w:t>
      _________________________________________________________________ 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аты, </w:t>
      </w:r>
    </w:p>
    <w:p>
      <w:pPr>
        <w:spacing w:after="0"/>
        <w:ind w:left="0"/>
        <w:jc w:val="both"/>
      </w:pPr>
      <w:r>
        <w:rPr>
          <w:rFonts w:ascii="Times New Roman"/>
          <w:b w:val="false"/>
          <w:i w:val="false"/>
          <w:color w:val="000000"/>
          <w:sz w:val="28"/>
        </w:rPr>
        <w:t>
      әкесінің аты (бар болса) және қолы)</w:t>
      </w:r>
    </w:p>
    <w:p>
      <w:pPr>
        <w:spacing w:after="0"/>
        <w:ind w:left="0"/>
        <w:jc w:val="both"/>
      </w:pPr>
      <w:r>
        <w:rPr>
          <w:rFonts w:ascii="Times New Roman"/>
          <w:b w:val="false"/>
          <w:i w:val="false"/>
          <w:color w:val="000000"/>
          <w:sz w:val="28"/>
        </w:rPr>
        <w:t xml:space="preserve">
      20___ жылғы "___" ___________ учаскелік комиссиядан өтінішті қоса берілген </w:t>
      </w:r>
    </w:p>
    <w:p>
      <w:pPr>
        <w:spacing w:after="0"/>
        <w:ind w:left="0"/>
        <w:jc w:val="both"/>
      </w:pPr>
      <w:r>
        <w:rPr>
          <w:rFonts w:ascii="Times New Roman"/>
          <w:b w:val="false"/>
          <w:i w:val="false"/>
          <w:color w:val="000000"/>
          <w:sz w:val="28"/>
        </w:rPr>
        <w:t>
      құжаттармен қабылдады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учаскелік комиссия мүшесінің тегі, </w:t>
      </w:r>
    </w:p>
    <w:p>
      <w:pPr>
        <w:spacing w:after="0"/>
        <w:ind w:left="0"/>
        <w:jc w:val="both"/>
      </w:pPr>
      <w:r>
        <w:rPr>
          <w:rFonts w:ascii="Times New Roman"/>
          <w:b w:val="false"/>
          <w:i w:val="false"/>
          <w:color w:val="000000"/>
          <w:sz w:val="28"/>
        </w:rPr>
        <w:t>
      аты, әкесінің аты (бар болса) және қолы)</w:t>
      </w:r>
    </w:p>
    <w:p>
      <w:pPr>
        <w:spacing w:after="0"/>
        <w:ind w:left="0"/>
        <w:jc w:val="both"/>
      </w:pPr>
      <w:r>
        <w:rPr>
          <w:rFonts w:ascii="Times New Roman"/>
          <w:b w:val="false"/>
          <w:i w:val="false"/>
          <w:color w:val="000000"/>
          <w:sz w:val="28"/>
        </w:rPr>
        <w:t xml:space="preserve">
      Халықты жұмыспен қамту орталығының кент, ауыл, ауылдық округ әкімінен өтініш берушінің </w:t>
      </w:r>
    </w:p>
    <w:p>
      <w:pPr>
        <w:spacing w:after="0"/>
        <w:ind w:left="0"/>
        <w:jc w:val="both"/>
      </w:pPr>
      <w:r>
        <w:rPr>
          <w:rFonts w:ascii="Times New Roman"/>
          <w:b w:val="false"/>
          <w:i w:val="false"/>
          <w:color w:val="000000"/>
          <w:sz w:val="28"/>
        </w:rPr>
        <w:t xml:space="preserve">
      құжаттарын қабылдаған күні 20___ жылғы "___" 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жеткізетін адамның тегі, аты, әкесінің аты (бар болса), қызметі,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қызметі, қолы)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Азамат (ша) __________________________ өтініші қоса берілген ______ данадағы</w:t>
      </w:r>
    </w:p>
    <w:p>
      <w:pPr>
        <w:spacing w:after="0"/>
        <w:ind w:left="0"/>
        <w:jc w:val="both"/>
      </w:pPr>
      <w:r>
        <w:rPr>
          <w:rFonts w:ascii="Times New Roman"/>
          <w:b w:val="false"/>
          <w:i w:val="false"/>
          <w:color w:val="000000"/>
          <w:sz w:val="28"/>
        </w:rPr>
        <w:t xml:space="preserve">
      құжаттармен, отбасының ________________ тіркеу нөмірімен 20___ жылғы "___" </w:t>
      </w:r>
    </w:p>
    <w:p>
      <w:pPr>
        <w:spacing w:after="0"/>
        <w:ind w:left="0"/>
        <w:jc w:val="both"/>
      </w:pPr>
      <w:r>
        <w:rPr>
          <w:rFonts w:ascii="Times New Roman"/>
          <w:b w:val="false"/>
          <w:i w:val="false"/>
          <w:color w:val="000000"/>
          <w:sz w:val="28"/>
        </w:rPr>
        <w:t>
      _____________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w:t>
      </w:r>
    </w:p>
    <w:p>
      <w:pPr>
        <w:spacing w:after="0"/>
        <w:ind w:left="0"/>
        <w:jc w:val="left"/>
      </w:pPr>
      <w:r>
        <w:rPr>
          <w:rFonts w:ascii="Times New Roman"/>
          <w:b w:val="false"/>
          <w:i w:val="false"/>
          <w:color w:val="000000"/>
          <w:sz w:val="28"/>
        </w:rPr>
        <w:t>
      аты (бар болса), қызметі,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қосалқы шаруашылықтың болуы туралы мәліметтер</w:t>
      </w:r>
    </w:p>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10" w:id="64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16-қосымша</w:t>
            </w:r>
          </w:p>
          <w:bookmarkEnd w:id="640"/>
        </w:tc>
      </w:tr>
    </w:tbl>
    <w:bookmarkStart w:name="z911" w:id="641"/>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w:t>
      </w:r>
    </w:p>
    <w:bookmarkEnd w:id="641"/>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528" w:id="642"/>
    <w:p>
      <w:pPr>
        <w:spacing w:after="0"/>
        <w:ind w:left="0"/>
        <w:jc w:val="left"/>
      </w:pPr>
      <w:r>
        <w:rPr>
          <w:rFonts w:ascii="Times New Roman"/>
          <w:b/>
          <w:i w:val="false"/>
          <w:color w:val="000000"/>
        </w:rPr>
        <w:t xml:space="preserve"> 1-тарау. Жалпы ережелер</w:t>
      </w:r>
    </w:p>
    <w:bookmarkEnd w:id="642"/>
    <w:bookmarkStart w:name="z2529" w:id="643"/>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қызметі (бұдан әрі – мемлекеттік көрсетілетін қызмет).</w:t>
      </w:r>
    </w:p>
    <w:bookmarkEnd w:id="643"/>
    <w:bookmarkStart w:name="z2530" w:id="6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644"/>
    <w:bookmarkStart w:name="z2531" w:id="64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4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34" w:id="646"/>
    <w:p>
      <w:pPr>
        <w:spacing w:after="0"/>
        <w:ind w:left="0"/>
        <w:jc w:val="left"/>
      </w:pPr>
      <w:r>
        <w:rPr>
          <w:rFonts w:ascii="Times New Roman"/>
          <w:b/>
          <w:i w:val="false"/>
          <w:color w:val="000000"/>
        </w:rPr>
        <w:t xml:space="preserve"> 2-тарау. Мемлекеттік қызметті көрсету тәртібі</w:t>
      </w:r>
    </w:p>
    <w:bookmarkEnd w:id="646"/>
    <w:bookmarkStart w:name="z2535" w:id="647"/>
    <w:p>
      <w:pPr>
        <w:spacing w:after="0"/>
        <w:ind w:left="0"/>
        <w:jc w:val="both"/>
      </w:pPr>
      <w:r>
        <w:rPr>
          <w:rFonts w:ascii="Times New Roman"/>
          <w:b w:val="false"/>
          <w:i w:val="false"/>
          <w:color w:val="000000"/>
          <w:sz w:val="28"/>
        </w:rPr>
        <w:t>
      4. Мемлекеттік қызметті көрсету мерзімі:</w:t>
      </w:r>
    </w:p>
    <w:bookmarkEnd w:id="647"/>
    <w:bookmarkStart w:name="z2536" w:id="64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 топтамасын тіркеген сәттен бастап – 10 (он) жұмыс күні;</w:t>
      </w:r>
    </w:p>
    <w:bookmarkEnd w:id="64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bookmarkStart w:name="z2537" w:id="649"/>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bookmarkEnd w:id="649"/>
    <w:bookmarkStart w:name="z2538" w:id="65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650"/>
    <w:bookmarkStart w:name="z2539" w:id="651"/>
    <w:p>
      <w:pPr>
        <w:spacing w:after="0"/>
        <w:ind w:left="0"/>
        <w:jc w:val="both"/>
      </w:pPr>
      <w:r>
        <w:rPr>
          <w:rFonts w:ascii="Times New Roman"/>
          <w:b w:val="false"/>
          <w:i w:val="false"/>
          <w:color w:val="000000"/>
          <w:sz w:val="28"/>
        </w:rPr>
        <w:t>
      5. Мемлекеттік қызметті көрсету нысаны: қағаз түрінде.</w:t>
      </w:r>
    </w:p>
    <w:bookmarkEnd w:id="651"/>
    <w:bookmarkStart w:name="z2540" w:id="652"/>
    <w:p>
      <w:pPr>
        <w:spacing w:after="0"/>
        <w:ind w:left="0"/>
        <w:jc w:val="both"/>
      </w:pPr>
      <w:r>
        <w:rPr>
          <w:rFonts w:ascii="Times New Roman"/>
          <w:b w:val="false"/>
          <w:i w:val="false"/>
          <w:color w:val="000000"/>
          <w:sz w:val="28"/>
        </w:rPr>
        <w:t>
      6.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w:t>
      </w:r>
    </w:p>
    <w:bookmarkEnd w:id="65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541" w:id="65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53"/>
    <w:bookmarkStart w:name="z2542" w:id="654"/>
    <w:p>
      <w:pPr>
        <w:spacing w:after="0"/>
        <w:ind w:left="0"/>
        <w:jc w:val="both"/>
      </w:pPr>
      <w:r>
        <w:rPr>
          <w:rFonts w:ascii="Times New Roman"/>
          <w:b w:val="false"/>
          <w:i w:val="false"/>
          <w:color w:val="000000"/>
          <w:sz w:val="28"/>
        </w:rPr>
        <w:t>
      8. Жұмыс кестесі:</w:t>
      </w:r>
    </w:p>
    <w:bookmarkEnd w:id="654"/>
    <w:bookmarkStart w:name="z2543" w:id="655"/>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үзiлiссiз сағат 9.00-ден 20.00-ге дейiн.</w:t>
      </w:r>
    </w:p>
    <w:bookmarkEnd w:id="655"/>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bookmarkStart w:name="z2544" w:id="656"/>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кодексіне сәйкес сағат 13.00-ден 14.00, 14.30, 15.00-ге дейін түскі үзіліспен сағат 9.00-ден 18.00, 18.30, 19.00-ге дейін.</w:t>
      </w:r>
    </w:p>
    <w:bookmarkEnd w:id="6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545" w:id="657"/>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657"/>
    <w:bookmarkStart w:name="z3084" w:id="65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658"/>
    <w:bookmarkStart w:name="z3085" w:id="659"/>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659"/>
    <w:bookmarkStart w:name="z3086" w:id="660"/>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660"/>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48" w:id="661"/>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661"/>
    <w:bookmarkStart w:name="z2549" w:id="66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662"/>
    <w:bookmarkStart w:name="z2550" w:id="66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қағидаларында белгіленген талаптарға сәйкес келмеуі.</w:t>
      </w:r>
    </w:p>
    <w:bookmarkEnd w:id="663"/>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551" w:id="66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664"/>
    <w:bookmarkStart w:name="z2552" w:id="66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665"/>
    <w:bookmarkStart w:name="z2553" w:id="666"/>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66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bookmarkStart w:name="z2554" w:id="667"/>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bookmarkEnd w:id="667"/>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555" w:id="668"/>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668"/>
    <w:bookmarkStart w:name="z2556" w:id="669"/>
    <w:p>
      <w:pPr>
        <w:spacing w:after="0"/>
        <w:ind w:left="0"/>
        <w:jc w:val="both"/>
      </w:pPr>
      <w:r>
        <w:rPr>
          <w:rFonts w:ascii="Times New Roman"/>
          <w:b w:val="false"/>
          <w:i w:val="false"/>
          <w:color w:val="000000"/>
          <w:sz w:val="28"/>
        </w:rPr>
        <w:t>
      12. Егер өтініш беруші арнаулы әлеуметтік қызметтерді алушы болып табылатын болса, жүріп-тұруы қиын бірінші топтағы мүгедектерге жеке көмекшінің және есту кемістігі бар мүгедектерге ымдау тілі маманының қызметтерін ұсыну үшін оларға құжаттарды ресімдеу көрсетілетін қызметті берушінің әлеуметтік қызметкерінің жәрдемдесуімен жүзеге асырылады.</w:t>
      </w:r>
    </w:p>
    <w:bookmarkEnd w:id="669"/>
    <w:bookmarkStart w:name="z2557" w:id="670"/>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670"/>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558" w:id="671"/>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w:t>
            </w:r>
            <w:r>
              <w:br/>
            </w:r>
            <w:r>
              <w:rPr>
                <w:rFonts w:ascii="Times New Roman"/>
                <w:b w:val="false"/>
                <w:i w:val="false"/>
                <w:color w:val="000000"/>
                <w:sz w:val="20"/>
              </w:rPr>
              <w:t>ұсыну үшін мүгедектерге</w:t>
            </w:r>
            <w:r>
              <w:br/>
            </w:r>
            <w:r>
              <w:rPr>
                <w:rFonts w:ascii="Times New Roman"/>
                <w:b w:val="false"/>
                <w:i w:val="false"/>
                <w:color w:val="000000"/>
                <w:sz w:val="20"/>
              </w:rPr>
              <w:t>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______ жылғы "___" 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 ауылы</w:t>
      </w:r>
    </w:p>
    <w:p>
      <w:pPr>
        <w:spacing w:after="0"/>
        <w:ind w:left="0"/>
        <w:jc w:val="both"/>
      </w:pPr>
      <w:r>
        <w:rPr>
          <w:rFonts w:ascii="Times New Roman"/>
          <w:b w:val="false"/>
          <w:i w:val="false"/>
          <w:color w:val="000000"/>
          <w:sz w:val="28"/>
        </w:rPr>
        <w:t>
      ______________________ көшесі (шағынауданы) ________ үй _________пәтер</w:t>
      </w:r>
    </w:p>
    <w:p>
      <w:pPr>
        <w:spacing w:after="0"/>
        <w:ind w:left="0"/>
        <w:jc w:val="both"/>
      </w:pPr>
      <w:r>
        <w:rPr>
          <w:rFonts w:ascii="Times New Roman"/>
          <w:b w:val="false"/>
          <w:i w:val="false"/>
          <w:color w:val="000000"/>
          <w:sz w:val="28"/>
        </w:rPr>
        <w:t>
      Телефон 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құралдарға және/немесе кресло-арбалар ұсынуға өтініш беру кезінде: салмағы _____ кг, бойы ______ см, бөксе ауданы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w:t>
            </w:r>
            <w:r>
              <w:br/>
            </w:r>
            <w:r>
              <w:rPr>
                <w:rFonts w:ascii="Times New Roman"/>
                <w:b w:val="false"/>
                <w:i w:val="false"/>
                <w:color w:val="000000"/>
                <w:sz w:val="20"/>
              </w:rPr>
              <w:t>ұсыну үшін мүгедектерге</w:t>
            </w:r>
            <w:r>
              <w:br/>
            </w:r>
            <w:r>
              <w:rPr>
                <w:rFonts w:ascii="Times New Roman"/>
                <w:b w:val="false"/>
                <w:i w:val="false"/>
                <w:color w:val="000000"/>
                <w:sz w:val="20"/>
              </w:rPr>
              <w:t>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"Жүріп-тұруы қиын бірінші топтағы мүгедектерге жеке</w:t>
      </w:r>
    </w:p>
    <w:p>
      <w:pPr>
        <w:spacing w:after="0"/>
        <w:ind w:left="0"/>
        <w:jc w:val="both"/>
      </w:pPr>
      <w:r>
        <w:rPr>
          <w:rFonts w:ascii="Times New Roman"/>
          <w:b w:val="false"/>
          <w:i w:val="false"/>
          <w:color w:val="000000"/>
          <w:sz w:val="28"/>
        </w:rPr>
        <w:t>
      көмекшінің және есту кемістігі бар мүгедектерге ымдау тілі маманының қызметтерін ұсыну</w:t>
      </w:r>
    </w:p>
    <w:p>
      <w:pPr>
        <w:spacing w:after="0"/>
        <w:ind w:left="0"/>
        <w:jc w:val="both"/>
      </w:pPr>
      <w:r>
        <w:rPr>
          <w:rFonts w:ascii="Times New Roman"/>
          <w:b w:val="false"/>
          <w:i w:val="false"/>
          <w:color w:val="000000"/>
          <w:sz w:val="28"/>
        </w:rPr>
        <w:t>
      үшін мүгедектерге құжаттарды ресімдеу" мемлекеттік қызметін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17-қосымша</w:t>
            </w:r>
          </w:p>
        </w:tc>
      </w:tr>
    </w:tbl>
    <w:bookmarkStart w:name="z939" w:id="672"/>
    <w:p>
      <w:pPr>
        <w:spacing w:after="0"/>
        <w:ind w:left="0"/>
        <w:jc w:val="left"/>
      </w:pPr>
      <w:r>
        <w:rPr>
          <w:rFonts w:ascii="Times New Roman"/>
          <w:b/>
          <w:i w:val="false"/>
          <w:color w:val="000000"/>
        </w:rPr>
        <w:t xml:space="preserve"> "Мүгедектерге кресло-арбалар беру"</w:t>
      </w:r>
      <w:r>
        <w:br/>
      </w:r>
      <w:r>
        <w:rPr>
          <w:rFonts w:ascii="Times New Roman"/>
          <w:b/>
          <w:i w:val="false"/>
          <w:color w:val="000000"/>
        </w:rPr>
        <w:t>мемлекеттік көрсетілетін қызмет стандарты</w:t>
      </w:r>
    </w:p>
    <w:bookmarkEnd w:id="672"/>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562" w:id="673"/>
    <w:p>
      <w:pPr>
        <w:spacing w:after="0"/>
        <w:ind w:left="0"/>
        <w:jc w:val="left"/>
      </w:pPr>
      <w:r>
        <w:rPr>
          <w:rFonts w:ascii="Times New Roman"/>
          <w:b/>
          <w:i w:val="false"/>
          <w:color w:val="000000"/>
        </w:rPr>
        <w:t xml:space="preserve"> 1-тарау. Жалпы ережелер</w:t>
      </w:r>
    </w:p>
    <w:bookmarkEnd w:id="673"/>
    <w:bookmarkStart w:name="z2563" w:id="674"/>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қызметі (бұдан әрі – мемлекеттік көрсетілетін қызмет).</w:t>
      </w:r>
    </w:p>
    <w:bookmarkEnd w:id="674"/>
    <w:bookmarkStart w:name="z2564" w:id="67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675"/>
    <w:bookmarkStart w:name="z2565" w:id="676"/>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7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66" w:id="677"/>
    <w:p>
      <w:pPr>
        <w:spacing w:after="0"/>
        <w:ind w:left="0"/>
        <w:jc w:val="left"/>
      </w:pPr>
      <w:r>
        <w:rPr>
          <w:rFonts w:ascii="Times New Roman"/>
          <w:b/>
          <w:i w:val="false"/>
          <w:color w:val="000000"/>
        </w:rPr>
        <w:t xml:space="preserve"> 2-тарау. Мемлекеттік қызметті көрсету тәртібі</w:t>
      </w:r>
    </w:p>
    <w:bookmarkEnd w:id="677"/>
    <w:bookmarkStart w:name="z2567" w:id="678"/>
    <w:p>
      <w:pPr>
        <w:spacing w:after="0"/>
        <w:ind w:left="0"/>
        <w:jc w:val="both"/>
      </w:pPr>
      <w:r>
        <w:rPr>
          <w:rFonts w:ascii="Times New Roman"/>
          <w:b w:val="false"/>
          <w:i w:val="false"/>
          <w:color w:val="000000"/>
          <w:sz w:val="28"/>
        </w:rPr>
        <w:t>
      4. Мемлекеттік қызметті көрсету мерзімі:</w:t>
      </w:r>
    </w:p>
    <w:bookmarkEnd w:id="678"/>
    <w:bookmarkStart w:name="z2568" w:id="679"/>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 топтамасын тіркеген сәттен бастап – 10 (он) жұмыс күні;</w:t>
      </w:r>
    </w:p>
    <w:bookmarkEnd w:id="67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bookmarkStart w:name="z2569" w:id="680"/>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bookmarkEnd w:id="680"/>
    <w:bookmarkStart w:name="z2570" w:id="68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681"/>
    <w:bookmarkStart w:name="z2571" w:id="682"/>
    <w:p>
      <w:pPr>
        <w:spacing w:after="0"/>
        <w:ind w:left="0"/>
        <w:jc w:val="both"/>
      </w:pPr>
      <w:r>
        <w:rPr>
          <w:rFonts w:ascii="Times New Roman"/>
          <w:b w:val="false"/>
          <w:i w:val="false"/>
          <w:color w:val="000000"/>
          <w:sz w:val="28"/>
        </w:rPr>
        <w:t>
      5. Мемлекеттік қызметті көрсету нысаны: қағаз түрінде.</w:t>
      </w:r>
    </w:p>
    <w:bookmarkEnd w:id="682"/>
    <w:bookmarkStart w:name="z2572" w:id="683"/>
    <w:p>
      <w:pPr>
        <w:spacing w:after="0"/>
        <w:ind w:left="0"/>
        <w:jc w:val="both"/>
      </w:pPr>
      <w:r>
        <w:rPr>
          <w:rFonts w:ascii="Times New Roman"/>
          <w:b w:val="false"/>
          <w:i w:val="false"/>
          <w:color w:val="000000"/>
          <w:sz w:val="28"/>
        </w:rPr>
        <w:t>
      6. Мемлекеттік қызметті көрсету нәтижесі: мүгедектерге кресло-арбалар ұсыну мерзімдері көрсетілген құжаттарды ресімдеу туралы хабарлама.</w:t>
      </w:r>
    </w:p>
    <w:bookmarkEnd w:id="68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573" w:id="68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84"/>
    <w:bookmarkStart w:name="z2574" w:id="685"/>
    <w:p>
      <w:pPr>
        <w:spacing w:after="0"/>
        <w:ind w:left="0"/>
        <w:jc w:val="both"/>
      </w:pPr>
      <w:r>
        <w:rPr>
          <w:rFonts w:ascii="Times New Roman"/>
          <w:b w:val="false"/>
          <w:i w:val="false"/>
          <w:color w:val="000000"/>
          <w:sz w:val="28"/>
        </w:rPr>
        <w:t>
      8. Жұмыс кестесі:</w:t>
      </w:r>
    </w:p>
    <w:bookmarkEnd w:id="685"/>
    <w:bookmarkStart w:name="z2575" w:id="686"/>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bookmarkEnd w:id="686"/>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bookmarkStart w:name="z2576" w:id="687"/>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bookmarkEnd w:id="68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577" w:id="688"/>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688"/>
    <w:bookmarkStart w:name="z3087" w:id="68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689"/>
    <w:bookmarkStart w:name="z3088" w:id="690"/>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690"/>
    <w:bookmarkStart w:name="z3089" w:id="691"/>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691"/>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жеткізгішпен тиісті құжаттар қоса беріледі.</w:t>
      </w:r>
    </w:p>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582" w:id="692"/>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692"/>
    <w:bookmarkStart w:name="z2583" w:id="69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693"/>
    <w:bookmarkStart w:name="z2584" w:id="69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арнаулы жүріп-тұру құралдарымен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694"/>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585" w:id="69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695"/>
    <w:bookmarkStart w:name="z2586" w:id="69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696"/>
    <w:bookmarkStart w:name="z2587" w:id="697"/>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69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bookmarkStart w:name="z2588" w:id="698"/>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корпорацияның басшысына жіберіледі.</w:t>
      </w:r>
    </w:p>
    <w:bookmarkEnd w:id="698"/>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589" w:id="699"/>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699"/>
    <w:bookmarkStart w:name="z2590" w:id="700"/>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кресло-арбалар беру үшін оларға құжаттарды ресімдеу көрсетілетін қызметті берушінің әлеуметтік қызметкерінің жәрдемдесуімен жүзеге асырылады.</w:t>
      </w:r>
    </w:p>
    <w:bookmarkEnd w:id="700"/>
    <w:bookmarkStart w:name="z2591" w:id="701"/>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701"/>
    <w:bookmarkStart w:name="z2592" w:id="702"/>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bookmarkEnd w:id="702"/>
    <w:bookmarkStart w:name="z2593" w:id="703"/>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End w:id="703"/>
    <w:bookmarkStart w:name="z2594" w:id="704"/>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w:t>
      </w:r>
    </w:p>
    <w:p>
      <w:pPr>
        <w:spacing w:after="0"/>
        <w:ind w:left="0"/>
        <w:jc w:val="both"/>
      </w:pPr>
      <w:r>
        <w:rPr>
          <w:rFonts w:ascii="Times New Roman"/>
          <w:b w:val="false"/>
          <w:i w:val="false"/>
          <w:color w:val="000000"/>
          <w:sz w:val="28"/>
        </w:rPr>
        <w:t>
      Қужаттың нөмірі: ______________ кім берген: ____________________</w:t>
      </w:r>
    </w:p>
    <w:p>
      <w:pPr>
        <w:spacing w:after="0"/>
        <w:ind w:left="0"/>
        <w:jc w:val="both"/>
      </w:pPr>
      <w:r>
        <w:rPr>
          <w:rFonts w:ascii="Times New Roman"/>
          <w:b w:val="false"/>
          <w:i w:val="false"/>
          <w:color w:val="000000"/>
          <w:sz w:val="28"/>
        </w:rPr>
        <w:t xml:space="preserve">
      Берілген күні: ______ жылғы "___" ____________ </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_________________ облысы ____________ қаласы (ауданы) ___________ ауылы</w:t>
      </w:r>
    </w:p>
    <w:p>
      <w:pPr>
        <w:spacing w:after="0"/>
        <w:ind w:left="0"/>
        <w:jc w:val="both"/>
      </w:pPr>
      <w:r>
        <w:rPr>
          <w:rFonts w:ascii="Times New Roman"/>
          <w:b w:val="false"/>
          <w:i w:val="false"/>
          <w:color w:val="000000"/>
          <w:sz w:val="28"/>
        </w:rPr>
        <w:t>
      ______________________ көшесі (шағынауданы) ________ үй __________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 жазылсын) Міндетті гигиеналық құралдарға және/немесе кресло-арбалар ұсынуға өтініш беру кезінде: салмағы ______ кг, бойы ______ см, бөксе ауданы 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"Мүгедектерге кресло-арбалар беру"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"Мүгедектерге кресло-арбалар беру"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65" w:id="70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18-қосымша</w:t>
            </w:r>
          </w:p>
          <w:bookmarkEnd w:id="705"/>
        </w:tc>
      </w:tr>
    </w:tbl>
    <w:bookmarkStart w:name="z966" w:id="706"/>
    <w:p>
      <w:pPr>
        <w:spacing w:after="0"/>
        <w:ind w:left="0"/>
        <w:jc w:val="left"/>
      </w:pPr>
      <w:r>
        <w:rPr>
          <w:rFonts w:ascii="Times New Roman"/>
          <w:b/>
          <w:i w:val="false"/>
          <w:color w:val="000000"/>
        </w:rPr>
        <w:t xml:space="preserve"> "Мүгедектерді санаторий-курорттық емдеумен қамтамасыз ету" мемлекеттік көрсетілетін қызмет стандарты</w:t>
      </w:r>
    </w:p>
    <w:bookmarkEnd w:id="706"/>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598" w:id="707"/>
    <w:p>
      <w:pPr>
        <w:spacing w:after="0"/>
        <w:ind w:left="0"/>
        <w:jc w:val="left"/>
      </w:pPr>
      <w:r>
        <w:rPr>
          <w:rFonts w:ascii="Times New Roman"/>
          <w:b/>
          <w:i w:val="false"/>
          <w:color w:val="000000"/>
        </w:rPr>
        <w:t xml:space="preserve"> 1-тарау. Жалпы ережелер</w:t>
      </w:r>
    </w:p>
    <w:bookmarkEnd w:id="707"/>
    <w:bookmarkStart w:name="z2599" w:id="708"/>
    <w:p>
      <w:pPr>
        <w:spacing w:after="0"/>
        <w:ind w:left="0"/>
        <w:jc w:val="both"/>
      </w:pPr>
      <w:r>
        <w:rPr>
          <w:rFonts w:ascii="Times New Roman"/>
          <w:b w:val="false"/>
          <w:i w:val="false"/>
          <w:color w:val="000000"/>
          <w:sz w:val="28"/>
        </w:rPr>
        <w:t>
      1. "Мүгедектерді санаторий-курорттық емдеумен қамтамасыз ету" мемлекеттік көрсетілетін қызметі (бұдан әрі – мемлекеттік көрсетілетін қызмет).</w:t>
      </w:r>
    </w:p>
    <w:bookmarkEnd w:id="708"/>
    <w:bookmarkStart w:name="z2600" w:id="7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709"/>
    <w:bookmarkStart w:name="z2601" w:id="71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10"/>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02" w:id="711"/>
    <w:p>
      <w:pPr>
        <w:spacing w:after="0"/>
        <w:ind w:left="0"/>
        <w:jc w:val="left"/>
      </w:pPr>
      <w:r>
        <w:rPr>
          <w:rFonts w:ascii="Times New Roman"/>
          <w:b/>
          <w:i w:val="false"/>
          <w:color w:val="000000"/>
        </w:rPr>
        <w:t xml:space="preserve"> 2-тарау. Мемлекеттік қызметті көрсету тәртібі</w:t>
      </w:r>
    </w:p>
    <w:bookmarkEnd w:id="711"/>
    <w:bookmarkStart w:name="z2603" w:id="712"/>
    <w:p>
      <w:pPr>
        <w:spacing w:after="0"/>
        <w:ind w:left="0"/>
        <w:jc w:val="both"/>
      </w:pPr>
      <w:r>
        <w:rPr>
          <w:rFonts w:ascii="Times New Roman"/>
          <w:b w:val="false"/>
          <w:i w:val="false"/>
          <w:color w:val="000000"/>
          <w:sz w:val="28"/>
        </w:rPr>
        <w:t>
      4. Мемлекеттік қызметті көрсету мерзімі:</w:t>
      </w:r>
    </w:p>
    <w:bookmarkEnd w:id="712"/>
    <w:bookmarkStart w:name="z2604" w:id="713"/>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құжаттар топтамасын тіркеген сәттен бастап – 10 (он) жұмыс күні;</w:t>
      </w:r>
    </w:p>
    <w:bookmarkEnd w:id="71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мемлекеттік қызметті көрсету нәтижесін көрсетілетін қызметті беруші Мемлекеттік корпорацияға мемлекеттік қызметті көрсету мерзімі аяқталғанға дейін бір тәуліктен кешіктірмей ұсынады;</w:t>
      </w:r>
    </w:p>
    <w:bookmarkStart w:name="z2605" w:id="714"/>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Мемлекеттік корпорацияда – 15 минут, көрсетілетін қызметті берушіде – 30 минут;</w:t>
      </w:r>
    </w:p>
    <w:bookmarkEnd w:id="714"/>
    <w:bookmarkStart w:name="z2606" w:id="71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715"/>
    <w:bookmarkStart w:name="z2607" w:id="716"/>
    <w:p>
      <w:pPr>
        <w:spacing w:after="0"/>
        <w:ind w:left="0"/>
        <w:jc w:val="both"/>
      </w:pPr>
      <w:r>
        <w:rPr>
          <w:rFonts w:ascii="Times New Roman"/>
          <w:b w:val="false"/>
          <w:i w:val="false"/>
          <w:color w:val="000000"/>
          <w:sz w:val="28"/>
        </w:rPr>
        <w:t>
      5. Мемлекеттік қызметті көрсету нысаны – қағаз түрінде.</w:t>
      </w:r>
    </w:p>
    <w:bookmarkEnd w:id="716"/>
    <w:bookmarkStart w:name="z2608" w:id="717"/>
    <w:p>
      <w:pPr>
        <w:spacing w:after="0"/>
        <w:ind w:left="0"/>
        <w:jc w:val="both"/>
      </w:pPr>
      <w:r>
        <w:rPr>
          <w:rFonts w:ascii="Times New Roman"/>
          <w:b w:val="false"/>
          <w:i w:val="false"/>
          <w:color w:val="000000"/>
          <w:sz w:val="28"/>
        </w:rPr>
        <w:t>
      6. Мемлекеттік қызметті көрсету нәтижесі: санаторий-курорттық емделу ұсынуға еркін нысандағы құжаттарды ресімдеу туралы хабарлама.</w:t>
      </w:r>
    </w:p>
    <w:bookmarkEnd w:id="717"/>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609" w:id="71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18"/>
    <w:bookmarkStart w:name="z2610" w:id="719"/>
    <w:p>
      <w:pPr>
        <w:spacing w:after="0"/>
        <w:ind w:left="0"/>
        <w:jc w:val="both"/>
      </w:pPr>
      <w:r>
        <w:rPr>
          <w:rFonts w:ascii="Times New Roman"/>
          <w:b w:val="false"/>
          <w:i w:val="false"/>
          <w:color w:val="000000"/>
          <w:sz w:val="28"/>
        </w:rPr>
        <w:t>
      8. Жұмыс кестесі:</w:t>
      </w:r>
    </w:p>
    <w:bookmarkEnd w:id="719"/>
    <w:bookmarkStart w:name="z2611" w:id="720"/>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күндерiнен басқа, белгiленген жұмыс кестесiне сәйкес дүйсенбiден бастап сенбiнi қоса алғанда, түскі асқа үзiлiссiз сағат 9.00-ден 20.00-ге дейiн.</w:t>
      </w:r>
    </w:p>
    <w:bookmarkEnd w:id="720"/>
    <w:p>
      <w:pPr>
        <w:spacing w:after="0"/>
        <w:ind w:left="0"/>
        <w:jc w:val="both"/>
      </w:pPr>
      <w:r>
        <w:rPr>
          <w:rFonts w:ascii="Times New Roman"/>
          <w:b w:val="false"/>
          <w:i w:val="false"/>
          <w:color w:val="000000"/>
          <w:sz w:val="28"/>
        </w:rPr>
        <w:t>
      Қабылдау электрондық кезек тәртiбiнде, жеделдетіп қызмет көрсетусiз жүзеге асырылады, электрондық кезекті портал арқылы броньдауға болады;</w:t>
      </w:r>
    </w:p>
    <w:bookmarkStart w:name="z2612" w:id="721"/>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bookmarkEnd w:id="7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613" w:id="722"/>
    <w:p>
      <w:pPr>
        <w:spacing w:after="0"/>
        <w:ind w:left="0"/>
        <w:jc w:val="both"/>
      </w:pPr>
      <w:r>
        <w:rPr>
          <w:rFonts w:ascii="Times New Roman"/>
          <w:b w:val="false"/>
          <w:i w:val="false"/>
          <w:color w:val="000000"/>
          <w:sz w:val="28"/>
        </w:rPr>
        <w:t>
      9. Көрсетілетін қызметті алушы Мемлекеттік корпорацияға, көрсетілетін қызметті берушіге мемлекеттік қызметті көрсету үшін жүгінген кезде:</w:t>
      </w:r>
    </w:p>
    <w:bookmarkEnd w:id="722"/>
    <w:bookmarkStart w:name="z3090" w:id="723"/>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723"/>
    <w:bookmarkStart w:name="z3091" w:id="724"/>
    <w:p>
      <w:pPr>
        <w:spacing w:after="0"/>
        <w:ind w:left="0"/>
        <w:jc w:val="both"/>
      </w:pPr>
      <w:r>
        <w:rPr>
          <w:rFonts w:ascii="Times New Roman"/>
          <w:b w:val="false"/>
          <w:i w:val="false"/>
          <w:color w:val="000000"/>
          <w:sz w:val="28"/>
        </w:rPr>
        <w:t>
      2) жеке басын куәландыратын құжатты (сәйкестендіру үшін);</w:t>
      </w:r>
    </w:p>
    <w:bookmarkEnd w:id="724"/>
    <w:bookmarkStart w:name="z3092" w:id="725"/>
    <w:p>
      <w:pPr>
        <w:spacing w:after="0"/>
        <w:ind w:left="0"/>
        <w:jc w:val="both"/>
      </w:pPr>
      <w:r>
        <w:rPr>
          <w:rFonts w:ascii="Times New Roman"/>
          <w:b w:val="false"/>
          <w:i w:val="false"/>
          <w:color w:val="000000"/>
          <w:sz w:val="28"/>
        </w:rPr>
        <w:t>
      3) мүгедектен сенімхат алған адамдар жүгінген жағдайда мүгедектен нотариалды куәландыруды талап етпейтін сенімхатты ұсынады.</w:t>
      </w:r>
    </w:p>
    <w:bookmarkEnd w:id="725"/>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оңалтудың жеке бағдарламасында әзірленген іс-шаралар туралы, мүгедектікке алып келген өндірістегі жазатайым оқиға туралы,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қағаз жеткізгіште тиісті құжаттар қоса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18" w:id="726"/>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726"/>
    <w:bookmarkStart w:name="z2619" w:id="72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727"/>
    <w:bookmarkStart w:name="z2620" w:id="72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Мүгедектердi протездік-ортопедиялық көмекпен және техникалық көмекшi (орнын толтырушы) құралдармен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728"/>
    <w:p>
      <w:pPr>
        <w:spacing w:after="0"/>
        <w:ind w:left="0"/>
        <w:jc w:val="both"/>
      </w:pPr>
      <w:r>
        <w:rPr>
          <w:rFonts w:ascii="Times New Roman"/>
          <w:b w:val="false"/>
          <w:i w:val="false"/>
          <w:color w:val="000000"/>
          <w:sz w:val="28"/>
        </w:rPr>
        <w:t>
      Мемлекеттік корпорация, көрсетілетін қызметті беруші мемлекеттік қызмет көрсетуден бас тартқан кезде көрсетілетін қызметті алушыға себептері көрсетілген жауап жібереді.</w:t>
      </w:r>
    </w:p>
    <w:bookmarkStart w:name="z2621" w:id="729"/>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тәртiбi</w:t>
      </w:r>
    </w:p>
    <w:bookmarkEnd w:id="729"/>
    <w:bookmarkStart w:name="z2622" w:id="73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730"/>
    <w:bookmarkStart w:name="z2623" w:id="731"/>
    <w:p>
      <w:pPr>
        <w:spacing w:after="0"/>
        <w:ind w:left="0"/>
        <w:jc w:val="both"/>
      </w:pPr>
      <w:r>
        <w:rPr>
          <w:rFonts w:ascii="Times New Roman"/>
          <w:b w:val="false"/>
          <w:i w:val="false"/>
          <w:color w:val="000000"/>
          <w:sz w:val="28"/>
        </w:rPr>
        <w:t>
      1) көрсетілетін қызметті берушінің және (немесе) оның лауазымды адамдарының әрекеттеріне (әрекетсіздігіне)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73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 </w:t>
      </w:r>
    </w:p>
    <w:bookmarkStart w:name="z2624" w:id="732"/>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және телефондар бойынша Мемлекеттік корпорация басшысына жіберіледі.</w:t>
      </w:r>
    </w:p>
    <w:bookmarkEnd w:id="732"/>
    <w:p>
      <w:pPr>
        <w:spacing w:after="0"/>
        <w:ind w:left="0"/>
        <w:jc w:val="both"/>
      </w:pPr>
      <w:r>
        <w:rPr>
          <w:rFonts w:ascii="Times New Roman"/>
          <w:b w:val="false"/>
          <w:i w:val="false"/>
          <w:color w:val="000000"/>
          <w:sz w:val="28"/>
        </w:rPr>
        <w:t>
      Қолма-қол, сол сияқты почта арқылы Мемлекеттік корпорацияның кеңсесіне келіп түскен шағымды қабылдауды растау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алушының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625" w:id="733"/>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733"/>
    <w:bookmarkStart w:name="z2626" w:id="734"/>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санаторий-курорттық емдеумен қамтамасыз ету үшін оларға құжаттарды ресімдеу көрсетілетін қызметті берушінің әлеуметтік қызметкерінің жәрдемдесуімен жүзеге асырылады.</w:t>
      </w:r>
    </w:p>
    <w:bookmarkEnd w:id="734"/>
    <w:bookmarkStart w:name="z2627" w:id="735"/>
    <w:p>
      <w:pPr>
        <w:spacing w:after="0"/>
        <w:ind w:left="0"/>
        <w:jc w:val="both"/>
      </w:pPr>
      <w:r>
        <w:rPr>
          <w:rFonts w:ascii="Times New Roman"/>
          <w:b w:val="false"/>
          <w:i w:val="false"/>
          <w:color w:val="000000"/>
          <w:sz w:val="28"/>
        </w:rPr>
        <w:t>
      13. Мемлекеттiк қызмет көрсету орындарының мекенжайлары:</w:t>
      </w:r>
    </w:p>
    <w:bookmarkEnd w:id="735"/>
    <w:p>
      <w:pPr>
        <w:spacing w:after="0"/>
        <w:ind w:left="0"/>
        <w:jc w:val="both"/>
      </w:pPr>
      <w:r>
        <w:rPr>
          <w:rFonts w:ascii="Times New Roman"/>
          <w:b w:val="false"/>
          <w:i w:val="false"/>
          <w:color w:val="000000"/>
          <w:sz w:val="28"/>
        </w:rPr>
        <w:t>
      1) Министрліктің www.enbek.gov.kz, "Көрсетілетін мемлекеттік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628" w:id="736"/>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статусы туралы ақпаратты қашықтықтан қол жеткізу режимінде көрсетілетін қызметті берушінің анықтамалық қызметтері, "1414", 8 800 080 7777 Бірыңғай байланыс орталығы арқылы алуға мүмкіндігі бар.</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Нұр-Сұлтан,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 жылғы "___" ______________</w:t>
      </w:r>
    </w:p>
    <w:p>
      <w:pPr>
        <w:spacing w:after="0"/>
        <w:ind w:left="0"/>
        <w:jc w:val="both"/>
      </w:pPr>
      <w:r>
        <w:rPr>
          <w:rFonts w:ascii="Times New Roman"/>
          <w:b w:val="false"/>
          <w:i w:val="false"/>
          <w:color w:val="000000"/>
          <w:sz w:val="28"/>
        </w:rPr>
        <w:t>
      Мүгедектiгi ______________________</w:t>
      </w:r>
    </w:p>
    <w:p>
      <w:pPr>
        <w:spacing w:after="0"/>
        <w:ind w:left="0"/>
        <w:jc w:val="both"/>
      </w:pPr>
      <w:r>
        <w:rPr>
          <w:rFonts w:ascii="Times New Roman"/>
          <w:b w:val="false"/>
          <w:i w:val="false"/>
          <w:color w:val="000000"/>
          <w:sz w:val="28"/>
        </w:rPr>
        <w:t>
      Жеке басты куәландыратын құжат түрі: _______________________</w:t>
      </w:r>
    </w:p>
    <w:p>
      <w:pPr>
        <w:spacing w:after="0"/>
        <w:ind w:left="0"/>
        <w:jc w:val="both"/>
      </w:pPr>
      <w:r>
        <w:rPr>
          <w:rFonts w:ascii="Times New Roman"/>
          <w:b w:val="false"/>
          <w:i w:val="false"/>
          <w:color w:val="000000"/>
          <w:sz w:val="28"/>
        </w:rPr>
        <w:t>
      Қужаттың нөмірі: ______________ кім берген: _________________</w:t>
      </w:r>
    </w:p>
    <w:p>
      <w:pPr>
        <w:spacing w:after="0"/>
        <w:ind w:left="0"/>
        <w:jc w:val="both"/>
      </w:pPr>
      <w:r>
        <w:rPr>
          <w:rFonts w:ascii="Times New Roman"/>
          <w:b w:val="false"/>
          <w:i w:val="false"/>
          <w:color w:val="000000"/>
          <w:sz w:val="28"/>
        </w:rPr>
        <w:t xml:space="preserve">
      Берілген күні: ______ жылғы "___" ____________ </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____________ ауылы</w:t>
      </w:r>
    </w:p>
    <w:p>
      <w:pPr>
        <w:spacing w:after="0"/>
        <w:ind w:left="0"/>
        <w:jc w:val="both"/>
      </w:pPr>
      <w:r>
        <w:rPr>
          <w:rFonts w:ascii="Times New Roman"/>
          <w:b w:val="false"/>
          <w:i w:val="false"/>
          <w:color w:val="000000"/>
          <w:sz w:val="28"/>
        </w:rPr>
        <w:t>
      ______________________ көшесі (шағынауданы) _________ үй 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емделу, кресло-арбалар) (қажетінің асты сызылсын/жазылсын) Міндетті гигиеналық құралдарға және/немесе кресло-арбалар ұсынуға өтініш беру кезінде: салмағы ______ кг, бойы ______ см, бөксе ауданы 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3844"/>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рәсімдеуге қажетті, ақпараттық жүйелерде қамтылған заңмен қорғалатын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қабылдаған адамның лауазымы және қолы)</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__________________________________________өтініші қабылданды. </w:t>
      </w:r>
    </w:p>
    <w:p>
      <w:pPr>
        <w:spacing w:after="0"/>
        <w:ind w:left="0"/>
        <w:jc w:val="both"/>
      </w:pPr>
      <w:r>
        <w:rPr>
          <w:rFonts w:ascii="Times New Roman"/>
          <w:b w:val="false"/>
          <w:i w:val="false"/>
          <w:color w:val="000000"/>
          <w:sz w:val="28"/>
        </w:rPr>
        <w:t>
      Өтініш қабылданған күн 20___ жылғы "___"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(Тегі, аты, әкесінің аты (бар болса), өтінішті қабылдаған адамның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"Мүгедектерді санаторий-курорттық емдеумен қамтамасыз ету"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w:t>
      </w:r>
    </w:p>
    <w:p>
      <w:pPr>
        <w:spacing w:after="0"/>
        <w:ind w:left="0"/>
        <w:jc w:val="both"/>
      </w:pPr>
      <w:r>
        <w:rPr>
          <w:rFonts w:ascii="Times New Roman"/>
          <w:b w:val="false"/>
          <w:i w:val="false"/>
          <w:color w:val="000000"/>
          <w:sz w:val="28"/>
        </w:rPr>
        <w:t>
      атқарушы органы қызметкерінің тегі, аты, әкесінің аты (бар болса)</w:t>
      </w:r>
    </w:p>
    <w:p>
      <w:pPr>
        <w:spacing w:after="0"/>
        <w:ind w:left="0"/>
        <w:jc w:val="both"/>
      </w:pPr>
      <w:r>
        <w:rPr>
          <w:rFonts w:ascii="Times New Roman"/>
          <w:b w:val="false"/>
          <w:i w:val="false"/>
          <w:color w:val="000000"/>
          <w:sz w:val="28"/>
        </w:rPr>
        <w:t>
      Алдым: __________________________________________________            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корпорациясының № _____ филиалы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байланысты "Мүгедектерді санаторий-курорттық емдеумен қамтамасыз ету"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("Азаматтарға арналған үкімет" мемлекеттік корпорациясы қызметкерінің)</w:t>
      </w:r>
    </w:p>
    <w:p>
      <w:pPr>
        <w:spacing w:after="0"/>
        <w:ind w:left="0"/>
        <w:jc w:val="both"/>
      </w:pPr>
      <w:r>
        <w:rPr>
          <w:rFonts w:ascii="Times New Roman"/>
          <w:b w:val="false"/>
          <w:i w:val="false"/>
          <w:color w:val="000000"/>
          <w:sz w:val="28"/>
        </w:rPr>
        <w:t>
      Орындаушы: ТАӘ (бар болса): _______________________</w:t>
      </w:r>
    </w:p>
    <w:p>
      <w:pPr>
        <w:spacing w:after="0"/>
        <w:ind w:left="0"/>
        <w:jc w:val="both"/>
      </w:pPr>
      <w:r>
        <w:rPr>
          <w:rFonts w:ascii="Times New Roman"/>
          <w:b w:val="false"/>
          <w:i w:val="false"/>
          <w:color w:val="000000"/>
          <w:sz w:val="28"/>
        </w:rPr>
        <w:t>
      Телефоны _________________</w:t>
      </w:r>
    </w:p>
    <w:p>
      <w:pPr>
        <w:spacing w:after="0"/>
        <w:ind w:left="0"/>
        <w:jc w:val="both"/>
      </w:pPr>
      <w:r>
        <w:rPr>
          <w:rFonts w:ascii="Times New Roman"/>
          <w:b w:val="false"/>
          <w:i w:val="false"/>
          <w:color w:val="000000"/>
          <w:sz w:val="28"/>
        </w:rPr>
        <w:t>
      Алдым: көрсетілетін қызметті алушының ТАӘ (бар болса)/қолы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454"/>
        <w:gridCol w:w="11846"/>
      </w:tblGrid>
      <w:tr>
        <w:trPr>
          <w:trHeight w:val="30" w:hRule="atLeast"/>
        </w:trPr>
        <w:tc>
          <w:tcPr>
            <w:tcW w:w="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6" w:type="dxa"/>
            <w:tcBorders/>
            <w:tcMar>
              <w:top w:w="15" w:type="dxa"/>
              <w:left w:w="15" w:type="dxa"/>
              <w:bottom w:w="15" w:type="dxa"/>
              <w:right w:w="15" w:type="dxa"/>
            </w:tcMar>
            <w:vAlign w:val="center"/>
          </w:tcPr>
          <w:p>
            <w:pPr>
              <w:spacing w:after="0"/>
              <w:ind w:left="0"/>
              <w:jc w:val="both"/>
            </w:pPr>
            <w:r>
              <w:br/>
            </w:r>
          </w:p>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Денсаулық сақтау және</w:t>
            </w:r>
            <w:r>
              <w:br/>
            </w:r>
            <w:r>
              <w:rPr>
                <w:rFonts w:ascii="Times New Roman"/>
                <w:b/>
                <w:i w:val="false"/>
                <w:color w:val="000000"/>
                <w:sz w:val="20"/>
              </w:rPr>
              <w:t>әлеуметтік даму министрінің</w:t>
            </w:r>
            <w:r>
              <w:br/>
            </w:r>
            <w:r>
              <w:rPr>
                <w:rFonts w:ascii="Times New Roman"/>
                <w:b/>
                <w:i w:val="false"/>
                <w:color w:val="000000"/>
                <w:sz w:val="20"/>
              </w:rPr>
              <w:t>2015 жылғы 28 сәуірдегі</w:t>
            </w:r>
            <w:r>
              <w:br/>
            </w:r>
            <w:r>
              <w:rPr>
                <w:rFonts w:ascii="Times New Roman"/>
                <w:b/>
                <w:i w:val="false"/>
                <w:color w:val="000000"/>
                <w:sz w:val="20"/>
              </w:rPr>
              <w:t>№ 279 бұйрығына</w:t>
            </w:r>
            <w:r>
              <w:br/>
            </w:r>
            <w:r>
              <w:rPr>
                <w:rFonts w:ascii="Times New Roman"/>
                <w:b/>
                <w:i w:val="false"/>
                <w:color w:val="000000"/>
                <w:sz w:val="20"/>
              </w:rPr>
              <w:t>19-қосымша</w:t>
            </w:r>
          </w:p>
          <w:p>
            <w:pPr>
              <w:spacing w:after="0"/>
              <w:ind w:left="0"/>
              <w:jc w:val="both"/>
            </w:pPr>
            <w:r>
              <w:br/>
            </w:r>
            <w:r>
              <w:rPr>
                <w:rFonts w:ascii="Times New Roman"/>
                <w:b w:val="false"/>
                <w:i w:val="false"/>
                <w:color w:val="000000"/>
                <w:sz w:val="20"/>
              </w:rPr>
              <w:t>
</w:t>
            </w:r>
          </w:p>
        </w:tc>
      </w:tr>
    </w:tbl>
    <w:bookmarkStart w:name="z996" w:id="737"/>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w:t>
      </w:r>
      <w:r>
        <w:br/>
      </w:r>
      <w:r>
        <w:rPr>
          <w:rFonts w:ascii="Times New Roman"/>
          <w:b/>
          <w:i w:val="false"/>
          <w:color w:val="000000"/>
        </w:rPr>
        <w:t>көрсетуге құжаттар ресімдеу" мемлекеттік көрсетілетін қызмет стандарты</w:t>
      </w:r>
    </w:p>
    <w:bookmarkEnd w:id="737"/>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636" w:id="738"/>
    <w:p>
      <w:pPr>
        <w:spacing w:after="0"/>
        <w:ind w:left="0"/>
        <w:jc w:val="left"/>
      </w:pPr>
      <w:r>
        <w:rPr>
          <w:rFonts w:ascii="Times New Roman"/>
          <w:b/>
          <w:i w:val="false"/>
          <w:color w:val="000000"/>
        </w:rPr>
        <w:t xml:space="preserve"> 1-тарау. Жалпы ережелер</w:t>
      </w:r>
    </w:p>
    <w:bookmarkEnd w:id="738"/>
    <w:bookmarkStart w:name="z2637" w:id="739"/>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қызметі (бұдан әрі – мемлекеттік көрсетілетін қызмет).</w:t>
      </w:r>
    </w:p>
    <w:bookmarkEnd w:id="739"/>
    <w:bookmarkStart w:name="z2638" w:id="7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740"/>
    <w:bookmarkStart w:name="z2639" w:id="741"/>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4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40" w:id="742"/>
    <w:p>
      <w:pPr>
        <w:spacing w:after="0"/>
        <w:ind w:left="0"/>
        <w:jc w:val="left"/>
      </w:pPr>
      <w:r>
        <w:rPr>
          <w:rFonts w:ascii="Times New Roman"/>
          <w:b/>
          <w:i w:val="false"/>
          <w:color w:val="000000"/>
        </w:rPr>
        <w:t xml:space="preserve"> 2-тарау. Мемлекеттік қызметті көрсету тәртібі</w:t>
      </w:r>
    </w:p>
    <w:bookmarkEnd w:id="742"/>
    <w:bookmarkStart w:name="z2641" w:id="743"/>
    <w:p>
      <w:pPr>
        <w:spacing w:after="0"/>
        <w:ind w:left="0"/>
        <w:jc w:val="both"/>
      </w:pPr>
      <w:r>
        <w:rPr>
          <w:rFonts w:ascii="Times New Roman"/>
          <w:b w:val="false"/>
          <w:i w:val="false"/>
          <w:color w:val="000000"/>
          <w:sz w:val="28"/>
        </w:rPr>
        <w:t xml:space="preserve">
      4. Мемлекеттік қызметті көрсету мерзімі: </w:t>
      </w:r>
    </w:p>
    <w:bookmarkEnd w:id="743"/>
    <w:bookmarkStart w:name="z2642" w:id="744"/>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құжаттардың топтамасын тіркеген сәттен бастап – 17 (он жеті) жұмыс күні.</w:t>
      </w:r>
    </w:p>
    <w:bookmarkEnd w:id="74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Start w:name="z2643" w:id="745"/>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 көрсетілетін қызметті берушіде – 30 минут;</w:t>
      </w:r>
    </w:p>
    <w:bookmarkEnd w:id="745"/>
    <w:bookmarkStart w:name="z2644" w:id="74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w:t>
      </w:r>
    </w:p>
    <w:bookmarkEnd w:id="746"/>
    <w:bookmarkStart w:name="z2645" w:id="747"/>
    <w:p>
      <w:pPr>
        <w:spacing w:after="0"/>
        <w:ind w:left="0"/>
        <w:jc w:val="both"/>
      </w:pPr>
      <w:r>
        <w:rPr>
          <w:rFonts w:ascii="Times New Roman"/>
          <w:b w:val="false"/>
          <w:i w:val="false"/>
          <w:color w:val="000000"/>
          <w:sz w:val="28"/>
        </w:rPr>
        <w:t>
      5. Мемлекеттік қызметті көрсету нысаны – қағаз түрінде.</w:t>
      </w:r>
    </w:p>
    <w:bookmarkEnd w:id="747"/>
    <w:bookmarkStart w:name="z2646" w:id="748"/>
    <w:p>
      <w:pPr>
        <w:spacing w:after="0"/>
        <w:ind w:left="0"/>
        <w:jc w:val="both"/>
      </w:pPr>
      <w:r>
        <w:rPr>
          <w:rFonts w:ascii="Times New Roman"/>
          <w:b w:val="false"/>
          <w:i w:val="false"/>
          <w:color w:val="000000"/>
          <w:sz w:val="28"/>
        </w:rPr>
        <w:t>
      6. Мемлекеттік қызмет көрсету нәтижесі: медициналық-әлеуметтік мекемелерде (ұйымдарда) арнаулы әлеуметтік қызметтер көрсету мерзімін көрсете отырып, құжаттарды ресімдеу туралы хабарлама немесе осы мемлекеттік көрсетілетін қызмет стандартының 10-тармағында көзделген жағдайларда және негіздемелер бойынша мемлекеттік қызмет көрсетуден бас тарту туралы дәлелді жауап.</w:t>
      </w:r>
    </w:p>
    <w:bookmarkEnd w:id="74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647" w:id="74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49"/>
    <w:bookmarkStart w:name="z2648" w:id="750"/>
    <w:p>
      <w:pPr>
        <w:spacing w:after="0"/>
        <w:ind w:left="0"/>
        <w:jc w:val="both"/>
      </w:pPr>
      <w:r>
        <w:rPr>
          <w:rFonts w:ascii="Times New Roman"/>
          <w:b w:val="false"/>
          <w:i w:val="false"/>
          <w:color w:val="000000"/>
          <w:sz w:val="28"/>
        </w:rPr>
        <w:t>
      8. Жұмыс кестесі:</w:t>
      </w:r>
    </w:p>
    <w:bookmarkEnd w:id="750"/>
    <w:bookmarkStart w:name="z2649" w:id="751"/>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 қоспағанда, жұмыс кестесіне сәйкес дүйсенбіден бастап сенбіні қоса алғанда, түскі үзіліссіз сағат 9.00-ден сағат 20.00-ге дейін.</w:t>
      </w:r>
    </w:p>
    <w:bookmarkEnd w:id="751"/>
    <w:p>
      <w:pPr>
        <w:spacing w:after="0"/>
        <w:ind w:left="0"/>
        <w:jc w:val="both"/>
      </w:pPr>
      <w:r>
        <w:rPr>
          <w:rFonts w:ascii="Times New Roman"/>
          <w:b w:val="false"/>
          <w:i w:val="false"/>
          <w:color w:val="000000"/>
          <w:sz w:val="28"/>
        </w:rPr>
        <w:t>
      Қабылдау жеделдетілген қызмет көрсетусіз, көрсетілетін қызметті алушының тіркелген орны бойынша, электрондық кезек тәртібімен көрсетіледі, электрондық кезекті портал арқылы броньдауға болады;</w:t>
      </w:r>
    </w:p>
    <w:bookmarkStart w:name="z2650" w:id="752"/>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кодексіне сәйкес сағат 13.00-ден 14.00, 14.30, 15.00-ге дейін түскі үзіліспен сағат 9.00-ден 18.00, 18.30, 19.00-ге дейін.</w:t>
      </w:r>
    </w:p>
    <w:bookmarkEnd w:id="7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651" w:id="753"/>
    <w:p>
      <w:pPr>
        <w:spacing w:after="0"/>
        <w:ind w:left="0"/>
        <w:jc w:val="both"/>
      </w:pPr>
      <w:r>
        <w:rPr>
          <w:rFonts w:ascii="Times New Roman"/>
          <w:b w:val="false"/>
          <w:i w:val="false"/>
          <w:color w:val="000000"/>
          <w:sz w:val="28"/>
        </w:rPr>
        <w:t>
      9. Көрсетілетін қызметті алушы (немесе оның заңды өкілі немесе медициналық ұйым қолдаухат берген кезде) мемлекеттік қызметті көрсету үшін жүгінген кезде көрсетілетін қызметті берушіге, Мемлекеттік корпорацияға мынадай құжаттарды:</w:t>
      </w:r>
    </w:p>
    <w:bookmarkEnd w:id="753"/>
    <w:bookmarkStart w:name="z3093" w:id="7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754"/>
    <w:bookmarkStart w:name="z3094" w:id="755"/>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құжатты (бұдан әрі - ЖСН) (жеке басын сәйкестендіру үшін);</w:t>
      </w:r>
    </w:p>
    <w:bookmarkEnd w:id="755"/>
    <w:bookmarkStart w:name="z3095" w:id="756"/>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картаны ұсынады.</w:t>
      </w:r>
    </w:p>
    <w:bookmarkEnd w:id="756"/>
    <w:p>
      <w:pPr>
        <w:spacing w:after="0"/>
        <w:ind w:left="0"/>
        <w:jc w:val="both"/>
      </w:pPr>
      <w:r>
        <w:rPr>
          <w:rFonts w:ascii="Times New Roman"/>
          <w:b w:val="false"/>
          <w:i w:val="false"/>
          <w:color w:val="000000"/>
          <w:sz w:val="28"/>
        </w:rPr>
        <w:t>
      Жеке басты куәландыратын құжат туралы, мүгедектікті белгілеу туралы (қарттар үшін мүгедектігі бар болса), мүгедекті оңалтудың жеке бағдарламасында (бұдан әрі - ОЖБ) әзірленген іс-шаралар туралы (қарттар үшін ОЖБ-сы бар болса), психоневрологиялық аурулары бар он сегіз жастан асқан адамдарды сот шешiмi бойынша қабiлетсiз деп тану туралы (болған жағдайда), "Қазақстан Республикасында зейнетақымен қамсыздандыру туралы" Қазақстан Республикасының 2013 жылғы 21 маусымдағы Заңына сәйкес зейнетақы төлемдерін тағайындау туралы (зейнеткерлік жастағы адамдар үшін), Ұлы Отан соғысының қатысушысы мен мүгедегі және оларға теңестірілген адамдар мәртебесінің болуы туралы (Ұлы Отан соғысының қатысушылары мен мүгедектерiне және оларға теңестiрiлген адамдарға арналған) мәліметтерді көрсетілетін қызметті беруші немесе Мемлекеттік корпорация уәкілетті лауазымды адамдардың электрондық-цифрлық қолтаңбасымен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Start w:name="z3096" w:id="757"/>
    <w:p>
      <w:pPr>
        <w:spacing w:after="0"/>
        <w:ind w:left="0"/>
        <w:jc w:val="both"/>
      </w:pPr>
      <w:r>
        <w:rPr>
          <w:rFonts w:ascii="Times New Roman"/>
          <w:b w:val="false"/>
          <w:i w:val="false"/>
          <w:color w:val="000000"/>
          <w:sz w:val="28"/>
        </w:rPr>
        <w:t>
      1) ЖСН бар қызмет алушының жеке басын куәландыратын құжаттың көшірмесі;</w:t>
      </w:r>
    </w:p>
    <w:bookmarkEnd w:id="757"/>
    <w:bookmarkStart w:name="z3097" w:id="758"/>
    <w:p>
      <w:pPr>
        <w:spacing w:after="0"/>
        <w:ind w:left="0"/>
        <w:jc w:val="both"/>
      </w:pPr>
      <w:r>
        <w:rPr>
          <w:rFonts w:ascii="Times New Roman"/>
          <w:b w:val="false"/>
          <w:i w:val="false"/>
          <w:color w:val="000000"/>
          <w:sz w:val="28"/>
        </w:rPr>
        <w:t>
      2) мүгедектігі туралы анықтаманың көшірмесі (қарттар үшін мүгедектігі бар болса);</w:t>
      </w:r>
    </w:p>
    <w:bookmarkEnd w:id="758"/>
    <w:bookmarkStart w:name="z3098" w:id="759"/>
    <w:p>
      <w:pPr>
        <w:spacing w:after="0"/>
        <w:ind w:left="0"/>
        <w:jc w:val="both"/>
      </w:pPr>
      <w:r>
        <w:rPr>
          <w:rFonts w:ascii="Times New Roman"/>
          <w:b w:val="false"/>
          <w:i w:val="false"/>
          <w:color w:val="000000"/>
          <w:sz w:val="28"/>
        </w:rPr>
        <w:t>
      3) ОЖБ-дан үзіндінің көшірмесі (қарттар үшін ОЖБ-сы бар болса);</w:t>
      </w:r>
    </w:p>
    <w:bookmarkEnd w:id="759"/>
    <w:bookmarkStart w:name="z3099" w:id="760"/>
    <w:p>
      <w:pPr>
        <w:spacing w:after="0"/>
        <w:ind w:left="0"/>
        <w:jc w:val="both"/>
      </w:pPr>
      <w:r>
        <w:rPr>
          <w:rFonts w:ascii="Times New Roman"/>
          <w:b w:val="false"/>
          <w:i w:val="false"/>
          <w:color w:val="000000"/>
          <w:sz w:val="28"/>
        </w:rPr>
        <w:t>
      4) он сегіз жастан асқан адамдар үшін - адамды әрекетке қабілетсіз деп тану туралы сот шешімінің көшірмесі (бар болса);</w:t>
      </w:r>
    </w:p>
    <w:bookmarkEnd w:id="760"/>
    <w:bookmarkStart w:name="z3100" w:id="761"/>
    <w:p>
      <w:pPr>
        <w:spacing w:after="0"/>
        <w:ind w:left="0"/>
        <w:jc w:val="both"/>
      </w:pPr>
      <w:r>
        <w:rPr>
          <w:rFonts w:ascii="Times New Roman"/>
          <w:b w:val="false"/>
          <w:i w:val="false"/>
          <w:color w:val="000000"/>
          <w:sz w:val="28"/>
        </w:rPr>
        <w:t>
      5) зейнеткерлік жастағы адамдар үшін - зейнеткерлік куәліктің көшірмесі;</w:t>
      </w:r>
    </w:p>
    <w:bookmarkEnd w:id="761"/>
    <w:bookmarkStart w:name="z3101" w:id="762"/>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762"/>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медициналық картадан басқа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осы тармақта көзделген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Мемлекеттік корпорацияда көрсетілетін қызметті берушіге дайын құжаттарды беру жеке басты куәландыратын құжатты көрсеткен кезде (не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59" w:id="763"/>
    <w:p>
      <w:pPr>
        <w:spacing w:after="0"/>
        <w:ind w:left="0"/>
        <w:jc w:val="both"/>
      </w:pPr>
      <w:r>
        <w:rPr>
          <w:rFonts w:ascii="Times New Roman"/>
          <w:b w:val="false"/>
          <w:i w:val="false"/>
          <w:color w:val="000000"/>
          <w:sz w:val="28"/>
        </w:rPr>
        <w:t xml:space="preserve">
      10. Көрсетілетін қызметті беруші мынадай негіздер бойынша мемлекеттік қызметті көрсетуден бас тартады: </w:t>
      </w:r>
    </w:p>
    <w:bookmarkEnd w:id="763"/>
    <w:bookmarkStart w:name="z2660" w:id="76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764"/>
    <w:bookmarkStart w:name="z2661" w:id="76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26 наурыздағы № 165 бұйрығымен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стандарттарында белгіленген талаптарға сәйкес келмеуі.</w:t>
      </w:r>
    </w:p>
    <w:bookmarkEnd w:id="765"/>
    <w:bookmarkStart w:name="z2662" w:id="76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6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2663" w:id="767"/>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және (немесе) оның лауазымды адамдарының, Мемлекеттік корпорация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беріледі.</w:t>
      </w:r>
    </w:p>
    <w:bookmarkEnd w:id="76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64" w:id="768"/>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768"/>
    <w:bookmarkStart w:name="z2665" w:id="769"/>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медициналық-әлеуметтік мекемелерде (ұйымдарда) арнаулы әлеуметтік қызмет көрсетуге құжаттар ресімдеу көрсетілетін қызметті берушінің әлеуметтік қызметкерінің жәрдемдесуімен жүзеге асырылады.</w:t>
      </w:r>
    </w:p>
    <w:bookmarkEnd w:id="769"/>
    <w:bookmarkStart w:name="z2666" w:id="770"/>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770"/>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667" w:id="771"/>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статусы туралы ақпаратты көрсетілетін қызметті берушінің анықтамалық қызметтері, Бірыңғай байланыс орталығы "1414", 8 800 080 7777 арқылы алуға мүмкіндігі бар.</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басшысына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 немесе жергілікті атқарушы органның уәкілеттік берген мемлекеттік ұйым басшысының тегі, аты, әкесінің аты (бар болса)</w:t>
      </w:r>
    </w:p>
    <w:p>
      <w:pPr>
        <w:spacing w:after="0"/>
        <w:ind w:left="0"/>
        <w:jc w:val="both"/>
      </w:pPr>
      <w:r>
        <w:rPr>
          <w:rFonts w:ascii="Times New Roman"/>
          <w:b w:val="false"/>
          <w:i w:val="false"/>
          <w:color w:val="000000"/>
          <w:sz w:val="28"/>
        </w:rPr>
        <w:t>
      Жеке басты куәландыратын құжаттың № __ 20__ жылғы "___" _______ берілді</w:t>
      </w:r>
    </w:p>
    <w:p>
      <w:pPr>
        <w:spacing w:after="0"/>
        <w:ind w:left="0"/>
        <w:jc w:val="both"/>
      </w:pPr>
      <w:r>
        <w:rPr>
          <w:rFonts w:ascii="Times New Roman"/>
          <w:b w:val="false"/>
          <w:i w:val="false"/>
          <w:color w:val="000000"/>
          <w:sz w:val="28"/>
        </w:rPr>
        <w:t>
      Тіркелген жері _____________________________________________________________</w:t>
      </w:r>
    </w:p>
    <w:p>
      <w:pPr>
        <w:spacing w:after="0"/>
        <w:ind w:left="0"/>
        <w:jc w:val="both"/>
      </w:pPr>
      <w:r>
        <w:rPr>
          <w:rFonts w:ascii="Times New Roman"/>
          <w:b w:val="false"/>
          <w:i w:val="false"/>
          <w:color w:val="000000"/>
          <w:sz w:val="28"/>
        </w:rPr>
        <w:t>
      Тұратын жері 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Жәрдемақының түрі мен мөлшері _____________________________________________</w:t>
      </w:r>
    </w:p>
    <w:p>
      <w:pPr>
        <w:spacing w:after="0"/>
        <w:ind w:left="0"/>
        <w:jc w:val="both"/>
      </w:pPr>
      <w:r>
        <w:rPr>
          <w:rFonts w:ascii="Times New Roman"/>
          <w:b w:val="false"/>
          <w:i w:val="false"/>
          <w:color w:val="000000"/>
          <w:sz w:val="28"/>
        </w:rPr>
        <w:t>
      Мүгедектік санаты _________________________________________________________</w:t>
      </w:r>
    </w:p>
    <w:p>
      <w:pPr>
        <w:spacing w:after="0"/>
        <w:ind w:left="0"/>
        <w:jc w:val="both"/>
      </w:pPr>
      <w:r>
        <w:rPr>
          <w:rFonts w:ascii="Times New Roman"/>
          <w:b w:val="false"/>
          <w:i w:val="false"/>
          <w:color w:val="000000"/>
          <w:sz w:val="28"/>
        </w:rPr>
        <w:t>
      Туыстары (заңды өкілдері)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(туыстық қатынасы, жасы, әлеуметтік статусы, тұрғылықты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болса)стационар жағдайда арнаулы әлеуметтік қызметтер көрсетуге мұқтаж болғандықтан,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(стационарлық үлгідегі ұйымның атауы) </w:t>
      </w:r>
    </w:p>
    <w:p>
      <w:pPr>
        <w:spacing w:after="0"/>
        <w:ind w:left="0"/>
        <w:jc w:val="both"/>
      </w:pPr>
      <w:r>
        <w:rPr>
          <w:rFonts w:ascii="Times New Roman"/>
          <w:b w:val="false"/>
          <w:i w:val="false"/>
          <w:color w:val="000000"/>
          <w:sz w:val="28"/>
        </w:rPr>
        <w:t>
      тұрақты/уақытша (керегін сызу) тәулік бойы тұруға қабылдауды сұраймын.</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_________________________</w:t>
      </w:r>
    </w:p>
    <w:p>
      <w:pPr>
        <w:spacing w:after="0"/>
        <w:ind w:left="0"/>
        <w:jc w:val="both"/>
      </w:pPr>
      <w:r>
        <w:rPr>
          <w:rFonts w:ascii="Times New Roman"/>
          <w:b w:val="false"/>
          <w:i w:val="false"/>
          <w:color w:val="000000"/>
          <w:sz w:val="28"/>
        </w:rPr>
        <w:t>
      3) _______________________ 4) _________________________</w:t>
      </w:r>
    </w:p>
    <w:p>
      <w:pPr>
        <w:spacing w:after="0"/>
        <w:ind w:left="0"/>
        <w:jc w:val="both"/>
      </w:pPr>
      <w:r>
        <w:rPr>
          <w:rFonts w:ascii="Times New Roman"/>
          <w:b w:val="false"/>
          <w:i w:val="false"/>
          <w:color w:val="000000"/>
          <w:sz w:val="28"/>
        </w:rPr>
        <w:t>
      5) _______________________ 6) _________________________</w:t>
      </w:r>
    </w:p>
    <w:p>
      <w:pPr>
        <w:spacing w:after="0"/>
        <w:ind w:left="0"/>
        <w:jc w:val="both"/>
      </w:pPr>
      <w:r>
        <w:rPr>
          <w:rFonts w:ascii="Times New Roman"/>
          <w:b w:val="false"/>
          <w:i w:val="false"/>
          <w:color w:val="000000"/>
          <w:sz w:val="28"/>
        </w:rPr>
        <w:t>
      7) _______________________ 8) _________________________</w:t>
      </w:r>
    </w:p>
    <w:p>
      <w:pPr>
        <w:spacing w:after="0"/>
        <w:ind w:left="0"/>
        <w:jc w:val="both"/>
      </w:pPr>
      <w:r>
        <w:rPr>
          <w:rFonts w:ascii="Times New Roman"/>
          <w:b w:val="false"/>
          <w:i w:val="false"/>
          <w:color w:val="000000"/>
          <w:sz w:val="28"/>
        </w:rPr>
        <w:t>
      9) _______________________ 10) ________________________</w:t>
      </w:r>
    </w:p>
    <w:p>
      <w:pPr>
        <w:spacing w:after="0"/>
        <w:ind w:left="0"/>
        <w:jc w:val="both"/>
      </w:pPr>
      <w:r>
        <w:rPr>
          <w:rFonts w:ascii="Times New Roman"/>
          <w:b w:val="false"/>
          <w:i w:val="false"/>
          <w:color w:val="000000"/>
          <w:sz w:val="28"/>
        </w:rPr>
        <w:t>
      Стационарлық үлгідегі ұйымдарда арнаулы әлеуметтік қызметтер көрсетуге құжаттар ресімдеуге қажетті менің дербес деректерімді жинауға және өңдеуге келісім беремін. Стационарлық үлгідегі ұйымға қабылдау, онда ұстау, одан ауыстыру, шығару шарттарымен және ішкі тәртіп қағидаларымен таныстым.</w:t>
      </w:r>
    </w:p>
    <w:p>
      <w:pPr>
        <w:spacing w:after="0"/>
        <w:ind w:left="0"/>
        <w:jc w:val="both"/>
      </w:pPr>
      <w:r>
        <w:rPr>
          <w:rFonts w:ascii="Times New Roman"/>
          <w:b w:val="false"/>
          <w:i w:val="false"/>
          <w:color w:val="000000"/>
          <w:sz w:val="28"/>
        </w:rPr>
        <w:t>
      20___ жылғы "___" _________ ________________________________________________</w:t>
      </w:r>
    </w:p>
    <w:p>
      <w:pPr>
        <w:spacing w:after="0"/>
        <w:ind w:left="0"/>
        <w:jc w:val="both"/>
      </w:pPr>
      <w:r>
        <w:rPr>
          <w:rFonts w:ascii="Times New Roman"/>
          <w:b w:val="false"/>
          <w:i w:val="false"/>
          <w:color w:val="000000"/>
          <w:sz w:val="28"/>
        </w:rPr>
        <w:t>
      (өтініш иесінің тегі, аты, әкесінің аты (бар болса) және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 немесе жергілікті атқарушы орган уәкілеттік берген мемлекеттік ұйым басшысының тегі, аты, әкесінің аты (бар болса)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 жылы "___" ______ туған, _______________ мекенжайы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жартылай стационарлық жағдайда арнаулы әлеуметтік қызметтер көрсетуге мұқтаж </w:t>
      </w:r>
    </w:p>
    <w:p>
      <w:pPr>
        <w:spacing w:after="0"/>
        <w:ind w:left="0"/>
        <w:jc w:val="both"/>
      </w:pPr>
      <w:r>
        <w:rPr>
          <w:rFonts w:ascii="Times New Roman"/>
          <w:b w:val="false"/>
          <w:i w:val="false"/>
          <w:color w:val="000000"/>
          <w:sz w:val="28"/>
        </w:rPr>
        <w:t>
      болғандықтан ___________________________________________________________________</w:t>
      </w:r>
    </w:p>
    <w:p>
      <w:pPr>
        <w:spacing w:after="0"/>
        <w:ind w:left="0"/>
        <w:jc w:val="both"/>
      </w:pPr>
      <w:r>
        <w:rPr>
          <w:rFonts w:ascii="Times New Roman"/>
          <w:b w:val="false"/>
          <w:i w:val="false"/>
          <w:color w:val="000000"/>
          <w:sz w:val="28"/>
        </w:rPr>
        <w:t>
      (жартылай стационарлық үлгідегі ұйымның атауы)</w:t>
      </w:r>
    </w:p>
    <w:p>
      <w:pPr>
        <w:spacing w:after="0"/>
        <w:ind w:left="0"/>
        <w:jc w:val="both"/>
      </w:pPr>
      <w:r>
        <w:rPr>
          <w:rFonts w:ascii="Times New Roman"/>
          <w:b w:val="false"/>
          <w:i w:val="false"/>
          <w:color w:val="000000"/>
          <w:sz w:val="28"/>
        </w:rPr>
        <w:t xml:space="preserve">
      күндіз болуға қабылдауды сұраймын. </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1) _______________________ 2) _______________________</w:t>
      </w:r>
    </w:p>
    <w:p>
      <w:pPr>
        <w:spacing w:after="0"/>
        <w:ind w:left="0"/>
        <w:jc w:val="both"/>
      </w:pPr>
      <w:r>
        <w:rPr>
          <w:rFonts w:ascii="Times New Roman"/>
          <w:b w:val="false"/>
          <w:i w:val="false"/>
          <w:color w:val="000000"/>
          <w:sz w:val="28"/>
        </w:rPr>
        <w:t>
      3) _______________________ 4) _______________________</w:t>
      </w:r>
    </w:p>
    <w:p>
      <w:pPr>
        <w:spacing w:after="0"/>
        <w:ind w:left="0"/>
        <w:jc w:val="both"/>
      </w:pPr>
      <w:r>
        <w:rPr>
          <w:rFonts w:ascii="Times New Roman"/>
          <w:b w:val="false"/>
          <w:i w:val="false"/>
          <w:color w:val="000000"/>
          <w:sz w:val="28"/>
        </w:rPr>
        <w:t>
      5) _______________________ 6) _______________________</w:t>
      </w:r>
    </w:p>
    <w:p>
      <w:pPr>
        <w:spacing w:after="0"/>
        <w:ind w:left="0"/>
        <w:jc w:val="both"/>
      </w:pPr>
      <w:r>
        <w:rPr>
          <w:rFonts w:ascii="Times New Roman"/>
          <w:b w:val="false"/>
          <w:i w:val="false"/>
          <w:color w:val="000000"/>
          <w:sz w:val="28"/>
        </w:rPr>
        <w:t>
      7) _______________________ 8) _______________________</w:t>
      </w:r>
    </w:p>
    <w:p>
      <w:pPr>
        <w:spacing w:after="0"/>
        <w:ind w:left="0"/>
        <w:jc w:val="both"/>
      </w:pPr>
      <w:r>
        <w:rPr>
          <w:rFonts w:ascii="Times New Roman"/>
          <w:b w:val="false"/>
          <w:i w:val="false"/>
          <w:color w:val="000000"/>
          <w:sz w:val="28"/>
        </w:rPr>
        <w:t>
      9) _______________________ 10) ______________________</w:t>
      </w:r>
    </w:p>
    <w:p>
      <w:pPr>
        <w:spacing w:after="0"/>
        <w:ind w:left="0"/>
        <w:jc w:val="both"/>
      </w:pPr>
      <w:r>
        <w:rPr>
          <w:rFonts w:ascii="Times New Roman"/>
          <w:b w:val="false"/>
          <w:i w:val="false"/>
          <w:color w:val="000000"/>
          <w:sz w:val="28"/>
        </w:rPr>
        <w:t>
      Жартылай стационарлық үлгідегі ұйымда арнаулы әлеуметтік қызметтер көрсетуге құжаттар ресімдеуге қажетті менің дербес деректерімді жинауға және өңдеуге келісім беремін. Жартылай стационарлық үлгідегі ұйымға қабылдау, онда болу, одан шығарып тастау және шығару шарттарымен және ішкі тәртіп қағидалармен таныстым.</w:t>
      </w:r>
    </w:p>
    <w:p>
      <w:pPr>
        <w:spacing w:after="0"/>
        <w:ind w:left="0"/>
        <w:jc w:val="both"/>
      </w:pPr>
      <w:r>
        <w:rPr>
          <w:rFonts w:ascii="Times New Roman"/>
          <w:b w:val="false"/>
          <w:i w:val="false"/>
          <w:color w:val="000000"/>
          <w:sz w:val="28"/>
        </w:rPr>
        <w:t>
      20___ жылғы "___"_________ ________________________________________________</w:t>
      </w:r>
    </w:p>
    <w:p>
      <w:pPr>
        <w:spacing w:after="0"/>
        <w:ind w:left="0"/>
        <w:jc w:val="both"/>
      </w:pPr>
      <w:r>
        <w:rPr>
          <w:rFonts w:ascii="Times New Roman"/>
          <w:b w:val="false"/>
          <w:i w:val="false"/>
          <w:color w:val="000000"/>
          <w:sz w:val="28"/>
        </w:rPr>
        <w:t>
      (өтініш иесінің тегі, аты, әкесінің аты (бар болса) және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 ________________________________________</w:t>
      </w:r>
      <w:r>
        <w:br/>
      </w:r>
      <w:r>
        <w:rPr>
          <w:rFonts w:ascii="Times New Roman"/>
          <w:b/>
          <w:i w:val="false"/>
          <w:color w:val="000000"/>
        </w:rPr>
        <w:t>(медициналық ұйымның атауы)</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xml:space="preserve">
      Туған күні ______ жылғы "___" ____________ </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xml:space="preserve">
      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
      көтере алмаушылық және тағы басқа):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бұрын </w:t>
      </w:r>
    </w:p>
    <w:p>
      <w:pPr>
        <w:spacing w:after="0"/>
        <w:ind w:left="0"/>
        <w:jc w:val="both"/>
      </w:pPr>
      <w:r>
        <w:rPr>
          <w:rFonts w:ascii="Times New Roman"/>
          <w:b w:val="false"/>
          <w:i w:val="false"/>
          <w:color w:val="000000"/>
          <w:sz w:val="28"/>
        </w:rPr>
        <w:t xml:space="preserve">
      болған аурулар туралы мәліметтерді көрсету қажет): </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фтизиатр (флюорографияның мәліметтері болуы міндетті)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 _______________________________________</w:t>
      </w:r>
    </w:p>
    <w:p>
      <w:pPr>
        <w:spacing w:after="0"/>
        <w:ind w:left="0"/>
        <w:jc w:val="both"/>
      </w:pPr>
      <w:r>
        <w:rPr>
          <w:rFonts w:ascii="Times New Roman"/>
          <w:b w:val="false"/>
          <w:i w:val="false"/>
          <w:color w:val="000000"/>
          <w:sz w:val="28"/>
        </w:rPr>
        <w:t xml:space="preserve">
      Көрсеткіштер бойынша: </w:t>
      </w:r>
    </w:p>
    <w:p>
      <w:pPr>
        <w:spacing w:after="0"/>
        <w:ind w:left="0"/>
        <w:jc w:val="both"/>
      </w:pPr>
      <w:r>
        <w:rPr>
          <w:rFonts w:ascii="Times New Roman"/>
          <w:b w:val="false"/>
          <w:i w:val="false"/>
          <w:color w:val="000000"/>
          <w:sz w:val="28"/>
        </w:rPr>
        <w:t>
      стоматолог ______________________________________________________________________</w:t>
      </w:r>
    </w:p>
    <w:p>
      <w:pPr>
        <w:spacing w:after="0"/>
        <w:ind w:left="0"/>
        <w:jc w:val="both"/>
      </w:pPr>
      <w:r>
        <w:rPr>
          <w:rFonts w:ascii="Times New Roman"/>
          <w:b w:val="false"/>
          <w:i w:val="false"/>
          <w:color w:val="000000"/>
          <w:sz w:val="28"/>
        </w:rPr>
        <w:t>
      эндокринолог____________________________________________________________________</w:t>
      </w:r>
    </w:p>
    <w:p>
      <w:pPr>
        <w:spacing w:after="0"/>
        <w:ind w:left="0"/>
        <w:jc w:val="both"/>
      </w:pPr>
      <w:r>
        <w:rPr>
          <w:rFonts w:ascii="Times New Roman"/>
          <w:b w:val="false"/>
          <w:i w:val="false"/>
          <w:color w:val="000000"/>
          <w:sz w:val="28"/>
        </w:rPr>
        <w:t>
      кардиолог_______________________________________________________________________</w:t>
      </w:r>
    </w:p>
    <w:p>
      <w:pPr>
        <w:spacing w:after="0"/>
        <w:ind w:left="0"/>
        <w:jc w:val="both"/>
      </w:pPr>
      <w:r>
        <w:rPr>
          <w:rFonts w:ascii="Times New Roman"/>
          <w:b w:val="false"/>
          <w:i w:val="false"/>
          <w:color w:val="000000"/>
          <w:sz w:val="28"/>
        </w:rPr>
        <w:t>
      ортопед_________________________________________________________________________</w:t>
      </w:r>
    </w:p>
    <w:p>
      <w:pPr>
        <w:spacing w:after="0"/>
        <w:ind w:left="0"/>
        <w:jc w:val="both"/>
      </w:pPr>
      <w:r>
        <w:rPr>
          <w:rFonts w:ascii="Times New Roman"/>
          <w:b w:val="false"/>
          <w:i w:val="false"/>
          <w:color w:val="000000"/>
          <w:sz w:val="28"/>
        </w:rPr>
        <w:t>
      нарколог ________________________________________________________________________</w:t>
      </w:r>
    </w:p>
    <w:p>
      <w:pPr>
        <w:spacing w:after="0"/>
        <w:ind w:left="0"/>
        <w:jc w:val="both"/>
      </w:pPr>
      <w:r>
        <w:rPr>
          <w:rFonts w:ascii="Times New Roman"/>
          <w:b w:val="false"/>
          <w:i w:val="false"/>
          <w:color w:val="000000"/>
          <w:sz w:val="28"/>
        </w:rPr>
        <w:t>
      онколог _________________________________________________________________________</w:t>
      </w:r>
    </w:p>
    <w:p>
      <w:pPr>
        <w:spacing w:after="0"/>
        <w:ind w:left="0"/>
        <w:jc w:val="both"/>
      </w:pPr>
      <w:r>
        <w:rPr>
          <w:rFonts w:ascii="Times New Roman"/>
          <w:b w:val="false"/>
          <w:i w:val="false"/>
          <w:color w:val="000000"/>
          <w:sz w:val="28"/>
        </w:rPr>
        <w:t>
      гинеколог (уролог) _______________________________________________________________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қанның жалпы анализі 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АИТВ инфекциясына қанның анализі 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сифилиске қанның анализі_________________________________________________________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зәрдің жалпы анализі 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нәжіс жұғындарын гельминттер жұмыртқасына паразитологиялық зерттеу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нәжіс жұғындарын ішек таяқшасына бактериологиялық зерттеу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менингококк инфекциясына диагностикалық зерттеу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xml:space="preserve">
      психоневрологиялық аурулары бар 18 жастан асқан адамдар үшін: </w:t>
      </w:r>
    </w:p>
    <w:p>
      <w:pPr>
        <w:spacing w:after="0"/>
        <w:ind w:left="0"/>
        <w:jc w:val="both"/>
      </w:pPr>
      <w:r>
        <w:rPr>
          <w:rFonts w:ascii="Times New Roman"/>
          <w:b w:val="false"/>
          <w:i w:val="false"/>
          <w:color w:val="000000"/>
          <w:sz w:val="28"/>
        </w:rPr>
        <w:t>
      әйелдердің қынап жағындысы______________________________________________________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ерлердің уретральды жағындысы 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
      Дәрігерлік-консультативтік комиссия төрағасының қорытындысы: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(стационарлық (жартылай стационарлық) үлгідегі ұйымда болуға медициналық </w:t>
      </w:r>
    </w:p>
    <w:p>
      <w:pPr>
        <w:spacing w:after="0"/>
        <w:ind w:left="0"/>
        <w:jc w:val="both"/>
      </w:pPr>
      <w:r>
        <w:rPr>
          <w:rFonts w:ascii="Times New Roman"/>
          <w:b w:val="false"/>
          <w:i w:val="false"/>
          <w:color w:val="000000"/>
          <w:sz w:val="28"/>
        </w:rPr>
        <w:t>
      қарсы көрсетілімдер бар ма)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Медициналық ұйымның басшысы:__________________________________________________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            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(қолы)</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органы қызметкерінің тегі, аты, әкесінің аты (бар болса)</w:t>
      </w:r>
    </w:p>
    <w:p>
      <w:pPr>
        <w:spacing w:after="0"/>
        <w:ind w:left="0"/>
        <w:jc w:val="both"/>
      </w:pPr>
      <w:r>
        <w:rPr>
          <w:rFonts w:ascii="Times New Roman"/>
          <w:b w:val="false"/>
          <w:i w:val="false"/>
          <w:color w:val="000000"/>
          <w:sz w:val="28"/>
        </w:rPr>
        <w:t>
      Алдым:_________________________________________________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w:t>
      </w:r>
    </w:p>
    <w:p>
      <w:pPr>
        <w:spacing w:after="0"/>
        <w:ind w:left="0"/>
        <w:jc w:val="both"/>
      </w:pPr>
      <w:r>
        <w:rPr>
          <w:rFonts w:ascii="Times New Roman"/>
          <w:b w:val="false"/>
          <w:i w:val="false"/>
          <w:color w:val="000000"/>
          <w:sz w:val="28"/>
        </w:rPr>
        <w:t>
      Мемлекеттік корпорация ____________________________________________________</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ұсынбауыңызға байланысты "Медициналық-әлеуметтік мекемелерде (ұйымдарда)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xml:space="preserve">
      Телефон ______________________________ </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32" w:id="77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20-қосымша</w:t>
            </w:r>
          </w:p>
          <w:bookmarkEnd w:id="772"/>
        </w:tc>
      </w:tr>
    </w:tbl>
    <w:bookmarkStart w:name="z1033" w:id="773"/>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стандарты</w:t>
      </w:r>
    </w:p>
    <w:bookmarkEnd w:id="773"/>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669" w:id="774"/>
    <w:p>
      <w:pPr>
        <w:spacing w:after="0"/>
        <w:ind w:left="0"/>
        <w:jc w:val="left"/>
      </w:pPr>
      <w:r>
        <w:rPr>
          <w:rFonts w:ascii="Times New Roman"/>
          <w:b/>
          <w:i w:val="false"/>
          <w:color w:val="000000"/>
        </w:rPr>
        <w:t xml:space="preserve"> 1-тарау. Жалпы ережелер</w:t>
      </w:r>
    </w:p>
    <w:bookmarkEnd w:id="774"/>
    <w:bookmarkStart w:name="z2670" w:id="775"/>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қызметі (бұдан әрі – мемлекеттік көрсетілетін қызмет).</w:t>
      </w:r>
    </w:p>
    <w:bookmarkEnd w:id="775"/>
    <w:bookmarkStart w:name="z2671" w:id="77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776"/>
    <w:bookmarkStart w:name="z2672" w:id="777"/>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77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73" w:id="778"/>
    <w:p>
      <w:pPr>
        <w:spacing w:after="0"/>
        <w:ind w:left="0"/>
        <w:jc w:val="left"/>
      </w:pPr>
      <w:r>
        <w:rPr>
          <w:rFonts w:ascii="Times New Roman"/>
          <w:b/>
          <w:i w:val="false"/>
          <w:color w:val="000000"/>
        </w:rPr>
        <w:t xml:space="preserve"> 2-тарау. Мемлекеттік қызметті көрсету тәртібі</w:t>
      </w:r>
    </w:p>
    <w:bookmarkEnd w:id="778"/>
    <w:bookmarkStart w:name="z2674" w:id="779"/>
    <w:p>
      <w:pPr>
        <w:spacing w:after="0"/>
        <w:ind w:left="0"/>
        <w:jc w:val="both"/>
      </w:pPr>
      <w:r>
        <w:rPr>
          <w:rFonts w:ascii="Times New Roman"/>
          <w:b w:val="false"/>
          <w:i w:val="false"/>
          <w:color w:val="000000"/>
          <w:sz w:val="28"/>
        </w:rPr>
        <w:t>
      4. Мемлекеттік қызметті көрсету мерзімі:</w:t>
      </w:r>
    </w:p>
    <w:bookmarkEnd w:id="779"/>
    <w:bookmarkStart w:name="z2675" w:id="780"/>
    <w:p>
      <w:pPr>
        <w:spacing w:after="0"/>
        <w:ind w:left="0"/>
        <w:jc w:val="both"/>
      </w:pPr>
      <w:r>
        <w:rPr>
          <w:rFonts w:ascii="Times New Roman"/>
          <w:b w:val="false"/>
          <w:i w:val="false"/>
          <w:color w:val="000000"/>
          <w:sz w:val="28"/>
        </w:rPr>
        <w:t xml:space="preserve">
      1) Мемлекеттік корпорацияға, көрсетілетін қызметті берушіге жүгінген кезде құжаттардың топтамасын тіркеген сәттен бастап – 14 (он төрт) жұмыс күні. </w:t>
      </w:r>
    </w:p>
    <w:bookmarkEnd w:id="7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корпорацияға мемлекеттік қызмет көрсетудің нәтижесін мемлекеттік қызмет көрсетудің мерзімі аяқталғанға дейін бір күн бұрын ұсынады;</w:t>
      </w:r>
    </w:p>
    <w:bookmarkStart w:name="z2676" w:id="781"/>
    <w:p>
      <w:pPr>
        <w:spacing w:after="0"/>
        <w:ind w:left="0"/>
        <w:jc w:val="both"/>
      </w:pPr>
      <w:r>
        <w:rPr>
          <w:rFonts w:ascii="Times New Roman"/>
          <w:b w:val="false"/>
          <w:i w:val="false"/>
          <w:color w:val="000000"/>
          <w:sz w:val="28"/>
        </w:rPr>
        <w:t xml:space="preserve">
      2) құжаттардың топтамасын тапсыру үшін күтудің рұқсат етілген ең ұзақ уақыты Мемлекеттік корпорацияда – 15 минут, көрсетілетін қызметті берушіде – 30 минут; </w:t>
      </w:r>
    </w:p>
    <w:bookmarkEnd w:id="781"/>
    <w:bookmarkStart w:name="z2677" w:id="782"/>
    <w:p>
      <w:pPr>
        <w:spacing w:after="0"/>
        <w:ind w:left="0"/>
        <w:jc w:val="both"/>
      </w:pPr>
      <w:r>
        <w:rPr>
          <w:rFonts w:ascii="Times New Roman"/>
          <w:b w:val="false"/>
          <w:i w:val="false"/>
          <w:color w:val="000000"/>
          <w:sz w:val="28"/>
        </w:rPr>
        <w:t xml:space="preserve">
      3) көрсетілетін қызметті алушыға қызмет көрсетудің рұқсат етілген ең ұзақ уақыты Мемлекеттік корпорацияда – 15 минут, көрсетілетін қызметті берушіде – 30 минут; </w:t>
      </w:r>
    </w:p>
    <w:bookmarkEnd w:id="782"/>
    <w:bookmarkStart w:name="z2678" w:id="783"/>
    <w:p>
      <w:pPr>
        <w:spacing w:after="0"/>
        <w:ind w:left="0"/>
        <w:jc w:val="both"/>
      </w:pPr>
      <w:r>
        <w:rPr>
          <w:rFonts w:ascii="Times New Roman"/>
          <w:b w:val="false"/>
          <w:i w:val="false"/>
          <w:color w:val="000000"/>
          <w:sz w:val="28"/>
        </w:rPr>
        <w:t>
      5. Мемлекеттік қызметті көрсету нысаны – қағаз түрінде.</w:t>
      </w:r>
    </w:p>
    <w:bookmarkEnd w:id="783"/>
    <w:bookmarkStart w:name="z2679" w:id="784"/>
    <w:p>
      <w:pPr>
        <w:spacing w:after="0"/>
        <w:ind w:left="0"/>
        <w:jc w:val="both"/>
      </w:pPr>
      <w:r>
        <w:rPr>
          <w:rFonts w:ascii="Times New Roman"/>
          <w:b w:val="false"/>
          <w:i w:val="false"/>
          <w:color w:val="000000"/>
          <w:sz w:val="28"/>
        </w:rPr>
        <w:t>
      6. Мемлекеттік қызметті көрсету нәтижесі: үйде күтім көрсету жағдайында арнаулы әлеуметтік қызмет көрсету мерзімін көрсете отырып, құжаттарды ресімдеу туралы хабарлама немесе осы мемлекеттік көрсетілетін қызмет стандартының 10-тармағында көзделген жағдайларда және негіздемелер бойынша мемлекеттік қызмет көрсетуден бас тарту туралы дәлелді жауап.</w:t>
      </w:r>
    </w:p>
    <w:bookmarkEnd w:id="78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680" w:id="78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85"/>
    <w:bookmarkStart w:name="z2681" w:id="786"/>
    <w:p>
      <w:pPr>
        <w:spacing w:after="0"/>
        <w:ind w:left="0"/>
        <w:jc w:val="both"/>
      </w:pPr>
      <w:r>
        <w:rPr>
          <w:rFonts w:ascii="Times New Roman"/>
          <w:b w:val="false"/>
          <w:i w:val="false"/>
          <w:color w:val="000000"/>
          <w:sz w:val="28"/>
        </w:rPr>
        <w:t>
      8. Жұмыс кестесі:</w:t>
      </w:r>
    </w:p>
    <w:bookmarkEnd w:id="786"/>
    <w:bookmarkStart w:name="z2682" w:id="787"/>
    <w:p>
      <w:pPr>
        <w:spacing w:after="0"/>
        <w:ind w:left="0"/>
        <w:jc w:val="both"/>
      </w:pPr>
      <w:r>
        <w:rPr>
          <w:rFonts w:ascii="Times New Roman"/>
          <w:b w:val="false"/>
          <w:i w:val="false"/>
          <w:color w:val="000000"/>
          <w:sz w:val="28"/>
        </w:rPr>
        <w:t>
      1) Мемлекеттік корпорацияда – Қазақстан Республикасының Еңбек кодексіне сәйкес жексенбі және мереке күндерін қоспағанда, жұмыс кестесіне сәйкес дүйсенбіден бастап сенбіні қоса алғанда, күн сайын түскі үзіліссіз сағат 9.00-ден сағат 20.00-ге дейін.</w:t>
      </w:r>
    </w:p>
    <w:bookmarkEnd w:id="787"/>
    <w:p>
      <w:pPr>
        <w:spacing w:after="0"/>
        <w:ind w:left="0"/>
        <w:jc w:val="both"/>
      </w:pPr>
      <w:r>
        <w:rPr>
          <w:rFonts w:ascii="Times New Roman"/>
          <w:b w:val="false"/>
          <w:i w:val="false"/>
          <w:color w:val="000000"/>
          <w:sz w:val="28"/>
        </w:rPr>
        <w:t>
      Мемлекеттік көрсетілетін қызмет жеделдетілген қызмет көрсетусіз, қызмет алушының тіркелген орны бойынша электрондық кезек тәртібімен жүзеге асырылады, электрондық кезекті портал арқылы броньдауға болады;</w:t>
      </w:r>
    </w:p>
    <w:bookmarkStart w:name="z2683" w:id="788"/>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13.00-ден 14.00, 14.30, 15.00-ге дейін түскі үзіліспен сағат 9.00-ден 18.00, 18.30, 19.00-ге дейін.</w:t>
      </w:r>
    </w:p>
    <w:bookmarkEnd w:id="78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684" w:id="789"/>
    <w:p>
      <w:pPr>
        <w:spacing w:after="0"/>
        <w:ind w:left="0"/>
        <w:jc w:val="both"/>
      </w:pPr>
      <w:r>
        <w:rPr>
          <w:rFonts w:ascii="Times New Roman"/>
          <w:b w:val="false"/>
          <w:i w:val="false"/>
          <w:color w:val="000000"/>
          <w:sz w:val="28"/>
        </w:rPr>
        <w:t>
      9. Көрсетілетін қызметті алушы (немесе оның заңды өкілі немесе медициналық ұйым қолдаухат берген кезде) мемлекеттік көрсетілетін қызмет үшін жүгінген кезде көрсетілетін қызметті берушіге, Мемлекеттік корпорацияға мынадай құжаттарды:</w:t>
      </w:r>
    </w:p>
    <w:bookmarkEnd w:id="789"/>
    <w:bookmarkStart w:name="z3102" w:id="79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790"/>
    <w:bookmarkStart w:name="z3103" w:id="791"/>
    <w:p>
      <w:pPr>
        <w:spacing w:after="0"/>
        <w:ind w:left="0"/>
        <w:jc w:val="both"/>
      </w:pPr>
      <w:r>
        <w:rPr>
          <w:rFonts w:ascii="Times New Roman"/>
          <w:b w:val="false"/>
          <w:i w:val="false"/>
          <w:color w:val="000000"/>
          <w:sz w:val="28"/>
        </w:rPr>
        <w:t>
      2) көрсетілетін қызметті алушының жеке сәйкестендіру нөмірі (бұдан әрі - ЖСН) бар жеке басын растайтын құжатты (жеке басын сәйкестендіру үшін);</w:t>
      </w:r>
    </w:p>
    <w:bookmarkEnd w:id="791"/>
    <w:bookmarkStart w:name="z3104" w:id="792"/>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картаны;</w:t>
      </w:r>
    </w:p>
    <w:bookmarkEnd w:id="792"/>
    <w:bookmarkStart w:name="z3105" w:id="793"/>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көшірмесін ұсынады.</w:t>
      </w:r>
    </w:p>
    <w:bookmarkEnd w:id="793"/>
    <w:p>
      <w:pPr>
        <w:spacing w:after="0"/>
        <w:ind w:left="0"/>
        <w:jc w:val="both"/>
      </w:pPr>
      <w:r>
        <w:rPr>
          <w:rFonts w:ascii="Times New Roman"/>
          <w:b w:val="false"/>
          <w:i w:val="false"/>
          <w:color w:val="000000"/>
          <w:sz w:val="28"/>
        </w:rPr>
        <w:t>
      Тұрақты тұрғылықты жері бойынша тіркелгені туралы, мүгедектікті белгілеу туралы (мүгедектігі болған жағдайда қарттар үшін), мүгедекті оңалтудың жеке бағдарламасында әзірленген іс-шаралар туралы (мүгедекті оңалтудың жеке бағдарламасы болған жағдайда қарттар үшін), зейнеткерлік жастағы адамдар үшін жеке басын куәландыратын құжат туралы мәліметтер - "Қазақстан Республикасында зейнетақымен қамсыздандыру туралы" 2013 жылғы 21 маусымдағы Қазақстан Республикасының Заңына сәйкес жасына байланысты зейнетақы төлемдерін тағайындау туралы, Ұлы Отан соғысының қатысушылары мен мүгедектері және соларға теңестірілген адамдар үшін - Ұлы Отан соғысының қатысушысы мен мүгедегі және оларға теңестірілген адам мәртебесінің болуы туралы көрсетілетін қызметті беруші Мемлекеттік корпорация тиісті мемлекеттік ақпараттық жүйелерден уәкілетті лауазымды адамдардың электрондық цифрлық қолтаңбасымен куәландырылған электрондық құжаттар нысанында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Start w:name="z3106" w:id="794"/>
    <w:p>
      <w:pPr>
        <w:spacing w:after="0"/>
        <w:ind w:left="0"/>
        <w:jc w:val="both"/>
      </w:pPr>
      <w:r>
        <w:rPr>
          <w:rFonts w:ascii="Times New Roman"/>
          <w:b w:val="false"/>
          <w:i w:val="false"/>
          <w:color w:val="000000"/>
          <w:sz w:val="28"/>
        </w:rPr>
        <w:t>
      1) ЖСН бар қызмет алушының жеке басын куәландыратын құжаттың көшірмесі;</w:t>
      </w:r>
    </w:p>
    <w:bookmarkEnd w:id="794"/>
    <w:bookmarkStart w:name="z3107" w:id="795"/>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 аудандық және (немесе) ауылдық әкімдердің анықтамасы);</w:t>
      </w:r>
    </w:p>
    <w:bookmarkEnd w:id="795"/>
    <w:bookmarkStart w:name="z3108" w:id="796"/>
    <w:p>
      <w:pPr>
        <w:spacing w:after="0"/>
        <w:ind w:left="0"/>
        <w:jc w:val="both"/>
      </w:pPr>
      <w:r>
        <w:rPr>
          <w:rFonts w:ascii="Times New Roman"/>
          <w:b w:val="false"/>
          <w:i w:val="false"/>
          <w:color w:val="000000"/>
          <w:sz w:val="28"/>
        </w:rPr>
        <w:t>
      3) мүгедектігі туралы анықтаманың көшірмесі (мүгедектігі болған жағдайда қарттар үшін);</w:t>
      </w:r>
    </w:p>
    <w:bookmarkEnd w:id="796"/>
    <w:bookmarkStart w:name="z3109" w:id="797"/>
    <w:p>
      <w:pPr>
        <w:spacing w:after="0"/>
        <w:ind w:left="0"/>
        <w:jc w:val="both"/>
      </w:pPr>
      <w:r>
        <w:rPr>
          <w:rFonts w:ascii="Times New Roman"/>
          <w:b w:val="false"/>
          <w:i w:val="false"/>
          <w:color w:val="000000"/>
          <w:sz w:val="28"/>
        </w:rPr>
        <w:t>
      4) ОЖБ-дан үзіндінің көшірмесі (ОЖБ болған жағдайда қарттар үшін);</w:t>
      </w:r>
    </w:p>
    <w:bookmarkEnd w:id="797"/>
    <w:bookmarkStart w:name="z3110" w:id="798"/>
    <w:p>
      <w:pPr>
        <w:spacing w:after="0"/>
        <w:ind w:left="0"/>
        <w:jc w:val="both"/>
      </w:pPr>
      <w:r>
        <w:rPr>
          <w:rFonts w:ascii="Times New Roman"/>
          <w:b w:val="false"/>
          <w:i w:val="false"/>
          <w:color w:val="000000"/>
          <w:sz w:val="28"/>
        </w:rPr>
        <w:t>
      5) зейнеткерлік жастағы адамдар үшін - зейнеткерлік куәлігінің көшірмесі;</w:t>
      </w:r>
    </w:p>
    <w:bookmarkEnd w:id="798"/>
    <w:bookmarkStart w:name="z3111" w:id="799"/>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көшірмесі.</w:t>
      </w:r>
    </w:p>
    <w:bookmarkEnd w:id="799"/>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алушыға осы тармақта көзделген барлық құжаттарды тапсырған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қабылданғандығы туралы қолхат беріледі;</w:t>
      </w:r>
    </w:p>
    <w:p>
      <w:pPr>
        <w:spacing w:after="0"/>
        <w:ind w:left="0"/>
        <w:jc w:val="both"/>
      </w:pPr>
      <w:r>
        <w:rPr>
          <w:rFonts w:ascii="Times New Roman"/>
          <w:b w:val="false"/>
          <w:i w:val="false"/>
          <w:color w:val="000000"/>
          <w:sz w:val="28"/>
        </w:rPr>
        <w:t>
      көрсетілетін қызметті берушіде - тіркелген және мемлекеттік қызметті алатын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құжаттарды көрсеткен кезде (не нотариат куәландырған сенімхат бойынша оның өкілі)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 нәтижесінің бір ай ішінде сақталуын қамтамасыз етеді, содан кейін көрсетілетін қызметті берушіге одан әрі сақтау үшін ұсынады. Көрсетілетін қызметті беруші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емес топтамасын және (немесе) қолданылу мерзімі өткен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92" w:id="800"/>
    <w:p>
      <w:pPr>
        <w:spacing w:after="0"/>
        <w:ind w:left="0"/>
        <w:jc w:val="both"/>
      </w:pPr>
      <w:r>
        <w:rPr>
          <w:rFonts w:ascii="Times New Roman"/>
          <w:b w:val="false"/>
          <w:i w:val="false"/>
          <w:color w:val="000000"/>
          <w:sz w:val="28"/>
        </w:rPr>
        <w:t>
      10. Көрсетілетін қызметті беруші, Мемлекеттік корпорация мемлекеттік қызметтер көрсетуден бас тартқан кезде көрсетілетін қызметті алушыға бас тарту себептерін көрсете отырып жауап жібереді.</w:t>
      </w:r>
    </w:p>
    <w:bookmarkEnd w:id="800"/>
    <w:p>
      <w:pPr>
        <w:spacing w:after="0"/>
        <w:ind w:left="0"/>
        <w:jc w:val="both"/>
      </w:pPr>
      <w:r>
        <w:rPr>
          <w:rFonts w:ascii="Times New Roman"/>
          <w:b w:val="false"/>
          <w:i w:val="false"/>
          <w:color w:val="000000"/>
          <w:sz w:val="28"/>
        </w:rPr>
        <w:t>
      Мыналар:</w:t>
      </w:r>
    </w:p>
    <w:bookmarkStart w:name="z2693" w:id="80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801"/>
    <w:bookmarkStart w:name="z2694" w:id="80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Денсаулық сақтау және әлеуметтік даму министрінің 2015 жылғы 26 наурыздағы № 165 бұйрығымен (Нормативтік құқықтық актілерді мемлекеттік тіркеу тізілімінде № 11038 болып тіркелген) бекітілген Халықты әлеуметтік қорғау саласында арнаулы әлеуметтік қызметтер көрсету </w:t>
      </w:r>
      <w:r>
        <w:rPr>
          <w:rFonts w:ascii="Times New Roman"/>
          <w:b w:val="false"/>
          <w:i w:val="false"/>
          <w:color w:val="000000"/>
          <w:sz w:val="28"/>
        </w:rPr>
        <w:t>стандарттарында</w:t>
      </w:r>
      <w:r>
        <w:rPr>
          <w:rFonts w:ascii="Times New Roman"/>
          <w:b w:val="false"/>
          <w:i w:val="false"/>
          <w:color w:val="000000"/>
          <w:sz w:val="28"/>
        </w:rPr>
        <w:t xml:space="preserve"> белгіленген талаптарға сәйкес келмеуі мемлекеттік қызметтерді көрсетуден бас тарту үшін негіздемелер болып табылады.</w:t>
      </w:r>
    </w:p>
    <w:bookmarkEnd w:id="802"/>
    <w:bookmarkStart w:name="z2695" w:id="80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0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2696" w:id="804"/>
    <w:p>
      <w:pPr>
        <w:spacing w:after="0"/>
        <w:ind w:left="0"/>
        <w:jc w:val="both"/>
      </w:pPr>
      <w:r>
        <w:rPr>
          <w:rFonts w:ascii="Times New Roman"/>
          <w:b w:val="false"/>
          <w:i w:val="false"/>
          <w:color w:val="000000"/>
          <w:sz w:val="28"/>
        </w:rPr>
        <w:t xml:space="preserve">
      11. Мемлекеттік қызметті көрсету мәселелері бойынша көрсетілетін қызметті берушінің, Мемлекеттік корпорацияның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беріледі.</w:t>
      </w:r>
    </w:p>
    <w:bookmarkEnd w:id="80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97" w:id="805"/>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805"/>
    <w:bookmarkStart w:name="z2698" w:id="806"/>
    <w:p>
      <w:pPr>
        <w:spacing w:after="0"/>
        <w:ind w:left="0"/>
        <w:jc w:val="both"/>
      </w:pPr>
      <w:r>
        <w:rPr>
          <w:rFonts w:ascii="Times New Roman"/>
          <w:b w:val="false"/>
          <w:i w:val="false"/>
          <w:color w:val="000000"/>
          <w:sz w:val="28"/>
        </w:rPr>
        <w:t>
      12. Арнаулы әлеуметтік қызметтерді алушылар болып табылатын бірінші және екінші топтағы мүгедектерге және егде жасына байланысты өзіне-өзі қызмет көрсетуге қабілетсіз адамдарға үйде күтім көрсету жағдайында арнаулы әлеуметтік қызмет көрсетуге құжаттарды ресімдеу көрсетілетін қызметті берушінің әлеуметтік қызметкерінің жәрдемдесуімен жүзеге асырылады.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99" w:id="80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807"/>
    <w:p>
      <w:pPr>
        <w:spacing w:after="0"/>
        <w:ind w:left="0"/>
        <w:jc w:val="both"/>
      </w:pPr>
      <w:r>
        <w:rPr>
          <w:rFonts w:ascii="Times New Roman"/>
          <w:b w:val="false"/>
          <w:i w:val="false"/>
          <w:color w:val="000000"/>
          <w:sz w:val="28"/>
        </w:rPr>
        <w:t xml:space="preserve">
      1) Министрліктің www.enbek.gov.kz, "Мемлекеттік көрсетілетін қызметтер" бөлімінде; </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2700" w:id="80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статусы туралы ақпаратты көрсетілетін қызметті берушінің анықтамалық қызметтері, Бірыңғай байланыс орталығы "1414", 8 800 080 7777 арқылы алуға мүмкіндігі бар.</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ұйымның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немесе жергілікті атқарушы орган уәкілеттік берген мемлекеттік ұйым басшысының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көрсететін субъектінің атауы)</w:t>
      </w:r>
    </w:p>
    <w:p>
      <w:pPr>
        <w:spacing w:after="0"/>
        <w:ind w:left="0"/>
        <w:jc w:val="both"/>
      </w:pPr>
      <w:r>
        <w:rPr>
          <w:rFonts w:ascii="Times New Roman"/>
          <w:b w:val="false"/>
          <w:i w:val="false"/>
          <w:color w:val="000000"/>
          <w:sz w:val="28"/>
        </w:rPr>
        <w:t>
      Тегі, аты, әкесінің аты (бар болса)__________________________________________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Тұратын жері___________________________________________________________</w:t>
      </w:r>
    </w:p>
    <w:p>
      <w:pPr>
        <w:spacing w:after="0"/>
        <w:ind w:left="0"/>
        <w:jc w:val="both"/>
      </w:pPr>
      <w:r>
        <w:rPr>
          <w:rFonts w:ascii="Times New Roman"/>
          <w:b w:val="false"/>
          <w:i w:val="false"/>
          <w:color w:val="000000"/>
          <w:sz w:val="28"/>
        </w:rPr>
        <w:t>
      Телефон нөмірі (үйдің, ұялы)______________________________________________</w:t>
      </w:r>
    </w:p>
    <w:p>
      <w:pPr>
        <w:spacing w:after="0"/>
        <w:ind w:left="0"/>
        <w:jc w:val="both"/>
      </w:pPr>
      <w:r>
        <w:rPr>
          <w:rFonts w:ascii="Times New Roman"/>
          <w:b w:val="false"/>
          <w:i w:val="false"/>
          <w:color w:val="000000"/>
          <w:sz w:val="28"/>
        </w:rPr>
        <w:t>
      Мүгедектік санаты (бар болса) ____________________________________________</w:t>
      </w:r>
    </w:p>
    <w:p>
      <w:pPr>
        <w:spacing w:after="0"/>
        <w:ind w:left="0"/>
        <w:jc w:val="both"/>
      </w:pPr>
      <w:r>
        <w:rPr>
          <w:rFonts w:ascii="Times New Roman"/>
          <w:b w:val="false"/>
          <w:i w:val="false"/>
          <w:color w:val="000000"/>
          <w:sz w:val="28"/>
        </w:rPr>
        <w:t>
      Бірге тұратын отбасы мүшелері (тегі, аты, әкесінің аты (бар болса), туыстығын көрсету керек)__________________________________________________________________________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алушының тегін, атын, әкесінің атын (бар болса) көрсету керек) үйде арнаулы әлеуметтік қызметтер көрсету үшін есепке алуды сұраймын. </w:t>
      </w:r>
    </w:p>
    <w:p>
      <w:pPr>
        <w:spacing w:after="0"/>
        <w:ind w:left="0"/>
        <w:jc w:val="both"/>
      </w:pPr>
      <w:r>
        <w:rPr>
          <w:rFonts w:ascii="Times New Roman"/>
          <w:b w:val="false"/>
          <w:i w:val="false"/>
          <w:color w:val="000000"/>
          <w:sz w:val="28"/>
        </w:rPr>
        <w:t xml:space="preserve">
      Үйде күтім жасау жағдайларында арнаулы әлеуметтік қызметтер көрсетуге құжаттарды рәсімдеуге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Үйде арнаулы әлеуметтік қызметтер көрсету тәртібімен және шарттарымен таныстым.</w:t>
      </w:r>
    </w:p>
    <w:p>
      <w:pPr>
        <w:spacing w:after="0"/>
        <w:ind w:left="0"/>
        <w:jc w:val="both"/>
      </w:pPr>
      <w:r>
        <w:rPr>
          <w:rFonts w:ascii="Times New Roman"/>
          <w:b w:val="false"/>
          <w:i w:val="false"/>
          <w:color w:val="000000"/>
          <w:sz w:val="28"/>
        </w:rPr>
        <w:t>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және қолы __________ </w:t>
      </w:r>
    </w:p>
    <w:p>
      <w:pPr>
        <w:spacing w:after="0"/>
        <w:ind w:left="0"/>
        <w:jc w:val="both"/>
      </w:pPr>
      <w:r>
        <w:rPr>
          <w:rFonts w:ascii="Times New Roman"/>
          <w:b w:val="false"/>
          <w:i w:val="false"/>
          <w:color w:val="000000"/>
          <w:sz w:val="28"/>
        </w:rPr>
        <w:t>
      күні 20___ жылғы "___" ___________</w:t>
      </w:r>
    </w:p>
    <w:p>
      <w:pPr>
        <w:spacing w:after="0"/>
        <w:ind w:left="0"/>
        <w:jc w:val="both"/>
      </w:pPr>
      <w:r>
        <w:rPr>
          <w:rFonts w:ascii="Times New Roman"/>
          <w:b w:val="false"/>
          <w:i w:val="false"/>
          <w:color w:val="000000"/>
          <w:sz w:val="28"/>
        </w:rPr>
        <w:t xml:space="preserve">
      ___________________________________________________ өтінішті қабылдады </w:t>
      </w:r>
    </w:p>
    <w:p>
      <w:pPr>
        <w:spacing w:after="0"/>
        <w:ind w:left="0"/>
        <w:jc w:val="both"/>
      </w:pPr>
      <w:r>
        <w:rPr>
          <w:rFonts w:ascii="Times New Roman"/>
          <w:b w:val="false"/>
          <w:i w:val="false"/>
          <w:color w:val="000000"/>
          <w:sz w:val="28"/>
        </w:rPr>
        <w:t xml:space="preserve">
      (тегі, аты, әкесінің аты (бар болса) және лауазымын көрсету) </w:t>
      </w:r>
    </w:p>
    <w:p>
      <w:pPr>
        <w:spacing w:after="0"/>
        <w:ind w:left="0"/>
        <w:jc w:val="both"/>
      </w:pPr>
      <w:r>
        <w:rPr>
          <w:rFonts w:ascii="Times New Roman"/>
          <w:b w:val="false"/>
          <w:i w:val="false"/>
          <w:color w:val="000000"/>
          <w:sz w:val="28"/>
        </w:rPr>
        <w:t>
      Қолы _____________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КАРТА ____________________________________ </w:t>
      </w:r>
      <w:r>
        <w:br/>
      </w:r>
      <w:r>
        <w:rPr>
          <w:rFonts w:ascii="Times New Roman"/>
          <w:b/>
          <w:i w:val="false"/>
          <w:color w:val="000000"/>
        </w:rPr>
        <w:t>(медициналық ұйымның атауы)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Тегі, аты, әкесінің аты (бар болса) 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_____________ </w:t>
      </w:r>
    </w:p>
    <w:p>
      <w:pPr>
        <w:spacing w:after="0"/>
        <w:ind w:left="0"/>
        <w:jc w:val="both"/>
      </w:pPr>
      <w:r>
        <w:rPr>
          <w:rFonts w:ascii="Times New Roman"/>
          <w:b w:val="false"/>
          <w:i w:val="false"/>
          <w:color w:val="000000"/>
          <w:sz w:val="28"/>
        </w:rPr>
        <w:t>
      Үйінің мекенжайы ________________________________________________________________</w:t>
      </w:r>
    </w:p>
    <w:p>
      <w:pPr>
        <w:spacing w:after="0"/>
        <w:ind w:left="0"/>
        <w:jc w:val="both"/>
      </w:pPr>
      <w:r>
        <w:rPr>
          <w:rFonts w:ascii="Times New Roman"/>
          <w:b w:val="false"/>
          <w:i w:val="false"/>
          <w:color w:val="000000"/>
          <w:sz w:val="28"/>
        </w:rPr>
        <w:t>
      Қысқаша анамнез (бастан өткерген аурулар жөнінде, дәрілік препараттарды, азық-түлікті көтере алмаушылық және тағы басқа):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тексеру (негізгі және ілеспелі диагнозды, асқынудың орын алғандығын, бұрын </w:t>
      </w:r>
    </w:p>
    <w:p>
      <w:pPr>
        <w:spacing w:after="0"/>
        <w:ind w:left="0"/>
        <w:jc w:val="both"/>
      </w:pPr>
      <w:r>
        <w:rPr>
          <w:rFonts w:ascii="Times New Roman"/>
          <w:b w:val="false"/>
          <w:i w:val="false"/>
          <w:color w:val="000000"/>
          <w:sz w:val="28"/>
        </w:rPr>
        <w:t xml:space="preserve">
      болған аурулар туралы мәліметтерді көрсету қажет): </w:t>
      </w:r>
    </w:p>
    <w:p>
      <w:pPr>
        <w:spacing w:after="0"/>
        <w:ind w:left="0"/>
        <w:jc w:val="both"/>
      </w:pPr>
      <w:r>
        <w:rPr>
          <w:rFonts w:ascii="Times New Roman"/>
          <w:b w:val="false"/>
          <w:i w:val="false"/>
          <w:color w:val="000000"/>
          <w:sz w:val="28"/>
        </w:rPr>
        <w:t>
      хирург __________________________________________________________________________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________________________________________________________________</w:t>
      </w:r>
    </w:p>
    <w:p>
      <w:pPr>
        <w:spacing w:after="0"/>
        <w:ind w:left="0"/>
        <w:jc w:val="both"/>
      </w:pPr>
      <w:r>
        <w:rPr>
          <w:rFonts w:ascii="Times New Roman"/>
          <w:b w:val="false"/>
          <w:i w:val="false"/>
          <w:color w:val="000000"/>
          <w:sz w:val="28"/>
        </w:rPr>
        <w:t>
      фтизиатр (флюорография деректерінің болуы міндетті)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терапевт/педиатр _________________________________________________________________</w:t>
      </w:r>
    </w:p>
    <w:p>
      <w:pPr>
        <w:spacing w:after="0"/>
        <w:ind w:left="0"/>
        <w:jc w:val="both"/>
      </w:pPr>
      <w:r>
        <w:rPr>
          <w:rFonts w:ascii="Times New Roman"/>
          <w:b w:val="false"/>
          <w:i w:val="false"/>
          <w:color w:val="000000"/>
          <w:sz w:val="28"/>
        </w:rPr>
        <w:t>
      эпидемиологиялық ортасы туралы қорытынды:________________________________________</w:t>
      </w:r>
    </w:p>
    <w:p>
      <w:pPr>
        <w:spacing w:after="0"/>
        <w:ind w:left="0"/>
        <w:jc w:val="both"/>
      </w:pPr>
      <w:r>
        <w:rPr>
          <w:rFonts w:ascii="Times New Roman"/>
          <w:b w:val="false"/>
          <w:i w:val="false"/>
          <w:color w:val="000000"/>
          <w:sz w:val="28"/>
        </w:rPr>
        <w:t xml:space="preserve">
      Зертханалық зерттеулердің нәтижелері: </w:t>
      </w:r>
    </w:p>
    <w:p>
      <w:pPr>
        <w:spacing w:after="0"/>
        <w:ind w:left="0"/>
        <w:jc w:val="both"/>
      </w:pPr>
      <w:r>
        <w:rPr>
          <w:rFonts w:ascii="Times New Roman"/>
          <w:b w:val="false"/>
          <w:i w:val="false"/>
          <w:color w:val="000000"/>
          <w:sz w:val="28"/>
        </w:rPr>
        <w:t>
      қанның жалпы анализі 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зәрдің жалпы анализі _____________________________________________________________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нәжіс жұғындарын ішек таяқшасына бактериологиялық зерттеу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(мерзімі, нәтижесі)</w:t>
      </w:r>
    </w:p>
    <w:p>
      <w:pPr>
        <w:spacing w:after="0"/>
        <w:ind w:left="0"/>
        <w:jc w:val="both"/>
      </w:pPr>
      <w:r>
        <w:rPr>
          <w:rFonts w:ascii="Times New Roman"/>
          <w:b w:val="false"/>
          <w:i w:val="false"/>
          <w:color w:val="000000"/>
          <w:sz w:val="28"/>
        </w:rPr>
        <w:t>
      Дәрігерлік-консультативтік комиссия төрағасының қорытындысы: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үйде қызмет көрсету жағдайында қызмет көрсету үшін медициналық қарсы көрсетілімдер бар ма)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Медициналық ұйымның басшысы: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20-бабтарын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жергілікті атқарушы органы) Сіздің мемлекеттік көрсетілетін қызмет стандартында көзделген тізбеге сәйкес құжаттардың толық топтамасын, атап айтқанда: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"Үйде күтім көрсету жағдайында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 қызметкерінің тегі, аты, әкесінің аты (бар болса) </w:t>
      </w:r>
    </w:p>
    <w:p>
      <w:pPr>
        <w:spacing w:after="0"/>
        <w:ind w:left="0"/>
        <w:jc w:val="both"/>
      </w:pPr>
      <w:r>
        <w:rPr>
          <w:rFonts w:ascii="Times New Roman"/>
          <w:b w:val="false"/>
          <w:i w:val="false"/>
          <w:color w:val="000000"/>
          <w:sz w:val="28"/>
        </w:rPr>
        <w:t>
      Алдым: _________________________________________________            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w:t>
            </w:r>
            <w:r>
              <w:br/>
            </w:r>
            <w:r>
              <w:rPr>
                <w:rFonts w:ascii="Times New Roman"/>
                <w:b w:val="false"/>
                <w:i w:val="false"/>
                <w:color w:val="000000"/>
                <w:sz w:val="20"/>
              </w:rPr>
              <w:t>әлеуметтік қызмет көрсетуге</w:t>
            </w:r>
            <w:r>
              <w:br/>
            </w:r>
            <w:r>
              <w:rPr>
                <w:rFonts w:ascii="Times New Roman"/>
                <w:b w:val="false"/>
                <w:i w:val="false"/>
                <w:color w:val="000000"/>
                <w:sz w:val="20"/>
              </w:rPr>
              <w:t>құжаттар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Мемлекеттік корпорация _____________________________________________________________________</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Сіздің мемлекеттік көрсетілетін қызмет стандартында көзделген тізбеге сәйкес құжаттардың толық топтамасын, атап айтқанда: жоқ құжаттардың атауы: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ұсынбауыңызға байланысты "Үйде күтім көрсету жағдайында арнаулы әлеуметтік қызмет көрсетуге құжаттар ресімдеу" мемлекеттік қызметін көрсетуге құжаттарды қабылдаудан бас тартады. Осы қолхат әрбір тарап үшін бір-бірден 2 данада жасалды. Орындаушы: ______________________________________________            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065" w:id="80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21-қосымша</w:t>
            </w:r>
          </w:p>
          <w:bookmarkEnd w:id="809"/>
        </w:tc>
      </w:tr>
    </w:tbl>
    <w:p>
      <w:pPr>
        <w:spacing w:after="0"/>
        <w:ind w:left="0"/>
        <w:jc w:val="left"/>
      </w:pPr>
      <w:r>
        <w:rPr>
          <w:rFonts w:ascii="Times New Roman"/>
          <w:b w:val="false"/>
          <w:i w:val="false"/>
          <w:color w:val="ff0000"/>
          <w:sz w:val="28"/>
        </w:rPr>
        <w:t xml:space="preserve">      Ескерту. 24-қосымшаның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066" w:id="810"/>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азаматтардың жекелеген санаттарына әлеуметтік көмек тағайындау"</w:t>
      </w:r>
      <w:r>
        <w:br/>
      </w:r>
      <w:r>
        <w:rPr>
          <w:rFonts w:ascii="Times New Roman"/>
          <w:b/>
          <w:i w:val="false"/>
          <w:color w:val="000000"/>
        </w:rPr>
        <w:t>мемлекеттік көрсетілетін қызмет стандарты 1-тарау. Жалпы ережелер</w:t>
      </w:r>
    </w:p>
    <w:bookmarkEnd w:id="8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67" w:id="811"/>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қызметі (бұдан әрі – мемлекеттік көрсетілетін қызмет).</w:t>
      </w:r>
    </w:p>
    <w:bookmarkEnd w:id="811"/>
    <w:bookmarkStart w:name="z1068" w:id="8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69" w:id="813"/>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кент, ауыл, ауылдық округ әкімі (бұдан әрі - ауылдық округ әкімі);</w:t>
      </w:r>
    </w:p>
    <w:p>
      <w:pPr>
        <w:spacing w:after="0"/>
        <w:ind w:left="0"/>
        <w:jc w:val="both"/>
      </w:pPr>
      <w:r>
        <w:rPr>
          <w:rFonts w:ascii="Times New Roman"/>
          <w:b w:val="false"/>
          <w:i w:val="false"/>
          <w:color w:val="000000"/>
          <w:sz w:val="28"/>
        </w:rPr>
        <w:t>
      3) мүгедектер мен әлеуметтік маңызды аурулары бар адамдар - www.egov.kz "электрондық үкімет" веб-порталы (бұдан әрі -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073" w:id="814"/>
    <w:p>
      <w:pPr>
        <w:spacing w:after="0"/>
        <w:ind w:left="0"/>
        <w:jc w:val="left"/>
      </w:pPr>
      <w:r>
        <w:rPr>
          <w:rFonts w:ascii="Times New Roman"/>
          <w:b/>
          <w:i w:val="false"/>
          <w:color w:val="000000"/>
        </w:rPr>
        <w:t xml:space="preserve"> 2-тарау. Мемлекеттік қызметті көрсету тәртібі</w:t>
      </w:r>
    </w:p>
    <w:bookmarkEnd w:id="814"/>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74" w:id="815"/>
    <w:p>
      <w:pPr>
        <w:spacing w:after="0"/>
        <w:ind w:left="0"/>
        <w:jc w:val="both"/>
      </w:pPr>
      <w:r>
        <w:rPr>
          <w:rFonts w:ascii="Times New Roman"/>
          <w:b w:val="false"/>
          <w:i w:val="false"/>
          <w:color w:val="000000"/>
          <w:sz w:val="28"/>
        </w:rPr>
        <w:t>
      4. Мемлекеттік қызметті көрсету мерзімі:</w:t>
      </w:r>
    </w:p>
    <w:bookmarkEnd w:id="815"/>
    <w:bookmarkStart w:name="z1075" w:id="816"/>
    <w:p>
      <w:pPr>
        <w:spacing w:after="0"/>
        <w:ind w:left="0"/>
        <w:jc w:val="both"/>
      </w:pPr>
      <w:r>
        <w:rPr>
          <w:rFonts w:ascii="Times New Roman"/>
          <w:b w:val="false"/>
          <w:i w:val="false"/>
          <w:color w:val="000000"/>
          <w:sz w:val="28"/>
        </w:rPr>
        <w:t>
      1) құжаттардың топтамасын көрсетілетін қызметті берушіге немесе ауылдық округ әкіміне тапсырған сәттен бастап, сондай-ақ порталға жүгінген кезде – 8 (сегіз) жұмыс күні;</w:t>
      </w:r>
    </w:p>
    <w:bookmarkEnd w:id="816"/>
    <w:bookmarkStart w:name="z1076" w:id="817"/>
    <w:p>
      <w:pPr>
        <w:spacing w:after="0"/>
        <w:ind w:left="0"/>
        <w:jc w:val="both"/>
      </w:pP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ұсыну мүмкіндігі болмаған жағдайларда – 20 (жиырма) жұмыс күні;</w:t>
      </w:r>
    </w:p>
    <w:bookmarkEnd w:id="817"/>
    <w:bookmarkStart w:name="z1077" w:id="818"/>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30 минут;</w:t>
      </w:r>
    </w:p>
    <w:bookmarkEnd w:id="818"/>
    <w:bookmarkStart w:name="z1078" w:id="81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819"/>
    <w:bookmarkStart w:name="z1079" w:id="82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820"/>
    <w:bookmarkStart w:name="z1080" w:id="821"/>
    <w:p>
      <w:pPr>
        <w:spacing w:after="0"/>
        <w:ind w:left="0"/>
        <w:jc w:val="both"/>
      </w:pPr>
      <w:r>
        <w:rPr>
          <w:rFonts w:ascii="Times New Roman"/>
          <w:b w:val="false"/>
          <w:i w:val="false"/>
          <w:color w:val="000000"/>
          <w:sz w:val="28"/>
        </w:rPr>
        <w:t>
      6. Мемлекеттік қызметті көрсету нәтижесі: әлеуметтік көмек тағайындау туралы хабарлама.</w:t>
      </w:r>
    </w:p>
    <w:bookmarkEnd w:id="82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әлеуметтік көмек тағайындау туралы хабарлама, сондай-ақ әлеуметтік көмек тағайындау туралы ақпарат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081" w:id="82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22"/>
    <w:bookmarkStart w:name="z1082" w:id="823"/>
    <w:p>
      <w:pPr>
        <w:spacing w:after="0"/>
        <w:ind w:left="0"/>
        <w:jc w:val="both"/>
      </w:pPr>
      <w:r>
        <w:rPr>
          <w:rFonts w:ascii="Times New Roman"/>
          <w:b w:val="false"/>
          <w:i w:val="false"/>
          <w:color w:val="000000"/>
          <w:sz w:val="28"/>
        </w:rPr>
        <w:t>
      8. Жұмыс кестесі:</w:t>
      </w:r>
    </w:p>
    <w:bookmarkEnd w:id="823"/>
    <w:bookmarkStart w:name="z1083" w:id="824"/>
    <w:p>
      <w:pPr>
        <w:spacing w:after="0"/>
        <w:ind w:left="0"/>
        <w:jc w:val="both"/>
      </w:pPr>
      <w:r>
        <w:rPr>
          <w:rFonts w:ascii="Times New Roman"/>
          <w:b w:val="false"/>
          <w:i w:val="false"/>
          <w:color w:val="000000"/>
          <w:sz w:val="28"/>
        </w:rPr>
        <w:t>
      1) көрсетілетін қызметті берушіде – www.mzsr.gov.kz интернет-ресурсында, "Мемлекеттік көрсетілетін қызметтер" бөлімінде орналастырылған;</w:t>
      </w:r>
    </w:p>
    <w:bookmarkEnd w:id="824"/>
    <w:bookmarkStart w:name="z1084" w:id="825"/>
    <w:p>
      <w:pPr>
        <w:spacing w:after="0"/>
        <w:ind w:left="0"/>
        <w:jc w:val="both"/>
      </w:pPr>
      <w:r>
        <w:rPr>
          <w:rFonts w:ascii="Times New Roman"/>
          <w:b w:val="false"/>
          <w:i w:val="false"/>
          <w:color w:val="000000"/>
          <w:sz w:val="28"/>
        </w:rPr>
        <w:t xml:space="preserve">
      2) ауылдық округ әкімінде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 </w:t>
      </w:r>
    </w:p>
    <w:bookmarkEnd w:id="82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085" w:id="826"/>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(Қазақстан Республикасының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күнінде жүзеге асырылады).</w:t>
      </w:r>
    </w:p>
    <w:bookmarkEnd w:id="826"/>
    <w:bookmarkStart w:name="z1086" w:id="827"/>
    <w:p>
      <w:pPr>
        <w:spacing w:after="0"/>
        <w:ind w:left="0"/>
        <w:jc w:val="both"/>
      </w:pPr>
      <w:r>
        <w:rPr>
          <w:rFonts w:ascii="Times New Roman"/>
          <w:b w:val="false"/>
          <w:i w:val="false"/>
          <w:color w:val="000000"/>
          <w:sz w:val="28"/>
        </w:rPr>
        <w:t>
      9. Көрсетілетін қызметті алушы мемлекеттік қызметті көрсету үшін жүгінген кезде әлеуметтік көмек тағайындау үшін қажетті дербес деректерді жинауға және өңдеуге келісетіні көрсетілген еркін нысандағы өтінішті және мынадай құжаттарды ұсынады:</w:t>
      </w:r>
    </w:p>
    <w:bookmarkEnd w:id="827"/>
    <w:bookmarkStart w:name="z1087" w:id="828"/>
    <w:p>
      <w:pPr>
        <w:spacing w:after="0"/>
        <w:ind w:left="0"/>
        <w:jc w:val="both"/>
      </w:pPr>
      <w:r>
        <w:rPr>
          <w:rFonts w:ascii="Times New Roman"/>
          <w:b w:val="false"/>
          <w:i w:val="false"/>
          <w:color w:val="000000"/>
          <w:sz w:val="28"/>
        </w:rPr>
        <w:t>
      көрсетілетін қызметті берушіге немесе ауылдық округ әкіміне:</w:t>
      </w:r>
    </w:p>
    <w:bookmarkEnd w:id="828"/>
    <w:bookmarkStart w:name="z1088" w:id="829"/>
    <w:p>
      <w:pPr>
        <w:spacing w:after="0"/>
        <w:ind w:left="0"/>
        <w:jc w:val="both"/>
      </w:pPr>
      <w:r>
        <w:rPr>
          <w:rFonts w:ascii="Times New Roman"/>
          <w:b w:val="false"/>
          <w:i w:val="false"/>
          <w:color w:val="000000"/>
          <w:sz w:val="28"/>
        </w:rPr>
        <w:t>
      1) жеке басты куәландыратын құжат;</w:t>
      </w:r>
    </w:p>
    <w:bookmarkEnd w:id="829"/>
    <w:bookmarkStart w:name="z1089" w:id="830"/>
    <w:p>
      <w:pPr>
        <w:spacing w:after="0"/>
        <w:ind w:left="0"/>
        <w:jc w:val="both"/>
      </w:pPr>
      <w:r>
        <w:rPr>
          <w:rFonts w:ascii="Times New Roman"/>
          <w:b w:val="false"/>
          <w:i w:val="false"/>
          <w:color w:val="000000"/>
          <w:sz w:val="28"/>
        </w:rPr>
        <w:t>
      2) тұрғылықты тұратын жері бойынша тіркелгенін растайтын құжат;</w:t>
      </w:r>
    </w:p>
    <w:bookmarkEnd w:id="830"/>
    <w:bookmarkStart w:name="z1090" w:id="831"/>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берушінің отбасы құрамы туралы мәліметтер;</w:t>
      </w:r>
    </w:p>
    <w:bookmarkEnd w:id="831"/>
    <w:bookmarkStart w:name="z1091" w:id="832"/>
    <w:p>
      <w:pPr>
        <w:spacing w:after="0"/>
        <w:ind w:left="0"/>
        <w:jc w:val="both"/>
      </w:pPr>
      <w:r>
        <w:rPr>
          <w:rFonts w:ascii="Times New Roman"/>
          <w:b w:val="false"/>
          <w:i w:val="false"/>
          <w:color w:val="000000"/>
          <w:sz w:val="28"/>
        </w:rPr>
        <w:t>
      4) адамның (отбасы мүшелерінің) табыстары туралы мәліметтер;</w:t>
      </w:r>
    </w:p>
    <w:bookmarkEnd w:id="832"/>
    <w:bookmarkStart w:name="z1092" w:id="833"/>
    <w:p>
      <w:pPr>
        <w:spacing w:after="0"/>
        <w:ind w:left="0"/>
        <w:jc w:val="both"/>
      </w:pPr>
      <w:r>
        <w:rPr>
          <w:rFonts w:ascii="Times New Roman"/>
          <w:b w:val="false"/>
          <w:i w:val="false"/>
          <w:color w:val="000000"/>
          <w:sz w:val="28"/>
        </w:rPr>
        <w:t>
      5) өмірлік қиын жағдайдың туындағанын растайтын акт және/немесе құжат.</w:t>
      </w:r>
    </w:p>
    <w:bookmarkEnd w:id="833"/>
    <w:p>
      <w:pPr>
        <w:spacing w:after="0"/>
        <w:ind w:left="0"/>
        <w:jc w:val="both"/>
      </w:pPr>
      <w:r>
        <w:rPr>
          <w:rFonts w:ascii="Times New Roman"/>
          <w:b w:val="false"/>
          <w:i w:val="false"/>
          <w:color w:val="000000"/>
          <w:sz w:val="28"/>
        </w:rPr>
        <w:t>
      Салыстырып тексеру үшін құжаттар түпнұсқаларда және көшірмелерде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мемлекеттік қызметті көрсету үшін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 үшін өтініш;</w:t>
      </w:r>
    </w:p>
    <w:p>
      <w:pPr>
        <w:spacing w:after="0"/>
        <w:ind w:left="0"/>
        <w:jc w:val="both"/>
      </w:pPr>
      <w:r>
        <w:rPr>
          <w:rFonts w:ascii="Times New Roman"/>
          <w:b w:val="false"/>
          <w:i w:val="false"/>
          <w:color w:val="000000"/>
          <w:sz w:val="28"/>
        </w:rPr>
        <w:t>
      мемлекеттік қызметті көрсету туралы ақпарат алу үшін –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немесе ауылдық округ әкімінде – тіркелген күні мен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bookmarkStart w:name="z3112" w:id="834"/>
    <w:p>
      <w:pPr>
        <w:spacing w:after="0"/>
        <w:ind w:left="0"/>
        <w:jc w:val="both"/>
      </w:pPr>
      <w:r>
        <w:rPr>
          <w:rFonts w:ascii="Times New Roman"/>
          <w:b w:val="false"/>
          <w:i w:val="false"/>
          <w:color w:val="000000"/>
          <w:sz w:val="28"/>
        </w:rPr>
        <w:t>
      9-1. Көрсетілетін қызметті беруші мынадай негіздер:</w:t>
      </w:r>
    </w:p>
    <w:bookmarkEnd w:id="8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қағидаларымен белгіленген талаптарға сәйкес келмеуі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113" w:id="835"/>
    <w:p>
      <w:pPr>
        <w:spacing w:after="0"/>
        <w:ind w:left="0"/>
        <w:jc w:val="both"/>
      </w:pPr>
      <w:r>
        <w:rPr>
          <w:rFonts w:ascii="Times New Roman"/>
          <w:b w:val="false"/>
          <w:i w:val="false"/>
          <w:color w:val="000000"/>
          <w:sz w:val="28"/>
        </w:rPr>
        <w:t>
      9-2.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093" w:id="83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3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94" w:id="837"/>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83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095" w:id="83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38"/>
    <w:bookmarkStart w:name="z1096" w:id="839"/>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83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097" w:id="840"/>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98" w:id="841"/>
    <w:p>
      <w:pPr>
        <w:spacing w:after="0"/>
        <w:ind w:left="0"/>
        <w:jc w:val="both"/>
      </w:pPr>
      <w:r>
        <w:rPr>
          <w:rFonts w:ascii="Times New Roman"/>
          <w:b w:val="false"/>
          <w:i w:val="false"/>
          <w:color w:val="000000"/>
          <w:sz w:val="28"/>
        </w:rPr>
        <w:t>
      13. Мүгедектердің және әлеуметтік маңызды аурулары бар адамдардың ЭЦҚ-сы болған кезде мемлекеттік көрсетілетін қызметті портал арқылы электрондық нысанда алуға мүмкіндігі бар.</w:t>
      </w:r>
    </w:p>
    <w:bookmarkEnd w:id="841"/>
    <w:bookmarkStart w:name="z1099" w:id="842"/>
    <w:p>
      <w:pPr>
        <w:spacing w:after="0"/>
        <w:ind w:left="0"/>
        <w:jc w:val="both"/>
      </w:pPr>
      <w:r>
        <w:rPr>
          <w:rFonts w:ascii="Times New Roman"/>
          <w:b w:val="false"/>
          <w:i w:val="false"/>
          <w:color w:val="000000"/>
          <w:sz w:val="28"/>
        </w:rPr>
        <w:t>
      14. Көрсетілетін қызметті алушының мемлекеттік қызмет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101" w:id="843"/>
          <w:p>
            <w:pPr>
              <w:spacing w:after="20"/>
              <w:ind w:left="20"/>
              <w:jc w:val="both"/>
            </w:pPr>
            <w:r>
              <w:rPr>
                <w:rFonts w:ascii="Times New Roman"/>
                <w:b w:val="false"/>
                <w:i w:val="false"/>
                <w:color w:val="000000"/>
                <w:sz w:val="20"/>
              </w:rPr>
              <w:t>
"Жергілікті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 тағайындау"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1-қосымша</w:t>
            </w:r>
          </w:p>
          <w:bookmarkEnd w:id="843"/>
        </w:tc>
      </w:tr>
    </w:tbl>
    <w:bookmarkStart w:name="z1102" w:id="844"/>
    <w:p>
      <w:pPr>
        <w:spacing w:after="0"/>
        <w:ind w:left="0"/>
        <w:jc w:val="both"/>
      </w:pPr>
      <w:r>
        <w:rPr>
          <w:rFonts w:ascii="Times New Roman"/>
          <w:b w:val="false"/>
          <w:i w:val="false"/>
          <w:color w:val="000000"/>
          <w:sz w:val="28"/>
        </w:rPr>
        <w:t>
      Нысан</w:t>
      </w:r>
    </w:p>
    <w:bookmarkEnd w:id="844"/>
    <w:p>
      <w:pPr>
        <w:spacing w:after="0"/>
        <w:ind w:left="0"/>
        <w:jc w:val="both"/>
      </w:pPr>
      <w:r>
        <w:rPr>
          <w:rFonts w:ascii="Times New Roman"/>
          <w:b w:val="false"/>
          <w:i w:val="false"/>
          <w:color w:val="000000"/>
          <w:sz w:val="28"/>
        </w:rPr>
        <w:t>
      Отбасының тіркеу нөмірі ____________</w:t>
      </w:r>
    </w:p>
    <w:p>
      <w:pPr>
        <w:spacing w:after="0"/>
        <w:ind w:left="0"/>
        <w:jc w:val="both"/>
      </w:pPr>
      <w:r>
        <w:rPr>
          <w:rFonts w:ascii="Times New Roman"/>
          <w:b w:val="false"/>
          <w:i w:val="false"/>
          <w:color w:val="000000"/>
          <w:sz w:val="28"/>
        </w:rPr>
        <w:t>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(өтініш берушінің тегі, аты, (үйінің мекенжайы, тел.)</w:t>
      </w:r>
    </w:p>
    <w:p>
      <w:pPr>
        <w:spacing w:after="0"/>
        <w:ind w:left="0"/>
        <w:jc w:val="both"/>
      </w:pPr>
      <w:r>
        <w:rPr>
          <w:rFonts w:ascii="Times New Roman"/>
          <w:b w:val="false"/>
          <w:i w:val="false"/>
          <w:color w:val="000000"/>
          <w:sz w:val="28"/>
        </w:rPr>
        <w:t>
      әкесінің аты (ол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7255"/>
        <w:gridCol w:w="2340"/>
        <w:gridCol w:w="1323"/>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(ол болған кезде)</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_______________</w:t>
      </w:r>
    </w:p>
    <w:p>
      <w:pPr>
        <w:spacing w:after="0"/>
        <w:ind w:left="0"/>
        <w:jc w:val="both"/>
      </w:pPr>
      <w:r>
        <w:rPr>
          <w:rFonts w:ascii="Times New Roman"/>
          <w:b w:val="false"/>
          <w:i w:val="false"/>
          <w:color w:val="000000"/>
          <w:sz w:val="28"/>
        </w:rPr>
        <w:t>
      Отбасы құрамы туралы мәліметтерді</w:t>
      </w:r>
    </w:p>
    <w:p>
      <w:pPr>
        <w:spacing w:after="0"/>
        <w:ind w:left="0"/>
        <w:jc w:val="both"/>
      </w:pPr>
      <w:r>
        <w:rPr>
          <w:rFonts w:ascii="Times New Roman"/>
          <w:b w:val="false"/>
          <w:i w:val="false"/>
          <w:color w:val="000000"/>
          <w:sz w:val="28"/>
        </w:rPr>
        <w:t>
      растауға уәкілетті органның лауазымды</w:t>
      </w:r>
    </w:p>
    <w:p>
      <w:pPr>
        <w:spacing w:after="0"/>
        <w:ind w:left="0"/>
        <w:jc w:val="both"/>
      </w:pPr>
      <w:r>
        <w:rPr>
          <w:rFonts w:ascii="Times New Roman"/>
          <w:b w:val="false"/>
          <w:i w:val="false"/>
          <w:color w:val="000000"/>
          <w:sz w:val="28"/>
        </w:rPr>
        <w:t>
      адамының тегі, аты, әкесінің аты (ол болған кезде)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1305"/>
        <w:gridCol w:w="10995"/>
      </w:tblGrid>
      <w:tr>
        <w:trPr>
          <w:trHeight w:val="30" w:hRule="atLeast"/>
        </w:trPr>
        <w:tc>
          <w:tcPr>
            <w:tcW w:w="13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cMar>
              <w:top w:w="15" w:type="dxa"/>
              <w:left w:w="15" w:type="dxa"/>
              <w:bottom w:w="15" w:type="dxa"/>
              <w:right w:w="15" w:type="dxa"/>
            </w:tcMar>
            <w:vAlign w:val="center"/>
          </w:tcPr>
          <w:bookmarkStart w:name="z1103" w:id="845"/>
          <w:p>
            <w:pPr>
              <w:spacing w:after="20"/>
              <w:ind w:left="20"/>
              <w:jc w:val="both"/>
            </w:pPr>
            <w:r>
              <w:rPr>
                <w:rFonts w:ascii="Times New Roman"/>
                <w:b w:val="false"/>
                <w:i w:val="false"/>
                <w:color w:val="000000"/>
                <w:sz w:val="20"/>
              </w:rPr>
              <w:t>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bookmarkEnd w:id="8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 тағайындауға арналған өтініш</w:t>
      </w:r>
      <w:r>
        <w:br/>
      </w:r>
      <w:r>
        <w:rPr>
          <w:rFonts w:ascii="Times New Roman"/>
          <w:b w:val="false"/>
          <w:i w:val="false"/>
          <w:color w:val="000000"/>
          <w:sz w:val="28"/>
        </w:rPr>
        <w:t>
      _____________________________________</w:t>
      </w:r>
      <w:r>
        <w:br/>
      </w:r>
      <w:r>
        <w:rPr>
          <w:rFonts w:ascii="Times New Roman"/>
          <w:b w:val="false"/>
          <w:i w:val="false"/>
          <w:color w:val="000000"/>
          <w:sz w:val="28"/>
        </w:rPr>
        <w:t>
      (елді мекен, аудан, облыс) уәкілетті органға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val="false"/>
          <w:i w:val="false"/>
          <w:color w:val="000000"/>
          <w:sz w:val="28"/>
        </w:rPr>
        <w:t>
      Тегі ____________________________________________________________________________</w:t>
      </w:r>
      <w:r>
        <w:br/>
      </w:r>
      <w:r>
        <w:rPr>
          <w:rFonts w:ascii="Times New Roman"/>
          <w:b w:val="false"/>
          <w:i w:val="false"/>
          <w:color w:val="000000"/>
          <w:sz w:val="28"/>
        </w:rPr>
        <w:t>
      Аты ____________________________________________________________________________</w:t>
      </w:r>
      <w:r>
        <w:br/>
      </w:r>
      <w:r>
        <w:rPr>
          <w:rFonts w:ascii="Times New Roman"/>
          <w:b w:val="false"/>
          <w:i w:val="false"/>
          <w:color w:val="000000"/>
          <w:sz w:val="28"/>
        </w:rPr>
        <w:t>
      Әкесінің аты (бар болса) __________________________________________________________</w:t>
      </w:r>
      <w:r>
        <w:br/>
      </w:r>
      <w:r>
        <w:rPr>
          <w:rFonts w:ascii="Times New Roman"/>
          <w:b w:val="false"/>
          <w:i w:val="false"/>
          <w:color w:val="000000"/>
          <w:sz w:val="28"/>
        </w:rPr>
        <w:t>
      туған күні 20 ___ жылғы "___" ________________</w:t>
      </w:r>
      <w:r>
        <w:br/>
      </w:r>
      <w:r>
        <w:rPr>
          <w:rFonts w:ascii="Times New Roman"/>
          <w:b w:val="false"/>
          <w:i w:val="false"/>
          <w:color w:val="000000"/>
          <w:sz w:val="28"/>
        </w:rPr>
        <w:t>
      статусы: ________________________________________________________________________</w:t>
      </w:r>
      <w:r>
        <w:br/>
      </w:r>
      <w:r>
        <w:rPr>
          <w:rFonts w:ascii="Times New Roman"/>
          <w:b w:val="false"/>
          <w:i w:val="false"/>
          <w:color w:val="000000"/>
          <w:sz w:val="28"/>
        </w:rPr>
        <w:t>
      үйінің мекенжайы: _______________________________________________________________</w:t>
      </w:r>
      <w:r>
        <w:br/>
      </w:r>
      <w:r>
        <w:rPr>
          <w:rFonts w:ascii="Times New Roman"/>
          <w:b w:val="false"/>
          <w:i w:val="false"/>
          <w:color w:val="000000"/>
          <w:sz w:val="28"/>
        </w:rPr>
        <w:t>
      телефоны _______________________________________________________________________</w:t>
      </w:r>
      <w:r>
        <w:br/>
      </w:r>
      <w:r>
        <w:rPr>
          <w:rFonts w:ascii="Times New Roman"/>
          <w:b w:val="false"/>
          <w:i w:val="false"/>
          <w:color w:val="000000"/>
          <w:sz w:val="28"/>
        </w:rPr>
        <w:t>
      Сізден ________________________ санаты бойынша __________________________________</w:t>
      </w:r>
      <w:r>
        <w:br/>
      </w:r>
      <w:r>
        <w:rPr>
          <w:rFonts w:ascii="Times New Roman"/>
          <w:b w:val="false"/>
          <w:i w:val="false"/>
          <w:color w:val="000000"/>
          <w:sz w:val="28"/>
        </w:rPr>
        <w:t>
      (төлем түрі) санаты</w:t>
      </w:r>
      <w:r>
        <w:br/>
      </w:r>
      <w:r>
        <w:rPr>
          <w:rFonts w:ascii="Times New Roman"/>
          <w:b w:val="false"/>
          <w:i w:val="false"/>
          <w:color w:val="000000"/>
          <w:sz w:val="28"/>
        </w:rPr>
        <w:t>
      көрсетуді сұраймын.</w:t>
      </w:r>
      <w:r>
        <w:br/>
      </w:r>
      <w:r>
        <w:rPr>
          <w:rFonts w:ascii="Times New Roman"/>
          <w:b w:val="false"/>
          <w:i w:val="false"/>
          <w:color w:val="000000"/>
          <w:sz w:val="28"/>
        </w:rPr>
        <w:t>
      Менің (отбасымның) табыстарымды (табыстарын) Қазақстан Республикасы Еңбек және халықты әлеуметтік қорғау министрлігінің автоматтандырылған ақпарат жүйесінің деректерімен салыстырып тексеруге келісемін.</w:t>
      </w:r>
      <w:r>
        <w:br/>
      </w:r>
      <w:r>
        <w:rPr>
          <w:rFonts w:ascii="Times New Roman"/>
          <w:b w:val="false"/>
          <w:i w:val="false"/>
          <w:color w:val="000000"/>
          <w:sz w:val="28"/>
        </w:rPr>
        <w:t>
      Жүгінген күн 20___ жылғы "___" 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05" w:id="84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22-қосымша</w:t>
            </w:r>
          </w:p>
          <w:bookmarkEnd w:id="846"/>
        </w:tc>
      </w:tr>
    </w:tbl>
    <w:p>
      <w:pPr>
        <w:spacing w:after="0"/>
        <w:ind w:left="0"/>
        <w:jc w:val="left"/>
      </w:pPr>
      <w:r>
        <w:rPr>
          <w:rFonts w:ascii="Times New Roman"/>
          <w:b w:val="false"/>
          <w:i w:val="false"/>
          <w:color w:val="ff0000"/>
          <w:sz w:val="28"/>
        </w:rPr>
        <w:t xml:space="preserve">      Ескерту. 25-қосымшаның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06" w:id="847"/>
    <w:p>
      <w:pPr>
        <w:spacing w:after="0"/>
        <w:ind w:left="0"/>
        <w:jc w:val="left"/>
      </w:pPr>
      <w:r>
        <w:rPr>
          <w:rFonts w:ascii="Times New Roman"/>
          <w:b/>
          <w:i w:val="false"/>
          <w:color w:val="000000"/>
        </w:rPr>
        <w:t xml:space="preserve"> "Мүгедек балаларды үйде оқытуға жұмсалған шығындарды өтеу"</w:t>
      </w:r>
      <w:r>
        <w:br/>
      </w:r>
      <w:r>
        <w:rPr>
          <w:rFonts w:ascii="Times New Roman"/>
          <w:b/>
          <w:i w:val="false"/>
          <w:color w:val="000000"/>
        </w:rPr>
        <w:t>мемлекеттік көрсетілетін қызмет стандарты</w:t>
      </w:r>
    </w:p>
    <w:bookmarkEnd w:id="847"/>
    <w:p>
      <w:pPr>
        <w:spacing w:after="0"/>
        <w:ind w:left="0"/>
        <w:jc w:val="both"/>
      </w:pPr>
      <w:r>
        <w:rPr>
          <w:rFonts w:ascii="Times New Roman"/>
          <w:b w:val="false"/>
          <w:i w:val="false"/>
          <w:color w:val="ff0000"/>
          <w:sz w:val="28"/>
        </w:rPr>
        <w:t xml:space="preserve">
      Ескерту. 25-қосымша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125" w:id="848"/>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 (бұдан әрі – мемлекеттік көрсетілетін қызмет).</w:t>
      </w:r>
    </w:p>
    <w:bookmarkEnd w:id="848"/>
    <w:bookmarkStart w:name="z1126" w:id="8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27" w:id="85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85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131" w:id="851"/>
    <w:p>
      <w:pPr>
        <w:spacing w:after="0"/>
        <w:ind w:left="0"/>
        <w:jc w:val="left"/>
      </w:pPr>
      <w:r>
        <w:rPr>
          <w:rFonts w:ascii="Times New Roman"/>
          <w:b/>
          <w:i w:val="false"/>
          <w:color w:val="000000"/>
        </w:rPr>
        <w:t xml:space="preserve"> 2-тарау. Мемлекеттік қызметті көрсету тәртібі</w:t>
      </w:r>
    </w:p>
    <w:bookmarkEnd w:id="851"/>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132" w:id="852"/>
    <w:p>
      <w:pPr>
        <w:spacing w:after="0"/>
        <w:ind w:left="0"/>
        <w:jc w:val="both"/>
      </w:pPr>
      <w:r>
        <w:rPr>
          <w:rFonts w:ascii="Times New Roman"/>
          <w:b w:val="false"/>
          <w:i w:val="false"/>
          <w:color w:val="000000"/>
          <w:sz w:val="28"/>
        </w:rPr>
        <w:t>
      4. Мемлекеттік қызметті көрсету мерзімі:</w:t>
      </w:r>
    </w:p>
    <w:bookmarkEnd w:id="852"/>
    <w:bookmarkStart w:name="z2705" w:id="853"/>
    <w:p>
      <w:pPr>
        <w:spacing w:after="0"/>
        <w:ind w:left="0"/>
        <w:jc w:val="both"/>
      </w:pPr>
      <w:r>
        <w:rPr>
          <w:rFonts w:ascii="Times New Roman"/>
          <w:b w:val="false"/>
          <w:i w:val="false"/>
          <w:color w:val="000000"/>
          <w:sz w:val="28"/>
        </w:rPr>
        <w:t>
      1) Мемлекеттік корпорацияға, порталға жүгінген кезде – көрсетілетін қызметті беруші құжаттардың топтамасын тіркеген сәттен бастап – 10 (он) жұмыс күні;</w:t>
      </w:r>
    </w:p>
    <w:bookmarkEnd w:id="853"/>
    <w:p>
      <w:pPr>
        <w:spacing w:after="0"/>
        <w:ind w:left="0"/>
        <w:jc w:val="both"/>
      </w:pPr>
      <w:r>
        <w:rPr>
          <w:rFonts w:ascii="Times New Roman"/>
          <w:b w:val="false"/>
          <w:i w:val="false"/>
          <w:color w:val="000000"/>
          <w:sz w:val="28"/>
        </w:rPr>
        <w:t>
      порталда жәрдемақы тағайындау туралы ақпарат алу үшін – электрондық сұрау салу келіп түскен сәттен бастап 30 минут;</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2706" w:id="854"/>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bookmarkEnd w:id="854"/>
    <w:bookmarkStart w:name="z2707" w:id="855"/>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Мемлекеттік корпорацияда – 20 минут.</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36" w:id="856"/>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 және (немесе) қағаз түрінде.</w:t>
      </w:r>
    </w:p>
    <w:bookmarkEnd w:id="856"/>
    <w:bookmarkStart w:name="z1137" w:id="857"/>
    <w:p>
      <w:pPr>
        <w:spacing w:after="0"/>
        <w:ind w:left="0"/>
        <w:jc w:val="both"/>
      </w:pPr>
      <w:r>
        <w:rPr>
          <w:rFonts w:ascii="Times New Roman"/>
          <w:b w:val="false"/>
          <w:i w:val="false"/>
          <w:color w:val="000000"/>
          <w:sz w:val="28"/>
        </w:rPr>
        <w:t>
      6. Мемлекеттік қызметті көрсету нәтижесі: жәрдемақы тағайындау туралы хабарлама.</w:t>
      </w:r>
    </w:p>
    <w:bookmarkEnd w:id="857"/>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138" w:id="85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858"/>
    <w:bookmarkStart w:name="z1139" w:id="859"/>
    <w:p>
      <w:pPr>
        <w:spacing w:after="0"/>
        <w:ind w:left="0"/>
        <w:jc w:val="both"/>
      </w:pPr>
      <w:r>
        <w:rPr>
          <w:rFonts w:ascii="Times New Roman"/>
          <w:b w:val="false"/>
          <w:i w:val="false"/>
          <w:color w:val="000000"/>
          <w:sz w:val="28"/>
        </w:rPr>
        <w:t>
      8. Жұмыс кестесі:</w:t>
      </w:r>
    </w:p>
    <w:bookmarkEnd w:id="859"/>
    <w:bookmarkStart w:name="z2708" w:id="860"/>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860"/>
    <w:p>
      <w:pPr>
        <w:spacing w:after="0"/>
        <w:ind w:left="0"/>
        <w:jc w:val="both"/>
      </w:pPr>
      <w:r>
        <w:rPr>
          <w:rFonts w:ascii="Times New Roman"/>
          <w:b w:val="false"/>
          <w:i w:val="false"/>
          <w:color w:val="000000"/>
          <w:sz w:val="28"/>
        </w:rPr>
        <w:t>
      Қызмет алушының тіркелген жері бойынша, жеделдетіп қызмет көрсетусіз электрондық кезек тәртібінде жүзеге асырылады, электрондық кезекті портал арқылы броньдауға болады;</w:t>
      </w:r>
    </w:p>
    <w:bookmarkStart w:name="z2709" w:id="861"/>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күнінде жүзеге асырылады).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43" w:id="862"/>
    <w:p>
      <w:pPr>
        <w:spacing w:after="0"/>
        <w:ind w:left="0"/>
        <w:jc w:val="both"/>
      </w:pPr>
      <w:r>
        <w:rPr>
          <w:rFonts w:ascii="Times New Roman"/>
          <w:b w:val="false"/>
          <w:i w:val="false"/>
          <w:color w:val="000000"/>
          <w:sz w:val="28"/>
        </w:rPr>
        <w:t>
      9. Көрсетілетін қызметті алушы (не нотариат куәландырған сенімхат бойынша оның өкілі) жүгінген кезде мемлекеттік қызметті көрсету үшін қажетті құжаттардың тізбесі:</w:t>
      </w:r>
    </w:p>
    <w:bookmarkEnd w:id="862"/>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Start w:name="z2710" w:id="863"/>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w:t>
      </w:r>
    </w:p>
    <w:bookmarkEnd w:id="863"/>
    <w:bookmarkStart w:name="z2711" w:id="864"/>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әкімінің анықтамасы);</w:t>
      </w:r>
    </w:p>
    <w:bookmarkEnd w:id="864"/>
    <w:bookmarkStart w:name="z2712" w:id="865"/>
    <w:p>
      <w:pPr>
        <w:spacing w:after="0"/>
        <w:ind w:left="0"/>
        <w:jc w:val="both"/>
      </w:pPr>
      <w:r>
        <w:rPr>
          <w:rFonts w:ascii="Times New Roman"/>
          <w:b w:val="false"/>
          <w:i w:val="false"/>
          <w:color w:val="000000"/>
          <w:sz w:val="28"/>
        </w:rPr>
        <w:t>
      3) психологиялық-медициналық-педагогикалық консультацияның қорытындысы;</w:t>
      </w:r>
    </w:p>
    <w:bookmarkEnd w:id="865"/>
    <w:bookmarkStart w:name="z2713" w:id="866"/>
    <w:p>
      <w:pPr>
        <w:spacing w:after="0"/>
        <w:ind w:left="0"/>
        <w:jc w:val="both"/>
      </w:pPr>
      <w:r>
        <w:rPr>
          <w:rFonts w:ascii="Times New Roman"/>
          <w:b w:val="false"/>
          <w:i w:val="false"/>
          <w:color w:val="000000"/>
          <w:sz w:val="28"/>
        </w:rPr>
        <w:t xml:space="preserve">
      4)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w:t>
      </w:r>
    </w:p>
    <w:bookmarkEnd w:id="866"/>
    <w:bookmarkStart w:name="z2714" w:id="867"/>
    <w:p>
      <w:pPr>
        <w:spacing w:after="0"/>
        <w:ind w:left="0"/>
        <w:jc w:val="both"/>
      </w:pPr>
      <w:r>
        <w:rPr>
          <w:rFonts w:ascii="Times New Roman"/>
          <w:b w:val="false"/>
          <w:i w:val="false"/>
          <w:color w:val="000000"/>
          <w:sz w:val="28"/>
        </w:rPr>
        <w:t>
      5) банк шотының нөмірі туралы мәліметтерді растайтын құжат;</w:t>
      </w:r>
    </w:p>
    <w:bookmarkEnd w:id="867"/>
    <w:bookmarkStart w:name="z2715" w:id="868"/>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 орнының мүгедек баланы үйде оқыту фактісін растайтын анықтамасы (бұдан әрі – анықтама);</w:t>
      </w:r>
    </w:p>
    <w:bookmarkEnd w:id="868"/>
    <w:p>
      <w:pPr>
        <w:spacing w:after="0"/>
        <w:ind w:left="0"/>
        <w:jc w:val="both"/>
      </w:pPr>
      <w:r>
        <w:rPr>
          <w:rFonts w:ascii="Times New Roman"/>
          <w:b w:val="false"/>
          <w:i w:val="false"/>
          <w:color w:val="000000"/>
          <w:sz w:val="28"/>
        </w:rPr>
        <w:t>
      Құжаттарды салыстырып тексеру үшін түпнұсқада және көшірме түрлерінде ұсынылады, одан кейін түпнұсқасы қызмет алушыға қайтарылады.</w:t>
      </w:r>
    </w:p>
    <w:p>
      <w:pPr>
        <w:spacing w:after="0"/>
        <w:ind w:left="0"/>
        <w:jc w:val="both"/>
      </w:pPr>
      <w:r>
        <w:rPr>
          <w:rFonts w:ascii="Times New Roman"/>
          <w:b w:val="false"/>
          <w:i w:val="false"/>
          <w:color w:val="000000"/>
          <w:sz w:val="28"/>
        </w:rPr>
        <w:t>
      Порталға:</w:t>
      </w:r>
    </w:p>
    <w:bookmarkStart w:name="z2716" w:id="86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өтініш сұрау салу;</w:t>
      </w:r>
    </w:p>
    <w:bookmarkEnd w:id="869"/>
    <w:bookmarkStart w:name="z2717" w:id="870"/>
    <w:p>
      <w:pPr>
        <w:spacing w:after="0"/>
        <w:ind w:left="0"/>
        <w:jc w:val="both"/>
      </w:pPr>
      <w:r>
        <w:rPr>
          <w:rFonts w:ascii="Times New Roman"/>
          <w:b w:val="false"/>
          <w:i w:val="false"/>
          <w:color w:val="000000"/>
          <w:sz w:val="28"/>
        </w:rPr>
        <w:t>
      2) психологиялық-медициналық-педагогикалық консультация қорытындысының электрондық көшірмесі;</w:t>
      </w:r>
    </w:p>
    <w:bookmarkEnd w:id="870"/>
    <w:p>
      <w:pPr>
        <w:spacing w:after="0"/>
        <w:ind w:left="0"/>
        <w:jc w:val="both"/>
      </w:pPr>
      <w:r>
        <w:rPr>
          <w:rFonts w:ascii="Times New Roman"/>
          <w:b w:val="false"/>
          <w:i w:val="false"/>
          <w:color w:val="000000"/>
          <w:sz w:val="28"/>
        </w:rPr>
        <w:t>
      3) оқу орнынан анықтаманың электрондық көшірмесі.</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тұратын жері бойынша тіркелгенін растайтын құжаттың, банк шотының нөмірі туралы құжаттың, мүгедектік туралы анықтаманың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басты куәландыратын құжатты көрсеткен кезде Мемлекеттік корпорацияда тиісті құжаттардың қабылданғаны туралы қолхаттың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50" w:id="87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корпорацияның қызметкері осы мемлекеттік көрсетілетін қызмет стандартына 3-қосымшаға сәйкес нысан бойынша тағайындауға өтінішті қабылдаудан бас тарту туралы қолхат береді.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36" w:id="872"/>
    <w:p>
      <w:pPr>
        <w:spacing w:after="0"/>
        <w:ind w:left="0"/>
        <w:jc w:val="both"/>
      </w:pPr>
      <w:r>
        <w:rPr>
          <w:rFonts w:ascii="Times New Roman"/>
          <w:b w:val="false"/>
          <w:i w:val="false"/>
          <w:color w:val="000000"/>
          <w:sz w:val="28"/>
        </w:rPr>
        <w:t>
      10-1. Көрсетілетін қызметті беруші мынадай негіздер:</w:t>
      </w:r>
    </w:p>
    <w:bookmarkEnd w:id="872"/>
    <w:bookmarkStart w:name="z1633" w:id="87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873"/>
    <w:bookmarkStart w:name="z1634" w:id="87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"Кемтар балаларды әлеуметтiк және медициналық-педагогикалық түзеу арқылы қолдау туралы" Қазақстан Республикасы Заңының 16-бабымен белгіленген талаптарға сәйкес келмеуі бойынша мемлекеттік қызметтерді көрсетуден бас тартады.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635" w:id="875"/>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152" w:id="876"/>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не Нұр-Сұлтан, Алматы және Шымкент қалаларының, аудандар мен облыстық маңызы бар қалалар әкімдерінің (бұдан әрі - әкім) атына беріледі.</w:t>
      </w:r>
    </w:p>
    <w:bookmarkEnd w:id="87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кеңсесіне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153" w:id="877"/>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77"/>
    <w:bookmarkStart w:name="z1154" w:id="878"/>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878"/>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155" w:id="879"/>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79"/>
    <w:bookmarkStart w:name="z1158" w:id="88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880"/>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61" w:id="881"/>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881"/>
    <w:bookmarkStart w:name="z1162" w:id="882"/>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1164" w:id="883"/>
          <w:p>
            <w:pPr>
              <w:spacing w:after="20"/>
              <w:ind w:left="20"/>
              <w:jc w:val="both"/>
            </w:pPr>
            <w:r>
              <w:rPr>
                <w:rFonts w:ascii="Times New Roman"/>
                <w:b w:val="false"/>
                <w:i w:val="false"/>
                <w:color w:val="000000"/>
                <w:sz w:val="20"/>
              </w:rPr>
              <w:t>
"Мүгедек балаларды үйде оқытуға</w:t>
            </w:r>
            <w:r>
              <w:br/>
            </w:r>
            <w:r>
              <w:rPr>
                <w:rFonts w:ascii="Times New Roman"/>
                <w:b w:val="false"/>
                <w:i w:val="false"/>
                <w:color w:val="000000"/>
                <w:sz w:val="20"/>
              </w:rPr>
              <w:t>
жұмсалған шығындарды өтеу"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1-қосымша</w:t>
            </w:r>
          </w:p>
          <w:bookmarkEnd w:id="883"/>
        </w:tc>
      </w:tr>
    </w:tbl>
    <w:bookmarkStart w:name="z1165" w:id="884"/>
    <w:p>
      <w:pPr>
        <w:spacing w:after="0"/>
        <w:ind w:left="0"/>
        <w:jc w:val="both"/>
      </w:pPr>
      <w:r>
        <w:rPr>
          <w:rFonts w:ascii="Times New Roman"/>
          <w:b w:val="false"/>
          <w:i w:val="false"/>
          <w:color w:val="000000"/>
          <w:sz w:val="28"/>
        </w:rPr>
        <w:t>
      Нысан</w:t>
      </w:r>
    </w:p>
    <w:bookmarkEnd w:id="884"/>
    <w:p>
      <w:pPr>
        <w:spacing w:after="0"/>
        <w:ind w:left="0"/>
        <w:jc w:val="both"/>
      </w:pPr>
      <w:r>
        <w:rPr>
          <w:rFonts w:ascii="Times New Roman"/>
          <w:b w:val="false"/>
          <w:i w:val="false"/>
          <w:color w:val="000000"/>
          <w:sz w:val="28"/>
        </w:rPr>
        <w:t>
      Жергілікті атқарушы орган уәкілеттік</w:t>
      </w:r>
    </w:p>
    <w:p>
      <w:pPr>
        <w:spacing w:after="0"/>
        <w:ind w:left="0"/>
        <w:jc w:val="both"/>
      </w:pPr>
      <w:r>
        <w:rPr>
          <w:rFonts w:ascii="Times New Roman"/>
          <w:b w:val="false"/>
          <w:i w:val="false"/>
          <w:color w:val="000000"/>
          <w:sz w:val="28"/>
        </w:rPr>
        <w:t>
      берген мемлекеттік ұйымның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1776" w:id="885"/>
    <w:p>
      <w:pPr>
        <w:spacing w:after="0"/>
        <w:ind w:left="0"/>
        <w:jc w:val="left"/>
      </w:pPr>
      <w:r>
        <w:rPr>
          <w:rFonts w:ascii="Times New Roman"/>
          <w:b/>
          <w:i w:val="false"/>
          <w:color w:val="000000"/>
        </w:rPr>
        <w:t xml:space="preserve"> Өтініш</w:t>
      </w:r>
    </w:p>
    <w:bookmarkEnd w:id="885"/>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мүгедектігі _________________________________________________________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 ____________</w:t>
      </w:r>
    </w:p>
    <w:p>
      <w:pPr>
        <w:spacing w:after="0"/>
        <w:ind w:left="0"/>
        <w:jc w:val="both"/>
      </w:pPr>
      <w:r>
        <w:rPr>
          <w:rFonts w:ascii="Times New Roman"/>
          <w:b w:val="false"/>
          <w:i w:val="false"/>
          <w:color w:val="000000"/>
          <w:sz w:val="28"/>
        </w:rPr>
        <w:t>
      ______ жылғы "____" ___________ берілген</w:t>
      </w:r>
    </w:p>
    <w:p>
      <w:pPr>
        <w:spacing w:after="0"/>
        <w:ind w:left="0"/>
        <w:jc w:val="both"/>
      </w:pPr>
      <w:r>
        <w:rPr>
          <w:rFonts w:ascii="Times New Roman"/>
          <w:b w:val="false"/>
          <w:i w:val="false"/>
          <w:color w:val="000000"/>
          <w:sz w:val="28"/>
        </w:rPr>
        <w:t>
      жеке сәйкестендіру нөмірі (бар болса)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тағайындауға құжаттар қабылдауды сұраймын.</w:t>
      </w:r>
    </w:p>
    <w:p>
      <w:pPr>
        <w:spacing w:after="0"/>
        <w:ind w:left="0"/>
        <w:jc w:val="both"/>
      </w:pPr>
      <w:r>
        <w:rPr>
          <w:rFonts w:ascii="Times New Roman"/>
          <w:b w:val="false"/>
          <w:i w:val="false"/>
          <w:color w:val="000000"/>
          <w:sz w:val="28"/>
        </w:rPr>
        <w:t>
      Мынадай құжаттардың көшірмелерін қоса беріп отырмын:</w:t>
      </w:r>
    </w:p>
    <w:p>
      <w:pPr>
        <w:spacing w:after="0"/>
        <w:ind w:left="0"/>
        <w:jc w:val="both"/>
      </w:pPr>
      <w:r>
        <w:rPr>
          <w:rFonts w:ascii="Times New Roman"/>
          <w:b w:val="false"/>
          <w:i w:val="false"/>
          <w:color w:val="000000"/>
          <w:sz w:val="28"/>
        </w:rPr>
        <w:t>
      1 _____________________________ 2 ______________________________</w:t>
      </w:r>
    </w:p>
    <w:p>
      <w:pPr>
        <w:spacing w:after="0"/>
        <w:ind w:left="0"/>
        <w:jc w:val="both"/>
      </w:pPr>
      <w:r>
        <w:rPr>
          <w:rFonts w:ascii="Times New Roman"/>
          <w:b w:val="false"/>
          <w:i w:val="false"/>
          <w:color w:val="000000"/>
          <w:sz w:val="28"/>
        </w:rPr>
        <w:t>
      3 _____________________________ 4 ______________________________</w:t>
      </w:r>
    </w:p>
    <w:p>
      <w:pPr>
        <w:spacing w:after="0"/>
        <w:ind w:left="0"/>
        <w:jc w:val="both"/>
      </w:pPr>
      <w:r>
        <w:rPr>
          <w:rFonts w:ascii="Times New Roman"/>
          <w:b w:val="false"/>
          <w:i w:val="false"/>
          <w:color w:val="000000"/>
          <w:sz w:val="28"/>
        </w:rPr>
        <w:t>
      5 _____________________________ 6 ______________________________</w:t>
      </w:r>
    </w:p>
    <w:p>
      <w:pPr>
        <w:spacing w:after="0"/>
        <w:ind w:left="0"/>
        <w:jc w:val="both"/>
      </w:pPr>
      <w:r>
        <w:rPr>
          <w:rFonts w:ascii="Times New Roman"/>
          <w:b w:val="false"/>
          <w:i w:val="false"/>
          <w:color w:val="000000"/>
          <w:sz w:val="28"/>
        </w:rPr>
        <w:t>
      7 _____________________________ 8 ______________________________</w:t>
      </w:r>
    </w:p>
    <w:p>
      <w:pPr>
        <w:spacing w:after="0"/>
        <w:ind w:left="0"/>
        <w:jc w:val="both"/>
      </w:pPr>
      <w:r>
        <w:rPr>
          <w:rFonts w:ascii="Times New Roman"/>
          <w:b w:val="false"/>
          <w:i w:val="false"/>
          <w:color w:val="000000"/>
          <w:sz w:val="28"/>
        </w:rPr>
        <w:t>
      9 _____________________________ 10 _____________________________</w:t>
      </w:r>
    </w:p>
    <w:p>
      <w:pPr>
        <w:spacing w:after="0"/>
        <w:ind w:left="0"/>
        <w:jc w:val="both"/>
      </w:pPr>
      <w:r>
        <w:rPr>
          <w:rFonts w:ascii="Times New Roman"/>
          <w:b w:val="false"/>
          <w:i w:val="false"/>
          <w:color w:val="000000"/>
          <w:sz w:val="28"/>
        </w:rPr>
        <w:t>
      Мүгедек балаларды үйде оқытуға жұмсалған шығындарды өтеуді</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20____ жылғы " ___" ______________</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және қолы)</w:t>
      </w:r>
    </w:p>
    <w:p>
      <w:pPr>
        <w:spacing w:after="0"/>
        <w:ind w:left="0"/>
        <w:jc w:val="both"/>
      </w:pPr>
      <w:r>
        <w:rPr>
          <w:rFonts w:ascii="Times New Roman"/>
          <w:b w:val="false"/>
          <w:i w:val="false"/>
          <w:color w:val="000000"/>
          <w:sz w:val="28"/>
        </w:rPr>
        <w:t>
      20____ жылғы "___" ________________</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1166" w:id="886"/>
          <w:p>
            <w:pPr>
              <w:spacing w:after="20"/>
              <w:ind w:left="20"/>
              <w:jc w:val="both"/>
            </w:pPr>
            <w:r>
              <w:rPr>
                <w:rFonts w:ascii="Times New Roman"/>
                <w:b w:val="false"/>
                <w:i w:val="false"/>
                <w:color w:val="000000"/>
                <w:sz w:val="20"/>
              </w:rPr>
              <w:t xml:space="preserve">
"Мүгедек балаларды үйде оқытуға </w:t>
            </w:r>
            <w:r>
              <w:br/>
            </w:r>
            <w:r>
              <w:rPr>
                <w:rFonts w:ascii="Times New Roman"/>
                <w:b w:val="false"/>
                <w:i w:val="false"/>
                <w:color w:val="000000"/>
                <w:sz w:val="20"/>
              </w:rPr>
              <w:t>
жұмсалған шығындарды өтеу" мемлекеттік</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2-қосымша </w:t>
            </w:r>
          </w:p>
          <w:bookmarkEnd w:id="886"/>
        </w:tc>
      </w:tr>
    </w:tbl>
    <w:p>
      <w:pPr>
        <w:spacing w:after="0"/>
        <w:ind w:left="0"/>
        <w:jc w:val="left"/>
      </w:pPr>
      <w:r>
        <w:br/>
      </w:r>
      <w:r>
        <w:rPr>
          <w:rFonts w:ascii="Times New Roman"/>
          <w:b w:val="false"/>
          <w:i w:val="false"/>
          <w:color w:val="000000"/>
          <w:sz w:val="28"/>
        </w:rPr>
        <w:t>
</w:t>
      </w:r>
    </w:p>
    <w:bookmarkStart w:name="z1637" w:id="887"/>
    <w:p>
      <w:pPr>
        <w:spacing w:after="0"/>
        <w:ind w:left="0"/>
        <w:jc w:val="both"/>
      </w:pPr>
      <w:r>
        <w:rPr>
          <w:rFonts w:ascii="Times New Roman"/>
          <w:b w:val="false"/>
          <w:i w:val="false"/>
          <w:color w:val="000000"/>
          <w:sz w:val="28"/>
        </w:rPr>
        <w:t>
      Нысан</w:t>
      </w:r>
    </w:p>
    <w:bookmarkEnd w:id="887"/>
    <w:bookmarkStart w:name="z1638" w:id="888"/>
    <w:p>
      <w:pPr>
        <w:spacing w:after="0"/>
        <w:ind w:left="0"/>
        <w:jc w:val="left"/>
      </w:pPr>
      <w:r>
        <w:rPr>
          <w:rFonts w:ascii="Times New Roman"/>
          <w:b/>
          <w:i w:val="false"/>
          <w:color w:val="000000"/>
        </w:rPr>
        <w:t xml:space="preserve"> Анықтама</w:t>
      </w:r>
    </w:p>
    <w:bookmarkEnd w:id="888"/>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167" w:id="8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 </w:t>
      </w:r>
      <w:r>
        <w:rPr>
          <w:rFonts w:ascii="Times New Roman"/>
          <w:b w:val="false"/>
          <w:i w:val="false"/>
          <w:color w:val="000000"/>
          <w:sz w:val="28"/>
        </w:rPr>
        <w:t>берілді,</w:t>
      </w:r>
    </w:p>
    <w:bookmarkEnd w:id="889"/>
    <w:p>
      <w:pPr>
        <w:spacing w:after="0"/>
        <w:ind w:left="0"/>
        <w:jc w:val="both"/>
      </w:pPr>
      <w:r>
        <w:rPr>
          <w:rFonts w:ascii="Times New Roman"/>
          <w:b w:val="false"/>
          <w:i w:val="false"/>
          <w:color w:val="000000"/>
          <w:sz w:val="28"/>
        </w:rPr>
        <w:t>
      (білім алушының және тәрбиеленушінің тегі, аты, әкесінің аты (бар болса)</w:t>
      </w:r>
    </w:p>
    <w:p>
      <w:pPr>
        <w:spacing w:after="0"/>
        <w:ind w:left="0"/>
        <w:jc w:val="both"/>
      </w:pPr>
      <w:r>
        <w:rPr>
          <w:rFonts w:ascii="Times New Roman"/>
          <w:b w:val="false"/>
          <w:i w:val="false"/>
          <w:color w:val="000000"/>
          <w:sz w:val="28"/>
        </w:rPr>
        <w:t>
      ол шын мәнінде________________________________________ №___ мектептің</w:t>
      </w:r>
    </w:p>
    <w:p>
      <w:pPr>
        <w:spacing w:after="0"/>
        <w:ind w:left="0"/>
        <w:jc w:val="both"/>
      </w:pPr>
      <w:r>
        <w:rPr>
          <w:rFonts w:ascii="Times New Roman"/>
          <w:b w:val="false"/>
          <w:i w:val="false"/>
          <w:color w:val="000000"/>
          <w:sz w:val="28"/>
        </w:rPr>
        <w:t>
      (оқу мекемесінің атауы көрсетілсін)</w:t>
      </w:r>
    </w:p>
    <w:p>
      <w:pPr>
        <w:spacing w:after="0"/>
        <w:ind w:left="0"/>
        <w:jc w:val="both"/>
      </w:pPr>
      <w:r>
        <w:rPr>
          <w:rFonts w:ascii="Times New Roman"/>
          <w:b w:val="false"/>
          <w:i w:val="false"/>
          <w:color w:val="000000"/>
          <w:sz w:val="28"/>
        </w:rPr>
        <w:t>
      "___" сыныбында_______________ жылы бекітілген № ___жеке оқу жоспары</w:t>
      </w:r>
    </w:p>
    <w:p>
      <w:pPr>
        <w:spacing w:after="0"/>
        <w:ind w:left="0"/>
        <w:jc w:val="both"/>
      </w:pPr>
      <w:r>
        <w:rPr>
          <w:rFonts w:ascii="Times New Roman"/>
          <w:b w:val="false"/>
          <w:i w:val="false"/>
          <w:color w:val="000000"/>
          <w:sz w:val="28"/>
        </w:rPr>
        <w:t>
      бойынша "___"____________ жылдан "___"____________ жылға дейінгі аралықта үйде оқиды.</w:t>
      </w:r>
    </w:p>
    <w:p>
      <w:pPr>
        <w:spacing w:after="0"/>
        <w:ind w:left="0"/>
        <w:jc w:val="both"/>
      </w:pPr>
      <w:r>
        <w:rPr>
          <w:rFonts w:ascii="Times New Roman"/>
          <w:b w:val="false"/>
          <w:i w:val="false"/>
          <w:color w:val="000000"/>
          <w:sz w:val="28"/>
        </w:rPr>
        <w:t>
      Анықтама талап еткен орынға ұсыну үшін берілді.</w:t>
      </w:r>
    </w:p>
    <w:bookmarkStart w:name="z1639" w:id="890"/>
    <w:p>
      <w:pPr>
        <w:spacing w:after="0"/>
        <w:ind w:left="0"/>
        <w:jc w:val="both"/>
      </w:pPr>
      <w:r>
        <w:rPr>
          <w:rFonts w:ascii="Times New Roman"/>
          <w:b w:val="false"/>
          <w:i w:val="false"/>
          <w:color w:val="000000"/>
          <w:sz w:val="28"/>
        </w:rPr>
        <w:t>
      Оқу орнының басшысы ___________________________________________</w:t>
      </w:r>
    </w:p>
    <w:bookmarkEnd w:id="890"/>
    <w:p>
      <w:pPr>
        <w:spacing w:after="0"/>
        <w:ind w:left="0"/>
        <w:jc w:val="both"/>
      </w:pPr>
      <w:r>
        <w:rPr>
          <w:rFonts w:ascii="Times New Roman"/>
          <w:b w:val="false"/>
          <w:i w:val="false"/>
          <w:color w:val="000000"/>
          <w:sz w:val="28"/>
        </w:rPr>
        <w:t>
       тегі, аты, әкесінің аты (бар болса)</w:t>
      </w:r>
    </w:p>
    <w:bookmarkStart w:name="z1640" w:id="891"/>
    <w:p>
      <w:pPr>
        <w:spacing w:after="0"/>
        <w:ind w:left="0"/>
        <w:jc w:val="both"/>
      </w:pPr>
      <w:r>
        <w:rPr>
          <w:rFonts w:ascii="Times New Roman"/>
          <w:b w:val="false"/>
          <w:i w:val="false"/>
          <w:color w:val="000000"/>
          <w:sz w:val="28"/>
        </w:rPr>
        <w:t>
      (аты-жөні және қолы)</w:t>
      </w:r>
    </w:p>
    <w:bookmarkEnd w:id="891"/>
    <w:bookmarkStart w:name="z1641" w:id="892"/>
    <w:p>
      <w:pPr>
        <w:spacing w:after="0"/>
        <w:ind w:left="0"/>
        <w:jc w:val="both"/>
      </w:pPr>
      <w:r>
        <w:rPr>
          <w:rFonts w:ascii="Times New Roman"/>
          <w:b w:val="false"/>
          <w:i w:val="false"/>
          <w:color w:val="000000"/>
          <w:sz w:val="28"/>
        </w:rPr>
        <w:t>
      М.О.</w:t>
      </w:r>
    </w:p>
    <w:bookmarkEnd w:id="892"/>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1168" w:id="893"/>
          <w:p>
            <w:pPr>
              <w:spacing w:after="20"/>
              <w:ind w:left="20"/>
              <w:jc w:val="both"/>
            </w:pPr>
            <w:r>
              <w:rPr>
                <w:rFonts w:ascii="Times New Roman"/>
                <w:b w:val="false"/>
                <w:i w:val="false"/>
                <w:color w:val="000000"/>
                <w:sz w:val="20"/>
              </w:rPr>
              <w:t xml:space="preserve">
"Мүгедек балаларды үйде оқытуға </w:t>
            </w:r>
            <w:r>
              <w:br/>
            </w:r>
            <w:r>
              <w:rPr>
                <w:rFonts w:ascii="Times New Roman"/>
                <w:b w:val="false"/>
                <w:i w:val="false"/>
                <w:color w:val="000000"/>
                <w:sz w:val="20"/>
              </w:rPr>
              <w:t xml:space="preserve">
жұмсалған шығындарды өтеу" мемлекеттік </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3-қосымша </w:t>
            </w:r>
          </w:p>
          <w:bookmarkEnd w:id="893"/>
        </w:tc>
      </w:tr>
    </w:tbl>
    <w:p>
      <w:pPr>
        <w:spacing w:after="0"/>
        <w:ind w:left="0"/>
        <w:jc w:val="left"/>
      </w:pPr>
      <w:r>
        <w:br/>
      </w:r>
      <w:r>
        <w:rPr>
          <w:rFonts w:ascii="Times New Roman"/>
          <w:b w:val="false"/>
          <w:i w:val="false"/>
          <w:color w:val="000000"/>
          <w:sz w:val="28"/>
        </w:rPr>
        <w:t>
</w:t>
      </w:r>
    </w:p>
    <w:bookmarkStart w:name="z1642" w:id="894"/>
    <w:p>
      <w:pPr>
        <w:spacing w:after="0"/>
        <w:ind w:left="0"/>
        <w:jc w:val="both"/>
      </w:pPr>
      <w:r>
        <w:rPr>
          <w:rFonts w:ascii="Times New Roman"/>
          <w:b w:val="false"/>
          <w:i w:val="false"/>
          <w:color w:val="000000"/>
          <w:sz w:val="28"/>
        </w:rPr>
        <w:t>
      Нысан</w:t>
      </w:r>
    </w:p>
    <w:bookmarkEnd w:id="894"/>
    <w:bookmarkStart w:name="z1643" w:id="895"/>
    <w:p>
      <w:pPr>
        <w:spacing w:after="0"/>
        <w:ind w:left="0"/>
        <w:jc w:val="both"/>
      </w:pPr>
      <w:r>
        <w:rPr>
          <w:rFonts w:ascii="Times New Roman"/>
          <w:b w:val="false"/>
          <w:i w:val="false"/>
          <w:color w:val="000000"/>
          <w:sz w:val="28"/>
        </w:rPr>
        <w:t>
      ___________________________________________</w:t>
      </w:r>
    </w:p>
    <w:bookmarkEnd w:id="895"/>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169" w:id="896"/>
    <w:p>
      <w:pPr>
        <w:spacing w:after="0"/>
        <w:ind w:left="0"/>
        <w:jc w:val="left"/>
      </w:pPr>
      <w:r>
        <w:rPr>
          <w:rFonts w:ascii="Times New Roman"/>
          <w:b/>
          <w:i w:val="false"/>
          <w:color w:val="000000"/>
        </w:rPr>
        <w:t xml:space="preserve"> Құжаттарды қабылдаудан бас тарту туралы қолхат</w:t>
      </w:r>
    </w:p>
    <w:bookmarkEnd w:id="896"/>
    <w:p>
      <w:pPr>
        <w:spacing w:after="0"/>
        <w:ind w:left="0"/>
        <w:jc w:val="both"/>
      </w:pPr>
      <w:r>
        <w:rPr>
          <w:rFonts w:ascii="Times New Roman"/>
          <w:b w:val="false"/>
          <w:i w:val="false"/>
          <w:color w:val="ff0000"/>
          <w:sz w:val="28"/>
        </w:rPr>
        <w:t xml:space="preserve">
      Ескерту. 3-қосымша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1679" w:id="897"/>
    <w:p>
      <w:pPr>
        <w:spacing w:after="0"/>
        <w:ind w:left="0"/>
        <w:jc w:val="both"/>
      </w:pPr>
      <w:r>
        <w:rPr>
          <w:rFonts w:ascii="Times New Roman"/>
          <w:b w:val="false"/>
          <w:i w:val="false"/>
          <w:color w:val="000000"/>
          <w:sz w:val="28"/>
        </w:rPr>
        <w:t>
      Телефон__________</w:t>
      </w:r>
    </w:p>
    <w:bookmarkEnd w:id="897"/>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Start w:name="z1680" w:id="898"/>
    <w:p>
      <w:pPr>
        <w:spacing w:after="0"/>
        <w:ind w:left="0"/>
        <w:jc w:val="both"/>
      </w:pPr>
      <w:r>
        <w:rPr>
          <w:rFonts w:ascii="Times New Roman"/>
          <w:b w:val="false"/>
          <w:i w:val="false"/>
          <w:color w:val="000000"/>
          <w:sz w:val="28"/>
        </w:rPr>
        <w:t>
      20 ____ жылғы "___" _________</w:t>
      </w:r>
    </w:p>
    <w:bookmarkEnd w:id="898"/>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56" w:id="89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23-қосымша</w:t>
            </w:r>
          </w:p>
          <w:bookmarkEnd w:id="899"/>
        </w:tc>
      </w:tr>
    </w:tbl>
    <w:p>
      <w:pPr>
        <w:spacing w:after="0"/>
        <w:ind w:left="0"/>
        <w:jc w:val="left"/>
      </w:pPr>
      <w:r>
        <w:rPr>
          <w:rFonts w:ascii="Times New Roman"/>
          <w:b w:val="false"/>
          <w:i w:val="false"/>
          <w:color w:val="ff0000"/>
          <w:sz w:val="28"/>
        </w:rPr>
        <w:t xml:space="preserve">      Ескерту. 26-қосымшаның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57" w:id="900"/>
    <w:p>
      <w:pPr>
        <w:spacing w:after="0"/>
        <w:ind w:left="0"/>
        <w:jc w:val="left"/>
      </w:pPr>
      <w:r>
        <w:rPr>
          <w:rFonts w:ascii="Times New Roman"/>
          <w:b/>
          <w:i w:val="false"/>
          <w:color w:val="000000"/>
        </w:rPr>
        <w:t xml:space="preserve"> "Ауылдық елді мекендерде тұратын және жұмыс істейтін әлеуметтік</w:t>
      </w:r>
      <w:r>
        <w:br/>
      </w:r>
      <w:r>
        <w:rPr>
          <w:rFonts w:ascii="Times New Roman"/>
          <w:b/>
          <w:i w:val="false"/>
          <w:color w:val="000000"/>
        </w:rPr>
        <w:t>сала мамандарына отын сатып алу бойынша әлеуметтік көмек</w:t>
      </w:r>
      <w:r>
        <w:br/>
      </w:r>
      <w:r>
        <w:rPr>
          <w:rFonts w:ascii="Times New Roman"/>
          <w:b/>
          <w:i w:val="false"/>
          <w:color w:val="000000"/>
        </w:rPr>
        <w:t>тағайындау" мемлекеттік көрсетілетін қызмет стандарты</w:t>
      </w:r>
    </w:p>
    <w:bookmarkEnd w:id="900"/>
    <w:p>
      <w:pPr>
        <w:spacing w:after="0"/>
        <w:ind w:left="0"/>
        <w:jc w:val="both"/>
      </w:pPr>
      <w:r>
        <w:rPr>
          <w:rFonts w:ascii="Times New Roman"/>
          <w:b w:val="false"/>
          <w:i w:val="false"/>
          <w:color w:val="ff0000"/>
          <w:sz w:val="28"/>
        </w:rPr>
        <w:t xml:space="preserve">
      Ескерту. 26-қосымша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77" w:id="901"/>
    <w:p>
      <w:pPr>
        <w:spacing w:after="0"/>
        <w:ind w:left="0"/>
        <w:jc w:val="left"/>
      </w:pPr>
      <w:r>
        <w:rPr>
          <w:rFonts w:ascii="Times New Roman"/>
          <w:b/>
          <w:i w:val="false"/>
          <w:color w:val="000000"/>
        </w:rPr>
        <w:t xml:space="preserve"> 1-тарау. Жалпы ережелер</w:t>
      </w:r>
    </w:p>
    <w:bookmarkEnd w:id="90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70" w:id="902"/>
    <w:p>
      <w:pPr>
        <w:spacing w:after="0"/>
        <w:ind w:left="0"/>
        <w:jc w:val="both"/>
      </w:pPr>
      <w:r>
        <w:rPr>
          <w:rFonts w:ascii="Times New Roman"/>
          <w:b w:val="false"/>
          <w:i w:val="false"/>
          <w:color w:val="000000"/>
          <w:sz w:val="28"/>
        </w:rPr>
        <w:t>
      1.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(бұдан әрі – мемлекеттік көрсетілетін қызмет).</w:t>
      </w:r>
    </w:p>
    <w:bookmarkEnd w:id="902"/>
    <w:bookmarkStart w:name="z1171" w:id="9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72" w:id="904"/>
    <w:p>
      <w:pPr>
        <w:spacing w:after="0"/>
        <w:ind w:left="0"/>
        <w:jc w:val="both"/>
      </w:pPr>
      <w:r>
        <w:rPr>
          <w:rFonts w:ascii="Times New Roman"/>
          <w:b w:val="false"/>
          <w:i w:val="false"/>
          <w:color w:val="000000"/>
          <w:sz w:val="28"/>
        </w:rPr>
        <w:t>
      3. Мемлекеттік қызметті аудандардың және облыстық маңызы бар қалалардың жергілікті атқарушы органдары (бұдан әрі – көрсетілетін қызметті беруші) көрсетеді.</w:t>
      </w:r>
    </w:p>
    <w:bookmarkEnd w:id="90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173" w:id="90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05"/>
    <w:bookmarkStart w:name="z1174" w:id="906"/>
    <w:p>
      <w:pPr>
        <w:spacing w:after="0"/>
        <w:ind w:left="0"/>
        <w:jc w:val="both"/>
      </w:pPr>
      <w:r>
        <w:rPr>
          <w:rFonts w:ascii="Times New Roman"/>
          <w:b w:val="false"/>
          <w:i w:val="false"/>
          <w:color w:val="000000"/>
          <w:sz w:val="28"/>
        </w:rPr>
        <w:t>
      2) көрсетілетін қызметті беруші;</w:t>
      </w:r>
    </w:p>
    <w:bookmarkEnd w:id="906"/>
    <w:bookmarkStart w:name="z1175" w:id="907"/>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кент, ауыл, ауылдық округ әкімі (бұдан әрі – ауылдық округ әкімі) арқылы жүзеге асырылады.</w:t>
      </w:r>
    </w:p>
    <w:bookmarkEnd w:id="907"/>
    <w:bookmarkStart w:name="z1176" w:id="908"/>
    <w:p>
      <w:pPr>
        <w:spacing w:after="0"/>
        <w:ind w:left="0"/>
        <w:jc w:val="left"/>
      </w:pPr>
      <w:r>
        <w:rPr>
          <w:rFonts w:ascii="Times New Roman"/>
          <w:b/>
          <w:i w:val="false"/>
          <w:color w:val="000000"/>
        </w:rPr>
        <w:t xml:space="preserve"> 2-тарау. Мемлекеттік қызметті көрсету тәртібі</w:t>
      </w:r>
    </w:p>
    <w:bookmarkEnd w:id="908"/>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77" w:id="909"/>
    <w:p>
      <w:pPr>
        <w:spacing w:after="0"/>
        <w:ind w:left="0"/>
        <w:jc w:val="both"/>
      </w:pPr>
      <w:r>
        <w:rPr>
          <w:rFonts w:ascii="Times New Roman"/>
          <w:b w:val="false"/>
          <w:i w:val="false"/>
          <w:color w:val="000000"/>
          <w:sz w:val="28"/>
        </w:rPr>
        <w:t>
      4. Мемлекеттік қызметті көрсету мерзімі:</w:t>
      </w:r>
    </w:p>
    <w:bookmarkEnd w:id="909"/>
    <w:bookmarkStart w:name="z1178" w:id="910"/>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bookmarkEnd w:id="910"/>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1179" w:id="911"/>
    <w:p>
      <w:pPr>
        <w:spacing w:after="0"/>
        <w:ind w:left="0"/>
        <w:jc w:val="both"/>
      </w:pPr>
      <w:r>
        <w:rPr>
          <w:rFonts w:ascii="Times New Roman"/>
          <w:b w:val="false"/>
          <w:i w:val="false"/>
          <w:color w:val="000000"/>
          <w:sz w:val="28"/>
        </w:rPr>
        <w:t>
      2) көрсетілетін қызметті берушіде немесе ауылдық округ әкімінде құжаттардың топтамасын тапсыру үшін күтудің рұқсат етілген ең ұзақ уақыты – 30 минут, Мемлекеттік корпорацияда – 15 минут;</w:t>
      </w:r>
    </w:p>
    <w:bookmarkEnd w:id="911"/>
    <w:bookmarkStart w:name="z1180" w:id="912"/>
    <w:p>
      <w:pPr>
        <w:spacing w:after="0"/>
        <w:ind w:left="0"/>
        <w:jc w:val="both"/>
      </w:pPr>
      <w:r>
        <w:rPr>
          <w:rFonts w:ascii="Times New Roman"/>
          <w:b w:val="false"/>
          <w:i w:val="false"/>
          <w:color w:val="000000"/>
          <w:sz w:val="28"/>
        </w:rPr>
        <w:t>
      3) көрсетілетін қызметті берушіде немесе ауылдық округ әкімінде көрсетілетін қызметті алушыға қызмет көрсетудің рұқсат етілген ең ұзақ уақыты – 30 минут, Мемлекеттік корпорацияда – 20 минут.</w:t>
      </w:r>
    </w:p>
    <w:bookmarkEnd w:id="912"/>
    <w:bookmarkStart w:name="z1181" w:id="913"/>
    <w:p>
      <w:pPr>
        <w:spacing w:after="0"/>
        <w:ind w:left="0"/>
        <w:jc w:val="both"/>
      </w:pPr>
      <w:r>
        <w:rPr>
          <w:rFonts w:ascii="Times New Roman"/>
          <w:b w:val="false"/>
          <w:i w:val="false"/>
          <w:color w:val="000000"/>
          <w:sz w:val="28"/>
        </w:rPr>
        <w:t>
      5. Көрсетілетін мемлекеттік қызметті нысаны: қағаз түрінде.</w:t>
      </w:r>
    </w:p>
    <w:bookmarkEnd w:id="913"/>
    <w:bookmarkStart w:name="z1182" w:id="914"/>
    <w:p>
      <w:pPr>
        <w:spacing w:after="0"/>
        <w:ind w:left="0"/>
        <w:jc w:val="both"/>
      </w:pPr>
      <w:r>
        <w:rPr>
          <w:rFonts w:ascii="Times New Roman"/>
          <w:b w:val="false"/>
          <w:i w:val="false"/>
          <w:color w:val="000000"/>
          <w:sz w:val="28"/>
        </w:rPr>
        <w:t>
      6. Мемлекеттік қызметті көрсету нәтижесі: ауылдық елді мекендерде тұратын және жұмыс істейтін әлеуметтік сала мамандарына отын сатып алу бойынша әлеуметтік көмек тағайындау туралы хабарлама.</w:t>
      </w:r>
    </w:p>
    <w:bookmarkEnd w:id="9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183" w:id="91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15"/>
    <w:bookmarkStart w:name="z1184" w:id="916"/>
    <w:p>
      <w:pPr>
        <w:spacing w:after="0"/>
        <w:ind w:left="0"/>
        <w:jc w:val="both"/>
      </w:pPr>
      <w:r>
        <w:rPr>
          <w:rFonts w:ascii="Times New Roman"/>
          <w:b w:val="false"/>
          <w:i w:val="false"/>
          <w:color w:val="000000"/>
          <w:sz w:val="28"/>
        </w:rPr>
        <w:t>
      8. Жұмыс кестесі:</w:t>
      </w:r>
    </w:p>
    <w:bookmarkEnd w:id="916"/>
    <w:bookmarkStart w:name="z1185" w:id="917"/>
    <w:p>
      <w:pPr>
        <w:spacing w:after="0"/>
        <w:ind w:left="0"/>
        <w:jc w:val="both"/>
      </w:pPr>
      <w:r>
        <w:rPr>
          <w:rFonts w:ascii="Times New Roman"/>
          <w:b w:val="false"/>
          <w:i w:val="false"/>
          <w:color w:val="000000"/>
          <w:sz w:val="28"/>
        </w:rPr>
        <w:t>
      1) көрсетілетін қызметті беруші – www.mzsr.gov.kz интернет-ресурсында, "Мемлекеттік көрсетілетін қызметтер" бөлімінде орналастырылған;</w:t>
      </w:r>
    </w:p>
    <w:bookmarkEnd w:id="917"/>
    <w:bookmarkStart w:name="z1186" w:id="918"/>
    <w:p>
      <w:pPr>
        <w:spacing w:after="0"/>
        <w:ind w:left="0"/>
        <w:jc w:val="both"/>
      </w:pPr>
      <w:r>
        <w:rPr>
          <w:rFonts w:ascii="Times New Roman"/>
          <w:b w:val="false"/>
          <w:i w:val="false"/>
          <w:color w:val="000000"/>
          <w:sz w:val="28"/>
        </w:rPr>
        <w:t>
      2) ауылдық округ әкімі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91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18.00-ге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187" w:id="919"/>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919"/>
    <w:p>
      <w:pPr>
        <w:spacing w:after="0"/>
        <w:ind w:left="0"/>
        <w:jc w:val="both"/>
      </w:pPr>
      <w:r>
        <w:rPr>
          <w:rFonts w:ascii="Times New Roman"/>
          <w:b w:val="false"/>
          <w:i w:val="false"/>
          <w:color w:val="000000"/>
          <w:sz w:val="28"/>
        </w:rPr>
        <w:t>
      Қызмет алушының тіркелген жері бойынша, жеделдетіп қызмет көрсетусіз "электрондық кезек" тәртібінде жүзеге асырылады, электрондық кезекті портал арқылы броньдауға болады.</w:t>
      </w:r>
    </w:p>
    <w:bookmarkStart w:name="z1188" w:id="920"/>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көрсетілетін қызмет үшін жүгінген кезде еркін нысанда жазылған өтінішті және мынадай құжаттарды ұсынады:</w:t>
      </w:r>
    </w:p>
    <w:bookmarkEnd w:id="920"/>
    <w:p>
      <w:pPr>
        <w:spacing w:after="0"/>
        <w:ind w:left="0"/>
        <w:jc w:val="both"/>
      </w:pPr>
      <w:r>
        <w:rPr>
          <w:rFonts w:ascii="Times New Roman"/>
          <w:b w:val="false"/>
          <w:i w:val="false"/>
          <w:color w:val="000000"/>
          <w:sz w:val="28"/>
        </w:rPr>
        <w:t>
      көрсетілетін қызметті берушіге, кент, ауыл, ауылдық округ әкіміне не Мемлекеттік корпорацияға:</w:t>
      </w:r>
    </w:p>
    <w:bookmarkStart w:name="z1189" w:id="921"/>
    <w:p>
      <w:pPr>
        <w:spacing w:after="0"/>
        <w:ind w:left="0"/>
        <w:jc w:val="both"/>
      </w:pPr>
      <w:r>
        <w:rPr>
          <w:rFonts w:ascii="Times New Roman"/>
          <w:b w:val="false"/>
          <w:i w:val="false"/>
          <w:color w:val="000000"/>
          <w:sz w:val="28"/>
        </w:rPr>
        <w:t>
      1) жеке басты куәландыратын құжат (сәйкестендіру үшін);</w:t>
      </w:r>
    </w:p>
    <w:bookmarkEnd w:id="921"/>
    <w:bookmarkStart w:name="z1190" w:id="922"/>
    <w:p>
      <w:pPr>
        <w:spacing w:after="0"/>
        <w:ind w:left="0"/>
        <w:jc w:val="both"/>
      </w:pPr>
      <w:r>
        <w:rPr>
          <w:rFonts w:ascii="Times New Roman"/>
          <w:b w:val="false"/>
          <w:i w:val="false"/>
          <w:color w:val="000000"/>
          <w:sz w:val="28"/>
        </w:rPr>
        <w:t>
      2) тұрғылықты тұратын жерi бойынша тіркелгенiн растайтын құжат (мекенжай анықтамасы не ауыл әкімдерінің анықтамасы);</w:t>
      </w:r>
    </w:p>
    <w:bookmarkEnd w:id="922"/>
    <w:bookmarkStart w:name="z1191" w:id="923"/>
    <w:p>
      <w:pPr>
        <w:spacing w:after="0"/>
        <w:ind w:left="0"/>
        <w:jc w:val="both"/>
      </w:pPr>
      <w:r>
        <w:rPr>
          <w:rFonts w:ascii="Times New Roman"/>
          <w:b w:val="false"/>
          <w:i w:val="false"/>
          <w:color w:val="000000"/>
          <w:sz w:val="28"/>
        </w:rPr>
        <w:t>
      3) жұмыс орнынан анықтама;</w:t>
      </w:r>
    </w:p>
    <w:bookmarkEnd w:id="923"/>
    <w:bookmarkStart w:name="z1192" w:id="924"/>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924"/>
    <w:p>
      <w:pPr>
        <w:spacing w:after="0"/>
        <w:ind w:left="0"/>
        <w:jc w:val="both"/>
      </w:pPr>
      <w:r>
        <w:rPr>
          <w:rFonts w:ascii="Times New Roman"/>
          <w:b w:val="false"/>
          <w:i w:val="false"/>
          <w:color w:val="000000"/>
          <w:sz w:val="28"/>
        </w:rPr>
        <w:t>
      Көрсетілген құжаттарда қамтылған ақпарат мемлекеттік ақпараттық жүйелерде расталған кезде көрсетілетін қызметті алушының жеке басын куәландыратын, тұрғылықты жері бойынша тіркелгенін растайтын құжаттарды ұсыну талап етілмейді.</w:t>
      </w:r>
    </w:p>
    <w:p>
      <w:pPr>
        <w:spacing w:after="0"/>
        <w:ind w:left="0"/>
        <w:jc w:val="both"/>
      </w:pPr>
      <w:r>
        <w:rPr>
          <w:rFonts w:ascii="Times New Roman"/>
          <w:b w:val="false"/>
          <w:i w:val="false"/>
          <w:color w:val="000000"/>
          <w:sz w:val="28"/>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Start w:name="z1193" w:id="925"/>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қосымшаға сәйкес нысан бойынша құжаттарды қабылдаудан бас тарту туралы қолхат береді.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196" w:id="926"/>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92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97" w:id="927"/>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14-тармағында көрсетілген мекенжайлар бойынша көрсетілетін қызметті беруші басшысының, аудандар және облыстық маңызы бар қалалар әкімдерінің (бұдан әрі – әкім) атына шағым беріледі.</w:t>
      </w:r>
    </w:p>
    <w:bookmarkEnd w:id="92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1198" w:id="92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28"/>
    <w:bookmarkStart w:name="z1199" w:id="929"/>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929"/>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00" w:id="930"/>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930"/>
    <w:bookmarkStart w:name="z1201" w:id="93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931"/>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04" w:id="932"/>
    <w:p>
      <w:pPr>
        <w:spacing w:after="0"/>
        <w:ind w:left="0"/>
        <w:jc w:val="both"/>
      </w:pPr>
      <w:r>
        <w:rPr>
          <w:rFonts w:ascii="Times New Roman"/>
          <w:b w:val="false"/>
          <w:i w:val="false"/>
          <w:color w:val="000000"/>
          <w:sz w:val="28"/>
        </w:rPr>
        <w:t>
      15. Көрсетілетін қызметті алушының мемлекеттік қызмет көрсетудің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8"/>
        <w:gridCol w:w="11192"/>
      </w:tblGrid>
      <w:tr>
        <w:trPr>
          <w:trHeight w:val="30" w:hRule="atLeast"/>
        </w:trPr>
        <w:tc>
          <w:tcPr>
            <w:tcW w:w="11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2" w:type="dxa"/>
            <w:tcBorders/>
            <w:tcMar>
              <w:top w:w="15" w:type="dxa"/>
              <w:left w:w="15" w:type="dxa"/>
              <w:bottom w:w="15" w:type="dxa"/>
              <w:right w:w="15" w:type="dxa"/>
            </w:tcMar>
            <w:vAlign w:val="center"/>
          </w:tcPr>
          <w:bookmarkStart w:name="z1206" w:id="933"/>
          <w:p>
            <w:pPr>
              <w:spacing w:after="20"/>
              <w:ind w:left="20"/>
              <w:jc w:val="both"/>
            </w:pPr>
            <w:r>
              <w:rPr>
                <w:rFonts w:ascii="Times New Roman"/>
                <w:b w:val="false"/>
                <w:i w:val="false"/>
                <w:color w:val="000000"/>
                <w:sz w:val="20"/>
              </w:rPr>
              <w:t xml:space="preserve">
"Ауылдық елді мекендерде тұратын </w:t>
            </w:r>
            <w:r>
              <w:br/>
            </w:r>
            <w:r>
              <w:rPr>
                <w:rFonts w:ascii="Times New Roman"/>
                <w:b w:val="false"/>
                <w:i w:val="false"/>
                <w:color w:val="000000"/>
                <w:sz w:val="20"/>
              </w:rPr>
              <w:t xml:space="preserve">
және жұмыс істейтін әлеуметтік сала </w:t>
            </w:r>
            <w:r>
              <w:br/>
            </w:r>
            <w:r>
              <w:rPr>
                <w:rFonts w:ascii="Times New Roman"/>
                <w:b w:val="false"/>
                <w:i w:val="false"/>
                <w:color w:val="000000"/>
                <w:sz w:val="20"/>
              </w:rPr>
              <w:t xml:space="preserve">
мамандарына отын сатып алу бойынша </w:t>
            </w:r>
            <w:r>
              <w:br/>
            </w:r>
            <w:r>
              <w:rPr>
                <w:rFonts w:ascii="Times New Roman"/>
                <w:b w:val="false"/>
                <w:i w:val="false"/>
                <w:color w:val="000000"/>
                <w:sz w:val="20"/>
              </w:rPr>
              <w:t xml:space="preserve">
әлеуметтік көмек тағайындау" </w:t>
            </w:r>
            <w:r>
              <w:br/>
            </w:r>
            <w:r>
              <w:rPr>
                <w:rFonts w:ascii="Times New Roman"/>
                <w:b w:val="false"/>
                <w:i w:val="false"/>
                <w:color w:val="000000"/>
                <w:sz w:val="20"/>
              </w:rPr>
              <w:t xml:space="preserve">
мемлекеттік көрсетілетін қызмет </w:t>
            </w:r>
            <w:r>
              <w:br/>
            </w:r>
            <w:r>
              <w:rPr>
                <w:rFonts w:ascii="Times New Roman"/>
                <w:b w:val="false"/>
                <w:i w:val="false"/>
                <w:color w:val="000000"/>
                <w:sz w:val="20"/>
              </w:rPr>
              <w:t xml:space="preserve">
стандартына қосымша </w:t>
            </w:r>
          </w:p>
          <w:bookmarkEnd w:id="933"/>
        </w:tc>
      </w:tr>
    </w:tbl>
    <w:bookmarkStart w:name="z1207" w:id="934"/>
    <w:p>
      <w:pPr>
        <w:spacing w:after="0"/>
        <w:ind w:left="0"/>
        <w:jc w:val="both"/>
      </w:pPr>
      <w:r>
        <w:rPr>
          <w:rFonts w:ascii="Times New Roman"/>
          <w:b w:val="false"/>
          <w:i w:val="false"/>
          <w:color w:val="000000"/>
          <w:sz w:val="28"/>
        </w:rPr>
        <w:t>
      Нысан</w:t>
      </w:r>
    </w:p>
    <w:bookmarkEnd w:id="934"/>
    <w:bookmarkStart w:name="z1682" w:id="935"/>
    <w:p>
      <w:pPr>
        <w:spacing w:after="0"/>
        <w:ind w:left="0"/>
        <w:jc w:val="both"/>
      </w:pPr>
      <w:r>
        <w:rPr>
          <w:rFonts w:ascii="Times New Roman"/>
          <w:b w:val="false"/>
          <w:i w:val="false"/>
          <w:color w:val="000000"/>
          <w:sz w:val="28"/>
        </w:rPr>
        <w:t>
      ___________________________________________</w:t>
      </w:r>
    </w:p>
    <w:bookmarkEnd w:id="935"/>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208" w:id="936"/>
    <w:p>
      <w:pPr>
        <w:spacing w:after="0"/>
        <w:ind w:left="0"/>
        <w:jc w:val="left"/>
      </w:pPr>
      <w:r>
        <w:rPr>
          <w:rFonts w:ascii="Times New Roman"/>
          <w:b/>
          <w:i w:val="false"/>
          <w:color w:val="000000"/>
        </w:rPr>
        <w:t xml:space="preserve"> Құжаттарды қабылдаудан бас тарту туралы қолхат</w:t>
      </w:r>
    </w:p>
    <w:bookmarkEnd w:id="936"/>
    <w:p>
      <w:pPr>
        <w:spacing w:after="0"/>
        <w:ind w:left="0"/>
        <w:jc w:val="both"/>
      </w:pPr>
      <w:r>
        <w:rPr>
          <w:rFonts w:ascii="Times New Roman"/>
          <w:b w:val="false"/>
          <w:i w:val="false"/>
          <w:color w:val="ff0000"/>
          <w:sz w:val="28"/>
        </w:rPr>
        <w:t xml:space="preserve">
      Ескерту. 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683" w:id="937"/>
    <w:p>
      <w:pPr>
        <w:spacing w:after="0"/>
        <w:ind w:left="0"/>
        <w:jc w:val="both"/>
      </w:pPr>
      <w:r>
        <w:rPr>
          <w:rFonts w:ascii="Times New Roman"/>
          <w:b w:val="false"/>
          <w:i w:val="false"/>
          <w:color w:val="000000"/>
          <w:sz w:val="28"/>
        </w:rPr>
        <w:t>
       "Мемлекеттік көрсетілетін қызметтер туралы" 2013 жылғы 15</w:t>
      </w:r>
    </w:p>
    <w:bookmarkEnd w:id="937"/>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bookmarkStart w:name="z1684" w:id="938"/>
    <w:p>
      <w:pPr>
        <w:spacing w:after="0"/>
        <w:ind w:left="0"/>
        <w:jc w:val="both"/>
      </w:pPr>
      <w:r>
        <w:rPr>
          <w:rFonts w:ascii="Times New Roman"/>
          <w:b w:val="false"/>
          <w:i w:val="false"/>
          <w:color w:val="000000"/>
          <w:sz w:val="28"/>
        </w:rPr>
        <w:t>
      Телефон__________</w:t>
      </w:r>
    </w:p>
    <w:bookmarkEnd w:id="938"/>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көрсетілетін қызметті алушының қолы</w:t>
      </w:r>
    </w:p>
    <w:bookmarkStart w:name="z1685" w:id="939"/>
    <w:p>
      <w:pPr>
        <w:spacing w:after="0"/>
        <w:ind w:left="0"/>
        <w:jc w:val="both"/>
      </w:pPr>
      <w:r>
        <w:rPr>
          <w:rFonts w:ascii="Times New Roman"/>
          <w:b w:val="false"/>
          <w:i w:val="false"/>
          <w:color w:val="000000"/>
          <w:sz w:val="28"/>
        </w:rPr>
        <w:t>
      20 ____ жылғы "___" _________</w:t>
      </w:r>
    </w:p>
    <w:bookmarkEnd w:id="939"/>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194" w:id="94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2015 жылғы 28 сәуірдегі</w:t>
            </w:r>
            <w:r>
              <w:br/>
            </w:r>
            <w:r>
              <w:rPr>
                <w:rFonts w:ascii="Times New Roman"/>
                <w:b w:val="false"/>
                <w:i w:val="false"/>
                <w:color w:val="000000"/>
                <w:sz w:val="20"/>
              </w:rPr>
              <w:t>
№ 279 бұйрығына</w:t>
            </w:r>
            <w:r>
              <w:br/>
            </w:r>
            <w:r>
              <w:rPr>
                <w:rFonts w:ascii="Times New Roman"/>
                <w:b w:val="false"/>
                <w:i w:val="false"/>
                <w:color w:val="000000"/>
                <w:sz w:val="20"/>
              </w:rPr>
              <w:t>
24-қосымша</w:t>
            </w:r>
          </w:p>
          <w:bookmarkEnd w:id="940"/>
        </w:tc>
      </w:tr>
    </w:tbl>
    <w:p>
      <w:pPr>
        <w:spacing w:after="0"/>
        <w:ind w:left="0"/>
        <w:jc w:val="left"/>
      </w:pPr>
      <w:r>
        <w:rPr>
          <w:rFonts w:ascii="Times New Roman"/>
          <w:b w:val="false"/>
          <w:i w:val="false"/>
          <w:color w:val="ff0000"/>
          <w:sz w:val="28"/>
        </w:rPr>
        <w:t xml:space="preserve">      Ескерту. 27-қосымшаның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195" w:id="941"/>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w:t>
      </w:r>
      <w:r>
        <w:br/>
      </w:r>
      <w:r>
        <w:rPr>
          <w:rFonts w:ascii="Times New Roman"/>
          <w:b/>
          <w:i w:val="false"/>
          <w:color w:val="000000"/>
        </w:rPr>
        <w:t>растайтын анықтама беру" мемлекеттік көрсетілетін қызмет стандарты</w:t>
      </w:r>
    </w:p>
    <w:bookmarkEnd w:id="941"/>
    <w:p>
      <w:pPr>
        <w:spacing w:after="0"/>
        <w:ind w:left="0"/>
        <w:jc w:val="both"/>
      </w:pPr>
      <w:r>
        <w:rPr>
          <w:rFonts w:ascii="Times New Roman"/>
          <w:b w:val="false"/>
          <w:i w:val="false"/>
          <w:color w:val="ff0000"/>
          <w:sz w:val="28"/>
        </w:rPr>
        <w:t xml:space="preserve">
      Ескерту. 27-қосымша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78" w:id="942"/>
    <w:p>
      <w:pPr>
        <w:spacing w:after="0"/>
        <w:ind w:left="0"/>
        <w:jc w:val="left"/>
      </w:pPr>
      <w:r>
        <w:rPr>
          <w:rFonts w:ascii="Times New Roman"/>
          <w:b/>
          <w:i w:val="false"/>
          <w:color w:val="000000"/>
        </w:rPr>
        <w:t xml:space="preserve"> 1-тарау. Жалпы ережелер</w:t>
      </w:r>
    </w:p>
    <w:bookmarkEnd w:id="942"/>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09" w:id="943"/>
    <w:p>
      <w:pPr>
        <w:spacing w:after="0"/>
        <w:ind w:left="0"/>
        <w:jc w:val="both"/>
      </w:pP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w:t>
      </w:r>
    </w:p>
    <w:bookmarkEnd w:id="943"/>
    <w:bookmarkStart w:name="z1210" w:id="9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1" w:id="945"/>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және кент, ауыл, ауылдық округ әкімдері (бұдан әрі - көрсетілетін қызметті беруші) көрсетеді.</w:t>
      </w:r>
    </w:p>
    <w:bookmarkEnd w:id="94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www.egov.kz "электрондық үкімет" веб-порталы (бұдан әрі - портал);</w:t>
      </w:r>
    </w:p>
    <w:p>
      <w:pPr>
        <w:spacing w:after="0"/>
        <w:ind w:left="0"/>
        <w:jc w:val="both"/>
      </w:pPr>
      <w:r>
        <w:rPr>
          <w:rFonts w:ascii="Times New Roman"/>
          <w:b w:val="false"/>
          <w:i w:val="false"/>
          <w:color w:val="000000"/>
          <w:sz w:val="28"/>
        </w:rPr>
        <w:t>
      4) Халықты жұмыспен қамту орталығы (бұдан әрі - Орталық)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216" w:id="946"/>
    <w:p>
      <w:pPr>
        <w:spacing w:after="0"/>
        <w:ind w:left="0"/>
        <w:jc w:val="left"/>
      </w:pPr>
      <w:r>
        <w:rPr>
          <w:rFonts w:ascii="Times New Roman"/>
          <w:b/>
          <w:i w:val="false"/>
          <w:color w:val="000000"/>
        </w:rPr>
        <w:t xml:space="preserve"> 2-тарау. Мемлекеттік қызметті көрсетудің тәртібі</w:t>
      </w:r>
    </w:p>
    <w:bookmarkEnd w:id="946"/>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17" w:id="947"/>
    <w:p>
      <w:pPr>
        <w:spacing w:after="0"/>
        <w:ind w:left="0"/>
        <w:jc w:val="both"/>
      </w:pPr>
      <w:r>
        <w:rPr>
          <w:rFonts w:ascii="Times New Roman"/>
          <w:b w:val="false"/>
          <w:i w:val="false"/>
          <w:color w:val="000000"/>
          <w:sz w:val="28"/>
        </w:rPr>
        <w:t>
      4. Мемлекеттік қызметті көрсету мерзімі:</w:t>
      </w:r>
    </w:p>
    <w:bookmarkEnd w:id="947"/>
    <w:bookmarkStart w:name="z1218" w:id="948"/>
    <w:p>
      <w:pPr>
        <w:spacing w:after="0"/>
        <w:ind w:left="0"/>
        <w:jc w:val="both"/>
      </w:pPr>
      <w:r>
        <w:rPr>
          <w:rFonts w:ascii="Times New Roman"/>
          <w:b w:val="false"/>
          <w:i w:val="false"/>
          <w:color w:val="000000"/>
          <w:sz w:val="28"/>
        </w:rPr>
        <w:t>
      1) Мемлекеттік корпорацияға, көрсетілетін қызметті берушіге, порталға және Орталыққа құжаттардың топтамасын тапсырған күннен бастап – 15 минут;</w:t>
      </w:r>
    </w:p>
    <w:bookmarkEnd w:id="948"/>
    <w:bookmarkStart w:name="z1219" w:id="949"/>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949"/>
    <w:bookmarkStart w:name="z1220" w:id="95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минут.</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221" w:id="951"/>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p>
    <w:bookmarkEnd w:id="951"/>
    <w:bookmarkStart w:name="z1222" w:id="952"/>
    <w:p>
      <w:pPr>
        <w:spacing w:after="0"/>
        <w:ind w:left="0"/>
        <w:jc w:val="both"/>
      </w:pPr>
      <w:r>
        <w:rPr>
          <w:rFonts w:ascii="Times New Roman"/>
          <w:b w:val="false"/>
          <w:i w:val="false"/>
          <w:color w:val="000000"/>
          <w:sz w:val="28"/>
        </w:rPr>
        <w:t>
      6.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952"/>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Start w:name="z1223" w:id="95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53"/>
    <w:bookmarkStart w:name="z1224" w:id="954"/>
    <w:p>
      <w:pPr>
        <w:spacing w:after="0"/>
        <w:ind w:left="0"/>
        <w:jc w:val="both"/>
      </w:pPr>
      <w:r>
        <w:rPr>
          <w:rFonts w:ascii="Times New Roman"/>
          <w:b w:val="false"/>
          <w:i w:val="false"/>
          <w:color w:val="000000"/>
          <w:sz w:val="28"/>
        </w:rPr>
        <w:t>
      8. Жұмыс кестесі:</w:t>
      </w:r>
    </w:p>
    <w:bookmarkEnd w:id="954"/>
    <w:bookmarkStart w:name="z2722" w:id="955"/>
    <w:p>
      <w:pPr>
        <w:spacing w:after="0"/>
        <w:ind w:left="0"/>
        <w:jc w:val="both"/>
      </w:pPr>
      <w:r>
        <w:rPr>
          <w:rFonts w:ascii="Times New Roman"/>
          <w:b w:val="false"/>
          <w:i w:val="false"/>
          <w:color w:val="000000"/>
          <w:sz w:val="28"/>
        </w:rPr>
        <w:t>
      1) көрсетілетін қызметті берушіде – www.enbek.gov.kz интернет-ресурсында, "Көрсетілетін мемлекеттік қызметтер" бөлімінде;</w:t>
      </w:r>
    </w:p>
    <w:bookmarkEnd w:id="955"/>
    <w:bookmarkStart w:name="z2723" w:id="956"/>
    <w:p>
      <w:pPr>
        <w:spacing w:after="0"/>
        <w:ind w:left="0"/>
        <w:jc w:val="both"/>
      </w:pPr>
      <w:r>
        <w:rPr>
          <w:rFonts w:ascii="Times New Roman"/>
          <w:b w:val="false"/>
          <w:i w:val="false"/>
          <w:color w:val="000000"/>
          <w:sz w:val="28"/>
        </w:rPr>
        <w:t xml:space="preserve">
      2) ауылдық округ әкімінде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bookmarkEnd w:id="9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bookmarkStart w:name="z2724" w:id="957"/>
    <w:p>
      <w:pPr>
        <w:spacing w:after="0"/>
        <w:ind w:left="0"/>
        <w:jc w:val="both"/>
      </w:pPr>
      <w:r>
        <w:rPr>
          <w:rFonts w:ascii="Times New Roman"/>
          <w:b w:val="false"/>
          <w:i w:val="false"/>
          <w:color w:val="000000"/>
          <w:sz w:val="28"/>
        </w:rPr>
        <w:t>
      3) Мемлекеттік корпорацияда – Қазақстан Республикасының Еңбек кодексіне сәйкес демалыс және мереке күндерінен басқа, дүйсенбіден бастап  сенбіні қоса алғанда, түскі үзіліссіз сағат 9.00-ден 20.00-ге дейін.</w:t>
      </w:r>
    </w:p>
    <w:bookmarkEnd w:id="957"/>
    <w:p>
      <w:pPr>
        <w:spacing w:after="0"/>
        <w:ind w:left="0"/>
        <w:jc w:val="both"/>
      </w:pPr>
      <w:r>
        <w:rPr>
          <w:rFonts w:ascii="Times New Roman"/>
          <w:b w:val="false"/>
          <w:i w:val="false"/>
          <w:color w:val="000000"/>
          <w:sz w:val="28"/>
        </w:rPr>
        <w:t>
      Қабылдау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bookmarkStart w:name="z2725" w:id="958"/>
    <w:p>
      <w:pPr>
        <w:spacing w:after="0"/>
        <w:ind w:left="0"/>
        <w:jc w:val="both"/>
      </w:pPr>
      <w:r>
        <w:rPr>
          <w:rFonts w:ascii="Times New Roman"/>
          <w:b w:val="false"/>
          <w:i w:val="false"/>
          <w:color w:val="000000"/>
          <w:sz w:val="28"/>
        </w:rPr>
        <w:t>
      4) порталда – жөндеу жұмыстарын жүргізумен байланысты техникалық үзілістерді қоспағанда, тәулік бойы;</w:t>
      </w:r>
    </w:p>
    <w:bookmarkEnd w:id="958"/>
    <w:bookmarkStart w:name="z2726" w:id="959"/>
    <w:p>
      <w:pPr>
        <w:spacing w:after="0"/>
        <w:ind w:left="0"/>
        <w:jc w:val="both"/>
      </w:pPr>
      <w:r>
        <w:rPr>
          <w:rFonts w:ascii="Times New Roman"/>
          <w:b w:val="false"/>
          <w:i w:val="false"/>
          <w:color w:val="000000"/>
          <w:sz w:val="28"/>
        </w:rPr>
        <w:t>
      5) Орталықта – Қазақстан Республикасының Еңбек кодексіне сәйкес 12.30, 13.00-ден 14.00, 14.30-ға дейін түскі үзіліспен 8.30, 9.00-ден 18.00, 18.30-ға дейін;</w:t>
      </w:r>
    </w:p>
    <w:bookmarkEnd w:id="95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сағат 13.00-ден 14.30-ға дейін түскі үзіліспен 9.00-ден 17.30-ға дейін.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229" w:id="960"/>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960"/>
    <w:p>
      <w:pPr>
        <w:spacing w:after="0"/>
        <w:ind w:left="0"/>
        <w:jc w:val="both"/>
      </w:pPr>
      <w:r>
        <w:rPr>
          <w:rFonts w:ascii="Times New Roman"/>
          <w:b w:val="false"/>
          <w:i w:val="false"/>
          <w:color w:val="000000"/>
          <w:sz w:val="28"/>
        </w:rPr>
        <w:t>
      көрсетілетін қызметті берушіге, Орталыққа не Мемлекеттік корпорацияға: көрсетілетін қызметті алушының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Көрсетілген құжатта қамтылған ақпаратты мемлекеттік ақпараттық жүйе растаған кезде көрсетілетін қызметті алушының жеке басын куәландыратын құжатты ұсыну талап етілмейді.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болған жағдайда, сондай-ақ субъектінің "электрондық үкімет" веб-порталында тіркелген ұялы байланысының абоненттік нөмірі арқылы бірреттік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Сұрау салуда көрсетілген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Портал арқылы сұрау салған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0" w:id="96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жағдайларда, Мемлекеттік корпорация қызметкері осы көрсетілген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Орталық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114" w:id="962"/>
    <w:p>
      <w:pPr>
        <w:spacing w:after="0"/>
        <w:ind w:left="0"/>
        <w:jc w:val="both"/>
      </w:pPr>
      <w:r>
        <w:rPr>
          <w:rFonts w:ascii="Times New Roman"/>
          <w:b w:val="false"/>
          <w:i w:val="false"/>
          <w:color w:val="000000"/>
          <w:sz w:val="28"/>
        </w:rPr>
        <w:t>
      10-1.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белгіленген жағдайда көрсетілетін қызметті беруші мемлекеттік қызметтерді көрсетуден бас тартады.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115" w:id="963"/>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берушінің және (немесе) оның лауазымды адамдарының, Орталықтың, Мемлекеттік корпорацияның және (немесе) оның қызметкерлерінің шешімдеріне, әрекеттеріне (әрекетсіздігіне) шағымдану тәртібі</w:t>
      </w:r>
    </w:p>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67" w:id="964"/>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Орталықтың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96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Орталық қызметкері дөрекі қызмет көрсеткен жағдайда шағым Мемлекеттік корпорация, Орталық басшысының атына беріледі. Мемлекеттік корпорация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Орталықтың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Орталықтың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68" w:id="96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65"/>
    <w:bookmarkStart w:name="z1269" w:id="96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bookmarkEnd w:id="966"/>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70" w:id="967"/>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967"/>
    <w:bookmarkStart w:name="z1271" w:id="968"/>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968"/>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4" w:id="969"/>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 мүмкіндігі бар.</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6"/>
        <w:gridCol w:w="11414"/>
      </w:tblGrid>
      <w:tr>
        <w:trPr>
          <w:trHeight w:val="30" w:hRule="atLeast"/>
        </w:trPr>
        <w:tc>
          <w:tcPr>
            <w:tcW w:w="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4" w:type="dxa"/>
            <w:tcBorders/>
            <w:tcMar>
              <w:top w:w="15" w:type="dxa"/>
              <w:left w:w="15" w:type="dxa"/>
              <w:bottom w:w="15" w:type="dxa"/>
              <w:right w:w="15" w:type="dxa"/>
            </w:tcMar>
            <w:vAlign w:val="center"/>
          </w:tcPr>
          <w:bookmarkStart w:name="z1276" w:id="970"/>
          <w:p>
            <w:pPr>
              <w:spacing w:after="20"/>
              <w:ind w:left="20"/>
              <w:jc w:val="both"/>
            </w:pPr>
            <w:r>
              <w:rPr>
                <w:rFonts w:ascii="Times New Roman"/>
                <w:b w:val="false"/>
                <w:i w:val="false"/>
                <w:color w:val="000000"/>
                <w:sz w:val="20"/>
              </w:rPr>
              <w:t>
"Өтініш берушінің (отбасының)</w:t>
            </w:r>
            <w:r>
              <w:br/>
            </w:r>
            <w:r>
              <w:rPr>
                <w:rFonts w:ascii="Times New Roman"/>
                <w:b w:val="false"/>
                <w:i w:val="false"/>
                <w:color w:val="000000"/>
                <w:sz w:val="20"/>
              </w:rPr>
              <w:t>
атаулы әлеуметтік көмек алушыларға</w:t>
            </w:r>
            <w:r>
              <w:br/>
            </w:r>
            <w:r>
              <w:rPr>
                <w:rFonts w:ascii="Times New Roman"/>
                <w:b w:val="false"/>
                <w:i w:val="false"/>
                <w:color w:val="000000"/>
                <w:sz w:val="20"/>
              </w:rPr>
              <w:t>
тиесілігін растайтын анықтама беру"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стандартына</w:t>
            </w:r>
            <w:r>
              <w:br/>
            </w:r>
            <w:r>
              <w:rPr>
                <w:rFonts w:ascii="Times New Roman"/>
                <w:b w:val="false"/>
                <w:i w:val="false"/>
                <w:color w:val="000000"/>
                <w:sz w:val="20"/>
              </w:rPr>
              <w:t>
1-қосымша</w:t>
            </w:r>
          </w:p>
          <w:bookmarkEnd w:id="970"/>
        </w:tc>
      </w:tr>
    </w:tbl>
    <w:bookmarkStart w:name="z1277" w:id="971"/>
    <w:p>
      <w:pPr>
        <w:spacing w:after="0"/>
        <w:ind w:left="0"/>
        <w:jc w:val="both"/>
      </w:pPr>
      <w:r>
        <w:rPr>
          <w:rFonts w:ascii="Times New Roman"/>
          <w:b w:val="false"/>
          <w:i w:val="false"/>
          <w:color w:val="000000"/>
          <w:sz w:val="28"/>
        </w:rPr>
        <w:t>
      Нысан</w:t>
      </w:r>
    </w:p>
    <w:bookmarkEnd w:id="971"/>
    <w:p>
      <w:pPr>
        <w:spacing w:after="0"/>
        <w:ind w:left="0"/>
        <w:jc w:val="both"/>
      </w:pPr>
      <w:r>
        <w:rPr>
          <w:rFonts w:ascii="Times New Roman"/>
          <w:b w:val="false"/>
          <w:i w:val="false"/>
          <w:color w:val="000000"/>
          <w:sz w:val="28"/>
        </w:rPr>
        <w:t>
      Уәкілетті органға (кент, ауыл, ауылдық округ әкіміне)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___________________________ мекенжайы бойынша тұратын</w:t>
      </w:r>
    </w:p>
    <w:p>
      <w:pPr>
        <w:spacing w:after="0"/>
        <w:ind w:left="0"/>
        <w:jc w:val="both"/>
      </w:pPr>
      <w:r>
        <w:rPr>
          <w:rFonts w:ascii="Times New Roman"/>
          <w:b w:val="false"/>
          <w:i w:val="false"/>
          <w:color w:val="000000"/>
          <w:sz w:val="28"/>
        </w:rPr>
        <w:t>
      (елді мекен, аудан)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(көше, үйдің және пәтердің №, телефон)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құжат, жеке куәлік №________ берген 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w:t>
      </w:r>
    </w:p>
    <w:bookmarkStart w:name="z1779" w:id="972"/>
    <w:p>
      <w:pPr>
        <w:spacing w:after="0"/>
        <w:ind w:left="0"/>
        <w:jc w:val="left"/>
      </w:pPr>
      <w:r>
        <w:rPr>
          <w:rFonts w:ascii="Times New Roman"/>
          <w:b/>
          <w:i w:val="false"/>
          <w:color w:val="000000"/>
        </w:rPr>
        <w:t xml:space="preserve"> Өтініш</w:t>
      </w:r>
    </w:p>
    <w:bookmarkEnd w:id="972"/>
    <w:p>
      <w:pPr>
        <w:spacing w:after="0"/>
        <w:ind w:left="0"/>
        <w:jc w:val="both"/>
      </w:pPr>
      <w:r>
        <w:rPr>
          <w:rFonts w:ascii="Times New Roman"/>
          <w:b w:val="false"/>
          <w:i w:val="false"/>
          <w:color w:val="000000"/>
          <w:sz w:val="28"/>
        </w:rPr>
        <w:t>
      Маған шын мәнінде 20 ___ жылғы __ тоқсанда мемлекеттік атаулы әлеуметтік көмек алушы болып табылатыным туралы анықтама беруді сұраймын.</w:t>
      </w:r>
    </w:p>
    <w:p>
      <w:pPr>
        <w:spacing w:after="0"/>
        <w:ind w:left="0"/>
        <w:jc w:val="both"/>
      </w:pPr>
      <w:r>
        <w:rPr>
          <w:rFonts w:ascii="Times New Roman"/>
          <w:b w:val="false"/>
          <w:i w:val="false"/>
          <w:color w:val="000000"/>
          <w:sz w:val="28"/>
        </w:rPr>
        <w:t>
      Анықтама талап еткен жері бойынша қажет.</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анықтама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 ___ жылғы "___" 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90"/>
        <w:gridCol w:w="11510"/>
      </w:tblGrid>
      <w:tr>
        <w:trPr>
          <w:trHeight w:val="30" w:hRule="atLeast"/>
        </w:trPr>
        <w:tc>
          <w:tcPr>
            <w:tcW w:w="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0" w:type="dxa"/>
            <w:tcBorders/>
            <w:tcMar>
              <w:top w:w="15" w:type="dxa"/>
              <w:left w:w="15" w:type="dxa"/>
              <w:bottom w:w="15" w:type="dxa"/>
              <w:right w:w="15" w:type="dxa"/>
            </w:tcMar>
            <w:vAlign w:val="center"/>
          </w:tcPr>
          <w:bookmarkStart w:name="z1278" w:id="973"/>
          <w:p>
            <w:pPr>
              <w:spacing w:after="20"/>
              <w:ind w:left="20"/>
              <w:jc w:val="both"/>
            </w:pPr>
            <w:r>
              <w:rPr>
                <w:rFonts w:ascii="Times New Roman"/>
                <w:b w:val="false"/>
                <w:i w:val="false"/>
                <w:color w:val="000000"/>
                <w:sz w:val="20"/>
              </w:rPr>
              <w:t xml:space="preserve">
"Өтініш берушінің (отбасының) атаулы </w:t>
            </w:r>
            <w:r>
              <w:br/>
            </w:r>
            <w:r>
              <w:rPr>
                <w:rFonts w:ascii="Times New Roman"/>
                <w:b w:val="false"/>
                <w:i w:val="false"/>
                <w:color w:val="000000"/>
                <w:sz w:val="20"/>
              </w:rPr>
              <w:t xml:space="preserve">
әлеуметтік көмек алушыларға тиесілігін </w:t>
            </w:r>
            <w:r>
              <w:br/>
            </w:r>
            <w:r>
              <w:rPr>
                <w:rFonts w:ascii="Times New Roman"/>
                <w:b w:val="false"/>
                <w:i w:val="false"/>
                <w:color w:val="000000"/>
                <w:sz w:val="20"/>
              </w:rPr>
              <w:t xml:space="preserve">
растайтын анықтама беру" мемлекеттік </w:t>
            </w:r>
            <w:r>
              <w:br/>
            </w:r>
            <w:r>
              <w:rPr>
                <w:rFonts w:ascii="Times New Roman"/>
                <w:b w:val="false"/>
                <w:i w:val="false"/>
                <w:color w:val="000000"/>
                <w:sz w:val="20"/>
              </w:rPr>
              <w:t xml:space="preserve">
көрсетілетін қызмет стандартына </w:t>
            </w:r>
            <w:r>
              <w:br/>
            </w:r>
            <w:r>
              <w:rPr>
                <w:rFonts w:ascii="Times New Roman"/>
                <w:b w:val="false"/>
                <w:i w:val="false"/>
                <w:color w:val="000000"/>
                <w:sz w:val="20"/>
              </w:rPr>
              <w:t xml:space="preserve">
2-қосымша </w:t>
            </w:r>
          </w:p>
          <w:bookmarkEnd w:id="973"/>
        </w:tc>
      </w:tr>
    </w:tbl>
    <w:p>
      <w:pPr>
        <w:spacing w:after="0"/>
        <w:ind w:left="0"/>
        <w:jc w:val="left"/>
      </w:pPr>
      <w:r>
        <w:br/>
      </w:r>
      <w:r>
        <w:rPr>
          <w:rFonts w:ascii="Times New Roman"/>
          <w:b w:val="false"/>
          <w:i w:val="false"/>
          <w:color w:val="000000"/>
          <w:sz w:val="28"/>
        </w:rPr>
        <w:t>
</w:t>
      </w:r>
    </w:p>
    <w:bookmarkStart w:name="z1686" w:id="974"/>
    <w:p>
      <w:pPr>
        <w:spacing w:after="0"/>
        <w:ind w:left="0"/>
        <w:jc w:val="both"/>
      </w:pPr>
      <w:r>
        <w:rPr>
          <w:rFonts w:ascii="Times New Roman"/>
          <w:b w:val="false"/>
          <w:i w:val="false"/>
          <w:color w:val="000000"/>
          <w:sz w:val="28"/>
        </w:rPr>
        <w:t>
      Нысан</w:t>
      </w:r>
    </w:p>
    <w:bookmarkEnd w:id="974"/>
    <w:bookmarkStart w:name="z1687" w:id="975"/>
    <w:p>
      <w:pPr>
        <w:spacing w:after="0"/>
        <w:ind w:left="0"/>
        <w:jc w:val="both"/>
      </w:pPr>
      <w:r>
        <w:rPr>
          <w:rFonts w:ascii="Times New Roman"/>
          <w:b w:val="false"/>
          <w:i w:val="false"/>
          <w:color w:val="000000"/>
          <w:sz w:val="28"/>
        </w:rPr>
        <w:t>
      __________________________________________</w:t>
      </w:r>
    </w:p>
    <w:bookmarkEnd w:id="975"/>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280" w:id="976"/>
    <w:p>
      <w:pPr>
        <w:spacing w:after="0"/>
        <w:ind w:left="0"/>
        <w:jc w:val="left"/>
      </w:pPr>
      <w:r>
        <w:rPr>
          <w:rFonts w:ascii="Times New Roman"/>
          <w:b/>
          <w:i w:val="false"/>
          <w:color w:val="000000"/>
        </w:rPr>
        <w:t xml:space="preserve"> Құжаттарды қабылдаудан бас тарту туралы қолхат</w:t>
      </w:r>
    </w:p>
    <w:bookmarkEnd w:id="976"/>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279" w:id="977"/>
    <w:p>
      <w:pPr>
        <w:spacing w:after="0"/>
        <w:ind w:left="0"/>
        <w:jc w:val="both"/>
      </w:pPr>
      <w:r>
        <w:rPr>
          <w:rFonts w:ascii="Times New Roman"/>
          <w:b w:val="false"/>
          <w:i w:val="false"/>
          <w:color w:val="000000"/>
          <w:sz w:val="28"/>
        </w:rPr>
        <w:t>
       "Мемлекеттік көрсетілетін қызметтер туралы" 2013 жылғы 15</w:t>
      </w:r>
    </w:p>
    <w:bookmarkEnd w:id="977"/>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көзделеген тізбеге сәйкес құжаттардың толық</w:t>
      </w:r>
    </w:p>
    <w:p>
      <w:pPr>
        <w:spacing w:after="0"/>
        <w:ind w:left="0"/>
        <w:jc w:val="both"/>
      </w:pPr>
      <w:r>
        <w:rPr>
          <w:rFonts w:ascii="Times New Roman"/>
          <w:b w:val="false"/>
          <w:i w:val="false"/>
          <w:color w:val="000000"/>
          <w:sz w:val="28"/>
        </w:rPr>
        <w:t>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bookmarkStart w:name="z1688" w:id="978"/>
    <w:p>
      <w:pPr>
        <w:spacing w:after="0"/>
        <w:ind w:left="0"/>
        <w:jc w:val="both"/>
      </w:pPr>
      <w:r>
        <w:rPr>
          <w:rFonts w:ascii="Times New Roman"/>
          <w:b w:val="false"/>
          <w:i w:val="false"/>
          <w:color w:val="000000"/>
          <w:sz w:val="28"/>
        </w:rPr>
        <w:t>
      Орындаушы: ____________________________________________________</w:t>
      </w:r>
    </w:p>
    <w:bookmarkEnd w:id="978"/>
    <w:p>
      <w:pPr>
        <w:spacing w:after="0"/>
        <w:ind w:left="0"/>
        <w:jc w:val="both"/>
      </w:pPr>
      <w:r>
        <w:rPr>
          <w:rFonts w:ascii="Times New Roman"/>
          <w:b w:val="false"/>
          <w:i w:val="false"/>
          <w:color w:val="000000"/>
          <w:sz w:val="28"/>
        </w:rPr>
        <w:t>
      тегі, аты, әкесінің аты (бар болса)</w:t>
      </w:r>
    </w:p>
    <w:bookmarkStart w:name="z1689" w:id="979"/>
    <w:p>
      <w:pPr>
        <w:spacing w:after="0"/>
        <w:ind w:left="0"/>
        <w:jc w:val="both"/>
      </w:pPr>
      <w:r>
        <w:rPr>
          <w:rFonts w:ascii="Times New Roman"/>
          <w:b w:val="false"/>
          <w:i w:val="false"/>
          <w:color w:val="000000"/>
          <w:sz w:val="28"/>
        </w:rPr>
        <w:t>
      Телефон__________</w:t>
      </w:r>
    </w:p>
    <w:bookmarkEnd w:id="979"/>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Start w:name="z1690" w:id="980"/>
    <w:p>
      <w:pPr>
        <w:spacing w:after="0"/>
        <w:ind w:left="0"/>
        <w:jc w:val="both"/>
      </w:pPr>
      <w:r>
        <w:rPr>
          <w:rFonts w:ascii="Times New Roman"/>
          <w:b w:val="false"/>
          <w:i w:val="false"/>
          <w:color w:val="000000"/>
          <w:sz w:val="28"/>
        </w:rPr>
        <w:t>
      20 ____ жылғы "___" _________</w:t>
      </w:r>
    </w:p>
    <w:bookmarkEnd w:id="9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№____ҚОЛХАТ </w:t>
      </w:r>
    </w:p>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p>
      <w:pPr>
        <w:spacing w:after="0"/>
        <w:ind w:left="0"/>
        <w:jc w:val="both"/>
      </w:pPr>
      <w:r>
        <w:rPr>
          <w:rFonts w:ascii="Times New Roman"/>
          <w:b w:val="false"/>
          <w:i w:val="false"/>
          <w:color w:val="000000"/>
          <w:sz w:val="28"/>
        </w:rPr>
        <w:t>
      Халықты жұмыспен қамту орталығы "Мемлекеттік көрсетілетін қызметтер туралы"</w:t>
      </w:r>
    </w:p>
    <w:p>
      <w:pPr>
        <w:spacing w:after="0"/>
        <w:ind w:left="0"/>
        <w:jc w:val="both"/>
      </w:pPr>
      <w:r>
        <w:rPr>
          <w:rFonts w:ascii="Times New Roman"/>
          <w:b w:val="false"/>
          <w:i w:val="false"/>
          <w:color w:val="000000"/>
          <w:sz w:val="28"/>
        </w:rPr>
        <w:t xml:space="preserve">
      2013 жылғы 15 сәуірдегі Қазақстан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w:t>
      </w:r>
    </w:p>
    <w:p>
      <w:pPr>
        <w:spacing w:after="0"/>
        <w:ind w:left="0"/>
        <w:jc w:val="both"/>
      </w:pPr>
      <w:r>
        <w:rPr>
          <w:rFonts w:ascii="Times New Roman"/>
          <w:b w:val="false"/>
          <w:i w:val="false"/>
          <w:color w:val="000000"/>
          <w:sz w:val="28"/>
        </w:rPr>
        <w:t>
      ала отырып, Сіздің осы мемлекеттік көрсетілетін қызмет стандартында көзделген тізбеге</w:t>
      </w:r>
    </w:p>
    <w:p>
      <w:pPr>
        <w:spacing w:after="0"/>
        <w:ind w:left="0"/>
        <w:jc w:val="both"/>
      </w:pPr>
      <w:r>
        <w:rPr>
          <w:rFonts w:ascii="Times New Roman"/>
          <w:b w:val="false"/>
          <w:i w:val="false"/>
          <w:color w:val="000000"/>
          <w:sz w:val="28"/>
        </w:rPr>
        <w:t xml:space="preserve">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ұсынбауыңызға байланысты өтініш берушінің (отбасының) атаулы әлеуметтік көмек</w:t>
      </w:r>
    </w:p>
    <w:p>
      <w:pPr>
        <w:spacing w:after="0"/>
        <w:ind w:left="0"/>
        <w:jc w:val="both"/>
      </w:pPr>
      <w:r>
        <w:rPr>
          <w:rFonts w:ascii="Times New Roman"/>
          <w:b w:val="false"/>
          <w:i w:val="false"/>
          <w:color w:val="000000"/>
          <w:sz w:val="28"/>
        </w:rPr>
        <w:t>
      алушыларға тиесілігін растайтын анықтама беруге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            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(Халықты жұмыспен қамту орталығы қызметкерінің)</w:t>
      </w:r>
    </w:p>
    <w:p>
      <w:pPr>
        <w:spacing w:after="0"/>
        <w:ind w:left="0"/>
        <w:jc w:val="both"/>
      </w:pPr>
      <w:r>
        <w:rPr>
          <w:rFonts w:ascii="Times New Roman"/>
          <w:b w:val="false"/>
          <w:i w:val="false"/>
          <w:color w:val="000000"/>
          <w:sz w:val="28"/>
        </w:rPr>
        <w:t>
      Орындаушы: Т.А.Ә. (бар болса) _____________________</w:t>
      </w:r>
    </w:p>
    <w:p>
      <w:pPr>
        <w:spacing w:after="0"/>
        <w:ind w:left="0"/>
        <w:jc w:val="both"/>
      </w:pPr>
      <w:r>
        <w:rPr>
          <w:rFonts w:ascii="Times New Roman"/>
          <w:b w:val="false"/>
          <w:i w:val="false"/>
          <w:color w:val="000000"/>
          <w:sz w:val="28"/>
        </w:rPr>
        <w:t>
      Телефон_____________________</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көрсетілетін қызметті алушының Т.А.Ә. (бар болса)                              (қолы)</w:t>
      </w:r>
    </w:p>
    <w:p>
      <w:pPr>
        <w:spacing w:after="0"/>
        <w:ind w:left="0"/>
        <w:jc w:val="both"/>
      </w:pPr>
      <w:r>
        <w:rPr>
          <w:rFonts w:ascii="Times New Roman"/>
          <w:b w:val="false"/>
          <w:i w:val="false"/>
          <w:color w:val="000000"/>
          <w:sz w:val="28"/>
        </w:rPr>
        <w:t>
      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28-қосымшаның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32" w:id="981"/>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стандарты</w:t>
      </w:r>
    </w:p>
    <w:bookmarkEnd w:id="981"/>
    <w:p>
      <w:pPr>
        <w:spacing w:after="0"/>
        <w:ind w:left="0"/>
        <w:jc w:val="both"/>
      </w:pPr>
      <w:r>
        <w:rPr>
          <w:rFonts w:ascii="Times New Roman"/>
          <w:b w:val="false"/>
          <w:i w:val="false"/>
          <w:color w:val="ff0000"/>
          <w:sz w:val="28"/>
        </w:rPr>
        <w:t xml:space="preserve">
      Ескерту. Стандарт жаңа редакцияда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786" w:id="982"/>
    <w:p>
      <w:pPr>
        <w:spacing w:after="0"/>
        <w:ind w:left="0"/>
        <w:jc w:val="left"/>
      </w:pPr>
      <w:r>
        <w:rPr>
          <w:rFonts w:ascii="Times New Roman"/>
          <w:b/>
          <w:i w:val="false"/>
          <w:color w:val="000000"/>
        </w:rPr>
        <w:t xml:space="preserve"> 1-тарау. Жалпы ережелер</w:t>
      </w:r>
    </w:p>
    <w:bookmarkEnd w:id="982"/>
    <w:bookmarkStart w:name="z1787" w:id="983"/>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қызметі (бұдан әрі – мемлекеттік көрсетілетін қызмет).</w:t>
      </w:r>
    </w:p>
    <w:bookmarkEnd w:id="983"/>
    <w:bookmarkStart w:name="z1788" w:id="9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984"/>
    <w:bookmarkStart w:name="z1789" w:id="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Халықты жұмыспен қамту орталығы (бұдан әрі - көрсетілетін қызметті беруші) көрсетеді.</w:t>
      </w:r>
    </w:p>
    <w:bookmarkEnd w:id="985"/>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93" w:id="986"/>
    <w:p>
      <w:pPr>
        <w:spacing w:after="0"/>
        <w:ind w:left="0"/>
        <w:jc w:val="left"/>
      </w:pPr>
      <w:r>
        <w:rPr>
          <w:rFonts w:ascii="Times New Roman"/>
          <w:b/>
          <w:i w:val="false"/>
          <w:color w:val="000000"/>
        </w:rPr>
        <w:t xml:space="preserve"> 2-тарау. Мемлекеттік қызметті көрсету тәртібі</w:t>
      </w:r>
    </w:p>
    <w:bookmarkEnd w:id="986"/>
    <w:bookmarkStart w:name="z1794" w:id="987"/>
    <w:p>
      <w:pPr>
        <w:spacing w:after="0"/>
        <w:ind w:left="0"/>
        <w:jc w:val="both"/>
      </w:pPr>
      <w:r>
        <w:rPr>
          <w:rFonts w:ascii="Times New Roman"/>
          <w:b w:val="false"/>
          <w:i w:val="false"/>
          <w:color w:val="000000"/>
          <w:sz w:val="28"/>
        </w:rPr>
        <w:t>
      4. Мемлекеттік қызметті көрсету мерзімі:</w:t>
      </w:r>
    </w:p>
    <w:bookmarkEnd w:id="987"/>
    <w:bookmarkStart w:name="z1795" w:id="988"/>
    <w:p>
      <w:pPr>
        <w:spacing w:after="0"/>
        <w:ind w:left="0"/>
        <w:jc w:val="both"/>
      </w:pPr>
      <w:r>
        <w:rPr>
          <w:rFonts w:ascii="Times New Roman"/>
          <w:b w:val="false"/>
          <w:i w:val="false"/>
          <w:color w:val="000000"/>
          <w:sz w:val="28"/>
        </w:rPr>
        <w:t>
      1) көрсетілетін қызметті беруші құжаттардың топтамасын тіркеген сәттен бастап – 30 минут; порталға жүгінген кезде – 1 (бір) жұмыс күні;</w:t>
      </w:r>
    </w:p>
    <w:bookmarkEnd w:id="988"/>
    <w:bookmarkStart w:name="z1796" w:id="989"/>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етілген ең ұзақ уақыты – 30 минут;</w:t>
      </w:r>
    </w:p>
    <w:bookmarkEnd w:id="989"/>
    <w:bookmarkStart w:name="z1797" w:id="990"/>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30 минут.</w:t>
      </w:r>
    </w:p>
    <w:bookmarkEnd w:id="990"/>
    <w:bookmarkStart w:name="z1798" w:id="99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991"/>
    <w:bookmarkStart w:name="z1799" w:id="992"/>
    <w:p>
      <w:pPr>
        <w:spacing w:after="0"/>
        <w:ind w:left="0"/>
        <w:jc w:val="both"/>
      </w:pPr>
      <w:r>
        <w:rPr>
          <w:rFonts w:ascii="Times New Roman"/>
          <w:b w:val="false"/>
          <w:i w:val="false"/>
          <w:color w:val="000000"/>
          <w:sz w:val="28"/>
        </w:rPr>
        <w:t>
      6.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992"/>
    <w:bookmarkStart w:name="z1800" w:id="99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жұмысқа орналасуға жолдама;</w:t>
      </w:r>
    </w:p>
    <w:bookmarkEnd w:id="993"/>
    <w:bookmarkStart w:name="z1801" w:id="99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жастар практикасына жолдама;</w:t>
      </w:r>
    </w:p>
    <w:bookmarkEnd w:id="994"/>
    <w:bookmarkStart w:name="z1802" w:id="99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жұмыс орындарына жолдама;</w:t>
      </w:r>
    </w:p>
    <w:bookmarkEnd w:id="995"/>
    <w:bookmarkStart w:name="z1803" w:id="99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жұмыстарға жолдама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996"/>
    <w:bookmarkStart w:name="z1804" w:id="997"/>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997"/>
    <w:bookmarkStart w:name="z1805" w:id="99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998"/>
    <w:bookmarkStart w:name="z1806" w:id="9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Жұмыс кестесі:</w:t>
      </w:r>
    </w:p>
    <w:bookmarkEnd w:id="999"/>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сағат 12.30, 13.00-ден 14.00, 14.30-ға дейін түскі үзіліспен сағат 08.30, 9.00-ден 18.00,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14.00, 14.30-ға дейін түскі үзіліспен сағат 9.00, 9.30-дан 17.30, 18.00-ге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11" w:id="100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көрсетуге қажетті құжаттардың тізбесі:</w:t>
      </w:r>
    </w:p>
    <w:bookmarkEnd w:id="1000"/>
    <w:bookmarkStart w:name="z1812" w:id="1001"/>
    <w:p>
      <w:pPr>
        <w:spacing w:after="0"/>
        <w:ind w:left="0"/>
        <w:jc w:val="both"/>
      </w:pPr>
      <w:r>
        <w:rPr>
          <w:rFonts w:ascii="Times New Roman"/>
          <w:b w:val="false"/>
          <w:i w:val="false"/>
          <w:color w:val="000000"/>
          <w:sz w:val="28"/>
        </w:rPr>
        <w:t>
      көрсетілетін қызметті берушіге:</w:t>
      </w:r>
    </w:p>
    <w:bookmarkEnd w:id="1001"/>
    <w:bookmarkStart w:name="z1813" w:id="1002"/>
    <w:p>
      <w:pPr>
        <w:spacing w:after="0"/>
        <w:ind w:left="0"/>
        <w:jc w:val="both"/>
      </w:pPr>
      <w:r>
        <w:rPr>
          <w:rFonts w:ascii="Times New Roman"/>
          <w:b w:val="false"/>
          <w:i w:val="false"/>
          <w:color w:val="000000"/>
          <w:sz w:val="28"/>
        </w:rPr>
        <w:t>
      жастар практикасына жолдама алу үшін:</w:t>
      </w:r>
    </w:p>
    <w:bookmarkEnd w:id="1002"/>
    <w:bookmarkStart w:name="z1814" w:id="10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1003"/>
    <w:bookmarkStart w:name="z1815" w:id="1004"/>
    <w:p>
      <w:pPr>
        <w:spacing w:after="0"/>
        <w:ind w:left="0"/>
        <w:jc w:val="both"/>
      </w:pPr>
      <w:r>
        <w:rPr>
          <w:rFonts w:ascii="Times New Roman"/>
          <w:b w:val="false"/>
          <w:i w:val="false"/>
          <w:color w:val="000000"/>
          <w:sz w:val="28"/>
        </w:rPr>
        <w:t>
      әлеуметтік жұмыс орындарына жолдама алу үшін:</w:t>
      </w:r>
    </w:p>
    <w:bookmarkEnd w:id="1004"/>
    <w:bookmarkStart w:name="z1816" w:id="100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1005"/>
    <w:bookmarkStart w:name="z1817" w:id="1006"/>
    <w:p>
      <w:pPr>
        <w:spacing w:after="0"/>
        <w:ind w:left="0"/>
        <w:jc w:val="both"/>
      </w:pPr>
      <w:r>
        <w:rPr>
          <w:rFonts w:ascii="Times New Roman"/>
          <w:b w:val="false"/>
          <w:i w:val="false"/>
          <w:color w:val="000000"/>
          <w:sz w:val="28"/>
        </w:rPr>
        <w:t>
      қоғамдық жұмыстарға жолдама алу үшін:</w:t>
      </w:r>
    </w:p>
    <w:bookmarkEnd w:id="1006"/>
    <w:bookmarkStart w:name="z1818" w:id="100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w:t>
      </w:r>
    </w:p>
    <w:bookmarkEnd w:id="1007"/>
    <w:bookmarkStart w:name="z1819" w:id="1008"/>
    <w:p>
      <w:pPr>
        <w:spacing w:after="0"/>
        <w:ind w:left="0"/>
        <w:jc w:val="both"/>
      </w:pPr>
      <w:r>
        <w:rPr>
          <w:rFonts w:ascii="Times New Roman"/>
          <w:b w:val="false"/>
          <w:i w:val="false"/>
          <w:color w:val="000000"/>
          <w:sz w:val="28"/>
        </w:rPr>
        <w:t>
      порталда:</w:t>
      </w:r>
    </w:p>
    <w:bookmarkEnd w:id="1008"/>
    <w:bookmarkStart w:name="z1820" w:id="1009"/>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өтініш.</w:t>
      </w:r>
    </w:p>
    <w:bookmarkEnd w:id="1009"/>
    <w:bookmarkStart w:name="z1821" w:id="1010"/>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1010"/>
    <w:bookmarkStart w:name="z1822" w:id="1011"/>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1011"/>
    <w:bookmarkStart w:name="z3116" w:id="1012"/>
    <w:p>
      <w:pPr>
        <w:spacing w:after="0"/>
        <w:ind w:left="0"/>
        <w:jc w:val="both"/>
      </w:pPr>
      <w:r>
        <w:rPr>
          <w:rFonts w:ascii="Times New Roman"/>
          <w:b w:val="false"/>
          <w:i w:val="false"/>
          <w:color w:val="000000"/>
          <w:sz w:val="28"/>
        </w:rPr>
        <w:t>
      10-1.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823" w:id="101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1013"/>
    <w:bookmarkStart w:name="z1824" w:id="10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101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ақпарат (жеткізілгені, тіркелгені, орындалғаны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мекенжайына келіп түскен шағымы, оны тіркеген күннен бастап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834" w:id="101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015"/>
    <w:bookmarkStart w:name="z1835" w:id="1016"/>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1016"/>
    <w:bookmarkStart w:name="z1836" w:id="101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017"/>
    <w:bookmarkStart w:name="z1837" w:id="1018"/>
    <w:p>
      <w:pPr>
        <w:spacing w:after="0"/>
        <w:ind w:left="0"/>
        <w:jc w:val="both"/>
      </w:pPr>
      <w:r>
        <w:rPr>
          <w:rFonts w:ascii="Times New Roman"/>
          <w:b w:val="false"/>
          <w:i w:val="false"/>
          <w:color w:val="000000"/>
          <w:sz w:val="28"/>
        </w:rPr>
        <w:t>
      14. Көрсетілетін қызметті алушының ЭЦҚ-сы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1018"/>
    <w:bookmarkStart w:name="z1838" w:id="1019"/>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жөніндегі анықтама қызметтерінің байланыс телефондары www.enbek.gov.kz интернет-ресурсында көрсетілген.</w:t>
      </w:r>
    </w:p>
    <w:bookmarkEnd w:id="1019"/>
    <w:p>
      <w:pPr>
        <w:spacing w:after="0"/>
        <w:ind w:left="0"/>
        <w:jc w:val="both"/>
      </w:pPr>
      <w:r>
        <w:rPr>
          <w:rFonts w:ascii="Times New Roman"/>
          <w:b w:val="false"/>
          <w:i w:val="false"/>
          <w:color w:val="000000"/>
          <w:sz w:val="28"/>
        </w:rPr>
        <w:t>
      Бірыңғай байланыс орталығы: "1414", 8-800-080-7777.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841" w:id="1020"/>
    <w:p>
      <w:pPr>
        <w:spacing w:after="0"/>
        <w:ind w:left="0"/>
        <w:jc w:val="left"/>
      </w:pPr>
      <w:r>
        <w:rPr>
          <w:rFonts w:ascii="Times New Roman"/>
          <w:b/>
          <w:i w:val="false"/>
          <w:color w:val="000000"/>
        </w:rPr>
        <w:t xml:space="preserve"> Жұмысқа орналасуға жолдама № ______</w:t>
      </w:r>
    </w:p>
    <w:bookmarkEnd w:id="1020"/>
    <w:bookmarkStart w:name="z1842" w:id="1021"/>
    <w:p>
      <w:pPr>
        <w:spacing w:after="0"/>
        <w:ind w:left="0"/>
        <w:jc w:val="both"/>
      </w:pPr>
      <w:r>
        <w:rPr>
          <w:rFonts w:ascii="Times New Roman"/>
          <w:b w:val="false"/>
          <w:i w:val="false"/>
          <w:color w:val="000000"/>
          <w:sz w:val="28"/>
        </w:rPr>
        <w:t>
      Жұмыс іздеген адам, жұмыссыз, студент және демалыс кезеңінде жалпы білім беретін мектептердің жоғары сынып оқушылары (қажетінің асты сызылсын)</w:t>
      </w:r>
    </w:p>
    <w:bookmarkEnd w:id="1021"/>
    <w:bookmarkStart w:name="z1843" w:id="1022"/>
    <w:p>
      <w:pPr>
        <w:spacing w:after="0"/>
        <w:ind w:left="0"/>
        <w:jc w:val="both"/>
      </w:pPr>
      <w:r>
        <w:rPr>
          <w:rFonts w:ascii="Times New Roman"/>
          <w:b w:val="false"/>
          <w:i w:val="false"/>
          <w:color w:val="000000"/>
          <w:sz w:val="28"/>
        </w:rPr>
        <w:t>
      ____________________________________________________________________</w:t>
      </w:r>
    </w:p>
    <w:bookmarkEnd w:id="1022"/>
    <w:bookmarkStart w:name="z1844" w:id="1023"/>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023"/>
    <w:bookmarkStart w:name="z1845" w:id="1024"/>
    <w:p>
      <w:pPr>
        <w:spacing w:after="0"/>
        <w:ind w:left="0"/>
        <w:jc w:val="both"/>
      </w:pPr>
      <w:r>
        <w:rPr>
          <w:rFonts w:ascii="Times New Roman"/>
          <w:b w:val="false"/>
          <w:i w:val="false"/>
          <w:color w:val="000000"/>
          <w:sz w:val="28"/>
        </w:rPr>
        <w:t>
      ____________________________________________________________________</w:t>
      </w:r>
    </w:p>
    <w:bookmarkEnd w:id="1024"/>
    <w:bookmarkStart w:name="z1846" w:id="1025"/>
    <w:p>
      <w:pPr>
        <w:spacing w:after="0"/>
        <w:ind w:left="0"/>
        <w:jc w:val="both"/>
      </w:pPr>
      <w:r>
        <w:rPr>
          <w:rFonts w:ascii="Times New Roman"/>
          <w:b w:val="false"/>
          <w:i w:val="false"/>
          <w:color w:val="000000"/>
          <w:sz w:val="28"/>
        </w:rPr>
        <w:t>
      (жұмыс берушінің атауы, заңды мекенжайы, байланыс телефоны)</w:t>
      </w:r>
    </w:p>
    <w:bookmarkEnd w:id="1025"/>
    <w:bookmarkStart w:name="z1847" w:id="1026"/>
    <w:p>
      <w:pPr>
        <w:spacing w:after="0"/>
        <w:ind w:left="0"/>
        <w:jc w:val="both"/>
      </w:pPr>
      <w:r>
        <w:rPr>
          <w:rFonts w:ascii="Times New Roman"/>
          <w:b w:val="false"/>
          <w:i w:val="false"/>
          <w:color w:val="000000"/>
          <w:sz w:val="28"/>
        </w:rPr>
        <w:t>
      ____________________________________________________________________</w:t>
      </w:r>
    </w:p>
    <w:bookmarkEnd w:id="1026"/>
    <w:bookmarkStart w:name="z1848" w:id="1027"/>
    <w:p>
      <w:pPr>
        <w:spacing w:after="0"/>
        <w:ind w:left="0"/>
        <w:jc w:val="both"/>
      </w:pPr>
      <w:r>
        <w:rPr>
          <w:rFonts w:ascii="Times New Roman"/>
          <w:b w:val="false"/>
          <w:i w:val="false"/>
          <w:color w:val="000000"/>
          <w:sz w:val="28"/>
        </w:rPr>
        <w:t>
      (кәсіп/мамандық атауы)</w:t>
      </w:r>
    </w:p>
    <w:bookmarkEnd w:id="1027"/>
    <w:bookmarkStart w:name="z1849" w:id="1028"/>
    <w:p>
      <w:pPr>
        <w:spacing w:after="0"/>
        <w:ind w:left="0"/>
        <w:jc w:val="both"/>
      </w:pPr>
      <w:r>
        <w:rPr>
          <w:rFonts w:ascii="Times New Roman"/>
          <w:b w:val="false"/>
          <w:i w:val="false"/>
          <w:color w:val="000000"/>
          <w:sz w:val="28"/>
        </w:rPr>
        <w:t>
      мамандығы (кәсібі) бойынша қоғамдық жұмысқа орналасуға жіберіледі.</w:t>
      </w:r>
    </w:p>
    <w:bookmarkEnd w:id="1028"/>
    <w:bookmarkStart w:name="z1850" w:id="1029"/>
    <w:p>
      <w:pPr>
        <w:spacing w:after="0"/>
        <w:ind w:left="0"/>
        <w:jc w:val="both"/>
      </w:pPr>
      <w:r>
        <w:rPr>
          <w:rFonts w:ascii="Times New Roman"/>
          <w:b w:val="false"/>
          <w:i w:val="false"/>
          <w:color w:val="000000"/>
          <w:sz w:val="28"/>
        </w:rPr>
        <w:t>
      _________________________ ___________________________________________</w:t>
      </w:r>
    </w:p>
    <w:bookmarkEnd w:id="1029"/>
    <w:bookmarkStart w:name="z1851" w:id="1030"/>
    <w:p>
      <w:pPr>
        <w:spacing w:after="0"/>
        <w:ind w:left="0"/>
        <w:jc w:val="both"/>
      </w:pPr>
      <w:r>
        <w:rPr>
          <w:rFonts w:ascii="Times New Roman"/>
          <w:b w:val="false"/>
          <w:i w:val="false"/>
          <w:color w:val="000000"/>
          <w:sz w:val="28"/>
        </w:rPr>
        <w:t>
      Халықты жұмыспен қамту қолдың таратылып жазылуы</w:t>
      </w:r>
    </w:p>
    <w:bookmarkEnd w:id="1030"/>
    <w:bookmarkStart w:name="z1852" w:id="1031"/>
    <w:p>
      <w:pPr>
        <w:spacing w:after="0"/>
        <w:ind w:left="0"/>
        <w:jc w:val="both"/>
      </w:pPr>
      <w:r>
        <w:rPr>
          <w:rFonts w:ascii="Times New Roman"/>
          <w:b w:val="false"/>
          <w:i w:val="false"/>
          <w:color w:val="000000"/>
          <w:sz w:val="28"/>
        </w:rPr>
        <w:t>
      орталығының директоры</w:t>
      </w:r>
    </w:p>
    <w:bookmarkEnd w:id="1031"/>
    <w:bookmarkStart w:name="z1853" w:id="1032"/>
    <w:p>
      <w:pPr>
        <w:spacing w:after="0"/>
        <w:ind w:left="0"/>
        <w:jc w:val="both"/>
      </w:pPr>
      <w:r>
        <w:rPr>
          <w:rFonts w:ascii="Times New Roman"/>
          <w:b w:val="false"/>
          <w:i w:val="false"/>
          <w:color w:val="000000"/>
          <w:sz w:val="28"/>
        </w:rPr>
        <w:t>
      Берілген күні</w:t>
      </w:r>
    </w:p>
    <w:bookmarkEnd w:id="1032"/>
    <w:bookmarkStart w:name="z1854" w:id="1033"/>
    <w:p>
      <w:pPr>
        <w:spacing w:after="0"/>
        <w:ind w:left="0"/>
        <w:jc w:val="both"/>
      </w:pPr>
      <w:r>
        <w:rPr>
          <w:rFonts w:ascii="Times New Roman"/>
          <w:b w:val="false"/>
          <w:i w:val="false"/>
          <w:color w:val="000000"/>
          <w:sz w:val="28"/>
        </w:rPr>
        <w:t>
      М.О.</w:t>
      </w:r>
    </w:p>
    <w:bookmarkEnd w:id="1033"/>
    <w:bookmarkStart w:name="z1855" w:id="1034"/>
    <w:p>
      <w:pPr>
        <w:spacing w:after="0"/>
        <w:ind w:left="0"/>
        <w:jc w:val="both"/>
      </w:pPr>
      <w:r>
        <w:rPr>
          <w:rFonts w:ascii="Times New Roman"/>
          <w:b w:val="false"/>
          <w:i w:val="false"/>
          <w:color w:val="000000"/>
          <w:sz w:val="28"/>
        </w:rPr>
        <w:t>
      ---------------------------------------------------------------</w:t>
      </w:r>
    </w:p>
    <w:bookmarkEnd w:id="1034"/>
    <w:bookmarkStart w:name="z1856" w:id="1035"/>
    <w:p>
      <w:pPr>
        <w:spacing w:after="0"/>
        <w:ind w:left="0"/>
        <w:jc w:val="both"/>
      </w:pPr>
      <w:r>
        <w:rPr>
          <w:rFonts w:ascii="Times New Roman"/>
          <w:b w:val="false"/>
          <w:i w:val="false"/>
          <w:color w:val="000000"/>
          <w:sz w:val="28"/>
        </w:rPr>
        <w:t>
      (кесу сызығы)</w:t>
      </w:r>
    </w:p>
    <w:bookmarkEnd w:id="1035"/>
    <w:bookmarkStart w:name="z1857" w:id="1036"/>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 ішінде Халықты жұмыспен қамту орталығына қайтарылады</w:t>
      </w:r>
    </w:p>
    <w:bookmarkEnd w:id="1036"/>
    <w:bookmarkStart w:name="z1858" w:id="1037"/>
    <w:p>
      <w:pPr>
        <w:spacing w:after="0"/>
        <w:ind w:left="0"/>
        <w:jc w:val="both"/>
      </w:pPr>
      <w:r>
        <w:rPr>
          <w:rFonts w:ascii="Times New Roman"/>
          <w:b w:val="false"/>
          <w:i w:val="false"/>
          <w:color w:val="000000"/>
          <w:sz w:val="28"/>
        </w:rPr>
        <w:t>
      Жолдамаға хабарлама № ______</w:t>
      </w:r>
    </w:p>
    <w:bookmarkEnd w:id="1037"/>
    <w:bookmarkStart w:name="z1859" w:id="1038"/>
    <w:p>
      <w:pPr>
        <w:spacing w:after="0"/>
        <w:ind w:left="0"/>
        <w:jc w:val="both"/>
      </w:pPr>
      <w:r>
        <w:rPr>
          <w:rFonts w:ascii="Times New Roman"/>
          <w:b w:val="false"/>
          <w:i w:val="false"/>
          <w:color w:val="000000"/>
          <w:sz w:val="28"/>
        </w:rPr>
        <w:t>
      ____________________________________________________________________</w:t>
      </w:r>
    </w:p>
    <w:bookmarkEnd w:id="1038"/>
    <w:bookmarkStart w:name="z1860" w:id="1039"/>
    <w:p>
      <w:pPr>
        <w:spacing w:after="0"/>
        <w:ind w:left="0"/>
        <w:jc w:val="both"/>
      </w:pPr>
      <w:r>
        <w:rPr>
          <w:rFonts w:ascii="Times New Roman"/>
          <w:b w:val="false"/>
          <w:i w:val="false"/>
          <w:color w:val="000000"/>
          <w:sz w:val="28"/>
        </w:rPr>
        <w:t>
      (жұмыс берушінің атауы)</w:t>
      </w:r>
    </w:p>
    <w:bookmarkEnd w:id="1039"/>
    <w:bookmarkStart w:name="z1861" w:id="1040"/>
    <w:p>
      <w:pPr>
        <w:spacing w:after="0"/>
        <w:ind w:left="0"/>
        <w:jc w:val="both"/>
      </w:pPr>
      <w:r>
        <w:rPr>
          <w:rFonts w:ascii="Times New Roman"/>
          <w:b w:val="false"/>
          <w:i w:val="false"/>
          <w:color w:val="000000"/>
          <w:sz w:val="28"/>
        </w:rPr>
        <w:t>
      20__ __ __________ жасалған еңбек шартына сәйкес _____________________________________________________________ ретінде</w:t>
      </w:r>
    </w:p>
    <w:bookmarkEnd w:id="1040"/>
    <w:bookmarkStart w:name="z1862" w:id="1041"/>
    <w:p>
      <w:pPr>
        <w:spacing w:after="0"/>
        <w:ind w:left="0"/>
        <w:jc w:val="both"/>
      </w:pPr>
      <w:r>
        <w:rPr>
          <w:rFonts w:ascii="Times New Roman"/>
          <w:b w:val="false"/>
          <w:i w:val="false"/>
          <w:color w:val="000000"/>
          <w:sz w:val="28"/>
        </w:rPr>
        <w:t>
      (кәсіп/мамандық атауы)</w:t>
      </w:r>
    </w:p>
    <w:bookmarkEnd w:id="1041"/>
    <w:bookmarkStart w:name="z1863" w:id="1042"/>
    <w:p>
      <w:pPr>
        <w:spacing w:after="0"/>
        <w:ind w:left="0"/>
        <w:jc w:val="both"/>
      </w:pPr>
      <w:r>
        <w:rPr>
          <w:rFonts w:ascii="Times New Roman"/>
          <w:b w:val="false"/>
          <w:i w:val="false"/>
          <w:color w:val="000000"/>
          <w:sz w:val="28"/>
        </w:rPr>
        <w:t>
      ______________ бастап жұмысқа қабылданды (20___ жылғы ________ № ___ бұйрық).</w:t>
      </w:r>
    </w:p>
    <w:bookmarkEnd w:id="1042"/>
    <w:bookmarkStart w:name="z1864" w:id="1043"/>
    <w:p>
      <w:pPr>
        <w:spacing w:after="0"/>
        <w:ind w:left="0"/>
        <w:jc w:val="both"/>
      </w:pPr>
      <w:r>
        <w:rPr>
          <w:rFonts w:ascii="Times New Roman"/>
          <w:b w:val="false"/>
          <w:i w:val="false"/>
          <w:color w:val="000000"/>
          <w:sz w:val="28"/>
        </w:rPr>
        <w:t>
      Жұмысқа қабылдау туралы бұйрықтың көшірмесі қоса беріледі.</w:t>
      </w:r>
    </w:p>
    <w:bookmarkEnd w:id="1043"/>
    <w:bookmarkStart w:name="z1865" w:id="1044"/>
    <w:p>
      <w:pPr>
        <w:spacing w:after="0"/>
        <w:ind w:left="0"/>
        <w:jc w:val="both"/>
      </w:pPr>
      <w:r>
        <w:rPr>
          <w:rFonts w:ascii="Times New Roman"/>
          <w:b w:val="false"/>
          <w:i w:val="false"/>
          <w:color w:val="000000"/>
          <w:sz w:val="28"/>
        </w:rPr>
        <w:t>
      Жұмыс берушінің жауапты өкілі __________________________________</w:t>
      </w:r>
    </w:p>
    <w:bookmarkEnd w:id="1044"/>
    <w:bookmarkStart w:name="z1866" w:id="1045"/>
    <w:p>
      <w:pPr>
        <w:spacing w:after="0"/>
        <w:ind w:left="0"/>
        <w:jc w:val="both"/>
      </w:pPr>
      <w:r>
        <w:rPr>
          <w:rFonts w:ascii="Times New Roman"/>
          <w:b w:val="false"/>
          <w:i w:val="false"/>
          <w:color w:val="000000"/>
          <w:sz w:val="28"/>
        </w:rPr>
        <w:t>
      (қолдың таратылып жазылуы)</w:t>
      </w:r>
    </w:p>
    <w:bookmarkEnd w:id="1045"/>
    <w:bookmarkStart w:name="z1867" w:id="1046"/>
    <w:p>
      <w:pPr>
        <w:spacing w:after="0"/>
        <w:ind w:left="0"/>
        <w:jc w:val="both"/>
      </w:pPr>
      <w:r>
        <w:rPr>
          <w:rFonts w:ascii="Times New Roman"/>
          <w:b w:val="false"/>
          <w:i w:val="false"/>
          <w:color w:val="000000"/>
          <w:sz w:val="28"/>
        </w:rPr>
        <w:t>
      М.О. (бар болса)</w:t>
      </w:r>
    </w:p>
    <w:bookmarkEnd w:id="1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869" w:id="1047"/>
    <w:p>
      <w:pPr>
        <w:spacing w:after="0"/>
        <w:ind w:left="0"/>
        <w:jc w:val="left"/>
      </w:pPr>
      <w:r>
        <w:rPr>
          <w:rFonts w:ascii="Times New Roman"/>
          <w:b/>
          <w:i w:val="false"/>
          <w:color w:val="000000"/>
        </w:rPr>
        <w:t xml:space="preserve"> Жастар практикасына жолдама № ______ </w:t>
      </w:r>
    </w:p>
    <w:bookmarkEnd w:id="1047"/>
    <w:bookmarkStart w:name="z1870" w:id="1048"/>
    <w:p>
      <w:pPr>
        <w:spacing w:after="0"/>
        <w:ind w:left="0"/>
        <w:jc w:val="both"/>
      </w:pPr>
      <w:r>
        <w:rPr>
          <w:rFonts w:ascii="Times New Roman"/>
          <w:b w:val="false"/>
          <w:i w:val="false"/>
          <w:color w:val="000000"/>
          <w:sz w:val="28"/>
        </w:rPr>
        <w:t>
      Жұмыссыз ________________________________________________________</w:t>
      </w:r>
    </w:p>
    <w:bookmarkEnd w:id="1048"/>
    <w:bookmarkStart w:name="z1871" w:id="1049"/>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049"/>
    <w:bookmarkStart w:name="z1872" w:id="1050"/>
    <w:p>
      <w:pPr>
        <w:spacing w:after="0"/>
        <w:ind w:left="0"/>
        <w:jc w:val="both"/>
      </w:pPr>
      <w:r>
        <w:rPr>
          <w:rFonts w:ascii="Times New Roman"/>
          <w:b w:val="false"/>
          <w:i w:val="false"/>
          <w:color w:val="000000"/>
          <w:sz w:val="28"/>
        </w:rPr>
        <w:t>
      __________________ бастап _________________ дейін ______ ай мерзімге</w:t>
      </w:r>
    </w:p>
    <w:bookmarkEnd w:id="1050"/>
    <w:bookmarkStart w:name="z1873" w:id="1051"/>
    <w:p>
      <w:pPr>
        <w:spacing w:after="0"/>
        <w:ind w:left="0"/>
        <w:jc w:val="both"/>
      </w:pPr>
      <w:r>
        <w:rPr>
          <w:rFonts w:ascii="Times New Roman"/>
          <w:b w:val="false"/>
          <w:i w:val="false"/>
          <w:color w:val="000000"/>
          <w:sz w:val="28"/>
        </w:rPr>
        <w:t>
      ____________________________________________________________________</w:t>
      </w:r>
    </w:p>
    <w:bookmarkEnd w:id="1051"/>
    <w:bookmarkStart w:name="z1874" w:id="1052"/>
    <w:p>
      <w:pPr>
        <w:spacing w:after="0"/>
        <w:ind w:left="0"/>
        <w:jc w:val="both"/>
      </w:pPr>
      <w:r>
        <w:rPr>
          <w:rFonts w:ascii="Times New Roman"/>
          <w:b w:val="false"/>
          <w:i w:val="false"/>
          <w:color w:val="000000"/>
          <w:sz w:val="28"/>
        </w:rPr>
        <w:t>
      (жұмыс берушінің атауы, заңды мекенжайы, байланыс телефоны)</w:t>
      </w:r>
    </w:p>
    <w:bookmarkEnd w:id="1052"/>
    <w:bookmarkStart w:name="z1875" w:id="1053"/>
    <w:p>
      <w:pPr>
        <w:spacing w:after="0"/>
        <w:ind w:left="0"/>
        <w:jc w:val="both"/>
      </w:pPr>
      <w:r>
        <w:rPr>
          <w:rFonts w:ascii="Times New Roman"/>
          <w:b w:val="false"/>
          <w:i w:val="false"/>
          <w:color w:val="000000"/>
          <w:sz w:val="28"/>
        </w:rPr>
        <w:t>
      ____________________________________________________________________</w:t>
      </w:r>
    </w:p>
    <w:bookmarkEnd w:id="1053"/>
    <w:bookmarkStart w:name="z1876" w:id="1054"/>
    <w:p>
      <w:pPr>
        <w:spacing w:after="0"/>
        <w:ind w:left="0"/>
        <w:jc w:val="both"/>
      </w:pPr>
      <w:r>
        <w:rPr>
          <w:rFonts w:ascii="Times New Roman"/>
          <w:b w:val="false"/>
          <w:i w:val="false"/>
          <w:color w:val="000000"/>
          <w:sz w:val="28"/>
        </w:rPr>
        <w:t>
      (кәсіп/мамандық атауы)</w:t>
      </w:r>
    </w:p>
    <w:bookmarkEnd w:id="1054"/>
    <w:bookmarkStart w:name="z1877" w:id="1055"/>
    <w:p>
      <w:pPr>
        <w:spacing w:after="0"/>
        <w:ind w:left="0"/>
        <w:jc w:val="both"/>
      </w:pPr>
      <w:r>
        <w:rPr>
          <w:rFonts w:ascii="Times New Roman"/>
          <w:b w:val="false"/>
          <w:i w:val="false"/>
          <w:color w:val="000000"/>
          <w:sz w:val="28"/>
        </w:rPr>
        <w:t>
      мамандығы (кәсібі) бойынша жастар практикасына жұмысқа орналасуға жіберіледі.</w:t>
      </w:r>
    </w:p>
    <w:bookmarkEnd w:id="1055"/>
    <w:bookmarkStart w:name="z1878" w:id="1056"/>
    <w:p>
      <w:pPr>
        <w:spacing w:after="0"/>
        <w:ind w:left="0"/>
        <w:jc w:val="both"/>
      </w:pPr>
      <w:r>
        <w:rPr>
          <w:rFonts w:ascii="Times New Roman"/>
          <w:b w:val="false"/>
          <w:i w:val="false"/>
          <w:color w:val="000000"/>
          <w:sz w:val="28"/>
        </w:rPr>
        <w:t>
      _______________________ _____________________________________________</w:t>
      </w:r>
    </w:p>
    <w:bookmarkEnd w:id="1056"/>
    <w:bookmarkStart w:name="z1879" w:id="1057"/>
    <w:p>
      <w:pPr>
        <w:spacing w:after="0"/>
        <w:ind w:left="0"/>
        <w:jc w:val="both"/>
      </w:pPr>
      <w:r>
        <w:rPr>
          <w:rFonts w:ascii="Times New Roman"/>
          <w:b w:val="false"/>
          <w:i w:val="false"/>
          <w:color w:val="000000"/>
          <w:sz w:val="28"/>
        </w:rPr>
        <w:t>
      Халықты жұмыспен қамту қолдың таратылып жазылуы</w:t>
      </w:r>
    </w:p>
    <w:bookmarkEnd w:id="1057"/>
    <w:bookmarkStart w:name="z1880" w:id="1058"/>
    <w:p>
      <w:pPr>
        <w:spacing w:after="0"/>
        <w:ind w:left="0"/>
        <w:jc w:val="both"/>
      </w:pPr>
      <w:r>
        <w:rPr>
          <w:rFonts w:ascii="Times New Roman"/>
          <w:b w:val="false"/>
          <w:i w:val="false"/>
          <w:color w:val="000000"/>
          <w:sz w:val="28"/>
        </w:rPr>
        <w:t>
      орталығының директоры</w:t>
      </w:r>
    </w:p>
    <w:bookmarkEnd w:id="1058"/>
    <w:bookmarkStart w:name="z1881" w:id="1059"/>
    <w:p>
      <w:pPr>
        <w:spacing w:after="0"/>
        <w:ind w:left="0"/>
        <w:jc w:val="both"/>
      </w:pPr>
      <w:r>
        <w:rPr>
          <w:rFonts w:ascii="Times New Roman"/>
          <w:b w:val="false"/>
          <w:i w:val="false"/>
          <w:color w:val="000000"/>
          <w:sz w:val="28"/>
        </w:rPr>
        <w:t>
      Күні</w:t>
      </w:r>
    </w:p>
    <w:bookmarkEnd w:id="1059"/>
    <w:bookmarkStart w:name="z1882" w:id="1060"/>
    <w:p>
      <w:pPr>
        <w:spacing w:after="0"/>
        <w:ind w:left="0"/>
        <w:jc w:val="both"/>
      </w:pPr>
      <w:r>
        <w:rPr>
          <w:rFonts w:ascii="Times New Roman"/>
          <w:b w:val="false"/>
          <w:i w:val="false"/>
          <w:color w:val="000000"/>
          <w:sz w:val="28"/>
        </w:rPr>
        <w:t>
      М.О.</w:t>
      </w:r>
    </w:p>
    <w:bookmarkEnd w:id="1060"/>
    <w:bookmarkStart w:name="z1883" w:id="1061"/>
    <w:p>
      <w:pPr>
        <w:spacing w:after="0"/>
        <w:ind w:left="0"/>
        <w:jc w:val="both"/>
      </w:pPr>
      <w:r>
        <w:rPr>
          <w:rFonts w:ascii="Times New Roman"/>
          <w:b w:val="false"/>
          <w:i w:val="false"/>
          <w:color w:val="000000"/>
          <w:sz w:val="28"/>
        </w:rPr>
        <w:t>
      ---------------------------------------------------------------</w:t>
      </w:r>
    </w:p>
    <w:bookmarkEnd w:id="1061"/>
    <w:bookmarkStart w:name="z1884" w:id="1062"/>
    <w:p>
      <w:pPr>
        <w:spacing w:after="0"/>
        <w:ind w:left="0"/>
        <w:jc w:val="both"/>
      </w:pPr>
      <w:r>
        <w:rPr>
          <w:rFonts w:ascii="Times New Roman"/>
          <w:b w:val="false"/>
          <w:i w:val="false"/>
          <w:color w:val="000000"/>
          <w:sz w:val="28"/>
        </w:rPr>
        <w:t>
      (кесу сызығы)</w:t>
      </w:r>
    </w:p>
    <w:bookmarkEnd w:id="1062"/>
    <w:bookmarkStart w:name="z1885" w:id="1063"/>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 ішінде Халықты жұмыспен қамту орталығына қайтарылады</w:t>
      </w:r>
    </w:p>
    <w:bookmarkEnd w:id="1063"/>
    <w:bookmarkStart w:name="z1886" w:id="1064"/>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Жолдамаға хабарлама № ______</w:t>
      </w:r>
    </w:p>
    <w:bookmarkEnd w:id="1064"/>
    <w:bookmarkStart w:name="z1887" w:id="1065"/>
    <w:p>
      <w:pPr>
        <w:spacing w:after="0"/>
        <w:ind w:left="0"/>
        <w:jc w:val="both"/>
      </w:pPr>
      <w:r>
        <w:rPr>
          <w:rFonts w:ascii="Times New Roman"/>
          <w:b w:val="false"/>
          <w:i w:val="false"/>
          <w:color w:val="000000"/>
          <w:sz w:val="28"/>
        </w:rPr>
        <w:t>
      ____________________________________________________________________</w:t>
      </w:r>
    </w:p>
    <w:bookmarkEnd w:id="1065"/>
    <w:bookmarkStart w:name="z1888" w:id="1066"/>
    <w:p>
      <w:pPr>
        <w:spacing w:after="0"/>
        <w:ind w:left="0"/>
        <w:jc w:val="both"/>
      </w:pPr>
      <w:r>
        <w:rPr>
          <w:rFonts w:ascii="Times New Roman"/>
          <w:b w:val="false"/>
          <w:i w:val="false"/>
          <w:color w:val="000000"/>
          <w:sz w:val="28"/>
        </w:rPr>
        <w:t>
      ____________________________________________________________________</w:t>
      </w:r>
    </w:p>
    <w:bookmarkEnd w:id="1066"/>
    <w:bookmarkStart w:name="z1889" w:id="1067"/>
    <w:p>
      <w:pPr>
        <w:spacing w:after="0"/>
        <w:ind w:left="0"/>
        <w:jc w:val="both"/>
      </w:pPr>
      <w:r>
        <w:rPr>
          <w:rFonts w:ascii="Times New Roman"/>
          <w:b w:val="false"/>
          <w:i w:val="false"/>
          <w:color w:val="000000"/>
          <w:sz w:val="28"/>
        </w:rPr>
        <w:t>
      (жұмыс берушінің атауы)</w:t>
      </w:r>
    </w:p>
    <w:bookmarkEnd w:id="1067"/>
    <w:bookmarkStart w:name="z1890" w:id="1068"/>
    <w:p>
      <w:pPr>
        <w:spacing w:after="0"/>
        <w:ind w:left="0"/>
        <w:jc w:val="both"/>
      </w:pPr>
      <w:r>
        <w:rPr>
          <w:rFonts w:ascii="Times New Roman"/>
          <w:b w:val="false"/>
          <w:i w:val="false"/>
          <w:color w:val="000000"/>
          <w:sz w:val="28"/>
        </w:rPr>
        <w:t>
      _____________________________________________ бағдарламасы шеңберінде</w:t>
      </w:r>
    </w:p>
    <w:bookmarkEnd w:id="1068"/>
    <w:bookmarkStart w:name="z1891" w:id="1069"/>
    <w:p>
      <w:pPr>
        <w:spacing w:after="0"/>
        <w:ind w:left="0"/>
        <w:jc w:val="both"/>
      </w:pPr>
      <w:r>
        <w:rPr>
          <w:rFonts w:ascii="Times New Roman"/>
          <w:b w:val="false"/>
          <w:i w:val="false"/>
          <w:color w:val="000000"/>
          <w:sz w:val="28"/>
        </w:rPr>
        <w:t>
       (бағдарламаның атауы)</w:t>
      </w:r>
    </w:p>
    <w:bookmarkEnd w:id="1069"/>
    <w:bookmarkStart w:name="z1892" w:id="1070"/>
    <w:p>
      <w:pPr>
        <w:spacing w:after="0"/>
        <w:ind w:left="0"/>
        <w:jc w:val="both"/>
      </w:pPr>
      <w:r>
        <w:rPr>
          <w:rFonts w:ascii="Times New Roman"/>
          <w:b w:val="false"/>
          <w:i w:val="false"/>
          <w:color w:val="000000"/>
          <w:sz w:val="28"/>
        </w:rPr>
        <w:t>
      20__ жылғы __ _____ жасалған еңбек шартына сәйкес ______________________ ретінде (кәсіп/мамандық атауы)</w:t>
      </w:r>
    </w:p>
    <w:bookmarkEnd w:id="1070"/>
    <w:bookmarkStart w:name="z1893" w:id="1071"/>
    <w:p>
      <w:pPr>
        <w:spacing w:after="0"/>
        <w:ind w:left="0"/>
        <w:jc w:val="both"/>
      </w:pPr>
      <w:r>
        <w:rPr>
          <w:rFonts w:ascii="Times New Roman"/>
          <w:b w:val="false"/>
          <w:i w:val="false"/>
          <w:color w:val="000000"/>
          <w:sz w:val="28"/>
        </w:rPr>
        <w:t>
      _______________ бастап ________________ дейін ______ ай мерзімге жастар практикасына жұмысқа орналасу мерзімімен</w:t>
      </w:r>
    </w:p>
    <w:bookmarkEnd w:id="1071"/>
    <w:p>
      <w:pPr>
        <w:spacing w:after="0"/>
        <w:ind w:left="0"/>
        <w:jc w:val="both"/>
      </w:pPr>
      <w:r>
        <w:rPr>
          <w:rFonts w:ascii="Times New Roman"/>
          <w:b w:val="false"/>
          <w:i w:val="false"/>
          <w:color w:val="000000"/>
          <w:sz w:val="28"/>
        </w:rPr>
        <w:t>
      20__ жылғы _________ жастар практикасына қабылданды (20___ жылғы________ № ___ бұйрық).</w:t>
      </w:r>
    </w:p>
    <w:bookmarkStart w:name="z1894" w:id="1072"/>
    <w:p>
      <w:pPr>
        <w:spacing w:after="0"/>
        <w:ind w:left="0"/>
        <w:jc w:val="both"/>
      </w:pPr>
      <w:r>
        <w:rPr>
          <w:rFonts w:ascii="Times New Roman"/>
          <w:b w:val="false"/>
          <w:i w:val="false"/>
          <w:color w:val="000000"/>
          <w:sz w:val="28"/>
        </w:rPr>
        <w:t>
      Жұмысқа қабылдау туралы бұйрықтың көшірмесі қоса беріледі.</w:t>
      </w:r>
    </w:p>
    <w:bookmarkEnd w:id="1072"/>
    <w:bookmarkStart w:name="z1895" w:id="1073"/>
    <w:p>
      <w:pPr>
        <w:spacing w:after="0"/>
        <w:ind w:left="0"/>
        <w:jc w:val="both"/>
      </w:pPr>
      <w:r>
        <w:rPr>
          <w:rFonts w:ascii="Times New Roman"/>
          <w:b w:val="false"/>
          <w:i w:val="false"/>
          <w:color w:val="000000"/>
          <w:sz w:val="28"/>
        </w:rPr>
        <w:t>
      Жұмыс берушінің жауапты өкілі __________________________________</w:t>
      </w:r>
    </w:p>
    <w:bookmarkEnd w:id="1073"/>
    <w:bookmarkStart w:name="z1896" w:id="1074"/>
    <w:p>
      <w:pPr>
        <w:spacing w:after="0"/>
        <w:ind w:left="0"/>
        <w:jc w:val="both"/>
      </w:pPr>
      <w:r>
        <w:rPr>
          <w:rFonts w:ascii="Times New Roman"/>
          <w:b w:val="false"/>
          <w:i w:val="false"/>
          <w:color w:val="000000"/>
          <w:sz w:val="28"/>
        </w:rPr>
        <w:t>
      (қолдың таратылып жазылуы)</w:t>
      </w:r>
    </w:p>
    <w:bookmarkEnd w:id="1074"/>
    <w:bookmarkStart w:name="z1897" w:id="1075"/>
    <w:p>
      <w:pPr>
        <w:spacing w:after="0"/>
        <w:ind w:left="0"/>
        <w:jc w:val="both"/>
      </w:pPr>
      <w:r>
        <w:rPr>
          <w:rFonts w:ascii="Times New Roman"/>
          <w:b w:val="false"/>
          <w:i w:val="false"/>
          <w:color w:val="000000"/>
          <w:sz w:val="28"/>
        </w:rPr>
        <w:t>
      М.О. (бар болса)</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99" w:id="1076"/>
    <w:p>
      <w:pPr>
        <w:spacing w:after="0"/>
        <w:ind w:left="0"/>
        <w:jc w:val="left"/>
      </w:pPr>
      <w:r>
        <w:rPr>
          <w:rFonts w:ascii="Times New Roman"/>
          <w:b/>
          <w:i w:val="false"/>
          <w:color w:val="000000"/>
        </w:rPr>
        <w:t xml:space="preserve"> Әлеуметтік жұмыс орнына жолдама № ______ </w:t>
      </w:r>
    </w:p>
    <w:bookmarkEnd w:id="1076"/>
    <w:p>
      <w:pPr>
        <w:spacing w:after="0"/>
        <w:ind w:left="0"/>
        <w:jc w:val="both"/>
      </w:pPr>
      <w:r>
        <w:rPr>
          <w:rFonts w:ascii="Times New Roman"/>
          <w:b w:val="false"/>
          <w:i w:val="false"/>
          <w:color w:val="000000"/>
          <w:sz w:val="28"/>
        </w:rPr>
        <w:t>
      Жұмыссыз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 бастап __________________ дейін ______ ай мерзімге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әлеуметтік жұмыс орнына жұмысқа орналасу үшін жіберіледі.</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Халықты жұмыспен қамту қолдың таратылып жазылуы</w:t>
      </w:r>
    </w:p>
    <w:p>
      <w:pPr>
        <w:spacing w:after="0"/>
        <w:ind w:left="0"/>
        <w:jc w:val="both"/>
      </w:pPr>
      <w:r>
        <w:rPr>
          <w:rFonts w:ascii="Times New Roman"/>
          <w:b w:val="false"/>
          <w:i w:val="false"/>
          <w:color w:val="000000"/>
          <w:sz w:val="28"/>
        </w:rPr>
        <w:t>
      орталығының директоры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Жұмысқа орналасуға жіберілген күннен бастап бес жұмыс күні</w:t>
      </w:r>
      <w:r>
        <w:rPr>
          <w:rFonts w:ascii="Times New Roman"/>
          <w:b w:val="false"/>
          <w:i w:val="false"/>
          <w:color w:val="000000"/>
          <w:sz w:val="28"/>
        </w:rPr>
        <w:t xml:space="preserve"> </w:t>
      </w:r>
      <w:r>
        <w:rPr>
          <w:rFonts w:ascii="Times New Roman"/>
          <w:b w:val="false"/>
          <w:i/>
          <w:color w:val="000000"/>
          <w:sz w:val="28"/>
        </w:rPr>
        <w:t>ішінде Халықты жұмыспен қамту орталығына қайтарылады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6" w:id="1077"/>
    <w:p>
      <w:pPr>
        <w:spacing w:after="0"/>
        <w:ind w:left="0"/>
        <w:jc w:val="left"/>
      </w:pPr>
      <w:r>
        <w:rPr>
          <w:rFonts w:ascii="Times New Roman"/>
          <w:b/>
          <w:i w:val="false"/>
          <w:color w:val="000000"/>
        </w:rPr>
        <w:t xml:space="preserve"> Жолдамаға хабарлама № ______ </w:t>
      </w:r>
    </w:p>
    <w:bookmarkEnd w:id="107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_____________________________________________ бағдарламасы шеңберінде</w:t>
      </w:r>
    </w:p>
    <w:p>
      <w:pPr>
        <w:spacing w:after="0"/>
        <w:ind w:left="0"/>
        <w:jc w:val="both"/>
      </w:pP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
      20__ жылғы "___" __________ жасалған еңбек шартына сәйкес _____________________________________________________________ ретінде</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20__ жылғы ___ _________ әлеуметтік жұмыс орнына жұмысқа орналасты (20__ жылғы________ № ___ бұйрық).</w:t>
      </w:r>
    </w:p>
    <w:p>
      <w:pPr>
        <w:spacing w:after="0"/>
        <w:ind w:left="0"/>
        <w:jc w:val="both"/>
      </w:pPr>
      <w:r>
        <w:rPr>
          <w:rFonts w:ascii="Times New Roman"/>
          <w:b w:val="false"/>
          <w:i w:val="false"/>
          <w:color w:val="000000"/>
          <w:sz w:val="28"/>
        </w:rPr>
        <w:t>
      Әлеуметтік жұмыс орнына жұмысқа орналасу мерзімі 20__ жылғы "___" ________ бастап</w:t>
      </w:r>
    </w:p>
    <w:p>
      <w:pPr>
        <w:spacing w:after="0"/>
        <w:ind w:left="0"/>
        <w:jc w:val="both"/>
      </w:pPr>
      <w:r>
        <w:rPr>
          <w:rFonts w:ascii="Times New Roman"/>
          <w:b w:val="false"/>
          <w:i w:val="false"/>
          <w:color w:val="000000"/>
          <w:sz w:val="28"/>
        </w:rPr>
        <w:t>
      20__ жылғы "___" _______ дейін __ ай.</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 _______________________________________</w:t>
      </w:r>
    </w:p>
    <w:p>
      <w:pPr>
        <w:spacing w:after="0"/>
        <w:ind w:left="0"/>
        <w:jc w:val="both"/>
      </w:pPr>
      <w:r>
        <w:rPr>
          <w:rFonts w:ascii="Times New Roman"/>
          <w:b w:val="false"/>
          <w:i w:val="false"/>
          <w:color w:val="000000"/>
          <w:sz w:val="28"/>
        </w:rPr>
        <w:t>
      (қолдың таратылып жазылуы)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32" w:id="1078"/>
    <w:p>
      <w:pPr>
        <w:spacing w:after="0"/>
        <w:ind w:left="0"/>
        <w:jc w:val="left"/>
      </w:pPr>
      <w:r>
        <w:rPr>
          <w:rFonts w:ascii="Times New Roman"/>
          <w:b/>
          <w:i w:val="false"/>
          <w:color w:val="000000"/>
        </w:rPr>
        <w:t xml:space="preserve"> Қоғамдық жұмыстарға жолдама № ______ </w:t>
      </w:r>
    </w:p>
    <w:bookmarkEnd w:id="1078"/>
    <w:bookmarkStart w:name="z1933" w:id="1079"/>
    <w:p>
      <w:pPr>
        <w:spacing w:after="0"/>
        <w:ind w:left="0"/>
        <w:jc w:val="both"/>
      </w:pPr>
      <w:r>
        <w:rPr>
          <w:rFonts w:ascii="Times New Roman"/>
          <w:b w:val="false"/>
          <w:i w:val="false"/>
          <w:color w:val="000000"/>
          <w:sz w:val="28"/>
        </w:rPr>
        <w:t>
      Жұмыссыз, жазғы демалыс кезеңінде студенттер және жалпы білім беретін мектептердің жоғары сынып оқушылары, жұмысы тоқтап қалуына байланысты жұмыспен қамтамасыз етілмеген адам (қажетінің асты сызылсын)</w:t>
      </w:r>
    </w:p>
    <w:bookmarkEnd w:id="1079"/>
    <w:bookmarkStart w:name="z1934" w:id="1080"/>
    <w:p>
      <w:pPr>
        <w:spacing w:after="0"/>
        <w:ind w:left="0"/>
        <w:jc w:val="both"/>
      </w:pPr>
      <w:r>
        <w:rPr>
          <w:rFonts w:ascii="Times New Roman"/>
          <w:b w:val="false"/>
          <w:i w:val="false"/>
          <w:color w:val="000000"/>
          <w:sz w:val="28"/>
        </w:rPr>
        <w:t>
      ____________________________________________________________________</w:t>
      </w:r>
    </w:p>
    <w:bookmarkEnd w:id="1080"/>
    <w:bookmarkStart w:name="z1935" w:id="1081"/>
    <w:p>
      <w:pPr>
        <w:spacing w:after="0"/>
        <w:ind w:left="0"/>
        <w:jc w:val="both"/>
      </w:pPr>
      <w:r>
        <w:rPr>
          <w:rFonts w:ascii="Times New Roman"/>
          <w:b w:val="false"/>
          <w:i w:val="false"/>
          <w:color w:val="000000"/>
          <w:sz w:val="28"/>
        </w:rPr>
        <w:t>
      (тегі, аты, әкесінің аты (бар болса), жеке сәйкестендіру нөмірі)</w:t>
      </w:r>
    </w:p>
    <w:bookmarkEnd w:id="1081"/>
    <w:bookmarkStart w:name="z1936" w:id="1082"/>
    <w:p>
      <w:pPr>
        <w:spacing w:after="0"/>
        <w:ind w:left="0"/>
        <w:jc w:val="both"/>
      </w:pPr>
      <w:r>
        <w:rPr>
          <w:rFonts w:ascii="Times New Roman"/>
          <w:b w:val="false"/>
          <w:i w:val="false"/>
          <w:color w:val="000000"/>
          <w:sz w:val="28"/>
        </w:rPr>
        <w:t>
      ______________ бастап _________________ дейін ______ ай мерзімге</w:t>
      </w:r>
    </w:p>
    <w:bookmarkEnd w:id="1082"/>
    <w:bookmarkStart w:name="z1937" w:id="1083"/>
    <w:p>
      <w:pPr>
        <w:spacing w:after="0"/>
        <w:ind w:left="0"/>
        <w:jc w:val="both"/>
      </w:pPr>
      <w:r>
        <w:rPr>
          <w:rFonts w:ascii="Times New Roman"/>
          <w:b w:val="false"/>
          <w:i w:val="false"/>
          <w:color w:val="000000"/>
          <w:sz w:val="28"/>
        </w:rPr>
        <w:t>
      ____________________________________________________________________</w:t>
      </w:r>
    </w:p>
    <w:bookmarkEnd w:id="1083"/>
    <w:bookmarkStart w:name="z1938" w:id="1084"/>
    <w:p>
      <w:pPr>
        <w:spacing w:after="0"/>
        <w:ind w:left="0"/>
        <w:jc w:val="both"/>
      </w:pPr>
      <w:r>
        <w:rPr>
          <w:rFonts w:ascii="Times New Roman"/>
          <w:b w:val="false"/>
          <w:i w:val="false"/>
          <w:color w:val="000000"/>
          <w:sz w:val="28"/>
        </w:rPr>
        <w:t>
      (жұмыс берушінің атауы, заңды мекенжайы, байланыс телефоны)</w:t>
      </w:r>
    </w:p>
    <w:bookmarkEnd w:id="1084"/>
    <w:bookmarkStart w:name="z1939" w:id="1085"/>
    <w:p>
      <w:pPr>
        <w:spacing w:after="0"/>
        <w:ind w:left="0"/>
        <w:jc w:val="both"/>
      </w:pPr>
      <w:r>
        <w:rPr>
          <w:rFonts w:ascii="Times New Roman"/>
          <w:b w:val="false"/>
          <w:i w:val="false"/>
          <w:color w:val="000000"/>
          <w:sz w:val="28"/>
        </w:rPr>
        <w:t>
      ____________________________________________________________________</w:t>
      </w:r>
    </w:p>
    <w:bookmarkEnd w:id="1085"/>
    <w:bookmarkStart w:name="z1940" w:id="1086"/>
    <w:p>
      <w:pPr>
        <w:spacing w:after="0"/>
        <w:ind w:left="0"/>
        <w:jc w:val="both"/>
      </w:pPr>
      <w:r>
        <w:rPr>
          <w:rFonts w:ascii="Times New Roman"/>
          <w:b w:val="false"/>
          <w:i w:val="false"/>
          <w:color w:val="000000"/>
          <w:sz w:val="28"/>
        </w:rPr>
        <w:t>
      (кәсіп/мамандық атауы)</w:t>
      </w:r>
    </w:p>
    <w:bookmarkEnd w:id="1086"/>
    <w:bookmarkStart w:name="z1941" w:id="1087"/>
    <w:p>
      <w:pPr>
        <w:spacing w:after="0"/>
        <w:ind w:left="0"/>
        <w:jc w:val="both"/>
      </w:pPr>
      <w:r>
        <w:rPr>
          <w:rFonts w:ascii="Times New Roman"/>
          <w:b w:val="false"/>
          <w:i w:val="false"/>
          <w:color w:val="000000"/>
          <w:sz w:val="28"/>
        </w:rPr>
        <w:t>
      мамандығы (кәсібі) бойынша қоғамдық жұмыстарға орналасуға жіберіледі.</w:t>
      </w:r>
    </w:p>
    <w:bookmarkEnd w:id="1087"/>
    <w:bookmarkStart w:name="z1942" w:id="1088"/>
    <w:p>
      <w:pPr>
        <w:spacing w:after="0"/>
        <w:ind w:left="0"/>
        <w:jc w:val="both"/>
      </w:pPr>
      <w:r>
        <w:rPr>
          <w:rFonts w:ascii="Times New Roman"/>
          <w:b w:val="false"/>
          <w:i w:val="false"/>
          <w:color w:val="000000"/>
          <w:sz w:val="28"/>
        </w:rPr>
        <w:t>
      _____________________________ ___________________________</w:t>
      </w:r>
    </w:p>
    <w:bookmarkEnd w:id="1088"/>
    <w:bookmarkStart w:name="z1943" w:id="1089"/>
    <w:p>
      <w:pPr>
        <w:spacing w:after="0"/>
        <w:ind w:left="0"/>
        <w:jc w:val="both"/>
      </w:pPr>
      <w:r>
        <w:rPr>
          <w:rFonts w:ascii="Times New Roman"/>
          <w:b w:val="false"/>
          <w:i w:val="false"/>
          <w:color w:val="000000"/>
          <w:sz w:val="28"/>
        </w:rPr>
        <w:t>
      Халықты жұмыспен қамту қолдың таратылып жазылуы</w:t>
      </w:r>
    </w:p>
    <w:bookmarkEnd w:id="1089"/>
    <w:bookmarkStart w:name="z1944" w:id="1090"/>
    <w:p>
      <w:pPr>
        <w:spacing w:after="0"/>
        <w:ind w:left="0"/>
        <w:jc w:val="both"/>
      </w:pPr>
      <w:r>
        <w:rPr>
          <w:rFonts w:ascii="Times New Roman"/>
          <w:b w:val="false"/>
          <w:i w:val="false"/>
          <w:color w:val="000000"/>
          <w:sz w:val="28"/>
        </w:rPr>
        <w:t>
      орталығының директоры</w:t>
      </w:r>
    </w:p>
    <w:bookmarkEnd w:id="1090"/>
    <w:bookmarkStart w:name="z1945" w:id="1091"/>
    <w:p>
      <w:pPr>
        <w:spacing w:after="0"/>
        <w:ind w:left="0"/>
        <w:jc w:val="both"/>
      </w:pPr>
      <w:r>
        <w:rPr>
          <w:rFonts w:ascii="Times New Roman"/>
          <w:b w:val="false"/>
          <w:i w:val="false"/>
          <w:color w:val="000000"/>
          <w:sz w:val="28"/>
        </w:rPr>
        <w:t>
      Берілген күні</w:t>
      </w:r>
    </w:p>
    <w:bookmarkEnd w:id="1091"/>
    <w:bookmarkStart w:name="z1946" w:id="1092"/>
    <w:p>
      <w:pPr>
        <w:spacing w:after="0"/>
        <w:ind w:left="0"/>
        <w:jc w:val="both"/>
      </w:pPr>
      <w:r>
        <w:rPr>
          <w:rFonts w:ascii="Times New Roman"/>
          <w:b w:val="false"/>
          <w:i w:val="false"/>
          <w:color w:val="000000"/>
          <w:sz w:val="28"/>
        </w:rPr>
        <w:t>
      М.О.</w:t>
      </w:r>
    </w:p>
    <w:bookmarkEnd w:id="1092"/>
    <w:bookmarkStart w:name="z1947" w:id="1093"/>
    <w:p>
      <w:pPr>
        <w:spacing w:after="0"/>
        <w:ind w:left="0"/>
        <w:jc w:val="both"/>
      </w:pPr>
      <w:r>
        <w:rPr>
          <w:rFonts w:ascii="Times New Roman"/>
          <w:b w:val="false"/>
          <w:i w:val="false"/>
          <w:color w:val="000000"/>
          <w:sz w:val="28"/>
        </w:rPr>
        <w:t>
      ---------------------------------------------------------------</w:t>
      </w:r>
    </w:p>
    <w:bookmarkEnd w:id="1093"/>
    <w:bookmarkStart w:name="z1948" w:id="1094"/>
    <w:p>
      <w:pPr>
        <w:spacing w:after="0"/>
        <w:ind w:left="0"/>
        <w:jc w:val="both"/>
      </w:pPr>
      <w:r>
        <w:rPr>
          <w:rFonts w:ascii="Times New Roman"/>
          <w:b w:val="false"/>
          <w:i w:val="false"/>
          <w:color w:val="000000"/>
          <w:sz w:val="28"/>
        </w:rPr>
        <w:t>
      (кесу сызығы)</w:t>
      </w:r>
    </w:p>
    <w:bookmarkEnd w:id="1094"/>
    <w:bookmarkStart w:name="z1949" w:id="1095"/>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Халықты жұмыспен қамту орталығына қайтарылады</w:t>
      </w:r>
    </w:p>
    <w:bookmarkEnd w:id="1095"/>
    <w:bookmarkStart w:name="z1950" w:id="1096"/>
    <w:p>
      <w:pPr>
        <w:spacing w:after="0"/>
        <w:ind w:left="0"/>
        <w:jc w:val="left"/>
      </w:pPr>
      <w:r>
        <w:rPr>
          <w:rFonts w:ascii="Times New Roman"/>
          <w:b/>
          <w:i w:val="false"/>
          <w:color w:val="000000"/>
        </w:rPr>
        <w:t xml:space="preserve"> Жолдамаға хабарлама № ______</w:t>
      </w:r>
    </w:p>
    <w:bookmarkEnd w:id="1096"/>
    <w:bookmarkStart w:name="z1951" w:id="1097"/>
    <w:p>
      <w:pPr>
        <w:spacing w:after="0"/>
        <w:ind w:left="0"/>
        <w:jc w:val="both"/>
      </w:pPr>
      <w:r>
        <w:rPr>
          <w:rFonts w:ascii="Times New Roman"/>
          <w:b w:val="false"/>
          <w:i w:val="false"/>
          <w:color w:val="000000"/>
          <w:sz w:val="28"/>
        </w:rPr>
        <w:t>
      ____________________________________________________________________</w:t>
      </w:r>
    </w:p>
    <w:bookmarkEnd w:id="1097"/>
    <w:bookmarkStart w:name="z1952" w:id="1098"/>
    <w:p>
      <w:pPr>
        <w:spacing w:after="0"/>
        <w:ind w:left="0"/>
        <w:jc w:val="both"/>
      </w:pPr>
      <w:r>
        <w:rPr>
          <w:rFonts w:ascii="Times New Roman"/>
          <w:b w:val="false"/>
          <w:i w:val="false"/>
          <w:color w:val="000000"/>
          <w:sz w:val="28"/>
        </w:rPr>
        <w:t>
      ____________________________________________________________________</w:t>
      </w:r>
    </w:p>
    <w:bookmarkEnd w:id="1098"/>
    <w:bookmarkStart w:name="z1953" w:id="1099"/>
    <w:p>
      <w:pPr>
        <w:spacing w:after="0"/>
        <w:ind w:left="0"/>
        <w:jc w:val="both"/>
      </w:pPr>
      <w:r>
        <w:rPr>
          <w:rFonts w:ascii="Times New Roman"/>
          <w:b w:val="false"/>
          <w:i w:val="false"/>
          <w:color w:val="000000"/>
          <w:sz w:val="28"/>
        </w:rPr>
        <w:t>
      (жұмыс берушінің атауы)</w:t>
      </w:r>
    </w:p>
    <w:bookmarkEnd w:id="1099"/>
    <w:bookmarkStart w:name="z1954" w:id="1100"/>
    <w:p>
      <w:pPr>
        <w:spacing w:after="0"/>
        <w:ind w:left="0"/>
        <w:jc w:val="both"/>
      </w:pPr>
      <w:r>
        <w:rPr>
          <w:rFonts w:ascii="Times New Roman"/>
          <w:b w:val="false"/>
          <w:i w:val="false"/>
          <w:color w:val="000000"/>
          <w:sz w:val="28"/>
        </w:rPr>
        <w:t>
      _____________________________________________ бағдарламасы шеңберінде</w:t>
      </w:r>
    </w:p>
    <w:bookmarkEnd w:id="1100"/>
    <w:bookmarkStart w:name="z1955" w:id="1101"/>
    <w:p>
      <w:pPr>
        <w:spacing w:after="0"/>
        <w:ind w:left="0"/>
        <w:jc w:val="both"/>
      </w:pPr>
      <w:r>
        <w:rPr>
          <w:rFonts w:ascii="Times New Roman"/>
          <w:b w:val="false"/>
          <w:i w:val="false"/>
          <w:color w:val="000000"/>
          <w:sz w:val="28"/>
        </w:rPr>
        <w:t>
       (бағдарламаның атауы)</w:t>
      </w:r>
    </w:p>
    <w:bookmarkEnd w:id="1101"/>
    <w:bookmarkStart w:name="z1956" w:id="1102"/>
    <w:p>
      <w:pPr>
        <w:spacing w:after="0"/>
        <w:ind w:left="0"/>
        <w:jc w:val="both"/>
      </w:pPr>
      <w:r>
        <w:rPr>
          <w:rFonts w:ascii="Times New Roman"/>
          <w:b w:val="false"/>
          <w:i w:val="false"/>
          <w:color w:val="000000"/>
          <w:sz w:val="28"/>
        </w:rPr>
        <w:t>
      20___ жылғы "___" ____________ жасалған еңбек шартына сәйкес _______________________________________________________________ ретінде</w:t>
      </w:r>
    </w:p>
    <w:bookmarkEnd w:id="1102"/>
    <w:bookmarkStart w:name="z1957" w:id="1103"/>
    <w:p>
      <w:pPr>
        <w:spacing w:after="0"/>
        <w:ind w:left="0"/>
        <w:jc w:val="both"/>
      </w:pPr>
      <w:r>
        <w:rPr>
          <w:rFonts w:ascii="Times New Roman"/>
          <w:b w:val="false"/>
          <w:i w:val="false"/>
          <w:color w:val="000000"/>
          <w:sz w:val="28"/>
        </w:rPr>
        <w:t>
      (кәсіп/мамандық атауы)</w:t>
      </w:r>
    </w:p>
    <w:bookmarkEnd w:id="1103"/>
    <w:bookmarkStart w:name="z1958" w:id="1104"/>
    <w:p>
      <w:pPr>
        <w:spacing w:after="0"/>
        <w:ind w:left="0"/>
        <w:jc w:val="both"/>
      </w:pPr>
      <w:r>
        <w:rPr>
          <w:rFonts w:ascii="Times New Roman"/>
          <w:b w:val="false"/>
          <w:i w:val="false"/>
          <w:color w:val="000000"/>
          <w:sz w:val="28"/>
        </w:rPr>
        <w:t>
      ______________ бастап ____________________ дейін ______ қоғамдық жұмыстарға жұмысқа</w:t>
      </w:r>
    </w:p>
    <w:bookmarkEnd w:id="1104"/>
    <w:bookmarkStart w:name="z1959" w:id="1105"/>
    <w:p>
      <w:pPr>
        <w:spacing w:after="0"/>
        <w:ind w:left="0"/>
        <w:jc w:val="both"/>
      </w:pPr>
      <w:r>
        <w:rPr>
          <w:rFonts w:ascii="Times New Roman"/>
          <w:b w:val="false"/>
          <w:i w:val="false"/>
          <w:color w:val="000000"/>
          <w:sz w:val="28"/>
        </w:rPr>
        <w:t>
      орналасу мерзімімен 20__ жылғы _________ қоғамдық жұмыстарға қабылданды</w:t>
      </w:r>
    </w:p>
    <w:bookmarkEnd w:id="1105"/>
    <w:bookmarkStart w:name="z1960" w:id="1106"/>
    <w:p>
      <w:pPr>
        <w:spacing w:after="0"/>
        <w:ind w:left="0"/>
        <w:jc w:val="both"/>
      </w:pPr>
      <w:r>
        <w:rPr>
          <w:rFonts w:ascii="Times New Roman"/>
          <w:b w:val="false"/>
          <w:i w:val="false"/>
          <w:color w:val="000000"/>
          <w:sz w:val="28"/>
        </w:rPr>
        <w:t>
      (20__ жылғы "___" ________ № ___ бұйрық).</w:t>
      </w:r>
    </w:p>
    <w:bookmarkEnd w:id="1106"/>
    <w:bookmarkStart w:name="z1961" w:id="1107"/>
    <w:p>
      <w:pPr>
        <w:spacing w:after="0"/>
        <w:ind w:left="0"/>
        <w:jc w:val="both"/>
      </w:pPr>
      <w:r>
        <w:rPr>
          <w:rFonts w:ascii="Times New Roman"/>
          <w:b w:val="false"/>
          <w:i w:val="false"/>
          <w:color w:val="000000"/>
          <w:sz w:val="28"/>
        </w:rPr>
        <w:t>
      Жұмысқа қабылдау туралы бұйрықтың көшірмесі қоса беріледі.</w:t>
      </w:r>
    </w:p>
    <w:bookmarkEnd w:id="1107"/>
    <w:bookmarkStart w:name="z1962" w:id="1108"/>
    <w:p>
      <w:pPr>
        <w:spacing w:after="0"/>
        <w:ind w:left="0"/>
        <w:jc w:val="both"/>
      </w:pPr>
      <w:r>
        <w:rPr>
          <w:rFonts w:ascii="Times New Roman"/>
          <w:b w:val="false"/>
          <w:i w:val="false"/>
          <w:color w:val="000000"/>
          <w:sz w:val="28"/>
        </w:rPr>
        <w:t>
      Жұмыс берушінің жауапты өкілі __________________________________________</w:t>
      </w:r>
    </w:p>
    <w:bookmarkEnd w:id="1108"/>
    <w:bookmarkStart w:name="z1963" w:id="1109"/>
    <w:p>
      <w:pPr>
        <w:spacing w:after="0"/>
        <w:ind w:left="0"/>
        <w:jc w:val="both"/>
      </w:pPr>
      <w:r>
        <w:rPr>
          <w:rFonts w:ascii="Times New Roman"/>
          <w:b w:val="false"/>
          <w:i w:val="false"/>
          <w:color w:val="000000"/>
          <w:sz w:val="28"/>
        </w:rPr>
        <w:t>
      (қолдың таратылып жазылуы)</w:t>
      </w:r>
    </w:p>
    <w:bookmarkEnd w:id="1109"/>
    <w:bookmarkStart w:name="z1964" w:id="1110"/>
    <w:p>
      <w:pPr>
        <w:spacing w:after="0"/>
        <w:ind w:left="0"/>
        <w:jc w:val="both"/>
      </w:pPr>
      <w:r>
        <w:rPr>
          <w:rFonts w:ascii="Times New Roman"/>
          <w:b w:val="false"/>
          <w:i w:val="false"/>
          <w:color w:val="000000"/>
          <w:sz w:val="28"/>
        </w:rPr>
        <w:t>
      М.О. (бар болса)</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Нысан</w:t>
            </w:r>
          </w:p>
        </w:tc>
      </w:tr>
    </w:tbl>
    <w:bookmarkStart w:name="z1966" w:id="1111"/>
    <w:p>
      <w:pPr>
        <w:spacing w:after="0"/>
        <w:ind w:left="0"/>
        <w:jc w:val="left"/>
      </w:pPr>
      <w:r>
        <w:rPr>
          <w:rFonts w:ascii="Times New Roman"/>
          <w:b/>
          <w:i w:val="false"/>
          <w:color w:val="000000"/>
        </w:rPr>
        <w:t xml:space="preserve"> Өтініш</w:t>
      </w:r>
    </w:p>
    <w:bookmarkEnd w:id="1111"/>
    <w:p>
      <w:pPr>
        <w:spacing w:after="0"/>
        <w:ind w:left="0"/>
        <w:jc w:val="both"/>
      </w:pPr>
      <w:r>
        <w:rPr>
          <w:rFonts w:ascii="Times New Roman"/>
          <w:b w:val="false"/>
          <w:i w:val="false"/>
          <w:color w:val="000000"/>
          <w:sz w:val="28"/>
        </w:rPr>
        <w:t>
      Мені жастар практикасына жіберуіңізді сұраймын.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1) жеке басты куәландыратын құжаттың көшірмесі;</w:t>
      </w:r>
    </w:p>
    <w:p>
      <w:pPr>
        <w:spacing w:after="0"/>
        <w:ind w:left="0"/>
        <w:jc w:val="both"/>
      </w:pPr>
      <w:r>
        <w:rPr>
          <w:rFonts w:ascii="Times New Roman"/>
          <w:b w:val="false"/>
          <w:i w:val="false"/>
          <w:color w:val="000000"/>
          <w:sz w:val="28"/>
        </w:rPr>
        <w:t>
      2) еңбек кітапшасының көшірмесі (бар болса);</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білімі болуын растайтын құжаттың көшірмесі.</w:t>
      </w:r>
    </w:p>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(ша) ________________________________________________ өтініші 20___</w:t>
      </w:r>
    </w:p>
    <w:p>
      <w:pPr>
        <w:spacing w:after="0"/>
        <w:ind w:left="0"/>
        <w:jc w:val="both"/>
      </w:pPr>
      <w:r>
        <w:rPr>
          <w:rFonts w:ascii="Times New Roman"/>
          <w:b w:val="false"/>
          <w:i w:val="false"/>
          <w:color w:val="000000"/>
          <w:sz w:val="28"/>
        </w:rPr>
        <w:t>
      жылғы ___ __________ қабылданды, № ____ болып тіркелді.</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Нысан</w:t>
            </w:r>
          </w:p>
        </w:tc>
      </w:tr>
    </w:tbl>
    <w:bookmarkStart w:name="z1989" w:id="1112"/>
    <w:p>
      <w:pPr>
        <w:spacing w:after="0"/>
        <w:ind w:left="0"/>
        <w:jc w:val="left"/>
      </w:pPr>
      <w:r>
        <w:rPr>
          <w:rFonts w:ascii="Times New Roman"/>
          <w:b/>
          <w:i w:val="false"/>
          <w:color w:val="000000"/>
        </w:rPr>
        <w:t xml:space="preserve"> Өтініш</w:t>
      </w:r>
    </w:p>
    <w:bookmarkEnd w:id="1112"/>
    <w:bookmarkStart w:name="z1990" w:id="1113"/>
    <w:p>
      <w:pPr>
        <w:spacing w:after="0"/>
        <w:ind w:left="0"/>
        <w:jc w:val="both"/>
      </w:pPr>
      <w:r>
        <w:rPr>
          <w:rFonts w:ascii="Times New Roman"/>
          <w:b w:val="false"/>
          <w:i w:val="false"/>
          <w:color w:val="000000"/>
          <w:sz w:val="28"/>
        </w:rPr>
        <w:t>
      Мені әлеуметтік жұмыс орнына жіберуіңізді сұраймын.</w:t>
      </w:r>
    </w:p>
    <w:bookmarkEnd w:id="1113"/>
    <w:bookmarkStart w:name="z1991" w:id="1114"/>
    <w:p>
      <w:pPr>
        <w:spacing w:after="0"/>
        <w:ind w:left="0"/>
        <w:jc w:val="both"/>
      </w:pPr>
      <w:r>
        <w:rPr>
          <w:rFonts w:ascii="Times New Roman"/>
          <w:b w:val="false"/>
          <w:i w:val="false"/>
          <w:color w:val="000000"/>
          <w:sz w:val="28"/>
        </w:rPr>
        <w:t>
      Қосымша ___ парақта:</w:t>
      </w:r>
    </w:p>
    <w:bookmarkEnd w:id="1114"/>
    <w:bookmarkStart w:name="z1992" w:id="1115"/>
    <w:p>
      <w:pPr>
        <w:spacing w:after="0"/>
        <w:ind w:left="0"/>
        <w:jc w:val="both"/>
      </w:pPr>
      <w:r>
        <w:rPr>
          <w:rFonts w:ascii="Times New Roman"/>
          <w:b w:val="false"/>
          <w:i w:val="false"/>
          <w:color w:val="000000"/>
          <w:sz w:val="28"/>
        </w:rPr>
        <w:t>
      1) жеке басты куәландыратын құжаттың көшірмесі;</w:t>
      </w:r>
    </w:p>
    <w:bookmarkEnd w:id="1115"/>
    <w:bookmarkStart w:name="z1993" w:id="1116"/>
    <w:p>
      <w:pPr>
        <w:spacing w:after="0"/>
        <w:ind w:left="0"/>
        <w:jc w:val="both"/>
      </w:pPr>
      <w:r>
        <w:rPr>
          <w:rFonts w:ascii="Times New Roman"/>
          <w:b w:val="false"/>
          <w:i w:val="false"/>
          <w:color w:val="000000"/>
          <w:sz w:val="28"/>
        </w:rPr>
        <w:t>
      2) еңбек кітапшасының көшірмесі (бар болса);</w:t>
      </w:r>
    </w:p>
    <w:bookmarkEnd w:id="1116"/>
    <w:bookmarkStart w:name="z1994" w:id="1117"/>
    <w:p>
      <w:pPr>
        <w:spacing w:after="0"/>
        <w:ind w:left="0"/>
        <w:jc w:val="both"/>
      </w:pPr>
      <w:r>
        <w:rPr>
          <w:rFonts w:ascii="Times New Roman"/>
          <w:b w:val="false"/>
          <w:i w:val="false"/>
          <w:color w:val="000000"/>
          <w:sz w:val="28"/>
        </w:rPr>
        <w:t>
      3) білімі туралы құжаттың көшірмесі (бар болса);</w:t>
      </w:r>
    </w:p>
    <w:bookmarkEnd w:id="1117"/>
    <w:bookmarkStart w:name="z1995" w:id="1118"/>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жинақтау мен өңдеуге келісім беремін.</w:t>
      </w:r>
    </w:p>
    <w:bookmarkEnd w:id="1118"/>
    <w:bookmarkStart w:name="z1996" w:id="1119"/>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мәліметтерді пайдалануға келісемін.</w:t>
      </w:r>
    </w:p>
    <w:bookmarkEnd w:id="1119"/>
    <w:bookmarkStart w:name="z1997" w:id="1120"/>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bookmarkEnd w:id="1120"/>
    <w:bookmarkStart w:name="z1998" w:id="1121"/>
    <w:p>
      <w:pPr>
        <w:spacing w:after="0"/>
        <w:ind w:left="0"/>
        <w:jc w:val="both"/>
      </w:pPr>
      <w:r>
        <w:rPr>
          <w:rFonts w:ascii="Times New Roman"/>
          <w:b w:val="false"/>
          <w:i w:val="false"/>
          <w:color w:val="000000"/>
          <w:sz w:val="28"/>
        </w:rPr>
        <w:t>
      _________________             ___________</w:t>
      </w:r>
    </w:p>
    <w:bookmarkEnd w:id="1121"/>
    <w:bookmarkStart w:name="z1999" w:id="1122"/>
    <w:p>
      <w:pPr>
        <w:spacing w:after="0"/>
        <w:ind w:left="0"/>
        <w:jc w:val="both"/>
      </w:pPr>
      <w:r>
        <w:rPr>
          <w:rFonts w:ascii="Times New Roman"/>
          <w:b w:val="false"/>
          <w:i w:val="false"/>
          <w:color w:val="000000"/>
          <w:sz w:val="28"/>
        </w:rPr>
        <w:t>
       Күні қолы</w:t>
      </w:r>
    </w:p>
    <w:bookmarkEnd w:id="1122"/>
    <w:bookmarkStart w:name="z2000" w:id="1123"/>
    <w:p>
      <w:pPr>
        <w:spacing w:after="0"/>
        <w:ind w:left="0"/>
        <w:jc w:val="both"/>
      </w:pPr>
      <w:r>
        <w:rPr>
          <w:rFonts w:ascii="Times New Roman"/>
          <w:b w:val="false"/>
          <w:i w:val="false"/>
          <w:color w:val="000000"/>
          <w:sz w:val="28"/>
        </w:rPr>
        <w:t>
      ---------------------------------------------------------------</w:t>
      </w:r>
    </w:p>
    <w:bookmarkEnd w:id="1123"/>
    <w:bookmarkStart w:name="z2001" w:id="1124"/>
    <w:p>
      <w:pPr>
        <w:spacing w:after="0"/>
        <w:ind w:left="0"/>
        <w:jc w:val="both"/>
      </w:pPr>
      <w:r>
        <w:rPr>
          <w:rFonts w:ascii="Times New Roman"/>
          <w:b w:val="false"/>
          <w:i w:val="false"/>
          <w:color w:val="000000"/>
          <w:sz w:val="28"/>
        </w:rPr>
        <w:t>
      (кесу сызығы)</w:t>
      </w:r>
    </w:p>
    <w:bookmarkEnd w:id="1124"/>
    <w:bookmarkStart w:name="z2002" w:id="1125"/>
    <w:p>
      <w:pPr>
        <w:spacing w:after="0"/>
        <w:ind w:left="0"/>
        <w:jc w:val="both"/>
      </w:pPr>
      <w:r>
        <w:rPr>
          <w:rFonts w:ascii="Times New Roman"/>
          <w:b w:val="false"/>
          <w:i w:val="false"/>
          <w:color w:val="000000"/>
          <w:sz w:val="28"/>
        </w:rPr>
        <w:t>
      Азамат (ша) ____________________________________________________ өтініші</w:t>
      </w:r>
    </w:p>
    <w:bookmarkEnd w:id="1125"/>
    <w:p>
      <w:pPr>
        <w:spacing w:after="0"/>
        <w:ind w:left="0"/>
        <w:jc w:val="both"/>
      </w:pPr>
      <w:r>
        <w:rPr>
          <w:rFonts w:ascii="Times New Roman"/>
          <w:b w:val="false"/>
          <w:i w:val="false"/>
          <w:color w:val="000000"/>
          <w:sz w:val="28"/>
        </w:rPr>
        <w:t>
      20__ жылғы ___ ________ қабылданды, № ________ болып тіркелді.</w:t>
      </w:r>
    </w:p>
    <w:bookmarkStart w:name="z2003" w:id="1126"/>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bookmarkEnd w:id="1126"/>
    <w:bookmarkStart w:name="z2004" w:id="1127"/>
    <w:p>
      <w:pPr>
        <w:spacing w:after="0"/>
        <w:ind w:left="0"/>
        <w:jc w:val="both"/>
      </w:pPr>
      <w:r>
        <w:rPr>
          <w:rFonts w:ascii="Times New Roman"/>
          <w:b w:val="false"/>
          <w:i w:val="false"/>
          <w:color w:val="000000"/>
          <w:sz w:val="28"/>
        </w:rPr>
        <w:t>
      ____________________________________________________________________</w:t>
      </w:r>
    </w:p>
    <w:bookmarkEnd w:id="1127"/>
    <w:bookmarkStart w:name="z2005" w:id="1128"/>
    <w:p>
      <w:pPr>
        <w:spacing w:after="0"/>
        <w:ind w:left="0"/>
        <w:jc w:val="both"/>
      </w:pPr>
      <w:r>
        <w:rPr>
          <w:rFonts w:ascii="Times New Roman"/>
          <w:b w:val="false"/>
          <w:i w:val="false"/>
          <w:color w:val="000000"/>
          <w:sz w:val="28"/>
        </w:rPr>
        <w:t>
      ____________________________________________________________________</w:t>
      </w:r>
    </w:p>
    <w:bookmarkEnd w:id="1128"/>
    <w:bookmarkStart w:name="z2006" w:id="1129"/>
    <w:p>
      <w:pPr>
        <w:spacing w:after="0"/>
        <w:ind w:left="0"/>
        <w:jc w:val="both"/>
      </w:pPr>
      <w:r>
        <w:rPr>
          <w:rFonts w:ascii="Times New Roman"/>
          <w:b w:val="false"/>
          <w:i w:val="false"/>
          <w:color w:val="000000"/>
          <w:sz w:val="28"/>
        </w:rPr>
        <w:t>
      _________________                          ___________</w:t>
      </w:r>
    </w:p>
    <w:bookmarkEnd w:id="1129"/>
    <w:bookmarkStart w:name="z2007" w:id="1130"/>
    <w:p>
      <w:pPr>
        <w:spacing w:after="0"/>
        <w:ind w:left="0"/>
        <w:jc w:val="both"/>
      </w:pPr>
      <w:r>
        <w:rPr>
          <w:rFonts w:ascii="Times New Roman"/>
          <w:b w:val="false"/>
          <w:i w:val="false"/>
          <w:color w:val="000000"/>
          <w:sz w:val="28"/>
        </w:rPr>
        <w:t>
       Күні                                           қолы</w:t>
      </w:r>
    </w:p>
    <w:bookmarkEnd w:id="1130"/>
    <w:bookmarkStart w:name="z2008" w:id="1131"/>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bookmarkEnd w:id="1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7-қосымша</w:t>
            </w:r>
            <w:r>
              <w:br/>
            </w:r>
            <w:r>
              <w:rPr>
                <w:rFonts w:ascii="Times New Roman"/>
                <w:b w:val="false"/>
                <w:i w:val="false"/>
                <w:color w:val="000000"/>
                <w:sz w:val="20"/>
              </w:rPr>
              <w:t>________________________ауданының (қаласының)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 жұмыспен қамту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орталығының 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7" w:id="1132"/>
    <w:p>
      <w:pPr>
        <w:spacing w:after="0"/>
        <w:ind w:left="0"/>
        <w:jc w:val="left"/>
      </w:pPr>
      <w:r>
        <w:rPr>
          <w:rFonts w:ascii="Times New Roman"/>
          <w:b/>
          <w:i w:val="false"/>
          <w:color w:val="000000"/>
        </w:rPr>
        <w:t xml:space="preserve"> Өтініш</w:t>
      </w:r>
    </w:p>
    <w:bookmarkEnd w:id="1132"/>
    <w:bookmarkStart w:name="z2018" w:id="1133"/>
    <w:p>
      <w:pPr>
        <w:spacing w:after="0"/>
        <w:ind w:left="0"/>
        <w:jc w:val="both"/>
      </w:pPr>
      <w:r>
        <w:rPr>
          <w:rFonts w:ascii="Times New Roman"/>
          <w:b w:val="false"/>
          <w:i w:val="false"/>
          <w:color w:val="000000"/>
          <w:sz w:val="28"/>
        </w:rPr>
        <w:t>
      Мені қоғамдық жұмысқа жіберуіңізді сұраймын.</w:t>
      </w:r>
    </w:p>
    <w:bookmarkEnd w:id="1133"/>
    <w:bookmarkStart w:name="z2019" w:id="1134"/>
    <w:p>
      <w:pPr>
        <w:spacing w:after="0"/>
        <w:ind w:left="0"/>
        <w:jc w:val="both"/>
      </w:pPr>
      <w:r>
        <w:rPr>
          <w:rFonts w:ascii="Times New Roman"/>
          <w:b w:val="false"/>
          <w:i w:val="false"/>
          <w:color w:val="000000"/>
          <w:sz w:val="28"/>
        </w:rPr>
        <w:t>
      Қосымша ___ парақта:</w:t>
      </w:r>
    </w:p>
    <w:bookmarkEnd w:id="1134"/>
    <w:bookmarkStart w:name="z2020" w:id="1135"/>
    <w:p>
      <w:pPr>
        <w:spacing w:after="0"/>
        <w:ind w:left="0"/>
        <w:jc w:val="both"/>
      </w:pPr>
      <w:r>
        <w:rPr>
          <w:rFonts w:ascii="Times New Roman"/>
          <w:b w:val="false"/>
          <w:i w:val="false"/>
          <w:color w:val="000000"/>
          <w:sz w:val="28"/>
        </w:rPr>
        <w:t>
      жеке басты куәландыратын құжаттың көшірмесі;</w:t>
      </w:r>
    </w:p>
    <w:bookmarkEnd w:id="1135"/>
    <w:bookmarkStart w:name="z2021" w:id="1136"/>
    <w:p>
      <w:pPr>
        <w:spacing w:after="0"/>
        <w:ind w:left="0"/>
        <w:jc w:val="both"/>
      </w:pPr>
      <w:r>
        <w:rPr>
          <w:rFonts w:ascii="Times New Roman"/>
          <w:b w:val="false"/>
          <w:i w:val="false"/>
          <w:color w:val="000000"/>
          <w:sz w:val="28"/>
        </w:rPr>
        <w:t>
      тұрғылықты жері бойынша тіркелгенін растайтын құжаттың (мекенжай анықтамасы, ауыл әкімінің анықтамасы) көшірмесі;</w:t>
      </w:r>
    </w:p>
    <w:bookmarkEnd w:id="1136"/>
    <w:bookmarkStart w:name="z2022" w:id="1137"/>
    <w:p>
      <w:pPr>
        <w:spacing w:after="0"/>
        <w:ind w:left="0"/>
        <w:jc w:val="both"/>
      </w:pPr>
      <w:r>
        <w:rPr>
          <w:rFonts w:ascii="Times New Roman"/>
          <w:b w:val="false"/>
          <w:i w:val="false"/>
          <w:color w:val="000000"/>
          <w:sz w:val="28"/>
        </w:rPr>
        <w:t>
      еңбек кітапшасының көшірмесі (бар болса);</w:t>
      </w:r>
    </w:p>
    <w:bookmarkEnd w:id="1137"/>
    <w:bookmarkStart w:name="z2023" w:id="1138"/>
    <w:p>
      <w:pPr>
        <w:spacing w:after="0"/>
        <w:ind w:left="0"/>
        <w:jc w:val="both"/>
      </w:pPr>
      <w:r>
        <w:rPr>
          <w:rFonts w:ascii="Times New Roman"/>
          <w:b w:val="false"/>
          <w:i w:val="false"/>
          <w:color w:val="000000"/>
          <w:sz w:val="28"/>
        </w:rPr>
        <w:t>
      білімі туралы құжаттың (аттестат, куәлік, диплом), сондай-ақ бар болса, оқудан өткенін растайтын құжаттардың (куәлік, сертификат) көшірмелері;</w:t>
      </w:r>
    </w:p>
    <w:bookmarkEnd w:id="1138"/>
    <w:bookmarkStart w:name="z2024" w:id="1139"/>
    <w:p>
      <w:pPr>
        <w:spacing w:after="0"/>
        <w:ind w:left="0"/>
        <w:jc w:val="both"/>
      </w:pPr>
      <w:r>
        <w:rPr>
          <w:rFonts w:ascii="Times New Roman"/>
          <w:b w:val="false"/>
          <w:i w:val="false"/>
          <w:color w:val="000000"/>
          <w:sz w:val="28"/>
        </w:rPr>
        <w:t>
      толық емес жұмыс уақыты немесе ұзақтығы қысқартылған жұмыс уақыты режиміне ауыстыру немесе әлеуметтік демалыс ұсыну туралы немесе мәжбүрлі тоқтап тұру туралы, жалақысы сақталмайтын еңбек демалысы туралы (ішінара жұмыспен қамтылған жалдамалы жұмыскерлер үшін) жұмыс берушінің актісі;</w:t>
      </w:r>
    </w:p>
    <w:bookmarkEnd w:id="1139"/>
    <w:bookmarkStart w:name="z2025" w:id="1140"/>
    <w:p>
      <w:pPr>
        <w:spacing w:after="0"/>
        <w:ind w:left="0"/>
        <w:jc w:val="both"/>
      </w:pPr>
      <w:r>
        <w:rPr>
          <w:rFonts w:ascii="Times New Roman"/>
          <w:b w:val="false"/>
          <w:i w:val="false"/>
          <w:color w:val="000000"/>
          <w:sz w:val="28"/>
        </w:rPr>
        <w:t>
      демалыста болу туралы оқу орнынан анықтама (бар болса).</w:t>
      </w:r>
    </w:p>
    <w:bookmarkEnd w:id="1140"/>
    <w:bookmarkStart w:name="z2026" w:id="1141"/>
    <w:p>
      <w:pPr>
        <w:spacing w:after="0"/>
        <w:ind w:left="0"/>
        <w:jc w:val="both"/>
      </w:pPr>
      <w:r>
        <w:rPr>
          <w:rFonts w:ascii="Times New Roman"/>
          <w:b w:val="false"/>
          <w:i w:val="false"/>
          <w:color w:val="000000"/>
          <w:sz w:val="28"/>
        </w:rPr>
        <w:t>
      Жұмыспен қамтуға жәрдемдесудің белсенді шараларын алу үшін қажетті менің дербес деректерімді жинау мен өңдеуге келісім беремін.</w:t>
      </w:r>
    </w:p>
    <w:bookmarkEnd w:id="1141"/>
    <w:bookmarkStart w:name="z2027" w:id="1142"/>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bookmarkEnd w:id="1142"/>
    <w:bookmarkStart w:name="z2028" w:id="1143"/>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bookmarkEnd w:id="1143"/>
    <w:bookmarkStart w:name="z2029" w:id="1144"/>
    <w:p>
      <w:pPr>
        <w:spacing w:after="0"/>
        <w:ind w:left="0"/>
        <w:jc w:val="both"/>
      </w:pPr>
      <w:r>
        <w:rPr>
          <w:rFonts w:ascii="Times New Roman"/>
          <w:b w:val="false"/>
          <w:i w:val="false"/>
          <w:color w:val="000000"/>
          <w:sz w:val="28"/>
        </w:rPr>
        <w:t>
      _________________                    ___________</w:t>
      </w:r>
    </w:p>
    <w:bookmarkEnd w:id="1144"/>
    <w:bookmarkStart w:name="z2030" w:id="1145"/>
    <w:p>
      <w:pPr>
        <w:spacing w:after="0"/>
        <w:ind w:left="0"/>
        <w:jc w:val="both"/>
      </w:pPr>
      <w:r>
        <w:rPr>
          <w:rFonts w:ascii="Times New Roman"/>
          <w:b w:val="false"/>
          <w:i w:val="false"/>
          <w:color w:val="000000"/>
          <w:sz w:val="28"/>
        </w:rPr>
        <w:t>
       Күні                                     қолы</w:t>
      </w:r>
    </w:p>
    <w:bookmarkEnd w:id="1145"/>
    <w:bookmarkStart w:name="z2031" w:id="1146"/>
    <w:p>
      <w:pPr>
        <w:spacing w:after="0"/>
        <w:ind w:left="0"/>
        <w:jc w:val="both"/>
      </w:pPr>
      <w:r>
        <w:rPr>
          <w:rFonts w:ascii="Times New Roman"/>
          <w:b w:val="false"/>
          <w:i w:val="false"/>
          <w:color w:val="000000"/>
          <w:sz w:val="28"/>
        </w:rPr>
        <w:t>
      ---------------------------------------------------------------</w:t>
      </w:r>
    </w:p>
    <w:bookmarkEnd w:id="1146"/>
    <w:bookmarkStart w:name="z2032" w:id="1147"/>
    <w:p>
      <w:pPr>
        <w:spacing w:after="0"/>
        <w:ind w:left="0"/>
        <w:jc w:val="both"/>
      </w:pPr>
      <w:r>
        <w:rPr>
          <w:rFonts w:ascii="Times New Roman"/>
          <w:b w:val="false"/>
          <w:i w:val="false"/>
          <w:color w:val="000000"/>
          <w:sz w:val="28"/>
        </w:rPr>
        <w:t>
      (кесу сызығы)</w:t>
      </w:r>
    </w:p>
    <w:bookmarkEnd w:id="1147"/>
    <w:bookmarkStart w:name="z2033" w:id="1148"/>
    <w:p>
      <w:pPr>
        <w:spacing w:after="0"/>
        <w:ind w:left="0"/>
        <w:jc w:val="both"/>
      </w:pPr>
      <w:r>
        <w:rPr>
          <w:rFonts w:ascii="Times New Roman"/>
          <w:b w:val="false"/>
          <w:i w:val="false"/>
          <w:color w:val="000000"/>
          <w:sz w:val="28"/>
        </w:rPr>
        <w:t>
      Азамат (ша) _________________________________________________ өтініші 20__ жылғы ___ ________ қабылданды, № ________ болып тіркелді.</w:t>
      </w:r>
    </w:p>
    <w:bookmarkEnd w:id="1148"/>
    <w:bookmarkStart w:name="z2034" w:id="1149"/>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bookmarkEnd w:id="1149"/>
    <w:bookmarkStart w:name="z2035" w:id="1150"/>
    <w:p>
      <w:pPr>
        <w:spacing w:after="0"/>
        <w:ind w:left="0"/>
        <w:jc w:val="both"/>
      </w:pPr>
      <w:r>
        <w:rPr>
          <w:rFonts w:ascii="Times New Roman"/>
          <w:b w:val="false"/>
          <w:i w:val="false"/>
          <w:color w:val="000000"/>
          <w:sz w:val="28"/>
        </w:rPr>
        <w:t>
      ____________________________________________________________________</w:t>
      </w:r>
    </w:p>
    <w:bookmarkEnd w:id="1150"/>
    <w:bookmarkStart w:name="z2036" w:id="1151"/>
    <w:p>
      <w:pPr>
        <w:spacing w:after="0"/>
        <w:ind w:left="0"/>
        <w:jc w:val="both"/>
      </w:pPr>
      <w:r>
        <w:rPr>
          <w:rFonts w:ascii="Times New Roman"/>
          <w:b w:val="false"/>
          <w:i w:val="false"/>
          <w:color w:val="000000"/>
          <w:sz w:val="28"/>
        </w:rPr>
        <w:t>
      ____________________________________________________________________</w:t>
      </w:r>
    </w:p>
    <w:bookmarkEnd w:id="1151"/>
    <w:bookmarkStart w:name="z2037" w:id="1152"/>
    <w:p>
      <w:pPr>
        <w:spacing w:after="0"/>
        <w:ind w:left="0"/>
        <w:jc w:val="both"/>
      </w:pPr>
      <w:r>
        <w:rPr>
          <w:rFonts w:ascii="Times New Roman"/>
          <w:b w:val="false"/>
          <w:i w:val="false"/>
          <w:color w:val="000000"/>
          <w:sz w:val="28"/>
        </w:rPr>
        <w:t>
      _________________                   ___________</w:t>
      </w:r>
    </w:p>
    <w:bookmarkEnd w:id="1152"/>
    <w:bookmarkStart w:name="z2038" w:id="1153"/>
    <w:p>
      <w:pPr>
        <w:spacing w:after="0"/>
        <w:ind w:left="0"/>
        <w:jc w:val="both"/>
      </w:pPr>
      <w:r>
        <w:rPr>
          <w:rFonts w:ascii="Times New Roman"/>
          <w:b w:val="false"/>
          <w:i w:val="false"/>
          <w:color w:val="000000"/>
          <w:sz w:val="28"/>
        </w:rPr>
        <w:t>
       Күні                                қолы</w:t>
      </w:r>
    </w:p>
    <w:bookmarkEnd w:id="1153"/>
    <w:bookmarkStart w:name="z2039" w:id="1154"/>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29-қосымшаның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65" w:id="1155"/>
    <w:p>
      <w:pPr>
        <w:spacing w:after="0"/>
        <w:ind w:left="0"/>
        <w:jc w:val="left"/>
      </w:pPr>
      <w:r>
        <w:rPr>
          <w:rFonts w:ascii="Times New Roman"/>
          <w:b/>
          <w:i w:val="false"/>
          <w:color w:val="000000"/>
        </w:rPr>
        <w:t xml:space="preserve"> "Оралман мәртебесін беру немесе ұзарту" мемлекеттік көрсетілетін қызмет стандарты</w:t>
      </w:r>
    </w:p>
    <w:bookmarkEnd w:id="1155"/>
    <w:p>
      <w:pPr>
        <w:spacing w:after="0"/>
        <w:ind w:left="0"/>
        <w:jc w:val="both"/>
      </w:pPr>
      <w:r>
        <w:rPr>
          <w:rFonts w:ascii="Times New Roman"/>
          <w:b w:val="false"/>
          <w:i w:val="false"/>
          <w:color w:val="ff0000"/>
          <w:sz w:val="28"/>
        </w:rPr>
        <w:t xml:space="preserve">
      Ескерту. Стандарттың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29-қосымша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780" w:id="1156"/>
    <w:p>
      <w:pPr>
        <w:spacing w:after="0"/>
        <w:ind w:left="0"/>
        <w:jc w:val="left"/>
      </w:pPr>
      <w:r>
        <w:rPr>
          <w:rFonts w:ascii="Times New Roman"/>
          <w:b/>
          <w:i w:val="false"/>
          <w:color w:val="000000"/>
        </w:rPr>
        <w:t xml:space="preserve"> 1-тарау. Жалпы ережелер</w:t>
      </w:r>
    </w:p>
    <w:bookmarkEnd w:id="1156"/>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82" w:id="1157"/>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 (бұдан әрі - мемлекеттік көрсетілетін қызмет).</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83" w:id="11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84" w:id="1159"/>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15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287" w:id="1160"/>
    <w:p>
      <w:pPr>
        <w:spacing w:after="0"/>
        <w:ind w:left="0"/>
        <w:jc w:val="left"/>
      </w:pPr>
      <w:r>
        <w:rPr>
          <w:rFonts w:ascii="Times New Roman"/>
          <w:b/>
          <w:i w:val="false"/>
          <w:color w:val="000000"/>
        </w:rPr>
        <w:t xml:space="preserve"> 2-тарау. Мемлекеттік қызметті көрсетудің тәртібі</w:t>
      </w:r>
    </w:p>
    <w:bookmarkEnd w:id="116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288" w:id="1161"/>
    <w:p>
      <w:pPr>
        <w:spacing w:after="0"/>
        <w:ind w:left="0"/>
        <w:jc w:val="both"/>
      </w:pPr>
      <w:r>
        <w:rPr>
          <w:rFonts w:ascii="Times New Roman"/>
          <w:b w:val="false"/>
          <w:i w:val="false"/>
          <w:color w:val="000000"/>
          <w:sz w:val="28"/>
        </w:rPr>
        <w:t>
      4. Мемлекеттік қызметті көрсету мерзімі:</w:t>
      </w:r>
    </w:p>
    <w:bookmarkEnd w:id="1161"/>
    <w:p>
      <w:pPr>
        <w:spacing w:after="0"/>
        <w:ind w:left="0"/>
        <w:jc w:val="both"/>
      </w:pPr>
      <w:r>
        <w:rPr>
          <w:rFonts w:ascii="Times New Roman"/>
          <w:b w:val="false"/>
          <w:i w:val="false"/>
          <w:color w:val="000000"/>
          <w:sz w:val="28"/>
        </w:rPr>
        <w:t>
      1) көрсетілетін қызметті берушіге не Мемлекеттік корпорацияға жүгінген кезде - көрсетілетін қызметті беруші құжаттардың толық топтамасын тіркеген күннен бастап - 5 (бес) жұмыс күні;</w:t>
      </w:r>
    </w:p>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құжаттар топтамасын жеткізуді қамтамасыз етуі және мемлекеттік қызметті көрсету нәтижесі үшін - 5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92" w:id="1162"/>
    <w:p>
      <w:pPr>
        <w:spacing w:after="0"/>
        <w:ind w:left="0"/>
        <w:jc w:val="both"/>
      </w:pPr>
      <w:r>
        <w:rPr>
          <w:rFonts w:ascii="Times New Roman"/>
          <w:b w:val="false"/>
          <w:i w:val="false"/>
          <w:color w:val="000000"/>
          <w:sz w:val="28"/>
        </w:rPr>
        <w:t>
      5. Мемлекеттік қызметті көрсету нысаны – қағаз түрінде.</w:t>
      </w:r>
    </w:p>
    <w:bookmarkEnd w:id="1162"/>
    <w:bookmarkStart w:name="z1293" w:id="1163"/>
    <w:p>
      <w:pPr>
        <w:spacing w:after="0"/>
        <w:ind w:left="0"/>
        <w:jc w:val="both"/>
      </w:pPr>
      <w:r>
        <w:rPr>
          <w:rFonts w:ascii="Times New Roman"/>
          <w:b w:val="false"/>
          <w:i w:val="false"/>
          <w:color w:val="000000"/>
          <w:sz w:val="28"/>
        </w:rPr>
        <w:t xml:space="preserve">
      6. Мемлекеттік қызметті көрсету нәтижесі: </w:t>
      </w:r>
    </w:p>
    <w:bookmarkEnd w:id="1163"/>
    <w:p>
      <w:pPr>
        <w:spacing w:after="0"/>
        <w:ind w:left="0"/>
        <w:jc w:val="both"/>
      </w:pPr>
      <w:r>
        <w:rPr>
          <w:rFonts w:ascii="Times New Roman"/>
          <w:b w:val="false"/>
          <w:i w:val="false"/>
          <w:color w:val="000000"/>
          <w:sz w:val="28"/>
        </w:rPr>
        <w:t>
      оралман мәртебесін беру кезінде - оралман куәлігін беру, оралман мәртебесін берген жағдайда - жергілікті атқарушы органдардың шешімі.</w:t>
      </w:r>
    </w:p>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294" w:id="116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164"/>
    <w:bookmarkStart w:name="z1295" w:id="1165"/>
    <w:p>
      <w:pPr>
        <w:spacing w:after="0"/>
        <w:ind w:left="0"/>
        <w:jc w:val="both"/>
      </w:pPr>
      <w:r>
        <w:rPr>
          <w:rFonts w:ascii="Times New Roman"/>
          <w:b w:val="false"/>
          <w:i w:val="false"/>
          <w:color w:val="000000"/>
          <w:sz w:val="28"/>
        </w:rPr>
        <w:t>
      8. Жұмыс кестесі:</w:t>
      </w:r>
    </w:p>
    <w:bookmarkEnd w:id="1165"/>
    <w:p>
      <w:pPr>
        <w:spacing w:after="0"/>
        <w:ind w:left="0"/>
        <w:jc w:val="both"/>
      </w:pPr>
      <w:r>
        <w:rPr>
          <w:rFonts w:ascii="Times New Roman"/>
          <w:b w:val="false"/>
          <w:i w:val="false"/>
          <w:color w:val="000000"/>
          <w:sz w:val="28"/>
        </w:rPr>
        <w:t>
      1) көрсетілетін қызметті берушіде - www.enbek.gov.kz интернет-ресурсында, "Мемлекеттік қызметтер" бөлімінде орналастырылған.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түскі үзіліссіз сағат 9.00-ден 20.00-ге дейін.</w:t>
      </w:r>
    </w:p>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98" w:id="1166"/>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оралман мәртебесін беру туралы өтініш пен мынадай құжаттарды ұсынады:</w:t>
      </w:r>
    </w:p>
    <w:bookmarkEnd w:id="1166"/>
    <w:p>
      <w:pPr>
        <w:spacing w:after="0"/>
        <w:ind w:left="0"/>
        <w:jc w:val="both"/>
      </w:pPr>
      <w:r>
        <w:rPr>
          <w:rFonts w:ascii="Times New Roman"/>
          <w:b w:val="false"/>
          <w:i w:val="false"/>
          <w:color w:val="000000"/>
          <w:sz w:val="28"/>
        </w:rPr>
        <w:t>
      1) өмірбаян (еркін нысанда);</w:t>
      </w:r>
    </w:p>
    <w:p>
      <w:pPr>
        <w:spacing w:after="0"/>
        <w:ind w:left="0"/>
        <w:jc w:val="both"/>
      </w:pPr>
      <w:r>
        <w:rPr>
          <w:rFonts w:ascii="Times New Roman"/>
          <w:b w:val="false"/>
          <w:i w:val="false"/>
          <w:color w:val="000000"/>
          <w:sz w:val="28"/>
        </w:rPr>
        <w:t>
      2) өтініш берушіге, сондай-ақ отбасы мүшелерінің әрқайсысына (бар болса) 3x4 сантиметр екі фотосурет;</w:t>
      </w:r>
    </w:p>
    <w:p>
      <w:pPr>
        <w:spacing w:after="0"/>
        <w:ind w:left="0"/>
        <w:jc w:val="both"/>
      </w:pPr>
      <w:r>
        <w:rPr>
          <w:rFonts w:ascii="Times New Roman"/>
          <w:b w:val="false"/>
          <w:i w:val="false"/>
          <w:color w:val="000000"/>
          <w:sz w:val="28"/>
        </w:rPr>
        <w:t>
      3) қазақ немесе орыс тілдеріндегі нотариат куәландырған аудармасымен өтініш берушінің және оның отбасы мүшелерінің (бар болса) жеке басын куәландыратын құжаттардың көшірмелері;</w:t>
      </w:r>
    </w:p>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2013 жылғы 22 шілдедегі № 329-Ө-М бұйрығымен (Нормативтік құқықтық актілерді мемлекеттік тіркеу тізілімінде № 8624 болып тіркелген) бекітілген Оралман мәртебесін беру немесе ұзарту қағидаларының (бұдан әрі - Қағидалар)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талаптарға өтініш берушінің сәйкестігін белгілейтін құжаттардың көшірмелері.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(өмірбаян мен фотосуреттерді қоспағанда)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Дайын құжаттарды беру жеке басты куәландыратын құжаттарды көрсеткен кезде (не құзыретін растайтын құжат бойынша оның өкілі)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89" w:id="1167"/>
    <w:p>
      <w:pPr>
        <w:spacing w:after="0"/>
        <w:ind w:left="0"/>
        <w:jc w:val="both"/>
      </w:pPr>
      <w:r>
        <w:rPr>
          <w:rFonts w:ascii="Times New Roman"/>
          <w:b w:val="false"/>
          <w:i w:val="false"/>
          <w:color w:val="000000"/>
          <w:sz w:val="28"/>
        </w:rPr>
        <w:t>
      9-1.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3-қосымшаға сәйкес оралман мәртебесін ұзарту туралы өтініш ұсынады.</w:t>
      </w:r>
    </w:p>
    <w:bookmarkEnd w:id="1167"/>
    <w:p>
      <w:pPr>
        <w:spacing w:after="0"/>
        <w:ind w:left="0"/>
        <w:jc w:val="both"/>
      </w:pPr>
      <w:r>
        <w:rPr>
          <w:rFonts w:ascii="Times New Roman"/>
          <w:b w:val="false"/>
          <w:i w:val="false"/>
          <w:color w:val="000000"/>
          <w:sz w:val="28"/>
        </w:rPr>
        <w:t>
      Өтініш беру мерзімі өздеріне бұдан бұрын берілген оралман мәртебесі тоқтатылған күннен бастап 6 (алты) айдан аспауға тиіс.</w:t>
      </w:r>
    </w:p>
    <w:p>
      <w:pPr>
        <w:spacing w:after="0"/>
        <w:ind w:left="0"/>
        <w:jc w:val="both"/>
      </w:pPr>
      <w:r>
        <w:rPr>
          <w:rFonts w:ascii="Times New Roman"/>
          <w:b w:val="false"/>
          <w:i w:val="false"/>
          <w:color w:val="000000"/>
          <w:sz w:val="28"/>
        </w:rPr>
        <w:t xml:space="preserve">
      Оралман мәртебесінің мерзімін ұзарту "Халықтың көші-қоны туралы"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3 (үш) айдан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117"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Өтінішті "Оралман" дерекқоры" автоматтандырылған ақпараттық жүйесіне тіркеген сәтте жергілікті атқарушы орган өтініш беруші мен оның отбасы мүшелерінің (бар болса) деректерін "Жеке тұлғалар" мемлекеттік дерекқоры (бұдан әрі - "Жеке тұлғалар" МДҚ) арқылы онда (оларда) жеке сәйкестендіру нөмірінің (бұдан әрі - ЖСН) болуы мәніне тексереді.</w:t>
      </w:r>
    </w:p>
    <w:bookmarkEnd w:id="1168"/>
    <w:p>
      <w:pPr>
        <w:spacing w:after="0"/>
        <w:ind w:left="0"/>
        <w:jc w:val="both"/>
      </w:pPr>
      <w:r>
        <w:rPr>
          <w:rFonts w:ascii="Times New Roman"/>
          <w:b w:val="false"/>
          <w:i w:val="false"/>
          <w:color w:val="000000"/>
          <w:sz w:val="28"/>
        </w:rPr>
        <w:t>
      ЖСН-ы бар екені анықталған жағдайда жаңа ЖСН-ды генерациялау жүзеге асырылмайды, жергілікті атқарушы орган тіркеу кезінде қолда бар ЖСН-ды пайдаланады.</w:t>
      </w:r>
    </w:p>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жолымен өтініш берушінің деректерін "Оралман" ДҚ-ға енгізеді және Қазақстан Республикасы Ішкі істер министрлігінің "Көші-қон полициясы" ақпараттық жүйесіне ЖСН-ды генерациялау үшін электрондық сұрау салу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303" w:id="1169"/>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2390" w:id="1170"/>
    <w:p>
      <w:pPr>
        <w:spacing w:after="0"/>
        <w:ind w:left="0"/>
        <w:jc w:val="both"/>
      </w:pPr>
      <w:r>
        <w:rPr>
          <w:rFonts w:ascii="Times New Roman"/>
          <w:b w:val="false"/>
          <w:i w:val="false"/>
          <w:color w:val="000000"/>
          <w:sz w:val="28"/>
        </w:rPr>
        <w:t>
      10-1. Қызмет көрсетуші оралман мәртебесін беруден немесе ұзартудан:</w:t>
      </w:r>
    </w:p>
    <w:bookmarkEnd w:id="1170"/>
    <w:p>
      <w:pPr>
        <w:spacing w:after="0"/>
        <w:ind w:left="0"/>
        <w:jc w:val="both"/>
      </w:pPr>
      <w:r>
        <w:rPr>
          <w:rFonts w:ascii="Times New Roman"/>
          <w:b w:val="false"/>
          <w:i w:val="false"/>
          <w:color w:val="000000"/>
          <w:sz w:val="28"/>
        </w:rPr>
        <w:t xml:space="preserve">
      1) "Халықтың көші-қоны туралы" 2011 жылғы 22 шілдедегі Қазақстан Республикасы Заңының 1-бабы </w:t>
      </w:r>
      <w:r>
        <w:rPr>
          <w:rFonts w:ascii="Times New Roman"/>
          <w:b w:val="false"/>
          <w:i w:val="false"/>
          <w:color w:val="000000"/>
          <w:sz w:val="28"/>
        </w:rPr>
        <w:t>13) тармағында</w:t>
      </w:r>
      <w:r>
        <w:rPr>
          <w:rFonts w:ascii="Times New Roman"/>
          <w:b w:val="false"/>
          <w:i w:val="false"/>
          <w:color w:val="000000"/>
          <w:sz w:val="28"/>
        </w:rPr>
        <w:t xml:space="preserve"> бекітілген шарттарға үміткер сәйкес келмеген;</w:t>
      </w:r>
    </w:p>
    <w:p>
      <w:pPr>
        <w:spacing w:after="0"/>
        <w:ind w:left="0"/>
        <w:jc w:val="both"/>
      </w:pPr>
      <w:r>
        <w:rPr>
          <w:rFonts w:ascii="Times New Roman"/>
          <w:b w:val="false"/>
          <w:i w:val="false"/>
          <w:color w:val="000000"/>
          <w:sz w:val="28"/>
        </w:rPr>
        <w:t>
      2) этникалық қазақтың оралман мәртебесін алу үшін ұсынған құжаттарының және (немесе) деректердің (мәліметтердің) дәйексіздігі белгіленген;</w:t>
      </w:r>
    </w:p>
    <w:p>
      <w:pPr>
        <w:spacing w:after="0"/>
        <w:ind w:left="0"/>
        <w:jc w:val="both"/>
      </w:pPr>
      <w:r>
        <w:rPr>
          <w:rFonts w:ascii="Times New Roman"/>
          <w:b w:val="false"/>
          <w:i w:val="false"/>
          <w:color w:val="000000"/>
          <w:sz w:val="28"/>
        </w:rPr>
        <w:t>
      3) өтініш берушінің Қазақстан Республикасының азаматтығын алғанының "Оралман" ДҚ ААЖ арқылы расталуы немесе Қағидалардың 28-тармағына сәйкес өтініш беру мерзімі өткен кезде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Еңбек және халықты әлеуметтік қорғау министрінің 16.10.2017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бұйрықтарымен.</w:t>
      </w:r>
      <w:r>
        <w:br/>
      </w:r>
      <w:r>
        <w:rPr>
          <w:rFonts w:ascii="Times New Roman"/>
          <w:b w:val="false"/>
          <w:i w:val="false"/>
          <w:color w:val="000000"/>
          <w:sz w:val="28"/>
        </w:rPr>
        <w:t>
</w:t>
      </w:r>
    </w:p>
    <w:bookmarkStart w:name="z2735" w:id="117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171"/>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818" w:id="1172"/>
    <w:p>
      <w:pPr>
        <w:spacing w:after="0"/>
        <w:ind w:left="0"/>
        <w:jc w:val="both"/>
      </w:pPr>
      <w:r>
        <w:rPr>
          <w:rFonts w:ascii="Times New Roman"/>
          <w:b w:val="false"/>
          <w:i w:val="false"/>
          <w:color w:val="000000"/>
          <w:sz w:val="28"/>
        </w:rPr>
        <w:t>
      10-1. Қызмет көрсетуші оралман мәртебесін беруден:</w:t>
      </w:r>
    </w:p>
    <w:bookmarkEnd w:id="1172"/>
    <w:p>
      <w:pPr>
        <w:spacing w:after="0"/>
        <w:ind w:left="0"/>
        <w:jc w:val="both"/>
      </w:pPr>
      <w:r>
        <w:rPr>
          <w:rFonts w:ascii="Times New Roman"/>
          <w:b w:val="false"/>
          <w:i w:val="false"/>
          <w:color w:val="000000"/>
          <w:sz w:val="28"/>
        </w:rPr>
        <w:t xml:space="preserve">
      1) "Халықтың көші-қоны туралы" 2011 жылғы 22 шілдедегі Қазақстан Республикасы Заңының 1-бабы </w:t>
      </w:r>
      <w:r>
        <w:rPr>
          <w:rFonts w:ascii="Times New Roman"/>
          <w:b w:val="false"/>
          <w:i w:val="false"/>
          <w:color w:val="000000"/>
          <w:sz w:val="28"/>
        </w:rPr>
        <w:t>13) тармағында</w:t>
      </w:r>
      <w:r>
        <w:rPr>
          <w:rFonts w:ascii="Times New Roman"/>
          <w:b w:val="false"/>
          <w:i w:val="false"/>
          <w:color w:val="000000"/>
          <w:sz w:val="28"/>
        </w:rPr>
        <w:t xml:space="preserve"> бекітілген шарттарға үміткер сәйкес келмеген;</w:t>
      </w:r>
    </w:p>
    <w:p>
      <w:pPr>
        <w:spacing w:after="0"/>
        <w:ind w:left="0"/>
        <w:jc w:val="both"/>
      </w:pPr>
      <w:r>
        <w:rPr>
          <w:rFonts w:ascii="Times New Roman"/>
          <w:b w:val="false"/>
          <w:i w:val="false"/>
          <w:color w:val="000000"/>
          <w:sz w:val="28"/>
        </w:rPr>
        <w:t>
      2) этникалық қазақтардың оралман мәртебесін алу үшін ұсынған құжаттарының және (немесе) деректердің (мәліметтердің) дәйексіздігі белгіленген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10-1-тармақпен толықтырылды - ҚР Денсаулық сақтау және әлеуметтік даму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305" w:id="1173"/>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облыстар, Нұр-Сұлтан, Алматы және Шымкент қалалары әкімдерінің (бұдан әрі - әкім) атына беріледі.</w:t>
      </w:r>
    </w:p>
    <w:bookmarkEnd w:id="1173"/>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облыстар, Нұр-Сұлтан, Алматы және Шымкент қалалары әкімдіктерінің (бұдан әрі - әкімдік) кеңсесі арқылы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пошта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тиіс. Шағымды қарау нәтижелері бойынша дәлелді жауап көрсетілетін қызметті алушыға почталық байланыс жолымен немесе қолына көрсетілетін қызмет беруші, әкімдік немесе Мемлекеттік корпорацияның кеңсесінде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355" w:id="117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174"/>
    <w:bookmarkStart w:name="z1356" w:id="1175"/>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1175"/>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1357" w:id="1176"/>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176"/>
    <w:bookmarkStart w:name="z1358" w:id="1177"/>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177"/>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64" w:id="1178"/>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туралы ақпаратты "1414", 8-800-080-7777 Бірыңғай байланыс орталығы арқылы алуға мүмкіндігі бар.</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кімнен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(мекенжайында тұратын)</w:t>
      </w:r>
    </w:p>
    <w:bookmarkStart w:name="z1368" w:id="1179"/>
    <w:p>
      <w:pPr>
        <w:spacing w:after="0"/>
        <w:ind w:left="0"/>
        <w:jc w:val="left"/>
      </w:pPr>
      <w:r>
        <w:rPr>
          <w:rFonts w:ascii="Times New Roman"/>
          <w:b/>
          <w:i w:val="false"/>
          <w:color w:val="000000"/>
        </w:rPr>
        <w:t xml:space="preserve"> Оралман мәртебесін беру туралы өтініш</w:t>
      </w:r>
    </w:p>
    <w:bookmarkEnd w:id="117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 облысында (республикалық маңызы бар </w:t>
      </w:r>
    </w:p>
    <w:p>
      <w:pPr>
        <w:spacing w:after="0"/>
        <w:ind w:left="0"/>
        <w:jc w:val="both"/>
      </w:pPr>
      <w:r>
        <w:rPr>
          <w:rFonts w:ascii="Times New Roman"/>
          <w:b w:val="false"/>
          <w:i w:val="false"/>
          <w:color w:val="000000"/>
          <w:sz w:val="28"/>
        </w:rPr>
        <w:t xml:space="preserve">
      қалада, астанада) тарихи отанымда тұрақты тұру мақсатында Қазақстан Республикасына </w:t>
      </w:r>
    </w:p>
    <w:p>
      <w:pPr>
        <w:spacing w:after="0"/>
        <w:ind w:left="0"/>
        <w:jc w:val="both"/>
      </w:pPr>
      <w:r>
        <w:rPr>
          <w:rFonts w:ascii="Times New Roman"/>
          <w:b w:val="false"/>
          <w:i w:val="false"/>
          <w:color w:val="000000"/>
          <w:sz w:val="28"/>
        </w:rPr>
        <w:t xml:space="preserve">
      келуіме/келуді жоспарлауыма байланысты маған және менің отбасы мүшелеріме (бар болса) </w:t>
      </w:r>
    </w:p>
    <w:p>
      <w:pPr>
        <w:spacing w:after="0"/>
        <w:ind w:left="0"/>
        <w:jc w:val="both"/>
      </w:pPr>
      <w:r>
        <w:rPr>
          <w:rFonts w:ascii="Times New Roman"/>
          <w:b w:val="false"/>
          <w:i w:val="false"/>
          <w:color w:val="000000"/>
          <w:sz w:val="28"/>
        </w:rPr>
        <w:t>
      оралман мәртебесін беруді сұраймын.</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xml:space="preserve">
      1) жұбайы (зайыбы) ______________________________________________________________; </w:t>
      </w:r>
    </w:p>
    <w:p>
      <w:pPr>
        <w:spacing w:after="0"/>
        <w:ind w:left="0"/>
        <w:jc w:val="both"/>
      </w:pPr>
      <w:r>
        <w:rPr>
          <w:rFonts w:ascii="Times New Roman"/>
          <w:b w:val="false"/>
          <w:i w:val="false"/>
          <w:color w:val="000000"/>
          <w:sz w:val="28"/>
        </w:rPr>
        <w:t xml:space="preserve">
      2) өтініш берушінің және жұбайының (зайыбының) ата-аналары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апа-сіңлілері </w:t>
      </w:r>
    </w:p>
    <w:p>
      <w:pPr>
        <w:spacing w:after="0"/>
        <w:ind w:left="0"/>
        <w:jc w:val="both"/>
      </w:pPr>
      <w:r>
        <w:rPr>
          <w:rFonts w:ascii="Times New Roman"/>
          <w:b w:val="false"/>
          <w:i w:val="false"/>
          <w:color w:val="000000"/>
          <w:sz w:val="28"/>
        </w:rPr>
        <w:t>
      (қарындастары) __________________________________________________________________</w:t>
      </w:r>
    </w:p>
    <w:p>
      <w:pPr>
        <w:spacing w:after="0"/>
        <w:ind w:left="0"/>
        <w:jc w:val="both"/>
      </w:pPr>
      <w:r>
        <w:rPr>
          <w:rFonts w:ascii="Times New Roman"/>
          <w:b w:val="false"/>
          <w:i w:val="false"/>
          <w:color w:val="000000"/>
          <w:sz w:val="28"/>
        </w:rPr>
        <w:t xml:space="preserve">
      Өтінішке мынадай құжаттарды: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қоса беремін.</w:t>
      </w:r>
    </w:p>
    <w:p>
      <w:pPr>
        <w:spacing w:after="0"/>
        <w:ind w:left="0"/>
        <w:jc w:val="both"/>
      </w:pPr>
      <w:r>
        <w:rPr>
          <w:rFonts w:ascii="Times New Roman"/>
          <w:b w:val="false"/>
          <w:i w:val="false"/>
          <w:color w:val="000000"/>
          <w:sz w:val="28"/>
        </w:rPr>
        <w:t xml:space="preserve">
      Жергілікті атқарушы орган менің және/немесе менің отбасы мүшелерімнің (бар болса) </w:t>
      </w:r>
    </w:p>
    <w:p>
      <w:pPr>
        <w:spacing w:after="0"/>
        <w:ind w:left="0"/>
        <w:jc w:val="both"/>
      </w:pPr>
      <w:r>
        <w:rPr>
          <w:rFonts w:ascii="Times New Roman"/>
          <w:b w:val="false"/>
          <w:i w:val="false"/>
          <w:color w:val="000000"/>
          <w:sz w:val="28"/>
        </w:rPr>
        <w:t xml:space="preserve">
      "Оралман" дерекқоры" автоматтандырылған ақпараттық жүйесінде басқа облыстың, Астана, </w:t>
      </w:r>
    </w:p>
    <w:p>
      <w:pPr>
        <w:spacing w:after="0"/>
        <w:ind w:left="0"/>
        <w:jc w:val="both"/>
      </w:pPr>
      <w:r>
        <w:rPr>
          <w:rFonts w:ascii="Times New Roman"/>
          <w:b w:val="false"/>
          <w:i w:val="false"/>
          <w:color w:val="000000"/>
          <w:sz w:val="28"/>
        </w:rPr>
        <w:t xml:space="preserve">
      Алматы және Шымкент қалаларының жергілікті атқарушы органдарында тіркелуін анықтаған </w:t>
      </w:r>
    </w:p>
    <w:p>
      <w:pPr>
        <w:spacing w:after="0"/>
        <w:ind w:left="0"/>
        <w:jc w:val="both"/>
      </w:pPr>
      <w:r>
        <w:rPr>
          <w:rFonts w:ascii="Times New Roman"/>
          <w:b w:val="false"/>
          <w:i w:val="false"/>
          <w:color w:val="000000"/>
          <w:sz w:val="28"/>
        </w:rPr>
        <w:t xml:space="preserve">
      жағдайда, менің қолда бар құжаттарымды ________________________ (аталған өтініш </w:t>
      </w:r>
    </w:p>
    <w:p>
      <w:pPr>
        <w:spacing w:after="0"/>
        <w:ind w:left="0"/>
        <w:jc w:val="both"/>
      </w:pPr>
      <w:r>
        <w:rPr>
          <w:rFonts w:ascii="Times New Roman"/>
          <w:b w:val="false"/>
          <w:i w:val="false"/>
          <w:color w:val="000000"/>
          <w:sz w:val="28"/>
        </w:rPr>
        <w:t xml:space="preserve">
      енгізілетін жергілікті атқарушы органның атауы) жіберуді, сондай-ақ "Оралман" дерекқоры" </w:t>
      </w:r>
    </w:p>
    <w:p>
      <w:pPr>
        <w:spacing w:after="0"/>
        <w:ind w:left="0"/>
        <w:jc w:val="both"/>
      </w:pPr>
      <w:r>
        <w:rPr>
          <w:rFonts w:ascii="Times New Roman"/>
          <w:b w:val="false"/>
          <w:i w:val="false"/>
          <w:color w:val="000000"/>
          <w:sz w:val="28"/>
        </w:rPr>
        <w:t xml:space="preserve">
      ақпараттық жүйесіндегі тиісті жазбаны осы өтінішті беретін орын бойынша жаңартуды </w:t>
      </w:r>
    </w:p>
    <w:p>
      <w:pPr>
        <w:spacing w:after="0"/>
        <w:ind w:left="0"/>
        <w:jc w:val="both"/>
      </w:pPr>
      <w:r>
        <w:rPr>
          <w:rFonts w:ascii="Times New Roman"/>
          <w:b w:val="false"/>
          <w:i w:val="false"/>
          <w:color w:val="000000"/>
          <w:sz w:val="28"/>
        </w:rPr>
        <w:t>
      қамтамасыз етуді сұраймын.</w:t>
      </w:r>
    </w:p>
    <w:p>
      <w:pPr>
        <w:spacing w:after="0"/>
        <w:ind w:left="0"/>
        <w:jc w:val="both"/>
      </w:pPr>
      <w:r>
        <w:rPr>
          <w:rFonts w:ascii="Times New Roman"/>
          <w:b w:val="false"/>
          <w:i w:val="false"/>
          <w:color w:val="000000"/>
          <w:sz w:val="28"/>
        </w:rPr>
        <w:t xml:space="preserve">
      Осы арқылы оралман мәртебесін беру бойынша қызмет көрсетуге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______________ ________________ (өтініш берушінің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20___ жылғы "___" ___________ ______________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немесе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97" w:id="1180"/>
    <w:p>
      <w:pPr>
        <w:spacing w:after="0"/>
        <w:ind w:left="0"/>
        <w:jc w:val="left"/>
      </w:pPr>
      <w:r>
        <w:rPr>
          <w:rFonts w:ascii="Times New Roman"/>
          <w:b/>
          <w:i w:val="false"/>
          <w:color w:val="000000"/>
        </w:rPr>
        <w:t xml:space="preserve"> </w:t>
      </w:r>
      <w:r>
        <w:rPr>
          <w:rFonts w:ascii="Times New Roman"/>
          <w:b/>
          <w:i w:val="false"/>
          <w:color w:val="000000"/>
        </w:rPr>
        <w:t>Құжаттарды қабылдаудан бас тарту туралы қолхат</w:t>
      </w:r>
    </w:p>
    <w:bookmarkEnd w:id="118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(мекенжайын көрсету) Сіздің мемлекеттік көрсетілетін қызмет стандартында </w:t>
      </w:r>
    </w:p>
    <w:p>
      <w:pPr>
        <w:spacing w:after="0"/>
        <w:ind w:left="0"/>
        <w:jc w:val="both"/>
      </w:pPr>
      <w:r>
        <w:rPr>
          <w:rFonts w:ascii="Times New Roman"/>
          <w:b w:val="false"/>
          <w:i w:val="false"/>
          <w:color w:val="000000"/>
          <w:sz w:val="28"/>
        </w:rPr>
        <w:t>
      көзделеген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(Мемлекеттік корпорация қызметкерінің тегі,                              қолы</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Телефон (бар болса) __________________ </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кімнен 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ұзарту туралы өтініш</w:t>
      </w:r>
    </w:p>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xml:space="preserve">
      Оралман мәртебесінің тоқтатылуына байланысты және Қазақстан Республикасының </w:t>
      </w:r>
    </w:p>
    <w:p>
      <w:pPr>
        <w:spacing w:after="0"/>
        <w:ind w:left="0"/>
        <w:jc w:val="both"/>
      </w:pPr>
      <w:r>
        <w:rPr>
          <w:rFonts w:ascii="Times New Roman"/>
          <w:b w:val="false"/>
          <w:i w:val="false"/>
          <w:color w:val="000000"/>
          <w:sz w:val="28"/>
        </w:rPr>
        <w:t xml:space="preserve">
      азаматтығын жеңілдетілген (тіркеу) тәртіппен алу мақсатында маған және менің отбасы </w:t>
      </w:r>
    </w:p>
    <w:p>
      <w:pPr>
        <w:spacing w:after="0"/>
        <w:ind w:left="0"/>
        <w:jc w:val="both"/>
      </w:pPr>
      <w:r>
        <w:rPr>
          <w:rFonts w:ascii="Times New Roman"/>
          <w:b w:val="false"/>
          <w:i w:val="false"/>
          <w:color w:val="000000"/>
          <w:sz w:val="28"/>
        </w:rPr>
        <w:t>
      мүшелеріме оралман мәртебесін заңнамада белгіленген мерзімге ұзартуды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 ___________________;</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апа-сіңлілері </w:t>
      </w:r>
    </w:p>
    <w:p>
      <w:pPr>
        <w:spacing w:after="0"/>
        <w:ind w:left="0"/>
        <w:jc w:val="both"/>
      </w:pPr>
      <w:r>
        <w:rPr>
          <w:rFonts w:ascii="Times New Roman"/>
          <w:b w:val="false"/>
          <w:i w:val="false"/>
          <w:color w:val="000000"/>
          <w:sz w:val="28"/>
        </w:rPr>
        <w:t>
      (қарындастары) _________________________________________________________________;</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қабылдаған 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30-қосымшаның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385" w:id="1181"/>
    <w:p>
      <w:pPr>
        <w:spacing w:after="0"/>
        <w:ind w:left="0"/>
        <w:jc w:val="left"/>
      </w:pPr>
      <w:r>
        <w:rPr>
          <w:rFonts w:ascii="Times New Roman"/>
          <w:b/>
          <w:i w:val="false"/>
          <w:color w:val="000000"/>
        </w:rPr>
        <w:t xml:space="preserve"> "Жұмыс берушілерге шетелдік жұмыс күшін тартуға рұқсат беру және (немесе) ұзарту" мемлекеттік көрсетілетін қызмет стандарты</w:t>
      </w:r>
    </w:p>
    <w:bookmarkEnd w:id="1181"/>
    <w:p>
      <w:pPr>
        <w:spacing w:after="0"/>
        <w:ind w:left="0"/>
        <w:jc w:val="both"/>
      </w:pPr>
      <w:r>
        <w:rPr>
          <w:rFonts w:ascii="Times New Roman"/>
          <w:b w:val="false"/>
          <w:i w:val="false"/>
          <w:color w:val="ff0000"/>
          <w:sz w:val="28"/>
        </w:rPr>
        <w:t xml:space="preserve">
      Ескерту. Стандарттың тақырыбы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ff0000"/>
          <w:sz w:val="28"/>
        </w:rPr>
        <w:t xml:space="preserve">
      Ескерту. 30-қосымша жаңа редакцияда – ҚР Денсаулық сақтау және әлеуметтік даму министрінің м.а. 30.12.2016 </w:t>
      </w:r>
      <w:r>
        <w:rPr>
          <w:rFonts w:ascii="Times New Roman"/>
          <w:b w:val="false"/>
          <w:i w:val="false"/>
          <w:color w:val="ff0000"/>
          <w:sz w:val="28"/>
        </w:rPr>
        <w:t>№ 1142</w:t>
      </w:r>
      <w:r>
        <w:rPr>
          <w:rFonts w:ascii="Times New Roman"/>
          <w:b w:val="false"/>
          <w:i w:val="false"/>
          <w:color w:val="ff0000"/>
          <w:sz w:val="28"/>
        </w:rPr>
        <w:t xml:space="preserve"> (01.01.2017 бастап қолданысқа енгізіледі) бұйрығымен.</w:t>
      </w:r>
    </w:p>
    <w:bookmarkStart w:name="z20" w:id="1182"/>
    <w:p>
      <w:pPr>
        <w:spacing w:after="0"/>
        <w:ind w:left="0"/>
        <w:jc w:val="left"/>
      </w:pPr>
      <w:r>
        <w:rPr>
          <w:rFonts w:ascii="Times New Roman"/>
          <w:b/>
          <w:i w:val="false"/>
          <w:color w:val="000000"/>
        </w:rPr>
        <w:t xml:space="preserve"> 1-тарау. Жалпы ережелер</w:t>
      </w:r>
    </w:p>
    <w:bookmarkEnd w:id="1182"/>
    <w:bookmarkStart w:name="z21" w:id="1183"/>
    <w:p>
      <w:pPr>
        <w:spacing w:after="0"/>
        <w:ind w:left="0"/>
        <w:jc w:val="both"/>
      </w:pPr>
      <w:r>
        <w:rPr>
          <w:rFonts w:ascii="Times New Roman"/>
          <w:b w:val="false"/>
          <w:i w:val="false"/>
          <w:color w:val="000000"/>
          <w:sz w:val="28"/>
        </w:rPr>
        <w:t>
      1. "Жұмыс берушілерге шетелдік жұмыс күшін тартуға рұқсат беру және (немесе) ұзарту" мемлекеттік көрсетілетін қызметі (бұдан әрі - мемлекеттік көрсетілетін қызмет).</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2" w:id="11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 w:id="1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185"/>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7" w:id="1186"/>
    <w:p>
      <w:pPr>
        <w:spacing w:after="0"/>
        <w:ind w:left="0"/>
        <w:jc w:val="left"/>
      </w:pPr>
      <w:r>
        <w:rPr>
          <w:rFonts w:ascii="Times New Roman"/>
          <w:b/>
          <w:i w:val="false"/>
          <w:color w:val="000000"/>
        </w:rPr>
        <w:t xml:space="preserve"> 2-тарау. Мемлекеттік қызметті көрсету тәртібі </w:t>
      </w:r>
    </w:p>
    <w:bookmarkEnd w:id="1186"/>
    <w:bookmarkStart w:name="z28" w:id="1187"/>
    <w:p>
      <w:pPr>
        <w:spacing w:after="0"/>
        <w:ind w:left="0"/>
        <w:jc w:val="both"/>
      </w:pPr>
      <w:r>
        <w:rPr>
          <w:rFonts w:ascii="Times New Roman"/>
          <w:b w:val="false"/>
          <w:i w:val="false"/>
          <w:color w:val="000000"/>
          <w:sz w:val="28"/>
        </w:rPr>
        <w:t>
      4. Құжаттар топтамасын тапсыру сәтінен бастап мемлекеттік қызметті көрсету мерзімі:</w:t>
      </w:r>
    </w:p>
    <w:bookmarkEnd w:id="1187"/>
    <w:bookmarkStart w:name="z29" w:id="1188"/>
    <w:p>
      <w:pPr>
        <w:spacing w:after="0"/>
        <w:ind w:left="0"/>
        <w:jc w:val="both"/>
      </w:pPr>
      <w:r>
        <w:rPr>
          <w:rFonts w:ascii="Times New Roman"/>
          <w:b w:val="false"/>
          <w:i w:val="false"/>
          <w:color w:val="000000"/>
          <w:sz w:val="28"/>
        </w:rPr>
        <w:t>
      көрсетілетін қызметті берушіге немесе портал арқылы:</w:t>
      </w:r>
    </w:p>
    <w:bookmarkEnd w:id="1188"/>
    <w:bookmarkStart w:name="z30" w:id="1189"/>
    <w:p>
      <w:pPr>
        <w:spacing w:after="0"/>
        <w:ind w:left="0"/>
        <w:jc w:val="both"/>
      </w:pPr>
      <w:r>
        <w:rPr>
          <w:rFonts w:ascii="Times New Roman"/>
          <w:b w:val="false"/>
          <w:i w:val="false"/>
          <w:color w:val="000000"/>
          <w:sz w:val="28"/>
        </w:rPr>
        <w:t>
      рұқсатты беру:</w:t>
      </w:r>
    </w:p>
    <w:bookmarkEnd w:id="1189"/>
    <w:bookmarkStart w:name="z31" w:id="1190"/>
    <w:p>
      <w:pPr>
        <w:spacing w:after="0"/>
        <w:ind w:left="0"/>
        <w:jc w:val="both"/>
      </w:pPr>
      <w:r>
        <w:rPr>
          <w:rFonts w:ascii="Times New Roman"/>
          <w:b w:val="false"/>
          <w:i w:val="false"/>
          <w:color w:val="000000"/>
          <w:sz w:val="28"/>
        </w:rPr>
        <w:t xml:space="preserve">
      1-кезең: рұқсатты беру не беруден бас тарту туралы хабарлама – 8 (сегіз) жұмыс күні ішінде; </w:t>
      </w:r>
    </w:p>
    <w:bookmarkEnd w:id="1190"/>
    <w:bookmarkStart w:name="z32" w:id="1191"/>
    <w:p>
      <w:pPr>
        <w:spacing w:after="0"/>
        <w:ind w:left="0"/>
        <w:jc w:val="both"/>
      </w:pPr>
      <w:r>
        <w:rPr>
          <w:rFonts w:ascii="Times New Roman"/>
          <w:b w:val="false"/>
          <w:i w:val="false"/>
          <w:color w:val="000000"/>
          <w:sz w:val="28"/>
        </w:rPr>
        <w:t xml:space="preserve">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 </w:t>
      </w:r>
    </w:p>
    <w:bookmarkEnd w:id="1191"/>
    <w:bookmarkStart w:name="z33" w:id="1192"/>
    <w:p>
      <w:pPr>
        <w:spacing w:after="0"/>
        <w:ind w:left="0"/>
        <w:jc w:val="both"/>
      </w:pPr>
      <w:r>
        <w:rPr>
          <w:rFonts w:ascii="Times New Roman"/>
          <w:b w:val="false"/>
          <w:i w:val="false"/>
          <w:color w:val="000000"/>
          <w:sz w:val="28"/>
        </w:rPr>
        <w:t>
      рұқсатты қайта ресімдеу – 6 (алты) жұмыс күні;</w:t>
      </w:r>
    </w:p>
    <w:bookmarkEnd w:id="1192"/>
    <w:bookmarkStart w:name="z34" w:id="1193"/>
    <w:p>
      <w:pPr>
        <w:spacing w:after="0"/>
        <w:ind w:left="0"/>
        <w:jc w:val="both"/>
      </w:pPr>
      <w:r>
        <w:rPr>
          <w:rFonts w:ascii="Times New Roman"/>
          <w:b w:val="false"/>
          <w:i w:val="false"/>
          <w:color w:val="000000"/>
          <w:sz w:val="28"/>
        </w:rPr>
        <w:t>
      рұқсатты ұзарту:</w:t>
      </w:r>
    </w:p>
    <w:bookmarkEnd w:id="1193"/>
    <w:bookmarkStart w:name="z35" w:id="1194"/>
    <w:p>
      <w:pPr>
        <w:spacing w:after="0"/>
        <w:ind w:left="0"/>
        <w:jc w:val="both"/>
      </w:pPr>
      <w:r>
        <w:rPr>
          <w:rFonts w:ascii="Times New Roman"/>
          <w:b w:val="false"/>
          <w:i w:val="false"/>
          <w:color w:val="000000"/>
          <w:sz w:val="28"/>
        </w:rPr>
        <w:t xml:space="preserve">
      1-кезең: рұқсатты беру не беруден бас тарту туралы хабарлама – 4 (төрт) жұмыс күні ішінде; </w:t>
      </w:r>
    </w:p>
    <w:bookmarkEnd w:id="1194"/>
    <w:bookmarkStart w:name="z36" w:id="1195"/>
    <w:p>
      <w:pPr>
        <w:spacing w:after="0"/>
        <w:ind w:left="0"/>
        <w:jc w:val="both"/>
      </w:pPr>
      <w:r>
        <w:rPr>
          <w:rFonts w:ascii="Times New Roman"/>
          <w:b w:val="false"/>
          <w:i w:val="false"/>
          <w:color w:val="000000"/>
          <w:sz w:val="28"/>
        </w:rPr>
        <w:t xml:space="preserve">
      2-кезең: рұқсатты беру – 11 (он бір) жұмыс күні ішінде, оның 10 (он) жұмыс күні ішінде көрсетілетін қызметті алушы көрсетілетін қызметті берушіге рұқсатты бергені үшін алымды енгізгенін растайтын құжаттардың көшірмелерін береді; </w:t>
      </w:r>
    </w:p>
    <w:bookmarkEnd w:id="1195"/>
    <w:bookmarkStart w:name="z37" w:id="1196"/>
    <w:p>
      <w:pPr>
        <w:spacing w:after="0"/>
        <w:ind w:left="0"/>
        <w:jc w:val="both"/>
      </w:pPr>
      <w:r>
        <w:rPr>
          <w:rFonts w:ascii="Times New Roman"/>
          <w:b w:val="false"/>
          <w:i w:val="false"/>
          <w:color w:val="000000"/>
          <w:sz w:val="28"/>
        </w:rPr>
        <w:t xml:space="preserve">
      корпоративішілік ауыстыру шеңберінде: </w:t>
      </w:r>
    </w:p>
    <w:bookmarkEnd w:id="1196"/>
    <w:bookmarkStart w:name="z38" w:id="1197"/>
    <w:p>
      <w:pPr>
        <w:spacing w:after="0"/>
        <w:ind w:left="0"/>
        <w:jc w:val="both"/>
      </w:pPr>
      <w:r>
        <w:rPr>
          <w:rFonts w:ascii="Times New Roman"/>
          <w:b w:val="false"/>
          <w:i w:val="false"/>
          <w:color w:val="000000"/>
          <w:sz w:val="28"/>
        </w:rPr>
        <w:t>
      рұқсатты беру – 8 (сегіз) жұмыс күні;</w:t>
      </w:r>
    </w:p>
    <w:bookmarkEnd w:id="1197"/>
    <w:bookmarkStart w:name="z39" w:id="1198"/>
    <w:p>
      <w:pPr>
        <w:spacing w:after="0"/>
        <w:ind w:left="0"/>
        <w:jc w:val="both"/>
      </w:pPr>
      <w:r>
        <w:rPr>
          <w:rFonts w:ascii="Times New Roman"/>
          <w:b w:val="false"/>
          <w:i w:val="false"/>
          <w:color w:val="000000"/>
          <w:sz w:val="28"/>
        </w:rPr>
        <w:t>
      рұқсатты қайта ресімдеу – 6 (алты) жұмыс күні;</w:t>
      </w:r>
    </w:p>
    <w:bookmarkEnd w:id="1198"/>
    <w:p>
      <w:pPr>
        <w:spacing w:after="0"/>
        <w:ind w:left="0"/>
        <w:jc w:val="both"/>
      </w:pPr>
      <w:r>
        <w:rPr>
          <w:rFonts w:ascii="Times New Roman"/>
          <w:b w:val="false"/>
          <w:i w:val="false"/>
          <w:color w:val="000000"/>
          <w:sz w:val="28"/>
        </w:rPr>
        <w:t>
      рұқсатты ұзарту– 6 (алты) жұмыс күні.</w:t>
      </w:r>
    </w:p>
    <w:bookmarkStart w:name="z41" w:id="1199"/>
    <w:p>
      <w:pPr>
        <w:spacing w:after="0"/>
        <w:ind w:left="0"/>
        <w:jc w:val="both"/>
      </w:pPr>
      <w:r>
        <w:rPr>
          <w:rFonts w:ascii="Times New Roman"/>
          <w:b w:val="false"/>
          <w:i w:val="false"/>
          <w:color w:val="000000"/>
          <w:sz w:val="28"/>
        </w:rPr>
        <w:t xml:space="preserve">
      Құжаттар топтамасын тапсыру үшін күтудің рұқсат етілген ең ұзақ уақыты – 20 (жиырма) минут. </w:t>
      </w:r>
    </w:p>
    <w:bookmarkEnd w:id="1199"/>
    <w:bookmarkStart w:name="z42" w:id="1200"/>
    <w:p>
      <w:pPr>
        <w:spacing w:after="0"/>
        <w:ind w:left="0"/>
        <w:jc w:val="both"/>
      </w:pPr>
      <w:r>
        <w:rPr>
          <w:rFonts w:ascii="Times New Roman"/>
          <w:b w:val="false"/>
          <w:i w:val="false"/>
          <w:color w:val="000000"/>
          <w:sz w:val="28"/>
        </w:rPr>
        <w:t xml:space="preserve">
      Көрсетілетін қызметті алушыға қызмет көрсетудің рұқсат етілген ең ұзақ уақыты – 20 (жиырма) минут. </w:t>
      </w:r>
    </w:p>
    <w:bookmarkEnd w:id="1200"/>
    <w:bookmarkStart w:name="z43" w:id="1201"/>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1201"/>
    <w:bookmarkStart w:name="z44" w:id="1202"/>
    <w:p>
      <w:pPr>
        <w:spacing w:after="0"/>
        <w:ind w:left="0"/>
        <w:jc w:val="both"/>
      </w:pPr>
      <w:r>
        <w:rPr>
          <w:rFonts w:ascii="Times New Roman"/>
          <w:b w:val="false"/>
          <w:i w:val="false"/>
          <w:color w:val="000000"/>
          <w:sz w:val="28"/>
        </w:rPr>
        <w:t>
      6. Мемлекеттік қызметті көрсету нәтижесі:</w:t>
      </w:r>
    </w:p>
    <w:bookmarkEnd w:id="1202"/>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шетелдік жұмыс күшін тартуға берілген рұқсат, қайта ресімделген және ұзартылған рұқсат (бұдан әрі - шетелдік жұмыс күшін тартуға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p>
      <w:pPr>
        <w:spacing w:after="0"/>
        <w:ind w:left="0"/>
        <w:jc w:val="both"/>
      </w:pPr>
      <w:r>
        <w:rPr>
          <w:rFonts w:ascii="Times New Roman"/>
          <w:b w:val="false"/>
          <w:i w:val="false"/>
          <w:color w:val="000000"/>
          <w:sz w:val="28"/>
        </w:rPr>
        <w:t>
      Мемлекеттік қызметті көрсетудің нәтижесін беру нысаны - электрондық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47" w:id="1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 жеке және заңды тұлғаларға (бұдан әрі - көрсетілетін қызметті алушы) ақылы/тегін көрсетіледі. </w:t>
      </w:r>
    </w:p>
    <w:bookmarkEnd w:id="1203"/>
    <w:bookmarkStart w:name="z2991" w:id="1204"/>
    <w:p>
      <w:pPr>
        <w:spacing w:after="0"/>
        <w:ind w:left="0"/>
        <w:jc w:val="both"/>
      </w:pPr>
      <w:r>
        <w:rPr>
          <w:rFonts w:ascii="Times New Roman"/>
          <w:b w:val="false"/>
          <w:i w:val="false"/>
          <w:color w:val="000000"/>
          <w:sz w:val="28"/>
        </w:rPr>
        <w:t xml:space="preserve">
      1) шетелдік жұмыс күшін тартуға рұқсаттар беру мен (немесе) ұзарту бойынша мемлекеттік қызмет "Қазақстан Республикасына шетелдік жұмыс күшін тартуға рұқсатты бергені және (немесе) ұзартқаны үшін алым мөлшерлемелерін белгілеу туралы" Қазақстан Республикасы Үкіметінің 2018 жылғы 3 сәуірдегі № 157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мөлшерлемелерінің көлеміне сәйкес ақылы негізде көрсетіледі;</w:t>
      </w:r>
    </w:p>
    <w:bookmarkEnd w:id="1204"/>
    <w:bookmarkStart w:name="z2992" w:id="1205"/>
    <w:p>
      <w:pPr>
        <w:spacing w:after="0"/>
        <w:ind w:left="0"/>
        <w:jc w:val="both"/>
      </w:pPr>
      <w:r>
        <w:rPr>
          <w:rFonts w:ascii="Times New Roman"/>
          <w:b w:val="false"/>
          <w:i w:val="false"/>
          <w:color w:val="000000"/>
          <w:sz w:val="28"/>
        </w:rPr>
        <w:t>
      2) бұрын берілген шетелдік жұмыс күшін тартуға рұқсаттарды қайта ресімдеу бойынша, сондай-ақ корпоративішілік ауыстыру шеңберінде шетелдік жұмыс күшін тартуға рұқсат беру, ұзарту және (немесе) қайта ресімдеу бойынша мемлекеттік қызмет көрсетілетін қызметті алушыға тегін негізде көрсетіледі.</w:t>
      </w:r>
    </w:p>
    <w:bookmarkEnd w:id="1205"/>
    <w:p>
      <w:pPr>
        <w:spacing w:after="0"/>
        <w:ind w:left="0"/>
        <w:jc w:val="both"/>
      </w:pPr>
      <w:r>
        <w:rPr>
          <w:rFonts w:ascii="Times New Roman"/>
          <w:b w:val="false"/>
          <w:i w:val="false"/>
          <w:color w:val="000000"/>
          <w:sz w:val="28"/>
        </w:rPr>
        <w:t xml:space="preserve">
      Салық алымын төлеу көрсетілетін қызметті берушінің Қазақстан Республикасына шетелдік жұмыс күшін тартуға рұқсат беру не ұзарту туралы шешім қабылдағаны туралы Қазақстан Республикасы Денсаулық сақтау және әлеуметтік даму министрі міндетін атқарушының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шарттарына (Нормативтік құқықтық актілерді мемлекеттік тіркеу тізілімінде № 14170 болып тіркелген) (бұдан әрі - Қағидалар) 7-қосымшаға сәйкес нысан бойынша хабарламасын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51" w:id="1206"/>
    <w:p>
      <w:pPr>
        <w:spacing w:after="0"/>
        <w:ind w:left="0"/>
        <w:jc w:val="both"/>
      </w:pPr>
      <w:r>
        <w:rPr>
          <w:rFonts w:ascii="Times New Roman"/>
          <w:b w:val="false"/>
          <w:i w:val="false"/>
          <w:color w:val="000000"/>
          <w:sz w:val="28"/>
        </w:rPr>
        <w:t>
      8. Жұмыс кестесі:</w:t>
      </w:r>
    </w:p>
    <w:bookmarkEnd w:id="1206"/>
    <w:bookmarkStart w:name="z52" w:id="1207"/>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кодексіне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18.30-ге дейін. </w:t>
      </w:r>
    </w:p>
    <w:bookmarkEnd w:id="1207"/>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сағат 13.00-ден 14.30-ға дейін түскі үзіліспен сағат 9.00-ден 17.30-ға дейін жүзеге асырылады.</w:t>
      </w:r>
    </w:p>
    <w:bookmarkStart w:name="z54" w:id="120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1208"/>
    <w:bookmarkStart w:name="z55" w:id="1209"/>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Кодекске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1209"/>
    <w:bookmarkStart w:name="z56" w:id="1210"/>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210"/>
    <w:p>
      <w:pPr>
        <w:spacing w:after="0"/>
        <w:ind w:left="0"/>
        <w:jc w:val="both"/>
      </w:pPr>
      <w:r>
        <w:rPr>
          <w:rFonts w:ascii="Times New Roman"/>
          <w:b w:val="false"/>
          <w:i w:val="false"/>
          <w:color w:val="000000"/>
          <w:sz w:val="28"/>
        </w:rPr>
        <w:t>
      1) шетелдік жұмыс күшін тартуға рұқсат алу немесе қайта ресімдеу үшін:</w:t>
      </w:r>
    </w:p>
    <w:p>
      <w:pPr>
        <w:spacing w:after="0"/>
        <w:ind w:left="0"/>
        <w:jc w:val="both"/>
      </w:pPr>
      <w:r>
        <w:rPr>
          <w:rFonts w:ascii="Times New Roman"/>
          <w:b w:val="false"/>
          <w:i w:val="false"/>
          <w:color w:val="000000"/>
          <w:sz w:val="28"/>
        </w:rPr>
        <w:t>
      маусымдық шетелдік жұмыскерлерді тартқан кезде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w:t>
      </w:r>
    </w:p>
    <w:p>
      <w:pPr>
        <w:spacing w:after="0"/>
        <w:ind w:left="0"/>
        <w:jc w:val="both"/>
      </w:pPr>
      <w:r>
        <w:rPr>
          <w:rFonts w:ascii="Times New Roman"/>
          <w:b w:val="false"/>
          <w:i w:val="false"/>
          <w:color w:val="000000"/>
          <w:sz w:val="28"/>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мәліметтер (бұдан әрі - тартылатын шетелдік жұмыскерлер туралы мәліметтер);</w:t>
      </w:r>
    </w:p>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p>
      <w:pPr>
        <w:spacing w:after="0"/>
        <w:ind w:left="0"/>
        <w:jc w:val="both"/>
      </w:pPr>
      <w:r>
        <w:rPr>
          <w:rFonts w:ascii="Times New Roman"/>
          <w:b w:val="false"/>
          <w:i w:val="false"/>
          <w:color w:val="000000"/>
          <w:sz w:val="28"/>
        </w:rPr>
        <w:t xml:space="preserve">
      шетелдік жұмыскерлерді бірінші, екінші, үшінші және төртінші санаттар бойынша тартқан кезде: </w:t>
      </w:r>
    </w:p>
    <w:p>
      <w:pPr>
        <w:spacing w:after="0"/>
        <w:ind w:left="0"/>
        <w:jc w:val="both"/>
      </w:pPr>
      <w:r>
        <w:rPr>
          <w:rFonts w:ascii="Times New Roman"/>
          <w:b w:val="false"/>
          <w:i w:val="false"/>
          <w:color w:val="000000"/>
          <w:sz w:val="28"/>
        </w:rPr>
        <w:t>
      тартылатын шетелдік жұмыскерлер туралы мәліметтер;</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ақпаратты қамтитын құжат (тиісті кәсіп бойынша жұмыс өтілі жөнінде біліктілік талаптары болған кезде) (бұдан әрі - жұмыскердің еңбек қызметі туралы ақпаратты қамтитын құжат);</w:t>
      </w:r>
    </w:p>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нысан бойынша кадрлардағы жергілікті қамту туралы ақпарат (шағын кәсікерлік субъектілерін, мемлекеттік мекемелер мен кәсіпорындарды, шетелдік заңды тұлғалардың жұмыскерлерінің саны 30 адамнан аспайтын өкілдіктері мен филиалдарын,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14149 тіркелген) сәйкес осы стандартқа 4-қосымшадағы нысан бойынша жұмыспен қамту мәселелері жөніндегі уәкілетті орган беретін шығу елдері бойынша квота шеңберіндегі рұқсаттармен өз бетінше жұмысқа орналасу үшін Қазақстан Республикасына келген шетелдік жұмыскерлерді қоспағанда) (бұдан әрі - басымды жобалар үшін кадрлардағы жергілікті қамту бойынша шарттар туралы құжаттың нотариат куәландырған көшірмесі);</w:t>
      </w:r>
    </w:p>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p>
      <w:pPr>
        <w:spacing w:after="0"/>
        <w:ind w:left="0"/>
        <w:jc w:val="both"/>
      </w:pPr>
      <w:r>
        <w:rPr>
          <w:rFonts w:ascii="Times New Roman"/>
          <w:b w:val="false"/>
          <w:i w:val="false"/>
          <w:color w:val="000000"/>
          <w:sz w:val="28"/>
        </w:rPr>
        <w:t xml:space="preserve">
      маусымдық шетелдік жұмыскерлерді тартқан кезде портал арқылы: </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тартылатын шетелдік жұмыскерлер туралы мәліметтер;</w:t>
      </w:r>
    </w:p>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p>
      <w:pPr>
        <w:spacing w:after="0"/>
        <w:ind w:left="0"/>
        <w:jc w:val="both"/>
      </w:pPr>
      <w:r>
        <w:rPr>
          <w:rFonts w:ascii="Times New Roman"/>
          <w:b w:val="false"/>
          <w:i w:val="false"/>
          <w:color w:val="000000"/>
          <w:sz w:val="28"/>
        </w:rPr>
        <w:t>
      шетелдік жұмыскерлерді бірінші, екінші, үшінші және төртінші санаттар бойынша тартқан кезде:</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тартылатын шетелдік жұмыскерлер туралы мәліметтер;</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және нотариат куәландырған аудармаларының электрондық көшiрмелері (егер құжат мемлекеттік немесе орыс тілінде толтырылмаған болса);</w:t>
      </w:r>
    </w:p>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p>
      <w:pPr>
        <w:spacing w:after="0"/>
        <w:ind w:left="0"/>
        <w:jc w:val="both"/>
      </w:pPr>
      <w:r>
        <w:rPr>
          <w:rFonts w:ascii="Times New Roman"/>
          <w:b w:val="false"/>
          <w:i w:val="false"/>
          <w:color w:val="000000"/>
          <w:sz w:val="28"/>
        </w:rPr>
        <w:t xml:space="preserve">
      жұмыскердің еңбек қызметі туралы ақпаратты қамтитын құжаттың электрондық көшірмесі; </w:t>
      </w:r>
    </w:p>
    <w:p>
      <w:pPr>
        <w:spacing w:after="0"/>
        <w:ind w:left="0"/>
        <w:jc w:val="both"/>
      </w:pPr>
      <w:r>
        <w:rPr>
          <w:rFonts w:ascii="Times New Roman"/>
          <w:b w:val="false"/>
          <w:i w:val="false"/>
          <w:color w:val="000000"/>
          <w:sz w:val="28"/>
        </w:rPr>
        <w:t xml:space="preserve">
      кадрлардағы жергілікті қамту туралы ақпарат; </w:t>
      </w:r>
    </w:p>
    <w:p>
      <w:pPr>
        <w:spacing w:after="0"/>
        <w:ind w:left="0"/>
        <w:jc w:val="both"/>
      </w:pPr>
      <w:r>
        <w:rPr>
          <w:rFonts w:ascii="Times New Roman"/>
          <w:b w:val="false"/>
          <w:i w:val="false"/>
          <w:color w:val="000000"/>
          <w:sz w:val="28"/>
        </w:rPr>
        <w:t>
      басымды жобалар үшін кадрлардағы жергілікті қамту жөніндегі шарттар туралы нотариат куәландырған құжаттың электрондық көшірмесі;</w:t>
      </w:r>
    </w:p>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p>
      <w:pPr>
        <w:spacing w:after="0"/>
        <w:ind w:left="0"/>
        <w:jc w:val="both"/>
      </w:pPr>
      <w:r>
        <w:rPr>
          <w:rFonts w:ascii="Times New Roman"/>
          <w:b w:val="false"/>
          <w:i w:val="false"/>
          <w:color w:val="000000"/>
          <w:sz w:val="28"/>
        </w:rPr>
        <w:t xml:space="preserve">
      2) шетелдік жұмыс күшін тартуға рұқсатты ұзарту үшін: </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тартылатын шетелдік жұмыскерлер туралы мәліметтер; </w:t>
      </w:r>
    </w:p>
    <w:p>
      <w:pPr>
        <w:spacing w:after="0"/>
        <w:ind w:left="0"/>
        <w:jc w:val="both"/>
      </w:pPr>
      <w:r>
        <w:rPr>
          <w:rFonts w:ascii="Times New Roman"/>
          <w:b w:val="false"/>
          <w:i w:val="false"/>
          <w:color w:val="000000"/>
          <w:sz w:val="28"/>
        </w:rPr>
        <w:t xml:space="preserve">
      кадрлардағы жергілікті қамту туралы ақпарат; </w:t>
      </w:r>
    </w:p>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көрсетілетін қызметті алушының ЭЦҚ-сымен куәландырылған өтініш; </w:t>
      </w:r>
    </w:p>
    <w:p>
      <w:pPr>
        <w:spacing w:after="0"/>
        <w:ind w:left="0"/>
        <w:jc w:val="both"/>
      </w:pPr>
      <w:r>
        <w:rPr>
          <w:rFonts w:ascii="Times New Roman"/>
          <w:b w:val="false"/>
          <w:i w:val="false"/>
          <w:color w:val="000000"/>
          <w:sz w:val="28"/>
        </w:rPr>
        <w:t xml:space="preserve">
      тартылатын шетелдік жұмыскерлер туралы мәліметтер; </w:t>
      </w:r>
    </w:p>
    <w:p>
      <w:pPr>
        <w:spacing w:after="0"/>
        <w:ind w:left="0"/>
        <w:jc w:val="both"/>
      </w:pPr>
      <w:r>
        <w:rPr>
          <w:rFonts w:ascii="Times New Roman"/>
          <w:b w:val="false"/>
          <w:i w:val="false"/>
          <w:color w:val="000000"/>
          <w:sz w:val="28"/>
        </w:rPr>
        <w:t xml:space="preserve">
      кадрлардағы жергілікті қамту туралы ақпарат; </w:t>
      </w:r>
    </w:p>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p>
      <w:pPr>
        <w:spacing w:after="0"/>
        <w:ind w:left="0"/>
        <w:jc w:val="both"/>
      </w:pPr>
      <w:r>
        <w:rPr>
          <w:rFonts w:ascii="Times New Roman"/>
          <w:b w:val="false"/>
          <w:i w:val="false"/>
          <w:color w:val="000000"/>
          <w:sz w:val="28"/>
        </w:rPr>
        <w:t xml:space="preserve">
      3) корпоративішілік ауыстыру шеңберінде шетелдік жұмыс күшін тартуға рұқсатты алу немесе қайта ресімдеу үшін: </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(бұдан әрі - еңбек шартының немесе хаттың немесе келісімнің нотариат куәландырған аудармасы) (құжат қазақ немесе орыс тілінде толтырылмаған болса);</w:t>
      </w:r>
    </w:p>
    <w:p>
      <w:pPr>
        <w:spacing w:after="0"/>
        <w:ind w:left="0"/>
        <w:jc w:val="both"/>
      </w:pPr>
      <w:r>
        <w:rPr>
          <w:rFonts w:ascii="Times New Roman"/>
          <w:b w:val="false"/>
          <w:i w:val="false"/>
          <w:color w:val="000000"/>
          <w:sz w:val="28"/>
        </w:rPr>
        <w:t xml:space="preserve">
      3)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 (бұдан әрі - ерекше шарттарды орындау туралы ақпарат); </w:t>
      </w:r>
    </w:p>
    <w:p>
      <w:pPr>
        <w:spacing w:after="0"/>
        <w:ind w:left="0"/>
        <w:jc w:val="both"/>
      </w:pPr>
      <w:r>
        <w:rPr>
          <w:rFonts w:ascii="Times New Roman"/>
          <w:b w:val="false"/>
          <w:i w:val="false"/>
          <w:color w:val="000000"/>
          <w:sz w:val="28"/>
        </w:rPr>
        <w:t>
      4) шетелдік заңды тұлғаның-жұмыс берушінің корпоративішілік ауыстыру жүзеге асырылатын лаузымға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хаты;</w:t>
      </w:r>
    </w:p>
    <w:p>
      <w:pPr>
        <w:spacing w:after="0"/>
        <w:ind w:left="0"/>
        <w:jc w:val="both"/>
      </w:pPr>
      <w:r>
        <w:rPr>
          <w:rFonts w:ascii="Times New Roman"/>
          <w:b w:val="false"/>
          <w:i w:val="false"/>
          <w:color w:val="000000"/>
          <w:sz w:val="28"/>
        </w:rPr>
        <w:t xml:space="preserve">
      5)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корпоративішілік ауыстыру шеңберінде шетелдік жұмыскерлерді тартқан кезде кадрлардағы жергілікті қамту туралы ақпарат (бұдан әрі - КІА шеңберінде кадрлардағы жергілікті қамту туралы ақпарат); </w:t>
      </w:r>
    </w:p>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рұқсаттарды алу және ұзарту үшін қабылданатын ерекше шарттар туралы ақпарат (бұдан әрі - қабылданатын ерекше шарттар туралы ақпарат);</w:t>
      </w:r>
    </w:p>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 туралы құжаттың көшірмесі;</w:t>
      </w:r>
    </w:p>
    <w:p>
      <w:pPr>
        <w:spacing w:after="0"/>
        <w:ind w:left="0"/>
        <w:jc w:val="both"/>
      </w:pPr>
      <w:r>
        <w:rPr>
          <w:rFonts w:ascii="Times New Roman"/>
          <w:b w:val="false"/>
          <w:i w:val="false"/>
          <w:color w:val="000000"/>
          <w:sz w:val="28"/>
        </w:rPr>
        <w:t>
      8) кадрлардағы жергілікті қамтуды ұлғайту жөніндегі бағдарламаның көшірмесі (бар болса);</w:t>
      </w:r>
    </w:p>
    <w:p>
      <w:pPr>
        <w:spacing w:after="0"/>
        <w:ind w:left="0"/>
        <w:jc w:val="both"/>
      </w:pPr>
      <w:r>
        <w:rPr>
          <w:rFonts w:ascii="Times New Roman"/>
          <w:b w:val="false"/>
          <w:i w:val="false"/>
          <w:color w:val="000000"/>
          <w:sz w:val="28"/>
        </w:rPr>
        <w:t>
      9)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өтініш; </w:t>
      </w:r>
    </w:p>
    <w:p>
      <w:pPr>
        <w:spacing w:after="0"/>
        <w:ind w:left="0"/>
        <w:jc w:val="both"/>
      </w:pPr>
      <w:r>
        <w:rPr>
          <w:rFonts w:ascii="Times New Roman"/>
          <w:b w:val="false"/>
          <w:i w:val="false"/>
          <w:color w:val="000000"/>
          <w:sz w:val="28"/>
        </w:rPr>
        <w:t>
      2) еңбек шартының немесе хаттың немесе келісімнің нотариат куәландырған аудармасының электрондық көшірмесі;</w:t>
      </w:r>
    </w:p>
    <w:p>
      <w:pPr>
        <w:spacing w:after="0"/>
        <w:ind w:left="0"/>
        <w:jc w:val="both"/>
      </w:pPr>
      <w:r>
        <w:rPr>
          <w:rFonts w:ascii="Times New Roman"/>
          <w:b w:val="false"/>
          <w:i w:val="false"/>
          <w:color w:val="000000"/>
          <w:sz w:val="28"/>
        </w:rPr>
        <w:t xml:space="preserve">
      3) ерекше шарттарды орындау туралы ақпарат; </w:t>
      </w:r>
    </w:p>
    <w:p>
      <w:pPr>
        <w:spacing w:after="0"/>
        <w:ind w:left="0"/>
        <w:jc w:val="both"/>
      </w:pPr>
      <w:r>
        <w:rPr>
          <w:rFonts w:ascii="Times New Roman"/>
          <w:b w:val="false"/>
          <w:i w:val="false"/>
          <w:color w:val="000000"/>
          <w:sz w:val="28"/>
        </w:rPr>
        <w:t>
      4) шетелдік заңды тұлғаның ̶ жұмыс берушінің корпоративішілік ауыстыру жүзеге асырылатын лауазымға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хаттың электрондық көшірмесі;</w:t>
      </w:r>
    </w:p>
    <w:p>
      <w:pPr>
        <w:spacing w:after="0"/>
        <w:ind w:left="0"/>
        <w:jc w:val="both"/>
      </w:pPr>
      <w:r>
        <w:rPr>
          <w:rFonts w:ascii="Times New Roman"/>
          <w:b w:val="false"/>
          <w:i w:val="false"/>
          <w:color w:val="000000"/>
          <w:sz w:val="28"/>
        </w:rPr>
        <w:t>
      5) КІА шеңберінде кадрлардағы жергілікті қамту туралы ақпарат;</w:t>
      </w:r>
    </w:p>
    <w:p>
      <w:pPr>
        <w:spacing w:after="0"/>
        <w:ind w:left="0"/>
        <w:jc w:val="both"/>
      </w:pPr>
      <w:r>
        <w:rPr>
          <w:rFonts w:ascii="Times New Roman"/>
          <w:b w:val="false"/>
          <w:i w:val="false"/>
          <w:color w:val="000000"/>
          <w:sz w:val="28"/>
        </w:rPr>
        <w:t>
      6) қабылданатын ерекше шарттар туралы ақпарат;</w:t>
      </w:r>
    </w:p>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w:t>
      </w:r>
    </w:p>
    <w:p>
      <w:pPr>
        <w:spacing w:after="0"/>
        <w:ind w:left="0"/>
        <w:jc w:val="both"/>
      </w:pPr>
      <w:r>
        <w:rPr>
          <w:rFonts w:ascii="Times New Roman"/>
          <w:b w:val="false"/>
          <w:i w:val="false"/>
          <w:color w:val="000000"/>
          <w:sz w:val="28"/>
        </w:rPr>
        <w:t>
      8) кадрлардағы жергілікті қамтуды ұлғайту жөніндегі бағдарламаның электрондық көшірмесі (бар болса);</w:t>
      </w:r>
    </w:p>
    <w:p>
      <w:pPr>
        <w:spacing w:after="0"/>
        <w:ind w:left="0"/>
        <w:jc w:val="both"/>
      </w:pPr>
      <w:r>
        <w:rPr>
          <w:rFonts w:ascii="Times New Roman"/>
          <w:b w:val="false"/>
          <w:i w:val="false"/>
          <w:color w:val="000000"/>
          <w:sz w:val="28"/>
        </w:rPr>
        <w:t>
      9) шетелдік жұмыскердің жеке басын куәландыратын құжаттың электрондық көшірмесі.</w:t>
      </w:r>
    </w:p>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 </w:t>
      </w:r>
    </w:p>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w:t>
      </w:r>
    </w:p>
    <w:p>
      <w:pPr>
        <w:spacing w:after="0"/>
        <w:ind w:left="0"/>
        <w:jc w:val="both"/>
      </w:pPr>
      <w:r>
        <w:rPr>
          <w:rFonts w:ascii="Times New Roman"/>
          <w:b w:val="false"/>
          <w:i w:val="false"/>
          <w:color w:val="000000"/>
          <w:sz w:val="28"/>
        </w:rPr>
        <w:t>
      4) рұқсаттардың мерзімін ұзартудың негіздемесі;</w:t>
      </w:r>
    </w:p>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6) қабылданатын ерекше шарттар туралы ақпарат.</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өтініш; </w:t>
      </w:r>
    </w:p>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 </w:t>
      </w:r>
    </w:p>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w:t>
      </w:r>
    </w:p>
    <w:p>
      <w:pPr>
        <w:spacing w:after="0"/>
        <w:ind w:left="0"/>
        <w:jc w:val="both"/>
      </w:pPr>
      <w:r>
        <w:rPr>
          <w:rFonts w:ascii="Times New Roman"/>
          <w:b w:val="false"/>
          <w:i w:val="false"/>
          <w:color w:val="000000"/>
          <w:sz w:val="28"/>
        </w:rPr>
        <w:t>
      4) рұқсаттардың мерзімін ұзартудың негіздемесі;</w:t>
      </w:r>
    </w:p>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p>
      <w:pPr>
        <w:spacing w:after="0"/>
        <w:ind w:left="0"/>
        <w:jc w:val="both"/>
      </w:pPr>
      <w:r>
        <w:rPr>
          <w:rFonts w:ascii="Times New Roman"/>
          <w:b w:val="false"/>
          <w:i w:val="false"/>
          <w:color w:val="000000"/>
          <w:sz w:val="28"/>
        </w:rPr>
        <w:t>
      6) қабылданатын ерекше шарттар туралы ақпарат.</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 </w:t>
      </w:r>
    </w:p>
    <w:p>
      <w:pPr>
        <w:spacing w:after="0"/>
        <w:ind w:left="0"/>
        <w:jc w:val="both"/>
      </w:pPr>
      <w:r>
        <w:rPr>
          <w:rFonts w:ascii="Times New Roman"/>
          <w:b w:val="false"/>
          <w:i w:val="false"/>
          <w:color w:val="000000"/>
          <w:sz w:val="28"/>
        </w:rPr>
        <w:t xml:space="preserve">
      Көрсетілетін қызметті алушы құжаттарды берген кезде: </w:t>
      </w:r>
    </w:p>
    <w:p>
      <w:pPr>
        <w:spacing w:after="0"/>
        <w:ind w:left="0"/>
        <w:jc w:val="both"/>
      </w:pPr>
      <w:r>
        <w:rPr>
          <w:rFonts w:ascii="Times New Roman"/>
          <w:b w:val="false"/>
          <w:i w:val="false"/>
          <w:color w:val="000000"/>
          <w:sz w:val="28"/>
        </w:rPr>
        <w:t xml:space="preserve">
      көрсетілетін қызметті алушыға - тіркелген күні және мемлекеттік қызметті алатын күні, құжаттарды қабылдаған адамның тегі мен аты-жөні көрсетілген өтініштің үзбелі талоны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қолхат беріледі; </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салудың қабылданғаны туралы статус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0" w:id="1211"/>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1211"/>
    <w:bookmarkStart w:name="z141" w:id="1212"/>
    <w:p>
      <w:pPr>
        <w:spacing w:after="0"/>
        <w:ind w:left="0"/>
        <w:jc w:val="both"/>
      </w:pPr>
      <w:r>
        <w:rPr>
          <w:rFonts w:ascii="Times New Roman"/>
          <w:b w:val="false"/>
          <w:i w:val="false"/>
          <w:color w:val="000000"/>
          <w:sz w:val="28"/>
        </w:rPr>
        <w:t>
      10-1. Көрсетілетін қызметті беруші мемлекеттік қызметті көрсетуден мынадай негіздер бойынша бас тартады:</w:t>
      </w:r>
    </w:p>
    <w:bookmarkEnd w:id="12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w:t>
      </w:r>
    </w:p>
    <w:p>
      <w:pPr>
        <w:spacing w:after="0"/>
        <w:ind w:left="0"/>
        <w:jc w:val="both"/>
      </w:pPr>
      <w:r>
        <w:rPr>
          <w:rFonts w:ascii="Times New Roman"/>
          <w:b w:val="false"/>
          <w:i w:val="false"/>
          <w:color w:val="000000"/>
          <w:sz w:val="28"/>
        </w:rPr>
        <w:t>
      жұмыс берушілер шетелдік жұмыс күшін корпоративішілік ауыстыру шеңберінде тартқан кезде:</w:t>
      </w:r>
    </w:p>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bookmarkStart w:name="z147" w:id="121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w:t>
      </w:r>
    </w:p>
    <w:bookmarkEnd w:id="1213"/>
    <w:bookmarkStart w:name="z3023" w:id="121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14-тармағында көрсетілген мекенжайлар бойынша көрсетілетін қызметті беруші басшының не облыстар, Нұр-Сұлтан, Алматы және Шымкент қалалары әкімдерінің атына беріледі.</w:t>
      </w:r>
    </w:p>
    <w:bookmarkEnd w:id="1214"/>
    <w:p>
      <w:pPr>
        <w:spacing w:after="0"/>
        <w:ind w:left="0"/>
        <w:jc w:val="both"/>
      </w:pPr>
      <w:r>
        <w:rPr>
          <w:rFonts w:ascii="Times New Roman"/>
          <w:b w:val="false"/>
          <w:i w:val="false"/>
          <w:color w:val="000000"/>
          <w:sz w:val="28"/>
        </w:rPr>
        <w:t>
      Шағым жазбаша және электрондық нысанда пошта арқылы не көрсетілетін қызметті берушінің немесе облыстар, Нұр-Сұлтан, Алматы және Шымкент қалалары әкімдіктерінің (бұдан әрі - әкімдік)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"1414", 8-800-080-7777 Бірыңғай байланыс-орталығы арқылы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(жеткізілгені, тіркелгені, орындалғаны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55" w:id="1215"/>
    <w:p>
      <w:pPr>
        <w:spacing w:after="0"/>
        <w:ind w:left="0"/>
        <w:jc w:val="both"/>
      </w:pPr>
      <w:r>
        <w:rPr>
          <w:rFonts w:ascii="Times New Roman"/>
          <w:b w:val="false"/>
          <w:i w:val="false"/>
          <w:color w:val="000000"/>
          <w:sz w:val="28"/>
        </w:rPr>
        <w:t>
      12. Көрсетілген мемлекеттік қызметтің нәтижесімен келіспеген жағдайларда көрсетілетін қызметті алушы Қазақстан Республикасының заңнамасында белгіленген тәртіппен сотқа жүгінеді.</w:t>
      </w:r>
    </w:p>
    <w:bookmarkEnd w:id="1215"/>
    <w:bookmarkStart w:name="z156" w:id="121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мемлекеттік қызметтің ерекшеліктерін ескере отырып, өзге де талаптар </w:t>
      </w:r>
    </w:p>
    <w:bookmarkEnd w:id="1216"/>
    <w:bookmarkStart w:name="z157" w:id="1217"/>
    <w:p>
      <w:pPr>
        <w:spacing w:after="0"/>
        <w:ind w:left="0"/>
        <w:jc w:val="both"/>
      </w:pPr>
      <w:r>
        <w:rPr>
          <w:rFonts w:ascii="Times New Roman"/>
          <w:b w:val="false"/>
          <w:i w:val="false"/>
          <w:color w:val="000000"/>
          <w:sz w:val="28"/>
        </w:rPr>
        <w:t>
      13. Көрсетілетін қызметті алушының көрсетілетін қызметті берушіге жеке келуге мүмкіндігі болмаған кезде көрсетілетін қызметті алушы қызметті ресімдеу және алу құқығына берілген сенімхатпен өкілін жібереді.</w:t>
      </w:r>
    </w:p>
    <w:bookmarkEnd w:id="1217"/>
    <w:p>
      <w:pPr>
        <w:spacing w:after="0"/>
        <w:ind w:left="0"/>
        <w:jc w:val="both"/>
      </w:pPr>
      <w:r>
        <w:rPr>
          <w:rFonts w:ascii="Times New Roman"/>
          <w:b w:val="false"/>
          <w:i w:val="false"/>
          <w:color w:val="000000"/>
          <w:sz w:val="28"/>
        </w:rPr>
        <w:t>
      14.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Бизнес сәйкестендіру нөмірі мен электрондық цифрлық қолтаңба болған кезде мемлекеттік көрсетілетін қызметті, сондай-ақ рұқсатты беру, қайта ресімдеу және ұзарту туралы ақпаратты портал арқылы қашықтан қол жеткізу режимінде алу мүмкіндігі бар.</w:t>
      </w:r>
    </w:p>
    <w:bookmarkStart w:name="z160" w:id="1218"/>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1414, 8-800-080-7777.</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(рұқсат беруші органның толық атауы)</w:t>
      </w:r>
    </w:p>
    <w:p>
      <w:pPr>
        <w:spacing w:after="0"/>
        <w:ind w:left="0"/>
        <w:jc w:val="left"/>
      </w:pPr>
      <w:r>
        <w:rPr>
          <w:rFonts w:ascii="Times New Roman"/>
          <w:b/>
          <w:i w:val="false"/>
          <w:color w:val="000000"/>
        </w:rPr>
        <w:t xml:space="preserve"> Шетелдік жұмыс күшін тартуға РҰҚСАТ</w:t>
      </w:r>
    </w:p>
    <w:p>
      <w:pPr>
        <w:spacing w:after="0"/>
        <w:ind w:left="0"/>
        <w:jc w:val="both"/>
      </w:pPr>
      <w:r>
        <w:rPr>
          <w:rFonts w:ascii="Times New Roman"/>
          <w:b w:val="false"/>
          <w:i w:val="false"/>
          <w:color w:val="000000"/>
          <w:sz w:val="28"/>
        </w:rPr>
        <w:t>
      20 ___ ж. "_____" _________                                           № _____</w:t>
      </w:r>
    </w:p>
    <w:p>
      <w:pPr>
        <w:spacing w:after="0"/>
        <w:ind w:left="0"/>
        <w:jc w:val="both"/>
      </w:pPr>
      <w:r>
        <w:rPr>
          <w:rFonts w:ascii="Times New Roman"/>
          <w:b w:val="false"/>
          <w:i w:val="false"/>
          <w:color w:val="000000"/>
          <w:sz w:val="28"/>
        </w:rPr>
        <w:t>
      Жұмыс беруші ___________________________________________________________</w:t>
      </w:r>
    </w:p>
    <w:p>
      <w:pPr>
        <w:spacing w:after="0"/>
        <w:ind w:left="0"/>
        <w:jc w:val="both"/>
      </w:pPr>
      <w:r>
        <w:rPr>
          <w:rFonts w:ascii="Times New Roman"/>
          <w:b w:val="false"/>
          <w:i w:val="false"/>
          <w:color w:val="000000"/>
          <w:sz w:val="28"/>
        </w:rPr>
        <w:t>
                                                (заңды тұлға үшін: атауы,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тіркеу нөмірі, тіркелген күні, бизнес сәйкестендiру нөмiрi;</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 үшін: тегі, аты, әкесінің аты (бар болса), жеке сәйкестендіру нөмірі,</w:t>
      </w:r>
    </w:p>
    <w:p>
      <w:pPr>
        <w:spacing w:after="0"/>
        <w:ind w:left="0"/>
        <w:jc w:val="both"/>
      </w:pPr>
      <w:r>
        <w:rPr>
          <w:rFonts w:ascii="Times New Roman"/>
          <w:b w:val="false"/>
          <w:i w:val="false"/>
          <w:color w:val="000000"/>
          <w:sz w:val="28"/>
        </w:rPr>
        <w:t>
      үйінің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Рұқсат қолданылатын аумақ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жұмыскер______________________________________________________</w:t>
      </w:r>
    </w:p>
    <w:p>
      <w:pPr>
        <w:spacing w:after="0"/>
        <w:ind w:left="0"/>
        <w:jc w:val="both"/>
      </w:pPr>
      <w:r>
        <w:rPr>
          <w:rFonts w:ascii="Times New Roman"/>
          <w:b w:val="false"/>
          <w:i w:val="false"/>
          <w:color w:val="000000"/>
          <w:sz w:val="28"/>
        </w:rPr>
        <w:t>
                             (тегі, аты, әкесінің аты (бар болса), санаты, лауазымы/кәсібі)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(паспорттың/жеке куәліктің №, берілген күні және берген орган)</w:t>
      </w:r>
    </w:p>
    <w:p>
      <w:pPr>
        <w:spacing w:after="0"/>
        <w:ind w:left="0"/>
        <w:jc w:val="both"/>
      </w:pPr>
      <w:r>
        <w:rPr>
          <w:rFonts w:ascii="Times New Roman"/>
          <w:b w:val="false"/>
          <w:i w:val="false"/>
          <w:color w:val="000000"/>
          <w:sz w:val="28"/>
        </w:rPr>
        <w:t>
       Жұмыс істеу әдісі (тұрақты, вахталық)_______________________________________</w:t>
      </w:r>
    </w:p>
    <w:p>
      <w:pPr>
        <w:spacing w:after="0"/>
        <w:ind w:left="0"/>
        <w:jc w:val="both"/>
      </w:pPr>
      <w:r>
        <w:rPr>
          <w:rFonts w:ascii="Times New Roman"/>
          <w:b w:val="false"/>
          <w:i w:val="false"/>
          <w:color w:val="000000"/>
          <w:sz w:val="28"/>
        </w:rPr>
        <w:t>
       Рұқсатты беру үшін негіздеме______________________________________________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мерзімі_______________бастап______________дейін</w:t>
      </w:r>
    </w:p>
    <w:p>
      <w:pPr>
        <w:spacing w:after="0"/>
        <w:ind w:left="0"/>
        <w:jc w:val="both"/>
      </w:pPr>
      <w:r>
        <w:rPr>
          <w:rFonts w:ascii="Times New Roman"/>
          <w:b w:val="false"/>
          <w:i w:val="false"/>
          <w:color w:val="000000"/>
          <w:sz w:val="28"/>
        </w:rPr>
        <w:t>
                                                         (күні, айы, жылы)           (күні, айы, жылы)</w:t>
      </w:r>
    </w:p>
    <w:p>
      <w:pPr>
        <w:spacing w:after="0"/>
        <w:ind w:left="0"/>
        <w:jc w:val="both"/>
      </w:pPr>
      <w:r>
        <w:rPr>
          <w:rFonts w:ascii="Times New Roman"/>
          <w:b w:val="false"/>
          <w:i w:val="false"/>
          <w:color w:val="000000"/>
          <w:sz w:val="28"/>
        </w:rPr>
        <w:t>
       М.О.                                     қолы ______________________________</w:t>
      </w:r>
    </w:p>
    <w:p>
      <w:pPr>
        <w:spacing w:after="0"/>
        <w:ind w:left="0"/>
        <w:jc w:val="both"/>
      </w:pPr>
      <w:r>
        <w:rPr>
          <w:rFonts w:ascii="Times New Roman"/>
          <w:b w:val="false"/>
          <w:i w:val="false"/>
          <w:color w:val="000000"/>
          <w:sz w:val="28"/>
        </w:rPr>
        <w:t>
                                                          (тегі, аты, әкесінің аты (бар болса)</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Қайда_____________________________________________________________________</w:t>
      </w:r>
      <w:r>
        <w:br/>
      </w:r>
      <w:r>
        <w:rPr>
          <w:rFonts w:ascii="Times New Roman"/>
          <w:b w:val="false"/>
          <w:i w:val="false"/>
          <w:color w:val="000000"/>
          <w:sz w:val="28"/>
        </w:rPr>
        <w:t>
      (облыстың, Нұр-Сұлтан, Алматы, Шымкент қалаларының жергілікті атқарушы органының атауы)</w:t>
      </w:r>
    </w:p>
    <w:p>
      <w:pPr>
        <w:spacing w:after="0"/>
        <w:ind w:left="0"/>
        <w:jc w:val="both"/>
      </w:pPr>
      <w:r>
        <w:rPr>
          <w:rFonts w:ascii="Times New Roman"/>
          <w:b w:val="false"/>
          <w:i w:val="false"/>
          <w:color w:val="000000"/>
          <w:sz w:val="28"/>
        </w:rPr>
        <w:t>
      кімнен __________________________________________________________________________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bookmarkStart w:name="z2873" w:id="1219"/>
    <w:p>
      <w:pPr>
        <w:spacing w:after="0"/>
        <w:ind w:left="0"/>
        <w:jc w:val="left"/>
      </w:pPr>
      <w:r>
        <w:rPr>
          <w:rFonts w:ascii="Times New Roman"/>
          <w:b/>
          <w:i w:val="false"/>
          <w:color w:val="000000"/>
        </w:rPr>
        <w:t xml:space="preserve"> </w:t>
      </w:r>
      <w:r>
        <w:rPr>
          <w:rFonts w:ascii="Times New Roman"/>
          <w:b/>
          <w:i w:val="false"/>
          <w:color w:val="000000"/>
        </w:rPr>
        <w:t>Өтініш</w:t>
      </w:r>
    </w:p>
    <w:bookmarkEnd w:id="1219"/>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_____________________ облысына (қаласына) ______ адамға, оның ішінде:</w:t>
      </w:r>
    </w:p>
    <w:p>
      <w:pPr>
        <w:spacing w:after="0"/>
        <w:ind w:left="0"/>
        <w:jc w:val="both"/>
      </w:pPr>
      <w:r>
        <w:rPr>
          <w:rFonts w:ascii="Times New Roman"/>
          <w:b w:val="false"/>
          <w:i w:val="false"/>
          <w:color w:val="000000"/>
          <w:sz w:val="28"/>
        </w:rPr>
        <w:t xml:space="preserve">
      бірінші санат бойынша ____ адамға, </w:t>
      </w:r>
    </w:p>
    <w:p>
      <w:pPr>
        <w:spacing w:after="0"/>
        <w:ind w:left="0"/>
        <w:jc w:val="both"/>
      </w:pPr>
      <w:r>
        <w:rPr>
          <w:rFonts w:ascii="Times New Roman"/>
          <w:b w:val="false"/>
          <w:i w:val="false"/>
          <w:color w:val="000000"/>
          <w:sz w:val="28"/>
        </w:rPr>
        <w:t>
      олардың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екінші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үшінші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төртінші санат бойынша ____ адамға, </w:t>
      </w:r>
    </w:p>
    <w:p>
      <w:pPr>
        <w:spacing w:after="0"/>
        <w:ind w:left="0"/>
        <w:jc w:val="both"/>
      </w:pPr>
      <w:r>
        <w:rPr>
          <w:rFonts w:ascii="Times New Roman"/>
          <w:b w:val="false"/>
          <w:i w:val="false"/>
          <w:color w:val="000000"/>
          <w:sz w:val="28"/>
        </w:rPr>
        <w:t>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маусымдық жұмыстарға ____ адамға шетелдік жұмыс күшін тартуға рұқсат беруді/ ұзартуды/ қайта ресімдеуді (қажеттінің асты сызылсын) сұраймын.</w:t>
      </w:r>
    </w:p>
    <w:p>
      <w:pPr>
        <w:spacing w:after="0"/>
        <w:ind w:left="0"/>
        <w:jc w:val="both"/>
      </w:pPr>
      <w:r>
        <w:rPr>
          <w:rFonts w:ascii="Times New Roman"/>
          <w:b w:val="false"/>
          <w:i w:val="false"/>
          <w:color w:val="000000"/>
          <w:sz w:val="28"/>
        </w:rPr>
        <w:t>
      Шетелдік жұмыс күші еңбек қызметін жүзеге асыратын экономикалық қызмет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тартылатын шетелдік жұмыскерлерді тартқан кезде:</w:t>
      </w:r>
    </w:p>
    <w:p>
      <w:pPr>
        <w:spacing w:after="0"/>
        <w:ind w:left="0"/>
        <w:jc w:val="both"/>
      </w:pPr>
      <w:r>
        <w:rPr>
          <w:rFonts w:ascii="Times New Roman"/>
          <w:b w:val="false"/>
          <w:i w:val="false"/>
          <w:color w:val="000000"/>
          <w:sz w:val="28"/>
        </w:rPr>
        <w:t>
      Облыс (қала): ____________________________________________________________________</w:t>
      </w:r>
    </w:p>
    <w:p>
      <w:pPr>
        <w:spacing w:after="0"/>
        <w:ind w:left="0"/>
        <w:jc w:val="both"/>
      </w:pPr>
      <w:r>
        <w:rPr>
          <w:rFonts w:ascii="Times New Roman"/>
          <w:b w:val="false"/>
          <w:i w:val="false"/>
          <w:color w:val="000000"/>
          <w:sz w:val="28"/>
        </w:rPr>
        <w:t xml:space="preserve">
      Шетелдік жұмыскерлер саны: _________________________, оның ішінде: </w:t>
      </w:r>
    </w:p>
    <w:p>
      <w:pPr>
        <w:spacing w:after="0"/>
        <w:ind w:left="0"/>
        <w:jc w:val="both"/>
      </w:pPr>
      <w:r>
        <w:rPr>
          <w:rFonts w:ascii="Times New Roman"/>
          <w:b w:val="false"/>
          <w:i w:val="false"/>
          <w:color w:val="000000"/>
          <w:sz w:val="28"/>
        </w:rPr>
        <w:t xml:space="preserve">
      басшы ___ адам, лауазымы ________________________________________________________; </w:t>
      </w:r>
    </w:p>
    <w:p>
      <w:pPr>
        <w:spacing w:after="0"/>
        <w:ind w:left="0"/>
        <w:jc w:val="both"/>
      </w:pPr>
      <w:r>
        <w:rPr>
          <w:rFonts w:ascii="Times New Roman"/>
          <w:b w:val="false"/>
          <w:i w:val="false"/>
          <w:color w:val="000000"/>
          <w:sz w:val="28"/>
        </w:rPr>
        <w:t xml:space="preserve">
      менеджерлер ___ адам, оның ішінде лауазымдары (кәсіптері) бойынша: __________________; </w:t>
      </w:r>
    </w:p>
    <w:p>
      <w:pPr>
        <w:spacing w:after="0"/>
        <w:ind w:left="0"/>
        <w:jc w:val="both"/>
      </w:pPr>
      <w:r>
        <w:rPr>
          <w:rFonts w:ascii="Times New Roman"/>
          <w:b w:val="false"/>
          <w:i w:val="false"/>
          <w:color w:val="000000"/>
          <w:sz w:val="28"/>
        </w:rPr>
        <w:t xml:space="preserve">
      мамандар ___ адам, оның ішінде лауазымдары (кәсіптері) бойынша: _____________________. </w:t>
      </w:r>
    </w:p>
    <w:p>
      <w:pPr>
        <w:spacing w:after="0"/>
        <w:ind w:left="0"/>
        <w:jc w:val="both"/>
      </w:pPr>
      <w:r>
        <w:rPr>
          <w:rFonts w:ascii="Times New Roman"/>
          <w:b w:val="false"/>
          <w:i w:val="false"/>
          <w:color w:val="000000"/>
          <w:sz w:val="28"/>
        </w:rPr>
        <w:t xml:space="preserve">
      Жұмыс берушінің (қабылдаушы ұйымның) атауы:_____________________________________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Жұмыс беруші (қабылдаушы ұйым) туралы мәліметтер: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Ұйымның меншік нысаны _________________________________________________________ </w:t>
      </w:r>
    </w:p>
    <w:p>
      <w:pPr>
        <w:spacing w:after="0"/>
        <w:ind w:left="0"/>
        <w:jc w:val="both"/>
      </w:pPr>
      <w:r>
        <w:rPr>
          <w:rFonts w:ascii="Times New Roman"/>
          <w:b w:val="false"/>
          <w:i w:val="false"/>
          <w:color w:val="000000"/>
          <w:sz w:val="28"/>
        </w:rPr>
        <w:t xml:space="preserve">
      Құрылған күні 20___ жылғы "___" 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тіркелгені туралы куәлік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(нөмірі, қашан және кім берген)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Бизнес сәйкестендіру нөмірі:_______________________________________________________</w:t>
      </w:r>
    </w:p>
    <w:p>
      <w:pPr>
        <w:spacing w:after="0"/>
        <w:ind w:left="0"/>
        <w:jc w:val="both"/>
      </w:pPr>
      <w:r>
        <w:rPr>
          <w:rFonts w:ascii="Times New Roman"/>
          <w:b w:val="false"/>
          <w:i w:val="false"/>
          <w:color w:val="000000"/>
          <w:sz w:val="28"/>
        </w:rPr>
        <w:t>
      Жүзеге асыратын қызмет түрі:______________________________________________________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___________________________________________________</w:t>
      </w:r>
    </w:p>
    <w:p>
      <w:pPr>
        <w:spacing w:after="0"/>
        <w:ind w:left="0"/>
        <w:jc w:val="both"/>
      </w:pPr>
      <w:r>
        <w:rPr>
          <w:rFonts w:ascii="Times New Roman"/>
          <w:b w:val="false"/>
          <w:i w:val="false"/>
          <w:color w:val="000000"/>
          <w:sz w:val="28"/>
        </w:rPr>
        <w:t xml:space="preserve">
      (шағын/орта/ірі кәсіпкерлік субъектісі) </w:t>
      </w:r>
    </w:p>
    <w:p>
      <w:pPr>
        <w:spacing w:after="0"/>
        <w:ind w:left="0"/>
        <w:jc w:val="both"/>
      </w:pPr>
      <w:r>
        <w:rPr>
          <w:rFonts w:ascii="Times New Roman"/>
          <w:b w:val="false"/>
          <w:i w:val="false"/>
          <w:color w:val="000000"/>
          <w:sz w:val="28"/>
        </w:rPr>
        <w:t>
      Мекенжайы, телефон, факс ________________________________________________________</w:t>
      </w:r>
    </w:p>
    <w:p>
      <w:pPr>
        <w:spacing w:after="0"/>
        <w:ind w:left="0"/>
        <w:jc w:val="both"/>
      </w:pPr>
      <w:r>
        <w:rPr>
          <w:rFonts w:ascii="Times New Roman"/>
          <w:b w:val="false"/>
          <w:i w:val="false"/>
          <w:color w:val="000000"/>
          <w:sz w:val="28"/>
        </w:rPr>
        <w:t>
      Қоса берілетін құжаттар:___________________________________________________________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жұмыс күшін тартуға рұқсат беру/ұзарту/қайта ресімдеу қажеттілігінің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Корпоративішілік ауыстыру шеңберінде ауыстырылатын шетелдік жұмыскерлерді тартқан кезде: </w:t>
      </w:r>
    </w:p>
    <w:p>
      <w:pPr>
        <w:spacing w:after="0"/>
        <w:ind w:left="0"/>
        <w:jc w:val="both"/>
      </w:pPr>
      <w:r>
        <w:rPr>
          <w:rFonts w:ascii="Times New Roman"/>
          <w:b w:val="false"/>
          <w:i w:val="false"/>
          <w:color w:val="000000"/>
          <w:sz w:val="28"/>
        </w:rPr>
        <w:t xml:space="preserve">
      Шетелдік заңды тұлғаның - жұмыс берушінің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w:t>
      </w:r>
    </w:p>
    <w:p>
      <w:pPr>
        <w:spacing w:after="0"/>
        <w:ind w:left="0"/>
        <w:jc w:val="both"/>
      </w:pPr>
      <w:r>
        <w:rPr>
          <w:rFonts w:ascii="Times New Roman"/>
          <w:b w:val="false"/>
          <w:i w:val="false"/>
          <w:color w:val="000000"/>
          <w:sz w:val="28"/>
        </w:rPr>
        <w:t xml:space="preserve">
      атқарушы 2016 жылғы 27 маусымдағы № 559 бұйрығымен бекітілген Шетелдік жұмыс күшін </w:t>
      </w:r>
    </w:p>
    <w:p>
      <w:pPr>
        <w:spacing w:after="0"/>
        <w:ind w:left="0"/>
        <w:jc w:val="both"/>
      </w:pPr>
      <w:r>
        <w:rPr>
          <w:rFonts w:ascii="Times New Roman"/>
          <w:b w:val="false"/>
          <w:i w:val="false"/>
          <w:color w:val="000000"/>
          <w:sz w:val="28"/>
        </w:rPr>
        <w:t xml:space="preserve">
      тартуға рұқсат беру және (немесе) ұзарту, сондай-ақ корпоративішілік ауыстыруды жүзеге </w:t>
      </w:r>
    </w:p>
    <w:p>
      <w:pPr>
        <w:spacing w:after="0"/>
        <w:ind w:left="0"/>
        <w:jc w:val="both"/>
      </w:pPr>
      <w:r>
        <w:rPr>
          <w:rFonts w:ascii="Times New Roman"/>
          <w:b w:val="false"/>
          <w:i w:val="false"/>
          <w:color w:val="000000"/>
          <w:sz w:val="28"/>
        </w:rPr>
        <w:t xml:space="preserve">
      асыру қағидалары мен шарттарының </w:t>
      </w:r>
      <w:r>
        <w:rPr>
          <w:rFonts w:ascii="Times New Roman"/>
          <w:b w:val="false"/>
          <w:i w:val="false"/>
          <w:color w:val="000000"/>
          <w:sz w:val="28"/>
        </w:rPr>
        <w:t>31-тармағына</w:t>
      </w:r>
      <w:r>
        <w:rPr>
          <w:rFonts w:ascii="Times New Roman"/>
          <w:b w:val="false"/>
          <w:i w:val="false"/>
          <w:color w:val="000000"/>
          <w:sz w:val="28"/>
        </w:rPr>
        <w:t xml:space="preserve"> сәйкес шетелдік жұмыскерлерді тартқан </w:t>
      </w:r>
    </w:p>
    <w:p>
      <w:pPr>
        <w:spacing w:after="0"/>
        <w:ind w:left="0"/>
        <w:jc w:val="both"/>
      </w:pPr>
      <w:r>
        <w:rPr>
          <w:rFonts w:ascii="Times New Roman"/>
          <w:b w:val="false"/>
          <w:i w:val="false"/>
          <w:color w:val="000000"/>
          <w:sz w:val="28"/>
        </w:rPr>
        <w:t>
      кезде: Шетелдік заңды тұлға - жұмыс берушінің толық атауы:____________________________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Қолданыстағы Жұмыс берушілерге шетелдiк жұмыс күшін тартуға рұқсат беру мен (немесе) </w:t>
      </w:r>
    </w:p>
    <w:p>
      <w:pPr>
        <w:spacing w:after="0"/>
        <w:ind w:left="0"/>
        <w:jc w:val="both"/>
      </w:pPr>
      <w:r>
        <w:rPr>
          <w:rFonts w:ascii="Times New Roman"/>
          <w:b w:val="false"/>
          <w:i w:val="false"/>
          <w:color w:val="000000"/>
          <w:sz w:val="28"/>
        </w:rPr>
        <w:t>
      ұзарту, сондай-ақ корпоративішілік ауыстыруды жүзеге асыру қағидалары мен шарттарымен таныстым.</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келісімімді беремін. </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қоса берілген құжаттармен бірге қабылданды, өтінішті тіркеу күні </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қабылдаушының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8" w:id="1220"/>
    <w:p>
      <w:pPr>
        <w:spacing w:after="0"/>
        <w:ind w:left="0"/>
        <w:jc w:val="left"/>
      </w:pPr>
      <w:r>
        <w:rPr>
          <w:rFonts w:ascii="Times New Roman"/>
          <w:b/>
          <w:i w:val="false"/>
          <w:color w:val="000000"/>
        </w:rPr>
        <w:t xml:space="preserve"> Кадрлардағы жергілікті қамту туралы ақпарат</w:t>
      </w:r>
    </w:p>
    <w:bookmarkEnd w:id="1220"/>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036"/>
        <w:gridCol w:w="1770"/>
        <w:gridCol w:w="1462"/>
        <w:gridCol w:w="998"/>
        <w:gridCol w:w="1452"/>
        <w:gridCol w:w="1452"/>
        <w:gridCol w:w="3713"/>
      </w:tblGrid>
      <w:tr>
        <w:trPr>
          <w:trHeight w:val="3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+ 5-баған</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күшінің жұмыскерлердің жалпы санына %, 7-баған/6-баған*100%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шетелдік жұмыскер 4-бағанда есепке алынған жағдайда, онда ол 6-бағанда есепке алынбайды.</w:t>
      </w:r>
    </w:p>
    <w:p>
      <w:pPr>
        <w:spacing w:after="0"/>
        <w:ind w:left="0"/>
        <w:jc w:val="both"/>
      </w:pPr>
      <w:r>
        <w:rPr>
          <w:rFonts w:ascii="Times New Roman"/>
          <w:b w:val="false"/>
          <w:i w:val="false"/>
          <w:color w:val="000000"/>
          <w:sz w:val="28"/>
        </w:rPr>
        <w:t>
      Жұмыс беруші: ____________________________________________________________</w:t>
      </w:r>
    </w:p>
    <w:p>
      <w:pPr>
        <w:spacing w:after="0"/>
        <w:ind w:left="0"/>
        <w:jc w:val="both"/>
      </w:pPr>
      <w:r>
        <w:rPr>
          <w:rFonts w:ascii="Times New Roman"/>
          <w:b w:val="false"/>
          <w:i w:val="false"/>
          <w:color w:val="000000"/>
          <w:sz w:val="28"/>
        </w:rPr>
        <w:t>
      (қолы, тегі, аты-жөні,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p>
      <w:pPr>
        <w:spacing w:after="0"/>
        <w:ind w:left="0"/>
        <w:jc w:val="both"/>
      </w:pPr>
      <w:r>
        <w:rPr>
          <w:rFonts w:ascii="Times New Roman"/>
          <w:b w:val="false"/>
          <w:i w:val="false"/>
          <w:color w:val="ff0000"/>
          <w:sz w:val="28"/>
        </w:rPr>
        <w:t xml:space="preserve">
      Ескерту. 4-қосымшаның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bookmarkStart w:name="z206" w:id="1221"/>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1221"/>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207"/>
        <w:gridCol w:w="1878"/>
        <w:gridCol w:w="3668"/>
        <w:gridCol w:w="4004"/>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4789"/>
        <w:gridCol w:w="4273"/>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w:t>
            </w:r>
            <w:r>
              <w:br/>
            </w:r>
            <w:r>
              <w:rPr>
                <w:rFonts w:ascii="Times New Roman"/>
                <w:b w:val="false"/>
                <w:i w:val="false"/>
                <w:color w:val="000000"/>
                <w:sz w:val="20"/>
              </w:rPr>
              <w:t>
(Халықты жұмыспен қамту мәселелері жөніндегі уәкілетті органның атауы)</w:t>
            </w:r>
            <w:r>
              <w:br/>
            </w:r>
            <w:r>
              <w:rPr>
                <w:rFonts w:ascii="Times New Roman"/>
                <w:b w:val="false"/>
                <w:i w:val="false"/>
                <w:color w:val="000000"/>
                <w:sz w:val="20"/>
              </w:rPr>
              <w:t>
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М.О.</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w:t>
            </w:r>
            <w:r>
              <w:br/>
            </w:r>
            <w:r>
              <w:rPr>
                <w:rFonts w:ascii="Times New Roman"/>
                <w:b w:val="false"/>
                <w:i w:val="false"/>
                <w:color w:val="000000"/>
                <w:sz w:val="20"/>
              </w:rPr>
              <w:t>
(Орталық мемлекеттік</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xml:space="preserve">
М.О.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________________________</w:t>
            </w:r>
            <w:r>
              <w:br/>
            </w:r>
            <w:r>
              <w:rPr>
                <w:rFonts w:ascii="Times New Roman"/>
                <w:b w:val="false"/>
                <w:i w:val="false"/>
                <w:color w:val="000000"/>
                <w:sz w:val="20"/>
              </w:rPr>
              <w:t>
(Облыстың, Астана, Алматы, Шымкент қаласының жергілікті атқарушы органының атауы)</w:t>
            </w:r>
            <w:r>
              <w:br/>
            </w:r>
            <w:r>
              <w:rPr>
                <w:rFonts w:ascii="Times New Roman"/>
                <w:b w:val="false"/>
                <w:i w:val="false"/>
                <w:color w:val="000000"/>
                <w:sz w:val="20"/>
              </w:rPr>
              <w:t>
________________________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ff0000"/>
          <w:sz w:val="28"/>
        </w:rPr>
        <w:t xml:space="preserve">
      Ескерту. 5-қосымшаның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222"/>
    <w:p>
      <w:pPr>
        <w:spacing w:after="0"/>
        <w:ind w:left="0"/>
        <w:jc w:val="left"/>
      </w:pPr>
      <w:r>
        <w:rPr>
          <w:rFonts w:ascii="Times New Roman"/>
          <w:b/>
          <w:i w:val="false"/>
          <w:color w:val="000000"/>
        </w:rPr>
        <w:t xml:space="preserve"> Корпоративішілік ауыстыру шеңберінде шетелдік жұмыскерлерді тартқан кезде кадрлардағы жергілікті қамту туралы ақпарат</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451"/>
        <w:gridCol w:w="1330"/>
        <w:gridCol w:w="1456"/>
        <w:gridCol w:w="1570"/>
        <w:gridCol w:w="1570"/>
        <w:gridCol w:w="5021"/>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жұмыскерлерінің саны, адам</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тартуға жоспарланған шетелдік жұмыс күшінің саны, адам</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+ 5-баған</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+ 6-баған</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азаматтар қатарындағы жұмыскерлердің жалпы санына корпоративішілік ауыстыру шеңберінде тартылатын шетелдік жұмыс күшінің %, 8-баған/7-баған*100 %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рұқсаттар бойынша жұмыс істейтін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Менеджерлер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егер шетелдік жұмыскер 4-бағанда есепке алынған жағдайда, онда ол 5-бағанда есепке алынбайды.</w:t>
      </w:r>
    </w:p>
    <w:p>
      <w:pPr>
        <w:spacing w:after="0"/>
        <w:ind w:left="0"/>
        <w:jc w:val="both"/>
      </w:pPr>
      <w:r>
        <w:rPr>
          <w:rFonts w:ascii="Times New Roman"/>
          <w:b w:val="false"/>
          <w:i w:val="false"/>
          <w:color w:val="000000"/>
          <w:sz w:val="28"/>
        </w:rPr>
        <w:t>
      Жұмыс беруші: 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6-қосымша</w:t>
            </w:r>
          </w:p>
        </w:tc>
      </w:tr>
    </w:tbl>
    <w:p>
      <w:pPr>
        <w:spacing w:after="0"/>
        <w:ind w:left="0"/>
        <w:jc w:val="both"/>
      </w:pPr>
      <w:r>
        <w:rPr>
          <w:rFonts w:ascii="Times New Roman"/>
          <w:b w:val="false"/>
          <w:i w:val="false"/>
          <w:color w:val="ff0000"/>
          <w:sz w:val="28"/>
        </w:rPr>
        <w:t xml:space="preserve">
      Ескерту. 6-қосымшаның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223"/>
    <w:p>
      <w:pPr>
        <w:spacing w:after="0"/>
        <w:ind w:left="0"/>
        <w:jc w:val="left"/>
      </w:pPr>
      <w:r>
        <w:rPr>
          <w:rFonts w:ascii="Times New Roman"/>
          <w:b/>
          <w:i w:val="false"/>
          <w:color w:val="000000"/>
        </w:rPr>
        <w:t xml:space="preserve"> Рұқсаттарды алу және ұзарту үшін қабылданатын ерекше шарттар туралы ақпарат</w:t>
      </w:r>
    </w:p>
    <w:bookmarkEnd w:id="1223"/>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2483"/>
        <w:gridCol w:w="2483"/>
        <w:gridCol w:w="5907"/>
        <w:gridCol w:w="80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тегі, аты, әкесінің аты (бар болса)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өтінішіне сәйкес тартылатын шетелдік жұмыскерлердің санаты, кәсібі (мамандығы)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даярлау, қайта даярлау, біліктілігін арттыру жүзеге асырылатын кәсіпті (мамандықты) және (немесе) олар үшін құрылатын жұмыс орындарының санын көрсете отырып, ерекше шарттардың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шарттарды орындау мерзімі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(бар болса), лауазымы)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шетелдік</w:t>
            </w:r>
            <w:r>
              <w:br/>
            </w:r>
            <w:r>
              <w:rPr>
                <w:rFonts w:ascii="Times New Roman"/>
                <w:b w:val="false"/>
                <w:i w:val="false"/>
                <w:color w:val="000000"/>
                <w:sz w:val="20"/>
              </w:rPr>
              <w:t>жұмыс күшін тартуға рұқсат беру</w:t>
            </w:r>
            <w:r>
              <w:br/>
            </w:r>
            <w:r>
              <w:rPr>
                <w:rFonts w:ascii="Times New Roman"/>
                <w:b w:val="false"/>
                <w:i w:val="false"/>
                <w:color w:val="000000"/>
                <w:sz w:val="20"/>
              </w:rPr>
              <w:t>және (немесе) ұзарту"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7-қосымша</w:t>
            </w:r>
          </w:p>
        </w:tc>
      </w:tr>
    </w:tbl>
    <w:p>
      <w:pPr>
        <w:spacing w:after="0"/>
        <w:ind w:left="0"/>
        <w:jc w:val="both"/>
      </w:pPr>
      <w:r>
        <w:rPr>
          <w:rFonts w:ascii="Times New Roman"/>
          <w:b w:val="false"/>
          <w:i w:val="false"/>
          <w:color w:val="ff0000"/>
          <w:sz w:val="28"/>
        </w:rPr>
        <w:t xml:space="preserve">
      Ескерту. 7-қосымшаның жоғарғы оң жақтағы бұрышы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30" w:id="1224"/>
    <w:p>
      <w:pPr>
        <w:spacing w:after="0"/>
        <w:ind w:left="0"/>
        <w:jc w:val="left"/>
      </w:pPr>
      <w:r>
        <w:rPr>
          <w:rFonts w:ascii="Times New Roman"/>
          <w:b/>
          <w:i w:val="false"/>
          <w:color w:val="000000"/>
        </w:rPr>
        <w:t xml:space="preserve"> Қолхат</w:t>
      </w:r>
    </w:p>
    <w:bookmarkEnd w:id="1224"/>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болса)</w:t>
      </w:r>
    </w:p>
    <w:p>
      <w:pPr>
        <w:spacing w:after="0"/>
        <w:ind w:left="0"/>
        <w:jc w:val="both"/>
      </w:pPr>
      <w:r>
        <w:rPr>
          <w:rFonts w:ascii="Times New Roman"/>
          <w:b w:val="false"/>
          <w:i w:val="false"/>
          <w:color w:val="000000"/>
          <w:sz w:val="28"/>
        </w:rPr>
        <w:t>
      төмендегі құжаттар қоса беріле отырып, шетелдік жұмыс күшін тартуға рұқсат беру/ұзарту туралы өтініш қабылданды:</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______________________;</w:t>
      </w:r>
    </w:p>
    <w:p>
      <w:pPr>
        <w:spacing w:after="0"/>
        <w:ind w:left="0"/>
        <w:jc w:val="both"/>
      </w:pPr>
      <w:r>
        <w:rPr>
          <w:rFonts w:ascii="Times New Roman"/>
          <w:b w:val="false"/>
          <w:i w:val="false"/>
          <w:color w:val="000000"/>
          <w:sz w:val="28"/>
        </w:rPr>
        <w:t>
      4. ______________________;</w:t>
      </w:r>
    </w:p>
    <w:p>
      <w:pPr>
        <w:spacing w:after="0"/>
        <w:ind w:left="0"/>
        <w:jc w:val="both"/>
      </w:pPr>
      <w:r>
        <w:rPr>
          <w:rFonts w:ascii="Times New Roman"/>
          <w:b w:val="false"/>
          <w:i w:val="false"/>
          <w:color w:val="000000"/>
          <w:sz w:val="28"/>
        </w:rPr>
        <w:t>
      5. ______________________;</w:t>
      </w:r>
    </w:p>
    <w:p>
      <w:pPr>
        <w:spacing w:after="0"/>
        <w:ind w:left="0"/>
        <w:jc w:val="both"/>
      </w:pPr>
      <w:r>
        <w:rPr>
          <w:rFonts w:ascii="Times New Roman"/>
          <w:b w:val="false"/>
          <w:i w:val="false"/>
          <w:color w:val="000000"/>
          <w:sz w:val="28"/>
        </w:rPr>
        <w:t>
      6. ______________________.</w:t>
      </w:r>
    </w:p>
    <w:p>
      <w:pPr>
        <w:spacing w:after="0"/>
        <w:ind w:left="0"/>
        <w:jc w:val="both"/>
      </w:pPr>
      <w:r>
        <w:rPr>
          <w:rFonts w:ascii="Times New Roman"/>
          <w:b w:val="false"/>
          <w:i w:val="false"/>
          <w:color w:val="000000"/>
          <w:sz w:val="28"/>
        </w:rPr>
        <w:t>
      Өтініш 20__жылғы "___" 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281" w:id="122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28-қосымша</w:t>
            </w:r>
          </w:p>
          <w:bookmarkEnd w:id="1225"/>
        </w:tc>
      </w:tr>
    </w:tbl>
    <w:p>
      <w:pPr>
        <w:spacing w:after="0"/>
        <w:ind w:left="0"/>
        <w:jc w:val="left"/>
      </w:pPr>
      <w:r>
        <w:rPr>
          <w:rFonts w:ascii="Times New Roman"/>
          <w:b w:val="false"/>
          <w:i w:val="false"/>
          <w:color w:val="ff0000"/>
          <w:sz w:val="28"/>
        </w:rPr>
        <w:t xml:space="preserve">      Ескерту. 31-қосымшаның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644" w:id="1226"/>
    <w:p>
      <w:pPr>
        <w:spacing w:after="0"/>
        <w:ind w:left="0"/>
        <w:jc w:val="left"/>
      </w:pPr>
      <w:r>
        <w:rPr>
          <w:rFonts w:ascii="Times New Roman"/>
          <w:b/>
          <w:i w:val="false"/>
          <w:color w:val="000000"/>
        </w:rPr>
        <w:t xml:space="preserve"> "Ақталған адамға куәлік беру" мемлекеттік көрсетілетін қызмет стандарты</w:t>
      </w:r>
    </w:p>
    <w:bookmarkEnd w:id="1226"/>
    <w:p>
      <w:pPr>
        <w:spacing w:after="0"/>
        <w:ind w:left="0"/>
        <w:jc w:val="both"/>
      </w:pPr>
      <w:r>
        <w:rPr>
          <w:rFonts w:ascii="Times New Roman"/>
          <w:b w:val="false"/>
          <w:i w:val="false"/>
          <w:color w:val="ff0000"/>
          <w:sz w:val="28"/>
        </w:rPr>
        <w:t xml:space="preserve">
      Ескерту. Бұйрық 31-қосымшамен толықтырылды - ҚР Денсаулық сақтау және әлеуметтік даму министрінің 25.11.2015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45" w:id="1227"/>
    <w:p>
      <w:pPr>
        <w:spacing w:after="0"/>
        <w:ind w:left="0"/>
        <w:jc w:val="left"/>
      </w:pPr>
      <w:r>
        <w:rPr>
          <w:rFonts w:ascii="Times New Roman"/>
          <w:b/>
          <w:i w:val="false"/>
          <w:color w:val="000000"/>
        </w:rPr>
        <w:t xml:space="preserve"> 1-тарау. Жалпы ережелер</w:t>
      </w:r>
    </w:p>
    <w:bookmarkEnd w:id="1227"/>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46" w:id="1228"/>
    <w:p>
      <w:pPr>
        <w:spacing w:after="0"/>
        <w:ind w:left="0"/>
        <w:jc w:val="both"/>
      </w:pPr>
      <w:r>
        <w:rPr>
          <w:rFonts w:ascii="Times New Roman"/>
          <w:b w:val="false"/>
          <w:i w:val="false"/>
          <w:color w:val="000000"/>
          <w:sz w:val="28"/>
        </w:rPr>
        <w:t>
      1. "Ақталған адамға куәлік беру" мемлекеттік көрсетілетін қызметі (бұдан әрі – мемлекеттік көрсетілетін қызмет).</w:t>
      </w:r>
    </w:p>
    <w:bookmarkEnd w:id="1228"/>
    <w:bookmarkStart w:name="z1647" w:id="122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48" w:id="1230"/>
    <w:p>
      <w:pPr>
        <w:spacing w:after="0"/>
        <w:ind w:left="0"/>
        <w:jc w:val="both"/>
      </w:pPr>
      <w:r>
        <w:rPr>
          <w:rFonts w:ascii="Times New Roman"/>
          <w:b w:val="false"/>
          <w:i w:val="false"/>
          <w:color w:val="000000"/>
          <w:sz w:val="28"/>
        </w:rPr>
        <w:t>
      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230"/>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649" w:id="1231"/>
    <w:p>
      <w:pPr>
        <w:spacing w:after="0"/>
        <w:ind w:left="0"/>
        <w:jc w:val="left"/>
      </w:pPr>
      <w:r>
        <w:rPr>
          <w:rFonts w:ascii="Times New Roman"/>
          <w:b/>
          <w:i w:val="false"/>
          <w:color w:val="000000"/>
        </w:rPr>
        <w:t xml:space="preserve"> 2-тарау. Мемлекеттік қызметті көрсету тәртібі</w:t>
      </w:r>
    </w:p>
    <w:bookmarkEnd w:id="1231"/>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50" w:id="1232"/>
    <w:p>
      <w:pPr>
        <w:spacing w:after="0"/>
        <w:ind w:left="0"/>
        <w:jc w:val="both"/>
      </w:pPr>
      <w:r>
        <w:rPr>
          <w:rFonts w:ascii="Times New Roman"/>
          <w:b w:val="false"/>
          <w:i w:val="false"/>
          <w:color w:val="000000"/>
          <w:sz w:val="28"/>
        </w:rPr>
        <w:t>
      4. Мемлекеттік қызметті көрсету мерзімі:</w:t>
      </w:r>
    </w:p>
    <w:bookmarkEnd w:id="1232"/>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w:t>
      </w:r>
    </w:p>
    <w:p>
      <w:pPr>
        <w:spacing w:after="0"/>
        <w:ind w:left="0"/>
        <w:jc w:val="both"/>
      </w:pPr>
      <w:r>
        <w:rPr>
          <w:rFonts w:ascii="Times New Roman"/>
          <w:b w:val="false"/>
          <w:i w:val="false"/>
          <w:color w:val="000000"/>
          <w:sz w:val="28"/>
        </w:rPr>
        <w:t>
      куәлік (куәлік телнұсқасын) беру - 5 (бес)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55" w:id="1233"/>
    <w:p>
      <w:pPr>
        <w:spacing w:after="0"/>
        <w:ind w:left="0"/>
        <w:jc w:val="both"/>
      </w:pPr>
      <w:r>
        <w:rPr>
          <w:rFonts w:ascii="Times New Roman"/>
          <w:b w:val="false"/>
          <w:i w:val="false"/>
          <w:color w:val="000000"/>
          <w:sz w:val="28"/>
        </w:rPr>
        <w:t>
      5. Мемлекеттік қызметті көрсету нысаны: қағаз түрінде.</w:t>
      </w:r>
    </w:p>
    <w:bookmarkEnd w:id="1233"/>
    <w:bookmarkStart w:name="z1656" w:id="1234"/>
    <w:p>
      <w:pPr>
        <w:spacing w:after="0"/>
        <w:ind w:left="0"/>
        <w:jc w:val="both"/>
      </w:pPr>
      <w:r>
        <w:rPr>
          <w:rFonts w:ascii="Times New Roman"/>
          <w:b w:val="false"/>
          <w:i w:val="false"/>
          <w:color w:val="000000"/>
          <w:sz w:val="28"/>
        </w:rPr>
        <w:t xml:space="preserve">
      6. Мемлекеттік қызметті көрсету нәтижесі: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w:t>
      </w:r>
    </w:p>
    <w:bookmarkEnd w:id="1234"/>
    <w:bookmarkStart w:name="z1657" w:id="123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35"/>
    <w:bookmarkStart w:name="z1658" w:id="123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36"/>
    <w:bookmarkStart w:name="z1659" w:id="1237"/>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1237"/>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тұратын жері бойынша жеделдетіп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1662" w:id="1238"/>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мемлекеттік көрсетілетін қызмет стандартына 1-қосымшаға сәйкес нысан бойынша ақталған адамға куәлік (телнұсқасын) беру туралы өтінішті және мынадай құжаттарды ұсынады:</w:t>
      </w:r>
    </w:p>
    <w:bookmarkEnd w:id="1238"/>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ақтау туралы анықтама не сот ұйғарымының (қаулысының) көшірмесі.</w:t>
      </w:r>
    </w:p>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 көрсетілетін қызметті беруші тіркелген күні және мемлекеттік қызметті алатын күні, құжаттарды қабылдаған адамның тегі мен аты-жөні көрсетілген үзбелі талон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емес топтамасын ұсынған жағдайда, Мемлекеттік корпорацияның маманы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19" w:id="1239"/>
    <w:p>
      <w:pPr>
        <w:spacing w:after="0"/>
        <w:ind w:left="0"/>
        <w:jc w:val="both"/>
      </w:pPr>
      <w:r>
        <w:rPr>
          <w:rFonts w:ascii="Times New Roman"/>
          <w:b w:val="false"/>
          <w:i w:val="false"/>
          <w:color w:val="000000"/>
          <w:sz w:val="28"/>
        </w:rPr>
        <w:t>
      9-1. Көрсетілетін қызметті беруші мынадай негіздер:</w:t>
      </w:r>
    </w:p>
    <w:bookmarkEnd w:id="123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2015 жылғы 2 сәуірдегі № 184 </w:t>
      </w:r>
      <w:r>
        <w:rPr>
          <w:rFonts w:ascii="Times New Roman"/>
          <w:b w:val="false"/>
          <w:i w:val="false"/>
          <w:color w:val="000000"/>
          <w:sz w:val="28"/>
        </w:rPr>
        <w:t>қаулысымен</w:t>
      </w:r>
      <w:r>
        <w:rPr>
          <w:rFonts w:ascii="Times New Roman"/>
          <w:b w:val="false"/>
          <w:i w:val="false"/>
          <w:color w:val="000000"/>
          <w:sz w:val="28"/>
        </w:rPr>
        <w:t xml:space="preserve"> бекітілген Ақталған адамға бірыңғай үлгідегі куәлік беру,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 туралы қағидаларымен белгіленген талаптарға сәйкес келмеуі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3120" w:id="1240"/>
    <w:p>
      <w:pPr>
        <w:spacing w:after="0"/>
        <w:ind w:left="0"/>
        <w:jc w:val="both"/>
      </w:pPr>
      <w:r>
        <w:rPr>
          <w:rFonts w:ascii="Times New Roman"/>
          <w:b w:val="false"/>
          <w:i w:val="false"/>
          <w:color w:val="000000"/>
          <w:sz w:val="28"/>
        </w:rPr>
        <w:t>
      9-2.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668" w:id="1241"/>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241"/>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69" w:id="1242"/>
    <w:p>
      <w:pPr>
        <w:spacing w:after="0"/>
        <w:ind w:left="0"/>
        <w:jc w:val="both"/>
      </w:pPr>
      <w:r>
        <w:rPr>
          <w:rFonts w:ascii="Times New Roman"/>
          <w:b w:val="false"/>
          <w:i w:val="false"/>
          <w:color w:val="000000"/>
          <w:sz w:val="28"/>
        </w:rPr>
        <w:t xml:space="preserve">
      10. Мемлекеттік қызметтерді көрсету мәселелері бойынша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1242"/>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Нұр-Сұлтан, Алматы және Шымкент қалалары, аудандар және облыстық маңызы бар қалалар әкімдіктерінің (бұдан әрі - әкімдік) кеңсесі арқылы жұмыс күндері қолма-қол беріледі.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1670" w:id="1243"/>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43"/>
    <w:bookmarkStart w:name="z1671" w:id="1244"/>
    <w:p>
      <w:pPr>
        <w:spacing w:after="0"/>
        <w:ind w:left="0"/>
        <w:jc w:val="left"/>
      </w:pPr>
      <w:r>
        <w:rPr>
          <w:rFonts w:ascii="Times New Roman"/>
          <w:b/>
          <w:i w:val="false"/>
          <w:color w:val="000000"/>
        </w:rPr>
        <w:t xml:space="preserve"> 4-тарау. Мемлекеттік қызметті көрсету ерекшеліктерін ескере отырып қойылатын өзге де талаптар</w:t>
      </w:r>
    </w:p>
    <w:bookmarkEnd w:id="1244"/>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72" w:id="124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73" w:id="1246"/>
    <w:p>
      <w:pPr>
        <w:spacing w:after="0"/>
        <w:ind w:left="0"/>
        <w:jc w:val="both"/>
      </w:pPr>
      <w:r>
        <w:rPr>
          <w:rFonts w:ascii="Times New Roman"/>
          <w:b w:val="false"/>
          <w:i w:val="false"/>
          <w:color w:val="000000"/>
          <w:sz w:val="28"/>
        </w:rPr>
        <w:t>
      13.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8"/>
        <w:gridCol w:w="10922"/>
      </w:tblGrid>
      <w:tr>
        <w:trPr>
          <w:trHeight w:val="30" w:hRule="atLeast"/>
        </w:trPr>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2" w:type="dxa"/>
            <w:tcBorders/>
            <w:tcMar>
              <w:top w:w="15" w:type="dxa"/>
              <w:left w:w="15" w:type="dxa"/>
              <w:bottom w:w="15" w:type="dxa"/>
              <w:right w:w="15" w:type="dxa"/>
            </w:tcMar>
            <w:vAlign w:val="center"/>
          </w:tcPr>
          <w:bookmarkStart w:name="z1675" w:id="1247"/>
          <w:p>
            <w:pPr>
              <w:spacing w:after="20"/>
              <w:ind w:left="20"/>
              <w:jc w:val="both"/>
            </w:pPr>
            <w:r>
              <w:rPr>
                <w:rFonts w:ascii="Times New Roman"/>
                <w:b w:val="false"/>
                <w:i w:val="false"/>
                <w:color w:val="000000"/>
                <w:sz w:val="20"/>
              </w:rPr>
              <w:t>
"Ақталған адамға</w:t>
            </w:r>
            <w:r>
              <w:br/>
            </w:r>
            <w:r>
              <w:rPr>
                <w:rFonts w:ascii="Times New Roman"/>
                <w:b w:val="false"/>
                <w:i w:val="false"/>
                <w:color w:val="000000"/>
                <w:sz w:val="20"/>
              </w:rPr>
              <w:t>
куәлік беру"</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стандартына</w:t>
            </w:r>
            <w:r>
              <w:br/>
            </w:r>
            <w:r>
              <w:rPr>
                <w:rFonts w:ascii="Times New Roman"/>
                <w:b w:val="false"/>
                <w:i w:val="false"/>
                <w:color w:val="000000"/>
                <w:sz w:val="20"/>
              </w:rPr>
              <w:t>
1-қосымша</w:t>
            </w:r>
          </w:p>
          <w:bookmarkEnd w:id="1247"/>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кезде)</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(тұратын мекенжайы)</w:t>
      </w:r>
    </w:p>
    <w:bookmarkStart w:name="z1676" w:id="1248"/>
    <w:p>
      <w:pPr>
        <w:spacing w:after="0"/>
        <w:ind w:left="0"/>
        <w:jc w:val="left"/>
      </w:pPr>
      <w:r>
        <w:rPr>
          <w:rFonts w:ascii="Times New Roman"/>
          <w:b/>
          <w:i w:val="false"/>
          <w:color w:val="000000"/>
        </w:rPr>
        <w:t xml:space="preserve"> Ақталған адамның куәлігін (телнұсқасын) беру туралы</w:t>
      </w:r>
      <w:r>
        <w:br/>
      </w:r>
      <w:r>
        <w:rPr>
          <w:rFonts w:ascii="Times New Roman"/>
          <w:b/>
          <w:i w:val="false"/>
          <w:color w:val="000000"/>
        </w:rPr>
        <w:t>өтініш</w:t>
      </w:r>
    </w:p>
    <w:bookmarkEnd w:id="1248"/>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Заңына сәйкес маған жеңілдіктерге құқықты растайтын ақталған адамның куәлігін (куәліктің телнұсқасын) 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құжаттардың төлнұсқалығы үшін құқықтық жауапкершілікті мойныма аламын.</w:t>
      </w:r>
    </w:p>
    <w:p>
      <w:pPr>
        <w:spacing w:after="0"/>
        <w:ind w:left="0"/>
        <w:jc w:val="both"/>
      </w:pPr>
      <w:r>
        <w:rPr>
          <w:rFonts w:ascii="Times New Roman"/>
          <w:b w:val="false"/>
          <w:i w:val="false"/>
          <w:color w:val="000000"/>
          <w:sz w:val="28"/>
        </w:rPr>
        <w:t>
      Куәлікті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20___жылғы "__" __________ 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Құжаттарды: ____________________________________________ қабылдады.</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кезде), лауазымы)</w:t>
      </w:r>
    </w:p>
    <w:p>
      <w:pPr>
        <w:spacing w:after="0"/>
        <w:ind w:left="0"/>
        <w:jc w:val="both"/>
      </w:pPr>
      <w:r>
        <w:rPr>
          <w:rFonts w:ascii="Times New Roman"/>
          <w:b w:val="false"/>
          <w:i w:val="false"/>
          <w:color w:val="000000"/>
          <w:sz w:val="28"/>
        </w:rPr>
        <w:t>
      20___жылғы "__" _________ ____________________________________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tbl>
      <w:tblPr>
        <w:tblW w:w="0" w:type="auto"/>
        <w:tblCellSpacing w:w="0" w:type="auto"/>
        <w:tblBorders>
          <w:top w:val="none"/>
          <w:left w:val="none"/>
          <w:bottom w:val="none"/>
          <w:right w:val="none"/>
          <w:insideH w:val="none"/>
          <w:insideV w:val="none"/>
        </w:tblBorders>
      </w:tblPr>
      <w:tblGrid>
        <w:gridCol w:w="161"/>
        <w:gridCol w:w="12139"/>
      </w:tblGrid>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Үзбелі</w:t>
            </w:r>
            <w:r>
              <w:br/>
            </w:r>
            <w:r>
              <w:rPr>
                <w:rFonts w:ascii="Times New Roman"/>
                <w:b w:val="false"/>
                <w:i w:val="false"/>
                <w:color w:val="000000"/>
                <w:sz w:val="20"/>
              </w:rPr>
              <w:t>
талон</w:t>
            </w:r>
            <w:r>
              <w:br/>
            </w:r>
            <w:r>
              <w:rPr>
                <w:rFonts w:ascii="Times New Roman"/>
                <w:b w:val="false"/>
                <w:i w:val="false"/>
                <w:color w:val="000000"/>
                <w:sz w:val="20"/>
              </w:rPr>
              <w:t>
 </w:t>
            </w:r>
          </w:p>
        </w:tc>
        <w:tc>
          <w:tcPr>
            <w:tcW w:w="12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өтініші қоса берілген құжаттарымен бірге қабылданды, өтінішті тіркеу күні: 20_____ ж. "___" ___________ (көрсететін қызметті алу күні өтініш уәкілетті органда тіркелген күннен бастап 5 (бес) жұмыс күні) 20_____ ж. "___" 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құжаттарды қабылдаған адамның тегі, аты, әкесінің аты (ол болған кезде), лауазымы мен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2-қосымшамен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(мекенжайын көрсету) Сіздің мемлекеттік көрсетілетін қызмет </w:t>
      </w:r>
    </w:p>
    <w:p>
      <w:pPr>
        <w:spacing w:after="0"/>
        <w:ind w:left="0"/>
        <w:jc w:val="both"/>
      </w:pPr>
      <w:r>
        <w:rPr>
          <w:rFonts w:ascii="Times New Roman"/>
          <w:b w:val="false"/>
          <w:i w:val="false"/>
          <w:color w:val="000000"/>
          <w:sz w:val="28"/>
        </w:rPr>
        <w:t>
      стандартында көзделеген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байланысты </w:t>
      </w:r>
    </w:p>
    <w:p>
      <w:pPr>
        <w:spacing w:after="0"/>
        <w:ind w:left="0"/>
        <w:jc w:val="both"/>
      </w:pPr>
      <w:r>
        <w:rPr>
          <w:rFonts w:ascii="Times New Roman"/>
          <w:b w:val="false"/>
          <w:i w:val="false"/>
          <w:color w:val="000000"/>
          <w:sz w:val="28"/>
        </w:rPr>
        <w:t xml:space="preserve">
      _____________________________________________ мемлекеттік қызметті көрсетуге </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(Мемлекеттік корпорация қызметкерінің тегі,                        қолы</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Телефон (бар болса) __________________ </w:t>
      </w:r>
    </w:p>
    <w:p>
      <w:pPr>
        <w:spacing w:after="0"/>
        <w:ind w:left="0"/>
        <w:jc w:val="both"/>
      </w:pPr>
      <w:r>
        <w:rPr>
          <w:rFonts w:ascii="Times New Roman"/>
          <w:b w:val="false"/>
          <w:i w:val="false"/>
          <w:color w:val="000000"/>
          <w:sz w:val="28"/>
        </w:rPr>
        <w:t>
      Алдым: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77" w:id="124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29-қосымша</w:t>
            </w:r>
          </w:p>
          <w:bookmarkEnd w:id="1249"/>
        </w:tc>
      </w:tr>
    </w:tbl>
    <w:p>
      <w:pPr>
        <w:spacing w:after="0"/>
        <w:ind w:left="0"/>
        <w:jc w:val="left"/>
      </w:pPr>
      <w:r>
        <w:rPr>
          <w:rFonts w:ascii="Times New Roman"/>
          <w:b w:val="false"/>
          <w:i w:val="false"/>
          <w:color w:val="ff0000"/>
          <w:sz w:val="28"/>
        </w:rPr>
        <w:t xml:space="preserve">      Ескерту. 32-қосымшаның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1678" w:id="1250"/>
    <w:p>
      <w:pPr>
        <w:spacing w:after="0"/>
        <w:ind w:left="0"/>
        <w:jc w:val="left"/>
      </w:pPr>
      <w:r>
        <w:rPr>
          <w:rFonts w:ascii="Times New Roman"/>
          <w:b/>
          <w:i w:val="false"/>
          <w:color w:val="000000"/>
        </w:rPr>
        <w:t xml:space="preserve"> "Банкроттық салдарынан таратылған заңды тұлғалар қызметкерлердiң өмiрi мен</w:t>
      </w:r>
      <w:r>
        <w:br/>
      </w:r>
      <w:r>
        <w:rPr>
          <w:rFonts w:ascii="Times New Roman"/>
          <w:b/>
          <w:i w:val="false"/>
          <w:color w:val="000000"/>
        </w:rPr>
        <w:t>денсаулығына келтiрген зиянды өтеу жөнiндегi төлемдердi капиталдандыру кезеңi</w:t>
      </w:r>
      <w:r>
        <w:br/>
      </w:r>
      <w:r>
        <w:rPr>
          <w:rFonts w:ascii="Times New Roman"/>
          <w:b/>
          <w:i w:val="false"/>
          <w:color w:val="000000"/>
        </w:rPr>
        <w:t>аяқталғаннан кейiн Қазақстан Республикасының азаматтарына ай сайынғы төлемдер</w:t>
      </w:r>
      <w:r>
        <w:br/>
      </w:r>
      <w:r>
        <w:rPr>
          <w:rFonts w:ascii="Times New Roman"/>
          <w:b/>
          <w:i w:val="false"/>
          <w:color w:val="000000"/>
        </w:rPr>
        <w:t>түрінде әлеуметтік көмекті тағайындау" мемлекеттік көрсетілетін қызмет стандарты</w:t>
      </w:r>
    </w:p>
    <w:bookmarkEnd w:id="1250"/>
    <w:p>
      <w:pPr>
        <w:spacing w:after="0"/>
        <w:ind w:left="0"/>
        <w:jc w:val="both"/>
      </w:pPr>
      <w:r>
        <w:rPr>
          <w:rFonts w:ascii="Times New Roman"/>
          <w:b w:val="false"/>
          <w:i w:val="false"/>
          <w:color w:val="ff0000"/>
          <w:sz w:val="28"/>
        </w:rPr>
        <w:t xml:space="preserve">
      Ескерту. Бұйрық 32-қосымшамен толықтырылды - ҚР Денсаулық сақтау және әлеуметтік даму министрінің 25.11.2015 </w:t>
      </w:r>
      <w:r>
        <w:rPr>
          <w:rFonts w:ascii="Times New Roman"/>
          <w:b w:val="false"/>
          <w:i w:val="false"/>
          <w:color w:val="ff0000"/>
          <w:sz w:val="28"/>
        </w:rPr>
        <w:t>№ 893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және әлеуметтік даму министрінің 29.01.2016 </w:t>
      </w:r>
      <w:r>
        <w:rPr>
          <w:rFonts w:ascii="Times New Roman"/>
          <w:b w:val="false"/>
          <w:i w:val="false"/>
          <w:color w:val="ff0000"/>
          <w:sz w:val="28"/>
        </w:rPr>
        <w:t>№ 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bookmarkStart w:name="z1781" w:id="1251"/>
    <w:p>
      <w:pPr>
        <w:spacing w:after="0"/>
        <w:ind w:left="0"/>
        <w:jc w:val="left"/>
      </w:pPr>
      <w:r>
        <w:rPr>
          <w:rFonts w:ascii="Times New Roman"/>
          <w:b/>
          <w:i w:val="false"/>
          <w:color w:val="000000"/>
        </w:rPr>
        <w:t xml:space="preserve"> 1 тарау. Жалпы ережелер</w:t>
      </w:r>
    </w:p>
    <w:bookmarkEnd w:id="1251"/>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72" w:id="1252"/>
    <w:p>
      <w:pPr>
        <w:spacing w:after="0"/>
        <w:ind w:left="0"/>
        <w:jc w:val="both"/>
      </w:pPr>
      <w:r>
        <w:rPr>
          <w:rFonts w:ascii="Times New Roman"/>
          <w:b w:val="false"/>
          <w:i w:val="false"/>
          <w:color w:val="000000"/>
          <w:sz w:val="28"/>
        </w:rPr>
        <w:t>
      1.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көрсетілетін қызмет (бұдан әрі – мемлекеттік көрсетілетін қызмет).</w:t>
      </w:r>
    </w:p>
    <w:bookmarkEnd w:id="1252"/>
    <w:bookmarkStart w:name="z1373" w:id="125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4" w:id="1254"/>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254"/>
    <w:p>
      <w:pPr>
        <w:spacing w:after="0"/>
        <w:ind w:left="0"/>
        <w:jc w:val="both"/>
      </w:pPr>
      <w:r>
        <w:rPr>
          <w:rFonts w:ascii="Times New Roman"/>
          <w:b w:val="false"/>
          <w:i w:val="false"/>
          <w:color w:val="000000"/>
          <w:sz w:val="28"/>
        </w:rPr>
        <w:t>
      Өтінішті қабылдауды және мемлекеттік қызмет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Start w:name="z1375" w:id="1255"/>
    <w:p>
      <w:pPr>
        <w:spacing w:after="0"/>
        <w:ind w:left="0"/>
        <w:jc w:val="left"/>
      </w:pPr>
      <w:r>
        <w:rPr>
          <w:rFonts w:ascii="Times New Roman"/>
          <w:b/>
          <w:i w:val="false"/>
          <w:color w:val="000000"/>
        </w:rPr>
        <w:t xml:space="preserve"> 2-тарау. Мемлекеттік қызметті көрсету тәртібі</w:t>
      </w:r>
    </w:p>
    <w:bookmarkEnd w:id="1255"/>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76" w:id="1256"/>
    <w:p>
      <w:pPr>
        <w:spacing w:after="0"/>
        <w:ind w:left="0"/>
        <w:jc w:val="both"/>
      </w:pPr>
      <w:r>
        <w:rPr>
          <w:rFonts w:ascii="Times New Roman"/>
          <w:b w:val="false"/>
          <w:i w:val="false"/>
          <w:color w:val="000000"/>
          <w:sz w:val="28"/>
        </w:rPr>
        <w:t>
      4. Мемлекеттік қызметті көрсету мерзімі:</w:t>
      </w:r>
    </w:p>
    <w:bookmarkEnd w:id="1256"/>
    <w:bookmarkStart w:name="z1377" w:id="1257"/>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 – 10 (он) жұмыс күні;</w:t>
      </w:r>
    </w:p>
    <w:bookmarkEnd w:id="1257"/>
    <w:bookmarkStart w:name="z1378" w:id="1258"/>
    <w:p>
      <w:pPr>
        <w:spacing w:after="0"/>
        <w:ind w:left="0"/>
        <w:jc w:val="both"/>
      </w:pPr>
      <w:r>
        <w:rPr>
          <w:rFonts w:ascii="Times New Roman"/>
          <w:b w:val="false"/>
          <w:i w:val="false"/>
          <w:color w:val="000000"/>
          <w:sz w:val="28"/>
        </w:rPr>
        <w:t>
      2) Мемлекеттік корпорацияда жүгінген күні сол жерде құжаттардың топтамасын тапсыру үшін күтудің рұқсат етілген ең ұзақ уақыты – 15 минут;</w:t>
      </w:r>
    </w:p>
    <w:bookmarkEnd w:id="1258"/>
    <w:bookmarkStart w:name="z1379" w:id="1259"/>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1259"/>
    <w:bookmarkStart w:name="z1380" w:id="1260"/>
    <w:p>
      <w:pPr>
        <w:spacing w:after="0"/>
        <w:ind w:left="0"/>
        <w:jc w:val="both"/>
      </w:pPr>
      <w:r>
        <w:rPr>
          <w:rFonts w:ascii="Times New Roman"/>
          <w:b w:val="false"/>
          <w:i w:val="false"/>
          <w:color w:val="000000"/>
          <w:sz w:val="28"/>
        </w:rPr>
        <w:t>
      5. Мемлекеттік қызметті көрсету нысаны: қағаз түрінде.</w:t>
      </w:r>
    </w:p>
    <w:bookmarkEnd w:id="1260"/>
    <w:bookmarkStart w:name="z1381" w:id="1261"/>
    <w:p>
      <w:pPr>
        <w:spacing w:after="0"/>
        <w:ind w:left="0"/>
        <w:jc w:val="both"/>
      </w:pPr>
      <w:r>
        <w:rPr>
          <w:rFonts w:ascii="Times New Roman"/>
          <w:b w:val="false"/>
          <w:i w:val="false"/>
          <w:color w:val="000000"/>
          <w:sz w:val="28"/>
        </w:rPr>
        <w:t>
      6. Мемлекеттік қызметті көрсету нәтижесі: ай сайынғы төлемдер түрінде әлеуметтік көмекті тағайындау туралы хабарлама.</w:t>
      </w:r>
    </w:p>
    <w:bookmarkEnd w:id="1261"/>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1382" w:id="126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62"/>
    <w:bookmarkStart w:name="z1383" w:id="1263"/>
    <w:p>
      <w:pPr>
        <w:spacing w:after="0"/>
        <w:ind w:left="0"/>
        <w:jc w:val="both"/>
      </w:pPr>
      <w:r>
        <w:rPr>
          <w:rFonts w:ascii="Times New Roman"/>
          <w:b w:val="false"/>
          <w:i w:val="false"/>
          <w:color w:val="000000"/>
          <w:sz w:val="28"/>
        </w:rPr>
        <w:t>
      8. Жұмыс кестесі:</w:t>
      </w:r>
    </w:p>
    <w:bookmarkEnd w:id="1263"/>
    <w:p>
      <w:pPr>
        <w:spacing w:after="0"/>
        <w:ind w:left="0"/>
        <w:jc w:val="both"/>
      </w:pPr>
      <w:r>
        <w:rPr>
          <w:rFonts w:ascii="Times New Roman"/>
          <w:b w:val="false"/>
          <w:i w:val="false"/>
          <w:color w:val="000000"/>
          <w:sz w:val="28"/>
        </w:rPr>
        <w:t>
      Мемлекеттік корпорацияда – Қазақстан Республикасының 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1384" w:id="1264"/>
    <w:p>
      <w:pPr>
        <w:spacing w:after="0"/>
        <w:ind w:left="0"/>
        <w:jc w:val="both"/>
      </w:pPr>
      <w:r>
        <w:rPr>
          <w:rFonts w:ascii="Times New Roman"/>
          <w:b w:val="false"/>
          <w:i w:val="false"/>
          <w:color w:val="000000"/>
          <w:sz w:val="28"/>
        </w:rPr>
        <w:t xml:space="preserve">
      9. Көрсетілетін қызметті алушы (немесе ай сайынғы төлемді алуға құқығы бар адамның нотариат куәландырған сенімхаты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264"/>
    <w:bookmarkStart w:name="z1385" w:id="1265"/>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(жеке басын сәйкестендіру үшін қажет);</w:t>
      </w:r>
    </w:p>
    <w:bookmarkEnd w:id="1265"/>
    <w:bookmarkStart w:name="z1386" w:id="1266"/>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Ресей Федерациясы Байқоңыр қаласы тұрғын үй шаруашылығының азаматтарды есепке алу және тіркеу жөніндегі бөлімінің анықтамасы);</w:t>
      </w:r>
    </w:p>
    <w:bookmarkEnd w:id="1266"/>
    <w:bookmarkStart w:name="z1387" w:id="1267"/>
    <w:p>
      <w:pPr>
        <w:spacing w:after="0"/>
        <w:ind w:left="0"/>
        <w:jc w:val="both"/>
      </w:pPr>
      <w:r>
        <w:rPr>
          <w:rFonts w:ascii="Times New Roman"/>
          <w:b w:val="false"/>
          <w:i w:val="false"/>
          <w:color w:val="000000"/>
          <w:sz w:val="28"/>
        </w:rPr>
        <w:t>
      3) ай сайынғы төлемдерді беру жөніндегі ұйымдағы банк шотының не түзеу мекемесінің арнайы шотының нөмірі туралы мәліметтер;</w:t>
      </w:r>
    </w:p>
    <w:bookmarkEnd w:id="1267"/>
    <w:bookmarkStart w:name="z1388" w:id="1268"/>
    <w:p>
      <w:pPr>
        <w:spacing w:after="0"/>
        <w:ind w:left="0"/>
        <w:jc w:val="both"/>
      </w:pPr>
      <w:r>
        <w:rPr>
          <w:rFonts w:ascii="Times New Roman"/>
          <w:b w:val="false"/>
          <w:i w:val="false"/>
          <w:color w:val="000000"/>
          <w:sz w:val="28"/>
        </w:rPr>
        <w:t>
      4) капиталдандыру кезеңі, зиянды өтеу бойынша капиталдандырылған төлемдердің сомасы туралы мәліметтерді қамтитын, капиталдандырылған соманы алу құқығын растайтын сот актісінің (актілерінің) көшірмесі:</w:t>
      </w:r>
    </w:p>
    <w:bookmarkEnd w:id="1268"/>
    <w:p>
      <w:pPr>
        <w:spacing w:after="0"/>
        <w:ind w:left="0"/>
        <w:jc w:val="both"/>
      </w:pPr>
      <w:r>
        <w:rPr>
          <w:rFonts w:ascii="Times New Roman"/>
          <w:b w:val="false"/>
          <w:i w:val="false"/>
          <w:color w:val="000000"/>
          <w:sz w:val="28"/>
        </w:rPr>
        <w:t>
      капиталдандырылған төлемдер сомасын мемлекеттен алу кезінде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p>
      <w:pPr>
        <w:spacing w:after="0"/>
        <w:ind w:left="0"/>
        <w:jc w:val="both"/>
      </w:pPr>
      <w:r>
        <w:rPr>
          <w:rFonts w:ascii="Times New Roman"/>
          <w:b w:val="false"/>
          <w:i w:val="false"/>
          <w:color w:val="000000"/>
          <w:sz w:val="28"/>
        </w:rPr>
        <w:t>
      таратылған заңды тұлғаның мүлкі есебінен капиталдандырылған сомаларды алу кезінде - бірінші кезектегі әрбір кредит алушы бойынша таратып жазылған материалдарды қамтитын конкурстық басқарушының қорытынды есебінің бекітіліп, конкурстық іс жүргізудің аяқталғандығы туралы ұйғарым (шешім).</w:t>
      </w:r>
    </w:p>
    <w:p>
      <w:pPr>
        <w:spacing w:after="0"/>
        <w:ind w:left="0"/>
        <w:jc w:val="both"/>
      </w:pPr>
      <w:r>
        <w:rPr>
          <w:rFonts w:ascii="Times New Roman"/>
          <w:b w:val="false"/>
          <w:i w:val="false"/>
          <w:color w:val="000000"/>
          <w:sz w:val="28"/>
        </w:rPr>
        <w:t>
      Капиталдандырылған соманы алуға құқықты соттың не капиталдандыру кезеңі, зиянды өтеу жөніндегі капиталдандырылған төлемдер сомасы туралы мәліметтерді қамтитын мемлекеттік мұрағаттың мұрағат құжатымен растауға болады;</w:t>
      </w:r>
    </w:p>
    <w:bookmarkStart w:name="z1389" w:id="1269"/>
    <w:p>
      <w:pPr>
        <w:spacing w:after="0"/>
        <w:ind w:left="0"/>
        <w:jc w:val="both"/>
      </w:pPr>
      <w:r>
        <w:rPr>
          <w:rFonts w:ascii="Times New Roman"/>
          <w:b w:val="false"/>
          <w:i w:val="false"/>
          <w:color w:val="000000"/>
          <w:sz w:val="28"/>
        </w:rPr>
        <w:t>
      5) зардап шеккен адамның мәртебесіне байланысты:</w:t>
      </w:r>
    </w:p>
    <w:bookmarkEnd w:id="1269"/>
    <w:p>
      <w:pPr>
        <w:spacing w:after="0"/>
        <w:ind w:left="0"/>
        <w:jc w:val="both"/>
      </w:pPr>
      <w:r>
        <w:rPr>
          <w:rFonts w:ascii="Times New Roman"/>
          <w:b w:val="false"/>
          <w:i w:val="false"/>
          <w:color w:val="000000"/>
          <w:sz w:val="28"/>
        </w:rPr>
        <w:t>
      денсаулықты зақымдау арқылы келтірілген зиянды өтеу кезінде – кәсіптік еңбек ету қабілетінен айырылу дәрежесі туралы анықтаманың көшірмесі;</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мүгедекке зиянды өтеу кезінде – мүгедектігі туралы анықтаманың көшірмесі.</w:t>
      </w:r>
    </w:p>
    <w:p>
      <w:pPr>
        <w:spacing w:after="0"/>
        <w:ind w:left="0"/>
        <w:jc w:val="both"/>
      </w:pPr>
      <w:r>
        <w:rPr>
          <w:rFonts w:ascii="Times New Roman"/>
          <w:b w:val="false"/>
          <w:i w:val="false"/>
          <w:color w:val="000000"/>
          <w:sz w:val="28"/>
        </w:rPr>
        <w:t>
      Капиталдандырылған соманы алуға құқықты растайтын сот актісінде не мұрағат құжатында кәсіптік еңбек ету қабілетінен айырылу немесе мүгедектік дәрежесін белгілеу туралы мәліметтер болған жағдайда жеке анықтама ұсыну талап етілмейді.</w:t>
      </w:r>
    </w:p>
    <w:p>
      <w:pPr>
        <w:spacing w:after="0"/>
        <w:ind w:left="0"/>
        <w:jc w:val="both"/>
      </w:pPr>
      <w:r>
        <w:rPr>
          <w:rFonts w:ascii="Times New Roman"/>
          <w:b w:val="false"/>
          <w:i w:val="false"/>
          <w:color w:val="000000"/>
          <w:sz w:val="28"/>
        </w:rPr>
        <w:t>
      Көрсетілген құжаттарда қамтылған ақпаратты мемлекеттік ақпараттық жүйелер растаған жағдайда, көрсетілетін қызметті алушының жеке басын куәландыратын құжатты, тұратын жері бойынша тіркелгенін растайтын құжатты, жалпы еңбекке қабілеттілігін жоғалту дәрежесін белгілеуді растайтын құжатты, мүгедектік туралы анықтаманы ұсыну талап етілмейді.</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Салыстырыу үшін құжаттардың түпнұсқалары және көшірмелері ұсынылады, содан кейін құжаттардың түпнұсқалары көрсетілетін қызметті алушыға қайтарылады.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1390" w:id="1270"/>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сондай-ақ ақпараттық жүйеден тиісті төлемдерді тағайындау немесе төлемдер тағайындауға өтініш беру фактісін растайтын мәліметтер алынған немесе ай сайынғы төлемдер түріндегі әлеуметтік көмекті тағайындауға құқығының болмауы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ай сайынғы төлемдерді тағайындауға өтініш қабылдаудан бас тарту туралы қолхат береді.</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704" w:id="1271"/>
    <w:p>
      <w:pPr>
        <w:spacing w:after="0"/>
        <w:ind w:left="0"/>
        <w:jc w:val="both"/>
      </w:pPr>
      <w:r>
        <w:rPr>
          <w:rFonts w:ascii="Times New Roman"/>
          <w:b w:val="false"/>
          <w:i w:val="false"/>
          <w:color w:val="000000"/>
          <w:sz w:val="28"/>
        </w:rPr>
        <w:t>
       10-1. Көрсетілетін қызметті беруші мынадай негіздер:</w:t>
      </w:r>
    </w:p>
    <w:bookmarkEnd w:id="1271"/>
    <w:bookmarkStart w:name="z1701" w:id="127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анықтау;</w:t>
      </w:r>
    </w:p>
    <w:bookmarkEnd w:id="1272"/>
    <w:bookmarkStart w:name="z1702" w:id="127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2011 жылғы 25 мамырдағы № 571 </w:t>
      </w:r>
      <w:r>
        <w:rPr>
          <w:rFonts w:ascii="Times New Roman"/>
          <w:b w:val="false"/>
          <w:i w:val="false"/>
          <w:color w:val="000000"/>
          <w:sz w:val="28"/>
        </w:rPr>
        <w:t>қаулысымен</w:t>
      </w:r>
      <w:r>
        <w:rPr>
          <w:rFonts w:ascii="Times New Roman"/>
          <w:b w:val="false"/>
          <w:i w:val="false"/>
          <w:color w:val="000000"/>
          <w:sz w:val="28"/>
        </w:rPr>
        <w:t xml:space="preserve">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қағидаларында (Нормативтiк құқықтық актілерді мемлекеттiк тiркеу тізілімінде № 59126 болып тіркелген) белгіленген талаптарға сәйкес келмеуі бойынша мемлекеттік қызметтерді көрсетуден бас тартады.</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703" w:id="1274"/>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Стандартта белгіленген тәртіппен көрсетілетін мемлекеттік қызметті алу үшін көрсетілетін қызметті алушы қайта жүгінеді.</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Денсаулық сақтау және әлеуметтік даму министрінің 30.06.2016 </w:t>
      </w:r>
      <w:r>
        <w:rPr>
          <w:rFonts w:ascii="Times New Roman"/>
          <w:b w:val="false"/>
          <w:i w:val="false"/>
          <w:color w:val="00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p>
    <w:bookmarkStart w:name="z1391" w:id="1275"/>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275"/>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92" w:id="1276"/>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13-тармағында көрсетілген мекенжайлар бойынша Министрлік, көрсетілетін қызметті беруші, Мемлекеттік корпорация басшысының атына шағым беріледі.</w:t>
      </w:r>
    </w:p>
    <w:bookmarkEnd w:id="127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 немесе Министрліктің кеңсесі арқылы қолма-қол қабылданады. Көрсетілетін қызметті берушінің, Мемлекеттік корпорация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1393" w:id="1277"/>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277"/>
    <w:bookmarkStart w:name="z1394" w:id="1278"/>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көрсетудің ерекшеліктері ескерілген өзге де талаптар</w:t>
      </w:r>
    </w:p>
    <w:bookmarkEnd w:id="1278"/>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395" w:id="1279"/>
    <w:p>
      <w:pPr>
        <w:spacing w:after="0"/>
        <w:ind w:left="0"/>
        <w:jc w:val="both"/>
      </w:pPr>
      <w:r>
        <w:rPr>
          <w:rFonts w:ascii="Times New Roman"/>
          <w:b w:val="false"/>
          <w:i w:val="false"/>
          <w:color w:val="000000"/>
          <w:sz w:val="28"/>
        </w:rPr>
        <w:t>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279"/>
    <w:bookmarkStart w:name="z1396" w:id="1280"/>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280"/>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99" w:id="1281"/>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1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0"/>
        <w:gridCol w:w="11420"/>
      </w:tblGrid>
      <w:tr>
        <w:trPr>
          <w:trHeight w:val="30" w:hRule="atLeast"/>
        </w:trPr>
        <w:tc>
          <w:tcPr>
            <w:tcW w:w="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0" w:type="dxa"/>
            <w:tcBorders/>
            <w:tcMar>
              <w:top w:w="15" w:type="dxa"/>
              <w:left w:w="15" w:type="dxa"/>
              <w:bottom w:w="15" w:type="dxa"/>
              <w:right w:w="15" w:type="dxa"/>
            </w:tcMar>
            <w:vAlign w:val="center"/>
          </w:tcPr>
          <w:bookmarkStart w:name="z1401" w:id="1282"/>
          <w:p>
            <w:pPr>
              <w:spacing w:after="20"/>
              <w:ind w:left="20"/>
              <w:jc w:val="both"/>
            </w:pPr>
            <w:r>
              <w:rPr>
                <w:rFonts w:ascii="Times New Roman"/>
                <w:b w:val="false"/>
                <w:i w:val="false"/>
                <w:color w:val="000000"/>
                <w:sz w:val="20"/>
              </w:rPr>
              <w:t>
"Банкроттық салдарынан таратылған</w:t>
            </w:r>
            <w:r>
              <w:br/>
            </w:r>
            <w:r>
              <w:rPr>
                <w:rFonts w:ascii="Times New Roman"/>
                <w:b w:val="false"/>
                <w:i w:val="false"/>
                <w:color w:val="000000"/>
                <w:sz w:val="20"/>
              </w:rPr>
              <w:t>
заңды тұлғалар қызметкерлердiң</w:t>
            </w:r>
            <w:r>
              <w:br/>
            </w:r>
            <w:r>
              <w:rPr>
                <w:rFonts w:ascii="Times New Roman"/>
                <w:b w:val="false"/>
                <w:i w:val="false"/>
                <w:color w:val="000000"/>
                <w:sz w:val="20"/>
              </w:rPr>
              <w:t>
өмiрi мен денсаулығына келтiрген</w:t>
            </w:r>
            <w:r>
              <w:br/>
            </w:r>
            <w:r>
              <w:rPr>
                <w:rFonts w:ascii="Times New Roman"/>
                <w:b w:val="false"/>
                <w:i w:val="false"/>
                <w:color w:val="000000"/>
                <w:sz w:val="20"/>
              </w:rPr>
              <w:t>
зиянды өтеу жөнiндегi төлемдердi</w:t>
            </w:r>
            <w:r>
              <w:br/>
            </w:r>
            <w:r>
              <w:rPr>
                <w:rFonts w:ascii="Times New Roman"/>
                <w:b w:val="false"/>
                <w:i w:val="false"/>
                <w:color w:val="000000"/>
                <w:sz w:val="20"/>
              </w:rPr>
              <w:t>
капиталдандыру кезеңi аяқталғаннан</w:t>
            </w:r>
            <w:r>
              <w:br/>
            </w:r>
            <w:r>
              <w:rPr>
                <w:rFonts w:ascii="Times New Roman"/>
                <w:b w:val="false"/>
                <w:i w:val="false"/>
                <w:color w:val="000000"/>
                <w:sz w:val="20"/>
              </w:rPr>
              <w:t>
кейiн Қазақстан Республикасының</w:t>
            </w:r>
            <w:r>
              <w:br/>
            </w:r>
            <w:r>
              <w:rPr>
                <w:rFonts w:ascii="Times New Roman"/>
                <w:b w:val="false"/>
                <w:i w:val="false"/>
                <w:color w:val="000000"/>
                <w:sz w:val="20"/>
              </w:rPr>
              <w:t>
азаматтарына ай сайынғы төлемдер</w:t>
            </w:r>
            <w:r>
              <w:br/>
            </w:r>
            <w:r>
              <w:rPr>
                <w:rFonts w:ascii="Times New Roman"/>
                <w:b w:val="false"/>
                <w:i w:val="false"/>
                <w:color w:val="000000"/>
                <w:sz w:val="20"/>
              </w:rPr>
              <w:t>
түрінде әлеуметтік көмекті</w:t>
            </w:r>
            <w:r>
              <w:br/>
            </w:r>
            <w:r>
              <w:rPr>
                <w:rFonts w:ascii="Times New Roman"/>
                <w:b w:val="false"/>
                <w:i w:val="false"/>
                <w:color w:val="000000"/>
                <w:sz w:val="20"/>
              </w:rPr>
              <w:t>
тағайындау" мемлекеттік</w:t>
            </w:r>
            <w:r>
              <w:br/>
            </w:r>
            <w:r>
              <w:rPr>
                <w:rFonts w:ascii="Times New Roman"/>
                <w:b w:val="false"/>
                <w:i w:val="false"/>
                <w:color w:val="000000"/>
                <w:sz w:val="20"/>
              </w:rPr>
              <w:t>
көрсетілетін қызмет стандартына</w:t>
            </w:r>
            <w:r>
              <w:br/>
            </w:r>
            <w:r>
              <w:rPr>
                <w:rFonts w:ascii="Times New Roman"/>
                <w:b w:val="false"/>
                <w:i w:val="false"/>
                <w:color w:val="000000"/>
                <w:sz w:val="20"/>
              </w:rPr>
              <w:t>
1-қосымша</w:t>
            </w:r>
          </w:p>
          <w:bookmarkEnd w:id="1282"/>
        </w:tc>
      </w:tr>
    </w:tbl>
    <w:bookmarkStart w:name="z1402" w:id="1283"/>
    <w:p>
      <w:pPr>
        <w:spacing w:after="0"/>
        <w:ind w:left="0"/>
        <w:jc w:val="both"/>
      </w:pPr>
      <w:r>
        <w:rPr>
          <w:rFonts w:ascii="Times New Roman"/>
          <w:b w:val="false"/>
          <w:i w:val="false"/>
          <w:color w:val="000000"/>
          <w:sz w:val="28"/>
        </w:rPr>
        <w:t>
      Нысан</w:t>
      </w:r>
    </w:p>
    <w:bookmarkEnd w:id="1283"/>
    <w:p>
      <w:pPr>
        <w:spacing w:after="0"/>
        <w:ind w:left="0"/>
        <w:jc w:val="both"/>
      </w:pPr>
      <w:r>
        <w:rPr>
          <w:rFonts w:ascii="Times New Roman"/>
          <w:b w:val="false"/>
          <w:i w:val="false"/>
          <w:color w:val="000000"/>
          <w:sz w:val="28"/>
        </w:rPr>
        <w:t>
      Ауданның коды ___________</w:t>
      </w:r>
    </w:p>
    <w:p>
      <w:pPr>
        <w:spacing w:after="0"/>
        <w:ind w:left="0"/>
        <w:jc w:val="both"/>
      </w:pPr>
      <w:r>
        <w:rPr>
          <w:rFonts w:ascii="Times New Roman"/>
          <w:b w:val="false"/>
          <w:i w:val="false"/>
          <w:color w:val="000000"/>
          <w:sz w:val="28"/>
        </w:rPr>
        <w:t>
      Қазақстан Республикасы __________________ облысы бойынша Бақылау және</w:t>
      </w:r>
    </w:p>
    <w:p>
      <w:pPr>
        <w:spacing w:after="0"/>
        <w:ind w:left="0"/>
        <w:jc w:val="both"/>
      </w:pPr>
      <w:r>
        <w:rPr>
          <w:rFonts w:ascii="Times New Roman"/>
          <w:b w:val="false"/>
          <w:i w:val="false"/>
          <w:color w:val="000000"/>
          <w:sz w:val="28"/>
        </w:rPr>
        <w:t>
      әлеуметтік қорғау департаменті</w:t>
      </w:r>
    </w:p>
    <w:bookmarkStart w:name="z1782" w:id="1284"/>
    <w:p>
      <w:pPr>
        <w:spacing w:after="0"/>
        <w:ind w:left="0"/>
        <w:jc w:val="left"/>
      </w:pPr>
      <w:r>
        <w:rPr>
          <w:rFonts w:ascii="Times New Roman"/>
          <w:b/>
          <w:i w:val="false"/>
          <w:color w:val="000000"/>
        </w:rPr>
        <w:t xml:space="preserve"> Өтініш</w:t>
      </w:r>
    </w:p>
    <w:bookmarkEnd w:id="1284"/>
    <w:p>
      <w:pPr>
        <w:spacing w:after="0"/>
        <w:ind w:left="0"/>
        <w:jc w:val="both"/>
      </w:pPr>
      <w:r>
        <w:rPr>
          <w:rFonts w:ascii="Times New Roman"/>
          <w:b w:val="false"/>
          <w:i w:val="false"/>
          <w:color w:val="000000"/>
          <w:sz w:val="28"/>
        </w:rPr>
        <w:t>
      Азамат (ша) 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Туған күні " ___ " 19__ж.,</w:t>
      </w:r>
    </w:p>
    <w:p>
      <w:pPr>
        <w:spacing w:after="0"/>
        <w:ind w:left="0"/>
        <w:jc w:val="both"/>
      </w:pPr>
      <w:r>
        <w:rPr>
          <w:rFonts w:ascii="Times New Roman"/>
          <w:b w:val="false"/>
          <w:i w:val="false"/>
          <w:color w:val="000000"/>
          <w:sz w:val="28"/>
        </w:rPr>
        <w:t>
      __________________________________________ мекенжайы бойынша тұратын</w:t>
      </w:r>
    </w:p>
    <w:p>
      <w:pPr>
        <w:spacing w:after="0"/>
        <w:ind w:left="0"/>
        <w:jc w:val="both"/>
      </w:pPr>
      <w:r>
        <w:rPr>
          <w:rFonts w:ascii="Times New Roman"/>
          <w:b w:val="false"/>
          <w:i w:val="false"/>
          <w:color w:val="000000"/>
          <w:sz w:val="28"/>
        </w:rPr>
        <w:t>
      Банктегі шот № ___ Банк филиалының № ____ Байланыс бөлімшесі № _____</w:t>
      </w:r>
    </w:p>
    <w:p>
      <w:pPr>
        <w:spacing w:after="0"/>
        <w:ind w:left="0"/>
        <w:jc w:val="both"/>
      </w:pPr>
      <w:r>
        <w:rPr>
          <w:rFonts w:ascii="Times New Roman"/>
          <w:b w:val="false"/>
          <w:i w:val="false"/>
          <w:color w:val="000000"/>
          <w:sz w:val="28"/>
        </w:rPr>
        <w:t>
      ЖСН ____________________________________</w:t>
      </w:r>
    </w:p>
    <w:p>
      <w:pPr>
        <w:spacing w:after="0"/>
        <w:ind w:left="0"/>
        <w:jc w:val="both"/>
      </w:pPr>
      <w:r>
        <w:rPr>
          <w:rFonts w:ascii="Times New Roman"/>
          <w:b w:val="false"/>
          <w:i w:val="false"/>
          <w:color w:val="000000"/>
          <w:sz w:val="28"/>
        </w:rPr>
        <w:t>
      Жеке куәлігінің (төлқұжаттың) деректері № ___________________________</w:t>
      </w:r>
    </w:p>
    <w:p>
      <w:pPr>
        <w:spacing w:after="0"/>
        <w:ind w:left="0"/>
        <w:jc w:val="both"/>
      </w:pPr>
      <w:r>
        <w:rPr>
          <w:rFonts w:ascii="Times New Roman"/>
          <w:b w:val="false"/>
          <w:i w:val="false"/>
          <w:color w:val="000000"/>
          <w:sz w:val="28"/>
        </w:rPr>
        <w:t>
      Кім берген ___________________ Берілген күні ________________________</w:t>
      </w:r>
    </w:p>
    <w:p>
      <w:pPr>
        <w:spacing w:after="0"/>
        <w:ind w:left="0"/>
        <w:jc w:val="both"/>
      </w:pPr>
      <w:r>
        <w:rPr>
          <w:rFonts w:ascii="Times New Roman"/>
          <w:b w:val="false"/>
          <w:i w:val="false"/>
          <w:color w:val="000000"/>
          <w:sz w:val="28"/>
        </w:rPr>
        <w:t>
      Маған бұрын капиталдандырылған және зиянды өтеу үшін берілген</w:t>
      </w:r>
    </w:p>
    <w:p>
      <w:pPr>
        <w:spacing w:after="0"/>
        <w:ind w:left="0"/>
        <w:jc w:val="both"/>
      </w:pPr>
      <w:r>
        <w:rPr>
          <w:rFonts w:ascii="Times New Roman"/>
          <w:b w:val="false"/>
          <w:i w:val="false"/>
          <w:color w:val="000000"/>
          <w:sz w:val="28"/>
        </w:rPr>
        <w:t>
      біржолғы сома төленген кезеңнің аяқталуына байланысты ай сайын төлем</w:t>
      </w:r>
    </w:p>
    <w:p>
      <w:pPr>
        <w:spacing w:after="0"/>
        <w:ind w:left="0"/>
        <w:jc w:val="both"/>
      </w:pPr>
      <w:r>
        <w:rPr>
          <w:rFonts w:ascii="Times New Roman"/>
          <w:b w:val="false"/>
          <w:i w:val="false"/>
          <w:color w:val="000000"/>
          <w:sz w:val="28"/>
        </w:rPr>
        <w:t>
      тағайындауыңызды сұраймын.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дұрыстығы үшін құқықтық жауапкершілікті мойныма аламын. Төленетін ай сайынғы төлем мөлшерінің өзгеруіне әкеп соғуы мүмкін барлық өзгерістер туралы, сондай-ақ тұрғылықты жерімнің өзгеруі, оның ішінде Қазақстан Республикасы аумағынан шығу, сауалнама деректерінің, банк деректемесінің өзгеруі туралы Мемлекеттік корпорация бөлімшесіне 15 күнтізбелік күн ішінде хабарлауға міндеттенемін.</w:t>
      </w:r>
    </w:p>
    <w:p>
      <w:pPr>
        <w:spacing w:after="0"/>
        <w:ind w:left="0"/>
        <w:jc w:val="both"/>
      </w:pPr>
      <w:r>
        <w:rPr>
          <w:rFonts w:ascii="Times New Roman"/>
          <w:b w:val="false"/>
          <w:i w:val="false"/>
          <w:color w:val="000000"/>
          <w:sz w:val="28"/>
        </w:rPr>
        <w:t>
      Бұрын капиталдандырылған және зиянды өтеу үшін берілген біржолғы сома төленген кезеңнің аяқталуына байланысты ай сайынғы төлемдерді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_______________ Өтініш иесінің қолы _____________</w:t>
      </w:r>
    </w:p>
    <w:p>
      <w:pPr>
        <w:spacing w:after="0"/>
        <w:ind w:left="0"/>
        <w:jc w:val="both"/>
      </w:pPr>
      <w:r>
        <w:rPr>
          <w:rFonts w:ascii="Times New Roman"/>
          <w:b w:val="false"/>
          <w:i w:val="false"/>
          <w:color w:val="000000"/>
          <w:sz w:val="28"/>
        </w:rPr>
        <w:t>
      Азамат ___________________________________________ өтініші</w:t>
      </w:r>
    </w:p>
    <w:p>
      <w:pPr>
        <w:spacing w:after="0"/>
        <w:ind w:left="0"/>
        <w:jc w:val="both"/>
      </w:pPr>
      <w:r>
        <w:rPr>
          <w:rFonts w:ascii="Times New Roman"/>
          <w:b w:val="false"/>
          <w:i w:val="false"/>
          <w:color w:val="000000"/>
          <w:sz w:val="28"/>
        </w:rPr>
        <w:t>
      (өтініштің құжаттармен қоса қабылданған күні)</w:t>
      </w:r>
    </w:p>
    <w:p>
      <w:pPr>
        <w:spacing w:after="0"/>
        <w:ind w:left="0"/>
        <w:jc w:val="both"/>
      </w:pPr>
      <w:r>
        <w:rPr>
          <w:rFonts w:ascii="Times New Roman"/>
          <w:b w:val="false"/>
          <w:i w:val="false"/>
          <w:color w:val="000000"/>
          <w:sz w:val="28"/>
        </w:rPr>
        <w:t>
      20_____ ж. " _____ " №______________ қабылданды</w:t>
      </w:r>
    </w:p>
    <w:p>
      <w:pPr>
        <w:spacing w:after="0"/>
        <w:ind w:left="0"/>
        <w:jc w:val="both"/>
      </w:pPr>
      <w:r>
        <w:rPr>
          <w:rFonts w:ascii="Times New Roman"/>
          <w:b w:val="false"/>
          <w:i w:val="false"/>
          <w:color w:val="000000"/>
          <w:sz w:val="28"/>
        </w:rPr>
        <w:t>
      Құжаттарды қабылдаған адамның Т. А. Ә., лауазымы және қолы 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3537"/>
        <w:gridCol w:w="2555"/>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________________________________________________ өтініші</w:t>
      </w:r>
    </w:p>
    <w:p>
      <w:pPr>
        <w:spacing w:after="0"/>
        <w:ind w:left="0"/>
        <w:jc w:val="both"/>
      </w:pPr>
      <w:r>
        <w:rPr>
          <w:rFonts w:ascii="Times New Roman"/>
          <w:b w:val="false"/>
          <w:i w:val="false"/>
          <w:color w:val="000000"/>
          <w:sz w:val="28"/>
        </w:rPr>
        <w:t>
      № _____ тіркелді</w:t>
      </w:r>
    </w:p>
    <w:p>
      <w:pPr>
        <w:spacing w:after="0"/>
        <w:ind w:left="0"/>
        <w:jc w:val="both"/>
      </w:pPr>
      <w:r>
        <w:rPr>
          <w:rFonts w:ascii="Times New Roman"/>
          <w:b w:val="false"/>
          <w:i w:val="false"/>
          <w:color w:val="000000"/>
          <w:sz w:val="28"/>
        </w:rPr>
        <w:t>
      Құжаттар қабылданған күн ________</w:t>
      </w:r>
    </w:p>
    <w:p>
      <w:pPr>
        <w:spacing w:after="0"/>
        <w:ind w:left="0"/>
        <w:jc w:val="both"/>
      </w:pPr>
      <w:r>
        <w:rPr>
          <w:rFonts w:ascii="Times New Roman"/>
          <w:b w:val="false"/>
          <w:i w:val="false"/>
          <w:color w:val="000000"/>
          <w:sz w:val="28"/>
        </w:rPr>
        <w:t>
      Құжаттарды қабылдаған адамның Т.А.Ә., лауазымы және қолы: __________</w:t>
      </w:r>
    </w:p>
    <w:tbl>
      <w:tblPr>
        <w:tblW w:w="0" w:type="auto"/>
        <w:tblCellSpacing w:w="0" w:type="auto"/>
        <w:tblBorders>
          <w:top w:val="none"/>
          <w:left w:val="none"/>
          <w:bottom w:val="none"/>
          <w:right w:val="none"/>
          <w:insideH w:val="none"/>
          <w:insideV w:val="none"/>
        </w:tblBorders>
      </w:tblPr>
      <w:tblGrid>
        <w:gridCol w:w="785"/>
        <w:gridCol w:w="11515"/>
      </w:tblGrid>
      <w:tr>
        <w:trPr>
          <w:trHeight w:val="30" w:hRule="atLeast"/>
        </w:trPr>
        <w:tc>
          <w:tcPr>
            <w:tcW w:w="7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5" w:type="dxa"/>
            <w:tcBorders/>
            <w:tcMar>
              <w:top w:w="15" w:type="dxa"/>
              <w:left w:w="15" w:type="dxa"/>
              <w:bottom w:w="15" w:type="dxa"/>
              <w:right w:w="15" w:type="dxa"/>
            </w:tcMar>
            <w:vAlign w:val="center"/>
          </w:tcPr>
          <w:bookmarkStart w:name="z1403" w:id="1285"/>
          <w:p>
            <w:pPr>
              <w:spacing w:after="20"/>
              <w:ind w:left="20"/>
              <w:jc w:val="both"/>
            </w:pPr>
            <w:r>
              <w:rPr>
                <w:rFonts w:ascii="Times New Roman"/>
                <w:b w:val="false"/>
                <w:i w:val="false"/>
                <w:color w:val="000000"/>
                <w:sz w:val="20"/>
              </w:rPr>
              <w:t xml:space="preserve">
"Банкроттық салдарынан таратылған заңды </w:t>
            </w:r>
            <w:r>
              <w:br/>
            </w:r>
            <w:r>
              <w:rPr>
                <w:rFonts w:ascii="Times New Roman"/>
                <w:b w:val="false"/>
                <w:i w:val="false"/>
                <w:color w:val="000000"/>
                <w:sz w:val="20"/>
              </w:rPr>
              <w:t xml:space="preserve">
тұлғалар қызметкерлердiң өмiрi мен </w:t>
            </w:r>
            <w:r>
              <w:br/>
            </w:r>
            <w:r>
              <w:rPr>
                <w:rFonts w:ascii="Times New Roman"/>
                <w:b w:val="false"/>
                <w:i w:val="false"/>
                <w:color w:val="000000"/>
                <w:sz w:val="20"/>
              </w:rPr>
              <w:t xml:space="preserve">
денсаулығына келтiрген зиянды өтеу жөнiндегi </w:t>
            </w:r>
            <w:r>
              <w:br/>
            </w:r>
            <w:r>
              <w:rPr>
                <w:rFonts w:ascii="Times New Roman"/>
                <w:b w:val="false"/>
                <w:i w:val="false"/>
                <w:color w:val="000000"/>
                <w:sz w:val="20"/>
              </w:rPr>
              <w:t xml:space="preserve">
төлемдердi капиталдандыру кезеңi аяқталғаннан </w:t>
            </w:r>
            <w:r>
              <w:br/>
            </w:r>
            <w:r>
              <w:rPr>
                <w:rFonts w:ascii="Times New Roman"/>
                <w:b w:val="false"/>
                <w:i w:val="false"/>
                <w:color w:val="000000"/>
                <w:sz w:val="20"/>
              </w:rPr>
              <w:t xml:space="preserve">
кейiн Қазақстан Республикасының азаматтарына </w:t>
            </w:r>
            <w:r>
              <w:br/>
            </w:r>
            <w:r>
              <w:rPr>
                <w:rFonts w:ascii="Times New Roman"/>
                <w:b w:val="false"/>
                <w:i w:val="false"/>
                <w:color w:val="000000"/>
                <w:sz w:val="20"/>
              </w:rPr>
              <w:t>
ай сайынғы төлемдер түрінде әлеуметтік көмекті</w:t>
            </w:r>
            <w:r>
              <w:br/>
            </w:r>
            <w:r>
              <w:rPr>
                <w:rFonts w:ascii="Times New Roman"/>
                <w:b w:val="false"/>
                <w:i w:val="false"/>
                <w:color w:val="000000"/>
                <w:sz w:val="20"/>
              </w:rPr>
              <w:t xml:space="preserve">
тағайындау" мемлекеттік көрсетілетін қызмет </w:t>
            </w:r>
            <w:r>
              <w:br/>
            </w:r>
            <w:r>
              <w:rPr>
                <w:rFonts w:ascii="Times New Roman"/>
                <w:b w:val="false"/>
                <w:i w:val="false"/>
                <w:color w:val="000000"/>
                <w:sz w:val="20"/>
              </w:rPr>
              <w:t xml:space="preserve">
стандартына 2-қосымша </w:t>
            </w:r>
          </w:p>
          <w:bookmarkEnd w:id="1285"/>
        </w:tc>
      </w:tr>
    </w:tbl>
    <w:p>
      <w:pPr>
        <w:spacing w:after="0"/>
        <w:ind w:left="0"/>
        <w:jc w:val="left"/>
      </w:pPr>
      <w:r>
        <w:br/>
      </w:r>
      <w:r>
        <w:rPr>
          <w:rFonts w:ascii="Times New Roman"/>
          <w:b w:val="false"/>
          <w:i w:val="false"/>
          <w:color w:val="000000"/>
          <w:sz w:val="28"/>
        </w:rPr>
        <w:t>
</w:t>
      </w:r>
    </w:p>
    <w:bookmarkStart w:name="z1705" w:id="1286"/>
    <w:p>
      <w:pPr>
        <w:spacing w:after="0"/>
        <w:ind w:left="0"/>
        <w:jc w:val="both"/>
      </w:pPr>
      <w:r>
        <w:rPr>
          <w:rFonts w:ascii="Times New Roman"/>
          <w:b w:val="false"/>
          <w:i w:val="false"/>
          <w:color w:val="000000"/>
          <w:sz w:val="28"/>
        </w:rPr>
        <w:t>
      Нысан</w:t>
      </w:r>
    </w:p>
    <w:bookmarkEnd w:id="1286"/>
    <w:bookmarkStart w:name="z1405" w:id="1287"/>
    <w:p>
      <w:pPr>
        <w:spacing w:after="0"/>
        <w:ind w:left="0"/>
        <w:jc w:val="left"/>
      </w:pPr>
      <w:r>
        <w:rPr>
          <w:rFonts w:ascii="Times New Roman"/>
          <w:b/>
          <w:i w:val="false"/>
          <w:color w:val="000000"/>
        </w:rPr>
        <w:t xml:space="preserve"> Ай сайынғы төлемдер түріндегі әлеуметтік көмекті тағайындауға</w:t>
      </w:r>
      <w:r>
        <w:br/>
      </w:r>
      <w:r>
        <w:rPr>
          <w:rFonts w:ascii="Times New Roman"/>
          <w:b/>
          <w:i w:val="false"/>
          <w:color w:val="000000"/>
        </w:rPr>
        <w:t>өтінішті қабылдаудан бас тарту туралы қолхат</w:t>
      </w:r>
    </w:p>
    <w:bookmarkEnd w:id="1287"/>
    <w:p>
      <w:pPr>
        <w:spacing w:after="0"/>
        <w:ind w:left="0"/>
        <w:jc w:val="both"/>
      </w:pPr>
      <w:r>
        <w:rPr>
          <w:rFonts w:ascii="Times New Roman"/>
          <w:b w:val="false"/>
          <w:i w:val="false"/>
          <w:color w:val="ff0000"/>
          <w:sz w:val="28"/>
        </w:rPr>
        <w:t xml:space="preserve">
      Ескерту. 2-қосымша жаңа редакцияда - ҚР Денсаулық сақтау және әлеуметтік даму министрінің 30.06.2016 </w:t>
      </w:r>
      <w:r>
        <w:rPr>
          <w:rFonts w:ascii="Times New Roman"/>
          <w:b w:val="false"/>
          <w:i w:val="false"/>
          <w:color w:val="ff0000"/>
          <w:sz w:val="28"/>
        </w:rPr>
        <w:t>№ 579</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bookmarkStart w:name="z1404" w:id="1288"/>
    <w:p>
      <w:pPr>
        <w:spacing w:after="0"/>
        <w:ind w:left="0"/>
        <w:jc w:val="both"/>
      </w:pPr>
      <w:r>
        <w:rPr>
          <w:rFonts w:ascii="Times New Roman"/>
          <w:b w:val="false"/>
          <w:i w:val="false"/>
          <w:color w:val="000000"/>
          <w:sz w:val="28"/>
        </w:rPr>
        <w:t>
       20__ жылғы "___" _______________ № ______</w:t>
      </w:r>
    </w:p>
    <w:bookmarkEnd w:id="1288"/>
    <w:bookmarkStart w:name="z1706" w:id="1289"/>
    <w:p>
      <w:pPr>
        <w:spacing w:after="0"/>
        <w:ind w:left="0"/>
        <w:jc w:val="both"/>
      </w:pPr>
      <w:r>
        <w:rPr>
          <w:rFonts w:ascii="Times New Roman"/>
          <w:b w:val="false"/>
          <w:i w:val="false"/>
          <w:color w:val="000000"/>
          <w:sz w:val="28"/>
        </w:rPr>
        <w:t>
      Азамат (ша)__________________________________________________________</w:t>
      </w:r>
    </w:p>
    <w:bookmarkEnd w:id="1289"/>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_____жылғы "___" ____________</w:t>
      </w:r>
    </w:p>
    <w:p>
      <w:pPr>
        <w:spacing w:after="0"/>
        <w:ind w:left="0"/>
        <w:jc w:val="both"/>
      </w:pPr>
      <w:r>
        <w:rPr>
          <w:rFonts w:ascii="Times New Roman"/>
          <w:b w:val="false"/>
          <w:i w:val="false"/>
          <w:color w:val="000000"/>
          <w:sz w:val="28"/>
        </w:rPr>
        <w:t>
      Қамқоршы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(себебi көрсетiлсiн) </w:t>
      </w:r>
    </w:p>
    <w:p>
      <w:pPr>
        <w:spacing w:after="0"/>
        <w:ind w:left="0"/>
        <w:jc w:val="both"/>
      </w:pPr>
      <w:r>
        <w:rPr>
          <w:rFonts w:ascii="Times New Roman"/>
          <w:b w:val="false"/>
          <w:i w:val="false"/>
          <w:color w:val="000000"/>
          <w:sz w:val="28"/>
        </w:rPr>
        <w:t>
      өтініш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33-қосымшаның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3025" w:id="1290"/>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стандарты</w:t>
      </w:r>
    </w:p>
    <w:bookmarkEnd w:id="1290"/>
    <w:p>
      <w:pPr>
        <w:spacing w:after="0"/>
        <w:ind w:left="0"/>
        <w:jc w:val="both"/>
      </w:pPr>
      <w:r>
        <w:rPr>
          <w:rFonts w:ascii="Times New Roman"/>
          <w:b w:val="false"/>
          <w:i w:val="false"/>
          <w:color w:val="ff0000"/>
          <w:sz w:val="28"/>
        </w:rPr>
        <w:t xml:space="preserve">
      Ескерту. Стандарттың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Стандарт 33-қосымшамен толықтырылды – ҚР Денсаулық сақтау және әлеуметтік даму министрінің м.а. 30.12.2016 № </w:t>
      </w:r>
      <w:r>
        <w:rPr>
          <w:rFonts w:ascii="Times New Roman"/>
          <w:b w:val="false"/>
          <w:i w:val="false"/>
          <w:color w:val="ff0000"/>
          <w:sz w:val="28"/>
        </w:rPr>
        <w:t>1142</w:t>
      </w:r>
      <w:r>
        <w:rPr>
          <w:rFonts w:ascii="Times New Roman"/>
          <w:b w:val="false"/>
          <w:i w:val="false"/>
          <w:color w:val="ff0000"/>
          <w:sz w:val="28"/>
        </w:rPr>
        <w:t xml:space="preserve"> (01.01.2017 бастап қолданысқа енгізіледі ) бұйрығымен.</w:t>
      </w:r>
    </w:p>
    <w:bookmarkStart w:name="z250" w:id="1291"/>
    <w:p>
      <w:pPr>
        <w:spacing w:after="0"/>
        <w:ind w:left="0"/>
        <w:jc w:val="left"/>
      </w:pPr>
      <w:r>
        <w:rPr>
          <w:rFonts w:ascii="Times New Roman"/>
          <w:b/>
          <w:i w:val="false"/>
          <w:color w:val="000000"/>
        </w:rPr>
        <w:t xml:space="preserve"> 1-тарау. Жалпы ережелер</w:t>
      </w:r>
    </w:p>
    <w:bookmarkEnd w:id="1291"/>
    <w:bookmarkStart w:name="z2820" w:id="1292"/>
    <w:p>
      <w:pPr>
        <w:spacing w:after="0"/>
        <w:ind w:left="0"/>
        <w:jc w:val="both"/>
      </w:pPr>
      <w:r>
        <w:rPr>
          <w:rFonts w:ascii="Times New Roman"/>
          <w:b w:val="false"/>
          <w:i w:val="false"/>
          <w:color w:val="000000"/>
          <w:sz w:val="28"/>
        </w:rPr>
        <w:t>
      1.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қызметі (бұдан әрі - мемлекеттік көрсетілетін қызмет).</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04.07.2017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4" w:id="1293"/>
    <w:p>
      <w:pPr>
        <w:spacing w:after="0"/>
        <w:ind w:left="0"/>
        <w:jc w:val="both"/>
      </w:pPr>
      <w:r>
        <w:rPr>
          <w:rFonts w:ascii="Times New Roman"/>
          <w:b w:val="false"/>
          <w:i w:val="false"/>
          <w:color w:val="000000"/>
          <w:sz w:val="28"/>
        </w:rPr>
        <w:t xml:space="preserve">
      3. Мемлекеттік қызметті Министрлік көрсетеді. </w:t>
      </w:r>
    </w:p>
    <w:bookmarkEnd w:id="129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2766" w:id="1294"/>
    <w:p>
      <w:pPr>
        <w:spacing w:after="0"/>
        <w:ind w:left="0"/>
        <w:jc w:val="both"/>
      </w:pPr>
      <w:r>
        <w:rPr>
          <w:rFonts w:ascii="Times New Roman"/>
          <w:b w:val="false"/>
          <w:i w:val="false"/>
          <w:color w:val="000000"/>
          <w:sz w:val="28"/>
        </w:rPr>
        <w:t>
      1) Министрлік (бұдан әрі – көрсетілетін қызметті беруші);</w:t>
      </w:r>
    </w:p>
    <w:bookmarkEnd w:id="1294"/>
    <w:bookmarkStart w:name="z2767" w:id="12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Мемлекеттік қызметті көрсету тәртібі</w:t>
      </w:r>
    </w:p>
    <w:bookmarkStart w:name="z262" w:id="1296"/>
    <w:p>
      <w:pPr>
        <w:spacing w:after="0"/>
        <w:ind w:left="0"/>
        <w:jc w:val="both"/>
      </w:pPr>
      <w:r>
        <w:rPr>
          <w:rFonts w:ascii="Times New Roman"/>
          <w:b w:val="false"/>
          <w:i w:val="false"/>
          <w:color w:val="000000"/>
          <w:sz w:val="28"/>
        </w:rPr>
        <w:t>
      4. Құжаттар топтамасын тапсыру сәтінен бастап мемлекеттік қызметті көрсету мерзімі:</w:t>
      </w:r>
    </w:p>
    <w:bookmarkEnd w:id="1296"/>
    <w:bookmarkStart w:name="z3121" w:id="1297"/>
    <w:p>
      <w:pPr>
        <w:spacing w:after="0"/>
        <w:ind w:left="0"/>
        <w:jc w:val="both"/>
      </w:pPr>
      <w:r>
        <w:rPr>
          <w:rFonts w:ascii="Times New Roman"/>
          <w:b w:val="false"/>
          <w:i w:val="false"/>
          <w:color w:val="000000"/>
          <w:sz w:val="28"/>
        </w:rPr>
        <w:t>
      1) 1-кезең: үш айға дейінгі мерзімге өз бетінше жұмысқа орналасуы үшін біліктілігінің сәйкестігі туралы анықтама (бұдан әрі - анықтама)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(өтініш тіркелген күннен бастап) 21 (жиырма бір) жұмыс күні ішінде;</w:t>
      </w:r>
    </w:p>
    <w:bookmarkEnd w:id="1297"/>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(өтініш тіркелген күннен бастап) 25 (жиырма бір) жұмыс күнін құрайды;</w:t>
      </w:r>
    </w:p>
    <w:p>
      <w:pPr>
        <w:spacing w:after="0"/>
        <w:ind w:left="0"/>
        <w:jc w:val="both"/>
      </w:pPr>
      <w:r>
        <w:rPr>
          <w:rFonts w:ascii="Times New Roman"/>
          <w:b w:val="false"/>
          <w:i w:val="false"/>
          <w:color w:val="000000"/>
          <w:sz w:val="28"/>
        </w:rPr>
        <w:t>
      2-кезең: шетелдік немесе азаматтығы жоқ адам үш айдың ішінде Қазақстан Республикасында жұмысқа орналасқан жағдайда анықтама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3 (үш)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8 (сегіз) жұмыс күнін құрайды;</w:t>
      </w:r>
    </w:p>
    <w:p>
      <w:pPr>
        <w:spacing w:after="0"/>
        <w:ind w:left="0"/>
        <w:jc w:val="both"/>
      </w:pPr>
      <w:r>
        <w:rPr>
          <w:rFonts w:ascii="Times New Roman"/>
          <w:b w:val="false"/>
          <w:i w:val="false"/>
          <w:color w:val="000000"/>
          <w:sz w:val="28"/>
        </w:rPr>
        <w:t>
      анықтаманы қайта ресімдеу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3 (үш)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филиалдарға филиалдарына жүгінген жағдайда, құжаттардың топтамасын тапсырған сәттен бастап 8 (сегіз) жұмыс күнін құрайды;</w:t>
      </w:r>
    </w:p>
    <w:p>
      <w:pPr>
        <w:spacing w:after="0"/>
        <w:ind w:left="0"/>
        <w:jc w:val="both"/>
      </w:pPr>
      <w:r>
        <w:rPr>
          <w:rFonts w:ascii="Times New Roman"/>
          <w:b w:val="false"/>
          <w:i w:val="false"/>
          <w:color w:val="000000"/>
          <w:sz w:val="28"/>
        </w:rPr>
        <w:t>
      анықтама жоғалған, бүлінген кезде анықтаманың телнұсқасын беру - көрсетілетін қызметті берушіге, Мемлекеттік корпорацияның Нұр-Сұлтан қаласында орналасқан филиалына жүгінген жағдайда, құжаттардың топтамасын тапсырған сәттен бастап 5 (бес) жұмыс күні ішінде;</w:t>
      </w:r>
    </w:p>
    <w:p>
      <w:pPr>
        <w:spacing w:after="0"/>
        <w:ind w:left="0"/>
        <w:jc w:val="both"/>
      </w:pPr>
      <w:r>
        <w:rPr>
          <w:rFonts w:ascii="Times New Roman"/>
          <w:b w:val="false"/>
          <w:i w:val="false"/>
          <w:color w:val="000000"/>
          <w:sz w:val="28"/>
        </w:rPr>
        <w:t>
      Мемлекеттік корпорацияның басқа облыстарда және қалаларда орналасқан филиалдарына жүгінген жағдайда, құжаттардың топтамасын тапсырған сәттен бастап 10 (он) жұмыс күнін құрайды.</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 бұл ретте көрсетілетін қызмет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береді;</w:t>
      </w:r>
    </w:p>
    <w:bookmarkStart w:name="z3122" w:id="1298"/>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1298"/>
    <w:bookmarkStart w:name="z3123" w:id="129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63" w:id="1300"/>
    <w:p>
      <w:pPr>
        <w:spacing w:after="0"/>
        <w:ind w:left="0"/>
        <w:jc w:val="both"/>
      </w:pPr>
      <w:r>
        <w:rPr>
          <w:rFonts w:ascii="Times New Roman"/>
          <w:b w:val="false"/>
          <w:i w:val="false"/>
          <w:color w:val="000000"/>
          <w:sz w:val="28"/>
        </w:rPr>
        <w:t xml:space="preserve">
      5. Мемлекеттік қызметті көрсету нысаны – қағаз түрінде. </w:t>
      </w:r>
    </w:p>
    <w:bookmarkEnd w:id="1300"/>
    <w:bookmarkStart w:name="z264" w:id="1301"/>
    <w:p>
      <w:pPr>
        <w:spacing w:after="0"/>
        <w:ind w:left="0"/>
        <w:jc w:val="both"/>
      </w:pPr>
      <w:r>
        <w:rPr>
          <w:rFonts w:ascii="Times New Roman"/>
          <w:b w:val="false"/>
          <w:i w:val="false"/>
          <w:color w:val="000000"/>
          <w:sz w:val="28"/>
        </w:rPr>
        <w:t xml:space="preserve">
      6. Мемлекеттік қызметті көрсету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не қайта ресімделген анықтама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уәждемелі жауап.</w:t>
      </w:r>
    </w:p>
    <w:bookmarkEnd w:id="1301"/>
    <w:bookmarkStart w:name="z265" w:id="1302"/>
    <w:p>
      <w:pPr>
        <w:spacing w:after="0"/>
        <w:ind w:left="0"/>
        <w:jc w:val="both"/>
      </w:pPr>
      <w:r>
        <w:rPr>
          <w:rFonts w:ascii="Times New Roman"/>
          <w:b w:val="false"/>
          <w:i w:val="false"/>
          <w:color w:val="000000"/>
          <w:sz w:val="28"/>
        </w:rPr>
        <w:t xml:space="preserve">
       Мемлекеттік қызметті көрсету нәтижесін ұсыну нысаны – қағаз түрінде. </w:t>
      </w:r>
    </w:p>
    <w:bookmarkEnd w:id="1302"/>
    <w:bookmarkStart w:name="z266" w:id="1303"/>
    <w:p>
      <w:pPr>
        <w:spacing w:after="0"/>
        <w:ind w:left="0"/>
        <w:jc w:val="both"/>
      </w:pPr>
      <w:r>
        <w:rPr>
          <w:rFonts w:ascii="Times New Roman"/>
          <w:b w:val="false"/>
          <w:i w:val="false"/>
          <w:color w:val="000000"/>
          <w:sz w:val="28"/>
        </w:rPr>
        <w:t>
      7. Мемлекеттік қызмет шетелдіктерге және азаматтығы жоқ адамдарға (бұдан әрі – көрсетілетін қызметті алушы) тегін көрсетіледі.</w:t>
      </w:r>
    </w:p>
    <w:bookmarkEnd w:id="1303"/>
    <w:bookmarkStart w:name="z269" w:id="1304"/>
    <w:p>
      <w:pPr>
        <w:spacing w:after="0"/>
        <w:ind w:left="0"/>
        <w:jc w:val="both"/>
      </w:pPr>
      <w:r>
        <w:rPr>
          <w:rFonts w:ascii="Times New Roman"/>
          <w:b w:val="false"/>
          <w:i w:val="false"/>
          <w:color w:val="000000"/>
          <w:sz w:val="28"/>
        </w:rPr>
        <w:t>
      8. Жұмыс кестесі:</w:t>
      </w:r>
    </w:p>
    <w:bookmarkEnd w:id="1304"/>
    <w:bookmarkStart w:name="z2772" w:id="1305"/>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18.30-ге дейін.</w:t>
      </w:r>
    </w:p>
    <w:bookmarkEnd w:id="1305"/>
    <w:p>
      <w:pPr>
        <w:spacing w:after="0"/>
        <w:ind w:left="0"/>
        <w:jc w:val="both"/>
      </w:pPr>
      <w:r>
        <w:rPr>
          <w:rFonts w:ascii="Times New Roman"/>
          <w:b w:val="false"/>
          <w:i w:val="false"/>
          <w:color w:val="000000"/>
          <w:sz w:val="28"/>
        </w:rPr>
        <w:t>
      Мемлекеттік қызметті көрсетуге өтінішті қабылдау және нәтиже беру сағат 13.00-ден 14.30-ға дейін түскі үзіліспен сағат 9.00-ден 17.30-ға дейін жүзеге асырылады;</w:t>
      </w:r>
    </w:p>
    <w:bookmarkStart w:name="z2773" w:id="1306"/>
    <w:p>
      <w:pPr>
        <w:spacing w:after="0"/>
        <w:ind w:left="0"/>
        <w:jc w:val="both"/>
      </w:pPr>
      <w:r>
        <w:rPr>
          <w:rFonts w:ascii="Times New Roman"/>
          <w:b w:val="false"/>
          <w:i w:val="false"/>
          <w:color w:val="000000"/>
          <w:sz w:val="28"/>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түскі үзіліссіз сағат 9.00-ден 20.00-ге дейін.</w:t>
      </w:r>
    </w:p>
    <w:bookmarkEnd w:id="1306"/>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83" w:id="1307"/>
    <w:p>
      <w:pPr>
        <w:spacing w:after="0"/>
        <w:ind w:left="0"/>
        <w:jc w:val="both"/>
      </w:pPr>
      <w:r>
        <w:rPr>
          <w:rFonts w:ascii="Times New Roman"/>
          <w:b w:val="false"/>
          <w:i w:val="false"/>
          <w:color w:val="000000"/>
          <w:sz w:val="28"/>
        </w:rPr>
        <w:t xml:space="preserve">
       9. Мемлекеттік қызметті көрсету үшін қажетті құжаттардың тізбесі: </w:t>
      </w:r>
    </w:p>
    <w:bookmarkEnd w:id="1307"/>
    <w:bookmarkStart w:name="z2774" w:id="1308"/>
    <w:p>
      <w:pPr>
        <w:spacing w:after="0"/>
        <w:ind w:left="0"/>
        <w:jc w:val="both"/>
      </w:pPr>
      <w:r>
        <w:rPr>
          <w:rFonts w:ascii="Times New Roman"/>
          <w:b w:val="false"/>
          <w:i w:val="false"/>
          <w:color w:val="000000"/>
          <w:sz w:val="28"/>
        </w:rPr>
        <w:t>
      1) анықтаманы алу үшін:</w:t>
      </w:r>
    </w:p>
    <w:bookmarkEnd w:id="1308"/>
    <w:bookmarkStart w:name="z2775" w:id="1309"/>
    <w:p>
      <w:pPr>
        <w:spacing w:after="0"/>
        <w:ind w:left="0"/>
        <w:jc w:val="both"/>
      </w:pPr>
      <w:r>
        <w:rPr>
          <w:rFonts w:ascii="Times New Roman"/>
          <w:b w:val="false"/>
          <w:i w:val="false"/>
          <w:color w:val="000000"/>
          <w:sz w:val="28"/>
        </w:rPr>
        <w:t xml:space="preserve">
      1-1)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1309"/>
    <w:bookmarkStart w:name="z2776" w:id="1310"/>
    <w:p>
      <w:pPr>
        <w:spacing w:after="0"/>
        <w:ind w:left="0"/>
        <w:jc w:val="both"/>
      </w:pPr>
      <w:r>
        <w:rPr>
          <w:rFonts w:ascii="Times New Roman"/>
          <w:b w:val="false"/>
          <w:i w:val="false"/>
          <w:color w:val="000000"/>
          <w:sz w:val="28"/>
        </w:rPr>
        <w:t>
      1-2) шетелдіктің немесе азаматтығы жоқ адамның жеке басын куәландыратын құжаттың көшірмесі;</w:t>
      </w:r>
    </w:p>
    <w:bookmarkEnd w:id="1310"/>
    <w:bookmarkStart w:name="z2777" w:id="1311"/>
    <w:p>
      <w:pPr>
        <w:spacing w:after="0"/>
        <w:ind w:left="0"/>
        <w:jc w:val="both"/>
      </w:pPr>
      <w:r>
        <w:rPr>
          <w:rFonts w:ascii="Times New Roman"/>
          <w:b w:val="false"/>
          <w:i w:val="false"/>
          <w:color w:val="000000"/>
          <w:sz w:val="28"/>
        </w:rPr>
        <w:t xml:space="preserve">
      1-3)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 ратификациялаған халықаралық шарттарда өзгеше көзделмеген жағдайларды қоспағанда,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11260 болып тіркелген) сәйкес белгіленген тәртіппен тану немесе нострификациялау рәсімінен өткен білімі туралы құжаттардың нотариат куәландырған аудармалары (мемлекеттік немесе орыс тілінде); </w:t>
      </w:r>
    </w:p>
    <w:bookmarkEnd w:id="1311"/>
    <w:bookmarkStart w:name="z2778" w:id="1312"/>
    <w:p>
      <w:pPr>
        <w:spacing w:after="0"/>
        <w:ind w:left="0"/>
        <w:jc w:val="both"/>
      </w:pPr>
      <w:r>
        <w:rPr>
          <w:rFonts w:ascii="Times New Roman"/>
          <w:b w:val="false"/>
          <w:i w:val="false"/>
          <w:color w:val="000000"/>
          <w:sz w:val="28"/>
        </w:rPr>
        <w:t xml:space="preserve">
      1-4) еңбек қызметін растайтын құжаттың нотариат куәландырған көшірмесі, сондай-ақ оның немесе Кодекстің </w:t>
      </w:r>
      <w:r>
        <w:rPr>
          <w:rFonts w:ascii="Times New Roman"/>
          <w:b w:val="false"/>
          <w:i w:val="false"/>
          <w:color w:val="000000"/>
          <w:sz w:val="28"/>
        </w:rPr>
        <w:t>35-бабына</w:t>
      </w:r>
      <w:r>
        <w:rPr>
          <w:rFonts w:ascii="Times New Roman"/>
          <w:b w:val="false"/>
          <w:i w:val="false"/>
          <w:color w:val="000000"/>
          <w:sz w:val="28"/>
        </w:rPr>
        <w:t xml:space="preserve"> сәйкес Қазақстан Республикасында танылатын өзге де растаушы құжаттардың мемлекеттік немесе орыс тіліндегі аудармасы; </w:t>
      </w:r>
    </w:p>
    <w:bookmarkEnd w:id="1312"/>
    <w:bookmarkStart w:name="z2779" w:id="1313"/>
    <w:p>
      <w:pPr>
        <w:spacing w:after="0"/>
        <w:ind w:left="0"/>
        <w:jc w:val="both"/>
      </w:pPr>
      <w:r>
        <w:rPr>
          <w:rFonts w:ascii="Times New Roman"/>
          <w:b w:val="false"/>
          <w:i w:val="false"/>
          <w:color w:val="000000"/>
          <w:sz w:val="28"/>
        </w:rPr>
        <w:t>
      2) Қазақстан Республикасында үш айдың ішінде өз бетінше жұмысқа орналасқан жағдайда анықтама алу үшін:</w:t>
      </w:r>
    </w:p>
    <w:bookmarkEnd w:id="1313"/>
    <w:bookmarkStart w:name="z2780" w:id="1314"/>
    <w:p>
      <w:pPr>
        <w:spacing w:after="0"/>
        <w:ind w:left="0"/>
        <w:jc w:val="both"/>
      </w:pPr>
      <w:r>
        <w:rPr>
          <w:rFonts w:ascii="Times New Roman"/>
          <w:b w:val="false"/>
          <w:i w:val="false"/>
          <w:color w:val="000000"/>
          <w:sz w:val="28"/>
        </w:rPr>
        <w:t xml:space="preserve">
      2-1) жұмыс берушінің атауын, бизнес-сәйкестендіру нөмiрiн немесе жеке сәйкестендiру нөмiрiн қамтитын жұмыс беруші туралы мәліметтер көрсетілген еркін нысандағы өтініш; </w:t>
      </w:r>
    </w:p>
    <w:bookmarkEnd w:id="1314"/>
    <w:bookmarkStart w:name="z2781" w:id="1315"/>
    <w:p>
      <w:pPr>
        <w:spacing w:after="0"/>
        <w:ind w:left="0"/>
        <w:jc w:val="both"/>
      </w:pPr>
      <w:r>
        <w:rPr>
          <w:rFonts w:ascii="Times New Roman"/>
          <w:b w:val="false"/>
          <w:i w:val="false"/>
          <w:color w:val="000000"/>
          <w:sz w:val="28"/>
        </w:rPr>
        <w:t>
      2-2) уәкілетті орган бұрын берген анықтама;</w:t>
      </w:r>
    </w:p>
    <w:bookmarkEnd w:id="1315"/>
    <w:bookmarkStart w:name="z2782" w:id="1316"/>
    <w:p>
      <w:pPr>
        <w:spacing w:after="0"/>
        <w:ind w:left="0"/>
        <w:jc w:val="both"/>
      </w:pPr>
      <w:r>
        <w:rPr>
          <w:rFonts w:ascii="Times New Roman"/>
          <w:b w:val="false"/>
          <w:i w:val="false"/>
          <w:color w:val="000000"/>
          <w:sz w:val="28"/>
        </w:rPr>
        <w:t>
      2-3) жұмыс берушімен жасалған еңбек шартының көшірмесі.</w:t>
      </w:r>
    </w:p>
    <w:bookmarkEnd w:id="1316"/>
    <w:bookmarkStart w:name="z2783" w:id="1317"/>
    <w:p>
      <w:pPr>
        <w:spacing w:after="0"/>
        <w:ind w:left="0"/>
        <w:jc w:val="both"/>
      </w:pPr>
      <w:r>
        <w:rPr>
          <w:rFonts w:ascii="Times New Roman"/>
          <w:b w:val="false"/>
          <w:i w:val="false"/>
          <w:color w:val="000000"/>
          <w:sz w:val="28"/>
        </w:rPr>
        <w:t>
      3) өз бетінше жұмысқа орналасуы үшін біліктілігінің сәйкестігі туралы анықтаманы қайта ресімдеу үшін көрсетілетін қызметті алушы:</w:t>
      </w:r>
    </w:p>
    <w:bookmarkEnd w:id="1317"/>
    <w:bookmarkStart w:name="z2784" w:id="1318"/>
    <w:p>
      <w:pPr>
        <w:spacing w:after="0"/>
        <w:ind w:left="0"/>
        <w:jc w:val="both"/>
      </w:pPr>
      <w:r>
        <w:rPr>
          <w:rFonts w:ascii="Times New Roman"/>
          <w:b w:val="false"/>
          <w:i w:val="false"/>
          <w:color w:val="000000"/>
          <w:sz w:val="28"/>
        </w:rPr>
        <w:t>
      3-1) еркін нысандағы өтініш;</w:t>
      </w:r>
    </w:p>
    <w:bookmarkEnd w:id="1318"/>
    <w:bookmarkStart w:name="z2785" w:id="1319"/>
    <w:p>
      <w:pPr>
        <w:spacing w:after="0"/>
        <w:ind w:left="0"/>
        <w:jc w:val="both"/>
      </w:pPr>
      <w:r>
        <w:rPr>
          <w:rFonts w:ascii="Times New Roman"/>
          <w:b w:val="false"/>
          <w:i w:val="false"/>
          <w:color w:val="000000"/>
          <w:sz w:val="28"/>
        </w:rPr>
        <w:t>
      3-2) шетелдіктің немесе азаматтығы жоқ адамның жеке басын куәландыратын құжаттың көшірмесі.</w:t>
      </w:r>
    </w:p>
    <w:bookmarkEnd w:id="1319"/>
    <w:p>
      <w:pPr>
        <w:spacing w:after="0"/>
        <w:ind w:left="0"/>
        <w:jc w:val="both"/>
      </w:pPr>
      <w:r>
        <w:rPr>
          <w:rFonts w:ascii="Times New Roman"/>
          <w:b w:val="false"/>
          <w:i w:val="false"/>
          <w:color w:val="000000"/>
          <w:sz w:val="28"/>
        </w:rPr>
        <w:t xml:space="preserve">
      Көрсетілетін қызметті алушы қажетті құжаттарды берген кезде көрсетілетін қызметті беруші тіркеу күні және мемлекеттік қызметті алатын күні, құжаттарды қабылдаған адамның тегі мен аты, әкесінің аты (бар болса) көрсетілген өтініштің үзбелі талонын береді. </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электрондық ақпараттық жүйелер болып табылатын мәліметтерді көрсетілетін қызметті беруші көрсетілетін қызметті алушының келісімімен тиісті мемлекеттік ақпараттық жүйелерден көрсетілетін қызметті алушының электрондық цифрлық қолтаңбасымен куәландырылған электрондық құжаттар нысанында алады.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84" w:id="1320"/>
    <w:p>
      <w:pPr>
        <w:spacing w:after="0"/>
        <w:ind w:left="0"/>
        <w:jc w:val="both"/>
      </w:pPr>
      <w:r>
        <w:rPr>
          <w:rFonts w:ascii="Times New Roman"/>
          <w:b w:val="false"/>
          <w:i w:val="false"/>
          <w:color w:val="000000"/>
          <w:sz w:val="28"/>
        </w:rPr>
        <w:t xml:space="preserve">
      10. Көрсетілетін қызметті алушы құжаттардың толық топтамасын ұсынбаған және (немесе) қолданылу мерзімі өткен құжаттарды ұсынған жағдайларда көрсетілетін қызметті беруші олар келіп түскен күннен бастап үш жұмыс күні ішінде өтінішті қабылдаудан бас тартады. </w:t>
      </w:r>
    </w:p>
    <w:bookmarkEnd w:id="1320"/>
    <w:bookmarkStart w:name="z285" w:id="1321"/>
    <w:p>
      <w:pPr>
        <w:spacing w:after="0"/>
        <w:ind w:left="0"/>
        <w:jc w:val="both"/>
      </w:pPr>
      <w:r>
        <w:rPr>
          <w:rFonts w:ascii="Times New Roman"/>
          <w:b w:val="false"/>
          <w:i w:val="false"/>
          <w:color w:val="000000"/>
          <w:sz w:val="28"/>
        </w:rPr>
        <w:t>
      10-1. Көрсетілетін қызметті беруші мемлекеттік қызметті көрсетуден мынадай негіздер бойынша бас тартады:</w:t>
      </w:r>
    </w:p>
    <w:bookmarkEnd w:id="1321"/>
    <w:bookmarkStart w:name="z286" w:id="132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тізбесінде көзделген экономиканың басым салаларында (экономикалық қызмет түрлерінде) сұранысқа ие кәсіптердің біліктілікке және білім деңгейіне қойылатын талаптарына сәйкес келмеу;</w:t>
      </w:r>
    </w:p>
    <w:bookmarkEnd w:id="1322"/>
    <w:bookmarkStart w:name="z287" w:id="1323"/>
    <w:p>
      <w:pPr>
        <w:spacing w:after="0"/>
        <w:ind w:left="0"/>
        <w:jc w:val="both"/>
      </w:pPr>
      <w:r>
        <w:rPr>
          <w:rFonts w:ascii="Times New Roman"/>
          <w:b w:val="false"/>
          <w:i w:val="false"/>
          <w:color w:val="000000"/>
          <w:sz w:val="28"/>
        </w:rPr>
        <w:t>
      2) шетелдікті немесе азаматтығы жоқ адамды бағалау нәтижесінің бес балды құрайтын шекті мәніне қол жеткізбеу;</w:t>
      </w:r>
    </w:p>
    <w:bookmarkEnd w:id="1323"/>
    <w:p>
      <w:pPr>
        <w:spacing w:after="0"/>
        <w:ind w:left="0"/>
        <w:jc w:val="both"/>
      </w:pPr>
      <w:r>
        <w:rPr>
          <w:rFonts w:ascii="Times New Roman"/>
          <w:b w:val="false"/>
          <w:i w:val="false"/>
          <w:color w:val="000000"/>
          <w:sz w:val="28"/>
        </w:rPr>
        <w:t>
      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Start w:name="z289" w:id="1324"/>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қызметкерлерінің шешімдеріне, әрекеттеріне (әрекетсіздігіне) шағымдану тәртібі</w:t>
      </w:r>
    </w:p>
    <w:bookmarkEnd w:id="1324"/>
    <w:bookmarkStart w:name="z290" w:id="1325"/>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Министрлік басшысының атына беріледі. </w:t>
      </w:r>
    </w:p>
    <w:bookmarkEnd w:id="1325"/>
    <w:bookmarkStart w:name="z291" w:id="1326"/>
    <w:p>
      <w:pPr>
        <w:spacing w:after="0"/>
        <w:ind w:left="0"/>
        <w:jc w:val="both"/>
      </w:pPr>
      <w:r>
        <w:rPr>
          <w:rFonts w:ascii="Times New Roman"/>
          <w:b w:val="false"/>
          <w:i w:val="false"/>
          <w:color w:val="000000"/>
          <w:sz w:val="28"/>
        </w:rPr>
        <w:t>
      Шағым жазбаша нысанда пошта арқылы не Министрліктің кеңсесі арқылы қолма-қол беріледі.</w:t>
      </w:r>
    </w:p>
    <w:bookmarkEnd w:id="1326"/>
    <w:bookmarkStart w:name="z292" w:id="1327"/>
    <w:p>
      <w:pPr>
        <w:spacing w:after="0"/>
        <w:ind w:left="0"/>
        <w:jc w:val="both"/>
      </w:pPr>
      <w:r>
        <w:rPr>
          <w:rFonts w:ascii="Times New Roman"/>
          <w:b w:val="false"/>
          <w:i w:val="false"/>
          <w:color w:val="000000"/>
          <w:sz w:val="28"/>
        </w:rPr>
        <w:t>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1327"/>
    <w:bookmarkStart w:name="z293" w:id="1328"/>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тиіс. </w:t>
      </w:r>
    </w:p>
    <w:bookmarkEnd w:id="1328"/>
    <w:bookmarkStart w:name="z294" w:id="1329"/>
    <w:p>
      <w:pPr>
        <w:spacing w:after="0"/>
        <w:ind w:left="0"/>
        <w:jc w:val="both"/>
      </w:pPr>
      <w:r>
        <w:rPr>
          <w:rFonts w:ascii="Times New Roman"/>
          <w:b w:val="false"/>
          <w:i w:val="false"/>
          <w:color w:val="000000"/>
          <w:sz w:val="28"/>
        </w:rPr>
        <w:t xml:space="preserve">
      Шағымдану тәртібі туралы ақпаратты Бірыңғай байланыс 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қолжетімді болады (жеткізілгені, тіркелгені, орындалғаны туралы белгілер, қарау туралы немесе қараудан бас тарту туралы жауап). </w:t>
      </w:r>
    </w:p>
    <w:bookmarkEnd w:id="1329"/>
    <w:bookmarkStart w:name="z295" w:id="1330"/>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bookmarkEnd w:id="1330"/>
    <w:bookmarkStart w:name="z296" w:id="1331"/>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 </w:t>
      </w:r>
    </w:p>
    <w:bookmarkEnd w:id="1331"/>
    <w:bookmarkStart w:name="z297" w:id="1332"/>
    <w:p>
      <w:pPr>
        <w:spacing w:after="0"/>
        <w:ind w:left="0"/>
        <w:jc w:val="both"/>
      </w:pPr>
      <w:r>
        <w:rPr>
          <w:rFonts w:ascii="Times New Roman"/>
          <w:b w:val="false"/>
          <w:i w:val="false"/>
          <w:color w:val="000000"/>
          <w:sz w:val="28"/>
        </w:rPr>
        <w:t xml:space="preserve">
      12.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Мемлекеттік корпорация басшысының атына шағым беріледі.</w:t>
      </w:r>
    </w:p>
    <w:bookmarkEnd w:id="133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мен аты-жөні, берілген шағымға жауап алу мерзімі мен орны көрсетіле отырып шағымның тіркелуі (мөртабан,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Бірыңғай байланыс-орталығының: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қолжетімді болады (жеткізілгені, тіркелгені, орындалғаны туралы белгілер, қарау немесе қараудан бас тарту туралы жауап). </w:t>
      </w:r>
    </w:p>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298" w:id="1333"/>
    <w:p>
      <w:pPr>
        <w:spacing w:after="0"/>
        <w:ind w:left="0"/>
        <w:jc w:val="left"/>
      </w:pPr>
      <w:r>
        <w:rPr>
          <w:rFonts w:ascii="Times New Roman"/>
          <w:b/>
          <w:i w:val="false"/>
          <w:color w:val="000000"/>
        </w:rPr>
        <w:t xml:space="preserve"> 4-тарау. Мемлекеттік қызметті көрсетудің ерекшеліктерін  ескере отырып, өзге де талаптар </w:t>
      </w:r>
    </w:p>
    <w:bookmarkEnd w:id="1333"/>
    <w:bookmarkStart w:name="z299" w:id="1334"/>
    <w:p>
      <w:pPr>
        <w:spacing w:after="0"/>
        <w:ind w:left="0"/>
        <w:jc w:val="both"/>
      </w:pPr>
      <w:r>
        <w:rPr>
          <w:rFonts w:ascii="Times New Roman"/>
          <w:b w:val="false"/>
          <w:i w:val="false"/>
          <w:color w:val="000000"/>
          <w:sz w:val="28"/>
        </w:rPr>
        <w:t xml:space="preserve">
      13. Көрсетілетін қызметті алушының көрсетілетін қызметті берушіге жеке келуге мүмкіндігі болмаған кезде көрсетілетін қызметті алушы қызметті ресімдеу және алу құқығына берілген сенімхатпен өкілін жібереді. </w:t>
      </w:r>
    </w:p>
    <w:bookmarkEnd w:id="1334"/>
    <w:bookmarkStart w:name="z300" w:id="1335"/>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Министрліктің www.mzsr.gov.kz интернет-ресурсында, "Мемлекеттік көрсетілетін қызметтер" бөлімінде орналастырылған. </w:t>
      </w:r>
    </w:p>
    <w:bookmarkEnd w:id="1335"/>
    <w:bookmarkStart w:name="z301" w:id="1336"/>
    <w:p>
      <w:pPr>
        <w:spacing w:after="0"/>
        <w:ind w:left="0"/>
        <w:jc w:val="both"/>
      </w:pPr>
      <w:r>
        <w:rPr>
          <w:rFonts w:ascii="Times New Roman"/>
          <w:b w:val="false"/>
          <w:i w:val="false"/>
          <w:color w:val="000000"/>
          <w:sz w:val="28"/>
        </w:rPr>
        <w:t>
      15. Мемлекеттік қызмет көрсету орындарының мекенжайлары:</w:t>
      </w:r>
    </w:p>
    <w:bookmarkEnd w:id="1336"/>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25.12.2017 </w:t>
      </w:r>
      <w:r>
        <w:rPr>
          <w:rFonts w:ascii="Times New Roman"/>
          <w:b w:val="false"/>
          <w:i w:val="false"/>
          <w:color w:val="000000"/>
          <w:sz w:val="28"/>
        </w:rPr>
        <w:t>№ 446</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w:t>
            </w:r>
            <w:r>
              <w:br/>
            </w:r>
            <w:r>
              <w:rPr>
                <w:rFonts w:ascii="Times New Roman"/>
                <w:b w:val="false"/>
                <w:i w:val="false"/>
                <w:color w:val="000000"/>
                <w:sz w:val="20"/>
              </w:rPr>
              <w:t>жұмысқа орналасу үшін</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07" w:id="1337"/>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Өз бетінше жұмысқа орналасу үшін біліктілік сәйкестігі туралы анықтама</w:t>
      </w:r>
    </w:p>
    <w:bookmarkEnd w:id="1337"/>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 _____ 20___ жылғы "___"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экономиканың басым салаларында (экономикалық қызмет </w:t>
      </w:r>
    </w:p>
    <w:p>
      <w:pPr>
        <w:spacing w:after="0"/>
        <w:ind w:left="0"/>
        <w:jc w:val="both"/>
      </w:pPr>
      <w:r>
        <w:rPr>
          <w:rFonts w:ascii="Times New Roman"/>
          <w:b w:val="false"/>
          <w:i w:val="false"/>
          <w:color w:val="000000"/>
          <w:sz w:val="28"/>
        </w:rPr>
        <w:t xml:space="preserve">
      түрлерінде) сұранысқа ие мынадай кәсіп </w:t>
      </w:r>
    </w:p>
    <w:p>
      <w:pPr>
        <w:spacing w:after="0"/>
        <w:ind w:left="0"/>
        <w:jc w:val="both"/>
      </w:pPr>
      <w:r>
        <w:rPr>
          <w:rFonts w:ascii="Times New Roman"/>
          <w:b w:val="false"/>
          <w:i w:val="false"/>
          <w:color w:val="000000"/>
          <w:sz w:val="28"/>
        </w:rPr>
        <w:t xml:space="preserve">
      ________________________________________________________________________ бойынша </w:t>
      </w:r>
    </w:p>
    <w:p>
      <w:pPr>
        <w:spacing w:after="0"/>
        <w:ind w:left="0"/>
        <w:jc w:val="both"/>
      </w:pPr>
      <w:r>
        <w:rPr>
          <w:rFonts w:ascii="Times New Roman"/>
          <w:b w:val="false"/>
          <w:i w:val="false"/>
          <w:color w:val="000000"/>
          <w:sz w:val="28"/>
        </w:rPr>
        <w:t xml:space="preserve">
      (экономиканың басым салаларында (экономикалық қызмет түрлері) сұранысқа ие кәсіптер), </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w:t>
      </w:r>
    </w:p>
    <w:p>
      <w:pPr>
        <w:spacing w:after="0"/>
        <w:ind w:left="0"/>
        <w:jc w:val="both"/>
      </w:pPr>
      <w:r>
        <w:rPr>
          <w:rFonts w:ascii="Times New Roman"/>
          <w:b w:val="false"/>
          <w:i w:val="false"/>
          <w:color w:val="000000"/>
          <w:sz w:val="28"/>
        </w:rPr>
        <w:t xml:space="preserve">
      біліктілігінің сәйкестігі туралы анықтама беру немесе ұзарту қағидаларын, шетелдіктің немесе </w:t>
      </w:r>
    </w:p>
    <w:p>
      <w:pPr>
        <w:spacing w:after="0"/>
        <w:ind w:left="0"/>
        <w:jc w:val="both"/>
      </w:pPr>
      <w:r>
        <w:rPr>
          <w:rFonts w:ascii="Times New Roman"/>
          <w:b w:val="false"/>
          <w:i w:val="false"/>
          <w:color w:val="000000"/>
          <w:sz w:val="28"/>
        </w:rPr>
        <w:t xml:space="preserve">
      азаматтығы жоқ адамның өз бетінше жұмысқа орналасуы үшін басым салалардың </w:t>
      </w:r>
    </w:p>
    <w:p>
      <w:pPr>
        <w:spacing w:after="0"/>
        <w:ind w:left="0"/>
        <w:jc w:val="both"/>
      </w:pPr>
      <w:r>
        <w:rPr>
          <w:rFonts w:ascii="Times New Roman"/>
          <w:b w:val="false"/>
          <w:i w:val="false"/>
          <w:color w:val="000000"/>
          <w:sz w:val="28"/>
        </w:rPr>
        <w:t xml:space="preserve">
      (экономикалық қызмет түрлерінің) және олардағы сұранысқа ие кәсіптердің тізбесін бекіту </w:t>
      </w:r>
    </w:p>
    <w:p>
      <w:pPr>
        <w:spacing w:after="0"/>
        <w:ind w:left="0"/>
        <w:jc w:val="both"/>
      </w:pPr>
      <w:r>
        <w:rPr>
          <w:rFonts w:ascii="Times New Roman"/>
          <w:b w:val="false"/>
          <w:i w:val="false"/>
          <w:color w:val="000000"/>
          <w:sz w:val="28"/>
        </w:rPr>
        <w:t xml:space="preserve">
      туралы" Қазақстан Республикасы Денсаулық сақтау және әлеуметтік даму министрінің </w:t>
      </w:r>
    </w:p>
    <w:p>
      <w:pPr>
        <w:spacing w:after="0"/>
        <w:ind w:left="0"/>
        <w:jc w:val="both"/>
      </w:pPr>
      <w:r>
        <w:rPr>
          <w:rFonts w:ascii="Times New Roman"/>
          <w:b w:val="false"/>
          <w:i w:val="false"/>
          <w:color w:val="000000"/>
          <w:sz w:val="28"/>
        </w:rPr>
        <w:t xml:space="preserve">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14149 болып тіркелген) </w:t>
      </w:r>
    </w:p>
    <w:p>
      <w:pPr>
        <w:spacing w:after="0"/>
        <w:ind w:left="0"/>
        <w:jc w:val="both"/>
      </w:pPr>
      <w:r>
        <w:rPr>
          <w:rFonts w:ascii="Times New Roman"/>
          <w:b w:val="false"/>
          <w:i w:val="false"/>
          <w:color w:val="000000"/>
          <w:sz w:val="28"/>
        </w:rPr>
        <w:t xml:space="preserve">
      2-қосымшаға сәйкес сала көрсетіледі) өз бетінше жұмысқа орналасуы үшін біліктілік </w:t>
      </w:r>
    </w:p>
    <w:p>
      <w:pPr>
        <w:spacing w:after="0"/>
        <w:ind w:left="0"/>
        <w:jc w:val="both"/>
      </w:pPr>
      <w:r>
        <w:rPr>
          <w:rFonts w:ascii="Times New Roman"/>
          <w:b w:val="false"/>
          <w:i w:val="false"/>
          <w:color w:val="000000"/>
          <w:sz w:val="28"/>
        </w:rPr>
        <w:t>
      талаптарына және білім деңгейіне сәйкес келетіні туралы берілді.</w:t>
      </w:r>
    </w:p>
    <w:p>
      <w:pPr>
        <w:spacing w:after="0"/>
        <w:ind w:left="0"/>
        <w:jc w:val="both"/>
      </w:pPr>
      <w:r>
        <w:rPr>
          <w:rFonts w:ascii="Times New Roman"/>
          <w:b w:val="false"/>
          <w:i w:val="false"/>
          <w:color w:val="000000"/>
          <w:sz w:val="28"/>
        </w:rPr>
        <w:t>
      Анықтаманы беру үшін негіздеме _____________________________________________</w:t>
      </w:r>
    </w:p>
    <w:p>
      <w:pPr>
        <w:spacing w:after="0"/>
        <w:ind w:left="0"/>
        <w:jc w:val="both"/>
      </w:pPr>
      <w:r>
        <w:rPr>
          <w:rFonts w:ascii="Times New Roman"/>
          <w:b w:val="false"/>
          <w:i w:val="false"/>
          <w:color w:val="000000"/>
          <w:sz w:val="28"/>
        </w:rPr>
        <w:t xml:space="preserve">
      Анықтаманың қолданылу мерзімі ______________ бастап _____________ 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_________________ _______________ </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w:t>
            </w:r>
            <w:r>
              <w:br/>
            </w:r>
            <w:r>
              <w:rPr>
                <w:rFonts w:ascii="Times New Roman"/>
                <w:b w:val="false"/>
                <w:i w:val="false"/>
                <w:color w:val="000000"/>
                <w:sz w:val="20"/>
              </w:rPr>
              <w:t>жұмысқа орналасу үшін</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(паспорт (жеке басты куәландыратын құжат) №, </w:t>
      </w:r>
    </w:p>
    <w:p>
      <w:pPr>
        <w:spacing w:after="0"/>
        <w:ind w:left="0"/>
        <w:jc w:val="both"/>
      </w:pPr>
      <w:r>
        <w:rPr>
          <w:rFonts w:ascii="Times New Roman"/>
          <w:b w:val="false"/>
          <w:i w:val="false"/>
          <w:color w:val="000000"/>
          <w:sz w:val="28"/>
        </w:rPr>
        <w:t xml:space="preserve">
      берілген күні және берген орган) </w:t>
      </w:r>
    </w:p>
    <w:p>
      <w:pPr>
        <w:spacing w:after="0"/>
        <w:ind w:left="0"/>
        <w:jc w:val="both"/>
      </w:pPr>
      <w:r>
        <w:rPr>
          <w:rFonts w:ascii="Times New Roman"/>
          <w:b w:val="false"/>
          <w:i w:val="false"/>
          <w:color w:val="000000"/>
          <w:sz w:val="28"/>
        </w:rPr>
        <w:t>
      мекенжайы, телефоны, факсы: ____________</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Резидент еліндегі мекенжайы, </w:t>
      </w:r>
    </w:p>
    <w:p>
      <w:pPr>
        <w:spacing w:after="0"/>
        <w:ind w:left="0"/>
        <w:jc w:val="both"/>
      </w:pPr>
      <w:r>
        <w:rPr>
          <w:rFonts w:ascii="Times New Roman"/>
          <w:b w:val="false"/>
          <w:i w:val="false"/>
          <w:color w:val="000000"/>
          <w:sz w:val="28"/>
        </w:rPr>
        <w:t>
      телефоны ___________________</w:t>
      </w:r>
    </w:p>
    <w:bookmarkStart w:name="z316" w:id="1338"/>
    <w:p>
      <w:pPr>
        <w:spacing w:after="0"/>
        <w:ind w:left="0"/>
        <w:jc w:val="left"/>
      </w:pPr>
      <w:r>
        <w:rPr>
          <w:rFonts w:ascii="Times New Roman"/>
          <w:b/>
          <w:i w:val="false"/>
          <w:color w:val="000000"/>
        </w:rPr>
        <w:t xml:space="preserve"> Өтініш</w:t>
      </w:r>
    </w:p>
    <w:bookmarkEnd w:id="133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w:t>
      </w:r>
    </w:p>
    <w:p>
      <w:pPr>
        <w:spacing w:after="0"/>
        <w:ind w:left="0"/>
        <w:jc w:val="both"/>
      </w:pPr>
      <w:r>
        <w:rPr>
          <w:rFonts w:ascii="Times New Roman"/>
          <w:b w:val="false"/>
          <w:i w:val="false"/>
          <w:color w:val="000000"/>
          <w:sz w:val="28"/>
        </w:rPr>
        <w:t xml:space="preserve">
      біліктілігінің сәйкестігі туралы анықтама беру немесе ұзарту қағидаларын, шетелдіктің немесе </w:t>
      </w:r>
    </w:p>
    <w:p>
      <w:pPr>
        <w:spacing w:after="0"/>
        <w:ind w:left="0"/>
        <w:jc w:val="both"/>
      </w:pPr>
      <w:r>
        <w:rPr>
          <w:rFonts w:ascii="Times New Roman"/>
          <w:b w:val="false"/>
          <w:i w:val="false"/>
          <w:color w:val="000000"/>
          <w:sz w:val="28"/>
        </w:rPr>
        <w:t xml:space="preserve">
      азаматтығы жоқ адамның өз бетінше жұмысқа орналасуы үшін басым салалардың </w:t>
      </w:r>
    </w:p>
    <w:p>
      <w:pPr>
        <w:spacing w:after="0"/>
        <w:ind w:left="0"/>
        <w:jc w:val="both"/>
      </w:pPr>
      <w:r>
        <w:rPr>
          <w:rFonts w:ascii="Times New Roman"/>
          <w:b w:val="false"/>
          <w:i w:val="false"/>
          <w:color w:val="000000"/>
          <w:sz w:val="28"/>
        </w:rPr>
        <w:t xml:space="preserve">
      (экономикалық қызмет түрлерінің) және олардағы сұранысқа ие кәсіптердің тізбесін бекіту </w:t>
      </w:r>
    </w:p>
    <w:p>
      <w:pPr>
        <w:spacing w:after="0"/>
        <w:ind w:left="0"/>
        <w:jc w:val="both"/>
      </w:pPr>
      <w:r>
        <w:rPr>
          <w:rFonts w:ascii="Times New Roman"/>
          <w:b w:val="false"/>
          <w:i w:val="false"/>
          <w:color w:val="000000"/>
          <w:sz w:val="28"/>
        </w:rPr>
        <w:t xml:space="preserve">
      туралы" Қазақстан Республикасы Денсаулық сақтау және әлеуметтік даму министрінің 2016 </w:t>
      </w:r>
    </w:p>
    <w:p>
      <w:pPr>
        <w:spacing w:after="0"/>
        <w:ind w:left="0"/>
        <w:jc w:val="both"/>
      </w:pPr>
      <w:r>
        <w:rPr>
          <w:rFonts w:ascii="Times New Roman"/>
          <w:b w:val="false"/>
          <w:i w:val="false"/>
          <w:color w:val="000000"/>
          <w:sz w:val="28"/>
        </w:rPr>
        <w:t xml:space="preserve">
      жылғы 13 маусымдағы № 503 бұйрығының (Нормативтік құқықтық актілерді мемлекеттік </w:t>
      </w:r>
    </w:p>
    <w:p>
      <w:pPr>
        <w:spacing w:after="0"/>
        <w:ind w:left="0"/>
        <w:jc w:val="both"/>
      </w:pPr>
      <w:r>
        <w:rPr>
          <w:rFonts w:ascii="Times New Roman"/>
          <w:b w:val="false"/>
          <w:i w:val="false"/>
          <w:color w:val="000000"/>
          <w:sz w:val="28"/>
        </w:rPr>
        <w:t xml:space="preserve">
      тіркеу тізілімінде № 14149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экономиканың басым </w:t>
      </w:r>
    </w:p>
    <w:p>
      <w:pPr>
        <w:spacing w:after="0"/>
        <w:ind w:left="0"/>
        <w:jc w:val="both"/>
      </w:pPr>
      <w:r>
        <w:rPr>
          <w:rFonts w:ascii="Times New Roman"/>
          <w:b w:val="false"/>
          <w:i w:val="false"/>
          <w:color w:val="000000"/>
          <w:sz w:val="28"/>
        </w:rPr>
        <w:t xml:space="preserve">
      саласы (экономикалық қызмет түрі) кәсіп көрсетіледі) кәсібі бойынша өз бетінше жұмысқа </w:t>
      </w:r>
    </w:p>
    <w:p>
      <w:pPr>
        <w:spacing w:after="0"/>
        <w:ind w:left="0"/>
        <w:jc w:val="both"/>
      </w:pPr>
      <w:r>
        <w:rPr>
          <w:rFonts w:ascii="Times New Roman"/>
          <w:b w:val="false"/>
          <w:i w:val="false"/>
          <w:color w:val="000000"/>
          <w:sz w:val="28"/>
        </w:rPr>
        <w:t>
      орналасу үшін біліктілік сәйкестігі туралы анықтама беруді сұраймын.</w:t>
      </w:r>
    </w:p>
    <w:p>
      <w:pPr>
        <w:spacing w:after="0"/>
        <w:ind w:left="0"/>
        <w:jc w:val="both"/>
      </w:pPr>
      <w:r>
        <w:rPr>
          <w:rFonts w:ascii="Times New Roman"/>
          <w:b w:val="false"/>
          <w:i w:val="false"/>
          <w:color w:val="000000"/>
          <w:sz w:val="28"/>
        </w:rPr>
        <w:t xml:space="preserve">
      Өз бетінше жұмысқа орналасу үшін біліктілік сәйкестігі туралы анықтама беру үшін </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 қоса беріледі.</w:t>
      </w:r>
    </w:p>
    <w:p>
      <w:pPr>
        <w:spacing w:after="0"/>
        <w:ind w:left="0"/>
        <w:jc w:val="both"/>
      </w:pPr>
      <w:r>
        <w:rPr>
          <w:rFonts w:ascii="Times New Roman"/>
          <w:b w:val="false"/>
          <w:i w:val="false"/>
          <w:color w:val="000000"/>
          <w:sz w:val="28"/>
        </w:rPr>
        <w:t>
      Өтініш 20___ жылғы "___" ______________ берілді</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Өтініш 20___ жылғы "___" 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өтініші қоса берілген құжаттармен қабылданды, өтінішті тіркеу күні </w:t>
      </w:r>
    </w:p>
    <w:p>
      <w:pPr>
        <w:spacing w:after="0"/>
        <w:ind w:left="0"/>
        <w:jc w:val="both"/>
      </w:pPr>
      <w:r>
        <w:rPr>
          <w:rFonts w:ascii="Times New Roman"/>
          <w:b w:val="false"/>
          <w:i w:val="false"/>
          <w:color w:val="000000"/>
          <w:sz w:val="28"/>
        </w:rPr>
        <w:t xml:space="preserve">
      20___ жылғы "___" 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34-қосымшаның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041" w:id="1339"/>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стандарты</w:t>
      </w:r>
    </w:p>
    <w:bookmarkEnd w:id="1339"/>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042" w:id="1340"/>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қызметі (бұдан әрі – мемлекеттік көрсетілетін қызмет).</w:t>
      </w:r>
    </w:p>
    <w:bookmarkEnd w:id="1340"/>
    <w:bookmarkStart w:name="z2043" w:id="13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341"/>
    <w:bookmarkStart w:name="z2044" w:id="1342"/>
    <w:p>
      <w:pPr>
        <w:spacing w:after="0"/>
        <w:ind w:left="0"/>
        <w:jc w:val="both"/>
      </w:pPr>
      <w:r>
        <w:rPr>
          <w:rFonts w:ascii="Times New Roman"/>
          <w:b w:val="false"/>
          <w:i w:val="false"/>
          <w:color w:val="000000"/>
          <w:sz w:val="28"/>
        </w:rPr>
        <w:t>
      3. Мемлекеттік қызметті Халықты жұмыспен қамту орталығы (бұдан әрі - көрсетілетін қызметті беруші) көрсетеді.</w:t>
      </w:r>
    </w:p>
    <w:bookmarkEnd w:id="134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xml:space="preserve">
      1) көрсетілетін қызметті беруші;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48" w:id="1343"/>
    <w:p>
      <w:pPr>
        <w:spacing w:after="0"/>
        <w:ind w:left="0"/>
        <w:jc w:val="left"/>
      </w:pPr>
      <w:r>
        <w:rPr>
          <w:rFonts w:ascii="Times New Roman"/>
          <w:b/>
          <w:i w:val="false"/>
          <w:color w:val="000000"/>
        </w:rPr>
        <w:t xml:space="preserve"> 2-тарау. Мемлекеттік қызметті көрсету тәртібі</w:t>
      </w:r>
    </w:p>
    <w:bookmarkEnd w:id="1343"/>
    <w:bookmarkStart w:name="z2049" w:id="1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мерзімі:</w:t>
      </w:r>
    </w:p>
    <w:bookmarkEnd w:id="1344"/>
    <w:p>
      <w:pPr>
        <w:spacing w:after="0"/>
        <w:ind w:left="0"/>
        <w:jc w:val="both"/>
      </w:pPr>
      <w:r>
        <w:rPr>
          <w:rFonts w:ascii="Times New Roman"/>
          <w:b w:val="false"/>
          <w:i w:val="false"/>
          <w:color w:val="000000"/>
          <w:sz w:val="28"/>
        </w:rPr>
        <w:t>
      1) Мемлекеттік корпорацияға, көрсетілетін қызметті берушіге құжаттар топтамасын тапсырған сәттен бастап, сондай-ақ порталға жүгінген кезде - 1 (бір) жұмыс күні;</w:t>
      </w:r>
    </w:p>
    <w:p>
      <w:pPr>
        <w:spacing w:after="0"/>
        <w:ind w:left="0"/>
        <w:jc w:val="both"/>
      </w:pPr>
      <w:r>
        <w:rPr>
          <w:rFonts w:ascii="Times New Roman"/>
          <w:b w:val="false"/>
          <w:i w:val="false"/>
          <w:color w:val="000000"/>
          <w:sz w:val="28"/>
        </w:rPr>
        <w:t>
      2) көрсетілетін қызметті алушының Мемлекеттік корпорацияға, көрсетілетін қызметті берушіге құжаттар топтамасын тапсыру үшін күтудің рұқсат етілген ең ұзақ уақыты - 30 минут;</w:t>
      </w:r>
    </w:p>
    <w:p>
      <w:pPr>
        <w:spacing w:after="0"/>
        <w:ind w:left="0"/>
        <w:jc w:val="both"/>
      </w:pPr>
      <w:r>
        <w:rPr>
          <w:rFonts w:ascii="Times New Roman"/>
          <w:b w:val="false"/>
          <w:i w:val="false"/>
          <w:color w:val="000000"/>
          <w:sz w:val="28"/>
        </w:rPr>
        <w:t>
      3) көрсетілетін қызметті берушіде, Мемлекеттік корпорацияда көрсетілетін қызметті алушыға қызмет көрсетудің рұқсат етілген ең ұзақ уақыты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3" w:id="134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345"/>
    <w:bookmarkStart w:name="z2054" w:id="1346"/>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5" w:id="134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347"/>
    <w:bookmarkStart w:name="z2056" w:id="1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Жұмыс кестесі:</w:t>
      </w:r>
    </w:p>
    <w:bookmarkEnd w:id="1348"/>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12.30, 13.00-ден 14.00, 14.30-ға дейін түскі үзіліспен сағат 08.30, 9.00-ден 18.00,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14.00, 14-30-ға дейін түскі үзіліспен сағат 9.00, 9.30-дан 17.30, 18.00-ге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61" w:id="1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 мемлекеттік қызмет көрсету үшін жүгінген кезде қажетті құжаттардың тізбесі:</w:t>
      </w:r>
    </w:p>
    <w:bookmarkEnd w:id="1349"/>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еңбек қызметін растайтын құжат (бар болса);</w:t>
      </w:r>
    </w:p>
    <w:p>
      <w:pPr>
        <w:spacing w:after="0"/>
        <w:ind w:left="0"/>
        <w:jc w:val="both"/>
      </w:pPr>
      <w:r>
        <w:rPr>
          <w:rFonts w:ascii="Times New Roman"/>
          <w:b w:val="false"/>
          <w:i w:val="false"/>
          <w:color w:val="000000"/>
          <w:sz w:val="28"/>
        </w:rPr>
        <w:t xml:space="preserve">
      білімі, біліктілігі, арнайы білімінің болуы немесе кәсіптік дайындығы туралы құжат (бар болса);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0"/>
        <w:ind w:left="0"/>
        <w:jc w:val="both"/>
      </w:pPr>
      <w:r>
        <w:rPr>
          <w:rFonts w:ascii="Times New Roman"/>
          <w:b w:val="false"/>
          <w:i w:val="false"/>
          <w:color w:val="000000"/>
          <w:sz w:val="28"/>
        </w:rPr>
        <w:t xml:space="preserve">
      көрсетiлетiн қызметтi алушының электрондық цифрлық қолтаңбасымен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жұмыс іздеп жүрген адам ретінде тіркеу үшін мәліметтер нысаны;</w:t>
      </w:r>
    </w:p>
    <w:p>
      <w:pPr>
        <w:spacing w:after="0"/>
        <w:ind w:left="0"/>
        <w:jc w:val="both"/>
      </w:pPr>
      <w:r>
        <w:rPr>
          <w:rFonts w:ascii="Times New Roman"/>
          <w:b w:val="false"/>
          <w:i w:val="false"/>
          <w:color w:val="000000"/>
          <w:sz w:val="28"/>
        </w:rPr>
        <w:t>
      еңбек қызметін растайтын құжаттың электрондық көшірмесі (бар болса);</w:t>
      </w:r>
    </w:p>
    <w:p>
      <w:pPr>
        <w:spacing w:after="0"/>
        <w:ind w:left="0"/>
        <w:jc w:val="both"/>
      </w:pPr>
      <w:r>
        <w:rPr>
          <w:rFonts w:ascii="Times New Roman"/>
          <w:b w:val="false"/>
          <w:i w:val="false"/>
          <w:color w:val="000000"/>
          <w:sz w:val="28"/>
        </w:rPr>
        <w:t>
      білімі, біліктілігі, арнайы білімінің болуы немесе кәсіптік дайындығы туралы құжат (бар болса).</w:t>
      </w:r>
    </w:p>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мемлекеттік көрсетілетін қызмет нәтижесін алу күнін көрсету арқылы өтінішті қабылдау туралы хабарлама жолданады. </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немесе Мемлекеттік корпорация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69" w:id="1350"/>
    <w:p>
      <w:pPr>
        <w:spacing w:after="0"/>
        <w:ind w:left="0"/>
        <w:jc w:val="both"/>
      </w:pPr>
      <w:r>
        <w:rPr>
          <w:rFonts w:ascii="Times New Roman"/>
          <w:b w:val="false"/>
          <w:i w:val="false"/>
          <w:color w:val="000000"/>
          <w:sz w:val="28"/>
        </w:rPr>
        <w:t>
      10. Көрсетілетін қызметті беруші көрсетілетін қызметті алушы мемлекеттік қызметті алу үшін ұсынған құжаттардың және (немесе) оларда қамтылған деректердің (мәліметтердің) дәйексіздігін анықтаған жағдайда көрсетілетін қызметті алушыға мемлекеттік қызметтерді көрсетуден бас тартады.</w:t>
      </w:r>
    </w:p>
    <w:bookmarkEnd w:id="1350"/>
    <w:bookmarkStart w:name="z2070" w:id="135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1351"/>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071" w:id="1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135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туралы ақпаратты "1414", 8-800-080-7777 Бірыңғай байланыс орталығы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жүгіну туралы ақпарат (жеткізілгені, тіркелгені, орындалғаны туралы белгі,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080" w:id="1353"/>
    <w:p>
      <w:pPr>
        <w:spacing w:after="0"/>
        <w:ind w:left="0"/>
        <w:jc w:val="both"/>
      </w:pPr>
      <w:r>
        <w:rPr>
          <w:rFonts w:ascii="Times New Roman"/>
          <w:b w:val="false"/>
          <w:i w:val="false"/>
          <w:color w:val="000000"/>
          <w:sz w:val="28"/>
        </w:rPr>
        <w:t>
      12. Мемлекеттік қызметтерді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53"/>
    <w:bookmarkStart w:name="z2081" w:id="1354"/>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1354"/>
    <w:bookmarkStart w:name="z2082" w:id="1355"/>
    <w:p>
      <w:pPr>
        <w:spacing w:after="0"/>
        <w:ind w:left="0"/>
        <w:jc w:val="both"/>
      </w:pPr>
      <w:r>
        <w:rPr>
          <w:rFonts w:ascii="Times New Roman"/>
          <w:b w:val="false"/>
          <w:i w:val="false"/>
          <w:color w:val="000000"/>
          <w:sz w:val="28"/>
        </w:rPr>
        <w:t>
      13. Халықты жұмыспен қамту орталығы жұмыс іздеп жүрген адамды тіркеген күннен бастап он жұмыс күні ішінде лайықты жұмыс таңдау арқылы өтеусіз негізде оны бос жұмыс орны туындаған күннен бастап үш жұмыс күні ішінде ақпараттық-коммуникациялық технологиялар және (немесе) ұялы байланыс желісінің абоненттік құралы арқылы тиісті жұмыстың болуы туралы хабарландыру арқылы оған жұмысқа орналасуға жәрдемдеседі, сондай-ақ әлеуметтік кәсіптік бағдарлау бойынша қызметтерді көрсетеді.</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83" w:id="1356"/>
    <w:p>
      <w:pPr>
        <w:spacing w:after="0"/>
        <w:ind w:left="0"/>
        <w:jc w:val="both"/>
      </w:pPr>
      <w:r>
        <w:rPr>
          <w:rFonts w:ascii="Times New Roman"/>
          <w:b w:val="false"/>
          <w:i w:val="false"/>
          <w:color w:val="000000"/>
          <w:sz w:val="28"/>
        </w:rPr>
        <w:t>
      14. Жұмыс іздеп жүрген адам халықты жұмыспен қамту орталығынан (кент, ауыл, ауылдық округ әкімінен) лайықты жұмыстың бар екендігі туралы ұсыныстарды алғаннан кейін үш жұмыс күні ішінде халықты жұмыспен қамту орталығына, ал ауылдық елді мекендерде тұратындар - кент, ауыл, ауылдық округ әкіміне барып немесе ақпараттық-коммуникациялық технологиялар және (немесе) ұялы байланыс желісінің абоненттік құрылғысы арқылы хабардар ете отырып, жұмыс іздеуге, сондай-ақ кәсіптік оқытуға қатысуға мүдделілік білдіруге тиіс.</w:t>
      </w:r>
    </w:p>
    <w:bookmarkEnd w:id="1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84" w:id="1357"/>
    <w:p>
      <w:pPr>
        <w:spacing w:after="0"/>
        <w:ind w:left="0"/>
        <w:jc w:val="both"/>
      </w:pPr>
      <w:r>
        <w:rPr>
          <w:rFonts w:ascii="Times New Roman"/>
          <w:b w:val="false"/>
          <w:i w:val="false"/>
          <w:color w:val="000000"/>
          <w:sz w:val="28"/>
        </w:rPr>
        <w:t>
      15. Мемлекеттік қызметті көрсету орындарының мекенжайлары Министрліктің www.enbek.gov.kz интернет-ресурсында "Мемлекеттік көрсетілетін қызметтер" бөлімінде орналастырылған;</w:t>
      </w:r>
    </w:p>
    <w:bookmarkEnd w:id="1357"/>
    <w:bookmarkStart w:name="z2085" w:id="1358"/>
    <w:p>
      <w:pPr>
        <w:spacing w:after="0"/>
        <w:ind w:left="0"/>
        <w:jc w:val="both"/>
      </w:pPr>
      <w:r>
        <w:rPr>
          <w:rFonts w:ascii="Times New Roman"/>
          <w:b w:val="false"/>
          <w:i w:val="false"/>
          <w:color w:val="000000"/>
          <w:sz w:val="28"/>
        </w:rPr>
        <w:t xml:space="preserve">
      16. Көрсетілетін қызметті алушының ЭСҚ-сы болған кезде портал арқылы электрондық нысанда мемлекеттік көрсетілетін қызмет алу мүмкіндігі бар. </w:t>
      </w:r>
    </w:p>
    <w:bookmarkEnd w:id="1358"/>
    <w:bookmarkStart w:name="z2086" w:id="1359"/>
    <w:p>
      <w:pPr>
        <w:spacing w:after="0"/>
        <w:ind w:left="0"/>
        <w:jc w:val="both"/>
      </w:pPr>
      <w:r>
        <w:rPr>
          <w:rFonts w:ascii="Times New Roman"/>
          <w:b w:val="false"/>
          <w:i w:val="false"/>
          <w:color w:val="000000"/>
          <w:sz w:val="28"/>
        </w:rPr>
        <w:t xml:space="preserve">
      17. Көрсетілетін қызметті алушының мемлекеттік қызметті көрсету тәртібі мен статусы туралы ақпаратты порталдың "жеке кабинеті", мемлекеттік қызметтерді көрсету мәселелері жөніндегі бірыңғай байланыс орталығы арқылы қашықтықтан қол жеткізу режимінде алуға мүмкіндігі бар. </w:t>
      </w:r>
    </w:p>
    <w:bookmarkEnd w:id="1359"/>
    <w:bookmarkStart w:name="z2087" w:id="13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1360"/>
    <w:p>
      <w:pPr>
        <w:spacing w:after="0"/>
        <w:ind w:left="0"/>
        <w:jc w:val="both"/>
      </w:pPr>
      <w:r>
        <w:rPr>
          <w:rFonts w:ascii="Times New Roman"/>
          <w:b w:val="false"/>
          <w:i w:val="false"/>
          <w:color w:val="000000"/>
          <w:sz w:val="28"/>
        </w:rPr>
        <w:t>
      Бірыңғай байланыс орталығы: 1414, 8-800-080-7777.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туралы хабарлама</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p>
    <w:p>
      <w:pPr>
        <w:spacing w:after="0"/>
        <w:ind w:left="0"/>
        <w:jc w:val="both"/>
      </w:pPr>
      <w:r>
        <w:rPr>
          <w:rFonts w:ascii="Times New Roman"/>
          <w:b w:val="false"/>
          <w:i w:val="false"/>
          <w:color w:val="000000"/>
          <w:sz w:val="28"/>
        </w:rPr>
        <w:t>
      13-тармағына сәйкес</w:t>
      </w:r>
    </w:p>
    <w:p>
      <w:pPr>
        <w:spacing w:after="0"/>
        <w:ind w:left="0"/>
        <w:jc w:val="both"/>
      </w:pPr>
      <w:r>
        <w:rPr>
          <w:rFonts w:ascii="Times New Roman"/>
          <w:b w:val="false"/>
          <w:i w:val="false"/>
          <w:color w:val="000000"/>
          <w:sz w:val="28"/>
        </w:rPr>
        <w:t>
      20___ жылғы "___" ____________ бастап жұмыс іздеп жүрген адам ретінде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тіркелді. </w:t>
      </w:r>
    </w:p>
    <w:p>
      <w:pPr>
        <w:spacing w:after="0"/>
        <w:ind w:left="0"/>
        <w:jc w:val="both"/>
      </w:pPr>
      <w:r>
        <w:rPr>
          <w:rFonts w:ascii="Times New Roman"/>
          <w:b w:val="false"/>
          <w:i w:val="false"/>
          <w:color w:val="000000"/>
          <w:sz w:val="28"/>
        </w:rPr>
        <w:t xml:space="preserve">
      Берілген күні: 20___ жылғы "___" ____________. </w:t>
      </w:r>
    </w:p>
    <w:p>
      <w:pPr>
        <w:spacing w:after="0"/>
        <w:ind w:left="0"/>
        <w:jc w:val="both"/>
      </w:pPr>
      <w:r>
        <w:rPr>
          <w:rFonts w:ascii="Times New Roman"/>
          <w:b w:val="false"/>
          <w:i w:val="false"/>
          <w:color w:val="000000"/>
          <w:sz w:val="28"/>
        </w:rPr>
        <w:t>
      Орталық директоры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Мөр орны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тіркеуден бас тарту туралы хабарлама</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 тартудың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(себеп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Берілген күні: 20___ жылғы "___" ____________.</w:t>
      </w:r>
    </w:p>
    <w:p>
      <w:pPr>
        <w:spacing w:after="0"/>
        <w:ind w:left="0"/>
        <w:jc w:val="both"/>
      </w:pPr>
      <w:r>
        <w:rPr>
          <w:rFonts w:ascii="Times New Roman"/>
          <w:b w:val="false"/>
          <w:i w:val="false"/>
          <w:color w:val="000000"/>
          <w:sz w:val="28"/>
        </w:rPr>
        <w:t>
      Орталық директоры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Мөр орны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Стандарт 3-қосымшамен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жаңа редакцияда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бұйрықтарымен.</w:t>
      </w:r>
    </w:p>
    <w:p>
      <w:pPr>
        <w:spacing w:after="0"/>
        <w:ind w:left="0"/>
        <w:jc w:val="both"/>
      </w:pPr>
      <w:r>
        <w:rPr>
          <w:rFonts w:ascii="Times New Roman"/>
          <w:b w:val="false"/>
          <w:i w:val="false"/>
          <w:color w:val="000000"/>
          <w:sz w:val="28"/>
        </w:rPr>
        <w:t>
      Жұмыс іздеп жүрген адам ретінде тіркеуді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xml:space="preserve">
      Дәйексіз мәліметтер мен жасанды құжаттарды ұсыну үшін жауапкершілік туралы ескертілді.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ұялы:_________________________;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 ____ өтініш,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өтінішті тіркеген күні: 20____жылғы "___" ___________ (көрсетілетін қызметті алу </w:t>
      </w:r>
    </w:p>
    <w:p>
      <w:pPr>
        <w:spacing w:after="0"/>
        <w:ind w:left="0"/>
        <w:jc w:val="both"/>
      </w:pPr>
      <w:r>
        <w:rPr>
          <w:rFonts w:ascii="Times New Roman"/>
          <w:b w:val="false"/>
          <w:i w:val="false"/>
          <w:color w:val="000000"/>
          <w:sz w:val="28"/>
        </w:rPr>
        <w:t>
      күні 20____жылғы "___" ___________)</w:t>
      </w:r>
    </w:p>
    <w:p>
      <w:pPr>
        <w:spacing w:after="0"/>
        <w:ind w:left="0"/>
        <w:jc w:val="both"/>
      </w:pPr>
      <w:r>
        <w:rPr>
          <w:rFonts w:ascii="Times New Roman"/>
          <w:b w:val="false"/>
          <w:i w:val="false"/>
          <w:color w:val="000000"/>
          <w:sz w:val="28"/>
        </w:rPr>
        <w:t xml:space="preserve">
      Осы арқылы, төменде қол қоя отырып, "Жұмыс іздеп жүрген адамдарды тіркеу" мемлекеттік көрсетілетін қызметін көрсету үшін қажетті менің дербес деректерімді жинауға және өңдеуге, халықты жұмыспен қамту саласындағы қызметтердің аутсорсингі жұмысқа орналастыруға жәрдемдесуге, "Еңбек биржасы" (www.enbek.kz) мемлекеттік интернет-ресурсында менің дербес деректерімді (тегі, аты, әкесінің аты (бар болса), жынысы, жасы, әлеуметтік мәртебесі, білімі, жұмыс тәжірибесі, дағдылары, қала және мобильді телефондардың байланыс нөмірлері, тұрғылықты өңірі, электрондық пошта және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жұмыспен қамту орталығы қызметкерлерінің, "Еңбек биржасы" интернет-ресурсында тіркелген жұмыс берушілердің, жұмысқа орналастыру мақсатында аутсорсинг шарттары жасалған жұмыспен қамтудың жекеше агенттіктерінің қарауы үшін орналастыруға келісім беремін.</w:t>
      </w:r>
    </w:p>
    <w:p>
      <w:pPr>
        <w:spacing w:after="0"/>
        <w:ind w:left="0"/>
        <w:jc w:val="both"/>
      </w:pPr>
      <w:r>
        <w:rPr>
          <w:rFonts w:ascii="Times New Roman"/>
          <w:b w:val="false"/>
          <w:i w:val="false"/>
          <w:color w:val="000000"/>
          <w:sz w:val="28"/>
        </w:rPr>
        <w:t>
      Келісім осы өтінішке толық көлемде, қандай-да бір ескертулер мен қарсылықсыз қол қою арқылы беріледі.</w:t>
      </w:r>
    </w:p>
    <w:p>
      <w:pPr>
        <w:spacing w:after="0"/>
        <w:ind w:left="0"/>
        <w:jc w:val="both"/>
      </w:pPr>
      <w:r>
        <w:rPr>
          <w:rFonts w:ascii="Times New Roman"/>
          <w:b w:val="false"/>
          <w:i w:val="false"/>
          <w:color w:val="000000"/>
          <w:sz w:val="28"/>
        </w:rPr>
        <w:t>
      20___ жылғы "___" ___________ ___________ (қолы).</w:t>
      </w:r>
    </w:p>
    <w:p>
      <w:pPr>
        <w:spacing w:after="0"/>
        <w:ind w:left="0"/>
        <w:jc w:val="both"/>
      </w:pPr>
      <w:r>
        <w:rPr>
          <w:rFonts w:ascii="Times New Roman"/>
          <w:b w:val="false"/>
          <w:i w:val="false"/>
          <w:color w:val="000000"/>
          <w:sz w:val="28"/>
        </w:rPr>
        <w:t>
      Дәйексіз мәліметтер мен жасанды құжаттарды ұсыну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үшін мәліметтер нысаны </w:t>
      </w:r>
    </w:p>
    <w:p>
      <w:pPr>
        <w:spacing w:after="0"/>
        <w:ind w:left="0"/>
        <w:jc w:val="both"/>
      </w:pPr>
      <w:r>
        <w:rPr>
          <w:rFonts w:ascii="Times New Roman"/>
          <w:b w:val="false"/>
          <w:i w:val="false"/>
          <w:color w:val="ff0000"/>
          <w:sz w:val="28"/>
        </w:rPr>
        <w:t xml:space="preserve">
      Ескерту. Стандарт 4-қосымшамен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1) Өтініш беруші туралы ақпарат: </w:t>
      </w:r>
    </w:p>
    <w:p>
      <w:pPr>
        <w:spacing w:after="0"/>
        <w:ind w:left="0"/>
        <w:jc w:val="both"/>
      </w:pPr>
      <w:r>
        <w:rPr>
          <w:rFonts w:ascii="Times New Roman"/>
          <w:b w:val="false"/>
          <w:i w:val="false"/>
          <w:color w:val="000000"/>
          <w:sz w:val="28"/>
        </w:rPr>
        <w:t xml:space="preserve">
      Тегі, аты, әкесінің аты (бар болса):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____________________________________________________________________; </w:t>
      </w:r>
    </w:p>
    <w:p>
      <w:pPr>
        <w:spacing w:after="0"/>
        <w:ind w:left="0"/>
        <w:jc w:val="both"/>
      </w:pPr>
      <w:r>
        <w:rPr>
          <w:rFonts w:ascii="Times New Roman"/>
          <w:b w:val="false"/>
          <w:i w:val="false"/>
          <w:color w:val="000000"/>
          <w:sz w:val="28"/>
        </w:rPr>
        <w:t xml:space="preserve">
      Туған күні: ______ жылғы "___" __________; </w:t>
      </w:r>
    </w:p>
    <w:p>
      <w:pPr>
        <w:spacing w:after="0"/>
        <w:ind w:left="0"/>
        <w:jc w:val="both"/>
      </w:pPr>
      <w:r>
        <w:rPr>
          <w:rFonts w:ascii="Times New Roman"/>
          <w:b w:val="false"/>
          <w:i w:val="false"/>
          <w:color w:val="000000"/>
          <w:sz w:val="28"/>
        </w:rPr>
        <w:t xml:space="preserve">
      Отбасылық жағдайы: 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(ел, облыс, қала, аудан, елді мекен, көшенің атауы, үйдің нөмірі, </w:t>
      </w:r>
    </w:p>
    <w:p>
      <w:pPr>
        <w:spacing w:after="0"/>
        <w:ind w:left="0"/>
        <w:jc w:val="both"/>
      </w:pPr>
      <w:r>
        <w:rPr>
          <w:rFonts w:ascii="Times New Roman"/>
          <w:b w:val="false"/>
          <w:i w:val="false"/>
          <w:color w:val="000000"/>
          <w:sz w:val="28"/>
        </w:rPr>
        <w:t xml:space="preserve">
      пәтердің нөмірі):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Білім деңгейі: ___________________________________________________________________; </w:t>
      </w:r>
    </w:p>
    <w:p>
      <w:pPr>
        <w:spacing w:after="0"/>
        <w:ind w:left="0"/>
        <w:jc w:val="both"/>
      </w:pPr>
      <w:r>
        <w:rPr>
          <w:rFonts w:ascii="Times New Roman"/>
          <w:b w:val="false"/>
          <w:i w:val="false"/>
          <w:color w:val="000000"/>
          <w:sz w:val="28"/>
        </w:rPr>
        <w:t xml:space="preserve">
      Мақсаттық топ: 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________________________________ </w:t>
      </w:r>
    </w:p>
    <w:p>
      <w:pPr>
        <w:spacing w:after="0"/>
        <w:ind w:left="0"/>
        <w:jc w:val="both"/>
      </w:pPr>
      <w:r>
        <w:rPr>
          <w:rFonts w:ascii="Times New Roman"/>
          <w:b w:val="false"/>
          <w:i w:val="false"/>
          <w:color w:val="000000"/>
          <w:sz w:val="28"/>
        </w:rPr>
        <w:t xml:space="preserve">
      Кім берген: _______________________ </w:t>
      </w:r>
    </w:p>
    <w:p>
      <w:pPr>
        <w:spacing w:after="0"/>
        <w:ind w:left="0"/>
        <w:jc w:val="both"/>
      </w:pPr>
      <w:r>
        <w:rPr>
          <w:rFonts w:ascii="Times New Roman"/>
          <w:b w:val="false"/>
          <w:i w:val="false"/>
          <w:color w:val="000000"/>
          <w:sz w:val="28"/>
        </w:rPr>
        <w:t xml:space="preserve">
      Берілген күні: ______ жылғы "___" __________________________________________________ </w:t>
      </w:r>
    </w:p>
    <w:p>
      <w:pPr>
        <w:spacing w:after="0"/>
        <w:ind w:left="0"/>
        <w:jc w:val="both"/>
      </w:pPr>
      <w:r>
        <w:rPr>
          <w:rFonts w:ascii="Times New Roman"/>
          <w:b w:val="false"/>
          <w:i w:val="false"/>
          <w:color w:val="000000"/>
          <w:sz w:val="28"/>
        </w:rPr>
        <w:t xml:space="preserve">
      Жарамды: ______ жылғы "___" ____________________________________________________; </w:t>
      </w:r>
    </w:p>
    <w:p>
      <w:pPr>
        <w:spacing w:after="0"/>
        <w:ind w:left="0"/>
        <w:jc w:val="both"/>
      </w:pPr>
      <w:r>
        <w:rPr>
          <w:rFonts w:ascii="Times New Roman"/>
          <w:b w:val="false"/>
          <w:i w:val="false"/>
          <w:color w:val="000000"/>
          <w:sz w:val="28"/>
        </w:rPr>
        <w:t xml:space="preserve">
      Ұялы телефон: 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_________________________________________________________________________; </w:t>
      </w:r>
    </w:p>
    <w:p>
      <w:pPr>
        <w:spacing w:after="0"/>
        <w:ind w:left="0"/>
        <w:jc w:val="both"/>
      </w:pPr>
      <w:r>
        <w:rPr>
          <w:rFonts w:ascii="Times New Roman"/>
          <w:b w:val="false"/>
          <w:i w:val="false"/>
          <w:color w:val="000000"/>
          <w:sz w:val="28"/>
        </w:rPr>
        <w:t xml:space="preserve">
      2) Тіркеу туралы деректер: </w:t>
      </w:r>
    </w:p>
    <w:p>
      <w:pPr>
        <w:spacing w:after="0"/>
        <w:ind w:left="0"/>
        <w:jc w:val="both"/>
      </w:pPr>
      <w:r>
        <w:rPr>
          <w:rFonts w:ascii="Times New Roman"/>
          <w:b w:val="false"/>
          <w:i w:val="false"/>
          <w:color w:val="000000"/>
          <w:sz w:val="28"/>
        </w:rPr>
        <w:t xml:space="preserve">
      Жұмыссыздық себебі: ____________________________________________________________; </w:t>
      </w:r>
    </w:p>
    <w:p>
      <w:pPr>
        <w:spacing w:after="0"/>
        <w:ind w:left="0"/>
        <w:jc w:val="both"/>
      </w:pPr>
      <w:r>
        <w:rPr>
          <w:rFonts w:ascii="Times New Roman"/>
          <w:b w:val="false"/>
          <w:i w:val="false"/>
          <w:color w:val="000000"/>
          <w:sz w:val="28"/>
        </w:rPr>
        <w:t xml:space="preserve">
      Жай-күй санаты: _________________________________________________________________; </w:t>
      </w:r>
    </w:p>
    <w:p>
      <w:pPr>
        <w:spacing w:after="0"/>
        <w:ind w:left="0"/>
        <w:jc w:val="both"/>
      </w:pPr>
      <w:r>
        <w:rPr>
          <w:rFonts w:ascii="Times New Roman"/>
          <w:b w:val="false"/>
          <w:i w:val="false"/>
          <w:color w:val="000000"/>
          <w:sz w:val="28"/>
        </w:rPr>
        <w:t xml:space="preserve">
      Есепке тұру мақсаты: _____________________________________________________________; </w:t>
      </w:r>
    </w:p>
    <w:p>
      <w:pPr>
        <w:spacing w:after="0"/>
        <w:ind w:left="0"/>
        <w:jc w:val="both"/>
      </w:pPr>
      <w:r>
        <w:rPr>
          <w:rFonts w:ascii="Times New Roman"/>
          <w:b w:val="false"/>
          <w:i w:val="false"/>
          <w:color w:val="000000"/>
          <w:sz w:val="28"/>
        </w:rPr>
        <w:t xml:space="preserve">
      Жұмыссыздығы басталған күні: ____________________________________________________; </w:t>
      </w:r>
    </w:p>
    <w:p>
      <w:pPr>
        <w:spacing w:after="0"/>
        <w:ind w:left="0"/>
        <w:jc w:val="both"/>
      </w:pPr>
      <w:r>
        <w:rPr>
          <w:rFonts w:ascii="Times New Roman"/>
          <w:b w:val="false"/>
          <w:i w:val="false"/>
          <w:color w:val="000000"/>
          <w:sz w:val="28"/>
        </w:rPr>
        <w:t xml:space="preserve">
      3) Лайықты жұмыс іздеу үшін қажетті деректер: </w:t>
      </w:r>
    </w:p>
    <w:p>
      <w:pPr>
        <w:spacing w:after="0"/>
        <w:ind w:left="0"/>
        <w:jc w:val="both"/>
      </w:pPr>
      <w:r>
        <w:rPr>
          <w:rFonts w:ascii="Times New Roman"/>
          <w:b w:val="false"/>
          <w:i w:val="false"/>
          <w:color w:val="000000"/>
          <w:sz w:val="28"/>
        </w:rPr>
        <w:t xml:space="preserve">
      Қалаған кәсіп: ___________________________________________________________________;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_______________________________________________________; </w:t>
      </w:r>
    </w:p>
    <w:p>
      <w:pPr>
        <w:spacing w:after="0"/>
        <w:ind w:left="0"/>
        <w:jc w:val="both"/>
      </w:pPr>
      <w:r>
        <w:rPr>
          <w:rFonts w:ascii="Times New Roman"/>
          <w:b w:val="false"/>
          <w:i w:val="false"/>
          <w:color w:val="000000"/>
          <w:sz w:val="28"/>
        </w:rPr>
        <w:t xml:space="preserve">
      Қалаған минималды еңбек ақы: ____________________________________________________; </w:t>
      </w:r>
    </w:p>
    <w:p>
      <w:pPr>
        <w:spacing w:after="0"/>
        <w:ind w:left="0"/>
        <w:jc w:val="both"/>
      </w:pPr>
      <w:r>
        <w:rPr>
          <w:rFonts w:ascii="Times New Roman"/>
          <w:b w:val="false"/>
          <w:i w:val="false"/>
          <w:color w:val="000000"/>
          <w:sz w:val="28"/>
        </w:rPr>
        <w:t xml:space="preserve">
      Қалаған максималды еңбек ақы: ____________________________________________________; </w:t>
      </w:r>
    </w:p>
    <w:p>
      <w:pPr>
        <w:spacing w:after="0"/>
        <w:ind w:left="0"/>
        <w:jc w:val="both"/>
      </w:pPr>
      <w:r>
        <w:rPr>
          <w:rFonts w:ascii="Times New Roman"/>
          <w:b w:val="false"/>
          <w:i w:val="false"/>
          <w:color w:val="000000"/>
          <w:sz w:val="28"/>
        </w:rPr>
        <w:t xml:space="preserve">
      Жұмыс режимі: __________________________________________________________________;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мекен-жайын ауыстыруға келісім: _______________________________________; </w:t>
      </w:r>
    </w:p>
    <w:p>
      <w:pPr>
        <w:spacing w:after="0"/>
        <w:ind w:left="0"/>
        <w:jc w:val="both"/>
      </w:pPr>
      <w:r>
        <w:rPr>
          <w:rFonts w:ascii="Times New Roman"/>
          <w:b w:val="false"/>
          <w:i w:val="false"/>
          <w:color w:val="000000"/>
          <w:sz w:val="28"/>
        </w:rPr>
        <w:t xml:space="preserve">
      4) Білімі туралы деректер: </w:t>
      </w:r>
    </w:p>
    <w:p>
      <w:pPr>
        <w:spacing w:after="0"/>
        <w:ind w:left="0"/>
        <w:jc w:val="both"/>
      </w:pPr>
      <w:r>
        <w:rPr>
          <w:rFonts w:ascii="Times New Roman"/>
          <w:b w:val="false"/>
          <w:i w:val="false"/>
          <w:color w:val="000000"/>
          <w:sz w:val="28"/>
        </w:rPr>
        <w:t xml:space="preserve">
      Оқу орнының толық атауы: ________________________________________________________; </w:t>
      </w:r>
    </w:p>
    <w:p>
      <w:pPr>
        <w:spacing w:after="0"/>
        <w:ind w:left="0"/>
        <w:jc w:val="both"/>
      </w:pPr>
      <w:r>
        <w:rPr>
          <w:rFonts w:ascii="Times New Roman"/>
          <w:b w:val="false"/>
          <w:i w:val="false"/>
          <w:color w:val="000000"/>
          <w:sz w:val="28"/>
        </w:rPr>
        <w:t xml:space="preserve">
      Мамандық атауы: ________________________________________________________________; </w:t>
      </w:r>
    </w:p>
    <w:p>
      <w:pPr>
        <w:spacing w:after="0"/>
        <w:ind w:left="0"/>
        <w:jc w:val="both"/>
      </w:pPr>
      <w:r>
        <w:rPr>
          <w:rFonts w:ascii="Times New Roman"/>
          <w:b w:val="false"/>
          <w:i w:val="false"/>
          <w:color w:val="000000"/>
          <w:sz w:val="28"/>
        </w:rPr>
        <w:t xml:space="preserve">
      Оқу орнының түрі: _______________________________________________________________; </w:t>
      </w:r>
    </w:p>
    <w:p>
      <w:pPr>
        <w:spacing w:after="0"/>
        <w:ind w:left="0"/>
        <w:jc w:val="both"/>
      </w:pPr>
      <w:r>
        <w:rPr>
          <w:rFonts w:ascii="Times New Roman"/>
          <w:b w:val="false"/>
          <w:i w:val="false"/>
          <w:color w:val="000000"/>
          <w:sz w:val="28"/>
        </w:rPr>
        <w:t xml:space="preserve">
      Білімі бойынша қосымша мәліметтер: _______________________________________________; </w:t>
      </w:r>
    </w:p>
    <w:p>
      <w:pPr>
        <w:spacing w:after="0"/>
        <w:ind w:left="0"/>
        <w:jc w:val="both"/>
      </w:pPr>
      <w:r>
        <w:rPr>
          <w:rFonts w:ascii="Times New Roman"/>
          <w:b w:val="false"/>
          <w:i w:val="false"/>
          <w:color w:val="000000"/>
          <w:sz w:val="28"/>
        </w:rPr>
        <w:t xml:space="preserve">
      Оқу орнына түскен жылы: ______ жылғы "___" _______________________________________; </w:t>
      </w:r>
    </w:p>
    <w:p>
      <w:pPr>
        <w:spacing w:after="0"/>
        <w:ind w:left="0"/>
        <w:jc w:val="both"/>
      </w:pPr>
      <w:r>
        <w:rPr>
          <w:rFonts w:ascii="Times New Roman"/>
          <w:b w:val="false"/>
          <w:i w:val="false"/>
          <w:color w:val="000000"/>
          <w:sz w:val="28"/>
        </w:rPr>
        <w:t xml:space="preserve">
      Оқу орнын бітірген жылы: ______ жылғы "___" ______________________________________; </w:t>
      </w:r>
    </w:p>
    <w:p>
      <w:pPr>
        <w:spacing w:after="0"/>
        <w:ind w:left="0"/>
        <w:jc w:val="both"/>
      </w:pPr>
      <w:r>
        <w:rPr>
          <w:rFonts w:ascii="Times New Roman"/>
          <w:b w:val="false"/>
          <w:i w:val="false"/>
          <w:color w:val="000000"/>
          <w:sz w:val="28"/>
        </w:rPr>
        <w:t xml:space="preserve">
      Мамандығы бойынша жұмысқа орналасуғы келісім: ___________________________________; </w:t>
      </w:r>
    </w:p>
    <w:p>
      <w:pPr>
        <w:spacing w:after="0"/>
        <w:ind w:left="0"/>
        <w:jc w:val="both"/>
      </w:pPr>
      <w:r>
        <w:rPr>
          <w:rFonts w:ascii="Times New Roman"/>
          <w:b w:val="false"/>
          <w:i w:val="false"/>
          <w:color w:val="000000"/>
          <w:sz w:val="28"/>
        </w:rPr>
        <w:t xml:space="preserve">
      5) Еңбек жолы туралы деректер: </w:t>
      </w:r>
    </w:p>
    <w:p>
      <w:pPr>
        <w:spacing w:after="0"/>
        <w:ind w:left="0"/>
        <w:jc w:val="both"/>
      </w:pPr>
      <w:r>
        <w:rPr>
          <w:rFonts w:ascii="Times New Roman"/>
          <w:b w:val="false"/>
          <w:i w:val="false"/>
          <w:color w:val="000000"/>
          <w:sz w:val="28"/>
        </w:rPr>
        <w:t xml:space="preserve">
      Кәсібі, лауазымы: ________________________________________________________________;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________________________________________________________________; </w:t>
      </w:r>
    </w:p>
    <w:p>
      <w:pPr>
        <w:spacing w:after="0"/>
        <w:ind w:left="0"/>
        <w:jc w:val="both"/>
      </w:pPr>
      <w:r>
        <w:rPr>
          <w:rFonts w:ascii="Times New Roman"/>
          <w:b w:val="false"/>
          <w:i w:val="false"/>
          <w:color w:val="000000"/>
          <w:sz w:val="28"/>
        </w:rPr>
        <w:t xml:space="preserve">
      Сала: __________________________________________________________________________; </w:t>
      </w:r>
    </w:p>
    <w:p>
      <w:pPr>
        <w:spacing w:after="0"/>
        <w:ind w:left="0"/>
        <w:jc w:val="both"/>
      </w:pPr>
      <w:r>
        <w:rPr>
          <w:rFonts w:ascii="Times New Roman"/>
          <w:b w:val="false"/>
          <w:i w:val="false"/>
          <w:color w:val="000000"/>
          <w:sz w:val="28"/>
        </w:rPr>
        <w:t xml:space="preserve">
      Функционалдық міндеттер: _______________________________________________________; </w:t>
      </w:r>
    </w:p>
    <w:p>
      <w:pPr>
        <w:spacing w:after="0"/>
        <w:ind w:left="0"/>
        <w:jc w:val="both"/>
      </w:pPr>
      <w:r>
        <w:rPr>
          <w:rFonts w:ascii="Times New Roman"/>
          <w:b w:val="false"/>
          <w:i w:val="false"/>
          <w:color w:val="000000"/>
          <w:sz w:val="28"/>
        </w:rPr>
        <w:t xml:space="preserve">
      Осы мамандық бойынша жалпы еңбек өтілі (жыл): ____________________________________; </w:t>
      </w:r>
    </w:p>
    <w:p>
      <w:pPr>
        <w:spacing w:after="0"/>
        <w:ind w:left="0"/>
        <w:jc w:val="both"/>
      </w:pPr>
      <w:r>
        <w:rPr>
          <w:rFonts w:ascii="Times New Roman"/>
          <w:b w:val="false"/>
          <w:i w:val="false"/>
          <w:color w:val="000000"/>
          <w:sz w:val="28"/>
        </w:rPr>
        <w:t xml:space="preserve">
      Жұмысқа орналасқан күні: ______ жылғы "___" ______________________________________; </w:t>
      </w:r>
    </w:p>
    <w:p>
      <w:pPr>
        <w:spacing w:after="0"/>
        <w:ind w:left="0"/>
        <w:jc w:val="both"/>
      </w:pPr>
      <w:r>
        <w:rPr>
          <w:rFonts w:ascii="Times New Roman"/>
          <w:b w:val="false"/>
          <w:i w:val="false"/>
          <w:color w:val="000000"/>
          <w:sz w:val="28"/>
        </w:rPr>
        <w:t xml:space="preserve">
      Жұмыстан босатылған күні: ______ жылғы "___" _____________________________________; </w:t>
      </w:r>
    </w:p>
    <w:p>
      <w:pPr>
        <w:spacing w:after="0"/>
        <w:ind w:left="0"/>
        <w:jc w:val="both"/>
      </w:pPr>
      <w:r>
        <w:rPr>
          <w:rFonts w:ascii="Times New Roman"/>
          <w:b w:val="false"/>
          <w:i w:val="false"/>
          <w:color w:val="000000"/>
          <w:sz w:val="28"/>
        </w:rPr>
        <w:t xml:space="preserve">
      Кәсібі бойынша жұмысқа орналасуғы келісім: ________________________________________; </w:t>
      </w:r>
    </w:p>
    <w:p>
      <w:pPr>
        <w:spacing w:after="0"/>
        <w:ind w:left="0"/>
        <w:jc w:val="both"/>
      </w:pPr>
      <w:r>
        <w:rPr>
          <w:rFonts w:ascii="Times New Roman"/>
          <w:b w:val="false"/>
          <w:i w:val="false"/>
          <w:color w:val="000000"/>
          <w:sz w:val="28"/>
        </w:rPr>
        <w:t xml:space="preserve">
      6) Дағдылар туралы деректер: </w:t>
      </w:r>
    </w:p>
    <w:p>
      <w:pPr>
        <w:spacing w:after="0"/>
        <w:ind w:left="0"/>
        <w:jc w:val="both"/>
      </w:pPr>
      <w:r>
        <w:rPr>
          <w:rFonts w:ascii="Times New Roman"/>
          <w:b w:val="false"/>
          <w:i w:val="false"/>
          <w:color w:val="000000"/>
          <w:sz w:val="28"/>
        </w:rPr>
        <w:t xml:space="preserve">
      Хобби: _________________________________________________________________________; </w:t>
      </w:r>
    </w:p>
    <w:p>
      <w:pPr>
        <w:spacing w:after="0"/>
        <w:ind w:left="0"/>
        <w:jc w:val="both"/>
      </w:pPr>
      <w:r>
        <w:rPr>
          <w:rFonts w:ascii="Times New Roman"/>
          <w:b w:val="false"/>
          <w:i w:val="false"/>
          <w:color w:val="000000"/>
          <w:sz w:val="28"/>
        </w:rPr>
        <w:t xml:space="preserve">
      Курстар, тренингтер, сертификаттар: _______________________________________________; </w:t>
      </w:r>
    </w:p>
    <w:p>
      <w:pPr>
        <w:spacing w:after="0"/>
        <w:ind w:left="0"/>
        <w:jc w:val="both"/>
      </w:pPr>
      <w:r>
        <w:rPr>
          <w:rFonts w:ascii="Times New Roman"/>
          <w:b w:val="false"/>
          <w:i w:val="false"/>
          <w:color w:val="000000"/>
          <w:sz w:val="28"/>
        </w:rPr>
        <w:t xml:space="preserve">
      Арнайы дағдылар: _______________________________________________________________; </w:t>
      </w:r>
    </w:p>
    <w:p>
      <w:pPr>
        <w:spacing w:after="0"/>
        <w:ind w:left="0"/>
        <w:jc w:val="both"/>
      </w:pPr>
      <w:r>
        <w:rPr>
          <w:rFonts w:ascii="Times New Roman"/>
          <w:b w:val="false"/>
          <w:i w:val="false"/>
          <w:color w:val="000000"/>
          <w:sz w:val="28"/>
        </w:rPr>
        <w:t xml:space="preserve">
      Жалпы дағдылар: ________________________________________________________________; </w:t>
      </w:r>
    </w:p>
    <w:p>
      <w:pPr>
        <w:spacing w:after="0"/>
        <w:ind w:left="0"/>
        <w:jc w:val="both"/>
      </w:pPr>
      <w:r>
        <w:rPr>
          <w:rFonts w:ascii="Times New Roman"/>
          <w:b w:val="false"/>
          <w:i w:val="false"/>
          <w:color w:val="000000"/>
          <w:sz w:val="28"/>
        </w:rPr>
        <w:t xml:space="preserve">
      Тілдерді білуі: ___________________________________________________________________; </w:t>
      </w:r>
    </w:p>
    <w:p>
      <w:pPr>
        <w:spacing w:after="0"/>
        <w:ind w:left="0"/>
        <w:jc w:val="both"/>
      </w:pPr>
      <w:r>
        <w:rPr>
          <w:rFonts w:ascii="Times New Roman"/>
          <w:b w:val="false"/>
          <w:i w:val="false"/>
          <w:color w:val="000000"/>
          <w:sz w:val="28"/>
        </w:rPr>
        <w:t xml:space="preserve">
      Тілді білу деңгейі: _______________________________________________________________; </w:t>
      </w:r>
    </w:p>
    <w:p>
      <w:pPr>
        <w:spacing w:after="0"/>
        <w:ind w:left="0"/>
        <w:jc w:val="both"/>
      </w:pPr>
      <w:r>
        <w:rPr>
          <w:rFonts w:ascii="Times New Roman"/>
          <w:b w:val="false"/>
          <w:i w:val="false"/>
          <w:color w:val="000000"/>
          <w:sz w:val="28"/>
        </w:rPr>
        <w:t xml:space="preserve">
      6) Жүргізуші куәлігінің болуы туралы деректер: ______________________________________; </w:t>
      </w:r>
    </w:p>
    <w:p>
      <w:pPr>
        <w:spacing w:after="0"/>
        <w:ind w:left="0"/>
        <w:jc w:val="both"/>
      </w:pPr>
      <w:r>
        <w:rPr>
          <w:rFonts w:ascii="Times New Roman"/>
          <w:b w:val="false"/>
          <w:i w:val="false"/>
          <w:color w:val="000000"/>
          <w:sz w:val="28"/>
        </w:rPr>
        <w:t xml:space="preserve">
      7) Қосымша байланысу тұлғасы (Тегі, аты, әкесінің аты (бар болса), телефоны, e-mail </w:t>
      </w:r>
    </w:p>
    <w:p>
      <w:pPr>
        <w:spacing w:after="0"/>
        <w:ind w:left="0"/>
        <w:jc w:val="both"/>
      </w:pPr>
      <w:r>
        <w:rPr>
          <w:rFonts w:ascii="Times New Roman"/>
          <w:b w:val="false"/>
          <w:i w:val="false"/>
          <w:color w:val="000000"/>
          <w:sz w:val="28"/>
        </w:rPr>
        <w:t xml:space="preserve">
      адресі): ________________________________________________________________________; </w:t>
      </w:r>
    </w:p>
    <w:p>
      <w:pPr>
        <w:spacing w:after="0"/>
        <w:ind w:left="0"/>
        <w:jc w:val="both"/>
      </w:pPr>
      <w:r>
        <w:rPr>
          <w:rFonts w:ascii="Times New Roman"/>
          <w:b w:val="false"/>
          <w:i w:val="false"/>
          <w:color w:val="000000"/>
          <w:sz w:val="28"/>
        </w:rPr>
        <w:t xml:space="preserve">
      8) Қосымша мәліметтер: </w:t>
      </w:r>
    </w:p>
    <w:p>
      <w:pPr>
        <w:spacing w:after="0"/>
        <w:ind w:left="0"/>
        <w:jc w:val="both"/>
      </w:pPr>
      <w:r>
        <w:rPr>
          <w:rFonts w:ascii="Times New Roman"/>
          <w:b w:val="false"/>
          <w:i w:val="false"/>
          <w:color w:val="000000"/>
          <w:sz w:val="28"/>
        </w:rPr>
        <w:t xml:space="preserve">
      Өтініш берушімен бірге тұратын 18 жасқа дейінгі балалар: _____________________________; </w:t>
      </w:r>
    </w:p>
    <w:p>
      <w:pPr>
        <w:spacing w:after="0"/>
        <w:ind w:left="0"/>
        <w:jc w:val="both"/>
      </w:pPr>
      <w:r>
        <w:rPr>
          <w:rFonts w:ascii="Times New Roman"/>
          <w:b w:val="false"/>
          <w:i w:val="false"/>
          <w:color w:val="000000"/>
          <w:sz w:val="28"/>
        </w:rPr>
        <w:t xml:space="preserve">
      Сотталғандығының боуы: _________________________________________________________; </w:t>
      </w:r>
    </w:p>
    <w:p>
      <w:pPr>
        <w:spacing w:after="0"/>
        <w:ind w:left="0"/>
        <w:jc w:val="both"/>
      </w:pPr>
      <w:r>
        <w:rPr>
          <w:rFonts w:ascii="Times New Roman"/>
          <w:b w:val="false"/>
          <w:i w:val="false"/>
          <w:color w:val="000000"/>
          <w:sz w:val="28"/>
        </w:rPr>
        <w:t xml:space="preserve">
      Өтініш берушінің мамандығының сұраныста болуы: ___________________________________; </w:t>
      </w:r>
    </w:p>
    <w:p>
      <w:pPr>
        <w:spacing w:after="0"/>
        <w:ind w:left="0"/>
        <w:jc w:val="both"/>
      </w:pPr>
      <w:r>
        <w:rPr>
          <w:rFonts w:ascii="Times New Roman"/>
          <w:b w:val="false"/>
          <w:i w:val="false"/>
          <w:color w:val="000000"/>
          <w:sz w:val="28"/>
        </w:rPr>
        <w:t xml:space="preserve">
      Өтініш беруші ие мамандықтар саны: _______________________________________________; </w:t>
      </w:r>
    </w:p>
    <w:p>
      <w:pPr>
        <w:spacing w:after="0"/>
        <w:ind w:left="0"/>
        <w:jc w:val="both"/>
      </w:pPr>
      <w:r>
        <w:rPr>
          <w:rFonts w:ascii="Times New Roman"/>
          <w:b w:val="false"/>
          <w:i w:val="false"/>
          <w:color w:val="000000"/>
          <w:sz w:val="28"/>
        </w:rPr>
        <w:t xml:space="preserve">
      Негізгі мамандығы бойынша жұмыс өтілі: ___________________________________________; </w:t>
      </w:r>
    </w:p>
    <w:p>
      <w:pPr>
        <w:spacing w:after="0"/>
        <w:ind w:left="0"/>
        <w:jc w:val="both"/>
      </w:pPr>
      <w:r>
        <w:rPr>
          <w:rFonts w:ascii="Times New Roman"/>
          <w:b w:val="false"/>
          <w:i w:val="false"/>
          <w:color w:val="000000"/>
          <w:sz w:val="28"/>
        </w:rPr>
        <w:t xml:space="preserve">
      Жалпы жұмыс өтілі: ______________________________________________________________; </w:t>
      </w:r>
    </w:p>
    <w:p>
      <w:pPr>
        <w:spacing w:after="0"/>
        <w:ind w:left="0"/>
        <w:jc w:val="both"/>
      </w:pPr>
      <w:r>
        <w:rPr>
          <w:rFonts w:ascii="Times New Roman"/>
          <w:b w:val="false"/>
          <w:i w:val="false"/>
          <w:color w:val="000000"/>
          <w:sz w:val="28"/>
        </w:rPr>
        <w:t xml:space="preserve">
      Соңғы жұмыс орнындағы жұмыс өтілі: ______________________________________________; </w:t>
      </w:r>
    </w:p>
    <w:p>
      <w:pPr>
        <w:spacing w:after="0"/>
        <w:ind w:left="0"/>
        <w:jc w:val="both"/>
      </w:pPr>
      <w:r>
        <w:rPr>
          <w:rFonts w:ascii="Times New Roman"/>
          <w:b w:val="false"/>
          <w:i w:val="false"/>
          <w:color w:val="000000"/>
          <w:sz w:val="28"/>
        </w:rPr>
        <w:t xml:space="preserve">
      Ағымдағы жұмыссыздығының ұзақтығы: ____________________________________________; </w:t>
      </w:r>
    </w:p>
    <w:p>
      <w:pPr>
        <w:spacing w:after="0"/>
        <w:ind w:left="0"/>
        <w:jc w:val="both"/>
      </w:pPr>
      <w:r>
        <w:rPr>
          <w:rFonts w:ascii="Times New Roman"/>
          <w:b w:val="false"/>
          <w:i w:val="false"/>
          <w:color w:val="000000"/>
          <w:sz w:val="28"/>
        </w:rPr>
        <w:t xml:space="preserve">
      Алдыңғы жұмыссыздығының мерзімі (ағымдағы жұмыссыздығына дейінгі):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Кәсіптік оқытудан өту мерзімі (қысқа мерзімді кәсіптік даярлау, қайта даярлау және </w:t>
      </w:r>
    </w:p>
    <w:p>
      <w:pPr>
        <w:spacing w:after="0"/>
        <w:ind w:left="0"/>
        <w:jc w:val="both"/>
      </w:pPr>
      <w:r>
        <w:rPr>
          <w:rFonts w:ascii="Times New Roman"/>
          <w:b w:val="false"/>
          <w:i w:val="false"/>
          <w:color w:val="000000"/>
          <w:sz w:val="28"/>
        </w:rPr>
        <w:t xml:space="preserve">
      біліктілігін арттыру курстары): ____________________________________________________; </w:t>
      </w:r>
    </w:p>
    <w:p>
      <w:pPr>
        <w:spacing w:after="0"/>
        <w:ind w:left="0"/>
        <w:jc w:val="both"/>
      </w:pPr>
      <w:r>
        <w:rPr>
          <w:rFonts w:ascii="Times New Roman"/>
          <w:b w:val="false"/>
          <w:i w:val="false"/>
          <w:color w:val="000000"/>
          <w:sz w:val="28"/>
        </w:rPr>
        <w:t xml:space="preserve">
      Жұмыс іздеу дағдыларының болуы: _________________________________________________; </w:t>
      </w:r>
    </w:p>
    <w:p>
      <w:pPr>
        <w:spacing w:after="0"/>
        <w:ind w:left="0"/>
        <w:jc w:val="both"/>
      </w:pPr>
      <w:r>
        <w:rPr>
          <w:rFonts w:ascii="Times New Roman"/>
          <w:b w:val="false"/>
          <w:i w:val="false"/>
          <w:color w:val="000000"/>
          <w:sz w:val="28"/>
        </w:rPr>
        <w:t xml:space="preserve">
      Компьютерлік дағдыларының болуы: _______________________________________________; </w:t>
      </w:r>
    </w:p>
    <w:p>
      <w:pPr>
        <w:spacing w:after="0"/>
        <w:ind w:left="0"/>
        <w:jc w:val="left"/>
      </w:pPr>
      <w:r>
        <w:rPr>
          <w:rFonts w:ascii="Times New Roman"/>
          <w:b w:val="false"/>
          <w:i w:val="false"/>
          <w:color w:val="000000"/>
          <w:sz w:val="28"/>
        </w:rPr>
        <w:t>
      Жұмысқа орналасуға мотивация деңгейі: 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35-қосымшаның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167" w:id="1361"/>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стандарты</w:t>
      </w:r>
    </w:p>
    <w:bookmarkEnd w:id="1361"/>
    <w:p>
      <w:pPr>
        <w:spacing w:after="0"/>
        <w:ind w:left="0"/>
        <w:jc w:val="both"/>
      </w:pPr>
      <w:r>
        <w:rPr>
          <w:rFonts w:ascii="Times New Roman"/>
          <w:b w:val="false"/>
          <w:i w:val="false"/>
          <w:color w:val="ff0000"/>
          <w:sz w:val="28"/>
        </w:rPr>
        <w:t xml:space="preserve">
      Ескерту. Стандарттың тақырыбы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168" w:id="1362"/>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қызметі (бұдан әрі - мемлекеттік көрсетілетін қызмет).</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69" w:id="13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Қазақстан Республикасы Еңбек және халықты әлеуметтік қорғау министрлігі (бұдан әрі – Министрлік) әзірледі.</w:t>
      </w:r>
    </w:p>
    <w:bookmarkEnd w:id="1363"/>
    <w:bookmarkStart w:name="z2170" w:id="1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асырады.</w:t>
      </w:r>
    </w:p>
    <w:bookmarkEnd w:id="136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172" w:id="1365"/>
    <w:p>
      <w:pPr>
        <w:spacing w:after="0"/>
        <w:ind w:left="0"/>
        <w:jc w:val="left"/>
      </w:pPr>
      <w:r>
        <w:rPr>
          <w:rFonts w:ascii="Times New Roman"/>
          <w:b/>
          <w:i w:val="false"/>
          <w:color w:val="000000"/>
        </w:rPr>
        <w:t xml:space="preserve"> 2-тарау. Мемлекеттік қызметті көрсету тәртібі</w:t>
      </w:r>
    </w:p>
    <w:bookmarkEnd w:id="1365"/>
    <w:bookmarkStart w:name="z2173" w:id="1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мерзімі:</w:t>
      </w:r>
    </w:p>
    <w:bookmarkEnd w:id="1366"/>
    <w:p>
      <w:pPr>
        <w:spacing w:after="0"/>
        <w:ind w:left="0"/>
        <w:jc w:val="both"/>
      </w:pPr>
      <w:r>
        <w:rPr>
          <w:rFonts w:ascii="Times New Roman"/>
          <w:b w:val="false"/>
          <w:i w:val="false"/>
          <w:color w:val="000000"/>
          <w:sz w:val="28"/>
        </w:rPr>
        <w:t>
      1) халықты жұмыспен қамту мәселелері жөніндегі жергілікті орган жұмыссыздар ретінде жұмыс іздеп жүрген адамдарды тіркеу туралы шешім қабылдаған күннен бастап - 2 (екі) жұмыс күні ішінде;</w:t>
      </w:r>
    </w:p>
    <w:p>
      <w:pPr>
        <w:spacing w:after="0"/>
        <w:ind w:left="0"/>
        <w:jc w:val="both"/>
      </w:pPr>
      <w:r>
        <w:rPr>
          <w:rFonts w:ascii="Times New Roman"/>
          <w:b w:val="false"/>
          <w:i w:val="false"/>
          <w:color w:val="000000"/>
          <w:sz w:val="28"/>
        </w:rPr>
        <w:t>
      2) көрсетілетін қызметті алушыға Халықты жұмыспен қамту орталығында құжаттар топтамасын тапсыру үшін күтудің рұқсат етілген ең ұзақ уақыты - 30 минут;</w:t>
      </w:r>
    </w:p>
    <w:p>
      <w:pPr>
        <w:spacing w:after="0"/>
        <w:ind w:left="0"/>
        <w:jc w:val="both"/>
      </w:pPr>
      <w:r>
        <w:rPr>
          <w:rFonts w:ascii="Times New Roman"/>
          <w:b w:val="false"/>
          <w:i w:val="false"/>
          <w:color w:val="000000"/>
          <w:sz w:val="28"/>
        </w:rPr>
        <w:t>
      3) көрсетілетін қызметті алушыға Халықты жұмыспен қамту орталығында қызмет көрсетудің рұқсат етілген ең ұзақ уақыты - 20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77" w:id="1367"/>
    <w:p>
      <w:pPr>
        <w:spacing w:after="0"/>
        <w:ind w:left="0"/>
        <w:jc w:val="both"/>
      </w:pPr>
      <w:r>
        <w:rPr>
          <w:rFonts w:ascii="Times New Roman"/>
          <w:b w:val="false"/>
          <w:i w:val="false"/>
          <w:color w:val="000000"/>
          <w:sz w:val="28"/>
        </w:rPr>
        <w:t>
      5. Мемлекеттік қызметті көрсету нысаны: қағаз түрінде.</w:t>
      </w:r>
    </w:p>
    <w:bookmarkEnd w:id="1367"/>
    <w:bookmarkStart w:name="z2178" w:id="1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Мемлекеттік көрсетілетін қызмет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осы Стандартқа 10-қосымшаға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жүген адамды тіркеуден бас тарту туралы хабарлама.</w:t>
      </w:r>
    </w:p>
    <w:bookmarkEnd w:id="1368"/>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80" w:id="1369"/>
    <w:p>
      <w:pPr>
        <w:spacing w:after="0"/>
        <w:ind w:left="0"/>
        <w:jc w:val="both"/>
      </w:pPr>
      <w:r>
        <w:rPr>
          <w:rFonts w:ascii="Times New Roman"/>
          <w:b w:val="false"/>
          <w:i w:val="false"/>
          <w:color w:val="000000"/>
          <w:sz w:val="28"/>
        </w:rPr>
        <w:t>
      7. Жеке тұлғаларға (бұдан әрі –көрсетілетін қызметті алушы) мемлекеттік қызмет тегін негізде көрсетіледі.</w:t>
      </w:r>
    </w:p>
    <w:bookmarkEnd w:id="1369"/>
    <w:bookmarkStart w:name="z2181" w:id="13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Халықты жұмыспен қамту орталығының жұмыс кестесі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12.30, 13.00-ден 14.00, 14.30-ға дейін түскі үзіліспен сағат 08.30, 9.00-ден 18.00, 18.30-ға дейін;</w:t>
      </w:r>
    </w:p>
    <w:bookmarkEnd w:id="137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14.30-ға дейін түскі үзіліспен сағат 9.00, 9.30-дан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84" w:id="1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 мемлекеттік қызмет көрсету үшін Халықты жұмыспен қамту орталығына жүгінген кезде қажетті құжаттардың тізбесі:</w:t>
      </w:r>
    </w:p>
    <w:bookmarkEnd w:id="1371"/>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89" w:id="1372"/>
    <w:p>
      <w:pPr>
        <w:spacing w:after="0"/>
        <w:ind w:left="0"/>
        <w:jc w:val="both"/>
      </w:pPr>
      <w:r>
        <w:rPr>
          <w:rFonts w:ascii="Times New Roman"/>
          <w:b w:val="false"/>
          <w:i w:val="false"/>
          <w:color w:val="000000"/>
          <w:sz w:val="28"/>
        </w:rPr>
        <w:t>
      10. Көрсетілетін қызметті беруші мемлекеттік қызметті ұсынудан мынадай:</w:t>
      </w:r>
    </w:p>
    <w:bookmarkEnd w:id="1372"/>
    <w:bookmarkStart w:name="z2190" w:id="1373"/>
    <w:p>
      <w:pPr>
        <w:spacing w:after="0"/>
        <w:ind w:left="0"/>
        <w:jc w:val="both"/>
      </w:pPr>
      <w:r>
        <w:rPr>
          <w:rFonts w:ascii="Times New Roman"/>
          <w:b w:val="false"/>
          <w:i w:val="false"/>
          <w:color w:val="000000"/>
          <w:sz w:val="28"/>
        </w:rPr>
        <w:t>
      1) он алты жасқа толмаған;</w:t>
      </w:r>
    </w:p>
    <w:bookmarkEnd w:id="1373"/>
    <w:bookmarkStart w:name="z2191" w:id="1374"/>
    <w:p>
      <w:pPr>
        <w:spacing w:after="0"/>
        <w:ind w:left="0"/>
        <w:jc w:val="both"/>
      </w:pPr>
      <w:r>
        <w:rPr>
          <w:rFonts w:ascii="Times New Roman"/>
          <w:b w:val="false"/>
          <w:i w:val="false"/>
          <w:color w:val="000000"/>
          <w:sz w:val="28"/>
        </w:rPr>
        <w:t>
      2) еңбек шарты бойынша жұмыс iстейтiн, оның ішінде жұмысты толық не толық емес жұмыс уақыты жағдайларында ақы үшiн орындайтын немесе табыс (кіріс) әкелетін өзге де ақы төленетiн жұмысы бар;</w:t>
      </w:r>
    </w:p>
    <w:bookmarkEnd w:id="1374"/>
    <w:bookmarkStart w:name="z2192" w:id="1375"/>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1375"/>
    <w:bookmarkStart w:name="z2193" w:id="1376"/>
    <w:p>
      <w:pPr>
        <w:spacing w:after="0"/>
        <w:ind w:left="0"/>
        <w:jc w:val="both"/>
      </w:pPr>
      <w:r>
        <w:rPr>
          <w:rFonts w:ascii="Times New Roman"/>
          <w:b w:val="false"/>
          <w:i w:val="false"/>
          <w:color w:val="000000"/>
          <w:sz w:val="28"/>
        </w:rPr>
        <w:t>
      4) жұмысы мен табысының (кірісінің) жоқтығы туралы көрінеу жалған мәліметтерді қамтитын құжаттар, сондай-ақ басқа да анық емес мәліметтер ұсынған негіздер бойынша бас тартады.</w:t>
      </w:r>
    </w:p>
    <w:bookmarkEnd w:id="1376"/>
    <w:bookmarkStart w:name="z2194" w:id="1377"/>
    <w:p>
      <w:pPr>
        <w:spacing w:after="0"/>
        <w:ind w:left="0"/>
        <w:jc w:val="left"/>
      </w:pPr>
      <w:r>
        <w:rPr>
          <w:rFonts w:ascii="Times New Roman"/>
          <w:b/>
          <w:i w:val="false"/>
          <w:color w:val="000000"/>
        </w:rPr>
        <w:t xml:space="preserve"> 3-тарау. Жергілікті атқарушы органдардың, сондай-ақ көрсетілетін қызметті берушінің</w:t>
      </w:r>
      <w:r>
        <w:br/>
      </w:r>
      <w:r>
        <w:rPr>
          <w:rFonts w:ascii="Times New Roman"/>
          <w:b/>
          <w:i w:val="false"/>
          <w:color w:val="000000"/>
        </w:rPr>
        <w:t>және (немесе) оның лауазымды адамдарының мемлекеттік қызмет көрсету мәселелері</w:t>
      </w:r>
      <w:r>
        <w:br/>
      </w:r>
      <w:r>
        <w:rPr>
          <w:rFonts w:ascii="Times New Roman"/>
          <w:b/>
          <w:i w:val="false"/>
          <w:color w:val="000000"/>
        </w:rPr>
        <w:t>бойынша шешімдеріне, әрекеттеріне (әрекетсіздігіне) шағымдану</w:t>
      </w:r>
    </w:p>
    <w:bookmarkEnd w:id="1377"/>
    <w:bookmarkStart w:name="z2195" w:id="1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қызметтерді көрсету мәселелері бойынша көрсетілетін қызметті берушінің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беріледі.</w:t>
      </w:r>
    </w:p>
    <w:bookmarkEnd w:id="1378"/>
    <w:p>
      <w:pPr>
        <w:spacing w:after="0"/>
        <w:ind w:left="0"/>
        <w:jc w:val="both"/>
      </w:pPr>
      <w:r>
        <w:rPr>
          <w:rFonts w:ascii="Times New Roman"/>
          <w:b w:val="false"/>
          <w:i w:val="false"/>
          <w:color w:val="000000"/>
          <w:sz w:val="28"/>
        </w:rPr>
        <w:t>
      Шағым жазбаша нысанда почта арқылы не халықты жұмыспен қамту орталығы немесе әкімдіктің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тегi, аты, әкесiнiң аты (ол болған кезде), пошталық мекенжайы, байланыс нөмірі көрсетiледi.</w:t>
      </w:r>
    </w:p>
    <w:p>
      <w:pPr>
        <w:spacing w:after="0"/>
        <w:ind w:left="0"/>
        <w:jc w:val="both"/>
      </w:pPr>
      <w:r>
        <w:rPr>
          <w:rFonts w:ascii="Times New Roman"/>
          <w:b w:val="false"/>
          <w:i w:val="false"/>
          <w:color w:val="000000"/>
          <w:sz w:val="28"/>
        </w:rPr>
        <w:t>
      Халықты жұмыспен қамту орталығының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 нөмірлері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203" w:id="1379"/>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379"/>
    <w:bookmarkStart w:name="z2204" w:id="1380"/>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1380"/>
    <w:bookmarkStart w:name="z2205" w:id="1381"/>
    <w:p>
      <w:pPr>
        <w:spacing w:after="0"/>
        <w:ind w:left="0"/>
        <w:jc w:val="both"/>
      </w:pPr>
      <w:r>
        <w:rPr>
          <w:rFonts w:ascii="Times New Roman"/>
          <w:b w:val="false"/>
          <w:i w:val="false"/>
          <w:color w:val="000000"/>
          <w:sz w:val="28"/>
        </w:rPr>
        <w:t>
      13. Халықты жұмыспен қамту мәселелері жөніндегі жергілікті органда тiркелген жұмыссыздар халықты жұмыспен қамту орталығынан лайықты жұмыс туралы ұсыныстар алғаннан кейін үш жұмыс күні ішінде халықты жұмыспен қамту орталығын, ал ауылдық елдi мекендерде тұратын жұмыссыздар - кент, ауыл, ауылдық округ әкiмiн ұсынылған лайықты жұмысқа келісетіні немесе одан бас тартатыны туралы жеке өзі жүгініп немесе ақпараттық-коммуникациялық технологиялар және (немесе) ұялы байланыс желісінің абоненттік құрылғысы арқылы хабардар етуге тиіс.</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06" w:id="1382"/>
    <w:p>
      <w:pPr>
        <w:spacing w:after="0"/>
        <w:ind w:left="0"/>
        <w:jc w:val="both"/>
      </w:pPr>
      <w:r>
        <w:rPr>
          <w:rFonts w:ascii="Times New Roman"/>
          <w:b w:val="false"/>
          <w:i w:val="false"/>
          <w:color w:val="000000"/>
          <w:sz w:val="28"/>
        </w:rPr>
        <w:t>
      14. Мемлекеттік қызметті көрсету орындарының мекенжайлары Министрліктің – www.enbek.gov.kz интернет-ресурсындағы "Мемлекеттік көрсетілетін қызметтер" бөлімінде;</w:t>
      </w:r>
    </w:p>
    <w:bookmarkEnd w:id="1382"/>
    <w:bookmarkStart w:name="z2207" w:id="1383"/>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1383"/>
    <w:bookmarkStart w:name="z2208" w:id="1384"/>
    <w:p>
      <w:pPr>
        <w:spacing w:after="0"/>
        <w:ind w:left="0"/>
        <w:jc w:val="both"/>
      </w:pPr>
      <w:r>
        <w:rPr>
          <w:rFonts w:ascii="Times New Roman"/>
          <w:b w:val="false"/>
          <w:i w:val="false"/>
          <w:color w:val="000000"/>
          <w:sz w:val="28"/>
        </w:rPr>
        <w:t>
      Мемлекеттік қызметті көрсету мәселелері жөніндегі бірыңғай байланыс орталығының телефондары: 1414, 8 800 080 7777.</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ретінде жұмыс іздеп жүрген адам ретінде тіркеуден бас тарту туралы хабарлама</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Бас тартудың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(себеп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 _____________. </w:t>
      </w:r>
    </w:p>
    <w:p>
      <w:pPr>
        <w:spacing w:after="0"/>
        <w:ind w:left="0"/>
        <w:jc w:val="both"/>
      </w:pPr>
      <w:r>
        <w:rPr>
          <w:rFonts w:ascii="Times New Roman"/>
          <w:b w:val="false"/>
          <w:i w:val="false"/>
          <w:color w:val="000000"/>
          <w:sz w:val="28"/>
        </w:rPr>
        <w:t>
      Орталық директоры 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left"/>
      </w:pPr>
      <w:r>
        <w:rPr>
          <w:rFonts w:ascii="Times New Roman"/>
          <w:b w:val="false"/>
          <w:i w:val="false"/>
          <w:color w:val="000000"/>
          <w:sz w:val="28"/>
        </w:rPr>
        <w:t>
      Мөр орны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279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36-қосымшаның жоғарғы оң жақтағы бұрышы жаңа редакцияда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224" w:id="1385"/>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w:t>
      </w:r>
      <w:r>
        <w:br/>
      </w:r>
      <w:r>
        <w:rPr>
          <w:rFonts w:ascii="Times New Roman"/>
          <w:b/>
          <w:i w:val="false"/>
          <w:color w:val="000000"/>
        </w:rPr>
        <w:t>жарналарының, міндетті кәсіптік зейнетақы жарналарының сомасы мен зейнетақы</w:t>
      </w:r>
      <w:r>
        <w:br/>
      </w:r>
      <w:r>
        <w:rPr>
          <w:rFonts w:ascii="Times New Roman"/>
          <w:b/>
          <w:i w:val="false"/>
          <w:color w:val="000000"/>
        </w:rPr>
        <w:t>жинақтарының сомасы арасындағы айырма төлемі" мемлекеттік көрсетілетін қызмет стандарты</w:t>
      </w:r>
    </w:p>
    <w:bookmarkEnd w:id="1385"/>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04.07.2017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25" w:id="1386"/>
    <w:p>
      <w:pPr>
        <w:spacing w:after="0"/>
        <w:ind w:left="0"/>
        <w:jc w:val="both"/>
      </w:pPr>
      <w:r>
        <w:rPr>
          <w:rFonts w:ascii="Times New Roman"/>
          <w:b w:val="false"/>
          <w:i w:val="false"/>
          <w:color w:val="000000"/>
          <w:sz w:val="28"/>
        </w:rPr>
        <w:t>
      1.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көрсетілетін қызметі (бұдан әрі – мемлекеттік көрсетілетін қызмет).</w:t>
      </w:r>
    </w:p>
    <w:bookmarkEnd w:id="1386"/>
    <w:bookmarkStart w:name="z2226" w:id="13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Еңбек және халықты әлеуметтік қорғау министрлігі (бұдан әрі – Министрлік) әзірледі.</w:t>
      </w:r>
    </w:p>
    <w:bookmarkEnd w:id="1387"/>
    <w:bookmarkStart w:name="z2227" w:id="1388"/>
    <w:p>
      <w:pPr>
        <w:spacing w:after="0"/>
        <w:ind w:left="0"/>
        <w:jc w:val="both"/>
      </w:pPr>
      <w:r>
        <w:rPr>
          <w:rFonts w:ascii="Times New Roman"/>
          <w:b w:val="false"/>
          <w:i w:val="false"/>
          <w:color w:val="000000"/>
          <w:sz w:val="28"/>
        </w:rPr>
        <w:t xml:space="preserve">
      3. Мемлекеттік көрсетілетін қызметті Министрліктің Еңбек, әлеуметтік қорғау және көші-қон комитетінің аумақтық бөлімшелері (бұдан әрі – көрсетілетін қызметті беруші) көрсетеді. </w:t>
      </w:r>
    </w:p>
    <w:bookmarkEnd w:id="1388"/>
    <w:bookmarkStart w:name="z2228" w:id="138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89"/>
    <w:bookmarkStart w:name="z2229" w:id="1390"/>
    <w:p>
      <w:pPr>
        <w:spacing w:after="0"/>
        <w:ind w:left="0"/>
        <w:jc w:val="left"/>
      </w:pPr>
      <w:r>
        <w:rPr>
          <w:rFonts w:ascii="Times New Roman"/>
          <w:b/>
          <w:i w:val="false"/>
          <w:color w:val="000000"/>
        </w:rPr>
        <w:t xml:space="preserve"> 2-тарау. Мемлекеттік қызметті көрсету тәртібі</w:t>
      </w:r>
    </w:p>
    <w:bookmarkEnd w:id="1390"/>
    <w:bookmarkStart w:name="z2230" w:id="1391"/>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 тегін көрсетіледі.</w:t>
      </w:r>
    </w:p>
    <w:bookmarkEnd w:id="1391"/>
    <w:bookmarkStart w:name="z2231" w:id="13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мерзімі - Қазақстан Республикасының Ұлттық экономика министрлігі Статистика комитетінің ресми интернет-ресурсында инфляция деңгейі туралы ақпарат болған кезде Мемлекеттік корпорацияда құжаттар топтамасын тіркеген сәттен бастап 15 (он бес) жұмыс күні ішінде.</w:t>
      </w:r>
    </w:p>
    <w:bookmarkEnd w:id="1392"/>
    <w:p>
      <w:pPr>
        <w:spacing w:after="0"/>
        <w:ind w:left="0"/>
        <w:jc w:val="both"/>
      </w:pPr>
      <w:r>
        <w:rPr>
          <w:rFonts w:ascii="Times New Roman"/>
          <w:b w:val="false"/>
          <w:i w:val="false"/>
          <w:color w:val="000000"/>
          <w:sz w:val="28"/>
        </w:rPr>
        <w:t xml:space="preserve">
      Мемлекеттік қызметті проактивті көрсету кезіндегі көрсетілетін қызметті тағайындау мерзімі Заңның </w:t>
      </w:r>
      <w:r>
        <w:rPr>
          <w:rFonts w:ascii="Times New Roman"/>
          <w:b w:val="false"/>
          <w:i w:val="false"/>
          <w:color w:val="000000"/>
          <w:sz w:val="28"/>
        </w:rPr>
        <w:t>11-бабы</w:t>
      </w:r>
      <w:r>
        <w:rPr>
          <w:rFonts w:ascii="Times New Roman"/>
          <w:b w:val="false"/>
          <w:i w:val="false"/>
          <w:color w:val="000000"/>
          <w:sz w:val="28"/>
        </w:rPr>
        <w:t xml:space="preserve"> 1-тармақшасына сәйкес зейнеткерлік жасқа толған күні инфляция деңгейі туралы ақпарат болған кезде базалық зейнетақы төлемі тағайындалған күннен кейінгі күннен, бірақ Заңның </w:t>
      </w:r>
      <w:r>
        <w:rPr>
          <w:rFonts w:ascii="Times New Roman"/>
          <w:b w:val="false"/>
          <w:i w:val="false"/>
          <w:color w:val="000000"/>
          <w:sz w:val="28"/>
        </w:rPr>
        <w:t>11-бабы</w:t>
      </w:r>
      <w:r>
        <w:rPr>
          <w:rFonts w:ascii="Times New Roman"/>
          <w:b w:val="false"/>
          <w:i w:val="false"/>
          <w:color w:val="000000"/>
          <w:sz w:val="28"/>
        </w:rPr>
        <w:t xml:space="preserve"> 1-тармақшасына сәйкес зейнеткерлік жасқа толған күніне инфляция деңгейі туралы ақпарат болмаған кезде оны тағайындаған күннен кейінгі күнтізбелік 30 (отыз) күннен кешіктірмей басталады.</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ұсынылған құжаттардың дәйектілігін тексеру үшін негіз болған кезде, оның ішінде ақпараттық жүйелерден - 10 (он) жұмыс күніне;</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ресми интернет-ресурсында инфляция деңгейі туралы ақпарат болмаған кезде - 25 (жиырма бес) жұмыс күніне дейін (проактивті қағидат бойынша қызмет көрсетілетін адамдарды қоспағанда);</w:t>
      </w:r>
    </w:p>
    <w:p>
      <w:pPr>
        <w:spacing w:after="0"/>
        <w:ind w:left="0"/>
        <w:jc w:val="both"/>
      </w:pPr>
      <w:r>
        <w:rPr>
          <w:rFonts w:ascii="Times New Roman"/>
          <w:b w:val="false"/>
          <w:i w:val="false"/>
          <w:color w:val="000000"/>
          <w:sz w:val="28"/>
        </w:rPr>
        <w:t>
      бірыңғай жинақтаушы зейнетақы қорындағы (бұдан әрі - БЖЗҚ) көрсетілетін қызметті алушының жеке зейнетақы шоты бойынша мәліметтерді қайта сұрату үшін негіз болған кезде - 25 (жиырма бес) жұмыс күніне дейін ұзартылады.</w:t>
      </w:r>
    </w:p>
    <w:p>
      <w:pPr>
        <w:spacing w:after="0"/>
        <w:ind w:left="0"/>
        <w:jc w:val="both"/>
      </w:pPr>
      <w:r>
        <w:rPr>
          <w:rFonts w:ascii="Times New Roman"/>
          <w:b w:val="false"/>
          <w:i w:val="false"/>
          <w:color w:val="000000"/>
          <w:sz w:val="28"/>
        </w:rPr>
        <w:t>
      Мемлекеттік корпорацияның бөлімшесі қызмет көрсету мерзімін ұзартады және өтініш берушіге осы мемлекеттік көрсетілетін қызмет стандартына 1-қосымшаға сәйкес нысан бойынша қызмет көрсету мерзімін ұзарту қажеттігі туралы хабарлама береді.</w:t>
      </w:r>
    </w:p>
    <w:p>
      <w:pPr>
        <w:spacing w:after="0"/>
        <w:ind w:left="0"/>
        <w:jc w:val="both"/>
      </w:pPr>
      <w:r>
        <w:rPr>
          <w:rFonts w:ascii="Times New Roman"/>
          <w:b w:val="false"/>
          <w:i w:val="false"/>
          <w:color w:val="000000"/>
          <w:sz w:val="28"/>
        </w:rPr>
        <w:t>
      Проактивті қағидат бойынша қызмет көрсетілген кезде қызмет көрсету мерзімін ұзарту қажеттігі туралы хабарлама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37" w:id="1393"/>
    <w:p>
      <w:pPr>
        <w:spacing w:after="0"/>
        <w:ind w:left="0"/>
        <w:jc w:val="both"/>
      </w:pPr>
      <w:r>
        <w:rPr>
          <w:rFonts w:ascii="Times New Roman"/>
          <w:b w:val="false"/>
          <w:i w:val="false"/>
          <w:color w:val="000000"/>
          <w:sz w:val="28"/>
        </w:rPr>
        <w:t>
      6. Мемлекеттік қызметті көрсету нысаны – қағаз түрінде.</w:t>
      </w:r>
    </w:p>
    <w:bookmarkEnd w:id="1393"/>
    <w:bookmarkStart w:name="z2238" w:id="1394"/>
    <w:p>
      <w:pPr>
        <w:spacing w:after="0"/>
        <w:ind w:left="0"/>
        <w:jc w:val="both"/>
      </w:pPr>
      <w:r>
        <w:rPr>
          <w:rFonts w:ascii="Times New Roman"/>
          <w:b w:val="false"/>
          <w:i w:val="false"/>
          <w:color w:val="000000"/>
          <w:sz w:val="28"/>
        </w:rPr>
        <w:t xml:space="preserve">
      7. Мемлекеттік қызметті көрсету нәтижесі: "Инфляцияның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 Қазақстан Республикасы Денсаулық сақтау және әлеуметтік даму министрінің 2015 жылғы 25 желтоқсандағы № 1029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актiлерді мемлекеттiк тiркеу тізілімінде № 12645 болып тіркелген) бекітілген нысан бойынша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тағайындау не осы мемлекеттік көрсетілетін қызмет стандартының 11-12-тармақтарында көзделген негіздер бойынша бас тарту туралы хабарлама.</w:t>
      </w:r>
    </w:p>
    <w:bookmarkEnd w:id="1394"/>
    <w:bookmarkStart w:name="z2239" w:id="1395"/>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кодексіне сәйкес жексенбі мен мереке күндерінен басқа, дүйсенбіден бастап сенбіні қоса алғанда, жұмыс кестесіне сәйкес түскі үзіліссіз сағат 9.00-ден 20.00-ге дейін.</w:t>
      </w:r>
    </w:p>
    <w:bookmarkEnd w:id="1395"/>
    <w:bookmarkStart w:name="z2240" w:id="1396"/>
    <w:p>
      <w:pPr>
        <w:spacing w:after="0"/>
        <w:ind w:left="0"/>
        <w:jc w:val="both"/>
      </w:pPr>
      <w:r>
        <w:rPr>
          <w:rFonts w:ascii="Times New Roman"/>
          <w:b w:val="false"/>
          <w:i w:val="false"/>
          <w:color w:val="000000"/>
          <w:sz w:val="28"/>
        </w:rPr>
        <w:t>
      Қабылдау "электрондық кезек" тәртібімен, көрсетілетін қызметті алушының тіркелген жері бойынша, жеделдетіп қызмет көрсетусіз жүзеге асырылады.</w:t>
      </w:r>
    </w:p>
    <w:bookmarkEnd w:id="1396"/>
    <w:bookmarkStart w:name="z2241" w:id="1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Көрсетілетін қызметті алушы (немесе нотариат куәландырған сенiмхат бойынша оның өкілі) Мемлекеттік корпорацияға жүгінген кезде осы мемлекеттік көрсетілетін қызмет стандартына 2-қосымшаға сәйкес нысан бойынша өтінішті ұсынады.</w:t>
      </w:r>
    </w:p>
    <w:bookmarkEnd w:id="1397"/>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және бұл ретте зейнетақы мен өзге де әлеуметтік төлемдер алушылар болып табылатын Қазақстан Республикасының азаматтары, шетелдіктер мен азаматтығы жоқ адамдар осы тармақтың үшінші бөлігі 1)-3)-тармақшаларында көзделген өтініш пен құжаттарды ұсынбайды. Адамдардың осы санатына мемлекеттік қызмет проактивті қағидат бойынша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көрсетіледі.</w:t>
      </w:r>
    </w:p>
    <w:p>
      <w:pPr>
        <w:spacing w:after="0"/>
        <w:ind w:left="0"/>
        <w:jc w:val="both"/>
      </w:pPr>
      <w:r>
        <w:rPr>
          <w:rFonts w:ascii="Times New Roman"/>
          <w:b w:val="false"/>
          <w:i w:val="false"/>
          <w:color w:val="000000"/>
          <w:sz w:val="28"/>
        </w:rPr>
        <w:t>
      Өтінішті қабылдау кезінде жеке басты куәландыратын құжат туралы, тұрғылықты тұратын жері бойынша тіркелгені туралы, мүгедектік туралы анықтаманың мәліметтері тиісті мемлекеттік ақпараттық жүйелерден "электрондық үкімет" шлюзі (бұдан әрі - ақпараттық жүйелер) арқылы алынады.</w:t>
      </w:r>
    </w:p>
    <w:p>
      <w:pPr>
        <w:spacing w:after="0"/>
        <w:ind w:left="0"/>
        <w:jc w:val="both"/>
      </w:pPr>
      <w:r>
        <w:rPr>
          <w:rFonts w:ascii="Times New Roman"/>
          <w:b w:val="false"/>
          <w:i w:val="false"/>
          <w:color w:val="000000"/>
          <w:sz w:val="28"/>
        </w:rPr>
        <w:t>
      Ақпараттық жүйелерде мәліметтер болмаған кезде өтінішке:</w:t>
      </w:r>
    </w:p>
    <w:p>
      <w:pPr>
        <w:spacing w:after="0"/>
        <w:ind w:left="0"/>
        <w:jc w:val="both"/>
      </w:pPr>
      <w:r>
        <w:rPr>
          <w:rFonts w:ascii="Times New Roman"/>
          <w:b w:val="false"/>
          <w:i w:val="false"/>
          <w:color w:val="000000"/>
          <w:sz w:val="28"/>
        </w:rPr>
        <w:t>
      жеке жүгінген кезде:</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Қазақстан Республикасының азаматтары, шетелдіктер және азаматтығы жоқ адамдар үшін:</w:t>
      </w:r>
    </w:p>
    <w:p>
      <w:pPr>
        <w:spacing w:after="0"/>
        <w:ind w:left="0"/>
        <w:jc w:val="both"/>
      </w:pPr>
      <w:r>
        <w:rPr>
          <w:rFonts w:ascii="Times New Roman"/>
          <w:b w:val="false"/>
          <w:i w:val="false"/>
          <w:color w:val="000000"/>
          <w:sz w:val="28"/>
        </w:rPr>
        <w:t xml:space="preserve">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шетелдiктің тұруға ықтиярхаты); </w:t>
      </w:r>
    </w:p>
    <w:p>
      <w:pPr>
        <w:spacing w:after="0"/>
        <w:ind w:left="0"/>
        <w:jc w:val="both"/>
      </w:pPr>
      <w:r>
        <w:rPr>
          <w:rFonts w:ascii="Times New Roman"/>
          <w:b w:val="false"/>
          <w:i w:val="false"/>
          <w:color w:val="000000"/>
          <w:sz w:val="28"/>
        </w:rPr>
        <w:t xml:space="preserve">
      2) тұрғылықты тұратын жері бойынша тіркелгенін растайтын </w:t>
      </w:r>
    </w:p>
    <w:p>
      <w:pPr>
        <w:spacing w:after="0"/>
        <w:ind w:left="0"/>
        <w:jc w:val="both"/>
      </w:pPr>
      <w:r>
        <w:rPr>
          <w:rFonts w:ascii="Times New Roman"/>
          <w:b w:val="false"/>
          <w:i w:val="false"/>
          <w:color w:val="000000"/>
          <w:sz w:val="28"/>
        </w:rPr>
        <w:t xml:space="preserve">
      құжат (мекенжай анықтамасы немесе ауыл әкімінің анықтамасы, </w:t>
      </w:r>
    </w:p>
    <w:p>
      <w:pPr>
        <w:spacing w:after="0"/>
        <w:ind w:left="0"/>
        <w:jc w:val="both"/>
      </w:pPr>
      <w:r>
        <w:rPr>
          <w:rFonts w:ascii="Times New Roman"/>
          <w:b w:val="false"/>
          <w:i w:val="false"/>
          <w:color w:val="000000"/>
          <w:sz w:val="28"/>
        </w:rPr>
        <w:t>
      Байқоңыр қаласының тұрғындары үшін -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3) алушының екінші деңгейдегі банктерде немесе банк операцияларының жекелеген түрлерін жүзеге асыратын ұйымдарда ашқан банк шотының нөмірі туралы мәліметтер қоса беріледі.</w:t>
      </w:r>
    </w:p>
    <w:p>
      <w:pPr>
        <w:spacing w:after="0"/>
        <w:ind w:left="0"/>
        <w:jc w:val="both"/>
      </w:pPr>
      <w:r>
        <w:rPr>
          <w:rFonts w:ascii="Times New Roman"/>
          <w:b w:val="false"/>
          <w:i w:val="false"/>
          <w:color w:val="000000"/>
          <w:sz w:val="28"/>
        </w:rPr>
        <w:t>
      Айырма төлеміне құқығы бар және Қазақстан Республикасынан тыс жерге тұрақты тұруға кеткен, міндетті зейнетақы жарналары, міндетті кәсіптік зейнетақы жарналары есебінен зейнетақы жинақтарының алушылары болып табылатын шетелдіктердің өтінішіне:</w:t>
      </w:r>
    </w:p>
    <w:p>
      <w:pPr>
        <w:spacing w:after="0"/>
        <w:ind w:left="0"/>
        <w:jc w:val="both"/>
      </w:pPr>
      <w:r>
        <w:rPr>
          <w:rFonts w:ascii="Times New Roman"/>
          <w:b w:val="false"/>
          <w:i w:val="false"/>
          <w:color w:val="000000"/>
          <w:sz w:val="28"/>
        </w:rPr>
        <w:t>
      алушы өзі жүгінген кезде:</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шетелдік паспорт (сенім білдірілген адам жүгінген жағдайда нотариат куәландырған көшірмесі);</w:t>
      </w:r>
    </w:p>
    <w:p>
      <w:pPr>
        <w:spacing w:after="0"/>
        <w:ind w:left="0"/>
        <w:jc w:val="both"/>
      </w:pPr>
      <w:r>
        <w:rPr>
          <w:rFonts w:ascii="Times New Roman"/>
          <w:b w:val="false"/>
          <w:i w:val="false"/>
          <w:color w:val="000000"/>
          <w:sz w:val="28"/>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55" w:id="13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Сенім білдірілген адам алушының атынан айырма төлемін тағайындау туралы өтінішпен жүгінген кезде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құжаттардан басқа:</w:t>
      </w:r>
    </w:p>
    <w:bookmarkEnd w:id="1398"/>
    <w:p>
      <w:pPr>
        <w:spacing w:after="0"/>
        <w:ind w:left="0"/>
        <w:jc w:val="both"/>
      </w:pPr>
      <w:r>
        <w:rPr>
          <w:rFonts w:ascii="Times New Roman"/>
          <w:b w:val="false"/>
          <w:i w:val="false"/>
          <w:color w:val="000000"/>
          <w:sz w:val="28"/>
        </w:rPr>
        <w:t xml:space="preserve">
      1) жеке басты куәландыратын құжатты (жеке басын сәйкестендіру үшін); </w:t>
      </w:r>
    </w:p>
    <w:p>
      <w:pPr>
        <w:spacing w:after="0"/>
        <w:ind w:left="0"/>
        <w:jc w:val="both"/>
      </w:pPr>
      <w:r>
        <w:rPr>
          <w:rFonts w:ascii="Times New Roman"/>
          <w:b w:val="false"/>
          <w:i w:val="false"/>
          <w:color w:val="000000"/>
          <w:sz w:val="28"/>
        </w:rPr>
        <w:t xml:space="preserve">
      2) сенімхаттың түпнұсқасын немесе оның нотариат куәландырған көшірмесін (егер сенімхатта сенім білдірілген адамның мүдделерін бір уақытта бірнеше ұйымда білдіру өкілеттіктері қамтылса) ұсынады. </w:t>
      </w:r>
    </w:p>
    <w:p>
      <w:pPr>
        <w:spacing w:after="0"/>
        <w:ind w:left="0"/>
        <w:jc w:val="both"/>
      </w:pPr>
      <w:r>
        <w:rPr>
          <w:rFonts w:ascii="Times New Roman"/>
          <w:b w:val="false"/>
          <w:i w:val="false"/>
          <w:color w:val="000000"/>
          <w:sz w:val="28"/>
        </w:rPr>
        <w:t>
      Мұрагер:</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басты кәуландыратын құжатты (жеке басын сәйкестендіру үшін);</w:t>
      </w:r>
    </w:p>
    <w:p>
      <w:pPr>
        <w:spacing w:after="0"/>
        <w:ind w:left="0"/>
        <w:jc w:val="both"/>
      </w:pPr>
      <w:r>
        <w:rPr>
          <w:rFonts w:ascii="Times New Roman"/>
          <w:b w:val="false"/>
          <w:i w:val="false"/>
          <w:color w:val="000000"/>
          <w:sz w:val="28"/>
        </w:rPr>
        <w:t>
      3) айырма төлеміне құқығы бар адамның қайтыс болуы туралы куәліктің нотариат куәландырған көшірмесін;</w:t>
      </w:r>
    </w:p>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көшірмесін не мұраға берілетін мүлікті бөлу туралы келісімнің түпнұсқасын немесе нотариат куәландырған көшірмесін, заңды күшіне енген сот шешімін;</w:t>
      </w:r>
    </w:p>
    <w:p>
      <w:pPr>
        <w:spacing w:after="0"/>
        <w:ind w:left="0"/>
        <w:jc w:val="both"/>
      </w:pPr>
      <w:r>
        <w:rPr>
          <w:rFonts w:ascii="Times New Roman"/>
          <w:b w:val="false"/>
          <w:i w:val="false"/>
          <w:color w:val="000000"/>
          <w:sz w:val="28"/>
        </w:rPr>
        <w:t xml:space="preserve">
      5) мұрагердің банк шотының нөмірі туралы мәліметтерді ұсынады. </w:t>
      </w:r>
    </w:p>
    <w:p>
      <w:pPr>
        <w:spacing w:after="0"/>
        <w:ind w:left="0"/>
        <w:jc w:val="both"/>
      </w:pPr>
      <w:r>
        <w:rPr>
          <w:rFonts w:ascii="Times New Roman"/>
          <w:b w:val="false"/>
          <w:i w:val="false"/>
          <w:color w:val="000000"/>
          <w:sz w:val="28"/>
        </w:rPr>
        <w:t>
      Сот шешімімен әрекетке қабілетсіз немесе әрекетке қабілеті шектеулі деп танылған және қамқоршылыққа немесе қорғаншылыққа мұқтаж адамдарға айырма төлемін тағайындау үшін олардың қамқоршылары немесе қорғаншылары: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қамқоршының немесе қорғаншының жеке басын куәландыратын құжатты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0"/>
        <w:ind w:left="0"/>
        <w:jc w:val="both"/>
      </w:pPr>
      <w:r>
        <w:rPr>
          <w:rFonts w:ascii="Times New Roman"/>
          <w:b w:val="false"/>
          <w:i w:val="false"/>
          <w:color w:val="000000"/>
          <w:sz w:val="28"/>
        </w:rPr>
        <w:t>
      3) қамқоршылықтың немесе қорғаншылықтың белгіленгенін растайтын құжатты;</w:t>
      </w:r>
    </w:p>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Мемлекеттік корпорация қабылданған шешім туралы көрсетілетін қызметті алушының өтінішінде көрсетілген Қазақстан Республикасының аумағында тіркелген мобильді телефонына sms-хабар жіберу арқылы көрсетілетін қызметті алушыны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30.11.2018 </w:t>
      </w:r>
      <w:r>
        <w:rPr>
          <w:rFonts w:ascii="Times New Roman"/>
          <w:b w:val="false"/>
          <w:i w:val="false"/>
          <w:color w:val="00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70" w:id="1399"/>
    <w:p>
      <w:pPr>
        <w:spacing w:after="0"/>
        <w:ind w:left="0"/>
        <w:jc w:val="both"/>
      </w:pPr>
      <w:r>
        <w:rPr>
          <w:rFonts w:ascii="Times New Roman"/>
          <w:b w:val="false"/>
          <w:i w:val="false"/>
          <w:color w:val="000000"/>
          <w:sz w:val="28"/>
        </w:rPr>
        <w:t xml:space="preserve">
      11. Көрсетілетін қызметті алушы осы мемлекеттік көрсетілетін қызмет стандартының 9-10-тармақтарында көзделген тізбеге сәйкес құжаттардың толық емес топтамасын және (немесе) қолданылу мерзімі өткен құжаттарды ұсынған, айырма төлемін тағайындауға құқығы болмаған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bookmarkEnd w:id="1399"/>
    <w:bookmarkStart w:name="z2271" w:id="1400"/>
    <w:p>
      <w:pPr>
        <w:spacing w:after="0"/>
        <w:ind w:left="0"/>
        <w:jc w:val="both"/>
      </w:pPr>
      <w:r>
        <w:rPr>
          <w:rFonts w:ascii="Times New Roman"/>
          <w:b w:val="false"/>
          <w:i w:val="false"/>
          <w:color w:val="000000"/>
          <w:sz w:val="28"/>
        </w:rPr>
        <w:t>
      12. Көрсетілетін қызметті беруші мынадай:</w:t>
      </w:r>
    </w:p>
    <w:bookmarkEnd w:id="1400"/>
    <w:bookmarkStart w:name="z2272" w:id="140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401"/>
    <w:bookmarkStart w:name="z2273" w:id="140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Үкіметінің 2014 жылғы 10 сәуірдегі № 341 қаулысымен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қызметтерді көрсетуден бас тартады. </w:t>
      </w:r>
    </w:p>
    <w:bookmarkEnd w:id="1402"/>
    <w:bookmarkStart w:name="z2274" w:id="1403"/>
    <w:p>
      <w:pPr>
        <w:spacing w:after="0"/>
        <w:ind w:left="0"/>
        <w:jc w:val="both"/>
      </w:pPr>
      <w:r>
        <w:rPr>
          <w:rFonts w:ascii="Times New Roman"/>
          <w:b w:val="false"/>
          <w:i w:val="false"/>
          <w:color w:val="000000"/>
          <w:sz w:val="28"/>
        </w:rPr>
        <w:t>
      13.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мемлекеттік қызметті алу үшін қайтадан жүгіне алады.</w:t>
      </w:r>
    </w:p>
    <w:bookmarkEnd w:id="1403"/>
    <w:bookmarkStart w:name="z2275" w:id="1404"/>
    <w:p>
      <w:pPr>
        <w:spacing w:after="0"/>
        <w:ind w:left="0"/>
        <w:jc w:val="left"/>
      </w:pPr>
      <w:r>
        <w:rPr>
          <w:rFonts w:ascii="Times New Roman"/>
          <w:b/>
          <w:i w:val="false"/>
          <w:color w:val="000000"/>
        </w:rPr>
        <w:t xml:space="preserve"> 3 -тарау. Орталық мемлекеттік органның, сондай-ақ көрсетілетін қызметті берушінің</w:t>
      </w:r>
      <w:r>
        <w:br/>
      </w:r>
      <w:r>
        <w:rPr>
          <w:rFonts w:ascii="Times New Roman"/>
          <w:b/>
          <w:i w:val="false"/>
          <w:color w:val="000000"/>
        </w:rPr>
        <w:t>және (немесе) оның лауазымды адамдарының, Мемлекеттік корпорацияның және</w:t>
      </w:r>
      <w:r>
        <w:br/>
      </w:r>
      <w:r>
        <w:rPr>
          <w:rFonts w:ascii="Times New Roman"/>
          <w:b/>
          <w:i w:val="false"/>
          <w:color w:val="000000"/>
        </w:rPr>
        <w:t>(немесе) қызметкерлерінің мемлекеттік қызмет көрсету мәселелері бойынша</w:t>
      </w:r>
      <w:r>
        <w:br/>
      </w:r>
      <w:r>
        <w:rPr>
          <w:rFonts w:ascii="Times New Roman"/>
          <w:b/>
          <w:i w:val="false"/>
          <w:color w:val="000000"/>
        </w:rPr>
        <w:t>шешімдеріне, әрекеттеріне (әрекетсіздігіне) шағымдану тәртібі</w:t>
      </w:r>
    </w:p>
    <w:bookmarkEnd w:id="1404"/>
    <w:bookmarkStart w:name="z2276" w:id="1405"/>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 беру үшін осы мемлекеттік көрсетілетін қызмет стандартының 17-тармағында көрсетілген мекенжай бойынша қызметті берушінің басшының атына немесе Мемлекеттік корпорация басшының атына шағым беріледі.</w:t>
      </w:r>
    </w:p>
    <w:bookmarkEnd w:id="1405"/>
    <w:bookmarkStart w:name="z2277" w:id="140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кеңсесі арқылы қолма-қол беріледі.</w:t>
      </w:r>
    </w:p>
    <w:bookmarkEnd w:id="1406"/>
    <w:bookmarkStart w:name="z2278" w:id="1407"/>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мен күні), оның қабылданғанын растау болып табылады. </w:t>
      </w:r>
    </w:p>
    <w:bookmarkEnd w:id="1407"/>
    <w:bookmarkStart w:name="z2279" w:id="1408"/>
    <w:p>
      <w:pPr>
        <w:spacing w:after="0"/>
        <w:ind w:left="0"/>
        <w:jc w:val="both"/>
      </w:pPr>
      <w:r>
        <w:rPr>
          <w:rFonts w:ascii="Times New Roman"/>
          <w:b w:val="false"/>
          <w:i w:val="false"/>
          <w:color w:val="000000"/>
          <w:sz w:val="28"/>
        </w:rPr>
        <w:t>
      Қызмет көрсету кезінде қызметкер дөрекілік көрсеткен жағдайда шағым Мемлекеттік корпорация басшысының атына беріледі. Мемлекеттік корпорацияның кеңсесіне қолма-қол және почта арқылы келіп түскен шағымның қабылданғанын растау оның тіркелгені болып табылады (мөртабан, кіріс нөмірі және тіркеу күні шағымның екінші данасында немесе шағымға ілеспе хатта қойылады).</w:t>
      </w:r>
    </w:p>
    <w:bookmarkEnd w:id="1408"/>
    <w:bookmarkStart w:name="z2280" w:id="1409"/>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немесе Мемлекеттік корпорацияның кеңсесінде қолма-қол беріледі.</w:t>
      </w:r>
    </w:p>
    <w:bookmarkEnd w:id="1409"/>
    <w:bookmarkStart w:name="z2281" w:id="1410"/>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 </w:t>
      </w:r>
    </w:p>
    <w:bookmarkEnd w:id="1410"/>
    <w:bookmarkStart w:name="z2282" w:id="1411"/>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 </w:t>
      </w:r>
    </w:p>
    <w:bookmarkEnd w:id="1411"/>
    <w:bookmarkStart w:name="z2283" w:id="1412"/>
    <w:p>
      <w:pPr>
        <w:spacing w:after="0"/>
        <w:ind w:left="0"/>
        <w:jc w:val="both"/>
      </w:pPr>
      <w:r>
        <w:rPr>
          <w:rFonts w:ascii="Times New Roman"/>
          <w:b w:val="false"/>
          <w:i w:val="false"/>
          <w:color w:val="000000"/>
          <w:sz w:val="28"/>
        </w:rPr>
        <w:t>
      15.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412"/>
    <w:bookmarkStart w:name="z2284" w:id="1413"/>
    <w:p>
      <w:pPr>
        <w:spacing w:after="0"/>
        <w:ind w:left="0"/>
        <w:jc w:val="left"/>
      </w:pPr>
      <w:r>
        <w:rPr>
          <w:rFonts w:ascii="Times New Roman"/>
          <w:b/>
          <w:i w:val="false"/>
          <w:color w:val="000000"/>
        </w:rPr>
        <w:t xml:space="preserve"> 4 -тарау. Мемлекеттік қызмет көрсетудің, оның ішінде электрондық нысанда және</w:t>
      </w:r>
      <w:r>
        <w:br/>
      </w:r>
      <w:r>
        <w:rPr>
          <w:rFonts w:ascii="Times New Roman"/>
          <w:b/>
          <w:i w:val="false"/>
          <w:color w:val="000000"/>
        </w:rPr>
        <w:t>Мемлекеттік корпорация арқылы көрсетілетіндердің ерекшеліктері ескерілген өзге де</w:t>
      </w:r>
      <w:r>
        <w:br/>
      </w:r>
      <w:r>
        <w:rPr>
          <w:rFonts w:ascii="Times New Roman"/>
          <w:b/>
          <w:i w:val="false"/>
          <w:color w:val="000000"/>
        </w:rPr>
        <w:t>талаптар</w:t>
      </w:r>
    </w:p>
    <w:bookmarkEnd w:id="1413"/>
    <w:bookmarkStart w:name="z2285" w:id="1414"/>
    <w:p>
      <w:pPr>
        <w:spacing w:after="0"/>
        <w:ind w:left="0"/>
        <w:jc w:val="both"/>
      </w:pPr>
      <w:r>
        <w:rPr>
          <w:rFonts w:ascii="Times New Roman"/>
          <w:b w:val="false"/>
          <w:i w:val="false"/>
          <w:color w:val="000000"/>
          <w:sz w:val="28"/>
        </w:rPr>
        <w:t>
      16. Заңнамада белгіленген тәртіппен өзіне-өзі қызмет көрсетуді, өз бетінше жүріп-тұруды, бағдаралуды жүзеге асыру қабілетін немесе мүмкіндігін толық немесе ішінара жоғалтқан көрсетілетін кызметті алушыларға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 бойынша шығумен жүргізеді.</w:t>
      </w:r>
    </w:p>
    <w:bookmarkEnd w:id="1414"/>
    <w:bookmarkStart w:name="z2286" w:id="1415"/>
    <w:p>
      <w:pPr>
        <w:spacing w:after="0"/>
        <w:ind w:left="0"/>
        <w:jc w:val="both"/>
      </w:pPr>
      <w:r>
        <w:rPr>
          <w:rFonts w:ascii="Times New Roman"/>
          <w:b w:val="false"/>
          <w:i w:val="false"/>
          <w:color w:val="000000"/>
          <w:sz w:val="28"/>
        </w:rPr>
        <w:t xml:space="preserve">
      17. Мемлекеттік қызмет көрсету орындарының мекенжайлары: </w:t>
      </w:r>
    </w:p>
    <w:bookmarkEnd w:id="1415"/>
    <w:bookmarkStart w:name="z2287" w:id="1416"/>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bookmarkEnd w:id="1416"/>
    <w:bookmarkStart w:name="z2288" w:id="1417"/>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End w:id="1417"/>
    <w:bookmarkStart w:name="z2289" w:id="1418"/>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www.goscorp.kz интернет-ресурсында көрсетілген.</w:t>
      </w:r>
    </w:p>
    <w:bookmarkEnd w:id="1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291" w:id="1419"/>
    <w:p>
      <w:pPr>
        <w:spacing w:after="0"/>
        <w:ind w:left="0"/>
        <w:jc w:val="left"/>
      </w:pPr>
      <w:r>
        <w:rPr>
          <w:rFonts w:ascii="Times New Roman"/>
          <w:b/>
          <w:i w:val="false"/>
          <w:color w:val="000000"/>
        </w:rPr>
        <w:t xml:space="preserve"> Қызмет көрсету мерзімін ұзарту қажеттігі туралы</w:t>
      </w:r>
      <w:r>
        <w:br/>
      </w:r>
      <w:r>
        <w:rPr>
          <w:rFonts w:ascii="Times New Roman"/>
          <w:b/>
          <w:i w:val="false"/>
          <w:color w:val="000000"/>
        </w:rPr>
        <w:t>№ ______ хабарлама</w:t>
      </w:r>
    </w:p>
    <w:bookmarkEnd w:id="1419"/>
    <w:bookmarkStart w:name="z2292" w:id="142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(төлемнің түрі)</w:t>
      </w:r>
      <w:r>
        <w:br/>
      </w:r>
      <w:r>
        <w:rPr>
          <w:rFonts w:ascii="Times New Roman"/>
          <w:b w:val="false"/>
          <w:i w:val="false"/>
          <w:color w:val="000000"/>
          <w:sz w:val="28"/>
        </w:rPr>
        <w:t xml:space="preserve">
      </w:t>
      </w:r>
      <w:r>
        <w:rPr>
          <w:rFonts w:ascii="Times New Roman"/>
          <w:b w:val="false"/>
          <w:i w:val="false"/>
          <w:color w:val="000000"/>
          <w:sz w:val="28"/>
        </w:rPr>
        <w:t>20 ___ жылғы "___" 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тегі, аты, әкесінің аты (бар болса) 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туған күні, айы, жылы_________________________________</w:t>
      </w:r>
      <w:r>
        <w:br/>
      </w:r>
      <w:r>
        <w:rPr>
          <w:rFonts w:ascii="Times New Roman"/>
          <w:b w:val="false"/>
          <w:i w:val="false"/>
          <w:color w:val="000000"/>
          <w:sz w:val="28"/>
        </w:rPr>
        <w:t xml:space="preserve">
      </w:t>
      </w:r>
      <w:r>
        <w:rPr>
          <w:rFonts w:ascii="Times New Roman"/>
          <w:b w:val="false"/>
          <w:i w:val="false"/>
          <w:color w:val="000000"/>
          <w:sz w:val="28"/>
        </w:rPr>
        <w:t>"Азаматтарға арналған үкімет" мемлекеттік корпорациясы" коммерциялық емес акционерлік қоғамының бөлімшесі</w:t>
      </w:r>
      <w:r>
        <w:br/>
      </w:r>
      <w:r>
        <w:rPr>
          <w:rFonts w:ascii="Times New Roman"/>
          <w:b w:val="false"/>
          <w:i w:val="false"/>
          <w:color w:val="000000"/>
          <w:sz w:val="28"/>
        </w:rPr>
        <w:t>
      Сіздің назарыңызға күнтізбелік _________________ күн ішінде</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(ұзарту себебін көрсету)</w:t>
      </w:r>
      <w:r>
        <w:br/>
      </w:r>
      <w:r>
        <w:rPr>
          <w:rFonts w:ascii="Times New Roman"/>
          <w:b w:val="false"/>
          <w:i w:val="false"/>
          <w:color w:val="000000"/>
          <w:sz w:val="28"/>
        </w:rPr>
        <w:t xml:space="preserve">
      </w:t>
      </w:r>
      <w:r>
        <w:rPr>
          <w:rFonts w:ascii="Times New Roman"/>
          <w:b w:val="false"/>
          <w:i w:val="false"/>
          <w:color w:val="000000"/>
          <w:sz w:val="28"/>
        </w:rPr>
        <w:t xml:space="preserve">ұзарту қажеттігін жеткізеді.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Хабарлама жауапты адамның электрондық цифрлық қолтаңбасымен куәландырылды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(жауапты адамның лауазымы және тегі, аты, әкесінің аты (бар болса)</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06" w:id="1421"/>
    <w:p>
      <w:pPr>
        <w:spacing w:after="0"/>
        <w:ind w:left="0"/>
        <w:jc w:val="both"/>
      </w:pPr>
      <w:r>
        <w:rPr>
          <w:rFonts w:ascii="Times New Roman"/>
          <w:b w:val="false"/>
          <w:i w:val="false"/>
          <w:color w:val="000000"/>
          <w:sz w:val="28"/>
        </w:rPr>
        <w:t>
      Аудан коды ______________</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w:t>
      </w:r>
      <w:r>
        <w:rPr>
          <w:rFonts w:ascii="Times New Roman"/>
          <w:b w:val="false"/>
          <w:i w:val="false"/>
          <w:color w:val="000000"/>
          <w:sz w:val="28"/>
        </w:rPr>
        <w:t xml:space="preserve">Еңбек, әлеуметтік қорғау және көші-қон комитетінің ______________ облысы (қаласы) бойынша департаменті </w:t>
      </w:r>
      <w:r>
        <w:br/>
      </w:r>
    </w:p>
    <w:bookmarkEnd w:id="1421"/>
    <w:bookmarkStart w:name="z2309" w:id="1422"/>
    <w:p>
      <w:pPr>
        <w:spacing w:after="0"/>
        <w:ind w:left="0"/>
        <w:jc w:val="left"/>
      </w:pPr>
      <w:r>
        <w:rPr>
          <w:rFonts w:ascii="Times New Roman"/>
          <w:b/>
          <w:i w:val="false"/>
          <w:color w:val="000000"/>
        </w:rPr>
        <w:t xml:space="preserve"> Өтініш </w:t>
      </w:r>
    </w:p>
    <w:bookmarkEnd w:id="1422"/>
    <w:bookmarkStart w:name="z2310" w:id="1423"/>
    <w:p>
      <w:pPr>
        <w:spacing w:after="0"/>
        <w:ind w:left="0"/>
        <w:jc w:val="both"/>
      </w:pPr>
      <w:r>
        <w:rPr>
          <w:rFonts w:ascii="Times New Roman"/>
          <w:b w:val="false"/>
          <w:i w:val="false"/>
          <w:color w:val="000000"/>
          <w:sz w:val="28"/>
        </w:rPr>
        <w:t>
      Азамат (ша) _________________________________________________________</w:t>
      </w:r>
    </w:p>
    <w:bookmarkEnd w:id="1423"/>
    <w:bookmarkStart w:name="z2311" w:id="1424"/>
    <w:p>
      <w:pPr>
        <w:spacing w:after="0"/>
        <w:ind w:left="0"/>
        <w:jc w:val="both"/>
      </w:pPr>
      <w:r>
        <w:rPr>
          <w:rFonts w:ascii="Times New Roman"/>
          <w:b w:val="false"/>
          <w:i w:val="false"/>
          <w:color w:val="000000"/>
          <w:sz w:val="28"/>
        </w:rPr>
        <w:t>
      (тегі, аты, әкесінің аты (бар болса) толық)</w:t>
      </w:r>
    </w:p>
    <w:bookmarkEnd w:id="1424"/>
    <w:bookmarkStart w:name="z2312" w:id="1425"/>
    <w:p>
      <w:pPr>
        <w:spacing w:after="0"/>
        <w:ind w:left="0"/>
        <w:jc w:val="both"/>
      </w:pPr>
      <w:r>
        <w:rPr>
          <w:rFonts w:ascii="Times New Roman"/>
          <w:b w:val="false"/>
          <w:i w:val="false"/>
          <w:color w:val="000000"/>
          <w:sz w:val="28"/>
        </w:rPr>
        <w:t xml:space="preserve">
      Туған күні 19____ жылғы "___" _____________, </w:t>
      </w:r>
    </w:p>
    <w:bookmarkEnd w:id="1425"/>
    <w:bookmarkStart w:name="z2313" w:id="1426"/>
    <w:p>
      <w:pPr>
        <w:spacing w:after="0"/>
        <w:ind w:left="0"/>
        <w:jc w:val="both"/>
      </w:pPr>
      <w:r>
        <w:rPr>
          <w:rFonts w:ascii="Times New Roman"/>
          <w:b w:val="false"/>
          <w:i w:val="false"/>
          <w:color w:val="000000"/>
          <w:sz w:val="28"/>
        </w:rPr>
        <w:t>
      _______________________________________________________ мекенжайы бойынша тұратын.</w:t>
      </w:r>
    </w:p>
    <w:bookmarkEnd w:id="1426"/>
    <w:bookmarkStart w:name="z2314" w:id="1427"/>
    <w:p>
      <w:pPr>
        <w:spacing w:after="0"/>
        <w:ind w:left="0"/>
        <w:jc w:val="both"/>
      </w:pPr>
      <w:r>
        <w:rPr>
          <w:rFonts w:ascii="Times New Roman"/>
          <w:b w:val="false"/>
          <w:i w:val="false"/>
          <w:color w:val="000000"/>
          <w:sz w:val="28"/>
        </w:rPr>
        <w:t>
      Зейнетақы жинақтарын алып қою күні __________________________________</w:t>
      </w:r>
    </w:p>
    <w:bookmarkEnd w:id="1427"/>
    <w:bookmarkStart w:name="z2315" w:id="1428"/>
    <w:p>
      <w:pPr>
        <w:spacing w:after="0"/>
        <w:ind w:left="0"/>
        <w:jc w:val="both"/>
      </w:pPr>
      <w:r>
        <w:rPr>
          <w:rFonts w:ascii="Times New Roman"/>
          <w:b w:val="false"/>
          <w:i w:val="false"/>
          <w:color w:val="000000"/>
          <w:sz w:val="28"/>
        </w:rPr>
        <w:t>
      Менің жеке сәйкестендіру нөмірім _____________________________________</w:t>
      </w:r>
    </w:p>
    <w:bookmarkEnd w:id="1428"/>
    <w:bookmarkStart w:name="z2316" w:id="1429"/>
    <w:p>
      <w:pPr>
        <w:spacing w:after="0"/>
        <w:ind w:left="0"/>
        <w:jc w:val="both"/>
      </w:pPr>
      <w:r>
        <w:rPr>
          <w:rFonts w:ascii="Times New Roman"/>
          <w:b w:val="false"/>
          <w:i w:val="false"/>
          <w:color w:val="000000"/>
          <w:sz w:val="28"/>
        </w:rPr>
        <w:t>
      Жеке басты куәландыратын құжаттың деректері:</w:t>
      </w:r>
    </w:p>
    <w:bookmarkEnd w:id="1429"/>
    <w:bookmarkStart w:name="z2317" w:id="1430"/>
    <w:p>
      <w:pPr>
        <w:spacing w:after="0"/>
        <w:ind w:left="0"/>
        <w:jc w:val="both"/>
      </w:pPr>
      <w:r>
        <w:rPr>
          <w:rFonts w:ascii="Times New Roman"/>
          <w:b w:val="false"/>
          <w:i w:val="false"/>
          <w:color w:val="000000"/>
          <w:sz w:val="28"/>
        </w:rPr>
        <w:t>
      №_________________________________________________________________</w:t>
      </w:r>
    </w:p>
    <w:bookmarkEnd w:id="1430"/>
    <w:bookmarkStart w:name="z2318" w:id="1431"/>
    <w:p>
      <w:pPr>
        <w:spacing w:after="0"/>
        <w:ind w:left="0"/>
        <w:jc w:val="both"/>
      </w:pPr>
      <w:r>
        <w:rPr>
          <w:rFonts w:ascii="Times New Roman"/>
          <w:b w:val="false"/>
          <w:i w:val="false"/>
          <w:color w:val="000000"/>
          <w:sz w:val="28"/>
        </w:rPr>
        <w:t>
      Кім берген _________________________________________________________</w:t>
      </w:r>
    </w:p>
    <w:bookmarkEnd w:id="1431"/>
    <w:bookmarkStart w:name="z2319" w:id="1432"/>
    <w:p>
      <w:pPr>
        <w:spacing w:after="0"/>
        <w:ind w:left="0"/>
        <w:jc w:val="both"/>
      </w:pPr>
      <w:r>
        <w:rPr>
          <w:rFonts w:ascii="Times New Roman"/>
          <w:b w:val="false"/>
          <w:i w:val="false"/>
          <w:color w:val="000000"/>
          <w:sz w:val="28"/>
        </w:rPr>
        <w:t>
      Берген күні ________________________________________________________</w:t>
      </w:r>
    </w:p>
    <w:bookmarkEnd w:id="1432"/>
    <w:bookmarkStart w:name="z2320" w:id="1433"/>
    <w:p>
      <w:pPr>
        <w:spacing w:after="0"/>
        <w:ind w:left="0"/>
        <w:jc w:val="both"/>
      </w:pPr>
      <w:r>
        <w:rPr>
          <w:rFonts w:ascii="Times New Roman"/>
          <w:b w:val="false"/>
          <w:i w:val="false"/>
          <w:color w:val="000000"/>
          <w:sz w:val="28"/>
        </w:rPr>
        <w:t>
      Банк деректемелері: _________________________________________________</w:t>
      </w:r>
    </w:p>
    <w:bookmarkEnd w:id="1433"/>
    <w:bookmarkStart w:name="z2321" w:id="1434"/>
    <w:p>
      <w:pPr>
        <w:spacing w:after="0"/>
        <w:ind w:left="0"/>
        <w:jc w:val="both"/>
      </w:pPr>
      <w:r>
        <w:rPr>
          <w:rFonts w:ascii="Times New Roman"/>
          <w:b w:val="false"/>
          <w:i w:val="false"/>
          <w:color w:val="000000"/>
          <w:sz w:val="28"/>
        </w:rPr>
        <w:t>
      Банктің атауы ______________________________________________________</w:t>
      </w:r>
    </w:p>
    <w:bookmarkEnd w:id="1434"/>
    <w:bookmarkStart w:name="z2322" w:id="1435"/>
    <w:p>
      <w:pPr>
        <w:spacing w:after="0"/>
        <w:ind w:left="0"/>
        <w:jc w:val="both"/>
      </w:pPr>
      <w:r>
        <w:rPr>
          <w:rFonts w:ascii="Times New Roman"/>
          <w:b w:val="false"/>
          <w:i w:val="false"/>
          <w:color w:val="000000"/>
          <w:sz w:val="28"/>
        </w:rPr>
        <w:t>
      Банк шотының № ___________________________________________________</w:t>
      </w:r>
    </w:p>
    <w:bookmarkEnd w:id="1435"/>
    <w:bookmarkStart w:name="z2323" w:id="1436"/>
    <w:p>
      <w:pPr>
        <w:spacing w:after="0"/>
        <w:ind w:left="0"/>
        <w:jc w:val="both"/>
      </w:pPr>
      <w:r>
        <w:rPr>
          <w:rFonts w:ascii="Times New Roman"/>
          <w:b w:val="false"/>
          <w:i w:val="false"/>
          <w:color w:val="000000"/>
          <w:sz w:val="28"/>
        </w:rPr>
        <w:t>
      Шот түрі: ағымдағы _________________________________________________</w:t>
      </w:r>
    </w:p>
    <w:bookmarkEnd w:id="1436"/>
    <w:bookmarkStart w:name="z2324" w:id="1437"/>
    <w:p>
      <w:pPr>
        <w:spacing w:after="0"/>
        <w:ind w:left="0"/>
        <w:jc w:val="both"/>
      </w:pP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(жарналар түрін көрсету – қажеттінің астын сызу қажет) сомасы мен зейнетақы жинақтарының сомасы арасындағы айырма төлемін тағайындауды сұраймын.</w:t>
      </w:r>
    </w:p>
    <w:bookmarkEnd w:id="1437"/>
    <w:bookmarkStart w:name="z2325" w:id="1438"/>
    <w:p>
      <w:pPr>
        <w:spacing w:after="0"/>
        <w:ind w:left="0"/>
        <w:jc w:val="both"/>
      </w:pPr>
      <w:r>
        <w:rPr>
          <w:rFonts w:ascii="Times New Roman"/>
          <w:b w:val="false"/>
          <w:i w:val="false"/>
          <w:color w:val="000000"/>
          <w:sz w:val="28"/>
        </w:rPr>
        <w:t>
      Ұсынылған құжаттардың түпнұсқалылығы үшін жауапкершілікте боламын.</w:t>
      </w:r>
    </w:p>
    <w:bookmarkEnd w:id="1438"/>
    <w:bookmarkStart w:name="z2326" w:id="1439"/>
    <w:p>
      <w:pPr>
        <w:spacing w:after="0"/>
        <w:ind w:left="0"/>
        <w:jc w:val="both"/>
      </w:pPr>
      <w:r>
        <w:rPr>
          <w:rFonts w:ascii="Times New Roman"/>
          <w:b w:val="false"/>
          <w:i w:val="false"/>
          <w:color w:val="000000"/>
          <w:sz w:val="28"/>
        </w:rPr>
        <w:t>
      Бірыңғай жинақтаушы зейнетақы қорындағы жеке зейнетақы шотының болуы және міндетті зейнетақы жарналарының, міндетті кәсіптік зейнетақы жарналарының (жарналар түрін көрсету - қажеттінің астын сызу қажет) есебінен зейнетақы жинақтарының сомалары туралы мәліметтерді сұратуды өтінемін.</w:t>
      </w:r>
    </w:p>
    <w:bookmarkEnd w:id="1439"/>
    <w:bookmarkStart w:name="z2327" w:id="1440"/>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(жарналар түрін көрсету қажет) сомасы мен зейнетақы жинақтарының сомасы арасындағы айырма төлемін тағайындау үшін қажетті менің дербес деректерімді жинауға және өңдеуге келісім беремін.</w:t>
      </w:r>
    </w:p>
    <w:bookmarkEnd w:id="1440"/>
    <w:bookmarkStart w:name="z2328" w:id="1441"/>
    <w:p>
      <w:pPr>
        <w:spacing w:after="0"/>
        <w:ind w:left="0"/>
        <w:jc w:val="both"/>
      </w:pPr>
      <w:r>
        <w:rPr>
          <w:rFonts w:ascii="Times New Roman"/>
          <w:b w:val="false"/>
          <w:i w:val="false"/>
          <w:color w:val="000000"/>
          <w:sz w:val="28"/>
        </w:rPr>
        <w:t>
      Инфляция деңгейін ескере отырып, міндетті зейнетақы жарналарының, міндетті кәсіптік зейнетақы жарналарының (жарналар түрін көрсету - қажеттінің астын сызу қажет) сомасы мен зейнетақы жинақтарының сомасы арасындағы айырма төлемін тағайындау (тағайындаудан бас тарту) туралы қабылданған шешім жөнінде ұялы телефонға sms-хабар жіберу жолымен хабарлауға келісім беремін.</w:t>
      </w:r>
    </w:p>
    <w:bookmarkEnd w:id="1441"/>
    <w:bookmarkStart w:name="z2329" w:id="1442"/>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(немесе) әлеуметтік төлемдерді есепке жатқызуға арналған жеке банк шотын ашу мүмкіндігі туралы, сондай-ақ осындай шоттағы ақшаны үшінші тұлғалардың өндіріп алуына жол берілмейтіні туралы хабардар етілдім. </w:t>
      </w:r>
    </w:p>
    <w:bookmarkEnd w:id="1442"/>
    <w:bookmarkStart w:name="z2330" w:id="1443"/>
    <w:p>
      <w:pPr>
        <w:spacing w:after="0"/>
        <w:ind w:left="0"/>
        <w:jc w:val="both"/>
      </w:pPr>
      <w:r>
        <w:rPr>
          <w:rFonts w:ascii="Times New Roman"/>
          <w:b w:val="false"/>
          <w:i w:val="false"/>
          <w:color w:val="000000"/>
          <w:sz w:val="28"/>
        </w:rPr>
        <w:t>
      Өтініш берушінің байланыс деректері:</w:t>
      </w:r>
    </w:p>
    <w:bookmarkEnd w:id="1443"/>
    <w:bookmarkStart w:name="z2331" w:id="1444"/>
    <w:p>
      <w:pPr>
        <w:spacing w:after="0"/>
        <w:ind w:left="0"/>
        <w:jc w:val="both"/>
      </w:pPr>
      <w:r>
        <w:rPr>
          <w:rFonts w:ascii="Times New Roman"/>
          <w:b w:val="false"/>
          <w:i w:val="false"/>
          <w:color w:val="000000"/>
          <w:sz w:val="28"/>
        </w:rPr>
        <w:t>
      үй телефоны _________ ұялы телефон ___________ Е-маil ________ өтініш берілген</w:t>
      </w:r>
    </w:p>
    <w:bookmarkEnd w:id="1444"/>
    <w:bookmarkStart w:name="z2332" w:id="1445"/>
    <w:p>
      <w:pPr>
        <w:spacing w:after="0"/>
        <w:ind w:left="0"/>
        <w:jc w:val="both"/>
      </w:pPr>
      <w:r>
        <w:rPr>
          <w:rFonts w:ascii="Times New Roman"/>
          <w:b w:val="false"/>
          <w:i w:val="false"/>
          <w:color w:val="000000"/>
          <w:sz w:val="28"/>
        </w:rPr>
        <w:t>
      күн: 20___ жылғы "____" ____________________</w:t>
      </w:r>
    </w:p>
    <w:bookmarkEnd w:id="1445"/>
    <w:bookmarkStart w:name="z2333" w:id="1446"/>
    <w:p>
      <w:pPr>
        <w:spacing w:after="0"/>
        <w:ind w:left="0"/>
        <w:jc w:val="both"/>
      </w:pPr>
      <w:r>
        <w:rPr>
          <w:rFonts w:ascii="Times New Roman"/>
          <w:b w:val="false"/>
          <w:i w:val="false"/>
          <w:color w:val="000000"/>
          <w:sz w:val="28"/>
        </w:rPr>
        <w:t>
      Өтініш берушінің қолы ___________________</w:t>
      </w:r>
    </w:p>
    <w:bookmarkEnd w:id="1446"/>
    <w:bookmarkStart w:name="z2334" w:id="1447"/>
    <w:p>
      <w:pPr>
        <w:spacing w:after="0"/>
        <w:ind w:left="0"/>
        <w:jc w:val="both"/>
      </w:pPr>
      <w:r>
        <w:rPr>
          <w:rFonts w:ascii="Times New Roman"/>
          <w:b w:val="false"/>
          <w:i w:val="false"/>
          <w:color w:val="000000"/>
          <w:sz w:val="28"/>
        </w:rPr>
        <w:t>
      Азамат (ша) ___________________________________________ өтініші 20___ жылғы "___" _______________ № ____ қабылданды,</w:t>
      </w:r>
    </w:p>
    <w:bookmarkEnd w:id="1447"/>
    <w:bookmarkStart w:name="z2335" w:id="1448"/>
    <w:p>
      <w:pPr>
        <w:spacing w:after="0"/>
        <w:ind w:left="0"/>
        <w:jc w:val="both"/>
      </w:pPr>
      <w:r>
        <w:rPr>
          <w:rFonts w:ascii="Times New Roman"/>
          <w:b w:val="false"/>
          <w:i w:val="false"/>
          <w:color w:val="000000"/>
          <w:sz w:val="28"/>
        </w:rPr>
        <w:t>
      құжатты қабылдаған адамның тегі, аты, әкесінің аты (бар болса), лауазымы және қолы:</w:t>
      </w:r>
    </w:p>
    <w:bookmarkEnd w:id="1448"/>
    <w:bookmarkStart w:name="z2336" w:id="1449"/>
    <w:p>
      <w:pPr>
        <w:spacing w:after="0"/>
        <w:ind w:left="0"/>
        <w:jc w:val="both"/>
      </w:pPr>
      <w:r>
        <w:rPr>
          <w:rFonts w:ascii="Times New Roman"/>
          <w:b w:val="false"/>
          <w:i w:val="false"/>
          <w:color w:val="000000"/>
          <w:sz w:val="28"/>
        </w:rPr>
        <w:t>
      _______________________________________________</w:t>
      </w:r>
    </w:p>
    <w:bookmarkEnd w:id="1449"/>
    <w:bookmarkStart w:name="z2337" w:id="1450"/>
    <w:p>
      <w:pPr>
        <w:spacing w:after="0"/>
        <w:ind w:left="0"/>
        <w:jc w:val="both"/>
      </w:pPr>
      <w:r>
        <w:rPr>
          <w:rFonts w:ascii="Times New Roman"/>
          <w:b w:val="false"/>
          <w:i w:val="false"/>
          <w:color w:val="000000"/>
          <w:sz w:val="28"/>
        </w:rPr>
        <w:t>
      Өтінішке қоса берілген құжаттардың тізбесі:</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4211"/>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451"/>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451"/>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4" w:id="1452"/>
    <w:p>
      <w:pPr>
        <w:spacing w:after="0"/>
        <w:ind w:left="0"/>
        <w:jc w:val="both"/>
      </w:pPr>
      <w:r>
        <w:rPr>
          <w:rFonts w:ascii="Times New Roman"/>
          <w:b w:val="false"/>
          <w:i w:val="false"/>
          <w:color w:val="000000"/>
          <w:sz w:val="28"/>
        </w:rPr>
        <w:t>
      ----------------------------------------------------------------------------------------------------</w:t>
      </w:r>
      <w:r>
        <w:br/>
      </w:r>
      <w:r>
        <w:rPr>
          <w:rFonts w:ascii="Times New Roman"/>
          <w:b w:val="false"/>
          <w:i w:val="false"/>
          <w:color w:val="000000"/>
          <w:sz w:val="28"/>
        </w:rPr>
        <w:t>(қию сызығы)</w:t>
      </w:r>
    </w:p>
    <w:bookmarkEnd w:id="1452"/>
    <w:bookmarkStart w:name="z2365" w:id="1453"/>
    <w:p>
      <w:pPr>
        <w:spacing w:after="0"/>
        <w:ind w:left="0"/>
        <w:jc w:val="both"/>
      </w:pPr>
      <w:r>
        <w:rPr>
          <w:rFonts w:ascii="Times New Roman"/>
          <w:b w:val="false"/>
          <w:i w:val="false"/>
          <w:color w:val="000000"/>
          <w:sz w:val="28"/>
        </w:rPr>
        <w:t>
      Азамат (ша) ______________ өтініші № __________ болып тіркелді.</w:t>
      </w:r>
    </w:p>
    <w:bookmarkEnd w:id="1453"/>
    <w:bookmarkStart w:name="z2366" w:id="1454"/>
    <w:p>
      <w:pPr>
        <w:spacing w:after="0"/>
        <w:ind w:left="0"/>
        <w:jc w:val="both"/>
      </w:pPr>
      <w:r>
        <w:rPr>
          <w:rFonts w:ascii="Times New Roman"/>
          <w:b w:val="false"/>
          <w:i w:val="false"/>
          <w:color w:val="000000"/>
          <w:sz w:val="28"/>
        </w:rPr>
        <w:t>
      Құжаттарды қабылдаған күн _____________________</w:t>
      </w:r>
    </w:p>
    <w:bookmarkEnd w:id="1454"/>
    <w:bookmarkStart w:name="z2367" w:id="1455"/>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bookmarkEnd w:id="1455"/>
    <w:bookmarkStart w:name="z2368" w:id="1456"/>
    <w:p>
      <w:pPr>
        <w:spacing w:after="0"/>
        <w:ind w:left="0"/>
        <w:jc w:val="both"/>
      </w:pPr>
      <w:r>
        <w:rPr>
          <w:rFonts w:ascii="Times New Roman"/>
          <w:b w:val="false"/>
          <w:i w:val="false"/>
          <w:color w:val="000000"/>
          <w:sz w:val="28"/>
        </w:rPr>
        <w:t>
      __________________________________________________________</w:t>
      </w:r>
    </w:p>
    <w:bookmarkEnd w:id="1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"Инфляцияның деңгейін ескере</w:t>
            </w:r>
            <w:r>
              <w:br/>
            </w:r>
            <w:r>
              <w:rPr>
                <w:rFonts w:ascii="Times New Roman"/>
                <w:b w:val="false"/>
                <w:i w:val="false"/>
                <w:color w:val="000000"/>
                <w:sz w:val="20"/>
              </w:rPr>
              <w:t>отырып, нақты енгізілген</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зейнетақы жарналарының</w:t>
            </w:r>
            <w:r>
              <w:br/>
            </w:r>
            <w:r>
              <w:rPr>
                <w:rFonts w:ascii="Times New Roman"/>
                <w:b w:val="false"/>
                <w:i w:val="false"/>
                <w:color w:val="000000"/>
                <w:sz w:val="20"/>
              </w:rPr>
              <w:t>сомасы мен зейнетақы</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 төлемі"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370" w:id="1457"/>
    <w:p>
      <w:pPr>
        <w:spacing w:after="0"/>
        <w:ind w:left="0"/>
        <w:jc w:val="left"/>
      </w:pPr>
      <w:r>
        <w:rPr>
          <w:rFonts w:ascii="Times New Roman"/>
          <w:b/>
          <w:i w:val="false"/>
          <w:color w:val="000000"/>
        </w:rPr>
        <w:t xml:space="preserve"> Тағайындауға өтінішті қабылдаудан бас тарту туралы</w:t>
      </w:r>
      <w:r>
        <w:br/>
      </w:r>
      <w:r>
        <w:rPr>
          <w:rFonts w:ascii="Times New Roman"/>
          <w:b/>
          <w:i w:val="false"/>
          <w:color w:val="000000"/>
        </w:rPr>
        <w:t>№ ____ ҚОЛХАТ</w:t>
      </w:r>
    </w:p>
    <w:bookmarkEnd w:id="1457"/>
    <w:bookmarkStart w:name="z2371" w:id="1458"/>
    <w:p>
      <w:pPr>
        <w:spacing w:after="0"/>
        <w:ind w:left="0"/>
        <w:jc w:val="both"/>
      </w:pPr>
      <w:r>
        <w:rPr>
          <w:rFonts w:ascii="Times New Roman"/>
          <w:b w:val="false"/>
          <w:i w:val="false"/>
          <w:color w:val="000000"/>
          <w:sz w:val="28"/>
        </w:rPr>
        <w:t>
      _______________________________________________________________________</w:t>
      </w:r>
    </w:p>
    <w:bookmarkEnd w:id="1458"/>
    <w:bookmarkStart w:name="z2372" w:id="1459"/>
    <w:p>
      <w:pPr>
        <w:spacing w:after="0"/>
        <w:ind w:left="0"/>
        <w:jc w:val="both"/>
      </w:pPr>
      <w:r>
        <w:rPr>
          <w:rFonts w:ascii="Times New Roman"/>
          <w:b w:val="false"/>
          <w:i w:val="false"/>
          <w:color w:val="000000"/>
          <w:sz w:val="28"/>
        </w:rPr>
        <w:t>
      (жарналар түрін көрсету)</w:t>
      </w:r>
    </w:p>
    <w:bookmarkEnd w:id="1459"/>
    <w:bookmarkStart w:name="z2373" w:id="1460"/>
    <w:p>
      <w:pPr>
        <w:spacing w:after="0"/>
        <w:ind w:left="0"/>
        <w:jc w:val="both"/>
      </w:pPr>
      <w:r>
        <w:rPr>
          <w:rFonts w:ascii="Times New Roman"/>
          <w:b w:val="false"/>
          <w:i w:val="false"/>
          <w:color w:val="000000"/>
          <w:sz w:val="28"/>
        </w:rPr>
        <w:t>
      20 ___ жылғы "___" ___________</w:t>
      </w:r>
    </w:p>
    <w:bookmarkEnd w:id="1460"/>
    <w:bookmarkStart w:name="z2374" w:id="1461"/>
    <w:p>
      <w:pPr>
        <w:spacing w:after="0"/>
        <w:ind w:left="0"/>
        <w:jc w:val="both"/>
      </w:pPr>
      <w:r>
        <w:rPr>
          <w:rFonts w:ascii="Times New Roman"/>
          <w:b w:val="false"/>
          <w:i w:val="false"/>
          <w:color w:val="000000"/>
          <w:sz w:val="28"/>
        </w:rPr>
        <w:t>
      Азамат (ша) ____________________________________________________________</w:t>
      </w:r>
    </w:p>
    <w:bookmarkEnd w:id="1461"/>
    <w:bookmarkStart w:name="z2375" w:id="1462"/>
    <w:p>
      <w:pPr>
        <w:spacing w:after="0"/>
        <w:ind w:left="0"/>
        <w:jc w:val="both"/>
      </w:pPr>
      <w:r>
        <w:rPr>
          <w:rFonts w:ascii="Times New Roman"/>
          <w:b w:val="false"/>
          <w:i w:val="false"/>
          <w:color w:val="000000"/>
          <w:sz w:val="28"/>
        </w:rPr>
        <w:t>
      (өтініш берушінің тегі, аты, әкесінің аты (бар болса)</w:t>
      </w:r>
    </w:p>
    <w:bookmarkEnd w:id="1462"/>
    <w:bookmarkStart w:name="z2376" w:id="1463"/>
    <w:p>
      <w:pPr>
        <w:spacing w:after="0"/>
        <w:ind w:left="0"/>
        <w:jc w:val="both"/>
      </w:pPr>
      <w:r>
        <w:rPr>
          <w:rFonts w:ascii="Times New Roman"/>
          <w:b w:val="false"/>
          <w:i w:val="false"/>
          <w:color w:val="000000"/>
          <w:sz w:val="28"/>
        </w:rPr>
        <w:t xml:space="preserve">
      Туған күні ____ жылғы "____" ________________ </w:t>
      </w:r>
    </w:p>
    <w:bookmarkEnd w:id="1463"/>
    <w:bookmarkStart w:name="z2377" w:id="1464"/>
    <w:p>
      <w:pPr>
        <w:spacing w:after="0"/>
        <w:ind w:left="0"/>
        <w:jc w:val="both"/>
      </w:pPr>
      <w:r>
        <w:rPr>
          <w:rFonts w:ascii="Times New Roman"/>
          <w:b w:val="false"/>
          <w:i w:val="false"/>
          <w:color w:val="000000"/>
          <w:sz w:val="28"/>
        </w:rPr>
        <w:t>
      Қамқоршы _____________________________________________________________</w:t>
      </w:r>
    </w:p>
    <w:bookmarkEnd w:id="1464"/>
    <w:bookmarkStart w:name="z2378" w:id="1465"/>
    <w:p>
      <w:pPr>
        <w:spacing w:after="0"/>
        <w:ind w:left="0"/>
        <w:jc w:val="both"/>
      </w:pPr>
      <w:r>
        <w:rPr>
          <w:rFonts w:ascii="Times New Roman"/>
          <w:b w:val="false"/>
          <w:i w:val="false"/>
          <w:color w:val="000000"/>
          <w:sz w:val="28"/>
        </w:rPr>
        <w:t>
      (тегі, аты, әкесінің аты (бар болса)</w:t>
      </w:r>
    </w:p>
    <w:bookmarkEnd w:id="1465"/>
    <w:bookmarkStart w:name="z2379" w:id="1466"/>
    <w:p>
      <w:pPr>
        <w:spacing w:after="0"/>
        <w:ind w:left="0"/>
        <w:jc w:val="both"/>
      </w:pPr>
      <w:r>
        <w:rPr>
          <w:rFonts w:ascii="Times New Roman"/>
          <w:b w:val="false"/>
          <w:i w:val="false"/>
          <w:color w:val="000000"/>
          <w:sz w:val="28"/>
        </w:rPr>
        <w:t>
      Өтініш берген күні 20 ___ жылғы "___" ___________ № _____________________</w:t>
      </w:r>
    </w:p>
    <w:bookmarkEnd w:id="1466"/>
    <w:bookmarkStart w:name="z2380" w:id="1467"/>
    <w:p>
      <w:pPr>
        <w:spacing w:after="0"/>
        <w:ind w:left="0"/>
        <w:jc w:val="both"/>
      </w:pPr>
      <w:r>
        <w:rPr>
          <w:rFonts w:ascii="Times New Roman"/>
          <w:b w:val="false"/>
          <w:i w:val="false"/>
          <w:color w:val="000000"/>
          <w:sz w:val="28"/>
        </w:rPr>
        <w:t>
      _______________________________________________________________________</w:t>
      </w:r>
    </w:p>
    <w:bookmarkEnd w:id="1467"/>
    <w:bookmarkStart w:name="z2381" w:id="1468"/>
    <w:p>
      <w:pPr>
        <w:spacing w:after="0"/>
        <w:ind w:left="0"/>
        <w:jc w:val="both"/>
      </w:pPr>
      <w:r>
        <w:rPr>
          <w:rFonts w:ascii="Times New Roman"/>
          <w:b w:val="false"/>
          <w:i w:val="false"/>
          <w:color w:val="000000"/>
          <w:sz w:val="28"/>
        </w:rPr>
        <w:t>
      Құжаттар топтамасын толық ұсынбауына не (немесе) мерзімі өтіп кеткен құжаттарды ұсынуына, айырма төлемін тағайындауға құқығының болмауына байланысты тағайындауға өтінішті қабылдаудан бас тартылды</w:t>
      </w:r>
    </w:p>
    <w:bookmarkEnd w:id="1468"/>
    <w:bookmarkStart w:name="z2382" w:id="1469"/>
    <w:p>
      <w:pPr>
        <w:spacing w:after="0"/>
        <w:ind w:left="0"/>
        <w:jc w:val="both"/>
      </w:pPr>
      <w:r>
        <w:rPr>
          <w:rFonts w:ascii="Times New Roman"/>
          <w:b w:val="false"/>
          <w:i w:val="false"/>
          <w:color w:val="000000"/>
          <w:sz w:val="28"/>
        </w:rPr>
        <w:t>
      _______________________________________________________________________</w:t>
      </w:r>
    </w:p>
    <w:bookmarkEnd w:id="1469"/>
    <w:bookmarkStart w:name="z2383" w:id="1470"/>
    <w:p>
      <w:pPr>
        <w:spacing w:after="0"/>
        <w:ind w:left="0"/>
        <w:jc w:val="both"/>
      </w:pPr>
      <w:r>
        <w:rPr>
          <w:rFonts w:ascii="Times New Roman"/>
          <w:b w:val="false"/>
          <w:i w:val="false"/>
          <w:color w:val="000000"/>
          <w:sz w:val="28"/>
        </w:rPr>
        <w:t>
      (жауапты адамның тегі, аты, әкесінің аты (болған кезде) және лауазымы)</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 № 279</w:t>
            </w:r>
            <w:r>
              <w:br/>
            </w:r>
            <w:r>
              <w:rPr>
                <w:rFonts w:ascii="Times New Roman"/>
                <w:b w:val="false"/>
                <w:i w:val="false"/>
                <w:color w:val="000000"/>
                <w:sz w:val="20"/>
              </w:rPr>
              <w:t>бұйрығына 34-қосымша</w:t>
            </w:r>
          </w:p>
        </w:tc>
      </w:tr>
    </w:tbl>
    <w:bookmarkStart w:name="z2787" w:id="1471"/>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мемлекеттік көрсетілетін қызмет стандарты</w:t>
      </w:r>
    </w:p>
    <w:bookmarkEnd w:id="1471"/>
    <w:p>
      <w:pPr>
        <w:spacing w:after="0"/>
        <w:ind w:left="0"/>
        <w:jc w:val="both"/>
      </w:pPr>
      <w:r>
        <w:rPr>
          <w:rFonts w:ascii="Times New Roman"/>
          <w:b w:val="false"/>
          <w:i w:val="false"/>
          <w:color w:val="ff0000"/>
          <w:sz w:val="28"/>
        </w:rPr>
        <w:t xml:space="preserve">
      Ескерту. Бұйрық 34-қосымшамен толықтырылды – ҚР Еңбек және халықты әлеуметтік қорғау министрінің 25.12.2017 </w:t>
      </w:r>
      <w:r>
        <w:rPr>
          <w:rFonts w:ascii="Times New Roman"/>
          <w:b w:val="false"/>
          <w:i w:val="false"/>
          <w:color w:val="ff0000"/>
          <w:sz w:val="28"/>
        </w:rPr>
        <w:t>№ 446</w:t>
      </w:r>
      <w:r>
        <w:rPr>
          <w:rFonts w:ascii="Times New Roman"/>
          <w:b w:val="false"/>
          <w:i w:val="false"/>
          <w:color w:val="ff0000"/>
          <w:sz w:val="28"/>
        </w:rPr>
        <w:t xml:space="preserve"> (01.01.2018 бастап қолданысқа енгізіледі) бұйрығымен.</w:t>
      </w:r>
    </w:p>
    <w:bookmarkStart w:name="z2788" w:id="1472"/>
    <w:p>
      <w:pPr>
        <w:spacing w:after="0"/>
        <w:ind w:left="0"/>
        <w:jc w:val="left"/>
      </w:pPr>
      <w:r>
        <w:rPr>
          <w:rFonts w:ascii="Times New Roman"/>
          <w:b/>
          <w:i w:val="false"/>
          <w:color w:val="000000"/>
        </w:rPr>
        <w:t xml:space="preserve"> 1-тарау. Жалпы ережелер</w:t>
      </w:r>
    </w:p>
    <w:bookmarkEnd w:id="1472"/>
    <w:bookmarkStart w:name="z2789" w:id="1473"/>
    <w:p>
      <w:pPr>
        <w:spacing w:after="0"/>
        <w:ind w:left="0"/>
        <w:jc w:val="both"/>
      </w:pPr>
      <w:r>
        <w:rPr>
          <w:rFonts w:ascii="Times New Roman"/>
          <w:b w:val="false"/>
          <w:i w:val="false"/>
          <w:color w:val="000000"/>
          <w:sz w:val="28"/>
        </w:rPr>
        <w:t>
      1.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ай сайынғы мемлекеттік жәрдемақы тағайындау" мемлекеттік көрсетілетін қызмет стандарты (бұдан әрі  – мемлекеттік көрсетілетін қызмет).</w:t>
      </w:r>
    </w:p>
    <w:bookmarkEnd w:id="1473"/>
    <w:bookmarkStart w:name="z2790" w:id="147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 </w:t>
      </w:r>
    </w:p>
    <w:bookmarkEnd w:id="1474"/>
    <w:bookmarkStart w:name="z2791" w:id="1475"/>
    <w:p>
      <w:pPr>
        <w:spacing w:after="0"/>
        <w:ind w:left="0"/>
        <w:jc w:val="both"/>
      </w:pPr>
      <w:r>
        <w:rPr>
          <w:rFonts w:ascii="Times New Roman"/>
          <w:b w:val="false"/>
          <w:i w:val="false"/>
          <w:color w:val="000000"/>
          <w:sz w:val="28"/>
        </w:rPr>
        <w:t xml:space="preserve">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 </w:t>
      </w:r>
    </w:p>
    <w:bookmarkEnd w:id="147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792" w:id="1476"/>
    <w:p>
      <w:pPr>
        <w:spacing w:after="0"/>
        <w:ind w:left="0"/>
        <w:jc w:val="left"/>
      </w:pPr>
      <w:r>
        <w:rPr>
          <w:rFonts w:ascii="Times New Roman"/>
          <w:b/>
          <w:i w:val="false"/>
          <w:color w:val="000000"/>
        </w:rPr>
        <w:t xml:space="preserve"> 2-тарау. Мемлекеттік қызмет көрсету тәртібі</w:t>
      </w:r>
    </w:p>
    <w:bookmarkEnd w:id="1476"/>
    <w:bookmarkStart w:name="z2793" w:id="1477"/>
    <w:p>
      <w:pPr>
        <w:spacing w:after="0"/>
        <w:ind w:left="0"/>
        <w:jc w:val="both"/>
      </w:pPr>
      <w:r>
        <w:rPr>
          <w:rFonts w:ascii="Times New Roman"/>
          <w:b w:val="false"/>
          <w:i w:val="false"/>
          <w:color w:val="000000"/>
          <w:sz w:val="28"/>
        </w:rPr>
        <w:t>
      4. Мемлекеттік қызмет көрсету мерзімі:</w:t>
      </w:r>
    </w:p>
    <w:bookmarkEnd w:id="1477"/>
    <w:bookmarkStart w:name="z2794" w:id="1478"/>
    <w:p>
      <w:pPr>
        <w:spacing w:after="0"/>
        <w:ind w:left="0"/>
        <w:jc w:val="both"/>
      </w:pPr>
      <w:r>
        <w:rPr>
          <w:rFonts w:ascii="Times New Roman"/>
          <w:b w:val="false"/>
          <w:i w:val="false"/>
          <w:color w:val="000000"/>
          <w:sz w:val="28"/>
        </w:rPr>
        <w:t xml:space="preserve">
      1) Мемлекеттік корпорацияға жүгінген кезде − 7 (жеті) жұмыс күні; </w:t>
      </w:r>
    </w:p>
    <w:bookmarkEnd w:id="1478"/>
    <w:bookmarkStart w:name="z2795" w:id="1479"/>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Мемлекеттік корпорацияда – 15 минут;</w:t>
      </w:r>
    </w:p>
    <w:bookmarkEnd w:id="1479"/>
    <w:bookmarkStart w:name="z2796" w:id="1480"/>
    <w:p>
      <w:pPr>
        <w:spacing w:after="0"/>
        <w:ind w:left="0"/>
        <w:jc w:val="both"/>
      </w:pPr>
      <w:r>
        <w:rPr>
          <w:rFonts w:ascii="Times New Roman"/>
          <w:b w:val="false"/>
          <w:i w:val="false"/>
          <w:color w:val="000000"/>
          <w:sz w:val="28"/>
        </w:rPr>
        <w:t>
      3) қызмет көрсетудің рұқсат етілген ең ұзақ уақыты Мемлекеттік корпорацияда – 20 минут.</w:t>
      </w:r>
    </w:p>
    <w:bookmarkEnd w:id="1480"/>
    <w:bookmarkStart w:name="z2797" w:id="1481"/>
    <w:p>
      <w:pPr>
        <w:spacing w:after="0"/>
        <w:ind w:left="0"/>
        <w:jc w:val="both"/>
      </w:pPr>
      <w:r>
        <w:rPr>
          <w:rFonts w:ascii="Times New Roman"/>
          <w:b w:val="false"/>
          <w:i w:val="false"/>
          <w:color w:val="000000"/>
          <w:sz w:val="28"/>
        </w:rPr>
        <w:t>
      5. Мемлекеттік қызметті көрсету нысаны: қағаз түрінде.</w:t>
      </w:r>
    </w:p>
    <w:bookmarkEnd w:id="1481"/>
    <w:bookmarkStart w:name="z2798" w:id="1482"/>
    <w:p>
      <w:pPr>
        <w:spacing w:after="0"/>
        <w:ind w:left="0"/>
        <w:jc w:val="both"/>
      </w:pPr>
      <w:r>
        <w:rPr>
          <w:rFonts w:ascii="Times New Roman"/>
          <w:b w:val="false"/>
          <w:i w:val="false"/>
          <w:color w:val="000000"/>
          <w:sz w:val="28"/>
        </w:rPr>
        <w:t>
      6. Мемлекеттік қызметті көрсету нәтижесі: жәрдемақы тағайындау (тағайындаудан бас тарту) туралы хабарлама.</w:t>
      </w:r>
    </w:p>
    <w:bookmarkEnd w:id="148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799" w:id="148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483"/>
    <w:bookmarkStart w:name="z2800" w:id="1484"/>
    <w:p>
      <w:pPr>
        <w:spacing w:after="0"/>
        <w:ind w:left="0"/>
        <w:jc w:val="both"/>
      </w:pPr>
      <w:r>
        <w:rPr>
          <w:rFonts w:ascii="Times New Roman"/>
          <w:b w:val="false"/>
          <w:i w:val="false"/>
          <w:color w:val="000000"/>
          <w:sz w:val="28"/>
        </w:rPr>
        <w:t>
      8. Жұмыс кестесі:</w:t>
      </w:r>
    </w:p>
    <w:bookmarkEnd w:id="1484"/>
    <w:p>
      <w:pPr>
        <w:spacing w:after="0"/>
        <w:ind w:left="0"/>
        <w:jc w:val="both"/>
      </w:pPr>
      <w:r>
        <w:rPr>
          <w:rFonts w:ascii="Times New Roman"/>
          <w:b w:val="false"/>
          <w:i w:val="false"/>
          <w:color w:val="000000"/>
          <w:sz w:val="28"/>
        </w:rPr>
        <w:t xml:space="preserve">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Start w:name="z2801" w:id="1485"/>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w:t>
      </w:r>
    </w:p>
    <w:bookmarkEnd w:id="1485"/>
    <w:bookmarkStart w:name="z2802" w:id="148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1486"/>
    <w:bookmarkStart w:name="z2803" w:id="1487"/>
    <w:p>
      <w:pPr>
        <w:spacing w:after="0"/>
        <w:ind w:left="0"/>
        <w:jc w:val="both"/>
      </w:pPr>
      <w:r>
        <w:rPr>
          <w:rFonts w:ascii="Times New Roman"/>
          <w:b w:val="false"/>
          <w:i w:val="false"/>
          <w:color w:val="000000"/>
          <w:sz w:val="28"/>
        </w:rPr>
        <w:t xml:space="preserve">
      2) жеке басын куәландыратын құжатты (жеке куәлік, азаматтығы жоқ адамның куәлігі, Қазақстан Республикасында тұрақты тұратын шетелдіктің тұруға ыхтиярхаты) – сәйкестендіру үшін; </w:t>
      </w:r>
    </w:p>
    <w:bookmarkEnd w:id="1487"/>
    <w:bookmarkStart w:name="z2804" w:id="1488"/>
    <w:p>
      <w:pPr>
        <w:spacing w:after="0"/>
        <w:ind w:left="0"/>
        <w:jc w:val="both"/>
      </w:pPr>
      <w:r>
        <w:rPr>
          <w:rFonts w:ascii="Times New Roman"/>
          <w:b w:val="false"/>
          <w:i w:val="false"/>
          <w:color w:val="000000"/>
          <w:sz w:val="28"/>
        </w:rPr>
        <w:t xml:space="preserve">
      3)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ананың марапатталғанын немесе атақ алғанын растайтын құжатты; </w:t>
      </w:r>
    </w:p>
    <w:bookmarkEnd w:id="1488"/>
    <w:bookmarkStart w:name="z2805" w:id="1489"/>
    <w:p>
      <w:pPr>
        <w:spacing w:after="0"/>
        <w:ind w:left="0"/>
        <w:jc w:val="both"/>
      </w:pPr>
      <w:r>
        <w:rPr>
          <w:rFonts w:ascii="Times New Roman"/>
          <w:b w:val="false"/>
          <w:i w:val="false"/>
          <w:color w:val="000000"/>
          <w:sz w:val="28"/>
        </w:rPr>
        <w:t>
      4) Байқоңыр қаласының тұрғындары үшін – Байқоңыр қаласы тұрғын үй шаруашылығының азаматтарды есепке алу және тіркеу жөніндегі бөлімінің анықтамасын ұсынады.</w:t>
      </w:r>
    </w:p>
    <w:bookmarkEnd w:id="1489"/>
    <w:p>
      <w:pPr>
        <w:spacing w:after="0"/>
        <w:ind w:left="0"/>
        <w:jc w:val="both"/>
      </w:pPr>
      <w:r>
        <w:rPr>
          <w:rFonts w:ascii="Times New Roman"/>
          <w:b w:val="false"/>
          <w:i w:val="false"/>
          <w:color w:val="000000"/>
          <w:sz w:val="28"/>
        </w:rPr>
        <w:t>
      Осы тармақта көзделген құжаттарды тапсырған кезде көрсетілетін қызметті алушыға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қызметті көрсету нәтижесін Мемлекеттік корпорация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bookmarkStart w:name="z2806" w:id="1490"/>
    <w:p>
      <w:pPr>
        <w:spacing w:after="0"/>
        <w:ind w:left="0"/>
        <w:jc w:val="both"/>
      </w:pPr>
      <w:r>
        <w:rPr>
          <w:rFonts w:ascii="Times New Roman"/>
          <w:b w:val="false"/>
          <w:i w:val="false"/>
          <w:color w:val="000000"/>
          <w:sz w:val="28"/>
        </w:rPr>
        <w:t xml:space="preserve">
      10. Мемлекеттік қызмет көрсетуден бас тартуға негіздер: </w:t>
      </w:r>
    </w:p>
    <w:bookmarkEnd w:id="1490"/>
    <w:bookmarkStart w:name="z2807" w:id="149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bookmarkEnd w:id="1491"/>
    <w:bookmarkStart w:name="z2808" w:id="149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5 мамырдағы № 319 бұйрығымен (Нормативтік құқықтық актілерді мемлекеттік тіркеу тізілімінде № 11507 болып тіркелген)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492"/>
    <w:p>
      <w:pPr>
        <w:spacing w:after="0"/>
        <w:ind w:left="0"/>
        <w:jc w:val="both"/>
      </w:pPr>
      <w:r>
        <w:rPr>
          <w:rFonts w:ascii="Times New Roman"/>
          <w:b w:val="false"/>
          <w:i w:val="false"/>
          <w:color w:val="000000"/>
          <w:sz w:val="28"/>
        </w:rPr>
        <w:t xml:space="preserve">
      Мемлекеттік корпорацияның ақпараттық жүйесінен тиісті төлем тағайындау немесе жәрдемақы тағайындауға өтініш беру фактісін растайтын мәліметтер алынған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жағдайларда,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809" w:id="1493"/>
    <w:p>
      <w:pPr>
        <w:spacing w:after="0"/>
        <w:ind w:left="0"/>
        <w:jc w:val="left"/>
      </w:pPr>
      <w:r>
        <w:rPr>
          <w:rFonts w:ascii="Times New Roman"/>
          <w:b/>
          <w:i w:val="false"/>
          <w:color w:val="000000"/>
        </w:rPr>
        <w:t xml:space="preserve"> 3-тарау. Мемлекеттік қызметтерді көрсету мәселелері бойынша орталық атқарушы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493"/>
    <w:bookmarkStart w:name="z2810" w:id="149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осы мемлекеттік көрсетілетін қызмет стандартының 13-тармағында көрсетілген мекенжайлар бойынша көрсетілетін қызметті беруші басшысының атына немесе Министрлік, Мемлекеттік корпорация басшысының атына шағым беріледі.</w:t>
      </w:r>
    </w:p>
    <w:bookmarkEnd w:id="149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(мөртабан,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Start w:name="z2811" w:id="1495"/>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көрсетудің ерекшеліктері ескерілген өзге де талаптар</w:t>
      </w:r>
    </w:p>
    <w:bookmarkEnd w:id="1495"/>
    <w:bookmarkStart w:name="z2812" w:id="1496"/>
    <w:p>
      <w:pPr>
        <w:spacing w:after="0"/>
        <w:ind w:left="0"/>
        <w:jc w:val="both"/>
      </w:pPr>
      <w:r>
        <w:rPr>
          <w:rFonts w:ascii="Times New Roman"/>
          <w:b w:val="false"/>
          <w:i w:val="false"/>
          <w:color w:val="000000"/>
          <w:sz w:val="28"/>
        </w:rPr>
        <w:t>
      12.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көрсетілетін қызметті алушының тұрғылықты жеріне барып жүргізеді.</w:t>
      </w:r>
    </w:p>
    <w:bookmarkEnd w:id="1496"/>
    <w:bookmarkStart w:name="z2813" w:id="1497"/>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497"/>
    <w:p>
      <w:pPr>
        <w:spacing w:after="0"/>
        <w:ind w:left="0"/>
        <w:jc w:val="both"/>
      </w:pPr>
      <w:r>
        <w:rPr>
          <w:rFonts w:ascii="Times New Roman"/>
          <w:b w:val="false"/>
          <w:i w:val="false"/>
          <w:color w:val="000000"/>
          <w:sz w:val="28"/>
        </w:rPr>
        <w:t>
      1) Министрліктің www.enbek.gov.kz,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814" w:id="1498"/>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және мемлекеттік қызмет көрсету статусы туралы ақпаратты көрсетілетін қызметті берушінің анықматалық қызметтері, сондай-ақ "1414", 8 800 080 7777 Бірыңғай байланыс орталығы арқылы алуға мүмкіндігі бар.</w:t>
      </w:r>
    </w:p>
    <w:bookmarkEnd w:id="1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ай сайынғы мемлекеттік жәрдемақы тағайындау үшін өтініш </w:t>
      </w:r>
    </w:p>
    <w:p>
      <w:pPr>
        <w:spacing w:after="0"/>
        <w:ind w:left="0"/>
        <w:jc w:val="both"/>
      </w:pPr>
      <w:r>
        <w:rPr>
          <w:rFonts w:ascii="Times New Roman"/>
          <w:b w:val="false"/>
          <w:i w:val="false"/>
          <w:color w:val="000000"/>
          <w:sz w:val="28"/>
        </w:rPr>
        <w:t>
      Аудан коды 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әлеуметтік қорғау және</w:t>
      </w:r>
    </w:p>
    <w:p>
      <w:pPr>
        <w:spacing w:after="0"/>
        <w:ind w:left="0"/>
        <w:jc w:val="both"/>
      </w:pPr>
      <w:r>
        <w:rPr>
          <w:rFonts w:ascii="Times New Roman"/>
          <w:b w:val="false"/>
          <w:i w:val="false"/>
          <w:color w:val="000000"/>
          <w:sz w:val="28"/>
        </w:rPr>
        <w:t>
      көші-қон комитетінің</w:t>
      </w:r>
    </w:p>
    <w:p>
      <w:pPr>
        <w:spacing w:after="0"/>
        <w:ind w:left="0"/>
        <w:jc w:val="both"/>
      </w:pPr>
      <w:r>
        <w:rPr>
          <w:rFonts w:ascii="Times New Roman"/>
          <w:b w:val="false"/>
          <w:i w:val="false"/>
          <w:color w:val="000000"/>
          <w:sz w:val="28"/>
        </w:rPr>
        <w:t>
      __________ облысы (қаласы)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 жылғы "___" 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___________________________________________</w:t>
      </w:r>
    </w:p>
    <w:p>
      <w:pPr>
        <w:spacing w:after="0"/>
        <w:ind w:left="0"/>
        <w:jc w:val="both"/>
      </w:pPr>
      <w:r>
        <w:rPr>
          <w:rFonts w:ascii="Times New Roman"/>
          <w:b w:val="false"/>
          <w:i w:val="false"/>
          <w:color w:val="000000"/>
          <w:sz w:val="28"/>
        </w:rPr>
        <w:t>
      Құжаттың сериясы: _________ құжат нөмірі: ________ кім берген: 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облысы</w:t>
      </w:r>
    </w:p>
    <w:p>
      <w:pPr>
        <w:spacing w:after="0"/>
        <w:ind w:left="0"/>
        <w:jc w:val="both"/>
      </w:pPr>
      <w:r>
        <w:rPr>
          <w:rFonts w:ascii="Times New Roman"/>
          <w:b w:val="false"/>
          <w:i w:val="false"/>
          <w:color w:val="000000"/>
          <w:sz w:val="28"/>
        </w:rPr>
        <w:t>
      _____________________ қаласы (ауданы) ______________________________________ ауылы</w:t>
      </w:r>
    </w:p>
    <w:p>
      <w:pPr>
        <w:spacing w:after="0"/>
        <w:ind w:left="0"/>
        <w:jc w:val="both"/>
      </w:pPr>
      <w:r>
        <w:rPr>
          <w:rFonts w:ascii="Times New Roman"/>
          <w:b w:val="false"/>
          <w:i w:val="false"/>
          <w:color w:val="000000"/>
          <w:sz w:val="28"/>
        </w:rPr>
        <w:t>
      ___________________ көшесі (шағын ауданы) _________ үй 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Маған "Алтын алқа", "Күміс алқа" алқаларымен наградталған немесе бұрын "Батыр</w:t>
      </w:r>
    </w:p>
    <w:p>
      <w:pPr>
        <w:spacing w:after="0"/>
        <w:ind w:left="0"/>
        <w:jc w:val="both"/>
      </w:pPr>
      <w:r>
        <w:rPr>
          <w:rFonts w:ascii="Times New Roman"/>
          <w:b w:val="false"/>
          <w:i w:val="false"/>
          <w:color w:val="000000"/>
          <w:sz w:val="28"/>
        </w:rPr>
        <w:t>
      ана" атағын алған, І және ІІ дәрежелі "Ана даңқы" ордендерімен наградталған көп балалы</w:t>
      </w:r>
    </w:p>
    <w:p>
      <w:pPr>
        <w:spacing w:after="0"/>
        <w:ind w:left="0"/>
        <w:jc w:val="both"/>
      </w:pPr>
      <w:r>
        <w:rPr>
          <w:rFonts w:ascii="Times New Roman"/>
          <w:b w:val="false"/>
          <w:i w:val="false"/>
          <w:color w:val="000000"/>
          <w:sz w:val="28"/>
        </w:rPr>
        <w:t>
      аналарға ай сайынғы мемлекеттік жәрдемақыны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w:t>
      </w:r>
    </w:p>
    <w:p>
      <w:pPr>
        <w:spacing w:after="0"/>
        <w:ind w:left="0"/>
        <w:jc w:val="both"/>
      </w:pPr>
      <w:r>
        <w:rPr>
          <w:rFonts w:ascii="Times New Roman"/>
          <w:b w:val="false"/>
          <w:i w:val="false"/>
          <w:color w:val="000000"/>
          <w:sz w:val="28"/>
        </w:rPr>
        <w:t>
      өзгерістер, сондай-ақ тұрғылықты жерімнің (оның ішінде Қазақстан Республикасының</w:t>
      </w:r>
    </w:p>
    <w:p>
      <w:pPr>
        <w:spacing w:after="0"/>
        <w:ind w:left="0"/>
        <w:jc w:val="both"/>
      </w:pPr>
      <w:r>
        <w:rPr>
          <w:rFonts w:ascii="Times New Roman"/>
          <w:b w:val="false"/>
          <w:i w:val="false"/>
          <w:color w:val="000000"/>
          <w:sz w:val="28"/>
        </w:rPr>
        <w:t>
      шегінен тыс жерге кету), анкеталық деректерімнің, банк деректемелерінің өзгеруі туралы</w:t>
      </w:r>
    </w:p>
    <w:p>
      <w:pPr>
        <w:spacing w:after="0"/>
        <w:ind w:left="0"/>
        <w:jc w:val="both"/>
      </w:pPr>
      <w:r>
        <w:rPr>
          <w:rFonts w:ascii="Times New Roman"/>
          <w:b w:val="false"/>
          <w:i w:val="false"/>
          <w:color w:val="000000"/>
          <w:sz w:val="28"/>
        </w:rPr>
        <w:t>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 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w:t>
      </w:r>
    </w:p>
    <w:p>
      <w:pPr>
        <w:spacing w:after="0"/>
        <w:ind w:left="0"/>
        <w:jc w:val="both"/>
      </w:pPr>
      <w:r>
        <w:rPr>
          <w:rFonts w:ascii="Times New Roman"/>
          <w:b w:val="false"/>
          <w:i w:val="false"/>
          <w:color w:val="000000"/>
          <w:sz w:val="28"/>
        </w:rPr>
        <w:t>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Көп балалы анаға мемлекеттік жәрдемақы тағайындауға қажетті менің дербес</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Көп балалы анаға берілетін ай сайынғы мемлекеттік жәрдемақыны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ұялы телефонға sms-хабар жіберу</w:t>
      </w:r>
    </w:p>
    <w:p>
      <w:pPr>
        <w:spacing w:after="0"/>
        <w:ind w:left="0"/>
        <w:jc w:val="both"/>
      </w:pPr>
      <w:r>
        <w:rPr>
          <w:rFonts w:ascii="Times New Roman"/>
          <w:b w:val="false"/>
          <w:i w:val="false"/>
          <w:color w:val="000000"/>
          <w:sz w:val="28"/>
        </w:rPr>
        <w:t>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үйдің телефоны ____________ ұялы _____________ Е-маіl ____________</w:t>
      </w:r>
    </w:p>
    <w:p>
      <w:pPr>
        <w:spacing w:after="0"/>
        <w:ind w:left="0"/>
        <w:jc w:val="both"/>
      </w:pPr>
      <w:r>
        <w:rPr>
          <w:rFonts w:ascii="Times New Roman"/>
          <w:b w:val="false"/>
          <w:i w:val="false"/>
          <w:color w:val="000000"/>
          <w:sz w:val="28"/>
        </w:rPr>
        <w:t xml:space="preserve">
      өтініш берген күні: 20___ жылғы "___" ____________ </w:t>
      </w:r>
    </w:p>
    <w:p>
      <w:pPr>
        <w:spacing w:after="0"/>
        <w:ind w:left="0"/>
        <w:jc w:val="both"/>
      </w:pPr>
      <w:r>
        <w:rPr>
          <w:rFonts w:ascii="Times New Roman"/>
          <w:b w:val="false"/>
          <w:i w:val="false"/>
          <w:color w:val="000000"/>
          <w:sz w:val="28"/>
        </w:rPr>
        <w:t>
      Өтініш берушінің қолы____________________________</w:t>
      </w:r>
    </w:p>
    <w:p>
      <w:pPr>
        <w:spacing w:after="0"/>
        <w:ind w:left="0"/>
        <w:jc w:val="both"/>
      </w:pPr>
      <w:r>
        <w:rPr>
          <w:rFonts w:ascii="Times New Roman"/>
          <w:b w:val="false"/>
          <w:i w:val="false"/>
          <w:color w:val="000000"/>
          <w:sz w:val="28"/>
        </w:rPr>
        <w:t>
      Азамат ___________________________________________________________________ өтініші</w:t>
      </w:r>
    </w:p>
    <w:p>
      <w:pPr>
        <w:spacing w:after="0"/>
        <w:ind w:left="0"/>
        <w:jc w:val="both"/>
      </w:pPr>
      <w:r>
        <w:rPr>
          <w:rFonts w:ascii="Times New Roman"/>
          <w:b w:val="false"/>
          <w:i w:val="false"/>
          <w:color w:val="000000"/>
          <w:sz w:val="28"/>
        </w:rPr>
        <w:t>
      № ________________________________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 өтініші қоса берілген құжаттармен № ____ тіркелді, өтінішті тіркеген күн:</w:t>
      </w:r>
    </w:p>
    <w:p>
      <w:pPr>
        <w:spacing w:after="0"/>
        <w:ind w:left="0"/>
        <w:jc w:val="both"/>
      </w:pPr>
      <w:r>
        <w:rPr>
          <w:rFonts w:ascii="Times New Roman"/>
          <w:b w:val="false"/>
          <w:i w:val="false"/>
          <w:color w:val="000000"/>
          <w:sz w:val="28"/>
        </w:rPr>
        <w:t xml:space="preserve">
      20___ жылғы "___" ____________ </w:t>
      </w:r>
    </w:p>
    <w:p>
      <w:pPr>
        <w:spacing w:after="0"/>
        <w:ind w:left="0"/>
        <w:jc w:val="both"/>
      </w:pPr>
      <w:r>
        <w:rPr>
          <w:rFonts w:ascii="Times New Roman"/>
          <w:b w:val="false"/>
          <w:i w:val="false"/>
          <w:color w:val="000000"/>
          <w:sz w:val="28"/>
        </w:rPr>
        <w:t>
      Көрсетілетін қызметті алу күні өтінішті Мемлекеттік корпорацияның бөлімшесінде</w:t>
      </w:r>
    </w:p>
    <w:p>
      <w:pPr>
        <w:spacing w:after="0"/>
        <w:ind w:left="0"/>
        <w:jc w:val="both"/>
      </w:pPr>
      <w:r>
        <w:rPr>
          <w:rFonts w:ascii="Times New Roman"/>
          <w:b w:val="false"/>
          <w:i w:val="false"/>
          <w:color w:val="000000"/>
          <w:sz w:val="28"/>
        </w:rPr>
        <w:t>
      тіркеген күннен бастап 20___ жылғы "___" ____________.</w:t>
      </w:r>
    </w:p>
    <w:p>
      <w:pPr>
        <w:spacing w:after="0"/>
        <w:ind w:left="0"/>
        <w:jc w:val="both"/>
      </w:pPr>
      <w:r>
        <w:rPr>
          <w:rFonts w:ascii="Times New Roman"/>
          <w:b w:val="false"/>
          <w:i w:val="false"/>
          <w:color w:val="000000"/>
          <w:sz w:val="28"/>
        </w:rPr>
        <w:t>
      Жәрдемақыны тағайындауға қажетті құжаттың (құжаттардың) болмауы анықталған</w:t>
      </w:r>
    </w:p>
    <w:p>
      <w:pPr>
        <w:spacing w:after="0"/>
        <w:ind w:left="0"/>
        <w:jc w:val="both"/>
      </w:pPr>
      <w:r>
        <w:rPr>
          <w:rFonts w:ascii="Times New Roman"/>
          <w:b w:val="false"/>
          <w:i w:val="false"/>
          <w:color w:val="000000"/>
          <w:sz w:val="28"/>
        </w:rPr>
        <w:t>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Төленетін жәрдемақылардың тоқтатылуына, тоқтатыла тұруына, мөлшерінің өзгеруіне</w:t>
      </w:r>
    </w:p>
    <w:p>
      <w:pPr>
        <w:spacing w:after="0"/>
        <w:ind w:left="0"/>
        <w:jc w:val="both"/>
      </w:pPr>
      <w:r>
        <w:rPr>
          <w:rFonts w:ascii="Times New Roman"/>
          <w:b w:val="false"/>
          <w:i w:val="false"/>
          <w:color w:val="000000"/>
          <w:sz w:val="28"/>
        </w:rPr>
        <w:t>
      әкелетін барлық өзгерістер, сондай-ақ тұрғылықты жерімнің (оның ішінде Қазақстан</w:t>
      </w:r>
    </w:p>
    <w:p>
      <w:pPr>
        <w:spacing w:after="0"/>
        <w:ind w:left="0"/>
        <w:jc w:val="both"/>
      </w:pPr>
      <w:r>
        <w:rPr>
          <w:rFonts w:ascii="Times New Roman"/>
          <w:b w:val="false"/>
          <w:i w:val="false"/>
          <w:color w:val="000000"/>
          <w:sz w:val="28"/>
        </w:rPr>
        <w:t>
      Республикасынан тыс жерге кету), анкеталық деректерінің, банк деректемелерінің өзгеруі</w:t>
      </w:r>
    </w:p>
    <w:p>
      <w:pPr>
        <w:spacing w:after="0"/>
        <w:ind w:left="0"/>
        <w:jc w:val="both"/>
      </w:pPr>
      <w:r>
        <w:rPr>
          <w:rFonts w:ascii="Times New Roman"/>
          <w:b w:val="false"/>
          <w:i w:val="false"/>
          <w:color w:val="000000"/>
          <w:sz w:val="28"/>
        </w:rPr>
        <w:t>
      туралы Мемлекеттік корпорация  бөлімшесіне он жұмыс күні ішінде хабарлауға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w:t>
      </w:r>
    </w:p>
    <w:p>
      <w:pPr>
        <w:spacing w:after="0"/>
        <w:ind w:left="0"/>
        <w:jc w:val="both"/>
      </w:pPr>
      <w:r>
        <w:rPr>
          <w:rFonts w:ascii="Times New Roman"/>
          <w:b w:val="false"/>
          <w:i w:val="false"/>
          <w:color w:val="000000"/>
          <w:sz w:val="28"/>
        </w:rPr>
        <w:t>
      жеке банк шотын ашу мүмкіндігі туралы, сондай-ақ осындай шоттағы ақшаны үшінші</w:t>
      </w:r>
    </w:p>
    <w:p>
      <w:pPr>
        <w:spacing w:after="0"/>
        <w:ind w:left="0"/>
        <w:jc w:val="both"/>
      </w:pPr>
      <w:r>
        <w:rPr>
          <w:rFonts w:ascii="Times New Roman"/>
          <w:b w:val="false"/>
          <w:i w:val="false"/>
          <w:color w:val="000000"/>
          <w:sz w:val="28"/>
        </w:rPr>
        <w:t>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w:t>
      </w:r>
    </w:p>
    <w:p>
      <w:pPr>
        <w:spacing w:after="0"/>
        <w:ind w:left="0"/>
        <w:jc w:val="both"/>
      </w:pPr>
      <w:r>
        <w:rPr>
          <w:rFonts w:ascii="Times New Roman"/>
          <w:b w:val="false"/>
          <w:i w:val="false"/>
          <w:color w:val="000000"/>
          <w:sz w:val="28"/>
        </w:rPr>
        <w:t>
      жауапкершілікте боламын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(түрін көрсету)  өтінішті қабылдаудан бас тарту туралы қолхат</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 ________________</w:t>
      </w:r>
    </w:p>
    <w:p>
      <w:pPr>
        <w:spacing w:after="0"/>
        <w:ind w:left="0"/>
        <w:jc w:val="both"/>
      </w:pPr>
      <w:r>
        <w:rPr>
          <w:rFonts w:ascii="Times New Roman"/>
          <w:b w:val="false"/>
          <w:i w:val="false"/>
          <w:color w:val="000000"/>
          <w:sz w:val="28"/>
        </w:rPr>
        <w:t>
      Жүгінген күні 20__ жылғы "___" ______________</w:t>
      </w:r>
    </w:p>
    <w:p>
      <w:pPr>
        <w:spacing w:after="0"/>
        <w:ind w:left="0"/>
        <w:jc w:val="both"/>
      </w:pPr>
      <w:r>
        <w:rPr>
          <w:rFonts w:ascii="Times New Roman"/>
          <w:b w:val="false"/>
          <w:i w:val="false"/>
          <w:color w:val="000000"/>
          <w:sz w:val="28"/>
        </w:rPr>
        <w:t>
      Мемлекеттік корпорацияның ақпараттық жүйесі бойынша жәрдемақы тағайындау,</w:t>
      </w:r>
    </w:p>
    <w:p>
      <w:pPr>
        <w:spacing w:after="0"/>
        <w:ind w:left="0"/>
        <w:jc w:val="both"/>
      </w:pPr>
      <w:r>
        <w:rPr>
          <w:rFonts w:ascii="Times New Roman"/>
          <w:b w:val="false"/>
          <w:i w:val="false"/>
          <w:color w:val="000000"/>
          <w:sz w:val="28"/>
        </w:rPr>
        <w:t>
      төлеу немесе өтініш беру фактісі расталды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 алқа", "Күміс алқа"</w:t>
            </w:r>
            <w:r>
              <w:br/>
            </w:r>
            <w:r>
              <w:rPr>
                <w:rFonts w:ascii="Times New Roman"/>
                <w:b w:val="false"/>
                <w:i w:val="false"/>
                <w:color w:val="000000"/>
                <w:sz w:val="20"/>
              </w:rPr>
              <w:t>алқаларымен наградталған</w:t>
            </w:r>
            <w:r>
              <w:br/>
            </w:r>
            <w:r>
              <w:rPr>
                <w:rFonts w:ascii="Times New Roman"/>
                <w:b w:val="false"/>
                <w:i w:val="false"/>
                <w:color w:val="000000"/>
                <w:sz w:val="20"/>
              </w:rPr>
              <w:t>немесе бұрын "Батыр ана"</w:t>
            </w:r>
            <w:r>
              <w:br/>
            </w:r>
            <w:r>
              <w:rPr>
                <w:rFonts w:ascii="Times New Roman"/>
                <w:b w:val="false"/>
                <w:i w:val="false"/>
                <w:color w:val="000000"/>
                <w:sz w:val="20"/>
              </w:rPr>
              <w:t>атағын алған, І және ІІ дәрежелі</w:t>
            </w:r>
            <w:r>
              <w:br/>
            </w:r>
            <w:r>
              <w:rPr>
                <w:rFonts w:ascii="Times New Roman"/>
                <w:b w:val="false"/>
                <w:i w:val="false"/>
                <w:color w:val="000000"/>
                <w:sz w:val="20"/>
              </w:rPr>
              <w:t>"Ана даңқы" ордендерімен</w:t>
            </w:r>
            <w:r>
              <w:br/>
            </w:r>
            <w:r>
              <w:rPr>
                <w:rFonts w:ascii="Times New Roman"/>
                <w:b w:val="false"/>
                <w:i w:val="false"/>
                <w:color w:val="000000"/>
                <w:sz w:val="20"/>
              </w:rPr>
              <w:t>наградталған көп балалы</w:t>
            </w:r>
            <w:r>
              <w:br/>
            </w:r>
            <w:r>
              <w:rPr>
                <w:rFonts w:ascii="Times New Roman"/>
                <w:b w:val="false"/>
                <w:i w:val="false"/>
                <w:color w:val="000000"/>
                <w:sz w:val="20"/>
              </w:rPr>
              <w:t>аналарға ай сайынғы</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 </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w:t>
      </w:r>
    </w:p>
    <w:p>
      <w:pPr>
        <w:spacing w:after="0"/>
        <w:ind w:left="0"/>
        <w:jc w:val="both"/>
      </w:pPr>
      <w:r>
        <w:rPr>
          <w:rFonts w:ascii="Times New Roman"/>
          <w:b w:val="false"/>
          <w:i w:val="false"/>
          <w:color w:val="000000"/>
          <w:sz w:val="28"/>
        </w:rPr>
        <w:t xml:space="preserve">
      Республикасы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w:t>
      </w:r>
    </w:p>
    <w:p>
      <w:pPr>
        <w:spacing w:after="0"/>
        <w:ind w:left="0"/>
        <w:jc w:val="both"/>
      </w:pPr>
      <w:r>
        <w:rPr>
          <w:rFonts w:ascii="Times New Roman"/>
          <w:b w:val="false"/>
          <w:i w:val="false"/>
          <w:color w:val="000000"/>
          <w:sz w:val="28"/>
        </w:rPr>
        <w:t>
      үкімет" мемлекеттік корпорациясы" коммерциялық емес акционерлік қоғамы филиалының №</w:t>
      </w:r>
    </w:p>
    <w:p>
      <w:pPr>
        <w:spacing w:after="0"/>
        <w:ind w:left="0"/>
        <w:jc w:val="both"/>
      </w:pPr>
      <w:r>
        <w:rPr>
          <w:rFonts w:ascii="Times New Roman"/>
          <w:b w:val="false"/>
          <w:i w:val="false"/>
          <w:color w:val="000000"/>
          <w:sz w:val="28"/>
        </w:rPr>
        <w:t>
      ____ бөлімі (мекенжайын көрсету) Сіздің мемлекеттік көрсетілетін қызмет стандартында</w:t>
      </w:r>
    </w:p>
    <w:p>
      <w:pPr>
        <w:spacing w:after="0"/>
        <w:ind w:left="0"/>
        <w:jc w:val="both"/>
      </w:pPr>
      <w:r>
        <w:rPr>
          <w:rFonts w:ascii="Times New Roman"/>
          <w:b w:val="false"/>
          <w:i w:val="false"/>
          <w:color w:val="000000"/>
          <w:sz w:val="28"/>
        </w:rPr>
        <w:t xml:space="preserve">
      көзделген тізбеге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w:t>
      </w:r>
    </w:p>
    <w:p>
      <w:pPr>
        <w:spacing w:after="0"/>
        <w:ind w:left="0"/>
        <w:jc w:val="both"/>
      </w:pPr>
      <w:r>
        <w:rPr>
          <w:rFonts w:ascii="Times New Roman"/>
          <w:b w:val="false"/>
          <w:i w:val="false"/>
          <w:color w:val="000000"/>
          <w:sz w:val="28"/>
        </w:rPr>
        <w:t>
      байланысты_____________________________________________________________________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                  _______________</w:t>
      </w:r>
    </w:p>
    <w:p>
      <w:pPr>
        <w:spacing w:after="0"/>
        <w:ind w:left="0"/>
        <w:jc w:val="both"/>
      </w:pPr>
      <w:r>
        <w:rPr>
          <w:rFonts w:ascii="Times New Roman"/>
          <w:b w:val="false"/>
          <w:i w:val="false"/>
          <w:color w:val="000000"/>
          <w:sz w:val="28"/>
        </w:rPr>
        <w:t>
      (Мемлекеттік корпорация қызметкерінің тегі, аты,                              қолы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Алдым: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35-қосымша</w:t>
            </w:r>
          </w:p>
        </w:tc>
      </w:tr>
    </w:tbl>
    <w:bookmarkStart w:name="z2961" w:id="1499"/>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тағайындау" мемлекеттік көрсетілетін қызмет стандарты</w:t>
      </w:r>
    </w:p>
    <w:bookmarkEnd w:id="1499"/>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p>
    <w:bookmarkStart w:name="z2960" w:id="1500"/>
    <w:p>
      <w:pPr>
        <w:spacing w:after="0"/>
        <w:ind w:left="0"/>
        <w:jc w:val="left"/>
      </w:pPr>
      <w:r>
        <w:rPr>
          <w:rFonts w:ascii="Times New Roman"/>
          <w:b/>
          <w:i w:val="false"/>
          <w:color w:val="000000"/>
        </w:rPr>
        <w:t xml:space="preserve"> 1-тарау. Жалпы ережелер</w:t>
      </w:r>
    </w:p>
    <w:bookmarkEnd w:id="1500"/>
    <w:bookmarkStart w:name="z2959" w:id="1501"/>
    <w:p>
      <w:pPr>
        <w:spacing w:after="0"/>
        <w:ind w:left="0"/>
        <w:jc w:val="both"/>
      </w:pPr>
      <w:r>
        <w:rPr>
          <w:rFonts w:ascii="Times New Roman"/>
          <w:b w:val="false"/>
          <w:i w:val="false"/>
          <w:color w:val="000000"/>
          <w:sz w:val="28"/>
        </w:rPr>
        <w:t>
      1. "Бала кезінен бірінші топтағы мүгедектің күтіміне байланысты жәрдемақыны тағайындау" мемлекеттік көрсетілетін қызметі (бұдан әрі - мемлекеттік көрсетілетін қызмет).</w:t>
      </w:r>
    </w:p>
    <w:bookmarkEnd w:id="1501"/>
    <w:bookmarkStart w:name="z2958" w:id="15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502"/>
    <w:bookmarkStart w:name="z2957" w:id="1503"/>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150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3) "электронды үкімет www.egov.kz (бұдан әрі- портал) веб порталы арқылы жүзеге асырылады. </w:t>
      </w:r>
    </w:p>
    <w:bookmarkStart w:name="z2956" w:id="1504"/>
    <w:p>
      <w:pPr>
        <w:spacing w:after="0"/>
        <w:ind w:left="0"/>
        <w:jc w:val="left"/>
      </w:pPr>
      <w:r>
        <w:rPr>
          <w:rFonts w:ascii="Times New Roman"/>
          <w:b/>
          <w:i w:val="false"/>
          <w:color w:val="000000"/>
        </w:rPr>
        <w:t xml:space="preserve"> 2-тарау. Мемлекеттік қызметті көрсету тәртібі</w:t>
      </w:r>
    </w:p>
    <w:bookmarkEnd w:id="1504"/>
    <w:bookmarkStart w:name="z2955" w:id="1505"/>
    <w:p>
      <w:pPr>
        <w:spacing w:after="0"/>
        <w:ind w:left="0"/>
        <w:jc w:val="both"/>
      </w:pPr>
      <w:r>
        <w:rPr>
          <w:rFonts w:ascii="Times New Roman"/>
          <w:b w:val="false"/>
          <w:i w:val="false"/>
          <w:color w:val="000000"/>
          <w:sz w:val="28"/>
        </w:rPr>
        <w:t>
      4. Мемлекеттік қызметті көрсету мерзімі:</w:t>
      </w:r>
    </w:p>
    <w:bookmarkEnd w:id="1505"/>
    <w:p>
      <w:pPr>
        <w:spacing w:after="0"/>
        <w:ind w:left="0"/>
        <w:jc w:val="both"/>
      </w:pPr>
      <w:r>
        <w:rPr>
          <w:rFonts w:ascii="Times New Roman"/>
          <w:b w:val="false"/>
          <w:i w:val="false"/>
          <w:color w:val="000000"/>
          <w:sz w:val="28"/>
        </w:rPr>
        <w:t>
      1) көрсетілетін қызметті берушіге, Мемлекеттік корпарацияға, сондай-ақ порталға жүгінген кезде - 7 (жеті) жұмыс күні;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ұсынады.</w:t>
      </w:r>
    </w:p>
    <w:p>
      <w:pPr>
        <w:spacing w:after="0"/>
        <w:ind w:left="0"/>
        <w:jc w:val="both"/>
      </w:pPr>
      <w:r>
        <w:rPr>
          <w:rFonts w:ascii="Times New Roman"/>
          <w:b w:val="false"/>
          <w:i w:val="false"/>
          <w:color w:val="000000"/>
          <w:sz w:val="28"/>
        </w:rPr>
        <w:t>
      Мемлекеттік көрсетілетін қызметті көрсету мерзімі:</w:t>
      </w:r>
    </w:p>
    <w:p>
      <w:pPr>
        <w:spacing w:after="0"/>
        <w:ind w:left="0"/>
        <w:jc w:val="both"/>
      </w:pPr>
      <w:r>
        <w:rPr>
          <w:rFonts w:ascii="Times New Roman"/>
          <w:b w:val="false"/>
          <w:i w:val="false"/>
          <w:color w:val="000000"/>
          <w:sz w:val="28"/>
        </w:rPr>
        <w:t>
      Қажеттілік болған жағдайда жетпейтін құжатты (тар) толықтыру үшін - 30 (отыз) жұмыс күні ішінде, бұл ретте, егер құжаттар тіркеліп қойған болса, мемлекеттік қызмет - 7 (жеті) жұмыс күні ішінде қосымша құжаттарды Мемлекеттік корпорацияға ұсынған күннен бастап көрсетіледі. Мемлекеттік корпорация 5 (бес) жұмыс күні ішінде қосымша құжаттарды ұсыну қажеттігі туралы хабарлайды;</w:t>
      </w:r>
    </w:p>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Start w:name="z2954" w:id="1506"/>
    <w:p>
      <w:pPr>
        <w:spacing w:after="0"/>
        <w:ind w:left="0"/>
        <w:jc w:val="both"/>
      </w:pPr>
      <w:r>
        <w:rPr>
          <w:rFonts w:ascii="Times New Roman"/>
          <w:b w:val="false"/>
          <w:i w:val="false"/>
          <w:color w:val="000000"/>
          <w:sz w:val="28"/>
        </w:rPr>
        <w:t>
      5. Мемлекеттік қызметті көрсету нысаны: электрондық / қағаз түрінде.</w:t>
      </w:r>
    </w:p>
    <w:bookmarkEnd w:id="1506"/>
    <w:bookmarkStart w:name="z2953" w:id="1507"/>
    <w:p>
      <w:pPr>
        <w:spacing w:after="0"/>
        <w:ind w:left="0"/>
        <w:jc w:val="both"/>
      </w:pPr>
      <w:r>
        <w:rPr>
          <w:rFonts w:ascii="Times New Roman"/>
          <w:b w:val="false"/>
          <w:i w:val="false"/>
          <w:color w:val="000000"/>
          <w:sz w:val="28"/>
        </w:rPr>
        <w:t xml:space="preserve">
      6. Мемлекеттік қызметті көрсету нәтижесі: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жәрдемақы тағайындау туралы хабарлама.</w:t>
      </w:r>
    </w:p>
    <w:bookmarkEnd w:id="1507"/>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p>
      <w:pPr>
        <w:spacing w:after="0"/>
        <w:ind w:left="0"/>
        <w:jc w:val="both"/>
      </w:pPr>
      <w:r>
        <w:rPr>
          <w:rFonts w:ascii="Times New Roman"/>
          <w:b w:val="false"/>
          <w:i w:val="false"/>
          <w:color w:val="000000"/>
          <w:sz w:val="28"/>
        </w:rPr>
        <w:t>
      Порталда жәрдемақы тағайындау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952" w:id="150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08"/>
    <w:bookmarkStart w:name="z2951" w:id="1509"/>
    <w:p>
      <w:pPr>
        <w:spacing w:after="0"/>
        <w:ind w:left="0"/>
        <w:jc w:val="both"/>
      </w:pPr>
      <w:r>
        <w:rPr>
          <w:rFonts w:ascii="Times New Roman"/>
          <w:b w:val="false"/>
          <w:i w:val="false"/>
          <w:color w:val="000000"/>
          <w:sz w:val="28"/>
        </w:rPr>
        <w:t>
      8. Жұмыс кестесі:</w:t>
      </w:r>
    </w:p>
    <w:bookmarkEnd w:id="1509"/>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мен мереке күндерін қоспағанда,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xml:space="preserve">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 </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bookmarkStart w:name="z2950" w:id="1510"/>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көрсетілетін қызметті берушіге,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 кезінен бірінші топтағы мүгедектің күтіміне байланысты жәрдемақы тағайындау үшін өтінішті және мынадай құжаттарды ұсынады:</w:t>
      </w:r>
    </w:p>
    <w:bookmarkEnd w:id="1510"/>
    <w:p>
      <w:pPr>
        <w:spacing w:after="0"/>
        <w:ind w:left="0"/>
        <w:jc w:val="both"/>
      </w:pPr>
      <w:r>
        <w:rPr>
          <w:rFonts w:ascii="Times New Roman"/>
          <w:b w:val="false"/>
          <w:i w:val="false"/>
          <w:color w:val="000000"/>
          <w:sz w:val="28"/>
        </w:rPr>
        <w:t xml:space="preserve">
      өтініш беруші үшін: </w:t>
      </w:r>
    </w:p>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p>
      <w:pPr>
        <w:spacing w:after="0"/>
        <w:ind w:left="0"/>
        <w:jc w:val="both"/>
      </w:pPr>
      <w:r>
        <w:rPr>
          <w:rFonts w:ascii="Times New Roman"/>
          <w:b w:val="false"/>
          <w:i w:val="false"/>
          <w:color w:val="000000"/>
          <w:sz w:val="28"/>
        </w:rPr>
        <w:t>
      2) бала кезінен бірінші топтағы мүгедекке қамқоршылық белгіленген жағдайда - бала кезінен бірінші топтағы мүгедекке қамқоршылық белгіленгенін растайтын құжат;</w:t>
      </w:r>
    </w:p>
    <w:p>
      <w:pPr>
        <w:spacing w:after="0"/>
        <w:ind w:left="0"/>
        <w:jc w:val="both"/>
      </w:pPr>
      <w:r>
        <w:rPr>
          <w:rFonts w:ascii="Times New Roman"/>
          <w:b w:val="false"/>
          <w:i w:val="false"/>
          <w:color w:val="000000"/>
          <w:sz w:val="28"/>
        </w:rPr>
        <w:t>
      3) Байқоңыр қаласының тұрғындары үшін - Байқоңыр қаласының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адам үшін: </w:t>
      </w:r>
    </w:p>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p>
      <w:pPr>
        <w:spacing w:after="0"/>
        <w:ind w:left="0"/>
        <w:jc w:val="both"/>
      </w:pPr>
      <w:r>
        <w:rPr>
          <w:rFonts w:ascii="Times New Roman"/>
          <w:b w:val="false"/>
          <w:i w:val="false"/>
          <w:color w:val="000000"/>
          <w:sz w:val="28"/>
        </w:rPr>
        <w:t>
      Оралман мәртебесі бар адамдар бала кезінен бірінші топтағы мүгедектің күтімі бойынша жәрдемақы тағайындауға жүгінген кезде Қазақстан Рспубликасының азаматтығын алғанға дейін оралман куәлігінің көшірмесі ұсынылады;</w:t>
      </w:r>
    </w:p>
    <w:p>
      <w:pPr>
        <w:spacing w:after="0"/>
        <w:ind w:left="0"/>
        <w:jc w:val="both"/>
      </w:pPr>
      <w:r>
        <w:rPr>
          <w:rFonts w:ascii="Times New Roman"/>
          <w:b w:val="false"/>
          <w:i w:val="false"/>
          <w:color w:val="000000"/>
          <w:sz w:val="28"/>
        </w:rPr>
        <w:t>
      2) бала кезінен бірінші топтағы мүгедекке күтімді жүзеге асырушы ретінде айқындалған адамның әрекетке қабілеттілігі туралы мәліметтер жеке басын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0"/>
        <w:ind w:left="0"/>
        <w:jc w:val="both"/>
      </w:pPr>
      <w:r>
        <w:rPr>
          <w:rFonts w:ascii="Times New Roman"/>
          <w:b w:val="false"/>
          <w:i w:val="false"/>
          <w:color w:val="000000"/>
          <w:sz w:val="28"/>
        </w:rPr>
        <w:t>
      3) Байқоңыр қаласының тұрғындары үшін - Байқоңыр қаласының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xml:space="preserve">
      Бала кезінен бастап бірінші топтағы мүгедектің күтімі бойынша жәрдемақы тағайындау үшін мемлекеттік органдар мен (немесе) ұйымдардың ақпараттық жүйелеріне сұрау салуларға сәйкес көрсетілген құжаттарда қамтылған ақпарат расталған кезде бала кезінен бастап бірінші топтағы мүгедекке күтімді жүзеге асырушы ретінде айқындалған адамның және өтініш берушінің тұратын жері бойынша тіркелгенін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бала кезінен бірінші топтағы мүгедекке қамқоршылық белгіленгенін растайтын құжаттарды, жәрдемақы беру жөніндегі уәкілетті органдағы банк шотының нөмірі туралы мәліметтерді растайтын құжатты, психикалық денсаулық орталығында есепте тұру фактісінің болмауы туралы мәліметтерді, сондай-ақ бала кезінен бастап бірінші топтағы мүгедектің мүгедектігі туралы анықтаманы ұсыну талап етілмейді.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көрсетілетін қызметті алушының ЭЦҚ-сымен куәландырылған электрондық құжат нысанындағы бала кезінен бірінші топтағы мүгедектің күтіміне байланысты жәрдемақыны "электрондық үкімет" веб-порталы арқылы тағайындауға арналған өтініш.</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2949" w:id="1511"/>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мерзімі өткен құжаттарды ұсынған жағдайларда көрсетілетін қызметті беруші,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11"/>
    <w:p>
      <w:pPr>
        <w:spacing w:after="0"/>
        <w:ind w:left="0"/>
        <w:jc w:val="both"/>
      </w:pPr>
      <w:r>
        <w:rPr>
          <w:rFonts w:ascii="Times New Roman"/>
          <w:b w:val="false"/>
          <w:i w:val="false"/>
          <w:color w:val="000000"/>
          <w:sz w:val="28"/>
        </w:rPr>
        <w:t xml:space="preserve">
      Мемлекеттік корпорациядан тағайындау, төлемақы, жәрдемақылар төлеу немесе оларға өтініш беру фактісін растайтын ақпарат алған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948" w:id="1512"/>
    <w:p>
      <w:pPr>
        <w:spacing w:after="0"/>
        <w:ind w:left="0"/>
        <w:jc w:val="both"/>
      </w:pPr>
      <w:r>
        <w:rPr>
          <w:rFonts w:ascii="Times New Roman"/>
          <w:b w:val="false"/>
          <w:i w:val="false"/>
          <w:color w:val="000000"/>
          <w:sz w:val="28"/>
        </w:rPr>
        <w:t>
      11. Көрсетілетін қызметті беруші мынадай негіздер:</w:t>
      </w:r>
    </w:p>
    <w:bookmarkEnd w:id="151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қағидаларында (Нормативтік құқықтық актілерді мемлекеттік тіркеу тізілімінде № 11507 болып тіркелген) белгіленген талаптарға сәйкес келмеуі бойынша мемлекеттік қызметтерді көрсетуден бас тартады.</w:t>
      </w:r>
    </w:p>
    <w:bookmarkStart w:name="z2947" w:id="1513"/>
    <w:p>
      <w:pPr>
        <w:spacing w:after="0"/>
        <w:ind w:left="0"/>
        <w:jc w:val="both"/>
      </w:pPr>
      <w:r>
        <w:rPr>
          <w:rFonts w:ascii="Times New Roman"/>
          <w:b w:val="false"/>
          <w:i w:val="false"/>
          <w:color w:val="000000"/>
          <w:sz w:val="28"/>
        </w:rPr>
        <w:t>
      12.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1513"/>
    <w:bookmarkStart w:name="z2946" w:id="151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514"/>
    <w:bookmarkStart w:name="z2945" w:id="1515"/>
    <w:p>
      <w:pPr>
        <w:spacing w:after="0"/>
        <w:ind w:left="0"/>
        <w:jc w:val="both"/>
      </w:pPr>
      <w:r>
        <w:rPr>
          <w:rFonts w:ascii="Times New Roman"/>
          <w:b w:val="false"/>
          <w:i w:val="false"/>
          <w:color w:val="000000"/>
          <w:sz w:val="28"/>
        </w:rPr>
        <w:t xml:space="preserve">
      13.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не Министрлік басшысының атына беріледі.</w:t>
      </w:r>
    </w:p>
    <w:bookmarkEnd w:id="151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2944" w:id="1516"/>
    <w:p>
      <w:pPr>
        <w:spacing w:after="0"/>
        <w:ind w:left="0"/>
        <w:jc w:val="both"/>
      </w:pPr>
      <w:r>
        <w:rPr>
          <w:rFonts w:ascii="Times New Roman"/>
          <w:b w:val="false"/>
          <w:i w:val="false"/>
          <w:color w:val="000000"/>
          <w:sz w:val="28"/>
        </w:rPr>
        <w:t>
      14.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516"/>
    <w:bookmarkStart w:name="z2943" w:id="1517"/>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көрсетудің ерекшеліктері ескерілген өзге де талаптар</w:t>
      </w:r>
    </w:p>
    <w:bookmarkEnd w:id="1517"/>
    <w:bookmarkStart w:name="z2942" w:id="1518"/>
    <w:p>
      <w:pPr>
        <w:spacing w:after="0"/>
        <w:ind w:left="0"/>
        <w:jc w:val="both"/>
      </w:pPr>
      <w:r>
        <w:rPr>
          <w:rFonts w:ascii="Times New Roman"/>
          <w:b w:val="false"/>
          <w:i w:val="false"/>
          <w:color w:val="000000"/>
          <w:sz w:val="28"/>
        </w:rPr>
        <w:t>
      15.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518"/>
    <w:bookmarkStart w:name="z2941" w:id="1519"/>
    <w:p>
      <w:pPr>
        <w:spacing w:after="0"/>
        <w:ind w:left="0"/>
        <w:jc w:val="both"/>
      </w:pPr>
      <w:r>
        <w:rPr>
          <w:rFonts w:ascii="Times New Roman"/>
          <w:b w:val="false"/>
          <w:i w:val="false"/>
          <w:color w:val="000000"/>
          <w:sz w:val="28"/>
        </w:rPr>
        <w:t xml:space="preserve">
      16. Мемлекеттік қызмет көрсету орындарының мекенжайлары: </w:t>
      </w:r>
    </w:p>
    <w:bookmarkEnd w:id="1519"/>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xml:space="preserve">
      2) Мемлекеттік корпорацияның www.gov4c.kz интернет ресурсында орналастырылған. </w:t>
      </w:r>
    </w:p>
    <w:bookmarkStart w:name="z2940" w:id="1520"/>
    <w:p>
      <w:pPr>
        <w:spacing w:after="0"/>
        <w:ind w:left="0"/>
        <w:jc w:val="both"/>
      </w:pPr>
      <w:r>
        <w:rPr>
          <w:rFonts w:ascii="Times New Roman"/>
          <w:b w:val="false"/>
          <w:i w:val="false"/>
          <w:color w:val="000000"/>
          <w:sz w:val="28"/>
        </w:rPr>
        <w:t>
      17. Көрсетілетін қызметті алушының ЭЦҚ-сы бар болған жағдайда портал арқылы электронды нысанда мемлекеттік қызметті және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1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мүгедектің күтіміне байланысты</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 және</w:t>
            </w:r>
            <w:r>
              <w:br/>
            </w:r>
            <w:r>
              <w:rPr>
                <w:rFonts w:ascii="Times New Roman"/>
                <w:b w:val="false"/>
                <w:i w:val="false"/>
                <w:color w:val="000000"/>
                <w:sz w:val="20"/>
              </w:rPr>
              <w:t>көші-қон комитетінің</w:t>
            </w:r>
            <w:r>
              <w:br/>
            </w:r>
            <w:r>
              <w:rPr>
                <w:rFonts w:ascii="Times New Roman"/>
                <w:b w:val="false"/>
                <w:i w:val="false"/>
                <w:color w:val="000000"/>
                <w:sz w:val="20"/>
              </w:rPr>
              <w:t>_________________ облысы</w:t>
            </w:r>
            <w:r>
              <w:br/>
            </w:r>
            <w:r>
              <w:rPr>
                <w:rFonts w:ascii="Times New Roman"/>
                <w:b w:val="false"/>
                <w:i w:val="false"/>
                <w:color w:val="000000"/>
                <w:sz w:val="20"/>
              </w:rPr>
              <w:t>(қаласы) бойынша департаменті</w:t>
            </w:r>
          </w:p>
        </w:tc>
      </w:tr>
    </w:tbl>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тағайындауға арналған өтініш</w:t>
      </w:r>
    </w:p>
    <w:p>
      <w:pPr>
        <w:spacing w:after="0"/>
        <w:ind w:left="0"/>
        <w:jc w:val="both"/>
      </w:pPr>
      <w:r>
        <w:rPr>
          <w:rFonts w:ascii="Times New Roman"/>
          <w:b w:val="false"/>
          <w:i w:val="false"/>
          <w:color w:val="000000"/>
          <w:sz w:val="28"/>
        </w:rPr>
        <w:t>
      Бөлімше коды: 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 (қанатбелгі қою): мүгедек _______ қорғаншы</w:t>
      </w:r>
    </w:p>
    <w:p>
      <w:pPr>
        <w:spacing w:after="0"/>
        <w:ind w:left="0"/>
        <w:jc w:val="both"/>
      </w:pPr>
      <w:r>
        <w:rPr>
          <w:rFonts w:ascii="Times New Roman"/>
          <w:b w:val="false"/>
          <w:i w:val="false"/>
          <w:color w:val="000000"/>
          <w:sz w:val="28"/>
        </w:rPr>
        <w:t>
      (қамқоршы) ____________ заңды өкілі 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______________</w:t>
      </w:r>
    </w:p>
    <w:p>
      <w:pPr>
        <w:spacing w:after="0"/>
        <w:ind w:left="0"/>
        <w:jc w:val="both"/>
      </w:pPr>
      <w:r>
        <w:rPr>
          <w:rFonts w:ascii="Times New Roman"/>
          <w:b w:val="false"/>
          <w:i w:val="false"/>
          <w:color w:val="000000"/>
          <w:sz w:val="28"/>
        </w:rPr>
        <w:t xml:space="preserve">
      Берілген күні: _____ жылғы "___" ___________ </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коды: 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Тұрақты тұрғылықты жерінің мекенжайы: _____________________________ облысы</w:t>
      </w:r>
    </w:p>
    <w:p>
      <w:pPr>
        <w:spacing w:after="0"/>
        <w:ind w:left="0"/>
        <w:jc w:val="both"/>
      </w:pPr>
      <w:r>
        <w:rPr>
          <w:rFonts w:ascii="Times New Roman"/>
          <w:b w:val="false"/>
          <w:i w:val="false"/>
          <w:color w:val="000000"/>
          <w:sz w:val="28"/>
        </w:rPr>
        <w:t>
      ______________ қаласы (ауданы) ______________ ауылы ____________ көшесі</w:t>
      </w:r>
    </w:p>
    <w:p>
      <w:pPr>
        <w:spacing w:after="0"/>
        <w:ind w:left="0"/>
        <w:jc w:val="both"/>
      </w:pPr>
      <w:r>
        <w:rPr>
          <w:rFonts w:ascii="Times New Roman"/>
          <w:b w:val="false"/>
          <w:i w:val="false"/>
          <w:color w:val="000000"/>
          <w:sz w:val="28"/>
        </w:rPr>
        <w:t>
      (шағынауданы) ____ үй ____ пәтер</w:t>
      </w:r>
    </w:p>
    <w:p>
      <w:pPr>
        <w:spacing w:after="0"/>
        <w:ind w:left="0"/>
        <w:jc w:val="both"/>
      </w:pPr>
      <w:r>
        <w:rPr>
          <w:rFonts w:ascii="Times New Roman"/>
          <w:b w:val="false"/>
          <w:i w:val="false"/>
          <w:color w:val="000000"/>
          <w:sz w:val="28"/>
        </w:rPr>
        <w:t xml:space="preserve">
      ____________________________________ бала кезінен бірінші топтағы мүгедектің </w:t>
      </w:r>
    </w:p>
    <w:p>
      <w:pPr>
        <w:spacing w:after="0"/>
        <w:ind w:left="0"/>
        <w:jc w:val="both"/>
      </w:pPr>
      <w:r>
        <w:rPr>
          <w:rFonts w:ascii="Times New Roman"/>
          <w:b w:val="false"/>
          <w:i w:val="false"/>
          <w:color w:val="000000"/>
          <w:sz w:val="28"/>
        </w:rPr>
        <w:t xml:space="preserve">
      күтіміне байланысты жәрдемақы тағайындауды сұраймын. </w:t>
      </w:r>
    </w:p>
    <w:p>
      <w:pPr>
        <w:spacing w:after="0"/>
        <w:ind w:left="0"/>
        <w:jc w:val="both"/>
      </w:pPr>
      <w:r>
        <w:rPr>
          <w:rFonts w:ascii="Times New Roman"/>
          <w:b w:val="false"/>
          <w:i w:val="false"/>
          <w:color w:val="000000"/>
          <w:sz w:val="28"/>
        </w:rPr>
        <w:t xml:space="preserve">
      (күтімді жүзеге асырушы ретінде айқындалған адамның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Бала кезінен бірінші топтағы мүгедектің күтіміне байланысты жәрдемақы тағайындау </w:t>
      </w:r>
    </w:p>
    <w:p>
      <w:pPr>
        <w:spacing w:after="0"/>
        <w:ind w:left="0"/>
        <w:jc w:val="both"/>
      </w:pPr>
      <w:r>
        <w:rPr>
          <w:rFonts w:ascii="Times New Roman"/>
          <w:b w:val="false"/>
          <w:i w:val="false"/>
          <w:color w:val="000000"/>
          <w:sz w:val="28"/>
        </w:rPr>
        <w:t>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w:t>
      </w:r>
    </w:p>
    <w:p>
      <w:pPr>
        <w:spacing w:after="0"/>
        <w:ind w:left="0"/>
        <w:jc w:val="both"/>
      </w:pPr>
      <w:r>
        <w:rPr>
          <w:rFonts w:ascii="Times New Roman"/>
          <w:b w:val="false"/>
          <w:i w:val="false"/>
          <w:color w:val="000000"/>
          <w:sz w:val="28"/>
        </w:rPr>
        <w:t>
      адам туралы мәліметтер:</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Тұрақты тұрғылықты жерінің мекенжайы: _________________________ облысы</w:t>
      </w:r>
    </w:p>
    <w:p>
      <w:pPr>
        <w:spacing w:after="0"/>
        <w:ind w:left="0"/>
        <w:jc w:val="both"/>
      </w:pPr>
      <w:r>
        <w:rPr>
          <w:rFonts w:ascii="Times New Roman"/>
          <w:b w:val="false"/>
          <w:i w:val="false"/>
          <w:color w:val="000000"/>
          <w:sz w:val="28"/>
        </w:rPr>
        <w:t>
      ______________ қаласы (ауданы) _____________ ауылы _____________ көшесі</w:t>
      </w:r>
    </w:p>
    <w:p>
      <w:pPr>
        <w:spacing w:after="0"/>
        <w:ind w:left="0"/>
        <w:jc w:val="both"/>
      </w:pPr>
      <w:r>
        <w:rPr>
          <w:rFonts w:ascii="Times New Roman"/>
          <w:b w:val="false"/>
          <w:i w:val="false"/>
          <w:color w:val="000000"/>
          <w:sz w:val="28"/>
        </w:rPr>
        <w:t>
      (шағынауданы) ____ үй ____ пәтер</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Шоттың түрі: ағымдағы ____</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 тағайындау үшін қажетті менің дербес, дәрігерлік құпия болып табылатын деректерімді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әкелетін барлық өзгерістер туралы, сондай-ақ тұрғылықты жерімнің (оның ішінде Қазақстан Республикасынан тыс жерлерге кету) анкета деректерінің, банк реквизиттерінің өзгеруі туралы он жұмыс күні ішінде Мемлекеттік корпорацияның бөлімшесіне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ашу мүмкіндігі, сондай-ақ осындай шоттағы ақшаны үшінші тұлғалардың өндіріп алуына жол берілмейтіні туралы хабардармын.</w:t>
      </w:r>
    </w:p>
    <w:p>
      <w:pPr>
        <w:spacing w:after="0"/>
        <w:ind w:left="0"/>
        <w:jc w:val="both"/>
      </w:pPr>
      <w:r>
        <w:rPr>
          <w:rFonts w:ascii="Times New Roman"/>
          <w:b w:val="false"/>
          <w:i w:val="false"/>
          <w:color w:val="000000"/>
          <w:sz w:val="28"/>
        </w:rPr>
        <w:t xml:space="preserve">
      Мемлекеттік корпорация бөлімшесіне ұсынылған құжаттардың дәйектілігіне жауапкершілікте боламын. </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байланыс деректері:</w:t>
      </w:r>
    </w:p>
    <w:p>
      <w:pPr>
        <w:spacing w:after="0"/>
        <w:ind w:left="0"/>
        <w:jc w:val="both"/>
      </w:pPr>
      <w:r>
        <w:rPr>
          <w:rFonts w:ascii="Times New Roman"/>
          <w:b w:val="false"/>
          <w:i w:val="false"/>
          <w:color w:val="000000"/>
          <w:sz w:val="28"/>
        </w:rPr>
        <w:t xml:space="preserve">
      телефоны _______________ ұялы телефон _______________ </w:t>
      </w:r>
    </w:p>
    <w:p>
      <w:pPr>
        <w:spacing w:after="0"/>
        <w:ind w:left="0"/>
        <w:jc w:val="both"/>
      </w:pPr>
      <w:r>
        <w:rPr>
          <w:rFonts w:ascii="Times New Roman"/>
          <w:b w:val="false"/>
          <w:i w:val="false"/>
          <w:color w:val="000000"/>
          <w:sz w:val="28"/>
        </w:rPr>
        <w:t>
      электронды мекенжайы _____________________________________________________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адамның қолы__________________________________________________</w:t>
      </w:r>
    </w:p>
    <w:p>
      <w:pPr>
        <w:spacing w:after="0"/>
        <w:ind w:left="0"/>
        <w:jc w:val="both"/>
      </w:pPr>
      <w:r>
        <w:rPr>
          <w:rFonts w:ascii="Times New Roman"/>
          <w:b w:val="false"/>
          <w:i w:val="false"/>
          <w:color w:val="000000"/>
          <w:sz w:val="28"/>
        </w:rPr>
        <w:t xml:space="preserve">
      Өтініш _______ жылғы "___" № _____ болып қабылданды.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және қолы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 xml:space="preserve">мүгедектің күтіміне байланысты </w:t>
            </w:r>
            <w:r>
              <w:br/>
            </w:r>
            <w:r>
              <w:rPr>
                <w:rFonts w:ascii="Times New Roman"/>
                <w:b w:val="false"/>
                <w:i w:val="false"/>
                <w:color w:val="000000"/>
                <w:sz w:val="20"/>
              </w:rPr>
              <w:t xml:space="preserve">жәрдемақы тағайындау"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 облысы (қаласы)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w:t>
      </w:r>
    </w:p>
    <w:p>
      <w:pPr>
        <w:spacing w:after="0"/>
        <w:ind w:left="0"/>
        <w:jc w:val="both"/>
      </w:pPr>
      <w:r>
        <w:rPr>
          <w:rFonts w:ascii="Times New Roman"/>
          <w:b w:val="false"/>
          <w:i w:val="false"/>
          <w:color w:val="000000"/>
          <w:sz w:val="28"/>
        </w:rPr>
        <w:t xml:space="preserve">
      Өтініш беруші туралы мәлімет (белгі қою): мүгедек ___ қорғаншы </w:t>
      </w:r>
    </w:p>
    <w:p>
      <w:pPr>
        <w:spacing w:after="0"/>
        <w:ind w:left="0"/>
        <w:jc w:val="both"/>
      </w:pPr>
      <w:r>
        <w:rPr>
          <w:rFonts w:ascii="Times New Roman"/>
          <w:b w:val="false"/>
          <w:i w:val="false"/>
          <w:color w:val="000000"/>
          <w:sz w:val="28"/>
        </w:rPr>
        <w:t>
      (қамқоршы) ___ заңды өкіл 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 жылғы "___" ______________</w:t>
      </w:r>
    </w:p>
    <w:p>
      <w:pPr>
        <w:spacing w:after="0"/>
        <w:ind w:left="0"/>
        <w:jc w:val="both"/>
      </w:pPr>
      <w:r>
        <w:rPr>
          <w:rFonts w:ascii="Times New Roman"/>
          <w:b w:val="false"/>
          <w:i w:val="false"/>
          <w:color w:val="000000"/>
          <w:sz w:val="28"/>
        </w:rPr>
        <w:t xml:space="preserve">
      ______________ (күтімді жүзеге асырушы ретінде айқындалған адамның тегі, аты, </w:t>
      </w:r>
    </w:p>
    <w:p>
      <w:pPr>
        <w:spacing w:after="0"/>
        <w:ind w:left="0"/>
        <w:jc w:val="both"/>
      </w:pPr>
      <w:r>
        <w:rPr>
          <w:rFonts w:ascii="Times New Roman"/>
          <w:b w:val="false"/>
          <w:i w:val="false"/>
          <w:color w:val="000000"/>
          <w:sz w:val="28"/>
        </w:rPr>
        <w:t xml:space="preserve">
      әкесінің аты (бар болса)) бала кезінен бірінші топтағы мүгедектің күтімі бойынша </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_______________________ облысы _______________________ қаласы (ауданы)</w:t>
      </w:r>
    </w:p>
    <w:p>
      <w:pPr>
        <w:spacing w:after="0"/>
        <w:ind w:left="0"/>
        <w:jc w:val="both"/>
      </w:pPr>
      <w:r>
        <w:rPr>
          <w:rFonts w:ascii="Times New Roman"/>
          <w:b w:val="false"/>
          <w:i w:val="false"/>
          <w:color w:val="000000"/>
          <w:sz w:val="28"/>
        </w:rPr>
        <w:t>
      ________________________ ауылы _____________________ көшесі (шағын ауданы)</w:t>
      </w:r>
    </w:p>
    <w:p>
      <w:pPr>
        <w:spacing w:after="0"/>
        <w:ind w:left="0"/>
        <w:jc w:val="both"/>
      </w:pPr>
      <w:r>
        <w:rPr>
          <w:rFonts w:ascii="Times New Roman"/>
          <w:b w:val="false"/>
          <w:i w:val="false"/>
          <w:color w:val="000000"/>
          <w:sz w:val="28"/>
        </w:rPr>
        <w:t>
      ____ үй ____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w:t>
      </w:r>
    </w:p>
    <w:p>
      <w:pPr>
        <w:spacing w:after="0"/>
        <w:ind w:left="0"/>
        <w:jc w:val="both"/>
      </w:pPr>
      <w:r>
        <w:rPr>
          <w:rFonts w:ascii="Times New Roman"/>
          <w:b w:val="false"/>
          <w:i w:val="false"/>
          <w:color w:val="000000"/>
          <w:sz w:val="28"/>
        </w:rPr>
        <w:t>
      дерекқоры" ақпараттық жүйесінен алынған деректер</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w:t>
      </w:r>
    </w:p>
    <w:p>
      <w:pPr>
        <w:spacing w:after="0"/>
        <w:ind w:left="0"/>
        <w:jc w:val="both"/>
      </w:pPr>
      <w:r>
        <w:rPr>
          <w:rFonts w:ascii="Times New Roman"/>
          <w:b w:val="false"/>
          <w:i w:val="false"/>
          <w:color w:val="000000"/>
          <w:sz w:val="28"/>
        </w:rPr>
        <w:t>
      адам туралы мәліметтер:</w:t>
      </w:r>
    </w:p>
    <w:p>
      <w:pPr>
        <w:spacing w:after="0"/>
        <w:ind w:left="0"/>
        <w:jc w:val="both"/>
      </w:pPr>
      <w:r>
        <w:rPr>
          <w:rFonts w:ascii="Times New Roman"/>
          <w:b w:val="false"/>
          <w:i w:val="false"/>
          <w:color w:val="000000"/>
          <w:sz w:val="28"/>
        </w:rPr>
        <w:t>
      ЖСН*: 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________________________ облысы ______________________ қаласы (ауданы)</w:t>
      </w:r>
    </w:p>
    <w:p>
      <w:pPr>
        <w:spacing w:after="0"/>
        <w:ind w:left="0"/>
        <w:jc w:val="both"/>
      </w:pPr>
      <w:r>
        <w:rPr>
          <w:rFonts w:ascii="Times New Roman"/>
          <w:b w:val="false"/>
          <w:i w:val="false"/>
          <w:color w:val="000000"/>
          <w:sz w:val="28"/>
        </w:rPr>
        <w:t>
      ______________________ ауылы ___________________ көшесі (шағын ауданы)</w:t>
      </w:r>
    </w:p>
    <w:p>
      <w:pPr>
        <w:spacing w:after="0"/>
        <w:ind w:left="0"/>
        <w:jc w:val="both"/>
      </w:pPr>
      <w:r>
        <w:rPr>
          <w:rFonts w:ascii="Times New Roman"/>
          <w:b w:val="false"/>
          <w:i w:val="false"/>
          <w:color w:val="000000"/>
          <w:sz w:val="28"/>
        </w:rPr>
        <w:t>
      ______ үй _______ пәтер</w:t>
      </w:r>
    </w:p>
    <w:p>
      <w:pPr>
        <w:spacing w:after="0"/>
        <w:ind w:left="0"/>
        <w:jc w:val="both"/>
      </w:pPr>
      <w:r>
        <w:rPr>
          <w:rFonts w:ascii="Times New Roman"/>
          <w:b w:val="false"/>
          <w:i w:val="false"/>
          <w:color w:val="000000"/>
          <w:sz w:val="28"/>
        </w:rPr>
        <w:t xml:space="preserve">
      Өтініш берушінің (бала кезінен бірінші топтағы мүгедектің) үстінен қамқоршылық </w:t>
      </w:r>
    </w:p>
    <w:p>
      <w:pPr>
        <w:spacing w:after="0"/>
        <w:ind w:left="0"/>
        <w:jc w:val="both"/>
      </w:pPr>
      <w:r>
        <w:rPr>
          <w:rFonts w:ascii="Times New Roman"/>
          <w:b w:val="false"/>
          <w:i w:val="false"/>
          <w:color w:val="000000"/>
          <w:sz w:val="28"/>
        </w:rPr>
        <w:t xml:space="preserve">
      немесе оны әрекетке қабілетсіз/әрекетке қабілеті шектеулі деп тану туралы мәліметтер </w:t>
      </w:r>
    </w:p>
    <w:p>
      <w:pPr>
        <w:spacing w:after="0"/>
        <w:ind w:left="0"/>
        <w:jc w:val="both"/>
      </w:pPr>
      <w:r>
        <w:rPr>
          <w:rFonts w:ascii="Times New Roman"/>
          <w:b w:val="false"/>
          <w:i w:val="false"/>
          <w:color w:val="000000"/>
          <w:sz w:val="28"/>
        </w:rPr>
        <w:t xml:space="preserve">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318"/>
        <w:gridCol w:w="749"/>
        <w:gridCol w:w="3179"/>
        <w:gridCol w:w="2554"/>
        <w:gridCol w:w="75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мүгедекте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360"/>
        <w:gridCol w:w="568"/>
        <w:gridCol w:w="1636"/>
        <w:gridCol w:w="1280"/>
        <w:gridCol w:w="317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337"/>
        <w:gridCol w:w="1131"/>
        <w:gridCol w:w="2002"/>
        <w:gridCol w:w="1132"/>
        <w:gridCol w:w="113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5081"/>
        <w:gridCol w:w="1172"/>
        <w:gridCol w:w="2076"/>
        <w:gridCol w:w="1173"/>
        <w:gridCol w:w="1174"/>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w:t>
      </w:r>
    </w:p>
    <w:p>
      <w:pPr>
        <w:spacing w:after="0"/>
        <w:ind w:left="0"/>
        <w:jc w:val="both"/>
      </w:pPr>
      <w:r>
        <w:rPr>
          <w:rFonts w:ascii="Times New Roman"/>
          <w:b w:val="false"/>
          <w:i w:val="false"/>
          <w:color w:val="000000"/>
          <w:sz w:val="28"/>
        </w:rPr>
        <w:t>
      Банк шотының № _________</w:t>
      </w:r>
    </w:p>
    <w:p>
      <w:pPr>
        <w:spacing w:after="0"/>
        <w:ind w:left="0"/>
        <w:jc w:val="both"/>
      </w:pPr>
      <w:r>
        <w:rPr>
          <w:rFonts w:ascii="Times New Roman"/>
          <w:b w:val="false"/>
          <w:i w:val="false"/>
          <w:color w:val="000000"/>
          <w:sz w:val="28"/>
        </w:rPr>
        <w:t>
      Шоттың типі: ағымдағы 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Банктік сәйкестендіру коды __________ Жеке сәйкестендіру коды _______________</w:t>
      </w:r>
    </w:p>
    <w:p>
      <w:pPr>
        <w:spacing w:after="0"/>
        <w:ind w:left="0"/>
        <w:jc w:val="both"/>
      </w:pPr>
      <w:r>
        <w:rPr>
          <w:rFonts w:ascii="Times New Roman"/>
          <w:b w:val="false"/>
          <w:i w:val="false"/>
          <w:color w:val="000000"/>
          <w:sz w:val="28"/>
        </w:rPr>
        <w:t>
      Бизнес сәйкестендіру коды 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 ұялы ______________ </w:t>
      </w:r>
    </w:p>
    <w:p>
      <w:pPr>
        <w:spacing w:after="0"/>
        <w:ind w:left="0"/>
        <w:jc w:val="both"/>
      </w:pPr>
      <w:r>
        <w:rPr>
          <w:rFonts w:ascii="Times New Roman"/>
          <w:b w:val="false"/>
          <w:i w:val="false"/>
          <w:color w:val="000000"/>
          <w:sz w:val="28"/>
        </w:rPr>
        <w:t>
      Электрондық мекен-жай _______________________</w:t>
      </w:r>
    </w:p>
    <w:p>
      <w:pPr>
        <w:spacing w:after="0"/>
        <w:ind w:left="0"/>
        <w:jc w:val="both"/>
      </w:pPr>
      <w:r>
        <w:rPr>
          <w:rFonts w:ascii="Times New Roman"/>
          <w:b w:val="false"/>
          <w:i w:val="false"/>
          <w:color w:val="000000"/>
          <w:sz w:val="28"/>
        </w:rPr>
        <w:t>
      *Өтініш беруші және бала кезінен бірінші топтағы мүгедекке күтімді жүзеге асырушы ретінде айқындалған адам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 үшін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 жылғы "___" ___________ 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 xml:space="preserve">мүгедектің күтіміне байланысты </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тағайындауға өтінішті қабылдаудан бас тарту туралы № ______ қолхат</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Қамқоршы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_____________</w:t>
      </w:r>
    </w:p>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ақпараттық </w:t>
      </w:r>
    </w:p>
    <w:p>
      <w:pPr>
        <w:spacing w:after="0"/>
        <w:ind w:left="0"/>
        <w:jc w:val="both"/>
      </w:pPr>
      <w:r>
        <w:rPr>
          <w:rFonts w:ascii="Times New Roman"/>
          <w:b w:val="false"/>
          <w:i w:val="false"/>
          <w:color w:val="000000"/>
          <w:sz w:val="28"/>
        </w:rPr>
        <w:t xml:space="preserve">
      жүйелерден алынатын мәліметтерді ұсынбау, және (немесе) қолданылу мерзімі өткен </w:t>
      </w:r>
    </w:p>
    <w:p>
      <w:pPr>
        <w:spacing w:after="0"/>
        <w:ind w:left="0"/>
        <w:jc w:val="both"/>
      </w:pPr>
      <w:r>
        <w:rPr>
          <w:rFonts w:ascii="Times New Roman"/>
          <w:b w:val="false"/>
          <w:i w:val="false"/>
          <w:color w:val="000000"/>
          <w:sz w:val="28"/>
        </w:rPr>
        <w:t xml:space="preserve">
      құжаттарды ұсыну, төлемге құқығының болмауы себебінен тағайындауға өтінішті </w:t>
      </w:r>
    </w:p>
    <w:p>
      <w:pPr>
        <w:spacing w:after="0"/>
        <w:ind w:left="0"/>
        <w:jc w:val="both"/>
      </w:pPr>
      <w:r>
        <w:rPr>
          <w:rFonts w:ascii="Times New Roman"/>
          <w:b w:val="false"/>
          <w:i w:val="false"/>
          <w:color w:val="000000"/>
          <w:sz w:val="28"/>
        </w:rPr>
        <w:t xml:space="preserve">
      қабылдаудан бас тартылды.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w:t>
            </w:r>
            <w:r>
              <w:br/>
            </w:r>
            <w:r>
              <w:rPr>
                <w:rFonts w:ascii="Times New Roman"/>
                <w:b w:val="false"/>
                <w:i w:val="false"/>
                <w:color w:val="000000"/>
                <w:sz w:val="20"/>
              </w:rPr>
              <w:t>топтағы мүгедектің күтіміне</w:t>
            </w:r>
            <w:r>
              <w:br/>
            </w:r>
            <w:r>
              <w:rPr>
                <w:rFonts w:ascii="Times New Roman"/>
                <w:b w:val="false"/>
                <w:i w:val="false"/>
                <w:color w:val="000000"/>
                <w:sz w:val="20"/>
              </w:rPr>
              <w:t>байланысты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(жәрдемақының түрін көрсету) өтінішті қабылдаудан бас тарту туралы қолхат</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Жүгінген күні 20___ жылғы "___" ____________ </w:t>
      </w:r>
    </w:p>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 тағайындау, төлеу немесе </w:t>
      </w:r>
    </w:p>
    <w:p>
      <w:pPr>
        <w:spacing w:after="0"/>
        <w:ind w:left="0"/>
        <w:jc w:val="both"/>
      </w:pPr>
      <w:r>
        <w:rPr>
          <w:rFonts w:ascii="Times New Roman"/>
          <w:b w:val="false"/>
          <w:i w:val="false"/>
          <w:color w:val="000000"/>
          <w:sz w:val="28"/>
        </w:rPr>
        <w:t xml:space="preserve">
      өтініш беру фактісі расталды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36-қосымша</w:t>
            </w:r>
          </w:p>
        </w:tc>
      </w:tr>
    </w:tbl>
    <w:bookmarkStart w:name="z2935" w:id="1521"/>
    <w:p>
      <w:pPr>
        <w:spacing w:after="0"/>
        <w:ind w:left="0"/>
        <w:jc w:val="left"/>
      </w:pPr>
      <w:r>
        <w:rPr>
          <w:rFonts w:ascii="Times New Roman"/>
          <w:b/>
          <w:i w:val="false"/>
          <w:color w:val="000000"/>
        </w:rPr>
        <w:t xml:space="preserve">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 стандарты</w:t>
      </w:r>
    </w:p>
    <w:bookmarkEnd w:id="1521"/>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p>
    <w:bookmarkStart w:name="z2934" w:id="1522"/>
    <w:p>
      <w:pPr>
        <w:spacing w:after="0"/>
        <w:ind w:left="0"/>
        <w:jc w:val="left"/>
      </w:pPr>
      <w:r>
        <w:rPr>
          <w:rFonts w:ascii="Times New Roman"/>
          <w:b/>
          <w:i w:val="false"/>
          <w:color w:val="000000"/>
        </w:rPr>
        <w:t xml:space="preserve"> 1-тарау. Жалпы ережелер</w:t>
      </w:r>
    </w:p>
    <w:bookmarkEnd w:id="1522"/>
    <w:bookmarkStart w:name="z2933" w:id="1523"/>
    <w:p>
      <w:pPr>
        <w:spacing w:after="0"/>
        <w:ind w:left="0"/>
        <w:jc w:val="both"/>
      </w:pPr>
      <w:r>
        <w:rPr>
          <w:rFonts w:ascii="Times New Roman"/>
          <w:b w:val="false"/>
          <w:i w:val="false"/>
          <w:color w:val="000000"/>
          <w:sz w:val="28"/>
        </w:rPr>
        <w:t>
      1.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қызметі (бұдан әрі - мемлекеттік көрсетілетін қызмет).</w:t>
      </w:r>
    </w:p>
    <w:bookmarkEnd w:id="1523"/>
    <w:bookmarkStart w:name="z2932" w:id="152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524"/>
    <w:bookmarkStart w:name="z2931" w:id="1525"/>
    <w:p>
      <w:pPr>
        <w:spacing w:after="0"/>
        <w:ind w:left="0"/>
        <w:jc w:val="both"/>
      </w:pPr>
      <w:r>
        <w:rPr>
          <w:rFonts w:ascii="Times New Roman"/>
          <w:b w:val="false"/>
          <w:i w:val="false"/>
          <w:color w:val="000000"/>
          <w:sz w:val="28"/>
        </w:rPr>
        <w:t>
      3. Мемлекеттік қызметті "Бірыңғай жинақтаушы зейнетақы қоры" акционерлік қоғамы (бұдан әрі - көрсетілетін қызметті беруші) көрсетеді.</w:t>
      </w:r>
    </w:p>
    <w:bookmarkEnd w:id="1525"/>
    <w:p>
      <w:pPr>
        <w:spacing w:after="0"/>
        <w:ind w:left="0"/>
        <w:jc w:val="both"/>
      </w:pPr>
      <w:r>
        <w:rPr>
          <w:rFonts w:ascii="Times New Roman"/>
          <w:b w:val="false"/>
          <w:i w:val="false"/>
          <w:color w:val="000000"/>
          <w:sz w:val="28"/>
        </w:rPr>
        <w:t>
      Бұл ретте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бойынша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көрсетілетін қызметті беруші арқылы мынадай:</w:t>
      </w:r>
    </w:p>
    <w:p>
      <w:pPr>
        <w:spacing w:after="0"/>
        <w:ind w:left="0"/>
        <w:jc w:val="both"/>
      </w:pPr>
      <w:r>
        <w:rPr>
          <w:rFonts w:ascii="Times New Roman"/>
          <w:b w:val="false"/>
          <w:i w:val="false"/>
          <w:color w:val="000000"/>
          <w:sz w:val="28"/>
        </w:rPr>
        <w:t>
      мерзiмсiз бірінші, екінші топтағы мүгедектер;</w:t>
      </w:r>
    </w:p>
    <w:p>
      <w:pPr>
        <w:spacing w:after="0"/>
        <w:ind w:left="0"/>
        <w:jc w:val="both"/>
      </w:pPr>
      <w:r>
        <w:rPr>
          <w:rFonts w:ascii="Times New Roman"/>
          <w:b w:val="false"/>
          <w:i w:val="false"/>
          <w:color w:val="000000"/>
          <w:sz w:val="28"/>
        </w:rPr>
        <w:t>
      Қазақстан Республикасының аумағынан тыс жерге тұрақты тұруға кеткен шетелдіктер мен азаматтығы жоқ адамдар;</w:t>
      </w:r>
    </w:p>
    <w:p>
      <w:pPr>
        <w:spacing w:after="0"/>
        <w:ind w:left="0"/>
        <w:jc w:val="both"/>
      </w:pPr>
      <w:r>
        <w:rPr>
          <w:rFonts w:ascii="Times New Roman"/>
          <w:b w:val="false"/>
          <w:i w:val="false"/>
          <w:color w:val="000000"/>
          <w:sz w:val="28"/>
        </w:rPr>
        <w:t>
      зейнетақы жинақтары бар қайтыс болған азаматтың отбасы мүшесі, зейнетақы жинақтары бар қайтыс болған азаматты жерлеуді жүзеге асырушы адамдар;</w:t>
      </w:r>
    </w:p>
    <w:p>
      <w:pPr>
        <w:spacing w:after="0"/>
        <w:ind w:left="0"/>
        <w:jc w:val="both"/>
      </w:pPr>
      <w:r>
        <w:rPr>
          <w:rFonts w:ascii="Times New Roman"/>
          <w:b w:val="false"/>
          <w:i w:val="false"/>
          <w:color w:val="000000"/>
          <w:sz w:val="28"/>
        </w:rPr>
        <w:t>
      қайтыс болған азаматтың зейнетақы жинақтарының мұрагерлері болып табылатын адамдар бойынша жүзеге асырылады.</w:t>
      </w:r>
    </w:p>
    <w:bookmarkStart w:name="z2930" w:id="1526"/>
    <w:p>
      <w:pPr>
        <w:spacing w:after="0"/>
        <w:ind w:left="0"/>
        <w:jc w:val="left"/>
      </w:pPr>
      <w:r>
        <w:rPr>
          <w:rFonts w:ascii="Times New Roman"/>
          <w:b/>
          <w:i w:val="false"/>
          <w:color w:val="000000"/>
        </w:rPr>
        <w:t xml:space="preserve"> 2-тарау. Мемлекеттік қызметті көрсету тәртібі</w:t>
      </w:r>
    </w:p>
    <w:bookmarkEnd w:id="1526"/>
    <w:bookmarkStart w:name="z2929" w:id="1527"/>
    <w:p>
      <w:pPr>
        <w:spacing w:after="0"/>
        <w:ind w:left="0"/>
        <w:jc w:val="both"/>
      </w:pPr>
      <w:r>
        <w:rPr>
          <w:rFonts w:ascii="Times New Roman"/>
          <w:b w:val="false"/>
          <w:i w:val="false"/>
          <w:color w:val="000000"/>
          <w:sz w:val="28"/>
        </w:rPr>
        <w:t>
      4. Мемлекеттік қызметті көрсету мерзімі:</w:t>
      </w:r>
    </w:p>
    <w:bookmarkEnd w:id="1527"/>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азаматтарға - Қазақстан Республикасы Үкіметінің 2013 жылғы 2 қазандағы № 1042 қаулысымен бекітілген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айқындалған шарттарды есепке ала отырып - Мемлекеттік корпорацияда құжаттар топтамасын тіркеген сәттен бастап 10 (он) жұмыс күні ішінде;</w:t>
      </w:r>
    </w:p>
    <w:p>
      <w:pPr>
        <w:spacing w:after="0"/>
        <w:ind w:left="0"/>
        <w:jc w:val="both"/>
      </w:pPr>
      <w:r>
        <w:rPr>
          <w:rFonts w:ascii="Times New Roman"/>
          <w:b w:val="false"/>
          <w:i w:val="false"/>
          <w:color w:val="000000"/>
          <w:sz w:val="28"/>
        </w:rPr>
        <w:t xml:space="preserve">
      зейнетақы жарналары бар қайтыс болған азаматтың отбасы мүшелеріне немесе жерлеуді жүзеге асырушы адамдарға - көрсетілетін қызметті беруші құжаттар қабылданған күннен бастап 5 жұмыс күні ішінде; </w:t>
      </w:r>
    </w:p>
    <w:p>
      <w:pPr>
        <w:spacing w:after="0"/>
        <w:ind w:left="0"/>
        <w:jc w:val="both"/>
      </w:pPr>
      <w:r>
        <w:rPr>
          <w:rFonts w:ascii="Times New Roman"/>
          <w:b w:val="false"/>
          <w:i w:val="false"/>
          <w:color w:val="000000"/>
          <w:sz w:val="28"/>
        </w:rPr>
        <w:t xml:space="preserve">
      егер мүгедектігі мерзімсіз белгіленсе, бірінші және екінші топтағы мүгедектерге, шетелдіктерге, азаматтығы жоқ адамдарға, Қазақстан Республикасының аумағынан тыс жерге тұрақты тұруға кеткендерге, қайтыс болған азаматтың зейнетақы жарналарының мұрагерлеріне - көрсетілетін қызметті беруші құжаттарды қабылдаған немесе түскен күннен бастап он жұмыс күні ішінде. </w:t>
      </w:r>
    </w:p>
    <w:p>
      <w:pPr>
        <w:spacing w:after="0"/>
        <w:ind w:left="0"/>
        <w:jc w:val="both"/>
      </w:pPr>
      <w:r>
        <w:rPr>
          <w:rFonts w:ascii="Times New Roman"/>
          <w:b w:val="false"/>
          <w:i w:val="false"/>
          <w:color w:val="000000"/>
          <w:sz w:val="28"/>
        </w:rPr>
        <w:t>
      2) Мемлекеттік корпорацияда, көрсетілетін қызметті берушіде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Мемлекеттік корпорацияда, көрсетілетін қызметті берушіде қызмет көрсетудің рұқсат етілген ең ұзақ уақыты - 30 минут.</w:t>
      </w:r>
    </w:p>
    <w:bookmarkStart w:name="z2928" w:id="1528"/>
    <w:p>
      <w:pPr>
        <w:spacing w:after="0"/>
        <w:ind w:left="0"/>
        <w:jc w:val="both"/>
      </w:pPr>
      <w:r>
        <w:rPr>
          <w:rFonts w:ascii="Times New Roman"/>
          <w:b w:val="false"/>
          <w:i w:val="false"/>
          <w:color w:val="000000"/>
          <w:sz w:val="28"/>
        </w:rPr>
        <w:t>
      5. Мемлекеттік қызметті көрсету нысаны: қағаз түрінде.</w:t>
      </w:r>
    </w:p>
    <w:bookmarkEnd w:id="1528"/>
    <w:bookmarkStart w:name="z2927" w:id="1529"/>
    <w:p>
      <w:pPr>
        <w:spacing w:after="0"/>
        <w:ind w:left="0"/>
        <w:jc w:val="both"/>
      </w:pPr>
      <w:r>
        <w:rPr>
          <w:rFonts w:ascii="Times New Roman"/>
          <w:b w:val="false"/>
          <w:i w:val="false"/>
          <w:color w:val="000000"/>
          <w:sz w:val="28"/>
        </w:rPr>
        <w:t>
      6. Мемлекеттік қызметті көрсету нәтижесі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15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корпорацияда тіркелген өтініштер бойынша, Мемлекеттік корпорация қызмет берушіні электрондық тәсілмен жасы бойынша алғашқы жүзеге асырылған зейнетақы төлемі бойынша зейнетақы төлемдері алушының өтінішінде көрсетілген банктік шотқа аударылған күннен кейінгі бір жұмыс күнінен кешіктірмей хабардар етеді.</w:t>
      </w:r>
    </w:p>
    <w:p>
      <w:pPr>
        <w:spacing w:after="0"/>
        <w:ind w:left="0"/>
        <w:jc w:val="both"/>
      </w:pPr>
      <w:r>
        <w:rPr>
          <w:rFonts w:ascii="Times New Roman"/>
          <w:b w:val="false"/>
          <w:i w:val="false"/>
          <w:color w:val="000000"/>
          <w:sz w:val="28"/>
        </w:rPr>
        <w:t>
      Мемлекеттік корпорацияда тіркелген өтініштер бойынша, сондай-ақ егер мүгедектігі мерзімсіз белгіленсе бірінші және екінші топтағы мүгедектер болып табылатын адамдардың көрсетілетін қызметті беруші тіркеген өтініштері бойынша көрсетілетін қызметті беруші өтініш берушіні өтініште көрсетілген (бар болса) көрсетілетін қызметті алушының ұялы телефон нөміріне жасына байланысты алғашқы зейнетақы төлемін жүзеге асыру туралы sms-хабар жіберу арқылы хабардар етеді.</w:t>
      </w:r>
    </w:p>
    <w:p>
      <w:pPr>
        <w:spacing w:after="0"/>
        <w:ind w:left="0"/>
        <w:jc w:val="both"/>
      </w:pPr>
      <w:r>
        <w:rPr>
          <w:rFonts w:ascii="Times New Roman"/>
          <w:b w:val="false"/>
          <w:i w:val="false"/>
          <w:color w:val="000000"/>
          <w:sz w:val="28"/>
        </w:rPr>
        <w:t>
      Қызмет беруші тіркеген, зейнетақы жинақтары бар қайтыс болған адамның отбасы мүшелері немесе оны жерлеуді жүзеге асырған адамдар, шетелдік, Қазақстан Республикасының шегінен тыс тұрғылықты тұратын жерге кеткен азаматтығы жоқ адамдар, қайтыс болған адамның зейнетақы жинақтарына мұрагерлер болып табылатын адамдардың өтініштері бойынша қызмет беруші өтініш берушіні зейнетақы төлемінің жүзеге асырылғандығы туралы қызмет алушының өтінішінде көрсетілген ұялы телефон нөміріне (бар болса) sms-хабарлама жіберу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26" w:id="1530"/>
    <w:p>
      <w:pPr>
        <w:spacing w:after="0"/>
        <w:ind w:left="0"/>
        <w:jc w:val="both"/>
      </w:pPr>
      <w:r>
        <w:rPr>
          <w:rFonts w:ascii="Times New Roman"/>
          <w:b w:val="false"/>
          <w:i w:val="false"/>
          <w:color w:val="000000"/>
          <w:sz w:val="28"/>
        </w:rPr>
        <w:t>
      7. Мемлекеттік қызмет міндетті зейнетақы жарналары және (немесе) міндетті кәсіптік зейнетақы жарналары есебінен қалыптастырылған зейнетақы жинақтарын алуға құқығы бар жеке тұлғаларға (бұдан әрі - көрсетілетін қызметті алушы) тегін көрсетіледі.</w:t>
      </w:r>
    </w:p>
    <w:bookmarkEnd w:id="1530"/>
    <w:bookmarkStart w:name="z2925" w:id="1531"/>
    <w:p>
      <w:pPr>
        <w:spacing w:after="0"/>
        <w:ind w:left="0"/>
        <w:jc w:val="both"/>
      </w:pPr>
      <w:r>
        <w:rPr>
          <w:rFonts w:ascii="Times New Roman"/>
          <w:b w:val="false"/>
          <w:i w:val="false"/>
          <w:color w:val="000000"/>
          <w:sz w:val="28"/>
        </w:rPr>
        <w:t>
      8. Жұмыс кестесі:</w:t>
      </w:r>
    </w:p>
    <w:bookmarkEnd w:id="1531"/>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броньдау www.egov.kz "электрондық үкімет" веб-порталы (бұдан әрі - портал) арқылы жүзеге асырылады.</w:t>
      </w:r>
    </w:p>
    <w:bookmarkStart w:name="z2924" w:id="1532"/>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жұманы қоса алғанда, түскі үзіліссіз сағат 8.00-ден 19.00-ге дейін, сенбі күні сағат 9.00-ден 13.00-ге дейін.</w:t>
      </w:r>
    </w:p>
    <w:bookmarkEnd w:id="1532"/>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жеріне қарамастан, жеделдетіп қызмет көрсетусіз жүзеге асырылады.</w:t>
      </w:r>
    </w:p>
    <w:bookmarkStart w:name="z2923" w:id="1533"/>
    <w:p>
      <w:pPr>
        <w:spacing w:after="0"/>
        <w:ind w:left="0"/>
        <w:jc w:val="both"/>
      </w:pPr>
      <w:r>
        <w:rPr>
          <w:rFonts w:ascii="Times New Roman"/>
          <w:b w:val="false"/>
          <w:i w:val="false"/>
          <w:color w:val="000000"/>
          <w:sz w:val="28"/>
        </w:rPr>
        <w:t>
      9. Көрсетілетін қызметті алушы Мемлекеттік корпорацияға жүгінген кезде мемлекеттік қызметті алу мақсатында:</w:t>
      </w:r>
    </w:p>
    <w:bookmarkEnd w:id="1533"/>
    <w:bookmarkStart w:name="z2922" w:id="1534"/>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1534"/>
    <w:bookmarkStart w:name="z2921" w:id="1535"/>
    <w:p>
      <w:pPr>
        <w:spacing w:after="0"/>
        <w:ind w:left="0"/>
        <w:jc w:val="both"/>
      </w:pP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(жеке басын сәйкестендіру үшін талап етіледі);</w:t>
      </w:r>
    </w:p>
    <w:bookmarkEnd w:id="1535"/>
    <w:bookmarkStart w:name="z2920" w:id="1536"/>
    <w:p>
      <w:pPr>
        <w:spacing w:after="0"/>
        <w:ind w:left="0"/>
        <w:jc w:val="both"/>
      </w:pPr>
      <w:r>
        <w:rPr>
          <w:rFonts w:ascii="Times New Roman"/>
          <w:b w:val="false"/>
          <w:i w:val="false"/>
          <w:color w:val="000000"/>
          <w:sz w:val="28"/>
        </w:rPr>
        <w:t>
      3) көрсетілетін қызметті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мәліметтерді ұсынады.</w:t>
      </w:r>
    </w:p>
    <w:bookmarkEnd w:id="1536"/>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көрсетілетін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құжаттардың қабылданғаны туралы қолхат беріледі.</w:t>
      </w:r>
    </w:p>
    <w:bookmarkStart w:name="z2919" w:id="1537"/>
    <w:p>
      <w:pPr>
        <w:spacing w:after="0"/>
        <w:ind w:left="0"/>
        <w:jc w:val="both"/>
      </w:pPr>
      <w:r>
        <w:rPr>
          <w:rFonts w:ascii="Times New Roman"/>
          <w:b w:val="false"/>
          <w:i w:val="false"/>
          <w:color w:val="000000"/>
          <w:sz w:val="28"/>
        </w:rPr>
        <w:t xml:space="preserve">
      10.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жарамсыз құжаттарды ұсынған, көрсетілетін қызметті берушіде алушының зейнетақы жинақтары болмаған жағдайларда не ол белгіленген кесте бойынша алушы болып табылса, Мемлекеттік корпорацияның қызметкері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не бас тарту себебін көрсете отырып, осы Стандартта көзделген құжаттарды алған сәттен бастап он жұмыс күні ішінде хабарлама жолдау арқылы өтінішті орындаудан бас тартады.</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93" w:id="1538"/>
    <w:p>
      <w:pPr>
        <w:spacing w:after="0"/>
        <w:ind w:left="0"/>
        <w:jc w:val="both"/>
      </w:pPr>
      <w:r>
        <w:rPr>
          <w:rFonts w:ascii="Times New Roman"/>
          <w:b w:val="false"/>
          <w:i w:val="false"/>
          <w:color w:val="000000"/>
          <w:sz w:val="28"/>
        </w:rPr>
        <w:t>
      10-1. Көрсетілетін қызметті беруші мынадай негіздер:</w:t>
      </w:r>
    </w:p>
    <w:bookmarkEnd w:id="153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57-бабында</w:t>
      </w:r>
      <w:r>
        <w:rPr>
          <w:rFonts w:ascii="Times New Roman"/>
          <w:b w:val="false"/>
          <w:i w:val="false"/>
          <w:color w:val="000000"/>
          <w:sz w:val="28"/>
        </w:rPr>
        <w:t xml:space="preserve"> белгіленген талаптарға сәйкес келмеуі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94" w:id="1539"/>
    <w:p>
      <w:pPr>
        <w:spacing w:after="0"/>
        <w:ind w:left="0"/>
        <w:jc w:val="both"/>
      </w:pPr>
      <w:r>
        <w:rPr>
          <w:rFonts w:ascii="Times New Roman"/>
          <w:b w:val="false"/>
          <w:i w:val="false"/>
          <w:color w:val="000000"/>
          <w:sz w:val="28"/>
        </w:rPr>
        <w:t>
      10-2. Көрсетілетін қызметті алушы мемлекеттік қызметті көрсетуден бас тарту себептерін жойған жағдайда, осы Стандартпен белгіленген тәртіппен көрсетілетін мемлекеттік қызметті алу үшін көрсетілетін қызметті алушы қайта жүгінеді.</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10-2-тармақпен толықтырылды – ҚР Еңбек және халықты әлеуметтік қорғау министрінің 15.04.2019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18" w:id="1540"/>
    <w:p>
      <w:pPr>
        <w:spacing w:after="0"/>
        <w:ind w:left="0"/>
        <w:jc w:val="both"/>
      </w:pPr>
      <w:r>
        <w:rPr>
          <w:rFonts w:ascii="Times New Roman"/>
          <w:b w:val="false"/>
          <w:i w:val="false"/>
          <w:color w:val="000000"/>
          <w:sz w:val="28"/>
        </w:rPr>
        <w:t>
      11. Мемлекеттік көрсетілетін қызметті алу үшін көрсетілетін қызметті берушіге көрсетілетін қызметті алушы өзі жүгінген кезде:</w:t>
      </w:r>
    </w:p>
    <w:bookmarkEnd w:id="1540"/>
    <w:bookmarkStart w:name="z2917" w:id="1541"/>
    <w:p>
      <w:pPr>
        <w:spacing w:after="0"/>
        <w:ind w:left="0"/>
        <w:jc w:val="both"/>
      </w:pPr>
      <w:r>
        <w:rPr>
          <w:rFonts w:ascii="Times New Roman"/>
          <w:b w:val="false"/>
          <w:i w:val="false"/>
          <w:color w:val="000000"/>
          <w:sz w:val="28"/>
        </w:rPr>
        <w:t xml:space="preserve">
      1) егер мүгедектігі мерзімсіз белгіленсе, бірінші және екінші топтағы мүгедектер болып табылатын көрсетілетін қызметті алушылар мынадай құжаттарды ұсынады: </w:t>
      </w:r>
    </w:p>
    <w:bookmarkEnd w:id="1541"/>
    <w:p>
      <w:pPr>
        <w:spacing w:after="0"/>
        <w:ind w:left="0"/>
        <w:jc w:val="both"/>
      </w:pPr>
      <w:r>
        <w:rPr>
          <w:rFonts w:ascii="Times New Roman"/>
          <w:b w:val="false"/>
          <w:i w:val="false"/>
          <w:color w:val="000000"/>
          <w:sz w:val="28"/>
        </w:rPr>
        <w:t>
      көрсетілетін қызметті берушінің ішкі құжатымен бекітілген нысан бойынша зейнетақы төлемдерін тағайындау туралы өтініш (бұдан әрі -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интернет-ресурсы арқылы жүгінген кезде алушының электрондық цифрлық қолтаңбасымен куәландырылған өтініш беріледі.</w:t>
      </w:r>
    </w:p>
    <w:p>
      <w:pPr>
        <w:spacing w:after="0"/>
        <w:ind w:left="0"/>
        <w:jc w:val="both"/>
      </w:pPr>
      <w:r>
        <w:rPr>
          <w:rFonts w:ascii="Times New Roman"/>
          <w:b w:val="false"/>
          <w:i w:val="false"/>
          <w:color w:val="000000"/>
          <w:sz w:val="28"/>
        </w:rPr>
        <w:t>
      Көрсетілген қызметті алушының көрсетілетін қызмет берушінің интернет-ресурсы арқылы жүгіну тәртібі қызмет берушінің ішкі құжатымен бекітіледі.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алушыға мүгедектікті белгілеу туралы мәліметтерді мүгедектердің орталықтандырылған дерекқорынан сұратады. </w:t>
      </w:r>
    </w:p>
    <w:p>
      <w:pPr>
        <w:spacing w:after="0"/>
        <w:ind w:left="0"/>
        <w:jc w:val="both"/>
      </w:pPr>
      <w:r>
        <w:rPr>
          <w:rFonts w:ascii="Times New Roman"/>
          <w:b w:val="false"/>
          <w:i w:val="false"/>
          <w:color w:val="000000"/>
          <w:sz w:val="28"/>
        </w:rPr>
        <w:t>
      Көрсетілетін қызметті алушыда мерзімсіз белгіленген бірінші немесе екінші топтағы мүгедектігінің болуы туралы мәліметтердің растамасы болмаған жағдайда көрсетілетін қызметті беруші көрсетілетін қызметті алушы жүгінген күні көрсетілетін қызметті берушінің ішкі құжатымен бекітілген нысан бойынша бас тарту себебін көрсете отырып, құжаттарды қабылдаудан бас тарту туралы қолхат беріп, өтінішті қабылдаудан бас тартады.</w:t>
      </w:r>
    </w:p>
    <w:bookmarkStart w:name="z2916" w:id="1542"/>
    <w:p>
      <w:pPr>
        <w:spacing w:after="0"/>
        <w:ind w:left="0"/>
        <w:jc w:val="both"/>
      </w:pPr>
      <w:r>
        <w:rPr>
          <w:rFonts w:ascii="Times New Roman"/>
          <w:b w:val="false"/>
          <w:i w:val="false"/>
          <w:color w:val="000000"/>
          <w:sz w:val="28"/>
        </w:rPr>
        <w:t>
      2) Қазақстан Республикасының аумағынан тыс жерге тұрақты тұруға кеткен шетелдіктер және азаматтығы жоқ адамдар мынадай құжаттарды ұсынады:</w:t>
      </w:r>
    </w:p>
    <w:bookmarkEnd w:id="154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шетелдік паспорттың көшірмесі және егер Қазақстан Республикасы ратификациялаған халықаралық шарттарда өзгеше көзделмесе, салыстырып тексеру үшін түпнұсқасы;</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bookmarkStart w:name="z2915" w:id="1543"/>
    <w:p>
      <w:pPr>
        <w:spacing w:after="0"/>
        <w:ind w:left="0"/>
        <w:jc w:val="both"/>
      </w:pPr>
      <w:r>
        <w:rPr>
          <w:rFonts w:ascii="Times New Roman"/>
          <w:b w:val="false"/>
          <w:i w:val="false"/>
          <w:color w:val="000000"/>
          <w:sz w:val="28"/>
        </w:rPr>
        <w:t>
      3) зейнетақы жинақтары бар қайтыс болған азаматтардың отбасы мүшелері немесе жерлеуді жүзеге асырушы адамдар болып табылатын көрсетілетін қызметті алушылар мынадай құжаттарды ұсынады:</w:t>
      </w:r>
    </w:p>
    <w:bookmarkEnd w:id="154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зейнетақы жинақтары бар қайтыс болған адамның отбасы мүшесінің немесе жерлеуді жүзеге асырушы адамның жеке басын куәландыратын құжаттың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адамның қайтыс болуы туралы куәліктің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қайтыс болған адамның отбасы мүшесінің немесе жерлеуді жүзеге асырушы адамның банк шоты туралы мәліметтер;</w:t>
      </w:r>
    </w:p>
    <w:bookmarkStart w:name="z2914" w:id="1544"/>
    <w:p>
      <w:pPr>
        <w:spacing w:after="0"/>
        <w:ind w:left="0"/>
        <w:jc w:val="both"/>
      </w:pPr>
      <w:r>
        <w:rPr>
          <w:rFonts w:ascii="Times New Roman"/>
          <w:b w:val="false"/>
          <w:i w:val="false"/>
          <w:color w:val="000000"/>
          <w:sz w:val="28"/>
        </w:rPr>
        <w:t>
      4) қайтыс болған адамның зейнетақы жинақтарының мұрагері болып табылатын көрсетілетін қызметті алушылар мынадай құжаттарды ұсынады:</w:t>
      </w:r>
    </w:p>
    <w:bookmarkEnd w:id="1544"/>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қайтыс болған адамның қайтыс болуы туралы куәліктің көшірмесі нотариат куәландырған;</w:t>
      </w:r>
    </w:p>
    <w:p>
      <w:pPr>
        <w:spacing w:after="0"/>
        <w:ind w:left="0"/>
        <w:jc w:val="both"/>
      </w:pPr>
      <w:r>
        <w:rPr>
          <w:rFonts w:ascii="Times New Roman"/>
          <w:b w:val="false"/>
          <w:i w:val="false"/>
          <w:color w:val="000000"/>
          <w:sz w:val="28"/>
        </w:rPr>
        <w:t>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bookmarkStart w:name="z2913" w:id="1545"/>
    <w:p>
      <w:pPr>
        <w:spacing w:after="0"/>
        <w:ind w:left="0"/>
        <w:jc w:val="both"/>
      </w:pPr>
      <w:r>
        <w:rPr>
          <w:rFonts w:ascii="Times New Roman"/>
          <w:b w:val="false"/>
          <w:i w:val="false"/>
          <w:color w:val="000000"/>
          <w:sz w:val="28"/>
        </w:rPr>
        <w:t xml:space="preserve">
      12. Көрсетілетін қызметті алушы Мемлекеттік корпорацияға немесе көрсетілетін қызметті берушіге үшінші тұлға немесе заңды өкілі арқылы жүгінген кезде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немесе </w:t>
      </w:r>
      <w:r>
        <w:rPr>
          <w:rFonts w:ascii="Times New Roman"/>
          <w:b w:val="false"/>
          <w:i w:val="false"/>
          <w:color w:val="000000"/>
          <w:sz w:val="28"/>
        </w:rPr>
        <w:t>11-тармағының</w:t>
      </w:r>
      <w:r>
        <w:rPr>
          <w:rFonts w:ascii="Times New Roman"/>
          <w:b w:val="false"/>
          <w:i w:val="false"/>
          <w:color w:val="000000"/>
          <w:sz w:val="28"/>
        </w:rPr>
        <w:t xml:space="preserve"> 1), 2) және 4) тармақшаларында көрсетілген құжаттарға қосымша үшінші тұлға немесе заңды өкілі арқылы мыналарды ұсынады:</w:t>
      </w:r>
    </w:p>
    <w:bookmarkEnd w:id="1545"/>
    <w:p>
      <w:pPr>
        <w:spacing w:after="0"/>
        <w:ind w:left="0"/>
        <w:jc w:val="both"/>
      </w:pPr>
      <w:r>
        <w:rPr>
          <w:rFonts w:ascii="Times New Roman"/>
          <w:b w:val="false"/>
          <w:i w:val="false"/>
          <w:color w:val="000000"/>
          <w:sz w:val="28"/>
        </w:rPr>
        <w:t>
      1) үшінші тұлғаның немесе заңды өкілдің жеке басын куәландыратын құжаттың түпнұсқасын;</w:t>
      </w:r>
    </w:p>
    <w:p>
      <w:pPr>
        <w:spacing w:after="0"/>
        <w:ind w:left="0"/>
        <w:jc w:val="both"/>
      </w:pPr>
      <w:r>
        <w:rPr>
          <w:rFonts w:ascii="Times New Roman"/>
          <w:b w:val="false"/>
          <w:i w:val="false"/>
          <w:color w:val="000000"/>
          <w:sz w:val="28"/>
        </w:rPr>
        <w:t>
      2) нотариат куәландырған сенімхаттың түпнұсқасын немесе оның нотариат куәландырған көшірмесін не заңды өкілдің статусын растайтын құжатты ұсынады.</w:t>
      </w:r>
    </w:p>
    <w:p>
      <w:pPr>
        <w:spacing w:after="0"/>
        <w:ind w:left="0"/>
        <w:jc w:val="both"/>
      </w:pPr>
      <w:r>
        <w:rPr>
          <w:rFonts w:ascii="Times New Roman"/>
          <w:b w:val="false"/>
          <w:i w:val="false"/>
          <w:color w:val="000000"/>
          <w:sz w:val="28"/>
        </w:rPr>
        <w:t>
      Бұл ретте көрсетілген қызметті алушының жеке басын куәландыратын құжаттың көшірмесін нотариат куәландырады (нотариатпен куәландыру тұратын мемлекетте жүргізілген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12" w:id="1546"/>
    <w:p>
      <w:pPr>
        <w:spacing w:after="0"/>
        <w:ind w:left="0"/>
        <w:jc w:val="both"/>
      </w:pPr>
      <w:r>
        <w:rPr>
          <w:rFonts w:ascii="Times New Roman"/>
          <w:b w:val="false"/>
          <w:i w:val="false"/>
          <w:color w:val="000000"/>
          <w:sz w:val="28"/>
        </w:rPr>
        <w:t xml:space="preserve">
      13. Көрсетілген қызметті алушы көрсетілген қызметті берушіге пошта байланысының құралдары арқылы жүгінген кезде осы Станадарттың </w:t>
      </w:r>
      <w:r>
        <w:rPr>
          <w:rFonts w:ascii="Times New Roman"/>
          <w:b w:val="false"/>
          <w:i w:val="false"/>
          <w:color w:val="000000"/>
          <w:sz w:val="28"/>
        </w:rPr>
        <w:t>11-тармағы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көрсетілетін қызметті алушының жеке басын куәландыратын құжатты, сондай-ақ көрсетілетін қызметті алушының өтініштегі қолтаңбасын нотариат куәланыдырады (нотариат куәландыру тұратын мемлекетте жүргізілген жағдайда).</w:t>
      </w:r>
    </w:p>
    <w:bookmarkEnd w:id="1546"/>
    <w:bookmarkStart w:name="z3124" w:id="1547"/>
    <w:p>
      <w:pPr>
        <w:spacing w:after="0"/>
        <w:ind w:left="0"/>
        <w:jc w:val="both"/>
      </w:pPr>
      <w:r>
        <w:rPr>
          <w:rFonts w:ascii="Times New Roman"/>
          <w:b w:val="false"/>
          <w:i w:val="false"/>
          <w:color w:val="000000"/>
          <w:sz w:val="28"/>
        </w:rPr>
        <w:t>
      13-1. Қазақстан Республикасының салық заңнамасына сәйкес:</w:t>
      </w:r>
    </w:p>
    <w:bookmarkEnd w:id="1547"/>
    <w:p>
      <w:pPr>
        <w:spacing w:after="0"/>
        <w:ind w:left="0"/>
        <w:jc w:val="both"/>
      </w:pPr>
      <w:r>
        <w:rPr>
          <w:rFonts w:ascii="Times New Roman"/>
          <w:b w:val="false"/>
          <w:i w:val="false"/>
          <w:color w:val="000000"/>
          <w:sz w:val="28"/>
        </w:rPr>
        <w:t>
      БЖЗҚ-дан зейнетақы төлемдері түріндегі табысқа салық шегерімін қолдану құқығына ие Қызмет алушылар Мемлекеттік корпорацияға жүгінген кезде тиісті растау құжаттарын ұсынады;</w:t>
      </w:r>
    </w:p>
    <w:p>
      <w:pPr>
        <w:spacing w:after="0"/>
        <w:ind w:left="0"/>
        <w:jc w:val="both"/>
      </w:pPr>
      <w:r>
        <w:rPr>
          <w:rFonts w:ascii="Times New Roman"/>
          <w:b w:val="false"/>
          <w:i w:val="false"/>
          <w:color w:val="000000"/>
          <w:sz w:val="28"/>
        </w:rPr>
        <w:t xml:space="preserve">
      табысты түзету немесе зейнетақы төлемдері түріндегі табысқа салық шегерімін қолдану құқығына ие Қызмет алушылар қызмет берушіге жүгінген кезде осы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көрсетілген құжаттарға қосымша қызмет берушінің ішкі нормативтік құжатында бекітілген нысан бойынша өтініш, сондай-ақ тиісті растаушы құжаттар ұсынады.</w:t>
      </w:r>
    </w:p>
    <w:p>
      <w:pPr>
        <w:spacing w:after="0"/>
        <w:ind w:left="0"/>
        <w:jc w:val="both"/>
      </w:pPr>
      <w:r>
        <w:rPr>
          <w:rFonts w:ascii="Times New Roman"/>
          <w:b w:val="false"/>
          <w:i w:val="false"/>
          <w:color w:val="000000"/>
          <w:sz w:val="28"/>
        </w:rPr>
        <w:t>
      Қазақстан Республикасы мемлекеттік органдарының ақпараттық жүйелерінде Мемлекеттік корпорация және (немесе) қызмет беруші алған, көрсетілетін қызметті алушының табысты түзетуге немесе зейнетақы төлемдері түріндегі табысқа салықтық шегерім қолдануға құқығын растайтын мәліметтер болған жағдайда, тиісті растаушы құжаттар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911" w:id="15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жөніндегі шешімдеріне, әрекеттеріне (әрекетсіздігіне) шағымдану тәртібі</w:t>
      </w:r>
    </w:p>
    <w:bookmarkEnd w:id="1548"/>
    <w:bookmarkStart w:name="z2910" w:id="1549"/>
    <w:p>
      <w:pPr>
        <w:spacing w:after="0"/>
        <w:ind w:left="0"/>
        <w:jc w:val="both"/>
      </w:pPr>
      <w:r>
        <w:rPr>
          <w:rFonts w:ascii="Times New Roman"/>
          <w:b w:val="false"/>
          <w:i w:val="false"/>
          <w:color w:val="000000"/>
          <w:sz w:val="28"/>
        </w:rPr>
        <w:t xml:space="preserve">
      14.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154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корпарация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xml:space="preserve">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2909" w:id="1550"/>
    <w:p>
      <w:pPr>
        <w:spacing w:after="0"/>
        <w:ind w:left="0"/>
        <w:jc w:val="both"/>
      </w:pPr>
      <w:r>
        <w:rPr>
          <w:rFonts w:ascii="Times New Roman"/>
          <w:b w:val="false"/>
          <w:i w:val="false"/>
          <w:color w:val="000000"/>
          <w:sz w:val="28"/>
        </w:rPr>
        <w:t>
      15.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550"/>
    <w:bookmarkStart w:name="z2908" w:id="155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1551"/>
    <w:bookmarkStart w:name="z2907" w:id="1552"/>
    <w:p>
      <w:pPr>
        <w:spacing w:after="0"/>
        <w:ind w:left="0"/>
        <w:jc w:val="both"/>
      </w:pPr>
      <w:r>
        <w:rPr>
          <w:rFonts w:ascii="Times New Roman"/>
          <w:b w:val="false"/>
          <w:i w:val="false"/>
          <w:color w:val="000000"/>
          <w:sz w:val="28"/>
        </w:rPr>
        <w:t>
      15.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552"/>
    <w:p>
      <w:pPr>
        <w:spacing w:after="0"/>
        <w:ind w:left="0"/>
        <w:jc w:val="both"/>
      </w:pPr>
      <w:r>
        <w:rPr>
          <w:rFonts w:ascii="Times New Roman"/>
          <w:b w:val="false"/>
          <w:i w:val="false"/>
          <w:color w:val="000000"/>
          <w:sz w:val="28"/>
        </w:rPr>
        <w:t xml:space="preserve">
      Мемлекеттік қызмет көрсету орындарының мекенжайлары: </w:t>
      </w:r>
    </w:p>
    <w:p>
      <w:pPr>
        <w:spacing w:after="0"/>
        <w:ind w:left="0"/>
        <w:jc w:val="both"/>
      </w:pPr>
      <w:r>
        <w:rPr>
          <w:rFonts w:ascii="Times New Roman"/>
          <w:b w:val="false"/>
          <w:i w:val="false"/>
          <w:color w:val="000000"/>
          <w:sz w:val="28"/>
        </w:rPr>
        <w:t>
      1) көрсетілетін қызметті берушінің - www.enpf.kz;</w:t>
      </w:r>
    </w:p>
    <w:p>
      <w:pPr>
        <w:spacing w:after="0"/>
        <w:ind w:left="0"/>
        <w:jc w:val="both"/>
      </w:pPr>
      <w:r>
        <w:rPr>
          <w:rFonts w:ascii="Times New Roman"/>
          <w:b w:val="false"/>
          <w:i w:val="false"/>
          <w:color w:val="000000"/>
          <w:sz w:val="28"/>
        </w:rPr>
        <w:t>
      2)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Start w:name="z2906" w:id="155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Еңбек, әлеуметтік қорғау және көші-қон комитетінің </w:t>
      </w:r>
    </w:p>
    <w:p>
      <w:pPr>
        <w:spacing w:after="0"/>
        <w:ind w:left="0"/>
        <w:jc w:val="both"/>
      </w:pPr>
      <w:r>
        <w:rPr>
          <w:rFonts w:ascii="Times New Roman"/>
          <w:b w:val="false"/>
          <w:i w:val="false"/>
          <w:color w:val="000000"/>
          <w:sz w:val="28"/>
        </w:rPr>
        <w:t xml:space="preserve">
      _____________________ облысы (қаласы) бойынша департаменті </w:t>
      </w:r>
    </w:p>
    <w:p>
      <w:pPr>
        <w:spacing w:after="0"/>
        <w:ind w:left="0"/>
        <w:jc w:val="both"/>
      </w:pPr>
      <w:r>
        <w:rPr>
          <w:rFonts w:ascii="Times New Roman"/>
          <w:b w:val="false"/>
          <w:i w:val="false"/>
          <w:color w:val="000000"/>
          <w:sz w:val="28"/>
        </w:rPr>
        <w:t>
      "Бірыңғай жинақтаушы зейнетақы қоры" АҚ (бұдан әрі - БЖЗҚ)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06.11.2019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түрі:___________________________________________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_________ кім берген: __________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 облысы</w:t>
      </w:r>
    </w:p>
    <w:p>
      <w:pPr>
        <w:spacing w:after="0"/>
        <w:ind w:left="0"/>
        <w:jc w:val="both"/>
      </w:pPr>
      <w:r>
        <w:rPr>
          <w:rFonts w:ascii="Times New Roman"/>
          <w:b w:val="false"/>
          <w:i w:val="false"/>
          <w:color w:val="000000"/>
          <w:sz w:val="28"/>
        </w:rPr>
        <w:t>
      ______________ қаласы(ауданы) ______________ ауылы _____________ көшесі</w:t>
      </w:r>
    </w:p>
    <w:p>
      <w:pPr>
        <w:spacing w:after="0"/>
        <w:ind w:left="0"/>
        <w:jc w:val="both"/>
      </w:pPr>
      <w:r>
        <w:rPr>
          <w:rFonts w:ascii="Times New Roman"/>
          <w:b w:val="false"/>
          <w:i w:val="false"/>
          <w:color w:val="000000"/>
          <w:sz w:val="28"/>
        </w:rPr>
        <w:t>
      (шағынауданы) _____ үй _____ пәтер</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Резиденттік: резидент/бейрезидент</w:t>
      </w:r>
    </w:p>
    <w:p>
      <w:pPr>
        <w:spacing w:after="0"/>
        <w:ind w:left="0"/>
        <w:jc w:val="both"/>
      </w:pPr>
      <w:r>
        <w:rPr>
          <w:rFonts w:ascii="Times New Roman"/>
          <w:b w:val="false"/>
          <w:i w:val="false"/>
          <w:color w:val="000000"/>
          <w:sz w:val="28"/>
        </w:rPr>
        <w:t>
      Маған зейнеткерлік жасқа толуыма байланысты ______________________ (жасына байланысты зейнетақы төлемдерін; мемлекеттік базалық зейнетақы төлемін;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Маған бұдан бұрын зейнетақы төлемдері немесе жәрдемақы тағайындалған /тағайындалмаған (қажетсізі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төлемдері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w:t>
      </w:r>
    </w:p>
    <w:p>
      <w:pPr>
        <w:spacing w:after="0"/>
        <w:ind w:left="0"/>
        <w:jc w:val="both"/>
      </w:pPr>
      <w:r>
        <w:rPr>
          <w:rFonts w:ascii="Times New Roman"/>
          <w:b w:val="false"/>
          <w:i w:val="false"/>
          <w:color w:val="000000"/>
          <w:sz w:val="28"/>
        </w:rPr>
        <w:t>
      Жеке табыс салығымен салық салуға жататын БЖЗҚ-дан берілетін зейнетақы төлемдері түріндегі менің табысыма салықтық шегерімнің қолданылуы салықтық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4"/>
        <w:gridCol w:w="2062"/>
        <w:gridCol w:w="2855"/>
        <w:gridCol w:w="1269"/>
      </w:tblGrid>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Зейнетақы төлемдерін жүзеге асыру үшін қажетті менің дербес деректерімді жинауға және өңдеуге, сондай-ақ салықтық жеңілдікті пайдалану құқығына қатысты қолда бар ақпаратты алу үшін Қазақстан Республикасының мемлекеттік органдарының ақпараттық жүйелеріне жіберілген сауалдарға келісім беремін. </w:t>
      </w:r>
    </w:p>
    <w:p>
      <w:pPr>
        <w:spacing w:after="0"/>
        <w:ind w:left="0"/>
        <w:jc w:val="both"/>
      </w:pPr>
      <w:r>
        <w:rPr>
          <w:rFonts w:ascii="Times New Roman"/>
          <w:b w:val="false"/>
          <w:i w:val="false"/>
          <w:color w:val="000000"/>
          <w:sz w:val="28"/>
        </w:rPr>
        <w:t xml:space="preserve">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үй телефоны ___________ ұялы телефон ___________ Е-маil __________</w:t>
      </w:r>
    </w:p>
    <w:p>
      <w:pPr>
        <w:spacing w:after="0"/>
        <w:ind w:left="0"/>
        <w:jc w:val="both"/>
      </w:pPr>
      <w:r>
        <w:rPr>
          <w:rFonts w:ascii="Times New Roman"/>
          <w:b w:val="false"/>
          <w:i w:val="false"/>
          <w:color w:val="000000"/>
          <w:sz w:val="28"/>
        </w:rPr>
        <w:t>
      өтініш берген күні: 20 __ жылғы "___" _____________.</w:t>
      </w:r>
    </w:p>
    <w:p>
      <w:pPr>
        <w:spacing w:after="0"/>
        <w:ind w:left="0"/>
        <w:jc w:val="both"/>
      </w:pPr>
      <w:r>
        <w:rPr>
          <w:rFonts w:ascii="Times New Roman"/>
          <w:b w:val="false"/>
          <w:i w:val="false"/>
          <w:color w:val="000000"/>
          <w:sz w:val="28"/>
        </w:rPr>
        <w:t>
      Өтініш берушінің қолы __________________________</w:t>
      </w:r>
    </w:p>
    <w:p>
      <w:pPr>
        <w:spacing w:after="0"/>
        <w:ind w:left="0"/>
        <w:jc w:val="both"/>
      </w:pPr>
      <w:r>
        <w:rPr>
          <w:rFonts w:ascii="Times New Roman"/>
          <w:b w:val="false"/>
          <w:i w:val="false"/>
          <w:color w:val="000000"/>
          <w:sz w:val="28"/>
        </w:rPr>
        <w:t xml:space="preserve">
      Азамат (ша) _________________________ өтініші № ____ болып тіркелді, құжаттар </w:t>
      </w:r>
    </w:p>
    <w:p>
      <w:pPr>
        <w:spacing w:after="0"/>
        <w:ind w:left="0"/>
        <w:jc w:val="both"/>
      </w:pPr>
      <w:r>
        <w:rPr>
          <w:rFonts w:ascii="Times New Roman"/>
          <w:b w:val="false"/>
          <w:i w:val="false"/>
          <w:color w:val="000000"/>
          <w:sz w:val="28"/>
        </w:rPr>
        <w:t>
      қабылданған күн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төлемдерін тағайындау үшін құжаттарды қабылдау туралы № ____ ҚОЛХАТ</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 </w:t>
      </w:r>
    </w:p>
    <w:p>
      <w:pPr>
        <w:spacing w:after="0"/>
        <w:ind w:left="0"/>
        <w:jc w:val="both"/>
      </w:pPr>
      <w:r>
        <w:rPr>
          <w:rFonts w:ascii="Times New Roman"/>
          <w:b w:val="false"/>
          <w:i w:val="false"/>
          <w:color w:val="000000"/>
          <w:sz w:val="28"/>
        </w:rPr>
        <w:t xml:space="preserve">
      Үшінші тұлға/заңды өкіл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2204"/>
        <w:gridCol w:w="3053"/>
        <w:gridCol w:w="1356"/>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қолы, тегі, аты, әкесінің аты (бар болса)</w:t>
      </w:r>
    </w:p>
    <w:p>
      <w:pPr>
        <w:spacing w:after="0"/>
        <w:ind w:left="0"/>
        <w:jc w:val="both"/>
      </w:pPr>
      <w:r>
        <w:rPr>
          <w:rFonts w:ascii="Times New Roman"/>
          <w:b w:val="false"/>
          <w:i w:val="false"/>
          <w:color w:val="000000"/>
          <w:sz w:val="28"/>
        </w:rPr>
        <w:t>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төлемдерін тағайындауға өтінішті қабылдаудан бас тарту туралы № ____ ҚОЛХАТ</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Заңды өкіл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Құжаттардың толық емес топтамасын және (немесе) қолданылу мерзімі өткен құжаттарды ұсыну, алушыда зейнетақы жинақтарының болмауы, белгіленген кесте бойынша алушы болып табылуы (өзге себепті көрсету) себебі бойынша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37-қосымша</w:t>
            </w:r>
          </w:p>
        </w:tc>
      </w:tr>
    </w:tbl>
    <w:bookmarkStart w:name="z2897" w:id="1554"/>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стандарты</w:t>
      </w:r>
    </w:p>
    <w:bookmarkEnd w:id="1554"/>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30.11.2018 </w:t>
      </w:r>
      <w:r>
        <w:rPr>
          <w:rFonts w:ascii="Times New Roman"/>
          <w:b w:val="false"/>
          <w:i w:val="false"/>
          <w:color w:val="ff0000"/>
          <w:sz w:val="28"/>
        </w:rPr>
        <w:t>№ 516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898" w:id="1555"/>
    <w:p>
      <w:pPr>
        <w:spacing w:after="0"/>
        <w:ind w:left="0"/>
        <w:jc w:val="left"/>
      </w:pPr>
      <w:r>
        <w:rPr>
          <w:rFonts w:ascii="Times New Roman"/>
          <w:b/>
          <w:i w:val="false"/>
          <w:color w:val="000000"/>
        </w:rPr>
        <w:t xml:space="preserve"> 1-тарау. Жалпы ережелер</w:t>
      </w:r>
    </w:p>
    <w:bookmarkEnd w:id="1555"/>
    <w:bookmarkStart w:name="z2899" w:id="1556"/>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қызметі (бұдан әрі - мемлекеттік көрсетілетін қызмет).</w:t>
      </w:r>
    </w:p>
    <w:bookmarkEnd w:id="1556"/>
    <w:bookmarkStart w:name="z2900" w:id="15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Қазақстан Республикасы Еңбек және халықты әлеуметтік қорғау министрлігі (бұдан әрі - Министрлік) әзірледі.</w:t>
      </w:r>
    </w:p>
    <w:bookmarkEnd w:id="1557"/>
    <w:bookmarkStart w:name="z2901" w:id="1558"/>
    <w:p>
      <w:pPr>
        <w:spacing w:after="0"/>
        <w:ind w:left="0"/>
        <w:jc w:val="both"/>
      </w:pPr>
      <w:r>
        <w:rPr>
          <w:rFonts w:ascii="Times New Roman"/>
          <w:b w:val="false"/>
          <w:i w:val="false"/>
          <w:color w:val="000000"/>
          <w:sz w:val="28"/>
        </w:rPr>
        <w:t>
      3. Мемлекеттік қызметті Халықты жұмыспен қамту орталығы (бұдан әрі - көрсетілетін қызметті беруші) көрсетеді.</w:t>
      </w:r>
    </w:p>
    <w:bookmarkEnd w:id="1558"/>
    <w:bookmarkStart w:name="z2902" w:id="1559"/>
    <w:p>
      <w:pPr>
        <w:spacing w:after="0"/>
        <w:ind w:left="0"/>
        <w:jc w:val="both"/>
      </w:pPr>
      <w:r>
        <w:rPr>
          <w:rFonts w:ascii="Times New Roman"/>
          <w:b w:val="false"/>
          <w:i w:val="false"/>
          <w:color w:val="000000"/>
          <w:sz w:val="28"/>
        </w:rPr>
        <w:t>
      4. Өтінішті қабылдау және мемлекеттік қызмет көрсету нәтижесін беру көрсетілетін қызметті берушінің кеңсесі арқылы жүзеге асырылады.</w:t>
      </w:r>
    </w:p>
    <w:bookmarkEnd w:id="1559"/>
    <w:bookmarkStart w:name="z2895" w:id="1560"/>
    <w:p>
      <w:pPr>
        <w:spacing w:after="0"/>
        <w:ind w:left="0"/>
        <w:jc w:val="left"/>
      </w:pPr>
      <w:r>
        <w:rPr>
          <w:rFonts w:ascii="Times New Roman"/>
          <w:b/>
          <w:i w:val="false"/>
          <w:color w:val="000000"/>
        </w:rPr>
        <w:t xml:space="preserve"> 2-тарау. Мемлекеттік қызметті көрсету тәртібі</w:t>
      </w:r>
    </w:p>
    <w:bookmarkEnd w:id="1560"/>
    <w:bookmarkStart w:name="z2896" w:id="1561"/>
    <w:p>
      <w:pPr>
        <w:spacing w:after="0"/>
        <w:ind w:left="0"/>
        <w:jc w:val="both"/>
      </w:pPr>
      <w:r>
        <w:rPr>
          <w:rFonts w:ascii="Times New Roman"/>
          <w:b w:val="false"/>
          <w:i w:val="false"/>
          <w:color w:val="000000"/>
          <w:sz w:val="28"/>
        </w:rPr>
        <w:t>
      4. Мемлекеттік қызметті көрсету мерзімі:</w:t>
      </w:r>
    </w:p>
    <w:bookmarkEnd w:id="1561"/>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- 1 (бір) жұмыс күні;</w:t>
      </w:r>
    </w:p>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минут;</w:t>
      </w:r>
    </w:p>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Start w:name="z2894" w:id="1562"/>
    <w:p>
      <w:pPr>
        <w:spacing w:after="0"/>
        <w:ind w:left="0"/>
        <w:jc w:val="both"/>
      </w:pPr>
      <w:r>
        <w:rPr>
          <w:rFonts w:ascii="Times New Roman"/>
          <w:b w:val="false"/>
          <w:i w:val="false"/>
          <w:color w:val="000000"/>
          <w:sz w:val="28"/>
        </w:rPr>
        <w:t>
      5. Мемлекеттік қызметті көрсету нысаны: қағаз түрінде.</w:t>
      </w:r>
    </w:p>
    <w:bookmarkEnd w:id="1562"/>
    <w:bookmarkStart w:name="z2893" w:id="1563"/>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жұмыссыз ретінде тіркеу туралы қағаз түрдегі анықтама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563"/>
    <w:bookmarkStart w:name="z2892" w:id="1564"/>
    <w:p>
      <w:pPr>
        <w:spacing w:after="0"/>
        <w:ind w:left="0"/>
        <w:jc w:val="both"/>
      </w:pPr>
      <w:r>
        <w:rPr>
          <w:rFonts w:ascii="Times New Roman"/>
          <w:b w:val="false"/>
          <w:i w:val="false"/>
          <w:color w:val="000000"/>
          <w:sz w:val="28"/>
        </w:rPr>
        <w:t>
      7. Жеке тұлғаларға (бұдан әрі -көрсетілетін қызметті алушы) мемлекеттік қызмет тегін негізде көрсетіледі.</w:t>
      </w:r>
    </w:p>
    <w:bookmarkEnd w:id="1564"/>
    <w:bookmarkStart w:name="z2891" w:id="156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12.30, 13.00-ден 14.00, 14.30-ға дейін түскі үзіліспен сағат 08.30, 9.00-ден 18.00, 18.30-ға дейін;</w:t>
      </w:r>
    </w:p>
    <w:bookmarkEnd w:id="156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2890" w:id="1566"/>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156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Start w:name="z2889" w:id="1567"/>
    <w:p>
      <w:pPr>
        <w:spacing w:after="0"/>
        <w:ind w:left="0"/>
        <w:jc w:val="both"/>
      </w:pPr>
      <w:r>
        <w:rPr>
          <w:rFonts w:ascii="Times New Roman"/>
          <w:b w:val="false"/>
          <w:i w:val="false"/>
          <w:color w:val="000000"/>
          <w:sz w:val="28"/>
        </w:rPr>
        <w:t>
      10. Көрсетілетін қызметті беруші мемлекеттік қызметті ұсынудан мемлекеттік көрсетілетін қызметті алу үшін көрсетілетін мемлекеттік қызметті алушымен ұсынылған, құжаттардың және (немесе) олардағы мәліметтердің (деректердің) дәйексіздігі анықталған жағдайда бас тартады.</w:t>
      </w:r>
    </w:p>
    <w:bookmarkEnd w:id="1567"/>
    <w:bookmarkStart w:name="z2888" w:id="156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p>
    <w:bookmarkEnd w:id="1568"/>
    <w:bookmarkStart w:name="z2887" w:id="156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Нұр-Сұлтан, Алматы және Шымкент қалалары, аудандар және облыстық маңызы бар қалалар әкімдерінің (бұдан әрі - әкім) атына шағым беріледі.</w:t>
      </w:r>
    </w:p>
    <w:bookmarkEnd w:id="156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"1414", 8-800-080-7777 Бірыңғай байланыс орталығының телефон нөмірлері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06.11.2019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r>
        <w:br/>
      </w:r>
      <w:r>
        <w:rPr>
          <w:rFonts w:ascii="Times New Roman"/>
          <w:b w:val="false"/>
          <w:i w:val="false"/>
          <w:color w:val="000000"/>
          <w:sz w:val="28"/>
        </w:rPr>
        <w:t>
</w:t>
      </w:r>
    </w:p>
    <w:bookmarkStart w:name="z2886" w:id="1570"/>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570"/>
    <w:bookmarkStart w:name="z2885" w:id="1571"/>
    <w:p>
      <w:pPr>
        <w:spacing w:after="0"/>
        <w:ind w:left="0"/>
        <w:jc w:val="left"/>
      </w:pPr>
      <w:r>
        <w:rPr>
          <w:rFonts w:ascii="Times New Roman"/>
          <w:b/>
          <w:i w:val="false"/>
          <w:color w:val="000000"/>
        </w:rPr>
        <w:t xml:space="preserve"> 4-тарау. Мемлекеттік қызметті көрсетудің ерекшеліктері ескерілген өзге де талаптар</w:t>
      </w:r>
    </w:p>
    <w:bookmarkEnd w:id="1571"/>
    <w:bookmarkStart w:name="z2884" w:id="1572"/>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 www.enbek.gov.kz интернет-ресурсындағы "Мемлекеттік көрсетілетін қызметтер" бөлімінде орналастарылған. </w:t>
      </w:r>
    </w:p>
    <w:bookmarkEnd w:id="1572"/>
    <w:bookmarkStart w:name="z2883" w:id="1573"/>
    <w:p>
      <w:pPr>
        <w:spacing w:after="0"/>
        <w:ind w:left="0"/>
        <w:jc w:val="both"/>
      </w:pPr>
      <w:r>
        <w:rPr>
          <w:rFonts w:ascii="Times New Roman"/>
          <w:b w:val="false"/>
          <w:i w:val="false"/>
          <w:color w:val="000000"/>
          <w:sz w:val="28"/>
        </w:rPr>
        <w:t>
      14.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1573"/>
    <w:bookmarkStart w:name="z2882" w:id="1574"/>
    <w:p>
      <w:pPr>
        <w:spacing w:after="0"/>
        <w:ind w:left="0"/>
        <w:jc w:val="both"/>
      </w:pPr>
      <w:r>
        <w:rPr>
          <w:rFonts w:ascii="Times New Roman"/>
          <w:b w:val="false"/>
          <w:i w:val="false"/>
          <w:color w:val="000000"/>
          <w:sz w:val="28"/>
        </w:rPr>
        <w:t>
      15. Бірыңғай байланыс орталығының телефондары: 1414, 8-800-080-7777.</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адам ретінде тіркеу туралы анықтама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p>
    <w:p>
      <w:pPr>
        <w:spacing w:after="0"/>
        <w:ind w:left="0"/>
        <w:jc w:val="both"/>
      </w:pPr>
      <w:r>
        <w:rPr>
          <w:rFonts w:ascii="Times New Roman"/>
          <w:b w:val="false"/>
          <w:i w:val="false"/>
          <w:color w:val="000000"/>
          <w:sz w:val="28"/>
        </w:rPr>
        <w:t>
      14-тармағына сәйкес 20___ жылғы "___" ____________ бастап жұмыссыз</w:t>
      </w:r>
    </w:p>
    <w:p>
      <w:pPr>
        <w:spacing w:after="0"/>
        <w:ind w:left="0"/>
        <w:jc w:val="both"/>
      </w:pPr>
      <w:r>
        <w:rPr>
          <w:rFonts w:ascii="Times New Roman"/>
          <w:b w:val="false"/>
          <w:i w:val="false"/>
          <w:color w:val="000000"/>
          <w:sz w:val="28"/>
        </w:rPr>
        <w:t>
      адам ретінде 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тіркелуіне байланысты берілді.</w:t>
      </w:r>
    </w:p>
    <w:p>
      <w:pPr>
        <w:spacing w:after="0"/>
        <w:ind w:left="0"/>
        <w:jc w:val="both"/>
      </w:pPr>
      <w:r>
        <w:rPr>
          <w:rFonts w:ascii="Times New Roman"/>
          <w:b w:val="false"/>
          <w:i w:val="false"/>
          <w:color w:val="000000"/>
          <w:sz w:val="28"/>
        </w:rPr>
        <w:t xml:space="preserve">
      Анықтама 30 (отыз) күнтізбелік күн ішінде жарамды. </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Орталық директоры</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Мөр орны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Жұмыспен қамту орталығы </w:t>
      </w:r>
    </w:p>
    <w:p>
      <w:pPr>
        <w:spacing w:after="0"/>
        <w:ind w:left="0"/>
        <w:jc w:val="both"/>
      </w:pPr>
      <w:r>
        <w:rPr>
          <w:rFonts w:ascii="Times New Roman"/>
          <w:b w:val="false"/>
          <w:i w:val="false"/>
          <w:color w:val="000000"/>
          <w:sz w:val="28"/>
        </w:rPr>
        <w:t xml:space="preserve">
      ________________________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Жұмыссыз ретінде тіркелгендігі туралы анықтама беруді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xml:space="preserve">
      ____ жылғы "___" ______________ ________ (қолы) </w:t>
      </w:r>
    </w:p>
    <w:p>
      <w:pPr>
        <w:spacing w:after="0"/>
        <w:ind w:left="0"/>
        <w:jc w:val="both"/>
      </w:pPr>
      <w:r>
        <w:rPr>
          <w:rFonts w:ascii="Times New Roman"/>
          <w:b w:val="false"/>
          <w:i w:val="false"/>
          <w:color w:val="000000"/>
          <w:sz w:val="28"/>
        </w:rPr>
        <w:t>
      "Жұмыссыз ретінде тіркелгендігі туралы анықтама беру" мемлекеттік көрсетілетін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Дәйексіз мәліметтер мен жасанды құжаттарды ұсынған үшін жауапкершілік туралы ескертілді. </w:t>
      </w:r>
    </w:p>
    <w:p>
      <w:pPr>
        <w:spacing w:after="0"/>
        <w:ind w:left="0"/>
        <w:jc w:val="both"/>
      </w:pPr>
      <w:r>
        <w:rPr>
          <w:rFonts w:ascii="Times New Roman"/>
          <w:b w:val="false"/>
          <w:i w:val="false"/>
          <w:color w:val="000000"/>
          <w:sz w:val="28"/>
        </w:rPr>
        <w:t>
      Өтініш берушінің байланыс деректері: телефон _________________________________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 ______ өтініш, өтініш берушінің тегі, аты, әкесінің аты (бар болса): </w:t>
      </w:r>
    </w:p>
    <w:p>
      <w:pPr>
        <w:spacing w:after="0"/>
        <w:ind w:left="0"/>
        <w:jc w:val="both"/>
      </w:pPr>
      <w:r>
        <w:rPr>
          <w:rFonts w:ascii="Times New Roman"/>
          <w:b w:val="false"/>
          <w:i w:val="false"/>
          <w:color w:val="000000"/>
          <w:sz w:val="28"/>
        </w:rPr>
        <w:t>
      ______________________, өтінішті тіркеген күні: 20____жылғы "___" _______</w:t>
      </w:r>
    </w:p>
    <w:p>
      <w:pPr>
        <w:spacing w:after="0"/>
        <w:ind w:left="0"/>
        <w:jc w:val="both"/>
      </w:pPr>
      <w:r>
        <w:rPr>
          <w:rFonts w:ascii="Times New Roman"/>
          <w:b w:val="false"/>
          <w:i w:val="false"/>
          <w:color w:val="000000"/>
          <w:sz w:val="28"/>
        </w:rPr>
        <w:t xml:space="preserve">
      "Жұмыссыз ретінде тіркелгендігі туралы анықтама беру" мемлекеттік көрсетілетін </w:t>
      </w:r>
    </w:p>
    <w:p>
      <w:pPr>
        <w:spacing w:after="0"/>
        <w:ind w:left="0"/>
        <w:jc w:val="both"/>
      </w:pPr>
      <w:r>
        <w:rPr>
          <w:rFonts w:ascii="Times New Roman"/>
          <w:b w:val="false"/>
          <w:i w:val="false"/>
          <w:color w:val="000000"/>
          <w:sz w:val="28"/>
        </w:rPr>
        <w:t>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Дәйексіз мәліметтер мен жасанды құжаттарды ұсынған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279 бұйрығына</w:t>
            </w:r>
            <w:r>
              <w:br/>
            </w:r>
            <w:r>
              <w:rPr>
                <w:rFonts w:ascii="Times New Roman"/>
                <w:b w:val="false"/>
                <w:i w:val="false"/>
                <w:color w:val="000000"/>
                <w:sz w:val="20"/>
              </w:rPr>
              <w:t>38-қосымша</w:t>
            </w:r>
          </w:p>
        </w:tc>
      </w:tr>
    </w:tbl>
    <w:bookmarkStart w:name="z2998" w:id="1575"/>
    <w:p>
      <w:pPr>
        <w:spacing w:after="0"/>
        <w:ind w:left="0"/>
        <w:jc w:val="left"/>
      </w:pPr>
      <w:r>
        <w:rPr>
          <w:rFonts w:ascii="Times New Roman"/>
          <w:b/>
          <w:i w:val="false"/>
          <w:color w:val="000000"/>
        </w:rPr>
        <w:t xml:space="preserve">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 стандарты</w:t>
      </w:r>
    </w:p>
    <w:bookmarkEnd w:id="1575"/>
    <w:p>
      <w:pPr>
        <w:spacing w:after="0"/>
        <w:ind w:left="0"/>
        <w:jc w:val="both"/>
      </w:pPr>
      <w:r>
        <w:rPr>
          <w:rFonts w:ascii="Times New Roman"/>
          <w:b w:val="false"/>
          <w:i w:val="false"/>
          <w:color w:val="ff0000"/>
          <w:sz w:val="28"/>
        </w:rPr>
        <w:t xml:space="preserve">
      Ескерту. Бұйрық стандартпен толықтырылды – ҚР Еңбек және халықты әлеуметтік қорғау министрінің 15.04.2019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бұйрығымен.</w:t>
      </w:r>
    </w:p>
    <w:p>
      <w:pPr>
        <w:spacing w:after="0"/>
        <w:ind w:left="0"/>
        <w:jc w:val="left"/>
      </w:pPr>
    </w:p>
    <w:bookmarkStart w:name="z2999" w:id="1576"/>
    <w:p>
      <w:pPr>
        <w:spacing w:after="0"/>
        <w:ind w:left="0"/>
        <w:jc w:val="left"/>
      </w:pPr>
      <w:r>
        <w:rPr>
          <w:rFonts w:ascii="Times New Roman"/>
          <w:b/>
          <w:i w:val="false"/>
          <w:color w:val="000000"/>
        </w:rPr>
        <w:t xml:space="preserve"> 1-тарау. Жалпы ережелер</w:t>
      </w:r>
    </w:p>
    <w:bookmarkEnd w:id="1576"/>
    <w:bookmarkStart w:name="z3000" w:id="1577"/>
    <w:p>
      <w:pPr>
        <w:spacing w:after="0"/>
        <w:ind w:left="0"/>
        <w:jc w:val="both"/>
      </w:pPr>
      <w:r>
        <w:rPr>
          <w:rFonts w:ascii="Times New Roman"/>
          <w:b w:val="false"/>
          <w:i w:val="false"/>
          <w:color w:val="000000"/>
          <w:sz w:val="28"/>
        </w:rPr>
        <w:t>
      1. "Міндетті әлеуметтік сақтандыру жүйесіне қатысушыға әлеуметтік аударымдардың жағдайы және қозғалысы туралы ақпарат беру" мемлекеттік көрсетілетін қызметі (бұдан әрі - мемлекеттік көрсетілетін қызмет).</w:t>
      </w:r>
    </w:p>
    <w:bookmarkEnd w:id="1577"/>
    <w:bookmarkStart w:name="z3001" w:id="157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1578"/>
    <w:bookmarkStart w:name="z3002" w:id="1579"/>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коммерциялық емес акционерлік қоғамы (бұдан әрі - Мемлекеттік корпорация) көрсетеді.</w:t>
      </w:r>
    </w:p>
    <w:bookmarkEnd w:id="157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Мемлекеттік корпорация арқылы жүзеге асырылады.</w:t>
      </w:r>
    </w:p>
    <w:bookmarkStart w:name="z3003" w:id="1580"/>
    <w:p>
      <w:pPr>
        <w:spacing w:after="0"/>
        <w:ind w:left="0"/>
        <w:jc w:val="left"/>
      </w:pPr>
      <w:r>
        <w:rPr>
          <w:rFonts w:ascii="Times New Roman"/>
          <w:b/>
          <w:i w:val="false"/>
          <w:color w:val="000000"/>
        </w:rPr>
        <w:t xml:space="preserve"> 2-тарау. Мемлекеттік қызметті көрсету тәртібі</w:t>
      </w:r>
    </w:p>
    <w:bookmarkEnd w:id="1580"/>
    <w:bookmarkStart w:name="z3004" w:id="1581"/>
    <w:p>
      <w:pPr>
        <w:spacing w:after="0"/>
        <w:ind w:left="0"/>
        <w:jc w:val="both"/>
      </w:pPr>
      <w:r>
        <w:rPr>
          <w:rFonts w:ascii="Times New Roman"/>
          <w:b w:val="false"/>
          <w:i w:val="false"/>
          <w:color w:val="000000"/>
          <w:sz w:val="28"/>
        </w:rPr>
        <w:t>
      4. Мемлекеттік қызметті көрсету мерзімі:</w:t>
      </w:r>
    </w:p>
    <w:bookmarkEnd w:id="1581"/>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- 10 минут;</w:t>
      </w:r>
    </w:p>
    <w:p>
      <w:pPr>
        <w:spacing w:after="0"/>
        <w:ind w:left="0"/>
        <w:jc w:val="both"/>
      </w:pPr>
      <w:r>
        <w:rPr>
          <w:rFonts w:ascii="Times New Roman"/>
          <w:b w:val="false"/>
          <w:i w:val="false"/>
          <w:color w:val="000000"/>
          <w:sz w:val="28"/>
        </w:rPr>
        <w:t>
      2) жүгінген күні сол жерде құжаттардың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3) қызмет көрсетудің рұқсат етілген ең ұзақ уақыты - 20 минут.</w:t>
      </w:r>
    </w:p>
    <w:bookmarkStart w:name="z3005" w:id="1582"/>
    <w:p>
      <w:pPr>
        <w:spacing w:after="0"/>
        <w:ind w:left="0"/>
        <w:jc w:val="both"/>
      </w:pPr>
      <w:r>
        <w:rPr>
          <w:rFonts w:ascii="Times New Roman"/>
          <w:b w:val="false"/>
          <w:i w:val="false"/>
          <w:color w:val="000000"/>
          <w:sz w:val="28"/>
        </w:rPr>
        <w:t>
      5. Мемлекеттік қызметті көрсету нысаны: қағаз түрінде.</w:t>
      </w:r>
    </w:p>
    <w:bookmarkEnd w:id="1582"/>
    <w:bookmarkStart w:name="z3006" w:id="1583"/>
    <w:p>
      <w:pPr>
        <w:spacing w:after="0"/>
        <w:ind w:left="0"/>
        <w:jc w:val="both"/>
      </w:pPr>
      <w:r>
        <w:rPr>
          <w:rFonts w:ascii="Times New Roman"/>
          <w:b w:val="false"/>
          <w:i w:val="false"/>
          <w:color w:val="000000"/>
          <w:sz w:val="28"/>
        </w:rPr>
        <w:t>
      6. Мемлекеттік қызметті көрсету нәтижесі: мiндеттi әлеуметтiк сақтандыру жүйесiне қатысушыға әлеуметтік аударымдардың жағдайы мен қозғалысы туралы ақпаратты беру.</w:t>
      </w:r>
    </w:p>
    <w:bookmarkEnd w:id="1583"/>
    <w:p>
      <w:pPr>
        <w:spacing w:after="0"/>
        <w:ind w:left="0"/>
        <w:jc w:val="both"/>
      </w:pPr>
      <w:r>
        <w:rPr>
          <w:rFonts w:ascii="Times New Roman"/>
          <w:b w:val="false"/>
          <w:i w:val="false"/>
          <w:color w:val="000000"/>
          <w:sz w:val="28"/>
        </w:rPr>
        <w:t xml:space="preserve">
      Міндетті әлеуметтік сақтандыру жүйесіне әлеуметтік аударымдар түспеген жағдайда Мемлекеттік корпорацияның қызметкері әлеуметтік аударымдардың жоқ екені туралы ақпарат береді. </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007" w:id="158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584"/>
    <w:bookmarkStart w:name="z3008" w:id="1585"/>
    <w:p>
      <w:pPr>
        <w:spacing w:after="0"/>
        <w:ind w:left="0"/>
        <w:jc w:val="both"/>
      </w:pPr>
      <w:r>
        <w:rPr>
          <w:rFonts w:ascii="Times New Roman"/>
          <w:b w:val="false"/>
          <w:i w:val="false"/>
          <w:color w:val="000000"/>
          <w:sz w:val="28"/>
        </w:rPr>
        <w:t>
      8. Жұмыс кестесі:</w:t>
      </w:r>
    </w:p>
    <w:bookmarkEnd w:id="1585"/>
    <w:p>
      <w:pPr>
        <w:spacing w:after="0"/>
        <w:ind w:left="0"/>
        <w:jc w:val="both"/>
      </w:pPr>
      <w:r>
        <w:rPr>
          <w:rFonts w:ascii="Times New Roman"/>
          <w:b w:val="false"/>
          <w:i w:val="false"/>
          <w:color w:val="000000"/>
          <w:sz w:val="28"/>
        </w:rPr>
        <w:t xml:space="preserve">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таңдауымен, жеделдетіп қызмет көрсетусіз жүзеге асырылады, электрондық кезекті портал арқылы броньдауға болады.</w:t>
      </w:r>
    </w:p>
    <w:bookmarkStart w:name="z3009" w:id="1586"/>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осы мемлекеттік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586"/>
    <w:p>
      <w:pPr>
        <w:spacing w:after="0"/>
        <w:ind w:left="0"/>
        <w:jc w:val="both"/>
      </w:pPr>
      <w:r>
        <w:rPr>
          <w:rFonts w:ascii="Times New Roman"/>
          <w:b w:val="false"/>
          <w:i w:val="false"/>
          <w:color w:val="000000"/>
          <w:sz w:val="28"/>
        </w:rPr>
        <w:t>
      өзі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сенім білдірілген адам жүгінген кезде:</w:t>
      </w:r>
    </w:p>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bookmarkStart w:name="z3010" w:id="158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жағдайларда, Мемлекеттік корпорацияның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87"/>
    <w:bookmarkStart w:name="z3011" w:id="1588"/>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әрекеттеріне (әрекетсіздігіне) шағымдану тәртібі</w:t>
      </w:r>
    </w:p>
    <w:bookmarkEnd w:id="1588"/>
    <w:bookmarkStart w:name="z3012" w:id="1589"/>
    <w:p>
      <w:pPr>
        <w:spacing w:after="0"/>
        <w:ind w:left="0"/>
        <w:jc w:val="both"/>
      </w:pPr>
      <w:r>
        <w:rPr>
          <w:rFonts w:ascii="Times New Roman"/>
          <w:b w:val="false"/>
          <w:i w:val="false"/>
          <w:color w:val="000000"/>
          <w:sz w:val="28"/>
        </w:rPr>
        <w:t xml:space="preserve">
      11. Мемлекеттік қызметтер көрсету мәселелері бойынша Мемлекеттік корпорацияның әрекеттеріне (әрекетсіздігіне) шағымдану мемлекеттік қызметтер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шағым беру жолымен жүзеге асырылады. </w:t>
      </w:r>
    </w:p>
    <w:bookmarkEnd w:id="1589"/>
    <w:p>
      <w:pPr>
        <w:spacing w:after="0"/>
        <w:ind w:left="0"/>
        <w:jc w:val="both"/>
      </w:pPr>
      <w:r>
        <w:rPr>
          <w:rFonts w:ascii="Times New Roman"/>
          <w:b w:val="false"/>
          <w:i w:val="false"/>
          <w:color w:val="000000"/>
          <w:sz w:val="28"/>
        </w:rPr>
        <w:t xml:space="preserve">
      Мемлекеттік корпорацияның кеңсесіне қолмен не поштамен түскен шағымның қабылдануы оның тіркелуі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Мемлекеттік корпорацияның атына түскен қызмет алушының шағымы ол тіркелген күннен бастап 5 (бес) жұмыс күні ішінде қаралуға жатады. Шағымды қарау нәтижелері туралы уәжделген жауап қызмет алушыға пошта байланысы арқыл жіберіледі не Мемлекеттік корпорацияның кеңсесіне қолмен беріледі. </w:t>
      </w:r>
    </w:p>
    <w:p>
      <w:pPr>
        <w:spacing w:after="0"/>
        <w:ind w:left="0"/>
        <w:jc w:val="both"/>
      </w:pPr>
      <w:r>
        <w:rPr>
          <w:rFonts w:ascii="Times New Roman"/>
          <w:b w:val="false"/>
          <w:i w:val="false"/>
          <w:color w:val="000000"/>
          <w:sz w:val="28"/>
        </w:rPr>
        <w:t xml:space="preserve">
      Көрсетілген мемлекеттік қызмет нәтижесімен келіспеген жағдайда қызметті алушы мемлекеттік көрсетілетін қызметтер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түскен көрсетілетін қызметті алушының шағымы ол тіркелген күннен бастап күнтізбелік 15 (он бес) күн ішінде қарауға жатады. </w:t>
      </w:r>
    </w:p>
    <w:bookmarkStart w:name="z3013" w:id="159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заңнамамен белгіленген тәртіппен сотқа жүгінеді.</w:t>
      </w:r>
    </w:p>
    <w:bookmarkEnd w:id="1590"/>
    <w:bookmarkStart w:name="z3014" w:id="1591"/>
    <w:p>
      <w:pPr>
        <w:spacing w:after="0"/>
        <w:ind w:left="0"/>
        <w:jc w:val="left"/>
      </w:pPr>
      <w:r>
        <w:rPr>
          <w:rFonts w:ascii="Times New Roman"/>
          <w:b/>
          <w:i w:val="false"/>
          <w:color w:val="000000"/>
        </w:rPr>
        <w:t xml:space="preserve"> 4-тарау. Мемлекеттік қызметті көрсетудің өзге де талаптары</w:t>
      </w:r>
    </w:p>
    <w:bookmarkEnd w:id="1591"/>
    <w:bookmarkStart w:name="z3015" w:id="1592"/>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1592"/>
    <w:bookmarkStart w:name="z3016" w:id="1593"/>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593"/>
    <w:bookmarkStart w:name="z3017" w:id="1594"/>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594"/>
    <w:bookmarkStart w:name="z3018" w:id="1595"/>
    <w:p>
      <w:pPr>
        <w:spacing w:after="0"/>
        <w:ind w:left="0"/>
        <w:jc w:val="both"/>
      </w:pPr>
      <w:r>
        <w:rPr>
          <w:rFonts w:ascii="Times New Roman"/>
          <w:b w:val="false"/>
          <w:i w:val="false"/>
          <w:color w:val="000000"/>
          <w:sz w:val="28"/>
        </w:rPr>
        <w:t>
      14. Көрсетілетін қызметті алушының мемлекеттік қызмет көрсету туралы ақпаратты көрсетілетін қызметті берушінің анықтамалық қызметтері интернет-ресурсында - www.gov4c.kz.</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 xml:space="preserve">сақтандыру жүйесіне </w:t>
            </w:r>
            <w:r>
              <w:br/>
            </w:r>
            <w:r>
              <w:rPr>
                <w:rFonts w:ascii="Times New Roman"/>
                <w:b w:val="false"/>
                <w:i w:val="false"/>
                <w:color w:val="000000"/>
                <w:sz w:val="20"/>
              </w:rPr>
              <w:t xml:space="preserve">қатысушыға әлеуметтік </w:t>
            </w:r>
            <w:r>
              <w:br/>
            </w:r>
            <w:r>
              <w:rPr>
                <w:rFonts w:ascii="Times New Roman"/>
                <w:b w:val="false"/>
                <w:i w:val="false"/>
                <w:color w:val="000000"/>
                <w:sz w:val="20"/>
              </w:rPr>
              <w:t>аударымдардың</w:t>
            </w:r>
            <w:r>
              <w:br/>
            </w:r>
            <w:r>
              <w:rPr>
                <w:rFonts w:ascii="Times New Roman"/>
                <w:b w:val="false"/>
                <w:i w:val="false"/>
                <w:color w:val="000000"/>
                <w:sz w:val="20"/>
              </w:rPr>
              <w:t>жағдайы және қозғалысы</w:t>
            </w:r>
            <w:r>
              <w:br/>
            </w:r>
            <w:r>
              <w:rPr>
                <w:rFonts w:ascii="Times New Roman"/>
                <w:b w:val="false"/>
                <w:i w:val="false"/>
                <w:color w:val="000000"/>
                <w:sz w:val="20"/>
              </w:rPr>
              <w:t>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жылы ____ жылғы "___" 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_________________________________________________________</w:t>
      </w:r>
    </w:p>
    <w:p>
      <w:pPr>
        <w:spacing w:after="0"/>
        <w:ind w:left="0"/>
        <w:jc w:val="both"/>
      </w:pPr>
      <w:r>
        <w:rPr>
          <w:rFonts w:ascii="Times New Roman"/>
          <w:b w:val="false"/>
          <w:i w:val="false"/>
          <w:color w:val="000000"/>
          <w:sz w:val="28"/>
        </w:rPr>
        <w:t xml:space="preserve">
      Мiндеттi әлеуметтiк сақтандыру жүйесiне қатысушыға әлеуметтік аударымдардың </w:t>
      </w:r>
    </w:p>
    <w:p>
      <w:pPr>
        <w:spacing w:after="0"/>
        <w:ind w:left="0"/>
        <w:jc w:val="both"/>
      </w:pPr>
      <w:r>
        <w:rPr>
          <w:rFonts w:ascii="Times New Roman"/>
          <w:b w:val="false"/>
          <w:i w:val="false"/>
          <w:color w:val="000000"/>
          <w:sz w:val="28"/>
        </w:rPr>
        <w:t>
      жағдайы мен қозғалысы туралы ақпарат ұсынуыңызды сұраймын.</w:t>
      </w:r>
    </w:p>
    <w:p>
      <w:pPr>
        <w:spacing w:after="0"/>
        <w:ind w:left="0"/>
        <w:jc w:val="both"/>
      </w:pPr>
      <w:r>
        <w:rPr>
          <w:rFonts w:ascii="Times New Roman"/>
          <w:b w:val="false"/>
          <w:i w:val="false"/>
          <w:color w:val="000000"/>
          <w:sz w:val="28"/>
        </w:rPr>
        <w:t xml:space="preserve">
      "Мiндеттi әлеуметтiк сақтандыру жүйесiне қатысушыға әлеуметтік аударымдардың </w:t>
      </w:r>
    </w:p>
    <w:p>
      <w:pPr>
        <w:spacing w:after="0"/>
        <w:ind w:left="0"/>
        <w:jc w:val="both"/>
      </w:pPr>
      <w:r>
        <w:rPr>
          <w:rFonts w:ascii="Times New Roman"/>
          <w:b w:val="false"/>
          <w:i w:val="false"/>
          <w:color w:val="000000"/>
          <w:sz w:val="28"/>
        </w:rPr>
        <w:t xml:space="preserve">
      жағдайы мен қозғалысы туралы ақпарат беру" мемлекеттік қызметін көрсету үшін қажетті </w:t>
      </w:r>
    </w:p>
    <w:p>
      <w:pPr>
        <w:spacing w:after="0"/>
        <w:ind w:left="0"/>
        <w:jc w:val="both"/>
      </w:pPr>
      <w:r>
        <w:rPr>
          <w:rFonts w:ascii="Times New Roman"/>
          <w:b w:val="false"/>
          <w:i w:val="false"/>
          <w:color w:val="000000"/>
          <w:sz w:val="28"/>
        </w:rPr>
        <w:t>
      менің дербес деректерімді жинауға және өңдеуге келсім беремін.</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Толтырылған күні _____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 xml:space="preserve">сақтандыру жүйесіне </w:t>
            </w:r>
            <w:r>
              <w:br/>
            </w:r>
            <w:r>
              <w:rPr>
                <w:rFonts w:ascii="Times New Roman"/>
                <w:b w:val="false"/>
                <w:i w:val="false"/>
                <w:color w:val="000000"/>
                <w:sz w:val="20"/>
              </w:rPr>
              <w:t xml:space="preserve">қатысушыға әлеуметтік </w:t>
            </w:r>
            <w:r>
              <w:br/>
            </w:r>
            <w:r>
              <w:rPr>
                <w:rFonts w:ascii="Times New Roman"/>
                <w:b w:val="false"/>
                <w:i w:val="false"/>
                <w:color w:val="000000"/>
                <w:sz w:val="20"/>
              </w:rPr>
              <w:t>аударымдардың</w:t>
            </w:r>
            <w:r>
              <w:br/>
            </w:r>
            <w:r>
              <w:rPr>
                <w:rFonts w:ascii="Times New Roman"/>
                <w:b w:val="false"/>
                <w:i w:val="false"/>
                <w:color w:val="000000"/>
                <w:sz w:val="20"/>
              </w:rPr>
              <w:t>жағдайы және қозғалысы</w:t>
            </w:r>
            <w:r>
              <w:br/>
            </w:r>
            <w:r>
              <w:rPr>
                <w:rFonts w:ascii="Times New Roman"/>
                <w:b w:val="false"/>
                <w:i w:val="false"/>
                <w:color w:val="000000"/>
                <w:sz w:val="20"/>
              </w:rPr>
              <w:t>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болса) не</w:t>
      </w:r>
    </w:p>
    <w:p>
      <w:pPr>
        <w:spacing w:after="0"/>
        <w:ind w:left="0"/>
        <w:jc w:val="both"/>
      </w:pPr>
      <w:r>
        <w:rPr>
          <w:rFonts w:ascii="Times New Roman"/>
          <w:b w:val="false"/>
          <w:i w:val="false"/>
          <w:color w:val="000000"/>
          <w:sz w:val="28"/>
        </w:rPr>
        <w:t>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Мiндеттi әлеуметтiк сақтандыру жүйесiне қатысушыға әлеуметтік аударымдардың жағдайы мен қозғалысы туралы ақпаратты беруден бас тарту туралы № ___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20-бабтарының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(қолхатты кім бергенін көрсету)</w:t>
      </w:r>
    </w:p>
    <w:p>
      <w:pPr>
        <w:spacing w:after="0"/>
        <w:ind w:left="0"/>
        <w:jc w:val="both"/>
      </w:pPr>
      <w:r>
        <w:rPr>
          <w:rFonts w:ascii="Times New Roman"/>
          <w:b w:val="false"/>
          <w:i w:val="false"/>
          <w:color w:val="000000"/>
          <w:sz w:val="28"/>
        </w:rPr>
        <w:t xml:space="preserve">
      Сіздің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__________________________________________________ мемлекеттік қызметті </w:t>
      </w:r>
    </w:p>
    <w:p>
      <w:pPr>
        <w:spacing w:after="0"/>
        <w:ind w:left="0"/>
        <w:jc w:val="both"/>
      </w:pPr>
      <w:r>
        <w:rPr>
          <w:rFonts w:ascii="Times New Roman"/>
          <w:b w:val="false"/>
          <w:i w:val="false"/>
          <w:color w:val="000000"/>
          <w:sz w:val="28"/>
        </w:rPr>
        <w:t>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