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1b87" w14:textId="9471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529 бұйрығы. Қазақстан Республикасының Әділет министрлігінде 2015 жылы 12 маусымда № 11327 тіркелді. Күші жойылды - Қазақстан Республикасы Индустрия және инфрақұрылымдық даму министрінің 2020 жылғы 13 мамырдағы № 286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13.05.2020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"Облыстық және аудандық маңызы бар жалпыға ортақ пайдаланылатын автомобиль жолдарына бөлінген белдеуде сыртқы (көрнекі) жарнама объектілерін орналастыруды келісу"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"Кірме жолдарды және жалпыға ортақ пайдаланылатын жолдарға жалғасатын жолдарды салуға келісу"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30.11.2015 </w:t>
      </w:r>
      <w:r>
        <w:rPr>
          <w:rFonts w:ascii="Times New Roman"/>
          <w:b w:val="false"/>
          <w:i w:val="false"/>
          <w:color w:val="ff0000"/>
          <w:sz w:val="28"/>
        </w:rPr>
        <w:t>№ 1136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25.07.2019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(М.Қ. Пішембаев):</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бұйрық жобасын мерзімді баспа басылымдарында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 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13 мамырда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2015 жылғы 30 сәуірдегі</w:t>
            </w:r>
            <w:r>
              <w:br/>
            </w:r>
            <w:r>
              <w:rPr>
                <w:rFonts w:ascii="Times New Roman"/>
                <w:b w:val="false"/>
                <w:i w:val="false"/>
                <w:color w:val="000000"/>
                <w:sz w:val="20"/>
              </w:rPr>
              <w:t>№ 529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жолдарына бөлінген белдеуде сыртқы (көрнекі) жарнама орналастыруды келісу"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25.07.2019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6"/>
    <w:p>
      <w:pPr>
        <w:spacing w:after="0"/>
        <w:ind w:left="0"/>
        <w:jc w:val="left"/>
      </w:pPr>
      <w:r>
        <w:rPr>
          <w:rFonts w:ascii="Times New Roman"/>
          <w:b/>
          <w:i w:val="false"/>
          <w:color w:val="000000"/>
        </w:rPr>
        <w:t xml:space="preserve"> 1-бөлім. Жалпы ережелер</w:t>
      </w:r>
    </w:p>
    <w:bookmarkEnd w:id="6"/>
    <w:bookmarkStart w:name="z20" w:id="7"/>
    <w:p>
      <w:pPr>
        <w:spacing w:after="0"/>
        <w:ind w:left="0"/>
        <w:jc w:val="both"/>
      </w:pPr>
      <w:r>
        <w:rPr>
          <w:rFonts w:ascii="Times New Roman"/>
          <w:b w:val="false"/>
          <w:i w:val="false"/>
          <w:color w:val="000000"/>
          <w:sz w:val="28"/>
        </w:rPr>
        <w:t>
      1. "Халықаралық және республикалық маңызы бар жалпыға ортақ пайдаланылатын автомобиль жолдарына бөлінген белдеуде сыртқы (көрнекі) жарнама орналастыруды келісу" мемлекеттік көрсетілетін қызметі (бұдан әрі – мемлекеттік көрсетілетін қызмет).</w:t>
      </w:r>
    </w:p>
    <w:bookmarkEnd w:id="7"/>
    <w:bookmarkStart w:name="z21" w:id="8"/>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Республикасының Индустрия және инфрақұрылымдық даму министрлігі (бұдан әрі – Министрлік) әзірледі.</w:t>
      </w:r>
    </w:p>
    <w:bookmarkEnd w:id="8"/>
    <w:bookmarkStart w:name="z22" w:id="9"/>
    <w:p>
      <w:pPr>
        <w:spacing w:after="0"/>
        <w:ind w:left="0"/>
        <w:jc w:val="both"/>
      </w:pPr>
      <w:r>
        <w:rPr>
          <w:rFonts w:ascii="Times New Roman"/>
          <w:b w:val="false"/>
          <w:i w:val="false"/>
          <w:color w:val="000000"/>
          <w:sz w:val="28"/>
        </w:rPr>
        <w:t>
      3. Мемлекеттік қызметті "ҚазАвтоЖол" ұлттық компаниясы" акционерлік қоғамының облыстық филиалдары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23" w:id="10"/>
    <w:p>
      <w:pPr>
        <w:spacing w:after="0"/>
        <w:ind w:left="0"/>
        <w:jc w:val="left"/>
      </w:pPr>
      <w:r>
        <w:rPr>
          <w:rFonts w:ascii="Times New Roman"/>
          <w:b/>
          <w:i w:val="false"/>
          <w:color w:val="000000"/>
        </w:rPr>
        <w:t xml:space="preserve"> 2-бөлім. Мемлекеттік қызмет көрсету тәртібі</w:t>
      </w:r>
    </w:p>
    <w:bookmarkEnd w:id="10"/>
    <w:bookmarkStart w:name="z24" w:id="11"/>
    <w:p>
      <w:pPr>
        <w:spacing w:after="0"/>
        <w:ind w:left="0"/>
        <w:jc w:val="both"/>
      </w:pPr>
      <w:r>
        <w:rPr>
          <w:rFonts w:ascii="Times New Roman"/>
          <w:b w:val="false"/>
          <w:i w:val="false"/>
          <w:color w:val="000000"/>
          <w:sz w:val="28"/>
        </w:rPr>
        <w:t>
      4. Порталға жүгінген кезде мемлекеттік қызмет көрсету мерзімі – 5 (бес) жұмыс күні.</w:t>
      </w:r>
    </w:p>
    <w:bookmarkEnd w:id="11"/>
    <w:bookmarkStart w:name="z25" w:id="12"/>
    <w:p>
      <w:pPr>
        <w:spacing w:after="0"/>
        <w:ind w:left="0"/>
        <w:jc w:val="both"/>
      </w:pPr>
      <w:r>
        <w:rPr>
          <w:rFonts w:ascii="Times New Roman"/>
          <w:b w:val="false"/>
          <w:i w:val="false"/>
          <w:color w:val="000000"/>
          <w:sz w:val="28"/>
        </w:rPr>
        <w:t>
      5. Мемлекеттік қызмет көрсету нысаны: электрондық.</w:t>
      </w:r>
    </w:p>
    <w:bookmarkEnd w:id="12"/>
    <w:bookmarkStart w:name="z26" w:id="13"/>
    <w:p>
      <w:pPr>
        <w:spacing w:after="0"/>
        <w:ind w:left="0"/>
        <w:jc w:val="both"/>
      </w:pPr>
      <w:r>
        <w:rPr>
          <w:rFonts w:ascii="Times New Roman"/>
          <w:b w:val="false"/>
          <w:i w:val="false"/>
          <w:color w:val="000000"/>
          <w:sz w:val="28"/>
        </w:rPr>
        <w:t>
      6. Мемлекеттік қызмет көрсету нәтижесі – халықаралық және республикалық маңызы бар жалпы пайдаланымдағы автомобиль жолдарының бөлінген белдеуінде сыртқы (көрнекі) жарнаманы орналастыруға паспорт (бұдан әрі - паспорт)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дәлелді жазбаша жауап.</w:t>
      </w:r>
    </w:p>
    <w:bookmarkEnd w:id="13"/>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27" w:id="1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4"/>
    <w:bookmarkStart w:name="z28" w:id="15"/>
    <w:p>
      <w:pPr>
        <w:spacing w:after="0"/>
        <w:ind w:left="0"/>
        <w:jc w:val="both"/>
      </w:pPr>
      <w:r>
        <w:rPr>
          <w:rFonts w:ascii="Times New Roman"/>
          <w:b w:val="false"/>
          <w:i w:val="false"/>
          <w:color w:val="000000"/>
          <w:sz w:val="28"/>
        </w:rPr>
        <w:t>
      8. Жұмыс кестесі:</w:t>
      </w:r>
    </w:p>
    <w:bookmarkEnd w:id="15"/>
    <w:p>
      <w:pPr>
        <w:spacing w:after="0"/>
        <w:ind w:left="0"/>
        <w:jc w:val="both"/>
      </w:pPr>
      <w:r>
        <w:rPr>
          <w:rFonts w:ascii="Times New Roman"/>
          <w:b w:val="false"/>
          <w:i w:val="false"/>
          <w:color w:val="000000"/>
          <w:sz w:val="28"/>
        </w:rPr>
        <w:t xml:space="preserve">
      1) Мемлекеттік корпорацияда – Қазақстан Республикасының еңбек заңнамасына сәйкес жексенбі және мереке күндерінен басқа, дүйсенбіден бастап жұма күнің қоса алғанда, сағат 13:00-ден 14:30 ға дейін түскі үзіліспен, белгіленген жұмыс кестесіне сәйкес сағат 9.00-ден 18.30-ға дейін. </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118" w:id="16"/>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1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электрондық құжат;</w:t>
      </w:r>
    </w:p>
    <w:p>
      <w:pPr>
        <w:spacing w:after="0"/>
        <w:ind w:left="0"/>
        <w:jc w:val="both"/>
      </w:pPr>
      <w:r>
        <w:rPr>
          <w:rFonts w:ascii="Times New Roman"/>
          <w:b w:val="false"/>
          <w:i w:val="false"/>
          <w:color w:val="000000"/>
          <w:sz w:val="28"/>
        </w:rPr>
        <w:t>
      2) түстік шешімі және өлшемдері бар объекті эскизінің көшірмесі немесе оның түпнұсқасы;</w:t>
      </w:r>
    </w:p>
    <w:p>
      <w:pPr>
        <w:spacing w:after="0"/>
        <w:ind w:left="0"/>
        <w:jc w:val="both"/>
      </w:pPr>
      <w:r>
        <w:rPr>
          <w:rFonts w:ascii="Times New Roman"/>
          <w:b w:val="false"/>
          <w:i w:val="false"/>
          <w:color w:val="000000"/>
          <w:sz w:val="28"/>
        </w:rPr>
        <w:t xml:space="preserve">
      Көрсетілетін қызметті алушы барлық тиісті құжаттарды тапсырған кезде, көрсетілетін қызметті алушының "жеке кабинетінде" мемлекеттік қызметті көрсету үшін сұрау салуды қабылдау туралы мәртебе көрсетіледі. </w:t>
      </w:r>
    </w:p>
    <w:bookmarkStart w:name="z117" w:id="17"/>
    <w:p>
      <w:pPr>
        <w:spacing w:after="0"/>
        <w:ind w:left="0"/>
        <w:jc w:val="both"/>
      </w:pPr>
      <w:r>
        <w:rPr>
          <w:rFonts w:ascii="Times New Roman"/>
          <w:b w:val="false"/>
          <w:i w:val="false"/>
          <w:color w:val="000000"/>
          <w:sz w:val="28"/>
        </w:rPr>
        <w:t>
      10. Мемлекеттік қызмет көрсетуден бас тарту үшін негіз көрсетілетін қызметті алушы ұсынған құжаттардың, оларда қамтылған деректердің (мәліметтердің) анық еместігін анықтау болып табылады.</w:t>
      </w:r>
    </w:p>
    <w:bookmarkEnd w:id="17"/>
    <w:p>
      <w:pPr>
        <w:spacing w:after="0"/>
        <w:ind w:left="0"/>
        <w:jc w:val="both"/>
      </w:pPr>
      <w:r>
        <w:rPr>
          <w:rFonts w:ascii="Times New Roman"/>
          <w:b w:val="false"/>
          <w:i w:val="false"/>
          <w:color w:val="000000"/>
          <w:sz w:val="28"/>
        </w:rPr>
        <w:t>
      Портал арқылы келіп түскен ұсынылған құжаттардың толық болмау фактісі анықталған жағдайда, көрсетілетін қызметті беруші 2 (екі) жұмыс күні мерзімде өтінішті одан әрі қараудан дәлелді бас тартуды электрондық құжат нысанында көрсетілетін қызметті алушының "жеке кабинетіне" жолдайды.</w:t>
      </w:r>
    </w:p>
    <w:bookmarkStart w:name="z31" w:id="18"/>
    <w:p>
      <w:pPr>
        <w:spacing w:after="0"/>
        <w:ind w:left="0"/>
        <w:jc w:val="left"/>
      </w:pPr>
      <w:r>
        <w:rPr>
          <w:rFonts w:ascii="Times New Roman"/>
          <w:b/>
          <w:i w:val="false"/>
          <w:color w:val="000000"/>
        </w:rPr>
        <w:t xml:space="preserve"> 3-бөлім.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тәртібі</w:t>
      </w:r>
    </w:p>
    <w:bookmarkEnd w:id="18"/>
    <w:bookmarkStart w:name="z32" w:id="19"/>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немесе 010000, Нұр-сұлтан қаласы, Қабанбай батыр даңғылы, 32/1 мекенжайы бойынша министрлік басшысының атына беріледі.</w:t>
      </w:r>
    </w:p>
    <w:bookmarkEnd w:id="19"/>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(ол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 жеткізуге болады, ол көрсетілетін қызметті берушінің өтінішті өңдеуі барысында жаңартылып отырады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мекенжайына немесе портал арқылы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33" w:id="2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0"/>
    <w:bookmarkStart w:name="z34" w:id="21"/>
    <w:p>
      <w:pPr>
        <w:spacing w:after="0"/>
        <w:ind w:left="0"/>
        <w:jc w:val="left"/>
      </w:pPr>
      <w:r>
        <w:rPr>
          <w:rFonts w:ascii="Times New Roman"/>
          <w:b/>
          <w:i w:val="false"/>
          <w:color w:val="000000"/>
        </w:rPr>
        <w:t xml:space="preserve"> 4-бөлім. Мемлекеттік қызметті көрсетудің ерекшеліктері ескеріле отырып, өзге де қойылатын талаптар</w:t>
      </w:r>
    </w:p>
    <w:bookmarkEnd w:id="21"/>
    <w:bookmarkStart w:name="z35" w:id="22"/>
    <w:p>
      <w:pPr>
        <w:spacing w:after="0"/>
        <w:ind w:left="0"/>
        <w:jc w:val="both"/>
      </w:pPr>
      <w:r>
        <w:rPr>
          <w:rFonts w:ascii="Times New Roman"/>
          <w:b w:val="false"/>
          <w:i w:val="false"/>
          <w:color w:val="000000"/>
          <w:sz w:val="28"/>
        </w:rPr>
        <w:t>
      13. Мемлекеттік қызмет көрсету орындарының мекенжайлары мынадай интернет-ресурстарда орналастырылған:</w:t>
      </w:r>
    </w:p>
    <w:bookmarkEnd w:id="22"/>
    <w:p>
      <w:pPr>
        <w:spacing w:after="0"/>
        <w:ind w:left="0"/>
        <w:jc w:val="both"/>
      </w:pPr>
      <w:r>
        <w:rPr>
          <w:rFonts w:ascii="Times New Roman"/>
          <w:b w:val="false"/>
          <w:i w:val="false"/>
          <w:color w:val="000000"/>
          <w:sz w:val="28"/>
        </w:rPr>
        <w:t>
      1) Көрсетілетін қызметті беруші www.kazautozhol.kz "Мемлекеттік көрсетілетін қызметтер" бөлімі";</w:t>
      </w:r>
    </w:p>
    <w:p>
      <w:pPr>
        <w:spacing w:after="0"/>
        <w:ind w:left="0"/>
        <w:jc w:val="both"/>
      </w:pPr>
      <w:r>
        <w:rPr>
          <w:rFonts w:ascii="Times New Roman"/>
          <w:b w:val="false"/>
          <w:i w:val="false"/>
          <w:color w:val="000000"/>
          <w:sz w:val="28"/>
        </w:rPr>
        <w:t>
      2) Министрліктің – www.mііd.gov.kz, "Автомобиль жолдары комитеті" бөлімінің "Мемлекеттік көрсетілетін қызметтер" бөлімі;</w:t>
      </w:r>
    </w:p>
    <w:p>
      <w:pPr>
        <w:spacing w:after="0"/>
        <w:ind w:left="0"/>
        <w:jc w:val="both"/>
      </w:pPr>
      <w:r>
        <w:rPr>
          <w:rFonts w:ascii="Times New Roman"/>
          <w:b w:val="false"/>
          <w:i w:val="false"/>
          <w:color w:val="000000"/>
          <w:sz w:val="28"/>
        </w:rPr>
        <w:t>
      3) Мемлекеттік корпорацияның – www.еgov.kz., www.еlіcense.kz.</w:t>
      </w:r>
    </w:p>
    <w:bookmarkStart w:name="z36" w:id="23"/>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bookmarkEnd w:id="23"/>
    <w:bookmarkStart w:name="z37" w:id="24"/>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алуға мүмкіндігі бар.</w:t>
      </w:r>
    </w:p>
    <w:bookmarkEnd w:id="24"/>
    <w:bookmarkStart w:name="z38" w:id="25"/>
    <w:p>
      <w:pPr>
        <w:spacing w:after="0"/>
        <w:ind w:left="0"/>
        <w:jc w:val="both"/>
      </w:pPr>
      <w:r>
        <w:rPr>
          <w:rFonts w:ascii="Times New Roman"/>
          <w:b w:val="false"/>
          <w:i w:val="false"/>
          <w:color w:val="000000"/>
          <w:sz w:val="28"/>
        </w:rPr>
        <w:t>
      16. Көрсетілетін қызметті берушінің кеңсесінің байланыс телефоны 8 7172 64 87 57, бірыңғай байланыс орталығының телефондары: 1414, 8 800 080 7777.</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жолдарына бөлінген </w:t>
            </w:r>
            <w:r>
              <w:br/>
            </w:r>
            <w:r>
              <w:rPr>
                <w:rFonts w:ascii="Times New Roman"/>
                <w:b w:val="false"/>
                <w:i w:val="false"/>
                <w:color w:val="000000"/>
                <w:sz w:val="20"/>
              </w:rPr>
              <w:t xml:space="preserve">белдеуде сыртқы (көрнекі) </w:t>
            </w:r>
            <w:r>
              <w:br/>
            </w:r>
            <w:r>
              <w:rPr>
                <w:rFonts w:ascii="Times New Roman"/>
                <w:b w:val="false"/>
                <w:i w:val="false"/>
                <w:color w:val="000000"/>
                <w:sz w:val="20"/>
              </w:rPr>
              <w:t xml:space="preserve">жарнама орналастыруға құжат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"ҚазАвтоЖол" </w:t>
            </w:r>
            <w:r>
              <w:br/>
            </w:r>
            <w:r>
              <w:rPr>
                <w:rFonts w:ascii="Times New Roman"/>
                <w:b w:val="false"/>
                <w:i w:val="false"/>
                <w:color w:val="000000"/>
                <w:sz w:val="20"/>
              </w:rPr>
              <w:t>ҰК" 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 облыстық </w:t>
            </w:r>
            <w:r>
              <w:br/>
            </w:r>
            <w:r>
              <w:rPr>
                <w:rFonts w:ascii="Times New Roman"/>
                <w:b w:val="false"/>
                <w:i w:val="false"/>
                <w:color w:val="000000"/>
                <w:sz w:val="20"/>
              </w:rPr>
              <w:t>филиалы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Т.А.Ә.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(ЖСН) немесе заңды </w:t>
            </w:r>
            <w:r>
              <w:br/>
            </w:r>
            <w:r>
              <w:rPr>
                <w:rFonts w:ascii="Times New Roman"/>
                <w:b w:val="false"/>
                <w:i w:val="false"/>
                <w:color w:val="000000"/>
                <w:sz w:val="20"/>
              </w:rPr>
              <w:t>(БСН) тұлғалардың жеке басын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куәландыратын құжаттардың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мекенжайы)</w:t>
            </w:r>
          </w:p>
        </w:tc>
      </w:tr>
    </w:tbl>
    <w:bookmarkStart w:name="z40" w:id="26"/>
    <w:p>
      <w:pPr>
        <w:spacing w:after="0"/>
        <w:ind w:left="0"/>
        <w:jc w:val="left"/>
      </w:pPr>
      <w:r>
        <w:rPr>
          <w:rFonts w:ascii="Times New Roman"/>
          <w:b/>
          <w:i w:val="false"/>
          <w:color w:val="000000"/>
        </w:rPr>
        <w:t xml:space="preserve"> Өтініш</w:t>
      </w:r>
    </w:p>
    <w:bookmarkEnd w:id="26"/>
    <w:p>
      <w:pPr>
        <w:spacing w:after="0"/>
        <w:ind w:left="0"/>
        <w:jc w:val="both"/>
      </w:pPr>
      <w:r>
        <w:rPr>
          <w:rFonts w:ascii="Times New Roman"/>
          <w:b w:val="false"/>
          <w:i w:val="false"/>
          <w:color w:val="000000"/>
          <w:sz w:val="28"/>
        </w:rPr>
        <w:t>
      Халықаралық және республикалық маңызы бар жалпы пайдаланымдағы автомобиль жолдарының бөлінген белдеуінде сыртқы (көрнекі) жарнама объектісін орналастыруға келісім беруіңізді сұраймын.</w:t>
      </w:r>
    </w:p>
    <w:p>
      <w:pPr>
        <w:spacing w:after="0"/>
        <w:ind w:left="0"/>
        <w:jc w:val="both"/>
      </w:pPr>
      <w:r>
        <w:rPr>
          <w:rFonts w:ascii="Times New Roman"/>
          <w:b w:val="false"/>
          <w:i w:val="false"/>
          <w:color w:val="000000"/>
          <w:sz w:val="28"/>
        </w:rPr>
        <w:t xml:space="preserve">
      Автожолдың титулы (атауы) ____________________________________ </w:t>
      </w:r>
    </w:p>
    <w:p>
      <w:pPr>
        <w:spacing w:after="0"/>
        <w:ind w:left="0"/>
        <w:jc w:val="both"/>
      </w:pPr>
      <w:r>
        <w:rPr>
          <w:rFonts w:ascii="Times New Roman"/>
          <w:b w:val="false"/>
          <w:i w:val="false"/>
          <w:color w:val="000000"/>
          <w:sz w:val="28"/>
        </w:rPr>
        <w:t xml:space="preserve">
      Мекенжайы ____________________________________ </w:t>
      </w:r>
    </w:p>
    <w:p>
      <w:pPr>
        <w:spacing w:after="0"/>
        <w:ind w:left="0"/>
        <w:jc w:val="both"/>
      </w:pPr>
      <w:r>
        <w:rPr>
          <w:rFonts w:ascii="Times New Roman"/>
          <w:b w:val="false"/>
          <w:i w:val="false"/>
          <w:color w:val="000000"/>
          <w:sz w:val="28"/>
        </w:rPr>
        <w:t>
      __________км._________+метр, оң жақ/сол жақ</w:t>
      </w:r>
    </w:p>
    <w:p>
      <w:pPr>
        <w:spacing w:after="0"/>
        <w:ind w:left="0"/>
        <w:jc w:val="both"/>
      </w:pPr>
      <w:r>
        <w:rPr>
          <w:rFonts w:ascii="Times New Roman"/>
          <w:b w:val="false"/>
          <w:i w:val="false"/>
          <w:color w:val="000000"/>
          <w:sz w:val="28"/>
        </w:rPr>
        <w:t>
      Күні _______ Алушы ________________________________</w:t>
      </w:r>
    </w:p>
    <w:p>
      <w:pPr>
        <w:spacing w:after="0"/>
        <w:ind w:left="0"/>
        <w:jc w:val="both"/>
      </w:pPr>
      <w:r>
        <w:rPr>
          <w:rFonts w:ascii="Times New Roman"/>
          <w:b w:val="false"/>
          <w:i w:val="false"/>
          <w:color w:val="000000"/>
          <w:sz w:val="28"/>
        </w:rPr>
        <w:t>
      (жеке тұлғаның ТАӘ немесе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заңды тұлғаның не уәкілетті тұлғаның атауы,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ҚР Заңнамасымен белгіленген мәліметтерді пайдалануға келісемін</w:t>
      </w:r>
    </w:p>
    <w:p>
      <w:pPr>
        <w:spacing w:after="0"/>
        <w:ind w:left="0"/>
        <w:jc w:val="both"/>
      </w:pPr>
      <w:r>
        <w:rPr>
          <w:rFonts w:ascii="Times New Roman"/>
          <w:b w:val="false"/>
          <w:i w:val="false"/>
          <w:color w:val="000000"/>
          <w:sz w:val="28"/>
        </w:rPr>
        <w:t>
      _______ жылғы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529 бұйрығына</w:t>
            </w:r>
            <w:r>
              <w:br/>
            </w:r>
            <w:r>
              <w:rPr>
                <w:rFonts w:ascii="Times New Roman"/>
                <w:b w:val="false"/>
                <w:i w:val="false"/>
                <w:color w:val="000000"/>
                <w:sz w:val="20"/>
              </w:rPr>
              <w:t>2-қосымша</w:t>
            </w:r>
          </w:p>
        </w:tc>
      </w:tr>
    </w:tbl>
    <w:bookmarkStart w:name="z30" w:id="27"/>
    <w:p>
      <w:pPr>
        <w:spacing w:after="0"/>
        <w:ind w:left="0"/>
        <w:jc w:val="left"/>
      </w:pPr>
      <w:r>
        <w:rPr>
          <w:rFonts w:ascii="Times New Roman"/>
          <w:b/>
          <w:i w:val="false"/>
          <w:color w:val="000000"/>
        </w:rPr>
        <w:t xml:space="preserve"> "Облыстық және аудандық маңызы бар жалпы пайдаланымдағы автомобиль жолдарында бөлінген белдеуінде сыртқы (көрнекі) жарнама объектілерін орналастыруды келісу" мемлекеттік көрсетілетін қызмет стандарты</w:t>
      </w:r>
    </w:p>
    <w:bookmarkEnd w:id="27"/>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25.07.2019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28"/>
    <w:p>
      <w:pPr>
        <w:spacing w:after="0"/>
        <w:ind w:left="0"/>
        <w:jc w:val="left"/>
      </w:pPr>
      <w:r>
        <w:rPr>
          <w:rFonts w:ascii="Times New Roman"/>
          <w:b/>
          <w:i w:val="false"/>
          <w:color w:val="000000"/>
        </w:rPr>
        <w:t xml:space="preserve"> 1-бөлім. Жалпы ережелер</w:t>
      </w:r>
    </w:p>
    <w:bookmarkEnd w:id="28"/>
    <w:bookmarkStart w:name="z45" w:id="29"/>
    <w:p>
      <w:pPr>
        <w:spacing w:after="0"/>
        <w:ind w:left="0"/>
        <w:jc w:val="both"/>
      </w:pPr>
      <w:r>
        <w:rPr>
          <w:rFonts w:ascii="Times New Roman"/>
          <w:b w:val="false"/>
          <w:i w:val="false"/>
          <w:color w:val="000000"/>
          <w:sz w:val="28"/>
        </w:rPr>
        <w:t>
      1. "Облыстық және аудандық маңызы бар жалпы пайдаланымдағы автомобиль жолдарының бөлінген белдеуінде сыртқы (көрнекі) жарнама объектілерін орналастыруды келісу" мемлекеттік көрсетілетін қызметі (бұдан әрі – мемлекеттік көрсетілетін қызмет).</w:t>
      </w:r>
    </w:p>
    <w:bookmarkEnd w:id="29"/>
    <w:bookmarkStart w:name="z46" w:id="3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Индустрия және инфрақұрылымдық даму министрлігі (бұдан әрі – Министрлік) әзірледі.</w:t>
      </w:r>
    </w:p>
    <w:bookmarkEnd w:id="30"/>
    <w:bookmarkStart w:name="z47" w:id="31"/>
    <w:p>
      <w:pPr>
        <w:spacing w:after="0"/>
        <w:ind w:left="0"/>
        <w:jc w:val="both"/>
      </w:pPr>
      <w:r>
        <w:rPr>
          <w:rFonts w:ascii="Times New Roman"/>
          <w:b w:val="false"/>
          <w:i w:val="false"/>
          <w:color w:val="000000"/>
          <w:sz w:val="28"/>
        </w:rPr>
        <w:t>
      3. Мемлекеттік көрсетілетін қызмет облыстардың, аудандардың және облыстық маңызы бар қалалардың жергілікті атқарушы органдары (бұдан әрі – көрсетілетін қызметті беруші) көрсетеді.</w:t>
      </w:r>
    </w:p>
    <w:bookmarkEnd w:id="3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 веб-порталы www.egov.kz (бұдан әрі – портал) арқылы жүзеге асырылады.</w:t>
      </w:r>
    </w:p>
    <w:bookmarkStart w:name="z48" w:id="32"/>
    <w:p>
      <w:pPr>
        <w:spacing w:after="0"/>
        <w:ind w:left="0"/>
        <w:jc w:val="left"/>
      </w:pPr>
      <w:r>
        <w:rPr>
          <w:rFonts w:ascii="Times New Roman"/>
          <w:b/>
          <w:i w:val="false"/>
          <w:color w:val="000000"/>
        </w:rPr>
        <w:t xml:space="preserve"> 2- бөлім. Мемлекеттік қызмет көрсету тәртібі</w:t>
      </w:r>
    </w:p>
    <w:bookmarkEnd w:id="32"/>
    <w:bookmarkStart w:name="z49" w:id="33"/>
    <w:p>
      <w:pPr>
        <w:spacing w:after="0"/>
        <w:ind w:left="0"/>
        <w:jc w:val="both"/>
      </w:pPr>
      <w:r>
        <w:rPr>
          <w:rFonts w:ascii="Times New Roman"/>
          <w:b w:val="false"/>
          <w:i w:val="false"/>
          <w:color w:val="000000"/>
          <w:sz w:val="28"/>
        </w:rPr>
        <w:t>
      4. Порталға жүгінген кезде мемлекеттік қызмет көрсету мерзімі – 5 (бес) жұмыс күні.</w:t>
      </w:r>
    </w:p>
    <w:bookmarkEnd w:id="33"/>
    <w:bookmarkStart w:name="z50" w:id="34"/>
    <w:p>
      <w:pPr>
        <w:spacing w:after="0"/>
        <w:ind w:left="0"/>
        <w:jc w:val="both"/>
      </w:pPr>
      <w:r>
        <w:rPr>
          <w:rFonts w:ascii="Times New Roman"/>
          <w:b w:val="false"/>
          <w:i w:val="false"/>
          <w:color w:val="000000"/>
          <w:sz w:val="28"/>
        </w:rPr>
        <w:t>
      5. Мемлекеттік қызмет көрсету нысаны: электрондық.</w:t>
      </w:r>
    </w:p>
    <w:bookmarkEnd w:id="34"/>
    <w:bookmarkStart w:name="z51" w:id="35"/>
    <w:p>
      <w:pPr>
        <w:spacing w:after="0"/>
        <w:ind w:left="0"/>
        <w:jc w:val="both"/>
      </w:pPr>
      <w:r>
        <w:rPr>
          <w:rFonts w:ascii="Times New Roman"/>
          <w:b w:val="false"/>
          <w:i w:val="false"/>
          <w:color w:val="000000"/>
          <w:sz w:val="28"/>
        </w:rPr>
        <w:t>
      6. Мемлекеттік қызмет көрсету нәтижесі – облыстық және аудандық маңызы бар жалпы пайдаланымдағы автомобиль жолдарының бөлінген белдеуінде сыртқы (көрнекі) жарнаманы орналастыруға паспорт (бұдан әрі - паспорт)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дәлелді жазбаша жауап .</w:t>
      </w:r>
    </w:p>
    <w:bookmarkEnd w:id="35"/>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52" w:id="3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36"/>
    <w:bookmarkStart w:name="z53" w:id="37"/>
    <w:p>
      <w:pPr>
        <w:spacing w:after="0"/>
        <w:ind w:left="0"/>
        <w:jc w:val="both"/>
      </w:pPr>
      <w:r>
        <w:rPr>
          <w:rFonts w:ascii="Times New Roman"/>
          <w:b w:val="false"/>
          <w:i w:val="false"/>
          <w:color w:val="000000"/>
          <w:sz w:val="28"/>
        </w:rPr>
        <w:t>
      8. Жұмыс кестесі:</w:t>
      </w:r>
    </w:p>
    <w:bookmarkEnd w:id="37"/>
    <w:p>
      <w:pPr>
        <w:spacing w:after="0"/>
        <w:ind w:left="0"/>
        <w:jc w:val="both"/>
      </w:pPr>
      <w:r>
        <w:rPr>
          <w:rFonts w:ascii="Times New Roman"/>
          <w:b w:val="false"/>
          <w:i w:val="false"/>
          <w:color w:val="000000"/>
          <w:sz w:val="28"/>
        </w:rPr>
        <w:t xml:space="preserve">
      1) Мемлекеттік корпорация – Қазақстан Республикасының еңбек заңнамасына сәйкес жексенбі және мереке күндерінен басқа, дүйсенбіден бастап жұма күнің қоса алғанда, сағат 13:00-ден 14:30 ға дейін түскі үзіліспен, белгіленген жұмыс кестесіне сәйкес сағат 9.00-ден 18.30-ға дейін. </w:t>
      </w:r>
    </w:p>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120" w:id="38"/>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3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өтініш;</w:t>
      </w:r>
    </w:p>
    <w:p>
      <w:pPr>
        <w:spacing w:after="0"/>
        <w:ind w:left="0"/>
        <w:jc w:val="both"/>
      </w:pPr>
      <w:r>
        <w:rPr>
          <w:rFonts w:ascii="Times New Roman"/>
          <w:b w:val="false"/>
          <w:i w:val="false"/>
          <w:color w:val="000000"/>
          <w:sz w:val="28"/>
        </w:rPr>
        <w:t>
      2 түстік шешімі және өлшемдері бар объекті эскизінің көшірмесі немесе оның түпнұсқасы;</w:t>
      </w:r>
    </w:p>
    <w:p>
      <w:pPr>
        <w:spacing w:after="0"/>
        <w:ind w:left="0"/>
        <w:jc w:val="both"/>
      </w:pPr>
      <w:r>
        <w:rPr>
          <w:rFonts w:ascii="Times New Roman"/>
          <w:b w:val="false"/>
          <w:i w:val="false"/>
          <w:color w:val="000000"/>
          <w:sz w:val="28"/>
        </w:rPr>
        <w:t xml:space="preserve">
      Көрсетілетін қызметті алушы барлық тиісті құжаттарды тапсырған кезде, көрсетілетін қызметті алушының "жеке кабинетінде" мемлекеттік қызметті көрсету үшін сұрау салуды қабылдау туралы мәртебе көрсетіледі. </w:t>
      </w:r>
    </w:p>
    <w:bookmarkStart w:name="z121" w:id="39"/>
    <w:p>
      <w:pPr>
        <w:spacing w:after="0"/>
        <w:ind w:left="0"/>
        <w:jc w:val="both"/>
      </w:pPr>
      <w:r>
        <w:rPr>
          <w:rFonts w:ascii="Times New Roman"/>
          <w:b w:val="false"/>
          <w:i w:val="false"/>
          <w:color w:val="000000"/>
          <w:sz w:val="28"/>
        </w:rPr>
        <w:t>
      10. Мемлекеттік қызметті көрсетуден бас тарту үшін негіз - көрсетілетін қызметті алушы ұсынған құжаттардың, оларда қамтылған деректердің (мәліметтердің) дәйексіздігін анықтау болып табылады.</w:t>
      </w:r>
    </w:p>
    <w:bookmarkEnd w:id="39"/>
    <w:p>
      <w:pPr>
        <w:spacing w:after="0"/>
        <w:ind w:left="0"/>
        <w:jc w:val="both"/>
      </w:pPr>
      <w:r>
        <w:rPr>
          <w:rFonts w:ascii="Times New Roman"/>
          <w:b w:val="false"/>
          <w:i w:val="false"/>
          <w:color w:val="000000"/>
          <w:sz w:val="28"/>
        </w:rPr>
        <w:t>
      Портал арқылы келіп түскен ұсынылған құжаттардың толық болмау фактісі анықталған жағдайда, көрсетілетін қызметті беруші 2 (екі) жұмыс күні ішінде өтінішті одан әрі қараудан дәлелді бас тартуды электрондық құжатты көрсетілетін қызметті алушының "жеке кабинетіне" жолдайды.</w:t>
      </w:r>
    </w:p>
    <w:bookmarkStart w:name="z56" w:id="40"/>
    <w:p>
      <w:pPr>
        <w:spacing w:after="0"/>
        <w:ind w:left="0"/>
        <w:jc w:val="left"/>
      </w:pPr>
      <w:r>
        <w:rPr>
          <w:rFonts w:ascii="Times New Roman"/>
          <w:b/>
          <w:i w:val="false"/>
          <w:color w:val="000000"/>
        </w:rPr>
        <w:t xml:space="preserve"> 3- бөлім. Көрсетілетін қызметті берушілердің, Мемлекеттік корпорацияның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40"/>
    <w:bookmarkStart w:name="z57" w:id="41"/>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немесе 010000, Нұр-сұлтан қаласы, Қабанбай батыр даңғылы, 32/1 мекенжайы бойынша министрлік басшысының атына беріледі.</w:t>
      </w:r>
    </w:p>
    <w:bookmarkEnd w:id="41"/>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(ол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 жеткізуге болады, ол көрсетілетін қызметті берушінің өтінішті өңдеуі барысында жаңартылып отырады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мекенжайына немесе портал арқылы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58" w:id="4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42"/>
    <w:bookmarkStart w:name="z59" w:id="43"/>
    <w:p>
      <w:pPr>
        <w:spacing w:after="0"/>
        <w:ind w:left="0"/>
        <w:jc w:val="left"/>
      </w:pPr>
      <w:r>
        <w:rPr>
          <w:rFonts w:ascii="Times New Roman"/>
          <w:b/>
          <w:i w:val="false"/>
          <w:color w:val="000000"/>
        </w:rPr>
        <w:t xml:space="preserve"> 4- бөлім. Мемлекеттік қызметті көрсетудің, оның ішінде Мемлекеттік корпорация арқылы көрсету ерекшеліктері ескеріле отырып, өзге де қойылатын талаптар</w:t>
      </w:r>
    </w:p>
    <w:bookmarkEnd w:id="43"/>
    <w:bookmarkStart w:name="z60" w:id="44"/>
    <w:p>
      <w:pPr>
        <w:spacing w:after="0"/>
        <w:ind w:left="0"/>
        <w:jc w:val="both"/>
      </w:pPr>
      <w:r>
        <w:rPr>
          <w:rFonts w:ascii="Times New Roman"/>
          <w:b w:val="false"/>
          <w:i w:val="false"/>
          <w:color w:val="000000"/>
          <w:sz w:val="28"/>
        </w:rPr>
        <w:t>
      13. Мемлекеттік қызмет көрсету орындарының мекенжайлары "электрондық үкімет" веб-порталында орналастырылған: www.egov.kz ("Мемлекеттік көрсетілетін қызметтер" бөлімінде).</w:t>
      </w:r>
    </w:p>
    <w:bookmarkEnd w:id="44"/>
    <w:bookmarkStart w:name="z61" w:id="45"/>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bookmarkEnd w:id="45"/>
    <w:bookmarkStart w:name="z62" w:id="46"/>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алуға мүмкіндігі бар.</w:t>
      </w:r>
    </w:p>
    <w:bookmarkEnd w:id="46"/>
    <w:bookmarkStart w:name="z63" w:id="47"/>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xml:space="preserve">маңызы бар жалпыға ортақ </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белдеуде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(ЖСН) немесе заңды </w:t>
            </w:r>
            <w:r>
              <w:br/>
            </w:r>
            <w:r>
              <w:rPr>
                <w:rFonts w:ascii="Times New Roman"/>
                <w:b w:val="false"/>
                <w:i w:val="false"/>
                <w:color w:val="000000"/>
                <w:sz w:val="20"/>
              </w:rPr>
              <w:t>(БСН) тұлғалардың жеке басын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куәландыратын құжаттардың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мекенжайы)</w:t>
            </w:r>
          </w:p>
        </w:tc>
      </w:tr>
    </w:tbl>
    <w:bookmarkStart w:name="z65" w:id="48"/>
    <w:p>
      <w:pPr>
        <w:spacing w:after="0"/>
        <w:ind w:left="0"/>
        <w:jc w:val="left"/>
      </w:pPr>
      <w:r>
        <w:rPr>
          <w:rFonts w:ascii="Times New Roman"/>
          <w:b/>
          <w:i w:val="false"/>
          <w:color w:val="000000"/>
        </w:rPr>
        <w:t xml:space="preserve"> Өтініш</w:t>
      </w:r>
    </w:p>
    <w:bookmarkEnd w:id="48"/>
    <w:p>
      <w:pPr>
        <w:spacing w:after="0"/>
        <w:ind w:left="0"/>
        <w:jc w:val="both"/>
      </w:pPr>
      <w:r>
        <w:rPr>
          <w:rFonts w:ascii="Times New Roman"/>
          <w:b w:val="false"/>
          <w:i w:val="false"/>
          <w:color w:val="000000"/>
          <w:sz w:val="28"/>
        </w:rPr>
        <w:t>
      Облыстық және аудандық маңызы бар жалпыға ортақ пайдалылатын автомобиль жолдарының бөлінген белдеуінде сыртқы (көрнекі) жарнама объектісін орналастыруды келісуді сұраймын.</w:t>
      </w:r>
    </w:p>
    <w:p>
      <w:pPr>
        <w:spacing w:after="0"/>
        <w:ind w:left="0"/>
        <w:jc w:val="both"/>
      </w:pPr>
      <w:r>
        <w:rPr>
          <w:rFonts w:ascii="Times New Roman"/>
          <w:b w:val="false"/>
          <w:i w:val="false"/>
          <w:color w:val="000000"/>
          <w:sz w:val="28"/>
        </w:rPr>
        <w:t>
      Автожолдың титулы (атауы) ____________________________________</w:t>
      </w:r>
    </w:p>
    <w:p>
      <w:pPr>
        <w:spacing w:after="0"/>
        <w:ind w:left="0"/>
        <w:jc w:val="both"/>
      </w:pPr>
      <w:r>
        <w:rPr>
          <w:rFonts w:ascii="Times New Roman"/>
          <w:b w:val="false"/>
          <w:i w:val="false"/>
          <w:color w:val="000000"/>
          <w:sz w:val="28"/>
        </w:rPr>
        <w:t>
      Мекенжайы ______________________________________</w:t>
      </w:r>
    </w:p>
    <w:p>
      <w:pPr>
        <w:spacing w:after="0"/>
        <w:ind w:left="0"/>
        <w:jc w:val="both"/>
      </w:pPr>
      <w:r>
        <w:rPr>
          <w:rFonts w:ascii="Times New Roman"/>
          <w:b w:val="false"/>
          <w:i w:val="false"/>
          <w:color w:val="000000"/>
          <w:sz w:val="28"/>
        </w:rPr>
        <w:t>
      ________________км._____________+метр, оң жақ/сол жақ_________________</w:t>
      </w:r>
    </w:p>
    <w:p>
      <w:pPr>
        <w:spacing w:after="0"/>
        <w:ind w:left="0"/>
        <w:jc w:val="both"/>
      </w:pPr>
      <w:r>
        <w:rPr>
          <w:rFonts w:ascii="Times New Roman"/>
          <w:b w:val="false"/>
          <w:i w:val="false"/>
          <w:color w:val="000000"/>
          <w:sz w:val="28"/>
        </w:rPr>
        <w:t>
      Күні _______ Алушы 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заңды тұлғаның не уәкілетті тұлғаның</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атауы,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 жылғы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2015 жылғы 30 сәуірдегі</w:t>
            </w:r>
            <w:r>
              <w:br/>
            </w:r>
            <w:r>
              <w:rPr>
                <w:rFonts w:ascii="Times New Roman"/>
                <w:b w:val="false"/>
                <w:i w:val="false"/>
                <w:color w:val="000000"/>
                <w:sz w:val="20"/>
              </w:rPr>
              <w:t>№ 529 бұйрығына</w:t>
            </w:r>
            <w:r>
              <w:br/>
            </w:r>
            <w:r>
              <w:rPr>
                <w:rFonts w:ascii="Times New Roman"/>
                <w:b w:val="false"/>
                <w:i w:val="false"/>
                <w:color w:val="000000"/>
                <w:sz w:val="20"/>
              </w:rPr>
              <w:t>3-қосымша</w:t>
            </w:r>
          </w:p>
        </w:tc>
      </w:tr>
    </w:tbl>
    <w:bookmarkStart w:name="z55" w:id="49"/>
    <w:p>
      <w:pPr>
        <w:spacing w:after="0"/>
        <w:ind w:left="0"/>
        <w:jc w:val="left"/>
      </w:pPr>
      <w:r>
        <w:rPr>
          <w:rFonts w:ascii="Times New Roman"/>
          <w:b/>
          <w:i w:val="false"/>
          <w:color w:val="000000"/>
        </w:rPr>
        <w:t xml:space="preserve">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теміржолдармен, басқа да инженерлік желілермен және коммуникациялармен қиылысуына рұқсат беру" мемлекеттік көрсетілетін қызмет стандарты</w:t>
      </w:r>
    </w:p>
    <w:bookmarkEnd w:id="49"/>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25.07.2019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50"/>
    <w:p>
      <w:pPr>
        <w:spacing w:after="0"/>
        <w:ind w:left="0"/>
        <w:jc w:val="left"/>
      </w:pPr>
      <w:r>
        <w:rPr>
          <w:rFonts w:ascii="Times New Roman"/>
          <w:b/>
          <w:i w:val="false"/>
          <w:color w:val="000000"/>
        </w:rPr>
        <w:t xml:space="preserve"> 1-бөлім. Жалпы ережелер</w:t>
      </w:r>
    </w:p>
    <w:bookmarkEnd w:id="50"/>
    <w:bookmarkStart w:name="z70" w:id="51"/>
    <w:p>
      <w:pPr>
        <w:spacing w:after="0"/>
        <w:ind w:left="0"/>
        <w:jc w:val="both"/>
      </w:pPr>
      <w:r>
        <w:rPr>
          <w:rFonts w:ascii="Times New Roman"/>
          <w:b w:val="false"/>
          <w:i w:val="false"/>
          <w:color w:val="000000"/>
          <w:sz w:val="28"/>
        </w:rPr>
        <w:t xml:space="preserve">
      1.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темір жолдармен, басқа да инженерлік желілермен және коммуникациялармен қиылысуына рұқсат беру" мемлекеттік көрсетілетін қызметі (бұдан әрі – мемлекеттік көрсетілетін қызмет). </w:t>
      </w:r>
    </w:p>
    <w:bookmarkEnd w:id="51"/>
    <w:bookmarkStart w:name="z71" w:id="5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52"/>
    <w:bookmarkStart w:name="z72" w:id="53"/>
    <w:p>
      <w:pPr>
        <w:spacing w:after="0"/>
        <w:ind w:left="0"/>
        <w:jc w:val="both"/>
      </w:pPr>
      <w:r>
        <w:rPr>
          <w:rFonts w:ascii="Times New Roman"/>
          <w:b w:val="false"/>
          <w:i w:val="false"/>
          <w:color w:val="000000"/>
          <w:sz w:val="28"/>
        </w:rPr>
        <w:t>
      3. Мемлекеттік қызметті "ҚазАвтоЖол" ұлттық компаниясы" акционерлік қоғамының облыстық филиалдары (бұдан әрі – Көрсетілетін қызметті беруші) көрсетеді.</w:t>
      </w:r>
    </w:p>
    <w:bookmarkEnd w:id="5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 веб-порталы www.egov.kz (бұдан әрі – портал) арқылы жүзеге асырылады.</w:t>
      </w:r>
    </w:p>
    <w:bookmarkStart w:name="z73" w:id="54"/>
    <w:p>
      <w:pPr>
        <w:spacing w:after="0"/>
        <w:ind w:left="0"/>
        <w:jc w:val="left"/>
      </w:pPr>
      <w:r>
        <w:rPr>
          <w:rFonts w:ascii="Times New Roman"/>
          <w:b/>
          <w:i w:val="false"/>
          <w:color w:val="000000"/>
        </w:rPr>
        <w:t xml:space="preserve"> 2- бөлім. Мемлекеттік қызмет көрсету тәртібі</w:t>
      </w:r>
    </w:p>
    <w:bookmarkEnd w:id="54"/>
    <w:bookmarkStart w:name="z74" w:id="55"/>
    <w:p>
      <w:pPr>
        <w:spacing w:after="0"/>
        <w:ind w:left="0"/>
        <w:jc w:val="both"/>
      </w:pPr>
      <w:r>
        <w:rPr>
          <w:rFonts w:ascii="Times New Roman"/>
          <w:b w:val="false"/>
          <w:i w:val="false"/>
          <w:color w:val="000000"/>
          <w:sz w:val="28"/>
        </w:rPr>
        <w:t>
      4. Мемлекеттік қызмет көрсету мерзімі, порталға жүгінген сәтен бастап – 5 (бес) жұмыс күні.</w:t>
      </w:r>
    </w:p>
    <w:bookmarkEnd w:id="55"/>
    <w:bookmarkStart w:name="z75" w:id="56"/>
    <w:p>
      <w:pPr>
        <w:spacing w:after="0"/>
        <w:ind w:left="0"/>
        <w:jc w:val="both"/>
      </w:pPr>
      <w:r>
        <w:rPr>
          <w:rFonts w:ascii="Times New Roman"/>
          <w:b w:val="false"/>
          <w:i w:val="false"/>
          <w:color w:val="000000"/>
          <w:sz w:val="28"/>
        </w:rPr>
        <w:t>
      5. Мемлекеттік қызмет көрсету нысаны: электрондық түрде.</w:t>
      </w:r>
    </w:p>
    <w:bookmarkEnd w:id="56"/>
    <w:bookmarkStart w:name="z76" w:id="57"/>
    <w:p>
      <w:pPr>
        <w:spacing w:after="0"/>
        <w:ind w:left="0"/>
        <w:jc w:val="both"/>
      </w:pPr>
      <w:r>
        <w:rPr>
          <w:rFonts w:ascii="Times New Roman"/>
          <w:b w:val="false"/>
          <w:i w:val="false"/>
          <w:color w:val="000000"/>
          <w:sz w:val="28"/>
        </w:rPr>
        <w:t>
      6. Мемлекеттік қызметті көрсету нәтижесі –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теміржолдармен және басқа да инженерлік желілермен және коммуникациялармен қиылысуына арналған техникалық шарт (бұдан әрі – техникалық шарт) мемлекеттік көрсетілетін қызметтің осы стандартының 10-тармағында көрсетілген жағдайларда және негіздер бойынша мемлекеттік қызметті көрсетуден бас тарту туралы дәлелді жазбаша жауап.</w:t>
      </w:r>
    </w:p>
    <w:bookmarkEnd w:id="57"/>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124" w:id="5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58"/>
    <w:bookmarkStart w:name="z123" w:id="59"/>
    <w:p>
      <w:pPr>
        <w:spacing w:after="0"/>
        <w:ind w:left="0"/>
        <w:jc w:val="both"/>
      </w:pPr>
      <w:r>
        <w:rPr>
          <w:rFonts w:ascii="Times New Roman"/>
          <w:b w:val="false"/>
          <w:i w:val="false"/>
          <w:color w:val="000000"/>
          <w:sz w:val="28"/>
        </w:rPr>
        <w:t>
      8. Жұмыс кестесі:</w:t>
      </w:r>
    </w:p>
    <w:bookmarkEnd w:id="59"/>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жексенбі және мереке күндерінен басқа, дүйсенбіден бастап жұма күнің қоса алғанда, сағат 13:00-ден 14:30 ға дейін түскі үзіліспен, белгіленген жұмыс кестесіне сәйкес сағат 9.00-ден 18.30-ға дейін. </w:t>
      </w:r>
    </w:p>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79" w:id="60"/>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6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электрондық құжаттың нысаны бойынша өтініш;</w:t>
      </w:r>
    </w:p>
    <w:p>
      <w:pPr>
        <w:spacing w:after="0"/>
        <w:ind w:left="0"/>
        <w:jc w:val="both"/>
      </w:pPr>
      <w:r>
        <w:rPr>
          <w:rFonts w:ascii="Times New Roman"/>
          <w:b w:val="false"/>
          <w:i w:val="false"/>
          <w:color w:val="000000"/>
          <w:sz w:val="28"/>
        </w:rPr>
        <w:t>
      2) эскиз құжаттың электрондық көшірмесі.</w:t>
      </w:r>
    </w:p>
    <w:p>
      <w:pPr>
        <w:spacing w:after="0"/>
        <w:ind w:left="0"/>
        <w:jc w:val="both"/>
      </w:pPr>
      <w:r>
        <w:rPr>
          <w:rFonts w:ascii="Times New Roman"/>
          <w:b w:val="false"/>
          <w:i w:val="false"/>
          <w:color w:val="000000"/>
          <w:sz w:val="28"/>
        </w:rPr>
        <w:t xml:space="preserve">
      Көрсетілетін қызметті алушы барлық тиісті құжаттарды тапсырған кезде, көрсетілетін қызметті алушының "жеке кабинетінде" мемлекеттік қызметті көрсету үшін сұрау салуды қабылдау туралы мәртебе көрсетіледі. </w:t>
      </w:r>
    </w:p>
    <w:bookmarkStart w:name="z80" w:id="61"/>
    <w:p>
      <w:pPr>
        <w:spacing w:after="0"/>
        <w:ind w:left="0"/>
        <w:jc w:val="both"/>
      </w:pPr>
      <w:r>
        <w:rPr>
          <w:rFonts w:ascii="Times New Roman"/>
          <w:b w:val="false"/>
          <w:i w:val="false"/>
          <w:color w:val="000000"/>
          <w:sz w:val="28"/>
        </w:rPr>
        <w:t>
      10. Мемлекеттік қызметті көрсетуден бас тарту үшін негіз - көрсетілетін қызметті алушы ұсынған құжаттардың, оларда қамтылған деректердің (мәліметтердің) анық еместігін анықтау болып табылады.</w:t>
      </w:r>
    </w:p>
    <w:bookmarkEnd w:id="61"/>
    <w:p>
      <w:pPr>
        <w:spacing w:after="0"/>
        <w:ind w:left="0"/>
        <w:jc w:val="both"/>
      </w:pPr>
      <w:r>
        <w:rPr>
          <w:rFonts w:ascii="Times New Roman"/>
          <w:b w:val="false"/>
          <w:i w:val="false"/>
          <w:color w:val="000000"/>
          <w:sz w:val="28"/>
        </w:rPr>
        <w:t>
      Портал арқылы келіп түскен ұсынылған құжаттардың толық болмау фактісі анықталған жағдайда, көрсетілетін қызметті беруші 2 (екі) жұмыс күні ішінде өтінішті одан әрі қараудан дәлелді бас тартуды электрондық құжатты көрсетілетін қызметті алушының "жеке кабинетіне" жолдайды.</w:t>
      </w:r>
    </w:p>
    <w:bookmarkStart w:name="z81" w:id="62"/>
    <w:p>
      <w:pPr>
        <w:spacing w:after="0"/>
        <w:ind w:left="0"/>
        <w:jc w:val="left"/>
      </w:pPr>
      <w:r>
        <w:rPr>
          <w:rFonts w:ascii="Times New Roman"/>
          <w:b/>
          <w:i w:val="false"/>
          <w:color w:val="000000"/>
        </w:rPr>
        <w:t xml:space="preserve"> 3- бөлім. Көрсетілетін қызметті берушілердің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62"/>
    <w:bookmarkStart w:name="z82" w:id="63"/>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немесе 010000, Нұр-сұлтан қаласы, Қабанбай батыр даңғылы, 32/1 мекенжайы бойынша министрлік басшысының атына беріледі.</w:t>
      </w:r>
    </w:p>
    <w:bookmarkEnd w:id="63"/>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(ол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ақпаратқа қолжеткізуге болады, ол көрсетілетін қызметті берушінің өтінішті өңдеуі барысында жаңартылып отырады (жеткізілуі, тіркелуі,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мекенжайына немесе портал арқылы келіп түскен көрсетілетін қызметті алушының шағымы оны тіркеген күнінен бастап бес жұмыс күні ішінде қаралуға жатады.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83" w:id="6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64"/>
    <w:bookmarkStart w:name="z84" w:id="65"/>
    <w:p>
      <w:pPr>
        <w:spacing w:after="0"/>
        <w:ind w:left="0"/>
        <w:jc w:val="left"/>
      </w:pPr>
      <w:r>
        <w:rPr>
          <w:rFonts w:ascii="Times New Roman"/>
          <w:b/>
          <w:i w:val="false"/>
          <w:color w:val="000000"/>
        </w:rPr>
        <w:t xml:space="preserve"> 4- бөлім. Мемлекеттік қызметті көрсетудің ерекшеліктері ескеріле отырып, өзге де қойылатын талаптар</w:t>
      </w:r>
    </w:p>
    <w:bookmarkEnd w:id="65"/>
    <w:bookmarkStart w:name="z85" w:id="66"/>
    <w:p>
      <w:pPr>
        <w:spacing w:after="0"/>
        <w:ind w:left="0"/>
        <w:jc w:val="both"/>
      </w:pPr>
      <w:r>
        <w:rPr>
          <w:rFonts w:ascii="Times New Roman"/>
          <w:b w:val="false"/>
          <w:i w:val="false"/>
          <w:color w:val="000000"/>
          <w:sz w:val="28"/>
        </w:rPr>
        <w:t>
      13. Мемлекеттік қызмет көрсету орындарының мекенжайлары мынадай интернет-ресурстарда орналастырылған:</w:t>
      </w:r>
    </w:p>
    <w:bookmarkEnd w:id="66"/>
    <w:p>
      <w:pPr>
        <w:spacing w:after="0"/>
        <w:ind w:left="0"/>
        <w:jc w:val="both"/>
      </w:pPr>
      <w:r>
        <w:rPr>
          <w:rFonts w:ascii="Times New Roman"/>
          <w:b w:val="false"/>
          <w:i w:val="false"/>
          <w:color w:val="000000"/>
          <w:sz w:val="28"/>
        </w:rPr>
        <w:t>
      1) Көрсетілетін қызметті берушы www.kazautozhol.kz "Мемлекеттік көрсетілетін қызметтер" бөлімі;</w:t>
      </w:r>
    </w:p>
    <w:p>
      <w:pPr>
        <w:spacing w:after="0"/>
        <w:ind w:left="0"/>
        <w:jc w:val="both"/>
      </w:pPr>
      <w:r>
        <w:rPr>
          <w:rFonts w:ascii="Times New Roman"/>
          <w:b w:val="false"/>
          <w:i w:val="false"/>
          <w:color w:val="000000"/>
          <w:sz w:val="28"/>
        </w:rPr>
        <w:t>
      2) Министрліктің – www.mііd.gov.kz, "Автомобиль жолдары комитеті" бөлімінің "Мемлекеттік көрсетілетін қызметтер" бөлімі;</w:t>
      </w:r>
    </w:p>
    <w:p>
      <w:pPr>
        <w:spacing w:after="0"/>
        <w:ind w:left="0"/>
        <w:jc w:val="both"/>
      </w:pPr>
      <w:r>
        <w:rPr>
          <w:rFonts w:ascii="Times New Roman"/>
          <w:b w:val="false"/>
          <w:i w:val="false"/>
          <w:color w:val="000000"/>
          <w:sz w:val="28"/>
        </w:rPr>
        <w:t>
      3) Мемлекеттік корпорацияның – www.еgov.kz., www.еlіcense.kz.</w:t>
      </w:r>
    </w:p>
    <w:bookmarkStart w:name="z86" w:id="67"/>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bookmarkEnd w:id="67"/>
    <w:bookmarkStart w:name="z87" w:id="68"/>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алуға мүмкіндігі бар.</w:t>
      </w:r>
    </w:p>
    <w:bookmarkEnd w:id="68"/>
    <w:bookmarkStart w:name="z88" w:id="69"/>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арналармен, байланыс және </w:t>
            </w:r>
            <w:r>
              <w:br/>
            </w:r>
            <w:r>
              <w:rPr>
                <w:rFonts w:ascii="Times New Roman"/>
                <w:b w:val="false"/>
                <w:i w:val="false"/>
                <w:color w:val="000000"/>
                <w:sz w:val="20"/>
              </w:rPr>
              <w:t xml:space="preserve">электр беру желілерімен, мұнай </w:t>
            </w:r>
            <w:r>
              <w:br/>
            </w:r>
            <w:r>
              <w:rPr>
                <w:rFonts w:ascii="Times New Roman"/>
                <w:b w:val="false"/>
                <w:i w:val="false"/>
                <w:color w:val="000000"/>
                <w:sz w:val="20"/>
              </w:rPr>
              <w:t xml:space="preserve">құбырларымен, газ </w:t>
            </w:r>
            <w:r>
              <w:br/>
            </w:r>
            <w:r>
              <w:rPr>
                <w:rFonts w:ascii="Times New Roman"/>
                <w:b w:val="false"/>
                <w:i w:val="false"/>
                <w:color w:val="000000"/>
                <w:sz w:val="20"/>
              </w:rPr>
              <w:t xml:space="preserve">құбырларымен, су </w:t>
            </w:r>
            <w:r>
              <w:br/>
            </w:r>
            <w:r>
              <w:rPr>
                <w:rFonts w:ascii="Times New Roman"/>
                <w:b w:val="false"/>
                <w:i w:val="false"/>
                <w:color w:val="000000"/>
                <w:sz w:val="20"/>
              </w:rPr>
              <w:t xml:space="preserve">құбырларымен және </w:t>
            </w:r>
            <w:r>
              <w:br/>
            </w:r>
            <w:r>
              <w:rPr>
                <w:rFonts w:ascii="Times New Roman"/>
                <w:b w:val="false"/>
                <w:i w:val="false"/>
                <w:color w:val="000000"/>
                <w:sz w:val="20"/>
              </w:rPr>
              <w:t xml:space="preserve">теміржолдармен, басқа да </w:t>
            </w:r>
            <w:r>
              <w:br/>
            </w:r>
            <w:r>
              <w:rPr>
                <w:rFonts w:ascii="Times New Roman"/>
                <w:b w:val="false"/>
                <w:i w:val="false"/>
                <w:color w:val="000000"/>
                <w:sz w:val="20"/>
              </w:rPr>
              <w:t xml:space="preserve">инженерлік желілермен және </w:t>
            </w:r>
            <w:r>
              <w:br/>
            </w:r>
            <w:r>
              <w:rPr>
                <w:rFonts w:ascii="Times New Roman"/>
                <w:b w:val="false"/>
                <w:i w:val="false"/>
                <w:color w:val="000000"/>
                <w:sz w:val="20"/>
              </w:rPr>
              <w:t xml:space="preserve">коммуникациялармен </w:t>
            </w:r>
            <w:r>
              <w:br/>
            </w:r>
            <w:r>
              <w:rPr>
                <w:rFonts w:ascii="Times New Roman"/>
                <w:b w:val="false"/>
                <w:i w:val="false"/>
                <w:color w:val="000000"/>
                <w:sz w:val="20"/>
              </w:rPr>
              <w:t xml:space="preserve">қиылысуына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министрлігінің "ҚазАвтоЖол" </w:t>
            </w:r>
            <w:r>
              <w:br/>
            </w:r>
            <w:r>
              <w:rPr>
                <w:rFonts w:ascii="Times New Roman"/>
                <w:b w:val="false"/>
                <w:i w:val="false"/>
                <w:color w:val="000000"/>
                <w:sz w:val="20"/>
              </w:rPr>
              <w:t>ҰК" АҚ</w:t>
            </w:r>
            <w:r>
              <w:br/>
            </w:r>
            <w:r>
              <w:rPr>
                <w:rFonts w:ascii="Times New Roman"/>
                <w:b w:val="false"/>
                <w:i w:val="false"/>
                <w:color w:val="000000"/>
                <w:sz w:val="20"/>
              </w:rPr>
              <w:t xml:space="preserve">____________ облыстық </w:t>
            </w:r>
            <w:r>
              <w:br/>
            </w:r>
            <w:r>
              <w:rPr>
                <w:rFonts w:ascii="Times New Roman"/>
                <w:b w:val="false"/>
                <w:i w:val="false"/>
                <w:color w:val="000000"/>
                <w:sz w:val="20"/>
              </w:rPr>
              <w:t>филиалы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(ЖСН) немесе заңды </w:t>
            </w:r>
            <w:r>
              <w:br/>
            </w:r>
            <w:r>
              <w:rPr>
                <w:rFonts w:ascii="Times New Roman"/>
                <w:b w:val="false"/>
                <w:i w:val="false"/>
                <w:color w:val="000000"/>
                <w:sz w:val="20"/>
              </w:rPr>
              <w:t>(БСН) тұлғалардың жеке басын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куәландыратын құжаттардың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мекенжайы)</w:t>
            </w:r>
          </w:p>
        </w:tc>
      </w:tr>
    </w:tbl>
    <w:bookmarkStart w:name="z90" w:id="70"/>
    <w:p>
      <w:pPr>
        <w:spacing w:after="0"/>
        <w:ind w:left="0"/>
        <w:jc w:val="left"/>
      </w:pPr>
      <w:r>
        <w:rPr>
          <w:rFonts w:ascii="Times New Roman"/>
          <w:b/>
          <w:i w:val="false"/>
          <w:color w:val="000000"/>
        </w:rPr>
        <w:t xml:space="preserve"> Өтініш</w:t>
      </w:r>
    </w:p>
    <w:bookmarkEnd w:id="70"/>
    <w:p>
      <w:pPr>
        <w:spacing w:after="0"/>
        <w:ind w:left="0"/>
        <w:jc w:val="both"/>
      </w:pPr>
      <w:r>
        <w:rPr>
          <w:rFonts w:ascii="Times New Roman"/>
          <w:b w:val="false"/>
          <w:i w:val="false"/>
          <w:color w:val="000000"/>
          <w:sz w:val="28"/>
        </w:rPr>
        <w:t>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теміржолдармен, басқа да инженерлік желілермен және коммуникациялармен қиылысуына техникалық шартты беруіңізді сұраймын.</w:t>
      </w:r>
    </w:p>
    <w:p>
      <w:pPr>
        <w:spacing w:after="0"/>
        <w:ind w:left="0"/>
        <w:jc w:val="both"/>
      </w:pPr>
      <w:r>
        <w:rPr>
          <w:rFonts w:ascii="Times New Roman"/>
          <w:b w:val="false"/>
          <w:i w:val="false"/>
          <w:color w:val="000000"/>
          <w:sz w:val="28"/>
        </w:rPr>
        <w:t>
      Автожолдың титулы (атауы) 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________________км____________+метр, оң жақ/сол жақ</w:t>
      </w:r>
    </w:p>
    <w:p>
      <w:pPr>
        <w:spacing w:after="0"/>
        <w:ind w:left="0"/>
        <w:jc w:val="both"/>
      </w:pPr>
      <w:r>
        <w:rPr>
          <w:rFonts w:ascii="Times New Roman"/>
          <w:b w:val="false"/>
          <w:i w:val="false"/>
          <w:color w:val="000000"/>
          <w:sz w:val="28"/>
        </w:rPr>
        <w:t>
      Мен жолдар мен жол құрылыстарын қалпына келтіру бойынша жұмыстардың қаржыландырылуын қамтамасыз етуге міндеттенемін.</w:t>
      </w:r>
    </w:p>
    <w:p>
      <w:pPr>
        <w:spacing w:after="0"/>
        <w:ind w:left="0"/>
        <w:jc w:val="both"/>
      </w:pPr>
      <w:r>
        <w:rPr>
          <w:rFonts w:ascii="Times New Roman"/>
          <w:b w:val="false"/>
          <w:i w:val="false"/>
          <w:color w:val="000000"/>
          <w:sz w:val="28"/>
        </w:rPr>
        <w:t>
      Егерде жұмыстар елді мекендердің шегінде көзделетін болса:</w:t>
      </w:r>
    </w:p>
    <w:p>
      <w:pPr>
        <w:spacing w:after="0"/>
        <w:ind w:left="0"/>
        <w:jc w:val="both"/>
      </w:pPr>
      <w:r>
        <w:rPr>
          <w:rFonts w:ascii="Times New Roman"/>
          <w:b w:val="false"/>
          <w:i w:val="false"/>
          <w:color w:val="000000"/>
          <w:sz w:val="28"/>
        </w:rPr>
        <w:t xml:space="preserve">
      Құжат_________________________________________________________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(күні) (рұқсатты берген органның атауы)</w:t>
      </w:r>
    </w:p>
    <w:p>
      <w:pPr>
        <w:spacing w:after="0"/>
        <w:ind w:left="0"/>
        <w:jc w:val="both"/>
      </w:pPr>
      <w:r>
        <w:rPr>
          <w:rFonts w:ascii="Times New Roman"/>
          <w:b w:val="false"/>
          <w:i w:val="false"/>
          <w:color w:val="000000"/>
          <w:sz w:val="28"/>
        </w:rPr>
        <w:t>
      берілген жергілікті атқарушы органдардың № _______ рұқсаты.</w:t>
      </w:r>
    </w:p>
    <w:p>
      <w:pPr>
        <w:spacing w:after="0"/>
        <w:ind w:left="0"/>
        <w:jc w:val="both"/>
      </w:pPr>
      <w:r>
        <w:rPr>
          <w:rFonts w:ascii="Times New Roman"/>
          <w:b w:val="false"/>
          <w:i w:val="false"/>
          <w:color w:val="000000"/>
          <w:sz w:val="28"/>
        </w:rPr>
        <w:t>
      Күні _______ Алушы 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заңды тұлғаның не уәкілетті тұлғаның</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атауы,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 жылғы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2015 жылғы 30 сәуірдегі</w:t>
            </w:r>
            <w:r>
              <w:br/>
            </w:r>
            <w:r>
              <w:rPr>
                <w:rFonts w:ascii="Times New Roman"/>
                <w:b w:val="false"/>
                <w:i w:val="false"/>
                <w:color w:val="000000"/>
                <w:sz w:val="20"/>
              </w:rPr>
              <w:t>№ 529 бұйрығына</w:t>
            </w:r>
            <w:r>
              <w:br/>
            </w:r>
            <w:r>
              <w:rPr>
                <w:rFonts w:ascii="Times New Roman"/>
                <w:b w:val="false"/>
                <w:i w:val="false"/>
                <w:color w:val="000000"/>
                <w:sz w:val="20"/>
              </w:rPr>
              <w:t>4-қосымша</w:t>
            </w:r>
          </w:p>
        </w:tc>
      </w:tr>
    </w:tbl>
    <w:bookmarkStart w:name="z77" w:id="71"/>
    <w:p>
      <w:pPr>
        <w:spacing w:after="0"/>
        <w:ind w:left="0"/>
        <w:jc w:val="left"/>
      </w:pPr>
      <w:r>
        <w:rPr>
          <w:rFonts w:ascii="Times New Roman"/>
          <w:b/>
          <w:i w:val="false"/>
          <w:color w:val="000000"/>
        </w:rPr>
        <w:t xml:space="preserve"> "Кірме жолдарды және жалпыға ортақ пайдаланылатын жолдарға жалғасатын жолдарды салуға келісу" мемлекеттік көрсетілетін қызмет стандарты</w:t>
      </w:r>
    </w:p>
    <w:bookmarkEnd w:id="71"/>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25.07.2019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 w:id="72"/>
    <w:p>
      <w:pPr>
        <w:spacing w:after="0"/>
        <w:ind w:left="0"/>
        <w:jc w:val="left"/>
      </w:pPr>
      <w:r>
        <w:rPr>
          <w:rFonts w:ascii="Times New Roman"/>
          <w:b/>
          <w:i w:val="false"/>
          <w:color w:val="000000"/>
        </w:rPr>
        <w:t xml:space="preserve"> 1-бөлім. Жалпы ережелер</w:t>
      </w:r>
    </w:p>
    <w:bookmarkEnd w:id="72"/>
    <w:bookmarkStart w:name="z95" w:id="73"/>
    <w:p>
      <w:pPr>
        <w:spacing w:after="0"/>
        <w:ind w:left="0"/>
        <w:jc w:val="both"/>
      </w:pPr>
      <w:r>
        <w:rPr>
          <w:rFonts w:ascii="Times New Roman"/>
          <w:b w:val="false"/>
          <w:i w:val="false"/>
          <w:color w:val="000000"/>
          <w:sz w:val="28"/>
        </w:rPr>
        <w:t>
      1. "Кірме жолдарды және жалпыға ортақ пайдаланылатын жолдарға жалғасатын жолдарды салуға рұқсат беру" мемлекеттік көрсетілетін қызметі (бұдан әрі – мемлекеттік көрсетілетін қызмет).</w:t>
      </w:r>
    </w:p>
    <w:bookmarkEnd w:id="73"/>
    <w:bookmarkStart w:name="z96" w:id="7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74"/>
    <w:bookmarkStart w:name="z97" w:id="75"/>
    <w:p>
      <w:pPr>
        <w:spacing w:after="0"/>
        <w:ind w:left="0"/>
        <w:jc w:val="both"/>
      </w:pPr>
      <w:r>
        <w:rPr>
          <w:rFonts w:ascii="Times New Roman"/>
          <w:b w:val="false"/>
          <w:i w:val="false"/>
          <w:color w:val="000000"/>
          <w:sz w:val="28"/>
        </w:rPr>
        <w:t>
      3. Мемлекеттік қызметті "ҚазАвтоЖол" ұлттық компаниясы" акционерлік қоғамының облыстық филиалдары (бұдан әрі – көрсетілетін қызметті беруші) көрсетеді.</w:t>
      </w:r>
    </w:p>
    <w:bookmarkEnd w:id="7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 веб-порталы арқылы жүзеге асырылады. www.egov.kz (бұдан әрі – портал) арқылы жүзеге асырылады.</w:t>
      </w:r>
    </w:p>
    <w:bookmarkStart w:name="z98" w:id="76"/>
    <w:p>
      <w:pPr>
        <w:spacing w:after="0"/>
        <w:ind w:left="0"/>
        <w:jc w:val="left"/>
      </w:pPr>
      <w:r>
        <w:rPr>
          <w:rFonts w:ascii="Times New Roman"/>
          <w:b/>
          <w:i w:val="false"/>
          <w:color w:val="000000"/>
        </w:rPr>
        <w:t xml:space="preserve"> 2-бөлім. Мемлекеттік қызмет көрсету тәртібі</w:t>
      </w:r>
    </w:p>
    <w:bookmarkEnd w:id="76"/>
    <w:bookmarkStart w:name="z99" w:id="77"/>
    <w:p>
      <w:pPr>
        <w:spacing w:after="0"/>
        <w:ind w:left="0"/>
        <w:jc w:val="both"/>
      </w:pPr>
      <w:r>
        <w:rPr>
          <w:rFonts w:ascii="Times New Roman"/>
          <w:b w:val="false"/>
          <w:i w:val="false"/>
          <w:color w:val="000000"/>
          <w:sz w:val="28"/>
        </w:rPr>
        <w:t>
      4. Мемлекеттік қызметті көрсету мерзімі порталға құжаттар топтамасын тапсырған сәттен бастап – 5 (бес) жұмыс күні.</w:t>
      </w:r>
    </w:p>
    <w:bookmarkEnd w:id="77"/>
    <w:bookmarkStart w:name="z100" w:id="78"/>
    <w:p>
      <w:pPr>
        <w:spacing w:after="0"/>
        <w:ind w:left="0"/>
        <w:jc w:val="both"/>
      </w:pPr>
      <w:r>
        <w:rPr>
          <w:rFonts w:ascii="Times New Roman"/>
          <w:b w:val="false"/>
          <w:i w:val="false"/>
          <w:color w:val="000000"/>
          <w:sz w:val="28"/>
        </w:rPr>
        <w:t>
      5. Көрсетілетін мемлекеттік қызмет нысаны: электрондық.</w:t>
      </w:r>
    </w:p>
    <w:bookmarkEnd w:id="78"/>
    <w:bookmarkStart w:name="z101" w:id="79"/>
    <w:p>
      <w:pPr>
        <w:spacing w:after="0"/>
        <w:ind w:left="0"/>
        <w:jc w:val="both"/>
      </w:pPr>
      <w:r>
        <w:rPr>
          <w:rFonts w:ascii="Times New Roman"/>
          <w:b w:val="false"/>
          <w:i w:val="false"/>
          <w:color w:val="000000"/>
          <w:sz w:val="28"/>
        </w:rPr>
        <w:t>
      6. Мемлекеттік қызмет көрсету нәтижесі – кірме жолдарды және жалпыға ортақ пайдаланылатын жолдарға жалғасатын жолдарды салуға техникалық шарт (бұдан әрі – техникалық шарт)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дәлелді жазбаша жауап.</w:t>
      </w:r>
    </w:p>
    <w:bookmarkEnd w:id="79"/>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102" w:id="8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80"/>
    <w:bookmarkStart w:name="z103" w:id="81"/>
    <w:p>
      <w:pPr>
        <w:spacing w:after="0"/>
        <w:ind w:left="0"/>
        <w:jc w:val="both"/>
      </w:pPr>
      <w:r>
        <w:rPr>
          <w:rFonts w:ascii="Times New Roman"/>
          <w:b w:val="false"/>
          <w:i w:val="false"/>
          <w:color w:val="000000"/>
          <w:sz w:val="28"/>
        </w:rPr>
        <w:t>
      8. Жұмыс кестесі:</w:t>
      </w:r>
    </w:p>
    <w:bookmarkEnd w:id="81"/>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xml:space="preserve">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 </w:t>
      </w:r>
    </w:p>
    <w:bookmarkStart w:name="z104" w:id="82"/>
    <w:p>
      <w:pPr>
        <w:spacing w:after="0"/>
        <w:ind w:left="0"/>
        <w:jc w:val="both"/>
      </w:pPr>
      <w:r>
        <w:rPr>
          <w:rFonts w:ascii="Times New Roman"/>
          <w:b w:val="false"/>
          <w:i w:val="false"/>
          <w:color w:val="000000"/>
          <w:sz w:val="28"/>
        </w:rPr>
        <w:t xml:space="preserve">
      9 Мемлекеттік қызмет көрсету үшін қажетті құжаттар тізбесі: </w:t>
      </w:r>
    </w:p>
    <w:bookmarkEnd w:id="8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электрондық құжат нысанындағы өтініш; </w:t>
      </w:r>
    </w:p>
    <w:p>
      <w:pPr>
        <w:spacing w:after="0"/>
        <w:ind w:left="0"/>
        <w:jc w:val="both"/>
      </w:pPr>
      <w:r>
        <w:rPr>
          <w:rFonts w:ascii="Times New Roman"/>
          <w:b w:val="false"/>
          <w:i w:val="false"/>
          <w:color w:val="000000"/>
          <w:sz w:val="28"/>
        </w:rPr>
        <w:t>
      2) эскиз құжаттың электрондық көшірмесі.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Start w:name="z105" w:id="83"/>
    <w:p>
      <w:pPr>
        <w:spacing w:after="0"/>
        <w:ind w:left="0"/>
        <w:jc w:val="both"/>
      </w:pPr>
      <w:r>
        <w:rPr>
          <w:rFonts w:ascii="Times New Roman"/>
          <w:b w:val="false"/>
          <w:i w:val="false"/>
          <w:color w:val="000000"/>
          <w:sz w:val="28"/>
        </w:rPr>
        <w:t>
      10. Мемлекеттік қызметті көрсетуден бас тарту үшін негіз Көрсетілетін қызметті алушы ұсынған құжаттардың, оларда қамтылған деректердің (мәліметтердің) дәйексіздігін анықтау болып табылады.</w:t>
      </w:r>
    </w:p>
    <w:bookmarkEnd w:id="83"/>
    <w:p>
      <w:pPr>
        <w:spacing w:after="0"/>
        <w:ind w:left="0"/>
        <w:jc w:val="both"/>
      </w:pPr>
      <w:r>
        <w:rPr>
          <w:rFonts w:ascii="Times New Roman"/>
          <w:b w:val="false"/>
          <w:i w:val="false"/>
          <w:color w:val="000000"/>
          <w:sz w:val="28"/>
        </w:rPr>
        <w:t>
      Портал арқылы келіп түскен ұсынылған құжаттардың толық болмау фактісі анықталған жағдайда, көрсетілетін қызметті беруші 2 (екі) жұмыс күні ішінде өтінішті одан әрі қараудан дәлелді бас тартуды көрсетілетін қызметті алушының "жеке кабинетіне" электрондық құжат нысанында жібереді.</w:t>
      </w:r>
    </w:p>
    <w:bookmarkStart w:name="z106" w:id="84"/>
    <w:p>
      <w:pPr>
        <w:spacing w:after="0"/>
        <w:ind w:left="0"/>
        <w:jc w:val="left"/>
      </w:pPr>
      <w:r>
        <w:rPr>
          <w:rFonts w:ascii="Times New Roman"/>
          <w:b/>
          <w:i w:val="false"/>
          <w:color w:val="000000"/>
        </w:rPr>
        <w:t xml:space="preserve"> 3-бөлім. Көрсетілетін қызметті берушілердің, Мемлекеттік корпорацияның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84"/>
    <w:bookmarkStart w:name="z107" w:id="8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не 010000, Нұр-сұлтан қаласы, Қабанбай батыр даңғылы, 32/1 мекенжайы бойынша министрлік басшысының атына беріледі.</w:t>
      </w:r>
    </w:p>
    <w:bookmarkEnd w:id="85"/>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(ол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болады, ол мемлекеттік органда оны өңдеу барысында жаңартылып отырады (жеткізілуі, тіркелуі, орындалуы туралы белгілер, қарау немесе қараудан бас тарту нәтижелері бойынша жауап).</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оны тіркеген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"электрондық үкімет" веб-порталы арқылы жіберіледі немесе көрсетілетін қызметті юерушінің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108" w:id="8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86"/>
    <w:bookmarkStart w:name="z109" w:id="87"/>
    <w:p>
      <w:pPr>
        <w:spacing w:after="0"/>
        <w:ind w:left="0"/>
        <w:jc w:val="left"/>
      </w:pPr>
      <w:r>
        <w:rPr>
          <w:rFonts w:ascii="Times New Roman"/>
          <w:b/>
          <w:i w:val="false"/>
          <w:color w:val="000000"/>
        </w:rPr>
        <w:t xml:space="preserve"> 4-бөлім. Мемлекеттік қызметті, оның ішінде Мемлекеттік корпорация арқылы көрсету ерекшеліктерін ескере отырып, қойылатын өзге де талаптар</w:t>
      </w:r>
    </w:p>
    <w:bookmarkEnd w:id="87"/>
    <w:bookmarkStart w:name="z110" w:id="88"/>
    <w:p>
      <w:pPr>
        <w:spacing w:after="0"/>
        <w:ind w:left="0"/>
        <w:jc w:val="both"/>
      </w:pPr>
      <w:r>
        <w:rPr>
          <w:rFonts w:ascii="Times New Roman"/>
          <w:b w:val="false"/>
          <w:i w:val="false"/>
          <w:color w:val="000000"/>
          <w:sz w:val="28"/>
        </w:rPr>
        <w:t>
      13. Мемлекеттік қызмет көрсету орындарының мекенжайлары интернет-ресурстарда орналастырылған:</w:t>
      </w:r>
    </w:p>
    <w:bookmarkEnd w:id="88"/>
    <w:p>
      <w:pPr>
        <w:spacing w:after="0"/>
        <w:ind w:left="0"/>
        <w:jc w:val="both"/>
      </w:pPr>
      <w:r>
        <w:rPr>
          <w:rFonts w:ascii="Times New Roman"/>
          <w:b w:val="false"/>
          <w:i w:val="false"/>
          <w:color w:val="000000"/>
          <w:sz w:val="28"/>
        </w:rPr>
        <w:t>
      1) көрсетілетін қызметті беруші - www.kazautozhol.kz "Мемлекеттік көрсетілетін қызметтер" бөлімі;</w:t>
      </w:r>
    </w:p>
    <w:p>
      <w:pPr>
        <w:spacing w:after="0"/>
        <w:ind w:left="0"/>
        <w:jc w:val="both"/>
      </w:pPr>
      <w:r>
        <w:rPr>
          <w:rFonts w:ascii="Times New Roman"/>
          <w:b w:val="false"/>
          <w:i w:val="false"/>
          <w:color w:val="000000"/>
          <w:sz w:val="28"/>
        </w:rPr>
        <w:t>
      2) Министрліктің - www.mііd.gov.kz, "автомобиль жолдары комитеті" бөлімі "мемлекеттік қызметтер" кіші бөлімі;</w:t>
      </w:r>
    </w:p>
    <w:p>
      <w:pPr>
        <w:spacing w:after="0"/>
        <w:ind w:left="0"/>
        <w:jc w:val="both"/>
      </w:pPr>
      <w:r>
        <w:rPr>
          <w:rFonts w:ascii="Times New Roman"/>
          <w:b w:val="false"/>
          <w:i w:val="false"/>
          <w:color w:val="000000"/>
          <w:sz w:val="28"/>
        </w:rPr>
        <w:t>
      3) "электрондық үкімет" веб-порталы: www.egov.kz, www.elіcense.kz ескерту.</w:t>
      </w:r>
    </w:p>
    <w:bookmarkStart w:name="z111" w:id="89"/>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89"/>
    <w:bookmarkStart w:name="z112" w:id="90"/>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байланыс-орталығы арқылы қашықтықтан қолжеткізу режимінде мемлекеттік қызмет көрсетудің тәртібі мен мәртебесі туралы ақпаратты алу мүмкіндігі бар.</w:t>
      </w:r>
    </w:p>
    <w:bookmarkEnd w:id="90"/>
    <w:bookmarkStart w:name="z113" w:id="91"/>
    <w:p>
      <w:pPr>
        <w:spacing w:after="0"/>
        <w:ind w:left="0"/>
        <w:jc w:val="both"/>
      </w:pPr>
      <w:r>
        <w:rPr>
          <w:rFonts w:ascii="Times New Roman"/>
          <w:b w:val="false"/>
          <w:i w:val="false"/>
          <w:color w:val="000000"/>
          <w:sz w:val="28"/>
        </w:rPr>
        <w:t>
      16. Көрсетілетін қызметті беруші кеңсесінің байланыс телефондары 8 (7172) 64-87-57, бірыңғай байланыс орталығы 1414, 8 800 080 7777.</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"Кірме жолдарды және жалпыға </w:t>
            </w:r>
            <w:r>
              <w:br/>
            </w:r>
            <w:r>
              <w:rPr>
                <w:rFonts w:ascii="Times New Roman"/>
                <w:b w:val="false"/>
                <w:i w:val="false"/>
                <w:color w:val="000000"/>
                <w:sz w:val="20"/>
              </w:rPr>
              <w:t xml:space="preserve">ортақ пайдаланылатын жолдарға </w:t>
            </w:r>
            <w:r>
              <w:br/>
            </w:r>
            <w:r>
              <w:rPr>
                <w:rFonts w:ascii="Times New Roman"/>
                <w:b w:val="false"/>
                <w:i w:val="false"/>
                <w:color w:val="000000"/>
                <w:sz w:val="20"/>
              </w:rPr>
              <w:t xml:space="preserve">жалғасатын жолдарды салуға </w:t>
            </w:r>
            <w:r>
              <w:br/>
            </w:r>
            <w:r>
              <w:rPr>
                <w:rFonts w:ascii="Times New Roman"/>
                <w:b w:val="false"/>
                <w:i w:val="false"/>
                <w:color w:val="000000"/>
                <w:sz w:val="20"/>
              </w:rPr>
              <w:t xml:space="preserve">келісу" 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министрлігінің "ҚазАвтоЖол" </w:t>
            </w:r>
            <w:r>
              <w:br/>
            </w:r>
            <w:r>
              <w:rPr>
                <w:rFonts w:ascii="Times New Roman"/>
                <w:b w:val="false"/>
                <w:i w:val="false"/>
                <w:color w:val="000000"/>
                <w:sz w:val="20"/>
              </w:rPr>
              <w:t>ҰК"</w:t>
            </w:r>
            <w:r>
              <w:br/>
            </w:r>
            <w:r>
              <w:rPr>
                <w:rFonts w:ascii="Times New Roman"/>
                <w:b w:val="false"/>
                <w:i w:val="false"/>
                <w:color w:val="000000"/>
                <w:sz w:val="20"/>
              </w:rPr>
              <w:t>АҚ ____________________</w:t>
            </w:r>
            <w:r>
              <w:br/>
            </w:r>
            <w:r>
              <w:rPr>
                <w:rFonts w:ascii="Times New Roman"/>
                <w:b w:val="false"/>
                <w:i w:val="false"/>
                <w:color w:val="000000"/>
                <w:sz w:val="20"/>
              </w:rPr>
              <w:t>облыстық филиалы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(Тегі, аты, </w:t>
            </w:r>
            <w:r>
              <w:br/>
            </w:r>
            <w:r>
              <w:rPr>
                <w:rFonts w:ascii="Times New Roman"/>
                <w:b w:val="false"/>
                <w:i w:val="false"/>
                <w:color w:val="000000"/>
                <w:sz w:val="20"/>
              </w:rPr>
              <w:t>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(бар болған жайдайда) </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(Жеке сәйкестендіру </w:t>
            </w:r>
            <w:r>
              <w:br/>
            </w:r>
            <w:r>
              <w:rPr>
                <w:rFonts w:ascii="Times New Roman"/>
                <w:b w:val="false"/>
                <w:i w:val="false"/>
                <w:color w:val="000000"/>
                <w:sz w:val="20"/>
              </w:rPr>
              <w:t>нөмірі) немесе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(Бизнес сәйкестендіру </w:t>
            </w:r>
            <w:r>
              <w:br/>
            </w:r>
            <w:r>
              <w:rPr>
                <w:rFonts w:ascii="Times New Roman"/>
                <w:b w:val="false"/>
                <w:i w:val="false"/>
                <w:color w:val="000000"/>
                <w:sz w:val="20"/>
              </w:rPr>
              <w:t>нөмірі) тұлғалардың жеке басын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куәландыратын құжаттардың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мекенжайы)</w:t>
            </w:r>
          </w:p>
        </w:tc>
      </w:tr>
    </w:tbl>
    <w:bookmarkStart w:name="z115" w:id="92"/>
    <w:p>
      <w:pPr>
        <w:spacing w:after="0"/>
        <w:ind w:left="0"/>
        <w:jc w:val="left"/>
      </w:pPr>
      <w:r>
        <w:rPr>
          <w:rFonts w:ascii="Times New Roman"/>
          <w:b/>
          <w:i w:val="false"/>
          <w:color w:val="000000"/>
        </w:rPr>
        <w:t xml:space="preserve"> Өтініш</w:t>
      </w:r>
    </w:p>
    <w:bookmarkEnd w:id="92"/>
    <w:p>
      <w:pPr>
        <w:spacing w:after="0"/>
        <w:ind w:left="0"/>
        <w:jc w:val="both"/>
      </w:pPr>
      <w:r>
        <w:rPr>
          <w:rFonts w:ascii="Times New Roman"/>
          <w:b w:val="false"/>
          <w:i w:val="false"/>
          <w:color w:val="000000"/>
          <w:sz w:val="28"/>
        </w:rPr>
        <w:t xml:space="preserve">
      Жалпыға ортақ пайдаланылатын жолдарға кірме жолдарды және жалғасатын жолдарды салуға техникалық шарт беруіңізді сұраймын. </w:t>
      </w:r>
    </w:p>
    <w:p>
      <w:pPr>
        <w:spacing w:after="0"/>
        <w:ind w:left="0"/>
        <w:jc w:val="both"/>
      </w:pPr>
      <w:r>
        <w:rPr>
          <w:rFonts w:ascii="Times New Roman"/>
          <w:b w:val="false"/>
          <w:i w:val="false"/>
          <w:color w:val="000000"/>
          <w:sz w:val="28"/>
        </w:rPr>
        <w:t xml:space="preserve">
      Автомобиль жолының титулы (атауы) ____________________________, </w:t>
      </w:r>
    </w:p>
    <w:p>
      <w:pPr>
        <w:spacing w:after="0"/>
        <w:ind w:left="0"/>
        <w:jc w:val="both"/>
      </w:pPr>
      <w:r>
        <w:rPr>
          <w:rFonts w:ascii="Times New Roman"/>
          <w:b w:val="false"/>
          <w:i w:val="false"/>
          <w:color w:val="000000"/>
          <w:sz w:val="28"/>
        </w:rPr>
        <w:t>
      Жұмыс өндірісінің түрі 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Күні: _______ </w:t>
      </w:r>
    </w:p>
    <w:p>
      <w:pPr>
        <w:spacing w:after="0"/>
        <w:ind w:left="0"/>
        <w:jc w:val="both"/>
      </w:pPr>
      <w:r>
        <w:rPr>
          <w:rFonts w:ascii="Times New Roman"/>
          <w:b w:val="false"/>
          <w:i w:val="false"/>
          <w:color w:val="000000"/>
          <w:sz w:val="28"/>
        </w:rPr>
        <w:t>
      Алушы: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 А. Ә немесе заңды тұлғаның не уәкілетті тұлғаның атауы,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 ________ "___"____ жылғы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