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48fb" w14:textId="ccd4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күзеті туралы ережені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12 мамырдағы № 18-1/429 бұйрығы. Қазақстан Республикасының Әділет министрлігінде 2015 жылы 12 маусымда № 11326 тіркелді.</w:t>
      </w:r>
    </w:p>
    <w:p>
      <w:pPr>
        <w:spacing w:after="0"/>
        <w:ind w:left="0"/>
        <w:jc w:val="both"/>
      </w:pPr>
      <w:bookmarkStart w:name="z1" w:id="0"/>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18-38)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1. Қоса беріліп отырған Мемлекттік орман күзеті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1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18"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9" w:id="6"/>
    <w:p>
      <w:pPr>
        <w:spacing w:after="0"/>
        <w:ind w:left="0"/>
        <w:jc w:val="both"/>
      </w:pPr>
      <w:r>
        <w:rPr>
          <w:rFonts w:ascii="Times New Roman"/>
          <w:b w:val="false"/>
          <w:i w:val="false"/>
          <w:color w:val="000000"/>
          <w:sz w:val="28"/>
        </w:rPr>
        <w:t>
      3. Осы бұйрық ол алғаш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мамырдағы</w:t>
            </w:r>
            <w:r>
              <w:br/>
            </w:r>
            <w:r>
              <w:rPr>
                <w:rFonts w:ascii="Times New Roman"/>
                <w:b w:val="false"/>
                <w:i w:val="false"/>
                <w:color w:val="000000"/>
                <w:sz w:val="20"/>
              </w:rPr>
              <w:t>№ 18-1/429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Мемлекеттік орман күзеті туралы ереже</w:t>
      </w:r>
    </w:p>
    <w:bookmarkEnd w:id="7"/>
    <w:p>
      <w:pPr>
        <w:spacing w:after="0"/>
        <w:ind w:left="0"/>
        <w:jc w:val="both"/>
      </w:pPr>
      <w:r>
        <w:rPr>
          <w:rFonts w:ascii="Times New Roman"/>
          <w:b w:val="false"/>
          <w:i w:val="false"/>
          <w:color w:val="ff0000"/>
          <w:sz w:val="28"/>
        </w:rPr>
        <w:t xml:space="preserve">
      Ескерту. Ережедегі барлық абзацтарда "бас орман күтушілер" деген сөздер "бас орманшылар" болып, "бас орман күтіушілердің орынбасары" деген сөздер "бас орманшылардың орынбасарлары" болып, "бас орман күтушісі" деген сөздер "бас орманшы" болып, "бас орман күтушінің орынбасары" деген сөздер "бас орманшының орынбасары" болып, "орман күтушісі" деген сөздер "орманшы" болып, "орман күтушінің көмекшісі" деген сөздер "орманшының көмекшісі" болып, "орманшылар" деген сөздер "орман күтушілері" болып жазылсын - ҚР Ауыл шаруашылығы министрінің 26.10.2015 </w:t>
      </w:r>
      <w:r>
        <w:rPr>
          <w:rFonts w:ascii="Times New Roman"/>
          <w:b w:val="false"/>
          <w:i w:val="false"/>
          <w:color w:val="ff0000"/>
          <w:sz w:val="28"/>
        </w:rPr>
        <w:t>№ 18-03/947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8"/>
    <w:p>
      <w:pPr>
        <w:spacing w:after="0"/>
        <w:ind w:left="0"/>
        <w:jc w:val="left"/>
      </w:pPr>
      <w:r>
        <w:rPr>
          <w:rFonts w:ascii="Times New Roman"/>
          <w:b/>
          <w:i w:val="false"/>
          <w:color w:val="000000"/>
        </w:rPr>
        <w:t xml:space="preserve">  1. Жалпы ережелер</w:t>
      </w:r>
    </w:p>
    <w:bookmarkEnd w:id="8"/>
    <w:bookmarkStart w:name="z5" w:id="9"/>
    <w:p>
      <w:pPr>
        <w:spacing w:after="0"/>
        <w:ind w:left="0"/>
        <w:jc w:val="both"/>
      </w:pPr>
      <w:r>
        <w:rPr>
          <w:rFonts w:ascii="Times New Roman"/>
          <w:b w:val="false"/>
          <w:i w:val="false"/>
          <w:color w:val="000000"/>
          <w:sz w:val="28"/>
        </w:rPr>
        <w:t>
      1. Мемлекеттiк орман күзетi ормандарды күзету, қорғау, молықтыру және орман пайдалану мәселелерiмен айналысатын орман шаруашылығы мемлекеттік мекемелері мен мемлекеттік табиғат қорғау мекемелерінің қызметкерлерiнен тұрады.</w:t>
      </w:r>
    </w:p>
    <w:bookmarkEnd w:id="9"/>
    <w:bookmarkStart w:name="z20" w:id="10"/>
    <w:p>
      <w:pPr>
        <w:spacing w:after="0"/>
        <w:ind w:left="0"/>
        <w:jc w:val="both"/>
      </w:pPr>
      <w:r>
        <w:rPr>
          <w:rFonts w:ascii="Times New Roman"/>
          <w:b w:val="false"/>
          <w:i w:val="false"/>
          <w:color w:val="000000"/>
          <w:sz w:val="28"/>
        </w:rPr>
        <w:t xml:space="preserve">
      2. Мемлекеттік орман күзетi 2003 жылғы 8 шілдедегі Қазақстан Республикасы Орман кодексінің (бұдан әрі – Кодекс) </w:t>
      </w:r>
      <w:r>
        <w:rPr>
          <w:rFonts w:ascii="Times New Roman"/>
          <w:b w:val="false"/>
          <w:i w:val="false"/>
          <w:color w:val="000000"/>
          <w:sz w:val="28"/>
        </w:rPr>
        <w:t>13-бабы</w:t>
      </w:r>
      <w:r>
        <w:rPr>
          <w:rFonts w:ascii="Times New Roman"/>
          <w:b w:val="false"/>
          <w:i w:val="false"/>
          <w:color w:val="000000"/>
          <w:sz w:val="28"/>
        </w:rPr>
        <w:t xml:space="preserve"> 1-тармағының 18-38) тармақшасына сәйкес Қазақстан Республикасы орман заңнамасы, Қазақстан Республикасының жануарлар дүниесін қорғау, өсімін молайту және пайдалану мен ерекше қорғалатын табиғи аумақтар саласындағы заңнамасының аясында құқық бұзушылықтарды, сондай-ақ орманға зиян келтiретiн басқа да iс-әрекеттердi болдырмау және оларды тыю жөнінде шаралар қолданады.</w:t>
      </w:r>
    </w:p>
    <w:bookmarkEnd w:id="10"/>
    <w:bookmarkStart w:name="z6" w:id="11"/>
    <w:p>
      <w:pPr>
        <w:spacing w:after="0"/>
        <w:ind w:left="0"/>
        <w:jc w:val="left"/>
      </w:pPr>
      <w:r>
        <w:rPr>
          <w:rFonts w:ascii="Times New Roman"/>
          <w:b/>
          <w:i w:val="false"/>
          <w:color w:val="000000"/>
        </w:rPr>
        <w:t xml:space="preserve"> 2. Мемлекеттiк орман күзетiнiң мiндеттерi</w:t>
      </w:r>
    </w:p>
    <w:bookmarkEnd w:id="11"/>
    <w:bookmarkStart w:name="z7" w:id="12"/>
    <w:p>
      <w:pPr>
        <w:spacing w:after="0"/>
        <w:ind w:left="0"/>
        <w:jc w:val="both"/>
      </w:pPr>
      <w:r>
        <w:rPr>
          <w:rFonts w:ascii="Times New Roman"/>
          <w:b w:val="false"/>
          <w:i w:val="false"/>
          <w:color w:val="000000"/>
          <w:sz w:val="28"/>
        </w:rPr>
        <w:t>
      3. Мемлекеттік орман күзетiнiң негiзгi мiндеттерi:</w:t>
      </w:r>
    </w:p>
    <w:bookmarkEnd w:id="12"/>
    <w:bookmarkStart w:name="z21" w:id="13"/>
    <w:p>
      <w:pPr>
        <w:spacing w:after="0"/>
        <w:ind w:left="0"/>
        <w:jc w:val="both"/>
      </w:pPr>
      <w:r>
        <w:rPr>
          <w:rFonts w:ascii="Times New Roman"/>
          <w:b w:val="false"/>
          <w:i w:val="false"/>
          <w:color w:val="000000"/>
          <w:sz w:val="28"/>
        </w:rPr>
        <w:t>
      1) орман өрттерiнiң алдын алу, оларды дер кезiнде байқау және жою бойынша iс-шаралар жүргiзу;</w:t>
      </w:r>
    </w:p>
    <w:bookmarkEnd w:id="13"/>
    <w:bookmarkStart w:name="z22" w:id="14"/>
    <w:p>
      <w:pPr>
        <w:spacing w:after="0"/>
        <w:ind w:left="0"/>
        <w:jc w:val="both"/>
      </w:pPr>
      <w:r>
        <w:rPr>
          <w:rFonts w:ascii="Times New Roman"/>
          <w:b w:val="false"/>
          <w:i w:val="false"/>
          <w:color w:val="000000"/>
          <w:sz w:val="28"/>
        </w:rPr>
        <w:t xml:space="preserve">
      2) мемлекеттiк орман қорының аумағында барлық жұмыс істейтін және онда орналасқан ұйымдардың, сондай-ақ орманда жүрген жеке тұлғалардың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Ормандардағы өрт қауіпсіздігі қағидаларын және Кодекстің 67-бабына сәйкес бекітілген Ормандардағы </w:t>
      </w:r>
      <w:r>
        <w:rPr>
          <w:rFonts w:ascii="Times New Roman"/>
          <w:b w:val="false"/>
          <w:i w:val="false"/>
          <w:color w:val="000000"/>
          <w:sz w:val="28"/>
        </w:rPr>
        <w:t>санитариялық қағидаларды</w:t>
      </w:r>
      <w:r>
        <w:rPr>
          <w:rFonts w:ascii="Times New Roman"/>
          <w:b w:val="false"/>
          <w:i w:val="false"/>
          <w:color w:val="000000"/>
          <w:sz w:val="28"/>
        </w:rPr>
        <w:t xml:space="preserve"> сақтауын қамтамасыз ету;</w:t>
      </w:r>
    </w:p>
    <w:bookmarkEnd w:id="14"/>
    <w:bookmarkStart w:name="z23" w:id="15"/>
    <w:p>
      <w:pPr>
        <w:spacing w:after="0"/>
        <w:ind w:left="0"/>
        <w:jc w:val="both"/>
      </w:pPr>
      <w:r>
        <w:rPr>
          <w:rFonts w:ascii="Times New Roman"/>
          <w:b w:val="false"/>
          <w:i w:val="false"/>
          <w:color w:val="000000"/>
          <w:sz w:val="28"/>
        </w:rPr>
        <w:t>
      3) ормандарды ағаштың заңсыз кесілуінен, зақымданудан, талан-таражыға салынуынан және Қазақстан Республикасының орман заңнамасын бұзудың басқа да әрекеттерiнен қорғау, coндай-ақ мемлекеттік орман қоры жерлерiн қорғау;</w:t>
      </w:r>
    </w:p>
    <w:bookmarkEnd w:id="15"/>
    <w:bookmarkStart w:name="z24" w:id="16"/>
    <w:p>
      <w:pPr>
        <w:spacing w:after="0"/>
        <w:ind w:left="0"/>
        <w:jc w:val="both"/>
      </w:pPr>
      <w:r>
        <w:rPr>
          <w:rFonts w:ascii="Times New Roman"/>
          <w:b w:val="false"/>
          <w:i w:val="false"/>
          <w:color w:val="000000"/>
          <w:sz w:val="28"/>
        </w:rPr>
        <w:t xml:space="preserve">
      4) орман пайдаланушылардың "Мемлекеттік орман қоры учаскелерінде сүректі түбірімен босату қағидаларын бекіту туралы" Қазақстан Республикасы Ауыл шаруашылығы министрінің міндетін атқарушының 2015 жылғы 27 қаңтардағы № 18-02/178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тіркеу тізілімінде № 10679 нөмірмен тіркелген) (бұдан әрі - Сүректі түбірімен босату қағидалары) сүректi түбiрiмен босату қағидаларын және мемлекеттік орман қоры учаскелерінде ағаш кесу қағидаларын орындауын қамтамасыз ету;</w:t>
      </w:r>
    </w:p>
    <w:bookmarkEnd w:id="16"/>
    <w:bookmarkStart w:name="z25" w:id="17"/>
    <w:p>
      <w:pPr>
        <w:spacing w:after="0"/>
        <w:ind w:left="0"/>
        <w:jc w:val="both"/>
      </w:pPr>
      <w:r>
        <w:rPr>
          <w:rFonts w:ascii="Times New Roman"/>
          <w:b w:val="false"/>
          <w:i w:val="false"/>
          <w:color w:val="000000"/>
          <w:sz w:val="28"/>
        </w:rPr>
        <w:t>
      5) орман зиянкестерi мен ауруларының ошақтарын дер кезiнде анықтау, олардың таралуына болжам жасау және олармен күресу;</w:t>
      </w:r>
    </w:p>
    <w:bookmarkEnd w:id="17"/>
    <w:bookmarkStart w:name="z26" w:id="18"/>
    <w:p>
      <w:pPr>
        <w:spacing w:after="0"/>
        <w:ind w:left="0"/>
        <w:jc w:val="both"/>
      </w:pPr>
      <w:r>
        <w:rPr>
          <w:rFonts w:ascii="Times New Roman"/>
          <w:b w:val="false"/>
          <w:i w:val="false"/>
          <w:color w:val="000000"/>
          <w:sz w:val="28"/>
        </w:rPr>
        <w:t>
      6) биотехникалық iс-шаралар жүргiзу;</w:t>
      </w:r>
    </w:p>
    <w:bookmarkEnd w:id="18"/>
    <w:bookmarkStart w:name="z27" w:id="19"/>
    <w:p>
      <w:pPr>
        <w:spacing w:after="0"/>
        <w:ind w:left="0"/>
        <w:jc w:val="both"/>
      </w:pPr>
      <w:r>
        <w:rPr>
          <w:rFonts w:ascii="Times New Roman"/>
          <w:b w:val="false"/>
          <w:i w:val="false"/>
          <w:color w:val="000000"/>
          <w:sz w:val="28"/>
        </w:rPr>
        <w:t xml:space="preserve">
      7) мемлекеттiк орман қopы аумағында </w:t>
      </w:r>
      <w:r>
        <w:rPr>
          <w:rFonts w:ascii="Times New Roman"/>
          <w:b w:val="false"/>
          <w:i w:val="false"/>
          <w:color w:val="000000"/>
          <w:sz w:val="28"/>
        </w:rPr>
        <w:t>аң</w:t>
      </w:r>
      <w:r>
        <w:rPr>
          <w:rFonts w:ascii="Times New Roman"/>
          <w:b w:val="false"/>
          <w:i w:val="false"/>
          <w:color w:val="000000"/>
          <w:sz w:val="28"/>
        </w:rPr>
        <w:t xml:space="preserve"> және </w:t>
      </w:r>
      <w:r>
        <w:rPr>
          <w:rFonts w:ascii="Times New Roman"/>
          <w:b w:val="false"/>
          <w:i w:val="false"/>
          <w:color w:val="000000"/>
          <w:sz w:val="28"/>
        </w:rPr>
        <w:t>балық аулау</w:t>
      </w:r>
      <w:r>
        <w:rPr>
          <w:rFonts w:ascii="Times New Roman"/>
          <w:b w:val="false"/>
          <w:i w:val="false"/>
          <w:color w:val="000000"/>
          <w:sz w:val="28"/>
        </w:rPr>
        <w:t xml:space="preserve"> қағидаларының сақталуын қамтамасыз ету;</w:t>
      </w:r>
    </w:p>
    <w:bookmarkEnd w:id="19"/>
    <w:bookmarkStart w:name="z28" w:id="20"/>
    <w:p>
      <w:pPr>
        <w:spacing w:after="0"/>
        <w:ind w:left="0"/>
        <w:jc w:val="both"/>
      </w:pPr>
      <w:r>
        <w:rPr>
          <w:rFonts w:ascii="Times New Roman"/>
          <w:b w:val="false"/>
          <w:i w:val="false"/>
          <w:color w:val="000000"/>
          <w:sz w:val="28"/>
        </w:rPr>
        <w:t>
      8) мемлекеттiк орман қорын күзетудi, қорғауды, ормандарды молықтыруды, ұтымды пайдалануды және орман өсiрудi қамтамасыз ететiн басқа да iс-әрекеттер болып табылады.</w:t>
      </w:r>
    </w:p>
    <w:bookmarkEnd w:id="20"/>
    <w:bookmarkStart w:name="z8" w:id="21"/>
    <w:p>
      <w:pPr>
        <w:spacing w:after="0"/>
        <w:ind w:left="0"/>
        <w:jc w:val="left"/>
      </w:pPr>
      <w:r>
        <w:rPr>
          <w:rFonts w:ascii="Times New Roman"/>
          <w:b/>
          <w:i w:val="false"/>
          <w:color w:val="000000"/>
        </w:rPr>
        <w:t xml:space="preserve"> 3. Мемлекеттік орман күзетiн ұйымдастыру</w:t>
      </w:r>
    </w:p>
    <w:bookmarkEnd w:id="21"/>
    <w:bookmarkStart w:name="z9" w:id="22"/>
    <w:p>
      <w:pPr>
        <w:spacing w:after="0"/>
        <w:ind w:left="0"/>
        <w:jc w:val="both"/>
      </w:pPr>
      <w:r>
        <w:rPr>
          <w:rFonts w:ascii="Times New Roman"/>
          <w:b w:val="false"/>
          <w:i w:val="false"/>
          <w:color w:val="000000"/>
          <w:sz w:val="28"/>
        </w:rPr>
        <w:t>
      4. Мемлекеттiк орман күзетiнiң құрамына мына қызметкерлер:</w:t>
      </w:r>
    </w:p>
    <w:bookmarkEnd w:id="22"/>
    <w:bookmarkStart w:name="z29" w:id="23"/>
    <w:p>
      <w:pPr>
        <w:spacing w:after="0"/>
        <w:ind w:left="0"/>
        <w:jc w:val="both"/>
      </w:pPr>
      <w:r>
        <w:rPr>
          <w:rFonts w:ascii="Times New Roman"/>
          <w:b w:val="false"/>
          <w:i w:val="false"/>
          <w:color w:val="000000"/>
          <w:sz w:val="28"/>
        </w:rPr>
        <w:t>
      1) орман шаруашылығы мемлекеттiк мекемелерiнде – директорлар – бас орманшылар, директорлардың орынбасарлары – бас орманшылардың орынбасарлары, барлық санаттағы орман шаруашылығы инженерлерi, аңшылық мамандары, орман күтушілер, орман күтушілердің көмекшiлерi, орман шеберлері, орман күтушілері, мемлекеттік инспекторлар (қорықшылар);</w:t>
      </w:r>
    </w:p>
    <w:bookmarkEnd w:id="23"/>
    <w:bookmarkStart w:name="z30" w:id="24"/>
    <w:p>
      <w:pPr>
        <w:spacing w:after="0"/>
        <w:ind w:left="0"/>
        <w:jc w:val="both"/>
      </w:pPr>
      <w:r>
        <w:rPr>
          <w:rFonts w:ascii="Times New Roman"/>
          <w:b w:val="false"/>
          <w:i w:val="false"/>
          <w:color w:val="000000"/>
          <w:sz w:val="28"/>
        </w:rPr>
        <w:t>
      2) облыстық жергілікті атқарушы органдардың ормандар мен жануарлар дүниесiн қорғау жөнiндегi құрылымдық бөлiмшелерiнде – басшылар және орман қорын күзету, қорғау, пайдалану, ормандарды молықтыру және орман өсiру мәселелерiмен айналысатын мамандар;</w:t>
      </w:r>
    </w:p>
    <w:bookmarkEnd w:id="24"/>
    <w:bookmarkStart w:name="z31" w:id="25"/>
    <w:p>
      <w:pPr>
        <w:spacing w:after="0"/>
        <w:ind w:left="0"/>
        <w:jc w:val="both"/>
      </w:pPr>
      <w:r>
        <w:rPr>
          <w:rFonts w:ascii="Times New Roman"/>
          <w:b w:val="false"/>
          <w:i w:val="false"/>
          <w:color w:val="000000"/>
          <w:sz w:val="28"/>
        </w:rPr>
        <w:t>
      3) мемлекеттік табиғат қорғау мекемелерінде - директорлар - бас орманшылар, директорлардың орынбасарлары – бас орманшылардың орынбасарлары, барлық санаттағы орман шаруашылығы инженерлері, аңшылық мамандары, орман күтушілер, орман күтушілердің көмекшілері, орман шеберлері, орман күтушілері, мемлекеттік инспекторлар (қорықшылар) кіреді.</w:t>
      </w:r>
    </w:p>
    <w:bookmarkEnd w:id="25"/>
    <w:bookmarkStart w:name="z32" w:id="26"/>
    <w:p>
      <w:pPr>
        <w:spacing w:after="0"/>
        <w:ind w:left="0"/>
        <w:jc w:val="both"/>
      </w:pPr>
      <w:r>
        <w:rPr>
          <w:rFonts w:ascii="Times New Roman"/>
          <w:b w:val="false"/>
          <w:i w:val="false"/>
          <w:color w:val="000000"/>
          <w:sz w:val="28"/>
        </w:rPr>
        <w:t>
      5. Орман шаруашылығы саласындағы уәкiлеттi орган ведомствосының (бұдан әрi - уәкiлеттi орган) жүйесiне енетiн, орман қорын күзету, қорғау, пайдалану, ормандарды молықтыру және орман өсiру мәселелерiмен айналысатын мамандандырылған ведомстволық бағынысты ұйымдардың қызметкерлерi мемлекеттік орман күзетiнiң қызметкерлерiне теңестiрiледi.</w:t>
      </w:r>
    </w:p>
    <w:bookmarkEnd w:id="26"/>
    <w:bookmarkStart w:name="z33" w:id="27"/>
    <w:p>
      <w:pPr>
        <w:spacing w:after="0"/>
        <w:ind w:left="0"/>
        <w:jc w:val="both"/>
      </w:pPr>
      <w:r>
        <w:rPr>
          <w:rFonts w:ascii="Times New Roman"/>
          <w:b w:val="false"/>
          <w:i w:val="false"/>
          <w:color w:val="000000"/>
          <w:sz w:val="28"/>
        </w:rPr>
        <w:t>
      6. Мемлекеттік орман мекемесiнiң, табиғат қорғау мекемесінің директоры - бас орманшы (бұдан әрi - директор) орман мекемесiнiң ведомстволық тиесілілiгiне байланысты уәкiлеттi орган ведомствосының немесе облыстық жергілікті атқарушы органдардың ормандар мен жануарлар дүниесiн қорғау жөнiндегi құрылымдық бөлiмшесiнiң бұйрығымен қызметке тағайындалады және қызметтен босатылады.</w:t>
      </w:r>
    </w:p>
    <w:bookmarkEnd w:id="27"/>
    <w:bookmarkStart w:name="z34" w:id="28"/>
    <w:p>
      <w:pPr>
        <w:spacing w:after="0"/>
        <w:ind w:left="0"/>
        <w:jc w:val="both"/>
      </w:pPr>
      <w:r>
        <w:rPr>
          <w:rFonts w:ascii="Times New Roman"/>
          <w:b w:val="false"/>
          <w:i w:val="false"/>
          <w:color w:val="000000"/>
          <w:sz w:val="28"/>
        </w:rPr>
        <w:t>
      7. Директор орман шаруашылығы мемлекеттік мекемесiнiң, мемлекеттік табиғат қорғау мекемесінің жұмысын ұйымдастырады және оған басшылық етедi және орман мекемесiне жүктелген мiндеттердi орындау мен оның өзiнiң функцияларын жүзеге асыруы үшiн жеке жауапкершілiкте болады.</w:t>
      </w:r>
    </w:p>
    <w:bookmarkEnd w:id="28"/>
    <w:bookmarkStart w:name="z35" w:id="29"/>
    <w:p>
      <w:pPr>
        <w:spacing w:after="0"/>
        <w:ind w:left="0"/>
        <w:jc w:val="both"/>
      </w:pPr>
      <w:r>
        <w:rPr>
          <w:rFonts w:ascii="Times New Roman"/>
          <w:b w:val="false"/>
          <w:i w:val="false"/>
          <w:color w:val="000000"/>
          <w:sz w:val="28"/>
        </w:rPr>
        <w:t>
      8. Директор өзiнiң қызметiн жүзеге асыруы кезiнде өзiнiң функциялары шегiнде:</w:t>
      </w:r>
    </w:p>
    <w:bookmarkEnd w:id="29"/>
    <w:bookmarkStart w:name="z36" w:id="30"/>
    <w:p>
      <w:pPr>
        <w:spacing w:after="0"/>
        <w:ind w:left="0"/>
        <w:jc w:val="both"/>
      </w:pPr>
      <w:r>
        <w:rPr>
          <w:rFonts w:ascii="Times New Roman"/>
          <w:b w:val="false"/>
          <w:i w:val="false"/>
          <w:color w:val="000000"/>
          <w:sz w:val="28"/>
        </w:rPr>
        <w:t>
      1) барлық ұйымдарда орман мекемесiнiң мүдделерiн бiлдiредi;</w:t>
      </w:r>
    </w:p>
    <w:bookmarkEnd w:id="30"/>
    <w:bookmarkStart w:name="z37" w:id="31"/>
    <w:p>
      <w:pPr>
        <w:spacing w:after="0"/>
        <w:ind w:left="0"/>
        <w:jc w:val="both"/>
      </w:pPr>
      <w:r>
        <w:rPr>
          <w:rFonts w:ascii="Times New Roman"/>
          <w:b w:val="false"/>
          <w:i w:val="false"/>
          <w:color w:val="000000"/>
          <w:sz w:val="28"/>
        </w:rPr>
        <w:t>
      2) шарттар жасасады;</w:t>
      </w:r>
    </w:p>
    <w:bookmarkEnd w:id="31"/>
    <w:bookmarkStart w:name="z38" w:id="32"/>
    <w:p>
      <w:pPr>
        <w:spacing w:after="0"/>
        <w:ind w:left="0"/>
        <w:jc w:val="both"/>
      </w:pPr>
      <w:r>
        <w:rPr>
          <w:rFonts w:ascii="Times New Roman"/>
          <w:b w:val="false"/>
          <w:i w:val="false"/>
          <w:color w:val="000000"/>
          <w:sz w:val="28"/>
        </w:rPr>
        <w:t>
      3) сенiмхаттар бередi;</w:t>
      </w:r>
    </w:p>
    <w:bookmarkEnd w:id="32"/>
    <w:bookmarkStart w:name="z39" w:id="33"/>
    <w:p>
      <w:pPr>
        <w:spacing w:after="0"/>
        <w:ind w:left="0"/>
        <w:jc w:val="both"/>
      </w:pPr>
      <w:r>
        <w:rPr>
          <w:rFonts w:ascii="Times New Roman"/>
          <w:b w:val="false"/>
          <w:i w:val="false"/>
          <w:color w:val="000000"/>
          <w:sz w:val="28"/>
        </w:rPr>
        <w:t>
      4) банк шоттарын ашады;</w:t>
      </w:r>
    </w:p>
    <w:bookmarkEnd w:id="33"/>
    <w:bookmarkStart w:name="z40" w:id="34"/>
    <w:p>
      <w:pPr>
        <w:spacing w:after="0"/>
        <w:ind w:left="0"/>
        <w:jc w:val="both"/>
      </w:pPr>
      <w:r>
        <w:rPr>
          <w:rFonts w:ascii="Times New Roman"/>
          <w:b w:val="false"/>
          <w:i w:val="false"/>
          <w:color w:val="000000"/>
          <w:sz w:val="28"/>
        </w:rPr>
        <w:t>
      5) орман мекемесiнiң барлық қызметкерлерi үшін мiндетті бұйрықтар шығарады және нұсқаулар бередi;</w:t>
      </w:r>
    </w:p>
    <w:bookmarkEnd w:id="34"/>
    <w:bookmarkStart w:name="z41" w:id="35"/>
    <w:p>
      <w:pPr>
        <w:spacing w:after="0"/>
        <w:ind w:left="0"/>
        <w:jc w:val="both"/>
      </w:pPr>
      <w:r>
        <w:rPr>
          <w:rFonts w:ascii="Times New Roman"/>
          <w:b w:val="false"/>
          <w:i w:val="false"/>
          <w:color w:val="000000"/>
          <w:sz w:val="28"/>
        </w:rPr>
        <w:t>
      6) уәкiлетті орган ведомствосы немесе облыстық жергілікті атқарушы органдардың ормандар мен жануарлар дүниесiн қорғау жөнiндегi құрылымдық бөлiмшесi тағайындайтындардан басқа, орман мекемесiнiң қызметкерлерiн жұмысқа қабылдайды және жұмыстан босатады;</w:t>
      </w:r>
    </w:p>
    <w:bookmarkEnd w:id="35"/>
    <w:bookmarkStart w:name="z42" w:id="36"/>
    <w:p>
      <w:pPr>
        <w:spacing w:after="0"/>
        <w:ind w:left="0"/>
        <w:jc w:val="both"/>
      </w:pPr>
      <w:r>
        <w:rPr>
          <w:rFonts w:ascii="Times New Roman"/>
          <w:b w:val="false"/>
          <w:i w:val="false"/>
          <w:color w:val="000000"/>
          <w:sz w:val="28"/>
        </w:rPr>
        <w:t xml:space="preserve">
      7) орман мекемесiнiң қызметкерлерiне </w:t>
      </w:r>
      <w:r>
        <w:rPr>
          <w:rFonts w:ascii="Times New Roman"/>
          <w:b w:val="false"/>
          <w:i w:val="false"/>
          <w:color w:val="000000"/>
          <w:sz w:val="28"/>
        </w:rPr>
        <w:t>ынталандыру</w:t>
      </w:r>
      <w:r>
        <w:rPr>
          <w:rFonts w:ascii="Times New Roman"/>
          <w:b w:val="false"/>
          <w:i w:val="false"/>
          <w:color w:val="000000"/>
          <w:sz w:val="28"/>
        </w:rPr>
        <w:t xml:space="preserve"> шаралары мен тәртiптiк жаза қолданады;</w:t>
      </w:r>
    </w:p>
    <w:bookmarkEnd w:id="36"/>
    <w:bookmarkStart w:name="z43" w:id="37"/>
    <w:p>
      <w:pPr>
        <w:spacing w:after="0"/>
        <w:ind w:left="0"/>
        <w:jc w:val="both"/>
      </w:pPr>
      <w:r>
        <w:rPr>
          <w:rFonts w:ascii="Times New Roman"/>
          <w:b w:val="false"/>
          <w:i w:val="false"/>
          <w:color w:val="000000"/>
          <w:sz w:val="28"/>
        </w:rPr>
        <w:t>
      8) орман мекемесiнiң даму келешегін және оны техникамен жарақтандыру бағыттарын айқындайды;</w:t>
      </w:r>
    </w:p>
    <w:bookmarkEnd w:id="37"/>
    <w:bookmarkStart w:name="z44" w:id="38"/>
    <w:p>
      <w:pPr>
        <w:spacing w:after="0"/>
        <w:ind w:left="0"/>
        <w:jc w:val="both"/>
      </w:pPr>
      <w:r>
        <w:rPr>
          <w:rFonts w:ascii="Times New Roman"/>
          <w:b w:val="false"/>
          <w:i w:val="false"/>
          <w:color w:val="000000"/>
          <w:sz w:val="28"/>
        </w:rPr>
        <w:t xml:space="preserve">
      9) орман қорының мемлекеттiк мониторингін, </w:t>
      </w:r>
      <w:r>
        <w:rPr>
          <w:rFonts w:ascii="Times New Roman"/>
          <w:b w:val="false"/>
          <w:i w:val="false"/>
          <w:color w:val="000000"/>
          <w:sz w:val="28"/>
        </w:rPr>
        <w:t>ормандардың мемлекеттiк мониторингiн</w:t>
      </w:r>
      <w:r>
        <w:rPr>
          <w:rFonts w:ascii="Times New Roman"/>
          <w:b w:val="false"/>
          <w:i w:val="false"/>
          <w:color w:val="000000"/>
          <w:sz w:val="28"/>
        </w:rPr>
        <w:t xml:space="preserve">, жануарлар дүниесiнiң мемлекеттiк </w:t>
      </w:r>
      <w:r>
        <w:rPr>
          <w:rFonts w:ascii="Times New Roman"/>
          <w:b w:val="false"/>
          <w:i w:val="false"/>
          <w:color w:val="000000"/>
          <w:sz w:val="28"/>
        </w:rPr>
        <w:t>мониторингін</w:t>
      </w:r>
      <w:r>
        <w:rPr>
          <w:rFonts w:ascii="Times New Roman"/>
          <w:b w:val="false"/>
          <w:i w:val="false"/>
          <w:color w:val="000000"/>
          <w:sz w:val="28"/>
        </w:rPr>
        <w:t xml:space="preserve"> жүргiзудi қамтамасыз етедi, мемлекеттік орман </w:t>
      </w:r>
      <w:r>
        <w:rPr>
          <w:rFonts w:ascii="Times New Roman"/>
          <w:b w:val="false"/>
          <w:i w:val="false"/>
          <w:color w:val="000000"/>
          <w:sz w:val="28"/>
        </w:rPr>
        <w:t>кадастры</w:t>
      </w:r>
      <w:r>
        <w:rPr>
          <w:rFonts w:ascii="Times New Roman"/>
          <w:b w:val="false"/>
          <w:i w:val="false"/>
          <w:color w:val="000000"/>
          <w:sz w:val="28"/>
        </w:rPr>
        <w:t xml:space="preserve"> мен жануарлар дүниесiнiң кадастрын жүргiзу жөнiндегi жұмыстарға қатысады;</w:t>
      </w:r>
    </w:p>
    <w:bookmarkEnd w:id="38"/>
    <w:bookmarkStart w:name="z45" w:id="39"/>
    <w:p>
      <w:pPr>
        <w:spacing w:after="0"/>
        <w:ind w:left="0"/>
        <w:jc w:val="both"/>
      </w:pPr>
      <w:r>
        <w:rPr>
          <w:rFonts w:ascii="Times New Roman"/>
          <w:b w:val="false"/>
          <w:i w:val="false"/>
          <w:color w:val="000000"/>
          <w:sz w:val="28"/>
        </w:rPr>
        <w:t xml:space="preserve">
      10) ормандарды күзетудi, қорғауды, </w:t>
      </w:r>
      <w:r>
        <w:rPr>
          <w:rFonts w:ascii="Times New Roman"/>
          <w:b w:val="false"/>
          <w:i w:val="false"/>
          <w:color w:val="000000"/>
          <w:sz w:val="28"/>
        </w:rPr>
        <w:t>молықтыруды</w:t>
      </w:r>
      <w:r>
        <w:rPr>
          <w:rFonts w:ascii="Times New Roman"/>
          <w:b w:val="false"/>
          <w:i w:val="false"/>
          <w:color w:val="000000"/>
          <w:sz w:val="28"/>
        </w:rPr>
        <w:t xml:space="preserve"> және орман өсiрудi ұйымдастырады және қамтамасыз етедi, орман мекемесiнiң қарауындағы мемлекеттiк орман қоры аумағында орман пайдалануды реттейдi;</w:t>
      </w:r>
    </w:p>
    <w:bookmarkEnd w:id="39"/>
    <w:bookmarkStart w:name="z46" w:id="40"/>
    <w:p>
      <w:pPr>
        <w:spacing w:after="0"/>
        <w:ind w:left="0"/>
        <w:jc w:val="both"/>
      </w:pPr>
      <w:r>
        <w:rPr>
          <w:rFonts w:ascii="Times New Roman"/>
          <w:b w:val="false"/>
          <w:i w:val="false"/>
          <w:color w:val="000000"/>
          <w:sz w:val="28"/>
        </w:rPr>
        <w:t>
      11) орман мекемесiнiң аумағында орман өрттерiнiң алдын алу және олармен күресу жөнiнде iс-шаралар әзiрлеудi және олардың орындалуын iске асыруды ұйымдастырады;</w:t>
      </w:r>
    </w:p>
    <w:bookmarkEnd w:id="40"/>
    <w:bookmarkStart w:name="z47"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ағаш кесу билеттерiн</w:t>
      </w:r>
      <w:r>
        <w:rPr>
          <w:rFonts w:ascii="Times New Roman"/>
          <w:b w:val="false"/>
          <w:i w:val="false"/>
          <w:color w:val="000000"/>
          <w:sz w:val="28"/>
        </w:rPr>
        <w:t xml:space="preserve"> бередi;</w:t>
      </w:r>
    </w:p>
    <w:bookmarkEnd w:id="41"/>
    <w:bookmarkStart w:name="z48" w:id="42"/>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69-бабы</w:t>
      </w:r>
      <w:r>
        <w:rPr>
          <w:rFonts w:ascii="Times New Roman"/>
          <w:b w:val="false"/>
          <w:i w:val="false"/>
          <w:color w:val="000000"/>
          <w:sz w:val="28"/>
        </w:rPr>
        <w:t xml:space="preserve"> 3-тармағының 1) тармақшасына сәйкес Қазақстан Республикасының орман заңнамасы, Қазақстан Республикасының жануарлар дүниесiн қорғау, өсiмiн молайту және пайдалану мен ерекше қорғалатын табиғи аумақтар туралы заңнамасы саласында құқық бұзушылықтардың алдын алу және тыю жөнiнде шаралар қолданады;</w:t>
      </w:r>
    </w:p>
    <w:bookmarkEnd w:id="42"/>
    <w:bookmarkStart w:name="z49" w:id="43"/>
    <w:p>
      <w:pPr>
        <w:spacing w:after="0"/>
        <w:ind w:left="0"/>
        <w:jc w:val="both"/>
      </w:pPr>
      <w:r>
        <w:rPr>
          <w:rFonts w:ascii="Times New Roman"/>
          <w:b w:val="false"/>
          <w:i w:val="false"/>
          <w:color w:val="000000"/>
          <w:sz w:val="28"/>
        </w:rPr>
        <w:t>
      14) орман мекемесiнiң аумағындағы өрттердi сөндiру үшiн өрт қауiпi бар маусымға жанар-жағармай материалдарының резервiн жасайды;</w:t>
      </w:r>
    </w:p>
    <w:bookmarkEnd w:id="43"/>
    <w:bookmarkStart w:name="z50" w:id="44"/>
    <w:p>
      <w:pPr>
        <w:spacing w:after="0"/>
        <w:ind w:left="0"/>
        <w:jc w:val="both"/>
      </w:pPr>
      <w:r>
        <w:rPr>
          <w:rFonts w:ascii="Times New Roman"/>
          <w:b w:val="false"/>
          <w:i w:val="false"/>
          <w:color w:val="000000"/>
          <w:sz w:val="28"/>
        </w:rPr>
        <w:t xml:space="preserve">
      15) кеспеағаштар </w:t>
      </w:r>
      <w:r>
        <w:rPr>
          <w:rFonts w:ascii="Times New Roman"/>
          <w:b w:val="false"/>
          <w:i w:val="false"/>
          <w:color w:val="000000"/>
          <w:sz w:val="28"/>
        </w:rPr>
        <w:t>бөлу</w:t>
      </w:r>
      <w:r>
        <w:rPr>
          <w:rFonts w:ascii="Times New Roman"/>
          <w:b w:val="false"/>
          <w:i w:val="false"/>
          <w:color w:val="000000"/>
          <w:sz w:val="28"/>
        </w:rPr>
        <w:t xml:space="preserve"> материалдарын дайындау үшін дербес жауапкершілікте болады.</w:t>
      </w:r>
    </w:p>
    <w:bookmarkEnd w:id="44"/>
    <w:bookmarkStart w:name="z51" w:id="45"/>
    <w:p>
      <w:pPr>
        <w:spacing w:after="0"/>
        <w:ind w:left="0"/>
        <w:jc w:val="both"/>
      </w:pPr>
      <w:r>
        <w:rPr>
          <w:rFonts w:ascii="Times New Roman"/>
          <w:b w:val="false"/>
          <w:i w:val="false"/>
          <w:color w:val="000000"/>
          <w:sz w:val="28"/>
        </w:rPr>
        <w:t>
      9. Орман мекемесi директорының орынбасары - бас орманшының орынбасары орман мекемесiнiң ведомстволық тиесілілігiне байланысты уәкілеттi орган ведомствосының немесе облыстық жергілікті атқарушы органдардың ормандар мен жануарлар дүниесiн қорғау жөнiндегi құрылымдық бөлiмшесiнiң бұйрығымен қызметке тағайындалады және қызметтен босатылады.</w:t>
      </w:r>
    </w:p>
    <w:bookmarkEnd w:id="45"/>
    <w:bookmarkStart w:name="z52" w:id="46"/>
    <w:p>
      <w:pPr>
        <w:spacing w:after="0"/>
        <w:ind w:left="0"/>
        <w:jc w:val="both"/>
      </w:pPr>
      <w:r>
        <w:rPr>
          <w:rFonts w:ascii="Times New Roman"/>
          <w:b w:val="false"/>
          <w:i w:val="false"/>
          <w:color w:val="000000"/>
          <w:sz w:val="28"/>
        </w:rPr>
        <w:t>
      10. Директордың орынбасары өзiнiң қызметiн жүзеге асыруы кезiнде өзiнiң функциялары шегiнде:</w:t>
      </w:r>
    </w:p>
    <w:bookmarkEnd w:id="46"/>
    <w:bookmarkStart w:name="z53" w:id="47"/>
    <w:p>
      <w:pPr>
        <w:spacing w:after="0"/>
        <w:ind w:left="0"/>
        <w:jc w:val="both"/>
      </w:pPr>
      <w:r>
        <w:rPr>
          <w:rFonts w:ascii="Times New Roman"/>
          <w:b w:val="false"/>
          <w:i w:val="false"/>
          <w:color w:val="000000"/>
          <w:sz w:val="28"/>
        </w:rPr>
        <w:t>
      1) орман қорын күзету, қорғау және пайдалану, ормандарды молықтыру және орман өсiру бағдарламаларын әзiрлеуге және оларды орындауға қатысады;</w:t>
      </w:r>
    </w:p>
    <w:bookmarkEnd w:id="47"/>
    <w:bookmarkStart w:name="z54" w:id="48"/>
    <w:p>
      <w:pPr>
        <w:spacing w:after="0"/>
        <w:ind w:left="0"/>
        <w:jc w:val="both"/>
      </w:pPr>
      <w:r>
        <w:rPr>
          <w:rFonts w:ascii="Times New Roman"/>
          <w:b w:val="false"/>
          <w:i w:val="false"/>
          <w:color w:val="000000"/>
          <w:sz w:val="28"/>
        </w:rPr>
        <w:t xml:space="preserve">
      2) ормандарды күзету, қорғау, </w:t>
      </w:r>
      <w:r>
        <w:rPr>
          <w:rFonts w:ascii="Times New Roman"/>
          <w:b w:val="false"/>
          <w:i w:val="false"/>
          <w:color w:val="000000"/>
          <w:sz w:val="28"/>
        </w:rPr>
        <w:t>молықтыру</w:t>
      </w:r>
      <w:r>
        <w:rPr>
          <w:rFonts w:ascii="Times New Roman"/>
          <w:b w:val="false"/>
          <w:i w:val="false"/>
          <w:color w:val="000000"/>
          <w:sz w:val="28"/>
        </w:rPr>
        <w:t xml:space="preserve"> және орман өсiру, тұрақты орман тұқымдары учаскелерi мен ағаш тұқымдары плантацияларын күтiп ұстау, ағаш тұқымдарын дайындау, өңдеу және сақтау жөнiндегi iс-шараларды ұйымдастырады;</w:t>
      </w:r>
    </w:p>
    <w:bookmarkEnd w:id="48"/>
    <w:bookmarkStart w:name="z55"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орман орналастыру</w:t>
      </w:r>
      <w:r>
        <w:rPr>
          <w:rFonts w:ascii="Times New Roman"/>
          <w:b w:val="false"/>
          <w:i w:val="false"/>
          <w:color w:val="000000"/>
          <w:sz w:val="28"/>
        </w:rPr>
        <w:t xml:space="preserve"> жобаларына сәйкес орман пайдалану орындары мен көлемдерiн айқындайды;</w:t>
      </w:r>
    </w:p>
    <w:bookmarkEnd w:id="49"/>
    <w:bookmarkStart w:name="z56" w:id="50"/>
    <w:p>
      <w:pPr>
        <w:spacing w:after="0"/>
        <w:ind w:left="0"/>
        <w:jc w:val="both"/>
      </w:pPr>
      <w:r>
        <w:rPr>
          <w:rFonts w:ascii="Times New Roman"/>
          <w:b w:val="false"/>
          <w:i w:val="false"/>
          <w:color w:val="000000"/>
          <w:sz w:val="28"/>
        </w:rPr>
        <w:t xml:space="preserve">
      4) орман ресурстарын </w:t>
      </w:r>
      <w:r>
        <w:rPr>
          <w:rFonts w:ascii="Times New Roman"/>
          <w:b w:val="false"/>
          <w:i w:val="false"/>
          <w:color w:val="000000"/>
          <w:sz w:val="28"/>
        </w:rPr>
        <w:t>тендерлерге</w:t>
      </w:r>
      <w:r>
        <w:rPr>
          <w:rFonts w:ascii="Times New Roman"/>
          <w:b w:val="false"/>
          <w:i w:val="false"/>
          <w:color w:val="000000"/>
          <w:sz w:val="28"/>
        </w:rPr>
        <w:t xml:space="preserve"> қою үшiн материалдар әзiрлеудi ұйымдастырады және олардың ұтымды пайдаланылуын қамтамасыз етедi;</w:t>
      </w:r>
    </w:p>
    <w:bookmarkEnd w:id="50"/>
    <w:bookmarkStart w:name="z57" w:id="51"/>
    <w:p>
      <w:pPr>
        <w:spacing w:after="0"/>
        <w:ind w:left="0"/>
        <w:jc w:val="both"/>
      </w:pPr>
      <w:r>
        <w:rPr>
          <w:rFonts w:ascii="Times New Roman"/>
          <w:b w:val="false"/>
          <w:i w:val="false"/>
          <w:color w:val="000000"/>
          <w:sz w:val="28"/>
        </w:rPr>
        <w:t xml:space="preserve">
      5) орман қорының мемлекеттік </w:t>
      </w:r>
      <w:r>
        <w:rPr>
          <w:rFonts w:ascii="Times New Roman"/>
          <w:b w:val="false"/>
          <w:i w:val="false"/>
          <w:color w:val="000000"/>
          <w:sz w:val="28"/>
        </w:rPr>
        <w:t>мониторингі</w:t>
      </w:r>
      <w:r>
        <w:rPr>
          <w:rFonts w:ascii="Times New Roman"/>
          <w:b w:val="false"/>
          <w:i w:val="false"/>
          <w:color w:val="000000"/>
          <w:sz w:val="28"/>
        </w:rPr>
        <w:t xml:space="preserve"> мен мемлекеттік орман  </w:t>
      </w:r>
      <w:r>
        <w:rPr>
          <w:rFonts w:ascii="Times New Roman"/>
          <w:b w:val="false"/>
          <w:i w:val="false"/>
          <w:color w:val="000000"/>
          <w:sz w:val="28"/>
        </w:rPr>
        <w:t>кадастры</w:t>
      </w:r>
      <w:r>
        <w:rPr>
          <w:rFonts w:ascii="Times New Roman"/>
          <w:b w:val="false"/>
          <w:i w:val="false"/>
          <w:color w:val="000000"/>
          <w:sz w:val="28"/>
        </w:rPr>
        <w:t xml:space="preserve"> бойынша құжаттаманың жүргiзілуiн қамтамасыз етедi;</w:t>
      </w:r>
    </w:p>
    <w:bookmarkEnd w:id="51"/>
    <w:bookmarkStart w:name="z58" w:id="52"/>
    <w:p>
      <w:pPr>
        <w:spacing w:after="0"/>
        <w:ind w:left="0"/>
        <w:jc w:val="both"/>
      </w:pPr>
      <w:r>
        <w:rPr>
          <w:rFonts w:ascii="Times New Roman"/>
          <w:b w:val="false"/>
          <w:i w:val="false"/>
          <w:color w:val="000000"/>
          <w:sz w:val="28"/>
        </w:rPr>
        <w:t>
      6) инженерлердiң, аңшылық мамандарының, орман күтушілердің жұмысына басшылық жасайды;</w:t>
      </w:r>
    </w:p>
    <w:bookmarkEnd w:id="52"/>
    <w:bookmarkStart w:name="z59" w:id="53"/>
    <w:p>
      <w:pPr>
        <w:spacing w:after="0"/>
        <w:ind w:left="0"/>
        <w:jc w:val="both"/>
      </w:pPr>
      <w:r>
        <w:rPr>
          <w:rFonts w:ascii="Times New Roman"/>
          <w:b w:val="false"/>
          <w:i w:val="false"/>
          <w:color w:val="000000"/>
          <w:sz w:val="28"/>
        </w:rPr>
        <w:t>
      7) ормандарды жерден және авиациямен күзету қызметтерiнiң жұмысын үйлестiредi;</w:t>
      </w:r>
    </w:p>
    <w:bookmarkEnd w:id="53"/>
    <w:bookmarkStart w:name="z60" w:id="54"/>
    <w:p>
      <w:pPr>
        <w:spacing w:after="0"/>
        <w:ind w:left="0"/>
        <w:jc w:val="both"/>
      </w:pPr>
      <w:r>
        <w:rPr>
          <w:rFonts w:ascii="Times New Roman"/>
          <w:b w:val="false"/>
          <w:i w:val="false"/>
          <w:color w:val="000000"/>
          <w:sz w:val="28"/>
        </w:rPr>
        <w:t>
      8) өзге де функцияларды жүзеге асырады.</w:t>
      </w:r>
    </w:p>
    <w:bookmarkEnd w:id="54"/>
    <w:bookmarkStart w:name="z61" w:id="55"/>
    <w:p>
      <w:pPr>
        <w:spacing w:after="0"/>
        <w:ind w:left="0"/>
        <w:jc w:val="both"/>
      </w:pPr>
      <w:r>
        <w:rPr>
          <w:rFonts w:ascii="Times New Roman"/>
          <w:b w:val="false"/>
          <w:i w:val="false"/>
          <w:color w:val="000000"/>
          <w:sz w:val="28"/>
        </w:rPr>
        <w:t>
      11. Орман шаруашылығының барлық санаттағы инженерлерi (аға орман күтушілер) ормандарды күзету, қорғау, молықтыру және орман пайдалану жөнiндегi жұмысты жүргiзедi.</w:t>
      </w:r>
    </w:p>
    <w:bookmarkEnd w:id="55"/>
    <w:bookmarkStart w:name="z62" w:id="56"/>
    <w:p>
      <w:pPr>
        <w:spacing w:after="0"/>
        <w:ind w:left="0"/>
        <w:jc w:val="both"/>
      </w:pPr>
      <w:r>
        <w:rPr>
          <w:rFonts w:ascii="Times New Roman"/>
          <w:b w:val="false"/>
          <w:i w:val="false"/>
          <w:color w:val="000000"/>
          <w:sz w:val="28"/>
        </w:rPr>
        <w:t>
      12. Орман күзету және қорғау жөнiндегi инженер өзiнiң функциялары шегiнде:</w:t>
      </w:r>
    </w:p>
    <w:bookmarkEnd w:id="56"/>
    <w:bookmarkStart w:name="z63" w:id="57"/>
    <w:p>
      <w:pPr>
        <w:spacing w:after="0"/>
        <w:ind w:left="0"/>
        <w:jc w:val="both"/>
      </w:pPr>
      <w:r>
        <w:rPr>
          <w:rFonts w:ascii="Times New Roman"/>
          <w:b w:val="false"/>
          <w:i w:val="false"/>
          <w:color w:val="000000"/>
          <w:sz w:val="28"/>
        </w:rPr>
        <w:t>
      1) орманшылықтардың орман күзету мен қорғау жөнiндегi жұмысын ұйымдастырады;</w:t>
      </w:r>
    </w:p>
    <w:bookmarkEnd w:id="57"/>
    <w:bookmarkStart w:name="z64" w:id="58"/>
    <w:p>
      <w:pPr>
        <w:spacing w:after="0"/>
        <w:ind w:left="0"/>
        <w:jc w:val="both"/>
      </w:pPr>
      <w:r>
        <w:rPr>
          <w:rFonts w:ascii="Times New Roman"/>
          <w:b w:val="false"/>
          <w:i w:val="false"/>
          <w:color w:val="000000"/>
          <w:sz w:val="28"/>
        </w:rPr>
        <w:t>
      2) ормандарда өрттің алдын алу, ормандарды ағаштың заңсыз кесілуінен және орман тәртібiн бұзудың басқа да түрлерiнен қорғау, ормандарды зиянды жәндiктер мен аурулардан қорғау жөнiндегi iс-шараларды әзiрлейдi және жүзеге асырады;</w:t>
      </w:r>
    </w:p>
    <w:bookmarkEnd w:id="58"/>
    <w:bookmarkStart w:name="z65" w:id="59"/>
    <w:p>
      <w:pPr>
        <w:spacing w:after="0"/>
        <w:ind w:left="0"/>
        <w:jc w:val="both"/>
      </w:pPr>
      <w:r>
        <w:rPr>
          <w:rFonts w:ascii="Times New Roman"/>
          <w:b w:val="false"/>
          <w:i w:val="false"/>
          <w:color w:val="000000"/>
          <w:sz w:val="28"/>
        </w:rPr>
        <w:t>
      3) ормандарды жерден және авиациямен күзету қызметтерiнiң өзара iс-қимыл жасауын ұйымдастырады;</w:t>
      </w:r>
    </w:p>
    <w:bookmarkEnd w:id="59"/>
    <w:bookmarkStart w:name="z66" w:id="60"/>
    <w:p>
      <w:pPr>
        <w:spacing w:after="0"/>
        <w:ind w:left="0"/>
        <w:jc w:val="both"/>
      </w:pPr>
      <w:r>
        <w:rPr>
          <w:rFonts w:ascii="Times New Roman"/>
          <w:b w:val="false"/>
          <w:i w:val="false"/>
          <w:color w:val="000000"/>
          <w:sz w:val="28"/>
        </w:rPr>
        <w:t xml:space="preserve">
      4) өртке қарсы насихатты, ормандарды сақтау, орман мекемесi аумағында Өрт қауiпсiздiгi қағидаларын орындау туралы мәселелердiң бұқаралық ақпарат құралдарында жүйелi түрде көрiнiс тауып тұруын ұйымдастырады; </w:t>
      </w:r>
    </w:p>
    <w:bookmarkEnd w:id="60"/>
    <w:bookmarkStart w:name="z67" w:id="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айналымдар ревизиясын</w:t>
      </w:r>
      <w:r>
        <w:rPr>
          <w:rFonts w:ascii="Times New Roman"/>
          <w:b w:val="false"/>
          <w:i w:val="false"/>
          <w:color w:val="000000"/>
          <w:sz w:val="28"/>
        </w:rPr>
        <w:t xml:space="preserve"> жоспарлайды және жүзеге асырады;</w:t>
      </w:r>
    </w:p>
    <w:bookmarkEnd w:id="61"/>
    <w:bookmarkStart w:name="z68" w:id="62"/>
    <w:p>
      <w:pPr>
        <w:spacing w:after="0"/>
        <w:ind w:left="0"/>
        <w:jc w:val="both"/>
      </w:pPr>
      <w:r>
        <w:rPr>
          <w:rFonts w:ascii="Times New Roman"/>
          <w:b w:val="false"/>
          <w:i w:val="false"/>
          <w:color w:val="000000"/>
          <w:sz w:val="28"/>
        </w:rPr>
        <w:t xml:space="preserve">
      6) орман кордондарының және орман күзетiмен байланысты басқа да құрылыстар мен ғимараттардың ақаусыз күйде күтіп ұсталуына, сондай-ақ Кодекстің </w:t>
      </w:r>
      <w:r>
        <w:rPr>
          <w:rFonts w:ascii="Times New Roman"/>
          <w:b w:val="false"/>
          <w:i w:val="false"/>
          <w:color w:val="000000"/>
          <w:sz w:val="28"/>
        </w:rPr>
        <w:t>69-бабының</w:t>
      </w:r>
      <w:r>
        <w:rPr>
          <w:rFonts w:ascii="Times New Roman"/>
          <w:b w:val="false"/>
          <w:i w:val="false"/>
          <w:color w:val="000000"/>
          <w:sz w:val="28"/>
        </w:rPr>
        <w:t xml:space="preserve"> 4-тармағына сәйкес қызметтік қаруды сақтау, алып жүру және қолдану қағидаларының сақталуына жауап береді және Кодекстің </w:t>
      </w:r>
      <w:r>
        <w:rPr>
          <w:rFonts w:ascii="Times New Roman"/>
          <w:b w:val="false"/>
          <w:i w:val="false"/>
          <w:color w:val="000000"/>
          <w:sz w:val="28"/>
        </w:rPr>
        <w:t>69-бабының</w:t>
      </w:r>
      <w:r>
        <w:rPr>
          <w:rFonts w:ascii="Times New Roman"/>
          <w:b w:val="false"/>
          <w:i w:val="false"/>
          <w:color w:val="000000"/>
          <w:sz w:val="28"/>
        </w:rPr>
        <w:t xml:space="preserve"> 5-тармағына сәйкес айырым белгілері бар нысандық киiммен (погонсыз) қамтамасыз етіледі;</w:t>
      </w:r>
    </w:p>
    <w:bookmarkEnd w:id="62"/>
    <w:bookmarkStart w:name="z69" w:id="63"/>
    <w:p>
      <w:pPr>
        <w:spacing w:after="0"/>
        <w:ind w:left="0"/>
        <w:jc w:val="both"/>
      </w:pPr>
      <w:r>
        <w:rPr>
          <w:rFonts w:ascii="Times New Roman"/>
          <w:b w:val="false"/>
          <w:i w:val="false"/>
          <w:color w:val="000000"/>
          <w:sz w:val="28"/>
        </w:rPr>
        <w:t>
      7) орманды күзету және қорғау жөнiндегі құжаттаманы жүргiзедi;</w:t>
      </w:r>
    </w:p>
    <w:bookmarkEnd w:id="63"/>
    <w:bookmarkStart w:name="z70" w:id="64"/>
    <w:p>
      <w:pPr>
        <w:spacing w:after="0"/>
        <w:ind w:left="0"/>
        <w:jc w:val="both"/>
      </w:pPr>
      <w:r>
        <w:rPr>
          <w:rFonts w:ascii="Times New Roman"/>
          <w:b w:val="false"/>
          <w:i w:val="false"/>
          <w:color w:val="000000"/>
          <w:sz w:val="28"/>
        </w:rPr>
        <w:t>
      8) орман заңнамасын бұзушылықтар бойынша iстердi жүргiзедi және әкiмшiлiк айыппұлдардың, талап-арыздардың дер кезiнде өндiрiп алынуын бақылайды;</w:t>
      </w:r>
    </w:p>
    <w:bookmarkEnd w:id="64"/>
    <w:bookmarkStart w:name="z71" w:id="65"/>
    <w:p>
      <w:pPr>
        <w:spacing w:after="0"/>
        <w:ind w:left="0"/>
        <w:jc w:val="both"/>
      </w:pPr>
      <w:r>
        <w:rPr>
          <w:rFonts w:ascii="Times New Roman"/>
          <w:b w:val="false"/>
          <w:i w:val="false"/>
          <w:color w:val="000000"/>
          <w:sz w:val="28"/>
        </w:rPr>
        <w:t>
      9) орман заңнамасын бұзушылықтар мен орман өрттерi туралы iстер бойынша сот органдарында директордың тапсырмасы бойынша орман мекемесiнiң мүдделерiн бiлдiредi.</w:t>
      </w:r>
    </w:p>
    <w:bookmarkEnd w:id="65"/>
    <w:bookmarkStart w:name="z72" w:id="66"/>
    <w:p>
      <w:pPr>
        <w:spacing w:after="0"/>
        <w:ind w:left="0"/>
        <w:jc w:val="both"/>
      </w:pPr>
      <w:r>
        <w:rPr>
          <w:rFonts w:ascii="Times New Roman"/>
          <w:b w:val="false"/>
          <w:i w:val="false"/>
          <w:color w:val="000000"/>
          <w:sz w:val="28"/>
        </w:rPr>
        <w:t>
      13. Ормандарды молықтыру және орман өсiру жөнiндегi инженер өзiнiң функциялары шегiнде:</w:t>
      </w:r>
    </w:p>
    <w:bookmarkEnd w:id="66"/>
    <w:bookmarkStart w:name="z73" w:id="67"/>
    <w:p>
      <w:pPr>
        <w:spacing w:after="0"/>
        <w:ind w:left="0"/>
        <w:jc w:val="both"/>
      </w:pPr>
      <w:r>
        <w:rPr>
          <w:rFonts w:ascii="Times New Roman"/>
          <w:b w:val="false"/>
          <w:i w:val="false"/>
          <w:color w:val="000000"/>
          <w:sz w:val="28"/>
        </w:rPr>
        <w:t xml:space="preserve">
      1) орманшылықтардың ағаш тұқымдарын </w:t>
      </w:r>
      <w:r>
        <w:rPr>
          <w:rFonts w:ascii="Times New Roman"/>
          <w:b w:val="false"/>
          <w:i w:val="false"/>
          <w:color w:val="000000"/>
          <w:sz w:val="28"/>
        </w:rPr>
        <w:t>дайындау</w:t>
      </w:r>
      <w:r>
        <w:rPr>
          <w:rFonts w:ascii="Times New Roman"/>
          <w:b w:val="false"/>
          <w:i w:val="false"/>
          <w:color w:val="000000"/>
          <w:sz w:val="28"/>
        </w:rPr>
        <w:t>, көшеттік материалын өсiру, орман дақылдарын отырғызу жөнiндегi жұмыстарды ұйымдастырады;</w:t>
      </w:r>
    </w:p>
    <w:bookmarkEnd w:id="67"/>
    <w:bookmarkStart w:name="z74" w:id="68"/>
    <w:p>
      <w:pPr>
        <w:spacing w:after="0"/>
        <w:ind w:left="0"/>
        <w:jc w:val="both"/>
      </w:pPr>
      <w:r>
        <w:rPr>
          <w:rFonts w:ascii="Times New Roman"/>
          <w:b w:val="false"/>
          <w:i w:val="false"/>
          <w:color w:val="000000"/>
          <w:sz w:val="28"/>
        </w:rPr>
        <w:t>
      2) орман дақылдарын өндiрудi тексередi, орман дақылдарын өсiру жұмыстарын орындаудың агротехникалық мерзiмi мен сапасын бақылайды;</w:t>
      </w:r>
    </w:p>
    <w:bookmarkEnd w:id="68"/>
    <w:bookmarkStart w:name="z75" w:id="69"/>
    <w:p>
      <w:pPr>
        <w:spacing w:after="0"/>
        <w:ind w:left="0"/>
        <w:jc w:val="both"/>
      </w:pPr>
      <w:r>
        <w:rPr>
          <w:rFonts w:ascii="Times New Roman"/>
          <w:b w:val="false"/>
          <w:i w:val="false"/>
          <w:color w:val="000000"/>
          <w:sz w:val="28"/>
        </w:rPr>
        <w:t>
      3) орман дақылдарын отырғызудың жұмыс жоспарын жасайды;</w:t>
      </w:r>
    </w:p>
    <w:bookmarkEnd w:id="69"/>
    <w:bookmarkStart w:name="z76" w:id="70"/>
    <w:p>
      <w:pPr>
        <w:spacing w:after="0"/>
        <w:ind w:left="0"/>
        <w:jc w:val="both"/>
      </w:pPr>
      <w:r>
        <w:rPr>
          <w:rFonts w:ascii="Times New Roman"/>
          <w:b w:val="false"/>
          <w:i w:val="false"/>
          <w:color w:val="000000"/>
          <w:sz w:val="28"/>
        </w:rPr>
        <w:t xml:space="preserve">
      4) ормандарды молықтыру және орман </w:t>
      </w:r>
      <w:r>
        <w:rPr>
          <w:rFonts w:ascii="Times New Roman"/>
          <w:b w:val="false"/>
          <w:i w:val="false"/>
          <w:color w:val="000000"/>
          <w:sz w:val="28"/>
        </w:rPr>
        <w:t>өсiру</w:t>
      </w:r>
      <w:r>
        <w:rPr>
          <w:rFonts w:ascii="Times New Roman"/>
          <w:b w:val="false"/>
          <w:i w:val="false"/>
          <w:color w:val="000000"/>
          <w:sz w:val="28"/>
        </w:rPr>
        <w:t xml:space="preserve"> бойынша құжаттаманы жүргiзедi.</w:t>
      </w:r>
    </w:p>
    <w:bookmarkEnd w:id="70"/>
    <w:bookmarkStart w:name="z77" w:id="71"/>
    <w:p>
      <w:pPr>
        <w:spacing w:after="0"/>
        <w:ind w:left="0"/>
        <w:jc w:val="both"/>
      </w:pPr>
      <w:r>
        <w:rPr>
          <w:rFonts w:ascii="Times New Roman"/>
          <w:b w:val="false"/>
          <w:i w:val="false"/>
          <w:color w:val="000000"/>
          <w:sz w:val="28"/>
        </w:rPr>
        <w:t>
      14. Орман пайдалану жөнiндегi инженер өзiнiң функциялары шегiнде:</w:t>
      </w:r>
    </w:p>
    <w:bookmarkEnd w:id="71"/>
    <w:bookmarkStart w:name="z78" w:id="72"/>
    <w:p>
      <w:pPr>
        <w:spacing w:after="0"/>
        <w:ind w:left="0"/>
        <w:jc w:val="both"/>
      </w:pPr>
      <w:r>
        <w:rPr>
          <w:rFonts w:ascii="Times New Roman"/>
          <w:b w:val="false"/>
          <w:i w:val="false"/>
          <w:color w:val="000000"/>
          <w:sz w:val="28"/>
        </w:rPr>
        <w:t xml:space="preserve">
      1) орманшылықтардың </w:t>
      </w:r>
      <w:r>
        <w:rPr>
          <w:rFonts w:ascii="Times New Roman"/>
          <w:b w:val="false"/>
          <w:i w:val="false"/>
          <w:color w:val="000000"/>
          <w:sz w:val="28"/>
        </w:rPr>
        <w:t>орман орналастыру</w:t>
      </w:r>
      <w:r>
        <w:rPr>
          <w:rFonts w:ascii="Times New Roman"/>
          <w:b w:val="false"/>
          <w:i w:val="false"/>
          <w:color w:val="000000"/>
          <w:sz w:val="28"/>
        </w:rPr>
        <w:t xml:space="preserve"> жобаларына сәйкес орман пайдалану жөніндегі жұмысын ұйымдастырады;</w:t>
      </w:r>
    </w:p>
    <w:bookmarkEnd w:id="72"/>
    <w:bookmarkStart w:name="z79" w:id="73"/>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13-бабы</w:t>
      </w:r>
      <w:r>
        <w:rPr>
          <w:rFonts w:ascii="Times New Roman"/>
          <w:b w:val="false"/>
          <w:i w:val="false"/>
          <w:color w:val="000000"/>
          <w:sz w:val="28"/>
        </w:rPr>
        <w:t xml:space="preserve"> 1-тармағының 18-20) тармақшасына және Ағашты түбiрiмен босату </w:t>
      </w:r>
      <w:r>
        <w:rPr>
          <w:rFonts w:ascii="Times New Roman"/>
          <w:b w:val="false"/>
          <w:i w:val="false"/>
          <w:color w:val="000000"/>
          <w:sz w:val="28"/>
        </w:rPr>
        <w:t>қағидаларына</w:t>
      </w:r>
      <w:r>
        <w:rPr>
          <w:rFonts w:ascii="Times New Roman"/>
          <w:b w:val="false"/>
          <w:i w:val="false"/>
          <w:color w:val="000000"/>
          <w:sz w:val="28"/>
        </w:rPr>
        <w:t xml:space="preserve"> сәйкес орман мекемесi аумағында мемлекеттiк орман қорының ұтымды пайдаланылуын, ағаш кесiлген орындардың тазалануын қадағалау жұмыстарын жүргiзедi;</w:t>
      </w:r>
    </w:p>
    <w:bookmarkEnd w:id="73"/>
    <w:bookmarkStart w:name="z80" w:id="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кеспеағаштар</w:t>
      </w:r>
      <w:r>
        <w:rPr>
          <w:rFonts w:ascii="Times New Roman"/>
          <w:b w:val="false"/>
          <w:i w:val="false"/>
          <w:color w:val="000000"/>
          <w:sz w:val="28"/>
        </w:rPr>
        <w:t xml:space="preserve"> iрiктеу сапасын зерделейді және тиiстi құжаттаманы жүргiзедi;</w:t>
      </w:r>
    </w:p>
    <w:bookmarkEnd w:id="74"/>
    <w:bookmarkStart w:name="z81" w:id="75"/>
    <w:p>
      <w:pPr>
        <w:spacing w:after="0"/>
        <w:ind w:left="0"/>
        <w:jc w:val="both"/>
      </w:pPr>
      <w:r>
        <w:rPr>
          <w:rFonts w:ascii="Times New Roman"/>
          <w:b w:val="false"/>
          <w:i w:val="false"/>
          <w:color w:val="000000"/>
          <w:sz w:val="28"/>
        </w:rPr>
        <w:t>
      4) орман пайдалану құжаттамасын жүргізеді;</w:t>
      </w:r>
    </w:p>
    <w:bookmarkEnd w:id="75"/>
    <w:bookmarkStart w:name="z82" w:id="76"/>
    <w:p>
      <w:pPr>
        <w:spacing w:after="0"/>
        <w:ind w:left="0"/>
        <w:jc w:val="both"/>
      </w:pPr>
      <w:r>
        <w:rPr>
          <w:rFonts w:ascii="Times New Roman"/>
          <w:b w:val="false"/>
          <w:i w:val="false"/>
          <w:color w:val="000000"/>
          <w:sz w:val="28"/>
        </w:rPr>
        <w:t>
      5) кеспеағаш қорын iрiктеу және орманды жанама пайдалану құжаттамасын жүргiзедi;</w:t>
      </w:r>
    </w:p>
    <w:bookmarkEnd w:id="76"/>
    <w:bookmarkStart w:name="z83" w:id="77"/>
    <w:p>
      <w:pPr>
        <w:spacing w:after="0"/>
        <w:ind w:left="0"/>
        <w:jc w:val="both"/>
      </w:pPr>
      <w:r>
        <w:rPr>
          <w:rFonts w:ascii="Times New Roman"/>
          <w:b w:val="false"/>
          <w:i w:val="false"/>
          <w:color w:val="000000"/>
          <w:sz w:val="28"/>
        </w:rPr>
        <w:t>
      6) орман пайдалану және жер пайдалану мәселелерi бойынша сот органдарында директордың тапсырмасы бойынша орман мекемесiнiң мүдделерiн бiлдiредi.</w:t>
      </w:r>
    </w:p>
    <w:bookmarkEnd w:id="77"/>
    <w:bookmarkStart w:name="z84" w:id="78"/>
    <w:p>
      <w:pPr>
        <w:spacing w:after="0"/>
        <w:ind w:left="0"/>
        <w:jc w:val="both"/>
      </w:pPr>
      <w:r>
        <w:rPr>
          <w:rFonts w:ascii="Times New Roman"/>
          <w:b w:val="false"/>
          <w:i w:val="false"/>
          <w:color w:val="000000"/>
          <w:sz w:val="28"/>
        </w:rPr>
        <w:t>
      15. Инженер-орман патологы өзiнiң функциялары шегiнде:</w:t>
      </w:r>
    </w:p>
    <w:bookmarkEnd w:id="78"/>
    <w:bookmarkStart w:name="z85" w:id="79"/>
    <w:p>
      <w:pPr>
        <w:spacing w:after="0"/>
        <w:ind w:left="0"/>
        <w:jc w:val="both"/>
      </w:pPr>
      <w:r>
        <w:rPr>
          <w:rFonts w:ascii="Times New Roman"/>
          <w:b w:val="false"/>
          <w:i w:val="false"/>
          <w:color w:val="000000"/>
          <w:sz w:val="28"/>
        </w:rPr>
        <w:t>
      1) ормандарды зиянды жәндiктер мен аурулардан қорғау жөнiндегi жұмысты ұйымдастырады;</w:t>
      </w:r>
    </w:p>
    <w:bookmarkEnd w:id="79"/>
    <w:bookmarkStart w:name="z86" w:id="80"/>
    <w:p>
      <w:pPr>
        <w:spacing w:after="0"/>
        <w:ind w:left="0"/>
        <w:jc w:val="both"/>
      </w:pPr>
      <w:r>
        <w:rPr>
          <w:rFonts w:ascii="Times New Roman"/>
          <w:b w:val="false"/>
          <w:i w:val="false"/>
          <w:color w:val="000000"/>
          <w:sz w:val="28"/>
        </w:rPr>
        <w:t>
      2) орман зиянкестерi мен ауруларын, олардың түр құрамын, санын және таралуын анықтау жөнiндегi жұмысты жүзеге асырады, зиянды жәндiктер мен аурулар ошақтарының мониторингін жүргiзедi;</w:t>
      </w:r>
    </w:p>
    <w:bookmarkEnd w:id="80"/>
    <w:bookmarkStart w:name="z87" w:id="81"/>
    <w:p>
      <w:pPr>
        <w:spacing w:after="0"/>
        <w:ind w:left="0"/>
        <w:jc w:val="both"/>
      </w:pPr>
      <w:r>
        <w:rPr>
          <w:rFonts w:ascii="Times New Roman"/>
          <w:b w:val="false"/>
          <w:i w:val="false"/>
          <w:color w:val="000000"/>
          <w:sz w:val="28"/>
        </w:rPr>
        <w:t>
      3) орманның ағымдағы, экспедициялық, аэровизуальдық және басқа да орман патологиялық тексерулерiн жүргiзедi, орманның санитариялық жай-күйiн анықтайды;</w:t>
      </w:r>
    </w:p>
    <w:bookmarkEnd w:id="81"/>
    <w:bookmarkStart w:name="z88" w:id="82"/>
    <w:p>
      <w:pPr>
        <w:spacing w:after="0"/>
        <w:ind w:left="0"/>
        <w:jc w:val="both"/>
      </w:pPr>
      <w:r>
        <w:rPr>
          <w:rFonts w:ascii="Times New Roman"/>
          <w:b w:val="false"/>
          <w:i w:val="false"/>
          <w:color w:val="000000"/>
          <w:sz w:val="28"/>
        </w:rPr>
        <w:t>
      4) барлық орман екпелерiнде, сондай-ақ орман тұқымбақтарында зиянды жәндiктер мен ауруларға қарсы алдын алу iс-шараларын жүргiзудi ұйымдастырады;</w:t>
      </w:r>
    </w:p>
    <w:bookmarkEnd w:id="82"/>
    <w:bookmarkStart w:name="z89" w:id="83"/>
    <w:p>
      <w:pPr>
        <w:spacing w:after="0"/>
        <w:ind w:left="0"/>
        <w:jc w:val="both"/>
      </w:pPr>
      <w:r>
        <w:rPr>
          <w:rFonts w:ascii="Times New Roman"/>
          <w:b w:val="false"/>
          <w:i w:val="false"/>
          <w:color w:val="000000"/>
          <w:sz w:val="28"/>
        </w:rPr>
        <w:t>
      5) байқаулар материалдарын өңдейдi, орман зиянкестерi мен аурулары ошақтарының жиынтық ведомостарын, жобаланатын санитариялық-сауықтыру iс-шараларының ведомостарын жасайды және олар бойынша орман зиянкестерiнiң ошақтарын жерден және авиациямен өңдеудi жүргiзу үшiн қажеттi есеп-қисап жүргiзедi.</w:t>
      </w:r>
    </w:p>
    <w:bookmarkEnd w:id="83"/>
    <w:bookmarkStart w:name="z90" w:id="84"/>
    <w:p>
      <w:pPr>
        <w:spacing w:after="0"/>
        <w:ind w:left="0"/>
        <w:jc w:val="both"/>
      </w:pPr>
      <w:r>
        <w:rPr>
          <w:rFonts w:ascii="Times New Roman"/>
          <w:b w:val="false"/>
          <w:i w:val="false"/>
          <w:color w:val="000000"/>
          <w:sz w:val="28"/>
        </w:rPr>
        <w:t>
      16. Аңшылық маманы өзiнiң функциялары шегiнде:</w:t>
      </w:r>
    </w:p>
    <w:bookmarkEnd w:id="84"/>
    <w:bookmarkStart w:name="z91" w:id="85"/>
    <w:p>
      <w:pPr>
        <w:spacing w:after="0"/>
        <w:ind w:left="0"/>
        <w:jc w:val="both"/>
      </w:pPr>
      <w:r>
        <w:rPr>
          <w:rFonts w:ascii="Times New Roman"/>
          <w:b w:val="false"/>
          <w:i w:val="false"/>
          <w:color w:val="000000"/>
          <w:sz w:val="28"/>
        </w:rPr>
        <w:t>
      1) жануарлар дүниесiнiң ресурстарын қорғау, өсiмiн молайту және ұтымды пайдалану жөнiндегi жұмысты ұйымдастырады;</w:t>
      </w:r>
    </w:p>
    <w:bookmarkEnd w:id="85"/>
    <w:bookmarkStart w:name="z92" w:id="86"/>
    <w:p>
      <w:pPr>
        <w:spacing w:after="0"/>
        <w:ind w:left="0"/>
        <w:jc w:val="both"/>
      </w:pPr>
      <w:r>
        <w:rPr>
          <w:rFonts w:ascii="Times New Roman"/>
          <w:b w:val="false"/>
          <w:i w:val="false"/>
          <w:color w:val="000000"/>
          <w:sz w:val="28"/>
        </w:rPr>
        <w:t>
      2) биотехникалық және аңшылық шаруашылығы iс-шараларының орындалуын қамтамасыз етедi;</w:t>
      </w:r>
    </w:p>
    <w:bookmarkEnd w:id="86"/>
    <w:bookmarkStart w:name="z93" w:id="87"/>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69-бабы</w:t>
      </w:r>
      <w:r>
        <w:rPr>
          <w:rFonts w:ascii="Times New Roman"/>
          <w:b w:val="false"/>
          <w:i w:val="false"/>
          <w:color w:val="000000"/>
          <w:sz w:val="28"/>
        </w:rPr>
        <w:t xml:space="preserve"> 2-тармағының 3) тармақшасына сәйкес жануарлар дүниесiн қорғау, өсiмiн молайту және пайдалану саласындағы тәртіп бұзушыларды ұстайды және жеткізеді; </w:t>
      </w:r>
    </w:p>
    <w:bookmarkEnd w:id="87"/>
    <w:bookmarkStart w:name="z94" w:id="88"/>
    <w:p>
      <w:pPr>
        <w:spacing w:after="0"/>
        <w:ind w:left="0"/>
        <w:jc w:val="both"/>
      </w:pPr>
      <w:r>
        <w:rPr>
          <w:rFonts w:ascii="Times New Roman"/>
          <w:b w:val="false"/>
          <w:i w:val="false"/>
          <w:color w:val="000000"/>
          <w:sz w:val="28"/>
        </w:rPr>
        <w:t>
      4) аңшылық алқаптарды пайдалануды жақсарту жөнiнде iс-шаралар әзiрлейдi;</w:t>
      </w:r>
    </w:p>
    <w:bookmarkEnd w:id="88"/>
    <w:bookmarkStart w:name="z95" w:id="89"/>
    <w:p>
      <w:pPr>
        <w:spacing w:after="0"/>
        <w:ind w:left="0"/>
        <w:jc w:val="both"/>
      </w:pPr>
      <w:r>
        <w:rPr>
          <w:rFonts w:ascii="Times New Roman"/>
          <w:b w:val="false"/>
          <w:i w:val="false"/>
          <w:color w:val="000000"/>
          <w:sz w:val="28"/>
        </w:rPr>
        <w:t>
      5) жануарлар дүниесiн қорғау, өсiмiн молайту және пайдалану саласында құжаттама жүргiзедi;</w:t>
      </w:r>
    </w:p>
    <w:bookmarkEnd w:id="89"/>
    <w:bookmarkStart w:name="z96" w:id="90"/>
    <w:p>
      <w:pPr>
        <w:spacing w:after="0"/>
        <w:ind w:left="0"/>
        <w:jc w:val="both"/>
      </w:pPr>
      <w:r>
        <w:rPr>
          <w:rFonts w:ascii="Times New Roman"/>
          <w:b w:val="false"/>
          <w:i w:val="false"/>
          <w:color w:val="000000"/>
          <w:sz w:val="28"/>
        </w:rPr>
        <w:t>
      6) директордың тапсырмасы бойынша сот органдарында жануарлар дүниесiн қорғау және пайдалану мәселелерi бойынша орман мекемесiнiң мүдделерін білдіреді.</w:t>
      </w:r>
    </w:p>
    <w:bookmarkEnd w:id="90"/>
    <w:bookmarkStart w:name="z97" w:id="91"/>
    <w:p>
      <w:pPr>
        <w:spacing w:after="0"/>
        <w:ind w:left="0"/>
        <w:jc w:val="both"/>
      </w:pPr>
      <w:r>
        <w:rPr>
          <w:rFonts w:ascii="Times New Roman"/>
          <w:b w:val="false"/>
          <w:i w:val="false"/>
          <w:color w:val="000000"/>
          <w:sz w:val="28"/>
        </w:rPr>
        <w:t>
      17. Орман күтуші өзiнiң жұмысында орманшылыққа басшылықты тiкелей жүзеге асырады.</w:t>
      </w:r>
    </w:p>
    <w:bookmarkEnd w:id="91"/>
    <w:bookmarkStart w:name="z98" w:id="92"/>
    <w:p>
      <w:pPr>
        <w:spacing w:after="0"/>
        <w:ind w:left="0"/>
        <w:jc w:val="both"/>
      </w:pPr>
      <w:r>
        <w:rPr>
          <w:rFonts w:ascii="Times New Roman"/>
          <w:b w:val="false"/>
          <w:i w:val="false"/>
          <w:color w:val="000000"/>
          <w:sz w:val="28"/>
        </w:rPr>
        <w:t xml:space="preserve">
      18. Орман күтуші өзiнiң функциялары шегiнде: </w:t>
      </w:r>
    </w:p>
    <w:bookmarkEnd w:id="92"/>
    <w:bookmarkStart w:name="z99" w:id="93"/>
    <w:p>
      <w:pPr>
        <w:spacing w:after="0"/>
        <w:ind w:left="0"/>
        <w:jc w:val="both"/>
      </w:pPr>
      <w:r>
        <w:rPr>
          <w:rFonts w:ascii="Times New Roman"/>
          <w:b w:val="false"/>
          <w:i w:val="false"/>
          <w:color w:val="000000"/>
          <w:sz w:val="28"/>
        </w:rPr>
        <w:t>
      1) материалдық, еңбек және қаржы ресурстарын тиiмдi пайдалану, орман шаруашылығы өндiрiсiнде озық техника мен технологияны енгiзу жөнiндегi жоспарлы тапсырмалардың орындалуын қамтамасыз етедi;</w:t>
      </w:r>
    </w:p>
    <w:bookmarkEnd w:id="93"/>
    <w:bookmarkStart w:name="z100" w:id="94"/>
    <w:p>
      <w:pPr>
        <w:spacing w:after="0"/>
        <w:ind w:left="0"/>
        <w:jc w:val="both"/>
      </w:pPr>
      <w:r>
        <w:rPr>
          <w:rFonts w:ascii="Times New Roman"/>
          <w:b w:val="false"/>
          <w:i w:val="false"/>
          <w:color w:val="000000"/>
          <w:sz w:val="28"/>
        </w:rPr>
        <w:t>
      2) орманшылық аумағында ормандарды өрттерден, ағашты заңсыз кесуден және басқа да орман заңнамасын бұзушылықтарынан қорғау, ормандарды зиянды жәндiктер мен аурулардан қорғау жөнiндегi жұмыстарға, сондай-ақ ормандарды молықтыру мен орман өсiру, орман пайдалану және жабайы жануарларды қорғау жөнiндегi жұмыстарға басшылық жасайды;</w:t>
      </w:r>
    </w:p>
    <w:bookmarkEnd w:id="94"/>
    <w:bookmarkStart w:name="z101" w:id="95"/>
    <w:p>
      <w:pPr>
        <w:spacing w:after="0"/>
        <w:ind w:left="0"/>
        <w:jc w:val="both"/>
      </w:pPr>
      <w:r>
        <w:rPr>
          <w:rFonts w:ascii="Times New Roman"/>
          <w:b w:val="false"/>
          <w:i w:val="false"/>
          <w:color w:val="000000"/>
          <w:sz w:val="28"/>
        </w:rPr>
        <w:t>
      3) орман орналастыру жобасына және бекiтiлген жоспарларға сәйкес ағаш кесудiң жүргiзiлуiн ұйымдастырады;</w:t>
      </w:r>
    </w:p>
    <w:bookmarkEnd w:id="95"/>
    <w:bookmarkStart w:name="z102" w:id="96"/>
    <w:p>
      <w:pPr>
        <w:spacing w:after="0"/>
        <w:ind w:left="0"/>
        <w:jc w:val="both"/>
      </w:pPr>
      <w:r>
        <w:rPr>
          <w:rFonts w:ascii="Times New Roman"/>
          <w:b w:val="false"/>
          <w:i w:val="false"/>
          <w:color w:val="000000"/>
          <w:sz w:val="28"/>
        </w:rPr>
        <w:t xml:space="preserve">
      4) ағаш кесу орындарына және дайындалған сүректiң </w:t>
      </w:r>
      <w:r>
        <w:rPr>
          <w:rFonts w:ascii="Times New Roman"/>
          <w:b w:val="false"/>
          <w:i w:val="false"/>
          <w:color w:val="000000"/>
          <w:sz w:val="28"/>
        </w:rPr>
        <w:t>босатылуына</w:t>
      </w:r>
      <w:r>
        <w:rPr>
          <w:rFonts w:ascii="Times New Roman"/>
          <w:b w:val="false"/>
          <w:i w:val="false"/>
          <w:color w:val="000000"/>
          <w:sz w:val="28"/>
        </w:rPr>
        <w:t xml:space="preserve"> </w:t>
      </w:r>
      <w:r>
        <w:rPr>
          <w:rFonts w:ascii="Times New Roman"/>
          <w:b w:val="false"/>
          <w:i w:val="false"/>
          <w:color w:val="000000"/>
          <w:sz w:val="28"/>
        </w:rPr>
        <w:t>куәландыру</w:t>
      </w:r>
      <w:r>
        <w:rPr>
          <w:rFonts w:ascii="Times New Roman"/>
          <w:b w:val="false"/>
          <w:i w:val="false"/>
          <w:color w:val="000000"/>
          <w:sz w:val="28"/>
        </w:rPr>
        <w:t xml:space="preserve"> жүргiзедi;</w:t>
      </w:r>
    </w:p>
    <w:bookmarkEnd w:id="96"/>
    <w:bookmarkStart w:name="z103" w:id="97"/>
    <w:p>
      <w:pPr>
        <w:spacing w:after="0"/>
        <w:ind w:left="0"/>
        <w:jc w:val="both"/>
      </w:pPr>
      <w:r>
        <w:rPr>
          <w:rFonts w:ascii="Times New Roman"/>
          <w:b w:val="false"/>
          <w:i w:val="false"/>
          <w:color w:val="000000"/>
          <w:sz w:val="28"/>
        </w:rPr>
        <w:t xml:space="preserve">
      5) барлық орман пайдаланушылардың белгiленген сүректi түбiрiмен босату </w:t>
      </w:r>
      <w:r>
        <w:rPr>
          <w:rFonts w:ascii="Times New Roman"/>
          <w:b w:val="false"/>
          <w:i w:val="false"/>
          <w:color w:val="000000"/>
          <w:sz w:val="28"/>
        </w:rPr>
        <w:t>қағидаларын</w:t>
      </w:r>
      <w:r>
        <w:rPr>
          <w:rFonts w:ascii="Times New Roman"/>
          <w:b w:val="false"/>
          <w:i w:val="false"/>
          <w:color w:val="000000"/>
          <w:sz w:val="28"/>
        </w:rPr>
        <w:t xml:space="preserve"> және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Өрт қауiпсiздiгi қағидаларын орындау жұмысын жүргізеді;</w:t>
      </w:r>
    </w:p>
    <w:bookmarkEnd w:id="97"/>
    <w:bookmarkStart w:name="z104" w:id="98"/>
    <w:p>
      <w:pPr>
        <w:spacing w:after="0"/>
        <w:ind w:left="0"/>
        <w:jc w:val="both"/>
      </w:pPr>
      <w:r>
        <w:rPr>
          <w:rFonts w:ascii="Times New Roman"/>
          <w:b w:val="false"/>
          <w:i w:val="false"/>
          <w:color w:val="000000"/>
          <w:sz w:val="28"/>
        </w:rPr>
        <w:t>
      6) орманшылыққа келiп түсетiн орман заңнамасын бұзушылықтар туралы хаттамалардың жасалу дұрыстығын тексередi, сүректі заңсыз кесуден немесе оның бүлiнуiнен болған залалды айқындайды;</w:t>
      </w:r>
    </w:p>
    <w:bookmarkEnd w:id="98"/>
    <w:bookmarkStart w:name="z105" w:id="99"/>
    <w:p>
      <w:pPr>
        <w:spacing w:after="0"/>
        <w:ind w:left="0"/>
        <w:jc w:val="both"/>
      </w:pPr>
      <w:r>
        <w:rPr>
          <w:rFonts w:ascii="Times New Roman"/>
          <w:b w:val="false"/>
          <w:i w:val="false"/>
          <w:color w:val="000000"/>
          <w:sz w:val="28"/>
        </w:rPr>
        <w:t>
      7) орманшылық аумағындағы орман өрттерiн сөндiрудi басқарады;</w:t>
      </w:r>
    </w:p>
    <w:bookmarkEnd w:id="99"/>
    <w:bookmarkStart w:name="z106" w:id="100"/>
    <w:p>
      <w:pPr>
        <w:spacing w:after="0"/>
        <w:ind w:left="0"/>
        <w:jc w:val="both"/>
      </w:pPr>
      <w:r>
        <w:rPr>
          <w:rFonts w:ascii="Times New Roman"/>
          <w:b w:val="false"/>
          <w:i w:val="false"/>
          <w:color w:val="000000"/>
          <w:sz w:val="28"/>
        </w:rPr>
        <w:t>
      8) орман орналастыру мен жобалау-iздестiру жұмыстарын орындау кезiнде көмек көрсетедi, осы жұмыстардың сапасын бақылайды;</w:t>
      </w:r>
    </w:p>
    <w:bookmarkEnd w:id="100"/>
    <w:bookmarkStart w:name="z107" w:id="101"/>
    <w:p>
      <w:pPr>
        <w:spacing w:after="0"/>
        <w:ind w:left="0"/>
        <w:jc w:val="both"/>
      </w:pPr>
      <w:r>
        <w:rPr>
          <w:rFonts w:ascii="Times New Roman"/>
          <w:b w:val="false"/>
          <w:i w:val="false"/>
          <w:color w:val="000000"/>
          <w:sz w:val="28"/>
        </w:rPr>
        <w:t xml:space="preserve">
      9) Қазақстан Республикасының 2015 жылғы 23 қарашадағы Еңбек кодексінің (бұдан әрі – Еңбек кодексі) 182-бабының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орманшылықтардың мемлекеттік орман күзеті қызметкерлерін орман шаруашылығы, орман дақылдарын өсiру, орманды қорғау, өртке қарсы және биотехникалық жұмыстарды жүргiзу жөнiндегi оқуын, сондай-ақ еңбекті қорғау және қауіпсіздік техникасы бойынша оқытуды және нұсқама беруді ұйымдастырады;</w:t>
      </w:r>
    </w:p>
    <w:bookmarkEnd w:id="101"/>
    <w:bookmarkStart w:name="z108" w:id="102"/>
    <w:p>
      <w:pPr>
        <w:spacing w:after="0"/>
        <w:ind w:left="0"/>
        <w:jc w:val="both"/>
      </w:pPr>
      <w:r>
        <w:rPr>
          <w:rFonts w:ascii="Times New Roman"/>
          <w:b w:val="false"/>
          <w:i w:val="false"/>
          <w:color w:val="000000"/>
          <w:sz w:val="28"/>
        </w:rPr>
        <w:t>
      10) директордың тапсырмасы бойынша орманшылық қызметiнiң мәселелерi бойынша сот органдарында орман мекемесiнiң мүдделерiн білдіредi.</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19. Орманшының көмекшісі өзiнiң жұмысында тiкелей орман күтушіге бағынады.</w:t>
      </w:r>
    </w:p>
    <w:bookmarkEnd w:id="103"/>
    <w:bookmarkStart w:name="z110" w:id="104"/>
    <w:p>
      <w:pPr>
        <w:spacing w:after="0"/>
        <w:ind w:left="0"/>
        <w:jc w:val="both"/>
      </w:pPr>
      <w:r>
        <w:rPr>
          <w:rFonts w:ascii="Times New Roman"/>
          <w:b w:val="false"/>
          <w:i w:val="false"/>
          <w:color w:val="000000"/>
          <w:sz w:val="28"/>
        </w:rPr>
        <w:t>
      20. Орманшының көмекшісі өзiнiң функциялары шегiнде:</w:t>
      </w:r>
    </w:p>
    <w:bookmarkEnd w:id="104"/>
    <w:bookmarkStart w:name="z111" w:id="105"/>
    <w:p>
      <w:pPr>
        <w:spacing w:after="0"/>
        <w:ind w:left="0"/>
        <w:jc w:val="both"/>
      </w:pPr>
      <w:r>
        <w:rPr>
          <w:rFonts w:ascii="Times New Roman"/>
          <w:b w:val="false"/>
          <w:i w:val="false"/>
          <w:color w:val="000000"/>
          <w:sz w:val="28"/>
        </w:rPr>
        <w:t>
      1) орман күтушінің тапсырмасы бойынша уақытша ұзақ мерзiмдi орман пайдаланудағы ормандарды күзетудiң, қорғаудың және молықтырудың жай-күйіне мониторинг жүргiзедi;</w:t>
      </w:r>
    </w:p>
    <w:bookmarkEnd w:id="105"/>
    <w:bookmarkStart w:name="z112" w:id="106"/>
    <w:p>
      <w:pPr>
        <w:spacing w:after="0"/>
        <w:ind w:left="0"/>
        <w:jc w:val="both"/>
      </w:pPr>
      <w:r>
        <w:rPr>
          <w:rFonts w:ascii="Times New Roman"/>
          <w:b w:val="false"/>
          <w:i w:val="false"/>
          <w:color w:val="000000"/>
          <w:sz w:val="28"/>
        </w:rPr>
        <w:t>
      2) орман шеберлерiнiң, мемлекеттік инспекторлардың, орманшылардың (қорықшылардың), уақытша өрт қарауылдары мен өрт сөндiрушілер командаларының оларға жүктелген мiндеттердi уақтылы және дәлме-дәл орындауын қадағалайды және оларға нұсқау бередi;</w:t>
      </w:r>
    </w:p>
    <w:bookmarkEnd w:id="106"/>
    <w:bookmarkStart w:name="z113" w:id="107"/>
    <w:p>
      <w:pPr>
        <w:spacing w:after="0"/>
        <w:ind w:left="0"/>
        <w:jc w:val="both"/>
      </w:pPr>
      <w:r>
        <w:rPr>
          <w:rFonts w:ascii="Times New Roman"/>
          <w:b w:val="false"/>
          <w:i w:val="false"/>
          <w:color w:val="000000"/>
          <w:sz w:val="28"/>
        </w:rPr>
        <w:t>
      3) орманшылыққа келiп түсетiн орман заңнамасын бұзушылықтар туралы актiлердiң жасалу дұрыстығын тексередi, сүректi заңсыз кесуден немесе оның бүлiнуiнен болған залалды айқындайды;</w:t>
      </w:r>
    </w:p>
    <w:bookmarkEnd w:id="107"/>
    <w:bookmarkStart w:name="z114" w:id="108"/>
    <w:p>
      <w:pPr>
        <w:spacing w:after="0"/>
        <w:ind w:left="0"/>
        <w:jc w:val="both"/>
      </w:pPr>
      <w:r>
        <w:rPr>
          <w:rFonts w:ascii="Times New Roman"/>
          <w:b w:val="false"/>
          <w:i w:val="false"/>
          <w:color w:val="000000"/>
          <w:sz w:val="28"/>
        </w:rPr>
        <w:t xml:space="preserve">
      4) айналымдар мен учаскелердiң </w:t>
      </w:r>
      <w:r>
        <w:rPr>
          <w:rFonts w:ascii="Times New Roman"/>
          <w:b w:val="false"/>
          <w:i w:val="false"/>
          <w:color w:val="000000"/>
          <w:sz w:val="28"/>
        </w:rPr>
        <w:t>ревизиясын</w:t>
      </w:r>
      <w:r>
        <w:rPr>
          <w:rFonts w:ascii="Times New Roman"/>
          <w:b w:val="false"/>
          <w:i w:val="false"/>
          <w:color w:val="000000"/>
          <w:sz w:val="28"/>
        </w:rPr>
        <w:t xml:space="preserve"> жүргiзедi;</w:t>
      </w:r>
    </w:p>
    <w:bookmarkEnd w:id="108"/>
    <w:bookmarkStart w:name="z115" w:id="109"/>
    <w:p>
      <w:pPr>
        <w:spacing w:after="0"/>
        <w:ind w:left="0"/>
        <w:jc w:val="both"/>
      </w:pPr>
      <w:r>
        <w:rPr>
          <w:rFonts w:ascii="Times New Roman"/>
          <w:b w:val="false"/>
          <w:i w:val="false"/>
          <w:color w:val="000000"/>
          <w:sz w:val="28"/>
        </w:rPr>
        <w:t xml:space="preserve">
      5) барлық орман пайдаланушылардың Сүректi түбiрiмен босату қағидаларын және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Өрт қауiпсiздiгi қағидаларын орындауын бақылайды;</w:t>
      </w:r>
    </w:p>
    <w:bookmarkEnd w:id="109"/>
    <w:bookmarkStart w:name="z116" w:id="110"/>
    <w:p>
      <w:pPr>
        <w:spacing w:after="0"/>
        <w:ind w:left="0"/>
        <w:jc w:val="both"/>
      </w:pPr>
      <w:r>
        <w:rPr>
          <w:rFonts w:ascii="Times New Roman"/>
          <w:b w:val="false"/>
          <w:i w:val="false"/>
          <w:color w:val="000000"/>
          <w:sz w:val="28"/>
        </w:rPr>
        <w:t>
      6) орманшылық аумағында өртке қарсы алдын алу iс-шараларын жүргiзумен тiкелей айналысады, ал орман өрттерi пайда болған жағдайда орман күтушi келгенше оларды сөндiруге басшылық жасайды;</w:t>
      </w:r>
    </w:p>
    <w:bookmarkEnd w:id="110"/>
    <w:bookmarkStart w:name="z117" w:id="111"/>
    <w:p>
      <w:pPr>
        <w:spacing w:after="0"/>
        <w:ind w:left="0"/>
        <w:jc w:val="both"/>
      </w:pPr>
      <w:r>
        <w:rPr>
          <w:rFonts w:ascii="Times New Roman"/>
          <w:b w:val="false"/>
          <w:i w:val="false"/>
          <w:color w:val="000000"/>
          <w:sz w:val="28"/>
        </w:rPr>
        <w:t>
      7) орманшылықта орындалған орман шаруашылығы жұмыстарының техникалық құжаттамасын жүргiзедi, орман орналастыру материалдарына ағымдағы өзгерiстердi жүйелi түрде енгiзiп отырады.</w:t>
      </w:r>
    </w:p>
    <w:bookmarkEnd w:id="111"/>
    <w:bookmarkStart w:name="z118" w:id="112"/>
    <w:p>
      <w:pPr>
        <w:spacing w:after="0"/>
        <w:ind w:left="0"/>
        <w:jc w:val="both"/>
      </w:pPr>
      <w:r>
        <w:rPr>
          <w:rFonts w:ascii="Times New Roman"/>
          <w:b w:val="false"/>
          <w:i w:val="false"/>
          <w:color w:val="000000"/>
          <w:sz w:val="28"/>
        </w:rPr>
        <w:t>
      21. Орман шебері өзiнiң жұмысында тiкелей орман күтушіге және оның көмекшiсiне бағынады.</w:t>
      </w:r>
    </w:p>
    <w:bookmarkEnd w:id="112"/>
    <w:bookmarkStart w:name="z119" w:id="113"/>
    <w:p>
      <w:pPr>
        <w:spacing w:after="0"/>
        <w:ind w:left="0"/>
        <w:jc w:val="both"/>
      </w:pPr>
      <w:r>
        <w:rPr>
          <w:rFonts w:ascii="Times New Roman"/>
          <w:b w:val="false"/>
          <w:i w:val="false"/>
          <w:color w:val="000000"/>
          <w:sz w:val="28"/>
        </w:rPr>
        <w:t>
      22. Орман шеберi өзiнiң функциялары шегiнде:</w:t>
      </w:r>
    </w:p>
    <w:bookmarkEnd w:id="113"/>
    <w:bookmarkStart w:name="z120" w:id="114"/>
    <w:p>
      <w:pPr>
        <w:spacing w:after="0"/>
        <w:ind w:left="0"/>
        <w:jc w:val="both"/>
      </w:pPr>
      <w:r>
        <w:rPr>
          <w:rFonts w:ascii="Times New Roman"/>
          <w:b w:val="false"/>
          <w:i w:val="false"/>
          <w:color w:val="000000"/>
          <w:sz w:val="28"/>
        </w:rPr>
        <w:t>
      1) өз учаскесiнің мемлекеттік инспекторларының, орманшыларының (қорықшыларының) жұмысына басшылық жасайды және оларға нұсқау бередi, сондай-ақ олардың өз мiндеттерiн орындауына бақылау жасауды жүзеге асырады;</w:t>
      </w:r>
    </w:p>
    <w:bookmarkEnd w:id="114"/>
    <w:bookmarkStart w:name="z121" w:id="115"/>
    <w:p>
      <w:pPr>
        <w:spacing w:after="0"/>
        <w:ind w:left="0"/>
        <w:jc w:val="both"/>
      </w:pPr>
      <w:r>
        <w:rPr>
          <w:rFonts w:ascii="Times New Roman"/>
          <w:b w:val="false"/>
          <w:i w:val="false"/>
          <w:color w:val="000000"/>
          <w:sz w:val="28"/>
        </w:rPr>
        <w:t xml:space="preserve">
      2) айналымдарға </w:t>
      </w:r>
      <w:r>
        <w:rPr>
          <w:rFonts w:ascii="Times New Roman"/>
          <w:b w:val="false"/>
          <w:i w:val="false"/>
          <w:color w:val="000000"/>
          <w:sz w:val="28"/>
        </w:rPr>
        <w:t>ревизия</w:t>
      </w:r>
      <w:r>
        <w:rPr>
          <w:rFonts w:ascii="Times New Roman"/>
          <w:b w:val="false"/>
          <w:i w:val="false"/>
          <w:color w:val="000000"/>
          <w:sz w:val="28"/>
        </w:rPr>
        <w:t xml:space="preserve"> жүргiзедi, кордондардың тиiстi дәрежеде күтiп ұсталуын, қарудың және мемлекеттік инспекторларға, орман күтушілері мен қорықшыларға тапсырылған бүкіл мүлiктiң аман сақталуын қадағалайды;</w:t>
      </w:r>
    </w:p>
    <w:bookmarkEnd w:id="115"/>
    <w:bookmarkStart w:name="z122" w:id="116"/>
    <w:p>
      <w:pPr>
        <w:spacing w:after="0"/>
        <w:ind w:left="0"/>
        <w:jc w:val="both"/>
      </w:pPr>
      <w:r>
        <w:rPr>
          <w:rFonts w:ascii="Times New Roman"/>
          <w:b w:val="false"/>
          <w:i w:val="false"/>
          <w:color w:val="000000"/>
          <w:sz w:val="28"/>
        </w:rPr>
        <w:t>
      3) орман өрттерi пайда болған жағдайда бұл туралы орман күтушiнi немесе оның көмекшісін бiр мезгілде хабардар ете отырып, тiкелей оларды жоюға шаралар қолданады;</w:t>
      </w:r>
    </w:p>
    <w:bookmarkEnd w:id="116"/>
    <w:bookmarkStart w:name="z123" w:id="117"/>
    <w:p>
      <w:pPr>
        <w:spacing w:after="0"/>
        <w:ind w:left="0"/>
        <w:jc w:val="both"/>
      </w:pPr>
      <w:r>
        <w:rPr>
          <w:rFonts w:ascii="Times New Roman"/>
          <w:b w:val="false"/>
          <w:i w:val="false"/>
          <w:color w:val="000000"/>
          <w:sz w:val="28"/>
        </w:rPr>
        <w:t>
      4) орман заңнамасын бұзушылықтар туралы учаске бойынша жасалған хаттамаларды екi күннен кешіктірмей орманшылыққа (немесе орман мекемесiне) жiбередi;</w:t>
      </w:r>
    </w:p>
    <w:bookmarkEnd w:id="117"/>
    <w:bookmarkStart w:name="z124" w:id="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кеспеағаштар</w:t>
      </w:r>
      <w:r>
        <w:rPr>
          <w:rFonts w:ascii="Times New Roman"/>
          <w:b w:val="false"/>
          <w:i w:val="false"/>
          <w:color w:val="000000"/>
          <w:sz w:val="28"/>
        </w:rPr>
        <w:t>, сондай-ақ шабындықтар, жайылымдар және басқа да орман пайдалану алқаптарын iрiктеуге қатысады;</w:t>
      </w:r>
    </w:p>
    <w:bookmarkEnd w:id="118"/>
    <w:bookmarkStart w:name="z125" w:id="119"/>
    <w:p>
      <w:pPr>
        <w:spacing w:after="0"/>
        <w:ind w:left="0"/>
        <w:jc w:val="both"/>
      </w:pPr>
      <w:r>
        <w:rPr>
          <w:rFonts w:ascii="Times New Roman"/>
          <w:b w:val="false"/>
          <w:i w:val="false"/>
          <w:color w:val="000000"/>
          <w:sz w:val="28"/>
        </w:rPr>
        <w:t xml:space="preserve">
      6) ағаш кесу орындарын </w:t>
      </w:r>
      <w:r>
        <w:rPr>
          <w:rFonts w:ascii="Times New Roman"/>
          <w:b w:val="false"/>
          <w:i w:val="false"/>
          <w:color w:val="000000"/>
          <w:sz w:val="28"/>
        </w:rPr>
        <w:t>куәландыруға</w:t>
      </w:r>
      <w:r>
        <w:rPr>
          <w:rFonts w:ascii="Times New Roman"/>
          <w:b w:val="false"/>
          <w:i w:val="false"/>
          <w:color w:val="000000"/>
          <w:sz w:val="28"/>
        </w:rPr>
        <w:t>, ағаш материалдарын босатуға, учаскеде орындалған орман шаруашылығы iс-шараларын қабылдауға қатысады;</w:t>
      </w:r>
    </w:p>
    <w:bookmarkEnd w:id="119"/>
    <w:bookmarkStart w:name="z126" w:id="120"/>
    <w:p>
      <w:pPr>
        <w:spacing w:after="0"/>
        <w:ind w:left="0"/>
        <w:jc w:val="both"/>
      </w:pPr>
      <w:r>
        <w:rPr>
          <w:rFonts w:ascii="Times New Roman"/>
          <w:b w:val="false"/>
          <w:i w:val="false"/>
          <w:color w:val="000000"/>
          <w:sz w:val="28"/>
        </w:rPr>
        <w:t>
      7) ағаш отырғызу, ағаш тұқымдарын себу және орманның табиғи жолмен қалпына келуiне жәрдемдесу, ағаш тұқымдарын жинау, орманды күтiм жасау мақсатында кесу жөнiндегi жұмыстарға басшылық жасайды.</w:t>
      </w:r>
    </w:p>
    <w:bookmarkEnd w:id="120"/>
    <w:bookmarkStart w:name="z127" w:id="121"/>
    <w:p>
      <w:pPr>
        <w:spacing w:after="0"/>
        <w:ind w:left="0"/>
        <w:jc w:val="both"/>
      </w:pPr>
      <w:r>
        <w:rPr>
          <w:rFonts w:ascii="Times New Roman"/>
          <w:b w:val="false"/>
          <w:i w:val="false"/>
          <w:color w:val="000000"/>
          <w:sz w:val="28"/>
        </w:rPr>
        <w:t>
      23. Орманшы, мемлекеттік инспектор (қорықшы) мемлекеттiк орман қоры учаскелерiн және өзiне тапсырылған мүлiктi тiкелей күзетудi, қорғауды жүзеге асырады. Өзiнiң жұмысында ол орман шеберiне бағынады.</w:t>
      </w:r>
    </w:p>
    <w:bookmarkEnd w:id="121"/>
    <w:bookmarkStart w:name="z128" w:id="122"/>
    <w:p>
      <w:pPr>
        <w:spacing w:after="0"/>
        <w:ind w:left="0"/>
        <w:jc w:val="both"/>
      </w:pPr>
      <w:r>
        <w:rPr>
          <w:rFonts w:ascii="Times New Roman"/>
          <w:b w:val="false"/>
          <w:i w:val="false"/>
          <w:color w:val="000000"/>
          <w:sz w:val="28"/>
        </w:rPr>
        <w:t>
      24. Орманшы, мемлекеттік инспектор (қорықшы) өзiнiң функциялары шегiнде:</w:t>
      </w:r>
    </w:p>
    <w:bookmarkEnd w:id="122"/>
    <w:bookmarkStart w:name="z129" w:id="123"/>
    <w:p>
      <w:pPr>
        <w:spacing w:after="0"/>
        <w:ind w:left="0"/>
        <w:jc w:val="both"/>
      </w:pPr>
      <w:r>
        <w:rPr>
          <w:rFonts w:ascii="Times New Roman"/>
          <w:b w:val="false"/>
          <w:i w:val="false"/>
          <w:color w:val="000000"/>
          <w:sz w:val="28"/>
        </w:rPr>
        <w:t>
      1) ағаштың заңсыз кесілуін, мал жаюды және Қазақстан Республикасының орман заңнамасын бұзудың басқа да түрлерiн болдырмау жөнiнде шаралар қолданады;</w:t>
      </w:r>
    </w:p>
    <w:bookmarkEnd w:id="123"/>
    <w:bookmarkStart w:name="z130" w:id="124"/>
    <w:p>
      <w:pPr>
        <w:spacing w:after="0"/>
        <w:ind w:left="0"/>
        <w:jc w:val="both"/>
      </w:pPr>
      <w:r>
        <w:rPr>
          <w:rFonts w:ascii="Times New Roman"/>
          <w:b w:val="false"/>
          <w:i w:val="false"/>
          <w:color w:val="000000"/>
          <w:sz w:val="28"/>
        </w:rPr>
        <w:t>
      2) орман өртi пайда болған жағдайда бiр мезгілде мемлекеттiк орман күзетiнiң жоғары тұрған қызметкерлерiне өрт туралы хабарлап, оны жоюға шаралар қолданады;</w:t>
      </w:r>
    </w:p>
    <w:bookmarkEnd w:id="124"/>
    <w:bookmarkStart w:name="z131" w:id="125"/>
    <w:p>
      <w:pPr>
        <w:spacing w:after="0"/>
        <w:ind w:left="0"/>
        <w:jc w:val="both"/>
      </w:pPr>
      <w:r>
        <w:rPr>
          <w:rFonts w:ascii="Times New Roman"/>
          <w:b w:val="false"/>
          <w:i w:val="false"/>
          <w:color w:val="000000"/>
          <w:sz w:val="28"/>
        </w:rPr>
        <w:t xml:space="preserve">
      3) айналым аумағындағы барлық жұмыс iстеушілер мен онда орналасқан ұйымдардың, сондай-ақ орманда жүрген жеке тұлғалардың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Ормандардағы өрт қауiпсiздiгi қағидалары мен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Ормандардағы санитариялық қағидаларды сақтау жұмысын жүргiзедi, олардың барлық тәртіп бұзушылықтары жайында тиісінше орман шеберіне дереу хабарлайды, ал қажет болған жағдайда Кодекстің </w:t>
      </w:r>
      <w:r>
        <w:rPr>
          <w:rFonts w:ascii="Times New Roman"/>
          <w:b w:val="false"/>
          <w:i w:val="false"/>
          <w:color w:val="000000"/>
          <w:sz w:val="28"/>
        </w:rPr>
        <w:t>69-бабы</w:t>
      </w:r>
      <w:r>
        <w:rPr>
          <w:rFonts w:ascii="Times New Roman"/>
          <w:b w:val="false"/>
          <w:i w:val="false"/>
          <w:color w:val="000000"/>
          <w:sz w:val="28"/>
        </w:rPr>
        <w:t xml:space="preserve"> 2-тармағының 2) тармақшасына сәйкес бұл жайында 2014 жылғы 5 шілдедегі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Әкімшілік кодекс) сәйкес Қазақстан Республикасының орман заңнамасы, Қазақстан Республикасының жануарлар дүниесiн қорғау, өсiмiн молайту және пайдалану мен ерекше қорғалатын табиғи аумақтар туралы заңнамалары саласындағы әкiмшiлiк құқық бұзушылық туралы хаттама толтырады;</w:t>
      </w:r>
    </w:p>
    <w:bookmarkEnd w:id="125"/>
    <w:bookmarkStart w:name="z132" w:id="126"/>
    <w:p>
      <w:pPr>
        <w:spacing w:after="0"/>
        <w:ind w:left="0"/>
        <w:jc w:val="both"/>
      </w:pPr>
      <w:r>
        <w:rPr>
          <w:rFonts w:ascii="Times New Roman"/>
          <w:b w:val="false"/>
          <w:i w:val="false"/>
          <w:color w:val="000000"/>
          <w:sz w:val="28"/>
        </w:rPr>
        <w:t>
      4) өзiнiң айналымында көпiрлердiң, өрт мұнараларының, телефон желiсiнiң, межелік, орман орналастыру және орман шаруашылығы белгілерiнiң сақталуын қадағалайды;</w:t>
      </w:r>
    </w:p>
    <w:bookmarkEnd w:id="126"/>
    <w:bookmarkStart w:name="z133" w:id="127"/>
    <w:p>
      <w:pPr>
        <w:spacing w:after="0"/>
        <w:ind w:left="0"/>
        <w:jc w:val="both"/>
      </w:pPr>
      <w:r>
        <w:rPr>
          <w:rFonts w:ascii="Times New Roman"/>
          <w:b w:val="false"/>
          <w:i w:val="false"/>
          <w:color w:val="000000"/>
          <w:sz w:val="28"/>
        </w:rPr>
        <w:t>
      5) айналымда байқалған зиянды жәндiктердiң ошақтары, орман аурулары, жел сұлатпасы, дауыл құлатқан ағаштар, сүрекдіңдердің қурауы және орман шаруашылығына нұқсан келтiруi мүмкiн басқа да құбылыстар жайында орман шеберiне немесе орманшылыққа хабарлайды;</w:t>
      </w:r>
    </w:p>
    <w:bookmarkEnd w:id="127"/>
    <w:bookmarkStart w:name="z134" w:id="128"/>
    <w:p>
      <w:pPr>
        <w:spacing w:after="0"/>
        <w:ind w:left="0"/>
        <w:jc w:val="both"/>
      </w:pPr>
      <w:r>
        <w:rPr>
          <w:rFonts w:ascii="Times New Roman"/>
          <w:b w:val="false"/>
          <w:i w:val="false"/>
          <w:color w:val="000000"/>
          <w:sz w:val="28"/>
        </w:rPr>
        <w:t xml:space="preserve">
      6) сүрек </w:t>
      </w:r>
      <w:r>
        <w:rPr>
          <w:rFonts w:ascii="Times New Roman"/>
          <w:b w:val="false"/>
          <w:i w:val="false"/>
          <w:color w:val="000000"/>
          <w:sz w:val="28"/>
        </w:rPr>
        <w:t>дайындау</w:t>
      </w:r>
      <w:r>
        <w:rPr>
          <w:rFonts w:ascii="Times New Roman"/>
          <w:b w:val="false"/>
          <w:i w:val="false"/>
          <w:color w:val="000000"/>
          <w:sz w:val="28"/>
        </w:rPr>
        <w:t xml:space="preserve">, мал жаю, </w:t>
      </w:r>
      <w:r>
        <w:rPr>
          <w:rFonts w:ascii="Times New Roman"/>
          <w:b w:val="false"/>
          <w:i w:val="false"/>
          <w:color w:val="000000"/>
          <w:sz w:val="28"/>
        </w:rPr>
        <w:t>шөп шабу</w:t>
      </w:r>
      <w:r>
        <w:rPr>
          <w:rFonts w:ascii="Times New Roman"/>
          <w:b w:val="false"/>
          <w:i w:val="false"/>
          <w:color w:val="000000"/>
          <w:sz w:val="28"/>
        </w:rPr>
        <w:t xml:space="preserve"> және орман пайдаланудың басқа түрлерi құқығына берiлген құжаттарды зерделейді, орман пайдалану бойынша тиісті талаптардың орындалуын қадағалайды;</w:t>
      </w:r>
    </w:p>
    <w:bookmarkEnd w:id="128"/>
    <w:bookmarkStart w:name="z135" w:id="129"/>
    <w:p>
      <w:pPr>
        <w:spacing w:after="0"/>
        <w:ind w:left="0"/>
        <w:jc w:val="both"/>
      </w:pPr>
      <w:r>
        <w:rPr>
          <w:rFonts w:ascii="Times New Roman"/>
          <w:b w:val="false"/>
          <w:i w:val="false"/>
          <w:color w:val="000000"/>
          <w:sz w:val="28"/>
        </w:rPr>
        <w:t>
      7) орман өрттерiнiң шығуына кiнәлi адамдарды ұстап, оларды тиiстi iшкi iстер органдарына жеткiзедi.</w:t>
      </w:r>
    </w:p>
    <w:bookmarkEnd w:id="129"/>
    <w:bookmarkStart w:name="z136" w:id="130"/>
    <w:p>
      <w:pPr>
        <w:spacing w:after="0"/>
        <w:ind w:left="0"/>
        <w:jc w:val="both"/>
      </w:pPr>
      <w:r>
        <w:rPr>
          <w:rFonts w:ascii="Times New Roman"/>
          <w:b w:val="false"/>
          <w:i w:val="false"/>
          <w:color w:val="000000"/>
          <w:sz w:val="28"/>
        </w:rPr>
        <w:t>
      25. Орманшыға, мемлекеттік инспекторға оған күзетуге берiлген мемлекеттiк орман қоры учаскесi мен мүлiктiң тiзбесi бар айналым жоспары мен паспорты берiледi.</w:t>
      </w:r>
    </w:p>
    <w:bookmarkEnd w:id="130"/>
    <w:bookmarkStart w:name="z10" w:id="131"/>
    <w:p>
      <w:pPr>
        <w:spacing w:after="0"/>
        <w:ind w:left="0"/>
        <w:jc w:val="left"/>
      </w:pPr>
      <w:r>
        <w:rPr>
          <w:rFonts w:ascii="Times New Roman"/>
          <w:b/>
          <w:i w:val="false"/>
          <w:color w:val="000000"/>
        </w:rPr>
        <w:t xml:space="preserve"> 4. Мемлекеттiк орман күзетiнiң қызметi</w:t>
      </w:r>
    </w:p>
    <w:bookmarkEnd w:id="131"/>
    <w:bookmarkStart w:name="z11" w:id="132"/>
    <w:p>
      <w:pPr>
        <w:spacing w:after="0"/>
        <w:ind w:left="0"/>
        <w:jc w:val="both"/>
      </w:pPr>
      <w:r>
        <w:rPr>
          <w:rFonts w:ascii="Times New Roman"/>
          <w:b w:val="false"/>
          <w:i w:val="false"/>
          <w:color w:val="000000"/>
          <w:sz w:val="28"/>
        </w:rPr>
        <w:t>
      26. Мемлекеттiк орман күзетiне жұмысқа жоғары немесе орта орман шаруашылығы, орман-техникалық оқу орындарын бiтiрген тұлғалар қабылданады, орман күтушілері (қорықшылар) жұмысқа орта біліммен қабылдануы мүмкін.</w:t>
      </w:r>
    </w:p>
    <w:bookmarkEnd w:id="132"/>
    <w:bookmarkStart w:name="z137" w:id="133"/>
    <w:p>
      <w:pPr>
        <w:spacing w:after="0"/>
        <w:ind w:left="0"/>
        <w:jc w:val="both"/>
      </w:pPr>
      <w:r>
        <w:rPr>
          <w:rFonts w:ascii="Times New Roman"/>
          <w:b w:val="false"/>
          <w:i w:val="false"/>
          <w:color w:val="000000"/>
          <w:sz w:val="28"/>
        </w:rPr>
        <w:t xml:space="preserve">
      27. Жалпы орта білiмi бар мемлекеттік инспекторлар, орман күтушілері (қорықшылар) жұмысқа қабылданған кезде орман мекемесiнiң ведомостволық тиесілілiгiне байланысты уәкілетті органның ведомствосы немесе облыстық атқарушы органдардың ормандар мен жануарлар дүниесiн қорғау жөнiндегi құрылымдық бөлiмшесi бекiткен бағдарлама бойынша орман мекемелерiнде мiндетті түрде оқиды. </w:t>
      </w:r>
    </w:p>
    <w:bookmarkEnd w:id="133"/>
    <w:bookmarkStart w:name="z138" w:id="134"/>
    <w:p>
      <w:pPr>
        <w:spacing w:after="0"/>
        <w:ind w:left="0"/>
        <w:jc w:val="both"/>
      </w:pPr>
      <w:r>
        <w:rPr>
          <w:rFonts w:ascii="Times New Roman"/>
          <w:b w:val="false"/>
          <w:i w:val="false"/>
          <w:color w:val="000000"/>
          <w:sz w:val="28"/>
        </w:rPr>
        <w:t>
      28. Орманшы, мемлекеттік инспектор (қорықшы) қызметiне он сегіз жасқа толған және денсаулық жайы сай келетiн адамдар қабылданады.</w:t>
      </w:r>
    </w:p>
    <w:bookmarkEnd w:id="134"/>
    <w:bookmarkStart w:name="z139" w:id="135"/>
    <w:p>
      <w:pPr>
        <w:spacing w:after="0"/>
        <w:ind w:left="0"/>
        <w:jc w:val="both"/>
      </w:pPr>
      <w:r>
        <w:rPr>
          <w:rFonts w:ascii="Times New Roman"/>
          <w:b w:val="false"/>
          <w:i w:val="false"/>
          <w:color w:val="000000"/>
          <w:sz w:val="28"/>
        </w:rPr>
        <w:t xml:space="preserve">
      29. Мемлекеттiк орман күзетінің қызметкерлеріне лауазымдық міндеттерін адал атқарғаны үшін, оның ішінде ерекше күрделілік пен шұғыл жұмыстарды орындаудың жоғары сапасы, бастамашылдығы және жұмыстағы басқа да жетістіктері үшін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Ауыл шаруашылығы министрінің 2012 жылғы 18 сәуірдегі № 25-02/176 бұйрығымен (Нормативтік құқықтық актілердің мемлекеттік тізбесінде № 7669 болып тіркелген) бекітілген Орман шаруашылығы саласында ынталандыру және құрметті атақтар, омырауға тағатын белгілер мен құрмет грамоталарын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көтермелеу шаралары қолданылады.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xml:space="preserve">
      30. Жұмыстағы терiс қылықтары үшiн мемлекеттiк орман күзетiнің қызметкерлерiне 2015 жылғы 23 қарашадағы Еңбек кодексінің </w:t>
      </w:r>
      <w:r>
        <w:rPr>
          <w:rFonts w:ascii="Times New Roman"/>
          <w:b w:val="false"/>
          <w:i w:val="false"/>
          <w:color w:val="000000"/>
          <w:sz w:val="28"/>
        </w:rPr>
        <w:t>65-бабына</w:t>
      </w:r>
      <w:r>
        <w:rPr>
          <w:rFonts w:ascii="Times New Roman"/>
          <w:b w:val="false"/>
          <w:i w:val="false"/>
          <w:color w:val="000000"/>
          <w:sz w:val="28"/>
        </w:rPr>
        <w:t xml:space="preserve"> сәйкес тәртіптік жаза қолданылуы мүмкін.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7"/>
    <w:p>
      <w:pPr>
        <w:spacing w:after="0"/>
        <w:ind w:left="0"/>
        <w:jc w:val="both"/>
      </w:pPr>
      <w:r>
        <w:rPr>
          <w:rFonts w:ascii="Times New Roman"/>
          <w:b w:val="false"/>
          <w:i w:val="false"/>
          <w:color w:val="000000"/>
          <w:sz w:val="28"/>
        </w:rPr>
        <w:t xml:space="preserve">
      31. Кодекстің </w:t>
      </w:r>
      <w:r>
        <w:rPr>
          <w:rFonts w:ascii="Times New Roman"/>
          <w:b w:val="false"/>
          <w:i w:val="false"/>
          <w:color w:val="000000"/>
          <w:sz w:val="28"/>
        </w:rPr>
        <w:t>69-бабының</w:t>
      </w:r>
      <w:r>
        <w:rPr>
          <w:rFonts w:ascii="Times New Roman"/>
          <w:b w:val="false"/>
          <w:i w:val="false"/>
          <w:color w:val="000000"/>
          <w:sz w:val="28"/>
        </w:rPr>
        <w:t xml:space="preserve"> 5-тармағына сәйкес мемлекеттiк орман күзетiнiң қызметкерлері </w:t>
      </w:r>
      <w:r>
        <w:rPr>
          <w:rFonts w:ascii="Times New Roman"/>
          <w:b w:val="false"/>
          <w:i w:val="false"/>
          <w:color w:val="000000"/>
          <w:sz w:val="28"/>
        </w:rPr>
        <w:t>нысанды</w:t>
      </w:r>
      <w:r>
        <w:rPr>
          <w:rFonts w:ascii="Times New Roman"/>
          <w:b w:val="false"/>
          <w:i w:val="false"/>
          <w:color w:val="000000"/>
          <w:sz w:val="28"/>
        </w:rPr>
        <w:t xml:space="preserve"> </w:t>
      </w:r>
      <w:r>
        <w:rPr>
          <w:rFonts w:ascii="Times New Roman"/>
          <w:b w:val="false"/>
          <w:i w:val="false"/>
          <w:color w:val="000000"/>
          <w:sz w:val="28"/>
        </w:rPr>
        <w:t>киiммен</w:t>
      </w:r>
      <w:r>
        <w:rPr>
          <w:rFonts w:ascii="Times New Roman"/>
          <w:b w:val="false"/>
          <w:i w:val="false"/>
          <w:color w:val="000000"/>
          <w:sz w:val="28"/>
        </w:rPr>
        <w:t xml:space="preserve">, арнайы қорғаныс құралдарымен және қызмет бабында пайдаланылатын жер телiмдерiмен қамтамасыз етіледi және Кодекстің </w:t>
      </w:r>
      <w:r>
        <w:rPr>
          <w:rFonts w:ascii="Times New Roman"/>
          <w:b w:val="false"/>
          <w:i w:val="false"/>
          <w:color w:val="000000"/>
          <w:sz w:val="28"/>
        </w:rPr>
        <w:t>70-бабына</w:t>
      </w:r>
      <w:r>
        <w:rPr>
          <w:rFonts w:ascii="Times New Roman"/>
          <w:b w:val="false"/>
          <w:i w:val="false"/>
          <w:color w:val="000000"/>
          <w:sz w:val="28"/>
        </w:rPr>
        <w:t xml:space="preserve"> сәйкес құқықтық және әлеуметтік қорғауға жатады.</w:t>
      </w:r>
    </w:p>
    <w:bookmarkEnd w:id="137"/>
    <w:bookmarkStart w:name="z142" w:id="138"/>
    <w:p>
      <w:pPr>
        <w:spacing w:after="0"/>
        <w:ind w:left="0"/>
        <w:jc w:val="both"/>
      </w:pPr>
      <w:r>
        <w:rPr>
          <w:rFonts w:ascii="Times New Roman"/>
          <w:b w:val="false"/>
          <w:i w:val="false"/>
          <w:color w:val="000000"/>
          <w:sz w:val="28"/>
        </w:rPr>
        <w:t xml:space="preserve">
      32. Кеспеағаштардың iрiктелуiне, ағаш </w:t>
      </w:r>
      <w:r>
        <w:rPr>
          <w:rFonts w:ascii="Times New Roman"/>
          <w:b w:val="false"/>
          <w:i w:val="false"/>
          <w:color w:val="000000"/>
          <w:sz w:val="28"/>
        </w:rPr>
        <w:t>кесудiң</w:t>
      </w:r>
      <w:r>
        <w:rPr>
          <w:rFonts w:ascii="Times New Roman"/>
          <w:b w:val="false"/>
          <w:i w:val="false"/>
          <w:color w:val="000000"/>
          <w:sz w:val="28"/>
        </w:rPr>
        <w:t xml:space="preserve">, ағашты түбiрiмен  </w:t>
      </w:r>
      <w:r>
        <w:rPr>
          <w:rFonts w:ascii="Times New Roman"/>
          <w:b w:val="false"/>
          <w:i w:val="false"/>
          <w:color w:val="000000"/>
          <w:sz w:val="28"/>
        </w:rPr>
        <w:t>босатудың</w:t>
      </w:r>
      <w:r>
        <w:rPr>
          <w:rFonts w:ascii="Times New Roman"/>
          <w:b w:val="false"/>
          <w:i w:val="false"/>
          <w:color w:val="000000"/>
          <w:sz w:val="28"/>
        </w:rPr>
        <w:t xml:space="preserve"> дұрыстығын бақылау, ағаштың заңсыз кесілуін тiркеу, сондай-ақ сүректi кеспеағаштан немесе жоғарғы жақтағы қоймалардан тасып әкету кезiнде оның есебiн жүргiзу үшiн орман шеберлерiне, орман күтушілерге, орман күзету және қорғау жөнiндегi инженерлерге таңбалар беріледi.</w:t>
      </w:r>
    </w:p>
    <w:bookmarkEnd w:id="138"/>
    <w:bookmarkStart w:name="z143" w:id="139"/>
    <w:p>
      <w:pPr>
        <w:spacing w:after="0"/>
        <w:ind w:left="0"/>
        <w:jc w:val="both"/>
      </w:pPr>
      <w:r>
        <w:rPr>
          <w:rFonts w:ascii="Times New Roman"/>
          <w:b w:val="false"/>
          <w:i w:val="false"/>
          <w:color w:val="000000"/>
          <w:sz w:val="28"/>
        </w:rPr>
        <w:t>
      33. Мемлекеттiк орман күзетiнде жұмыс iстеу кезiнде орманшыларға, мемлекеттік инспекторларға (қорықшыларға) қызметтік үй-жайлар (кордондар) берiлуi мүмкiн.</w:t>
      </w:r>
    </w:p>
    <w:bookmarkEnd w:id="139"/>
    <w:bookmarkStart w:name="z144" w:id="140"/>
    <w:p>
      <w:pPr>
        <w:spacing w:after="0"/>
        <w:ind w:left="0"/>
        <w:jc w:val="both"/>
      </w:pPr>
      <w:r>
        <w:rPr>
          <w:rFonts w:ascii="Times New Roman"/>
          <w:b w:val="false"/>
          <w:i w:val="false"/>
          <w:color w:val="000000"/>
          <w:sz w:val="28"/>
        </w:rPr>
        <w:t>
      34. Мемлекеттiк орман күзетiнің қызметкерлерiне өздерiнiң қызмет мiндеттерiн орындауы үшiн көлiк құралдары беріледi.</w:t>
      </w:r>
    </w:p>
    <w:bookmarkEnd w:id="140"/>
    <w:bookmarkStart w:name="z145" w:id="141"/>
    <w:p>
      <w:pPr>
        <w:spacing w:after="0"/>
        <w:ind w:left="0"/>
        <w:jc w:val="both"/>
      </w:pPr>
      <w:r>
        <w:rPr>
          <w:rFonts w:ascii="Times New Roman"/>
          <w:b w:val="false"/>
          <w:i w:val="false"/>
          <w:color w:val="000000"/>
          <w:sz w:val="28"/>
        </w:rPr>
        <w:t>
      35. Орман күтушілері, мемлекеттік инспекторлар және орман шеберлері ауысқан кезде айналымды, шебер учаскесiн және айналым мен шебер учаскесiне бекiтiп берiлген мүлiктi қабылдау-тапсыру актiсi жасалады. Айналымды тапсыру кезiнде орман шеберiнiң, ал шебер учаскесiн тапсыру кезiнде - орман күзету және қорғау жөнiндегi инженер мен орман күтушінің қатысуы мiндеттi.</w:t>
      </w:r>
    </w:p>
    <w:bookmarkEnd w:id="141"/>
    <w:bookmarkStart w:name="z146" w:id="142"/>
    <w:p>
      <w:pPr>
        <w:spacing w:after="0"/>
        <w:ind w:left="0"/>
        <w:jc w:val="both"/>
      </w:pPr>
      <w:r>
        <w:rPr>
          <w:rFonts w:ascii="Times New Roman"/>
          <w:b w:val="false"/>
          <w:i w:val="false"/>
          <w:color w:val="000000"/>
          <w:sz w:val="28"/>
        </w:rPr>
        <w:t>
      36. Орман күтушіні ауыстырған кезде орман мекемесi директорының бұйрығымен мемлекеттiк орман қоры учаскелерiн, құжаттаманы, негiзгi құрал-жабдықтарды және орманшылыққа бекiтiлген мүлiктi қабылдау-тапсыру жөнiнде комиссия құрылады.</w:t>
      </w:r>
    </w:p>
    <w:bookmarkEnd w:id="142"/>
    <w:bookmarkStart w:name="z147" w:id="143"/>
    <w:p>
      <w:pPr>
        <w:spacing w:after="0"/>
        <w:ind w:left="0"/>
        <w:jc w:val="both"/>
      </w:pPr>
      <w:r>
        <w:rPr>
          <w:rFonts w:ascii="Times New Roman"/>
          <w:b w:val="false"/>
          <w:i w:val="false"/>
          <w:color w:val="000000"/>
          <w:sz w:val="28"/>
        </w:rPr>
        <w:t>
      37. Орман мекемесiнiң директорын ауыстырған кезде орман мекемесiнiң ведомстволық тиесілілiгiне байланысты уәкілеттi орган ведомствосының немесе облыстық жергілікті атқарушы органдардың ормандар мен жануарлар дүниесiн қорғау жөнiндегi құрылымдық бөлiмшесiнiң бұйрығымен мемлекеттiк орман қоры учаскелерiн және орман мекемесiне бекiтiлген басқа да мүлiкті қабылдау-тапсыру жөнiнде комиссия құрылады.</w:t>
      </w:r>
    </w:p>
    <w:bookmarkEnd w:id="143"/>
    <w:bookmarkStart w:name="z12" w:id="144"/>
    <w:p>
      <w:pPr>
        <w:spacing w:after="0"/>
        <w:ind w:left="0"/>
        <w:jc w:val="left"/>
      </w:pPr>
      <w:r>
        <w:rPr>
          <w:rFonts w:ascii="Times New Roman"/>
          <w:b/>
          <w:i w:val="false"/>
          <w:color w:val="000000"/>
        </w:rPr>
        <w:t xml:space="preserve"> 5. Мемлекеттiк орман күзетiнiң қару-жарағы</w:t>
      </w:r>
    </w:p>
    <w:bookmarkEnd w:id="144"/>
    <w:bookmarkStart w:name="z13" w:id="145"/>
    <w:p>
      <w:pPr>
        <w:spacing w:after="0"/>
        <w:ind w:left="0"/>
        <w:jc w:val="both"/>
      </w:pPr>
      <w:r>
        <w:rPr>
          <w:rFonts w:ascii="Times New Roman"/>
          <w:b w:val="false"/>
          <w:i w:val="false"/>
          <w:color w:val="000000"/>
          <w:sz w:val="28"/>
        </w:rPr>
        <w:t xml:space="preserve">
      38. Тәртіп бұзушылар ұсталған жағдайда, егер олар өздеріне жүктелген міндеттерді орындап жүрген инспекторларға қарсылық көрсетсе, мемлекеттiк орман күзетiнiң лауазымды тұлғаларының Кодекстің </w:t>
      </w:r>
      <w:r>
        <w:rPr>
          <w:rFonts w:ascii="Times New Roman"/>
          <w:b w:val="false"/>
          <w:i w:val="false"/>
          <w:color w:val="000000"/>
          <w:sz w:val="28"/>
        </w:rPr>
        <w:t>69-бабының</w:t>
      </w:r>
      <w:r>
        <w:rPr>
          <w:rFonts w:ascii="Times New Roman"/>
          <w:b w:val="false"/>
          <w:i w:val="false"/>
          <w:color w:val="000000"/>
          <w:sz w:val="28"/>
        </w:rPr>
        <w:t xml:space="preserve"> 6-тармағына сәйкес дене күшiн, арнайы қорғаныс құралдарын және </w:t>
      </w:r>
      <w:r>
        <w:rPr>
          <w:rFonts w:ascii="Times New Roman"/>
          <w:b w:val="false"/>
          <w:i w:val="false"/>
          <w:color w:val="000000"/>
          <w:sz w:val="28"/>
        </w:rPr>
        <w:t>қызметтік қаруын</w:t>
      </w:r>
      <w:r>
        <w:rPr>
          <w:rFonts w:ascii="Times New Roman"/>
          <w:b w:val="false"/>
          <w:i w:val="false"/>
          <w:color w:val="000000"/>
          <w:sz w:val="28"/>
        </w:rPr>
        <w:t xml:space="preserve"> қолдануға құқығы бар.</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