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b3c" w14:textId="380e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"Микроқаржы ұйымдарын есептік тіркеуден өткізу және микроқаржы ұйымдарының тізілімін жүргізу қағидаларын бекіту туралы" Қазақстан Республикасының Ұлттық Банкі Басқармасының 2012 жылғы 24 желтоқсандағы № 386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24 сәуірдегі № 57 қаулысы. Қазақстан Республикасының Әділет министрлігінде 2015 жылы 12 маусымда № 11324 тіркелді. Күші жойылды - Қазақстан Республикасы Ұлттық Банкі Басқармасының 2019 жылғы 28 қарашадағы № 227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"Микроқаржы ұйымдарын есептік тіркеуден өткізу және микроқаржы ұйымдарының тізілімін жүргізу қағидаларын бекіту туралы" Қазақстан Республикасының Ұлттық Банкі Басқармасының 2012 жылғы 24 желтоқсандағы № 386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8319 тіркелген, 2013 жылғы 5 маусымда "Егемен Қазақстан" газетінде № 141 (28080)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Микроқаржы ұйымдарын есептік тіркеуден өткізу және микроқаржы ұйымдарының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Микроқаржы ұйымы Қағидалардың 2-тармағында көрсетілген құжаттары қоса берілген өтінішті қағаз тасымалдауышта не электрондық түрде "электрондық үкіметтің" веб-порталы арқылы ұсынады.".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Бақылау және қадағалау әдіснамасы департаменті (Әбдірахманов Н.А.)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қатынастар және жұртшылықпен байланыс департаменті (Қазыбаев А.Қ.)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Қ.Б. Қожахметовке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жиырма бір күн өткен соң қолданысқа енгізіледі.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