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500e" w14:textId="dc85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комитетінің Шекара қызметін және Шекара академиясын қызметтік жануарлармен жабдықтау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2015 жылғы 5 мамырдағы № 32 бұйрығы. Қазақстан Республикасының Әділет министрлігінде 2015 жылы 11 маусымда № 11302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Ұлттық қауіпсіздік комитеті Төрағасының 01.04.2021 </w:t>
      </w:r>
      <w:r>
        <w:rPr>
          <w:rFonts w:ascii="Times New Roman"/>
          <w:b w:val="false"/>
          <w:i w:val="false"/>
          <w:color w:val="ff0000"/>
          <w:sz w:val="28"/>
        </w:rPr>
        <w:t>№ 32/қе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 70-бабының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қорғанысы және Қарулы Күштері туралы" Қазақстан Республикасының Заңы 26-бабының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Ұлттық қауіпсіздік комитеті Төрағасының 25.04.2025 </w:t>
      </w:r>
      <w:r>
        <w:rPr>
          <w:rFonts w:ascii="Times New Roman"/>
          <w:b w:val="false"/>
          <w:i w:val="false"/>
          <w:color w:val="000000"/>
          <w:sz w:val="28"/>
        </w:rPr>
        <w:t>№ 27/қе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Ұлттық қауіпсіздік комитетінің Шекара қызметін қызметтік жануарлармен жабдықтау нормалары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Ұлттық қауіпсіздік комитеті Төрағасының 01.04.2021 </w:t>
      </w:r>
      <w:r>
        <w:rPr>
          <w:rFonts w:ascii="Times New Roman"/>
          <w:b w:val="false"/>
          <w:i w:val="false"/>
          <w:color w:val="000000"/>
          <w:sz w:val="28"/>
        </w:rPr>
        <w:t>№ 32/қе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ҰҚК Шекара қызметі заңнамада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 баспасөз басылымдарына және "Әділет" ақпараттық-құқықтық жүйесіне ресми жариялауға жіберуді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ҰҚК Шекара қызметі тиісті қаржылық жылға арналған республикалық бюджеттен бөлінген қаражат есебінен және шегінде қызметтік жануарларды сатып алуды кезең-кезеңімен жүзеге асырсын.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жылғы "__"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қауіпсіздік 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қызметін және Шекара академиясын қызметтік жануарлармен жабдықтау нормалары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Нормалары жаңа редакцияда - ҚР Ұлттық қауіпсіздік комитеті Төрағасының 01.04.2021 </w:t>
      </w:r>
      <w:r>
        <w:rPr>
          <w:rFonts w:ascii="Times New Roman"/>
          <w:b w:val="false"/>
          <w:i w:val="false"/>
          <w:color w:val="ff0000"/>
          <w:sz w:val="28"/>
        </w:rPr>
        <w:t>№ 32/қе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енгізіледі); өзгеріс енгізілді – ҚР Ұлттық қауіпсіздік комитеті Төрағасының 14.10.2022 </w:t>
      </w:r>
      <w:r>
        <w:rPr>
          <w:rFonts w:ascii="Times New Roman"/>
          <w:b w:val="false"/>
          <w:i w:val="false"/>
          <w:color w:val="ff0000"/>
          <w:sz w:val="28"/>
        </w:rPr>
        <w:t>№ 71/қе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бұйрықтарымен.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Қазақстан Республикасы Ұлттық қауіпсіздік комитетінің Шекара қызметін және Шекара академиясын жылқылармен жабдықтау нормасы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жылықы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жылқысы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(аналық бас)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Құлындар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Үйретілетін жылқы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жасқа дейінгі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жасқа дейінгі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бөлімі (бөлімшесі)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 – үйрету кавалериялық тобы (бөлімшесі)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академиясы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Қызметтік жылқы – Шекара қызметінің мүддесі үшін қолданылатын жылқы.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Оқу жылқысы – белгіленген психологиялық және физиологиялық сапасы бар, оқу жүрісінде қолданылатын жылқы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Айғыр – асыл тұқымды жылқыны өз төлінен өсіру үшін пайдаланылатын асыл тұқымды малдың дара аталығы.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Бие – асыл тұқымды жылқыны өз төлінен өсіру үшін пайдаланылатын ұрғашы жылқы.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Тай-құлындар – 3 жасқа дейінгі жылқы төлі.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Үйретілетін жылқы - 3 жастан 5 жасқа дейінгі жастағы бөлімшелерге арналған үйретуден (бастықтырудан), баптаудан өткен жылқылардың санаты.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Оқу-жаттығу-үйрету кавалерлік тобы (бөлімшесі) – функциясы асыл тұқымды жылқыларды өсіру, көбейту, үйрету және жылқы қызметінің мамандарын дайындау болып табылатын құрылымдық бөлімше.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Жылқының шекті жасы – 15 жыл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 Ұлттық қауіпсіздік комитетінің Шекара қызметін және Шекара академиясын иттермен жабдықтау нормасы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 санаты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бөлімі (бөлімше)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Шекаралық бақылау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Күзету бөлімшесі (тобы)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ұтқыр іс-қимыл бөлімшесі (тобы)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 мамандарды дайындау бөлімшесі (тобы)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иттерді өсіру, көбейту және дайындау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академиясы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Қызметтік ит – шекаралық кеңістікте құқық бұзушылықтардың алдын алу, анықтау, белгілеу және жолын кесу, сондай-ақ құқық бұзушыларға дене күшімен, психологиялық, блоктау және өзге де әсер ету мақсатында шекара нарядтарын күшейтуге арналған 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Асыл тұқымды ит – асыл тұқымды иттерді өз төлінен өсіру үшін пайдаланылатын 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Саптық ит – арнайы дайындық (жаттықтырылады) курсын өтпеген ит, сонымен қатар іздеу иттердің нұсқаушыларын дайындау бойынша оқу бөлімшелерінде, жетекшілерді дайындау бойынша жиындарда оқудағы ит, сондай-ақ бөлімшелер жанында жаттықтырылатын 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Күшік – жасы 6 айға дейінгі жас 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Иттің шекті жасы – 8 жыл 3 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