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5bff" w14:textId="a795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2015 жылға арналған стипендиясын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4 мамырдағы  № 275 бұйрығы. Қазақстан Республикасының Әділет министрлігінде 2015 жылы 9 маусымда № 11294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стипендиясын тағайындау туралы» Қазақстан Республикасы Президентiнiң 1993 жылғы 5 наурыздағы №1134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стипендиясын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министрліктер мен «Назарбаев Университеті» ДББҰ арасында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(Ж. Шаймарданов)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министрліктер мен «Назарбаев Университеті» ДББҰ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 және қаржы департаменті (Т. Нұрғожаева) көрсетілген стипендияны тиісті қаржы жылына арналған республикалық бюджетте қарастырылған қаражаттар шегінде 2015 жылғы 1 қаңтардан бастап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275 бұйрығымен бекітілген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2015 жылға арналған стипендиясын министрліктер мен «Назарбаев Университеті» ДББҰ арасында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62"/>
        <w:gridCol w:w="3489"/>
        <w:gridCol w:w="3444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орган, «Назарбаев Университеті» ДББҰ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студенттерге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магистранттарға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ДББҰ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