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42f" w14:textId="3add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"Сауда-саттықты ұйымдастырушының ұйымдық құрылымына және қор биржасының листингтік комиссиясының құрамына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жөнінде" Қазақстан Республикасының қаржы нарығын және қаржы ұйымдарын реттеу мен қадағалау агенттігі Басқармасының 2008 жылғы 28 қарашадағы № 195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24 сәуірдегі № 56 қаулысы. Қазақстан Республикасының Әділет министрлігінде 2015 жылы 9 маусымда № 11291 тіркелді. Күші жойылды - Қазақстан Республикасы Ұлттық Банкі Басқармасының 2015 жылғы 19 желтоқсандағы № 249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Банкі Басқармасының 19.12.2015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Бағалы қағаздармен және өзге де қаржы құралдарымен сауда-саттықты ұйымдастырушылардың қызметін реттейтін нормативтік құқықтық актілерді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«Сауда-саттықты ұйымдастырушының ұйымдық құрылымына және қор биржасының листингтік комиссиясының құрамына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жөнінде» Қазақстан Республикасының Қаржы нарығын және қаржы ұйымдарын реттеу мен қадағалау агенттігі Басқармасының 2008 жылғы 28 қарашадағы № 195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5495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Листингтік комиссия тақ саны бар мүшелерден тұрады. Листингтік комиссия мүшелерінің саны жеті адамнан 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Листингтік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қаржы нарығын және қаржы ұйымдарын реттеу, бақылау мен қадағалау жөніндегі уәкілетті мемлекеттік органның (бұдан әрі – уәкілетті орган) өкілі;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 биржасы атқарушы органының қор биржасының сауда жүйесіне айналысқа жіберілген бағалы қағаздар тізімінің листингі, делистингі немесе санатын ауыстыру мәселелеріне жетекшілік ететін мүшесі;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 биржасының директорлар кеңесінің мүшелері кіреді.»;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Эмитенттер аудиті жөніндегі комитеттің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өкілі;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 биржасының атқарушы органының мүшесі;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функциясы бағалы қағаздар листингі болып табылатын қор биржасының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негізгі функциясы бағалы қағаздардың листингтік талаптарға болашақта сәйкес келуіне мониторинг жүргізу болып табылатын қор биржасының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 биржасының директорлар кеңесінің мүшелері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Эмитенттер аудиті жөніндегі комитеттің шешімі бойынша оның отырыстарына қатысу үшін аудит және қаржылық есептілік саласында кәсіби білімі бар сарапшылар шақырылады.».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Сауда-саттықты ұйымдастырушылар осы қаулы қолданысқа енгізілген күннен бастап күнтізбелік отыз күн ішінде өздерінің ұйымдық құрылымын және ішкі құжаттарын осы қаулының талаптарына сәйкес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әдіснамасы департаменті (Әбдірахманов Н.А.)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Әділет министрлігінде мемлекеттік тіркелгеннен кейін күнтізбелік он күн ішінде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департаменті (Қазыбаев А.Қ.)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Банкі Төрағасының орынбасары Қ.Б. Қожахметовке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Келімбетов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