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072" w14:textId="cd95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 метеорологиялық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346 бұйрығы. Қазақстан Республикасының Әділет министрлігінде 2015 жылы 5 маусымда № 11277 тіркелді. Күші жойылды - Қазақстан Республикасы Инвестициялар және даму министрінің 2017 жылғы 14 маусымдағы № 345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14.06.2017 </w:t>
      </w:r>
      <w:r>
        <w:rPr>
          <w:rFonts w:ascii="Times New Roman"/>
          <w:b w:val="false"/>
          <w:i w:val="false"/>
          <w:color w:val="ff0000"/>
          <w:sz w:val="28"/>
        </w:rPr>
        <w:t>№ 345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35-бабының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 метеорологиялық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жүйесінде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 - ресурсында және мемлекеттік органдардың интранет - 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1093"/>
        <w:gridCol w:w="1207"/>
      </w:tblGrid>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______________В. Школьник</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24 сәуір</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 № 346</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Республикасының азаматтық авиациясын</w:t>
      </w:r>
      <w:r>
        <w:br/>
      </w:r>
      <w:r>
        <w:rPr>
          <w:rFonts w:ascii="Times New Roman"/>
          <w:b/>
          <w:i w:val="false"/>
          <w:color w:val="000000"/>
        </w:rPr>
        <w:t>метеорологиялық қамтамасыз ету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Республикасының азаматтық авиациясын метеорологиялық қамтамасыз ету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(бұдан әрі – Заң)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Халықаралық азаматтық авиация туралы конвенцияның 3-қосымшасында және Дүниежүзілік метеорологиялық ұйымның (бұдан әрі – ДМҰ) Техникалық регламентінде айтылған метеорологиялық қамтамасыз ету саласындағы Халықаралық азаматтық авиациясының (ИКАО) халықаралық стандарттары және ұсынатын практикасы негізінде әзірленген.</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1"/>
    <w:bookmarkStart w:name="z15" w:id="12"/>
    <w:p>
      <w:pPr>
        <w:spacing w:after="0"/>
        <w:ind w:left="0"/>
        <w:jc w:val="both"/>
      </w:pPr>
      <w:r>
        <w:rPr>
          <w:rFonts w:ascii="Times New Roman"/>
          <w:b w:val="false"/>
          <w:i w:val="false"/>
          <w:color w:val="000000"/>
          <w:sz w:val="28"/>
        </w:rPr>
        <w:t xml:space="preserve">
      1) абсолюттік биіктік (ағылшын тіліндегі қысқартылуы ALT (бұдан әрі – ALT) </w:t>
      </w:r>
      <w:r>
        <w:rPr>
          <w:rFonts w:ascii="Times New Roman"/>
          <w:b w:val="false"/>
          <w:i/>
          <w:color w:val="000000"/>
          <w:sz w:val="28"/>
        </w:rPr>
        <w:t xml:space="preserve">– </w:t>
      </w:r>
      <w:r>
        <w:rPr>
          <w:rFonts w:ascii="Times New Roman"/>
          <w:b w:val="false"/>
          <w:i w:val="false"/>
          <w:color w:val="000000"/>
          <w:sz w:val="28"/>
        </w:rPr>
        <w:t>теңіздің орта деңгейінен бастап тігінен қашықтық биіктік (ағылшын тіліндегі қысқартылуы MSL (бұдан әрі – MSL) нүкте орнына алынған нүкте немесе объектінің деңгейіне дейін қашықтық;</w:t>
      </w:r>
    </w:p>
    <w:bookmarkEnd w:id="12"/>
    <w:bookmarkStart w:name="z18" w:id="13"/>
    <w:p>
      <w:pPr>
        <w:spacing w:after="0"/>
        <w:ind w:left="0"/>
        <w:jc w:val="both"/>
      </w:pPr>
      <w:r>
        <w:rPr>
          <w:rFonts w:ascii="Times New Roman"/>
          <w:b w:val="false"/>
          <w:i w:val="false"/>
          <w:color w:val="000000"/>
          <w:sz w:val="28"/>
        </w:rPr>
        <w:t>
      2) авиациялық белгіленген қызмет (ағылшын тіліндегі қысқартылуы AFS (бұдан әрі – AFS) – аэронавигацияның қауіпсіздігі, сондай ақ әуе қатынастардың тұрақтылығын және тиімділігін қамтамасыз ету үшін бағытталған белгіленген пункттердің арасындағы электр байланысының қызметі;</w:t>
      </w:r>
    </w:p>
    <w:bookmarkEnd w:id="13"/>
    <w:bookmarkStart w:name="z19" w:id="14"/>
    <w:p>
      <w:pPr>
        <w:spacing w:after="0"/>
        <w:ind w:left="0"/>
        <w:jc w:val="both"/>
      </w:pPr>
      <w:r>
        <w:rPr>
          <w:rFonts w:ascii="Times New Roman"/>
          <w:b w:val="false"/>
          <w:i w:val="false"/>
          <w:color w:val="000000"/>
          <w:sz w:val="28"/>
        </w:rPr>
        <w:t>
      3) авиациялық белгіленген электр байланысының торабы (ағылшын тіліндегі қысқартылуы AFTN (бұдан әрі – AFTN) – авиациялық белгіленген қызметтің бөлігі болып табылатын және байланыс немесе баламалы сипаттамадағы авиациялық белгіленген станциялардың арасында мәліметтермен және (немесе) цифрлы деректермен алмасуды көздейтін авиациялық белгіленген тізбектердің дүниежүзілік жүйесі;</w:t>
      </w:r>
    </w:p>
    <w:bookmarkEnd w:id="14"/>
    <w:bookmarkStart w:name="z20" w:id="15"/>
    <w:p>
      <w:pPr>
        <w:spacing w:after="0"/>
        <w:ind w:left="0"/>
        <w:jc w:val="both"/>
      </w:pPr>
      <w:r>
        <w:rPr>
          <w:rFonts w:ascii="Times New Roman"/>
          <w:b w:val="false"/>
          <w:i w:val="false"/>
          <w:color w:val="000000"/>
          <w:sz w:val="28"/>
        </w:rPr>
        <w:t>
      4) авиациялық жұмыстар – басқа жеке және (немесе) заңды тұлғалардың мүдделеріне қатысты азаматтық әуе кемелерін пайдалану арқылы пайдаланушы орындайтын мамандандырылған операциялар;</w:t>
      </w:r>
    </w:p>
    <w:bookmarkEnd w:id="15"/>
    <w:bookmarkStart w:name="z21" w:id="16"/>
    <w:p>
      <w:pPr>
        <w:spacing w:after="0"/>
        <w:ind w:left="0"/>
        <w:jc w:val="both"/>
      </w:pPr>
      <w:r>
        <w:rPr>
          <w:rFonts w:ascii="Times New Roman"/>
          <w:b w:val="false"/>
          <w:i w:val="false"/>
          <w:color w:val="000000"/>
          <w:sz w:val="28"/>
        </w:rPr>
        <w:t>
      5) авиациялық метеорологиялық станция – халықаралық аэронавигацияда пайдалануға жататын метеорологиялық мәліметтерге бақылау және жинақтау жүргізуге арналған станция.</w:t>
      </w:r>
    </w:p>
    <w:bookmarkEnd w:id="16"/>
    <w:bookmarkStart w:name="z22" w:id="17"/>
    <w:p>
      <w:pPr>
        <w:spacing w:after="0"/>
        <w:ind w:left="0"/>
        <w:jc w:val="both"/>
      </w:pPr>
      <w:r>
        <w:rPr>
          <w:rFonts w:ascii="Times New Roman"/>
          <w:b w:val="false"/>
          <w:i w:val="false"/>
          <w:color w:val="000000"/>
          <w:sz w:val="28"/>
        </w:rPr>
        <w:t>
      6) авиациялық пайдаланушы – метеорологиялық ақпаратты авиациялық мақсатта пайдаланатын пайдаланушылар, ұшу экипажының мүшелері, әуе қозғалысына қызмет көрсету органдары, іздестіру-құтқару қызметі органдары, әуежайлардың әкімшіліктері және басқа ұйымдар, жеке және (немесе) заңды тұлғалар;</w:t>
      </w:r>
    </w:p>
    <w:bookmarkEnd w:id="17"/>
    <w:bookmarkStart w:name="z23" w:id="18"/>
    <w:p>
      <w:pPr>
        <w:spacing w:after="0"/>
        <w:ind w:left="0"/>
        <w:jc w:val="both"/>
      </w:pPr>
      <w:r>
        <w:rPr>
          <w:rFonts w:ascii="Times New Roman"/>
          <w:b w:val="false"/>
          <w:i w:val="false"/>
          <w:color w:val="000000"/>
          <w:sz w:val="28"/>
        </w:rPr>
        <w:t>
      7) автоматты тәуелді бақылау (ағылшын тіліндегі қысқартылуы ADS (бұдан әрі – ADS) – борттық навигациялық жүйелерден және орналасу жерін, соның ішінде әуе кемесінің анықтау индексін, төрт өлшемде оның орналасу жерін, қажет болғанда қосымша мәліметтерді анықтау жүйелерінен алынған ақпаратты мәліметтерді беру желісі бойынша әуе кемелері жедел түрде ұсынатын бақылау әдісі;</w:t>
      </w:r>
    </w:p>
    <w:bookmarkEnd w:id="18"/>
    <w:bookmarkStart w:name="z24" w:id="19"/>
    <w:p>
      <w:pPr>
        <w:spacing w:after="0"/>
        <w:ind w:left="0"/>
        <w:jc w:val="both"/>
      </w:pPr>
      <w:r>
        <w:rPr>
          <w:rFonts w:ascii="Times New Roman"/>
          <w:b w:val="false"/>
          <w:i w:val="false"/>
          <w:color w:val="000000"/>
          <w:sz w:val="28"/>
        </w:rPr>
        <w:t xml:space="preserve">
      8) адам факторы аспектілері – жобалау, сертификаттау, кадрларды даярлау процестеріне, авиациядағы техникалық қызмет көрсету және пайдалану қызметіне қолданылатын және адам мүмкіншілігін тиісті есепке алу арқылы адам мен жүйенің басқа да компоненттері арасындағы қауіпсіз өзара іс-қимылды қамтамасыз етуге бағытталған қағидаттар; </w:t>
      </w:r>
    </w:p>
    <w:bookmarkEnd w:id="19"/>
    <w:bookmarkStart w:name="z25" w:id="20"/>
    <w:p>
      <w:pPr>
        <w:spacing w:after="0"/>
        <w:ind w:left="0"/>
        <w:jc w:val="both"/>
      </w:pPr>
      <w:r>
        <w:rPr>
          <w:rFonts w:ascii="Times New Roman"/>
          <w:b w:val="false"/>
          <w:i w:val="false"/>
          <w:color w:val="000000"/>
          <w:sz w:val="28"/>
        </w:rPr>
        <w:t>
      9) аймақтық болжамдардың дүниежүзілік жүйесі (бұдан әрі – АБДЖ) – аймақтық болжамдардың дүниежүзілік орталықтарының маршруттар бойынша авиациялық метеорологиялық болжамдарды біркелкі стандартталған нысанда ұсынуды қамтамасыз ететін дүниежүзілік жүйе;</w:t>
      </w:r>
    </w:p>
    <w:bookmarkEnd w:id="20"/>
    <w:bookmarkStart w:name="z26" w:id="21"/>
    <w:p>
      <w:pPr>
        <w:spacing w:after="0"/>
        <w:ind w:left="0"/>
        <w:jc w:val="both"/>
      </w:pPr>
      <w:r>
        <w:rPr>
          <w:rFonts w:ascii="Times New Roman"/>
          <w:b w:val="false"/>
          <w:i w:val="false"/>
          <w:color w:val="000000"/>
          <w:sz w:val="28"/>
        </w:rPr>
        <w:t>
      10) аймақтық болжамдардың дүниежүзілік орталығы (бұдан әрі – АБДО) – мемлекеттерге тікелей авиациялық белгіленген қызметтердің мүмкіндіктерін пайдалана отырып, ауа райының ерекше құбылыстарының болжамын, әлемдік ауқымда цифрлы нысанда биіктік болжамдарын дайындау және таратуға арналған метеорологиялық орталық;</w:t>
      </w:r>
    </w:p>
    <w:bookmarkEnd w:id="21"/>
    <w:bookmarkStart w:name="z27" w:id="22"/>
    <w:p>
      <w:pPr>
        <w:spacing w:after="0"/>
        <w:ind w:left="0"/>
        <w:jc w:val="both"/>
      </w:pPr>
      <w:r>
        <w:rPr>
          <w:rFonts w:ascii="Times New Roman"/>
          <w:b w:val="false"/>
          <w:i w:val="false"/>
          <w:color w:val="000000"/>
          <w:sz w:val="28"/>
        </w:rPr>
        <w:t>
      11) арттыру – теңіздің орташа деңгейінен жер үстінің немесе сонымен байланысты объектінің нүктесі немесе деңгейінің тік бойынша ара қашықтығы;</w:t>
      </w:r>
    </w:p>
    <w:bookmarkEnd w:id="22"/>
    <w:bookmarkStart w:name="z28" w:id="23"/>
    <w:p>
      <w:pPr>
        <w:spacing w:after="0"/>
        <w:ind w:left="0"/>
        <w:jc w:val="both"/>
      </w:pPr>
      <w:r>
        <w:rPr>
          <w:rFonts w:ascii="Times New Roman"/>
          <w:b w:val="false"/>
          <w:i w:val="false"/>
          <w:color w:val="000000"/>
          <w:sz w:val="28"/>
        </w:rPr>
        <w:t>
      12) аспаптар бойынша ұшу ережесі (бұдан әрі – АҰЕ) – әуе қозғалысын басқару органдары тарапынан міндетті бақылау мен әуе кемелері арасында белгіленген эшелондау интервалдарын олардың қамтамасыз етуі кезінде пилоттық-навигациялық аспаптар бойынша ұшудың орындалуын көздейтін ереже;</w:t>
      </w:r>
    </w:p>
    <w:bookmarkEnd w:id="23"/>
    <w:bookmarkStart w:name="z29" w:id="24"/>
    <w:p>
      <w:pPr>
        <w:spacing w:after="0"/>
        <w:ind w:left="0"/>
        <w:jc w:val="both"/>
      </w:pPr>
      <w:r>
        <w:rPr>
          <w:rFonts w:ascii="Times New Roman"/>
          <w:b w:val="false"/>
          <w:i w:val="false"/>
          <w:color w:val="000000"/>
          <w:sz w:val="28"/>
        </w:rPr>
        <w:t>
      13) аэронавигациялық ақпараттың жинағы (ағылшын тіліндегі қысқартылуы AIP (бұдан әрі – AIP) – мемлекетпен рұқсат етілген немесе шығарылған аэронавигация үшін маңызды ұзақ мерзімді аэронавигациялық ақпаратты қамтитын жарияланым;</w:t>
      </w:r>
    </w:p>
    <w:bookmarkEnd w:id="24"/>
    <w:bookmarkStart w:name="z30" w:id="25"/>
    <w:p>
      <w:pPr>
        <w:spacing w:after="0"/>
        <w:ind w:left="0"/>
        <w:jc w:val="both"/>
      </w:pPr>
      <w:r>
        <w:rPr>
          <w:rFonts w:ascii="Times New Roman"/>
          <w:b w:val="false"/>
          <w:i w:val="false"/>
          <w:color w:val="000000"/>
          <w:sz w:val="28"/>
        </w:rPr>
        <w:t>
      14) Әуе қозғалысын ұйымдастыру тиісті өкілетті органы – аталған әуе кеңістігі шегінде әуе қозғалысына қызмет көрсетуді қамтамасыз етуге жауапкершілік жүктелген мемлекетпен белгіленген тиісті өкілетті орган.</w:t>
      </w:r>
    </w:p>
    <w:bookmarkEnd w:id="25"/>
    <w:bookmarkStart w:name="z31" w:id="26"/>
    <w:p>
      <w:pPr>
        <w:spacing w:after="0"/>
        <w:ind w:left="0"/>
        <w:jc w:val="both"/>
      </w:pPr>
      <w:r>
        <w:rPr>
          <w:rFonts w:ascii="Times New Roman"/>
          <w:b w:val="false"/>
          <w:i w:val="false"/>
          <w:color w:val="000000"/>
          <w:sz w:val="28"/>
        </w:rPr>
        <w:t xml:space="preserve">
      15) әуеайлақ </w:t>
      </w:r>
      <w:r>
        <w:rPr>
          <w:rFonts w:ascii="Times New Roman"/>
          <w:b w:val="false"/>
          <w:i/>
          <w:color w:val="000000"/>
          <w:sz w:val="28"/>
        </w:rPr>
        <w:t>–</w:t>
      </w:r>
      <w:r>
        <w:rPr>
          <w:rFonts w:ascii="Times New Roman"/>
          <w:b w:val="false"/>
          <w:i w:val="false"/>
          <w:color w:val="000000"/>
          <w:sz w:val="28"/>
        </w:rPr>
        <w:t xml:space="preserve">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жабдықты қоса алғанда);</w:t>
      </w:r>
    </w:p>
    <w:bookmarkEnd w:id="26"/>
    <w:bookmarkStart w:name="z34" w:id="27"/>
    <w:p>
      <w:pPr>
        <w:spacing w:after="0"/>
        <w:ind w:left="0"/>
        <w:jc w:val="both"/>
      </w:pPr>
      <w:r>
        <w:rPr>
          <w:rFonts w:ascii="Times New Roman"/>
          <w:b w:val="false"/>
          <w:i w:val="false"/>
          <w:color w:val="000000"/>
          <w:sz w:val="28"/>
        </w:rPr>
        <w:t>
      16) әуеайлақ ауданы – көлденең және тiк жазықтықтың шекараларында белгiленген жергiлiктi жерге iргелес орналасқан және әуеайлақтың үстiнде анықталған әуе кеңістiгi;</w:t>
      </w:r>
    </w:p>
    <w:bookmarkEnd w:id="27"/>
    <w:bookmarkStart w:name="z35" w:id="28"/>
    <w:p>
      <w:pPr>
        <w:spacing w:after="0"/>
        <w:ind w:left="0"/>
        <w:jc w:val="both"/>
      </w:pPr>
      <w:r>
        <w:rPr>
          <w:rFonts w:ascii="Times New Roman"/>
          <w:b w:val="false"/>
          <w:i w:val="false"/>
          <w:color w:val="000000"/>
          <w:sz w:val="28"/>
        </w:rPr>
        <w:t>
      17) әуеайлақ диспетчері пункті – әуеайлақ қозғалысына диспетчерлік қызмет көрсетудің қамтамасыз ету арналған орган;</w:t>
      </w:r>
    </w:p>
    <w:bookmarkEnd w:id="28"/>
    <w:bookmarkStart w:name="z36" w:id="29"/>
    <w:p>
      <w:pPr>
        <w:spacing w:after="0"/>
        <w:ind w:left="0"/>
        <w:jc w:val="both"/>
      </w:pPr>
      <w:r>
        <w:rPr>
          <w:rFonts w:ascii="Times New Roman"/>
          <w:b w:val="false"/>
          <w:i w:val="false"/>
          <w:color w:val="000000"/>
          <w:sz w:val="28"/>
        </w:rPr>
        <w:t>
      18) әуеайлақтың бақылау нүктесі – әуеайлақтың географиялық орнын анықтайтын нүкте;</w:t>
      </w:r>
    </w:p>
    <w:bookmarkEnd w:id="29"/>
    <w:bookmarkStart w:name="z37" w:id="30"/>
    <w:p>
      <w:pPr>
        <w:spacing w:after="0"/>
        <w:ind w:left="0"/>
        <w:jc w:val="both"/>
      </w:pPr>
      <w:r>
        <w:rPr>
          <w:rFonts w:ascii="Times New Roman"/>
          <w:b w:val="false"/>
          <w:i w:val="false"/>
          <w:color w:val="000000"/>
          <w:sz w:val="28"/>
        </w:rPr>
        <w:t>
      19) әуеайлақтың биік жері – ұшу-қону жолағының ең жоғарғы нүктесінің абсолюттік биіктігі (қону алаңының ең жоғары нүктесі);</w:t>
      </w:r>
    </w:p>
    <w:bookmarkEnd w:id="30"/>
    <w:bookmarkStart w:name="z38" w:id="31"/>
    <w:p>
      <w:pPr>
        <w:spacing w:after="0"/>
        <w:ind w:left="0"/>
        <w:jc w:val="both"/>
      </w:pPr>
      <w:r>
        <w:rPr>
          <w:rFonts w:ascii="Times New Roman"/>
          <w:b w:val="false"/>
          <w:i w:val="false"/>
          <w:color w:val="000000"/>
          <w:sz w:val="28"/>
        </w:rPr>
        <w:t>
      20) әуеайлақтың климатологиялық кестесі - әуеайлақта бір немесе бірнеше метеорологиялық элементтерді бақылау нәтижелері туралы статистикалық деректерді қамтитын кесте;</w:t>
      </w:r>
    </w:p>
    <w:bookmarkEnd w:id="31"/>
    <w:bookmarkStart w:name="z39" w:id="32"/>
    <w:p>
      <w:pPr>
        <w:spacing w:after="0"/>
        <w:ind w:left="0"/>
        <w:jc w:val="both"/>
      </w:pPr>
      <w:r>
        <w:rPr>
          <w:rFonts w:ascii="Times New Roman"/>
          <w:b w:val="false"/>
          <w:i w:val="false"/>
          <w:color w:val="000000"/>
          <w:sz w:val="28"/>
        </w:rPr>
        <w:t>
      21) әуеайлақтық климатологиялық мәлімет – статистикалық деректерге негізделген әуеайлақта белгіленген метеорологиялық элементтерді бақылау нәтижелерінің қысқаша мазмұны;</w:t>
      </w:r>
    </w:p>
    <w:bookmarkEnd w:id="32"/>
    <w:bookmarkStart w:name="z40" w:id="33"/>
    <w:p>
      <w:pPr>
        <w:spacing w:after="0"/>
        <w:ind w:left="0"/>
        <w:jc w:val="both"/>
      </w:pPr>
      <w:r>
        <w:rPr>
          <w:rFonts w:ascii="Times New Roman"/>
          <w:b w:val="false"/>
          <w:i w:val="false"/>
          <w:color w:val="000000"/>
          <w:sz w:val="28"/>
        </w:rPr>
        <w:t>
      22) әуеайлақтық метеорологиялық орган – әуеайлақта халықаралық аэронавигацияны метеорологиялық қамтамасыз етуге арналған орган;</w:t>
      </w:r>
    </w:p>
    <w:bookmarkEnd w:id="33"/>
    <w:bookmarkStart w:name="z41" w:id="34"/>
    <w:p>
      <w:pPr>
        <w:spacing w:after="0"/>
        <w:ind w:left="0"/>
        <w:jc w:val="both"/>
      </w:pPr>
      <w:r>
        <w:rPr>
          <w:rFonts w:ascii="Times New Roman"/>
          <w:b w:val="false"/>
          <w:i w:val="false"/>
          <w:color w:val="000000"/>
          <w:sz w:val="28"/>
        </w:rPr>
        <w:t xml:space="preserve">
      23) әуе кемесі – жер бетiнен шағылысқан ауамен әркеттесуді болғызбай, ауамен өзара әрекеттесу есебiнен атмосферада қалықтайтын кез келген аппарат; </w:t>
      </w:r>
    </w:p>
    <w:bookmarkEnd w:id="34"/>
    <w:bookmarkStart w:name="z42" w:id="35"/>
    <w:p>
      <w:pPr>
        <w:spacing w:after="0"/>
        <w:ind w:left="0"/>
        <w:jc w:val="both"/>
      </w:pPr>
      <w:r>
        <w:rPr>
          <w:rFonts w:ascii="Times New Roman"/>
          <w:b w:val="false"/>
          <w:i w:val="false"/>
          <w:color w:val="000000"/>
          <w:sz w:val="28"/>
        </w:rPr>
        <w:t xml:space="preserve">
      24) әуе кемесінің бортынан бақылау – ұшудағы орналасқан әуе кемесінің бортында жасалған бір немесе бірнеше метеорологиялық элементтерді бағалау; </w:t>
      </w:r>
    </w:p>
    <w:bookmarkEnd w:id="35"/>
    <w:bookmarkStart w:name="z43" w:id="36"/>
    <w:p>
      <w:pPr>
        <w:spacing w:after="0"/>
        <w:ind w:left="0"/>
        <w:jc w:val="both"/>
      </w:pPr>
      <w:r>
        <w:rPr>
          <w:rFonts w:ascii="Times New Roman"/>
          <w:b w:val="false"/>
          <w:i w:val="false"/>
          <w:color w:val="000000"/>
          <w:sz w:val="28"/>
        </w:rPr>
        <w:t>
      25) әуе кемесінің командирі – экипажда жетекші болып табылатын және әуе кемесінің ұшуының орындалуына және қауіпсіздігіне жауапты пилот (ұшқыш);</w:t>
      </w:r>
    </w:p>
    <w:bookmarkEnd w:id="36"/>
    <w:bookmarkStart w:name="z44" w:id="37"/>
    <w:p>
      <w:pPr>
        <w:spacing w:after="0"/>
        <w:ind w:left="0"/>
        <w:jc w:val="both"/>
      </w:pPr>
      <w:r>
        <w:rPr>
          <w:rFonts w:ascii="Times New Roman"/>
          <w:b w:val="false"/>
          <w:i w:val="false"/>
          <w:color w:val="000000"/>
          <w:sz w:val="28"/>
        </w:rPr>
        <w:t>
      26) әуе қозғалысына қызмет көрсету органы – әуе қозғалысына диспетчерлік қызмет көрсету органы, ұшу ақпараты орталығы немесе әуе қозғалысына қызмет көрсетудің аэронавигациялық ұйымдастыруға қатысты хабарламаларды жинақтау пункті;</w:t>
      </w:r>
    </w:p>
    <w:bookmarkEnd w:id="37"/>
    <w:bookmarkStart w:name="z45" w:id="38"/>
    <w:p>
      <w:pPr>
        <w:spacing w:after="0"/>
        <w:ind w:left="0"/>
        <w:jc w:val="both"/>
      </w:pPr>
      <w:r>
        <w:rPr>
          <w:rFonts w:ascii="Times New Roman"/>
          <w:b w:val="false"/>
          <w:i w:val="false"/>
          <w:color w:val="000000"/>
          <w:sz w:val="28"/>
        </w:rPr>
        <w:t>
      27) әуе трассасы – әуе кемелерiнiң ұшуына арналған және аэронавигациялық қондырғылармен жабдықталған дәлiз түрiндегi әуе кеңiстiгi;</w:t>
      </w:r>
    </w:p>
    <w:bookmarkEnd w:id="38"/>
    <w:bookmarkStart w:name="z46" w:id="39"/>
    <w:p>
      <w:pPr>
        <w:spacing w:after="0"/>
        <w:ind w:left="0"/>
        <w:jc w:val="both"/>
      </w:pPr>
      <w:r>
        <w:rPr>
          <w:rFonts w:ascii="Times New Roman"/>
          <w:b w:val="false"/>
          <w:i w:val="false"/>
          <w:color w:val="000000"/>
          <w:sz w:val="28"/>
        </w:rPr>
        <w:t>
      28) басымды көріну – "көріну" терминінің анықтамасына сәйкес бақыланатын, көкжиек желісінің жартысы шегінде немесе әуеайлақ бетінің жартысы шегінде қол жеткізілетін көрінудің ең көп мәні. Шолуға жататын кеңістік сабақтас немесе сабақтас емес секторларды қамтуы мүмкін.</w:t>
      </w:r>
    </w:p>
    <w:bookmarkEnd w:id="39"/>
    <w:bookmarkStart w:name="z47" w:id="40"/>
    <w:p>
      <w:pPr>
        <w:spacing w:after="0"/>
        <w:ind w:left="0"/>
        <w:jc w:val="both"/>
      </w:pPr>
      <w:r>
        <w:rPr>
          <w:rFonts w:ascii="Times New Roman"/>
          <w:b w:val="false"/>
          <w:i w:val="false"/>
          <w:color w:val="000000"/>
          <w:sz w:val="28"/>
        </w:rPr>
        <w:t>
      Бұл мән бақылау жүргізетін адамдармен және/немесе аспаптық жүйенің көмегімен белгіленеді. Аспаптар қондырылған жағдайларда, олар басымды көрінуді бағалау үшін пайдаланылады;</w:t>
      </w:r>
    </w:p>
    <w:bookmarkEnd w:id="40"/>
    <w:bookmarkStart w:name="z48" w:id="41"/>
    <w:p>
      <w:pPr>
        <w:spacing w:after="0"/>
        <w:ind w:left="0"/>
        <w:jc w:val="both"/>
      </w:pPr>
      <w:r>
        <w:rPr>
          <w:rFonts w:ascii="Times New Roman"/>
          <w:b w:val="false"/>
          <w:i w:val="false"/>
          <w:color w:val="000000"/>
          <w:sz w:val="28"/>
        </w:rPr>
        <w:t>
      29) биіктік картасы – белгілі бір биіктік беттері немесе атмосфералық қабат үшін метеорологиялық карта;</w:t>
      </w:r>
    </w:p>
    <w:bookmarkEnd w:id="41"/>
    <w:bookmarkStart w:name="z49" w:id="42"/>
    <w:p>
      <w:pPr>
        <w:spacing w:after="0"/>
        <w:ind w:left="0"/>
        <w:jc w:val="both"/>
      </w:pPr>
      <w:r>
        <w:rPr>
          <w:rFonts w:ascii="Times New Roman"/>
          <w:b w:val="false"/>
          <w:i w:val="false"/>
          <w:color w:val="000000"/>
          <w:sz w:val="28"/>
        </w:rPr>
        <w:t>
      30) болжам (ауа райының) – белгілі бір аймақта немесе әуе кеңістігінің бөлігінде белгілі бір сәтте немесе уақыт кезеңінде күтілетін метеорологиялық жағдайларды сипаттау;</w:t>
      </w:r>
    </w:p>
    <w:bookmarkEnd w:id="42"/>
    <w:bookmarkStart w:name="z50" w:id="43"/>
    <w:p>
      <w:pPr>
        <w:spacing w:after="0"/>
        <w:ind w:left="0"/>
        <w:jc w:val="both"/>
      </w:pPr>
      <w:r>
        <w:rPr>
          <w:rFonts w:ascii="Times New Roman"/>
          <w:b w:val="false"/>
          <w:i w:val="false"/>
          <w:color w:val="000000"/>
          <w:sz w:val="28"/>
        </w:rPr>
        <w:t xml:space="preserve">
      31) болжамдық карта – әуе кеңістігінің белгілі бір беті немесе бөлігі үшін белгілі бір сәтте немесе уақыт кезеңінде белгілі бір метеорологиялық элементтің (элементтердің) болжам картасындағы графикалық сурет; </w:t>
      </w:r>
    </w:p>
    <w:bookmarkEnd w:id="43"/>
    <w:bookmarkStart w:name="z51" w:id="44"/>
    <w:p>
      <w:pPr>
        <w:spacing w:after="0"/>
        <w:ind w:left="0"/>
        <w:jc w:val="both"/>
      </w:pPr>
      <w:r>
        <w:rPr>
          <w:rFonts w:ascii="Times New Roman"/>
          <w:b w:val="false"/>
          <w:i w:val="false"/>
          <w:color w:val="000000"/>
          <w:sz w:val="28"/>
        </w:rPr>
        <w:t>
      32) борттан (әуе кемесінің) хабарлау – орналасқан жері, ұшуды орындау барысы және (немесе) метеорологиялық жағдайлар туралы деректерді хабарлауға қатысты талаптарға сәйкес жасалған, ұшудағы әуе кемесінің бортынан хабарлама;</w:t>
      </w:r>
    </w:p>
    <w:bookmarkEnd w:id="44"/>
    <w:bookmarkStart w:name="z52" w:id="45"/>
    <w:p>
      <w:pPr>
        <w:spacing w:after="0"/>
        <w:ind w:left="0"/>
        <w:jc w:val="both"/>
      </w:pPr>
      <w:r>
        <w:rPr>
          <w:rFonts w:ascii="Times New Roman"/>
          <w:b w:val="false"/>
          <w:i w:val="false"/>
          <w:color w:val="000000"/>
          <w:sz w:val="28"/>
        </w:rPr>
        <w:t xml:space="preserve">
      33) брифинг (ағылш. Вriefing, brief-қысқа) – әуе кемелерінің ұшу экипаждарына ұшу алдында ақпараттық-консультативтік қызмет көрсету; </w:t>
      </w:r>
    </w:p>
    <w:bookmarkEnd w:id="45"/>
    <w:bookmarkStart w:name="z53" w:id="46"/>
    <w:p>
      <w:pPr>
        <w:spacing w:after="0"/>
        <w:ind w:left="0"/>
        <w:jc w:val="both"/>
      </w:pPr>
      <w:r>
        <w:rPr>
          <w:rFonts w:ascii="Times New Roman"/>
          <w:b w:val="false"/>
          <w:i w:val="false"/>
          <w:color w:val="000000"/>
          <w:sz w:val="28"/>
        </w:rPr>
        <w:t>
      34) деңгей – әуе кемесінің ұшудағы тік жазықтығындағы жағдайға жататын және салыстырмалы биіктік, абсолютті биіктік немесе ұшу эшелонынің тиісті жағдайын білдіретін жалпы термин;</w:t>
      </w:r>
    </w:p>
    <w:bookmarkEnd w:id="46"/>
    <w:bookmarkStart w:name="z54" w:id="47"/>
    <w:p>
      <w:pPr>
        <w:spacing w:after="0"/>
        <w:ind w:left="0"/>
        <w:jc w:val="both"/>
      </w:pPr>
      <w:r>
        <w:rPr>
          <w:rFonts w:ascii="Times New Roman"/>
          <w:b w:val="false"/>
          <w:i w:val="false"/>
          <w:color w:val="000000"/>
          <w:sz w:val="28"/>
        </w:rPr>
        <w:t>
      35) диспетчер ауданы – жер үстінде белгіленген шекарадан жоғары кесілген бақыланатын әуе кеңістігі;</w:t>
      </w:r>
    </w:p>
    <w:bookmarkEnd w:id="47"/>
    <w:bookmarkStart w:name="z55" w:id="48"/>
    <w:p>
      <w:pPr>
        <w:spacing w:after="0"/>
        <w:ind w:left="0"/>
        <w:jc w:val="both"/>
      </w:pPr>
      <w:r>
        <w:rPr>
          <w:rFonts w:ascii="Times New Roman"/>
          <w:b w:val="false"/>
          <w:i w:val="false"/>
          <w:color w:val="000000"/>
          <w:sz w:val="28"/>
        </w:rPr>
        <w:t>
      36) жабдықталмаған ұшу – қону жолағы – қонуға визуальды бет алған әуе кемелеріне арналған ұшу – қону жолағы;</w:t>
      </w:r>
    </w:p>
    <w:bookmarkEnd w:id="48"/>
    <w:bookmarkStart w:name="z56" w:id="49"/>
    <w:p>
      <w:pPr>
        <w:spacing w:after="0"/>
        <w:ind w:left="0"/>
        <w:jc w:val="both"/>
      </w:pPr>
      <w:r>
        <w:rPr>
          <w:rFonts w:ascii="Times New Roman"/>
          <w:b w:val="false"/>
          <w:i w:val="false"/>
          <w:color w:val="000000"/>
          <w:sz w:val="28"/>
        </w:rPr>
        <w:t>
      37) жазық жер – 25 км радиусте салыстырмалы түрде 200 м дейiн бедерлi қырқасы бар жер;</w:t>
      </w:r>
    </w:p>
    <w:bookmarkEnd w:id="49"/>
    <w:bookmarkStart w:name="z57" w:id="50"/>
    <w:p>
      <w:pPr>
        <w:spacing w:after="0"/>
        <w:ind w:left="0"/>
        <w:jc w:val="both"/>
      </w:pPr>
      <w:r>
        <w:rPr>
          <w:rFonts w:ascii="Times New Roman"/>
          <w:b w:val="false"/>
          <w:i w:val="false"/>
          <w:color w:val="000000"/>
          <w:sz w:val="28"/>
        </w:rPr>
        <w:t>
      38) жақындау диспетчерлік пункті (бұдан әрі – ЖДП) – бір немесе бірнеше әуеайлақтарға келетін немесе олардан ұшатын әуе кемелерінің бақыланатын ұшуына диспетчерлік қызмет көрсетуді қамтамасыз етуге арналған орган;</w:t>
      </w:r>
    </w:p>
    <w:bookmarkEnd w:id="50"/>
    <w:bookmarkStart w:name="z58" w:id="51"/>
    <w:p>
      <w:pPr>
        <w:spacing w:after="0"/>
        <w:ind w:left="0"/>
        <w:jc w:val="both"/>
      </w:pPr>
      <w:r>
        <w:rPr>
          <w:rFonts w:ascii="Times New Roman"/>
          <w:b w:val="false"/>
          <w:i w:val="false"/>
          <w:color w:val="000000"/>
          <w:sz w:val="28"/>
        </w:rPr>
        <w:t>
      39) жанартау күлі бойынша кеңес орталығы (ағылшын тіліндегі қысқыртылуы VAAC (бұдан әрі – VAAC) – метеорологиялық бақылау органдарына, аудандық диспетчерлік орталықтарына, ұшу ақпараттың орталықтарына, аймақтық болжамдардың дүниежүзілік орталықтарға және ОРМЕТ халықаралық банктеріне жанар таудың атылудан кейін атмосферадағы тік және көлденен қуаттылығы және жанартау күлінің ауысуына қатысты кеңес ақпаратты ұсыну үшін аймақтық аэронавигациялық келісімге сәйкес тағайындалған метеорологиялық орталық;</w:t>
      </w:r>
    </w:p>
    <w:bookmarkEnd w:id="51"/>
    <w:bookmarkStart w:name="z59" w:id="52"/>
    <w:p>
      <w:pPr>
        <w:spacing w:after="0"/>
        <w:ind w:left="0"/>
        <w:jc w:val="both"/>
      </w:pPr>
      <w:r>
        <w:rPr>
          <w:rFonts w:ascii="Times New Roman"/>
          <w:b w:val="false"/>
          <w:i w:val="false"/>
          <w:color w:val="000000"/>
          <w:sz w:val="28"/>
        </w:rPr>
        <w:t>
      40) жергілікті әуе желісі (бұдан әрі – ЖӘЖ) – жергілікті әуе қатынастарын жүзеге асыру кезінде барлық ведомстволардың әуе кемелерімен ұшуларын орындауға арналған биіктік және ені бойынша шектелген әуе кеңістігіндегі дәліз;</w:t>
      </w:r>
    </w:p>
    <w:bookmarkEnd w:id="52"/>
    <w:bookmarkStart w:name="z60" w:id="53"/>
    <w:p>
      <w:pPr>
        <w:spacing w:after="0"/>
        <w:ind w:left="0"/>
        <w:jc w:val="both"/>
      </w:pPr>
      <w:r>
        <w:rPr>
          <w:rFonts w:ascii="Times New Roman"/>
          <w:b w:val="false"/>
          <w:i w:val="false"/>
          <w:color w:val="000000"/>
          <w:sz w:val="28"/>
        </w:rPr>
        <w:t>
      41) инцидент – пайдалану қауіпсіздігіне ықпал ететін немесе ықпал етуі мүмкін әуе кемесін пайдалануға байланысты авиациялық оқиғадан басқа, кез келген оқиға;</w:t>
      </w:r>
    </w:p>
    <w:bookmarkEnd w:id="53"/>
    <w:bookmarkStart w:name="z61" w:id="54"/>
    <w:p>
      <w:pPr>
        <w:spacing w:after="0"/>
        <w:ind w:left="0"/>
        <w:jc w:val="both"/>
      </w:pPr>
      <w:r>
        <w:rPr>
          <w:rFonts w:ascii="Times New Roman"/>
          <w:b w:val="false"/>
          <w:i w:val="false"/>
          <w:color w:val="000000"/>
          <w:sz w:val="28"/>
        </w:rPr>
        <w:t>
      42) консультация - ұшуды орындаумен байланысты нақты және/немесе күтілетін метеорологиялық жағдайларды метеорологпен немесе басқа маманмен талқылау (талқылау сұрақтарға жауапты қамтиды);</w:t>
      </w:r>
    </w:p>
    <w:bookmarkEnd w:id="54"/>
    <w:bookmarkStart w:name="z62" w:id="55"/>
    <w:p>
      <w:pPr>
        <w:spacing w:after="0"/>
        <w:ind w:left="0"/>
        <w:jc w:val="both"/>
      </w:pPr>
      <w:r>
        <w:rPr>
          <w:rFonts w:ascii="Times New Roman"/>
          <w:b w:val="false"/>
          <w:i w:val="false"/>
          <w:color w:val="000000"/>
          <w:sz w:val="28"/>
        </w:rPr>
        <w:t>
      43) қону аймағы – қонатын ұшақтардың алғашқы ұшу-қону жолағы жанасуға арналған учаске;</w:t>
      </w:r>
    </w:p>
    <w:bookmarkEnd w:id="55"/>
    <w:bookmarkStart w:name="z63" w:id="56"/>
    <w:p>
      <w:pPr>
        <w:spacing w:after="0"/>
        <w:ind w:left="0"/>
        <w:jc w:val="both"/>
      </w:pPr>
      <w:r>
        <w:rPr>
          <w:rFonts w:ascii="Times New Roman"/>
          <w:b w:val="false"/>
          <w:i w:val="false"/>
          <w:color w:val="000000"/>
          <w:sz w:val="28"/>
        </w:rPr>
        <w:t>
      44) қосалқы әуеайлақ – пайдаланудың күтілетін уақытында жұмыс жағдайындағы әуе кемесінің техникалық сипаттамасына сәйкес келетін қызмет көрсетудің қажетті түрі мен құралы бар, егер қонуға белгіленген әуеайлаққа ұшып бару немесе оған қону мүмкін болмаған немесе орынсыз болған жағдайда әуе кемесі ұшып баруы мүмкін әуеайлақ.</w:t>
      </w:r>
    </w:p>
    <w:bookmarkEnd w:id="56"/>
    <w:bookmarkStart w:name="z64" w:id="57"/>
    <w:p>
      <w:pPr>
        <w:spacing w:after="0"/>
        <w:ind w:left="0"/>
        <w:jc w:val="both"/>
      </w:pPr>
      <w:r>
        <w:rPr>
          <w:rFonts w:ascii="Times New Roman"/>
          <w:b w:val="false"/>
          <w:i w:val="false"/>
          <w:color w:val="000000"/>
          <w:sz w:val="28"/>
        </w:rPr>
        <w:t>
      Ұшу кезінде қосалқы әуеайлақ – егер мұнда ұшқаннан кейін ұзамай қажеттілік пайда болса және ұшу әуеайлағын пайдалану мүмкін болмағанда әуе кемесі қона алатын әуеайлақ.</w:t>
      </w:r>
    </w:p>
    <w:bookmarkEnd w:id="57"/>
    <w:bookmarkStart w:name="z65" w:id="58"/>
    <w:p>
      <w:pPr>
        <w:spacing w:after="0"/>
        <w:ind w:left="0"/>
        <w:jc w:val="both"/>
      </w:pPr>
      <w:r>
        <w:rPr>
          <w:rFonts w:ascii="Times New Roman"/>
          <w:b w:val="false"/>
          <w:i w:val="false"/>
          <w:color w:val="000000"/>
          <w:sz w:val="28"/>
        </w:rPr>
        <w:t>
      Бағытта қосалқы әуеайлақ – егер бағыт бойынша ұшу кезінде қосалқы әуеайлаққа кету қажет болған жағдайда әуе кемесі қона алатын әуеайлақ.</w:t>
      </w:r>
    </w:p>
    <w:bookmarkEnd w:id="58"/>
    <w:bookmarkStart w:name="z66" w:id="59"/>
    <w:p>
      <w:pPr>
        <w:spacing w:after="0"/>
        <w:ind w:left="0"/>
        <w:jc w:val="both"/>
      </w:pPr>
      <w:r>
        <w:rPr>
          <w:rFonts w:ascii="Times New Roman"/>
          <w:b w:val="false"/>
          <w:i w:val="false"/>
          <w:color w:val="000000"/>
          <w:sz w:val="28"/>
        </w:rPr>
        <w:t>
      Межелі орынның қосалқы әуеайлағы – егер қонуға белгіленген әуеайлаққа қону мүмкін болмаған жағдайда әуе кемесі қона алатын әуеайлақ;</w:t>
      </w:r>
    </w:p>
    <w:bookmarkEnd w:id="59"/>
    <w:bookmarkStart w:name="z67" w:id="60"/>
    <w:p>
      <w:pPr>
        <w:spacing w:after="0"/>
        <w:ind w:left="0"/>
        <w:jc w:val="both"/>
      </w:pPr>
      <w:r>
        <w:rPr>
          <w:rFonts w:ascii="Times New Roman"/>
          <w:b w:val="false"/>
          <w:i w:val="false"/>
          <w:color w:val="000000"/>
          <w:sz w:val="28"/>
        </w:rPr>
        <w:t>
      45) көріну – авиациялық мақсаттар үшін көріну мынандай өлшемдерден ең басым болып табылады:</w:t>
      </w:r>
    </w:p>
    <w:bookmarkEnd w:id="60"/>
    <w:bookmarkStart w:name="z68" w:id="61"/>
    <w:p>
      <w:pPr>
        <w:spacing w:after="0"/>
        <w:ind w:left="0"/>
        <w:jc w:val="both"/>
      </w:pPr>
      <w:r>
        <w:rPr>
          <w:rFonts w:ascii="Times New Roman"/>
          <w:b w:val="false"/>
          <w:i w:val="false"/>
          <w:color w:val="000000"/>
          <w:sz w:val="28"/>
        </w:rPr>
        <w:t>
      Жерге жақын орналасқан, ақшылт тонда бақылаған кезде құптауға өлшемдегі қара объектті анықтауға және тануға болатын ең ұзақ қашықтық (а);</w:t>
      </w:r>
    </w:p>
    <w:bookmarkEnd w:id="61"/>
    <w:bookmarkStart w:name="z69" w:id="62"/>
    <w:p>
      <w:pPr>
        <w:spacing w:after="0"/>
        <w:ind w:left="0"/>
        <w:jc w:val="both"/>
      </w:pPr>
      <w:r>
        <w:rPr>
          <w:rFonts w:ascii="Times New Roman"/>
          <w:b w:val="false"/>
          <w:i w:val="false"/>
          <w:color w:val="000000"/>
          <w:sz w:val="28"/>
        </w:rPr>
        <w:t xml:space="preserve">
      Жарықтандырылмаған фонда шамамен жарық күші 1000 кандел (кд) оттарды анықтауға болатын ең ұзақ қашықтық (b); </w:t>
      </w:r>
    </w:p>
    <w:bookmarkEnd w:id="62"/>
    <w:bookmarkStart w:name="z70" w:id="63"/>
    <w:p>
      <w:pPr>
        <w:spacing w:after="0"/>
        <w:ind w:left="0"/>
        <w:jc w:val="both"/>
      </w:pPr>
      <w:r>
        <w:rPr>
          <w:rFonts w:ascii="Times New Roman"/>
          <w:b w:val="false"/>
          <w:i w:val="false"/>
          <w:color w:val="000000"/>
          <w:sz w:val="28"/>
        </w:rPr>
        <w:t xml:space="preserve">
      Осы екі қашықтықтың сіңісудің берілген коэффициентімен ауада әртүрлі мәндері бар, соңғысы (b) фонның жарықтандырылуына байланысты, алғашқысы (а) көрінудің метеорологиялық оптикалық қашықтығымен сипатталады (MOR); </w:t>
      </w:r>
    </w:p>
    <w:bookmarkEnd w:id="63"/>
    <w:bookmarkStart w:name="z71" w:id="64"/>
    <w:p>
      <w:pPr>
        <w:spacing w:after="0"/>
        <w:ind w:left="0"/>
        <w:jc w:val="both"/>
      </w:pPr>
      <w:r>
        <w:rPr>
          <w:rFonts w:ascii="Times New Roman"/>
          <w:b w:val="false"/>
          <w:i w:val="false"/>
          <w:color w:val="000000"/>
          <w:sz w:val="28"/>
        </w:rPr>
        <w:t>
      46) крейсер эшелоны - ұшудың елеулі бөлігі бойы ұсталатын эшелон;</w:t>
      </w:r>
    </w:p>
    <w:bookmarkEnd w:id="64"/>
    <w:bookmarkStart w:name="z72" w:id="65"/>
    <w:p>
      <w:pPr>
        <w:spacing w:after="0"/>
        <w:ind w:left="0"/>
        <w:jc w:val="both"/>
      </w:pPr>
      <w:r>
        <w:rPr>
          <w:rFonts w:ascii="Times New Roman"/>
          <w:b w:val="false"/>
          <w:i w:val="false"/>
          <w:color w:val="000000"/>
          <w:sz w:val="28"/>
        </w:rPr>
        <w:t>
      47) күрделі метеорологиялық жағдайлар - метеорологиялық көріну 2000 метр және одан, кем және бұлттардың төменгі шеттерінің биіктігі 200 метр және одан да төмен олардың жалпы санының барысында екі октантқа астам кездегі жағдайлар;</w:t>
      </w:r>
    </w:p>
    <w:bookmarkEnd w:id="65"/>
    <w:bookmarkStart w:name="z73" w:id="66"/>
    <w:p>
      <w:pPr>
        <w:spacing w:after="0"/>
        <w:ind w:left="0"/>
        <w:jc w:val="both"/>
      </w:pPr>
      <w:r>
        <w:rPr>
          <w:rFonts w:ascii="Times New Roman"/>
          <w:b w:val="false"/>
          <w:i w:val="false"/>
          <w:color w:val="000000"/>
          <w:sz w:val="28"/>
        </w:rPr>
        <w:t xml:space="preserve">
      48) мәліметті беру пункті - әуе кемесінің орналасу жерін хабарлай алатын белгіленген географикалық бағдар; </w:t>
      </w:r>
    </w:p>
    <w:bookmarkEnd w:id="66"/>
    <w:bookmarkStart w:name="z74" w:id="67"/>
    <w:p>
      <w:pPr>
        <w:spacing w:after="0"/>
        <w:ind w:left="0"/>
        <w:jc w:val="both"/>
      </w:pPr>
      <w:r>
        <w:rPr>
          <w:rFonts w:ascii="Times New Roman"/>
          <w:b w:val="false"/>
          <w:i w:val="false"/>
          <w:color w:val="000000"/>
          <w:sz w:val="28"/>
        </w:rPr>
        <w:t>
      49) метеорологиялық ақпарат – нақты және күтілетін метеорологиялық жағдайларға қатысты метеорологиялық мәлімет, талдау және кез келген басқа хабарлама;</w:t>
      </w:r>
    </w:p>
    <w:bookmarkEnd w:id="67"/>
    <w:bookmarkStart w:name="z75" w:id="68"/>
    <w:p>
      <w:pPr>
        <w:spacing w:after="0"/>
        <w:ind w:left="0"/>
        <w:jc w:val="both"/>
      </w:pPr>
      <w:r>
        <w:rPr>
          <w:rFonts w:ascii="Times New Roman"/>
          <w:b w:val="false"/>
          <w:i w:val="false"/>
          <w:color w:val="000000"/>
          <w:sz w:val="28"/>
        </w:rPr>
        <w:t>
      50) метеорологиялық бақылау – бір және бірнеше метеорологиялық элементтерді бағалау;</w:t>
      </w:r>
    </w:p>
    <w:bookmarkEnd w:id="68"/>
    <w:bookmarkStart w:name="z76" w:id="69"/>
    <w:p>
      <w:pPr>
        <w:spacing w:after="0"/>
        <w:ind w:left="0"/>
        <w:jc w:val="both"/>
      </w:pPr>
      <w:r>
        <w:rPr>
          <w:rFonts w:ascii="Times New Roman"/>
          <w:b w:val="false"/>
          <w:i w:val="false"/>
          <w:color w:val="000000"/>
          <w:sz w:val="28"/>
        </w:rPr>
        <w:t>
      51) метеорологиялық бақылаулардың репрезентативтілігі – әуеайлақта анықталатын (өлшенетін) атмосфераның жалпы жағдайы үшін метеорологиялық деректердің сипаттылығы (көрсеткіштілігі);</w:t>
      </w:r>
    </w:p>
    <w:bookmarkEnd w:id="69"/>
    <w:bookmarkStart w:name="z77" w:id="70"/>
    <w:p>
      <w:pPr>
        <w:spacing w:after="0"/>
        <w:ind w:left="0"/>
        <w:jc w:val="both"/>
      </w:pPr>
      <w:r>
        <w:rPr>
          <w:rFonts w:ascii="Times New Roman"/>
          <w:b w:val="false"/>
          <w:i w:val="false"/>
          <w:color w:val="000000"/>
          <w:sz w:val="28"/>
        </w:rPr>
        <w:t>
      52) метеорологиялық бюллетень – тиісті атауымен метеорологиялық ақпаратты қамтитын мәтін;</w:t>
      </w:r>
    </w:p>
    <w:bookmarkEnd w:id="70"/>
    <w:bookmarkStart w:name="z78" w:id="71"/>
    <w:p>
      <w:pPr>
        <w:spacing w:after="0"/>
        <w:ind w:left="0"/>
        <w:jc w:val="both"/>
      </w:pPr>
      <w:r>
        <w:rPr>
          <w:rFonts w:ascii="Times New Roman"/>
          <w:b w:val="false"/>
          <w:i w:val="false"/>
          <w:color w:val="000000"/>
          <w:sz w:val="28"/>
        </w:rPr>
        <w:t>
      53) метеорологиялық мәлімет – белгіленген жерге және уақытқа байланысты метеорологиялық жағдайларды бақылау нәтижелері туралы мәлімет;</w:t>
      </w:r>
    </w:p>
    <w:bookmarkEnd w:id="71"/>
    <w:bookmarkStart w:name="z79" w:id="72"/>
    <w:p>
      <w:pPr>
        <w:spacing w:after="0"/>
        <w:ind w:left="0"/>
        <w:jc w:val="both"/>
      </w:pPr>
      <w:r>
        <w:rPr>
          <w:rFonts w:ascii="Times New Roman"/>
          <w:b w:val="false"/>
          <w:i w:val="false"/>
          <w:color w:val="000000"/>
          <w:sz w:val="28"/>
        </w:rPr>
        <w:t>
      54) метеорологиялық орган (“МЕТ қызмет көрсетуді жеткізуші”) – халықаралық аэронавигацияны метеорологиялық қамтамасыз етуге арналған орган;</w:t>
      </w:r>
    </w:p>
    <w:bookmarkEnd w:id="72"/>
    <w:bookmarkStart w:name="z80" w:id="73"/>
    <w:p>
      <w:pPr>
        <w:spacing w:after="0"/>
        <w:ind w:left="0"/>
        <w:jc w:val="both"/>
      </w:pPr>
      <w:r>
        <w:rPr>
          <w:rFonts w:ascii="Times New Roman"/>
          <w:b w:val="false"/>
          <w:i w:val="false"/>
          <w:color w:val="000000"/>
          <w:sz w:val="28"/>
        </w:rPr>
        <w:t>
      55) метеорологиялық жерсерік – метеорологиялық бақылауларды жүргізетін және осы бақылаулардың нәтижелерін Жерге беретін, Жердің жасанды серігі;</w:t>
      </w:r>
    </w:p>
    <w:bookmarkEnd w:id="73"/>
    <w:bookmarkStart w:name="z81" w:id="74"/>
    <w:p>
      <w:pPr>
        <w:spacing w:after="0"/>
        <w:ind w:left="0"/>
        <w:jc w:val="both"/>
      </w:pPr>
      <w:r>
        <w:rPr>
          <w:rFonts w:ascii="Times New Roman"/>
          <w:b w:val="false"/>
          <w:i w:val="false"/>
          <w:color w:val="000000"/>
          <w:sz w:val="28"/>
        </w:rPr>
        <w:t xml:space="preserve">
      56) метеорологиялық өкілетті орган – ол халықаралық аэронавигацияны метеорологиялық қамтамасыз ететін немесе уағдаласушы мемлекеттердің атынан осындай қамтамасыз етуді ұйымдастыратын өкілетті орган; </w:t>
      </w:r>
    </w:p>
    <w:bookmarkEnd w:id="74"/>
    <w:bookmarkStart w:name="z82" w:id="75"/>
    <w:p>
      <w:pPr>
        <w:spacing w:after="0"/>
        <w:ind w:left="0"/>
        <w:jc w:val="both"/>
      </w:pPr>
      <w:r>
        <w:rPr>
          <w:rFonts w:ascii="Times New Roman"/>
          <w:b w:val="false"/>
          <w:i w:val="false"/>
          <w:color w:val="000000"/>
          <w:sz w:val="28"/>
        </w:rPr>
        <w:t>
      57) нұсқаулық – нақты және/немесе күтілетін метеорологиялық жағдай бойынша ауызша консультация.</w:t>
      </w:r>
    </w:p>
    <w:bookmarkEnd w:id="75"/>
    <w:bookmarkStart w:name="z83" w:id="76"/>
    <w:p>
      <w:pPr>
        <w:spacing w:after="0"/>
        <w:ind w:left="0"/>
        <w:jc w:val="both"/>
      </w:pPr>
      <w:r>
        <w:rPr>
          <w:rFonts w:ascii="Times New Roman"/>
          <w:b w:val="false"/>
          <w:i w:val="false"/>
          <w:color w:val="000000"/>
          <w:sz w:val="28"/>
        </w:rPr>
        <w:t>
      58) октант – аспан күнбезінің сегізінші бөлігі;</w:t>
      </w:r>
    </w:p>
    <w:bookmarkEnd w:id="76"/>
    <w:bookmarkStart w:name="z84" w:id="77"/>
    <w:p>
      <w:pPr>
        <w:spacing w:after="0"/>
        <w:ind w:left="0"/>
        <w:jc w:val="both"/>
      </w:pPr>
      <w:r>
        <w:rPr>
          <w:rFonts w:ascii="Times New Roman"/>
          <w:b w:val="false"/>
          <w:i w:val="false"/>
          <w:color w:val="000000"/>
          <w:sz w:val="28"/>
        </w:rPr>
        <w:t>
      59) орография – рельефтің (жоталардың, үстірттердің, қазаншұңқырлардың және т.т.) әртүрлі элементтерінің сипаттамасы және олардың пайда болуына қарамастан ішкі әсерлері бойынша жіктелуі;</w:t>
      </w:r>
    </w:p>
    <w:bookmarkEnd w:id="77"/>
    <w:bookmarkStart w:name="z85" w:id="78"/>
    <w:p>
      <w:pPr>
        <w:spacing w:after="0"/>
        <w:ind w:left="0"/>
        <w:jc w:val="both"/>
      </w:pPr>
      <w:r>
        <w:rPr>
          <w:rFonts w:ascii="Times New Roman"/>
          <w:b w:val="false"/>
          <w:i w:val="false"/>
          <w:color w:val="000000"/>
          <w:sz w:val="28"/>
        </w:rPr>
        <w:t>
      60) ортаның турбуленттік қозғалысы – олардың статистикалық типтік орташа сипаттамасын анықтауға болатын кеңістікте, уақытта кездейсоқ өзгерту сынайтын оның өлшемін сипаттайтын ағынның осындай жай күйі;</w:t>
      </w:r>
    </w:p>
    <w:bookmarkEnd w:id="78"/>
    <w:bookmarkStart w:name="z86" w:id="79"/>
    <w:p>
      <w:pPr>
        <w:spacing w:after="0"/>
        <w:ind w:left="0"/>
        <w:jc w:val="both"/>
      </w:pPr>
      <w:r>
        <w:rPr>
          <w:rFonts w:ascii="Times New Roman"/>
          <w:b w:val="false"/>
          <w:i w:val="false"/>
          <w:color w:val="000000"/>
          <w:sz w:val="28"/>
        </w:rPr>
        <w:t>
      61) пайдаланушы – әуе кемелерін пайдаланумен айналысатын немесе осы салада өзінің қызметтерін ұсынатын жеке немесе заңды тұлға;</w:t>
      </w:r>
    </w:p>
    <w:bookmarkEnd w:id="79"/>
    <w:bookmarkStart w:name="z87" w:id="80"/>
    <w:p>
      <w:pPr>
        <w:spacing w:after="0"/>
        <w:ind w:left="0"/>
        <w:jc w:val="both"/>
      </w:pPr>
      <w:r>
        <w:rPr>
          <w:rFonts w:ascii="Times New Roman"/>
          <w:b w:val="false"/>
          <w:i w:val="false"/>
          <w:color w:val="000000"/>
          <w:sz w:val="28"/>
        </w:rPr>
        <w:t>
      62) радио хабарландыру бағдарламасы (ағылшын тіліндегі қысқартылуы ATIS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p>
    <w:bookmarkEnd w:id="80"/>
    <w:bookmarkStart w:name="z88" w:id="81"/>
    <w:p>
      <w:pPr>
        <w:spacing w:after="0"/>
        <w:ind w:left="0"/>
        <w:jc w:val="both"/>
      </w:pPr>
      <w:r>
        <w:rPr>
          <w:rFonts w:ascii="Times New Roman"/>
          <w:b w:val="false"/>
          <w:i w:val="false"/>
          <w:color w:val="000000"/>
          <w:sz w:val="28"/>
        </w:rPr>
        <w:t>
      63) репрезентативтік бақылаулар – жергілікті ықпалдардан барынша бос және үлкен ауданда атмосфераның жағдайын сипаттайтын бақылаулар, жалпы синоптикалық ереже үшін көріністі бақылаулар;</w:t>
      </w:r>
    </w:p>
    <w:bookmarkEnd w:id="81"/>
    <w:bookmarkStart w:name="z89" w:id="82"/>
    <w:p>
      <w:pPr>
        <w:spacing w:after="0"/>
        <w:ind w:left="0"/>
        <w:jc w:val="both"/>
      </w:pPr>
      <w:r>
        <w:rPr>
          <w:rFonts w:ascii="Times New Roman"/>
          <w:b w:val="false"/>
          <w:i w:val="false"/>
          <w:color w:val="000000"/>
          <w:sz w:val="28"/>
        </w:rPr>
        <w:t>
      64) салыстырмалы биіктік – негізгі деңгейден нүкте орнына алынған нүктенің немесе объекттің деңгейіне дейінгі тік бойынша қашықтық;</w:t>
      </w:r>
    </w:p>
    <w:bookmarkEnd w:id="82"/>
    <w:bookmarkStart w:name="z90" w:id="83"/>
    <w:p>
      <w:pPr>
        <w:spacing w:after="0"/>
        <w:ind w:left="0"/>
        <w:jc w:val="both"/>
      </w:pPr>
      <w:r>
        <w:rPr>
          <w:rFonts w:ascii="Times New Roman"/>
          <w:b w:val="false"/>
          <w:i w:val="false"/>
          <w:color w:val="000000"/>
          <w:sz w:val="28"/>
        </w:rPr>
        <w:t>
      65) сапаны басқару – сапаға талаптарды орындау үшін пайдаланылатын жедел сипаттағы қызметтің әдісі мен түрлері (ИСО 9000*);</w:t>
      </w:r>
    </w:p>
    <w:bookmarkEnd w:id="83"/>
    <w:bookmarkStart w:name="z91" w:id="84"/>
    <w:p>
      <w:pPr>
        <w:spacing w:after="0"/>
        <w:ind w:left="0"/>
        <w:jc w:val="both"/>
      </w:pPr>
      <w:r>
        <w:rPr>
          <w:rFonts w:ascii="Times New Roman"/>
          <w:b w:val="false"/>
          <w:i w:val="false"/>
          <w:color w:val="000000"/>
          <w:sz w:val="28"/>
        </w:rPr>
        <w:t>
      66) сапаны жалпы басқару – сапа саласындағы саясатты, мақсатты, жауапкершілікті белгілейтін басқарудың жалпы қызметінің аспектілері, сондай-ақ сапа жүйесі шеңберіндегі сапаны қамтамасыз ету және сапаны жақсарту, сапаны басқару, сапаны жоспарлау ретінде осындау құралдардың көмегімен оларды жүзеге асырады (ИСО9000*);</w:t>
      </w:r>
    </w:p>
    <w:bookmarkEnd w:id="84"/>
    <w:bookmarkStart w:name="z92" w:id="85"/>
    <w:p>
      <w:pPr>
        <w:spacing w:after="0"/>
        <w:ind w:left="0"/>
        <w:jc w:val="both"/>
      </w:pPr>
      <w:r>
        <w:rPr>
          <w:rFonts w:ascii="Times New Roman"/>
          <w:b w:val="false"/>
          <w:i w:val="false"/>
          <w:color w:val="000000"/>
          <w:sz w:val="28"/>
        </w:rPr>
        <w:t>
      67) сапаны қамтамасыз ету – сапа жүйесі шеңберіндегі барлық жоспарланған және жүйелі жүзеге асырылатын, сондай-ақ объект сапа талаптарын орындайтын жеткілікті сенімділікті құру үшін қажетті растайтын қызметтің түрлері (ИСО9000*);</w:t>
      </w:r>
    </w:p>
    <w:bookmarkEnd w:id="85"/>
    <w:bookmarkStart w:name="z93" w:id="86"/>
    <w:p>
      <w:pPr>
        <w:spacing w:after="0"/>
        <w:ind w:left="0"/>
        <w:jc w:val="both"/>
      </w:pPr>
      <w:r>
        <w:rPr>
          <w:rFonts w:ascii="Times New Roman"/>
          <w:b w:val="false"/>
          <w:i w:val="false"/>
          <w:color w:val="000000"/>
          <w:sz w:val="28"/>
        </w:rPr>
        <w:t>
      68) сектордағы ұшудың ең аз абсолюттік биіктігі - орталығында радионавигациялық құрал орналасқан радиусы 46 километр (25м.миль) шеңбер секторында орналасқан барлық объекттер үстінен биіктіктің 300 метр (1000 фут) ең аз қорын қамтамасыз ететін және пайдаланылатын ең аз абсолюттік биіктік;</w:t>
      </w:r>
    </w:p>
    <w:bookmarkEnd w:id="86"/>
    <w:bookmarkStart w:name="z94" w:id="87"/>
    <w:p>
      <w:pPr>
        <w:spacing w:after="0"/>
        <w:ind w:left="0"/>
        <w:jc w:val="both"/>
      </w:pPr>
      <w:r>
        <w:rPr>
          <w:rFonts w:ascii="Times New Roman"/>
          <w:b w:val="false"/>
          <w:i w:val="false"/>
          <w:color w:val="000000"/>
          <w:sz w:val="28"/>
        </w:rPr>
        <w:t>
      69) стандарттық изобарлық беткі қабаты – графикалық елестеу және атмосфералық жағдайларды талдау үшін дүниежүзілік көлемде пайдаланылатын изобарлық беткі қабаты;</w:t>
      </w:r>
    </w:p>
    <w:bookmarkEnd w:id="87"/>
    <w:bookmarkStart w:name="z95" w:id="88"/>
    <w:p>
      <w:pPr>
        <w:spacing w:after="0"/>
        <w:ind w:left="0"/>
        <w:jc w:val="both"/>
      </w:pPr>
      <w:r>
        <w:rPr>
          <w:rFonts w:ascii="Times New Roman"/>
          <w:b w:val="false"/>
          <w:i w:val="false"/>
          <w:color w:val="000000"/>
          <w:sz w:val="28"/>
        </w:rPr>
        <w:t>
      70) таудағы әуеайлақ – әуеайлақтың бақылау нүктесінен (бұдан әрі – ӘБН) 25 километр радиустағы ойлы-қырлы рельефі 500 метр одан астам салыстырмалы артықтары бар жерде орналасқан әуеайлақ сондай-ақ теңіз деңгейінен 1000 метр және одан астам биіктікте орналасқан әуеайлақ;</w:t>
      </w:r>
    </w:p>
    <w:bookmarkEnd w:id="88"/>
    <w:bookmarkStart w:name="z96" w:id="89"/>
    <w:p>
      <w:pPr>
        <w:spacing w:after="0"/>
        <w:ind w:left="0"/>
        <w:jc w:val="both"/>
      </w:pPr>
      <w:r>
        <w:rPr>
          <w:rFonts w:ascii="Times New Roman"/>
          <w:b w:val="false"/>
          <w:i w:val="false"/>
          <w:color w:val="000000"/>
          <w:sz w:val="28"/>
        </w:rPr>
        <w:t>
      71) таулы жер – 25 км радиусте бедерлі қималары мен қатысты биіктеу 200-ден 500 м қырқасы бар жер.</w:t>
      </w:r>
    </w:p>
    <w:bookmarkEnd w:id="89"/>
    <w:bookmarkStart w:name="z97" w:id="90"/>
    <w:p>
      <w:pPr>
        <w:spacing w:after="0"/>
        <w:ind w:left="0"/>
        <w:jc w:val="both"/>
      </w:pPr>
      <w:r>
        <w:rPr>
          <w:rFonts w:ascii="Times New Roman"/>
          <w:b w:val="false"/>
          <w:i w:val="false"/>
          <w:color w:val="000000"/>
          <w:sz w:val="28"/>
        </w:rPr>
        <w:t>
      72) таулы мекені – қиысқан рельефпен 500 метр және одан астам 25 километр радиусында бір шама артықтармен мекен, сондай-ақ теңіз деңгейінен 2000 м және одан астам биіктікпен мекен;</w:t>
      </w:r>
    </w:p>
    <w:bookmarkEnd w:id="90"/>
    <w:bookmarkStart w:name="z98" w:id="91"/>
    <w:p>
      <w:pPr>
        <w:spacing w:after="0"/>
        <w:ind w:left="0"/>
        <w:jc w:val="both"/>
      </w:pPr>
      <w:r>
        <w:rPr>
          <w:rFonts w:ascii="Times New Roman"/>
          <w:b w:val="false"/>
          <w:i w:val="false"/>
          <w:color w:val="000000"/>
          <w:sz w:val="28"/>
        </w:rPr>
        <w:t>
      73) тігінен көру – жер бетінен жер бетінегі объектілерр төмен тік көрінетін деңгейге дейінгі максималды қашықтық;</w:t>
      </w:r>
    </w:p>
    <w:bookmarkEnd w:id="91"/>
    <w:bookmarkStart w:name="z99" w:id="92"/>
    <w:p>
      <w:pPr>
        <w:spacing w:after="0"/>
        <w:ind w:left="0"/>
        <w:jc w:val="both"/>
      </w:pPr>
      <w:r>
        <w:rPr>
          <w:rFonts w:ascii="Times New Roman"/>
          <w:b w:val="false"/>
          <w:i w:val="false"/>
          <w:color w:val="000000"/>
          <w:sz w:val="28"/>
        </w:rPr>
        <w:t>
      74) тропикалық циклон – жерүсті желінің білінген конвективті және дамыған циклондық айналыммен тропикалық немесе субтропикалық аймақтың теңізде пайда болған синоптикалық масштабтың фронталдық емес циклонын белгілеу үшін жалпы термин;</w:t>
      </w:r>
    </w:p>
    <w:bookmarkEnd w:id="92"/>
    <w:bookmarkStart w:name="z100" w:id="93"/>
    <w:p>
      <w:pPr>
        <w:spacing w:after="0"/>
        <w:ind w:left="0"/>
        <w:jc w:val="both"/>
      </w:pPr>
      <w:r>
        <w:rPr>
          <w:rFonts w:ascii="Times New Roman"/>
          <w:b w:val="false"/>
          <w:i w:val="false"/>
          <w:color w:val="000000"/>
          <w:sz w:val="28"/>
        </w:rPr>
        <w:t>
      75) тропикалық циклондар бойынша консультациялық орталық (ағылшын тіліндегі қысқартылған ТСАС (бұдан әрі – ТСАС) – Метеорологиялық бақылау органдарына, Дүниежүзілік аймақтық болжамдар орталықтары және ОРМЕТ халықаралық банкілерге тұрған жері, болжанатын бағыттарға және орын ауыстыру арқылы жылдамдыққа, ортадағы қысымға және тропикалық циклонның барынша жерге таяу желге қатысты консультациялық ақпарат беру үшін өңірлік аэронавигациялық келісімге сайкес тағайындалған метеорологиялық орталық;</w:t>
      </w:r>
    </w:p>
    <w:bookmarkEnd w:id="93"/>
    <w:bookmarkStart w:name="z101" w:id="94"/>
    <w:p>
      <w:pPr>
        <w:spacing w:after="0"/>
        <w:ind w:left="0"/>
        <w:jc w:val="both"/>
      </w:pPr>
      <w:r>
        <w:rPr>
          <w:rFonts w:ascii="Times New Roman"/>
          <w:b w:val="false"/>
          <w:i w:val="false"/>
          <w:color w:val="000000"/>
          <w:sz w:val="28"/>
        </w:rPr>
        <w:t>
      76) турбуленттік – әуе бөлшектері күрделі траекториялар бойынша тұрақталмаған ретсіз ауысқан ауа қозғалысы. Атмосферада турбуленттік қозғалыс әуестте жалпы (орташа) ауа ағынында әр түрлі жылдамдықтарымен ауысатын әпалуан өлшемдердегі құйындардың болуымен сипатталады. Ауа қозғалысының құйынды сипаты турбуленттік аймақта жел жылдамдығының белгі ауысатын, соның ішінде әуе кемесінің ұшуына елеулі әсер ететін желдің тікелей құраушының соғулары болуымен байланысты;</w:t>
      </w:r>
    </w:p>
    <w:bookmarkEnd w:id="94"/>
    <w:bookmarkStart w:name="z102" w:id="95"/>
    <w:p>
      <w:pPr>
        <w:spacing w:after="0"/>
        <w:ind w:left="0"/>
        <w:jc w:val="both"/>
      </w:pPr>
      <w:r>
        <w:rPr>
          <w:rFonts w:ascii="Times New Roman"/>
          <w:b w:val="false"/>
          <w:i w:val="false"/>
          <w:color w:val="000000"/>
          <w:sz w:val="28"/>
        </w:rPr>
        <w:t>
      77) уақытша әуеайлақ – белгіленген тәртіпте есепке алынатын және тіркеуге жататын тұрақты құрылыстары және жабдықтары жоқ және жылдың белгіленген кезеңде әуе кемелерінің ұшуларын қамтамасыз ету үшін арналған әуеайлақ;</w:t>
      </w:r>
    </w:p>
    <w:bookmarkEnd w:id="95"/>
    <w:bookmarkStart w:name="z103" w:id="96"/>
    <w:p>
      <w:pPr>
        <w:spacing w:after="0"/>
        <w:ind w:left="0"/>
        <w:jc w:val="both"/>
      </w:pPr>
      <w:r>
        <w:rPr>
          <w:rFonts w:ascii="Times New Roman"/>
          <w:b w:val="false"/>
          <w:i w:val="false"/>
          <w:color w:val="000000"/>
          <w:sz w:val="28"/>
        </w:rPr>
        <w:t>
      78) ұшу ақпараты ауданы (бұдан әрі – ҰАА) – шегінде ұшу ақпараттық қызмет көрсету және апаттық хабарландыру қамтамасыз етілетін белгіленген көлемдегі әуе кеңістігі;</w:t>
      </w:r>
    </w:p>
    <w:bookmarkEnd w:id="96"/>
    <w:bookmarkStart w:name="z104" w:id="97"/>
    <w:p>
      <w:pPr>
        <w:spacing w:after="0"/>
        <w:ind w:left="0"/>
        <w:jc w:val="both"/>
      </w:pPr>
      <w:r>
        <w:rPr>
          <w:rFonts w:ascii="Times New Roman"/>
          <w:b w:val="false"/>
          <w:i w:val="false"/>
          <w:color w:val="000000"/>
          <w:sz w:val="28"/>
        </w:rPr>
        <w:t>
      79) Ұшу ақпаратының орталығы – апаттық хабарландыру және ұшу-ақпараттық қызмет көрсетуді қамтамасыз етуге арналған орган.</w:t>
      </w:r>
    </w:p>
    <w:bookmarkEnd w:id="97"/>
    <w:bookmarkStart w:name="z105" w:id="98"/>
    <w:p>
      <w:pPr>
        <w:spacing w:after="0"/>
        <w:ind w:left="0"/>
        <w:jc w:val="both"/>
      </w:pPr>
      <w:r>
        <w:rPr>
          <w:rFonts w:ascii="Times New Roman"/>
          <w:b w:val="false"/>
          <w:i w:val="false"/>
          <w:color w:val="000000"/>
          <w:sz w:val="28"/>
        </w:rPr>
        <w:t>
      80) Ұшу алаңы – бір немесе бірнеше ұшу жолағы, рулдік жол, арнайы белгілеудің перроны мен алаңы орналасқан әуеайлақтың бөлігі.</w:t>
      </w:r>
    </w:p>
    <w:bookmarkEnd w:id="98"/>
    <w:bookmarkStart w:name="z106" w:id="99"/>
    <w:p>
      <w:pPr>
        <w:spacing w:after="0"/>
        <w:ind w:left="0"/>
        <w:jc w:val="both"/>
      </w:pPr>
      <w:r>
        <w:rPr>
          <w:rFonts w:ascii="Times New Roman"/>
          <w:b w:val="false"/>
          <w:i w:val="false"/>
          <w:color w:val="000000"/>
          <w:sz w:val="28"/>
        </w:rPr>
        <w:t>
      81) ұшуды басқару – ұшудың басталуы, жалғасы және аяқталуына қатысты өкілеттікті жүзеге асыру, сондай-ақ ұшудың жүйелілігі мен тиімділігі, әуе кемесінің қауіпсіздігі мүддесінде бағдарды өзгерту.</w:t>
      </w:r>
    </w:p>
    <w:bookmarkEnd w:id="99"/>
    <w:bookmarkStart w:name="z107" w:id="100"/>
    <w:p>
      <w:pPr>
        <w:spacing w:after="0"/>
        <w:ind w:left="0"/>
        <w:jc w:val="both"/>
      </w:pPr>
      <w:r>
        <w:rPr>
          <w:rFonts w:ascii="Times New Roman"/>
          <w:b w:val="false"/>
          <w:i w:val="false"/>
          <w:color w:val="000000"/>
          <w:sz w:val="28"/>
        </w:rPr>
        <w:t xml:space="preserve">
      82) ұшу жоспары – әуе қозғалысының қызмет көрсету және (немесе) әуе қозғалысын басқару органдарына пилот, экипаж немесе пайдаланушы ұсынатын әуе кемесінің белгіленген немесе ұшу бөлігі туралы белгілі бір мәліметтерден тұратын, белгіленген нысандағы құжат; </w:t>
      </w:r>
    </w:p>
    <w:bookmarkEnd w:id="100"/>
    <w:bookmarkStart w:name="z108" w:id="101"/>
    <w:p>
      <w:pPr>
        <w:spacing w:after="0"/>
        <w:ind w:left="0"/>
        <w:jc w:val="both"/>
      </w:pPr>
      <w:r>
        <w:rPr>
          <w:rFonts w:ascii="Times New Roman"/>
          <w:b w:val="false"/>
          <w:i w:val="false"/>
          <w:color w:val="000000"/>
          <w:sz w:val="28"/>
        </w:rPr>
        <w:t>
      83) ұшу-қону жолағы (бұдан әрі – ҰҚЖ) – әуе кемелерінің қонуы және ұшуы үшін дайындалған құрлықтық әуеайлақтың белгіленген тік бұрышты учаскесі;</w:t>
      </w:r>
    </w:p>
    <w:bookmarkEnd w:id="101"/>
    <w:bookmarkStart w:name="z109" w:id="102"/>
    <w:p>
      <w:pPr>
        <w:spacing w:after="0"/>
        <w:ind w:left="0"/>
        <w:jc w:val="both"/>
      </w:pPr>
      <w:r>
        <w:rPr>
          <w:rFonts w:ascii="Times New Roman"/>
          <w:b w:val="false"/>
          <w:i w:val="false"/>
          <w:color w:val="000000"/>
          <w:sz w:val="28"/>
        </w:rPr>
        <w:t>
      84) ұшу-қону жолағында көріну қашықтығы (ағылшын тіліндегі қысқартылған аббревиатура RVR (бұдан әрі – RVR) – ұшу-қону жолағының білік желісінде орналасқан әуе кемесінің ұшқышы ұшу-қону жолағының бетіндегі таңбалау белгілерін немесе ұшу-қону жолағының шектейтін немесе онын білік-желісін белгілейтін жарықтарды көре алатын қашықтық;</w:t>
      </w:r>
    </w:p>
    <w:bookmarkEnd w:id="102"/>
    <w:bookmarkStart w:name="z110" w:id="103"/>
    <w:p>
      <w:pPr>
        <w:spacing w:after="0"/>
        <w:ind w:left="0"/>
        <w:jc w:val="both"/>
      </w:pPr>
      <w:r>
        <w:rPr>
          <w:rFonts w:ascii="Times New Roman"/>
          <w:b w:val="false"/>
          <w:i w:val="false"/>
          <w:color w:val="000000"/>
          <w:sz w:val="28"/>
        </w:rPr>
        <w:t>
      85) ұшу-қону жолағының табалдырығы – қону үшін пайдаланылуға мүмкін ұшу-қону жолағы учаскесінің басы;</w:t>
      </w:r>
    </w:p>
    <w:bookmarkEnd w:id="103"/>
    <w:bookmarkStart w:name="z111" w:id="104"/>
    <w:p>
      <w:pPr>
        <w:spacing w:after="0"/>
        <w:ind w:left="0"/>
        <w:jc w:val="both"/>
      </w:pPr>
      <w:r>
        <w:rPr>
          <w:rFonts w:ascii="Times New Roman"/>
          <w:b w:val="false"/>
          <w:i w:val="false"/>
          <w:color w:val="000000"/>
          <w:sz w:val="28"/>
        </w:rPr>
        <w:t>
      86) ұшудың қауіпсіз биіктігі – әуе кемесіне жер (су) қабатымен немесе олардағы кедергілермен қақтығысудан кепілдік беретін ұшудың рұқсат етілген ең аз биіктігі;</w:t>
      </w:r>
    </w:p>
    <w:bookmarkEnd w:id="104"/>
    <w:bookmarkStart w:name="z112" w:id="105"/>
    <w:p>
      <w:pPr>
        <w:spacing w:after="0"/>
        <w:ind w:left="0"/>
        <w:jc w:val="both"/>
      </w:pPr>
      <w:r>
        <w:rPr>
          <w:rFonts w:ascii="Times New Roman"/>
          <w:b w:val="false"/>
          <w:i w:val="false"/>
          <w:color w:val="000000"/>
          <w:sz w:val="28"/>
        </w:rPr>
        <w:t>
      87) ұшу құжаттамасы – ұшу үшін метеорологиялық ақпаратты қамтитын қолмен жазылған немесе басылған құжаттар, соның ішінде карталар немесе нысандар;</w:t>
      </w:r>
    </w:p>
    <w:bookmarkEnd w:id="105"/>
    <w:bookmarkStart w:name="z113" w:id="106"/>
    <w:p>
      <w:pPr>
        <w:spacing w:after="0"/>
        <w:ind w:left="0"/>
        <w:jc w:val="both"/>
      </w:pPr>
      <w:r>
        <w:rPr>
          <w:rFonts w:ascii="Times New Roman"/>
          <w:b w:val="false"/>
          <w:i w:val="false"/>
          <w:color w:val="000000"/>
          <w:sz w:val="28"/>
        </w:rPr>
        <w:t>
      88) ұшу үшін маңызды бұлт – төменгі шеттері 1500 метр (5 000 фут) биіктіктегі бұлт немесе кез келген биіктікте будақ жаңбырлы бұлттар немесе бекініс түріндегі бұлттар үлкенірек болғанына тәуелді сектордағы ең аз биіктіктен төмен бұлт;</w:t>
      </w:r>
    </w:p>
    <w:bookmarkEnd w:id="106"/>
    <w:bookmarkStart w:name="z114" w:id="107"/>
    <w:p>
      <w:pPr>
        <w:spacing w:after="0"/>
        <w:ind w:left="0"/>
        <w:jc w:val="both"/>
      </w:pPr>
      <w:r>
        <w:rPr>
          <w:rFonts w:ascii="Times New Roman"/>
          <w:b w:val="false"/>
          <w:i w:val="false"/>
          <w:color w:val="000000"/>
          <w:sz w:val="28"/>
        </w:rPr>
        <w:t>
      89) ұшу экипажының мүшесі – қызметтік ұшу уақыты ішінде әуе кемесін басқаруға байланысты міндеттер жүктелген экипаждың куәлігі бар мүшесі;</w:t>
      </w:r>
    </w:p>
    <w:bookmarkEnd w:id="107"/>
    <w:bookmarkStart w:name="z115" w:id="108"/>
    <w:p>
      <w:pPr>
        <w:spacing w:after="0"/>
        <w:ind w:left="0"/>
        <w:jc w:val="both"/>
      </w:pPr>
      <w:r>
        <w:rPr>
          <w:rFonts w:ascii="Times New Roman"/>
          <w:b w:val="false"/>
          <w:i w:val="false"/>
          <w:color w:val="000000"/>
          <w:sz w:val="28"/>
        </w:rPr>
        <w:t>
      90) ұшу эшелоны - қысымның 760 мм. сын. бағ. (1013,25 мбар/гПа) белгіленген шамасына жатқызылған және қысымның белгіленген аралығы шамасындағы басқа да мұндай биіктіктен кейін қалатын тұрақты атмосфералық қысым беті.</w:t>
      </w:r>
    </w:p>
    <w:bookmarkEnd w:id="108"/>
    <w:bookmarkStart w:name="z116" w:id="109"/>
    <w:p>
      <w:pPr>
        <w:spacing w:after="0"/>
        <w:ind w:left="0"/>
        <w:jc w:val="both"/>
      </w:pPr>
      <w:r>
        <w:rPr>
          <w:rFonts w:ascii="Times New Roman"/>
          <w:b w:val="false"/>
          <w:i w:val="false"/>
          <w:color w:val="000000"/>
          <w:sz w:val="28"/>
        </w:rPr>
        <w:t>
      Стандарттық атмосфераға сәйкес бөлектеу барометрлік высотомер:</w:t>
      </w:r>
    </w:p>
    <w:bookmarkEnd w:id="109"/>
    <w:bookmarkStart w:name="z117" w:id="110"/>
    <w:p>
      <w:pPr>
        <w:spacing w:after="0"/>
        <w:ind w:left="0"/>
        <w:jc w:val="both"/>
      </w:pPr>
      <w:r>
        <w:rPr>
          <w:rFonts w:ascii="Times New Roman"/>
          <w:b w:val="false"/>
          <w:i w:val="false"/>
          <w:color w:val="000000"/>
          <w:sz w:val="28"/>
        </w:rPr>
        <w:t>
      a) QNH орнату кезінде абсолютті биіктікті көрсететін болады;</w:t>
      </w:r>
    </w:p>
    <w:bookmarkEnd w:id="110"/>
    <w:bookmarkStart w:name="z118" w:id="111"/>
    <w:p>
      <w:pPr>
        <w:spacing w:after="0"/>
        <w:ind w:left="0"/>
        <w:jc w:val="both"/>
      </w:pPr>
      <w:r>
        <w:rPr>
          <w:rFonts w:ascii="Times New Roman"/>
          <w:b w:val="false"/>
          <w:i w:val="false"/>
          <w:color w:val="000000"/>
          <w:sz w:val="28"/>
        </w:rPr>
        <w:t>
      b) QFE орнату кезінде QFE тірек нүктесі үстінде салыстырмалы биіктікті көрсететін болады;</w:t>
      </w:r>
    </w:p>
    <w:bookmarkEnd w:id="111"/>
    <w:bookmarkStart w:name="z119" w:id="112"/>
    <w:p>
      <w:pPr>
        <w:spacing w:after="0"/>
        <w:ind w:left="0"/>
        <w:jc w:val="both"/>
      </w:pPr>
      <w:r>
        <w:rPr>
          <w:rFonts w:ascii="Times New Roman"/>
          <w:b w:val="false"/>
          <w:i w:val="false"/>
          <w:color w:val="000000"/>
          <w:sz w:val="28"/>
        </w:rPr>
        <w:t>
      с) 1013,2 (гПа) қысымға орнату кезінде ұшу эшелонын көрсету үшін пайдалану мүмкін.</w:t>
      </w:r>
    </w:p>
    <w:bookmarkEnd w:id="112"/>
    <w:bookmarkStart w:name="z120" w:id="113"/>
    <w:p>
      <w:pPr>
        <w:spacing w:after="0"/>
        <w:ind w:left="0"/>
        <w:jc w:val="both"/>
      </w:pPr>
      <w:r>
        <w:rPr>
          <w:rFonts w:ascii="Times New Roman"/>
          <w:b w:val="false"/>
          <w:i w:val="false"/>
          <w:color w:val="000000"/>
          <w:sz w:val="28"/>
        </w:rPr>
        <w:t>
      Термины "Салыстырмалы биіктік" және "абсолютті биіктік" терминдері, геометриялық салыстырмалы және абсолютті биіктікті емес, аспаптықты білдіреді;</w:t>
      </w:r>
    </w:p>
    <w:bookmarkEnd w:id="113"/>
    <w:bookmarkStart w:name="z121" w:id="114"/>
    <w:p>
      <w:pPr>
        <w:spacing w:after="0"/>
        <w:ind w:left="0"/>
        <w:jc w:val="both"/>
      </w:pPr>
      <w:r>
        <w:rPr>
          <w:rFonts w:ascii="Times New Roman"/>
          <w:b w:val="false"/>
          <w:i w:val="false"/>
          <w:color w:val="000000"/>
          <w:sz w:val="28"/>
        </w:rPr>
        <w:t>
      91) цифрлы нысандағы тұрақты торабының түйіндегі деректер - автоматтандырылған жүйелерде пайдалану үшін жарамды код нысанында бір метеорологиялық ЭЕМ басқасына тапсыру үшін арналған картада тең орналасқан нүктелерінің тобы үшін ЭЕМ өндірілген метеорологиялық деректер;</w:t>
      </w:r>
    </w:p>
    <w:bookmarkEnd w:id="114"/>
    <w:bookmarkStart w:name="z122" w:id="115"/>
    <w:p>
      <w:pPr>
        <w:spacing w:after="0"/>
        <w:ind w:left="0"/>
        <w:jc w:val="both"/>
      </w:pPr>
      <w:r>
        <w:rPr>
          <w:rFonts w:ascii="Times New Roman"/>
          <w:b w:val="false"/>
          <w:i w:val="false"/>
          <w:color w:val="000000"/>
          <w:sz w:val="28"/>
        </w:rPr>
        <w:t>
      92) шамамен алынған болжам - негізгі метеорологиялық ақпарат болмаған кезде аэросиноптикалық материалдар бойынша жасалған болжам;</w:t>
      </w:r>
    </w:p>
    <w:bookmarkEnd w:id="115"/>
    <w:bookmarkStart w:name="z123" w:id="116"/>
    <w:p>
      <w:pPr>
        <w:spacing w:after="0"/>
        <w:ind w:left="0"/>
        <w:jc w:val="both"/>
      </w:pPr>
      <w:r>
        <w:rPr>
          <w:rFonts w:ascii="Times New Roman"/>
          <w:b w:val="false"/>
          <w:i w:val="false"/>
          <w:color w:val="000000"/>
          <w:sz w:val="28"/>
        </w:rPr>
        <w:t xml:space="preserve">
      93) шолу ұшулардың ережелері (бұдан әрі – ШҰЕ) – ұшқыштың әуе жағдайын шолу бақылауы арқалы ауада әуе кемелерінің немесе басқа материалдық объекттердің арасында белгіленген қашықтық сақтайтын ереже; </w:t>
      </w:r>
    </w:p>
    <w:bookmarkEnd w:id="116"/>
    <w:bookmarkStart w:name="z124" w:id="117"/>
    <w:p>
      <w:pPr>
        <w:spacing w:after="0"/>
        <w:ind w:left="0"/>
        <w:jc w:val="both"/>
      </w:pPr>
      <w:r>
        <w:rPr>
          <w:rFonts w:ascii="Times New Roman"/>
          <w:b w:val="false"/>
          <w:i w:val="false"/>
          <w:color w:val="000000"/>
          <w:sz w:val="28"/>
        </w:rPr>
        <w:t>
      94) іздеу және құтқарудың үйлестіру орталығы – іздеу-құтқару қызметінің тиімді жұмысын қамтамасыз етуге және іздеу және құтқару ауданы шегінде іздеу-құтқару операцияларын жүргізуді үйлестіруге жауапты орган;</w:t>
      </w:r>
    </w:p>
    <w:bookmarkEnd w:id="117"/>
    <w:bookmarkStart w:name="z125" w:id="118"/>
    <w:p>
      <w:pPr>
        <w:spacing w:after="0"/>
        <w:ind w:left="0"/>
        <w:jc w:val="both"/>
      </w:pPr>
      <w:r>
        <w:rPr>
          <w:rFonts w:ascii="Times New Roman"/>
          <w:b w:val="false"/>
          <w:i w:val="false"/>
          <w:color w:val="000000"/>
          <w:sz w:val="28"/>
        </w:rPr>
        <w:t>
      95) іздеу-құтқару қызметінің органы – іздеу мен құтқарудың үйлестіру орталығының, іздеу мен құтқарудың қосалқы орталығы немесе апаттық хабарландыру постының әртүрлі жағдайларын білдіретін жалпы термин;</w:t>
      </w:r>
    </w:p>
    <w:bookmarkEnd w:id="118"/>
    <w:bookmarkStart w:name="z126" w:id="119"/>
    <w:p>
      <w:pPr>
        <w:spacing w:after="0"/>
        <w:ind w:left="0"/>
        <w:jc w:val="both"/>
      </w:pPr>
      <w:r>
        <w:rPr>
          <w:rFonts w:ascii="Times New Roman"/>
          <w:b w:val="false"/>
          <w:i w:val="false"/>
          <w:color w:val="000000"/>
          <w:sz w:val="28"/>
        </w:rPr>
        <w:t>
      96) AIRMET ақпараты (ағылшын тіліндегі қысқыртылуы AIRMET (бұдан әрі – AIRMET) – метеорологиялық бақылау органы шығаратын кіші биіктікте ұшу қауіпсіздігіне ықпал ете алатын ұшу бағдары бойынша және ұшу ақпаратының тиісті ауданында немесе оның қосымша ауданында кіші биіктікте ұшулар үшін жасалған болжамға енгізілмеген ауа райының күтудегі немесе нақты белгіленген құбылыстарының пайда болуы туралы ақпарат;</w:t>
      </w:r>
    </w:p>
    <w:bookmarkEnd w:id="119"/>
    <w:bookmarkStart w:name="z127" w:id="120"/>
    <w:p>
      <w:pPr>
        <w:spacing w:after="0"/>
        <w:ind w:left="0"/>
        <w:jc w:val="both"/>
      </w:pPr>
      <w:r>
        <w:rPr>
          <w:rFonts w:ascii="Times New Roman"/>
          <w:b w:val="false"/>
          <w:i w:val="false"/>
          <w:color w:val="000000"/>
          <w:sz w:val="28"/>
        </w:rPr>
        <w:t>
      97) GAMET аймақтық болжамы (бұдан әрі – GAMET) – ұшу ақпараттың ауданына немесе оның қосымша ауданына қатысты кіші биіктікте ұшулар үшін тиісті метеорологиялық өкілетті органдардың арасындағы келісімі бойынша тиісті өкілетті метеорологиялық органмен көршілес аудандардың метеорологиялық органдарына берілетін ұшу ақпараты қысқартулармен жасалған болжам;</w:t>
      </w:r>
    </w:p>
    <w:bookmarkEnd w:id="120"/>
    <w:bookmarkStart w:name="z128" w:id="121"/>
    <w:p>
      <w:pPr>
        <w:spacing w:after="0"/>
        <w:ind w:left="0"/>
        <w:jc w:val="both"/>
      </w:pPr>
      <w:r>
        <w:rPr>
          <w:rFonts w:ascii="Times New Roman"/>
          <w:b w:val="false"/>
          <w:i w:val="false"/>
          <w:color w:val="000000"/>
          <w:sz w:val="28"/>
        </w:rPr>
        <w:t>
      98) ОРМЕТ ақпарат - әуе кемелердің ұшуын қамтамасыз етуге қолданылатын, болжам және бақылау мәліметтері;</w:t>
      </w:r>
    </w:p>
    <w:bookmarkEnd w:id="121"/>
    <w:bookmarkStart w:name="z129" w:id="122"/>
    <w:p>
      <w:pPr>
        <w:spacing w:after="0"/>
        <w:ind w:left="0"/>
        <w:jc w:val="both"/>
      </w:pPr>
      <w:r>
        <w:rPr>
          <w:rFonts w:ascii="Times New Roman"/>
          <w:b w:val="false"/>
          <w:i w:val="false"/>
          <w:color w:val="000000"/>
          <w:sz w:val="28"/>
        </w:rPr>
        <w:t xml:space="preserve">
      99) SIGMET ақпараты (бұдан әрі – SIGMET)- метеорологиялық бақылау органы шығаратын әуе кемесінің ұшу қауіпсіздігіне ықпал ете алатын ұшу бағдар бойынша ауа райының белгіленген нақты немесе күтудегі құбылыстары туралы ақпарат; </w:t>
      </w:r>
    </w:p>
    <w:bookmarkEnd w:id="122"/>
    <w:bookmarkStart w:name="z130" w:id="123"/>
    <w:p>
      <w:pPr>
        <w:spacing w:after="0"/>
        <w:ind w:left="0"/>
        <w:jc w:val="both"/>
      </w:pPr>
      <w:r>
        <w:rPr>
          <w:rFonts w:ascii="Times New Roman"/>
          <w:b w:val="false"/>
          <w:i w:val="false"/>
          <w:color w:val="000000"/>
          <w:sz w:val="28"/>
        </w:rPr>
        <w:t>
      100) QFE әуеайлақтағы қысым (бұдан әрі – QFE) – ұшу-қону жолағы табалдырығының деңгейінде сынап бағанасының (с.б.мм.) миллиметрінде немесе гектопаскальдағы (гПа) атмосфералық қысым.</w:t>
      </w:r>
    </w:p>
    <w:bookmarkEnd w:id="123"/>
    <w:bookmarkStart w:name="z131" w:id="124"/>
    <w:p>
      <w:pPr>
        <w:spacing w:after="0"/>
        <w:ind w:left="0"/>
        <w:jc w:val="both"/>
      </w:pPr>
      <w:r>
        <w:rPr>
          <w:rFonts w:ascii="Times New Roman"/>
          <w:b w:val="false"/>
          <w:i w:val="false"/>
          <w:color w:val="000000"/>
          <w:sz w:val="28"/>
        </w:rPr>
        <w:t xml:space="preserve">
      101) QNH қысымы (бұдан әрі – QNH) - стандартты атмосфера үшін теңіздің орта деңгейіне келтірілген атмосфералық қысымы; </w:t>
      </w:r>
    </w:p>
    <w:bookmarkEnd w:id="124"/>
    <w:bookmarkStart w:name="z132" w:id="125"/>
    <w:p>
      <w:pPr>
        <w:spacing w:after="0"/>
        <w:ind w:left="0"/>
        <w:jc w:val="both"/>
      </w:pPr>
      <w:r>
        <w:rPr>
          <w:rFonts w:ascii="Times New Roman"/>
          <w:b w:val="false"/>
          <w:i w:val="false"/>
          <w:color w:val="000000"/>
          <w:sz w:val="28"/>
        </w:rPr>
        <w:t>
      Стандарттық атмосфера үшін теңіздің орташа деңгейіне келтірілген гектопаскальдағы атмосфералық қысым;</w:t>
      </w:r>
    </w:p>
    <w:bookmarkEnd w:id="125"/>
    <w:bookmarkStart w:name="z133" w:id="126"/>
    <w:p>
      <w:pPr>
        <w:spacing w:after="0"/>
        <w:ind w:left="0"/>
        <w:jc w:val="both"/>
      </w:pPr>
      <w:r>
        <w:rPr>
          <w:rFonts w:ascii="Times New Roman"/>
          <w:b w:val="false"/>
          <w:i w:val="false"/>
          <w:color w:val="000000"/>
          <w:sz w:val="28"/>
        </w:rPr>
        <w:t>
      102) VOLMET – ұшудағы әуе кемесі үшін метеорологиялық ақпарат.</w:t>
      </w:r>
    </w:p>
    <w:bookmarkEnd w:id="126"/>
    <w:bookmarkStart w:name="z134" w:id="127"/>
    <w:p>
      <w:pPr>
        <w:spacing w:after="0"/>
        <w:ind w:left="0"/>
        <w:jc w:val="both"/>
      </w:pPr>
      <w:r>
        <w:rPr>
          <w:rFonts w:ascii="Times New Roman"/>
          <w:b w:val="false"/>
          <w:i w:val="false"/>
          <w:color w:val="000000"/>
          <w:sz w:val="28"/>
        </w:rPr>
        <w:t>
      VOLMET(D-VOLMET) мәліметтерін беру желісі. (METAR) әуеайлағы бойынша ағымдағы жүйелі метеорологиялық мәліметтерді және (SPECI) әуеайлағы бойынша арнайы метеорологиялық мәліметтерді, (TAF) әуеайлағы бойынша болжамдарды, SIGMET ақпаратын, борттан арнайы мәліметтерді және бар болса мәліметтерді беру желісі бойынша AIRMET хабарландыруды беру.</w:t>
      </w:r>
    </w:p>
    <w:bookmarkEnd w:id="127"/>
    <w:bookmarkStart w:name="z135" w:id="128"/>
    <w:p>
      <w:pPr>
        <w:spacing w:after="0"/>
        <w:ind w:left="0"/>
        <w:jc w:val="both"/>
      </w:pPr>
      <w:r>
        <w:rPr>
          <w:rFonts w:ascii="Times New Roman"/>
          <w:b w:val="false"/>
          <w:i w:val="false"/>
          <w:color w:val="000000"/>
          <w:sz w:val="28"/>
        </w:rPr>
        <w:t>
      VOLMET радиодан хабар тарату. Үздіксіз және қайталанатын радиодан хабар тарату арқылы SIGMET ақпаратын және TAF болжамын, METAR, SPECI ағымдағы мәліметтерінің тиісті жағдайда берілуі.</w:t>
      </w:r>
    </w:p>
    <w:bookmarkEnd w:id="128"/>
    <w:bookmarkStart w:name="z136" w:id="129"/>
    <w:p>
      <w:pPr>
        <w:spacing w:after="0"/>
        <w:ind w:left="0"/>
        <w:jc w:val="left"/>
      </w:pPr>
      <w:r>
        <w:rPr>
          <w:rFonts w:ascii="Times New Roman"/>
          <w:b/>
          <w:i w:val="false"/>
          <w:color w:val="000000"/>
        </w:rPr>
        <w:t xml:space="preserve"> 2. Азаматтық авиацияны метеорологиялық қамтамасыз</w:t>
      </w:r>
      <w:r>
        <w:br/>
      </w:r>
      <w:r>
        <w:rPr>
          <w:rFonts w:ascii="Times New Roman"/>
          <w:b/>
          <w:i w:val="false"/>
          <w:color w:val="000000"/>
        </w:rPr>
        <w:t>етуді ұйымдастыру</w:t>
      </w:r>
      <w:r>
        <w:br/>
      </w:r>
      <w:r>
        <w:rPr>
          <w:rFonts w:ascii="Times New Roman"/>
          <w:b/>
          <w:i w:val="false"/>
          <w:color w:val="000000"/>
        </w:rPr>
        <w:t>1-параграф. Метеорологиялық қамтамасыз етудің мақсаты, анықтамасы және берілуі</w:t>
      </w:r>
    </w:p>
    <w:bookmarkEnd w:id="129"/>
    <w:bookmarkStart w:name="z138" w:id="130"/>
    <w:p>
      <w:pPr>
        <w:spacing w:after="0"/>
        <w:ind w:left="0"/>
        <w:jc w:val="both"/>
      </w:pPr>
      <w:r>
        <w:rPr>
          <w:rFonts w:ascii="Times New Roman"/>
          <w:b w:val="false"/>
          <w:i w:val="false"/>
          <w:color w:val="000000"/>
          <w:sz w:val="28"/>
        </w:rPr>
        <w:t>
      3. Азаматтық авиацияны метеорологиялық қамтамасыз етудің мақсаты ұшуларды қауіпсіз, тұрақты және тиімді жүзеге асыруға ықпал ету болып табылады, бұл пайдаланушыларды, ұшу экипажының мүшелерін, әуе қозғалысына қызмет көрсету органдарын (бұдан әрі - ӘҚҚ), іздеу құтқару қызметінің органдарын, әуежайлардың әкімшіліктерін және басқа органдарды, өздерінің қызметтерін орындау үшін қажетті метеорологиялық ақпаратпен жабдықтау арқылы жүзеге асырылады.</w:t>
      </w:r>
    </w:p>
    <w:bookmarkEnd w:id="130"/>
    <w:bookmarkStart w:name="z139" w:id="131"/>
    <w:p>
      <w:pPr>
        <w:spacing w:after="0"/>
        <w:ind w:left="0"/>
        <w:jc w:val="both"/>
      </w:pPr>
      <w:r>
        <w:rPr>
          <w:rFonts w:ascii="Times New Roman"/>
          <w:b w:val="false"/>
          <w:i w:val="false"/>
          <w:color w:val="000000"/>
          <w:sz w:val="28"/>
        </w:rPr>
        <w:t>
      4. Халықаралық аэронавигацияға метеорологиялық қызмет көрсетудің қамтамасыз етуді ұйымдастыру өкілетті метеорологиялық орган жүзеге асырады.</w:t>
      </w:r>
    </w:p>
    <w:bookmarkEnd w:id="131"/>
    <w:bookmarkStart w:name="z140" w:id="132"/>
    <w:p>
      <w:pPr>
        <w:spacing w:after="0"/>
        <w:ind w:left="0"/>
        <w:jc w:val="both"/>
      </w:pPr>
      <w:r>
        <w:rPr>
          <w:rFonts w:ascii="Times New Roman"/>
          <w:b w:val="false"/>
          <w:i w:val="false"/>
          <w:color w:val="000000"/>
          <w:sz w:val="28"/>
        </w:rPr>
        <w:t>
      5. Пайдаланушылар үшін: пайдаланушылар, ұшу экипажының мүшелері, әуе қозғалысына қызмет көрсету органдары, іздеу-құтқару қызметінің органдары, әуежайлардың әкімшіліктерін, және ұшуды қамтамасыз ету, оларды орындауға қажетті метеорологиялық ақпаратты жүзеге асыру мен дамуға қатысты басқа органдар үшін метеорологиялық өкілетті орган метеорологиялық қамтамасыз етуді ұйымдастырады.</w:t>
      </w:r>
    </w:p>
    <w:bookmarkEnd w:id="132"/>
    <w:bookmarkStart w:name="z141" w:id="133"/>
    <w:p>
      <w:pPr>
        <w:spacing w:after="0"/>
        <w:ind w:left="0"/>
        <w:jc w:val="both"/>
      </w:pPr>
      <w:r>
        <w:rPr>
          <w:rFonts w:ascii="Times New Roman"/>
          <w:b w:val="false"/>
          <w:i w:val="false"/>
          <w:color w:val="000000"/>
          <w:sz w:val="28"/>
        </w:rPr>
        <w:t>
      6. Өкілетті метеорологиялық орган осы Қағидалардың талаптарына сәйкес метеорологиялық қамтамасыз ету, авиациялық пайдаланушлардың қажеттіліктерін қанағаттандыру үшін қажетті халықаралық аэронавигацияны жүзеге асыру және дамуына байланысты басқа органдарды жабдықтау бойынша әуеайлақ метеорологиялық органдарының қызметін ұйымдастырады.</w:t>
      </w:r>
    </w:p>
    <w:bookmarkEnd w:id="133"/>
    <w:bookmarkStart w:name="z142" w:id="134"/>
    <w:p>
      <w:pPr>
        <w:spacing w:after="0"/>
        <w:ind w:left="0"/>
        <w:jc w:val="both"/>
      </w:pPr>
      <w:r>
        <w:rPr>
          <w:rFonts w:ascii="Times New Roman"/>
          <w:b w:val="false"/>
          <w:i w:val="false"/>
          <w:color w:val="000000"/>
          <w:sz w:val="28"/>
        </w:rPr>
        <w:t>
      7. Өкілетті метеорологиялық орган ӘҚҰ органдарымен және азаматтық авиацияның басқа қызметтерімен метеорологиялық қамтамасыз етуді ұйымдастыру мәселесі бойынша кеңес жүргізеді.</w:t>
      </w:r>
    </w:p>
    <w:bookmarkEnd w:id="134"/>
    <w:bookmarkStart w:name="z143" w:id="135"/>
    <w:p>
      <w:pPr>
        <w:spacing w:after="0"/>
        <w:ind w:left="0"/>
        <w:jc w:val="both"/>
      </w:pPr>
      <w:r>
        <w:rPr>
          <w:rFonts w:ascii="Times New Roman"/>
          <w:b w:val="false"/>
          <w:i w:val="false"/>
          <w:color w:val="000000"/>
          <w:sz w:val="28"/>
        </w:rPr>
        <w:t>
      8. Өкілетті метеорологиялық орган азаматтық авиацияны метеорологиялық қамтамасыз етуді жүзеге асыратын персоналды дайындау және Бүкіләлемдік метеорологиялық ұйымның біліктілігінің талаптарын сақтауды қамтамасыз етеді.</w:t>
      </w:r>
    </w:p>
    <w:bookmarkEnd w:id="135"/>
    <w:bookmarkStart w:name="z144" w:id="136"/>
    <w:p>
      <w:pPr>
        <w:spacing w:after="0"/>
        <w:ind w:left="0"/>
        <w:jc w:val="both"/>
      </w:pPr>
      <w:r>
        <w:rPr>
          <w:rFonts w:ascii="Times New Roman"/>
          <w:b w:val="false"/>
          <w:i w:val="false"/>
          <w:color w:val="000000"/>
          <w:sz w:val="28"/>
        </w:rPr>
        <w:t>
      9. Өкілетті метеорологиялық орган әуеайлақ метеорологиялық органдарының қызметіне әдістемелік басқаруды жүзеге асырады.</w:t>
      </w:r>
    </w:p>
    <w:bookmarkEnd w:id="136"/>
    <w:bookmarkStart w:name="z145" w:id="137"/>
    <w:p>
      <w:pPr>
        <w:spacing w:after="0"/>
        <w:ind w:left="0"/>
        <w:jc w:val="both"/>
      </w:pPr>
      <w:r>
        <w:rPr>
          <w:rFonts w:ascii="Times New Roman"/>
          <w:b w:val="false"/>
          <w:i w:val="false"/>
          <w:color w:val="000000"/>
          <w:sz w:val="28"/>
        </w:rPr>
        <w:t>
      10. Метеорологиялық өкілетті орган бақылаудың жоғары сапасын және құралдардың дұрыс жұмыс істеуі мен олардың индикаторларының авиациялық метеорологиялық органмен сақталуын қамтамасыз етеді.</w:t>
      </w:r>
    </w:p>
    <w:bookmarkEnd w:id="137"/>
    <w:bookmarkStart w:name="z146" w:id="138"/>
    <w:p>
      <w:pPr>
        <w:spacing w:after="0"/>
        <w:ind w:left="0"/>
        <w:jc w:val="both"/>
      </w:pPr>
      <w:r>
        <w:rPr>
          <w:rFonts w:ascii="Times New Roman"/>
          <w:b w:val="false"/>
          <w:i w:val="false"/>
          <w:color w:val="000000"/>
          <w:sz w:val="28"/>
        </w:rPr>
        <w:t xml:space="preserve">
      11. Заңның 14-бабының 1-тармағының </w:t>
      </w:r>
      <w:r>
        <w:rPr>
          <w:rFonts w:ascii="Times New Roman"/>
          <w:b w:val="false"/>
          <w:i w:val="false"/>
          <w:color w:val="000000"/>
          <w:sz w:val="28"/>
        </w:rPr>
        <w:t>31-тармақшасына</w:t>
      </w:r>
      <w:r>
        <w:rPr>
          <w:rFonts w:ascii="Times New Roman"/>
          <w:b w:val="false"/>
          <w:i w:val="false"/>
          <w:color w:val="000000"/>
          <w:sz w:val="28"/>
        </w:rPr>
        <w:t xml:space="preserve"> сәйкес Азаматтық авиация саласындағы ұшуды метеорологиялық қамтамасыз етуді беруді бақылау және қадағалауды, сондай-ақ өкілетті метеорологиялық органмен ұсынылатын қызметтердің жұмысы мен сапасын тексеруді азаматтық авиация саласындағы өкілетті орган жүзеге асырады.</w:t>
      </w:r>
    </w:p>
    <w:bookmarkEnd w:id="138"/>
    <w:bookmarkStart w:name="z147" w:id="139"/>
    <w:p>
      <w:pPr>
        <w:spacing w:after="0"/>
        <w:ind w:left="0"/>
        <w:jc w:val="both"/>
      </w:pPr>
      <w:r>
        <w:rPr>
          <w:rFonts w:ascii="Times New Roman"/>
          <w:b w:val="false"/>
          <w:i w:val="false"/>
          <w:color w:val="000000"/>
          <w:sz w:val="28"/>
        </w:rPr>
        <w:t>
      12. Авиациялық пайдаланушыларды метеорологиялық қызмет көрсету үшін маңызды мәселелер бойынша метеорологиялық ақпаратты ұсынатын және пайдаланатын тараптардың арасында тығыз өзара әрекеттесу жүзеге асырылады.</w:t>
      </w:r>
    </w:p>
    <w:bookmarkEnd w:id="139"/>
    <w:bookmarkStart w:name="z148" w:id="140"/>
    <w:p>
      <w:pPr>
        <w:spacing w:after="0"/>
        <w:ind w:left="0"/>
        <w:jc w:val="both"/>
      </w:pPr>
      <w:r>
        <w:rPr>
          <w:rFonts w:ascii="Times New Roman"/>
          <w:b w:val="false"/>
          <w:i w:val="false"/>
          <w:color w:val="000000"/>
          <w:sz w:val="28"/>
        </w:rPr>
        <w:t>
      13. Әуе кемелерінің ұшуы және ұшып көтерілуі, қонуы туралы шешім қабылдауға негіз болатын әуеайлақтағы нақты және болжамды ауа райы туралы ресми деректер әуеайлақ метеорологиялық органы ұсынған деректер болып табылады.</w:t>
      </w:r>
    </w:p>
    <w:bookmarkEnd w:id="140"/>
    <w:bookmarkStart w:name="z149" w:id="141"/>
    <w:p>
      <w:pPr>
        <w:spacing w:after="0"/>
        <w:ind w:left="0"/>
        <w:jc w:val="both"/>
      </w:pPr>
      <w:r>
        <w:rPr>
          <w:rFonts w:ascii="Times New Roman"/>
          <w:b w:val="false"/>
          <w:i w:val="false"/>
          <w:color w:val="000000"/>
          <w:sz w:val="28"/>
        </w:rPr>
        <w:t xml:space="preserve">
      14. Нақты әуеайлақта авиациялық пайдаланушыларды метеорологиялық қамтамасыз ету әуеайлақ метеорологиялық органының өкілдері әзірлеген және ішкі істер органдарымен және әуежай әкімшілігімен келісілген әуеайлақта ұшуларды метеорологиялық қамтамасыз ету нұсқаулығына сәйкес жүзеге асырылады. Нұсқаулық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бойынша әуеайлақта ұшуларды метеорологиялық қамтамасыз ету нұсқаулығының үлгілік сызбасы бойынша дайындалады.</w:t>
      </w:r>
    </w:p>
    <w:bookmarkEnd w:id="141"/>
    <w:bookmarkStart w:name="z150" w:id="142"/>
    <w:p>
      <w:pPr>
        <w:spacing w:after="0"/>
        <w:ind w:left="0"/>
        <w:jc w:val="left"/>
      </w:pPr>
      <w:r>
        <w:rPr>
          <w:rFonts w:ascii="Times New Roman"/>
          <w:b/>
          <w:i w:val="false"/>
          <w:color w:val="000000"/>
        </w:rPr>
        <w:t xml:space="preserve"> 2–параграф. Метеорологиялық ақпараттың сапасын басқару</w:t>
      </w:r>
    </w:p>
    <w:bookmarkEnd w:id="142"/>
    <w:bookmarkStart w:name="z151" w:id="143"/>
    <w:p>
      <w:pPr>
        <w:spacing w:after="0"/>
        <w:ind w:left="0"/>
        <w:jc w:val="both"/>
      </w:pPr>
      <w:r>
        <w:rPr>
          <w:rFonts w:ascii="Times New Roman"/>
          <w:b w:val="false"/>
          <w:i w:val="false"/>
          <w:color w:val="000000"/>
          <w:sz w:val="28"/>
        </w:rPr>
        <w:t>
      15. Метеорологиялық өқәлетті орган пайдаланушыларға ұсынылатын метеорологиялық ақпараттың сапасын жалпы басқаруды жүзеге асыру үшін қажетті қағидаларды, процестерді және ресурстарды қамтитын тиісті түрде ұйымдастырылған сапа жүйесін әзірлеу және енгізуді қамтамасыз етеді.</w:t>
      </w:r>
    </w:p>
    <w:bookmarkEnd w:id="143"/>
    <w:bookmarkStart w:name="z152" w:id="14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сапа жүйесі Стандарттау бойынша халықаралық ұйымның 9000 сериясының сапасын қамтамасыз ету стандарттарына сәйкес келуі және сапаны басқару жүйесі саласындағы өкілетті органмен сертификатталуы тиіс.</w:t>
      </w:r>
    </w:p>
    <w:bookmarkEnd w:id="144"/>
    <w:bookmarkStart w:name="z153" w:id="145"/>
    <w:p>
      <w:pPr>
        <w:spacing w:after="0"/>
        <w:ind w:left="0"/>
        <w:jc w:val="both"/>
      </w:pPr>
      <w:r>
        <w:rPr>
          <w:rFonts w:ascii="Times New Roman"/>
          <w:b w:val="false"/>
          <w:i w:val="false"/>
          <w:color w:val="000000"/>
          <w:sz w:val="28"/>
        </w:rPr>
        <w:t>
      17. Сапа жүйесі халықаралық аэронавигацияға метеорологиялық қызмет көрсетуді реттейтін ұлттық және халықаралық құжаттардың белгіленген талаптарына жауап беруі тиіс.</w:t>
      </w:r>
    </w:p>
    <w:bookmarkEnd w:id="145"/>
    <w:bookmarkStart w:name="z154" w:id="146"/>
    <w:p>
      <w:pPr>
        <w:spacing w:after="0"/>
        <w:ind w:left="0"/>
        <w:jc w:val="both"/>
      </w:pPr>
      <w:r>
        <w:rPr>
          <w:rFonts w:ascii="Times New Roman"/>
          <w:b w:val="false"/>
          <w:i w:val="false"/>
          <w:color w:val="000000"/>
          <w:sz w:val="28"/>
        </w:rPr>
        <w:t>
      18. Сапа жүйесі ұсынылатын метеорологиялық ақапарат оның әрекет ету кеңістік және географиялық аймағына қатысты, нысан және мазмұнның, уақыттың және шығару жиілігінің және ақпараттың әрекет ету мерзімі, сонымен бірге өлшеу, бақылаулардын, және болжамдардың нақтылығының белгіленген талаптарына сәйкес екеніне пайдаланушыларға кепіл беруі тиіс. Егер, сапа жүйесі пайдаланушыларға жататын метеорологиялық ақпарат белгіленген талаптарға сәйкес еместігін көрсеткен жағдайда және қателерді түзетудін тиісті автоматикалық рәсімдері болмаса, онда жіберушінің рұқсатысыз осы ақпарат пайдаланушыларға берілу тиіс емес.</w:t>
      </w:r>
    </w:p>
    <w:bookmarkEnd w:id="146"/>
    <w:bookmarkStart w:name="z155" w:id="147"/>
    <w:p>
      <w:pPr>
        <w:spacing w:after="0"/>
        <w:ind w:left="0"/>
        <w:jc w:val="both"/>
      </w:pPr>
      <w:r>
        <w:rPr>
          <w:rFonts w:ascii="Times New Roman"/>
          <w:b w:val="false"/>
          <w:i w:val="false"/>
          <w:color w:val="000000"/>
          <w:sz w:val="28"/>
        </w:rPr>
        <w:t>
      19. Сапа жүйесі тексеру және растау, рәсімдері алмасуға жататын жеке мәліметтердің және/немесе бюллетендірді жіберудің ұсынылған кестелерінің сақталуын бақылау құралдарын, сондай-ақ жіберу үшін ұсынудың мерзімдерін көздеу тиіс. Сапа жүйесі алынған мәліметтердің және бюллетеньдердің өтуінің шамадан тыс уақытын анықтауға қабілетті болу тиіс.</w:t>
      </w:r>
    </w:p>
    <w:bookmarkEnd w:id="147"/>
    <w:bookmarkStart w:name="z156" w:id="148"/>
    <w:p>
      <w:pPr>
        <w:spacing w:after="0"/>
        <w:ind w:left="0"/>
        <w:jc w:val="both"/>
      </w:pPr>
      <w:r>
        <w:rPr>
          <w:rFonts w:ascii="Times New Roman"/>
          <w:b w:val="false"/>
          <w:i w:val="false"/>
          <w:color w:val="000000"/>
          <w:sz w:val="28"/>
        </w:rPr>
        <w:t>
      20. Өкілетті метеорологиялық орган ішкі және сыртқы аудитты ұйымдастыру арқылы сапаның қолданылатын жүйесінің сәйкестігін растауды жүзеге асырады.</w:t>
      </w:r>
    </w:p>
    <w:bookmarkEnd w:id="148"/>
    <w:bookmarkStart w:name="z157" w:id="149"/>
    <w:p>
      <w:pPr>
        <w:spacing w:after="0"/>
        <w:ind w:left="0"/>
        <w:jc w:val="both"/>
      </w:pPr>
      <w:r>
        <w:rPr>
          <w:rFonts w:ascii="Times New Roman"/>
          <w:b w:val="false"/>
          <w:i w:val="false"/>
          <w:color w:val="000000"/>
          <w:sz w:val="28"/>
        </w:rPr>
        <w:t>
      21. Өкілетті метеорологиялық орган ИСО 9000:2000 сапа стандартының немесе басқа жағымсыз жағдайлардың айқындалған сәйкессіздіктерінің себебін жою үшін қажетті шараларды қабылдайды.</w:t>
      </w:r>
    </w:p>
    <w:bookmarkEnd w:id="149"/>
    <w:bookmarkStart w:name="z158" w:id="150"/>
    <w:p>
      <w:pPr>
        <w:spacing w:after="0"/>
        <w:ind w:left="0"/>
        <w:jc w:val="left"/>
      </w:pPr>
      <w:r>
        <w:rPr>
          <w:rFonts w:ascii="Times New Roman"/>
          <w:b/>
          <w:i w:val="false"/>
          <w:color w:val="000000"/>
        </w:rPr>
        <w:t xml:space="preserve"> 3-параграф. Пайдаланушылардан талап етілетін хабарламалар</w:t>
      </w:r>
    </w:p>
    <w:bookmarkEnd w:id="150"/>
    <w:bookmarkStart w:name="z159" w:id="151"/>
    <w:p>
      <w:pPr>
        <w:spacing w:after="0"/>
        <w:ind w:left="0"/>
        <w:jc w:val="both"/>
      </w:pPr>
      <w:r>
        <w:rPr>
          <w:rFonts w:ascii="Times New Roman"/>
          <w:b w:val="false"/>
          <w:i w:val="false"/>
          <w:color w:val="000000"/>
          <w:sz w:val="28"/>
        </w:rPr>
        <w:t>
      22. Метеорологиялық қамтамасыз етуді немесе метеорологиялық қамтамасыз етудің сипаттамасын өзгертуді қажет ететін пайдаланушы өкілетті метеорологиялық органды немесе тиісті метеорологиялық органдарды осы туралы алдын ала хабарландырады. Алдын ала хабарландырудың ең қысқа мерзімі өкілетті метеорологиялық орган мен пайдаланушының арасындағы келісім бойынша белгіленеді.</w:t>
      </w:r>
    </w:p>
    <w:bookmarkEnd w:id="151"/>
    <w:bookmarkStart w:name="z160" w:id="152"/>
    <w:p>
      <w:pPr>
        <w:spacing w:after="0"/>
        <w:ind w:left="0"/>
        <w:jc w:val="both"/>
      </w:pPr>
      <w:r>
        <w:rPr>
          <w:rFonts w:ascii="Times New Roman"/>
          <w:b w:val="false"/>
          <w:i w:val="false"/>
          <w:color w:val="000000"/>
          <w:sz w:val="28"/>
        </w:rPr>
        <w:t>
      23. Өкілетті метеорологиялық орган мынадай жағдайларда пайдаланушыларға мәлімдейді:</w:t>
      </w:r>
    </w:p>
    <w:bookmarkEnd w:id="152"/>
    <w:bookmarkStart w:name="z161" w:id="153"/>
    <w:p>
      <w:pPr>
        <w:spacing w:after="0"/>
        <w:ind w:left="0"/>
        <w:jc w:val="both"/>
      </w:pPr>
      <w:r>
        <w:rPr>
          <w:rFonts w:ascii="Times New Roman"/>
          <w:b w:val="false"/>
          <w:i w:val="false"/>
          <w:color w:val="000000"/>
          <w:sz w:val="28"/>
        </w:rPr>
        <w:t>
      1) жаңа бағдарлардың ашылуы немесе ұшулардың жаңа түрлерінің орындалуы жоспарланса;</w:t>
      </w:r>
    </w:p>
    <w:bookmarkEnd w:id="153"/>
    <w:bookmarkStart w:name="z162" w:id="154"/>
    <w:p>
      <w:pPr>
        <w:spacing w:after="0"/>
        <w:ind w:left="0"/>
        <w:jc w:val="both"/>
      </w:pPr>
      <w:r>
        <w:rPr>
          <w:rFonts w:ascii="Times New Roman"/>
          <w:b w:val="false"/>
          <w:i w:val="false"/>
          <w:color w:val="000000"/>
          <w:sz w:val="28"/>
        </w:rPr>
        <w:t>
      2) тұрақты рейстердің кестесіне ұзақ сипаттамадағы өзгерістер енгізілсе;</w:t>
      </w:r>
    </w:p>
    <w:bookmarkEnd w:id="154"/>
    <w:bookmarkStart w:name="z163" w:id="155"/>
    <w:p>
      <w:pPr>
        <w:spacing w:after="0"/>
        <w:ind w:left="0"/>
        <w:jc w:val="both"/>
      </w:pPr>
      <w:r>
        <w:rPr>
          <w:rFonts w:ascii="Times New Roman"/>
          <w:b w:val="false"/>
          <w:i w:val="false"/>
          <w:color w:val="000000"/>
          <w:sz w:val="28"/>
        </w:rPr>
        <w:t>
      3) метеорологиялық қамтамасыз етуге ықпал ететін басқа өзгерістер жоспарланса.</w:t>
      </w:r>
    </w:p>
    <w:bookmarkEnd w:id="155"/>
    <w:bookmarkStart w:name="z164" w:id="156"/>
    <w:p>
      <w:pPr>
        <w:spacing w:after="0"/>
        <w:ind w:left="0"/>
        <w:jc w:val="both"/>
      </w:pPr>
      <w:r>
        <w:rPr>
          <w:rFonts w:ascii="Times New Roman"/>
          <w:b w:val="false"/>
          <w:i w:val="false"/>
          <w:color w:val="000000"/>
          <w:sz w:val="28"/>
        </w:rPr>
        <w:t>
      Тиісті өзгерістерді жоспарлау үшін өкілетті метеорологиялық органға қажетті барлық мәліметтер ақпаратта бар.</w:t>
      </w:r>
    </w:p>
    <w:bookmarkEnd w:id="156"/>
    <w:bookmarkStart w:name="z165" w:id="157"/>
    <w:p>
      <w:pPr>
        <w:spacing w:after="0"/>
        <w:ind w:left="0"/>
        <w:jc w:val="both"/>
      </w:pPr>
      <w:r>
        <w:rPr>
          <w:rFonts w:ascii="Times New Roman"/>
          <w:b w:val="false"/>
          <w:i w:val="false"/>
          <w:color w:val="000000"/>
          <w:sz w:val="28"/>
        </w:rPr>
        <w:t>
      24. Әуеайлақтық метеорологиялық орган пайдаланушымен немесе ұшу экипажының мүшесімен келесі жағдайларда хабарландырылады:</w:t>
      </w:r>
    </w:p>
    <w:bookmarkEnd w:id="157"/>
    <w:bookmarkStart w:name="z166" w:id="158"/>
    <w:p>
      <w:pPr>
        <w:spacing w:after="0"/>
        <w:ind w:left="0"/>
        <w:jc w:val="both"/>
      </w:pPr>
      <w:r>
        <w:rPr>
          <w:rFonts w:ascii="Times New Roman"/>
          <w:b w:val="false"/>
          <w:i w:val="false"/>
          <w:color w:val="000000"/>
          <w:sz w:val="28"/>
        </w:rPr>
        <w:t>
      1) ұшулардың кестесі туралы;</w:t>
      </w:r>
    </w:p>
    <w:bookmarkEnd w:id="158"/>
    <w:bookmarkStart w:name="z167" w:id="159"/>
    <w:p>
      <w:pPr>
        <w:spacing w:after="0"/>
        <w:ind w:left="0"/>
        <w:jc w:val="both"/>
      </w:pPr>
      <w:r>
        <w:rPr>
          <w:rFonts w:ascii="Times New Roman"/>
          <w:b w:val="false"/>
          <w:i w:val="false"/>
          <w:color w:val="000000"/>
          <w:sz w:val="28"/>
        </w:rPr>
        <w:t>
      2) тұрақты емес рейстерді орындау жоспарланған жағдайында;</w:t>
      </w:r>
    </w:p>
    <w:bookmarkEnd w:id="159"/>
    <w:bookmarkStart w:name="z168" w:id="160"/>
    <w:p>
      <w:pPr>
        <w:spacing w:after="0"/>
        <w:ind w:left="0"/>
        <w:jc w:val="both"/>
      </w:pPr>
      <w:r>
        <w:rPr>
          <w:rFonts w:ascii="Times New Roman"/>
          <w:b w:val="false"/>
          <w:i w:val="false"/>
          <w:color w:val="000000"/>
          <w:sz w:val="28"/>
        </w:rPr>
        <w:t>
      3) рейстер кешіккен, немесе белгіленген уақыттан ерте орындалған немесе алынып тасталған жағдайында.</w:t>
      </w:r>
    </w:p>
    <w:bookmarkEnd w:id="160"/>
    <w:bookmarkStart w:name="z169" w:id="161"/>
    <w:p>
      <w:pPr>
        <w:spacing w:after="0"/>
        <w:ind w:left="0"/>
        <w:jc w:val="both"/>
      </w:pPr>
      <w:r>
        <w:rPr>
          <w:rFonts w:ascii="Times New Roman"/>
          <w:b w:val="false"/>
          <w:i w:val="false"/>
          <w:color w:val="000000"/>
          <w:sz w:val="28"/>
        </w:rPr>
        <w:t>
      25. Әуеайлақ метеорологиялық органға жіберілетін жеке рейстер туралы хабарландыру келесі ақпаратты қамту тиіс (жиі рейстер болуы жағдайында, әуеайлақтық метеорологиялық орган мен пайдаланушы арасындағы өзара келісі бойынша барлық ақпарат немесе оның бөлігі көрсетілмеуі мүмкін):</w:t>
      </w:r>
    </w:p>
    <w:bookmarkEnd w:id="161"/>
    <w:bookmarkStart w:name="z170" w:id="162"/>
    <w:p>
      <w:pPr>
        <w:spacing w:after="0"/>
        <w:ind w:left="0"/>
        <w:jc w:val="both"/>
      </w:pPr>
      <w:r>
        <w:rPr>
          <w:rFonts w:ascii="Times New Roman"/>
          <w:b w:val="false"/>
          <w:i w:val="false"/>
          <w:color w:val="000000"/>
          <w:sz w:val="28"/>
        </w:rPr>
        <w:t>
      1) жөнелту әуежайын және ұшып шығатының есеп уақытын;</w:t>
      </w:r>
    </w:p>
    <w:bookmarkEnd w:id="162"/>
    <w:bookmarkStart w:name="z171" w:id="163"/>
    <w:p>
      <w:pPr>
        <w:spacing w:after="0"/>
        <w:ind w:left="0"/>
        <w:jc w:val="both"/>
      </w:pPr>
      <w:r>
        <w:rPr>
          <w:rFonts w:ascii="Times New Roman"/>
          <w:b w:val="false"/>
          <w:i w:val="false"/>
          <w:color w:val="000000"/>
          <w:sz w:val="28"/>
        </w:rPr>
        <w:t>
      2) белгілеу пунктін және келудің есеп уақытын;</w:t>
      </w:r>
    </w:p>
    <w:bookmarkEnd w:id="163"/>
    <w:bookmarkStart w:name="z172" w:id="164"/>
    <w:p>
      <w:pPr>
        <w:spacing w:after="0"/>
        <w:ind w:left="0"/>
        <w:jc w:val="both"/>
      </w:pPr>
      <w:r>
        <w:rPr>
          <w:rFonts w:ascii="Times New Roman"/>
          <w:b w:val="false"/>
          <w:i w:val="false"/>
          <w:color w:val="000000"/>
          <w:sz w:val="28"/>
        </w:rPr>
        <w:t>
      3) ұшудың тапсырылған бағдарын және аралық әуеайлаққа(тарға) келу уақытын және одан (олардан) шығу уақытын;</w:t>
      </w:r>
    </w:p>
    <w:bookmarkEnd w:id="164"/>
    <w:bookmarkStart w:name="z173" w:id="165"/>
    <w:p>
      <w:pPr>
        <w:spacing w:after="0"/>
        <w:ind w:left="0"/>
        <w:jc w:val="both"/>
      </w:pPr>
      <w:r>
        <w:rPr>
          <w:rFonts w:ascii="Times New Roman"/>
          <w:b w:val="false"/>
          <w:i w:val="false"/>
          <w:color w:val="000000"/>
          <w:sz w:val="28"/>
        </w:rPr>
        <w:t>
      4) өңірлік аэронавигациялық жоспарда тиісті тізбеден алынған қажетті қосалқы әуеайлақтар;</w:t>
      </w:r>
    </w:p>
    <w:bookmarkEnd w:id="165"/>
    <w:bookmarkStart w:name="z174" w:id="166"/>
    <w:p>
      <w:pPr>
        <w:spacing w:after="0"/>
        <w:ind w:left="0"/>
        <w:jc w:val="both"/>
      </w:pPr>
      <w:r>
        <w:rPr>
          <w:rFonts w:ascii="Times New Roman"/>
          <w:b w:val="false"/>
          <w:i w:val="false"/>
          <w:color w:val="000000"/>
          <w:sz w:val="28"/>
        </w:rPr>
        <w:t>
      5) крейсер эшелоны;</w:t>
      </w:r>
    </w:p>
    <w:bookmarkEnd w:id="166"/>
    <w:bookmarkStart w:name="z175" w:id="167"/>
    <w:p>
      <w:pPr>
        <w:spacing w:after="0"/>
        <w:ind w:left="0"/>
        <w:jc w:val="both"/>
      </w:pPr>
      <w:r>
        <w:rPr>
          <w:rFonts w:ascii="Times New Roman"/>
          <w:b w:val="false"/>
          <w:i w:val="false"/>
          <w:color w:val="000000"/>
          <w:sz w:val="28"/>
        </w:rPr>
        <w:t>
      6) ұшудың түрі (шолу ұшулардың немесе аспаптар бойынша ұшулардың ережесі бойынша);</w:t>
      </w:r>
    </w:p>
    <w:bookmarkEnd w:id="167"/>
    <w:bookmarkStart w:name="z176" w:id="168"/>
    <w:p>
      <w:pPr>
        <w:spacing w:after="0"/>
        <w:ind w:left="0"/>
        <w:jc w:val="both"/>
      </w:pPr>
      <w:r>
        <w:rPr>
          <w:rFonts w:ascii="Times New Roman"/>
          <w:b w:val="false"/>
          <w:i w:val="false"/>
          <w:color w:val="000000"/>
          <w:sz w:val="28"/>
        </w:rPr>
        <w:t>
      7) ұшу экипажының мүшесіне ұсыну үшін метеорология ақпаратының түрі (ұшу құжаттамасы және/немесе кеңес);</w:t>
      </w:r>
    </w:p>
    <w:bookmarkEnd w:id="168"/>
    <w:bookmarkStart w:name="z177" w:id="169"/>
    <w:p>
      <w:pPr>
        <w:spacing w:after="0"/>
        <w:ind w:left="0"/>
        <w:jc w:val="both"/>
      </w:pPr>
      <w:r>
        <w:rPr>
          <w:rFonts w:ascii="Times New Roman"/>
          <w:b w:val="false"/>
          <w:i w:val="false"/>
          <w:color w:val="000000"/>
          <w:sz w:val="28"/>
        </w:rPr>
        <w:t>
      8) нұсқама жүргізу, кеңес және/немесе ұшу құжаттамасын беру уақытын.</w:t>
      </w:r>
    </w:p>
    <w:bookmarkEnd w:id="169"/>
    <w:bookmarkStart w:name="z178" w:id="170"/>
    <w:p>
      <w:pPr>
        <w:spacing w:after="0"/>
        <w:ind w:left="0"/>
        <w:jc w:val="left"/>
      </w:pPr>
      <w:r>
        <w:rPr>
          <w:rFonts w:ascii="Times New Roman"/>
          <w:b/>
          <w:i w:val="false"/>
          <w:color w:val="000000"/>
        </w:rPr>
        <w:t xml:space="preserve"> 4-параграф. ДААО ақпараты</w:t>
      </w:r>
    </w:p>
    <w:bookmarkEnd w:id="170"/>
    <w:bookmarkStart w:name="z179" w:id="171"/>
    <w:p>
      <w:pPr>
        <w:spacing w:after="0"/>
        <w:ind w:left="0"/>
        <w:jc w:val="both"/>
      </w:pPr>
      <w:r>
        <w:rPr>
          <w:rFonts w:ascii="Times New Roman"/>
          <w:b w:val="false"/>
          <w:i w:val="false"/>
          <w:color w:val="000000"/>
          <w:sz w:val="28"/>
        </w:rPr>
        <w:t>
      26. АБДЖ өкілетті метеорологиялық органдарды және басқа тұтынушыларды цифрлы нысанда метеорологиялық жағдайлардың ауқымды авиациялық болжамдармен қамтамасыз етеді. Бұл енгізілетін технологиялар қамтамасыз ететін басылымдықтарды пайдаланумен рентабель нысанында бәрін қамтитын, өзара байланысты, дүниежүзілік және біркелкі жүйесімен жеткізіледі.</w:t>
      </w:r>
    </w:p>
    <w:bookmarkEnd w:id="171"/>
    <w:bookmarkStart w:name="z180" w:id="172"/>
    <w:p>
      <w:pPr>
        <w:spacing w:after="0"/>
        <w:ind w:left="0"/>
        <w:jc w:val="both"/>
      </w:pPr>
      <w:r>
        <w:rPr>
          <w:rFonts w:ascii="Times New Roman"/>
          <w:b w:val="false"/>
          <w:i w:val="false"/>
          <w:color w:val="000000"/>
          <w:sz w:val="28"/>
        </w:rPr>
        <w:t>
      27. Өкілетті метеорологиялық орган әуеайлақ метеорологиялық органдарға (АМО, АМСА) АБДО және (немесе) АБДО шеңберінде таратылатын Аймақтық болжамдардың өңірлік орталықтарының (одан әрі – АБӨО) өнімдеріне қол жеткізуді қамтамасыз етеді.</w:t>
      </w:r>
    </w:p>
    <w:bookmarkEnd w:id="172"/>
    <w:bookmarkStart w:name="z181" w:id="173"/>
    <w:p>
      <w:pPr>
        <w:spacing w:after="0"/>
        <w:ind w:left="0"/>
        <w:jc w:val="both"/>
      </w:pPr>
      <w:r>
        <w:rPr>
          <w:rFonts w:ascii="Times New Roman"/>
          <w:b w:val="false"/>
          <w:i w:val="false"/>
          <w:color w:val="000000"/>
          <w:sz w:val="28"/>
        </w:rPr>
        <w:t>
      28. АБДЖ аймақтық болжамдардың шеңберінде:</w:t>
      </w:r>
    </w:p>
    <w:bookmarkEnd w:id="173"/>
    <w:bookmarkStart w:name="z182" w:id="174"/>
    <w:p>
      <w:pPr>
        <w:spacing w:after="0"/>
        <w:ind w:left="0"/>
        <w:jc w:val="both"/>
      </w:pPr>
      <w:r>
        <w:rPr>
          <w:rFonts w:ascii="Times New Roman"/>
          <w:b w:val="false"/>
          <w:i w:val="false"/>
          <w:color w:val="000000"/>
          <w:sz w:val="28"/>
        </w:rPr>
        <w:t>
      1) барлық талап етілетін деңгейлері үшін тұрақты тордың торабында ауқымды болжамдарын дайындайды:</w:t>
      </w:r>
    </w:p>
    <w:bookmarkEnd w:id="174"/>
    <w:bookmarkStart w:name="z183" w:id="175"/>
    <w:p>
      <w:pPr>
        <w:spacing w:after="0"/>
        <w:ind w:left="0"/>
        <w:jc w:val="both"/>
      </w:pPr>
      <w:r>
        <w:rPr>
          <w:rFonts w:ascii="Times New Roman"/>
          <w:b w:val="false"/>
          <w:i w:val="false"/>
          <w:color w:val="000000"/>
          <w:sz w:val="28"/>
        </w:rPr>
        <w:t>
      түйдек-жауынды бұлттар;</w:t>
      </w:r>
    </w:p>
    <w:bookmarkEnd w:id="175"/>
    <w:bookmarkStart w:name="z184" w:id="176"/>
    <w:p>
      <w:pPr>
        <w:spacing w:after="0"/>
        <w:ind w:left="0"/>
        <w:jc w:val="both"/>
      </w:pPr>
      <w:r>
        <w:rPr>
          <w:rFonts w:ascii="Times New Roman"/>
          <w:b w:val="false"/>
          <w:i w:val="false"/>
          <w:color w:val="000000"/>
          <w:sz w:val="28"/>
        </w:rPr>
        <w:t>
      мұздану;</w:t>
      </w:r>
    </w:p>
    <w:bookmarkEnd w:id="176"/>
    <w:bookmarkStart w:name="z185" w:id="177"/>
    <w:p>
      <w:pPr>
        <w:spacing w:after="0"/>
        <w:ind w:left="0"/>
        <w:jc w:val="both"/>
      </w:pPr>
      <w:r>
        <w:rPr>
          <w:rFonts w:ascii="Times New Roman"/>
          <w:b w:val="false"/>
          <w:i w:val="false"/>
          <w:color w:val="000000"/>
          <w:sz w:val="28"/>
        </w:rPr>
        <w:t>
      турбулентті;</w:t>
      </w:r>
    </w:p>
    <w:bookmarkEnd w:id="177"/>
    <w:bookmarkStart w:name="z186" w:id="178"/>
    <w:p>
      <w:pPr>
        <w:spacing w:after="0"/>
        <w:ind w:left="0"/>
        <w:jc w:val="both"/>
      </w:pPr>
      <w:r>
        <w:rPr>
          <w:rFonts w:ascii="Times New Roman"/>
          <w:b w:val="false"/>
          <w:i w:val="false"/>
          <w:color w:val="000000"/>
          <w:sz w:val="28"/>
        </w:rPr>
        <w:t>
      биіктіктерде желдің;</w:t>
      </w:r>
    </w:p>
    <w:bookmarkEnd w:id="178"/>
    <w:bookmarkStart w:name="z187" w:id="179"/>
    <w:p>
      <w:pPr>
        <w:spacing w:after="0"/>
        <w:ind w:left="0"/>
        <w:jc w:val="both"/>
      </w:pPr>
      <w:r>
        <w:rPr>
          <w:rFonts w:ascii="Times New Roman"/>
          <w:b w:val="false"/>
          <w:i w:val="false"/>
          <w:color w:val="000000"/>
          <w:sz w:val="28"/>
        </w:rPr>
        <w:t>
      биіктіктерде температураның және ылғалдылықтың;</w:t>
      </w:r>
    </w:p>
    <w:bookmarkEnd w:id="179"/>
    <w:bookmarkStart w:name="z188" w:id="180"/>
    <w:p>
      <w:pPr>
        <w:spacing w:after="0"/>
        <w:ind w:left="0"/>
        <w:jc w:val="both"/>
      </w:pPr>
      <w:r>
        <w:rPr>
          <w:rFonts w:ascii="Times New Roman"/>
          <w:b w:val="false"/>
          <w:i w:val="false"/>
          <w:color w:val="000000"/>
          <w:sz w:val="28"/>
        </w:rPr>
        <w:t>
      ұшу эшелонының геоәлеуетті абсолюттік биіктігін;</w:t>
      </w:r>
    </w:p>
    <w:bookmarkEnd w:id="180"/>
    <w:bookmarkStart w:name="z189" w:id="181"/>
    <w:p>
      <w:pPr>
        <w:spacing w:after="0"/>
        <w:ind w:left="0"/>
        <w:jc w:val="both"/>
      </w:pPr>
      <w:r>
        <w:rPr>
          <w:rFonts w:ascii="Times New Roman"/>
          <w:b w:val="false"/>
          <w:i w:val="false"/>
          <w:color w:val="000000"/>
          <w:sz w:val="28"/>
        </w:rPr>
        <w:t>
      тропопаузаның биіктігін ұшу эшелоны бірлігінде және тропопаузаның температурасын;</w:t>
      </w:r>
    </w:p>
    <w:bookmarkEnd w:id="181"/>
    <w:bookmarkStart w:name="z190" w:id="182"/>
    <w:p>
      <w:pPr>
        <w:spacing w:after="0"/>
        <w:ind w:left="0"/>
        <w:jc w:val="both"/>
      </w:pPr>
      <w:r>
        <w:rPr>
          <w:rFonts w:ascii="Times New Roman"/>
          <w:b w:val="false"/>
          <w:i w:val="false"/>
          <w:color w:val="000000"/>
          <w:sz w:val="28"/>
        </w:rPr>
        <w:t>
      максималды желдің бағытын, жылдамдығын және ұшу эшелоны бірлігінде оның биіктігін;</w:t>
      </w:r>
    </w:p>
    <w:bookmarkEnd w:id="182"/>
    <w:bookmarkStart w:name="z191" w:id="183"/>
    <w:p>
      <w:pPr>
        <w:spacing w:after="0"/>
        <w:ind w:left="0"/>
        <w:jc w:val="both"/>
      </w:pPr>
      <w:r>
        <w:rPr>
          <w:rFonts w:ascii="Times New Roman"/>
          <w:b w:val="false"/>
          <w:i w:val="false"/>
          <w:color w:val="000000"/>
          <w:sz w:val="28"/>
        </w:rPr>
        <w:t>
      2) цифрлы нысанда SIGWX ауа райының ерекше құбылыстарының ауқымды болжамдарын(бұдан әрі – SIGWX болжамдары) дайындайды;</w:t>
      </w:r>
    </w:p>
    <w:bookmarkEnd w:id="183"/>
    <w:bookmarkStart w:name="z192" w:id="184"/>
    <w:p>
      <w:pPr>
        <w:spacing w:after="0"/>
        <w:ind w:left="0"/>
        <w:jc w:val="both"/>
      </w:pPr>
      <w:r>
        <w:rPr>
          <w:rFonts w:ascii="Times New Roman"/>
          <w:b w:val="false"/>
          <w:i w:val="false"/>
          <w:color w:val="000000"/>
          <w:sz w:val="28"/>
        </w:rPr>
        <w:t>
      3) метеорологиялық өкілетті органдарға және басқа пайдаланушыларға цифрлы нысанда 1) және 2) тармақшаларында көрсетілген болжамдарын таратады;</w:t>
      </w:r>
    </w:p>
    <w:bookmarkEnd w:id="184"/>
    <w:bookmarkStart w:name="z193" w:id="185"/>
    <w:p>
      <w:pPr>
        <w:spacing w:after="0"/>
        <w:ind w:left="0"/>
        <w:jc w:val="both"/>
      </w:pPr>
      <w:r>
        <w:rPr>
          <w:rFonts w:ascii="Times New Roman"/>
          <w:b w:val="false"/>
          <w:i w:val="false"/>
          <w:color w:val="000000"/>
          <w:sz w:val="28"/>
        </w:rPr>
        <w:t xml:space="preserve">
      4) SIGWX болжамдарына (ауа-райының ерекше құбылыстары (ағылшын тілінде қысқартылуы SIGWX (бұдан әрі – SIGWX) енгізу мақсатында өзінің тиісті өңірлік мамандырылған метеорологиялық орталығынан (ӨММО) ДМҰ атмосфераға радиоактивті материалдардың апатты тастамасы туралы ақпаратты қабылдайды; </w:t>
      </w:r>
    </w:p>
    <w:bookmarkEnd w:id="185"/>
    <w:bookmarkStart w:name="z194" w:id="186"/>
    <w:p>
      <w:pPr>
        <w:spacing w:after="0"/>
        <w:ind w:left="0"/>
        <w:jc w:val="both"/>
      </w:pPr>
      <w:r>
        <w:rPr>
          <w:rFonts w:ascii="Times New Roman"/>
          <w:b w:val="false"/>
          <w:i w:val="false"/>
          <w:color w:val="000000"/>
          <w:sz w:val="28"/>
        </w:rPr>
        <w:t>
      5) SIGWX болжамдарына жанар таудың атылуы туралы ақпаратты енгізуді үйлестіру мақсатында жанар таудың қызметі туралы ақпаратпен алмасу үшін VAAC қатынасты белгілейді және қолдайды.</w:t>
      </w:r>
    </w:p>
    <w:bookmarkEnd w:id="186"/>
    <w:bookmarkStart w:name="z195" w:id="187"/>
    <w:p>
      <w:pPr>
        <w:spacing w:after="0"/>
        <w:ind w:left="0"/>
        <w:jc w:val="both"/>
      </w:pPr>
      <w:r>
        <w:rPr>
          <w:rFonts w:ascii="Times New Roman"/>
          <w:b w:val="false"/>
          <w:i w:val="false"/>
          <w:color w:val="000000"/>
          <w:sz w:val="28"/>
        </w:rPr>
        <w:t>
      29. АБДО метеорологиялық жағдайлардың ауқымды болжамдары барлық талап етілетін деңгейлер үшін ұсынады:</w:t>
      </w:r>
    </w:p>
    <w:bookmarkEnd w:id="187"/>
    <w:bookmarkStart w:name="z196" w:id="188"/>
    <w:p>
      <w:pPr>
        <w:spacing w:after="0"/>
        <w:ind w:left="0"/>
        <w:jc w:val="both"/>
      </w:pPr>
      <w:r>
        <w:rPr>
          <w:rFonts w:ascii="Times New Roman"/>
          <w:b w:val="false"/>
          <w:i w:val="false"/>
          <w:color w:val="000000"/>
          <w:sz w:val="28"/>
        </w:rPr>
        <w:t>
      1) биіктіктегі жел;</w:t>
      </w:r>
    </w:p>
    <w:bookmarkEnd w:id="188"/>
    <w:bookmarkStart w:name="z197" w:id="189"/>
    <w:p>
      <w:pPr>
        <w:spacing w:after="0"/>
        <w:ind w:left="0"/>
        <w:jc w:val="both"/>
      </w:pPr>
      <w:r>
        <w:rPr>
          <w:rFonts w:ascii="Times New Roman"/>
          <w:b w:val="false"/>
          <w:i w:val="false"/>
          <w:color w:val="000000"/>
          <w:sz w:val="28"/>
        </w:rPr>
        <w:t>
      2) биіктіктегі ауаның температурасы мен ылғалдылығы;</w:t>
      </w:r>
    </w:p>
    <w:bookmarkEnd w:id="189"/>
    <w:bookmarkStart w:name="z198" w:id="190"/>
    <w:p>
      <w:pPr>
        <w:spacing w:after="0"/>
        <w:ind w:left="0"/>
        <w:jc w:val="both"/>
      </w:pPr>
      <w:r>
        <w:rPr>
          <w:rFonts w:ascii="Times New Roman"/>
          <w:b w:val="false"/>
          <w:i w:val="false"/>
          <w:color w:val="000000"/>
          <w:sz w:val="28"/>
        </w:rPr>
        <w:t>
      3) ұшу эшелонының абсолюттік биіктігі;</w:t>
      </w:r>
    </w:p>
    <w:bookmarkEnd w:id="190"/>
    <w:bookmarkStart w:name="z199" w:id="191"/>
    <w:p>
      <w:pPr>
        <w:spacing w:after="0"/>
        <w:ind w:left="0"/>
        <w:jc w:val="both"/>
      </w:pPr>
      <w:r>
        <w:rPr>
          <w:rFonts w:ascii="Times New Roman"/>
          <w:b w:val="false"/>
          <w:i w:val="false"/>
          <w:color w:val="000000"/>
          <w:sz w:val="28"/>
        </w:rPr>
        <w:t>
      4) тропопаузаның абсолюттік биіктігі және тропопауза температурасы;</w:t>
      </w:r>
    </w:p>
    <w:bookmarkEnd w:id="191"/>
    <w:bookmarkStart w:name="z200" w:id="192"/>
    <w:p>
      <w:pPr>
        <w:spacing w:after="0"/>
        <w:ind w:left="0"/>
        <w:jc w:val="both"/>
      </w:pPr>
      <w:r>
        <w:rPr>
          <w:rFonts w:ascii="Times New Roman"/>
          <w:b w:val="false"/>
          <w:i w:val="false"/>
          <w:color w:val="000000"/>
          <w:sz w:val="28"/>
        </w:rPr>
        <w:t>
      5) максималды желдің бағыты мен жылдамдығы және оның ұшу эшелонының бірлігіндегі биіктігі;</w:t>
      </w:r>
    </w:p>
    <w:bookmarkEnd w:id="192"/>
    <w:bookmarkStart w:name="z201" w:id="193"/>
    <w:p>
      <w:pPr>
        <w:spacing w:after="0"/>
        <w:ind w:left="0"/>
        <w:jc w:val="both"/>
      </w:pPr>
      <w:r>
        <w:rPr>
          <w:rFonts w:ascii="Times New Roman"/>
          <w:b w:val="false"/>
          <w:i w:val="false"/>
          <w:color w:val="000000"/>
          <w:sz w:val="28"/>
        </w:rPr>
        <w:t>
      6) цифрлы нысанда ауа райы құбылыстарының ерекше болжамдары(SIGWX).</w:t>
      </w:r>
    </w:p>
    <w:bookmarkEnd w:id="193"/>
    <w:bookmarkStart w:name="z202" w:id="194"/>
    <w:p>
      <w:pPr>
        <w:spacing w:after="0"/>
        <w:ind w:left="0"/>
        <w:jc w:val="both"/>
      </w:pPr>
      <w:r>
        <w:rPr>
          <w:rFonts w:ascii="Times New Roman"/>
          <w:b w:val="false"/>
          <w:i w:val="false"/>
          <w:color w:val="000000"/>
          <w:sz w:val="28"/>
        </w:rPr>
        <w:t>
      30. Әуеайлақ метеорологиялық органдар BUFR код нысанында АБДЖ мәліметтерін пайдалана отырып, дереу тиісті АБДЖ SIGWX болжамдары бойынша дайындалған мыналарға қатысты АБДЖ маңызды ауытқуларды анықтайды немесе хабарландырады:</w:t>
      </w:r>
    </w:p>
    <w:bookmarkEnd w:id="194"/>
    <w:p>
      <w:pPr>
        <w:spacing w:after="0"/>
        <w:ind w:left="0"/>
        <w:jc w:val="both"/>
      </w:pPr>
      <w:r>
        <w:rPr>
          <w:rFonts w:ascii="Times New Roman"/>
          <w:b w:val="false"/>
          <w:i w:val="false"/>
          <w:color w:val="000000"/>
          <w:sz w:val="28"/>
        </w:rPr>
        <w:t>
      мұздану, турубуленттік, жасырын, жиі, жаңбыр бұлттар немесе шквалдың желісі бойы және құмды/шаңды боран;</w:t>
      </w:r>
    </w:p>
    <w:p>
      <w:pPr>
        <w:spacing w:after="0"/>
        <w:ind w:left="0"/>
        <w:jc w:val="both"/>
      </w:pPr>
      <w:r>
        <w:rPr>
          <w:rFonts w:ascii="Times New Roman"/>
          <w:b w:val="false"/>
          <w:i w:val="false"/>
          <w:color w:val="000000"/>
          <w:sz w:val="28"/>
        </w:rPr>
        <w:t>
      жанар тау жарылысы немесе әуе кемелерінің ұшуларын жүргізу үшін маңызы бар атмосфераға радиоактивті материалдар шығарылған жағдайларда;</w:t>
      </w:r>
    </w:p>
    <w:p>
      <w:pPr>
        <w:spacing w:after="0"/>
        <w:ind w:left="0"/>
        <w:jc w:val="both"/>
      </w:pPr>
      <w:r>
        <w:rPr>
          <w:rFonts w:ascii="Times New Roman"/>
          <w:b w:val="false"/>
          <w:i w:val="false"/>
          <w:color w:val="000000"/>
          <w:sz w:val="28"/>
        </w:rPr>
        <w:t>
      мәліметті қабылдаған АБДЖ, оны қабылдағаны туралы құрастырушыға мәліметке және кез келген қолданған әрекеттерге қатысты қысқа ескертумен мәліметті құрастырушы қолданған баламалы байланыс құралдарын пайдалана отырып, жібереді.</w:t>
      </w:r>
    </w:p>
    <w:bookmarkStart w:name="z203" w:id="195"/>
    <w:p>
      <w:pPr>
        <w:spacing w:after="0"/>
        <w:ind w:left="0"/>
        <w:jc w:val="left"/>
      </w:pPr>
      <w:r>
        <w:rPr>
          <w:rFonts w:ascii="Times New Roman"/>
          <w:b/>
          <w:i w:val="false"/>
          <w:color w:val="000000"/>
        </w:rPr>
        <w:t xml:space="preserve"> 5-параграф. Әуеайлақтық метеорологиялық орган.</w:t>
      </w:r>
      <w:r>
        <w:br/>
      </w:r>
      <w:r>
        <w:rPr>
          <w:rFonts w:ascii="Times New Roman"/>
          <w:b/>
          <w:i w:val="false"/>
          <w:color w:val="000000"/>
        </w:rPr>
        <w:t>Метеорологиялық қадағалау органы</w:t>
      </w:r>
    </w:p>
    <w:bookmarkEnd w:id="195"/>
    <w:bookmarkStart w:name="z205" w:id="196"/>
    <w:p>
      <w:pPr>
        <w:spacing w:after="0"/>
        <w:ind w:left="0"/>
        <w:jc w:val="both"/>
      </w:pPr>
      <w:r>
        <w:rPr>
          <w:rFonts w:ascii="Times New Roman"/>
          <w:b w:val="false"/>
          <w:i w:val="false"/>
          <w:color w:val="000000"/>
          <w:sz w:val="28"/>
        </w:rPr>
        <w:t xml:space="preserve">
      31. Әуеайлақтық метеорологиялық органдарға мыналар жатады: </w:t>
      </w:r>
    </w:p>
    <w:bookmarkEnd w:id="196"/>
    <w:bookmarkStart w:name="z206" w:id="197"/>
    <w:p>
      <w:pPr>
        <w:spacing w:after="0"/>
        <w:ind w:left="0"/>
        <w:jc w:val="both"/>
      </w:pPr>
      <w:r>
        <w:rPr>
          <w:rFonts w:ascii="Times New Roman"/>
          <w:b w:val="false"/>
          <w:i w:val="false"/>
          <w:color w:val="000000"/>
          <w:sz w:val="28"/>
        </w:rPr>
        <w:t>
      1) авиаметеорологиялық орталық (бұдан әрі – АМО);</w:t>
      </w:r>
    </w:p>
    <w:bookmarkEnd w:id="197"/>
    <w:bookmarkStart w:name="z207" w:id="198"/>
    <w:p>
      <w:pPr>
        <w:spacing w:after="0"/>
        <w:ind w:left="0"/>
        <w:jc w:val="both"/>
      </w:pPr>
      <w:r>
        <w:rPr>
          <w:rFonts w:ascii="Times New Roman"/>
          <w:b w:val="false"/>
          <w:i w:val="false"/>
          <w:color w:val="000000"/>
          <w:sz w:val="28"/>
        </w:rPr>
        <w:t>
      2) синоптикалық бөлігімен авиаметеорологиялық станциялар (бұдан әрі – АМСА);</w:t>
      </w:r>
    </w:p>
    <w:bookmarkEnd w:id="198"/>
    <w:bookmarkStart w:name="z208" w:id="199"/>
    <w:p>
      <w:pPr>
        <w:spacing w:after="0"/>
        <w:ind w:left="0"/>
        <w:jc w:val="both"/>
      </w:pPr>
      <w:r>
        <w:rPr>
          <w:rFonts w:ascii="Times New Roman"/>
          <w:b w:val="false"/>
          <w:i w:val="false"/>
          <w:color w:val="000000"/>
          <w:sz w:val="28"/>
        </w:rPr>
        <w:t>
      3) синоптикалық бөлігінсіз авиаметеорологиялық станциялар (АМСА).</w:t>
      </w:r>
    </w:p>
    <w:bookmarkEnd w:id="199"/>
    <w:bookmarkStart w:name="z209" w:id="200"/>
    <w:p>
      <w:pPr>
        <w:spacing w:after="0"/>
        <w:ind w:left="0"/>
        <w:jc w:val="both"/>
      </w:pPr>
      <w:r>
        <w:rPr>
          <w:rFonts w:ascii="Times New Roman"/>
          <w:b w:val="false"/>
          <w:i w:val="false"/>
          <w:color w:val="000000"/>
          <w:sz w:val="28"/>
        </w:rPr>
        <w:t>
      32. Әуеайлақ метеорологиялық орган қажеттілігі бойынша әуеайлақ ауданында ұшуларды жасауға байланысты келесі функцияларды немесе кейбіреулерін орындайды:</w:t>
      </w:r>
    </w:p>
    <w:bookmarkEnd w:id="200"/>
    <w:bookmarkStart w:name="z210" w:id="201"/>
    <w:p>
      <w:pPr>
        <w:spacing w:after="0"/>
        <w:ind w:left="0"/>
        <w:jc w:val="both"/>
      </w:pPr>
      <w:r>
        <w:rPr>
          <w:rFonts w:ascii="Times New Roman"/>
          <w:b w:val="false"/>
          <w:i w:val="false"/>
          <w:color w:val="000000"/>
          <w:sz w:val="28"/>
        </w:rPr>
        <w:t>
      1) ұшулар үшін болжамдарды және басқа тиісті ақпаратты жасайды және (немесе) алады;</w:t>
      </w:r>
    </w:p>
    <w:bookmarkEnd w:id="201"/>
    <w:bookmarkStart w:name="z211" w:id="202"/>
    <w:p>
      <w:pPr>
        <w:spacing w:after="0"/>
        <w:ind w:left="0"/>
        <w:jc w:val="both"/>
      </w:pPr>
      <w:r>
        <w:rPr>
          <w:rFonts w:ascii="Times New Roman"/>
          <w:b w:val="false"/>
          <w:i w:val="false"/>
          <w:color w:val="000000"/>
          <w:sz w:val="28"/>
        </w:rPr>
        <w:t>
      2) жергілікті метеорологиялық жағдайлардың болжамдарын жасайды және (немесе) алады;</w:t>
      </w:r>
    </w:p>
    <w:bookmarkEnd w:id="202"/>
    <w:bookmarkStart w:name="z212" w:id="203"/>
    <w:p>
      <w:pPr>
        <w:spacing w:after="0"/>
        <w:ind w:left="0"/>
        <w:jc w:val="both"/>
      </w:pPr>
      <w:r>
        <w:rPr>
          <w:rFonts w:ascii="Times New Roman"/>
          <w:b w:val="false"/>
          <w:i w:val="false"/>
          <w:color w:val="000000"/>
          <w:sz w:val="28"/>
        </w:rPr>
        <w:t>
      3) ол болжамдарды жасау тиіс әуеайлақтардың ауданында метеорологиялық жағдайларға үнемі бақылау жүргізеді;</w:t>
      </w:r>
    </w:p>
    <w:bookmarkEnd w:id="203"/>
    <w:bookmarkStart w:name="z213" w:id="204"/>
    <w:p>
      <w:pPr>
        <w:spacing w:after="0"/>
        <w:ind w:left="0"/>
        <w:jc w:val="both"/>
      </w:pPr>
      <w:r>
        <w:rPr>
          <w:rFonts w:ascii="Times New Roman"/>
          <w:b w:val="false"/>
          <w:i w:val="false"/>
          <w:color w:val="000000"/>
          <w:sz w:val="28"/>
        </w:rPr>
        <w:t>
      4) нұсқама жүргізеді, кеңес береді және ұшу экипажының мүшелеріне және/немесе ұшуларды өндіруге байланысты басқа қызметкерлерге ұшу құжаттамасын ұсынады;</w:t>
      </w:r>
    </w:p>
    <w:bookmarkEnd w:id="204"/>
    <w:bookmarkStart w:name="z214" w:id="205"/>
    <w:p>
      <w:pPr>
        <w:spacing w:after="0"/>
        <w:ind w:left="0"/>
        <w:jc w:val="both"/>
      </w:pPr>
      <w:r>
        <w:rPr>
          <w:rFonts w:ascii="Times New Roman"/>
          <w:b w:val="false"/>
          <w:i w:val="false"/>
          <w:color w:val="000000"/>
          <w:sz w:val="28"/>
        </w:rPr>
        <w:t>
      5) авиациялық тұтынушыларды басқа метеорологиялық ақпаратпен жабдықтайды;</w:t>
      </w:r>
    </w:p>
    <w:bookmarkEnd w:id="205"/>
    <w:bookmarkStart w:name="z215" w:id="206"/>
    <w:p>
      <w:pPr>
        <w:spacing w:after="0"/>
        <w:ind w:left="0"/>
        <w:jc w:val="both"/>
      </w:pPr>
      <w:r>
        <w:rPr>
          <w:rFonts w:ascii="Times New Roman"/>
          <w:b w:val="false"/>
          <w:i w:val="false"/>
          <w:color w:val="000000"/>
          <w:sz w:val="28"/>
        </w:rPr>
        <w:t>
      6) қолдағы бар метеорологиялық ақпаратты көрсетуді жүргізеді;</w:t>
      </w:r>
    </w:p>
    <w:bookmarkEnd w:id="206"/>
    <w:bookmarkStart w:name="z216" w:id="207"/>
    <w:p>
      <w:pPr>
        <w:spacing w:after="0"/>
        <w:ind w:left="0"/>
        <w:jc w:val="both"/>
      </w:pPr>
      <w:r>
        <w:rPr>
          <w:rFonts w:ascii="Times New Roman"/>
          <w:b w:val="false"/>
          <w:i w:val="false"/>
          <w:color w:val="000000"/>
          <w:sz w:val="28"/>
        </w:rPr>
        <w:t>
      7) басқа метеорологиялық органдармен метеорологиялық ақпарат алмасу.</w:t>
      </w:r>
    </w:p>
    <w:bookmarkEnd w:id="207"/>
    <w:bookmarkStart w:name="z217" w:id="208"/>
    <w:p>
      <w:pPr>
        <w:spacing w:after="0"/>
        <w:ind w:left="0"/>
        <w:jc w:val="both"/>
      </w:pPr>
      <w:r>
        <w:rPr>
          <w:rFonts w:ascii="Times New Roman"/>
          <w:b w:val="false"/>
          <w:i w:val="false"/>
          <w:color w:val="000000"/>
          <w:sz w:val="28"/>
        </w:rPr>
        <w:t>
      33. Синоптикалық бөлікпен АМО және АМСА келесі қызметтерді атқарады:</w:t>
      </w:r>
    </w:p>
    <w:bookmarkEnd w:id="208"/>
    <w:bookmarkStart w:name="z218" w:id="209"/>
    <w:p>
      <w:pPr>
        <w:spacing w:after="0"/>
        <w:ind w:left="0"/>
        <w:jc w:val="both"/>
      </w:pPr>
      <w:r>
        <w:rPr>
          <w:rFonts w:ascii="Times New Roman"/>
          <w:b w:val="false"/>
          <w:i w:val="false"/>
          <w:color w:val="000000"/>
          <w:sz w:val="28"/>
        </w:rPr>
        <w:t>
      1) әуеайлақта метеорологиялық жағдайларға үнемі бақылау жүргізеді;</w:t>
      </w:r>
    </w:p>
    <w:bookmarkEnd w:id="209"/>
    <w:bookmarkStart w:name="z219" w:id="210"/>
    <w:p>
      <w:pPr>
        <w:spacing w:after="0"/>
        <w:ind w:left="0"/>
        <w:jc w:val="both"/>
      </w:pPr>
      <w:r>
        <w:rPr>
          <w:rFonts w:ascii="Times New Roman"/>
          <w:b w:val="false"/>
          <w:i w:val="false"/>
          <w:color w:val="000000"/>
          <w:sz w:val="28"/>
        </w:rPr>
        <w:t>
      2) әуеайлақ, ұшулардың бағдарлары және аудандары, сондай-ақ қосалқы әуеайлақтар бойынша ауа райының болжамын жасайды;</w:t>
      </w:r>
    </w:p>
    <w:bookmarkEnd w:id="210"/>
    <w:bookmarkStart w:name="z220" w:id="211"/>
    <w:p>
      <w:pPr>
        <w:spacing w:after="0"/>
        <w:ind w:left="0"/>
        <w:jc w:val="both"/>
      </w:pPr>
      <w:r>
        <w:rPr>
          <w:rFonts w:ascii="Times New Roman"/>
          <w:b w:val="false"/>
          <w:i w:val="false"/>
          <w:color w:val="000000"/>
          <w:sz w:val="28"/>
        </w:rPr>
        <w:t>
      3) әуе кемелерінің экипаждарына және ұшуларды өндірумен байланысты басқа авиациялық тұтынушыларға консультация жүргізуді және ұшу құжаттамасын ұсынуды қамтамасыз етеді;</w:t>
      </w:r>
    </w:p>
    <w:bookmarkEnd w:id="211"/>
    <w:bookmarkStart w:name="z221" w:id="212"/>
    <w:p>
      <w:pPr>
        <w:spacing w:after="0"/>
        <w:ind w:left="0"/>
        <w:jc w:val="both"/>
      </w:pPr>
      <w:r>
        <w:rPr>
          <w:rFonts w:ascii="Times New Roman"/>
          <w:b w:val="false"/>
          <w:i w:val="false"/>
          <w:color w:val="000000"/>
          <w:sz w:val="28"/>
        </w:rPr>
        <w:t>
      4) басқа метеорологиялық органдармен метеорологиялық ақпаратпен алмасады;</w:t>
      </w:r>
    </w:p>
    <w:bookmarkEnd w:id="212"/>
    <w:bookmarkStart w:name="z222" w:id="213"/>
    <w:p>
      <w:pPr>
        <w:spacing w:after="0"/>
        <w:ind w:left="0"/>
        <w:jc w:val="both"/>
      </w:pPr>
      <w:r>
        <w:rPr>
          <w:rFonts w:ascii="Times New Roman"/>
          <w:b w:val="false"/>
          <w:i w:val="false"/>
          <w:color w:val="000000"/>
          <w:sz w:val="28"/>
        </w:rPr>
        <w:t>
      5) ЖӘЖ әуеайлақтарында және қону алаңдарында метеорологиялық бақылауларды өндіруге қатыстырылған авиациялық қызметкерлерді оқытады және оларға нұсқама жүргізеді;</w:t>
      </w:r>
    </w:p>
    <w:bookmarkEnd w:id="213"/>
    <w:bookmarkStart w:name="z223" w:id="214"/>
    <w:p>
      <w:pPr>
        <w:spacing w:after="0"/>
        <w:ind w:left="0"/>
        <w:jc w:val="both"/>
      </w:pPr>
      <w:r>
        <w:rPr>
          <w:rFonts w:ascii="Times New Roman"/>
          <w:b w:val="false"/>
          <w:i w:val="false"/>
          <w:color w:val="000000"/>
          <w:sz w:val="28"/>
        </w:rPr>
        <w:t>
      6) азаматтық авиация үшін метеорологиялық ақпаратты ұсынуға тартылған жедел желілік бөлімшелердің ақпараттық жұмысын бақылайды;</w:t>
      </w:r>
    </w:p>
    <w:bookmarkEnd w:id="214"/>
    <w:bookmarkStart w:name="z224" w:id="215"/>
    <w:p>
      <w:pPr>
        <w:spacing w:after="0"/>
        <w:ind w:left="0"/>
        <w:jc w:val="both"/>
      </w:pPr>
      <w:r>
        <w:rPr>
          <w:rFonts w:ascii="Times New Roman"/>
          <w:b w:val="false"/>
          <w:i w:val="false"/>
          <w:color w:val="000000"/>
          <w:sz w:val="28"/>
        </w:rPr>
        <w:t>
      7) қызмет көрсететін ұшулар ауданының климат жағдайларын зерттейді, әуеайлақтарда (әуеайлақ паспорттары) ұшуларды өндіру туралы нұсқаулық үшін "Метеорологиялық қамтамасыз ету" климат сипаттамаларын және тарауларын жасаумен қамтамасыз етеді;</w:t>
      </w:r>
    </w:p>
    <w:bookmarkEnd w:id="215"/>
    <w:bookmarkStart w:name="z225" w:id="216"/>
    <w:p>
      <w:pPr>
        <w:spacing w:after="0"/>
        <w:ind w:left="0"/>
        <w:jc w:val="both"/>
      </w:pPr>
      <w:r>
        <w:rPr>
          <w:rFonts w:ascii="Times New Roman"/>
          <w:b w:val="false"/>
          <w:i w:val="false"/>
          <w:color w:val="000000"/>
          <w:sz w:val="28"/>
        </w:rPr>
        <w:t>
      8) экипаждарды жанар таудың қызметі немесе жанар тау күлінің бұлттары туралы ақпаратпен қамтамасыз етеді;</w:t>
      </w:r>
    </w:p>
    <w:bookmarkEnd w:id="216"/>
    <w:bookmarkStart w:name="z226" w:id="217"/>
    <w:p>
      <w:pPr>
        <w:spacing w:after="0"/>
        <w:ind w:left="0"/>
        <w:jc w:val="both"/>
      </w:pPr>
      <w:r>
        <w:rPr>
          <w:rFonts w:ascii="Times New Roman"/>
          <w:b w:val="false"/>
          <w:i w:val="false"/>
          <w:color w:val="000000"/>
          <w:sz w:val="28"/>
        </w:rPr>
        <w:t>
      9) ӘҚҰ тиісті органдарын жауапкершілік ауданы арқылы өтетін әуе жолдары бойынша ескертулерді шығарады;</w:t>
      </w:r>
    </w:p>
    <w:bookmarkEnd w:id="217"/>
    <w:bookmarkStart w:name="z227" w:id="218"/>
    <w:p>
      <w:pPr>
        <w:spacing w:after="0"/>
        <w:ind w:left="0"/>
        <w:jc w:val="both"/>
      </w:pPr>
      <w:r>
        <w:rPr>
          <w:rFonts w:ascii="Times New Roman"/>
          <w:b w:val="false"/>
          <w:i w:val="false"/>
          <w:color w:val="000000"/>
          <w:sz w:val="28"/>
        </w:rPr>
        <w:t>
      10) SIGMET ақпаратын шығарады;</w:t>
      </w:r>
    </w:p>
    <w:bookmarkEnd w:id="218"/>
    <w:bookmarkStart w:name="z228" w:id="219"/>
    <w:p>
      <w:pPr>
        <w:spacing w:after="0"/>
        <w:ind w:left="0"/>
        <w:jc w:val="both"/>
      </w:pPr>
      <w:r>
        <w:rPr>
          <w:rFonts w:ascii="Times New Roman"/>
          <w:b w:val="false"/>
          <w:i w:val="false"/>
          <w:color w:val="000000"/>
          <w:sz w:val="28"/>
        </w:rPr>
        <w:t>
      11) ӘҚҰ тиісті органдарының жауапкершілік ауданында ұшулардың орындалуына ықпал ететін метеорологиялық жағдайларды бақылайды.</w:t>
      </w:r>
    </w:p>
    <w:bookmarkEnd w:id="219"/>
    <w:bookmarkStart w:name="z229" w:id="220"/>
    <w:p>
      <w:pPr>
        <w:spacing w:after="0"/>
        <w:ind w:left="0"/>
        <w:jc w:val="both"/>
      </w:pPr>
      <w:r>
        <w:rPr>
          <w:rFonts w:ascii="Times New Roman"/>
          <w:b w:val="false"/>
          <w:i w:val="false"/>
          <w:color w:val="000000"/>
          <w:sz w:val="28"/>
        </w:rPr>
        <w:t>
      34. Синоптикалық бөлігісіз АМСА келесі қызметтерді атқарады:</w:t>
      </w:r>
    </w:p>
    <w:bookmarkEnd w:id="220"/>
    <w:bookmarkStart w:name="z230" w:id="221"/>
    <w:p>
      <w:pPr>
        <w:spacing w:after="0"/>
        <w:ind w:left="0"/>
        <w:jc w:val="both"/>
      </w:pPr>
      <w:r>
        <w:rPr>
          <w:rFonts w:ascii="Times New Roman"/>
          <w:b w:val="false"/>
          <w:i w:val="false"/>
          <w:color w:val="000000"/>
          <w:sz w:val="28"/>
        </w:rPr>
        <w:t>
      1) әуеайлақта метеорологиялық жағдайларға бақылау жүргізеді және авиациялық тұтынушыларға бақылау нәтижелерін таратуды қамтамасыз етеді;</w:t>
      </w:r>
    </w:p>
    <w:bookmarkEnd w:id="221"/>
    <w:bookmarkStart w:name="z231" w:id="222"/>
    <w:p>
      <w:pPr>
        <w:spacing w:after="0"/>
        <w:ind w:left="0"/>
        <w:jc w:val="both"/>
      </w:pPr>
      <w:r>
        <w:rPr>
          <w:rFonts w:ascii="Times New Roman"/>
          <w:b w:val="false"/>
          <w:i w:val="false"/>
          <w:color w:val="000000"/>
          <w:sz w:val="28"/>
        </w:rPr>
        <w:t>
      2) авиациялық тұтынушыларды ауа райының мәліметтерімен, басқа метеорологиялық органдардан алған әуеайлақтар және ұшу бағдарлары бойынша болжамдар мен ескертулермен қамтамасыз етеді.</w:t>
      </w:r>
    </w:p>
    <w:bookmarkEnd w:id="222"/>
    <w:bookmarkStart w:name="z232" w:id="223"/>
    <w:p>
      <w:pPr>
        <w:spacing w:after="0"/>
        <w:ind w:left="0"/>
        <w:jc w:val="both"/>
      </w:pPr>
      <w:r>
        <w:rPr>
          <w:rFonts w:ascii="Times New Roman"/>
          <w:b w:val="false"/>
          <w:i w:val="false"/>
          <w:color w:val="000000"/>
          <w:sz w:val="28"/>
        </w:rPr>
        <w:t>
      35. Өзінің қызметін орындау барысында әуеайлақ метеорологиялық органдар биіктікте жел, температура және ауа ылғалдылығының болжамы, қатты желдің жылдамдығы, бағыты, биіктігі, тропопаузаның температурасы, сондай-ақ Аймақтық болжамдарының дүниежүзілік жүйесінен және метеорологиялық деректердің халықаралық банктерінен алынатын цифрлы нысанда ауа райының ерекше жағдайларының болжамдарын туралы ақпаратты пайдаланады.</w:t>
      </w:r>
    </w:p>
    <w:bookmarkEnd w:id="223"/>
    <w:bookmarkStart w:name="z233" w:id="224"/>
    <w:p>
      <w:pPr>
        <w:spacing w:after="0"/>
        <w:ind w:left="0"/>
        <w:jc w:val="both"/>
      </w:pPr>
      <w:r>
        <w:rPr>
          <w:rFonts w:ascii="Times New Roman"/>
          <w:b w:val="false"/>
          <w:i w:val="false"/>
          <w:color w:val="000000"/>
          <w:sz w:val="28"/>
        </w:rPr>
        <w:t>
      36. Метеорологиялық органдары жоқ әуеайлақтарға немесе жұмыс мерзімі әуеайлақ метеорологиялық органының жұмыс мерзімімен сәйкес келмейтін ұшу ақпаратының ауданы үшін:</w:t>
      </w:r>
    </w:p>
    <w:bookmarkEnd w:id="224"/>
    <w:bookmarkStart w:name="z234" w:id="225"/>
    <w:p>
      <w:pPr>
        <w:spacing w:after="0"/>
        <w:ind w:left="0"/>
        <w:jc w:val="both"/>
      </w:pPr>
      <w:r>
        <w:rPr>
          <w:rFonts w:ascii="Times New Roman"/>
          <w:b w:val="false"/>
          <w:i w:val="false"/>
          <w:color w:val="000000"/>
          <w:sz w:val="28"/>
        </w:rPr>
        <w:t>
      1) өкілетті метеорологиялық орган қажеттілік бойынша метеорологиялық ақпаратты ұсыну үшін бір немесе бірнеше метеорологиялық органдарды тағайындайды;</w:t>
      </w:r>
    </w:p>
    <w:bookmarkEnd w:id="225"/>
    <w:bookmarkStart w:name="z235" w:id="226"/>
    <w:p>
      <w:pPr>
        <w:spacing w:after="0"/>
        <w:ind w:left="0"/>
        <w:jc w:val="both"/>
      </w:pPr>
      <w:r>
        <w:rPr>
          <w:rFonts w:ascii="Times New Roman"/>
          <w:b w:val="false"/>
          <w:i w:val="false"/>
          <w:color w:val="000000"/>
          <w:sz w:val="28"/>
        </w:rPr>
        <w:t>
      2) тиісті өкілетті метеорологиялық органдар тиісті әуеайлақтарды және ӘҚҰ органдарын мынадай ақпаратпен жабдықтау әдістерін белгілейді.</w:t>
      </w:r>
    </w:p>
    <w:bookmarkEnd w:id="226"/>
    <w:bookmarkStart w:name="z236" w:id="227"/>
    <w:p>
      <w:pPr>
        <w:spacing w:after="0"/>
        <w:ind w:left="0"/>
        <w:jc w:val="both"/>
      </w:pPr>
      <w:r>
        <w:rPr>
          <w:rFonts w:ascii="Times New Roman"/>
          <w:b w:val="false"/>
          <w:i w:val="false"/>
          <w:color w:val="000000"/>
          <w:sz w:val="28"/>
        </w:rPr>
        <w:t>
      37. Метеорологиялық органдар жоқ әуеайлақтарда метеорологиялық қамтамасыз ету келесі тәртіпте жүзеге асырылады:</w:t>
      </w:r>
    </w:p>
    <w:bookmarkEnd w:id="227"/>
    <w:bookmarkStart w:name="z237" w:id="228"/>
    <w:p>
      <w:pPr>
        <w:spacing w:after="0"/>
        <w:ind w:left="0"/>
        <w:jc w:val="both"/>
      </w:pPr>
      <w:r>
        <w:rPr>
          <w:rFonts w:ascii="Times New Roman"/>
          <w:b w:val="false"/>
          <w:i w:val="false"/>
          <w:color w:val="000000"/>
          <w:sz w:val="28"/>
        </w:rPr>
        <w:t>
      1) метеорологиялық бақылауларды арнайы дайындықтан өткен және осы тәрізді бақылауларға рұқсаттары бар әуеайлақтың авиациялық қызметкерлері жасайды;</w:t>
      </w:r>
    </w:p>
    <w:bookmarkEnd w:id="228"/>
    <w:bookmarkStart w:name="z238" w:id="229"/>
    <w:p>
      <w:pPr>
        <w:spacing w:after="0"/>
        <w:ind w:left="0"/>
        <w:jc w:val="both"/>
      </w:pPr>
      <w:r>
        <w:rPr>
          <w:rFonts w:ascii="Times New Roman"/>
          <w:b w:val="false"/>
          <w:i w:val="false"/>
          <w:color w:val="000000"/>
          <w:sz w:val="28"/>
        </w:rPr>
        <w:t>
      2) болжамдарды, ескертулерді және басқа қажетті ақпарат өкілетті метеорологиялық орган және осы әуе айлақтың метеорологиялық ақпараттық пайдаланушылары арасындағы келісім бойынша тағайындалған жақын орналасқан метеорологиялық орган ұсынады. Метеорологиялық ақпаратты тарату үшін қолдағы бар байланыс құралдары пайдаланылады.</w:t>
      </w:r>
    </w:p>
    <w:bookmarkEnd w:id="229"/>
    <w:bookmarkStart w:name="z239" w:id="230"/>
    <w:p>
      <w:pPr>
        <w:spacing w:after="0"/>
        <w:ind w:left="0"/>
        <w:jc w:val="both"/>
      </w:pPr>
      <w:r>
        <w:rPr>
          <w:rFonts w:ascii="Times New Roman"/>
          <w:b w:val="false"/>
          <w:i w:val="false"/>
          <w:color w:val="000000"/>
          <w:sz w:val="28"/>
        </w:rPr>
        <w:t>
      38. Әуеайлақ метеорологиялық органдары (АМО және АМСА) мыналарды қамтамасыз етеді:</w:t>
      </w:r>
    </w:p>
    <w:bookmarkEnd w:id="230"/>
    <w:bookmarkStart w:name="z240" w:id="231"/>
    <w:p>
      <w:pPr>
        <w:spacing w:after="0"/>
        <w:ind w:left="0"/>
        <w:jc w:val="both"/>
      </w:pPr>
      <w:r>
        <w:rPr>
          <w:rFonts w:ascii="Times New Roman"/>
          <w:b w:val="false"/>
          <w:i w:val="false"/>
          <w:color w:val="000000"/>
          <w:sz w:val="28"/>
        </w:rPr>
        <w:t>
      1) авиациялық пайдаланушылардың әуе кемелері ұшуларын метеорологиялық сапалы қамтамасыз етуді;</w:t>
      </w:r>
    </w:p>
    <w:bookmarkEnd w:id="231"/>
    <w:bookmarkStart w:name="z241" w:id="232"/>
    <w:p>
      <w:pPr>
        <w:spacing w:after="0"/>
        <w:ind w:left="0"/>
        <w:jc w:val="both"/>
      </w:pPr>
      <w:r>
        <w:rPr>
          <w:rFonts w:ascii="Times New Roman"/>
          <w:b w:val="false"/>
          <w:i w:val="false"/>
          <w:color w:val="000000"/>
          <w:sz w:val="28"/>
        </w:rPr>
        <w:t>
      2) метеорологиялық элементтерін және ауа райының құбылыстарын бақылау сапасы және осы мәліметтерді қозғалыстың, әуежайлардың қызметтеріне және хабарландыру радиоканаладарына (VOLMET және АTIS) уақытымен тарату;</w:t>
      </w:r>
    </w:p>
    <w:bookmarkEnd w:id="232"/>
    <w:bookmarkStart w:name="z242" w:id="233"/>
    <w:p>
      <w:pPr>
        <w:spacing w:after="0"/>
        <w:ind w:left="0"/>
        <w:jc w:val="both"/>
      </w:pPr>
      <w:r>
        <w:rPr>
          <w:rFonts w:ascii="Times New Roman"/>
          <w:b w:val="false"/>
          <w:i w:val="false"/>
          <w:color w:val="000000"/>
          <w:sz w:val="28"/>
        </w:rPr>
        <w:t>
      3) әуе кемелерінің экипаждарына ұсынатын метеорологиялық ақпаратты және құжаттамасын дұрыс рәсімдеу;</w:t>
      </w:r>
    </w:p>
    <w:bookmarkEnd w:id="233"/>
    <w:bookmarkStart w:name="z243" w:id="234"/>
    <w:p>
      <w:pPr>
        <w:spacing w:after="0"/>
        <w:ind w:left="0"/>
        <w:jc w:val="both"/>
      </w:pPr>
      <w:r>
        <w:rPr>
          <w:rFonts w:ascii="Times New Roman"/>
          <w:b w:val="false"/>
          <w:i w:val="false"/>
          <w:color w:val="000000"/>
          <w:sz w:val="28"/>
        </w:rPr>
        <w:t>
      4) жедел және есеп құжаттарды тиянақты жүргізу;</w:t>
      </w:r>
    </w:p>
    <w:bookmarkEnd w:id="234"/>
    <w:bookmarkStart w:name="z244" w:id="235"/>
    <w:p>
      <w:pPr>
        <w:spacing w:after="0"/>
        <w:ind w:left="0"/>
        <w:jc w:val="both"/>
      </w:pPr>
      <w:r>
        <w:rPr>
          <w:rFonts w:ascii="Times New Roman"/>
          <w:b w:val="false"/>
          <w:i w:val="false"/>
          <w:color w:val="000000"/>
          <w:sz w:val="28"/>
        </w:rPr>
        <w:t>
      5) байланыс торабына метеорологиялық жедел хаттарын дұрыс рәсімдеу және уақытымен беру;</w:t>
      </w:r>
    </w:p>
    <w:bookmarkEnd w:id="235"/>
    <w:bookmarkStart w:name="z245" w:id="236"/>
    <w:p>
      <w:pPr>
        <w:spacing w:after="0"/>
        <w:ind w:left="0"/>
        <w:jc w:val="both"/>
      </w:pPr>
      <w:r>
        <w:rPr>
          <w:rFonts w:ascii="Times New Roman"/>
          <w:b w:val="false"/>
          <w:i w:val="false"/>
          <w:color w:val="000000"/>
          <w:sz w:val="28"/>
        </w:rPr>
        <w:t>
      6) метеорологиялық аспаптарды және қондырғыларды іске жарамды қалпында ұстау.</w:t>
      </w:r>
    </w:p>
    <w:bookmarkEnd w:id="236"/>
    <w:bookmarkStart w:name="z246" w:id="237"/>
    <w:p>
      <w:pPr>
        <w:spacing w:after="0"/>
        <w:ind w:left="0"/>
        <w:jc w:val="both"/>
      </w:pPr>
      <w:r>
        <w:rPr>
          <w:rFonts w:ascii="Times New Roman"/>
          <w:b w:val="false"/>
          <w:i w:val="false"/>
          <w:color w:val="000000"/>
          <w:sz w:val="28"/>
        </w:rPr>
        <w:t>
      39. Әуеайлақ метеорологиялық органының кезекші ауысымы ұшуларды қауіпсіздікпен қамтамасыз етумен байланысты мәселелері бойынша әуе қозғалысын басқару органың ұшулар басшысына (кезектің ағасы) жедел бағынады.</w:t>
      </w:r>
    </w:p>
    <w:bookmarkEnd w:id="237"/>
    <w:bookmarkStart w:name="z247" w:id="238"/>
    <w:p>
      <w:pPr>
        <w:spacing w:after="0"/>
        <w:ind w:left="0"/>
        <w:jc w:val="both"/>
      </w:pPr>
      <w:r>
        <w:rPr>
          <w:rFonts w:ascii="Times New Roman"/>
          <w:b w:val="false"/>
          <w:i w:val="false"/>
          <w:color w:val="000000"/>
          <w:sz w:val="28"/>
        </w:rPr>
        <w:t>
      40. Ұшу ақпарат немесе диспетчер ауданында (бұдан әрі – ҰАА) әуе қозғалысының органдарына метеоқызмет көрсетуді қамтамасыз ету үшін өкілетті метеоорган метеорологиялық бақылау органды тағайындайды.</w:t>
      </w:r>
    </w:p>
    <w:bookmarkEnd w:id="238"/>
    <w:bookmarkStart w:name="z248" w:id="239"/>
    <w:p>
      <w:pPr>
        <w:spacing w:after="0"/>
        <w:ind w:left="0"/>
        <w:jc w:val="both"/>
      </w:pPr>
      <w:r>
        <w:rPr>
          <w:rFonts w:ascii="Times New Roman"/>
          <w:b w:val="false"/>
          <w:i w:val="false"/>
          <w:color w:val="000000"/>
          <w:sz w:val="28"/>
        </w:rPr>
        <w:t>
      41. Метеорологиялық бақылау функцияларын өкілетті метеорологиялық орган тағайындаған әуеайлақ метеорологиялық органдар жүзеге асырады.</w:t>
      </w:r>
    </w:p>
    <w:bookmarkEnd w:id="239"/>
    <w:bookmarkStart w:name="z249" w:id="240"/>
    <w:p>
      <w:pPr>
        <w:spacing w:after="0"/>
        <w:ind w:left="0"/>
        <w:jc w:val="both"/>
      </w:pPr>
      <w:r>
        <w:rPr>
          <w:rFonts w:ascii="Times New Roman"/>
          <w:b w:val="false"/>
          <w:i w:val="false"/>
          <w:color w:val="000000"/>
          <w:sz w:val="28"/>
        </w:rPr>
        <w:t>
      42. Ұшу ақпарат ауданының (ҰАА) шегінде ұшуларды метеорологиялық қамтамасыз ету үшін әуеайлақ метеорологиялық органны келесі міндеттерді қамтамасыз етеді:</w:t>
      </w:r>
    </w:p>
    <w:bookmarkEnd w:id="240"/>
    <w:bookmarkStart w:name="z250" w:id="241"/>
    <w:p>
      <w:pPr>
        <w:spacing w:after="0"/>
        <w:ind w:left="0"/>
        <w:jc w:val="both"/>
      </w:pPr>
      <w:r>
        <w:rPr>
          <w:rFonts w:ascii="Times New Roman"/>
          <w:b w:val="false"/>
          <w:i w:val="false"/>
          <w:color w:val="000000"/>
          <w:sz w:val="28"/>
        </w:rPr>
        <w:t>
      1) ол жауапты ауданының шегінде ұшулардың орындалуына ықпал ететін метеорологиялық жағдайларды үздіксіз бақылау;</w:t>
      </w:r>
    </w:p>
    <w:bookmarkEnd w:id="241"/>
    <w:bookmarkStart w:name="z251" w:id="242"/>
    <w:p>
      <w:pPr>
        <w:spacing w:after="0"/>
        <w:ind w:left="0"/>
        <w:jc w:val="both"/>
      </w:pPr>
      <w:r>
        <w:rPr>
          <w:rFonts w:ascii="Times New Roman"/>
          <w:b w:val="false"/>
          <w:i w:val="false"/>
          <w:color w:val="000000"/>
          <w:sz w:val="28"/>
        </w:rPr>
        <w:t>
      2) ол жауапты аудан бойынша SIGMET ақпаратын және басқа ақпаратты дайындау;</w:t>
      </w:r>
    </w:p>
    <w:bookmarkEnd w:id="242"/>
    <w:bookmarkStart w:name="z252" w:id="243"/>
    <w:p>
      <w:pPr>
        <w:spacing w:after="0"/>
        <w:ind w:left="0"/>
        <w:jc w:val="both"/>
      </w:pPr>
      <w:r>
        <w:rPr>
          <w:rFonts w:ascii="Times New Roman"/>
          <w:b w:val="false"/>
          <w:i w:val="false"/>
          <w:color w:val="000000"/>
          <w:sz w:val="28"/>
        </w:rPr>
        <w:t>
      3) SIGMET ақпаратын қажетінше басқа метеоақпаратпен әуе қозғалысының тиісті органдарын жабдықтау;</w:t>
      </w:r>
    </w:p>
    <w:bookmarkEnd w:id="243"/>
    <w:bookmarkStart w:name="z253" w:id="244"/>
    <w:p>
      <w:pPr>
        <w:spacing w:after="0"/>
        <w:ind w:left="0"/>
        <w:jc w:val="both"/>
      </w:pPr>
      <w:r>
        <w:rPr>
          <w:rFonts w:ascii="Times New Roman"/>
          <w:b w:val="false"/>
          <w:i w:val="false"/>
          <w:color w:val="000000"/>
          <w:sz w:val="28"/>
        </w:rPr>
        <w:t>
      4) SIGMET ақпаратын басқа әуеайлақтық метеорологиялық органдарға тарату;</w:t>
      </w:r>
    </w:p>
    <w:bookmarkEnd w:id="244"/>
    <w:bookmarkStart w:name="z254" w:id="245"/>
    <w:p>
      <w:pPr>
        <w:spacing w:after="0"/>
        <w:ind w:left="0"/>
        <w:jc w:val="both"/>
      </w:pPr>
      <w:r>
        <w:rPr>
          <w:rFonts w:ascii="Times New Roman"/>
          <w:b w:val="false"/>
          <w:i w:val="false"/>
          <w:color w:val="000000"/>
          <w:sz w:val="28"/>
        </w:rPr>
        <w:t>
      5) аумақтық авиациялық келісім қажет болған жағдайында:</w:t>
      </w:r>
    </w:p>
    <w:bookmarkEnd w:id="245"/>
    <w:bookmarkStart w:name="z255" w:id="246"/>
    <w:p>
      <w:pPr>
        <w:spacing w:after="0"/>
        <w:ind w:left="0"/>
        <w:jc w:val="both"/>
      </w:pPr>
      <w:r>
        <w:rPr>
          <w:rFonts w:ascii="Times New Roman"/>
          <w:b w:val="false"/>
          <w:i w:val="false"/>
          <w:color w:val="000000"/>
          <w:sz w:val="28"/>
        </w:rPr>
        <w:t>
      AIRMET ақпаратын жауапкершілік артатын аудан бойынша даярлау;</w:t>
      </w:r>
    </w:p>
    <w:bookmarkEnd w:id="246"/>
    <w:bookmarkStart w:name="z256" w:id="247"/>
    <w:p>
      <w:pPr>
        <w:spacing w:after="0"/>
        <w:ind w:left="0"/>
        <w:jc w:val="both"/>
      </w:pPr>
      <w:r>
        <w:rPr>
          <w:rFonts w:ascii="Times New Roman"/>
          <w:b w:val="false"/>
          <w:i w:val="false"/>
          <w:color w:val="000000"/>
          <w:sz w:val="28"/>
        </w:rPr>
        <w:t>
      AIRMET ақпаратымен сәйкесінше әуе қозғалысына қызмет көрсету органын қамтамасыз ету;</w:t>
      </w:r>
    </w:p>
    <w:bookmarkEnd w:id="247"/>
    <w:bookmarkStart w:name="z257" w:id="248"/>
    <w:p>
      <w:pPr>
        <w:spacing w:after="0"/>
        <w:ind w:left="0"/>
        <w:jc w:val="both"/>
      </w:pPr>
      <w:r>
        <w:rPr>
          <w:rFonts w:ascii="Times New Roman"/>
          <w:b w:val="false"/>
          <w:i w:val="false"/>
          <w:color w:val="000000"/>
          <w:sz w:val="28"/>
        </w:rPr>
        <w:t>
      AIRMET ақпаратын басқа әуеайлақтық метеорологиялық органдарға тарату;</w:t>
      </w:r>
    </w:p>
    <w:bookmarkEnd w:id="248"/>
    <w:bookmarkStart w:name="z258" w:id="249"/>
    <w:p>
      <w:pPr>
        <w:spacing w:after="0"/>
        <w:ind w:left="0"/>
        <w:jc w:val="both"/>
      </w:pPr>
      <w:r>
        <w:rPr>
          <w:rFonts w:ascii="Times New Roman"/>
          <w:b w:val="false"/>
          <w:i w:val="false"/>
          <w:color w:val="000000"/>
          <w:sz w:val="28"/>
        </w:rPr>
        <w:t>
      6) әуе қозғалысының аумақтық органын (келісім бойынша) SIGMET мәліметі шығарылмаған жанар тау күлінің бұлты туралы ақпаратпен жабдықтау;</w:t>
      </w:r>
    </w:p>
    <w:bookmarkEnd w:id="249"/>
    <w:bookmarkStart w:name="z259" w:id="250"/>
    <w:p>
      <w:pPr>
        <w:spacing w:after="0"/>
        <w:ind w:left="0"/>
        <w:jc w:val="both"/>
      </w:pPr>
      <w:r>
        <w:rPr>
          <w:rFonts w:ascii="Times New Roman"/>
          <w:b w:val="false"/>
          <w:i w:val="false"/>
          <w:color w:val="000000"/>
          <w:sz w:val="28"/>
        </w:rPr>
        <w:t>
      7) онымен байланыстағы әуе қозғалысының аумақтық органын (келісім бойынша) ол бақылау жүргізетін ауданның немесе көршілес аудандардың атмосферасына радиоактивті материалдардың апатты шығыны туралы ақпаратпен жабдықтау. Аталған ақпарат апаттың орналасу жері, күні және уақыты және радиоактивті материалдардың қозғалысының болжанатын аумағы туралы деректерді қамтиды.</w:t>
      </w:r>
    </w:p>
    <w:bookmarkEnd w:id="250"/>
    <w:bookmarkStart w:name="z260" w:id="251"/>
    <w:p>
      <w:pPr>
        <w:spacing w:after="0"/>
        <w:ind w:left="0"/>
        <w:jc w:val="both"/>
      </w:pPr>
      <w:r>
        <w:rPr>
          <w:rFonts w:ascii="Times New Roman"/>
          <w:b w:val="false"/>
          <w:i w:val="false"/>
          <w:color w:val="000000"/>
          <w:sz w:val="28"/>
        </w:rPr>
        <w:t>
      43. Әуеайлақ метеорологиялық орган бақылауды жүргізетін айдан шектері мүмкіндігінше ҰАА шектерімен немесе ҰАА комбинациясымен және (немесе) диспетчерлік аудандардың шегіне сай болуы тиіс.</w:t>
      </w:r>
    </w:p>
    <w:bookmarkEnd w:id="251"/>
    <w:bookmarkStart w:name="z261" w:id="252"/>
    <w:p>
      <w:pPr>
        <w:spacing w:after="0"/>
        <w:ind w:left="0"/>
        <w:jc w:val="left"/>
      </w:pPr>
      <w:r>
        <w:rPr>
          <w:rFonts w:ascii="Times New Roman"/>
          <w:b/>
          <w:i w:val="false"/>
          <w:color w:val="000000"/>
        </w:rPr>
        <w:t xml:space="preserve"> 3. Метеорологиялық бақылаулар мен мәліметтер</w:t>
      </w:r>
      <w:r>
        <w:br/>
      </w:r>
      <w:r>
        <w:rPr>
          <w:rFonts w:ascii="Times New Roman"/>
          <w:b/>
          <w:i w:val="false"/>
          <w:color w:val="000000"/>
        </w:rPr>
        <w:t>1-параграф. Метеорологиялық бақылауларды ұйымдастыруға жалпы талаптар</w:t>
      </w:r>
    </w:p>
    <w:bookmarkEnd w:id="252"/>
    <w:bookmarkStart w:name="z263" w:id="253"/>
    <w:p>
      <w:pPr>
        <w:spacing w:after="0"/>
        <w:ind w:left="0"/>
        <w:jc w:val="both"/>
      </w:pPr>
      <w:r>
        <w:rPr>
          <w:rFonts w:ascii="Times New Roman"/>
          <w:b w:val="false"/>
          <w:i w:val="false"/>
          <w:color w:val="000000"/>
          <w:sz w:val="28"/>
        </w:rPr>
        <w:t>
      44. Метеорологиялық өкілетті орган әуеайлақта авиациялық метеорологиялық станцияларды құрайды. Авиациялық метеорологиялық станция жеке станция болып табылады немесе синоптикалық станциямен бірге орналасады.</w:t>
      </w:r>
    </w:p>
    <w:bookmarkEnd w:id="253"/>
    <w:bookmarkStart w:name="z264" w:id="254"/>
    <w:p>
      <w:pPr>
        <w:spacing w:after="0"/>
        <w:ind w:left="0"/>
        <w:jc w:val="both"/>
      </w:pPr>
      <w:r>
        <w:rPr>
          <w:rFonts w:ascii="Times New Roman"/>
          <w:b w:val="false"/>
          <w:i w:val="false"/>
          <w:color w:val="000000"/>
          <w:sz w:val="28"/>
        </w:rPr>
        <w:t>
      45. Авиациялық метеорологиялық станциялар белгіленген уақыт аралықтары бойынша жиі бақылауларды жүргізеді. ҰҚЖ алыс көрінудің, бұлттардың төменгі шектер биіктігінің, ауа температурасының және шық нүктесінің және қонуға бет алуды, қонуларды және ұшуларды қамтамасыз ету жағдайында әуеайлақтарда қосымша арнайы бақылаулар орнатылады.</w:t>
      </w:r>
    </w:p>
    <w:bookmarkEnd w:id="254"/>
    <w:bookmarkStart w:name="z265" w:id="255"/>
    <w:p>
      <w:pPr>
        <w:spacing w:after="0"/>
        <w:ind w:left="0"/>
        <w:jc w:val="both"/>
      </w:pPr>
      <w:r>
        <w:rPr>
          <w:rFonts w:ascii="Times New Roman"/>
          <w:b w:val="false"/>
          <w:i w:val="false"/>
          <w:color w:val="000000"/>
          <w:sz w:val="28"/>
        </w:rPr>
        <w:t>
      46. Ұшу алаңының жұмыс учаскілері үшін сипатты мәліметтерді ұсыну үшін қамтамасыз етуге арналған пунктерінде бақылаулар жүргізіледі. Сонымен қатар ауа райы құбылыстарын визуальды бақылау орнынан ұшу алаңының көрінуі қамтамасыз етілуі тиіс.</w:t>
      </w:r>
    </w:p>
    <w:bookmarkEnd w:id="255"/>
    <w:bookmarkStart w:name="z266" w:id="256"/>
    <w:p>
      <w:pPr>
        <w:spacing w:after="0"/>
        <w:ind w:left="0"/>
        <w:jc w:val="both"/>
      </w:pPr>
      <w:r>
        <w:rPr>
          <w:rFonts w:ascii="Times New Roman"/>
          <w:b w:val="false"/>
          <w:i w:val="false"/>
          <w:color w:val="000000"/>
          <w:sz w:val="28"/>
        </w:rPr>
        <w:t>
      47. Бақылаулар - әуеайлаққа және оның шегінен тыс таратылуға тиісті мәліметтерді құрудың негізі болып саналады.</w:t>
      </w:r>
    </w:p>
    <w:bookmarkEnd w:id="256"/>
    <w:bookmarkStart w:name="z267" w:id="257"/>
    <w:p>
      <w:pPr>
        <w:spacing w:after="0"/>
        <w:ind w:left="0"/>
        <w:jc w:val="both"/>
      </w:pPr>
      <w:r>
        <w:rPr>
          <w:rFonts w:ascii="Times New Roman"/>
          <w:b w:val="false"/>
          <w:i w:val="false"/>
          <w:color w:val="000000"/>
          <w:sz w:val="28"/>
        </w:rPr>
        <w:t xml:space="preserve">
      48. Азаматтық авиация саласындағы өкілетті орган бақылаулардың жоғары сапасын және аспаптардың және олардың индикаторларының дұрыс істеуін, оларды орнату және резервлеуді қамтамасыз ету мақсатында авиациялық метеорологиялық станйияларға жиі инспекциялауды ұйымдастырады. </w:t>
      </w:r>
    </w:p>
    <w:bookmarkEnd w:id="257"/>
    <w:bookmarkStart w:name="z268" w:id="258"/>
    <w:p>
      <w:pPr>
        <w:spacing w:after="0"/>
        <w:ind w:left="0"/>
        <w:jc w:val="both"/>
      </w:pPr>
      <w:r>
        <w:rPr>
          <w:rFonts w:ascii="Times New Roman"/>
          <w:b w:val="false"/>
          <w:i w:val="false"/>
          <w:color w:val="000000"/>
          <w:sz w:val="28"/>
        </w:rPr>
        <w:t>
      49. Метеорологиялық элементтердің кеңістікте және уақытта өзгерілуіне, сондай ақ бақылау әдісінің және кейбір элементтерді белгілеу әдісінің жетілдірілмегеніне байланысты мәліметті алушы бақылау сәтінде орны болған нақты жағдайларға барынша қатысты элементтің мәліметінде нақты маңызды қарайды.</w:t>
      </w:r>
    </w:p>
    <w:bookmarkEnd w:id="258"/>
    <w:bookmarkStart w:name="z269" w:id="259"/>
    <w:p>
      <w:pPr>
        <w:spacing w:after="0"/>
        <w:ind w:left="0"/>
        <w:jc w:val="both"/>
      </w:pPr>
      <w:r>
        <w:rPr>
          <w:rFonts w:ascii="Times New Roman"/>
          <w:b w:val="false"/>
          <w:i w:val="false"/>
          <w:color w:val="000000"/>
          <w:sz w:val="28"/>
        </w:rPr>
        <w:t>
      50. Сыныпталмайтын және уақытша әуеайлақтардың, қону алаңдарында метеорологиялық органдар жоқ, ауа райын бақылауды бақылауларды өндеу және метеорологиялық жабдықтарды пайдалану үшін дайындықтан өткен және рұқсат алған авиациялық пайдаланушылардың мамандары қамтамасыз етеді.</w:t>
      </w:r>
    </w:p>
    <w:bookmarkEnd w:id="259"/>
    <w:bookmarkStart w:name="z270" w:id="260"/>
    <w:p>
      <w:pPr>
        <w:spacing w:after="0"/>
        <w:ind w:left="0"/>
        <w:jc w:val="both"/>
      </w:pPr>
      <w:r>
        <w:rPr>
          <w:rFonts w:ascii="Times New Roman"/>
          <w:b w:val="false"/>
          <w:i w:val="false"/>
          <w:color w:val="000000"/>
          <w:sz w:val="28"/>
        </w:rPr>
        <w:t>
      51. Тік ұшақтардың ұшуларын қамтамасыз ету үшін теңіз кемелерінде және бұрғылау алаңдарында бақылауларды қажетті дайындықтан өткен тиісті ведомстволардың мамандары жүргізеді.</w:t>
      </w:r>
    </w:p>
    <w:bookmarkEnd w:id="260"/>
    <w:bookmarkStart w:name="z271" w:id="261"/>
    <w:p>
      <w:pPr>
        <w:spacing w:after="0"/>
        <w:ind w:left="0"/>
        <w:jc w:val="both"/>
      </w:pPr>
      <w:r>
        <w:rPr>
          <w:rFonts w:ascii="Times New Roman"/>
          <w:b w:val="false"/>
          <w:i w:val="false"/>
          <w:color w:val="000000"/>
          <w:sz w:val="28"/>
        </w:rPr>
        <w:t>
      52. ҰҚЖ бар әуеайлақтарда, әуе кемелерінің қонуларын қамтамасыз ететін ИКАО I, II және III санаты бойынша құралдар бойынша автоматтандырылған бақылап-өлшегіш жүйелер және желдің, көрінудің, ҰҚЖ көріну қашықтығының, бұлттылықтың төменгі шекарасының биіктігін, ағымдағы ауа райының және шық нүктесінің және атмосфералық қысымның дистанционды индикатор көрсеткіштері орнатылады.</w:t>
      </w:r>
    </w:p>
    <w:bookmarkEnd w:id="261"/>
    <w:bookmarkStart w:name="z272" w:id="262"/>
    <w:p>
      <w:pPr>
        <w:spacing w:after="0"/>
        <w:ind w:left="0"/>
        <w:jc w:val="both"/>
      </w:pPr>
      <w:r>
        <w:rPr>
          <w:rFonts w:ascii="Times New Roman"/>
          <w:b w:val="false"/>
          <w:i w:val="false"/>
          <w:color w:val="000000"/>
          <w:sz w:val="28"/>
        </w:rPr>
        <w:t>
      53. Осы көрсетілген қондырғы әуе кемелерінің ұшуы мен қонуына әсер ететін метеорологиялық параметрлерді шынайы уақытта алу, өңдеу, тарату және көрсету жүйесінің автоматтандырылған комплексі.</w:t>
      </w:r>
    </w:p>
    <w:bookmarkEnd w:id="262"/>
    <w:bookmarkStart w:name="z273" w:id="263"/>
    <w:p>
      <w:pPr>
        <w:spacing w:after="0"/>
        <w:ind w:left="0"/>
        <w:jc w:val="both"/>
      </w:pPr>
      <w:r>
        <w:rPr>
          <w:rFonts w:ascii="Times New Roman"/>
          <w:b w:val="false"/>
          <w:i w:val="false"/>
          <w:color w:val="000000"/>
          <w:sz w:val="28"/>
        </w:rPr>
        <w:t>
      54. Метеорологиялық ақпараттарды тарату/бейнелеудің кешенді автоматтандырылған жүйелерін пайдалануда, автоматтық жүйелер көмегімен анықталмайтын метеорологиялық элементтер үшін аталған бақылауларды қолмен енгізу мүмкіндігін қамтамасыз етеді.</w:t>
      </w:r>
    </w:p>
    <w:bookmarkEnd w:id="263"/>
    <w:bookmarkStart w:name="z274" w:id="264"/>
    <w:p>
      <w:pPr>
        <w:spacing w:after="0"/>
        <w:ind w:left="0"/>
        <w:jc w:val="both"/>
      </w:pPr>
      <w:r>
        <w:rPr>
          <w:rFonts w:ascii="Times New Roman"/>
          <w:b w:val="false"/>
          <w:i w:val="false"/>
          <w:color w:val="000000"/>
          <w:sz w:val="28"/>
        </w:rPr>
        <w:t>
      55. Автоматикалық жабдықтар кешенді жарты автоматикалық бақылаулар жүйесінің құрамына кіретін жағдайда ӘҚҰ жергілікті органдарына жіберілетін мәліметтер метеорологиялық қызметтің жергілікті органныда бар мәліметтердің құрамдық бөлігі болып табылады және олармен бірге көрсетіледі. Көрсетілу барысында әр метеорологиялық элемент репрезентативтік болып табылатын пункттерді тиісті белгілеумен шығарылады.</w:t>
      </w:r>
    </w:p>
    <w:bookmarkEnd w:id="264"/>
    <w:bookmarkStart w:name="z275" w:id="265"/>
    <w:p>
      <w:pPr>
        <w:spacing w:after="0"/>
        <w:ind w:left="0"/>
        <w:jc w:val="both"/>
      </w:pPr>
      <w:r>
        <w:rPr>
          <w:rFonts w:ascii="Times New Roman"/>
          <w:b w:val="false"/>
          <w:i w:val="false"/>
          <w:color w:val="000000"/>
          <w:sz w:val="28"/>
        </w:rPr>
        <w:t>
      56. Өкілетті метеорологиялық орган мен ӘҚҰ тиісті өкілетті органнның арасында келісім бекітіледі және мыналарды көздейді:</w:t>
      </w:r>
    </w:p>
    <w:bookmarkEnd w:id="265"/>
    <w:bookmarkStart w:name="z276" w:id="266"/>
    <w:p>
      <w:pPr>
        <w:spacing w:after="0"/>
        <w:ind w:left="0"/>
        <w:jc w:val="both"/>
      </w:pPr>
      <w:r>
        <w:rPr>
          <w:rFonts w:ascii="Times New Roman"/>
          <w:b w:val="false"/>
          <w:i w:val="false"/>
          <w:color w:val="000000"/>
          <w:sz w:val="28"/>
        </w:rPr>
        <w:t>
      әуе қозғалысына қызмет көрсету органдарда кешенді автоматикалық жүйелерінің ақпаратын көрсету үшін дисплейлердің болуын қамтамасыз ету;</w:t>
      </w:r>
    </w:p>
    <w:bookmarkEnd w:id="266"/>
    <w:p>
      <w:pPr>
        <w:spacing w:after="0"/>
        <w:ind w:left="0"/>
        <w:jc w:val="both"/>
      </w:pPr>
      <w:r>
        <w:rPr>
          <w:rFonts w:ascii="Times New Roman"/>
          <w:b w:val="false"/>
          <w:i w:val="false"/>
          <w:color w:val="000000"/>
          <w:sz w:val="28"/>
        </w:rPr>
        <w:t>
      осы дисплейлерге/аспаптарға техникалық қызмет көрсету және калибрлеу;</w:t>
      </w:r>
    </w:p>
    <w:p>
      <w:pPr>
        <w:spacing w:after="0"/>
        <w:ind w:left="0"/>
        <w:jc w:val="both"/>
      </w:pPr>
      <w:r>
        <w:rPr>
          <w:rFonts w:ascii="Times New Roman"/>
          <w:b w:val="false"/>
          <w:i w:val="false"/>
          <w:color w:val="000000"/>
          <w:sz w:val="28"/>
        </w:rPr>
        <w:t>
      осы дисплейлерді/аспаптарды әуе қозғалысының қызмет көрсету органдарының қызметкерлерімен пайдалану;</w:t>
      </w:r>
    </w:p>
    <w:p>
      <w:pPr>
        <w:spacing w:after="0"/>
        <w:ind w:left="0"/>
        <w:jc w:val="both"/>
      </w:pPr>
      <w:r>
        <w:rPr>
          <w:rFonts w:ascii="Times New Roman"/>
          <w:b w:val="false"/>
          <w:i w:val="false"/>
          <w:color w:val="000000"/>
          <w:sz w:val="28"/>
        </w:rPr>
        <w:t>
      шамамен және қажет болған жағдайда қосымша шолу бақылаулардың мәліметтерін ұсыну (мысалы, бастапқы биіктікті алу және қонуға бет алу аймағында ұшуды орындауға әсер ететін метеорологиялық құбылыстарға) осы тәрізді бақылаулар мететорологиялық станциясы ұсынған ақпаратты толықтыру немес жаңарту үшін әуе қозғалысына қызмет көрсету органдарының қызметкерлерімен орындалады;</w:t>
      </w:r>
    </w:p>
    <w:p>
      <w:pPr>
        <w:spacing w:after="0"/>
        <w:ind w:left="0"/>
        <w:jc w:val="both"/>
      </w:pPr>
      <w:r>
        <w:rPr>
          <w:rFonts w:ascii="Times New Roman"/>
          <w:b w:val="false"/>
          <w:i w:val="false"/>
          <w:color w:val="000000"/>
          <w:sz w:val="28"/>
        </w:rPr>
        <w:t>
      ұшуға немесе қонуға бет алғанда әуе кемелерінің бортынан алынатын метеорологиялық ақпаратты (мысалы: желдің ауысуы туралы) ұсыну;</w:t>
      </w:r>
    </w:p>
    <w:p>
      <w:pPr>
        <w:spacing w:after="0"/>
        <w:ind w:left="0"/>
        <w:jc w:val="both"/>
      </w:pPr>
      <w:r>
        <w:rPr>
          <w:rFonts w:ascii="Times New Roman"/>
          <w:b w:val="false"/>
          <w:i w:val="false"/>
          <w:color w:val="000000"/>
          <w:sz w:val="28"/>
        </w:rPr>
        <w:t>
      жердегі метеорологиялық радиолокатор арқылы алынатын метеорологиялық ақпаратты бар болғанда ұсыну.</w:t>
      </w:r>
    </w:p>
    <w:bookmarkStart w:name="z277" w:id="267"/>
    <w:p>
      <w:pPr>
        <w:spacing w:after="0"/>
        <w:ind w:left="0"/>
        <w:jc w:val="left"/>
      </w:pPr>
      <w:r>
        <w:rPr>
          <w:rFonts w:ascii="Times New Roman"/>
          <w:b/>
          <w:i w:val="false"/>
          <w:color w:val="000000"/>
        </w:rPr>
        <w:t xml:space="preserve"> 2-параграф. Тұрақты және арнайы бақылаулар мен мәліметтер</w:t>
      </w:r>
    </w:p>
    <w:bookmarkEnd w:id="267"/>
    <w:bookmarkStart w:name="z278" w:id="268"/>
    <w:p>
      <w:pPr>
        <w:spacing w:after="0"/>
        <w:ind w:left="0"/>
        <w:jc w:val="both"/>
      </w:pPr>
      <w:r>
        <w:rPr>
          <w:rFonts w:ascii="Times New Roman"/>
          <w:b w:val="false"/>
          <w:i w:val="false"/>
          <w:color w:val="000000"/>
          <w:sz w:val="28"/>
        </w:rPr>
        <w:t>
      57. Әуеайлақта тұрақты бақылау күн сайын тәулік бойы режимде жүреді, мұндай бақылаулар 1 сағат интервалмен, ұшу кезеңінде 30 минут сайын жүргізіледі. Басқа авиациялық метеорологиялық станцияларда бақылау өкілетті метеорологиялық органның нұсқауымен және ӘҚҚ салынатын органы мен ұшу өндірісінің есебіне сәйкес жүргізіледі.</w:t>
      </w:r>
    </w:p>
    <w:bookmarkEnd w:id="268"/>
    <w:bookmarkStart w:name="z279" w:id="269"/>
    <w:p>
      <w:pPr>
        <w:spacing w:after="0"/>
        <w:ind w:left="0"/>
        <w:jc w:val="both"/>
      </w:pPr>
      <w:r>
        <w:rPr>
          <w:rFonts w:ascii="Times New Roman"/>
          <w:b w:val="false"/>
          <w:i w:val="false"/>
          <w:color w:val="000000"/>
          <w:sz w:val="28"/>
        </w:rPr>
        <w:t>
      58. Сыныпталмайтын және уақытша әуеайлақтардың қону алаңдарында тұрақты бақылаулар авиациялық пайдаланушылардың келісімі бойынша ұшулардың барына қарамастан 1 сағат аралығымен жасалу мүмкін.</w:t>
      </w:r>
    </w:p>
    <w:bookmarkEnd w:id="269"/>
    <w:bookmarkStart w:name="z280" w:id="270"/>
    <w:p>
      <w:pPr>
        <w:spacing w:after="0"/>
        <w:ind w:left="0"/>
        <w:jc w:val="both"/>
      </w:pPr>
      <w:r>
        <w:rPr>
          <w:rFonts w:ascii="Times New Roman"/>
          <w:b w:val="false"/>
          <w:i w:val="false"/>
          <w:color w:val="000000"/>
          <w:sz w:val="28"/>
        </w:rPr>
        <w:t>
      59. Тәулік бойы жұмыс істемейтін әуеайлақтарда бақылаулар ұшулар кезінде ғана жүргізіледі. METAR тұрақты ауа-райы мәліметтері (ағылшын тіліндегі қысқартулар – METAR, бұдан әрі- METAR) өкілетті метеорологиялық органның тапсырмасына сәйкес және ӘҚҰ органдары салған талаптарды ескере отырып, әуеайлақта ұшулар басталғанға дейін шығарылады.</w:t>
      </w:r>
    </w:p>
    <w:bookmarkEnd w:id="270"/>
    <w:bookmarkStart w:name="z281" w:id="271"/>
    <w:p>
      <w:pPr>
        <w:spacing w:after="0"/>
        <w:ind w:left="0"/>
        <w:jc w:val="both"/>
      </w:pPr>
      <w:r>
        <w:rPr>
          <w:rFonts w:ascii="Times New Roman"/>
          <w:b w:val="false"/>
          <w:i w:val="false"/>
          <w:color w:val="000000"/>
          <w:sz w:val="28"/>
        </w:rPr>
        <w:t>
      60. Тұрақты бақылаулардың нәтижелері туралы мәліметтер келесі түрде шығарылады:</w:t>
      </w:r>
    </w:p>
    <w:bookmarkEnd w:id="271"/>
    <w:bookmarkStart w:name="z282" w:id="272"/>
    <w:p>
      <w:pPr>
        <w:spacing w:after="0"/>
        <w:ind w:left="0"/>
        <w:jc w:val="both"/>
      </w:pPr>
      <w:r>
        <w:rPr>
          <w:rFonts w:ascii="Times New Roman"/>
          <w:b w:val="false"/>
          <w:i w:val="false"/>
          <w:color w:val="000000"/>
          <w:sz w:val="28"/>
        </w:rPr>
        <w:t>
      1) мәліметтерді жасау тек әуеайлақта таратылатын жергілікті тұрақты мәліметтер (ұшып қонатын және ұшып кететін әуе кемелері, ATIS хабарламалары немесе D-ATIS радиохабарлар тарату үшін арналған);</w:t>
      </w:r>
    </w:p>
    <w:bookmarkEnd w:id="272"/>
    <w:bookmarkStart w:name="z283" w:id="273"/>
    <w:p>
      <w:pPr>
        <w:spacing w:after="0"/>
        <w:ind w:left="0"/>
        <w:jc w:val="both"/>
      </w:pPr>
      <w:r>
        <w:rPr>
          <w:rFonts w:ascii="Times New Roman"/>
          <w:b w:val="false"/>
          <w:i w:val="false"/>
          <w:color w:val="000000"/>
          <w:sz w:val="28"/>
        </w:rPr>
        <w:t>
      2) мәліметтерді жасау әуеайлақтың шегінен тыс таратылатын METAR мәліметтері (ұшуларды жоспарлау және VOLMET радиохабарлар немесе D-VOLMET хабарламасы үшін арналған).</w:t>
      </w:r>
    </w:p>
    <w:bookmarkEnd w:id="273"/>
    <w:bookmarkStart w:name="z284" w:id="274"/>
    <w:p>
      <w:pPr>
        <w:spacing w:after="0"/>
        <w:ind w:left="0"/>
        <w:jc w:val="both"/>
      </w:pPr>
      <w:r>
        <w:rPr>
          <w:rFonts w:ascii="Times New Roman"/>
          <w:b w:val="false"/>
          <w:i w:val="false"/>
          <w:color w:val="000000"/>
          <w:sz w:val="28"/>
        </w:rPr>
        <w:t>
      61. Әуеайлақ ауданының диспетчерлік пунктіне беру үшін арналған метеорологиялық ақпарат, ATIS радиохабар тарату және D-ATIS хабарлама жергілікті метеорологиялық тұрақты немесе арнайы мәліметтерден алынады.</w:t>
      </w:r>
    </w:p>
    <w:bookmarkEnd w:id="274"/>
    <w:bookmarkStart w:name="z285" w:id="275"/>
    <w:p>
      <w:pPr>
        <w:spacing w:after="0"/>
        <w:ind w:left="0"/>
        <w:jc w:val="both"/>
      </w:pPr>
      <w:r>
        <w:rPr>
          <w:rFonts w:ascii="Times New Roman"/>
          <w:b w:val="false"/>
          <w:i w:val="false"/>
          <w:color w:val="000000"/>
          <w:sz w:val="28"/>
        </w:rPr>
        <w:t>
      ӘҚҚ ауданының диспетчерлік пунктіне беру үшін арналған метеорологиялық ақпарат, VOLMET радиохабар тарату және D-VOLMET хабарлама METAR немесе SPESI мәліметінен алынады.</w:t>
      </w:r>
    </w:p>
    <w:bookmarkEnd w:id="275"/>
    <w:bookmarkStart w:name="z286" w:id="276"/>
    <w:p>
      <w:pPr>
        <w:spacing w:after="0"/>
        <w:ind w:left="0"/>
        <w:jc w:val="both"/>
      </w:pPr>
      <w:r>
        <w:rPr>
          <w:rFonts w:ascii="Times New Roman"/>
          <w:b w:val="false"/>
          <w:i w:val="false"/>
          <w:color w:val="000000"/>
          <w:sz w:val="28"/>
        </w:rPr>
        <w:t>
      Ауызша және радиохабар тарату кезінде метеорологиялық ақпарат METAR кодының терминологиясында қабылданған қысқартумен ашық мәтінде беріледі.</w:t>
      </w:r>
    </w:p>
    <w:bookmarkEnd w:id="276"/>
    <w:bookmarkStart w:name="z287" w:id="277"/>
    <w:p>
      <w:pPr>
        <w:spacing w:after="0"/>
        <w:ind w:left="0"/>
        <w:jc w:val="both"/>
      </w:pPr>
      <w:r>
        <w:rPr>
          <w:rFonts w:ascii="Times New Roman"/>
          <w:b w:val="false"/>
          <w:i w:val="false"/>
          <w:color w:val="000000"/>
          <w:sz w:val="28"/>
        </w:rPr>
        <w:t>
      62. Арнайы бақылаулар тұрақты бақылауларға толықтыру ретінде жүргізіледі. Арнайы бақылауларды жүргізу үшін өлшемдердің тізбесі әуе қозғалысына қызмет көрсету органымен, пайдаланушылармен және басқа мүдделі тараптармен келісу бойынша өкілетті метеорологиялық орган жасайды.</w:t>
      </w:r>
    </w:p>
    <w:bookmarkEnd w:id="277"/>
    <w:bookmarkStart w:name="z288" w:id="278"/>
    <w:p>
      <w:pPr>
        <w:spacing w:after="0"/>
        <w:ind w:left="0"/>
        <w:jc w:val="both"/>
      </w:pPr>
      <w:r>
        <w:rPr>
          <w:rFonts w:ascii="Times New Roman"/>
          <w:b w:val="false"/>
          <w:i w:val="false"/>
          <w:color w:val="000000"/>
          <w:sz w:val="28"/>
        </w:rPr>
        <w:t>
      63. Тәулік бойы жұмыс істемейтін әуеайлақтарда қажет болған жағдайда METAR мәліметтерінің шығарылымы қайта жаңартылғаннан кейін арнайы метеорологиялық SPECI мәліметтері (бұдан әрі – SPECI) шығарылады.</w:t>
      </w:r>
    </w:p>
    <w:bookmarkEnd w:id="278"/>
    <w:bookmarkStart w:name="z289" w:id="279"/>
    <w:p>
      <w:pPr>
        <w:spacing w:after="0"/>
        <w:ind w:left="0"/>
        <w:jc w:val="both"/>
      </w:pPr>
      <w:r>
        <w:rPr>
          <w:rFonts w:ascii="Times New Roman"/>
          <w:b w:val="false"/>
          <w:i w:val="false"/>
          <w:color w:val="000000"/>
          <w:sz w:val="28"/>
        </w:rPr>
        <w:t xml:space="preserve">
      64. Арнайы бақылаулардың нәтижелері туралы мәліметтер келесі түрде шығарылады: </w:t>
      </w:r>
    </w:p>
    <w:bookmarkEnd w:id="279"/>
    <w:bookmarkStart w:name="z290" w:id="280"/>
    <w:p>
      <w:pPr>
        <w:spacing w:after="0"/>
        <w:ind w:left="0"/>
        <w:jc w:val="both"/>
      </w:pPr>
      <w:r>
        <w:rPr>
          <w:rFonts w:ascii="Times New Roman"/>
          <w:b w:val="false"/>
          <w:i w:val="false"/>
          <w:color w:val="000000"/>
          <w:sz w:val="28"/>
        </w:rPr>
        <w:t>
      1) жергілікті арнайы мәліметтер мәліметтерді жасау әуеайлағында тарату үшін ғана (ұшып келетін және ұшып кететін әуе кемелері үшін арналған);</w:t>
      </w:r>
    </w:p>
    <w:bookmarkEnd w:id="280"/>
    <w:bookmarkStart w:name="z291" w:id="281"/>
    <w:p>
      <w:pPr>
        <w:spacing w:after="0"/>
        <w:ind w:left="0"/>
        <w:jc w:val="both"/>
      </w:pPr>
      <w:r>
        <w:rPr>
          <w:rFonts w:ascii="Times New Roman"/>
          <w:b w:val="false"/>
          <w:i w:val="false"/>
          <w:color w:val="000000"/>
          <w:sz w:val="28"/>
        </w:rPr>
        <w:t>
      2) SPECI мәліметтері - мәліметтерді жасау әуеайлағының шегінен тыс тарату үшін (ұшуларды жоспарлауға, радиохабарлар VOLMET немесе D-VOLMET хабарламасы үшін арналған).</w:t>
      </w:r>
    </w:p>
    <w:bookmarkEnd w:id="281"/>
    <w:bookmarkStart w:name="z292" w:id="282"/>
    <w:p>
      <w:pPr>
        <w:spacing w:after="0"/>
        <w:ind w:left="0"/>
        <w:jc w:val="both"/>
      </w:pPr>
      <w:r>
        <w:rPr>
          <w:rFonts w:ascii="Times New Roman"/>
          <w:b w:val="false"/>
          <w:i w:val="false"/>
          <w:color w:val="000000"/>
          <w:sz w:val="28"/>
        </w:rPr>
        <w:t xml:space="preserve">
      65. Жергілікті арнайы мәліметтерді шығару үшін өлшемдердің тізбесі келесіні қамтиды: </w:t>
      </w:r>
    </w:p>
    <w:bookmarkEnd w:id="282"/>
    <w:bookmarkStart w:name="z293" w:id="283"/>
    <w:p>
      <w:pPr>
        <w:spacing w:after="0"/>
        <w:ind w:left="0"/>
        <w:jc w:val="both"/>
      </w:pPr>
      <w:r>
        <w:rPr>
          <w:rFonts w:ascii="Times New Roman"/>
          <w:b w:val="false"/>
          <w:i w:val="false"/>
          <w:color w:val="000000"/>
          <w:sz w:val="28"/>
        </w:rPr>
        <w:t>
      1) осы әуеайлақты пайдаланатын пайдаланушылардың пайдалану минимумына аса жақын сәйкес өлшемдер;</w:t>
      </w:r>
    </w:p>
    <w:bookmarkEnd w:id="283"/>
    <w:bookmarkStart w:name="z294" w:id="284"/>
    <w:p>
      <w:pPr>
        <w:spacing w:after="0"/>
        <w:ind w:left="0"/>
        <w:jc w:val="both"/>
      </w:pPr>
      <w:r>
        <w:rPr>
          <w:rFonts w:ascii="Times New Roman"/>
          <w:b w:val="false"/>
          <w:i w:val="false"/>
          <w:color w:val="000000"/>
          <w:sz w:val="28"/>
        </w:rPr>
        <w:t>
      2) ӘҚҰ органдарының және пайдаланушылардың жергілікті талаптарын қанағаттандыратын өлшемдер;</w:t>
      </w:r>
    </w:p>
    <w:bookmarkEnd w:id="284"/>
    <w:bookmarkStart w:name="z295" w:id="285"/>
    <w:p>
      <w:pPr>
        <w:spacing w:after="0"/>
        <w:ind w:left="0"/>
        <w:jc w:val="both"/>
      </w:pPr>
      <w:r>
        <w:rPr>
          <w:rFonts w:ascii="Times New Roman"/>
          <w:b w:val="false"/>
          <w:i w:val="false"/>
          <w:color w:val="000000"/>
          <w:sz w:val="28"/>
        </w:rPr>
        <w:t>
      3) Ауа температурасының бастама маңызы (әрбір нақты әуеайлақ үшін анықталады);</w:t>
      </w:r>
    </w:p>
    <w:bookmarkEnd w:id="285"/>
    <w:bookmarkStart w:name="z296" w:id="286"/>
    <w:p>
      <w:pPr>
        <w:spacing w:after="0"/>
        <w:ind w:left="0"/>
        <w:jc w:val="both"/>
      </w:pPr>
      <w:r>
        <w:rPr>
          <w:rFonts w:ascii="Times New Roman"/>
          <w:b w:val="false"/>
          <w:i w:val="false"/>
          <w:color w:val="000000"/>
          <w:sz w:val="28"/>
        </w:rPr>
        <w:t>
      4) қону және ерекше метеорологиялық жағдайлардың биіктігін алу аймақтарында пайда болатына қатысты, нақтылағанда будақ-жаңбыр бұлттары немесе найзағайдың, орташа немесе қатты турбуленттіктің, бұршақтың, алдынғы шептегі қатты дауылдың, орташа немесе қатты мұзданудың, мұзданатын жауын шашынның, қатты тау толқындарының, шаң және құм дауылының, боранның, құйғыщ түріндегі бұлттардың (торнадо немесе су құйыны), сондай ақ қатты жаңбыр жауын шашынның орналасу жері туралы қолданыстағы қосымша ақпаратты;</w:t>
      </w:r>
    </w:p>
    <w:bookmarkEnd w:id="286"/>
    <w:bookmarkStart w:name="z297" w:id="287"/>
    <w:p>
      <w:pPr>
        <w:spacing w:after="0"/>
        <w:ind w:left="0"/>
        <w:jc w:val="both"/>
      </w:pPr>
      <w:r>
        <w:rPr>
          <w:rFonts w:ascii="Times New Roman"/>
          <w:b w:val="false"/>
          <w:i w:val="false"/>
          <w:color w:val="000000"/>
          <w:sz w:val="28"/>
        </w:rPr>
        <w:t>
      5) SPECI мәліметтерді жасау үшін өлшемдер болып табылатын көлемдер;</w:t>
      </w:r>
    </w:p>
    <w:bookmarkEnd w:id="287"/>
    <w:bookmarkStart w:name="z298" w:id="288"/>
    <w:p>
      <w:pPr>
        <w:spacing w:after="0"/>
        <w:ind w:left="0"/>
        <w:jc w:val="both"/>
      </w:pPr>
      <w:r>
        <w:rPr>
          <w:rFonts w:ascii="Times New Roman"/>
          <w:b w:val="false"/>
          <w:i w:val="false"/>
          <w:color w:val="000000"/>
          <w:sz w:val="28"/>
        </w:rPr>
        <w:t>
      66. SPECI мәліметтері келесі өлшемдерде өзгерістер болған жағдайда шығарылады:</w:t>
      </w:r>
    </w:p>
    <w:bookmarkEnd w:id="288"/>
    <w:bookmarkStart w:name="z299" w:id="289"/>
    <w:p>
      <w:pPr>
        <w:spacing w:after="0"/>
        <w:ind w:left="0"/>
        <w:jc w:val="both"/>
      </w:pPr>
      <w:r>
        <w:rPr>
          <w:rFonts w:ascii="Times New Roman"/>
          <w:b w:val="false"/>
          <w:i w:val="false"/>
          <w:color w:val="000000"/>
          <w:sz w:val="28"/>
        </w:rPr>
        <w:t>
      1) жерге жақын желдің орташа бағыты 60 градус өзгертілсе, немесе соңғы мәліметте көрсетілген бағытымен салыстырғанда одан да астам болса және/немесе өзгерілгеннен кейін секундына 5 метр (бұдан әрі - м/с) (10 уз) немесе одан астам құрайтын болса;</w:t>
      </w:r>
    </w:p>
    <w:bookmarkEnd w:id="289"/>
    <w:bookmarkStart w:name="z300" w:id="290"/>
    <w:p>
      <w:pPr>
        <w:spacing w:after="0"/>
        <w:ind w:left="0"/>
        <w:jc w:val="both"/>
      </w:pPr>
      <w:r>
        <w:rPr>
          <w:rFonts w:ascii="Times New Roman"/>
          <w:b w:val="false"/>
          <w:i w:val="false"/>
          <w:color w:val="000000"/>
          <w:sz w:val="28"/>
        </w:rPr>
        <w:t>
      2) жерге жақын желдің жылдамдығы 5 м/с (10 уз) немесе соңғы мәліметте көрсетілген жылдамдықпен салыстырғанда одан астам өзгертілсе;</w:t>
      </w:r>
    </w:p>
    <w:bookmarkEnd w:id="290"/>
    <w:bookmarkStart w:name="z301" w:id="291"/>
    <w:p>
      <w:pPr>
        <w:spacing w:after="0"/>
        <w:ind w:left="0"/>
        <w:jc w:val="both"/>
      </w:pPr>
      <w:r>
        <w:rPr>
          <w:rFonts w:ascii="Times New Roman"/>
          <w:b w:val="false"/>
          <w:i w:val="false"/>
          <w:color w:val="000000"/>
          <w:sz w:val="28"/>
        </w:rPr>
        <w:t>
      3) жерге жақын желдің орташа жылдамдығынан ауытқу көлемі 5 м/с (10 уз) өсіп кетсе немесе соңғы мәліметте көрсетілген көлеммен салыстырғанда одан да асса, осының барысында өзгерілу дейінгі және өзгертілгеннен кейінгі орташа жылдамдық 8 м/с немес одан астам құрайтын болса;</w:t>
      </w:r>
    </w:p>
    <w:bookmarkEnd w:id="291"/>
    <w:bookmarkStart w:name="z302" w:id="292"/>
    <w:p>
      <w:pPr>
        <w:spacing w:after="0"/>
        <w:ind w:left="0"/>
        <w:jc w:val="both"/>
      </w:pPr>
      <w:r>
        <w:rPr>
          <w:rFonts w:ascii="Times New Roman"/>
          <w:b w:val="false"/>
          <w:i w:val="false"/>
          <w:color w:val="000000"/>
          <w:sz w:val="28"/>
        </w:rPr>
        <w:t>
      4) желдің өзгерістерін пайдалану жағынан маңызды мағыналарды арттырады; шекті көлемдер ӘҚҰ органымен және мүдделі пайдаланушылармен келісіп, өкілетті метеорологиялық орган желдің өзгерістерін ескере отырып, белгілейді. Жел өзгерістері:</w:t>
      </w:r>
    </w:p>
    <w:bookmarkEnd w:id="292"/>
    <w:bookmarkStart w:name="z303" w:id="293"/>
    <w:p>
      <w:pPr>
        <w:spacing w:after="0"/>
        <w:ind w:left="0"/>
        <w:jc w:val="both"/>
      </w:pPr>
      <w:r>
        <w:rPr>
          <w:rFonts w:ascii="Times New Roman"/>
          <w:b w:val="false"/>
          <w:i w:val="false"/>
          <w:color w:val="000000"/>
          <w:sz w:val="28"/>
        </w:rPr>
        <w:t>
      қолданыстағы ҰҚЖ ауыстыруды талап етеді;</w:t>
      </w:r>
    </w:p>
    <w:bookmarkEnd w:id="293"/>
    <w:bookmarkStart w:name="z304" w:id="294"/>
    <w:p>
      <w:pPr>
        <w:spacing w:after="0"/>
        <w:ind w:left="0"/>
        <w:jc w:val="both"/>
      </w:pPr>
      <w:r>
        <w:rPr>
          <w:rFonts w:ascii="Times New Roman"/>
          <w:b w:val="false"/>
          <w:i w:val="false"/>
          <w:color w:val="000000"/>
          <w:sz w:val="28"/>
        </w:rPr>
        <w:t>
      ҰҚЖ желдің қуалай соғатын және бүйірден соғатын компоненттерінің өзгерілуі осы әуеайлақта ұшуларды орындайтын типтік әуе кемелері үшін негізгі пайдалану шектері болып табылатын мағыналарды арттыратыны туралы куәландырады.</w:t>
      </w:r>
    </w:p>
    <w:bookmarkEnd w:id="294"/>
    <w:bookmarkStart w:name="z305" w:id="295"/>
    <w:p>
      <w:pPr>
        <w:spacing w:after="0"/>
        <w:ind w:left="0"/>
        <w:jc w:val="both"/>
      </w:pPr>
      <w:r>
        <w:rPr>
          <w:rFonts w:ascii="Times New Roman"/>
          <w:b w:val="false"/>
          <w:i w:val="false"/>
          <w:color w:val="000000"/>
          <w:sz w:val="28"/>
        </w:rPr>
        <w:t>
      5) көріну жақсарады және келесі мағыналардың бірін немесе бірнешесіне жетеді немесе арттырады немесе көріну нашарлайды және келесі мағыналардың бірінің немесе бірнешесінен нашарлау болады:</w:t>
      </w:r>
    </w:p>
    <w:bookmarkEnd w:id="295"/>
    <w:bookmarkStart w:name="z306" w:id="296"/>
    <w:p>
      <w:pPr>
        <w:spacing w:after="0"/>
        <w:ind w:left="0"/>
        <w:jc w:val="both"/>
      </w:pPr>
      <w:r>
        <w:rPr>
          <w:rFonts w:ascii="Times New Roman"/>
          <w:b w:val="false"/>
          <w:i w:val="false"/>
          <w:color w:val="000000"/>
          <w:sz w:val="28"/>
        </w:rPr>
        <w:t>
      800, 1500 немесе 3000 метр;</w:t>
      </w:r>
    </w:p>
    <w:bookmarkEnd w:id="296"/>
    <w:bookmarkStart w:name="z307" w:id="297"/>
    <w:p>
      <w:pPr>
        <w:spacing w:after="0"/>
        <w:ind w:left="0"/>
        <w:jc w:val="both"/>
      </w:pPr>
      <w:r>
        <w:rPr>
          <w:rFonts w:ascii="Times New Roman"/>
          <w:b w:val="false"/>
          <w:i w:val="false"/>
          <w:color w:val="000000"/>
          <w:sz w:val="28"/>
        </w:rPr>
        <w:t>
      5000 метр (шолу ұшулардың ережелері бойынша ұшулардың маңызды санын орындау жағдайында).</w:t>
      </w:r>
    </w:p>
    <w:bookmarkEnd w:id="297"/>
    <w:bookmarkStart w:name="z308" w:id="298"/>
    <w:p>
      <w:pPr>
        <w:spacing w:after="0"/>
        <w:ind w:left="0"/>
        <w:jc w:val="both"/>
      </w:pPr>
      <w:r>
        <w:rPr>
          <w:rFonts w:ascii="Times New Roman"/>
          <w:b w:val="false"/>
          <w:i w:val="false"/>
          <w:color w:val="000000"/>
          <w:sz w:val="28"/>
        </w:rPr>
        <w:t>
      6) ҰҚЖ көріну қашықтығы жақсарады және келесі мағыналардың бірін немесе бірнешесіне жетеді немесе арттырады немесе ҰҚЖ көріну қашықтығы нашарлайды және келесі мағыналардың бірінен немесе бірнешесінен кем болады: 50, 175, 300, 550 немесе 800 метр;</w:t>
      </w:r>
    </w:p>
    <w:bookmarkEnd w:id="298"/>
    <w:bookmarkStart w:name="z309" w:id="299"/>
    <w:p>
      <w:pPr>
        <w:spacing w:after="0"/>
        <w:ind w:left="0"/>
        <w:jc w:val="both"/>
      </w:pPr>
      <w:r>
        <w:rPr>
          <w:rFonts w:ascii="Times New Roman"/>
          <w:b w:val="false"/>
          <w:i w:val="false"/>
          <w:color w:val="000000"/>
          <w:sz w:val="28"/>
        </w:rPr>
        <w:t>
      7) ауа райының келесі құбылыстарынан кез келгендердің басталу, тоқтатылу немесе өзгерілу жағдайы;</w:t>
      </w:r>
    </w:p>
    <w:bookmarkEnd w:id="299"/>
    <w:bookmarkStart w:name="z310" w:id="300"/>
    <w:p>
      <w:pPr>
        <w:spacing w:after="0"/>
        <w:ind w:left="0"/>
        <w:jc w:val="both"/>
      </w:pPr>
      <w:r>
        <w:rPr>
          <w:rFonts w:ascii="Times New Roman"/>
          <w:b w:val="false"/>
          <w:i w:val="false"/>
          <w:color w:val="000000"/>
          <w:sz w:val="28"/>
        </w:rPr>
        <w:t>
      мұзданатын жауын шашын;</w:t>
      </w:r>
    </w:p>
    <w:bookmarkEnd w:id="300"/>
    <w:bookmarkStart w:name="z311" w:id="301"/>
    <w:p>
      <w:pPr>
        <w:spacing w:after="0"/>
        <w:ind w:left="0"/>
        <w:jc w:val="both"/>
      </w:pPr>
      <w:r>
        <w:rPr>
          <w:rFonts w:ascii="Times New Roman"/>
          <w:b w:val="false"/>
          <w:i w:val="false"/>
          <w:color w:val="000000"/>
          <w:sz w:val="28"/>
        </w:rPr>
        <w:t xml:space="preserve">
      қатты (көріну 1000 метрден аз) немесе орташа жауын-шашын, оның ішінде нөсерлік түрі; </w:t>
      </w:r>
    </w:p>
    <w:bookmarkEnd w:id="301"/>
    <w:bookmarkStart w:name="z312" w:id="302"/>
    <w:p>
      <w:pPr>
        <w:spacing w:after="0"/>
        <w:ind w:left="0"/>
        <w:jc w:val="both"/>
      </w:pPr>
      <w:r>
        <w:rPr>
          <w:rFonts w:ascii="Times New Roman"/>
          <w:b w:val="false"/>
          <w:i w:val="false"/>
          <w:color w:val="000000"/>
          <w:sz w:val="28"/>
        </w:rPr>
        <w:t>
      (жауын шашынмен) найзағай;</w:t>
      </w:r>
    </w:p>
    <w:bookmarkEnd w:id="302"/>
    <w:bookmarkStart w:name="z313" w:id="303"/>
    <w:p>
      <w:pPr>
        <w:spacing w:after="0"/>
        <w:ind w:left="0"/>
        <w:jc w:val="both"/>
      </w:pPr>
      <w:r>
        <w:rPr>
          <w:rFonts w:ascii="Times New Roman"/>
          <w:b w:val="false"/>
          <w:i w:val="false"/>
          <w:color w:val="000000"/>
          <w:sz w:val="28"/>
        </w:rPr>
        <w:t>
      шаңды дауыл;</w:t>
      </w:r>
    </w:p>
    <w:bookmarkEnd w:id="303"/>
    <w:bookmarkStart w:name="z314" w:id="304"/>
    <w:p>
      <w:pPr>
        <w:spacing w:after="0"/>
        <w:ind w:left="0"/>
        <w:jc w:val="both"/>
      </w:pPr>
      <w:r>
        <w:rPr>
          <w:rFonts w:ascii="Times New Roman"/>
          <w:b w:val="false"/>
          <w:i w:val="false"/>
          <w:color w:val="000000"/>
          <w:sz w:val="28"/>
        </w:rPr>
        <w:t>
      құмды дауыл;</w:t>
      </w:r>
    </w:p>
    <w:bookmarkEnd w:id="304"/>
    <w:bookmarkStart w:name="z315" w:id="305"/>
    <w:p>
      <w:pPr>
        <w:spacing w:after="0"/>
        <w:ind w:left="0"/>
        <w:jc w:val="both"/>
      </w:pPr>
      <w:r>
        <w:rPr>
          <w:rFonts w:ascii="Times New Roman"/>
          <w:b w:val="false"/>
          <w:i w:val="false"/>
          <w:color w:val="000000"/>
          <w:sz w:val="28"/>
        </w:rPr>
        <w:t>
      құйғыш түріндегі бұлт (торнадо немесе құйғын);</w:t>
      </w:r>
    </w:p>
    <w:bookmarkEnd w:id="305"/>
    <w:bookmarkStart w:name="z316" w:id="306"/>
    <w:p>
      <w:pPr>
        <w:spacing w:after="0"/>
        <w:ind w:left="0"/>
        <w:jc w:val="both"/>
      </w:pPr>
      <w:r>
        <w:rPr>
          <w:rFonts w:ascii="Times New Roman"/>
          <w:b w:val="false"/>
          <w:i w:val="false"/>
          <w:color w:val="000000"/>
          <w:sz w:val="28"/>
        </w:rPr>
        <w:t>
      8) ауа райының келесі құбылыстарының кез келгендерінің басталу немесе тоқтатылу жағдайы;</w:t>
      </w:r>
    </w:p>
    <w:bookmarkEnd w:id="306"/>
    <w:bookmarkStart w:name="z317" w:id="307"/>
    <w:p>
      <w:pPr>
        <w:spacing w:after="0"/>
        <w:ind w:left="0"/>
        <w:jc w:val="both"/>
      </w:pPr>
      <w:r>
        <w:rPr>
          <w:rFonts w:ascii="Times New Roman"/>
          <w:b w:val="false"/>
          <w:i w:val="false"/>
          <w:color w:val="000000"/>
          <w:sz w:val="28"/>
        </w:rPr>
        <w:t>
      мұз кристалдары;</w:t>
      </w:r>
    </w:p>
    <w:bookmarkEnd w:id="307"/>
    <w:bookmarkStart w:name="z318" w:id="308"/>
    <w:p>
      <w:pPr>
        <w:spacing w:after="0"/>
        <w:ind w:left="0"/>
        <w:jc w:val="both"/>
      </w:pPr>
      <w:r>
        <w:rPr>
          <w:rFonts w:ascii="Times New Roman"/>
          <w:b w:val="false"/>
          <w:i w:val="false"/>
          <w:color w:val="000000"/>
          <w:sz w:val="28"/>
        </w:rPr>
        <w:t>
      қататын тұман;</w:t>
      </w:r>
    </w:p>
    <w:bookmarkEnd w:id="308"/>
    <w:bookmarkStart w:name="z319" w:id="309"/>
    <w:p>
      <w:pPr>
        <w:spacing w:after="0"/>
        <w:ind w:left="0"/>
        <w:jc w:val="both"/>
      </w:pPr>
      <w:r>
        <w:rPr>
          <w:rFonts w:ascii="Times New Roman"/>
          <w:b w:val="false"/>
          <w:i w:val="false"/>
          <w:color w:val="000000"/>
          <w:sz w:val="28"/>
        </w:rPr>
        <w:t>
      шаңды, құмды немесе қарлы сырма;</w:t>
      </w:r>
    </w:p>
    <w:bookmarkEnd w:id="309"/>
    <w:bookmarkStart w:name="z320" w:id="310"/>
    <w:p>
      <w:pPr>
        <w:spacing w:after="0"/>
        <w:ind w:left="0"/>
        <w:jc w:val="both"/>
      </w:pPr>
      <w:r>
        <w:rPr>
          <w:rFonts w:ascii="Times New Roman"/>
          <w:b w:val="false"/>
          <w:i w:val="false"/>
          <w:color w:val="000000"/>
          <w:sz w:val="28"/>
        </w:rPr>
        <w:t>
      шаңды жаяу боран, құмды жаяу боран, қарлы жаяу боран;</w:t>
      </w:r>
    </w:p>
    <w:bookmarkEnd w:id="310"/>
    <w:bookmarkStart w:name="z321" w:id="311"/>
    <w:p>
      <w:pPr>
        <w:spacing w:after="0"/>
        <w:ind w:left="0"/>
        <w:jc w:val="both"/>
      </w:pPr>
      <w:r>
        <w:rPr>
          <w:rFonts w:ascii="Times New Roman"/>
          <w:b w:val="false"/>
          <w:i w:val="false"/>
          <w:color w:val="000000"/>
          <w:sz w:val="28"/>
        </w:rPr>
        <w:t>
      найзағай (жауын шашынсыз);</w:t>
      </w:r>
    </w:p>
    <w:bookmarkEnd w:id="311"/>
    <w:bookmarkStart w:name="z322" w:id="312"/>
    <w:p>
      <w:pPr>
        <w:spacing w:after="0"/>
        <w:ind w:left="0"/>
        <w:jc w:val="both"/>
      </w:pPr>
      <w:r>
        <w:rPr>
          <w:rFonts w:ascii="Times New Roman"/>
          <w:b w:val="false"/>
          <w:i w:val="false"/>
          <w:color w:val="000000"/>
          <w:sz w:val="28"/>
        </w:rPr>
        <w:t>
      дауыл;</w:t>
      </w:r>
    </w:p>
    <w:bookmarkEnd w:id="312"/>
    <w:bookmarkStart w:name="z323" w:id="313"/>
    <w:p>
      <w:pPr>
        <w:spacing w:after="0"/>
        <w:ind w:left="0"/>
        <w:jc w:val="both"/>
      </w:pPr>
      <w:r>
        <w:rPr>
          <w:rFonts w:ascii="Times New Roman"/>
          <w:b w:val="false"/>
          <w:i w:val="false"/>
          <w:color w:val="000000"/>
          <w:sz w:val="28"/>
        </w:rPr>
        <w:t>
      құйғыш түріндегі бұлт (торнадо немесе құйғын).</w:t>
      </w:r>
    </w:p>
    <w:bookmarkEnd w:id="313"/>
    <w:bookmarkStart w:name="z324" w:id="314"/>
    <w:p>
      <w:pPr>
        <w:spacing w:after="0"/>
        <w:ind w:left="0"/>
        <w:jc w:val="both"/>
      </w:pPr>
      <w:r>
        <w:rPr>
          <w:rFonts w:ascii="Times New Roman"/>
          <w:b w:val="false"/>
          <w:i w:val="false"/>
          <w:color w:val="000000"/>
          <w:sz w:val="28"/>
        </w:rPr>
        <w:t>
      9) BKN, OVC астам саны барысында бұлттардың төменгі қабатының төменгі шегінің биіктігі ұлғаяды және келесі мағыналардың бірін немесе бірнешеуінен арттырады немесе BKN немесе OVC бұлттардың төменгі қабатының төменгі шегінің биіктігі азаяды немесе келесі мағыналардың бірінен немесе бірнешеуінен кем болады:</w:t>
      </w:r>
    </w:p>
    <w:bookmarkEnd w:id="314"/>
    <w:bookmarkStart w:name="z325" w:id="315"/>
    <w:p>
      <w:pPr>
        <w:spacing w:after="0"/>
        <w:ind w:left="0"/>
        <w:jc w:val="both"/>
      </w:pPr>
      <w:r>
        <w:rPr>
          <w:rFonts w:ascii="Times New Roman"/>
          <w:b w:val="false"/>
          <w:i w:val="false"/>
          <w:color w:val="000000"/>
          <w:sz w:val="28"/>
        </w:rPr>
        <w:t>
      30, 60, 150 немесе 300 метр (100, 200, 500 немесе 1000 фут);</w:t>
      </w:r>
    </w:p>
    <w:bookmarkEnd w:id="315"/>
    <w:bookmarkStart w:name="z326" w:id="316"/>
    <w:p>
      <w:pPr>
        <w:spacing w:after="0"/>
        <w:ind w:left="0"/>
        <w:jc w:val="both"/>
      </w:pPr>
      <w:r>
        <w:rPr>
          <w:rFonts w:ascii="Times New Roman"/>
          <w:b w:val="false"/>
          <w:i w:val="false"/>
          <w:color w:val="000000"/>
          <w:sz w:val="28"/>
        </w:rPr>
        <w:t>
      450 метр – шолу ұшулар ережелері бойынша маңызды санын орындау жағдайында.</w:t>
      </w:r>
    </w:p>
    <w:bookmarkEnd w:id="316"/>
    <w:bookmarkStart w:name="z327" w:id="317"/>
    <w:p>
      <w:pPr>
        <w:spacing w:after="0"/>
        <w:ind w:left="0"/>
        <w:jc w:val="both"/>
      </w:pPr>
      <w:r>
        <w:rPr>
          <w:rFonts w:ascii="Times New Roman"/>
          <w:b w:val="false"/>
          <w:i w:val="false"/>
          <w:color w:val="000000"/>
          <w:sz w:val="28"/>
        </w:rPr>
        <w:t>
      10) 450 метр (1500 фут) төмен қабатта бұлттардың саны өзгереді:</w:t>
      </w:r>
    </w:p>
    <w:bookmarkEnd w:id="317"/>
    <w:bookmarkStart w:name="z328" w:id="318"/>
    <w:p>
      <w:pPr>
        <w:spacing w:after="0"/>
        <w:ind w:left="0"/>
        <w:jc w:val="both"/>
      </w:pPr>
      <w:r>
        <w:rPr>
          <w:rFonts w:ascii="Times New Roman"/>
          <w:b w:val="false"/>
          <w:i w:val="false"/>
          <w:color w:val="000000"/>
          <w:sz w:val="28"/>
        </w:rPr>
        <w:t>
      SCT-тен немесе BKN кем немесе ОVC дейін;</w:t>
      </w:r>
    </w:p>
    <w:bookmarkEnd w:id="318"/>
    <w:bookmarkStart w:name="z329" w:id="319"/>
    <w:p>
      <w:pPr>
        <w:spacing w:after="0"/>
        <w:ind w:left="0"/>
        <w:jc w:val="both"/>
      </w:pPr>
      <w:r>
        <w:rPr>
          <w:rFonts w:ascii="Times New Roman"/>
          <w:b w:val="false"/>
          <w:i w:val="false"/>
          <w:color w:val="000000"/>
          <w:sz w:val="28"/>
        </w:rPr>
        <w:t>
      BKN немесе OVC-тен кем SCT дейін;</w:t>
      </w:r>
    </w:p>
    <w:bookmarkEnd w:id="319"/>
    <w:bookmarkStart w:name="z330" w:id="320"/>
    <w:p>
      <w:pPr>
        <w:spacing w:after="0"/>
        <w:ind w:left="0"/>
        <w:jc w:val="both"/>
      </w:pPr>
      <w:r>
        <w:rPr>
          <w:rFonts w:ascii="Times New Roman"/>
          <w:b w:val="false"/>
          <w:i w:val="false"/>
          <w:color w:val="000000"/>
          <w:sz w:val="28"/>
        </w:rPr>
        <w:t>
      11) аспан жабық және тік көріну жақсарады және келесі мағыналардың біріне немесе бірнешеуіне жетеді немесе арттырады немесе тік көріну нашарлайды және келесі мағыналардың бірінен кем болады: 30, 60, 150 немесе 300 метр (100, 200, 500 немесе 1000 фут);</w:t>
      </w:r>
    </w:p>
    <w:bookmarkEnd w:id="320"/>
    <w:bookmarkStart w:name="z331" w:id="321"/>
    <w:p>
      <w:pPr>
        <w:spacing w:after="0"/>
        <w:ind w:left="0"/>
        <w:jc w:val="both"/>
      </w:pPr>
      <w:r>
        <w:rPr>
          <w:rFonts w:ascii="Times New Roman"/>
          <w:b w:val="false"/>
          <w:i w:val="false"/>
          <w:color w:val="000000"/>
          <w:sz w:val="28"/>
        </w:rPr>
        <w:t>
      12) таулардың, шоқылардың және басқа биік кедергілердің ашылуы, жабылуы;</w:t>
      </w:r>
    </w:p>
    <w:bookmarkEnd w:id="321"/>
    <w:bookmarkStart w:name="z332" w:id="322"/>
    <w:p>
      <w:pPr>
        <w:spacing w:after="0"/>
        <w:ind w:left="0"/>
        <w:jc w:val="both"/>
      </w:pPr>
      <w:r>
        <w:rPr>
          <w:rFonts w:ascii="Times New Roman"/>
          <w:b w:val="false"/>
          <w:i w:val="false"/>
          <w:color w:val="000000"/>
          <w:sz w:val="28"/>
        </w:rPr>
        <w:t>
      13) нақты әуеайлақтың пайдалану минимумында негізделген және өкілетті метеорологиялық органның және пайдаланушымның арасында келісілген кез келген өлшемдер.</w:t>
      </w:r>
    </w:p>
    <w:bookmarkEnd w:id="322"/>
    <w:bookmarkStart w:name="z333" w:id="323"/>
    <w:p>
      <w:pPr>
        <w:spacing w:after="0"/>
        <w:ind w:left="0"/>
        <w:jc w:val="both"/>
      </w:pPr>
      <w:r>
        <w:rPr>
          <w:rFonts w:ascii="Times New Roman"/>
          <w:b w:val="false"/>
          <w:i w:val="false"/>
          <w:color w:val="000000"/>
          <w:sz w:val="28"/>
        </w:rPr>
        <w:t xml:space="preserve">
      Жергілікті арнайы мәліметтер пайдаланушылардың және басқа әуеайлақтың тұтынушылардың қарауына ұсынылады. </w:t>
      </w:r>
    </w:p>
    <w:bookmarkEnd w:id="323"/>
    <w:bookmarkStart w:name="z334" w:id="324"/>
    <w:p>
      <w:pPr>
        <w:spacing w:after="0"/>
        <w:ind w:left="0"/>
        <w:jc w:val="both"/>
      </w:pPr>
      <w:r>
        <w:rPr>
          <w:rFonts w:ascii="Times New Roman"/>
          <w:b w:val="false"/>
          <w:i w:val="false"/>
          <w:color w:val="000000"/>
          <w:sz w:val="28"/>
        </w:rPr>
        <w:t>
      67. Егер бір уақытта ауа райының бір элементінің нашарлауымен басқа элементтің жақсаруы бақыланғанда ауа райының нашарлауы туралы мәлімет болып табылатын SPECI біржолғы мәлімет шығарылады.</w:t>
      </w:r>
    </w:p>
    <w:bookmarkEnd w:id="324"/>
    <w:bookmarkStart w:name="z335" w:id="325"/>
    <w:p>
      <w:pPr>
        <w:spacing w:after="0"/>
        <w:ind w:left="0"/>
        <w:jc w:val="left"/>
      </w:pPr>
      <w:r>
        <w:rPr>
          <w:rFonts w:ascii="Times New Roman"/>
          <w:b/>
          <w:i w:val="false"/>
          <w:color w:val="000000"/>
        </w:rPr>
        <w:t xml:space="preserve"> 3-параграф. Мәліметтердің мазмұны мен форматы</w:t>
      </w:r>
    </w:p>
    <w:bookmarkEnd w:id="325"/>
    <w:bookmarkStart w:name="z336" w:id="326"/>
    <w:p>
      <w:pPr>
        <w:spacing w:after="0"/>
        <w:ind w:left="0"/>
        <w:jc w:val="both"/>
      </w:pPr>
      <w:r>
        <w:rPr>
          <w:rFonts w:ascii="Times New Roman"/>
          <w:b w:val="false"/>
          <w:i w:val="false"/>
          <w:color w:val="000000"/>
          <w:sz w:val="28"/>
        </w:rPr>
        <w:t>
      68. Жергілікті тұрақты және арнайы мәліметтерге және METAR мен SPECI мәліметтеріне көрсетілген тәртіпте келесі элементтер енгізіледі:</w:t>
      </w:r>
    </w:p>
    <w:bookmarkEnd w:id="326"/>
    <w:bookmarkStart w:name="z337" w:id="327"/>
    <w:p>
      <w:pPr>
        <w:spacing w:after="0"/>
        <w:ind w:left="0"/>
        <w:jc w:val="both"/>
      </w:pPr>
      <w:r>
        <w:rPr>
          <w:rFonts w:ascii="Times New Roman"/>
          <w:b w:val="false"/>
          <w:i w:val="false"/>
          <w:color w:val="000000"/>
          <w:sz w:val="28"/>
        </w:rPr>
        <w:t>
      1) мәліметтің түрін көрсеткіші;</w:t>
      </w:r>
    </w:p>
    <w:bookmarkEnd w:id="327"/>
    <w:bookmarkStart w:name="z338" w:id="328"/>
    <w:p>
      <w:pPr>
        <w:spacing w:after="0"/>
        <w:ind w:left="0"/>
        <w:jc w:val="both"/>
      </w:pPr>
      <w:r>
        <w:rPr>
          <w:rFonts w:ascii="Times New Roman"/>
          <w:b w:val="false"/>
          <w:i w:val="false"/>
          <w:color w:val="000000"/>
          <w:sz w:val="28"/>
        </w:rPr>
        <w:t>
      2) орналасу жерінің индексі;</w:t>
      </w:r>
    </w:p>
    <w:bookmarkEnd w:id="328"/>
    <w:bookmarkStart w:name="z339" w:id="329"/>
    <w:p>
      <w:pPr>
        <w:spacing w:after="0"/>
        <w:ind w:left="0"/>
        <w:jc w:val="both"/>
      </w:pPr>
      <w:r>
        <w:rPr>
          <w:rFonts w:ascii="Times New Roman"/>
          <w:b w:val="false"/>
          <w:i w:val="false"/>
          <w:color w:val="000000"/>
          <w:sz w:val="28"/>
        </w:rPr>
        <w:t>
      3) бақылау мерзімі;</w:t>
      </w:r>
    </w:p>
    <w:bookmarkEnd w:id="329"/>
    <w:bookmarkStart w:name="z340" w:id="330"/>
    <w:p>
      <w:pPr>
        <w:spacing w:after="0"/>
        <w:ind w:left="0"/>
        <w:jc w:val="both"/>
      </w:pPr>
      <w:r>
        <w:rPr>
          <w:rFonts w:ascii="Times New Roman"/>
          <w:b w:val="false"/>
          <w:i w:val="false"/>
          <w:color w:val="000000"/>
          <w:sz w:val="28"/>
        </w:rPr>
        <w:t>
      4) автоматтандырылған немесе қажет болғанда жоғалып қалған мәліметтің көрсеткіші;</w:t>
      </w:r>
    </w:p>
    <w:bookmarkEnd w:id="330"/>
    <w:bookmarkStart w:name="z341" w:id="331"/>
    <w:p>
      <w:pPr>
        <w:spacing w:after="0"/>
        <w:ind w:left="0"/>
        <w:jc w:val="both"/>
      </w:pPr>
      <w:r>
        <w:rPr>
          <w:rFonts w:ascii="Times New Roman"/>
          <w:b w:val="false"/>
          <w:i w:val="false"/>
          <w:color w:val="000000"/>
          <w:sz w:val="28"/>
        </w:rPr>
        <w:t>
      5) жерге жақын желдің бағыты мен жылдамдығы;</w:t>
      </w:r>
    </w:p>
    <w:bookmarkEnd w:id="331"/>
    <w:bookmarkStart w:name="z342" w:id="332"/>
    <w:p>
      <w:pPr>
        <w:spacing w:after="0"/>
        <w:ind w:left="0"/>
        <w:jc w:val="both"/>
      </w:pPr>
      <w:r>
        <w:rPr>
          <w:rFonts w:ascii="Times New Roman"/>
          <w:b w:val="false"/>
          <w:i w:val="false"/>
          <w:color w:val="000000"/>
          <w:sz w:val="28"/>
        </w:rPr>
        <w:t>
      6) көріну;</w:t>
      </w:r>
    </w:p>
    <w:bookmarkEnd w:id="332"/>
    <w:bookmarkStart w:name="z343" w:id="333"/>
    <w:p>
      <w:pPr>
        <w:spacing w:after="0"/>
        <w:ind w:left="0"/>
        <w:jc w:val="both"/>
      </w:pPr>
      <w:r>
        <w:rPr>
          <w:rFonts w:ascii="Times New Roman"/>
          <w:b w:val="false"/>
          <w:i w:val="false"/>
          <w:color w:val="000000"/>
          <w:sz w:val="28"/>
        </w:rPr>
        <w:t>
      7) қажет болған жағдайда ҰҚЖ көріну қашықтығы;</w:t>
      </w:r>
    </w:p>
    <w:bookmarkEnd w:id="333"/>
    <w:bookmarkStart w:name="z344" w:id="334"/>
    <w:p>
      <w:pPr>
        <w:spacing w:after="0"/>
        <w:ind w:left="0"/>
        <w:jc w:val="both"/>
      </w:pPr>
      <w:r>
        <w:rPr>
          <w:rFonts w:ascii="Times New Roman"/>
          <w:b w:val="false"/>
          <w:i w:val="false"/>
          <w:color w:val="000000"/>
          <w:sz w:val="28"/>
        </w:rPr>
        <w:t>
      8) ағымдағы ауа райы;</w:t>
      </w:r>
    </w:p>
    <w:bookmarkEnd w:id="334"/>
    <w:bookmarkStart w:name="z345" w:id="335"/>
    <w:p>
      <w:pPr>
        <w:spacing w:after="0"/>
        <w:ind w:left="0"/>
        <w:jc w:val="both"/>
      </w:pPr>
      <w:r>
        <w:rPr>
          <w:rFonts w:ascii="Times New Roman"/>
          <w:b w:val="false"/>
          <w:i w:val="false"/>
          <w:color w:val="000000"/>
          <w:sz w:val="28"/>
        </w:rPr>
        <w:t>
      9) бұлттардың саны, түрі (будақ - жаңбырлы және бекініс түрдегі будақ бұлттар) және бұлттардың төменгі шектерінің биіктігі немесе тік көріну, егер олар өлшенсе;</w:t>
      </w:r>
    </w:p>
    <w:bookmarkEnd w:id="335"/>
    <w:bookmarkStart w:name="z346" w:id="336"/>
    <w:p>
      <w:pPr>
        <w:spacing w:after="0"/>
        <w:ind w:left="0"/>
        <w:jc w:val="both"/>
      </w:pPr>
      <w:r>
        <w:rPr>
          <w:rFonts w:ascii="Times New Roman"/>
          <w:b w:val="false"/>
          <w:i w:val="false"/>
          <w:color w:val="000000"/>
          <w:sz w:val="28"/>
        </w:rPr>
        <w:t>
      10) ауаның температурасы және шық нүктесінің температурасы;</w:t>
      </w:r>
    </w:p>
    <w:bookmarkEnd w:id="336"/>
    <w:bookmarkStart w:name="z347" w:id="337"/>
    <w:p>
      <w:pPr>
        <w:spacing w:after="0"/>
        <w:ind w:left="0"/>
        <w:jc w:val="both"/>
      </w:pPr>
      <w:r>
        <w:rPr>
          <w:rFonts w:ascii="Times New Roman"/>
          <w:b w:val="false"/>
          <w:i w:val="false"/>
          <w:color w:val="000000"/>
          <w:sz w:val="28"/>
        </w:rPr>
        <w:t>
      11) QNH;</w:t>
      </w:r>
    </w:p>
    <w:bookmarkEnd w:id="337"/>
    <w:bookmarkStart w:name="z348" w:id="338"/>
    <w:p>
      <w:pPr>
        <w:spacing w:after="0"/>
        <w:ind w:left="0"/>
        <w:jc w:val="both"/>
      </w:pPr>
      <w:r>
        <w:rPr>
          <w:rFonts w:ascii="Times New Roman"/>
          <w:b w:val="false"/>
          <w:i w:val="false"/>
          <w:color w:val="000000"/>
          <w:sz w:val="28"/>
        </w:rPr>
        <w:t>
      12) Қағидалардың 188 – 189 - тармақтарында аталған қосымша ақпарат;</w:t>
      </w:r>
    </w:p>
    <w:bookmarkEnd w:id="338"/>
    <w:bookmarkStart w:name="z349" w:id="339"/>
    <w:p>
      <w:pPr>
        <w:spacing w:after="0"/>
        <w:ind w:left="0"/>
        <w:jc w:val="both"/>
      </w:pPr>
      <w:r>
        <w:rPr>
          <w:rFonts w:ascii="Times New Roman"/>
          <w:b w:val="false"/>
          <w:i w:val="false"/>
          <w:color w:val="000000"/>
          <w:sz w:val="28"/>
        </w:rPr>
        <w:t>
      13) қону үшін "тренд" түріндегі болжам;</w:t>
      </w:r>
    </w:p>
    <w:bookmarkEnd w:id="339"/>
    <w:bookmarkStart w:name="z350" w:id="340"/>
    <w:p>
      <w:pPr>
        <w:spacing w:after="0"/>
        <w:ind w:left="0"/>
        <w:jc w:val="both"/>
      </w:pPr>
      <w:r>
        <w:rPr>
          <w:rFonts w:ascii="Times New Roman"/>
          <w:b w:val="false"/>
          <w:i w:val="false"/>
          <w:color w:val="000000"/>
          <w:sz w:val="28"/>
        </w:rPr>
        <w:t>
      14) RMK тобы - елдің ішінде пайдалану үшін ақпарат:</w:t>
      </w:r>
    </w:p>
    <w:bookmarkEnd w:id="340"/>
    <w:bookmarkStart w:name="z351" w:id="341"/>
    <w:p>
      <w:pPr>
        <w:spacing w:after="0"/>
        <w:ind w:left="0"/>
        <w:jc w:val="both"/>
      </w:pPr>
      <w:r>
        <w:rPr>
          <w:rFonts w:ascii="Times New Roman"/>
          <w:b w:val="false"/>
          <w:i w:val="false"/>
          <w:color w:val="000000"/>
          <w:sz w:val="28"/>
        </w:rPr>
        <w:t>
      таулардың және басқа биік кедергілердің бұлттармен жабылуы (ATIS пен VOLMET тарату үшін);</w:t>
      </w:r>
    </w:p>
    <w:bookmarkEnd w:id="341"/>
    <w:bookmarkStart w:name="z352" w:id="342"/>
    <w:p>
      <w:pPr>
        <w:spacing w:after="0"/>
        <w:ind w:left="0"/>
        <w:jc w:val="both"/>
      </w:pPr>
      <w:r>
        <w:rPr>
          <w:rFonts w:ascii="Times New Roman"/>
          <w:b w:val="false"/>
          <w:i w:val="false"/>
          <w:color w:val="000000"/>
          <w:sz w:val="28"/>
        </w:rPr>
        <w:t>
      мұздану;</w:t>
      </w:r>
    </w:p>
    <w:bookmarkEnd w:id="342"/>
    <w:bookmarkStart w:name="z353" w:id="343"/>
    <w:p>
      <w:pPr>
        <w:spacing w:after="0"/>
        <w:ind w:left="0"/>
        <w:jc w:val="both"/>
      </w:pPr>
      <w:r>
        <w:rPr>
          <w:rFonts w:ascii="Times New Roman"/>
          <w:b w:val="false"/>
          <w:i w:val="false"/>
          <w:color w:val="000000"/>
          <w:sz w:val="28"/>
        </w:rPr>
        <w:t>
      турбуленттік;</w:t>
      </w:r>
    </w:p>
    <w:bookmarkEnd w:id="343"/>
    <w:bookmarkStart w:name="z354" w:id="344"/>
    <w:p>
      <w:pPr>
        <w:spacing w:after="0"/>
        <w:ind w:left="0"/>
        <w:jc w:val="both"/>
      </w:pPr>
      <w:r>
        <w:rPr>
          <w:rFonts w:ascii="Times New Roman"/>
          <w:b w:val="false"/>
          <w:i w:val="false"/>
          <w:color w:val="000000"/>
          <w:sz w:val="28"/>
        </w:rPr>
        <w:t>
      QBB (бұлттардың төменгі шектерінің биіктігі 200 метр барысында);</w:t>
      </w:r>
    </w:p>
    <w:bookmarkEnd w:id="344"/>
    <w:bookmarkStart w:name="z355" w:id="345"/>
    <w:p>
      <w:pPr>
        <w:spacing w:after="0"/>
        <w:ind w:left="0"/>
        <w:jc w:val="both"/>
      </w:pPr>
      <w:r>
        <w:rPr>
          <w:rFonts w:ascii="Times New Roman"/>
          <w:b w:val="false"/>
          <w:i w:val="false"/>
          <w:color w:val="000000"/>
          <w:sz w:val="28"/>
        </w:rPr>
        <w:t>
      QFE қысымы. мұздану (жергілікті мәліметтер үшін);</w:t>
      </w:r>
    </w:p>
    <w:bookmarkEnd w:id="345"/>
    <w:bookmarkStart w:name="z356" w:id="346"/>
    <w:p>
      <w:pPr>
        <w:spacing w:after="0"/>
        <w:ind w:left="0"/>
        <w:jc w:val="both"/>
      </w:pPr>
      <w:r>
        <w:rPr>
          <w:rFonts w:ascii="Times New Roman"/>
          <w:b w:val="false"/>
          <w:i w:val="false"/>
          <w:color w:val="000000"/>
          <w:sz w:val="28"/>
        </w:rPr>
        <w:t>
      турбуленттігі (жергілікті мәліметтер үшін);</w:t>
      </w:r>
    </w:p>
    <w:bookmarkEnd w:id="346"/>
    <w:bookmarkStart w:name="z357" w:id="347"/>
    <w:p>
      <w:pPr>
        <w:spacing w:after="0"/>
        <w:ind w:left="0"/>
        <w:jc w:val="both"/>
      </w:pPr>
      <w:r>
        <w:rPr>
          <w:rFonts w:ascii="Times New Roman"/>
          <w:b w:val="false"/>
          <w:i w:val="false"/>
          <w:color w:val="000000"/>
          <w:sz w:val="28"/>
        </w:rPr>
        <w:t>
      QBB (бұлттардың төменгі шектерінің биіктігі 200 метр барысында) QFE қысымы.</w:t>
      </w:r>
    </w:p>
    <w:bookmarkEnd w:id="347"/>
    <w:bookmarkStart w:name="z358" w:id="348"/>
    <w:p>
      <w:pPr>
        <w:spacing w:after="0"/>
        <w:ind w:left="0"/>
        <w:jc w:val="both"/>
      </w:pPr>
      <w:r>
        <w:rPr>
          <w:rFonts w:ascii="Times New Roman"/>
          <w:b w:val="false"/>
          <w:i w:val="false"/>
          <w:color w:val="000000"/>
          <w:sz w:val="28"/>
        </w:rPr>
        <w:t>
      69. Әуеайлақ метеорологиялық органына ҰҚЖ жағдайы және белгіленген ережелерге сәйкес код түрінде ілінісу коэффициенті туралы уақытымен және дұрыс ақпаратты әуеайлақ қызметі ұсынады (METAR мен SPECI мәліметтеріне енгізу және ATIS мәліметтерін дайындау үшін).</w:t>
      </w:r>
    </w:p>
    <w:bookmarkEnd w:id="348"/>
    <w:bookmarkStart w:name="z359" w:id="349"/>
    <w:p>
      <w:pPr>
        <w:spacing w:after="0"/>
        <w:ind w:left="0"/>
        <w:jc w:val="both"/>
      </w:pPr>
      <w:r>
        <w:rPr>
          <w:rFonts w:ascii="Times New Roman"/>
          <w:b w:val="false"/>
          <w:i w:val="false"/>
          <w:color w:val="000000"/>
          <w:sz w:val="28"/>
        </w:rPr>
        <w:t>
      70. Азаматтық авиация мамандары бақылауды жүргізетін әуеайлақтарда және қону алаңдарында, сондай ақ метеорологиялық мәліметтер METAR код нысанында жасалады және таратылады немесе METAR кодында көзделген элементтерді енгізу тәртібін сақтаумен қабылданған қысқартуларды ескере отырып жасалады және таратылады.</w:t>
      </w:r>
    </w:p>
    <w:bookmarkEnd w:id="349"/>
    <w:bookmarkStart w:name="z360" w:id="350"/>
    <w:p>
      <w:pPr>
        <w:spacing w:after="0"/>
        <w:ind w:left="0"/>
        <w:jc w:val="both"/>
      </w:pPr>
      <w:r>
        <w:rPr>
          <w:rFonts w:ascii="Times New Roman"/>
          <w:b w:val="false"/>
          <w:i w:val="false"/>
          <w:color w:val="000000"/>
          <w:sz w:val="28"/>
        </w:rPr>
        <w:t>
      71. CAVOK термині бір мезгілде болған келесі жағдайларда пайдаланылады:</w:t>
      </w:r>
    </w:p>
    <w:bookmarkEnd w:id="350"/>
    <w:bookmarkStart w:name="z361" w:id="351"/>
    <w:p>
      <w:pPr>
        <w:spacing w:after="0"/>
        <w:ind w:left="0"/>
        <w:jc w:val="both"/>
      </w:pPr>
      <w:r>
        <w:rPr>
          <w:rFonts w:ascii="Times New Roman"/>
          <w:b w:val="false"/>
          <w:i w:val="false"/>
          <w:color w:val="000000"/>
          <w:sz w:val="28"/>
        </w:rPr>
        <w:t>
      1) көріну 10 километр және одан астам;</w:t>
      </w:r>
    </w:p>
    <w:bookmarkEnd w:id="351"/>
    <w:bookmarkStart w:name="z362" w:id="352"/>
    <w:p>
      <w:pPr>
        <w:spacing w:after="0"/>
        <w:ind w:left="0"/>
        <w:jc w:val="both"/>
      </w:pPr>
      <w:r>
        <w:rPr>
          <w:rFonts w:ascii="Times New Roman"/>
          <w:b w:val="false"/>
          <w:i w:val="false"/>
          <w:color w:val="000000"/>
          <w:sz w:val="28"/>
        </w:rPr>
        <w:t>
      2) ұшулар үшін маңызды бұлттылық;</w:t>
      </w:r>
    </w:p>
    <w:bookmarkEnd w:id="352"/>
    <w:bookmarkStart w:name="z363" w:id="353"/>
    <w:p>
      <w:pPr>
        <w:spacing w:after="0"/>
        <w:ind w:left="0"/>
        <w:jc w:val="both"/>
      </w:pPr>
      <w:r>
        <w:rPr>
          <w:rFonts w:ascii="Times New Roman"/>
          <w:b w:val="false"/>
          <w:i w:val="false"/>
          <w:color w:val="000000"/>
          <w:sz w:val="28"/>
        </w:rPr>
        <w:t>
      3) осы Қағидалардың 152, 154 - тармақтарғында көрсетілген ауа райы құбылыстарының авиация үшін маңызы болмауы;</w:t>
      </w:r>
    </w:p>
    <w:bookmarkEnd w:id="353"/>
    <w:bookmarkStart w:name="z364" w:id="354"/>
    <w:p>
      <w:pPr>
        <w:spacing w:after="0"/>
        <w:ind w:left="0"/>
        <w:jc w:val="both"/>
      </w:pPr>
      <w:r>
        <w:rPr>
          <w:rFonts w:ascii="Times New Roman"/>
          <w:b w:val="false"/>
          <w:i w:val="false"/>
          <w:color w:val="000000"/>
          <w:sz w:val="28"/>
        </w:rPr>
        <w:t xml:space="preserve">
      Аталған жағдайларда ҰҚЖ көріну және көріну қашықтығы, ағымдағы ауа райы, бұлттардың саны, бұлттардың түрі және бұлттардың төменгі шектерінің биіктігі туралы ақпарат барлық метеорологиялық мәліметтерде CAVOK терминмен ауыстырылады. </w:t>
      </w:r>
    </w:p>
    <w:bookmarkEnd w:id="354"/>
    <w:bookmarkStart w:name="z365" w:id="355"/>
    <w:p>
      <w:pPr>
        <w:spacing w:after="0"/>
        <w:ind w:left="0"/>
        <w:jc w:val="both"/>
      </w:pPr>
      <w:r>
        <w:rPr>
          <w:rFonts w:ascii="Times New Roman"/>
          <w:b w:val="false"/>
          <w:i w:val="false"/>
          <w:color w:val="000000"/>
          <w:sz w:val="28"/>
        </w:rPr>
        <w:t>
      72. Таулы мекендерде ауа райы туралы мәліметтерді тарату үшін CAVOK термині пайдаланбайды.</w:t>
      </w:r>
    </w:p>
    <w:bookmarkEnd w:id="355"/>
    <w:bookmarkStart w:name="z366" w:id="356"/>
    <w:p>
      <w:pPr>
        <w:spacing w:after="0"/>
        <w:ind w:left="0"/>
        <w:jc w:val="both"/>
      </w:pPr>
      <w:r>
        <w:rPr>
          <w:rFonts w:ascii="Times New Roman"/>
          <w:b w:val="false"/>
          <w:i w:val="false"/>
          <w:color w:val="000000"/>
          <w:sz w:val="28"/>
        </w:rPr>
        <w:t>
      73. Авиациялық қызметкерлер үшін қысқартулармен ашық мәтінді тарату үшін мәліметтер келесілер арқылы мағынаны нақты жеткізуді қамтамасыз етеді:</w:t>
      </w:r>
    </w:p>
    <w:bookmarkEnd w:id="356"/>
    <w:bookmarkStart w:name="z367" w:id="357"/>
    <w:p>
      <w:pPr>
        <w:spacing w:after="0"/>
        <w:ind w:left="0"/>
        <w:jc w:val="both"/>
      </w:pPr>
      <w:r>
        <w:rPr>
          <w:rFonts w:ascii="Times New Roman"/>
          <w:b w:val="false"/>
          <w:i w:val="false"/>
          <w:color w:val="000000"/>
          <w:sz w:val="28"/>
        </w:rPr>
        <w:t>
      1) қабылданған қасқартулар;</w:t>
      </w:r>
    </w:p>
    <w:bookmarkEnd w:id="357"/>
    <w:bookmarkStart w:name="z368" w:id="358"/>
    <w:p>
      <w:pPr>
        <w:spacing w:after="0"/>
        <w:ind w:left="0"/>
        <w:jc w:val="both"/>
      </w:pPr>
      <w:r>
        <w:rPr>
          <w:rFonts w:ascii="Times New Roman"/>
          <w:b w:val="false"/>
          <w:i w:val="false"/>
          <w:color w:val="000000"/>
          <w:sz w:val="28"/>
        </w:rPr>
        <w:t>
      2) түсініктемені талап етпейтін сандық өлшемдер.</w:t>
      </w:r>
    </w:p>
    <w:bookmarkEnd w:id="358"/>
    <w:bookmarkStart w:name="z369" w:id="359"/>
    <w:p>
      <w:pPr>
        <w:spacing w:after="0"/>
        <w:ind w:left="0"/>
        <w:jc w:val="both"/>
      </w:pPr>
      <w:r>
        <w:rPr>
          <w:rFonts w:ascii="Times New Roman"/>
          <w:b w:val="false"/>
          <w:i w:val="false"/>
          <w:color w:val="000000"/>
          <w:sz w:val="28"/>
        </w:rPr>
        <w:t>
      74. Әуеайлақтың шегінен тыс таратылмайтын мәліметтер әсіресе қонуға бет алу және ұшу аумақтарында (турбуленттік, мұздану, желдің ауытқуы, ЖРЖ деректерлері – 100 километр радиусында найзағай орындарының болуы, соның ішінде әуе кемелерінің борттарынан бақылаулардың деректерлері) ерекше метео жағдайлары туралы қосымша ақпараттың енгізілуін көздеуге тиіс.</w:t>
      </w:r>
    </w:p>
    <w:bookmarkEnd w:id="359"/>
    <w:bookmarkStart w:name="z370" w:id="360"/>
    <w:p>
      <w:pPr>
        <w:spacing w:after="0"/>
        <w:ind w:left="0"/>
        <w:jc w:val="both"/>
      </w:pPr>
      <w:r>
        <w:rPr>
          <w:rFonts w:ascii="Times New Roman"/>
          <w:b w:val="false"/>
          <w:i w:val="false"/>
          <w:color w:val="000000"/>
          <w:sz w:val="28"/>
        </w:rPr>
        <w:t>
      Турбуленттік, мұздану, сондай ақ желдің ауытқуы жерден дұрыс бақыланбайтынын ескере отырып, олардың бары туралы деректерлерді биіктікті алу немесе қонуға бет алу кезінде әуе кемелерінің борттарының бақылауларынан алу қажет.</w:t>
      </w:r>
    </w:p>
    <w:bookmarkEnd w:id="360"/>
    <w:bookmarkStart w:name="z371" w:id="361"/>
    <w:p>
      <w:pPr>
        <w:spacing w:after="0"/>
        <w:ind w:left="0"/>
        <w:jc w:val="left"/>
      </w:pPr>
      <w:r>
        <w:rPr>
          <w:rFonts w:ascii="Times New Roman"/>
          <w:b/>
          <w:i w:val="false"/>
          <w:color w:val="000000"/>
        </w:rPr>
        <w:t xml:space="preserve"> 4–параграф. Метеорологиялық мәліметтерді тарату</w:t>
      </w:r>
    </w:p>
    <w:bookmarkEnd w:id="361"/>
    <w:bookmarkStart w:name="z372" w:id="362"/>
    <w:p>
      <w:pPr>
        <w:spacing w:after="0"/>
        <w:ind w:left="0"/>
        <w:jc w:val="both"/>
      </w:pPr>
      <w:r>
        <w:rPr>
          <w:rFonts w:ascii="Times New Roman"/>
          <w:b w:val="false"/>
          <w:i w:val="false"/>
          <w:color w:val="000000"/>
          <w:sz w:val="28"/>
        </w:rPr>
        <w:t>
      75. METAR және SPECI мәліметтері ОРМЕТ деректерінің халықаралық банктеріне және AFS шеңберінде деректерлерді таратудың жер серіктік жүйелерін пайдалану үшін өңірлік аэронавигациялық келісіммен тағайындалған орталықтарға таратылады.</w:t>
      </w:r>
    </w:p>
    <w:bookmarkEnd w:id="362"/>
    <w:bookmarkStart w:name="z373" w:id="363"/>
    <w:p>
      <w:pPr>
        <w:spacing w:after="0"/>
        <w:ind w:left="0"/>
        <w:jc w:val="both"/>
      </w:pPr>
      <w:r>
        <w:rPr>
          <w:rFonts w:ascii="Times New Roman"/>
          <w:b w:val="false"/>
          <w:i w:val="false"/>
          <w:color w:val="000000"/>
          <w:sz w:val="28"/>
        </w:rPr>
        <w:t>
      76. Жергілікті тұрақты мәліметтер әуе қозғалысына қызмет көрсетудің жергілікті органдарына таратылады және пайдаланушылар мен басқа әуеайлақ тұтынушыларға ұсынылады.</w:t>
      </w:r>
    </w:p>
    <w:bookmarkEnd w:id="363"/>
    <w:bookmarkStart w:name="z374" w:id="364"/>
    <w:p>
      <w:pPr>
        <w:spacing w:after="0"/>
        <w:ind w:left="0"/>
        <w:jc w:val="both"/>
      </w:pPr>
      <w:r>
        <w:rPr>
          <w:rFonts w:ascii="Times New Roman"/>
          <w:b w:val="false"/>
          <w:i w:val="false"/>
          <w:color w:val="000000"/>
          <w:sz w:val="28"/>
        </w:rPr>
        <w:t>
      77. METAR және SPECI мәліметтері өкілетті метеорологиялық органның тапсырысына сәйкес басқа әуеайлақтарға таратылады.</w:t>
      </w:r>
    </w:p>
    <w:bookmarkEnd w:id="364"/>
    <w:bookmarkStart w:name="z375" w:id="365"/>
    <w:p>
      <w:pPr>
        <w:spacing w:after="0"/>
        <w:ind w:left="0"/>
        <w:jc w:val="both"/>
      </w:pPr>
      <w:r>
        <w:rPr>
          <w:rFonts w:ascii="Times New Roman"/>
          <w:b w:val="false"/>
          <w:i w:val="false"/>
          <w:color w:val="000000"/>
          <w:sz w:val="28"/>
        </w:rPr>
        <w:t>
      78. Ауа райы жағдайының нашарлауы туралы SPECI мәліметі бақылаудан кейін тез арада таралады.</w:t>
      </w:r>
    </w:p>
    <w:bookmarkEnd w:id="365"/>
    <w:bookmarkStart w:name="z376" w:id="366"/>
    <w:p>
      <w:pPr>
        <w:spacing w:after="0"/>
        <w:ind w:left="0"/>
        <w:jc w:val="both"/>
      </w:pPr>
      <w:r>
        <w:rPr>
          <w:rFonts w:ascii="Times New Roman"/>
          <w:b w:val="false"/>
          <w:i w:val="false"/>
          <w:color w:val="000000"/>
          <w:sz w:val="28"/>
        </w:rPr>
        <w:t>
      Ауа райының жақсаруы туралы SPECI мәліметі 10 мин ішінде жақсару сақталуы кезінде таралады, қажетті жағдайда мұдай мәліметке ол таралғанға дейін 10 минуттық кезеңнің соңында басым болатын ауа райы жағдайының бейнеленуі мақсатында түзету енгізіледі.</w:t>
      </w:r>
    </w:p>
    <w:bookmarkEnd w:id="366"/>
    <w:bookmarkStart w:name="z377" w:id="367"/>
    <w:p>
      <w:pPr>
        <w:spacing w:after="0"/>
        <w:ind w:left="0"/>
        <w:jc w:val="both"/>
      </w:pPr>
      <w:r>
        <w:rPr>
          <w:rFonts w:ascii="Times New Roman"/>
          <w:b w:val="false"/>
          <w:i w:val="false"/>
          <w:color w:val="000000"/>
          <w:sz w:val="28"/>
        </w:rPr>
        <w:t>
      Бір элементтің нашарлауы туралы және бір мезгілде басқасының жақсаруы туралы SPECI мәліметі бақылаудан кейін бірден таралады.</w:t>
      </w:r>
    </w:p>
    <w:bookmarkEnd w:id="367"/>
    <w:bookmarkStart w:name="z378" w:id="368"/>
    <w:p>
      <w:pPr>
        <w:spacing w:after="0"/>
        <w:ind w:left="0"/>
        <w:jc w:val="both"/>
      </w:pPr>
      <w:r>
        <w:rPr>
          <w:rFonts w:ascii="Times New Roman"/>
          <w:b w:val="false"/>
          <w:i w:val="false"/>
          <w:color w:val="000000"/>
          <w:sz w:val="28"/>
        </w:rPr>
        <w:t>
      79. Жергілікті арнайы мәліметтер әуе қозғалысына қызмет көрсетудің жергілікті органына белгіленген жағдайлар пайда болған кезде бірден беріледі. Жергілікті арнайы мәліметтер ӘҚҰ тиісті органымен келісу бойынша келесіге қатысты шығарылмайды:</w:t>
      </w:r>
    </w:p>
    <w:bookmarkEnd w:id="368"/>
    <w:bookmarkStart w:name="z379" w:id="369"/>
    <w:p>
      <w:pPr>
        <w:spacing w:after="0"/>
        <w:ind w:left="0"/>
        <w:jc w:val="both"/>
      </w:pPr>
      <w:r>
        <w:rPr>
          <w:rFonts w:ascii="Times New Roman"/>
          <w:b w:val="false"/>
          <w:i w:val="false"/>
          <w:color w:val="000000"/>
          <w:sz w:val="28"/>
        </w:rPr>
        <w:t>
      1) әуе қозғалысына қызмет көрсетудің жергілікті орган метеорологиялық станцияда орнатылғанға тең дисплей бар, осы дисплей (индикатор) жергілікті тұрақты және арнайы мәліметтерге енгізілетін ақпаратты жаңарту үшін бағытталған, тіркейтін кез келген элемент;</w:t>
      </w:r>
    </w:p>
    <w:bookmarkEnd w:id="369"/>
    <w:bookmarkStart w:name="z380" w:id="370"/>
    <w:p>
      <w:pPr>
        <w:spacing w:after="0"/>
        <w:ind w:left="0"/>
        <w:jc w:val="both"/>
      </w:pPr>
      <w:r>
        <w:rPr>
          <w:rFonts w:ascii="Times New Roman"/>
          <w:b w:val="false"/>
          <w:i w:val="false"/>
          <w:color w:val="000000"/>
          <w:sz w:val="28"/>
        </w:rPr>
        <w:t>
      2) әуеайлақтағы бақылаушы қолданыстағы шкала бойынша бір немесе бірнеше бөлімдердің шегінде барлық өзгерістерді әуе қозғалысына қызмет көрсетудің жергілікті органға хабарлайтын ҰҚЖ көріну қашықтығы.</w:t>
      </w:r>
    </w:p>
    <w:bookmarkEnd w:id="370"/>
    <w:bookmarkStart w:name="z381" w:id="371"/>
    <w:p>
      <w:pPr>
        <w:spacing w:after="0"/>
        <w:ind w:left="0"/>
        <w:jc w:val="both"/>
      </w:pPr>
      <w:r>
        <w:rPr>
          <w:rFonts w:ascii="Times New Roman"/>
          <w:b w:val="false"/>
          <w:i w:val="false"/>
          <w:color w:val="000000"/>
          <w:sz w:val="28"/>
        </w:rPr>
        <w:t>
      Жергілікті арнайы мәліметтер пайдаланушылардың және басқа әуеайлақ тұтынушылардың қарауына ұсынылады.</w:t>
      </w:r>
    </w:p>
    <w:bookmarkEnd w:id="371"/>
    <w:bookmarkStart w:name="z382" w:id="372"/>
    <w:p>
      <w:pPr>
        <w:spacing w:after="0"/>
        <w:ind w:left="0"/>
        <w:jc w:val="both"/>
      </w:pPr>
      <w:r>
        <w:rPr>
          <w:rFonts w:ascii="Times New Roman"/>
          <w:b w:val="false"/>
          <w:i w:val="false"/>
          <w:color w:val="000000"/>
          <w:sz w:val="28"/>
        </w:rPr>
        <w:t>
      80. Тұрақты және арнайы мәліметтер әуе кемелері ұшу және қону кезіндегі ресми деректерлер болып табылады және бұл мәліметтерді әуе қозғалысын басқару органдары тікелей және\немесе ақпаратты дереу тарату қызметінің желісі арқылы әуе кемелерінің борттарына береді (ATIS, VOLMEТ).</w:t>
      </w:r>
    </w:p>
    <w:bookmarkEnd w:id="372"/>
    <w:bookmarkStart w:name="z383" w:id="373"/>
    <w:p>
      <w:pPr>
        <w:spacing w:after="0"/>
        <w:ind w:left="0"/>
        <w:jc w:val="both"/>
      </w:pPr>
      <w:r>
        <w:rPr>
          <w:rFonts w:ascii="Times New Roman"/>
          <w:b w:val="false"/>
          <w:i w:val="false"/>
          <w:color w:val="000000"/>
          <w:sz w:val="28"/>
        </w:rPr>
        <w:t>
      81. Бақылау автоматикалық жүйесінен алынатын жергілікті тұрақты және арнайы мәліметтер, METAR мен SPECI мәліметтері AUTO сөзбен белгіленеді.</w:t>
      </w:r>
    </w:p>
    <w:bookmarkEnd w:id="373"/>
    <w:bookmarkStart w:name="z384" w:id="374"/>
    <w:p>
      <w:pPr>
        <w:spacing w:after="0"/>
        <w:ind w:left="0"/>
        <w:jc w:val="left"/>
      </w:pPr>
      <w:r>
        <w:rPr>
          <w:rFonts w:ascii="Times New Roman"/>
          <w:b/>
          <w:i w:val="false"/>
          <w:color w:val="000000"/>
        </w:rPr>
        <w:t xml:space="preserve"> 5-параграф. Жерүсті желі және биіктіктегі жел</w:t>
      </w:r>
    </w:p>
    <w:bookmarkEnd w:id="374"/>
    <w:bookmarkStart w:name="z385" w:id="375"/>
    <w:p>
      <w:pPr>
        <w:spacing w:after="0"/>
        <w:ind w:left="0"/>
        <w:jc w:val="both"/>
      </w:pPr>
      <w:r>
        <w:rPr>
          <w:rFonts w:ascii="Times New Roman"/>
          <w:b w:val="false"/>
          <w:i w:val="false"/>
          <w:color w:val="000000"/>
          <w:sz w:val="28"/>
        </w:rPr>
        <w:t>
      82. Жердегі желдің орташа жылдамдығы және орташа бағыты, сондай-ақ жел бағыттарының және жылдамдығының маңызды өзгерістері өлшенеді, деректерлер нақты градустар мен секундына метрде хабарландырылады.</w:t>
      </w:r>
    </w:p>
    <w:bookmarkEnd w:id="375"/>
    <w:bookmarkStart w:name="z386" w:id="376"/>
    <w:p>
      <w:pPr>
        <w:spacing w:after="0"/>
        <w:ind w:left="0"/>
        <w:jc w:val="both"/>
      </w:pPr>
      <w:r>
        <w:rPr>
          <w:rFonts w:ascii="Times New Roman"/>
          <w:b w:val="false"/>
          <w:i w:val="false"/>
          <w:color w:val="000000"/>
          <w:sz w:val="28"/>
        </w:rPr>
        <w:t>
      83. Магниттік қисаюы 5 градусты немесе одан астамды құрайтын әуеайлақта желдің бағытының есептеріне түзету енгізіледі. Магниттік қисаюдың оң кезінде оның мағынасы бағыттың есебінен шығарылады, ал теріс қисайғанда – қосылады. Алынған мағына он градусқа дейін дөңгелектенумен үш цифрмен көрсетіледі.</w:t>
      </w:r>
    </w:p>
    <w:bookmarkEnd w:id="376"/>
    <w:bookmarkStart w:name="z387" w:id="377"/>
    <w:p>
      <w:pPr>
        <w:spacing w:after="0"/>
        <w:ind w:left="0"/>
        <w:jc w:val="both"/>
      </w:pPr>
      <w:r>
        <w:rPr>
          <w:rFonts w:ascii="Times New Roman"/>
          <w:b w:val="false"/>
          <w:i w:val="false"/>
          <w:color w:val="000000"/>
          <w:sz w:val="28"/>
        </w:rPr>
        <w:t>
      84. Әуеайлақтың шегінен тыс таратылатын мәліметтерде жел бағыты магниттік қисаюна түзетулерсіз жіберіледі.</w:t>
      </w:r>
    </w:p>
    <w:bookmarkEnd w:id="377"/>
    <w:bookmarkStart w:name="z388" w:id="378"/>
    <w:p>
      <w:pPr>
        <w:spacing w:after="0"/>
        <w:ind w:left="0"/>
        <w:jc w:val="both"/>
      </w:pPr>
      <w:r>
        <w:rPr>
          <w:rFonts w:ascii="Times New Roman"/>
          <w:b w:val="false"/>
          <w:i w:val="false"/>
          <w:color w:val="000000"/>
          <w:sz w:val="28"/>
        </w:rPr>
        <w:t>
      85. Жерүсті желіне жер деңгейінен 10 метр (30 фут) биіктікте бақылау.</w:t>
      </w:r>
    </w:p>
    <w:bookmarkEnd w:id="378"/>
    <w:bookmarkStart w:name="z389" w:id="379"/>
    <w:p>
      <w:pPr>
        <w:spacing w:after="0"/>
        <w:ind w:left="0"/>
        <w:jc w:val="both"/>
      </w:pPr>
      <w:r>
        <w:rPr>
          <w:rFonts w:ascii="Times New Roman"/>
          <w:b w:val="false"/>
          <w:i w:val="false"/>
          <w:color w:val="000000"/>
          <w:sz w:val="28"/>
        </w:rPr>
        <w:t>
      86. Ұшып шығатын әуе кемелері үшін жергілікті тұрақты және арнайы мәліметтерді қалыптастыру үшін арналған жерүсті желін бақылау ҰҚЖ бойына жағдай жасау үшін репрезентативті, ал ұшып келетін әуе кемелері үшін – қонудың барлық аймағы болып табылады.</w:t>
      </w:r>
    </w:p>
    <w:bookmarkEnd w:id="379"/>
    <w:bookmarkStart w:name="z390" w:id="380"/>
    <w:p>
      <w:pPr>
        <w:spacing w:after="0"/>
        <w:ind w:left="0"/>
        <w:jc w:val="both"/>
      </w:pPr>
      <w:r>
        <w:rPr>
          <w:rFonts w:ascii="Times New Roman"/>
          <w:b w:val="false"/>
          <w:i w:val="false"/>
          <w:color w:val="000000"/>
          <w:sz w:val="28"/>
        </w:rPr>
        <w:t>
      87. Жердегі желді бақылаулардың репрезентативтігінді ҰҚЖ бойы жағдайлар туралы дұрыс деректерді алу үшін тиісті түрде орнатылған көрсеткіштерді пайдалану арқылы қамтамасыз тиіс.</w:t>
      </w:r>
    </w:p>
    <w:bookmarkEnd w:id="380"/>
    <w:bookmarkStart w:name="z391" w:id="381"/>
    <w:p>
      <w:pPr>
        <w:spacing w:after="0"/>
        <w:ind w:left="0"/>
        <w:jc w:val="both"/>
      </w:pPr>
      <w:r>
        <w:rPr>
          <w:rFonts w:ascii="Times New Roman"/>
          <w:b w:val="false"/>
          <w:i w:val="false"/>
          <w:color w:val="000000"/>
          <w:sz w:val="28"/>
        </w:rPr>
        <w:t>
      88. METAR және SPECI мәліметтері үшін жердегі желді бақылау бір ғана ҰҚЖ болғанда барлық ҰҚЖ үшін, сондай-ақ бірнеше ҰҚЖ болғанда барлық ҰҚЖ кешені үшін репрезентативті болып табылады.</w:t>
      </w:r>
    </w:p>
    <w:bookmarkEnd w:id="381"/>
    <w:bookmarkStart w:name="z392" w:id="382"/>
    <w:p>
      <w:pPr>
        <w:spacing w:after="0"/>
        <w:ind w:left="0"/>
        <w:jc w:val="both"/>
      </w:pPr>
      <w:r>
        <w:rPr>
          <w:rFonts w:ascii="Times New Roman"/>
          <w:b w:val="false"/>
          <w:i w:val="false"/>
          <w:color w:val="000000"/>
          <w:sz w:val="28"/>
        </w:rPr>
        <w:t xml:space="preserve">
      89. ҰҚЖ әр түрлі учаскелерінде жердегі желде маңызды айырмашылықтарға келтіретін ауа райының топографиялық немесе басымды жағдайлары бар әуеайлақтарда қосымша көрсеткіштерді орнату қажет. </w:t>
      </w:r>
    </w:p>
    <w:bookmarkEnd w:id="382"/>
    <w:bookmarkStart w:name="z393" w:id="383"/>
    <w:p>
      <w:pPr>
        <w:spacing w:after="0"/>
        <w:ind w:left="0"/>
        <w:jc w:val="both"/>
      </w:pPr>
      <w:r>
        <w:rPr>
          <w:rFonts w:ascii="Times New Roman"/>
          <w:b w:val="false"/>
          <w:i w:val="false"/>
          <w:color w:val="000000"/>
          <w:sz w:val="28"/>
        </w:rPr>
        <w:t xml:space="preserve">
      90. Тиісті жабдықтар болған жағдайда тұрақты және арнайы мәліметтерге желдің жылдамдығы жылдамырақ нүктеден алынған жел туралы деректер енгізіледі. Қону үшін мәліметтерге қону, ұшуға бет алу мәліметтерге – жерден жұлыну аймағына жақын орналасқан көрсеткіштерден алынған деректер енгізіледі. </w:t>
      </w:r>
    </w:p>
    <w:bookmarkEnd w:id="383"/>
    <w:bookmarkStart w:name="z394" w:id="384"/>
    <w:p>
      <w:pPr>
        <w:spacing w:after="0"/>
        <w:ind w:left="0"/>
        <w:jc w:val="both"/>
      </w:pPr>
      <w:r>
        <w:rPr>
          <w:rFonts w:ascii="Times New Roman"/>
          <w:b w:val="false"/>
          <w:i w:val="false"/>
          <w:color w:val="000000"/>
          <w:sz w:val="28"/>
        </w:rPr>
        <w:t>
      91. Қосымша көрсеткіштер мен индикаторлар орнатылатын орын әрбір көрсеткішпен бақыланатын ҰҚЖ және ҰҚЖ учаскесін көрсетумен нақты таңбаланды.</w:t>
      </w:r>
    </w:p>
    <w:bookmarkEnd w:id="384"/>
    <w:bookmarkStart w:name="z395" w:id="385"/>
    <w:p>
      <w:pPr>
        <w:spacing w:after="0"/>
        <w:ind w:left="0"/>
        <w:jc w:val="both"/>
      </w:pPr>
      <w:r>
        <w:rPr>
          <w:rFonts w:ascii="Times New Roman"/>
          <w:b w:val="false"/>
          <w:i w:val="false"/>
          <w:color w:val="000000"/>
          <w:sz w:val="28"/>
        </w:rPr>
        <w:t>
      92. Кешенді автоматтандырылған жүйе болған кезде осы жүйенің (аталған жабдық) көмегімен әр көрсеткіш үшін желдің және жылдамдықтарының айтарлықтай өзгеруі және орташа өзгерістері анықталады және көрсетіледі.</w:t>
      </w:r>
    </w:p>
    <w:bookmarkEnd w:id="385"/>
    <w:bookmarkStart w:name="z396" w:id="386"/>
    <w:p>
      <w:pPr>
        <w:spacing w:after="0"/>
        <w:ind w:left="0"/>
        <w:jc w:val="both"/>
      </w:pPr>
      <w:r>
        <w:rPr>
          <w:rFonts w:ascii="Times New Roman"/>
          <w:b w:val="false"/>
          <w:i w:val="false"/>
          <w:color w:val="000000"/>
          <w:sz w:val="28"/>
        </w:rPr>
        <w:t>
      93. Желді бақылауды орталандыру кезеңі мынаны құрайды:</w:t>
      </w:r>
    </w:p>
    <w:bookmarkEnd w:id="386"/>
    <w:bookmarkStart w:name="z397" w:id="387"/>
    <w:p>
      <w:pPr>
        <w:spacing w:after="0"/>
        <w:ind w:left="0"/>
        <w:jc w:val="both"/>
      </w:pPr>
      <w:r>
        <w:rPr>
          <w:rFonts w:ascii="Times New Roman"/>
          <w:b w:val="false"/>
          <w:i w:val="false"/>
          <w:color w:val="000000"/>
          <w:sz w:val="28"/>
        </w:rPr>
        <w:t>
      1) жергілікті тұрақты және арнайы мәліметтер, сондай-ақ әуе қозғалысына қызмет көрсету органдарының орналасқан жел дисплейлері (индикаторлары) үшін 2 минут;</w:t>
      </w:r>
    </w:p>
    <w:bookmarkEnd w:id="387"/>
    <w:bookmarkStart w:name="z398" w:id="388"/>
    <w:p>
      <w:pPr>
        <w:spacing w:after="0"/>
        <w:ind w:left="0"/>
        <w:jc w:val="both"/>
      </w:pPr>
      <w:r>
        <w:rPr>
          <w:rFonts w:ascii="Times New Roman"/>
          <w:b w:val="false"/>
          <w:i w:val="false"/>
          <w:color w:val="000000"/>
          <w:sz w:val="28"/>
        </w:rPr>
        <w:t>
      2) METAR мен SPECI мәліметтері үшін 10 минут. Осы 10-минуттық кезең кезінде желдің бағыты және/немесе жылдамдығы бойынша байқалған тұрақсыздық болған жағдайда орташа мәндер анықталған кезде, осындай тұрақсыздық кезеңде алынған деректерді ғана пайдаланылады, осындай тұрақсыздық кезеңіндегі және көрсетілген уақыт интервалы қысқарады.</w:t>
      </w:r>
    </w:p>
    <w:bookmarkEnd w:id="388"/>
    <w:bookmarkStart w:name="z399" w:id="389"/>
    <w:p>
      <w:pPr>
        <w:spacing w:after="0"/>
        <w:ind w:left="0"/>
        <w:jc w:val="both"/>
      </w:pPr>
      <w:r>
        <w:rPr>
          <w:rFonts w:ascii="Times New Roman"/>
          <w:b w:val="false"/>
          <w:i w:val="false"/>
          <w:color w:val="000000"/>
          <w:sz w:val="28"/>
        </w:rPr>
        <w:t>
      94. Байқалған тұрақсыздық 2 минуттың ішінде желдің жылдамдығы 5м/с желдің бағыты 30 шұғыл және тұрақты өзгерілсе немесе жел жылдамдығының өзгерілуі 5 м/с немесе одан астам жағдайда байқалған тұрақсыздық орын алады.</w:t>
      </w:r>
    </w:p>
    <w:bookmarkEnd w:id="389"/>
    <w:bookmarkStart w:name="z400" w:id="390"/>
    <w:p>
      <w:pPr>
        <w:spacing w:after="0"/>
        <w:ind w:left="0"/>
        <w:jc w:val="both"/>
      </w:pPr>
      <w:r>
        <w:rPr>
          <w:rFonts w:ascii="Times New Roman"/>
          <w:b w:val="false"/>
          <w:i w:val="false"/>
          <w:color w:val="000000"/>
          <w:sz w:val="28"/>
        </w:rPr>
        <w:t>
      95. 10-минуттік орталандыруды қамтамасыз етпейтін желдің аспаптық өзгеруі барысында әуеайлақ шегінен тыс таратылатын мәліметтер үшін 2 минуттік ортандыру кезеңі пайдаланылады.</w:t>
      </w:r>
    </w:p>
    <w:bookmarkEnd w:id="390"/>
    <w:bookmarkStart w:name="z401" w:id="391"/>
    <w:p>
      <w:pPr>
        <w:spacing w:after="0"/>
        <w:ind w:left="0"/>
        <w:jc w:val="both"/>
      </w:pPr>
      <w:r>
        <w:rPr>
          <w:rFonts w:ascii="Times New Roman"/>
          <w:b w:val="false"/>
          <w:i w:val="false"/>
          <w:color w:val="000000"/>
          <w:sz w:val="28"/>
        </w:rPr>
        <w:t>
      96. Жергілікті тұрақты және арнайы, сондай-ақ METAR мен SPECI мәліметтерінде желдің бағыты және жылдамдығы туралы мәлімет 10 нақты градусқа және тиісінше 1 м/с тең көлемде хабарландырылады. Мәліметтер үшін пайдаланылатын деректер шкаласына енгізілмейтін кез келген бақыланудағы мағына осы шкаланың жақын бөлігіне дейін дөңгеленеді.</w:t>
      </w:r>
    </w:p>
    <w:bookmarkEnd w:id="391"/>
    <w:bookmarkStart w:name="z402" w:id="392"/>
    <w:p>
      <w:pPr>
        <w:spacing w:after="0"/>
        <w:ind w:left="0"/>
        <w:jc w:val="both"/>
      </w:pPr>
      <w:r>
        <w:rPr>
          <w:rFonts w:ascii="Times New Roman"/>
          <w:b w:val="false"/>
          <w:i w:val="false"/>
          <w:color w:val="000000"/>
          <w:sz w:val="28"/>
        </w:rPr>
        <w:t>
      97. Жергілікті және арнайы мәліметтерді, METAR және SPECI мәліметтерінде:</w:t>
      </w:r>
    </w:p>
    <w:bookmarkEnd w:id="392"/>
    <w:bookmarkStart w:name="z403" w:id="393"/>
    <w:p>
      <w:pPr>
        <w:spacing w:after="0"/>
        <w:ind w:left="0"/>
        <w:jc w:val="both"/>
      </w:pPr>
      <w:r>
        <w:rPr>
          <w:rFonts w:ascii="Times New Roman"/>
          <w:b w:val="false"/>
          <w:i w:val="false"/>
          <w:color w:val="000000"/>
          <w:sz w:val="28"/>
        </w:rPr>
        <w:t>
      1) желдің бағытын анықтау барысында пайдаланылатын өлшеу бірлігі көрсетіледі;</w:t>
      </w:r>
    </w:p>
    <w:bookmarkEnd w:id="393"/>
    <w:bookmarkStart w:name="z404" w:id="394"/>
    <w:p>
      <w:pPr>
        <w:spacing w:after="0"/>
        <w:ind w:left="0"/>
        <w:jc w:val="both"/>
      </w:pPr>
      <w:r>
        <w:rPr>
          <w:rFonts w:ascii="Times New Roman"/>
          <w:b w:val="false"/>
          <w:i w:val="false"/>
          <w:color w:val="000000"/>
          <w:sz w:val="28"/>
        </w:rPr>
        <w:t>
      2) соңғы 10 минут жел бағытының орташадан ауытқуы келесі түрде көрсетіледі (егер жалпы өзгеріс 60 градус немесе одан астамды құрайды):</w:t>
      </w:r>
    </w:p>
    <w:bookmarkEnd w:id="394"/>
    <w:p>
      <w:pPr>
        <w:spacing w:after="0"/>
        <w:ind w:left="0"/>
        <w:jc w:val="both"/>
      </w:pPr>
      <w:r>
        <w:rPr>
          <w:rFonts w:ascii="Times New Roman"/>
          <w:b w:val="false"/>
          <w:i w:val="false"/>
          <w:color w:val="000000"/>
          <w:sz w:val="28"/>
        </w:rPr>
        <w:t>
      өзгерістердің толық диапозоны 60 градус немесе одан жоғары, бірақ 180</w:t>
      </w:r>
      <w:r>
        <w:rPr>
          <w:rFonts w:ascii="Times New Roman"/>
          <w:b w:val="false"/>
          <w:i w:val="false"/>
          <w:color w:val="000000"/>
          <w:vertAlign w:val="superscript"/>
        </w:rPr>
        <w:t>0</w:t>
      </w:r>
      <w:r>
        <w:rPr>
          <w:rFonts w:ascii="Times New Roman"/>
          <w:b w:val="false"/>
          <w:i w:val="false"/>
          <w:color w:val="000000"/>
          <w:sz w:val="28"/>
        </w:rPr>
        <w:t xml:space="preserve"> кем, желдің жылдамдығы 2 м/с немесе одан астам құрайды, бағыттың осындай өзгерістер жерге жақын жел бағытының өзгерілуі бақыланған шегінде екі экстремальды көлемінде көрсетіледі;</w:t>
      </w:r>
    </w:p>
    <w:bookmarkStart w:name="z408" w:id="395"/>
    <w:p>
      <w:pPr>
        <w:spacing w:after="0"/>
        <w:ind w:left="0"/>
        <w:jc w:val="both"/>
      </w:pPr>
      <w:r>
        <w:rPr>
          <w:rFonts w:ascii="Times New Roman"/>
          <w:b w:val="false"/>
          <w:i w:val="false"/>
          <w:color w:val="000000"/>
          <w:sz w:val="28"/>
        </w:rPr>
        <w:t>
      өзгерістердің толық диапозоны 60 градус немесе одан жоғары, бірақ 180 градус кем, желдің жылдамдығы 2 м/с немесе одан астам құрайды, желдің орташа бағытын көрсетусіз желдің бағыты ауыстырмалы тәрізді хабарландырылады;</w:t>
      </w:r>
    </w:p>
    <w:bookmarkEnd w:id="395"/>
    <w:bookmarkStart w:name="z409" w:id="396"/>
    <w:p>
      <w:pPr>
        <w:spacing w:after="0"/>
        <w:ind w:left="0"/>
        <w:jc w:val="both"/>
      </w:pPr>
      <w:r>
        <w:rPr>
          <w:rFonts w:ascii="Times New Roman"/>
          <w:b w:val="false"/>
          <w:i w:val="false"/>
          <w:color w:val="000000"/>
          <w:sz w:val="28"/>
        </w:rPr>
        <w:t xml:space="preserve">
      өзгерістерді толық диапозоны 180 градус немесе одан астамды құрған жағдайда желдің орташа бағытын көрсетусіз желдің бағыты ауыстырмалы тәрізді хабарландырылады. </w:t>
      </w:r>
    </w:p>
    <w:bookmarkEnd w:id="396"/>
    <w:bookmarkStart w:name="z410" w:id="397"/>
    <w:p>
      <w:pPr>
        <w:spacing w:after="0"/>
        <w:ind w:left="0"/>
        <w:jc w:val="both"/>
      </w:pPr>
      <w:r>
        <w:rPr>
          <w:rFonts w:ascii="Times New Roman"/>
          <w:b w:val="false"/>
          <w:i w:val="false"/>
          <w:color w:val="000000"/>
          <w:sz w:val="28"/>
        </w:rPr>
        <w:t>
      3) "METAR және SPECI мәліметтерінде 5 м/с немесе (10 мин.) одан астам және жергілікті тұрақты және арнайы мәліметтерде орташа жылдамдық 3 м/с немесе одан астам орташа жылдамдық жоғары жылдамдықтан асса, соңғы 2 минутта байқалған желдің орташа жылдамдығынан (екпін) ауытқуы көрсетіледі:</w:t>
      </w:r>
    </w:p>
    <w:bookmarkEnd w:id="397"/>
    <w:bookmarkStart w:name="z411" w:id="398"/>
    <w:p>
      <w:pPr>
        <w:spacing w:after="0"/>
        <w:ind w:left="0"/>
        <w:jc w:val="both"/>
      </w:pPr>
      <w:r>
        <w:rPr>
          <w:rFonts w:ascii="Times New Roman"/>
          <w:b w:val="false"/>
          <w:i w:val="false"/>
          <w:color w:val="000000"/>
          <w:sz w:val="28"/>
        </w:rPr>
        <w:t>
      4) 1 м/с және одан кем жел жылдамдығы туралы хабарландырылған жағдайда, олар "штиль" деп көрсетіледі;</w:t>
      </w:r>
    </w:p>
    <w:bookmarkEnd w:id="398"/>
    <w:bookmarkStart w:name="z412" w:id="399"/>
    <w:p>
      <w:pPr>
        <w:spacing w:after="0"/>
        <w:ind w:left="0"/>
        <w:jc w:val="both"/>
      </w:pPr>
      <w:r>
        <w:rPr>
          <w:rFonts w:ascii="Times New Roman"/>
          <w:b w:val="false"/>
          <w:i w:val="false"/>
          <w:color w:val="000000"/>
          <w:sz w:val="28"/>
        </w:rPr>
        <w:t xml:space="preserve">
      5) 50 м/с жел жылдамдығы туралы хабарландырылған жағдайда олар құрамдас бөлігі деп көрсетіледі; </w:t>
      </w:r>
    </w:p>
    <w:bookmarkEnd w:id="399"/>
    <w:bookmarkStart w:name="z413" w:id="400"/>
    <w:p>
      <w:pPr>
        <w:spacing w:after="0"/>
        <w:ind w:left="0"/>
        <w:jc w:val="both"/>
      </w:pPr>
      <w:r>
        <w:rPr>
          <w:rFonts w:ascii="Times New Roman"/>
          <w:b w:val="false"/>
          <w:i w:val="false"/>
          <w:color w:val="000000"/>
          <w:sz w:val="28"/>
        </w:rPr>
        <w:t xml:space="preserve">
      6) 10-минут кезінде желдің бағыты және/немесе жылдамдығы бойынша елеулі тұрақсыздық болған жағдайда осы кезден кейін желдің орташа бағытынан және орташа жылдамдықтан пайда болған ауытқулар көрсетіледі. </w:t>
      </w:r>
    </w:p>
    <w:bookmarkEnd w:id="400"/>
    <w:bookmarkStart w:name="z414" w:id="401"/>
    <w:p>
      <w:pPr>
        <w:spacing w:after="0"/>
        <w:ind w:left="0"/>
        <w:jc w:val="both"/>
      </w:pPr>
      <w:r>
        <w:rPr>
          <w:rFonts w:ascii="Times New Roman"/>
          <w:b w:val="false"/>
          <w:i w:val="false"/>
          <w:color w:val="000000"/>
          <w:sz w:val="28"/>
        </w:rPr>
        <w:t>
      98. Жергілікті тұрақты және арнайы мәліметтерде:</w:t>
      </w:r>
    </w:p>
    <w:bookmarkEnd w:id="401"/>
    <w:bookmarkStart w:name="z415" w:id="402"/>
    <w:p>
      <w:pPr>
        <w:spacing w:after="0"/>
        <w:ind w:left="0"/>
        <w:jc w:val="both"/>
      </w:pPr>
      <w:r>
        <w:rPr>
          <w:rFonts w:ascii="Times New Roman"/>
          <w:b w:val="false"/>
          <w:i w:val="false"/>
          <w:color w:val="000000"/>
          <w:sz w:val="28"/>
        </w:rPr>
        <w:t>
      1) егер жердегі желді ҰҚЖ бойы бірнеше орнынан жүргізілсе, осы көлемдер репрезентативтік болып табылатын бақылаулар орындарының орналасу жерлері көрсетіледі;</w:t>
      </w:r>
    </w:p>
    <w:bookmarkEnd w:id="402"/>
    <w:bookmarkStart w:name="z416" w:id="403"/>
    <w:p>
      <w:pPr>
        <w:spacing w:after="0"/>
        <w:ind w:left="0"/>
        <w:jc w:val="both"/>
      </w:pPr>
      <w:r>
        <w:rPr>
          <w:rFonts w:ascii="Times New Roman"/>
          <w:b w:val="false"/>
          <w:i w:val="false"/>
          <w:color w:val="000000"/>
          <w:sz w:val="28"/>
        </w:rPr>
        <w:t>
      2) егер бірнеше ҰҚЖ пайдаланылса және жерүсті желі осы ҰҚЖ бақыланса, әр ҰҚЖ желдің қолданыстағы мағыналары қосылады және осы мағыналар жататын ҰҚЖ көрсетіледі;</w:t>
      </w:r>
    </w:p>
    <w:bookmarkEnd w:id="403"/>
    <w:bookmarkStart w:name="z417" w:id="404"/>
    <w:p>
      <w:pPr>
        <w:spacing w:after="0"/>
        <w:ind w:left="0"/>
        <w:jc w:val="both"/>
      </w:pPr>
      <w:r>
        <w:rPr>
          <w:rFonts w:ascii="Times New Roman"/>
          <w:b w:val="false"/>
          <w:i w:val="false"/>
          <w:color w:val="000000"/>
          <w:sz w:val="28"/>
        </w:rPr>
        <w:t>
      3) осы Қағидалардың 97-тармағының 2) тармақшасына сәйкес желдің орташа бағытында ауытқу көрсетілсе, онда олардың шегінде желдің өзгеруі байқалған жерүсті желінің екі төтенше көлемдері қосылады.</w:t>
      </w:r>
    </w:p>
    <w:bookmarkEnd w:id="404"/>
    <w:bookmarkStart w:name="z418" w:id="405"/>
    <w:p>
      <w:pPr>
        <w:spacing w:after="0"/>
        <w:ind w:left="0"/>
        <w:jc w:val="both"/>
      </w:pPr>
      <w:r>
        <w:rPr>
          <w:rFonts w:ascii="Times New Roman"/>
          <w:b w:val="false"/>
          <w:i w:val="false"/>
          <w:color w:val="000000"/>
          <w:sz w:val="28"/>
        </w:rPr>
        <w:t xml:space="preserve">
      4) осы Қағидалардың 97-тармағының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орташа жылдамдықтан ауытқулар көрсетілсе, олар өлшенген жел жылдамдығының барынша және ең аз көлем ретінде көрсетіледі;</w:t>
      </w:r>
    </w:p>
    <w:bookmarkEnd w:id="405"/>
    <w:bookmarkStart w:name="z419" w:id="406"/>
    <w:p>
      <w:pPr>
        <w:spacing w:after="0"/>
        <w:ind w:left="0"/>
        <w:jc w:val="both"/>
      </w:pPr>
      <w:r>
        <w:rPr>
          <w:rFonts w:ascii="Times New Roman"/>
          <w:b w:val="false"/>
          <w:i w:val="false"/>
          <w:color w:val="000000"/>
          <w:sz w:val="28"/>
        </w:rPr>
        <w:t>
      99. METAR және SPECI мәліметтерді, Қағидалардың 97-тармағының 3) тармақшасына сәйкес желдің орташа жылдамдығы ауытқу жағдайда желдің өлшенген барынша жылдамдығының мағынасы хабарландырылады.</w:t>
      </w:r>
    </w:p>
    <w:bookmarkEnd w:id="406"/>
    <w:bookmarkStart w:name="z420" w:id="407"/>
    <w:p>
      <w:pPr>
        <w:spacing w:after="0"/>
        <w:ind w:left="0"/>
        <w:jc w:val="both"/>
      </w:pPr>
      <w:r>
        <w:rPr>
          <w:rFonts w:ascii="Times New Roman"/>
          <w:b w:val="false"/>
          <w:i w:val="false"/>
          <w:color w:val="000000"/>
          <w:sz w:val="28"/>
        </w:rPr>
        <w:t>
      100. Уақытша әуеайлақтарда және қону алаңдарында бақылаулар флюгерлерді, жел конустарын және қол анемометрлерді пайдаланумен жасалады.</w:t>
      </w:r>
    </w:p>
    <w:bookmarkEnd w:id="407"/>
    <w:bookmarkStart w:name="z421" w:id="408"/>
    <w:p>
      <w:pPr>
        <w:spacing w:after="0"/>
        <w:ind w:left="0"/>
        <w:jc w:val="both"/>
      </w:pPr>
      <w:r>
        <w:rPr>
          <w:rFonts w:ascii="Times New Roman"/>
          <w:b w:val="false"/>
          <w:i w:val="false"/>
          <w:color w:val="000000"/>
          <w:sz w:val="28"/>
        </w:rPr>
        <w:t>
      101. Техникалық құралдар болған кезде биіктікте желді бақылау ұшу кезінде әр 3 сағат сайын, ал қажет кезде басқа мерзімде жүргізіледі. Бақылаудың мәліметтері бойынша ұшудың әуеайлақтық айналымы деңгейінде және 100 м биіктікте желдің бағыты мен жылдамдығы анықталады. Биіктікте желдің бағыты мен жылдамдығын нақтылау үшін 10 шақырым радиуста орналасқан аэрологиялық станциялардың ақпараты және әуе кемесінің бортынан алынған жел туралы мәліметтер пайдаланылады.</w:t>
      </w:r>
    </w:p>
    <w:bookmarkEnd w:id="408"/>
    <w:bookmarkStart w:name="z422" w:id="409"/>
    <w:p>
      <w:pPr>
        <w:spacing w:after="0"/>
        <w:ind w:left="0"/>
        <w:jc w:val="both"/>
      </w:pPr>
      <w:r>
        <w:rPr>
          <w:rFonts w:ascii="Times New Roman"/>
          <w:b w:val="false"/>
          <w:i w:val="false"/>
          <w:color w:val="000000"/>
          <w:sz w:val="28"/>
        </w:rPr>
        <w:t>
      Техникалық құралдардың барсында биіктіктерде желді бақылау ұшулар кезеңінде әр 3 сағат сайын, қажет болған жағдайда басқа мерзімдерде жасалады. Бақылаулардың деректерлері бойынша 100 метр биіктікте және ұшулардың әуеайлақ шеңберінің деңгейінде желдің бағыты және жылдамдығы анықталады. Биіктіктерде желдің бағыты мен жылдамдығын нақтылау үшін 10 километр раудиусында орналасқан аэрологиялық станциялардың ақпаратын, сондай ақ әуе кемелерінің борттарынан алынған жел туралы деректерлерді пайдалану мүмкін.</w:t>
      </w:r>
    </w:p>
    <w:bookmarkEnd w:id="409"/>
    <w:bookmarkStart w:name="z423" w:id="410"/>
    <w:p>
      <w:pPr>
        <w:spacing w:after="0"/>
        <w:ind w:left="0"/>
        <w:jc w:val="both"/>
      </w:pPr>
      <w:r>
        <w:rPr>
          <w:rFonts w:ascii="Times New Roman"/>
          <w:b w:val="false"/>
          <w:i w:val="false"/>
          <w:color w:val="000000"/>
          <w:sz w:val="28"/>
        </w:rPr>
        <w:t>
      102. Биіктікте желді аспаптық әдіспен анықтай алмағанда, синоптикалық бөлігі бар әуеайлақ метеорологиялық органдары болжам деректерін ұсынады.</w:t>
      </w:r>
    </w:p>
    <w:bookmarkEnd w:id="410"/>
    <w:bookmarkStart w:name="z424" w:id="411"/>
    <w:p>
      <w:pPr>
        <w:spacing w:after="0"/>
        <w:ind w:left="0"/>
        <w:jc w:val="left"/>
      </w:pPr>
      <w:r>
        <w:rPr>
          <w:rFonts w:ascii="Times New Roman"/>
          <w:b/>
          <w:i w:val="false"/>
          <w:color w:val="000000"/>
        </w:rPr>
        <w:t xml:space="preserve">  6-параграф. Көріну</w:t>
      </w:r>
    </w:p>
    <w:bookmarkEnd w:id="411"/>
    <w:bookmarkStart w:name="z425" w:id="412"/>
    <w:p>
      <w:pPr>
        <w:spacing w:after="0"/>
        <w:ind w:left="0"/>
        <w:jc w:val="both"/>
      </w:pPr>
      <w:r>
        <w:rPr>
          <w:rFonts w:ascii="Times New Roman"/>
          <w:b w:val="false"/>
          <w:i w:val="false"/>
          <w:color w:val="000000"/>
          <w:sz w:val="28"/>
        </w:rPr>
        <w:t>
      103. Көрінуді бақылаулар құралдар-саймандарды немесе көрінудің орнатылған және тандалып алынған күндізгі және түнгі бағдарларын пайдалана отырып жүргізіледі. Көріну бағдарларының сызбаларын әуе қозғалысына қызмет көрсету органымен әуеайлақтық метеорологиялық орган дайындайды және олардың басшылары бекітеді.</w:t>
      </w:r>
    </w:p>
    <w:bookmarkEnd w:id="412"/>
    <w:bookmarkStart w:name="z426" w:id="413"/>
    <w:p>
      <w:pPr>
        <w:spacing w:after="0"/>
        <w:ind w:left="0"/>
        <w:jc w:val="both"/>
      </w:pPr>
      <w:r>
        <w:rPr>
          <w:rFonts w:ascii="Times New Roman"/>
          <w:b w:val="false"/>
          <w:i w:val="false"/>
          <w:color w:val="000000"/>
          <w:sz w:val="28"/>
        </w:rPr>
        <w:t>
      104. Осы Қағидалардың 2-тармағының 45) тармақшасына келтірілген анықтама көріну өлшенеді немесе бақыланады, ал ол туралы мәліметтер метрмен немесе шақырыммен хабарланады.</w:t>
      </w:r>
    </w:p>
    <w:bookmarkEnd w:id="413"/>
    <w:bookmarkStart w:name="z427" w:id="414"/>
    <w:p>
      <w:pPr>
        <w:spacing w:after="0"/>
        <w:ind w:left="0"/>
        <w:jc w:val="both"/>
      </w:pPr>
      <w:r>
        <w:rPr>
          <w:rFonts w:ascii="Times New Roman"/>
          <w:b w:val="false"/>
          <w:i w:val="false"/>
          <w:color w:val="000000"/>
          <w:sz w:val="28"/>
        </w:rPr>
        <w:t>
      105. Көрінуді өлшеу үшін құрал-саймандық жүйелер пайдаланады, көрінуді бақылау репрезентативтігі датчиктерді пайдалану есебінен қамтамасыз етіледі. Жергілікті тұрақты және арнайы мәліметтерді жасау кезінде олардың деректері пайдаланылатын көрінуді бақылауға датчиктер ҰҚЖ бойы және қону аймағында көріну туралы дәйекті ақпаратты алатындай орналастырылады. Көріну ҰҚЖ үстінен шамамен 2,5 метр биіктікте өлшенеді.</w:t>
      </w:r>
    </w:p>
    <w:bookmarkEnd w:id="414"/>
    <w:bookmarkStart w:name="z428" w:id="415"/>
    <w:p>
      <w:pPr>
        <w:spacing w:after="0"/>
        <w:ind w:left="0"/>
        <w:jc w:val="both"/>
      </w:pPr>
      <w:r>
        <w:rPr>
          <w:rFonts w:ascii="Times New Roman"/>
          <w:b w:val="false"/>
          <w:i w:val="false"/>
          <w:color w:val="000000"/>
          <w:sz w:val="28"/>
        </w:rPr>
        <w:t>
      106. Ұшып кететін әуе кемелері үшін пайдаланылатын жергілікті тұрақты және арнайы мәліметтерде осы мәліметтерді жасау үшін көрінуді бақылаулар ҰҚЖ бойындағы жағдай үшін репрезентативті болып табылады. Ұшып келетін әуе кемелері үшін жергілікті тұрақты және арнайы мәліметтерде пайдаланылатын, ҰҚЖ қону аймағы үшін репрезентативті болып табылады.</w:t>
      </w:r>
    </w:p>
    <w:bookmarkEnd w:id="415"/>
    <w:bookmarkStart w:name="z429" w:id="416"/>
    <w:p>
      <w:pPr>
        <w:spacing w:after="0"/>
        <w:ind w:left="0"/>
        <w:jc w:val="both"/>
      </w:pPr>
      <w:r>
        <w:rPr>
          <w:rFonts w:ascii="Times New Roman"/>
          <w:b w:val="false"/>
          <w:i w:val="false"/>
          <w:color w:val="000000"/>
          <w:sz w:val="28"/>
        </w:rPr>
        <w:t>
      107. METAR және SPECI мәліметтерін жасау үшін көрінуді бақылаулар әуеайлақ үшін репрезентативті болып табылады.</w:t>
      </w:r>
    </w:p>
    <w:bookmarkEnd w:id="416"/>
    <w:bookmarkStart w:name="z430" w:id="417"/>
    <w:p>
      <w:pPr>
        <w:spacing w:after="0"/>
        <w:ind w:left="0"/>
        <w:jc w:val="both"/>
      </w:pPr>
      <w:r>
        <w:rPr>
          <w:rFonts w:ascii="Times New Roman"/>
          <w:b w:val="false"/>
          <w:i w:val="false"/>
          <w:color w:val="000000"/>
          <w:sz w:val="28"/>
        </w:rPr>
        <w:t>
      108. Қону жүйелерімен жабдықталмаған әуеайлақтарда көрінуді бақылау ҰҚЖ жағына қарай да, басқа бағыттарда да жүргізіледі. Ауа райының мәліметіне ҰҚЖ жұмыс бағытында анықталған көріну мәні енгізіледі. Кез келген басқа бағыттағы ең аз мән, егер ол мәліметке енгізілген мәннен кем болса, қозғалыс қызметінің диспетчерлерін және кезекші синоптигін (компас бойынша сегіз бағыттың бірін көрсете отырып) хабарландырылады.</w:t>
      </w:r>
    </w:p>
    <w:bookmarkEnd w:id="417"/>
    <w:bookmarkStart w:name="z431" w:id="418"/>
    <w:p>
      <w:pPr>
        <w:spacing w:after="0"/>
        <w:ind w:left="0"/>
        <w:jc w:val="both"/>
      </w:pPr>
      <w:r>
        <w:rPr>
          <w:rFonts w:ascii="Times New Roman"/>
          <w:b w:val="false"/>
          <w:i w:val="false"/>
          <w:color w:val="000000"/>
          <w:sz w:val="28"/>
        </w:rPr>
        <w:t>
      109. Жабдықтықтарды пайдалану кезінде көрсеткіштерді автоматты тіркеу қамтамасыз етілуі және оларды қосу және өшіру уақыты жазылады.</w:t>
      </w:r>
    </w:p>
    <w:bookmarkEnd w:id="418"/>
    <w:bookmarkStart w:name="z432" w:id="419"/>
    <w:p>
      <w:pPr>
        <w:spacing w:after="0"/>
        <w:ind w:left="0"/>
        <w:jc w:val="both"/>
      </w:pPr>
      <w:r>
        <w:rPr>
          <w:rFonts w:ascii="Times New Roman"/>
          <w:b w:val="false"/>
          <w:i w:val="false"/>
          <w:color w:val="000000"/>
          <w:sz w:val="28"/>
        </w:rPr>
        <w:t>
      110. аспаптық жүйені көрінуді өлшеу үшін пайдалану кезінде, әр датчикпен байланысты көріну туралы мәліметтерді көрсету үшін дисплей, әуе қозғалысына қызмет көрсетудің тиісті органдарында ұқсас дисплеймен бірге метеорологиялық станцияларда орнатылады. Метеорологиялық станциялардағы және әуе қозғалысына қызмет көрсету органдарындағы дисплей сол бір датчикке қосылады, осы Қағидалардың 105 тармағына сәйкес жағдайда, жеке датчик талап етіледі, дисплей аймағын көрсетумен нақты таңбаланады, мысалы әр датчикпен бақыланатын ҰҚЖ және ҰҚЖ аумағы.</w:t>
      </w:r>
    </w:p>
    <w:bookmarkEnd w:id="419"/>
    <w:bookmarkStart w:name="z433" w:id="420"/>
    <w:p>
      <w:pPr>
        <w:spacing w:after="0"/>
        <w:ind w:left="0"/>
        <w:jc w:val="both"/>
      </w:pPr>
      <w:r>
        <w:rPr>
          <w:rFonts w:ascii="Times New Roman"/>
          <w:b w:val="false"/>
          <w:i w:val="false"/>
          <w:color w:val="000000"/>
          <w:sz w:val="28"/>
        </w:rPr>
        <w:t>
      111. Жергілікті тұрақты және арнайы мәліметтерде көрінуді өлшеу үшін құралды жүйелер пайдаланылатын кезде:</w:t>
      </w:r>
    </w:p>
    <w:bookmarkEnd w:id="420"/>
    <w:bookmarkStart w:name="z434" w:id="421"/>
    <w:p>
      <w:pPr>
        <w:spacing w:after="0"/>
        <w:ind w:left="0"/>
        <w:jc w:val="both"/>
      </w:pPr>
      <w:r>
        <w:rPr>
          <w:rFonts w:ascii="Times New Roman"/>
          <w:b w:val="false"/>
          <w:i w:val="false"/>
          <w:color w:val="000000"/>
          <w:sz w:val="28"/>
        </w:rPr>
        <w:t xml:space="preserve">
      1) егер көрінуді бақылау осы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көрсетілгендей ҰҚЖ бойында бірнеше орыннан жүргізілген жағдайда, алдымен жанасу аймағы үшін репрезентативті мәндерді содан кейін, қажет болған кезде ҰҚЖ орта нүктесі мен алыс шеті үшін репрезентативті мәндерді көрсеткен жөн, бұл ретте сондай-ақ осы мәндер репрезентативті болып табылатын орындар көрсетіледі;</w:t>
      </w:r>
    </w:p>
    <w:bookmarkEnd w:id="421"/>
    <w:bookmarkStart w:name="z435" w:id="422"/>
    <w:p>
      <w:pPr>
        <w:spacing w:after="0"/>
        <w:ind w:left="0"/>
        <w:jc w:val="both"/>
      </w:pPr>
      <w:r>
        <w:rPr>
          <w:rFonts w:ascii="Times New Roman"/>
          <w:b w:val="false"/>
          <w:i w:val="false"/>
          <w:color w:val="000000"/>
          <w:sz w:val="28"/>
        </w:rPr>
        <w:t>
      2) егер бірнеше ҰҚЖ пайдаланса және көрінуді бақылау осы ҰҚЖ қатысты жүргізілген жағдайда әр ҰҚЖ көрінудің мағыналарын қосу және осы мағыналар жататын жолақтарды көрсету қажет.</w:t>
      </w:r>
    </w:p>
    <w:bookmarkEnd w:id="422"/>
    <w:bookmarkStart w:name="z436" w:id="423"/>
    <w:p>
      <w:pPr>
        <w:spacing w:after="0"/>
        <w:ind w:left="0"/>
        <w:jc w:val="both"/>
      </w:pPr>
      <w:r>
        <w:rPr>
          <w:rFonts w:ascii="Times New Roman"/>
          <w:b w:val="false"/>
          <w:i w:val="false"/>
          <w:color w:val="000000"/>
          <w:sz w:val="28"/>
        </w:rPr>
        <w:t>
      112. Жабдықтық бақылаулар кезінде тұрақты және арнайы мәліметтерде ҰҚЖ ұзындығына әуе кемесінің ұшуына (қонуына) шешім қабылдау үшін көріну туралы ресми деректер болып мыналар қабылданады:</w:t>
      </w:r>
    </w:p>
    <w:bookmarkEnd w:id="423"/>
    <w:bookmarkStart w:name="z437" w:id="424"/>
    <w:p>
      <w:pPr>
        <w:spacing w:after="0"/>
        <w:ind w:left="0"/>
        <w:jc w:val="both"/>
      </w:pPr>
      <w:r>
        <w:rPr>
          <w:rFonts w:ascii="Times New Roman"/>
          <w:b w:val="false"/>
          <w:i w:val="false"/>
          <w:color w:val="000000"/>
          <w:sz w:val="28"/>
        </w:rPr>
        <w:t>
      1) ҰҚЖ 2000 м. және одан кем кезде – ҰҚЖ екі шетінен өлшенген көрінудің екі мәннің азы;</w:t>
      </w:r>
    </w:p>
    <w:bookmarkEnd w:id="424"/>
    <w:bookmarkStart w:name="z438" w:id="425"/>
    <w:p>
      <w:pPr>
        <w:spacing w:after="0"/>
        <w:ind w:left="0"/>
        <w:jc w:val="both"/>
      </w:pPr>
      <w:r>
        <w:rPr>
          <w:rFonts w:ascii="Times New Roman"/>
          <w:b w:val="false"/>
          <w:i w:val="false"/>
          <w:color w:val="000000"/>
          <w:sz w:val="28"/>
        </w:rPr>
        <w:t>
      2) ҰҚЖ 2000 м. астам кезде – жұмысшы СДП және ҰҚЖ ортасынан өлшенген көрінудің екі мәннің азы.</w:t>
      </w:r>
    </w:p>
    <w:bookmarkEnd w:id="425"/>
    <w:bookmarkStart w:name="z439" w:id="426"/>
    <w:p>
      <w:pPr>
        <w:spacing w:after="0"/>
        <w:ind w:left="0"/>
        <w:jc w:val="both"/>
      </w:pPr>
      <w:r>
        <w:rPr>
          <w:rFonts w:ascii="Times New Roman"/>
          <w:b w:val="false"/>
          <w:i w:val="false"/>
          <w:color w:val="000000"/>
          <w:sz w:val="28"/>
        </w:rPr>
        <w:t>
      113. Көрінуді өлшеу үшін аспаптық жүйелер пайдалану кезінде олардың шығыс деректері ағымдағы репрезентативті өлшемдерді алуды қамтамасыз ету үшін кемінде әр 60 секунд жаңартылады. Орталандыру кезеңі мыналарды құрайды:</w:t>
      </w:r>
    </w:p>
    <w:bookmarkEnd w:id="426"/>
    <w:bookmarkStart w:name="z440" w:id="427"/>
    <w:p>
      <w:pPr>
        <w:spacing w:after="0"/>
        <w:ind w:left="0"/>
        <w:jc w:val="both"/>
      </w:pPr>
      <w:r>
        <w:rPr>
          <w:rFonts w:ascii="Times New Roman"/>
          <w:b w:val="false"/>
          <w:i w:val="false"/>
          <w:color w:val="000000"/>
          <w:sz w:val="28"/>
        </w:rPr>
        <w:t>
      1) 1 минут (бұдан әрі - минут) жергілікті тұрақты және арнайы мәліметтер және әуе қозғалысына қызмет көрсету органдарында ҰҚЖ көріну қашықтығының дисплейлері үшін;</w:t>
      </w:r>
    </w:p>
    <w:bookmarkEnd w:id="427"/>
    <w:bookmarkStart w:name="z441" w:id="428"/>
    <w:p>
      <w:pPr>
        <w:spacing w:after="0"/>
        <w:ind w:left="0"/>
        <w:jc w:val="both"/>
      </w:pPr>
      <w:r>
        <w:rPr>
          <w:rFonts w:ascii="Times New Roman"/>
          <w:b w:val="false"/>
          <w:i w:val="false"/>
          <w:color w:val="000000"/>
          <w:sz w:val="28"/>
        </w:rPr>
        <w:t>
      2) METAR және SPECI мәліметтері үшін 10 минут, бақылаудың алдындағы тікелей 10 минуттық кезеңнің ішінде көрінудің елеулі тұрақсыздығы болған жағдайда мағыналарды анықтау барысында осы тұрақсыздық кезеңінен кейін алынған деректер ғана пайдаланылады.</w:t>
      </w:r>
    </w:p>
    <w:bookmarkEnd w:id="428"/>
    <w:bookmarkStart w:name="z442" w:id="429"/>
    <w:p>
      <w:pPr>
        <w:spacing w:after="0"/>
        <w:ind w:left="0"/>
        <w:jc w:val="both"/>
      </w:pPr>
      <w:r>
        <w:rPr>
          <w:rFonts w:ascii="Times New Roman"/>
          <w:b w:val="false"/>
          <w:i w:val="false"/>
          <w:color w:val="000000"/>
          <w:sz w:val="28"/>
        </w:rPr>
        <w:t>
      114. 2 минут ішінде осы Қағидалардың 66-тармағының 5) тармақшасында көзделген SPECI мәліметтерін шығару үшін өлшемдерге жететін немесе асатын ҰҚЖ көрінудің шұғыл және тұрақты өзгерісі байқалған жағдайда елеулі тұрақсыздықты білдіреді.</w:t>
      </w:r>
    </w:p>
    <w:bookmarkEnd w:id="429"/>
    <w:bookmarkStart w:name="z443" w:id="430"/>
    <w:p>
      <w:pPr>
        <w:spacing w:after="0"/>
        <w:ind w:left="0"/>
        <w:jc w:val="both"/>
      </w:pPr>
      <w:r>
        <w:rPr>
          <w:rFonts w:ascii="Times New Roman"/>
          <w:b w:val="false"/>
          <w:i w:val="false"/>
          <w:color w:val="000000"/>
          <w:sz w:val="28"/>
        </w:rPr>
        <w:t>
      115. Әуеайлақтың шегінен тыс таратылатын мәліметтерді жасау үшін арналған көрінуді бақылаулар әуеайлақ және оған жататын мекен үшін репрезентативті болып табылады, осы тәрізді бақылаулар барысында бағыттар бойынша көрінудің маңызды өзгерістерге аса көңіл бөлу қажет.</w:t>
      </w:r>
    </w:p>
    <w:bookmarkEnd w:id="430"/>
    <w:bookmarkStart w:name="z444" w:id="431"/>
    <w:p>
      <w:pPr>
        <w:spacing w:after="0"/>
        <w:ind w:left="0"/>
        <w:jc w:val="both"/>
      </w:pPr>
      <w:r>
        <w:rPr>
          <w:rFonts w:ascii="Times New Roman"/>
          <w:b w:val="false"/>
          <w:i w:val="false"/>
          <w:color w:val="000000"/>
          <w:sz w:val="28"/>
        </w:rPr>
        <w:t>
      116. Жергілікті тұрақты және арнайы мәліметтер мен METAR және SPECI мәліметтерінде:</w:t>
      </w:r>
    </w:p>
    <w:bookmarkEnd w:id="431"/>
    <w:bookmarkStart w:name="z445" w:id="432"/>
    <w:p>
      <w:pPr>
        <w:spacing w:after="0"/>
        <w:ind w:left="0"/>
        <w:jc w:val="both"/>
      </w:pPr>
      <w:r>
        <w:rPr>
          <w:rFonts w:ascii="Times New Roman"/>
          <w:b w:val="false"/>
          <w:i w:val="false"/>
          <w:color w:val="000000"/>
          <w:sz w:val="28"/>
        </w:rPr>
        <w:t>
      1) кемінде 800 метр көріну барысында көріну 50 метр еселі өлшемдерде;</w:t>
      </w:r>
    </w:p>
    <w:bookmarkEnd w:id="432"/>
    <w:bookmarkStart w:name="z446" w:id="433"/>
    <w:p>
      <w:pPr>
        <w:spacing w:after="0"/>
        <w:ind w:left="0"/>
        <w:jc w:val="both"/>
      </w:pPr>
      <w:r>
        <w:rPr>
          <w:rFonts w:ascii="Times New Roman"/>
          <w:b w:val="false"/>
          <w:i w:val="false"/>
          <w:color w:val="000000"/>
          <w:sz w:val="28"/>
        </w:rPr>
        <w:t>
      2) 800 метр және одан астам, бірақ 5 километр кем көріну барысында көріну 100 метр еселі өлшемде;</w:t>
      </w:r>
    </w:p>
    <w:bookmarkEnd w:id="433"/>
    <w:bookmarkStart w:name="z447" w:id="434"/>
    <w:p>
      <w:pPr>
        <w:spacing w:after="0"/>
        <w:ind w:left="0"/>
        <w:jc w:val="both"/>
      </w:pPr>
      <w:r>
        <w:rPr>
          <w:rFonts w:ascii="Times New Roman"/>
          <w:b w:val="false"/>
          <w:i w:val="false"/>
          <w:color w:val="000000"/>
          <w:sz w:val="28"/>
        </w:rPr>
        <w:t xml:space="preserve">
      3) 5 километр және одан астам және 10 километр және одан астам көріну барысында ол – 1 километр еселі өлшемде; </w:t>
      </w:r>
    </w:p>
    <w:bookmarkEnd w:id="434"/>
    <w:bookmarkStart w:name="z448" w:id="435"/>
    <w:p>
      <w:pPr>
        <w:spacing w:after="0"/>
        <w:ind w:left="0"/>
        <w:jc w:val="both"/>
      </w:pPr>
      <w:r>
        <w:rPr>
          <w:rFonts w:ascii="Times New Roman"/>
          <w:b w:val="false"/>
          <w:i w:val="false"/>
          <w:color w:val="000000"/>
          <w:sz w:val="28"/>
        </w:rPr>
        <w:t xml:space="preserve">
      4) 10 километр және одан астам жағдайда метеорологиялық жағдайлар CAVOK пайдаланған жағдайдан басқа 10 километр ретінде көрсетіледі. </w:t>
      </w:r>
    </w:p>
    <w:bookmarkEnd w:id="435"/>
    <w:bookmarkStart w:name="z449" w:id="436"/>
    <w:p>
      <w:pPr>
        <w:spacing w:after="0"/>
        <w:ind w:left="0"/>
        <w:jc w:val="both"/>
      </w:pPr>
      <w:r>
        <w:rPr>
          <w:rFonts w:ascii="Times New Roman"/>
          <w:b w:val="false"/>
          <w:i w:val="false"/>
          <w:color w:val="000000"/>
          <w:sz w:val="28"/>
        </w:rPr>
        <w:t>
      Деректерді хабарлау шкаласына нақты енбейтін кез келген бақыланатын өлшем шкаланың төмен мағынасына дейін төмен жаққа дөңгеленеді.</w:t>
      </w:r>
    </w:p>
    <w:bookmarkEnd w:id="436"/>
    <w:bookmarkStart w:name="z450" w:id="437"/>
    <w:p>
      <w:pPr>
        <w:spacing w:after="0"/>
        <w:ind w:left="0"/>
        <w:jc w:val="both"/>
      </w:pPr>
      <w:r>
        <w:rPr>
          <w:rFonts w:ascii="Times New Roman"/>
          <w:b w:val="false"/>
          <w:i w:val="false"/>
          <w:color w:val="000000"/>
          <w:sz w:val="28"/>
        </w:rPr>
        <w:t>
      117. Жергілікті тұрақты және арнайы мәліметтерде ҰҚЖ бойы көрінудің өлшемі оның өлшеу бірліктерімен бірге көрсетіледі.</w:t>
      </w:r>
    </w:p>
    <w:bookmarkEnd w:id="437"/>
    <w:bookmarkStart w:name="z451" w:id="438"/>
    <w:p>
      <w:pPr>
        <w:spacing w:after="0"/>
        <w:ind w:left="0"/>
        <w:jc w:val="both"/>
      </w:pPr>
      <w:r>
        <w:rPr>
          <w:rFonts w:ascii="Times New Roman"/>
          <w:b w:val="false"/>
          <w:i w:val="false"/>
          <w:color w:val="000000"/>
          <w:sz w:val="28"/>
        </w:rPr>
        <w:t>
      118. METAR және SPECI мәліметтерінде осы Қағидалардың 1-бөліміне сәйкес басымды көріну көрсетіледі. Әр бағыттардағы көріну бірдей болмаса және төмен көріну басымды көрінуден айырмашылығы болса және басымды көрінудің мағыналары 2000 метр кем немесе 50 % кем және 5000 метр кем жағдайда мәліметтерде тіркелген минималды көрінуді және әуе айлаққа қатысты жалпы бағытты компас бойынша сегіз бағыттан бірін көрсетумен көрсетіледі. Егер минималды көріну бірнеше бағыттарда тіркелген жағдайда, пайдалану жағынан ең маңызды бағытты көрсетіледі.</w:t>
      </w:r>
    </w:p>
    <w:bookmarkEnd w:id="438"/>
    <w:bookmarkStart w:name="z452" w:id="439"/>
    <w:p>
      <w:pPr>
        <w:spacing w:after="0"/>
        <w:ind w:left="0"/>
        <w:jc w:val="both"/>
      </w:pPr>
      <w:r>
        <w:rPr>
          <w:rFonts w:ascii="Times New Roman"/>
          <w:b w:val="false"/>
          <w:i w:val="false"/>
          <w:color w:val="000000"/>
          <w:sz w:val="28"/>
        </w:rPr>
        <w:t>
      119. Көріну тез өзгертілу кезінде және басымды көрінуді анықтауға мүмкіндік болмаған жағдайда бағытты көрсетусіз көрінудің тек минималды мағыналары ғана көрсетіледі.</w:t>
      </w:r>
    </w:p>
    <w:bookmarkEnd w:id="439"/>
    <w:bookmarkStart w:name="z453" w:id="440"/>
    <w:p>
      <w:pPr>
        <w:spacing w:after="0"/>
        <w:ind w:left="0"/>
        <w:jc w:val="both"/>
      </w:pPr>
      <w:r>
        <w:rPr>
          <w:rFonts w:ascii="Times New Roman"/>
          <w:b w:val="false"/>
          <w:i w:val="false"/>
          <w:color w:val="000000"/>
          <w:sz w:val="28"/>
        </w:rPr>
        <w:t xml:space="preserve">
      120. Әуеайлақтарда тиісті іріктелген және орнатылған тұспал немесе аспаптар болған кезде басым көріну анықталады. Орнатылған тұспалдар мен аспаптар болмаған кезде METAR және SPECI мәліметтеріндегі көріну осы Қағидалардың </w:t>
      </w:r>
      <w:r>
        <w:rPr>
          <w:rFonts w:ascii="Times New Roman"/>
          <w:b w:val="false"/>
          <w:i w:val="false"/>
          <w:color w:val="000000"/>
          <w:sz w:val="28"/>
        </w:rPr>
        <w:t>112-тармағына</w:t>
      </w:r>
      <w:r>
        <w:rPr>
          <w:rFonts w:ascii="Times New Roman"/>
          <w:b w:val="false"/>
          <w:i w:val="false"/>
          <w:color w:val="000000"/>
          <w:sz w:val="28"/>
        </w:rPr>
        <w:t xml:space="preserve"> сәйкес көрсетіледі.</w:t>
      </w:r>
    </w:p>
    <w:bookmarkEnd w:id="440"/>
    <w:bookmarkStart w:name="z454" w:id="441"/>
    <w:p>
      <w:pPr>
        <w:spacing w:after="0"/>
        <w:ind w:left="0"/>
        <w:jc w:val="both"/>
      </w:pPr>
      <w:r>
        <w:rPr>
          <w:rFonts w:ascii="Times New Roman"/>
          <w:b w:val="false"/>
          <w:i w:val="false"/>
          <w:color w:val="000000"/>
          <w:sz w:val="28"/>
        </w:rPr>
        <w:t>
      121. Ұшу алаңында әр түрлі көріну жағдайларында тік ұшақтардың және басқа әуе кемелерінің ұшуларын және қонуларын қамтамасыз ету үшін диспетчердің сұраныс бойынша, оған сұранысында көрсетілген бағытта анықталған (осы бағытта орнатылған немесе жиналған көрінудің ориентирлердің және аспаптардың барысында) көрінудің мағынасы беріледі.</w:t>
      </w:r>
    </w:p>
    <w:bookmarkEnd w:id="441"/>
    <w:bookmarkStart w:name="z455" w:id="442"/>
    <w:p>
      <w:pPr>
        <w:spacing w:after="0"/>
        <w:ind w:left="0"/>
        <w:jc w:val="both"/>
      </w:pPr>
      <w:r>
        <w:rPr>
          <w:rFonts w:ascii="Times New Roman"/>
          <w:b w:val="false"/>
          <w:i w:val="false"/>
          <w:color w:val="000000"/>
          <w:sz w:val="28"/>
        </w:rPr>
        <w:t>
      122. Іңірде визуалды бақылаулар кезінде көріну күндізгіде және түнгіде жарық бағдарлары бойынша бағаланады, бұл ретте мәліметке анықталған мәндерден көрінудің ең үлкен мәні енгізіледі.</w:t>
      </w:r>
    </w:p>
    <w:bookmarkEnd w:id="442"/>
    <w:bookmarkStart w:name="z456" w:id="443"/>
    <w:p>
      <w:pPr>
        <w:spacing w:after="0"/>
        <w:ind w:left="0"/>
        <w:jc w:val="both"/>
      </w:pPr>
      <w:r>
        <w:rPr>
          <w:rFonts w:ascii="Times New Roman"/>
          <w:b w:val="false"/>
          <w:i w:val="false"/>
          <w:color w:val="000000"/>
          <w:sz w:val="28"/>
        </w:rPr>
        <w:t>
      123. Құрал-саймандық бақылаулардан көзбен шолу бақылауларға ауысу және керісінше, негізгі аспаптан қосалқы бақылауларға ауысу кезінде бақылаушылар уақыты мен себептерін көрсетумен бақылау журналына жазба жазады.</w:t>
      </w:r>
    </w:p>
    <w:bookmarkEnd w:id="443"/>
    <w:bookmarkStart w:name="z457" w:id="444"/>
    <w:p>
      <w:pPr>
        <w:spacing w:after="0"/>
        <w:ind w:left="0"/>
        <w:jc w:val="both"/>
      </w:pPr>
      <w:r>
        <w:rPr>
          <w:rFonts w:ascii="Times New Roman"/>
          <w:b w:val="false"/>
          <w:i w:val="false"/>
          <w:color w:val="000000"/>
          <w:sz w:val="28"/>
        </w:rPr>
        <w:t>
      124. Негізгі және қосалқы жабдықтарды пайдалану кезінде құрал-саймандық бақылаулардан шолу бақылауларға көшу туралы шешімді бақылаушы қабылдайды және кезекші синоптиктерге хабарлап, журналға жазба енгізеді.</w:t>
      </w:r>
    </w:p>
    <w:bookmarkEnd w:id="444"/>
    <w:bookmarkStart w:name="z458" w:id="445"/>
    <w:p>
      <w:pPr>
        <w:spacing w:after="0"/>
        <w:ind w:left="0"/>
        <w:jc w:val="left"/>
      </w:pPr>
      <w:r>
        <w:rPr>
          <w:rFonts w:ascii="Times New Roman"/>
          <w:b/>
          <w:i w:val="false"/>
          <w:color w:val="000000"/>
        </w:rPr>
        <w:t xml:space="preserve"> 7-параграф. ҰҚЖ көріну қашықтығы</w:t>
      </w:r>
    </w:p>
    <w:bookmarkEnd w:id="445"/>
    <w:bookmarkStart w:name="z459" w:id="446"/>
    <w:p>
      <w:pPr>
        <w:spacing w:after="0"/>
        <w:ind w:left="0"/>
        <w:jc w:val="both"/>
      </w:pPr>
      <w:r>
        <w:rPr>
          <w:rFonts w:ascii="Times New Roman"/>
          <w:b w:val="false"/>
          <w:i w:val="false"/>
          <w:color w:val="000000"/>
          <w:sz w:val="28"/>
        </w:rPr>
        <w:t>
      125. ҰҚЖ көріну қашықтығын бағалау II мен III санаттары бойынша аспаптар бойынша қонуға бет алу және қонуды орындауға, және төмен көріну кезеңі бойы пайдалану үшін арналған барлық ҰҚЖ жүзеге асырылады.</w:t>
      </w:r>
    </w:p>
    <w:bookmarkEnd w:id="446"/>
    <w:bookmarkStart w:name="z460" w:id="447"/>
    <w:p>
      <w:pPr>
        <w:spacing w:after="0"/>
        <w:ind w:left="0"/>
        <w:jc w:val="both"/>
      </w:pPr>
      <w:r>
        <w:rPr>
          <w:rFonts w:ascii="Times New Roman"/>
          <w:b w:val="false"/>
          <w:i w:val="false"/>
          <w:color w:val="000000"/>
          <w:sz w:val="28"/>
        </w:rPr>
        <w:t>
      ҰҚЖ көріну қашықтығын бағалау барлық ҰҚЖ жүзеге асырылады, көрінудің төмендеуі кезеңінде пайдалану үшін, қосқанда:</w:t>
      </w:r>
    </w:p>
    <w:bookmarkEnd w:id="447"/>
    <w:bookmarkStart w:name="z461" w:id="448"/>
    <w:p>
      <w:pPr>
        <w:spacing w:after="0"/>
        <w:ind w:left="0"/>
        <w:jc w:val="both"/>
      </w:pPr>
      <w:r>
        <w:rPr>
          <w:rFonts w:ascii="Times New Roman"/>
          <w:b w:val="false"/>
          <w:i w:val="false"/>
          <w:color w:val="000000"/>
          <w:sz w:val="28"/>
        </w:rPr>
        <w:t>
      1) қонуға нақты бет алу үшін және I санат бойынша аспаптар бойынша қонуға бета алу және қонуларды орындауға арналған ҰҚЖ;</w:t>
      </w:r>
    </w:p>
    <w:bookmarkEnd w:id="448"/>
    <w:bookmarkStart w:name="z462" w:id="449"/>
    <w:p>
      <w:pPr>
        <w:spacing w:after="0"/>
        <w:ind w:left="0"/>
        <w:jc w:val="both"/>
      </w:pPr>
      <w:r>
        <w:rPr>
          <w:rFonts w:ascii="Times New Roman"/>
          <w:b w:val="false"/>
          <w:i w:val="false"/>
          <w:color w:val="000000"/>
          <w:sz w:val="28"/>
        </w:rPr>
        <w:t>
      2) қону жарықтары және жоғары қарқындылығымен білік жарықтары бар ұшу үшін пайдаланылатын ҰҚЖ.</w:t>
      </w:r>
    </w:p>
    <w:bookmarkEnd w:id="449"/>
    <w:bookmarkStart w:name="z463" w:id="450"/>
    <w:p>
      <w:pPr>
        <w:spacing w:after="0"/>
        <w:ind w:left="0"/>
        <w:jc w:val="both"/>
      </w:pPr>
      <w:r>
        <w:rPr>
          <w:rFonts w:ascii="Times New Roman"/>
          <w:b w:val="false"/>
          <w:i w:val="false"/>
          <w:color w:val="000000"/>
          <w:sz w:val="28"/>
        </w:rPr>
        <w:t>
      126. ҰҚЖ көріну қашықтығын бағалау нәтижелері ҰҚЖ көріну немесе көріну қашықтығы кемінде 2000 метр құрайтын кезең ішінде хабарландырылады (метрде).</w:t>
      </w:r>
    </w:p>
    <w:bookmarkEnd w:id="450"/>
    <w:bookmarkStart w:name="z464" w:id="451"/>
    <w:p>
      <w:pPr>
        <w:spacing w:after="0"/>
        <w:ind w:left="0"/>
        <w:jc w:val="both"/>
      </w:pPr>
      <w:r>
        <w:rPr>
          <w:rFonts w:ascii="Times New Roman"/>
          <w:b w:val="false"/>
          <w:i w:val="false"/>
          <w:color w:val="000000"/>
          <w:sz w:val="28"/>
        </w:rPr>
        <w:t>
      127. ҰҚЖ көріну қашықтығын бағалау деректері келесі аймақтар үшін репрезентативті болып табылады:</w:t>
      </w:r>
    </w:p>
    <w:bookmarkEnd w:id="451"/>
    <w:bookmarkStart w:name="z465" w:id="452"/>
    <w:p>
      <w:pPr>
        <w:spacing w:after="0"/>
        <w:ind w:left="0"/>
        <w:jc w:val="both"/>
      </w:pPr>
      <w:r>
        <w:rPr>
          <w:rFonts w:ascii="Times New Roman"/>
          <w:b w:val="false"/>
          <w:i w:val="false"/>
          <w:color w:val="000000"/>
          <w:sz w:val="28"/>
        </w:rPr>
        <w:t>
      1) қоуға нақты бет алу және қонудың құралдарымен жабдықталмаған, немесе I санат бойынша аспаптар бойынша қонуға бета алу және қонуларды орындау үшін жабдықталған ҰҚЖ қону аймағы;</w:t>
      </w:r>
    </w:p>
    <w:bookmarkEnd w:id="452"/>
    <w:bookmarkStart w:name="z466" w:id="453"/>
    <w:p>
      <w:pPr>
        <w:spacing w:after="0"/>
        <w:ind w:left="0"/>
        <w:jc w:val="both"/>
      </w:pPr>
      <w:r>
        <w:rPr>
          <w:rFonts w:ascii="Times New Roman"/>
          <w:b w:val="false"/>
          <w:i w:val="false"/>
          <w:color w:val="000000"/>
          <w:sz w:val="28"/>
        </w:rPr>
        <w:t>
      2) II санат бойынша аспаптар бойынша қонуға бета алу және қонуларды орындауға арналған ҰҚЖ ортасы үшін және қону аймағы;</w:t>
      </w:r>
    </w:p>
    <w:bookmarkEnd w:id="453"/>
    <w:bookmarkStart w:name="z467" w:id="454"/>
    <w:p>
      <w:pPr>
        <w:spacing w:after="0"/>
        <w:ind w:left="0"/>
        <w:jc w:val="both"/>
      </w:pPr>
      <w:r>
        <w:rPr>
          <w:rFonts w:ascii="Times New Roman"/>
          <w:b w:val="false"/>
          <w:i w:val="false"/>
          <w:color w:val="000000"/>
          <w:sz w:val="28"/>
        </w:rPr>
        <w:t>
      3) III санат бойынша аспаптар бойынша қонуға бета алу және қонуларды орындауға арналған ҰҚЖ орта нүктесінің және алыс шетінің қону аймағы.</w:t>
      </w:r>
    </w:p>
    <w:bookmarkEnd w:id="454"/>
    <w:bookmarkStart w:name="z468" w:id="455"/>
    <w:p>
      <w:pPr>
        <w:spacing w:after="0"/>
        <w:ind w:left="0"/>
        <w:jc w:val="both"/>
      </w:pPr>
      <w:r>
        <w:rPr>
          <w:rFonts w:ascii="Times New Roman"/>
          <w:b w:val="false"/>
          <w:i w:val="false"/>
          <w:color w:val="000000"/>
          <w:sz w:val="28"/>
        </w:rPr>
        <w:t>
      128. Әуеайлақ ауданында әуе қозғалысына қызмет көрсету органдары және әуеайлақты аэронавигациялық ақпаратпен қамтамасыз ету органдары ҰҚЖ көріну қашықтығын бағалау үшін автоматтандырылған жабдықтардың пайдалану сенімділігі өзгергені туралы хабарландырылады.</w:t>
      </w:r>
    </w:p>
    <w:bookmarkEnd w:id="455"/>
    <w:bookmarkStart w:name="z469" w:id="456"/>
    <w:p>
      <w:pPr>
        <w:spacing w:after="0"/>
        <w:ind w:left="0"/>
        <w:jc w:val="both"/>
      </w:pPr>
      <w:r>
        <w:rPr>
          <w:rFonts w:ascii="Times New Roman"/>
          <w:b w:val="false"/>
          <w:i w:val="false"/>
          <w:color w:val="000000"/>
          <w:sz w:val="28"/>
        </w:rPr>
        <w:t>
      129. І және ІІI санаттардың аспаптары бойынша қонуға бет алу және қонуды орындауға арналған ҰҚЖ көріну қашықтығын бағалау үшін трансмиссометрлерде және тікелей жайылып кетудің өлшеуіштерінде негізделген аспаптық жүйелер пайдаланылады.</w:t>
      </w:r>
    </w:p>
    <w:bookmarkEnd w:id="456"/>
    <w:bookmarkStart w:name="z470" w:id="457"/>
    <w:p>
      <w:pPr>
        <w:spacing w:after="0"/>
        <w:ind w:left="0"/>
        <w:jc w:val="both"/>
      </w:pPr>
      <w:r>
        <w:rPr>
          <w:rFonts w:ascii="Times New Roman"/>
          <w:b w:val="false"/>
          <w:i w:val="false"/>
          <w:color w:val="000000"/>
          <w:sz w:val="28"/>
        </w:rPr>
        <w:t>
      130. I санат бойынша құрал-саймандар бойынша қонуға бета алу және қонуларды орындау үшін арналған ҰҚЖ көріну қашықтығын бағалау үшін трансмиссометрлерде және тікелей жайылып кету өлшеушілерде негізделген аспаптық жүйелерді пайдалануға ұсынылады.</w:t>
      </w:r>
    </w:p>
    <w:bookmarkEnd w:id="457"/>
    <w:bookmarkStart w:name="z471" w:id="458"/>
    <w:p>
      <w:pPr>
        <w:spacing w:after="0"/>
        <w:ind w:left="0"/>
        <w:jc w:val="both"/>
      </w:pPr>
      <w:r>
        <w:rPr>
          <w:rFonts w:ascii="Times New Roman"/>
          <w:b w:val="false"/>
          <w:i w:val="false"/>
          <w:color w:val="000000"/>
          <w:sz w:val="28"/>
        </w:rPr>
        <w:t>
      131. ҰҚЖ көріну қашықтығы ҰҚЖ деңгейі үстінен 2,5 метр (7,5 фут) биіктікте және ҰҚЖ білік желісінен бүйірден 120 метрден астам емес қашықтықта бағаланады. Қону аймағы үшін бақылау орны репрезентативті мақсатында ол орын жергілікті жердің жағдайлары ҰҚЖ табалдырығынан 300 метр қашықтықта орналасады. ҰҚЖ орта нүктесі және алыс шеті үшін бақылау орындары көрнекті болу мақсатында олар табалдырықтан 1000-1500 метр және ҰҚЖ шетінен 300 метр қашықтығымен орналасады.</w:t>
      </w:r>
    </w:p>
    <w:bookmarkEnd w:id="458"/>
    <w:bookmarkStart w:name="z472" w:id="459"/>
    <w:p>
      <w:pPr>
        <w:spacing w:after="0"/>
        <w:ind w:left="0"/>
        <w:jc w:val="both"/>
      </w:pPr>
      <w:r>
        <w:rPr>
          <w:rFonts w:ascii="Times New Roman"/>
          <w:b w:val="false"/>
          <w:i w:val="false"/>
          <w:color w:val="000000"/>
          <w:sz w:val="28"/>
        </w:rPr>
        <w:t>
      Қосымша орындарының нақты орналасуы авиациялық метеорологиялық және климат факторларын есепке ала отырып, белгіленеді.</w:t>
      </w:r>
    </w:p>
    <w:bookmarkEnd w:id="459"/>
    <w:bookmarkStart w:name="z473" w:id="460"/>
    <w:p>
      <w:pPr>
        <w:spacing w:after="0"/>
        <w:ind w:left="0"/>
        <w:jc w:val="both"/>
      </w:pPr>
      <w:r>
        <w:rPr>
          <w:rFonts w:ascii="Times New Roman"/>
          <w:b w:val="false"/>
          <w:i w:val="false"/>
          <w:color w:val="000000"/>
          <w:sz w:val="28"/>
        </w:rPr>
        <w:t xml:space="preserve">
      132. Жоғары қарқындылықпен жарықтардың жүйесі (бұдан әрі – ЖҚЖ) пайдаланылатын әуеайлақта түнде және іңірде 2000 метр және одан кем мағынада және күндіз 1000 метр мағына барысында өлшенген көріну ҰҚЖ көріну қашықтығының тиісті кестелер бойынша қайта есептеледі. </w:t>
      </w:r>
    </w:p>
    <w:bookmarkEnd w:id="460"/>
    <w:bookmarkStart w:name="z474" w:id="461"/>
    <w:p>
      <w:pPr>
        <w:spacing w:after="0"/>
        <w:ind w:left="0"/>
        <w:jc w:val="both"/>
      </w:pPr>
      <w:r>
        <w:rPr>
          <w:rFonts w:ascii="Times New Roman"/>
          <w:b w:val="false"/>
          <w:i w:val="false"/>
          <w:color w:val="000000"/>
          <w:sz w:val="28"/>
        </w:rPr>
        <w:t xml:space="preserve">
      133. Төмен қарқындылықпен жарық жүйесі (ТҚЖ) пайдаланылатын әуайлақта 2000 метр және одан кем көрінуді ҰҚЖ көріну қашықтығына қайта есептеу түнгі уақытта жасалады. </w:t>
      </w:r>
    </w:p>
    <w:bookmarkEnd w:id="461"/>
    <w:bookmarkStart w:name="z475" w:id="462"/>
    <w:p>
      <w:pPr>
        <w:spacing w:after="0"/>
        <w:ind w:left="0"/>
        <w:jc w:val="both"/>
      </w:pPr>
      <w:r>
        <w:rPr>
          <w:rFonts w:ascii="Times New Roman"/>
          <w:b w:val="false"/>
          <w:i w:val="false"/>
          <w:color w:val="000000"/>
          <w:sz w:val="28"/>
        </w:rPr>
        <w:t>
      134. ЖҚЖ және ТҚЖ жүйелерімен жабдықталмаған әуеайлақтарда ҰҚЖ көріну қашықтығын қайта есептеу жүзеге асырылмайды.</w:t>
      </w:r>
    </w:p>
    <w:bookmarkEnd w:id="462"/>
    <w:bookmarkStart w:name="z476" w:id="463"/>
    <w:p>
      <w:pPr>
        <w:spacing w:after="0"/>
        <w:ind w:left="0"/>
        <w:jc w:val="both"/>
      </w:pPr>
      <w:r>
        <w:rPr>
          <w:rFonts w:ascii="Times New Roman"/>
          <w:b w:val="false"/>
          <w:i w:val="false"/>
          <w:color w:val="000000"/>
          <w:sz w:val="28"/>
        </w:rPr>
        <w:t>
      135. ҰҚЖ көріну қашықтығын бағалау үшін аспаптық жүйенің пайдалану кезінде есептеу әр бар ҰҚЖ үшін жеке жүргізу керек. ҰҚЖ көріну қашықтығы ҰҚЖ от жарығының максималды орналасқан күшінен аз немесе 3 % құрайтын от жарығының күші кезінде есептелмеуі тиіс. Есептеу үшін жергілікті жүйелі және арнайы мәліметтерге қарай от жарығының мынадай күшін пайдалану керек:</w:t>
      </w:r>
    </w:p>
    <w:bookmarkEnd w:id="463"/>
    <w:bookmarkStart w:name="z477" w:id="464"/>
    <w:p>
      <w:pPr>
        <w:spacing w:after="0"/>
        <w:ind w:left="0"/>
        <w:jc w:val="both"/>
      </w:pPr>
      <w:r>
        <w:rPr>
          <w:rFonts w:ascii="Times New Roman"/>
          <w:b w:val="false"/>
          <w:i w:val="false"/>
          <w:color w:val="000000"/>
          <w:sz w:val="28"/>
        </w:rPr>
        <w:t>
      1) қосылған оттармен ҰҚЖ үшін: осы ҰҚЖ-да нақты пайдаланылатын от жарығының күші;</w:t>
      </w:r>
    </w:p>
    <w:bookmarkEnd w:id="464"/>
    <w:bookmarkStart w:name="z478" w:id="465"/>
    <w:p>
      <w:pPr>
        <w:spacing w:after="0"/>
        <w:ind w:left="0"/>
        <w:jc w:val="both"/>
      </w:pPr>
      <w:r>
        <w:rPr>
          <w:rFonts w:ascii="Times New Roman"/>
          <w:b w:val="false"/>
          <w:i w:val="false"/>
          <w:color w:val="000000"/>
          <w:sz w:val="28"/>
        </w:rPr>
        <w:t>
      2) қосылған оттармен ҰҚЖ үшін (ұшудың жаңаруын күтуде жарық күшінің төмен реттегіші): от жарығының оптимальды күші, басым жағдай кезінде пайдалануға тиісті қолдану.</w:t>
      </w:r>
    </w:p>
    <w:bookmarkEnd w:id="465"/>
    <w:bookmarkStart w:name="z479" w:id="466"/>
    <w:p>
      <w:pPr>
        <w:spacing w:after="0"/>
        <w:ind w:left="0"/>
        <w:jc w:val="both"/>
      </w:pPr>
      <w:r>
        <w:rPr>
          <w:rFonts w:ascii="Times New Roman"/>
          <w:b w:val="false"/>
          <w:i w:val="false"/>
          <w:color w:val="000000"/>
          <w:sz w:val="28"/>
        </w:rPr>
        <w:t>
      METAR және SPECI мәліметтерінде ҰҚЖ от жарығының максимальды орналасқан күшіне негізделген ҰҚЖ көріну қашықтығын көрсету қажет.</w:t>
      </w:r>
    </w:p>
    <w:bookmarkEnd w:id="466"/>
    <w:bookmarkStart w:name="z480" w:id="467"/>
    <w:p>
      <w:pPr>
        <w:spacing w:after="0"/>
        <w:ind w:left="0"/>
        <w:jc w:val="both"/>
      </w:pPr>
      <w:r>
        <w:rPr>
          <w:rFonts w:ascii="Times New Roman"/>
          <w:b w:val="false"/>
          <w:i w:val="false"/>
          <w:color w:val="000000"/>
          <w:sz w:val="28"/>
        </w:rPr>
        <w:t>
      136. ҰҚЖ көріну қашықтығы аспаптық жүйенің көмегімен анықталған жағдайда, бір дисплей метеорологиялық станцияда орналасады, ал басқа тиісті дисплей – әуе қозғалысына қызмет көрсетудің тиісті органдарының орналасу орындарында.</w:t>
      </w:r>
    </w:p>
    <w:bookmarkEnd w:id="467"/>
    <w:bookmarkStart w:name="z481" w:id="468"/>
    <w:p>
      <w:pPr>
        <w:spacing w:after="0"/>
        <w:ind w:left="0"/>
        <w:jc w:val="both"/>
      </w:pPr>
      <w:r>
        <w:rPr>
          <w:rFonts w:ascii="Times New Roman"/>
          <w:b w:val="false"/>
          <w:i w:val="false"/>
          <w:color w:val="000000"/>
          <w:sz w:val="28"/>
        </w:rPr>
        <w:t xml:space="preserve">
      Метеорологиялық станцияда және әуе қозғалысына қызмет көрсетудің тиісті органдарының орналасу орындарында орналасқан дисплей сол датчиктерге қосылады, ал осы Қағидалардың </w:t>
      </w:r>
      <w:r>
        <w:rPr>
          <w:rFonts w:ascii="Times New Roman"/>
          <w:b w:val="false"/>
          <w:i w:val="false"/>
          <w:color w:val="000000"/>
          <w:sz w:val="28"/>
        </w:rPr>
        <w:t>131 тармағына</w:t>
      </w:r>
      <w:r>
        <w:rPr>
          <w:rFonts w:ascii="Times New Roman"/>
          <w:b w:val="false"/>
          <w:i w:val="false"/>
          <w:color w:val="000000"/>
          <w:sz w:val="28"/>
        </w:rPr>
        <w:t xml:space="preserve"> сәйкес жеке датчиктер талап етіледі, дисплей әр датчикпен бақыланатын ҰҚЖ және ҰҚЖ аумағын белгілеу үшін нақты таңбаланады.</w:t>
      </w:r>
    </w:p>
    <w:bookmarkEnd w:id="468"/>
    <w:bookmarkStart w:name="z482" w:id="469"/>
    <w:p>
      <w:pPr>
        <w:spacing w:after="0"/>
        <w:ind w:left="0"/>
        <w:jc w:val="both"/>
      </w:pPr>
      <w:r>
        <w:rPr>
          <w:rFonts w:ascii="Times New Roman"/>
          <w:b w:val="false"/>
          <w:i w:val="false"/>
          <w:color w:val="000000"/>
          <w:sz w:val="28"/>
        </w:rPr>
        <w:t>
      137. ҰҚЖ көріну қашықтығы бақылаушылармен анықталған жағдайда, ҰҚЖ көріну қашықтығы туралы мәлімет осы Қағидалардың 79 – тармағының 1) немесе 2) тармақшаларында көзделген жағдайларды қоспағанда) кері есептің шкаласына сәйкес тиісті хабарлама, өзгеру орны болған жағдайда, әуе қозғалысына қызмет көрсетудің тиісті жергілікті органдарына хабарлау керек. Мұндай хабарламаны бақылау біткеннен кейін 15 секунд шегінде беру керек.</w:t>
      </w:r>
    </w:p>
    <w:bookmarkEnd w:id="469"/>
    <w:bookmarkStart w:name="z483" w:id="470"/>
    <w:p>
      <w:pPr>
        <w:spacing w:after="0"/>
        <w:ind w:left="0"/>
        <w:jc w:val="both"/>
      </w:pPr>
      <w:r>
        <w:rPr>
          <w:rFonts w:ascii="Times New Roman"/>
          <w:b w:val="false"/>
          <w:i w:val="false"/>
          <w:color w:val="000000"/>
          <w:sz w:val="28"/>
        </w:rPr>
        <w:t>
      138. Бірнеше ҰҚЖ пайдаланған және осы ҰҚЖ көріну қашықтығында айырмашылығы болған жағдайда оның мағыналары жататын ҰҚЖ нөмірлерін көрсетумен енгізіледі.</w:t>
      </w:r>
    </w:p>
    <w:bookmarkEnd w:id="470"/>
    <w:bookmarkStart w:name="z484" w:id="471"/>
    <w:p>
      <w:pPr>
        <w:spacing w:after="0"/>
        <w:ind w:left="0"/>
        <w:jc w:val="both"/>
      </w:pPr>
      <w:r>
        <w:rPr>
          <w:rFonts w:ascii="Times New Roman"/>
          <w:b w:val="false"/>
          <w:i w:val="false"/>
          <w:color w:val="000000"/>
          <w:sz w:val="28"/>
        </w:rPr>
        <w:t>
      139. Қатар ҰҚЖ барысында L-сол және R-оң белгілер қолданылады.</w:t>
      </w:r>
    </w:p>
    <w:bookmarkEnd w:id="471"/>
    <w:bookmarkStart w:name="z485" w:id="472"/>
    <w:p>
      <w:pPr>
        <w:spacing w:after="0"/>
        <w:ind w:left="0"/>
        <w:jc w:val="both"/>
      </w:pPr>
      <w:r>
        <w:rPr>
          <w:rFonts w:ascii="Times New Roman"/>
          <w:b w:val="false"/>
          <w:i w:val="false"/>
          <w:color w:val="000000"/>
          <w:sz w:val="28"/>
        </w:rPr>
        <w:t>
      140. Жергілікті тұрақты және арнайы мәліметтерде және METAR мен SPECI мәліметтерінде ҰҚЖ көріну қашықтығы туралы мәлімет 400 метр ҰҚЖ көріну қашықтығы барысында 25 метр еселі өлшемде, ҰҚЖ көріну қашықтығы 400 метрден 800 метрге дейін – 50 метр еселі, ҰҚЖ көріну қашықтығы 800 метрден астам - 100 метр еселі өлшемде хабарландырылады.</w:t>
      </w:r>
    </w:p>
    <w:bookmarkEnd w:id="472"/>
    <w:bookmarkStart w:name="z486" w:id="473"/>
    <w:p>
      <w:pPr>
        <w:spacing w:after="0"/>
        <w:ind w:left="0"/>
        <w:jc w:val="both"/>
      </w:pPr>
      <w:r>
        <w:rPr>
          <w:rFonts w:ascii="Times New Roman"/>
          <w:b w:val="false"/>
          <w:i w:val="false"/>
          <w:color w:val="000000"/>
          <w:sz w:val="28"/>
        </w:rPr>
        <w:t xml:space="preserve">
      Қолданыстағы есеп шкаласына енгізілмейтін кез келген бақыланудағы өлшем шкаланың келесі төменгі бөлігіне дейін дөңгеленеді. </w:t>
      </w:r>
    </w:p>
    <w:bookmarkEnd w:id="473"/>
    <w:bookmarkStart w:name="z487" w:id="474"/>
    <w:p>
      <w:pPr>
        <w:spacing w:after="0"/>
        <w:ind w:left="0"/>
        <w:jc w:val="both"/>
      </w:pPr>
      <w:r>
        <w:rPr>
          <w:rFonts w:ascii="Times New Roman"/>
          <w:b w:val="false"/>
          <w:i w:val="false"/>
          <w:color w:val="000000"/>
          <w:sz w:val="28"/>
        </w:rPr>
        <w:t>
      141. ҰҚЖ көріну қашықтығын бағалаудың төменгі шегі 50 метр, ал жоғары шегі 2000 метр болып есептеледі. Осы шектердің төмен немесе жоғары көріну ҰҚЖ көріну қашықтығы 50 метр төмен немесе 2000 метр жоғары деп көрсетіледі.</w:t>
      </w:r>
    </w:p>
    <w:bookmarkEnd w:id="474"/>
    <w:bookmarkStart w:name="z488" w:id="475"/>
    <w:p>
      <w:pPr>
        <w:spacing w:after="0"/>
        <w:ind w:left="0"/>
        <w:jc w:val="both"/>
      </w:pPr>
      <w:r>
        <w:rPr>
          <w:rFonts w:ascii="Times New Roman"/>
          <w:b w:val="false"/>
          <w:i w:val="false"/>
          <w:color w:val="000000"/>
          <w:sz w:val="28"/>
        </w:rPr>
        <w:t>
      142. Жергілікті тұрақты және арнайы мәліметтерде және METAR мен SPECI мәліметтерінде:</w:t>
      </w:r>
    </w:p>
    <w:bookmarkEnd w:id="475"/>
    <w:bookmarkStart w:name="z489" w:id="476"/>
    <w:p>
      <w:pPr>
        <w:spacing w:after="0"/>
        <w:ind w:left="0"/>
        <w:jc w:val="both"/>
      </w:pPr>
      <w:r>
        <w:rPr>
          <w:rFonts w:ascii="Times New Roman"/>
          <w:b w:val="false"/>
          <w:i w:val="false"/>
          <w:color w:val="000000"/>
          <w:sz w:val="28"/>
        </w:rPr>
        <w:t>
      1) ҰҚЖ көріну қашықтығы қолданыстағы жүйенің өлшеудің жоғары шегінен жоғары болған жағдайда оны жергілікті тұрақты және арнайы мәліметтерде ABV қысқарту, METAR мен SPECI мәліметтерде Р қысқарту түрінде көрсетіледі, бұдан кейін осы жүйемен белгіленетін барынша мағына жазылады;</w:t>
      </w:r>
    </w:p>
    <w:bookmarkEnd w:id="476"/>
    <w:bookmarkStart w:name="z490" w:id="477"/>
    <w:p>
      <w:pPr>
        <w:spacing w:after="0"/>
        <w:ind w:left="0"/>
        <w:jc w:val="both"/>
      </w:pPr>
      <w:r>
        <w:rPr>
          <w:rFonts w:ascii="Times New Roman"/>
          <w:b w:val="false"/>
          <w:i w:val="false"/>
          <w:color w:val="000000"/>
          <w:sz w:val="28"/>
        </w:rPr>
        <w:t>
      2) ҰҚЖ көріну қашықтығы қолданыстағы жүйенің өлшеудің төменгі шегінен төмен болған жағдайда оны жергілікті тұрақты және арнайы мәліметтерде BLW қысқарту, METAR мен SPECI мәліметтерде M қысқарту түрінде көрсетіледі, бұдан кейін осы жүйемен белгіленетін барынша мағына жазылады.</w:t>
      </w:r>
    </w:p>
    <w:bookmarkEnd w:id="477"/>
    <w:bookmarkStart w:name="z491" w:id="478"/>
    <w:p>
      <w:pPr>
        <w:spacing w:after="0"/>
        <w:ind w:left="0"/>
        <w:jc w:val="both"/>
      </w:pPr>
      <w:r>
        <w:rPr>
          <w:rFonts w:ascii="Times New Roman"/>
          <w:b w:val="false"/>
          <w:i w:val="false"/>
          <w:color w:val="000000"/>
          <w:sz w:val="28"/>
        </w:rPr>
        <w:t>
      143. ҰҚЖ көріну қашықтығын бағалау үшін аспаптық жүйе пайдаланған жағдайда, олардың шығатын мәліметтері ағымдағы көрнекті өлшемді алуды қамтамасыз ету үшін әр 60 секунд сайын жаңарады. ҰҚЖ көріну қашықтығы мәнінің орташа кезеңі төмендегідей құрайды:</w:t>
      </w:r>
    </w:p>
    <w:bookmarkEnd w:id="478"/>
    <w:bookmarkStart w:name="z492" w:id="479"/>
    <w:p>
      <w:pPr>
        <w:spacing w:after="0"/>
        <w:ind w:left="0"/>
        <w:jc w:val="both"/>
      </w:pPr>
      <w:r>
        <w:rPr>
          <w:rFonts w:ascii="Times New Roman"/>
          <w:b w:val="false"/>
          <w:i w:val="false"/>
          <w:color w:val="000000"/>
          <w:sz w:val="28"/>
        </w:rPr>
        <w:t>
      1) әуе қозғалысына қызмет көрсету органдарындағы ҰҚЖ көріну қашықтығының дисплейі және жергілікті тұрақты және арнайы мәліметтер үшін 1 мин.;</w:t>
      </w:r>
    </w:p>
    <w:bookmarkEnd w:id="479"/>
    <w:bookmarkStart w:name="z493" w:id="480"/>
    <w:p>
      <w:pPr>
        <w:spacing w:after="0"/>
        <w:ind w:left="0"/>
        <w:jc w:val="both"/>
      </w:pPr>
      <w:r>
        <w:rPr>
          <w:rFonts w:ascii="Times New Roman"/>
          <w:b w:val="false"/>
          <w:i w:val="false"/>
          <w:color w:val="000000"/>
          <w:sz w:val="28"/>
        </w:rPr>
        <w:t>
      2) METAR және SPECI мәліметтері үшін 10 мин, бірақ орташа мәнді анықтау кезінде егер ҰҚЖ көріну қашықтығы мәнінің елеулі тұрақсыздығының орны бар тікелей алдағы бақылаудың 10 минуттық кезеңінің ішінде тұрақсыздықтың осындай кезеңінен кейін алынған мәліметтер ғана пайдаланылады.</w:t>
      </w:r>
    </w:p>
    <w:bookmarkEnd w:id="480"/>
    <w:bookmarkStart w:name="z494" w:id="481"/>
    <w:p>
      <w:pPr>
        <w:spacing w:after="0"/>
        <w:ind w:left="0"/>
        <w:jc w:val="both"/>
      </w:pPr>
      <w:r>
        <w:rPr>
          <w:rFonts w:ascii="Times New Roman"/>
          <w:b w:val="false"/>
          <w:i w:val="false"/>
          <w:color w:val="000000"/>
          <w:sz w:val="28"/>
        </w:rPr>
        <w:t>
      Ескерту. Елеулі тұрақсыздық 2 мин. ішінде 800, 550, 300 және 175 м. жететін немесе асатын ҰҚЖ көріну қашықтығын кенет және тұрақты өзгерткен жағдайда орны бар.</w:t>
      </w:r>
    </w:p>
    <w:bookmarkEnd w:id="481"/>
    <w:bookmarkStart w:name="z495" w:id="482"/>
    <w:p>
      <w:pPr>
        <w:spacing w:after="0"/>
        <w:ind w:left="0"/>
        <w:jc w:val="both"/>
      </w:pPr>
      <w:r>
        <w:rPr>
          <w:rFonts w:ascii="Times New Roman"/>
          <w:b w:val="false"/>
          <w:i w:val="false"/>
          <w:color w:val="000000"/>
          <w:sz w:val="28"/>
        </w:rPr>
        <w:t>
      144. Жергілікті тұрақты және арнайы мәліметтерде:</w:t>
      </w:r>
    </w:p>
    <w:bookmarkEnd w:id="482"/>
    <w:bookmarkStart w:name="z496" w:id="483"/>
    <w:p>
      <w:pPr>
        <w:spacing w:after="0"/>
        <w:ind w:left="0"/>
        <w:jc w:val="both"/>
      </w:pPr>
      <w:r>
        <w:rPr>
          <w:rFonts w:ascii="Times New Roman"/>
          <w:b w:val="false"/>
          <w:i w:val="false"/>
          <w:color w:val="000000"/>
          <w:sz w:val="28"/>
        </w:rPr>
        <w:t>
      1) өлшеу бірліктері көрсетіледі;</w:t>
      </w:r>
    </w:p>
    <w:bookmarkEnd w:id="483"/>
    <w:bookmarkStart w:name="z497" w:id="484"/>
    <w:p>
      <w:pPr>
        <w:spacing w:after="0"/>
        <w:ind w:left="0"/>
        <w:jc w:val="both"/>
      </w:pPr>
      <w:r>
        <w:rPr>
          <w:rFonts w:ascii="Times New Roman"/>
          <w:b w:val="false"/>
          <w:i w:val="false"/>
          <w:color w:val="000000"/>
          <w:sz w:val="28"/>
        </w:rPr>
        <w:t>
      2) ҰҚЖ көріну қашықтығына бақылаулар ҰҚЖ бір учаскесі үшін жүргізілсе, осы бақылаулар деректері бақылау орнын көрсетпей-ақ енгізіледі;</w:t>
      </w:r>
    </w:p>
    <w:bookmarkEnd w:id="484"/>
    <w:bookmarkStart w:name="z498" w:id="485"/>
    <w:p>
      <w:pPr>
        <w:spacing w:after="0"/>
        <w:ind w:left="0"/>
        <w:jc w:val="both"/>
      </w:pPr>
      <w:r>
        <w:rPr>
          <w:rFonts w:ascii="Times New Roman"/>
          <w:b w:val="false"/>
          <w:i w:val="false"/>
          <w:color w:val="000000"/>
          <w:sz w:val="28"/>
        </w:rPr>
        <w:t>
      3) ҰҚЖ көріну қашықтығын бақылау ҰҚЖ бірнеше орындардан жүргізілсе мәліметтің басында қону аймағы үшін көрнекті өлшем, содан кейін ҰҚЖ ортасы және шеті үшін көрнекті өлшем көрсетіледі және осы өлшемдер көрнекті болып табылатын орындар белгіленеді;</w:t>
      </w:r>
    </w:p>
    <w:bookmarkEnd w:id="485"/>
    <w:bookmarkStart w:name="z499" w:id="486"/>
    <w:p>
      <w:pPr>
        <w:spacing w:after="0"/>
        <w:ind w:left="0"/>
        <w:jc w:val="both"/>
      </w:pPr>
      <w:r>
        <w:rPr>
          <w:rFonts w:ascii="Times New Roman"/>
          <w:b w:val="false"/>
          <w:i w:val="false"/>
          <w:color w:val="000000"/>
          <w:sz w:val="28"/>
        </w:rPr>
        <w:t>
      4) бірнеше ҰҚЖ пайдаланған кезде әр ҰҚЖ көріну қашықтығының қолданыстағы мағыналары енгізіледі және осы мағыналар жататын жолақтар көрсетіледі.</w:t>
      </w:r>
    </w:p>
    <w:bookmarkEnd w:id="486"/>
    <w:bookmarkStart w:name="z500" w:id="487"/>
    <w:p>
      <w:pPr>
        <w:spacing w:after="0"/>
        <w:ind w:left="0"/>
        <w:jc w:val="both"/>
      </w:pPr>
      <w:r>
        <w:rPr>
          <w:rFonts w:ascii="Times New Roman"/>
          <w:b w:val="false"/>
          <w:i w:val="false"/>
          <w:color w:val="000000"/>
          <w:sz w:val="28"/>
        </w:rPr>
        <w:t>
      145. METAR мен SPECI мәліметтерінде көрсетіледі:</w:t>
      </w:r>
    </w:p>
    <w:bookmarkEnd w:id="487"/>
    <w:bookmarkStart w:name="z501" w:id="488"/>
    <w:p>
      <w:pPr>
        <w:spacing w:after="0"/>
        <w:ind w:left="0"/>
        <w:jc w:val="both"/>
      </w:pPr>
      <w:r>
        <w:rPr>
          <w:rFonts w:ascii="Times New Roman"/>
          <w:b w:val="false"/>
          <w:i w:val="false"/>
          <w:color w:val="000000"/>
          <w:sz w:val="28"/>
        </w:rPr>
        <w:t>
      1) ҰҚЖ бақылау орнын көрсетпеусіз қону аймағы үшін репрезантивті шама;</w:t>
      </w:r>
    </w:p>
    <w:bookmarkEnd w:id="488"/>
    <w:bookmarkStart w:name="z502" w:id="489"/>
    <w:p>
      <w:pPr>
        <w:spacing w:after="0"/>
        <w:ind w:left="0"/>
        <w:jc w:val="both"/>
      </w:pPr>
      <w:r>
        <w:rPr>
          <w:rFonts w:ascii="Times New Roman"/>
          <w:b w:val="false"/>
          <w:i w:val="false"/>
          <w:color w:val="000000"/>
          <w:sz w:val="28"/>
        </w:rPr>
        <w:t>
      2) қонуларды орындау үшін бірнеше ҰҚЖ, әрқайсысына бірақ төртеуден көп емес қону аймағында ҰҚЖ көріну қашықтығының мағыналарын енгізу және осы мағыналар жататын жолақтар көрсетіледі.</w:t>
      </w:r>
    </w:p>
    <w:bookmarkEnd w:id="489"/>
    <w:bookmarkStart w:name="z503" w:id="490"/>
    <w:p>
      <w:pPr>
        <w:spacing w:after="0"/>
        <w:ind w:left="0"/>
        <w:jc w:val="both"/>
      </w:pPr>
      <w:r>
        <w:rPr>
          <w:rFonts w:ascii="Times New Roman"/>
          <w:b w:val="false"/>
          <w:i w:val="false"/>
          <w:color w:val="000000"/>
          <w:sz w:val="28"/>
        </w:rPr>
        <w:t>
      146. ҰҚЖ көріну қашықтығын бағалау үшін аспаптық жүйелерді пайдалану кезінде METAR и SPECI мәліметтеріне, тікелей алдағы бақылаудың 10 минуттық кезеңі ішінде ҰҚЖ көріну қашықтығының өзгеруі туралы ақпарат қосылады, егер 10 минуттық кезеңі ішінде ҰҚЖ көріну қашықтығының мәнінің өзгеруіне есептік тенденция байқалса, осылайша, алғашқы 5 минут ішінде орташа мән 100 м немесе орташа мәннен осы кезеңнің екінші 5 минутына ерекшеленеді. ҰҚЖ көріну қашықтығының өзгеруіне тенденцияны бақылау кезінде мұндай өзгертуді белгілеу үшін ұлғайту немесе азайту жағдайына сәйкесінше U немесе D қысқартуы пайдаланылады. 10 минуттық кезең ішінде нақты тербелу білдірілген тенденцияның бар болуы туралы куәландырылмағанда, мәліметтерде N қысқартуы пайдаланылады. Үрдістің бар болуы туралы ақпарат болмаған кезде мәліметте қысқарту қосылмайды.</w:t>
      </w:r>
    </w:p>
    <w:bookmarkEnd w:id="490"/>
    <w:bookmarkStart w:name="z504" w:id="491"/>
    <w:p>
      <w:pPr>
        <w:spacing w:after="0"/>
        <w:ind w:left="0"/>
        <w:jc w:val="left"/>
      </w:pPr>
      <w:r>
        <w:rPr>
          <w:rFonts w:ascii="Times New Roman"/>
          <w:b/>
          <w:i w:val="false"/>
          <w:color w:val="000000"/>
        </w:rPr>
        <w:t xml:space="preserve"> 8-параграф. Ағымдағы ауа райы</w:t>
      </w:r>
    </w:p>
    <w:bookmarkEnd w:id="491"/>
    <w:bookmarkStart w:name="z505" w:id="492"/>
    <w:p>
      <w:pPr>
        <w:spacing w:after="0"/>
        <w:ind w:left="0"/>
        <w:jc w:val="both"/>
      </w:pPr>
      <w:r>
        <w:rPr>
          <w:rFonts w:ascii="Times New Roman"/>
          <w:b w:val="false"/>
          <w:i w:val="false"/>
          <w:color w:val="000000"/>
          <w:sz w:val="28"/>
        </w:rPr>
        <w:t>
      147. Әуеайлақта және (немесе) оның жанында ағымдағы ауа райына бақылау жүргізіледі және ол туралы деректер хабарландырылады. Міндетті түрде ағымдағы ауа райының мынадай құбылыстары көрсетіледі: жаңбыр, сіркіреген жауын, қар және қататын жауын-шашын (олардың қарқындылығын қоса), мұнар, түтін, қататын тұман және найзағай (әуеайлақ маңайындағы найзағайды қоса).</w:t>
      </w:r>
    </w:p>
    <w:bookmarkEnd w:id="492"/>
    <w:bookmarkStart w:name="z506" w:id="493"/>
    <w:p>
      <w:pPr>
        <w:spacing w:after="0"/>
        <w:ind w:left="0"/>
        <w:jc w:val="both"/>
      </w:pPr>
      <w:r>
        <w:rPr>
          <w:rFonts w:ascii="Times New Roman"/>
          <w:b w:val="false"/>
          <w:i w:val="false"/>
          <w:color w:val="000000"/>
          <w:sz w:val="28"/>
        </w:rPr>
        <w:t>
      148. Ағымдағы ауа райы туралы ақпарат жергілікті тұрақты және арнайы мәліметтер үшін әуеайлақтағы жағдайлар үшін репрезентативті болып табылады.</w:t>
      </w:r>
    </w:p>
    <w:bookmarkEnd w:id="493"/>
    <w:bookmarkStart w:name="z507" w:id="494"/>
    <w:p>
      <w:pPr>
        <w:spacing w:after="0"/>
        <w:ind w:left="0"/>
        <w:jc w:val="both"/>
      </w:pPr>
      <w:r>
        <w:rPr>
          <w:rFonts w:ascii="Times New Roman"/>
          <w:b w:val="false"/>
          <w:i w:val="false"/>
          <w:color w:val="000000"/>
          <w:sz w:val="28"/>
        </w:rPr>
        <w:t xml:space="preserve">
      149. METAR және SPECI мәліметтері үшін арналған ағымдағы ауа райы туралы ақпарат репрезентативті болу тиіс </w:t>
      </w:r>
    </w:p>
    <w:bookmarkEnd w:id="494"/>
    <w:bookmarkStart w:name="z508" w:id="495"/>
    <w:p>
      <w:pPr>
        <w:spacing w:after="0"/>
        <w:ind w:left="0"/>
        <w:jc w:val="both"/>
      </w:pPr>
      <w:r>
        <w:rPr>
          <w:rFonts w:ascii="Times New Roman"/>
          <w:b w:val="false"/>
          <w:i w:val="false"/>
          <w:color w:val="000000"/>
          <w:sz w:val="28"/>
        </w:rPr>
        <w:t>
      1) әуеайлақтың жағдайлары үшін;</w:t>
      </w:r>
    </w:p>
    <w:bookmarkEnd w:id="495"/>
    <w:bookmarkStart w:name="z509" w:id="49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156-тармағында</w:t>
      </w:r>
      <w:r>
        <w:rPr>
          <w:rFonts w:ascii="Times New Roman"/>
          <w:b w:val="false"/>
          <w:i w:val="false"/>
          <w:color w:val="000000"/>
          <w:sz w:val="28"/>
        </w:rPr>
        <w:t xml:space="preserve"> көрсетілген ағымдағы ауа райының құбылыстарына қатысты әуеайлақтың бақылау нүктесінен 8 километрден 16 километрге дейін шегінде, әуеайлақтың жанындағы мекен үшін.</w:t>
      </w:r>
    </w:p>
    <w:bookmarkEnd w:id="496"/>
    <w:bookmarkStart w:name="z510" w:id="497"/>
    <w:p>
      <w:pPr>
        <w:spacing w:after="0"/>
        <w:ind w:left="0"/>
        <w:jc w:val="both"/>
      </w:pPr>
      <w:r>
        <w:rPr>
          <w:rFonts w:ascii="Times New Roman"/>
          <w:b w:val="false"/>
          <w:i w:val="false"/>
          <w:color w:val="000000"/>
          <w:sz w:val="28"/>
        </w:rPr>
        <w:t xml:space="preserve">
      150. Ағымдағы ауа райының құбылыстарын бақылау үшін аспаптық жүйелер пайдаланылған жағдайда ақпараттың репрезентативтігін тиісті тәртіппен орналасқан көрсеткіштер арқылы қамтамасыз етіледі. </w:t>
      </w:r>
    </w:p>
    <w:bookmarkEnd w:id="497"/>
    <w:bookmarkStart w:name="z511" w:id="498"/>
    <w:p>
      <w:pPr>
        <w:spacing w:after="0"/>
        <w:ind w:left="0"/>
        <w:jc w:val="both"/>
      </w:pPr>
      <w:r>
        <w:rPr>
          <w:rFonts w:ascii="Times New Roman"/>
          <w:b w:val="false"/>
          <w:i w:val="false"/>
          <w:color w:val="000000"/>
          <w:sz w:val="28"/>
        </w:rPr>
        <w:t>
      151. Жергілікті тұрақты және арнайы мәліметтерде, сондай-ақ METAR мен SPECI мәліметтерінде ағымдағы ауа райының бақыланудағы құбылыстарының түрі және сипаттамасы көрсетіледі және олардың қарқындылығына және әуеайлаққа жақындығына тиісінше баға беріледі.</w:t>
      </w:r>
    </w:p>
    <w:bookmarkEnd w:id="498"/>
    <w:bookmarkStart w:name="z512" w:id="499"/>
    <w:p>
      <w:pPr>
        <w:spacing w:after="0"/>
        <w:ind w:left="0"/>
        <w:jc w:val="both"/>
      </w:pPr>
      <w:r>
        <w:rPr>
          <w:rFonts w:ascii="Times New Roman"/>
          <w:b w:val="false"/>
          <w:i w:val="false"/>
          <w:color w:val="000000"/>
          <w:sz w:val="28"/>
        </w:rPr>
        <w:t>
      152. Жергілікті тұрақты және арнайы мәліметтерде, сондай-ақ METAR мен SPECI мәліметтерінде тиісті жағдайда өлшемдердің қабылданған қысқартылған белгілерді пайдаланумен төменде көрсетілген ағымдағы ауа райының құбылыстарының түрлері көрсетіледі:</w:t>
      </w:r>
    </w:p>
    <w:bookmarkEnd w:id="499"/>
    <w:bookmarkStart w:name="z513" w:id="500"/>
    <w:p>
      <w:pPr>
        <w:spacing w:after="0"/>
        <w:ind w:left="0"/>
        <w:jc w:val="both"/>
      </w:pPr>
      <w:r>
        <w:rPr>
          <w:rFonts w:ascii="Times New Roman"/>
          <w:b w:val="false"/>
          <w:i w:val="false"/>
          <w:color w:val="000000"/>
          <w:sz w:val="28"/>
        </w:rPr>
        <w:t xml:space="preserve">
      1) жауын-шашын: </w:t>
      </w:r>
    </w:p>
    <w:bookmarkEnd w:id="500"/>
    <w:bookmarkStart w:name="z514" w:id="501"/>
    <w:p>
      <w:pPr>
        <w:spacing w:after="0"/>
        <w:ind w:left="0"/>
        <w:jc w:val="both"/>
      </w:pPr>
      <w:r>
        <w:rPr>
          <w:rFonts w:ascii="Times New Roman"/>
          <w:b w:val="false"/>
          <w:i w:val="false"/>
          <w:color w:val="000000"/>
          <w:sz w:val="28"/>
        </w:rPr>
        <w:t>
      сіркіреген жауын (DZ), жаңбыр (RA), қар (SN), қар түйіршігі (SG), мұзды жаңбыр (PL), мұзды кристаллдар (бұршақ) (IC), алмас шағы деп аталатын өлшенген жағдайда мұзды кристаллдар – осы құбылыстарға байланысты көріну 5000 м немесе одан кемді құрайтын жағдайда ғана хабарландырылады;</w:t>
      </w:r>
    </w:p>
    <w:bookmarkEnd w:id="501"/>
    <w:bookmarkStart w:name="z515" w:id="502"/>
    <w:p>
      <w:pPr>
        <w:spacing w:after="0"/>
        <w:ind w:left="0"/>
        <w:jc w:val="both"/>
      </w:pPr>
      <w:r>
        <w:rPr>
          <w:rFonts w:ascii="Times New Roman"/>
          <w:b w:val="false"/>
          <w:i w:val="false"/>
          <w:color w:val="000000"/>
          <w:sz w:val="28"/>
        </w:rPr>
        <w:t>
      бұршақ (GR) – аса ірі бұршақтардың диаметрі кемінде 5 миллиметр құрайтын болса, хабарландырылады;</w:t>
      </w:r>
    </w:p>
    <w:bookmarkEnd w:id="502"/>
    <w:bookmarkStart w:name="z516" w:id="503"/>
    <w:p>
      <w:pPr>
        <w:spacing w:after="0"/>
        <w:ind w:left="0"/>
        <w:jc w:val="both"/>
      </w:pPr>
      <w:r>
        <w:rPr>
          <w:rFonts w:ascii="Times New Roman"/>
          <w:b w:val="false"/>
          <w:i w:val="false"/>
          <w:color w:val="000000"/>
          <w:sz w:val="28"/>
        </w:rPr>
        <w:t>
      мұзды және\немесе қарды жарма (GS) – аса ірі бұршақтардың диаметрі 5 миллиметр құрайтын болса, хабарландырылады;</w:t>
      </w:r>
    </w:p>
    <w:bookmarkEnd w:id="503"/>
    <w:bookmarkStart w:name="z517" w:id="504"/>
    <w:p>
      <w:pPr>
        <w:spacing w:after="0"/>
        <w:ind w:left="0"/>
        <w:jc w:val="both"/>
      </w:pPr>
      <w:r>
        <w:rPr>
          <w:rFonts w:ascii="Times New Roman"/>
          <w:b w:val="false"/>
          <w:i w:val="false"/>
          <w:color w:val="000000"/>
          <w:sz w:val="28"/>
        </w:rPr>
        <w:t>
      2) көрінуді нашарлататын құбылыс (гидрометеорлер):</w:t>
      </w:r>
    </w:p>
    <w:bookmarkEnd w:id="504"/>
    <w:bookmarkStart w:name="z518" w:id="505"/>
    <w:p>
      <w:pPr>
        <w:spacing w:after="0"/>
        <w:ind w:left="0"/>
        <w:jc w:val="both"/>
      </w:pPr>
      <w:r>
        <w:rPr>
          <w:rFonts w:ascii="Times New Roman"/>
          <w:b w:val="false"/>
          <w:i w:val="false"/>
          <w:color w:val="000000"/>
          <w:sz w:val="28"/>
        </w:rPr>
        <w:t>
      тұман (FG) – MI (төмен), ВС (грядтар), PR (бөліктеніп) немесе VC (мекен) сипаттамалармен бірлесіп пайдалану жағдайлардан басқа көріну 1000 метрден кем барысында хабарландырылады;</w:t>
      </w:r>
    </w:p>
    <w:bookmarkEnd w:id="505"/>
    <w:bookmarkStart w:name="z519" w:id="506"/>
    <w:p>
      <w:pPr>
        <w:spacing w:after="0"/>
        <w:ind w:left="0"/>
        <w:jc w:val="both"/>
      </w:pPr>
      <w:r>
        <w:rPr>
          <w:rFonts w:ascii="Times New Roman"/>
          <w:b w:val="false"/>
          <w:i w:val="false"/>
          <w:color w:val="000000"/>
          <w:sz w:val="28"/>
        </w:rPr>
        <w:t>
      буалдыр (BR) – ең құрғанда 1000 метр, бірақ 5000 метр астам емесе көріну барысында хабарландырылады.</w:t>
      </w:r>
    </w:p>
    <w:bookmarkEnd w:id="506"/>
    <w:bookmarkStart w:name="z520" w:id="507"/>
    <w:p>
      <w:pPr>
        <w:spacing w:after="0"/>
        <w:ind w:left="0"/>
        <w:jc w:val="both"/>
      </w:pPr>
      <w:r>
        <w:rPr>
          <w:rFonts w:ascii="Times New Roman"/>
          <w:b w:val="false"/>
          <w:i w:val="false"/>
          <w:color w:val="000000"/>
          <w:sz w:val="28"/>
        </w:rPr>
        <w:t>
      3) Көрінуді нашарлататын құбылыстар (литометеорлар): құм (SA), қоршап алатын шаң (DU), мұнар (HZ), буалдыр (FU), жанартаудың күлі (VA) Осы тармақшада көрсетілген қысқартулар, литометрлердің болуымен байланысты және 5000 метр немесе одан аз, SA қоспағанда "DR" (төменгі борасын) сипаттамасын бірлесіп қолданғанда және жанартау күлімен көріністің төмендеуінде қолданылады;</w:t>
      </w:r>
    </w:p>
    <w:bookmarkEnd w:id="507"/>
    <w:bookmarkStart w:name="z521" w:id="508"/>
    <w:p>
      <w:pPr>
        <w:spacing w:after="0"/>
        <w:ind w:left="0"/>
        <w:jc w:val="both"/>
      </w:pPr>
      <w:r>
        <w:rPr>
          <w:rFonts w:ascii="Times New Roman"/>
          <w:b w:val="false"/>
          <w:i w:val="false"/>
          <w:color w:val="000000"/>
          <w:sz w:val="28"/>
        </w:rPr>
        <w:t>
      Осы тармақшада көрсетілген қысқартулар, литометрлердің болуымен байланысты және 5000 метр немесе одан аз, SA басқа "DR" (төменгі борасын) сипаттамасымен қоса қолданғанда және жанартау күлімен көріністің төмендеуінде қолданылады.</w:t>
      </w:r>
    </w:p>
    <w:bookmarkEnd w:id="508"/>
    <w:bookmarkStart w:name="z522" w:id="509"/>
    <w:p>
      <w:pPr>
        <w:spacing w:after="0"/>
        <w:ind w:left="0"/>
        <w:jc w:val="both"/>
      </w:pPr>
      <w:r>
        <w:rPr>
          <w:rFonts w:ascii="Times New Roman"/>
          <w:b w:val="false"/>
          <w:i w:val="false"/>
          <w:color w:val="000000"/>
          <w:sz w:val="28"/>
        </w:rPr>
        <w:t>
      4) Басқа құбылыстар – шаңды/құмды дауылдар (РО), қатты дауыл (SQ), құйғыш тәрізді бұлт (құйын) (FC), шаңды боран (DS), құмды боран (SS).</w:t>
      </w:r>
    </w:p>
    <w:bookmarkEnd w:id="509"/>
    <w:bookmarkStart w:name="z523" w:id="510"/>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 xml:space="preserve"> </w:t>
      </w:r>
      <w:r>
        <w:rPr>
          <w:rFonts w:ascii="Times New Roman"/>
          <w:b w:val="false"/>
          <w:i w:val="false"/>
          <w:color w:val="000000"/>
          <w:sz w:val="28"/>
        </w:rPr>
        <w:t xml:space="preserve"> Автоматтандырылған жергілікті тұрақты және арнайы мәліметтерде және METAR мен SPECI мәліметтерінде біріздендірілмеген жауын-шашынына қатысты осы Қағидалардың 152-тармағы </w:t>
      </w:r>
      <w:r>
        <w:rPr>
          <w:rFonts w:ascii="Times New Roman"/>
          <w:b w:val="false"/>
          <w:i w:val="false"/>
          <w:color w:val="000000"/>
          <w:sz w:val="28"/>
        </w:rPr>
        <w:t>1-тармақшасында</w:t>
      </w:r>
      <w:r>
        <w:rPr>
          <w:rFonts w:ascii="Times New Roman"/>
          <w:b w:val="false"/>
          <w:i w:val="false"/>
          <w:color w:val="000000"/>
          <w:sz w:val="28"/>
        </w:rPr>
        <w:t xml:space="preserve"> аталған жауын-шашынның түрлерінен басқа автоматтандырылған бақылау жүйесі жауын-шашынның түрін анықтай алмаған жағдайда UP қысқартуы пайдаланылады.</w:t>
      </w:r>
    </w:p>
    <w:bookmarkEnd w:id="510"/>
    <w:bookmarkStart w:name="z526" w:id="511"/>
    <w:p>
      <w:pPr>
        <w:spacing w:after="0"/>
        <w:ind w:left="0"/>
        <w:jc w:val="both"/>
      </w:pPr>
      <w:r>
        <w:rPr>
          <w:rFonts w:ascii="Times New Roman"/>
          <w:b w:val="false"/>
          <w:i w:val="false"/>
          <w:color w:val="000000"/>
          <w:sz w:val="28"/>
        </w:rPr>
        <w:t>
      154. Жергілікті тұрақты және арнайы мәліметтерде және METAR мен SPECI мәліметтерінде қажет болған кезде қабылданған қысқартуларды және тиісті өлшемдерді пайдаланумен төменде көрсетілген ағымдағы ауа райы құбылыстарының сипаттамалары көрсетіледі:</w:t>
      </w:r>
    </w:p>
    <w:bookmarkEnd w:id="511"/>
    <w:bookmarkStart w:name="z527" w:id="512"/>
    <w:p>
      <w:pPr>
        <w:spacing w:after="0"/>
        <w:ind w:left="0"/>
        <w:jc w:val="both"/>
      </w:pPr>
      <w:r>
        <w:rPr>
          <w:rFonts w:ascii="Times New Roman"/>
          <w:b w:val="false"/>
          <w:i w:val="false"/>
          <w:color w:val="000000"/>
          <w:sz w:val="28"/>
        </w:rPr>
        <w:t>
      1) найзағай (TS) – TSRA жаңбырмен, TSSN қармен, TSPL мұзды жаңбырмен, TSGR бұршақпен найзағай және (немесе) TSGS қарлы жармамен немесе жауын-шашындардың осы нысандарының жиынтығы TSRASN туралы хабарландыру үшін пайдаланылады. Бақылаудың алдағы 10-минут кезеңінде найзағай естілсе немесе әуеайлақта жарқыраған найзағай көрінсе, бірақ әуеайлақта жауын шашын болмаған жағдайда "TS" қысқартуы қосымша белгілерсіз пайдаланылады;</w:t>
      </w:r>
    </w:p>
    <w:bookmarkEnd w:id="512"/>
    <w:bookmarkStart w:name="z528" w:id="513"/>
    <w:p>
      <w:pPr>
        <w:spacing w:after="0"/>
        <w:ind w:left="0"/>
        <w:jc w:val="both"/>
      </w:pPr>
      <w:r>
        <w:rPr>
          <w:rFonts w:ascii="Times New Roman"/>
          <w:b w:val="false"/>
          <w:i w:val="false"/>
          <w:color w:val="000000"/>
          <w:sz w:val="28"/>
        </w:rPr>
        <w:t>
      2) нөсерлі жауын-шашын (SH) – SHRA нөсерлі жаңбыр, SHSN қар, SHPL мұзды жаңбыр, SHGR бұршақ, SHGS мұзды және (немесе) қарлы жарма немесе SHRASN жауын-шашынының осы нысандарының жиынтығы туралы хабарландыру үшін пайдаланылады. Әуеайлақ жанында (Қағидалардың 156 тармағын қараңыз) бақыланудағы нөсер туралы мәлімет үшін түрін немесе жауын-шашынының қарқындылығын көрсетпей, VCSH қысқартуын пайдалану қажет. Әуеайлақ жанында бақыланудағы нөсер туралы мәлімет үшін жауын-шашынының түрін және қарқындылығын көрсетпей қысқарту пайдаланылады;</w:t>
      </w:r>
    </w:p>
    <w:bookmarkEnd w:id="513"/>
    <w:bookmarkStart w:name="z529" w:id="514"/>
    <w:p>
      <w:pPr>
        <w:spacing w:after="0"/>
        <w:ind w:left="0"/>
        <w:jc w:val="both"/>
      </w:pPr>
      <w:r>
        <w:rPr>
          <w:rFonts w:ascii="Times New Roman"/>
          <w:b w:val="false"/>
          <w:i w:val="false"/>
          <w:color w:val="000000"/>
          <w:sz w:val="28"/>
        </w:rPr>
        <w:t>
      3) аса суытылған су тамшылары немесе жауын-шашын (мұзданатын (FZ) – FG, DZ и RA сипаттамаларымен ғана пайдаланылады);</w:t>
      </w:r>
    </w:p>
    <w:bookmarkEnd w:id="514"/>
    <w:bookmarkStart w:name="z530" w:id="515"/>
    <w:p>
      <w:pPr>
        <w:spacing w:after="0"/>
        <w:ind w:left="0"/>
        <w:jc w:val="both"/>
      </w:pPr>
      <w:r>
        <w:rPr>
          <w:rFonts w:ascii="Times New Roman"/>
          <w:b w:val="false"/>
          <w:i w:val="false"/>
          <w:color w:val="000000"/>
          <w:sz w:val="28"/>
        </w:rPr>
        <w:t>
      4) жаяу боран (BL) – жер деңгейінен 2 метр (6 фут) және одан астам биіктікте көтерілетін DU, SA немесе SN мәліметтері үшін пайдаланылады;</w:t>
      </w:r>
    </w:p>
    <w:bookmarkEnd w:id="515"/>
    <w:bookmarkStart w:name="z531" w:id="516"/>
    <w:p>
      <w:pPr>
        <w:spacing w:after="0"/>
        <w:ind w:left="0"/>
        <w:jc w:val="both"/>
      </w:pPr>
      <w:r>
        <w:rPr>
          <w:rFonts w:ascii="Times New Roman"/>
          <w:b w:val="false"/>
          <w:i w:val="false"/>
          <w:color w:val="000000"/>
          <w:sz w:val="28"/>
        </w:rPr>
        <w:t>
      5) жаяу борасын (DR) – жер деңгейінен 2 метр (6 фут) және одан астам биіктікте көтерілетін DU, SA немесе SN мәліметтері үшін пайдаланылады;</w:t>
      </w:r>
    </w:p>
    <w:bookmarkEnd w:id="516"/>
    <w:bookmarkStart w:name="z532" w:id="517"/>
    <w:p>
      <w:pPr>
        <w:spacing w:after="0"/>
        <w:ind w:left="0"/>
        <w:jc w:val="both"/>
      </w:pPr>
      <w:r>
        <w:rPr>
          <w:rFonts w:ascii="Times New Roman"/>
          <w:b w:val="false"/>
          <w:i w:val="false"/>
          <w:color w:val="000000"/>
          <w:sz w:val="28"/>
        </w:rPr>
        <w:t>
      6) төмен (MI) – жер деңгейінен 2 метр (6 фут) кем;</w:t>
      </w:r>
    </w:p>
    <w:bookmarkEnd w:id="517"/>
    <w:bookmarkStart w:name="z533" w:id="518"/>
    <w:p>
      <w:pPr>
        <w:spacing w:after="0"/>
        <w:ind w:left="0"/>
        <w:jc w:val="both"/>
      </w:pPr>
      <w:r>
        <w:rPr>
          <w:rFonts w:ascii="Times New Roman"/>
          <w:b w:val="false"/>
          <w:i w:val="false"/>
          <w:color w:val="000000"/>
          <w:sz w:val="28"/>
        </w:rPr>
        <w:t>
      7) тізбектер (ВС) – әуеайлақты кейбір жерін жабатын тұманның тізбегі.</w:t>
      </w:r>
    </w:p>
    <w:bookmarkEnd w:id="518"/>
    <w:bookmarkStart w:name="z534" w:id="519"/>
    <w:p>
      <w:pPr>
        <w:spacing w:after="0"/>
        <w:ind w:left="0"/>
        <w:jc w:val="both"/>
      </w:pPr>
      <w:r>
        <w:rPr>
          <w:rFonts w:ascii="Times New Roman"/>
          <w:b w:val="false"/>
          <w:i w:val="false"/>
          <w:color w:val="000000"/>
          <w:sz w:val="28"/>
        </w:rPr>
        <w:t>
      8) бөлік (PR) – әуеайлақтың маңызды бөлігі тұманмен жабылған, қалған жерде тұман жоқ.</w:t>
      </w:r>
    </w:p>
    <w:bookmarkEnd w:id="519"/>
    <w:bookmarkStart w:name="z535" w:id="520"/>
    <w:p>
      <w:pPr>
        <w:spacing w:after="0"/>
        <w:ind w:left="0"/>
        <w:jc w:val="both"/>
      </w:pPr>
      <w:r>
        <w:rPr>
          <w:rFonts w:ascii="Times New Roman"/>
          <w:b w:val="false"/>
          <w:i w:val="false"/>
          <w:color w:val="000000"/>
          <w:sz w:val="28"/>
        </w:rPr>
        <w:t>
      155. Жергілікті тұрақты және арнайы мәліметтерде сегіз румбы бойынша найзағайдың орын ауыстыруы мен бағыты туралы хабарланады.</w:t>
      </w:r>
    </w:p>
    <w:bookmarkEnd w:id="520"/>
    <w:bookmarkStart w:name="z536" w:id="521"/>
    <w:p>
      <w:pPr>
        <w:spacing w:after="0"/>
        <w:ind w:left="0"/>
        <w:jc w:val="both"/>
      </w:pPr>
      <w:r>
        <w:rPr>
          <w:rFonts w:ascii="Times New Roman"/>
          <w:b w:val="false"/>
          <w:i w:val="false"/>
          <w:color w:val="000000"/>
          <w:sz w:val="28"/>
        </w:rPr>
        <w:t>
      156. Жергілікті тұрақты және арнайы мәліметтерде және METAR мен SPECI мәліметтерінде ағымдағы ауа райының хабарландыратын құбылыстарының тиісті қарқындылығын және қажет болған жағдайда әуеайлаққа жақындығын келесі тәртіпте көрсету қажет:</w:t>
      </w:r>
    </w:p>
    <w:bookmarkEnd w:id="521"/>
    <w:bookmarkStart w:name="z537" w:id="522"/>
    <w:p>
      <w:pPr>
        <w:spacing w:after="0"/>
        <w:ind w:left="0"/>
        <w:jc w:val="both"/>
      </w:pPr>
      <w:r>
        <w:rPr>
          <w:rFonts w:ascii="Times New Roman"/>
          <w:b w:val="false"/>
          <w:i w:val="false"/>
          <w:color w:val="000000"/>
          <w:sz w:val="28"/>
        </w:rPr>
        <w:t>
      (қысқартулармен ашық мәтінде жергілікті (METAR мен SPECI) тұрақты және арнайы мәліметтерге)</w:t>
      </w:r>
    </w:p>
    <w:bookmarkEnd w:id="522"/>
    <w:bookmarkStart w:name="z538" w:id="523"/>
    <w:p>
      <w:pPr>
        <w:spacing w:after="0"/>
        <w:ind w:left="0"/>
        <w:jc w:val="both"/>
      </w:pPr>
      <w:r>
        <w:rPr>
          <w:rFonts w:ascii="Times New Roman"/>
          <w:b w:val="false"/>
          <w:i w:val="false"/>
          <w:color w:val="000000"/>
          <w:sz w:val="28"/>
        </w:rPr>
        <w:t>
      әлсіз FBL "-"</w:t>
      </w:r>
    </w:p>
    <w:bookmarkEnd w:id="523"/>
    <w:bookmarkStart w:name="z539" w:id="524"/>
    <w:p>
      <w:pPr>
        <w:spacing w:after="0"/>
        <w:ind w:left="0"/>
        <w:jc w:val="both"/>
      </w:pPr>
      <w:r>
        <w:rPr>
          <w:rFonts w:ascii="Times New Roman"/>
          <w:b w:val="false"/>
          <w:i w:val="false"/>
          <w:color w:val="000000"/>
          <w:sz w:val="28"/>
        </w:rPr>
        <w:t>
      орташа MOD (көрсеткішсіз)</w:t>
      </w:r>
    </w:p>
    <w:bookmarkEnd w:id="524"/>
    <w:bookmarkStart w:name="z540" w:id="525"/>
    <w:p>
      <w:pPr>
        <w:spacing w:after="0"/>
        <w:ind w:left="0"/>
        <w:jc w:val="both"/>
      </w:pPr>
      <w:r>
        <w:rPr>
          <w:rFonts w:ascii="Times New Roman"/>
          <w:b w:val="false"/>
          <w:i w:val="false"/>
          <w:color w:val="000000"/>
          <w:sz w:val="28"/>
        </w:rPr>
        <w:t>
      қатты HVY "+"</w:t>
      </w:r>
    </w:p>
    <w:bookmarkEnd w:id="525"/>
    <w:bookmarkStart w:name="z541" w:id="526"/>
    <w:p>
      <w:pPr>
        <w:spacing w:after="0"/>
        <w:ind w:left="0"/>
        <w:jc w:val="both"/>
      </w:pPr>
      <w:r>
        <w:rPr>
          <w:rFonts w:ascii="Times New Roman"/>
          <w:b w:val="false"/>
          <w:i w:val="false"/>
          <w:color w:val="000000"/>
          <w:sz w:val="28"/>
        </w:rPr>
        <w:t>
      DZ, GR, GS, PL, RA, SG және SN(немесе ағымдағы ауа райының осы түрлерінің жиынтығымен) сипаттамалармен ғана көрсетіледі DS;</w:t>
      </w:r>
    </w:p>
    <w:bookmarkEnd w:id="526"/>
    <w:bookmarkStart w:name="z542" w:id="527"/>
    <w:p>
      <w:pPr>
        <w:spacing w:after="0"/>
        <w:ind w:left="0"/>
        <w:jc w:val="both"/>
      </w:pPr>
      <w:r>
        <w:rPr>
          <w:rFonts w:ascii="Times New Roman"/>
          <w:b w:val="false"/>
          <w:i w:val="false"/>
          <w:color w:val="000000"/>
          <w:sz w:val="28"/>
        </w:rPr>
        <w:t xml:space="preserve">
      SS (DS және SS жағдайларда орташа немесе қатты қарқындылық көрсетілу тиіс). Кіші қарқындылық жауын-шашын үшін ғана көрсетіледі. Маңайлар (VC) – әуеайлақтың бақылау нүктесінен шамамен </w:t>
      </w:r>
      <w:r>
        <w:rPr>
          <w:rFonts w:ascii="Times New Roman"/>
          <w:b w:val="false"/>
          <w:i w:val="false"/>
          <w:color w:val="000000"/>
          <w:sz w:val="28"/>
        </w:rPr>
        <w:t>8 километр және 16 километр арасында, әуеайлақтың бақылау нүктесінен тек қана DS, SS, FG, FC, SH, PO, BLDU, BLSA, BLSN, TS және VA сипаттамалармен METAR және SPECI мәліметтерінде көрсетіледі, егер ол туралы осы Қағидалардың 152, 154 тармақтарына сәйкес хабарланбаса.</w:t>
      </w:r>
    </w:p>
    <w:bookmarkEnd w:id="527"/>
    <w:bookmarkStart w:name="z544" w:id="528"/>
    <w:p>
      <w:pPr>
        <w:spacing w:after="0"/>
        <w:ind w:left="0"/>
        <w:jc w:val="both"/>
      </w:pPr>
      <w:r>
        <w:rPr>
          <w:rFonts w:ascii="Times New Roman"/>
          <w:b w:val="false"/>
          <w:i w:val="false"/>
          <w:color w:val="000000"/>
          <w:sz w:val="28"/>
        </w:rPr>
        <w:t>
      157. Жергілікті тұрақты және арнайы мәліметтерде және METAR мен SPECI мәліметтерінде:</w:t>
      </w:r>
    </w:p>
    <w:bookmarkEnd w:id="528"/>
    <w:bookmarkStart w:name="z545" w:id="5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154-тармақтарында</w:t>
      </w:r>
      <w:r>
        <w:rPr>
          <w:rFonts w:ascii="Times New Roman"/>
          <w:b w:val="false"/>
          <w:i w:val="false"/>
          <w:color w:val="000000"/>
          <w:sz w:val="28"/>
        </w:rPr>
        <w:t xml:space="preserve"> келтірілген санынан әуеайлақта және оның жанындағы ұшуларға ықпал ететін ағымдағы ауа райының толық сипаттамасы үшін тиісті жағдайларда сипаттамаларды және әуеайлаққа жақындығын немесе қарқындылығын көрсету мақсатында ағымдағы ауа райы құбылыстарының бір немесе бірнеше, қажет болған жағдайда бары максималды үш рет қысқартылған мағыналары пайдаланылады;</w:t>
      </w:r>
    </w:p>
    <w:bookmarkEnd w:id="529"/>
    <w:bookmarkStart w:name="z546" w:id="530"/>
    <w:p>
      <w:pPr>
        <w:spacing w:after="0"/>
        <w:ind w:left="0"/>
        <w:jc w:val="both"/>
      </w:pPr>
      <w:r>
        <w:rPr>
          <w:rFonts w:ascii="Times New Roman"/>
          <w:b w:val="false"/>
          <w:i w:val="false"/>
          <w:color w:val="000000"/>
          <w:sz w:val="28"/>
        </w:rPr>
        <w:t>
      2) бірінші кезекпен тиісті жағдайларда құбылыстың қарқындылығы немесе әуеайлаққа жақындығын хабарлау қажет, содан кейін ауа райы құбылыстарының тиісті сипаттамалары мен түрі көрсетіледі;</w:t>
      </w:r>
    </w:p>
    <w:bookmarkEnd w:id="530"/>
    <w:bookmarkStart w:name="z547" w:id="531"/>
    <w:p>
      <w:pPr>
        <w:spacing w:after="0"/>
        <w:ind w:left="0"/>
        <w:jc w:val="both"/>
      </w:pPr>
      <w:r>
        <w:rPr>
          <w:rFonts w:ascii="Times New Roman"/>
          <w:b w:val="false"/>
          <w:i w:val="false"/>
          <w:color w:val="000000"/>
          <w:sz w:val="28"/>
        </w:rPr>
        <w:t>
      3) ауа райы құбылыстарының екі ірі түрі бақыланған жағдайда ауа райы құбылысына жататын қарқындылықтың немесе әуеайлаққа жақындығының индексінен кейін осы құбылыс көрсетілетін екі жеке топпен хабарландырылады.</w:t>
      </w:r>
    </w:p>
    <w:bookmarkEnd w:id="531"/>
    <w:bookmarkStart w:name="z548" w:id="532"/>
    <w:p>
      <w:pPr>
        <w:spacing w:after="0"/>
        <w:ind w:left="0"/>
        <w:jc w:val="both"/>
      </w:pPr>
      <w:r>
        <w:rPr>
          <w:rFonts w:ascii="Times New Roman"/>
          <w:b w:val="false"/>
          <w:i w:val="false"/>
          <w:color w:val="000000"/>
          <w:sz w:val="28"/>
        </w:rPr>
        <w:t>
      Бақылау кезде жауын-шашынының әр түрлерін бір топпен хабарландыру қажет, осының барысында жауын-шашының сомалық қарқындылығын көрсететін қарқындылықтың бір индексінен кейін жауын-шашынының басымды түрі көрсетіледі.</w:t>
      </w:r>
    </w:p>
    <w:bookmarkEnd w:id="532"/>
    <w:bookmarkStart w:name="z549" w:id="533"/>
    <w:p>
      <w:pPr>
        <w:spacing w:after="0"/>
        <w:ind w:left="0"/>
        <w:jc w:val="both"/>
      </w:pPr>
      <w:r>
        <w:rPr>
          <w:rFonts w:ascii="Times New Roman"/>
          <w:b w:val="false"/>
          <w:i w:val="false"/>
          <w:color w:val="000000"/>
          <w:sz w:val="28"/>
        </w:rPr>
        <w:t>
      158. Жауын-шашынның қарқындылығын бағалау кезінде көрінудің метеорологиялық қашықтығының және көрінудің метеорологиялық қашықтығының мағыналары, ауа райы құбылыстарының үйлесімділігі, бұлттылықтың нысаны және өзге де метеорологиялық факторлар ескеріледі.</w:t>
      </w:r>
    </w:p>
    <w:bookmarkEnd w:id="533"/>
    <w:bookmarkStart w:name="z550" w:id="534"/>
    <w:p>
      <w:pPr>
        <w:spacing w:after="0"/>
        <w:ind w:left="0"/>
        <w:jc w:val="both"/>
      </w:pPr>
      <w:r>
        <w:rPr>
          <w:rFonts w:ascii="Times New Roman"/>
          <w:b w:val="false"/>
          <w:i w:val="false"/>
          <w:color w:val="000000"/>
          <w:sz w:val="28"/>
        </w:rPr>
        <w:t>
      159. Қатты дауылдың, құйынның, қатты құйынның, жаяу бұрқасынның қарқындылығы бағаланбайды.</w:t>
      </w:r>
    </w:p>
    <w:bookmarkEnd w:id="534"/>
    <w:bookmarkStart w:name="z551" w:id="535"/>
    <w:p>
      <w:pPr>
        <w:spacing w:after="0"/>
        <w:ind w:left="0"/>
        <w:jc w:val="both"/>
      </w:pPr>
      <w:r>
        <w:rPr>
          <w:rFonts w:ascii="Times New Roman"/>
          <w:b w:val="false"/>
          <w:i w:val="false"/>
          <w:color w:val="000000"/>
          <w:sz w:val="28"/>
        </w:rPr>
        <w:t>
      160. Тұманның, буалдырдың, мұнардың, мұзды инелердің қарқындылығы бағаланбайды.</w:t>
      </w:r>
    </w:p>
    <w:bookmarkEnd w:id="535"/>
    <w:bookmarkStart w:name="z552" w:id="536"/>
    <w:p>
      <w:pPr>
        <w:spacing w:after="0"/>
        <w:ind w:left="0"/>
        <w:jc w:val="both"/>
      </w:pPr>
      <w:r>
        <w:rPr>
          <w:rFonts w:ascii="Times New Roman"/>
          <w:b w:val="false"/>
          <w:i w:val="false"/>
          <w:color w:val="000000"/>
          <w:sz w:val="28"/>
        </w:rPr>
        <w:t>
      161. Метеорологиялық қашықтық көрінудің мәніне қарай құм (құмды) борандардың жиілігі орташа және қатты деңгейде көрсетіледі (қатты – көрінуде (МҚК) 1000 метрден аз емес).</w:t>
      </w:r>
    </w:p>
    <w:bookmarkEnd w:id="536"/>
    <w:bookmarkStart w:name="z553" w:id="537"/>
    <w:p>
      <w:pPr>
        <w:spacing w:after="0"/>
        <w:ind w:left="0"/>
        <w:jc w:val="both"/>
      </w:pPr>
      <w:r>
        <w:rPr>
          <w:rFonts w:ascii="Times New Roman"/>
          <w:b w:val="false"/>
          <w:i w:val="false"/>
          <w:color w:val="000000"/>
          <w:sz w:val="28"/>
        </w:rPr>
        <w:t>
      162. Атмосфералық құбылыстарын бақылау нәтижелері ауа райының журнал–күнделігіне ауа райы құбылысының басталуы, аяқталуы және қарқындылықтың өзгерілуін көрсетіп, құбылыстар түрінің символдарымен жазылады. Атмосфералық құбылыстардың қарқындылығы ауа райының журнал күнтізбесінде құбылыс символының жанында белгіленеді. Нашар қарқындылық кезінде құбылыс символының қасында "0", қатты қарқындылық болған жағдайда "2" жазылады.</w:t>
      </w:r>
    </w:p>
    <w:bookmarkEnd w:id="537"/>
    <w:bookmarkStart w:name="z554" w:id="538"/>
    <w:p>
      <w:pPr>
        <w:spacing w:after="0"/>
        <w:ind w:left="0"/>
        <w:jc w:val="left"/>
      </w:pPr>
      <w:r>
        <w:rPr>
          <w:rFonts w:ascii="Times New Roman"/>
          <w:b/>
          <w:i w:val="false"/>
          <w:color w:val="000000"/>
        </w:rPr>
        <w:t xml:space="preserve"> 9-параграф. Бұлттылық және мәліметтерге деректерді беру</w:t>
      </w:r>
    </w:p>
    <w:bookmarkEnd w:id="538"/>
    <w:bookmarkStart w:name="z555" w:id="539"/>
    <w:p>
      <w:pPr>
        <w:spacing w:after="0"/>
        <w:ind w:left="0"/>
        <w:jc w:val="both"/>
      </w:pPr>
      <w:r>
        <w:rPr>
          <w:rFonts w:ascii="Times New Roman"/>
          <w:b w:val="false"/>
          <w:i w:val="false"/>
          <w:color w:val="000000"/>
          <w:sz w:val="28"/>
        </w:rPr>
        <w:t>
      163. Ұшулар үшін маңызды бұлттылықты сипаттау үшін бақылаулар жүргізіледі және бұлттардың саны, түрі және төменгі шектерінің биіктігі туралы мәліметтер беріледі. Аспандағы жағдайды белгілеу кезінде қиындық туса, бұлттардың санын, түрін және төменгі шеттерінің биіктігін бақылау орнына тік көріну бақыланады және ол туралы деректер хабарландырылады. Бұлттардың төменгі шеттерінің биіктігі және тік көріну туралы деректер метрлерде(немесе футта). хабарландырылады.</w:t>
      </w:r>
    </w:p>
    <w:bookmarkEnd w:id="539"/>
    <w:bookmarkStart w:name="z556" w:id="540"/>
    <w:p>
      <w:pPr>
        <w:spacing w:after="0"/>
        <w:ind w:left="0"/>
        <w:jc w:val="both"/>
      </w:pPr>
      <w:r>
        <w:rPr>
          <w:rFonts w:ascii="Times New Roman"/>
          <w:b w:val="false"/>
          <w:i w:val="false"/>
          <w:color w:val="000000"/>
          <w:sz w:val="28"/>
        </w:rPr>
        <w:t>
      164. Жергілікті тұрақты және арнайы мәліметтерде пайдалану үшін арналған бұлттылықты бақылаулар ҰҚЖ пайдаланатын табалдырығы үшін репрезентативті болып табылады.</w:t>
      </w:r>
    </w:p>
    <w:bookmarkEnd w:id="540"/>
    <w:bookmarkStart w:name="z557" w:id="541"/>
    <w:p>
      <w:pPr>
        <w:spacing w:after="0"/>
        <w:ind w:left="0"/>
        <w:jc w:val="both"/>
      </w:pPr>
      <w:r>
        <w:rPr>
          <w:rFonts w:ascii="Times New Roman"/>
          <w:b w:val="false"/>
          <w:i w:val="false"/>
          <w:color w:val="000000"/>
          <w:sz w:val="28"/>
        </w:rPr>
        <w:t>
      165. METAR мен SPECI мәліметтерінде пайдалану үшін арналған бұлттылықты бақылаулар әуеайлақ және оның маңайы үшін репрезентативті болып табылады.</w:t>
      </w:r>
    </w:p>
    <w:bookmarkEnd w:id="541"/>
    <w:bookmarkStart w:name="z558" w:id="542"/>
    <w:p>
      <w:pPr>
        <w:spacing w:after="0"/>
        <w:ind w:left="0"/>
        <w:jc w:val="both"/>
      </w:pPr>
      <w:r>
        <w:rPr>
          <w:rFonts w:ascii="Times New Roman"/>
          <w:b w:val="false"/>
          <w:i w:val="false"/>
          <w:color w:val="000000"/>
          <w:sz w:val="28"/>
        </w:rPr>
        <w:t>
      166. Бұлттылықтың санын және бұлттардың төменгі шегінің биіктігін өлшеу үшін аспаптық жүйелерді пайдаланған кезде бақылаулардың көрнекті датчиктерді пайдалану есебінен қамтамасыз етіледі.</w:t>
      </w:r>
    </w:p>
    <w:bookmarkEnd w:id="542"/>
    <w:bookmarkStart w:name="z559" w:id="543"/>
    <w:p>
      <w:pPr>
        <w:spacing w:after="0"/>
        <w:ind w:left="0"/>
        <w:jc w:val="both"/>
      </w:pPr>
      <w:r>
        <w:rPr>
          <w:rFonts w:ascii="Times New Roman"/>
          <w:b w:val="false"/>
          <w:i w:val="false"/>
          <w:color w:val="000000"/>
          <w:sz w:val="28"/>
        </w:rPr>
        <w:t>
      Бұлттардың төменгі шегінің биіктігі туралы шынайы мәліметтерді алу мақсатында аталған датчиктер аспаптар бойынша қонуға бет алу жүйесінің орташа маркерді орнату жерінде орналасады. Әуеайлақтарда орташа маркер ҰҚЖ қонуға бет алу жағынан ҰҚЖ қону табалдырығынан 900-1200 метр (3000-4000 фут) қашықтықта қолданылмайды.</w:t>
      </w:r>
    </w:p>
    <w:bookmarkEnd w:id="543"/>
    <w:bookmarkStart w:name="z560" w:id="544"/>
    <w:p>
      <w:pPr>
        <w:spacing w:after="0"/>
        <w:ind w:left="0"/>
        <w:jc w:val="both"/>
      </w:pPr>
      <w:r>
        <w:rPr>
          <w:rFonts w:ascii="Times New Roman"/>
          <w:b w:val="false"/>
          <w:i w:val="false"/>
          <w:color w:val="000000"/>
          <w:sz w:val="28"/>
        </w:rPr>
        <w:t>
      167. Бұлттардың төменгі шегінің биіктігі әуеайлақтан асырып көрсетіледі. Қонуға нақты бет алу үшін жабдықталған ҰҚЖ пайдалану барысында оның табалдырығы 10 метрден (33 фут) асса, немесе тым әуеайлақтың арттыруынан айырмашылығы болса, бұлттардың төменгі шегінің биіктігінің өлшенген мағынасына биіктіктердің әр түріне түзетулер енгізіледі.</w:t>
      </w:r>
    </w:p>
    <w:bookmarkEnd w:id="544"/>
    <w:bookmarkStart w:name="z561" w:id="545"/>
    <w:p>
      <w:pPr>
        <w:spacing w:after="0"/>
        <w:ind w:left="0"/>
        <w:jc w:val="both"/>
      </w:pPr>
      <w:r>
        <w:rPr>
          <w:rFonts w:ascii="Times New Roman"/>
          <w:b w:val="false"/>
          <w:i w:val="false"/>
          <w:color w:val="000000"/>
          <w:sz w:val="28"/>
        </w:rPr>
        <w:t>
      Ашық теңізде орналасқан құрылыстардан мәліметтерді ұсыну кезінде бұлттардың төменгі шегінің биіктігін теңіздің орташа деңгейіне қатысты көрсетіледі.</w:t>
      </w:r>
    </w:p>
    <w:bookmarkEnd w:id="545"/>
    <w:bookmarkStart w:name="z562" w:id="546"/>
    <w:p>
      <w:pPr>
        <w:spacing w:after="0"/>
        <w:ind w:left="0"/>
        <w:jc w:val="both"/>
      </w:pPr>
      <w:r>
        <w:rPr>
          <w:rFonts w:ascii="Times New Roman"/>
          <w:b w:val="false"/>
          <w:i w:val="false"/>
          <w:color w:val="000000"/>
          <w:sz w:val="28"/>
        </w:rPr>
        <w:t>
      168. METAR және SPECI мәліметтерінде бұлттардың төменгі шектерінің биіктігі туралы мәліметтер 30 метр (100 фут) еселі өлшемге, 1500 метрден биіктіктің барысында (10 000 фут) дейін және 1500 метрден 3000 метр (10 000 фут) дейін 300 метр (1000 фут) еселі өлшемде хабарландырылады.</w:t>
      </w:r>
    </w:p>
    <w:bookmarkEnd w:id="546"/>
    <w:bookmarkStart w:name="z563" w:id="547"/>
    <w:p>
      <w:pPr>
        <w:spacing w:after="0"/>
        <w:ind w:left="0"/>
        <w:jc w:val="both"/>
      </w:pPr>
      <w:r>
        <w:rPr>
          <w:rFonts w:ascii="Times New Roman"/>
          <w:b w:val="false"/>
          <w:i w:val="false"/>
          <w:color w:val="000000"/>
          <w:sz w:val="28"/>
        </w:rPr>
        <w:t>
      169. Жергілікті тұрақты және арнайы мәліметтерде және ATIS мен VOLMET хабарламаларында бұлттардың төменгі шектерінің биіктігі және тік көріну туралы мәліметтер еселі 10 метрден 600 метрге дейін хабарландырылады.</w:t>
      </w:r>
    </w:p>
    <w:bookmarkEnd w:id="547"/>
    <w:bookmarkStart w:name="z564" w:id="548"/>
    <w:p>
      <w:pPr>
        <w:spacing w:after="0"/>
        <w:ind w:left="0"/>
        <w:jc w:val="both"/>
      </w:pPr>
      <w:r>
        <w:rPr>
          <w:rFonts w:ascii="Times New Roman"/>
          <w:b w:val="false"/>
          <w:i w:val="false"/>
          <w:color w:val="000000"/>
          <w:sz w:val="28"/>
        </w:rPr>
        <w:t>
      170. Жергілікті тұрақты және арнайы мәліметтерде және METAR мен SPECI мәліметтерінде:</w:t>
      </w:r>
    </w:p>
    <w:bookmarkEnd w:id="548"/>
    <w:bookmarkStart w:name="z565" w:id="549"/>
    <w:p>
      <w:pPr>
        <w:spacing w:after="0"/>
        <w:ind w:left="0"/>
        <w:jc w:val="both"/>
      </w:pPr>
      <w:r>
        <w:rPr>
          <w:rFonts w:ascii="Times New Roman"/>
          <w:b w:val="false"/>
          <w:i w:val="false"/>
          <w:color w:val="000000"/>
          <w:sz w:val="28"/>
        </w:rPr>
        <w:t>
      1) бұлттардың санын "FEW" (аз 1-2 окт), "SCT" (шашылған 3-4 окт), "BKN" (жыртылған 5-7 окт) немесе "OVC" (тұтас 8 окт) қысқартуды пайдаланумен көрсету қажет;</w:t>
      </w:r>
    </w:p>
    <w:bookmarkEnd w:id="549"/>
    <w:bookmarkStart w:name="z566" w:id="550"/>
    <w:p>
      <w:pPr>
        <w:spacing w:after="0"/>
        <w:ind w:left="0"/>
        <w:jc w:val="both"/>
      </w:pPr>
      <w:r>
        <w:rPr>
          <w:rFonts w:ascii="Times New Roman"/>
          <w:b w:val="false"/>
          <w:i w:val="false"/>
          <w:color w:val="000000"/>
          <w:sz w:val="28"/>
        </w:rPr>
        <w:t>
      2) будақ – жаңбырлы және/немесе мұнара тәрізді будақ бұлттарды CB мен TCU қысқартуларды пайдаланумен көрсету қажет;</w:t>
      </w:r>
    </w:p>
    <w:bookmarkEnd w:id="550"/>
    <w:bookmarkStart w:name="z567" w:id="551"/>
    <w:p>
      <w:pPr>
        <w:spacing w:after="0"/>
        <w:ind w:left="0"/>
        <w:jc w:val="both"/>
      </w:pPr>
      <w:r>
        <w:rPr>
          <w:rFonts w:ascii="Times New Roman"/>
          <w:b w:val="false"/>
          <w:i w:val="false"/>
          <w:color w:val="000000"/>
          <w:sz w:val="28"/>
        </w:rPr>
        <w:t>
      3) тік көріну 600 метр (2000 фут) биіктікке дейін арнайы және жергілікті тұрақты мәліметтердің 10 метр еселі өлшемде, METAR және SPECI мәліметтерінде 30 метр (100 фут) еселі өлшемге көрсетіледі;</w:t>
      </w:r>
    </w:p>
    <w:bookmarkEnd w:id="551"/>
    <w:bookmarkStart w:name="z568" w:id="552"/>
    <w:p>
      <w:pPr>
        <w:spacing w:after="0"/>
        <w:ind w:left="0"/>
        <w:jc w:val="both"/>
      </w:pPr>
      <w:r>
        <w:rPr>
          <w:rFonts w:ascii="Times New Roman"/>
          <w:b w:val="false"/>
          <w:i w:val="false"/>
          <w:color w:val="000000"/>
          <w:sz w:val="28"/>
        </w:rPr>
        <w:t xml:space="preserve">
      4) ұшулар үшін маңызды бұлттар болмағанда және тік көріну шексіз болса және CAVOK қысқарту ауа райының жағдайларын сипаттау үшін келмесе NSC (қысқарту "nil significant cloud" </w:t>
      </w:r>
      <w:r>
        <w:rPr>
          <w:rFonts w:ascii="Times New Roman"/>
          <w:b w:val="false"/>
          <w:i/>
          <w:color w:val="000000"/>
          <w:sz w:val="28"/>
        </w:rPr>
        <w:t>-</w:t>
      </w:r>
      <w:r>
        <w:rPr>
          <w:rFonts w:ascii="Times New Roman"/>
          <w:b w:val="false"/>
          <w:i w:val="false"/>
          <w:color w:val="000000"/>
          <w:sz w:val="28"/>
        </w:rPr>
        <w:t xml:space="preserve"> айтарлықтай бұлттылық жоқ) қысқарту пайдаланылады;</w:t>
      </w:r>
    </w:p>
    <w:bookmarkEnd w:id="552"/>
    <w:bookmarkStart w:name="z571" w:id="553"/>
    <w:p>
      <w:pPr>
        <w:spacing w:after="0"/>
        <w:ind w:left="0"/>
        <w:jc w:val="both"/>
      </w:pPr>
      <w:r>
        <w:rPr>
          <w:rFonts w:ascii="Times New Roman"/>
          <w:b w:val="false"/>
          <w:i w:val="false"/>
          <w:color w:val="000000"/>
          <w:sz w:val="28"/>
        </w:rPr>
        <w:t>
      5) бұлттардың бірнеше қабаты немесе ұшулар үшін маңызды бұлттар жеке алаптар түрінде бақыланса бұлттардың төменгі шетінің биіктігін және санын бұлттардың төменгі шегі биіктігінің өсу тәртібінде және келесі өлшемдерге сәйкес көрсетіледі:</w:t>
      </w:r>
    </w:p>
    <w:bookmarkEnd w:id="553"/>
    <w:bookmarkStart w:name="z572" w:id="554"/>
    <w:p>
      <w:pPr>
        <w:spacing w:after="0"/>
        <w:ind w:left="0"/>
        <w:jc w:val="both"/>
      </w:pPr>
      <w:r>
        <w:rPr>
          <w:rFonts w:ascii="Times New Roman"/>
          <w:b w:val="false"/>
          <w:i w:val="false"/>
          <w:color w:val="000000"/>
          <w:sz w:val="28"/>
        </w:rPr>
        <w:t>
      ең төменгі қабат немесе алап, санына қарамастан FEW, SCT, BKN немесе OVC тәрізді көрсетіледі;</w:t>
      </w:r>
    </w:p>
    <w:bookmarkEnd w:id="554"/>
    <w:bookmarkStart w:name="z573" w:id="555"/>
    <w:p>
      <w:pPr>
        <w:spacing w:after="0"/>
        <w:ind w:left="0"/>
        <w:jc w:val="both"/>
      </w:pPr>
      <w:r>
        <w:rPr>
          <w:rFonts w:ascii="Times New Roman"/>
          <w:b w:val="false"/>
          <w:i w:val="false"/>
          <w:color w:val="000000"/>
          <w:sz w:val="28"/>
        </w:rPr>
        <w:t>
      көкжиектің 2/8 астам жабатын келесі қабат немесе алап SCT, BKN немесе OVC тәрізді көрсетіледі;</w:t>
      </w:r>
    </w:p>
    <w:bookmarkEnd w:id="555"/>
    <w:bookmarkStart w:name="z574" w:id="556"/>
    <w:p>
      <w:pPr>
        <w:spacing w:after="0"/>
        <w:ind w:left="0"/>
        <w:jc w:val="both"/>
      </w:pPr>
      <w:r>
        <w:rPr>
          <w:rFonts w:ascii="Times New Roman"/>
          <w:b w:val="false"/>
          <w:i w:val="false"/>
          <w:color w:val="000000"/>
          <w:sz w:val="28"/>
        </w:rPr>
        <w:t>
      көкжиектің 4/8 астам жабатын жоғарылау қабат немесе алап BKN немесе OVC тәрізді көрсетіледі;</w:t>
      </w:r>
    </w:p>
    <w:bookmarkEnd w:id="556"/>
    <w:bookmarkStart w:name="z575" w:id="557"/>
    <w:p>
      <w:pPr>
        <w:spacing w:after="0"/>
        <w:ind w:left="0"/>
        <w:jc w:val="both"/>
      </w:pPr>
      <w:r>
        <w:rPr>
          <w:rFonts w:ascii="Times New Roman"/>
          <w:b w:val="false"/>
          <w:i w:val="false"/>
          <w:color w:val="000000"/>
          <w:sz w:val="28"/>
        </w:rPr>
        <w:t>
      будақ - осы тармақшаның критерийлерінде көзделген ақпаратта көрсетілмеген, олар бақылағанда жаңбырлы және (немесе) мұнара тәрізді будақ бұлттар;</w:t>
      </w:r>
    </w:p>
    <w:bookmarkEnd w:id="557"/>
    <w:bookmarkStart w:name="z576" w:id="558"/>
    <w:p>
      <w:pPr>
        <w:spacing w:after="0"/>
        <w:ind w:left="0"/>
        <w:jc w:val="both"/>
      </w:pPr>
      <w:r>
        <w:rPr>
          <w:rFonts w:ascii="Times New Roman"/>
          <w:b w:val="false"/>
          <w:i w:val="false"/>
          <w:color w:val="000000"/>
          <w:sz w:val="28"/>
        </w:rPr>
        <w:t>
      түйдек-жауынды және мұнара тәрізді будақ бұлттар байқалғанда, бірақ жоғарыда аталған ақпаратта бейнеленбеген;</w:t>
      </w:r>
    </w:p>
    <w:bookmarkEnd w:id="558"/>
    <w:bookmarkStart w:name="z577" w:id="559"/>
    <w:p>
      <w:pPr>
        <w:spacing w:after="0"/>
        <w:ind w:left="0"/>
        <w:jc w:val="both"/>
      </w:pPr>
      <w:r>
        <w:rPr>
          <w:rFonts w:ascii="Times New Roman"/>
          <w:b w:val="false"/>
          <w:i w:val="false"/>
          <w:color w:val="000000"/>
          <w:sz w:val="28"/>
        </w:rPr>
        <w:t>
      6) бұлттардың төменгі шегі жырылып кеткен, жыртылған немесе тез өзгертілген жағдайда мәліметте бұлттардың төменгі шегінің немесе оның бөліктерінің ең аз биіктігі көрсетіледі;</w:t>
      </w:r>
    </w:p>
    <w:bookmarkEnd w:id="559"/>
    <w:bookmarkStart w:name="z578" w:id="560"/>
    <w:p>
      <w:pPr>
        <w:spacing w:after="0"/>
        <w:ind w:left="0"/>
        <w:jc w:val="both"/>
      </w:pPr>
      <w:r>
        <w:rPr>
          <w:rFonts w:ascii="Times New Roman"/>
          <w:b w:val="false"/>
          <w:i w:val="false"/>
          <w:color w:val="000000"/>
          <w:sz w:val="28"/>
        </w:rPr>
        <w:t>
      7) бұлттардың жеке қабаты жалпы төменгі шегімен будақ - жаңбырлы және/немесе мұнара тәрізді бұлттардан құрылған жағдайда, мәліметте бұлттардың түрін будақ жаңбырлы деп көрсетіледі.</w:t>
      </w:r>
    </w:p>
    <w:bookmarkEnd w:id="560"/>
    <w:bookmarkStart w:name="z579" w:id="561"/>
    <w:p>
      <w:pPr>
        <w:spacing w:after="0"/>
        <w:ind w:left="0"/>
        <w:jc w:val="both"/>
      </w:pPr>
      <w:r>
        <w:rPr>
          <w:rFonts w:ascii="Times New Roman"/>
          <w:b w:val="false"/>
          <w:i w:val="false"/>
          <w:color w:val="000000"/>
          <w:sz w:val="28"/>
        </w:rPr>
        <w:t>
      Мұнара тәрізді будақ бұлттар үлкен тік ұзақтығы бар күшті будақ бұлттардың болуы туралы куәландырады.</w:t>
      </w:r>
    </w:p>
    <w:bookmarkEnd w:id="561"/>
    <w:bookmarkStart w:name="z580" w:id="562"/>
    <w:p>
      <w:pPr>
        <w:spacing w:after="0"/>
        <w:ind w:left="0"/>
        <w:jc w:val="both"/>
      </w:pPr>
      <w:r>
        <w:rPr>
          <w:rFonts w:ascii="Times New Roman"/>
          <w:b w:val="false"/>
          <w:i w:val="false"/>
          <w:color w:val="000000"/>
          <w:sz w:val="28"/>
        </w:rPr>
        <w:t>
      171. Жергілікті тұрақты және арнайы мәліметтерде:</w:t>
      </w:r>
    </w:p>
    <w:bookmarkEnd w:id="562"/>
    <w:bookmarkStart w:name="z581" w:id="563"/>
    <w:p>
      <w:pPr>
        <w:spacing w:after="0"/>
        <w:ind w:left="0"/>
        <w:jc w:val="both"/>
      </w:pPr>
      <w:r>
        <w:rPr>
          <w:rFonts w:ascii="Times New Roman"/>
          <w:b w:val="false"/>
          <w:i w:val="false"/>
          <w:color w:val="000000"/>
          <w:sz w:val="28"/>
        </w:rPr>
        <w:t xml:space="preserve">
      1) бұлттардың төменгі шегінің биіктігі және тік көріну туралы деректерді ұсыну үшін пайдаланылатын өлшеу бірліктері көрсетіледі. </w:t>
      </w:r>
    </w:p>
    <w:bookmarkEnd w:id="563"/>
    <w:bookmarkStart w:name="z582" w:id="564"/>
    <w:p>
      <w:pPr>
        <w:spacing w:after="0"/>
        <w:ind w:left="0"/>
        <w:jc w:val="both"/>
      </w:pPr>
      <w:r>
        <w:rPr>
          <w:rFonts w:ascii="Times New Roman"/>
          <w:b w:val="false"/>
          <w:i w:val="false"/>
          <w:color w:val="000000"/>
          <w:sz w:val="28"/>
        </w:rPr>
        <w:t>
      2) бірнеше ҰҚЖ пайдаланылған және осы ҰҚЖ бұлттардың төменгі шектеріне бақылаулар аспаптар арқылы жүргізілген жағдайда, мәліметтерде әр ҰҚЖ үшін бұлттардың төменгі шектерінің қолданыстағы мағыналары жазылады және олар жататын ҰҚЖ көрсетіледі.</w:t>
      </w:r>
    </w:p>
    <w:bookmarkEnd w:id="564"/>
    <w:bookmarkStart w:name="z583" w:id="565"/>
    <w:p>
      <w:pPr>
        <w:spacing w:after="0"/>
        <w:ind w:left="0"/>
        <w:jc w:val="both"/>
      </w:pPr>
      <w:r>
        <w:rPr>
          <w:rFonts w:ascii="Times New Roman"/>
          <w:b w:val="false"/>
          <w:i w:val="false"/>
          <w:color w:val="000000"/>
          <w:sz w:val="28"/>
        </w:rPr>
        <w:t>
      172. Автоматтандырылған жергілікті тұрақты және арнайы мәліметтер мен METAR мен SPECI мәліметтерінде:</w:t>
      </w:r>
    </w:p>
    <w:bookmarkEnd w:id="565"/>
    <w:bookmarkStart w:name="z584" w:id="566"/>
    <w:p>
      <w:pPr>
        <w:spacing w:after="0"/>
        <w:ind w:left="0"/>
        <w:jc w:val="both"/>
      </w:pPr>
      <w:r>
        <w:rPr>
          <w:rFonts w:ascii="Times New Roman"/>
          <w:b w:val="false"/>
          <w:i w:val="false"/>
          <w:color w:val="000000"/>
          <w:sz w:val="28"/>
        </w:rPr>
        <w:t>
      1) бұлттардың түрін автоматтандырылған бақылау жүйесі арқылы бақылауға мүмкіндік болмаған жағдайда бұлттылықтың әр тобына бұлттар туралы мәліметтерді "///" белгімен ауыстырылады;</w:t>
      </w:r>
    </w:p>
    <w:bookmarkEnd w:id="566"/>
    <w:bookmarkStart w:name="z585" w:id="567"/>
    <w:p>
      <w:pPr>
        <w:spacing w:after="0"/>
        <w:ind w:left="0"/>
        <w:jc w:val="both"/>
      </w:pPr>
      <w:r>
        <w:rPr>
          <w:rFonts w:ascii="Times New Roman"/>
          <w:b w:val="false"/>
          <w:i w:val="false"/>
          <w:color w:val="000000"/>
          <w:sz w:val="28"/>
        </w:rPr>
        <w:t>
      2) автоматтандырылған бақылау жүйесі бұлттарды анықтамаған жағдайда, NCD (Nil cloud Detected – бұлт анықталмады) қысқарту пайдаланылады.";</w:t>
      </w:r>
    </w:p>
    <w:bookmarkEnd w:id="567"/>
    <w:bookmarkStart w:name="z586" w:id="568"/>
    <w:p>
      <w:pPr>
        <w:spacing w:after="0"/>
        <w:ind w:left="0"/>
        <w:jc w:val="both"/>
      </w:pPr>
      <w:r>
        <w:rPr>
          <w:rFonts w:ascii="Times New Roman"/>
          <w:b w:val="false"/>
          <w:i w:val="false"/>
          <w:color w:val="000000"/>
          <w:sz w:val="28"/>
        </w:rPr>
        <w:t>
      3) будақ-жаңбырлы және мұнара тәрізді будақ бұлттарды автоматтандырылған бақылау жүйесі анықтаған кезде, бұлттардың төменгі шегінің биіктігін және бұлттардың санын анықтауға мүмкіндік болмаса, бұлттардың төменгі шегінің биіктігі және саны туралы мәліметтер "///" белгісімен өзгертіледі;</w:t>
      </w:r>
    </w:p>
    <w:bookmarkEnd w:id="568"/>
    <w:bookmarkStart w:name="z587" w:id="569"/>
    <w:p>
      <w:pPr>
        <w:spacing w:after="0"/>
        <w:ind w:left="0"/>
        <w:jc w:val="both"/>
      </w:pPr>
      <w:r>
        <w:rPr>
          <w:rFonts w:ascii="Times New Roman"/>
          <w:b w:val="false"/>
          <w:i w:val="false"/>
          <w:color w:val="000000"/>
          <w:sz w:val="28"/>
        </w:rPr>
        <w:t>
      4) бұлт жабық және бақылаудың автоматты жүйесінің көмегімен тік көрінудің мәнін анықтау мүмкін болмаған жағдайда, тік көріну туралы мәліметті, датчиктің/жүйенің уақытша істен шығу салдарын "///" белгісімен ауыстыру керек.</w:t>
      </w:r>
    </w:p>
    <w:bookmarkEnd w:id="569"/>
    <w:bookmarkStart w:name="z588" w:id="570"/>
    <w:p>
      <w:pPr>
        <w:spacing w:after="0"/>
        <w:ind w:left="0"/>
        <w:jc w:val="both"/>
      </w:pPr>
      <w:r>
        <w:rPr>
          <w:rFonts w:ascii="Times New Roman"/>
          <w:b w:val="false"/>
          <w:i w:val="false"/>
          <w:color w:val="000000"/>
          <w:sz w:val="28"/>
        </w:rPr>
        <w:t>
      173. Бұлттардың төменгі шегі биіктігінің (бұдан әрі - БТШБ) негізгі және қосымша көрсеткіштері істен шыққан және аспап құралдары болмаған жағдайда бұлттылықтың қабаты ерекше жыртылған және оның биіктігі өлшенбейтін жағдайда, БТШБ әуе кемелері экипаждарының деректері бойынша немесе көзбен шолумен бағаланады.</w:t>
      </w:r>
    </w:p>
    <w:bookmarkEnd w:id="570"/>
    <w:bookmarkStart w:name="z589" w:id="571"/>
    <w:p>
      <w:pPr>
        <w:spacing w:after="0"/>
        <w:ind w:left="0"/>
        <w:jc w:val="both"/>
      </w:pPr>
      <w:r>
        <w:rPr>
          <w:rFonts w:ascii="Times New Roman"/>
          <w:b w:val="false"/>
          <w:i w:val="false"/>
          <w:color w:val="000000"/>
          <w:sz w:val="28"/>
        </w:rPr>
        <w:t>
      174. METAR мен SPECI мәліметтерінде бұлттылықтың төменгі шегінің биіктігі туралы ақпарат 200 метр және одан кем мағыналардың барысында немесе тік көріну қосымша ақпарат тобында (RMK) нақтыланады. Бұл ретте QBB қысқарту пайдаланылады және бұлттардың төменгі шегінің өлшенген биіктігі метрмен көрсетіледі (бұлттардың төменгі шегінің биіктігі 140 метрді құрайды, бұл QBB140 бұлттылықтың биіктігі ретінде 80 метр – QBВ080 кодпен жазылады).</w:t>
      </w:r>
    </w:p>
    <w:bookmarkEnd w:id="571"/>
    <w:bookmarkStart w:name="z590" w:id="572"/>
    <w:p>
      <w:pPr>
        <w:spacing w:after="0"/>
        <w:ind w:left="0"/>
        <w:jc w:val="left"/>
      </w:pPr>
      <w:r>
        <w:rPr>
          <w:rFonts w:ascii="Times New Roman"/>
          <w:b/>
          <w:i w:val="false"/>
          <w:color w:val="000000"/>
        </w:rPr>
        <w:t xml:space="preserve"> 10-параграф. Ауаның температурасы және шық нүктесінің температурасы</w:t>
      </w:r>
    </w:p>
    <w:bookmarkEnd w:id="572"/>
    <w:bookmarkStart w:name="z591" w:id="573"/>
    <w:p>
      <w:pPr>
        <w:spacing w:after="0"/>
        <w:ind w:left="0"/>
        <w:jc w:val="both"/>
      </w:pPr>
      <w:r>
        <w:rPr>
          <w:rFonts w:ascii="Times New Roman"/>
          <w:b w:val="false"/>
          <w:i w:val="false"/>
          <w:color w:val="000000"/>
          <w:sz w:val="28"/>
        </w:rPr>
        <w:t>
      175. Жергілікті тұрақты және арнайы мәліметтер және METAR мен SPECI мәліметтері үшін арналған температураны және шық нүктесінің температурасын бақылау ҰҚЖ барлық кешені үшін репрезентивті болып табылады.</w:t>
      </w:r>
    </w:p>
    <w:bookmarkEnd w:id="573"/>
    <w:bookmarkStart w:name="z592" w:id="574"/>
    <w:p>
      <w:pPr>
        <w:spacing w:after="0"/>
        <w:ind w:left="0"/>
        <w:jc w:val="both"/>
      </w:pPr>
      <w:r>
        <w:rPr>
          <w:rFonts w:ascii="Times New Roman"/>
          <w:b w:val="false"/>
          <w:i w:val="false"/>
          <w:color w:val="000000"/>
          <w:sz w:val="28"/>
        </w:rPr>
        <w:t>
      176. Ауаның температурасы және шық нүктесінің температурасы Цельсия (С</w:t>
      </w:r>
      <w:r>
        <w:rPr>
          <w:rFonts w:ascii="Times New Roman"/>
          <w:b w:val="false"/>
          <w:i w:val="false"/>
          <w:color w:val="000000"/>
          <w:vertAlign w:val="superscript"/>
        </w:rPr>
        <w:t>0</w:t>
      </w:r>
      <w:r>
        <w:rPr>
          <w:rFonts w:ascii="Times New Roman"/>
          <w:b w:val="false"/>
          <w:i w:val="false"/>
          <w:color w:val="000000"/>
          <w:sz w:val="28"/>
        </w:rPr>
        <w:t>) градусында хабарландырылады.</w:t>
      </w:r>
    </w:p>
    <w:bookmarkEnd w:id="574"/>
    <w:bookmarkStart w:name="z593" w:id="575"/>
    <w:p>
      <w:pPr>
        <w:spacing w:after="0"/>
        <w:ind w:left="0"/>
        <w:jc w:val="both"/>
      </w:pPr>
      <w:r>
        <w:rPr>
          <w:rFonts w:ascii="Times New Roman"/>
          <w:b w:val="false"/>
          <w:i w:val="false"/>
          <w:color w:val="000000"/>
          <w:sz w:val="28"/>
        </w:rPr>
        <w:t>
      177. Жергілікті тұрақты және арнайы мәліметтерде және METAR немесе SPECI мәліметтерінде ауа температурасы және шық нүктесінің температурасы туралы мәліметтер Цельсияның толық градустарына еселі өлшемдерде хабарландырылады. Деректерді хабарландыру үшін пайдаланылатын шкалаға енгізілмейтін кез келген бақыланудағы мағына Цельсияның жақын градусына дейін дөңгеленеді, осының барысында 0,5</w:t>
      </w:r>
      <w:r>
        <w:rPr>
          <w:rFonts w:ascii="Times New Roman"/>
          <w:b w:val="false"/>
          <w:i w:val="false"/>
          <w:color w:val="000000"/>
          <w:vertAlign w:val="superscript"/>
        </w:rPr>
        <w:t xml:space="preserve"> </w:t>
      </w:r>
      <w:r>
        <w:rPr>
          <w:rFonts w:ascii="Times New Roman"/>
          <w:b w:val="false"/>
          <w:i w:val="false"/>
          <w:color w:val="000000"/>
          <w:sz w:val="28"/>
        </w:rPr>
        <w:t>градус бақыланудағы мағыналар Цельсияның жақын градусына дейін жоғары дөңгеленеді.</w:t>
      </w:r>
    </w:p>
    <w:bookmarkEnd w:id="575"/>
    <w:bookmarkStart w:name="z594" w:id="576"/>
    <w:p>
      <w:pPr>
        <w:spacing w:after="0"/>
        <w:ind w:left="0"/>
        <w:jc w:val="both"/>
      </w:pPr>
      <w:r>
        <w:rPr>
          <w:rFonts w:ascii="Times New Roman"/>
          <w:b w:val="false"/>
          <w:i w:val="false"/>
          <w:color w:val="000000"/>
          <w:sz w:val="28"/>
        </w:rPr>
        <w:t>
      178. Жергілікті тұрақты және арнайы мәліметтерде және METAR немесе SPECI мәліметтерінде температура 0</w:t>
      </w:r>
      <w:r>
        <w:rPr>
          <w:rFonts w:ascii="Times New Roman"/>
          <w:b w:val="false"/>
          <w:i w:val="false"/>
          <w:color w:val="000000"/>
          <w:vertAlign w:val="superscript"/>
        </w:rPr>
        <w:t xml:space="preserve"> </w:t>
      </w:r>
      <w:r>
        <w:rPr>
          <w:rFonts w:ascii="Times New Roman"/>
          <w:b w:val="false"/>
          <w:i w:val="false"/>
          <w:color w:val="000000"/>
          <w:sz w:val="28"/>
        </w:rPr>
        <w:t>градус С төмен көрсетіледі.</w:t>
      </w:r>
    </w:p>
    <w:bookmarkEnd w:id="576"/>
    <w:bookmarkStart w:name="z595" w:id="577"/>
    <w:p>
      <w:pPr>
        <w:spacing w:after="0"/>
        <w:ind w:left="0"/>
        <w:jc w:val="both"/>
      </w:pPr>
      <w:r>
        <w:rPr>
          <w:rFonts w:ascii="Times New Roman"/>
          <w:b w:val="false"/>
          <w:i w:val="false"/>
          <w:color w:val="000000"/>
          <w:sz w:val="28"/>
        </w:rPr>
        <w:t>
      179. Ауа температурасының және шық нүктесі температурасының градусының дөңгеленген толық өлшемдеріне -9 дан +9 дейін диапазонның алдында "0" қойылады.</w:t>
      </w:r>
    </w:p>
    <w:bookmarkEnd w:id="577"/>
    <w:bookmarkStart w:name="z596" w:id="578"/>
    <w:p>
      <w:pPr>
        <w:spacing w:after="0"/>
        <w:ind w:left="0"/>
        <w:jc w:val="both"/>
      </w:pPr>
      <w:r>
        <w:rPr>
          <w:rFonts w:ascii="Times New Roman"/>
          <w:b w:val="false"/>
          <w:i w:val="false"/>
          <w:color w:val="000000"/>
          <w:sz w:val="28"/>
        </w:rPr>
        <w:t>
      180. Қысқартулармен ашық мәтінді хабарландыру үшін мәліметтерде ауа температурасын "Т" символымен, шық нүктесінің температурасын "ТР" символымен белгілеу қажет. 0 градус С барысында төмен температураны көрсету барысында температураның мағынасы алдында "М" символы қойылады.</w:t>
      </w:r>
    </w:p>
    <w:bookmarkEnd w:id="578"/>
    <w:bookmarkStart w:name="z597" w:id="579"/>
    <w:p>
      <w:pPr>
        <w:spacing w:after="0"/>
        <w:ind w:left="0"/>
        <w:jc w:val="left"/>
      </w:pPr>
      <w:r>
        <w:rPr>
          <w:rFonts w:ascii="Times New Roman"/>
          <w:b/>
          <w:i w:val="false"/>
          <w:color w:val="000000"/>
        </w:rPr>
        <w:t xml:space="preserve"> 11-парагрф. Атмосфералық қысым</w:t>
      </w:r>
    </w:p>
    <w:bookmarkEnd w:id="579"/>
    <w:bookmarkStart w:name="z598" w:id="580"/>
    <w:p>
      <w:pPr>
        <w:spacing w:after="0"/>
        <w:ind w:left="0"/>
        <w:jc w:val="both"/>
      </w:pPr>
      <w:r>
        <w:rPr>
          <w:rFonts w:ascii="Times New Roman"/>
          <w:b w:val="false"/>
          <w:i w:val="false"/>
          <w:color w:val="000000"/>
          <w:sz w:val="28"/>
        </w:rPr>
        <w:t>
      181. Атмосфералық қысым өлшенеді, ал QNH және QFE өлшемдері гектопаскальда есептен шығарылады және хабарланады.</w:t>
      </w:r>
    </w:p>
    <w:bookmarkEnd w:id="580"/>
    <w:bookmarkStart w:name="z599" w:id="581"/>
    <w:p>
      <w:pPr>
        <w:spacing w:after="0"/>
        <w:ind w:left="0"/>
        <w:jc w:val="both"/>
      </w:pPr>
      <w:r>
        <w:rPr>
          <w:rFonts w:ascii="Times New Roman"/>
          <w:b w:val="false"/>
          <w:i w:val="false"/>
          <w:color w:val="000000"/>
          <w:sz w:val="28"/>
        </w:rPr>
        <w:t>
      182. Қонуға нақты бет алу үшін жабдықталмаған, табалдырықтары әуеайлақтан 2 метр (7 фут) төмен немесе жоғары орналасқан ҰҚЖ, сондай-ақ қонуға нақты бет алу үшін жабдықталған ҰҚЖ QFE өлшемдер табалдырықтың тиісті арттыруына қатысты есептеледі.</w:t>
      </w:r>
    </w:p>
    <w:bookmarkEnd w:id="581"/>
    <w:bookmarkStart w:name="z600" w:id="582"/>
    <w:p>
      <w:pPr>
        <w:spacing w:after="0"/>
        <w:ind w:left="0"/>
        <w:jc w:val="both"/>
      </w:pPr>
      <w:r>
        <w:rPr>
          <w:rFonts w:ascii="Times New Roman"/>
          <w:b w:val="false"/>
          <w:i w:val="false"/>
          <w:color w:val="000000"/>
          <w:sz w:val="28"/>
        </w:rPr>
        <w:t>
      183. Барометр ҰҚЖ табалдырығынан 2 метр деңгейден жоғары немесе төмен орналасқан жағдайда өлшенген мағынаға биіктіктердің әр түріне түзету енгізіледі. Барометр мен ҰҚЖ тиісті табалдырығы арасында ("нольдік" ртуттық бағана) биіктіктердің әр түрлері туралы деректерді әуежай қызметтері әуеайлақ метеорологиялық органына хабарлайды.</w:t>
      </w:r>
    </w:p>
    <w:bookmarkEnd w:id="582"/>
    <w:bookmarkStart w:name="z601" w:id="583"/>
    <w:p>
      <w:pPr>
        <w:spacing w:after="0"/>
        <w:ind w:left="0"/>
        <w:jc w:val="both"/>
      </w:pPr>
      <w:r>
        <w:rPr>
          <w:rFonts w:ascii="Times New Roman"/>
          <w:b w:val="false"/>
          <w:i w:val="false"/>
          <w:color w:val="000000"/>
          <w:sz w:val="28"/>
        </w:rPr>
        <w:t>
      184. Жергілікті тұрақты және арнайы мәліметтерде және METAR немесе SPECI мәліметтеріне енгізілетін QNH мен QFE деректері гПа он бөлігімен есептеледі және мәліметтерде толық гПа еселі өлшемдерде төрт цифрды пайдаланумен хабарландырылады. Деректерді хабарландыру үшін пайдаланатын шкалаға енгізілмеген кез келген бақыланатын мағына жақын толық гПа дейін дөңгеленеді.</w:t>
      </w:r>
    </w:p>
    <w:bookmarkEnd w:id="583"/>
    <w:bookmarkStart w:name="z602" w:id="584"/>
    <w:p>
      <w:pPr>
        <w:spacing w:after="0"/>
        <w:ind w:left="0"/>
        <w:jc w:val="both"/>
      </w:pPr>
      <w:r>
        <w:rPr>
          <w:rFonts w:ascii="Times New Roman"/>
          <w:b w:val="false"/>
          <w:i w:val="false"/>
          <w:color w:val="000000"/>
          <w:sz w:val="28"/>
        </w:rPr>
        <w:t xml:space="preserve">
      185. Атмосфералық қысымды өлшеу үшін QNH дисплейінің автоматтық жабдығы пайдаланған жағдайда, егер барометрмен байланысты QFE, осы Қағидалардың 186 тармағының 2) тармақшасына сәйкес әуе қозғалысына қызмет көрсету тиісті органдарында тиісті дисплейлермен қатар метеорологиялық станцияларда орнатылады. Егер QFE бейнеленген мәні осы Қағидалардың 186 тармағы </w:t>
      </w:r>
      <w:r>
        <w:rPr>
          <w:rFonts w:ascii="Times New Roman"/>
          <w:b w:val="false"/>
          <w:i w:val="false"/>
          <w:color w:val="000000"/>
          <w:sz w:val="28"/>
        </w:rPr>
        <w:t>4) тармақшасына</w:t>
      </w:r>
      <w:r>
        <w:rPr>
          <w:rFonts w:ascii="Times New Roman"/>
          <w:b w:val="false"/>
          <w:i w:val="false"/>
          <w:color w:val="000000"/>
          <w:sz w:val="28"/>
        </w:rPr>
        <w:t xml:space="preserve"> көрсетілгендей бірнеше ҰҚЖ жататын болса, дисплеи QFE бейнеленген мәні жататын ҰҚЖ көрсетумен таңбаланады.</w:t>
      </w:r>
    </w:p>
    <w:bookmarkEnd w:id="584"/>
    <w:bookmarkStart w:name="z603" w:id="585"/>
    <w:p>
      <w:pPr>
        <w:spacing w:after="0"/>
        <w:ind w:left="0"/>
        <w:jc w:val="both"/>
      </w:pPr>
      <w:r>
        <w:rPr>
          <w:rFonts w:ascii="Times New Roman"/>
          <w:b w:val="false"/>
          <w:i w:val="false"/>
          <w:color w:val="000000"/>
          <w:sz w:val="28"/>
        </w:rPr>
        <w:t>
      186. Жергілікті тұрақты және арнайы мәліметтер:</w:t>
      </w:r>
    </w:p>
    <w:bookmarkEnd w:id="585"/>
    <w:bookmarkStart w:name="z604" w:id="586"/>
    <w:p>
      <w:pPr>
        <w:spacing w:after="0"/>
        <w:ind w:left="0"/>
        <w:jc w:val="both"/>
      </w:pPr>
      <w:r>
        <w:rPr>
          <w:rFonts w:ascii="Times New Roman"/>
          <w:b w:val="false"/>
          <w:i w:val="false"/>
          <w:color w:val="000000"/>
          <w:sz w:val="28"/>
        </w:rPr>
        <w:t>
      1) QNН туралы ақпарат қосылады;</w:t>
      </w:r>
    </w:p>
    <w:bookmarkEnd w:id="586"/>
    <w:bookmarkStart w:name="z605" w:id="587"/>
    <w:p>
      <w:pPr>
        <w:spacing w:after="0"/>
        <w:ind w:left="0"/>
        <w:jc w:val="both"/>
      </w:pPr>
      <w:r>
        <w:rPr>
          <w:rFonts w:ascii="Times New Roman"/>
          <w:b w:val="false"/>
          <w:i w:val="false"/>
          <w:color w:val="000000"/>
          <w:sz w:val="28"/>
        </w:rPr>
        <w:t>
      2) QFЕ туралы ақпарат тұрақты негізде пайдаланушылармен әуе қозғалысы қызметінің өкілетті органдарымен және метеорологиялық өкілетті орган арасында пайдаланушылардың сұрауы немесе локалды келісімі бойынша қосылады;</w:t>
      </w:r>
    </w:p>
    <w:bookmarkEnd w:id="587"/>
    <w:bookmarkStart w:name="z606" w:id="588"/>
    <w:p>
      <w:pPr>
        <w:spacing w:after="0"/>
        <w:ind w:left="0"/>
        <w:jc w:val="both"/>
      </w:pPr>
      <w:r>
        <w:rPr>
          <w:rFonts w:ascii="Times New Roman"/>
          <w:b w:val="false"/>
          <w:i w:val="false"/>
          <w:color w:val="000000"/>
          <w:sz w:val="28"/>
        </w:rPr>
        <w:t>
      3) өлшем бірлігінде QNH және QFE мәндері үшін пайдалану туралы ақпарат қосылады;</w:t>
      </w:r>
    </w:p>
    <w:bookmarkEnd w:id="588"/>
    <w:bookmarkStart w:name="z607" w:id="589"/>
    <w:p>
      <w:pPr>
        <w:spacing w:after="0"/>
        <w:ind w:left="0"/>
        <w:jc w:val="both"/>
      </w:pPr>
      <w:r>
        <w:rPr>
          <w:rFonts w:ascii="Times New Roman"/>
          <w:b w:val="false"/>
          <w:i w:val="false"/>
          <w:color w:val="000000"/>
          <w:sz w:val="28"/>
        </w:rPr>
        <w:t>
      4) егер QFE мәні бірнеше ҰҚЖ үшін қажет болса, осы мәндер жататын ҰҚЖ көрсетіледі және әр ҰҚЖ үшін QFE талап етілетін мәні қосылады.</w:t>
      </w:r>
    </w:p>
    <w:bookmarkEnd w:id="589"/>
    <w:bookmarkStart w:name="z608" w:id="590"/>
    <w:p>
      <w:pPr>
        <w:spacing w:after="0"/>
        <w:ind w:left="0"/>
        <w:jc w:val="both"/>
      </w:pPr>
      <w:r>
        <w:rPr>
          <w:rFonts w:ascii="Times New Roman"/>
          <w:b w:val="false"/>
          <w:i w:val="false"/>
          <w:color w:val="000000"/>
          <w:sz w:val="28"/>
        </w:rPr>
        <w:t>
      187. METAR мен SPECI мәліметтерге гПа QNH енгізіледі, QFE (с.б.мм және гПа) қосымша ақпараттың тобына (RMK)енгізіледі.</w:t>
      </w:r>
    </w:p>
    <w:bookmarkEnd w:id="590"/>
    <w:bookmarkStart w:name="z609" w:id="591"/>
    <w:p>
      <w:pPr>
        <w:spacing w:after="0"/>
        <w:ind w:left="0"/>
        <w:jc w:val="left"/>
      </w:pPr>
      <w:r>
        <w:rPr>
          <w:rFonts w:ascii="Times New Roman"/>
          <w:b/>
          <w:i w:val="false"/>
          <w:color w:val="000000"/>
        </w:rPr>
        <w:t xml:space="preserve"> 12-параграф. Қосымша ақпарат</w:t>
      </w:r>
    </w:p>
    <w:bookmarkEnd w:id="591"/>
    <w:bookmarkStart w:name="z610" w:id="592"/>
    <w:p>
      <w:pPr>
        <w:spacing w:after="0"/>
        <w:ind w:left="0"/>
        <w:jc w:val="both"/>
      </w:pPr>
      <w:r>
        <w:rPr>
          <w:rFonts w:ascii="Times New Roman"/>
          <w:b w:val="false"/>
          <w:i w:val="false"/>
          <w:color w:val="000000"/>
          <w:sz w:val="28"/>
        </w:rPr>
        <w:t>
      188. Әуеайлақтан тыс (METAR және SPECI) шығарылатын мәліметтерге максимум үш топты пайдалана отырып, мынадай ақпарат (ауа райының жақында болған құбылыстары, яғни соңғы шығарылған тұрақты мәліметтен кейінгі кезеңде немесе өткен сағатта, бірақ бақылау сәттегі емес, осы кезеңдердің қысқасына тәуелді, әуеайлақта бақыланған ауа райының құбылыстары туралы) енгізіледі:</w:t>
      </w:r>
    </w:p>
    <w:bookmarkEnd w:id="592"/>
    <w:bookmarkStart w:name="z611" w:id="593"/>
    <w:p>
      <w:pPr>
        <w:spacing w:after="0"/>
        <w:ind w:left="0"/>
        <w:jc w:val="both"/>
      </w:pPr>
      <w:r>
        <w:rPr>
          <w:rFonts w:ascii="Times New Roman"/>
          <w:b w:val="false"/>
          <w:i w:val="false"/>
          <w:color w:val="000000"/>
          <w:sz w:val="28"/>
        </w:rPr>
        <w:t>
      1) мұзданатын жауын-шашын (REFZDZ, REFZRA);</w:t>
      </w:r>
    </w:p>
    <w:bookmarkEnd w:id="593"/>
    <w:bookmarkStart w:name="z612" w:id="594"/>
    <w:p>
      <w:pPr>
        <w:spacing w:after="0"/>
        <w:ind w:left="0"/>
        <w:jc w:val="both"/>
      </w:pPr>
      <w:r>
        <w:rPr>
          <w:rFonts w:ascii="Times New Roman"/>
          <w:b w:val="false"/>
          <w:i w:val="false"/>
          <w:color w:val="000000"/>
          <w:sz w:val="28"/>
        </w:rPr>
        <w:t>
      2) орташа немесе қатты жауын-шашын, соның ішінде нөсер (REDZ, RERA, RESN; RESG, REPL, RESHRA; RESHSN, RESHGR; RESHGS);</w:t>
      </w:r>
    </w:p>
    <w:bookmarkEnd w:id="594"/>
    <w:bookmarkStart w:name="z613" w:id="595"/>
    <w:p>
      <w:pPr>
        <w:spacing w:after="0"/>
        <w:ind w:left="0"/>
        <w:jc w:val="both"/>
      </w:pPr>
      <w:r>
        <w:rPr>
          <w:rFonts w:ascii="Times New Roman"/>
          <w:b w:val="false"/>
          <w:i w:val="false"/>
          <w:color w:val="000000"/>
          <w:sz w:val="28"/>
        </w:rPr>
        <w:t xml:space="preserve">
            3) жаяу бұрқасын </w:t>
      </w:r>
      <w:r>
        <w:rPr>
          <w:rFonts w:ascii="Times New Roman"/>
          <w:b w:val="false"/>
          <w:i w:val="false"/>
          <w:color w:val="000000"/>
          <w:sz w:val="28"/>
        </w:rPr>
        <w:t xml:space="preserve"> </w:t>
      </w:r>
      <w:r>
        <w:rPr>
          <w:rFonts w:ascii="Times New Roman"/>
          <w:b w:val="false"/>
          <w:i w:val="false"/>
          <w:color w:val="000000"/>
          <w:sz w:val="28"/>
        </w:rPr>
        <w:t xml:space="preserve"> (REBLSN);</w:t>
      </w:r>
    </w:p>
    <w:bookmarkEnd w:id="595"/>
    <w:bookmarkStart w:name="z616" w:id="596"/>
    <w:p>
      <w:pPr>
        <w:spacing w:after="0"/>
        <w:ind w:left="0"/>
        <w:jc w:val="both"/>
      </w:pPr>
      <w:r>
        <w:rPr>
          <w:rFonts w:ascii="Times New Roman"/>
          <w:b w:val="false"/>
          <w:i w:val="false"/>
          <w:color w:val="000000"/>
          <w:sz w:val="28"/>
        </w:rPr>
        <w:t>
            4) шаңды боран, құмды боран (REDS, RESS);</w:t>
      </w:r>
    </w:p>
    <w:bookmarkEnd w:id="596"/>
    <w:bookmarkStart w:name="z617" w:id="597"/>
    <w:p>
      <w:pPr>
        <w:spacing w:after="0"/>
        <w:ind w:left="0"/>
        <w:jc w:val="both"/>
      </w:pPr>
      <w:r>
        <w:rPr>
          <w:rFonts w:ascii="Times New Roman"/>
          <w:b w:val="false"/>
          <w:i w:val="false"/>
          <w:color w:val="000000"/>
          <w:sz w:val="28"/>
        </w:rPr>
        <w:t>
            5) найзағай (RETS);</w:t>
      </w:r>
    </w:p>
    <w:bookmarkEnd w:id="597"/>
    <w:bookmarkStart w:name="z618" w:id="598"/>
    <w:p>
      <w:pPr>
        <w:spacing w:after="0"/>
        <w:ind w:left="0"/>
        <w:jc w:val="both"/>
      </w:pPr>
      <w:r>
        <w:rPr>
          <w:rFonts w:ascii="Times New Roman"/>
          <w:b w:val="false"/>
          <w:i w:val="false"/>
          <w:color w:val="000000"/>
          <w:sz w:val="28"/>
        </w:rPr>
        <w:t>
            6) құйғыш тәрізді бұлт (торнадо немесе құйын) (REFC);</w:t>
      </w:r>
    </w:p>
    <w:bookmarkEnd w:id="598"/>
    <w:bookmarkStart w:name="z619" w:id="599"/>
    <w:p>
      <w:pPr>
        <w:spacing w:after="0"/>
        <w:ind w:left="0"/>
        <w:jc w:val="both"/>
      </w:pPr>
      <w:r>
        <w:rPr>
          <w:rFonts w:ascii="Times New Roman"/>
          <w:b w:val="false"/>
          <w:i w:val="false"/>
          <w:color w:val="000000"/>
          <w:sz w:val="28"/>
        </w:rPr>
        <w:t>
            7) жанар таудың күлі (REVA);</w:t>
      </w:r>
    </w:p>
    <w:bookmarkEnd w:id="599"/>
    <w:bookmarkStart w:name="z620" w:id="600"/>
    <w:p>
      <w:pPr>
        <w:spacing w:after="0"/>
        <w:ind w:left="0"/>
        <w:jc w:val="both"/>
      </w:pPr>
      <w:r>
        <w:rPr>
          <w:rFonts w:ascii="Times New Roman"/>
          <w:b w:val="false"/>
          <w:i w:val="false"/>
          <w:color w:val="000000"/>
          <w:sz w:val="28"/>
        </w:rPr>
        <w:t xml:space="preserve">
            Жақында </w:t>
      </w:r>
      <w:r>
        <w:rPr>
          <w:rFonts w:ascii="Times New Roman"/>
          <w:b w:val="false"/>
          <w:i w:val="false"/>
          <w:color w:val="000000"/>
          <w:sz w:val="28"/>
        </w:rPr>
        <w:t xml:space="preserve"> </w:t>
      </w:r>
      <w:r>
        <w:rPr>
          <w:rFonts w:ascii="Times New Roman"/>
          <w:b w:val="false"/>
          <w:i w:val="false"/>
          <w:color w:val="000000"/>
          <w:sz w:val="28"/>
        </w:rPr>
        <w:t xml:space="preserve"> болған ауа райы құбылыстарының қарқындылығы көрсетілмейді;</w:t>
      </w:r>
    </w:p>
    <w:bookmarkEnd w:id="600"/>
    <w:bookmarkStart w:name="z623" w:id="601"/>
    <w:p>
      <w:pPr>
        <w:spacing w:after="0"/>
        <w:ind w:left="0"/>
        <w:jc w:val="both"/>
      </w:pPr>
      <w:r>
        <w:rPr>
          <w:rFonts w:ascii="Times New Roman"/>
          <w:b w:val="false"/>
          <w:i w:val="false"/>
          <w:color w:val="000000"/>
          <w:sz w:val="28"/>
        </w:rPr>
        <w:t>
            8) төменгі қабаттарда желдің ауысуы;</w:t>
      </w:r>
    </w:p>
    <w:bookmarkEnd w:id="601"/>
    <w:bookmarkStart w:name="z624" w:id="602"/>
    <w:p>
      <w:pPr>
        <w:spacing w:after="0"/>
        <w:ind w:left="0"/>
        <w:jc w:val="both"/>
      </w:pPr>
      <w:r>
        <w:rPr>
          <w:rFonts w:ascii="Times New Roman"/>
          <w:b w:val="false"/>
          <w:i w:val="false"/>
          <w:color w:val="000000"/>
          <w:sz w:val="28"/>
        </w:rPr>
        <w:t>
            9) ҰҚЖ жағдайы.</w:t>
      </w:r>
    </w:p>
    <w:bookmarkEnd w:id="602"/>
    <w:bookmarkStart w:name="z625" w:id="603"/>
    <w:p>
      <w:pPr>
        <w:spacing w:after="0"/>
        <w:ind w:left="0"/>
        <w:jc w:val="both"/>
      </w:pPr>
      <w:r>
        <w:rPr>
          <w:rFonts w:ascii="Times New Roman"/>
          <w:b w:val="false"/>
          <w:i w:val="false"/>
          <w:color w:val="000000"/>
          <w:sz w:val="28"/>
        </w:rPr>
        <w:t xml:space="preserve">
      189. Жергілікті тұрақты және арнайы мәліметтерге қосымша ақпарат ретінде төменде аталған ерекше метеорологиялық жағдайлар немесе олардың жиынтығы туралы ақпарат енгізіледі: </w:t>
      </w:r>
    </w:p>
    <w:bookmarkEnd w:id="603"/>
    <w:bookmarkStart w:name="z626" w:id="604"/>
    <w:p>
      <w:pPr>
        <w:spacing w:after="0"/>
        <w:ind w:left="0"/>
        <w:jc w:val="both"/>
      </w:pPr>
      <w:r>
        <w:rPr>
          <w:rFonts w:ascii="Times New Roman"/>
          <w:b w:val="false"/>
          <w:i w:val="false"/>
          <w:color w:val="000000"/>
          <w:sz w:val="28"/>
        </w:rPr>
        <w:t>
      1) будақ -жаңбырлы бұлттар – CB;</w:t>
      </w:r>
    </w:p>
    <w:bookmarkEnd w:id="604"/>
    <w:bookmarkStart w:name="z627" w:id="605"/>
    <w:p>
      <w:pPr>
        <w:spacing w:after="0"/>
        <w:ind w:left="0"/>
        <w:jc w:val="both"/>
      </w:pPr>
      <w:r>
        <w:rPr>
          <w:rFonts w:ascii="Times New Roman"/>
          <w:b w:val="false"/>
          <w:i w:val="false"/>
          <w:color w:val="000000"/>
          <w:sz w:val="28"/>
        </w:rPr>
        <w:t xml:space="preserve">
      2) найзағай – TS; </w:t>
      </w:r>
    </w:p>
    <w:bookmarkEnd w:id="605"/>
    <w:bookmarkStart w:name="z628" w:id="606"/>
    <w:p>
      <w:pPr>
        <w:spacing w:after="0"/>
        <w:ind w:left="0"/>
        <w:jc w:val="both"/>
      </w:pPr>
      <w:r>
        <w:rPr>
          <w:rFonts w:ascii="Times New Roman"/>
          <w:b w:val="false"/>
          <w:i w:val="false"/>
          <w:color w:val="000000"/>
          <w:sz w:val="28"/>
        </w:rPr>
        <w:t>
      3) орташа немесе қатты турбуленттілік – МOD TURB, SEV TURB;</w:t>
      </w:r>
    </w:p>
    <w:bookmarkEnd w:id="606"/>
    <w:bookmarkStart w:name="z629" w:id="607"/>
    <w:p>
      <w:pPr>
        <w:spacing w:after="0"/>
        <w:ind w:left="0"/>
        <w:jc w:val="both"/>
      </w:pPr>
      <w:r>
        <w:rPr>
          <w:rFonts w:ascii="Times New Roman"/>
          <w:b w:val="false"/>
          <w:i w:val="false"/>
          <w:color w:val="000000"/>
          <w:sz w:val="28"/>
        </w:rPr>
        <w:t>
      4) желдің ауысуы – WS;</w:t>
      </w:r>
    </w:p>
    <w:bookmarkEnd w:id="607"/>
    <w:bookmarkStart w:name="z630" w:id="608"/>
    <w:p>
      <w:pPr>
        <w:spacing w:after="0"/>
        <w:ind w:left="0"/>
        <w:jc w:val="both"/>
      </w:pPr>
      <w:r>
        <w:rPr>
          <w:rFonts w:ascii="Times New Roman"/>
          <w:b w:val="false"/>
          <w:i w:val="false"/>
          <w:color w:val="000000"/>
          <w:sz w:val="28"/>
        </w:rPr>
        <w:t>
      5) бұршақ – GR;</w:t>
      </w:r>
    </w:p>
    <w:bookmarkEnd w:id="608"/>
    <w:bookmarkStart w:name="z631" w:id="609"/>
    <w:p>
      <w:pPr>
        <w:spacing w:after="0"/>
        <w:ind w:left="0"/>
        <w:jc w:val="both"/>
      </w:pPr>
      <w:r>
        <w:rPr>
          <w:rFonts w:ascii="Times New Roman"/>
          <w:b w:val="false"/>
          <w:i w:val="false"/>
          <w:color w:val="000000"/>
          <w:sz w:val="28"/>
        </w:rPr>
        <w:t>
      6) қатты дауылдың желісі – SEV SQL;</w:t>
      </w:r>
    </w:p>
    <w:bookmarkEnd w:id="609"/>
    <w:bookmarkStart w:name="z632" w:id="610"/>
    <w:p>
      <w:pPr>
        <w:spacing w:after="0"/>
        <w:ind w:left="0"/>
        <w:jc w:val="both"/>
      </w:pPr>
      <w:r>
        <w:rPr>
          <w:rFonts w:ascii="Times New Roman"/>
          <w:b w:val="false"/>
          <w:i w:val="false"/>
          <w:color w:val="000000"/>
          <w:sz w:val="28"/>
        </w:rPr>
        <w:t xml:space="preserve">
      7) орташа немесе қатты мұздану – MOD ICE, SEV ICE; </w:t>
      </w:r>
    </w:p>
    <w:bookmarkEnd w:id="610"/>
    <w:bookmarkStart w:name="z633" w:id="611"/>
    <w:p>
      <w:pPr>
        <w:spacing w:after="0"/>
        <w:ind w:left="0"/>
        <w:jc w:val="both"/>
      </w:pPr>
      <w:r>
        <w:rPr>
          <w:rFonts w:ascii="Times New Roman"/>
          <w:b w:val="false"/>
          <w:i w:val="false"/>
          <w:color w:val="000000"/>
          <w:sz w:val="28"/>
        </w:rPr>
        <w:t xml:space="preserve">
      8) мұзданатын жауын-шашын FZDZ, FZRA; </w:t>
      </w:r>
    </w:p>
    <w:bookmarkEnd w:id="611"/>
    <w:bookmarkStart w:name="z634" w:id="612"/>
    <w:p>
      <w:pPr>
        <w:spacing w:after="0"/>
        <w:ind w:left="0"/>
        <w:jc w:val="both"/>
      </w:pPr>
      <w:r>
        <w:rPr>
          <w:rFonts w:ascii="Times New Roman"/>
          <w:b w:val="false"/>
          <w:i w:val="false"/>
          <w:color w:val="000000"/>
          <w:sz w:val="28"/>
        </w:rPr>
        <w:t>
      9) қатты таулы толқындар – SEV MTW;</w:t>
      </w:r>
    </w:p>
    <w:bookmarkEnd w:id="612"/>
    <w:bookmarkStart w:name="z635" w:id="613"/>
    <w:p>
      <w:pPr>
        <w:spacing w:after="0"/>
        <w:ind w:left="0"/>
        <w:jc w:val="both"/>
      </w:pPr>
      <w:r>
        <w:rPr>
          <w:rFonts w:ascii="Times New Roman"/>
          <w:b w:val="false"/>
          <w:i w:val="false"/>
          <w:color w:val="000000"/>
          <w:sz w:val="28"/>
        </w:rPr>
        <w:t>
      10) шаңды боран немесе құмды боран – DS, SS;</w:t>
      </w:r>
    </w:p>
    <w:bookmarkEnd w:id="613"/>
    <w:bookmarkStart w:name="z636" w:id="614"/>
    <w:p>
      <w:pPr>
        <w:spacing w:after="0"/>
        <w:ind w:left="0"/>
        <w:jc w:val="both"/>
      </w:pPr>
      <w:r>
        <w:rPr>
          <w:rFonts w:ascii="Times New Roman"/>
          <w:b w:val="false"/>
          <w:i w:val="false"/>
          <w:color w:val="000000"/>
          <w:sz w:val="28"/>
        </w:rPr>
        <w:t>
      11) жаяу бұрқасын – BLSN;</w:t>
      </w:r>
    </w:p>
    <w:bookmarkEnd w:id="614"/>
    <w:bookmarkStart w:name="z637" w:id="615"/>
    <w:p>
      <w:pPr>
        <w:spacing w:after="0"/>
        <w:ind w:left="0"/>
        <w:jc w:val="both"/>
      </w:pPr>
      <w:r>
        <w:rPr>
          <w:rFonts w:ascii="Times New Roman"/>
          <w:b w:val="false"/>
          <w:i w:val="false"/>
          <w:color w:val="000000"/>
          <w:sz w:val="28"/>
        </w:rPr>
        <w:t>
      12) құйғыш тәрізді бұлт (торнадо немесе құйын) – FC.</w:t>
      </w:r>
    </w:p>
    <w:bookmarkEnd w:id="615"/>
    <w:bookmarkStart w:name="z638" w:id="616"/>
    <w:p>
      <w:pPr>
        <w:spacing w:after="0"/>
        <w:ind w:left="0"/>
        <w:jc w:val="both"/>
      </w:pPr>
      <w:r>
        <w:rPr>
          <w:rFonts w:ascii="Times New Roman"/>
          <w:b w:val="false"/>
          <w:i w:val="false"/>
          <w:color w:val="000000"/>
          <w:sz w:val="28"/>
        </w:rPr>
        <w:t>
      Жағдайдың орналасқан жерін көрсету керек. Қажет кезінде ашық мәтінді қысқартумен пайдалана отырып, қосымша ақпаратты қосу керек.</w:t>
      </w:r>
    </w:p>
    <w:bookmarkEnd w:id="616"/>
    <w:bookmarkStart w:name="z639" w:id="617"/>
    <w:p>
      <w:pPr>
        <w:spacing w:after="0"/>
        <w:ind w:left="0"/>
        <w:jc w:val="both"/>
      </w:pPr>
      <w:r>
        <w:rPr>
          <w:rFonts w:ascii="Times New Roman"/>
          <w:b w:val="false"/>
          <w:i w:val="false"/>
          <w:color w:val="000000"/>
          <w:sz w:val="28"/>
        </w:rPr>
        <w:t>
      190. METAR немесе SPECI мәліметтеріне жергілікті жағдайлармен расталғандай желдің ауысуы туралы ақпаратты енгізу қажет, қажет болған жағдайда осы ақпаратты қабылданған қасқартулармен ашық мәтінмен көрсетіледі.</w:t>
      </w:r>
    </w:p>
    <w:bookmarkEnd w:id="617"/>
    <w:bookmarkStart w:name="z640" w:id="618"/>
    <w:p>
      <w:pPr>
        <w:spacing w:after="0"/>
        <w:ind w:left="0"/>
        <w:jc w:val="both"/>
      </w:pPr>
      <w:r>
        <w:rPr>
          <w:rFonts w:ascii="Times New Roman"/>
          <w:b w:val="false"/>
          <w:i w:val="false"/>
          <w:color w:val="000000"/>
          <w:sz w:val="28"/>
        </w:rPr>
        <w:t>
      191. METAR және SPECI мәліметтеріне қосымша ретінде мынадай ақпараттар енгізіледі:</w:t>
      </w:r>
    </w:p>
    <w:bookmarkEnd w:id="618"/>
    <w:bookmarkStart w:name="z641" w:id="619"/>
    <w:p>
      <w:pPr>
        <w:spacing w:after="0"/>
        <w:ind w:left="0"/>
        <w:jc w:val="both"/>
      </w:pPr>
      <w:r>
        <w:rPr>
          <w:rFonts w:ascii="Times New Roman"/>
          <w:b w:val="false"/>
          <w:i w:val="false"/>
          <w:color w:val="000000"/>
          <w:sz w:val="28"/>
        </w:rPr>
        <w:t>
      1) тікұшақтардың ұшуларын қамтамасыз ету мақсатында ашық теңізде құрылыстарда орнатылған авиациялық метеорологиялық станцияларынан теңіз бетінің температурасы және теңіз жағдайы немесе толқынның айтарлықтай биіктігі туралы;</w:t>
      </w:r>
    </w:p>
    <w:bookmarkEnd w:id="619"/>
    <w:bookmarkStart w:name="z642" w:id="620"/>
    <w:p>
      <w:pPr>
        <w:spacing w:after="0"/>
        <w:ind w:left="0"/>
        <w:jc w:val="both"/>
      </w:pPr>
      <w:r>
        <w:rPr>
          <w:rFonts w:ascii="Times New Roman"/>
          <w:b w:val="false"/>
          <w:i w:val="false"/>
          <w:color w:val="000000"/>
          <w:sz w:val="28"/>
        </w:rPr>
        <w:t>
      2) әуежайдың тиісті өкілетті органы ұсынатын ҰҚЖ жағдайы туралы.</w:t>
      </w:r>
    </w:p>
    <w:bookmarkEnd w:id="620"/>
    <w:bookmarkStart w:name="z643" w:id="621"/>
    <w:p>
      <w:pPr>
        <w:spacing w:after="0"/>
        <w:ind w:left="0"/>
        <w:jc w:val="left"/>
      </w:pPr>
      <w:r>
        <w:rPr>
          <w:rFonts w:ascii="Times New Roman"/>
          <w:b/>
          <w:i w:val="false"/>
          <w:color w:val="000000"/>
        </w:rPr>
        <w:t xml:space="preserve"> 13-параграф. Метеорологиялық жерсеріктер арқылы бақылаулар</w:t>
      </w:r>
    </w:p>
    <w:bookmarkEnd w:id="621"/>
    <w:bookmarkStart w:name="z644" w:id="622"/>
    <w:p>
      <w:pPr>
        <w:spacing w:after="0"/>
        <w:ind w:left="0"/>
        <w:jc w:val="both"/>
      </w:pPr>
      <w:r>
        <w:rPr>
          <w:rFonts w:ascii="Times New Roman"/>
          <w:b w:val="false"/>
          <w:i w:val="false"/>
          <w:color w:val="000000"/>
          <w:sz w:val="28"/>
        </w:rPr>
        <w:t>
      192. Әуеайлақ метеорологиялық органдары жердің метеорологиялық жерсеріктер арқылы алынған ақпаратты жердегі метеорологиялық бақылаулардың деректеріне қосымша пайдаланады.</w:t>
      </w:r>
    </w:p>
    <w:bookmarkEnd w:id="622"/>
    <w:bookmarkStart w:name="z645" w:id="623"/>
    <w:p>
      <w:pPr>
        <w:spacing w:after="0"/>
        <w:ind w:left="0"/>
        <w:jc w:val="both"/>
      </w:pPr>
      <w:r>
        <w:rPr>
          <w:rFonts w:ascii="Times New Roman"/>
          <w:b w:val="false"/>
          <w:i w:val="false"/>
          <w:color w:val="000000"/>
          <w:sz w:val="28"/>
        </w:rPr>
        <w:t>
      193. Жерсерік ақпараты халықаралық метеорологиялық жерсеріктердің және метеорологиялық органдардың белгіленген қол жеткізу мен тиісті жабдықтардың болуы кезінде өзге де жерсеріктерден хабарландырылады.</w:t>
      </w:r>
    </w:p>
    <w:bookmarkEnd w:id="623"/>
    <w:bookmarkStart w:name="z646" w:id="624"/>
    <w:p>
      <w:pPr>
        <w:spacing w:after="0"/>
        <w:ind w:left="0"/>
        <w:jc w:val="both"/>
      </w:pPr>
      <w:r>
        <w:rPr>
          <w:rFonts w:ascii="Times New Roman"/>
          <w:b w:val="false"/>
          <w:i w:val="false"/>
          <w:color w:val="000000"/>
          <w:sz w:val="28"/>
        </w:rPr>
        <w:t>
      194. Жердің метеорологиялық жерсеріктердің көмегі арқылы алынған деректер бұлттардың нысаны, саны және шегінің биіктігі, температураның тік таратылуы және ауаның ылғалдылығы, атмосфераның жоғары қабатындағы жел туралы ақпаратты қамтиды. Жел және атмосфераның жоғары қабаты туралы деректер бұлттардың қозғалысын бақылау арқылы алынады.</w:t>
      </w:r>
    </w:p>
    <w:bookmarkEnd w:id="624"/>
    <w:bookmarkStart w:name="z647" w:id="625"/>
    <w:p>
      <w:pPr>
        <w:spacing w:after="0"/>
        <w:ind w:left="0"/>
        <w:jc w:val="both"/>
      </w:pPr>
      <w:r>
        <w:rPr>
          <w:rFonts w:ascii="Times New Roman"/>
          <w:b w:val="false"/>
          <w:i w:val="false"/>
          <w:color w:val="000000"/>
          <w:sz w:val="28"/>
        </w:rPr>
        <w:t>
      195. Жерсеріктерік деректерді талдау кезінде атмосфералық фронттың бұлттар жүйесінің және циклондардың өзгерілуіне, турбуленттік аймақтарының әуеайлағының бақылау нүктесіне, төмен бұлттылықтың, ағымдағы ағыстардың және олардың географиялық орналасуының жағдайы нақтыланады.</w:t>
      </w:r>
    </w:p>
    <w:bookmarkEnd w:id="625"/>
    <w:bookmarkStart w:name="z648" w:id="626"/>
    <w:p>
      <w:pPr>
        <w:spacing w:after="0"/>
        <w:ind w:left="0"/>
        <w:jc w:val="both"/>
      </w:pPr>
      <w:r>
        <w:rPr>
          <w:rFonts w:ascii="Times New Roman"/>
          <w:b w:val="false"/>
          <w:i w:val="false"/>
          <w:color w:val="000000"/>
          <w:sz w:val="28"/>
        </w:rPr>
        <w:t>
      196. Жердің метеорологиялық жерсеріктерінен және басқа жерсеріктер метеорологиялық ақпарат тиісті өңдеуден кейін пайдаланушыларға басып шығарылған жерсеріктік суреттер немесе тікелей компьютерлік жүйелер бойынша ұсынылады.</w:t>
      </w:r>
    </w:p>
    <w:bookmarkEnd w:id="626"/>
    <w:bookmarkStart w:name="z649" w:id="627"/>
    <w:p>
      <w:pPr>
        <w:spacing w:after="0"/>
        <w:ind w:left="0"/>
        <w:jc w:val="both"/>
      </w:pPr>
      <w:r>
        <w:rPr>
          <w:rFonts w:ascii="Times New Roman"/>
          <w:b w:val="false"/>
          <w:i w:val="false"/>
          <w:color w:val="000000"/>
          <w:sz w:val="28"/>
        </w:rPr>
        <w:t>
      197. Жерсеріктік ақпарат метеорологиялық жерсеріктер компьютерлік жүйелер арқылы хабарландыратын кестеге сәйкес қабылданады және таратылады. Метеорологиялық жерсерік тікелей хабарландыру мерзімінде жұмыс істеген жағдайда ақпаратты ол пункт бетінде ұшу барысында арнайы аспап арқылы фотосуреттер түрінде алуға болады. Ұшуларды қамтамасыз ету барысында метеорологиялық орган жерсеріктік деректерді қабылдау және өңдеудің автоматтандырылған жүйеден түсетін ақпаратты пайдалануы мүмкін.</w:t>
      </w:r>
    </w:p>
    <w:bookmarkEnd w:id="627"/>
    <w:bookmarkStart w:name="z650" w:id="628"/>
    <w:p>
      <w:pPr>
        <w:spacing w:after="0"/>
        <w:ind w:left="0"/>
        <w:jc w:val="left"/>
      </w:pPr>
      <w:r>
        <w:rPr>
          <w:rFonts w:ascii="Times New Roman"/>
          <w:b/>
          <w:i w:val="false"/>
          <w:color w:val="000000"/>
        </w:rPr>
        <w:t xml:space="preserve"> 14-параграф. Метеорологиялық радиолокаторлардың көмегімен бақылау</w:t>
      </w:r>
    </w:p>
    <w:bookmarkEnd w:id="628"/>
    <w:bookmarkStart w:name="z651" w:id="629"/>
    <w:p>
      <w:pPr>
        <w:spacing w:after="0"/>
        <w:ind w:left="0"/>
        <w:jc w:val="both"/>
      </w:pPr>
      <w:r>
        <w:rPr>
          <w:rFonts w:ascii="Times New Roman"/>
          <w:b w:val="false"/>
          <w:i w:val="false"/>
          <w:color w:val="000000"/>
          <w:sz w:val="28"/>
        </w:rPr>
        <w:t xml:space="preserve">
      198. Метеорологиялық радиолокаторлармен (МРЛ) жабдықталған әуеайлақтарда бұлттардың құралуына, найзағай ошақтарын, жауын шашын аймақтарын кеңістік таратылуына және олардың ауысуына және дамуына бақылау жүргізіледі. </w:t>
      </w:r>
    </w:p>
    <w:bookmarkEnd w:id="629"/>
    <w:bookmarkStart w:name="z652" w:id="630"/>
    <w:p>
      <w:pPr>
        <w:spacing w:after="0"/>
        <w:ind w:left="0"/>
        <w:jc w:val="both"/>
      </w:pPr>
      <w:r>
        <w:rPr>
          <w:rFonts w:ascii="Times New Roman"/>
          <w:b w:val="false"/>
          <w:i w:val="false"/>
          <w:color w:val="000000"/>
          <w:sz w:val="28"/>
        </w:rPr>
        <w:t>
      199. Ұшу барысында МРЛ көмегімен бақылаулар сағат сайын, ал басқа уақытта әр 3 сағат сайын жүргізіледі. Найзағай қауіпті будақ жаңбырлы бұлттардың және (немесе) нөсер жауын шашын, бұршақ, дауыл ошақтарын анықталған әуеайлақ ауданында бақылаулар 100 километр радиусымен әр 30 минут аралықпен "ШТОРМ" мерзімінде жүргізіледі. Автоматтандырылған радиолакация жүйелерімен жыбдықталған әуеайлақтарда, бақылау жиілігі 30 минуттан кем болуы мүмкін және жүйенің өз мүмкіндіктерімен анықталады.</w:t>
      </w:r>
    </w:p>
    <w:bookmarkEnd w:id="630"/>
    <w:bookmarkStart w:name="z653" w:id="631"/>
    <w:p>
      <w:pPr>
        <w:spacing w:after="0"/>
        <w:ind w:left="0"/>
        <w:jc w:val="both"/>
      </w:pPr>
      <w:r>
        <w:rPr>
          <w:rFonts w:ascii="Times New Roman"/>
          <w:b w:val="false"/>
          <w:i w:val="false"/>
          <w:color w:val="000000"/>
          <w:sz w:val="28"/>
        </w:rPr>
        <w:t>
      200. Сағат сайын бақылаулардың нәтижелері радиолокация жағдайының картасы түрінде рәсімделеді. Аталған ақпарат кезекші синоптикке, сондай-ақ ӘҚҰ диспетчерлеріне жіберіледі.</w:t>
      </w:r>
    </w:p>
    <w:bookmarkEnd w:id="631"/>
    <w:bookmarkStart w:name="z654" w:id="632"/>
    <w:p>
      <w:pPr>
        <w:spacing w:after="0"/>
        <w:ind w:left="0"/>
        <w:jc w:val="both"/>
      </w:pPr>
      <w:r>
        <w:rPr>
          <w:rFonts w:ascii="Times New Roman"/>
          <w:b w:val="false"/>
          <w:i w:val="false"/>
          <w:color w:val="000000"/>
          <w:sz w:val="28"/>
        </w:rPr>
        <w:t>
      Найзағай ошақтары туралы ақпарат компьютер жүйелері, сондай-ақ тікелей дауыс каналдары және телефон арқылы жіберіледі.</w:t>
      </w:r>
    </w:p>
    <w:bookmarkEnd w:id="632"/>
    <w:bookmarkStart w:name="z655" w:id="633"/>
    <w:p>
      <w:pPr>
        <w:spacing w:after="0"/>
        <w:ind w:left="0"/>
        <w:jc w:val="both"/>
      </w:pPr>
      <w:r>
        <w:rPr>
          <w:rFonts w:ascii="Times New Roman"/>
          <w:b w:val="false"/>
          <w:i w:val="false"/>
          <w:color w:val="000000"/>
          <w:sz w:val="28"/>
        </w:rPr>
        <w:t>
      201. Әуеайлақтан 100 километр радиуста ошақтар пайда болған кезде олардың орналасуы туралы ақпарат ATIS хабарламаларына енгізіледі. Аталған ақпаратқа келесі мәліметтер енгізіледі:</w:t>
      </w:r>
    </w:p>
    <w:bookmarkEnd w:id="633"/>
    <w:bookmarkStart w:name="z656" w:id="634"/>
    <w:p>
      <w:pPr>
        <w:spacing w:after="0"/>
        <w:ind w:left="0"/>
        <w:jc w:val="both"/>
      </w:pPr>
      <w:r>
        <w:rPr>
          <w:rFonts w:ascii="Times New Roman"/>
          <w:b w:val="false"/>
          <w:i w:val="false"/>
          <w:color w:val="000000"/>
          <w:sz w:val="28"/>
        </w:rPr>
        <w:t>
      1) ошақтың сипаттамасы;</w:t>
      </w:r>
    </w:p>
    <w:bookmarkEnd w:id="634"/>
    <w:bookmarkStart w:name="z657" w:id="635"/>
    <w:p>
      <w:pPr>
        <w:spacing w:after="0"/>
        <w:ind w:left="0"/>
        <w:jc w:val="both"/>
      </w:pPr>
      <w:r>
        <w:rPr>
          <w:rFonts w:ascii="Times New Roman"/>
          <w:b w:val="false"/>
          <w:i w:val="false"/>
          <w:color w:val="000000"/>
          <w:sz w:val="28"/>
        </w:rPr>
        <w:t>
      2) әуеайлақтың бақылау нүктесіне қатысты ошақ орталығының орналасу жері (азимут және жою);</w:t>
      </w:r>
    </w:p>
    <w:bookmarkEnd w:id="635"/>
    <w:bookmarkStart w:name="z658" w:id="636"/>
    <w:p>
      <w:pPr>
        <w:spacing w:after="0"/>
        <w:ind w:left="0"/>
        <w:jc w:val="both"/>
      </w:pPr>
      <w:r>
        <w:rPr>
          <w:rFonts w:ascii="Times New Roman"/>
          <w:b w:val="false"/>
          <w:i w:val="false"/>
          <w:color w:val="000000"/>
          <w:sz w:val="28"/>
        </w:rPr>
        <w:t>
      3) сегіз румбадағы бағыт және ошақтың ауысу жылдамдығы (с/км).</w:t>
      </w:r>
    </w:p>
    <w:bookmarkEnd w:id="636"/>
    <w:bookmarkStart w:name="z659" w:id="637"/>
    <w:p>
      <w:pPr>
        <w:spacing w:after="0"/>
        <w:ind w:left="0"/>
        <w:jc w:val="both"/>
      </w:pPr>
      <w:r>
        <w:rPr>
          <w:rFonts w:ascii="Times New Roman"/>
          <w:b w:val="false"/>
          <w:i w:val="false"/>
          <w:color w:val="000000"/>
          <w:sz w:val="28"/>
        </w:rPr>
        <w:t>
      202. Ошақтардың арасындағы қашықтық 50 километрден кем, бір ошақтың диаметрі 20 километрден астам, бұрыш өлшемдері 10-нан астам бірнеше ошақ (ошақтардың) пайда болған кезде ошақтардың шектері немесе ошақ аймағы бойы таңдалған нүктелер бойынша қашықтық және азимуттер туралы (сағат тілшесі бойынша) деректерді тарату арқылы ошақ аймағының шектері көрсетіледі.</w:t>
      </w:r>
    </w:p>
    <w:bookmarkEnd w:id="637"/>
    <w:bookmarkStart w:name="z660" w:id="638"/>
    <w:p>
      <w:pPr>
        <w:spacing w:after="0"/>
        <w:ind w:left="0"/>
        <w:jc w:val="both"/>
      </w:pPr>
      <w:r>
        <w:rPr>
          <w:rFonts w:ascii="Times New Roman"/>
          <w:b w:val="false"/>
          <w:i w:val="false"/>
          <w:color w:val="000000"/>
          <w:sz w:val="28"/>
        </w:rPr>
        <w:t>
      203. МРЛ жабдықталмаған әуеайлақтарда метеорологиялық радиолокациялық ақпаратты алу үшін мыналар пайдаланылады:</w:t>
      </w:r>
    </w:p>
    <w:bookmarkEnd w:id="638"/>
    <w:bookmarkStart w:name="z661" w:id="639"/>
    <w:p>
      <w:pPr>
        <w:spacing w:after="0"/>
        <w:ind w:left="0"/>
        <w:jc w:val="both"/>
      </w:pPr>
      <w:r>
        <w:rPr>
          <w:rFonts w:ascii="Times New Roman"/>
          <w:b w:val="false"/>
          <w:i w:val="false"/>
          <w:color w:val="000000"/>
          <w:sz w:val="28"/>
        </w:rPr>
        <w:t>
      1) метеорологиялық органның үй-жайында орнатылған әуеайлақ радиолокаторлардың жылжымалы индикаторлары;</w:t>
      </w:r>
    </w:p>
    <w:bookmarkEnd w:id="639"/>
    <w:bookmarkStart w:name="z662" w:id="640"/>
    <w:p>
      <w:pPr>
        <w:spacing w:after="0"/>
        <w:ind w:left="0"/>
        <w:jc w:val="both"/>
      </w:pPr>
      <w:r>
        <w:rPr>
          <w:rFonts w:ascii="Times New Roman"/>
          <w:b w:val="false"/>
          <w:i w:val="false"/>
          <w:color w:val="000000"/>
          <w:sz w:val="28"/>
        </w:rPr>
        <w:t>
      2) басқа метеорологиялық органдар пайдаланатын әуеайлақтан 50 километр радиуста орналасқан МРЛ пайдаланылады.</w:t>
      </w:r>
    </w:p>
    <w:bookmarkEnd w:id="640"/>
    <w:bookmarkStart w:name="z663" w:id="641"/>
    <w:p>
      <w:pPr>
        <w:spacing w:after="0"/>
        <w:ind w:left="0"/>
        <w:jc w:val="both"/>
      </w:pPr>
      <w:r>
        <w:rPr>
          <w:rFonts w:ascii="Times New Roman"/>
          <w:b w:val="false"/>
          <w:i w:val="false"/>
          <w:color w:val="000000"/>
          <w:sz w:val="28"/>
        </w:rPr>
        <w:t>
      204. Әуеайлақта найзағайды пеленгілеу болған барысында оның деректерін найзағай ошақтарын нақтылау үшін пайдаланады және МРЛ деректермен радиолокациялық картаға енгізіледі, болжанатын немесе нақты бақыланудағы найзағай қызметінің барысында найзағай үзіліссіз мерзімде жұмыс істеу тиіс.</w:t>
      </w:r>
    </w:p>
    <w:bookmarkEnd w:id="641"/>
    <w:bookmarkStart w:name="z664" w:id="642"/>
    <w:p>
      <w:pPr>
        <w:spacing w:after="0"/>
        <w:ind w:left="0"/>
        <w:jc w:val="both"/>
      </w:pPr>
      <w:r>
        <w:rPr>
          <w:rFonts w:ascii="Times New Roman"/>
          <w:b w:val="false"/>
          <w:i w:val="false"/>
          <w:color w:val="000000"/>
          <w:sz w:val="28"/>
        </w:rPr>
        <w:t>
      205. Автоматтандырылған қабылдау және өңдеу жүйесі арқылы алынған радиолокациялық мәліметтерді пайдалану метеорологиялық өкілетті орган бекіткен арнайы нұсқаулықта анықталады.</w:t>
      </w:r>
    </w:p>
    <w:bookmarkEnd w:id="642"/>
    <w:bookmarkStart w:name="z665" w:id="643"/>
    <w:p>
      <w:pPr>
        <w:spacing w:after="0"/>
        <w:ind w:left="0"/>
        <w:jc w:val="left"/>
      </w:pPr>
      <w:r>
        <w:rPr>
          <w:rFonts w:ascii="Times New Roman"/>
          <w:b/>
          <w:i w:val="false"/>
          <w:color w:val="000000"/>
        </w:rPr>
        <w:t xml:space="preserve"> 15–параграф. Метеорологиялық бақылаулар өндірісінің автоматтандырылған жүйесі</w:t>
      </w:r>
    </w:p>
    <w:bookmarkEnd w:id="643"/>
    <w:bookmarkStart w:name="z666" w:id="644"/>
    <w:p>
      <w:pPr>
        <w:spacing w:after="0"/>
        <w:ind w:left="0"/>
        <w:jc w:val="both"/>
      </w:pPr>
      <w:r>
        <w:rPr>
          <w:rFonts w:ascii="Times New Roman"/>
          <w:b w:val="false"/>
          <w:i w:val="false"/>
          <w:color w:val="000000"/>
          <w:sz w:val="28"/>
        </w:rPr>
        <w:t>
      206. ИКАО II, III (А,B) санаттарының минимумдары бойынша жұмыс істейтін әуеайлақтарда нақты ауа райын бақылау автоматтандырылған метеорологиялық өлшеу жүйесінің көмегімен жүргізіледі.</w:t>
      </w:r>
    </w:p>
    <w:bookmarkEnd w:id="644"/>
    <w:bookmarkStart w:name="z667" w:id="645"/>
    <w:p>
      <w:pPr>
        <w:spacing w:after="0"/>
        <w:ind w:left="0"/>
        <w:jc w:val="both"/>
      </w:pPr>
      <w:r>
        <w:rPr>
          <w:rFonts w:ascii="Times New Roman"/>
          <w:b w:val="false"/>
          <w:i w:val="false"/>
          <w:color w:val="000000"/>
          <w:sz w:val="28"/>
        </w:rPr>
        <w:t>
      207. Автоматтандырылған метеорологиялық өлшеу жүйесі (АМӨЖ) бақылаулардың автоматтандырылған жүйесі әуеайлақтағы атмосфераның негізгі өлшемдері туралы метеорологиялық ақпаратты жинау және өлшеуді, осы ақпаратты өндеуді, метеорологиялық мәліметтерді қалыптастыру, ИКАО II, III (А,B) санаттарының минимумдары бойынша әуе кемелерінің ұшуларын және қонуларын қамтамасыз ету үшін байланыс каналдары бойынша ақпаратты тіркеу және тарату қамтамасыз етеді.</w:t>
      </w:r>
    </w:p>
    <w:bookmarkEnd w:id="645"/>
    <w:bookmarkStart w:name="z668" w:id="646"/>
    <w:p>
      <w:pPr>
        <w:spacing w:after="0"/>
        <w:ind w:left="0"/>
        <w:jc w:val="both"/>
      </w:pPr>
      <w:r>
        <w:rPr>
          <w:rFonts w:ascii="Times New Roman"/>
          <w:b w:val="false"/>
          <w:i w:val="false"/>
          <w:color w:val="000000"/>
          <w:sz w:val="28"/>
        </w:rPr>
        <w:t>
      208. АМӨЖ мынадай метеорологиялық өлшемдерді өңдеуді және автоматты өлшеуді жүргізеді:</w:t>
      </w:r>
    </w:p>
    <w:bookmarkEnd w:id="646"/>
    <w:bookmarkStart w:name="z669" w:id="647"/>
    <w:p>
      <w:pPr>
        <w:spacing w:after="0"/>
        <w:ind w:left="0"/>
        <w:jc w:val="both"/>
      </w:pPr>
      <w:r>
        <w:rPr>
          <w:rFonts w:ascii="Times New Roman"/>
          <w:b w:val="false"/>
          <w:i w:val="false"/>
          <w:color w:val="000000"/>
          <w:sz w:val="28"/>
        </w:rPr>
        <w:t>
      1) жел (бағыты, жылдамдығы, екпіні);</w:t>
      </w:r>
    </w:p>
    <w:bookmarkEnd w:id="647"/>
    <w:bookmarkStart w:name="z670" w:id="648"/>
    <w:p>
      <w:pPr>
        <w:spacing w:after="0"/>
        <w:ind w:left="0"/>
        <w:jc w:val="both"/>
      </w:pPr>
      <w:r>
        <w:rPr>
          <w:rFonts w:ascii="Times New Roman"/>
          <w:b w:val="false"/>
          <w:i w:val="false"/>
          <w:color w:val="000000"/>
          <w:sz w:val="28"/>
        </w:rPr>
        <w:t>
      2) көріну;</w:t>
      </w:r>
    </w:p>
    <w:bookmarkEnd w:id="648"/>
    <w:bookmarkStart w:name="z671" w:id="649"/>
    <w:p>
      <w:pPr>
        <w:spacing w:after="0"/>
        <w:ind w:left="0"/>
        <w:jc w:val="both"/>
      </w:pPr>
      <w:r>
        <w:rPr>
          <w:rFonts w:ascii="Times New Roman"/>
          <w:b w:val="false"/>
          <w:i w:val="false"/>
          <w:color w:val="000000"/>
          <w:sz w:val="28"/>
        </w:rPr>
        <w:t>
      3) ҰҚЖ көріну қашықтығы(ҰҚЖ басының, ортасының және шетінің нүктелерінде);</w:t>
      </w:r>
    </w:p>
    <w:bookmarkEnd w:id="649"/>
    <w:bookmarkStart w:name="z672" w:id="650"/>
    <w:p>
      <w:pPr>
        <w:spacing w:after="0"/>
        <w:ind w:left="0"/>
        <w:jc w:val="both"/>
      </w:pPr>
      <w:r>
        <w:rPr>
          <w:rFonts w:ascii="Times New Roman"/>
          <w:b w:val="false"/>
          <w:i w:val="false"/>
          <w:color w:val="000000"/>
          <w:sz w:val="28"/>
        </w:rPr>
        <w:t>
      4) ағымдағы ауа райы;</w:t>
      </w:r>
    </w:p>
    <w:bookmarkEnd w:id="650"/>
    <w:bookmarkStart w:name="z673" w:id="651"/>
    <w:p>
      <w:pPr>
        <w:spacing w:after="0"/>
        <w:ind w:left="0"/>
        <w:jc w:val="both"/>
      </w:pPr>
      <w:r>
        <w:rPr>
          <w:rFonts w:ascii="Times New Roman"/>
          <w:b w:val="false"/>
          <w:i w:val="false"/>
          <w:color w:val="000000"/>
          <w:sz w:val="28"/>
        </w:rPr>
        <w:t>
      5) бұлттылық;</w:t>
      </w:r>
    </w:p>
    <w:bookmarkEnd w:id="651"/>
    <w:bookmarkStart w:name="z674" w:id="652"/>
    <w:p>
      <w:pPr>
        <w:spacing w:after="0"/>
        <w:ind w:left="0"/>
        <w:jc w:val="both"/>
      </w:pPr>
      <w:r>
        <w:rPr>
          <w:rFonts w:ascii="Times New Roman"/>
          <w:b w:val="false"/>
          <w:i w:val="false"/>
          <w:color w:val="000000"/>
          <w:sz w:val="28"/>
        </w:rPr>
        <w:t>
      6) ауа температурасы және шық нүктесінің температурасы;</w:t>
      </w:r>
    </w:p>
    <w:bookmarkEnd w:id="652"/>
    <w:bookmarkStart w:name="z675" w:id="653"/>
    <w:p>
      <w:pPr>
        <w:spacing w:after="0"/>
        <w:ind w:left="0"/>
        <w:jc w:val="both"/>
      </w:pPr>
      <w:r>
        <w:rPr>
          <w:rFonts w:ascii="Times New Roman"/>
          <w:b w:val="false"/>
          <w:i w:val="false"/>
          <w:color w:val="000000"/>
          <w:sz w:val="28"/>
        </w:rPr>
        <w:t>
      7) қысым;</w:t>
      </w:r>
    </w:p>
    <w:bookmarkEnd w:id="653"/>
    <w:bookmarkStart w:name="z676" w:id="654"/>
    <w:p>
      <w:pPr>
        <w:spacing w:after="0"/>
        <w:ind w:left="0"/>
        <w:jc w:val="both"/>
      </w:pPr>
      <w:r>
        <w:rPr>
          <w:rFonts w:ascii="Times New Roman"/>
          <w:b w:val="false"/>
          <w:i w:val="false"/>
          <w:color w:val="000000"/>
          <w:sz w:val="28"/>
        </w:rPr>
        <w:t>
      8) қосымша ақпарат;</w:t>
      </w:r>
    </w:p>
    <w:bookmarkEnd w:id="654"/>
    <w:bookmarkStart w:name="z677" w:id="655"/>
    <w:p>
      <w:pPr>
        <w:spacing w:after="0"/>
        <w:ind w:left="0"/>
        <w:jc w:val="both"/>
      </w:pPr>
      <w:r>
        <w:rPr>
          <w:rFonts w:ascii="Times New Roman"/>
          <w:b w:val="false"/>
          <w:i w:val="false"/>
          <w:color w:val="000000"/>
          <w:sz w:val="28"/>
        </w:rPr>
        <w:t>
      9) "тренд" түрдегі болжам.</w:t>
      </w:r>
    </w:p>
    <w:bookmarkEnd w:id="655"/>
    <w:bookmarkStart w:name="z678" w:id="656"/>
    <w:p>
      <w:pPr>
        <w:spacing w:after="0"/>
        <w:ind w:left="0"/>
        <w:jc w:val="both"/>
      </w:pPr>
      <w:r>
        <w:rPr>
          <w:rFonts w:ascii="Times New Roman"/>
          <w:b w:val="false"/>
          <w:i w:val="false"/>
          <w:color w:val="000000"/>
          <w:sz w:val="28"/>
        </w:rPr>
        <w:t>
      Көрсету құралдарына метеорологиялық ақпаратты тарату уақыты өлшемдерді өндеуді бітіргеннен кейін 15 секунд аспауы тиіс.</w:t>
      </w:r>
    </w:p>
    <w:bookmarkEnd w:id="656"/>
    <w:bookmarkStart w:name="z679" w:id="657"/>
    <w:p>
      <w:pPr>
        <w:spacing w:after="0"/>
        <w:ind w:left="0"/>
        <w:jc w:val="both"/>
      </w:pPr>
      <w:r>
        <w:rPr>
          <w:rFonts w:ascii="Times New Roman"/>
          <w:b w:val="false"/>
          <w:i w:val="false"/>
          <w:color w:val="000000"/>
          <w:sz w:val="28"/>
        </w:rPr>
        <w:t>
      209. АМӨЖ метеорологиялық өлшемдерді және туынды метеорология параметрлерді есептеу үшін қажетті ақпаратты және ауа райының мәліметтеріне дереу қосу және көрсету құралдарына тарату үшін деректерді қолмен іске қосу әдісі қамтамасыз етіледі.</w:t>
      </w:r>
    </w:p>
    <w:bookmarkEnd w:id="657"/>
    <w:bookmarkStart w:name="z680" w:id="658"/>
    <w:p>
      <w:pPr>
        <w:spacing w:after="0"/>
        <w:ind w:left="0"/>
        <w:jc w:val="both"/>
      </w:pPr>
      <w:r>
        <w:rPr>
          <w:rFonts w:ascii="Times New Roman"/>
          <w:b w:val="false"/>
          <w:i w:val="false"/>
          <w:color w:val="000000"/>
          <w:sz w:val="28"/>
        </w:rPr>
        <w:t>
      210. АМӨЖ метеорологиялық ақпаратты автоматты таратуды және оны БИ АИУ, метеодисплейде және басқа индикатор құралдарында көрсетуді қамтамасыз етеді.</w:t>
      </w:r>
    </w:p>
    <w:bookmarkEnd w:id="658"/>
    <w:bookmarkStart w:name="z681" w:id="659"/>
    <w:p>
      <w:pPr>
        <w:spacing w:after="0"/>
        <w:ind w:left="0"/>
        <w:jc w:val="both"/>
      </w:pPr>
      <w:r>
        <w:rPr>
          <w:rFonts w:ascii="Times New Roman"/>
          <w:b w:val="false"/>
          <w:i w:val="false"/>
          <w:color w:val="000000"/>
          <w:sz w:val="28"/>
        </w:rPr>
        <w:t>
      211. Индикациялаудың жылжымалы блоктарында метеорологиялық ақпаратты жаңарту кезеңдігін техник метеоролог 30 немесе 60 минут мәндерін орнатады. ИКАО II, III (А,B) санаттарының минимумдары бойынша ұшуларды қамтамасыз ету барысында 1-минуттық деректерді жаңарту кезеңдігі белгіленеді. Индикациялаудың жылжымалы блоктарында, сондай-ақ жергілікті арнайы мәліметтер көрсетіледі.</w:t>
      </w:r>
    </w:p>
    <w:bookmarkEnd w:id="659"/>
    <w:bookmarkStart w:name="z682" w:id="660"/>
    <w:p>
      <w:pPr>
        <w:spacing w:after="0"/>
        <w:ind w:left="0"/>
        <w:jc w:val="both"/>
      </w:pPr>
      <w:r>
        <w:rPr>
          <w:rFonts w:ascii="Times New Roman"/>
          <w:b w:val="false"/>
          <w:i w:val="false"/>
          <w:color w:val="000000"/>
          <w:sz w:val="28"/>
        </w:rPr>
        <w:t>
      212. Техник метеорологтың жұмыс орындағы жеке ЭЕМ істен шыққан жағдайда қосымша ЭЕМ жедел ауысу қамтамасыз етіледі (15 секунд кейін аса емес).</w:t>
      </w:r>
    </w:p>
    <w:bookmarkEnd w:id="660"/>
    <w:bookmarkStart w:name="z683" w:id="661"/>
    <w:p>
      <w:pPr>
        <w:spacing w:after="0"/>
        <w:ind w:left="0"/>
        <w:jc w:val="left"/>
      </w:pPr>
      <w:r>
        <w:rPr>
          <w:rFonts w:ascii="Times New Roman"/>
          <w:b/>
          <w:i w:val="false"/>
          <w:color w:val="000000"/>
        </w:rPr>
        <w:t xml:space="preserve"> 4. Әуе кемелерінің борттарынан бақылаулар және жеткізулер</w:t>
      </w:r>
      <w:r>
        <w:br/>
      </w:r>
      <w:r>
        <w:rPr>
          <w:rFonts w:ascii="Times New Roman"/>
          <w:b/>
          <w:i w:val="false"/>
          <w:color w:val="000000"/>
        </w:rPr>
        <w:t>1-параграф. Жалпы ережелер</w:t>
      </w:r>
    </w:p>
    <w:bookmarkEnd w:id="661"/>
    <w:bookmarkStart w:name="z685" w:id="662"/>
    <w:p>
      <w:pPr>
        <w:spacing w:after="0"/>
        <w:ind w:left="0"/>
        <w:jc w:val="both"/>
      </w:pPr>
      <w:r>
        <w:rPr>
          <w:rFonts w:ascii="Times New Roman"/>
          <w:b w:val="false"/>
          <w:i w:val="false"/>
          <w:color w:val="000000"/>
          <w:sz w:val="28"/>
        </w:rPr>
        <w:t>
      213. Әуе кемелерінің борттарынан жүргізілетін метеорологиялық бақылаулар дағдылы жердегі бақылаулармен толық жеткізілмеген аудандардың жағдайлары туралы ақпаратты алу үшін және орташа және қатты турбуленттік, орташа және қатты мұздану, желдің ауысуы және әуе кемелерінің ұшу қауіпсіздігіне жағымсыз ықпал ете алатын басқа құбылыстар туралы ақпаратты алу үшін пайдаланылады.</w:t>
      </w:r>
    </w:p>
    <w:bookmarkEnd w:id="662"/>
    <w:bookmarkStart w:name="z686" w:id="663"/>
    <w:p>
      <w:pPr>
        <w:spacing w:after="0"/>
        <w:ind w:left="0"/>
        <w:jc w:val="both"/>
      </w:pPr>
      <w:r>
        <w:rPr>
          <w:rFonts w:ascii="Times New Roman"/>
          <w:b w:val="false"/>
          <w:i w:val="false"/>
          <w:color w:val="000000"/>
          <w:sz w:val="28"/>
        </w:rPr>
        <w:t>
      214. Әуеайлақтық метеорологиялық органдар әуе кемелерінің борттарынан бақылаулардың деректері (басқа көздерден алынатын ақпарат кешенінде) бойынша метеорологиялық жағдайлардың өзгерілуін бақылауды және ұшулар бағдарлары және аудандары бойынша болжамдарға және ескертулерге түзетулер жасауды қамтамасыз етеді.</w:t>
      </w:r>
    </w:p>
    <w:bookmarkEnd w:id="663"/>
    <w:bookmarkStart w:name="z687" w:id="664"/>
    <w:p>
      <w:pPr>
        <w:spacing w:after="0"/>
        <w:ind w:left="0"/>
        <w:jc w:val="both"/>
      </w:pPr>
      <w:r>
        <w:rPr>
          <w:rFonts w:ascii="Times New Roman"/>
          <w:b w:val="false"/>
          <w:i w:val="false"/>
          <w:color w:val="000000"/>
          <w:sz w:val="28"/>
        </w:rPr>
        <w:t>
      215. Әуе кемелерінің борттарынан бақылауларға жатады:</w:t>
      </w:r>
    </w:p>
    <w:bookmarkEnd w:id="664"/>
    <w:bookmarkStart w:name="z688" w:id="665"/>
    <w:p>
      <w:pPr>
        <w:spacing w:after="0"/>
        <w:ind w:left="0"/>
        <w:jc w:val="both"/>
      </w:pPr>
      <w:r>
        <w:rPr>
          <w:rFonts w:ascii="Times New Roman"/>
          <w:b w:val="false"/>
          <w:i w:val="false"/>
          <w:color w:val="000000"/>
          <w:sz w:val="28"/>
        </w:rPr>
        <w:t>
      1) биіктікті алу және бағдар бойынша ұшу кезеңінде борттан тұрақты бақылаулар;</w:t>
      </w:r>
    </w:p>
    <w:bookmarkEnd w:id="665"/>
    <w:bookmarkStart w:name="z689" w:id="666"/>
    <w:p>
      <w:pPr>
        <w:spacing w:after="0"/>
        <w:ind w:left="0"/>
        <w:jc w:val="both"/>
      </w:pPr>
      <w:r>
        <w:rPr>
          <w:rFonts w:ascii="Times New Roman"/>
          <w:b w:val="false"/>
          <w:i w:val="false"/>
          <w:color w:val="000000"/>
          <w:sz w:val="28"/>
        </w:rPr>
        <w:t>
      2) арнайы және ұшудың кез келген кезеңінде борттан тұрақсыз басқа бақылаулар.</w:t>
      </w:r>
    </w:p>
    <w:bookmarkEnd w:id="666"/>
    <w:bookmarkStart w:name="z690" w:id="667"/>
    <w:p>
      <w:pPr>
        <w:spacing w:after="0"/>
        <w:ind w:left="0"/>
        <w:jc w:val="left"/>
      </w:pPr>
      <w:r>
        <w:rPr>
          <w:rFonts w:ascii="Times New Roman"/>
          <w:b/>
          <w:i w:val="false"/>
          <w:color w:val="000000"/>
        </w:rPr>
        <w:t xml:space="preserve"> 2-параграф. Әуе кемесінің бортынан бақылау</w:t>
      </w:r>
    </w:p>
    <w:bookmarkEnd w:id="667"/>
    <w:bookmarkStart w:name="z691" w:id="668"/>
    <w:p>
      <w:pPr>
        <w:spacing w:after="0"/>
        <w:ind w:left="0"/>
        <w:jc w:val="both"/>
      </w:pPr>
      <w:r>
        <w:rPr>
          <w:rFonts w:ascii="Times New Roman"/>
          <w:b w:val="false"/>
          <w:i w:val="false"/>
          <w:color w:val="000000"/>
          <w:sz w:val="28"/>
        </w:rPr>
        <w:t>
      216. Әуе кемесінің бортынан осы бақылаулар "ауа – жер" мәліметтерін беру желісі бойынша беріледі. Ауа – жер" мәліметтерін беру желісі қамтамасыз етілмесе немесе оны қолдану мақсатты болмаса, әуе кемесі бортынан арнайы және басқа тұрақты емес бақылаулардың мәліметтері ұшу ішінде тіл байланыс құралының көмегімен хабарланады.</w:t>
      </w:r>
    </w:p>
    <w:bookmarkEnd w:id="668"/>
    <w:bookmarkStart w:name="z692" w:id="669"/>
    <w:p>
      <w:pPr>
        <w:spacing w:after="0"/>
        <w:ind w:left="0"/>
        <w:jc w:val="both"/>
      </w:pPr>
      <w:r>
        <w:rPr>
          <w:rFonts w:ascii="Times New Roman"/>
          <w:b w:val="false"/>
          <w:i w:val="false"/>
          <w:color w:val="000000"/>
          <w:sz w:val="28"/>
        </w:rPr>
        <w:t>
      217. Әуе кемелерінің борттарынан бақылаулар деректері борттан хабар түрінде беріледі.</w:t>
      </w:r>
    </w:p>
    <w:bookmarkEnd w:id="669"/>
    <w:bookmarkStart w:name="z693" w:id="670"/>
    <w:p>
      <w:pPr>
        <w:spacing w:after="0"/>
        <w:ind w:left="0"/>
        <w:jc w:val="both"/>
      </w:pPr>
      <w:r>
        <w:rPr>
          <w:rFonts w:ascii="Times New Roman"/>
          <w:b w:val="false"/>
          <w:i w:val="false"/>
          <w:color w:val="000000"/>
          <w:sz w:val="28"/>
        </w:rPr>
        <w:t>
      218. Борттан осы бақылаулар бақылауды жүзеге асыру сәтінде немесе мүмкіндігінше оны жүргізгеннен кейін ұшу кезінде беріледі.</w:t>
      </w:r>
    </w:p>
    <w:bookmarkEnd w:id="670"/>
    <w:bookmarkStart w:name="z694" w:id="671"/>
    <w:p>
      <w:pPr>
        <w:spacing w:after="0"/>
        <w:ind w:left="0"/>
        <w:jc w:val="both"/>
      </w:pPr>
      <w:r>
        <w:rPr>
          <w:rFonts w:ascii="Times New Roman"/>
          <w:b w:val="false"/>
          <w:i w:val="false"/>
          <w:color w:val="000000"/>
          <w:sz w:val="28"/>
        </w:rPr>
        <w:t>
      219. Биіктікті алу барысында көрсетілген мәліметтер қауіпсіз биіктікке жеткеннен соң, қонуға бет алу барысында қонудан кейін таратылады.</w:t>
      </w:r>
    </w:p>
    <w:bookmarkEnd w:id="671"/>
    <w:bookmarkStart w:name="z695" w:id="672"/>
    <w:p>
      <w:pPr>
        <w:spacing w:after="0"/>
        <w:ind w:left="0"/>
        <w:jc w:val="left"/>
      </w:pPr>
      <w:r>
        <w:rPr>
          <w:rFonts w:ascii="Times New Roman"/>
          <w:b/>
          <w:i w:val="false"/>
          <w:color w:val="000000"/>
        </w:rPr>
        <w:t xml:space="preserve"> 3-параграф. Әуе кемелерінің борттарынан тұрақты бақылаулар</w:t>
      </w:r>
    </w:p>
    <w:bookmarkEnd w:id="672"/>
    <w:bookmarkStart w:name="z696" w:id="673"/>
    <w:p>
      <w:pPr>
        <w:spacing w:after="0"/>
        <w:ind w:left="0"/>
        <w:jc w:val="both"/>
      </w:pPr>
      <w:r>
        <w:rPr>
          <w:rFonts w:ascii="Times New Roman"/>
          <w:b w:val="false"/>
          <w:i w:val="false"/>
          <w:color w:val="000000"/>
          <w:sz w:val="28"/>
        </w:rPr>
        <w:t>
      220. "Ауа – жер" деректерін тарату желісін пайдалану және автоматты тәуелді бақылауды (ADS) немесе S екінші шолу локаторының (ЕШРЛ) мерзімін қолдану барысында автоматты тұрақты бақылауларды бағдар бойынша ұшу кезеңінде әр 15 минут, биіктікті алу кезеңінде ұшудың бірінші 10 минут ішінде әр 30 секунд жүргізу қажет.</w:t>
      </w:r>
    </w:p>
    <w:bookmarkEnd w:id="673"/>
    <w:bookmarkStart w:name="z697" w:id="674"/>
    <w:p>
      <w:pPr>
        <w:spacing w:after="0"/>
        <w:ind w:left="0"/>
        <w:jc w:val="both"/>
      </w:pPr>
      <w:r>
        <w:rPr>
          <w:rFonts w:ascii="Times New Roman"/>
          <w:b w:val="false"/>
          <w:i w:val="false"/>
          <w:color w:val="000000"/>
          <w:sz w:val="28"/>
        </w:rPr>
        <w:t>
      221. Тікұшақтардың ұшулары барысында ашық теңізде орналасқан әуеайлақтарға тікұшақтардың борттарынан тұрақты бақылауларды өкілетті метеорологиялық органдар мен тікұшақтардың мүдделі пайдаланушылардың арасындағы келісімде көзделген пункттерде және уақыт кезеңінде жүргізіледі.</w:t>
      </w:r>
    </w:p>
    <w:bookmarkEnd w:id="674"/>
    <w:bookmarkStart w:name="z698" w:id="675"/>
    <w:p>
      <w:pPr>
        <w:spacing w:after="0"/>
        <w:ind w:left="0"/>
        <w:jc w:val="both"/>
      </w:pPr>
      <w:r>
        <w:rPr>
          <w:rFonts w:ascii="Times New Roman"/>
          <w:b w:val="false"/>
          <w:i w:val="false"/>
          <w:color w:val="000000"/>
          <w:sz w:val="28"/>
        </w:rPr>
        <w:t xml:space="preserve">
      222. Әрбір ұшу эшелонында орналасқан әуе қозғалысының жоғары қарқындылығы бар бағыттарда әуе кемелері қатарындағы бір әуе кемесі осы Қағидалардың </w:t>
      </w:r>
      <w:r>
        <w:rPr>
          <w:rFonts w:ascii="Times New Roman"/>
          <w:b w:val="false"/>
          <w:i w:val="false"/>
          <w:color w:val="000000"/>
          <w:sz w:val="28"/>
        </w:rPr>
        <w:t>220</w:t>
      </w:r>
      <w:r>
        <w:rPr>
          <w:rFonts w:ascii="Times New Roman"/>
          <w:b w:val="false"/>
          <w:i w:val="false"/>
          <w:color w:val="000000"/>
          <w:sz w:val="28"/>
        </w:rPr>
        <w:t>-</w:t>
      </w:r>
      <w:r>
        <w:rPr>
          <w:rFonts w:ascii="Times New Roman"/>
          <w:b w:val="false"/>
          <w:i w:val="false"/>
          <w:color w:val="000000"/>
          <w:sz w:val="28"/>
        </w:rPr>
        <w:t>221-тармақтарына</w:t>
      </w:r>
      <w:r>
        <w:rPr>
          <w:rFonts w:ascii="Times New Roman"/>
          <w:b w:val="false"/>
          <w:i w:val="false"/>
          <w:color w:val="000000"/>
          <w:sz w:val="28"/>
        </w:rPr>
        <w:t xml:space="preserve"> сәйкес шамамен сағаттық арақашықтықпен үнемі бақылау жүргізу үшін тағайындалады.</w:t>
      </w:r>
    </w:p>
    <w:bookmarkEnd w:id="675"/>
    <w:bookmarkStart w:name="z699" w:id="676"/>
    <w:p>
      <w:pPr>
        <w:spacing w:after="0"/>
        <w:ind w:left="0"/>
        <w:jc w:val="both"/>
      </w:pPr>
      <w:r>
        <w:rPr>
          <w:rFonts w:ascii="Times New Roman"/>
          <w:b w:val="false"/>
          <w:i w:val="false"/>
          <w:color w:val="000000"/>
          <w:sz w:val="28"/>
        </w:rPr>
        <w:t>
      223. Әуе-жер" деректерін беру желі жабдығымен жарақтанбаған әуе кемелері экипаждары әуе кемесі бортынан тұрақты бақылау жүргізуден босатылады.</w:t>
      </w:r>
    </w:p>
    <w:bookmarkEnd w:id="676"/>
    <w:bookmarkStart w:name="z700" w:id="677"/>
    <w:p>
      <w:pPr>
        <w:spacing w:after="0"/>
        <w:ind w:left="0"/>
        <w:jc w:val="both"/>
      </w:pPr>
      <w:r>
        <w:rPr>
          <w:rFonts w:ascii="Times New Roman"/>
          <w:b w:val="false"/>
          <w:i w:val="false"/>
          <w:color w:val="000000"/>
          <w:sz w:val="28"/>
        </w:rPr>
        <w:t>
      224. Әуе кемелерінің борттарынан аталған бақылаулар "ауа-жер" деректер тарату желісі арқылы таратылады.</w:t>
      </w:r>
    </w:p>
    <w:bookmarkEnd w:id="677"/>
    <w:bookmarkStart w:name="z701" w:id="678"/>
    <w:p>
      <w:pPr>
        <w:spacing w:after="0"/>
        <w:ind w:left="0"/>
        <w:jc w:val="left"/>
      </w:pPr>
      <w:r>
        <w:rPr>
          <w:rFonts w:ascii="Times New Roman"/>
          <w:b/>
          <w:i w:val="false"/>
          <w:color w:val="000000"/>
        </w:rPr>
        <w:t xml:space="preserve"> 4-параграф. Әуе кемелерінің борттарынан арнайы және басқа тұрақты емес бақылаулар</w:t>
      </w:r>
    </w:p>
    <w:bookmarkEnd w:id="678"/>
    <w:bookmarkStart w:name="z702" w:id="679"/>
    <w:p>
      <w:pPr>
        <w:spacing w:after="0"/>
        <w:ind w:left="0"/>
        <w:jc w:val="both"/>
      </w:pPr>
      <w:r>
        <w:rPr>
          <w:rFonts w:ascii="Times New Roman"/>
          <w:b w:val="false"/>
          <w:i w:val="false"/>
          <w:color w:val="000000"/>
          <w:sz w:val="28"/>
        </w:rPr>
        <w:t>
      225. "Әуе–жер" деректер тарату желісі болмаған кезде немесе осы желіні қолдану орынды емес болып табылса, әуе кемелерінің бортынан бақыланған деректер ұшу уақытында дауыс байланыс құралдарының көмегімен хабарланады.</w:t>
      </w:r>
    </w:p>
    <w:bookmarkEnd w:id="679"/>
    <w:bookmarkStart w:name="z703" w:id="680"/>
    <w:p>
      <w:pPr>
        <w:spacing w:after="0"/>
        <w:ind w:left="0"/>
        <w:jc w:val="both"/>
      </w:pPr>
      <w:r>
        <w:rPr>
          <w:rFonts w:ascii="Times New Roman"/>
          <w:b w:val="false"/>
          <w:i w:val="false"/>
          <w:color w:val="000000"/>
          <w:sz w:val="28"/>
        </w:rPr>
        <w:t xml:space="preserve">
      226. Арнайы бақылаулар келесі жағдайларда әуе кемелерінің борттарынан жүргізіледі: </w:t>
      </w:r>
    </w:p>
    <w:bookmarkEnd w:id="680"/>
    <w:bookmarkStart w:name="z704" w:id="681"/>
    <w:p>
      <w:pPr>
        <w:spacing w:after="0"/>
        <w:ind w:left="0"/>
        <w:jc w:val="both"/>
      </w:pPr>
      <w:r>
        <w:rPr>
          <w:rFonts w:ascii="Times New Roman"/>
          <w:b w:val="false"/>
          <w:i w:val="false"/>
          <w:color w:val="000000"/>
          <w:sz w:val="28"/>
        </w:rPr>
        <w:t>
      1) орташа және қатты турбуленттік;</w:t>
      </w:r>
    </w:p>
    <w:bookmarkEnd w:id="681"/>
    <w:bookmarkStart w:name="z705" w:id="682"/>
    <w:p>
      <w:pPr>
        <w:spacing w:after="0"/>
        <w:ind w:left="0"/>
        <w:jc w:val="both"/>
      </w:pPr>
      <w:r>
        <w:rPr>
          <w:rFonts w:ascii="Times New Roman"/>
          <w:b w:val="false"/>
          <w:i w:val="false"/>
          <w:color w:val="000000"/>
          <w:sz w:val="28"/>
        </w:rPr>
        <w:t>
      2) орташа және қатты мұздану;</w:t>
      </w:r>
    </w:p>
    <w:bookmarkEnd w:id="682"/>
    <w:bookmarkStart w:name="z706" w:id="683"/>
    <w:p>
      <w:pPr>
        <w:spacing w:after="0"/>
        <w:ind w:left="0"/>
        <w:jc w:val="both"/>
      </w:pPr>
      <w:r>
        <w:rPr>
          <w:rFonts w:ascii="Times New Roman"/>
          <w:b w:val="false"/>
          <w:i w:val="false"/>
          <w:color w:val="000000"/>
          <w:sz w:val="28"/>
        </w:rPr>
        <w:t>
      3) қатты таулы толқын;</w:t>
      </w:r>
    </w:p>
    <w:bookmarkEnd w:id="683"/>
    <w:bookmarkStart w:name="z707" w:id="684"/>
    <w:p>
      <w:pPr>
        <w:spacing w:after="0"/>
        <w:ind w:left="0"/>
        <w:jc w:val="both"/>
      </w:pPr>
      <w:r>
        <w:rPr>
          <w:rFonts w:ascii="Times New Roman"/>
          <w:b w:val="false"/>
          <w:i w:val="false"/>
          <w:color w:val="000000"/>
          <w:sz w:val="28"/>
        </w:rPr>
        <w:t>
      4) бұршақсыз, жасырынды, ақ жауынды немесе дауыл желісі бойынша найзағай;</w:t>
      </w:r>
    </w:p>
    <w:bookmarkEnd w:id="684"/>
    <w:bookmarkStart w:name="z708" w:id="685"/>
    <w:p>
      <w:pPr>
        <w:spacing w:after="0"/>
        <w:ind w:left="0"/>
        <w:jc w:val="both"/>
      </w:pPr>
      <w:r>
        <w:rPr>
          <w:rFonts w:ascii="Times New Roman"/>
          <w:b w:val="false"/>
          <w:i w:val="false"/>
          <w:color w:val="000000"/>
          <w:sz w:val="28"/>
        </w:rPr>
        <w:t>
      5) бұршақпен, жасырынды, ақ жауынды немесе дауыл желісі бойынша найзағай;</w:t>
      </w:r>
    </w:p>
    <w:bookmarkEnd w:id="685"/>
    <w:bookmarkStart w:name="z709" w:id="686"/>
    <w:p>
      <w:pPr>
        <w:spacing w:after="0"/>
        <w:ind w:left="0"/>
        <w:jc w:val="both"/>
      </w:pPr>
      <w:r>
        <w:rPr>
          <w:rFonts w:ascii="Times New Roman"/>
          <w:b w:val="false"/>
          <w:i w:val="false"/>
          <w:color w:val="000000"/>
          <w:sz w:val="28"/>
        </w:rPr>
        <w:t>
      6) қатты шаңды немесе қаты құмды боран;</w:t>
      </w:r>
    </w:p>
    <w:bookmarkEnd w:id="686"/>
    <w:bookmarkStart w:name="z710" w:id="687"/>
    <w:p>
      <w:pPr>
        <w:spacing w:after="0"/>
        <w:ind w:left="0"/>
        <w:jc w:val="both"/>
      </w:pPr>
      <w:r>
        <w:rPr>
          <w:rFonts w:ascii="Times New Roman"/>
          <w:b w:val="false"/>
          <w:i w:val="false"/>
          <w:color w:val="000000"/>
          <w:sz w:val="28"/>
        </w:rPr>
        <w:t>
      7) жанар тау күлінің бұлты;</w:t>
      </w:r>
    </w:p>
    <w:bookmarkEnd w:id="687"/>
    <w:bookmarkStart w:name="z711" w:id="688"/>
    <w:p>
      <w:pPr>
        <w:spacing w:after="0"/>
        <w:ind w:left="0"/>
        <w:jc w:val="both"/>
      </w:pPr>
      <w:r>
        <w:rPr>
          <w:rFonts w:ascii="Times New Roman"/>
          <w:b w:val="false"/>
          <w:i w:val="false"/>
          <w:color w:val="000000"/>
          <w:sz w:val="28"/>
        </w:rPr>
        <w:t>
      227. Әуе кемесінің командирі диспетчерге хабарландыратын биіктікті алу аймағына немесе қонуға кірудегі метеорологиялық жағдайларға мыналар жатады:</w:t>
      </w:r>
    </w:p>
    <w:bookmarkEnd w:id="688"/>
    <w:bookmarkStart w:name="z712" w:id="689"/>
    <w:p>
      <w:pPr>
        <w:spacing w:after="0"/>
        <w:ind w:left="0"/>
        <w:jc w:val="both"/>
      </w:pPr>
      <w:r>
        <w:rPr>
          <w:rFonts w:ascii="Times New Roman"/>
          <w:b w:val="false"/>
          <w:i w:val="false"/>
          <w:color w:val="000000"/>
          <w:sz w:val="28"/>
        </w:rPr>
        <w:t>
      1) турбуленттіктің болуы;</w:t>
      </w:r>
    </w:p>
    <w:bookmarkEnd w:id="689"/>
    <w:bookmarkStart w:name="z713" w:id="690"/>
    <w:p>
      <w:pPr>
        <w:spacing w:after="0"/>
        <w:ind w:left="0"/>
        <w:jc w:val="both"/>
      </w:pPr>
      <w:r>
        <w:rPr>
          <w:rFonts w:ascii="Times New Roman"/>
          <w:b w:val="false"/>
          <w:i w:val="false"/>
          <w:color w:val="000000"/>
          <w:sz w:val="28"/>
        </w:rPr>
        <w:t>
      2) мұздану болуы;</w:t>
      </w:r>
    </w:p>
    <w:bookmarkEnd w:id="690"/>
    <w:bookmarkStart w:name="z714" w:id="691"/>
    <w:p>
      <w:pPr>
        <w:spacing w:after="0"/>
        <w:ind w:left="0"/>
        <w:jc w:val="both"/>
      </w:pPr>
      <w:r>
        <w:rPr>
          <w:rFonts w:ascii="Times New Roman"/>
          <w:b w:val="false"/>
          <w:i w:val="false"/>
          <w:color w:val="000000"/>
          <w:sz w:val="28"/>
        </w:rPr>
        <w:t>
      3) желдің ауысуы.</w:t>
      </w:r>
    </w:p>
    <w:bookmarkEnd w:id="691"/>
    <w:bookmarkStart w:name="z715" w:id="692"/>
    <w:p>
      <w:pPr>
        <w:spacing w:after="0"/>
        <w:ind w:left="0"/>
        <w:jc w:val="both"/>
      </w:pPr>
      <w:r>
        <w:rPr>
          <w:rFonts w:ascii="Times New Roman"/>
          <w:b w:val="false"/>
          <w:i w:val="false"/>
          <w:color w:val="000000"/>
          <w:sz w:val="28"/>
        </w:rPr>
        <w:t xml:space="preserve">
      228. Осы Қағидалардың </w:t>
      </w:r>
      <w:r>
        <w:rPr>
          <w:rFonts w:ascii="Times New Roman"/>
          <w:b w:val="false"/>
          <w:i w:val="false"/>
          <w:color w:val="000000"/>
          <w:sz w:val="28"/>
        </w:rPr>
        <w:t>226-тармағында</w:t>
      </w:r>
      <w:r>
        <w:rPr>
          <w:rFonts w:ascii="Times New Roman"/>
          <w:b w:val="false"/>
          <w:i w:val="false"/>
          <w:color w:val="000000"/>
          <w:sz w:val="28"/>
        </w:rPr>
        <w:t xml:space="preserve"> көрсетілмеген басқа метеорологиялық жағдайларда, әуе кемесі командирінің пікірі бойынша ұшу қауіпсіздігіне немесе басқа әуе кемелерінің ұшу тиімділігіне ықпал ете алатын желдің ауысуы, әуе кемесінің командирі ӘҚҰ тиісті органын ол туралы мүмкіндігінше қысқа мерзімде хабарландырады.</w:t>
      </w:r>
    </w:p>
    <w:bookmarkEnd w:id="692"/>
    <w:bookmarkStart w:name="z716" w:id="693"/>
    <w:p>
      <w:pPr>
        <w:spacing w:after="0"/>
        <w:ind w:left="0"/>
        <w:jc w:val="both"/>
      </w:pPr>
      <w:r>
        <w:rPr>
          <w:rFonts w:ascii="Times New Roman"/>
          <w:b w:val="false"/>
          <w:i w:val="false"/>
          <w:color w:val="000000"/>
          <w:sz w:val="28"/>
        </w:rPr>
        <w:t>
      229. Қазіргі уақытта жел қозғалысның айтарлықтай дәрежесі және турбуленттілік, мұзданудың болуы жалғыз дәлелі көптеген жағдайда бұл құбылыстар жерден жеткілікті жақсы бақыланбайтындықтан әуе кемесі бортынан осы бақылаулар қызмет етеді.</w:t>
      </w:r>
    </w:p>
    <w:bookmarkEnd w:id="693"/>
    <w:bookmarkStart w:name="z717" w:id="694"/>
    <w:p>
      <w:pPr>
        <w:spacing w:after="0"/>
        <w:ind w:left="0"/>
        <w:jc w:val="both"/>
      </w:pPr>
      <w:r>
        <w:rPr>
          <w:rFonts w:ascii="Times New Roman"/>
          <w:b w:val="false"/>
          <w:i w:val="false"/>
          <w:color w:val="000000"/>
          <w:sz w:val="28"/>
        </w:rPr>
        <w:t>
      230. Желдің ауысуы туралы хабарлама жағдайында:</w:t>
      </w:r>
    </w:p>
    <w:bookmarkEnd w:id="694"/>
    <w:bookmarkStart w:name="z718" w:id="695"/>
    <w:p>
      <w:pPr>
        <w:spacing w:after="0"/>
        <w:ind w:left="0"/>
        <w:jc w:val="both"/>
      </w:pPr>
      <w:r>
        <w:rPr>
          <w:rFonts w:ascii="Times New Roman"/>
          <w:b w:val="false"/>
          <w:i w:val="false"/>
          <w:color w:val="000000"/>
          <w:sz w:val="28"/>
        </w:rPr>
        <w:t>
      1) әуе кемесінің түрін хабарлау керек;</w:t>
      </w:r>
    </w:p>
    <w:bookmarkEnd w:id="695"/>
    <w:bookmarkStart w:name="z719" w:id="696"/>
    <w:p>
      <w:pPr>
        <w:spacing w:after="0"/>
        <w:ind w:left="0"/>
        <w:jc w:val="both"/>
      </w:pPr>
      <w:r>
        <w:rPr>
          <w:rFonts w:ascii="Times New Roman"/>
          <w:b w:val="false"/>
          <w:i w:val="false"/>
          <w:color w:val="000000"/>
          <w:sz w:val="28"/>
        </w:rPr>
        <w:t>
      2) ұшқыштар егер болжанған желдің ауысуы байқалмаса ӘҚЖ тиісті органдарын қысқа мерзімде хабардар ету тиіс.</w:t>
      </w:r>
    </w:p>
    <w:bookmarkEnd w:id="696"/>
    <w:bookmarkStart w:name="z720" w:id="697"/>
    <w:p>
      <w:pPr>
        <w:spacing w:after="0"/>
        <w:ind w:left="0"/>
        <w:jc w:val="both"/>
      </w:pPr>
      <w:r>
        <w:rPr>
          <w:rFonts w:ascii="Times New Roman"/>
          <w:b w:val="false"/>
          <w:i w:val="false"/>
          <w:color w:val="000000"/>
          <w:sz w:val="28"/>
        </w:rPr>
        <w:t>
      231. Әуеайлақтың метеорологиялық орган биіктіктің алдын алу немесе қонуға бет алу аймағында желдің ауысуы туралы ескертуді немесе мәліметті шығарған жағдайда әуе кемесінің командирі ол туралы тез арада әуе қозғалысын басқару диспетчеріне хабарлайды.</w:t>
      </w:r>
    </w:p>
    <w:bookmarkEnd w:id="697"/>
    <w:bookmarkStart w:name="z721" w:id="698"/>
    <w:p>
      <w:pPr>
        <w:spacing w:after="0"/>
        <w:ind w:left="0"/>
        <w:jc w:val="both"/>
      </w:pPr>
      <w:r>
        <w:rPr>
          <w:rFonts w:ascii="Times New Roman"/>
          <w:b w:val="false"/>
          <w:i w:val="false"/>
          <w:color w:val="000000"/>
          <w:sz w:val="28"/>
        </w:rPr>
        <w:t>
      232. Әуе кемелерінің бортынан бақылаулар қажет болған жағдайда әуеайлақ метеорологиялық органының сұранысы бойынша жүргізіледі.</w:t>
      </w:r>
    </w:p>
    <w:bookmarkEnd w:id="698"/>
    <w:bookmarkStart w:name="z722" w:id="699"/>
    <w:p>
      <w:pPr>
        <w:spacing w:after="0"/>
        <w:ind w:left="0"/>
        <w:jc w:val="left"/>
      </w:pPr>
      <w:r>
        <w:rPr>
          <w:rFonts w:ascii="Times New Roman"/>
          <w:b/>
          <w:i w:val="false"/>
          <w:color w:val="000000"/>
        </w:rPr>
        <w:t xml:space="preserve"> 5-параграф. Әуе кемесінің бортынан хабарламаның мазмұны</w:t>
      </w:r>
    </w:p>
    <w:bookmarkEnd w:id="699"/>
    <w:bookmarkStart w:name="z723" w:id="700"/>
    <w:p>
      <w:pPr>
        <w:spacing w:after="0"/>
        <w:ind w:left="0"/>
        <w:jc w:val="both"/>
      </w:pPr>
      <w:r>
        <w:rPr>
          <w:rFonts w:ascii="Times New Roman"/>
          <w:b w:val="false"/>
          <w:i w:val="false"/>
          <w:color w:val="000000"/>
          <w:sz w:val="28"/>
        </w:rPr>
        <w:t>
      233. "Әуе - жер" деректерін беру желісін және автоматты тәуелді бақылауды (ADS) немесе S ВОРЛ режимін пайдалану кезінде борттан тұрақты хабарламалар мынадай элементтерді қамтиды:</w:t>
      </w:r>
    </w:p>
    <w:bookmarkEnd w:id="700"/>
    <w:bookmarkStart w:name="z724" w:id="701"/>
    <w:p>
      <w:pPr>
        <w:spacing w:after="0"/>
        <w:ind w:left="0"/>
        <w:jc w:val="both"/>
      </w:pPr>
      <w:r>
        <w:rPr>
          <w:rFonts w:ascii="Times New Roman"/>
          <w:b w:val="false"/>
          <w:i w:val="false"/>
          <w:color w:val="000000"/>
          <w:sz w:val="28"/>
        </w:rPr>
        <w:t>
      1) хабарлама түрінің көрсеткіші;</w:t>
      </w:r>
    </w:p>
    <w:bookmarkEnd w:id="701"/>
    <w:bookmarkStart w:name="z725" w:id="702"/>
    <w:p>
      <w:pPr>
        <w:spacing w:after="0"/>
        <w:ind w:left="0"/>
        <w:jc w:val="both"/>
      </w:pPr>
      <w:r>
        <w:rPr>
          <w:rFonts w:ascii="Times New Roman"/>
          <w:b w:val="false"/>
          <w:i w:val="false"/>
          <w:color w:val="000000"/>
          <w:sz w:val="28"/>
        </w:rPr>
        <w:t>
      2) әуе кемесінің тану индексі;</w:t>
      </w:r>
    </w:p>
    <w:bookmarkEnd w:id="702"/>
    <w:bookmarkStart w:name="z726" w:id="703"/>
    <w:p>
      <w:pPr>
        <w:spacing w:after="0"/>
        <w:ind w:left="0"/>
        <w:jc w:val="both"/>
      </w:pPr>
      <w:r>
        <w:rPr>
          <w:rFonts w:ascii="Times New Roman"/>
          <w:b w:val="false"/>
          <w:i w:val="false"/>
          <w:color w:val="000000"/>
          <w:sz w:val="28"/>
        </w:rPr>
        <w:t>
      3) 1 деректер блогы: ендік, ұзақтық, деңгей, уақыты;</w:t>
      </w:r>
    </w:p>
    <w:bookmarkEnd w:id="703"/>
    <w:bookmarkStart w:name="z727" w:id="704"/>
    <w:p>
      <w:pPr>
        <w:spacing w:after="0"/>
        <w:ind w:left="0"/>
        <w:jc w:val="both"/>
      </w:pPr>
      <w:r>
        <w:rPr>
          <w:rFonts w:ascii="Times New Roman"/>
          <w:b w:val="false"/>
          <w:i w:val="false"/>
          <w:color w:val="000000"/>
          <w:sz w:val="28"/>
        </w:rPr>
        <w:t>
      4) 2 деректер блогы: желдің бағыты, желдің жылдамдығы, жел туралы деректер сапасының белгісі, ауаның температурасы, турбуленттігі (деректер болса), ылғалдылық (деректер болса).</w:t>
      </w:r>
    </w:p>
    <w:bookmarkEnd w:id="704"/>
    <w:bookmarkStart w:name="z728" w:id="705"/>
    <w:p>
      <w:pPr>
        <w:spacing w:after="0"/>
        <w:ind w:left="0"/>
        <w:jc w:val="both"/>
      </w:pPr>
      <w:r>
        <w:rPr>
          <w:rFonts w:ascii="Times New Roman"/>
          <w:b w:val="false"/>
          <w:i w:val="false"/>
          <w:color w:val="000000"/>
          <w:sz w:val="28"/>
        </w:rPr>
        <w:t>
      ADS немесе S ВОРЛ режимін пайдалану кезінде борттан тұрақты хабарламалар қатысты талаптар S ВОРЛ режимінде немесе ADS хабарламасында метеорологиялық ақпараттың деректер блогында және ADS/режимі S ВОРЛ негізгі хабарламасы деректер блогының қиюласуы арқылы сақталады.</w:t>
      </w:r>
    </w:p>
    <w:bookmarkEnd w:id="705"/>
    <w:bookmarkStart w:name="z729" w:id="706"/>
    <w:p>
      <w:pPr>
        <w:spacing w:after="0"/>
        <w:ind w:left="0"/>
        <w:jc w:val="both"/>
      </w:pPr>
      <w:r>
        <w:rPr>
          <w:rFonts w:ascii="Times New Roman"/>
          <w:b w:val="false"/>
          <w:i w:val="false"/>
          <w:color w:val="000000"/>
          <w:sz w:val="28"/>
        </w:rPr>
        <w:t>
      234. ADS және S ВОРЛ режимін қолданусыз "әуе - жер" деректерін беру желісін пайдалану кезінде тұрақты хабарламалар мынадай элементтерді қамтиды:</w:t>
      </w:r>
    </w:p>
    <w:bookmarkEnd w:id="706"/>
    <w:bookmarkStart w:name="z730" w:id="707"/>
    <w:p>
      <w:pPr>
        <w:spacing w:after="0"/>
        <w:ind w:left="0"/>
        <w:jc w:val="both"/>
      </w:pPr>
      <w:r>
        <w:rPr>
          <w:rFonts w:ascii="Times New Roman"/>
          <w:b w:val="false"/>
          <w:i w:val="false"/>
          <w:color w:val="000000"/>
          <w:sz w:val="28"/>
        </w:rPr>
        <w:t>
      1) хабарлама түрінің көрсеткіші;</w:t>
      </w:r>
    </w:p>
    <w:bookmarkEnd w:id="707"/>
    <w:bookmarkStart w:name="z731" w:id="708"/>
    <w:p>
      <w:pPr>
        <w:spacing w:after="0"/>
        <w:ind w:left="0"/>
        <w:jc w:val="both"/>
      </w:pPr>
      <w:r>
        <w:rPr>
          <w:rFonts w:ascii="Times New Roman"/>
          <w:b w:val="false"/>
          <w:i w:val="false"/>
          <w:color w:val="000000"/>
          <w:sz w:val="28"/>
        </w:rPr>
        <w:t>
      2) бөлім (орналасқан жері туралы ақпарат): әуе кемесінің тану индексі, орналасқан жері немесе ендігі және ұзақтығы, уақыты, эшелон немесе ұшудың абсолюттік биіктігі, келесі орналасқан жері және ұшу уақыты, кейінгі негізгі нүкте;</w:t>
      </w:r>
    </w:p>
    <w:bookmarkEnd w:id="708"/>
    <w:bookmarkStart w:name="z732" w:id="709"/>
    <w:p>
      <w:pPr>
        <w:spacing w:after="0"/>
        <w:ind w:left="0"/>
        <w:jc w:val="both"/>
      </w:pPr>
      <w:r>
        <w:rPr>
          <w:rFonts w:ascii="Times New Roman"/>
          <w:b w:val="false"/>
          <w:i w:val="false"/>
          <w:color w:val="000000"/>
          <w:sz w:val="28"/>
        </w:rPr>
        <w:t>
      3) 2 бөлім (жедел ақпарат): келудің есептік уақыты, ұшудың максимальды ұзақтық.</w:t>
      </w:r>
    </w:p>
    <w:bookmarkEnd w:id="709"/>
    <w:bookmarkStart w:name="z733" w:id="710"/>
    <w:p>
      <w:pPr>
        <w:spacing w:after="0"/>
        <w:ind w:left="0"/>
        <w:jc w:val="both"/>
      </w:pPr>
      <w:r>
        <w:rPr>
          <w:rFonts w:ascii="Times New Roman"/>
          <w:b w:val="false"/>
          <w:i w:val="false"/>
          <w:color w:val="000000"/>
          <w:sz w:val="28"/>
        </w:rPr>
        <w:t>
      4) 3 бөлім (Метеорологиялық ақпарат): ауа температурасы, желдің бағыты, желдің жылдамдығы, турбуленттілік, әуе кемесінің мұздануы, ылғалдылық (деректер болса).</w:t>
      </w:r>
    </w:p>
    <w:bookmarkEnd w:id="710"/>
    <w:bookmarkStart w:name="z734" w:id="711"/>
    <w:p>
      <w:pPr>
        <w:spacing w:after="0"/>
        <w:ind w:left="0"/>
        <w:jc w:val="both"/>
      </w:pPr>
      <w:r>
        <w:rPr>
          <w:rFonts w:ascii="Times New Roman"/>
          <w:b w:val="false"/>
          <w:i w:val="false"/>
          <w:color w:val="000000"/>
          <w:sz w:val="28"/>
        </w:rPr>
        <w:t>
      ADS немесе S ВОРЛ режимін қолданусыз пайдалану кезінде "әуе - жер" деректерін пайдалану кезінде борттан тұрақты хабарламалар қатысты талаптар деректерді беру желісі бойынша (CPDLC) "диспетчер-ұшқыш" байланысын пайдаланумен сақталады.</w:t>
      </w:r>
    </w:p>
    <w:bookmarkEnd w:id="711"/>
    <w:bookmarkStart w:name="z735" w:id="712"/>
    <w:p>
      <w:pPr>
        <w:spacing w:after="0"/>
        <w:ind w:left="0"/>
        <w:jc w:val="both"/>
      </w:pPr>
      <w:r>
        <w:rPr>
          <w:rFonts w:ascii="Times New Roman"/>
          <w:b w:val="false"/>
          <w:i w:val="false"/>
          <w:color w:val="000000"/>
          <w:sz w:val="28"/>
        </w:rPr>
        <w:t>
      235. "Әуе-жер" деректерін беру желісі бойынша берілетін борттан арнайы хабарлама.</w:t>
      </w:r>
    </w:p>
    <w:bookmarkEnd w:id="712"/>
    <w:bookmarkStart w:name="z736" w:id="713"/>
    <w:p>
      <w:pPr>
        <w:spacing w:after="0"/>
        <w:ind w:left="0"/>
        <w:jc w:val="both"/>
      </w:pPr>
      <w:r>
        <w:rPr>
          <w:rFonts w:ascii="Times New Roman"/>
          <w:b w:val="false"/>
          <w:i w:val="false"/>
          <w:color w:val="000000"/>
          <w:sz w:val="28"/>
        </w:rPr>
        <w:t>
      "Әуе - жер" деректерін беру желісін пайдалану кезінде борттан арнайы хабарламалар мынадай элементтерді қамтиды:</w:t>
      </w:r>
    </w:p>
    <w:bookmarkEnd w:id="713"/>
    <w:bookmarkStart w:name="z737" w:id="714"/>
    <w:p>
      <w:pPr>
        <w:spacing w:after="0"/>
        <w:ind w:left="0"/>
        <w:jc w:val="both"/>
      </w:pPr>
      <w:r>
        <w:rPr>
          <w:rFonts w:ascii="Times New Roman"/>
          <w:b w:val="false"/>
          <w:i w:val="false"/>
          <w:color w:val="000000"/>
          <w:sz w:val="28"/>
        </w:rPr>
        <w:t>
      1) хабарлама түрінің көрсеткіші;</w:t>
      </w:r>
    </w:p>
    <w:bookmarkEnd w:id="714"/>
    <w:bookmarkStart w:name="z738" w:id="715"/>
    <w:p>
      <w:pPr>
        <w:spacing w:after="0"/>
        <w:ind w:left="0"/>
        <w:jc w:val="both"/>
      </w:pPr>
      <w:r>
        <w:rPr>
          <w:rFonts w:ascii="Times New Roman"/>
          <w:b w:val="false"/>
          <w:i w:val="false"/>
          <w:color w:val="000000"/>
          <w:sz w:val="28"/>
        </w:rPr>
        <w:t>
      2) әуе кемесінің тану индексі;</w:t>
      </w:r>
    </w:p>
    <w:bookmarkEnd w:id="715"/>
    <w:bookmarkStart w:name="z739" w:id="716"/>
    <w:p>
      <w:pPr>
        <w:spacing w:after="0"/>
        <w:ind w:left="0"/>
        <w:jc w:val="both"/>
      </w:pPr>
      <w:r>
        <w:rPr>
          <w:rFonts w:ascii="Times New Roman"/>
          <w:b w:val="false"/>
          <w:i w:val="false"/>
          <w:color w:val="000000"/>
          <w:sz w:val="28"/>
        </w:rPr>
        <w:t>
      3) 1 деректер блогы: ендік, ұзақтық, деңгей, уақыты;</w:t>
      </w:r>
    </w:p>
    <w:bookmarkEnd w:id="716"/>
    <w:bookmarkStart w:name="z740" w:id="717"/>
    <w:p>
      <w:pPr>
        <w:spacing w:after="0"/>
        <w:ind w:left="0"/>
        <w:jc w:val="both"/>
      </w:pPr>
      <w:r>
        <w:rPr>
          <w:rFonts w:ascii="Times New Roman"/>
          <w:b w:val="false"/>
          <w:i w:val="false"/>
          <w:color w:val="000000"/>
          <w:sz w:val="28"/>
        </w:rPr>
        <w:t>
      4) 2 деректер блогы: желдің бағыты, желдің жылдамдығы, жел туралы деректер сапасының белгісі, ауаның температурасы, турбуленттігі (деректер болса), ылғалдылық (деректер болса).</w:t>
      </w:r>
    </w:p>
    <w:bookmarkEnd w:id="717"/>
    <w:bookmarkStart w:name="z741" w:id="718"/>
    <w:p>
      <w:pPr>
        <w:spacing w:after="0"/>
        <w:ind w:left="0"/>
        <w:jc w:val="both"/>
      </w:pPr>
      <w:r>
        <w:rPr>
          <w:rFonts w:ascii="Times New Roman"/>
          <w:b w:val="false"/>
          <w:i w:val="false"/>
          <w:color w:val="000000"/>
          <w:sz w:val="28"/>
        </w:rPr>
        <w:t>
      5) 3 деректер блогы: борттан арнайы хабарларды беруді талап ететін жағдай (бір жағдай осы Қағидалардың 2 - қосымшасының кесте тармағында берілген тізімнен таңдалады).</w:t>
      </w:r>
    </w:p>
    <w:bookmarkEnd w:id="718"/>
    <w:bookmarkStart w:name="z742" w:id="719"/>
    <w:p>
      <w:pPr>
        <w:spacing w:after="0"/>
        <w:ind w:left="0"/>
        <w:jc w:val="both"/>
      </w:pPr>
      <w:r>
        <w:rPr>
          <w:rFonts w:ascii="Times New Roman"/>
          <w:b w:val="false"/>
          <w:i w:val="false"/>
          <w:color w:val="000000"/>
          <w:sz w:val="28"/>
        </w:rPr>
        <w:t>
      Ескерту. Борттан арнайы хабарларға қатысты талаптар (D-FIS) ("борттан арнайы хабарлама") деректерді беру желісі бойынша ұшу-ақпараттық қызмет көрсетуді пайдаланумен сақталады.</w:t>
      </w:r>
    </w:p>
    <w:bookmarkEnd w:id="719"/>
    <w:bookmarkStart w:name="z743" w:id="720"/>
    <w:p>
      <w:pPr>
        <w:spacing w:after="0"/>
        <w:ind w:left="0"/>
        <w:jc w:val="both"/>
      </w:pPr>
      <w:r>
        <w:rPr>
          <w:rFonts w:ascii="Times New Roman"/>
          <w:b w:val="false"/>
          <w:i w:val="false"/>
          <w:color w:val="000000"/>
          <w:sz w:val="28"/>
        </w:rPr>
        <w:t>
      236. Тілдік байланысты пайдалану кезінде борттан арнайы хабарламалар мынадай элементтерді қамтиды:</w:t>
      </w:r>
    </w:p>
    <w:bookmarkEnd w:id="720"/>
    <w:bookmarkStart w:name="z744" w:id="721"/>
    <w:p>
      <w:pPr>
        <w:spacing w:after="0"/>
        <w:ind w:left="0"/>
        <w:jc w:val="both"/>
      </w:pPr>
      <w:r>
        <w:rPr>
          <w:rFonts w:ascii="Times New Roman"/>
          <w:b w:val="false"/>
          <w:i w:val="false"/>
          <w:color w:val="000000"/>
          <w:sz w:val="28"/>
        </w:rPr>
        <w:t>
      1) хабарлама түрінің көрсеткіші;</w:t>
      </w:r>
    </w:p>
    <w:bookmarkEnd w:id="721"/>
    <w:bookmarkStart w:name="z745" w:id="722"/>
    <w:p>
      <w:pPr>
        <w:spacing w:after="0"/>
        <w:ind w:left="0"/>
        <w:jc w:val="both"/>
      </w:pPr>
      <w:r>
        <w:rPr>
          <w:rFonts w:ascii="Times New Roman"/>
          <w:b w:val="false"/>
          <w:i w:val="false"/>
          <w:color w:val="000000"/>
          <w:sz w:val="28"/>
        </w:rPr>
        <w:t>
      2) 1 - бөлім (орналасқан жері туралы ақпарат): әуе кемесінің тану индексі, орналасқан жері немесе ендігі және ұзақтығы, уақыты, эшелон немесе эшелонның диапозоны;</w:t>
      </w:r>
    </w:p>
    <w:bookmarkEnd w:id="722"/>
    <w:bookmarkStart w:name="z746" w:id="723"/>
    <w:p>
      <w:pPr>
        <w:spacing w:after="0"/>
        <w:ind w:left="0"/>
        <w:jc w:val="both"/>
      </w:pPr>
      <w:r>
        <w:rPr>
          <w:rFonts w:ascii="Times New Roman"/>
          <w:b w:val="false"/>
          <w:i w:val="false"/>
          <w:color w:val="000000"/>
          <w:sz w:val="28"/>
        </w:rPr>
        <w:t xml:space="preserve">
      3) 2 - бөлім (метеорологиялық ақпарат): беруді талап ететін жағдай осы Қағидалардың </w:t>
      </w:r>
      <w:r>
        <w:rPr>
          <w:rFonts w:ascii="Times New Roman"/>
          <w:b w:val="false"/>
          <w:i w:val="false"/>
          <w:color w:val="000000"/>
          <w:sz w:val="28"/>
        </w:rPr>
        <w:t>226 тармағында</w:t>
      </w:r>
      <w:r>
        <w:rPr>
          <w:rFonts w:ascii="Times New Roman"/>
          <w:b w:val="false"/>
          <w:i w:val="false"/>
          <w:color w:val="000000"/>
          <w:sz w:val="28"/>
        </w:rPr>
        <w:t xml:space="preserve"> көрсетілген тізімнен таңдалады және сәйкесінше төмендегідей белгіленеді:</w:t>
      </w:r>
    </w:p>
    <w:bookmarkEnd w:id="723"/>
    <w:p>
      <w:pPr>
        <w:spacing w:after="0"/>
        <w:ind w:left="0"/>
        <w:jc w:val="both"/>
      </w:pPr>
      <w:r>
        <w:rPr>
          <w:rFonts w:ascii="Times New Roman"/>
          <w:b w:val="false"/>
          <w:i w:val="false"/>
          <w:color w:val="000000"/>
          <w:sz w:val="28"/>
        </w:rPr>
        <w:t>
      SEV TURB;</w:t>
      </w:r>
    </w:p>
    <w:p>
      <w:pPr>
        <w:spacing w:after="0"/>
        <w:ind w:left="0"/>
        <w:jc w:val="both"/>
      </w:pPr>
      <w:r>
        <w:rPr>
          <w:rFonts w:ascii="Times New Roman"/>
          <w:b w:val="false"/>
          <w:i w:val="false"/>
          <w:color w:val="000000"/>
          <w:sz w:val="28"/>
        </w:rPr>
        <w:t>
      SEV ICE;</w:t>
      </w:r>
    </w:p>
    <w:p>
      <w:pPr>
        <w:spacing w:after="0"/>
        <w:ind w:left="0"/>
        <w:jc w:val="both"/>
      </w:pPr>
      <w:r>
        <w:rPr>
          <w:rFonts w:ascii="Times New Roman"/>
          <w:b w:val="false"/>
          <w:i w:val="false"/>
          <w:color w:val="000000"/>
          <w:sz w:val="28"/>
        </w:rPr>
        <w:t>
      SEV MTW;</w:t>
      </w:r>
    </w:p>
    <w:p>
      <w:pPr>
        <w:spacing w:after="0"/>
        <w:ind w:left="0"/>
        <w:jc w:val="both"/>
      </w:pPr>
      <w:r>
        <w:rPr>
          <w:rFonts w:ascii="Times New Roman"/>
          <w:b w:val="false"/>
          <w:i w:val="false"/>
          <w:color w:val="000000"/>
          <w:sz w:val="28"/>
        </w:rPr>
        <w:t>
      TS GR;</w:t>
      </w:r>
    </w:p>
    <w:p>
      <w:pPr>
        <w:spacing w:after="0"/>
        <w:ind w:left="0"/>
        <w:jc w:val="both"/>
      </w:pPr>
      <w:r>
        <w:rPr>
          <w:rFonts w:ascii="Times New Roman"/>
          <w:b w:val="false"/>
          <w:i w:val="false"/>
          <w:color w:val="000000"/>
          <w:sz w:val="28"/>
        </w:rPr>
        <w:t>
      TS;</w:t>
      </w:r>
    </w:p>
    <w:p>
      <w:pPr>
        <w:spacing w:after="0"/>
        <w:ind w:left="0"/>
        <w:jc w:val="both"/>
      </w:pPr>
      <w:r>
        <w:rPr>
          <w:rFonts w:ascii="Times New Roman"/>
          <w:b w:val="false"/>
          <w:i w:val="false"/>
          <w:color w:val="000000"/>
          <w:sz w:val="28"/>
        </w:rPr>
        <w:t>
      HVY SS;</w:t>
      </w:r>
    </w:p>
    <w:p>
      <w:pPr>
        <w:spacing w:after="0"/>
        <w:ind w:left="0"/>
        <w:jc w:val="both"/>
      </w:pPr>
      <w:r>
        <w:rPr>
          <w:rFonts w:ascii="Times New Roman"/>
          <w:b w:val="false"/>
          <w:i w:val="false"/>
          <w:color w:val="000000"/>
          <w:sz w:val="28"/>
        </w:rPr>
        <w:t>
      VA CLD;</w:t>
      </w:r>
    </w:p>
    <w:p>
      <w:pPr>
        <w:spacing w:after="0"/>
        <w:ind w:left="0"/>
        <w:jc w:val="both"/>
      </w:pPr>
      <w:r>
        <w:rPr>
          <w:rFonts w:ascii="Times New Roman"/>
          <w:b w:val="false"/>
          <w:i w:val="false"/>
          <w:color w:val="000000"/>
          <w:sz w:val="28"/>
        </w:rPr>
        <w:t>
      VA;</w:t>
      </w:r>
    </w:p>
    <w:p>
      <w:pPr>
        <w:spacing w:after="0"/>
        <w:ind w:left="0"/>
        <w:jc w:val="both"/>
      </w:pPr>
      <w:r>
        <w:rPr>
          <w:rFonts w:ascii="Times New Roman"/>
          <w:b w:val="false"/>
          <w:i w:val="false"/>
          <w:color w:val="000000"/>
          <w:sz w:val="28"/>
        </w:rPr>
        <w:t>
      MOD TURB;</w:t>
      </w:r>
    </w:p>
    <w:p>
      <w:pPr>
        <w:spacing w:after="0"/>
        <w:ind w:left="0"/>
        <w:jc w:val="both"/>
      </w:pPr>
      <w:r>
        <w:rPr>
          <w:rFonts w:ascii="Times New Roman"/>
          <w:b w:val="false"/>
          <w:i w:val="false"/>
          <w:color w:val="000000"/>
          <w:sz w:val="28"/>
        </w:rPr>
        <w:t>
      MOD ICE.</w:t>
      </w:r>
    </w:p>
    <w:p>
      <w:pPr>
        <w:spacing w:after="0"/>
        <w:ind w:left="0"/>
        <w:jc w:val="both"/>
      </w:pPr>
      <w:r>
        <w:rPr>
          <w:rFonts w:ascii="Times New Roman"/>
          <w:b w:val="false"/>
          <w:i w:val="false"/>
          <w:color w:val="000000"/>
          <w:sz w:val="28"/>
        </w:rPr>
        <w:t>
      Хабарламаны беру өлшемі осы Қағидалардың 2-қосымшасында берілген.</w:t>
      </w:r>
    </w:p>
    <w:bookmarkStart w:name="z747" w:id="724"/>
    <w:p>
      <w:pPr>
        <w:spacing w:after="0"/>
        <w:ind w:left="0"/>
        <w:jc w:val="left"/>
      </w:pPr>
      <w:r>
        <w:rPr>
          <w:rFonts w:ascii="Times New Roman"/>
          <w:b/>
          <w:i w:val="false"/>
          <w:color w:val="000000"/>
        </w:rPr>
        <w:t xml:space="preserve"> 6-параграф. Әуе кемесінің бортынан хабарлама алмасу</w:t>
      </w:r>
    </w:p>
    <w:bookmarkEnd w:id="724"/>
    <w:bookmarkStart w:name="z748" w:id="725"/>
    <w:p>
      <w:pPr>
        <w:spacing w:after="0"/>
        <w:ind w:left="0"/>
        <w:jc w:val="both"/>
      </w:pPr>
      <w:r>
        <w:rPr>
          <w:rFonts w:ascii="Times New Roman"/>
          <w:b w:val="false"/>
          <w:i w:val="false"/>
          <w:color w:val="000000"/>
          <w:sz w:val="28"/>
        </w:rPr>
        <w:t>
      237. Әуеайлақтық метеорологиялық органдар дауыс байланысының құралдарын қолдана отырып әуе кемелерінің борттарынан алынған арнайы мәліметтерді жинауды және оларды ӘҚҚ метеорологиялық органдарына, авиаметеорологиялық деректердің банктеріне және ДААО жіберуді жүзеге асырады.</w:t>
      </w:r>
    </w:p>
    <w:bookmarkEnd w:id="725"/>
    <w:bookmarkStart w:name="z749" w:id="726"/>
    <w:p>
      <w:pPr>
        <w:spacing w:after="0"/>
        <w:ind w:left="0"/>
        <w:jc w:val="both"/>
      </w:pPr>
      <w:r>
        <w:rPr>
          <w:rFonts w:ascii="Times New Roman"/>
          <w:b w:val="false"/>
          <w:i w:val="false"/>
          <w:color w:val="000000"/>
          <w:sz w:val="28"/>
        </w:rPr>
        <w:t>
      238. Ұшуда әуе кемелерімен ӘҚҚ органдарына берілген тұрақты және арнайы хабарламалар әуеайлақтық метеорологиялық органдарға/метеорологиялық қадағалау органдарына беріледі.</w:t>
      </w:r>
    </w:p>
    <w:bookmarkEnd w:id="726"/>
    <w:bookmarkStart w:name="z750" w:id="727"/>
    <w:p>
      <w:pPr>
        <w:spacing w:after="0"/>
        <w:ind w:left="0"/>
        <w:jc w:val="both"/>
      </w:pPr>
      <w:r>
        <w:rPr>
          <w:rFonts w:ascii="Times New Roman"/>
          <w:b w:val="false"/>
          <w:i w:val="false"/>
          <w:color w:val="000000"/>
          <w:sz w:val="28"/>
        </w:rPr>
        <w:t>
      239. Метеорологиялық қадағалау органы ДААО, тілдік байланыс құралын пайдаланумен алынған борттан арнайы хабарламаны тез арада жолдайды.</w:t>
      </w:r>
    </w:p>
    <w:bookmarkEnd w:id="727"/>
    <w:bookmarkStart w:name="z751" w:id="728"/>
    <w:p>
      <w:pPr>
        <w:spacing w:after="0"/>
        <w:ind w:left="0"/>
        <w:jc w:val="both"/>
      </w:pPr>
      <w:r>
        <w:rPr>
          <w:rFonts w:ascii="Times New Roman"/>
          <w:b w:val="false"/>
          <w:i w:val="false"/>
          <w:color w:val="000000"/>
          <w:sz w:val="28"/>
        </w:rPr>
        <w:t>
      240. Метеорологиялық қадағалау органы VAAC тиісті вулкандық күл бұлты туралы борттан алынған хабарламаны тез арада береді.</w:t>
      </w:r>
    </w:p>
    <w:bookmarkEnd w:id="728"/>
    <w:bookmarkStart w:name="z752" w:id="729"/>
    <w:p>
      <w:pPr>
        <w:spacing w:after="0"/>
        <w:ind w:left="0"/>
        <w:jc w:val="both"/>
      </w:pPr>
      <w:r>
        <w:rPr>
          <w:rFonts w:ascii="Times New Roman"/>
          <w:b w:val="false"/>
          <w:i w:val="false"/>
          <w:color w:val="000000"/>
          <w:sz w:val="28"/>
        </w:rPr>
        <w:t>
      241. Дауыс байланысын қолдану барысында орналасу жері әуе қозғалысын басқару органы хабарларды тарату пунктін көрсету арқылы берілген жағдайдан басқа борттан хабарлармен алмасу қалай олар қабылданды сол нысанда жүзеге асырылады және әуеайлақ метеорологиялық органы осы деректерді тиісті еңдік пен ұзақтыққа ауыстырады.</w:t>
      </w:r>
    </w:p>
    <w:bookmarkEnd w:id="729"/>
    <w:bookmarkStart w:name="z753" w:id="730"/>
    <w:p>
      <w:pPr>
        <w:spacing w:after="0"/>
        <w:ind w:left="0"/>
        <w:jc w:val="both"/>
      </w:pPr>
      <w:r>
        <w:rPr>
          <w:rFonts w:ascii="Times New Roman"/>
          <w:b w:val="false"/>
          <w:i w:val="false"/>
          <w:color w:val="000000"/>
          <w:sz w:val="28"/>
        </w:rPr>
        <w:t>
      242. Метеорологиялық қадағалау органы борттан арнайы хабарламаны қабылдаған, бірақ, синоптиктің пікірі бойынша осы хабарламаға себеп болатын құбылыс тұрақты болмаған және сондықтан SIGМЕТ хабарлама шығарылымын талап етпеген жағдайда, борттан аталған арнайы хабарламасы осы Қағидалардың 351 тармағында жазылған SIGМЕТ хабар тарату ережесіне сәйкес таратылады.</w:t>
      </w:r>
    </w:p>
    <w:bookmarkEnd w:id="730"/>
    <w:bookmarkStart w:name="z754" w:id="731"/>
    <w:p>
      <w:pPr>
        <w:spacing w:after="0"/>
        <w:ind w:left="0"/>
        <w:jc w:val="both"/>
      </w:pPr>
      <w:r>
        <w:rPr>
          <w:rFonts w:ascii="Times New Roman"/>
          <w:b w:val="false"/>
          <w:i w:val="false"/>
          <w:color w:val="000000"/>
          <w:sz w:val="28"/>
        </w:rPr>
        <w:t>
      243. Әуе қозғалысына қызмет көрсету органдары диспетчері әуе кемесінің бортынан басқа әуе кемесінің бортына хабарды беру әуеайлақ метеорологиялық орган осы хабар негізінде жасаған SIGMET және (немесе) AIRMET ақпаратын шығарғаннан кейін тоқтатады. SIGMET және AIRMET ақпараты әуе кемесінің бортына, олар әрекет етудің барлық кезеңі бойы беріледі.</w:t>
      </w:r>
    </w:p>
    <w:bookmarkEnd w:id="731"/>
    <w:bookmarkStart w:name="z755" w:id="732"/>
    <w:p>
      <w:pPr>
        <w:spacing w:after="0"/>
        <w:ind w:left="0"/>
        <w:jc w:val="both"/>
      </w:pPr>
      <w:r>
        <w:rPr>
          <w:rFonts w:ascii="Times New Roman"/>
          <w:b w:val="false"/>
          <w:i w:val="false"/>
          <w:color w:val="000000"/>
          <w:sz w:val="28"/>
        </w:rPr>
        <w:t xml:space="preserve">
      244. Осы Қағидалардың </w:t>
      </w:r>
      <w:r>
        <w:rPr>
          <w:rFonts w:ascii="Times New Roman"/>
          <w:b w:val="false"/>
          <w:i w:val="false"/>
          <w:color w:val="000000"/>
          <w:sz w:val="28"/>
        </w:rPr>
        <w:t>236-тармағында</w:t>
      </w:r>
      <w:r>
        <w:rPr>
          <w:rFonts w:ascii="Times New Roman"/>
          <w:b w:val="false"/>
          <w:i w:val="false"/>
          <w:color w:val="000000"/>
          <w:sz w:val="28"/>
        </w:rPr>
        <w:t xml:space="preserve"> көрсетілген құбылыстар туралы әуе кемесінің бортынан арнайы хабарлама және ӘҚҚ органдарымен әуе кемелеріне жолданатын SIGMET және AIRMET ақпараты, әуе кемесінің ұшу бағыты бойынша осы сәтте ӘК орналасқан орнынан ұшу уақытынан 2 сағат шегінде бағыттың бөлігін қамтуы тиіс.</w:t>
      </w:r>
    </w:p>
    <w:bookmarkEnd w:id="732"/>
    <w:bookmarkStart w:name="z756" w:id="733"/>
    <w:p>
      <w:pPr>
        <w:spacing w:after="0"/>
        <w:ind w:left="0"/>
        <w:jc w:val="left"/>
      </w:pPr>
      <w:r>
        <w:rPr>
          <w:rFonts w:ascii="Times New Roman"/>
          <w:b/>
          <w:i w:val="false"/>
          <w:color w:val="000000"/>
        </w:rPr>
        <w:t xml:space="preserve"> 7-параграф. Әуе кемелерінің бортынан бақылау деректерін тіркеу</w:t>
      </w:r>
    </w:p>
    <w:bookmarkEnd w:id="733"/>
    <w:bookmarkStart w:name="z757" w:id="734"/>
    <w:p>
      <w:pPr>
        <w:spacing w:after="0"/>
        <w:ind w:left="0"/>
        <w:jc w:val="both"/>
      </w:pPr>
      <w:r>
        <w:rPr>
          <w:rFonts w:ascii="Times New Roman"/>
          <w:b w:val="false"/>
          <w:i w:val="false"/>
          <w:color w:val="000000"/>
          <w:sz w:val="28"/>
        </w:rPr>
        <w:t>
      245. Әуеайлақтық метеорологиялық органының әуе қозғалысына қызмет көрсету органы арқылы алынған әуе кемелерінің борттарынан бақылаулардың деректері арнайы журналында тіркеледі.</w:t>
      </w:r>
    </w:p>
    <w:bookmarkEnd w:id="734"/>
    <w:bookmarkStart w:name="z758" w:id="735"/>
    <w:p>
      <w:pPr>
        <w:spacing w:after="0"/>
        <w:ind w:left="0"/>
        <w:jc w:val="both"/>
      </w:pPr>
      <w:r>
        <w:rPr>
          <w:rFonts w:ascii="Times New Roman"/>
          <w:b w:val="false"/>
          <w:i w:val="false"/>
          <w:color w:val="000000"/>
          <w:sz w:val="28"/>
        </w:rPr>
        <w:t xml:space="preserve">
      246. Борттан жанар тау күлінің бұлтын арнайы бақылау борттан осы Қағидалардың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236 тармақтарында</w:t>
      </w:r>
      <w:r>
        <w:rPr>
          <w:rFonts w:ascii="Times New Roman"/>
          <w:b w:val="false"/>
          <w:i w:val="false"/>
          <w:color w:val="000000"/>
          <w:sz w:val="28"/>
        </w:rPr>
        <w:t xml:space="preserve"> көрсетілген хабарлардың арнайы нысаны бойынша тіркеледі. Нысанның бір данасы өкілетті және метеорологиялық органдардың пікірінше жанар тау күлінің бұлттары тигізетін бағдарлар бойынша ұшулар үшін арналған ұшу құжаттамасына енгізіледі</w:t>
      </w:r>
    </w:p>
    <w:bookmarkEnd w:id="735"/>
    <w:bookmarkStart w:name="z759" w:id="736"/>
    <w:p>
      <w:pPr>
        <w:spacing w:after="0"/>
        <w:ind w:left="0"/>
        <w:jc w:val="both"/>
      </w:pPr>
      <w:r>
        <w:rPr>
          <w:rFonts w:ascii="Times New Roman"/>
          <w:b w:val="false"/>
          <w:i w:val="false"/>
          <w:color w:val="000000"/>
          <w:sz w:val="28"/>
        </w:rPr>
        <w:t xml:space="preserve">
      247. Әуе кемесі әуеайлаққа келісімен жанар тау күлінің бұлты туралы хабардың толтырылған нысанын пайдаланушы немесе ұшу экипажының мүшесі әуеайлақ метеорологиялық органына береді. </w:t>
      </w:r>
    </w:p>
    <w:bookmarkEnd w:id="736"/>
    <w:bookmarkStart w:name="z760" w:id="737"/>
    <w:p>
      <w:pPr>
        <w:spacing w:after="0"/>
        <w:ind w:left="0"/>
        <w:jc w:val="both"/>
      </w:pPr>
      <w:r>
        <w:rPr>
          <w:rFonts w:ascii="Times New Roman"/>
          <w:b w:val="false"/>
          <w:i w:val="false"/>
          <w:color w:val="000000"/>
          <w:sz w:val="28"/>
        </w:rPr>
        <w:t>
      248. ӘҚҚ органы әуе кемелерінің борттарынан арнайы хабарламаларды алғаннан кейін мүмкіндігінше қысқа мерзімде оларды әуеайлақ метеорологиялық органына (бақылау органына) тапсырады.</w:t>
      </w:r>
    </w:p>
    <w:bookmarkEnd w:id="737"/>
    <w:bookmarkStart w:name="z761" w:id="738"/>
    <w:p>
      <w:pPr>
        <w:spacing w:after="0"/>
        <w:ind w:left="0"/>
        <w:jc w:val="both"/>
      </w:pPr>
      <w:r>
        <w:rPr>
          <w:rFonts w:ascii="Times New Roman"/>
          <w:b w:val="false"/>
          <w:i w:val="false"/>
          <w:color w:val="000000"/>
          <w:sz w:val="28"/>
        </w:rPr>
        <w:t>
      249. Әуеайлақтың және ATIS мәліметтерінде әуе кемелерінің борттарынан желдің ауысуы туралы ақпарат 30 минут ішінде, мұздану және турбуленттіктің болуы туралы ақпарат 2 сағат ішінде сақталады, содан кейін олардың болуы туралы жаңа ақпараты болмаған жағдайда дереу түрде жойылады.</w:t>
      </w:r>
    </w:p>
    <w:bookmarkEnd w:id="738"/>
    <w:bookmarkStart w:name="z762" w:id="739"/>
    <w:p>
      <w:pPr>
        <w:spacing w:after="0"/>
        <w:ind w:left="0"/>
        <w:jc w:val="left"/>
      </w:pPr>
      <w:r>
        <w:rPr>
          <w:rFonts w:ascii="Times New Roman"/>
          <w:b/>
          <w:i w:val="false"/>
          <w:color w:val="000000"/>
        </w:rPr>
        <w:t xml:space="preserve"> 5. Ауа райының авиациялық болжамы</w:t>
      </w:r>
      <w:r>
        <w:br/>
      </w:r>
      <w:r>
        <w:rPr>
          <w:rFonts w:ascii="Times New Roman"/>
          <w:b/>
          <w:i w:val="false"/>
          <w:color w:val="000000"/>
        </w:rPr>
        <w:t>1-параграф. Жалпы ережелер</w:t>
      </w:r>
    </w:p>
    <w:bookmarkEnd w:id="739"/>
    <w:bookmarkStart w:name="z764" w:id="740"/>
    <w:p>
      <w:pPr>
        <w:spacing w:after="0"/>
        <w:ind w:left="0"/>
        <w:jc w:val="both"/>
      </w:pPr>
      <w:r>
        <w:rPr>
          <w:rFonts w:ascii="Times New Roman"/>
          <w:b w:val="false"/>
          <w:i w:val="false"/>
          <w:color w:val="000000"/>
          <w:sz w:val="28"/>
        </w:rPr>
        <w:t>
      250. Кеңістікте және уақытта метеорологиялық элементтердің өзгерілуіне, сондай ақ кейбір элементтерді болжау және анықтау әдісінің жетілмегеніне байланысты болжамды алушы болжамда көрсетілген кейбір элементтің нақты мағынасын осы элемент болжамның әрекет ету кезең бойы барынша ықтимал өлшем ретінде қарайды. Көрсетілген қандай да бір құбылыстың пайда болуы немесе элементтің өзгеру уақыты барынша ықтимал уақыт ретінде қаралады.</w:t>
      </w:r>
    </w:p>
    <w:bookmarkEnd w:id="740"/>
    <w:bookmarkStart w:name="z765" w:id="741"/>
    <w:p>
      <w:pPr>
        <w:spacing w:after="0"/>
        <w:ind w:left="0"/>
        <w:jc w:val="both"/>
      </w:pPr>
      <w:r>
        <w:rPr>
          <w:rFonts w:ascii="Times New Roman"/>
          <w:b w:val="false"/>
          <w:i w:val="false"/>
          <w:color w:val="000000"/>
          <w:sz w:val="28"/>
        </w:rPr>
        <w:t xml:space="preserve">
      251. Пайдалану жағынан дұрыс болжамдардың нақтылығына қатысты тапсырмалар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қамтылған.</w:t>
      </w:r>
    </w:p>
    <w:bookmarkEnd w:id="741"/>
    <w:bookmarkStart w:name="z766" w:id="742"/>
    <w:p>
      <w:pPr>
        <w:spacing w:after="0"/>
        <w:ind w:left="0"/>
        <w:jc w:val="both"/>
      </w:pPr>
      <w:r>
        <w:rPr>
          <w:rFonts w:ascii="Times New Roman"/>
          <w:b w:val="false"/>
          <w:i w:val="false"/>
          <w:color w:val="000000"/>
          <w:sz w:val="28"/>
        </w:rPr>
        <w:t>
      252. Метеорологиялық орган жаңа болжамды шығару, мысалы әуеайлақ бойынша тұрақты болжам, бұрын бір типті сол уақыттың кезеңіне, сол жерге шығарылған кез келген болжам жаңа болжамның әрекет ету кезеңінің (немесе оның бөлігі) сәтінен бастап жойылады.</w:t>
      </w:r>
    </w:p>
    <w:bookmarkEnd w:id="742"/>
    <w:bookmarkStart w:name="z767" w:id="743"/>
    <w:p>
      <w:pPr>
        <w:spacing w:after="0"/>
        <w:ind w:left="0"/>
        <w:jc w:val="left"/>
      </w:pPr>
      <w:r>
        <w:rPr>
          <w:rFonts w:ascii="Times New Roman"/>
          <w:b/>
          <w:i w:val="false"/>
          <w:color w:val="000000"/>
        </w:rPr>
        <w:t xml:space="preserve"> 2-Параграф. Әуеайлақ бойынша болжамдар</w:t>
      </w:r>
    </w:p>
    <w:bookmarkEnd w:id="743"/>
    <w:bookmarkStart w:name="z768" w:id="744"/>
    <w:p>
      <w:pPr>
        <w:spacing w:after="0"/>
        <w:ind w:left="0"/>
        <w:jc w:val="both"/>
      </w:pPr>
      <w:r>
        <w:rPr>
          <w:rFonts w:ascii="Times New Roman"/>
          <w:b w:val="false"/>
          <w:i w:val="false"/>
          <w:color w:val="000000"/>
          <w:sz w:val="28"/>
        </w:rPr>
        <w:t>
      253. Әуеайлақ бойынша болжамды тиісті өкілетті метеорологиялық орган тағайындаған метеорологиялық орган жасайды.</w:t>
      </w:r>
    </w:p>
    <w:bookmarkEnd w:id="744"/>
    <w:bookmarkStart w:name="z769" w:id="745"/>
    <w:p>
      <w:pPr>
        <w:spacing w:after="0"/>
        <w:ind w:left="0"/>
        <w:jc w:val="both"/>
      </w:pPr>
      <w:r>
        <w:rPr>
          <w:rFonts w:ascii="Times New Roman"/>
          <w:b w:val="false"/>
          <w:i w:val="false"/>
          <w:color w:val="000000"/>
          <w:sz w:val="28"/>
        </w:rPr>
        <w:t>
      254. Әуеайлақ бойынша болжам әрекет ету мерзімі басталғанға дейін 1 сағат бұрын белгіленген уақытта шығарылады және уақыттың белгіленген кезеңі бойы әуеайлақ ауданында күтілетін метеорологиялық жағдайлар туралы қысқа мәліметтен тұрады.</w:t>
      </w:r>
    </w:p>
    <w:bookmarkEnd w:id="745"/>
    <w:bookmarkStart w:name="z770" w:id="746"/>
    <w:p>
      <w:pPr>
        <w:spacing w:after="0"/>
        <w:ind w:left="0"/>
        <w:jc w:val="both"/>
      </w:pPr>
      <w:r>
        <w:rPr>
          <w:rFonts w:ascii="Times New Roman"/>
          <w:b w:val="false"/>
          <w:i w:val="false"/>
          <w:color w:val="000000"/>
          <w:sz w:val="28"/>
        </w:rPr>
        <w:t>
      255. Әуеайлақ бойынша болжамдар және оларға түзетулер TAF болжамдары түрінде шығарылады және көрсетілген тәртіппен мынадай ақпаратты қамтиды:</w:t>
      </w:r>
    </w:p>
    <w:bookmarkEnd w:id="746"/>
    <w:bookmarkStart w:name="z771" w:id="747"/>
    <w:p>
      <w:pPr>
        <w:spacing w:after="0"/>
        <w:ind w:left="0"/>
        <w:jc w:val="both"/>
      </w:pPr>
      <w:r>
        <w:rPr>
          <w:rFonts w:ascii="Times New Roman"/>
          <w:b w:val="false"/>
          <w:i w:val="false"/>
          <w:color w:val="000000"/>
          <w:sz w:val="28"/>
        </w:rPr>
        <w:t>
      1) болжам түрінің идентификаторы;</w:t>
      </w:r>
    </w:p>
    <w:bookmarkEnd w:id="747"/>
    <w:bookmarkStart w:name="z772" w:id="748"/>
    <w:p>
      <w:pPr>
        <w:spacing w:after="0"/>
        <w:ind w:left="0"/>
        <w:jc w:val="both"/>
      </w:pPr>
      <w:r>
        <w:rPr>
          <w:rFonts w:ascii="Times New Roman"/>
          <w:b w:val="false"/>
          <w:i w:val="false"/>
          <w:color w:val="000000"/>
          <w:sz w:val="28"/>
        </w:rPr>
        <w:t>
      2) орналасу жерінің көрсеткіші;</w:t>
      </w:r>
    </w:p>
    <w:bookmarkEnd w:id="748"/>
    <w:bookmarkStart w:name="z773" w:id="749"/>
    <w:p>
      <w:pPr>
        <w:spacing w:after="0"/>
        <w:ind w:left="0"/>
        <w:jc w:val="both"/>
      </w:pPr>
      <w:r>
        <w:rPr>
          <w:rFonts w:ascii="Times New Roman"/>
          <w:b w:val="false"/>
          <w:i w:val="false"/>
          <w:color w:val="000000"/>
          <w:sz w:val="28"/>
        </w:rPr>
        <w:t>
      3) болжамды шығару уақыты;</w:t>
      </w:r>
    </w:p>
    <w:bookmarkEnd w:id="749"/>
    <w:bookmarkStart w:name="z774" w:id="750"/>
    <w:p>
      <w:pPr>
        <w:spacing w:after="0"/>
        <w:ind w:left="0"/>
        <w:jc w:val="both"/>
      </w:pPr>
      <w:r>
        <w:rPr>
          <w:rFonts w:ascii="Times New Roman"/>
          <w:b w:val="false"/>
          <w:i w:val="false"/>
          <w:color w:val="000000"/>
          <w:sz w:val="28"/>
        </w:rPr>
        <w:t>
      4) жоқ болжамның идентификаторы, қолданатын жағдайда;</w:t>
      </w:r>
    </w:p>
    <w:bookmarkEnd w:id="750"/>
    <w:bookmarkStart w:name="z775" w:id="751"/>
    <w:p>
      <w:pPr>
        <w:spacing w:after="0"/>
        <w:ind w:left="0"/>
        <w:jc w:val="both"/>
      </w:pPr>
      <w:r>
        <w:rPr>
          <w:rFonts w:ascii="Times New Roman"/>
          <w:b w:val="false"/>
          <w:i w:val="false"/>
          <w:color w:val="000000"/>
          <w:sz w:val="28"/>
        </w:rPr>
        <w:t>
      5) болжамның әрекет ету күні және кезеңі;</w:t>
      </w:r>
    </w:p>
    <w:bookmarkEnd w:id="751"/>
    <w:bookmarkStart w:name="z776" w:id="752"/>
    <w:p>
      <w:pPr>
        <w:spacing w:after="0"/>
        <w:ind w:left="0"/>
        <w:jc w:val="both"/>
      </w:pPr>
      <w:r>
        <w:rPr>
          <w:rFonts w:ascii="Times New Roman"/>
          <w:b w:val="false"/>
          <w:i w:val="false"/>
          <w:color w:val="000000"/>
          <w:sz w:val="28"/>
        </w:rPr>
        <w:t>
      6) жойылған болжамның идентификаторы, қолданатын жағдайда;</w:t>
      </w:r>
    </w:p>
    <w:bookmarkEnd w:id="752"/>
    <w:bookmarkStart w:name="z777" w:id="753"/>
    <w:p>
      <w:pPr>
        <w:spacing w:after="0"/>
        <w:ind w:left="0"/>
        <w:jc w:val="both"/>
      </w:pPr>
      <w:r>
        <w:rPr>
          <w:rFonts w:ascii="Times New Roman"/>
          <w:b w:val="false"/>
          <w:i w:val="false"/>
          <w:color w:val="000000"/>
          <w:sz w:val="28"/>
        </w:rPr>
        <w:t>
      7) жерге жақын жел;</w:t>
      </w:r>
    </w:p>
    <w:bookmarkEnd w:id="753"/>
    <w:bookmarkStart w:name="z778" w:id="754"/>
    <w:p>
      <w:pPr>
        <w:spacing w:after="0"/>
        <w:ind w:left="0"/>
        <w:jc w:val="both"/>
      </w:pPr>
      <w:r>
        <w:rPr>
          <w:rFonts w:ascii="Times New Roman"/>
          <w:b w:val="false"/>
          <w:i w:val="false"/>
          <w:color w:val="000000"/>
          <w:sz w:val="28"/>
        </w:rPr>
        <w:t>
      8) көріну;</w:t>
      </w:r>
    </w:p>
    <w:bookmarkEnd w:id="754"/>
    <w:bookmarkStart w:name="z779" w:id="755"/>
    <w:p>
      <w:pPr>
        <w:spacing w:after="0"/>
        <w:ind w:left="0"/>
        <w:jc w:val="both"/>
      </w:pPr>
      <w:r>
        <w:rPr>
          <w:rFonts w:ascii="Times New Roman"/>
          <w:b w:val="false"/>
          <w:i w:val="false"/>
          <w:color w:val="000000"/>
          <w:sz w:val="28"/>
        </w:rPr>
        <w:t>
      9) ауа райы;</w:t>
      </w:r>
    </w:p>
    <w:bookmarkEnd w:id="755"/>
    <w:bookmarkStart w:name="z780" w:id="756"/>
    <w:p>
      <w:pPr>
        <w:spacing w:after="0"/>
        <w:ind w:left="0"/>
        <w:jc w:val="both"/>
      </w:pPr>
      <w:r>
        <w:rPr>
          <w:rFonts w:ascii="Times New Roman"/>
          <w:b w:val="false"/>
          <w:i w:val="false"/>
          <w:color w:val="000000"/>
          <w:sz w:val="28"/>
        </w:rPr>
        <w:t xml:space="preserve">
      10) бұлттылық; </w:t>
      </w:r>
    </w:p>
    <w:bookmarkEnd w:id="756"/>
    <w:bookmarkStart w:name="z781" w:id="757"/>
    <w:p>
      <w:pPr>
        <w:spacing w:after="0"/>
        <w:ind w:left="0"/>
        <w:jc w:val="both"/>
      </w:pPr>
      <w:r>
        <w:rPr>
          <w:rFonts w:ascii="Times New Roman"/>
          <w:b w:val="false"/>
          <w:i w:val="false"/>
          <w:color w:val="000000"/>
          <w:sz w:val="28"/>
        </w:rPr>
        <w:t>
      11) әрекет ету кезеңі ішінде осы элементтердің бірі немесе бірнешеуінің ауа температурасы және күтілетін маңызды өзгерістері.</w:t>
      </w:r>
    </w:p>
    <w:bookmarkEnd w:id="757"/>
    <w:bookmarkStart w:name="z782" w:id="758"/>
    <w:p>
      <w:pPr>
        <w:spacing w:after="0"/>
        <w:ind w:left="0"/>
        <w:jc w:val="both"/>
      </w:pPr>
      <w:r>
        <w:rPr>
          <w:rFonts w:ascii="Times New Roman"/>
          <w:b w:val="false"/>
          <w:i w:val="false"/>
          <w:color w:val="000000"/>
          <w:sz w:val="28"/>
        </w:rPr>
        <w:t>
      256. Әуеайлақ бойынша Дүниежүзілік метеорологиялық ұйым ұсынған TAF код нысанында шығарылады.</w:t>
      </w:r>
    </w:p>
    <w:bookmarkEnd w:id="758"/>
    <w:bookmarkStart w:name="z783" w:id="759"/>
    <w:p>
      <w:pPr>
        <w:spacing w:after="0"/>
        <w:ind w:left="0"/>
        <w:jc w:val="both"/>
      </w:pPr>
      <w:r>
        <w:rPr>
          <w:rFonts w:ascii="Times New Roman"/>
          <w:b w:val="false"/>
          <w:i w:val="false"/>
          <w:color w:val="000000"/>
          <w:sz w:val="28"/>
        </w:rPr>
        <w:t xml:space="preserve">
      257. Осы Қағидалардың </w:t>
      </w:r>
      <w:r>
        <w:rPr>
          <w:rFonts w:ascii="Times New Roman"/>
          <w:b w:val="false"/>
          <w:i w:val="false"/>
          <w:color w:val="000000"/>
          <w:sz w:val="28"/>
        </w:rPr>
        <w:t>253-тармағына</w:t>
      </w:r>
      <w:r>
        <w:rPr>
          <w:rFonts w:ascii="Times New Roman"/>
          <w:b w:val="false"/>
          <w:i w:val="false"/>
          <w:color w:val="000000"/>
          <w:sz w:val="28"/>
        </w:rPr>
        <w:t xml:space="preserve"> сәйкес TAF болжамдарын шығаруға қосымша мемлекеттер арасында, осы үшін мүмкіндіктері болса, екіжақты келісім негізінде таратылады.</w:t>
      </w:r>
    </w:p>
    <w:bookmarkEnd w:id="759"/>
    <w:bookmarkStart w:name="z784" w:id="760"/>
    <w:p>
      <w:pPr>
        <w:spacing w:after="0"/>
        <w:ind w:left="0"/>
        <w:jc w:val="both"/>
      </w:pPr>
      <w:r>
        <w:rPr>
          <w:rFonts w:ascii="Times New Roman"/>
          <w:b w:val="false"/>
          <w:i w:val="false"/>
          <w:color w:val="000000"/>
          <w:sz w:val="28"/>
        </w:rPr>
        <w:t>
      258. TAF болжамдары және оларға түзетулер OPMET деректердің халықаралық банктеріне, Қазақстан Республикасы ақпаратты жинау және өндеу орталықтарына таратылады.</w:t>
      </w:r>
    </w:p>
    <w:bookmarkEnd w:id="760"/>
    <w:bookmarkStart w:name="z785" w:id="761"/>
    <w:p>
      <w:pPr>
        <w:spacing w:after="0"/>
        <w:ind w:left="0"/>
        <w:jc w:val="both"/>
      </w:pPr>
      <w:r>
        <w:rPr>
          <w:rFonts w:ascii="Times New Roman"/>
          <w:b w:val="false"/>
          <w:i w:val="false"/>
          <w:color w:val="000000"/>
          <w:sz w:val="28"/>
        </w:rPr>
        <w:t>
      259. TAF болжамдарын жасайтын метеорологиялық органдар болжамдарға үнемі бақылау жүргізеді және қажет болғанша оларға тиісті түзетулерді дереу енгізеді. Болжамдар мәтіндерінің көлемі және оларды көрсетілген өзгерістер минимумға жеткізіледі.</w:t>
      </w:r>
    </w:p>
    <w:bookmarkEnd w:id="761"/>
    <w:bookmarkStart w:name="z786" w:id="762"/>
    <w:p>
      <w:pPr>
        <w:spacing w:after="0"/>
        <w:ind w:left="0"/>
        <w:jc w:val="both"/>
      </w:pPr>
      <w:r>
        <w:rPr>
          <w:rFonts w:ascii="Times New Roman"/>
          <w:b w:val="false"/>
          <w:i w:val="false"/>
          <w:color w:val="000000"/>
          <w:sz w:val="28"/>
        </w:rPr>
        <w:t>
      260. Үнемі жаңартылмайтын TAF болжамдары жойылады.</w:t>
      </w:r>
    </w:p>
    <w:bookmarkEnd w:id="762"/>
    <w:bookmarkStart w:name="z787" w:id="763"/>
    <w:p>
      <w:pPr>
        <w:spacing w:after="0"/>
        <w:ind w:left="0"/>
        <w:jc w:val="both"/>
      </w:pPr>
      <w:r>
        <w:rPr>
          <w:rFonts w:ascii="Times New Roman"/>
          <w:b w:val="false"/>
          <w:i w:val="false"/>
          <w:color w:val="000000"/>
          <w:sz w:val="28"/>
        </w:rPr>
        <w:t>
      261. TAF әуеайлағы бойынша тұрақты болжамдарының әрекет ету кезеңі кемінде 6 сағатты құрайды және 30 сағаттан аспайды, осы кезең пайдаланушымен жасалған келісімге сәйкес белгіленеді. 12 сағаттан кем кезеңімен TAF тұрақты болжамдары әр 3 сағат сайын, ал 12 ден 30 сағатқа дейінгі әрекет ету кезеңімен әр 6 сағат сайын шығарылады.</w:t>
      </w:r>
    </w:p>
    <w:bookmarkEnd w:id="763"/>
    <w:bookmarkStart w:name="z788" w:id="764"/>
    <w:p>
      <w:pPr>
        <w:spacing w:after="0"/>
        <w:ind w:left="0"/>
        <w:jc w:val="both"/>
      </w:pPr>
      <w:r>
        <w:rPr>
          <w:rFonts w:ascii="Times New Roman"/>
          <w:b w:val="false"/>
          <w:i w:val="false"/>
          <w:color w:val="000000"/>
          <w:sz w:val="28"/>
        </w:rPr>
        <w:t>
      АМСА әуеайлақтары бойынша ауа райының болжамдарының ұзақтығы синоптикалық бөлігінсіз 6 сағатты құрайды.</w:t>
      </w:r>
    </w:p>
    <w:bookmarkEnd w:id="764"/>
    <w:bookmarkStart w:name="z789" w:id="765"/>
    <w:p>
      <w:pPr>
        <w:spacing w:after="0"/>
        <w:ind w:left="0"/>
        <w:jc w:val="both"/>
      </w:pPr>
      <w:r>
        <w:rPr>
          <w:rFonts w:ascii="Times New Roman"/>
          <w:b w:val="false"/>
          <w:i w:val="false"/>
          <w:color w:val="000000"/>
          <w:sz w:val="28"/>
        </w:rPr>
        <w:t>
      262. Метеорологиялық органдар бір әрекет ету кезеңіне бір TAF болжамынан артық шығармайды.</w:t>
      </w:r>
    </w:p>
    <w:bookmarkEnd w:id="765"/>
    <w:bookmarkStart w:name="z790" w:id="766"/>
    <w:p>
      <w:pPr>
        <w:spacing w:after="0"/>
        <w:ind w:left="0"/>
        <w:jc w:val="both"/>
      </w:pPr>
      <w:r>
        <w:rPr>
          <w:rFonts w:ascii="Times New Roman"/>
          <w:b w:val="false"/>
          <w:i w:val="false"/>
          <w:color w:val="000000"/>
          <w:sz w:val="28"/>
        </w:rPr>
        <w:t>
      263. Таулы әуеайлақтар бойынша ауа райының болжамдарына 2000 метр биіктікте және одан кем әуеайлақ деңгейінде орта қабаттың бұлттылығы пайда болу күтілсе, барлық жағдайларда бұл туралы деректер енгізіледі.</w:t>
      </w:r>
    </w:p>
    <w:bookmarkEnd w:id="766"/>
    <w:bookmarkStart w:name="z791" w:id="767"/>
    <w:p>
      <w:pPr>
        <w:spacing w:after="0"/>
        <w:ind w:left="0"/>
        <w:jc w:val="both"/>
      </w:pPr>
      <w:r>
        <w:rPr>
          <w:rFonts w:ascii="Times New Roman"/>
          <w:b w:val="false"/>
          <w:i w:val="false"/>
          <w:color w:val="000000"/>
          <w:sz w:val="28"/>
        </w:rPr>
        <w:t>
      CAVOK термины таулы әуеайлақтар бойынша ауа райының болжамдарында қолданылмайды.</w:t>
      </w:r>
    </w:p>
    <w:bookmarkEnd w:id="767"/>
    <w:bookmarkStart w:name="z792" w:id="768"/>
    <w:p>
      <w:pPr>
        <w:spacing w:after="0"/>
        <w:ind w:left="0"/>
        <w:jc w:val="both"/>
      </w:pPr>
      <w:r>
        <w:rPr>
          <w:rFonts w:ascii="Times New Roman"/>
          <w:b w:val="false"/>
          <w:i w:val="false"/>
          <w:color w:val="000000"/>
          <w:sz w:val="28"/>
        </w:rPr>
        <w:t>
      264. Синоптиктік бөліммен метеорологиялық органдар жоқ әуеайлақтарды метеорологиялық орган мен ақпарат пайдаланушыларының арасында келісім бойынша жақында орналасқан синоптиктік бөліммен метеорологиялық орган аудан (алаң) бойынша ауа райының болжамдарымен қамтамасыз етеді.</w:t>
      </w:r>
    </w:p>
    <w:bookmarkEnd w:id="768"/>
    <w:bookmarkStart w:name="z793" w:id="769"/>
    <w:p>
      <w:pPr>
        <w:spacing w:after="0"/>
        <w:ind w:left="0"/>
        <w:jc w:val="both"/>
      </w:pPr>
      <w:r>
        <w:rPr>
          <w:rFonts w:ascii="Times New Roman"/>
          <w:b w:val="false"/>
          <w:i w:val="false"/>
          <w:color w:val="000000"/>
          <w:sz w:val="28"/>
        </w:rPr>
        <w:t>
      265. Синоптикалық бөліксіз әуеайлақтар бойынша нақты ауа райы туралы ақпарат болмаған жағдайда шама болжам жасалады. Ауа-райы мәліметі алынғаннан кейін шама болжамы нақтыланады және тұрақты болжам жасалады.</w:t>
      </w:r>
    </w:p>
    <w:bookmarkEnd w:id="769"/>
    <w:bookmarkStart w:name="z794" w:id="770"/>
    <w:p>
      <w:pPr>
        <w:spacing w:after="0"/>
        <w:ind w:left="0"/>
        <w:jc w:val="both"/>
      </w:pPr>
      <w:r>
        <w:rPr>
          <w:rFonts w:ascii="Times New Roman"/>
          <w:b w:val="false"/>
          <w:i w:val="false"/>
          <w:color w:val="000000"/>
          <w:sz w:val="28"/>
        </w:rPr>
        <w:t>
      Шама болжам әуеайлақтық метеорологиялық органның ұшу құжаттамасында көрсетіледі.</w:t>
      </w:r>
    </w:p>
    <w:bookmarkEnd w:id="770"/>
    <w:bookmarkStart w:name="z795" w:id="771"/>
    <w:p>
      <w:pPr>
        <w:spacing w:after="0"/>
        <w:ind w:left="0"/>
        <w:jc w:val="both"/>
      </w:pPr>
      <w:r>
        <w:rPr>
          <w:rFonts w:ascii="Times New Roman"/>
          <w:b w:val="false"/>
          <w:i w:val="false"/>
          <w:color w:val="000000"/>
          <w:sz w:val="28"/>
        </w:rPr>
        <w:t>
      266. TAF болжамдарына өзгерту топтарын енгізу немесе оларға түзету енгізу кезінде келесі өлшемдерді пайдаланылады:</w:t>
      </w:r>
    </w:p>
    <w:bookmarkEnd w:id="771"/>
    <w:bookmarkStart w:name="z796" w:id="772"/>
    <w:p>
      <w:pPr>
        <w:spacing w:after="0"/>
        <w:ind w:left="0"/>
        <w:jc w:val="both"/>
      </w:pPr>
      <w:r>
        <w:rPr>
          <w:rFonts w:ascii="Times New Roman"/>
          <w:b w:val="false"/>
          <w:i w:val="false"/>
          <w:color w:val="000000"/>
          <w:sz w:val="28"/>
        </w:rPr>
        <w:t>
      1) болжамға сәйкес жерге жақын желдің орта бағыты 60</w:t>
      </w:r>
      <w:r>
        <w:rPr>
          <w:rFonts w:ascii="Times New Roman"/>
          <w:b w:val="false"/>
          <w:i w:val="false"/>
          <w:color w:val="000000"/>
          <w:vertAlign w:val="superscript"/>
        </w:rPr>
        <w:t>0</w:t>
      </w:r>
      <w:r>
        <w:rPr>
          <w:rFonts w:ascii="Times New Roman"/>
          <w:b w:val="false"/>
          <w:i w:val="false"/>
          <w:color w:val="000000"/>
          <w:sz w:val="28"/>
        </w:rPr>
        <w:t xml:space="preserve"> немесе одан астам орта жылдамдығы барысында өзгертіледі және (немесе) өзгертілгеннен кейін 5 м/с немесе одан көп;</w:t>
      </w:r>
    </w:p>
    <w:bookmarkEnd w:id="772"/>
    <w:bookmarkStart w:name="z797" w:id="773"/>
    <w:p>
      <w:pPr>
        <w:spacing w:after="0"/>
        <w:ind w:left="0"/>
        <w:jc w:val="both"/>
      </w:pPr>
      <w:r>
        <w:rPr>
          <w:rFonts w:ascii="Times New Roman"/>
          <w:b w:val="false"/>
          <w:i w:val="false"/>
          <w:color w:val="000000"/>
          <w:sz w:val="28"/>
        </w:rPr>
        <w:t>
      2) болжамға сәйкес жерге жақын желдің орта жылдамдығы 5 м/с немесе одан астамға өзгертіледі;</w:t>
      </w:r>
    </w:p>
    <w:bookmarkEnd w:id="773"/>
    <w:bookmarkStart w:name="z798" w:id="774"/>
    <w:p>
      <w:pPr>
        <w:spacing w:after="0"/>
        <w:ind w:left="0"/>
        <w:jc w:val="both"/>
      </w:pPr>
      <w:r>
        <w:rPr>
          <w:rFonts w:ascii="Times New Roman"/>
          <w:b w:val="false"/>
          <w:i w:val="false"/>
          <w:color w:val="000000"/>
          <w:sz w:val="28"/>
        </w:rPr>
        <w:t>
      3) болжамға сәйкес жерге жақын желдің орта жылдамдығынан ауытқу 5 м/с ұлғаяды немесе орта жылдамдығы барысында және\немесе өзгертілгеннен кейін 8 м/с өзгереді.</w:t>
      </w:r>
    </w:p>
    <w:bookmarkEnd w:id="774"/>
    <w:bookmarkStart w:name="z799" w:id="775"/>
    <w:p>
      <w:pPr>
        <w:spacing w:after="0"/>
        <w:ind w:left="0"/>
        <w:jc w:val="both"/>
      </w:pPr>
      <w:r>
        <w:rPr>
          <w:rFonts w:ascii="Times New Roman"/>
          <w:b w:val="false"/>
          <w:i w:val="false"/>
          <w:color w:val="000000"/>
          <w:sz w:val="28"/>
        </w:rPr>
        <w:t>
      4) болжамға сәйкес жерге жақын желдің өзгерілуі пайдалануға қатысты маңызды мағыналарды арттырады; шектеулі өлшемдер, желдің өзгерілуін ескеріп, ӘҚҰ тиісті өкілетті органымен және мүдделі пайдаланушылармен келісіп, өкілетті метеорологиялық орган белгілейді, бұл:</w:t>
      </w:r>
    </w:p>
    <w:bookmarkEnd w:id="775"/>
    <w:bookmarkStart w:name="z800" w:id="776"/>
    <w:p>
      <w:pPr>
        <w:spacing w:after="0"/>
        <w:ind w:left="0"/>
        <w:jc w:val="both"/>
      </w:pPr>
      <w:r>
        <w:rPr>
          <w:rFonts w:ascii="Times New Roman"/>
          <w:b w:val="false"/>
          <w:i w:val="false"/>
          <w:color w:val="000000"/>
          <w:sz w:val="28"/>
        </w:rPr>
        <w:t>
      пайдаланылатын ҰҚЖ ауысымдар талап етеді;</w:t>
      </w:r>
    </w:p>
    <w:bookmarkEnd w:id="776"/>
    <w:bookmarkStart w:name="z801" w:id="777"/>
    <w:p>
      <w:pPr>
        <w:spacing w:after="0"/>
        <w:ind w:left="0"/>
        <w:jc w:val="both"/>
      </w:pPr>
      <w:r>
        <w:rPr>
          <w:rFonts w:ascii="Times New Roman"/>
          <w:b w:val="false"/>
          <w:i w:val="false"/>
          <w:color w:val="000000"/>
          <w:sz w:val="28"/>
        </w:rPr>
        <w:t>
      және ҰҚЖ бүйірден және жолшыбай компоненттерінің өзгерілуі осы әуеайлақта ұшуларды орындайтын типтік әуе кемелері үшін негізгі пайдалану шектері болып табылатын мағыналарды арттырады;</w:t>
      </w:r>
    </w:p>
    <w:bookmarkEnd w:id="777"/>
    <w:bookmarkStart w:name="z802" w:id="778"/>
    <w:p>
      <w:pPr>
        <w:spacing w:after="0"/>
        <w:ind w:left="0"/>
        <w:jc w:val="both"/>
      </w:pPr>
      <w:r>
        <w:rPr>
          <w:rFonts w:ascii="Times New Roman"/>
          <w:b w:val="false"/>
          <w:i w:val="false"/>
          <w:color w:val="000000"/>
          <w:sz w:val="28"/>
        </w:rPr>
        <w:t>
      5) болжамға сәйкес көріну жақсарады және келесі мағыналардың бірін немесе бірнешесіне жетеді немесе арттырады немесе болжамға сәйкес көріну нашарлайды және келесі мағыналардың бірінен немесе бірнешесінен кем болады:</w:t>
      </w:r>
    </w:p>
    <w:bookmarkEnd w:id="778"/>
    <w:p>
      <w:pPr>
        <w:spacing w:after="0"/>
        <w:ind w:left="0"/>
        <w:jc w:val="both"/>
      </w:pPr>
      <w:r>
        <w:rPr>
          <w:rFonts w:ascii="Times New Roman"/>
          <w:b w:val="false"/>
          <w:i w:val="false"/>
          <w:color w:val="000000"/>
          <w:sz w:val="28"/>
        </w:rPr>
        <w:t>
      150, 350, 600, 800, 1500 немесе 3000 метр;</w:t>
      </w:r>
    </w:p>
    <w:p>
      <w:pPr>
        <w:spacing w:after="0"/>
        <w:ind w:left="0"/>
        <w:jc w:val="both"/>
      </w:pPr>
      <w:r>
        <w:rPr>
          <w:rFonts w:ascii="Times New Roman"/>
          <w:b w:val="false"/>
          <w:i w:val="false"/>
          <w:color w:val="000000"/>
          <w:sz w:val="28"/>
        </w:rPr>
        <w:t>
      5000 метр – шолу ұшулардың ережелері бойынша ұшулардың маңызды санын орындалған жағдайда.</w:t>
      </w:r>
    </w:p>
    <w:bookmarkStart w:name="z803" w:id="779"/>
    <w:p>
      <w:pPr>
        <w:spacing w:after="0"/>
        <w:ind w:left="0"/>
        <w:jc w:val="both"/>
      </w:pPr>
      <w:r>
        <w:rPr>
          <w:rFonts w:ascii="Times New Roman"/>
          <w:b w:val="false"/>
          <w:i w:val="false"/>
          <w:color w:val="000000"/>
          <w:sz w:val="28"/>
        </w:rPr>
        <w:t>
      6) келесі ауа райы құбылыстарының немесе олардың үйлесуінің кез келген қарқындылығының басталуы немесе тоқтатылуы немесе өзгертілуі болжанады:</w:t>
      </w:r>
    </w:p>
    <w:bookmarkEnd w:id="779"/>
    <w:p>
      <w:pPr>
        <w:spacing w:after="0"/>
        <w:ind w:left="0"/>
        <w:jc w:val="both"/>
      </w:pPr>
      <w:r>
        <w:rPr>
          <w:rFonts w:ascii="Times New Roman"/>
          <w:b w:val="false"/>
          <w:i w:val="false"/>
          <w:color w:val="000000"/>
          <w:sz w:val="28"/>
        </w:rPr>
        <w:t>
      мұзданатын тұман;</w:t>
      </w:r>
    </w:p>
    <w:p>
      <w:pPr>
        <w:spacing w:after="0"/>
        <w:ind w:left="0"/>
        <w:jc w:val="both"/>
      </w:pPr>
      <w:r>
        <w:rPr>
          <w:rFonts w:ascii="Times New Roman"/>
          <w:b w:val="false"/>
          <w:i w:val="false"/>
          <w:color w:val="000000"/>
          <w:sz w:val="28"/>
        </w:rPr>
        <w:t>
      мұзданатын жауын шашын;</w:t>
      </w:r>
    </w:p>
    <w:p>
      <w:pPr>
        <w:spacing w:after="0"/>
        <w:ind w:left="0"/>
        <w:jc w:val="both"/>
      </w:pPr>
      <w:r>
        <w:rPr>
          <w:rFonts w:ascii="Times New Roman"/>
          <w:b w:val="false"/>
          <w:i w:val="false"/>
          <w:color w:val="000000"/>
          <w:sz w:val="28"/>
        </w:rPr>
        <w:t>
      орташа немесе қатты жауын шашын (соның ішінде нөсер түріндегі);</w:t>
      </w:r>
    </w:p>
    <w:p>
      <w:pPr>
        <w:spacing w:after="0"/>
        <w:ind w:left="0"/>
        <w:jc w:val="both"/>
      </w:pPr>
      <w:r>
        <w:rPr>
          <w:rFonts w:ascii="Times New Roman"/>
          <w:b w:val="false"/>
          <w:i w:val="false"/>
          <w:color w:val="000000"/>
          <w:sz w:val="28"/>
        </w:rPr>
        <w:t>
      найзағай (жауын шашынмен);</w:t>
      </w:r>
    </w:p>
    <w:p>
      <w:pPr>
        <w:spacing w:after="0"/>
        <w:ind w:left="0"/>
        <w:jc w:val="both"/>
      </w:pPr>
      <w:r>
        <w:rPr>
          <w:rFonts w:ascii="Times New Roman"/>
          <w:b w:val="false"/>
          <w:i w:val="false"/>
          <w:color w:val="000000"/>
          <w:sz w:val="28"/>
        </w:rPr>
        <w:t>
      шаңды боран;</w:t>
      </w:r>
    </w:p>
    <w:p>
      <w:pPr>
        <w:spacing w:after="0"/>
        <w:ind w:left="0"/>
        <w:jc w:val="both"/>
      </w:pPr>
      <w:r>
        <w:rPr>
          <w:rFonts w:ascii="Times New Roman"/>
          <w:b w:val="false"/>
          <w:i w:val="false"/>
          <w:color w:val="000000"/>
          <w:sz w:val="28"/>
        </w:rPr>
        <w:t>
      құмды боран;</w:t>
      </w:r>
    </w:p>
    <w:bookmarkStart w:name="z804" w:id="780"/>
    <w:p>
      <w:pPr>
        <w:spacing w:after="0"/>
        <w:ind w:left="0"/>
        <w:jc w:val="both"/>
      </w:pPr>
      <w:r>
        <w:rPr>
          <w:rFonts w:ascii="Times New Roman"/>
          <w:b w:val="false"/>
          <w:i w:val="false"/>
          <w:color w:val="000000"/>
          <w:sz w:val="28"/>
        </w:rPr>
        <w:t xml:space="preserve">
      7) ауа райының немесе олардың үйлесімінің келесі құбылыстарының кез келгенінің басталуы немесе тоқтатылуы болжанады: </w:t>
      </w:r>
    </w:p>
    <w:bookmarkEnd w:id="780"/>
    <w:p>
      <w:pPr>
        <w:spacing w:after="0"/>
        <w:ind w:left="0"/>
        <w:jc w:val="both"/>
      </w:pPr>
      <w:r>
        <w:rPr>
          <w:rFonts w:ascii="Times New Roman"/>
          <w:b w:val="false"/>
          <w:i w:val="false"/>
          <w:color w:val="000000"/>
          <w:sz w:val="28"/>
        </w:rPr>
        <w:t>
      мұз кристаллдары;</w:t>
      </w:r>
    </w:p>
    <w:p>
      <w:pPr>
        <w:spacing w:after="0"/>
        <w:ind w:left="0"/>
        <w:jc w:val="both"/>
      </w:pPr>
      <w:r>
        <w:rPr>
          <w:rFonts w:ascii="Times New Roman"/>
          <w:b w:val="false"/>
          <w:i w:val="false"/>
          <w:color w:val="000000"/>
          <w:sz w:val="28"/>
        </w:rPr>
        <w:t>
      мұзданатын тұман;</w:t>
      </w:r>
    </w:p>
    <w:p>
      <w:pPr>
        <w:spacing w:after="0"/>
        <w:ind w:left="0"/>
        <w:jc w:val="both"/>
      </w:pPr>
      <w:r>
        <w:rPr>
          <w:rFonts w:ascii="Times New Roman"/>
          <w:b w:val="false"/>
          <w:i w:val="false"/>
          <w:color w:val="000000"/>
          <w:sz w:val="28"/>
        </w:rPr>
        <w:t>
      шаңды, құмды немесе қарлы жаяу бұрқасын;</w:t>
      </w:r>
    </w:p>
    <w:p>
      <w:pPr>
        <w:spacing w:after="0"/>
        <w:ind w:left="0"/>
        <w:jc w:val="both"/>
      </w:pPr>
      <w:r>
        <w:rPr>
          <w:rFonts w:ascii="Times New Roman"/>
          <w:b w:val="false"/>
          <w:i w:val="false"/>
          <w:color w:val="000000"/>
          <w:sz w:val="28"/>
        </w:rPr>
        <w:t>
      шаңды жаяу боран, құмды боран немесе қарлы жаяу боран;</w:t>
      </w:r>
    </w:p>
    <w:p>
      <w:pPr>
        <w:spacing w:after="0"/>
        <w:ind w:left="0"/>
        <w:jc w:val="both"/>
      </w:pPr>
      <w:r>
        <w:rPr>
          <w:rFonts w:ascii="Times New Roman"/>
          <w:b w:val="false"/>
          <w:i w:val="false"/>
          <w:color w:val="000000"/>
          <w:sz w:val="28"/>
        </w:rPr>
        <w:t>
      найзағай (жауын шашынмен немесе жауын шашынсыз);</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құйын).</w:t>
      </w:r>
    </w:p>
    <w:p>
      <w:pPr>
        <w:spacing w:after="0"/>
        <w:ind w:left="0"/>
        <w:jc w:val="both"/>
      </w:pPr>
      <w:r>
        <w:rPr>
          <w:rFonts w:ascii="Times New Roman"/>
          <w:b w:val="false"/>
          <w:i w:val="false"/>
          <w:color w:val="000000"/>
          <w:sz w:val="28"/>
        </w:rPr>
        <w:t>
      Ескерту: ауа райының айырықша құбылыстарының тоқтатылуын болжау кезінде NSW(қысқарту "no significant weather") қысқартылуы қолданылады. Осы қысқарту CAVOK болжанатын жағдайы қолданылмағанда ауа райының болжанатын айырықша құбылысының күтілетін қысқартуын көрсету үшін пайдаланылады.</w:t>
      </w:r>
    </w:p>
    <w:bookmarkStart w:name="z805" w:id="781"/>
    <w:p>
      <w:pPr>
        <w:spacing w:after="0"/>
        <w:ind w:left="0"/>
        <w:jc w:val="both"/>
      </w:pPr>
      <w:r>
        <w:rPr>
          <w:rFonts w:ascii="Times New Roman"/>
          <w:b w:val="false"/>
          <w:i w:val="false"/>
          <w:color w:val="000000"/>
          <w:sz w:val="28"/>
        </w:rPr>
        <w:t>
      8) болжауға сәйкес BKN немесе OVC ұзақтығымен төменгі қабаттың немесе бұлт алабының төменгі шетінің биіктігі келесі мағыналардың бірін немесе бірнешесінен арттырады немесе жетеді немесе болжауға сәйкес BKN немесе OVC ұзақтығымен төменгі қабаттың немесе бұлт алабының төменгі шетінің биіктігі келесі мағыналардың бірін немесе бірнешесінен азаяды:</w:t>
      </w:r>
    </w:p>
    <w:bookmarkEnd w:id="781"/>
    <w:p>
      <w:pPr>
        <w:spacing w:after="0"/>
        <w:ind w:left="0"/>
        <w:jc w:val="both"/>
      </w:pPr>
      <w:r>
        <w:rPr>
          <w:rFonts w:ascii="Times New Roman"/>
          <w:b w:val="false"/>
          <w:i w:val="false"/>
          <w:color w:val="000000"/>
          <w:sz w:val="28"/>
        </w:rPr>
        <w:t>
      30, 60, 150 немесе 300 метр (100, 200, 500 немесе 1000 фут);</w:t>
      </w:r>
    </w:p>
    <w:p>
      <w:pPr>
        <w:spacing w:after="0"/>
        <w:ind w:left="0"/>
        <w:jc w:val="both"/>
      </w:pPr>
      <w:r>
        <w:rPr>
          <w:rFonts w:ascii="Times New Roman"/>
          <w:b w:val="false"/>
          <w:i w:val="false"/>
          <w:color w:val="000000"/>
          <w:sz w:val="28"/>
        </w:rPr>
        <w:t>
      450 метр (1500 фут) – шолу ұшулардың ережелері бойынша ұшулардың маңызды санын орындау жағдайында;</w:t>
      </w:r>
    </w:p>
    <w:bookmarkStart w:name="z806" w:id="782"/>
    <w:p>
      <w:pPr>
        <w:spacing w:after="0"/>
        <w:ind w:left="0"/>
        <w:jc w:val="both"/>
      </w:pPr>
      <w:r>
        <w:rPr>
          <w:rFonts w:ascii="Times New Roman"/>
          <w:b w:val="false"/>
          <w:i w:val="false"/>
          <w:color w:val="000000"/>
          <w:sz w:val="28"/>
        </w:rPr>
        <w:t>
      9) болжауға сәйкес қабаттың немесе бұлттардың алабы 450 метр (1500 фут) өзгертіледі:</w:t>
      </w:r>
    </w:p>
    <w:bookmarkEnd w:id="782"/>
    <w:p>
      <w:pPr>
        <w:spacing w:after="0"/>
        <w:ind w:left="0"/>
        <w:jc w:val="both"/>
      </w:pPr>
      <w:r>
        <w:rPr>
          <w:rFonts w:ascii="Times New Roman"/>
          <w:b w:val="false"/>
          <w:i w:val="false"/>
          <w:color w:val="000000"/>
          <w:sz w:val="28"/>
        </w:rPr>
        <w:t>
      NSC, FEW немесе SCT бастап BKN немесе OVC дейін;</w:t>
      </w:r>
    </w:p>
    <w:p>
      <w:pPr>
        <w:spacing w:after="0"/>
        <w:ind w:left="0"/>
        <w:jc w:val="both"/>
      </w:pPr>
      <w:r>
        <w:rPr>
          <w:rFonts w:ascii="Times New Roman"/>
          <w:b w:val="false"/>
          <w:i w:val="false"/>
          <w:color w:val="000000"/>
          <w:sz w:val="28"/>
        </w:rPr>
        <w:t>
      BKN немесе OVC бастап NSC, FEW немесе SCT дейін.</w:t>
      </w:r>
    </w:p>
    <w:bookmarkStart w:name="z807" w:id="783"/>
    <w:p>
      <w:pPr>
        <w:spacing w:after="0"/>
        <w:ind w:left="0"/>
        <w:jc w:val="both"/>
      </w:pPr>
      <w:r>
        <w:rPr>
          <w:rFonts w:ascii="Times New Roman"/>
          <w:b w:val="false"/>
          <w:i w:val="false"/>
          <w:color w:val="000000"/>
          <w:sz w:val="28"/>
        </w:rPr>
        <w:t>
      10) будақ жаңбырлы бұлттардың дамуы немесе таралуы болжанады;</w:t>
      </w:r>
    </w:p>
    <w:bookmarkEnd w:id="783"/>
    <w:bookmarkStart w:name="z808" w:id="784"/>
    <w:p>
      <w:pPr>
        <w:spacing w:after="0"/>
        <w:ind w:left="0"/>
        <w:jc w:val="both"/>
      </w:pPr>
      <w:r>
        <w:rPr>
          <w:rFonts w:ascii="Times New Roman"/>
          <w:b w:val="false"/>
          <w:i w:val="false"/>
          <w:color w:val="000000"/>
          <w:sz w:val="28"/>
        </w:rPr>
        <w:t>
      11) болжауға сәйкес тік көріну жақсарады және келесі мағыналардың бірін немесе бірнешесіне жетеді немесе арттырады немесе болжауға сәйкес тік көріну нашарлайды және келесі мағыналардың бірін немесе бірнешесінен азаяды немесе кем болады;</w:t>
      </w:r>
    </w:p>
    <w:bookmarkEnd w:id="784"/>
    <w:p>
      <w:pPr>
        <w:spacing w:after="0"/>
        <w:ind w:left="0"/>
        <w:jc w:val="both"/>
      </w:pPr>
      <w:r>
        <w:rPr>
          <w:rFonts w:ascii="Times New Roman"/>
          <w:b w:val="false"/>
          <w:i w:val="false"/>
          <w:color w:val="000000"/>
          <w:sz w:val="28"/>
        </w:rPr>
        <w:t>
      30, 60, 150 немесе 300 метр (100, 200 500 немесе 1000 фут);</w:t>
      </w:r>
    </w:p>
    <w:bookmarkStart w:name="z809" w:id="785"/>
    <w:p>
      <w:pPr>
        <w:spacing w:after="0"/>
        <w:ind w:left="0"/>
        <w:jc w:val="both"/>
      </w:pPr>
      <w:r>
        <w:rPr>
          <w:rFonts w:ascii="Times New Roman"/>
          <w:b w:val="false"/>
          <w:i w:val="false"/>
          <w:color w:val="000000"/>
          <w:sz w:val="28"/>
        </w:rPr>
        <w:t>
      12) осы әуеайлақтың пайдалану минимумында негізделген және өкілетті метеорологиялық орган мен мүдделі пайдаланушы арасында келісілген кез келген басқа өлшемдер.</w:t>
      </w:r>
    </w:p>
    <w:bookmarkEnd w:id="785"/>
    <w:bookmarkStart w:name="z810" w:id="786"/>
    <w:p>
      <w:pPr>
        <w:spacing w:after="0"/>
        <w:ind w:left="0"/>
        <w:jc w:val="both"/>
      </w:pPr>
      <w:r>
        <w:rPr>
          <w:rFonts w:ascii="Times New Roman"/>
          <w:b w:val="false"/>
          <w:i w:val="false"/>
          <w:color w:val="000000"/>
          <w:sz w:val="28"/>
        </w:rPr>
        <w:t xml:space="preserve">
      267. Осы Қағидалардың 266 тармағында келтірілген өлшемдерге сәйкес болжамның кез келген элементін өзгерту кезінде, бұдан кейін элементтердің өзгеруінің әрекет ету кезеңі көрсетілетін ВЕСМG, TEMPO өзгеру индексін пайдалану керек. </w:t>
      </w:r>
    </w:p>
    <w:bookmarkEnd w:id="786"/>
    <w:p>
      <w:pPr>
        <w:spacing w:after="0"/>
        <w:ind w:left="0"/>
        <w:jc w:val="both"/>
      </w:pPr>
      <w:r>
        <w:rPr>
          <w:rFonts w:ascii="Times New Roman"/>
          <w:b w:val="false"/>
          <w:i w:val="false"/>
          <w:color w:val="000000"/>
          <w:sz w:val="28"/>
        </w:rPr>
        <w:t>
      Бір топтың басқа топқа ауа райының басым жағдайының айтарлықтай өзгеруін күту кезінде әрекет ету кезеңі "FM" қысқартуын пайдалана отырып, өзіндік кезеңге, тікелей бұдан кейін күтілетін өзгеру мерзімін көрсететін UTC минутта, сағатта, күнде уақыттың тобына бөлу керек.</w:t>
      </w:r>
    </w:p>
    <w:p>
      <w:pPr>
        <w:spacing w:after="0"/>
        <w:ind w:left="0"/>
        <w:jc w:val="both"/>
      </w:pPr>
      <w:r>
        <w:rPr>
          <w:rFonts w:ascii="Times New Roman"/>
          <w:b w:val="false"/>
          <w:i w:val="false"/>
          <w:color w:val="000000"/>
          <w:sz w:val="28"/>
        </w:rPr>
        <w:t>
      "РRОВ" қысқартуы альтернативтік мән күтілетін уақыттың ықтималдығы мен кезеңін көрсетумен қолданылады. Альтернативтік мәннің ықтималдығы немесе өзгеруі 30% - 50% кем немесе аса қолданылмайды. Ықтималдық тобы "ВЕСМG" өзгеру индексі немесе "FМ" уақыт индексі үшін элементті анықтауда пайдаланбайды.</w:t>
      </w:r>
    </w:p>
    <w:bookmarkStart w:name="z811" w:id="787"/>
    <w:p>
      <w:pPr>
        <w:spacing w:after="0"/>
        <w:ind w:left="0"/>
        <w:jc w:val="both"/>
      </w:pPr>
      <w:r>
        <w:rPr>
          <w:rFonts w:ascii="Times New Roman"/>
          <w:b w:val="false"/>
          <w:i w:val="false"/>
          <w:color w:val="000000"/>
          <w:sz w:val="28"/>
        </w:rPr>
        <w:t>
      268. Болжамдар әрекетінің басталуының стандартты уақыт Дүниежүзілік үйлестірілген уақыт (UTC) бойынша 00.00 сағаттан бастап белгіленеді.</w:t>
      </w:r>
    </w:p>
    <w:bookmarkEnd w:id="787"/>
    <w:bookmarkStart w:name="z812" w:id="788"/>
    <w:p>
      <w:pPr>
        <w:spacing w:after="0"/>
        <w:ind w:left="0"/>
        <w:jc w:val="both"/>
      </w:pPr>
      <w:r>
        <w:rPr>
          <w:rFonts w:ascii="Times New Roman"/>
          <w:b w:val="false"/>
          <w:i w:val="false"/>
          <w:color w:val="000000"/>
          <w:sz w:val="28"/>
        </w:rPr>
        <w:t>
      269. Тәулік бойы жұмыс істемейтін әуежайларда, бірінші болжамның кезеңінің басталуы стандартынан ауытқуы мүмкін, ал шығарылу алды әрекеттің басталуына дейін кемінде 1 сағатты құрайды.</w:t>
      </w:r>
    </w:p>
    <w:bookmarkEnd w:id="788"/>
    <w:bookmarkStart w:name="z813" w:id="789"/>
    <w:p>
      <w:pPr>
        <w:spacing w:after="0"/>
        <w:ind w:left="0"/>
        <w:jc w:val="both"/>
      </w:pPr>
      <w:r>
        <w:rPr>
          <w:rFonts w:ascii="Times New Roman"/>
          <w:b w:val="false"/>
          <w:i w:val="false"/>
          <w:color w:val="000000"/>
          <w:sz w:val="28"/>
        </w:rPr>
        <w:t>
      270. Әуеайлақ бойынша ауа райының болжамы TAF, оларға түзетулер TAF AMD деп белгіленеді, ал синтаксистік қатемен түзетілген болжам TAF COR. TAF AMD әрекет етудің басталу уақыты жақын алдағы тұрған бір сағатқа дейін дөңгелектенеді.</w:t>
      </w:r>
    </w:p>
    <w:bookmarkEnd w:id="789"/>
    <w:bookmarkStart w:name="z814" w:id="790"/>
    <w:p>
      <w:pPr>
        <w:spacing w:after="0"/>
        <w:ind w:left="0"/>
        <w:jc w:val="left"/>
      </w:pPr>
      <w:r>
        <w:rPr>
          <w:rFonts w:ascii="Times New Roman"/>
          <w:b/>
          <w:i w:val="false"/>
          <w:color w:val="000000"/>
        </w:rPr>
        <w:t xml:space="preserve"> 3-параграф. "Тренд" түрінде қону үшін болжамдар</w:t>
      </w:r>
    </w:p>
    <w:bookmarkEnd w:id="790"/>
    <w:bookmarkStart w:name="z815" w:id="791"/>
    <w:p>
      <w:pPr>
        <w:spacing w:after="0"/>
        <w:ind w:left="0"/>
        <w:jc w:val="both"/>
      </w:pPr>
      <w:r>
        <w:rPr>
          <w:rFonts w:ascii="Times New Roman"/>
          <w:b w:val="false"/>
          <w:i w:val="false"/>
          <w:color w:val="000000"/>
          <w:sz w:val="28"/>
        </w:rPr>
        <w:t>
      271. Қону үшін болжамдарды тиісті өкілетті метеорологиялық орган тағайындаған метеорологиялық орган жасайды. Мынадай болжамдар жергілікті пайдаланушыларды, сондай ақ әуеайлақтан 1 сағат ұшу уақытының шегінде орналасқан әуе кемелері үшін арналған.</w:t>
      </w:r>
    </w:p>
    <w:bookmarkEnd w:id="791"/>
    <w:bookmarkStart w:name="z816" w:id="792"/>
    <w:p>
      <w:pPr>
        <w:spacing w:after="0"/>
        <w:ind w:left="0"/>
        <w:jc w:val="both"/>
      </w:pPr>
      <w:r>
        <w:rPr>
          <w:rFonts w:ascii="Times New Roman"/>
          <w:b w:val="false"/>
          <w:i w:val="false"/>
          <w:color w:val="000000"/>
          <w:sz w:val="28"/>
        </w:rPr>
        <w:t xml:space="preserve">
      272. Қону үшін болжамдар "тренд" болжамдары түрінде жасалады. </w:t>
      </w:r>
    </w:p>
    <w:bookmarkEnd w:id="792"/>
    <w:bookmarkStart w:name="z817" w:id="793"/>
    <w:p>
      <w:pPr>
        <w:spacing w:after="0"/>
        <w:ind w:left="0"/>
        <w:jc w:val="both"/>
      </w:pPr>
      <w:r>
        <w:rPr>
          <w:rFonts w:ascii="Times New Roman"/>
          <w:b w:val="false"/>
          <w:i w:val="false"/>
          <w:color w:val="000000"/>
          <w:sz w:val="28"/>
        </w:rPr>
        <w:t>
      273. "Тренд" түріндегі болжам осы әуеайлақта жергілікті тұрақты мәліметке немесе арнайы мәлімет немесе МЕТАR немесе SPECI мәліметтеріне қоса берілетін метеорологиялық жағдайлардың күтілетін өзгерістерді қысқаша мазмұндаудан тұрады.</w:t>
      </w:r>
    </w:p>
    <w:bookmarkEnd w:id="793"/>
    <w:bookmarkStart w:name="z818" w:id="794"/>
    <w:p>
      <w:pPr>
        <w:spacing w:after="0"/>
        <w:ind w:left="0"/>
        <w:jc w:val="both"/>
      </w:pPr>
      <w:r>
        <w:rPr>
          <w:rFonts w:ascii="Times New Roman"/>
          <w:b w:val="false"/>
          <w:i w:val="false"/>
          <w:color w:val="000000"/>
          <w:sz w:val="28"/>
        </w:rPr>
        <w:t>
      274. "Тренд" түріндегі болжамда ауа райының бір немесе бірнеше мынадай құбылыстарының немесе олардың тіркестерінің күтілетін басталуы, аяқталуы немесе өзгеруі көрсетіледі:</w:t>
      </w:r>
    </w:p>
    <w:bookmarkEnd w:id="794"/>
    <w:bookmarkStart w:name="z819" w:id="795"/>
    <w:p>
      <w:pPr>
        <w:spacing w:after="0"/>
        <w:ind w:left="0"/>
        <w:jc w:val="both"/>
      </w:pPr>
      <w:r>
        <w:rPr>
          <w:rFonts w:ascii="Times New Roman"/>
          <w:b w:val="false"/>
          <w:i w:val="false"/>
          <w:color w:val="000000"/>
          <w:sz w:val="28"/>
        </w:rPr>
        <w:t>
      1) мұзданатын жауын-шашын;</w:t>
      </w:r>
    </w:p>
    <w:bookmarkEnd w:id="795"/>
    <w:bookmarkStart w:name="z820" w:id="796"/>
    <w:p>
      <w:pPr>
        <w:spacing w:after="0"/>
        <w:ind w:left="0"/>
        <w:jc w:val="both"/>
      </w:pPr>
      <w:r>
        <w:rPr>
          <w:rFonts w:ascii="Times New Roman"/>
          <w:b w:val="false"/>
          <w:i w:val="false"/>
          <w:color w:val="000000"/>
          <w:sz w:val="28"/>
        </w:rPr>
        <w:t>
      2) мұзданатын тұман;</w:t>
      </w:r>
    </w:p>
    <w:bookmarkEnd w:id="796"/>
    <w:bookmarkStart w:name="z821" w:id="797"/>
    <w:p>
      <w:pPr>
        <w:spacing w:after="0"/>
        <w:ind w:left="0"/>
        <w:jc w:val="both"/>
      </w:pPr>
      <w:r>
        <w:rPr>
          <w:rFonts w:ascii="Times New Roman"/>
          <w:b w:val="false"/>
          <w:i w:val="false"/>
          <w:color w:val="000000"/>
          <w:sz w:val="28"/>
        </w:rPr>
        <w:t>
      3) орташа немесе қатты жауын шашын (соның ішінде нөсер түріндегі);</w:t>
      </w:r>
    </w:p>
    <w:bookmarkEnd w:id="797"/>
    <w:bookmarkStart w:name="z822" w:id="798"/>
    <w:p>
      <w:pPr>
        <w:spacing w:after="0"/>
        <w:ind w:left="0"/>
        <w:jc w:val="both"/>
      </w:pPr>
      <w:r>
        <w:rPr>
          <w:rFonts w:ascii="Times New Roman"/>
          <w:b w:val="false"/>
          <w:i w:val="false"/>
          <w:color w:val="000000"/>
          <w:sz w:val="28"/>
        </w:rPr>
        <w:t>
      4) найзағай (жауын шашынмен);</w:t>
      </w:r>
    </w:p>
    <w:bookmarkEnd w:id="798"/>
    <w:bookmarkStart w:name="z823" w:id="799"/>
    <w:p>
      <w:pPr>
        <w:spacing w:after="0"/>
        <w:ind w:left="0"/>
        <w:jc w:val="both"/>
      </w:pPr>
      <w:r>
        <w:rPr>
          <w:rFonts w:ascii="Times New Roman"/>
          <w:b w:val="false"/>
          <w:i w:val="false"/>
          <w:color w:val="000000"/>
          <w:sz w:val="28"/>
        </w:rPr>
        <w:t>
      5) шаңды боран;</w:t>
      </w:r>
    </w:p>
    <w:bookmarkEnd w:id="799"/>
    <w:bookmarkStart w:name="z824" w:id="800"/>
    <w:p>
      <w:pPr>
        <w:spacing w:after="0"/>
        <w:ind w:left="0"/>
        <w:jc w:val="both"/>
      </w:pPr>
      <w:r>
        <w:rPr>
          <w:rFonts w:ascii="Times New Roman"/>
          <w:b w:val="false"/>
          <w:i w:val="false"/>
          <w:color w:val="000000"/>
          <w:sz w:val="28"/>
        </w:rPr>
        <w:t>
      6) құмды боран;</w:t>
      </w:r>
    </w:p>
    <w:bookmarkEnd w:id="800"/>
    <w:bookmarkStart w:name="z825" w:id="801"/>
    <w:p>
      <w:pPr>
        <w:spacing w:after="0"/>
        <w:ind w:left="0"/>
        <w:jc w:val="both"/>
      </w:pPr>
      <w:r>
        <w:rPr>
          <w:rFonts w:ascii="Times New Roman"/>
          <w:b w:val="false"/>
          <w:i w:val="false"/>
          <w:color w:val="000000"/>
          <w:sz w:val="28"/>
        </w:rPr>
        <w:t>
      7) шаңды, құмды немесе қарлы жаяу борасын;</w:t>
      </w:r>
    </w:p>
    <w:bookmarkEnd w:id="801"/>
    <w:bookmarkStart w:name="z826" w:id="802"/>
    <w:p>
      <w:pPr>
        <w:spacing w:after="0"/>
        <w:ind w:left="0"/>
        <w:jc w:val="both"/>
      </w:pPr>
      <w:r>
        <w:rPr>
          <w:rFonts w:ascii="Times New Roman"/>
          <w:b w:val="false"/>
          <w:i w:val="false"/>
          <w:color w:val="000000"/>
          <w:sz w:val="28"/>
        </w:rPr>
        <w:t>
      8) шаңды жаяу дауыл, құмды жаяу дауыл;</w:t>
      </w:r>
    </w:p>
    <w:bookmarkEnd w:id="802"/>
    <w:bookmarkStart w:name="z827" w:id="803"/>
    <w:p>
      <w:pPr>
        <w:spacing w:after="0"/>
        <w:ind w:left="0"/>
        <w:jc w:val="both"/>
      </w:pPr>
      <w:r>
        <w:rPr>
          <w:rFonts w:ascii="Times New Roman"/>
          <w:b w:val="false"/>
          <w:i w:val="false"/>
          <w:color w:val="000000"/>
          <w:sz w:val="28"/>
        </w:rPr>
        <w:t>
      9) қарды жаяу дауыл;</w:t>
      </w:r>
    </w:p>
    <w:bookmarkEnd w:id="803"/>
    <w:bookmarkStart w:name="z828" w:id="804"/>
    <w:p>
      <w:pPr>
        <w:spacing w:after="0"/>
        <w:ind w:left="0"/>
        <w:jc w:val="both"/>
      </w:pPr>
      <w:r>
        <w:rPr>
          <w:rFonts w:ascii="Times New Roman"/>
          <w:b w:val="false"/>
          <w:i w:val="false"/>
          <w:color w:val="000000"/>
          <w:sz w:val="28"/>
        </w:rPr>
        <w:t>
      10) дауыл;</w:t>
      </w:r>
    </w:p>
    <w:bookmarkEnd w:id="804"/>
    <w:bookmarkStart w:name="z829" w:id="805"/>
    <w:p>
      <w:pPr>
        <w:spacing w:after="0"/>
        <w:ind w:left="0"/>
        <w:jc w:val="both"/>
      </w:pPr>
      <w:r>
        <w:rPr>
          <w:rFonts w:ascii="Times New Roman"/>
          <w:b w:val="false"/>
          <w:i w:val="false"/>
          <w:color w:val="000000"/>
          <w:sz w:val="28"/>
        </w:rPr>
        <w:t>
      11) құйғыш тәрізді бұлт (торнадо немесе сулы құйын).</w:t>
      </w:r>
    </w:p>
    <w:bookmarkEnd w:id="805"/>
    <w:bookmarkStart w:name="z830" w:id="806"/>
    <w:p>
      <w:pPr>
        <w:spacing w:after="0"/>
        <w:ind w:left="0"/>
        <w:jc w:val="both"/>
      </w:pPr>
      <w:r>
        <w:rPr>
          <w:rFonts w:ascii="Times New Roman"/>
          <w:b w:val="false"/>
          <w:i w:val="false"/>
          <w:color w:val="000000"/>
          <w:sz w:val="28"/>
        </w:rPr>
        <w:t>
      Осы Қағидалардың 152-тармағында көрсетілген ауа райының басқа құбылыстары.</w:t>
      </w:r>
    </w:p>
    <w:bookmarkEnd w:id="806"/>
    <w:bookmarkStart w:name="z831" w:id="807"/>
    <w:p>
      <w:pPr>
        <w:spacing w:after="0"/>
        <w:ind w:left="0"/>
        <w:jc w:val="both"/>
      </w:pPr>
      <w:r>
        <w:rPr>
          <w:rFonts w:ascii="Times New Roman"/>
          <w:b w:val="false"/>
          <w:i w:val="false"/>
          <w:color w:val="000000"/>
          <w:sz w:val="28"/>
        </w:rPr>
        <w:t>
      275. "Тренд" түрінде қону үшін болжам әрекет ету кезеңі қону үшін болжамның бөлігі болып табылатын мәліметке жасалған уақыттан бастап 2 сағатты құрайды. "Тренд" түріндегі болжамдар осы Қағидалардың 4 қосымшасында келтірілген талаптарға сәйкес шығарылады. "Тренд" түріндегі болжамда мәліметте ол қоса берілетін бірліктер мен шкалалар пайдаланылады.</w:t>
      </w:r>
    </w:p>
    <w:bookmarkEnd w:id="807"/>
    <w:bookmarkStart w:name="z832" w:id="808"/>
    <w:p>
      <w:pPr>
        <w:spacing w:after="0"/>
        <w:ind w:left="0"/>
        <w:jc w:val="both"/>
      </w:pPr>
      <w:r>
        <w:rPr>
          <w:rFonts w:ascii="Times New Roman"/>
          <w:b w:val="false"/>
          <w:i w:val="false"/>
          <w:color w:val="000000"/>
          <w:sz w:val="28"/>
        </w:rPr>
        <w:t>
      276. "Тренд" түрдегі болжамда ол қоса берілетін мәліметтегідей сол бірліктері және шкалалар қолданылады. "PROB" көрсеткіші "тренд" түрдегі болжамда қолданылмайды.</w:t>
      </w:r>
    </w:p>
    <w:bookmarkEnd w:id="808"/>
    <w:bookmarkStart w:name="z833" w:id="809"/>
    <w:p>
      <w:pPr>
        <w:spacing w:after="0"/>
        <w:ind w:left="0"/>
        <w:jc w:val="both"/>
      </w:pPr>
      <w:r>
        <w:rPr>
          <w:rFonts w:ascii="Times New Roman"/>
          <w:b w:val="false"/>
          <w:i w:val="false"/>
          <w:color w:val="000000"/>
          <w:sz w:val="28"/>
        </w:rPr>
        <w:t>
      277. ӘҚҚ диспетчерлерінің және әуе кемелері экипаждарының сұрауы бойынша қону үшін болжамдар ашық мәтінмен таратылады.</w:t>
      </w:r>
    </w:p>
    <w:bookmarkEnd w:id="809"/>
    <w:bookmarkStart w:name="z834" w:id="810"/>
    <w:p>
      <w:pPr>
        <w:spacing w:after="0"/>
        <w:ind w:left="0"/>
        <w:jc w:val="left"/>
      </w:pPr>
      <w:r>
        <w:rPr>
          <w:rFonts w:ascii="Times New Roman"/>
          <w:b/>
          <w:i w:val="false"/>
          <w:color w:val="000000"/>
        </w:rPr>
        <w:t xml:space="preserve"> 4-параграф. Ұшу үшін болжамдар</w:t>
      </w:r>
    </w:p>
    <w:bookmarkEnd w:id="810"/>
    <w:bookmarkStart w:name="z835" w:id="811"/>
    <w:p>
      <w:pPr>
        <w:spacing w:after="0"/>
        <w:ind w:left="0"/>
        <w:jc w:val="both"/>
      </w:pPr>
      <w:r>
        <w:rPr>
          <w:rFonts w:ascii="Times New Roman"/>
          <w:b w:val="false"/>
          <w:i w:val="false"/>
          <w:color w:val="000000"/>
          <w:sz w:val="28"/>
        </w:rPr>
        <w:t>
      278. Ұшу үшін болжамдарды егер бұл метеорологиялық өкілетті органдар мен пайдаланушылар арасында келісім бойынша талап етілсе, тиісті өкілетті метеорологиялық орган тағайындаған метеорологиялық орган жасайды.</w:t>
      </w:r>
    </w:p>
    <w:bookmarkEnd w:id="811"/>
    <w:bookmarkStart w:name="z836" w:id="812"/>
    <w:p>
      <w:pPr>
        <w:spacing w:after="0"/>
        <w:ind w:left="0"/>
        <w:jc w:val="both"/>
      </w:pPr>
      <w:r>
        <w:rPr>
          <w:rFonts w:ascii="Times New Roman"/>
          <w:b w:val="false"/>
          <w:i w:val="false"/>
          <w:color w:val="000000"/>
          <w:sz w:val="28"/>
        </w:rPr>
        <w:t>
      279. Пайдаланушыларға және ұшу экипажының мүшелеріне сұраныс бойынша күтілетін ұшу уақытына дейін 3 сағат ішінде ұсынылады.</w:t>
      </w:r>
    </w:p>
    <w:bookmarkEnd w:id="812"/>
    <w:bookmarkStart w:name="z837" w:id="813"/>
    <w:p>
      <w:pPr>
        <w:spacing w:after="0"/>
        <w:ind w:left="0"/>
        <w:jc w:val="both"/>
      </w:pPr>
      <w:r>
        <w:rPr>
          <w:rFonts w:ascii="Times New Roman"/>
          <w:b w:val="false"/>
          <w:i w:val="false"/>
          <w:color w:val="000000"/>
          <w:sz w:val="28"/>
        </w:rPr>
        <w:t>
      280. Ұшу үшін болжам белгіленген уақыт кезеңіне жатады және ҰҚЖ кешенінің ауданында күтілетін метеорологиялық жағдайлар туралы ақпаратты қамтиды. Ұшу үшін болжам жерге жақын желдің жылдамдығы, ауа температурасы, қысым (QNH) және жергілікті келісім жасалған басқа кез келген элементтер туралы ақпаратты қамтиды.</w:t>
      </w:r>
    </w:p>
    <w:bookmarkEnd w:id="813"/>
    <w:bookmarkStart w:name="z838" w:id="814"/>
    <w:p>
      <w:pPr>
        <w:spacing w:after="0"/>
        <w:ind w:left="0"/>
        <w:jc w:val="both"/>
      </w:pPr>
      <w:r>
        <w:rPr>
          <w:rFonts w:ascii="Times New Roman"/>
          <w:b w:val="false"/>
          <w:i w:val="false"/>
          <w:color w:val="000000"/>
          <w:sz w:val="28"/>
        </w:rPr>
        <w:t>
      281. Болжам нысаны өкілетті метеорологиялық орган мен тиісті пайдаланушы арасындағы келісім бойынша белгіленеді. Ұшуға арналған болжамдарда қолданылатын элементтердің, терминологияның, бірліктердің және шкалалардың тұру тәртібі әуеайлақ бойынша мәліметтердің тиісті компоненттеріне баламалы болып табылады.</w:t>
      </w:r>
    </w:p>
    <w:bookmarkEnd w:id="814"/>
    <w:bookmarkStart w:name="z839" w:id="815"/>
    <w:p>
      <w:pPr>
        <w:spacing w:after="0"/>
        <w:ind w:left="0"/>
        <w:jc w:val="both"/>
      </w:pPr>
      <w:r>
        <w:rPr>
          <w:rFonts w:ascii="Times New Roman"/>
          <w:b w:val="false"/>
          <w:i w:val="false"/>
          <w:color w:val="000000"/>
          <w:sz w:val="28"/>
        </w:rPr>
        <w:t>
      282. Ұшу үшін шығаратын болжамдарды метеорологиялық органдар болжамдарға үнемі бақылау жүргізеді және қажет болған жағдай бойынша оларға уақытымен түзетулерді енгізеді.</w:t>
      </w:r>
    </w:p>
    <w:bookmarkEnd w:id="815"/>
    <w:bookmarkStart w:name="z840" w:id="816"/>
    <w:p>
      <w:pPr>
        <w:spacing w:after="0"/>
        <w:ind w:left="0"/>
        <w:jc w:val="both"/>
      </w:pPr>
      <w:r>
        <w:rPr>
          <w:rFonts w:ascii="Times New Roman"/>
          <w:b w:val="false"/>
          <w:i w:val="false"/>
          <w:color w:val="000000"/>
          <w:sz w:val="28"/>
        </w:rPr>
        <w:t>
      283. Ұшу үшін болжамдарға түзетулерді шығару өлшемдері өкілетті метеорологиялық орган мен тиісті пайдаланушылар арасындағы келісім бойынша белгіленеді. Осы өлшемдер нақты әуеайлақ үшін белгіленген арнайы мәліметтерді жасау өлшемдеріне сәйкес болады.</w:t>
      </w:r>
    </w:p>
    <w:bookmarkEnd w:id="816"/>
    <w:bookmarkStart w:name="z841" w:id="817"/>
    <w:p>
      <w:pPr>
        <w:spacing w:after="0"/>
        <w:ind w:left="0"/>
        <w:jc w:val="left"/>
      </w:pPr>
      <w:r>
        <w:rPr>
          <w:rFonts w:ascii="Times New Roman"/>
          <w:b/>
          <w:i w:val="false"/>
          <w:color w:val="000000"/>
        </w:rPr>
        <w:t xml:space="preserve"> 5-параграф. Ұшулардың бағдарлары және аудандары бойынша болжамдар</w:t>
      </w:r>
    </w:p>
    <w:bookmarkEnd w:id="817"/>
    <w:bookmarkStart w:name="z842" w:id="818"/>
    <w:p>
      <w:pPr>
        <w:spacing w:after="0"/>
        <w:ind w:left="0"/>
        <w:jc w:val="both"/>
      </w:pPr>
      <w:r>
        <w:rPr>
          <w:rFonts w:ascii="Times New Roman"/>
          <w:b w:val="false"/>
          <w:i w:val="false"/>
          <w:color w:val="000000"/>
          <w:sz w:val="28"/>
        </w:rPr>
        <w:t>
      284. Ұшулардың бағдарлары және аудандары бойынша болжамдар жел, биіктіктегі ауаның температурасы, ауа райының ерекше құбылыстары, бұлттылық, көріну, сондай-ақ ұшулар сипаттамасына және орындалатын авиациялық жұмыстардың түрлеріне тәуелді басқа элементтер туралы ақпаратты қамтиды. Осы ақпарат ұшуларды жүргізуде қойылатын талаптарды көрсетеді, оларды қамтамасыз етуге уақытты және ұшу биіктігін және бағдардың географиялық ұзақтығын ескере отырып, осы болжамдар арналған.</w:t>
      </w:r>
    </w:p>
    <w:bookmarkEnd w:id="818"/>
    <w:bookmarkStart w:name="z843" w:id="819"/>
    <w:p>
      <w:pPr>
        <w:spacing w:after="0"/>
        <w:ind w:left="0"/>
        <w:jc w:val="both"/>
      </w:pPr>
      <w:r>
        <w:rPr>
          <w:rFonts w:ascii="Times New Roman"/>
          <w:b w:val="false"/>
          <w:i w:val="false"/>
          <w:color w:val="000000"/>
          <w:sz w:val="28"/>
        </w:rPr>
        <w:t>
      285. Ұшудың бағыты мен ауданы бойынша ауа райының ерекше құбылыстарына ұшуды орындауға ықпал ететін құбылыстар жатады.</w:t>
      </w:r>
    </w:p>
    <w:bookmarkEnd w:id="819"/>
    <w:p>
      <w:pPr>
        <w:spacing w:after="0"/>
        <w:ind w:left="0"/>
        <w:jc w:val="both"/>
      </w:pPr>
      <w:r>
        <w:rPr>
          <w:rFonts w:ascii="Times New Roman"/>
          <w:b w:val="false"/>
          <w:i w:val="false"/>
          <w:color w:val="000000"/>
          <w:sz w:val="28"/>
        </w:rPr>
        <w:t>
      Ұшудың орташа және жоғары эшелонында (ЭП100 – ЭП250 үшін) және жоғары деңгейде (ЭП үшін 250 жоғары):</w:t>
      </w:r>
    </w:p>
    <w:p>
      <w:pPr>
        <w:spacing w:after="0"/>
        <w:ind w:left="0"/>
        <w:jc w:val="both"/>
      </w:pPr>
      <w:r>
        <w:rPr>
          <w:rFonts w:ascii="Times New Roman"/>
          <w:b w:val="false"/>
          <w:i w:val="false"/>
          <w:color w:val="000000"/>
          <w:sz w:val="28"/>
        </w:rPr>
        <w:t>
      Найзағай:</w:t>
      </w:r>
    </w:p>
    <w:bookmarkStart w:name="z844" w:id="820"/>
    <w:p>
      <w:pPr>
        <w:spacing w:after="0"/>
        <w:ind w:left="0"/>
        <w:jc w:val="both"/>
      </w:pPr>
      <w:r>
        <w:rPr>
          <w:rFonts w:ascii="Times New Roman"/>
          <w:b w:val="false"/>
          <w:i w:val="false"/>
          <w:color w:val="000000"/>
          <w:sz w:val="28"/>
        </w:rPr>
        <w:t>
      1) бұлттылықтағы бүркеме, бұлтты, жиі қайталанатын немесе дауылмен;</w:t>
      </w:r>
    </w:p>
    <w:bookmarkEnd w:id="820"/>
    <w:bookmarkStart w:name="z845" w:id="821"/>
    <w:p>
      <w:pPr>
        <w:spacing w:after="0"/>
        <w:ind w:left="0"/>
        <w:jc w:val="both"/>
      </w:pPr>
      <w:r>
        <w:rPr>
          <w:rFonts w:ascii="Times New Roman"/>
          <w:b w:val="false"/>
          <w:i w:val="false"/>
          <w:color w:val="000000"/>
          <w:sz w:val="28"/>
        </w:rPr>
        <w:t>
      2) қатты бұршақпен немесе әлсіз бұршақпен;</w:t>
      </w:r>
    </w:p>
    <w:bookmarkEnd w:id="821"/>
    <w:bookmarkStart w:name="z846" w:id="822"/>
    <w:p>
      <w:pPr>
        <w:spacing w:after="0"/>
        <w:ind w:left="0"/>
        <w:jc w:val="both"/>
      </w:pPr>
      <w:r>
        <w:rPr>
          <w:rFonts w:ascii="Times New Roman"/>
          <w:b w:val="false"/>
          <w:i w:val="false"/>
          <w:color w:val="000000"/>
          <w:sz w:val="28"/>
        </w:rPr>
        <w:t>
      3) тропикалық циклондар;</w:t>
      </w:r>
    </w:p>
    <w:bookmarkEnd w:id="822"/>
    <w:bookmarkStart w:name="z847" w:id="823"/>
    <w:p>
      <w:pPr>
        <w:spacing w:after="0"/>
        <w:ind w:left="0"/>
        <w:jc w:val="both"/>
      </w:pPr>
      <w:r>
        <w:rPr>
          <w:rFonts w:ascii="Times New Roman"/>
          <w:b w:val="false"/>
          <w:i w:val="false"/>
          <w:color w:val="000000"/>
          <w:sz w:val="28"/>
        </w:rPr>
        <w:t>
      4) қатты дауылдың желісі;</w:t>
      </w:r>
    </w:p>
    <w:bookmarkEnd w:id="823"/>
    <w:bookmarkStart w:name="z848" w:id="824"/>
    <w:p>
      <w:pPr>
        <w:spacing w:after="0"/>
        <w:ind w:left="0"/>
        <w:jc w:val="both"/>
      </w:pPr>
      <w:r>
        <w:rPr>
          <w:rFonts w:ascii="Times New Roman"/>
          <w:b w:val="false"/>
          <w:i w:val="false"/>
          <w:color w:val="000000"/>
          <w:sz w:val="28"/>
        </w:rPr>
        <w:t>
      5) орташа немесе қатты турбуленттік (жаппай бұлттылық немесе ашық аспан кезінде);</w:t>
      </w:r>
    </w:p>
    <w:bookmarkEnd w:id="824"/>
    <w:bookmarkStart w:name="z849" w:id="825"/>
    <w:p>
      <w:pPr>
        <w:spacing w:after="0"/>
        <w:ind w:left="0"/>
        <w:jc w:val="both"/>
      </w:pPr>
      <w:r>
        <w:rPr>
          <w:rFonts w:ascii="Times New Roman"/>
          <w:b w:val="false"/>
          <w:i w:val="false"/>
          <w:color w:val="000000"/>
          <w:sz w:val="28"/>
        </w:rPr>
        <w:t>
      6) орташа немесе қатты мұздану;</w:t>
      </w:r>
    </w:p>
    <w:bookmarkEnd w:id="825"/>
    <w:bookmarkStart w:name="z850" w:id="826"/>
    <w:p>
      <w:pPr>
        <w:spacing w:after="0"/>
        <w:ind w:left="0"/>
        <w:jc w:val="both"/>
      </w:pPr>
      <w:r>
        <w:rPr>
          <w:rFonts w:ascii="Times New Roman"/>
          <w:b w:val="false"/>
          <w:i w:val="false"/>
          <w:color w:val="000000"/>
          <w:sz w:val="28"/>
        </w:rPr>
        <w:t>
      7) бұлтты құмды боран;</w:t>
      </w:r>
    </w:p>
    <w:bookmarkEnd w:id="826"/>
    <w:bookmarkStart w:name="z851" w:id="827"/>
    <w:p>
      <w:pPr>
        <w:spacing w:after="0"/>
        <w:ind w:left="0"/>
        <w:jc w:val="both"/>
      </w:pPr>
      <w:r>
        <w:rPr>
          <w:rFonts w:ascii="Times New Roman"/>
          <w:b w:val="false"/>
          <w:i w:val="false"/>
          <w:color w:val="000000"/>
          <w:sz w:val="28"/>
        </w:rPr>
        <w:t xml:space="preserve">
      8) осы тармақтың 1)–5) тармақшаларында көрсетілген құбылыстарға байланысты будақ-жаңбырлы бұлттар; </w:t>
      </w:r>
    </w:p>
    <w:bookmarkEnd w:id="827"/>
    <w:bookmarkStart w:name="z852" w:id="828"/>
    <w:p>
      <w:pPr>
        <w:spacing w:after="0"/>
        <w:ind w:left="0"/>
        <w:jc w:val="both"/>
      </w:pPr>
      <w:r>
        <w:rPr>
          <w:rFonts w:ascii="Times New Roman"/>
          <w:b w:val="false"/>
          <w:i w:val="false"/>
          <w:color w:val="000000"/>
          <w:sz w:val="28"/>
        </w:rPr>
        <w:t>
      9) тропопауза ұшуының эшелоны;</w:t>
      </w:r>
    </w:p>
    <w:bookmarkEnd w:id="828"/>
    <w:bookmarkStart w:name="z853" w:id="829"/>
    <w:p>
      <w:pPr>
        <w:spacing w:after="0"/>
        <w:ind w:left="0"/>
        <w:jc w:val="both"/>
      </w:pPr>
      <w:r>
        <w:rPr>
          <w:rFonts w:ascii="Times New Roman"/>
          <w:b w:val="false"/>
          <w:i w:val="false"/>
          <w:color w:val="000000"/>
          <w:sz w:val="28"/>
        </w:rPr>
        <w:t>
      10) сорғалап ағу;</w:t>
      </w:r>
    </w:p>
    <w:bookmarkEnd w:id="829"/>
    <w:bookmarkStart w:name="z854" w:id="830"/>
    <w:p>
      <w:pPr>
        <w:spacing w:after="0"/>
        <w:ind w:left="0"/>
        <w:jc w:val="both"/>
      </w:pPr>
      <w:r>
        <w:rPr>
          <w:rFonts w:ascii="Times New Roman"/>
          <w:b w:val="false"/>
          <w:i w:val="false"/>
          <w:color w:val="000000"/>
          <w:sz w:val="28"/>
        </w:rPr>
        <w:t>
      11) әуе кемесінің ұшу өндірісіне әсер ететін вулкандық күлі бұлтының таралу орны;</w:t>
      </w:r>
    </w:p>
    <w:bookmarkEnd w:id="830"/>
    <w:bookmarkStart w:name="z855" w:id="831"/>
    <w:p>
      <w:pPr>
        <w:spacing w:after="0"/>
        <w:ind w:left="0"/>
        <w:jc w:val="both"/>
      </w:pPr>
      <w:r>
        <w:rPr>
          <w:rFonts w:ascii="Times New Roman"/>
          <w:b w:val="false"/>
          <w:i w:val="false"/>
          <w:color w:val="000000"/>
          <w:sz w:val="28"/>
        </w:rPr>
        <w:t xml:space="preserve">
      12) радиоактивті бұлттар. </w:t>
      </w:r>
    </w:p>
    <w:bookmarkEnd w:id="831"/>
    <w:bookmarkStart w:name="z856" w:id="832"/>
    <w:p>
      <w:pPr>
        <w:spacing w:after="0"/>
        <w:ind w:left="0"/>
        <w:jc w:val="both"/>
      </w:pPr>
      <w:r>
        <w:rPr>
          <w:rFonts w:ascii="Times New Roman"/>
          <w:b w:val="false"/>
          <w:i w:val="false"/>
          <w:color w:val="000000"/>
          <w:sz w:val="28"/>
        </w:rPr>
        <w:t>
      100 эшелоннан төмен ұшу үшін (немесе таулы аудандардағы 150 ұшу эшелонына дейін) ұшудың орташа, жоғары эшелонында ұшу үшін аталған барлық құбылыстар және қосымша төмендегідей көрсетіледі:</w:t>
      </w:r>
    </w:p>
    <w:bookmarkEnd w:id="832"/>
    <w:bookmarkStart w:name="z857" w:id="833"/>
    <w:p>
      <w:pPr>
        <w:spacing w:after="0"/>
        <w:ind w:left="0"/>
        <w:jc w:val="both"/>
      </w:pPr>
      <w:r>
        <w:rPr>
          <w:rFonts w:ascii="Times New Roman"/>
          <w:b w:val="false"/>
          <w:i w:val="false"/>
          <w:color w:val="000000"/>
          <w:sz w:val="28"/>
        </w:rPr>
        <w:t xml:space="preserve">
      13) 15м/с (60ш/с) артатын кеңістікте жерүсті желінің орташа жылдамдығы; </w:t>
      </w:r>
    </w:p>
    <w:bookmarkEnd w:id="833"/>
    <w:bookmarkStart w:name="z858" w:id="834"/>
    <w:p>
      <w:pPr>
        <w:spacing w:after="0"/>
        <w:ind w:left="0"/>
        <w:jc w:val="both"/>
      </w:pPr>
      <w:r>
        <w:rPr>
          <w:rFonts w:ascii="Times New Roman"/>
          <w:b w:val="false"/>
          <w:i w:val="false"/>
          <w:color w:val="000000"/>
          <w:sz w:val="28"/>
        </w:rPr>
        <w:t>
      14) 5000 метр (таулы аудандар үшін 10 километр кем) мағыналарға дейін жер бетінде көрінуді нашарлататын құбылыстарды қоса (FG, BR, DZ, RA, SG, SN, PL, IС, GR, GS, SA, DU, HZ, FU, VA, РО, SQ, FC, DS, SS);</w:t>
      </w:r>
    </w:p>
    <w:bookmarkEnd w:id="834"/>
    <w:bookmarkStart w:name="z859" w:id="835"/>
    <w:p>
      <w:pPr>
        <w:spacing w:after="0"/>
        <w:ind w:left="0"/>
        <w:jc w:val="both"/>
      </w:pPr>
      <w:r>
        <w:rPr>
          <w:rFonts w:ascii="Times New Roman"/>
          <w:b w:val="false"/>
          <w:i w:val="false"/>
          <w:color w:val="000000"/>
          <w:sz w:val="28"/>
        </w:rPr>
        <w:t>
      15) Бұршақпен немесе бұршақсыз жекеленген және кездейсоқ найзағай;</w:t>
      </w:r>
    </w:p>
    <w:bookmarkEnd w:id="835"/>
    <w:bookmarkStart w:name="z860" w:id="836"/>
    <w:p>
      <w:pPr>
        <w:spacing w:after="0"/>
        <w:ind w:left="0"/>
        <w:jc w:val="both"/>
      </w:pPr>
      <w:r>
        <w:rPr>
          <w:rFonts w:ascii="Times New Roman"/>
          <w:b w:val="false"/>
          <w:i w:val="false"/>
          <w:color w:val="000000"/>
          <w:sz w:val="28"/>
        </w:rPr>
        <w:t>
      16) Таулы қарауыту;</w:t>
      </w:r>
    </w:p>
    <w:bookmarkEnd w:id="836"/>
    <w:bookmarkStart w:name="z861" w:id="837"/>
    <w:p>
      <w:pPr>
        <w:spacing w:after="0"/>
        <w:ind w:left="0"/>
        <w:jc w:val="both"/>
      </w:pPr>
      <w:r>
        <w:rPr>
          <w:rFonts w:ascii="Times New Roman"/>
          <w:b w:val="false"/>
          <w:i w:val="false"/>
          <w:color w:val="000000"/>
          <w:sz w:val="28"/>
        </w:rPr>
        <w:t>
      17) BKN жұлынған бұлттылық немесе жер беті деңгейінен 300м (1000 фут) кем төменгі шегінің биіктігімен кеңістікте OVC тұтас бұлттылығы;</w:t>
      </w:r>
    </w:p>
    <w:bookmarkEnd w:id="837"/>
    <w:bookmarkStart w:name="z862" w:id="838"/>
    <w:p>
      <w:pPr>
        <w:spacing w:after="0"/>
        <w:ind w:left="0"/>
        <w:jc w:val="both"/>
      </w:pPr>
      <w:r>
        <w:rPr>
          <w:rFonts w:ascii="Times New Roman"/>
          <w:b w:val="false"/>
          <w:i w:val="false"/>
          <w:color w:val="000000"/>
          <w:sz w:val="28"/>
        </w:rPr>
        <w:t>
      18) ISOL жекеленген бұлт, кездейсоқ OCNL немесе жиі FRQ будақ-жаңбырлы бұлттар;</w:t>
      </w:r>
    </w:p>
    <w:bookmarkEnd w:id="838"/>
    <w:bookmarkStart w:name="z863" w:id="839"/>
    <w:p>
      <w:pPr>
        <w:spacing w:after="0"/>
        <w:ind w:left="0"/>
        <w:jc w:val="both"/>
      </w:pPr>
      <w:r>
        <w:rPr>
          <w:rFonts w:ascii="Times New Roman"/>
          <w:b w:val="false"/>
          <w:i w:val="false"/>
          <w:color w:val="000000"/>
          <w:sz w:val="28"/>
        </w:rPr>
        <w:t>
      19) ISOL жекеленген бұлт, кездейсоқ OCNL немесе жиі FRQ құйғыш тәрізді бұлт;</w:t>
      </w:r>
    </w:p>
    <w:bookmarkEnd w:id="839"/>
    <w:bookmarkStart w:name="z864" w:id="840"/>
    <w:p>
      <w:pPr>
        <w:spacing w:after="0"/>
        <w:ind w:left="0"/>
        <w:jc w:val="both"/>
      </w:pPr>
      <w:r>
        <w:rPr>
          <w:rFonts w:ascii="Times New Roman"/>
          <w:b w:val="false"/>
          <w:i w:val="false"/>
          <w:color w:val="000000"/>
          <w:sz w:val="28"/>
        </w:rPr>
        <w:t>
      20) орташа турбуленттілік (конвективті бұлттарда пайда болған турбуленттілікті қоспағанда);</w:t>
      </w:r>
    </w:p>
    <w:bookmarkEnd w:id="840"/>
    <w:bookmarkStart w:name="z865" w:id="841"/>
    <w:p>
      <w:pPr>
        <w:spacing w:after="0"/>
        <w:ind w:left="0"/>
        <w:jc w:val="both"/>
      </w:pPr>
      <w:r>
        <w:rPr>
          <w:rFonts w:ascii="Times New Roman"/>
          <w:b w:val="false"/>
          <w:i w:val="false"/>
          <w:color w:val="000000"/>
          <w:sz w:val="28"/>
        </w:rPr>
        <w:t>
      21) орташа мұздану (конвективті бұлттарда пайда болған мұздануды қоспағанда);</w:t>
      </w:r>
    </w:p>
    <w:bookmarkEnd w:id="841"/>
    <w:bookmarkStart w:name="z866" w:id="842"/>
    <w:p>
      <w:pPr>
        <w:spacing w:after="0"/>
        <w:ind w:left="0"/>
        <w:jc w:val="both"/>
      </w:pPr>
      <w:r>
        <w:rPr>
          <w:rFonts w:ascii="Times New Roman"/>
          <w:b w:val="false"/>
          <w:i w:val="false"/>
          <w:color w:val="000000"/>
          <w:sz w:val="28"/>
        </w:rPr>
        <w:t>
      22) орташа таулы толқын.</w:t>
      </w:r>
    </w:p>
    <w:bookmarkEnd w:id="842"/>
    <w:bookmarkStart w:name="z867" w:id="843"/>
    <w:p>
      <w:pPr>
        <w:spacing w:after="0"/>
        <w:ind w:left="0"/>
        <w:jc w:val="both"/>
      </w:pPr>
      <w:r>
        <w:rPr>
          <w:rFonts w:ascii="Times New Roman"/>
          <w:b w:val="false"/>
          <w:i w:val="false"/>
          <w:color w:val="000000"/>
          <w:sz w:val="28"/>
        </w:rPr>
        <w:t>
      286. АҰЕ бойынша ұшулардың бағдарлары мен аудандары бойынша болжамдарды ұсынудың негізгі нысаны ауа райының ерекше құбылыстарының болжам карталары, жел және биіктіктегі ауа температурасының картасы, қалған жағдайларда және осы Қағидалардың 5 және 6 қосымшаларында көрсетілген Ашық мәтін нысанында бағдарлар, ұшу аудандары және АХЖ бойынша ауа райы болжамдарының үлгілері және карталар мен кестелерді құрастыру жөніндегі талаптарға сәйкес, ШҰЕ бойынша ұшулар үшін – кестелер немесе ашық мәтін нысандағы болжамдар болып табылады.</w:t>
      </w:r>
    </w:p>
    <w:bookmarkEnd w:id="843"/>
    <w:bookmarkStart w:name="z868" w:id="844"/>
    <w:p>
      <w:pPr>
        <w:spacing w:after="0"/>
        <w:ind w:left="0"/>
        <w:jc w:val="both"/>
      </w:pPr>
      <w:r>
        <w:rPr>
          <w:rFonts w:ascii="Times New Roman"/>
          <w:b w:val="false"/>
          <w:i w:val="false"/>
          <w:color w:val="000000"/>
          <w:sz w:val="28"/>
        </w:rPr>
        <w:t>
      287. Әуе кемелерінің ұшуларын қамтамасыз ету кезінде ауа райының ерекше құбылыстарының карталары қолданылады:</w:t>
      </w:r>
    </w:p>
    <w:bookmarkEnd w:id="844"/>
    <w:p>
      <w:pPr>
        <w:spacing w:after="0"/>
        <w:ind w:left="0"/>
        <w:jc w:val="both"/>
      </w:pPr>
      <w:r>
        <w:rPr>
          <w:rFonts w:ascii="Times New Roman"/>
          <w:b w:val="false"/>
          <w:i w:val="false"/>
          <w:color w:val="000000"/>
          <w:sz w:val="28"/>
        </w:rPr>
        <w:t xml:space="preserve">
      100 ұшу эшелонына дейін </w:t>
      </w:r>
    </w:p>
    <w:p>
      <w:pPr>
        <w:spacing w:after="0"/>
        <w:ind w:left="0"/>
        <w:jc w:val="both"/>
      </w:pPr>
      <w:r>
        <w:rPr>
          <w:rFonts w:ascii="Times New Roman"/>
          <w:b w:val="false"/>
          <w:i w:val="false"/>
          <w:color w:val="000000"/>
          <w:sz w:val="28"/>
        </w:rPr>
        <w:t>
      (немесе 150 таулы аудандарда ұшу эшелонына дейін) SWL</w:t>
      </w:r>
    </w:p>
    <w:p>
      <w:pPr>
        <w:spacing w:after="0"/>
        <w:ind w:left="0"/>
        <w:jc w:val="both"/>
      </w:pPr>
      <w:r>
        <w:rPr>
          <w:rFonts w:ascii="Times New Roman"/>
          <w:b w:val="false"/>
          <w:i w:val="false"/>
          <w:color w:val="000000"/>
          <w:sz w:val="28"/>
        </w:rPr>
        <w:t>
      100-250 ұшу эшелонына дейін SWM</w:t>
      </w:r>
    </w:p>
    <w:p>
      <w:pPr>
        <w:spacing w:after="0"/>
        <w:ind w:left="0"/>
        <w:jc w:val="both"/>
      </w:pPr>
      <w:r>
        <w:rPr>
          <w:rFonts w:ascii="Times New Roman"/>
          <w:b w:val="false"/>
          <w:i w:val="false"/>
          <w:color w:val="000000"/>
          <w:sz w:val="28"/>
        </w:rPr>
        <w:t>
      250 ұшу эшелонынан астам SWH</w:t>
      </w:r>
    </w:p>
    <w:bookmarkStart w:name="z869" w:id="845"/>
    <w:p>
      <w:pPr>
        <w:spacing w:after="0"/>
        <w:ind w:left="0"/>
        <w:jc w:val="both"/>
      </w:pPr>
      <w:r>
        <w:rPr>
          <w:rFonts w:ascii="Times New Roman"/>
          <w:b w:val="false"/>
          <w:i w:val="false"/>
          <w:color w:val="000000"/>
          <w:sz w:val="28"/>
        </w:rPr>
        <w:t>
      288. SIGWX болжамдары келесі түрде шығарылады:</w:t>
      </w:r>
    </w:p>
    <w:bookmarkEnd w:id="845"/>
    <w:bookmarkStart w:name="z870" w:id="846"/>
    <w:p>
      <w:pPr>
        <w:spacing w:after="0"/>
        <w:ind w:left="0"/>
        <w:jc w:val="both"/>
      </w:pPr>
      <w:r>
        <w:rPr>
          <w:rFonts w:ascii="Times New Roman"/>
          <w:b w:val="false"/>
          <w:i w:val="false"/>
          <w:color w:val="000000"/>
          <w:sz w:val="28"/>
        </w:rPr>
        <w:t xml:space="preserve">
      1) 250-630 (400-150гпа) ұшу эшелондары үшін жоғары деңгейдің SIGWX болжамдары </w:t>
      </w:r>
    </w:p>
    <w:bookmarkEnd w:id="846"/>
    <w:bookmarkStart w:name="z871" w:id="847"/>
    <w:p>
      <w:pPr>
        <w:spacing w:after="0"/>
        <w:ind w:left="0"/>
        <w:jc w:val="both"/>
      </w:pPr>
      <w:r>
        <w:rPr>
          <w:rFonts w:ascii="Times New Roman"/>
          <w:b w:val="false"/>
          <w:i w:val="false"/>
          <w:color w:val="000000"/>
          <w:sz w:val="28"/>
        </w:rPr>
        <w:t>
      2) шектелген географиялық аудандар үшін 100-250 (700-400гпа) ұшу эшелондары үшін (SWM) орта деңгейдегі SIGWX болжамдары. Жер рельефінің орта асуы 100 ұшу эшелонын пайдалануға маңызды топографиялық ықпал көрсетсе, өңірлік аэронавигациялық келісімге сәйкес картаның базисі ретінде жоғарылау эшелон көзделеді.</w:t>
      </w:r>
    </w:p>
    <w:bookmarkEnd w:id="847"/>
    <w:bookmarkStart w:name="z872" w:id="848"/>
    <w:p>
      <w:pPr>
        <w:spacing w:after="0"/>
        <w:ind w:left="0"/>
        <w:jc w:val="both"/>
      </w:pPr>
      <w:r>
        <w:rPr>
          <w:rFonts w:ascii="Times New Roman"/>
          <w:b w:val="false"/>
          <w:i w:val="false"/>
          <w:color w:val="000000"/>
          <w:sz w:val="28"/>
        </w:rPr>
        <w:t>
      289. 100 эшелон (немесе таулы аудандарда 150 эшелонға дейін немесе қажет болғанда бұдан жоғары эшелон) үшін кіші биіктіктерде ұшулар үшін төмен деңгейдегі ұшулардың SIGWX болжамдарын АБӨО және жергілікті келісімге сәйкес басқа болжау орталықтары шығарады.</w:t>
      </w:r>
    </w:p>
    <w:bookmarkEnd w:id="848"/>
    <w:bookmarkStart w:name="z873" w:id="849"/>
    <w:p>
      <w:pPr>
        <w:spacing w:after="0"/>
        <w:ind w:left="0"/>
        <w:jc w:val="both"/>
      </w:pPr>
      <w:r>
        <w:rPr>
          <w:rFonts w:ascii="Times New Roman"/>
          <w:b w:val="false"/>
          <w:i w:val="false"/>
          <w:color w:val="000000"/>
          <w:sz w:val="28"/>
        </w:rPr>
        <w:t>
      290. Ауа райының ерекше құбылыстарының карталарында ұшу үшін төмендегілерге қатысты қажетті мәліметтер көрсетіледі:</w:t>
      </w:r>
    </w:p>
    <w:bookmarkEnd w:id="849"/>
    <w:bookmarkStart w:name="z874" w:id="850"/>
    <w:p>
      <w:pPr>
        <w:spacing w:after="0"/>
        <w:ind w:left="0"/>
        <w:jc w:val="both"/>
      </w:pPr>
      <w:r>
        <w:rPr>
          <w:rFonts w:ascii="Times New Roman"/>
          <w:b w:val="false"/>
          <w:i w:val="false"/>
          <w:color w:val="000000"/>
          <w:sz w:val="28"/>
        </w:rPr>
        <w:t>
      1) найзағай;</w:t>
      </w:r>
    </w:p>
    <w:bookmarkEnd w:id="850"/>
    <w:bookmarkStart w:name="z875" w:id="851"/>
    <w:p>
      <w:pPr>
        <w:spacing w:after="0"/>
        <w:ind w:left="0"/>
        <w:jc w:val="both"/>
      </w:pPr>
      <w:r>
        <w:rPr>
          <w:rFonts w:ascii="Times New Roman"/>
          <w:b w:val="false"/>
          <w:i w:val="false"/>
          <w:color w:val="000000"/>
          <w:sz w:val="28"/>
        </w:rPr>
        <w:t>
      2) тропикалық циклондар;</w:t>
      </w:r>
    </w:p>
    <w:bookmarkEnd w:id="851"/>
    <w:bookmarkStart w:name="z876" w:id="852"/>
    <w:p>
      <w:pPr>
        <w:spacing w:after="0"/>
        <w:ind w:left="0"/>
        <w:jc w:val="both"/>
      </w:pPr>
      <w:r>
        <w:rPr>
          <w:rFonts w:ascii="Times New Roman"/>
          <w:b w:val="false"/>
          <w:i w:val="false"/>
          <w:color w:val="000000"/>
          <w:sz w:val="28"/>
        </w:rPr>
        <w:t>
      3) қатты дауылдың желісі;</w:t>
      </w:r>
    </w:p>
    <w:bookmarkEnd w:id="852"/>
    <w:bookmarkStart w:name="z877" w:id="853"/>
    <w:p>
      <w:pPr>
        <w:spacing w:after="0"/>
        <w:ind w:left="0"/>
        <w:jc w:val="both"/>
      </w:pPr>
      <w:r>
        <w:rPr>
          <w:rFonts w:ascii="Times New Roman"/>
          <w:b w:val="false"/>
          <w:i w:val="false"/>
          <w:color w:val="000000"/>
          <w:sz w:val="28"/>
        </w:rPr>
        <w:t>
      4) орташа және қатты турбуленттік (бұлттылық немесе ашық аспанның барысында);</w:t>
      </w:r>
    </w:p>
    <w:bookmarkEnd w:id="853"/>
    <w:bookmarkStart w:name="z878" w:id="854"/>
    <w:p>
      <w:pPr>
        <w:spacing w:after="0"/>
        <w:ind w:left="0"/>
        <w:jc w:val="both"/>
      </w:pPr>
      <w:r>
        <w:rPr>
          <w:rFonts w:ascii="Times New Roman"/>
          <w:b w:val="false"/>
          <w:i w:val="false"/>
          <w:color w:val="000000"/>
          <w:sz w:val="28"/>
        </w:rPr>
        <w:t>
      5) орташа немесе қатты мұздану;</w:t>
      </w:r>
    </w:p>
    <w:bookmarkEnd w:id="854"/>
    <w:bookmarkStart w:name="z879" w:id="855"/>
    <w:p>
      <w:pPr>
        <w:spacing w:after="0"/>
        <w:ind w:left="0"/>
        <w:jc w:val="both"/>
      </w:pPr>
      <w:r>
        <w:rPr>
          <w:rFonts w:ascii="Times New Roman"/>
          <w:b w:val="false"/>
          <w:i w:val="false"/>
          <w:color w:val="000000"/>
          <w:sz w:val="28"/>
        </w:rPr>
        <w:t>
      6) құмды/шаңды боран;</w:t>
      </w:r>
    </w:p>
    <w:bookmarkEnd w:id="855"/>
    <w:bookmarkStart w:name="z880" w:id="856"/>
    <w:p>
      <w:pPr>
        <w:spacing w:after="0"/>
        <w:ind w:left="0"/>
        <w:jc w:val="both"/>
      </w:pPr>
      <w:r>
        <w:rPr>
          <w:rFonts w:ascii="Times New Roman"/>
          <w:b w:val="false"/>
          <w:i w:val="false"/>
          <w:color w:val="000000"/>
          <w:sz w:val="28"/>
        </w:rPr>
        <w:t>
      7) 100-250 ұшу эшелоны үшін осы Қағидалардың 1)-5) тармақшаларында көрсетілген құбылыстарға байланысты;</w:t>
      </w:r>
    </w:p>
    <w:bookmarkEnd w:id="856"/>
    <w:bookmarkStart w:name="z881" w:id="857"/>
    <w:p>
      <w:pPr>
        <w:spacing w:after="0"/>
        <w:ind w:left="0"/>
        <w:jc w:val="both"/>
      </w:pPr>
      <w:r>
        <w:rPr>
          <w:rFonts w:ascii="Times New Roman"/>
          <w:b w:val="false"/>
          <w:i w:val="false"/>
          <w:color w:val="000000"/>
          <w:sz w:val="28"/>
        </w:rPr>
        <w:t>
      8) 250 астам ұшу эшелоны үшін осы Қағидалардың 1- 5) тармақшаларында көрсетілген будақ жаңбырлы бұлттарға байланысты;</w:t>
      </w:r>
    </w:p>
    <w:bookmarkEnd w:id="857"/>
    <w:bookmarkStart w:name="z882" w:id="858"/>
    <w:p>
      <w:pPr>
        <w:spacing w:after="0"/>
        <w:ind w:left="0"/>
        <w:jc w:val="both"/>
      </w:pPr>
      <w:r>
        <w:rPr>
          <w:rFonts w:ascii="Times New Roman"/>
          <w:b w:val="false"/>
          <w:i w:val="false"/>
          <w:color w:val="000000"/>
          <w:sz w:val="28"/>
        </w:rPr>
        <w:t>
      9) конвергенция аймақтарының нақты белгіленген бетінің орналасу жері;</w:t>
      </w:r>
    </w:p>
    <w:bookmarkEnd w:id="858"/>
    <w:bookmarkStart w:name="z883" w:id="859"/>
    <w:p>
      <w:pPr>
        <w:spacing w:after="0"/>
        <w:ind w:left="0"/>
        <w:jc w:val="both"/>
      </w:pPr>
      <w:r>
        <w:rPr>
          <w:rFonts w:ascii="Times New Roman"/>
          <w:b w:val="false"/>
          <w:i w:val="false"/>
          <w:color w:val="000000"/>
          <w:sz w:val="28"/>
        </w:rPr>
        <w:t xml:space="preserve">
      10) бағдар бойынша ауа райының ерекше құбылыстарымен байланысты фронталды жүйелердің қозғалысының бағыты, жылдамдығы және бетінің орналасу жері; </w:t>
      </w:r>
    </w:p>
    <w:bookmarkEnd w:id="859"/>
    <w:bookmarkStart w:name="z884" w:id="860"/>
    <w:p>
      <w:pPr>
        <w:spacing w:after="0"/>
        <w:ind w:left="0"/>
        <w:jc w:val="both"/>
      </w:pPr>
      <w:r>
        <w:rPr>
          <w:rFonts w:ascii="Times New Roman"/>
          <w:b w:val="false"/>
          <w:i w:val="false"/>
          <w:color w:val="000000"/>
          <w:sz w:val="28"/>
        </w:rPr>
        <w:t>
      11) тропопаузаның биіктігі;</w:t>
      </w:r>
    </w:p>
    <w:bookmarkEnd w:id="860"/>
    <w:bookmarkStart w:name="z885" w:id="861"/>
    <w:p>
      <w:pPr>
        <w:spacing w:after="0"/>
        <w:ind w:left="0"/>
        <w:jc w:val="both"/>
      </w:pPr>
      <w:r>
        <w:rPr>
          <w:rFonts w:ascii="Times New Roman"/>
          <w:b w:val="false"/>
          <w:i w:val="false"/>
          <w:color w:val="000000"/>
          <w:sz w:val="28"/>
        </w:rPr>
        <w:t>
      12) ағымды ағыстар;</w:t>
      </w:r>
    </w:p>
    <w:bookmarkEnd w:id="861"/>
    <w:bookmarkStart w:name="z886" w:id="862"/>
    <w:p>
      <w:pPr>
        <w:spacing w:after="0"/>
        <w:ind w:left="0"/>
        <w:jc w:val="both"/>
      </w:pPr>
      <w:r>
        <w:rPr>
          <w:rFonts w:ascii="Times New Roman"/>
          <w:b w:val="false"/>
          <w:i w:val="false"/>
          <w:color w:val="000000"/>
          <w:sz w:val="28"/>
        </w:rPr>
        <w:t>
      13) вулкандық атылудың символы атылуына нүктесінде картада белгіленген әуе кемесінің ұшуы өндірісіне әсер ететін күл бұлттарының шығарындысына вулкандық атылулардың орыны туралы ақпарат. Бірінші атылудың ендігі, ұзақтығы, күні, уақыты, вулканның атына қатысты толық ақпарат, егер ол белгілі болса, сондай-ақ тиісті аудандар үшін шығарылған SIGMET және NOTAM немесе ASHTAM жанартау күлінің шартты белгілерімен карта алаңында келтіріледі;</w:t>
      </w:r>
    </w:p>
    <w:bookmarkEnd w:id="862"/>
    <w:bookmarkStart w:name="z887" w:id="863"/>
    <w:p>
      <w:pPr>
        <w:spacing w:after="0"/>
        <w:ind w:left="0"/>
        <w:jc w:val="both"/>
      </w:pPr>
      <w:r>
        <w:rPr>
          <w:rFonts w:ascii="Times New Roman"/>
          <w:b w:val="false"/>
          <w:i w:val="false"/>
          <w:color w:val="000000"/>
          <w:sz w:val="28"/>
        </w:rPr>
        <w:t>
      14) радиоактивтік символмен картада шығарынды нүктесінде белгіленген әуе кемесінің ұшуы өндірісіне әсер ететін радиоактивтік материалдардың атмосфераға апаттық шығарындысының орны туралы ақпарат. Тиісті аудандар үшін шығарылған NOTAM тексеру пайдаланушымен ескерту және апаттың ендігі, ұзақтығы, күні, уақытына қатысты толық ақпарат, радиокативтік символмен бірге карта алаңында келтіріледі;</w:t>
      </w:r>
    </w:p>
    <w:bookmarkEnd w:id="863"/>
    <w:bookmarkStart w:name="z888" w:id="864"/>
    <w:p>
      <w:pPr>
        <w:spacing w:after="0"/>
        <w:ind w:left="0"/>
        <w:jc w:val="both"/>
      </w:pPr>
      <w:r>
        <w:rPr>
          <w:rFonts w:ascii="Times New Roman"/>
          <w:b w:val="false"/>
          <w:i w:val="false"/>
          <w:color w:val="000000"/>
          <w:sz w:val="28"/>
        </w:rPr>
        <w:t xml:space="preserve">
      291. Ұшулар бағдарлары және аудандары бойынша болжамдарға түзетулерді метеорологиялық органдар келесі өзгерістер күтілгенде жасайды: </w:t>
      </w:r>
    </w:p>
    <w:bookmarkEnd w:id="864"/>
    <w:bookmarkStart w:name="z889" w:id="865"/>
    <w:p>
      <w:pPr>
        <w:spacing w:after="0"/>
        <w:ind w:left="0"/>
        <w:jc w:val="both"/>
      </w:pPr>
      <w:r>
        <w:rPr>
          <w:rFonts w:ascii="Times New Roman"/>
          <w:b w:val="false"/>
          <w:i w:val="false"/>
          <w:color w:val="000000"/>
          <w:sz w:val="28"/>
        </w:rPr>
        <w:t>
      1) биіктіктегі жел 30 градус немесе одан астам бағыт бойынша өзгерілсе, егер өзгерістен бұрын немесе кейін жылдамдығы сағатына 60 км немесе одан астамды құраса, немесе желдің жылдамдығы сағатына 40 км немесе одан астамға өзгертілсе;</w:t>
      </w:r>
    </w:p>
    <w:bookmarkEnd w:id="865"/>
    <w:bookmarkStart w:name="z890" w:id="866"/>
    <w:p>
      <w:pPr>
        <w:spacing w:after="0"/>
        <w:ind w:left="0"/>
        <w:jc w:val="both"/>
      </w:pPr>
      <w:r>
        <w:rPr>
          <w:rFonts w:ascii="Times New Roman"/>
          <w:b w:val="false"/>
          <w:i w:val="false"/>
          <w:color w:val="000000"/>
          <w:sz w:val="28"/>
        </w:rPr>
        <w:t xml:space="preserve">
      2) биіктіктерде ауа температурасы 5 градусқа немесе одан астамға өзгертілсе; </w:t>
      </w:r>
    </w:p>
    <w:bookmarkEnd w:id="866"/>
    <w:bookmarkStart w:name="z891" w:id="867"/>
    <w:p>
      <w:pPr>
        <w:spacing w:after="0"/>
        <w:ind w:left="0"/>
        <w:jc w:val="both"/>
      </w:pPr>
      <w:r>
        <w:rPr>
          <w:rFonts w:ascii="Times New Roman"/>
          <w:b w:val="false"/>
          <w:i w:val="false"/>
          <w:color w:val="000000"/>
          <w:sz w:val="28"/>
        </w:rPr>
        <w:t>
      3) бұдан бұрын берілген болжамда көзделмеген турбуленттік немесе мұздану аймақтарының пайда болуы күтілсе, немесе аталған құбылыстардың қарқындылығы ұлғайған немесе азайған жағдайда;</w:t>
      </w:r>
    </w:p>
    <w:bookmarkEnd w:id="867"/>
    <w:bookmarkStart w:name="z892" w:id="868"/>
    <w:p>
      <w:pPr>
        <w:spacing w:after="0"/>
        <w:ind w:left="0"/>
        <w:jc w:val="both"/>
      </w:pPr>
      <w:r>
        <w:rPr>
          <w:rFonts w:ascii="Times New Roman"/>
          <w:b w:val="false"/>
          <w:i w:val="false"/>
          <w:color w:val="000000"/>
          <w:sz w:val="28"/>
        </w:rPr>
        <w:t xml:space="preserve">
      4) басқа ерекше құбылыстардың пайда болуы немесе тоқтатылуы; </w:t>
      </w:r>
    </w:p>
    <w:bookmarkEnd w:id="868"/>
    <w:bookmarkStart w:name="z893" w:id="869"/>
    <w:p>
      <w:pPr>
        <w:spacing w:after="0"/>
        <w:ind w:left="0"/>
        <w:jc w:val="both"/>
      </w:pPr>
      <w:r>
        <w:rPr>
          <w:rFonts w:ascii="Times New Roman"/>
          <w:b w:val="false"/>
          <w:i w:val="false"/>
          <w:color w:val="000000"/>
          <w:sz w:val="28"/>
        </w:rPr>
        <w:t>
      5) бұлттар биіктігінің төмендеуі (жоғарылуы) және (немесе) ШЕҰ бойынша ұшулар үшін белгіленген минимумдардан жоғары немесе төмен мағыналар дейін көріну күтілген жағдайда.</w:t>
      </w:r>
    </w:p>
    <w:bookmarkEnd w:id="869"/>
    <w:bookmarkStart w:name="z894" w:id="870"/>
    <w:p>
      <w:pPr>
        <w:spacing w:after="0"/>
        <w:ind w:left="0"/>
        <w:jc w:val="both"/>
      </w:pPr>
      <w:r>
        <w:rPr>
          <w:rFonts w:ascii="Times New Roman"/>
          <w:b w:val="false"/>
          <w:i w:val="false"/>
          <w:color w:val="000000"/>
          <w:sz w:val="28"/>
        </w:rPr>
        <w:t xml:space="preserve">
      292. АҰЕ бойынша ұшулар үшін ашық мәтін нысанында болжамдарды пайдалану барысында келесі деректер енгізіледі: </w:t>
      </w:r>
    </w:p>
    <w:bookmarkEnd w:id="870"/>
    <w:bookmarkStart w:name="z895" w:id="871"/>
    <w:p>
      <w:pPr>
        <w:spacing w:after="0"/>
        <w:ind w:left="0"/>
        <w:jc w:val="both"/>
      </w:pPr>
      <w:r>
        <w:rPr>
          <w:rFonts w:ascii="Times New Roman"/>
          <w:b w:val="false"/>
          <w:i w:val="false"/>
          <w:color w:val="000000"/>
          <w:sz w:val="28"/>
        </w:rPr>
        <w:t>
      1) ұшу бағдары;</w:t>
      </w:r>
    </w:p>
    <w:bookmarkEnd w:id="871"/>
    <w:bookmarkStart w:name="z896" w:id="872"/>
    <w:p>
      <w:pPr>
        <w:spacing w:after="0"/>
        <w:ind w:left="0"/>
        <w:jc w:val="both"/>
      </w:pPr>
      <w:r>
        <w:rPr>
          <w:rFonts w:ascii="Times New Roman"/>
          <w:b w:val="false"/>
          <w:i w:val="false"/>
          <w:color w:val="000000"/>
          <w:sz w:val="28"/>
        </w:rPr>
        <w:t>
      2) болжамның әрекет ету мерзімі (басынан аяғына дейін);</w:t>
      </w:r>
    </w:p>
    <w:bookmarkEnd w:id="872"/>
    <w:bookmarkStart w:name="z897" w:id="873"/>
    <w:p>
      <w:pPr>
        <w:spacing w:after="0"/>
        <w:ind w:left="0"/>
        <w:jc w:val="both"/>
      </w:pPr>
      <w:r>
        <w:rPr>
          <w:rFonts w:ascii="Times New Roman"/>
          <w:b w:val="false"/>
          <w:i w:val="false"/>
          <w:color w:val="000000"/>
          <w:sz w:val="28"/>
        </w:rPr>
        <w:t>
      3) синоптикалық жағдайдың қысқаша сипаттамасы;</w:t>
      </w:r>
    </w:p>
    <w:bookmarkEnd w:id="873"/>
    <w:bookmarkStart w:name="z898" w:id="874"/>
    <w:p>
      <w:pPr>
        <w:spacing w:after="0"/>
        <w:ind w:left="0"/>
        <w:jc w:val="both"/>
      </w:pPr>
      <w:r>
        <w:rPr>
          <w:rFonts w:ascii="Times New Roman"/>
          <w:b w:val="false"/>
          <w:i w:val="false"/>
          <w:color w:val="000000"/>
          <w:sz w:val="28"/>
        </w:rPr>
        <w:t>
      4) ауа райының ерекше жағдайлары</w:t>
      </w:r>
    </w:p>
    <w:bookmarkEnd w:id="874"/>
    <w:bookmarkStart w:name="z899" w:id="875"/>
    <w:p>
      <w:pPr>
        <w:spacing w:after="0"/>
        <w:ind w:left="0"/>
        <w:jc w:val="both"/>
      </w:pPr>
      <w:r>
        <w:rPr>
          <w:rFonts w:ascii="Times New Roman"/>
          <w:b w:val="false"/>
          <w:i w:val="false"/>
          <w:color w:val="000000"/>
          <w:sz w:val="28"/>
        </w:rPr>
        <w:t>
      6) бұлттылық;</w:t>
      </w:r>
    </w:p>
    <w:bookmarkEnd w:id="875"/>
    <w:bookmarkStart w:name="z900" w:id="876"/>
    <w:p>
      <w:pPr>
        <w:spacing w:after="0"/>
        <w:ind w:left="0"/>
        <w:jc w:val="both"/>
      </w:pPr>
      <w:r>
        <w:rPr>
          <w:rFonts w:ascii="Times New Roman"/>
          <w:b w:val="false"/>
          <w:i w:val="false"/>
          <w:color w:val="000000"/>
          <w:sz w:val="28"/>
        </w:rPr>
        <w:t>
      7) тропопаузаның биіктігі;</w:t>
      </w:r>
    </w:p>
    <w:bookmarkEnd w:id="876"/>
    <w:bookmarkStart w:name="z901" w:id="877"/>
    <w:p>
      <w:pPr>
        <w:spacing w:after="0"/>
        <w:ind w:left="0"/>
        <w:jc w:val="both"/>
      </w:pPr>
      <w:r>
        <w:rPr>
          <w:rFonts w:ascii="Times New Roman"/>
          <w:b w:val="false"/>
          <w:i w:val="false"/>
          <w:color w:val="000000"/>
          <w:sz w:val="28"/>
        </w:rPr>
        <w:t>
      8) ағымды ағыстың барысында – ағым осінің биіктігі, қатты желдің бағыты және жылдамдығы;</w:t>
      </w:r>
    </w:p>
    <w:bookmarkEnd w:id="877"/>
    <w:bookmarkStart w:name="z902" w:id="878"/>
    <w:p>
      <w:pPr>
        <w:spacing w:after="0"/>
        <w:ind w:left="0"/>
        <w:jc w:val="both"/>
      </w:pPr>
      <w:r>
        <w:rPr>
          <w:rFonts w:ascii="Times New Roman"/>
          <w:b w:val="false"/>
          <w:i w:val="false"/>
          <w:color w:val="000000"/>
          <w:sz w:val="28"/>
        </w:rPr>
        <w:t>
      9) желдің жылдамдығы сағатына 100 км асатын қабаттың төменгі және жоғарғы шетінің биіктігі</w:t>
      </w:r>
    </w:p>
    <w:bookmarkEnd w:id="878"/>
    <w:bookmarkStart w:name="z903" w:id="879"/>
    <w:p>
      <w:pPr>
        <w:spacing w:after="0"/>
        <w:ind w:left="0"/>
        <w:jc w:val="left"/>
      </w:pPr>
      <w:r>
        <w:rPr>
          <w:rFonts w:ascii="Times New Roman"/>
          <w:b/>
          <w:i w:val="false"/>
          <w:color w:val="000000"/>
        </w:rPr>
        <w:t xml:space="preserve"> 6-параграф. Аймақтық болжамдардың бүкіләлемдік жүйесінің болжамы</w:t>
      </w:r>
    </w:p>
    <w:bookmarkEnd w:id="879"/>
    <w:bookmarkStart w:name="z904" w:id="880"/>
    <w:p>
      <w:pPr>
        <w:spacing w:after="0"/>
        <w:ind w:left="0"/>
        <w:jc w:val="both"/>
      </w:pPr>
      <w:r>
        <w:rPr>
          <w:rFonts w:ascii="Times New Roman"/>
          <w:b w:val="false"/>
          <w:i w:val="false"/>
          <w:color w:val="000000"/>
          <w:sz w:val="28"/>
        </w:rPr>
        <w:t xml:space="preserve">
      293. ДААО болжамдарды қамтамасыз ету үшін бірыңғай форматтар мен кодтарды қолданады. </w:t>
      </w:r>
    </w:p>
    <w:bookmarkEnd w:id="880"/>
    <w:bookmarkStart w:name="z905" w:id="881"/>
    <w:p>
      <w:pPr>
        <w:spacing w:after="0"/>
        <w:ind w:left="0"/>
        <w:jc w:val="both"/>
      </w:pPr>
      <w:r>
        <w:rPr>
          <w:rFonts w:ascii="Times New Roman"/>
          <w:b w:val="false"/>
          <w:i w:val="false"/>
          <w:color w:val="000000"/>
          <w:sz w:val="28"/>
        </w:rPr>
        <w:t>
      294. Ауа райының ерекше құбылыстарының карталарын АБДО күніне төрт рет SIGWX болжамдар түрінде дайындайды, олар осы болжамдар әзірленген синоптикалық деректер жиналғаннан (00.00, 06.00, 12.00 және 18.00 UTC) кейін 24 сағатты құрайтын әсер етудің белгіленген кезеңдері ішінде әрекет етеді.</w:t>
      </w:r>
    </w:p>
    <w:bookmarkEnd w:id="881"/>
    <w:bookmarkStart w:name="z906" w:id="882"/>
    <w:p>
      <w:pPr>
        <w:spacing w:after="0"/>
        <w:ind w:left="0"/>
        <w:jc w:val="both"/>
      </w:pPr>
      <w:r>
        <w:rPr>
          <w:rFonts w:ascii="Times New Roman"/>
          <w:b w:val="false"/>
          <w:i w:val="false"/>
          <w:color w:val="000000"/>
          <w:sz w:val="28"/>
        </w:rPr>
        <w:t>
      295. Болжамдар биіктікте сандық түрде ДААО-дан алады және пайдаланушыларға сандық түрде немесе карта түрінде береді. Ғаламдық болжамдардан таңдалатын жел және температура туралы деректер жеткілікті қалың енді-ұзақ тормен биіктікте ауаның температурасы мен желі желінің картада бейнеленуі керек. Осы картада желдің бағыты жел жылдамдығын көрсетумен сызылған жалаушамен және қауырсын тілмен көрсетіледі, ал температура Цельсий градусында көрсетіледі.</w:t>
      </w:r>
    </w:p>
    <w:bookmarkEnd w:id="882"/>
    <w:p>
      <w:pPr>
        <w:spacing w:after="0"/>
        <w:ind w:left="0"/>
        <w:jc w:val="both"/>
      </w:pPr>
      <w:r>
        <w:rPr>
          <w:rFonts w:ascii="Times New Roman"/>
          <w:b w:val="false"/>
          <w:i w:val="false"/>
          <w:color w:val="000000"/>
          <w:sz w:val="28"/>
        </w:rPr>
        <w:t>
      Белгіленген сәтінде жасалған биіктікте ауаның температурасы мен биіктікте жел картасының уақыты олардың әрекет ету мерзімінен кейін 1,5 с өткесін аяқталатын және мәліметтердің әрекет етуінің уақытына дейін 1,5 с басталатын ұшулар үшін жарамды, мысалы, 1200 UTC жарамды биіктікте жел болжамының жасалған ДААО, 10.30 және 13.30 UTC арасында барлық ұшу үшін пайдалану мүмкін.</w:t>
      </w:r>
    </w:p>
    <w:bookmarkStart w:name="z907" w:id="883"/>
    <w:p>
      <w:pPr>
        <w:spacing w:after="0"/>
        <w:ind w:left="0"/>
        <w:jc w:val="both"/>
      </w:pPr>
      <w:r>
        <w:rPr>
          <w:rFonts w:ascii="Times New Roman"/>
          <w:b w:val="false"/>
          <w:i w:val="false"/>
          <w:color w:val="000000"/>
          <w:sz w:val="28"/>
        </w:rPr>
        <w:t>
      293. ДААО дайындаған тұрақты торының торабында болжамдар келесіні қамту тиіс:</w:t>
      </w:r>
    </w:p>
    <w:bookmarkEnd w:id="883"/>
    <w:bookmarkStart w:name="z908" w:id="884"/>
    <w:p>
      <w:pPr>
        <w:spacing w:after="0"/>
        <w:ind w:left="0"/>
        <w:jc w:val="both"/>
      </w:pPr>
      <w:r>
        <w:rPr>
          <w:rFonts w:ascii="Times New Roman"/>
          <w:b w:val="false"/>
          <w:i w:val="false"/>
          <w:color w:val="000000"/>
          <w:sz w:val="28"/>
        </w:rPr>
        <w:t>
      1) ұшудың эшелоны үшін жел мен температура туралы 50 (850 гПа), 100 (700 гПа), 140 (600гПа), 180 (500 гПа), 240 (400 гПа), 270 (350 гПа), 300 (300 гПа), 320 (275 гПа), 340 (250 гПа), 360 (225 гПа), 390 (200 гПа), 410 (175 гПа), 450 (150 гПа) және 530 (100 гПа);</w:t>
      </w:r>
    </w:p>
    <w:bookmarkEnd w:id="884"/>
    <w:bookmarkStart w:name="z909" w:id="885"/>
    <w:p>
      <w:pPr>
        <w:spacing w:after="0"/>
        <w:ind w:left="0"/>
        <w:jc w:val="both"/>
      </w:pPr>
      <w:r>
        <w:rPr>
          <w:rFonts w:ascii="Times New Roman"/>
          <w:b w:val="false"/>
          <w:i w:val="false"/>
          <w:color w:val="000000"/>
          <w:sz w:val="28"/>
        </w:rPr>
        <w:t>
      2) Эшелонның ұшу бірліктерінде тропопауза биіктігі туралы немесе тропопаузаның температурасы туралы мәлімет;</w:t>
      </w:r>
    </w:p>
    <w:bookmarkEnd w:id="885"/>
    <w:bookmarkStart w:name="z910" w:id="886"/>
    <w:p>
      <w:pPr>
        <w:spacing w:after="0"/>
        <w:ind w:left="0"/>
        <w:jc w:val="both"/>
      </w:pPr>
      <w:r>
        <w:rPr>
          <w:rFonts w:ascii="Times New Roman"/>
          <w:b w:val="false"/>
          <w:i w:val="false"/>
          <w:color w:val="000000"/>
          <w:sz w:val="28"/>
        </w:rPr>
        <w:t>
      3) ең жылдам желдің жылдамдығы мен бағыты туралы және эшелонның ұшу бірлігінде оның биіктігі туралы мәлімет;</w:t>
      </w:r>
    </w:p>
    <w:bookmarkEnd w:id="886"/>
    <w:bookmarkStart w:name="z911" w:id="887"/>
    <w:p>
      <w:pPr>
        <w:spacing w:after="0"/>
        <w:ind w:left="0"/>
        <w:jc w:val="both"/>
      </w:pPr>
      <w:r>
        <w:rPr>
          <w:rFonts w:ascii="Times New Roman"/>
          <w:b w:val="false"/>
          <w:i w:val="false"/>
          <w:color w:val="000000"/>
          <w:sz w:val="28"/>
        </w:rPr>
        <w:t>
      4) эшелон ұшулары үшін ылғалдылық туралы мәлімет 50 (850 гПа), 100 (700 гПа), 140 (600 гПа) және 180 (500 гПа);</w:t>
      </w:r>
    </w:p>
    <w:bookmarkEnd w:id="887"/>
    <w:bookmarkStart w:name="z912" w:id="888"/>
    <w:p>
      <w:pPr>
        <w:spacing w:after="0"/>
        <w:ind w:left="0"/>
        <w:jc w:val="both"/>
      </w:pPr>
      <w:r>
        <w:rPr>
          <w:rFonts w:ascii="Times New Roman"/>
          <w:b w:val="false"/>
          <w:i w:val="false"/>
          <w:color w:val="000000"/>
          <w:sz w:val="28"/>
        </w:rPr>
        <w:t>
      5) ұшу эшелондары бірлігіндегі түйдек - жаңбырлардың жоғарғы және төменгі шекарасының биіктігі туралы ақпараттар мен горизонтальдық ұзындығы туралы мәліметтер.</w:t>
      </w:r>
    </w:p>
    <w:bookmarkEnd w:id="888"/>
    <w:bookmarkStart w:name="z913" w:id="889"/>
    <w:p>
      <w:pPr>
        <w:spacing w:after="0"/>
        <w:ind w:left="0"/>
        <w:jc w:val="both"/>
      </w:pPr>
      <w:r>
        <w:rPr>
          <w:rFonts w:ascii="Times New Roman"/>
          <w:b w:val="false"/>
          <w:i w:val="false"/>
          <w:color w:val="000000"/>
          <w:sz w:val="28"/>
        </w:rPr>
        <w:t>
      6) эшелон ұшулары бойынша ортаға келтірілген қабаттар үшін мұздану туралы мәліметтер 60 (800 гПа), 100 (700 гПа), 140 (600 гПа), 180 (500 гПа), 240 (400 гПа) және 300 (300 гПа);</w:t>
      </w:r>
    </w:p>
    <w:bookmarkEnd w:id="889"/>
    <w:bookmarkStart w:name="z914" w:id="890"/>
    <w:p>
      <w:pPr>
        <w:spacing w:after="0"/>
        <w:ind w:left="0"/>
        <w:jc w:val="both"/>
      </w:pPr>
      <w:r>
        <w:rPr>
          <w:rFonts w:ascii="Times New Roman"/>
          <w:b w:val="false"/>
          <w:i w:val="false"/>
          <w:color w:val="000000"/>
          <w:sz w:val="28"/>
        </w:rPr>
        <w:t>
      7) эшелон ұшулары бойынша ортаға келтірілген қабаттар үшін ашық аспанда турбуленттілік туралы мәлімет 240 (400 гПа), 270 (350 гПа), 300 (300 гПа), 340 (250 гПа), 390 (200 гПа) және 450 (150 гПа);</w:t>
      </w:r>
    </w:p>
    <w:bookmarkEnd w:id="890"/>
    <w:bookmarkStart w:name="z915" w:id="891"/>
    <w:p>
      <w:pPr>
        <w:spacing w:after="0"/>
        <w:ind w:left="0"/>
        <w:jc w:val="both"/>
      </w:pPr>
      <w:r>
        <w:rPr>
          <w:rFonts w:ascii="Times New Roman"/>
          <w:b w:val="false"/>
          <w:i w:val="false"/>
          <w:color w:val="000000"/>
          <w:sz w:val="28"/>
        </w:rPr>
        <w:t>
      8) эшелон ұшулары бойынша ортаға келтірілген қабаттар үшін бұлттылықта турбуленттілік туралы мәлімет 100 (700 гПа), 140 (600 гПа), 180 (500 гПа), 240 (400 гПа) және 300 (300 гПа).</w:t>
      </w:r>
    </w:p>
    <w:bookmarkEnd w:id="891"/>
    <w:p>
      <w:pPr>
        <w:spacing w:after="0"/>
        <w:ind w:left="0"/>
        <w:jc w:val="both"/>
      </w:pPr>
      <w:r>
        <w:rPr>
          <w:rFonts w:ascii="Times New Roman"/>
          <w:b w:val="false"/>
          <w:i w:val="false"/>
          <w:color w:val="000000"/>
          <w:sz w:val="28"/>
        </w:rPr>
        <w:t>
      Осы тармақтың 6) және 8) тармақшаларында айтылған эшелон ұшулары бойынша ортаға келтірілген қабаттар, 100 гПа эквиваленттік қалыңдығы бар.</w:t>
      </w:r>
    </w:p>
    <w:p>
      <w:pPr>
        <w:spacing w:after="0"/>
        <w:ind w:left="0"/>
        <w:jc w:val="both"/>
      </w:pPr>
      <w:r>
        <w:rPr>
          <w:rFonts w:ascii="Times New Roman"/>
          <w:b w:val="false"/>
          <w:i w:val="false"/>
          <w:color w:val="000000"/>
          <w:sz w:val="28"/>
        </w:rPr>
        <w:t>
      Осы тармақтың 6) тармақшасында айтылған эшелон ұшулары бойынша ортаға келтірілген қабаттар, 50 гПа эквиваленттік қалыңдығы бар.</w:t>
      </w:r>
    </w:p>
    <w:bookmarkStart w:name="z916" w:id="892"/>
    <w:p>
      <w:pPr>
        <w:spacing w:after="0"/>
        <w:ind w:left="0"/>
        <w:jc w:val="both"/>
      </w:pPr>
      <w:r>
        <w:rPr>
          <w:rFonts w:ascii="Times New Roman"/>
          <w:b w:val="false"/>
          <w:i w:val="false"/>
          <w:color w:val="000000"/>
          <w:sz w:val="28"/>
        </w:rPr>
        <w:t>
      9) ұшу эшелондары үшін геоәлеуетті абсолютті биіктік туралы деректер 50 (850 гПа), 100 (700 гПа), 140 (600 гПа), 180 (500 гПа), 240 (400 гПа), 270 (350 гПа), 300 (300 гПа), 320 (275 гПа), 340 (250 гПа), 360 (225 гПа), 390 (200 гПа), 410 (175 гПа),450 (150 гПа) және 530 (100 гПа).</w:t>
      </w:r>
    </w:p>
    <w:bookmarkEnd w:id="892"/>
    <w:bookmarkStart w:name="z917" w:id="893"/>
    <w:p>
      <w:pPr>
        <w:spacing w:after="0"/>
        <w:ind w:left="0"/>
        <w:jc w:val="both"/>
      </w:pPr>
      <w:r>
        <w:rPr>
          <w:rFonts w:ascii="Times New Roman"/>
          <w:b w:val="false"/>
          <w:i w:val="false"/>
          <w:color w:val="000000"/>
          <w:sz w:val="28"/>
        </w:rPr>
        <w:t>
      297. Тұрақты тордың торабындағы болжамдар БМҰ жазылған GRIB кодтық формасын пайдаланумен қос кодтық формада ДААО жасалады.</w:t>
      </w:r>
    </w:p>
    <w:bookmarkEnd w:id="893"/>
    <w:bookmarkStart w:name="z918" w:id="894"/>
    <w:p>
      <w:pPr>
        <w:spacing w:after="0"/>
        <w:ind w:left="0"/>
        <w:jc w:val="both"/>
      </w:pPr>
      <w:r>
        <w:rPr>
          <w:rFonts w:ascii="Times New Roman"/>
          <w:b w:val="false"/>
          <w:i w:val="false"/>
          <w:color w:val="000000"/>
          <w:sz w:val="28"/>
        </w:rPr>
        <w:t>
      298. Тұрақты тордың торабындағы болжамдар 1,25. ендік және ұзақтықпен тік рұқсат етілген қабылетпен тұрақты торды пайдаланумен ДААО жасалады.</w:t>
      </w:r>
    </w:p>
    <w:bookmarkEnd w:id="894"/>
    <w:bookmarkStart w:name="z919" w:id="895"/>
    <w:p>
      <w:pPr>
        <w:spacing w:after="0"/>
        <w:ind w:left="0"/>
        <w:jc w:val="both"/>
      </w:pPr>
      <w:r>
        <w:rPr>
          <w:rFonts w:ascii="Times New Roman"/>
          <w:b w:val="false"/>
          <w:i w:val="false"/>
          <w:color w:val="000000"/>
          <w:sz w:val="28"/>
        </w:rPr>
        <w:t>
      299. Бағытта ауа райының ерекше құбылысының болжамы күніне төрт рет SIGWX болжамы түрінде ДААО дайындалады және әзірленген осы болжамдардың негізінде синоптикалық мәліметтердің (в 00.00, 06.00, 12.00 и 18.00 UTC) алымынан кейін 24 с құрайтын әрекет етудің белгіленген кезеңі ішінде әрекет етеді. Әр болжамның таралуы бұл техникалық жүзеге асырылғаннан кейін, бірақ бақылаудың стандарттық уақытынан кейін 9 с кешіктірмей аяқталады.</w:t>
      </w:r>
    </w:p>
    <w:bookmarkEnd w:id="895"/>
    <w:p>
      <w:pPr>
        <w:spacing w:after="0"/>
        <w:ind w:left="0"/>
        <w:jc w:val="both"/>
      </w:pPr>
      <w:r>
        <w:rPr>
          <w:rFonts w:ascii="Times New Roman"/>
          <w:b w:val="false"/>
          <w:i w:val="false"/>
          <w:color w:val="000000"/>
          <w:sz w:val="28"/>
        </w:rPr>
        <w:t>
      Белгіленген сәтте жасалған SIGWX карта уақыты олардың әрекет ету уақытынан кейін 3 с өткесін аяқталатын және мәліметтердің әрекет ету уақытына дейін 3 сағат бұрын басталатын ұшулар үшін жарамды, мысалы, 1200 UTC жарамды SIGWX болжамының, 0900 және 1500 UTC арасында барлық ұшу үшін пайдалану мүмкін.</w:t>
      </w:r>
    </w:p>
    <w:bookmarkStart w:name="z920" w:id="896"/>
    <w:p>
      <w:pPr>
        <w:spacing w:after="0"/>
        <w:ind w:left="0"/>
        <w:jc w:val="both"/>
      </w:pPr>
      <w:r>
        <w:rPr>
          <w:rFonts w:ascii="Times New Roman"/>
          <w:b w:val="false"/>
          <w:i w:val="false"/>
          <w:color w:val="000000"/>
          <w:sz w:val="28"/>
        </w:rPr>
        <w:t xml:space="preserve">
      300. 250 эшелонынан астам ұшуды орындайтын әуе кемелері үшін осы Қағидалардың 290-тармағының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тармақшаларына</w:t>
      </w:r>
      <w:r>
        <w:rPr>
          <w:rFonts w:ascii="Times New Roman"/>
          <w:b w:val="false"/>
          <w:i w:val="false"/>
          <w:color w:val="000000"/>
          <w:sz w:val="28"/>
        </w:rPr>
        <w:t xml:space="preserve"> сәйкес мәліметтерді осы ұшу эшелонынан жоғары болса көрсету қажет, осы Қағидалардың 290-тармағының 1) тармақшасына сәйкес жағдайда SIGMET шығарылымды талап ететін найзағайлар күтіледі және/немесе белгіленеді.</w:t>
      </w:r>
    </w:p>
    <w:bookmarkEnd w:id="896"/>
    <w:bookmarkStart w:name="z921" w:id="897"/>
    <w:p>
      <w:pPr>
        <w:spacing w:after="0"/>
        <w:ind w:left="0"/>
        <w:jc w:val="both"/>
      </w:pPr>
      <w:r>
        <w:rPr>
          <w:rFonts w:ascii="Times New Roman"/>
          <w:b w:val="false"/>
          <w:i w:val="false"/>
          <w:color w:val="000000"/>
          <w:sz w:val="28"/>
        </w:rPr>
        <w:t>
      301. CB қысқарту ақ жауынды будақ жаңбырлы бұлттар немесе жарығы бар будақ жаңбырлы бұлттардың, немесе бұлттылық қабатқа кіретін немесе мұнармен жасырылған будақ жаңбырлы бұлттардың пайда болуына немесе оларды күтуіне байланысты жағдайларда ғана енгізіледі. Бұл жеке немесе таратылған бұлттылық қабатқа кірмейтін және мұнармен жасырылмаған будақ жаңбырлы бұлттарға жатпайды.</w:t>
      </w:r>
    </w:p>
    <w:bookmarkEnd w:id="897"/>
    <w:bookmarkStart w:name="z922" w:id="898"/>
    <w:p>
      <w:pPr>
        <w:spacing w:after="0"/>
        <w:ind w:left="0"/>
        <w:jc w:val="both"/>
      </w:pPr>
      <w:r>
        <w:rPr>
          <w:rFonts w:ascii="Times New Roman"/>
          <w:b w:val="false"/>
          <w:i w:val="false"/>
          <w:color w:val="000000"/>
          <w:sz w:val="28"/>
        </w:rPr>
        <w:t>
      302. Жанартау күлі немесе атмосфераға радиоактивті материалдардың апатты тастамасы ауа райының ерекше құбылыстарының картасына жанартау күлінің және радиоактивті символын енгізу расталған жағдайда осы символдарды күлдің немесе радиоактивті материалдың бағанасы жеткен биіктікке қарамастан осы тәрізді барлық карталарға (төмен, орта және жоғары деңгей үшін) енгізу қажет.</w:t>
      </w:r>
    </w:p>
    <w:bookmarkEnd w:id="898"/>
    <w:bookmarkStart w:name="z923" w:id="899"/>
    <w:p>
      <w:pPr>
        <w:spacing w:after="0"/>
        <w:ind w:left="0"/>
        <w:jc w:val="both"/>
      </w:pPr>
      <w:r>
        <w:rPr>
          <w:rFonts w:ascii="Times New Roman"/>
          <w:b w:val="false"/>
          <w:i w:val="false"/>
          <w:color w:val="000000"/>
          <w:sz w:val="28"/>
        </w:rPr>
        <w:t xml:space="preserve">
      303. Осы Қағидалардың 290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құбылыстардың толық немесе ішінара сәйкес келуі жағдайында аса басымдық 13) тармақшаға, 2) және 14) тармақшалар тиіс беріледі.</w:t>
      </w:r>
    </w:p>
    <w:bookmarkEnd w:id="899"/>
    <w:bookmarkStart w:name="z924" w:id="900"/>
    <w:p>
      <w:pPr>
        <w:spacing w:after="0"/>
        <w:ind w:left="0"/>
        <w:jc w:val="both"/>
      </w:pPr>
      <w:r>
        <w:rPr>
          <w:rFonts w:ascii="Times New Roman"/>
          <w:b w:val="false"/>
          <w:i w:val="false"/>
          <w:color w:val="000000"/>
          <w:sz w:val="28"/>
        </w:rPr>
        <w:t>
      304. Ауа райының ерекше құбылыстарының карталарында СВ қысқарту немесе найзағайдың шартты белгісі будақ жаңбырлы бұлттардың немесе найзағайдың болуына байланысты ауа райының барлық құбылыстарының енгізілгенін білдіру тиіс, атап айтқанда:</w:t>
      </w:r>
    </w:p>
    <w:bookmarkEnd w:id="900"/>
    <w:bookmarkStart w:name="z925" w:id="901"/>
    <w:p>
      <w:pPr>
        <w:spacing w:after="0"/>
        <w:ind w:left="0"/>
        <w:jc w:val="both"/>
      </w:pPr>
      <w:r>
        <w:rPr>
          <w:rFonts w:ascii="Times New Roman"/>
          <w:b w:val="false"/>
          <w:i w:val="false"/>
          <w:color w:val="000000"/>
          <w:sz w:val="28"/>
        </w:rPr>
        <w:t>
      1) найзағай, орташа немесе қатты мұздану;</w:t>
      </w:r>
    </w:p>
    <w:bookmarkEnd w:id="901"/>
    <w:bookmarkStart w:name="z926" w:id="902"/>
    <w:p>
      <w:pPr>
        <w:spacing w:after="0"/>
        <w:ind w:left="0"/>
        <w:jc w:val="both"/>
      </w:pPr>
      <w:r>
        <w:rPr>
          <w:rFonts w:ascii="Times New Roman"/>
          <w:b w:val="false"/>
          <w:i w:val="false"/>
          <w:color w:val="000000"/>
          <w:sz w:val="28"/>
        </w:rPr>
        <w:t>
      2) орташа немесе қатты турбуленттік және бұршақ.</w:t>
      </w:r>
    </w:p>
    <w:bookmarkEnd w:id="902"/>
    <w:bookmarkStart w:name="z927" w:id="903"/>
    <w:p>
      <w:pPr>
        <w:spacing w:after="0"/>
        <w:ind w:left="0"/>
        <w:jc w:val="both"/>
      </w:pPr>
      <w:r>
        <w:rPr>
          <w:rFonts w:ascii="Times New Roman"/>
          <w:b w:val="false"/>
          <w:i w:val="false"/>
          <w:color w:val="000000"/>
          <w:sz w:val="28"/>
        </w:rPr>
        <w:t>
      305. Ұшу құжаттамаларын даярлау кезінде әуеайлақтық метеорологиялық органдар ДААО шыққан болжамдарды пайдаланады, егер метеорологиялық өкілетті орган мен тиісті пайдаланушы арасында басқа тәжірибе келісілмегенде, абсолюттік биіктікте және географиялық ауданда уақыт бойынша ұшудың болжанған траекториясын қамтиды.</w:t>
      </w:r>
    </w:p>
    <w:bookmarkEnd w:id="903"/>
    <w:bookmarkStart w:name="z928" w:id="904"/>
    <w:p>
      <w:pPr>
        <w:spacing w:after="0"/>
        <w:ind w:left="0"/>
        <w:jc w:val="both"/>
      </w:pPr>
      <w:r>
        <w:rPr>
          <w:rFonts w:ascii="Times New Roman"/>
          <w:b w:val="false"/>
          <w:i w:val="false"/>
          <w:color w:val="000000"/>
          <w:sz w:val="28"/>
        </w:rPr>
        <w:t>
      306. ДААО шеңберінде алынатын ұшу құжаттамаларын біріздендіру және стандарттауды қамтамасыз ету үшін GRIB және BUFR мәліметтері осы Қағидалардың тиісті ережелеріне сәйкес ДААО стандарттық картаға кодталады, ДААО болжамдарының метеорологиялық мазмұны мен мәні өзгермейді.</w:t>
      </w:r>
    </w:p>
    <w:bookmarkEnd w:id="904"/>
    <w:bookmarkStart w:name="z929" w:id="905"/>
    <w:p>
      <w:pPr>
        <w:spacing w:after="0"/>
        <w:ind w:left="0"/>
        <w:jc w:val="both"/>
      </w:pPr>
      <w:r>
        <w:rPr>
          <w:rFonts w:ascii="Times New Roman"/>
          <w:b w:val="false"/>
          <w:i w:val="false"/>
          <w:color w:val="000000"/>
          <w:sz w:val="28"/>
        </w:rPr>
        <w:t>
      307. BUFR кодтық формасындағы ДААО мәліметтерін пайдалана отырып, әуеайлақтық метеорологиялық органдар, мыналарға қатысты айтарлықтай ұқсастықтар анықталады және хабарланады SIGWX болжамдарына ДААО жасалған жағдайда тиісті ДААО тез арада хабардар етеді:</w:t>
      </w:r>
    </w:p>
    <w:bookmarkEnd w:id="905"/>
    <w:bookmarkStart w:name="z930" w:id="906"/>
    <w:p>
      <w:pPr>
        <w:spacing w:after="0"/>
        <w:ind w:left="0"/>
        <w:jc w:val="both"/>
      </w:pPr>
      <w:r>
        <w:rPr>
          <w:rFonts w:ascii="Times New Roman"/>
          <w:b w:val="false"/>
          <w:i w:val="false"/>
          <w:color w:val="000000"/>
          <w:sz w:val="28"/>
        </w:rPr>
        <w:t>
      1) мұздану, турбуленттілік, жабық болып табылатын будақ-жаңбырлы бұлттар, құмды боран/шаңды боран;</w:t>
      </w:r>
    </w:p>
    <w:bookmarkEnd w:id="906"/>
    <w:bookmarkStart w:name="z931" w:id="907"/>
    <w:p>
      <w:pPr>
        <w:spacing w:after="0"/>
        <w:ind w:left="0"/>
        <w:jc w:val="both"/>
      </w:pPr>
      <w:r>
        <w:rPr>
          <w:rFonts w:ascii="Times New Roman"/>
          <w:b w:val="false"/>
          <w:i w:val="false"/>
          <w:color w:val="000000"/>
          <w:sz w:val="28"/>
        </w:rPr>
        <w:t>
      2) әуе кемелерінің ұшу өндірісі үшін мәні бар вулкандық атылулар немесе атмосфераға радиоактивтік материалдардың шығарындысы.</w:t>
      </w:r>
    </w:p>
    <w:bookmarkEnd w:id="907"/>
    <w:bookmarkStart w:name="z932" w:id="908"/>
    <w:p>
      <w:pPr>
        <w:spacing w:after="0"/>
        <w:ind w:left="0"/>
        <w:jc w:val="left"/>
      </w:pPr>
      <w:r>
        <w:rPr>
          <w:rFonts w:ascii="Times New Roman"/>
          <w:b/>
          <w:i w:val="false"/>
          <w:color w:val="000000"/>
        </w:rPr>
        <w:t xml:space="preserve"> 7-параграф. Қазақстан Республикасында шығарылатын карта түріндегі ауа райының ерекше құбылыстарының болжамы</w:t>
      </w:r>
    </w:p>
    <w:bookmarkEnd w:id="908"/>
    <w:bookmarkStart w:name="z933" w:id="909"/>
    <w:p>
      <w:pPr>
        <w:spacing w:after="0"/>
        <w:ind w:left="0"/>
        <w:jc w:val="both"/>
      </w:pPr>
      <w:r>
        <w:rPr>
          <w:rFonts w:ascii="Times New Roman"/>
          <w:b w:val="false"/>
          <w:i w:val="false"/>
          <w:color w:val="000000"/>
          <w:sz w:val="28"/>
        </w:rPr>
        <w:t>
      308. АМО 700-150 гПа орта және жоғары деңгейі және кіші биіктіктерде (700 гПа төмен) ұшу үшін ауа райының ерекше құбылыстарының карталары шығарылады.</w:t>
      </w:r>
    </w:p>
    <w:bookmarkEnd w:id="909"/>
    <w:bookmarkStart w:name="z934" w:id="910"/>
    <w:p>
      <w:pPr>
        <w:spacing w:after="0"/>
        <w:ind w:left="0"/>
        <w:jc w:val="both"/>
      </w:pPr>
      <w:r>
        <w:rPr>
          <w:rFonts w:ascii="Times New Roman"/>
          <w:b w:val="false"/>
          <w:i w:val="false"/>
          <w:color w:val="000000"/>
          <w:sz w:val="28"/>
        </w:rPr>
        <w:t>
      309. АМО шығарылатын ауа райының ерекше құбылыстары картада БМҰ қабылданған стандарттық белгілер мен символдар қолданылады.</w:t>
      </w:r>
    </w:p>
    <w:bookmarkEnd w:id="910"/>
    <w:bookmarkStart w:name="z935" w:id="911"/>
    <w:p>
      <w:pPr>
        <w:spacing w:after="0"/>
        <w:ind w:left="0"/>
        <w:jc w:val="both"/>
      </w:pPr>
      <w:r>
        <w:rPr>
          <w:rFonts w:ascii="Times New Roman"/>
          <w:b w:val="false"/>
          <w:i w:val="false"/>
          <w:color w:val="000000"/>
          <w:sz w:val="28"/>
        </w:rPr>
        <w:t>
      310. АМО ерекше құбылыстарының картасы 6 с әрекет ету кезеңімен 00:00, 06:00, 12:00 и 18:00 UTC мерзімде шығарылады және олардың әрекет ету кезеңі басталғанға дейін 1 с кешіктірмей тиісті метеорологиялық органдарға беріледі.</w:t>
      </w:r>
    </w:p>
    <w:bookmarkEnd w:id="911"/>
    <w:bookmarkStart w:name="z936" w:id="912"/>
    <w:p>
      <w:pPr>
        <w:spacing w:after="0"/>
        <w:ind w:left="0"/>
        <w:jc w:val="left"/>
      </w:pPr>
      <w:r>
        <w:rPr>
          <w:rFonts w:ascii="Times New Roman"/>
          <w:b/>
          <w:i w:val="false"/>
          <w:color w:val="000000"/>
        </w:rPr>
        <w:t xml:space="preserve"> 8-параграф. Кіші биіктіктерде ұшудың бағыты мен ауданы бойынша болжамдар</w:t>
      </w:r>
    </w:p>
    <w:bookmarkEnd w:id="912"/>
    <w:bookmarkStart w:name="z937" w:id="913"/>
    <w:p>
      <w:pPr>
        <w:spacing w:after="0"/>
        <w:ind w:left="0"/>
        <w:jc w:val="both"/>
      </w:pPr>
      <w:r>
        <w:rPr>
          <w:rFonts w:ascii="Times New Roman"/>
          <w:b w:val="false"/>
          <w:i w:val="false"/>
          <w:color w:val="000000"/>
          <w:sz w:val="28"/>
        </w:rPr>
        <w:t>
      311. Әуе қозғалысының қарқындылығы 100 ұшу эшелонынан төмен болған жағдай AIRMET ақпаратын шығару қажеттілігін талап етеді осы Қағидалардың 6-тарауына сәйкес, осындай ұшу үшін аймақтық болжамдар тиісті метеорологиялық өкілетті органдар арасында келісілген нысанда жасалады.</w:t>
      </w:r>
    </w:p>
    <w:bookmarkEnd w:id="913"/>
    <w:bookmarkStart w:name="z938" w:id="914"/>
    <w:p>
      <w:pPr>
        <w:spacing w:after="0"/>
        <w:ind w:left="0"/>
        <w:jc w:val="both"/>
      </w:pPr>
      <w:r>
        <w:rPr>
          <w:rFonts w:ascii="Times New Roman"/>
          <w:b w:val="false"/>
          <w:i w:val="false"/>
          <w:color w:val="000000"/>
          <w:sz w:val="28"/>
        </w:rPr>
        <w:t>
      312. Ағылшын тілінде қысқартулармен ашық мәтінді пайдалану барысында болжам, GAMET аймақты болжамы нысанында жасалады; карта нысанын пайдалану барысында болжам биіктіктердегі желдің және биіктіктердегі ауа температурасының болжамын және SIGWX құбылыстардың болжамын қиыстыру түрінде жасалады.</w:t>
      </w:r>
    </w:p>
    <w:bookmarkEnd w:id="914"/>
    <w:bookmarkStart w:name="z939" w:id="915"/>
    <w:p>
      <w:pPr>
        <w:spacing w:after="0"/>
        <w:ind w:left="0"/>
        <w:jc w:val="both"/>
      </w:pPr>
      <w:r>
        <w:rPr>
          <w:rFonts w:ascii="Times New Roman"/>
          <w:b w:val="false"/>
          <w:i w:val="false"/>
          <w:color w:val="000000"/>
          <w:sz w:val="28"/>
        </w:rPr>
        <w:t>
      313. Аймақтық болжамдар жер бетінен 100 ұшу эшелонына немесе (таулы аудандарда 150 немесе қажет болғанда одан да жоғары) дейінгі қабат үшін шығарылады және AIRMET ақпаратын шығару үшін пайдаланылатын кіші биіктіктерде ұшу үшін қауіп төндіретін бағытта ауа райының құбылыстары туралы деректерді, сондай ақ кіші биіктіктерде ұшу үшін талап етілетін қосымша деректерді қамтиды.</w:t>
      </w:r>
    </w:p>
    <w:bookmarkEnd w:id="915"/>
    <w:bookmarkStart w:name="z940" w:id="916"/>
    <w:p>
      <w:pPr>
        <w:spacing w:after="0"/>
        <w:ind w:left="0"/>
        <w:jc w:val="both"/>
      </w:pPr>
      <w:r>
        <w:rPr>
          <w:rFonts w:ascii="Times New Roman"/>
          <w:b w:val="false"/>
          <w:i w:val="false"/>
          <w:color w:val="000000"/>
          <w:sz w:val="28"/>
        </w:rPr>
        <w:t>
      314. AIRMET ақпаратын шығару үшін дайындалатын кіші биіктіктерде ұшулар үшін аймақтық болжамдар 00с UTC басталып 6 сағат сайын жасалады, осының барысында олардың әрекет ету кезеңі 6 сағатты құрайды және олардың әрекет ету кезеңінің басталуына дейін 1 сағат бұрын метеорологиялық органдарға тапсырылады. Тәулік бойы жұмыс істемейтін әуежайларда алғашқы аймақтық болжамдардың әрекет ету кезеңінің басталуы стандарттық мерзімнен басқаша болуы мүмкін.</w:t>
      </w:r>
    </w:p>
    <w:bookmarkEnd w:id="916"/>
    <w:bookmarkStart w:name="z941" w:id="917"/>
    <w:p>
      <w:pPr>
        <w:spacing w:after="0"/>
        <w:ind w:left="0"/>
        <w:jc w:val="both"/>
      </w:pPr>
      <w:r>
        <w:rPr>
          <w:rFonts w:ascii="Times New Roman"/>
          <w:b w:val="false"/>
          <w:i w:val="false"/>
          <w:color w:val="000000"/>
          <w:sz w:val="28"/>
        </w:rPr>
        <w:t>
      315. Кіші биіктікте орындалатын ұшулар үшін аймақтық болжамдармен AIRMET ақпаратын шығару үшін дайындалатын алмасу ұшу ақпаратының тиісті аудандарында кіші биіктікте ұшу үшін ұшу құжаттамасын шығаруға жауап беретін әуеайлақтық метеорологиялық орган/метеорологиялық қадағалау органы арасында жүзеге асырылады.</w:t>
      </w:r>
    </w:p>
    <w:bookmarkEnd w:id="917"/>
    <w:bookmarkStart w:name="z942" w:id="918"/>
    <w:p>
      <w:pPr>
        <w:spacing w:after="0"/>
        <w:ind w:left="0"/>
        <w:jc w:val="both"/>
      </w:pPr>
      <w:r>
        <w:rPr>
          <w:rFonts w:ascii="Times New Roman"/>
          <w:b w:val="false"/>
          <w:i w:val="false"/>
          <w:color w:val="000000"/>
          <w:sz w:val="28"/>
        </w:rPr>
        <w:t>
      316. Кіші биіктіктер үшін аймақтық болжамдар пайдаланушы мен әуеайлақтық метеорологиялық орган арасындағы келісім бойынша әуеайлақта метеоқамтамасыз ету бойынша нұсқаулықта көрсетілетін пайдаланушылармен келісімде/шарттарда келісілетін ұшудың бағыты бойынша ұшуды қамтамасыз ету үшін пайдаланылуы мүмкін.</w:t>
      </w:r>
    </w:p>
    <w:bookmarkEnd w:id="918"/>
    <w:bookmarkStart w:name="z943" w:id="919"/>
    <w:p>
      <w:pPr>
        <w:spacing w:after="0"/>
        <w:ind w:left="0"/>
        <w:jc w:val="both"/>
      </w:pPr>
      <w:r>
        <w:rPr>
          <w:rFonts w:ascii="Times New Roman"/>
          <w:b w:val="false"/>
          <w:i w:val="false"/>
          <w:color w:val="000000"/>
          <w:sz w:val="28"/>
        </w:rPr>
        <w:t xml:space="preserve">
      317. Әуе кеңістігін пайдаланушының келісімі бойынша аймақтық болжамдар ашық мәтінде жасалады. Ашық мәтінде жасалған аймақтық болжамдағы пайдаланылатын терминдер мен бірліктер әуеайлақ бойынша мәліметтер мен болжамдардың ұқсас тиісті компоненттері болып табылады. Мұндай болжамда элементтердің мазмұны мен тәртібі осы Қағидалардың </w:t>
      </w:r>
      <w:r>
        <w:rPr>
          <w:rFonts w:ascii="Times New Roman"/>
          <w:b w:val="false"/>
          <w:i w:val="false"/>
          <w:color w:val="000000"/>
          <w:sz w:val="28"/>
        </w:rPr>
        <w:t>6 қосымшасында</w:t>
      </w:r>
      <w:r>
        <w:rPr>
          <w:rFonts w:ascii="Times New Roman"/>
          <w:b w:val="false"/>
          <w:i w:val="false"/>
          <w:color w:val="000000"/>
          <w:sz w:val="28"/>
        </w:rPr>
        <w:t xml:space="preserve"> келтірілген үлгіге сәйкес келуі тиіс.</w:t>
      </w:r>
    </w:p>
    <w:bookmarkEnd w:id="919"/>
    <w:bookmarkStart w:name="z944" w:id="920"/>
    <w:p>
      <w:pPr>
        <w:spacing w:after="0"/>
        <w:ind w:left="0"/>
        <w:jc w:val="left"/>
      </w:pPr>
      <w:r>
        <w:rPr>
          <w:rFonts w:ascii="Times New Roman"/>
          <w:b/>
          <w:i w:val="false"/>
          <w:color w:val="000000"/>
        </w:rPr>
        <w:t xml:space="preserve"> 9-параграф. GAMET кіші биіктіктерде ұшу үшін аймақтық болжамдар</w:t>
      </w:r>
    </w:p>
    <w:bookmarkEnd w:id="920"/>
    <w:bookmarkStart w:name="z945" w:id="921"/>
    <w:p>
      <w:pPr>
        <w:spacing w:after="0"/>
        <w:ind w:left="0"/>
        <w:jc w:val="both"/>
      </w:pPr>
      <w:r>
        <w:rPr>
          <w:rFonts w:ascii="Times New Roman"/>
          <w:b w:val="false"/>
          <w:i w:val="false"/>
          <w:color w:val="000000"/>
          <w:sz w:val="28"/>
        </w:rPr>
        <w:t xml:space="preserve">
      318. Ұшуларды метеорологиялық қамтамасыз ету барысында авиациялық пайдаланушылар мен өкілетті метеорологиялық орган арасындағы келісім бойынша кіші биіктіктерде GAMET кодының нысанында жасалған ауа райының болжамдары пайдаланылады. GAMET кодының нысаны мен мазмұны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GAMET мәліметтеріне қатысты талаптарда көрсетілген.</w:t>
      </w:r>
    </w:p>
    <w:bookmarkEnd w:id="921"/>
    <w:bookmarkStart w:name="z946" w:id="922"/>
    <w:p>
      <w:pPr>
        <w:spacing w:after="0"/>
        <w:ind w:left="0"/>
        <w:jc w:val="both"/>
      </w:pPr>
      <w:r>
        <w:rPr>
          <w:rFonts w:ascii="Times New Roman"/>
          <w:b w:val="false"/>
          <w:i w:val="false"/>
          <w:color w:val="000000"/>
          <w:sz w:val="28"/>
        </w:rPr>
        <w:t>
      319. Ұшу эшелонына дейін жерден қабат үшін GAMET нысанындағы болжамдар 100 (немесе 150 таулы аудандарда, қажетінше жоғары) тиісті әуеайлақтың ЖДП жауапкершіліктің тиісті аймағында кіші биіктікте ӘК ұшуын метеорологиялық қамтамасыз етуге жауап беретін әуеайлақтық метеорологиялық органдармен шығарылады және кіші биіктікте ұшу үшін қауіптілікті беретін бағытта ауа райының құбылысы туралы мәліметті, сондай-ақ кіші биіктікте ұшу үшін талап етілетін қосымша мәліметтерді қамтиды.</w:t>
      </w:r>
    </w:p>
    <w:bookmarkEnd w:id="922"/>
    <w:bookmarkStart w:name="z947" w:id="923"/>
    <w:p>
      <w:pPr>
        <w:spacing w:after="0"/>
        <w:ind w:left="0"/>
        <w:jc w:val="both"/>
      </w:pPr>
      <w:r>
        <w:rPr>
          <w:rFonts w:ascii="Times New Roman"/>
          <w:b w:val="false"/>
          <w:i w:val="false"/>
          <w:color w:val="000000"/>
          <w:sz w:val="28"/>
        </w:rPr>
        <w:t>
      320. Әуе қозғалысының тығыздығы 100 ұшу эшелонынан төмен (таулы аудандарда 150 ұшу эшелоны немесе қажет болғанда бұдан жоғары) болған жағдайда тұрақты шығарылымды және осы тәрізді ұшулар үшін аймақтық болжамдардың таралуын талап етеді және шығарылымның жиілігін, нысанды және белгіленген уақытты немесе осы болжамдардың әрекет ету кезеңін және оларға түзетулерді шығару өлшемдерін пайдаланушылармен келісіп, метеорологиялық өкілетті орган белгілейді.</w:t>
      </w:r>
    </w:p>
    <w:bookmarkEnd w:id="923"/>
    <w:bookmarkStart w:name="z948" w:id="924"/>
    <w:p>
      <w:pPr>
        <w:spacing w:after="0"/>
        <w:ind w:left="0"/>
        <w:jc w:val="both"/>
      </w:pPr>
      <w:r>
        <w:rPr>
          <w:rFonts w:ascii="Times New Roman"/>
          <w:b w:val="false"/>
          <w:i w:val="false"/>
          <w:color w:val="000000"/>
          <w:sz w:val="28"/>
        </w:rPr>
        <w:t xml:space="preserve">
      321. GAMET нысанында аймақтық болжамдарды дайындау барысында олар екі тарауды қамтиды: </w:t>
      </w:r>
    </w:p>
    <w:bookmarkEnd w:id="924"/>
    <w:bookmarkStart w:name="z949" w:id="925"/>
    <w:p>
      <w:pPr>
        <w:spacing w:after="0"/>
        <w:ind w:left="0"/>
        <w:jc w:val="both"/>
      </w:pPr>
      <w:r>
        <w:rPr>
          <w:rFonts w:ascii="Times New Roman"/>
          <w:b w:val="false"/>
          <w:i w:val="false"/>
          <w:color w:val="000000"/>
          <w:sz w:val="28"/>
        </w:rPr>
        <w:t>
      1) І тарау, AIRMET ақпаратын шығару үшін пайдаланылатын кіші биіктіктерде ұшуларға қауіпті болатын бағдарларда ауа райының құбылыстары туралы деректерді қамтиды;</w:t>
      </w:r>
    </w:p>
    <w:bookmarkEnd w:id="925"/>
    <w:bookmarkStart w:name="z950" w:id="926"/>
    <w:p>
      <w:pPr>
        <w:spacing w:after="0"/>
        <w:ind w:left="0"/>
        <w:jc w:val="both"/>
      </w:pPr>
      <w:r>
        <w:rPr>
          <w:rFonts w:ascii="Times New Roman"/>
          <w:b w:val="false"/>
          <w:i w:val="false"/>
          <w:color w:val="000000"/>
          <w:sz w:val="28"/>
        </w:rPr>
        <w:t>
      2) II тарау, кіші биіктіктерде ұшулар үшін талап ететін қосымша ақпаратты қамтиды.</w:t>
      </w:r>
    </w:p>
    <w:bookmarkEnd w:id="926"/>
    <w:p>
      <w:pPr>
        <w:spacing w:after="0"/>
        <w:ind w:left="0"/>
        <w:jc w:val="both"/>
      </w:pPr>
      <w:r>
        <w:rPr>
          <w:rFonts w:ascii="Times New Roman"/>
          <w:b w:val="false"/>
          <w:i w:val="false"/>
          <w:color w:val="000000"/>
          <w:sz w:val="28"/>
        </w:rPr>
        <w:t>
      GAMET нысанында жасалатын аймақтық болжамда элементтердің мәні және тәртібі осы Қағидалардың 7 қосымшасы бойынша GAMET мәліметтеріне қатысты талаптарға келтірілген үлгіге сәйкес болуы тиіс. ІІ тараудағы қосымша элементтер өкілетті метеорологиялық орган мен пайдаланушылар арасындағы келісімге сәйкес енгізіледі. SIGMET хабарламасына енген элементтер GAMET аймақтық болжамдарға енгізілмейді.</w:t>
      </w:r>
    </w:p>
    <w:bookmarkStart w:name="z951" w:id="927"/>
    <w:p>
      <w:pPr>
        <w:spacing w:after="0"/>
        <w:ind w:left="0"/>
        <w:jc w:val="both"/>
      </w:pPr>
      <w:r>
        <w:rPr>
          <w:rFonts w:ascii="Times New Roman"/>
          <w:b w:val="false"/>
          <w:i w:val="false"/>
          <w:color w:val="000000"/>
          <w:sz w:val="28"/>
        </w:rPr>
        <w:t>
      322. Кіші биіктікте ұшу үшін қауіпті құбылыс GAMET аймақтық болжамына қосылған жағдайда және болжанған құбылыс шықпаса немесе аса болжанбаса тек тиісті метеорологиялық элемент өзгеретін GAMET AMD түзету шығарылады.</w:t>
      </w:r>
    </w:p>
    <w:bookmarkEnd w:id="927"/>
    <w:bookmarkStart w:name="z952" w:id="928"/>
    <w:p>
      <w:pPr>
        <w:spacing w:after="0"/>
        <w:ind w:left="0"/>
        <w:jc w:val="both"/>
      </w:pPr>
      <w:r>
        <w:rPr>
          <w:rFonts w:ascii="Times New Roman"/>
          <w:b w:val="false"/>
          <w:i w:val="false"/>
          <w:color w:val="000000"/>
          <w:sz w:val="28"/>
        </w:rPr>
        <w:t>
      323. Әуеайлақтық метеорологиялық органдар GAMET болжамымен алмасуды жүзеге асырады және оларды ОРМЕТ жедел метеорологиялық мәліметтердің халықаралық банкіне жолдайды.</w:t>
      </w:r>
    </w:p>
    <w:bookmarkEnd w:id="928"/>
    <w:bookmarkStart w:name="z953" w:id="929"/>
    <w:p>
      <w:pPr>
        <w:spacing w:after="0"/>
        <w:ind w:left="0"/>
        <w:jc w:val="left"/>
      </w:pPr>
      <w:r>
        <w:rPr>
          <w:rFonts w:ascii="Times New Roman"/>
          <w:b/>
          <w:i w:val="false"/>
          <w:color w:val="000000"/>
        </w:rPr>
        <w:t xml:space="preserve"> 10-параграф. Картографиялық нысандағы кіші биіктікте ұшу үшін аймақтық болжамдар</w:t>
      </w:r>
    </w:p>
    <w:bookmarkEnd w:id="929"/>
    <w:bookmarkStart w:name="z954" w:id="930"/>
    <w:p>
      <w:pPr>
        <w:spacing w:after="0"/>
        <w:ind w:left="0"/>
        <w:jc w:val="both"/>
      </w:pPr>
      <w:r>
        <w:rPr>
          <w:rFonts w:ascii="Times New Roman"/>
          <w:b w:val="false"/>
          <w:i w:val="false"/>
          <w:color w:val="000000"/>
          <w:sz w:val="28"/>
        </w:rPr>
        <w:t>
      324. Кіші биіктіктерде ұшулар үшін жел мен ауа температурасының карталары 500 км астам емес қашықта орналасқан нүктелер үшін және келесі абсолюттік биіктер жасалады: 600, 1500 және 3000 м (2000, 5000 және 10 000 фут) және 4500м (15000фут) таулы аймақтарда.</w:t>
      </w:r>
    </w:p>
    <w:bookmarkEnd w:id="930"/>
    <w:bookmarkStart w:name="z955" w:id="931"/>
    <w:p>
      <w:pPr>
        <w:spacing w:after="0"/>
        <w:ind w:left="0"/>
        <w:jc w:val="both"/>
      </w:pPr>
      <w:r>
        <w:rPr>
          <w:rFonts w:ascii="Times New Roman"/>
          <w:b w:val="false"/>
          <w:i w:val="false"/>
          <w:color w:val="000000"/>
          <w:sz w:val="28"/>
        </w:rPr>
        <w:t>
      325. Кіші биіктіктерде ұшулар, соның ішінде 100 эшелонына (қажет болғанда 150 ұшу эшелонына дейін немесе одан жоғары таулы аудандарда) дейін биіктіктерде орындалатын SWL шолу ұшулардың ережелері үшін ауа райының ерекше құбылыстарының карталарында ұшу үшін келесіге қатысты қажетті ақпаратты көрсету қажет:</w:t>
      </w:r>
    </w:p>
    <w:bookmarkEnd w:id="931"/>
    <w:bookmarkStart w:name="z956" w:id="9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SIGMET және AIRMET ақпараттарына қатысты талаптарға сәйкес, кіші биіктіктерде ұшуға ықпал ете алатын SIGMET және AIRMET мәліметтерінің шығуын талап ететін құбылыстар;</w:t>
      </w:r>
    </w:p>
    <w:bookmarkEnd w:id="932"/>
    <w:bookmarkStart w:name="z957" w:id="933"/>
    <w:p>
      <w:pPr>
        <w:spacing w:after="0"/>
        <w:ind w:left="0"/>
        <w:jc w:val="both"/>
      </w:pPr>
      <w:r>
        <w:rPr>
          <w:rFonts w:ascii="Times New Roman"/>
          <w:b w:val="false"/>
          <w:i w:val="false"/>
          <w:color w:val="000000"/>
          <w:sz w:val="28"/>
        </w:rPr>
        <w:t xml:space="preserve">
      2) желге және биіктіктердегі ауа температурасына және болжанудағы QNH ең аз мағынаға қатысты 18) және 21) элементтерден басқа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GAMET ақпаратына қатысты талаптарда көрсетілген кіші биіктіктерде ұшу үшін аймақтық болжамдарға енгізілген элементтер.</w:t>
      </w:r>
    </w:p>
    <w:bookmarkEnd w:id="933"/>
    <w:p>
      <w:pPr>
        <w:spacing w:after="0"/>
        <w:ind w:left="0"/>
        <w:jc w:val="both"/>
      </w:pPr>
      <w:r>
        <w:rPr>
          <w:rFonts w:ascii="Times New Roman"/>
          <w:b w:val="false"/>
          <w:i w:val="false"/>
          <w:color w:val="000000"/>
          <w:sz w:val="28"/>
        </w:rPr>
        <w:t xml:space="preserve">
      Ауа райының ерекше құбылыстарының карта үлгілері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Будақ – жаңбырлы бұлттар мен найзағайларға қатысты ISOL, OCNL және FRQ терминдерін пайдалануға қатысты тапсырмалар осы Қағидалардың 9-қосымшада келтірілді.</w:t>
      </w:r>
    </w:p>
    <w:bookmarkStart w:name="z958" w:id="934"/>
    <w:p>
      <w:pPr>
        <w:spacing w:after="0"/>
        <w:ind w:left="0"/>
        <w:jc w:val="left"/>
      </w:pPr>
      <w:r>
        <w:rPr>
          <w:rFonts w:ascii="Times New Roman"/>
          <w:b/>
          <w:i w:val="false"/>
          <w:color w:val="000000"/>
        </w:rPr>
        <w:t xml:space="preserve"> 11-параграф. Ашық мәтін нысандағы кіші биіктікте ұшудың бағыты мен ауданы бойынша болжамдар</w:t>
      </w:r>
    </w:p>
    <w:bookmarkEnd w:id="934"/>
    <w:bookmarkStart w:name="z959" w:id="935"/>
    <w:p>
      <w:pPr>
        <w:spacing w:after="0"/>
        <w:ind w:left="0"/>
        <w:jc w:val="both"/>
      </w:pPr>
      <w:r>
        <w:rPr>
          <w:rFonts w:ascii="Times New Roman"/>
          <w:b w:val="false"/>
          <w:i w:val="false"/>
          <w:color w:val="000000"/>
          <w:sz w:val="28"/>
        </w:rPr>
        <w:t>
      326. Тәулік бойы жұмыс істемейтін әуежайларда ұшулар аудандары бойынша бірінші болжамның әрекет ету кезеңі басталуы стандартынан айырмашылығы болуы мүмкін.</w:t>
      </w:r>
    </w:p>
    <w:bookmarkEnd w:id="935"/>
    <w:bookmarkStart w:name="z960" w:id="936"/>
    <w:p>
      <w:pPr>
        <w:spacing w:after="0"/>
        <w:ind w:left="0"/>
        <w:jc w:val="both"/>
      </w:pPr>
      <w:r>
        <w:rPr>
          <w:rFonts w:ascii="Times New Roman"/>
          <w:b w:val="false"/>
          <w:i w:val="false"/>
          <w:color w:val="000000"/>
          <w:sz w:val="28"/>
        </w:rPr>
        <w:t>
      327. Ашық мәтін нысандағы бағыт бойынша болжамға көріну, бұлттылық, ауа райының ерекше құбылыстарының биіктікте ауаның температурасы мен желі туралы, сондай-ақ орындалатын авиациялық жұмыстардың түрі мен ұшу сипатына қарай басқа элементтер туралы ақпаратты қосу керек. Бұл ақпарат бағыттың географиялық ұзақтығы мен ұшудың биіктігі және уақытының есебінен аталған болжамдар қамтамасыз ету үшін арналған ұшу өндірісіне талаптарды бейнелейді.</w:t>
      </w:r>
    </w:p>
    <w:bookmarkEnd w:id="936"/>
    <w:p>
      <w:pPr>
        <w:spacing w:after="0"/>
        <w:ind w:left="0"/>
        <w:jc w:val="both"/>
      </w:pPr>
      <w:r>
        <w:rPr>
          <w:rFonts w:ascii="Times New Roman"/>
          <w:b w:val="false"/>
          <w:i w:val="false"/>
          <w:color w:val="000000"/>
          <w:sz w:val="28"/>
        </w:rPr>
        <w:t>
      Тәулік бойы жұмыс істемейтін әуежайларда ұшу ауданы бойынша алғашқы болжамның әрекет ету кезеңі стандарттық мерзімнен ерекшеленуі мүмкін.</w:t>
      </w:r>
    </w:p>
    <w:bookmarkStart w:name="z961" w:id="937"/>
    <w:p>
      <w:pPr>
        <w:spacing w:after="0"/>
        <w:ind w:left="0"/>
        <w:jc w:val="both"/>
      </w:pPr>
      <w:r>
        <w:rPr>
          <w:rFonts w:ascii="Times New Roman"/>
          <w:b w:val="false"/>
          <w:i w:val="false"/>
          <w:color w:val="000000"/>
          <w:sz w:val="28"/>
        </w:rPr>
        <w:t>
      328. Қабылданған қысқартулармен ашық мәтін нысанында бағдар бойынша болжамдарда элементтердің тұру тәртібі мәліметтің код нысанында тиісті элементтердің тұру тәртібімен сәйкес болу тиіс.</w:t>
      </w:r>
    </w:p>
    <w:bookmarkEnd w:id="937"/>
    <w:bookmarkStart w:name="z962" w:id="938"/>
    <w:p>
      <w:pPr>
        <w:spacing w:after="0"/>
        <w:ind w:left="0"/>
        <w:jc w:val="both"/>
      </w:pPr>
      <w:r>
        <w:rPr>
          <w:rFonts w:ascii="Times New Roman"/>
          <w:b w:val="false"/>
          <w:i w:val="false"/>
          <w:color w:val="000000"/>
          <w:sz w:val="28"/>
        </w:rPr>
        <w:t xml:space="preserve">
      329. Қолданылатын терминология және өлшеу бірліктері әуеайлақ бойынша мәліметтер мен болжамдардың тиісті компоненттеріне баламалы болу тиіс. </w:t>
      </w:r>
    </w:p>
    <w:bookmarkEnd w:id="938"/>
    <w:bookmarkStart w:name="z963" w:id="939"/>
    <w:p>
      <w:pPr>
        <w:spacing w:after="0"/>
        <w:ind w:left="0"/>
        <w:jc w:val="both"/>
      </w:pPr>
      <w:r>
        <w:rPr>
          <w:rFonts w:ascii="Times New Roman"/>
          <w:b w:val="false"/>
          <w:i w:val="false"/>
          <w:color w:val="000000"/>
          <w:sz w:val="28"/>
        </w:rPr>
        <w:t>
      330. Ұшу бағдарлар және аудандар бойынша халықаралық ұшуларды қамтамасыз ету барысында болжамдардың тану индекстері ретінде AREA FCST және ROUTE FCST белгілер қолданылады, түзетулерді енгізу жағдайында олардың алдында AMD индекс қойылады.</w:t>
      </w:r>
    </w:p>
    <w:bookmarkEnd w:id="939"/>
    <w:bookmarkStart w:name="z964" w:id="940"/>
    <w:p>
      <w:pPr>
        <w:spacing w:after="0"/>
        <w:ind w:left="0"/>
        <w:jc w:val="both"/>
      </w:pPr>
      <w:r>
        <w:rPr>
          <w:rFonts w:ascii="Times New Roman"/>
          <w:b w:val="false"/>
          <w:i w:val="false"/>
          <w:color w:val="000000"/>
          <w:sz w:val="28"/>
        </w:rPr>
        <w:t>
      331. TAF болжамдарында пайдаланылатын CAVOK термины ұшу бағдарлары және аудандары бойынша болжамдарда қолданылмайды</w:t>
      </w:r>
    </w:p>
    <w:bookmarkEnd w:id="940"/>
    <w:bookmarkStart w:name="z965" w:id="941"/>
    <w:p>
      <w:pPr>
        <w:spacing w:after="0"/>
        <w:ind w:left="0"/>
        <w:jc w:val="both"/>
      </w:pPr>
      <w:r>
        <w:rPr>
          <w:rFonts w:ascii="Times New Roman"/>
          <w:b w:val="false"/>
          <w:i w:val="false"/>
          <w:color w:val="000000"/>
          <w:sz w:val="28"/>
        </w:rPr>
        <w:t>
      332. ШҰЕ ұшу үшін болжамдардың мәтіндеріне келесі енгізіледі:</w:t>
      </w:r>
    </w:p>
    <w:bookmarkEnd w:id="941"/>
    <w:bookmarkStart w:name="z966" w:id="942"/>
    <w:p>
      <w:pPr>
        <w:spacing w:after="0"/>
        <w:ind w:left="0"/>
        <w:jc w:val="both"/>
      </w:pPr>
      <w:r>
        <w:rPr>
          <w:rFonts w:ascii="Times New Roman"/>
          <w:b w:val="false"/>
          <w:i w:val="false"/>
          <w:color w:val="000000"/>
          <w:sz w:val="28"/>
        </w:rPr>
        <w:t>
      1) болжамның түрі (бағыт, аудан немесе сектор бойынша);</w:t>
      </w:r>
    </w:p>
    <w:bookmarkEnd w:id="942"/>
    <w:bookmarkStart w:name="z967" w:id="943"/>
    <w:p>
      <w:pPr>
        <w:spacing w:after="0"/>
        <w:ind w:left="0"/>
        <w:jc w:val="both"/>
      </w:pPr>
      <w:r>
        <w:rPr>
          <w:rFonts w:ascii="Times New Roman"/>
          <w:b w:val="false"/>
          <w:i w:val="false"/>
          <w:color w:val="000000"/>
          <w:sz w:val="28"/>
        </w:rPr>
        <w:t>
      2) ұшу бағыты (ауданы);</w:t>
      </w:r>
    </w:p>
    <w:bookmarkEnd w:id="943"/>
    <w:bookmarkStart w:name="z968" w:id="944"/>
    <w:p>
      <w:pPr>
        <w:spacing w:after="0"/>
        <w:ind w:left="0"/>
        <w:jc w:val="both"/>
      </w:pPr>
      <w:r>
        <w:rPr>
          <w:rFonts w:ascii="Times New Roman"/>
          <w:b w:val="false"/>
          <w:i w:val="false"/>
          <w:color w:val="000000"/>
          <w:sz w:val="28"/>
        </w:rPr>
        <w:t>
      3) болжамның әрекет ету мерзімі (басынан аяғына дейін);</w:t>
      </w:r>
    </w:p>
    <w:bookmarkEnd w:id="944"/>
    <w:bookmarkStart w:name="z969" w:id="945"/>
    <w:p>
      <w:pPr>
        <w:spacing w:after="0"/>
        <w:ind w:left="0"/>
        <w:jc w:val="both"/>
      </w:pPr>
      <w:r>
        <w:rPr>
          <w:rFonts w:ascii="Times New Roman"/>
          <w:b w:val="false"/>
          <w:i w:val="false"/>
          <w:color w:val="000000"/>
          <w:sz w:val="28"/>
        </w:rPr>
        <w:t>
      4) синоптикалық жағдайдың қысқаша сипаттамасы;</w:t>
      </w:r>
    </w:p>
    <w:bookmarkEnd w:id="945"/>
    <w:bookmarkStart w:name="z970" w:id="946"/>
    <w:p>
      <w:pPr>
        <w:spacing w:after="0"/>
        <w:ind w:left="0"/>
        <w:jc w:val="both"/>
      </w:pPr>
      <w:r>
        <w:rPr>
          <w:rFonts w:ascii="Times New Roman"/>
          <w:b w:val="false"/>
          <w:i w:val="false"/>
          <w:color w:val="000000"/>
          <w:sz w:val="28"/>
        </w:rPr>
        <w:t>
      5) жер бетіндегі және теңіз деңгейінен биіктікте жел және ауаның температурасы (АХЖ аудандары ғана үшін);</w:t>
      </w:r>
    </w:p>
    <w:bookmarkEnd w:id="946"/>
    <w:bookmarkStart w:name="z971" w:id="947"/>
    <w:p>
      <w:pPr>
        <w:spacing w:after="0"/>
        <w:ind w:left="0"/>
        <w:jc w:val="both"/>
      </w:pPr>
      <w:r>
        <w:rPr>
          <w:rFonts w:ascii="Times New Roman"/>
          <w:b w:val="false"/>
          <w:i w:val="false"/>
          <w:color w:val="000000"/>
          <w:sz w:val="28"/>
        </w:rPr>
        <w:t>
      6) жер бетіндегі көріну;</w:t>
      </w:r>
    </w:p>
    <w:bookmarkEnd w:id="947"/>
    <w:bookmarkStart w:name="z972" w:id="948"/>
    <w:p>
      <w:pPr>
        <w:spacing w:after="0"/>
        <w:ind w:left="0"/>
        <w:jc w:val="both"/>
      </w:pPr>
      <w:r>
        <w:rPr>
          <w:rFonts w:ascii="Times New Roman"/>
          <w:b w:val="false"/>
          <w:i w:val="false"/>
          <w:color w:val="000000"/>
          <w:sz w:val="28"/>
        </w:rPr>
        <w:t>
      7) ауа райының ерекше құбылыстары;</w:t>
      </w:r>
    </w:p>
    <w:bookmarkEnd w:id="948"/>
    <w:bookmarkStart w:name="z973" w:id="949"/>
    <w:p>
      <w:pPr>
        <w:spacing w:after="0"/>
        <w:ind w:left="0"/>
        <w:jc w:val="both"/>
      </w:pPr>
      <w:r>
        <w:rPr>
          <w:rFonts w:ascii="Times New Roman"/>
          <w:b w:val="false"/>
          <w:i w:val="false"/>
          <w:color w:val="000000"/>
          <w:sz w:val="28"/>
        </w:rPr>
        <w:t>
      8) бұлттылық (бұлттардың саны және нысаны, жер бетінен төменгі және жоғары шеттерінің биіктігі, таулы аудандарда - теңіз деңгейінен);</w:t>
      </w:r>
    </w:p>
    <w:bookmarkEnd w:id="949"/>
    <w:bookmarkStart w:name="z974" w:id="950"/>
    <w:p>
      <w:pPr>
        <w:spacing w:after="0"/>
        <w:ind w:left="0"/>
        <w:jc w:val="both"/>
      </w:pPr>
      <w:r>
        <w:rPr>
          <w:rFonts w:ascii="Times New Roman"/>
          <w:b w:val="false"/>
          <w:i w:val="false"/>
          <w:color w:val="000000"/>
          <w:sz w:val="28"/>
        </w:rPr>
        <w:t>
      9) мұздану;</w:t>
      </w:r>
    </w:p>
    <w:bookmarkEnd w:id="950"/>
    <w:bookmarkStart w:name="z975" w:id="951"/>
    <w:p>
      <w:pPr>
        <w:spacing w:after="0"/>
        <w:ind w:left="0"/>
        <w:jc w:val="both"/>
      </w:pPr>
      <w:r>
        <w:rPr>
          <w:rFonts w:ascii="Times New Roman"/>
          <w:b w:val="false"/>
          <w:i w:val="false"/>
          <w:color w:val="000000"/>
          <w:sz w:val="28"/>
        </w:rPr>
        <w:t>
      10) турбуленттілік;</w:t>
      </w:r>
    </w:p>
    <w:bookmarkEnd w:id="951"/>
    <w:bookmarkStart w:name="z976" w:id="952"/>
    <w:p>
      <w:pPr>
        <w:spacing w:after="0"/>
        <w:ind w:left="0"/>
        <w:jc w:val="both"/>
      </w:pPr>
      <w:r>
        <w:rPr>
          <w:rFonts w:ascii="Times New Roman"/>
          <w:b w:val="false"/>
          <w:i w:val="false"/>
          <w:color w:val="000000"/>
          <w:sz w:val="28"/>
        </w:rPr>
        <w:t>
      11) цельсиясы 0 градус деңгейінің биіктігі;</w:t>
      </w:r>
    </w:p>
    <w:bookmarkEnd w:id="952"/>
    <w:bookmarkStart w:name="z977" w:id="953"/>
    <w:p>
      <w:pPr>
        <w:spacing w:after="0"/>
        <w:ind w:left="0"/>
        <w:jc w:val="both"/>
      </w:pPr>
      <w:r>
        <w:rPr>
          <w:rFonts w:ascii="Times New Roman"/>
          <w:b w:val="false"/>
          <w:i w:val="false"/>
          <w:color w:val="000000"/>
          <w:sz w:val="28"/>
        </w:rPr>
        <w:t>
      12) таулардың жабылу деңгейі, бұлттармен жасанды кедергілермен;</w:t>
      </w:r>
    </w:p>
    <w:bookmarkEnd w:id="953"/>
    <w:bookmarkStart w:name="z978" w:id="954"/>
    <w:p>
      <w:pPr>
        <w:spacing w:after="0"/>
        <w:ind w:left="0"/>
        <w:jc w:val="both"/>
      </w:pPr>
      <w:r>
        <w:rPr>
          <w:rFonts w:ascii="Times New Roman"/>
          <w:b w:val="false"/>
          <w:i w:val="false"/>
          <w:color w:val="000000"/>
          <w:sz w:val="28"/>
        </w:rPr>
        <w:t>
      13) теңіз деңгейіне келтірілген ұшу бағыты (ауданы) бойынша болжанға ең аз қысым.</w:t>
      </w:r>
    </w:p>
    <w:bookmarkEnd w:id="954"/>
    <w:bookmarkStart w:name="z979" w:id="955"/>
    <w:p>
      <w:pPr>
        <w:spacing w:after="0"/>
        <w:ind w:left="0"/>
        <w:jc w:val="both"/>
      </w:pPr>
      <w:r>
        <w:rPr>
          <w:rFonts w:ascii="Times New Roman"/>
          <w:b w:val="false"/>
          <w:i w:val="false"/>
          <w:color w:val="000000"/>
          <w:sz w:val="28"/>
        </w:rPr>
        <w:t>
      333. Болжамдарда ашық мәтін нысанда "кезеңінен бастап.дейін", "учаскеден бастап дейін", "кей жерлерде", "жауын шашынды", "ойпаттарда", "өзендер аңғарында", "көл бетінде", "бөктерлерде" терминдері пайдаланылады, осы өзгерістерді уақыт және енділікті/ұзақтықты немесе географиялық пункттерді пайдалана отырып, орналасқан жер бойынша нақтылау қажет.</w:t>
      </w:r>
    </w:p>
    <w:bookmarkEnd w:id="955"/>
    <w:bookmarkStart w:name="z980" w:id="956"/>
    <w:p>
      <w:pPr>
        <w:spacing w:after="0"/>
        <w:ind w:left="0"/>
        <w:jc w:val="left"/>
      </w:pPr>
      <w:r>
        <w:rPr>
          <w:rFonts w:ascii="Times New Roman"/>
          <w:b/>
          <w:i w:val="false"/>
          <w:color w:val="000000"/>
        </w:rPr>
        <w:t xml:space="preserve"> 6. Информация SIGMET және AIRMET ақпараты, желдің ауысуы туралы хабарландыру және ескертулер, әуеайлақ бойынша ескерту, ауа райының қауіпті метеорологиялық жағдайы және құбылысы туралы ескерту</w:t>
      </w:r>
      <w:r>
        <w:br/>
      </w:r>
      <w:r>
        <w:rPr>
          <w:rFonts w:ascii="Times New Roman"/>
          <w:b/>
          <w:i w:val="false"/>
          <w:color w:val="000000"/>
        </w:rPr>
        <w:t>1-параграф. Жалпы ереже</w:t>
      </w:r>
    </w:p>
    <w:bookmarkEnd w:id="956"/>
    <w:bookmarkStart w:name="z982" w:id="957"/>
    <w:p>
      <w:pPr>
        <w:spacing w:after="0"/>
        <w:ind w:left="0"/>
        <w:jc w:val="both"/>
      </w:pPr>
      <w:r>
        <w:rPr>
          <w:rFonts w:ascii="Times New Roman"/>
          <w:b w:val="false"/>
          <w:i w:val="false"/>
          <w:color w:val="000000"/>
          <w:sz w:val="28"/>
        </w:rPr>
        <w:t>
      334. Әуеайлақтық метеорологиялық органдар/метеорологиялық қадағалау органдары халықаралық азаматтық авиацияның әуе кемелері ұшуларының қауіпсіздігіне ықпал ететін ауа райының қауіпті жағдайы туралы ұшқышты және басқа авиациялық персоналды хабардар ету мақсатында ақпаратты дайындау және шығаруды жүзеге асырады.</w:t>
      </w:r>
    </w:p>
    <w:bookmarkEnd w:id="957"/>
    <w:bookmarkStart w:name="z983" w:id="958"/>
    <w:p>
      <w:pPr>
        <w:spacing w:after="0"/>
        <w:ind w:left="0"/>
        <w:jc w:val="both"/>
      </w:pPr>
      <w:r>
        <w:rPr>
          <w:rFonts w:ascii="Times New Roman"/>
          <w:b w:val="false"/>
          <w:i w:val="false"/>
          <w:color w:val="000000"/>
          <w:sz w:val="28"/>
        </w:rPr>
        <w:t>
      335. Ескертулер – бұл бағдар, әуеайлақ ауданы, ұшу және қону әуеайлағы бойынша ауа райының нақты және (немесе) күтудегі құбылыстарының ашық мәтіндегі сипаттамасы болып табылады. Желдің ауысуы туралы хабарландыру және ескертулер шығарылады.</w:t>
      </w:r>
    </w:p>
    <w:bookmarkEnd w:id="958"/>
    <w:bookmarkStart w:name="z984" w:id="959"/>
    <w:p>
      <w:pPr>
        <w:spacing w:after="0"/>
        <w:ind w:left="0"/>
        <w:jc w:val="both"/>
      </w:pPr>
      <w:r>
        <w:rPr>
          <w:rFonts w:ascii="Times New Roman"/>
          <w:b w:val="false"/>
          <w:i w:val="false"/>
          <w:color w:val="000000"/>
          <w:sz w:val="28"/>
        </w:rPr>
        <w:t xml:space="preserve">
      336. Ұшу үшін қауіпті метеорологиялық құбылыстарға мыналар жатады: </w:t>
      </w:r>
    </w:p>
    <w:bookmarkEnd w:id="959"/>
    <w:bookmarkStart w:name="z985" w:id="960"/>
    <w:p>
      <w:pPr>
        <w:spacing w:after="0"/>
        <w:ind w:left="0"/>
        <w:jc w:val="both"/>
      </w:pPr>
      <w:r>
        <w:rPr>
          <w:rFonts w:ascii="Times New Roman"/>
          <w:b w:val="false"/>
          <w:i w:val="false"/>
          <w:color w:val="000000"/>
          <w:sz w:val="28"/>
        </w:rPr>
        <w:t xml:space="preserve">
      1) қону және ұшу әуеайлағында – найзағай, бұршақ, қатты шайқалу, желдің қатты ауысуы, мұзданатын жауын шашын, құйын, боран, қатты (құмды) боран, қатты нөсерлі жауын шашын, жанартаудың күлі; </w:t>
      </w:r>
    </w:p>
    <w:bookmarkEnd w:id="960"/>
    <w:bookmarkStart w:name="z986" w:id="961"/>
    <w:p>
      <w:pPr>
        <w:spacing w:after="0"/>
        <w:ind w:left="0"/>
        <w:jc w:val="both"/>
      </w:pPr>
      <w:r>
        <w:rPr>
          <w:rFonts w:ascii="Times New Roman"/>
          <w:b w:val="false"/>
          <w:i w:val="false"/>
          <w:color w:val="000000"/>
          <w:sz w:val="28"/>
        </w:rPr>
        <w:t xml:space="preserve">
      2) ұшу бағдары бойынша – бұршақ, найзағай, қатты мұздану, жанартаудың күлі, радиоактивті бұлттар. </w:t>
      </w:r>
    </w:p>
    <w:bookmarkEnd w:id="961"/>
    <w:bookmarkStart w:name="z987" w:id="962"/>
    <w:p>
      <w:pPr>
        <w:spacing w:after="0"/>
        <w:ind w:left="0"/>
        <w:jc w:val="both"/>
      </w:pPr>
      <w:r>
        <w:rPr>
          <w:rFonts w:ascii="Times New Roman"/>
          <w:b w:val="false"/>
          <w:i w:val="false"/>
          <w:color w:val="000000"/>
          <w:sz w:val="28"/>
        </w:rPr>
        <w:t>
      337. Желдің ауысуы туралы ескертуді қоса әуеайлақта немесе оған жақын жерде ауа райының қауіпті жағдайы туралы ескертуді шығаруды әуеайлақтық метеорологиялық орган жүзеге асырады.</w:t>
      </w:r>
    </w:p>
    <w:bookmarkEnd w:id="962"/>
    <w:bookmarkStart w:name="z988" w:id="963"/>
    <w:p>
      <w:pPr>
        <w:spacing w:after="0"/>
        <w:ind w:left="0"/>
        <w:jc w:val="both"/>
      </w:pPr>
      <w:r>
        <w:rPr>
          <w:rFonts w:ascii="Times New Roman"/>
          <w:b w:val="false"/>
          <w:i w:val="false"/>
          <w:color w:val="000000"/>
          <w:sz w:val="28"/>
        </w:rPr>
        <w:t>
      338. метеорологиялық қадағалау органдары (МҚО) / Әуеайлақтық метеорологиялық органдар МҚО жауапкершілік аймағында ұшу бағыты бойынша ауа райының қауіпті құбылысы туралы ақпаратты дайындауды және шығаруды жүзеге асырады.</w:t>
      </w:r>
    </w:p>
    <w:bookmarkEnd w:id="963"/>
    <w:bookmarkStart w:name="z989" w:id="964"/>
    <w:p>
      <w:pPr>
        <w:spacing w:after="0"/>
        <w:ind w:left="0"/>
        <w:jc w:val="both"/>
      </w:pPr>
      <w:r>
        <w:rPr>
          <w:rFonts w:ascii="Times New Roman"/>
          <w:b w:val="false"/>
          <w:i w:val="false"/>
          <w:color w:val="000000"/>
          <w:sz w:val="28"/>
        </w:rPr>
        <w:t xml:space="preserve">
      339. Метеорологиялық қадағалау органдары / Әуеайлақтық метеорологиялық орган мынадай хабарламаларды беруді қосатын тарату кестесіне сәйкес SIGMET және AIRMET хабарларын уақытылы таратуды қамтамасыз етуі тиіс: </w:t>
      </w:r>
    </w:p>
    <w:bookmarkEnd w:id="964"/>
    <w:p>
      <w:pPr>
        <w:spacing w:after="0"/>
        <w:ind w:left="0"/>
        <w:jc w:val="both"/>
      </w:pPr>
      <w:r>
        <w:rPr>
          <w:rFonts w:ascii="Times New Roman"/>
          <w:b w:val="false"/>
          <w:i w:val="false"/>
          <w:color w:val="000000"/>
          <w:sz w:val="28"/>
        </w:rPr>
        <w:t>
      ӘҚҚ жергілікті органдарына;</w:t>
      </w:r>
    </w:p>
    <w:p>
      <w:pPr>
        <w:spacing w:after="0"/>
        <w:ind w:left="0"/>
        <w:jc w:val="both"/>
      </w:pPr>
      <w:r>
        <w:rPr>
          <w:rFonts w:ascii="Times New Roman"/>
          <w:b w:val="false"/>
          <w:i w:val="false"/>
          <w:color w:val="000000"/>
          <w:sz w:val="28"/>
        </w:rPr>
        <w:t>
      Осы метеорологиялық қадағалау органдарының жауапкершілік ауданы шегінде орналасқан авиациялық метеорологиялық органдарға;</w:t>
      </w:r>
    </w:p>
    <w:p>
      <w:pPr>
        <w:spacing w:after="0"/>
        <w:ind w:left="0"/>
        <w:jc w:val="both"/>
      </w:pPr>
      <w:r>
        <w:rPr>
          <w:rFonts w:ascii="Times New Roman"/>
          <w:b w:val="false"/>
          <w:i w:val="false"/>
          <w:color w:val="000000"/>
          <w:sz w:val="28"/>
        </w:rPr>
        <w:t>
      Басқа мүдделі метеорологиялық қадағалау органдарына (бұл ретте SIGMET және AIRMET хабарларын таратуды кепілдендіру қажет, хабарлама туралы айтылатын метеорологиялық құбылыстан 925 ш шегінде жатқан тым болмаса ішінара, жауапкершілік ауданының барлық метеорологиялық қадағалау органдарына);</w:t>
      </w:r>
    </w:p>
    <w:p>
      <w:pPr>
        <w:spacing w:after="0"/>
        <w:ind w:left="0"/>
        <w:jc w:val="both"/>
      </w:pPr>
      <w:r>
        <w:rPr>
          <w:rFonts w:ascii="Times New Roman"/>
          <w:b w:val="false"/>
          <w:i w:val="false"/>
          <w:color w:val="000000"/>
          <w:sz w:val="28"/>
        </w:rPr>
        <w:t>
      VOLMET ақпаратын тасымалдауға бекітілген орталықтарға немесе SIGMET хабарламасы осындай берулер үшін қажетті мәліметтерді беру желісі бойынша VOLMET ақпаратын беру;</w:t>
      </w:r>
    </w:p>
    <w:p>
      <w:pPr>
        <w:spacing w:after="0"/>
        <w:ind w:left="0"/>
        <w:jc w:val="both"/>
      </w:pPr>
      <w:r>
        <w:rPr>
          <w:rFonts w:ascii="Times New Roman"/>
          <w:b w:val="false"/>
          <w:i w:val="false"/>
          <w:color w:val="000000"/>
          <w:sz w:val="28"/>
        </w:rPr>
        <w:t>
      OPMET мәліметтерінің халықаралық еуропалық банктеріне;</w:t>
      </w:r>
    </w:p>
    <w:p>
      <w:pPr>
        <w:spacing w:after="0"/>
        <w:ind w:left="0"/>
        <w:jc w:val="both"/>
      </w:pPr>
      <w:r>
        <w:rPr>
          <w:rFonts w:ascii="Times New Roman"/>
          <w:b w:val="false"/>
          <w:i w:val="false"/>
          <w:color w:val="000000"/>
          <w:sz w:val="28"/>
        </w:rPr>
        <w:t>
      VAAC жауаптысына (егер бқл қажет болса).</w:t>
      </w:r>
    </w:p>
    <w:bookmarkStart w:name="z990" w:id="965"/>
    <w:p>
      <w:pPr>
        <w:spacing w:after="0"/>
        <w:ind w:left="0"/>
        <w:jc w:val="left"/>
      </w:pPr>
      <w:r>
        <w:rPr>
          <w:rFonts w:ascii="Times New Roman"/>
          <w:b/>
          <w:i w:val="false"/>
          <w:color w:val="000000"/>
        </w:rPr>
        <w:t xml:space="preserve"> 2-параграф. SIGMET ақпараты</w:t>
      </w:r>
    </w:p>
    <w:bookmarkEnd w:id="965"/>
    <w:bookmarkStart w:name="z991" w:id="966"/>
    <w:p>
      <w:pPr>
        <w:spacing w:after="0"/>
        <w:ind w:left="0"/>
        <w:jc w:val="both"/>
      </w:pPr>
      <w:r>
        <w:rPr>
          <w:rFonts w:ascii="Times New Roman"/>
          <w:b w:val="false"/>
          <w:i w:val="false"/>
          <w:color w:val="000000"/>
          <w:sz w:val="28"/>
        </w:rPr>
        <w:t>
      340. SIGMET ақпаратын әуеайлақ метеорологиялық органымен шығарады және әуе кемелерінің ұшу қауіпсіздігіне, сондай-ақ уақыт пен кеңістікте осы құбылыстардың дамуына ықпал ете алатын ұшу бағыттары бойынша ауа райының ашық мәтінде қысқартулармен нақты және (немесе) күтілетін белгіленген құбылыстарының қысқаша сипаттамасы болып табылады.</w:t>
      </w:r>
    </w:p>
    <w:bookmarkEnd w:id="966"/>
    <w:bookmarkStart w:name="z992" w:id="967"/>
    <w:p>
      <w:pPr>
        <w:spacing w:after="0"/>
        <w:ind w:left="0"/>
        <w:jc w:val="both"/>
      </w:pPr>
      <w:r>
        <w:rPr>
          <w:rFonts w:ascii="Times New Roman"/>
          <w:b w:val="false"/>
          <w:i w:val="false"/>
          <w:color w:val="000000"/>
          <w:sz w:val="28"/>
        </w:rPr>
        <w:t>
      341. SIGMET ақпараты, егер осы ауданда құбылыстар қатты бақыланбаса немесе олардың туындауы күтілмесе жойылады.</w:t>
      </w:r>
    </w:p>
    <w:bookmarkEnd w:id="967"/>
    <w:bookmarkStart w:name="z993" w:id="968"/>
    <w:p>
      <w:pPr>
        <w:spacing w:after="0"/>
        <w:ind w:left="0"/>
        <w:jc w:val="both"/>
      </w:pPr>
      <w:r>
        <w:rPr>
          <w:rFonts w:ascii="Times New Roman"/>
          <w:b w:val="false"/>
          <w:i w:val="false"/>
          <w:color w:val="000000"/>
          <w:sz w:val="28"/>
        </w:rPr>
        <w:t>
      342. SIGMET ақпаратының әрекет ету кезеңі 4 сағаттан аспайды. Жанартау күлінің бұлтына қатысты шығарылатын SIGMET мәліметтерінің әрекет ету кезеңі 6 сағатқа дейін ұлғаяды.</w:t>
      </w:r>
    </w:p>
    <w:bookmarkEnd w:id="968"/>
    <w:bookmarkStart w:name="z994" w:id="969"/>
    <w:p>
      <w:pPr>
        <w:spacing w:after="0"/>
        <w:ind w:left="0"/>
        <w:jc w:val="both"/>
      </w:pPr>
      <w:r>
        <w:rPr>
          <w:rFonts w:ascii="Times New Roman"/>
          <w:b w:val="false"/>
          <w:i w:val="false"/>
          <w:color w:val="000000"/>
          <w:sz w:val="28"/>
        </w:rPr>
        <w:t>
      343. Жанартау күлінің бұлтына қатысты SIGMET ақпаратын өңірлік аэронавигациялық келісімге сәйкес тағайындалған VAAC (жанартау күлі бойынша кеңестік орталық) сәйкес ұсынылатын кеңестік ақпарат негізінде жасау қажет.</w:t>
      </w:r>
    </w:p>
    <w:bookmarkEnd w:id="969"/>
    <w:bookmarkStart w:name="z995" w:id="970"/>
    <w:p>
      <w:pPr>
        <w:spacing w:after="0"/>
        <w:ind w:left="0"/>
        <w:jc w:val="both"/>
      </w:pPr>
      <w:r>
        <w:rPr>
          <w:rFonts w:ascii="Times New Roman"/>
          <w:b w:val="false"/>
          <w:i w:val="false"/>
          <w:color w:val="000000"/>
          <w:sz w:val="28"/>
        </w:rPr>
        <w:t>
      344. Метеорологиялық бақылау органы және тиісті АДО (ҰАА) арасында SIGMET және NOTAM мәліметтеріне енгізілетін жанартау күлі туралы ақпаратты келісумен қамтамасыз ету мақсатында тығыз үйлестіру жүзеге асырылады.</w:t>
      </w:r>
    </w:p>
    <w:bookmarkEnd w:id="970"/>
    <w:bookmarkStart w:name="z996" w:id="971"/>
    <w:p>
      <w:pPr>
        <w:spacing w:after="0"/>
        <w:ind w:left="0"/>
        <w:jc w:val="both"/>
      </w:pPr>
      <w:r>
        <w:rPr>
          <w:rFonts w:ascii="Times New Roman"/>
          <w:b w:val="false"/>
          <w:i w:val="false"/>
          <w:color w:val="000000"/>
          <w:sz w:val="28"/>
        </w:rPr>
        <w:t xml:space="preserve">
      345. SIGMET мәліметтері әрекеттің басталуына дейін 4 сағат бұрын шығарылады. </w:t>
      </w:r>
    </w:p>
    <w:bookmarkEnd w:id="971"/>
    <w:bookmarkStart w:name="z997" w:id="972"/>
    <w:p>
      <w:pPr>
        <w:spacing w:after="0"/>
        <w:ind w:left="0"/>
        <w:jc w:val="both"/>
      </w:pPr>
      <w:r>
        <w:rPr>
          <w:rFonts w:ascii="Times New Roman"/>
          <w:b w:val="false"/>
          <w:i w:val="false"/>
          <w:color w:val="000000"/>
          <w:sz w:val="28"/>
        </w:rPr>
        <w:t>
      346. Жанартау күлінің бұлттарына қатысты SIGMET арнайы мәліметтері мүмкіндік болғанда шығарылады, бірақ әрекеттің басталуына дейін 12 сағаттан кешіктірмей шығарылады. Жанартау күлінің бұлты туралы SIGMET мәліметтері әр 6 сағат сайын нақтыланады.</w:t>
      </w:r>
    </w:p>
    <w:bookmarkEnd w:id="972"/>
    <w:bookmarkStart w:name="z998" w:id="973"/>
    <w:p>
      <w:pPr>
        <w:spacing w:after="0"/>
        <w:ind w:left="0"/>
        <w:jc w:val="both"/>
      </w:pPr>
      <w:r>
        <w:rPr>
          <w:rFonts w:ascii="Times New Roman"/>
          <w:b w:val="false"/>
          <w:i w:val="false"/>
          <w:color w:val="000000"/>
          <w:sz w:val="28"/>
        </w:rPr>
        <w:t>
      347. SIGMET мәліметтеріне төменде көрсетілген қысқартуларды пайдалана отырып, аталған құбылыстардың бірі ғана енгізіледі:  Крейсер эшелондарында биіктікке қарамастан:</w:t>
      </w:r>
    </w:p>
    <w:bookmarkEnd w:id="973"/>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жасырынды OBSC TS;</w:t>
      </w:r>
    </w:p>
    <w:p>
      <w:pPr>
        <w:spacing w:after="0"/>
        <w:ind w:left="0"/>
        <w:jc w:val="both"/>
      </w:pPr>
      <w:r>
        <w:rPr>
          <w:rFonts w:ascii="Times New Roman"/>
          <w:b w:val="false"/>
          <w:i w:val="false"/>
          <w:color w:val="000000"/>
          <w:sz w:val="28"/>
        </w:rPr>
        <w:t>
      маскаланған EMBD TS;</w:t>
      </w:r>
    </w:p>
    <w:p>
      <w:pPr>
        <w:spacing w:after="0"/>
        <w:ind w:left="0"/>
        <w:jc w:val="both"/>
      </w:pPr>
      <w:r>
        <w:rPr>
          <w:rFonts w:ascii="Times New Roman"/>
          <w:b w:val="false"/>
          <w:i w:val="false"/>
          <w:color w:val="000000"/>
          <w:sz w:val="28"/>
        </w:rPr>
        <w:t>
      жие найзағай FRQ TS;</w:t>
      </w:r>
    </w:p>
    <w:p>
      <w:pPr>
        <w:spacing w:after="0"/>
        <w:ind w:left="0"/>
        <w:jc w:val="both"/>
      </w:pPr>
      <w:r>
        <w:rPr>
          <w:rFonts w:ascii="Times New Roman"/>
          <w:b w:val="false"/>
          <w:i w:val="false"/>
          <w:color w:val="000000"/>
          <w:sz w:val="28"/>
        </w:rPr>
        <w:t>
      дауыл желісі бойынша SQL TS;</w:t>
      </w:r>
    </w:p>
    <w:p>
      <w:pPr>
        <w:spacing w:after="0"/>
        <w:ind w:left="0"/>
        <w:jc w:val="both"/>
      </w:pPr>
      <w:r>
        <w:rPr>
          <w:rFonts w:ascii="Times New Roman"/>
          <w:b w:val="false"/>
          <w:i w:val="false"/>
          <w:color w:val="000000"/>
          <w:sz w:val="28"/>
        </w:rPr>
        <w:t>
      бұршақпен жасырынды OBSC TSGR;</w:t>
      </w:r>
    </w:p>
    <w:p>
      <w:pPr>
        <w:spacing w:after="0"/>
        <w:ind w:left="0"/>
        <w:jc w:val="both"/>
      </w:pPr>
      <w:r>
        <w:rPr>
          <w:rFonts w:ascii="Times New Roman"/>
          <w:b w:val="false"/>
          <w:i w:val="false"/>
          <w:color w:val="000000"/>
          <w:sz w:val="28"/>
        </w:rPr>
        <w:t>
      бұршақпен маскаланған EMBD TSGR;</w:t>
      </w:r>
    </w:p>
    <w:p>
      <w:pPr>
        <w:spacing w:after="0"/>
        <w:ind w:left="0"/>
        <w:jc w:val="both"/>
      </w:pPr>
      <w:r>
        <w:rPr>
          <w:rFonts w:ascii="Times New Roman"/>
          <w:b w:val="false"/>
          <w:i w:val="false"/>
          <w:color w:val="000000"/>
          <w:sz w:val="28"/>
        </w:rPr>
        <w:t>
      бұршақпен жие найзағайлар FRQ TSGR;</w:t>
      </w:r>
    </w:p>
    <w:p>
      <w:pPr>
        <w:spacing w:after="0"/>
        <w:ind w:left="0"/>
        <w:jc w:val="both"/>
      </w:pPr>
      <w:r>
        <w:rPr>
          <w:rFonts w:ascii="Times New Roman"/>
          <w:b w:val="false"/>
          <w:i w:val="false"/>
          <w:color w:val="000000"/>
          <w:sz w:val="28"/>
        </w:rPr>
        <w:t>
      бұршақпен дауыл желісі бойынша SQL TSGR.</w:t>
      </w:r>
    </w:p>
    <w:p>
      <w:pPr>
        <w:spacing w:after="0"/>
        <w:ind w:left="0"/>
        <w:jc w:val="both"/>
      </w:pPr>
      <w:r>
        <w:rPr>
          <w:rFonts w:ascii="Times New Roman"/>
          <w:b w:val="false"/>
          <w:i w:val="false"/>
          <w:color w:val="000000"/>
          <w:sz w:val="28"/>
        </w:rPr>
        <w:t>
      турбуленттік:</w:t>
      </w:r>
    </w:p>
    <w:p>
      <w:pPr>
        <w:spacing w:after="0"/>
        <w:ind w:left="0"/>
        <w:jc w:val="both"/>
      </w:pPr>
      <w:r>
        <w:rPr>
          <w:rFonts w:ascii="Times New Roman"/>
          <w:b w:val="false"/>
          <w:i w:val="false"/>
          <w:color w:val="000000"/>
          <w:sz w:val="28"/>
        </w:rPr>
        <w:t>
      қатты турбуленттік SEV TURB</w:t>
      </w:r>
    </w:p>
    <w:p>
      <w:pPr>
        <w:spacing w:after="0"/>
        <w:ind w:left="0"/>
        <w:jc w:val="both"/>
      </w:pPr>
      <w:r>
        <w:rPr>
          <w:rFonts w:ascii="Times New Roman"/>
          <w:b w:val="false"/>
          <w:i w:val="false"/>
          <w:color w:val="000000"/>
          <w:sz w:val="28"/>
        </w:rPr>
        <w:t xml:space="preserve">
      мұздану: </w:t>
      </w:r>
    </w:p>
    <w:p>
      <w:pPr>
        <w:spacing w:after="0"/>
        <w:ind w:left="0"/>
        <w:jc w:val="both"/>
      </w:pPr>
      <w:r>
        <w:rPr>
          <w:rFonts w:ascii="Times New Roman"/>
          <w:b w:val="false"/>
          <w:i w:val="false"/>
          <w:color w:val="000000"/>
          <w:sz w:val="28"/>
        </w:rPr>
        <w:t>
      қатты мұздану SEV ICE;</w:t>
      </w:r>
    </w:p>
    <w:p>
      <w:pPr>
        <w:spacing w:after="0"/>
        <w:ind w:left="0"/>
        <w:jc w:val="both"/>
      </w:pPr>
      <w:r>
        <w:rPr>
          <w:rFonts w:ascii="Times New Roman"/>
          <w:b w:val="false"/>
          <w:i w:val="false"/>
          <w:color w:val="000000"/>
          <w:sz w:val="28"/>
        </w:rPr>
        <w:t>
      қатты суыған жаңбыр</w:t>
      </w:r>
    </w:p>
    <w:p>
      <w:pPr>
        <w:spacing w:after="0"/>
        <w:ind w:left="0"/>
        <w:jc w:val="both"/>
      </w:pPr>
      <w:r>
        <w:rPr>
          <w:rFonts w:ascii="Times New Roman"/>
          <w:b w:val="false"/>
          <w:i w:val="false"/>
          <w:color w:val="000000"/>
          <w:sz w:val="28"/>
        </w:rPr>
        <w:t>
      нәтижесіндегі қатты мұздану SEV ICE (FZRA).</w:t>
      </w:r>
    </w:p>
    <w:p>
      <w:pPr>
        <w:spacing w:after="0"/>
        <w:ind w:left="0"/>
        <w:jc w:val="both"/>
      </w:pPr>
      <w:r>
        <w:rPr>
          <w:rFonts w:ascii="Times New Roman"/>
          <w:b w:val="false"/>
          <w:i w:val="false"/>
          <w:color w:val="000000"/>
          <w:sz w:val="28"/>
        </w:rPr>
        <w:t xml:space="preserve">
      таулы толқын: </w:t>
      </w:r>
    </w:p>
    <w:p>
      <w:pPr>
        <w:spacing w:after="0"/>
        <w:ind w:left="0"/>
        <w:jc w:val="both"/>
      </w:pPr>
      <w:r>
        <w:rPr>
          <w:rFonts w:ascii="Times New Roman"/>
          <w:b w:val="false"/>
          <w:i w:val="false"/>
          <w:color w:val="000000"/>
          <w:sz w:val="28"/>
        </w:rPr>
        <w:t>
      қатты таулы толқын SEV MTW</w:t>
      </w:r>
    </w:p>
    <w:p>
      <w:pPr>
        <w:spacing w:after="0"/>
        <w:ind w:left="0"/>
        <w:jc w:val="both"/>
      </w:pPr>
      <w:r>
        <w:rPr>
          <w:rFonts w:ascii="Times New Roman"/>
          <w:b w:val="false"/>
          <w:i w:val="false"/>
          <w:color w:val="000000"/>
          <w:sz w:val="28"/>
        </w:rPr>
        <w:t xml:space="preserve">
      шаңды боран: </w:t>
      </w:r>
    </w:p>
    <w:p>
      <w:pPr>
        <w:spacing w:after="0"/>
        <w:ind w:left="0"/>
        <w:jc w:val="both"/>
      </w:pPr>
      <w:r>
        <w:rPr>
          <w:rFonts w:ascii="Times New Roman"/>
          <w:b w:val="false"/>
          <w:i w:val="false"/>
          <w:color w:val="000000"/>
          <w:sz w:val="28"/>
        </w:rPr>
        <w:t>
      қатты шаңды боран HYY DS</w:t>
      </w:r>
    </w:p>
    <w:p>
      <w:pPr>
        <w:spacing w:after="0"/>
        <w:ind w:left="0"/>
        <w:jc w:val="both"/>
      </w:pPr>
      <w:r>
        <w:rPr>
          <w:rFonts w:ascii="Times New Roman"/>
          <w:b w:val="false"/>
          <w:i w:val="false"/>
          <w:color w:val="000000"/>
          <w:sz w:val="28"/>
        </w:rPr>
        <w:t>
      құмды боран:</w:t>
      </w:r>
    </w:p>
    <w:p>
      <w:pPr>
        <w:spacing w:after="0"/>
        <w:ind w:left="0"/>
        <w:jc w:val="both"/>
      </w:pPr>
      <w:r>
        <w:rPr>
          <w:rFonts w:ascii="Times New Roman"/>
          <w:b w:val="false"/>
          <w:i w:val="false"/>
          <w:color w:val="000000"/>
          <w:sz w:val="28"/>
        </w:rPr>
        <w:t>
      қатты құмды боран HVY SS</w:t>
      </w:r>
    </w:p>
    <w:p>
      <w:pPr>
        <w:spacing w:after="0"/>
        <w:ind w:left="0"/>
        <w:jc w:val="both"/>
      </w:pPr>
      <w:r>
        <w:rPr>
          <w:rFonts w:ascii="Times New Roman"/>
          <w:b w:val="false"/>
          <w:i w:val="false"/>
          <w:color w:val="000000"/>
          <w:sz w:val="28"/>
        </w:rPr>
        <w:t>
      жанартау күлі:</w:t>
      </w:r>
    </w:p>
    <w:p>
      <w:pPr>
        <w:spacing w:after="0"/>
        <w:ind w:left="0"/>
        <w:jc w:val="both"/>
      </w:pPr>
      <w:r>
        <w:rPr>
          <w:rFonts w:ascii="Times New Roman"/>
          <w:b w:val="false"/>
          <w:i w:val="false"/>
          <w:color w:val="000000"/>
          <w:sz w:val="28"/>
        </w:rPr>
        <w:t>
      жанартау күлі VA</w:t>
      </w:r>
    </w:p>
    <w:p>
      <w:pPr>
        <w:spacing w:after="0"/>
        <w:ind w:left="0"/>
        <w:jc w:val="both"/>
      </w:pPr>
      <w:r>
        <w:rPr>
          <w:rFonts w:ascii="Times New Roman"/>
          <w:b w:val="false"/>
          <w:i w:val="false"/>
          <w:color w:val="000000"/>
          <w:sz w:val="28"/>
        </w:rPr>
        <w:t>
      (+ биіктікке қарамастан жанартаудың атауы);</w:t>
      </w:r>
    </w:p>
    <w:p>
      <w:pPr>
        <w:spacing w:after="0"/>
        <w:ind w:left="0"/>
        <w:jc w:val="both"/>
      </w:pPr>
      <w:r>
        <w:rPr>
          <w:rFonts w:ascii="Times New Roman"/>
          <w:b w:val="false"/>
          <w:i w:val="false"/>
          <w:color w:val="000000"/>
          <w:sz w:val="28"/>
        </w:rPr>
        <w:t>
      радиоактивті бұлт RDOACT CLD.</w:t>
      </w:r>
    </w:p>
    <w:bookmarkStart w:name="z999" w:id="974"/>
    <w:p>
      <w:pPr>
        <w:spacing w:after="0"/>
        <w:ind w:left="0"/>
        <w:jc w:val="both"/>
      </w:pPr>
      <w:r>
        <w:rPr>
          <w:rFonts w:ascii="Times New Roman"/>
          <w:b w:val="false"/>
          <w:i w:val="false"/>
          <w:color w:val="000000"/>
          <w:sz w:val="28"/>
        </w:rPr>
        <w:t xml:space="preserve">
      348. SIGMET ақпараты элементтерінің мазмұны және тәртібі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SIGMET және AIRMET хабарламаларын жасау үлгісіне сәйкес келеді.</w:t>
      </w:r>
    </w:p>
    <w:bookmarkEnd w:id="974"/>
    <w:bookmarkStart w:name="z1000" w:id="975"/>
    <w:p>
      <w:pPr>
        <w:spacing w:after="0"/>
        <w:ind w:left="0"/>
        <w:jc w:val="both"/>
      </w:pPr>
      <w:r>
        <w:rPr>
          <w:rFonts w:ascii="Times New Roman"/>
          <w:b w:val="false"/>
          <w:i w:val="false"/>
          <w:color w:val="000000"/>
          <w:sz w:val="28"/>
        </w:rPr>
        <w:t>
      349. SIGМЕТ ақпараты аймақтық аэронавигациялық келісімдерге сәйкес, авиациялық белгіленген қызметтің шеңберінде мәліметтерді таратудың жерсеріктік жүйесін пайдалану үшін аймақтық аэронавигациялық келісіммен белгіленген орталықтарға және ОРМЕТ мәліметтерінің халықаралық банктеріне таратылады.</w:t>
      </w:r>
    </w:p>
    <w:bookmarkEnd w:id="975"/>
    <w:bookmarkStart w:name="z1001" w:id="976"/>
    <w:p>
      <w:pPr>
        <w:spacing w:after="0"/>
        <w:ind w:left="0"/>
        <w:jc w:val="both"/>
      </w:pPr>
      <w:r>
        <w:rPr>
          <w:rFonts w:ascii="Times New Roman"/>
          <w:b w:val="false"/>
          <w:i w:val="false"/>
          <w:color w:val="000000"/>
          <w:sz w:val="28"/>
        </w:rPr>
        <w:t xml:space="preserve">
      350. Осы Қағидалардың </w:t>
      </w:r>
      <w:r>
        <w:rPr>
          <w:rFonts w:ascii="Times New Roman"/>
          <w:b w:val="false"/>
          <w:i w:val="false"/>
          <w:color w:val="000000"/>
          <w:sz w:val="28"/>
        </w:rPr>
        <w:t>9-қосымшадағы</w:t>
      </w:r>
      <w:r>
        <w:rPr>
          <w:rFonts w:ascii="Times New Roman"/>
          <w:b w:val="false"/>
          <w:i w:val="false"/>
          <w:color w:val="000000"/>
          <w:sz w:val="28"/>
        </w:rPr>
        <w:t xml:space="preserve"> үлгіде аталған реттік нөмір ұшу ақпаратының ауданы бойынша ағымдағы күннің 00.01 UTC бастап шығарылған SIGMET мәліметтерінің санын көрсетеді. Жауапкершілік аймағы ұшу ақпаратының бірнеше аудандарын (ҰАА) және (немесе) диспетчерлік аудандарды қамтитын метеорологиялық орган әр ҰАА және (немесе) диспетчерлік аудан үшін өзінің жауапкершілік аймағы шеңберінде жеке SIGMET ақпараттарын шығарады.</w:t>
      </w:r>
    </w:p>
    <w:bookmarkEnd w:id="976"/>
    <w:bookmarkStart w:name="z1002" w:id="977"/>
    <w:p>
      <w:pPr>
        <w:spacing w:after="0"/>
        <w:ind w:left="0"/>
        <w:jc w:val="both"/>
      </w:pPr>
      <w:r>
        <w:rPr>
          <w:rFonts w:ascii="Times New Roman"/>
          <w:b w:val="false"/>
          <w:i w:val="false"/>
          <w:color w:val="000000"/>
          <w:sz w:val="28"/>
        </w:rPr>
        <w:t>
      351. SIGMET мәліметтері метеорологиялық бақылау органдарына, аймақтық болжамдардың дүниежүзілік орталықтарына және өңірлік аэронавигациялық келісімге сәйкес басқа метеорологиялық органдарға жіберіледі. Жанартаудың күлі туралы SIGMET мәліметтері VAAC жіберіледі.</w:t>
      </w:r>
    </w:p>
    <w:bookmarkEnd w:id="977"/>
    <w:p>
      <w:pPr>
        <w:spacing w:after="0"/>
        <w:ind w:left="0"/>
        <w:jc w:val="both"/>
      </w:pPr>
      <w:r>
        <w:rPr>
          <w:rFonts w:ascii="Times New Roman"/>
          <w:b w:val="false"/>
          <w:i w:val="false"/>
          <w:color w:val="000000"/>
          <w:sz w:val="28"/>
        </w:rPr>
        <w:t>
      SIGMET мәліметтері ОРМЕТ деректерінің халықаралық банктеріне таратылады.</w:t>
      </w:r>
    </w:p>
    <w:bookmarkStart w:name="z1003" w:id="978"/>
    <w:p>
      <w:pPr>
        <w:spacing w:after="0"/>
        <w:ind w:left="0"/>
        <w:jc w:val="both"/>
      </w:pPr>
      <w:r>
        <w:rPr>
          <w:rFonts w:ascii="Times New Roman"/>
          <w:b w:val="false"/>
          <w:i w:val="false"/>
          <w:color w:val="000000"/>
          <w:sz w:val="28"/>
        </w:rPr>
        <w:t>
      352. SIGMET мәліметтері әуе кемелерінің борттарынан алынған ақпарат, аэросиноптикалық нақты және болжам материалдарын талдау, жердегі және радиолокациялық бақылаулардың деректері негізінде жасалады.</w:t>
      </w:r>
    </w:p>
    <w:bookmarkEnd w:id="978"/>
    <w:bookmarkStart w:name="z1004" w:id="979"/>
    <w:p>
      <w:pPr>
        <w:spacing w:after="0"/>
        <w:ind w:left="0"/>
        <w:jc w:val="both"/>
      </w:pPr>
      <w:r>
        <w:rPr>
          <w:rFonts w:ascii="Times New Roman"/>
          <w:b w:val="false"/>
          <w:i w:val="false"/>
          <w:color w:val="000000"/>
          <w:sz w:val="28"/>
        </w:rPr>
        <w:t>
      353. SIGMET мәліметтерінің уақытылы шығарылым айтарлықтай дәрежеде борттан арнайы деректерді метеорологиялық қадағалау органдарымен тез алуына тәуелді. Сондықтан ұшқыштарға олардың әуе кемелері белгілі метеорологиялық жағдайлардың әсеріне тартылса немесе олар осы Қағидалардың 236 тармағында айтылған жағдайларды байқаса, мұндай деректерді ӘҚҚ органдарына уақытылы дайындап, беруі керек.</w:t>
      </w:r>
    </w:p>
    <w:bookmarkEnd w:id="979"/>
    <w:bookmarkStart w:name="z1005" w:id="980"/>
    <w:p>
      <w:pPr>
        <w:spacing w:after="0"/>
        <w:ind w:left="0"/>
        <w:jc w:val="both"/>
      </w:pPr>
      <w:r>
        <w:rPr>
          <w:rFonts w:ascii="Times New Roman"/>
          <w:b w:val="false"/>
          <w:i w:val="false"/>
          <w:color w:val="000000"/>
          <w:sz w:val="28"/>
        </w:rPr>
        <w:t>
      354. SIGMET ескертудің мәтіні келесі ақпаратты қамтиды:</w:t>
      </w:r>
    </w:p>
    <w:bookmarkEnd w:id="980"/>
    <w:bookmarkStart w:name="z1006" w:id="981"/>
    <w:p>
      <w:pPr>
        <w:spacing w:after="0"/>
        <w:ind w:left="0"/>
        <w:jc w:val="both"/>
      </w:pPr>
      <w:r>
        <w:rPr>
          <w:rFonts w:ascii="Times New Roman"/>
          <w:b w:val="false"/>
          <w:i w:val="false"/>
          <w:color w:val="000000"/>
          <w:sz w:val="28"/>
        </w:rPr>
        <w:t>
      1) РПИ/СТА орналасқане орнының көрсеткіші;</w:t>
      </w:r>
    </w:p>
    <w:bookmarkEnd w:id="981"/>
    <w:bookmarkStart w:name="z1007" w:id="982"/>
    <w:p>
      <w:pPr>
        <w:spacing w:after="0"/>
        <w:ind w:left="0"/>
        <w:jc w:val="both"/>
      </w:pPr>
      <w:r>
        <w:rPr>
          <w:rFonts w:ascii="Times New Roman"/>
          <w:b w:val="false"/>
          <w:i w:val="false"/>
          <w:color w:val="000000"/>
          <w:sz w:val="28"/>
        </w:rPr>
        <w:t>
      2) мәліметтің атауы және оның реттік нөмірі;</w:t>
      </w:r>
    </w:p>
    <w:bookmarkEnd w:id="982"/>
    <w:bookmarkStart w:name="z1008" w:id="983"/>
    <w:p>
      <w:pPr>
        <w:spacing w:after="0"/>
        <w:ind w:left="0"/>
        <w:jc w:val="both"/>
      </w:pPr>
      <w:r>
        <w:rPr>
          <w:rFonts w:ascii="Times New Roman"/>
          <w:b w:val="false"/>
          <w:i w:val="false"/>
          <w:color w:val="000000"/>
          <w:sz w:val="28"/>
        </w:rPr>
        <w:t>
      3) әрекет ету күні және кезеңі;</w:t>
      </w:r>
    </w:p>
    <w:bookmarkEnd w:id="983"/>
    <w:bookmarkStart w:name="z1009" w:id="984"/>
    <w:p>
      <w:pPr>
        <w:spacing w:after="0"/>
        <w:ind w:left="0"/>
        <w:jc w:val="both"/>
      </w:pPr>
      <w:r>
        <w:rPr>
          <w:rFonts w:ascii="Times New Roman"/>
          <w:b w:val="false"/>
          <w:i w:val="false"/>
          <w:color w:val="000000"/>
          <w:sz w:val="28"/>
        </w:rPr>
        <w:t>
      4) MWO орналасқан орнының көрсеткіші;</w:t>
      </w:r>
    </w:p>
    <w:bookmarkEnd w:id="984"/>
    <w:bookmarkStart w:name="z1010" w:id="985"/>
    <w:p>
      <w:pPr>
        <w:spacing w:after="0"/>
        <w:ind w:left="0"/>
        <w:jc w:val="both"/>
      </w:pPr>
      <w:r>
        <w:rPr>
          <w:rFonts w:ascii="Times New Roman"/>
          <w:b w:val="false"/>
          <w:i w:val="false"/>
          <w:color w:val="000000"/>
          <w:sz w:val="28"/>
        </w:rPr>
        <w:t>
      5) ҰАА немесе диспетчерлік тораптық аудан атауы;</w:t>
      </w:r>
    </w:p>
    <w:bookmarkEnd w:id="985"/>
    <w:bookmarkStart w:name="z1011" w:id="986"/>
    <w:p>
      <w:pPr>
        <w:spacing w:after="0"/>
        <w:ind w:left="0"/>
        <w:jc w:val="both"/>
      </w:pPr>
      <w:r>
        <w:rPr>
          <w:rFonts w:ascii="Times New Roman"/>
          <w:b w:val="false"/>
          <w:i w:val="false"/>
          <w:color w:val="000000"/>
          <w:sz w:val="28"/>
        </w:rPr>
        <w:t>
      6) құбылыстың сипаттамасы;</w:t>
      </w:r>
    </w:p>
    <w:bookmarkEnd w:id="986"/>
    <w:bookmarkStart w:name="z1012" w:id="987"/>
    <w:p>
      <w:pPr>
        <w:spacing w:after="0"/>
        <w:ind w:left="0"/>
        <w:jc w:val="both"/>
      </w:pPr>
      <w:r>
        <w:rPr>
          <w:rFonts w:ascii="Times New Roman"/>
          <w:b w:val="false"/>
          <w:i w:val="false"/>
          <w:color w:val="000000"/>
          <w:sz w:val="28"/>
        </w:rPr>
        <w:t>
      7) ақпараттың түрі (OBS, FCST);</w:t>
      </w:r>
    </w:p>
    <w:bookmarkEnd w:id="987"/>
    <w:bookmarkStart w:name="z1013" w:id="988"/>
    <w:p>
      <w:pPr>
        <w:spacing w:after="0"/>
        <w:ind w:left="0"/>
        <w:jc w:val="both"/>
      </w:pPr>
      <w:r>
        <w:rPr>
          <w:rFonts w:ascii="Times New Roman"/>
          <w:b w:val="false"/>
          <w:i w:val="false"/>
          <w:color w:val="000000"/>
          <w:sz w:val="28"/>
        </w:rPr>
        <w:t>
      8) орналасқан орны (белгілі географиялық пункттердің кеңдігі мен ұзақтығы немесе атауы);</w:t>
      </w:r>
    </w:p>
    <w:bookmarkEnd w:id="988"/>
    <w:bookmarkStart w:name="z1014" w:id="989"/>
    <w:p>
      <w:pPr>
        <w:spacing w:after="0"/>
        <w:ind w:left="0"/>
        <w:jc w:val="both"/>
      </w:pPr>
      <w:r>
        <w:rPr>
          <w:rFonts w:ascii="Times New Roman"/>
          <w:b w:val="false"/>
          <w:i w:val="false"/>
          <w:color w:val="000000"/>
          <w:sz w:val="28"/>
        </w:rPr>
        <w:t>
      9) деңгейі;</w:t>
      </w:r>
    </w:p>
    <w:bookmarkEnd w:id="989"/>
    <w:bookmarkStart w:name="z1015" w:id="990"/>
    <w:p>
      <w:pPr>
        <w:spacing w:after="0"/>
        <w:ind w:left="0"/>
        <w:jc w:val="both"/>
      </w:pPr>
      <w:r>
        <w:rPr>
          <w:rFonts w:ascii="Times New Roman"/>
          <w:b w:val="false"/>
          <w:i w:val="false"/>
          <w:color w:val="000000"/>
          <w:sz w:val="28"/>
        </w:rPr>
        <w:t>
      10) ауысуы немесе күтілетін ауысу;</w:t>
      </w:r>
    </w:p>
    <w:bookmarkEnd w:id="990"/>
    <w:bookmarkStart w:name="z1016" w:id="991"/>
    <w:p>
      <w:pPr>
        <w:spacing w:after="0"/>
        <w:ind w:left="0"/>
        <w:jc w:val="both"/>
      </w:pPr>
      <w:r>
        <w:rPr>
          <w:rFonts w:ascii="Times New Roman"/>
          <w:b w:val="false"/>
          <w:i w:val="false"/>
          <w:color w:val="000000"/>
          <w:sz w:val="28"/>
        </w:rPr>
        <w:t>
      11) қарқындылықтың өзгеруі;</w:t>
      </w:r>
    </w:p>
    <w:bookmarkEnd w:id="991"/>
    <w:bookmarkStart w:name="z1017" w:id="992"/>
    <w:p>
      <w:pPr>
        <w:spacing w:after="0"/>
        <w:ind w:left="0"/>
        <w:jc w:val="both"/>
      </w:pPr>
      <w:r>
        <w:rPr>
          <w:rFonts w:ascii="Times New Roman"/>
          <w:b w:val="false"/>
          <w:i w:val="false"/>
          <w:color w:val="000000"/>
          <w:sz w:val="28"/>
        </w:rPr>
        <w:t>
      12) болжанатын орналасқан орын;</w:t>
      </w:r>
    </w:p>
    <w:bookmarkEnd w:id="992"/>
    <w:bookmarkStart w:name="z1018" w:id="993"/>
    <w:p>
      <w:pPr>
        <w:spacing w:after="0"/>
        <w:ind w:left="0"/>
        <w:jc w:val="both"/>
      </w:pPr>
      <w:r>
        <w:rPr>
          <w:rFonts w:ascii="Times New Roman"/>
          <w:b w:val="false"/>
          <w:i w:val="false"/>
          <w:color w:val="000000"/>
          <w:sz w:val="28"/>
        </w:rPr>
        <w:t>
      13) немесе SIGMET/AIRMET хабарын жою.</w:t>
      </w:r>
    </w:p>
    <w:bookmarkEnd w:id="993"/>
    <w:bookmarkStart w:name="z1019" w:id="994"/>
    <w:p>
      <w:pPr>
        <w:spacing w:after="0"/>
        <w:ind w:left="0"/>
        <w:jc w:val="both"/>
      </w:pPr>
      <w:r>
        <w:rPr>
          <w:rFonts w:ascii="Times New Roman"/>
          <w:b w:val="false"/>
          <w:i w:val="false"/>
          <w:color w:val="000000"/>
          <w:sz w:val="28"/>
        </w:rPr>
        <w:t xml:space="preserve">
      355. SIGMET ақпараты артық сипаттама материалды ұстамайды. SIGMET мәліметі шығарылымына қатысты құбылыстардың сипаттамасына осы Қағидалардың </w:t>
      </w:r>
      <w:r>
        <w:rPr>
          <w:rFonts w:ascii="Times New Roman"/>
          <w:b w:val="false"/>
          <w:i w:val="false"/>
          <w:color w:val="000000"/>
          <w:sz w:val="28"/>
        </w:rPr>
        <w:t>347 тармағында</w:t>
      </w:r>
      <w:r>
        <w:rPr>
          <w:rFonts w:ascii="Times New Roman"/>
          <w:b w:val="false"/>
          <w:i w:val="false"/>
          <w:color w:val="000000"/>
          <w:sz w:val="28"/>
        </w:rPr>
        <w:t xml:space="preserve"> көрсетілгеннен басқа ешқандай қосымша материал енгізілмейді. </w:t>
      </w:r>
    </w:p>
    <w:bookmarkEnd w:id="994"/>
    <w:p>
      <w:pPr>
        <w:spacing w:after="0"/>
        <w:ind w:left="0"/>
        <w:jc w:val="both"/>
      </w:pPr>
      <w:r>
        <w:rPr>
          <w:rFonts w:ascii="Times New Roman"/>
          <w:b w:val="false"/>
          <w:i w:val="false"/>
          <w:color w:val="000000"/>
          <w:sz w:val="28"/>
        </w:rPr>
        <w:t>
      Найзағайға қатысты SIGMET ақпаратында оларға байланысты турбуленттік пен мұздану ескерілмейді.</w:t>
      </w:r>
    </w:p>
    <w:p>
      <w:pPr>
        <w:spacing w:after="0"/>
        <w:ind w:left="0"/>
        <w:jc w:val="both"/>
      </w:pPr>
      <w:r>
        <w:rPr>
          <w:rFonts w:ascii="Times New Roman"/>
          <w:b w:val="false"/>
          <w:i w:val="false"/>
          <w:color w:val="000000"/>
          <w:sz w:val="28"/>
        </w:rPr>
        <w:t>
      SIGMET және AIRMET ақпараттарының талаптары осы Қағидалардың 8,9,10-қосымшаларында көрсетілді.</w:t>
      </w:r>
    </w:p>
    <w:bookmarkStart w:name="z1020" w:id="995"/>
    <w:p>
      <w:pPr>
        <w:spacing w:after="0"/>
        <w:ind w:left="0"/>
        <w:jc w:val="left"/>
      </w:pPr>
      <w:r>
        <w:rPr>
          <w:rFonts w:ascii="Times New Roman"/>
          <w:b/>
          <w:i w:val="false"/>
          <w:color w:val="000000"/>
        </w:rPr>
        <w:t xml:space="preserve"> 3-параграф. AIRMET ақпараты</w:t>
      </w:r>
    </w:p>
    <w:bookmarkEnd w:id="995"/>
    <w:bookmarkStart w:name="z1021" w:id="996"/>
    <w:p>
      <w:pPr>
        <w:spacing w:after="0"/>
        <w:ind w:left="0"/>
        <w:jc w:val="both"/>
      </w:pPr>
      <w:r>
        <w:rPr>
          <w:rFonts w:ascii="Times New Roman"/>
          <w:b w:val="false"/>
          <w:i w:val="false"/>
          <w:color w:val="000000"/>
          <w:sz w:val="28"/>
        </w:rPr>
        <w:t>
      356. AIRMET ақпаратын пайдаланушылармен қолданыстағы келісімнің негізінде 100 ұшудың төменгі эшелонынан төмен (немесе таулы аудандарда 150 эшелонынан төмен немесе қажет болған жағдайда одан жоғары) халықаралық ұшуды қамтамасыз ету үшін метеорологиялық іздестіру органы (әуеайлақ метеорологиялық орган) шығарады.</w:t>
      </w:r>
    </w:p>
    <w:bookmarkEnd w:id="996"/>
    <w:bookmarkStart w:name="z1022" w:id="997"/>
    <w:p>
      <w:pPr>
        <w:spacing w:after="0"/>
        <w:ind w:left="0"/>
        <w:jc w:val="both"/>
      </w:pPr>
      <w:r>
        <w:rPr>
          <w:rFonts w:ascii="Times New Roman"/>
          <w:b w:val="false"/>
          <w:i w:val="false"/>
          <w:color w:val="000000"/>
          <w:sz w:val="28"/>
        </w:rPr>
        <w:t>
      357. AIRMET ақпараты осы Қағидалардың 308, 309 және 317-тармақтарының ережелеріне сәйкес жасалған кіші биіктіктерде ұшу үшін аймақтық болжамдарға енгізілмеген және кіші биіктіктерде ұшудың қауіпсіздігіне, сондай-ақ осы құбылыстардың дамуына уақыт және кеңістікте ықпал ете алатын ұшу бағыты бойынша ауа райының белгіленген нақты және (немесе) күтілетін құбылыстарының қысқартулармен ашық мәтінде сипаттамасы.</w:t>
      </w:r>
    </w:p>
    <w:bookmarkEnd w:id="997"/>
    <w:p>
      <w:pPr>
        <w:spacing w:after="0"/>
        <w:ind w:left="0"/>
        <w:jc w:val="both"/>
      </w:pPr>
      <w:r>
        <w:rPr>
          <w:rFonts w:ascii="Times New Roman"/>
          <w:b w:val="false"/>
          <w:i w:val="false"/>
          <w:color w:val="000000"/>
          <w:sz w:val="28"/>
        </w:rPr>
        <w:t xml:space="preserve">
      AIRMET ақпаратын құру тәртібі осы Қағидалардың </w:t>
      </w:r>
      <w:r>
        <w:rPr>
          <w:rFonts w:ascii="Times New Roman"/>
          <w:b w:val="false"/>
          <w:i w:val="false"/>
          <w:color w:val="000000"/>
          <w:sz w:val="28"/>
        </w:rPr>
        <w:t>8-қосымшасы</w:t>
      </w:r>
      <w:r>
        <w:rPr>
          <w:rFonts w:ascii="Times New Roman"/>
          <w:b w:val="false"/>
          <w:i w:val="false"/>
          <w:color w:val="000000"/>
          <w:sz w:val="28"/>
        </w:rPr>
        <w:t xml:space="preserve"> бойынша SIGMET және AIRMET ақпараттарына қатысты талаптарда мазмұндалған.</w:t>
      </w:r>
    </w:p>
    <w:bookmarkStart w:name="z1023" w:id="998"/>
    <w:p>
      <w:pPr>
        <w:spacing w:after="0"/>
        <w:ind w:left="0"/>
        <w:jc w:val="both"/>
      </w:pPr>
      <w:r>
        <w:rPr>
          <w:rFonts w:ascii="Times New Roman"/>
          <w:b w:val="false"/>
          <w:i w:val="false"/>
          <w:color w:val="000000"/>
          <w:sz w:val="28"/>
        </w:rPr>
        <w:t>
      358. Жауапкершілік аймағы ұшу ақпаратының бірнеше аудандарын (ҰАА) және (немесе) диспетчерлік аудандарды қамтитын метеорологиялық орган әр ҰАА және (немесе) диспетчерлік аудан үшін өзінің жауапкершілік аймағы шеңберінде жеке AIRMET ақпараттарын шығарады.</w:t>
      </w:r>
    </w:p>
    <w:bookmarkEnd w:id="998"/>
    <w:bookmarkStart w:name="z1024" w:id="999"/>
    <w:p>
      <w:pPr>
        <w:spacing w:after="0"/>
        <w:ind w:left="0"/>
        <w:jc w:val="both"/>
      </w:pPr>
      <w:r>
        <w:rPr>
          <w:rFonts w:ascii="Times New Roman"/>
          <w:b w:val="false"/>
          <w:i w:val="false"/>
          <w:color w:val="000000"/>
          <w:sz w:val="28"/>
        </w:rPr>
        <w:t>
      359. ҰАА қажет болған жағдайда кіші аудандарға (қосалқы) бөлінеді.</w:t>
      </w:r>
    </w:p>
    <w:bookmarkEnd w:id="999"/>
    <w:bookmarkStart w:name="z1025" w:id="1000"/>
    <w:p>
      <w:pPr>
        <w:spacing w:after="0"/>
        <w:ind w:left="0"/>
        <w:jc w:val="both"/>
      </w:pPr>
      <w:r>
        <w:rPr>
          <w:rFonts w:ascii="Times New Roman"/>
          <w:b w:val="false"/>
          <w:i w:val="false"/>
          <w:color w:val="000000"/>
          <w:sz w:val="28"/>
        </w:rPr>
        <w:t>
      360. AIRMET ақпаратына төменде көрсетілген қысқартуларды пайдаланумен аталған құбылыстардың бірі қосылады:</w:t>
      </w:r>
    </w:p>
    <w:bookmarkEnd w:id="1000"/>
    <w:p>
      <w:pPr>
        <w:spacing w:after="0"/>
        <w:ind w:left="0"/>
        <w:jc w:val="both"/>
      </w:pPr>
      <w:r>
        <w:rPr>
          <w:rFonts w:ascii="Times New Roman"/>
          <w:b w:val="false"/>
          <w:i w:val="false"/>
          <w:color w:val="000000"/>
          <w:sz w:val="28"/>
        </w:rPr>
        <w:t>
      Жер беті желінің жылдамдығы:</w:t>
      </w:r>
    </w:p>
    <w:p>
      <w:pPr>
        <w:spacing w:after="0"/>
        <w:ind w:left="0"/>
        <w:jc w:val="both"/>
      </w:pPr>
      <w:r>
        <w:rPr>
          <w:rFonts w:ascii="Times New Roman"/>
          <w:b w:val="false"/>
          <w:i w:val="false"/>
          <w:color w:val="000000"/>
          <w:sz w:val="28"/>
        </w:rPr>
        <w:t>
      Жер беті желінің орташа жылдамдығы SFC WSPD</w:t>
      </w:r>
    </w:p>
    <w:p>
      <w:pPr>
        <w:spacing w:after="0"/>
        <w:ind w:left="0"/>
        <w:jc w:val="both"/>
      </w:pPr>
      <w:r>
        <w:rPr>
          <w:rFonts w:ascii="Times New Roman"/>
          <w:b w:val="false"/>
          <w:i w:val="false"/>
          <w:color w:val="000000"/>
          <w:sz w:val="28"/>
        </w:rPr>
        <w:t>
      15 м/с (30 уз) астам кең кеңістікте (+жел жылдамдығы және өлшем бірлігі)</w:t>
      </w:r>
    </w:p>
    <w:p>
      <w:pPr>
        <w:spacing w:after="0"/>
        <w:ind w:left="0"/>
        <w:jc w:val="both"/>
      </w:pPr>
      <w:r>
        <w:rPr>
          <w:rFonts w:ascii="Times New Roman"/>
          <w:b w:val="false"/>
          <w:i w:val="false"/>
          <w:color w:val="000000"/>
          <w:sz w:val="28"/>
        </w:rPr>
        <w:t>
      Жер бетіндегі көріну:</w:t>
      </w:r>
    </w:p>
    <w:p>
      <w:pPr>
        <w:spacing w:after="0"/>
        <w:ind w:left="0"/>
        <w:jc w:val="both"/>
      </w:pPr>
      <w:r>
        <w:rPr>
          <w:rFonts w:ascii="Times New Roman"/>
          <w:b w:val="false"/>
          <w:i w:val="false"/>
          <w:color w:val="000000"/>
          <w:sz w:val="28"/>
        </w:rPr>
        <w:t>
            Кең кеңістікте көріну                         SFC VIS</w:t>
      </w:r>
    </w:p>
    <w:p>
      <w:pPr>
        <w:spacing w:after="0"/>
        <w:ind w:left="0"/>
        <w:jc w:val="both"/>
      </w:pPr>
      <w:r>
        <w:rPr>
          <w:rFonts w:ascii="Times New Roman"/>
          <w:b w:val="false"/>
          <w:i w:val="false"/>
          <w:color w:val="000000"/>
          <w:sz w:val="28"/>
        </w:rPr>
        <w:t>
            5000м кем, құбылысты қоса                        (+көріну)</w:t>
      </w:r>
    </w:p>
    <w:p>
      <w:pPr>
        <w:spacing w:after="0"/>
        <w:ind w:left="0"/>
        <w:jc w:val="both"/>
      </w:pPr>
      <w:r>
        <w:rPr>
          <w:rFonts w:ascii="Times New Roman"/>
          <w:b w:val="false"/>
          <w:i w:val="false"/>
          <w:color w:val="000000"/>
          <w:sz w:val="28"/>
        </w:rPr>
        <w:t>
      Көрінуді нашарлататын ауа райы (+ төменде көрсетілген ауа райы құбылыстарының бірі немесе олардың тіркесі:</w:t>
      </w:r>
    </w:p>
    <w:p>
      <w:pPr>
        <w:spacing w:after="0"/>
        <w:ind w:left="0"/>
        <w:jc w:val="both"/>
      </w:pPr>
      <w:r>
        <w:rPr>
          <w:rFonts w:ascii="Times New Roman"/>
          <w:b w:val="false"/>
          <w:i w:val="false"/>
          <w:color w:val="000000"/>
          <w:sz w:val="28"/>
        </w:rPr>
        <w:t>
                          BR, DS, DU, DZ, FC, FG, FU,</w:t>
      </w:r>
    </w:p>
    <w:p>
      <w:pPr>
        <w:spacing w:after="0"/>
        <w:ind w:left="0"/>
        <w:jc w:val="both"/>
      </w:pPr>
      <w:r>
        <w:rPr>
          <w:rFonts w:ascii="Times New Roman"/>
          <w:b w:val="false"/>
          <w:i w:val="false"/>
          <w:color w:val="000000"/>
          <w:sz w:val="28"/>
        </w:rPr>
        <w:t>
                          GR, GS, HZ, IC, PL, PО, RA,</w:t>
      </w:r>
    </w:p>
    <w:p>
      <w:pPr>
        <w:spacing w:after="0"/>
        <w:ind w:left="0"/>
        <w:jc w:val="both"/>
      </w:pPr>
      <w:r>
        <w:rPr>
          <w:rFonts w:ascii="Times New Roman"/>
          <w:b w:val="false"/>
          <w:i w:val="false"/>
          <w:color w:val="000000"/>
          <w:sz w:val="28"/>
        </w:rPr>
        <w:t>
                          SA, SG, SN, SS, SQ немесе VA)</w:t>
      </w:r>
    </w:p>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бұршақсыз жеке найзағай ISOL TS</w:t>
      </w:r>
    </w:p>
    <w:p>
      <w:pPr>
        <w:spacing w:after="0"/>
        <w:ind w:left="0"/>
        <w:jc w:val="both"/>
      </w:pPr>
      <w:r>
        <w:rPr>
          <w:rFonts w:ascii="Times New Roman"/>
          <w:b w:val="false"/>
          <w:i w:val="false"/>
          <w:color w:val="000000"/>
          <w:sz w:val="28"/>
        </w:rPr>
        <w:t>
            бұршақсыз сирек найзағай OCNL TS</w:t>
      </w:r>
    </w:p>
    <w:p>
      <w:pPr>
        <w:spacing w:after="0"/>
        <w:ind w:left="0"/>
        <w:jc w:val="both"/>
      </w:pPr>
      <w:r>
        <w:rPr>
          <w:rFonts w:ascii="Times New Roman"/>
          <w:b w:val="false"/>
          <w:i w:val="false"/>
          <w:color w:val="000000"/>
          <w:sz w:val="28"/>
        </w:rPr>
        <w:t>
            бұршақпен жеке найзағай ISOL TSGR</w:t>
      </w:r>
    </w:p>
    <w:p>
      <w:pPr>
        <w:spacing w:after="0"/>
        <w:ind w:left="0"/>
        <w:jc w:val="both"/>
      </w:pPr>
      <w:r>
        <w:rPr>
          <w:rFonts w:ascii="Times New Roman"/>
          <w:b w:val="false"/>
          <w:i w:val="false"/>
          <w:color w:val="000000"/>
          <w:sz w:val="28"/>
        </w:rPr>
        <w:t>
            бұршақпен сирек найзағай OCNL TSGR</w:t>
      </w:r>
    </w:p>
    <w:p>
      <w:pPr>
        <w:spacing w:after="0"/>
        <w:ind w:left="0"/>
        <w:jc w:val="both"/>
      </w:pPr>
      <w:r>
        <w:rPr>
          <w:rFonts w:ascii="Times New Roman"/>
          <w:b w:val="false"/>
          <w:i w:val="false"/>
          <w:color w:val="000000"/>
          <w:sz w:val="28"/>
        </w:rPr>
        <w:t>
            таудың жабылуы:</w:t>
      </w:r>
    </w:p>
    <w:p>
      <w:pPr>
        <w:spacing w:after="0"/>
        <w:ind w:left="0"/>
        <w:jc w:val="both"/>
      </w:pPr>
      <w:r>
        <w:rPr>
          <w:rFonts w:ascii="Times New Roman"/>
          <w:b w:val="false"/>
          <w:i w:val="false"/>
          <w:color w:val="000000"/>
          <w:sz w:val="28"/>
        </w:rPr>
        <w:t>
            таулар жабық MT OBSC</w:t>
      </w:r>
    </w:p>
    <w:p>
      <w:pPr>
        <w:spacing w:after="0"/>
        <w:ind w:left="0"/>
        <w:jc w:val="both"/>
      </w:pPr>
      <w:r>
        <w:rPr>
          <w:rFonts w:ascii="Times New Roman"/>
          <w:b w:val="false"/>
          <w:i w:val="false"/>
          <w:color w:val="000000"/>
          <w:sz w:val="28"/>
        </w:rPr>
        <w:t>
            бұлттылық:</w:t>
      </w:r>
    </w:p>
    <w:p>
      <w:pPr>
        <w:spacing w:after="0"/>
        <w:ind w:left="0"/>
        <w:jc w:val="both"/>
      </w:pPr>
      <w:r>
        <w:rPr>
          <w:rFonts w:ascii="Times New Roman"/>
          <w:b w:val="false"/>
          <w:i w:val="false"/>
          <w:color w:val="000000"/>
          <w:sz w:val="28"/>
        </w:rPr>
        <w:t>
            жер деңгейінде 300м (1000фут) кем төменгі шектің биіктігімен кең кеңістікте үзілген немесе тұтас бұлттылық:</w:t>
      </w:r>
    </w:p>
    <w:p>
      <w:pPr>
        <w:spacing w:after="0"/>
        <w:ind w:left="0"/>
        <w:jc w:val="both"/>
      </w:pPr>
      <w:r>
        <w:rPr>
          <w:rFonts w:ascii="Times New Roman"/>
          <w:b w:val="false"/>
          <w:i w:val="false"/>
          <w:color w:val="000000"/>
          <w:sz w:val="28"/>
        </w:rPr>
        <w:t>
            үзілген BKN CLD (+ төменгі және</w:t>
      </w:r>
    </w:p>
    <w:p>
      <w:pPr>
        <w:spacing w:after="0"/>
        <w:ind w:left="0"/>
        <w:jc w:val="both"/>
      </w:pPr>
      <w:r>
        <w:rPr>
          <w:rFonts w:ascii="Times New Roman"/>
          <w:b w:val="false"/>
          <w:i w:val="false"/>
          <w:color w:val="000000"/>
          <w:sz w:val="28"/>
        </w:rPr>
        <w:t>
            жоғары шектің биіктігі мен өлшем бірлігі)</w:t>
      </w:r>
    </w:p>
    <w:p>
      <w:pPr>
        <w:spacing w:after="0"/>
        <w:ind w:left="0"/>
        <w:jc w:val="both"/>
      </w:pPr>
      <w:r>
        <w:rPr>
          <w:rFonts w:ascii="Times New Roman"/>
          <w:b w:val="false"/>
          <w:i w:val="false"/>
          <w:color w:val="000000"/>
          <w:sz w:val="28"/>
        </w:rPr>
        <w:t>
            тұтас OVC CLD (+төменгі және</w:t>
      </w:r>
    </w:p>
    <w:p>
      <w:pPr>
        <w:spacing w:after="0"/>
        <w:ind w:left="0"/>
        <w:jc w:val="both"/>
      </w:pPr>
      <w:r>
        <w:rPr>
          <w:rFonts w:ascii="Times New Roman"/>
          <w:b w:val="false"/>
          <w:i w:val="false"/>
          <w:color w:val="000000"/>
          <w:sz w:val="28"/>
        </w:rPr>
        <w:t>
            жоғары шектің биіктігі мен өлшем бірлігі)</w:t>
      </w:r>
    </w:p>
    <w:p>
      <w:pPr>
        <w:spacing w:after="0"/>
        <w:ind w:left="0"/>
        <w:jc w:val="both"/>
      </w:pPr>
      <w:r>
        <w:rPr>
          <w:rFonts w:ascii="Times New Roman"/>
          <w:b w:val="false"/>
          <w:i w:val="false"/>
          <w:color w:val="000000"/>
          <w:sz w:val="28"/>
        </w:rPr>
        <w:t>
            будақ-жаңбырлы бұлттар:</w:t>
      </w:r>
    </w:p>
    <w:p>
      <w:pPr>
        <w:spacing w:after="0"/>
        <w:ind w:left="0"/>
        <w:jc w:val="both"/>
      </w:pPr>
      <w:r>
        <w:rPr>
          <w:rFonts w:ascii="Times New Roman"/>
          <w:b w:val="false"/>
          <w:i w:val="false"/>
          <w:color w:val="000000"/>
          <w:sz w:val="28"/>
        </w:rPr>
        <w:t>
            жеке                                        ISOL CB</w:t>
      </w:r>
    </w:p>
    <w:p>
      <w:pPr>
        <w:spacing w:after="0"/>
        <w:ind w:left="0"/>
        <w:jc w:val="both"/>
      </w:pPr>
      <w:r>
        <w:rPr>
          <w:rFonts w:ascii="Times New Roman"/>
          <w:b w:val="false"/>
          <w:i w:val="false"/>
          <w:color w:val="000000"/>
          <w:sz w:val="28"/>
        </w:rPr>
        <w:t>
            сирек                                       OCNL CB</w:t>
      </w:r>
    </w:p>
    <w:p>
      <w:pPr>
        <w:spacing w:after="0"/>
        <w:ind w:left="0"/>
        <w:jc w:val="both"/>
      </w:pPr>
      <w:r>
        <w:rPr>
          <w:rFonts w:ascii="Times New Roman"/>
          <w:b w:val="false"/>
          <w:i w:val="false"/>
          <w:color w:val="000000"/>
          <w:sz w:val="28"/>
        </w:rPr>
        <w:t>
            жиі                                         FRQ CB</w:t>
      </w:r>
    </w:p>
    <w:p>
      <w:pPr>
        <w:spacing w:after="0"/>
        <w:ind w:left="0"/>
        <w:jc w:val="both"/>
      </w:pPr>
      <w:r>
        <w:rPr>
          <w:rFonts w:ascii="Times New Roman"/>
          <w:b w:val="false"/>
          <w:i w:val="false"/>
          <w:color w:val="000000"/>
          <w:sz w:val="28"/>
        </w:rPr>
        <w:t>
            мұнара тәрізді будақ бұлттар:</w:t>
      </w:r>
    </w:p>
    <w:p>
      <w:pPr>
        <w:spacing w:after="0"/>
        <w:ind w:left="0"/>
        <w:jc w:val="both"/>
      </w:pPr>
      <w:r>
        <w:rPr>
          <w:rFonts w:ascii="Times New Roman"/>
          <w:b w:val="false"/>
          <w:i w:val="false"/>
          <w:color w:val="000000"/>
          <w:sz w:val="28"/>
        </w:rPr>
        <w:t>
            жеке                                        ISOL TCU</w:t>
      </w:r>
    </w:p>
    <w:p>
      <w:pPr>
        <w:spacing w:after="0"/>
        <w:ind w:left="0"/>
        <w:jc w:val="both"/>
      </w:pPr>
      <w:r>
        <w:rPr>
          <w:rFonts w:ascii="Times New Roman"/>
          <w:b w:val="false"/>
          <w:i w:val="false"/>
          <w:color w:val="000000"/>
          <w:sz w:val="28"/>
        </w:rPr>
        <w:t>
            сирек                                       OCNL TCU</w:t>
      </w:r>
    </w:p>
    <w:p>
      <w:pPr>
        <w:spacing w:after="0"/>
        <w:ind w:left="0"/>
        <w:jc w:val="both"/>
      </w:pPr>
      <w:r>
        <w:rPr>
          <w:rFonts w:ascii="Times New Roman"/>
          <w:b w:val="false"/>
          <w:i w:val="false"/>
          <w:color w:val="000000"/>
          <w:sz w:val="28"/>
        </w:rPr>
        <w:t>
            жиі                                         FRQ TCU</w:t>
      </w:r>
    </w:p>
    <w:p>
      <w:pPr>
        <w:spacing w:after="0"/>
        <w:ind w:left="0"/>
        <w:jc w:val="both"/>
      </w:pPr>
      <w:r>
        <w:rPr>
          <w:rFonts w:ascii="Times New Roman"/>
          <w:b w:val="false"/>
          <w:i w:val="false"/>
          <w:color w:val="000000"/>
          <w:sz w:val="28"/>
        </w:rPr>
        <w:t>
            мұздану:</w:t>
      </w:r>
    </w:p>
    <w:p>
      <w:pPr>
        <w:spacing w:after="0"/>
        <w:ind w:left="0"/>
        <w:jc w:val="both"/>
      </w:pPr>
      <w:r>
        <w:rPr>
          <w:rFonts w:ascii="Times New Roman"/>
          <w:b w:val="false"/>
          <w:i w:val="false"/>
          <w:color w:val="000000"/>
          <w:sz w:val="28"/>
        </w:rPr>
        <w:t>
            орташа мұздану                              MOD ICE</w:t>
      </w:r>
    </w:p>
    <w:p>
      <w:pPr>
        <w:spacing w:after="0"/>
        <w:ind w:left="0"/>
        <w:jc w:val="both"/>
      </w:pPr>
      <w:r>
        <w:rPr>
          <w:rFonts w:ascii="Times New Roman"/>
          <w:b w:val="false"/>
          <w:i w:val="false"/>
          <w:color w:val="000000"/>
          <w:sz w:val="28"/>
        </w:rPr>
        <w:t xml:space="preserve">
            (конвективтік бұлттарда </w:t>
      </w:r>
    </w:p>
    <w:p>
      <w:pPr>
        <w:spacing w:after="0"/>
        <w:ind w:left="0"/>
        <w:jc w:val="both"/>
      </w:pPr>
      <w:r>
        <w:rPr>
          <w:rFonts w:ascii="Times New Roman"/>
          <w:b w:val="false"/>
          <w:i w:val="false"/>
          <w:color w:val="000000"/>
          <w:sz w:val="28"/>
        </w:rPr>
        <w:t>
            пайда болатын мұздануды қоспағанда)</w:t>
      </w:r>
    </w:p>
    <w:p>
      <w:pPr>
        <w:spacing w:after="0"/>
        <w:ind w:left="0"/>
        <w:jc w:val="both"/>
      </w:pPr>
      <w:r>
        <w:rPr>
          <w:rFonts w:ascii="Times New Roman"/>
          <w:b w:val="false"/>
          <w:i w:val="false"/>
          <w:color w:val="000000"/>
          <w:sz w:val="28"/>
        </w:rPr>
        <w:t>
            турбуленттілік:</w:t>
      </w:r>
    </w:p>
    <w:p>
      <w:pPr>
        <w:spacing w:after="0"/>
        <w:ind w:left="0"/>
        <w:jc w:val="both"/>
      </w:pPr>
      <w:r>
        <w:rPr>
          <w:rFonts w:ascii="Times New Roman"/>
          <w:b w:val="false"/>
          <w:i w:val="false"/>
          <w:color w:val="000000"/>
          <w:sz w:val="28"/>
        </w:rPr>
        <w:t>
            орташа турбуленттілік MOD TURB</w:t>
      </w:r>
    </w:p>
    <w:p>
      <w:pPr>
        <w:spacing w:after="0"/>
        <w:ind w:left="0"/>
        <w:jc w:val="both"/>
      </w:pPr>
      <w:r>
        <w:rPr>
          <w:rFonts w:ascii="Times New Roman"/>
          <w:b w:val="false"/>
          <w:i w:val="false"/>
          <w:color w:val="000000"/>
          <w:sz w:val="28"/>
        </w:rPr>
        <w:t xml:space="preserve">
            (конвективтік бұлттарда пайда </w:t>
      </w:r>
    </w:p>
    <w:p>
      <w:pPr>
        <w:spacing w:after="0"/>
        <w:ind w:left="0"/>
        <w:jc w:val="both"/>
      </w:pPr>
      <w:r>
        <w:rPr>
          <w:rFonts w:ascii="Times New Roman"/>
          <w:b w:val="false"/>
          <w:i w:val="false"/>
          <w:color w:val="000000"/>
          <w:sz w:val="28"/>
        </w:rPr>
        <w:t>
            болатын турбуленттілікті қоспағанда)</w:t>
      </w:r>
    </w:p>
    <w:p>
      <w:pPr>
        <w:spacing w:after="0"/>
        <w:ind w:left="0"/>
        <w:jc w:val="both"/>
      </w:pPr>
      <w:r>
        <w:rPr>
          <w:rFonts w:ascii="Times New Roman"/>
          <w:b w:val="false"/>
          <w:i w:val="false"/>
          <w:color w:val="000000"/>
          <w:sz w:val="28"/>
        </w:rPr>
        <w:t>
            Таулы толқын:</w:t>
      </w:r>
    </w:p>
    <w:p>
      <w:pPr>
        <w:spacing w:after="0"/>
        <w:ind w:left="0"/>
        <w:jc w:val="both"/>
      </w:pPr>
      <w:r>
        <w:rPr>
          <w:rFonts w:ascii="Times New Roman"/>
          <w:b w:val="false"/>
          <w:i w:val="false"/>
          <w:color w:val="000000"/>
          <w:sz w:val="28"/>
        </w:rPr>
        <w:t>
            Орташа таулы толқын MOD MTW.</w:t>
      </w:r>
    </w:p>
    <w:bookmarkStart w:name="z1026" w:id="1001"/>
    <w:p>
      <w:pPr>
        <w:spacing w:after="0"/>
        <w:ind w:left="0"/>
        <w:jc w:val="both"/>
      </w:pPr>
      <w:r>
        <w:rPr>
          <w:rFonts w:ascii="Times New Roman"/>
          <w:b w:val="false"/>
          <w:i w:val="false"/>
          <w:color w:val="000000"/>
          <w:sz w:val="28"/>
        </w:rPr>
        <w:t xml:space="preserve">
      361. AIRMET ақпаратында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көрсетілгеннен басқа қосымша сипаттама материалдар қамтылмаған. Найзағайларға немесе будақ-жаңбырлы бұлттарға қатысты AIRMET ақпаратында олармен байланысты турбуленттік пен мұздану ескерілмеген.</w:t>
      </w:r>
    </w:p>
    <w:bookmarkEnd w:id="1001"/>
    <w:bookmarkStart w:name="z1027" w:id="1002"/>
    <w:p>
      <w:pPr>
        <w:spacing w:after="0"/>
        <w:ind w:left="0"/>
        <w:jc w:val="both"/>
      </w:pPr>
      <w:r>
        <w:rPr>
          <w:rFonts w:ascii="Times New Roman"/>
          <w:b w:val="false"/>
          <w:i w:val="false"/>
          <w:color w:val="000000"/>
          <w:sz w:val="28"/>
        </w:rPr>
        <w:t xml:space="preserve">
      362. Реттік нөмір ұшу ақпаратының ауданы бойынша ағымдағы күннің 00.01 UTC бастап шығарылған AIRMET мәліметтерінің санын көрсетеді. </w:t>
      </w:r>
    </w:p>
    <w:bookmarkEnd w:id="1002"/>
    <w:bookmarkStart w:name="z1028" w:id="1003"/>
    <w:p>
      <w:pPr>
        <w:spacing w:after="0"/>
        <w:ind w:left="0"/>
        <w:jc w:val="both"/>
      </w:pPr>
      <w:r>
        <w:rPr>
          <w:rFonts w:ascii="Times New Roman"/>
          <w:b w:val="false"/>
          <w:i w:val="false"/>
          <w:color w:val="000000"/>
          <w:sz w:val="28"/>
        </w:rPr>
        <w:t>
      363. AIRMET мәліметінің әрекет ету кезеңі 4 сағаттан аспайды.</w:t>
      </w:r>
    </w:p>
    <w:bookmarkEnd w:id="1003"/>
    <w:bookmarkStart w:name="z1029" w:id="1004"/>
    <w:p>
      <w:pPr>
        <w:spacing w:after="0"/>
        <w:ind w:left="0"/>
        <w:jc w:val="both"/>
      </w:pPr>
      <w:r>
        <w:rPr>
          <w:rFonts w:ascii="Times New Roman"/>
          <w:b w:val="false"/>
          <w:i w:val="false"/>
          <w:color w:val="000000"/>
          <w:sz w:val="28"/>
        </w:rPr>
        <w:t>
      364. AIRMET ақпараттары, егер осы ауданда құбылыстар қатты бақыланбаған немесе олардың туындауы күтілмеген жағдайда жойылады.</w:t>
      </w:r>
    </w:p>
    <w:bookmarkEnd w:id="1004"/>
    <w:bookmarkStart w:name="z1030" w:id="1005"/>
    <w:p>
      <w:pPr>
        <w:spacing w:after="0"/>
        <w:ind w:left="0"/>
        <w:jc w:val="both"/>
      </w:pPr>
      <w:r>
        <w:rPr>
          <w:rFonts w:ascii="Times New Roman"/>
          <w:b w:val="false"/>
          <w:i w:val="false"/>
          <w:color w:val="000000"/>
          <w:sz w:val="28"/>
        </w:rPr>
        <w:t>
      365. AIRMET ақпараттары ұшу ақпаратының көршілес аудандарының әуеайлақ метеорологиялық органдарға (бақылау органдарына) және тиісті метеорологиялық өкілетті органдардың арасындағы келісімге сәйкес басқа метеорологиялық органдарға жіберіледі.</w:t>
      </w:r>
    </w:p>
    <w:bookmarkEnd w:id="1005"/>
    <w:bookmarkStart w:name="z1031" w:id="1006"/>
    <w:p>
      <w:pPr>
        <w:spacing w:after="0"/>
        <w:ind w:left="0"/>
        <w:jc w:val="left"/>
      </w:pPr>
      <w:r>
        <w:rPr>
          <w:rFonts w:ascii="Times New Roman"/>
          <w:b/>
          <w:i w:val="false"/>
          <w:color w:val="000000"/>
        </w:rPr>
        <w:t xml:space="preserve"> 4-параграф. Әуеайлақ бойынша ескерту</w:t>
      </w:r>
    </w:p>
    <w:bookmarkEnd w:id="1006"/>
    <w:bookmarkStart w:name="z1032" w:id="1007"/>
    <w:p>
      <w:pPr>
        <w:spacing w:after="0"/>
        <w:ind w:left="0"/>
        <w:jc w:val="both"/>
      </w:pPr>
      <w:r>
        <w:rPr>
          <w:rFonts w:ascii="Times New Roman"/>
          <w:b w:val="false"/>
          <w:i w:val="false"/>
          <w:color w:val="000000"/>
          <w:sz w:val="28"/>
        </w:rPr>
        <w:t>
      366. Ұшу қауіпсіздігін қамтамасыз ету және авиациялық техниканы сақтау мақсатында әуеайлақтық метеорологиялық органдар ұшу қауіпсіздігіне, сондай-ақ жердегі әуе кемесіне, оның ішінде тұрақ орындарындағы әуе кемелеріне, әуеайлақ жабдықтарына, құралдарына және қызметтеріне қолайсыз әсер етуі мүмкін ауа райы құбылыстарының және метеорологиялық жағдайлардың қарқындылығының пайда болуы немесе өзгерілуі туралы ескертулерді шығарады.</w:t>
      </w:r>
    </w:p>
    <w:bookmarkEnd w:id="1007"/>
    <w:bookmarkStart w:name="z1033" w:id="1008"/>
    <w:p>
      <w:pPr>
        <w:spacing w:after="0"/>
        <w:ind w:left="0"/>
        <w:jc w:val="both"/>
      </w:pPr>
      <w:r>
        <w:rPr>
          <w:rFonts w:ascii="Times New Roman"/>
          <w:b w:val="false"/>
          <w:i w:val="false"/>
          <w:color w:val="000000"/>
          <w:sz w:val="28"/>
        </w:rPr>
        <w:t>
      367. Әуеайлақ бойынша ашық мәтін түрінде ескертулерде жерде әуе кемелеріне, әуеайлақ жабдықтарына және ұшуларды қамтамасыз ететін техникалық құралдарға жағымсыз ықпал ете алатын метеорологиялық жағдайлар туралы қысқаша ақпарат хабарландырылады. Ескертулерді әуеайлақ метеорологиялық органдар шығарады және осы Әуеайлақта ұшуларды метеорологиялық қамтамасыз ету туралы нұсқаулыққа сәйкес әуежай қызметіне тапсырады.</w:t>
      </w:r>
    </w:p>
    <w:bookmarkEnd w:id="1008"/>
    <w:bookmarkStart w:name="z1034" w:id="1009"/>
    <w:p>
      <w:pPr>
        <w:spacing w:after="0"/>
        <w:ind w:left="0"/>
        <w:jc w:val="both"/>
      </w:pPr>
      <w:r>
        <w:rPr>
          <w:rFonts w:ascii="Times New Roman"/>
          <w:b w:val="false"/>
          <w:i w:val="false"/>
          <w:color w:val="000000"/>
          <w:sz w:val="28"/>
        </w:rPr>
        <w:t>
      368. Әуеайлақ бойынша ескертулер, егер олар көрсетілген құбылыстар/шарттар аса бақыланбаса және (немесе) әуеайлақта олардың пайда болуы күтілмеген жағдайда ғана жою қажет.</w:t>
      </w:r>
    </w:p>
    <w:bookmarkEnd w:id="1009"/>
    <w:bookmarkStart w:name="z1035" w:id="1010"/>
    <w:p>
      <w:pPr>
        <w:spacing w:after="0"/>
        <w:ind w:left="0"/>
        <w:jc w:val="both"/>
      </w:pPr>
      <w:r>
        <w:rPr>
          <w:rFonts w:ascii="Times New Roman"/>
          <w:b w:val="false"/>
          <w:i w:val="false"/>
          <w:color w:val="000000"/>
          <w:sz w:val="28"/>
        </w:rPr>
        <w:t>
      369. Әуеайлақ бойынша ескертулер төменде көрсетілген құбылыстардың немесе жағдайлардың нақты болуына немесе күтілетіне байланысты шығарылады:</w:t>
      </w:r>
    </w:p>
    <w:bookmarkEnd w:id="1010"/>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бұршақ;</w:t>
      </w:r>
    </w:p>
    <w:p>
      <w:pPr>
        <w:spacing w:after="0"/>
        <w:ind w:left="0"/>
        <w:jc w:val="both"/>
      </w:pPr>
      <w:r>
        <w:rPr>
          <w:rFonts w:ascii="Times New Roman"/>
          <w:b w:val="false"/>
          <w:i w:val="false"/>
          <w:color w:val="000000"/>
          <w:sz w:val="28"/>
        </w:rPr>
        <w:t>
      қатты немесе ұзақ жауған қар (қардың күтілетін немесе байқалатын жиналуын қоса);</w:t>
      </w:r>
    </w:p>
    <w:p>
      <w:pPr>
        <w:spacing w:after="0"/>
        <w:ind w:left="0"/>
        <w:jc w:val="both"/>
      </w:pPr>
      <w:r>
        <w:rPr>
          <w:rFonts w:ascii="Times New Roman"/>
          <w:b w:val="false"/>
          <w:i w:val="false"/>
          <w:color w:val="000000"/>
          <w:sz w:val="28"/>
        </w:rPr>
        <w:t>
      мұзданатын жауын-шашын (көктайғақ);</w:t>
      </w:r>
    </w:p>
    <w:p>
      <w:pPr>
        <w:spacing w:after="0"/>
        <w:ind w:left="0"/>
        <w:jc w:val="both"/>
      </w:pPr>
      <w:r>
        <w:rPr>
          <w:rFonts w:ascii="Times New Roman"/>
          <w:b w:val="false"/>
          <w:i w:val="false"/>
          <w:color w:val="000000"/>
          <w:sz w:val="28"/>
        </w:rPr>
        <w:t>
      боз қырау немесе қырау;</w:t>
      </w:r>
    </w:p>
    <w:p>
      <w:pPr>
        <w:spacing w:after="0"/>
        <w:ind w:left="0"/>
        <w:jc w:val="both"/>
      </w:pPr>
      <w:r>
        <w:rPr>
          <w:rFonts w:ascii="Times New Roman"/>
          <w:b w:val="false"/>
          <w:i w:val="false"/>
          <w:color w:val="000000"/>
          <w:sz w:val="28"/>
        </w:rPr>
        <w:t>
      дауыл, құйын;</w:t>
      </w:r>
    </w:p>
    <w:p>
      <w:pPr>
        <w:spacing w:after="0"/>
        <w:ind w:left="0"/>
        <w:jc w:val="both"/>
      </w:pPr>
      <w:r>
        <w:rPr>
          <w:rFonts w:ascii="Times New Roman"/>
          <w:b w:val="false"/>
          <w:i w:val="false"/>
          <w:color w:val="000000"/>
          <w:sz w:val="28"/>
        </w:rPr>
        <w:t>
      құмды немесе шаңды боран;</w:t>
      </w:r>
    </w:p>
    <w:p>
      <w:pPr>
        <w:spacing w:after="0"/>
        <w:ind w:left="0"/>
        <w:jc w:val="both"/>
      </w:pPr>
      <w:r>
        <w:rPr>
          <w:rFonts w:ascii="Times New Roman"/>
          <w:b w:val="false"/>
          <w:i w:val="false"/>
          <w:color w:val="000000"/>
          <w:sz w:val="28"/>
        </w:rPr>
        <w:t>
      көтерілетін құм немесе шаң;</w:t>
      </w:r>
    </w:p>
    <w:p>
      <w:pPr>
        <w:spacing w:after="0"/>
        <w:ind w:left="0"/>
        <w:jc w:val="both"/>
      </w:pPr>
      <w:r>
        <w:rPr>
          <w:rFonts w:ascii="Times New Roman"/>
          <w:b w:val="false"/>
          <w:i w:val="false"/>
          <w:color w:val="000000"/>
          <w:sz w:val="28"/>
        </w:rPr>
        <w:t>
      жел бағытына қарамастан секундына 15 м жылдамдығымен;</w:t>
      </w:r>
    </w:p>
    <w:p>
      <w:pPr>
        <w:spacing w:after="0"/>
        <w:ind w:left="0"/>
        <w:jc w:val="both"/>
      </w:pPr>
      <w:r>
        <w:rPr>
          <w:rFonts w:ascii="Times New Roman"/>
          <w:b w:val="false"/>
          <w:i w:val="false"/>
          <w:color w:val="000000"/>
          <w:sz w:val="28"/>
        </w:rPr>
        <w:t>
      жанартаудың күлі немесе жанартау күлінің тұнбасы;</w:t>
      </w:r>
    </w:p>
    <w:p>
      <w:pPr>
        <w:spacing w:after="0"/>
        <w:ind w:left="0"/>
        <w:jc w:val="both"/>
      </w:pPr>
      <w:r>
        <w:rPr>
          <w:rFonts w:ascii="Times New Roman"/>
          <w:b w:val="false"/>
          <w:i w:val="false"/>
          <w:color w:val="000000"/>
          <w:sz w:val="28"/>
        </w:rPr>
        <w:t>
      улы химиялық заттардың шығарындылары;</w:t>
      </w:r>
    </w:p>
    <w:p>
      <w:pPr>
        <w:spacing w:after="0"/>
        <w:ind w:left="0"/>
        <w:jc w:val="both"/>
      </w:pPr>
      <w:r>
        <w:rPr>
          <w:rFonts w:ascii="Times New Roman"/>
          <w:b w:val="false"/>
          <w:i w:val="false"/>
          <w:color w:val="000000"/>
          <w:sz w:val="28"/>
        </w:rPr>
        <w:t>
      ауа температурасының минус 30 градусқа дейін немесе одан да төмен төмендеуі немесе оның 40 градус және одан астамға көтерілуі (өңірге тәуелді метеорологиялық органдар мен пайдаланушылардың арасындағы келісім бойынша басқа өлшемдер белгілену мүмкін);</w:t>
      </w:r>
    </w:p>
    <w:p>
      <w:pPr>
        <w:spacing w:after="0"/>
        <w:ind w:left="0"/>
        <w:jc w:val="both"/>
      </w:pPr>
      <w:r>
        <w:rPr>
          <w:rFonts w:ascii="Times New Roman"/>
          <w:b w:val="false"/>
          <w:i w:val="false"/>
          <w:color w:val="000000"/>
          <w:sz w:val="28"/>
        </w:rPr>
        <w:t>
      жергілікті деңгейде келісілген басқа құбылыстар.</w:t>
      </w:r>
    </w:p>
    <w:bookmarkStart w:name="z1036" w:id="1011"/>
    <w:p>
      <w:pPr>
        <w:spacing w:after="0"/>
        <w:ind w:left="0"/>
        <w:jc w:val="both"/>
      </w:pPr>
      <w:r>
        <w:rPr>
          <w:rFonts w:ascii="Times New Roman"/>
          <w:b w:val="false"/>
          <w:i w:val="false"/>
          <w:color w:val="000000"/>
          <w:sz w:val="28"/>
        </w:rPr>
        <w:t>
      370. Бұдан бұрын шығарылған ескертуде көзделмеген жағдайлардың немесе құбылыстардың пайда болуын күту немесе олардың қарқындылығының өзгерілу барысында жаңа ескерту жасалады.</w:t>
      </w:r>
    </w:p>
    <w:bookmarkEnd w:id="1011"/>
    <w:bookmarkStart w:name="z1037" w:id="1012"/>
    <w:p>
      <w:pPr>
        <w:spacing w:after="0"/>
        <w:ind w:left="0"/>
        <w:jc w:val="both"/>
      </w:pPr>
      <w:r>
        <w:rPr>
          <w:rFonts w:ascii="Times New Roman"/>
          <w:b w:val="false"/>
          <w:i w:val="false"/>
          <w:color w:val="000000"/>
          <w:sz w:val="28"/>
        </w:rPr>
        <w:t>
      371. Халықаралық рейстер көп болған кезде пайдаланушылармен келісім бойынша әуеайлақ бойынша ескертулер осы Қағидалардың  11-қосымшасына сәйкес ағылшын тілінде шығарылады.</w:t>
      </w:r>
    </w:p>
    <w:bookmarkEnd w:id="1012"/>
    <w:p>
      <w:pPr>
        <w:spacing w:after="0"/>
        <w:ind w:left="0"/>
        <w:jc w:val="both"/>
      </w:pPr>
      <w:r>
        <w:rPr>
          <w:rFonts w:ascii="Times New Roman"/>
          <w:b w:val="false"/>
          <w:i w:val="false"/>
          <w:color w:val="000000"/>
          <w:sz w:val="28"/>
        </w:rPr>
        <w:t>
      Осы Қағидалардың 11-қосымшасына келтірілген қысқартулармен қатар мәтінді барынша қысқа түрде пайдалану қажет. Қосымша ақпарат ИКАО бекіткен қысқартуларды және сандық мағыналарды пайдалана отырып, қысқартулармен ашық мәтінмен жасалады. ИКАО бекіткен қысқартулар болмаған кезде ағылшын тілінде ашық мәтінді пайдалану керек.</w:t>
      </w:r>
    </w:p>
    <w:bookmarkStart w:name="z1038" w:id="1013"/>
    <w:p>
      <w:pPr>
        <w:spacing w:after="0"/>
        <w:ind w:left="0"/>
        <w:jc w:val="both"/>
      </w:pPr>
      <w:r>
        <w:rPr>
          <w:rFonts w:ascii="Times New Roman"/>
          <w:b w:val="false"/>
          <w:i w:val="false"/>
          <w:color w:val="000000"/>
          <w:sz w:val="28"/>
        </w:rPr>
        <w:t>
      372. Ескертудің реттік нөмірі осы әуеайлақ бойынша ағымдағы күннің 00.01 UTC бастап әуеайлақ бойынша ескертулердің санын көрсетеді.</w:t>
      </w:r>
    </w:p>
    <w:bookmarkEnd w:id="1013"/>
    <w:bookmarkStart w:name="z1039" w:id="1014"/>
    <w:p>
      <w:pPr>
        <w:spacing w:after="0"/>
        <w:ind w:left="0"/>
        <w:jc w:val="left"/>
      </w:pPr>
      <w:r>
        <w:rPr>
          <w:rFonts w:ascii="Times New Roman"/>
          <w:b/>
          <w:i w:val="false"/>
          <w:color w:val="000000"/>
        </w:rPr>
        <w:t xml:space="preserve"> 5-параграф. Желдің ауысуы туралы ескертулер мен хабарландырулар</w:t>
      </w:r>
    </w:p>
    <w:bookmarkEnd w:id="1014"/>
    <w:bookmarkStart w:name="z1040" w:id="1015"/>
    <w:p>
      <w:pPr>
        <w:spacing w:after="0"/>
        <w:ind w:left="0"/>
        <w:jc w:val="both"/>
      </w:pPr>
      <w:r>
        <w:rPr>
          <w:rFonts w:ascii="Times New Roman"/>
          <w:b w:val="false"/>
          <w:i w:val="false"/>
          <w:color w:val="000000"/>
          <w:sz w:val="28"/>
        </w:rPr>
        <w:t>
      373. Желдің ауысуы туралы ескертулерді өкілетті метеорологиялық орган тағайындаған метеорологиялық орган ӘҚҰ тиісті органдарымен және мүдделі пайдаланушылармен жергілікті деңгейде келісілген шарттарға сәйкес желдің ауысуы кедергі болатын әуе айлақтар үшін дайындайды.</w:t>
      </w:r>
    </w:p>
    <w:bookmarkEnd w:id="1015"/>
    <w:p>
      <w:pPr>
        <w:spacing w:after="0"/>
        <w:ind w:left="0"/>
        <w:jc w:val="both"/>
      </w:pPr>
      <w:r>
        <w:rPr>
          <w:rFonts w:ascii="Times New Roman"/>
          <w:b w:val="false"/>
          <w:i w:val="false"/>
          <w:color w:val="000000"/>
          <w:sz w:val="28"/>
        </w:rPr>
        <w:t>
      Желдің ауысуы туралы ескертулер өкілетті метеорологиялық органдармен тағайындалған метеорологиялық орган ӘҚҰ тиісті органдарымен және мүдделі пайдаланушылармен жергілікті деңгейде келісілген шарттарға сәйкес желдің ауысуы кедергі болатын әуеайлақтық метеорологиялық органдармен дайындалады.</w:t>
      </w:r>
    </w:p>
    <w:bookmarkStart w:name="z1041" w:id="1016"/>
    <w:p>
      <w:pPr>
        <w:spacing w:after="0"/>
        <w:ind w:left="0"/>
        <w:jc w:val="both"/>
      </w:pPr>
      <w:r>
        <w:rPr>
          <w:rFonts w:ascii="Times New Roman"/>
          <w:b w:val="false"/>
          <w:i w:val="false"/>
          <w:color w:val="000000"/>
          <w:sz w:val="28"/>
        </w:rPr>
        <w:t>
      374. Желдің ауысуы туралы ескерту қону, қонуға бет алу немесе ұшу аумағында, немесе әуе ҰҚЖ және 500 м (1600 фут) қону немесе ұшуға бет алу барысында айдау кезінде әуе кемелеріне жағымсыз ықпал етуі мүмкін бақыланатын және күтілетін желдің ауысуы туралы қысқаша ақпаратты қамтиды. ҰҚЖ деңгейінде 500 м (1600 фут) астам биіктікте желдің айтарлықтау ауысуын шақыратын жергілікті топографиялық жағдайлар кезінде 500 м (1600 фут) биіктік шектік деп есептелмейді.</w:t>
      </w:r>
    </w:p>
    <w:bookmarkEnd w:id="1016"/>
    <w:bookmarkStart w:name="z1042" w:id="1017"/>
    <w:p>
      <w:pPr>
        <w:spacing w:after="0"/>
        <w:ind w:left="0"/>
        <w:jc w:val="both"/>
      </w:pPr>
      <w:r>
        <w:rPr>
          <w:rFonts w:ascii="Times New Roman"/>
          <w:b w:val="false"/>
          <w:i w:val="false"/>
          <w:color w:val="000000"/>
          <w:sz w:val="28"/>
        </w:rPr>
        <w:t>
      375. Ұшып келетін және ұшып кететін әуе кемелері үшін желдің ауысуы туралы ескертулерді әуе кемелерінің желдің ауысуы болмаған жағдайда немесе келісілген уақыт кезеңі өткенде жойылады. Желдің ауысуы туралы ескертуді жою критерийлерін метеорологиялық өкілетті орган және ӘҚҰ тиісті өкілетті органы және мүдделі пайдаланушылардың арасындағы келісім бойынша әр әуеайлақ үшін сол жерде белгіленеді.</w:t>
      </w:r>
    </w:p>
    <w:bookmarkEnd w:id="1017"/>
    <w:bookmarkStart w:name="z1043" w:id="1018"/>
    <w:p>
      <w:pPr>
        <w:spacing w:after="0"/>
        <w:ind w:left="0"/>
        <w:jc w:val="both"/>
      </w:pPr>
      <w:r>
        <w:rPr>
          <w:rFonts w:ascii="Times New Roman"/>
          <w:b w:val="false"/>
          <w:i w:val="false"/>
          <w:color w:val="000000"/>
          <w:sz w:val="28"/>
        </w:rPr>
        <w:t>
      376. Желдің ауысатыны туралы мәліметтер мыналар арқылы алынады:</w:t>
      </w:r>
    </w:p>
    <w:bookmarkEnd w:id="1018"/>
    <w:bookmarkStart w:name="z1044" w:id="1019"/>
    <w:p>
      <w:pPr>
        <w:spacing w:after="0"/>
        <w:ind w:left="0"/>
        <w:jc w:val="both"/>
      </w:pPr>
      <w:r>
        <w:rPr>
          <w:rFonts w:ascii="Times New Roman"/>
          <w:b w:val="false"/>
          <w:i w:val="false"/>
          <w:color w:val="000000"/>
          <w:sz w:val="28"/>
        </w:rPr>
        <w:t>
      1) желдің ауысуын қашықтықтан өлшеудің жер үсті жабдықтары (доплерлік радиолокатор);</w:t>
      </w:r>
    </w:p>
    <w:bookmarkEnd w:id="1019"/>
    <w:bookmarkStart w:name="z1045" w:id="1020"/>
    <w:p>
      <w:pPr>
        <w:spacing w:after="0"/>
        <w:ind w:left="0"/>
        <w:jc w:val="both"/>
      </w:pPr>
      <w:r>
        <w:rPr>
          <w:rFonts w:ascii="Times New Roman"/>
          <w:b w:val="false"/>
          <w:i w:val="false"/>
          <w:color w:val="000000"/>
          <w:sz w:val="28"/>
        </w:rPr>
        <w:t>
      2) жел ауысуын анықтаудың жердегі жабдық, мысалы, нақты ҰҚЖ немесе ҰҚЖ және қонуға бет алу және ұшуға бет алу тиісті траекторияларын бақылау үшін орналасқан жерге жақын желдің және (немесе) қысым көрсеткіштерінің жүйесі;</w:t>
      </w:r>
    </w:p>
    <w:bookmarkEnd w:id="1020"/>
    <w:bookmarkStart w:name="z1046" w:id="1021"/>
    <w:p>
      <w:pPr>
        <w:spacing w:after="0"/>
        <w:ind w:left="0"/>
        <w:jc w:val="both"/>
      </w:pPr>
      <w:r>
        <w:rPr>
          <w:rFonts w:ascii="Times New Roman"/>
          <w:b w:val="false"/>
          <w:i w:val="false"/>
          <w:color w:val="000000"/>
          <w:sz w:val="28"/>
        </w:rPr>
        <w:t>
      3) биіктікті алу немесе қонуға бет алу кезеңінде әуе кемелерінің борттарынан бақылаулар;</w:t>
      </w:r>
    </w:p>
    <w:bookmarkEnd w:id="1021"/>
    <w:bookmarkStart w:name="z1047" w:id="1022"/>
    <w:p>
      <w:pPr>
        <w:spacing w:after="0"/>
        <w:ind w:left="0"/>
        <w:jc w:val="both"/>
      </w:pPr>
      <w:r>
        <w:rPr>
          <w:rFonts w:ascii="Times New Roman"/>
          <w:b w:val="false"/>
          <w:i w:val="false"/>
          <w:color w:val="000000"/>
          <w:sz w:val="28"/>
        </w:rPr>
        <w:t>
      4) басқа метеорологиялық ақпараттан, мысалы, әуеайлақтың маңында орналасқан немесе жақында орналасқан учаскелерде немесе мұнарада орнатылған тиісті көрсеткіштер арқылы алынған.</w:t>
      </w:r>
    </w:p>
    <w:bookmarkEnd w:id="1022"/>
    <w:bookmarkStart w:name="z1048" w:id="1023"/>
    <w:p>
      <w:pPr>
        <w:spacing w:after="0"/>
        <w:ind w:left="0"/>
        <w:jc w:val="both"/>
      </w:pPr>
      <w:r>
        <w:rPr>
          <w:rFonts w:ascii="Times New Roman"/>
          <w:b w:val="false"/>
          <w:i w:val="false"/>
          <w:color w:val="000000"/>
          <w:sz w:val="28"/>
        </w:rPr>
        <w:t>
      377. Желдің ауысуын анықтау үшін әуеайлақтарда желдің ауысуы туралы хабарды мынадай жүйемен шығаратын желдің ауысуын қашықтан зондттау немесе айқындау үшін автоматтандырылған жер үсті жабдығы пайдаланылады. Желдің ауысуы туралы хабарлама ұшу кезінде қонғаннан кейінгі жүру уақытында ҰҚЖ әуе кемесіне немесе ұшу траекториясының бастапқы кезеңінде немесе қонатын кезде траекторияның соңғы кезеңінде әуе кемесіне жағымсыз әсер ететін 7,5 м/с (15 уз) немесе астам қарсы/жол-жөнекей желдің сипатталатын өзгеруімен желдің бақыланатын ауысуы туралы қысқаша жаңаратын ақпаратты қамтиды.</w:t>
      </w:r>
    </w:p>
    <w:bookmarkEnd w:id="1023"/>
    <w:bookmarkStart w:name="z1049" w:id="1024"/>
    <w:p>
      <w:pPr>
        <w:spacing w:after="0"/>
        <w:ind w:left="0"/>
        <w:jc w:val="both"/>
      </w:pPr>
      <w:r>
        <w:rPr>
          <w:rFonts w:ascii="Times New Roman"/>
          <w:b w:val="false"/>
          <w:i w:val="false"/>
          <w:color w:val="000000"/>
          <w:sz w:val="28"/>
        </w:rPr>
        <w:t>
      378. Желдің ауысуы туралы хабарламаны минутына бір рет жаңарту керек. Желдің ауысуы туралы хабарламаны қарсы/жол-жөнекей желдің өзгеру өлшемі 7,5 м/с (15 уз) кем болғанда жою керек.</w:t>
      </w:r>
    </w:p>
    <w:bookmarkEnd w:id="1024"/>
    <w:bookmarkStart w:name="z1050" w:id="1025"/>
    <w:p>
      <w:pPr>
        <w:spacing w:after="0"/>
        <w:ind w:left="0"/>
        <w:jc w:val="both"/>
      </w:pPr>
      <w:r>
        <w:rPr>
          <w:rFonts w:ascii="Times New Roman"/>
          <w:b w:val="false"/>
          <w:i w:val="false"/>
          <w:color w:val="000000"/>
          <w:sz w:val="28"/>
        </w:rPr>
        <w:t xml:space="preserve">
      379. Желдің ауысуы туралы хабарландыру тікелей қашықтықта өлшеудің автоматтандырылған немесе желдің ауысуын анықтаудың жердегі жабдықпен жергілікті келісімге сәйкес мүдделі тараптарға таратылады. </w:t>
      </w:r>
    </w:p>
    <w:bookmarkEnd w:id="1025"/>
    <w:bookmarkStart w:name="z1051" w:id="1026"/>
    <w:p>
      <w:pPr>
        <w:spacing w:after="0"/>
        <w:ind w:left="0"/>
        <w:jc w:val="both"/>
      </w:pPr>
      <w:r>
        <w:rPr>
          <w:rFonts w:ascii="Times New Roman"/>
          <w:b w:val="false"/>
          <w:i w:val="false"/>
          <w:color w:val="000000"/>
          <w:sz w:val="28"/>
        </w:rPr>
        <w:t>
      380. Желдің ауысу шарттары әдеттегідей келесі құбылыстармен байланысты:</w:t>
      </w:r>
    </w:p>
    <w:bookmarkEnd w:id="1026"/>
    <w:p>
      <w:pPr>
        <w:spacing w:after="0"/>
        <w:ind w:left="0"/>
        <w:jc w:val="both"/>
      </w:pPr>
      <w:r>
        <w:rPr>
          <w:rFonts w:ascii="Times New Roman"/>
          <w:b w:val="false"/>
          <w:i w:val="false"/>
          <w:color w:val="000000"/>
          <w:sz w:val="28"/>
        </w:rPr>
        <w:t>
      найзағай, шағын қарқындар, құйғыш тәрізді бұлттар (торнадо немесе су құйындары) жаппай қарқын;</w:t>
      </w:r>
    </w:p>
    <w:p>
      <w:pPr>
        <w:spacing w:after="0"/>
        <w:ind w:left="0"/>
        <w:jc w:val="both"/>
      </w:pPr>
      <w:r>
        <w:rPr>
          <w:rFonts w:ascii="Times New Roman"/>
          <w:b w:val="false"/>
          <w:i w:val="false"/>
          <w:color w:val="000000"/>
          <w:sz w:val="28"/>
        </w:rPr>
        <w:t xml:space="preserve">
      алдыңғы шептегі бет; </w:t>
      </w:r>
    </w:p>
    <w:p>
      <w:pPr>
        <w:spacing w:after="0"/>
        <w:ind w:left="0"/>
        <w:jc w:val="both"/>
      </w:pPr>
      <w:r>
        <w:rPr>
          <w:rFonts w:ascii="Times New Roman"/>
          <w:b w:val="false"/>
          <w:i w:val="false"/>
          <w:color w:val="000000"/>
          <w:sz w:val="28"/>
        </w:rPr>
        <w:t>
      жергілікті топографиялық жағдайлармен күшейтілген қатты жерге жақын жел;</w:t>
      </w:r>
    </w:p>
    <w:p>
      <w:pPr>
        <w:spacing w:after="0"/>
        <w:ind w:left="0"/>
        <w:jc w:val="both"/>
      </w:pPr>
      <w:r>
        <w:rPr>
          <w:rFonts w:ascii="Times New Roman"/>
          <w:b w:val="false"/>
          <w:i w:val="false"/>
          <w:color w:val="000000"/>
          <w:sz w:val="28"/>
        </w:rPr>
        <w:t>
      таулы толқындар (соның ішінде әуеайлақ ауданындағы кіші биіктіктерде дауыл қақпалары;</w:t>
      </w:r>
    </w:p>
    <w:p>
      <w:pPr>
        <w:spacing w:after="0"/>
        <w:ind w:left="0"/>
        <w:jc w:val="both"/>
      </w:pPr>
      <w:r>
        <w:rPr>
          <w:rFonts w:ascii="Times New Roman"/>
          <w:b w:val="false"/>
          <w:i w:val="false"/>
          <w:color w:val="000000"/>
          <w:sz w:val="28"/>
        </w:rPr>
        <w:t>
      кіші биіктіктерде температуралық инверсиялар.</w:t>
      </w:r>
    </w:p>
    <w:bookmarkStart w:name="z1052" w:id="1027"/>
    <w:p>
      <w:pPr>
        <w:spacing w:after="0"/>
        <w:ind w:left="0"/>
        <w:jc w:val="both"/>
      </w:pPr>
      <w:r>
        <w:rPr>
          <w:rFonts w:ascii="Times New Roman"/>
          <w:b w:val="false"/>
          <w:i w:val="false"/>
          <w:color w:val="000000"/>
          <w:sz w:val="28"/>
        </w:rPr>
        <w:t xml:space="preserve">
      381. Желдің ауысуы туралы ескертулер (хабарландыру) осы Қағидалардың </w:t>
      </w:r>
      <w:r>
        <w:rPr>
          <w:rFonts w:ascii="Times New Roman"/>
          <w:b w:val="false"/>
          <w:i w:val="false"/>
          <w:color w:val="000000"/>
          <w:sz w:val="28"/>
        </w:rPr>
        <w:t>10-қосымшасы</w:t>
      </w:r>
      <w:r>
        <w:rPr>
          <w:rFonts w:ascii="Times New Roman"/>
          <w:b w:val="false"/>
          <w:i w:val="false"/>
          <w:color w:val="000000"/>
          <w:sz w:val="28"/>
        </w:rPr>
        <w:t xml:space="preserve"> бойынша ағылшын тілінде әуеайлақта желдің ауысуы туралы ескертулерді және хабарландыруды жасау үлгісіне (WS WRNG) сәйкес шығарылады және әуеайлақта метеоқамтамасыз ету бойынша нұсқаулыққа сәйкес таратылады. </w:t>
      </w:r>
    </w:p>
    <w:bookmarkEnd w:id="1027"/>
    <w:bookmarkStart w:name="z1053" w:id="1028"/>
    <w:p>
      <w:pPr>
        <w:spacing w:after="0"/>
        <w:ind w:left="0"/>
        <w:jc w:val="both"/>
      </w:pPr>
      <w:r>
        <w:rPr>
          <w:rFonts w:ascii="Times New Roman"/>
          <w:b w:val="false"/>
          <w:i w:val="false"/>
          <w:color w:val="000000"/>
          <w:sz w:val="28"/>
        </w:rPr>
        <w:t xml:space="preserve">
      382. Осы Қағидалардың </w:t>
      </w:r>
      <w:r>
        <w:rPr>
          <w:rFonts w:ascii="Times New Roman"/>
          <w:b w:val="false"/>
          <w:i w:val="false"/>
          <w:color w:val="000000"/>
          <w:sz w:val="28"/>
        </w:rPr>
        <w:t>12-қосымшадағы</w:t>
      </w:r>
      <w:r>
        <w:rPr>
          <w:rFonts w:ascii="Times New Roman"/>
          <w:b w:val="false"/>
          <w:i w:val="false"/>
          <w:color w:val="000000"/>
          <w:sz w:val="28"/>
        </w:rPr>
        <w:t xml:space="preserve"> үлгіде ескертілген реттік нөмір осы әуеайлақ бойынша ағымдағы күннің 00.01 UTC бастап шығарылған желдің ауысуы туралы ескертулердің санын көрсетеді.</w:t>
      </w:r>
    </w:p>
    <w:bookmarkEnd w:id="1028"/>
    <w:bookmarkStart w:name="z1054" w:id="1029"/>
    <w:p>
      <w:pPr>
        <w:spacing w:after="0"/>
        <w:ind w:left="0"/>
        <w:jc w:val="both"/>
      </w:pPr>
      <w:r>
        <w:rPr>
          <w:rFonts w:ascii="Times New Roman"/>
          <w:b w:val="false"/>
          <w:i w:val="false"/>
          <w:color w:val="000000"/>
          <w:sz w:val="28"/>
        </w:rPr>
        <w:t>
      383. Осы Қағидалардың 12-қосымшадағы үлгіде аталған қысқартулардан басқа мәтінді пайдалану минимумына дейін жеткізу қажет. Қосымша ақпаратты ИКАО бекіткен қысқартуларды және сандық мағыналарды пайдалана отырып ашық мәтінде жасау қажет. ИКАО бекіткен қысқартулар болмаған жағдайда ағылшын тіліндегі ашық мәтінді пайдаланылады.</w:t>
      </w:r>
    </w:p>
    <w:bookmarkEnd w:id="1029"/>
    <w:bookmarkStart w:name="z1055" w:id="1030"/>
    <w:p>
      <w:pPr>
        <w:spacing w:after="0"/>
        <w:ind w:left="0"/>
        <w:jc w:val="both"/>
      </w:pPr>
      <w:r>
        <w:rPr>
          <w:rFonts w:ascii="Times New Roman"/>
          <w:b w:val="false"/>
          <w:i w:val="false"/>
          <w:color w:val="000000"/>
          <w:sz w:val="28"/>
        </w:rPr>
        <w:t>
      384. Желдің ауысуын анықтау және қашықта өлшеудің жердегі жабдықтың ақпараты желдің ауысуы туралы хабарландыруды дайындау үшін пайдаланылса, мүмкін болғанда хабарландыру метеорологиялық өкілетті орган мен ӘҚҰ тиісті өкілетті органы және мүдделі пайдаланушылардың арасында келісімге сәйкес ҰҚЖ нақты учаскелермен және қонуға бет алу және ұшу траекториялар бойы қашықпен байланыстырылады.</w:t>
      </w:r>
    </w:p>
    <w:bookmarkEnd w:id="1030"/>
    <w:bookmarkStart w:name="z1056" w:id="1031"/>
    <w:p>
      <w:pPr>
        <w:spacing w:after="0"/>
        <w:ind w:left="0"/>
        <w:jc w:val="both"/>
      </w:pPr>
      <w:r>
        <w:rPr>
          <w:rFonts w:ascii="Times New Roman"/>
          <w:b w:val="false"/>
          <w:i w:val="false"/>
          <w:color w:val="000000"/>
          <w:sz w:val="28"/>
        </w:rPr>
        <w:t xml:space="preserve">
      385. Күтілетін желдің ауысуы туралы ескерту әуеайлақ ауданында жергілікті географиялық ерекшеліктермен үйлесіп, аэросиноптикалық материалдар бойынша метеорологиялық жағдай желдің ауысу болуына ықпал еткенде жасалады. </w:t>
      </w:r>
    </w:p>
    <w:bookmarkEnd w:id="1031"/>
    <w:p>
      <w:pPr>
        <w:spacing w:after="0"/>
        <w:ind w:left="0"/>
        <w:jc w:val="both"/>
      </w:pPr>
      <w:r>
        <w:rPr>
          <w:rFonts w:ascii="Times New Roman"/>
          <w:b w:val="false"/>
          <w:i w:val="false"/>
          <w:color w:val="000000"/>
          <w:sz w:val="28"/>
        </w:rPr>
        <w:t>
      Желдің ауысуы туралы ескертулер қабылданған қысқартулармен ашық мәтінде жасалады және ӘҚҰ диспетчерлеріне таратылады және ATIS хабарламаға енгізіледі және осы әуеайлақтан тыс таратылмайды.</w:t>
      </w:r>
    </w:p>
    <w:bookmarkStart w:name="z1057" w:id="1032"/>
    <w:p>
      <w:pPr>
        <w:spacing w:after="0"/>
        <w:ind w:left="0"/>
        <w:jc w:val="both"/>
      </w:pPr>
      <w:r>
        <w:rPr>
          <w:rFonts w:ascii="Times New Roman"/>
          <w:b w:val="false"/>
          <w:i w:val="false"/>
          <w:color w:val="000000"/>
          <w:sz w:val="28"/>
        </w:rPr>
        <w:t>
      386. Әуе кемесінің бортынан хабарды желдің ауысуы туралы ескертуді дайындау немесе бұрын шығарылған ескертуді растау үшін пайдаланатын жағдайда әуе кемесінің бортынан тиісті хабарды, соның ішінде әуе кемесінің түрін жергілікті келісімге сәйкес мүдделі адамдарға өзгеріссіз тарату қажет.</w:t>
      </w:r>
    </w:p>
    <w:bookmarkEnd w:id="1032"/>
    <w:bookmarkStart w:name="z1058" w:id="1033"/>
    <w:p>
      <w:pPr>
        <w:spacing w:after="0"/>
        <w:ind w:left="0"/>
        <w:jc w:val="both"/>
      </w:pPr>
      <w:r>
        <w:rPr>
          <w:rFonts w:ascii="Times New Roman"/>
          <w:b w:val="false"/>
          <w:i w:val="false"/>
          <w:color w:val="000000"/>
          <w:sz w:val="28"/>
        </w:rPr>
        <w:t>
      387. Ұшып келе жатқан әуе кемесінің бортынан, сондай-ақ ұшып кетіп жатқан әуе кемесінің бортынан желдің ауысуы туралы хабар алынғаннан кейін желдің ауысуы туралы екі әр түрлі ескерту болу мүмкін: біреуі келе жатқан әуе кемелері үшін, екіншісі кетіп бара жатқан әуе кемесі үшін.</w:t>
      </w:r>
    </w:p>
    <w:bookmarkEnd w:id="1033"/>
    <w:bookmarkStart w:name="z1059" w:id="1034"/>
    <w:p>
      <w:pPr>
        <w:spacing w:after="0"/>
        <w:ind w:left="0"/>
        <w:jc w:val="both"/>
      </w:pPr>
      <w:r>
        <w:rPr>
          <w:rFonts w:ascii="Times New Roman"/>
          <w:b w:val="false"/>
          <w:i w:val="false"/>
          <w:color w:val="000000"/>
          <w:sz w:val="28"/>
        </w:rPr>
        <w:t>
      388. Шағын қарқындылықтар желдің ауысуын қашықта өлшеу және анықтаудың жердегі жабдықпен анықталған, ол туралы ұшқыштар хабарлаған, бақыланған жағдайда желдің ауысуы туралы ескертуге және хабарландыруға шағын қарқындыққа нақты сілтемені енгізу қажет.</w:t>
      </w:r>
    </w:p>
    <w:bookmarkEnd w:id="1034"/>
    <w:bookmarkStart w:name="z1060" w:id="1035"/>
    <w:p>
      <w:pPr>
        <w:spacing w:after="0"/>
        <w:ind w:left="0"/>
        <w:jc w:val="both"/>
      </w:pPr>
      <w:r>
        <w:rPr>
          <w:rFonts w:ascii="Times New Roman"/>
          <w:b w:val="false"/>
          <w:i w:val="false"/>
          <w:color w:val="000000"/>
          <w:sz w:val="28"/>
        </w:rPr>
        <w:t>
      389. Желдің ауысу қарқындылығы туралы деректерді хабарлауға қатысты талаптар әзірлеу үдерісінде. Ұшқыштар желдің ауысуы туралы хабарларда, қолданыстағы желдің ауысу қарқындылығын олардың субъективті бағалауында негізделген келесі терминдерді пайдалану мүмкін: "орташа", "қатты", "өте қатты". Осы тәрізді хабарлар желдің ауысуы туралы ескертулерге өзгеріссіз енгізілуге жатады.</w:t>
      </w:r>
    </w:p>
    <w:bookmarkEnd w:id="1035"/>
    <w:bookmarkStart w:name="z1061" w:id="1036"/>
    <w:p>
      <w:pPr>
        <w:spacing w:after="0"/>
        <w:ind w:left="0"/>
        <w:jc w:val="both"/>
      </w:pPr>
      <w:r>
        <w:rPr>
          <w:rFonts w:ascii="Times New Roman"/>
          <w:b w:val="false"/>
          <w:i w:val="false"/>
          <w:color w:val="000000"/>
          <w:sz w:val="28"/>
        </w:rPr>
        <w:t>
      390. Желдің ауысуы туралы ескертулер қабылданған қысқартулармен ашық мәтінде жасалады және ӘҚҚ диспетчерлеріне беріледі, ATIS хабарына қослады.</w:t>
      </w:r>
    </w:p>
    <w:bookmarkEnd w:id="1036"/>
    <w:bookmarkStart w:name="z1062" w:id="1037"/>
    <w:p>
      <w:pPr>
        <w:spacing w:after="0"/>
        <w:ind w:left="0"/>
        <w:jc w:val="left"/>
      </w:pPr>
      <w:r>
        <w:rPr>
          <w:rFonts w:ascii="Times New Roman"/>
          <w:b/>
          <w:i w:val="false"/>
          <w:color w:val="000000"/>
        </w:rPr>
        <w:t xml:space="preserve"> 6-параграф. Ашық мәтін нысанындағы 100 ұшу эшелонынан төмен (немесе таулы аудандарда 150 эшелонынан төмен) бағдарлар мен аудандар бойынша ескертулер</w:t>
      </w:r>
    </w:p>
    <w:bookmarkEnd w:id="1037"/>
    <w:bookmarkStart w:name="z1063" w:id="1038"/>
    <w:p>
      <w:pPr>
        <w:spacing w:after="0"/>
        <w:ind w:left="0"/>
        <w:jc w:val="both"/>
      </w:pPr>
      <w:r>
        <w:rPr>
          <w:rFonts w:ascii="Times New Roman"/>
          <w:b w:val="false"/>
          <w:i w:val="false"/>
          <w:color w:val="000000"/>
          <w:sz w:val="28"/>
        </w:rPr>
        <w:t>
      391. 100 ұшу эшелонынан төмен (немесе таулы аудандарда 150 эшелонынан төмен) бағдарлар мен аудандар бойынша ескертулерді жергілікті диспетчерлік пунктіне қызмет көрсететін (ЖДП) және ашық мәтін түрінде ұшу аудандары бойынша болжамдарды жасайтын метеорологиялық орган шығарады.</w:t>
      </w:r>
    </w:p>
    <w:bookmarkEnd w:id="1038"/>
    <w:bookmarkStart w:name="z1064" w:id="1039"/>
    <w:p>
      <w:pPr>
        <w:spacing w:after="0"/>
        <w:ind w:left="0"/>
        <w:jc w:val="both"/>
      </w:pPr>
      <w:r>
        <w:rPr>
          <w:rFonts w:ascii="Times New Roman"/>
          <w:b w:val="false"/>
          <w:i w:val="false"/>
          <w:color w:val="000000"/>
          <w:sz w:val="28"/>
        </w:rPr>
        <w:t>
      392. 100 ұшу эшелонынан төмен (немесе таулы аудандарда 150 эшелонынан төмен) бағыттар мен аудандар бойынша ескертулер төменде көрсетілген құбылыстардың бірден бірінің күтілетін және нақты пайда болуына байланыстышығарылады:</w:t>
      </w:r>
    </w:p>
    <w:bookmarkEnd w:id="1039"/>
    <w:p>
      <w:pPr>
        <w:spacing w:after="0"/>
        <w:ind w:left="0"/>
        <w:jc w:val="both"/>
      </w:pPr>
      <w:r>
        <w:rPr>
          <w:rFonts w:ascii="Times New Roman"/>
          <w:b w:val="false"/>
          <w:i w:val="false"/>
          <w:color w:val="000000"/>
          <w:sz w:val="28"/>
        </w:rPr>
        <w:t>
      жаппай немесе ішкі салмақты найзағай;</w:t>
      </w:r>
    </w:p>
    <w:p>
      <w:pPr>
        <w:spacing w:after="0"/>
        <w:ind w:left="0"/>
        <w:jc w:val="both"/>
      </w:pPr>
      <w:r>
        <w:rPr>
          <w:rFonts w:ascii="Times New Roman"/>
          <w:b w:val="false"/>
          <w:i w:val="false"/>
          <w:color w:val="000000"/>
          <w:sz w:val="28"/>
        </w:rPr>
        <w:t>
      алдыңғы шептегі дауыл және құйын;</w:t>
      </w:r>
    </w:p>
    <w:p>
      <w:pPr>
        <w:spacing w:after="0"/>
        <w:ind w:left="0"/>
        <w:jc w:val="both"/>
      </w:pPr>
      <w:r>
        <w:rPr>
          <w:rFonts w:ascii="Times New Roman"/>
          <w:b w:val="false"/>
          <w:i w:val="false"/>
          <w:color w:val="000000"/>
          <w:sz w:val="28"/>
        </w:rPr>
        <w:t>
      бұршақ;</w:t>
      </w:r>
    </w:p>
    <w:p>
      <w:pPr>
        <w:spacing w:after="0"/>
        <w:ind w:left="0"/>
        <w:jc w:val="both"/>
      </w:pPr>
      <w:r>
        <w:rPr>
          <w:rFonts w:ascii="Times New Roman"/>
          <w:b w:val="false"/>
          <w:i w:val="false"/>
          <w:color w:val="000000"/>
          <w:sz w:val="28"/>
        </w:rPr>
        <w:t>
      мұзданатын жауын шашын;</w:t>
      </w:r>
    </w:p>
    <w:p>
      <w:pPr>
        <w:spacing w:after="0"/>
        <w:ind w:left="0"/>
        <w:jc w:val="both"/>
      </w:pPr>
      <w:r>
        <w:rPr>
          <w:rFonts w:ascii="Times New Roman"/>
          <w:b w:val="false"/>
          <w:i w:val="false"/>
          <w:color w:val="000000"/>
          <w:sz w:val="28"/>
        </w:rPr>
        <w:t>
      орташа немесе қатты мұздану;</w:t>
      </w:r>
    </w:p>
    <w:p>
      <w:pPr>
        <w:spacing w:after="0"/>
        <w:ind w:left="0"/>
        <w:jc w:val="both"/>
      </w:pPr>
      <w:r>
        <w:rPr>
          <w:rFonts w:ascii="Times New Roman"/>
          <w:b w:val="false"/>
          <w:i w:val="false"/>
          <w:color w:val="000000"/>
          <w:sz w:val="28"/>
        </w:rPr>
        <w:t>
      орташа немесе қатты турбуленттік;</w:t>
      </w:r>
    </w:p>
    <w:p>
      <w:pPr>
        <w:spacing w:after="0"/>
        <w:ind w:left="0"/>
        <w:jc w:val="both"/>
      </w:pPr>
      <w:r>
        <w:rPr>
          <w:rFonts w:ascii="Times New Roman"/>
          <w:b w:val="false"/>
          <w:i w:val="false"/>
          <w:color w:val="000000"/>
          <w:sz w:val="28"/>
        </w:rPr>
        <w:t>
      құмды немесе шаңды боран;</w:t>
      </w:r>
    </w:p>
    <w:p>
      <w:pPr>
        <w:spacing w:after="0"/>
        <w:ind w:left="0"/>
        <w:jc w:val="both"/>
      </w:pPr>
      <w:r>
        <w:rPr>
          <w:rFonts w:ascii="Times New Roman"/>
          <w:b w:val="false"/>
          <w:i w:val="false"/>
          <w:color w:val="000000"/>
          <w:sz w:val="28"/>
        </w:rPr>
        <w:t>
      жер бетіндегі бағытқа қарамастан желдің секундына 15 м және одан астам жылдамдығы;</w:t>
      </w:r>
    </w:p>
    <w:p>
      <w:pPr>
        <w:spacing w:after="0"/>
        <w:ind w:left="0"/>
        <w:jc w:val="both"/>
      </w:pPr>
      <w:r>
        <w:rPr>
          <w:rFonts w:ascii="Times New Roman"/>
          <w:b w:val="false"/>
          <w:i w:val="false"/>
          <w:color w:val="000000"/>
          <w:sz w:val="28"/>
        </w:rPr>
        <w:t>
      көріну 5000 м кем;</w:t>
      </w:r>
    </w:p>
    <w:p>
      <w:pPr>
        <w:spacing w:after="0"/>
        <w:ind w:left="0"/>
        <w:jc w:val="both"/>
      </w:pPr>
      <w:r>
        <w:rPr>
          <w:rFonts w:ascii="Times New Roman"/>
          <w:b w:val="false"/>
          <w:i w:val="false"/>
          <w:color w:val="000000"/>
          <w:sz w:val="28"/>
        </w:rPr>
        <w:t>
      бұлттылықтың төменгі шеті 300 м және одан да аз;</w:t>
      </w:r>
    </w:p>
    <w:p>
      <w:pPr>
        <w:spacing w:after="0"/>
        <w:ind w:left="0"/>
        <w:jc w:val="both"/>
      </w:pPr>
      <w:r>
        <w:rPr>
          <w:rFonts w:ascii="Times New Roman"/>
          <w:b w:val="false"/>
          <w:i w:val="false"/>
          <w:color w:val="000000"/>
          <w:sz w:val="28"/>
        </w:rPr>
        <w:t xml:space="preserve">
      будақ - жаңбырлы және мұнар тәрізді бұлттар. </w:t>
      </w:r>
    </w:p>
    <w:bookmarkStart w:name="z1065" w:id="1040"/>
    <w:p>
      <w:pPr>
        <w:spacing w:after="0"/>
        <w:ind w:left="0"/>
        <w:jc w:val="both"/>
      </w:pPr>
      <w:r>
        <w:rPr>
          <w:rFonts w:ascii="Times New Roman"/>
          <w:b w:val="false"/>
          <w:i w:val="false"/>
          <w:color w:val="000000"/>
          <w:sz w:val="28"/>
        </w:rPr>
        <w:t>
      393. Ескертулер әрі қарай ұшудағы әуе кемелеріне, сондай-ақ ЖДП шектес аудандардағы ұшуларды қамтамасыз ететін метеорологиялық органға тарату үшін ЖДП хабарланады.</w:t>
      </w:r>
    </w:p>
    <w:bookmarkEnd w:id="1040"/>
    <w:bookmarkStart w:name="z1066" w:id="1041"/>
    <w:p>
      <w:pPr>
        <w:spacing w:after="0"/>
        <w:ind w:left="0"/>
        <w:jc w:val="both"/>
      </w:pPr>
      <w:r>
        <w:rPr>
          <w:rFonts w:ascii="Times New Roman"/>
          <w:b w:val="false"/>
          <w:i w:val="false"/>
          <w:color w:val="000000"/>
          <w:sz w:val="28"/>
        </w:rPr>
        <w:t>
      394. Ескертулердің мәтіні келесіні қамтиды:</w:t>
      </w:r>
    </w:p>
    <w:bookmarkEnd w:id="1041"/>
    <w:bookmarkStart w:name="z1067" w:id="1042"/>
    <w:p>
      <w:pPr>
        <w:spacing w:after="0"/>
        <w:ind w:left="0"/>
        <w:jc w:val="both"/>
      </w:pPr>
      <w:r>
        <w:rPr>
          <w:rFonts w:ascii="Times New Roman"/>
          <w:b w:val="false"/>
          <w:i w:val="false"/>
          <w:color w:val="000000"/>
          <w:sz w:val="28"/>
        </w:rPr>
        <w:t>
      1) атауы, ағымдағы тәулікке оның реттік саны;</w:t>
      </w:r>
    </w:p>
    <w:bookmarkEnd w:id="1042"/>
    <w:bookmarkStart w:name="z1068" w:id="1043"/>
    <w:p>
      <w:pPr>
        <w:spacing w:after="0"/>
        <w:ind w:left="0"/>
        <w:jc w:val="both"/>
      </w:pPr>
      <w:r>
        <w:rPr>
          <w:rFonts w:ascii="Times New Roman"/>
          <w:b w:val="false"/>
          <w:i w:val="false"/>
          <w:color w:val="000000"/>
          <w:sz w:val="28"/>
        </w:rPr>
        <w:t>
      2) ауданды, бағдарды көрсету;</w:t>
      </w:r>
    </w:p>
    <w:bookmarkEnd w:id="1043"/>
    <w:bookmarkStart w:name="z1069" w:id="1044"/>
    <w:p>
      <w:pPr>
        <w:spacing w:after="0"/>
        <w:ind w:left="0"/>
        <w:jc w:val="both"/>
      </w:pPr>
      <w:r>
        <w:rPr>
          <w:rFonts w:ascii="Times New Roman"/>
          <w:b w:val="false"/>
          <w:i w:val="false"/>
          <w:color w:val="000000"/>
          <w:sz w:val="28"/>
        </w:rPr>
        <w:t>
      3) "күші бар" және "күні – уақыты" тобы;</w:t>
      </w:r>
    </w:p>
    <w:bookmarkEnd w:id="1044"/>
    <w:bookmarkStart w:name="z1070" w:id="1045"/>
    <w:p>
      <w:pPr>
        <w:spacing w:after="0"/>
        <w:ind w:left="0"/>
        <w:jc w:val="both"/>
      </w:pPr>
      <w:r>
        <w:rPr>
          <w:rFonts w:ascii="Times New Roman"/>
          <w:b w:val="false"/>
          <w:i w:val="false"/>
          <w:color w:val="000000"/>
          <w:sz w:val="28"/>
        </w:rPr>
        <w:t>
      4) құбылыстар;</w:t>
      </w:r>
    </w:p>
    <w:bookmarkEnd w:id="1045"/>
    <w:bookmarkStart w:name="z1071" w:id="1046"/>
    <w:p>
      <w:pPr>
        <w:spacing w:after="0"/>
        <w:ind w:left="0"/>
        <w:jc w:val="both"/>
      </w:pPr>
      <w:r>
        <w:rPr>
          <w:rFonts w:ascii="Times New Roman"/>
          <w:b w:val="false"/>
          <w:i w:val="false"/>
          <w:color w:val="000000"/>
          <w:sz w:val="28"/>
        </w:rPr>
        <w:t>
      5) ақпарат нақты немесе болжамды болып табылатыны туралы көрсету;</w:t>
      </w:r>
    </w:p>
    <w:bookmarkEnd w:id="1046"/>
    <w:bookmarkStart w:name="z1072" w:id="1047"/>
    <w:p>
      <w:pPr>
        <w:spacing w:after="0"/>
        <w:ind w:left="0"/>
        <w:jc w:val="both"/>
      </w:pPr>
      <w:r>
        <w:rPr>
          <w:rFonts w:ascii="Times New Roman"/>
          <w:b w:val="false"/>
          <w:i w:val="false"/>
          <w:color w:val="000000"/>
          <w:sz w:val="28"/>
        </w:rPr>
        <w:t>
      6) құбылыстың, ауысудың орналасу жері;</w:t>
      </w:r>
    </w:p>
    <w:bookmarkEnd w:id="1047"/>
    <w:bookmarkStart w:name="z1073" w:id="1048"/>
    <w:p>
      <w:pPr>
        <w:spacing w:after="0"/>
        <w:ind w:left="0"/>
        <w:jc w:val="both"/>
      </w:pPr>
      <w:r>
        <w:rPr>
          <w:rFonts w:ascii="Times New Roman"/>
          <w:b w:val="false"/>
          <w:i w:val="false"/>
          <w:color w:val="000000"/>
          <w:sz w:val="28"/>
        </w:rPr>
        <w:t>
      7) қарқындылықтың өзгерілуі.</w:t>
      </w:r>
    </w:p>
    <w:bookmarkEnd w:id="1048"/>
    <w:bookmarkStart w:name="z1074" w:id="1049"/>
    <w:p>
      <w:pPr>
        <w:spacing w:after="0"/>
        <w:ind w:left="0"/>
        <w:jc w:val="both"/>
      </w:pPr>
      <w:r>
        <w:rPr>
          <w:rFonts w:ascii="Times New Roman"/>
          <w:b w:val="false"/>
          <w:i w:val="false"/>
          <w:color w:val="000000"/>
          <w:sz w:val="28"/>
        </w:rPr>
        <w:t>
      395. Ескертуде көрсетілген құбылыс тоқтатылған және оның туындауы/сақталуы үшін жағдай болмаған жағдайда бұрын шығарылған ескертудің жойылуы туралы хабарлама дайындалады.</w:t>
      </w:r>
    </w:p>
    <w:bookmarkEnd w:id="1049"/>
    <w:bookmarkStart w:name="z1075" w:id="1050"/>
    <w:p>
      <w:pPr>
        <w:spacing w:after="0"/>
        <w:ind w:left="0"/>
        <w:jc w:val="left"/>
      </w:pPr>
      <w:r>
        <w:rPr>
          <w:rFonts w:ascii="Times New Roman"/>
          <w:b/>
          <w:i w:val="false"/>
          <w:color w:val="000000"/>
        </w:rPr>
        <w:t xml:space="preserve"> 7. Әуе кемелерінің экипаждарын метеорологиялық қамтамасыз ету</w:t>
      </w:r>
      <w:r>
        <w:br/>
      </w:r>
      <w:r>
        <w:rPr>
          <w:rFonts w:ascii="Times New Roman"/>
          <w:b/>
          <w:i w:val="false"/>
          <w:color w:val="000000"/>
        </w:rPr>
        <w:t>1-параграф. Жалпы ережелер</w:t>
      </w:r>
    </w:p>
    <w:bookmarkEnd w:id="1050"/>
    <w:bookmarkStart w:name="z1077" w:id="1051"/>
    <w:p>
      <w:pPr>
        <w:spacing w:after="0"/>
        <w:ind w:left="0"/>
        <w:jc w:val="both"/>
      </w:pPr>
      <w:r>
        <w:rPr>
          <w:rFonts w:ascii="Times New Roman"/>
          <w:b w:val="false"/>
          <w:i w:val="false"/>
          <w:color w:val="000000"/>
          <w:sz w:val="28"/>
        </w:rPr>
        <w:t>
      396. Пайдаланушылар және ұшу экипажының мүшелері метеорологиялық ақпаратпен:</w:t>
      </w:r>
    </w:p>
    <w:bookmarkEnd w:id="1051"/>
    <w:bookmarkStart w:name="z1078" w:id="1052"/>
    <w:p>
      <w:pPr>
        <w:spacing w:after="0"/>
        <w:ind w:left="0"/>
        <w:jc w:val="both"/>
      </w:pPr>
      <w:r>
        <w:rPr>
          <w:rFonts w:ascii="Times New Roman"/>
          <w:b w:val="false"/>
          <w:i w:val="false"/>
          <w:color w:val="000000"/>
          <w:sz w:val="28"/>
        </w:rPr>
        <w:t>
      1) пайдаланушылар жүзеге асыратын ұшу алдындағы жоспарлау;</w:t>
      </w:r>
    </w:p>
    <w:bookmarkEnd w:id="1052"/>
    <w:bookmarkStart w:name="z1079" w:id="1053"/>
    <w:p>
      <w:pPr>
        <w:spacing w:after="0"/>
        <w:ind w:left="0"/>
        <w:jc w:val="both"/>
      </w:pPr>
      <w:r>
        <w:rPr>
          <w:rFonts w:ascii="Times New Roman"/>
          <w:b w:val="false"/>
          <w:i w:val="false"/>
          <w:color w:val="000000"/>
          <w:sz w:val="28"/>
        </w:rPr>
        <w:t>
      2) пайдаланушылар жүзеге асыратын ұшуларды өндеу орталық басшылығының жүйесін пайдалан отырып, ұшуда қайта жоспарлау;</w:t>
      </w:r>
    </w:p>
    <w:bookmarkEnd w:id="1053"/>
    <w:bookmarkStart w:name="z1080" w:id="1054"/>
    <w:p>
      <w:pPr>
        <w:spacing w:after="0"/>
        <w:ind w:left="0"/>
        <w:jc w:val="both"/>
      </w:pPr>
      <w:r>
        <w:rPr>
          <w:rFonts w:ascii="Times New Roman"/>
          <w:b w:val="false"/>
          <w:i w:val="false"/>
          <w:color w:val="000000"/>
          <w:sz w:val="28"/>
        </w:rPr>
        <w:t>
      3) ұшу алдында ұшу экипажын пайдалану;</w:t>
      </w:r>
    </w:p>
    <w:bookmarkEnd w:id="1054"/>
    <w:bookmarkStart w:name="z1081" w:id="1055"/>
    <w:p>
      <w:pPr>
        <w:spacing w:after="0"/>
        <w:ind w:left="0"/>
        <w:jc w:val="both"/>
      </w:pPr>
      <w:r>
        <w:rPr>
          <w:rFonts w:ascii="Times New Roman"/>
          <w:b w:val="false"/>
          <w:i w:val="false"/>
          <w:color w:val="000000"/>
          <w:sz w:val="28"/>
        </w:rPr>
        <w:t xml:space="preserve">
      4) ұшудағы әуе кемелері үшін жабдықталады. </w:t>
      </w:r>
    </w:p>
    <w:bookmarkEnd w:id="1055"/>
    <w:bookmarkStart w:name="z1082" w:id="1056"/>
    <w:p>
      <w:pPr>
        <w:spacing w:after="0"/>
        <w:ind w:left="0"/>
        <w:jc w:val="both"/>
      </w:pPr>
      <w:r>
        <w:rPr>
          <w:rFonts w:ascii="Times New Roman"/>
          <w:b w:val="false"/>
          <w:i w:val="false"/>
          <w:color w:val="000000"/>
          <w:sz w:val="28"/>
        </w:rPr>
        <w:t>
      397. Пайдаланушылар және ұшу экипажының мүшелері жабдықталатын метеорологиялық ақпарат ұшу уақыты және биіктігіне және бағыттың географиялық ұзақтығына қатысты ұшу талаптарын жауап. Осы ақпарат тиісті белгіленген сәтке және ұшу кезеңіне жатады және белгіленген қонудың әуеайлағына дейін ұшуды қамтамасыз ету үшін толықты болып табылады және онда пайдаланушы тағайындаған белгіленген қону әуе айлағы және қосымша әуеайлақтардың арасындағы бағыттың бөлігінде күтілетін метеорологиялық жағдайлар туралы деректер қамтылған.</w:t>
      </w:r>
    </w:p>
    <w:bookmarkEnd w:id="1056"/>
    <w:bookmarkStart w:name="z1083" w:id="1057"/>
    <w:p>
      <w:pPr>
        <w:spacing w:after="0"/>
        <w:ind w:left="0"/>
        <w:jc w:val="both"/>
      </w:pPr>
      <w:r>
        <w:rPr>
          <w:rFonts w:ascii="Times New Roman"/>
          <w:b w:val="false"/>
          <w:i w:val="false"/>
          <w:color w:val="000000"/>
          <w:sz w:val="28"/>
        </w:rPr>
        <w:t>
      398. Пайдаланушылар және ұшу экипажының мүшелері жабдықталатын метеорологиялық ақпарат соңғы деректерді қамтиды және өкілетті метеорологиялық орган тиісті пайдаланушылардың келісімімен белгілеген келесі деректерді енгізеді:</w:t>
      </w:r>
    </w:p>
    <w:bookmarkEnd w:id="1057"/>
    <w:bookmarkStart w:name="z1084" w:id="1058"/>
    <w:p>
      <w:pPr>
        <w:spacing w:after="0"/>
        <w:ind w:left="0"/>
        <w:jc w:val="both"/>
      </w:pPr>
      <w:r>
        <w:rPr>
          <w:rFonts w:ascii="Times New Roman"/>
          <w:b w:val="false"/>
          <w:i w:val="false"/>
          <w:color w:val="000000"/>
          <w:sz w:val="28"/>
        </w:rPr>
        <w:t>
      1) болжамдар:</w:t>
      </w:r>
    </w:p>
    <w:bookmarkEnd w:id="1058"/>
    <w:p>
      <w:pPr>
        <w:spacing w:after="0"/>
        <w:ind w:left="0"/>
        <w:jc w:val="both"/>
      </w:pPr>
      <w:r>
        <w:rPr>
          <w:rFonts w:ascii="Times New Roman"/>
          <w:b w:val="false"/>
          <w:i w:val="false"/>
          <w:color w:val="000000"/>
          <w:sz w:val="28"/>
        </w:rPr>
        <w:t>
      биіктіктерде желдің;</w:t>
      </w:r>
    </w:p>
    <w:p>
      <w:pPr>
        <w:spacing w:after="0"/>
        <w:ind w:left="0"/>
        <w:jc w:val="both"/>
      </w:pPr>
      <w:r>
        <w:rPr>
          <w:rFonts w:ascii="Times New Roman"/>
          <w:b w:val="false"/>
          <w:i w:val="false"/>
          <w:color w:val="000000"/>
          <w:sz w:val="28"/>
        </w:rPr>
        <w:t>
      биіктіктерде ауа ылғалдылығын және температураның;</w:t>
      </w:r>
    </w:p>
    <w:p>
      <w:pPr>
        <w:spacing w:after="0"/>
        <w:ind w:left="0"/>
        <w:jc w:val="both"/>
      </w:pPr>
      <w:r>
        <w:rPr>
          <w:rFonts w:ascii="Times New Roman"/>
          <w:b w:val="false"/>
          <w:i w:val="false"/>
          <w:color w:val="000000"/>
          <w:sz w:val="28"/>
        </w:rPr>
        <w:t>
      ұшу эшелонының геоәлеуетті абсолюттік биіктікті;</w:t>
      </w:r>
    </w:p>
    <w:p>
      <w:pPr>
        <w:spacing w:after="0"/>
        <w:ind w:left="0"/>
        <w:jc w:val="both"/>
      </w:pPr>
      <w:r>
        <w:rPr>
          <w:rFonts w:ascii="Times New Roman"/>
          <w:b w:val="false"/>
          <w:i w:val="false"/>
          <w:color w:val="000000"/>
          <w:sz w:val="28"/>
        </w:rPr>
        <w:t>
      тропопаузаның ұшу эшелоны және тропопаузаның температурасы бірліктерінде;</w:t>
      </w:r>
    </w:p>
    <w:p>
      <w:pPr>
        <w:spacing w:after="0"/>
        <w:ind w:left="0"/>
        <w:jc w:val="both"/>
      </w:pPr>
      <w:r>
        <w:rPr>
          <w:rFonts w:ascii="Times New Roman"/>
          <w:b w:val="false"/>
          <w:i w:val="false"/>
          <w:color w:val="000000"/>
          <w:sz w:val="28"/>
        </w:rPr>
        <w:t>
      барынша желдің бағытын, жылдамдығын және оның биіктігінің ұшу эшелоны бірлігінде;</w:t>
      </w:r>
    </w:p>
    <w:p>
      <w:pPr>
        <w:spacing w:after="0"/>
        <w:ind w:left="0"/>
        <w:jc w:val="both"/>
      </w:pPr>
      <w:r>
        <w:rPr>
          <w:rFonts w:ascii="Times New Roman"/>
          <w:b w:val="false"/>
          <w:i w:val="false"/>
          <w:color w:val="000000"/>
          <w:sz w:val="28"/>
        </w:rPr>
        <w:t>
      SIGWX құбылыстарын;</w:t>
      </w:r>
    </w:p>
    <w:bookmarkStart w:name="z1085" w:id="1059"/>
    <w:p>
      <w:pPr>
        <w:spacing w:after="0"/>
        <w:ind w:left="0"/>
        <w:jc w:val="both"/>
      </w:pPr>
      <w:r>
        <w:rPr>
          <w:rFonts w:ascii="Times New Roman"/>
          <w:b w:val="false"/>
          <w:i w:val="false"/>
          <w:color w:val="000000"/>
          <w:sz w:val="28"/>
        </w:rPr>
        <w:t>
      2) Белгіленген ұшып кету және қону және қосалқы әуеайлақтар, бағытта және келу әуеайлағы үшін METAR немесе SPECI мәліметтері (соның ішінде "тренд" түріндегі болжамдар);</w:t>
      </w:r>
    </w:p>
    <w:bookmarkEnd w:id="1059"/>
    <w:bookmarkStart w:name="z1086" w:id="1060"/>
    <w:p>
      <w:pPr>
        <w:spacing w:after="0"/>
        <w:ind w:left="0"/>
        <w:jc w:val="both"/>
      </w:pPr>
      <w:r>
        <w:rPr>
          <w:rFonts w:ascii="Times New Roman"/>
          <w:b w:val="false"/>
          <w:i w:val="false"/>
          <w:color w:val="000000"/>
          <w:sz w:val="28"/>
        </w:rPr>
        <w:t>
      3) Ұшып кету және белгіленген қону және қосалқы әуеайлақтар, бағытта және келу әуеайлағы үшін TAF болжамдары немесе TAF түзетілген болжамдары;</w:t>
      </w:r>
    </w:p>
    <w:bookmarkEnd w:id="1060"/>
    <w:bookmarkStart w:name="z1087" w:id="1061"/>
    <w:p>
      <w:pPr>
        <w:spacing w:after="0"/>
        <w:ind w:left="0"/>
        <w:jc w:val="both"/>
      </w:pPr>
      <w:r>
        <w:rPr>
          <w:rFonts w:ascii="Times New Roman"/>
          <w:b w:val="false"/>
          <w:i w:val="false"/>
          <w:color w:val="000000"/>
          <w:sz w:val="28"/>
        </w:rPr>
        <w:t>
      4) ұшу үшін болжамдар;</w:t>
      </w:r>
    </w:p>
    <w:bookmarkEnd w:id="1061"/>
    <w:bookmarkStart w:name="z1088" w:id="1062"/>
    <w:p>
      <w:pPr>
        <w:spacing w:after="0"/>
        <w:ind w:left="0"/>
        <w:jc w:val="both"/>
      </w:pPr>
      <w:r>
        <w:rPr>
          <w:rFonts w:ascii="Times New Roman"/>
          <w:b w:val="false"/>
          <w:i w:val="false"/>
          <w:color w:val="000000"/>
          <w:sz w:val="28"/>
        </w:rPr>
        <w:t>
      5) SIGMET ақпараты және барлық бағытқа қатысы бар борттан тиісті арнайы хабарламалар.</w:t>
      </w:r>
    </w:p>
    <w:bookmarkEnd w:id="1062"/>
    <w:bookmarkStart w:name="z1089" w:id="1063"/>
    <w:p>
      <w:pPr>
        <w:spacing w:after="0"/>
        <w:ind w:left="0"/>
        <w:jc w:val="both"/>
      </w:pPr>
      <w:r>
        <w:rPr>
          <w:rFonts w:ascii="Times New Roman"/>
          <w:b w:val="false"/>
          <w:i w:val="false"/>
          <w:color w:val="000000"/>
          <w:sz w:val="28"/>
        </w:rPr>
        <w:t>
      6) барлық бағытқа қатысы бар жанартау күлі және тропикалық циклон туралы консультативтік ақпарат;</w:t>
      </w:r>
    </w:p>
    <w:bookmarkEnd w:id="1063"/>
    <w:bookmarkStart w:name="z1090" w:id="1064"/>
    <w:p>
      <w:pPr>
        <w:spacing w:after="0"/>
        <w:ind w:left="0"/>
        <w:jc w:val="both"/>
      </w:pPr>
      <w:r>
        <w:rPr>
          <w:rFonts w:ascii="Times New Roman"/>
          <w:b w:val="false"/>
          <w:i w:val="false"/>
          <w:color w:val="000000"/>
          <w:sz w:val="28"/>
        </w:rPr>
        <w:t>
      7) барлық бағытқа жататын кіші биіктіктерде ұшу үшін AIRMET ақпараты және AIRMET ақпаратын шығаруға қосымша дайындалған карта нысанында аз биіктікте ұшу үшін аймақтық болжамдар немесе GAMET аймақтық болжамдары;</w:t>
      </w:r>
    </w:p>
    <w:bookmarkEnd w:id="1064"/>
    <w:bookmarkStart w:name="z1091" w:id="1065"/>
    <w:p>
      <w:pPr>
        <w:spacing w:after="0"/>
        <w:ind w:left="0"/>
        <w:jc w:val="both"/>
      </w:pPr>
      <w:r>
        <w:rPr>
          <w:rFonts w:ascii="Times New Roman"/>
          <w:b w:val="false"/>
          <w:i w:val="false"/>
          <w:color w:val="000000"/>
          <w:sz w:val="28"/>
        </w:rPr>
        <w:t>
      8) ұшу әуеайлағы бойынша хабарламалар (жергілікті әуеайлақ үшін);</w:t>
      </w:r>
    </w:p>
    <w:bookmarkEnd w:id="1065"/>
    <w:bookmarkStart w:name="z1092" w:id="1066"/>
    <w:p>
      <w:pPr>
        <w:spacing w:after="0"/>
        <w:ind w:left="0"/>
        <w:jc w:val="both"/>
      </w:pPr>
      <w:r>
        <w:rPr>
          <w:rFonts w:ascii="Times New Roman"/>
          <w:b w:val="false"/>
          <w:i w:val="false"/>
          <w:color w:val="000000"/>
          <w:sz w:val="28"/>
        </w:rPr>
        <w:t>
      9) МРЛ ақпараты;</w:t>
      </w:r>
    </w:p>
    <w:bookmarkEnd w:id="1066"/>
    <w:bookmarkStart w:name="z1093" w:id="1067"/>
    <w:p>
      <w:pPr>
        <w:spacing w:after="0"/>
        <w:ind w:left="0"/>
        <w:jc w:val="both"/>
      </w:pPr>
      <w:r>
        <w:rPr>
          <w:rFonts w:ascii="Times New Roman"/>
          <w:b w:val="false"/>
          <w:i w:val="false"/>
          <w:color w:val="000000"/>
          <w:sz w:val="28"/>
        </w:rPr>
        <w:t>
      10) Жердің метеорологиялық жерсеріктерінен алынған суреттер.</w:t>
      </w:r>
    </w:p>
    <w:bookmarkEnd w:id="1067"/>
    <w:bookmarkStart w:name="z1094" w:id="1068"/>
    <w:p>
      <w:pPr>
        <w:spacing w:after="0"/>
        <w:ind w:left="0"/>
        <w:jc w:val="both"/>
      </w:pPr>
      <w:r>
        <w:rPr>
          <w:rFonts w:ascii="Times New Roman"/>
          <w:b w:val="false"/>
          <w:i w:val="false"/>
          <w:color w:val="000000"/>
          <w:sz w:val="28"/>
        </w:rPr>
        <w:t xml:space="preserve">
      399. Осы Қағидалардың 395-тармағының 1) тармақшасында аталған болжамдарды АБДО ұсынатын цифрлы болжамдардан алынады. </w:t>
      </w:r>
    </w:p>
    <w:bookmarkEnd w:id="1068"/>
    <w:bookmarkStart w:name="z1095" w:id="1069"/>
    <w:p>
      <w:pPr>
        <w:spacing w:after="0"/>
        <w:ind w:left="0"/>
        <w:jc w:val="both"/>
      </w:pPr>
      <w:r>
        <w:rPr>
          <w:rFonts w:ascii="Times New Roman"/>
          <w:b w:val="false"/>
          <w:i w:val="false"/>
          <w:color w:val="000000"/>
          <w:sz w:val="28"/>
        </w:rPr>
        <w:t xml:space="preserve">
      400. Егер болжам АБДО жасалғаны көрсетілсе, онда қамтылған метеорологиялық ақпаратқа өзгерістер енгізілмейді. </w:t>
      </w:r>
    </w:p>
    <w:bookmarkEnd w:id="1069"/>
    <w:bookmarkStart w:name="z1096" w:id="1070"/>
    <w:p>
      <w:pPr>
        <w:spacing w:after="0"/>
        <w:ind w:left="0"/>
        <w:jc w:val="both"/>
      </w:pPr>
      <w:r>
        <w:rPr>
          <w:rFonts w:ascii="Times New Roman"/>
          <w:b w:val="false"/>
          <w:i w:val="false"/>
          <w:color w:val="000000"/>
          <w:sz w:val="28"/>
        </w:rPr>
        <w:t>
      401. АБДО жасаған цифрлы болжамдардан алынған карталар осы Қағидалардың 5-қосымшасында көрсетілген карта мен кестелерді құрастыру жөніндегі талаптар бойынша әрекет етудің белгіленген аймақтары үшін ұсынылады.</w:t>
      </w:r>
    </w:p>
    <w:bookmarkEnd w:id="1070"/>
    <w:bookmarkStart w:name="z1097" w:id="1071"/>
    <w:p>
      <w:pPr>
        <w:spacing w:after="0"/>
        <w:ind w:left="0"/>
        <w:jc w:val="both"/>
      </w:pPr>
      <w:r>
        <w:rPr>
          <w:rFonts w:ascii="Times New Roman"/>
          <w:b w:val="false"/>
          <w:i w:val="false"/>
          <w:color w:val="000000"/>
          <w:sz w:val="28"/>
        </w:rPr>
        <w:t xml:space="preserve">
      402. Егер осы Қағидалардың 398-тармағының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желдің болжамы, биіктіктегі ауаның температурасы карта түрінде ұсынылған жағдайда олар белгіленген уақытқа ұшу эшелондарының болжам карталары болып табылады.</w:t>
      </w:r>
    </w:p>
    <w:bookmarkEnd w:id="1071"/>
    <w:p>
      <w:pPr>
        <w:spacing w:after="0"/>
        <w:ind w:left="0"/>
        <w:jc w:val="both"/>
      </w:pPr>
      <w:r>
        <w:rPr>
          <w:rFonts w:ascii="Times New Roman"/>
          <w:b w:val="false"/>
          <w:i w:val="false"/>
          <w:color w:val="000000"/>
          <w:sz w:val="28"/>
        </w:rPr>
        <w:t xml:space="preserve">
      Егер осы Қағидалардың 398-тармағының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SIGWX құбылыстарының болжамдары карта түрінде ұсынылған жағдайда, олар ұшудың эшелондарымен шектелген атмосфера қабатының белгіленген уақытқа болжамды карталары болып табылады.</w:t>
      </w:r>
    </w:p>
    <w:bookmarkStart w:name="z1098" w:id="1072"/>
    <w:p>
      <w:pPr>
        <w:spacing w:after="0"/>
        <w:ind w:left="0"/>
        <w:jc w:val="both"/>
      </w:pPr>
      <w:r>
        <w:rPr>
          <w:rFonts w:ascii="Times New Roman"/>
          <w:b w:val="false"/>
          <w:i w:val="false"/>
          <w:color w:val="000000"/>
          <w:sz w:val="28"/>
        </w:rPr>
        <w:t>
      403. Пайдаланушы жүзеге асыратын ұшу алдындағы жоспарлау және ұшу барысында қайта жоспарлау үшін талап етілетін биіктікте желдің және ауа температурасының және SIGWX ауа райының құбылыстарының болжамдары эшелоннан 100 жоғары болса, оларды алғаннан кейін және ұшуға дейін 3 сағаттан кешіктірмей ұсынылады. Пайдаланушы жүзеге асыратын ұшу алдындағы жоспарлау және ұшу барысында қайта жоспарлау үшін басқа метеорологиялық ақпарат мүмкіндігінше ертерек беріледі.</w:t>
      </w:r>
    </w:p>
    <w:bookmarkEnd w:id="1072"/>
    <w:bookmarkStart w:name="z1099" w:id="1073"/>
    <w:p>
      <w:pPr>
        <w:spacing w:after="0"/>
        <w:ind w:left="0"/>
        <w:jc w:val="both"/>
      </w:pPr>
      <w:r>
        <w:rPr>
          <w:rFonts w:ascii="Times New Roman"/>
          <w:b w:val="false"/>
          <w:i w:val="false"/>
          <w:color w:val="000000"/>
          <w:sz w:val="28"/>
        </w:rPr>
        <w:t xml:space="preserve">
      404. Пайдаланушылар және ұшу экипажының мүшелері пайдаланушылармен келісілген негізінде өкілетті метеорологиялық орган белгіленген жерде және метеорологиялық әуеайлақтық орган мен тиісті пайдаланушының арасындағы келісім бойынша белгіленген уақытта жабдықталады. </w:t>
      </w:r>
    </w:p>
    <w:bookmarkEnd w:id="1073"/>
    <w:bookmarkStart w:name="z1100" w:id="1074"/>
    <w:p>
      <w:pPr>
        <w:spacing w:after="0"/>
        <w:ind w:left="0"/>
        <w:jc w:val="both"/>
      </w:pPr>
      <w:r>
        <w:rPr>
          <w:rFonts w:ascii="Times New Roman"/>
          <w:b w:val="false"/>
          <w:i w:val="false"/>
          <w:color w:val="000000"/>
          <w:sz w:val="28"/>
        </w:rPr>
        <w:t>
      405. Пайдаланушылар және ұшу экипажының мүшелері пайдаланушымен консультация негізінде өкілетті метеорологиялық органдарымен белгіленетін метеоролгиялық ақпаратпен және әуеайлақтық метеорологиялық орган мен тиісті пайдаланушы арасындағы келісім бойынша белгіленген уақытта жабдықталады.</w:t>
      </w:r>
    </w:p>
    <w:bookmarkEnd w:id="1074"/>
    <w:p>
      <w:pPr>
        <w:spacing w:after="0"/>
        <w:ind w:left="0"/>
        <w:jc w:val="both"/>
      </w:pPr>
      <w:r>
        <w:rPr>
          <w:rFonts w:ascii="Times New Roman"/>
          <w:b w:val="false"/>
          <w:i w:val="false"/>
          <w:color w:val="000000"/>
          <w:sz w:val="28"/>
        </w:rPr>
        <w:t xml:space="preserve">
      Ұшу алдындағы қызмет көрсетумен тек Қазақстан Республикасының аумағында басталатын ұшқыштар ғана қамтамасыз етіледі. Әуеайлақта әуеайлақтық метеорологиялық органы жоқ әуеайлақтың метеорологиялық ақпаратпен қамтамасыз етілу тәртібі өкілетті метеорологиялық органдар мен тиісті пайдаланушылар арасындағы келісім бойынша белгіленеді. </w:t>
      </w:r>
    </w:p>
    <w:bookmarkStart w:name="z1101" w:id="1075"/>
    <w:p>
      <w:pPr>
        <w:spacing w:after="0"/>
        <w:ind w:left="0"/>
        <w:jc w:val="both"/>
      </w:pPr>
      <w:r>
        <w:rPr>
          <w:rFonts w:ascii="Times New Roman"/>
          <w:b w:val="false"/>
          <w:i w:val="false"/>
          <w:color w:val="000000"/>
          <w:sz w:val="28"/>
        </w:rPr>
        <w:t>
      406. Өкілетті метеорологиялық орган мен тиісті пайдаланушының арасындағы келісім бойынша және ұшу экипажының мүшелері метеорологиялық ақпаратпен келесі әдістердің біреуімен жабдықталады:</w:t>
      </w:r>
    </w:p>
    <w:bookmarkEnd w:id="1075"/>
    <w:bookmarkStart w:name="z1102" w:id="1076"/>
    <w:p>
      <w:pPr>
        <w:spacing w:after="0"/>
        <w:ind w:left="0"/>
        <w:jc w:val="both"/>
      </w:pPr>
      <w:r>
        <w:rPr>
          <w:rFonts w:ascii="Times New Roman"/>
          <w:b w:val="false"/>
          <w:i w:val="false"/>
          <w:color w:val="000000"/>
          <w:sz w:val="28"/>
        </w:rPr>
        <w:t>
      1) қолмен жазылған немесе басылған материал, соның ішінде белгіленген карталар мен нысандар;</w:t>
      </w:r>
    </w:p>
    <w:bookmarkEnd w:id="1076"/>
    <w:bookmarkStart w:name="z1103" w:id="1077"/>
    <w:p>
      <w:pPr>
        <w:spacing w:after="0"/>
        <w:ind w:left="0"/>
        <w:jc w:val="both"/>
      </w:pPr>
      <w:r>
        <w:rPr>
          <w:rFonts w:ascii="Times New Roman"/>
          <w:b w:val="false"/>
          <w:i w:val="false"/>
          <w:color w:val="000000"/>
          <w:sz w:val="28"/>
        </w:rPr>
        <w:t>
      2) цифрлы нысандағы деректер;</w:t>
      </w:r>
    </w:p>
    <w:bookmarkEnd w:id="1077"/>
    <w:bookmarkStart w:name="z1104" w:id="1078"/>
    <w:p>
      <w:pPr>
        <w:spacing w:after="0"/>
        <w:ind w:left="0"/>
        <w:jc w:val="both"/>
      </w:pPr>
      <w:r>
        <w:rPr>
          <w:rFonts w:ascii="Times New Roman"/>
          <w:b w:val="false"/>
          <w:i w:val="false"/>
          <w:color w:val="000000"/>
          <w:sz w:val="28"/>
        </w:rPr>
        <w:t>
      3) нұсқама беру;</w:t>
      </w:r>
    </w:p>
    <w:bookmarkEnd w:id="1078"/>
    <w:bookmarkStart w:name="z1105" w:id="1079"/>
    <w:p>
      <w:pPr>
        <w:spacing w:after="0"/>
        <w:ind w:left="0"/>
        <w:jc w:val="both"/>
      </w:pPr>
      <w:r>
        <w:rPr>
          <w:rFonts w:ascii="Times New Roman"/>
          <w:b w:val="false"/>
          <w:i w:val="false"/>
          <w:color w:val="000000"/>
          <w:sz w:val="28"/>
        </w:rPr>
        <w:t>
      4) консультация;</w:t>
      </w:r>
    </w:p>
    <w:bookmarkEnd w:id="1079"/>
    <w:bookmarkStart w:name="z1106" w:id="1080"/>
    <w:p>
      <w:pPr>
        <w:spacing w:after="0"/>
        <w:ind w:left="0"/>
        <w:jc w:val="both"/>
      </w:pPr>
      <w:r>
        <w:rPr>
          <w:rFonts w:ascii="Times New Roman"/>
          <w:b w:val="false"/>
          <w:i w:val="false"/>
          <w:color w:val="000000"/>
          <w:sz w:val="28"/>
        </w:rPr>
        <w:t>
      5) көрсету;</w:t>
      </w:r>
    </w:p>
    <w:bookmarkEnd w:id="1080"/>
    <w:bookmarkStart w:name="z1107" w:id="1081"/>
    <w:p>
      <w:pPr>
        <w:spacing w:after="0"/>
        <w:ind w:left="0"/>
        <w:jc w:val="both"/>
      </w:pPr>
      <w:r>
        <w:rPr>
          <w:rFonts w:ascii="Times New Roman"/>
          <w:b w:val="false"/>
          <w:i w:val="false"/>
          <w:color w:val="000000"/>
          <w:sz w:val="28"/>
        </w:rPr>
        <w:t xml:space="preserve">
      6)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w:t>
      </w:r>
      <w:r>
        <w:rPr>
          <w:rFonts w:ascii="Times New Roman"/>
          <w:b w:val="false"/>
          <w:i w:val="false"/>
          <w:color w:val="000000"/>
          <w:sz w:val="28"/>
        </w:rPr>
        <w:t xml:space="preserve"> ескере отырып, дербес нұсқама беру және ұшу құжаттамасын жасау мүмкіндігін қамтамасыз ететін ұшу алдындағы ақпараттың автоматтандырылған жүйесі. Бұл ретте пайдаланушылардың және ұшу экипажының мүшелері телефон арқылы немесе басқа қолайлы байланыс құралдарын пайдалана отырып, метеорология органынан консультация алу үшін қолжетімділік сақталады.</w:t>
      </w:r>
    </w:p>
    <w:bookmarkEnd w:id="1081"/>
    <w:bookmarkStart w:name="z1108" w:id="1082"/>
    <w:p>
      <w:pPr>
        <w:spacing w:after="0"/>
        <w:ind w:left="0"/>
        <w:jc w:val="both"/>
      </w:pPr>
      <w:r>
        <w:rPr>
          <w:rFonts w:ascii="Times New Roman"/>
          <w:b w:val="false"/>
          <w:i w:val="false"/>
          <w:color w:val="000000"/>
          <w:sz w:val="28"/>
        </w:rPr>
        <w:t>
      407. Пайдаланушылармен келісім бойынша өкілетті метеорологиялық орган мыналарды:</w:t>
      </w:r>
    </w:p>
    <w:bookmarkEnd w:id="1082"/>
    <w:bookmarkStart w:name="z1109" w:id="1083"/>
    <w:p>
      <w:pPr>
        <w:spacing w:after="0"/>
        <w:ind w:left="0"/>
        <w:jc w:val="both"/>
      </w:pPr>
      <w:r>
        <w:rPr>
          <w:rFonts w:ascii="Times New Roman"/>
          <w:b w:val="false"/>
          <w:i w:val="false"/>
          <w:color w:val="000000"/>
          <w:sz w:val="28"/>
        </w:rPr>
        <w:t>
      1) ұсынылуға жататын ақпараттың түрі мен нысанын,</w:t>
      </w:r>
    </w:p>
    <w:bookmarkEnd w:id="1083"/>
    <w:bookmarkStart w:name="z1110" w:id="1084"/>
    <w:p>
      <w:pPr>
        <w:spacing w:after="0"/>
        <w:ind w:left="0"/>
        <w:jc w:val="both"/>
      </w:pPr>
      <w:r>
        <w:rPr>
          <w:rFonts w:ascii="Times New Roman"/>
          <w:b w:val="false"/>
          <w:i w:val="false"/>
          <w:color w:val="000000"/>
          <w:sz w:val="28"/>
        </w:rPr>
        <w:t>
      2) осы ақпаратпен жабдықтау әдісі мен құралдарын белгілейді.</w:t>
      </w:r>
    </w:p>
    <w:bookmarkEnd w:id="1084"/>
    <w:bookmarkStart w:name="z1111" w:id="1085"/>
    <w:p>
      <w:pPr>
        <w:spacing w:after="0"/>
        <w:ind w:left="0"/>
        <w:jc w:val="both"/>
      </w:pPr>
      <w:r>
        <w:rPr>
          <w:rFonts w:ascii="Times New Roman"/>
          <w:b w:val="false"/>
          <w:i w:val="false"/>
          <w:color w:val="000000"/>
          <w:sz w:val="28"/>
        </w:rPr>
        <w:t>
      408. Пайдаланушылардың сұрау салуы бойынша ұшуларды жоспарлау үшін ұсынылатын метеорологиялық ақпаратқа ұшудың ең төменгі қауіпсіз эшелонын белгілеу үшін қажетті деректерді енгізу қажет.</w:t>
      </w:r>
    </w:p>
    <w:bookmarkEnd w:id="1085"/>
    <w:bookmarkStart w:name="z1112" w:id="1086"/>
    <w:p>
      <w:pPr>
        <w:spacing w:after="0"/>
        <w:ind w:left="0"/>
        <w:jc w:val="both"/>
      </w:pPr>
      <w:r>
        <w:rPr>
          <w:rFonts w:ascii="Times New Roman"/>
          <w:b w:val="false"/>
          <w:i w:val="false"/>
          <w:color w:val="000000"/>
          <w:sz w:val="28"/>
        </w:rPr>
        <w:t>
      409. Ұшып шығатын әуе кемелерінің экипаждарын метеорологиялық ақпаратпен қамтамасыз ету "Брифинг" диспетчері (ЖӘЖ) әуеайлақ метеорологиялық органына беретін ұшудың тәулік жоспарлары негізінде жүргізіледі, ал жоспарда көрсетілмеген жеке рейстер - ұшудың жоспарланған уақытына дейін 1 сағаттан кешіктірмей берілген қосымша тапсырыстар негізінде қамтамасыз етіледі. Тапсырыстар келесі мәліметтерді қамтиды:</w:t>
      </w:r>
    </w:p>
    <w:bookmarkEnd w:id="1086"/>
    <w:bookmarkStart w:name="z1113" w:id="1087"/>
    <w:p>
      <w:pPr>
        <w:spacing w:after="0"/>
        <w:ind w:left="0"/>
        <w:jc w:val="both"/>
      </w:pPr>
      <w:r>
        <w:rPr>
          <w:rFonts w:ascii="Times New Roman"/>
          <w:b w:val="false"/>
          <w:i w:val="false"/>
          <w:color w:val="000000"/>
          <w:sz w:val="28"/>
        </w:rPr>
        <w:t>
      1) ұшудың жоспарланған уақытын;</w:t>
      </w:r>
    </w:p>
    <w:bookmarkEnd w:id="1087"/>
    <w:bookmarkStart w:name="z1114" w:id="1088"/>
    <w:p>
      <w:pPr>
        <w:spacing w:after="0"/>
        <w:ind w:left="0"/>
        <w:jc w:val="both"/>
      </w:pPr>
      <w:r>
        <w:rPr>
          <w:rFonts w:ascii="Times New Roman"/>
          <w:b w:val="false"/>
          <w:i w:val="false"/>
          <w:color w:val="000000"/>
          <w:sz w:val="28"/>
        </w:rPr>
        <w:t>
      2) әуеайлағына жоспарланудағы келу уақыты;</w:t>
      </w:r>
    </w:p>
    <w:bookmarkEnd w:id="1088"/>
    <w:bookmarkStart w:name="z1115" w:id="1089"/>
    <w:p>
      <w:pPr>
        <w:spacing w:after="0"/>
        <w:ind w:left="0"/>
        <w:jc w:val="both"/>
      </w:pPr>
      <w:r>
        <w:rPr>
          <w:rFonts w:ascii="Times New Roman"/>
          <w:b w:val="false"/>
          <w:i w:val="false"/>
          <w:color w:val="000000"/>
          <w:sz w:val="28"/>
        </w:rPr>
        <w:t>
      3) ұшу бағыты және аралық әуеайлаққа келудің жоспарланған уақыты және одан ұшу уақыты;</w:t>
      </w:r>
    </w:p>
    <w:bookmarkEnd w:id="1089"/>
    <w:bookmarkStart w:name="z1116" w:id="1090"/>
    <w:p>
      <w:pPr>
        <w:spacing w:after="0"/>
        <w:ind w:left="0"/>
        <w:jc w:val="both"/>
      </w:pPr>
      <w:r>
        <w:rPr>
          <w:rFonts w:ascii="Times New Roman"/>
          <w:b w:val="false"/>
          <w:i w:val="false"/>
          <w:color w:val="000000"/>
          <w:sz w:val="28"/>
        </w:rPr>
        <w:t>
      4) запастағы әуеайлақтар;</w:t>
      </w:r>
    </w:p>
    <w:bookmarkEnd w:id="1090"/>
    <w:bookmarkStart w:name="z1117" w:id="1091"/>
    <w:p>
      <w:pPr>
        <w:spacing w:after="0"/>
        <w:ind w:left="0"/>
        <w:jc w:val="both"/>
      </w:pPr>
      <w:r>
        <w:rPr>
          <w:rFonts w:ascii="Times New Roman"/>
          <w:b w:val="false"/>
          <w:i w:val="false"/>
          <w:color w:val="000000"/>
          <w:sz w:val="28"/>
        </w:rPr>
        <w:t>
      5) эшелон және ұшу биіктігі;</w:t>
      </w:r>
    </w:p>
    <w:bookmarkEnd w:id="1091"/>
    <w:bookmarkStart w:name="z1118" w:id="1092"/>
    <w:p>
      <w:pPr>
        <w:spacing w:after="0"/>
        <w:ind w:left="0"/>
        <w:jc w:val="both"/>
      </w:pPr>
      <w:r>
        <w:rPr>
          <w:rFonts w:ascii="Times New Roman"/>
          <w:b w:val="false"/>
          <w:i w:val="false"/>
          <w:color w:val="000000"/>
          <w:sz w:val="28"/>
        </w:rPr>
        <w:t>
      6) ұшу түрі (АҰЕ немесе ШҰЕ).</w:t>
      </w:r>
    </w:p>
    <w:bookmarkEnd w:id="1092"/>
    <w:bookmarkStart w:name="z1119" w:id="1093"/>
    <w:p>
      <w:pPr>
        <w:spacing w:after="0"/>
        <w:ind w:left="0"/>
        <w:jc w:val="both"/>
      </w:pPr>
      <w:r>
        <w:rPr>
          <w:rFonts w:ascii="Times New Roman"/>
          <w:b w:val="false"/>
          <w:i w:val="false"/>
          <w:color w:val="000000"/>
          <w:sz w:val="28"/>
        </w:rPr>
        <w:t>
      410. Синоптикалық бөлімсіз метеорологиялық органдар әуе кемелерінің экипаждарын базалық АМСА (АМО) және басқа әуеайлақтардан алынған ақпараттармен қамтамасыз етеді. Қажетті ақпараттар әуеайлақтың метеорологиялық органының ұшу әуеайлағының (қону алаңның) бастығынан немесе қолда бар байланыс каналдары бойынша тікелей әуе кемесінің командирінен сұралады.</w:t>
      </w:r>
    </w:p>
    <w:bookmarkEnd w:id="1093"/>
    <w:bookmarkStart w:name="z1120" w:id="1094"/>
    <w:p>
      <w:pPr>
        <w:spacing w:after="0"/>
        <w:ind w:left="0"/>
        <w:jc w:val="both"/>
      </w:pPr>
      <w:r>
        <w:rPr>
          <w:rFonts w:ascii="Times New Roman"/>
          <w:b w:val="false"/>
          <w:i w:val="false"/>
          <w:color w:val="000000"/>
          <w:sz w:val="28"/>
        </w:rPr>
        <w:t>
      411. Болжамдардың әрекет ету кезеңі ұшудың есеп айырысу уақытын қону әуеайлағы және запастағыға дейін 30 минутқа жабу тиіс.</w:t>
      </w:r>
    </w:p>
    <w:bookmarkEnd w:id="1094"/>
    <w:bookmarkStart w:name="z1121" w:id="1095"/>
    <w:p>
      <w:pPr>
        <w:spacing w:after="0"/>
        <w:ind w:left="0"/>
        <w:jc w:val="both"/>
      </w:pPr>
      <w:r>
        <w:rPr>
          <w:rFonts w:ascii="Times New Roman"/>
          <w:b w:val="false"/>
          <w:i w:val="false"/>
          <w:color w:val="000000"/>
          <w:sz w:val="28"/>
        </w:rPr>
        <w:t>
      412. Ұшудың түріне және ұзақтығына қарай метеорологиялық ақпараттар әуе кемелерінің экипаждарына ұшу құжаттамасы нысанында және (немесе) ауызша нысанда ұсынылады; осы ақпараттар сондай-ақ экипаждардың ұшу алдындағы метеорологиялық дайындық жүргізетін үй-жайларында орнатылған арнайы көрмелерде, стендтерде орналасады.</w:t>
      </w:r>
    </w:p>
    <w:bookmarkEnd w:id="1095"/>
    <w:bookmarkStart w:name="z1122" w:id="1096"/>
    <w:p>
      <w:pPr>
        <w:spacing w:after="0"/>
        <w:ind w:left="0"/>
        <w:jc w:val="left"/>
      </w:pPr>
      <w:r>
        <w:rPr>
          <w:rFonts w:ascii="Times New Roman"/>
          <w:b/>
          <w:i w:val="false"/>
          <w:color w:val="000000"/>
        </w:rPr>
        <w:t xml:space="preserve"> 2-параграф. Нұсқаулық, кеңес беру және ақпараттарды көрсету</w:t>
      </w:r>
    </w:p>
    <w:bookmarkEnd w:id="1096"/>
    <w:bookmarkStart w:name="z1123" w:id="1097"/>
    <w:p>
      <w:pPr>
        <w:spacing w:after="0"/>
        <w:ind w:left="0"/>
        <w:jc w:val="both"/>
      </w:pPr>
      <w:r>
        <w:rPr>
          <w:rFonts w:ascii="Times New Roman"/>
          <w:b w:val="false"/>
          <w:i w:val="false"/>
          <w:color w:val="000000"/>
          <w:sz w:val="28"/>
        </w:rPr>
        <w:t>
      413. Әуе кемесі экипаждарының ұшу алдындағы метеорологиялық дайындығы алдағы ұшудың метеорологиялық жағдайларын өздігінше үйренуді және ұшу бағыты (аудан) бойынша және экипаждардан АМСА-ға алынған нақты және ұшу бағыты (аудан) бойынша әуеайлақтағы күтілген метео жайдайлар туралы қажетті ақпараттарды қамтиды.</w:t>
      </w:r>
    </w:p>
    <w:bookmarkEnd w:id="1097"/>
    <w:bookmarkStart w:name="z1124" w:id="1098"/>
    <w:p>
      <w:pPr>
        <w:spacing w:after="0"/>
        <w:ind w:left="0"/>
        <w:jc w:val="both"/>
      </w:pPr>
      <w:r>
        <w:rPr>
          <w:rFonts w:ascii="Times New Roman"/>
          <w:b w:val="false"/>
          <w:i w:val="false"/>
          <w:color w:val="000000"/>
          <w:sz w:val="28"/>
        </w:rPr>
        <w:t xml:space="preserve">
      414. Ұшу экипажына немесе ұшуды орындауға байланысты басқа ға нұсқаулық және консультация беру сұрау салу бойынша жүргізіледі. </w:t>
      </w:r>
    </w:p>
    <w:bookmarkEnd w:id="1098"/>
    <w:bookmarkStart w:name="z1125" w:id="1099"/>
    <w:p>
      <w:pPr>
        <w:spacing w:after="0"/>
        <w:ind w:left="0"/>
        <w:jc w:val="both"/>
      </w:pPr>
      <w:r>
        <w:rPr>
          <w:rFonts w:ascii="Times New Roman"/>
          <w:b w:val="false"/>
          <w:i w:val="false"/>
          <w:color w:val="000000"/>
          <w:sz w:val="28"/>
        </w:rPr>
        <w:t>
      415. Нұсқаулықты және кеңес беруді жүргізу үшін қолданылатын ақпараттар осы Қағидалардың 395-тармағында аталған кез келген немесе барлық элементтерді қамтиды.</w:t>
      </w:r>
    </w:p>
    <w:bookmarkEnd w:id="1099"/>
    <w:bookmarkStart w:name="z1126" w:id="1100"/>
    <w:p>
      <w:pPr>
        <w:spacing w:after="0"/>
        <w:ind w:left="0"/>
        <w:jc w:val="both"/>
      </w:pPr>
      <w:r>
        <w:rPr>
          <w:rFonts w:ascii="Times New Roman"/>
          <w:b w:val="false"/>
          <w:i w:val="false"/>
          <w:color w:val="000000"/>
          <w:sz w:val="28"/>
        </w:rPr>
        <w:t>
      416. Егер әуеайлақтық метеорологиялық орган әуеайлақ бойынша болжамның ұшу құжаттамасына енгізілгеннен маңызды ерекшеленетін әуеайлақ ауданындағы метеорологиялық жағдайларды эволюциялау туралы пікірлерін айтқан жағдайда, ұшу экипажы мүшелерінің назары осы айырмашылыққа аударылады.</w:t>
      </w:r>
    </w:p>
    <w:bookmarkEnd w:id="1100"/>
    <w:p>
      <w:pPr>
        <w:spacing w:after="0"/>
        <w:ind w:left="0"/>
        <w:jc w:val="both"/>
      </w:pPr>
      <w:r>
        <w:rPr>
          <w:rFonts w:ascii="Times New Roman"/>
          <w:b w:val="false"/>
          <w:i w:val="false"/>
          <w:color w:val="000000"/>
          <w:sz w:val="28"/>
        </w:rPr>
        <w:t>
      Нұсқаулық кезінде айырмашылыққа қатысы бар оның бір бөлігі жазылады және пайдаланушыға осы жазбаға қолжетімділік қамтамасыз етіледі.</w:t>
      </w:r>
    </w:p>
    <w:bookmarkStart w:name="z1127" w:id="1101"/>
    <w:p>
      <w:pPr>
        <w:spacing w:after="0"/>
        <w:ind w:left="0"/>
        <w:jc w:val="both"/>
      </w:pPr>
      <w:r>
        <w:rPr>
          <w:rFonts w:ascii="Times New Roman"/>
          <w:b w:val="false"/>
          <w:i w:val="false"/>
          <w:color w:val="000000"/>
          <w:sz w:val="28"/>
        </w:rPr>
        <w:t>
      417. Нұсқаулық, консультация, көрсету немесе ұшу құжаттамасын рәсімдеу ұшу әуеайлағына қызмет көрсететін әуеайлақтық метеорологиялық органмен қамтамасыз етіледі. Сол немесе басқа әуеайлақта мұндай қызмет көрсету жүргізілмеген жағдайда, өкілетті метеорологиялық орган мен тиісті пайдаланушы арасындағы келісімнің негізінде ұшу экипажы мүшелерінң тарапынан талаптарды қанағаттандыру үшін әдістер белгіленеді. Ерекше жағдайларда, мысалы негізсіз кешіктіру кезінде осы әуеайлаққа қызмет көрсететін әуеайлақтық метеорологиялық орган қажеттілікке сәйкес ұшу құжаттамасының қайта нұсқаулығын, консультациясын, рәсімделуін жүзеге асырады.</w:t>
      </w:r>
    </w:p>
    <w:bookmarkEnd w:id="1101"/>
    <w:bookmarkStart w:name="z1128" w:id="1102"/>
    <w:p>
      <w:pPr>
        <w:spacing w:after="0"/>
        <w:ind w:left="0"/>
        <w:jc w:val="both"/>
      </w:pPr>
      <w:r>
        <w:rPr>
          <w:rFonts w:ascii="Times New Roman"/>
          <w:b w:val="false"/>
          <w:i w:val="false"/>
          <w:color w:val="000000"/>
          <w:sz w:val="28"/>
        </w:rPr>
        <w:t>
      418. Өзара байланысында нұсқаулық жүргізу, кеңес беру және (немесе) ұшу құжаттамасын рәсімдеу туралы сұраныс түскен ұшуларды жүргізуге қатысты ұшу экипажының мүшесі немесе басқа адам әуеайлақтық метеорологиялық орган мен тиісті пайдаланушының арасындағы келісілген сол уақытта әуеайлақтық метеорологиялық орган болып табылады. Әуеайлақтың жергілікті жағдайы жеке нұсқаулық және (немесе) кеңес беру жүргізуге мүмкіндік туғызбаған жағдайда әуеайлақтық метеорологиялық орган телефон бойынша немесе басқа электр байланыс құралының көмегімен осындай қызмет көрсетуді ұсынады.</w:t>
      </w:r>
    </w:p>
    <w:bookmarkEnd w:id="1102"/>
    <w:bookmarkStart w:name="z1129" w:id="1103"/>
    <w:p>
      <w:pPr>
        <w:spacing w:after="0"/>
        <w:ind w:left="0"/>
        <w:jc w:val="both"/>
      </w:pPr>
      <w:r>
        <w:rPr>
          <w:rFonts w:ascii="Times New Roman"/>
          <w:b w:val="false"/>
          <w:i w:val="false"/>
          <w:color w:val="000000"/>
          <w:sz w:val="28"/>
        </w:rPr>
        <w:t xml:space="preserve">
      419. Шетелдік әуе кемелері экипаждарында консультация беру ағылшын тілінде жүргізіледі. </w:t>
      </w:r>
    </w:p>
    <w:bookmarkEnd w:id="1103"/>
    <w:bookmarkStart w:name="z1130" w:id="1104"/>
    <w:p>
      <w:pPr>
        <w:spacing w:after="0"/>
        <w:ind w:left="0"/>
        <w:jc w:val="both"/>
      </w:pPr>
      <w:r>
        <w:rPr>
          <w:rFonts w:ascii="Times New Roman"/>
          <w:b w:val="false"/>
          <w:i w:val="false"/>
          <w:color w:val="000000"/>
          <w:sz w:val="28"/>
        </w:rPr>
        <w:t xml:space="preserve">
      420. Әуеайлақтық метеорологиялық орган ұшуды жүргізуге қатысты әуе кемесі экипажының мүшелерін немесе басқа қызметкерді қамтамасыз етеді және нұсқаулық және (немесе) кеңес беру жүргізеді. Кеңес беру кезінде экипажға хабарланады: </w:t>
      </w:r>
    </w:p>
    <w:bookmarkEnd w:id="1104"/>
    <w:bookmarkStart w:name="z1131" w:id="1105"/>
    <w:p>
      <w:pPr>
        <w:spacing w:after="0"/>
        <w:ind w:left="0"/>
        <w:jc w:val="both"/>
      </w:pPr>
      <w:r>
        <w:rPr>
          <w:rFonts w:ascii="Times New Roman"/>
          <w:b w:val="false"/>
          <w:i w:val="false"/>
          <w:color w:val="000000"/>
          <w:sz w:val="28"/>
        </w:rPr>
        <w:t xml:space="preserve">
      1) бірінші қону әуеайлағына дейін немесе мүмкіншілікте бағыттағы соңғы әуеайлаққа дейін ұшу бағыты (ауданы) бойынша синоптикалық жағдайдың мінездемесі; </w:t>
      </w:r>
    </w:p>
    <w:bookmarkEnd w:id="1105"/>
    <w:bookmarkStart w:name="z1132" w:id="1106"/>
    <w:p>
      <w:pPr>
        <w:spacing w:after="0"/>
        <w:ind w:left="0"/>
        <w:jc w:val="both"/>
      </w:pPr>
      <w:r>
        <w:rPr>
          <w:rFonts w:ascii="Times New Roman"/>
          <w:b w:val="false"/>
          <w:i w:val="false"/>
          <w:color w:val="000000"/>
          <w:sz w:val="28"/>
        </w:rPr>
        <w:t>
      2) биіктегі жел, биіктегі ауадағы температура, тропопаузаның биіктігі туралы ағымдағы және болжамдық мәліметтер, максимал жел туралы ақпарат;</w:t>
      </w:r>
    </w:p>
    <w:bookmarkEnd w:id="1106"/>
    <w:bookmarkStart w:name="z1133" w:id="1107"/>
    <w:p>
      <w:pPr>
        <w:spacing w:after="0"/>
        <w:ind w:left="0"/>
        <w:jc w:val="both"/>
      </w:pPr>
      <w:r>
        <w:rPr>
          <w:rFonts w:ascii="Times New Roman"/>
          <w:b w:val="false"/>
          <w:i w:val="false"/>
          <w:color w:val="000000"/>
          <w:sz w:val="28"/>
        </w:rPr>
        <w:t xml:space="preserve">
      3) ұшу бағыты бойынша ауа райының нақты және күтілген құбылысы және сорғалап ағатын ағым туралы ақпараттар; </w:t>
      </w:r>
    </w:p>
    <w:bookmarkEnd w:id="1107"/>
    <w:bookmarkStart w:name="z1134" w:id="1108"/>
    <w:p>
      <w:pPr>
        <w:spacing w:after="0"/>
        <w:ind w:left="0"/>
        <w:jc w:val="both"/>
      </w:pPr>
      <w:r>
        <w:rPr>
          <w:rFonts w:ascii="Times New Roman"/>
          <w:b w:val="false"/>
          <w:i w:val="false"/>
          <w:color w:val="000000"/>
          <w:sz w:val="28"/>
        </w:rPr>
        <w:t>
      4) ұшу, қону және запастағы әуеайлақтардағы ауа райының нақты және күтілетін жағдайы;</w:t>
      </w:r>
    </w:p>
    <w:bookmarkEnd w:id="1108"/>
    <w:bookmarkStart w:name="z1135" w:id="1109"/>
    <w:p>
      <w:pPr>
        <w:spacing w:after="0"/>
        <w:ind w:left="0"/>
        <w:jc w:val="both"/>
      </w:pPr>
      <w:r>
        <w:rPr>
          <w:rFonts w:ascii="Times New Roman"/>
          <w:b w:val="false"/>
          <w:i w:val="false"/>
          <w:color w:val="000000"/>
          <w:sz w:val="28"/>
        </w:rPr>
        <w:t>
      5) экипаждың талабы бойынша басқа бар метеорологиялық мәліметтер.</w:t>
      </w:r>
    </w:p>
    <w:bookmarkEnd w:id="1109"/>
    <w:bookmarkStart w:name="z1136" w:id="1110"/>
    <w:p>
      <w:pPr>
        <w:spacing w:after="0"/>
        <w:ind w:left="0"/>
        <w:jc w:val="both"/>
      </w:pPr>
      <w:r>
        <w:rPr>
          <w:rFonts w:ascii="Times New Roman"/>
          <w:b w:val="false"/>
          <w:i w:val="false"/>
          <w:color w:val="000000"/>
          <w:sz w:val="28"/>
        </w:rPr>
        <w:t xml:space="preserve">
      421. Кіші биіктіктегі ұшуларды қамтамасыз ету үшін нұсқаулық және (немесе) кеңес беру кезінде, сонымен қатар көзбен шолу ұшулардың ережесі бойынша 100 эшелонға (немесе таулы аудандарда 150 ұшу эталонына дейін немесе қажеттілікте жоғары) дейінгі биіктік бойынша метеорологиялық ақпараттар пайдаланылады. Кең кеңістікте көрінудің 5000 м кем көлеміне дейін төмендеуіне ықпал ететін кез келген нақты немесе күтілетін құбылыстардың пайда болуын, сондай-ақ ұшулардың орындалуына ықпал ететін нақты немесе күтілетін бұлттардың пайда болуына ерекше көрсету қажет. </w:t>
      </w:r>
    </w:p>
    <w:bookmarkEnd w:id="1110"/>
    <w:bookmarkStart w:name="z1137" w:id="1111"/>
    <w:p>
      <w:pPr>
        <w:spacing w:after="0"/>
        <w:ind w:left="0"/>
        <w:jc w:val="both"/>
      </w:pPr>
      <w:r>
        <w:rPr>
          <w:rFonts w:ascii="Times New Roman"/>
          <w:b w:val="false"/>
          <w:i w:val="false"/>
          <w:color w:val="000000"/>
          <w:sz w:val="28"/>
        </w:rPr>
        <w:t xml:space="preserve">
      422. Ұшу экипажының мүшелеріне және ұшуларды дайындауға байланысты қызметкерлерге көмек көрсету, сондай-ақ әуеайлақта нұсқаманы және кеңес беруді жүргізу барысында пайдалану үшін метеорологиялық орган соңғы алған ақпаратты көрсетеді: </w:t>
      </w:r>
    </w:p>
    <w:bookmarkEnd w:id="1111"/>
    <w:bookmarkStart w:name="z1138" w:id="1112"/>
    <w:p>
      <w:pPr>
        <w:spacing w:after="0"/>
        <w:ind w:left="0"/>
        <w:jc w:val="both"/>
      </w:pPr>
      <w:r>
        <w:rPr>
          <w:rFonts w:ascii="Times New Roman"/>
          <w:b w:val="false"/>
          <w:i w:val="false"/>
          <w:color w:val="000000"/>
          <w:sz w:val="28"/>
        </w:rPr>
        <w:t>
      1) METAR және SPECI мәліметтерін;</w:t>
      </w:r>
    </w:p>
    <w:bookmarkEnd w:id="1112"/>
    <w:bookmarkStart w:name="z1139" w:id="1113"/>
    <w:p>
      <w:pPr>
        <w:spacing w:after="0"/>
        <w:ind w:left="0"/>
        <w:jc w:val="both"/>
      </w:pPr>
      <w:r>
        <w:rPr>
          <w:rFonts w:ascii="Times New Roman"/>
          <w:b w:val="false"/>
          <w:i w:val="false"/>
          <w:color w:val="000000"/>
          <w:sz w:val="28"/>
        </w:rPr>
        <w:t>
      2) TAF болжамдарын және "тренд" түріндегі болжамды;</w:t>
      </w:r>
    </w:p>
    <w:bookmarkEnd w:id="1113"/>
    <w:bookmarkStart w:name="z1140" w:id="1114"/>
    <w:p>
      <w:pPr>
        <w:spacing w:after="0"/>
        <w:ind w:left="0"/>
        <w:jc w:val="both"/>
      </w:pPr>
      <w:r>
        <w:rPr>
          <w:rFonts w:ascii="Times New Roman"/>
          <w:b w:val="false"/>
          <w:i w:val="false"/>
          <w:color w:val="000000"/>
          <w:sz w:val="28"/>
        </w:rPr>
        <w:t>
      3) жергілікті әуеайлақ бойынша ескертуді;</w:t>
      </w:r>
    </w:p>
    <w:bookmarkEnd w:id="1114"/>
    <w:bookmarkStart w:name="z1141" w:id="1115"/>
    <w:p>
      <w:pPr>
        <w:spacing w:after="0"/>
        <w:ind w:left="0"/>
        <w:jc w:val="both"/>
      </w:pPr>
      <w:r>
        <w:rPr>
          <w:rFonts w:ascii="Times New Roman"/>
          <w:b w:val="false"/>
          <w:i w:val="false"/>
          <w:color w:val="000000"/>
          <w:sz w:val="28"/>
        </w:rPr>
        <w:t>
      4) ұшу үшін болжамды;</w:t>
      </w:r>
    </w:p>
    <w:bookmarkEnd w:id="1115"/>
    <w:bookmarkStart w:name="z1142" w:id="1116"/>
    <w:p>
      <w:pPr>
        <w:spacing w:after="0"/>
        <w:ind w:left="0"/>
        <w:jc w:val="both"/>
      </w:pPr>
      <w:r>
        <w:rPr>
          <w:rFonts w:ascii="Times New Roman"/>
          <w:b w:val="false"/>
          <w:i w:val="false"/>
          <w:color w:val="000000"/>
          <w:sz w:val="28"/>
        </w:rPr>
        <w:t>
      5) SIGMET және AIRMET ақпаратын, сондай-ақ SIGMET мәліметінде көрсетілмеген борттан арнайы хабарларды;</w:t>
      </w:r>
    </w:p>
    <w:bookmarkEnd w:id="1116"/>
    <w:bookmarkStart w:name="z1143" w:id="1117"/>
    <w:p>
      <w:pPr>
        <w:spacing w:after="0"/>
        <w:ind w:left="0"/>
        <w:jc w:val="both"/>
      </w:pPr>
      <w:r>
        <w:rPr>
          <w:rFonts w:ascii="Times New Roman"/>
          <w:b w:val="false"/>
          <w:i w:val="false"/>
          <w:color w:val="000000"/>
          <w:sz w:val="28"/>
        </w:rPr>
        <w:t>
      6) ағымдағы және болжау карталарын;</w:t>
      </w:r>
    </w:p>
    <w:bookmarkEnd w:id="1117"/>
    <w:bookmarkStart w:name="z1144" w:id="1118"/>
    <w:p>
      <w:pPr>
        <w:spacing w:after="0"/>
        <w:ind w:left="0"/>
        <w:jc w:val="both"/>
      </w:pPr>
      <w:r>
        <w:rPr>
          <w:rFonts w:ascii="Times New Roman"/>
          <w:b w:val="false"/>
          <w:i w:val="false"/>
          <w:color w:val="000000"/>
          <w:sz w:val="28"/>
        </w:rPr>
        <w:t>
      7) Жердің метеорологиялық серіктерінің суреттері немесе мозаика және(немесе) нефанализдерді;</w:t>
      </w:r>
    </w:p>
    <w:bookmarkEnd w:id="1118"/>
    <w:bookmarkStart w:name="z1145" w:id="1119"/>
    <w:p>
      <w:pPr>
        <w:spacing w:after="0"/>
        <w:ind w:left="0"/>
        <w:jc w:val="both"/>
      </w:pPr>
      <w:r>
        <w:rPr>
          <w:rFonts w:ascii="Times New Roman"/>
          <w:b w:val="false"/>
          <w:i w:val="false"/>
          <w:color w:val="000000"/>
          <w:sz w:val="28"/>
        </w:rPr>
        <w:t>
      8) жердегі метеорологиялық локаторлар арқылы алынған ақпаратты;</w:t>
      </w:r>
    </w:p>
    <w:bookmarkEnd w:id="1119"/>
    <w:bookmarkStart w:name="z1146" w:id="1120"/>
    <w:p>
      <w:pPr>
        <w:spacing w:after="0"/>
        <w:ind w:left="0"/>
        <w:jc w:val="both"/>
      </w:pPr>
      <w:r>
        <w:rPr>
          <w:rFonts w:ascii="Times New Roman"/>
          <w:b w:val="false"/>
          <w:i w:val="false"/>
          <w:color w:val="000000"/>
          <w:sz w:val="28"/>
        </w:rPr>
        <w:t>
      9) биіктікте ауа температурасы мен желі туралы ақпаратты;</w:t>
      </w:r>
    </w:p>
    <w:bookmarkEnd w:id="1120"/>
    <w:bookmarkStart w:name="z1147" w:id="1121"/>
    <w:p>
      <w:pPr>
        <w:spacing w:after="0"/>
        <w:ind w:left="0"/>
        <w:jc w:val="both"/>
      </w:pPr>
      <w:r>
        <w:rPr>
          <w:rFonts w:ascii="Times New Roman"/>
          <w:b w:val="false"/>
          <w:i w:val="false"/>
          <w:color w:val="000000"/>
          <w:sz w:val="28"/>
        </w:rPr>
        <w:t>
      10) ұшуға қатысты тропикалық циклондар мен вулкандық күл туралы консультативтік ақпаратты.</w:t>
      </w:r>
    </w:p>
    <w:bookmarkEnd w:id="1121"/>
    <w:bookmarkStart w:name="z1148" w:id="1122"/>
    <w:p>
      <w:pPr>
        <w:spacing w:after="0"/>
        <w:ind w:left="0"/>
        <w:jc w:val="both"/>
      </w:pPr>
      <w:r>
        <w:rPr>
          <w:rFonts w:ascii="Times New Roman"/>
          <w:b w:val="false"/>
          <w:i w:val="false"/>
          <w:color w:val="000000"/>
          <w:sz w:val="28"/>
        </w:rPr>
        <w:t>
      423. Көрсетілетін материал ұшу экипажының мүшелері және ұшуларды өндіруге байланысты басқа қызметкерлерге қолжетімді болу тиіс. Өкілетті метеорологиялық орган мен пайдаланушының арасындағы келісім бойынша көрсетуді нұсқаманың немесе кеңестің орнына пайдалануға болады.</w:t>
      </w:r>
    </w:p>
    <w:bookmarkEnd w:id="1122"/>
    <w:bookmarkStart w:name="z1149" w:id="1123"/>
    <w:p>
      <w:pPr>
        <w:spacing w:after="0"/>
        <w:ind w:left="0"/>
        <w:jc w:val="both"/>
      </w:pPr>
      <w:r>
        <w:rPr>
          <w:rFonts w:ascii="Times New Roman"/>
          <w:b w:val="false"/>
          <w:i w:val="false"/>
          <w:color w:val="000000"/>
          <w:sz w:val="28"/>
        </w:rPr>
        <w:t xml:space="preserve">
      424. Авиациялық пайдаланушыларды метеорологиялық ақпаратпен қамтамасыз ету үшін әуеайлақ метеорологиялық органдары метеорологиялық деректердің халықаралық банктерін пайдаланады немесе тікелей басқа мемлекеттердің метеорологиялық органдарынан сұратады. </w:t>
      </w:r>
    </w:p>
    <w:bookmarkEnd w:id="1123"/>
    <w:bookmarkStart w:name="z1150" w:id="1124"/>
    <w:p>
      <w:pPr>
        <w:spacing w:after="0"/>
        <w:ind w:left="0"/>
        <w:jc w:val="both"/>
      </w:pPr>
      <w:r>
        <w:rPr>
          <w:rFonts w:ascii="Times New Roman"/>
          <w:b w:val="false"/>
          <w:i w:val="false"/>
          <w:color w:val="000000"/>
          <w:sz w:val="28"/>
        </w:rPr>
        <w:t xml:space="preserve">
      425. Метеорологиялық кеңестен өткен соң әуе кемесінің командирі кеңестен өтуді тіркеу бланкісінде рейстің, борт нөмірін, қону әуеайлағын және ұшу уақытын, сондай-ақ кеңес уақытын көрсетеді. </w:t>
      </w:r>
    </w:p>
    <w:bookmarkEnd w:id="1124"/>
    <w:bookmarkStart w:name="z1151" w:id="1125"/>
    <w:p>
      <w:pPr>
        <w:spacing w:after="0"/>
        <w:ind w:left="0"/>
        <w:jc w:val="both"/>
      </w:pPr>
      <w:r>
        <w:rPr>
          <w:rFonts w:ascii="Times New Roman"/>
          <w:b w:val="false"/>
          <w:i w:val="false"/>
          <w:color w:val="000000"/>
          <w:sz w:val="28"/>
        </w:rPr>
        <w:t>
      426. Ұшудың жоспарланған уақыттан 20 минут және одан астам кешігу барысында экипажға метеорологиялық жағдайды нақтылау қажет.</w:t>
      </w:r>
    </w:p>
    <w:bookmarkEnd w:id="1125"/>
    <w:bookmarkStart w:name="z1152" w:id="1126"/>
    <w:p>
      <w:pPr>
        <w:spacing w:after="0"/>
        <w:ind w:left="0"/>
        <w:jc w:val="left"/>
      </w:pPr>
      <w:r>
        <w:rPr>
          <w:rFonts w:ascii="Times New Roman"/>
          <w:b/>
          <w:i w:val="false"/>
          <w:color w:val="000000"/>
        </w:rPr>
        <w:t xml:space="preserve"> 3-параграф. Ұшу құжаттамасы</w:t>
      </w:r>
    </w:p>
    <w:bookmarkEnd w:id="1126"/>
    <w:bookmarkStart w:name="z1153" w:id="1127"/>
    <w:p>
      <w:pPr>
        <w:spacing w:after="0"/>
        <w:ind w:left="0"/>
        <w:jc w:val="both"/>
      </w:pPr>
      <w:r>
        <w:rPr>
          <w:rFonts w:ascii="Times New Roman"/>
          <w:b w:val="false"/>
          <w:i w:val="false"/>
          <w:color w:val="000000"/>
          <w:sz w:val="28"/>
        </w:rPr>
        <w:t>
      427. Ұшу құжаттамасына енгізілетін ақпарат карта, кестелер және қысқартулармен ашық мәтін түрінде ұсынылу тиіс. SIGWX құбылысы және биіктікте ауа температурасы мен желдің болжамына жататын ұшу құжаттамасы карта түрінде беріледі. Әуеайлақтар бойынша ауа райының болжамдары құжаттамаға TAF код нысанында немесе қысқартулар мен кестелердің пайдаланумен ашық мәтінде енгізіледі. Балама ретінде кіші биіктіктерде ұшу үшін GAMET аймақтық болжамдар пайдаланылады.</w:t>
      </w:r>
    </w:p>
    <w:bookmarkEnd w:id="1127"/>
    <w:bookmarkStart w:name="z1154" w:id="1128"/>
    <w:p>
      <w:pPr>
        <w:spacing w:after="0"/>
        <w:ind w:left="0"/>
        <w:jc w:val="both"/>
      </w:pPr>
      <w:r>
        <w:rPr>
          <w:rFonts w:ascii="Times New Roman"/>
          <w:b w:val="false"/>
          <w:i w:val="false"/>
          <w:color w:val="000000"/>
          <w:sz w:val="28"/>
        </w:rPr>
        <w:t xml:space="preserve">
      428. METAR және SPECI мәліметтері ("тренд" түріндегі болжамды қоса), TAF, GAMET, SIGMET, AIRMET және тропикалық циклондар мен вулкандық күл туралы консультативтік ақпарат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және  </w:t>
      </w:r>
      <w:r>
        <w:rPr>
          <w:rFonts w:ascii="Times New Roman"/>
          <w:b w:val="false"/>
          <w:i w:val="false"/>
          <w:color w:val="000000"/>
          <w:sz w:val="28"/>
        </w:rPr>
        <w:t>11 қосымшаларында</w:t>
      </w:r>
      <w:r>
        <w:rPr>
          <w:rFonts w:ascii="Times New Roman"/>
          <w:b w:val="false"/>
          <w:i w:val="false"/>
          <w:color w:val="000000"/>
          <w:sz w:val="28"/>
        </w:rPr>
        <w:t xml:space="preserve"> келтірілген үлгілерге сәйкес беріледі. Басқа метеорологиялық органдардан алынған әуеайлақ бойынша TAF болжамдары ұшу құжаттамасына қайсысы бір мағыналық өзгеріссіз енгізіледі.</w:t>
      </w:r>
    </w:p>
    <w:bookmarkEnd w:id="1128"/>
    <w:bookmarkStart w:name="z1155" w:id="1129"/>
    <w:p>
      <w:pPr>
        <w:spacing w:after="0"/>
        <w:ind w:left="0"/>
        <w:jc w:val="both"/>
      </w:pPr>
      <w:r>
        <w:rPr>
          <w:rFonts w:ascii="Times New Roman"/>
          <w:b w:val="false"/>
          <w:i w:val="false"/>
          <w:color w:val="000000"/>
          <w:sz w:val="28"/>
        </w:rPr>
        <w:t xml:space="preserve">
      429. Берілуге тиіс ұшу құжаттамасы 1), 2), 3), 5) және 6) тармақшаларда аталған, қажетті кезде осы Қағидалардың 398 тармағының 7) тармақшасындағы ақпаратты қосады. </w:t>
      </w:r>
    </w:p>
    <w:bookmarkEnd w:id="1129"/>
    <w:bookmarkStart w:name="z1156" w:id="1130"/>
    <w:p>
      <w:pPr>
        <w:spacing w:after="0"/>
        <w:ind w:left="0"/>
        <w:jc w:val="both"/>
      </w:pPr>
      <w:r>
        <w:rPr>
          <w:rFonts w:ascii="Times New Roman"/>
          <w:b w:val="false"/>
          <w:i w:val="false"/>
          <w:color w:val="000000"/>
          <w:sz w:val="28"/>
        </w:rPr>
        <w:t>
      Бірақ, өкілетті метеорологиялық орган мен мүдделі пайдаланушылар арасындағы келісім бойынша 2 сағат ұзақтығымен немесе қысқамерзімді аралық қону немесе бұрылудан кейін ұшу үшін ұшу құжаттамасын, пайдалану үшін қажетті ақпаратпен шектейді, бірақ ұшу құжаттамасында барлық жағдайда 1), 2), 3), 5), 6) қажетті кезде осы Қағидалардың 398 тармағының 7) тармақшасындағы ақпаратты қамтиды.</w:t>
      </w:r>
    </w:p>
    <w:bookmarkEnd w:id="1130"/>
    <w:bookmarkStart w:name="z1157" w:id="1131"/>
    <w:p>
      <w:pPr>
        <w:spacing w:after="0"/>
        <w:ind w:left="0"/>
        <w:jc w:val="both"/>
      </w:pPr>
      <w:r>
        <w:rPr>
          <w:rFonts w:ascii="Times New Roman"/>
          <w:b w:val="false"/>
          <w:i w:val="false"/>
          <w:color w:val="000000"/>
          <w:sz w:val="28"/>
        </w:rPr>
        <w:t>
      Ұшу уақыты 3 сағаттан асатын ұшулар үшін мәліметтердің әрекет ету уақытының аса бір мәні үшін ұшу құжаттамасы талап етілетін болады. Сәйкесінше, уақыты 7 с (1200-ден1900 дейін UTC) құрайтын ұшу үшін, (яғни 1200, 1500 және 1800 UTC) әрекет ету уақытының үш мәні үшін және (яғни 1200 және 1800 UTC) әрекет ету уақытының екі мәні үшін SIGWX болжамы биіктікте ауа температурасы мен биіктікте жел картасы талап етіледі.</w:t>
      </w:r>
    </w:p>
    <w:bookmarkEnd w:id="1131"/>
    <w:bookmarkStart w:name="z1158" w:id="1132"/>
    <w:p>
      <w:pPr>
        <w:spacing w:after="0"/>
        <w:ind w:left="0"/>
        <w:jc w:val="both"/>
      </w:pPr>
      <w:r>
        <w:rPr>
          <w:rFonts w:ascii="Times New Roman"/>
          <w:b w:val="false"/>
          <w:i w:val="false"/>
          <w:color w:val="000000"/>
          <w:sz w:val="28"/>
        </w:rPr>
        <w:t>
      Берілуге тиісті нақты ұшу құжаттамасы тиісті пайдаланушылармен келісім бойынша метеорологиялық органмен анықталады.</w:t>
      </w:r>
    </w:p>
    <w:bookmarkEnd w:id="1132"/>
    <w:bookmarkStart w:name="z1159" w:id="1133"/>
    <w:p>
      <w:pPr>
        <w:spacing w:after="0"/>
        <w:ind w:left="0"/>
        <w:jc w:val="both"/>
      </w:pPr>
      <w:r>
        <w:rPr>
          <w:rFonts w:ascii="Times New Roman"/>
          <w:b w:val="false"/>
          <w:i w:val="false"/>
          <w:color w:val="000000"/>
          <w:sz w:val="28"/>
        </w:rPr>
        <w:t xml:space="preserve">
      430. Ұшу құжаттамасында АБДО шығаратын келесі болжамдар пайдаланылады: </w:t>
      </w:r>
    </w:p>
    <w:bookmarkEnd w:id="1133"/>
    <w:bookmarkStart w:name="z1160" w:id="1134"/>
    <w:p>
      <w:pPr>
        <w:spacing w:after="0"/>
        <w:ind w:left="0"/>
        <w:jc w:val="both"/>
      </w:pPr>
      <w:r>
        <w:rPr>
          <w:rFonts w:ascii="Times New Roman"/>
          <w:b w:val="false"/>
          <w:i w:val="false"/>
          <w:color w:val="000000"/>
          <w:sz w:val="28"/>
        </w:rPr>
        <w:t xml:space="preserve">
      1) SIGWX болжамдары </w:t>
      </w:r>
    </w:p>
    <w:bookmarkEnd w:id="1134"/>
    <w:bookmarkStart w:name="z1161" w:id="1135"/>
    <w:p>
      <w:pPr>
        <w:spacing w:after="0"/>
        <w:ind w:left="0"/>
        <w:jc w:val="both"/>
      </w:pPr>
      <w:r>
        <w:rPr>
          <w:rFonts w:ascii="Times New Roman"/>
          <w:b w:val="false"/>
          <w:i w:val="false"/>
          <w:color w:val="000000"/>
          <w:sz w:val="28"/>
        </w:rPr>
        <w:t xml:space="preserve">
      SIGWX болжамдары (250-630 (SWH) ұшу эшелоны үшін жоғары деңгей </w:t>
      </w:r>
    </w:p>
    <w:bookmarkEnd w:id="1135"/>
    <w:bookmarkStart w:name="z1162" w:id="1136"/>
    <w:p>
      <w:pPr>
        <w:spacing w:after="0"/>
        <w:ind w:left="0"/>
        <w:jc w:val="both"/>
      </w:pPr>
      <w:r>
        <w:rPr>
          <w:rFonts w:ascii="Times New Roman"/>
          <w:b w:val="false"/>
          <w:i w:val="false"/>
          <w:color w:val="000000"/>
          <w:sz w:val="28"/>
        </w:rPr>
        <w:t>
      SIGWX болжамдары 100-250 (SWM ұшу эшелоны үшін орта деңгей).</w:t>
      </w:r>
    </w:p>
    <w:bookmarkEnd w:id="1136"/>
    <w:bookmarkStart w:name="z1163" w:id="1137"/>
    <w:p>
      <w:pPr>
        <w:spacing w:after="0"/>
        <w:ind w:left="0"/>
        <w:jc w:val="both"/>
      </w:pPr>
      <w:r>
        <w:rPr>
          <w:rFonts w:ascii="Times New Roman"/>
          <w:b w:val="false"/>
          <w:i w:val="false"/>
          <w:color w:val="000000"/>
          <w:sz w:val="28"/>
        </w:rPr>
        <w:t>
      2) тұрақты торының торабындағы болжамдар:</w:t>
      </w:r>
    </w:p>
    <w:bookmarkEnd w:id="1137"/>
    <w:bookmarkStart w:name="z1164" w:id="1138"/>
    <w:p>
      <w:pPr>
        <w:spacing w:after="0"/>
        <w:ind w:left="0"/>
        <w:jc w:val="both"/>
      </w:pPr>
      <w:r>
        <w:rPr>
          <w:rFonts w:ascii="Times New Roman"/>
          <w:b w:val="false"/>
          <w:i w:val="false"/>
          <w:color w:val="000000"/>
          <w:sz w:val="28"/>
        </w:rPr>
        <w:t>
      ұшу эшелондары үшін жел және температура туралы болжам 50 (850 гПа), 100 (700 гПа), 140 (600 гПа), 180 (500 гПа), 240 (400 гПа), 300 (300 гПа), 320 (275гПа), 340 (250 гПа), 360 (225гПа), 390 (200 гПа), 450 (150 гПа) және 530 (100гПа);</w:t>
      </w:r>
    </w:p>
    <w:bookmarkEnd w:id="1138"/>
    <w:bookmarkStart w:name="z1165" w:id="1139"/>
    <w:p>
      <w:pPr>
        <w:spacing w:after="0"/>
        <w:ind w:left="0"/>
        <w:jc w:val="both"/>
      </w:pPr>
      <w:r>
        <w:rPr>
          <w:rFonts w:ascii="Times New Roman"/>
          <w:b w:val="false"/>
          <w:i w:val="false"/>
          <w:color w:val="000000"/>
          <w:sz w:val="28"/>
        </w:rPr>
        <w:t>
      ұшудың эшелон бірлігімен тропопаузаның биіктігі және тропопаузаның температурасы туралы ақпарат;</w:t>
      </w:r>
    </w:p>
    <w:bookmarkEnd w:id="1139"/>
    <w:bookmarkStart w:name="z1166" w:id="1140"/>
    <w:p>
      <w:pPr>
        <w:spacing w:after="0"/>
        <w:ind w:left="0"/>
        <w:jc w:val="both"/>
      </w:pPr>
      <w:r>
        <w:rPr>
          <w:rFonts w:ascii="Times New Roman"/>
          <w:b w:val="false"/>
          <w:i w:val="false"/>
          <w:color w:val="000000"/>
          <w:sz w:val="28"/>
        </w:rPr>
        <w:t>
      ұшудың эшелон немесе абсолютті биіктік бірлігімен максималды желдің бағыты мен жылдамдығы туралы ақпарат;</w:t>
      </w:r>
    </w:p>
    <w:bookmarkEnd w:id="1140"/>
    <w:bookmarkStart w:name="z1167" w:id="1141"/>
    <w:p>
      <w:pPr>
        <w:spacing w:after="0"/>
        <w:ind w:left="0"/>
        <w:jc w:val="both"/>
      </w:pPr>
      <w:r>
        <w:rPr>
          <w:rFonts w:ascii="Times New Roman"/>
          <w:b w:val="false"/>
          <w:i w:val="false"/>
          <w:color w:val="000000"/>
          <w:sz w:val="28"/>
        </w:rPr>
        <w:t>
      ұшу эшелондары үшін ылғалдылық туралы деректер 50 (850 гПа), 100 (700 гПа), 140 (600 гПа) және 180 (500 гПа);</w:t>
      </w:r>
    </w:p>
    <w:bookmarkEnd w:id="1141"/>
    <w:bookmarkStart w:name="z1168" w:id="1142"/>
    <w:p>
      <w:pPr>
        <w:spacing w:after="0"/>
        <w:ind w:left="0"/>
        <w:jc w:val="both"/>
      </w:pPr>
      <w:r>
        <w:rPr>
          <w:rFonts w:ascii="Times New Roman"/>
          <w:b w:val="false"/>
          <w:i w:val="false"/>
          <w:color w:val="000000"/>
          <w:sz w:val="28"/>
        </w:rPr>
        <w:t>
      ұшу эшелондары үшін геоәлеуетті абсолютті биіктік туралы деректер 50 (850 гПа), 100 (700 гПа), 140 (600 гПа), 180 (500 гПа), 240 (400 гПа), 300 (300 гПа), 320 (275 гПа), 340 (250 гПа), 360 (225 гПа) 390 (200 гПа), 450 (150 гПа) және 530 (100 гПа).</w:t>
      </w:r>
    </w:p>
    <w:bookmarkEnd w:id="1142"/>
    <w:bookmarkStart w:name="z1169" w:id="1143"/>
    <w:p>
      <w:pPr>
        <w:spacing w:after="0"/>
        <w:ind w:left="0"/>
        <w:jc w:val="both"/>
      </w:pPr>
      <w:r>
        <w:rPr>
          <w:rFonts w:ascii="Times New Roman"/>
          <w:b w:val="false"/>
          <w:i w:val="false"/>
          <w:color w:val="000000"/>
          <w:sz w:val="28"/>
        </w:rPr>
        <w:t>
      431. Ресей ГМО 00.00, 06.00, 12.00, 18.00 UTC мерзімде шығаратын жоғары және орта деңгейдің карталары мен кестелер жасау бойынша талаптар пайдаланылады.</w:t>
      </w:r>
    </w:p>
    <w:bookmarkEnd w:id="1143"/>
    <w:bookmarkStart w:name="z1170" w:id="1144"/>
    <w:p>
      <w:pPr>
        <w:spacing w:after="0"/>
        <w:ind w:left="0"/>
        <w:jc w:val="both"/>
      </w:pPr>
      <w:r>
        <w:rPr>
          <w:rFonts w:ascii="Times New Roman"/>
          <w:b w:val="false"/>
          <w:i w:val="false"/>
          <w:color w:val="000000"/>
          <w:sz w:val="28"/>
        </w:rPr>
        <w:t>
      Ұшу құжаттамасында пайдаланылатын карталар мен кестелер жасау бойынша талаптар ИКАО талаптарының негізінде ДМҰ әзірленген және осы Қағидалардың 5-қосымшада ұсынылды.</w:t>
      </w:r>
    </w:p>
    <w:bookmarkEnd w:id="1144"/>
    <w:bookmarkStart w:name="z1171" w:id="1145"/>
    <w:p>
      <w:pPr>
        <w:spacing w:after="0"/>
        <w:ind w:left="0"/>
        <w:jc w:val="both"/>
      </w:pPr>
      <w:r>
        <w:rPr>
          <w:rFonts w:ascii="Times New Roman"/>
          <w:b w:val="false"/>
          <w:i w:val="false"/>
          <w:color w:val="000000"/>
          <w:sz w:val="28"/>
        </w:rPr>
        <w:t>
      432. Ұшу құжаттамасына енгізілген карталардың келесі сипаттамасы болуы тиіс:</w:t>
      </w:r>
    </w:p>
    <w:bookmarkEnd w:id="1145"/>
    <w:bookmarkStart w:name="z1172" w:id="1146"/>
    <w:p>
      <w:pPr>
        <w:spacing w:after="0"/>
        <w:ind w:left="0"/>
        <w:jc w:val="both"/>
      </w:pPr>
      <w:r>
        <w:rPr>
          <w:rFonts w:ascii="Times New Roman"/>
          <w:b w:val="false"/>
          <w:i w:val="false"/>
          <w:color w:val="000000"/>
          <w:sz w:val="28"/>
        </w:rPr>
        <w:t>
      1) қолайлы пайдалану үшін карталардың ең үлкен көлемі 42 x 30 см (стандартты көлемі АЗ), ең кішкентай көлем 21x 30 см (стандартты көлем А4). Көлемнің таңдалуы бағдарлардың ұзақтығына және өкілетті метеорологиялық орган мен пайдаланушылардың арасындағы келісім бойынша карталарда көрсету қажет ақпаратты нақтылау деңгейіне тәуелді;</w:t>
      </w:r>
    </w:p>
    <w:bookmarkEnd w:id="1146"/>
    <w:bookmarkStart w:name="z1173" w:id="1147"/>
    <w:p>
      <w:pPr>
        <w:spacing w:after="0"/>
        <w:ind w:left="0"/>
        <w:jc w:val="both"/>
      </w:pPr>
      <w:r>
        <w:rPr>
          <w:rFonts w:ascii="Times New Roman"/>
          <w:b w:val="false"/>
          <w:i w:val="false"/>
          <w:color w:val="000000"/>
          <w:sz w:val="28"/>
        </w:rPr>
        <w:t>
      2) негізгі географиялық бағыттардың көрінісі қарапайым тануды қамтамасыз ететін әдіспен көрсету қажет;</w:t>
      </w:r>
    </w:p>
    <w:bookmarkEnd w:id="1147"/>
    <w:bookmarkStart w:name="z1174" w:id="1148"/>
    <w:p>
      <w:pPr>
        <w:spacing w:after="0"/>
        <w:ind w:left="0"/>
        <w:jc w:val="both"/>
      </w:pPr>
      <w:r>
        <w:rPr>
          <w:rFonts w:ascii="Times New Roman"/>
          <w:b w:val="false"/>
          <w:i w:val="false"/>
          <w:color w:val="000000"/>
          <w:sz w:val="28"/>
        </w:rPr>
        <w:t>
      3) негізгі әуеайлақтарды нүкте түрінде көрсету және осы әуеайлақ қызмет көрсететін қала атауының бірінші әріппен белгілеу қажет;</w:t>
      </w:r>
    </w:p>
    <w:bookmarkEnd w:id="1148"/>
    <w:bookmarkStart w:name="z1175" w:id="1149"/>
    <w:p>
      <w:pPr>
        <w:spacing w:after="0"/>
        <w:ind w:left="0"/>
        <w:jc w:val="both"/>
      </w:pPr>
      <w:r>
        <w:rPr>
          <w:rFonts w:ascii="Times New Roman"/>
          <w:b w:val="false"/>
          <w:i w:val="false"/>
          <w:color w:val="000000"/>
          <w:sz w:val="28"/>
        </w:rPr>
        <w:t>
      4) координаттардың географиялық торабын ендік пен ұзақтықтың әр 10 градус үзік сызықпен көрсетілген меридиандар мен параллельдермен салу қажет; нүктелерді 1 градус аралықпен салу қажет;</w:t>
      </w:r>
    </w:p>
    <w:bookmarkEnd w:id="1149"/>
    <w:bookmarkStart w:name="z1176" w:id="1150"/>
    <w:p>
      <w:pPr>
        <w:spacing w:after="0"/>
        <w:ind w:left="0"/>
        <w:jc w:val="both"/>
      </w:pPr>
      <w:r>
        <w:rPr>
          <w:rFonts w:ascii="Times New Roman"/>
          <w:b w:val="false"/>
          <w:i w:val="false"/>
          <w:color w:val="000000"/>
          <w:sz w:val="28"/>
        </w:rPr>
        <w:t>
      5) ендік пен ұзақтық мағынасын картаның барлық көлемі бойынша ірі нүктелерде көрсету қажет;</w:t>
      </w:r>
    </w:p>
    <w:bookmarkEnd w:id="1150"/>
    <w:bookmarkStart w:name="z1177" w:id="1151"/>
    <w:p>
      <w:pPr>
        <w:spacing w:after="0"/>
        <w:ind w:left="0"/>
        <w:jc w:val="both"/>
      </w:pPr>
      <w:r>
        <w:rPr>
          <w:rFonts w:ascii="Times New Roman"/>
          <w:b w:val="false"/>
          <w:i w:val="false"/>
          <w:color w:val="000000"/>
          <w:sz w:val="28"/>
        </w:rPr>
        <w:t>
      6) ұшу құжаттамасы үшін түсініктеме жазуларды нақты және қарапайым болуы тиіс, оларда аймақтық болжамдардың дүниежүзілік орталығының немесе АБДО жатпайтын ақпаратты ұсынатын орталықтың атауы, картаның түрі, әрекет ету күні және кезеңі, және қажет болғанда бір мағыналы түсініктемемен пайдаланылған өлшеу бірліктері көрсетіледі;</w:t>
      </w:r>
    </w:p>
    <w:bookmarkEnd w:id="1151"/>
    <w:bookmarkStart w:name="z1178" w:id="1152"/>
    <w:p>
      <w:pPr>
        <w:spacing w:after="0"/>
        <w:ind w:left="0"/>
        <w:jc w:val="both"/>
      </w:pPr>
      <w:r>
        <w:rPr>
          <w:rFonts w:ascii="Times New Roman"/>
          <w:b w:val="false"/>
          <w:i w:val="false"/>
          <w:color w:val="000000"/>
          <w:sz w:val="28"/>
        </w:rPr>
        <w:t>
      7) ЭВМ көмегімен дайындалатын картада метеорологиялық мәліметтер, шығыс картографиялық ақпаратпен басым болуы тиіс; қолданған жағдайда алғашқы ақпарат соңғысын жояды.</w:t>
      </w:r>
    </w:p>
    <w:bookmarkEnd w:id="1152"/>
    <w:bookmarkStart w:name="z1179" w:id="1153"/>
    <w:p>
      <w:pPr>
        <w:spacing w:after="0"/>
        <w:ind w:left="0"/>
        <w:jc w:val="both"/>
      </w:pPr>
      <w:r>
        <w:rPr>
          <w:rFonts w:ascii="Times New Roman"/>
          <w:b w:val="false"/>
          <w:i w:val="false"/>
          <w:color w:val="000000"/>
          <w:sz w:val="28"/>
        </w:rPr>
        <w:t xml:space="preserve">
      433. Ұшу құжаттамасына енгізілетін метеорологиялық ақпарат келесі түрде ұсынылады: </w:t>
      </w:r>
    </w:p>
    <w:bookmarkEnd w:id="1153"/>
    <w:bookmarkStart w:name="z1180" w:id="1154"/>
    <w:p>
      <w:pPr>
        <w:spacing w:after="0"/>
        <w:ind w:left="0"/>
        <w:jc w:val="both"/>
      </w:pPr>
      <w:r>
        <w:rPr>
          <w:rFonts w:ascii="Times New Roman"/>
          <w:b w:val="false"/>
          <w:i w:val="false"/>
          <w:color w:val="000000"/>
          <w:sz w:val="28"/>
        </w:rPr>
        <w:t>
      1) жел қою торапта көрсеткішпен және боялаған жалаушалар арқылы көрсетіледі;</w:t>
      </w:r>
    </w:p>
    <w:bookmarkEnd w:id="1154"/>
    <w:bookmarkStart w:name="z1181" w:id="1155"/>
    <w:p>
      <w:pPr>
        <w:spacing w:after="0"/>
        <w:ind w:left="0"/>
        <w:jc w:val="both"/>
      </w:pPr>
      <w:r>
        <w:rPr>
          <w:rFonts w:ascii="Times New Roman"/>
          <w:b w:val="false"/>
          <w:i w:val="false"/>
          <w:color w:val="000000"/>
          <w:sz w:val="28"/>
        </w:rPr>
        <w:t>
      2) қою торапта температура цифрлармен көрсетіледі;</w:t>
      </w:r>
    </w:p>
    <w:bookmarkEnd w:id="1155"/>
    <w:bookmarkStart w:name="z1182" w:id="1156"/>
    <w:p>
      <w:pPr>
        <w:spacing w:after="0"/>
        <w:ind w:left="0"/>
        <w:jc w:val="both"/>
      </w:pPr>
      <w:r>
        <w:rPr>
          <w:rFonts w:ascii="Times New Roman"/>
          <w:b w:val="false"/>
          <w:i w:val="false"/>
          <w:color w:val="000000"/>
          <w:sz w:val="28"/>
        </w:rPr>
        <w:t>
      3) АБДО алынған деректердің жиынтығынан алынған жел және температура туралы деректер ендік ұзақтық қою торапқа салынады;</w:t>
      </w:r>
    </w:p>
    <w:bookmarkEnd w:id="1156"/>
    <w:bookmarkStart w:name="z1183" w:id="1157"/>
    <w:p>
      <w:pPr>
        <w:spacing w:after="0"/>
        <w:ind w:left="0"/>
        <w:jc w:val="both"/>
      </w:pPr>
      <w:r>
        <w:rPr>
          <w:rFonts w:ascii="Times New Roman"/>
          <w:b w:val="false"/>
          <w:i w:val="false"/>
          <w:color w:val="000000"/>
          <w:sz w:val="28"/>
        </w:rPr>
        <w:t>
      4) желдің көрсеткіштері температураға басымды болады және осы екі белгі картаның фонында ерекшеленеді.</w:t>
      </w:r>
    </w:p>
    <w:bookmarkEnd w:id="1157"/>
    <w:bookmarkStart w:name="z1184" w:id="1158"/>
    <w:p>
      <w:pPr>
        <w:spacing w:after="0"/>
        <w:ind w:left="0"/>
        <w:jc w:val="both"/>
      </w:pPr>
      <w:r>
        <w:rPr>
          <w:rFonts w:ascii="Times New Roman"/>
          <w:b w:val="false"/>
          <w:i w:val="false"/>
          <w:color w:val="000000"/>
          <w:sz w:val="28"/>
        </w:rPr>
        <w:t>
      434. 250 ұшу эшелоны мен 630 ұшу эшелоны арасында ұшу үшін карталардың ең аз санына атмосфераның жоғары қабаттарындағы (250 ұшу эшелоны – 630 ұшу эшелоны) ауа райының ерекше құбылыстар картасы және 250 гПа эшелоны үшін желдің болжам картасы енгізіледі. Ұшу алдындағы және ұшуда жоспарлау және ұшу құжаттамасы үшін ұсынылатын нақты карталар өкілетті метеорологиялық орган мен мүдделі тұтынушылар арасында келісіледі.</w:t>
      </w:r>
    </w:p>
    <w:bookmarkEnd w:id="1158"/>
    <w:bookmarkStart w:name="z1185" w:id="1159"/>
    <w:p>
      <w:pPr>
        <w:spacing w:after="0"/>
        <w:ind w:left="0"/>
        <w:jc w:val="both"/>
      </w:pPr>
      <w:r>
        <w:rPr>
          <w:rFonts w:ascii="Times New Roman"/>
          <w:b w:val="false"/>
          <w:i w:val="false"/>
          <w:color w:val="000000"/>
          <w:sz w:val="28"/>
        </w:rPr>
        <w:t xml:space="preserve">
      435. Ұсынылатын карталарды тиісті метеорологиялық органдар белгілегендей АБДО цифрлы болжамдарынан алынады. </w:t>
      </w:r>
    </w:p>
    <w:bookmarkEnd w:id="1159"/>
    <w:bookmarkStart w:name="z1186" w:id="1160"/>
    <w:p>
      <w:pPr>
        <w:spacing w:after="0"/>
        <w:ind w:left="0"/>
        <w:jc w:val="both"/>
      </w:pPr>
      <w:r>
        <w:rPr>
          <w:rFonts w:ascii="Times New Roman"/>
          <w:b w:val="false"/>
          <w:i w:val="false"/>
          <w:color w:val="000000"/>
          <w:sz w:val="28"/>
        </w:rPr>
        <w:t>
      436. Ұшу құжаттамасында салыстырмалы биіктігі келесі түрде көрсетіледі:</w:t>
      </w:r>
    </w:p>
    <w:bookmarkEnd w:id="1160"/>
    <w:bookmarkStart w:name="z1187" w:id="1161"/>
    <w:p>
      <w:pPr>
        <w:spacing w:after="0"/>
        <w:ind w:left="0"/>
        <w:jc w:val="both"/>
      </w:pPr>
      <w:r>
        <w:rPr>
          <w:rFonts w:ascii="Times New Roman"/>
          <w:b w:val="false"/>
          <w:i w:val="false"/>
          <w:color w:val="000000"/>
          <w:sz w:val="28"/>
        </w:rPr>
        <w:t>
      1) Ұшу бағдары бойынша метеорологиялық жағдайлар туралы барлық мәліметтерді, мысалы, биіктіктерде желдің салыстырмалы биіктігі, турбуленттікті немесе бұлттардың жоғары және төменгі шеттерінің биіктігін эшелон түрінде көрсетіледі. Осы мәліметтер қысым, абсолюттік биіктік немесе кіші биіктіктерде ұшу үшін жер бетінің деңгейінен биіктік түрінде көрсетілуі мүмкін;</w:t>
      </w:r>
    </w:p>
    <w:bookmarkEnd w:id="1161"/>
    <w:bookmarkStart w:name="z1188" w:id="1162"/>
    <w:p>
      <w:pPr>
        <w:spacing w:after="0"/>
        <w:ind w:left="0"/>
        <w:jc w:val="both"/>
      </w:pPr>
      <w:r>
        <w:rPr>
          <w:rFonts w:ascii="Times New Roman"/>
          <w:b w:val="false"/>
          <w:i w:val="false"/>
          <w:color w:val="000000"/>
          <w:sz w:val="28"/>
        </w:rPr>
        <w:t>
      2) әуеайлақ ауданындағы метеорологиялық жағдайлар туралы барлық мәліметтер әуе айлақтың артығынан биіктік түрінде көрсетіледі.</w:t>
      </w:r>
    </w:p>
    <w:bookmarkEnd w:id="1162"/>
    <w:bookmarkStart w:name="z1189" w:id="1163"/>
    <w:p>
      <w:pPr>
        <w:spacing w:after="0"/>
        <w:ind w:left="0"/>
        <w:jc w:val="both"/>
      </w:pPr>
      <w:r>
        <w:rPr>
          <w:rFonts w:ascii="Times New Roman"/>
          <w:b w:val="false"/>
          <w:i w:val="false"/>
          <w:color w:val="000000"/>
          <w:sz w:val="28"/>
        </w:rPr>
        <w:t>
      437. Ұшу экипажының мүшелері ұшу алдында жел мен ауа температурасы туралы ақпаратпен карта түрінде жабдықталған жағдайда осы карталар стандартты ұшу эшелоны үшін болжау карталар ұсынылады. Жалғаспайтын ұшу жағдайында стандартты изобарлық беттерді карталардың орнына ағымдағы карталар ұсынылады, көрсетілген деңгейлер стандартты изобарлық деңгейлерге сәйкес болады.</w:t>
      </w:r>
    </w:p>
    <w:bookmarkEnd w:id="1163"/>
    <w:bookmarkStart w:name="z1190" w:id="1164"/>
    <w:p>
      <w:pPr>
        <w:spacing w:after="0"/>
        <w:ind w:left="0"/>
        <w:jc w:val="both"/>
      </w:pPr>
      <w:r>
        <w:rPr>
          <w:rFonts w:ascii="Times New Roman"/>
          <w:b w:val="false"/>
          <w:i w:val="false"/>
          <w:color w:val="000000"/>
          <w:sz w:val="28"/>
        </w:rPr>
        <w:t>
      438. Биіктіктерде жел мен ауа температурасы туралы ақпарат кесте түрінде ұсынылған жағдайда ол биіктік карталар үшін деректердей сол ұшу эшелондары бойынша деректерді қамтиды. Осы ақпарат географиялық пункттерге ұсынылады.</w:t>
      </w:r>
    </w:p>
    <w:bookmarkEnd w:id="1164"/>
    <w:bookmarkStart w:name="z1191" w:id="1165"/>
    <w:p>
      <w:pPr>
        <w:spacing w:after="0"/>
        <w:ind w:left="0"/>
        <w:jc w:val="both"/>
      </w:pPr>
      <w:r>
        <w:rPr>
          <w:rFonts w:ascii="Times New Roman"/>
          <w:b w:val="false"/>
          <w:i w:val="false"/>
          <w:color w:val="000000"/>
          <w:sz w:val="28"/>
        </w:rPr>
        <w:t xml:space="preserve">
      Биіктіктерде жел мен ауа температурасының кесте болжамдары ұсынудың нысандары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1165"/>
    <w:bookmarkStart w:name="z1192" w:id="1166"/>
    <w:p>
      <w:pPr>
        <w:spacing w:after="0"/>
        <w:ind w:left="0"/>
        <w:jc w:val="both"/>
      </w:pPr>
      <w:r>
        <w:rPr>
          <w:rFonts w:ascii="Times New Roman"/>
          <w:b w:val="false"/>
          <w:i w:val="false"/>
          <w:color w:val="000000"/>
          <w:sz w:val="28"/>
        </w:rPr>
        <w:t xml:space="preserve">
      439. Ұшу құжаттамасы ұшу әуеайлағы және белгіленген қону әуеайлағы бойынша барлық жағдайларда TAF болжамдарын енгізеді. </w:t>
      </w:r>
      <w:r>
        <w:rPr>
          <w:rFonts w:ascii="Times New Roman"/>
          <w:b w:val="false"/>
          <w:i w:val="false"/>
          <w:color w:val="000000"/>
          <w:sz w:val="28"/>
        </w:rPr>
        <w:t xml:space="preserve"> </w:t>
      </w:r>
      <w:r>
        <w:rPr>
          <w:rFonts w:ascii="Times New Roman"/>
          <w:b w:val="false"/>
          <w:i w:val="false"/>
          <w:color w:val="000000"/>
          <w:sz w:val="28"/>
        </w:rPr>
        <w:t xml:space="preserve"> Бұдан басқа, ұшудың жұмыс жоспарын толықтыруға қажетті жағдайларда ұшу құжаттамасына өкілетті метеорологиялық орган және пайдаланушылардың арасындағы келісім боойынша қосымша әуеайлақтар тізбесінің өңірлік аэронавигациялық жоспарынан таңдалатын бір немесе бірнеше қосымша әуеайлақтар бойынша TAF болжамдары енгізіледі.</w:t>
      </w:r>
    </w:p>
    <w:bookmarkEnd w:id="1166"/>
    <w:bookmarkStart w:name="z1195" w:id="1167"/>
    <w:p>
      <w:pPr>
        <w:spacing w:after="0"/>
        <w:ind w:left="0"/>
        <w:jc w:val="both"/>
      </w:pPr>
      <w:r>
        <w:rPr>
          <w:rFonts w:ascii="Times New Roman"/>
          <w:b w:val="false"/>
          <w:i w:val="false"/>
          <w:color w:val="000000"/>
          <w:sz w:val="28"/>
        </w:rPr>
        <w:t>
      440. Ұшу құжаттамасына енгізу үшін арналған метеорологиялық ақпарат ұшу алдындағы жоспарлау және ұшу барысында қайта жоспарлау үшін ұсынылған ақпараттан қатты айырмашылығы болған жағдайда бұл туралы дереу түрде пайдаланушыға хабарланады және мүмкіндігінше оған нақтыланған ақпарат ұсынылады.</w:t>
      </w:r>
    </w:p>
    <w:bookmarkEnd w:id="1167"/>
    <w:bookmarkStart w:name="z1196" w:id="1168"/>
    <w:p>
      <w:pPr>
        <w:spacing w:after="0"/>
        <w:ind w:left="0"/>
        <w:jc w:val="both"/>
      </w:pPr>
      <w:r>
        <w:rPr>
          <w:rFonts w:ascii="Times New Roman"/>
          <w:b w:val="false"/>
          <w:i w:val="false"/>
          <w:color w:val="000000"/>
          <w:sz w:val="28"/>
        </w:rPr>
        <w:t>
      441. Құжаттама берілгеннен кейін әуе кемесінің тура ұшуы алдында түзетулерді енгізу кезінде әуе айлақтық метеорологиялық орган қажетті түзетуді немесе жаңартылған ақпаратты пайдаланушыға немесе әуе кемесінің бортына беру үшін ӘҚҚ жіберуі тиіс.</w:t>
      </w:r>
    </w:p>
    <w:bookmarkEnd w:id="1168"/>
    <w:bookmarkStart w:name="z1197" w:id="1169"/>
    <w:p>
      <w:pPr>
        <w:spacing w:after="0"/>
        <w:ind w:left="0"/>
        <w:jc w:val="both"/>
      </w:pPr>
      <w:r>
        <w:rPr>
          <w:rFonts w:ascii="Times New Roman"/>
          <w:b w:val="false"/>
          <w:i w:val="false"/>
          <w:color w:val="000000"/>
          <w:sz w:val="28"/>
        </w:rPr>
        <w:t>
      442. Егер ұшу бағдары болжам картасына толық енгізілмесе, экипажға қалған учаскеге көршілес ауданның болжам картасы немесе кесте немесе ашық мәтін нысанында бағдар бойынша жағдайлардың болжамы қосымша беріледі.</w:t>
      </w:r>
    </w:p>
    <w:bookmarkEnd w:id="1169"/>
    <w:bookmarkStart w:name="z1198" w:id="1170"/>
    <w:p>
      <w:pPr>
        <w:spacing w:after="0"/>
        <w:ind w:left="0"/>
        <w:jc w:val="both"/>
      </w:pPr>
      <w:r>
        <w:rPr>
          <w:rFonts w:ascii="Times New Roman"/>
          <w:b w:val="false"/>
          <w:i w:val="false"/>
          <w:color w:val="000000"/>
          <w:sz w:val="28"/>
        </w:rPr>
        <w:t>
      443. Өкілетті метеорологиялық орган әуе кемелерінің экипаждарына берілген немесе олар ұшу алдында дайындық барысында пайдаланған ұшу құжаттамасы жиынтығының көшірмелері олар шығарылу күнінен кемінде 30 күнтізбелік күн сақталады. Осы ақпарат авиациялық оқиғаларды немесе оқиғаларды тергеу жағдайларында сұраныс бойынша ұсынылады және олар аяқталғанша сақталады.</w:t>
      </w:r>
    </w:p>
    <w:bookmarkEnd w:id="1170"/>
    <w:bookmarkStart w:name="z1199" w:id="1171"/>
    <w:p>
      <w:pPr>
        <w:spacing w:after="0"/>
        <w:ind w:left="0"/>
        <w:jc w:val="left"/>
      </w:pPr>
      <w:r>
        <w:rPr>
          <w:rFonts w:ascii="Times New Roman"/>
          <w:b/>
          <w:i w:val="false"/>
          <w:color w:val="000000"/>
        </w:rPr>
        <w:t xml:space="preserve"> 4-параграф. 100 төменгі эшелоннан төмен (немесе қажет болғанда 150 ұшу эшелонына дейін немесе таулы аудандарда одан жоғары) биіктікте ұшуды қамтамасыз ету үшін ақпаратты беру</w:t>
      </w:r>
    </w:p>
    <w:bookmarkEnd w:id="1171"/>
    <w:bookmarkStart w:name="z1200" w:id="1172"/>
    <w:p>
      <w:pPr>
        <w:spacing w:after="0"/>
        <w:ind w:left="0"/>
        <w:jc w:val="both"/>
      </w:pPr>
      <w:r>
        <w:rPr>
          <w:rFonts w:ascii="Times New Roman"/>
          <w:b w:val="false"/>
          <w:i w:val="false"/>
          <w:color w:val="000000"/>
          <w:sz w:val="28"/>
        </w:rPr>
        <w:t>
      444. 100 төменгі эшелоннан төмен (немесе қажет болғанда 150 ұшу эшелонына дейін немесе таулы аудандарда одан жоғары) ұшуды орындайтын әуе кемесінің экипаждары ұшу алдында және ұшу барысында метеорологиялық ақпаратпен қамтамасыз етіледі. Осы ақпарат ұшудың уақытына, биіктігіне және бағдарына (ауданына) сәйкес болуы тиіс. Ұшу алдындағы дайындық кезеңінде әуе кемелерінің экипаждары келесімен қамтамасыз етіледі:</w:t>
      </w:r>
    </w:p>
    <w:bookmarkEnd w:id="1172"/>
    <w:bookmarkStart w:name="z1201" w:id="1173"/>
    <w:p>
      <w:pPr>
        <w:spacing w:after="0"/>
        <w:ind w:left="0"/>
        <w:jc w:val="both"/>
      </w:pPr>
      <w:r>
        <w:rPr>
          <w:rFonts w:ascii="Times New Roman"/>
          <w:b w:val="false"/>
          <w:i w:val="false"/>
          <w:color w:val="000000"/>
          <w:sz w:val="28"/>
        </w:rPr>
        <w:t>
      1) ауызша метеорологиялық кеңеспен;</w:t>
      </w:r>
    </w:p>
    <w:bookmarkEnd w:id="1173"/>
    <w:bookmarkStart w:name="z1202" w:id="1174"/>
    <w:p>
      <w:pPr>
        <w:spacing w:after="0"/>
        <w:ind w:left="0"/>
        <w:jc w:val="both"/>
      </w:pPr>
      <w:r>
        <w:rPr>
          <w:rFonts w:ascii="Times New Roman"/>
          <w:b w:val="false"/>
          <w:i w:val="false"/>
          <w:color w:val="000000"/>
          <w:sz w:val="28"/>
        </w:rPr>
        <w:t>
      2) ұшу, қону және қосымша әуеайлақтары бойынша нақты ауа райы және болжамдар туралы деректермен;</w:t>
      </w:r>
    </w:p>
    <w:bookmarkEnd w:id="1174"/>
    <w:bookmarkStart w:name="z1203" w:id="1175"/>
    <w:p>
      <w:pPr>
        <w:spacing w:after="0"/>
        <w:ind w:left="0"/>
        <w:jc w:val="both"/>
      </w:pPr>
      <w:r>
        <w:rPr>
          <w:rFonts w:ascii="Times New Roman"/>
          <w:b w:val="false"/>
          <w:i w:val="false"/>
          <w:color w:val="000000"/>
          <w:sz w:val="28"/>
        </w:rPr>
        <w:t>
      3) ұшу бағыттары және аудандары бойынша болжамдармен және ескертулермен және SIGMET және AIRMET ақпаратымен (ұшу бағдарлары бойынша күтілетін немесе бар метео құбылыстары туралы ақпарат);</w:t>
      </w:r>
    </w:p>
    <w:bookmarkEnd w:id="1175"/>
    <w:bookmarkStart w:name="z1204" w:id="1176"/>
    <w:p>
      <w:pPr>
        <w:spacing w:after="0"/>
        <w:ind w:left="0"/>
        <w:jc w:val="both"/>
      </w:pPr>
      <w:r>
        <w:rPr>
          <w:rFonts w:ascii="Times New Roman"/>
          <w:b w:val="false"/>
          <w:i w:val="false"/>
          <w:color w:val="000000"/>
          <w:sz w:val="28"/>
        </w:rPr>
        <w:t>
      4) биіктіктер бойынша желдің және температураның және ауа райының ерекше құбылыстарының болжамдарымен.</w:t>
      </w:r>
    </w:p>
    <w:bookmarkEnd w:id="1176"/>
    <w:bookmarkStart w:name="z1205" w:id="1177"/>
    <w:p>
      <w:pPr>
        <w:spacing w:after="0"/>
        <w:ind w:left="0"/>
        <w:jc w:val="both"/>
      </w:pPr>
      <w:r>
        <w:rPr>
          <w:rFonts w:ascii="Times New Roman"/>
          <w:b w:val="false"/>
          <w:i w:val="false"/>
          <w:color w:val="000000"/>
          <w:sz w:val="28"/>
        </w:rPr>
        <w:t>
      445. Авиациялық жұмыстарды орындау бойынша ұшуларды метеорологиялық қамтамасыз ету үшін ұшулардың бағыттары мен аудандары бойынша болжамдары пайдаланылады.</w:t>
      </w:r>
    </w:p>
    <w:bookmarkEnd w:id="1177"/>
    <w:bookmarkStart w:name="z1206" w:id="1178"/>
    <w:p>
      <w:pPr>
        <w:spacing w:after="0"/>
        <w:ind w:left="0"/>
        <w:jc w:val="both"/>
      </w:pPr>
      <w:r>
        <w:rPr>
          <w:rFonts w:ascii="Times New Roman"/>
          <w:b w:val="false"/>
          <w:i w:val="false"/>
          <w:color w:val="000000"/>
          <w:sz w:val="28"/>
        </w:rPr>
        <w:t xml:space="preserve">
      446. Әуе жолдарынан тыс қону алаңдарын және белгіленген бағдарларды таңдаумен жергілікті әуе желілердің ұшуларын метеорологиялық қамтамасыз ету кезінде ұшу аудандары бойынша ауа райының болжамдары жасалады. </w:t>
      </w:r>
    </w:p>
    <w:bookmarkEnd w:id="1178"/>
    <w:bookmarkStart w:name="z1207" w:id="1179"/>
    <w:p>
      <w:pPr>
        <w:spacing w:after="0"/>
        <w:ind w:left="0"/>
        <w:jc w:val="both"/>
      </w:pPr>
      <w:r>
        <w:rPr>
          <w:rFonts w:ascii="Times New Roman"/>
          <w:b w:val="false"/>
          <w:i w:val="false"/>
          <w:color w:val="000000"/>
          <w:sz w:val="28"/>
        </w:rPr>
        <w:t>
      447. ЖӘЖ болжау аудандарының карта-сызбалары ӘҚҰ және авиациялық жұмыстарға қызмет көрсетуге қатысатын метеорологиялық органдар мамандарының жұмыс орындарында орналасады.</w:t>
      </w:r>
    </w:p>
    <w:bookmarkEnd w:id="1179"/>
    <w:bookmarkStart w:name="z1208" w:id="1180"/>
    <w:p>
      <w:pPr>
        <w:spacing w:after="0"/>
        <w:ind w:left="0"/>
        <w:jc w:val="both"/>
      </w:pPr>
      <w:r>
        <w:rPr>
          <w:rFonts w:ascii="Times New Roman"/>
          <w:b w:val="false"/>
          <w:i w:val="false"/>
          <w:color w:val="000000"/>
          <w:sz w:val="28"/>
        </w:rPr>
        <w:t xml:space="preserve">
      448. Авиациялық жұмыстардың ауданын метеорологиялық жарықтандыруын арттыру мақсатында уақытша метео посттары құрылу, ауа райы туралы ақпаратты таратуға арнайы дайындықтан өткен тапсырыс берушінің мамандары тартылу мүмкін. </w:t>
      </w:r>
    </w:p>
    <w:bookmarkEnd w:id="1180"/>
    <w:bookmarkStart w:name="z1209" w:id="1181"/>
    <w:p>
      <w:pPr>
        <w:spacing w:after="0"/>
        <w:ind w:left="0"/>
        <w:jc w:val="both"/>
      </w:pPr>
      <w:r>
        <w:rPr>
          <w:rFonts w:ascii="Times New Roman"/>
          <w:b w:val="false"/>
          <w:i w:val="false"/>
          <w:color w:val="000000"/>
          <w:sz w:val="28"/>
        </w:rPr>
        <w:t>
      449. Уақытша метеорологиялық посттар мен метеоақпараттарды жеткізу тәсілін құру туралы шешім пайдаланушы мен ӘҚҚ органының келісімі бойынша метеорологиялық өкілетті орган қабылдайды.</w:t>
      </w:r>
    </w:p>
    <w:bookmarkEnd w:id="1181"/>
    <w:bookmarkStart w:name="z1210" w:id="1182"/>
    <w:p>
      <w:pPr>
        <w:spacing w:after="0"/>
        <w:ind w:left="0"/>
        <w:jc w:val="both"/>
      </w:pPr>
      <w:r>
        <w:rPr>
          <w:rFonts w:ascii="Times New Roman"/>
          <w:b w:val="false"/>
          <w:i w:val="false"/>
          <w:color w:val="000000"/>
          <w:sz w:val="28"/>
        </w:rPr>
        <w:t>
      450. Авиациялық жұмыстарды метеорологиялық қамтамасыз ету жұмыстары келесіні қамтиды:</w:t>
      </w:r>
    </w:p>
    <w:bookmarkEnd w:id="1182"/>
    <w:bookmarkStart w:name="z1211" w:id="1183"/>
    <w:p>
      <w:pPr>
        <w:spacing w:after="0"/>
        <w:ind w:left="0"/>
        <w:jc w:val="both"/>
      </w:pPr>
      <w:r>
        <w:rPr>
          <w:rFonts w:ascii="Times New Roman"/>
          <w:b w:val="false"/>
          <w:i w:val="false"/>
          <w:color w:val="000000"/>
          <w:sz w:val="28"/>
        </w:rPr>
        <w:t>
      1) ауа райының болжамдары жасалатын аудандардың, соның ішінде  көршілес метеорологиялық органдардың тізбесін;</w:t>
      </w:r>
    </w:p>
    <w:bookmarkEnd w:id="1183"/>
    <w:bookmarkStart w:name="z1212" w:id="1184"/>
    <w:p>
      <w:pPr>
        <w:spacing w:after="0"/>
        <w:ind w:left="0"/>
        <w:jc w:val="both"/>
      </w:pPr>
      <w:r>
        <w:rPr>
          <w:rFonts w:ascii="Times New Roman"/>
          <w:b w:val="false"/>
          <w:i w:val="false"/>
          <w:color w:val="000000"/>
          <w:sz w:val="28"/>
        </w:rPr>
        <w:t>
      2) ұшулар аудандары бойынша болжамдарға түзетулерді шығару үшін өлшемдерді;</w:t>
      </w:r>
    </w:p>
    <w:bookmarkEnd w:id="1184"/>
    <w:bookmarkStart w:name="z1213" w:id="1185"/>
    <w:p>
      <w:pPr>
        <w:spacing w:after="0"/>
        <w:ind w:left="0"/>
        <w:jc w:val="both"/>
      </w:pPr>
      <w:r>
        <w:rPr>
          <w:rFonts w:ascii="Times New Roman"/>
          <w:b w:val="false"/>
          <w:i w:val="false"/>
          <w:color w:val="000000"/>
          <w:sz w:val="28"/>
        </w:rPr>
        <w:t>
      3) метеорологиялық жұмыстар өндірілетін станциялардың тізбесі және олардың жұмыс кезеңі;</w:t>
      </w:r>
    </w:p>
    <w:bookmarkEnd w:id="1185"/>
    <w:bookmarkStart w:name="z1214" w:id="1186"/>
    <w:p>
      <w:pPr>
        <w:spacing w:after="0"/>
        <w:ind w:left="0"/>
        <w:jc w:val="both"/>
      </w:pPr>
      <w:r>
        <w:rPr>
          <w:rFonts w:ascii="Times New Roman"/>
          <w:b w:val="false"/>
          <w:i w:val="false"/>
          <w:color w:val="000000"/>
          <w:sz w:val="28"/>
        </w:rPr>
        <w:t>
      4) Ұшу алдындағы дайындалу және ұшуды орындау уақыты кезінде әуе кемелерінің экипаждарына метеорологиялық ақпаратты жеткізу тәсілдері;</w:t>
      </w:r>
    </w:p>
    <w:bookmarkEnd w:id="1186"/>
    <w:bookmarkStart w:name="z1215" w:id="1187"/>
    <w:p>
      <w:pPr>
        <w:spacing w:after="0"/>
        <w:ind w:left="0"/>
        <w:jc w:val="both"/>
      </w:pPr>
      <w:r>
        <w:rPr>
          <w:rFonts w:ascii="Times New Roman"/>
          <w:b w:val="false"/>
          <w:i w:val="false"/>
          <w:color w:val="000000"/>
          <w:sz w:val="28"/>
        </w:rPr>
        <w:t>
      5) Әуе кемелерінің экипаждарынан метеорологиялық ақпаратты алу тәсілдері;</w:t>
      </w:r>
    </w:p>
    <w:bookmarkEnd w:id="1187"/>
    <w:bookmarkStart w:name="z1216" w:id="1188"/>
    <w:p>
      <w:pPr>
        <w:spacing w:after="0"/>
        <w:ind w:left="0"/>
        <w:jc w:val="both"/>
      </w:pPr>
      <w:r>
        <w:rPr>
          <w:rFonts w:ascii="Times New Roman"/>
          <w:b w:val="false"/>
          <w:i w:val="false"/>
          <w:color w:val="000000"/>
          <w:sz w:val="28"/>
        </w:rPr>
        <w:t>
      6) ӘҚК органдарына метеорологиялық ақпаратты жеткізу тәсілдері.</w:t>
      </w:r>
    </w:p>
    <w:bookmarkEnd w:id="1188"/>
    <w:bookmarkStart w:name="z1217" w:id="1189"/>
    <w:p>
      <w:pPr>
        <w:spacing w:after="0"/>
        <w:ind w:left="0"/>
        <w:jc w:val="both"/>
      </w:pPr>
      <w:r>
        <w:rPr>
          <w:rFonts w:ascii="Times New Roman"/>
          <w:b w:val="false"/>
          <w:i w:val="false"/>
          <w:color w:val="000000"/>
          <w:sz w:val="28"/>
        </w:rPr>
        <w:t>
      451. Әуе кеңістігін пайдаланушыларының кіші биіктіктерде ұшудың ауданы/бағыты бойынша болжамдары қабылданған қысқартулармен ашық мәтін нысанында немесе Азаматтық авиацияның халықаралық ұйымымен қабылданған есептелген өлшемдер мен қысқартуларды пайдаланумен мен GAMET болжамы нысанында немесе карта түрінде беріледі.</w:t>
      </w:r>
    </w:p>
    <w:bookmarkEnd w:id="1189"/>
    <w:bookmarkStart w:name="z1218" w:id="1190"/>
    <w:p>
      <w:pPr>
        <w:spacing w:after="0"/>
        <w:ind w:left="0"/>
        <w:jc w:val="both"/>
      </w:pPr>
      <w:r>
        <w:rPr>
          <w:rFonts w:ascii="Times New Roman"/>
          <w:b w:val="false"/>
          <w:i w:val="false"/>
          <w:color w:val="000000"/>
          <w:sz w:val="28"/>
        </w:rPr>
        <w:t xml:space="preserve">
      452. 100 ұшу эшелондары (немесе таулы аудандарда 150 ұшу эшелонына дейін немесе қажет болғанда жоғарырақ эшелонға дейін) үшін кіші биіктіктерде ШҰЕ бойынша ұшулар үшін ұшу құжаттамасы ұшу ұзақтығына қарамастан ӘК экипажына беріледі және келесіні қамтиды: </w:t>
      </w:r>
    </w:p>
    <w:bookmarkEnd w:id="1190"/>
    <w:bookmarkStart w:name="z1219" w:id="1191"/>
    <w:p>
      <w:pPr>
        <w:spacing w:after="0"/>
        <w:ind w:left="0"/>
        <w:jc w:val="both"/>
      </w:pPr>
      <w:r>
        <w:rPr>
          <w:rFonts w:ascii="Times New Roman"/>
          <w:b w:val="false"/>
          <w:i w:val="false"/>
          <w:color w:val="000000"/>
          <w:sz w:val="28"/>
        </w:rPr>
        <w:t>
      1) METAR және SPECI мәліметтерін;</w:t>
      </w:r>
    </w:p>
    <w:bookmarkEnd w:id="1191"/>
    <w:bookmarkStart w:name="z1220" w:id="1192"/>
    <w:p>
      <w:pPr>
        <w:spacing w:after="0"/>
        <w:ind w:left="0"/>
        <w:jc w:val="both"/>
      </w:pPr>
      <w:r>
        <w:rPr>
          <w:rFonts w:ascii="Times New Roman"/>
          <w:b w:val="false"/>
          <w:i w:val="false"/>
          <w:color w:val="000000"/>
          <w:sz w:val="28"/>
        </w:rPr>
        <w:t>
      2) TAF болжамдарын және "тренд" түріндегі болжам;</w:t>
      </w:r>
    </w:p>
    <w:bookmarkEnd w:id="1192"/>
    <w:bookmarkStart w:name="z1221" w:id="1193"/>
    <w:p>
      <w:pPr>
        <w:spacing w:after="0"/>
        <w:ind w:left="0"/>
        <w:jc w:val="both"/>
      </w:pPr>
      <w:r>
        <w:rPr>
          <w:rFonts w:ascii="Times New Roman"/>
          <w:b w:val="false"/>
          <w:i w:val="false"/>
          <w:color w:val="000000"/>
          <w:sz w:val="28"/>
        </w:rPr>
        <w:t>
      3) ұшу әуеайлағы бойынша ескерту;</w:t>
      </w:r>
    </w:p>
    <w:bookmarkEnd w:id="1193"/>
    <w:bookmarkStart w:name="z1222" w:id="1194"/>
    <w:p>
      <w:pPr>
        <w:spacing w:after="0"/>
        <w:ind w:left="0"/>
        <w:jc w:val="both"/>
      </w:pPr>
      <w:r>
        <w:rPr>
          <w:rFonts w:ascii="Times New Roman"/>
          <w:b w:val="false"/>
          <w:i w:val="false"/>
          <w:color w:val="000000"/>
          <w:sz w:val="28"/>
        </w:rPr>
        <w:t>
      4) SIGMET және AIRMET ақпараттарын;</w:t>
      </w:r>
    </w:p>
    <w:bookmarkEnd w:id="1194"/>
    <w:bookmarkStart w:name="z1223" w:id="1195"/>
    <w:p>
      <w:pPr>
        <w:spacing w:after="0"/>
        <w:ind w:left="0"/>
        <w:jc w:val="both"/>
      </w:pPr>
      <w:r>
        <w:rPr>
          <w:rFonts w:ascii="Times New Roman"/>
          <w:b w:val="false"/>
          <w:i w:val="false"/>
          <w:color w:val="000000"/>
          <w:sz w:val="28"/>
        </w:rPr>
        <w:t>
      5) кіші биіктіктерде ұшулар үшін SWL карталар түрінде аймақтық болжамдар;</w:t>
      </w:r>
    </w:p>
    <w:bookmarkEnd w:id="1195"/>
    <w:bookmarkStart w:name="z1224" w:id="1196"/>
    <w:p>
      <w:pPr>
        <w:spacing w:after="0"/>
        <w:ind w:left="0"/>
        <w:jc w:val="both"/>
      </w:pPr>
      <w:r>
        <w:rPr>
          <w:rFonts w:ascii="Times New Roman"/>
          <w:b w:val="false"/>
          <w:i w:val="false"/>
          <w:color w:val="000000"/>
          <w:sz w:val="28"/>
        </w:rPr>
        <w:t>
      6) бір бірінен 500 км қашықтықта тұратын пункттер үшін карта түрінде жел және температураның болжамдары, келесі абсолюттік биіктер үшін: 600, 1500 және 3000 м (2000, 5000 және 10000 фут);</w:t>
      </w:r>
    </w:p>
    <w:bookmarkEnd w:id="1196"/>
    <w:bookmarkStart w:name="z1225" w:id="1197"/>
    <w:p>
      <w:pPr>
        <w:spacing w:after="0"/>
        <w:ind w:left="0"/>
        <w:jc w:val="both"/>
      </w:pPr>
      <w:r>
        <w:rPr>
          <w:rFonts w:ascii="Times New Roman"/>
          <w:b w:val="false"/>
          <w:i w:val="false"/>
          <w:color w:val="000000"/>
          <w:sz w:val="28"/>
        </w:rPr>
        <w:t>
      7) немесе GAMET аймақтық болжамдары;</w:t>
      </w:r>
    </w:p>
    <w:bookmarkEnd w:id="1197"/>
    <w:bookmarkStart w:name="z1226" w:id="1198"/>
    <w:p>
      <w:pPr>
        <w:spacing w:after="0"/>
        <w:ind w:left="0"/>
        <w:jc w:val="both"/>
      </w:pPr>
      <w:r>
        <w:rPr>
          <w:rFonts w:ascii="Times New Roman"/>
          <w:b w:val="false"/>
          <w:i w:val="false"/>
          <w:color w:val="000000"/>
          <w:sz w:val="28"/>
        </w:rPr>
        <w:t xml:space="preserve">
      8) қабылданған қысқартулармен ашық мәтін нысанында ұшу бағдарлары және аудандары бойынша болжамдар. </w:t>
      </w:r>
    </w:p>
    <w:bookmarkEnd w:id="1198"/>
    <w:bookmarkStart w:name="z1227" w:id="1199"/>
    <w:p>
      <w:pPr>
        <w:spacing w:after="0"/>
        <w:ind w:left="0"/>
        <w:jc w:val="both"/>
      </w:pPr>
      <w:r>
        <w:rPr>
          <w:rFonts w:ascii="Times New Roman"/>
          <w:b w:val="false"/>
          <w:i w:val="false"/>
          <w:color w:val="000000"/>
          <w:sz w:val="28"/>
        </w:rPr>
        <w:t xml:space="preserve">
      453. Кіші биіктіктерде ұшулар үшін ақпарат. Болжамдар карталар түрінде ұсынылған жағдайда кіші биіктіктерде, соның ішінде 100 ұшу эшелонына дейін (немесе қажет болғанда 150 ұшу эшелонына дейін немесе таулы аудандарда одан жоғары) шолу ұшулар ережелері бойынша ұшулар үшін ұшу құжаттамасына келесі ақпаратты енгізу қажет: </w:t>
      </w:r>
    </w:p>
    <w:bookmarkEnd w:id="1199"/>
    <w:bookmarkStart w:name="z1228" w:id="1200"/>
    <w:p>
      <w:pPr>
        <w:spacing w:after="0"/>
        <w:ind w:left="0"/>
        <w:jc w:val="both"/>
      </w:pPr>
      <w:r>
        <w:rPr>
          <w:rFonts w:ascii="Times New Roman"/>
          <w:b w:val="false"/>
          <w:i w:val="false"/>
          <w:color w:val="000000"/>
          <w:sz w:val="28"/>
        </w:rPr>
        <w:t>
      1) SIGMET және AIRMET тиісті мәліметтерінен ақпаратты;</w:t>
      </w:r>
    </w:p>
    <w:bookmarkEnd w:id="1200"/>
    <w:bookmarkStart w:name="z1229" w:id="1201"/>
    <w:p>
      <w:pPr>
        <w:spacing w:after="0"/>
        <w:ind w:left="0"/>
        <w:jc w:val="both"/>
      </w:pPr>
      <w:r>
        <w:rPr>
          <w:rFonts w:ascii="Times New Roman"/>
          <w:b w:val="false"/>
          <w:i w:val="false"/>
          <w:color w:val="000000"/>
          <w:sz w:val="28"/>
        </w:rPr>
        <w:t>
      2) 600, 1500 және 3000 м (2000, 5000 және 10 000 фут) биіктіктерде желдің және ауа температурасының карталары;</w:t>
      </w:r>
    </w:p>
    <w:bookmarkEnd w:id="1201"/>
    <w:bookmarkStart w:name="z1230" w:id="120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322-тармағында</w:t>
      </w:r>
      <w:r>
        <w:rPr>
          <w:rFonts w:ascii="Times New Roman"/>
          <w:b w:val="false"/>
          <w:i w:val="false"/>
          <w:color w:val="000000"/>
          <w:sz w:val="28"/>
        </w:rPr>
        <w:t xml:space="preserve"> көрсетілген ауа райының ерекше құбылыстарының карталары.</w:t>
      </w:r>
    </w:p>
    <w:bookmarkEnd w:id="1202"/>
    <w:bookmarkStart w:name="z1231" w:id="1203"/>
    <w:p>
      <w:pPr>
        <w:spacing w:after="0"/>
        <w:ind w:left="0"/>
        <w:jc w:val="both"/>
      </w:pPr>
      <w:r>
        <w:rPr>
          <w:rFonts w:ascii="Times New Roman"/>
          <w:b w:val="false"/>
          <w:i w:val="false"/>
          <w:color w:val="000000"/>
          <w:sz w:val="28"/>
        </w:rPr>
        <w:t>
      454. 100 төменгі эшелонына дейін (немесе қажет болғанда 150 ұшу эшелонына дейін немесе таулы аудандарда одан жоғары) ВҰЕ бойынша ұшу үшін ұшу құжаттамасына карта нысанында емес болжамды беру кезінде мынадай ақпараттар қосылады:</w:t>
      </w:r>
    </w:p>
    <w:bookmarkEnd w:id="1203"/>
    <w:bookmarkStart w:name="z1232" w:id="1204"/>
    <w:p>
      <w:pPr>
        <w:spacing w:after="0"/>
        <w:ind w:left="0"/>
        <w:jc w:val="both"/>
      </w:pPr>
      <w:r>
        <w:rPr>
          <w:rFonts w:ascii="Times New Roman"/>
          <w:b w:val="false"/>
          <w:i w:val="false"/>
          <w:color w:val="000000"/>
          <w:sz w:val="28"/>
        </w:rPr>
        <w:t>
      1) SIGMET және AIRMET;</w:t>
      </w:r>
    </w:p>
    <w:bookmarkEnd w:id="1204"/>
    <w:bookmarkStart w:name="z1233" w:id="120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 қосымшасында</w:t>
      </w:r>
      <w:r>
        <w:rPr>
          <w:rFonts w:ascii="Times New Roman"/>
          <w:b w:val="false"/>
          <w:i w:val="false"/>
          <w:color w:val="000000"/>
          <w:sz w:val="28"/>
        </w:rPr>
        <w:t xml:space="preserve"> көрсетілген GAMET ақпаратына қатысты талаптарға сәйкес жасалған GAMEТ аймақтық болжамы; немесе</w:t>
      </w:r>
    </w:p>
    <w:bookmarkEnd w:id="1205"/>
    <w:bookmarkStart w:name="z1234" w:id="1206"/>
    <w:p>
      <w:pPr>
        <w:spacing w:after="0"/>
        <w:ind w:left="0"/>
        <w:jc w:val="both"/>
      </w:pPr>
      <w:r>
        <w:rPr>
          <w:rFonts w:ascii="Times New Roman"/>
          <w:b w:val="false"/>
          <w:i w:val="false"/>
          <w:color w:val="000000"/>
          <w:sz w:val="28"/>
        </w:rPr>
        <w:t>
      3) немесе қабылданған қысқартулармен ашық мәтін нысанындағы бағыт және аудан бойынша аймақтық болжамдар.</w:t>
      </w:r>
    </w:p>
    <w:bookmarkEnd w:id="1206"/>
    <w:bookmarkStart w:name="z1235" w:id="1207"/>
    <w:p>
      <w:pPr>
        <w:spacing w:after="0"/>
        <w:ind w:left="0"/>
        <w:jc w:val="both"/>
      </w:pPr>
      <w:r>
        <w:rPr>
          <w:rFonts w:ascii="Times New Roman"/>
          <w:b w:val="false"/>
          <w:i w:val="false"/>
          <w:color w:val="000000"/>
          <w:sz w:val="28"/>
        </w:rPr>
        <w:t xml:space="preserve">
      455.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 Ашық мәтін нысанында бағдарлар, ұшу аудандары және АХЖ бойынша ауа райы болжамдарының үлгілері және карталар мен кестелерді құрастыру жөніндегі талаптарға сәйкес, ұшу бағдары бойынша ауа райының ерекше құбылыстары туралы ұшу құжаттамасы карта түрінде емес ұсынылған жағдайда оны кесте және (немесе) қысқартулармен ашық мәтін түрінде ұсынылады.</w:t>
      </w:r>
    </w:p>
    <w:bookmarkEnd w:id="1207"/>
    <w:bookmarkStart w:name="z1236" w:id="1208"/>
    <w:p>
      <w:pPr>
        <w:spacing w:after="0"/>
        <w:ind w:left="0"/>
        <w:jc w:val="both"/>
      </w:pPr>
      <w:r>
        <w:rPr>
          <w:rFonts w:ascii="Times New Roman"/>
          <w:b w:val="false"/>
          <w:i w:val="false"/>
          <w:color w:val="000000"/>
          <w:sz w:val="28"/>
        </w:rPr>
        <w:t>
      456. Кіші биіктіктегі ұшуларды қамтамасыз ету үшін нұсқаулық және (немесе) кеңес беру кезінде, сонымен қатар көзбен шолу ұшулардың ережесі бойынша 100 эшелонға (немесе таулы аудандарда 150 ұшу эталонына дейін немесе қажеттілікте жоғары) дейінгі биіктік бойынша метеорологиялық ақпараттар пайдаланылады. Кең кеңістікте көрінудің 5000 м кем көлеміне дейін төмендеуіне ықпал ететін кез келген нақты немесе күтілетін құбылыстардың пайда болуын, сондай-ақ ұшулардың орындалуына ықпал ететін нақты немесе күтілетін бұлттардың пайда болуына ерекше көрсету қажет.</w:t>
      </w:r>
    </w:p>
    <w:bookmarkEnd w:id="1208"/>
    <w:bookmarkStart w:name="z1237" w:id="1209"/>
    <w:p>
      <w:pPr>
        <w:spacing w:after="0"/>
        <w:ind w:left="0"/>
        <w:jc w:val="both"/>
      </w:pPr>
      <w:r>
        <w:rPr>
          <w:rFonts w:ascii="Times New Roman"/>
          <w:b w:val="false"/>
          <w:i w:val="false"/>
          <w:color w:val="000000"/>
          <w:sz w:val="28"/>
        </w:rPr>
        <w:t>
      457. Ашық теңізде құрылысқа ұшуды орындайтын тікұшақтарды пайдаланушылармен ұшу барысында алдын ала жоспарлау және қайта жоспарлайды жүзеге асыруға арналған метеорологиялық ақпаратқа 100 ұшу эшелонына дейін және теңіз деңгейінен қабат бойынша мәліметті қосу керек. Ерекше турбуленттілік пен мұзданудың күтілетін және нақты пайда болуын, теңіз деңгейінде орташа қысым, теңіз үсті температурасын, теңіз жағдайын, 100 ұшу эшелонынан төмен бұлттың ұшын және негізін, түрін, санын, беттегі күтілетін көрінуді көрсету керек.</w:t>
      </w:r>
    </w:p>
    <w:bookmarkEnd w:id="1209"/>
    <w:bookmarkStart w:name="z1238" w:id="1210"/>
    <w:p>
      <w:pPr>
        <w:spacing w:after="0"/>
        <w:ind w:left="0"/>
        <w:jc w:val="left"/>
      </w:pPr>
      <w:r>
        <w:rPr>
          <w:rFonts w:ascii="Times New Roman"/>
          <w:b/>
          <w:i w:val="false"/>
          <w:color w:val="000000"/>
        </w:rPr>
        <w:t xml:space="preserve"> 5-параграф. Ашық теңізде теңіз кемесі мен платформаға тікұшақ ұшулары, таулы мекендердегі ұшулар, авиациялық жұмыстарды метеорологиялық қамтамасыз ету ерекшеліктері</w:t>
      </w:r>
    </w:p>
    <w:bookmarkEnd w:id="1210"/>
    <w:bookmarkStart w:name="z1239" w:id="1211"/>
    <w:p>
      <w:pPr>
        <w:spacing w:after="0"/>
        <w:ind w:left="0"/>
        <w:jc w:val="both"/>
      </w:pPr>
      <w:r>
        <w:rPr>
          <w:rFonts w:ascii="Times New Roman"/>
          <w:b w:val="false"/>
          <w:i w:val="false"/>
          <w:color w:val="000000"/>
          <w:sz w:val="28"/>
        </w:rPr>
        <w:t>
      458. Авиациялық жұмыстарды атқаратын теңіз кемелерінің пайдаланушылары әуеайлақтың метеорологиялық органы бекітілген аудан бойынша шығаратын ауа райының болжамдармен қамтамасыз етіледі. Болжамдар әр 6 сағатқа жасалады және ұшу кезеңінде әр 3 сағат сайын шығарылады. Қажет болған жағдайда ұшу ауданы бойынша қолданыстағы болжамдарға және ескертулерге түзетулерді шығару қамтамасыз етіледі.</w:t>
      </w:r>
    </w:p>
    <w:bookmarkEnd w:id="1211"/>
    <w:bookmarkStart w:name="z1240" w:id="1212"/>
    <w:p>
      <w:pPr>
        <w:spacing w:after="0"/>
        <w:ind w:left="0"/>
        <w:jc w:val="both"/>
      </w:pPr>
      <w:r>
        <w:rPr>
          <w:rFonts w:ascii="Times New Roman"/>
          <w:b w:val="false"/>
          <w:i w:val="false"/>
          <w:color w:val="000000"/>
          <w:sz w:val="28"/>
        </w:rPr>
        <w:t>
      459. Әуе қозғалысына қызмет көрсетудің (ЖДП) басқа ауданында ұшуларды қамтамасыз ету үшін ұшу әуеайлағының метеорологиялық органы осы ауданды қамтамасыз ететін тиісті метеорологиялық органнан жұмыстар ауданы бойынша ауа райының болжамын сұрайды.</w:t>
      </w:r>
    </w:p>
    <w:bookmarkEnd w:id="1212"/>
    <w:bookmarkStart w:name="z1241" w:id="1213"/>
    <w:p>
      <w:pPr>
        <w:spacing w:after="0"/>
        <w:ind w:left="0"/>
        <w:jc w:val="both"/>
      </w:pPr>
      <w:r>
        <w:rPr>
          <w:rFonts w:ascii="Times New Roman"/>
          <w:b w:val="false"/>
          <w:i w:val="false"/>
          <w:color w:val="000000"/>
          <w:sz w:val="28"/>
        </w:rPr>
        <w:t>
      460. Климаттың ерекшелігіне, мекеннің рельефіне және көлеміне байланысты болжаудың бекітілген ауданы өкілетті авиациялық орган мен тиісті метеорологиялық орган арасындағы келісім бойынша шектері мен белгілері белгіленген бірнеше алаңдарға бөліну мүмкін (географиялық координаттарда).</w:t>
      </w:r>
    </w:p>
    <w:bookmarkEnd w:id="1213"/>
    <w:bookmarkStart w:name="z1242" w:id="1214"/>
    <w:p>
      <w:pPr>
        <w:spacing w:after="0"/>
        <w:ind w:left="0"/>
        <w:jc w:val="both"/>
      </w:pPr>
      <w:r>
        <w:rPr>
          <w:rFonts w:ascii="Times New Roman"/>
          <w:b w:val="false"/>
          <w:i w:val="false"/>
          <w:color w:val="000000"/>
          <w:sz w:val="28"/>
        </w:rPr>
        <w:t>
      461. Орнатылатын алаңдар мен олардың өзгертулерінің тізбесі әуе қозғалысы қызметі ауданында ұшуларды қамтамасыз ететін әуеайлақтық метеорологиялық органдардың мекенжайына таратылады.</w:t>
      </w:r>
    </w:p>
    <w:bookmarkEnd w:id="1214"/>
    <w:bookmarkStart w:name="z1243" w:id="1215"/>
    <w:p>
      <w:pPr>
        <w:spacing w:after="0"/>
        <w:ind w:left="0"/>
        <w:jc w:val="both"/>
      </w:pPr>
      <w:r>
        <w:rPr>
          <w:rFonts w:ascii="Times New Roman"/>
          <w:b w:val="false"/>
          <w:i w:val="false"/>
          <w:color w:val="000000"/>
          <w:sz w:val="28"/>
        </w:rPr>
        <w:t>
      462. Қону алаңдарында Азаматтық авиацияның немесе басқа ведомствоның қызметкерлері жүзеге асыратын қону алаңдарында метеобақылауларды ұйымдастыру барысында әр алаң үшін (сыныпталмаған әуеайлақтар) метеобақылауларды өндірісінің және метеорологиялық органның жақын әуеайлағының және ӘК экипаждарына ақпаратты жеткізу тәртібі жасалады.</w:t>
      </w:r>
    </w:p>
    <w:bookmarkEnd w:id="1215"/>
    <w:bookmarkStart w:name="z1244" w:id="1216"/>
    <w:p>
      <w:pPr>
        <w:spacing w:after="0"/>
        <w:ind w:left="0"/>
        <w:jc w:val="both"/>
      </w:pPr>
      <w:r>
        <w:rPr>
          <w:rFonts w:ascii="Times New Roman"/>
          <w:b w:val="false"/>
          <w:i w:val="false"/>
          <w:color w:val="000000"/>
          <w:sz w:val="28"/>
        </w:rPr>
        <w:t>
      463. Әуеайлақ метеорологиялық органы жоқ жерде жедел авиациялық жұмыстардың басталу алдында әуе кемесінің экипажы әуе қозғалысына қызмет көрсету органы диспетчеріне болжамды жасауға жауапты метеорологиялық органға беру үшін ауа райы туралы мәліметті хабарлайды. Көрінуді бақылаған кезде әуайлақтың шекарасында орнатылған табиғи бағдарлар пайдаланылады. Желдің жылдамдығын бағалау үшін пайдаланушылар әуе кемесінің экипаждарын қол анемометрлермен қамтамасыз етеді.</w:t>
      </w:r>
    </w:p>
    <w:bookmarkEnd w:id="1216"/>
    <w:bookmarkStart w:name="z1245" w:id="1217"/>
    <w:p>
      <w:pPr>
        <w:spacing w:after="0"/>
        <w:ind w:left="0"/>
        <w:jc w:val="both"/>
      </w:pPr>
      <w:r>
        <w:rPr>
          <w:rFonts w:ascii="Times New Roman"/>
          <w:b w:val="false"/>
          <w:i w:val="false"/>
          <w:color w:val="000000"/>
          <w:sz w:val="28"/>
        </w:rPr>
        <w:t>
      464. Авиациялық жұмыстардың пункттерімен байланысты ұйымдастыру, әуе кемелерінің экипаждарын анемометрлермен қамтамасыз етуді, жел конустарын орнатуды және көріну бағдарларын таңдауды авиациялық пайдаланушылар жүзеге асырады.</w:t>
      </w:r>
    </w:p>
    <w:bookmarkEnd w:id="1217"/>
    <w:bookmarkStart w:name="z1246" w:id="1218"/>
    <w:p>
      <w:pPr>
        <w:spacing w:after="0"/>
        <w:ind w:left="0"/>
        <w:jc w:val="both"/>
      </w:pPr>
      <w:r>
        <w:rPr>
          <w:rFonts w:ascii="Times New Roman"/>
          <w:b w:val="false"/>
          <w:i w:val="false"/>
          <w:color w:val="000000"/>
          <w:sz w:val="28"/>
        </w:rPr>
        <w:t>
      465. АХЖ орындау процесінде әуе кемелерінің экипаждары ауа райының өзгеруін қадағалайды, ауа райының қолайсыз құбылысы мен жағдайы пайда болғанда, ол туралы ӘҚҚ диспетчеріне хабарлайды. ӘҚҚ диспетчері осы ақпаратты әуеайлақтық метеорологиялық органға береді. Осы Қағидалардың 336-тармағында аталған қауіпті құбылыстардың кездестірген жағдайда олардың пайда болуы туралы ақпарат дереу хабарланады.</w:t>
      </w:r>
    </w:p>
    <w:bookmarkEnd w:id="1218"/>
    <w:bookmarkStart w:name="z1247" w:id="1219"/>
    <w:p>
      <w:pPr>
        <w:spacing w:after="0"/>
        <w:ind w:left="0"/>
        <w:jc w:val="both"/>
      </w:pPr>
      <w:r>
        <w:rPr>
          <w:rFonts w:ascii="Times New Roman"/>
          <w:b w:val="false"/>
          <w:i w:val="false"/>
          <w:color w:val="000000"/>
          <w:sz w:val="28"/>
        </w:rPr>
        <w:t>
      466. Жұмыстар ауданы бойынша нақты ауа райы туралы ақпарат болмаған жағдайда алғашқы болжам бағдарлы болжам ретінде құрылады. Нақты ауа райы туралы ақпаратты алғаннан кейін әуеайлақтық метеорологиялық орган нақтыланған болжам шығарады.</w:t>
      </w:r>
    </w:p>
    <w:bookmarkEnd w:id="1219"/>
    <w:bookmarkStart w:name="z1248" w:id="1220"/>
    <w:p>
      <w:pPr>
        <w:spacing w:after="0"/>
        <w:ind w:left="0"/>
        <w:jc w:val="both"/>
      </w:pPr>
      <w:r>
        <w:rPr>
          <w:rFonts w:ascii="Times New Roman"/>
          <w:b w:val="false"/>
          <w:i w:val="false"/>
          <w:color w:val="000000"/>
          <w:sz w:val="28"/>
        </w:rPr>
        <w:t xml:space="preserve">
      467. Авиациялық-химиялық жұмыстарды орындайтын әуе кемелерінің экипаждары осы Қағидалардың </w:t>
      </w:r>
      <w:r>
        <w:rPr>
          <w:rFonts w:ascii="Times New Roman"/>
          <w:b w:val="false"/>
          <w:i w:val="false"/>
          <w:color w:val="000000"/>
          <w:sz w:val="28"/>
        </w:rPr>
        <w:t>458-тармағының</w:t>
      </w:r>
      <w:r>
        <w:rPr>
          <w:rFonts w:ascii="Times New Roman"/>
          <w:b w:val="false"/>
          <w:i w:val="false"/>
          <w:color w:val="000000"/>
          <w:sz w:val="28"/>
        </w:rPr>
        <w:t xml:space="preserve"> талаптарына сәйкес метеорологиялық ақпаратпен қамтамасыз етіледі. </w:t>
      </w:r>
    </w:p>
    <w:bookmarkEnd w:id="1220"/>
    <w:bookmarkStart w:name="z1249" w:id="1221"/>
    <w:p>
      <w:pPr>
        <w:spacing w:after="0"/>
        <w:ind w:left="0"/>
        <w:jc w:val="both"/>
      </w:pPr>
      <w:r>
        <w:rPr>
          <w:rFonts w:ascii="Times New Roman"/>
          <w:b w:val="false"/>
          <w:i w:val="false"/>
          <w:color w:val="000000"/>
          <w:sz w:val="28"/>
        </w:rPr>
        <w:t>
      468. АХЖ аудандарына ұшуға дайындық кезінде осы Қағидалардың 7 тарауы 4-параграф талаптарына сәйкес метеорологиялық ақпаратпен қамтамасыз етіледі.</w:t>
      </w:r>
    </w:p>
    <w:bookmarkEnd w:id="1221"/>
    <w:bookmarkStart w:name="z1250" w:id="1222"/>
    <w:p>
      <w:pPr>
        <w:spacing w:after="0"/>
        <w:ind w:left="0"/>
        <w:jc w:val="both"/>
      </w:pPr>
      <w:r>
        <w:rPr>
          <w:rFonts w:ascii="Times New Roman"/>
          <w:b w:val="false"/>
          <w:i w:val="false"/>
          <w:color w:val="000000"/>
          <w:sz w:val="28"/>
        </w:rPr>
        <w:t>
      469. Алдын ала жоспарлау мақсатында авиациялық пайдаланушылардың тапсырысы бойынша негізгі әуеайлақтың метеорологиялық органы АХЖ аудандары бойынша екі 12-сағаттық кезеңге бөлумен ауа райының тәулік болжамдарын қосымша шығарады.</w:t>
      </w:r>
    </w:p>
    <w:bookmarkEnd w:id="1222"/>
    <w:bookmarkStart w:name="z1251" w:id="1223"/>
    <w:p>
      <w:pPr>
        <w:spacing w:after="0"/>
        <w:ind w:left="0"/>
        <w:jc w:val="both"/>
      </w:pPr>
      <w:r>
        <w:rPr>
          <w:rFonts w:ascii="Times New Roman"/>
          <w:b w:val="false"/>
          <w:i w:val="false"/>
          <w:color w:val="000000"/>
          <w:sz w:val="28"/>
        </w:rPr>
        <w:t>
      470. Авиациялық – химиялық жұмыстары аудандары бойынша ауа райының болжамдарын және ескертулерді тарату пайдаланушымен келісім бойынша белгіленген байланыс құралдары мен арналары бойынша жүзеге асырылады.</w:t>
      </w:r>
    </w:p>
    <w:bookmarkEnd w:id="1223"/>
    <w:bookmarkStart w:name="z1252" w:id="1224"/>
    <w:p>
      <w:pPr>
        <w:spacing w:after="0"/>
        <w:ind w:left="0"/>
        <w:jc w:val="both"/>
      </w:pPr>
      <w:r>
        <w:rPr>
          <w:rFonts w:ascii="Times New Roman"/>
          <w:b w:val="false"/>
          <w:i w:val="false"/>
          <w:color w:val="000000"/>
          <w:sz w:val="28"/>
        </w:rPr>
        <w:t xml:space="preserve">
      471. Ұшулардың алдында әуе кемесінің экипажы АХЖ әуеайлақтағы (қону алаңында) ауа райының жағдайын бақылайды, байланыс орнатқаннан кейін бақылаулардың деректерін негізгі әуеайлаққа жібереді. Бақылаулар осы Қағидалардың </w:t>
      </w:r>
      <w:r>
        <w:rPr>
          <w:rFonts w:ascii="Times New Roman"/>
          <w:b w:val="false"/>
          <w:i w:val="false"/>
          <w:color w:val="000000"/>
          <w:sz w:val="28"/>
        </w:rPr>
        <w:t>463-тармағына</w:t>
      </w:r>
      <w:r>
        <w:rPr>
          <w:rFonts w:ascii="Times New Roman"/>
          <w:b w:val="false"/>
          <w:i w:val="false"/>
          <w:color w:val="000000"/>
          <w:sz w:val="28"/>
        </w:rPr>
        <w:t xml:space="preserve"> сәйкес жасалады.</w:t>
      </w:r>
    </w:p>
    <w:bookmarkEnd w:id="1224"/>
    <w:bookmarkStart w:name="z1253" w:id="1225"/>
    <w:p>
      <w:pPr>
        <w:spacing w:after="0"/>
        <w:ind w:left="0"/>
        <w:jc w:val="both"/>
      </w:pPr>
      <w:r>
        <w:rPr>
          <w:rFonts w:ascii="Times New Roman"/>
          <w:b w:val="false"/>
          <w:i w:val="false"/>
          <w:color w:val="000000"/>
          <w:sz w:val="28"/>
        </w:rPr>
        <w:t>
      472. Ұшу үшін қажетті ақпаратты қамтитын метеорологиялық құжаттама әуе қызмет көрсету органы диспетчеріне немесе авиациялық жұмыстарды орындау бойынша ұшуларды басқаратын басқа лауазымды тұлғаға қол қою арқылы беріледі. Құжаттарды қолға беруге мүмкіндік болмағанда ақпарат қолданыстағы байланыс құралдары арқылы беріледі.</w:t>
      </w:r>
    </w:p>
    <w:bookmarkEnd w:id="1225"/>
    <w:bookmarkStart w:name="z1254" w:id="1226"/>
    <w:p>
      <w:pPr>
        <w:spacing w:after="0"/>
        <w:ind w:left="0"/>
        <w:jc w:val="both"/>
      </w:pPr>
      <w:r>
        <w:rPr>
          <w:rFonts w:ascii="Times New Roman"/>
          <w:b w:val="false"/>
          <w:i w:val="false"/>
          <w:color w:val="000000"/>
          <w:sz w:val="28"/>
        </w:rPr>
        <w:t>
      473. Таулы мекендерде ұшуларды метеорологиялық қамтамасыз ету ұшулар ауданында орографикалық ерекшеліктерін ескеріліп жасалады.</w:t>
      </w:r>
    </w:p>
    <w:bookmarkEnd w:id="1226"/>
    <w:bookmarkStart w:name="z1255" w:id="1227"/>
    <w:p>
      <w:pPr>
        <w:spacing w:after="0"/>
        <w:ind w:left="0"/>
        <w:jc w:val="both"/>
      </w:pPr>
      <w:r>
        <w:rPr>
          <w:rFonts w:ascii="Times New Roman"/>
          <w:b w:val="false"/>
          <w:i w:val="false"/>
          <w:color w:val="000000"/>
          <w:sz w:val="28"/>
        </w:rPr>
        <w:t>
      474. Таулы мекендерде ұшулар үшін жасалатын ауа райының болжамдарына орографикалық турбуленттігі және ол күтілетін қабаттың қалыңдығы туралы деректер, сондай-ақ, егер әуеайлақ деңгейінен 2000 м немесе одан кем биіктікте күтілетін бұлттылық туралы ақпарат енгізіледі.</w:t>
      </w:r>
    </w:p>
    <w:bookmarkEnd w:id="1227"/>
    <w:bookmarkStart w:name="z1256" w:id="1228"/>
    <w:p>
      <w:pPr>
        <w:spacing w:after="0"/>
        <w:ind w:left="0"/>
        <w:jc w:val="both"/>
      </w:pPr>
      <w:r>
        <w:rPr>
          <w:rFonts w:ascii="Times New Roman"/>
          <w:b w:val="false"/>
          <w:i w:val="false"/>
          <w:color w:val="000000"/>
          <w:sz w:val="28"/>
        </w:rPr>
        <w:t>
      475. Ұшулардың бағдарлары және аудандары бойынша болжамдарда найзағайдың болуына және таулардың бұлттармен жабылуына, тұмандардың және таулы баурайларда төмен бұлттылықтың және жергілікті желдің пайда болуына ерекше назар аударылады.</w:t>
      </w:r>
    </w:p>
    <w:bookmarkEnd w:id="1228"/>
    <w:bookmarkStart w:name="z1257" w:id="1229"/>
    <w:p>
      <w:pPr>
        <w:spacing w:after="0"/>
        <w:ind w:left="0"/>
        <w:jc w:val="both"/>
      </w:pPr>
      <w:r>
        <w:rPr>
          <w:rFonts w:ascii="Times New Roman"/>
          <w:b w:val="false"/>
          <w:i w:val="false"/>
          <w:color w:val="000000"/>
          <w:sz w:val="28"/>
        </w:rPr>
        <w:t xml:space="preserve">
      476. Таулы мекендерде ұшулар барысында метеорологиялық жағдайлар туралы мәліметтер теңіздің деңгейіндегі биіктіктерде көрсетіледі. </w:t>
      </w:r>
    </w:p>
    <w:bookmarkEnd w:id="1229"/>
    <w:bookmarkStart w:name="z1258" w:id="1230"/>
    <w:p>
      <w:pPr>
        <w:spacing w:after="0"/>
        <w:ind w:left="0"/>
        <w:jc w:val="both"/>
      </w:pPr>
      <w:r>
        <w:rPr>
          <w:rFonts w:ascii="Times New Roman"/>
          <w:b w:val="false"/>
          <w:i w:val="false"/>
          <w:color w:val="000000"/>
          <w:sz w:val="28"/>
        </w:rPr>
        <w:t xml:space="preserve">
      477. "CAVOK" (ХОР) термины таулы әуеайлақтары үшін мәліметтерді жасау және аэрофотобейне жұмыстарының кезеңінде пайдаланылмайды. </w:t>
      </w:r>
    </w:p>
    <w:bookmarkEnd w:id="1230"/>
    <w:bookmarkStart w:name="z1259" w:id="1231"/>
    <w:p>
      <w:pPr>
        <w:spacing w:after="0"/>
        <w:ind w:left="0"/>
        <w:jc w:val="both"/>
      </w:pPr>
      <w:r>
        <w:rPr>
          <w:rFonts w:ascii="Times New Roman"/>
          <w:b w:val="false"/>
          <w:i w:val="false"/>
          <w:color w:val="000000"/>
          <w:sz w:val="28"/>
        </w:rPr>
        <w:t xml:space="preserve">
      478. Метеорологиялық органдардың жұмыс мерзімінен тыс (түнде) жедел санитарлық тапсырмалар бойынша ұшуларды метеорологиялық қамтамасыз ету үшін өкілетті метеорологиялық орган тәулік бойы жұмыс істейтін метеорологиялық органдарға авиациялық пайдаланушыларға метеорологиялық қамтамасыз етуді тапсырады. </w:t>
      </w:r>
    </w:p>
    <w:bookmarkEnd w:id="1231"/>
    <w:bookmarkStart w:name="z1260" w:id="1232"/>
    <w:p>
      <w:pPr>
        <w:spacing w:after="0"/>
        <w:ind w:left="0"/>
        <w:jc w:val="both"/>
      </w:pPr>
      <w:r>
        <w:rPr>
          <w:rFonts w:ascii="Times New Roman"/>
          <w:b w:val="false"/>
          <w:i w:val="false"/>
          <w:color w:val="000000"/>
          <w:sz w:val="28"/>
        </w:rPr>
        <w:t>
      479. Баламалы әдіспен апаттан құтқару және іздеу-құтқару жұмыстарды, ірі апаттарды, катастрофаларды және апатты оқиғаларды жою бойынша ұшуларды метеорологиялық қамтамасыз ету ұйымдастырылады.</w:t>
      </w:r>
    </w:p>
    <w:bookmarkEnd w:id="1232"/>
    <w:bookmarkStart w:name="z1261" w:id="1233"/>
    <w:p>
      <w:pPr>
        <w:spacing w:after="0"/>
        <w:ind w:left="0"/>
        <w:jc w:val="both"/>
      </w:pPr>
      <w:r>
        <w:rPr>
          <w:rFonts w:ascii="Times New Roman"/>
          <w:b w:val="false"/>
          <w:i w:val="false"/>
          <w:color w:val="000000"/>
          <w:sz w:val="28"/>
        </w:rPr>
        <w:t>
      480. Тәулік бойы жұмыс істейтін метеорологиялық органдарға метеорологиялық қамтамасыз ету аудандарды бекіту өкілетті метеорологиялық орган бекіткен және ӘҚҚ өкілетті органымен келісілген метеорологиялық қамтамасыз ету аудандарының тізбесінде көзделді.</w:t>
      </w:r>
    </w:p>
    <w:bookmarkEnd w:id="1233"/>
    <w:bookmarkStart w:name="z1262" w:id="1234"/>
    <w:p>
      <w:pPr>
        <w:spacing w:after="0"/>
        <w:ind w:left="0"/>
        <w:jc w:val="both"/>
      </w:pPr>
      <w:r>
        <w:rPr>
          <w:rFonts w:ascii="Times New Roman"/>
          <w:b w:val="false"/>
          <w:i w:val="false"/>
          <w:color w:val="000000"/>
          <w:sz w:val="28"/>
        </w:rPr>
        <w:t>
      481. Санитарлық жедел тапсырмалар бойынша ұшуларды қамтамасыз ету кезеңінде ұшуларды орындау ауданында орналасқан ГМС ақпараты барынша пайдаланылады. Осы мақсаттарда өкілетті метеорологиялық орган ГМС өңірлік құрылымдарымен өзара әрекеттесуді ұйымдастырады және жыл сайын қажетті метеорологиялық ақпаратты ұсыну жүзеге асырылатын ГМС бөлімшелерінің телефондар тізбесін келіседі. Телефондардың келісілген тізбесі жедел санитарлық тапсырмалар бойынша ұшуларды қамтамасыз етуге, апаттан құтқару және іздестіру-құтқару жұмыстарға, ірі апаттардың, апатты оқиғалардың, катастрофалардың салдарын жоюына қатысатын метеорологиялық органдарда және ӘҚҚК органдарында болу тиіс.</w:t>
      </w:r>
    </w:p>
    <w:bookmarkEnd w:id="1234"/>
    <w:bookmarkStart w:name="z1263" w:id="1235"/>
    <w:p>
      <w:pPr>
        <w:spacing w:after="0"/>
        <w:ind w:left="0"/>
        <w:jc w:val="both"/>
      </w:pPr>
      <w:r>
        <w:rPr>
          <w:rFonts w:ascii="Times New Roman"/>
          <w:b w:val="false"/>
          <w:i w:val="false"/>
          <w:color w:val="000000"/>
          <w:sz w:val="28"/>
        </w:rPr>
        <w:t>
      482. Жедел санитарлық тапсырмалар бойынша ұшуларды орындау үшін тағайындалған әуеайлақ метеорологиялық органы ӘҚҚ тиісті органымен келісілетін және өкілетті метеорологиялық органмен бекітілетін осы ұшулардың метеорологиялық қамтамасыз етуін ұйымдастыру туралы нұсқаулықты әзірлейді.</w:t>
      </w:r>
    </w:p>
    <w:bookmarkEnd w:id="1235"/>
    <w:bookmarkStart w:name="z1264" w:id="1236"/>
    <w:p>
      <w:pPr>
        <w:spacing w:after="0"/>
        <w:ind w:left="0"/>
        <w:jc w:val="both"/>
      </w:pPr>
      <w:r>
        <w:rPr>
          <w:rFonts w:ascii="Times New Roman"/>
          <w:b w:val="false"/>
          <w:i w:val="false"/>
          <w:color w:val="000000"/>
          <w:sz w:val="28"/>
        </w:rPr>
        <w:t>
      483. Теңіз акваторияларының бетінде тікұшақтардың ұшуларын метеорологиялық қамтамасыз ету осы Қағидалардың 7 тарауы 4-параграф талаптарына сәйкес жасалады.</w:t>
      </w:r>
    </w:p>
    <w:bookmarkEnd w:id="1236"/>
    <w:bookmarkStart w:name="z1265" w:id="1237"/>
    <w:p>
      <w:pPr>
        <w:spacing w:after="0"/>
        <w:ind w:left="0"/>
        <w:jc w:val="both"/>
      </w:pPr>
      <w:r>
        <w:rPr>
          <w:rFonts w:ascii="Times New Roman"/>
          <w:b w:val="false"/>
          <w:i w:val="false"/>
          <w:color w:val="000000"/>
          <w:sz w:val="28"/>
        </w:rPr>
        <w:t>
      484. Теңіз кемелеріне және ашық теңіздегі алаңдарға тікұшақтардың ұшуларын метеорологиялық қамтамасыз ету тиісті метеорологиялық органның атына тапсырыс негізінде жүзеге асырылады. Тапсырыстың мәтіні әуе кемесінің командирі жасайды және кеме радио станциясына ұшулардың басталуына дейін 4 сағаттан кешіктірмей береді; тікұшақ командирінің метеорологиялық минимумы және теңіз кемесі орналасқан жерінің (алаңның) ауа райының жағдайы көрсетіледі.</w:t>
      </w:r>
    </w:p>
    <w:bookmarkEnd w:id="1237"/>
    <w:bookmarkStart w:name="z1266" w:id="1238"/>
    <w:p>
      <w:pPr>
        <w:spacing w:after="0"/>
        <w:ind w:left="0"/>
        <w:jc w:val="both"/>
      </w:pPr>
      <w:r>
        <w:rPr>
          <w:rFonts w:ascii="Times New Roman"/>
          <w:b w:val="false"/>
          <w:i w:val="false"/>
          <w:color w:val="000000"/>
          <w:sz w:val="28"/>
        </w:rPr>
        <w:t>
      485. Тапсырысты бергеннен кейін және ұшулардың соңына дейін метеорологиялық органға теңіз кемесі орналасқан ауданда ауа райының жағдайы, сондай ақ желдің бағыты және жылдамдығы, көріну, ауа райының құбылыстары, бұлттардың төменгі шеттерінің биіктігі, температура және атмосфералық қысым туралы ақпаратты қоса алғанда деректердің сағат сайын берілуі қамтамасыз етіледі.</w:t>
      </w:r>
    </w:p>
    <w:bookmarkEnd w:id="1238"/>
    <w:bookmarkStart w:name="z1267" w:id="1239"/>
    <w:p>
      <w:pPr>
        <w:spacing w:after="0"/>
        <w:ind w:left="0"/>
        <w:jc w:val="both"/>
      </w:pPr>
      <w:r>
        <w:rPr>
          <w:rFonts w:ascii="Times New Roman"/>
          <w:b w:val="false"/>
          <w:i w:val="false"/>
          <w:color w:val="000000"/>
          <w:sz w:val="28"/>
        </w:rPr>
        <w:t xml:space="preserve">
      486. Ауа райын азаматтық авиацияның лауазымды тұлғалары немесе арнайы дайындықтан өткен басқа тұлғалар бақылайды. </w:t>
      </w:r>
    </w:p>
    <w:bookmarkEnd w:id="1239"/>
    <w:bookmarkStart w:name="z1268" w:id="1240"/>
    <w:p>
      <w:pPr>
        <w:spacing w:after="0"/>
        <w:ind w:left="0"/>
        <w:jc w:val="both"/>
      </w:pPr>
      <w:r>
        <w:rPr>
          <w:rFonts w:ascii="Times New Roman"/>
          <w:b w:val="false"/>
          <w:i w:val="false"/>
          <w:color w:val="000000"/>
          <w:sz w:val="28"/>
        </w:rPr>
        <w:t xml:space="preserve">
      487. Сағат мерзімдерінің аралығында метео мәліметтер түрінде рәсімделетін арнайы бақылаулар келесі жағдайларда жүргізіледі. </w:t>
      </w:r>
    </w:p>
    <w:bookmarkEnd w:id="1240"/>
    <w:bookmarkStart w:name="z1269" w:id="1241"/>
    <w:p>
      <w:pPr>
        <w:spacing w:after="0"/>
        <w:ind w:left="0"/>
        <w:jc w:val="both"/>
      </w:pPr>
      <w:r>
        <w:rPr>
          <w:rFonts w:ascii="Times New Roman"/>
          <w:b w:val="false"/>
          <w:i w:val="false"/>
          <w:color w:val="000000"/>
          <w:sz w:val="28"/>
        </w:rPr>
        <w:t xml:space="preserve">
      жел жылдамдығы белгіленген шектелген мағыналардан асқанда; </w:t>
      </w:r>
    </w:p>
    <w:bookmarkEnd w:id="1241"/>
    <w:bookmarkStart w:name="z1270" w:id="1242"/>
    <w:p>
      <w:pPr>
        <w:spacing w:after="0"/>
        <w:ind w:left="0"/>
        <w:jc w:val="both"/>
      </w:pPr>
      <w:r>
        <w:rPr>
          <w:rFonts w:ascii="Times New Roman"/>
          <w:b w:val="false"/>
          <w:i w:val="false"/>
          <w:color w:val="000000"/>
          <w:sz w:val="28"/>
        </w:rPr>
        <w:t>
      көріну және (немесе) бұлттардың төменгі шеттерінің биіктігі тікұшақ командирінің минимумнан төмен мағыналарға дейін төмендегенде;</w:t>
      </w:r>
    </w:p>
    <w:bookmarkEnd w:id="1242"/>
    <w:bookmarkStart w:name="z1271" w:id="1243"/>
    <w:p>
      <w:pPr>
        <w:spacing w:after="0"/>
        <w:ind w:left="0"/>
        <w:jc w:val="both"/>
      </w:pPr>
      <w:r>
        <w:rPr>
          <w:rFonts w:ascii="Times New Roman"/>
          <w:b w:val="false"/>
          <w:i w:val="false"/>
          <w:color w:val="000000"/>
          <w:sz w:val="28"/>
        </w:rPr>
        <w:t>
      жауын шашында мұздану, қатты турбуленттік байқалғанда.</w:t>
      </w:r>
    </w:p>
    <w:bookmarkEnd w:id="1243"/>
    <w:bookmarkStart w:name="z1272" w:id="1244"/>
    <w:p>
      <w:pPr>
        <w:spacing w:after="0"/>
        <w:ind w:left="0"/>
        <w:jc w:val="both"/>
      </w:pPr>
      <w:r>
        <w:rPr>
          <w:rFonts w:ascii="Times New Roman"/>
          <w:b w:val="false"/>
          <w:i w:val="false"/>
          <w:color w:val="000000"/>
          <w:sz w:val="28"/>
        </w:rPr>
        <w:t xml:space="preserve">
      488. Тұрақты және арнайы бақылаулардың деректерінің жеделхаттары METAR кодында жасалады. </w:t>
      </w:r>
    </w:p>
    <w:bookmarkEnd w:id="1244"/>
    <w:bookmarkStart w:name="z1273" w:id="1245"/>
    <w:p>
      <w:pPr>
        <w:spacing w:after="0"/>
        <w:ind w:left="0"/>
        <w:jc w:val="both"/>
      </w:pPr>
      <w:r>
        <w:rPr>
          <w:rFonts w:ascii="Times New Roman"/>
          <w:b w:val="false"/>
          <w:i w:val="false"/>
          <w:color w:val="000000"/>
          <w:sz w:val="28"/>
        </w:rPr>
        <w:t>
      489. Арнайы бақылауды жүргізуге шарттаған жағдайларды тоқтату туралы ақпарат бақылаудың кезекті мерзіміне енгізіледі.</w:t>
      </w:r>
    </w:p>
    <w:bookmarkEnd w:id="1245"/>
    <w:bookmarkStart w:name="z1274" w:id="1246"/>
    <w:p>
      <w:pPr>
        <w:spacing w:after="0"/>
        <w:ind w:left="0"/>
        <w:jc w:val="both"/>
      </w:pPr>
      <w:r>
        <w:rPr>
          <w:rFonts w:ascii="Times New Roman"/>
          <w:b w:val="false"/>
          <w:i w:val="false"/>
          <w:color w:val="000000"/>
          <w:sz w:val="28"/>
        </w:rPr>
        <w:t>
      490. Тікұшақтар үшін болжамдар жеке ұшу үшін болжам бойынша немесе аймақтық болжам нысанында жасалады. Пайдаланушылардың саны көп болған жағдайда GAMET ұшу аудандары бойынша аймақтық болжамдар пайдаланылады.</w:t>
      </w:r>
    </w:p>
    <w:bookmarkEnd w:id="1246"/>
    <w:bookmarkStart w:name="z1275" w:id="1247"/>
    <w:p>
      <w:pPr>
        <w:spacing w:after="0"/>
        <w:ind w:left="0"/>
        <w:jc w:val="both"/>
      </w:pPr>
      <w:r>
        <w:rPr>
          <w:rFonts w:ascii="Times New Roman"/>
          <w:b w:val="false"/>
          <w:i w:val="false"/>
          <w:color w:val="000000"/>
          <w:sz w:val="28"/>
        </w:rPr>
        <w:t>
      491. Графикалық немесе ашық мәтін нысанындағы тікұшақтардың ұшулары үшін бағыт бойынша болжамдар немесе аймақтық болжамдар осы Қағидалардың 332 тармағына сәйкес ұсынылады.</w:t>
      </w:r>
    </w:p>
    <w:bookmarkEnd w:id="1247"/>
    <w:bookmarkStart w:name="z1276" w:id="1248"/>
    <w:p>
      <w:pPr>
        <w:spacing w:after="0"/>
        <w:ind w:left="0"/>
        <w:jc w:val="both"/>
      </w:pPr>
      <w:r>
        <w:rPr>
          <w:rFonts w:ascii="Times New Roman"/>
          <w:b w:val="false"/>
          <w:i w:val="false"/>
          <w:color w:val="000000"/>
          <w:sz w:val="28"/>
        </w:rPr>
        <w:t xml:space="preserve">
      492. Теңіз акваторияларынан өтетін бағыттар үшін теңіздің жағдайы және теңіз бетінің температурасы туралы қосымша ақпарат ұсынылады. </w:t>
      </w:r>
    </w:p>
    <w:bookmarkEnd w:id="1248"/>
    <w:bookmarkStart w:name="z1277" w:id="1249"/>
    <w:p>
      <w:pPr>
        <w:spacing w:after="0"/>
        <w:ind w:left="0"/>
        <w:jc w:val="both"/>
      </w:pPr>
      <w:r>
        <w:rPr>
          <w:rFonts w:ascii="Times New Roman"/>
          <w:b w:val="false"/>
          <w:i w:val="false"/>
          <w:color w:val="000000"/>
          <w:sz w:val="28"/>
        </w:rPr>
        <w:t xml:space="preserve">
      493. Нұсқама жүргізу кезінде әуеайлақ метеорологиялық орган ұшқышқа немесе тікұшақтардың ұшуларын өндіруге байланысты қызметкерге соңғы алынған келесі ақпаратты ұсынады: </w:t>
      </w:r>
    </w:p>
    <w:bookmarkEnd w:id="1249"/>
    <w:bookmarkStart w:name="z1278" w:id="1250"/>
    <w:p>
      <w:pPr>
        <w:spacing w:after="0"/>
        <w:ind w:left="0"/>
        <w:jc w:val="both"/>
      </w:pPr>
      <w:r>
        <w:rPr>
          <w:rFonts w:ascii="Times New Roman"/>
          <w:b w:val="false"/>
          <w:i w:val="false"/>
          <w:color w:val="000000"/>
          <w:sz w:val="28"/>
        </w:rPr>
        <w:t>
      1) тұрақты және арнайы мәліметтер;</w:t>
      </w:r>
    </w:p>
    <w:bookmarkEnd w:id="1250"/>
    <w:bookmarkStart w:name="z1279" w:id="1251"/>
    <w:p>
      <w:pPr>
        <w:spacing w:after="0"/>
        <w:ind w:left="0"/>
        <w:jc w:val="both"/>
      </w:pPr>
      <w:r>
        <w:rPr>
          <w:rFonts w:ascii="Times New Roman"/>
          <w:b w:val="false"/>
          <w:i w:val="false"/>
          <w:color w:val="000000"/>
          <w:sz w:val="28"/>
        </w:rPr>
        <w:t>
      2) ұшу, қону және қосымша әуеайлақтары бойынша болжамдар;</w:t>
      </w:r>
    </w:p>
    <w:bookmarkEnd w:id="1251"/>
    <w:bookmarkStart w:name="z1280" w:id="1252"/>
    <w:p>
      <w:pPr>
        <w:spacing w:after="0"/>
        <w:ind w:left="0"/>
        <w:jc w:val="both"/>
      </w:pPr>
      <w:r>
        <w:rPr>
          <w:rFonts w:ascii="Times New Roman"/>
          <w:b w:val="false"/>
          <w:i w:val="false"/>
          <w:color w:val="000000"/>
          <w:sz w:val="28"/>
        </w:rPr>
        <w:t>
      3) ұшу әуеайлағы бойынша ескертулер;</w:t>
      </w:r>
    </w:p>
    <w:bookmarkEnd w:id="1252"/>
    <w:bookmarkStart w:name="z1281" w:id="1253"/>
    <w:p>
      <w:pPr>
        <w:spacing w:after="0"/>
        <w:ind w:left="0"/>
        <w:jc w:val="both"/>
      </w:pPr>
      <w:r>
        <w:rPr>
          <w:rFonts w:ascii="Times New Roman"/>
          <w:b w:val="false"/>
          <w:i w:val="false"/>
          <w:color w:val="000000"/>
          <w:sz w:val="28"/>
        </w:rPr>
        <w:t>
      4) ұшу үшін болжамдар (келісім бойынша);</w:t>
      </w:r>
    </w:p>
    <w:bookmarkEnd w:id="1253"/>
    <w:bookmarkStart w:name="z1282" w:id="1254"/>
    <w:p>
      <w:pPr>
        <w:spacing w:after="0"/>
        <w:ind w:left="0"/>
        <w:jc w:val="both"/>
      </w:pPr>
      <w:r>
        <w:rPr>
          <w:rFonts w:ascii="Times New Roman"/>
          <w:b w:val="false"/>
          <w:i w:val="false"/>
          <w:color w:val="000000"/>
          <w:sz w:val="28"/>
        </w:rPr>
        <w:t xml:space="preserve">
      5) SIGMET және AIRMET ақпаратын, сондай ақ SIGMET мәліметінде көрсетілмеген борттан арнайы хабарлар; </w:t>
      </w:r>
    </w:p>
    <w:bookmarkEnd w:id="1254"/>
    <w:bookmarkStart w:name="z1283" w:id="1255"/>
    <w:p>
      <w:pPr>
        <w:spacing w:after="0"/>
        <w:ind w:left="0"/>
        <w:jc w:val="both"/>
      </w:pPr>
      <w:r>
        <w:rPr>
          <w:rFonts w:ascii="Times New Roman"/>
          <w:b w:val="false"/>
          <w:i w:val="false"/>
          <w:color w:val="000000"/>
          <w:sz w:val="28"/>
        </w:rPr>
        <w:t>
      6) ағымдағы және(немесе) болжам карталары;</w:t>
      </w:r>
    </w:p>
    <w:bookmarkEnd w:id="1255"/>
    <w:bookmarkStart w:name="z1284" w:id="1256"/>
    <w:p>
      <w:pPr>
        <w:spacing w:after="0"/>
        <w:ind w:left="0"/>
        <w:jc w:val="both"/>
      </w:pPr>
      <w:r>
        <w:rPr>
          <w:rFonts w:ascii="Times New Roman"/>
          <w:b w:val="false"/>
          <w:i w:val="false"/>
          <w:color w:val="000000"/>
          <w:sz w:val="28"/>
        </w:rPr>
        <w:t xml:space="preserve">
      7) метеорологиялық серіктерден фотосуреттер және(немесе) нефанализ; </w:t>
      </w:r>
    </w:p>
    <w:bookmarkEnd w:id="1256"/>
    <w:bookmarkStart w:name="z1285" w:id="1257"/>
    <w:p>
      <w:pPr>
        <w:spacing w:after="0"/>
        <w:ind w:left="0"/>
        <w:jc w:val="both"/>
      </w:pPr>
      <w:r>
        <w:rPr>
          <w:rFonts w:ascii="Times New Roman"/>
          <w:b w:val="false"/>
          <w:i w:val="false"/>
          <w:color w:val="000000"/>
          <w:sz w:val="28"/>
        </w:rPr>
        <w:t>
      8) жердегі метеорологиялық радиолокаторлар арқылы алынған ақпаратты.</w:t>
      </w:r>
    </w:p>
    <w:bookmarkEnd w:id="1257"/>
    <w:bookmarkStart w:name="z1286" w:id="1258"/>
    <w:p>
      <w:pPr>
        <w:spacing w:after="0"/>
        <w:ind w:left="0"/>
        <w:jc w:val="both"/>
      </w:pPr>
      <w:r>
        <w:rPr>
          <w:rFonts w:ascii="Times New Roman"/>
          <w:b w:val="false"/>
          <w:i w:val="false"/>
          <w:color w:val="000000"/>
          <w:sz w:val="28"/>
        </w:rPr>
        <w:t>
      494. Пайдаланушылар мен метеорологиялық органдар арасындағы келісім бойынша авиациялық жұмыстарды қамтамасыз ету үшін арналған аудандар бойынша ауа райының болжамдары ШҰЕ бойынша орындалатын бағыттар бойынша ұшуларды қамтамасыз ету үшін пайдаланылуы мүмкін.</w:t>
      </w:r>
    </w:p>
    <w:bookmarkEnd w:id="1258"/>
    <w:bookmarkStart w:name="z1287" w:id="1259"/>
    <w:p>
      <w:pPr>
        <w:spacing w:after="0"/>
        <w:ind w:left="0"/>
        <w:jc w:val="left"/>
      </w:pPr>
      <w:r>
        <w:rPr>
          <w:rFonts w:ascii="Times New Roman"/>
          <w:b/>
          <w:i w:val="false"/>
          <w:color w:val="000000"/>
        </w:rPr>
        <w:t xml:space="preserve"> 6-параграф. Ұшу алдындағы дайындықтың автоматтандырылған жүйелер</w:t>
      </w:r>
    </w:p>
    <w:bookmarkEnd w:id="1259"/>
    <w:bookmarkStart w:name="z1288" w:id="1260"/>
    <w:p>
      <w:pPr>
        <w:spacing w:after="0"/>
        <w:ind w:left="0"/>
        <w:jc w:val="both"/>
      </w:pPr>
      <w:r>
        <w:rPr>
          <w:rFonts w:ascii="Times New Roman"/>
          <w:b w:val="false"/>
          <w:i w:val="false"/>
          <w:color w:val="000000"/>
          <w:sz w:val="28"/>
        </w:rPr>
        <w:t>
      495. Әуеайлақтық метеорологиялық орган ұшу алдындағы ақпараттың автоматтандырылған жүйелерін авиациялық пайдаланушыларға ұсыну үшін және ұшу экипажының мүшелеріне дербес нұсқама, ұшуларды жоспарлау және ұшу құжаттамасын жасау мақсатында ұсыну және көрсету үшін пайдаланған кезде ұсынылған құжаттама осы Қағидалардың 7 тарауы 1-5 - параграф талаптарына сәйкес келеді.</w:t>
      </w:r>
    </w:p>
    <w:bookmarkEnd w:id="1260"/>
    <w:bookmarkStart w:name="z1289" w:id="1261"/>
    <w:p>
      <w:pPr>
        <w:spacing w:after="0"/>
        <w:ind w:left="0"/>
        <w:jc w:val="both"/>
      </w:pPr>
      <w:r>
        <w:rPr>
          <w:rFonts w:ascii="Times New Roman"/>
          <w:b w:val="false"/>
          <w:i w:val="false"/>
          <w:color w:val="000000"/>
          <w:sz w:val="28"/>
        </w:rPr>
        <w:t>
      496. Ұшу алдындағы ақпараттың автоматтандырылған жүйелерін пайдаланушыларға, ұшу экипажының мүшелеріне және басқа мүдделі авиациялық персоналға метеорологиялық ақпаратқа және аэронавигациялық ақпарат қызметінің деректеріне бірыңғайлы жалпы терминалына қол жеткізу үшін пайдаланған кезде азаматтық авиацияның тиісті өкілетті метеорологиялық органымен немесе қызметті құруға аталған өкілетті орган өкілеттік берген мекемемен және метеорологиялық өкілетті орган мен аэронавигациялық орган арасындағы келісім бойынша белгіленеді.</w:t>
      </w:r>
    </w:p>
    <w:bookmarkEnd w:id="1261"/>
    <w:bookmarkStart w:name="z1290" w:id="1262"/>
    <w:p>
      <w:pPr>
        <w:spacing w:after="0"/>
        <w:ind w:left="0"/>
        <w:jc w:val="both"/>
      </w:pPr>
      <w:r>
        <w:rPr>
          <w:rFonts w:ascii="Times New Roman"/>
          <w:b w:val="false"/>
          <w:i w:val="false"/>
          <w:color w:val="000000"/>
          <w:sz w:val="28"/>
        </w:rPr>
        <w:t>
      497. Ұшу алдындағы ақпараттың автоматтандырылған жүйелерін пайдаланушыларға, ұшу экипажының мүшелеріне және басқа мүдделі авиациялық персоналға метеорологиялық ақпаратқа және аэронавигациялық ақпарат қызметінің деректеріне бірыңғайлы жалпы терминалына қол жеткізу үшін пайдаланған кезде тиісті өкілетті метеорологиялық орган метеорологиялық ақпараттың сапасын басқаруға жауапкершілікті сақтайды және сапасын басқаруды қамтамасыз етеді.</w:t>
      </w:r>
    </w:p>
    <w:bookmarkEnd w:id="1262"/>
    <w:bookmarkStart w:name="z1291" w:id="1263"/>
    <w:p>
      <w:pPr>
        <w:spacing w:after="0"/>
        <w:ind w:left="0"/>
        <w:jc w:val="both"/>
      </w:pPr>
      <w:r>
        <w:rPr>
          <w:rFonts w:ascii="Times New Roman"/>
          <w:b w:val="false"/>
          <w:i w:val="false"/>
          <w:color w:val="000000"/>
          <w:sz w:val="28"/>
        </w:rPr>
        <w:t xml:space="preserve">
      498. Метеорологиялық деректерді ұсыну үшін ұшу алдындағы ақпараттың автоматтандырылған жүйелері ұшуға дербес дайындау, ұшу алдындағы жоспарлау және ұшу құжаттамасын жасау мақсатында: </w:t>
      </w:r>
    </w:p>
    <w:bookmarkEnd w:id="1263"/>
    <w:bookmarkStart w:name="z1292" w:id="1264"/>
    <w:p>
      <w:pPr>
        <w:spacing w:after="0"/>
        <w:ind w:left="0"/>
        <w:jc w:val="both"/>
      </w:pPr>
      <w:r>
        <w:rPr>
          <w:rFonts w:ascii="Times New Roman"/>
          <w:b w:val="false"/>
          <w:i w:val="false"/>
          <w:color w:val="000000"/>
          <w:sz w:val="28"/>
        </w:rPr>
        <w:t>
      1) жүйенің деректер базасын уақытымен үнемі жаңартуды және сақталатын метеорологиялық ақпараттың тұтастығына бақылауды қамтамасыз ету;</w:t>
      </w:r>
    </w:p>
    <w:bookmarkEnd w:id="1264"/>
    <w:bookmarkStart w:name="z1293" w:id="1265"/>
    <w:p>
      <w:pPr>
        <w:spacing w:after="0"/>
        <w:ind w:left="0"/>
        <w:jc w:val="both"/>
      </w:pPr>
      <w:r>
        <w:rPr>
          <w:rFonts w:ascii="Times New Roman"/>
          <w:b w:val="false"/>
          <w:i w:val="false"/>
          <w:color w:val="000000"/>
          <w:sz w:val="28"/>
        </w:rPr>
        <w:t>
      2) авиациялық пайдаланушыларға және ұшу экипажының мүшелеріне, сондай ақ басқа мүдделі авиациялық пайдаланушыларға тиісті байланыс құралдарын пайдаланумен жүйеге қол жеткізуді ұсыну;</w:t>
      </w:r>
    </w:p>
    <w:bookmarkEnd w:id="1265"/>
    <w:bookmarkStart w:name="z1294" w:id="1266"/>
    <w:p>
      <w:pPr>
        <w:spacing w:after="0"/>
        <w:ind w:left="0"/>
        <w:jc w:val="both"/>
      </w:pPr>
      <w:r>
        <w:rPr>
          <w:rFonts w:ascii="Times New Roman"/>
          <w:b w:val="false"/>
          <w:i w:val="false"/>
          <w:color w:val="000000"/>
          <w:sz w:val="28"/>
        </w:rPr>
        <w:t>
      3) қысқартулармен ашық мәтінде және тиісті жағдайларда ИКАО орналасу жерінің көрсеткіштері, сондай ақ ДМҰ ұсынған авиациялық метеорологиялық кодтардың деректері түрінің көрсеткіштері негізінде немесе пайдаланушының интерфейсындағы меню базасында негізделген қол жеткізу және сұрау үрдістерін, немесе өкілетті метеорологиялық орган және тиісті пайдаланушылардың арасында келісілген басқа тиісті механизмдерді пайдалану;</w:t>
      </w:r>
    </w:p>
    <w:bookmarkEnd w:id="1266"/>
    <w:bookmarkStart w:name="z1295" w:id="1267"/>
    <w:p>
      <w:pPr>
        <w:spacing w:after="0"/>
        <w:ind w:left="0"/>
        <w:jc w:val="both"/>
      </w:pPr>
      <w:r>
        <w:rPr>
          <w:rFonts w:ascii="Times New Roman"/>
          <w:b w:val="false"/>
          <w:i w:val="false"/>
          <w:color w:val="000000"/>
          <w:sz w:val="28"/>
        </w:rPr>
        <w:t>
      4) ақпаратқа қатысты пайдаланушылардың сұрауына жауап дереу беру тиіс.</w:t>
      </w:r>
    </w:p>
    <w:bookmarkEnd w:id="1267"/>
    <w:bookmarkStart w:name="z1296" w:id="1268"/>
    <w:p>
      <w:pPr>
        <w:spacing w:after="0"/>
        <w:ind w:left="0"/>
        <w:jc w:val="both"/>
      </w:pPr>
      <w:r>
        <w:rPr>
          <w:rFonts w:ascii="Times New Roman"/>
          <w:b w:val="false"/>
          <w:i w:val="false"/>
          <w:color w:val="000000"/>
          <w:sz w:val="28"/>
        </w:rPr>
        <w:t>
      499. Дербес нұсқама үшін құралдарды ұсынатын ұшу алдындағы ақпараттың автоматтандырылған жүйелерінде қажет болғанда авиациялық пайдаланушыларға және ұшу экипажының мүшелеріне әуеайлақ метеорологиялық органына телефон арқылы немесе басқа байланыс құралдарын пайдаланумен консультация алу үшін қол жеткізу көзделеді.</w:t>
      </w:r>
    </w:p>
    <w:bookmarkEnd w:id="1268"/>
    <w:bookmarkStart w:name="z1297" w:id="1269"/>
    <w:p>
      <w:pPr>
        <w:spacing w:after="0"/>
        <w:ind w:left="0"/>
        <w:jc w:val="left"/>
      </w:pPr>
      <w:r>
        <w:rPr>
          <w:rFonts w:ascii="Times New Roman"/>
          <w:b/>
          <w:i w:val="false"/>
          <w:color w:val="000000"/>
        </w:rPr>
        <w:t xml:space="preserve"> 7-параграф. Ұшудағы әуе кемелерінің экипаждары үшін ақпарат</w:t>
      </w:r>
    </w:p>
    <w:bookmarkEnd w:id="1269"/>
    <w:bookmarkStart w:name="z1298" w:id="1270"/>
    <w:p>
      <w:pPr>
        <w:spacing w:after="0"/>
        <w:ind w:left="0"/>
        <w:jc w:val="both"/>
      </w:pPr>
      <w:r>
        <w:rPr>
          <w:rFonts w:ascii="Times New Roman"/>
          <w:b w:val="false"/>
          <w:i w:val="false"/>
          <w:color w:val="000000"/>
          <w:sz w:val="28"/>
        </w:rPr>
        <w:t>
      500. Әуеайлақтық метеорологиялық орган немесе метеорологиялық қадағалау органы ӘҚҚ тиісті органын ұшудағы әуе кемелеріне арналған метеорологиялық ақпаратпен жабдықтайды және оны D-ATIS хабарландыруға, D-VOLMET немесе ATIS және VOLMET радио хабарландыру беруге ұсынады.</w:t>
      </w:r>
    </w:p>
    <w:bookmarkEnd w:id="1270"/>
    <w:bookmarkStart w:name="z1299" w:id="1271"/>
    <w:p>
      <w:pPr>
        <w:spacing w:after="0"/>
        <w:ind w:left="0"/>
        <w:jc w:val="both"/>
      </w:pPr>
      <w:r>
        <w:rPr>
          <w:rFonts w:ascii="Times New Roman"/>
          <w:b w:val="false"/>
          <w:i w:val="false"/>
          <w:color w:val="000000"/>
          <w:sz w:val="28"/>
        </w:rPr>
        <w:t>
      Ұшудағы әуе кемелерінің мүддесінде пайдаланушы жүзеге асыратын жоспарлауға арналған метеорологиялық ақпарат өкілетті метеорологиялық орган мен тиісті пайдаланушы арасындағы келісімге сәйкес беріледі.</w:t>
      </w:r>
    </w:p>
    <w:bookmarkEnd w:id="1271"/>
    <w:bookmarkStart w:name="z1300" w:id="1272"/>
    <w:p>
      <w:pPr>
        <w:spacing w:after="0"/>
        <w:ind w:left="0"/>
        <w:jc w:val="both"/>
      </w:pPr>
      <w:r>
        <w:rPr>
          <w:rFonts w:ascii="Times New Roman"/>
          <w:b w:val="false"/>
          <w:i w:val="false"/>
          <w:color w:val="000000"/>
          <w:sz w:val="28"/>
        </w:rPr>
        <w:t>
      501. Егер ұшудағы әуе кемелерінің экипажы әуеайлақтық метеорологиялық орган немесе метеорологиялық қадағалау органы сауалын алған метеорологиялық ақпаратты сұратса, басқа әуеайлақтық метеорологиялық орган немесе метеорологиялық қадағалау органы көмегімен осы әуе кемесі экипажын ақпаратпен жабдықтау үшін шаралар қабылдайды.</w:t>
      </w:r>
    </w:p>
    <w:bookmarkEnd w:id="1272"/>
    <w:bookmarkStart w:name="z1301" w:id="1273"/>
    <w:p>
      <w:pPr>
        <w:spacing w:after="0"/>
        <w:ind w:left="0"/>
        <w:jc w:val="both"/>
      </w:pPr>
      <w:r>
        <w:rPr>
          <w:rFonts w:ascii="Times New Roman"/>
          <w:b w:val="false"/>
          <w:i w:val="false"/>
          <w:color w:val="000000"/>
          <w:sz w:val="28"/>
        </w:rPr>
        <w:t>
      502. Әуе қозғалысына қызмет көрсету органдары 8 тарауда жазылған талаптарға сәйкес ұшудағы әуе кмеелріне арналған метеорологиялық ақпратпен жабдықталады.</w:t>
      </w:r>
    </w:p>
    <w:bookmarkEnd w:id="1273"/>
    <w:bookmarkStart w:name="z1302" w:id="1274"/>
    <w:p>
      <w:pPr>
        <w:spacing w:after="0"/>
        <w:ind w:left="0"/>
        <w:jc w:val="both"/>
      </w:pPr>
      <w:r>
        <w:rPr>
          <w:rFonts w:ascii="Times New Roman"/>
          <w:b w:val="false"/>
          <w:i w:val="false"/>
          <w:color w:val="000000"/>
          <w:sz w:val="28"/>
        </w:rPr>
        <w:t>
      503. D-VOLMET хабарламасындағы немесе VОLМЕТ радиохабар таратудағы метеорологиялық ақпарат 9 тарауда жазылған талаптарға сәйкес беріледі.</w:t>
      </w:r>
    </w:p>
    <w:bookmarkEnd w:id="1274"/>
    <w:bookmarkStart w:name="z1303" w:id="1275"/>
    <w:p>
      <w:pPr>
        <w:spacing w:after="0"/>
        <w:ind w:left="0"/>
        <w:jc w:val="both"/>
      </w:pPr>
      <w:r>
        <w:rPr>
          <w:rFonts w:ascii="Times New Roman"/>
          <w:b w:val="false"/>
          <w:i w:val="false"/>
          <w:color w:val="000000"/>
          <w:sz w:val="28"/>
        </w:rPr>
        <w:t>
      504. Ұшудағы әуе кемелерінің мүддесінде пайдаланушы жүзеге асыратын жоспарлауға арналған метеорологиялық ақпарат ұшу уақытында ұсынылады және мынадай элементтердің бірін қамтиды:</w:t>
      </w:r>
    </w:p>
    <w:bookmarkEnd w:id="1275"/>
    <w:bookmarkStart w:name="z1304" w:id="1276"/>
    <w:p>
      <w:pPr>
        <w:spacing w:after="0"/>
        <w:ind w:left="0"/>
        <w:jc w:val="both"/>
      </w:pPr>
      <w:r>
        <w:rPr>
          <w:rFonts w:ascii="Times New Roman"/>
          <w:b w:val="false"/>
          <w:i w:val="false"/>
          <w:color w:val="000000"/>
          <w:sz w:val="28"/>
        </w:rPr>
        <w:t>
      1) METAR және SPECI метеорологиялық мәліметтер ("тренд" түріндегі болжамдарды қоса), TAF болжамдары және TAF өзгерген болжамдар;</w:t>
      </w:r>
    </w:p>
    <w:bookmarkEnd w:id="1276"/>
    <w:bookmarkStart w:name="z1305" w:id="1277"/>
    <w:p>
      <w:pPr>
        <w:spacing w:after="0"/>
        <w:ind w:left="0"/>
        <w:jc w:val="both"/>
      </w:pPr>
      <w:r>
        <w:rPr>
          <w:rFonts w:ascii="Times New Roman"/>
          <w:b w:val="false"/>
          <w:i w:val="false"/>
          <w:color w:val="000000"/>
          <w:sz w:val="28"/>
        </w:rPr>
        <w:t>
      2) SIGMET және AIRMET ақпаратын, егер олар SIGMET хабарларында көрсетілмеген жағдайда ұшуға жататын борттан арнайы хабарламалар;</w:t>
      </w:r>
    </w:p>
    <w:bookmarkEnd w:id="1277"/>
    <w:bookmarkStart w:name="z1306" w:id="1278"/>
    <w:p>
      <w:pPr>
        <w:spacing w:after="0"/>
        <w:ind w:left="0"/>
        <w:jc w:val="both"/>
      </w:pPr>
      <w:r>
        <w:rPr>
          <w:rFonts w:ascii="Times New Roman"/>
          <w:b w:val="false"/>
          <w:i w:val="false"/>
          <w:color w:val="000000"/>
          <w:sz w:val="28"/>
        </w:rPr>
        <w:t>
      3) биіктіктерде жел және ауа температурасы туралы ақпарат;</w:t>
      </w:r>
    </w:p>
    <w:bookmarkEnd w:id="1278"/>
    <w:bookmarkStart w:name="z1307" w:id="1279"/>
    <w:p>
      <w:pPr>
        <w:spacing w:after="0"/>
        <w:ind w:left="0"/>
        <w:jc w:val="both"/>
      </w:pPr>
      <w:r>
        <w:rPr>
          <w:rFonts w:ascii="Times New Roman"/>
          <w:b w:val="false"/>
          <w:i w:val="false"/>
          <w:color w:val="000000"/>
          <w:sz w:val="28"/>
        </w:rPr>
        <w:t>
      4) ұшуға қатысы бар жанартау күлі туралы консультациялық ақпарат.</w:t>
      </w:r>
    </w:p>
    <w:bookmarkEnd w:id="1279"/>
    <w:bookmarkStart w:name="z1308" w:id="1280"/>
    <w:p>
      <w:pPr>
        <w:spacing w:after="0"/>
        <w:ind w:left="0"/>
        <w:jc w:val="both"/>
      </w:pPr>
      <w:r>
        <w:rPr>
          <w:rFonts w:ascii="Times New Roman"/>
          <w:b w:val="false"/>
          <w:i w:val="false"/>
          <w:color w:val="000000"/>
          <w:sz w:val="28"/>
        </w:rPr>
        <w:t>
      5) метеорологиялық өкілетті орган мен тиісті пайдаланушылар арасындағы уағдаластыққа сәйкес әріп-сандық және кестелік нысандағы басқа метеорологиялық ақпарат.</w:t>
      </w:r>
    </w:p>
    <w:bookmarkEnd w:id="1280"/>
    <w:bookmarkStart w:name="z1309" w:id="1281"/>
    <w:p>
      <w:pPr>
        <w:spacing w:after="0"/>
        <w:ind w:left="0"/>
        <w:jc w:val="left"/>
      </w:pPr>
      <w:r>
        <w:rPr>
          <w:rFonts w:ascii="Times New Roman"/>
          <w:b/>
          <w:i w:val="false"/>
          <w:color w:val="000000"/>
        </w:rPr>
        <w:t xml:space="preserve"> 8. Әуе қозғалысына қызмет көрсету органы, іздестіру-апаттан құтқару қызметі және аэронавигациялық ақпарат қызметі үшін ақпарат</w:t>
      </w:r>
      <w:r>
        <w:br/>
      </w:r>
      <w:r>
        <w:rPr>
          <w:rFonts w:ascii="Times New Roman"/>
          <w:b/>
          <w:i w:val="false"/>
          <w:color w:val="000000"/>
        </w:rPr>
        <w:t>1–параграф. Жалпы ережелер</w:t>
      </w:r>
    </w:p>
    <w:bookmarkEnd w:id="1281"/>
    <w:bookmarkStart w:name="z1311" w:id="1282"/>
    <w:p>
      <w:pPr>
        <w:spacing w:after="0"/>
        <w:ind w:left="0"/>
        <w:jc w:val="both"/>
      </w:pPr>
      <w:r>
        <w:rPr>
          <w:rFonts w:ascii="Times New Roman"/>
          <w:b w:val="false"/>
          <w:i w:val="false"/>
          <w:color w:val="000000"/>
          <w:sz w:val="28"/>
        </w:rPr>
        <w:t>
      505. Өкілетті метеорологиялық орган әрбір ӘҚҚ өзара іс-қимыл үшін әуеайлақтық метеорологиялық орган/метеорологиялық қадағалау органы тағайындайды. Тиісті әуеайлақтық метеорологиялық орган/метеорологиялық қадағалау органы ӘҚҚ органымен келісім бойынша аталған органды оның қызметтерін орындауға қажетті соңғы метеорологиялық ақпаратпен жабдықтайды немесе жабдықталуын ұйымдастырады.</w:t>
      </w:r>
    </w:p>
    <w:bookmarkEnd w:id="1282"/>
    <w:bookmarkStart w:name="z1312" w:id="1283"/>
    <w:p>
      <w:pPr>
        <w:spacing w:after="0"/>
        <w:ind w:left="0"/>
        <w:jc w:val="both"/>
      </w:pPr>
      <w:r>
        <w:rPr>
          <w:rFonts w:ascii="Times New Roman"/>
          <w:b w:val="false"/>
          <w:i w:val="false"/>
          <w:color w:val="000000"/>
          <w:sz w:val="28"/>
        </w:rPr>
        <w:t>
      506. Әуеайлақтық метеорологиялық орган оларды метеорологиялық ақпаратпен қамтамасыз ету үшін әуеайлақтық диспетчерлік пункпен немесе жақындау диспетчерлік пунктімен (бұдан әрі – ЖДП) өзара әрекет етеді.</w:t>
      </w:r>
    </w:p>
    <w:bookmarkEnd w:id="1283"/>
    <w:bookmarkStart w:name="z1313" w:id="1284"/>
    <w:p>
      <w:pPr>
        <w:spacing w:after="0"/>
        <w:ind w:left="0"/>
        <w:jc w:val="both"/>
      </w:pPr>
      <w:r>
        <w:rPr>
          <w:rFonts w:ascii="Times New Roman"/>
          <w:b w:val="false"/>
          <w:i w:val="false"/>
          <w:color w:val="000000"/>
          <w:sz w:val="28"/>
        </w:rPr>
        <w:t xml:space="preserve">
      507. Ұшу ақпаратының орталығына немесе аудандық диспетчерлік пунктіне қызмет көрсететін тиісті метеорологиялық орган метеорологиялық бақылау органының қызметін атқаратын әуеайлақ метеорологиялық орган болып табылады. </w:t>
      </w:r>
    </w:p>
    <w:bookmarkEnd w:id="1284"/>
    <w:bookmarkStart w:name="z1314" w:id="1285"/>
    <w:p>
      <w:pPr>
        <w:spacing w:after="0"/>
        <w:ind w:left="0"/>
        <w:jc w:val="both"/>
      </w:pPr>
      <w:r>
        <w:rPr>
          <w:rFonts w:ascii="Times New Roman"/>
          <w:b w:val="false"/>
          <w:i w:val="false"/>
          <w:color w:val="000000"/>
          <w:sz w:val="28"/>
        </w:rPr>
        <w:t>
      508. Жергілікті жағдайларға байланысты тиісті метеорологиялық органның міндеттерін екі немесе одан көбірек метеорологиялық органдарға жүктеу пайдалырақ болған жағдайда жауапкершілік саласын бөлу аэронавигациялық ұйымның келісімі бойынша метеорологиялық өкілетті органмен іске асырылады.</w:t>
      </w:r>
    </w:p>
    <w:bookmarkEnd w:id="1285"/>
    <w:bookmarkStart w:name="z1315" w:id="1286"/>
    <w:p>
      <w:pPr>
        <w:spacing w:after="0"/>
        <w:ind w:left="0"/>
        <w:jc w:val="both"/>
      </w:pPr>
      <w:r>
        <w:rPr>
          <w:rFonts w:ascii="Times New Roman"/>
          <w:b w:val="false"/>
          <w:i w:val="false"/>
          <w:color w:val="000000"/>
          <w:sz w:val="28"/>
        </w:rPr>
        <w:t xml:space="preserve">
      509. Әуе қозғалысына қызмет көрсету органдарын метеорологиялық қамтамасыз ету осы органдардың барлық жұмыс кезеңі бойы жүзеге асырылады. </w:t>
      </w:r>
    </w:p>
    <w:bookmarkEnd w:id="1286"/>
    <w:bookmarkStart w:name="z1316" w:id="1287"/>
    <w:p>
      <w:pPr>
        <w:spacing w:after="0"/>
        <w:ind w:left="0"/>
        <w:jc w:val="both"/>
      </w:pPr>
      <w:r>
        <w:rPr>
          <w:rFonts w:ascii="Times New Roman"/>
          <w:b w:val="false"/>
          <w:i w:val="false"/>
          <w:color w:val="000000"/>
          <w:sz w:val="28"/>
        </w:rPr>
        <w:t>
      510. Метеорологиялық органдар арқылы алынатын ақпараттан басқа Әуе қозғалысына қызмет көрсету органдарын органдарының жұмысында әуе кемелерінің бортынан ұшу бағыттарында, сондай-ақ ұшу және қонуға бет алу аймағында метеорологиялық жағдайлар туралы деректерді қамтитын деректер пайдаланылады.</w:t>
      </w:r>
    </w:p>
    <w:bookmarkEnd w:id="1287"/>
    <w:bookmarkStart w:name="z1317" w:id="1288"/>
    <w:p>
      <w:pPr>
        <w:spacing w:after="0"/>
        <w:ind w:left="0"/>
        <w:jc w:val="both"/>
      </w:pPr>
      <w:r>
        <w:rPr>
          <w:rFonts w:ascii="Times New Roman"/>
          <w:b w:val="false"/>
          <w:i w:val="false"/>
          <w:color w:val="000000"/>
          <w:sz w:val="28"/>
        </w:rPr>
        <w:t>
      511. Әуе қозғалысына қызмет көрсету органы апатты жағдайға байланысты сұраған кез келген ақпарат барынша қысқа мерзімде ұсынылады.</w:t>
      </w:r>
    </w:p>
    <w:bookmarkEnd w:id="1288"/>
    <w:bookmarkStart w:name="z1318" w:id="1289"/>
    <w:p>
      <w:pPr>
        <w:spacing w:after="0"/>
        <w:ind w:left="0"/>
        <w:jc w:val="both"/>
      </w:pPr>
      <w:r>
        <w:rPr>
          <w:rFonts w:ascii="Times New Roman"/>
          <w:b w:val="false"/>
          <w:i w:val="false"/>
          <w:color w:val="000000"/>
          <w:sz w:val="28"/>
        </w:rPr>
        <w:t>
      512. Жедел ақпарат әуе қозғалысына қызмет көрсету органымен дереу беріледі.</w:t>
      </w:r>
    </w:p>
    <w:bookmarkEnd w:id="1289"/>
    <w:bookmarkStart w:name="z1319" w:id="1290"/>
    <w:p>
      <w:pPr>
        <w:spacing w:after="0"/>
        <w:ind w:left="0"/>
        <w:jc w:val="both"/>
      </w:pPr>
      <w:r>
        <w:rPr>
          <w:rFonts w:ascii="Times New Roman"/>
          <w:b w:val="false"/>
          <w:i w:val="false"/>
          <w:color w:val="000000"/>
          <w:sz w:val="28"/>
        </w:rPr>
        <w:t xml:space="preserve">
      513. Метеорологиялық органдар мен әуе қозғалысына қызмет көрсету органдарының арасындағы байланыс құралдары метеорологиялық ақпаратты және оны беру үшін сұраныстарды жедел таратуды қамтамасыз ету тиіс. Баспа және графикалық ақпаратты беру барысында барынша электрондық құралдарды пайдалану қажет. Таратудың техникалық құралдары болмаған жағдайда метеорологиялық ақпарат әуе қозғалысына қызмет көрсету органдары диспетчерлеріне қағаз түрінде қол қою арқылы беріледі. </w:t>
      </w:r>
    </w:p>
    <w:bookmarkEnd w:id="1290"/>
    <w:bookmarkStart w:name="z1320" w:id="1291"/>
    <w:p>
      <w:pPr>
        <w:spacing w:after="0"/>
        <w:ind w:left="0"/>
        <w:jc w:val="both"/>
      </w:pPr>
      <w:r>
        <w:rPr>
          <w:rFonts w:ascii="Times New Roman"/>
          <w:b w:val="false"/>
          <w:i w:val="false"/>
          <w:color w:val="000000"/>
          <w:sz w:val="28"/>
        </w:rPr>
        <w:t>
      514. Әуеайлағының ауа райының жағдайларын көзбен шолу үшін әуеайлақ аймағының әуе қозғалысына қызмет көрсету пункттерінде және кірудің диспетчерлік пункттерінде ақпараттық жүйелердің индикаторлары (дисплеилер) орнатылады немесе ӘҚҚ құралдарының автоматтандырылған кешендерінің индикаторларында ауа райының жағдайларын көрсету қамтамасыз етіледі.</w:t>
      </w:r>
    </w:p>
    <w:bookmarkEnd w:id="1291"/>
    <w:bookmarkStart w:name="z1321" w:id="1292"/>
    <w:p>
      <w:pPr>
        <w:spacing w:after="0"/>
        <w:ind w:left="0"/>
        <w:jc w:val="both"/>
      </w:pPr>
      <w:r>
        <w:rPr>
          <w:rFonts w:ascii="Times New Roman"/>
          <w:b w:val="false"/>
          <w:i w:val="false"/>
          <w:color w:val="000000"/>
          <w:sz w:val="28"/>
        </w:rPr>
        <w:t>
      515. Әуеайлақтық метеорологиялық орган ауа райының осы тұрақты және арнайы мәліметтерін ӘҚҚ тиісті органдарына беруді ұйымдастырады. Бұл ретте мыналай қамтамасыз етіледі:</w:t>
      </w:r>
    </w:p>
    <w:bookmarkEnd w:id="1292"/>
    <w:bookmarkStart w:name="z1322" w:id="1293"/>
    <w:p>
      <w:pPr>
        <w:spacing w:after="0"/>
        <w:ind w:left="0"/>
        <w:jc w:val="both"/>
      </w:pPr>
      <w:r>
        <w:rPr>
          <w:rFonts w:ascii="Times New Roman"/>
          <w:b w:val="false"/>
          <w:i w:val="false"/>
          <w:color w:val="000000"/>
          <w:sz w:val="28"/>
        </w:rPr>
        <w:t>
      1) кешенді автоматты жүйелердің ақпаратын бейнелеу үшін индикаторлардың (дисплеилер) әуе қозғалысына қызмет көрсету органдарында бар болуы;</w:t>
      </w:r>
    </w:p>
    <w:bookmarkEnd w:id="1293"/>
    <w:bookmarkStart w:name="z1323" w:id="1294"/>
    <w:p>
      <w:pPr>
        <w:spacing w:after="0"/>
        <w:ind w:left="0"/>
        <w:jc w:val="both"/>
      </w:pPr>
      <w:r>
        <w:rPr>
          <w:rFonts w:ascii="Times New Roman"/>
          <w:b w:val="false"/>
          <w:i w:val="false"/>
          <w:color w:val="000000"/>
          <w:sz w:val="28"/>
        </w:rPr>
        <w:t>
      2) осы дисплей/индикаторлардың калибровкасы мен техникалық қызмет көрсетуі;</w:t>
      </w:r>
    </w:p>
    <w:bookmarkEnd w:id="1294"/>
    <w:bookmarkStart w:name="z1324" w:id="1295"/>
    <w:p>
      <w:pPr>
        <w:spacing w:after="0"/>
        <w:ind w:left="0"/>
        <w:jc w:val="both"/>
      </w:pPr>
      <w:r>
        <w:rPr>
          <w:rFonts w:ascii="Times New Roman"/>
          <w:b w:val="false"/>
          <w:i w:val="false"/>
          <w:color w:val="000000"/>
          <w:sz w:val="28"/>
        </w:rPr>
        <w:t>
      3) әуе қозғалысына қызмет көрсету органдарының персоналдарымен осы дисплей/индикаторларды пайдалану;</w:t>
      </w:r>
    </w:p>
    <w:bookmarkEnd w:id="1295"/>
    <w:bookmarkStart w:name="z1325" w:id="1296"/>
    <w:p>
      <w:pPr>
        <w:spacing w:after="0"/>
        <w:ind w:left="0"/>
        <w:jc w:val="both"/>
      </w:pPr>
      <w:r>
        <w:rPr>
          <w:rFonts w:ascii="Times New Roman"/>
          <w:b w:val="false"/>
          <w:i w:val="false"/>
          <w:color w:val="000000"/>
          <w:sz w:val="28"/>
        </w:rPr>
        <w:t>
      4) шама бойынша және қажетті жағдайда қосымша визуалды бақылаулардың мәліметін беру (мысалы, қонуға және биіктікті алғашқы алу аймағында ұшуды орындауға әсер ететін метеорологиялық құбылыстар үшін).</w:t>
      </w:r>
    </w:p>
    <w:bookmarkEnd w:id="1296"/>
    <w:bookmarkStart w:name="z1326" w:id="1297"/>
    <w:p>
      <w:pPr>
        <w:spacing w:after="0"/>
        <w:ind w:left="0"/>
        <w:jc w:val="both"/>
      </w:pPr>
      <w:r>
        <w:rPr>
          <w:rFonts w:ascii="Times New Roman"/>
          <w:b w:val="false"/>
          <w:i w:val="false"/>
          <w:color w:val="000000"/>
          <w:sz w:val="28"/>
        </w:rPr>
        <w:t>
      516. ӘҚҚ органы әуеайлақтық метеорологиялық орган/метеорологиялық қадағалау органына ақпаратты уақытылы беруді қамтамасыз етеді:</w:t>
      </w:r>
    </w:p>
    <w:bookmarkEnd w:id="1297"/>
    <w:bookmarkStart w:name="z1327" w:id="1298"/>
    <w:p>
      <w:pPr>
        <w:spacing w:after="0"/>
        <w:ind w:left="0"/>
        <w:jc w:val="both"/>
      </w:pPr>
      <w:r>
        <w:rPr>
          <w:rFonts w:ascii="Times New Roman"/>
          <w:b w:val="false"/>
          <w:i w:val="false"/>
          <w:color w:val="000000"/>
          <w:sz w:val="28"/>
        </w:rPr>
        <w:t>
      1) ұшу бағыты бойынша әуе кемесінің бортынан алынатын, сондай-ақ ұшуды немесе қонуды жасаған метеорологиялық ақпарат (мысалы, желдің ауысуы, турбуленттілік, мұздану туралы);</w:t>
      </w:r>
    </w:p>
    <w:bookmarkEnd w:id="1298"/>
    <w:bookmarkStart w:name="z1328" w:id="1299"/>
    <w:p>
      <w:pPr>
        <w:spacing w:after="0"/>
        <w:ind w:left="0"/>
        <w:jc w:val="both"/>
      </w:pPr>
      <w:r>
        <w:rPr>
          <w:rFonts w:ascii="Times New Roman"/>
          <w:b w:val="false"/>
          <w:i w:val="false"/>
          <w:color w:val="000000"/>
          <w:sz w:val="28"/>
        </w:rPr>
        <w:t>
      2) метеорологиялық станциямен берілген ақпаратты жаңарту немесе толықтыру үшін әуе қозғалысына қызмет көрсету органының персоналымен. Жүргізілген осы визуалды метеорологиялық бақылау.</w:t>
      </w:r>
    </w:p>
    <w:bookmarkEnd w:id="1299"/>
    <w:bookmarkStart w:name="z1329" w:id="1300"/>
    <w:p>
      <w:pPr>
        <w:spacing w:after="0"/>
        <w:ind w:left="0"/>
        <w:jc w:val="both"/>
      </w:pPr>
      <w:r>
        <w:rPr>
          <w:rFonts w:ascii="Times New Roman"/>
          <w:b w:val="false"/>
          <w:i w:val="false"/>
          <w:color w:val="000000"/>
          <w:sz w:val="28"/>
        </w:rPr>
        <w:t>
      517. Әуе қозғалысына қызмет көрсету органдары жергілікті және арнайы мәліметтермен, METAR және SPECI мәліметтері, TAF болжамы және "тренд" түріндегі божамдары, SIGMET және AIRMET ақпаратымен, биіктіктерде желдің және ауа температурасының болжамымен және оларға жасалған және басқа метеорологиялық органдарға жіберілген немесе олардан алынған нысандағы түзетулермен әуеайлақта ұшуды метеорологиялық қамтамасыз ету бойынша нұсқаулықпен қарастырылмаса басқа метеорологиялық органдарға жолданады.</w:t>
      </w:r>
    </w:p>
    <w:bookmarkEnd w:id="1300"/>
    <w:bookmarkStart w:name="z1330" w:id="1301"/>
    <w:p>
      <w:pPr>
        <w:spacing w:after="0"/>
        <w:ind w:left="0"/>
        <w:jc w:val="both"/>
      </w:pPr>
      <w:r>
        <w:rPr>
          <w:rFonts w:ascii="Times New Roman"/>
          <w:b w:val="false"/>
          <w:i w:val="false"/>
          <w:color w:val="000000"/>
          <w:sz w:val="28"/>
        </w:rPr>
        <w:t>
      518. Осы органдарға қызмет көрсететін электрондық есептеу машиналарда одан әрі пайдалану мақсатында цифрлы нысанда ӘҚҰ органдары үшін тұрақты тордың торабында атмосфераның жоғарғы қабаттары туралы деректерді электрондық есептеу машиналарда өңдеуі қамтамасыз етілген жағдайда деректерді таратудың мазмұны, нысаны және ережелері өкілетті метеорологиялық орган және аэронавигациялық ұйымдардың арасындағы келісім бойынша белгілену тиіс. Осы деректерді болжамдарды өңдегеннен кейін жедел түрде ұсынылады.</w:t>
      </w:r>
    </w:p>
    <w:bookmarkEnd w:id="1301"/>
    <w:bookmarkStart w:name="z1331" w:id="1302"/>
    <w:p>
      <w:pPr>
        <w:spacing w:after="0"/>
        <w:ind w:left="0"/>
        <w:jc w:val="both"/>
      </w:pPr>
      <w:r>
        <w:rPr>
          <w:rFonts w:ascii="Times New Roman"/>
          <w:b w:val="false"/>
          <w:i w:val="false"/>
          <w:color w:val="000000"/>
          <w:sz w:val="28"/>
        </w:rPr>
        <w:t>
      519. Автоматтандырылған жүйелерді және әр түрлі деңгейде ӘҚҚ автоматтаудың құралдар кешенін метеорологиялық қамтамасыз ету техникалық талаптарға жауап беруі және ӘҚҚ ұйымдарында АҚ автоматтандырылған метеорологиялық өлшеу жүйелерімен және метеорологиялық деректерді тарату құралдарымен үйлесу арқылы жүзеге асырылады.</w:t>
      </w:r>
    </w:p>
    <w:bookmarkEnd w:id="1302"/>
    <w:bookmarkStart w:name="z1332" w:id="1303"/>
    <w:p>
      <w:pPr>
        <w:spacing w:after="0"/>
        <w:ind w:left="0"/>
        <w:jc w:val="both"/>
      </w:pPr>
      <w:r>
        <w:rPr>
          <w:rFonts w:ascii="Times New Roman"/>
          <w:b w:val="false"/>
          <w:i w:val="false"/>
          <w:color w:val="000000"/>
          <w:sz w:val="28"/>
        </w:rPr>
        <w:t>
      520. Синоптикалық бөлімімен әуеайлақ метеорологиялық орган ӘҚҚК органының кезекшілікке келетін диспетчерлер ауысымын кеңес берумен қамтамасыз етеді. Консультацияда келесі ақпарат хабарланады:</w:t>
      </w:r>
    </w:p>
    <w:bookmarkEnd w:id="1303"/>
    <w:bookmarkStart w:name="z1333" w:id="1304"/>
    <w:p>
      <w:pPr>
        <w:spacing w:after="0"/>
        <w:ind w:left="0"/>
        <w:jc w:val="both"/>
      </w:pPr>
      <w:r>
        <w:rPr>
          <w:rFonts w:ascii="Times New Roman"/>
          <w:b w:val="false"/>
          <w:i w:val="false"/>
          <w:color w:val="000000"/>
          <w:sz w:val="28"/>
        </w:rPr>
        <w:t>
      1) әуе қозғалысына қызмет көрсететін бақыланатын аудандарда метеорологиялық жағдайдың жалпы сипаттамасы;</w:t>
      </w:r>
    </w:p>
    <w:bookmarkEnd w:id="1304"/>
    <w:bookmarkStart w:name="z1334" w:id="1305"/>
    <w:p>
      <w:pPr>
        <w:spacing w:after="0"/>
        <w:ind w:left="0"/>
        <w:jc w:val="both"/>
      </w:pPr>
      <w:r>
        <w:rPr>
          <w:rFonts w:ascii="Times New Roman"/>
          <w:b w:val="false"/>
          <w:i w:val="false"/>
          <w:color w:val="000000"/>
          <w:sz w:val="28"/>
        </w:rPr>
        <w:t xml:space="preserve">
      2) әуе жолдарында және ұшу аудандарында, ұшу, қону және қосымша әуеайлақтарында нақты және күтілетін метеорологиялық жағдайлар; </w:t>
      </w:r>
    </w:p>
    <w:bookmarkEnd w:id="1305"/>
    <w:bookmarkStart w:name="z1335" w:id="1306"/>
    <w:p>
      <w:pPr>
        <w:spacing w:after="0"/>
        <w:ind w:left="0"/>
        <w:jc w:val="both"/>
      </w:pPr>
      <w:r>
        <w:rPr>
          <w:rFonts w:ascii="Times New Roman"/>
          <w:b w:val="false"/>
          <w:i w:val="false"/>
          <w:color w:val="000000"/>
          <w:sz w:val="28"/>
        </w:rPr>
        <w:t>
      3) әуе қозғалысына қызмет көрсететін бақыланатын аудандарында ауысым жұмыс кезеңінде іске қосылатын радиозондарының ауысу болжанатын траекториялары;</w:t>
      </w:r>
    </w:p>
    <w:bookmarkEnd w:id="1306"/>
    <w:bookmarkStart w:name="z1336" w:id="1307"/>
    <w:p>
      <w:pPr>
        <w:spacing w:after="0"/>
        <w:ind w:left="0"/>
        <w:jc w:val="both"/>
      </w:pPr>
      <w:r>
        <w:rPr>
          <w:rFonts w:ascii="Times New Roman"/>
          <w:b w:val="false"/>
          <w:i w:val="false"/>
          <w:color w:val="000000"/>
          <w:sz w:val="28"/>
        </w:rPr>
        <w:t xml:space="preserve">
      4) жергілікті әуеайлақта ауа райының жағдайы туралы соңғы деректер, атмосфералық қысымның мағынасы және оның өзгеру тенденциясы; </w:t>
      </w:r>
    </w:p>
    <w:bookmarkEnd w:id="1307"/>
    <w:bookmarkStart w:name="z1337" w:id="1308"/>
    <w:p>
      <w:pPr>
        <w:spacing w:after="0"/>
        <w:ind w:left="0"/>
        <w:jc w:val="both"/>
      </w:pPr>
      <w:r>
        <w:rPr>
          <w:rFonts w:ascii="Times New Roman"/>
          <w:b w:val="false"/>
          <w:i w:val="false"/>
          <w:color w:val="000000"/>
          <w:sz w:val="28"/>
        </w:rPr>
        <w:t xml:space="preserve">
      5) метеорологиялық жабдықтардың, байланыс құралдарының техникалық жағдайы, метеорологиялық органның кезекші ауысымның дайындығы. </w:t>
      </w:r>
    </w:p>
    <w:bookmarkEnd w:id="1308"/>
    <w:bookmarkStart w:name="z1338" w:id="1309"/>
    <w:p>
      <w:pPr>
        <w:spacing w:after="0"/>
        <w:ind w:left="0"/>
        <w:jc w:val="both"/>
      </w:pPr>
      <w:r>
        <w:rPr>
          <w:rFonts w:ascii="Times New Roman"/>
          <w:b w:val="false"/>
          <w:i w:val="false"/>
          <w:color w:val="000000"/>
          <w:sz w:val="28"/>
        </w:rPr>
        <w:t>
      521. Орналастыру жағдайынан кезекші метеорологтың болуы қамтамасыз етілмеген әуежайларда қозғалыс қызметі ауысымының нұсқаулық жүргізуде, метеорологиялық кеңес беру қолданыстағы байланыс құралдарын пайдаланумен ұсынылады.</w:t>
      </w:r>
    </w:p>
    <w:bookmarkEnd w:id="1309"/>
    <w:bookmarkStart w:name="z1339" w:id="1310"/>
    <w:p>
      <w:pPr>
        <w:spacing w:after="0"/>
        <w:ind w:left="0"/>
        <w:jc w:val="both"/>
      </w:pPr>
      <w:r>
        <w:rPr>
          <w:rFonts w:ascii="Times New Roman"/>
          <w:b w:val="false"/>
          <w:i w:val="false"/>
          <w:color w:val="000000"/>
          <w:sz w:val="28"/>
        </w:rPr>
        <w:t>
      522. Әуе қозғалысына қызмет көрсету органдарының ұшу басшысы (аға диспетчер) және әуеайлақ метеорологиялық органының аға диспетчері жұмыс кезінде метеорологиялық қамтамасыз ету мәселелері бойынша жедел өзара әрекеттесуді жүзеге асырады.</w:t>
      </w:r>
    </w:p>
    <w:bookmarkEnd w:id="1310"/>
    <w:bookmarkStart w:name="z1340" w:id="1311"/>
    <w:p>
      <w:pPr>
        <w:spacing w:after="0"/>
        <w:ind w:left="0"/>
        <w:jc w:val="left"/>
      </w:pPr>
      <w:r>
        <w:rPr>
          <w:rFonts w:ascii="Times New Roman"/>
          <w:b/>
          <w:i w:val="false"/>
          <w:color w:val="000000"/>
        </w:rPr>
        <w:t xml:space="preserve"> 2-параграф. Әуе қозғалысына қызмет көрсету органдары үшін ақпарат</w:t>
      </w:r>
    </w:p>
    <w:bookmarkEnd w:id="1311"/>
    <w:bookmarkStart w:name="z1341" w:id="1312"/>
    <w:p>
      <w:pPr>
        <w:spacing w:after="0"/>
        <w:ind w:left="0"/>
        <w:jc w:val="both"/>
      </w:pPr>
      <w:r>
        <w:rPr>
          <w:rFonts w:ascii="Times New Roman"/>
          <w:b w:val="false"/>
          <w:i w:val="false"/>
          <w:color w:val="000000"/>
          <w:sz w:val="28"/>
        </w:rPr>
        <w:t>
      523. Әуеайлақтық метеорологиялық орган "Брифинг" диспетчерін мынадай ақпаратпен жабдықтайды:</w:t>
      </w:r>
    </w:p>
    <w:bookmarkEnd w:id="1312"/>
    <w:bookmarkStart w:name="z1342" w:id="1313"/>
    <w:p>
      <w:pPr>
        <w:spacing w:after="0"/>
        <w:ind w:left="0"/>
        <w:jc w:val="both"/>
      </w:pPr>
      <w:r>
        <w:rPr>
          <w:rFonts w:ascii="Times New Roman"/>
          <w:b w:val="false"/>
          <w:i w:val="false"/>
          <w:color w:val="000000"/>
          <w:sz w:val="28"/>
        </w:rPr>
        <w:t>
      1) тиісті әуеайлақ бойынша жергілікті тұрақты және арнайы мәліметтерімен, METAR және SPECI мәліметтерімен, TAF болжамдарымен және "тренд" түріндегі болжамдармен және оларға түзетулермен;</w:t>
      </w:r>
    </w:p>
    <w:bookmarkEnd w:id="1313"/>
    <w:bookmarkStart w:name="z1343" w:id="1314"/>
    <w:p>
      <w:pPr>
        <w:spacing w:after="0"/>
        <w:ind w:left="0"/>
        <w:jc w:val="both"/>
      </w:pPr>
      <w:r>
        <w:rPr>
          <w:rFonts w:ascii="Times New Roman"/>
          <w:b w:val="false"/>
          <w:i w:val="false"/>
          <w:color w:val="000000"/>
          <w:sz w:val="28"/>
        </w:rPr>
        <w:t xml:space="preserve">
      2) SIGMET және AIRMET ақпаратымен, әуеайлақ бойынша желдің ауысуы туралы хабарламалармен және әуеайлақ бойынша ескертулермен; </w:t>
      </w:r>
    </w:p>
    <w:bookmarkEnd w:id="1314"/>
    <w:bookmarkStart w:name="z1344" w:id="1315"/>
    <w:p>
      <w:pPr>
        <w:spacing w:after="0"/>
        <w:ind w:left="0"/>
        <w:jc w:val="both"/>
      </w:pPr>
      <w:r>
        <w:rPr>
          <w:rFonts w:ascii="Times New Roman"/>
          <w:b w:val="false"/>
          <w:i w:val="false"/>
          <w:color w:val="000000"/>
          <w:sz w:val="28"/>
        </w:rPr>
        <w:t xml:space="preserve">
      3) оған қатысты әуе қозғалысына қызмет көрсету органдарымен жасалған шарт бар кез-келген қосымша метеорологиялық ақпаратпен; </w:t>
      </w:r>
    </w:p>
    <w:bookmarkEnd w:id="1315"/>
    <w:bookmarkStart w:name="z1345" w:id="1316"/>
    <w:p>
      <w:pPr>
        <w:spacing w:after="0"/>
        <w:ind w:left="0"/>
        <w:jc w:val="both"/>
      </w:pPr>
      <w:r>
        <w:rPr>
          <w:rFonts w:ascii="Times New Roman"/>
          <w:b w:val="false"/>
          <w:i w:val="false"/>
          <w:color w:val="000000"/>
          <w:sz w:val="28"/>
        </w:rPr>
        <w:t>
      4) ол туралы SIGMET мәліметі шығарылмаған (өкілетті метеорологиялық орган мен ӘҚҚК өкілетті органдары арасындағы келісім бойынша) жанар тау күлінің бұлты туралы алынатын ақпаратпен;</w:t>
      </w:r>
    </w:p>
    <w:bookmarkEnd w:id="1316"/>
    <w:bookmarkStart w:name="z1346" w:id="1317"/>
    <w:p>
      <w:pPr>
        <w:spacing w:after="0"/>
        <w:ind w:left="0"/>
        <w:jc w:val="both"/>
      </w:pPr>
      <w:r>
        <w:rPr>
          <w:rFonts w:ascii="Times New Roman"/>
          <w:b w:val="false"/>
          <w:i w:val="false"/>
          <w:color w:val="000000"/>
          <w:sz w:val="28"/>
        </w:rPr>
        <w:t>
      5) келісімнің негізінде жолданатын атмосфераға радиоактивтік материалдарды кездейсоқ шығару туралы.</w:t>
      </w:r>
    </w:p>
    <w:bookmarkEnd w:id="1317"/>
    <w:bookmarkStart w:name="z1347" w:id="1318"/>
    <w:p>
      <w:pPr>
        <w:spacing w:after="0"/>
        <w:ind w:left="0"/>
        <w:jc w:val="both"/>
      </w:pPr>
      <w:r>
        <w:rPr>
          <w:rFonts w:ascii="Times New Roman"/>
          <w:b w:val="false"/>
          <w:i w:val="false"/>
          <w:color w:val="000000"/>
          <w:sz w:val="28"/>
        </w:rPr>
        <w:t>
      524. Әуеайлақ метеорологиялық орган рульдеу диспетчер пунктін (РДП) және старттың диспетчерлік пунктін (СДП) келесі ақпаратпен жабдықтайды:</w:t>
      </w:r>
    </w:p>
    <w:bookmarkEnd w:id="1318"/>
    <w:bookmarkStart w:name="z1348" w:id="1319"/>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мәліметтермен;</w:t>
      </w:r>
    </w:p>
    <w:bookmarkEnd w:id="1319"/>
    <w:bookmarkStart w:name="z1349" w:id="1320"/>
    <w:p>
      <w:pPr>
        <w:spacing w:after="0"/>
        <w:ind w:left="0"/>
        <w:jc w:val="both"/>
      </w:pPr>
      <w:r>
        <w:rPr>
          <w:rFonts w:ascii="Times New Roman"/>
          <w:b w:val="false"/>
          <w:i w:val="false"/>
          <w:color w:val="000000"/>
          <w:sz w:val="28"/>
        </w:rPr>
        <w:t>
      2) желдің ауысуы туралы хабарламамен және ескертулермен.</w:t>
      </w:r>
    </w:p>
    <w:bookmarkEnd w:id="1320"/>
    <w:bookmarkStart w:name="z1350" w:id="1321"/>
    <w:p>
      <w:pPr>
        <w:spacing w:after="0"/>
        <w:ind w:left="0"/>
        <w:jc w:val="both"/>
      </w:pPr>
      <w:r>
        <w:rPr>
          <w:rFonts w:ascii="Times New Roman"/>
          <w:b w:val="false"/>
          <w:i w:val="false"/>
          <w:color w:val="000000"/>
          <w:sz w:val="28"/>
        </w:rPr>
        <w:t>
      525. Әуеайлақтық метеорологиялық органы әуеайлақтық диспетчерлік орталығын (бұдан әрі – ӘДО) қону диспетчерлік пунктін (бұдан әрі – ҚДП) және шеңбердің диспетчерлік пунктін (бұдан әрі – ИСДП) және "Мұнара" ДП олар орналасқан әуеайлақтарда қону жүйесінің диспетчерлік пунктін (ҚЖДП) мынадай:</w:t>
      </w:r>
    </w:p>
    <w:bookmarkEnd w:id="1321"/>
    <w:bookmarkStart w:name="z1351" w:id="1322"/>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мәліметтермен</w:t>
      </w:r>
    </w:p>
    <w:bookmarkEnd w:id="1322"/>
    <w:bookmarkStart w:name="z1352" w:id="1323"/>
    <w:p>
      <w:pPr>
        <w:spacing w:after="0"/>
        <w:ind w:left="0"/>
        <w:jc w:val="both"/>
      </w:pPr>
      <w:r>
        <w:rPr>
          <w:rFonts w:ascii="Times New Roman"/>
          <w:b w:val="false"/>
          <w:i w:val="false"/>
          <w:color w:val="000000"/>
          <w:sz w:val="28"/>
        </w:rPr>
        <w:t>
      2) METAR және SPECI мәліметтерімен, TAF және "тренд" түрдегі болжамдармен және ұшу қону және қосалқы әуе айлақтар бойынша оларға түзетулермен (сауал бойынша);</w:t>
      </w:r>
    </w:p>
    <w:bookmarkEnd w:id="1323"/>
    <w:bookmarkStart w:name="z1353" w:id="1324"/>
    <w:p>
      <w:pPr>
        <w:spacing w:after="0"/>
        <w:ind w:left="0"/>
        <w:jc w:val="both"/>
      </w:pPr>
      <w:r>
        <w:rPr>
          <w:rFonts w:ascii="Times New Roman"/>
          <w:b w:val="false"/>
          <w:i w:val="false"/>
          <w:color w:val="000000"/>
          <w:sz w:val="28"/>
        </w:rPr>
        <w:t>
      3) ӘК бортынан арнайы мәліметтермен;</w:t>
      </w:r>
    </w:p>
    <w:bookmarkEnd w:id="1324"/>
    <w:bookmarkStart w:name="z1354" w:id="1325"/>
    <w:p>
      <w:pPr>
        <w:spacing w:after="0"/>
        <w:ind w:left="0"/>
        <w:jc w:val="both"/>
      </w:pPr>
      <w:r>
        <w:rPr>
          <w:rFonts w:ascii="Times New Roman"/>
          <w:b w:val="false"/>
          <w:i w:val="false"/>
          <w:color w:val="000000"/>
          <w:sz w:val="28"/>
        </w:rPr>
        <w:t>
      4) "ШТОРМ" режимінде жұмыс істеу кезінде" МРЛ деректерімен;</w:t>
      </w:r>
    </w:p>
    <w:bookmarkEnd w:id="1325"/>
    <w:bookmarkStart w:name="z1355" w:id="1326"/>
    <w:p>
      <w:pPr>
        <w:spacing w:after="0"/>
        <w:ind w:left="0"/>
        <w:jc w:val="both"/>
      </w:pPr>
      <w:r>
        <w:rPr>
          <w:rFonts w:ascii="Times New Roman"/>
          <w:b w:val="false"/>
          <w:i w:val="false"/>
          <w:color w:val="000000"/>
          <w:sz w:val="28"/>
        </w:rPr>
        <w:t>
      5) шеңбердің және 100 метр биіктігінде жел туралы деректермен (жел туралы нақты деректер болмағанда шеңбердің биіктігіндегі желдің болжамы хабарланады);</w:t>
      </w:r>
    </w:p>
    <w:bookmarkEnd w:id="1326"/>
    <w:bookmarkStart w:name="z1356" w:id="1327"/>
    <w:p>
      <w:pPr>
        <w:spacing w:after="0"/>
        <w:ind w:left="0"/>
        <w:jc w:val="both"/>
      </w:pPr>
      <w:r>
        <w:rPr>
          <w:rFonts w:ascii="Times New Roman"/>
          <w:b w:val="false"/>
          <w:i w:val="false"/>
          <w:color w:val="000000"/>
          <w:sz w:val="28"/>
        </w:rPr>
        <w:t>
      6) предупреждениями и оповещениями о сдвиге ветра и предупреждениями по аэродрому;</w:t>
      </w:r>
    </w:p>
    <w:bookmarkEnd w:id="1327"/>
    <w:bookmarkStart w:name="z1357" w:id="1328"/>
    <w:p>
      <w:pPr>
        <w:spacing w:after="0"/>
        <w:ind w:left="0"/>
        <w:jc w:val="both"/>
      </w:pPr>
      <w:r>
        <w:rPr>
          <w:rFonts w:ascii="Times New Roman"/>
          <w:b w:val="false"/>
          <w:i w:val="false"/>
          <w:color w:val="000000"/>
          <w:sz w:val="28"/>
        </w:rPr>
        <w:t>
      Әуеайлақ бойынша және желдің ауысуы туралы ескертулермен және хабарламамен;</w:t>
      </w:r>
    </w:p>
    <w:bookmarkEnd w:id="1328"/>
    <w:bookmarkStart w:name="z1358" w:id="1329"/>
    <w:p>
      <w:pPr>
        <w:spacing w:after="0"/>
        <w:ind w:left="0"/>
        <w:jc w:val="both"/>
      </w:pPr>
      <w:r>
        <w:rPr>
          <w:rFonts w:ascii="Times New Roman"/>
          <w:b w:val="false"/>
          <w:i w:val="false"/>
          <w:color w:val="000000"/>
          <w:sz w:val="28"/>
        </w:rPr>
        <w:t>
      7) осы диспетчерлік пункт қызмет көрсететін әуе кеңістігіне жататын SIGMET және AIRMET ақпараттарымен жабдықтайды.</w:t>
      </w:r>
    </w:p>
    <w:bookmarkEnd w:id="1329"/>
    <w:bookmarkStart w:name="z1359" w:id="1330"/>
    <w:p>
      <w:pPr>
        <w:spacing w:after="0"/>
        <w:ind w:left="0"/>
        <w:jc w:val="both"/>
      </w:pPr>
      <w:r>
        <w:rPr>
          <w:rFonts w:ascii="Times New Roman"/>
          <w:b w:val="false"/>
          <w:i w:val="false"/>
          <w:color w:val="000000"/>
          <w:sz w:val="28"/>
        </w:rPr>
        <w:t>
      526. Әуеайлақтық метеорологиялық орган жақындау диспетчерлік пунктін (бұдан әрі – ЖКП) мынадай ақпаратпен жабдықтайды:</w:t>
      </w:r>
    </w:p>
    <w:bookmarkEnd w:id="1330"/>
    <w:bookmarkStart w:name="z1360" w:id="1331"/>
    <w:p>
      <w:pPr>
        <w:spacing w:after="0"/>
        <w:ind w:left="0"/>
        <w:jc w:val="both"/>
      </w:pPr>
      <w:r>
        <w:rPr>
          <w:rFonts w:ascii="Times New Roman"/>
          <w:b w:val="false"/>
          <w:i w:val="false"/>
          <w:color w:val="000000"/>
          <w:sz w:val="28"/>
        </w:rPr>
        <w:t xml:space="preserve">
      1) жергілікті тұрақты және арнайы мәліметтермен, METAR және SPECI мәліметтермен, TAF болжамдарымен және "тренд" түріндегі болжамдармен, кіру диспетчерлік органы қызмет көрсететін әуеайлақтар үшін оларға түзетулермен; </w:t>
      </w:r>
    </w:p>
    <w:bookmarkEnd w:id="1331"/>
    <w:bookmarkStart w:name="z1361" w:id="1332"/>
    <w:p>
      <w:pPr>
        <w:spacing w:after="0"/>
        <w:ind w:left="0"/>
        <w:jc w:val="both"/>
      </w:pPr>
      <w:r>
        <w:rPr>
          <w:rFonts w:ascii="Times New Roman"/>
          <w:b w:val="false"/>
          <w:i w:val="false"/>
          <w:color w:val="000000"/>
          <w:sz w:val="28"/>
        </w:rPr>
        <w:t xml:space="preserve">
      2) SIGMET және AIRMET ақпаратымен, желдің ауысуы туралы ескертулермен және хабарламамен, кіру диспетчерлік органы қызмет көрсететін әуе кеңістігіне жататын борттан арнайы хабарлармен және әуеайлақ бойынша ескертулерімен; </w:t>
      </w:r>
    </w:p>
    <w:bookmarkEnd w:id="1332"/>
    <w:bookmarkStart w:name="z1362" w:id="1333"/>
    <w:p>
      <w:pPr>
        <w:spacing w:after="0"/>
        <w:ind w:left="0"/>
        <w:jc w:val="both"/>
      </w:pPr>
      <w:r>
        <w:rPr>
          <w:rFonts w:ascii="Times New Roman"/>
          <w:b w:val="false"/>
          <w:i w:val="false"/>
          <w:color w:val="000000"/>
          <w:sz w:val="28"/>
        </w:rPr>
        <w:t xml:space="preserve">
      3) "ШТОРМ" режимінде жұмыс істеу кезінде МРЛ деректерімен; </w:t>
      </w:r>
    </w:p>
    <w:bookmarkEnd w:id="1333"/>
    <w:bookmarkStart w:name="z1363" w:id="1334"/>
    <w:p>
      <w:pPr>
        <w:spacing w:after="0"/>
        <w:ind w:left="0"/>
        <w:jc w:val="both"/>
      </w:pPr>
      <w:r>
        <w:rPr>
          <w:rFonts w:ascii="Times New Roman"/>
          <w:b w:val="false"/>
          <w:i w:val="false"/>
          <w:color w:val="000000"/>
          <w:sz w:val="28"/>
        </w:rPr>
        <w:t xml:space="preserve">
      4) жергілікті келісімге жататын кез келген қосымша метеорологиялық ақпарат ("Әуеайлақта ұшуларды метеорологиялық қамтамасыз ету туралы" нұсқаулық); </w:t>
      </w:r>
    </w:p>
    <w:bookmarkEnd w:id="1334"/>
    <w:bookmarkStart w:name="z1364" w:id="1335"/>
    <w:p>
      <w:pPr>
        <w:spacing w:after="0"/>
        <w:ind w:left="0"/>
        <w:jc w:val="both"/>
      </w:pPr>
      <w:r>
        <w:rPr>
          <w:rFonts w:ascii="Times New Roman"/>
          <w:b w:val="false"/>
          <w:i w:val="false"/>
          <w:color w:val="000000"/>
          <w:sz w:val="28"/>
        </w:rPr>
        <w:t xml:space="preserve">
      5) ол туралы SIGMET мәліметі шығарылмаған (өкілетті метеорологиялық орган мен ӘҚҚ өкілетті органдары арасындағы келісім бойынша) жанар тау күлінің бұлты туралы алынатын ақпаратпен; </w:t>
      </w:r>
    </w:p>
    <w:bookmarkEnd w:id="1335"/>
    <w:bookmarkStart w:name="z1365" w:id="1336"/>
    <w:p>
      <w:pPr>
        <w:spacing w:after="0"/>
        <w:ind w:left="0"/>
        <w:jc w:val="both"/>
      </w:pPr>
      <w:r>
        <w:rPr>
          <w:rFonts w:ascii="Times New Roman"/>
          <w:b w:val="false"/>
          <w:i w:val="false"/>
          <w:color w:val="000000"/>
          <w:sz w:val="28"/>
        </w:rPr>
        <w:t>
      6) келісімнің негізінде жолданатын атмосфераға радиоактивтік материалдарды кездейсоқ шығару туралы.</w:t>
      </w:r>
    </w:p>
    <w:bookmarkEnd w:id="1336"/>
    <w:bookmarkStart w:name="z1366" w:id="1337"/>
    <w:p>
      <w:pPr>
        <w:spacing w:after="0"/>
        <w:ind w:left="0"/>
        <w:jc w:val="both"/>
      </w:pPr>
      <w:r>
        <w:rPr>
          <w:rFonts w:ascii="Times New Roman"/>
          <w:b w:val="false"/>
          <w:i w:val="false"/>
          <w:color w:val="000000"/>
          <w:sz w:val="28"/>
        </w:rPr>
        <w:t>
      527. Әуеайлақ метеорологиялық органы жергілікті диспетчерлік пунктін (ЖДП), жергілікті әуе желісінің диспетчерлік пунктін (ЖӘЖ ДП) келесі ақпаратпен жабдықтайды:</w:t>
      </w:r>
    </w:p>
    <w:bookmarkEnd w:id="1337"/>
    <w:bookmarkStart w:name="z1367" w:id="1338"/>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мәліметтерімен;</w:t>
      </w:r>
    </w:p>
    <w:bookmarkEnd w:id="1338"/>
    <w:bookmarkStart w:name="z1368" w:id="1339"/>
    <w:p>
      <w:pPr>
        <w:spacing w:after="0"/>
        <w:ind w:left="0"/>
        <w:jc w:val="both"/>
      </w:pPr>
      <w:r>
        <w:rPr>
          <w:rFonts w:ascii="Times New Roman"/>
          <w:b w:val="false"/>
          <w:i w:val="false"/>
          <w:color w:val="000000"/>
          <w:sz w:val="28"/>
        </w:rPr>
        <w:t xml:space="preserve">
      2) қону және қосымша әуеайлақтары бойынша METAR (сұраныс бойынша), SPECI (соның ішінде TREND болжамдары) мәліметтерімен; </w:t>
      </w:r>
    </w:p>
    <w:bookmarkEnd w:id="1339"/>
    <w:bookmarkStart w:name="z1369" w:id="1340"/>
    <w:p>
      <w:pPr>
        <w:spacing w:after="0"/>
        <w:ind w:left="0"/>
        <w:jc w:val="both"/>
      </w:pPr>
      <w:r>
        <w:rPr>
          <w:rFonts w:ascii="Times New Roman"/>
          <w:b w:val="false"/>
          <w:i w:val="false"/>
          <w:color w:val="000000"/>
          <w:sz w:val="28"/>
        </w:rPr>
        <w:t>
      3) TAF болжамдарымен және өзінің әуеайлағы бойынша оларға түзетулермен, GAMET аймақтық және ұшу бағыттары және аудандары бойынша болжамдарымен;</w:t>
      </w:r>
    </w:p>
    <w:bookmarkEnd w:id="1340"/>
    <w:bookmarkStart w:name="z1370" w:id="1341"/>
    <w:p>
      <w:pPr>
        <w:spacing w:after="0"/>
        <w:ind w:left="0"/>
        <w:jc w:val="both"/>
      </w:pPr>
      <w:r>
        <w:rPr>
          <w:rFonts w:ascii="Times New Roman"/>
          <w:b w:val="false"/>
          <w:i w:val="false"/>
          <w:color w:val="000000"/>
          <w:sz w:val="28"/>
        </w:rPr>
        <w:t>
      4) әуеайлақ бойынша ескертулерімен, желдің ауысуы туралы ескертулер мен хабарламалармен, ұшу аудандары бойынша ескертулерімен;</w:t>
      </w:r>
    </w:p>
    <w:bookmarkEnd w:id="1341"/>
    <w:bookmarkStart w:name="z1371" w:id="1342"/>
    <w:p>
      <w:pPr>
        <w:spacing w:after="0"/>
        <w:ind w:left="0"/>
        <w:jc w:val="both"/>
      </w:pPr>
      <w:r>
        <w:rPr>
          <w:rFonts w:ascii="Times New Roman"/>
          <w:b w:val="false"/>
          <w:i w:val="false"/>
          <w:color w:val="000000"/>
          <w:sz w:val="28"/>
        </w:rPr>
        <w:t>
      5) сұраныс бойынша TAF болжамдарымен және қону мен қосымша әуеайлақтары бойынша оларға түзетулерімен;</w:t>
      </w:r>
    </w:p>
    <w:bookmarkEnd w:id="1342"/>
    <w:bookmarkStart w:name="z1372" w:id="1343"/>
    <w:p>
      <w:pPr>
        <w:spacing w:after="0"/>
        <w:ind w:left="0"/>
        <w:jc w:val="both"/>
      </w:pPr>
      <w:r>
        <w:rPr>
          <w:rFonts w:ascii="Times New Roman"/>
          <w:b w:val="false"/>
          <w:i w:val="false"/>
          <w:color w:val="000000"/>
          <w:sz w:val="28"/>
        </w:rPr>
        <w:t>
      6) МРЛ деректерімен;</w:t>
      </w:r>
    </w:p>
    <w:bookmarkEnd w:id="1343"/>
    <w:bookmarkStart w:name="z1373" w:id="1344"/>
    <w:p>
      <w:pPr>
        <w:spacing w:after="0"/>
        <w:ind w:left="0"/>
        <w:jc w:val="both"/>
      </w:pPr>
      <w:r>
        <w:rPr>
          <w:rFonts w:ascii="Times New Roman"/>
          <w:b w:val="false"/>
          <w:i w:val="false"/>
          <w:color w:val="000000"/>
          <w:sz w:val="28"/>
        </w:rPr>
        <w:t>
      7) SIGMET ақпаратымен (кіші биіктіктерде ұшулар қауіпсіздігіне ықпал ететін) және (немесе) AIRMET ақпаратымен, осы хабарламалардың деректеріне енгізілмеген борттан тиісті арнайы хабарламамен</w:t>
      </w:r>
    </w:p>
    <w:bookmarkEnd w:id="1344"/>
    <w:bookmarkStart w:name="z1374" w:id="1345"/>
    <w:p>
      <w:pPr>
        <w:spacing w:after="0"/>
        <w:ind w:left="0"/>
        <w:jc w:val="both"/>
      </w:pPr>
      <w:r>
        <w:rPr>
          <w:rFonts w:ascii="Times New Roman"/>
          <w:b w:val="false"/>
          <w:i w:val="false"/>
          <w:color w:val="000000"/>
          <w:sz w:val="28"/>
        </w:rPr>
        <w:t xml:space="preserve">
      8) осы сәтке SIGMET және(немесе) AIRMET ақпараттарына енгізілмеген жанар тау күлінің бұлты туралы алынған ақпарат; </w:t>
      </w:r>
    </w:p>
    <w:bookmarkEnd w:id="1345"/>
    <w:bookmarkStart w:name="z1375" w:id="1346"/>
    <w:p>
      <w:pPr>
        <w:spacing w:after="0"/>
        <w:ind w:left="0"/>
        <w:jc w:val="both"/>
      </w:pPr>
      <w:r>
        <w:rPr>
          <w:rFonts w:ascii="Times New Roman"/>
          <w:b w:val="false"/>
          <w:i w:val="false"/>
          <w:color w:val="000000"/>
          <w:sz w:val="28"/>
        </w:rPr>
        <w:t>
      9) Әуеайлақ метеорологиялық органы мен әуе қозғалысы қызмет көрсетуші орган арасында келісілген кез келген қосымша метеорологиялық ақпаратпен;</w:t>
      </w:r>
    </w:p>
    <w:bookmarkEnd w:id="1346"/>
    <w:bookmarkStart w:name="z1376" w:id="1347"/>
    <w:p>
      <w:pPr>
        <w:spacing w:after="0"/>
        <w:ind w:left="0"/>
        <w:jc w:val="both"/>
      </w:pPr>
      <w:r>
        <w:rPr>
          <w:rFonts w:ascii="Times New Roman"/>
          <w:b w:val="false"/>
          <w:i w:val="false"/>
          <w:color w:val="000000"/>
          <w:sz w:val="28"/>
        </w:rPr>
        <w:t>
      10) келісімнің негізінде жолданатын атмосфераға радиоактивтік материалдарды кездейсоқ шығару туралы.</w:t>
      </w:r>
    </w:p>
    <w:bookmarkEnd w:id="1347"/>
    <w:bookmarkStart w:name="z1377" w:id="1348"/>
    <w:p>
      <w:pPr>
        <w:spacing w:after="0"/>
        <w:ind w:left="0"/>
        <w:jc w:val="both"/>
      </w:pPr>
      <w:r>
        <w:rPr>
          <w:rFonts w:ascii="Times New Roman"/>
          <w:b w:val="false"/>
          <w:i w:val="false"/>
          <w:color w:val="000000"/>
          <w:sz w:val="28"/>
        </w:rPr>
        <w:t>
      528. Тиісті әуеайлақ метеорологиялық орган ұшу ақпараттың ауданы немесе аудандық диспетчерлік орталығын (АДО) келесі метеорологиялық ақпаратпен жабдықтайды:</w:t>
      </w:r>
    </w:p>
    <w:bookmarkEnd w:id="1348"/>
    <w:bookmarkStart w:name="z1378" w:id="1349"/>
    <w:p>
      <w:pPr>
        <w:spacing w:after="0"/>
        <w:ind w:left="0"/>
        <w:jc w:val="both"/>
      </w:pPr>
      <w:r>
        <w:rPr>
          <w:rFonts w:ascii="Times New Roman"/>
          <w:b w:val="false"/>
          <w:i w:val="false"/>
          <w:color w:val="000000"/>
          <w:sz w:val="28"/>
        </w:rPr>
        <w:t xml:space="preserve">
      1) METAR және SPECI мәліметтерімен, оның ішінде, әуе айлақтар және басқа да нүктелер бойынша қысым туралы ағымдағы деректермен, TAF болжамдарымен және "тренд" түріндегі болжамдармен, ҰАА немесе диспетчерлік ауданды және ұшу ақпараты орталығының немесе аудандық диспетчерлік орталықтың сұрау салуы бойынша көршілес ҰАА әуеайлақтарын қамтитын өңірлік аэронавигациялық келісімге сәйкес оларға түзетулерімен; </w:t>
      </w:r>
    </w:p>
    <w:bookmarkEnd w:id="1349"/>
    <w:bookmarkStart w:name="z1379" w:id="1350"/>
    <w:p>
      <w:pPr>
        <w:spacing w:after="0"/>
        <w:ind w:left="0"/>
        <w:jc w:val="both"/>
      </w:pPr>
      <w:r>
        <w:rPr>
          <w:rFonts w:ascii="Times New Roman"/>
          <w:b w:val="false"/>
          <w:i w:val="false"/>
          <w:color w:val="000000"/>
          <w:sz w:val="28"/>
        </w:rPr>
        <w:t>
      2) биіктіктерде желмен ауа температурасының болжамдарымен, ұшу бағыттары бойынша түзетулермен ауа райының ерекше құбылыстарының болжамдарымен, нақтылағанда шолу ұшуларының ережелері бойынша ұшуларды орындауға кедергі болатын құбылыстардың болжамы, SIGMET және AIRMET ақпаратымен, ұшу ақпаратының ауданы немесе диспетчерлік аудан бойынша борттан арнайы хабарлармен және өңірлік аэронавигациялық келісіммен сәйкес және ұшу ақпарат орталығының сұранысы бойынша, ұшу ақпаратының көршілес аудандары бойынша;</w:t>
      </w:r>
    </w:p>
    <w:bookmarkEnd w:id="1350"/>
    <w:bookmarkStart w:name="z1380" w:id="1351"/>
    <w:p>
      <w:pPr>
        <w:spacing w:after="0"/>
        <w:ind w:left="0"/>
        <w:jc w:val="both"/>
      </w:pPr>
      <w:r>
        <w:rPr>
          <w:rFonts w:ascii="Times New Roman"/>
          <w:b w:val="false"/>
          <w:i w:val="false"/>
          <w:color w:val="000000"/>
          <w:sz w:val="28"/>
        </w:rPr>
        <w:t>
      3) МРЛ деректерімен;</w:t>
      </w:r>
    </w:p>
    <w:bookmarkEnd w:id="1351"/>
    <w:bookmarkStart w:name="z1381" w:id="1352"/>
    <w:p>
      <w:pPr>
        <w:spacing w:after="0"/>
        <w:ind w:left="0"/>
        <w:jc w:val="both"/>
      </w:pPr>
      <w:r>
        <w:rPr>
          <w:rFonts w:ascii="Times New Roman"/>
          <w:b w:val="false"/>
          <w:i w:val="false"/>
          <w:color w:val="000000"/>
          <w:sz w:val="28"/>
        </w:rPr>
        <w:t>
      4) жерсеріктік ақпаратымен;</w:t>
      </w:r>
    </w:p>
    <w:bookmarkEnd w:id="1352"/>
    <w:bookmarkStart w:name="z1382" w:id="1353"/>
    <w:p>
      <w:pPr>
        <w:spacing w:after="0"/>
        <w:ind w:left="0"/>
        <w:jc w:val="both"/>
      </w:pPr>
      <w:r>
        <w:rPr>
          <w:rFonts w:ascii="Times New Roman"/>
          <w:b w:val="false"/>
          <w:i w:val="false"/>
          <w:color w:val="000000"/>
          <w:sz w:val="28"/>
        </w:rPr>
        <w:t>
      5) ұшудағы әуе кемелерінің талаптарын қанағаттандыру үшін ұшу ақпаратының орталығы немесе аудандық диспетчерлік орталығы сұраған басқа метеорологиялық ақпаратпен; метеорологиялық бақылаудың тиісті органы сұраған ақпаратқа жауап бере алмаған жағдайда, ол басқа метеорологиялық органнан көмек сұрайды;</w:t>
      </w:r>
    </w:p>
    <w:bookmarkEnd w:id="1353"/>
    <w:bookmarkStart w:name="z1383" w:id="1354"/>
    <w:p>
      <w:pPr>
        <w:spacing w:after="0"/>
        <w:ind w:left="0"/>
        <w:jc w:val="both"/>
      </w:pPr>
      <w:r>
        <w:rPr>
          <w:rFonts w:ascii="Times New Roman"/>
          <w:b w:val="false"/>
          <w:i w:val="false"/>
          <w:color w:val="000000"/>
          <w:sz w:val="28"/>
        </w:rPr>
        <w:t>
      6) SIGMET мәліметі шықпаған жанар тау күлінің бұлты туралы алынған ақпаратпен (өкілетті метеорологиялық органдардың және ӘҚҚК өкілетті органының арасындағы келісім бойынша);</w:t>
      </w:r>
    </w:p>
    <w:bookmarkEnd w:id="1354"/>
    <w:bookmarkStart w:name="z1384" w:id="1355"/>
    <w:p>
      <w:pPr>
        <w:spacing w:after="0"/>
        <w:ind w:left="0"/>
        <w:jc w:val="both"/>
      </w:pPr>
      <w:r>
        <w:rPr>
          <w:rFonts w:ascii="Times New Roman"/>
          <w:b w:val="false"/>
          <w:i w:val="false"/>
          <w:color w:val="000000"/>
          <w:sz w:val="28"/>
        </w:rPr>
        <w:t xml:space="preserve">
      7) оның жауапкершілік ауданында VAAC шығаратын жаңа тау күлі туралы консультативтік ақпаратпен; </w:t>
      </w:r>
    </w:p>
    <w:bookmarkEnd w:id="1355"/>
    <w:bookmarkStart w:name="z1385" w:id="1356"/>
    <w:p>
      <w:pPr>
        <w:spacing w:after="0"/>
        <w:ind w:left="0"/>
        <w:jc w:val="both"/>
      </w:pPr>
      <w:r>
        <w:rPr>
          <w:rFonts w:ascii="Times New Roman"/>
          <w:b w:val="false"/>
          <w:i w:val="false"/>
          <w:color w:val="000000"/>
          <w:sz w:val="28"/>
        </w:rPr>
        <w:t>
      8) атмосфераға радиоактивті материалдардың апатты тастамасы туралы алынған ақпаратпен (өкілетті метеорологиялық органдардың және ӘҚҚК өкілетті органының арасындағы келісім бойынша).</w:t>
      </w:r>
    </w:p>
    <w:bookmarkEnd w:id="1356"/>
    <w:bookmarkStart w:name="z1386" w:id="1357"/>
    <w:p>
      <w:pPr>
        <w:spacing w:after="0"/>
        <w:ind w:left="0"/>
        <w:jc w:val="both"/>
      </w:pPr>
      <w:r>
        <w:rPr>
          <w:rFonts w:ascii="Times New Roman"/>
          <w:b w:val="false"/>
          <w:i w:val="false"/>
          <w:color w:val="000000"/>
          <w:sz w:val="28"/>
        </w:rPr>
        <w:t xml:space="preserve">
      529. Серік ақпараты және МРЛ деректері тиісті жабдықтар болғанда ұсынылады. </w:t>
      </w:r>
    </w:p>
    <w:bookmarkEnd w:id="1357"/>
    <w:bookmarkStart w:name="z1387" w:id="1358"/>
    <w:p>
      <w:pPr>
        <w:spacing w:after="0"/>
        <w:ind w:left="0"/>
        <w:jc w:val="both"/>
      </w:pPr>
      <w:r>
        <w:rPr>
          <w:rFonts w:ascii="Times New Roman"/>
          <w:b w:val="false"/>
          <w:i w:val="false"/>
          <w:color w:val="000000"/>
          <w:sz w:val="28"/>
        </w:rPr>
        <w:t>
      530. METAR/SPECI мәліметтері, басқа әуеайлақтар үшін TAF болжамдары, сондай-ақ басқа ҰАА бойынша SIGMET және AIRMET ақпараты ҰАО/ӘҚҰО ұсынылады. Осы мәліметтер, болжамдар және өзге де ақпарат ұшуларды қоса алғанда, әуе қозғалысы жүзеге асырылатын бағыттағы әуеайлақ үшін ұсынылады.</w:t>
      </w:r>
    </w:p>
    <w:bookmarkEnd w:id="1358"/>
    <w:bookmarkStart w:name="z1388" w:id="1359"/>
    <w:p>
      <w:pPr>
        <w:spacing w:after="0"/>
        <w:ind w:left="0"/>
        <w:jc w:val="both"/>
      </w:pPr>
      <w:r>
        <w:rPr>
          <w:rFonts w:ascii="Times New Roman"/>
          <w:b w:val="false"/>
          <w:i w:val="false"/>
          <w:color w:val="000000"/>
          <w:sz w:val="28"/>
        </w:rPr>
        <w:t>
      531. ӘҚҰ органдарына ақпаратты ұсыну кезеңінде ерекше назар осы Қағидалардың 285 және 336 тармақтарында көрсетілген әуе кемелерінің ұшу қауіпсіздігіне ықпал ете алатын бағыттарда ауа райының қауіпті құбылыстарына бөлінеді. Осы Қағидаға сәйкес ӘҚҰ органдармен алынатын метеорологиялық ақпарат, вулкандық күлі және тропикалық циклондар туралы консультациялық ақпарат, SIGMET және AIRMEТ туралы ақпарат қоса алғанда, авиациялық метеорологиялық болжамдардың, ескертулердің тәртібі таралуына сәйкес таратылады.</w:t>
      </w:r>
    </w:p>
    <w:bookmarkEnd w:id="1359"/>
    <w:bookmarkStart w:name="z1389" w:id="1360"/>
    <w:p>
      <w:pPr>
        <w:spacing w:after="0"/>
        <w:ind w:left="0"/>
        <w:jc w:val="both"/>
      </w:pPr>
      <w:r>
        <w:rPr>
          <w:rFonts w:ascii="Times New Roman"/>
          <w:b w:val="false"/>
          <w:i w:val="false"/>
          <w:color w:val="000000"/>
          <w:sz w:val="28"/>
        </w:rPr>
        <w:t>
      532. Аталған құбылыстарды анықтау үшін осы Қағидалардың 285-тармағында көрсетілген борттан арнайы хабарлар, жерсеріктік деректері және метеорологиялық ақпараттың графикалық көрсетулері, сондай-ақ метеорологиялық радиолокаторлардың деректері пайдаланылады.</w:t>
      </w:r>
    </w:p>
    <w:bookmarkEnd w:id="1360"/>
    <w:bookmarkStart w:name="z1390" w:id="1361"/>
    <w:p>
      <w:pPr>
        <w:spacing w:after="0"/>
        <w:ind w:left="0"/>
        <w:jc w:val="left"/>
      </w:pPr>
      <w:r>
        <w:rPr>
          <w:rFonts w:ascii="Times New Roman"/>
          <w:b/>
          <w:i w:val="false"/>
          <w:color w:val="000000"/>
        </w:rPr>
        <w:t xml:space="preserve"> 3-параграф. Өндірісті басқару органдары үшін ақпарат</w:t>
      </w:r>
    </w:p>
    <w:bookmarkEnd w:id="1361"/>
    <w:bookmarkStart w:name="z1391" w:id="1362"/>
    <w:p>
      <w:pPr>
        <w:spacing w:after="0"/>
        <w:ind w:left="0"/>
        <w:jc w:val="both"/>
      </w:pPr>
      <w:r>
        <w:rPr>
          <w:rFonts w:ascii="Times New Roman"/>
          <w:b w:val="false"/>
          <w:i w:val="false"/>
          <w:color w:val="000000"/>
          <w:sz w:val="28"/>
        </w:rPr>
        <w:t>
      533. Әуе кемелерінің ұшу алдындағы дайындығы мен ұшудан кейін қызмет көрсету кезеңіндегі ұшуларды орындау қауіпсіздігін қамтамасыз ету үшін, және ұшып кетудің, қонудың, әуе кемелері тұрақтарының қауіпсіздігін қамтамасыз ету, әуеайлақтық құрылыстарды, әуежайлар мен авиакомпаниялардың әуежайлық және авиациялық-техникалық қызметін ұстау үшін, осы Қағидалардың сәйкес әуеайлақтарда нақты және күтілетін ауа райының жағдайы туралы ресми метеорологиялық мәліметтер ұсынылады.</w:t>
      </w:r>
    </w:p>
    <w:bookmarkEnd w:id="1362"/>
    <w:bookmarkStart w:name="z1392" w:id="1363"/>
    <w:p>
      <w:pPr>
        <w:spacing w:after="0"/>
        <w:ind w:left="0"/>
        <w:jc w:val="left"/>
      </w:pPr>
      <w:r>
        <w:rPr>
          <w:rFonts w:ascii="Times New Roman"/>
          <w:b/>
          <w:i w:val="false"/>
          <w:color w:val="000000"/>
        </w:rPr>
        <w:t xml:space="preserve"> 4-параграф. Іздестіру-құтқаруды қамтамасыз етуге тартылған ұшуды ұйымдастыру үшін ақпарат</w:t>
      </w:r>
    </w:p>
    <w:bookmarkEnd w:id="1363"/>
    <w:bookmarkStart w:name="z1393" w:id="1364"/>
    <w:p>
      <w:pPr>
        <w:spacing w:after="0"/>
        <w:ind w:left="0"/>
        <w:jc w:val="both"/>
      </w:pPr>
      <w:r>
        <w:rPr>
          <w:rFonts w:ascii="Times New Roman"/>
          <w:b w:val="false"/>
          <w:i w:val="false"/>
          <w:color w:val="000000"/>
          <w:sz w:val="28"/>
        </w:rPr>
        <w:t>
      534. Іздестіру – құтқару жұмыстарды орындау үшін ұшатын әуе кемелерінің экипаждарына қажетті метеорологиялық ақпарат ұшу басшысының немесе іздестіру - құтқару жұмыстарын басқаратын лауазымды тұлғаның сұрауы бойынша қысқа мерзімде ұсынылады.</w:t>
      </w:r>
    </w:p>
    <w:bookmarkEnd w:id="1364"/>
    <w:bookmarkStart w:name="z1394" w:id="1365"/>
    <w:p>
      <w:pPr>
        <w:spacing w:after="0"/>
        <w:ind w:left="0"/>
        <w:jc w:val="both"/>
      </w:pPr>
      <w:r>
        <w:rPr>
          <w:rFonts w:ascii="Times New Roman"/>
          <w:b w:val="false"/>
          <w:i w:val="false"/>
          <w:color w:val="000000"/>
          <w:sz w:val="28"/>
        </w:rPr>
        <w:t>
      Көрсетілген ақпарат іздеу ауданында, сондай-ақ жұмыстарды жүргізу орнына және керісінше ұшу бағыты бойынша ағымдағы және болжанудағы метеорологиялық жағдайлар туралы толық және нақты деректерді қамтиды.</w:t>
      </w:r>
    </w:p>
    <w:bookmarkEnd w:id="1365"/>
    <w:bookmarkStart w:name="z1395" w:id="1366"/>
    <w:p>
      <w:pPr>
        <w:spacing w:after="0"/>
        <w:ind w:left="0"/>
        <w:jc w:val="both"/>
      </w:pPr>
      <w:r>
        <w:rPr>
          <w:rFonts w:ascii="Times New Roman"/>
          <w:b w:val="false"/>
          <w:i w:val="false"/>
          <w:color w:val="000000"/>
          <w:sz w:val="28"/>
        </w:rPr>
        <w:t>
      535. Өкілетті метеорологиялық орган тағайындаған әуеайлақтық метеорологиялық органдар іздестіру-құтқаруды қамтамасыз етуге тартылған ұшуды ұйымдастыруды өзара келісім негізінде белгіленген нысанда метеорологиялық ақпаратпен жабдықтайды. Осы мақсатта тағайындалған әуеайлақтық метеорологиялық орган іздестіру – құтқару қызметінің органымен байланысты барлық іздестіру құтқару үрдісі бойы қолдайды.</w:t>
      </w:r>
    </w:p>
    <w:bookmarkEnd w:id="1366"/>
    <w:bookmarkStart w:name="z1396" w:id="1367"/>
    <w:p>
      <w:pPr>
        <w:spacing w:after="0"/>
        <w:ind w:left="0"/>
        <w:jc w:val="both"/>
      </w:pPr>
      <w:r>
        <w:rPr>
          <w:rFonts w:ascii="Times New Roman"/>
          <w:b w:val="false"/>
          <w:i w:val="false"/>
          <w:color w:val="000000"/>
          <w:sz w:val="28"/>
        </w:rPr>
        <w:t>
      536. Іздеу және құтқарудың үйлестіру орталығының сұрауы бойынша тағайындалған метеорологиялық орган осы әуеайлақтың жауапкершілік ауданына кіретін айдындарда іздестіру – құтқару операцияларын орындайтын су бетіндегі кемелерді қажетті метеорологиялық ақпаратпен жабдықтау (жабдықтау үшін шаралар қолдану) тиіс.</w:t>
      </w:r>
    </w:p>
    <w:bookmarkEnd w:id="1367"/>
    <w:bookmarkStart w:name="z1397" w:id="1368"/>
    <w:p>
      <w:pPr>
        <w:spacing w:after="0"/>
        <w:ind w:left="0"/>
        <w:jc w:val="both"/>
      </w:pPr>
      <w:r>
        <w:rPr>
          <w:rFonts w:ascii="Times New Roman"/>
          <w:b w:val="false"/>
          <w:i w:val="false"/>
          <w:color w:val="000000"/>
          <w:sz w:val="28"/>
        </w:rPr>
        <w:t>
      537. Іздестіру және құтқарудың үйлестіру орталықтары жабдықталатын ақпарат хабарсыз кеткен әуе кемесінің соңғы орналасу жері туралы, сондай ақ келесіні көрсетуімен осы әуе кемесінің белгіленген бағыты бойынша метеорологиялық жағдайлар туралы деректерді қамтиды:</w:t>
      </w:r>
    </w:p>
    <w:bookmarkEnd w:id="1368"/>
    <w:bookmarkStart w:name="z1398" w:id="1369"/>
    <w:p>
      <w:pPr>
        <w:spacing w:after="0"/>
        <w:ind w:left="0"/>
        <w:jc w:val="both"/>
      </w:pPr>
      <w:r>
        <w:rPr>
          <w:rFonts w:ascii="Times New Roman"/>
          <w:b w:val="false"/>
          <w:i w:val="false"/>
          <w:color w:val="000000"/>
          <w:sz w:val="28"/>
        </w:rPr>
        <w:t>
      1) ұшу бағыттары бойынша ауа райының ерекше құбылыстарын;</w:t>
      </w:r>
    </w:p>
    <w:bookmarkEnd w:id="1369"/>
    <w:bookmarkStart w:name="z1399" w:id="1370"/>
    <w:p>
      <w:pPr>
        <w:spacing w:after="0"/>
        <w:ind w:left="0"/>
        <w:jc w:val="both"/>
      </w:pPr>
      <w:r>
        <w:rPr>
          <w:rFonts w:ascii="Times New Roman"/>
          <w:b w:val="false"/>
          <w:i w:val="false"/>
          <w:color w:val="000000"/>
          <w:sz w:val="28"/>
        </w:rPr>
        <w:t xml:space="preserve">
      2) бұлттардың(көбінесе будақ - жаңбырлы) түрін және санын және бұлттардың жоғарғы және төмен шеттерінің биіктігін; </w:t>
      </w:r>
    </w:p>
    <w:bookmarkEnd w:id="1370"/>
    <w:bookmarkStart w:name="z1400" w:id="1371"/>
    <w:p>
      <w:pPr>
        <w:spacing w:after="0"/>
        <w:ind w:left="0"/>
        <w:jc w:val="both"/>
      </w:pPr>
      <w:r>
        <w:rPr>
          <w:rFonts w:ascii="Times New Roman"/>
          <w:b w:val="false"/>
          <w:i w:val="false"/>
          <w:color w:val="000000"/>
          <w:sz w:val="28"/>
        </w:rPr>
        <w:t>
      3) көрінуді нашарлататын көріну мен құбылыстарды;</w:t>
      </w:r>
    </w:p>
    <w:bookmarkEnd w:id="1371"/>
    <w:bookmarkStart w:name="z1401" w:id="1372"/>
    <w:p>
      <w:pPr>
        <w:spacing w:after="0"/>
        <w:ind w:left="0"/>
        <w:jc w:val="both"/>
      </w:pPr>
      <w:r>
        <w:rPr>
          <w:rFonts w:ascii="Times New Roman"/>
          <w:b w:val="false"/>
          <w:i w:val="false"/>
          <w:color w:val="000000"/>
          <w:sz w:val="28"/>
        </w:rPr>
        <w:t>
      4) жерге жақын желді және биіктіктердегі желді;</w:t>
      </w:r>
    </w:p>
    <w:bookmarkEnd w:id="1372"/>
    <w:bookmarkStart w:name="z1402" w:id="1373"/>
    <w:p>
      <w:pPr>
        <w:spacing w:after="0"/>
        <w:ind w:left="0"/>
        <w:jc w:val="both"/>
      </w:pPr>
      <w:r>
        <w:rPr>
          <w:rFonts w:ascii="Times New Roman"/>
          <w:b w:val="false"/>
          <w:i w:val="false"/>
          <w:color w:val="000000"/>
          <w:sz w:val="28"/>
        </w:rPr>
        <w:t xml:space="preserve">
      5) жер бетінің қалпын, негізінде қар немесе су жабынын; </w:t>
      </w:r>
    </w:p>
    <w:bookmarkEnd w:id="1373"/>
    <w:bookmarkStart w:name="z1403" w:id="1374"/>
    <w:p>
      <w:pPr>
        <w:spacing w:after="0"/>
        <w:ind w:left="0"/>
        <w:jc w:val="both"/>
      </w:pPr>
      <w:r>
        <w:rPr>
          <w:rFonts w:ascii="Times New Roman"/>
          <w:b w:val="false"/>
          <w:i w:val="false"/>
          <w:color w:val="000000"/>
          <w:sz w:val="28"/>
        </w:rPr>
        <w:t>
      6) теңіз бетінің температурасы, теңіздің, мұз жабынын қалпы (қажет болған жағдайда іздеу ауданын көрсету кезеңінде);</w:t>
      </w:r>
    </w:p>
    <w:bookmarkEnd w:id="1374"/>
    <w:bookmarkStart w:name="z1404" w:id="1375"/>
    <w:p>
      <w:pPr>
        <w:spacing w:after="0"/>
        <w:ind w:left="0"/>
        <w:jc w:val="both"/>
      </w:pPr>
      <w:r>
        <w:rPr>
          <w:rFonts w:ascii="Times New Roman"/>
          <w:b w:val="false"/>
          <w:i w:val="false"/>
          <w:color w:val="000000"/>
          <w:sz w:val="28"/>
        </w:rPr>
        <w:t>
      7) теңіз деңгейіндегі қысым.</w:t>
      </w:r>
    </w:p>
    <w:bookmarkEnd w:id="1375"/>
    <w:bookmarkStart w:name="z1405" w:id="1376"/>
    <w:p>
      <w:pPr>
        <w:spacing w:after="0"/>
        <w:ind w:left="0"/>
        <w:jc w:val="both"/>
      </w:pPr>
      <w:r>
        <w:rPr>
          <w:rFonts w:ascii="Times New Roman"/>
          <w:b w:val="false"/>
          <w:i w:val="false"/>
          <w:color w:val="000000"/>
          <w:sz w:val="28"/>
        </w:rPr>
        <w:t>
      538. Егер әуеайлақ метеорологиялық орган сұранған қайсысы бір ақпаратқа жауап бере алмағанда, ол басқа метеорологиялық органдарға шағымданады.</w:t>
      </w:r>
    </w:p>
    <w:bookmarkEnd w:id="1376"/>
    <w:bookmarkStart w:name="z1406" w:id="1377"/>
    <w:p>
      <w:pPr>
        <w:spacing w:after="0"/>
        <w:ind w:left="0"/>
        <w:jc w:val="both"/>
      </w:pPr>
      <w:r>
        <w:rPr>
          <w:rFonts w:ascii="Times New Roman"/>
          <w:b w:val="false"/>
          <w:i w:val="false"/>
          <w:color w:val="000000"/>
          <w:sz w:val="28"/>
        </w:rPr>
        <w:t>
      539. Іздеу және құтқарудың үйлестіру орталығының сұрауы бойынша әуеайлақтық метеорологиялық орган хабарсыз кеткен әуе кемесінің экипажына ұсынған ұшу құжаттамасы, соның ішінде ұшудағы әуе кемесінің бортына берілген болжамға барлық түзетулер туралы нақты деректерді алу үшін шараларды қабылдайды.</w:t>
      </w:r>
    </w:p>
    <w:bookmarkEnd w:id="1377"/>
    <w:bookmarkStart w:name="z1407" w:id="1378"/>
    <w:p>
      <w:pPr>
        <w:spacing w:after="0"/>
        <w:ind w:left="0"/>
        <w:jc w:val="both"/>
      </w:pPr>
      <w:r>
        <w:rPr>
          <w:rFonts w:ascii="Times New Roman"/>
          <w:b w:val="false"/>
          <w:i w:val="false"/>
          <w:color w:val="000000"/>
          <w:sz w:val="28"/>
        </w:rPr>
        <w:t>
      540. Іздеу – құтқару операциялардың өткізілуіне ықпал ету үшін тағайындалған метеорологиялық орган сұрау бойынша мыналарды ұсыну тиіс:</w:t>
      </w:r>
    </w:p>
    <w:bookmarkEnd w:id="1378"/>
    <w:bookmarkStart w:name="z1408" w:id="1379"/>
    <w:p>
      <w:pPr>
        <w:spacing w:after="0"/>
        <w:ind w:left="0"/>
        <w:jc w:val="both"/>
      </w:pPr>
      <w:r>
        <w:rPr>
          <w:rFonts w:ascii="Times New Roman"/>
          <w:b w:val="false"/>
          <w:i w:val="false"/>
          <w:color w:val="000000"/>
          <w:sz w:val="28"/>
        </w:rPr>
        <w:t>
      1) іздеу аймағында ағымдағы және болжанудағы метеорологиялық жағдайлар туралы нақты және толық ақпаратты;</w:t>
      </w:r>
    </w:p>
    <w:bookmarkEnd w:id="1379"/>
    <w:bookmarkStart w:name="z1409" w:id="1380"/>
    <w:p>
      <w:pPr>
        <w:spacing w:after="0"/>
        <w:ind w:left="0"/>
        <w:jc w:val="both"/>
      </w:pPr>
      <w:r>
        <w:rPr>
          <w:rFonts w:ascii="Times New Roman"/>
          <w:b w:val="false"/>
          <w:i w:val="false"/>
          <w:color w:val="000000"/>
          <w:sz w:val="28"/>
        </w:rPr>
        <w:t>
      2) ұшулар бағыттары бойынша, соның ішінде іздеу жүргізілетін әуеайлақтан кету және оған қайту кезеңінде іздеу әуе кемелері орындайтын бағыттар бойынша ағымдағы және болжанудағы метеорологиялық жағдайлар туралы ақпаратты;</w:t>
      </w:r>
    </w:p>
    <w:bookmarkEnd w:id="1380"/>
    <w:bookmarkStart w:name="z1410" w:id="1381"/>
    <w:p>
      <w:pPr>
        <w:spacing w:after="0"/>
        <w:ind w:left="0"/>
        <w:jc w:val="both"/>
      </w:pPr>
      <w:r>
        <w:rPr>
          <w:rFonts w:ascii="Times New Roman"/>
          <w:b w:val="false"/>
          <w:i w:val="false"/>
          <w:color w:val="000000"/>
          <w:sz w:val="28"/>
        </w:rPr>
        <w:t>
      3) апатты жағдайға байланысты қажетті кез келген басқа ақпаратты (соның ішінде іздеу операцияларға қатысатын теңіз кемелері үшін ақпаратты).</w:t>
      </w:r>
    </w:p>
    <w:bookmarkEnd w:id="1381"/>
    <w:bookmarkStart w:name="z1411" w:id="1382"/>
    <w:p>
      <w:pPr>
        <w:spacing w:after="0"/>
        <w:ind w:left="0"/>
        <w:jc w:val="left"/>
      </w:pPr>
      <w:r>
        <w:rPr>
          <w:rFonts w:ascii="Times New Roman"/>
          <w:b/>
          <w:i w:val="false"/>
          <w:color w:val="000000"/>
        </w:rPr>
        <w:t xml:space="preserve"> 5-параграф. Авиациялық қақтығыстар және оқиғалар болған жағдайда метеорологиялық органнан талап етілетін әрекеттер</w:t>
      </w:r>
    </w:p>
    <w:bookmarkEnd w:id="1382"/>
    <w:bookmarkStart w:name="z1412" w:id="1383"/>
    <w:p>
      <w:pPr>
        <w:spacing w:after="0"/>
        <w:ind w:left="0"/>
        <w:jc w:val="both"/>
      </w:pPr>
      <w:r>
        <w:rPr>
          <w:rFonts w:ascii="Times New Roman"/>
          <w:b w:val="false"/>
          <w:i w:val="false"/>
          <w:color w:val="000000"/>
          <w:sz w:val="28"/>
        </w:rPr>
        <w:t>
      541. ӘҚҚ органы сұраған кез келген метеорологиялық ақпарат қысқа мерзімде ұсынылады.</w:t>
      </w:r>
    </w:p>
    <w:bookmarkEnd w:id="1383"/>
    <w:bookmarkStart w:name="z1413" w:id="1384"/>
    <w:p>
      <w:pPr>
        <w:spacing w:after="0"/>
        <w:ind w:left="0"/>
        <w:jc w:val="both"/>
      </w:pPr>
      <w:r>
        <w:rPr>
          <w:rFonts w:ascii="Times New Roman"/>
          <w:b w:val="false"/>
          <w:i w:val="false"/>
          <w:color w:val="000000"/>
          <w:sz w:val="28"/>
        </w:rPr>
        <w:t>
      542. ӘҚҚ тиісті органынан нұсқау алғанда: әуеайлақта болған авиациялық қақтығыстар (бұдан әрі - АҚ) немесе оқиғалар туралы "ДАБЫЛ" командасы бойынша "БАҚЫЛАУ ӨЛШЕМ" әуеайлақтық метеорологиялық орган нәтижесі метеодисплейде бейнелетін және бақылауды жасаған тұлғаның фамилиясын көрсетумен ауа райы күнделігіне тіркелетін нақты ауа райын метеорологиялық бақылаудың толық кешенін жүргізеді.</w:t>
      </w:r>
    </w:p>
    <w:bookmarkEnd w:id="1384"/>
    <w:bookmarkStart w:name="z1414" w:id="1385"/>
    <w:p>
      <w:pPr>
        <w:spacing w:after="0"/>
        <w:ind w:left="0"/>
        <w:jc w:val="both"/>
      </w:pPr>
      <w:r>
        <w:rPr>
          <w:rFonts w:ascii="Times New Roman"/>
          <w:b w:val="false"/>
          <w:i w:val="false"/>
          <w:color w:val="000000"/>
          <w:sz w:val="28"/>
        </w:rPr>
        <w:t xml:space="preserve">
      543. Әуеайлақтық метеорологиялық орган авиациялық қақтығыстар мен оқиғаларға байланысты сұрау бойынша мынадай ақпаратты ұсынады: </w:t>
      </w:r>
    </w:p>
    <w:bookmarkEnd w:id="1385"/>
    <w:bookmarkStart w:name="z1415" w:id="1386"/>
    <w:p>
      <w:pPr>
        <w:spacing w:after="0"/>
        <w:ind w:left="0"/>
        <w:jc w:val="both"/>
      </w:pPr>
      <w:r>
        <w:rPr>
          <w:rFonts w:ascii="Times New Roman"/>
          <w:b w:val="false"/>
          <w:i w:val="false"/>
          <w:color w:val="000000"/>
          <w:sz w:val="28"/>
        </w:rPr>
        <w:t>
      1) ұшу экипажының мүшелеріне нұсқамадан (кеңес беру) өту кезеңінде ұсынылған, немесе ұшу құжаттамасы ретінде оларға көрсетілген ұшу құжаттамасы жиынтығының көшірмесін;</w:t>
      </w:r>
    </w:p>
    <w:bookmarkEnd w:id="1386"/>
    <w:bookmarkStart w:name="z1416" w:id="1387"/>
    <w:p>
      <w:pPr>
        <w:spacing w:after="0"/>
        <w:ind w:left="0"/>
        <w:jc w:val="both"/>
      </w:pPr>
      <w:r>
        <w:rPr>
          <w:rFonts w:ascii="Times New Roman"/>
          <w:b w:val="false"/>
          <w:i w:val="false"/>
          <w:color w:val="000000"/>
          <w:sz w:val="28"/>
        </w:rPr>
        <w:t>
      2) ӘҚҚ органының сұрау салуы бойынша алғашқы хабарлау үшін оқиға болған сәтіне метеорологиялық жағдайды сипаттайтын ақпаратты ұсынады.</w:t>
      </w:r>
    </w:p>
    <w:bookmarkEnd w:id="1387"/>
    <w:bookmarkStart w:name="z1417" w:id="1388"/>
    <w:p>
      <w:pPr>
        <w:spacing w:after="0"/>
        <w:ind w:left="0"/>
        <w:jc w:val="both"/>
      </w:pPr>
      <w:r>
        <w:rPr>
          <w:rFonts w:ascii="Times New Roman"/>
          <w:b w:val="false"/>
          <w:i w:val="false"/>
          <w:color w:val="000000"/>
          <w:sz w:val="28"/>
        </w:rPr>
        <w:t>
      544. Метеорологиялық орган авиациялық оқиға немесе оқиғаны тергеу бойынша комиссия талап ететін барлық метеорологиялық құжаттарды (баспалық нысанда немесе компьютерлік файл түрінде), мәліметтерді және басқа құжаттардың 30 күнтізбелік күн ішінде сақталуын қамтамасыз етеді.</w:t>
      </w:r>
    </w:p>
    <w:bookmarkEnd w:id="1388"/>
    <w:bookmarkStart w:name="z1418" w:id="1389"/>
    <w:p>
      <w:pPr>
        <w:spacing w:after="0"/>
        <w:ind w:left="0"/>
        <w:jc w:val="left"/>
      </w:pPr>
      <w:r>
        <w:rPr>
          <w:rFonts w:ascii="Times New Roman"/>
          <w:b/>
          <w:i w:val="false"/>
          <w:color w:val="000000"/>
        </w:rPr>
        <w:t xml:space="preserve"> 6-параграф. Аэронавигациялық ақпарат қызметінің органдары үшін ақпарат</w:t>
      </w:r>
    </w:p>
    <w:bookmarkEnd w:id="1389"/>
    <w:bookmarkStart w:name="z1419" w:id="1390"/>
    <w:p>
      <w:pPr>
        <w:spacing w:after="0"/>
        <w:ind w:left="0"/>
        <w:jc w:val="both"/>
      </w:pPr>
      <w:r>
        <w:rPr>
          <w:rFonts w:ascii="Times New Roman"/>
          <w:b w:val="false"/>
          <w:i w:val="false"/>
          <w:color w:val="000000"/>
          <w:sz w:val="28"/>
        </w:rPr>
        <w:t>
      545. Метеорологиялық өкілетті орган азаматтық авиацияның тиісті өкілетті органмен үйлесуде аэронавигациялық ақпарат қызметінің тиісті органдарына, олар өзінің қызметін орындау үшін қажетті соңғы метеорологиялық ақпаратпен ұсынуды ұйымдастырады.</w:t>
      </w:r>
    </w:p>
    <w:bookmarkEnd w:id="1390"/>
    <w:bookmarkStart w:name="z1420" w:id="1391"/>
    <w:p>
      <w:pPr>
        <w:spacing w:after="0"/>
        <w:ind w:left="0"/>
        <w:jc w:val="both"/>
      </w:pPr>
      <w:r>
        <w:rPr>
          <w:rFonts w:ascii="Times New Roman"/>
          <w:b w:val="false"/>
          <w:i w:val="false"/>
          <w:color w:val="000000"/>
          <w:sz w:val="28"/>
        </w:rPr>
        <w:t>
      546. Аэронавигациялық ақпарат қызметінің органына келесі ақпарат ұсынылады:</w:t>
      </w:r>
    </w:p>
    <w:bookmarkEnd w:id="1391"/>
    <w:bookmarkStart w:name="z1421" w:id="1392"/>
    <w:p>
      <w:pPr>
        <w:spacing w:after="0"/>
        <w:ind w:left="0"/>
        <w:jc w:val="both"/>
      </w:pPr>
      <w:r>
        <w:rPr>
          <w:rFonts w:ascii="Times New Roman"/>
          <w:b w:val="false"/>
          <w:i w:val="false"/>
          <w:color w:val="000000"/>
          <w:sz w:val="28"/>
        </w:rPr>
        <w:t>
      1) Қазақстан Республикасы Аэронавигациялық ақпараттың жиынтығына енгізу үшін арналған халықаралық аэронавигацияны метеорологиялық қызмет көрсету туралы ақпарат;</w:t>
      </w:r>
    </w:p>
    <w:bookmarkEnd w:id="1392"/>
    <w:bookmarkStart w:name="z1422" w:id="1393"/>
    <w:p>
      <w:pPr>
        <w:spacing w:after="0"/>
        <w:ind w:left="0"/>
        <w:jc w:val="both"/>
      </w:pPr>
      <w:r>
        <w:rPr>
          <w:rFonts w:ascii="Times New Roman"/>
          <w:b w:val="false"/>
          <w:i w:val="false"/>
          <w:color w:val="000000"/>
          <w:sz w:val="28"/>
        </w:rPr>
        <w:t>
      2) NОТАМ немесе ASHTAM дайындау үшін ақпарат келесі ақпаратты қамтиды:</w:t>
      </w:r>
    </w:p>
    <w:bookmarkEnd w:id="1393"/>
    <w:p>
      <w:pPr>
        <w:spacing w:after="0"/>
        <w:ind w:left="0"/>
        <w:jc w:val="both"/>
      </w:pPr>
      <w:r>
        <w:rPr>
          <w:rFonts w:ascii="Times New Roman"/>
          <w:b w:val="false"/>
          <w:i w:val="false"/>
          <w:color w:val="000000"/>
          <w:sz w:val="28"/>
        </w:rPr>
        <w:t xml:space="preserve">
      авиациялық метеорологиялық қызмет көрсетуді ұсынуда маңызды өзгерістерді енгізу, тоқтату туралы. Осы ақпарат аэронавигациялық ақпарат қызметінің органына NОТАМ шығару мақсатында күшіне ену күніне дейін алдын ала ұсынылады; </w:t>
      </w:r>
    </w:p>
    <w:p>
      <w:pPr>
        <w:spacing w:after="0"/>
        <w:ind w:left="0"/>
        <w:jc w:val="both"/>
      </w:pPr>
      <w:r>
        <w:rPr>
          <w:rFonts w:ascii="Times New Roman"/>
          <w:b w:val="false"/>
          <w:i w:val="false"/>
          <w:color w:val="000000"/>
          <w:sz w:val="28"/>
        </w:rPr>
        <w:t>
      атмосфераға радиоактивті материалдарының апатты тастамасы туралы (тиісті өкілетті метеорологиялық органдар мен азаматтық авиацияның өкілетті органдарының арасындағы келісім бойынша);</w:t>
      </w:r>
    </w:p>
    <w:p>
      <w:pPr>
        <w:spacing w:after="0"/>
        <w:ind w:left="0"/>
        <w:jc w:val="both"/>
      </w:pPr>
      <w:r>
        <w:rPr>
          <w:rFonts w:ascii="Times New Roman"/>
          <w:b w:val="false"/>
          <w:i w:val="false"/>
          <w:color w:val="000000"/>
          <w:sz w:val="28"/>
        </w:rPr>
        <w:t>
      вулкандық қызметтің пайда болуы.</w:t>
      </w:r>
    </w:p>
    <w:bookmarkStart w:name="z1423" w:id="1394"/>
    <w:p>
      <w:pPr>
        <w:spacing w:after="0"/>
        <w:ind w:left="0"/>
        <w:jc w:val="left"/>
      </w:pPr>
      <w:r>
        <w:rPr>
          <w:rFonts w:ascii="Times New Roman"/>
          <w:b/>
          <w:i w:val="false"/>
          <w:color w:val="000000"/>
        </w:rPr>
        <w:t xml:space="preserve"> 9. Байланысқа талаптар және метеорологиялық ақпаратты тарату кезінде оны пайдалану</w:t>
      </w:r>
      <w:r>
        <w:br/>
      </w:r>
      <w:r>
        <w:rPr>
          <w:rFonts w:ascii="Times New Roman"/>
          <w:b/>
          <w:i w:val="false"/>
          <w:color w:val="000000"/>
        </w:rPr>
        <w:t>1-параграф. Жалпы ережелер.</w:t>
      </w:r>
    </w:p>
    <w:bookmarkEnd w:id="1394"/>
    <w:bookmarkStart w:name="z1425" w:id="1395"/>
    <w:p>
      <w:pPr>
        <w:spacing w:after="0"/>
        <w:ind w:left="0"/>
        <w:jc w:val="both"/>
      </w:pPr>
      <w:r>
        <w:rPr>
          <w:rFonts w:ascii="Times New Roman"/>
          <w:b w:val="false"/>
          <w:i w:val="false"/>
          <w:color w:val="000000"/>
          <w:sz w:val="28"/>
        </w:rPr>
        <w:t>
      547. Әуеайлақтағы әуе қозғалысына қызмет көрсететін органдарды қажетті метеорологиялық ақпаратпен жабдықтау үшін, аталған әуеайлақтарға қызмет көрсететін әуеайлақтық "Мұнара" ДП, кіреберісті және әуеайлақ электр байланысы станцияларын қоса алғанда электр байланысының тиісті құралдарымен қамтамасыз етіледі.</w:t>
      </w:r>
    </w:p>
    <w:bookmarkEnd w:id="1395"/>
    <w:bookmarkStart w:name="z1426" w:id="1396"/>
    <w:p>
      <w:pPr>
        <w:spacing w:after="0"/>
        <w:ind w:left="0"/>
        <w:jc w:val="both"/>
      </w:pPr>
      <w:r>
        <w:rPr>
          <w:rFonts w:ascii="Times New Roman"/>
          <w:b w:val="false"/>
          <w:i w:val="false"/>
          <w:color w:val="000000"/>
          <w:sz w:val="28"/>
        </w:rPr>
        <w:t>
      548. Әуеайлақтық метеорологиялық органдар мен авиациялық метеорологиялық станциялар және әуеайлақ диспетчерлік пункттерінің немесе жақындаудың диспетчерлік пункттері арасындағы электр байланысының құралдары тікелей дауыс каналы бойынша байланысу мүмкіндігін қамтамасыз етеді, бұл ретте байланысты орнату жылдамдығы қажетті орындармен байланысты 15 секунд ішінде орнату үшін жеткілікті болып табылады.</w:t>
      </w:r>
    </w:p>
    <w:bookmarkEnd w:id="1396"/>
    <w:bookmarkStart w:name="z1427" w:id="1397"/>
    <w:p>
      <w:pPr>
        <w:spacing w:after="0"/>
        <w:ind w:left="0"/>
        <w:jc w:val="both"/>
      </w:pPr>
      <w:r>
        <w:rPr>
          <w:rFonts w:ascii="Times New Roman"/>
          <w:b w:val="false"/>
          <w:i w:val="false"/>
          <w:color w:val="000000"/>
          <w:sz w:val="28"/>
        </w:rPr>
        <w:t>
      549. Әуеайлақтық метеорологиялық органдар және ұшу ақпаратының орталықтары, аудандық диспетчерлік орталықтар, іздеу мен құтқару үйлестіру орталықтары және авиациялық электр байланысының станциялары арасында электр байланыс құралдары келесі мүмкіндіктерді қамтамасыз ету тиіс.</w:t>
      </w:r>
    </w:p>
    <w:bookmarkEnd w:id="1397"/>
    <w:bookmarkStart w:name="z1428" w:id="1398"/>
    <w:p>
      <w:pPr>
        <w:spacing w:after="0"/>
        <w:ind w:left="0"/>
        <w:jc w:val="both"/>
      </w:pPr>
      <w:r>
        <w:rPr>
          <w:rFonts w:ascii="Times New Roman"/>
          <w:b w:val="false"/>
          <w:i w:val="false"/>
          <w:color w:val="000000"/>
          <w:sz w:val="28"/>
        </w:rPr>
        <w:t>
      1) тікелей дауыс каналдары бойынша байланыс, бұл ретте байланысты орнату жылдамдығы коммутацияны қоса алғанда, қажетті орындармен байланысты 15 секунд ішінде орнату үшін жеткілікті болу тиіс;</w:t>
      </w:r>
    </w:p>
    <w:bookmarkEnd w:id="1398"/>
    <w:bookmarkStart w:name="z1429" w:id="1399"/>
    <w:p>
      <w:pPr>
        <w:spacing w:after="0"/>
        <w:ind w:left="0"/>
        <w:jc w:val="both"/>
      </w:pPr>
      <w:r>
        <w:rPr>
          <w:rFonts w:ascii="Times New Roman"/>
          <w:b w:val="false"/>
          <w:i w:val="false"/>
          <w:color w:val="000000"/>
          <w:sz w:val="28"/>
        </w:rPr>
        <w:t xml:space="preserve">
      2) ақпаратты алушылар деректердің жазылуын талап еткен жағдайда әріпті басатын байланыс, хабарлауды тарату уақыты, ретрансмиссияны қосқанда 5 минуттан аспауы тиіс. </w:t>
      </w:r>
    </w:p>
    <w:bookmarkEnd w:id="1399"/>
    <w:bookmarkStart w:name="z1430" w:id="1400"/>
    <w:p>
      <w:pPr>
        <w:spacing w:after="0"/>
        <w:ind w:left="0"/>
        <w:jc w:val="both"/>
      </w:pPr>
      <w:r>
        <w:rPr>
          <w:rFonts w:ascii="Times New Roman"/>
          <w:b w:val="false"/>
          <w:i w:val="false"/>
          <w:color w:val="000000"/>
          <w:sz w:val="28"/>
        </w:rPr>
        <w:t xml:space="preserve">
      550. Осы Қағидалардың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548-тармақтарында</w:t>
      </w:r>
      <w:r>
        <w:rPr>
          <w:rFonts w:ascii="Times New Roman"/>
          <w:b w:val="false"/>
          <w:i w:val="false"/>
          <w:color w:val="000000"/>
          <w:sz w:val="28"/>
        </w:rPr>
        <w:t xml:space="preserve"> көзделген электр байланысының құралдары қажет болғанша шолу немесе дыбыс байланысымен толықтыру қажет.</w:t>
      </w:r>
    </w:p>
    <w:bookmarkEnd w:id="1400"/>
    <w:bookmarkStart w:name="z1431" w:id="1401"/>
    <w:p>
      <w:pPr>
        <w:spacing w:after="0"/>
        <w:ind w:left="0"/>
        <w:jc w:val="both"/>
      </w:pPr>
      <w:r>
        <w:rPr>
          <w:rFonts w:ascii="Times New Roman"/>
          <w:b w:val="false"/>
          <w:i w:val="false"/>
          <w:color w:val="000000"/>
          <w:sz w:val="28"/>
        </w:rPr>
        <w:t>
      551. Авиациялық белгіленген қызметтің тізбегі жедел метеорологиялық ақпаратты жинау үшін өңірлік және өңіраралық негізінде осы ақпаратпен алмасу, сондай-ақ жедел метеорологиялық деректердің халықаралық банктеріне қол жеткізу үшін пайдаланылады. Авиациялық белгіленген қызметінің шеңберінде өңірлік және өңіраралық негізінде жедел метеорологиялық ақпаратпен алмасуды қамтамасыз ету үшін жаһандық аймағын қамтамасыз ететін деректерді таратудың AFS жерсеріктік жүйелері пайдаланылады.</w:t>
      </w:r>
    </w:p>
    <w:bookmarkEnd w:id="1401"/>
    <w:bookmarkStart w:name="z1432" w:id="1402"/>
    <w:p>
      <w:pPr>
        <w:spacing w:after="0"/>
        <w:ind w:left="0"/>
        <w:jc w:val="both"/>
      </w:pPr>
      <w:r>
        <w:rPr>
          <w:rFonts w:ascii="Times New Roman"/>
          <w:b w:val="false"/>
          <w:i w:val="false"/>
          <w:color w:val="000000"/>
          <w:sz w:val="28"/>
        </w:rPr>
        <w:t>
      552. Әуеайлақ метеорологиялық органдары метеорологиялық бақылау органдарының функцияларын орындайтын әуеайлақтық метеорологиялық органдар ӘҚҚ органдарын және РПИ шегінде іздестіру-құтқару қызмет органдарын, диспетчерлік аудандарды және іздестіру мен құтқару аудандарын қажетті метеорологиялық ақпараттармен жабдықтау үшін электрбайланыс құралдарымен қамтамасыз етіледі, аталған метеорологиялық органдар ақпараттарды ұсынғаны үшін жауапты болады.</w:t>
      </w:r>
    </w:p>
    <w:bookmarkEnd w:id="1402"/>
    <w:bookmarkStart w:name="z1433" w:id="1403"/>
    <w:p>
      <w:pPr>
        <w:spacing w:after="0"/>
        <w:ind w:left="0"/>
        <w:jc w:val="both"/>
      </w:pPr>
      <w:r>
        <w:rPr>
          <w:rFonts w:ascii="Times New Roman"/>
          <w:b w:val="false"/>
          <w:i w:val="false"/>
          <w:color w:val="000000"/>
          <w:sz w:val="28"/>
        </w:rPr>
        <w:t xml:space="preserve">
      553. Метеорологиялық өкілетті орган және әуеайлақ метеорологиялық органдары Аймақтық болжамдардың дүниежүзілік жүйелерінің болжам өнімдерін алу үшін электр байланысының тиісті құралдарымен қамтамасыз етіледі. </w:t>
      </w:r>
    </w:p>
    <w:bookmarkEnd w:id="1403"/>
    <w:bookmarkStart w:name="z1434" w:id="1404"/>
    <w:p>
      <w:pPr>
        <w:spacing w:after="0"/>
        <w:ind w:left="0"/>
        <w:jc w:val="both"/>
      </w:pPr>
      <w:r>
        <w:rPr>
          <w:rFonts w:ascii="Times New Roman"/>
          <w:b w:val="false"/>
          <w:i w:val="false"/>
          <w:color w:val="000000"/>
          <w:sz w:val="28"/>
        </w:rPr>
        <w:t>
      554. Әуеайлақ метеорологиялық органдары басқа әуеайлақ метеорологиялық органдармен жедел метеорологиялық ақпаратпен алмасатын тиісті электр байланысының құралдарымен қамтамасыз етіледі.</w:t>
      </w:r>
    </w:p>
    <w:bookmarkEnd w:id="1404"/>
    <w:bookmarkStart w:name="z1435" w:id="1405"/>
    <w:p>
      <w:pPr>
        <w:spacing w:after="0"/>
        <w:ind w:left="0"/>
        <w:jc w:val="both"/>
      </w:pPr>
      <w:r>
        <w:rPr>
          <w:rFonts w:ascii="Times New Roman"/>
          <w:b w:val="false"/>
          <w:i w:val="false"/>
          <w:color w:val="000000"/>
          <w:sz w:val="28"/>
        </w:rPr>
        <w:t>
      555. Халықаралық әуеайлақтардың метеорологиялық органдары метеорологиялық ақпаратты жедел метеорологиялық деректердің халықаралық банктеріне таратуға авиациялық жерүсті электр байланысын осы мақсаттар үшін пайдаланылады.</w:t>
      </w:r>
    </w:p>
    <w:bookmarkEnd w:id="1405"/>
    <w:bookmarkStart w:name="z1436" w:id="1406"/>
    <w:p>
      <w:pPr>
        <w:spacing w:after="0"/>
        <w:ind w:left="0"/>
        <w:jc w:val="both"/>
      </w:pPr>
      <w:r>
        <w:rPr>
          <w:rFonts w:ascii="Times New Roman"/>
          <w:b w:val="false"/>
          <w:i w:val="false"/>
          <w:color w:val="000000"/>
          <w:sz w:val="28"/>
        </w:rPr>
        <w:t>
      556. Жедел метеорологиялық ақпаратпен алмасу үшін электр байланысының құралы ретінде авиациялық белгіленген қызмет AFS немесе екіжақтық/көпжақтық және/немесе аймақтық аэронавигациялық келісімдерді жасау және қанағаттанарлық қызмет көрсету, Интернет бұқаралық желісі рның бар болуы жағдайында, жедел метеорологиялық ақпараттың уақыты бойынша сыни емес алмасу үшін пайдаланылу тиіс.</w:t>
      </w:r>
    </w:p>
    <w:bookmarkEnd w:id="1406"/>
    <w:bookmarkStart w:name="z1437" w:id="1407"/>
    <w:p>
      <w:pPr>
        <w:spacing w:after="0"/>
        <w:ind w:left="0"/>
        <w:jc w:val="both"/>
      </w:pPr>
      <w:r>
        <w:rPr>
          <w:rFonts w:ascii="Times New Roman"/>
          <w:b w:val="false"/>
          <w:i w:val="false"/>
          <w:color w:val="000000"/>
          <w:sz w:val="28"/>
        </w:rPr>
        <w:t>
      557. Тұрақты хабарлар үшін арналған метеорологиялық бюллетендер кестеге сәйкес көрсетілген уақытта тұрақты берілуі керек. METAR мәліметтері бақылаудың нақты уақытынан кейін 5 минуттан кешіктірмей беру керек. Прогнозы TAF болжамдары олардың әрекет ету кезеңі басталғанға дейін 1 сағат бұрын хабар үшін берілуі керек.</w:t>
      </w:r>
    </w:p>
    <w:bookmarkEnd w:id="1407"/>
    <w:bookmarkStart w:name="z1438" w:id="1408"/>
    <w:p>
      <w:pPr>
        <w:spacing w:after="0"/>
        <w:ind w:left="0"/>
        <w:jc w:val="both"/>
      </w:pPr>
      <w:r>
        <w:rPr>
          <w:rFonts w:ascii="Times New Roman"/>
          <w:b w:val="false"/>
          <w:i w:val="false"/>
          <w:color w:val="000000"/>
          <w:sz w:val="28"/>
        </w:rPr>
        <w:t>
      558. Бұқаралық Интернет немесе авиациялық белгіленген қызмет құралдарының көмегімен хабарлауға жататын және жедел мметеорологиялық ақпаратты құрайтын метеорологиялық бюллетендердің мыналардан тұратын тақырыптамалары бар:</w:t>
      </w:r>
    </w:p>
    <w:bookmarkEnd w:id="1408"/>
    <w:bookmarkStart w:name="z1439" w:id="1409"/>
    <w:p>
      <w:pPr>
        <w:spacing w:after="0"/>
        <w:ind w:left="0"/>
        <w:jc w:val="both"/>
      </w:pPr>
      <w:r>
        <w:rPr>
          <w:rFonts w:ascii="Times New Roman"/>
          <w:b w:val="false"/>
          <w:i w:val="false"/>
          <w:color w:val="000000"/>
          <w:sz w:val="28"/>
        </w:rPr>
        <w:t>
      1) төрт әріптен және екі саннан тұратын шартты белгі;</w:t>
      </w:r>
    </w:p>
    <w:bookmarkEnd w:id="1409"/>
    <w:bookmarkStart w:name="z1440" w:id="1410"/>
    <w:p>
      <w:pPr>
        <w:spacing w:after="0"/>
        <w:ind w:left="0"/>
        <w:jc w:val="both"/>
      </w:pPr>
      <w:r>
        <w:rPr>
          <w:rFonts w:ascii="Times New Roman"/>
          <w:b w:val="false"/>
          <w:i w:val="false"/>
          <w:color w:val="000000"/>
          <w:sz w:val="28"/>
        </w:rPr>
        <w:t>
      2) шығарылған және құралған метеорологиялық бюллетень, метеорологиялық органның тиісті географиялық жағдайына орналасқан орнының төртәріптік ИКАО-ға қолданылуы;</w:t>
      </w:r>
    </w:p>
    <w:bookmarkEnd w:id="1410"/>
    <w:bookmarkStart w:name="z1441" w:id="1411"/>
    <w:p>
      <w:pPr>
        <w:spacing w:after="0"/>
        <w:ind w:left="0"/>
        <w:jc w:val="both"/>
      </w:pPr>
      <w:r>
        <w:rPr>
          <w:rFonts w:ascii="Times New Roman"/>
          <w:b w:val="false"/>
          <w:i w:val="false"/>
          <w:color w:val="000000"/>
          <w:sz w:val="28"/>
        </w:rPr>
        <w:t>
      3) "күн – уақыт" тобы;</w:t>
      </w:r>
    </w:p>
    <w:bookmarkEnd w:id="1411"/>
    <w:bookmarkStart w:name="z1442" w:id="1412"/>
    <w:p>
      <w:pPr>
        <w:spacing w:after="0"/>
        <w:ind w:left="0"/>
        <w:jc w:val="both"/>
      </w:pPr>
      <w:r>
        <w:rPr>
          <w:rFonts w:ascii="Times New Roman"/>
          <w:b w:val="false"/>
          <w:i w:val="false"/>
          <w:color w:val="000000"/>
          <w:sz w:val="28"/>
        </w:rPr>
        <w:t>
      4) қажет жағдайында үшәріптік индекс.</w:t>
      </w:r>
    </w:p>
    <w:bookmarkEnd w:id="1412"/>
    <w:bookmarkStart w:name="z1443" w:id="1413"/>
    <w:p>
      <w:pPr>
        <w:spacing w:after="0"/>
        <w:ind w:left="0"/>
        <w:jc w:val="both"/>
      </w:pPr>
      <w:r>
        <w:rPr>
          <w:rFonts w:ascii="Times New Roman"/>
          <w:b w:val="false"/>
          <w:i w:val="false"/>
          <w:color w:val="000000"/>
          <w:sz w:val="28"/>
        </w:rPr>
        <w:t>
      559. AFTN құралының көмегімен берілуге жататын және жедел метеорологиялық ақпаратты құрайтын метеорологиялық бюллетендер AFTN хабары нысанының мәтіндік бөлігіне қосылады.</w:t>
      </w:r>
    </w:p>
    <w:bookmarkEnd w:id="1413"/>
    <w:bookmarkStart w:name="z1444" w:id="1414"/>
    <w:p>
      <w:pPr>
        <w:spacing w:after="0"/>
        <w:ind w:left="0"/>
        <w:jc w:val="both"/>
      </w:pPr>
      <w:r>
        <w:rPr>
          <w:rFonts w:ascii="Times New Roman"/>
          <w:b w:val="false"/>
          <w:i w:val="false"/>
          <w:color w:val="000000"/>
          <w:sz w:val="28"/>
        </w:rPr>
        <w:t xml:space="preserve">
      560. Әуеайлақтар және басқа мүдделі пайдаланушылардың арасында метеорологиялық ақпаратпен алмасу үшін мыналар пайдаланылу мүмкін: </w:t>
      </w:r>
    </w:p>
    <w:bookmarkEnd w:id="1414"/>
    <w:bookmarkStart w:name="z1445" w:id="1415"/>
    <w:p>
      <w:pPr>
        <w:spacing w:after="0"/>
        <w:ind w:left="0"/>
        <w:jc w:val="both"/>
      </w:pPr>
      <w:r>
        <w:rPr>
          <w:rFonts w:ascii="Times New Roman"/>
          <w:b w:val="false"/>
          <w:i w:val="false"/>
          <w:color w:val="000000"/>
          <w:sz w:val="28"/>
        </w:rPr>
        <w:t>
      1) автоматтандырылған компьютерлік жүйелер;</w:t>
      </w:r>
    </w:p>
    <w:bookmarkEnd w:id="1415"/>
    <w:bookmarkStart w:name="z1446" w:id="1416"/>
    <w:p>
      <w:pPr>
        <w:spacing w:after="0"/>
        <w:ind w:left="0"/>
        <w:jc w:val="both"/>
      </w:pPr>
      <w:r>
        <w:rPr>
          <w:rFonts w:ascii="Times New Roman"/>
          <w:b w:val="false"/>
          <w:i w:val="false"/>
          <w:color w:val="000000"/>
          <w:sz w:val="28"/>
        </w:rPr>
        <w:t>
      2) телефондық байланыс;</w:t>
      </w:r>
    </w:p>
    <w:bookmarkEnd w:id="1416"/>
    <w:bookmarkStart w:name="z1447" w:id="1417"/>
    <w:p>
      <w:pPr>
        <w:spacing w:after="0"/>
        <w:ind w:left="0"/>
        <w:jc w:val="both"/>
      </w:pPr>
      <w:r>
        <w:rPr>
          <w:rFonts w:ascii="Times New Roman"/>
          <w:b w:val="false"/>
          <w:i w:val="false"/>
          <w:color w:val="000000"/>
          <w:sz w:val="28"/>
        </w:rPr>
        <w:t>
      3) AFTN байланыс арналары;</w:t>
      </w:r>
    </w:p>
    <w:bookmarkEnd w:id="1417"/>
    <w:bookmarkStart w:name="z1448" w:id="1418"/>
    <w:p>
      <w:pPr>
        <w:spacing w:after="0"/>
        <w:ind w:left="0"/>
        <w:jc w:val="both"/>
      </w:pPr>
      <w:r>
        <w:rPr>
          <w:rFonts w:ascii="Times New Roman"/>
          <w:b w:val="false"/>
          <w:i w:val="false"/>
          <w:color w:val="000000"/>
          <w:sz w:val="28"/>
        </w:rPr>
        <w:t>
      4) Еуропадағы метеорологиялық жедел электр байланысының желісі (MOTNE);</w:t>
      </w:r>
    </w:p>
    <w:bookmarkEnd w:id="1418"/>
    <w:bookmarkStart w:name="z1449" w:id="1419"/>
    <w:p>
      <w:pPr>
        <w:spacing w:after="0"/>
        <w:ind w:left="0"/>
        <w:jc w:val="both"/>
      </w:pPr>
      <w:r>
        <w:rPr>
          <w:rFonts w:ascii="Times New Roman"/>
          <w:b w:val="false"/>
          <w:i w:val="false"/>
          <w:color w:val="000000"/>
          <w:sz w:val="28"/>
        </w:rPr>
        <w:t>
      5) Азаматтық авиацияда қабылданған және ИКАО ұсынған деректерді тарату хаттамасын пайдаланумен байланыс қызметінің операторлар желісін.</w:t>
      </w:r>
    </w:p>
    <w:bookmarkEnd w:id="1419"/>
    <w:bookmarkStart w:name="z1450" w:id="1420"/>
    <w:p>
      <w:pPr>
        <w:spacing w:after="0"/>
        <w:ind w:left="0"/>
        <w:jc w:val="both"/>
      </w:pPr>
      <w:r>
        <w:rPr>
          <w:rFonts w:ascii="Times New Roman"/>
          <w:b w:val="false"/>
          <w:i w:val="false"/>
          <w:color w:val="000000"/>
          <w:sz w:val="28"/>
        </w:rPr>
        <w:t>
      561. Метеорологиялық ақпаратты берудің сенімділігін қамтамасыз ету үшін байланыстың қосымша және (немесе) авариялық құралдарын ұйымдастыруды қоса алғанда, ақпаратты тарату рәсімдерін ӘҚК органының және басқа пайдаланушылардың келісімі бойынша өкілетті метеорологиялық орган анықтайды және әуеайлақта ұшуларды метеоқамтамасыз ету жөніндегі нұсқаулықта көрсетіледі.</w:t>
      </w:r>
    </w:p>
    <w:bookmarkEnd w:id="1420"/>
    <w:bookmarkStart w:name="z1451" w:id="1421"/>
    <w:p>
      <w:pPr>
        <w:spacing w:after="0"/>
        <w:ind w:left="0"/>
        <w:jc w:val="left"/>
      </w:pPr>
      <w:r>
        <w:rPr>
          <w:rFonts w:ascii="Times New Roman"/>
          <w:b/>
          <w:i w:val="false"/>
          <w:color w:val="000000"/>
        </w:rPr>
        <w:t xml:space="preserve"> 2-параграф. Әуеайлақта метеорологиялық ақпаратты тарату</w:t>
      </w:r>
    </w:p>
    <w:bookmarkEnd w:id="1421"/>
    <w:bookmarkStart w:name="z1452" w:id="1422"/>
    <w:p>
      <w:pPr>
        <w:spacing w:after="0"/>
        <w:ind w:left="0"/>
        <w:jc w:val="both"/>
      </w:pPr>
      <w:r>
        <w:rPr>
          <w:rFonts w:ascii="Times New Roman"/>
          <w:b w:val="false"/>
          <w:i w:val="false"/>
          <w:color w:val="000000"/>
          <w:sz w:val="28"/>
        </w:rPr>
        <w:t>
      562. Әуеайлақта метеорологиялық ақпаратты тарату тәртібі кесте түрінде әуеайлақта Ұшуды метеорологиялық қамтамасыз ету бойынша нұсқаулыққа қосылады және мынадай мәліметтерді құрайды:</w:t>
      </w:r>
    </w:p>
    <w:bookmarkEnd w:id="1422"/>
    <w:bookmarkStart w:name="z1453" w:id="1423"/>
    <w:p>
      <w:pPr>
        <w:spacing w:after="0"/>
        <w:ind w:left="0"/>
        <w:jc w:val="both"/>
      </w:pPr>
      <w:r>
        <w:rPr>
          <w:rFonts w:ascii="Times New Roman"/>
          <w:b w:val="false"/>
          <w:i w:val="false"/>
          <w:color w:val="000000"/>
          <w:sz w:val="28"/>
        </w:rPr>
        <w:t>
      1) ақпараттың түрлері,</w:t>
      </w:r>
    </w:p>
    <w:bookmarkEnd w:id="1423"/>
    <w:bookmarkStart w:name="z1454" w:id="1424"/>
    <w:p>
      <w:pPr>
        <w:spacing w:after="0"/>
        <w:ind w:left="0"/>
        <w:jc w:val="both"/>
      </w:pPr>
      <w:r>
        <w:rPr>
          <w:rFonts w:ascii="Times New Roman"/>
          <w:b w:val="false"/>
          <w:i w:val="false"/>
          <w:color w:val="000000"/>
          <w:sz w:val="28"/>
        </w:rPr>
        <w:t xml:space="preserve">
      2) оны ұсынуға жауапты метеорологиялық органның бөлімшесі, </w:t>
      </w:r>
    </w:p>
    <w:bookmarkEnd w:id="1424"/>
    <w:bookmarkStart w:name="z1455" w:id="1425"/>
    <w:p>
      <w:pPr>
        <w:spacing w:after="0"/>
        <w:ind w:left="0"/>
        <w:jc w:val="both"/>
      </w:pPr>
      <w:r>
        <w:rPr>
          <w:rFonts w:ascii="Times New Roman"/>
          <w:b w:val="false"/>
          <w:i w:val="false"/>
          <w:color w:val="000000"/>
          <w:sz w:val="28"/>
        </w:rPr>
        <w:t>
      3) пайдаланушыларға ақпаратты тарату мерзімі мен кезектігі;</w:t>
      </w:r>
    </w:p>
    <w:bookmarkEnd w:id="1425"/>
    <w:bookmarkStart w:name="z1456" w:id="1426"/>
    <w:p>
      <w:pPr>
        <w:spacing w:after="0"/>
        <w:ind w:left="0"/>
        <w:jc w:val="both"/>
      </w:pPr>
      <w:r>
        <w:rPr>
          <w:rFonts w:ascii="Times New Roman"/>
          <w:b w:val="false"/>
          <w:i w:val="false"/>
          <w:color w:val="000000"/>
          <w:sz w:val="28"/>
        </w:rPr>
        <w:t>
      4) жоғарыда көрсетілген мақсат үшін пайдаланылатын байланыс құралдары.</w:t>
      </w:r>
    </w:p>
    <w:bookmarkEnd w:id="1426"/>
    <w:bookmarkStart w:name="z1457" w:id="1427"/>
    <w:p>
      <w:pPr>
        <w:spacing w:after="0"/>
        <w:ind w:left="0"/>
        <w:jc w:val="both"/>
      </w:pPr>
      <w:r>
        <w:rPr>
          <w:rFonts w:ascii="Times New Roman"/>
          <w:b w:val="false"/>
          <w:i w:val="false"/>
          <w:color w:val="000000"/>
          <w:sz w:val="28"/>
        </w:rPr>
        <w:t xml:space="preserve">
      563. Әуеайлақта орналасқан авиациялық пайдаланушыларға метеорологиялық ақпаратты тарату кезектігі олардың жұмыс қызметтерімен белгіленеді. </w:t>
      </w:r>
    </w:p>
    <w:bookmarkEnd w:id="1427"/>
    <w:bookmarkStart w:name="z1458" w:id="1428"/>
    <w:p>
      <w:pPr>
        <w:spacing w:after="0"/>
        <w:ind w:left="0"/>
        <w:jc w:val="both"/>
      </w:pPr>
      <w:r>
        <w:rPr>
          <w:rFonts w:ascii="Times New Roman"/>
          <w:b w:val="false"/>
          <w:i w:val="false"/>
          <w:color w:val="000000"/>
          <w:sz w:val="28"/>
        </w:rPr>
        <w:t>
      564. Әуеайлақта таратылатын метеорологиялық ақпаратты құжаттау үшін әуе және жердегі электр байланысының тиісті каналдарыy бақылау дыбыс жазумен қамтамасыз етіледі.</w:t>
      </w:r>
    </w:p>
    <w:bookmarkEnd w:id="1428"/>
    <w:bookmarkStart w:name="z1459" w:id="1429"/>
    <w:p>
      <w:pPr>
        <w:spacing w:after="0"/>
        <w:ind w:left="0"/>
        <w:jc w:val="left"/>
      </w:pPr>
      <w:r>
        <w:rPr>
          <w:rFonts w:ascii="Times New Roman"/>
          <w:b/>
          <w:i w:val="false"/>
          <w:color w:val="000000"/>
        </w:rPr>
        <w:t xml:space="preserve"> 3-параграф. Әуеайлақтар арасында метеорологиялық ақпаратпен алмасу</w:t>
      </w:r>
    </w:p>
    <w:bookmarkEnd w:id="1429"/>
    <w:bookmarkStart w:name="z1460" w:id="1430"/>
    <w:p>
      <w:pPr>
        <w:spacing w:after="0"/>
        <w:ind w:left="0"/>
        <w:jc w:val="both"/>
      </w:pPr>
      <w:r>
        <w:rPr>
          <w:rFonts w:ascii="Times New Roman"/>
          <w:b w:val="false"/>
          <w:i w:val="false"/>
          <w:color w:val="000000"/>
          <w:sz w:val="28"/>
        </w:rPr>
        <w:t>
      565. Әуеайлақ метеорологиялық органдар арасында метеорологиялық ақпаратпен алмасу, автоматтандырылған жүйелердің каналдары (ДТАЖ) және авиациялық жерүсті электр байланысының желісі бойынша жүзеге асырылады.</w:t>
      </w:r>
    </w:p>
    <w:bookmarkEnd w:id="1430"/>
    <w:bookmarkStart w:name="z1461" w:id="1431"/>
    <w:p>
      <w:pPr>
        <w:spacing w:after="0"/>
        <w:ind w:left="0"/>
        <w:jc w:val="both"/>
      </w:pPr>
      <w:r>
        <w:rPr>
          <w:rFonts w:ascii="Times New Roman"/>
          <w:b w:val="false"/>
          <w:i w:val="false"/>
          <w:color w:val="000000"/>
          <w:sz w:val="28"/>
        </w:rPr>
        <w:t>
      566. Кесте бойынша авиарейстерімен байланысты немесе осы рейстер үшін қосымша болып табылатын әуеайлақтардың метеорологиялық органдар әуеайлақ бойынша тұрақты мәліметтермен және ауа райының болжамдарымен, тапсырыстар бойынша арнайы мәліметтермен алмасады.</w:t>
      </w:r>
    </w:p>
    <w:bookmarkEnd w:id="1431"/>
    <w:bookmarkStart w:name="z1462" w:id="1432"/>
    <w:p>
      <w:pPr>
        <w:spacing w:after="0"/>
        <w:ind w:left="0"/>
        <w:jc w:val="both"/>
      </w:pPr>
      <w:r>
        <w:rPr>
          <w:rFonts w:ascii="Times New Roman"/>
          <w:b w:val="false"/>
          <w:i w:val="false"/>
          <w:color w:val="000000"/>
          <w:sz w:val="28"/>
        </w:rPr>
        <w:t>
      567. Әуеайлақ метеорологиялық органдарының тапсырыстары негізінде өкілетті метеорологиялық орган тиісті метеорологиялық органдармен авиациялық метеорологиялық ақпаратпен алмасу жоспарын келіседі. Алмасу жоспарында алмасу жүзеге асырылатын байланыс құралдары талқыланады: ДТАЖ бойынша, авиациялық жердегі электр байланысы бойынша, авиациялық метеорологиялық деректердің банктері арқылы және азаматтық авиация қабылдаған және ИКАО және ДМҰ ұсынған метеорологиялық ақпаратты таратудың және жинаудың басқа құралдары арқылы.</w:t>
      </w:r>
    </w:p>
    <w:bookmarkEnd w:id="1432"/>
    <w:bookmarkStart w:name="z1463" w:id="1433"/>
    <w:p>
      <w:pPr>
        <w:spacing w:after="0"/>
        <w:ind w:left="0"/>
        <w:jc w:val="both"/>
      </w:pPr>
      <w:r>
        <w:rPr>
          <w:rFonts w:ascii="Times New Roman"/>
          <w:b w:val="false"/>
          <w:i w:val="false"/>
          <w:color w:val="000000"/>
          <w:sz w:val="28"/>
        </w:rPr>
        <w:t>
      568. Жедел метеорологиялық ақпаратпен алмасу метеорологиялық бюллетень нысанында жүзеге асырылады.</w:t>
      </w:r>
    </w:p>
    <w:bookmarkEnd w:id="1433"/>
    <w:bookmarkStart w:name="z1464" w:id="1434"/>
    <w:p>
      <w:pPr>
        <w:spacing w:after="0"/>
        <w:ind w:left="0"/>
        <w:jc w:val="left"/>
      </w:pPr>
      <w:r>
        <w:rPr>
          <w:rFonts w:ascii="Times New Roman"/>
          <w:b/>
          <w:i w:val="false"/>
          <w:color w:val="000000"/>
        </w:rPr>
        <w:t xml:space="preserve"> 4-параграф. AFTN құралымен OPMET ақпаратын тарату</w:t>
      </w:r>
    </w:p>
    <w:bookmarkEnd w:id="1434"/>
    <w:bookmarkStart w:name="z1465" w:id="1435"/>
    <w:p>
      <w:pPr>
        <w:spacing w:after="0"/>
        <w:ind w:left="0"/>
        <w:jc w:val="both"/>
      </w:pPr>
      <w:r>
        <w:rPr>
          <w:rFonts w:ascii="Times New Roman"/>
          <w:b w:val="false"/>
          <w:i w:val="false"/>
          <w:color w:val="000000"/>
          <w:sz w:val="28"/>
        </w:rPr>
        <w:t>
      569. Жедел метеорологиялық ақпаратты қамтитын және авиациялық белгіленген қызметтерінің AFS құралдары арқылы таратуға жататын метеорологиялық бюллетеннің келесіден құрылатын атауы бар:</w:t>
      </w:r>
    </w:p>
    <w:bookmarkEnd w:id="1435"/>
    <w:bookmarkStart w:name="z1466" w:id="1436"/>
    <w:p>
      <w:pPr>
        <w:spacing w:after="0"/>
        <w:ind w:left="0"/>
        <w:jc w:val="both"/>
      </w:pPr>
      <w:r>
        <w:rPr>
          <w:rFonts w:ascii="Times New Roman"/>
          <w:b w:val="false"/>
          <w:i w:val="false"/>
          <w:color w:val="000000"/>
          <w:sz w:val="28"/>
        </w:rPr>
        <w:t>
      1) төрт әріптен және екі цифрден құрылатын шартты белгі;</w:t>
      </w:r>
    </w:p>
    <w:bookmarkEnd w:id="1436"/>
    <w:bookmarkStart w:name="z1467" w:id="1437"/>
    <w:p>
      <w:pPr>
        <w:spacing w:after="0"/>
        <w:ind w:left="0"/>
        <w:jc w:val="both"/>
      </w:pPr>
      <w:r>
        <w:rPr>
          <w:rFonts w:ascii="Times New Roman"/>
          <w:b w:val="false"/>
          <w:i w:val="false"/>
          <w:color w:val="000000"/>
          <w:sz w:val="28"/>
        </w:rPr>
        <w:t>
      2) метеорологиялық бюллетенді шығарған немесе жасаған метеорологиялық органның географиялық жағдайына сәйкес орналасу жерінің ИКАО қолданылатын төрт әріпті индекс;</w:t>
      </w:r>
    </w:p>
    <w:bookmarkEnd w:id="1437"/>
    <w:bookmarkStart w:name="z1468" w:id="1438"/>
    <w:p>
      <w:pPr>
        <w:spacing w:after="0"/>
        <w:ind w:left="0"/>
        <w:jc w:val="both"/>
      </w:pPr>
      <w:r>
        <w:rPr>
          <w:rFonts w:ascii="Times New Roman"/>
          <w:b w:val="false"/>
          <w:i w:val="false"/>
          <w:color w:val="000000"/>
          <w:sz w:val="28"/>
        </w:rPr>
        <w:t>
      3) "күні – уақыт" тобы;</w:t>
      </w:r>
    </w:p>
    <w:bookmarkEnd w:id="1438"/>
    <w:bookmarkStart w:name="z1469" w:id="1439"/>
    <w:p>
      <w:pPr>
        <w:spacing w:after="0"/>
        <w:ind w:left="0"/>
        <w:jc w:val="both"/>
      </w:pPr>
      <w:r>
        <w:rPr>
          <w:rFonts w:ascii="Times New Roman"/>
          <w:b w:val="false"/>
          <w:i w:val="false"/>
          <w:color w:val="000000"/>
          <w:sz w:val="28"/>
        </w:rPr>
        <w:t>
      4) үш әріпті индекс (қажет болған жағдайда).</w:t>
      </w:r>
    </w:p>
    <w:bookmarkEnd w:id="1439"/>
    <w:bookmarkStart w:name="z1470" w:id="1440"/>
    <w:p>
      <w:pPr>
        <w:spacing w:after="0"/>
        <w:ind w:left="0"/>
        <w:jc w:val="both"/>
      </w:pPr>
      <w:r>
        <w:rPr>
          <w:rFonts w:ascii="Times New Roman"/>
          <w:b w:val="false"/>
          <w:i w:val="false"/>
          <w:color w:val="000000"/>
          <w:sz w:val="28"/>
        </w:rPr>
        <w:t>
      570. AFTN құралының көмегімен берілуге жататын және жедел метеорологиялық ақпаратты құрайтын метеорологиялық бюллетендер AFTN хабары нысанының мәтіндік бөлігіне қосылады.</w:t>
      </w:r>
    </w:p>
    <w:bookmarkEnd w:id="1440"/>
    <w:bookmarkStart w:name="z1471" w:id="1441"/>
    <w:p>
      <w:pPr>
        <w:spacing w:after="0"/>
        <w:ind w:left="0"/>
        <w:jc w:val="both"/>
      </w:pPr>
      <w:r>
        <w:rPr>
          <w:rFonts w:ascii="Times New Roman"/>
          <w:b w:val="false"/>
          <w:i w:val="false"/>
          <w:color w:val="000000"/>
          <w:sz w:val="28"/>
        </w:rPr>
        <w:t>
      571. Авиациялық жердегі электр байланысының желісі (AFTN қоса алғанда), бойынша таратылатын жедел хаттарға, олардың мазмұнына тәуелді келесі жеделдіктің санаты беріледі:</w:t>
      </w:r>
    </w:p>
    <w:bookmarkEnd w:id="1441"/>
    <w:bookmarkStart w:name="z1472" w:id="1442"/>
    <w:p>
      <w:pPr>
        <w:spacing w:after="0"/>
        <w:ind w:left="0"/>
        <w:jc w:val="both"/>
      </w:pPr>
      <w:r>
        <w:rPr>
          <w:rFonts w:ascii="Times New Roman"/>
          <w:b w:val="false"/>
          <w:i w:val="false"/>
          <w:color w:val="000000"/>
          <w:sz w:val="28"/>
        </w:rPr>
        <w:t>
      1) FF – арнайы мәліметтерді, әуе кемелерінің борттарынан хабарларды, ұшу бағыттар және аудандар бойынша ескертулерді, SIGMET және AIRMET ақпаратты қамтитын жедел хаттарына;</w:t>
      </w:r>
    </w:p>
    <w:bookmarkEnd w:id="1442"/>
    <w:bookmarkStart w:name="z1473" w:id="1443"/>
    <w:p>
      <w:pPr>
        <w:spacing w:after="0"/>
        <w:ind w:left="0"/>
        <w:jc w:val="both"/>
      </w:pPr>
      <w:r>
        <w:rPr>
          <w:rFonts w:ascii="Times New Roman"/>
          <w:b w:val="false"/>
          <w:i w:val="false"/>
          <w:color w:val="000000"/>
          <w:sz w:val="28"/>
        </w:rPr>
        <w:t>
      2) GG –, TAF әуеайлақтар бойынша ауа райы болжамдарын, SPECI арнайы мәліметтері мен METAR тұрақты мәліметтерді, ұшу бағыттары және аудандары бойынша ауа райының болжамдарын қамтитын жедел хаттары.</w:t>
      </w:r>
    </w:p>
    <w:bookmarkEnd w:id="1443"/>
    <w:bookmarkStart w:name="z1474" w:id="1444"/>
    <w:p>
      <w:pPr>
        <w:spacing w:after="0"/>
        <w:ind w:left="0"/>
        <w:jc w:val="both"/>
      </w:pPr>
      <w:r>
        <w:rPr>
          <w:rFonts w:ascii="Times New Roman"/>
          <w:b w:val="false"/>
          <w:i w:val="false"/>
          <w:color w:val="000000"/>
          <w:sz w:val="28"/>
        </w:rPr>
        <w:t>
      572. Жедел метеорологиялық ақпаратты құрайтын бюллетендер мен AFTN хабарламасын беру уақыты мыналардан кем құрауы тиіс:</w:t>
      </w:r>
    </w:p>
    <w:bookmarkEnd w:id="1444"/>
    <w:p>
      <w:pPr>
        <w:spacing w:after="0"/>
        <w:ind w:left="0"/>
        <w:jc w:val="both"/>
      </w:pPr>
      <w:r>
        <w:rPr>
          <w:rFonts w:ascii="Times New Roman"/>
          <w:b w:val="false"/>
          <w:i w:val="false"/>
          <w:color w:val="000000"/>
          <w:sz w:val="28"/>
        </w:rPr>
        <w:t>
      SIGMET және AIRMET хабарламасы, борттан арнайы ақпар алу және вулкандық күл туралы консультативтік ақпарат – 5 мин;</w:t>
      </w:r>
    </w:p>
    <w:p>
      <w:pPr>
        <w:spacing w:after="0"/>
        <w:ind w:left="0"/>
        <w:jc w:val="both"/>
      </w:pPr>
      <w:r>
        <w:rPr>
          <w:rFonts w:ascii="Times New Roman"/>
          <w:b w:val="false"/>
          <w:i w:val="false"/>
          <w:color w:val="000000"/>
          <w:sz w:val="28"/>
        </w:rPr>
        <w:t>
      Ауа райының ерекше құбылыстарының болжамы мен биіктік болжамдарына берілетін ашық мәтінмен қысқартумен түзетулер – 5 мин;</w:t>
      </w:r>
    </w:p>
    <w:p>
      <w:pPr>
        <w:spacing w:after="0"/>
        <w:ind w:left="0"/>
        <w:jc w:val="both"/>
      </w:pPr>
      <w:r>
        <w:rPr>
          <w:rFonts w:ascii="Times New Roman"/>
          <w:b w:val="false"/>
          <w:i w:val="false"/>
          <w:color w:val="000000"/>
          <w:sz w:val="28"/>
        </w:rPr>
        <w:t>
      TAF болжамын нақтылау және түзету – 5 мин;</w:t>
      </w:r>
    </w:p>
    <w:p>
      <w:pPr>
        <w:spacing w:after="0"/>
        <w:ind w:left="0"/>
        <w:jc w:val="both"/>
      </w:pPr>
      <w:r>
        <w:rPr>
          <w:rFonts w:ascii="Times New Roman"/>
          <w:b w:val="false"/>
          <w:i w:val="false"/>
          <w:color w:val="000000"/>
          <w:sz w:val="28"/>
        </w:rPr>
        <w:t>
      METAR, "тренд" түріндегі болжам, SPECI және TAF – 5 мин (0-900 ш);</w:t>
      </w:r>
    </w:p>
    <w:p>
      <w:pPr>
        <w:spacing w:after="0"/>
        <w:ind w:left="0"/>
        <w:jc w:val="both"/>
      </w:pPr>
      <w:r>
        <w:rPr>
          <w:rFonts w:ascii="Times New Roman"/>
          <w:b w:val="false"/>
          <w:i w:val="false"/>
          <w:color w:val="000000"/>
          <w:sz w:val="28"/>
        </w:rPr>
        <w:t>
      METAR, "тренд" түріндегі болжам, SPECI және TAF – 10 мин (900ш астам).</w:t>
      </w:r>
    </w:p>
    <w:bookmarkStart w:name="z1475" w:id="1445"/>
    <w:p>
      <w:pPr>
        <w:spacing w:after="0"/>
        <w:ind w:left="0"/>
        <w:jc w:val="left"/>
      </w:pPr>
      <w:r>
        <w:rPr>
          <w:rFonts w:ascii="Times New Roman"/>
          <w:b/>
          <w:i w:val="false"/>
          <w:color w:val="000000"/>
        </w:rPr>
        <w:t xml:space="preserve"> 5-параграф. Интернет бойынша OPMET ақпаратын алу</w:t>
      </w:r>
    </w:p>
    <w:bookmarkEnd w:id="1445"/>
    <w:bookmarkStart w:name="z1476" w:id="1446"/>
    <w:p>
      <w:pPr>
        <w:spacing w:after="0"/>
        <w:ind w:left="0"/>
        <w:jc w:val="both"/>
      </w:pPr>
      <w:r>
        <w:rPr>
          <w:rFonts w:ascii="Times New Roman"/>
          <w:b w:val="false"/>
          <w:i w:val="false"/>
          <w:color w:val="000000"/>
          <w:sz w:val="28"/>
        </w:rPr>
        <w:t>
      573. Бұқаралық интернет осындай желі және оның қанағаттанарлық пайдалану сипаттамасы болған жағдайда OPMET ақпаратының уақыты бойынша алмасу үшін пайдаланады. Ұшуды жоспарлау үшін пайдаланатын OPMET ақпараты уақыт бойынша сыни емес ретінде қарастырылады, осыған байланысты бұқаралық Интернет бойынша таратылады.</w:t>
      </w:r>
    </w:p>
    <w:bookmarkEnd w:id="1446"/>
    <w:bookmarkStart w:name="z1477" w:id="1447"/>
    <w:p>
      <w:pPr>
        <w:spacing w:after="0"/>
        <w:ind w:left="0"/>
        <w:jc w:val="both"/>
      </w:pPr>
      <w:r>
        <w:rPr>
          <w:rFonts w:ascii="Times New Roman"/>
          <w:b w:val="false"/>
          <w:i w:val="false"/>
          <w:color w:val="000000"/>
          <w:sz w:val="28"/>
        </w:rPr>
        <w:t>
      574. Төменде аталған метеорологиялық ақпараттар уақыт бойынша сыни емес ретінде қарастырылады және оны Интернет бойынша беруге болады:</w:t>
      </w:r>
    </w:p>
    <w:bookmarkEnd w:id="1447"/>
    <w:bookmarkStart w:name="z1478" w:id="1448"/>
    <w:p>
      <w:pPr>
        <w:spacing w:after="0"/>
        <w:ind w:left="0"/>
        <w:jc w:val="both"/>
      </w:pPr>
      <w:r>
        <w:rPr>
          <w:rFonts w:ascii="Times New Roman"/>
          <w:b w:val="false"/>
          <w:i w:val="false"/>
          <w:color w:val="000000"/>
          <w:sz w:val="28"/>
        </w:rPr>
        <w:t>
      1) болжамдарға қатысты метеорологиялық ақпарат, мысалы, TAF, (SPECI) әуеайлақ бойынша арнайы метеорологиялық мәліметтерді және (METAR) әуеайлақ бойынша тұрақты метеорологиялық мәліметтер ретінде тиісті бақылаулардың нәтижелері және аймақтық және бағыттық болжамдары;</w:t>
      </w:r>
    </w:p>
    <w:bookmarkEnd w:id="1448"/>
    <w:bookmarkStart w:name="z1479" w:id="1449"/>
    <w:p>
      <w:pPr>
        <w:spacing w:after="0"/>
        <w:ind w:left="0"/>
        <w:jc w:val="both"/>
      </w:pPr>
      <w:r>
        <w:rPr>
          <w:rFonts w:ascii="Times New Roman"/>
          <w:b w:val="false"/>
          <w:i w:val="false"/>
          <w:color w:val="000000"/>
          <w:sz w:val="28"/>
        </w:rPr>
        <w:t>
      2) аймақтық болжамдардың бүкіләлемдік ұйымымен (АББҰ) ұсынылатын метеорологиялық ақпарат, мысалы ауа райының ерекше құбылысының картасы және жел картасы, температура қатысты ылғалдылық;</w:t>
      </w:r>
    </w:p>
    <w:bookmarkEnd w:id="1449"/>
    <w:bookmarkStart w:name="z1480" w:id="1450"/>
    <w:p>
      <w:pPr>
        <w:spacing w:after="0"/>
        <w:ind w:left="0"/>
        <w:jc w:val="both"/>
      </w:pPr>
      <w:r>
        <w:rPr>
          <w:rFonts w:ascii="Times New Roman"/>
          <w:b w:val="false"/>
          <w:i w:val="false"/>
          <w:color w:val="000000"/>
          <w:sz w:val="28"/>
        </w:rPr>
        <w:t>
      3) вулкан күлі бойынша консультативтік орталықтармен берілетін (VAG) графикалық нысанда вулкандық күл туралы консультативтік хабарлама;</w:t>
      </w:r>
    </w:p>
    <w:bookmarkEnd w:id="1450"/>
    <w:bookmarkStart w:name="z1481" w:id="1451"/>
    <w:p>
      <w:pPr>
        <w:spacing w:after="0"/>
        <w:ind w:left="0"/>
        <w:jc w:val="both"/>
      </w:pPr>
      <w:r>
        <w:rPr>
          <w:rFonts w:ascii="Times New Roman"/>
          <w:b w:val="false"/>
          <w:i w:val="false"/>
          <w:color w:val="000000"/>
          <w:sz w:val="28"/>
        </w:rPr>
        <w:t>
      4) GAMET аймақтық болжамы;</w:t>
      </w:r>
    </w:p>
    <w:bookmarkEnd w:id="1451"/>
    <w:bookmarkStart w:name="z1482" w:id="1452"/>
    <w:p>
      <w:pPr>
        <w:spacing w:after="0"/>
        <w:ind w:left="0"/>
        <w:jc w:val="both"/>
      </w:pPr>
      <w:r>
        <w:rPr>
          <w:rFonts w:ascii="Times New Roman"/>
          <w:b w:val="false"/>
          <w:i w:val="false"/>
          <w:color w:val="000000"/>
          <w:sz w:val="28"/>
        </w:rPr>
        <w:t>
      5) бағыт бойынша ауа райы болжамы (ROFOR).</w:t>
      </w:r>
    </w:p>
    <w:bookmarkEnd w:id="1452"/>
    <w:bookmarkStart w:name="z1483" w:id="1453"/>
    <w:p>
      <w:pPr>
        <w:spacing w:after="0"/>
        <w:ind w:left="0"/>
        <w:jc w:val="both"/>
      </w:pPr>
      <w:r>
        <w:rPr>
          <w:rFonts w:ascii="Times New Roman"/>
          <w:b w:val="false"/>
          <w:i w:val="false"/>
          <w:color w:val="000000"/>
          <w:sz w:val="28"/>
        </w:rPr>
        <w:t>
      575. Интернет желісі бойынша таралмайтын, уақыт бойынша сыни емес ретінде қарастырылмайтын ұшу қауіпсіздігіне қатысты авиациялық метеорологиялық хабарламалардың санына мыналар жатады:</w:t>
      </w:r>
    </w:p>
    <w:bookmarkEnd w:id="1453"/>
    <w:bookmarkStart w:name="z1484" w:id="1454"/>
    <w:p>
      <w:pPr>
        <w:spacing w:after="0"/>
        <w:ind w:left="0"/>
        <w:jc w:val="both"/>
      </w:pPr>
      <w:r>
        <w:rPr>
          <w:rFonts w:ascii="Times New Roman"/>
          <w:b w:val="false"/>
          <w:i w:val="false"/>
          <w:color w:val="000000"/>
          <w:sz w:val="28"/>
        </w:rPr>
        <w:t>
      1) SIGMET ақпараты;</w:t>
      </w:r>
    </w:p>
    <w:bookmarkEnd w:id="1454"/>
    <w:bookmarkStart w:name="z1485" w:id="1455"/>
    <w:p>
      <w:pPr>
        <w:spacing w:after="0"/>
        <w:ind w:left="0"/>
        <w:jc w:val="both"/>
      </w:pPr>
      <w:r>
        <w:rPr>
          <w:rFonts w:ascii="Times New Roman"/>
          <w:b w:val="false"/>
          <w:i w:val="false"/>
          <w:color w:val="000000"/>
          <w:sz w:val="28"/>
        </w:rPr>
        <w:t>
      2) борттан арнайы ақпар (AIREP);</w:t>
      </w:r>
    </w:p>
    <w:bookmarkEnd w:id="1455"/>
    <w:bookmarkStart w:name="z1486" w:id="1456"/>
    <w:p>
      <w:pPr>
        <w:spacing w:after="0"/>
        <w:ind w:left="0"/>
        <w:jc w:val="both"/>
      </w:pPr>
      <w:r>
        <w:rPr>
          <w:rFonts w:ascii="Times New Roman"/>
          <w:b w:val="false"/>
          <w:i w:val="false"/>
          <w:color w:val="000000"/>
          <w:sz w:val="28"/>
        </w:rPr>
        <w:t>
      3) AIRMET хабары;</w:t>
      </w:r>
    </w:p>
    <w:bookmarkEnd w:id="1456"/>
    <w:bookmarkStart w:name="z1487" w:id="1457"/>
    <w:p>
      <w:pPr>
        <w:spacing w:after="0"/>
        <w:ind w:left="0"/>
        <w:jc w:val="both"/>
      </w:pPr>
      <w:r>
        <w:rPr>
          <w:rFonts w:ascii="Times New Roman"/>
          <w:b w:val="false"/>
          <w:i w:val="false"/>
          <w:color w:val="000000"/>
          <w:sz w:val="28"/>
        </w:rPr>
        <w:t>
      4) вулкандық күл туралы консультативтік хабар;</w:t>
      </w:r>
    </w:p>
    <w:bookmarkEnd w:id="1457"/>
    <w:bookmarkStart w:name="z1488" w:id="1458"/>
    <w:p>
      <w:pPr>
        <w:spacing w:after="0"/>
        <w:ind w:left="0"/>
        <w:jc w:val="both"/>
      </w:pPr>
      <w:r>
        <w:rPr>
          <w:rFonts w:ascii="Times New Roman"/>
          <w:b w:val="false"/>
          <w:i w:val="false"/>
          <w:color w:val="000000"/>
          <w:sz w:val="28"/>
        </w:rPr>
        <w:t>
      5) тропикалық циклондар туралы консультативтік хабар;</w:t>
      </w:r>
    </w:p>
    <w:bookmarkEnd w:id="1458"/>
    <w:bookmarkStart w:name="z1489" w:id="1459"/>
    <w:p>
      <w:pPr>
        <w:spacing w:after="0"/>
        <w:ind w:left="0"/>
        <w:jc w:val="both"/>
      </w:pPr>
      <w:r>
        <w:rPr>
          <w:rFonts w:ascii="Times New Roman"/>
          <w:b w:val="false"/>
          <w:i w:val="false"/>
          <w:color w:val="000000"/>
          <w:sz w:val="28"/>
        </w:rPr>
        <w:t>
      6) әуеайлақ бойынша өзгертілген болжамдар (TAF).</w:t>
      </w:r>
    </w:p>
    <w:bookmarkEnd w:id="1459"/>
    <w:bookmarkStart w:name="z1490" w:id="1460"/>
    <w:p>
      <w:pPr>
        <w:spacing w:after="0"/>
        <w:ind w:left="0"/>
        <w:jc w:val="both"/>
      </w:pPr>
      <w:r>
        <w:rPr>
          <w:rFonts w:ascii="Times New Roman"/>
          <w:b w:val="false"/>
          <w:i w:val="false"/>
          <w:color w:val="000000"/>
          <w:sz w:val="28"/>
        </w:rPr>
        <w:t>
      576. Бұқаралық Интернет немесе авиациялық белгіленген қызмет құралдарының көмегімен хабарлауға жататын және жедел мметеорологиялық ақпаратты құрайтын метеорологиялық бюллетендердің мыналардан тұратын тақырыптамалары бар:</w:t>
      </w:r>
    </w:p>
    <w:bookmarkEnd w:id="1460"/>
    <w:bookmarkStart w:name="z1491" w:id="1461"/>
    <w:p>
      <w:pPr>
        <w:spacing w:after="0"/>
        <w:ind w:left="0"/>
        <w:jc w:val="both"/>
      </w:pPr>
      <w:r>
        <w:rPr>
          <w:rFonts w:ascii="Times New Roman"/>
          <w:b w:val="false"/>
          <w:i w:val="false"/>
          <w:color w:val="000000"/>
          <w:sz w:val="28"/>
        </w:rPr>
        <w:t>
      1) төрт әріптен және екі саннан тұратын шартты белгі;</w:t>
      </w:r>
    </w:p>
    <w:bookmarkEnd w:id="1461"/>
    <w:bookmarkStart w:name="z1492" w:id="1462"/>
    <w:p>
      <w:pPr>
        <w:spacing w:after="0"/>
        <w:ind w:left="0"/>
        <w:jc w:val="both"/>
      </w:pPr>
      <w:r>
        <w:rPr>
          <w:rFonts w:ascii="Times New Roman"/>
          <w:b w:val="false"/>
          <w:i w:val="false"/>
          <w:color w:val="000000"/>
          <w:sz w:val="28"/>
        </w:rPr>
        <w:t>
      2) шығарылған және құралған метеорологиялық бюллетень, метеорологиялық органның тиісті географиялық жағдайына орналасқан орнының төртәріптік ИКАО-ға қолданылуы;</w:t>
      </w:r>
    </w:p>
    <w:bookmarkEnd w:id="1462"/>
    <w:bookmarkStart w:name="z1493" w:id="1463"/>
    <w:p>
      <w:pPr>
        <w:spacing w:after="0"/>
        <w:ind w:left="0"/>
        <w:jc w:val="both"/>
      </w:pPr>
      <w:r>
        <w:rPr>
          <w:rFonts w:ascii="Times New Roman"/>
          <w:b w:val="false"/>
          <w:i w:val="false"/>
          <w:color w:val="000000"/>
          <w:sz w:val="28"/>
        </w:rPr>
        <w:t>
      3) "күн – уақыт" тобы;</w:t>
      </w:r>
    </w:p>
    <w:bookmarkEnd w:id="1463"/>
    <w:bookmarkStart w:name="z1494" w:id="1464"/>
    <w:p>
      <w:pPr>
        <w:spacing w:after="0"/>
        <w:ind w:left="0"/>
        <w:jc w:val="both"/>
      </w:pPr>
      <w:r>
        <w:rPr>
          <w:rFonts w:ascii="Times New Roman"/>
          <w:b w:val="false"/>
          <w:i w:val="false"/>
          <w:color w:val="000000"/>
          <w:sz w:val="28"/>
        </w:rPr>
        <w:t>
      4) қажет жағдайында үшәріптік индекс.</w:t>
      </w:r>
    </w:p>
    <w:bookmarkEnd w:id="1464"/>
    <w:bookmarkStart w:name="z1495" w:id="1465"/>
    <w:p>
      <w:pPr>
        <w:spacing w:after="0"/>
        <w:ind w:left="0"/>
        <w:jc w:val="left"/>
      </w:pPr>
      <w:r>
        <w:rPr>
          <w:rFonts w:ascii="Times New Roman"/>
          <w:b/>
          <w:i w:val="false"/>
          <w:color w:val="000000"/>
        </w:rPr>
        <w:t xml:space="preserve"> 6-параграф. Метеорологиялық ақпаратты тарату үшін тарату хабарларын пайдалану</w:t>
      </w:r>
    </w:p>
    <w:bookmarkEnd w:id="1465"/>
    <w:bookmarkStart w:name="z1496" w:id="1466"/>
    <w:p>
      <w:pPr>
        <w:spacing w:after="0"/>
        <w:ind w:left="0"/>
        <w:jc w:val="both"/>
      </w:pPr>
      <w:r>
        <w:rPr>
          <w:rFonts w:ascii="Times New Roman"/>
          <w:b w:val="false"/>
          <w:i w:val="false"/>
          <w:color w:val="000000"/>
          <w:sz w:val="28"/>
        </w:rPr>
        <w:t>
      577. Ұшудағы әуе кемелерінің экипаждарын метеорологиялық ақпаратпен қамтамасыз ету үшін ATIS және VOLMET радио хабарлау бағдарламалары, сондай ақ D-ATIS, D-VOLMET мәліметтері пайдаланылады.</w:t>
      </w:r>
    </w:p>
    <w:bookmarkEnd w:id="1466"/>
    <w:bookmarkStart w:name="z1497" w:id="1467"/>
    <w:p>
      <w:pPr>
        <w:spacing w:after="0"/>
        <w:ind w:left="0"/>
        <w:jc w:val="both"/>
      </w:pPr>
      <w:r>
        <w:rPr>
          <w:rFonts w:ascii="Times New Roman"/>
          <w:b w:val="false"/>
          <w:i w:val="false"/>
          <w:color w:val="000000"/>
          <w:sz w:val="28"/>
        </w:rPr>
        <w:t xml:space="preserve">
      578. ОВЧ- немесе ВЧ-каналдары бойынша жүзеге асырылатын VOLMET радиохабар тарату, сондай-ақ D-VOLMET мәліметтерін беру желісі байланыстың авиациялық жылжымалы қызметінің бөлігі болып табылады. Байланыстың көрсетілген екі жүйесі өкілетті метеорологиялық органның келісіміне сәйкес ӘҚҚ өкілетті органымен жасалады және пайдаланылады. Осы келісімдерге қарай METAR, SPECI ("тренд" түріндегі болжамды қоса), TAF және SIGMET пен AIRMET ұшудағы әуе кемелеріне электр байланысының көрсетілген жүйесінің көмегімен беріледі. </w:t>
      </w:r>
    </w:p>
    <w:bookmarkEnd w:id="1467"/>
    <w:bookmarkStart w:name="z1498" w:id="1468"/>
    <w:p>
      <w:pPr>
        <w:spacing w:after="0"/>
        <w:ind w:left="0"/>
        <w:jc w:val="both"/>
      </w:pPr>
      <w:r>
        <w:rPr>
          <w:rFonts w:ascii="Times New Roman"/>
          <w:b w:val="false"/>
          <w:i w:val="false"/>
          <w:color w:val="000000"/>
          <w:sz w:val="28"/>
        </w:rPr>
        <w:t>
      579. Тиісті келісімнің негізінде ОВЧ- және ВЧ-диапазондарында VOLMET радиохабар таратуды қамтамасыз ету тапсырылған ӘҚҚ органына өкілетті метеорологиялық органмен белгіленген метеорологиялық органнан немесе байланыс орталығынан келіп түсетін SIGMET және AIRMET хабарламалары мен TAF болжамы, қажетті METAR/SPECI ("тренд" түріндегі болжамды қоса) берілуі тиіс.</w:t>
      </w:r>
    </w:p>
    <w:bookmarkEnd w:id="1468"/>
    <w:bookmarkStart w:name="z1499" w:id="1469"/>
    <w:p>
      <w:pPr>
        <w:spacing w:after="0"/>
        <w:ind w:left="0"/>
        <w:jc w:val="both"/>
      </w:pPr>
      <w:r>
        <w:rPr>
          <w:rFonts w:ascii="Times New Roman"/>
          <w:b w:val="false"/>
          <w:i w:val="false"/>
          <w:color w:val="000000"/>
          <w:sz w:val="28"/>
        </w:rPr>
        <w:t>
      580. Мәліметтерді беру желісі бойынша метеорологиялық ақпаратты беру үшін метеорологиялық өкілетті орган мен ӘҚҚ өкілетті орган арасындағы келісім бойынша берудің мынадай екі түрі пайдаланылуы мүмкін:</w:t>
      </w:r>
    </w:p>
    <w:bookmarkEnd w:id="1469"/>
    <w:bookmarkStart w:name="z1500" w:id="1470"/>
    <w:p>
      <w:pPr>
        <w:spacing w:after="0"/>
        <w:ind w:left="0"/>
        <w:jc w:val="both"/>
      </w:pPr>
      <w:r>
        <w:rPr>
          <w:rFonts w:ascii="Times New Roman"/>
          <w:b w:val="false"/>
          <w:i w:val="false"/>
          <w:color w:val="000000"/>
          <w:sz w:val="28"/>
        </w:rPr>
        <w:t xml:space="preserve">
      1) VOLMET (D-VOLMET) мәліметтерін беру желісінің қызметі; </w:t>
      </w:r>
    </w:p>
    <w:bookmarkEnd w:id="1470"/>
    <w:bookmarkStart w:name="z1501" w:id="1471"/>
    <w:p>
      <w:pPr>
        <w:spacing w:after="0"/>
        <w:ind w:left="0"/>
        <w:jc w:val="both"/>
      </w:pPr>
      <w:r>
        <w:rPr>
          <w:rFonts w:ascii="Times New Roman"/>
          <w:b w:val="false"/>
          <w:i w:val="false"/>
          <w:color w:val="000000"/>
          <w:sz w:val="28"/>
        </w:rPr>
        <w:t>
      2) (D-ATIS) әуеайлақ ауданындағы ақпаратпен автоматты беру қызметімен беру желісін пайдалану.</w:t>
      </w:r>
    </w:p>
    <w:bookmarkEnd w:id="1471"/>
    <w:bookmarkStart w:name="z1502" w:id="1472"/>
    <w:p>
      <w:pPr>
        <w:spacing w:after="0"/>
        <w:ind w:left="0"/>
        <w:jc w:val="both"/>
      </w:pPr>
      <w:r>
        <w:rPr>
          <w:rFonts w:ascii="Times New Roman"/>
          <w:b w:val="false"/>
          <w:i w:val="false"/>
          <w:color w:val="000000"/>
          <w:sz w:val="28"/>
        </w:rPr>
        <w:t>
      581. ӘҚҚ өкілетті орган және өкілетті метеорологиялық орган мәліметтерді беру желісін пайдаланатын әр қызметте орталықтандыру кезеңі және тиісті датчиктер қолданылуын қамтамасыз етеді. Мысалы, D-VOLMET/ВЧ-VOLMET ақпаратында жел туралы ақпарат 10 мин кезеңде орталықтанады, ҰҚЖ әуеайлақтағы бар жағдай үшін көрнекті. D-ATIS/ATIS немесе ОВЧ-VOLMET ақпаратында 2 мин кезеңінде орталықтанады, ҰҚЖ жағалай және ҰҚЖ тию аймағы үшін көрнекті.</w:t>
      </w:r>
    </w:p>
    <w:bookmarkEnd w:id="1472"/>
    <w:bookmarkStart w:name="z1503" w:id="1473"/>
    <w:p>
      <w:pPr>
        <w:spacing w:after="0"/>
        <w:ind w:left="0"/>
        <w:jc w:val="both"/>
      </w:pPr>
      <w:r>
        <w:rPr>
          <w:rFonts w:ascii="Times New Roman"/>
          <w:b w:val="false"/>
          <w:i w:val="false"/>
          <w:color w:val="000000"/>
          <w:sz w:val="28"/>
        </w:rPr>
        <w:t>
      582. Тұрақты хабарлар үшін арналған метеорологиялық бюллетендер кестеге сәйкес тұрақты көрсетілген уақытта берілу керек. METAR мәліметтері бақылаудың нақты уақытынан кейін 5 минуттан кешіктірмей беру керек. Прогнозы TAF болжамдары олардың әрекет ету кезеңі басталғанға дейін 1 сағат бұрын хабар үшін берілуі керек.</w:t>
      </w:r>
    </w:p>
    <w:bookmarkEnd w:id="1473"/>
    <w:bookmarkStart w:name="z1504" w:id="1474"/>
    <w:p>
      <w:pPr>
        <w:spacing w:after="0"/>
        <w:ind w:left="0"/>
        <w:jc w:val="both"/>
      </w:pPr>
      <w:r>
        <w:rPr>
          <w:rFonts w:ascii="Times New Roman"/>
          <w:b w:val="false"/>
          <w:i w:val="false"/>
          <w:color w:val="000000"/>
          <w:sz w:val="28"/>
        </w:rPr>
        <w:t>
      583. VOLMET, ATIS радио хабарлау бағдарламалары стандартты радио телефон фразеологиямен пайдаланумен жүзеге асырылу тиіс.</w:t>
      </w:r>
    </w:p>
    <w:bookmarkEnd w:id="1474"/>
    <w:bookmarkStart w:name="z1505" w:id="1475"/>
    <w:p>
      <w:pPr>
        <w:spacing w:after="0"/>
        <w:ind w:left="0"/>
        <w:jc w:val="left"/>
      </w:pPr>
      <w:r>
        <w:rPr>
          <w:rFonts w:ascii="Times New Roman"/>
          <w:b/>
          <w:i w:val="false"/>
          <w:color w:val="000000"/>
        </w:rPr>
        <w:t xml:space="preserve"> 7-параграф. Авиациялық мәліметтерді беру желісі: D-VOLMET мәліметтері</w:t>
      </w:r>
    </w:p>
    <w:bookmarkEnd w:id="1475"/>
    <w:bookmarkStart w:name="z1506" w:id="1476"/>
    <w:p>
      <w:pPr>
        <w:spacing w:after="0"/>
        <w:ind w:left="0"/>
        <w:jc w:val="both"/>
      </w:pPr>
      <w:r>
        <w:rPr>
          <w:rFonts w:ascii="Times New Roman"/>
          <w:b w:val="false"/>
          <w:i w:val="false"/>
          <w:color w:val="000000"/>
          <w:sz w:val="28"/>
        </w:rPr>
        <w:t>
      584. D-VOLMET мәліметтері ағымдағы METAR және SPECI мәліметтерін, сондай ақ "тренд" түріндегі болжамдарды, TAF болжамдарын, SIGMET ақпаратын, SIGMET енгізілмеген және AIRMET барысында әуе кемелерінің бортынан арнайы хабарларды қамтиды.</w:t>
      </w:r>
    </w:p>
    <w:bookmarkEnd w:id="1476"/>
    <w:bookmarkStart w:name="z1507" w:id="1477"/>
    <w:p>
      <w:pPr>
        <w:spacing w:after="0"/>
        <w:ind w:left="0"/>
        <w:jc w:val="both"/>
      </w:pPr>
      <w:r>
        <w:rPr>
          <w:rFonts w:ascii="Times New Roman"/>
          <w:b w:val="false"/>
          <w:i w:val="false"/>
          <w:color w:val="000000"/>
          <w:sz w:val="28"/>
        </w:rPr>
        <w:t xml:space="preserve">
      585. Соңғы қолданыстағы METAR және SPECI мәліметтері, TAF болжамдары және SIGMET және AIRMET мәліметтері ұшудағы әуе кемелерінің бортына "жоғарыға" байланыс желісі бойынша берілу тиіс. </w:t>
      </w:r>
    </w:p>
    <w:bookmarkEnd w:id="1477"/>
    <w:bookmarkStart w:name="z1508" w:id="1478"/>
    <w:p>
      <w:pPr>
        <w:spacing w:after="0"/>
        <w:ind w:left="0"/>
        <w:jc w:val="both"/>
      </w:pPr>
      <w:r>
        <w:rPr>
          <w:rFonts w:ascii="Times New Roman"/>
          <w:b w:val="false"/>
          <w:i w:val="false"/>
          <w:color w:val="000000"/>
          <w:sz w:val="28"/>
        </w:rPr>
        <w:t>
      586. METAR және SPECI, TAF мәліметтері болжамдары ұшудағы әуе кемелерінің бортына "жоғарыға" байланыс желісі бойынша берілуге жататын әуеайлақтар аэронавигациялық ұйымның келісімі бойынша метеорологиялық өкілетті органмен анықталады.</w:t>
      </w:r>
    </w:p>
    <w:bookmarkEnd w:id="1478"/>
    <w:bookmarkStart w:name="z1509" w:id="1479"/>
    <w:p>
      <w:pPr>
        <w:spacing w:after="0"/>
        <w:ind w:left="0"/>
        <w:jc w:val="both"/>
      </w:pPr>
      <w:r>
        <w:rPr>
          <w:rFonts w:ascii="Times New Roman"/>
          <w:b w:val="false"/>
          <w:i w:val="false"/>
          <w:color w:val="000000"/>
          <w:sz w:val="28"/>
        </w:rPr>
        <w:t>
      587. SIGMET және AIRMET мәліметтері ұшудағы әуе кемелерінің бортына "жоғарыға" байланыс желісі бойынша берілуге жататын ұшу ақпаратының ауданы аэронавигациялық ұйымның келісімі бойынша метеорологиялық өкілетті органмен анықталады.</w:t>
      </w:r>
    </w:p>
    <w:bookmarkEnd w:id="1479"/>
    <w:bookmarkStart w:name="z1510" w:id="1480"/>
    <w:p>
      <w:pPr>
        <w:spacing w:after="0"/>
        <w:ind w:left="0"/>
        <w:jc w:val="both"/>
      </w:pPr>
      <w:r>
        <w:rPr>
          <w:rFonts w:ascii="Times New Roman"/>
          <w:b w:val="false"/>
          <w:i w:val="false"/>
          <w:color w:val="000000"/>
          <w:sz w:val="28"/>
        </w:rPr>
        <w:t>
      588. D-VOLMET мәліметінің бөлігі болып табылатын TAF болжамдары, ұшудағы әуе кемесінің бортына "жоғарыға" байланыс желісі бойынша хабарлау үшін тиісті метеорологиялық органның соңғы пікірін көрсету үшін әр дайындалған болжаммен түзетілу тиіс.</w:t>
      </w:r>
    </w:p>
    <w:bookmarkEnd w:id="1480"/>
    <w:bookmarkStart w:name="z1511" w:id="1481"/>
    <w:p>
      <w:pPr>
        <w:spacing w:after="0"/>
        <w:ind w:left="0"/>
        <w:jc w:val="both"/>
      </w:pPr>
      <w:r>
        <w:rPr>
          <w:rFonts w:ascii="Times New Roman"/>
          <w:b w:val="false"/>
          <w:i w:val="false"/>
          <w:color w:val="000000"/>
          <w:sz w:val="28"/>
        </w:rPr>
        <w:t>
      589. Егер ұшу ақпаратының осы ауданы үшін қолданыстағы SIGMET ақпараты жоқ болса, D-VOLMET ақпаратына NIL SIGMET нұсқауын қосу керек.</w:t>
      </w:r>
    </w:p>
    <w:bookmarkEnd w:id="1481"/>
    <w:bookmarkStart w:name="z1512" w:id="1482"/>
    <w:p>
      <w:pPr>
        <w:spacing w:after="0"/>
        <w:ind w:left="0"/>
        <w:jc w:val="both"/>
      </w:pPr>
      <w:r>
        <w:rPr>
          <w:rFonts w:ascii="Times New Roman"/>
          <w:b w:val="false"/>
          <w:i w:val="false"/>
          <w:color w:val="000000"/>
          <w:sz w:val="28"/>
        </w:rPr>
        <w:t>
      590. D-VOLMET ақпаратының бөлігі болып табылатын SIGMET және AIRMET мәліметтері мен болжамдары, мәліметтерінің мазмұны мен нысаны осы Қағидалардың 3,5,6 - тарауларының ережелеріне сәйкес келеді.</w:t>
      </w:r>
    </w:p>
    <w:bookmarkEnd w:id="1482"/>
    <w:bookmarkStart w:name="z1513" w:id="1483"/>
    <w:p>
      <w:pPr>
        <w:spacing w:after="0"/>
        <w:ind w:left="0"/>
        <w:jc w:val="left"/>
      </w:pPr>
      <w:r>
        <w:rPr>
          <w:rFonts w:ascii="Times New Roman"/>
          <w:b/>
          <w:i w:val="false"/>
          <w:color w:val="000000"/>
        </w:rPr>
        <w:t xml:space="preserve"> 8-параграф. VOLMET радиохабарлар тарату</w:t>
      </w:r>
    </w:p>
    <w:bookmarkEnd w:id="1483"/>
    <w:bookmarkStart w:name="z1514" w:id="1484"/>
    <w:p>
      <w:pPr>
        <w:spacing w:after="0"/>
        <w:ind w:left="0"/>
        <w:jc w:val="both"/>
      </w:pPr>
      <w:r>
        <w:rPr>
          <w:rFonts w:ascii="Times New Roman"/>
          <w:b w:val="false"/>
          <w:i w:val="false"/>
          <w:color w:val="000000"/>
          <w:sz w:val="28"/>
        </w:rPr>
        <w:t>
      591. Тұрақты радиохабарлар тарату үшін арналған метеорологиялық ақпаратты ұсыну қажет:</w:t>
      </w:r>
    </w:p>
    <w:bookmarkEnd w:id="1484"/>
    <w:bookmarkStart w:name="z1515" w:id="1485"/>
    <w:p>
      <w:pPr>
        <w:spacing w:after="0"/>
        <w:ind w:left="0"/>
        <w:jc w:val="both"/>
      </w:pPr>
      <w:r>
        <w:rPr>
          <w:rFonts w:ascii="Times New Roman"/>
          <w:b w:val="false"/>
          <w:i w:val="false"/>
          <w:color w:val="000000"/>
          <w:sz w:val="28"/>
        </w:rPr>
        <w:t>
      1) METAR ауа райы мәліметі үшін – бақылаудың нақты уақытынан кейін 5 минуттан кешіктірмей;</w:t>
      </w:r>
    </w:p>
    <w:bookmarkEnd w:id="1485"/>
    <w:bookmarkStart w:name="z1516" w:id="1486"/>
    <w:p>
      <w:pPr>
        <w:spacing w:after="0"/>
        <w:ind w:left="0"/>
        <w:jc w:val="both"/>
      </w:pPr>
      <w:r>
        <w:rPr>
          <w:rFonts w:ascii="Times New Roman"/>
          <w:b w:val="false"/>
          <w:i w:val="false"/>
          <w:color w:val="000000"/>
          <w:sz w:val="28"/>
        </w:rPr>
        <w:t>
      2) TAF ауа райы болжамдары үшін – олардың әрекетінің басталуына дейін 1 сағат бұрын.</w:t>
      </w:r>
    </w:p>
    <w:bookmarkEnd w:id="1486"/>
    <w:bookmarkStart w:name="z1517" w:id="1487"/>
    <w:p>
      <w:pPr>
        <w:spacing w:after="0"/>
        <w:ind w:left="0"/>
        <w:jc w:val="both"/>
      </w:pPr>
      <w:r>
        <w:rPr>
          <w:rFonts w:ascii="Times New Roman"/>
          <w:b w:val="false"/>
          <w:i w:val="false"/>
          <w:color w:val="000000"/>
          <w:sz w:val="28"/>
        </w:rPr>
        <w:t xml:space="preserve">
      592. ATIS радио хабарлау бағдарламалары нақты әуеайлақта ұшу және қону ауданында ұшуларға қызмет көрсету үшін арналған. </w:t>
      </w:r>
    </w:p>
    <w:bookmarkEnd w:id="1487"/>
    <w:bookmarkStart w:name="z1518" w:id="1488"/>
    <w:p>
      <w:pPr>
        <w:spacing w:after="0"/>
        <w:ind w:left="0"/>
        <w:jc w:val="both"/>
      </w:pPr>
      <w:r>
        <w:rPr>
          <w:rFonts w:ascii="Times New Roman"/>
          <w:b w:val="false"/>
          <w:i w:val="false"/>
          <w:color w:val="000000"/>
          <w:sz w:val="28"/>
        </w:rPr>
        <w:t>
      593. VOLMET радио хабар тарату бағдарламасы ұшудағы әуе кемелерін метеорологиялық ақпаратпен қамтамасыз етуге арналған. VOLMET бағдарламасына, VOLMET түрі бойынша радиохабар тарату бағдарламалар жүзеге асырылатын әуеайлақтан 800 км дейінгі қашықтықта орналасқан шамамен оннан астам әуеайлақтан ауа-райы туралы ақпарат енгізіледі.</w:t>
      </w:r>
    </w:p>
    <w:bookmarkEnd w:id="1488"/>
    <w:bookmarkStart w:name="z1519" w:id="1489"/>
    <w:p>
      <w:pPr>
        <w:spacing w:after="0"/>
        <w:ind w:left="0"/>
        <w:jc w:val="both"/>
      </w:pPr>
      <w:r>
        <w:rPr>
          <w:rFonts w:ascii="Times New Roman"/>
          <w:b w:val="false"/>
          <w:i w:val="false"/>
          <w:color w:val="000000"/>
          <w:sz w:val="28"/>
        </w:rPr>
        <w:t>
      594. ӨЖЖ арналары бойынша жүргізілетін VOLMET тұрақты радио хабар тарату бағдарламаларын ӘҚҚ органдарының персоналы әуе кемелерінің ұшуларын метеорологиялық қамтамасыз етуді реттейтін нормативтік құжаттармен белгіленетін көлемде және мерзімде ұйымдастырады. Бағдарламалар үшін метеорологиялық ақпаратты метеорологиялық орган ұсынады және мыналарды енгізеді:</w:t>
      </w:r>
    </w:p>
    <w:bookmarkEnd w:id="1489"/>
    <w:bookmarkStart w:name="z1520" w:id="1490"/>
    <w:p>
      <w:pPr>
        <w:spacing w:after="0"/>
        <w:ind w:left="0"/>
        <w:jc w:val="both"/>
      </w:pPr>
      <w:r>
        <w:rPr>
          <w:rFonts w:ascii="Times New Roman"/>
          <w:b w:val="false"/>
          <w:i w:val="false"/>
          <w:color w:val="000000"/>
          <w:sz w:val="28"/>
        </w:rPr>
        <w:t>
      1) әуеайлақтар бойынша ағымдағы метеорологиялық ақпараттарды;</w:t>
      </w:r>
    </w:p>
    <w:bookmarkEnd w:id="1490"/>
    <w:bookmarkStart w:name="z1521" w:id="1491"/>
    <w:p>
      <w:pPr>
        <w:spacing w:after="0"/>
        <w:ind w:left="0"/>
        <w:jc w:val="both"/>
      </w:pPr>
      <w:r>
        <w:rPr>
          <w:rFonts w:ascii="Times New Roman"/>
          <w:b w:val="false"/>
          <w:i w:val="false"/>
          <w:color w:val="000000"/>
          <w:sz w:val="28"/>
        </w:rPr>
        <w:t>
      2) қонуға болжамдарды;</w:t>
      </w:r>
    </w:p>
    <w:bookmarkEnd w:id="1491"/>
    <w:bookmarkStart w:name="z1522" w:id="1492"/>
    <w:p>
      <w:pPr>
        <w:spacing w:after="0"/>
        <w:ind w:left="0"/>
        <w:jc w:val="both"/>
      </w:pPr>
      <w:r>
        <w:rPr>
          <w:rFonts w:ascii="Times New Roman"/>
          <w:b w:val="false"/>
          <w:i w:val="false"/>
          <w:color w:val="000000"/>
          <w:sz w:val="28"/>
        </w:rPr>
        <w:t xml:space="preserve">
      3) әуеайлақтар бойынша ауа райының TAF болжамдарын, егер оның енгізілуі өңірлік келісімде ескертілсе; </w:t>
      </w:r>
    </w:p>
    <w:bookmarkEnd w:id="1492"/>
    <w:bookmarkStart w:name="z1523" w:id="1493"/>
    <w:p>
      <w:pPr>
        <w:spacing w:after="0"/>
        <w:ind w:left="0"/>
        <w:jc w:val="both"/>
      </w:pPr>
      <w:r>
        <w:rPr>
          <w:rFonts w:ascii="Times New Roman"/>
          <w:b w:val="false"/>
          <w:i w:val="false"/>
          <w:color w:val="000000"/>
          <w:sz w:val="28"/>
        </w:rPr>
        <w:t>
      4) SIGMET ақпаратын енгізеді.</w:t>
      </w:r>
    </w:p>
    <w:bookmarkEnd w:id="1493"/>
    <w:bookmarkStart w:name="z1524" w:id="1494"/>
    <w:p>
      <w:pPr>
        <w:spacing w:after="0"/>
        <w:ind w:left="0"/>
        <w:jc w:val="both"/>
      </w:pPr>
      <w:r>
        <w:rPr>
          <w:rFonts w:ascii="Times New Roman"/>
          <w:b w:val="false"/>
          <w:i w:val="false"/>
          <w:color w:val="000000"/>
          <w:sz w:val="28"/>
        </w:rPr>
        <w:t>
      595. VOLMET радиохабарлар тарату бағдарламалары кезінде ақпарат және ауа-райы хабарланатын әуеайлақ тізімі және беру тәртібі мен уақытын аэронавигация ұйымының келісімі бойынша метеорологиялық өкілетті орган анықтайды.</w:t>
      </w:r>
    </w:p>
    <w:bookmarkEnd w:id="1494"/>
    <w:bookmarkStart w:name="z1525" w:id="1495"/>
    <w:p>
      <w:pPr>
        <w:spacing w:after="0"/>
        <w:ind w:left="0"/>
        <w:jc w:val="both"/>
      </w:pPr>
      <w:r>
        <w:rPr>
          <w:rFonts w:ascii="Times New Roman"/>
          <w:b w:val="false"/>
          <w:i w:val="false"/>
          <w:color w:val="000000"/>
          <w:sz w:val="28"/>
        </w:rPr>
        <w:t>
      596. VOLMET тұрақты радио хабарлау бағдарламаларына SIGMET мәліметтері енгізілетін ұшу ақпаратының аудандары өкілетті метеорологиялық орган және ӘҚҚ өкілетті органының арасындағы келісім бойынша белгіленеді. SIGMET мәліметі бағдарламаның басында немесе басында 5 - минуттік уақыттың аралығында хабарлану тиіс.</w:t>
      </w:r>
    </w:p>
    <w:bookmarkEnd w:id="1495"/>
    <w:bookmarkStart w:name="z1526" w:id="1496"/>
    <w:p>
      <w:pPr>
        <w:spacing w:after="0"/>
        <w:ind w:left="0"/>
        <w:jc w:val="both"/>
      </w:pPr>
      <w:r>
        <w:rPr>
          <w:rFonts w:ascii="Times New Roman"/>
          <w:b w:val="false"/>
          <w:i w:val="false"/>
          <w:color w:val="000000"/>
          <w:sz w:val="28"/>
        </w:rPr>
        <w:t>
      597. ӨЖЖ каналдары бойынша жүргізілетін VOLMET үзіліссіз радио хабарландыру бағдарламалары ӘҚҚК органдары өкілетті метеорологиялық органмен келісім бойынша ұйымдастырады және келесі метеорологиялық ақпаратты енгізеді:</w:t>
      </w:r>
    </w:p>
    <w:bookmarkEnd w:id="1496"/>
    <w:bookmarkStart w:name="z1527" w:id="1497"/>
    <w:p>
      <w:pPr>
        <w:spacing w:after="0"/>
        <w:ind w:left="0"/>
        <w:jc w:val="both"/>
      </w:pPr>
      <w:r>
        <w:rPr>
          <w:rFonts w:ascii="Times New Roman"/>
          <w:b w:val="false"/>
          <w:i w:val="false"/>
          <w:color w:val="000000"/>
          <w:sz w:val="28"/>
        </w:rPr>
        <w:t xml:space="preserve">
      1) әуеайлақ бойынша ағымдағы метеорологиялық мәліметтер; </w:t>
      </w:r>
    </w:p>
    <w:bookmarkEnd w:id="1497"/>
    <w:bookmarkStart w:name="z1528" w:id="1498"/>
    <w:p>
      <w:pPr>
        <w:spacing w:after="0"/>
        <w:ind w:left="0"/>
        <w:jc w:val="both"/>
      </w:pPr>
      <w:r>
        <w:rPr>
          <w:rFonts w:ascii="Times New Roman"/>
          <w:b w:val="false"/>
          <w:i w:val="false"/>
          <w:color w:val="000000"/>
          <w:sz w:val="28"/>
        </w:rPr>
        <w:t>
      2) қонуға болжам.</w:t>
      </w:r>
    </w:p>
    <w:bookmarkEnd w:id="1498"/>
    <w:bookmarkStart w:name="z1529" w:id="1499"/>
    <w:p>
      <w:pPr>
        <w:spacing w:after="0"/>
        <w:ind w:left="0"/>
        <w:jc w:val="both"/>
      </w:pPr>
      <w:r>
        <w:rPr>
          <w:rFonts w:ascii="Times New Roman"/>
          <w:b w:val="false"/>
          <w:i w:val="false"/>
          <w:color w:val="000000"/>
          <w:sz w:val="28"/>
        </w:rPr>
        <w:t xml:space="preserve">
      598. ӨЖЖ каналдары бойынша VOLMET бағдарламасына енгізілетін метеорологиялық ақпарат келесі тәртіпте ашық мәтінде хабарланады: </w:t>
      </w:r>
    </w:p>
    <w:bookmarkEnd w:id="1499"/>
    <w:bookmarkStart w:name="z1530" w:id="1500"/>
    <w:p>
      <w:pPr>
        <w:spacing w:after="0"/>
        <w:ind w:left="0"/>
        <w:jc w:val="both"/>
      </w:pPr>
      <w:r>
        <w:rPr>
          <w:rFonts w:ascii="Times New Roman"/>
          <w:b w:val="false"/>
          <w:i w:val="false"/>
          <w:color w:val="000000"/>
          <w:sz w:val="28"/>
        </w:rPr>
        <w:t>
      1) хабар жүргізу станциясының атауы, одан кейін "VOLMET" сөзі аталады;</w:t>
      </w:r>
    </w:p>
    <w:bookmarkEnd w:id="1500"/>
    <w:bookmarkStart w:name="z1531" w:id="1501"/>
    <w:p>
      <w:pPr>
        <w:spacing w:after="0"/>
        <w:ind w:left="0"/>
        <w:jc w:val="both"/>
      </w:pPr>
      <w:r>
        <w:rPr>
          <w:rFonts w:ascii="Times New Roman"/>
          <w:b w:val="false"/>
          <w:i w:val="false"/>
          <w:color w:val="000000"/>
          <w:sz w:val="28"/>
        </w:rPr>
        <w:t>
      2) әуеайлақтың атауы;</w:t>
      </w:r>
    </w:p>
    <w:bookmarkEnd w:id="1501"/>
    <w:bookmarkStart w:name="z1532" w:id="1502"/>
    <w:p>
      <w:pPr>
        <w:spacing w:after="0"/>
        <w:ind w:left="0"/>
        <w:jc w:val="both"/>
      </w:pPr>
      <w:r>
        <w:rPr>
          <w:rFonts w:ascii="Times New Roman"/>
          <w:b w:val="false"/>
          <w:i w:val="false"/>
          <w:color w:val="000000"/>
          <w:sz w:val="28"/>
        </w:rPr>
        <w:t>
      3) бақылау уақыты;</w:t>
      </w:r>
    </w:p>
    <w:bookmarkEnd w:id="1502"/>
    <w:bookmarkStart w:name="z1533" w:id="1503"/>
    <w:p>
      <w:pPr>
        <w:spacing w:after="0"/>
        <w:ind w:left="0"/>
        <w:jc w:val="both"/>
      </w:pPr>
      <w:r>
        <w:rPr>
          <w:rFonts w:ascii="Times New Roman"/>
          <w:b w:val="false"/>
          <w:i w:val="false"/>
          <w:color w:val="000000"/>
          <w:sz w:val="28"/>
        </w:rPr>
        <w:t>
      4) жердегі желдің бағыты мен жылдамдығы;</w:t>
      </w:r>
    </w:p>
    <w:bookmarkEnd w:id="1503"/>
    <w:bookmarkStart w:name="z1534" w:id="1504"/>
    <w:p>
      <w:pPr>
        <w:spacing w:after="0"/>
        <w:ind w:left="0"/>
        <w:jc w:val="both"/>
      </w:pPr>
      <w:r>
        <w:rPr>
          <w:rFonts w:ascii="Times New Roman"/>
          <w:b w:val="false"/>
          <w:i w:val="false"/>
          <w:color w:val="000000"/>
          <w:sz w:val="28"/>
        </w:rPr>
        <w:t>
      5) көріну;</w:t>
      </w:r>
    </w:p>
    <w:bookmarkEnd w:id="1504"/>
    <w:bookmarkStart w:name="z1535" w:id="1505"/>
    <w:p>
      <w:pPr>
        <w:spacing w:after="0"/>
        <w:ind w:left="0"/>
        <w:jc w:val="both"/>
      </w:pPr>
      <w:r>
        <w:rPr>
          <w:rFonts w:ascii="Times New Roman"/>
          <w:b w:val="false"/>
          <w:i w:val="false"/>
          <w:color w:val="000000"/>
          <w:sz w:val="28"/>
        </w:rPr>
        <w:t>
      6) ҰҚЖ көріну қашықтығы, егер ол мәліметте көрсетілсе;</w:t>
      </w:r>
    </w:p>
    <w:bookmarkEnd w:id="1505"/>
    <w:bookmarkStart w:name="z1536" w:id="1506"/>
    <w:p>
      <w:pPr>
        <w:spacing w:after="0"/>
        <w:ind w:left="0"/>
        <w:jc w:val="both"/>
      </w:pPr>
      <w:r>
        <w:rPr>
          <w:rFonts w:ascii="Times New Roman"/>
          <w:b w:val="false"/>
          <w:i w:val="false"/>
          <w:color w:val="000000"/>
          <w:sz w:val="28"/>
        </w:rPr>
        <w:t>
      7) Ағымдағы ауа райы;</w:t>
      </w:r>
    </w:p>
    <w:bookmarkEnd w:id="1506"/>
    <w:bookmarkStart w:name="z1537" w:id="1507"/>
    <w:p>
      <w:pPr>
        <w:spacing w:after="0"/>
        <w:ind w:left="0"/>
        <w:jc w:val="both"/>
      </w:pPr>
      <w:r>
        <w:rPr>
          <w:rFonts w:ascii="Times New Roman"/>
          <w:b w:val="false"/>
          <w:i w:val="false"/>
          <w:color w:val="000000"/>
          <w:sz w:val="28"/>
        </w:rPr>
        <w:t>
      8) төменгі қабатты бұлттардың саны, мұнар тәрізді (көлемді - будақ), будақ және будақ - жаңбырлы бұлттар;</w:t>
      </w:r>
    </w:p>
    <w:bookmarkEnd w:id="1507"/>
    <w:bookmarkStart w:name="z1538" w:id="1508"/>
    <w:p>
      <w:pPr>
        <w:spacing w:after="0"/>
        <w:ind w:left="0"/>
        <w:jc w:val="both"/>
      </w:pPr>
      <w:r>
        <w:rPr>
          <w:rFonts w:ascii="Times New Roman"/>
          <w:b w:val="false"/>
          <w:i w:val="false"/>
          <w:color w:val="000000"/>
          <w:sz w:val="28"/>
        </w:rPr>
        <w:t>
      9) бұлттардың нысаны (мұнар тәрізді (көлемді-будақ) және будақ- жаңбырлы бұлттар үшін ғана);</w:t>
      </w:r>
    </w:p>
    <w:bookmarkEnd w:id="1508"/>
    <w:bookmarkStart w:name="z1539" w:id="1509"/>
    <w:p>
      <w:pPr>
        <w:spacing w:after="0"/>
        <w:ind w:left="0"/>
        <w:jc w:val="both"/>
      </w:pPr>
      <w:r>
        <w:rPr>
          <w:rFonts w:ascii="Times New Roman"/>
          <w:b w:val="false"/>
          <w:i w:val="false"/>
          <w:color w:val="000000"/>
          <w:sz w:val="28"/>
        </w:rPr>
        <w:t>
      10) бұлттылықтың төменгі шетінің биіктігі (тік көріну);</w:t>
      </w:r>
    </w:p>
    <w:bookmarkEnd w:id="1509"/>
    <w:bookmarkStart w:name="z1540" w:id="1510"/>
    <w:p>
      <w:pPr>
        <w:spacing w:after="0"/>
        <w:ind w:left="0"/>
        <w:jc w:val="both"/>
      </w:pPr>
      <w:r>
        <w:rPr>
          <w:rFonts w:ascii="Times New Roman"/>
          <w:b w:val="false"/>
          <w:i w:val="false"/>
          <w:color w:val="000000"/>
          <w:sz w:val="28"/>
        </w:rPr>
        <w:t>
      11) "CAVOK" термины (тиісті жағдайлар кезінде);</w:t>
      </w:r>
    </w:p>
    <w:bookmarkEnd w:id="1510"/>
    <w:bookmarkStart w:name="z1541" w:id="1511"/>
    <w:p>
      <w:pPr>
        <w:spacing w:after="0"/>
        <w:ind w:left="0"/>
        <w:jc w:val="both"/>
      </w:pPr>
      <w:r>
        <w:rPr>
          <w:rFonts w:ascii="Times New Roman"/>
          <w:b w:val="false"/>
          <w:i w:val="false"/>
          <w:color w:val="000000"/>
          <w:sz w:val="28"/>
        </w:rPr>
        <w:t>
      12) ауаның температурасы және шық нүктесі;</w:t>
      </w:r>
    </w:p>
    <w:bookmarkEnd w:id="1511"/>
    <w:bookmarkStart w:name="z1542" w:id="1512"/>
    <w:p>
      <w:pPr>
        <w:spacing w:after="0"/>
        <w:ind w:left="0"/>
        <w:jc w:val="both"/>
      </w:pPr>
      <w:r>
        <w:rPr>
          <w:rFonts w:ascii="Times New Roman"/>
          <w:b w:val="false"/>
          <w:i w:val="false"/>
          <w:color w:val="000000"/>
          <w:sz w:val="28"/>
        </w:rPr>
        <w:t>
      13) атмосфералық қысым;</w:t>
      </w:r>
    </w:p>
    <w:bookmarkEnd w:id="1512"/>
    <w:bookmarkStart w:name="z1543" w:id="1513"/>
    <w:p>
      <w:pPr>
        <w:spacing w:after="0"/>
        <w:ind w:left="0"/>
        <w:jc w:val="both"/>
      </w:pPr>
      <w:r>
        <w:rPr>
          <w:rFonts w:ascii="Times New Roman"/>
          <w:b w:val="false"/>
          <w:i w:val="false"/>
          <w:color w:val="000000"/>
          <w:sz w:val="28"/>
        </w:rPr>
        <w:t>
      14) қонуға болжам.</w:t>
      </w:r>
    </w:p>
    <w:bookmarkEnd w:id="1513"/>
    <w:bookmarkStart w:name="z1544" w:id="1514"/>
    <w:p>
      <w:pPr>
        <w:spacing w:after="0"/>
        <w:ind w:left="0"/>
        <w:jc w:val="both"/>
      </w:pPr>
      <w:r>
        <w:rPr>
          <w:rFonts w:ascii="Times New Roman"/>
          <w:b w:val="false"/>
          <w:i w:val="false"/>
          <w:color w:val="000000"/>
          <w:sz w:val="28"/>
        </w:rPr>
        <w:t>
      599. Әуеайлақ ауданында найзағай қауіпті будақ–жаңбырлы бұлттардың пай болуы, қону бағытын өзгерту, ҰҚЖ жай күйі және ілінісу коэффициенті туралы ақпарат, арнайы мәліметтер ATIS, VOLMET бағдарламаларға дереу енгізіледі және соңғы тұрақты мәліметтің өзгертілмеген элементтерімен толықтырылады.</w:t>
      </w:r>
    </w:p>
    <w:bookmarkEnd w:id="1514"/>
    <w:bookmarkStart w:name="z1545" w:id="1515"/>
    <w:p>
      <w:pPr>
        <w:spacing w:after="0"/>
        <w:ind w:left="0"/>
        <w:jc w:val="both"/>
      </w:pPr>
      <w:r>
        <w:rPr>
          <w:rFonts w:ascii="Times New Roman"/>
          <w:b w:val="false"/>
          <w:i w:val="false"/>
          <w:color w:val="000000"/>
          <w:sz w:val="28"/>
        </w:rPr>
        <w:t xml:space="preserve">
      600. Дауыс каналдары арқылы метеорологиялық ақпаратты тарату кезінде стандартты радио телефондық фразеология пайдаланылады. </w:t>
      </w:r>
    </w:p>
    <w:bookmarkEnd w:id="1515"/>
    <w:bookmarkStart w:name="z1546" w:id="1516"/>
    <w:p>
      <w:pPr>
        <w:spacing w:after="0"/>
        <w:ind w:left="0"/>
        <w:jc w:val="both"/>
      </w:pPr>
      <w:r>
        <w:rPr>
          <w:rFonts w:ascii="Times New Roman"/>
          <w:b w:val="false"/>
          <w:i w:val="false"/>
          <w:color w:val="000000"/>
          <w:sz w:val="28"/>
        </w:rPr>
        <w:t>
      601. Метеорологиялық мәліметтерді және ауа райының болжамдарын ашық мәтінмен тарату кезінде "көріну", "бұлттылық", "биіктік", "миллиметр" сөздері жазылмауы мүмкін.</w:t>
      </w:r>
    </w:p>
    <w:bookmarkEnd w:id="1516"/>
    <w:bookmarkStart w:name="z1547" w:id="1517"/>
    <w:p>
      <w:pPr>
        <w:spacing w:after="0"/>
        <w:ind w:left="0"/>
        <w:jc w:val="both"/>
      </w:pPr>
      <w:r>
        <w:rPr>
          <w:rFonts w:ascii="Times New Roman"/>
          <w:b w:val="false"/>
          <w:i w:val="false"/>
          <w:color w:val="000000"/>
          <w:sz w:val="28"/>
        </w:rPr>
        <w:t xml:space="preserve">
      602. VOLMET радио хабарлау бағдарламасының басталуына әуеайлақтан METAR мәліметі түспеген жағдайда бақылау мерзімін көрсетумен соңғы алынған мәлімет хабарланады. </w:t>
      </w:r>
    </w:p>
    <w:bookmarkEnd w:id="1517"/>
    <w:bookmarkStart w:name="z1548" w:id="1518"/>
    <w:p>
      <w:pPr>
        <w:spacing w:after="0"/>
        <w:ind w:left="0"/>
        <w:jc w:val="both"/>
      </w:pPr>
      <w:r>
        <w:rPr>
          <w:rFonts w:ascii="Times New Roman"/>
          <w:b w:val="false"/>
          <w:i w:val="false"/>
          <w:color w:val="000000"/>
          <w:sz w:val="28"/>
        </w:rPr>
        <w:t>
      603. VOLMET тұрақты радио хабарлау бағдарламасының бөлігі болып табылатын TAF болжамы әрекет ету кезеңі 9, 24, 30 сағат болуы тиіс; радио арқылы хабарланатын әр болжам тиісті әуеайлақтық метеорологиялық органның пікірін көрсету үшін оларға түзетулер енгізіледі</w:t>
      </w:r>
    </w:p>
    <w:bookmarkEnd w:id="1518"/>
    <w:bookmarkStart w:name="z1549" w:id="1519"/>
    <w:p>
      <w:pPr>
        <w:spacing w:after="0"/>
        <w:ind w:left="0"/>
        <w:jc w:val="both"/>
      </w:pPr>
      <w:r>
        <w:rPr>
          <w:rFonts w:ascii="Times New Roman"/>
          <w:b w:val="false"/>
          <w:i w:val="false"/>
          <w:color w:val="000000"/>
          <w:sz w:val="28"/>
        </w:rPr>
        <w:t>
      604. SIGМЕТ ақпараты VOLMET тұрақты радио хабарлау бағдарламасына қосылған жағдайда, "NIL SIGМЕТ" нұсқауы беріледі, егер осы аудан үшін ұшу ақпараты SIGМЕТ қолданыстағы ақпараты жоқ болса.</w:t>
      </w:r>
    </w:p>
    <w:bookmarkEnd w:id="1519"/>
    <w:bookmarkStart w:name="z1550" w:id="1520"/>
    <w:p>
      <w:pPr>
        <w:spacing w:after="0"/>
        <w:ind w:left="0"/>
        <w:jc w:val="both"/>
      </w:pPr>
      <w:r>
        <w:rPr>
          <w:rFonts w:ascii="Times New Roman"/>
          <w:b w:val="false"/>
          <w:i w:val="false"/>
          <w:color w:val="000000"/>
          <w:sz w:val="28"/>
        </w:rPr>
        <w:t>
      605. Әуе кемелерінің бортына берілетін және SIGMET ақпараты мен болжамдарының мазмұны мен нысаны және VOLMET тұрақты радио хабарлау бағдарламасының бөлігі болып табылатын осы Қағидалардың 3,4,5,6-бөлімінің талаптарына сәйкес.</w:t>
      </w:r>
    </w:p>
    <w:bookmarkEnd w:id="1520"/>
    <w:bookmarkStart w:name="z1551" w:id="1521"/>
    <w:p>
      <w:pPr>
        <w:spacing w:after="0"/>
        <w:ind w:left="0"/>
        <w:jc w:val="both"/>
      </w:pPr>
      <w:r>
        <w:rPr>
          <w:rFonts w:ascii="Times New Roman"/>
          <w:b w:val="false"/>
          <w:i w:val="false"/>
          <w:color w:val="000000"/>
          <w:sz w:val="28"/>
        </w:rPr>
        <w:t>
      606. Ұшулар немесе әуе қозғалысының шамалы қарқындылығы болмаған кезеңде VOLMET радио хабарлау бағдарламалары тоқтатылуы мүмкін. Осы жағдайда метеорологиялық ақпаратты ӘҚҚ тиісті органдары әуе кемелерінің экипаждарына тапсырылады.</w:t>
      </w:r>
    </w:p>
    <w:bookmarkEnd w:id="1521"/>
    <w:bookmarkStart w:name="z1552" w:id="1522"/>
    <w:p>
      <w:pPr>
        <w:spacing w:after="0"/>
        <w:ind w:left="0"/>
        <w:jc w:val="both"/>
      </w:pPr>
      <w:r>
        <w:rPr>
          <w:rFonts w:ascii="Times New Roman"/>
          <w:b w:val="false"/>
          <w:i w:val="false"/>
          <w:color w:val="000000"/>
          <w:sz w:val="28"/>
        </w:rPr>
        <w:t>
      607. VOLMET радио хабарлау бағдарламаларының бөлігі болып табылатын мәліметтердің, болжамдардың және SIGMET ақпаратының мазмұны және нысаны осы Қағидалардың 3,4,5,6-бөлімінің талаптарына сәйкес.</w:t>
      </w:r>
    </w:p>
    <w:bookmarkEnd w:id="1522"/>
    <w:bookmarkStart w:name="z1553" w:id="1523"/>
    <w:p>
      <w:pPr>
        <w:spacing w:after="0"/>
        <w:ind w:left="0"/>
        <w:jc w:val="left"/>
      </w:pPr>
      <w:r>
        <w:rPr>
          <w:rFonts w:ascii="Times New Roman"/>
          <w:b/>
          <w:i w:val="false"/>
          <w:color w:val="000000"/>
        </w:rPr>
        <w:t xml:space="preserve"> 10. Авиациялық ауа райы ақпараты</w:t>
      </w:r>
    </w:p>
    <w:bookmarkEnd w:id="1523"/>
    <w:bookmarkStart w:name="z1554" w:id="1524"/>
    <w:p>
      <w:pPr>
        <w:spacing w:after="0"/>
        <w:ind w:left="0"/>
        <w:jc w:val="both"/>
      </w:pPr>
      <w:r>
        <w:rPr>
          <w:rFonts w:ascii="Times New Roman"/>
          <w:b w:val="false"/>
          <w:i w:val="false"/>
          <w:color w:val="000000"/>
          <w:sz w:val="28"/>
        </w:rPr>
        <w:t>
      608. Авиациялық ауа райының ақпаратын алу үшін қажетті метеорологиялық бақылаулардың деректерін жинау, өндеу және сақтау мүдделі өкілетті метеорологиялық органдар арасындағы келісімге сәйкес халықаралық пайдалану үшін қолжетімді компьютерлік жүйелер арқылы жүзеге асыру мүмкін.</w:t>
      </w:r>
    </w:p>
    <w:bookmarkEnd w:id="1524"/>
    <w:bookmarkStart w:name="z1555" w:id="1525"/>
    <w:p>
      <w:pPr>
        <w:spacing w:after="0"/>
        <w:ind w:left="0"/>
        <w:jc w:val="both"/>
      </w:pPr>
      <w:r>
        <w:rPr>
          <w:rFonts w:ascii="Times New Roman"/>
          <w:b w:val="false"/>
          <w:i w:val="false"/>
          <w:color w:val="000000"/>
          <w:sz w:val="28"/>
        </w:rPr>
        <w:t xml:space="preserve">
      609. Ұшуларды жоспарлау үшін авиациялық ауа райының ақпараты әуеайлақ ауа райының кестелері және әуеайлақ ауа райының мәліметтер түрінде дайындалады. Авиациялық пайдаланушылар осы ақпаратпен метеорологиялық органдармен келісім бойынша жабдықталады. </w:t>
      </w:r>
    </w:p>
    <w:bookmarkEnd w:id="1525"/>
    <w:bookmarkStart w:name="z1556" w:id="1526"/>
    <w:p>
      <w:pPr>
        <w:spacing w:after="0"/>
        <w:ind w:left="0"/>
        <w:jc w:val="both"/>
      </w:pPr>
      <w:r>
        <w:rPr>
          <w:rFonts w:ascii="Times New Roman"/>
          <w:b w:val="false"/>
          <w:i w:val="false"/>
          <w:color w:val="000000"/>
          <w:sz w:val="28"/>
        </w:rPr>
        <w:t xml:space="preserve">
      610. Өкілетті метеорологиялық орган бақылаулардың қажетті мәліметтерін жинау және сақтауды ұйымдастырады және төмендегідей мүмкіндігін қамтамасыз етеді: </w:t>
      </w:r>
    </w:p>
    <w:bookmarkEnd w:id="1526"/>
    <w:bookmarkStart w:name="z1557" w:id="1527"/>
    <w:p>
      <w:pPr>
        <w:spacing w:after="0"/>
        <w:ind w:left="0"/>
        <w:jc w:val="both"/>
      </w:pPr>
      <w:r>
        <w:rPr>
          <w:rFonts w:ascii="Times New Roman"/>
          <w:b w:val="false"/>
          <w:i w:val="false"/>
          <w:color w:val="000000"/>
          <w:sz w:val="28"/>
        </w:rPr>
        <w:t>
      1) Қазақстан Республикасының аумағында орналасқан барлық негізгі және қосалқы халықаралық әуеайлақтар үшін әуеайлақтық аэродромные климатологиялық кестелерді дайындауды;</w:t>
      </w:r>
    </w:p>
    <w:bookmarkEnd w:id="1527"/>
    <w:bookmarkStart w:name="z1558" w:id="1528"/>
    <w:p>
      <w:pPr>
        <w:spacing w:after="0"/>
        <w:ind w:left="0"/>
        <w:jc w:val="both"/>
      </w:pPr>
      <w:r>
        <w:rPr>
          <w:rFonts w:ascii="Times New Roman"/>
          <w:b w:val="false"/>
          <w:i w:val="false"/>
          <w:color w:val="000000"/>
          <w:sz w:val="28"/>
        </w:rPr>
        <w:t>
      2) авиациялық пайдаланушыға өкілетті метеорологиялық орган мен осы тұтынушы арасындағы келісім бойынша анықталған уақыт кезеңі ішінде климатологиялық кестені ұсынуды.</w:t>
      </w:r>
    </w:p>
    <w:bookmarkEnd w:id="1528"/>
    <w:bookmarkStart w:name="z1559" w:id="1529"/>
    <w:p>
      <w:pPr>
        <w:spacing w:after="0"/>
        <w:ind w:left="0"/>
        <w:jc w:val="both"/>
      </w:pPr>
      <w:r>
        <w:rPr>
          <w:rFonts w:ascii="Times New Roman"/>
          <w:b w:val="false"/>
          <w:i w:val="false"/>
          <w:color w:val="000000"/>
          <w:sz w:val="28"/>
        </w:rPr>
        <w:t>
      611. Әуеайлақтық климатологиялық мәліметтер Бүкіләлемдік метеорологиялық ұйыммен белгіленген рәсімдерге сәйкес келеді. Ақпаратты сақтау, өңдеу, үзінді алу үшін есептеу құралдары болған жағдайда, осы мәліметтер авиациялық пайдаланушылардың сұрауы бойынша ықтиярлы түрде жарияланады немесе беріледі. Мұндай есептеу құралдары болмаған жағдайда, мәліметтер Бүкіләлемдік метеорологиялық ұйыммен белгіленген үлгіні пайдаланумен дайындалады, қажетті шамада жарияланады және жаңартылады.</w:t>
      </w:r>
    </w:p>
    <w:bookmarkEnd w:id="1529"/>
    <w:bookmarkStart w:name="z1560" w:id="1530"/>
    <w:p>
      <w:pPr>
        <w:spacing w:after="0"/>
        <w:ind w:left="0"/>
        <w:jc w:val="both"/>
      </w:pPr>
      <w:r>
        <w:rPr>
          <w:rFonts w:ascii="Times New Roman"/>
          <w:b w:val="false"/>
          <w:i w:val="false"/>
          <w:color w:val="000000"/>
          <w:sz w:val="28"/>
        </w:rPr>
        <w:t>
      612. Әуеайлақ ауа райының мәліметтері әуеайлақта статистикалық деректерде негізделген белгіленген метеорологиялық элементтерді бақылау нәтижелерінің қысқаша мазмұндауды қамтиды. Мәліметтің деректері кесте түрінде де дайындалу мүмкін.</w:t>
      </w:r>
    </w:p>
    <w:bookmarkEnd w:id="1530"/>
    <w:bookmarkStart w:name="z1561" w:id="1531"/>
    <w:p>
      <w:pPr>
        <w:spacing w:after="0"/>
        <w:ind w:left="0"/>
        <w:jc w:val="both"/>
      </w:pPr>
      <w:r>
        <w:rPr>
          <w:rFonts w:ascii="Times New Roman"/>
          <w:b w:val="false"/>
          <w:i w:val="false"/>
          <w:color w:val="000000"/>
          <w:sz w:val="28"/>
        </w:rPr>
        <w:t>
      613. Әуеайлақ ауа райының мәліметтері келесіні енгізу тиіс:</w:t>
      </w:r>
    </w:p>
    <w:bookmarkEnd w:id="1531"/>
    <w:bookmarkStart w:name="z1562" w:id="1532"/>
    <w:p>
      <w:pPr>
        <w:spacing w:after="0"/>
        <w:ind w:left="0"/>
        <w:jc w:val="both"/>
      </w:pPr>
      <w:r>
        <w:rPr>
          <w:rFonts w:ascii="Times New Roman"/>
          <w:b w:val="false"/>
          <w:i w:val="false"/>
          <w:color w:val="000000"/>
          <w:sz w:val="28"/>
        </w:rPr>
        <w:t>
      1) ҰҚЖ көріну қашықтығы, көрінудің және (немесе) уақыттың белгіленген сәтінде белгіленген өлшемдерден төмен BKN немесе OVC ең төмен бұлттылық қабатының төменгі шетінің биіктігі мағыналарының қайталануы;</w:t>
      </w:r>
    </w:p>
    <w:bookmarkEnd w:id="1532"/>
    <w:bookmarkStart w:name="z1563" w:id="1533"/>
    <w:p>
      <w:pPr>
        <w:spacing w:after="0"/>
        <w:ind w:left="0"/>
        <w:jc w:val="both"/>
      </w:pPr>
      <w:r>
        <w:rPr>
          <w:rFonts w:ascii="Times New Roman"/>
          <w:b w:val="false"/>
          <w:i w:val="false"/>
          <w:color w:val="000000"/>
          <w:sz w:val="28"/>
        </w:rPr>
        <w:t>
      2) уақыттың белгіленген сәтінде белгіленген өлшемдерден төмен көріну мағыналарының қайталануы;</w:t>
      </w:r>
    </w:p>
    <w:bookmarkEnd w:id="1533"/>
    <w:bookmarkStart w:name="z1564" w:id="1534"/>
    <w:p>
      <w:pPr>
        <w:spacing w:after="0"/>
        <w:ind w:left="0"/>
        <w:jc w:val="both"/>
      </w:pPr>
      <w:r>
        <w:rPr>
          <w:rFonts w:ascii="Times New Roman"/>
          <w:b w:val="false"/>
          <w:i w:val="false"/>
          <w:color w:val="000000"/>
          <w:sz w:val="28"/>
        </w:rPr>
        <w:t xml:space="preserve">
      3) уақыттың белгіленген сәтінде белгіленген мағыналардан төмен BKN немесе OVC бұлттардың ең төмен қабатының төменгі шетінің қайталануы; </w:t>
      </w:r>
    </w:p>
    <w:bookmarkEnd w:id="1534"/>
    <w:bookmarkStart w:name="z1565" w:id="1535"/>
    <w:p>
      <w:pPr>
        <w:spacing w:after="0"/>
        <w:ind w:left="0"/>
        <w:jc w:val="both"/>
      </w:pPr>
      <w:r>
        <w:rPr>
          <w:rFonts w:ascii="Times New Roman"/>
          <w:b w:val="false"/>
          <w:i w:val="false"/>
          <w:color w:val="000000"/>
          <w:sz w:val="28"/>
        </w:rPr>
        <w:t>
      4) көрсетілген диапазондарда жел бағытының және жылдамдығының қайталануы;</w:t>
      </w:r>
    </w:p>
    <w:bookmarkEnd w:id="1535"/>
    <w:bookmarkStart w:name="z1566" w:id="1536"/>
    <w:p>
      <w:pPr>
        <w:spacing w:after="0"/>
        <w:ind w:left="0"/>
        <w:jc w:val="both"/>
      </w:pPr>
      <w:r>
        <w:rPr>
          <w:rFonts w:ascii="Times New Roman"/>
          <w:b w:val="false"/>
          <w:i w:val="false"/>
          <w:color w:val="000000"/>
          <w:sz w:val="28"/>
        </w:rPr>
        <w:t>
      5) уақыттың белгіленген сәтінде 5</w:t>
      </w:r>
      <w:r>
        <w:rPr>
          <w:rFonts w:ascii="Times New Roman"/>
          <w:b w:val="false"/>
          <w:i w:val="false"/>
          <w:color w:val="000000"/>
          <w:vertAlign w:val="superscript"/>
        </w:rPr>
        <w:t>0</w:t>
      </w:r>
      <w:r>
        <w:rPr>
          <w:rFonts w:ascii="Times New Roman"/>
          <w:b w:val="false"/>
          <w:i w:val="false"/>
          <w:color w:val="000000"/>
          <w:sz w:val="28"/>
        </w:rPr>
        <w:t xml:space="preserve"> С интервалдар арқылы белгіленген диапазондар арқылы ауа жерге жақын температурасының қайталануы;</w:t>
      </w:r>
    </w:p>
    <w:bookmarkEnd w:id="1536"/>
    <w:bookmarkStart w:name="z1567" w:id="1537"/>
    <w:p>
      <w:pPr>
        <w:spacing w:after="0"/>
        <w:ind w:left="0"/>
        <w:jc w:val="both"/>
      </w:pPr>
      <w:r>
        <w:rPr>
          <w:rFonts w:ascii="Times New Roman"/>
          <w:b w:val="false"/>
          <w:i w:val="false"/>
          <w:color w:val="000000"/>
          <w:sz w:val="28"/>
        </w:rPr>
        <w:t xml:space="preserve">
      6) орта мағыналар және олардың ауытқу, соның ішінде ұшуларды жоспарлау мақсатында қажетті метеорологиялық элементтердің минималды және максималды мағыналары және ұшу сипаттамасының есептері. </w:t>
      </w:r>
    </w:p>
    <w:bookmarkEnd w:id="1537"/>
    <w:bookmarkStart w:name="z1568" w:id="1538"/>
    <w:p>
      <w:pPr>
        <w:spacing w:after="0"/>
        <w:ind w:left="0"/>
        <w:jc w:val="both"/>
      </w:pPr>
      <w:r>
        <w:rPr>
          <w:rFonts w:ascii="Times New Roman"/>
          <w:b w:val="false"/>
          <w:i w:val="false"/>
          <w:color w:val="000000"/>
          <w:sz w:val="28"/>
        </w:rPr>
        <w:t>
      614. Авиациялық ауа райының ақпараты кемінде 5 жыл кезеңінің ішінде жүргізілген бақылауларда негізделу тиіс. Пайдаланушыларды ақпаратпен жабдықтау барысында бақылаулардың кезеңін көрсету қажет.</w:t>
      </w:r>
    </w:p>
    <w:bookmarkEnd w:id="1538"/>
    <w:bookmarkStart w:name="z1569" w:id="1539"/>
    <w:p>
      <w:pPr>
        <w:spacing w:after="0"/>
        <w:ind w:left="0"/>
        <w:jc w:val="both"/>
      </w:pPr>
      <w:r>
        <w:rPr>
          <w:rFonts w:ascii="Times New Roman"/>
          <w:b w:val="false"/>
          <w:i w:val="false"/>
          <w:color w:val="000000"/>
          <w:sz w:val="28"/>
        </w:rPr>
        <w:t>
      615. Әуеайлақтық метеорологиялық орган:</w:t>
      </w:r>
    </w:p>
    <w:bookmarkEnd w:id="1539"/>
    <w:bookmarkStart w:name="z1570" w:id="1540"/>
    <w:p>
      <w:pPr>
        <w:spacing w:after="0"/>
        <w:ind w:left="0"/>
        <w:jc w:val="both"/>
      </w:pPr>
      <w:r>
        <w:rPr>
          <w:rFonts w:ascii="Times New Roman"/>
          <w:b w:val="false"/>
          <w:i w:val="false"/>
          <w:color w:val="000000"/>
          <w:sz w:val="28"/>
        </w:rPr>
        <w:t>
      1) бақылаулар деректерінің жиналуын және сақталуын ұйымдастырады;</w:t>
      </w:r>
    </w:p>
    <w:bookmarkEnd w:id="1540"/>
    <w:bookmarkStart w:name="z1571" w:id="1541"/>
    <w:p>
      <w:pPr>
        <w:spacing w:after="0"/>
        <w:ind w:left="0"/>
        <w:jc w:val="both"/>
      </w:pPr>
      <w:r>
        <w:rPr>
          <w:rFonts w:ascii="Times New Roman"/>
          <w:b w:val="false"/>
          <w:i w:val="false"/>
          <w:color w:val="000000"/>
          <w:sz w:val="28"/>
        </w:rPr>
        <w:t>
      2) өз әуеайлағы үшін әуеайлақтық климаттық кестелерді даярлайды.</w:t>
      </w:r>
    </w:p>
    <w:bookmarkEnd w:id="1541"/>
    <w:bookmarkStart w:name="z1572" w:id="1542"/>
    <w:p>
      <w:pPr>
        <w:spacing w:after="0"/>
        <w:ind w:left="0"/>
        <w:jc w:val="both"/>
      </w:pPr>
      <w:r>
        <w:rPr>
          <w:rFonts w:ascii="Times New Roman"/>
          <w:b w:val="false"/>
          <w:i w:val="false"/>
          <w:color w:val="000000"/>
          <w:sz w:val="28"/>
        </w:rPr>
        <w:t>
      3) авиациялық тұтынушыға өкілетті метеорологиялық орган және осы тұтынушы арасындағы келісілген уақыттың кезеңін ішінде осындай ауа райының кестелерін ұсыну;</w:t>
      </w:r>
    </w:p>
    <w:bookmarkEnd w:id="1542"/>
    <w:bookmarkStart w:name="z1573" w:id="1543"/>
    <w:p>
      <w:pPr>
        <w:spacing w:after="0"/>
        <w:ind w:left="0"/>
        <w:jc w:val="both"/>
      </w:pPr>
      <w:r>
        <w:rPr>
          <w:rFonts w:ascii="Times New Roman"/>
          <w:b w:val="false"/>
          <w:i w:val="false"/>
          <w:color w:val="000000"/>
          <w:sz w:val="28"/>
        </w:rPr>
        <w:t>
      616. Әуеайлақ ауа райының кестесінде қажеттілік бойынша мыналарды көрсету қажет:</w:t>
      </w:r>
    </w:p>
    <w:bookmarkEnd w:id="1543"/>
    <w:bookmarkStart w:name="z1574" w:id="1544"/>
    <w:p>
      <w:pPr>
        <w:spacing w:after="0"/>
        <w:ind w:left="0"/>
        <w:jc w:val="both"/>
      </w:pPr>
      <w:r>
        <w:rPr>
          <w:rFonts w:ascii="Times New Roman"/>
          <w:b w:val="false"/>
          <w:i w:val="false"/>
          <w:color w:val="000000"/>
          <w:sz w:val="28"/>
        </w:rPr>
        <w:t>
      1) орта өлшемдер және ауытқулар, соның ішінде метеорологиялық элементтердің максималды және минималды өлшемдері (мысалы, ауа температуралары);</w:t>
      </w:r>
    </w:p>
    <w:bookmarkEnd w:id="1544"/>
    <w:bookmarkStart w:name="z1575" w:id="1545"/>
    <w:p>
      <w:pPr>
        <w:spacing w:after="0"/>
        <w:ind w:left="0"/>
        <w:jc w:val="both"/>
      </w:pPr>
      <w:r>
        <w:rPr>
          <w:rFonts w:ascii="Times New Roman"/>
          <w:b w:val="false"/>
          <w:i w:val="false"/>
          <w:color w:val="000000"/>
          <w:sz w:val="28"/>
        </w:rPr>
        <w:t>
      2) әуеайлақ ауданындағы ұшуларды орындауға ықпал ететін ағымдағы ауа райы құбылыстарының пайда болу жиілігі; (мысалы құмды боран);</w:t>
      </w:r>
    </w:p>
    <w:bookmarkEnd w:id="1545"/>
    <w:bookmarkStart w:name="z1576" w:id="1546"/>
    <w:p>
      <w:pPr>
        <w:spacing w:after="0"/>
        <w:ind w:left="0"/>
        <w:jc w:val="both"/>
      </w:pPr>
      <w:r>
        <w:rPr>
          <w:rFonts w:ascii="Times New Roman"/>
          <w:b w:val="false"/>
          <w:i w:val="false"/>
          <w:color w:val="000000"/>
          <w:sz w:val="28"/>
        </w:rPr>
        <w:t>
      3) белгіленген мағыналармен бір элементтің немесе екі және одан астам элементтердің пайда болу жиілігі (мысалы шектелген көріну мен төмен бұлттылықтың үйлесімі).</w:t>
      </w:r>
    </w:p>
    <w:bookmarkEnd w:id="1546"/>
    <w:bookmarkStart w:name="z1577" w:id="1547"/>
    <w:p>
      <w:pPr>
        <w:spacing w:after="0"/>
        <w:ind w:left="0"/>
        <w:jc w:val="both"/>
      </w:pPr>
      <w:r>
        <w:rPr>
          <w:rFonts w:ascii="Times New Roman"/>
          <w:b w:val="false"/>
          <w:i w:val="false"/>
          <w:color w:val="000000"/>
          <w:sz w:val="28"/>
        </w:rPr>
        <w:t>
      4). әуеайлақ ауа райының кестелеріне осы Қағидалардың 610 - тармағына сәйкес әуеайлақ ауа райының мәліметтерін дайындау үшін қажетті ақпаратты енгізу қажет.</w:t>
      </w:r>
    </w:p>
    <w:bookmarkEnd w:id="1547"/>
    <w:bookmarkStart w:name="z1578" w:id="1548"/>
    <w:p>
      <w:pPr>
        <w:spacing w:after="0"/>
        <w:ind w:left="0"/>
        <w:jc w:val="both"/>
      </w:pPr>
      <w:r>
        <w:rPr>
          <w:rFonts w:ascii="Times New Roman"/>
          <w:b w:val="false"/>
          <w:i w:val="false"/>
          <w:color w:val="000000"/>
          <w:sz w:val="28"/>
        </w:rPr>
        <w:t xml:space="preserve">
      617. Ақпаратты алуды қажеттілігі бар авиациялық пайдаланушылар осы мақсатпен ақпаратты дайындауға жауапты метеорологиялық органға шағымдану қажет. </w:t>
      </w:r>
    </w:p>
    <w:bookmarkEnd w:id="1548"/>
    <w:bookmarkStart w:name="z1579" w:id="1549"/>
    <w:p>
      <w:pPr>
        <w:spacing w:after="0"/>
        <w:ind w:left="0"/>
        <w:jc w:val="both"/>
      </w:pPr>
      <w:r>
        <w:rPr>
          <w:rFonts w:ascii="Times New Roman"/>
          <w:b w:val="false"/>
          <w:i w:val="false"/>
          <w:color w:val="000000"/>
          <w:sz w:val="28"/>
        </w:rPr>
        <w:t xml:space="preserve">
      618. Негізгі әуеайлақтағы метеорологиялық бақылаулардың деректері жиналу, өнделу және әуеайлақ ауа райының ақпаратын дайындау үшін қолайлы түрде сақталу тиіс. </w:t>
      </w:r>
    </w:p>
    <w:bookmarkEnd w:id="1549"/>
    <w:bookmarkStart w:name="z1580" w:id="1550"/>
    <w:p>
      <w:pPr>
        <w:spacing w:after="0"/>
        <w:ind w:left="0"/>
        <w:jc w:val="both"/>
      </w:pPr>
      <w:r>
        <w:rPr>
          <w:rFonts w:ascii="Times New Roman"/>
          <w:b w:val="false"/>
          <w:i w:val="false"/>
          <w:color w:val="000000"/>
          <w:sz w:val="28"/>
        </w:rPr>
        <w:t xml:space="preserve">
      619. Жаңа әуеайлақтарға және қолданыстағы әуеайлақтардағы қосымша ҰҚЖ қатысты ауа райының деректері мүмкіндігінше осы әуеайлақтарды және ҰҚЖ іске қосуға дейін жиналу тиіс. </w:t>
      </w:r>
    </w:p>
    <w:bookmarkEnd w:id="1550"/>
    <w:bookmarkStart w:name="z1581" w:id="1551"/>
    <w:p>
      <w:pPr>
        <w:spacing w:after="0"/>
        <w:ind w:left="0"/>
        <w:jc w:val="both"/>
      </w:pPr>
      <w:r>
        <w:rPr>
          <w:rFonts w:ascii="Times New Roman"/>
          <w:b w:val="false"/>
          <w:i w:val="false"/>
          <w:color w:val="000000"/>
          <w:sz w:val="28"/>
        </w:rPr>
        <w:t>
      620. Өкілетті метеорологиялық орган сұраныс бойынша және мүмкіндігінше зерттеу, техникалық зерттеу немесе пайдалану талдау үшін қажетті метеорологиялық бақылау деректерін кез келген басқа өкілетті метеорологиялық органға, авиациялық пайдаланушыға және халықаралық аэронавигация мүддесінде метеорологияны пайдаланумен байланысты басқа органдарға ұсынады.</w:t>
      </w:r>
    </w:p>
    <w:bookmarkEnd w:id="1551"/>
    <w:bookmarkStart w:name="z1582" w:id="1552"/>
    <w:p>
      <w:pPr>
        <w:spacing w:after="0"/>
        <w:ind w:left="0"/>
        <w:jc w:val="both"/>
      </w:pPr>
      <w:r>
        <w:rPr>
          <w:rFonts w:ascii="Times New Roman"/>
          <w:b w:val="false"/>
          <w:i w:val="false"/>
          <w:color w:val="000000"/>
          <w:sz w:val="28"/>
        </w:rPr>
        <w:t xml:space="preserve">
      621. Синоптикалық бөлігімен әуеайлақ метеорологиялық органдары ұшуларды, соның ішінде қажетті әуеайлақтар, ұшу аудандары және бағдарлары үшін ауа райының сипаттамасы (анықтамалар) түрінде жасалатын ауа райының ақпаратының дайындығын қамтамасыз етеді. </w:t>
      </w:r>
    </w:p>
    <w:bookmarkEnd w:id="1552"/>
    <w:bookmarkStart w:name="z1583" w:id="1553"/>
    <w:p>
      <w:pPr>
        <w:spacing w:after="0"/>
        <w:ind w:left="0"/>
        <w:jc w:val="both"/>
      </w:pPr>
      <w:r>
        <w:rPr>
          <w:rFonts w:ascii="Times New Roman"/>
          <w:b w:val="false"/>
          <w:i w:val="false"/>
          <w:color w:val="000000"/>
          <w:sz w:val="28"/>
        </w:rPr>
        <w:t xml:space="preserve">
      622. Ауа райының сипаттамасында келесіні көрсету қажет: </w:t>
      </w:r>
    </w:p>
    <w:bookmarkEnd w:id="1553"/>
    <w:bookmarkStart w:name="z1584" w:id="1554"/>
    <w:p>
      <w:pPr>
        <w:spacing w:after="0"/>
        <w:ind w:left="0"/>
        <w:jc w:val="both"/>
      </w:pPr>
      <w:r>
        <w:rPr>
          <w:rFonts w:ascii="Times New Roman"/>
          <w:b w:val="false"/>
          <w:i w:val="false"/>
          <w:color w:val="000000"/>
          <w:sz w:val="28"/>
        </w:rPr>
        <w:t xml:space="preserve">
      1) негізгі ауа райының сипаттамаларын және оның маусымдық өзгерістерін; </w:t>
      </w:r>
    </w:p>
    <w:bookmarkEnd w:id="1554"/>
    <w:bookmarkStart w:name="z1585" w:id="1555"/>
    <w:p>
      <w:pPr>
        <w:spacing w:after="0"/>
        <w:ind w:left="0"/>
        <w:jc w:val="both"/>
      </w:pPr>
      <w:r>
        <w:rPr>
          <w:rFonts w:ascii="Times New Roman"/>
          <w:b w:val="false"/>
          <w:i w:val="false"/>
          <w:color w:val="000000"/>
          <w:sz w:val="28"/>
        </w:rPr>
        <w:t xml:space="preserve">
      2) негізгі метеорологиялық элементтердің орташа, максималды және минималды мағыналары; </w:t>
      </w:r>
    </w:p>
    <w:bookmarkEnd w:id="1555"/>
    <w:bookmarkStart w:name="z1586" w:id="1556"/>
    <w:p>
      <w:pPr>
        <w:spacing w:after="0"/>
        <w:ind w:left="0"/>
        <w:jc w:val="both"/>
      </w:pPr>
      <w:r>
        <w:rPr>
          <w:rFonts w:ascii="Times New Roman"/>
          <w:b w:val="false"/>
          <w:i w:val="false"/>
          <w:color w:val="000000"/>
          <w:sz w:val="28"/>
        </w:rPr>
        <w:t>
      3) ұшуларды жүргізуге әсер ететін ауа райының қауіпті құбылыстары пайда болуының қайталануы, мысалы, бұршақ, найзағайлар, турбуленттік, мұздану және т.б.;</w:t>
      </w:r>
    </w:p>
    <w:bookmarkEnd w:id="1556"/>
    <w:bookmarkStart w:name="z1587" w:id="1557"/>
    <w:p>
      <w:pPr>
        <w:spacing w:after="0"/>
        <w:ind w:left="0"/>
        <w:jc w:val="both"/>
      </w:pPr>
      <w:r>
        <w:rPr>
          <w:rFonts w:ascii="Times New Roman"/>
          <w:b w:val="false"/>
          <w:i w:val="false"/>
          <w:color w:val="000000"/>
          <w:sz w:val="28"/>
        </w:rPr>
        <w:t>
      4) бір метеорологиялық элемент немесе екі және одан астам элементтер үйлесуінің пайда болуы (мысалы, шектелген көріну мен төмен бұлттылықтың үйлесуі);</w:t>
      </w:r>
    </w:p>
    <w:bookmarkEnd w:id="1557"/>
    <w:bookmarkStart w:name="z1588" w:id="1558"/>
    <w:p>
      <w:pPr>
        <w:spacing w:after="0"/>
        <w:ind w:left="0"/>
        <w:jc w:val="both"/>
      </w:pPr>
      <w:r>
        <w:rPr>
          <w:rFonts w:ascii="Times New Roman"/>
          <w:b w:val="false"/>
          <w:i w:val="false"/>
          <w:color w:val="000000"/>
          <w:sz w:val="28"/>
        </w:rPr>
        <w:t>
      5) типтік синоптикалық жағдайлар және олармен байланысты метеорологиялық жағдайлар, сондай ақ осы жағдайларға орографияның ықпалы.</w:t>
      </w:r>
    </w:p>
    <w:bookmarkEnd w:id="1558"/>
    <w:bookmarkStart w:name="z1589" w:id="1559"/>
    <w:p>
      <w:pPr>
        <w:spacing w:after="0"/>
        <w:ind w:left="0"/>
        <w:jc w:val="both"/>
      </w:pPr>
      <w:r>
        <w:rPr>
          <w:rFonts w:ascii="Times New Roman"/>
          <w:b w:val="false"/>
          <w:i w:val="false"/>
          <w:color w:val="000000"/>
          <w:sz w:val="28"/>
        </w:rPr>
        <w:t>
      623. Әуеайлақ ауа райының сипаттамасының кестелеріне жер бетіндегі жел, көріну, бұлттардың саны және биіктігі, температура және атмосфералық қысым туралы деректерді енгізу қажет. Сипаттамаға жергілікті жағдайлардың ықпалында төмен бұлттылық, шектелген көріну, қатты жел және басқа құбылыстар пайда бола алатын секторларды көрсетумен әуеайлақ ауданының топографиялық картасы қоса беріледі.</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91" w:id="1560"/>
    <w:p>
      <w:pPr>
        <w:spacing w:after="0"/>
        <w:ind w:left="0"/>
        <w:jc w:val="left"/>
      </w:pPr>
      <w:r>
        <w:rPr>
          <w:rFonts w:ascii="Times New Roman"/>
          <w:b/>
          <w:i w:val="false"/>
          <w:color w:val="000000"/>
        </w:rPr>
        <w:t xml:space="preserve"> Әуеайлақта ұшуларды метеорологиялық қамтамасыз ету туралы нұсқаулықтың үлгілік сызбасы</w:t>
      </w:r>
      <w:r>
        <w:br/>
      </w:r>
      <w:r>
        <w:rPr>
          <w:rFonts w:ascii="Times New Roman"/>
          <w:b/>
          <w:i w:val="false"/>
          <w:color w:val="000000"/>
        </w:rPr>
        <w:t>1. Жалпы мәліметтер</w:t>
      </w:r>
    </w:p>
    <w:bookmarkEnd w:id="1560"/>
    <w:bookmarkStart w:name="z1593" w:id="1561"/>
    <w:p>
      <w:pPr>
        <w:spacing w:after="0"/>
        <w:ind w:left="0"/>
        <w:jc w:val="both"/>
      </w:pPr>
      <w:r>
        <w:rPr>
          <w:rFonts w:ascii="Times New Roman"/>
          <w:b w:val="false"/>
          <w:i w:val="false"/>
          <w:color w:val="000000"/>
          <w:sz w:val="28"/>
        </w:rPr>
        <w:t>
      1. Әуеайлақта ұшуларды метеорологиялық қамтамасыз етуге жауапты метеорологиялық органы, оның жұмыс кестесі. Метеорологиялық органның пошталық мекенжайы, факс, телефон және басқа деректемелері.</w:t>
      </w:r>
    </w:p>
    <w:bookmarkEnd w:id="1561"/>
    <w:bookmarkStart w:name="z1594" w:id="1562"/>
    <w:p>
      <w:pPr>
        <w:spacing w:after="0"/>
        <w:ind w:left="0"/>
        <w:jc w:val="both"/>
      </w:pPr>
      <w:r>
        <w:rPr>
          <w:rFonts w:ascii="Times New Roman"/>
          <w:b w:val="false"/>
          <w:i w:val="false"/>
          <w:color w:val="000000"/>
          <w:sz w:val="28"/>
        </w:rPr>
        <w:t>
      2. Әуеайлақтың класы және санаты (қону бағытын көрсетумен), ҰҚЖ бағыты мен көлемі, пайдаланылатын жарық дабыл жабдықтары (қону бағытын көрсетумен). Магниттік қисаюы. Әуеайлақтың жоғарыда орналасуы.</w:t>
      </w:r>
    </w:p>
    <w:bookmarkEnd w:id="1562"/>
    <w:bookmarkStart w:name="z1595" w:id="1563"/>
    <w:p>
      <w:pPr>
        <w:spacing w:after="0"/>
        <w:ind w:left="0"/>
        <w:jc w:val="both"/>
      </w:pPr>
      <w:r>
        <w:rPr>
          <w:rFonts w:ascii="Times New Roman"/>
          <w:b w:val="false"/>
          <w:i w:val="false"/>
          <w:color w:val="000000"/>
          <w:sz w:val="28"/>
        </w:rPr>
        <w:t>
      3. Метеорологиялық ақпаратпен қамтамасыз ететін ӘҚҰ пункттері, оның бейнелену құралы.</w:t>
      </w:r>
    </w:p>
    <w:bookmarkEnd w:id="1563"/>
    <w:bookmarkStart w:name="z1596" w:id="1564"/>
    <w:p>
      <w:pPr>
        <w:spacing w:after="0"/>
        <w:ind w:left="0"/>
        <w:jc w:val="both"/>
      </w:pPr>
      <w:r>
        <w:rPr>
          <w:rFonts w:ascii="Times New Roman"/>
          <w:b w:val="false"/>
          <w:i w:val="false"/>
          <w:color w:val="000000"/>
          <w:sz w:val="28"/>
        </w:rPr>
        <w:t>
      4. Ауа райы болжамдарымен қамтамасыз ететін тіркелген әуеайлақтар.</w:t>
      </w:r>
    </w:p>
    <w:bookmarkEnd w:id="1564"/>
    <w:bookmarkStart w:name="z1597" w:id="1565"/>
    <w:p>
      <w:pPr>
        <w:spacing w:after="0"/>
        <w:ind w:left="0"/>
        <w:jc w:val="left"/>
      </w:pPr>
      <w:r>
        <w:rPr>
          <w:rFonts w:ascii="Times New Roman"/>
          <w:b/>
          <w:i w:val="false"/>
          <w:color w:val="000000"/>
        </w:rPr>
        <w:t xml:space="preserve"> 2. Метеорологиялық бақылаулар және мәліметтер</w:t>
      </w:r>
    </w:p>
    <w:bookmarkEnd w:id="1565"/>
    <w:bookmarkStart w:name="z1598" w:id="1566"/>
    <w:p>
      <w:pPr>
        <w:spacing w:after="0"/>
        <w:ind w:left="0"/>
        <w:jc w:val="both"/>
      </w:pPr>
      <w:r>
        <w:rPr>
          <w:rFonts w:ascii="Times New Roman"/>
          <w:b w:val="false"/>
          <w:i w:val="false"/>
          <w:color w:val="000000"/>
          <w:sz w:val="28"/>
        </w:rPr>
        <w:t>
      5. Метеорологиялық бақылаулардың пункттері. Метеорологиялық жабдықтардың құрамы және орналасуы. Әр пункттегі бақылаулардың түрлері мен әдістері және оларды жүргізу ерекшеліктері.</w:t>
      </w:r>
    </w:p>
    <w:bookmarkEnd w:id="1566"/>
    <w:bookmarkStart w:name="z1599" w:id="1567"/>
    <w:p>
      <w:pPr>
        <w:spacing w:after="0"/>
        <w:ind w:left="0"/>
        <w:jc w:val="both"/>
      </w:pPr>
      <w:r>
        <w:rPr>
          <w:rFonts w:ascii="Times New Roman"/>
          <w:b w:val="false"/>
          <w:i w:val="false"/>
          <w:color w:val="000000"/>
          <w:sz w:val="28"/>
        </w:rPr>
        <w:t>
      6. Автоматтандырылған метеорологиялық өлшеу және ақпарат жүйелерінің болуы, оларды бақылауларды орындау және ақпаратты беру барысында пайдалану.</w:t>
      </w:r>
    </w:p>
    <w:bookmarkEnd w:id="1567"/>
    <w:bookmarkStart w:name="z1600" w:id="1568"/>
    <w:p>
      <w:pPr>
        <w:spacing w:after="0"/>
        <w:ind w:left="0"/>
        <w:jc w:val="both"/>
      </w:pPr>
      <w:r>
        <w:rPr>
          <w:rFonts w:ascii="Times New Roman"/>
          <w:b w:val="false"/>
          <w:i w:val="false"/>
          <w:color w:val="000000"/>
          <w:sz w:val="28"/>
        </w:rPr>
        <w:t>
      7. Тұрақты бақылаулардың кезеңдері, түрлері және мерзімдері.</w:t>
      </w:r>
    </w:p>
    <w:bookmarkEnd w:id="1568"/>
    <w:bookmarkStart w:name="z1601" w:id="1569"/>
    <w:p>
      <w:pPr>
        <w:spacing w:after="0"/>
        <w:ind w:left="0"/>
        <w:jc w:val="both"/>
      </w:pPr>
      <w:r>
        <w:rPr>
          <w:rFonts w:ascii="Times New Roman"/>
          <w:b w:val="false"/>
          <w:i w:val="false"/>
          <w:color w:val="000000"/>
          <w:sz w:val="28"/>
        </w:rPr>
        <w:t>
      8. Жергілікті арнайы мәліметтерді шығарудың негізгі критерийлері.</w:t>
      </w:r>
    </w:p>
    <w:bookmarkEnd w:id="1569"/>
    <w:bookmarkStart w:name="z1602" w:id="1570"/>
    <w:p>
      <w:pPr>
        <w:spacing w:after="0"/>
        <w:ind w:left="0"/>
        <w:jc w:val="both"/>
      </w:pPr>
      <w:r>
        <w:rPr>
          <w:rFonts w:ascii="Times New Roman"/>
          <w:b w:val="false"/>
          <w:i w:val="false"/>
          <w:color w:val="000000"/>
          <w:sz w:val="28"/>
        </w:rPr>
        <w:t>
      9. КТА қатысты МРЛ орналасуы, бақылау және МРЛ деректерін ұсыну тәртібі.</w:t>
      </w:r>
    </w:p>
    <w:bookmarkEnd w:id="1570"/>
    <w:bookmarkStart w:name="z1603" w:id="1571"/>
    <w:p>
      <w:pPr>
        <w:spacing w:after="0"/>
        <w:ind w:left="0"/>
        <w:jc w:val="both"/>
      </w:pPr>
      <w:r>
        <w:rPr>
          <w:rFonts w:ascii="Times New Roman"/>
          <w:b w:val="false"/>
          <w:i w:val="false"/>
          <w:color w:val="000000"/>
          <w:sz w:val="28"/>
        </w:rPr>
        <w:t>
      10. Шеңбер биіктігінде және 100 м. желдің сипаттамасын белгілеу.</w:t>
      </w:r>
    </w:p>
    <w:bookmarkEnd w:id="1571"/>
    <w:bookmarkStart w:name="z1604" w:id="1572"/>
    <w:p>
      <w:pPr>
        <w:spacing w:after="0"/>
        <w:ind w:left="0"/>
        <w:jc w:val="left"/>
      </w:pPr>
      <w:r>
        <w:rPr>
          <w:rFonts w:ascii="Times New Roman"/>
          <w:b/>
          <w:i w:val="false"/>
          <w:color w:val="000000"/>
        </w:rPr>
        <w:t xml:space="preserve"> 3. Ауа райының авиациялық болжамдары және ескертулері</w:t>
      </w:r>
    </w:p>
    <w:bookmarkEnd w:id="1572"/>
    <w:bookmarkStart w:name="z1605" w:id="1573"/>
    <w:p>
      <w:pPr>
        <w:spacing w:after="0"/>
        <w:ind w:left="0"/>
        <w:jc w:val="both"/>
      </w:pPr>
      <w:r>
        <w:rPr>
          <w:rFonts w:ascii="Times New Roman"/>
          <w:b w:val="false"/>
          <w:i w:val="false"/>
          <w:color w:val="000000"/>
          <w:sz w:val="28"/>
        </w:rPr>
        <w:t>
      11. Әуеайлақтар бойынша TAF болжамдарын жасау мерзімі және әрекет ету кезеңдері. Болжамдарға түзетулерді, сондай-ақ өзгерістердің тобын енгізу өлшемдері.</w:t>
      </w:r>
    </w:p>
    <w:bookmarkEnd w:id="1573"/>
    <w:bookmarkStart w:name="z1606" w:id="1574"/>
    <w:p>
      <w:pPr>
        <w:spacing w:after="0"/>
        <w:ind w:left="0"/>
        <w:jc w:val="both"/>
      </w:pPr>
      <w:r>
        <w:rPr>
          <w:rFonts w:ascii="Times New Roman"/>
          <w:b w:val="false"/>
          <w:i w:val="false"/>
          <w:color w:val="000000"/>
          <w:sz w:val="28"/>
        </w:rPr>
        <w:t>
      12. Болжам жасау нысаны және мерзімдері, ұшу аудандары және бағдарлары (ЖӘЖ) бойынша болжамдардың әсер ету кезеңдері. Түзетулерді шығару үшін өлшемдер.</w:t>
      </w:r>
    </w:p>
    <w:bookmarkEnd w:id="1574"/>
    <w:bookmarkStart w:name="z1607" w:id="1575"/>
    <w:p>
      <w:pPr>
        <w:spacing w:after="0"/>
        <w:ind w:left="0"/>
        <w:jc w:val="both"/>
      </w:pPr>
      <w:r>
        <w:rPr>
          <w:rFonts w:ascii="Times New Roman"/>
          <w:b w:val="false"/>
          <w:i w:val="false"/>
          <w:color w:val="000000"/>
          <w:sz w:val="28"/>
        </w:rPr>
        <w:t>
      13. Әуеайлақтар бойынша ескертулерді жасау үшін өлшемдер. SIGMET, AIRMET ақпараты. Желдің ауысуы туралы ескертулер.</w:t>
      </w:r>
    </w:p>
    <w:bookmarkEnd w:id="1575"/>
    <w:bookmarkStart w:name="z1608" w:id="1576"/>
    <w:p>
      <w:pPr>
        <w:spacing w:after="0"/>
        <w:ind w:left="0"/>
        <w:jc w:val="both"/>
      </w:pPr>
      <w:r>
        <w:rPr>
          <w:rFonts w:ascii="Times New Roman"/>
          <w:b w:val="false"/>
          <w:i w:val="false"/>
          <w:color w:val="000000"/>
          <w:sz w:val="28"/>
        </w:rPr>
        <w:t>
      14. Әуеайлақтарға ескертулерді құрастыру үшін өлшемдер.</w:t>
      </w:r>
    </w:p>
    <w:bookmarkEnd w:id="1576"/>
    <w:bookmarkStart w:name="z1609" w:id="1577"/>
    <w:p>
      <w:pPr>
        <w:spacing w:after="0"/>
        <w:ind w:left="0"/>
        <w:jc w:val="both"/>
      </w:pPr>
      <w:r>
        <w:rPr>
          <w:rFonts w:ascii="Times New Roman"/>
          <w:b w:val="false"/>
          <w:i w:val="false"/>
          <w:color w:val="000000"/>
          <w:sz w:val="28"/>
        </w:rPr>
        <w:t>
      15. SIGMET, AIRMET ақпараты.</w:t>
      </w:r>
    </w:p>
    <w:bookmarkEnd w:id="1577"/>
    <w:bookmarkStart w:name="z1610" w:id="1578"/>
    <w:p>
      <w:pPr>
        <w:spacing w:after="0"/>
        <w:ind w:left="0"/>
        <w:jc w:val="both"/>
      </w:pPr>
      <w:r>
        <w:rPr>
          <w:rFonts w:ascii="Times New Roman"/>
          <w:b w:val="false"/>
          <w:i w:val="false"/>
          <w:color w:val="000000"/>
          <w:sz w:val="28"/>
        </w:rPr>
        <w:t>
      16. Желдің қозғалуы туралы ескертулер.</w:t>
      </w:r>
    </w:p>
    <w:bookmarkEnd w:id="1578"/>
    <w:bookmarkStart w:name="z1611" w:id="1579"/>
    <w:p>
      <w:pPr>
        <w:spacing w:after="0"/>
        <w:ind w:left="0"/>
        <w:jc w:val="left"/>
      </w:pPr>
      <w:r>
        <w:rPr>
          <w:rFonts w:ascii="Times New Roman"/>
          <w:b/>
          <w:i w:val="false"/>
          <w:color w:val="000000"/>
        </w:rPr>
        <w:t xml:space="preserve"> 4. Әуе кемелерінің экипаждарын метеорологиялық ақпаратпен қамтамасыз ету</w:t>
      </w:r>
    </w:p>
    <w:bookmarkEnd w:id="1579"/>
    <w:bookmarkStart w:name="z1612" w:id="1580"/>
    <w:p>
      <w:pPr>
        <w:spacing w:after="0"/>
        <w:ind w:left="0"/>
        <w:jc w:val="both"/>
      </w:pPr>
      <w:r>
        <w:rPr>
          <w:rFonts w:ascii="Times New Roman"/>
          <w:b w:val="false"/>
          <w:i w:val="false"/>
          <w:color w:val="000000"/>
          <w:sz w:val="28"/>
        </w:rPr>
        <w:t>
      17. АҰЕ және ШҰЕ бойынша ұшуларды орындайтын экипаждары үшін ұсынылатын ұшу құжаттамасының түрлері.</w:t>
      </w:r>
    </w:p>
    <w:bookmarkEnd w:id="1580"/>
    <w:bookmarkStart w:name="z1613" w:id="1581"/>
    <w:p>
      <w:pPr>
        <w:spacing w:after="0"/>
        <w:ind w:left="0"/>
        <w:jc w:val="both"/>
      </w:pPr>
      <w:r>
        <w:rPr>
          <w:rFonts w:ascii="Times New Roman"/>
          <w:b w:val="false"/>
          <w:i w:val="false"/>
          <w:color w:val="000000"/>
          <w:sz w:val="28"/>
        </w:rPr>
        <w:t>
      18. Авиациялық жұмыстарды орындау бойынша ұшуларды метеорологиялық қамтамасыз ету ерекшеліктері.</w:t>
      </w:r>
    </w:p>
    <w:bookmarkEnd w:id="1581"/>
    <w:bookmarkStart w:name="z1614" w:id="1582"/>
    <w:p>
      <w:pPr>
        <w:spacing w:after="0"/>
        <w:ind w:left="0"/>
        <w:jc w:val="left"/>
      </w:pPr>
      <w:r>
        <w:rPr>
          <w:rFonts w:ascii="Times New Roman"/>
          <w:b/>
          <w:i w:val="false"/>
          <w:color w:val="000000"/>
        </w:rPr>
        <w:t xml:space="preserve"> 5. ӘҚҰ органдары және басқа қызметтер үшін ақпарат</w:t>
      </w:r>
    </w:p>
    <w:bookmarkEnd w:id="1582"/>
    <w:bookmarkStart w:name="z1615" w:id="1583"/>
    <w:p>
      <w:pPr>
        <w:spacing w:after="0"/>
        <w:ind w:left="0"/>
        <w:jc w:val="both"/>
      </w:pPr>
      <w:r>
        <w:rPr>
          <w:rFonts w:ascii="Times New Roman"/>
          <w:b w:val="false"/>
          <w:i w:val="false"/>
          <w:color w:val="000000"/>
          <w:sz w:val="28"/>
        </w:rPr>
        <w:t>
      19. Қозғалыс қызметінің ауысымдарына консультация беру және нұсқама жүргізуді ұйымдастыру.</w:t>
      </w:r>
    </w:p>
    <w:bookmarkEnd w:id="1583"/>
    <w:bookmarkStart w:name="z1616" w:id="1584"/>
    <w:p>
      <w:pPr>
        <w:spacing w:after="0"/>
        <w:ind w:left="0"/>
        <w:jc w:val="both"/>
      </w:pPr>
      <w:r>
        <w:rPr>
          <w:rFonts w:ascii="Times New Roman"/>
          <w:b w:val="false"/>
          <w:i w:val="false"/>
          <w:color w:val="000000"/>
          <w:sz w:val="28"/>
        </w:rPr>
        <w:t>
      20. ӘҚҰ пункттері үшін ұсынылатын ақпараттардың түрі.</w:t>
      </w:r>
    </w:p>
    <w:bookmarkEnd w:id="1584"/>
    <w:bookmarkStart w:name="z1617" w:id="1585"/>
    <w:p>
      <w:pPr>
        <w:spacing w:after="0"/>
        <w:ind w:left="0"/>
        <w:jc w:val="both"/>
      </w:pPr>
      <w:r>
        <w:rPr>
          <w:rFonts w:ascii="Times New Roman"/>
          <w:b w:val="false"/>
          <w:i w:val="false"/>
          <w:color w:val="000000"/>
          <w:sz w:val="28"/>
        </w:rPr>
        <w:t>
      21. Әуеайлақта метеорологиялық ақпаратты тарату сызбасы.</w:t>
      </w:r>
    </w:p>
    <w:bookmarkEnd w:id="1585"/>
    <w:bookmarkStart w:name="z1618" w:id="1586"/>
    <w:p>
      <w:pPr>
        <w:spacing w:after="0"/>
        <w:ind w:left="0"/>
        <w:jc w:val="both"/>
      </w:pPr>
      <w:r>
        <w:rPr>
          <w:rFonts w:ascii="Times New Roman"/>
          <w:b w:val="false"/>
          <w:i w:val="false"/>
          <w:color w:val="000000"/>
          <w:sz w:val="28"/>
        </w:rPr>
        <w:t>
      22. Авария жағдайында метеорологиялық органның әрекеттері.</w:t>
      </w:r>
    </w:p>
    <w:bookmarkEnd w:id="1586"/>
    <w:bookmarkStart w:name="z1619" w:id="1587"/>
    <w:p>
      <w:pPr>
        <w:spacing w:after="0"/>
        <w:ind w:left="0"/>
        <w:jc w:val="both"/>
      </w:pPr>
      <w:r>
        <w:rPr>
          <w:rFonts w:ascii="Times New Roman"/>
          <w:b w:val="false"/>
          <w:i w:val="false"/>
          <w:color w:val="000000"/>
          <w:sz w:val="28"/>
        </w:rPr>
        <w:t>
      Нұсқаулыққа әрбір әуеайлақ метеорологиялық органы өздігімен анықтайтын сызбалар мен кестелер қоса беріледі:</w:t>
      </w:r>
    </w:p>
    <w:bookmarkEnd w:id="1587"/>
    <w:bookmarkStart w:name="z1620" w:id="1588"/>
    <w:p>
      <w:pPr>
        <w:spacing w:after="0"/>
        <w:ind w:left="0"/>
        <w:jc w:val="both"/>
      </w:pPr>
      <w:r>
        <w:rPr>
          <w:rFonts w:ascii="Times New Roman"/>
          <w:b w:val="false"/>
          <w:i w:val="false"/>
          <w:color w:val="000000"/>
          <w:sz w:val="28"/>
        </w:rPr>
        <w:t>
      1) Әуеайлақта бақылау пункттерін, ҰҚЖ табалдырығынан және осінен қашықтауды көрсетумен метеорологиялық аспаптарды және жабдықтарды орнату сызбасы.</w:t>
      </w:r>
    </w:p>
    <w:bookmarkEnd w:id="1588"/>
    <w:bookmarkStart w:name="z1621" w:id="1589"/>
    <w:p>
      <w:pPr>
        <w:spacing w:after="0"/>
        <w:ind w:left="0"/>
        <w:jc w:val="both"/>
      </w:pPr>
      <w:r>
        <w:rPr>
          <w:rFonts w:ascii="Times New Roman"/>
          <w:b w:val="false"/>
          <w:i w:val="false"/>
          <w:color w:val="000000"/>
          <w:sz w:val="28"/>
        </w:rPr>
        <w:t>
      2) Көрінудің қалқан-бағыттар және жасанды бағыттардың сызбасы (қоса алу мүмкін).</w:t>
      </w:r>
    </w:p>
    <w:bookmarkEnd w:id="1589"/>
    <w:bookmarkStart w:name="z1622" w:id="1590"/>
    <w:p>
      <w:pPr>
        <w:spacing w:after="0"/>
        <w:ind w:left="0"/>
        <w:jc w:val="both"/>
      </w:pPr>
      <w:r>
        <w:rPr>
          <w:rFonts w:ascii="Times New Roman"/>
          <w:b w:val="false"/>
          <w:i w:val="false"/>
          <w:color w:val="000000"/>
          <w:sz w:val="28"/>
        </w:rPr>
        <w:t>
      3) Әуеайлақта метеорологиялық ақпаратты тарату сызбасы.</w:t>
      </w:r>
    </w:p>
    <w:bookmarkEnd w:id="1590"/>
    <w:bookmarkStart w:name="z1623" w:id="1591"/>
    <w:p>
      <w:pPr>
        <w:spacing w:after="0"/>
        <w:ind w:left="0"/>
        <w:jc w:val="both"/>
      </w:pPr>
      <w:r>
        <w:rPr>
          <w:rFonts w:ascii="Times New Roman"/>
          <w:b w:val="false"/>
          <w:i w:val="false"/>
          <w:color w:val="000000"/>
          <w:sz w:val="28"/>
        </w:rPr>
        <w:t>
      4) Қызмет көрсетілетін ӘҚҰ ауданының сызбасы.</w:t>
      </w:r>
    </w:p>
    <w:bookmarkEnd w:id="1591"/>
    <w:bookmarkStart w:name="z1624" w:id="1592"/>
    <w:p>
      <w:pPr>
        <w:spacing w:after="0"/>
        <w:ind w:left="0"/>
        <w:jc w:val="both"/>
      </w:pPr>
      <w:r>
        <w:rPr>
          <w:rFonts w:ascii="Times New Roman"/>
          <w:b w:val="false"/>
          <w:i w:val="false"/>
          <w:color w:val="000000"/>
          <w:sz w:val="28"/>
        </w:rPr>
        <w:t>
      5) Қызмет көрсетілетін МДП ауданының сызбасы.</w:t>
      </w:r>
    </w:p>
    <w:bookmarkEnd w:id="1592"/>
    <w:bookmarkStart w:name="z1625" w:id="1593"/>
    <w:p>
      <w:pPr>
        <w:spacing w:after="0"/>
        <w:ind w:left="0"/>
        <w:jc w:val="both"/>
      </w:pPr>
      <w:r>
        <w:rPr>
          <w:rFonts w:ascii="Times New Roman"/>
          <w:b w:val="false"/>
          <w:i w:val="false"/>
          <w:color w:val="000000"/>
          <w:sz w:val="28"/>
        </w:rPr>
        <w:t>
      6) ЖӘЖ қызмет көрсетілетін әуе жолдарының сызбасы.</w:t>
      </w:r>
    </w:p>
    <w:bookmarkEnd w:id="1593"/>
    <w:bookmarkStart w:name="z1626" w:id="1594"/>
    <w:p>
      <w:pPr>
        <w:spacing w:after="0"/>
        <w:ind w:left="0"/>
        <w:jc w:val="both"/>
      </w:pPr>
      <w:r>
        <w:rPr>
          <w:rFonts w:ascii="Times New Roman"/>
          <w:b w:val="false"/>
          <w:i w:val="false"/>
          <w:color w:val="000000"/>
          <w:sz w:val="28"/>
        </w:rPr>
        <w:t>
      7) ӘК ұшу мен қону үшін әуеайлақтардың минимум кестелері.</w:t>
      </w:r>
    </w:p>
    <w:bookmarkEnd w:id="1594"/>
    <w:bookmarkStart w:name="z1627" w:id="1595"/>
    <w:p>
      <w:pPr>
        <w:spacing w:after="0"/>
        <w:ind w:left="0"/>
        <w:jc w:val="both"/>
      </w:pPr>
      <w:r>
        <w:rPr>
          <w:rFonts w:ascii="Times New Roman"/>
          <w:b w:val="false"/>
          <w:i w:val="false"/>
          <w:color w:val="000000"/>
          <w:sz w:val="28"/>
        </w:rPr>
        <w:t>
      8) ҰҚЖ көріну қашықтығын есептеу кестесі қажет болған жағдайда.</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629" w:id="1596"/>
    <w:p>
      <w:pPr>
        <w:spacing w:after="0"/>
        <w:ind w:left="0"/>
        <w:jc w:val="left"/>
      </w:pPr>
      <w:r>
        <w:rPr>
          <w:rFonts w:ascii="Times New Roman"/>
          <w:b/>
          <w:i w:val="false"/>
          <w:color w:val="000000"/>
        </w:rPr>
        <w:t xml:space="preserve"> Әуе кемесінің бортынан ақпар берудің өлшемі мен нысаны</w:t>
      </w:r>
      <w:r>
        <w:br/>
      </w:r>
      <w:r>
        <w:rPr>
          <w:rFonts w:ascii="Times New Roman"/>
          <w:b/>
          <w:i w:val="false"/>
          <w:color w:val="000000"/>
        </w:rPr>
        <w:t>1. Жалпы ереже</w:t>
      </w:r>
    </w:p>
    <w:bookmarkEnd w:id="1596"/>
    <w:bookmarkStart w:name="z1631" w:id="1597"/>
    <w:p>
      <w:pPr>
        <w:spacing w:after="0"/>
        <w:ind w:left="0"/>
        <w:jc w:val="both"/>
      </w:pPr>
      <w:r>
        <w:rPr>
          <w:rFonts w:ascii="Times New Roman"/>
          <w:b w:val="false"/>
          <w:i w:val="false"/>
          <w:color w:val="000000"/>
          <w:sz w:val="28"/>
        </w:rPr>
        <w:t>
      "Ауа-жер" мәліметтер беру желісін пайдалану кезінде жел бағыты, жел жылдамдығы, жел туралы мәліметтер сапасының белгісі, ауа температурасы, әуе кемелерінің бортынан ақпарға қосылатын турбуленттік пен ылғалдылық туралы ақпарат мынадай өлшемдерге сәйкес беріледі:</w:t>
      </w:r>
    </w:p>
    <w:bookmarkEnd w:id="1597"/>
    <w:bookmarkStart w:name="z1632" w:id="1598"/>
    <w:p>
      <w:pPr>
        <w:spacing w:after="0"/>
        <w:ind w:left="0"/>
        <w:jc w:val="both"/>
      </w:pPr>
      <w:r>
        <w:rPr>
          <w:rFonts w:ascii="Times New Roman"/>
          <w:b w:val="false"/>
          <w:i w:val="false"/>
          <w:color w:val="000000"/>
          <w:sz w:val="28"/>
        </w:rPr>
        <w:t>
      1) желдің бағыты жақын тұтас градусқа дейін жұмырланған нақты градуста көрсетіледі;</w:t>
      </w:r>
    </w:p>
    <w:bookmarkEnd w:id="1598"/>
    <w:bookmarkStart w:name="z1633" w:id="1599"/>
    <w:p>
      <w:pPr>
        <w:spacing w:after="0"/>
        <w:ind w:left="0"/>
        <w:jc w:val="both"/>
      </w:pPr>
      <w:r>
        <w:rPr>
          <w:rFonts w:ascii="Times New Roman"/>
          <w:b w:val="false"/>
          <w:i w:val="false"/>
          <w:color w:val="000000"/>
          <w:sz w:val="28"/>
        </w:rPr>
        <w:t>
      2) жел жылдамдығы секундына немесе 1м/с (1 уз) жақынға дейін жұмырланумен тораппен метрде көрсетіледі. Жел жылдамдығын өлшеудің пайдаланылатын бірлігі көрсетіледі;</w:t>
      </w:r>
    </w:p>
    <w:bookmarkEnd w:id="1599"/>
    <w:bookmarkStart w:name="z1634" w:id="1600"/>
    <w:p>
      <w:pPr>
        <w:spacing w:after="0"/>
        <w:ind w:left="0"/>
        <w:jc w:val="both"/>
      </w:pPr>
      <w:r>
        <w:rPr>
          <w:rFonts w:ascii="Times New Roman"/>
          <w:b w:val="false"/>
          <w:i w:val="false"/>
          <w:color w:val="000000"/>
          <w:sz w:val="28"/>
        </w:rPr>
        <w:t xml:space="preserve">
      3) жел туралы мәліметтер сапасының белгісі 0 ретінде көрсетіледі, 5 </w:t>
      </w:r>
      <w:r>
        <w:rPr>
          <w:rFonts w:ascii="Times New Roman"/>
          <w:b w:val="false"/>
          <w:i w:val="false"/>
          <w:color w:val="000000"/>
          <w:vertAlign w:val="superscript"/>
        </w:rPr>
        <w:t xml:space="preserve">0 </w:t>
      </w:r>
      <w:r>
        <w:rPr>
          <w:rFonts w:ascii="Times New Roman"/>
          <w:b w:val="false"/>
          <w:i w:val="false"/>
          <w:color w:val="000000"/>
          <w:sz w:val="28"/>
        </w:rPr>
        <w:t>кемді құрайтын қисаю бұрышы кезінде 1 немесе одан астам;</w:t>
      </w:r>
    </w:p>
    <w:bookmarkEnd w:id="1600"/>
    <w:bookmarkStart w:name="z1637" w:id="1601"/>
    <w:p>
      <w:pPr>
        <w:spacing w:after="0"/>
        <w:ind w:left="0"/>
        <w:jc w:val="both"/>
      </w:pPr>
      <w:r>
        <w:rPr>
          <w:rFonts w:ascii="Times New Roman"/>
          <w:b w:val="false"/>
          <w:i w:val="false"/>
          <w:color w:val="000000"/>
          <w:sz w:val="28"/>
        </w:rPr>
        <w:t>
      4) ауа температурасы Цельсии градусының он үлесіне жақынға дейін дәлдікпен хабарланады;</w:t>
      </w:r>
    </w:p>
    <w:bookmarkEnd w:id="1601"/>
    <w:bookmarkStart w:name="z1638" w:id="1602"/>
    <w:p>
      <w:pPr>
        <w:spacing w:after="0"/>
        <w:ind w:left="0"/>
        <w:jc w:val="both"/>
      </w:pPr>
      <w:r>
        <w:rPr>
          <w:rFonts w:ascii="Times New Roman"/>
          <w:b w:val="false"/>
          <w:i w:val="false"/>
          <w:color w:val="000000"/>
          <w:sz w:val="28"/>
        </w:rPr>
        <w:t>
      5) ылғалдылық туралы ақпарат жақын тұтастай пайызға дейін айналумен салыстырмалы ылғалдылық түрінде беріледі;</w:t>
      </w:r>
    </w:p>
    <w:bookmarkEnd w:id="1602"/>
    <w:bookmarkStart w:name="z1639" w:id="1603"/>
    <w:p>
      <w:pPr>
        <w:spacing w:after="0"/>
        <w:ind w:left="0"/>
        <w:jc w:val="both"/>
      </w:pPr>
      <w:r>
        <w:rPr>
          <w:rFonts w:ascii="Times New Roman"/>
          <w:b w:val="false"/>
          <w:i w:val="false"/>
          <w:color w:val="000000"/>
          <w:sz w:val="28"/>
        </w:rPr>
        <w:t>
      6) турбуленттілік туралы ақпарат (EDR) құйынның басылуы жылдамдығынан текшелік түбірінің бірлігінде беріледі.</w:t>
      </w:r>
    </w:p>
    <w:bookmarkEnd w:id="1603"/>
    <w:bookmarkStart w:name="z1640" w:id="1604"/>
    <w:p>
      <w:pPr>
        <w:spacing w:after="0"/>
        <w:ind w:left="0"/>
        <w:jc w:val="both"/>
      </w:pPr>
      <w:r>
        <w:rPr>
          <w:rFonts w:ascii="Times New Roman"/>
          <w:b w:val="false"/>
          <w:i w:val="false"/>
          <w:color w:val="000000"/>
          <w:sz w:val="28"/>
        </w:rPr>
        <w:t xml:space="preserve">
      2. Борттан ұдайы ақпар. </w:t>
      </w:r>
    </w:p>
    <w:bookmarkEnd w:id="1604"/>
    <w:bookmarkStart w:name="z1641" w:id="1605"/>
    <w:p>
      <w:pPr>
        <w:spacing w:after="0"/>
        <w:ind w:left="0"/>
        <w:jc w:val="both"/>
      </w:pPr>
      <w:r>
        <w:rPr>
          <w:rFonts w:ascii="Times New Roman"/>
          <w:b w:val="false"/>
          <w:i w:val="false"/>
          <w:color w:val="000000"/>
          <w:sz w:val="28"/>
        </w:rPr>
        <w:t>
      Турбуленттілік туралы ақпарат бағдар бойынша ұшу кезінде беріледі және 15 минуттық кезеңге, тікелей алдыңғы бақылауға жатады. Турбуленттіліктің орташа және максимальды мәні, сондай-ақ жақын минутқа дейінгі дәлдікпен максимальды мәнге жету уақыты қадағаланады. Орташа және максимальды мән EDR-ден текшелік түбірінің бірлігінде хабарланады. Максимальды мәнге жету уақыты А4-2 кестесінде көрсетілгендей хабарланады. Турбуленттілік туралы ақпарат ұшудың алғашқы 10 минут ішінде биіктікті алу кезеңінде беріледі және 30 секундтық кезеңге, тікелей алдыңғы бақылауға жатады. Турбуленттіліктің максимальды мәні қадағаланады.</w:t>
      </w:r>
    </w:p>
    <w:bookmarkEnd w:id="1605"/>
    <w:bookmarkStart w:name="z1642" w:id="1606"/>
    <w:p>
      <w:pPr>
        <w:spacing w:after="0"/>
        <w:ind w:left="0"/>
        <w:jc w:val="both"/>
      </w:pPr>
      <w:r>
        <w:rPr>
          <w:rFonts w:ascii="Times New Roman"/>
          <w:b w:val="false"/>
          <w:i w:val="false"/>
          <w:color w:val="000000"/>
          <w:sz w:val="28"/>
        </w:rPr>
        <w:t xml:space="preserve">
      3. Турбуленттілік туралы ақпаратты талдау. </w:t>
      </w:r>
    </w:p>
    <w:bookmarkEnd w:id="1606"/>
    <w:bookmarkStart w:name="z1643" w:id="1607"/>
    <w:p>
      <w:pPr>
        <w:spacing w:after="0"/>
        <w:ind w:left="0"/>
        <w:jc w:val="both"/>
      </w:pPr>
      <w:r>
        <w:rPr>
          <w:rFonts w:ascii="Times New Roman"/>
          <w:b w:val="false"/>
          <w:i w:val="false"/>
          <w:color w:val="000000"/>
          <w:sz w:val="28"/>
        </w:rPr>
        <w:t>
      Турбуленттілік есептеледі:</w:t>
      </w:r>
    </w:p>
    <w:bookmarkEnd w:id="1607"/>
    <w:bookmarkStart w:name="z1644" w:id="1608"/>
    <w:p>
      <w:pPr>
        <w:spacing w:after="0"/>
        <w:ind w:left="0"/>
        <w:jc w:val="both"/>
      </w:pPr>
      <w:r>
        <w:rPr>
          <w:rFonts w:ascii="Times New Roman"/>
          <w:b w:val="false"/>
          <w:i w:val="false"/>
          <w:color w:val="000000"/>
          <w:sz w:val="28"/>
        </w:rPr>
        <w:t>
      1) EDR-ден текшелік түбірдің максимальды мәні 0,7 артса, қатты;</w:t>
      </w:r>
    </w:p>
    <w:bookmarkEnd w:id="1608"/>
    <w:bookmarkStart w:name="z1645" w:id="1609"/>
    <w:p>
      <w:pPr>
        <w:spacing w:after="0"/>
        <w:ind w:left="0"/>
        <w:jc w:val="both"/>
      </w:pPr>
      <w:r>
        <w:rPr>
          <w:rFonts w:ascii="Times New Roman"/>
          <w:b w:val="false"/>
          <w:i w:val="false"/>
          <w:color w:val="000000"/>
          <w:sz w:val="28"/>
        </w:rPr>
        <w:t>
      2) EDR-ден текшелік түбірдің максимальды мәні 0,4 көп, бірақ 0,7 аз немесе тең болса, орташа;</w:t>
      </w:r>
    </w:p>
    <w:bookmarkEnd w:id="1609"/>
    <w:bookmarkStart w:name="z1646" w:id="1610"/>
    <w:p>
      <w:pPr>
        <w:spacing w:after="0"/>
        <w:ind w:left="0"/>
        <w:jc w:val="both"/>
      </w:pPr>
      <w:r>
        <w:rPr>
          <w:rFonts w:ascii="Times New Roman"/>
          <w:b w:val="false"/>
          <w:i w:val="false"/>
          <w:color w:val="000000"/>
          <w:sz w:val="28"/>
        </w:rPr>
        <w:t>
      3) EDR-ден текшелік түбірдің максимальды мәні 0,1 көп, бірақ 0,4 аз немесе тең болса, әлсіз;</w:t>
      </w:r>
    </w:p>
    <w:bookmarkEnd w:id="1610"/>
    <w:bookmarkStart w:name="z1647" w:id="1611"/>
    <w:p>
      <w:pPr>
        <w:spacing w:after="0"/>
        <w:ind w:left="0"/>
        <w:jc w:val="both"/>
      </w:pPr>
      <w:r>
        <w:rPr>
          <w:rFonts w:ascii="Times New Roman"/>
          <w:b w:val="false"/>
          <w:i w:val="false"/>
          <w:color w:val="000000"/>
          <w:sz w:val="28"/>
        </w:rPr>
        <w:t>
      4) EDR-ден текшелік түбірдің максимальды мәні аз немесе 0,1 тең болса, нөлдік.</w:t>
      </w:r>
    </w:p>
    <w:bookmarkEnd w:id="1611"/>
    <w:bookmarkStart w:name="z1648" w:id="1612"/>
    <w:p>
      <w:pPr>
        <w:spacing w:after="0"/>
        <w:ind w:left="0"/>
        <w:jc w:val="both"/>
      </w:pPr>
      <w:r>
        <w:rPr>
          <w:rFonts w:ascii="Times New Roman"/>
          <w:b w:val="false"/>
          <w:i w:val="false"/>
          <w:color w:val="000000"/>
          <w:sz w:val="28"/>
        </w:rPr>
        <w:t>
      EDR әуе кемесінен өзімен тәуелсіз турбуленттілік шамасын ұснады. Бірақ EDR мәні мен турбуленттіліктің қабылдауы арасында өзара байланыс әуе кемесінің конфигурациясы және әуе жылдамдығының, биіктігінің, әуе кемесінің түрі мен салмағы қызметін ұсынады. EDR жоғарыда келтірілген мәндері бағыт бойынша ұшудың әдеттегі жағдайы кезінде ортагабаритті көліктік әуе кемесі үшін ықпалының деңгейін сипаттайды (яғни абсолютті биіктік, әуе жылдамдығы және салмағы).</w:t>
      </w:r>
    </w:p>
    <w:bookmarkEnd w:id="1612"/>
    <w:bookmarkStart w:name="z1649" w:id="1613"/>
    <w:p>
      <w:pPr>
        <w:spacing w:after="0"/>
        <w:ind w:left="0"/>
        <w:jc w:val="both"/>
      </w:pPr>
      <w:r>
        <w:rPr>
          <w:rFonts w:ascii="Times New Roman"/>
          <w:b w:val="false"/>
          <w:i w:val="false"/>
          <w:color w:val="000000"/>
          <w:sz w:val="28"/>
        </w:rPr>
        <w:t>
      1-кесте</w:t>
      </w:r>
    </w:p>
    <w:bookmarkEnd w:id="1613"/>
    <w:bookmarkStart w:name="z1650" w:id="1614"/>
    <w:p>
      <w:pPr>
        <w:spacing w:after="0"/>
        <w:ind w:left="0"/>
        <w:jc w:val="left"/>
      </w:pPr>
      <w:r>
        <w:rPr>
          <w:rFonts w:ascii="Times New Roman"/>
          <w:b/>
          <w:i w:val="false"/>
          <w:color w:val="000000"/>
        </w:rPr>
        <w:t xml:space="preserve"> ӘК бортынан арнайы мәліметтің үлгісі</w:t>
      </w:r>
      <w:r>
        <w:br/>
      </w:r>
      <w:r>
        <w:rPr>
          <w:rFonts w:ascii="Times New Roman"/>
          <w:b/>
          <w:i w:val="false"/>
          <w:color w:val="000000"/>
        </w:rPr>
        <w:t>("төмен" байланыс желісі бойынша)</w:t>
      </w:r>
    </w:p>
    <w:bookmarkEnd w:id="1614"/>
    <w:p>
      <w:pPr>
        <w:spacing w:after="0"/>
        <w:ind w:left="0"/>
        <w:jc w:val="both"/>
      </w:pPr>
      <w:r>
        <w:rPr>
          <w:rFonts w:ascii="Times New Roman"/>
          <w:b w:val="false"/>
          <w:i w:val="false"/>
          <w:color w:val="000000"/>
          <w:sz w:val="28"/>
        </w:rPr>
        <w:t>
      Шартты белгілеу: М – міндетті қосылу; әр хабарламаның бөлігі;</w:t>
      </w:r>
    </w:p>
    <w:p>
      <w:pPr>
        <w:spacing w:after="0"/>
        <w:ind w:left="0"/>
        <w:jc w:val="both"/>
      </w:pPr>
      <w:r>
        <w:rPr>
          <w:rFonts w:ascii="Times New Roman"/>
          <w:b w:val="false"/>
          <w:i w:val="false"/>
          <w:color w:val="000000"/>
          <w:sz w:val="28"/>
        </w:rPr>
        <w:t>
      С – шартты қосылу; бар болғанда қосылады.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975"/>
        <w:gridCol w:w="6855"/>
        <w:gridCol w:w="3400"/>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түріндегі шартты белгілеу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Борттан хабар түрі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айыратын индексі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радиотелефондық шақыру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VA812</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градусте және минутте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немесе Snnnn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градусте және минутте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Wnnnnn немесе Ennnnn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E01056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FLnnn немесе FLnnn</w:t>
            </w:r>
            <w:r>
              <w:rPr>
                <w:rFonts w:ascii="Times New Roman"/>
                <w:b w:val="false"/>
                <w:i/>
                <w:color w:val="000000"/>
                <w:sz w:val="20"/>
              </w:rPr>
              <w:t xml:space="preserve"> -nnn)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FL330</w:t>
            </w:r>
          </w:p>
          <w:p>
            <w:pPr>
              <w:spacing w:after="20"/>
              <w:ind w:left="20"/>
              <w:jc w:val="both"/>
            </w:pPr>
            <w:r>
              <w:rPr>
                <w:rFonts w:ascii="Times New Roman"/>
                <w:b w:val="false"/>
                <w:i w:val="false"/>
                <w:color w:val="000000"/>
                <w:sz w:val="20"/>
              </w:rPr>
              <w:t>
FL280- FL310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минуттегі оқиға уақыты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nnnnZ</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1216Z</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бағыты (М)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градустегі желдің бағыты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 тораптағы желдің жылдамдығы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w:t>
            </w:r>
          </w:p>
          <w:p>
            <w:pPr>
              <w:spacing w:after="20"/>
              <w:ind w:left="20"/>
              <w:jc w:val="both"/>
            </w:pPr>
            <w:r>
              <w:rPr>
                <w:rFonts w:ascii="Times New Roman"/>
                <w:b w:val="false"/>
                <w:i w:val="false"/>
                <w:color w:val="000000"/>
                <w:sz w:val="20"/>
              </w:rPr>
              <w:t>
nnnKT</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40MPS</w:t>
            </w:r>
          </w:p>
          <w:p>
            <w:pPr>
              <w:spacing w:after="20"/>
              <w:ind w:left="20"/>
              <w:jc w:val="both"/>
            </w:pPr>
            <w:r>
              <w:rPr>
                <w:rFonts w:ascii="Times New Roman"/>
                <w:b w:val="false"/>
                <w:i w:val="false"/>
                <w:color w:val="000000"/>
                <w:sz w:val="20"/>
              </w:rPr>
              <w:t>
80KT</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туралы мәліметтер сапасының белгісі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туралы мәліметтер сапасының белгісі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градустың он үлесіндегі ауа температурасы (М)</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T(М)nnn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T127</w:t>
            </w:r>
          </w:p>
          <w:p>
            <w:pPr>
              <w:spacing w:after="20"/>
              <w:ind w:left="20"/>
              <w:jc w:val="both"/>
            </w:pPr>
            <w:r>
              <w:rPr>
                <w:rFonts w:ascii="Times New Roman"/>
                <w:b w:val="false"/>
                <w:i w:val="false"/>
                <w:color w:val="000000"/>
                <w:sz w:val="20"/>
              </w:rPr>
              <w:t>
TM455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Турбуленттілік (С)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 үлестегі және жету уақытындағы турбуленттілік (С)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EDRnnn/nn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EDR064/28</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Пайыздағы салыстырмалы ылғалдылық (С)</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RH054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Борттан арнайы ақпарды шығаруға себепші болатын жағдай (М)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шығаруға себепші болатын құбылысты сипаттау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 TURB (EDRnn), немесе</w:t>
            </w:r>
          </w:p>
          <w:p>
            <w:pPr>
              <w:spacing w:after="20"/>
              <w:ind w:left="20"/>
              <w:jc w:val="both"/>
            </w:pPr>
            <w:r>
              <w:rPr>
                <w:rFonts w:ascii="Times New Roman"/>
                <w:b w:val="false"/>
                <w:i w:val="false"/>
                <w:color w:val="000000"/>
                <w:sz w:val="20"/>
              </w:rPr>
              <w:t>
SEV ICE, немесе</w:t>
            </w:r>
          </w:p>
          <w:p>
            <w:pPr>
              <w:spacing w:after="20"/>
              <w:ind w:left="20"/>
              <w:jc w:val="both"/>
            </w:pPr>
            <w:r>
              <w:rPr>
                <w:rFonts w:ascii="Times New Roman"/>
                <w:b w:val="false"/>
                <w:i w:val="false"/>
                <w:color w:val="000000"/>
                <w:sz w:val="20"/>
              </w:rPr>
              <w:t>
SEV MTW, немесе</w:t>
            </w:r>
          </w:p>
          <w:p>
            <w:pPr>
              <w:spacing w:after="20"/>
              <w:ind w:left="20"/>
              <w:jc w:val="both"/>
            </w:pPr>
            <w:r>
              <w:rPr>
                <w:rFonts w:ascii="Times New Roman"/>
                <w:b w:val="false"/>
                <w:i w:val="false"/>
                <w:color w:val="000000"/>
                <w:sz w:val="20"/>
              </w:rPr>
              <w:t>
TS, немесе</w:t>
            </w:r>
          </w:p>
          <w:p>
            <w:pPr>
              <w:spacing w:after="20"/>
              <w:ind w:left="20"/>
              <w:jc w:val="both"/>
            </w:pPr>
            <w:r>
              <w:rPr>
                <w:rFonts w:ascii="Times New Roman"/>
                <w:b w:val="false"/>
                <w:i w:val="false"/>
                <w:color w:val="000000"/>
                <w:sz w:val="20"/>
              </w:rPr>
              <w:t>
TS GR, немесе</w:t>
            </w:r>
          </w:p>
          <w:p>
            <w:pPr>
              <w:spacing w:after="20"/>
              <w:ind w:left="20"/>
              <w:jc w:val="both"/>
            </w:pPr>
            <w:r>
              <w:rPr>
                <w:rFonts w:ascii="Times New Roman"/>
                <w:b w:val="false"/>
                <w:i w:val="false"/>
                <w:color w:val="000000"/>
                <w:sz w:val="20"/>
              </w:rPr>
              <w:t>
HVY SS, немесе</w:t>
            </w:r>
          </w:p>
          <w:p>
            <w:pPr>
              <w:spacing w:after="20"/>
              <w:ind w:left="20"/>
              <w:jc w:val="both"/>
            </w:pPr>
            <w:r>
              <w:rPr>
                <w:rFonts w:ascii="Times New Roman"/>
                <w:b w:val="false"/>
                <w:i w:val="false"/>
                <w:color w:val="000000"/>
                <w:sz w:val="20"/>
              </w:rPr>
              <w:t>
VA CLD [FLnnn/nnn], немесе VA[MT nnnnn…], немесе</w:t>
            </w:r>
          </w:p>
          <w:p>
            <w:pPr>
              <w:spacing w:after="20"/>
              <w:ind w:left="20"/>
              <w:jc w:val="both"/>
            </w:pPr>
            <w:r>
              <w:rPr>
                <w:rFonts w:ascii="Times New Roman"/>
                <w:b w:val="false"/>
                <w:i w:val="false"/>
                <w:color w:val="000000"/>
                <w:sz w:val="20"/>
              </w:rPr>
              <w:t>
MOD TURB (EDRnn), немесе MOD ICE</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 TURB EDR076</w:t>
            </w:r>
          </w:p>
          <w:p>
            <w:pPr>
              <w:spacing w:after="20"/>
              <w:ind w:left="20"/>
              <w:jc w:val="both"/>
            </w:pPr>
            <w:r>
              <w:rPr>
                <w:rFonts w:ascii="Times New Roman"/>
                <w:b w:val="false"/>
                <w:i w:val="false"/>
                <w:color w:val="000000"/>
                <w:sz w:val="20"/>
              </w:rPr>
              <w:t>
TS</w:t>
            </w:r>
          </w:p>
          <w:p>
            <w:pPr>
              <w:spacing w:after="20"/>
              <w:ind w:left="20"/>
              <w:jc w:val="both"/>
            </w:pPr>
            <w:r>
              <w:rPr>
                <w:rFonts w:ascii="Times New Roman"/>
                <w:b w:val="false"/>
                <w:i w:val="false"/>
                <w:color w:val="000000"/>
                <w:sz w:val="20"/>
              </w:rPr>
              <w:t>
TS GR</w:t>
            </w:r>
          </w:p>
          <w:p>
            <w:pPr>
              <w:spacing w:after="20"/>
              <w:ind w:left="20"/>
              <w:jc w:val="both"/>
            </w:pPr>
            <w:r>
              <w:rPr>
                <w:rFonts w:ascii="Times New Roman"/>
                <w:b w:val="false"/>
                <w:i w:val="false"/>
                <w:color w:val="000000"/>
                <w:sz w:val="20"/>
              </w:rPr>
              <w:t>
SEV ICE</w:t>
            </w:r>
          </w:p>
          <w:p>
            <w:pPr>
              <w:spacing w:after="20"/>
              <w:ind w:left="20"/>
              <w:jc w:val="both"/>
            </w:pPr>
            <w:r>
              <w:rPr>
                <w:rFonts w:ascii="Times New Roman"/>
                <w:b w:val="false"/>
                <w:i w:val="false"/>
                <w:color w:val="000000"/>
                <w:sz w:val="20"/>
              </w:rPr>
              <w:t>
SEV TURB</w:t>
            </w:r>
          </w:p>
          <w:p>
            <w:pPr>
              <w:spacing w:after="20"/>
              <w:ind w:left="20"/>
              <w:jc w:val="both"/>
            </w:pPr>
            <w:r>
              <w:rPr>
                <w:rFonts w:ascii="Times New Roman"/>
                <w:b w:val="false"/>
                <w:i w:val="false"/>
                <w:color w:val="000000"/>
                <w:sz w:val="20"/>
              </w:rPr>
              <w:t>
VA CLD</w:t>
            </w:r>
          </w:p>
          <w:p>
            <w:pPr>
              <w:spacing w:after="20"/>
              <w:ind w:left="20"/>
              <w:jc w:val="both"/>
            </w:pPr>
            <w:r>
              <w:rPr>
                <w:rFonts w:ascii="Times New Roman"/>
                <w:b w:val="false"/>
                <w:i w:val="false"/>
                <w:color w:val="000000"/>
                <w:sz w:val="20"/>
              </w:rPr>
              <w:t>
FL050/100</w:t>
            </w:r>
          </w:p>
          <w:p>
            <w:pPr>
              <w:spacing w:after="20"/>
              <w:ind w:left="20"/>
              <w:jc w:val="both"/>
            </w:pPr>
            <w:r>
              <w:rPr>
                <w:rFonts w:ascii="Times New Roman"/>
                <w:b w:val="false"/>
                <w:i w:val="false"/>
                <w:color w:val="000000"/>
                <w:sz w:val="20"/>
              </w:rPr>
              <w:t>
MOD TURB</w:t>
            </w:r>
          </w:p>
          <w:p>
            <w:pPr>
              <w:spacing w:after="20"/>
              <w:ind w:left="20"/>
              <w:jc w:val="both"/>
            </w:pPr>
            <w:r>
              <w:rPr>
                <w:rFonts w:ascii="Times New Roman"/>
                <w:b w:val="false"/>
                <w:i w:val="false"/>
                <w:color w:val="000000"/>
                <w:sz w:val="20"/>
              </w:rPr>
              <w:t>
MOD ICE</w:t>
            </w:r>
          </w:p>
        </w:tc>
      </w:tr>
    </w:tbl>
    <w:p>
      <w:pPr>
        <w:spacing w:after="0"/>
        <w:ind w:left="0"/>
        <w:jc w:val="left"/>
      </w:pPr>
      <w:r>
        <w:br/>
      </w:r>
      <w:r>
        <w:rPr>
          <w:rFonts w:ascii="Times New Roman"/>
          <w:b w:val="false"/>
          <w:i w:val="false"/>
          <w:color w:val="000000"/>
          <w:sz w:val="28"/>
        </w:rPr>
        <w:t>
</w:t>
      </w:r>
    </w:p>
    <w:bookmarkStart w:name="z1651" w:id="1615"/>
    <w:p>
      <w:pPr>
        <w:spacing w:after="0"/>
        <w:ind w:left="0"/>
        <w:jc w:val="both"/>
      </w:pPr>
      <w:r>
        <w:rPr>
          <w:rFonts w:ascii="Times New Roman"/>
          <w:b w:val="false"/>
          <w:i w:val="false"/>
          <w:color w:val="000000"/>
          <w:sz w:val="28"/>
        </w:rPr>
        <w:t>
      4. Борттан арнайы ақпар</w:t>
      </w:r>
    </w:p>
    <w:bookmarkEnd w:id="1615"/>
    <w:p>
      <w:pPr>
        <w:spacing w:after="0"/>
        <w:ind w:left="0"/>
        <w:jc w:val="both"/>
      </w:pPr>
      <w:r>
        <w:rPr>
          <w:rFonts w:ascii="Times New Roman"/>
          <w:b w:val="false"/>
          <w:i w:val="false"/>
          <w:color w:val="000000"/>
          <w:sz w:val="28"/>
        </w:rPr>
        <w:t>
      Әуе кемесінің бортынан турбуленттілік туралы арнайы ақпар EDR-ден текшелік түбірінің максимальды мәні 0,4 артса ұшудің кез келген кезеңінде беріледі. Әуе кемесінің бортынан турбуленттілік туралы арнайы ақпар 1 минуттық кезеңге, тікелей алдыңғы бақылауға жатады. Турбуленттіліктің орташа және максимальды мәні қадағаланады. Орташа және максимальды мән EDR-ден текшелік түбірінің бірлігінде хабарланады. Әуе кемесінің бортынан арнайы ақпар EDR-ден текшелік түбірінің максимальды мәні 0,4 төменге түспеген уақытқа дейін әр минутта беріледі.</w:t>
      </w:r>
    </w:p>
    <w:bookmarkStart w:name="z1652" w:id="1616"/>
    <w:p>
      <w:pPr>
        <w:spacing w:after="0"/>
        <w:ind w:left="0"/>
        <w:jc w:val="both"/>
      </w:pPr>
      <w:r>
        <w:rPr>
          <w:rFonts w:ascii="Times New Roman"/>
          <w:b w:val="false"/>
          <w:i w:val="false"/>
          <w:color w:val="000000"/>
          <w:sz w:val="28"/>
        </w:rPr>
        <w:t>
      2-кесте</w:t>
      </w:r>
    </w:p>
    <w:bookmarkEnd w:id="1616"/>
    <w:bookmarkStart w:name="z1653" w:id="1617"/>
    <w:p>
      <w:pPr>
        <w:spacing w:after="0"/>
        <w:ind w:left="0"/>
        <w:jc w:val="left"/>
      </w:pPr>
      <w:r>
        <w:rPr>
          <w:rFonts w:ascii="Times New Roman"/>
          <w:b/>
          <w:i w:val="false"/>
          <w:color w:val="000000"/>
        </w:rPr>
        <w:t xml:space="preserve"> Борттан арнайы ақпарларды кодтау үшін үлгі</w:t>
      </w:r>
      <w:r>
        <w:br/>
      </w:r>
      <w:r>
        <w:rPr>
          <w:rFonts w:ascii="Times New Roman"/>
          <w:b/>
          <w:i w:val="false"/>
          <w:color w:val="000000"/>
        </w:rPr>
        <w:t>("жоғары" байланыс желісі)</w:t>
      </w:r>
    </w:p>
    <w:bookmarkEnd w:id="1617"/>
    <w:p>
      <w:pPr>
        <w:spacing w:after="0"/>
        <w:ind w:left="0"/>
        <w:jc w:val="both"/>
      </w:pPr>
      <w:r>
        <w:rPr>
          <w:rFonts w:ascii="Times New Roman"/>
          <w:b w:val="false"/>
          <w:i w:val="false"/>
          <w:color w:val="000000"/>
          <w:sz w:val="28"/>
        </w:rPr>
        <w:t>
      Шартты белгілеу: М – міндетті қосылу; әр хабарламаның бөлігі;</w:t>
      </w:r>
    </w:p>
    <w:p>
      <w:pPr>
        <w:spacing w:after="0"/>
        <w:ind w:left="0"/>
        <w:jc w:val="both"/>
      </w:pPr>
      <w:r>
        <w:rPr>
          <w:rFonts w:ascii="Times New Roman"/>
          <w:b w:val="false"/>
          <w:i w:val="false"/>
          <w:color w:val="000000"/>
          <w:sz w:val="28"/>
        </w:rPr>
        <w:t>
      С – шартты қосылу; бар болғанда қосылады.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408"/>
        <w:gridCol w:w="7232"/>
        <w:gridCol w:w="2890"/>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Борттан ақпар түрі (М)</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идентификациясы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индексі, ӘК радиотелефонды шақыру (М)</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VA812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шығаруға себепші болатын құбылысты сипаттау</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p>
            <w:pPr>
              <w:spacing w:after="20"/>
              <w:ind w:left="20"/>
              <w:jc w:val="both"/>
            </w:pPr>
            <w:r>
              <w:rPr>
                <w:rFonts w:ascii="Times New Roman"/>
                <w:b w:val="false"/>
                <w:i w:val="false"/>
                <w:color w:val="000000"/>
                <w:sz w:val="20"/>
              </w:rPr>
              <w:t>
TS GR</w:t>
            </w:r>
          </w:p>
          <w:p>
            <w:pPr>
              <w:spacing w:after="20"/>
              <w:ind w:left="20"/>
              <w:jc w:val="both"/>
            </w:pPr>
            <w:r>
              <w:rPr>
                <w:rFonts w:ascii="Times New Roman"/>
                <w:b w:val="false"/>
                <w:i w:val="false"/>
                <w:color w:val="000000"/>
                <w:sz w:val="20"/>
              </w:rPr>
              <w:t>
SEV TURB</w:t>
            </w:r>
          </w:p>
          <w:p>
            <w:pPr>
              <w:spacing w:after="20"/>
              <w:ind w:left="20"/>
              <w:jc w:val="both"/>
            </w:pPr>
            <w:r>
              <w:rPr>
                <w:rFonts w:ascii="Times New Roman"/>
                <w:b w:val="false"/>
                <w:i w:val="false"/>
                <w:color w:val="000000"/>
                <w:sz w:val="20"/>
              </w:rPr>
              <w:t>
SEV ICE</w:t>
            </w:r>
          </w:p>
          <w:p>
            <w:pPr>
              <w:spacing w:after="20"/>
              <w:ind w:left="20"/>
              <w:jc w:val="both"/>
            </w:pPr>
            <w:r>
              <w:rPr>
                <w:rFonts w:ascii="Times New Roman"/>
                <w:b w:val="false"/>
                <w:i w:val="false"/>
                <w:color w:val="000000"/>
                <w:sz w:val="20"/>
              </w:rPr>
              <w:t>
SEV MTW</w:t>
            </w:r>
          </w:p>
          <w:p>
            <w:pPr>
              <w:spacing w:after="20"/>
              <w:ind w:left="20"/>
              <w:jc w:val="both"/>
            </w:pPr>
            <w:r>
              <w:rPr>
                <w:rFonts w:ascii="Times New Roman"/>
                <w:b w:val="false"/>
                <w:i w:val="false"/>
                <w:color w:val="000000"/>
                <w:sz w:val="20"/>
              </w:rPr>
              <w:t>
HVY SS</w:t>
            </w:r>
          </w:p>
          <w:p>
            <w:pPr>
              <w:spacing w:after="20"/>
              <w:ind w:left="20"/>
              <w:jc w:val="both"/>
            </w:pPr>
            <w:r>
              <w:rPr>
                <w:rFonts w:ascii="Times New Roman"/>
                <w:b w:val="false"/>
                <w:i w:val="false"/>
                <w:color w:val="000000"/>
                <w:sz w:val="20"/>
              </w:rPr>
              <w:t>
VA CLD [FLnnn/nnn] VA[MT nnnnn…]</w:t>
            </w:r>
          </w:p>
          <w:p>
            <w:pPr>
              <w:spacing w:after="20"/>
              <w:ind w:left="20"/>
              <w:jc w:val="both"/>
            </w:pPr>
            <w:r>
              <w:rPr>
                <w:rFonts w:ascii="Times New Roman"/>
                <w:b w:val="false"/>
                <w:i w:val="false"/>
                <w:color w:val="000000"/>
                <w:sz w:val="20"/>
              </w:rPr>
              <w:t>
MOD TURB</w:t>
            </w:r>
          </w:p>
          <w:p>
            <w:pPr>
              <w:spacing w:after="20"/>
              <w:ind w:left="20"/>
              <w:jc w:val="both"/>
            </w:pPr>
            <w:r>
              <w:rPr>
                <w:rFonts w:ascii="Times New Roman"/>
                <w:b w:val="false"/>
                <w:i w:val="false"/>
                <w:color w:val="000000"/>
                <w:sz w:val="20"/>
              </w:rPr>
              <w:t>
MOD ICE</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p>
            <w:pPr>
              <w:spacing w:after="20"/>
              <w:ind w:left="20"/>
              <w:jc w:val="both"/>
            </w:pPr>
            <w:r>
              <w:rPr>
                <w:rFonts w:ascii="Times New Roman"/>
                <w:b w:val="false"/>
                <w:i w:val="false"/>
                <w:color w:val="000000"/>
                <w:sz w:val="20"/>
              </w:rPr>
              <w:t>
TS GR</w:t>
            </w:r>
          </w:p>
          <w:p>
            <w:pPr>
              <w:spacing w:after="20"/>
              <w:ind w:left="20"/>
              <w:jc w:val="both"/>
            </w:pPr>
            <w:r>
              <w:rPr>
                <w:rFonts w:ascii="Times New Roman"/>
                <w:b w:val="false"/>
                <w:i w:val="false"/>
                <w:color w:val="000000"/>
                <w:sz w:val="20"/>
              </w:rPr>
              <w:t>
SEV ICE</w:t>
            </w:r>
          </w:p>
          <w:p>
            <w:pPr>
              <w:spacing w:after="20"/>
              <w:ind w:left="20"/>
              <w:jc w:val="both"/>
            </w:pPr>
            <w:r>
              <w:rPr>
                <w:rFonts w:ascii="Times New Roman"/>
                <w:b w:val="false"/>
                <w:i w:val="false"/>
                <w:color w:val="000000"/>
                <w:sz w:val="20"/>
              </w:rPr>
              <w:t xml:space="preserve">
SEV TURB </w:t>
            </w:r>
          </w:p>
          <w:p>
            <w:pPr>
              <w:spacing w:after="20"/>
              <w:ind w:left="20"/>
              <w:jc w:val="both"/>
            </w:pPr>
            <w:r>
              <w:rPr>
                <w:rFonts w:ascii="Times New Roman"/>
                <w:b w:val="false"/>
                <w:i w:val="false"/>
                <w:color w:val="000000"/>
                <w:sz w:val="20"/>
              </w:rPr>
              <w:t>
VA CLD</w:t>
            </w:r>
          </w:p>
          <w:p>
            <w:pPr>
              <w:spacing w:after="20"/>
              <w:ind w:left="20"/>
              <w:jc w:val="both"/>
            </w:pPr>
            <w:r>
              <w:rPr>
                <w:rFonts w:ascii="Times New Roman"/>
                <w:b w:val="false"/>
                <w:i w:val="false"/>
                <w:color w:val="000000"/>
                <w:sz w:val="20"/>
              </w:rPr>
              <w:t>
MOD TURB</w:t>
            </w:r>
          </w:p>
          <w:p>
            <w:pPr>
              <w:spacing w:after="20"/>
              <w:ind w:left="20"/>
              <w:jc w:val="both"/>
            </w:pPr>
            <w:r>
              <w:rPr>
                <w:rFonts w:ascii="Times New Roman"/>
                <w:b w:val="false"/>
                <w:i w:val="false"/>
                <w:color w:val="000000"/>
                <w:sz w:val="20"/>
              </w:rPr>
              <w:t>
MOD ICE</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уақыты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минуттегі оқиға уақыты (М)</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nnnnZ</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1210Z</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пен минуттегі ендік пен ұзындықты көрсетумен орналасу орны (М)</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NnnnnWnnnnn, немесе</w:t>
            </w:r>
          </w:p>
          <w:p>
            <w:pPr>
              <w:spacing w:after="20"/>
              <w:ind w:left="20"/>
              <w:jc w:val="both"/>
            </w:pPr>
            <w:r>
              <w:rPr>
                <w:rFonts w:ascii="Times New Roman"/>
                <w:b w:val="false"/>
                <w:i w:val="false"/>
                <w:color w:val="000000"/>
                <w:sz w:val="20"/>
              </w:rPr>
              <w:t>
NnnnnEnnnnn, немесе</w:t>
            </w:r>
          </w:p>
          <w:p>
            <w:pPr>
              <w:spacing w:after="20"/>
              <w:ind w:left="20"/>
              <w:jc w:val="both"/>
            </w:pPr>
            <w:r>
              <w:rPr>
                <w:rFonts w:ascii="Times New Roman"/>
                <w:b w:val="false"/>
                <w:i w:val="false"/>
                <w:color w:val="000000"/>
                <w:sz w:val="20"/>
              </w:rPr>
              <w:t>
SnnnnWnnnnn, немесе</w:t>
            </w:r>
          </w:p>
          <w:p>
            <w:pPr>
              <w:spacing w:after="20"/>
              <w:ind w:left="20"/>
              <w:jc w:val="both"/>
            </w:pPr>
            <w:r>
              <w:rPr>
                <w:rFonts w:ascii="Times New Roman"/>
                <w:b w:val="false"/>
                <w:i w:val="false"/>
                <w:color w:val="000000"/>
                <w:sz w:val="20"/>
              </w:rPr>
              <w:t>
SnnnnEnnnnn</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N3020 W01005</w:t>
            </w:r>
          </w:p>
          <w:p>
            <w:pPr>
              <w:spacing w:after="20"/>
              <w:ind w:left="20"/>
              <w:jc w:val="both"/>
            </w:pPr>
            <w:r>
              <w:rPr>
                <w:rFonts w:ascii="Times New Roman"/>
                <w:b w:val="false"/>
                <w:i w:val="false"/>
                <w:color w:val="000000"/>
                <w:sz w:val="20"/>
              </w:rPr>
              <w:t>
N6506 E08005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немесе абсолютті биіктік және ұзақтық (С)</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FLnnn немесе</w:t>
            </w:r>
            <w:r>
              <w:rPr>
                <w:rFonts w:ascii="Times New Roman"/>
                <w:b w:val="false"/>
                <w:i/>
                <w:color w:val="000000"/>
                <w:sz w:val="20"/>
              </w:rPr>
              <w:t xml:space="preserve"> nnnnM</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немесе</w:t>
            </w:r>
            <w:r>
              <w:rPr>
                <w:rFonts w:ascii="Times New Roman"/>
                <w:b w:val="false"/>
                <w:i/>
                <w:color w:val="000000"/>
                <w:sz w:val="20"/>
              </w:rPr>
              <w:t xml:space="preserve"> nnnnFT)</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FL180</w:t>
            </w:r>
          </w:p>
          <w:p>
            <w:pPr>
              <w:spacing w:after="20"/>
              <w:ind w:left="20"/>
              <w:jc w:val="both"/>
            </w:pPr>
            <w:r>
              <w:rPr>
                <w:rFonts w:ascii="Times New Roman"/>
                <w:b w:val="false"/>
                <w:i w:val="false"/>
                <w:color w:val="000000"/>
                <w:sz w:val="20"/>
              </w:rPr>
              <w:t>
5700M</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Вулкандық қызмет туралы ақпар (Модель VAR)</w:t>
      </w:r>
    </w:p>
    <w:p>
      <w:pPr>
        <w:spacing w:after="0"/>
        <w:ind w:left="0"/>
        <w:jc w:val="both"/>
      </w:pPr>
      <w:r>
        <w:rPr>
          <w:rFonts w:ascii="Times New Roman"/>
          <w:b w:val="false"/>
          <w:i w:val="false"/>
          <w:color w:val="000000"/>
          <w:sz w:val="28"/>
        </w:rPr>
        <w:t>
      Борттан ақпар вулкандық күл әуе кемесінің ұшуы үшін беретін қауіптілікті бағалау үшін маңызды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576"/>
        <w:gridCol w:w="1484"/>
        <w:gridCol w:w="528"/>
        <w:gridCol w:w="830"/>
        <w:gridCol w:w="1213"/>
        <w:gridCol w:w="5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Идентификация (ұшу жоспарында көрсетілгендей):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AIREP SPECIAL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тармақтар байланыс ұстайтын ӘҚҰ органына тез арада берілуі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айыру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Орналасқан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уақыты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ұшу эшелоны немесе абсолютті биіктік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Вулкандық қызмет белгіленген (орналасқан орны немесе пеленг, ӘК қашықтық және күл бұлтының болжанған эшелоны)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ауа температурасы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аталған нүктедегі жел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Айқындалған   </w:t>
            </w:r>
          </w:p>
          <w:p>
            <w:pPr>
              <w:spacing w:after="20"/>
              <w:ind w:left="20"/>
              <w:jc w:val="both"/>
            </w:pPr>
            <w:r>
              <w:rPr>
                <w:rFonts w:ascii="Times New Roman"/>
                <w:b w:val="false"/>
                <w:i w:val="false"/>
                <w:color w:val="000000"/>
                <w:sz w:val="20"/>
              </w:rPr>
              <w:t>
қосылу SO</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0"/>
              </w:rPr>
              <w:t xml:space="preserve">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айқындалды 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қызметтің қысқаша сипаттамасы, тік және көлденең бағыттағы вулкан бұлты күлінің бұлтын таратуды қоса, мүмкіндігінше көлденең жазықтық және өсу жылдамдығы)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Қонғаннан кейін 9-16 тармақтарды толтыру және нысанды метеорологиялық органға берсін.</w:t>
            </w:r>
          </w:p>
          <w:p>
            <w:pPr>
              <w:spacing w:after="20"/>
              <w:ind w:left="20"/>
              <w:jc w:val="both"/>
            </w:pPr>
            <w:r>
              <w:rPr>
                <w:rFonts w:ascii="Times New Roman"/>
                <w:b w:val="false"/>
                <w:i w:val="false"/>
                <w:color w:val="000000"/>
                <w:sz w:val="20"/>
              </w:rPr>
              <w:t>
[V ] тиісті квадраттарда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күл бұлтының тығыздығы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аз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орташа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 үлкен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күл бұлтының түсі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ақ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ақ-сұр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қара-сұр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қара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e) басқа ______________</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атылуы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үздісіз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кезеңмен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көрінбейтін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вулкандық қызмет ошағының орналасқан орны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шыңы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еңіс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бір кратер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бірнеше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e) байқалмайды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атылаудың басқа байқалатын ерекшеліктері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найзағай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жарқырау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үлкен тастар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күлдің түсуі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e) саңырауқұлақ тәріздес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f) барлық саналған бұлттар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Әуе кемесіне әсері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байланыс құралдары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b) навигациялық жүйе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қозғалтқыштар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стат. қабылдағыш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e)алдыңғы терезе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f) қысым терезесі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құбылыстар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турбуленттілік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Эльмо оты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 түтіннің басқа түрі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күл шөгіндісі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Басқа ақпарат</w:t>
            </w:r>
          </w:p>
          <w:p>
            <w:pPr>
              <w:spacing w:after="20"/>
              <w:ind w:left="20"/>
              <w:jc w:val="both"/>
            </w:pPr>
            <w:r>
              <w:rPr>
                <w:rFonts w:ascii="Times New Roman"/>
                <w:b w:val="false"/>
                <w:i w:val="false"/>
                <w:color w:val="000000"/>
                <w:sz w:val="20"/>
              </w:rPr>
              <w:t>
(пайдасы болуы мүмкін)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Special air-report of volcanic activity (Model VAR)</w:t>
      </w:r>
    </w:p>
    <w:p>
      <w:pPr>
        <w:spacing w:after="0"/>
        <w:ind w:left="0"/>
        <w:jc w:val="both"/>
      </w:pPr>
      <w:r>
        <w:rPr>
          <w:rFonts w:ascii="Times New Roman"/>
          <w:b w:val="false"/>
          <w:i w:val="false"/>
          <w:color w:val="000000"/>
          <w:sz w:val="28"/>
        </w:rPr>
        <w:t>
      Aircraft reports are important for risk assessment, which the volcanic ash poses to aircraft operations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457"/>
        <w:gridCol w:w="229"/>
        <w:gridCol w:w="461"/>
        <w:gridCol w:w="398"/>
        <w:gridCol w:w="627"/>
        <w:gridCol w:w="8"/>
        <w:gridCol w:w="2859"/>
        <w:gridCol w:w="55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identification (as per flight plan):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aircraft:</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 at:</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UTC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AIREP SPECIAL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Items 1-8 must be transmitted immediately to the ATS units, with which link is maintained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Aircraft identification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Position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Time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Flight level or altitude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Volcanic activity observe at (position or bearing and distance from aircraft)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Air temperature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Spot wind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Supplementary information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 presence SO</w:t>
            </w:r>
            <w:r>
              <w:rPr>
                <w:rFonts w:ascii="Times New Roman"/>
                <w:b w:val="false"/>
                <w:i w:val="false"/>
                <w:color w:val="000000"/>
                <w:vertAlign w:val="subscript"/>
              </w:rPr>
              <w:t>2</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No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 of ash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activity including vertical and lateral extent of ash cloud, horizontal movement, rate of growth, etc. as available)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arrival fill in items 9-16 and transfer form to AMO (MWO).</w:t>
            </w:r>
          </w:p>
          <w:p>
            <w:pPr>
              <w:spacing w:after="20"/>
              <w:ind w:left="20"/>
              <w:jc w:val="both"/>
            </w:pPr>
            <w:r>
              <w:rPr>
                <w:rFonts w:ascii="Times New Roman"/>
                <w:b w:val="false"/>
                <w:i w:val="false"/>
                <w:color w:val="000000"/>
                <w:sz w:val="20"/>
              </w:rPr>
              <w:t>
Note [ V ] in the relevant squares which may be useful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Density of ash cloud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wispy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moderate dense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 very dense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Color of ash cloud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white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light grey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dark grey</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black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e) Other ______________</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Eruption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continuous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intermittent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not visible</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Position if activity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summit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side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singl</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multiple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e) not observed</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Other observed features of eruption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lightning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glow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large rocks</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ash fall out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e) mushrooming cloud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f) all the listed</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Effect on aircraft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communications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b)nav. systems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engines</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pilot static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e)windscreen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f) windows</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 nil</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Other effects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 turbulence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St.Elmos Fire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 fumes</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d) ash deposits</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Other information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655" w:id="1618"/>
    <w:p>
      <w:pPr>
        <w:spacing w:after="0"/>
        <w:ind w:left="0"/>
        <w:jc w:val="left"/>
      </w:pPr>
      <w:r>
        <w:rPr>
          <w:rFonts w:ascii="Times New Roman"/>
          <w:b/>
          <w:i w:val="false"/>
          <w:color w:val="000000"/>
        </w:rPr>
        <w:t xml:space="preserve"> Пайдалану тұрғысынан дұрыс болжамдардың дәлдігі</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9678"/>
        <w:gridCol w:w="1007"/>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элемент</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тұрғысынан дұрыс болжамдардың дәлділігі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градус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м/с (5 уз)</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м бастап 800 м дейін</w:t>
            </w:r>
          </w:p>
          <w:p>
            <w:pPr>
              <w:spacing w:after="20"/>
              <w:ind w:left="20"/>
              <w:jc w:val="both"/>
            </w:pPr>
            <w:r>
              <w:rPr>
                <w:rFonts w:ascii="Times New Roman"/>
                <w:b w:val="false"/>
                <w:i w:val="false"/>
                <w:color w:val="000000"/>
                <w:sz w:val="20"/>
              </w:rPr>
              <w:t>
± 30% 800 бастап 10 км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найзағай</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немесе болмауы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көлемі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санат 450 м (1500 фут) төмен, 450 м (1500 фут) және 3000 м (10000 фут) арасында BKN немесе OVC болуы немесе болмауы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м (100 фут) 300 м (1000 фут) дейін</w:t>
            </w:r>
          </w:p>
          <w:p>
            <w:pPr>
              <w:spacing w:after="20"/>
              <w:ind w:left="20"/>
              <w:jc w:val="both"/>
            </w:pPr>
            <w:r>
              <w:rPr>
                <w:rFonts w:ascii="Times New Roman"/>
                <w:b w:val="false"/>
                <w:i w:val="false"/>
                <w:color w:val="000000"/>
                <w:sz w:val="20"/>
              </w:rPr>
              <w:t>
± 30% 300 м (1000 фут) бастап 3000 м (10000 фут)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r>
              <w:rPr>
                <w:rFonts w:ascii="Times New Roman"/>
                <w:b w:val="false"/>
                <w:i w:val="false"/>
                <w:color w:val="000000"/>
                <w:vertAlign w:val="superscript"/>
              </w:rPr>
              <w:t>0</w:t>
            </w:r>
            <w:r>
              <w:rPr>
                <w:rFonts w:ascii="Times New Roman"/>
                <w:b w:val="false"/>
                <w:i w:val="false"/>
                <w:color w:val="000000"/>
                <w:sz w:val="20"/>
              </w:rPr>
              <w:t>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 болжамы</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градус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м/с (5 уз)</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м бастап 800 м дейін</w:t>
            </w:r>
          </w:p>
          <w:p>
            <w:pPr>
              <w:spacing w:after="20"/>
              <w:ind w:left="20"/>
              <w:jc w:val="both"/>
            </w:pPr>
            <w:r>
              <w:rPr>
                <w:rFonts w:ascii="Times New Roman"/>
                <w:b w:val="false"/>
                <w:i w:val="false"/>
                <w:color w:val="000000"/>
                <w:sz w:val="20"/>
              </w:rPr>
              <w:t>
± 30% 00 м бастап 10 км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шашын, найзағай</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болмауы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санат 450 м (1500 фут) төмен 450 м (1500 фут) және 3000 м (10000 фут) арасында BKN немесе OVC болуы немесе болмауы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м (100 фут) бастап 300 м (1000 фут) дейін</w:t>
            </w:r>
          </w:p>
          <w:p>
            <w:pPr>
              <w:spacing w:after="20"/>
              <w:ind w:left="20"/>
              <w:jc w:val="both"/>
            </w:pPr>
            <w:r>
              <w:rPr>
                <w:rFonts w:ascii="Times New Roman"/>
                <w:b w:val="false"/>
                <w:i w:val="false"/>
                <w:color w:val="000000"/>
                <w:sz w:val="20"/>
              </w:rPr>
              <w:t>
± 30% 300 м (1000 фут) бастап 3000 м (10000 фут)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болжам</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м/с (5 уз) 14 м/с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қысымының көлемі (QNH)</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гПа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болжам (ұшу аудандары бойынша болжам), бағыт бойынша болжам</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Биіктіктердегі ауа температурасы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r>
              <w:rPr>
                <w:rFonts w:ascii="Times New Roman"/>
                <w:b w:val="false"/>
                <w:i w:val="false"/>
                <w:color w:val="000000"/>
                <w:vertAlign w:val="superscript"/>
              </w:rPr>
              <w:t>0</w:t>
            </w:r>
            <w:r>
              <w:rPr>
                <w:rFonts w:ascii="Times New Roman"/>
                <w:b w:val="false"/>
                <w:i w:val="false"/>
                <w:color w:val="000000"/>
                <w:sz w:val="20"/>
              </w:rPr>
              <w:t>С (900 км үшін орта)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Биіктіктегі жел</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км/с (10 уз) (900 км үшін векторлық айырмашылықтың модулі)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 бойынша ауа райының ерекше құбылыстары және бұлттылық</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немесе болмауы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±100 км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ұзақтығы: ±300 м (1000 фут)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Тропопаузаның биіктігі: ±300 м (1000 фут)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ең жоғарғы деңгейі: ±300 м (1000 фут)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657" w:id="1619"/>
    <w:p>
      <w:pPr>
        <w:spacing w:after="0"/>
        <w:ind w:left="0"/>
        <w:jc w:val="left"/>
      </w:pPr>
      <w:r>
        <w:rPr>
          <w:rFonts w:ascii="Times New Roman"/>
          <w:b/>
          <w:i w:val="false"/>
          <w:color w:val="000000"/>
        </w:rPr>
        <w:t xml:space="preserve"> TAF кодындағы болжамда ТРЕНД түріндегі қонуға екісағаттық болжам, METAR және SPECI кодында қолданылатын терминдер мен қысқартулар</w:t>
      </w:r>
      <w:r>
        <w:br/>
      </w:r>
      <w:r>
        <w:rPr>
          <w:rFonts w:ascii="Times New Roman"/>
          <w:b/>
          <w:i w:val="false"/>
          <w:color w:val="000000"/>
        </w:rPr>
        <w:t>1. Терминдер мен қысқартулар</w:t>
      </w:r>
    </w:p>
    <w:bookmarkEnd w:id="1619"/>
    <w:bookmarkStart w:name="z1659" w:id="1620"/>
    <w:p>
      <w:pPr>
        <w:spacing w:after="0"/>
        <w:ind w:left="0"/>
        <w:jc w:val="both"/>
      </w:pPr>
      <w:r>
        <w:rPr>
          <w:rFonts w:ascii="Times New Roman"/>
          <w:b w:val="false"/>
          <w:i w:val="false"/>
          <w:color w:val="000000"/>
          <w:sz w:val="28"/>
        </w:rPr>
        <w:t>
      1. Ағымдағы ауа райының ерекше құбылыстары.</w:t>
      </w:r>
    </w:p>
    <w:bookmarkEnd w:id="1620"/>
    <w:p>
      <w:pPr>
        <w:spacing w:after="0"/>
        <w:ind w:left="0"/>
        <w:jc w:val="both"/>
      </w:pPr>
      <w:r>
        <w:rPr>
          <w:rFonts w:ascii="Times New Roman"/>
          <w:b w:val="false"/>
          <w:i w:val="false"/>
          <w:color w:val="000000"/>
          <w:sz w:val="28"/>
        </w:rPr>
        <w:t>
      Ауа райының құбылысы ағылшын атауынан қысқартулармен көрсетіледі, әдеттегідей, қысқарту сөзден екі әріпті қосады.</w:t>
      </w:r>
    </w:p>
    <w:p>
      <w:pPr>
        <w:spacing w:after="0"/>
        <w:ind w:left="0"/>
        <w:jc w:val="both"/>
      </w:pPr>
      <w:r>
        <w:rPr>
          <w:rFonts w:ascii="Times New Roman"/>
          <w:b w:val="false"/>
          <w:i w:val="false"/>
          <w:color w:val="000000"/>
          <w:sz w:val="28"/>
        </w:rPr>
        <w:t>
      Құбылыстың қарқындылығы белгімен көрсетіледі:</w:t>
      </w:r>
    </w:p>
    <w:p>
      <w:pPr>
        <w:spacing w:after="0"/>
        <w:ind w:left="0"/>
        <w:jc w:val="both"/>
      </w:pPr>
      <w:r>
        <w:rPr>
          <w:rFonts w:ascii="Times New Roman"/>
          <w:b w:val="false"/>
          <w:i w:val="false"/>
          <w:color w:val="000000"/>
          <w:sz w:val="28"/>
        </w:rPr>
        <w:t>
      "+" – heavy - күшті</w:t>
      </w:r>
    </w:p>
    <w:p>
      <w:pPr>
        <w:spacing w:after="0"/>
        <w:ind w:left="0"/>
        <w:jc w:val="both"/>
      </w:pPr>
      <w:r>
        <w:rPr>
          <w:rFonts w:ascii="Times New Roman"/>
          <w:b w:val="false"/>
          <w:i w:val="false"/>
          <w:color w:val="000000"/>
          <w:sz w:val="28"/>
        </w:rPr>
        <w:t>
      "-" - feeble,light - әлсіз</w:t>
      </w:r>
    </w:p>
    <w:p>
      <w:pPr>
        <w:spacing w:after="0"/>
        <w:ind w:left="0"/>
        <w:jc w:val="both"/>
      </w:pPr>
      <w:r>
        <w:rPr>
          <w:rFonts w:ascii="Times New Roman"/>
          <w:b w:val="false"/>
          <w:i w:val="false"/>
          <w:color w:val="000000"/>
          <w:sz w:val="28"/>
        </w:rPr>
        <w:t>
      "белгісіз" – moderate – орташа</w:t>
      </w:r>
    </w:p>
    <w:p>
      <w:pPr>
        <w:spacing w:after="0"/>
        <w:ind w:left="0"/>
        <w:jc w:val="both"/>
      </w:pPr>
      <w:r>
        <w:rPr>
          <w:rFonts w:ascii="Times New Roman"/>
          <w:b w:val="false"/>
          <w:i w:val="false"/>
          <w:color w:val="000000"/>
          <w:sz w:val="28"/>
        </w:rPr>
        <w:t>
      Ауа райы құбылысының тобы мынадай жүйелілікпен қалыптасады: бірінші, қажетінше, құбылыстың қарқындылығы немесе жақындығы көрсетіледі, одан кейін интервалсыз дескриптор, сосын, интервалсыз, ауа райының тиісті бақыланатын құбылысы мен олардың тіркесінің қысқартуы. мысалы, күшті нөсерлі жаңбыр +SHRA кодталады.</w:t>
      </w:r>
    </w:p>
    <w:p>
      <w:pPr>
        <w:spacing w:after="0"/>
        <w:ind w:left="0"/>
        <w:jc w:val="both"/>
      </w:pPr>
      <w:r>
        <w:rPr>
          <w:rFonts w:ascii="Times New Roman"/>
          <w:b w:val="false"/>
          <w:i w:val="false"/>
          <w:color w:val="000000"/>
          <w:sz w:val="28"/>
        </w:rPr>
        <w:t>
      Әуеайлақ шегінен бақыланатын ауа райының құбылысы кезінде, бірақ әуеайлақ КТА-дан 16 ш. қашық еместе VC – vicinity нұсқаулығы пайдаланылады.</w:t>
      </w:r>
    </w:p>
    <w:p>
      <w:pPr>
        <w:spacing w:after="0"/>
        <w:ind w:left="0"/>
        <w:jc w:val="both"/>
      </w:pPr>
      <w:r>
        <w:rPr>
          <w:rFonts w:ascii="Times New Roman"/>
          <w:b w:val="false"/>
          <w:i w:val="false"/>
          <w:color w:val="000000"/>
          <w:sz w:val="28"/>
        </w:rPr>
        <w:t>
      Төменде, осы құбылыстардың қысқарған мәндері мен авиация үшін маңызды құбылыстардың хабарламаларының тиісті өлшемдерінің мәліметке қосылатын ауа райы құбылысының түрлері көрсетілген:</w:t>
      </w:r>
    </w:p>
    <w:bookmarkStart w:name="z1660" w:id="1621"/>
    <w:p>
      <w:pPr>
        <w:spacing w:after="0"/>
        <w:ind w:left="0"/>
        <w:jc w:val="both"/>
      </w:pPr>
      <w:r>
        <w:rPr>
          <w:rFonts w:ascii="Times New Roman"/>
          <w:b w:val="false"/>
          <w:i w:val="false"/>
          <w:color w:val="000000"/>
          <w:sz w:val="28"/>
        </w:rPr>
        <w:t>
      1) бұлтты жауын-шашын.</w:t>
      </w:r>
    </w:p>
    <w:bookmarkEnd w:id="1621"/>
    <w:p>
      <w:pPr>
        <w:spacing w:after="0"/>
        <w:ind w:left="0"/>
        <w:jc w:val="both"/>
      </w:pPr>
      <w:r>
        <w:rPr>
          <w:rFonts w:ascii="Times New Roman"/>
          <w:b w:val="false"/>
          <w:i w:val="false"/>
          <w:color w:val="000000"/>
          <w:sz w:val="28"/>
        </w:rPr>
        <w:t>
      DZ – drizzie – сіркіреу. Тұман мен қабатты қалыптағы бұлттардан түсетін 0,5мм кем диаметрмен майда тамшылар түріндегі жауын-шашындар. Су үстіне сіркіреп тамшылау әсері ажыратылмайды.</w:t>
      </w:r>
    </w:p>
    <w:p>
      <w:pPr>
        <w:spacing w:after="0"/>
        <w:ind w:left="0"/>
        <w:jc w:val="both"/>
      </w:pPr>
      <w:r>
        <w:rPr>
          <w:rFonts w:ascii="Times New Roman"/>
          <w:b w:val="false"/>
          <w:i w:val="false"/>
          <w:color w:val="000000"/>
          <w:sz w:val="28"/>
        </w:rPr>
        <w:t xml:space="preserve">
      RA – rain – жаңбыр. Қабатты-жауынды бұлттылықтан ерекше түсетін (0,5мм астам) айтарлықтай көлемдегі сұйық тамшылар түріндегі жауын-шашын. </w:t>
      </w:r>
    </w:p>
    <w:p>
      <w:pPr>
        <w:spacing w:after="0"/>
        <w:ind w:left="0"/>
        <w:jc w:val="both"/>
      </w:pPr>
      <w:r>
        <w:rPr>
          <w:rFonts w:ascii="Times New Roman"/>
          <w:b w:val="false"/>
          <w:i w:val="false"/>
          <w:color w:val="000000"/>
          <w:sz w:val="28"/>
        </w:rPr>
        <w:t xml:space="preserve">
      SN – snow – қар. Ауа температурасына қарай бөлектенген немесе жабысқан мұзды кристалл түріндегі қатты жауын-шашын. </w:t>
      </w:r>
    </w:p>
    <w:p>
      <w:pPr>
        <w:spacing w:after="0"/>
        <w:ind w:left="0"/>
        <w:jc w:val="both"/>
      </w:pPr>
      <w:r>
        <w:rPr>
          <w:rFonts w:ascii="Times New Roman"/>
          <w:b w:val="false"/>
          <w:i w:val="false"/>
          <w:color w:val="000000"/>
          <w:sz w:val="28"/>
        </w:rPr>
        <w:t>
      RASN – rain and snow – қарлы жаңбыр. Әлсіз оң температурада (+3 С астам емес) немесе нөлдік температурада түседі. Көбінесе бұл еріген қарлы жаңбыр.</w:t>
      </w:r>
    </w:p>
    <w:p>
      <w:pPr>
        <w:spacing w:after="0"/>
        <w:ind w:left="0"/>
        <w:jc w:val="both"/>
      </w:pPr>
      <w:r>
        <w:rPr>
          <w:rFonts w:ascii="Times New Roman"/>
          <w:b w:val="false"/>
          <w:i w:val="false"/>
          <w:color w:val="000000"/>
          <w:sz w:val="28"/>
        </w:rPr>
        <w:t>
      SG – snow grains – қар түйірі. Сіркіреудің қатқан баламасы. Ұсақ қарлы түйіршік түріндегі қатты жауын-шашын, олардың диаметрі 1мм кем.</w:t>
      </w:r>
    </w:p>
    <w:p>
      <w:pPr>
        <w:spacing w:after="0"/>
        <w:ind w:left="0"/>
        <w:jc w:val="both"/>
      </w:pPr>
      <w:r>
        <w:rPr>
          <w:rFonts w:ascii="Times New Roman"/>
          <w:b w:val="false"/>
          <w:i w:val="false"/>
          <w:color w:val="000000"/>
          <w:sz w:val="28"/>
        </w:rPr>
        <w:t>
      PL (PE) – pellets</w:t>
      </w:r>
      <w:r>
        <w:rPr>
          <w:rFonts w:ascii="Times New Roman"/>
          <w:b w:val="false"/>
          <w:i/>
          <w:color w:val="000000"/>
          <w:sz w:val="28"/>
        </w:rPr>
        <w:t xml:space="preserve"> –</w:t>
      </w:r>
      <w:r>
        <w:rPr>
          <w:rFonts w:ascii="Times New Roman"/>
          <w:b w:val="false"/>
          <w:i w:val="false"/>
          <w:color w:val="000000"/>
          <w:sz w:val="28"/>
        </w:rPr>
        <w:t xml:space="preserve"> мұзды қиыршық. Оңай езілмейтін және диаметрі 5 мм мөлдір немесе мөлдірлеу мұз бөлігі. Қатқан жаңбырлы тамшылардан айтарлықтай еритін қар мақталарынан құралады. Жоғары деңгейде қататын жаңбыр болады және ұшқаннан кейін және қонатын кезде қатты мұздану қаупі бар.</w:t>
      </w:r>
    </w:p>
    <w:p>
      <w:pPr>
        <w:spacing w:after="0"/>
        <w:ind w:left="0"/>
        <w:jc w:val="both"/>
      </w:pPr>
      <w:r>
        <w:rPr>
          <w:rFonts w:ascii="Times New Roman"/>
          <w:b w:val="false"/>
          <w:i w:val="false"/>
          <w:color w:val="000000"/>
          <w:sz w:val="28"/>
        </w:rPr>
        <w:t>
      IC – ice crystals, diamond dust</w:t>
      </w:r>
      <w:r>
        <w:rPr>
          <w:rFonts w:ascii="Times New Roman"/>
          <w:b w:val="false"/>
          <w:i/>
          <w:color w:val="000000"/>
          <w:sz w:val="28"/>
        </w:rPr>
        <w:t xml:space="preserve"> – </w:t>
      </w:r>
      <w:r>
        <w:rPr>
          <w:rFonts w:ascii="Times New Roman"/>
          <w:b w:val="false"/>
          <w:i w:val="false"/>
          <w:color w:val="000000"/>
          <w:sz w:val="28"/>
        </w:rPr>
        <w:t>мұзды тікен (алмазды шаң пыль). Ашық аспан кезінде қалыпты ауа райымен ассоцияланатын –10</w:t>
      </w:r>
      <w:r>
        <w:rPr>
          <w:rFonts w:ascii="Times New Roman"/>
          <w:b w:val="false"/>
          <w:i w:val="false"/>
          <w:color w:val="000000"/>
          <w:vertAlign w:val="superscript"/>
        </w:rPr>
        <w:t>0</w:t>
      </w:r>
      <w:r>
        <w:rPr>
          <w:rFonts w:ascii="Times New Roman"/>
          <w:b w:val="false"/>
          <w:i w:val="false"/>
          <w:color w:val="000000"/>
          <w:sz w:val="28"/>
        </w:rPr>
        <w:t xml:space="preserve">С төмен температура кезінде құралатын өлшеулі жағдайда мұздың ұсақ кристаллдары. Мұз кристаллдары гало түрінде оптикалық құбылыстың пайда болуына жиі алып келетін күн жарығының сәулесіне қатты жарқырауы мүмкін. Көріну бағыт бойынша әртүрлі болуы мүмкін, бірақ ол 1000м артады. Осы құбылысқа байланысты көріну 5000м немесе аз құраған жағдайда ғана хабарланады. </w:t>
      </w:r>
    </w:p>
    <w:bookmarkStart w:name="z1661" w:id="1622"/>
    <w:p>
      <w:pPr>
        <w:spacing w:after="0"/>
        <w:ind w:left="0"/>
        <w:jc w:val="both"/>
      </w:pPr>
      <w:r>
        <w:rPr>
          <w:rFonts w:ascii="Times New Roman"/>
          <w:b w:val="false"/>
          <w:i w:val="false"/>
          <w:color w:val="000000"/>
          <w:sz w:val="28"/>
        </w:rPr>
        <w:t>
      2) нөсерлі жауын-шашын;</w:t>
      </w:r>
    </w:p>
    <w:bookmarkEnd w:id="1622"/>
    <w:p>
      <w:pPr>
        <w:spacing w:after="0"/>
        <w:ind w:left="0"/>
        <w:jc w:val="both"/>
      </w:pPr>
      <w:r>
        <w:rPr>
          <w:rFonts w:ascii="Times New Roman"/>
          <w:b w:val="false"/>
          <w:i w:val="false"/>
          <w:color w:val="000000"/>
          <w:sz w:val="28"/>
        </w:rPr>
        <w:t>
      SH – shower – нөсер, нөсерлі. конвективті бұлттардан түсетін қысқамерзімді және қатты жауын-шашын. Нөсер жауын-шашын қарқындылығының кенеттен және тез өзгеруімен сипатталады. Нөсерлі жауын-шашындағы көріну 50м - ден 5000м дейін тербеледі.</w:t>
      </w:r>
    </w:p>
    <w:p>
      <w:pPr>
        <w:spacing w:after="0"/>
        <w:ind w:left="0"/>
        <w:jc w:val="both"/>
      </w:pPr>
      <w:r>
        <w:rPr>
          <w:rFonts w:ascii="Times New Roman"/>
          <w:b w:val="false"/>
          <w:i w:val="false"/>
          <w:color w:val="000000"/>
          <w:sz w:val="28"/>
        </w:rPr>
        <w:t>
      GR – grain</w:t>
      </w:r>
      <w:r>
        <w:rPr>
          <w:rFonts w:ascii="Times New Roman"/>
          <w:b w:val="false"/>
          <w:i/>
          <w:color w:val="000000"/>
          <w:sz w:val="28"/>
        </w:rPr>
        <w:t xml:space="preserve"> –</w:t>
      </w:r>
      <w:r>
        <w:rPr>
          <w:rFonts w:ascii="Times New Roman"/>
          <w:b w:val="false"/>
          <w:i w:val="false"/>
          <w:color w:val="000000"/>
          <w:sz w:val="28"/>
        </w:rPr>
        <w:t xml:space="preserve"> бұршақ. Мөлдір немесе толық күңгірт мұз бөлігі 5-50мм диаметрмен. Кейде килограм және одан астам үлкен бұршақтар байқалады. 5мм немесе одан астам ең үлкен бұршақ болғанда хабарланады.</w:t>
      </w:r>
    </w:p>
    <w:p>
      <w:pPr>
        <w:spacing w:after="0"/>
        <w:ind w:left="0"/>
        <w:jc w:val="both"/>
      </w:pPr>
      <w:r>
        <w:rPr>
          <w:rFonts w:ascii="Times New Roman"/>
          <w:b w:val="false"/>
          <w:i w:val="false"/>
          <w:color w:val="000000"/>
          <w:sz w:val="28"/>
        </w:rPr>
        <w:t>
      GS – grain small, grain soft - мұзды/ немесе қарлы қиыршық. GS аббревиатурасының көмегімен атмосфералық жауын-шашынның екі әртүрлі түрі хабарланады, атап айтқанда:</w:t>
      </w:r>
    </w:p>
    <w:p>
      <w:pPr>
        <w:spacing w:after="0"/>
        <w:ind w:left="0"/>
        <w:jc w:val="both"/>
      </w:pPr>
      <w:r>
        <w:rPr>
          <w:rFonts w:ascii="Times New Roman"/>
          <w:b w:val="false"/>
          <w:i w:val="false"/>
          <w:color w:val="000000"/>
          <w:sz w:val="28"/>
        </w:rPr>
        <w:t>
      шағын бұршақ – жартылай мөлдір мұз бөлігі 5мм диаметрмен, қатты жерге түскенде дыбыс шығарып секіреді. Шағын бұршақ қар қиыршығынан тұрады, толық немесе жартылай мұз қабатымен жабылған, қар қиыршығы мен бұршақ арасында аралық саты болып табылады.</w:t>
      </w:r>
    </w:p>
    <w:p>
      <w:pPr>
        <w:spacing w:after="0"/>
        <w:ind w:left="0"/>
        <w:jc w:val="both"/>
      </w:pPr>
      <w:r>
        <w:rPr>
          <w:rFonts w:ascii="Times New Roman"/>
          <w:b w:val="false"/>
          <w:i w:val="false"/>
          <w:color w:val="000000"/>
          <w:sz w:val="28"/>
        </w:rPr>
        <w:t>
      қар қиыршығы – ақ, күңгірт, домалақ мұз бөлігі, 0</w:t>
      </w:r>
      <w:r>
        <w:rPr>
          <w:rFonts w:ascii="Times New Roman"/>
          <w:b w:val="false"/>
          <w:i w:val="false"/>
          <w:color w:val="000000"/>
          <w:vertAlign w:val="superscript"/>
        </w:rPr>
        <w:t>0</w:t>
      </w:r>
      <w:r>
        <w:rPr>
          <w:rFonts w:ascii="Times New Roman"/>
          <w:b w:val="false"/>
          <w:i w:val="false"/>
          <w:color w:val="000000"/>
          <w:sz w:val="28"/>
        </w:rPr>
        <w:t>С жақын температурада қармен бірге түседі. Қар қиыршығы 2 - 5мм диаметр, шашыраңқы, жеңіл езіледі, қатты жерге құлағанда секіреді.</w:t>
      </w:r>
    </w:p>
    <w:p>
      <w:pPr>
        <w:spacing w:after="0"/>
        <w:ind w:left="0"/>
        <w:jc w:val="both"/>
      </w:pPr>
      <w:r>
        <w:rPr>
          <w:rFonts w:ascii="Times New Roman"/>
          <w:b w:val="false"/>
          <w:i w:val="false"/>
          <w:color w:val="000000"/>
          <w:sz w:val="28"/>
        </w:rPr>
        <w:t>
      Ең үлкен бөлігі 5мм кем құрағанда хабарланады.</w:t>
      </w:r>
    </w:p>
    <w:p>
      <w:pPr>
        <w:spacing w:after="0"/>
        <w:ind w:left="0"/>
        <w:jc w:val="both"/>
      </w:pPr>
      <w:r>
        <w:rPr>
          <w:rFonts w:ascii="Times New Roman"/>
          <w:b w:val="false"/>
          <w:i w:val="false"/>
          <w:color w:val="000000"/>
          <w:sz w:val="28"/>
        </w:rPr>
        <w:t>
      SH нөсері мыналарды туралы хабарлау үшін пайдаланылады:</w:t>
      </w:r>
    </w:p>
    <w:p>
      <w:pPr>
        <w:spacing w:after="0"/>
        <w:ind w:left="0"/>
        <w:jc w:val="both"/>
      </w:pPr>
      <w:r>
        <w:rPr>
          <w:rFonts w:ascii="Times New Roman"/>
          <w:b w:val="false"/>
          <w:i w:val="false"/>
          <w:color w:val="000000"/>
          <w:sz w:val="28"/>
        </w:rPr>
        <w:t>
      "SHRA" нөсерлі жаңбыр,</w:t>
      </w:r>
    </w:p>
    <w:p>
      <w:pPr>
        <w:spacing w:after="0"/>
        <w:ind w:left="0"/>
        <w:jc w:val="both"/>
      </w:pPr>
      <w:r>
        <w:rPr>
          <w:rFonts w:ascii="Times New Roman"/>
          <w:b w:val="false"/>
          <w:i w:val="false"/>
          <w:color w:val="000000"/>
          <w:sz w:val="28"/>
        </w:rPr>
        <w:t>
      "SHSN" қар аралас нөсерлі жаңбыр,</w:t>
      </w:r>
    </w:p>
    <w:p>
      <w:pPr>
        <w:spacing w:after="0"/>
        <w:ind w:left="0"/>
        <w:jc w:val="both"/>
      </w:pPr>
      <w:r>
        <w:rPr>
          <w:rFonts w:ascii="Times New Roman"/>
          <w:b w:val="false"/>
          <w:i w:val="false"/>
          <w:color w:val="000000"/>
          <w:sz w:val="28"/>
        </w:rPr>
        <w:t xml:space="preserve">
      "SHPE" нөсерлі мұз жаңбыр, </w:t>
      </w:r>
    </w:p>
    <w:p>
      <w:pPr>
        <w:spacing w:after="0"/>
        <w:ind w:left="0"/>
        <w:jc w:val="both"/>
      </w:pPr>
      <w:r>
        <w:rPr>
          <w:rFonts w:ascii="Times New Roman"/>
          <w:b w:val="false"/>
          <w:i w:val="false"/>
          <w:color w:val="000000"/>
          <w:sz w:val="28"/>
        </w:rPr>
        <w:t xml:space="preserve">
      "SHGR" бұршақ аралас нөсерлі жаңбыр, </w:t>
      </w:r>
    </w:p>
    <w:p>
      <w:pPr>
        <w:spacing w:after="0"/>
        <w:ind w:left="0"/>
        <w:jc w:val="both"/>
      </w:pPr>
      <w:r>
        <w:rPr>
          <w:rFonts w:ascii="Times New Roman"/>
          <w:b w:val="false"/>
          <w:i w:val="false"/>
          <w:color w:val="000000"/>
          <w:sz w:val="28"/>
        </w:rPr>
        <w:t>
      "SHGS" мұзды немесе қар қиыршығымен немесе осы элементтердің қиюласуымен, мысалы, әуеайлақ маңында бақыланатын нөсер туралы хабарлама үшін, түрін және жауын-шашын қарқындылығын көрсетусіз "VCSH" қысқартуын қолдану керек;</w:t>
      </w:r>
    </w:p>
    <w:bookmarkStart w:name="z1662" w:id="1623"/>
    <w:p>
      <w:pPr>
        <w:spacing w:after="0"/>
        <w:ind w:left="0"/>
        <w:jc w:val="both"/>
      </w:pPr>
      <w:r>
        <w:rPr>
          <w:rFonts w:ascii="Times New Roman"/>
          <w:b w:val="false"/>
          <w:i w:val="false"/>
          <w:color w:val="000000"/>
          <w:sz w:val="28"/>
        </w:rPr>
        <w:t>
      3) найзағай – кенет немесе қатты дыбыспен және жарқ ететін бір немесе бірнеше кенеттен электр разрядттары. Найзағай түйдек-жайынды бұлттармен байланысты және әдетте жауын-шашынмен бірге жүреді.</w:t>
      </w:r>
    </w:p>
    <w:bookmarkEnd w:id="1623"/>
    <w:p>
      <w:pPr>
        <w:spacing w:after="0"/>
        <w:ind w:left="0"/>
        <w:jc w:val="both"/>
      </w:pPr>
      <w:r>
        <w:rPr>
          <w:rFonts w:ascii="Times New Roman"/>
          <w:b w:val="false"/>
          <w:i w:val="false"/>
          <w:color w:val="000000"/>
          <w:sz w:val="28"/>
        </w:rPr>
        <w:t xml:space="preserve">
      TS – thunderstorm – найзағай. </w:t>
      </w:r>
    </w:p>
    <w:p>
      <w:pPr>
        <w:spacing w:after="0"/>
        <w:ind w:left="0"/>
        <w:jc w:val="both"/>
      </w:pPr>
      <w:r>
        <w:rPr>
          <w:rFonts w:ascii="Times New Roman"/>
          <w:b w:val="false"/>
          <w:i w:val="false"/>
          <w:color w:val="000000"/>
          <w:sz w:val="28"/>
        </w:rPr>
        <w:t>
      Найзағай туралы хабарлама үшін пайдаланылады:</w:t>
      </w:r>
    </w:p>
    <w:p>
      <w:pPr>
        <w:spacing w:after="0"/>
        <w:ind w:left="0"/>
        <w:jc w:val="both"/>
      </w:pPr>
      <w:r>
        <w:rPr>
          <w:rFonts w:ascii="Times New Roman"/>
          <w:b w:val="false"/>
          <w:i w:val="false"/>
          <w:color w:val="000000"/>
          <w:sz w:val="28"/>
        </w:rPr>
        <w:t>
      "TSRA" жаңбырымен;</w:t>
      </w:r>
    </w:p>
    <w:p>
      <w:pPr>
        <w:spacing w:after="0"/>
        <w:ind w:left="0"/>
        <w:jc w:val="both"/>
      </w:pPr>
      <w:r>
        <w:rPr>
          <w:rFonts w:ascii="Times New Roman"/>
          <w:b w:val="false"/>
          <w:i w:val="false"/>
          <w:color w:val="000000"/>
          <w:sz w:val="28"/>
        </w:rPr>
        <w:t>
      "TSSN" қарымен;</w:t>
      </w:r>
    </w:p>
    <w:p>
      <w:pPr>
        <w:spacing w:after="0"/>
        <w:ind w:left="0"/>
        <w:jc w:val="both"/>
      </w:pPr>
      <w:r>
        <w:rPr>
          <w:rFonts w:ascii="Times New Roman"/>
          <w:b w:val="false"/>
          <w:i w:val="false"/>
          <w:color w:val="000000"/>
          <w:sz w:val="28"/>
        </w:rPr>
        <w:t>
      "TSPE" мұзды жаңбырмен;</w:t>
      </w:r>
    </w:p>
    <w:p>
      <w:pPr>
        <w:spacing w:after="0"/>
        <w:ind w:left="0"/>
        <w:jc w:val="both"/>
      </w:pPr>
      <w:r>
        <w:rPr>
          <w:rFonts w:ascii="Times New Roman"/>
          <w:b w:val="false"/>
          <w:i w:val="false"/>
          <w:color w:val="000000"/>
          <w:sz w:val="28"/>
        </w:rPr>
        <w:t>
      "TSGR" бұршақпен;</w:t>
      </w:r>
    </w:p>
    <w:p>
      <w:pPr>
        <w:spacing w:after="0"/>
        <w:ind w:left="0"/>
        <w:jc w:val="both"/>
      </w:pPr>
      <w:r>
        <w:rPr>
          <w:rFonts w:ascii="Times New Roman"/>
          <w:b w:val="false"/>
          <w:i w:val="false"/>
          <w:color w:val="000000"/>
          <w:sz w:val="28"/>
        </w:rPr>
        <w:t>
      "TSGS" мұзды немесе қар қиыршығымен;</w:t>
      </w:r>
    </w:p>
    <w:p>
      <w:pPr>
        <w:spacing w:after="0"/>
        <w:ind w:left="0"/>
        <w:jc w:val="both"/>
      </w:pPr>
      <w:r>
        <w:rPr>
          <w:rFonts w:ascii="Times New Roman"/>
          <w:b w:val="false"/>
          <w:i w:val="false"/>
          <w:color w:val="000000"/>
          <w:sz w:val="28"/>
        </w:rPr>
        <w:t xml:space="preserve">
      немесе осы элементтердің қиюласуымен, мысалы "TSRASN". </w:t>
      </w:r>
    </w:p>
    <w:p>
      <w:pPr>
        <w:spacing w:after="0"/>
        <w:ind w:left="0"/>
        <w:jc w:val="both"/>
      </w:pPr>
      <w:r>
        <w:rPr>
          <w:rFonts w:ascii="Times New Roman"/>
          <w:b w:val="false"/>
          <w:i w:val="false"/>
          <w:color w:val="000000"/>
          <w:sz w:val="28"/>
        </w:rPr>
        <w:t>
      Бақылаудың алдағы мерзімінде 10 минуттық кезең ішінде күркіреу естілсе, әуеайлақта жауын-шашын байқалмаса "TS" қысқартуы қосымша көрсетусіз пайдаланылады.</w:t>
      </w:r>
    </w:p>
    <w:bookmarkStart w:name="z1663" w:id="1624"/>
    <w:p>
      <w:pPr>
        <w:spacing w:after="0"/>
        <w:ind w:left="0"/>
        <w:jc w:val="both"/>
      </w:pPr>
      <w:r>
        <w:rPr>
          <w:rFonts w:ascii="Times New Roman"/>
          <w:b w:val="false"/>
          <w:i w:val="false"/>
          <w:color w:val="000000"/>
          <w:sz w:val="28"/>
        </w:rPr>
        <w:t xml:space="preserve">
      4) ауаның артқан ылғалдылығы кезінде құралатын құбылыс, (гидрометеордың қарауыту түрі): </w:t>
      </w:r>
    </w:p>
    <w:bookmarkEnd w:id="1624"/>
    <w:p>
      <w:pPr>
        <w:spacing w:after="0"/>
        <w:ind w:left="0"/>
        <w:jc w:val="both"/>
      </w:pPr>
      <w:r>
        <w:rPr>
          <w:rFonts w:ascii="Times New Roman"/>
          <w:b w:val="false"/>
          <w:i w:val="false"/>
          <w:color w:val="000000"/>
          <w:sz w:val="28"/>
        </w:rPr>
        <w:t>
      BR –brume, mist – түтін. Судың майда тамшылары өлшенген жарық шашыраумен жер үстіндегі әлсіз бұлыңғыр ауа және 1 – 10 ш нашар тік көріну. Ауаға көгілдір-сұр түр береді. Түтін туралы METAR (SPECI) мәліметте (BR) 1000-5000м көріну кезінде хабарланады.</w:t>
      </w:r>
    </w:p>
    <w:p>
      <w:pPr>
        <w:spacing w:after="0"/>
        <w:ind w:left="0"/>
        <w:jc w:val="both"/>
      </w:pPr>
      <w:r>
        <w:rPr>
          <w:rFonts w:ascii="Times New Roman"/>
          <w:b w:val="false"/>
          <w:i w:val="false"/>
          <w:color w:val="000000"/>
          <w:sz w:val="28"/>
        </w:rPr>
        <w:t>
      FG – fog – тұман. 1000м дейін көрінудің азаюына алып келетін судың ұсақ тамшылары мен мұз кристаллдарының ауада топтасуы."M", "BC" немесе "VC" қысқартуымен еріп жүретін жағдайды қоспағанда, 1000 м кем көріну кезінде хабарланады.</w:t>
      </w:r>
    </w:p>
    <w:p>
      <w:pPr>
        <w:spacing w:after="0"/>
        <w:ind w:left="0"/>
        <w:jc w:val="both"/>
      </w:pPr>
      <w:r>
        <w:rPr>
          <w:rFonts w:ascii="Times New Roman"/>
          <w:b w:val="false"/>
          <w:i w:val="false"/>
          <w:color w:val="000000"/>
          <w:sz w:val="28"/>
        </w:rPr>
        <w:t>
      MIFG – minimum fog, shallow fog – жерүсті тұманы. Жер бетінде 2 м биікке дейін жайылған тұман.</w:t>
      </w:r>
    </w:p>
    <w:p>
      <w:pPr>
        <w:spacing w:after="0"/>
        <w:ind w:left="0"/>
        <w:jc w:val="both"/>
      </w:pPr>
      <w:r>
        <w:rPr>
          <w:rFonts w:ascii="Times New Roman"/>
          <w:b w:val="false"/>
          <w:i w:val="false"/>
          <w:color w:val="000000"/>
          <w:sz w:val="28"/>
        </w:rPr>
        <w:t>
      BCFG – broken, covering – тұманның жырасы, тізбегі. Толқынмен, тізбекпен тұман. (әуеайлақтың кей жерлерін жабатын тұман тізбектері.)</w:t>
      </w:r>
    </w:p>
    <w:p>
      <w:pPr>
        <w:spacing w:after="0"/>
        <w:ind w:left="0"/>
        <w:jc w:val="both"/>
      </w:pPr>
      <w:r>
        <w:rPr>
          <w:rFonts w:ascii="Times New Roman"/>
          <w:b w:val="false"/>
          <w:i w:val="false"/>
          <w:color w:val="000000"/>
          <w:sz w:val="28"/>
        </w:rPr>
        <w:t>
      PRFG – patches fog, aerodrome partially covered by fog – ішінара тұман. Әуеайлақтың бөлігін жабатын тұман. (әуеайлақтың айтарлықтай бөлігі тұманмен жабылған, қалған бөлігінде тұсан жоқ.)</w:t>
      </w:r>
    </w:p>
    <w:p>
      <w:pPr>
        <w:spacing w:after="0"/>
        <w:ind w:left="0"/>
        <w:jc w:val="both"/>
      </w:pPr>
      <w:r>
        <w:rPr>
          <w:rFonts w:ascii="Times New Roman"/>
          <w:b w:val="false"/>
          <w:i w:val="false"/>
          <w:color w:val="000000"/>
          <w:sz w:val="28"/>
        </w:rPr>
        <w:t>
      VCFG – fog in vicinity – әуеайлақ айналасындағы тұман. Әуеайлақ периметрінен 8 ш. шегінде байқалатын тұман.</w:t>
      </w:r>
    </w:p>
    <w:p>
      <w:pPr>
        <w:spacing w:after="0"/>
        <w:ind w:left="0"/>
        <w:jc w:val="both"/>
      </w:pPr>
      <w:r>
        <w:rPr>
          <w:rFonts w:ascii="Times New Roman"/>
          <w:b w:val="false"/>
          <w:i w:val="false"/>
          <w:color w:val="000000"/>
          <w:sz w:val="28"/>
        </w:rPr>
        <w:t xml:space="preserve">
      Жерүсті тұманы, кей жерде тұман, құралмен өлшенген және мәліметке қосылған көріну маңайындағы тұман, 1000м асуы мүмкін, себебі әуеайлақта көріну белгіленген нүктеде және 1,5 - 5метр биіктікте өлшенеді. </w:t>
      </w:r>
    </w:p>
    <w:bookmarkStart w:name="z1664" w:id="1625"/>
    <w:p>
      <w:pPr>
        <w:spacing w:after="0"/>
        <w:ind w:left="0"/>
        <w:jc w:val="both"/>
      </w:pPr>
      <w:r>
        <w:rPr>
          <w:rFonts w:ascii="Times New Roman"/>
          <w:b w:val="false"/>
          <w:i w:val="false"/>
          <w:color w:val="000000"/>
          <w:sz w:val="28"/>
        </w:rPr>
        <w:t>
      5) салқындатылған тамшылардың ауада болуына байланысты ауа райы құбылысы:</w:t>
      </w:r>
    </w:p>
    <w:bookmarkEnd w:id="1625"/>
    <w:p>
      <w:pPr>
        <w:spacing w:after="0"/>
        <w:ind w:left="0"/>
        <w:jc w:val="both"/>
      </w:pPr>
      <w:r>
        <w:rPr>
          <w:rFonts w:ascii="Times New Roman"/>
          <w:b w:val="false"/>
          <w:i w:val="false"/>
          <w:color w:val="000000"/>
          <w:sz w:val="28"/>
        </w:rPr>
        <w:t>
      Белгіленген жағдайларда жағымсыз температура кезінде (0 –10</w:t>
      </w:r>
      <w:r>
        <w:rPr>
          <w:rFonts w:ascii="Times New Roman"/>
          <w:b w:val="false"/>
          <w:i w:val="false"/>
          <w:color w:val="000000"/>
          <w:vertAlign w:val="superscript"/>
        </w:rPr>
        <w:t>0</w:t>
      </w:r>
      <w:r>
        <w:rPr>
          <w:rFonts w:ascii="Times New Roman"/>
          <w:b w:val="false"/>
          <w:i w:val="false"/>
          <w:color w:val="000000"/>
          <w:sz w:val="28"/>
        </w:rPr>
        <w:t>С, кей жағдайларда –10</w:t>
      </w:r>
      <w:r>
        <w:rPr>
          <w:rFonts w:ascii="Times New Roman"/>
          <w:b w:val="false"/>
          <w:i w:val="false"/>
          <w:color w:val="000000"/>
          <w:vertAlign w:val="superscript"/>
        </w:rPr>
        <w:t>0</w:t>
      </w:r>
      <w:r>
        <w:rPr>
          <w:rFonts w:ascii="Times New Roman"/>
          <w:b w:val="false"/>
          <w:i w:val="false"/>
          <w:color w:val="000000"/>
          <w:sz w:val="28"/>
        </w:rPr>
        <w:t>С төмен) су тамшылары су тамшылары ауада сұйық күйінде қалады. Тиісті қысқарту:</w:t>
      </w:r>
    </w:p>
    <w:p>
      <w:pPr>
        <w:spacing w:after="0"/>
        <w:ind w:left="0"/>
        <w:jc w:val="both"/>
      </w:pPr>
      <w:r>
        <w:rPr>
          <w:rFonts w:ascii="Times New Roman"/>
          <w:b w:val="false"/>
          <w:i w:val="false"/>
          <w:color w:val="000000"/>
          <w:sz w:val="28"/>
        </w:rPr>
        <w:t>
      FZ –freezing – салқындатылған (салқындатылған су тамшылары немесе жауын-шашын) немесе қататын FG, DZ және RA қысқартуымен пайдаланылады.</w:t>
      </w:r>
    </w:p>
    <w:p>
      <w:pPr>
        <w:spacing w:after="0"/>
        <w:ind w:left="0"/>
        <w:jc w:val="both"/>
      </w:pPr>
      <w:r>
        <w:rPr>
          <w:rFonts w:ascii="Times New Roman"/>
          <w:b w:val="false"/>
          <w:i w:val="false"/>
          <w:color w:val="000000"/>
          <w:sz w:val="28"/>
        </w:rPr>
        <w:t>
      FZFG – freezing fog – салқындатылған тұман. Өлшеулі күйде салқындатылған тамшыдан тұрады, салқындатылған сіркіреу түрінде түседі.</w:t>
      </w:r>
    </w:p>
    <w:p>
      <w:pPr>
        <w:spacing w:after="0"/>
        <w:ind w:left="0"/>
        <w:jc w:val="both"/>
      </w:pPr>
      <w:r>
        <w:rPr>
          <w:rFonts w:ascii="Times New Roman"/>
          <w:b w:val="false"/>
          <w:i w:val="false"/>
          <w:color w:val="000000"/>
          <w:sz w:val="28"/>
        </w:rPr>
        <w:t>
      FZDZ – freezing drizzle – салқындатылған сіркіреу. Салқындатылған ұсақ тамшылардан тұрады. Қабатты бұлтардан және тұманнан түседі. Бұл ретте жерүсті қабатында көктайғақ және мұздану құралады.</w:t>
      </w:r>
    </w:p>
    <w:p>
      <w:pPr>
        <w:spacing w:after="0"/>
        <w:ind w:left="0"/>
        <w:jc w:val="both"/>
      </w:pPr>
      <w:r>
        <w:rPr>
          <w:rFonts w:ascii="Times New Roman"/>
          <w:b w:val="false"/>
          <w:i w:val="false"/>
          <w:color w:val="000000"/>
          <w:sz w:val="28"/>
        </w:rPr>
        <w:t>
      FZRA – freezing rain – салқындатылған жаңбыр. Салқын температурада түсетін салқындатылған тамшылардан жаңбыр. Бұл ретте көктайғақ және мұздақ құралады.</w:t>
      </w:r>
    </w:p>
    <w:p>
      <w:pPr>
        <w:spacing w:after="0"/>
        <w:ind w:left="0"/>
        <w:jc w:val="both"/>
      </w:pPr>
      <w:r>
        <w:rPr>
          <w:rFonts w:ascii="Times New Roman"/>
          <w:b w:val="false"/>
          <w:i w:val="false"/>
          <w:color w:val="000000"/>
          <w:sz w:val="28"/>
        </w:rPr>
        <w:t>
      6) қатты бөліктің ауада болуына байланысты ауа райы құбылысы (литометеордың қарауыту түрі):</w:t>
      </w:r>
    </w:p>
    <w:p>
      <w:pPr>
        <w:spacing w:after="0"/>
        <w:ind w:left="0"/>
        <w:jc w:val="both"/>
      </w:pPr>
      <w:r>
        <w:rPr>
          <w:rFonts w:ascii="Times New Roman"/>
          <w:b w:val="false"/>
          <w:i w:val="false"/>
          <w:color w:val="000000"/>
          <w:sz w:val="28"/>
        </w:rPr>
        <w:t>
      FU – fume, smoke</w:t>
      </w:r>
      <w:r>
        <w:rPr>
          <w:rFonts w:ascii="Times New Roman"/>
          <w:b w:val="false"/>
          <w:i/>
          <w:color w:val="000000"/>
          <w:sz w:val="28"/>
        </w:rPr>
        <w:t xml:space="preserve"> –</w:t>
      </w:r>
      <w:r>
        <w:rPr>
          <w:rFonts w:ascii="Times New Roman"/>
          <w:b w:val="false"/>
          <w:i w:val="false"/>
          <w:color w:val="000000"/>
          <w:sz w:val="28"/>
        </w:rPr>
        <w:t xml:space="preserve"> түтін. Жанармай және басқа заттардың жануы нәтижесінде пайда болатын кішкене бөлшектердің атмосферада тұруы, азайған тік көріну 5000м немесе кем. Түтін туралы және егер тік көріну 1000 м кем және су тамшылары жоқ және салыстырмалы ылғалдылық 90% кем болса.</w:t>
      </w:r>
    </w:p>
    <w:p>
      <w:pPr>
        <w:spacing w:after="0"/>
        <w:ind w:left="0"/>
        <w:jc w:val="both"/>
      </w:pPr>
      <w:r>
        <w:rPr>
          <w:rFonts w:ascii="Times New Roman"/>
          <w:b w:val="false"/>
          <w:i w:val="false"/>
          <w:color w:val="000000"/>
          <w:sz w:val="28"/>
        </w:rPr>
        <w:t>
      HZ - haze – мұнар. құралданбаған көзбен көрінбейтін және 5000м және кем тік көрінуді азайтумен ауаға жарқыраған түр беру үшін өте кішкентай бөліктердің ауада тұруы. Салыстырмалы ылғалдылық бұл ретте 50% және одан кем болады.</w:t>
      </w:r>
    </w:p>
    <w:p>
      <w:pPr>
        <w:spacing w:after="0"/>
        <w:ind w:left="0"/>
        <w:jc w:val="both"/>
      </w:pPr>
      <w:r>
        <w:rPr>
          <w:rFonts w:ascii="Times New Roman"/>
          <w:b w:val="false"/>
          <w:i w:val="false"/>
          <w:color w:val="000000"/>
          <w:sz w:val="28"/>
        </w:rPr>
        <w:t>
      SA – sand – құм. 5000м немесе одан кем көрінудің азаюына алып келетін жерден көтерілген құмның кішкене бөліктерінің ауада тұруы.</w:t>
      </w:r>
    </w:p>
    <w:p>
      <w:pPr>
        <w:spacing w:after="0"/>
        <w:ind w:left="0"/>
        <w:jc w:val="both"/>
      </w:pPr>
      <w:r>
        <w:rPr>
          <w:rFonts w:ascii="Times New Roman"/>
          <w:b w:val="false"/>
          <w:i w:val="false"/>
          <w:color w:val="000000"/>
          <w:sz w:val="28"/>
        </w:rPr>
        <w:t>
      DU – (widespread) dust</w:t>
      </w:r>
      <w:r>
        <w:rPr>
          <w:rFonts w:ascii="Times New Roman"/>
          <w:b w:val="false"/>
          <w:i/>
          <w:color w:val="000000"/>
          <w:sz w:val="28"/>
        </w:rPr>
        <w:t xml:space="preserve"> - </w:t>
      </w:r>
      <w:r>
        <w:rPr>
          <w:rFonts w:ascii="Times New Roman"/>
          <w:b w:val="false"/>
          <w:i w:val="false"/>
          <w:color w:val="000000"/>
          <w:sz w:val="28"/>
        </w:rPr>
        <w:t>шаң (торлаған). 5000м немесе одан кем көрінудің азаюына алып келетін жерден көтерілген шаңның кішкене бөліктерінің ауада тұруы.</w:t>
      </w:r>
    </w:p>
    <w:p>
      <w:pPr>
        <w:spacing w:after="0"/>
        <w:ind w:left="0"/>
        <w:jc w:val="both"/>
      </w:pPr>
      <w:r>
        <w:rPr>
          <w:rFonts w:ascii="Times New Roman"/>
          <w:b w:val="false"/>
          <w:i w:val="false"/>
          <w:color w:val="000000"/>
          <w:sz w:val="28"/>
        </w:rPr>
        <w:t>
      VA – volcanic ash – вулкандық күл. Атмосферадағы шаң немесе вулканның атылуы кезінде атмосфераға шығарылған көлемі бойынша айтарлықтай айырмасы бар бөлік. Аса үлкен және топталған ұсақ бөлік қозғалтқышты қоса ұшаққа зиян келтіруі мүмкін.</w:t>
      </w:r>
    </w:p>
    <w:p>
      <w:pPr>
        <w:spacing w:after="0"/>
        <w:ind w:left="0"/>
        <w:jc w:val="both"/>
      </w:pPr>
      <w:r>
        <w:rPr>
          <w:rFonts w:ascii="Times New Roman"/>
          <w:b w:val="false"/>
          <w:i w:val="false"/>
          <w:color w:val="000000"/>
          <w:sz w:val="28"/>
        </w:rPr>
        <w:t>
      Аталған қысқарту қарауыту негізгі литометеордың болуына байланысты және вулкан күлі мен "DR" қысқартуы пайдаланылғанда, "SA"қоспағанда 5000м немесе кем құраған жағдайда пайдаланылуы керек.</w:t>
      </w:r>
    </w:p>
    <w:bookmarkStart w:name="z1665" w:id="1626"/>
    <w:p>
      <w:pPr>
        <w:spacing w:after="0"/>
        <w:ind w:left="0"/>
        <w:jc w:val="both"/>
      </w:pPr>
      <w:r>
        <w:rPr>
          <w:rFonts w:ascii="Times New Roman"/>
          <w:b w:val="false"/>
          <w:i w:val="false"/>
          <w:color w:val="000000"/>
          <w:sz w:val="28"/>
        </w:rPr>
        <w:t>
      7) желмен байланысты ауа райы құбылысы:</w:t>
      </w:r>
    </w:p>
    <w:bookmarkEnd w:id="1626"/>
    <w:p>
      <w:pPr>
        <w:spacing w:after="0"/>
        <w:ind w:left="0"/>
        <w:jc w:val="both"/>
      </w:pPr>
      <w:r>
        <w:rPr>
          <w:rFonts w:ascii="Times New Roman"/>
          <w:b w:val="false"/>
          <w:i w:val="false"/>
          <w:color w:val="000000"/>
          <w:sz w:val="28"/>
        </w:rPr>
        <w:t>
      жер үстінде литометеор немесе гидрометеорді көшіруге себепші болатын құбылыс туралы хабарлама үшін мынадай белгілер пайдаланылады:</w:t>
      </w:r>
    </w:p>
    <w:p>
      <w:pPr>
        <w:spacing w:after="0"/>
        <w:ind w:left="0"/>
        <w:jc w:val="both"/>
      </w:pPr>
      <w:r>
        <w:rPr>
          <w:rFonts w:ascii="Times New Roman"/>
          <w:b w:val="false"/>
          <w:i w:val="false"/>
          <w:color w:val="000000"/>
          <w:sz w:val="28"/>
        </w:rPr>
        <w:t>
      BL – blowing – бұрқасын (бұрқасын). Жер деңгейінен жоғары 2 м және одан астам биіктікте желмен көтерілген DU (шаң), SA (құм) немесе SN (қар) туралы хабарлама үшін пайдаланылады; сондай-ақ жер бетінен көтерілген қармен араласқан және бұлттылық болған кезде түскен қар туралы хабарлама жағдайында. Бұл ретте көлденең көріну азаяды.</w:t>
      </w:r>
    </w:p>
    <w:p>
      <w:pPr>
        <w:spacing w:after="0"/>
        <w:ind w:left="0"/>
        <w:jc w:val="both"/>
      </w:pPr>
      <w:r>
        <w:rPr>
          <w:rFonts w:ascii="Times New Roman"/>
          <w:b w:val="false"/>
          <w:i w:val="false"/>
          <w:color w:val="000000"/>
          <w:sz w:val="28"/>
        </w:rPr>
        <w:t>
      BLSA – blowing sand – құмның көшуі.</w:t>
      </w:r>
    </w:p>
    <w:p>
      <w:pPr>
        <w:spacing w:after="0"/>
        <w:ind w:left="0"/>
        <w:jc w:val="both"/>
      </w:pPr>
      <w:r>
        <w:rPr>
          <w:rFonts w:ascii="Times New Roman"/>
          <w:b w:val="false"/>
          <w:i w:val="false"/>
          <w:color w:val="000000"/>
          <w:sz w:val="28"/>
        </w:rPr>
        <w:t>
      BLDU – blowing dust – шаңның көшуі.</w:t>
      </w:r>
    </w:p>
    <w:p>
      <w:pPr>
        <w:spacing w:after="0"/>
        <w:ind w:left="0"/>
        <w:jc w:val="both"/>
      </w:pPr>
      <w:r>
        <w:rPr>
          <w:rFonts w:ascii="Times New Roman"/>
          <w:b w:val="false"/>
          <w:i w:val="false"/>
          <w:color w:val="000000"/>
          <w:sz w:val="28"/>
        </w:rPr>
        <w:t>
      BLSN – blowing snow – қардың, бұрқасынның көшуі.</w:t>
      </w:r>
    </w:p>
    <w:p>
      <w:pPr>
        <w:spacing w:after="0"/>
        <w:ind w:left="0"/>
        <w:jc w:val="both"/>
      </w:pPr>
      <w:r>
        <w:rPr>
          <w:rFonts w:ascii="Times New Roman"/>
          <w:b w:val="false"/>
          <w:i w:val="false"/>
          <w:color w:val="000000"/>
          <w:sz w:val="28"/>
        </w:rPr>
        <w:t xml:space="preserve">
      SN BLSN - snow blowing snow- қар, бұрқасын жалпы бұрқасынды білдіреді </w:t>
      </w:r>
    </w:p>
    <w:p>
      <w:pPr>
        <w:spacing w:after="0"/>
        <w:ind w:left="0"/>
        <w:jc w:val="both"/>
      </w:pPr>
      <w:r>
        <w:rPr>
          <w:rFonts w:ascii="Times New Roman"/>
          <w:b w:val="false"/>
          <w:i w:val="false"/>
          <w:color w:val="000000"/>
          <w:sz w:val="28"/>
        </w:rPr>
        <w:t>
      DR – drifting, low drifting – жаяу борасын. DU туралы хабарлама үшін пайдаланылады, жер деңгейінен 2 м және одан аз биіктікке желмен көтерілген SA немесе SN.</w:t>
      </w:r>
    </w:p>
    <w:p>
      <w:pPr>
        <w:spacing w:after="0"/>
        <w:ind w:left="0"/>
        <w:jc w:val="both"/>
      </w:pPr>
      <w:r>
        <w:rPr>
          <w:rFonts w:ascii="Times New Roman"/>
          <w:b w:val="false"/>
          <w:i w:val="false"/>
          <w:color w:val="000000"/>
          <w:sz w:val="28"/>
        </w:rPr>
        <w:t>
      DRSA – drifting sand – құмның көшуі.</w:t>
      </w:r>
    </w:p>
    <w:p>
      <w:pPr>
        <w:spacing w:after="0"/>
        <w:ind w:left="0"/>
        <w:jc w:val="both"/>
      </w:pPr>
      <w:r>
        <w:rPr>
          <w:rFonts w:ascii="Times New Roman"/>
          <w:b w:val="false"/>
          <w:i w:val="false"/>
          <w:color w:val="000000"/>
          <w:sz w:val="28"/>
        </w:rPr>
        <w:t>
      DRDU – drifting dust – шаңның көшуі.</w:t>
      </w:r>
    </w:p>
    <w:p>
      <w:pPr>
        <w:spacing w:after="0"/>
        <w:ind w:left="0"/>
        <w:jc w:val="both"/>
      </w:pPr>
      <w:r>
        <w:rPr>
          <w:rFonts w:ascii="Times New Roman"/>
          <w:b w:val="false"/>
          <w:i w:val="false"/>
          <w:color w:val="000000"/>
          <w:sz w:val="28"/>
        </w:rPr>
        <w:t>
      DRSN – drifting snow – қардың көшуі.</w:t>
      </w:r>
    </w:p>
    <w:p>
      <w:pPr>
        <w:spacing w:after="0"/>
        <w:ind w:left="0"/>
        <w:jc w:val="both"/>
      </w:pPr>
      <w:r>
        <w:rPr>
          <w:rFonts w:ascii="Times New Roman"/>
          <w:b w:val="false"/>
          <w:i w:val="false"/>
          <w:color w:val="000000"/>
          <w:sz w:val="28"/>
        </w:rPr>
        <w:t>
      Мынадай белгілеулер пайдаланылады:</w:t>
      </w:r>
    </w:p>
    <w:p>
      <w:pPr>
        <w:spacing w:after="0"/>
        <w:ind w:left="0"/>
        <w:jc w:val="both"/>
      </w:pPr>
      <w:r>
        <w:rPr>
          <w:rFonts w:ascii="Times New Roman"/>
          <w:b w:val="false"/>
          <w:i w:val="false"/>
          <w:color w:val="000000"/>
          <w:sz w:val="28"/>
        </w:rPr>
        <w:t>
      DS – duststorm – шаңды дауыл. Күшті және турбулентті желмен көтерілген шаң тозаңы. Бұлтсыз белсенді салқын тұтастық алдында тікелей ыстық, құрғақ жағдай және желдің болуымен байланысты шаңды дауыл. Шаң тозаңы әдетте 0,08мм кем диаметрде болады сондықтан да құмға қарағанда айтарлықтай биікке көтеріледі.</w:t>
      </w:r>
    </w:p>
    <w:p>
      <w:pPr>
        <w:spacing w:after="0"/>
        <w:ind w:left="0"/>
        <w:jc w:val="both"/>
      </w:pPr>
      <w:r>
        <w:rPr>
          <w:rFonts w:ascii="Times New Roman"/>
          <w:b w:val="false"/>
          <w:i w:val="false"/>
          <w:color w:val="000000"/>
          <w:sz w:val="28"/>
        </w:rPr>
        <w:t>
      SS - sandstorm – құмды дауыл. Күшті және турбулентті желмен көтерілген құм тозаңының жиынтығы. Құмды дауылдың тұтас бөлігі кең және жоғары қабырғасының түрі бар. Құм көтерілгенге дейінгі биіктік тұрақсыздық пен жел жылдамдығының ұлғаюымен артады.</w:t>
      </w:r>
    </w:p>
    <w:p>
      <w:pPr>
        <w:spacing w:after="0"/>
        <w:ind w:left="0"/>
        <w:jc w:val="both"/>
      </w:pPr>
      <w:r>
        <w:rPr>
          <w:rFonts w:ascii="Times New Roman"/>
          <w:b w:val="false"/>
          <w:i w:val="false"/>
          <w:color w:val="000000"/>
          <w:sz w:val="28"/>
        </w:rPr>
        <w:t>
      PO – (pole) well-developed dust/sand whirls – шаңды құйын (тез көрінген шаңды/құмды құйын). Жер құрғақ, шаңды немесе құмды үстіндегі ауаның тез айналған бағаны, жерден көтерілген ұйтқыған жел және басқа жеңіл заттар. шаңды/құмды құйын бірнеше метр диаметрде болады. Тігінен олар 100м жоғары көтерілмейді, бірақ өте ыстық және шөл аудандарда олар 600м биіктікке жетуі мүмкін.</w:t>
      </w:r>
    </w:p>
    <w:p>
      <w:pPr>
        <w:spacing w:after="0"/>
        <w:ind w:left="0"/>
        <w:jc w:val="both"/>
      </w:pPr>
      <w:r>
        <w:rPr>
          <w:rFonts w:ascii="Times New Roman"/>
          <w:b w:val="false"/>
          <w:i w:val="false"/>
          <w:color w:val="000000"/>
          <w:sz w:val="28"/>
        </w:rPr>
        <w:t>
      FC – funnel cloud – құйғыш тәрізді бұлт (торнадо немесе құйын). Бірнеше он метр диаметрмен өзімен қатты құйынды беретін құбылыс. Түйдек-жауынды бұлттың негізінен төмен түсетін бірақ жерге жетуге міндетті емес бұлтты бағана немесе құйғыштәрізді бұлттың болуымен сипатталады. Құрғақ пен су үстінен көтерілетін құйын, түйдек-жауынды бұлттан түсетін құйындардың қосылуы кезінде құралады. Құйынның ең тар бөлігі – ортасынан, кейде құйын ортасынан үзіледі. Құйынның қозғалысы сағат тілімен және сағат тіліне қарсы болуы мүмкін. 50-100м/с жылдамдықпен, кейде 150м/с (600км/сағат) дейін. Егер ондай бұлт жер бетінде тұрса, онда ол торнадо деп аталады, ал егер су үстінде – онда су құйын.</w:t>
      </w:r>
    </w:p>
    <w:p>
      <w:pPr>
        <w:spacing w:after="0"/>
        <w:ind w:left="0"/>
        <w:jc w:val="both"/>
      </w:pPr>
      <w:r>
        <w:rPr>
          <w:rFonts w:ascii="Times New Roman"/>
          <w:b w:val="false"/>
          <w:i w:val="false"/>
          <w:color w:val="000000"/>
          <w:sz w:val="28"/>
        </w:rPr>
        <w:t>
      SQ – squall – Дауыл. Қысқа уақыт ішінде оның бағытын өзгертетін желдің кенет күшеюі. Жел жылдамдығы дауыл кезінде 20-30м/с артады, құбылыстың ұзақтығы 1минуттан кем емес, әдетте бірнеше минут. Жаппай дауыл іші түйдек-жайын бұлттылықпен байланысты, тұтас – кенет көрінетін салқын тұтаспен. 500- 2000м қабатта көлденең бойынша бірнеше шақырымға таралады. Авиациялық метеомәліметтерде 1минуттан кем емес байқалғанда 8м/с және максимальды 11м/с кем емес орташа жылдамдық кезінде көрсетіледі.</w:t>
      </w:r>
    </w:p>
    <w:p>
      <w:pPr>
        <w:spacing w:after="0"/>
        <w:ind w:left="0"/>
        <w:jc w:val="both"/>
      </w:pPr>
      <w:r>
        <w:rPr>
          <w:rFonts w:ascii="Times New Roman"/>
          <w:b w:val="false"/>
          <w:i w:val="false"/>
          <w:color w:val="000000"/>
          <w:sz w:val="28"/>
        </w:rPr>
        <w:t>
      Тиісті қарқындылық немесе, қажетінше ағымдағы ауа райының хабарланатын құбылыстарының әуеайлаққа жақындығын мынадай түрде көрсету қажет:</w:t>
      </w:r>
    </w:p>
    <w:p>
      <w:pPr>
        <w:spacing w:after="0"/>
        <w:ind w:left="0"/>
        <w:jc w:val="both"/>
      </w:pPr>
      <w:r>
        <w:rPr>
          <w:rFonts w:ascii="Times New Roman"/>
          <w:b w:val="false"/>
          <w:i w:val="false"/>
          <w:color w:val="000000"/>
          <w:sz w:val="28"/>
        </w:rPr>
        <w:t>
      Әлсіз FBL</w:t>
      </w:r>
    </w:p>
    <w:p>
      <w:pPr>
        <w:spacing w:after="0"/>
        <w:ind w:left="0"/>
        <w:jc w:val="both"/>
      </w:pPr>
      <w:r>
        <w:rPr>
          <w:rFonts w:ascii="Times New Roman"/>
          <w:b w:val="false"/>
          <w:i w:val="false"/>
          <w:color w:val="000000"/>
          <w:sz w:val="28"/>
        </w:rPr>
        <w:t>
      Орташа MOD</w:t>
      </w:r>
    </w:p>
    <w:p>
      <w:pPr>
        <w:spacing w:after="0"/>
        <w:ind w:left="0"/>
        <w:jc w:val="both"/>
      </w:pPr>
      <w:r>
        <w:rPr>
          <w:rFonts w:ascii="Times New Roman"/>
          <w:b w:val="false"/>
          <w:i w:val="false"/>
          <w:color w:val="000000"/>
          <w:sz w:val="28"/>
        </w:rPr>
        <w:t>
      Күшті HVY</w:t>
      </w:r>
    </w:p>
    <w:p>
      <w:pPr>
        <w:spacing w:after="0"/>
        <w:ind w:left="0"/>
        <w:jc w:val="both"/>
      </w:pPr>
      <w:r>
        <w:rPr>
          <w:rFonts w:ascii="Times New Roman"/>
          <w:b w:val="false"/>
          <w:i w:val="false"/>
          <w:color w:val="000000"/>
          <w:sz w:val="28"/>
        </w:rPr>
        <w:t>
      Аймақ VC</w:t>
      </w:r>
    </w:p>
    <w:p>
      <w:pPr>
        <w:spacing w:after="0"/>
        <w:ind w:left="0"/>
        <w:jc w:val="both"/>
      </w:pPr>
      <w:r>
        <w:rPr>
          <w:rFonts w:ascii="Times New Roman"/>
          <w:b w:val="false"/>
          <w:i w:val="false"/>
          <w:color w:val="000000"/>
          <w:sz w:val="28"/>
        </w:rPr>
        <w:t>
      Әуеайлақта емес, бірақ шамамен 8 ш. алыста емес; DS, SS, FG, FC, SH, PO, BLDU, BLSA, BLSN және TS райдаланылады.</w:t>
      </w:r>
    </w:p>
    <w:bookmarkStart w:name="z1666" w:id="1627"/>
    <w:p>
      <w:pPr>
        <w:spacing w:after="0"/>
        <w:ind w:left="0"/>
        <w:jc w:val="left"/>
      </w:pPr>
      <w:r>
        <w:rPr>
          <w:rFonts w:ascii="Times New Roman"/>
          <w:b/>
          <w:i w:val="false"/>
          <w:color w:val="000000"/>
        </w:rPr>
        <w:t xml:space="preserve"> 2. "Тренд" түріндегі болжамға метеорологиялық элементтердің қосылуы</w:t>
      </w:r>
    </w:p>
    <w:bookmarkEnd w:id="1627"/>
    <w:bookmarkStart w:name="z1667" w:id="1628"/>
    <w:p>
      <w:pPr>
        <w:spacing w:after="0"/>
        <w:ind w:left="0"/>
        <w:jc w:val="both"/>
      </w:pPr>
      <w:r>
        <w:rPr>
          <w:rFonts w:ascii="Times New Roman"/>
          <w:b w:val="false"/>
          <w:i w:val="false"/>
          <w:color w:val="000000"/>
          <w:sz w:val="28"/>
        </w:rPr>
        <w:t>
      2. Жалпы ережелер.</w:t>
      </w:r>
    </w:p>
    <w:bookmarkEnd w:id="1628"/>
    <w:p>
      <w:pPr>
        <w:spacing w:after="0"/>
        <w:ind w:left="0"/>
        <w:jc w:val="both"/>
      </w:pPr>
      <w:r>
        <w:rPr>
          <w:rFonts w:ascii="Times New Roman"/>
          <w:b w:val="false"/>
          <w:i w:val="false"/>
          <w:color w:val="000000"/>
          <w:sz w:val="28"/>
        </w:rPr>
        <w:t>
      "Тренд" түріндегі болжамда бір немесе бірнеше мынадай элементтердің айтарлықтай өзгеруі көрсетіледі: жерүсті желі, көріну, ауа райы және бұлттылық.</w:t>
      </w:r>
    </w:p>
    <w:p>
      <w:pPr>
        <w:spacing w:after="0"/>
        <w:ind w:left="0"/>
        <w:jc w:val="both"/>
      </w:pPr>
      <w:r>
        <w:rPr>
          <w:rFonts w:ascii="Times New Roman"/>
          <w:b w:val="false"/>
          <w:i w:val="false"/>
          <w:color w:val="000000"/>
          <w:sz w:val="28"/>
        </w:rPr>
        <w:t>
      Айтарлықтай дәрежеде өзгеретін элементтер ғана қосылады. Бірақ бұлттылықтың айтарлықтай өзгеруі кезінде өзгеру күтілмейтін қабат немесе массивті қоса бұлттылықтың барлық топтары көрсетіледі. Көрінудің айтарлықтау өзгеруі жағдайында сондай ақ көрінуді шектеуге себепші болатын құбылыс көрсетіледі. Егер ешқандай өзгертулер күтілмесе, бұл туралы "NOSIG" терминінің көмегімен көрсетіледі.</w:t>
      </w:r>
    </w:p>
    <w:bookmarkStart w:name="z1668" w:id="1629"/>
    <w:p>
      <w:pPr>
        <w:spacing w:after="0"/>
        <w:ind w:left="0"/>
        <w:jc w:val="both"/>
      </w:pPr>
      <w:r>
        <w:rPr>
          <w:rFonts w:ascii="Times New Roman"/>
          <w:b w:val="false"/>
          <w:i w:val="false"/>
          <w:color w:val="000000"/>
          <w:sz w:val="28"/>
        </w:rPr>
        <w:t>
      3. Жерүсті желі.</w:t>
      </w:r>
    </w:p>
    <w:bookmarkEnd w:id="1629"/>
    <w:p>
      <w:pPr>
        <w:spacing w:after="0"/>
        <w:ind w:left="0"/>
        <w:jc w:val="both"/>
      </w:pPr>
      <w:r>
        <w:rPr>
          <w:rFonts w:ascii="Times New Roman"/>
          <w:b w:val="false"/>
          <w:i w:val="false"/>
          <w:color w:val="000000"/>
          <w:sz w:val="28"/>
        </w:rPr>
        <w:t>
      "Тренд" түріндегі қону үшін болжамда жерүсті желінің өзгеруін ертіп жүретін мыналар көрсетіледі:</w:t>
      </w:r>
    </w:p>
    <w:p>
      <w:pPr>
        <w:spacing w:after="0"/>
        <w:ind w:left="0"/>
        <w:jc w:val="both"/>
      </w:pP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 xml:space="preserve"> немесе орташа жылдамдықта немесе 5 м/c (10 уз) өзгеруден кейін желдің орташа жылдамдығының өзгеруімен;</w:t>
      </w:r>
    </w:p>
    <w:p>
      <w:pPr>
        <w:spacing w:after="0"/>
        <w:ind w:left="0"/>
        <w:jc w:val="both"/>
      </w:pPr>
      <w:r>
        <w:rPr>
          <w:rFonts w:ascii="Times New Roman"/>
          <w:b w:val="false"/>
          <w:i w:val="false"/>
          <w:color w:val="000000"/>
          <w:sz w:val="28"/>
        </w:rPr>
        <w:t>
      5 м/c (10 уз) немесе одан көпке желдің орташа жылдамдығының өзгеруімен;</w:t>
      </w:r>
    </w:p>
    <w:p>
      <w:pPr>
        <w:spacing w:after="0"/>
        <w:ind w:left="0"/>
        <w:jc w:val="both"/>
      </w:pPr>
      <w:r>
        <w:rPr>
          <w:rFonts w:ascii="Times New Roman"/>
          <w:b w:val="false"/>
          <w:i w:val="false"/>
          <w:color w:val="000000"/>
          <w:sz w:val="28"/>
        </w:rPr>
        <w:t>
      мәннің эксплуатациялық қатысына маңызды артатын желдің өзгеруімен; шектік мөлшер желдің өзгеруі есебінен мүдделі пайдаланушылар мен ӘҚҰ тиісті уәкілетті органымен консультация негізінде уәкілетті метеорологиялық органмен белгіленуі тиіс:</w:t>
      </w:r>
    </w:p>
    <w:bookmarkStart w:name="z1669" w:id="1630"/>
    <w:p>
      <w:pPr>
        <w:spacing w:after="0"/>
        <w:ind w:left="0"/>
        <w:jc w:val="both"/>
      </w:pPr>
      <w:r>
        <w:rPr>
          <w:rFonts w:ascii="Times New Roman"/>
          <w:b w:val="false"/>
          <w:i w:val="false"/>
          <w:color w:val="000000"/>
          <w:sz w:val="28"/>
        </w:rPr>
        <w:t>
      1) пайдаланылатын ҰҚЖ ауыстыруды талап етеді және</w:t>
      </w:r>
    </w:p>
    <w:bookmarkEnd w:id="1630"/>
    <w:bookmarkStart w:name="z1670" w:id="1631"/>
    <w:p>
      <w:pPr>
        <w:spacing w:after="0"/>
        <w:ind w:left="0"/>
        <w:jc w:val="both"/>
      </w:pPr>
      <w:r>
        <w:rPr>
          <w:rFonts w:ascii="Times New Roman"/>
          <w:b w:val="false"/>
          <w:i w:val="false"/>
          <w:color w:val="000000"/>
          <w:sz w:val="28"/>
        </w:rPr>
        <w:t>
      2) ҰҚЖ жолай және бүйірлік компонентердің өзгеруі, осы әуеайлақта ұшуды орындайтын әдеттегі әуе кемелері үшін негізгі эксплуатациялық шектік болып табылатын мәннің артуын куәландырады.</w:t>
      </w:r>
    </w:p>
    <w:bookmarkEnd w:id="1631"/>
    <w:bookmarkStart w:name="z1671" w:id="1632"/>
    <w:p>
      <w:pPr>
        <w:spacing w:after="0"/>
        <w:ind w:left="0"/>
        <w:jc w:val="both"/>
      </w:pPr>
      <w:r>
        <w:rPr>
          <w:rFonts w:ascii="Times New Roman"/>
          <w:b w:val="false"/>
          <w:i w:val="false"/>
          <w:color w:val="000000"/>
          <w:sz w:val="28"/>
        </w:rPr>
        <w:t>
      4. Көріну.</w:t>
      </w:r>
    </w:p>
    <w:bookmarkEnd w:id="1632"/>
    <w:p>
      <w:pPr>
        <w:spacing w:after="0"/>
        <w:ind w:left="0"/>
        <w:jc w:val="both"/>
      </w:pPr>
      <w:r>
        <w:rPr>
          <w:rFonts w:ascii="Times New Roman"/>
          <w:b w:val="false"/>
          <w:i w:val="false"/>
          <w:color w:val="000000"/>
          <w:sz w:val="28"/>
        </w:rPr>
        <w:t>
      Күту кезінде, көріну жақсаратын болады және мынадай бір немесе бірнеше мәндерден артады және жетеді. Көріну нашарлайды және мынадай бір немесе бірнеше мәндерден тұрады: 150, 350, 600, 800, 1500 немесе 3000м, "тренд" түріндегі болжамда мұндай өзгертулер көрсетіледі. Ұшудың айтарлықтай саны көзбе көз ұшу ережесі бойынша орындалған жағдайда, болжамда көріну 5000 м жеткенде немесе асқанда өзгерту көрсетіледі.</w:t>
      </w:r>
    </w:p>
    <w:p>
      <w:pPr>
        <w:spacing w:after="0"/>
        <w:ind w:left="0"/>
        <w:jc w:val="both"/>
      </w:pPr>
      <w:r>
        <w:rPr>
          <w:rFonts w:ascii="Times New Roman"/>
          <w:b w:val="false"/>
          <w:i w:val="false"/>
          <w:color w:val="000000"/>
          <w:sz w:val="28"/>
        </w:rPr>
        <w:t>
      Жергілікті жүйелі және арнайы мәліметтерге қоса берілген "тренд"түріндегі болжамда, көріну ҰҚЖ жағалай болжанған көрінуге сәйкес келеді; METAR және SPECI мәліметтерге қоса берілген "тренд"түріндегі болжамда, көріну болжанған басымды көрінуге сәйкес келеді.</w:t>
      </w:r>
    </w:p>
    <w:bookmarkStart w:name="z1672" w:id="1633"/>
    <w:p>
      <w:pPr>
        <w:spacing w:after="0"/>
        <w:ind w:left="0"/>
        <w:jc w:val="both"/>
      </w:pPr>
      <w:r>
        <w:rPr>
          <w:rFonts w:ascii="Times New Roman"/>
          <w:b w:val="false"/>
          <w:i w:val="false"/>
          <w:color w:val="000000"/>
          <w:sz w:val="28"/>
        </w:rPr>
        <w:t>
      5. Ауа райының құбылысы</w:t>
      </w:r>
    </w:p>
    <w:bookmarkEnd w:id="1633"/>
    <w:bookmarkStart w:name="z1673" w:id="1634"/>
    <w:p>
      <w:pPr>
        <w:spacing w:after="0"/>
        <w:ind w:left="0"/>
        <w:jc w:val="both"/>
      </w:pPr>
      <w:r>
        <w:rPr>
          <w:rFonts w:ascii="Times New Roman"/>
          <w:b w:val="false"/>
          <w:i w:val="false"/>
          <w:color w:val="000000"/>
          <w:sz w:val="28"/>
        </w:rPr>
        <w:t>
      1) "тренд" түріндегі болжамда ауа райының бір немесе бірнеше құбылыстарының немесе оның тіркестері қарқындылығының күтілетін басталуы, тоқтатылуы, өзгеруі көрсетіледі:</w:t>
      </w:r>
    </w:p>
    <w:bookmarkEnd w:id="1634"/>
    <w:p>
      <w:pPr>
        <w:spacing w:after="0"/>
        <w:ind w:left="0"/>
        <w:jc w:val="both"/>
      </w:pPr>
      <w:r>
        <w:rPr>
          <w:rFonts w:ascii="Times New Roman"/>
          <w:b w:val="false"/>
          <w:i w:val="false"/>
          <w:color w:val="000000"/>
          <w:sz w:val="28"/>
        </w:rPr>
        <w:t>
      қататын жауын-шашын;</w:t>
      </w:r>
    </w:p>
    <w:p>
      <w:pPr>
        <w:spacing w:after="0"/>
        <w:ind w:left="0"/>
        <w:jc w:val="both"/>
      </w:pPr>
      <w:r>
        <w:rPr>
          <w:rFonts w:ascii="Times New Roman"/>
          <w:b w:val="false"/>
          <w:i w:val="false"/>
          <w:color w:val="000000"/>
          <w:sz w:val="28"/>
        </w:rPr>
        <w:t>
      орташа немесе қатты жауын-шашын (соның ішінде нөсер түрінде);</w:t>
      </w:r>
    </w:p>
    <w:p>
      <w:pPr>
        <w:spacing w:after="0"/>
        <w:ind w:left="0"/>
        <w:jc w:val="both"/>
      </w:pPr>
      <w:r>
        <w:rPr>
          <w:rFonts w:ascii="Times New Roman"/>
          <w:b w:val="false"/>
          <w:i w:val="false"/>
          <w:color w:val="000000"/>
          <w:sz w:val="28"/>
        </w:rPr>
        <w:t>
      найзағай (жауын-шашынмен);</w:t>
      </w:r>
    </w:p>
    <w:p>
      <w:pPr>
        <w:spacing w:after="0"/>
        <w:ind w:left="0"/>
        <w:jc w:val="both"/>
      </w:pPr>
      <w:r>
        <w:rPr>
          <w:rFonts w:ascii="Times New Roman"/>
          <w:b w:val="false"/>
          <w:i w:val="false"/>
          <w:color w:val="000000"/>
          <w:sz w:val="28"/>
        </w:rPr>
        <w:t>
      шаңды дауыл;</w:t>
      </w:r>
    </w:p>
    <w:p>
      <w:pPr>
        <w:spacing w:after="0"/>
        <w:ind w:left="0"/>
        <w:jc w:val="both"/>
      </w:pPr>
      <w:r>
        <w:rPr>
          <w:rFonts w:ascii="Times New Roman"/>
          <w:b w:val="false"/>
          <w:i w:val="false"/>
          <w:color w:val="000000"/>
          <w:sz w:val="28"/>
        </w:rPr>
        <w:t>
      құмды дауыл;</w:t>
      </w:r>
    </w:p>
    <w:p>
      <w:pPr>
        <w:spacing w:after="0"/>
        <w:ind w:left="0"/>
        <w:jc w:val="both"/>
      </w:pPr>
      <w:r>
        <w:rPr>
          <w:rFonts w:ascii="Times New Roman"/>
          <w:b w:val="false"/>
          <w:i w:val="false"/>
          <w:color w:val="000000"/>
          <w:sz w:val="28"/>
        </w:rPr>
        <w:t>
      ӘҚҰ уәкілетті органы және тиісті пайдаланушылармен, метеорологиялық уәкілетті орган арасындағы келісімділікке сәйкес ауа райының басқа құбылыстары.</w:t>
      </w:r>
    </w:p>
    <w:p>
      <w:pPr>
        <w:spacing w:after="0"/>
        <w:ind w:left="0"/>
        <w:jc w:val="both"/>
      </w:pPr>
      <w:r>
        <w:rPr>
          <w:rFonts w:ascii="Times New Roman"/>
          <w:b w:val="false"/>
          <w:i w:val="false"/>
          <w:color w:val="000000"/>
          <w:sz w:val="28"/>
        </w:rPr>
        <w:t>
      қататын тұман;</w:t>
      </w:r>
    </w:p>
    <w:p>
      <w:pPr>
        <w:spacing w:after="0"/>
        <w:ind w:left="0"/>
        <w:jc w:val="both"/>
      </w:pPr>
      <w:r>
        <w:rPr>
          <w:rFonts w:ascii="Times New Roman"/>
          <w:b w:val="false"/>
          <w:i w:val="false"/>
          <w:color w:val="000000"/>
          <w:sz w:val="28"/>
        </w:rPr>
        <w:t>
      шаңды, құмды немесе қарлы жаяу борасын;</w:t>
      </w:r>
    </w:p>
    <w:p>
      <w:pPr>
        <w:spacing w:after="0"/>
        <w:ind w:left="0"/>
        <w:jc w:val="both"/>
      </w:pPr>
      <w:r>
        <w:rPr>
          <w:rFonts w:ascii="Times New Roman"/>
          <w:b w:val="false"/>
          <w:i w:val="false"/>
          <w:color w:val="000000"/>
          <w:sz w:val="28"/>
        </w:rPr>
        <w:t>
      шаңды, құмды немесе қарлы бұрқасын;</w:t>
      </w:r>
    </w:p>
    <w:p>
      <w:pPr>
        <w:spacing w:after="0"/>
        <w:ind w:left="0"/>
        <w:jc w:val="both"/>
      </w:pPr>
      <w:r>
        <w:rPr>
          <w:rFonts w:ascii="Times New Roman"/>
          <w:b w:val="false"/>
          <w:i w:val="false"/>
          <w:color w:val="000000"/>
          <w:sz w:val="28"/>
        </w:rPr>
        <w:t>
      найзағай (жауын-шашынсыз);</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су құйыны).</w:t>
      </w:r>
    </w:p>
    <w:bookmarkStart w:name="z1674" w:id="1635"/>
    <w:p>
      <w:pPr>
        <w:spacing w:after="0"/>
        <w:ind w:left="0"/>
        <w:jc w:val="both"/>
      </w:pPr>
      <w:r>
        <w:rPr>
          <w:rFonts w:ascii="Times New Roman"/>
          <w:b w:val="false"/>
          <w:i w:val="false"/>
          <w:color w:val="000000"/>
          <w:sz w:val="28"/>
        </w:rPr>
        <w:t>
      3) 1) және 2) тармақшалар сәйкес хабарланатын құбылыстардың жалпы саны 3 артпайды;</w:t>
      </w:r>
    </w:p>
    <w:bookmarkEnd w:id="1635"/>
    <w:bookmarkStart w:name="z1675" w:id="1636"/>
    <w:p>
      <w:pPr>
        <w:spacing w:after="0"/>
        <w:ind w:left="0"/>
        <w:jc w:val="both"/>
      </w:pPr>
      <w:r>
        <w:rPr>
          <w:rFonts w:ascii="Times New Roman"/>
          <w:b w:val="false"/>
          <w:i w:val="false"/>
          <w:color w:val="000000"/>
          <w:sz w:val="28"/>
        </w:rPr>
        <w:t>
      4) ауа райы құбылысының күтілетін тоқтатылуы "NSW" қысқартуының көмегімен көрсетіледі.</w:t>
      </w:r>
    </w:p>
    <w:bookmarkEnd w:id="1636"/>
    <w:bookmarkStart w:name="z1676" w:id="1637"/>
    <w:p>
      <w:pPr>
        <w:spacing w:after="0"/>
        <w:ind w:left="0"/>
        <w:jc w:val="both"/>
      </w:pPr>
      <w:r>
        <w:rPr>
          <w:rFonts w:ascii="Times New Roman"/>
          <w:b w:val="false"/>
          <w:i w:val="false"/>
          <w:color w:val="000000"/>
          <w:sz w:val="28"/>
        </w:rPr>
        <w:t>
      6. Бұлттылық</w:t>
      </w:r>
    </w:p>
    <w:bookmarkEnd w:id="1637"/>
    <w:p>
      <w:pPr>
        <w:spacing w:after="0"/>
        <w:ind w:left="0"/>
        <w:jc w:val="both"/>
      </w:pPr>
      <w:r>
        <w:rPr>
          <w:rFonts w:ascii="Times New Roman"/>
          <w:b w:val="false"/>
          <w:i w:val="false"/>
          <w:color w:val="000000"/>
          <w:sz w:val="28"/>
        </w:rPr>
        <w:t>
      Күту кезінде, BKN немесе OVC ұзақтықпен бұлт қабатының төменгі шегінің биіктігі мынадай бір немесе бірнеше мәндерден артады және жетеді. Күтілгенде BKN немесе OVC ұзақтықпен бұлт қабатының төменгі шегінің биіктігі мынадай бір немесе бірнеше мәндерден азаяды және аз болады: 30, 60, 150, 300 және 450 м (100, 200, 500, 1000 и 1500 фут), "тренд" түріндегі болжамда мұндай өзгерту көрсетіледі. бұлт қабатының төменгі шегінің биіктігі 450 м (1500 фут) құраса, сондай-ақ осы белгіден ол азайса немесе ұлғайса, "тренд" түріндегі болжамда ВКN немесе ОVС-дан FEW немесе SСТ дейіназ жағына FEW немесе SСТ –тан ВКN немесе ОVС дейін көп жағына бұлт сандарының өзгеруі көрсетіледі. Ауа райы жағдайын сипаттау үшін "CAVOK" қысқартуы және бұлттардың жоғы болжанатын болса, "NSC" қысқартуы пайдаланылады.</w:t>
      </w:r>
    </w:p>
    <w:bookmarkStart w:name="z1677" w:id="1638"/>
    <w:p>
      <w:pPr>
        <w:spacing w:after="0"/>
        <w:ind w:left="0"/>
        <w:jc w:val="both"/>
      </w:pPr>
      <w:r>
        <w:rPr>
          <w:rFonts w:ascii="Times New Roman"/>
          <w:b w:val="false"/>
          <w:i w:val="false"/>
          <w:color w:val="000000"/>
          <w:sz w:val="28"/>
        </w:rPr>
        <w:t>
      2) "Тренд" түріндегі болжамда ауа райы болжамының бір немесе бірнеше құбылыстарының немесе оның тіркестері қарқындылығының күтілетін басталуы, тоқтатылуы, өзгеруі көрсетіледі:</w:t>
      </w:r>
    </w:p>
    <w:bookmarkEnd w:id="1638"/>
    <w:bookmarkStart w:name="z1678" w:id="1639"/>
    <w:p>
      <w:pPr>
        <w:spacing w:after="0"/>
        <w:ind w:left="0"/>
        <w:jc w:val="both"/>
      </w:pPr>
      <w:r>
        <w:rPr>
          <w:rFonts w:ascii="Times New Roman"/>
          <w:b w:val="false"/>
          <w:i w:val="false"/>
          <w:color w:val="000000"/>
          <w:sz w:val="28"/>
        </w:rPr>
        <w:t>
      7. Тік көріну.</w:t>
      </w:r>
    </w:p>
    <w:bookmarkEnd w:id="1639"/>
    <w:p>
      <w:pPr>
        <w:spacing w:after="0"/>
        <w:ind w:left="0"/>
        <w:jc w:val="both"/>
      </w:pPr>
      <w:r>
        <w:rPr>
          <w:rFonts w:ascii="Times New Roman"/>
          <w:b w:val="false"/>
          <w:i w:val="false"/>
          <w:color w:val="000000"/>
          <w:sz w:val="28"/>
        </w:rPr>
        <w:t>
      Күту кезінде, аспан қараңғыланса немесе қараңғы болса әуеайлақта тік көрінудің осы бақылаулары бар. Болжамға сәйкес тік көріну мынадай бір немесе бірнеше мәндерден артса немесе жетсе, болжамға сәйкес тік көріну мынадай бір немесе бірнеше мәндерден нашарласа және аз болса: 30, 60, 150 немесе 300 м (100, 200, 500 немесе 1000 фут), "тренд" түріндегі болжамда мұндай өзгерту көрсетіледі.</w:t>
      </w:r>
    </w:p>
    <w:bookmarkStart w:name="z1679" w:id="1640"/>
    <w:p>
      <w:pPr>
        <w:spacing w:after="0"/>
        <w:ind w:left="0"/>
        <w:jc w:val="both"/>
      </w:pPr>
      <w:r>
        <w:rPr>
          <w:rFonts w:ascii="Times New Roman"/>
          <w:b w:val="false"/>
          <w:i w:val="false"/>
          <w:color w:val="000000"/>
          <w:sz w:val="28"/>
        </w:rPr>
        <w:t>
      8. Қосымша өлшемдер</w:t>
      </w:r>
    </w:p>
    <w:bookmarkEnd w:id="1640"/>
    <w:bookmarkStart w:name="z1680" w:id="1641"/>
    <w:p>
      <w:pPr>
        <w:spacing w:after="0"/>
        <w:ind w:left="0"/>
        <w:jc w:val="both"/>
      </w:pPr>
      <w:r>
        <w:rPr>
          <w:rFonts w:ascii="Times New Roman"/>
          <w:b w:val="false"/>
          <w:i w:val="false"/>
          <w:color w:val="000000"/>
          <w:sz w:val="28"/>
        </w:rPr>
        <w:t>
      2 – 7 тар. көрсетілгенмен қатар, әуеайлақтардың жергілікті эксплуатациялық минимумдарының есебінен өзгертулер нұсқауларының өлшемдері, уәкілетті метеорологиялық орган мен тиісті пайдаланушылар арасындағы келісім бойынша пайдаланылады.</w:t>
      </w:r>
    </w:p>
    <w:bookmarkEnd w:id="1641"/>
    <w:bookmarkStart w:name="z1681" w:id="1642"/>
    <w:p>
      <w:pPr>
        <w:spacing w:after="0"/>
        <w:ind w:left="0"/>
        <w:jc w:val="left"/>
      </w:pPr>
      <w:r>
        <w:rPr>
          <w:rFonts w:ascii="Times New Roman"/>
          <w:b/>
          <w:i w:val="false"/>
          <w:color w:val="000000"/>
        </w:rPr>
        <w:t xml:space="preserve"> 3. Өзгерту топтарын пайдалану</w:t>
      </w:r>
    </w:p>
    <w:bookmarkEnd w:id="1642"/>
    <w:bookmarkStart w:name="z1682" w:id="1643"/>
    <w:p>
      <w:pPr>
        <w:spacing w:after="0"/>
        <w:ind w:left="0"/>
        <w:jc w:val="both"/>
      </w:pPr>
      <w:r>
        <w:rPr>
          <w:rFonts w:ascii="Times New Roman"/>
          <w:b w:val="false"/>
          <w:i w:val="false"/>
          <w:color w:val="000000"/>
          <w:sz w:val="28"/>
        </w:rPr>
        <w:t>
      9. Элементтерді өзгертуді күту кезінде, "тренд" түріндегі болжамды құрайтын хабарламаның трендтік бөлігі, өзгеру индексінің бірінен басталады: "BECMG" немесе "TEMPO".</w:t>
      </w:r>
    </w:p>
    <w:bookmarkEnd w:id="1643"/>
    <w:bookmarkStart w:name="z1683" w:id="1644"/>
    <w:p>
      <w:pPr>
        <w:spacing w:after="0"/>
        <w:ind w:left="0"/>
        <w:jc w:val="both"/>
      </w:pPr>
      <w:r>
        <w:rPr>
          <w:rFonts w:ascii="Times New Roman"/>
          <w:b w:val="false"/>
          <w:i w:val="false"/>
          <w:color w:val="000000"/>
          <w:sz w:val="28"/>
        </w:rPr>
        <w:t>
      10. "ВЕСМG" өзгеру индексі болжанатын өзгертулерді сипаттау үшін пайдаланылады, метеорологиялық жағдай тұрақты немесе ауыспалы жылдамдықпен белгіленген мәндерінің жетуі немесе артуы.</w:t>
      </w:r>
    </w:p>
    <w:bookmarkEnd w:id="1644"/>
    <w:p>
      <w:pPr>
        <w:spacing w:after="0"/>
        <w:ind w:left="0"/>
        <w:jc w:val="both"/>
      </w:pPr>
      <w:r>
        <w:rPr>
          <w:rFonts w:ascii="Times New Roman"/>
          <w:b w:val="false"/>
          <w:i w:val="false"/>
          <w:color w:val="000000"/>
          <w:sz w:val="28"/>
        </w:rPr>
        <w:t xml:space="preserve">
      Өзгерту күтілетін кезең немесе мерзім сәйкесінше "FМ", "ТL" немесе "АТ" қысқартуларының көмегімен көрсетіледі. өзгеру "тренд" түріндегі болжамның әрекет етуі ішінде басталса немесе толықтай аяқталса уақыттың тиісті топтарымен "FМ" және "ТL" қысқартуларын пайдалану арқылы көрсетіледі. </w:t>
      </w:r>
    </w:p>
    <w:p>
      <w:pPr>
        <w:spacing w:after="0"/>
        <w:ind w:left="0"/>
        <w:jc w:val="both"/>
      </w:pPr>
      <w:r>
        <w:rPr>
          <w:rFonts w:ascii="Times New Roman"/>
          <w:b w:val="false"/>
          <w:i w:val="false"/>
          <w:color w:val="000000"/>
          <w:sz w:val="28"/>
        </w:rPr>
        <w:t>
      Өзгеру "тренд" түріндегі болжамның кезеңінің басында басталса бірақ осы кезеңнің біткеніне дейін толықтай аяқталса уақыттың тиісті топтарымен "FМ" қысқартуы түсіріледі және уақыттың тиісті топтарымен "ТL" қысқартуы пайдаланылады. өзгеру "тренд" түріндегі болжамның кезеңі ішінде басталса бірақ осы кезеңнің соңында аяқталса уақыттың тиісті топтарымен "ТL" қысқартуы түсіріледі және уақыттың тиісті топтарымен "FМ" қысқартуы пайдаланылады. өзгеру "тренд" түріндегі болжамның кезеңі ішінде белгіленген мерзімде өтсе, уақыттың тиісті топтарымен "АТ" қысқартуы пайдаланылады. өзгеру "тренд" түріндегі болжамның кезеңі ішінде басталса және осы кезеңнің соңында аяқталса немесе өзгеру "тренд" түріндегі болжамның кезеңі ішінде болса, бірақ өзгеру уақыты белгісіз болса, уақыттың тиісті топтарымен "FМ", "ТL" немесе "АТ" қысқартулары түсіріледі және "ВЕСМG" өзгеру индексі ғана пайдаланылады.</w:t>
      </w:r>
    </w:p>
    <w:bookmarkStart w:name="z1684" w:id="1645"/>
    <w:p>
      <w:pPr>
        <w:spacing w:after="0"/>
        <w:ind w:left="0"/>
        <w:jc w:val="both"/>
      </w:pPr>
      <w:r>
        <w:rPr>
          <w:rFonts w:ascii="Times New Roman"/>
          <w:b w:val="false"/>
          <w:i w:val="false"/>
          <w:color w:val="000000"/>
          <w:sz w:val="28"/>
        </w:rPr>
        <w:t>
      11. "ТЕМРО" өзгеру индексі белгіленген мәнге жететін немесе артатын метеорологиялық жағдайлардың болжанған уақытша өзгерулерін сипаттау үшін пайдаланылады. Әр жеке жағдайда 1 сағаттан кем ұзақтық уақыт кезеңі ішінде сақталады, ал тұтастай өзгеру болжанатын ішінде жартысынан кем кезеңде. Уақытша өзгертулер болжанатын ішіндегі кезең сағат пен минуттарда уақыт топтары келетін сәйкесінше "FМ" және/ немесе "ТL" қысқартуларының көмегімен көрсетіледі.Метеорологиялық жағдайлардың уақытша өзгеру болжанған жағдайда "тренд" түріндегі болжамның кезеңі ішінде басталып, толықтай аяқталса уақыттың тиісті топтарымен "FМ" және "ТL" қысқартуларын пайдалану арқылы көрсетіледі.Уақытша өзгеру кезеңі "тренд" түріндегі болжамның кезеңінің басында басталса бірақ осы кезеңнің біткеніне дейін толықтай аяқталса уақыттың тиісті топтарымен "FМ" қысқартуы түсіріледі және уақыттың тиісті топтарымен "ТL" қысқартуы пайдаланылады. Уақытша өзгеру "тренд" түріндегі болжамның кезеңі ішінде басталса бірақ осы кезеңнің соңында аяқталса уақыттың тиісті топтарымен "ТL" қысқартуы түсіріледі және уақыттың тиісті топтарымен "FМ" қысқартуы пайдаланылады. Уақытша өзгеру кезеңі "тренд" түріндегі болжамның кезеңі басында басталса және осы кезеңнің соңында аяқталса уақыттың тиісті топтарымен "FМ" және "ТL" екі қысқартуы да түсіріледі және "ТЕМРО" өзгеру индексі ғана пайдаланылады.</w:t>
      </w:r>
    </w:p>
    <w:bookmarkEnd w:id="1645"/>
    <w:bookmarkStart w:name="z1685" w:id="1646"/>
    <w:p>
      <w:pPr>
        <w:spacing w:after="0"/>
        <w:ind w:left="0"/>
        <w:jc w:val="both"/>
      </w:pPr>
      <w:r>
        <w:rPr>
          <w:rFonts w:ascii="Times New Roman"/>
          <w:b w:val="false"/>
          <w:i w:val="false"/>
          <w:color w:val="000000"/>
          <w:sz w:val="28"/>
        </w:rPr>
        <w:t>
      1 кесте</w:t>
      </w:r>
    </w:p>
    <w:bookmarkEnd w:id="1646"/>
    <w:bookmarkStart w:name="z1686" w:id="1647"/>
    <w:p>
      <w:pPr>
        <w:spacing w:after="0"/>
        <w:ind w:left="0"/>
        <w:jc w:val="left"/>
      </w:pPr>
      <w:r>
        <w:rPr>
          <w:rFonts w:ascii="Times New Roman"/>
          <w:b/>
          <w:i w:val="false"/>
          <w:color w:val="000000"/>
        </w:rPr>
        <w:t xml:space="preserve"> "тренд" түріндегі болжамдардағы өзгеру нұсқауларын пайдалану</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310"/>
        <w:gridCol w:w="468"/>
        <w:gridCol w:w="5915"/>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нұсқаулары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және кезең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NOSIG</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Айтарлықтай өзгерулердің болмауы болжанады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BECMG</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 xml:space="preserve">1 </w:t>
            </w:r>
            <w:r>
              <w:rPr>
                <w:rFonts w:ascii="Times New Roman"/>
                <w:b w:val="false"/>
                <w:i w:val="false"/>
                <w:color w:val="000000"/>
                <w:sz w:val="20"/>
              </w:rPr>
              <w:t>TLn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болжамына сәйкес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UTC "тренд" болжамы кезеңінің басында басталады және 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UTC аяқталады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TLnnnn</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"тренд" болжамы кезеңінің басында басталады және nnnnUTC аяқталады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FMnnnn</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nnnnUTC басталады "тренд" болжамы кезеңінің соңында аяқталады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ATnnnn</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nnnnUTC (нақты уақыт) орыны болу керек</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UTC "тренд" болжамы кезеңінің басында басталады және "тренд" болжамы кезеңінің соңында аяқталады немесе уақыт анықталмаған болып табылады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 xml:space="preserve">1 </w:t>
            </w:r>
            <w:r>
              <w:rPr>
                <w:rFonts w:ascii="Times New Roman"/>
                <w:b w:val="false"/>
                <w:i w:val="false"/>
                <w:color w:val="000000"/>
                <w:sz w:val="20"/>
              </w:rPr>
              <w:t>TLn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тербелу болжамына сәйкес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UTC басталады және</w:t>
            </w:r>
            <w:r>
              <w:rPr>
                <w:rFonts w:ascii="Times New Roman"/>
                <w:b w:val="false"/>
                <w:i w:val="false"/>
                <w:color w:val="000000"/>
                <w:vertAlign w:val="subscript"/>
              </w:rPr>
              <w:t> </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UTC тоқталады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TLnnnn</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"тренд" болжамы кезеңінің басында басталады және nnnnUTC тоқталады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FMnnnn</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nnnnUTC басталады және "тренд" болжамы кезеңінің соңында аяқталады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"тренд" болжамы кезеңінің басында басталады және "тренд" болжамы кезеңінің соңында аяқталады</w:t>
            </w:r>
          </w:p>
        </w:tc>
      </w:tr>
    </w:tbl>
    <w:bookmarkStart w:name="z1687" w:id="1648"/>
    <w:p>
      <w:pPr>
        <w:spacing w:after="0"/>
        <w:ind w:left="0"/>
        <w:jc w:val="left"/>
      </w:pPr>
      <w:r>
        <w:rPr>
          <w:rFonts w:ascii="Times New Roman"/>
          <w:b/>
          <w:i w:val="false"/>
          <w:color w:val="000000"/>
        </w:rPr>
        <w:t xml:space="preserve"> 4. Ықтималдық индексін пайдалану</w:t>
      </w:r>
      <w:r>
        <w:br/>
      </w:r>
      <w:r>
        <w:rPr>
          <w:rFonts w:ascii="Times New Roman"/>
          <w:b/>
          <w:i w:val="false"/>
          <w:color w:val="000000"/>
        </w:rPr>
        <w:t>12. "Тренд" түріндегі болжамдағы "РRОВ" көрсеткіш қолданылмайды.</w:t>
      </w:r>
      <w:r>
        <w:br/>
      </w:r>
      <w:r>
        <w:rPr>
          <w:rFonts w:ascii="Times New Roman"/>
          <w:b/>
          <w:i w:val="false"/>
          <w:color w:val="000000"/>
        </w:rPr>
        <w:t>5. TAF болжамдарындағы метеорологиялық элементтер туралы ақпаратты қосу</w:t>
      </w:r>
    </w:p>
    <w:bookmarkEnd w:id="1648"/>
    <w:bookmarkStart w:name="z1689" w:id="1649"/>
    <w:p>
      <w:pPr>
        <w:spacing w:after="0"/>
        <w:ind w:left="0"/>
        <w:jc w:val="both"/>
      </w:pPr>
      <w:r>
        <w:rPr>
          <w:rFonts w:ascii="Times New Roman"/>
          <w:b w:val="false"/>
          <w:i w:val="false"/>
          <w:color w:val="000000"/>
          <w:sz w:val="28"/>
        </w:rPr>
        <w:t>
      13 Жерүсті желі.</w:t>
      </w:r>
    </w:p>
    <w:bookmarkEnd w:id="1649"/>
    <w:p>
      <w:pPr>
        <w:spacing w:after="0"/>
        <w:ind w:left="0"/>
        <w:jc w:val="both"/>
      </w:pPr>
      <w:r>
        <w:rPr>
          <w:rFonts w:ascii="Times New Roman"/>
          <w:b w:val="false"/>
          <w:i w:val="false"/>
          <w:color w:val="000000"/>
          <w:sz w:val="28"/>
        </w:rPr>
        <w:t>
      Жерүсті желі болжамында желдің басым бағыты көрсетіледі. Жерүсті желі басым бағытын оның күтілетін өзгеру салдары болжау мүмкін болмаған жағдайда, мысалы әлсіз жел жағдайында (1,5 м/с (3 уз) аз) немесе найзағай кезінде, желдің болжанатын бағыты "VRB" қысқартуының көмегімен құбылмалы болып көрсетіледі. Егер жел 0,5 м/с (1уз) кем болжанса, онда жел жылдамдығы болжамында желсіз көрсетіледі. Егер желдің болжанатын максимальды жылдамдығы желдің болжанған орташа жылдамдығынан 5 м/с (10 уз) немесе одан астамға артса, болжамда желдің максимальды жылдамдығы көрсетіледі. Егер желдің болжанған жылдамдығы 50 м/с (100 уз) немесе одан астамды құраса, ол 49 м/с (99 уз) артқан ретінде көрсетіледі.</w:t>
      </w:r>
    </w:p>
    <w:bookmarkStart w:name="z1690" w:id="1650"/>
    <w:p>
      <w:pPr>
        <w:spacing w:after="0"/>
        <w:ind w:left="0"/>
        <w:jc w:val="both"/>
      </w:pPr>
      <w:r>
        <w:rPr>
          <w:rFonts w:ascii="Times New Roman"/>
          <w:b w:val="false"/>
          <w:i w:val="false"/>
          <w:color w:val="000000"/>
          <w:sz w:val="28"/>
        </w:rPr>
        <w:t>
      14. Көріну.</w:t>
      </w:r>
    </w:p>
    <w:bookmarkEnd w:id="1650"/>
    <w:p>
      <w:pPr>
        <w:spacing w:after="0"/>
        <w:ind w:left="0"/>
        <w:jc w:val="both"/>
      </w:pPr>
      <w:r>
        <w:rPr>
          <w:rFonts w:ascii="Times New Roman"/>
          <w:b w:val="false"/>
          <w:i w:val="false"/>
          <w:color w:val="000000"/>
          <w:sz w:val="28"/>
        </w:rPr>
        <w:t>
      Болжамға сәйкес көріну 800м кемді құраған жағдайда, оны 50м ұлғайтылған өлшемде көрсету керек; егер көріну 800м немесе одан көпті, бірақ 5 ш. кемді құраса – 100м ұлғайтылған өлшемде; 5 ш. көрінуде немесе одан астам, бірақ 10ш аз болса –1ш ұлғайтылған өлшемде; 10ш немесе одан көп көріну кезінде САVОК жағдайы болжанған жағдайды қоспай оны 10 ш ретінде көрсету керек. Басымды көрінуді болжау керек. Әртүрлі бағыт бойынша көрінудің өзгеруі болжанған жағдайда және басымды көрінуді болжау мүмкін болмағанда минимальды болжанған көрінуді көрсету керек.</w:t>
      </w:r>
    </w:p>
    <w:bookmarkStart w:name="z1691" w:id="1651"/>
    <w:p>
      <w:pPr>
        <w:spacing w:after="0"/>
        <w:ind w:left="0"/>
        <w:jc w:val="both"/>
      </w:pPr>
      <w:r>
        <w:rPr>
          <w:rFonts w:ascii="Times New Roman"/>
          <w:b w:val="false"/>
          <w:i w:val="false"/>
          <w:color w:val="000000"/>
          <w:sz w:val="28"/>
        </w:rPr>
        <w:t>
      15. Ауа райының құбылысы</w:t>
      </w:r>
    </w:p>
    <w:bookmarkEnd w:id="1651"/>
    <w:p>
      <w:pPr>
        <w:spacing w:after="0"/>
        <w:ind w:left="0"/>
        <w:jc w:val="both"/>
      </w:pPr>
      <w:r>
        <w:rPr>
          <w:rFonts w:ascii="Times New Roman"/>
          <w:b w:val="false"/>
          <w:i w:val="false"/>
          <w:color w:val="000000"/>
          <w:sz w:val="28"/>
        </w:rPr>
        <w:t>
      Болжамға бір немесе бірнеше, бірақ үшеуден аспайтын әуеайлақты мынадай күтілетін ауа райы құбылысының немесе осы құбылыстардың тіркестерінің, сондай-ақ олардың сипаттамаларының, қажетінше қарқындылығы қосылады:</w:t>
      </w:r>
    </w:p>
    <w:p>
      <w:pPr>
        <w:spacing w:after="0"/>
        <w:ind w:left="0"/>
        <w:jc w:val="both"/>
      </w:pPr>
      <w:r>
        <w:rPr>
          <w:rFonts w:ascii="Times New Roman"/>
          <w:b w:val="false"/>
          <w:i w:val="false"/>
          <w:color w:val="000000"/>
          <w:sz w:val="28"/>
        </w:rPr>
        <w:t>
      қататын жауын-шашын;</w:t>
      </w:r>
    </w:p>
    <w:p>
      <w:pPr>
        <w:spacing w:after="0"/>
        <w:ind w:left="0"/>
        <w:jc w:val="both"/>
      </w:pPr>
      <w:r>
        <w:rPr>
          <w:rFonts w:ascii="Times New Roman"/>
          <w:b w:val="false"/>
          <w:i w:val="false"/>
          <w:color w:val="000000"/>
          <w:sz w:val="28"/>
        </w:rPr>
        <w:t>
      қататын тұман;</w:t>
      </w:r>
    </w:p>
    <w:p>
      <w:pPr>
        <w:spacing w:after="0"/>
        <w:ind w:left="0"/>
        <w:jc w:val="both"/>
      </w:pPr>
      <w:r>
        <w:rPr>
          <w:rFonts w:ascii="Times New Roman"/>
          <w:b w:val="false"/>
          <w:i w:val="false"/>
          <w:color w:val="000000"/>
          <w:sz w:val="28"/>
        </w:rPr>
        <w:t>
      орташа немесе қатты жауын-шашын (соның ішінде нөсерлі түрін қоса);</w:t>
      </w:r>
    </w:p>
    <w:p>
      <w:pPr>
        <w:spacing w:after="0"/>
        <w:ind w:left="0"/>
        <w:jc w:val="both"/>
      </w:pPr>
      <w:r>
        <w:rPr>
          <w:rFonts w:ascii="Times New Roman"/>
          <w:b w:val="false"/>
          <w:i w:val="false"/>
          <w:color w:val="000000"/>
          <w:sz w:val="28"/>
        </w:rPr>
        <w:t>
      шаңды, құмды немесе қарлы жаяу борасын;</w:t>
      </w:r>
    </w:p>
    <w:p>
      <w:pPr>
        <w:spacing w:after="0"/>
        <w:ind w:left="0"/>
        <w:jc w:val="both"/>
      </w:pPr>
      <w:r>
        <w:rPr>
          <w:rFonts w:ascii="Times New Roman"/>
          <w:b w:val="false"/>
          <w:i w:val="false"/>
          <w:color w:val="000000"/>
          <w:sz w:val="28"/>
        </w:rPr>
        <w:t>
      шаңды жаяу борасын, құмды жаяу борасын немесе қарлы жаяу борасын;</w:t>
      </w:r>
    </w:p>
    <w:p>
      <w:pPr>
        <w:spacing w:after="0"/>
        <w:ind w:left="0"/>
        <w:jc w:val="both"/>
      </w:pPr>
      <w:r>
        <w:rPr>
          <w:rFonts w:ascii="Times New Roman"/>
          <w:b w:val="false"/>
          <w:i w:val="false"/>
          <w:color w:val="000000"/>
          <w:sz w:val="28"/>
        </w:rPr>
        <w:t>
      шаңды боран;</w:t>
      </w:r>
    </w:p>
    <w:p>
      <w:pPr>
        <w:spacing w:after="0"/>
        <w:ind w:left="0"/>
        <w:jc w:val="both"/>
      </w:pPr>
      <w:r>
        <w:rPr>
          <w:rFonts w:ascii="Times New Roman"/>
          <w:b w:val="false"/>
          <w:i w:val="false"/>
          <w:color w:val="000000"/>
          <w:sz w:val="28"/>
        </w:rPr>
        <w:t>
      құмды боран;</w:t>
      </w:r>
    </w:p>
    <w:p>
      <w:pPr>
        <w:spacing w:after="0"/>
        <w:ind w:left="0"/>
        <w:jc w:val="both"/>
      </w:pPr>
      <w:r>
        <w:rPr>
          <w:rFonts w:ascii="Times New Roman"/>
          <w:b w:val="false"/>
          <w:i w:val="false"/>
          <w:color w:val="000000"/>
          <w:sz w:val="28"/>
        </w:rPr>
        <w:t>
      найзағай (жауын-шашынмен немесе жауын-шашынсыз);</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су құйыны);</w:t>
      </w:r>
    </w:p>
    <w:p>
      <w:pPr>
        <w:spacing w:after="0"/>
        <w:ind w:left="0"/>
        <w:jc w:val="both"/>
      </w:pPr>
      <w:r>
        <w:rPr>
          <w:rFonts w:ascii="Times New Roman"/>
          <w:b w:val="false"/>
          <w:i w:val="false"/>
          <w:color w:val="000000"/>
          <w:sz w:val="28"/>
        </w:rPr>
        <w:t>
      уәкілетті ӘҚҰ органы, уәкілетті метеорологиялық орган мен тиісті пайдаланушылар арасындағы келісімге сәйкес ауа райының басқа құбылыстары.</w:t>
      </w:r>
    </w:p>
    <w:p>
      <w:pPr>
        <w:spacing w:after="0"/>
        <w:ind w:left="0"/>
        <w:jc w:val="both"/>
      </w:pPr>
      <w:r>
        <w:rPr>
          <w:rFonts w:ascii="Times New Roman"/>
          <w:b w:val="false"/>
          <w:i w:val="false"/>
          <w:color w:val="000000"/>
          <w:sz w:val="28"/>
        </w:rPr>
        <w:t>
      Осы құбылыстардың күтілетін қысқартуы "NSW" қысқартуының көмегімен көрсетіледі.</w:t>
      </w:r>
    </w:p>
    <w:bookmarkStart w:name="z1692" w:id="1652"/>
    <w:p>
      <w:pPr>
        <w:spacing w:after="0"/>
        <w:ind w:left="0"/>
        <w:jc w:val="both"/>
      </w:pPr>
      <w:r>
        <w:rPr>
          <w:rFonts w:ascii="Times New Roman"/>
          <w:b w:val="false"/>
          <w:i w:val="false"/>
          <w:color w:val="000000"/>
          <w:sz w:val="28"/>
        </w:rPr>
        <w:t>
      16. Бұлттылық.</w:t>
      </w:r>
    </w:p>
    <w:bookmarkEnd w:id="1652"/>
    <w:p>
      <w:pPr>
        <w:spacing w:after="0"/>
        <w:ind w:left="0"/>
        <w:jc w:val="both"/>
      </w:pPr>
      <w:r>
        <w:rPr>
          <w:rFonts w:ascii="Times New Roman"/>
          <w:b w:val="false"/>
          <w:i w:val="false"/>
          <w:color w:val="000000"/>
          <w:sz w:val="28"/>
        </w:rPr>
        <w:t>
      Болжамда бұлттылық саны сәйкесінше "FEW", "SСТ", "ВКN" немесе "ОVС" қысқартуларын пайдаланумен көрсетілу тиіс. Аспан ашық немесе жабық болу күтілген жағдайда және бұлттылықты болжау мүмкін болмағанда, сондай-ақ әуеайлақта тік көріну туралы мәліметтер болғанда, болжамда кейіннен оның болжанған мәнін көрсетумен "VV" түріндегі тік көрінуін көрсету керек. Бұлттылықтың бірнеше қабаты немесе массиві болжанған жағдайда, бұлттылықтың төменгі шегінің биіктьігі мен саны мынадай тәртіпте көрсетілуі керек:</w:t>
      </w:r>
    </w:p>
    <w:bookmarkStart w:name="z1693" w:id="1653"/>
    <w:p>
      <w:pPr>
        <w:spacing w:after="0"/>
        <w:ind w:left="0"/>
        <w:jc w:val="both"/>
      </w:pPr>
      <w:r>
        <w:rPr>
          <w:rFonts w:ascii="Times New Roman"/>
          <w:b w:val="false"/>
          <w:i w:val="false"/>
          <w:color w:val="000000"/>
          <w:sz w:val="28"/>
        </w:rPr>
        <w:t>
      1) ең төменгі қабат немесе массив, сәйкесінше FEW, SСТ, ВКN немесе ОVС сияқты болжанатын санына қарамай;</w:t>
      </w:r>
    </w:p>
    <w:bookmarkEnd w:id="1653"/>
    <w:bookmarkStart w:name="z1694" w:id="1654"/>
    <w:p>
      <w:pPr>
        <w:spacing w:after="0"/>
        <w:ind w:left="0"/>
        <w:jc w:val="both"/>
      </w:pPr>
      <w:r>
        <w:rPr>
          <w:rFonts w:ascii="Times New Roman"/>
          <w:b w:val="false"/>
          <w:i w:val="false"/>
          <w:color w:val="000000"/>
          <w:sz w:val="28"/>
        </w:rPr>
        <w:t>
      2), сәйкесінше SСТ, ВКN немесе ОVС сияқты болжанатын және көк 2/8 астам жабатын келесі қабат немесе массив;</w:t>
      </w:r>
    </w:p>
    <w:bookmarkEnd w:id="1654"/>
    <w:bookmarkStart w:name="z1695" w:id="1655"/>
    <w:p>
      <w:pPr>
        <w:spacing w:after="0"/>
        <w:ind w:left="0"/>
        <w:jc w:val="both"/>
      </w:pPr>
      <w:r>
        <w:rPr>
          <w:rFonts w:ascii="Times New Roman"/>
          <w:b w:val="false"/>
          <w:i w:val="false"/>
          <w:color w:val="000000"/>
          <w:sz w:val="28"/>
        </w:rPr>
        <w:t>
      3) ВКN немесе ОVС сияқты болжанатын және көк 4/8 астам жабатын келесі аса жоғары қабат немесе массив;</w:t>
      </w:r>
    </w:p>
    <w:bookmarkEnd w:id="1655"/>
    <w:bookmarkStart w:name="z1696" w:id="1656"/>
    <w:p>
      <w:pPr>
        <w:spacing w:after="0"/>
        <w:ind w:left="0"/>
        <w:jc w:val="both"/>
      </w:pPr>
      <w:r>
        <w:rPr>
          <w:rFonts w:ascii="Times New Roman"/>
          <w:b w:val="false"/>
          <w:i w:val="false"/>
          <w:color w:val="000000"/>
          <w:sz w:val="28"/>
        </w:rPr>
        <w:t>
      4) түйдек-жаңбырлы бұлт немесе мұнара тәрізді түйдек бұлт, олар болжанғанда бірақ 1) – 3) тармақтарында қарастырылған ақпаратта бейнеленбеген.</w:t>
      </w:r>
    </w:p>
    <w:bookmarkEnd w:id="1656"/>
    <w:p>
      <w:pPr>
        <w:spacing w:after="0"/>
        <w:ind w:left="0"/>
        <w:jc w:val="both"/>
      </w:pPr>
      <w:r>
        <w:rPr>
          <w:rFonts w:ascii="Times New Roman"/>
          <w:b w:val="false"/>
          <w:i w:val="false"/>
          <w:color w:val="000000"/>
          <w:sz w:val="28"/>
        </w:rPr>
        <w:t>
      Бұлттылық туралы ақпаратты ұшу үшін маңызды бұлттылық туралы мәліметпен шектеу керек; ұшу үшін маңызды бұлттылық болжанады және "CAVOK" қысқартуы қолданылмаса "NSС" қысқартуын қолдану керек.</w:t>
      </w:r>
    </w:p>
    <w:bookmarkStart w:name="z1697" w:id="1657"/>
    <w:p>
      <w:pPr>
        <w:spacing w:after="0"/>
        <w:ind w:left="0"/>
        <w:jc w:val="both"/>
      </w:pPr>
      <w:r>
        <w:rPr>
          <w:rFonts w:ascii="Times New Roman"/>
          <w:b w:val="false"/>
          <w:i w:val="false"/>
          <w:color w:val="000000"/>
          <w:sz w:val="28"/>
        </w:rPr>
        <w:t>
      17. Температура.</w:t>
      </w:r>
    </w:p>
    <w:bookmarkEnd w:id="1657"/>
    <w:p>
      <w:pPr>
        <w:spacing w:after="0"/>
        <w:ind w:left="0"/>
        <w:jc w:val="both"/>
      </w:pPr>
      <w:r>
        <w:rPr>
          <w:rFonts w:ascii="Times New Roman"/>
          <w:b w:val="false"/>
          <w:i w:val="false"/>
          <w:color w:val="000000"/>
          <w:sz w:val="28"/>
        </w:rPr>
        <w:t>
      Болжанатын температура қосылады, TAF болжамының әрекет ету кезеңінде күтілетін максимальды және минимальды температура, сондай-ақ олардың жетуіне тиісті уақыт көрсетіледі.</w:t>
      </w:r>
    </w:p>
    <w:bookmarkStart w:name="z1698" w:id="1658"/>
    <w:p>
      <w:pPr>
        <w:spacing w:after="0"/>
        <w:ind w:left="0"/>
        <w:jc w:val="both"/>
      </w:pPr>
      <w:r>
        <w:rPr>
          <w:rFonts w:ascii="Times New Roman"/>
          <w:b w:val="false"/>
          <w:i w:val="false"/>
          <w:color w:val="000000"/>
          <w:sz w:val="28"/>
        </w:rPr>
        <w:t xml:space="preserve">
      18. Өзгертулер топтарын пайдалану </w:t>
      </w:r>
    </w:p>
    <w:bookmarkEnd w:id="1658"/>
    <w:p>
      <w:pPr>
        <w:spacing w:after="0"/>
        <w:ind w:left="0"/>
        <w:jc w:val="both"/>
      </w:pPr>
      <w:r>
        <w:rPr>
          <w:rFonts w:ascii="Times New Roman"/>
          <w:b w:val="false"/>
          <w:i w:val="false"/>
          <w:color w:val="000000"/>
          <w:sz w:val="28"/>
        </w:rPr>
        <w:t>
      TAF болжамына өзгерту немесе оған түзетулер енгізу топтарын қосу үшін пайдаланылатын өлшемдер, кез келген мынадай ауа райы құбылысының немесе оның тіркестерінің қарқындылығын болжанатын басталуы, тоқтатылуы немесе өзгеруіне негізделеді:</w:t>
      </w:r>
    </w:p>
    <w:p>
      <w:pPr>
        <w:spacing w:after="0"/>
        <w:ind w:left="0"/>
        <w:jc w:val="both"/>
      </w:pPr>
      <w:r>
        <w:rPr>
          <w:rFonts w:ascii="Times New Roman"/>
          <w:b w:val="false"/>
          <w:i w:val="false"/>
          <w:color w:val="000000"/>
          <w:sz w:val="28"/>
        </w:rPr>
        <w:t>
      қататын тұман;</w:t>
      </w:r>
    </w:p>
    <w:p>
      <w:pPr>
        <w:spacing w:after="0"/>
        <w:ind w:left="0"/>
        <w:jc w:val="both"/>
      </w:pPr>
      <w:r>
        <w:rPr>
          <w:rFonts w:ascii="Times New Roman"/>
          <w:b w:val="false"/>
          <w:i w:val="false"/>
          <w:color w:val="000000"/>
          <w:sz w:val="28"/>
        </w:rPr>
        <w:t>
      қататын жауын-шашын;</w:t>
      </w:r>
    </w:p>
    <w:p>
      <w:pPr>
        <w:spacing w:after="0"/>
        <w:ind w:left="0"/>
        <w:jc w:val="both"/>
      </w:pPr>
      <w:r>
        <w:rPr>
          <w:rFonts w:ascii="Times New Roman"/>
          <w:b w:val="false"/>
          <w:i w:val="false"/>
          <w:color w:val="000000"/>
          <w:sz w:val="28"/>
        </w:rPr>
        <w:t>
      орташа немесе қатты жауын-шашын (соның ішінде нөсерлі түрін қоса);</w:t>
      </w:r>
    </w:p>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шаңды боран;</w:t>
      </w:r>
    </w:p>
    <w:p>
      <w:pPr>
        <w:spacing w:after="0"/>
        <w:ind w:left="0"/>
        <w:jc w:val="both"/>
      </w:pPr>
      <w:r>
        <w:rPr>
          <w:rFonts w:ascii="Times New Roman"/>
          <w:b w:val="false"/>
          <w:i w:val="false"/>
          <w:color w:val="000000"/>
          <w:sz w:val="28"/>
        </w:rPr>
        <w:t>
      құмды боран.</w:t>
      </w:r>
    </w:p>
    <w:bookmarkStart w:name="z1699" w:id="1659"/>
    <w:p>
      <w:pPr>
        <w:spacing w:after="0"/>
        <w:ind w:left="0"/>
        <w:jc w:val="both"/>
      </w:pPr>
      <w:r>
        <w:rPr>
          <w:rFonts w:ascii="Times New Roman"/>
          <w:b w:val="false"/>
          <w:i w:val="false"/>
          <w:color w:val="000000"/>
          <w:sz w:val="28"/>
        </w:rPr>
        <w:t>
      19. TAF болжамына өзгерту топтарын қосу немесе оған түзету енгізу кезінде мынадай өлшемдерді пайдалану керек:</w:t>
      </w:r>
    </w:p>
    <w:bookmarkEnd w:id="1659"/>
    <w:bookmarkStart w:name="z1700" w:id="1660"/>
    <w:p>
      <w:pPr>
        <w:spacing w:after="0"/>
        <w:ind w:left="0"/>
        <w:jc w:val="both"/>
      </w:pPr>
      <w:r>
        <w:rPr>
          <w:rFonts w:ascii="Times New Roman"/>
          <w:b w:val="false"/>
          <w:i w:val="false"/>
          <w:color w:val="000000"/>
          <w:sz w:val="28"/>
        </w:rPr>
        <w:t>
      1) болжамға сәйкес жерүсті желінің орташа бағыты 60</w:t>
      </w:r>
      <w:r>
        <w:rPr>
          <w:rFonts w:ascii="Times New Roman"/>
          <w:b w:val="false"/>
          <w:i w:val="false"/>
          <w:color w:val="000000"/>
          <w:vertAlign w:val="superscript"/>
        </w:rPr>
        <w:t>0</w:t>
      </w:r>
      <w:r>
        <w:rPr>
          <w:rFonts w:ascii="Times New Roman"/>
          <w:b w:val="false"/>
          <w:i w:val="false"/>
          <w:color w:val="000000"/>
          <w:sz w:val="28"/>
        </w:rPr>
        <w:t xml:space="preserve"> немесе астамға өзгереді, орташа жылдамдық кезінде немесе 5 м/с (10 уз) астам өзгергеннен кейін;</w:t>
      </w:r>
    </w:p>
    <w:bookmarkEnd w:id="1660"/>
    <w:bookmarkStart w:name="z1701" w:id="1661"/>
    <w:p>
      <w:pPr>
        <w:spacing w:after="0"/>
        <w:ind w:left="0"/>
        <w:jc w:val="both"/>
      </w:pPr>
      <w:r>
        <w:rPr>
          <w:rFonts w:ascii="Times New Roman"/>
          <w:b w:val="false"/>
          <w:i w:val="false"/>
          <w:color w:val="000000"/>
          <w:sz w:val="28"/>
        </w:rPr>
        <w:t>
      2) болжамға сәйкес жерүсті желінің орташа жылдамдығы 5 м/с (10 уз) немесе астамға өзгереді;</w:t>
      </w:r>
    </w:p>
    <w:bookmarkEnd w:id="1661"/>
    <w:bookmarkStart w:name="z1702" w:id="1662"/>
    <w:p>
      <w:pPr>
        <w:spacing w:after="0"/>
        <w:ind w:left="0"/>
        <w:jc w:val="both"/>
      </w:pPr>
      <w:r>
        <w:rPr>
          <w:rFonts w:ascii="Times New Roman"/>
          <w:b w:val="false"/>
          <w:i w:val="false"/>
          <w:color w:val="000000"/>
          <w:sz w:val="28"/>
        </w:rPr>
        <w:t>
      3) болжамға сәйкес жерүсті желінің орташа жылдамдығынан ауытқу 5 м/с (10 уз) немесе астамға өзгереді орташа жылдамдық кезінде немесе 7,5м/с (15 уз) астам өзгергеннен кейін;</w:t>
      </w:r>
    </w:p>
    <w:bookmarkEnd w:id="1662"/>
    <w:bookmarkStart w:name="z1703" w:id="1663"/>
    <w:p>
      <w:pPr>
        <w:spacing w:after="0"/>
        <w:ind w:left="0"/>
        <w:jc w:val="both"/>
      </w:pPr>
      <w:r>
        <w:rPr>
          <w:rFonts w:ascii="Times New Roman"/>
          <w:b w:val="false"/>
          <w:i w:val="false"/>
          <w:color w:val="000000"/>
          <w:sz w:val="28"/>
        </w:rPr>
        <w:t>
      4) болжамға сәйкес жерүсті желі өзгеруі мәннің эксплуатациялық қатысына маңызды артады; шектік өлшемі жел өзгеруінің есебінен, мүдделі пайдаланушылармен және ӘҚҚ тиісті уәкілетті органмен консультацияда уәкілетті метеорологиялық органмен белгіленуі тиіс:</w:t>
      </w:r>
    </w:p>
    <w:bookmarkEnd w:id="1663"/>
    <w:p>
      <w:pPr>
        <w:spacing w:after="0"/>
        <w:ind w:left="0"/>
        <w:jc w:val="both"/>
      </w:pPr>
      <w:r>
        <w:rPr>
          <w:rFonts w:ascii="Times New Roman"/>
          <w:b w:val="false"/>
          <w:i w:val="false"/>
          <w:color w:val="000000"/>
          <w:sz w:val="28"/>
        </w:rPr>
        <w:t xml:space="preserve">
      пайдаланылатын ҰҚЖ ауыстыруды талап етеді; </w:t>
      </w:r>
    </w:p>
    <w:p>
      <w:pPr>
        <w:spacing w:after="0"/>
        <w:ind w:left="0"/>
        <w:jc w:val="both"/>
      </w:pPr>
      <w:r>
        <w:rPr>
          <w:rFonts w:ascii="Times New Roman"/>
          <w:b w:val="false"/>
          <w:i w:val="false"/>
          <w:color w:val="000000"/>
          <w:sz w:val="28"/>
        </w:rPr>
        <w:t>
      ҰҚЖ жолай және бүйірлік компонентердің өзгеруі, осы әуеайлақта ұшуды орындайтын әдеттегі әуе кемелері үшін негізгі эксплуатациялық шектік болып табылатын мәннің артуын куәландырады;</w:t>
      </w:r>
    </w:p>
    <w:bookmarkStart w:name="z1704" w:id="1664"/>
    <w:p>
      <w:pPr>
        <w:spacing w:after="0"/>
        <w:ind w:left="0"/>
        <w:jc w:val="both"/>
      </w:pPr>
      <w:r>
        <w:rPr>
          <w:rFonts w:ascii="Times New Roman"/>
          <w:b w:val="false"/>
          <w:i w:val="false"/>
          <w:color w:val="000000"/>
          <w:sz w:val="28"/>
        </w:rPr>
        <w:t>
      7) болжамға сәйкес көріну жақсарады және жетеді немесе мынадай бір немесе бірнеше мәндерге артады немесе болжамға сәйкес көріну нашарлайды және мынадай бірден кем немесе бірнеше мәндерден кем болады:</w:t>
      </w:r>
    </w:p>
    <w:bookmarkEnd w:id="1664"/>
    <w:p>
      <w:pPr>
        <w:spacing w:after="0"/>
        <w:ind w:left="0"/>
        <w:jc w:val="both"/>
      </w:pPr>
      <w:r>
        <w:rPr>
          <w:rFonts w:ascii="Times New Roman"/>
          <w:b w:val="false"/>
          <w:i w:val="false"/>
          <w:color w:val="000000"/>
          <w:sz w:val="28"/>
        </w:rPr>
        <w:t>
      150, 350, 600, 800, 1500 немесе 3000м немесе;</w:t>
      </w:r>
    </w:p>
    <w:p>
      <w:pPr>
        <w:spacing w:after="0"/>
        <w:ind w:left="0"/>
        <w:jc w:val="both"/>
      </w:pPr>
      <w:r>
        <w:rPr>
          <w:rFonts w:ascii="Times New Roman"/>
          <w:b w:val="false"/>
          <w:i w:val="false"/>
          <w:color w:val="000000"/>
          <w:sz w:val="28"/>
        </w:rPr>
        <w:t>
      5000м – көзбен шолып ұшу ережесі бойынша ұшудың айтарлықтай саны орындалғанда;</w:t>
      </w:r>
    </w:p>
    <w:bookmarkStart w:name="z1705" w:id="1665"/>
    <w:p>
      <w:pPr>
        <w:spacing w:after="0"/>
        <w:ind w:left="0"/>
        <w:jc w:val="both"/>
      </w:pPr>
      <w:r>
        <w:rPr>
          <w:rFonts w:ascii="Times New Roman"/>
          <w:b w:val="false"/>
          <w:i w:val="false"/>
          <w:color w:val="000000"/>
          <w:sz w:val="28"/>
        </w:rPr>
        <w:t>
      8) ауа райының кез келген мынадай құбылыстары немесе олардың тіркестерінің басталуы немесе тоқтатылуы болжанады:</w:t>
      </w:r>
    </w:p>
    <w:bookmarkEnd w:id="1665"/>
    <w:p>
      <w:pPr>
        <w:spacing w:after="0"/>
        <w:ind w:left="0"/>
        <w:jc w:val="both"/>
      </w:pPr>
      <w:r>
        <w:rPr>
          <w:rFonts w:ascii="Times New Roman"/>
          <w:b w:val="false"/>
          <w:i w:val="false"/>
          <w:color w:val="000000"/>
          <w:sz w:val="28"/>
        </w:rPr>
        <w:t>
      шаңды, құмды немесе қарлы жаяу борасын;</w:t>
      </w:r>
    </w:p>
    <w:p>
      <w:pPr>
        <w:spacing w:after="0"/>
        <w:ind w:left="0"/>
        <w:jc w:val="both"/>
      </w:pPr>
      <w:r>
        <w:rPr>
          <w:rFonts w:ascii="Times New Roman"/>
          <w:b w:val="false"/>
          <w:i w:val="false"/>
          <w:color w:val="000000"/>
          <w:sz w:val="28"/>
        </w:rPr>
        <w:t>
      шаңды жаяу борасын, құмды жаяу борасын немесе қарлы жаяу борасын;</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су құйыны);</w:t>
      </w:r>
    </w:p>
    <w:bookmarkStart w:name="z1706" w:id="1666"/>
    <w:p>
      <w:pPr>
        <w:spacing w:after="0"/>
        <w:ind w:left="0"/>
        <w:jc w:val="both"/>
      </w:pPr>
      <w:r>
        <w:rPr>
          <w:rFonts w:ascii="Times New Roman"/>
          <w:b w:val="false"/>
          <w:i w:val="false"/>
          <w:color w:val="000000"/>
          <w:sz w:val="28"/>
        </w:rPr>
        <w:t xml:space="preserve">
      9) BKN немесе OVC ұзақтықпен бұлт қабатының төменгі шегінің биіктігінің болжамына сәйкес мынадай бір немесе бірнеше мәндерден артады және жетеді. BKN немесе OVC ұзақтықпен бұлт қабатының төменгі шегінің биіктігінің болжамына сәйкес мынадай бір немесе бірнеше мәндерден азаяды және аз болады: </w:t>
      </w:r>
    </w:p>
    <w:bookmarkEnd w:id="1666"/>
    <w:p>
      <w:pPr>
        <w:spacing w:after="0"/>
        <w:ind w:left="0"/>
        <w:jc w:val="both"/>
      </w:pPr>
      <w:r>
        <w:rPr>
          <w:rFonts w:ascii="Times New Roman"/>
          <w:b w:val="false"/>
          <w:i w:val="false"/>
          <w:color w:val="000000"/>
          <w:sz w:val="28"/>
        </w:rPr>
        <w:t xml:space="preserve">
      30, 60, 150, 300 және 450 м (100, 200, 500, 1000 и 1500 фут), 450 м (1500 фут) - көзбен шолып ұшу ережесі бойынша ұшудың айтарлықтай саны орындалған жағдайда; </w:t>
      </w:r>
    </w:p>
    <w:bookmarkStart w:name="z1707" w:id="1667"/>
    <w:p>
      <w:pPr>
        <w:spacing w:after="0"/>
        <w:ind w:left="0"/>
        <w:jc w:val="both"/>
      </w:pPr>
      <w:r>
        <w:rPr>
          <w:rFonts w:ascii="Times New Roman"/>
          <w:b w:val="false"/>
          <w:i w:val="false"/>
          <w:color w:val="000000"/>
          <w:sz w:val="28"/>
        </w:rPr>
        <w:t>
      10) бұлттардың қабаты немесе массивы санының болжамына сәйкес 450м (1500фут) төмен өзгереді:</w:t>
      </w:r>
    </w:p>
    <w:bookmarkEnd w:id="1667"/>
    <w:p>
      <w:pPr>
        <w:spacing w:after="0"/>
        <w:ind w:left="0"/>
        <w:jc w:val="both"/>
      </w:pPr>
      <w:r>
        <w:rPr>
          <w:rFonts w:ascii="Times New Roman"/>
          <w:b w:val="false"/>
          <w:i w:val="false"/>
          <w:color w:val="000000"/>
          <w:sz w:val="28"/>
        </w:rPr>
        <w:t>
      NSC, FEW немесе SCT-ден ВКN немесе ОVС дейін</w:t>
      </w:r>
    </w:p>
    <w:p>
      <w:pPr>
        <w:spacing w:after="0"/>
        <w:ind w:left="0"/>
        <w:jc w:val="both"/>
      </w:pPr>
      <w:r>
        <w:rPr>
          <w:rFonts w:ascii="Times New Roman"/>
          <w:b w:val="false"/>
          <w:i w:val="false"/>
          <w:color w:val="000000"/>
          <w:sz w:val="28"/>
        </w:rPr>
        <w:t>
      ВКN немесе ОVС-ден NSC, FEW немесе SCT дейін;</w:t>
      </w:r>
    </w:p>
    <w:bookmarkStart w:name="z1708" w:id="1668"/>
    <w:p>
      <w:pPr>
        <w:spacing w:after="0"/>
        <w:ind w:left="0"/>
        <w:jc w:val="both"/>
      </w:pPr>
      <w:r>
        <w:rPr>
          <w:rFonts w:ascii="Times New Roman"/>
          <w:b w:val="false"/>
          <w:i w:val="false"/>
          <w:color w:val="000000"/>
          <w:sz w:val="28"/>
        </w:rPr>
        <w:t>
      11) болжамға сәйкес тік көріну жақсарады және жетеді немесе мынадай бір немесе бірнеше мәндерге артады немесе болжамға сәйкес тік көріну нашарлайды және мынадай бірден кем немесе бірнеше мәндерден кем болады: 30, 60, 150 және 300 м (100, 200, 500 немесе 1000 фут);</w:t>
      </w:r>
    </w:p>
    <w:bookmarkEnd w:id="1668"/>
    <w:bookmarkStart w:name="z1709" w:id="1669"/>
    <w:p>
      <w:pPr>
        <w:spacing w:after="0"/>
        <w:ind w:left="0"/>
        <w:jc w:val="both"/>
      </w:pPr>
      <w:r>
        <w:rPr>
          <w:rFonts w:ascii="Times New Roman"/>
          <w:b w:val="false"/>
          <w:i w:val="false"/>
          <w:color w:val="000000"/>
          <w:sz w:val="28"/>
        </w:rPr>
        <w:t>
      12) осы әуеайлақтың эксплуатациялық минимумына негізделген және уәкілетті метеорологиялық орган мен мүдделі пайдаланушылар арасында келісілген кез келген басқа өлшемдер.</w:t>
      </w:r>
    </w:p>
    <w:bookmarkEnd w:id="1669"/>
    <w:bookmarkStart w:name="z1710" w:id="1670"/>
    <w:p>
      <w:pPr>
        <w:spacing w:after="0"/>
        <w:ind w:left="0"/>
        <w:jc w:val="both"/>
      </w:pPr>
      <w:r>
        <w:rPr>
          <w:rFonts w:ascii="Times New Roman"/>
          <w:b w:val="false"/>
          <w:i w:val="false"/>
          <w:color w:val="000000"/>
          <w:sz w:val="28"/>
        </w:rPr>
        <w:t xml:space="preserve">
      Ескерту. Нақты әуеайлақтың эксплуатациялық минимумына негізделген басқа өлшемдер. </w:t>
      </w:r>
    </w:p>
    <w:bookmarkEnd w:id="1670"/>
    <w:bookmarkStart w:name="z1711" w:id="1671"/>
    <w:p>
      <w:pPr>
        <w:spacing w:after="0"/>
        <w:ind w:left="0"/>
        <w:jc w:val="both"/>
      </w:pPr>
      <w:r>
        <w:rPr>
          <w:rFonts w:ascii="Times New Roman"/>
          <w:b w:val="false"/>
          <w:i w:val="false"/>
          <w:color w:val="000000"/>
          <w:sz w:val="28"/>
        </w:rPr>
        <w:t>
      20. 19 т. құрайтын өлшемдерге сәйкес кез келген элементтен өзгертуді көрсету қажет болған жағдайда, "ВЕСМG" немесе "ТЕМРО"өзгерту индексін қолдану қажет, кейін ішінде өзгеру күтілетін уақыт кезеңі көрсетіледі. UТС тұтастай сағатта уақыт кезеңінің басталуы мен аяқталуы көрсетілуі керек. Өзгеру индексінен кейін айтарлықтай өзгертулерге ұшырау күтілетіндей элементтер ғана қосылу керек. Бірақ бұлттылықтың айтарлықтай өзгеруі жағдайында өзгеру күтілмейтін қабат немесе массивты қоса бұлттардың барлық топтарын көрсету керек.</w:t>
      </w:r>
    </w:p>
    <w:bookmarkEnd w:id="1671"/>
    <w:bookmarkStart w:name="z1712" w:id="1672"/>
    <w:p>
      <w:pPr>
        <w:spacing w:after="0"/>
        <w:ind w:left="0"/>
        <w:jc w:val="both"/>
      </w:pPr>
      <w:r>
        <w:rPr>
          <w:rFonts w:ascii="Times New Roman"/>
          <w:b w:val="false"/>
          <w:i w:val="false"/>
          <w:color w:val="000000"/>
          <w:sz w:val="28"/>
        </w:rPr>
        <w:t>
      21. "ВЕСМG" өзгеру индексін және уақыт кезеңінің тиісті тобын метеорологиялық жағдайы уақыттың осы кезеңі ішінде анықталмаған сәтте және өзгерудің ауыспалы немесе тұрақты жылдамдығымен белгіленген өтпелі мәнінің артуы немесе жетуі күтілетін нәтижесінде өзгерулерді сипаттау үшін пайдалану керек. Уақыт кезеңі 2с аспауы керек, бірақ кез келген жағдайда 4 с. аспауы тиіс.</w:t>
      </w:r>
    </w:p>
    <w:bookmarkEnd w:id="1672"/>
    <w:bookmarkStart w:name="z1713" w:id="1673"/>
    <w:p>
      <w:pPr>
        <w:spacing w:after="0"/>
        <w:ind w:left="0"/>
        <w:jc w:val="both"/>
      </w:pPr>
      <w:r>
        <w:rPr>
          <w:rFonts w:ascii="Times New Roman"/>
          <w:b w:val="false"/>
          <w:i w:val="false"/>
          <w:color w:val="000000"/>
          <w:sz w:val="28"/>
        </w:rPr>
        <w:t>
      22. "ТЕМРО" өзгеру индексі және уақыттың тиісті тобын белгіленген өтпелі мәніне артатын немесе жететін метеорологиялық жағдайлардың күтілетін жиі немесе жиі емес уақытша өзгеруінің сипаттамасы үшін пайдалану керек. Әр жеке жағдайларда 1 с. Кем ұзақтықпен уақыт кезеңі ішінде, ал тұтастай өзгеру күтілу ішінде болжамның кезеңінің жартысынан азында сақталады. Уақытша өзгерудің ұзақтығы 1 с. немесе одан көп уақытты құрауы күтілетін жағдайда, 21 т. сәйкес "ВЕСМG" өзгеру тобын пайдалану керек немесе 23 т. сәйкес әрекет ету кезеңін бөлу керек.</w:t>
      </w:r>
    </w:p>
    <w:bookmarkEnd w:id="1673"/>
    <w:bookmarkStart w:name="z1714" w:id="1674"/>
    <w:p>
      <w:pPr>
        <w:spacing w:after="0"/>
        <w:ind w:left="0"/>
        <w:jc w:val="both"/>
      </w:pPr>
      <w:r>
        <w:rPr>
          <w:rFonts w:ascii="Times New Roman"/>
          <w:b w:val="false"/>
          <w:i w:val="false"/>
          <w:color w:val="000000"/>
          <w:sz w:val="28"/>
        </w:rPr>
        <w:t>
      23. Ауа райы басым жағдайының бір тобының жағдайдың басқа тобына толық өзгеруі күтілген жағдайда әрекет ету мерзімі күтілетін өзгерудің мерзімін көрсетуші UTC сағат пен минуттағы күнде уақыттың алты сандық "FM",қысқартуын пайдалана отырып өзіндік кезеңге бөлу керек. "FM" қысқартуынан кейінгі бөлінген кезең өзіндік элемент болу керек және бұдан кейін жағдайдың қысқаруы осы қысқаруға алдыңғы барлық болжанатын жағдайларды ауыстырады.</w:t>
      </w:r>
    </w:p>
    <w:bookmarkEnd w:id="1674"/>
    <w:bookmarkStart w:name="z1715" w:id="1675"/>
    <w:p>
      <w:pPr>
        <w:spacing w:after="0"/>
        <w:ind w:left="0"/>
        <w:jc w:val="both"/>
      </w:pPr>
      <w:r>
        <w:rPr>
          <w:rFonts w:ascii="Times New Roman"/>
          <w:b w:val="false"/>
          <w:i w:val="false"/>
          <w:color w:val="000000"/>
          <w:sz w:val="28"/>
        </w:rPr>
        <w:t>
      2 кесте</w:t>
      </w:r>
    </w:p>
    <w:bookmarkEnd w:id="1675"/>
    <w:bookmarkStart w:name="z1716" w:id="1676"/>
    <w:p>
      <w:pPr>
        <w:spacing w:after="0"/>
        <w:ind w:left="0"/>
        <w:jc w:val="left"/>
      </w:pPr>
      <w:r>
        <w:rPr>
          <w:rFonts w:ascii="Times New Roman"/>
          <w:b/>
          <w:i w:val="false"/>
          <w:color w:val="000000"/>
        </w:rPr>
        <w:t xml:space="preserve"> TAF болжамындағы уақыт пен өзгертулер көрсеткіштерін пайдалану</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
        <w:gridCol w:w="1206"/>
        <w:gridCol w:w="3691"/>
        <w:gridCol w:w="6646"/>
        <w:gridCol w:w="6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немесе</w:t>
            </w:r>
          </w:p>
          <w:p>
            <w:pPr>
              <w:spacing w:after="20"/>
              <w:ind w:left="20"/>
              <w:jc w:val="both"/>
            </w:pPr>
            <w:r>
              <w:rPr>
                <w:rFonts w:ascii="Times New Roman"/>
                <w:b w:val="false"/>
                <w:i w:val="false"/>
                <w:color w:val="000000"/>
                <w:sz w:val="20"/>
              </w:rPr>
              <w:t>
Уақыт көрсеткіші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d</w:t>
            </w:r>
            <w:r>
              <w:rPr>
                <w:rFonts w:ascii="Times New Roman"/>
                <w:b w:val="false"/>
                <w:i w:val="false"/>
                <w:color w:val="000000"/>
                <w:sz w:val="20"/>
              </w:rPr>
              <w:t>n</w:t>
            </w:r>
            <w:r>
              <w:rPr>
                <w:rFonts w:ascii="Times New Roman"/>
                <w:b w:val="false"/>
                <w:i w:val="false"/>
                <w:color w:val="000000"/>
                <w:vertAlign w:val="subscript"/>
              </w:rPr>
              <w:t>d</w:t>
            </w:r>
            <w:r>
              <w:rPr>
                <w:rFonts w:ascii="Times New Roman"/>
                <w:b w:val="false"/>
                <w:i w:val="false"/>
                <w:color w:val="000000"/>
                <w:sz w:val="20"/>
              </w:rPr>
              <w:t>n</w:t>
            </w:r>
            <w:r>
              <w:rPr>
                <w:rFonts w:ascii="Times New Roman"/>
                <w:b w:val="false"/>
                <w:i w:val="false"/>
                <w:color w:val="000000"/>
                <w:vertAlign w:val="subscript"/>
              </w:rPr>
              <w:t>h</w:t>
            </w:r>
            <w:r>
              <w:rPr>
                <w:rFonts w:ascii="Times New Roman"/>
                <w:b w:val="false"/>
                <w:i w:val="false"/>
                <w:color w:val="000000"/>
                <w:sz w:val="20"/>
              </w:rPr>
              <w:t>n</w:t>
            </w:r>
            <w:r>
              <w:rPr>
                <w:rFonts w:ascii="Times New Roman"/>
                <w:b w:val="false"/>
                <w:i w:val="false"/>
                <w:color w:val="000000"/>
                <w:vertAlign w:val="subscript"/>
              </w:rPr>
              <w:t>h</w:t>
            </w:r>
            <w:r>
              <w:rPr>
                <w:rFonts w:ascii="Times New Roman"/>
                <w:b w:val="false"/>
                <w:i w:val="false"/>
                <w:color w:val="000000"/>
                <w:sz w:val="20"/>
              </w:rPr>
              <w:t>n</w:t>
            </w:r>
            <w:r>
              <w:rPr>
                <w:rFonts w:ascii="Times New Roman"/>
                <w:b w:val="false"/>
                <w:i w:val="false"/>
                <w:color w:val="000000"/>
                <w:vertAlign w:val="subscript"/>
              </w:rPr>
              <w:t>m</w:t>
            </w:r>
            <w:r>
              <w:rPr>
                <w:rFonts w:ascii="Times New Roman"/>
                <w:b w:val="false"/>
                <w:i w:val="false"/>
                <w:color w:val="000000"/>
                <w:sz w:val="20"/>
              </w:rPr>
              <w:t>n</w:t>
            </w:r>
            <w:r>
              <w:rPr>
                <w:rFonts w:ascii="Times New Roman"/>
                <w:b w:val="false"/>
                <w:i w:val="false"/>
                <w:color w:val="000000"/>
                <w:vertAlign w:val="subscript"/>
              </w:rPr>
              <w: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ndnd күн, nhnh сағат және nmnm минут (UTC) шығатын ауа райының көп элементтерінің айтарлықтай өзгеруін нұсқау үшін пайдаланылады;</w:t>
            </w:r>
          </w:p>
          <w:p>
            <w:pPr>
              <w:spacing w:after="20"/>
              <w:ind w:left="20"/>
              <w:jc w:val="both"/>
            </w:pPr>
            <w:r>
              <w:rPr>
                <w:rFonts w:ascii="Times New Roman"/>
                <w:b w:val="false"/>
                <w:i w:val="false"/>
                <w:color w:val="000000"/>
                <w:sz w:val="20"/>
              </w:rPr>
              <w:t>
"FM" дейін көрсетілген барлық элементтер, "FM" кейін қосылу керек (яғни олар бәрі мынадай қысқартулармен ауыстырылады)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BECMG</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 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h2</w:t>
            </w:r>
            <w:r>
              <w:rPr>
                <w:rFonts w:ascii="Times New Roman"/>
                <w:b w:val="false"/>
                <w:i w:val="false"/>
                <w:color w:val="000000"/>
                <w:sz w:val="20"/>
              </w:rPr>
              <w:t>n</w:t>
            </w:r>
            <w:r>
              <w:rPr>
                <w:rFonts w:ascii="Times New Roman"/>
                <w:b w:val="false"/>
                <w:i w:val="false"/>
                <w:color w:val="000000"/>
                <w:vertAlign w:val="subscript"/>
              </w:rPr>
              <w:t>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болжамына сәйкес ndnd күн, nhnh сағат және nmnm минут (UTC) басталады және nd1nd1 күн және nh1nh1 сағат (UTC)</w:t>
            </w:r>
          </w:p>
          <w:p>
            <w:pPr>
              <w:spacing w:after="20"/>
              <w:ind w:left="20"/>
              <w:jc w:val="both"/>
            </w:pPr>
            <w:r>
              <w:rPr>
                <w:rFonts w:ascii="Times New Roman"/>
                <w:b w:val="false"/>
                <w:i w:val="false"/>
                <w:color w:val="000000"/>
                <w:sz w:val="20"/>
              </w:rPr>
              <w:t>
nd2nd2 күн және nh2nh2 (UTC) аяқталады;</w:t>
            </w:r>
          </w:p>
          <w:p>
            <w:pPr>
              <w:spacing w:after="20"/>
              <w:ind w:left="20"/>
              <w:jc w:val="both"/>
            </w:pPr>
            <w:r>
              <w:rPr>
                <w:rFonts w:ascii="Times New Roman"/>
                <w:b w:val="false"/>
                <w:i w:val="false"/>
                <w:color w:val="000000"/>
                <w:sz w:val="20"/>
              </w:rPr>
              <w:t>
өзгеру болжанатын элементтер ғана "BECMG" кейін көрсетілуі тиіс;</w:t>
            </w:r>
          </w:p>
          <w:p>
            <w:pPr>
              <w:spacing w:after="20"/>
              <w:ind w:left="20"/>
              <w:jc w:val="both"/>
            </w:pPr>
            <w:r>
              <w:rPr>
                <w:rFonts w:ascii="Times New Roman"/>
                <w:b w:val="false"/>
                <w:i w:val="false"/>
                <w:color w:val="000000"/>
                <w:sz w:val="20"/>
              </w:rPr>
              <w:t xml:space="preserve">
nd1nd1nh1nh1/nd2nd2nh2nh2 уақыт кезеңі 2 с кем болуы тиіс және кез келген жағдайда 4 с артпауы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 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h2</w:t>
            </w:r>
            <w:r>
              <w:rPr>
                <w:rFonts w:ascii="Times New Roman"/>
                <w:b w:val="false"/>
                <w:i w:val="false"/>
                <w:color w:val="000000"/>
                <w:sz w:val="20"/>
              </w:rPr>
              <w:t>n</w:t>
            </w:r>
            <w:r>
              <w:rPr>
                <w:rFonts w:ascii="Times New Roman"/>
                <w:b w:val="false"/>
                <w:i w:val="false"/>
                <w:color w:val="000000"/>
                <w:vertAlign w:val="subscript"/>
              </w:rPr>
              <w:t>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Болжамға сәйкес уақытша тербелу nd1nd1 күн және nh1nh1 сағат (UTC) басталады және</w:t>
            </w:r>
          </w:p>
          <w:p>
            <w:pPr>
              <w:spacing w:after="20"/>
              <w:ind w:left="20"/>
              <w:jc w:val="both"/>
            </w:pPr>
            <w:r>
              <w:rPr>
                <w:rFonts w:ascii="Times New Roman"/>
                <w:b w:val="false"/>
                <w:i w:val="false"/>
                <w:color w:val="000000"/>
                <w:sz w:val="20"/>
              </w:rPr>
              <w:t>
nd2nd2 күн және nh2nh2 сағатта тоқталады (UTC);</w:t>
            </w:r>
          </w:p>
          <w:p>
            <w:pPr>
              <w:spacing w:after="20"/>
              <w:ind w:left="20"/>
              <w:jc w:val="both"/>
            </w:pPr>
            <w:r>
              <w:rPr>
                <w:rFonts w:ascii="Times New Roman"/>
                <w:b w:val="false"/>
                <w:i w:val="false"/>
                <w:color w:val="000000"/>
                <w:sz w:val="20"/>
              </w:rPr>
              <w:t>
тербелу болжанатын элементтер ғана "TEMPO" кейін көрсетілуі тиіс;</w:t>
            </w:r>
          </w:p>
          <w:p>
            <w:pPr>
              <w:spacing w:after="20"/>
              <w:ind w:left="20"/>
              <w:jc w:val="both"/>
            </w:pPr>
            <w:r>
              <w:rPr>
                <w:rFonts w:ascii="Times New Roman"/>
                <w:b w:val="false"/>
                <w:i w:val="false"/>
                <w:color w:val="000000"/>
                <w:sz w:val="20"/>
              </w:rPr>
              <w:t>
уақытша тербелу 1 с астам жалғасуы тиіс әр жеке жағдайда және жиынтығында кезеңнің жартысын алады</w:t>
            </w:r>
          </w:p>
          <w:p>
            <w:pPr>
              <w:spacing w:after="20"/>
              <w:ind w:left="20"/>
              <w:jc w:val="both"/>
            </w:pPr>
            <w:r>
              <w:rPr>
                <w:rFonts w:ascii="Times New Roman"/>
                <w:b w:val="false"/>
                <w:i w:val="false"/>
                <w:color w:val="000000"/>
                <w:sz w:val="20"/>
              </w:rPr>
              <w:t>
nd1nd1nh1nh1/ nd2nd2nh2nh2</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 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h2</w:t>
            </w:r>
            <w:r>
              <w:rPr>
                <w:rFonts w:ascii="Times New Roman"/>
                <w:b w:val="false"/>
                <w:i w:val="false"/>
                <w:color w:val="000000"/>
                <w:sz w:val="20"/>
              </w:rPr>
              <w:t>n</w:t>
            </w:r>
            <w:r>
              <w:rPr>
                <w:rFonts w:ascii="Times New Roman"/>
                <w:b w:val="false"/>
                <w:i w:val="false"/>
                <w:color w:val="000000"/>
                <w:vertAlign w:val="subscript"/>
              </w:rPr>
              <w:t>h2</w:t>
            </w:r>
          </w:p>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d1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n</w:t>
            </w:r>
            <w:r>
              <w:rPr>
                <w:rFonts w:ascii="Times New Roman"/>
                <w:b w:val="false"/>
                <w:i w:val="false"/>
                <w:color w:val="000000"/>
                <w:vertAlign w:val="subscript"/>
              </w:rPr>
              <w:t>h1</w:t>
            </w:r>
            <w:r>
              <w:rPr>
                <w:rFonts w:ascii="Times New Roman"/>
                <w:b w:val="false"/>
                <w:i w:val="false"/>
                <w:color w:val="000000"/>
                <w:sz w:val="20"/>
              </w:rPr>
              <w:t>/ 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d2</w:t>
            </w:r>
            <w:r>
              <w:rPr>
                <w:rFonts w:ascii="Times New Roman"/>
                <w:b w:val="false"/>
                <w:i w:val="false"/>
                <w:color w:val="000000"/>
                <w:sz w:val="20"/>
              </w:rPr>
              <w:t>n</w:t>
            </w:r>
            <w:r>
              <w:rPr>
                <w:rFonts w:ascii="Times New Roman"/>
                <w:b w:val="false"/>
                <w:i w:val="false"/>
                <w:color w:val="000000"/>
                <w:vertAlign w:val="subscript"/>
              </w:rPr>
              <w:t>h2</w:t>
            </w:r>
            <w:r>
              <w:rPr>
                <w:rFonts w:ascii="Times New Roman"/>
                <w:b w:val="false"/>
                <w:i w:val="false"/>
                <w:color w:val="000000"/>
                <w:sz w:val="20"/>
              </w:rPr>
              <w:t>n</w:t>
            </w:r>
            <w:r>
              <w:rPr>
                <w:rFonts w:ascii="Times New Roman"/>
                <w:b w:val="false"/>
                <w:i w:val="false"/>
                <w:color w:val="000000"/>
                <w:vertAlign w:val="subscript"/>
              </w:rPr>
              <w:t>h2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элементтің альтернативті мәні көрінуінің ықтималдығы немесе nn = 30 немесе nn = 40 болжамының элементі;</w:t>
            </w:r>
          </w:p>
          <w:p>
            <w:pPr>
              <w:spacing w:after="20"/>
              <w:ind w:left="20"/>
              <w:jc w:val="both"/>
            </w:pPr>
            <w:r>
              <w:rPr>
                <w:rFonts w:ascii="Times New Roman"/>
                <w:b w:val="false"/>
                <w:i w:val="false"/>
                <w:color w:val="000000"/>
                <w:sz w:val="20"/>
              </w:rPr>
              <w:t xml:space="preserve">
тиісті элементтен кейін көрсетіледі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тербелудің көріну ықтималдығы </w:t>
            </w:r>
          </w:p>
        </w:tc>
      </w:tr>
    </w:tbl>
    <w:bookmarkStart w:name="z1717" w:id="1677"/>
    <w:p>
      <w:pPr>
        <w:spacing w:after="0"/>
        <w:ind w:left="0"/>
        <w:jc w:val="left"/>
      </w:pPr>
      <w:r>
        <w:rPr>
          <w:rFonts w:ascii="Times New Roman"/>
          <w:b/>
          <w:i w:val="false"/>
          <w:color w:val="000000"/>
        </w:rPr>
        <w:t xml:space="preserve"> 6. Ықтималдық топтарын пайдалану</w:t>
      </w:r>
    </w:p>
    <w:bookmarkEnd w:id="1677"/>
    <w:bookmarkStart w:name="z1718" w:id="1678"/>
    <w:p>
      <w:pPr>
        <w:spacing w:after="0"/>
        <w:ind w:left="0"/>
        <w:jc w:val="both"/>
      </w:pPr>
      <w:r>
        <w:rPr>
          <w:rFonts w:ascii="Times New Roman"/>
          <w:b w:val="false"/>
          <w:i w:val="false"/>
          <w:color w:val="000000"/>
          <w:sz w:val="28"/>
        </w:rPr>
        <w:t>
      24. Қажеттілігінше ішінде альтернативті мән күтілетін уақыт кезеңі мен он пайыздағы ықтималдықты көрсетумен "РRОВ" қысқартуын пайдалана болжанатын элементтердің альтернативтік мәндерінің ықтималдығын хабарлау керек. Ықтималдық туралы ақпаратты болжанатын элементтерден кейін қосу керек, бұдан кейін элементтің немесе элементтердің альтернативті мәні көрсетіледі. Қажеттілігінше уақыттың тиісті тобын және "ТЕМРО" өзгеруін индекс алдында қосатын ондық пайыздағы ықтималдықты көрсетумен "РRОВ" қысқартуын пайдалана отырып метеорологиялық жағдайлардың уақытша өзгеруі болжамының ықтималдығын хабарлау керек.</w:t>
      </w:r>
    </w:p>
    <w:bookmarkEnd w:id="1678"/>
    <w:p>
      <w:pPr>
        <w:spacing w:after="0"/>
        <w:ind w:left="0"/>
        <w:jc w:val="both"/>
      </w:pPr>
      <w:r>
        <w:rPr>
          <w:rFonts w:ascii="Times New Roman"/>
          <w:b w:val="false"/>
          <w:i w:val="false"/>
          <w:color w:val="000000"/>
          <w:sz w:val="28"/>
        </w:rPr>
        <w:t>
      Альтернативті мәннің ықтималдығы немесе мәні 30 % кем болса айтарлықтай емес болып есептеледі, оны көрсету қажет емес. Авиацияға қарай альтернативті мәннің ықтималдығы немесе мәні 50 % немесе одан астам болса ықтималдық деп есептеу керек емес, оның орнына қажетінше мұндай жағдай "ВЕСМG" немесе "ТЕМРО" немесе "FМ" қысқартуын қосумен әрекет ету мерзімін бөлумен өзгеру индекстерін пайдалану арқылы көрсетілуі тиіс. Ықтималдық тобы "FМ" уақыт индексі немесе "ВЕСМG" өзгеру индексі үшін элементті анықтаушы ретінде пайдалану қажет емес.</w:t>
      </w:r>
    </w:p>
    <w:bookmarkStart w:name="z1719" w:id="1679"/>
    <w:p>
      <w:pPr>
        <w:spacing w:after="0"/>
        <w:ind w:left="0"/>
        <w:jc w:val="left"/>
      </w:pPr>
      <w:r>
        <w:rPr>
          <w:rFonts w:ascii="Times New Roman"/>
          <w:b/>
          <w:i w:val="false"/>
          <w:color w:val="000000"/>
        </w:rPr>
        <w:t xml:space="preserve"> 7. Өзгеру және ықтималдық тобының саны</w:t>
      </w:r>
    </w:p>
    <w:bookmarkEnd w:id="1679"/>
    <w:bookmarkStart w:name="z1720" w:id="1680"/>
    <w:p>
      <w:pPr>
        <w:spacing w:after="0"/>
        <w:ind w:left="0"/>
        <w:jc w:val="both"/>
      </w:pPr>
      <w:r>
        <w:rPr>
          <w:rFonts w:ascii="Times New Roman"/>
          <w:b w:val="false"/>
          <w:i w:val="false"/>
          <w:color w:val="000000"/>
          <w:sz w:val="28"/>
        </w:rPr>
        <w:t>
      25. Өзгеру және ықтималдық тобының санын минимумға қарай топтастыру керек, 5 аспауы тиіс.</w:t>
      </w:r>
    </w:p>
    <w:bookmarkEnd w:id="1680"/>
    <w:bookmarkStart w:name="z1721" w:id="1681"/>
    <w:p>
      <w:pPr>
        <w:spacing w:after="0"/>
        <w:ind w:left="0"/>
        <w:jc w:val="both"/>
      </w:pPr>
      <w:r>
        <w:rPr>
          <w:rFonts w:ascii="Times New Roman"/>
          <w:b w:val="false"/>
          <w:i w:val="false"/>
          <w:color w:val="000000"/>
          <w:sz w:val="28"/>
        </w:rPr>
        <w:t xml:space="preserve">
      Қазақстан Республикасының       </w:t>
      </w:r>
    </w:p>
    <w:bookmarkEnd w:id="1681"/>
    <w:p>
      <w:pPr>
        <w:spacing w:after="0"/>
        <w:ind w:left="0"/>
        <w:jc w:val="both"/>
      </w:pPr>
      <w:r>
        <w:rPr>
          <w:rFonts w:ascii="Times New Roman"/>
          <w:b w:val="false"/>
          <w:i w:val="false"/>
          <w:color w:val="000000"/>
          <w:sz w:val="28"/>
        </w:rPr>
        <w:t xml:space="preserve">
      азаматтық авиациясына метеорологиялық </w:t>
      </w:r>
    </w:p>
    <w:p>
      <w:pPr>
        <w:spacing w:after="0"/>
        <w:ind w:left="0"/>
        <w:jc w:val="both"/>
      </w:pPr>
      <w:r>
        <w:rPr>
          <w:rFonts w:ascii="Times New Roman"/>
          <w:b w:val="false"/>
          <w:i w:val="false"/>
          <w:color w:val="000000"/>
          <w:sz w:val="28"/>
        </w:rPr>
        <w:t xml:space="preserve">
      қамтамасыз ету қағидаларына      </w:t>
      </w:r>
    </w:p>
    <w:p>
      <w:pPr>
        <w:spacing w:after="0"/>
        <w:ind w:left="0"/>
        <w:jc w:val="both"/>
      </w:pPr>
      <w:r>
        <w:rPr>
          <w:rFonts w:ascii="Times New Roman"/>
          <w:b w:val="false"/>
          <w:i w:val="false"/>
          <w:color w:val="000000"/>
          <w:sz w:val="28"/>
        </w:rPr>
        <w:t xml:space="preserve">
      5-қосымша               </w:t>
      </w:r>
    </w:p>
    <w:bookmarkStart w:name="z1722" w:id="1682"/>
    <w:p>
      <w:pPr>
        <w:spacing w:after="0"/>
        <w:ind w:left="0"/>
        <w:jc w:val="left"/>
      </w:pPr>
      <w:r>
        <w:rPr>
          <w:rFonts w:ascii="Times New Roman"/>
          <w:b/>
          <w:i w:val="false"/>
          <w:color w:val="000000"/>
        </w:rPr>
        <w:t xml:space="preserve"> Карталардың және кестелерді жасауға қойылатын талаптар</w:t>
      </w:r>
    </w:p>
    <w:bookmarkEnd w:id="1682"/>
    <w:p>
      <w:pPr>
        <w:spacing w:after="0"/>
        <w:ind w:left="0"/>
        <w:jc w:val="both"/>
      </w:pPr>
      <w:r>
        <w:rPr>
          <w:rFonts w:ascii="Times New Roman"/>
          <w:b w:val="false"/>
          <w:i w:val="false"/>
          <w:color w:val="000000"/>
          <w:sz w:val="28"/>
        </w:rPr>
        <w:t>
      1. Ауа райының ерекше құбылыстары үшін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991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FL100 дейін ұшулар барысында ұшу құжаттамасы үшін осы белгі "дауыл желісін" білдіреді.</w:t>
      </w:r>
    </w:p>
    <w:p>
      <w:pPr>
        <w:spacing w:after="0"/>
        <w:ind w:left="0"/>
        <w:jc w:val="both"/>
      </w:pPr>
      <w:r>
        <w:rPr>
          <w:rFonts w:ascii="Times New Roman"/>
          <w:b w:val="false"/>
          <w:i w:val="false"/>
          <w:color w:val="000000"/>
          <w:sz w:val="28"/>
        </w:rPr>
        <w:t>
      Келесі ақпарат картаның жиегінде көрсетілу тиіс: радиоактивті заттардың белгісі; апат болған жердің ендігі\ұзақтығы, апат болған уақыты және күні, қосымша ақпаратқа қатысты NOTAM тексеру.</w:t>
      </w:r>
    </w:p>
    <w:p>
      <w:pPr>
        <w:spacing w:after="0"/>
        <w:ind w:left="0"/>
        <w:jc w:val="both"/>
      </w:pPr>
      <w:r>
        <w:rPr>
          <w:rFonts w:ascii="Times New Roman"/>
          <w:b w:val="false"/>
          <w:i w:val="false"/>
          <w:color w:val="000000"/>
          <w:sz w:val="28"/>
        </w:rPr>
        <w:t>
      Келесі ақпарат картаның жиегінде көрсетілу тиіс: жанар таудың атылу белгісі; жанар таудың атауы және халықаралық нөмірі (егер белгілі болса); ендік/ұзақтық, бірінші атылудың күні және уақыты (егер белгілі болса); жанар тау күліне қатысты SIGMET және NOTAM немесе ASHTAM ақпаратын тексеру.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белгі ұшақтың суытылған сырты мен жауын-шашынмен түйісілгеннен мұздануға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 құбылыстың болуы күтілетін биіктіктер үшін аңызға сәйкес жоғары шет төменгі шетінің үстінен көрсетіледі.</w:t>
      </w:r>
    </w:p>
    <w:p>
      <w:pPr>
        <w:spacing w:after="0"/>
        <w:ind w:left="0"/>
        <w:jc w:val="both"/>
      </w:pPr>
      <w:r>
        <w:rPr>
          <w:rFonts w:ascii="Times New Roman"/>
          <w:b w:val="false"/>
          <w:i w:val="false"/>
          <w:color w:val="000000"/>
          <w:sz w:val="28"/>
        </w:rPr>
        <w:t>
      2. Алдыңғы шеп, конвергенция аймағы және басқа қолданылатын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8514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Белгі секундына 15 м (сағатына 60 км, 30 узлов) жылдамдығымен басымды жерге жақын (кеңістігі бойынша) желге қатысты.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желдің білдіретін көрсеткіштер, оның ағысты ағымдағы барынша жылдамдықты және ол қатысты эшелонды көрсетеді. Маңызды өзгерістер (20 торапқа жылдамдық, 3000 фут (1000 м) – эшелон) екі сызықшамен белгіленеді.</w:t>
      </w:r>
    </w:p>
    <w:p>
      <w:pPr>
        <w:spacing w:after="0"/>
        <w:ind w:left="0"/>
        <w:jc w:val="both"/>
      </w:pPr>
      <w:r>
        <w:rPr>
          <w:rFonts w:ascii="Times New Roman"/>
          <w:b w:val="false"/>
          <w:i w:val="false"/>
          <w:color w:val="000000"/>
          <w:sz w:val="28"/>
        </w:rPr>
        <w:t>
      2) екі сызықшада мысал келтірілген жел жылдамдығы сағатқа 240 км (120 узл).</w:t>
      </w:r>
    </w:p>
    <w:p>
      <w:pPr>
        <w:spacing w:after="0"/>
        <w:ind w:left="0"/>
        <w:jc w:val="both"/>
      </w:pPr>
      <w:r>
        <w:rPr>
          <w:rFonts w:ascii="Times New Roman"/>
          <w:b w:val="false"/>
          <w:i w:val="false"/>
          <w:color w:val="000000"/>
          <w:sz w:val="28"/>
        </w:rPr>
        <w:t>
      3) ағыстағы ағымның өсін көрсететін қалың сызықша сағатқа 160 км (80 узл) жел жылдамдығы болжанатын нүктелерде басталады\аяқталады.</w:t>
      </w:r>
    </w:p>
    <w:p>
      <w:pPr>
        <w:spacing w:after="0"/>
        <w:ind w:left="0"/>
        <w:jc w:val="both"/>
      </w:pPr>
      <w:r>
        <w:rPr>
          <w:rFonts w:ascii="Times New Roman"/>
          <w:b w:val="false"/>
          <w:i w:val="false"/>
          <w:color w:val="000000"/>
          <w:sz w:val="28"/>
        </w:rPr>
        <w:t>
      4) Бұлттарды сипаттау барысында қолданылатын қысқартулар</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CI – Шарбы AS – Биік-қабатты</w:t>
      </w:r>
    </w:p>
    <w:p>
      <w:pPr>
        <w:spacing w:after="0"/>
        <w:ind w:left="0"/>
        <w:jc w:val="both"/>
      </w:pPr>
      <w:r>
        <w:rPr>
          <w:rFonts w:ascii="Times New Roman"/>
          <w:b w:val="false"/>
          <w:i w:val="false"/>
          <w:color w:val="000000"/>
          <w:sz w:val="28"/>
        </w:rPr>
        <w:t>
      ST – Қабатты CC – Шарбы-түйдек</w:t>
      </w:r>
    </w:p>
    <w:p>
      <w:pPr>
        <w:spacing w:after="0"/>
        <w:ind w:left="0"/>
        <w:jc w:val="both"/>
      </w:pPr>
      <w:r>
        <w:rPr>
          <w:rFonts w:ascii="Times New Roman"/>
          <w:b w:val="false"/>
          <w:i w:val="false"/>
          <w:color w:val="000000"/>
          <w:sz w:val="28"/>
        </w:rPr>
        <w:t>
      NS – қабатты-жаңбырлы CU – Түйдек</w:t>
      </w:r>
    </w:p>
    <w:p>
      <w:pPr>
        <w:spacing w:after="0"/>
        <w:ind w:left="0"/>
        <w:jc w:val="both"/>
      </w:pPr>
      <w:r>
        <w:rPr>
          <w:rFonts w:ascii="Times New Roman"/>
          <w:b w:val="false"/>
          <w:i w:val="false"/>
          <w:color w:val="000000"/>
          <w:sz w:val="28"/>
        </w:rPr>
        <w:t>
      CS – Шарбы-қабатты SC – қабатты-түйдек</w:t>
      </w:r>
    </w:p>
    <w:p>
      <w:pPr>
        <w:spacing w:after="0"/>
        <w:ind w:left="0"/>
        <w:jc w:val="both"/>
      </w:pPr>
      <w:r>
        <w:rPr>
          <w:rFonts w:ascii="Times New Roman"/>
          <w:b w:val="false"/>
          <w:i w:val="false"/>
          <w:color w:val="000000"/>
          <w:sz w:val="28"/>
        </w:rPr>
        <w:t>
      CB – түйдек-жаңбырлы AC – Биік-түйдек</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Бұлттар, соның ішінде СВ;</w:t>
      </w:r>
    </w:p>
    <w:p>
      <w:pPr>
        <w:spacing w:after="0"/>
        <w:ind w:left="0"/>
        <w:jc w:val="both"/>
      </w:pPr>
      <w:r>
        <w:rPr>
          <w:rFonts w:ascii="Times New Roman"/>
          <w:b w:val="false"/>
          <w:i w:val="false"/>
          <w:color w:val="000000"/>
          <w:sz w:val="28"/>
        </w:rPr>
        <w:t>
      FEW – аз (1/8 – 2/8);</w:t>
      </w:r>
    </w:p>
    <w:p>
      <w:pPr>
        <w:spacing w:after="0"/>
        <w:ind w:left="0"/>
        <w:jc w:val="both"/>
      </w:pPr>
      <w:r>
        <w:rPr>
          <w:rFonts w:ascii="Times New Roman"/>
          <w:b w:val="false"/>
          <w:i w:val="false"/>
          <w:color w:val="000000"/>
          <w:sz w:val="28"/>
        </w:rPr>
        <w:t>
      SCT - шашылған (3/8 – 4/8);</w:t>
      </w:r>
    </w:p>
    <w:p>
      <w:pPr>
        <w:spacing w:after="0"/>
        <w:ind w:left="0"/>
        <w:jc w:val="both"/>
      </w:pPr>
      <w:r>
        <w:rPr>
          <w:rFonts w:ascii="Times New Roman"/>
          <w:b w:val="false"/>
          <w:i w:val="false"/>
          <w:color w:val="000000"/>
          <w:sz w:val="28"/>
        </w:rPr>
        <w:t>
      BKN – жыртылған (5/8 – 7/8);</w:t>
      </w:r>
    </w:p>
    <w:p>
      <w:pPr>
        <w:spacing w:after="0"/>
        <w:ind w:left="0"/>
        <w:jc w:val="both"/>
      </w:pPr>
      <w:r>
        <w:rPr>
          <w:rFonts w:ascii="Times New Roman"/>
          <w:b w:val="false"/>
          <w:i w:val="false"/>
          <w:color w:val="000000"/>
          <w:sz w:val="28"/>
        </w:rPr>
        <w:t>
      OVC – тұтас бұлттылық (8/8;)</w:t>
      </w:r>
    </w:p>
    <w:p>
      <w:pPr>
        <w:spacing w:after="0"/>
        <w:ind w:left="0"/>
        <w:jc w:val="both"/>
      </w:pPr>
      <w:r>
        <w:rPr>
          <w:rFonts w:ascii="Times New Roman"/>
          <w:b w:val="false"/>
          <w:i w:val="false"/>
          <w:color w:val="000000"/>
          <w:sz w:val="28"/>
        </w:rPr>
        <w:t>
      Тек қана CB</w:t>
      </w:r>
    </w:p>
    <w:p>
      <w:pPr>
        <w:spacing w:after="0"/>
        <w:ind w:left="0"/>
        <w:jc w:val="both"/>
      </w:pPr>
      <w:r>
        <w:rPr>
          <w:rFonts w:ascii="Times New Roman"/>
          <w:b w:val="false"/>
          <w:i w:val="false"/>
          <w:color w:val="000000"/>
          <w:sz w:val="28"/>
        </w:rPr>
        <w:t>
      ISOL - жеке СВ (оңашаланған) жабыну көлемі 50% кем;</w:t>
      </w:r>
    </w:p>
    <w:p>
      <w:pPr>
        <w:spacing w:after="0"/>
        <w:ind w:left="0"/>
        <w:jc w:val="both"/>
      </w:pPr>
      <w:r>
        <w:rPr>
          <w:rFonts w:ascii="Times New Roman"/>
          <w:b w:val="false"/>
          <w:i w:val="false"/>
          <w:color w:val="000000"/>
          <w:sz w:val="28"/>
        </w:rPr>
        <w:t>
      OCNL – жеткілікті бөлінген СВ (кездейсоқ, сирек) жабыну көлемі 50-75%;</w:t>
      </w:r>
    </w:p>
    <w:p>
      <w:pPr>
        <w:spacing w:after="0"/>
        <w:ind w:left="0"/>
        <w:jc w:val="both"/>
      </w:pPr>
      <w:r>
        <w:rPr>
          <w:rFonts w:ascii="Times New Roman"/>
          <w:b w:val="false"/>
          <w:i w:val="false"/>
          <w:color w:val="000000"/>
          <w:sz w:val="28"/>
        </w:rPr>
        <w:t>
      FRQ - СВ көп емес бөлінген немесе бөлінусіз (жиі) 75% артық;</w:t>
      </w:r>
    </w:p>
    <w:p>
      <w:pPr>
        <w:spacing w:after="0"/>
        <w:ind w:left="0"/>
        <w:jc w:val="both"/>
      </w:pPr>
      <w:r>
        <w:rPr>
          <w:rFonts w:ascii="Times New Roman"/>
          <w:b w:val="false"/>
          <w:i w:val="false"/>
          <w:color w:val="000000"/>
          <w:sz w:val="28"/>
        </w:rPr>
        <w:t>
      EMBD – СВ басқа бұлттардың қабаттарындағы немесе қараңғылықпен жасырылған (бұлттылықтың қабатына енгізілген);</w:t>
      </w:r>
    </w:p>
    <w:p>
      <w:pPr>
        <w:spacing w:after="0"/>
        <w:ind w:left="0"/>
        <w:jc w:val="both"/>
      </w:pPr>
      <w:r>
        <w:rPr>
          <w:rFonts w:ascii="Times New Roman"/>
          <w:b w:val="false"/>
          <w:i w:val="false"/>
          <w:color w:val="000000"/>
          <w:sz w:val="28"/>
        </w:rPr>
        <w:t>
      OBSC – CB қараңғылықтың салдарынан мұнарланған немесе түтін үшін бақылауды қиындататын.</w:t>
      </w:r>
    </w:p>
    <w:p>
      <w:pPr>
        <w:spacing w:after="0"/>
        <w:ind w:left="0"/>
        <w:jc w:val="both"/>
      </w:pPr>
      <w:r>
        <w:rPr>
          <w:rFonts w:ascii="Times New Roman"/>
          <w:b w:val="false"/>
          <w:i w:val="false"/>
          <w:color w:val="000000"/>
          <w:sz w:val="28"/>
        </w:rPr>
        <w:t>
      Биіктік</w:t>
      </w:r>
    </w:p>
    <w:p>
      <w:pPr>
        <w:spacing w:after="0"/>
        <w:ind w:left="0"/>
        <w:jc w:val="both"/>
      </w:pPr>
      <w:r>
        <w:rPr>
          <w:rFonts w:ascii="Times New Roman"/>
          <w:b w:val="false"/>
          <w:i w:val="false"/>
          <w:color w:val="000000"/>
          <w:sz w:val="28"/>
        </w:rPr>
        <w:t>
      Биіктік SWH және SWM карталарында (жоғары және орта деңгей) эшелондарда (FL), көрсетіледі, жоғары шет төменгі шетінің үстінен көрсетіледі.</w:t>
      </w:r>
    </w:p>
    <w:p>
      <w:pPr>
        <w:spacing w:after="0"/>
        <w:ind w:left="0"/>
        <w:jc w:val="both"/>
      </w:pPr>
      <w:r>
        <w:rPr>
          <w:rFonts w:ascii="Times New Roman"/>
          <w:b w:val="false"/>
          <w:i w:val="false"/>
          <w:color w:val="000000"/>
          <w:sz w:val="28"/>
        </w:rPr>
        <w:t>
      Егер жоғарғы немесе төменгі шеттер карта қолданылатын атмосферадан тыс орналасса, ХХХ пайдаланылады.</w:t>
      </w:r>
    </w:p>
    <w:p>
      <w:pPr>
        <w:spacing w:after="0"/>
        <w:ind w:left="0"/>
        <w:jc w:val="both"/>
      </w:pPr>
      <w:r>
        <w:rPr>
          <w:rFonts w:ascii="Times New Roman"/>
          <w:b w:val="false"/>
          <w:i w:val="false"/>
          <w:color w:val="000000"/>
          <w:sz w:val="28"/>
        </w:rPr>
        <w:t>
      SWL карталарында (төмен деңгей):</w:t>
      </w:r>
    </w:p>
    <w:p>
      <w:pPr>
        <w:spacing w:after="0"/>
        <w:ind w:left="0"/>
        <w:jc w:val="both"/>
      </w:pPr>
      <w:r>
        <w:rPr>
          <w:rFonts w:ascii="Times New Roman"/>
          <w:b w:val="false"/>
          <w:i w:val="false"/>
          <w:color w:val="000000"/>
          <w:sz w:val="28"/>
        </w:rPr>
        <w:t>
      биіктіктер теңіздің орта деңгейдегі биіктіктер тәрізді көрсетіледі;</w:t>
      </w:r>
    </w:p>
    <w:p>
      <w:pPr>
        <w:spacing w:after="0"/>
        <w:ind w:left="0"/>
        <w:jc w:val="both"/>
      </w:pPr>
      <w:r>
        <w:rPr>
          <w:rFonts w:ascii="Times New Roman"/>
          <w:b w:val="false"/>
          <w:i w:val="false"/>
          <w:color w:val="000000"/>
          <w:sz w:val="28"/>
        </w:rPr>
        <w:t>
      SFC қысқарту жер бетінің деңгейін белгілеу үшін пайдаланылады.</w:t>
      </w:r>
    </w:p>
    <w:p>
      <w:pPr>
        <w:spacing w:after="0"/>
        <w:ind w:left="0"/>
        <w:jc w:val="both"/>
      </w:pPr>
      <w:r>
        <w:rPr>
          <w:rFonts w:ascii="Times New Roman"/>
          <w:b w:val="false"/>
          <w:i w:val="false"/>
          <w:color w:val="000000"/>
          <w:sz w:val="28"/>
        </w:rPr>
        <w:t>
      3. Арнайы карталарға сызықтарды және жүйелерді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90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SWH және SWM үлгілері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құбылыстарының карталары (жоғары және орта деңгей)</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сызықтар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ерекше құбылыстарының</w:t>
            </w:r>
          </w:p>
          <w:p>
            <w:pPr>
              <w:spacing w:after="20"/>
              <w:ind w:left="20"/>
              <w:jc w:val="both"/>
            </w:pPr>
            <w:r>
              <w:rPr>
                <w:rFonts w:ascii="Times New Roman"/>
                <w:b w:val="false"/>
                <w:i w:val="false"/>
                <w:color w:val="000000"/>
                <w:sz w:val="20"/>
              </w:rPr>
              <w:t>
аймақтарын бөлу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үзік сызық</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(CAT) аймағының көрінісі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тегіс сызық</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тораптардағы сағат немесе километрдегі жылдамдық</w:t>
            </w:r>
          </w:p>
          <w:p>
            <w:pPr>
              <w:spacing w:after="20"/>
              <w:ind w:left="20"/>
              <w:jc w:val="both"/>
            </w:pPr>
            <w:r>
              <w:rPr>
                <w:rFonts w:ascii="Times New Roman"/>
                <w:b w:val="false"/>
                <w:i w:val="false"/>
                <w:color w:val="000000"/>
                <w:sz w:val="20"/>
              </w:rPr>
              <w:t>
эшелондағы биіктік көрсетілген ағысты ағым осінің орналасуы. Ағысты ағымның тік ұзақтығы эшелоннан төмен көрсетілді, 240/290 ілеспемен FL 270 жазуы ағыстың биіктігі FL 240 бастап FL 290 дейін екенін білдіреді.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немесе сағатқа км алдыңғы</w:t>
            </w:r>
          </w:p>
          <w:p>
            <w:pPr>
              <w:spacing w:after="20"/>
              <w:ind w:left="20"/>
              <w:jc w:val="both"/>
            </w:pPr>
            <w:r>
              <w:rPr>
                <w:rFonts w:ascii="Times New Roman"/>
                <w:b w:val="false"/>
                <w:i w:val="false"/>
                <w:color w:val="000000"/>
                <w:sz w:val="20"/>
              </w:rPr>
              <w:t>
шептегі жүйесінің қозғалысы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тікбұрыштардағы ішкі ұшу эшалоны</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пункттерде эшелондарда тропопаузаның биіктігі, жеке пункттерде ұшу эшелондары.</w:t>
            </w:r>
          </w:p>
          <w:p>
            <w:pPr>
              <w:spacing w:after="20"/>
              <w:ind w:left="20"/>
              <w:jc w:val="both"/>
            </w:pPr>
            <w:r>
              <w:rPr>
                <w:rFonts w:ascii="Times New Roman"/>
                <w:b w:val="false"/>
                <w:i w:val="false"/>
                <w:color w:val="000000"/>
                <w:sz w:val="20"/>
              </w:rPr>
              <w:t>
Мысалы 340.</w:t>
            </w:r>
          </w:p>
          <w:p>
            <w:pPr>
              <w:spacing w:after="20"/>
              <w:ind w:left="20"/>
              <w:jc w:val="both"/>
            </w:pPr>
            <w:r>
              <w:rPr>
                <w:rFonts w:ascii="Times New Roman"/>
                <w:b w:val="false"/>
                <w:i w:val="false"/>
                <w:color w:val="000000"/>
                <w:sz w:val="20"/>
              </w:rPr>
              <w:t>
Тропопаузаның топографиясы жоғарғы және төменгі шеті L немесе H әріптермен тікбұрыштың</w:t>
            </w:r>
          </w:p>
          <w:p>
            <w:pPr>
              <w:spacing w:after="20"/>
              <w:ind w:left="20"/>
              <w:jc w:val="both"/>
            </w:pPr>
            <w:r>
              <w:rPr>
                <w:rFonts w:ascii="Times New Roman"/>
                <w:b w:val="false"/>
                <w:i w:val="false"/>
                <w:color w:val="000000"/>
                <w:sz w:val="20"/>
              </w:rPr>
              <w:t>
ішінде ұшу эшелондарында биіктікті көрсетумен көрсетіледі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SWL үлгісі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құбылыстарының</w:t>
            </w:r>
          </w:p>
          <w:p>
            <w:pPr>
              <w:spacing w:after="20"/>
              <w:ind w:left="20"/>
              <w:jc w:val="both"/>
            </w:pPr>
            <w:r>
              <w:rPr>
                <w:rFonts w:ascii="Times New Roman"/>
                <w:b w:val="false"/>
                <w:i w:val="false"/>
                <w:color w:val="000000"/>
                <w:sz w:val="20"/>
              </w:rPr>
              <w:t>
картасы (төменгі деңгей)</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гектопаскальда қысым орталығының жағдайы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қысымның ортасы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қысымның ортасы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сызықтар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аймағын бөлу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сызық</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изотерма биіктігі 0</w:t>
            </w:r>
            <w:r>
              <w:rPr>
                <w:rFonts w:ascii="Times New Roman"/>
                <w:b w:val="false"/>
                <w:i w:val="false"/>
                <w:color w:val="000000"/>
                <w:vertAlign w:val="superscript"/>
              </w:rPr>
              <w:t>0</w:t>
            </w:r>
            <w:r>
              <w:rPr>
                <w:rFonts w:ascii="Times New Roman"/>
                <w:b w:val="false"/>
                <w:i w:val="false"/>
                <w:color w:val="000000"/>
                <w:sz w:val="20"/>
              </w:rPr>
              <w:t>С фут (гектофутта) немесе дека метрде</w:t>
            </w:r>
          </w:p>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r>
              <w:rPr>
                <w:rFonts w:ascii="Times New Roman"/>
                <w:b w:val="false"/>
                <w:i w:val="false"/>
                <w:color w:val="000000"/>
                <w:sz w:val="20"/>
              </w:rPr>
              <w:t xml:space="preserve">С деңгей;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71500" cy="241300"/>
                          </a:xfrm>
                          <a:prstGeom prst="rect">
                            <a:avLst/>
                          </a:prstGeom>
                        </pic:spPr>
                      </pic:pic>
                    </a:graphicData>
                  </a:graphic>
                </wp:inline>
              </w:drawing>
            </w:r>
          </w:p>
          <w:p>
            <w:pPr>
              <w:spacing w:after="0"/>
              <w:ind w:left="0"/>
              <w:jc w:val="both"/>
            </w:pPr>
            <w:r>
              <w:rPr>
                <w:rFonts w:ascii="Times New Roman"/>
                <w:b w:val="false"/>
                <w:i w:val="false"/>
                <w:color w:val="000000"/>
                <w:sz w:val="20"/>
              </w:rPr>
              <w:t>белгілену мүмкін, яғни 6000 фут биіктікте 0</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тораптағы немесе км/сағ антициклондар немесе депрессия шепті жүйелердің қозғалысының жылдамдығы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күй белгісінің ішіндегі цифрасы</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 пен метрде толқындардың жалпы биіктігі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бетінің температурасының күй белгісінің ішіндегі цифрасы</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бетінің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белгісінің ішіндегі цифрасы</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метр, с\км және тораптағы жел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Көрсеткіштер, қанатқылары бар көрсеткіштер, жалаушалар:</w:t>
      </w:r>
    </w:p>
    <w:p>
      <w:pPr>
        <w:spacing w:after="0"/>
        <w:ind w:left="0"/>
        <w:jc w:val="both"/>
      </w:pPr>
      <w:r>
        <w:rPr>
          <w:rFonts w:ascii="Times New Roman"/>
          <w:b w:val="false"/>
          <w:i w:val="false"/>
          <w:color w:val="000000"/>
          <w:sz w:val="28"/>
        </w:rPr>
        <w:t>
      1) Көрсеткіштер бағытты көрсетеді. Жалаушалардың және\немесе қанатқылардың саны жылдамдыққа сәйкес;</w:t>
      </w:r>
    </w:p>
    <w:p>
      <w:pPr>
        <w:spacing w:after="0"/>
        <w:ind w:left="0"/>
        <w:jc w:val="both"/>
      </w:pPr>
      <w:r>
        <w:rPr>
          <w:rFonts w:ascii="Times New Roman"/>
          <w:b w:val="false"/>
          <w:i w:val="false"/>
          <w:color w:val="000000"/>
          <w:sz w:val="28"/>
        </w:rPr>
        <w:t>
      2) жалаушалар 50 торапқа немесе 25 с\м (100 км/с) сәйкес;</w:t>
      </w:r>
    </w:p>
    <w:p>
      <w:pPr>
        <w:spacing w:after="0"/>
        <w:ind w:left="0"/>
        <w:jc w:val="both"/>
      </w:pPr>
      <w:r>
        <w:rPr>
          <w:rFonts w:ascii="Times New Roman"/>
          <w:b w:val="false"/>
          <w:i w:val="false"/>
          <w:color w:val="000000"/>
          <w:sz w:val="28"/>
        </w:rPr>
        <w:t>
      3) қанатқылар 10 торапқа немесе 5 с\м сәйкес (20 км/с). Қанатқының жартысы 5 торапқа немесе 2 с\м (10 км/с) сәйкес;</w:t>
      </w:r>
    </w:p>
    <w:bookmarkStart w:name="z1723" w:id="1683"/>
    <w:p>
      <w:pPr>
        <w:spacing w:after="0"/>
        <w:ind w:left="0"/>
        <w:jc w:val="left"/>
      </w:pPr>
      <w:r>
        <w:rPr>
          <w:rFonts w:ascii="Times New Roman"/>
          <w:b/>
          <w:i w:val="false"/>
          <w:color w:val="000000"/>
        </w:rPr>
        <w:t xml:space="preserve"> 1) IS үлгісі. Стандартты изобариялық бет үшін биіктіктердегі желдің және температураның картасы. Поляр стереографикалық проекциясы.  </w:t>
      </w:r>
    </w:p>
    <w:bookmarkEnd w:id="1683"/>
    <w:p>
      <w:pPr>
        <w:spacing w:after="0"/>
        <w:ind w:left="0"/>
        <w:jc w:val="both"/>
      </w:pPr>
      <w:r>
        <w:drawing>
          <wp:inline distT="0" distB="0" distL="0" distR="0">
            <wp:extent cx="44450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45000" cy="5867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SWH үлгісі. Ауа райының ерекше құбылыстарының картасы (жоғарғы деңгей). Поляр стереографикалық проекциясы.</w:t>
      </w:r>
    </w:p>
    <w:p>
      <w:pPr>
        <w:spacing w:after="0"/>
        <w:ind w:left="0"/>
        <w:jc w:val="left"/>
      </w:pPr>
      <w:r>
        <w:br/>
      </w:r>
    </w:p>
    <w:p>
      <w:pPr>
        <w:spacing w:after="0"/>
        <w:ind w:left="0"/>
        <w:jc w:val="both"/>
      </w:pPr>
      <w:r>
        <w:drawing>
          <wp:inline distT="0" distB="0" distL="0" distR="0">
            <wp:extent cx="38354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354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 SWM үлгісі. Ауа райының ерекше құбылыстарының картасы (орта деңгей)  </w:t>
      </w:r>
    </w:p>
    <w:p>
      <w:pPr>
        <w:spacing w:after="0"/>
        <w:ind w:left="0"/>
        <w:jc w:val="both"/>
      </w:pPr>
      <w:r>
        <w:drawing>
          <wp:inline distT="0" distB="0" distL="0" distR="0">
            <wp:extent cx="39497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49700" cy="548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rPr>
          <w:rFonts w:ascii="Times New Roman"/>
          <w:b/>
          <w:i w:val="false"/>
          <w:color w:val="000000"/>
        </w:rPr>
        <w:t xml:space="preserve"> 4) SWL үлгісі. Ауа райының ерекше құбылыстарының картасы (төменгі деңгей)  </w:t>
      </w:r>
    </w:p>
    <w:p>
      <w:pPr>
        <w:spacing w:after="0"/>
        <w:ind w:left="0"/>
        <w:jc w:val="both"/>
      </w:pPr>
      <w:r>
        <w:drawing>
          <wp:inline distT="0" distB="0" distL="0" distR="0">
            <wp:extent cx="37973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797300" cy="523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rPr>
          <w:rFonts w:ascii="Times New Roman"/>
          <w:b/>
          <w:i w:val="false"/>
          <w:color w:val="000000"/>
        </w:rPr>
        <w:t xml:space="preserve"> 5) SWH үлгісі. Ауа райының ерекше құбылыстарының картасы (жоғары деңгей)  </w:t>
      </w:r>
    </w:p>
    <w:p>
      <w:pPr>
        <w:spacing w:after="0"/>
        <w:ind w:left="0"/>
        <w:jc w:val="both"/>
      </w:pPr>
      <w:r>
        <w:drawing>
          <wp:inline distT="0" distB="0" distL="0" distR="0">
            <wp:extent cx="47371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737100" cy="5181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6). SWH +SWM үлгісі. Қазақстан Республикасы ауа райының ерекше құбылыстарының картасы  </w:t>
      </w:r>
    </w:p>
    <w:p>
      <w:pPr>
        <w:spacing w:after="0"/>
        <w:ind w:left="0"/>
        <w:jc w:val="both"/>
      </w:pPr>
      <w:r>
        <w:drawing>
          <wp:inline distT="0" distB="0" distL="0" distR="0">
            <wp:extent cx="35433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43300" cy="544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rPr>
          <w:rFonts w:ascii="Times New Roman"/>
          <w:b/>
          <w:i w:val="false"/>
          <w:color w:val="000000"/>
        </w:rPr>
        <w:t xml:space="preserve"> 7) SWL үлгісі. Қазақстан Республикасы ауа райы ерекше құбылысының картасы (төменгі деңгей)  </w:t>
      </w:r>
    </w:p>
    <w:p>
      <w:pPr>
        <w:spacing w:after="0"/>
        <w:ind w:left="0"/>
        <w:jc w:val="both"/>
      </w:pPr>
      <w:r>
        <w:drawing>
          <wp:inline distT="0" distB="0" distL="0" distR="0">
            <wp:extent cx="3987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987800" cy="5499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8) Кесте түріндегі бағдар бойынша ауа райының болжамдары</w:t>
      </w:r>
    </w:p>
    <w:p>
      <w:pPr>
        <w:spacing w:after="0"/>
        <w:ind w:left="0"/>
        <w:jc w:val="both"/>
      </w:pPr>
      <w:r>
        <w:rPr>
          <w:rFonts w:ascii="Times New Roman"/>
          <w:b w:val="false"/>
          <w:i w:val="false"/>
          <w:color w:val="000000"/>
          <w:sz w:val="28"/>
        </w:rPr>
        <w:t>
      Төменгі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4381"/>
        <w:gridCol w:w="43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КҮНІ.......10 мамыр 2006 ж...........ТЕҢІЗ ДЕҢГЕЙІНЕН МЕТРДЕГІ БИІКТІК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БАҒДАР.............................АҚТӨБЕ-АСТАНА-ПАВЛОДАР.....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БОЛЖАМНЫҢ ӘСЕР ЕТУ КЕЗЕҢІ...........1000 БАСТАП 1600 МСВ ДЕЙІН</w:t>
            </w:r>
          </w:p>
          <w:p>
            <w:pPr>
              <w:spacing w:after="20"/>
              <w:ind w:left="20"/>
              <w:jc w:val="both"/>
            </w:pPr>
            <w:r>
              <w:rPr>
                <w:rFonts w:ascii="Times New Roman"/>
                <w:b w:val="false"/>
                <w:i w:val="false"/>
                <w:color w:val="000000"/>
                <w:sz w:val="20"/>
              </w:rPr>
              <w:t>
СИНОПТИКАЛЫҚ ЖАҒДАЙДЫҢ ҚЫСҚАША СИПАТТАМАСЫ</w:t>
            </w:r>
          </w:p>
          <w:p>
            <w:pPr>
              <w:spacing w:after="20"/>
              <w:ind w:left="20"/>
              <w:jc w:val="both"/>
            </w:pPr>
            <w:r>
              <w:rPr>
                <w:rFonts w:ascii="Times New Roman"/>
                <w:b w:val="false"/>
                <w:i w:val="false"/>
                <w:color w:val="000000"/>
                <w:sz w:val="20"/>
              </w:rPr>
              <w:t>
БЕЛСЕНДІ СУЫҚ ФРОНТ АСТАНА АУДАНЫНДА 1200 МСВ,</w:t>
            </w:r>
          </w:p>
          <w:p>
            <w:pPr>
              <w:spacing w:after="20"/>
              <w:ind w:left="20"/>
              <w:jc w:val="both"/>
            </w:pPr>
            <w:r>
              <w:rPr>
                <w:rFonts w:ascii="Times New Roman"/>
                <w:b w:val="false"/>
                <w:i w:val="false"/>
                <w:color w:val="000000"/>
                <w:sz w:val="20"/>
              </w:rPr>
              <w:t>
ШЫҒЫСҚА ҚАРАЙ 30 С\КМ ЖЫЛДАМДЫҒЫМЕН АУЫСАДЫ</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АСТАНА ПАВЛОДАР</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БИІКТІКТЕГІ ЖЕЛ</w:t>
            </w:r>
          </w:p>
          <w:p>
            <w:pPr>
              <w:spacing w:after="20"/>
              <w:ind w:left="20"/>
              <w:jc w:val="both"/>
            </w:pPr>
            <w:r>
              <w:rPr>
                <w:rFonts w:ascii="Times New Roman"/>
                <w:b w:val="false"/>
                <w:i w:val="false"/>
                <w:color w:val="000000"/>
                <w:sz w:val="20"/>
              </w:rPr>
              <w:t>
(ГРАДУС, С\КМ)</w:t>
            </w:r>
          </w:p>
          <w:p>
            <w:pPr>
              <w:spacing w:after="20"/>
              <w:ind w:left="20"/>
              <w:jc w:val="both"/>
            </w:pPr>
            <w:r>
              <w:rPr>
                <w:rFonts w:ascii="Times New Roman"/>
                <w:b w:val="false"/>
                <w:i w:val="false"/>
                <w:color w:val="000000"/>
                <w:sz w:val="20"/>
              </w:rPr>
              <w:t>
3000М</w:t>
            </w:r>
          </w:p>
          <w:p>
            <w:pPr>
              <w:spacing w:after="20"/>
              <w:ind w:left="20"/>
              <w:jc w:val="both"/>
            </w:pPr>
            <w:r>
              <w:rPr>
                <w:rFonts w:ascii="Times New Roman"/>
                <w:b w:val="false"/>
                <w:i w:val="false"/>
                <w:color w:val="000000"/>
                <w:sz w:val="20"/>
              </w:rPr>
              <w:t>
ТЕМПЕРАТУРА 1500М</w:t>
            </w:r>
          </w:p>
          <w:p>
            <w:pPr>
              <w:spacing w:after="20"/>
              <w:ind w:left="20"/>
              <w:jc w:val="both"/>
            </w:pPr>
            <w:r>
              <w:rPr>
                <w:rFonts w:ascii="Times New Roman"/>
                <w:b w:val="false"/>
                <w:i w:val="false"/>
                <w:color w:val="000000"/>
                <w:sz w:val="20"/>
              </w:rPr>
              <w:t>
(ЦЕЛЬСИЙ ГРАДУСЫ)</w:t>
            </w:r>
          </w:p>
          <w:p>
            <w:pPr>
              <w:spacing w:after="20"/>
              <w:ind w:left="20"/>
              <w:jc w:val="both"/>
            </w:pPr>
            <w:r>
              <w:rPr>
                <w:rFonts w:ascii="Times New Roman"/>
                <w:b w:val="false"/>
                <w:i w:val="false"/>
                <w:color w:val="000000"/>
                <w:sz w:val="20"/>
              </w:rPr>
              <w:t>
600М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280/09 М08</w:t>
            </w:r>
          </w:p>
          <w:p>
            <w:pPr>
              <w:spacing w:after="20"/>
              <w:ind w:left="20"/>
              <w:jc w:val="both"/>
            </w:pPr>
            <w:r>
              <w:rPr>
                <w:rFonts w:ascii="Times New Roman"/>
                <w:b w:val="false"/>
                <w:i w:val="false"/>
                <w:color w:val="000000"/>
                <w:sz w:val="20"/>
              </w:rPr>
              <w:t>
290/06 00</w:t>
            </w:r>
          </w:p>
          <w:p>
            <w:pPr>
              <w:spacing w:after="20"/>
              <w:ind w:left="20"/>
              <w:jc w:val="both"/>
            </w:pPr>
            <w:r>
              <w:rPr>
                <w:rFonts w:ascii="Times New Roman"/>
                <w:b w:val="false"/>
                <w:i w:val="false"/>
                <w:color w:val="000000"/>
                <w:sz w:val="20"/>
              </w:rPr>
              <w:t>
290/01 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 М03</w:t>
            </w:r>
          </w:p>
          <w:p>
            <w:pPr>
              <w:spacing w:after="20"/>
              <w:ind w:left="20"/>
              <w:jc w:val="both"/>
            </w:pPr>
            <w:r>
              <w:rPr>
                <w:rFonts w:ascii="Times New Roman"/>
                <w:b w:val="false"/>
                <w:i w:val="false"/>
                <w:color w:val="000000"/>
                <w:sz w:val="20"/>
              </w:rPr>
              <w:t>
240/09 04</w:t>
            </w:r>
          </w:p>
          <w:p>
            <w:pPr>
              <w:spacing w:after="20"/>
              <w:ind w:left="20"/>
              <w:jc w:val="both"/>
            </w:pPr>
            <w:r>
              <w:rPr>
                <w:rFonts w:ascii="Times New Roman"/>
                <w:b w:val="false"/>
                <w:i w:val="false"/>
                <w:color w:val="000000"/>
                <w:sz w:val="20"/>
              </w:rPr>
              <w:t>
230/08 08</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p>
            <w:pPr>
              <w:spacing w:after="20"/>
              <w:ind w:left="20"/>
              <w:jc w:val="both"/>
            </w:pPr>
            <w:r>
              <w:rPr>
                <w:rFonts w:ascii="Times New Roman"/>
                <w:b w:val="false"/>
                <w:i w:val="false"/>
                <w:color w:val="000000"/>
                <w:sz w:val="20"/>
              </w:rPr>
              <w:t>
ОТД КД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2900</w:t>
            </w:r>
          </w:p>
          <w:p>
            <w:pPr>
              <w:spacing w:after="20"/>
              <w:ind w:left="20"/>
              <w:jc w:val="both"/>
            </w:pPr>
            <w:r>
              <w:rPr>
                <w:rFonts w:ascii="Times New Roman"/>
                <w:b w:val="false"/>
                <w:i w:val="false"/>
                <w:color w:val="000000"/>
                <w:sz w:val="20"/>
              </w:rPr>
              <w:t>
РАЗОРВ КЧ ------</w:t>
            </w:r>
          </w:p>
          <w:p>
            <w:pPr>
              <w:spacing w:after="20"/>
              <w:ind w:left="20"/>
              <w:jc w:val="both"/>
            </w:pPr>
            <w:r>
              <w:rPr>
                <w:rFonts w:ascii="Times New Roman"/>
                <w:b w:val="false"/>
                <w:i w:val="false"/>
                <w:color w:val="000000"/>
                <w:sz w:val="20"/>
              </w:rPr>
              <w:t>
           600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p>
            <w:pPr>
              <w:spacing w:after="20"/>
              <w:ind w:left="20"/>
              <w:jc w:val="both"/>
            </w:pPr>
            <w:r>
              <w:rPr>
                <w:rFonts w:ascii="Times New Roman"/>
                <w:b w:val="false"/>
                <w:i w:val="false"/>
                <w:color w:val="000000"/>
                <w:sz w:val="20"/>
              </w:rPr>
              <w:t>
РЕДК КД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СПЛ СК ------</w:t>
            </w:r>
          </w:p>
          <w:p>
            <w:pPr>
              <w:spacing w:after="20"/>
              <w:ind w:left="20"/>
              <w:jc w:val="both"/>
            </w:pPr>
            <w:r>
              <w:rPr>
                <w:rFonts w:ascii="Times New Roman"/>
                <w:b w:val="false"/>
                <w:i w:val="false"/>
                <w:color w:val="000000"/>
                <w:sz w:val="20"/>
              </w:rPr>
              <w:t>
        150</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КӨРІНУ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ТУРБУЛЕНТТІЛІК</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НАЙЗАҒАЙЛАР</w:t>
            </w:r>
          </w:p>
          <w:p>
            <w:pPr>
              <w:spacing w:after="20"/>
              <w:ind w:left="20"/>
              <w:jc w:val="both"/>
            </w:pPr>
            <w:r>
              <w:rPr>
                <w:rFonts w:ascii="Times New Roman"/>
                <w:b w:val="false"/>
                <w:i w:val="false"/>
                <w:color w:val="000000"/>
                <w:sz w:val="20"/>
              </w:rPr>
              <w:t>
НӨСЕРЛІ ЖАҢБЫР</w:t>
            </w:r>
          </w:p>
          <w:p>
            <w:pPr>
              <w:spacing w:after="20"/>
              <w:ind w:left="20"/>
              <w:jc w:val="both"/>
            </w:pPr>
            <w:r>
              <w:rPr>
                <w:rFonts w:ascii="Times New Roman"/>
                <w:b w:val="false"/>
                <w:i w:val="false"/>
                <w:color w:val="000000"/>
                <w:sz w:val="20"/>
              </w:rPr>
              <w:t>
ОРТАША ХХХ</w:t>
            </w:r>
          </w:p>
          <w:p>
            <w:pPr>
              <w:spacing w:after="20"/>
              <w:ind w:left="20"/>
              <w:jc w:val="both"/>
            </w:pPr>
            <w:r>
              <w:rPr>
                <w:rFonts w:ascii="Times New Roman"/>
                <w:b w:val="false"/>
                <w:i w:val="false"/>
                <w:color w:val="000000"/>
                <w:sz w:val="20"/>
              </w:rPr>
              <w:t>
ҚАТТЫ -------</w:t>
            </w:r>
          </w:p>
          <w:p>
            <w:pPr>
              <w:spacing w:after="20"/>
              <w:ind w:left="20"/>
              <w:jc w:val="both"/>
            </w:pPr>
            <w:r>
              <w:rPr>
                <w:rFonts w:ascii="Times New Roman"/>
                <w:b w:val="false"/>
                <w:i w:val="false"/>
                <w:color w:val="000000"/>
                <w:sz w:val="20"/>
              </w:rPr>
              <w:t>
МҰЗДАНУ 2000</w:t>
            </w:r>
          </w:p>
          <w:p>
            <w:pPr>
              <w:spacing w:after="20"/>
              <w:ind w:left="20"/>
              <w:jc w:val="both"/>
            </w:pPr>
            <w:r>
              <w:rPr>
                <w:rFonts w:ascii="Times New Roman"/>
                <w:b w:val="false"/>
                <w:i w:val="false"/>
                <w:color w:val="000000"/>
                <w:sz w:val="20"/>
              </w:rPr>
              <w:t>
АЛДЫҢҒЫ ШЕПТЕГІ</w:t>
            </w:r>
          </w:p>
          <w:p>
            <w:pPr>
              <w:spacing w:after="20"/>
              <w:ind w:left="20"/>
              <w:jc w:val="both"/>
            </w:pPr>
            <w:r>
              <w:rPr>
                <w:rFonts w:ascii="Times New Roman"/>
                <w:b w:val="false"/>
                <w:i w:val="false"/>
                <w:color w:val="000000"/>
                <w:sz w:val="20"/>
              </w:rPr>
              <w:t>
АЙМАҚТА ОРТАША</w:t>
            </w:r>
          </w:p>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ТУРБУЛЕНТТІЛІК</w:t>
            </w:r>
          </w:p>
          <w:p>
            <w:pPr>
              <w:spacing w:after="20"/>
              <w:ind w:left="20"/>
              <w:jc w:val="both"/>
            </w:pPr>
            <w:r>
              <w:rPr>
                <w:rFonts w:ascii="Times New Roman"/>
                <w:b w:val="false"/>
                <w:i w:val="false"/>
                <w:color w:val="000000"/>
                <w:sz w:val="20"/>
              </w:rPr>
              <w:t>
ХХХ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НӨЛЬДІК ИЗОТЕРМАНЫҢ БИІКТІГІ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ОРТА ДЕҢГЕЙІНЕ КЕЛТІРІЛГЕН ЕҢ АЗ ҚЫСЫМ (ММ С.Б.)</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ЖАСАЛДЫ.....В 0900 МСВ 10 мамыр 2006 ж.</w:t>
            </w:r>
          </w:p>
          <w:p>
            <w:pPr>
              <w:spacing w:after="20"/>
              <w:ind w:left="20"/>
              <w:jc w:val="both"/>
            </w:pPr>
            <w:r>
              <w:rPr>
                <w:rFonts w:ascii="Times New Roman"/>
                <w:b w:val="false"/>
                <w:i w:val="false"/>
                <w:color w:val="000000"/>
                <w:sz w:val="20"/>
              </w:rPr>
              <w:t>
СИНОПТИК.............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4632"/>
        <w:gridCol w:w="46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КҮНІ.....10 МАМЫР 2006 ж.........ТЕҢІЗ ДЕҢГЕЙІНІҢ МЕТРДЕГІ БИІКТІК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БАҒДАР......................АҚТӨБЕ-АСТАНА-ПАВЛОДАР.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БОЛЖАМНЫҢ ӘСЕР ЕТУ КЕЗЕҢІ...........1200 БАСТАП 1600 UTC ДЕЙІН.</w:t>
            </w:r>
          </w:p>
          <w:p>
            <w:pPr>
              <w:spacing w:after="20"/>
              <w:ind w:left="20"/>
              <w:jc w:val="both"/>
            </w:pPr>
            <w:r>
              <w:rPr>
                <w:rFonts w:ascii="Times New Roman"/>
                <w:b w:val="false"/>
                <w:i w:val="false"/>
                <w:color w:val="000000"/>
                <w:sz w:val="20"/>
              </w:rPr>
              <w:t>
СИНОПТИКАЛЫҚ ЖАҒДАЙЫНЫҢ ҚЫСҚАША СИПАТТАМАСЫ</w:t>
            </w:r>
          </w:p>
          <w:p>
            <w:pPr>
              <w:spacing w:after="20"/>
              <w:ind w:left="20"/>
              <w:jc w:val="both"/>
            </w:pPr>
            <w:r>
              <w:rPr>
                <w:rFonts w:ascii="Times New Roman"/>
                <w:b w:val="false"/>
                <w:i w:val="false"/>
                <w:color w:val="000000"/>
                <w:sz w:val="20"/>
              </w:rPr>
              <w:t>
БЕЛСЕНДІ СУЫҚ ФРОНТ 1200 UTC АСТАНА АУДАНЫНДА ШЫҒЫСҚА 30 С\КМ АУЫСАДЫ 1600 СВ ЖӘНЕ АСТАНАНЫҢ ШЫҒЫСЫ ЖАҒЫНДА 120 КМ ШАМАМЕН ОРНАЛАСАДЫ</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АСТАНА ПАВЛОДАР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БИІКТІКТЕРДЕ ЖЕЛ</w:t>
            </w:r>
          </w:p>
          <w:p>
            <w:pPr>
              <w:spacing w:after="20"/>
              <w:ind w:left="20"/>
              <w:jc w:val="both"/>
            </w:pPr>
            <w:r>
              <w:rPr>
                <w:rFonts w:ascii="Times New Roman"/>
                <w:b w:val="false"/>
                <w:i w:val="false"/>
                <w:color w:val="000000"/>
                <w:sz w:val="20"/>
              </w:rPr>
              <w:t>
(ГРАДУС, С\КМ)</w:t>
            </w:r>
          </w:p>
          <w:p>
            <w:pPr>
              <w:spacing w:after="20"/>
              <w:ind w:left="20"/>
              <w:jc w:val="both"/>
            </w:pPr>
            <w:r>
              <w:rPr>
                <w:rFonts w:ascii="Times New Roman"/>
                <w:b w:val="false"/>
                <w:i w:val="false"/>
                <w:color w:val="000000"/>
                <w:sz w:val="20"/>
              </w:rPr>
              <w:t>
ТЕМПЕРАТУРА (ЦЕЛЬСИЙ ГРАДУСЫ)</w:t>
            </w:r>
          </w:p>
          <w:p>
            <w:pPr>
              <w:spacing w:after="20"/>
              <w:ind w:left="20"/>
              <w:jc w:val="both"/>
            </w:pPr>
            <w:r>
              <w:rPr>
                <w:rFonts w:ascii="Times New Roman"/>
                <w:b w:val="false"/>
                <w:i w:val="false"/>
                <w:color w:val="000000"/>
                <w:sz w:val="20"/>
              </w:rPr>
              <w:t>
300 гПа</w:t>
            </w:r>
          </w:p>
          <w:p>
            <w:pPr>
              <w:spacing w:after="20"/>
              <w:ind w:left="20"/>
              <w:jc w:val="both"/>
            </w:pPr>
            <w:r>
              <w:rPr>
                <w:rFonts w:ascii="Times New Roman"/>
                <w:b w:val="false"/>
                <w:i w:val="false"/>
                <w:color w:val="000000"/>
                <w:sz w:val="20"/>
              </w:rPr>
              <w:t>
400 гПа</w:t>
            </w:r>
          </w:p>
          <w:p>
            <w:pPr>
              <w:spacing w:after="20"/>
              <w:ind w:left="20"/>
              <w:jc w:val="both"/>
            </w:pPr>
            <w:r>
              <w:rPr>
                <w:rFonts w:ascii="Times New Roman"/>
                <w:b w:val="false"/>
                <w:i w:val="false"/>
                <w:color w:val="000000"/>
                <w:sz w:val="20"/>
              </w:rPr>
              <w:t>
500 гПа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 М58</w:t>
            </w:r>
          </w:p>
          <w:p>
            <w:pPr>
              <w:spacing w:after="20"/>
              <w:ind w:left="20"/>
              <w:jc w:val="both"/>
            </w:pPr>
            <w:r>
              <w:rPr>
                <w:rFonts w:ascii="Times New Roman"/>
                <w:b w:val="false"/>
                <w:i w:val="false"/>
                <w:color w:val="000000"/>
                <w:sz w:val="20"/>
              </w:rPr>
              <w:t>
290/17 М46</w:t>
            </w:r>
          </w:p>
          <w:p>
            <w:pPr>
              <w:spacing w:after="20"/>
              <w:ind w:left="20"/>
              <w:jc w:val="both"/>
            </w:pPr>
            <w:r>
              <w:rPr>
                <w:rFonts w:ascii="Times New Roman"/>
                <w:b w:val="false"/>
                <w:i w:val="false"/>
                <w:color w:val="000000"/>
                <w:sz w:val="20"/>
              </w:rPr>
              <w:t>
290/13 М30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 М52</w:t>
            </w:r>
          </w:p>
          <w:p>
            <w:pPr>
              <w:spacing w:after="20"/>
              <w:ind w:left="20"/>
              <w:jc w:val="both"/>
            </w:pPr>
            <w:r>
              <w:rPr>
                <w:rFonts w:ascii="Times New Roman"/>
                <w:b w:val="false"/>
                <w:i w:val="false"/>
                <w:color w:val="000000"/>
                <w:sz w:val="20"/>
              </w:rPr>
              <w:t>
250/15 М40</w:t>
            </w:r>
          </w:p>
          <w:p>
            <w:pPr>
              <w:spacing w:after="20"/>
              <w:ind w:left="20"/>
              <w:jc w:val="both"/>
            </w:pPr>
            <w:r>
              <w:rPr>
                <w:rFonts w:ascii="Times New Roman"/>
                <w:b w:val="false"/>
                <w:i w:val="false"/>
                <w:color w:val="000000"/>
                <w:sz w:val="20"/>
              </w:rPr>
              <w:t>
250/10 М25</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 ЖӘНЕ ТИІСТІ **БҰЛТТЫЛЫҚ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ТУРБУЛЕНТТІЛІК</w:t>
            </w:r>
          </w:p>
          <w:p>
            <w:pPr>
              <w:spacing w:after="20"/>
              <w:ind w:left="20"/>
              <w:jc w:val="both"/>
            </w:pPr>
            <w:r>
              <w:rPr>
                <w:rFonts w:ascii="Times New Roman"/>
                <w:b w:val="false"/>
                <w:i w:val="false"/>
                <w:color w:val="000000"/>
                <w:sz w:val="20"/>
              </w:rPr>
              <w:t>
5400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ХХХ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НАЙЗАҒАЙ</w:t>
            </w:r>
          </w:p>
          <w:p>
            <w:pPr>
              <w:spacing w:after="20"/>
              <w:ind w:left="20"/>
              <w:jc w:val="both"/>
            </w:pPr>
            <w:r>
              <w:rPr>
                <w:rFonts w:ascii="Times New Roman"/>
                <w:b w:val="false"/>
                <w:i w:val="false"/>
                <w:color w:val="000000"/>
                <w:sz w:val="20"/>
              </w:rPr>
              <w:t>
ТУРБУЛЕНТТІЛІК ОРТАШАДАН ҚАТТЫҒА ДЕЙІН</w:t>
            </w:r>
          </w:p>
          <w:p>
            <w:pPr>
              <w:spacing w:after="20"/>
              <w:ind w:left="20"/>
              <w:jc w:val="both"/>
            </w:pPr>
            <w:r>
              <w:rPr>
                <w:rFonts w:ascii="Times New Roman"/>
                <w:b w:val="false"/>
                <w:i w:val="false"/>
                <w:color w:val="000000"/>
                <w:sz w:val="20"/>
              </w:rPr>
              <w:t>
8400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ХХХ</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*ТРОПОПАУЗАНЫҢ БИІКТІГІ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*АҒЫСТЫ АҒЫМ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 1100 МСВ 10 мамыр 2006 ж.</w:t>
            </w:r>
          </w:p>
          <w:p>
            <w:pPr>
              <w:spacing w:after="20"/>
              <w:ind w:left="20"/>
              <w:jc w:val="both"/>
            </w:pPr>
            <w:r>
              <w:rPr>
                <w:rFonts w:ascii="Times New Roman"/>
                <w:b w:val="false"/>
                <w:i w:val="false"/>
                <w:color w:val="000000"/>
                <w:sz w:val="20"/>
              </w:rPr>
              <w:t>
СИНОПТИК..............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ұшу эшелонынан жоғары, егер көрсетілмесе</w:t>
      </w:r>
    </w:p>
    <w:p>
      <w:pPr>
        <w:spacing w:after="0"/>
        <w:ind w:left="0"/>
        <w:jc w:val="both"/>
      </w:pPr>
      <w:r>
        <w:rPr>
          <w:rFonts w:ascii="Times New Roman"/>
          <w:b w:val="false"/>
          <w:i w:val="false"/>
          <w:color w:val="000000"/>
          <w:sz w:val="28"/>
        </w:rPr>
        <w:t>
      **ауа райының ерекше құбылыстарымен байланысты бұлттар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қағидасына</w:t>
            </w:r>
            <w:r>
              <w:br/>
            </w:r>
            <w:r>
              <w:rPr>
                <w:rFonts w:ascii="Times New Roman"/>
                <w:b w:val="false"/>
                <w:i w:val="false"/>
                <w:color w:val="000000"/>
                <w:sz w:val="20"/>
              </w:rPr>
              <w:t>6-қосымша</w:t>
            </w:r>
          </w:p>
        </w:tc>
      </w:tr>
    </w:tbl>
    <w:bookmarkStart w:name="z1725" w:id="1684"/>
    <w:p>
      <w:pPr>
        <w:spacing w:after="0"/>
        <w:ind w:left="0"/>
        <w:jc w:val="left"/>
      </w:pPr>
      <w:r>
        <w:rPr>
          <w:rFonts w:ascii="Times New Roman"/>
          <w:b/>
          <w:i w:val="false"/>
          <w:color w:val="000000"/>
        </w:rPr>
        <w:t xml:space="preserve"> Ашық мәтін нысанында бағдарлар, ұшу аудандары және АХЖ бойынша ауа райы болжамдарының үлгілері</w:t>
      </w:r>
    </w:p>
    <w:bookmarkEnd w:id="1684"/>
    <w:bookmarkStart w:name="z1726" w:id="1685"/>
    <w:p>
      <w:pPr>
        <w:spacing w:after="0"/>
        <w:ind w:left="0"/>
        <w:jc w:val="both"/>
      </w:pPr>
      <w:r>
        <w:rPr>
          <w:rFonts w:ascii="Times New Roman"/>
          <w:b w:val="false"/>
          <w:i w:val="false"/>
          <w:color w:val="000000"/>
          <w:sz w:val="28"/>
        </w:rPr>
        <w:t>
      1. Ашық мәтін нысанында АҰЕ бойынша бағдар бойынша ауа райының болжамы:</w:t>
      </w:r>
    </w:p>
    <w:bookmarkEnd w:id="1685"/>
    <w:p>
      <w:pPr>
        <w:spacing w:after="0"/>
        <w:ind w:left="0"/>
        <w:jc w:val="both"/>
      </w:pPr>
      <w:r>
        <w:rPr>
          <w:rFonts w:ascii="Times New Roman"/>
          <w:b w:val="false"/>
          <w:i w:val="false"/>
          <w:color w:val="000000"/>
          <w:sz w:val="28"/>
        </w:rPr>
        <w:t>
      БҒДР ҚОСТАНАЙ-ҚАРАҒАНДЫ</w:t>
      </w:r>
    </w:p>
    <w:p>
      <w:pPr>
        <w:spacing w:after="0"/>
        <w:ind w:left="0"/>
        <w:jc w:val="both"/>
      </w:pPr>
      <w:r>
        <w:rPr>
          <w:rFonts w:ascii="Times New Roman"/>
          <w:b w:val="false"/>
          <w:i w:val="false"/>
          <w:color w:val="000000"/>
          <w:sz w:val="28"/>
        </w:rPr>
        <w:t>
      151000/151600</w:t>
      </w:r>
    </w:p>
    <w:p>
      <w:pPr>
        <w:spacing w:after="0"/>
        <w:ind w:left="0"/>
        <w:jc w:val="both"/>
      </w:pPr>
      <w:r>
        <w:rPr>
          <w:rFonts w:ascii="Times New Roman"/>
          <w:b w:val="false"/>
          <w:i w:val="false"/>
          <w:color w:val="000000"/>
          <w:sz w:val="28"/>
        </w:rPr>
        <w:t>
      БИІКТІК ЦИКЛОННЫҢ ТЫЛЫ</w:t>
      </w:r>
    </w:p>
    <w:p>
      <w:pPr>
        <w:spacing w:after="0"/>
        <w:ind w:left="0"/>
        <w:jc w:val="both"/>
      </w:pPr>
      <w:r>
        <w:rPr>
          <w:rFonts w:ascii="Times New Roman"/>
          <w:b w:val="false"/>
          <w:i w:val="false"/>
          <w:color w:val="000000"/>
          <w:sz w:val="28"/>
        </w:rPr>
        <w:t>
      БИІК 5000М 280/60 С\КМ М24</w:t>
      </w:r>
    </w:p>
    <w:p>
      <w:pPr>
        <w:spacing w:after="0"/>
        <w:ind w:left="0"/>
        <w:jc w:val="both"/>
      </w:pPr>
      <w:r>
        <w:rPr>
          <w:rFonts w:ascii="Times New Roman"/>
          <w:b w:val="false"/>
          <w:i w:val="false"/>
          <w:color w:val="000000"/>
          <w:sz w:val="28"/>
        </w:rPr>
        <w:t>
      7000М 290/110 С\КМ М32</w:t>
      </w:r>
    </w:p>
    <w:p>
      <w:pPr>
        <w:spacing w:after="0"/>
        <w:ind w:left="0"/>
        <w:jc w:val="both"/>
      </w:pPr>
      <w:r>
        <w:rPr>
          <w:rFonts w:ascii="Times New Roman"/>
          <w:b w:val="false"/>
          <w:i w:val="false"/>
          <w:color w:val="000000"/>
          <w:sz w:val="28"/>
        </w:rPr>
        <w:t>
      9000М 290/140 С\КМ М46</w:t>
      </w:r>
    </w:p>
    <w:p>
      <w:pPr>
        <w:spacing w:after="0"/>
        <w:ind w:left="0"/>
        <w:jc w:val="both"/>
      </w:pPr>
      <w:r>
        <w:rPr>
          <w:rFonts w:ascii="Times New Roman"/>
          <w:b w:val="false"/>
          <w:i w:val="false"/>
          <w:color w:val="000000"/>
          <w:sz w:val="28"/>
        </w:rPr>
        <w:t>
      ТРОП 9500М</w:t>
      </w:r>
    </w:p>
    <w:p>
      <w:pPr>
        <w:spacing w:after="0"/>
        <w:ind w:left="0"/>
        <w:jc w:val="both"/>
      </w:pPr>
      <w:r>
        <w:rPr>
          <w:rFonts w:ascii="Times New Roman"/>
          <w:b w:val="false"/>
          <w:i w:val="false"/>
          <w:color w:val="000000"/>
          <w:sz w:val="28"/>
        </w:rPr>
        <w:t>
      АСТАНА – ҚАРАҒАНДЫ СТ 8000М 290/150 С\КМ</w:t>
      </w:r>
    </w:p>
    <w:p>
      <w:pPr>
        <w:spacing w:after="0"/>
        <w:ind w:left="0"/>
        <w:jc w:val="both"/>
      </w:pPr>
      <w:r>
        <w:rPr>
          <w:rFonts w:ascii="Times New Roman"/>
          <w:b w:val="false"/>
          <w:i w:val="false"/>
          <w:color w:val="000000"/>
          <w:sz w:val="28"/>
        </w:rPr>
        <w:t>
      ГРЗ ЧАСТ КД 500/7000</w:t>
      </w:r>
    </w:p>
    <w:p>
      <w:pPr>
        <w:spacing w:after="0"/>
        <w:ind w:left="0"/>
        <w:jc w:val="both"/>
      </w:pPr>
      <w:r>
        <w:rPr>
          <w:rFonts w:ascii="Times New Roman"/>
          <w:b w:val="false"/>
          <w:i w:val="false"/>
          <w:color w:val="000000"/>
          <w:sz w:val="28"/>
        </w:rPr>
        <w:t>
      АМСА Қостанай</w:t>
      </w:r>
    </w:p>
    <w:p>
      <w:pPr>
        <w:spacing w:after="0"/>
        <w:ind w:left="0"/>
        <w:jc w:val="both"/>
      </w:pPr>
      <w:r>
        <w:rPr>
          <w:rFonts w:ascii="Times New Roman"/>
          <w:b w:val="false"/>
          <w:i w:val="false"/>
          <w:color w:val="000000"/>
          <w:sz w:val="28"/>
        </w:rPr>
        <w:t>
      Синоптик 09.00 UTC 15 шілде 20...ж.</w:t>
      </w:r>
    </w:p>
    <w:p>
      <w:pPr>
        <w:spacing w:after="0"/>
        <w:ind w:left="0"/>
        <w:jc w:val="both"/>
      </w:pPr>
      <w:r>
        <w:rPr>
          <w:rFonts w:ascii="Times New Roman"/>
          <w:b w:val="false"/>
          <w:i w:val="false"/>
          <w:color w:val="000000"/>
          <w:sz w:val="28"/>
        </w:rPr>
        <w:t>
      Командир</w:t>
      </w:r>
    </w:p>
    <w:p>
      <w:pPr>
        <w:spacing w:after="0"/>
        <w:ind w:left="0"/>
        <w:jc w:val="both"/>
      </w:pPr>
      <w:r>
        <w:rPr>
          <w:rFonts w:ascii="Times New Roman"/>
          <w:b w:val="false"/>
          <w:i w:val="false"/>
          <w:color w:val="000000"/>
          <w:sz w:val="28"/>
        </w:rPr>
        <w:t>
      Болжамның мазмұны:</w:t>
      </w:r>
    </w:p>
    <w:p>
      <w:pPr>
        <w:spacing w:after="0"/>
        <w:ind w:left="0"/>
        <w:jc w:val="both"/>
      </w:pPr>
      <w:r>
        <w:rPr>
          <w:rFonts w:ascii="Times New Roman"/>
          <w:b w:val="false"/>
          <w:i w:val="false"/>
          <w:color w:val="000000"/>
          <w:sz w:val="28"/>
        </w:rPr>
        <w:t>
      Қостанай-Қарағанды бағдар бойынша болжам, әсер ету кезеңі 10.00 бастап 16.00 МСВ дейін осы айдың 15 күні;</w:t>
      </w:r>
    </w:p>
    <w:p>
      <w:pPr>
        <w:spacing w:after="0"/>
        <w:ind w:left="0"/>
        <w:jc w:val="both"/>
      </w:pPr>
      <w:r>
        <w:rPr>
          <w:rFonts w:ascii="Times New Roman"/>
          <w:b w:val="false"/>
          <w:i w:val="false"/>
          <w:color w:val="000000"/>
          <w:sz w:val="28"/>
        </w:rPr>
        <w:t>
      Синоптикалық жағдай: биіктік циклонның тыл бөлімі;</w:t>
      </w:r>
    </w:p>
    <w:p>
      <w:pPr>
        <w:spacing w:after="0"/>
        <w:ind w:left="0"/>
        <w:jc w:val="both"/>
      </w:pPr>
      <w:r>
        <w:rPr>
          <w:rFonts w:ascii="Times New Roman"/>
          <w:b w:val="false"/>
          <w:i w:val="false"/>
          <w:color w:val="000000"/>
          <w:sz w:val="28"/>
        </w:rPr>
        <w:t>
      5000 м биіктікте: желдің бағыты 280 градус, жел жылдамдығы</w:t>
      </w:r>
    </w:p>
    <w:p>
      <w:pPr>
        <w:spacing w:after="0"/>
        <w:ind w:left="0"/>
        <w:jc w:val="both"/>
      </w:pPr>
      <w:r>
        <w:rPr>
          <w:rFonts w:ascii="Times New Roman"/>
          <w:b w:val="false"/>
          <w:i w:val="false"/>
          <w:color w:val="000000"/>
          <w:sz w:val="28"/>
        </w:rPr>
        <w:t>
      15 м/с, ауа температурасы минус 24</w:t>
      </w:r>
      <w:r>
        <w:rPr>
          <w:rFonts w:ascii="Times New Roman"/>
          <w:b w:val="false"/>
          <w:i w:val="false"/>
          <w:color w:val="000000"/>
          <w:vertAlign w:val="superscript"/>
        </w:rPr>
        <w:t>0</w:t>
      </w:r>
      <w:r>
        <w:rPr>
          <w:rFonts w:ascii="Times New Roman"/>
          <w:b w:val="false"/>
          <w:i w:val="false"/>
          <w:color w:val="000000"/>
          <w:sz w:val="28"/>
        </w:rPr>
        <w:t xml:space="preserve"> C;</w:t>
      </w:r>
    </w:p>
    <w:p>
      <w:pPr>
        <w:spacing w:after="0"/>
        <w:ind w:left="0"/>
        <w:jc w:val="both"/>
      </w:pPr>
      <w:r>
        <w:rPr>
          <w:rFonts w:ascii="Times New Roman"/>
          <w:b w:val="false"/>
          <w:i w:val="false"/>
          <w:color w:val="000000"/>
          <w:sz w:val="28"/>
        </w:rPr>
        <w:t>
      7000 м биіктікте: желдің бағыты 290 градус, жел жылдамдығы</w:t>
      </w:r>
    </w:p>
    <w:p>
      <w:pPr>
        <w:spacing w:after="0"/>
        <w:ind w:left="0"/>
        <w:jc w:val="both"/>
      </w:pPr>
      <w:r>
        <w:rPr>
          <w:rFonts w:ascii="Times New Roman"/>
          <w:b w:val="false"/>
          <w:i w:val="false"/>
          <w:color w:val="000000"/>
          <w:sz w:val="28"/>
        </w:rPr>
        <w:t>
      28 м/с, ауа температурасы минус 32</w:t>
      </w:r>
      <w:r>
        <w:rPr>
          <w:rFonts w:ascii="Times New Roman"/>
          <w:b w:val="false"/>
          <w:i w:val="false"/>
          <w:color w:val="000000"/>
          <w:vertAlign w:val="superscript"/>
        </w:rPr>
        <w:t>0</w:t>
      </w:r>
      <w:r>
        <w:rPr>
          <w:rFonts w:ascii="Times New Roman"/>
          <w:b w:val="false"/>
          <w:i w:val="false"/>
          <w:color w:val="000000"/>
          <w:sz w:val="28"/>
        </w:rPr>
        <w:t xml:space="preserve"> C;</w:t>
      </w:r>
    </w:p>
    <w:p>
      <w:pPr>
        <w:spacing w:after="0"/>
        <w:ind w:left="0"/>
        <w:jc w:val="both"/>
      </w:pPr>
      <w:r>
        <w:rPr>
          <w:rFonts w:ascii="Times New Roman"/>
          <w:b w:val="false"/>
          <w:i w:val="false"/>
          <w:color w:val="000000"/>
          <w:sz w:val="28"/>
        </w:rPr>
        <w:t>
      9000 м биіктікте: жел бағыты 290 градус, жел жылдамдығы</w:t>
      </w:r>
    </w:p>
    <w:p>
      <w:pPr>
        <w:spacing w:after="0"/>
        <w:ind w:left="0"/>
        <w:jc w:val="both"/>
      </w:pPr>
      <w:r>
        <w:rPr>
          <w:rFonts w:ascii="Times New Roman"/>
          <w:b w:val="false"/>
          <w:i w:val="false"/>
          <w:color w:val="000000"/>
          <w:sz w:val="28"/>
        </w:rPr>
        <w:t>
      35 м/с, ауа температурасы минус 46</w:t>
      </w:r>
      <w:r>
        <w:rPr>
          <w:rFonts w:ascii="Times New Roman"/>
          <w:b w:val="false"/>
          <w:i w:val="false"/>
          <w:color w:val="000000"/>
          <w:vertAlign w:val="superscript"/>
        </w:rPr>
        <w:t>0</w:t>
      </w:r>
      <w:r>
        <w:rPr>
          <w:rFonts w:ascii="Times New Roman"/>
          <w:b w:val="false"/>
          <w:i w:val="false"/>
          <w:color w:val="000000"/>
          <w:sz w:val="28"/>
        </w:rPr>
        <w:t xml:space="preserve"> C;</w:t>
      </w:r>
    </w:p>
    <w:p>
      <w:pPr>
        <w:spacing w:after="0"/>
        <w:ind w:left="0"/>
        <w:jc w:val="both"/>
      </w:pPr>
      <w:r>
        <w:rPr>
          <w:rFonts w:ascii="Times New Roman"/>
          <w:b w:val="false"/>
          <w:i w:val="false"/>
          <w:color w:val="000000"/>
          <w:sz w:val="28"/>
        </w:rPr>
        <w:t>
      Биіктіктегі тропопауза - 9500м;</w:t>
      </w:r>
    </w:p>
    <w:p>
      <w:pPr>
        <w:spacing w:after="0"/>
        <w:ind w:left="0"/>
        <w:jc w:val="both"/>
      </w:pPr>
      <w:r>
        <w:rPr>
          <w:rFonts w:ascii="Times New Roman"/>
          <w:b w:val="false"/>
          <w:i w:val="false"/>
          <w:color w:val="000000"/>
          <w:sz w:val="28"/>
        </w:rPr>
        <w:t>
      Астана-Қарағанды учаскесінде - ағысты ағым:</w:t>
      </w:r>
    </w:p>
    <w:p>
      <w:pPr>
        <w:spacing w:after="0"/>
        <w:ind w:left="0"/>
        <w:jc w:val="both"/>
      </w:pPr>
      <w:r>
        <w:rPr>
          <w:rFonts w:ascii="Times New Roman"/>
          <w:b w:val="false"/>
          <w:i w:val="false"/>
          <w:color w:val="000000"/>
          <w:sz w:val="28"/>
        </w:rPr>
        <w:t xml:space="preserve">
      8000 м биіктікте желдің бағыты 290 градус, желдің барынша жылдамдығы </w:t>
      </w:r>
    </w:p>
    <w:p>
      <w:pPr>
        <w:spacing w:after="0"/>
        <w:ind w:left="0"/>
        <w:jc w:val="both"/>
      </w:pPr>
      <w:r>
        <w:rPr>
          <w:rFonts w:ascii="Times New Roman"/>
          <w:b w:val="false"/>
          <w:i w:val="false"/>
          <w:color w:val="000000"/>
          <w:sz w:val="28"/>
        </w:rPr>
        <w:t>
      40 км/ч; найзағай; будақ-жаңбырлы жиі бұлттылық төменгі шетімен 500 м, жоғары шетімен - 7000м.</w:t>
      </w:r>
    </w:p>
    <w:bookmarkStart w:name="z1727" w:id="1686"/>
    <w:p>
      <w:pPr>
        <w:spacing w:after="0"/>
        <w:ind w:left="0"/>
        <w:jc w:val="both"/>
      </w:pPr>
      <w:r>
        <w:rPr>
          <w:rFonts w:ascii="Times New Roman"/>
          <w:b w:val="false"/>
          <w:i w:val="false"/>
          <w:color w:val="000000"/>
          <w:sz w:val="28"/>
        </w:rPr>
        <w:t>
      2. ВҰЕ бағыты бойынша ауа райы болжамдары ашық мәтін нысанында</w:t>
      </w:r>
    </w:p>
    <w:bookmarkEnd w:id="1686"/>
    <w:p>
      <w:pPr>
        <w:spacing w:after="0"/>
        <w:ind w:left="0"/>
        <w:jc w:val="both"/>
      </w:pPr>
      <w:r>
        <w:rPr>
          <w:rFonts w:ascii="Times New Roman"/>
          <w:b w:val="false"/>
          <w:i w:val="false"/>
          <w:color w:val="000000"/>
          <w:sz w:val="28"/>
        </w:rPr>
        <w:t>
      БЕЦ 071</w:t>
      </w:r>
    </w:p>
    <w:p>
      <w:pPr>
        <w:spacing w:after="0"/>
        <w:ind w:left="0"/>
        <w:jc w:val="both"/>
      </w:pPr>
      <w:r>
        <w:rPr>
          <w:rFonts w:ascii="Times New Roman"/>
          <w:b w:val="false"/>
          <w:i w:val="false"/>
          <w:color w:val="000000"/>
          <w:sz w:val="28"/>
        </w:rPr>
        <w:t>
      МИ-8 22957</w:t>
      </w:r>
    </w:p>
    <w:p>
      <w:pPr>
        <w:spacing w:after="0"/>
        <w:ind w:left="0"/>
        <w:jc w:val="both"/>
      </w:pPr>
      <w:r>
        <w:rPr>
          <w:rFonts w:ascii="Times New Roman"/>
          <w:b w:val="false"/>
          <w:i w:val="false"/>
          <w:color w:val="000000"/>
          <w:sz w:val="28"/>
        </w:rPr>
        <w:t>
      АЛМАТЫ 07.00 210 3 М/С ТҮР10 6/3 ТҮЙІНДІ 1500 ЖОҒ ОРТА +29 702</w:t>
      </w:r>
    </w:p>
    <w:p>
      <w:pPr>
        <w:spacing w:after="0"/>
        <w:ind w:left="0"/>
        <w:jc w:val="both"/>
      </w:pPr>
      <w:r>
        <w:rPr>
          <w:rFonts w:ascii="Times New Roman"/>
          <w:b w:val="false"/>
          <w:i w:val="false"/>
          <w:color w:val="000000"/>
          <w:sz w:val="28"/>
        </w:rPr>
        <w:t>
      АЛМАТЫ - КВ4143 УЧ 21-24, 33-34ВГ, 35, 36 – БУРУНДАЙ</w:t>
      </w:r>
    </w:p>
    <w:p>
      <w:pPr>
        <w:spacing w:after="0"/>
        <w:ind w:left="0"/>
        <w:jc w:val="both"/>
      </w:pPr>
      <w:r>
        <w:rPr>
          <w:rFonts w:ascii="Times New Roman"/>
          <w:b w:val="false"/>
          <w:i w:val="false"/>
          <w:color w:val="000000"/>
          <w:sz w:val="28"/>
        </w:rPr>
        <w:t>
      0800-1400 ШТ КӨТЕРІҢКІ ҚЫСЫМНЫҢ АЛАҢЫ</w:t>
      </w:r>
    </w:p>
    <w:p>
      <w:pPr>
        <w:spacing w:after="0"/>
        <w:ind w:left="0"/>
        <w:jc w:val="both"/>
      </w:pPr>
      <w:r>
        <w:rPr>
          <w:rFonts w:ascii="Times New Roman"/>
          <w:b w:val="false"/>
          <w:i w:val="false"/>
          <w:color w:val="000000"/>
          <w:sz w:val="28"/>
        </w:rPr>
        <w:t>
      Желдің болжамы (КМ/С) 1000 м 1500 м 2 000 м 3 000 м 4 000 м және температуралары (</w:t>
      </w:r>
      <w:r>
        <w:rPr>
          <w:rFonts w:ascii="Times New Roman"/>
          <w:b w:val="false"/>
          <w:i w:val="false"/>
          <w:color w:val="000000"/>
          <w:vertAlign w:val="superscript"/>
        </w:rPr>
        <w:t>0</w:t>
      </w:r>
      <w:r>
        <w:rPr>
          <w:rFonts w:ascii="Times New Roman"/>
          <w:b w:val="false"/>
          <w:i w:val="false"/>
          <w:color w:val="000000"/>
          <w:sz w:val="28"/>
        </w:rPr>
        <w:t>С) 270 05+17 270 05+17 250 05+12 250 05+5 250 08-4</w:t>
      </w:r>
    </w:p>
    <w:p>
      <w:pPr>
        <w:spacing w:after="0"/>
        <w:ind w:left="0"/>
        <w:jc w:val="both"/>
      </w:pPr>
      <w:r>
        <w:rPr>
          <w:rFonts w:ascii="Times New Roman"/>
          <w:b w:val="false"/>
          <w:i w:val="false"/>
          <w:color w:val="000000"/>
          <w:sz w:val="28"/>
        </w:rPr>
        <w:t>
      Биіктіктер бойынша</w:t>
      </w:r>
    </w:p>
    <w:p>
      <w:pPr>
        <w:spacing w:after="0"/>
        <w:ind w:left="0"/>
        <w:jc w:val="both"/>
      </w:pPr>
      <w:r>
        <w:rPr>
          <w:rFonts w:ascii="Times New Roman"/>
          <w:b w:val="false"/>
          <w:i w:val="false"/>
          <w:color w:val="000000"/>
          <w:sz w:val="28"/>
        </w:rPr>
        <w:t>
      ЖЕРГЕ ЖАҚЫН ЖЕЛ 260 6 ПОР 11С\М/ ТҮР 10 НАЙЗАҒАЙ</w:t>
      </w:r>
    </w:p>
    <w:p>
      <w:pPr>
        <w:spacing w:after="0"/>
        <w:ind w:left="0"/>
        <w:jc w:val="both"/>
      </w:pPr>
      <w:r>
        <w:rPr>
          <w:rFonts w:ascii="Times New Roman"/>
          <w:b w:val="false"/>
          <w:i w:val="false"/>
          <w:color w:val="000000"/>
          <w:sz w:val="28"/>
        </w:rPr>
        <w:t>
      ОШАҚТАРЫ/САЛМАҒЫ НӨСЕРЛІ ЖАҢБЫР ЖИІ КД 3500/8000 ТЕҢІЗ ДЕҢГЕЙІНЕН ТҰТАС ВСПС ОРТАША ТУРБУЛЕНТТІК ҚАБАТ 6000/ЖЕР НӨЛ 3500 Г/П ЖОҒАРЫ 3500 ЖАБЫҚ Р МИН 758 ММ</w:t>
      </w:r>
    </w:p>
    <w:p>
      <w:pPr>
        <w:spacing w:after="0"/>
        <w:ind w:left="0"/>
        <w:jc w:val="both"/>
      </w:pPr>
      <w:r>
        <w:rPr>
          <w:rFonts w:ascii="Times New Roman"/>
          <w:b w:val="false"/>
          <w:i w:val="false"/>
          <w:color w:val="000000"/>
          <w:sz w:val="28"/>
        </w:rPr>
        <w:t>
      АЛМАТЫ 2706/2806 230 5 С\М/ТҮР 10 ШАШЫЛҒАН КД 1500 ЖЫРТЫЛҒАН 3000 УАҚЫТ 2707/2716 2806 ПОР 11 М/С НАЙЗАҒАЙ=</w:t>
      </w:r>
    </w:p>
    <w:p>
      <w:pPr>
        <w:spacing w:after="0"/>
        <w:ind w:left="0"/>
        <w:jc w:val="both"/>
      </w:pPr>
      <w:r>
        <w:rPr>
          <w:rFonts w:ascii="Times New Roman"/>
          <w:b w:val="false"/>
          <w:i w:val="false"/>
          <w:color w:val="000000"/>
          <w:sz w:val="28"/>
        </w:rPr>
        <w:t>
      БУРУНДАЙ /БАҒДАРЛЫ/ 2707/2716 140 6 С\М ТҮР 10 ШАШЫЛҒАН КД 1500 ЖЫРТЫЛҒАН 3000 УАҚ 2070/2716 260 6 ҚАРҚ 11 С\М/НАЙЗАҒАЙ</w:t>
      </w:r>
    </w:p>
    <w:p>
      <w:pPr>
        <w:spacing w:after="0"/>
        <w:ind w:left="0"/>
        <w:jc w:val="both"/>
      </w:pPr>
      <w:r>
        <w:rPr>
          <w:rFonts w:ascii="Times New Roman"/>
          <w:b w:val="false"/>
          <w:i w:val="false"/>
          <w:color w:val="000000"/>
          <w:sz w:val="28"/>
        </w:rPr>
        <w:t>
      СИНОПТИК 07.00 UTC 27 шілде 20.. ж. АЛМАТЫ АМО</w:t>
      </w:r>
    </w:p>
    <w:p>
      <w:pPr>
        <w:spacing w:after="0"/>
        <w:ind w:left="0"/>
        <w:jc w:val="both"/>
      </w:pPr>
      <w:r>
        <w:rPr>
          <w:rFonts w:ascii="Times New Roman"/>
          <w:b w:val="false"/>
          <w:i w:val="false"/>
          <w:color w:val="000000"/>
          <w:sz w:val="28"/>
        </w:rPr>
        <w:t>
      БРИФИНГ</w:t>
      </w:r>
    </w:p>
    <w:p>
      <w:pPr>
        <w:spacing w:after="0"/>
        <w:ind w:left="0"/>
        <w:jc w:val="both"/>
      </w:pPr>
      <w:r>
        <w:rPr>
          <w:rFonts w:ascii="Times New Roman"/>
          <w:b w:val="false"/>
          <w:i w:val="false"/>
          <w:color w:val="000000"/>
          <w:sz w:val="28"/>
        </w:rPr>
        <w:t>
      КВС;</w:t>
      </w:r>
    </w:p>
    <w:bookmarkStart w:name="z1728" w:id="1687"/>
    <w:p>
      <w:pPr>
        <w:spacing w:after="0"/>
        <w:ind w:left="0"/>
        <w:jc w:val="both"/>
      </w:pPr>
      <w:r>
        <w:rPr>
          <w:rFonts w:ascii="Times New Roman"/>
          <w:b w:val="false"/>
          <w:i w:val="false"/>
          <w:color w:val="000000"/>
          <w:sz w:val="28"/>
        </w:rPr>
        <w:t>
      3. ӘҚБ ӘҚ Алматы орталығының ЖДП аймақтары бойынша ауа райының болжамы</w:t>
      </w:r>
    </w:p>
    <w:bookmarkEnd w:id="1687"/>
    <w:p>
      <w:pPr>
        <w:spacing w:after="0"/>
        <w:ind w:left="0"/>
        <w:jc w:val="both"/>
      </w:pPr>
      <w:r>
        <w:rPr>
          <w:rFonts w:ascii="Times New Roman"/>
          <w:b w:val="false"/>
          <w:i w:val="false"/>
          <w:color w:val="000000"/>
          <w:sz w:val="28"/>
        </w:rPr>
        <w:t>
      А СЕКТОРЫ /жазық дала/</w:t>
      </w:r>
    </w:p>
    <w:p>
      <w:pPr>
        <w:spacing w:after="0"/>
        <w:ind w:left="0"/>
        <w:jc w:val="both"/>
      </w:pP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ЖЕЛДІҢ БОЛЖАМЫ (С\КМ) 1000м 1500м 2000м</w:t>
      </w:r>
    </w:p>
    <w:p>
      <w:pPr>
        <w:spacing w:after="0"/>
        <w:ind w:left="0"/>
        <w:jc w:val="both"/>
      </w:pPr>
      <w:r>
        <w:rPr>
          <w:rFonts w:ascii="Times New Roman"/>
          <w:b w:val="false"/>
          <w:i w:val="false"/>
          <w:color w:val="000000"/>
          <w:sz w:val="28"/>
        </w:rPr>
        <w:t>
      ЖӘНЕ ТЕМПЕРАТУРАНЫҢ НСТ 03+22 НСТ 03+20 НСТ 03+16</w:t>
      </w:r>
    </w:p>
    <w:p>
      <w:pPr>
        <w:spacing w:after="0"/>
        <w:ind w:left="0"/>
        <w:jc w:val="both"/>
      </w:pPr>
      <w:r>
        <w:rPr>
          <w:rFonts w:ascii="Times New Roman"/>
          <w:b w:val="false"/>
          <w:i w:val="false"/>
          <w:color w:val="000000"/>
          <w:sz w:val="28"/>
        </w:rPr>
        <w:t>
      (град.) БОЛЖАМЫ</w:t>
      </w:r>
    </w:p>
    <w:p>
      <w:pPr>
        <w:spacing w:after="0"/>
        <w:ind w:left="0"/>
        <w:jc w:val="both"/>
      </w:pPr>
      <w:r>
        <w:rPr>
          <w:rFonts w:ascii="Times New Roman"/>
          <w:b w:val="false"/>
          <w:i w:val="false"/>
          <w:color w:val="000000"/>
          <w:sz w:val="28"/>
        </w:rPr>
        <w:t>
      ТҮР 3000 Ә\МАСС ОШАҚТАРЫ НӨСЕРЛІ ЖАҢБЫР СИРЕК БЖ 600/7000 ЖЕР БЕТІНІҢ ҮСТІНДЕ ЖЫРТЫЛҒАН ОРТАША ТУРБУЛЕНТТІК ҚАБАТ 3000/ЖЕР 3500 НУЛЬ 755ММ Р МИН</w:t>
      </w:r>
    </w:p>
    <w:p>
      <w:pPr>
        <w:spacing w:after="0"/>
        <w:ind w:left="0"/>
        <w:jc w:val="both"/>
      </w:pPr>
      <w:r>
        <w:rPr>
          <w:rFonts w:ascii="Times New Roman"/>
          <w:b w:val="false"/>
          <w:i w:val="false"/>
          <w:color w:val="000000"/>
          <w:sz w:val="28"/>
        </w:rPr>
        <w:t>
      B F СЕКТОРЫ /2000м дейін таулар/</w:t>
      </w:r>
    </w:p>
    <w:p>
      <w:pPr>
        <w:spacing w:after="0"/>
        <w:ind w:left="0"/>
        <w:jc w:val="both"/>
      </w:pP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БИІКТІКТЕР БОЙЫНША ЖЕЛДІҢ (С\КМ) БОЛ</w:t>
      </w:r>
    </w:p>
    <w:p>
      <w:pPr>
        <w:spacing w:after="0"/>
        <w:ind w:left="0"/>
        <w:jc w:val="both"/>
      </w:pPr>
      <w:r>
        <w:rPr>
          <w:rFonts w:ascii="Times New Roman"/>
          <w:b w:val="false"/>
          <w:i w:val="false"/>
          <w:color w:val="000000"/>
          <w:sz w:val="28"/>
        </w:rPr>
        <w:t>
      1000м 1500м 2000м 3000м 4000м</w:t>
      </w:r>
    </w:p>
    <w:p>
      <w:pPr>
        <w:spacing w:after="0"/>
        <w:ind w:left="0"/>
        <w:jc w:val="both"/>
      </w:pPr>
      <w:r>
        <w:rPr>
          <w:rFonts w:ascii="Times New Roman"/>
          <w:b w:val="false"/>
          <w:i w:val="false"/>
          <w:color w:val="000000"/>
          <w:sz w:val="28"/>
        </w:rPr>
        <w:t>
      ТЕМПЕРАТУРАСЫ (град.) НСТ10+22 НСТ10+20 НСТ10+16 НСТ 20+3 220 30-5</w:t>
      </w:r>
    </w:p>
    <w:p>
      <w:pPr>
        <w:spacing w:after="0"/>
        <w:ind w:left="0"/>
        <w:jc w:val="both"/>
      </w:pPr>
      <w:r>
        <w:rPr>
          <w:rFonts w:ascii="Times New Roman"/>
          <w:b w:val="false"/>
          <w:i w:val="false"/>
          <w:color w:val="000000"/>
          <w:sz w:val="28"/>
        </w:rPr>
        <w:t>
      ТҮР 5000 Ә\МАСС ОШАҚТАРЫ НӨСЕРЛІ ЖАҢБЫР ЖИІ БЖ 8000/1500</w:t>
      </w:r>
    </w:p>
    <w:p>
      <w:pPr>
        <w:spacing w:after="0"/>
        <w:ind w:left="0"/>
        <w:jc w:val="both"/>
      </w:pPr>
      <w:r>
        <w:rPr>
          <w:rFonts w:ascii="Times New Roman"/>
          <w:b w:val="false"/>
          <w:i w:val="false"/>
          <w:color w:val="000000"/>
          <w:sz w:val="28"/>
        </w:rPr>
        <w:t>
      ТЕҢІЗ ДЕҢГЕЙІНДЕ ЖЫРТЫЛҒАН ВСПC ОРТАША ТУРБУЛЕНТТІК</w:t>
      </w:r>
    </w:p>
    <w:p>
      <w:pPr>
        <w:spacing w:after="0"/>
        <w:ind w:left="0"/>
        <w:jc w:val="both"/>
      </w:pPr>
      <w:r>
        <w:rPr>
          <w:rFonts w:ascii="Times New Roman"/>
          <w:b w:val="false"/>
          <w:i w:val="false"/>
          <w:color w:val="000000"/>
          <w:sz w:val="28"/>
        </w:rPr>
        <w:t>
      ҚАБАТ 4000/ЖЕР НУЛЬ 3500 Г/П 1500ЖОҒАРЫ ЖАБЫҚ Р МИН 755 ММ</w:t>
      </w:r>
    </w:p>
    <w:p>
      <w:pPr>
        <w:spacing w:after="0"/>
        <w:ind w:left="0"/>
        <w:jc w:val="both"/>
      </w:pPr>
      <w:r>
        <w:rPr>
          <w:rFonts w:ascii="Times New Roman"/>
          <w:b w:val="false"/>
          <w:i w:val="false"/>
          <w:color w:val="000000"/>
          <w:sz w:val="28"/>
        </w:rPr>
        <w:t>
      С D СЕКТОРЫ /2000м жоғары таулар/</w:t>
      </w:r>
    </w:p>
    <w:p>
      <w:pPr>
        <w:spacing w:after="0"/>
        <w:ind w:left="0"/>
        <w:jc w:val="both"/>
      </w:pP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БИІКТІКТЕР БОЙЫНША ЖЕЛДІҢ (с\КМ/) ТЕМПЕРАТУРАСЫ (град.)БОЛ</w:t>
      </w:r>
    </w:p>
    <w:p>
      <w:pPr>
        <w:spacing w:after="0"/>
        <w:ind w:left="0"/>
        <w:jc w:val="both"/>
      </w:pPr>
      <w:r>
        <w:rPr>
          <w:rFonts w:ascii="Times New Roman"/>
          <w:b w:val="false"/>
          <w:i w:val="false"/>
          <w:color w:val="000000"/>
          <w:sz w:val="28"/>
        </w:rPr>
        <w:t>
      1000м 1500м 2000м 3000м 4000м</w:t>
      </w:r>
    </w:p>
    <w:p>
      <w:pPr>
        <w:spacing w:after="0"/>
        <w:ind w:left="0"/>
        <w:jc w:val="both"/>
      </w:pPr>
      <w:r>
        <w:rPr>
          <w:rFonts w:ascii="Times New Roman"/>
          <w:b w:val="false"/>
          <w:i w:val="false"/>
          <w:color w:val="000000"/>
          <w:sz w:val="28"/>
        </w:rPr>
        <w:t>
      НСТ 20+27 НСТ20+25 НСТ 10+18 НСТ 20+5 220 30-7</w:t>
      </w:r>
    </w:p>
    <w:p>
      <w:pPr>
        <w:spacing w:after="0"/>
        <w:ind w:left="0"/>
        <w:jc w:val="both"/>
      </w:pPr>
      <w:r>
        <w:rPr>
          <w:rFonts w:ascii="Times New Roman"/>
          <w:b w:val="false"/>
          <w:i w:val="false"/>
          <w:color w:val="000000"/>
          <w:sz w:val="28"/>
        </w:rPr>
        <w:t>
      ТҮР 10 Ә\МАСС ОШАҚТАРЫ НАЙЗАҒАЙ НӨСЕРЛІ ЖАҢБЫР АЗ/2/ РД 2000/1500 ЖИІ БЖ 8000/2500 ТЕҢІЗ ДЕҢГЕЙІНДЕ ЖЫРТЫЛҒАН ВСПС ОРТАША ТУРБУЛЕНТТІ У ҚАБАТ 6000/ЖЕР НУЛЬ 3700 Г/П ЖОҒАРЫ 2500 ЖАБЫҚ РМИН 758ММ</w:t>
      </w:r>
    </w:p>
    <w:p>
      <w:pPr>
        <w:spacing w:after="0"/>
        <w:ind w:left="0"/>
        <w:jc w:val="both"/>
      </w:pPr>
      <w:r>
        <w:rPr>
          <w:rFonts w:ascii="Times New Roman"/>
          <w:b w:val="false"/>
          <w:i w:val="false"/>
          <w:color w:val="000000"/>
          <w:sz w:val="28"/>
        </w:rPr>
        <w:t>
      СИНОПТИК АЛМАТЫ АМО</w:t>
      </w:r>
    </w:p>
    <w:p>
      <w:pPr>
        <w:spacing w:after="0"/>
        <w:ind w:left="0"/>
        <w:jc w:val="both"/>
      </w:pPr>
      <w:r>
        <w:rPr>
          <w:rFonts w:ascii="Times New Roman"/>
          <w:b w:val="false"/>
          <w:i w:val="false"/>
          <w:color w:val="000000"/>
          <w:sz w:val="28"/>
        </w:rPr>
        <w:t>
      КҮНІ ЖӘНЕ УАҚЫТЫ 05.00 UTC 30 МАМЫР 20.... ж.</w:t>
      </w:r>
    </w:p>
    <w:bookmarkStart w:name="z1729" w:id="1688"/>
    <w:p>
      <w:pPr>
        <w:spacing w:after="0"/>
        <w:ind w:left="0"/>
        <w:jc w:val="both"/>
      </w:pPr>
      <w:r>
        <w:rPr>
          <w:rFonts w:ascii="Times New Roman"/>
          <w:b w:val="false"/>
          <w:i w:val="false"/>
          <w:color w:val="000000"/>
          <w:sz w:val="28"/>
        </w:rPr>
        <w:t>
      4. АХЖ бойынша ауа райының болжамы</w:t>
      </w:r>
    </w:p>
    <w:bookmarkEnd w:id="1688"/>
    <w:p>
      <w:pPr>
        <w:spacing w:after="0"/>
        <w:ind w:left="0"/>
        <w:jc w:val="both"/>
      </w:pPr>
      <w:r>
        <w:rPr>
          <w:rFonts w:ascii="Times New Roman"/>
          <w:b w:val="false"/>
          <w:i w:val="false"/>
          <w:color w:val="000000"/>
          <w:sz w:val="28"/>
        </w:rPr>
        <w:t>
      1, 2, 3 аудандар бойынша ауа райының болжамы</w:t>
      </w:r>
    </w:p>
    <w:p>
      <w:pPr>
        <w:spacing w:after="0"/>
        <w:ind w:left="0"/>
        <w:jc w:val="both"/>
      </w:pPr>
      <w:r>
        <w:rPr>
          <w:rFonts w:ascii="Times New Roman"/>
          <w:b w:val="false"/>
          <w:i w:val="false"/>
          <w:color w:val="000000"/>
          <w:sz w:val="28"/>
        </w:rPr>
        <w:t>
      130700/131300</w:t>
      </w:r>
    </w:p>
    <w:p>
      <w:pPr>
        <w:spacing w:after="0"/>
        <w:ind w:left="0"/>
        <w:jc w:val="both"/>
      </w:pPr>
      <w:r>
        <w:rPr>
          <w:rFonts w:ascii="Times New Roman"/>
          <w:b w:val="false"/>
          <w:i w:val="false"/>
          <w:color w:val="000000"/>
          <w:sz w:val="28"/>
        </w:rPr>
        <w:t>
      Циклонның тыл бөлімі. Қарабұтақ - Эмбу-Уил арқылы толқындармен салқын фронт. Шығысқа бағыттануы 30 с\км</w:t>
      </w:r>
    </w:p>
    <w:p>
      <w:pPr>
        <w:spacing w:after="0"/>
        <w:ind w:left="0"/>
        <w:jc w:val="both"/>
      </w:pPr>
      <w:r>
        <w:rPr>
          <w:rFonts w:ascii="Times New Roman"/>
          <w:b w:val="false"/>
          <w:i w:val="false"/>
          <w:color w:val="000000"/>
          <w:sz w:val="28"/>
        </w:rPr>
        <w:t>
      Желдің және (градус пен с\км) 4000м 220 30-05</w:t>
      </w:r>
    </w:p>
    <w:p>
      <w:pPr>
        <w:spacing w:after="0"/>
        <w:ind w:left="0"/>
        <w:jc w:val="both"/>
      </w:pPr>
      <w:r>
        <w:rPr>
          <w:rFonts w:ascii="Times New Roman"/>
          <w:b w:val="false"/>
          <w:i w:val="false"/>
          <w:color w:val="000000"/>
          <w:sz w:val="28"/>
        </w:rPr>
        <w:t>
      Температураның болжамы 3000м НСТ20+03</w:t>
      </w:r>
    </w:p>
    <w:p>
      <w:pPr>
        <w:spacing w:after="0"/>
        <w:ind w:left="0"/>
        <w:jc w:val="both"/>
      </w:pPr>
      <w:r>
        <w:rPr>
          <w:rFonts w:ascii="Times New Roman"/>
          <w:b w:val="false"/>
          <w:i w:val="false"/>
          <w:color w:val="000000"/>
          <w:sz w:val="28"/>
        </w:rPr>
        <w:t xml:space="preserve">
      (Цельсия градусы) 2000м НСТ20+16 </w:t>
      </w:r>
    </w:p>
    <w:p>
      <w:pPr>
        <w:spacing w:after="0"/>
        <w:ind w:left="0"/>
        <w:jc w:val="both"/>
      </w:pPr>
      <w:r>
        <w:rPr>
          <w:rFonts w:ascii="Times New Roman"/>
          <w:b w:val="false"/>
          <w:i w:val="false"/>
          <w:color w:val="000000"/>
          <w:sz w:val="28"/>
        </w:rPr>
        <w:t>
                              1500м НСТ20+19</w:t>
      </w:r>
    </w:p>
    <w:p>
      <w:pPr>
        <w:spacing w:after="0"/>
        <w:ind w:left="0"/>
        <w:jc w:val="both"/>
      </w:pPr>
      <w:r>
        <w:rPr>
          <w:rFonts w:ascii="Times New Roman"/>
          <w:b w:val="false"/>
          <w:i w:val="false"/>
          <w:color w:val="000000"/>
          <w:sz w:val="28"/>
        </w:rPr>
        <w:t>
                              1000м НСТ20+20</w:t>
      </w:r>
    </w:p>
    <w:p>
      <w:pPr>
        <w:spacing w:after="0"/>
        <w:ind w:left="0"/>
        <w:jc w:val="both"/>
      </w:pPr>
      <w:r>
        <w:rPr>
          <w:rFonts w:ascii="Times New Roman"/>
          <w:b w:val="false"/>
          <w:i w:val="false"/>
          <w:color w:val="000000"/>
          <w:sz w:val="28"/>
        </w:rPr>
        <w:t>
      Жердегі жел 180 9 с\м түр 5000 нашар нөсерлі жаңбыр шашылған</w:t>
      </w:r>
    </w:p>
    <w:p>
      <w:pPr>
        <w:spacing w:after="0"/>
        <w:ind w:left="0"/>
        <w:jc w:val="both"/>
      </w:pPr>
      <w:r>
        <w:rPr>
          <w:rFonts w:ascii="Times New Roman"/>
          <w:b w:val="false"/>
          <w:i w:val="false"/>
          <w:color w:val="000000"/>
          <w:sz w:val="28"/>
        </w:rPr>
        <w:t>
      500/2000 сирек 1000/8000 жер бетіне қатысты тем-ра 25</w:t>
      </w:r>
      <w:r>
        <w:rPr>
          <w:rFonts w:ascii="Times New Roman"/>
          <w:b w:val="false"/>
          <w:i w:val="false"/>
          <w:color w:val="000000"/>
          <w:vertAlign w:val="superscript"/>
        </w:rPr>
        <w:t>0</w:t>
      </w:r>
      <w:r>
        <w:rPr>
          <w:rFonts w:ascii="Times New Roman"/>
          <w:b w:val="false"/>
          <w:i w:val="false"/>
          <w:color w:val="000000"/>
          <w:sz w:val="28"/>
        </w:rPr>
        <w:t>С Нуль 3000 Рмин 763</w:t>
      </w:r>
    </w:p>
    <w:p>
      <w:pPr>
        <w:spacing w:after="0"/>
        <w:ind w:left="0"/>
        <w:jc w:val="both"/>
      </w:pPr>
      <w:r>
        <w:rPr>
          <w:rFonts w:ascii="Times New Roman"/>
          <w:b w:val="false"/>
          <w:i w:val="false"/>
          <w:color w:val="000000"/>
          <w:sz w:val="28"/>
        </w:rPr>
        <w:t>
      Синоптик Ақтөбе АМСА</w:t>
      </w:r>
    </w:p>
    <w:p>
      <w:pPr>
        <w:spacing w:after="0"/>
        <w:ind w:left="0"/>
        <w:jc w:val="both"/>
      </w:pPr>
      <w:r>
        <w:rPr>
          <w:rFonts w:ascii="Times New Roman"/>
          <w:b w:val="false"/>
          <w:i w:val="false"/>
          <w:color w:val="000000"/>
          <w:sz w:val="28"/>
        </w:rPr>
        <w:t>
      Уақыт және күні 06.00 13 маусым 20 ж.</w:t>
      </w:r>
    </w:p>
    <w:p>
      <w:pPr>
        <w:spacing w:after="0"/>
        <w:ind w:left="0"/>
        <w:jc w:val="both"/>
      </w:pPr>
      <w:r>
        <w:rPr>
          <w:rFonts w:ascii="Times New Roman"/>
          <w:b w:val="false"/>
          <w:i w:val="false"/>
          <w:color w:val="000000"/>
          <w:sz w:val="28"/>
        </w:rPr>
        <w:t>
      БРИФИНГ</w:t>
      </w:r>
    </w:p>
    <w:p>
      <w:pPr>
        <w:spacing w:after="0"/>
        <w:ind w:left="0"/>
        <w:jc w:val="both"/>
      </w:pPr>
      <w:r>
        <w:rPr>
          <w:rFonts w:ascii="Times New Roman"/>
          <w:b w:val="false"/>
          <w:i w:val="false"/>
          <w:color w:val="000000"/>
          <w:sz w:val="28"/>
        </w:rPr>
        <w:t>
      КВС</w:t>
      </w:r>
    </w:p>
    <w:bookmarkStart w:name="z1730" w:id="1689"/>
    <w:p>
      <w:pPr>
        <w:spacing w:after="0"/>
        <w:ind w:left="0"/>
        <w:jc w:val="both"/>
      </w:pPr>
      <w:r>
        <w:rPr>
          <w:rFonts w:ascii="Times New Roman"/>
          <w:b w:val="false"/>
          <w:i w:val="false"/>
          <w:color w:val="000000"/>
          <w:sz w:val="28"/>
        </w:rPr>
        <w:t xml:space="preserve">
      Қазақстан Республикасының       </w:t>
      </w:r>
    </w:p>
    <w:bookmarkEnd w:id="1689"/>
    <w:p>
      <w:pPr>
        <w:spacing w:after="0"/>
        <w:ind w:left="0"/>
        <w:jc w:val="both"/>
      </w:pPr>
      <w:r>
        <w:rPr>
          <w:rFonts w:ascii="Times New Roman"/>
          <w:b w:val="false"/>
          <w:i w:val="false"/>
          <w:color w:val="000000"/>
          <w:sz w:val="28"/>
        </w:rPr>
        <w:t xml:space="preserve">
      азаматтық авиациясын метеорологиялық </w:t>
      </w:r>
    </w:p>
    <w:p>
      <w:pPr>
        <w:spacing w:after="0"/>
        <w:ind w:left="0"/>
        <w:jc w:val="both"/>
      </w:pPr>
      <w:r>
        <w:rPr>
          <w:rFonts w:ascii="Times New Roman"/>
          <w:b w:val="false"/>
          <w:i w:val="false"/>
          <w:color w:val="000000"/>
          <w:sz w:val="28"/>
        </w:rPr>
        <w:t xml:space="preserve">
      қамтамасыз ету қағидаларына      </w:t>
      </w:r>
    </w:p>
    <w:p>
      <w:pPr>
        <w:spacing w:after="0"/>
        <w:ind w:left="0"/>
        <w:jc w:val="both"/>
      </w:pPr>
      <w:r>
        <w:rPr>
          <w:rFonts w:ascii="Times New Roman"/>
          <w:b w:val="false"/>
          <w:i w:val="false"/>
          <w:color w:val="000000"/>
          <w:sz w:val="28"/>
        </w:rPr>
        <w:t xml:space="preserve">
      7-қосымша              </w:t>
      </w:r>
    </w:p>
    <w:bookmarkStart w:name="z1731" w:id="1690"/>
    <w:p>
      <w:pPr>
        <w:spacing w:after="0"/>
        <w:ind w:left="0"/>
        <w:jc w:val="left"/>
      </w:pPr>
      <w:r>
        <w:rPr>
          <w:rFonts w:ascii="Times New Roman"/>
          <w:b/>
          <w:i w:val="false"/>
          <w:color w:val="000000"/>
        </w:rPr>
        <w:t xml:space="preserve"> GAMET ақпаратына қатысты талаптар</w:t>
      </w:r>
    </w:p>
    <w:bookmarkEnd w:id="1690"/>
    <w:p>
      <w:pPr>
        <w:spacing w:after="0"/>
        <w:ind w:left="0"/>
        <w:jc w:val="both"/>
      </w:pPr>
      <w:r>
        <w:rPr>
          <w:rFonts w:ascii="Times New Roman"/>
          <w:b w:val="false"/>
          <w:i w:val="false"/>
          <w:color w:val="000000"/>
          <w:sz w:val="28"/>
        </w:rPr>
        <w:t xml:space="preserve">
      1. GAMET нысандағы болжам көрсетілген тәртіпте келесі ақпаратты қамтиды: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2635"/>
        <w:gridCol w:w="6746"/>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түрінің көрсеткіші</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 - GAMET ақпарат үшін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A1A2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аумақтың көрсеткіштері</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 Еуропа аумағы</w:t>
            </w:r>
          </w:p>
          <w:p>
            <w:pPr>
              <w:spacing w:after="20"/>
              <w:ind w:left="20"/>
              <w:jc w:val="both"/>
            </w:pPr>
            <w:r>
              <w:rPr>
                <w:rFonts w:ascii="Times New Roman"/>
                <w:b w:val="false"/>
                <w:i w:val="false"/>
                <w:color w:val="000000"/>
                <w:sz w:val="20"/>
              </w:rPr>
              <w:t>
RA – Азия аумағы</w:t>
            </w:r>
          </w:p>
          <w:p>
            <w:pPr>
              <w:spacing w:after="20"/>
              <w:ind w:left="20"/>
              <w:jc w:val="both"/>
            </w:pPr>
            <w:r>
              <w:rPr>
                <w:rFonts w:ascii="Times New Roman"/>
                <w:b w:val="false"/>
                <w:i w:val="false"/>
                <w:color w:val="000000"/>
                <w:sz w:val="20"/>
              </w:rPr>
              <w:t>
KZ – Қазақстан Республикасы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 (31)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пайдалану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парақ нөмірі келесі мағыналарды қабылдауы мүмкін: ii = 31 - 40.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ДМҰ атауы: T1T2A1A2iiCCCCYYGGgg</w:t>
      </w:r>
    </w:p>
    <w:p>
      <w:pPr>
        <w:spacing w:after="0"/>
        <w:ind w:left="0"/>
        <w:jc w:val="both"/>
      </w:pPr>
      <w:r>
        <w:rPr>
          <w:rFonts w:ascii="Times New Roman"/>
          <w:b w:val="false"/>
          <w:i w:val="false"/>
          <w:color w:val="000000"/>
          <w:sz w:val="28"/>
        </w:rPr>
        <w:t>
      CCCC - осы мәліметті тарататын байланыс орталығының орналасу жерінің индексі (ИКАО);</w:t>
      </w:r>
    </w:p>
    <w:p>
      <w:pPr>
        <w:spacing w:after="0"/>
        <w:ind w:left="0"/>
        <w:jc w:val="both"/>
      </w:pPr>
      <w:r>
        <w:rPr>
          <w:rFonts w:ascii="Times New Roman"/>
          <w:b w:val="false"/>
          <w:i w:val="false"/>
          <w:color w:val="000000"/>
          <w:sz w:val="28"/>
        </w:rPr>
        <w:t>
      YYGGgg – уақыт\күні тобы, онда YY - күн, GGgg – GAMET мәліметті таратудың UTC сағат пен минутадағы уақыты;</w:t>
      </w:r>
    </w:p>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FARS31 RUАА 121200;</w:t>
      </w:r>
    </w:p>
    <w:p>
      <w:pPr>
        <w:spacing w:after="0"/>
        <w:ind w:left="0"/>
        <w:jc w:val="both"/>
      </w:pPr>
      <w:r>
        <w:rPr>
          <w:rFonts w:ascii="Times New Roman"/>
          <w:b w:val="false"/>
          <w:i w:val="false"/>
          <w:color w:val="000000"/>
          <w:sz w:val="28"/>
        </w:rPr>
        <w:t>
      FARА31 ALAC 110010;</w:t>
      </w:r>
    </w:p>
    <w:p>
      <w:pPr>
        <w:spacing w:after="0"/>
        <w:ind w:left="0"/>
        <w:jc w:val="both"/>
      </w:pPr>
      <w:r>
        <w:rPr>
          <w:rFonts w:ascii="Times New Roman"/>
          <w:b w:val="false"/>
          <w:i w:val="false"/>
          <w:color w:val="000000"/>
          <w:sz w:val="28"/>
        </w:rPr>
        <w:t>
      FAKZ31 UAAA 110010.</w:t>
      </w:r>
    </w:p>
    <w:p>
      <w:pPr>
        <w:spacing w:after="0"/>
        <w:ind w:left="0"/>
        <w:jc w:val="both"/>
      </w:pPr>
      <w:r>
        <w:rPr>
          <w:rFonts w:ascii="Times New Roman"/>
          <w:b w:val="false"/>
          <w:i w:val="false"/>
          <w:color w:val="000000"/>
          <w:sz w:val="28"/>
        </w:rPr>
        <w:t>
      1) Кіші биіктіктерде ұшулар үшін аймақтық болжам жататын ұшу ақпарат ауданына қызмет көрсететін ӘҚҰ органының орналасу жерінің көрсеткіші (YUCC);</w:t>
      </w:r>
    </w:p>
    <w:p>
      <w:pPr>
        <w:spacing w:after="0"/>
        <w:ind w:left="0"/>
        <w:jc w:val="both"/>
      </w:pPr>
      <w:r>
        <w:rPr>
          <w:rFonts w:ascii="Times New Roman"/>
          <w:b w:val="false"/>
          <w:i w:val="false"/>
          <w:color w:val="000000"/>
          <w:sz w:val="28"/>
        </w:rPr>
        <w:t>
      2) мәліметтік шартты белгісі: "GAMET";</w:t>
      </w:r>
    </w:p>
    <w:p>
      <w:pPr>
        <w:spacing w:after="0"/>
        <w:ind w:left="0"/>
        <w:jc w:val="both"/>
      </w:pPr>
      <w:r>
        <w:rPr>
          <w:rFonts w:ascii="Times New Roman"/>
          <w:b w:val="false"/>
          <w:i w:val="false"/>
          <w:color w:val="000000"/>
          <w:sz w:val="28"/>
        </w:rPr>
        <w:t>
      3) UTC әсер ету кезеңін көрсететін "күн – уақыт" топтары, "VALID 220600/221200";</w:t>
      </w:r>
    </w:p>
    <w:p>
      <w:pPr>
        <w:spacing w:after="0"/>
        <w:ind w:left="0"/>
        <w:jc w:val="both"/>
      </w:pPr>
      <w:r>
        <w:rPr>
          <w:rFonts w:ascii="Times New Roman"/>
          <w:b w:val="false"/>
          <w:i w:val="false"/>
          <w:color w:val="000000"/>
          <w:sz w:val="28"/>
        </w:rPr>
        <w:t>
      4) мәліметті дайындаған метеорологиялық органның орналасу жерінің көрсеткіші, одан кейін дефис тұрады, "YUDO-";</w:t>
      </w:r>
    </w:p>
    <w:p>
      <w:pPr>
        <w:spacing w:after="0"/>
        <w:ind w:left="0"/>
        <w:jc w:val="both"/>
      </w:pPr>
      <w:r>
        <w:rPr>
          <w:rFonts w:ascii="Times New Roman"/>
          <w:b w:val="false"/>
          <w:i w:val="false"/>
          <w:color w:val="000000"/>
          <w:sz w:val="28"/>
        </w:rPr>
        <w:t>
      5) келесі жолақта – Кіші биіктіктерде ұшулар үшін аймақтық болжам шығатын ұшу ақпарат ауданының немесе оның қосымша ауданының атауы, "AMSWELL FIR/2 BLW FL120";</w:t>
      </w:r>
    </w:p>
    <w:p>
      <w:pPr>
        <w:spacing w:after="0"/>
        <w:ind w:left="0"/>
        <w:jc w:val="both"/>
      </w:pPr>
      <w:r>
        <w:rPr>
          <w:rFonts w:ascii="Times New Roman"/>
          <w:b w:val="false"/>
          <w:i w:val="false"/>
          <w:color w:val="000000"/>
          <w:sz w:val="28"/>
        </w:rPr>
        <w:t>
      6) келесі жолақта – "SECN 1" қысқартуды пайдаланумен болжамның бірінші бөлімінің басталуын көрсетуі;</w:t>
      </w:r>
    </w:p>
    <w:p>
      <w:pPr>
        <w:spacing w:after="0"/>
        <w:ind w:left="0"/>
        <w:jc w:val="both"/>
      </w:pPr>
      <w:r>
        <w:rPr>
          <w:rFonts w:ascii="Times New Roman"/>
          <w:b w:val="false"/>
          <w:i w:val="false"/>
          <w:color w:val="000000"/>
          <w:sz w:val="28"/>
        </w:rPr>
        <w:t>
      7) секундына 15 м асатын кең кеңістікте жерге жақын желдің орта жылдамдығы, "SFC WSPD: 10/12 18 МPS";</w:t>
      </w:r>
    </w:p>
    <w:p>
      <w:pPr>
        <w:spacing w:after="0"/>
        <w:ind w:left="0"/>
        <w:jc w:val="both"/>
      </w:pPr>
      <w:r>
        <w:rPr>
          <w:rFonts w:ascii="Times New Roman"/>
          <w:b w:val="false"/>
          <w:i w:val="false"/>
          <w:color w:val="000000"/>
          <w:sz w:val="28"/>
        </w:rPr>
        <w:t>
      8) кең кеңістікте жер бетіндегі 5000м кем көріну, соның ішінде көрінуді төмендету шарттаған құбылыстар, "SFC VIS: 06/08 3000M BR</w:t>
      </w:r>
    </w:p>
    <w:p>
      <w:pPr>
        <w:spacing w:after="0"/>
        <w:ind w:left="0"/>
        <w:jc w:val="both"/>
      </w:pPr>
      <w:r>
        <w:rPr>
          <w:rFonts w:ascii="Times New Roman"/>
          <w:b w:val="false"/>
          <w:i w:val="false"/>
          <w:color w:val="000000"/>
          <w:sz w:val="28"/>
        </w:rPr>
        <w:t>
      N OF N51";</w:t>
      </w:r>
    </w:p>
    <w:p>
      <w:pPr>
        <w:spacing w:after="0"/>
        <w:ind w:left="0"/>
        <w:jc w:val="both"/>
      </w:pPr>
      <w:r>
        <w:rPr>
          <w:rFonts w:ascii="Times New Roman"/>
          <w:b w:val="false"/>
          <w:i w:val="false"/>
          <w:color w:val="000000"/>
          <w:sz w:val="28"/>
        </w:rPr>
        <w:t>
      9) ауа райының ерекше құбылыстар (SIGMET мәлімет шығарылғанға қатысты құбылыстардан басқа), "SIGWX: 11/12 ISOL TS";</w:t>
      </w:r>
    </w:p>
    <w:p>
      <w:pPr>
        <w:spacing w:after="0"/>
        <w:ind w:left="0"/>
        <w:jc w:val="both"/>
      </w:pPr>
      <w:r>
        <w:rPr>
          <w:rFonts w:ascii="Times New Roman"/>
          <w:b w:val="false"/>
          <w:i w:val="false"/>
          <w:color w:val="000000"/>
          <w:sz w:val="28"/>
        </w:rPr>
        <w:t>
      10) таулардың жабылуы, "MT OBSC: MT PASSES S OF N48 OBSC";</w:t>
      </w:r>
    </w:p>
    <w:p>
      <w:pPr>
        <w:spacing w:after="0"/>
        <w:ind w:left="0"/>
        <w:jc w:val="both"/>
      </w:pPr>
      <w:r>
        <w:rPr>
          <w:rFonts w:ascii="Times New Roman"/>
          <w:b w:val="false"/>
          <w:i w:val="false"/>
          <w:color w:val="000000"/>
          <w:sz w:val="28"/>
        </w:rPr>
        <w:t>
      11) (AGL) жер бетінен немесе теңіздің орта деңгейінен(AMSL) 300м төменгі шетінің биіктігімен немесе кең кеңістікте шашылған, жыртылған немесе тұтас бұлттылық немесе (және) олардың төменгі және жоғарғы шеттерінің биіктігін көрсетумен кез келген будақ-жаңбырлы (СВ) немесе көлемді будақ (TCU) бұлттардың пайда болуы, "SIG CLD: 06/09 OVC 200/800 M AGL N OF N51 10/12 ISOL TCU 400/3000 M AGL";</w:t>
      </w:r>
    </w:p>
    <w:p>
      <w:pPr>
        <w:spacing w:after="0"/>
        <w:ind w:left="0"/>
        <w:jc w:val="both"/>
      </w:pPr>
      <w:r>
        <w:rPr>
          <w:rFonts w:ascii="Times New Roman"/>
          <w:b w:val="false"/>
          <w:i w:val="false"/>
          <w:color w:val="000000"/>
          <w:sz w:val="28"/>
        </w:rPr>
        <w:t>
      12) мұздану (конвективті бұлттарда пай болатыннан және SIGMET мәлімет шығарылған қатты мұзданудан басқа), "ICE MOD FL050/080";</w:t>
      </w:r>
    </w:p>
    <w:p>
      <w:pPr>
        <w:spacing w:after="0"/>
        <w:ind w:left="0"/>
        <w:jc w:val="both"/>
      </w:pPr>
      <w:r>
        <w:rPr>
          <w:rFonts w:ascii="Times New Roman"/>
          <w:b w:val="false"/>
          <w:i w:val="false"/>
          <w:color w:val="000000"/>
          <w:sz w:val="28"/>
        </w:rPr>
        <w:t>
      13) турбуленттік (конвективті бұлттарда пайда болатын және SIGMET мәлімет шығарылған қатты турбуленттіктен басқа), "TURB: MOD ABV FL090";</w:t>
      </w:r>
    </w:p>
    <w:p>
      <w:pPr>
        <w:spacing w:after="0"/>
        <w:ind w:left="0"/>
        <w:jc w:val="both"/>
      </w:pPr>
      <w:r>
        <w:rPr>
          <w:rFonts w:ascii="Times New Roman"/>
          <w:b w:val="false"/>
          <w:i w:val="false"/>
          <w:color w:val="000000"/>
          <w:sz w:val="28"/>
        </w:rPr>
        <w:t>
      14) таулы толқын (SIGMET мәліметі шығарылған қатты таулы толқыннан басқа), "MTW: MOD ABV FL080 E S OF N63";</w:t>
      </w:r>
    </w:p>
    <w:p>
      <w:pPr>
        <w:spacing w:after="0"/>
        <w:ind w:left="0"/>
        <w:jc w:val="both"/>
      </w:pPr>
      <w:r>
        <w:rPr>
          <w:rFonts w:ascii="Times New Roman"/>
          <w:b w:val="false"/>
          <w:i w:val="false"/>
          <w:color w:val="000000"/>
          <w:sz w:val="28"/>
        </w:rPr>
        <w:t>
      15) аймақты болжам әсер ететін ұшу ақпаратының тиісті ауданына немесе оның қосымша аудандарына қатысты SIGMET мәліметі, "SIGMET APPLICABLE: 3,5";</w:t>
      </w:r>
    </w:p>
    <w:p>
      <w:pPr>
        <w:spacing w:after="0"/>
        <w:ind w:left="0"/>
        <w:jc w:val="both"/>
      </w:pPr>
      <w:r>
        <w:rPr>
          <w:rFonts w:ascii="Times New Roman"/>
          <w:b w:val="false"/>
          <w:i w:val="false"/>
          <w:color w:val="000000"/>
          <w:sz w:val="28"/>
        </w:rPr>
        <w:t>
      16) келесі жолақта – "SECN II" қысқартуды пайдаланумен аймақтық болжамның екінші тарауының басталуын көрсету;</w:t>
      </w:r>
    </w:p>
    <w:p>
      <w:pPr>
        <w:spacing w:after="0"/>
        <w:ind w:left="0"/>
        <w:jc w:val="both"/>
      </w:pPr>
      <w:r>
        <w:rPr>
          <w:rFonts w:ascii="Times New Roman"/>
          <w:b w:val="false"/>
          <w:i w:val="false"/>
          <w:color w:val="000000"/>
          <w:sz w:val="28"/>
        </w:rPr>
        <w:t>
      17) қысым орталықтары, фронттар және олардың күтілетін ауысуы, "PSYS 06L 1004 HPA N5130 E01000 MOV NE 25 KMH WKN";</w:t>
      </w:r>
    </w:p>
    <w:p>
      <w:pPr>
        <w:spacing w:after="0"/>
        <w:ind w:left="0"/>
        <w:jc w:val="both"/>
      </w:pPr>
      <w:r>
        <w:rPr>
          <w:rFonts w:ascii="Times New Roman"/>
          <w:b w:val="false"/>
          <w:i w:val="false"/>
          <w:color w:val="000000"/>
          <w:sz w:val="28"/>
        </w:rPr>
        <w:t>
      18) биіктіктерде, ең құрғанда келесі абсолюттік биіктер үшін жел және ауа температурасы: 600, 1500, 3000м, "WIND/T: 600M 270/70KMH PS03 1500M 250/80 KMH MS02 3000M 240/85KMH MS11";</w:t>
      </w:r>
    </w:p>
    <w:p>
      <w:pPr>
        <w:spacing w:after="0"/>
        <w:ind w:left="0"/>
        <w:jc w:val="both"/>
      </w:pPr>
      <w:r>
        <w:rPr>
          <w:rFonts w:ascii="Times New Roman"/>
          <w:b w:val="false"/>
          <w:i w:val="false"/>
          <w:color w:val="000000"/>
          <w:sz w:val="28"/>
        </w:rPr>
        <w:t>
      19) 11-тармақшадан басқа жер бетінен (AGL)немесе теңіздің орта деңгейінен(AMSL), бұлттардың төменгі және жоғарғы шеттерінің биіктіктерін, түрін, санын көрсетумен бұлттылық туралы ақпарат, "CLD: BKN SC 900/2400 M AGL";</w:t>
      </w:r>
    </w:p>
    <w:p>
      <w:pPr>
        <w:spacing w:after="0"/>
        <w:ind w:left="0"/>
        <w:jc w:val="both"/>
      </w:pPr>
      <w:r>
        <w:rPr>
          <w:rFonts w:ascii="Times New Roman"/>
          <w:b w:val="false"/>
          <w:i w:val="false"/>
          <w:color w:val="000000"/>
          <w:sz w:val="28"/>
        </w:rPr>
        <w:t>
      20) жер бетінің деңгейінен (AGL) немесе теңіздің орта (AMSL) деңгейінен 0</w:t>
      </w:r>
      <w:r>
        <w:rPr>
          <w:rFonts w:ascii="Times New Roman"/>
          <w:b w:val="false"/>
          <w:i w:val="false"/>
          <w:color w:val="000000"/>
          <w:vertAlign w:val="superscript"/>
        </w:rPr>
        <w:t>0</w:t>
      </w:r>
      <w:r>
        <w:rPr>
          <w:rFonts w:ascii="Times New Roman"/>
          <w:b w:val="false"/>
          <w:i w:val="false"/>
          <w:color w:val="000000"/>
          <w:sz w:val="28"/>
        </w:rPr>
        <w:t>С деңгейлердің биіктігін көрсету, егер ол\олар болжам берілетін ауа кеңістіктің жоғары шетінен төмен болғанда, "FZLVL: 1000M AMSL";</w:t>
      </w:r>
    </w:p>
    <w:p>
      <w:pPr>
        <w:spacing w:after="0"/>
        <w:ind w:left="0"/>
        <w:jc w:val="both"/>
      </w:pPr>
      <w:r>
        <w:rPr>
          <w:rFonts w:ascii="Times New Roman"/>
          <w:b w:val="false"/>
          <w:i w:val="false"/>
          <w:color w:val="000000"/>
          <w:sz w:val="28"/>
        </w:rPr>
        <w:t>
      21) әсер ету кезеңінің ішінде болжанатын QNH ең аз мағынасы, "MNM QNH: 1004 HPA";</w:t>
      </w:r>
    </w:p>
    <w:p>
      <w:pPr>
        <w:spacing w:after="0"/>
        <w:ind w:left="0"/>
        <w:jc w:val="both"/>
      </w:pPr>
      <w:r>
        <w:rPr>
          <w:rFonts w:ascii="Times New Roman"/>
          <w:b w:val="false"/>
          <w:i w:val="false"/>
          <w:color w:val="000000"/>
          <w:sz w:val="28"/>
        </w:rPr>
        <w:t>
      22) егер өңірлік аэронавигациялық келісіммен талап етілсе, теңіз бетінің және теңіз жағдайының температурасы, "SEA: T15 HGT 5M";</w:t>
      </w:r>
    </w:p>
    <w:p>
      <w:pPr>
        <w:spacing w:after="0"/>
        <w:ind w:left="0"/>
        <w:jc w:val="both"/>
      </w:pPr>
      <w:r>
        <w:rPr>
          <w:rFonts w:ascii="Times New Roman"/>
          <w:b w:val="false"/>
          <w:i w:val="false"/>
          <w:color w:val="000000"/>
          <w:sz w:val="28"/>
        </w:rPr>
        <w:t>
      23) жанартаудың жану орны, күл бұлтын жасайтын, жанартау атауы және бірінші атқылаудың уақыты, егер белгілі болса, "VT MT KLYUCHEVSKOY PSN N5603 E16039 ERUPTION VA CLD TOP 7000M MOV NE".</w:t>
      </w:r>
    </w:p>
    <w:p>
      <w:pPr>
        <w:spacing w:after="0"/>
        <w:ind w:left="0"/>
        <w:jc w:val="both"/>
      </w:pPr>
      <w:r>
        <w:rPr>
          <w:rFonts w:ascii="Times New Roman"/>
          <w:b w:val="false"/>
          <w:i w:val="false"/>
          <w:color w:val="000000"/>
          <w:sz w:val="28"/>
        </w:rPr>
        <w:t>
      1. GAMET болжамының барлық тармақтары жаңа жолақтан басталады.</w:t>
      </w:r>
    </w:p>
    <w:p>
      <w:pPr>
        <w:spacing w:after="0"/>
        <w:ind w:left="0"/>
        <w:jc w:val="both"/>
      </w:pPr>
      <w:r>
        <w:rPr>
          <w:rFonts w:ascii="Times New Roman"/>
          <w:b w:val="false"/>
          <w:i w:val="false"/>
          <w:color w:val="000000"/>
          <w:sz w:val="28"/>
        </w:rPr>
        <w:t>
      2. Қауіпті құбылыстардың болуы күтілмеген немесе олар SIGMET мәліметіне енгізілген жағдайда аймақтық болжамнан жоғарыда көрсетілген 7)-15) тармақшалар енгізілмейді. Қауіпті құбылыстар пайда болмаған және ешқандай SIGMET ақпараты қолданылмаса осы тармақтың 7)-15) барлық тармақшалары "HAZARDOUS WX NIL" - ауа райының қауіпті құбылыстары жоқ – деген терминмен жазылады.</w:t>
      </w:r>
    </w:p>
    <w:p>
      <w:pPr>
        <w:spacing w:after="0"/>
        <w:ind w:left="0"/>
        <w:jc w:val="both"/>
      </w:pPr>
      <w:r>
        <w:rPr>
          <w:rFonts w:ascii="Times New Roman"/>
          <w:b w:val="false"/>
          <w:i w:val="false"/>
          <w:color w:val="000000"/>
          <w:sz w:val="28"/>
        </w:rPr>
        <w:t>
      3. Қауіпті құбылыстар GAMET болжамына енгізілген жағдайда, бірақ ол болмаған немесе бұдан әрі болжанбаса, тиісті метеорологиялық элементі өзгертетін GAMET AMD түзету шығарылады.</w:t>
      </w:r>
    </w:p>
    <w:p>
      <w:pPr>
        <w:spacing w:after="0"/>
        <w:ind w:left="0"/>
        <w:jc w:val="both"/>
      </w:pPr>
      <w:r>
        <w:rPr>
          <w:rFonts w:ascii="Times New Roman"/>
          <w:b w:val="false"/>
          <w:i w:val="false"/>
          <w:color w:val="000000"/>
          <w:sz w:val="28"/>
        </w:rPr>
        <w:t>
      GAMET аймақтық болжамының мысалы -</w:t>
      </w:r>
    </w:p>
    <w:p>
      <w:pPr>
        <w:spacing w:after="0"/>
        <w:ind w:left="0"/>
        <w:jc w:val="both"/>
      </w:pPr>
      <w:r>
        <w:rPr>
          <w:rFonts w:ascii="Times New Roman"/>
          <w:b w:val="false"/>
          <w:i w:val="false"/>
          <w:color w:val="000000"/>
          <w:sz w:val="28"/>
        </w:rPr>
        <w:t>
      YUCC GAMET VALID 220600/221200 YUDO–</w:t>
      </w:r>
    </w:p>
    <w:p>
      <w:pPr>
        <w:spacing w:after="0"/>
        <w:ind w:left="0"/>
        <w:jc w:val="both"/>
      </w:pPr>
      <w:r>
        <w:rPr>
          <w:rFonts w:ascii="Times New Roman"/>
          <w:b w:val="false"/>
          <w:i w:val="false"/>
          <w:color w:val="000000"/>
          <w:sz w:val="28"/>
        </w:rPr>
        <w:t>
      AMSWELL FIR/2 BLW FL100</w:t>
      </w:r>
    </w:p>
    <w:p>
      <w:pPr>
        <w:spacing w:after="0"/>
        <w:ind w:left="0"/>
        <w:jc w:val="both"/>
      </w:pPr>
      <w:r>
        <w:rPr>
          <w:rFonts w:ascii="Times New Roman"/>
          <w:b w:val="false"/>
          <w:i w:val="false"/>
          <w:color w:val="000000"/>
          <w:sz w:val="28"/>
        </w:rPr>
        <w:t>
      SECN I</w:t>
      </w:r>
    </w:p>
    <w:p>
      <w:pPr>
        <w:spacing w:after="0"/>
        <w:ind w:left="0"/>
        <w:jc w:val="both"/>
      </w:pPr>
      <w:r>
        <w:rPr>
          <w:rFonts w:ascii="Times New Roman"/>
          <w:b w:val="false"/>
          <w:i w:val="false"/>
          <w:color w:val="000000"/>
          <w:sz w:val="28"/>
        </w:rPr>
        <w:t>
      SFC WSPD: 10/12 18MPS</w:t>
      </w:r>
    </w:p>
    <w:p>
      <w:pPr>
        <w:spacing w:after="0"/>
        <w:ind w:left="0"/>
        <w:jc w:val="both"/>
      </w:pPr>
      <w:r>
        <w:rPr>
          <w:rFonts w:ascii="Times New Roman"/>
          <w:b w:val="false"/>
          <w:i w:val="false"/>
          <w:color w:val="000000"/>
          <w:sz w:val="28"/>
        </w:rPr>
        <w:t>
      SFC VIS: 06/08 3000M BR N OF N51</w:t>
      </w:r>
    </w:p>
    <w:p>
      <w:pPr>
        <w:spacing w:after="0"/>
        <w:ind w:left="0"/>
        <w:jc w:val="both"/>
      </w:pPr>
      <w:r>
        <w:rPr>
          <w:rFonts w:ascii="Times New Roman"/>
          <w:b w:val="false"/>
          <w:i w:val="false"/>
          <w:color w:val="000000"/>
          <w:sz w:val="28"/>
        </w:rPr>
        <w:t>
      SIGWX: 11/12 ISOL TS</w:t>
      </w:r>
    </w:p>
    <w:p>
      <w:pPr>
        <w:spacing w:after="0"/>
        <w:ind w:left="0"/>
        <w:jc w:val="both"/>
      </w:pPr>
      <w:r>
        <w:rPr>
          <w:rFonts w:ascii="Times New Roman"/>
          <w:b w:val="false"/>
          <w:i w:val="false"/>
          <w:color w:val="000000"/>
          <w:sz w:val="28"/>
        </w:rPr>
        <w:t>
      MT OBSC: MT PASSES S OF N48</w:t>
      </w:r>
    </w:p>
    <w:p>
      <w:pPr>
        <w:spacing w:after="0"/>
        <w:ind w:left="0"/>
        <w:jc w:val="both"/>
      </w:pPr>
      <w:r>
        <w:rPr>
          <w:rFonts w:ascii="Times New Roman"/>
          <w:b w:val="false"/>
          <w:i w:val="false"/>
          <w:color w:val="000000"/>
          <w:sz w:val="28"/>
        </w:rPr>
        <w:t>
      SIG CLD: 06/09 OVC 300/600 M AGL N OF N51 10/12 ISOL TCU</w:t>
      </w:r>
    </w:p>
    <w:p>
      <w:pPr>
        <w:spacing w:after="0"/>
        <w:ind w:left="0"/>
        <w:jc w:val="both"/>
      </w:pPr>
      <w:r>
        <w:rPr>
          <w:rFonts w:ascii="Times New Roman"/>
          <w:b w:val="false"/>
          <w:i w:val="false"/>
          <w:color w:val="000000"/>
          <w:sz w:val="28"/>
        </w:rPr>
        <w:t>
      300/3000 M</w:t>
      </w:r>
    </w:p>
    <w:p>
      <w:pPr>
        <w:spacing w:after="0"/>
        <w:ind w:left="0"/>
        <w:jc w:val="both"/>
      </w:pPr>
      <w:r>
        <w:rPr>
          <w:rFonts w:ascii="Times New Roman"/>
          <w:b w:val="false"/>
          <w:i w:val="false"/>
          <w:color w:val="000000"/>
          <w:sz w:val="28"/>
        </w:rPr>
        <w:t>
      AMSL</w:t>
      </w:r>
    </w:p>
    <w:p>
      <w:pPr>
        <w:spacing w:after="0"/>
        <w:ind w:left="0"/>
        <w:jc w:val="both"/>
      </w:pPr>
      <w:r>
        <w:rPr>
          <w:rFonts w:ascii="Times New Roman"/>
          <w:b w:val="false"/>
          <w:i w:val="false"/>
          <w:color w:val="000000"/>
          <w:sz w:val="28"/>
        </w:rPr>
        <w:t>
      ICE: MOD FL050/080</w:t>
      </w:r>
    </w:p>
    <w:p>
      <w:pPr>
        <w:spacing w:after="0"/>
        <w:ind w:left="0"/>
        <w:jc w:val="both"/>
      </w:pPr>
      <w:r>
        <w:rPr>
          <w:rFonts w:ascii="Times New Roman"/>
          <w:b w:val="false"/>
          <w:i w:val="false"/>
          <w:color w:val="000000"/>
          <w:sz w:val="28"/>
        </w:rPr>
        <w:t>
      TURB: MOD ABV FL090</w:t>
      </w:r>
    </w:p>
    <w:p>
      <w:pPr>
        <w:spacing w:after="0"/>
        <w:ind w:left="0"/>
        <w:jc w:val="both"/>
      </w:pPr>
      <w:r>
        <w:rPr>
          <w:rFonts w:ascii="Times New Roman"/>
          <w:b w:val="false"/>
          <w:i w:val="false"/>
          <w:color w:val="000000"/>
          <w:sz w:val="28"/>
        </w:rPr>
        <w:t>
      SIGMETS APPLICABLE: 3, 5</w:t>
      </w:r>
    </w:p>
    <w:p>
      <w:pPr>
        <w:spacing w:after="0"/>
        <w:ind w:left="0"/>
        <w:jc w:val="both"/>
      </w:pPr>
      <w:r>
        <w:rPr>
          <w:rFonts w:ascii="Times New Roman"/>
          <w:b w:val="false"/>
          <w:i w:val="false"/>
          <w:color w:val="000000"/>
          <w:sz w:val="28"/>
        </w:rPr>
        <w:t>
      SECN II</w:t>
      </w:r>
    </w:p>
    <w:p>
      <w:pPr>
        <w:spacing w:after="0"/>
        <w:ind w:left="0"/>
        <w:jc w:val="both"/>
      </w:pPr>
      <w:r>
        <w:rPr>
          <w:rFonts w:ascii="Times New Roman"/>
          <w:b w:val="false"/>
          <w:i w:val="false"/>
          <w:color w:val="000000"/>
          <w:sz w:val="28"/>
        </w:rPr>
        <w:t>
      PSYS: 06 L 1004 HPA N5150 E01000 MOV NE 25KМН WKN</w:t>
      </w:r>
    </w:p>
    <w:p>
      <w:pPr>
        <w:spacing w:after="0"/>
        <w:ind w:left="0"/>
        <w:jc w:val="both"/>
      </w:pPr>
      <w:r>
        <w:rPr>
          <w:rFonts w:ascii="Times New Roman"/>
          <w:b w:val="false"/>
          <w:i w:val="false"/>
          <w:color w:val="000000"/>
          <w:sz w:val="28"/>
        </w:rPr>
        <w:t>
      WIND/T: 600M 270/70 KMH PS03 1500M 250/80 KMH MS02 3000M</w:t>
      </w:r>
    </w:p>
    <w:p>
      <w:pPr>
        <w:spacing w:after="0"/>
        <w:ind w:left="0"/>
        <w:jc w:val="both"/>
      </w:pPr>
      <w:r>
        <w:rPr>
          <w:rFonts w:ascii="Times New Roman"/>
          <w:b w:val="false"/>
          <w:i w:val="false"/>
          <w:color w:val="000000"/>
          <w:sz w:val="28"/>
        </w:rPr>
        <w:t>
      240/85KMH MS11</w:t>
      </w:r>
    </w:p>
    <w:p>
      <w:pPr>
        <w:spacing w:after="0"/>
        <w:ind w:left="0"/>
        <w:jc w:val="both"/>
      </w:pPr>
      <w:r>
        <w:rPr>
          <w:rFonts w:ascii="Times New Roman"/>
          <w:b w:val="false"/>
          <w:i w:val="false"/>
          <w:color w:val="000000"/>
          <w:sz w:val="28"/>
        </w:rPr>
        <w:t>
      CLD: BKN SC 800/2400 M AMSL</w:t>
      </w:r>
    </w:p>
    <w:p>
      <w:pPr>
        <w:spacing w:after="0"/>
        <w:ind w:left="0"/>
        <w:jc w:val="both"/>
      </w:pPr>
      <w:r>
        <w:rPr>
          <w:rFonts w:ascii="Times New Roman"/>
          <w:b w:val="false"/>
          <w:i w:val="false"/>
          <w:color w:val="000000"/>
          <w:sz w:val="28"/>
        </w:rPr>
        <w:t>
      FZLVL: 1000M AMSL</w:t>
      </w:r>
    </w:p>
    <w:p>
      <w:pPr>
        <w:spacing w:after="0"/>
        <w:ind w:left="0"/>
        <w:jc w:val="both"/>
      </w:pPr>
      <w:r>
        <w:rPr>
          <w:rFonts w:ascii="Times New Roman"/>
          <w:b w:val="false"/>
          <w:i w:val="false"/>
          <w:color w:val="000000"/>
          <w:sz w:val="28"/>
        </w:rPr>
        <w:t>
      MNM QNH: 1004 HPA</w:t>
      </w:r>
    </w:p>
    <w:p>
      <w:pPr>
        <w:spacing w:after="0"/>
        <w:ind w:left="0"/>
        <w:jc w:val="both"/>
      </w:pPr>
      <w:r>
        <w:rPr>
          <w:rFonts w:ascii="Times New Roman"/>
          <w:b w:val="false"/>
          <w:i w:val="false"/>
          <w:color w:val="000000"/>
          <w:sz w:val="28"/>
        </w:rPr>
        <w:t>
      SEA: T15 HGT 5M</w:t>
      </w:r>
    </w:p>
    <w:p>
      <w:pPr>
        <w:spacing w:after="0"/>
        <w:ind w:left="0"/>
        <w:jc w:val="both"/>
      </w:pPr>
      <w:r>
        <w:rPr>
          <w:rFonts w:ascii="Times New Roman"/>
          <w:b w:val="false"/>
          <w:i w:val="false"/>
          <w:color w:val="000000"/>
          <w:sz w:val="28"/>
        </w:rPr>
        <w:t>
      VA: NIL=</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100 эшелоннан төмен ұшу ақпаратының ауданы AMSWELL* (РЦ атауы YUCC – AMSWEL) екі қосымша аудан үшін Донлон/халықаралық әуежайдың метеорологиялық органмен (YUDO) жасалған кіші биіктіктерде (GAMET) ұшулар үшін аймақтық болжам әсер ету кезеңі осы айдың 22 күні 06.00 UTC бастап 12.00 UTC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107"/>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желдің жылдамдығы:</w:t>
            </w:r>
          </w:p>
          <w:p>
            <w:pPr>
              <w:spacing w:after="20"/>
              <w:ind w:left="20"/>
              <w:jc w:val="both"/>
            </w:pPr>
            <w:r>
              <w:rPr>
                <w:rFonts w:ascii="Times New Roman"/>
                <w:b w:val="false"/>
                <w:i w:val="false"/>
                <w:color w:val="000000"/>
                <w:sz w:val="20"/>
              </w:rPr>
              <w:t>
(SFCWSPD)</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мен 12.00 UTC арасында секундына 18 м/с;</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көріну:</w:t>
            </w:r>
          </w:p>
          <w:p>
            <w:pPr>
              <w:spacing w:after="20"/>
              <w:ind w:left="20"/>
              <w:jc w:val="both"/>
            </w:pPr>
            <w:r>
              <w:rPr>
                <w:rFonts w:ascii="Times New Roman"/>
                <w:b w:val="false"/>
                <w:i w:val="false"/>
                <w:color w:val="000000"/>
                <w:sz w:val="20"/>
              </w:rPr>
              <w:t>
(SFCVIS)</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және 08.00 UTC арасында солтүстік ендіктен 51 градуста солтүстікке 3000 метр (мұнар нәтижесінде);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w:t>
            </w:r>
          </w:p>
          <w:p>
            <w:pPr>
              <w:spacing w:after="20"/>
              <w:ind w:left="20"/>
              <w:jc w:val="both"/>
            </w:pPr>
            <w:r>
              <w:rPr>
                <w:rFonts w:ascii="Times New Roman"/>
                <w:b w:val="false"/>
                <w:i w:val="false"/>
                <w:color w:val="000000"/>
                <w:sz w:val="20"/>
              </w:rPr>
              <w:t>
(SIGWX)</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мен 12.00 UTC арасында жеке (оқшауланған) найзағайлар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Таулардың жабылуы:</w:t>
            </w:r>
          </w:p>
          <w:p>
            <w:pPr>
              <w:spacing w:after="20"/>
              <w:ind w:left="20"/>
              <w:jc w:val="both"/>
            </w:pPr>
            <w:r>
              <w:rPr>
                <w:rFonts w:ascii="Times New Roman"/>
                <w:b w:val="false"/>
                <w:i w:val="false"/>
                <w:color w:val="000000"/>
                <w:sz w:val="20"/>
              </w:rPr>
              <w:t>
(MT OBSC)</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48 градус оңтүстікке қарай таулар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бұлттылық:</w:t>
            </w:r>
          </w:p>
          <w:p>
            <w:pPr>
              <w:spacing w:after="20"/>
              <w:ind w:left="20"/>
              <w:jc w:val="both"/>
            </w:pPr>
            <w:r>
              <w:rPr>
                <w:rFonts w:ascii="Times New Roman"/>
                <w:b w:val="false"/>
                <w:i w:val="false"/>
                <w:color w:val="000000"/>
                <w:sz w:val="20"/>
              </w:rPr>
              <w:t>
(SIGCLD)</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мен 09.00 UTC арасында 300 м төменгі шетімен және 600 метр жоғары шетімен теңіздің орта деңгейінен солтүстікке с.е. 51 градус; 10.00 мен 12.00 UTC арасында оқшауланған 300 метр төменгі шетімен және теңіздің орта деңгейінен 3000 метр жоғары шетімен көлемді – будақ мұнар тәрізді бұлттар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w:t>
            </w:r>
          </w:p>
          <w:p>
            <w:pPr>
              <w:spacing w:after="20"/>
              <w:ind w:left="20"/>
              <w:jc w:val="both"/>
            </w:pPr>
            <w:r>
              <w:rPr>
                <w:rFonts w:ascii="Times New Roman"/>
                <w:b w:val="false"/>
                <w:i w:val="false"/>
                <w:color w:val="000000"/>
                <w:sz w:val="20"/>
              </w:rPr>
              <w:t>
(ICE)</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және 080-дағы орташа ұшу эшелондарының арасында</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турбуленттік:</w:t>
            </w:r>
          </w:p>
          <w:p>
            <w:pPr>
              <w:spacing w:after="20"/>
              <w:ind w:left="20"/>
              <w:jc w:val="both"/>
            </w:pPr>
            <w:r>
              <w:rPr>
                <w:rFonts w:ascii="Times New Roman"/>
                <w:b w:val="false"/>
                <w:i w:val="false"/>
                <w:color w:val="000000"/>
                <w:sz w:val="20"/>
              </w:rPr>
              <w:t>
(TURB)</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ұшу эшелонынан жоғары орташа (минимум 100 ұшу эшелонына дейін)</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мәліметі:</w:t>
            </w:r>
          </w:p>
          <w:p>
            <w:pPr>
              <w:spacing w:after="20"/>
              <w:ind w:left="20"/>
              <w:jc w:val="both"/>
            </w:pPr>
            <w:r>
              <w:rPr>
                <w:rFonts w:ascii="Times New Roman"/>
                <w:b w:val="false"/>
                <w:i w:val="false"/>
                <w:color w:val="000000"/>
                <w:sz w:val="20"/>
              </w:rPr>
              <w:t>
(SIGMETS APPLICABLE)</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3-ші және 5-ші мәліметі тиісті қосымша аудан үшін әсер ету белгіленген мерзімнің ішінде күші бар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Барийлік жүйелер:</w:t>
            </w:r>
          </w:p>
          <w:p>
            <w:pPr>
              <w:spacing w:after="20"/>
              <w:ind w:left="20"/>
              <w:jc w:val="both"/>
            </w:pPr>
            <w:r>
              <w:rPr>
                <w:rFonts w:ascii="Times New Roman"/>
                <w:b w:val="false"/>
                <w:i w:val="false"/>
                <w:color w:val="000000"/>
                <w:sz w:val="20"/>
              </w:rPr>
              <w:t>
(PSYS)</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51,5</w:t>
            </w:r>
            <w:r>
              <w:rPr>
                <w:rFonts w:ascii="Times New Roman"/>
                <w:b w:val="false"/>
                <w:i w:val="false"/>
                <w:color w:val="000000"/>
                <w:vertAlign w:val="superscript"/>
              </w:rPr>
              <w:t>0</w:t>
            </w:r>
            <w:r>
              <w:rPr>
                <w:rFonts w:ascii="Times New Roman"/>
                <w:b w:val="false"/>
                <w:i w:val="false"/>
                <w:color w:val="000000"/>
                <w:sz w:val="20"/>
              </w:rPr>
              <w:t xml:space="preserve"> нүктесінде 06.00 UTC төмен қысымның орталығы 1004 гектопаскаль, 10</w:t>
            </w:r>
            <w:r>
              <w:rPr>
                <w:rFonts w:ascii="Times New Roman"/>
                <w:b w:val="false"/>
                <w:i w:val="false"/>
                <w:color w:val="000000"/>
                <w:vertAlign w:val="superscript"/>
              </w:rPr>
              <w:t>0</w:t>
            </w:r>
            <w:r>
              <w:rPr>
                <w:rFonts w:ascii="Times New Roman"/>
                <w:b w:val="false"/>
                <w:i w:val="false"/>
                <w:color w:val="000000"/>
                <w:sz w:val="20"/>
              </w:rPr>
              <w:t xml:space="preserve"> в.д.; солтүстік – шығыс бағытта сағатына 25 км жылдамдығымен ауысу және әлсірету күтіледі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мен температура</w:t>
            </w:r>
          </w:p>
          <w:p>
            <w:pPr>
              <w:spacing w:after="20"/>
              <w:ind w:left="20"/>
              <w:jc w:val="both"/>
            </w:pPr>
            <w:r>
              <w:rPr>
                <w:rFonts w:ascii="Times New Roman"/>
                <w:b w:val="false"/>
                <w:i w:val="false"/>
                <w:color w:val="000000"/>
                <w:sz w:val="20"/>
              </w:rPr>
              <w:t>
(WIND/T)</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деңгейінде 600 м биіктікте жел бағыты 270 градус, жел жылдамдығы сағатына 70 км, температура плюс 3</w:t>
            </w:r>
            <w:r>
              <w:rPr>
                <w:rFonts w:ascii="Times New Roman"/>
                <w:b w:val="false"/>
                <w:i w:val="false"/>
                <w:color w:val="000000"/>
                <w:vertAlign w:val="superscript"/>
              </w:rPr>
              <w:t>0</w:t>
            </w:r>
            <w:r>
              <w:rPr>
                <w:rFonts w:ascii="Times New Roman"/>
                <w:b w:val="false"/>
                <w:i w:val="false"/>
                <w:color w:val="000000"/>
                <w:sz w:val="20"/>
              </w:rPr>
              <w:t>С; теңіз деңгейінде 1500 м биіктікте желдің бағыты 250 градус, жел жылдамдығы сағатына 80 км, температура минус 2</w:t>
            </w:r>
            <w:r>
              <w:rPr>
                <w:rFonts w:ascii="Times New Roman"/>
                <w:b w:val="false"/>
                <w:i w:val="false"/>
                <w:color w:val="000000"/>
                <w:vertAlign w:val="superscript"/>
              </w:rPr>
              <w:t>0</w:t>
            </w:r>
            <w:r>
              <w:rPr>
                <w:rFonts w:ascii="Times New Roman"/>
                <w:b w:val="false"/>
                <w:i w:val="false"/>
                <w:color w:val="000000"/>
                <w:sz w:val="20"/>
              </w:rPr>
              <w:t>С; теңіз деңгейінен 3000 м биіктікте. Жел бағыты 240 градус, жел жылдамдығы сағатына 85 км, температура минус 11</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p>
            <w:pPr>
              <w:spacing w:after="20"/>
              <w:ind w:left="20"/>
              <w:jc w:val="both"/>
            </w:pPr>
            <w:r>
              <w:rPr>
                <w:rFonts w:ascii="Times New Roman"/>
                <w:b w:val="false"/>
                <w:i w:val="false"/>
                <w:color w:val="000000"/>
                <w:sz w:val="20"/>
              </w:rPr>
              <w:t>
(CLD)</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орта деңгейінен 800 м төменгі шетімен және 2400 м жоғарғы шетімен жыртылған қабатты – будақ бұлттар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изотерманың биіктігі:</w:t>
            </w:r>
          </w:p>
          <w:p>
            <w:pPr>
              <w:spacing w:after="20"/>
              <w:ind w:left="20"/>
              <w:jc w:val="both"/>
            </w:pPr>
            <w:r>
              <w:rPr>
                <w:rFonts w:ascii="Times New Roman"/>
                <w:b w:val="false"/>
                <w:i w:val="false"/>
                <w:color w:val="000000"/>
                <w:sz w:val="20"/>
              </w:rPr>
              <w:t>
(FZLVL)</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1000 метр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QNH ең аз мағынасы:</w:t>
            </w:r>
          </w:p>
          <w:p>
            <w:pPr>
              <w:spacing w:after="20"/>
              <w:ind w:left="20"/>
              <w:jc w:val="both"/>
            </w:pPr>
            <w:r>
              <w:rPr>
                <w:rFonts w:ascii="Times New Roman"/>
                <w:b w:val="false"/>
                <w:i w:val="false"/>
                <w:color w:val="000000"/>
                <w:sz w:val="20"/>
              </w:rPr>
              <w:t>
(MNMQNH)</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гектопаскаль</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(SEA)</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15</w:t>
            </w:r>
            <w:r>
              <w:rPr>
                <w:rFonts w:ascii="Times New Roman"/>
                <w:b w:val="false"/>
                <w:i w:val="false"/>
                <w:color w:val="000000"/>
                <w:vertAlign w:val="superscript"/>
              </w:rPr>
              <w:t>0</w:t>
            </w:r>
            <w:r>
              <w:rPr>
                <w:rFonts w:ascii="Times New Roman"/>
                <w:b w:val="false"/>
                <w:i w:val="false"/>
                <w:color w:val="000000"/>
                <w:sz w:val="20"/>
              </w:rPr>
              <w:t>С; теңіздің күй жайы (толқындардың биіктігі) 5 метр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w:t>
            </w:r>
          </w:p>
          <w:p>
            <w:pPr>
              <w:spacing w:after="20"/>
              <w:ind w:left="20"/>
              <w:jc w:val="both"/>
            </w:pPr>
            <w:r>
              <w:rPr>
                <w:rFonts w:ascii="Times New Roman"/>
                <w:b w:val="false"/>
                <w:i w:val="false"/>
                <w:color w:val="000000"/>
                <w:sz w:val="20"/>
              </w:rPr>
              <w:t>
(VA)</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733" w:id="1691"/>
    <w:p>
      <w:pPr>
        <w:spacing w:after="0"/>
        <w:ind w:left="0"/>
        <w:jc w:val="left"/>
      </w:pPr>
      <w:r>
        <w:rPr>
          <w:rFonts w:ascii="Times New Roman"/>
          <w:b/>
          <w:i w:val="false"/>
          <w:color w:val="000000"/>
        </w:rPr>
        <w:t xml:space="preserve"> SIGMET және AIRMET ақпараттарына қатысты талаптар</w:t>
      </w:r>
    </w:p>
    <w:bookmarkEnd w:id="1691"/>
    <w:bookmarkStart w:name="z1734" w:id="1692"/>
    <w:p>
      <w:pPr>
        <w:spacing w:after="0"/>
        <w:ind w:left="0"/>
        <w:jc w:val="both"/>
      </w:pPr>
      <w:r>
        <w:rPr>
          <w:rFonts w:ascii="Times New Roman"/>
          <w:b w:val="false"/>
          <w:i w:val="false"/>
          <w:color w:val="000000"/>
          <w:sz w:val="28"/>
        </w:rPr>
        <w:t>
      1. SIGMET мәліметі көрсетілген тәртіпте орналасқан мынадай ақпаратты қамтиды:</w:t>
      </w:r>
    </w:p>
    <w:bookmarkEnd w:id="1692"/>
    <w:bookmarkStart w:name="z1735" w:id="1693"/>
    <w:p>
      <w:pPr>
        <w:spacing w:after="0"/>
        <w:ind w:left="0"/>
        <w:jc w:val="both"/>
      </w:pPr>
      <w:r>
        <w:rPr>
          <w:rFonts w:ascii="Times New Roman"/>
          <w:b w:val="false"/>
          <w:i w:val="false"/>
          <w:color w:val="000000"/>
          <w:sz w:val="28"/>
        </w:rPr>
        <w:t>
      1) ұшу ақпарат ауданына қызмет көрсететін ӘҚҰ органының немесе SIGMET мәліметі жататын диспетчерлік органның орналасу жерінің көрсеткіші, (YUCC);</w:t>
      </w:r>
    </w:p>
    <w:bookmarkEnd w:id="1693"/>
    <w:bookmarkStart w:name="z1736" w:id="1694"/>
    <w:p>
      <w:pPr>
        <w:spacing w:after="0"/>
        <w:ind w:left="0"/>
        <w:jc w:val="both"/>
      </w:pPr>
      <w:r>
        <w:rPr>
          <w:rFonts w:ascii="Times New Roman"/>
          <w:b w:val="false"/>
          <w:i w:val="false"/>
          <w:color w:val="000000"/>
          <w:sz w:val="28"/>
        </w:rPr>
        <w:t>
      Әуе кеңістігі ұшу ақпарат ауданына ҰАА (FIR) және ұшу ақпараттың жоғарғы ауданына ҰАЖА (UIR), бөлінген жағдайда SIGMET осы ҰАА қызмет көрсететін ӘҚҰ органының орналасу жерін көрсеткішімен белгілейді. Дегенмен, SIGMET мәліметі ҮАА ҰАЖА бүйірлік шеттерінің шеңберінде барлық әуе кеңістігіне қатысты. SIGMET мәліметін шығарған осы метеорологиялық құбылыс әсер ететін нақты аймақтар және(немесе) ұшу эшелондары мәліметтің мәтінде көрсетіледі;</w:t>
      </w:r>
    </w:p>
    <w:bookmarkEnd w:id="1694"/>
    <w:bookmarkStart w:name="z1737" w:id="1695"/>
    <w:p>
      <w:pPr>
        <w:spacing w:after="0"/>
        <w:ind w:left="0"/>
        <w:jc w:val="both"/>
      </w:pPr>
      <w:r>
        <w:rPr>
          <w:rFonts w:ascii="Times New Roman"/>
          <w:b w:val="false"/>
          <w:i w:val="false"/>
          <w:color w:val="000000"/>
          <w:sz w:val="28"/>
        </w:rPr>
        <w:t>
      2) мәліметтің шартты белгісі және реттік нөмірі, SIGMET.</w:t>
      </w:r>
    </w:p>
    <w:bookmarkEnd w:id="1695"/>
    <w:bookmarkStart w:name="z1738" w:id="1696"/>
    <w:p>
      <w:pPr>
        <w:spacing w:after="0"/>
        <w:ind w:left="0"/>
        <w:jc w:val="both"/>
      </w:pPr>
      <w:r>
        <w:rPr>
          <w:rFonts w:ascii="Times New Roman"/>
          <w:b w:val="false"/>
          <w:i w:val="false"/>
          <w:color w:val="000000"/>
          <w:sz w:val="28"/>
        </w:rPr>
        <w:t>
      SIGMET мәліметтердің тұру тәртібі цифрмен немесе цифрлар мен әріптер әдісімен көрсетіледі;</w:t>
      </w:r>
    </w:p>
    <w:bookmarkEnd w:id="1696"/>
    <w:bookmarkStart w:name="z1739" w:id="1697"/>
    <w:p>
      <w:pPr>
        <w:spacing w:after="0"/>
        <w:ind w:left="0"/>
        <w:jc w:val="both"/>
      </w:pPr>
      <w:r>
        <w:rPr>
          <w:rFonts w:ascii="Times New Roman"/>
          <w:b w:val="false"/>
          <w:i w:val="false"/>
          <w:color w:val="000000"/>
          <w:sz w:val="28"/>
        </w:rPr>
        <w:t>
      3) UTC әсер ету кезеңін көрсететін "күн - уақыт" тобы, VALID 221215/221600;</w:t>
      </w:r>
    </w:p>
    <w:bookmarkEnd w:id="1697"/>
    <w:bookmarkStart w:name="z1740" w:id="1698"/>
    <w:p>
      <w:pPr>
        <w:spacing w:after="0"/>
        <w:ind w:left="0"/>
        <w:jc w:val="both"/>
      </w:pPr>
      <w:r>
        <w:rPr>
          <w:rFonts w:ascii="Times New Roman"/>
          <w:b w:val="false"/>
          <w:i w:val="false"/>
          <w:color w:val="000000"/>
          <w:sz w:val="28"/>
        </w:rPr>
        <w:t>
      4) мәліметті дайындаған метеорологиялық бақылау органының орналасу жерінің көрсеткіші, одан кейін – кіріспені мәтіннен бөлу үшін: YUDO-;</w:t>
      </w:r>
    </w:p>
    <w:bookmarkEnd w:id="1698"/>
    <w:bookmarkStart w:name="z1741" w:id="1699"/>
    <w:p>
      <w:pPr>
        <w:spacing w:after="0"/>
        <w:ind w:left="0"/>
        <w:jc w:val="both"/>
      </w:pPr>
      <w:r>
        <w:rPr>
          <w:rFonts w:ascii="Times New Roman"/>
          <w:b w:val="false"/>
          <w:i w:val="false"/>
          <w:color w:val="000000"/>
          <w:sz w:val="28"/>
        </w:rPr>
        <w:t>
      5) келесі бетте – ИКАО индексі және ҰАА (FIR) атауы немесе (СТА) SIGMET мәліметі шығарылатын қону және ұшу ауданының атауы: UACC ASTANA FIR, UAAA ALMATY СТA;</w:t>
      </w:r>
    </w:p>
    <w:bookmarkEnd w:id="1699"/>
    <w:bookmarkStart w:name="z1742" w:id="1700"/>
    <w:p>
      <w:pPr>
        <w:spacing w:after="0"/>
        <w:ind w:left="0"/>
        <w:jc w:val="both"/>
      </w:pPr>
      <w:r>
        <w:rPr>
          <w:rFonts w:ascii="Times New Roman"/>
          <w:b w:val="false"/>
          <w:i w:val="false"/>
          <w:color w:val="000000"/>
          <w:sz w:val="28"/>
        </w:rPr>
        <w:t>
      6) 337 тармағында келтірілген тізбеге сәйкес SIGMET мәліметті шығаруды шарттаған құбылыстар және құбылыстардың сипаттамасы;</w:t>
      </w:r>
    </w:p>
    <w:bookmarkEnd w:id="1700"/>
    <w:bookmarkStart w:name="z1743" w:id="1701"/>
    <w:p>
      <w:pPr>
        <w:spacing w:after="0"/>
        <w:ind w:left="0"/>
        <w:jc w:val="both"/>
      </w:pPr>
      <w:r>
        <w:rPr>
          <w:rFonts w:ascii="Times New Roman"/>
          <w:b w:val="false"/>
          <w:i w:val="false"/>
          <w:color w:val="000000"/>
          <w:sz w:val="28"/>
        </w:rPr>
        <w:t>
      7) нақты – OBS қысқартуды пайдалану, болжанатын құбылыс - FCST қысқартуды пайдалану және қажет бойынша UTC бақылау уақыты;</w:t>
      </w:r>
    </w:p>
    <w:bookmarkEnd w:id="1701"/>
    <w:bookmarkStart w:name="z1744" w:id="1702"/>
    <w:p>
      <w:pPr>
        <w:spacing w:after="0"/>
        <w:ind w:left="0"/>
        <w:jc w:val="both"/>
      </w:pPr>
      <w:r>
        <w:rPr>
          <w:rFonts w:ascii="Times New Roman"/>
          <w:b w:val="false"/>
          <w:i w:val="false"/>
          <w:color w:val="000000"/>
          <w:sz w:val="28"/>
        </w:rPr>
        <w:t>
      8) орналасу жері (мүмкіндігінше ендікті және ұзақтықты көрсетумен және(немесе) халықаралық жоспарда танымал пункттерді немесе географиялық атауларды көрсетумен) және эшелон: FCST TOP 9000 M (FL 300). N OF N43 AND W OF E073;</w:t>
      </w:r>
    </w:p>
    <w:bookmarkEnd w:id="1702"/>
    <w:bookmarkStart w:name="z1745" w:id="1703"/>
    <w:p>
      <w:pPr>
        <w:spacing w:after="0"/>
        <w:ind w:left="0"/>
        <w:jc w:val="both"/>
      </w:pPr>
      <w:r>
        <w:rPr>
          <w:rFonts w:ascii="Times New Roman"/>
          <w:b w:val="false"/>
          <w:i w:val="false"/>
          <w:color w:val="000000"/>
          <w:sz w:val="28"/>
        </w:rPr>
        <w:t>
      9) сағатқа километрде немесе торапта көрсетілген ауысу немесе күтілетін ауысу: MOV E 40 KMH;</w:t>
      </w:r>
    </w:p>
    <w:bookmarkEnd w:id="1703"/>
    <w:bookmarkStart w:name="z1746" w:id="1704"/>
    <w:p>
      <w:pPr>
        <w:spacing w:after="0"/>
        <w:ind w:left="0"/>
        <w:jc w:val="both"/>
      </w:pPr>
      <w:r>
        <w:rPr>
          <w:rFonts w:ascii="Times New Roman"/>
          <w:b w:val="false"/>
          <w:i w:val="false"/>
          <w:color w:val="000000"/>
          <w:sz w:val="28"/>
        </w:rPr>
        <w:t>
      10) INTSF, WKN немесе NC қысқартуларды пайдаланумен қарқындылықтың өзгерілуі;</w:t>
      </w:r>
    </w:p>
    <w:bookmarkEnd w:id="1704"/>
    <w:bookmarkStart w:name="z1747" w:id="1705"/>
    <w:p>
      <w:pPr>
        <w:spacing w:after="0"/>
        <w:ind w:left="0"/>
        <w:jc w:val="both"/>
      </w:pPr>
      <w:r>
        <w:rPr>
          <w:rFonts w:ascii="Times New Roman"/>
          <w:b w:val="false"/>
          <w:i w:val="false"/>
          <w:color w:val="000000"/>
          <w:sz w:val="28"/>
        </w:rPr>
        <w:t>
      2. Ауданда найзағайлар және будақ-жаңбырлы бұлттарды санау қажет:</w:t>
      </w:r>
    </w:p>
    <w:bookmarkEnd w:id="1705"/>
    <w:bookmarkStart w:name="z1748" w:id="1706"/>
    <w:p>
      <w:pPr>
        <w:spacing w:after="0"/>
        <w:ind w:left="0"/>
        <w:jc w:val="both"/>
      </w:pPr>
      <w:r>
        <w:rPr>
          <w:rFonts w:ascii="Times New Roman"/>
          <w:b w:val="false"/>
          <w:i w:val="false"/>
          <w:color w:val="000000"/>
          <w:sz w:val="28"/>
        </w:rPr>
        <w:t>
      1) мұнар әсерінен жасырылған немесе қараңғылықтан бақылау көрінбесе, жасырынды;</w:t>
      </w:r>
    </w:p>
    <w:bookmarkEnd w:id="1706"/>
    <w:bookmarkStart w:name="z1749" w:id="1707"/>
    <w:p>
      <w:pPr>
        <w:spacing w:after="0"/>
        <w:ind w:left="0"/>
        <w:jc w:val="both"/>
      </w:pPr>
      <w:r>
        <w:rPr>
          <w:rFonts w:ascii="Times New Roman"/>
          <w:b w:val="false"/>
          <w:i w:val="false"/>
          <w:color w:val="000000"/>
          <w:sz w:val="28"/>
        </w:rPr>
        <w:t>
      2) бұлттардың қабаттар арасында бекітілген және жеңіл анықталмаса, маскаланған (EМBD);</w:t>
      </w:r>
    </w:p>
    <w:bookmarkEnd w:id="1707"/>
    <w:bookmarkStart w:name="z1750" w:id="1708"/>
    <w:p>
      <w:pPr>
        <w:spacing w:after="0"/>
        <w:ind w:left="0"/>
        <w:jc w:val="both"/>
      </w:pPr>
      <w:r>
        <w:rPr>
          <w:rFonts w:ascii="Times New Roman"/>
          <w:b w:val="false"/>
          <w:i w:val="false"/>
          <w:color w:val="000000"/>
          <w:sz w:val="28"/>
        </w:rPr>
        <w:t>
      3) әсер ету ауданының немесе болжанатын әсер ету (белгіленген уақытта немесе болжамның әсер ету кезеңінің ішінде) алаңның 50% барынша жабылған жеке элементтерден тұратын жеке, оқшауланған (ISOL);</w:t>
      </w:r>
    </w:p>
    <w:bookmarkEnd w:id="1708"/>
    <w:bookmarkStart w:name="z1751" w:id="1709"/>
    <w:p>
      <w:pPr>
        <w:spacing w:after="0"/>
        <w:ind w:left="0"/>
        <w:jc w:val="both"/>
      </w:pPr>
      <w:r>
        <w:rPr>
          <w:rFonts w:ascii="Times New Roman"/>
          <w:b w:val="false"/>
          <w:i w:val="false"/>
          <w:color w:val="000000"/>
          <w:sz w:val="28"/>
        </w:rPr>
        <w:t>
      4) әсер ету ауданының немесе болжанатын әсер ету (белгіленген уақытта немесе болжамның әсер ету кезеңінің ішінде) алаңның 50-75% барынша жабылған жеке элементтерден тұратын, сирек (OCNL);</w:t>
      </w:r>
    </w:p>
    <w:bookmarkEnd w:id="1709"/>
    <w:bookmarkStart w:name="z1752" w:id="1710"/>
    <w:p>
      <w:pPr>
        <w:spacing w:after="0"/>
        <w:ind w:left="0"/>
        <w:jc w:val="both"/>
      </w:pPr>
      <w:r>
        <w:rPr>
          <w:rFonts w:ascii="Times New Roman"/>
          <w:b w:val="false"/>
          <w:i w:val="false"/>
          <w:color w:val="000000"/>
          <w:sz w:val="28"/>
        </w:rPr>
        <w:t>
      5) аудан шегінде көршілес найзағай фронттар арасындағы аралық әсер ету аудан немесе осы құбылыстың болжанатын әсер ету алаңдары максималды 75% астам жабылған жиі (FRQ).</w:t>
      </w:r>
    </w:p>
    <w:bookmarkEnd w:id="1710"/>
    <w:bookmarkStart w:name="z1753" w:id="1711"/>
    <w:p>
      <w:pPr>
        <w:spacing w:after="0"/>
        <w:ind w:left="0"/>
        <w:jc w:val="both"/>
      </w:pPr>
      <w:r>
        <w:rPr>
          <w:rFonts w:ascii="Times New Roman"/>
          <w:b w:val="false"/>
          <w:i w:val="false"/>
          <w:color w:val="000000"/>
          <w:sz w:val="28"/>
        </w:rPr>
        <w:t>
      3. Кейбір фронт бойы жеке бұлттар арасындағы маңызды емес аралықтармен немесе осы аралықтардың болмау жағдайда найзағай қызметін білдіретін дауыл желісі (LSQ).</w:t>
      </w:r>
    </w:p>
    <w:bookmarkEnd w:id="1711"/>
    <w:bookmarkStart w:name="z1754" w:id="1712"/>
    <w:p>
      <w:pPr>
        <w:spacing w:after="0"/>
        <w:ind w:left="0"/>
        <w:jc w:val="both"/>
      </w:pPr>
      <w:r>
        <w:rPr>
          <w:rFonts w:ascii="Times New Roman"/>
          <w:b w:val="false"/>
          <w:i w:val="false"/>
          <w:color w:val="000000"/>
          <w:sz w:val="28"/>
        </w:rPr>
        <w:t>
      4. Қажет болғанда найзағай қызметін сипаттау үшін пайдаланатын бұршақ (GR).</w:t>
      </w:r>
    </w:p>
    <w:bookmarkEnd w:id="1712"/>
    <w:bookmarkStart w:name="z1755" w:id="1713"/>
    <w:p>
      <w:pPr>
        <w:spacing w:after="0"/>
        <w:ind w:left="0"/>
        <w:jc w:val="both"/>
      </w:pPr>
      <w:r>
        <w:rPr>
          <w:rFonts w:ascii="Times New Roman"/>
          <w:b w:val="false"/>
          <w:i w:val="false"/>
          <w:color w:val="000000"/>
          <w:sz w:val="28"/>
        </w:rPr>
        <w:t>
      5. Қатты турбуленттілікті (SEV/MOD TURB) кіші биіктіктерде турбуленттілікке, жерге жақын қатты желге, құйын ағыспен немесе бұлттылықта немесе одан тыс турбуленттілікке жатқызу қажет (САТ). Конвективті бұлттармен байланысты турбуленттілікті көрсету қажет емес.</w:t>
      </w:r>
    </w:p>
    <w:bookmarkEnd w:id="1713"/>
    <w:bookmarkStart w:name="z1756" w:id="1714"/>
    <w:p>
      <w:pPr>
        <w:spacing w:after="0"/>
        <w:ind w:left="0"/>
        <w:jc w:val="both"/>
      </w:pPr>
      <w:r>
        <w:rPr>
          <w:rFonts w:ascii="Times New Roman"/>
          <w:b w:val="false"/>
          <w:i w:val="false"/>
          <w:color w:val="000000"/>
          <w:sz w:val="28"/>
        </w:rPr>
        <w:t>
      6. Қатты мұздану (SEV ICE) конвективті бұлттардан тыс мұздануға жатса көрсетіледі. Қататын жаңбыр (FZRA) өте суыған жаңбырға байланысты қатты мұзданудың жағдайларына жатады.</w:t>
      </w:r>
    </w:p>
    <w:bookmarkEnd w:id="1714"/>
    <w:bookmarkStart w:name="z1757" w:id="1715"/>
    <w:p>
      <w:pPr>
        <w:spacing w:after="0"/>
        <w:ind w:left="0"/>
        <w:jc w:val="both"/>
      </w:pPr>
      <w:r>
        <w:rPr>
          <w:rFonts w:ascii="Times New Roman"/>
          <w:b w:val="false"/>
          <w:i w:val="false"/>
          <w:color w:val="000000"/>
          <w:sz w:val="28"/>
        </w:rPr>
        <w:t>
      7. Таулы толқынды (MTW) мыналарды санау қажет:</w:t>
      </w:r>
    </w:p>
    <w:bookmarkEnd w:id="1715"/>
    <w:bookmarkStart w:name="z1758" w:id="1716"/>
    <w:p>
      <w:pPr>
        <w:spacing w:after="0"/>
        <w:ind w:left="0"/>
        <w:jc w:val="both"/>
      </w:pPr>
      <w:r>
        <w:rPr>
          <w:rFonts w:ascii="Times New Roman"/>
          <w:b w:val="false"/>
          <w:i w:val="false"/>
          <w:color w:val="000000"/>
          <w:sz w:val="28"/>
        </w:rPr>
        <w:t>
      1) қатты, егер төменге ағатын секундына 3,0 м (600 фут/мин) немесе одан астам жылдамдығымен тасқынмен немесе қатты турбуленттілік болжанса;</w:t>
      </w:r>
    </w:p>
    <w:bookmarkEnd w:id="1716"/>
    <w:bookmarkStart w:name="z1759" w:id="1717"/>
    <w:p>
      <w:pPr>
        <w:spacing w:after="0"/>
        <w:ind w:left="0"/>
        <w:jc w:val="both"/>
      </w:pPr>
      <w:r>
        <w:rPr>
          <w:rFonts w:ascii="Times New Roman"/>
          <w:b w:val="false"/>
          <w:i w:val="false"/>
          <w:color w:val="000000"/>
          <w:sz w:val="28"/>
        </w:rPr>
        <w:t>
      2) орташа, егер төменге ағатын секундына 1,75-3,0 м (350-600 фут/мин) жылдамдығымен және\немесе орташа турбуленттілік болжанса.</w:t>
      </w:r>
    </w:p>
    <w:bookmarkEnd w:id="1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1761" w:id="1718"/>
    <w:p>
      <w:pPr>
        <w:spacing w:after="0"/>
        <w:ind w:left="0"/>
        <w:jc w:val="left"/>
      </w:pPr>
      <w:r>
        <w:rPr>
          <w:rFonts w:ascii="Times New Roman"/>
          <w:b/>
          <w:i w:val="false"/>
          <w:color w:val="000000"/>
        </w:rPr>
        <w:t xml:space="preserve"> AIRMET ақпараттарын құру өлшемдері</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8313"/>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жылдамдығы</w:t>
            </w:r>
          </w:p>
          <w:p>
            <w:pPr>
              <w:spacing w:after="20"/>
              <w:ind w:left="20"/>
              <w:jc w:val="both"/>
            </w:pPr>
            <w:r>
              <w:rPr>
                <w:rFonts w:ascii="Times New Roman"/>
                <w:b w:val="false"/>
                <w:i w:val="false"/>
                <w:color w:val="000000"/>
                <w:sz w:val="20"/>
              </w:rPr>
              <w:t>
- кең кеңістікте жерге жақын желдің орташа</w:t>
            </w:r>
          </w:p>
          <w:p>
            <w:pPr>
              <w:spacing w:after="20"/>
              <w:ind w:left="20"/>
              <w:jc w:val="both"/>
            </w:pPr>
            <w:r>
              <w:rPr>
                <w:rFonts w:ascii="Times New Roman"/>
                <w:b w:val="false"/>
                <w:i w:val="false"/>
                <w:color w:val="000000"/>
                <w:sz w:val="20"/>
              </w:rPr>
              <w:t>
жылдамдығы секундына 15 м/с астам</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WSPD</w:t>
            </w:r>
          </w:p>
          <w:p>
            <w:pPr>
              <w:spacing w:after="20"/>
              <w:ind w:left="20"/>
              <w:jc w:val="both"/>
            </w:pPr>
            <w:r>
              <w:rPr>
                <w:rFonts w:ascii="Times New Roman"/>
                <w:b w:val="false"/>
                <w:i w:val="false"/>
                <w:color w:val="000000"/>
                <w:sz w:val="20"/>
              </w:rPr>
              <w:t>
(+ жел жылдамдығы және өлшеу бірліктері)</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көрінуі</w:t>
            </w:r>
          </w:p>
          <w:p>
            <w:pPr>
              <w:spacing w:after="20"/>
              <w:ind w:left="20"/>
              <w:jc w:val="both"/>
            </w:pPr>
            <w:r>
              <w:rPr>
                <w:rFonts w:ascii="Times New Roman"/>
                <w:b w:val="false"/>
                <w:i w:val="false"/>
                <w:color w:val="000000"/>
                <w:sz w:val="20"/>
              </w:rPr>
              <w:t>
- кең кеңістікте көріну 5000 м кем,соның ішінде көрінуді нашарлататын ауа райының құбылыстары</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VIS</w:t>
            </w:r>
          </w:p>
          <w:p>
            <w:pPr>
              <w:spacing w:after="20"/>
              <w:ind w:left="20"/>
              <w:jc w:val="both"/>
            </w:pPr>
            <w:r>
              <w:rPr>
                <w:rFonts w:ascii="Times New Roman"/>
                <w:b w:val="false"/>
                <w:i w:val="false"/>
                <w:color w:val="000000"/>
                <w:sz w:val="20"/>
              </w:rPr>
              <w:t>
(+ төменде аталған ауа райының құбылыстарының бірі:</w:t>
            </w:r>
          </w:p>
          <w:p>
            <w:pPr>
              <w:spacing w:after="20"/>
              <w:ind w:left="20"/>
              <w:jc w:val="both"/>
            </w:pPr>
            <w:r>
              <w:rPr>
                <w:rFonts w:ascii="Times New Roman"/>
                <w:b w:val="false"/>
                <w:i w:val="false"/>
                <w:color w:val="000000"/>
                <w:sz w:val="20"/>
              </w:rPr>
              <w:t>
DZ, RA, SN, SG, PL, IC, GR,</w:t>
            </w:r>
          </w:p>
          <w:p>
            <w:pPr>
              <w:spacing w:after="20"/>
              <w:ind w:left="20"/>
              <w:jc w:val="both"/>
            </w:pPr>
            <w:r>
              <w:rPr>
                <w:rFonts w:ascii="Times New Roman"/>
                <w:b w:val="false"/>
                <w:i w:val="false"/>
                <w:color w:val="000000"/>
                <w:sz w:val="20"/>
              </w:rPr>
              <w:t>
GS, FG, BR, SA, DU, HZ,</w:t>
            </w:r>
          </w:p>
          <w:p>
            <w:pPr>
              <w:spacing w:after="20"/>
              <w:ind w:left="20"/>
              <w:jc w:val="both"/>
            </w:pPr>
            <w:r>
              <w:rPr>
                <w:rFonts w:ascii="Times New Roman"/>
                <w:b w:val="false"/>
                <w:i w:val="false"/>
                <w:color w:val="000000"/>
                <w:sz w:val="20"/>
              </w:rPr>
              <w:t>
FU, VA, PO, SQ, FC, DS</w:t>
            </w:r>
          </w:p>
          <w:p>
            <w:pPr>
              <w:spacing w:after="20"/>
              <w:ind w:left="20"/>
              <w:jc w:val="both"/>
            </w:pPr>
            <w:r>
              <w:rPr>
                <w:rFonts w:ascii="Times New Roman"/>
                <w:b w:val="false"/>
                <w:i w:val="false"/>
                <w:color w:val="000000"/>
                <w:sz w:val="20"/>
              </w:rPr>
              <w:t>
немесе SS)</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Найзағайлар</w:t>
            </w:r>
          </w:p>
          <w:p>
            <w:pPr>
              <w:spacing w:after="20"/>
              <w:ind w:left="20"/>
              <w:jc w:val="both"/>
            </w:pPr>
            <w:r>
              <w:rPr>
                <w:rFonts w:ascii="Times New Roman"/>
                <w:b w:val="false"/>
                <w:i w:val="false"/>
                <w:color w:val="000000"/>
                <w:sz w:val="20"/>
              </w:rPr>
              <w:t>
- бұршақсыз жеке найзағай</w:t>
            </w:r>
          </w:p>
          <w:p>
            <w:pPr>
              <w:spacing w:after="20"/>
              <w:ind w:left="20"/>
              <w:jc w:val="both"/>
            </w:pPr>
            <w:r>
              <w:rPr>
                <w:rFonts w:ascii="Times New Roman"/>
                <w:b w:val="false"/>
                <w:i w:val="false"/>
                <w:color w:val="000000"/>
                <w:sz w:val="20"/>
              </w:rPr>
              <w:t>
- бұршақаралас жеке найзағай</w:t>
            </w:r>
          </w:p>
          <w:p>
            <w:pPr>
              <w:spacing w:after="20"/>
              <w:ind w:left="20"/>
              <w:jc w:val="both"/>
            </w:pPr>
            <w:r>
              <w:rPr>
                <w:rFonts w:ascii="Times New Roman"/>
                <w:b w:val="false"/>
                <w:i w:val="false"/>
                <w:color w:val="000000"/>
                <w:sz w:val="20"/>
              </w:rPr>
              <w:t>
- бұршақсыз сирек найзағай</w:t>
            </w:r>
          </w:p>
          <w:p>
            <w:pPr>
              <w:spacing w:after="20"/>
              <w:ind w:left="20"/>
              <w:jc w:val="both"/>
            </w:pPr>
            <w:r>
              <w:rPr>
                <w:rFonts w:ascii="Times New Roman"/>
                <w:b w:val="false"/>
                <w:i w:val="false"/>
                <w:color w:val="000000"/>
                <w:sz w:val="20"/>
              </w:rPr>
              <w:t>
- бұршақаралас сирек найзағай</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 TS</w:t>
            </w:r>
          </w:p>
          <w:p>
            <w:pPr>
              <w:spacing w:after="20"/>
              <w:ind w:left="20"/>
              <w:jc w:val="both"/>
            </w:pPr>
            <w:r>
              <w:rPr>
                <w:rFonts w:ascii="Times New Roman"/>
                <w:b w:val="false"/>
                <w:i w:val="false"/>
                <w:color w:val="000000"/>
                <w:sz w:val="20"/>
              </w:rPr>
              <w:t>
ISOL TSGR</w:t>
            </w:r>
          </w:p>
          <w:p>
            <w:pPr>
              <w:spacing w:after="20"/>
              <w:ind w:left="20"/>
              <w:jc w:val="both"/>
            </w:pPr>
            <w:r>
              <w:rPr>
                <w:rFonts w:ascii="Times New Roman"/>
                <w:b w:val="false"/>
                <w:i w:val="false"/>
                <w:color w:val="000000"/>
                <w:sz w:val="20"/>
              </w:rPr>
              <w:t>
OCNL TS</w:t>
            </w:r>
          </w:p>
          <w:p>
            <w:pPr>
              <w:spacing w:after="20"/>
              <w:ind w:left="20"/>
              <w:jc w:val="both"/>
            </w:pPr>
            <w:r>
              <w:rPr>
                <w:rFonts w:ascii="Times New Roman"/>
                <w:b w:val="false"/>
                <w:i w:val="false"/>
                <w:color w:val="000000"/>
                <w:sz w:val="20"/>
              </w:rPr>
              <w:t>
OCNL TSGR</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Таулардың жабылуы</w:t>
            </w:r>
          </w:p>
          <w:p>
            <w:pPr>
              <w:spacing w:after="20"/>
              <w:ind w:left="20"/>
              <w:jc w:val="both"/>
            </w:pPr>
            <w:r>
              <w:rPr>
                <w:rFonts w:ascii="Times New Roman"/>
                <w:b w:val="false"/>
                <w:i w:val="false"/>
                <w:color w:val="000000"/>
                <w:sz w:val="20"/>
              </w:rPr>
              <w:t>
- таулар жабық</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MTOBSC</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деңгейінен 300 м кем төменгі шегінің</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биіктігімен кең кеңістікте жыртылған</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тұтас бұлттылық:</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жыртылған</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BKNCLD</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w:t>
            </w:r>
          </w:p>
        </w:tc>
        <w:tc>
          <w:tcPr>
            <w:tcW w:w="8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және жоғарғы шектерінің биіктігі және өлшеу бірліктері)</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будақ – жаңбырлы бұлттар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сирек</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OVCCLD</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жиі</w:t>
            </w:r>
          </w:p>
        </w:tc>
        <w:tc>
          <w:tcPr>
            <w:tcW w:w="8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төменгі және жоғарғы шектерінің биіктігі және өлшеу бірліктері)</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 тәрізді будақ бұлттар (көлемді будақ)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ISOLCB</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сирек</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OCNLCBFRQCB</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жиі</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FRQ CB</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 TCU</w:t>
            </w:r>
          </w:p>
          <w:p>
            <w:pPr>
              <w:spacing w:after="20"/>
              <w:ind w:left="20"/>
              <w:jc w:val="both"/>
            </w:pPr>
            <w:r>
              <w:rPr>
                <w:rFonts w:ascii="Times New Roman"/>
                <w:b w:val="false"/>
                <w:i w:val="false"/>
                <w:color w:val="000000"/>
                <w:sz w:val="20"/>
              </w:rPr>
              <w:t>
OCNL TCU</w:t>
            </w:r>
          </w:p>
          <w:p>
            <w:pPr>
              <w:spacing w:after="20"/>
              <w:ind w:left="20"/>
              <w:jc w:val="both"/>
            </w:pPr>
            <w:r>
              <w:rPr>
                <w:rFonts w:ascii="Times New Roman"/>
                <w:b w:val="false"/>
                <w:i w:val="false"/>
                <w:color w:val="000000"/>
                <w:sz w:val="20"/>
              </w:rPr>
              <w:t>
FRQ TCU</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w:t>
            </w:r>
          </w:p>
          <w:p>
            <w:pPr>
              <w:spacing w:after="20"/>
              <w:ind w:left="20"/>
              <w:jc w:val="both"/>
            </w:pPr>
            <w:r>
              <w:rPr>
                <w:rFonts w:ascii="Times New Roman"/>
                <w:b w:val="false"/>
                <w:i w:val="false"/>
                <w:color w:val="000000"/>
                <w:sz w:val="20"/>
              </w:rPr>
              <w:t>
- орташа мұздану</w:t>
            </w:r>
          </w:p>
          <w:p>
            <w:pPr>
              <w:spacing w:after="20"/>
              <w:ind w:left="20"/>
              <w:jc w:val="both"/>
            </w:pPr>
            <w:r>
              <w:rPr>
                <w:rFonts w:ascii="Times New Roman"/>
                <w:b w:val="false"/>
                <w:i w:val="false"/>
                <w:color w:val="000000"/>
                <w:sz w:val="20"/>
              </w:rPr>
              <w:t>
(конвективті бұлттарды пайда болатын мұзданудан басқа)</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 ICE</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Турбуленттілік</w:t>
            </w:r>
          </w:p>
          <w:p>
            <w:pPr>
              <w:spacing w:after="20"/>
              <w:ind w:left="20"/>
              <w:jc w:val="both"/>
            </w:pPr>
            <w:r>
              <w:rPr>
                <w:rFonts w:ascii="Times New Roman"/>
                <w:b w:val="false"/>
                <w:i w:val="false"/>
                <w:color w:val="000000"/>
                <w:sz w:val="20"/>
              </w:rPr>
              <w:t>
- орташа турбуленттілік</w:t>
            </w:r>
          </w:p>
          <w:p>
            <w:pPr>
              <w:spacing w:after="20"/>
              <w:ind w:left="20"/>
              <w:jc w:val="both"/>
            </w:pPr>
            <w:r>
              <w:rPr>
                <w:rFonts w:ascii="Times New Roman"/>
                <w:b w:val="false"/>
                <w:i w:val="false"/>
                <w:color w:val="000000"/>
                <w:sz w:val="20"/>
              </w:rPr>
              <w:t>
(конвективті бұлттарды пайда болатын турбуленттіліктен басқа)</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 TURB</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толқын</w:t>
            </w:r>
          </w:p>
          <w:p>
            <w:pPr>
              <w:spacing w:after="20"/>
              <w:ind w:left="20"/>
              <w:jc w:val="both"/>
            </w:pPr>
            <w:r>
              <w:rPr>
                <w:rFonts w:ascii="Times New Roman"/>
                <w:b w:val="false"/>
                <w:i w:val="false"/>
                <w:color w:val="000000"/>
                <w:sz w:val="20"/>
              </w:rPr>
              <w:t>
- орташа таулы толқын</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 MTW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1763" w:id="1719"/>
    <w:p>
      <w:pPr>
        <w:spacing w:after="0"/>
        <w:ind w:left="0"/>
        <w:jc w:val="left"/>
      </w:pPr>
      <w:r>
        <w:rPr>
          <w:rFonts w:ascii="Times New Roman"/>
          <w:b/>
          <w:i w:val="false"/>
          <w:color w:val="000000"/>
        </w:rPr>
        <w:t xml:space="preserve"> SIGMET және AIRMET хабарламаларын жасау үлгісі</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199"/>
        <w:gridCol w:w="2673"/>
        <w:gridCol w:w="1"/>
        <w:gridCol w:w="1784"/>
        <w:gridCol w:w="3444"/>
      </w:tblGrid>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элементі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w:t>
            </w:r>
          </w:p>
        </w:tc>
        <w:tc>
          <w:tcPr>
            <w:tcW w:w="0" w:type="auto"/>
            <w:vMerge/>
            <w:tcBorders>
              <w:top w:val="nil"/>
              <w:left w:val="single" w:color="cfcfcf" w:sz="5"/>
              <w:bottom w:val="single" w:color="cfcfcf" w:sz="5"/>
              <w:right w:val="single" w:color="cfcfcf" w:sz="5"/>
            </w:tcBorders>
          </w:tcP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ҰАА\СТА орналасқан жерінің көрсеткіші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ҰАА\СТА қызмет көрсететін және SIGMET/AIRMET хабарламасына қатысы бар әуе қозғалысына қызмет көрсететін органының орналасу жерінің көрсеткіші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p>
            <w:pPr>
              <w:spacing w:after="20"/>
              <w:ind w:left="20"/>
              <w:jc w:val="both"/>
            </w:pPr>
            <w:r>
              <w:rPr>
                <w:rFonts w:ascii="Times New Roman"/>
                <w:b w:val="false"/>
                <w:i w:val="false"/>
                <w:color w:val="000000"/>
                <w:sz w:val="20"/>
              </w:rPr>
              <w:t>
UATT</w:t>
            </w:r>
          </w:p>
          <w:p>
            <w:pPr>
              <w:spacing w:after="20"/>
              <w:ind w:left="20"/>
              <w:jc w:val="both"/>
            </w:pPr>
            <w:r>
              <w:rPr>
                <w:rFonts w:ascii="Times New Roman"/>
                <w:b w:val="false"/>
                <w:i w:val="false"/>
                <w:color w:val="000000"/>
                <w:sz w:val="20"/>
              </w:rPr>
              <w:t>
UACC</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хабарламаның реттік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n (nn)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w:t>
            </w:r>
          </w:p>
          <w:p>
            <w:pPr>
              <w:spacing w:after="20"/>
              <w:ind w:left="20"/>
              <w:jc w:val="both"/>
            </w:pPr>
            <w:r>
              <w:rPr>
                <w:rFonts w:ascii="Times New Roman"/>
                <w:b w:val="false"/>
                <w:i w:val="false"/>
                <w:color w:val="000000"/>
                <w:sz w:val="20"/>
              </w:rPr>
              <w:t>
n (nn)</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2</w:t>
            </w:r>
          </w:p>
          <w:p>
            <w:pPr>
              <w:spacing w:after="20"/>
              <w:ind w:left="20"/>
              <w:jc w:val="both"/>
            </w:pPr>
            <w:r>
              <w:rPr>
                <w:rFonts w:ascii="Times New Roman"/>
                <w:b w:val="false"/>
                <w:i w:val="false"/>
                <w:color w:val="000000"/>
                <w:sz w:val="20"/>
              </w:rPr>
              <w:t>
SIGMET A2</w:t>
            </w:r>
          </w:p>
          <w:p>
            <w:pPr>
              <w:spacing w:after="20"/>
              <w:ind w:left="20"/>
              <w:jc w:val="both"/>
            </w:pPr>
            <w:r>
              <w:rPr>
                <w:rFonts w:ascii="Times New Roman"/>
                <w:b w:val="false"/>
                <w:i w:val="false"/>
                <w:color w:val="000000"/>
                <w:sz w:val="20"/>
              </w:rPr>
              <w:t>
AIRMET 2</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кезеңі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МСВ қолданылу кезеңін көрсететін "күн-уақыт" тобы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nnnnnn/nnnnnn</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VALID211300/211700VALID</w:t>
            </w:r>
          </w:p>
          <w:p>
            <w:pPr>
              <w:spacing w:after="20"/>
              <w:ind w:left="20"/>
              <w:jc w:val="both"/>
            </w:pPr>
            <w:r>
              <w:rPr>
                <w:rFonts w:ascii="Times New Roman"/>
                <w:b w:val="false"/>
                <w:i w:val="false"/>
                <w:color w:val="000000"/>
                <w:sz w:val="20"/>
              </w:rPr>
              <w:t>
071215/071 600</w:t>
            </w:r>
          </w:p>
          <w:p>
            <w:pPr>
              <w:spacing w:after="20"/>
              <w:ind w:left="20"/>
              <w:jc w:val="both"/>
            </w:pPr>
            <w:r>
              <w:rPr>
                <w:rFonts w:ascii="Times New Roman"/>
                <w:b w:val="false"/>
                <w:i w:val="false"/>
                <w:color w:val="000000"/>
                <w:sz w:val="20"/>
              </w:rPr>
              <w:t>
VALID252200/260 200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көрсеткіші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дефиспен хабарламаны жіберушінің орналасқан жерінің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p>
            <w:pPr>
              <w:spacing w:after="20"/>
              <w:ind w:left="20"/>
              <w:jc w:val="both"/>
            </w:pPr>
            <w:r>
              <w:rPr>
                <w:rFonts w:ascii="Times New Roman"/>
                <w:b w:val="false"/>
                <w:i w:val="false"/>
                <w:color w:val="000000"/>
                <w:sz w:val="20"/>
              </w:rPr>
              <w:t>
UATT-</w:t>
            </w:r>
          </w:p>
          <w:p>
            <w:pPr>
              <w:spacing w:after="20"/>
              <w:ind w:left="20"/>
              <w:jc w:val="both"/>
            </w:pPr>
            <w:r>
              <w:rPr>
                <w:rFonts w:ascii="Times New Roman"/>
                <w:b w:val="false"/>
                <w:i w:val="false"/>
                <w:color w:val="000000"/>
                <w:sz w:val="20"/>
              </w:rPr>
              <w:t>
UACC-</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ҰАА\СТА атауы немесе әуе кемесін сәйкестендіру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SIGMET/AIRMET хабарламасы жіберілген ҰАА\СТА және атауы орналасқан жерінің көрсеткіші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w:t>
            </w:r>
          </w:p>
          <w:p>
            <w:pPr>
              <w:spacing w:after="20"/>
              <w:ind w:left="20"/>
              <w:jc w:val="both"/>
            </w:pPr>
            <w:r>
              <w:rPr>
                <w:rFonts w:ascii="Times New Roman"/>
                <w:b w:val="false"/>
                <w:i w:val="false"/>
                <w:color w:val="000000"/>
                <w:sz w:val="20"/>
              </w:rPr>
              <w:t xml:space="preserve">
FIR </w:t>
            </w:r>
          </w:p>
          <w:p>
            <w:pPr>
              <w:spacing w:after="20"/>
              <w:ind w:left="20"/>
              <w:jc w:val="both"/>
            </w:pPr>
            <w:r>
              <w:rPr>
                <w:rFonts w:ascii="Times New Roman"/>
                <w:b w:val="false"/>
                <w:i w:val="false"/>
                <w:color w:val="000000"/>
                <w:sz w:val="20"/>
              </w:rPr>
              <w:t>
TMA</w:t>
            </w:r>
          </w:p>
          <w:p>
            <w:pPr>
              <w:spacing w:after="20"/>
              <w:ind w:left="20"/>
              <w:jc w:val="both"/>
            </w:pPr>
            <w:r>
              <w:rPr>
                <w:rFonts w:ascii="Times New Roman"/>
                <w:b w:val="false"/>
                <w:i w:val="false"/>
                <w:color w:val="000000"/>
                <w:sz w:val="20"/>
              </w:rPr>
              <w:t>
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w:t>
            </w:r>
          </w:p>
          <w:p>
            <w:pPr>
              <w:spacing w:after="20"/>
              <w:ind w:left="20"/>
              <w:jc w:val="both"/>
            </w:pPr>
            <w:r>
              <w:rPr>
                <w:rFonts w:ascii="Times New Roman"/>
                <w:b w:val="false"/>
                <w:i w:val="false"/>
                <w:color w:val="000000"/>
                <w:sz w:val="20"/>
              </w:rPr>
              <w:t>
FIR</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 ALMATY FIR</w:t>
            </w:r>
          </w:p>
          <w:p>
            <w:pPr>
              <w:spacing w:after="20"/>
              <w:ind w:left="20"/>
              <w:jc w:val="both"/>
            </w:pPr>
            <w:r>
              <w:rPr>
                <w:rFonts w:ascii="Times New Roman"/>
                <w:b w:val="false"/>
                <w:i w:val="false"/>
                <w:color w:val="000000"/>
                <w:sz w:val="20"/>
              </w:rPr>
              <w:t>
UATT AKTOBE СТА</w:t>
            </w:r>
          </w:p>
          <w:p>
            <w:pPr>
              <w:spacing w:after="20"/>
              <w:ind w:left="20"/>
              <w:jc w:val="both"/>
            </w:pPr>
            <w:r>
              <w:rPr>
                <w:rFonts w:ascii="Times New Roman"/>
                <w:b w:val="false"/>
                <w:i w:val="false"/>
                <w:color w:val="000000"/>
                <w:sz w:val="20"/>
              </w:rPr>
              <w:t>
UACC ASTANA FIR</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AIRMET шығарылуына себеп болған құбылыстың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TS (GR), EMBD TS (GR), FRQ TS (GR), SQL TS (GR), SEV TURB, SEV MTW, SEV ICE, SEV ICE (FZRA),  HVY DS, HVY SS, VA CLD RDOACT CLD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WSPD</w:t>
            </w:r>
          </w:p>
          <w:p>
            <w:pPr>
              <w:spacing w:after="20"/>
              <w:ind w:left="20"/>
              <w:jc w:val="both"/>
            </w:pPr>
            <w:r>
              <w:rPr>
                <w:rFonts w:ascii="Times New Roman"/>
                <w:b w:val="false"/>
                <w:i w:val="false"/>
                <w:color w:val="000000"/>
                <w:sz w:val="20"/>
              </w:rPr>
              <w:t>
nn (n)MPS немесе</w:t>
            </w:r>
          </w:p>
          <w:p>
            <w:pPr>
              <w:spacing w:after="20"/>
              <w:ind w:left="20"/>
              <w:jc w:val="both"/>
            </w:pPr>
            <w:r>
              <w:rPr>
                <w:rFonts w:ascii="Times New Roman"/>
                <w:b w:val="false"/>
                <w:i w:val="false"/>
                <w:color w:val="000000"/>
                <w:sz w:val="20"/>
              </w:rPr>
              <w:t>
(SFC WSPD</w:t>
            </w:r>
          </w:p>
          <w:p>
            <w:pPr>
              <w:spacing w:after="20"/>
              <w:ind w:left="20"/>
              <w:jc w:val="both"/>
            </w:pPr>
            <w:r>
              <w:rPr>
                <w:rFonts w:ascii="Times New Roman"/>
                <w:b w:val="false"/>
                <w:i w:val="false"/>
                <w:color w:val="000000"/>
                <w:sz w:val="20"/>
              </w:rPr>
              <w:t>
nn (n)KT)</w:t>
            </w:r>
          </w:p>
          <w:p>
            <w:pPr>
              <w:spacing w:after="20"/>
              <w:ind w:left="20"/>
              <w:jc w:val="both"/>
            </w:pPr>
            <w:r>
              <w:rPr>
                <w:rFonts w:ascii="Times New Roman"/>
                <w:b w:val="false"/>
                <w:i w:val="false"/>
                <w:color w:val="000000"/>
                <w:sz w:val="20"/>
              </w:rPr>
              <w:t>
SFC VIS nnnnM</w:t>
            </w:r>
          </w:p>
          <w:p>
            <w:pPr>
              <w:spacing w:after="20"/>
              <w:ind w:left="20"/>
              <w:jc w:val="both"/>
            </w:pPr>
            <w:r>
              <w:rPr>
                <w:rFonts w:ascii="Times New Roman"/>
                <w:b w:val="false"/>
                <w:i w:val="false"/>
                <w:color w:val="000000"/>
                <w:sz w:val="20"/>
              </w:rPr>
              <w:t>
ISOL TS (GR)</w:t>
            </w:r>
          </w:p>
          <w:p>
            <w:pPr>
              <w:spacing w:after="20"/>
              <w:ind w:left="20"/>
              <w:jc w:val="both"/>
            </w:pPr>
            <w:r>
              <w:rPr>
                <w:rFonts w:ascii="Times New Roman"/>
                <w:b w:val="false"/>
                <w:i w:val="false"/>
                <w:color w:val="000000"/>
                <w:sz w:val="20"/>
              </w:rPr>
              <w:t>
OCNL TS (GR)</w:t>
            </w:r>
          </w:p>
          <w:p>
            <w:pPr>
              <w:spacing w:after="20"/>
              <w:ind w:left="20"/>
              <w:jc w:val="both"/>
            </w:pPr>
            <w:r>
              <w:rPr>
                <w:rFonts w:ascii="Times New Roman"/>
                <w:b w:val="false"/>
                <w:i w:val="false"/>
                <w:color w:val="000000"/>
                <w:sz w:val="20"/>
              </w:rPr>
              <w:t>
MT OBSC</w:t>
            </w:r>
          </w:p>
          <w:p>
            <w:pPr>
              <w:spacing w:after="20"/>
              <w:ind w:left="20"/>
              <w:jc w:val="both"/>
            </w:pPr>
            <w:r>
              <w:rPr>
                <w:rFonts w:ascii="Times New Roman"/>
                <w:b w:val="false"/>
                <w:i w:val="false"/>
                <w:color w:val="000000"/>
                <w:sz w:val="20"/>
              </w:rPr>
              <w:t>
BKN CLD</w:t>
            </w:r>
          </w:p>
          <w:p>
            <w:pPr>
              <w:spacing w:after="20"/>
              <w:ind w:left="20"/>
              <w:jc w:val="both"/>
            </w:pPr>
            <w:r>
              <w:rPr>
                <w:rFonts w:ascii="Times New Roman"/>
                <w:b w:val="false"/>
                <w:i w:val="false"/>
                <w:color w:val="000000"/>
                <w:sz w:val="20"/>
              </w:rPr>
              <w:t>
nnn/(ABV) nnnnM</w:t>
            </w:r>
          </w:p>
          <w:p>
            <w:pPr>
              <w:spacing w:after="20"/>
              <w:ind w:left="20"/>
              <w:jc w:val="both"/>
            </w:pPr>
            <w:r>
              <w:rPr>
                <w:rFonts w:ascii="Times New Roman"/>
                <w:b w:val="false"/>
                <w:i w:val="false"/>
                <w:color w:val="000000"/>
                <w:sz w:val="20"/>
              </w:rPr>
              <w:t>
немесе (BKN CLD nnn/(ABV) nnnnFT)</w:t>
            </w:r>
          </w:p>
          <w:p>
            <w:pPr>
              <w:spacing w:after="20"/>
              <w:ind w:left="20"/>
              <w:jc w:val="both"/>
            </w:pPr>
            <w:r>
              <w:rPr>
                <w:rFonts w:ascii="Times New Roman"/>
                <w:b w:val="false"/>
                <w:i w:val="false"/>
                <w:color w:val="000000"/>
                <w:sz w:val="20"/>
              </w:rPr>
              <w:t>
OVC CLD</w:t>
            </w:r>
          </w:p>
          <w:p>
            <w:pPr>
              <w:spacing w:after="20"/>
              <w:ind w:left="20"/>
              <w:jc w:val="both"/>
            </w:pPr>
            <w:r>
              <w:rPr>
                <w:rFonts w:ascii="Times New Roman"/>
                <w:b w:val="false"/>
                <w:i w:val="false"/>
                <w:color w:val="000000"/>
                <w:sz w:val="20"/>
              </w:rPr>
              <w:t>
nnn/(ABV) nnnnM</w:t>
            </w:r>
          </w:p>
          <w:p>
            <w:pPr>
              <w:spacing w:after="20"/>
              <w:ind w:left="20"/>
              <w:jc w:val="both"/>
            </w:pPr>
            <w:r>
              <w:rPr>
                <w:rFonts w:ascii="Times New Roman"/>
                <w:b w:val="false"/>
                <w:i w:val="false"/>
                <w:color w:val="000000"/>
                <w:sz w:val="20"/>
              </w:rPr>
              <w:t>
немесе (OVC CLD nnn/(ABV) nnnnFT)</w:t>
            </w:r>
          </w:p>
          <w:p>
            <w:pPr>
              <w:spacing w:after="20"/>
              <w:ind w:left="20"/>
              <w:jc w:val="both"/>
            </w:pPr>
            <w:r>
              <w:rPr>
                <w:rFonts w:ascii="Times New Roman"/>
                <w:b w:val="false"/>
                <w:i w:val="false"/>
                <w:color w:val="000000"/>
                <w:sz w:val="20"/>
              </w:rPr>
              <w:t>
ISOL CB</w:t>
            </w:r>
          </w:p>
          <w:p>
            <w:pPr>
              <w:spacing w:after="20"/>
              <w:ind w:left="20"/>
              <w:jc w:val="both"/>
            </w:pPr>
            <w:r>
              <w:rPr>
                <w:rFonts w:ascii="Times New Roman"/>
                <w:b w:val="false"/>
                <w:i w:val="false"/>
                <w:color w:val="000000"/>
                <w:sz w:val="20"/>
              </w:rPr>
              <w:t>
OCNL CB</w:t>
            </w:r>
          </w:p>
          <w:p>
            <w:pPr>
              <w:spacing w:after="20"/>
              <w:ind w:left="20"/>
              <w:jc w:val="both"/>
            </w:pPr>
            <w:r>
              <w:rPr>
                <w:rFonts w:ascii="Times New Roman"/>
                <w:b w:val="false"/>
                <w:i w:val="false"/>
                <w:color w:val="000000"/>
                <w:sz w:val="20"/>
              </w:rPr>
              <w:t>
FRQ CB</w:t>
            </w:r>
          </w:p>
          <w:p>
            <w:pPr>
              <w:spacing w:after="20"/>
              <w:ind w:left="20"/>
              <w:jc w:val="both"/>
            </w:pPr>
            <w:r>
              <w:rPr>
                <w:rFonts w:ascii="Times New Roman"/>
                <w:b w:val="false"/>
                <w:i w:val="false"/>
                <w:color w:val="000000"/>
                <w:sz w:val="20"/>
              </w:rPr>
              <w:t>
ISOL TCU</w:t>
            </w:r>
          </w:p>
          <w:p>
            <w:pPr>
              <w:spacing w:after="20"/>
              <w:ind w:left="20"/>
              <w:jc w:val="both"/>
            </w:pPr>
            <w:r>
              <w:rPr>
                <w:rFonts w:ascii="Times New Roman"/>
                <w:b w:val="false"/>
                <w:i w:val="false"/>
                <w:color w:val="000000"/>
                <w:sz w:val="20"/>
              </w:rPr>
              <w:t>
OCNL TCU</w:t>
            </w:r>
          </w:p>
          <w:p>
            <w:pPr>
              <w:spacing w:after="20"/>
              <w:ind w:left="20"/>
              <w:jc w:val="both"/>
            </w:pPr>
            <w:r>
              <w:rPr>
                <w:rFonts w:ascii="Times New Roman"/>
                <w:b w:val="false"/>
                <w:i w:val="false"/>
                <w:color w:val="000000"/>
                <w:sz w:val="20"/>
              </w:rPr>
              <w:t>
FRQ TCU</w:t>
            </w:r>
          </w:p>
          <w:p>
            <w:pPr>
              <w:spacing w:after="20"/>
              <w:ind w:left="20"/>
              <w:jc w:val="both"/>
            </w:pPr>
            <w:r>
              <w:rPr>
                <w:rFonts w:ascii="Times New Roman"/>
                <w:b w:val="false"/>
                <w:i w:val="false"/>
                <w:color w:val="000000"/>
                <w:sz w:val="20"/>
              </w:rPr>
              <w:t>
MOD TURB</w:t>
            </w:r>
          </w:p>
          <w:p>
            <w:pPr>
              <w:spacing w:after="20"/>
              <w:ind w:left="20"/>
              <w:jc w:val="both"/>
            </w:pPr>
            <w:r>
              <w:rPr>
                <w:rFonts w:ascii="Times New Roman"/>
                <w:b w:val="false"/>
                <w:i w:val="false"/>
                <w:color w:val="000000"/>
                <w:sz w:val="20"/>
              </w:rPr>
              <w:t>
MOD ICE</w:t>
            </w:r>
          </w:p>
          <w:p>
            <w:pPr>
              <w:spacing w:after="20"/>
              <w:ind w:left="20"/>
              <w:jc w:val="both"/>
            </w:pPr>
            <w:r>
              <w:rPr>
                <w:rFonts w:ascii="Times New Roman"/>
                <w:b w:val="false"/>
                <w:i w:val="false"/>
                <w:color w:val="000000"/>
                <w:sz w:val="20"/>
              </w:rPr>
              <w:t>
MOD MTW</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TSGR</w:t>
            </w:r>
          </w:p>
          <w:p>
            <w:pPr>
              <w:spacing w:after="20"/>
              <w:ind w:left="20"/>
              <w:jc w:val="both"/>
            </w:pPr>
            <w:r>
              <w:rPr>
                <w:rFonts w:ascii="Times New Roman"/>
                <w:b w:val="false"/>
                <w:i w:val="false"/>
                <w:color w:val="000000"/>
                <w:sz w:val="20"/>
              </w:rPr>
              <w:t>
EMBD TSGR</w:t>
            </w:r>
          </w:p>
          <w:p>
            <w:pPr>
              <w:spacing w:after="20"/>
              <w:ind w:left="20"/>
              <w:jc w:val="both"/>
            </w:pPr>
            <w:r>
              <w:rPr>
                <w:rFonts w:ascii="Times New Roman"/>
                <w:b w:val="false"/>
                <w:i w:val="false"/>
                <w:color w:val="000000"/>
                <w:sz w:val="20"/>
              </w:rPr>
              <w:t>
FRQ TS</w:t>
            </w:r>
          </w:p>
          <w:p>
            <w:pPr>
              <w:spacing w:after="20"/>
              <w:ind w:left="20"/>
              <w:jc w:val="both"/>
            </w:pPr>
            <w:r>
              <w:rPr>
                <w:rFonts w:ascii="Times New Roman"/>
                <w:b w:val="false"/>
                <w:i w:val="false"/>
                <w:color w:val="000000"/>
                <w:sz w:val="20"/>
              </w:rPr>
              <w:t>
SEV TURB</w:t>
            </w:r>
          </w:p>
          <w:p>
            <w:pPr>
              <w:spacing w:after="20"/>
              <w:ind w:left="20"/>
              <w:jc w:val="both"/>
            </w:pPr>
            <w:r>
              <w:rPr>
                <w:rFonts w:ascii="Times New Roman"/>
                <w:b w:val="false"/>
                <w:i w:val="false"/>
                <w:color w:val="000000"/>
                <w:sz w:val="20"/>
              </w:rPr>
              <w:t>
SEV MTW</w:t>
            </w:r>
          </w:p>
          <w:p>
            <w:pPr>
              <w:spacing w:after="20"/>
              <w:ind w:left="20"/>
              <w:jc w:val="both"/>
            </w:pPr>
            <w:r>
              <w:rPr>
                <w:rFonts w:ascii="Times New Roman"/>
                <w:b w:val="false"/>
                <w:i w:val="false"/>
                <w:color w:val="000000"/>
                <w:sz w:val="20"/>
              </w:rPr>
              <w:t>
SEV ICE</w:t>
            </w:r>
          </w:p>
          <w:p>
            <w:pPr>
              <w:spacing w:after="20"/>
              <w:ind w:left="20"/>
              <w:jc w:val="both"/>
            </w:pPr>
            <w:r>
              <w:rPr>
                <w:rFonts w:ascii="Times New Roman"/>
                <w:b w:val="false"/>
                <w:i w:val="false"/>
                <w:color w:val="000000"/>
                <w:sz w:val="20"/>
              </w:rPr>
              <w:t>
MOD TURB</w:t>
            </w:r>
          </w:p>
          <w:p>
            <w:pPr>
              <w:spacing w:after="20"/>
              <w:ind w:left="20"/>
              <w:jc w:val="both"/>
            </w:pPr>
            <w:r>
              <w:rPr>
                <w:rFonts w:ascii="Times New Roman"/>
                <w:b w:val="false"/>
                <w:i w:val="false"/>
                <w:color w:val="000000"/>
                <w:sz w:val="20"/>
              </w:rPr>
              <w:t>
MOD MTW</w:t>
            </w:r>
          </w:p>
          <w:p>
            <w:pPr>
              <w:spacing w:after="20"/>
              <w:ind w:left="20"/>
              <w:jc w:val="both"/>
            </w:pPr>
            <w:r>
              <w:rPr>
                <w:rFonts w:ascii="Times New Roman"/>
                <w:b w:val="false"/>
                <w:i w:val="false"/>
                <w:color w:val="000000"/>
                <w:sz w:val="20"/>
              </w:rPr>
              <w:t>
MOD ICE</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болжанатын құбылыс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бақыланды немесе болжанды (қай уақытта)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nnnnZ);</w:t>
            </w:r>
          </w:p>
          <w:p>
            <w:pPr>
              <w:spacing w:after="20"/>
              <w:ind w:left="20"/>
              <w:jc w:val="both"/>
            </w:pPr>
            <w:r>
              <w:rPr>
                <w:rFonts w:ascii="Times New Roman"/>
                <w:b w:val="false"/>
                <w:i w:val="false"/>
                <w:color w:val="000000"/>
                <w:sz w:val="20"/>
              </w:rPr>
              <w:t>
FCST</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1205Z</w:t>
            </w:r>
          </w:p>
          <w:p>
            <w:pPr>
              <w:spacing w:after="20"/>
              <w:ind w:left="20"/>
              <w:jc w:val="both"/>
            </w:pPr>
            <w:r>
              <w:rPr>
                <w:rFonts w:ascii="Times New Roman"/>
                <w:b w:val="false"/>
                <w:i w:val="false"/>
                <w:color w:val="000000"/>
                <w:sz w:val="20"/>
              </w:rPr>
              <w:t>
FCST</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танымал пункттері немесе географиялық орындарының ендік пен ұзақтығы көрсетілген (градустарда және минуттарда)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Wnnn(nn);</w:t>
            </w:r>
          </w:p>
          <w:p>
            <w:pPr>
              <w:spacing w:after="20"/>
              <w:ind w:left="20"/>
              <w:jc w:val="both"/>
            </w:pPr>
            <w:r>
              <w:rPr>
                <w:rFonts w:ascii="Times New Roman"/>
                <w:b w:val="false"/>
                <w:i w:val="false"/>
                <w:color w:val="000000"/>
                <w:sz w:val="20"/>
              </w:rPr>
              <w:t>
Nnn(nn) Enn(nn);</w:t>
            </w:r>
          </w:p>
          <w:p>
            <w:pPr>
              <w:spacing w:after="20"/>
              <w:ind w:left="20"/>
              <w:jc w:val="both"/>
            </w:pPr>
            <w:r>
              <w:rPr>
                <w:rFonts w:ascii="Times New Roman"/>
                <w:b w:val="false"/>
                <w:i w:val="false"/>
                <w:color w:val="000000"/>
                <w:sz w:val="20"/>
              </w:rPr>
              <w:t>
Snn(nn) Wnn(nn);</w:t>
            </w:r>
          </w:p>
          <w:p>
            <w:pPr>
              <w:spacing w:after="20"/>
              <w:ind w:left="20"/>
              <w:jc w:val="both"/>
            </w:pPr>
            <w:r>
              <w:rPr>
                <w:rFonts w:ascii="Times New Roman"/>
                <w:b w:val="false"/>
                <w:i w:val="false"/>
                <w:color w:val="000000"/>
                <w:sz w:val="20"/>
              </w:rPr>
              <w:t>
Snn(nn) Enn(nn)</w:t>
            </w:r>
          </w:p>
          <w:p>
            <w:pPr>
              <w:spacing w:after="20"/>
              <w:ind w:left="20"/>
              <w:jc w:val="both"/>
            </w:pPr>
            <w:r>
              <w:rPr>
                <w:rFonts w:ascii="Times New Roman"/>
                <w:b w:val="false"/>
                <w:i w:val="false"/>
                <w:color w:val="000000"/>
                <w:sz w:val="20"/>
              </w:rPr>
              <w:t>
N OF Nnn(nn); S OF Nnn(nn);</w:t>
            </w:r>
          </w:p>
          <w:p>
            <w:pPr>
              <w:spacing w:after="20"/>
              <w:ind w:left="20"/>
              <w:jc w:val="both"/>
            </w:pPr>
            <w:r>
              <w:rPr>
                <w:rFonts w:ascii="Times New Roman"/>
                <w:b w:val="false"/>
                <w:i w:val="false"/>
                <w:color w:val="000000"/>
                <w:sz w:val="20"/>
              </w:rPr>
              <w:t>
N OF Snn(nn); S OF Snn(nn);</w:t>
            </w:r>
          </w:p>
          <w:p>
            <w:pPr>
              <w:spacing w:after="20"/>
              <w:ind w:left="20"/>
              <w:jc w:val="both"/>
            </w:pPr>
            <w:r>
              <w:rPr>
                <w:rFonts w:ascii="Times New Roman"/>
                <w:b w:val="false"/>
                <w:i w:val="false"/>
                <w:color w:val="000000"/>
                <w:sz w:val="20"/>
              </w:rPr>
              <w:t>
(AND)</w:t>
            </w:r>
          </w:p>
          <w:p>
            <w:pPr>
              <w:spacing w:after="20"/>
              <w:ind w:left="20"/>
              <w:jc w:val="both"/>
            </w:pPr>
            <w:r>
              <w:rPr>
                <w:rFonts w:ascii="Times New Roman"/>
                <w:b w:val="false"/>
                <w:i w:val="false"/>
                <w:color w:val="000000"/>
                <w:sz w:val="20"/>
              </w:rPr>
              <w:t>
W OF Wnnn(nn);</w:t>
            </w:r>
          </w:p>
          <w:p>
            <w:pPr>
              <w:spacing w:after="20"/>
              <w:ind w:left="20"/>
              <w:jc w:val="both"/>
            </w:pPr>
            <w:r>
              <w:rPr>
                <w:rFonts w:ascii="Times New Roman"/>
                <w:b w:val="false"/>
                <w:i w:val="false"/>
                <w:color w:val="000000"/>
                <w:sz w:val="20"/>
              </w:rPr>
              <w:t>
E OF Wnnn(nn);</w:t>
            </w:r>
          </w:p>
          <w:p>
            <w:pPr>
              <w:spacing w:after="20"/>
              <w:ind w:left="20"/>
              <w:jc w:val="both"/>
            </w:pPr>
            <w:r>
              <w:rPr>
                <w:rFonts w:ascii="Times New Roman"/>
                <w:b w:val="false"/>
                <w:i w:val="false"/>
                <w:color w:val="000000"/>
                <w:sz w:val="20"/>
              </w:rPr>
              <w:t>
W OF Ennn(nn);</w:t>
            </w:r>
          </w:p>
          <w:p>
            <w:pPr>
              <w:spacing w:after="20"/>
              <w:ind w:left="20"/>
              <w:jc w:val="both"/>
            </w:pPr>
            <w:r>
              <w:rPr>
                <w:rFonts w:ascii="Times New Roman"/>
                <w:b w:val="false"/>
                <w:i w:val="false"/>
                <w:color w:val="000000"/>
                <w:sz w:val="20"/>
              </w:rPr>
              <w:t>
E OF Ennn(nn);</w:t>
            </w:r>
          </w:p>
          <w:p>
            <w:pPr>
              <w:spacing w:after="20"/>
              <w:ind w:left="20"/>
              <w:jc w:val="both"/>
            </w:pPr>
            <w:r>
              <w:rPr>
                <w:rFonts w:ascii="Times New Roman"/>
                <w:b w:val="false"/>
                <w:i w:val="false"/>
                <w:color w:val="000000"/>
                <w:sz w:val="20"/>
              </w:rPr>
              <w:t>
(N OF, NE OF, E OF, SE OF, S OF, SW OF, W OF NW OF)</w:t>
            </w:r>
          </w:p>
          <w:p>
            <w:pPr>
              <w:spacing w:after="20"/>
              <w:ind w:left="20"/>
              <w:jc w:val="both"/>
            </w:pPr>
            <w:r>
              <w:rPr>
                <w:rFonts w:ascii="Times New Roman"/>
                <w:b w:val="false"/>
                <w:i w:val="false"/>
                <w:color w:val="000000"/>
                <w:sz w:val="20"/>
              </w:rPr>
              <w:t xml:space="preserve">
(LINE) Nnn(nn), </w:t>
            </w:r>
          </w:p>
          <w:p>
            <w:pPr>
              <w:spacing w:after="20"/>
              <w:ind w:left="20"/>
              <w:jc w:val="both"/>
            </w:pPr>
            <w:r>
              <w:rPr>
                <w:rFonts w:ascii="Times New Roman"/>
                <w:b w:val="false"/>
                <w:i w:val="false"/>
                <w:color w:val="000000"/>
                <w:sz w:val="20"/>
              </w:rPr>
              <w:t>
немесе Snn(nn) Wnn(nn), немесе Enn(nn) – Nnn(nn), немесе Snn(nn) Wnn(nn), немесе Enn(nn)</w:t>
            </w:r>
          </w:p>
          <w:p>
            <w:pPr>
              <w:spacing w:after="20"/>
              <w:ind w:left="20"/>
              <w:jc w:val="both"/>
            </w:pPr>
            <w:r>
              <w:rPr>
                <w:rFonts w:ascii="Times New Roman"/>
                <w:b w:val="false"/>
                <w:i w:val="false"/>
                <w:color w:val="000000"/>
                <w:sz w:val="20"/>
              </w:rPr>
              <w:t>
WI Nnn(nn), немесе Snn(nn) Wnn(nn), немесе Enn(nn) – Nnn(nn), немесе Snn(nn) Wnn(nn), Enn(nn)</w:t>
            </w:r>
          </w:p>
          <w:p>
            <w:pPr>
              <w:spacing w:after="20"/>
              <w:ind w:left="20"/>
              <w:jc w:val="both"/>
            </w:pPr>
            <w:r>
              <w:rPr>
                <w:rFonts w:ascii="Times New Roman"/>
                <w:b w:val="false"/>
                <w:i w:val="false"/>
                <w:color w:val="000000"/>
                <w:sz w:val="20"/>
              </w:rPr>
              <w:t>
немесе ENTIRE FIR</w:t>
            </w:r>
          </w:p>
          <w:p>
            <w:pPr>
              <w:spacing w:after="20"/>
              <w:ind w:left="20"/>
              <w:jc w:val="both"/>
            </w:pPr>
            <w:r>
              <w:rPr>
                <w:rFonts w:ascii="Times New Roman"/>
                <w:b w:val="false"/>
                <w:i w:val="false"/>
                <w:color w:val="000000"/>
                <w:sz w:val="20"/>
              </w:rPr>
              <w:t xml:space="preserve">
немесе ENTIRE CTA </w:t>
            </w:r>
          </w:p>
          <w:p>
            <w:pPr>
              <w:spacing w:after="20"/>
              <w:ind w:left="20"/>
              <w:jc w:val="both"/>
            </w:pPr>
            <w:r>
              <w:rPr>
                <w:rFonts w:ascii="Times New Roman"/>
                <w:b w:val="false"/>
                <w:i w:val="false"/>
                <w:color w:val="000000"/>
                <w:sz w:val="20"/>
              </w:rPr>
              <w:t>
(тек жанартау күлінің үшін)</w:t>
            </w:r>
          </w:p>
          <w:p>
            <w:pPr>
              <w:spacing w:after="20"/>
              <w:ind w:left="20"/>
              <w:jc w:val="both"/>
            </w:pPr>
            <w:r>
              <w:rPr>
                <w:rFonts w:ascii="Times New Roman"/>
                <w:b w:val="false"/>
                <w:i w:val="false"/>
                <w:color w:val="000000"/>
                <w:sz w:val="20"/>
              </w:rPr>
              <w:t xml:space="preserve">
(N OF – солтүстікке қарай, NE OF–солтүстік-шығысқа қарай, EOF – шығысқа қарай, SE OF – оңтүстікке - шығысқа қарай, S OF – оңтүстікке қарай, SW OF –оңтүстік – батысқа қарай, W OF – батысқа қарай, NW OF – солтүстік - батысқа қарай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OF N42</w:t>
            </w:r>
          </w:p>
          <w:p>
            <w:pPr>
              <w:spacing w:after="20"/>
              <w:ind w:left="20"/>
              <w:jc w:val="both"/>
            </w:pPr>
            <w:r>
              <w:rPr>
                <w:rFonts w:ascii="Times New Roman"/>
                <w:b w:val="false"/>
                <w:i w:val="false"/>
                <w:color w:val="000000"/>
                <w:sz w:val="20"/>
              </w:rPr>
              <w:t>
W OF</w:t>
            </w:r>
          </w:p>
          <w:p>
            <w:pPr>
              <w:spacing w:after="20"/>
              <w:ind w:left="20"/>
              <w:jc w:val="both"/>
            </w:pPr>
            <w:r>
              <w:rPr>
                <w:rFonts w:ascii="Times New Roman"/>
                <w:b w:val="false"/>
                <w:i w:val="false"/>
                <w:color w:val="000000"/>
                <w:sz w:val="20"/>
              </w:rPr>
              <w:t>
N OF N42</w:t>
            </w:r>
          </w:p>
          <w:p>
            <w:pPr>
              <w:spacing w:after="20"/>
              <w:ind w:left="20"/>
              <w:jc w:val="both"/>
            </w:pPr>
            <w:r>
              <w:rPr>
                <w:rFonts w:ascii="Times New Roman"/>
                <w:b w:val="false"/>
                <w:i w:val="false"/>
                <w:color w:val="000000"/>
                <w:sz w:val="20"/>
              </w:rPr>
              <w:t>
W OF E070,</w:t>
            </w:r>
          </w:p>
          <w:p>
            <w:pPr>
              <w:spacing w:after="20"/>
              <w:ind w:left="20"/>
              <w:jc w:val="both"/>
            </w:pPr>
            <w:r>
              <w:rPr>
                <w:rFonts w:ascii="Times New Roman"/>
                <w:b w:val="false"/>
                <w:i w:val="false"/>
                <w:color w:val="000000"/>
                <w:sz w:val="20"/>
              </w:rPr>
              <w:t>
E OF LINE</w:t>
            </w:r>
          </w:p>
          <w:p>
            <w:pPr>
              <w:spacing w:after="20"/>
              <w:ind w:left="20"/>
              <w:jc w:val="both"/>
            </w:pPr>
            <w:r>
              <w:rPr>
                <w:rFonts w:ascii="Times New Roman"/>
                <w:b w:val="false"/>
                <w:i w:val="false"/>
                <w:color w:val="000000"/>
                <w:sz w:val="20"/>
              </w:rPr>
              <w:t>
N4255</w:t>
            </w:r>
          </w:p>
          <w:p>
            <w:pPr>
              <w:spacing w:after="20"/>
              <w:ind w:left="20"/>
              <w:jc w:val="both"/>
            </w:pPr>
            <w:r>
              <w:rPr>
                <w:rFonts w:ascii="Times New Roman"/>
                <w:b w:val="false"/>
                <w:i w:val="false"/>
                <w:color w:val="000000"/>
                <w:sz w:val="20"/>
              </w:rPr>
              <w:t>
E07030-N4500</w:t>
            </w:r>
          </w:p>
          <w:p>
            <w:pPr>
              <w:spacing w:after="20"/>
              <w:ind w:left="20"/>
              <w:jc w:val="both"/>
            </w:pPr>
            <w:r>
              <w:rPr>
                <w:rFonts w:ascii="Times New Roman"/>
                <w:b w:val="false"/>
                <w:i w:val="false"/>
                <w:color w:val="000000"/>
                <w:sz w:val="20"/>
              </w:rPr>
              <w:t>
E07800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және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(SFC/)FLnnn, немесе [SFC/]nnnnM (М[SFC/]nnnnFT), немесе FLnnn/nnn, или TOP FLnnn, немесе (TOP) ABV FLnnn</w:t>
            </w:r>
          </w:p>
          <w:p>
            <w:pPr>
              <w:spacing w:after="20"/>
              <w:ind w:left="20"/>
              <w:jc w:val="both"/>
            </w:pPr>
            <w:r>
              <w:rPr>
                <w:rFonts w:ascii="Times New Roman"/>
                <w:b w:val="false"/>
                <w:i w:val="false"/>
                <w:color w:val="000000"/>
                <w:sz w:val="20"/>
              </w:rPr>
              <w:t>
FLnnn/nnn [APRX nnnKM BY nnnKM]</w:t>
            </w:r>
          </w:p>
          <w:p>
            <w:pPr>
              <w:spacing w:after="20"/>
              <w:ind w:left="20"/>
              <w:jc w:val="both"/>
            </w:pPr>
            <w:r>
              <w:rPr>
                <w:rFonts w:ascii="Times New Roman"/>
                <w:b w:val="false"/>
                <w:i w:val="false"/>
                <w:color w:val="000000"/>
                <w:sz w:val="20"/>
              </w:rPr>
              <w:t>
[nnKM WID LINE25BTN (nnNM WID LINE BTN)]</w:t>
            </w:r>
          </w:p>
          <w:p>
            <w:pPr>
              <w:spacing w:after="20"/>
              <w:ind w:left="20"/>
              <w:jc w:val="both"/>
            </w:pPr>
            <w:r>
              <w:rPr>
                <w:rFonts w:ascii="Times New Roman"/>
                <w:b w:val="false"/>
                <w:i w:val="false"/>
                <w:color w:val="000000"/>
                <w:sz w:val="20"/>
              </w:rPr>
              <w:t>
[Nnn[nn] немесе Snn[nn] Wnnn[nn] немесе Ennn[nn]</w:t>
            </w:r>
          </w:p>
          <w:p>
            <w:pPr>
              <w:spacing w:after="20"/>
              <w:ind w:left="20"/>
              <w:jc w:val="both"/>
            </w:pPr>
            <w:r>
              <w:rPr>
                <w:rFonts w:ascii="Times New Roman"/>
                <w:b w:val="false"/>
                <w:i w:val="false"/>
                <w:color w:val="000000"/>
                <w:sz w:val="20"/>
              </w:rPr>
              <w:t>
– Nnn[nn], немесе Snn[nn] Wnnn[nn], немесе Ennn[nn]</w:t>
            </w:r>
          </w:p>
          <w:p>
            <w:pPr>
              <w:spacing w:after="20"/>
              <w:ind w:left="20"/>
              <w:jc w:val="both"/>
            </w:pPr>
            <w:r>
              <w:rPr>
                <w:rFonts w:ascii="Times New Roman"/>
                <w:b w:val="false"/>
                <w:i w:val="false"/>
                <w:color w:val="000000"/>
                <w:sz w:val="20"/>
              </w:rPr>
              <w:t>
[– Nnn[nn], немесе Snn[nn] Wnnn[nn], немесе Ennn[nn]]</w:t>
            </w:r>
          </w:p>
          <w:p>
            <w:pPr>
              <w:spacing w:after="20"/>
              <w:ind w:left="20"/>
              <w:jc w:val="both"/>
            </w:pPr>
            <w:r>
              <w:rPr>
                <w:rFonts w:ascii="Times New Roman"/>
                <w:b w:val="false"/>
                <w:i w:val="false"/>
                <w:color w:val="000000"/>
                <w:sz w:val="20"/>
              </w:rPr>
              <w:t>
[– Nnn[nn], немесе Snn[nn] Wnnn[nn], немесе Ennn[nn]]]</w:t>
            </w:r>
          </w:p>
          <w:p>
            <w:pPr>
              <w:spacing w:after="20"/>
              <w:ind w:left="20"/>
              <w:jc w:val="both"/>
            </w:pPr>
            <w:r>
              <w:rPr>
                <w:rFonts w:ascii="Times New Roman"/>
                <w:b w:val="false"/>
                <w:i w:val="false"/>
                <w:color w:val="000000"/>
                <w:sz w:val="20"/>
              </w:rPr>
              <w:t>
(немесе FLnnn/nnn [APRX nnnNM BY nnnNM]</w:t>
            </w:r>
          </w:p>
          <w:p>
            <w:pPr>
              <w:spacing w:after="20"/>
              <w:ind w:left="20"/>
              <w:jc w:val="both"/>
            </w:pPr>
            <w:r>
              <w:rPr>
                <w:rFonts w:ascii="Times New Roman"/>
                <w:b w:val="false"/>
                <w:i w:val="false"/>
                <w:color w:val="000000"/>
                <w:sz w:val="20"/>
              </w:rPr>
              <w:t>
[Nnn[nn], немесе Snn[nn] Wnnn[nn], немесе Ennn[nn]</w:t>
            </w:r>
          </w:p>
          <w:p>
            <w:pPr>
              <w:spacing w:after="20"/>
              <w:ind w:left="20"/>
              <w:jc w:val="both"/>
            </w:pPr>
            <w:r>
              <w:rPr>
                <w:rFonts w:ascii="Times New Roman"/>
                <w:b w:val="false"/>
                <w:i w:val="false"/>
                <w:color w:val="000000"/>
                <w:sz w:val="20"/>
              </w:rPr>
              <w:t>
– Nnn[nn], немесе Snn[nn] Wnnn[nn], немесе Ennn[nn]</w:t>
            </w:r>
          </w:p>
          <w:p>
            <w:pPr>
              <w:spacing w:after="20"/>
              <w:ind w:left="20"/>
              <w:jc w:val="both"/>
            </w:pPr>
            <w:r>
              <w:rPr>
                <w:rFonts w:ascii="Times New Roman"/>
                <w:b w:val="false"/>
                <w:i w:val="false"/>
                <w:color w:val="000000"/>
                <w:sz w:val="20"/>
              </w:rPr>
              <w:t>
[ – Nnn[nn], немесе Snn[nn] Wnnn[nn], немесе Ennn[nn]]</w:t>
            </w:r>
          </w:p>
          <w:p>
            <w:pPr>
              <w:spacing w:after="20"/>
              <w:ind w:left="20"/>
              <w:jc w:val="both"/>
            </w:pPr>
            <w:r>
              <w:rPr>
                <w:rFonts w:ascii="Times New Roman"/>
                <w:b w:val="false"/>
                <w:i w:val="false"/>
                <w:color w:val="000000"/>
                <w:sz w:val="20"/>
              </w:rPr>
              <w:t>
[ – Nnn[nn], немесе Snn[nn] Wnnn[nn], немесе Ennn[nn]]])</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FL100/150,</w:t>
            </w:r>
          </w:p>
          <w:p>
            <w:pPr>
              <w:spacing w:after="20"/>
              <w:ind w:left="20"/>
              <w:jc w:val="both"/>
            </w:pPr>
            <w:r>
              <w:rPr>
                <w:rFonts w:ascii="Times New Roman"/>
                <w:b w:val="false"/>
                <w:i w:val="false"/>
                <w:color w:val="000000"/>
                <w:sz w:val="20"/>
              </w:rPr>
              <w:t>
ABV FL150,</w:t>
            </w:r>
          </w:p>
          <w:p>
            <w:pPr>
              <w:spacing w:after="20"/>
              <w:ind w:left="20"/>
              <w:jc w:val="both"/>
            </w:pPr>
            <w:r>
              <w:rPr>
                <w:rFonts w:ascii="Times New Roman"/>
                <w:b w:val="false"/>
                <w:i w:val="false"/>
                <w:color w:val="000000"/>
                <w:sz w:val="20"/>
              </w:rPr>
              <w:t>
SFC/FL100,</w:t>
            </w:r>
          </w:p>
          <w:p>
            <w:pPr>
              <w:spacing w:after="20"/>
              <w:ind w:left="20"/>
              <w:jc w:val="both"/>
            </w:pPr>
            <w:r>
              <w:rPr>
                <w:rFonts w:ascii="Times New Roman"/>
                <w:b w:val="false"/>
                <w:i w:val="false"/>
                <w:color w:val="000000"/>
                <w:sz w:val="20"/>
              </w:rPr>
              <w:t>
FL310/350 APRX</w:t>
            </w:r>
          </w:p>
          <w:p>
            <w:pPr>
              <w:spacing w:after="20"/>
              <w:ind w:left="20"/>
              <w:jc w:val="both"/>
            </w:pPr>
            <w:r>
              <w:rPr>
                <w:rFonts w:ascii="Times New Roman"/>
                <w:b w:val="false"/>
                <w:i w:val="false"/>
                <w:color w:val="000000"/>
                <w:sz w:val="20"/>
              </w:rPr>
              <w:t>
220KM BY 35KM</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немесе күтілетін ауысу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Компасты сегіз румабаларының бірі немесе стационарлық орналасқан жері көрсетілген ауысу (бағыты мен жылдамдығы)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N [nnKMH], немесе MOV NNE [nnKMH], немесе MOV NE [nnKMH], немесе MOV ENE [nnKMH], немесе</w:t>
            </w:r>
          </w:p>
          <w:p>
            <w:pPr>
              <w:spacing w:after="20"/>
              <w:ind w:left="20"/>
              <w:jc w:val="both"/>
            </w:pPr>
            <w:r>
              <w:rPr>
                <w:rFonts w:ascii="Times New Roman"/>
                <w:b w:val="false"/>
                <w:i w:val="false"/>
                <w:color w:val="000000"/>
                <w:sz w:val="20"/>
              </w:rPr>
              <w:t xml:space="preserve">
MOV E [nnKMH], немесе MOV ESE [nnKMH], </w:t>
            </w:r>
            <w:r>
              <w:rPr>
                <w:rFonts w:ascii="Times New Roman"/>
                <w:b w:val="false"/>
                <w:i/>
                <w:color w:val="000000"/>
                <w:sz w:val="20"/>
              </w:rPr>
              <w:t>или</w:t>
            </w:r>
            <w:r>
              <w:rPr>
                <w:rFonts w:ascii="Times New Roman"/>
                <w:b w:val="false"/>
                <w:i w:val="false"/>
                <w:color w:val="000000"/>
                <w:sz w:val="20"/>
              </w:rPr>
              <w:t>MOV SE [nnKMH], немесе MOV SSE [nnKMH], немесе MOV S [nnKMH], немесе MOV SSW [nnKMH], немесе</w:t>
            </w:r>
          </w:p>
          <w:p>
            <w:pPr>
              <w:spacing w:after="20"/>
              <w:ind w:left="20"/>
              <w:jc w:val="both"/>
            </w:pPr>
            <w:r>
              <w:rPr>
                <w:rFonts w:ascii="Times New Roman"/>
                <w:b w:val="false"/>
                <w:i w:val="false"/>
                <w:color w:val="000000"/>
                <w:sz w:val="20"/>
              </w:rPr>
              <w:t>
MOV SW [nnKMH], немесе MOV WSW [nnKMH], MOV W [nnKMH], немесе MOV WNW [nnKMH], немесе</w:t>
            </w:r>
          </w:p>
          <w:p>
            <w:pPr>
              <w:spacing w:after="20"/>
              <w:ind w:left="20"/>
              <w:jc w:val="both"/>
            </w:pPr>
            <w:r>
              <w:rPr>
                <w:rFonts w:ascii="Times New Roman"/>
                <w:b w:val="false"/>
                <w:i w:val="false"/>
                <w:color w:val="000000"/>
                <w:sz w:val="20"/>
              </w:rPr>
              <w:t>
MOV NW [nnKMH], немесе MOV NNW [nnKMH]</w:t>
            </w:r>
          </w:p>
          <w:p>
            <w:pPr>
              <w:spacing w:after="20"/>
              <w:ind w:left="20"/>
              <w:jc w:val="both"/>
            </w:pPr>
            <w:r>
              <w:rPr>
                <w:rFonts w:ascii="Times New Roman"/>
                <w:b w:val="false"/>
                <w:i w:val="false"/>
                <w:color w:val="000000"/>
                <w:sz w:val="20"/>
              </w:rPr>
              <w:t>
(немесе MOV N [nnKT], немесе MOV NNE [nnKT], немесе MOV NE [nnKT], немесе MOV ENE [nnKT], немесе</w:t>
            </w:r>
          </w:p>
          <w:p>
            <w:pPr>
              <w:spacing w:after="20"/>
              <w:ind w:left="20"/>
              <w:jc w:val="both"/>
            </w:pPr>
            <w:r>
              <w:rPr>
                <w:rFonts w:ascii="Times New Roman"/>
                <w:b w:val="false"/>
                <w:i w:val="false"/>
                <w:color w:val="000000"/>
                <w:sz w:val="20"/>
              </w:rPr>
              <w:t>
MOV E [nnKT], немесе MOV ESE [nnKT], немесе</w:t>
            </w:r>
          </w:p>
          <w:p>
            <w:pPr>
              <w:spacing w:after="20"/>
              <w:ind w:left="20"/>
              <w:jc w:val="both"/>
            </w:pPr>
            <w:r>
              <w:rPr>
                <w:rFonts w:ascii="Times New Roman"/>
                <w:b w:val="false"/>
                <w:i w:val="false"/>
                <w:color w:val="000000"/>
                <w:sz w:val="20"/>
              </w:rPr>
              <w:t>
MOV SE [nnKT], немесе MOV SSE [nnKT], немесе MOV S [nnKT], немесе MOV SSW [nnKT], немесе</w:t>
            </w:r>
          </w:p>
          <w:p>
            <w:pPr>
              <w:spacing w:after="20"/>
              <w:ind w:left="20"/>
              <w:jc w:val="both"/>
            </w:pPr>
            <w:r>
              <w:rPr>
                <w:rFonts w:ascii="Times New Roman"/>
                <w:b w:val="false"/>
                <w:i w:val="false"/>
                <w:color w:val="000000"/>
                <w:sz w:val="20"/>
              </w:rPr>
              <w:t>
MOV SW [nnKT], немесе MOV WSW [nnKT], немесе</w:t>
            </w:r>
          </w:p>
          <w:p>
            <w:pPr>
              <w:spacing w:after="20"/>
              <w:ind w:left="20"/>
              <w:jc w:val="both"/>
            </w:pPr>
            <w:r>
              <w:rPr>
                <w:rFonts w:ascii="Times New Roman"/>
                <w:b w:val="false"/>
                <w:i w:val="false"/>
                <w:color w:val="000000"/>
                <w:sz w:val="20"/>
              </w:rPr>
              <w:t>
MOV W [nnKT], немесе MOV WNW [nnKT], немесе</w:t>
            </w:r>
          </w:p>
          <w:p>
            <w:pPr>
              <w:spacing w:after="20"/>
              <w:ind w:left="20"/>
              <w:jc w:val="both"/>
            </w:pPr>
            <w:r>
              <w:rPr>
                <w:rFonts w:ascii="Times New Roman"/>
                <w:b w:val="false"/>
                <w:i w:val="false"/>
                <w:color w:val="000000"/>
                <w:sz w:val="20"/>
              </w:rPr>
              <w:t>
MOV NW [nnKT], немесе MOV NNW [nnKT]), немесе</w:t>
            </w:r>
          </w:p>
          <w:p>
            <w:pPr>
              <w:spacing w:after="20"/>
              <w:ind w:left="20"/>
              <w:jc w:val="both"/>
            </w:pPr>
            <w:r>
              <w:rPr>
                <w:rFonts w:ascii="Times New Roman"/>
                <w:b w:val="false"/>
                <w:i w:val="false"/>
                <w:color w:val="000000"/>
                <w:sz w:val="20"/>
              </w:rPr>
              <w:t>
STNR</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NE 30 KMH</w:t>
            </w:r>
          </w:p>
          <w:p>
            <w:pPr>
              <w:spacing w:after="20"/>
              <w:ind w:left="20"/>
              <w:jc w:val="both"/>
            </w:pPr>
            <w:r>
              <w:rPr>
                <w:rFonts w:ascii="Times New Roman"/>
                <w:b w:val="false"/>
                <w:i w:val="false"/>
                <w:color w:val="000000"/>
                <w:sz w:val="20"/>
              </w:rPr>
              <w:t>
(MOV E 20KT)</w:t>
            </w:r>
          </w:p>
          <w:p>
            <w:pPr>
              <w:spacing w:after="20"/>
              <w:ind w:left="20"/>
              <w:jc w:val="both"/>
            </w:pPr>
            <w:r>
              <w:rPr>
                <w:rFonts w:ascii="Times New Roman"/>
                <w:b w:val="false"/>
                <w:i w:val="false"/>
                <w:color w:val="000000"/>
                <w:sz w:val="20"/>
              </w:rPr>
              <w:t>
MOV SE</w:t>
            </w:r>
          </w:p>
          <w:p>
            <w:pPr>
              <w:spacing w:after="20"/>
              <w:ind w:left="20"/>
              <w:jc w:val="both"/>
            </w:pPr>
            <w:r>
              <w:rPr>
                <w:rFonts w:ascii="Times New Roman"/>
                <w:b w:val="false"/>
                <w:i w:val="false"/>
                <w:color w:val="000000"/>
                <w:sz w:val="20"/>
              </w:rPr>
              <w:t>
STNR</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күтілетін өзгерісі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NTSF, WKN, NC</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WKN</w:t>
            </w:r>
          </w:p>
          <w:p>
            <w:pPr>
              <w:spacing w:after="20"/>
              <w:ind w:left="20"/>
              <w:jc w:val="both"/>
            </w:pPr>
            <w:r>
              <w:rPr>
                <w:rFonts w:ascii="Times New Roman"/>
                <w:b w:val="false"/>
                <w:i w:val="false"/>
                <w:color w:val="000000"/>
                <w:sz w:val="20"/>
              </w:rPr>
              <w:t>
INTSF</w:t>
            </w:r>
          </w:p>
          <w:p>
            <w:pPr>
              <w:spacing w:after="20"/>
              <w:ind w:left="20"/>
              <w:jc w:val="both"/>
            </w:pPr>
            <w:r>
              <w:rPr>
                <w:rFonts w:ascii="Times New Roman"/>
                <w:b w:val="false"/>
                <w:i w:val="false"/>
                <w:color w:val="000000"/>
                <w:sz w:val="20"/>
              </w:rPr>
              <w:t>
NC</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орналасқан жері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хабарламасының қолданылу кезеңінің соңында жанартау күлінен болатын бұлтының болжанатын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nnnnZ VA CLD APRX</w:t>
            </w:r>
          </w:p>
          <w:p>
            <w:pPr>
              <w:spacing w:after="20"/>
              <w:ind w:left="20"/>
              <w:jc w:val="both"/>
            </w:pPr>
            <w:r>
              <w:rPr>
                <w:rFonts w:ascii="Times New Roman"/>
                <w:b w:val="false"/>
                <w:i w:val="false"/>
                <w:color w:val="000000"/>
                <w:sz w:val="20"/>
              </w:rPr>
              <w:t>
[nnKM WID LINE BTN (nnNM</w:t>
            </w:r>
          </w:p>
          <w:p>
            <w:pPr>
              <w:spacing w:after="20"/>
              <w:ind w:left="20"/>
              <w:jc w:val="both"/>
            </w:pPr>
            <w:r>
              <w:rPr>
                <w:rFonts w:ascii="Times New Roman"/>
                <w:b w:val="false"/>
                <w:i w:val="false"/>
                <w:color w:val="000000"/>
                <w:sz w:val="20"/>
              </w:rPr>
              <w:t>
WID LINE BTN)]</w:t>
            </w:r>
          </w:p>
          <w:p>
            <w:pPr>
              <w:spacing w:after="20"/>
              <w:ind w:left="20"/>
              <w:jc w:val="both"/>
            </w:pPr>
            <w:r>
              <w:rPr>
                <w:rFonts w:ascii="Times New Roman"/>
                <w:b w:val="false"/>
                <w:i w:val="false"/>
                <w:color w:val="000000"/>
                <w:sz w:val="20"/>
              </w:rPr>
              <w:t>
Nnn[nn], немесе Snn[nn] Wnnn[nn],</w:t>
            </w:r>
          </w:p>
          <w:p>
            <w:pPr>
              <w:spacing w:after="20"/>
              <w:ind w:left="20"/>
              <w:jc w:val="both"/>
            </w:pPr>
            <w:r>
              <w:rPr>
                <w:rFonts w:ascii="Times New Roman"/>
                <w:b w:val="false"/>
                <w:i w:val="false"/>
                <w:color w:val="000000"/>
                <w:sz w:val="20"/>
              </w:rPr>
              <w:t>
или Ennn[nn]</w:t>
            </w:r>
          </w:p>
          <w:p>
            <w:pPr>
              <w:spacing w:after="20"/>
              <w:ind w:left="20"/>
              <w:jc w:val="both"/>
            </w:pPr>
            <w:r>
              <w:rPr>
                <w:rFonts w:ascii="Times New Roman"/>
                <w:b w:val="false"/>
                <w:i w:val="false"/>
                <w:color w:val="000000"/>
                <w:sz w:val="20"/>
              </w:rPr>
              <w:t>
– Nnn[nn], немесе Snn[nn]</w:t>
            </w:r>
          </w:p>
          <w:p>
            <w:pPr>
              <w:spacing w:after="20"/>
              <w:ind w:left="20"/>
              <w:jc w:val="both"/>
            </w:pPr>
            <w:r>
              <w:rPr>
                <w:rFonts w:ascii="Times New Roman"/>
                <w:b w:val="false"/>
                <w:i w:val="false"/>
                <w:color w:val="000000"/>
                <w:sz w:val="20"/>
              </w:rPr>
              <w:t>
Wnnn[nn], немесе Ennn[nn]</w:t>
            </w:r>
          </w:p>
          <w:p>
            <w:pPr>
              <w:spacing w:after="20"/>
              <w:ind w:left="20"/>
              <w:jc w:val="both"/>
            </w:pPr>
            <w:r>
              <w:rPr>
                <w:rFonts w:ascii="Times New Roman"/>
                <w:b w:val="false"/>
                <w:i w:val="false"/>
                <w:color w:val="000000"/>
                <w:sz w:val="20"/>
              </w:rPr>
              <w:t>
[– Nnn[nn], немесе Snn[nn]</w:t>
            </w:r>
          </w:p>
          <w:p>
            <w:pPr>
              <w:spacing w:after="20"/>
              <w:ind w:left="20"/>
              <w:jc w:val="both"/>
            </w:pPr>
            <w:r>
              <w:rPr>
                <w:rFonts w:ascii="Times New Roman"/>
                <w:b w:val="false"/>
                <w:i w:val="false"/>
                <w:color w:val="000000"/>
                <w:sz w:val="20"/>
              </w:rPr>
              <w:t>
Wnnn[nn], немесе Ennn[nn]]</w:t>
            </w:r>
          </w:p>
          <w:p>
            <w:pPr>
              <w:spacing w:after="20"/>
              <w:ind w:left="20"/>
              <w:jc w:val="both"/>
            </w:pPr>
            <w:r>
              <w:rPr>
                <w:rFonts w:ascii="Times New Roman"/>
                <w:b w:val="false"/>
                <w:i w:val="false"/>
                <w:color w:val="000000"/>
                <w:sz w:val="20"/>
              </w:rPr>
              <w:t>
[– Nnn[nn], немесе Snn[nn]</w:t>
            </w:r>
          </w:p>
          <w:p>
            <w:pPr>
              <w:spacing w:after="20"/>
              <w:ind w:left="20"/>
              <w:jc w:val="both"/>
            </w:pPr>
            <w:r>
              <w:rPr>
                <w:rFonts w:ascii="Times New Roman"/>
                <w:b w:val="false"/>
                <w:i w:val="false"/>
                <w:color w:val="000000"/>
                <w:sz w:val="20"/>
              </w:rPr>
              <w:t>
Wnnn[nn], или Ennn[nn]]</w:t>
            </w:r>
          </w:p>
          <w:p>
            <w:pPr>
              <w:spacing w:after="20"/>
              <w:ind w:left="20"/>
              <w:jc w:val="both"/>
            </w:pPr>
            <w:r>
              <w:rPr>
                <w:rFonts w:ascii="Times New Roman"/>
                <w:b w:val="false"/>
                <w:i w:val="false"/>
                <w:color w:val="000000"/>
                <w:sz w:val="20"/>
              </w:rPr>
              <w:t>
[AND], немесе</w:t>
            </w:r>
          </w:p>
          <w:p>
            <w:pPr>
              <w:spacing w:after="20"/>
              <w:ind w:left="20"/>
              <w:jc w:val="both"/>
            </w:pPr>
            <w:r>
              <w:rPr>
                <w:rFonts w:ascii="Times New Roman"/>
                <w:b w:val="false"/>
                <w:i w:val="false"/>
                <w:color w:val="000000"/>
                <w:sz w:val="20"/>
              </w:rPr>
              <w:t>
FCST nnnnZ</w:t>
            </w:r>
          </w:p>
          <w:p>
            <w:pPr>
              <w:spacing w:after="20"/>
              <w:ind w:left="20"/>
              <w:jc w:val="both"/>
            </w:pPr>
            <w:r>
              <w:rPr>
                <w:rFonts w:ascii="Times New Roman"/>
                <w:b w:val="false"/>
                <w:i w:val="false"/>
                <w:color w:val="000000"/>
                <w:sz w:val="20"/>
              </w:rPr>
              <w:t>
ENTIRE FIR, немесе FCST nnnnZ</w:t>
            </w:r>
          </w:p>
          <w:p>
            <w:pPr>
              <w:spacing w:after="20"/>
              <w:ind w:left="20"/>
              <w:jc w:val="both"/>
            </w:pPr>
            <w:r>
              <w:rPr>
                <w:rFonts w:ascii="Times New Roman"/>
                <w:b w:val="false"/>
                <w:i w:val="false"/>
                <w:color w:val="000000"/>
                <w:sz w:val="20"/>
              </w:rPr>
              <w:t>
ENTIRE CTA, немесе</w:t>
            </w:r>
          </w:p>
          <w:p>
            <w:pPr>
              <w:spacing w:after="20"/>
              <w:ind w:left="20"/>
              <w:jc w:val="both"/>
            </w:pPr>
            <w:r>
              <w:rPr>
                <w:rFonts w:ascii="Times New Roman"/>
                <w:b w:val="false"/>
                <w:i w:val="false"/>
                <w:color w:val="000000"/>
                <w:sz w:val="20"/>
              </w:rPr>
              <w:t>
FCST nnnnZ NO VA EXP</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1700Z VA CLD</w:t>
            </w:r>
          </w:p>
          <w:p>
            <w:pPr>
              <w:spacing w:after="20"/>
              <w:ind w:left="20"/>
              <w:jc w:val="both"/>
            </w:pPr>
            <w:r>
              <w:rPr>
                <w:rFonts w:ascii="Times New Roman"/>
                <w:b w:val="false"/>
                <w:i w:val="false"/>
                <w:color w:val="000000"/>
                <w:sz w:val="20"/>
              </w:rPr>
              <w:t>
APRX S15 E075 –</w:t>
            </w:r>
          </w:p>
          <w:p>
            <w:pPr>
              <w:spacing w:after="20"/>
              <w:ind w:left="20"/>
              <w:jc w:val="both"/>
            </w:pPr>
            <w:r>
              <w:rPr>
                <w:rFonts w:ascii="Times New Roman"/>
                <w:b w:val="false"/>
                <w:i w:val="false"/>
                <w:color w:val="000000"/>
                <w:sz w:val="20"/>
              </w:rPr>
              <w:t>
S15 E081 –</w:t>
            </w:r>
          </w:p>
          <w:p>
            <w:pPr>
              <w:spacing w:after="20"/>
              <w:ind w:left="20"/>
              <w:jc w:val="both"/>
            </w:pPr>
            <w:r>
              <w:rPr>
                <w:rFonts w:ascii="Times New Roman"/>
                <w:b w:val="false"/>
                <w:i w:val="false"/>
                <w:color w:val="000000"/>
                <w:sz w:val="20"/>
              </w:rPr>
              <w:t>
S17 E083 –</w:t>
            </w:r>
          </w:p>
          <w:p>
            <w:pPr>
              <w:spacing w:after="20"/>
              <w:ind w:left="20"/>
              <w:jc w:val="both"/>
            </w:pPr>
            <w:r>
              <w:rPr>
                <w:rFonts w:ascii="Times New Roman"/>
                <w:b w:val="false"/>
                <w:i w:val="false"/>
                <w:color w:val="000000"/>
                <w:sz w:val="20"/>
              </w:rPr>
              <w:t>
S18 E079 –</w:t>
            </w:r>
          </w:p>
          <w:p>
            <w:pPr>
              <w:spacing w:after="20"/>
              <w:ind w:left="20"/>
              <w:jc w:val="both"/>
            </w:pPr>
            <w:r>
              <w:rPr>
                <w:rFonts w:ascii="Times New Roman"/>
                <w:b w:val="false"/>
                <w:i w:val="false"/>
                <w:color w:val="000000"/>
                <w:sz w:val="20"/>
              </w:rPr>
              <w:t>
S15 E075</w:t>
            </w:r>
          </w:p>
          <w:p>
            <w:pPr>
              <w:spacing w:after="20"/>
              <w:ind w:left="20"/>
              <w:jc w:val="both"/>
            </w:pPr>
            <w:r>
              <w:rPr>
                <w:rFonts w:ascii="Times New Roman"/>
                <w:b w:val="false"/>
                <w:i w:val="false"/>
                <w:color w:val="000000"/>
                <w:sz w:val="20"/>
              </w:rPr>
              <w:t>
FCST 0500Z</w:t>
            </w:r>
          </w:p>
          <w:p>
            <w:pPr>
              <w:spacing w:after="20"/>
              <w:ind w:left="20"/>
              <w:jc w:val="both"/>
            </w:pPr>
            <w:r>
              <w:rPr>
                <w:rFonts w:ascii="Times New Roman"/>
                <w:b w:val="false"/>
                <w:i w:val="false"/>
                <w:color w:val="000000"/>
                <w:sz w:val="20"/>
              </w:rPr>
              <w:t>
ENTIRE FIR</w:t>
            </w:r>
          </w:p>
          <w:p>
            <w:pPr>
              <w:spacing w:after="20"/>
              <w:ind w:left="20"/>
              <w:jc w:val="both"/>
            </w:pPr>
            <w:r>
              <w:rPr>
                <w:rFonts w:ascii="Times New Roman"/>
                <w:b w:val="false"/>
                <w:i w:val="false"/>
                <w:color w:val="000000"/>
                <w:sz w:val="20"/>
              </w:rPr>
              <w:t>
FCST 0500Z</w:t>
            </w:r>
          </w:p>
          <w:p>
            <w:pPr>
              <w:spacing w:after="20"/>
              <w:ind w:left="20"/>
              <w:jc w:val="both"/>
            </w:pPr>
            <w:r>
              <w:rPr>
                <w:rFonts w:ascii="Times New Roman"/>
                <w:b w:val="false"/>
                <w:i w:val="false"/>
                <w:color w:val="000000"/>
                <w:sz w:val="20"/>
              </w:rPr>
              <w:t>
ENTIRE CTA</w:t>
            </w:r>
          </w:p>
          <w:p>
            <w:pPr>
              <w:spacing w:after="20"/>
              <w:ind w:left="20"/>
              <w:jc w:val="both"/>
            </w:pPr>
            <w:r>
              <w:rPr>
                <w:rFonts w:ascii="Times New Roman"/>
                <w:b w:val="false"/>
                <w:i w:val="false"/>
                <w:color w:val="000000"/>
                <w:sz w:val="20"/>
              </w:rPr>
              <w:t>
FCST 0500Z NO VA EXP</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SIGMET/AIRMET хабарламасын жою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сәйкестендіруі көрсетілген SIGMET/AIRMET хабарламасын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(nn) n nnnnnn/nnnnnn немесе</w:t>
            </w:r>
          </w:p>
          <w:p>
            <w:pPr>
              <w:spacing w:after="20"/>
              <w:ind w:left="20"/>
              <w:jc w:val="both"/>
            </w:pPr>
            <w:r>
              <w:rPr>
                <w:rFonts w:ascii="Times New Roman"/>
                <w:b w:val="false"/>
                <w:i w:val="false"/>
                <w:color w:val="000000"/>
                <w:sz w:val="20"/>
              </w:rPr>
              <w:t>
CNL SIGMET</w:t>
            </w:r>
          </w:p>
          <w:p>
            <w:pPr>
              <w:spacing w:after="20"/>
              <w:ind w:left="20"/>
              <w:jc w:val="both"/>
            </w:pPr>
            <w:r>
              <w:rPr>
                <w:rFonts w:ascii="Times New Roman"/>
                <w:b w:val="false"/>
                <w:i w:val="false"/>
                <w:color w:val="000000"/>
                <w:sz w:val="20"/>
              </w:rPr>
              <w:t>
[nn]n nnnnnn/nnnnnn</w:t>
            </w:r>
          </w:p>
          <w:p>
            <w:pPr>
              <w:spacing w:after="20"/>
              <w:ind w:left="20"/>
              <w:jc w:val="both"/>
            </w:pPr>
            <w:r>
              <w:rPr>
                <w:rFonts w:ascii="Times New Roman"/>
                <w:b w:val="false"/>
                <w:i w:val="false"/>
                <w:color w:val="000000"/>
                <w:sz w:val="20"/>
              </w:rPr>
              <w:t>
[VA MOV TO nnnn FIR]</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AIRMET</w:t>
            </w:r>
          </w:p>
          <w:p>
            <w:pPr>
              <w:spacing w:after="20"/>
              <w:ind w:left="20"/>
              <w:jc w:val="both"/>
            </w:pPr>
            <w:r>
              <w:rPr>
                <w:rFonts w:ascii="Times New Roman"/>
                <w:b w:val="false"/>
                <w:i w:val="false"/>
                <w:color w:val="000000"/>
                <w:sz w:val="20"/>
              </w:rPr>
              <w:t>
(nn) n</w:t>
            </w:r>
          </w:p>
          <w:p>
            <w:pPr>
              <w:spacing w:after="20"/>
              <w:ind w:left="20"/>
              <w:jc w:val="both"/>
            </w:pPr>
            <w:r>
              <w:rPr>
                <w:rFonts w:ascii="Times New Roman"/>
                <w:b w:val="false"/>
                <w:i w:val="false"/>
                <w:color w:val="000000"/>
                <w:sz w:val="20"/>
              </w:rPr>
              <w:t>
nnnnnn/nnnnnn</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1</w:t>
            </w:r>
          </w:p>
          <w:p>
            <w:pPr>
              <w:spacing w:after="20"/>
              <w:ind w:left="20"/>
              <w:jc w:val="both"/>
            </w:pPr>
            <w:r>
              <w:rPr>
                <w:rFonts w:ascii="Times New Roman"/>
                <w:b w:val="false"/>
                <w:i w:val="false"/>
                <w:color w:val="000000"/>
                <w:sz w:val="20"/>
              </w:rPr>
              <w:t>
211300/211700</w:t>
            </w:r>
          </w:p>
          <w:p>
            <w:pPr>
              <w:spacing w:after="20"/>
              <w:ind w:left="20"/>
              <w:jc w:val="both"/>
            </w:pPr>
            <w:r>
              <w:rPr>
                <w:rFonts w:ascii="Times New Roman"/>
                <w:b w:val="false"/>
                <w:i w:val="false"/>
                <w:color w:val="000000"/>
                <w:sz w:val="20"/>
              </w:rPr>
              <w:t>
CNL SIGMET 3</w:t>
            </w:r>
          </w:p>
          <w:p>
            <w:pPr>
              <w:spacing w:after="20"/>
              <w:ind w:left="20"/>
              <w:jc w:val="both"/>
            </w:pPr>
            <w:r>
              <w:rPr>
                <w:rFonts w:ascii="Times New Roman"/>
                <w:b w:val="false"/>
                <w:i w:val="false"/>
                <w:color w:val="000000"/>
                <w:sz w:val="20"/>
              </w:rPr>
              <w:t>
251030/251430 VA MOV TO</w:t>
            </w:r>
          </w:p>
          <w:p>
            <w:pPr>
              <w:spacing w:after="20"/>
              <w:ind w:left="20"/>
              <w:jc w:val="both"/>
            </w:pPr>
            <w:r>
              <w:rPr>
                <w:rFonts w:ascii="Times New Roman"/>
                <w:b w:val="false"/>
                <w:i w:val="false"/>
                <w:color w:val="000000"/>
                <w:sz w:val="20"/>
              </w:rPr>
              <w:t>
YUDO FIR30</w:t>
            </w:r>
          </w:p>
          <w:p>
            <w:pPr>
              <w:spacing w:after="20"/>
              <w:ind w:left="20"/>
              <w:jc w:val="both"/>
            </w:pPr>
            <w:r>
              <w:rPr>
                <w:rFonts w:ascii="Times New Roman"/>
                <w:b w:val="false"/>
                <w:i w:val="false"/>
                <w:color w:val="000000"/>
                <w:sz w:val="20"/>
              </w:rPr>
              <w:t>
CNL AIRMET</w:t>
            </w:r>
          </w:p>
          <w:p>
            <w:pPr>
              <w:spacing w:after="20"/>
              <w:ind w:left="20"/>
              <w:jc w:val="both"/>
            </w:pPr>
            <w:r>
              <w:rPr>
                <w:rFonts w:ascii="Times New Roman"/>
                <w:b w:val="false"/>
                <w:i w:val="false"/>
                <w:color w:val="000000"/>
                <w:sz w:val="20"/>
              </w:rPr>
              <w:t>
151520/151800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1765" w:id="1720"/>
    <w:p>
      <w:pPr>
        <w:spacing w:after="0"/>
        <w:ind w:left="0"/>
        <w:jc w:val="left"/>
      </w:pPr>
      <w:r>
        <w:rPr>
          <w:rFonts w:ascii="Times New Roman"/>
          <w:b/>
          <w:i w:val="false"/>
          <w:color w:val="000000"/>
        </w:rPr>
        <w:t xml:space="preserve"> Ағылшын тілінде әуеайлақ бойынша ескертулерді жасау үлгісі</w:t>
      </w:r>
      <w:r>
        <w:br/>
      </w:r>
      <w:r>
        <w:rPr>
          <w:rFonts w:ascii="Times New Roman"/>
          <w:b/>
          <w:i w:val="false"/>
          <w:color w:val="000000"/>
        </w:rPr>
        <w:t>(AD WRNG)</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445"/>
        <w:gridCol w:w="5930"/>
        <w:gridCol w:w="429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элементі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көрсеткіші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орналасу жерінің көрсеткіші</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Мәліметтің түрін сәйкестендіру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Мәліметтің түрі және реттік нөмірі</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WRNG 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WRNG 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мерзімі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мерзімінің күні және мерзімі</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nnnnn/nnnnn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w:t>
            </w:r>
          </w:p>
          <w:p>
            <w:pPr>
              <w:spacing w:after="20"/>
              <w:ind w:left="20"/>
              <w:jc w:val="both"/>
            </w:pPr>
            <w:r>
              <w:rPr>
                <w:rFonts w:ascii="Times New Roman"/>
                <w:b w:val="false"/>
                <w:i w:val="false"/>
                <w:color w:val="000000"/>
                <w:sz w:val="20"/>
              </w:rPr>
              <w:t>
210800/211200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ескертуді жою тәртібі үлгінің соңында көрсетілген</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(HVY)TS, SN, FZRA</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VRB17MPSTSSQ</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FZDZ, (HVY)SS, DS, SA</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 SQ, SFC WSPD</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SFCWSPD</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20MPS</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шарттаған</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MAXnn(n)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 немесе FROST</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HVYSNVIS</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VA, немесе 32 белгіге дейін еркін мәтін</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0800M</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болжанатын құбылыс</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бақылаудың деректері немесе ол болжам болып табылатыны туралы көрсеткіш</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(ATnnnnZ),</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FCST</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AT1200Z</w:t>
            </w:r>
          </w:p>
          <w:p>
            <w:pPr>
              <w:spacing w:after="20"/>
              <w:ind w:left="20"/>
              <w:jc w:val="both"/>
            </w:pPr>
            <w:r>
              <w:rPr>
                <w:rFonts w:ascii="Times New Roman"/>
                <w:b w:val="false"/>
                <w:i w:val="false"/>
                <w:color w:val="000000"/>
                <w:sz w:val="20"/>
              </w:rPr>
              <w:t>
FCST</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күтілетін өзгерісі</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WKN, NC</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w:t>
            </w:r>
          </w:p>
          <w:p>
            <w:pPr>
              <w:spacing w:after="20"/>
              <w:ind w:left="20"/>
              <w:jc w:val="both"/>
            </w:pPr>
            <w:r>
              <w:rPr>
                <w:rFonts w:ascii="Times New Roman"/>
                <w:b w:val="false"/>
                <w:i w:val="false"/>
                <w:color w:val="000000"/>
                <w:sz w:val="20"/>
              </w:rPr>
              <w:t>
WKN,</w:t>
            </w:r>
          </w:p>
          <w:p>
            <w:pPr>
              <w:spacing w:after="20"/>
              <w:ind w:left="20"/>
              <w:jc w:val="both"/>
            </w:pPr>
            <w:r>
              <w:rPr>
                <w:rFonts w:ascii="Times New Roman"/>
                <w:b w:val="false"/>
                <w:i w:val="false"/>
                <w:color w:val="000000"/>
                <w:sz w:val="20"/>
              </w:rPr>
              <w:t>
NC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69"/>
        <w:gridCol w:w="7345"/>
        <w:gridCol w:w="3400"/>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ескертуді жою</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идентификациясын көрсетумен әуеайлақ бойынша ескертуді жою</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AD WRNG nnnnnnn/nnnnnn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w:t>
            </w:r>
          </w:p>
          <w:p>
            <w:pPr>
              <w:spacing w:after="20"/>
              <w:ind w:left="20"/>
              <w:jc w:val="both"/>
            </w:pPr>
            <w:r>
              <w:rPr>
                <w:rFonts w:ascii="Times New Roman"/>
                <w:b w:val="false"/>
                <w:i w:val="false"/>
                <w:color w:val="000000"/>
                <w:sz w:val="20"/>
              </w:rPr>
              <w:t>
AD WRNG 2</w:t>
            </w:r>
          </w:p>
          <w:p>
            <w:pPr>
              <w:spacing w:after="20"/>
              <w:ind w:left="20"/>
              <w:jc w:val="both"/>
            </w:pPr>
            <w:r>
              <w:rPr>
                <w:rFonts w:ascii="Times New Roman"/>
                <w:b w:val="false"/>
                <w:i w:val="false"/>
                <w:color w:val="000000"/>
                <w:sz w:val="20"/>
              </w:rPr>
              <w:t>
210800/211200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UAAA AD WRNG 2 VALID 211000/211400 - HVY SN VIS 0800M FCST NC</w:t>
      </w:r>
    </w:p>
    <w:p>
      <w:pPr>
        <w:spacing w:after="0"/>
        <w:ind w:left="0"/>
        <w:jc w:val="both"/>
      </w:pPr>
      <w:r>
        <w:rPr>
          <w:rFonts w:ascii="Times New Roman"/>
          <w:b w:val="false"/>
          <w:i w:val="false"/>
          <w:color w:val="000000"/>
          <w:sz w:val="28"/>
        </w:rPr>
        <w:t>
      Алматы АМО бойынша есеп бойынша екінші ескерту жасалды, 21 күнінің, 10.00 UTC бастап 14.00 UTC дейін күші бар: Алматы әуеайлағында 800 метр көрінуімен қатты қар болжанады, қарқындылық өзгеріссіз.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1767" w:id="1721"/>
    <w:p>
      <w:pPr>
        <w:spacing w:after="0"/>
        <w:ind w:left="0"/>
        <w:jc w:val="left"/>
      </w:pPr>
      <w:r>
        <w:rPr>
          <w:rFonts w:ascii="Times New Roman"/>
          <w:b/>
          <w:i w:val="false"/>
          <w:color w:val="000000"/>
        </w:rPr>
        <w:t xml:space="preserve"> Ағылшын тілінде әуеайлақта желдің ауысуы туралы ескертулерді және хабарландыруды жасау үлгісі (WS WRNG)</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768"/>
        <w:gridCol w:w="4948"/>
        <w:gridCol w:w="4881"/>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элементі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көрсеткіші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орналасу жерінің көрсеткіші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түрін сәйкестендіру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түрі және реттік нөмірі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 WRNG n</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 WRNG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уақыты және күні және қолданылғанда МСВ әсер ету мерзімі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 (VALIDTLnnnnnn)</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VALIDnnnnnn/</w:t>
            </w:r>
          </w:p>
          <w:p>
            <w:pPr>
              <w:spacing w:after="20"/>
              <w:ind w:left="20"/>
              <w:jc w:val="both"/>
            </w:pPr>
            <w:r>
              <w:rPr>
                <w:rFonts w:ascii="Times New Roman"/>
                <w:b w:val="false"/>
                <w:i w:val="false"/>
                <w:color w:val="000000"/>
                <w:sz w:val="20"/>
              </w:rPr>
              <w:t>
nnnnnn</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 VALID TL 211330</w:t>
            </w:r>
          </w:p>
          <w:p>
            <w:pPr>
              <w:spacing w:after="20"/>
              <w:ind w:left="20"/>
              <w:jc w:val="both"/>
            </w:pPr>
            <w:r>
              <w:rPr>
                <w:rFonts w:ascii="Times New Roman"/>
                <w:b w:val="false"/>
                <w:i w:val="false"/>
                <w:color w:val="000000"/>
                <w:sz w:val="20"/>
              </w:rPr>
              <w:t>
211200 VALID</w:t>
            </w:r>
          </w:p>
          <w:p>
            <w:pPr>
              <w:spacing w:after="20"/>
              <w:ind w:left="20"/>
              <w:jc w:val="both"/>
            </w:pPr>
            <w:r>
              <w:rPr>
                <w:rFonts w:ascii="Times New Roman"/>
                <w:b w:val="false"/>
                <w:i w:val="false"/>
                <w:color w:val="000000"/>
                <w:sz w:val="20"/>
              </w:rPr>
              <w:t>
221215/221315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ескертулерді және хабарландыруды жою тәртібі үлгінің соңында берілді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 және оның орналасқан жерін сәйкестендіру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 немесе (SEV)</w:t>
            </w:r>
          </w:p>
          <w:p>
            <w:pPr>
              <w:spacing w:after="20"/>
              <w:ind w:left="20"/>
              <w:jc w:val="both"/>
            </w:pPr>
            <w:r>
              <w:rPr>
                <w:rFonts w:ascii="Times New Roman"/>
                <w:b w:val="false"/>
                <w:i w:val="false"/>
                <w:color w:val="000000"/>
                <w:sz w:val="20"/>
              </w:rPr>
              <w:t>
WS IN APCH; (MOD)</w:t>
            </w:r>
          </w:p>
          <w:p>
            <w:pPr>
              <w:spacing w:after="20"/>
              <w:ind w:left="20"/>
              <w:jc w:val="both"/>
            </w:pPr>
            <w:r>
              <w:rPr>
                <w:rFonts w:ascii="Times New Roman"/>
                <w:b w:val="false"/>
                <w:i w:val="false"/>
                <w:color w:val="000000"/>
                <w:sz w:val="20"/>
              </w:rPr>
              <w:t>
немесе (SEV) WS</w:t>
            </w:r>
          </w:p>
          <w:p>
            <w:pPr>
              <w:spacing w:after="20"/>
              <w:ind w:left="20"/>
              <w:jc w:val="both"/>
            </w:pPr>
            <w:r>
              <w:rPr>
                <w:rFonts w:ascii="Times New Roman"/>
                <w:b w:val="false"/>
                <w:i w:val="false"/>
                <w:color w:val="000000"/>
                <w:sz w:val="20"/>
              </w:rPr>
              <w:t>
(APCH) RWYnnn;</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(MOD) немесе (SEV)</w:t>
            </w:r>
          </w:p>
          <w:p>
            <w:pPr>
              <w:spacing w:after="20"/>
              <w:ind w:left="20"/>
              <w:jc w:val="both"/>
            </w:pPr>
            <w:r>
              <w:rPr>
                <w:rFonts w:ascii="Times New Roman"/>
                <w:b w:val="false"/>
                <w:i w:val="false"/>
                <w:color w:val="000000"/>
                <w:sz w:val="20"/>
              </w:rPr>
              <w:t>
WS IN CLIMB-OUT</w:t>
            </w:r>
          </w:p>
          <w:p>
            <w:pPr>
              <w:spacing w:after="20"/>
              <w:ind w:left="20"/>
              <w:jc w:val="both"/>
            </w:pPr>
            <w:r>
              <w:rPr>
                <w:rFonts w:ascii="Times New Roman"/>
                <w:b w:val="false"/>
                <w:i w:val="false"/>
                <w:color w:val="000000"/>
                <w:sz w:val="20"/>
              </w:rPr>
              <w:t>
(RWYnnn),</w:t>
            </w:r>
          </w:p>
          <w:p>
            <w:pPr>
              <w:spacing w:after="20"/>
              <w:ind w:left="20"/>
              <w:jc w:val="both"/>
            </w:pPr>
            <w:r>
              <w:rPr>
                <w:rFonts w:ascii="Times New Roman"/>
                <w:b w:val="false"/>
                <w:i w:val="false"/>
                <w:color w:val="000000"/>
                <w:sz w:val="20"/>
              </w:rPr>
              <w:t>
LNDG</w:t>
            </w:r>
          </w:p>
          <w:p>
            <w:pPr>
              <w:spacing w:after="20"/>
              <w:ind w:left="20"/>
              <w:jc w:val="both"/>
            </w:pPr>
            <w:r>
              <w:rPr>
                <w:rFonts w:ascii="Times New Roman"/>
                <w:b w:val="false"/>
                <w:i w:val="false"/>
                <w:color w:val="000000"/>
                <w:sz w:val="20"/>
              </w:rPr>
              <w:t>
MBST IN APCH,</w:t>
            </w:r>
          </w:p>
          <w:p>
            <w:pPr>
              <w:spacing w:after="20"/>
              <w:ind w:left="20"/>
              <w:jc w:val="both"/>
            </w:pPr>
            <w:r>
              <w:rPr>
                <w:rFonts w:ascii="Times New Roman"/>
                <w:b w:val="false"/>
                <w:i w:val="false"/>
                <w:color w:val="000000"/>
                <w:sz w:val="20"/>
              </w:rPr>
              <w:t>
MBST CLIMB-OUT</w:t>
            </w:r>
          </w:p>
          <w:p>
            <w:pPr>
              <w:spacing w:after="20"/>
              <w:ind w:left="20"/>
              <w:jc w:val="both"/>
            </w:pPr>
            <w:r>
              <w:rPr>
                <w:rFonts w:ascii="Times New Roman"/>
                <w:b w:val="false"/>
                <w:i w:val="false"/>
                <w:color w:val="000000"/>
                <w:sz w:val="20"/>
              </w:rPr>
              <w:t>
RWYnnn</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 IN APCH RWY05,</w:t>
            </w:r>
          </w:p>
          <w:p>
            <w:pPr>
              <w:spacing w:after="20"/>
              <w:ind w:left="20"/>
              <w:jc w:val="both"/>
            </w:pPr>
            <w:r>
              <w:rPr>
                <w:rFonts w:ascii="Times New Roman"/>
                <w:b w:val="false"/>
                <w:i w:val="false"/>
                <w:color w:val="000000"/>
                <w:sz w:val="20"/>
              </w:rPr>
              <w:t>
MOD WS RWY23,</w:t>
            </w:r>
          </w:p>
          <w:p>
            <w:pPr>
              <w:spacing w:after="20"/>
              <w:ind w:left="20"/>
              <w:jc w:val="both"/>
            </w:pPr>
            <w:r>
              <w:rPr>
                <w:rFonts w:ascii="Times New Roman"/>
                <w:b w:val="false"/>
                <w:i w:val="false"/>
                <w:color w:val="000000"/>
                <w:sz w:val="20"/>
              </w:rPr>
              <w:t>
WS IN CLIMB-OUT,</w:t>
            </w:r>
          </w:p>
          <w:p>
            <w:pPr>
              <w:spacing w:after="20"/>
              <w:ind w:left="20"/>
              <w:jc w:val="both"/>
            </w:pPr>
            <w:r>
              <w:rPr>
                <w:rFonts w:ascii="Times New Roman"/>
                <w:b w:val="false"/>
                <w:i w:val="false"/>
                <w:color w:val="000000"/>
                <w:sz w:val="20"/>
              </w:rPr>
              <w:t>
SEV WS IN</w:t>
            </w:r>
          </w:p>
          <w:p>
            <w:pPr>
              <w:spacing w:after="20"/>
              <w:ind w:left="20"/>
              <w:jc w:val="both"/>
            </w:pPr>
            <w:r>
              <w:rPr>
                <w:rFonts w:ascii="Times New Roman"/>
                <w:b w:val="false"/>
                <w:i w:val="false"/>
                <w:color w:val="000000"/>
                <w:sz w:val="20"/>
              </w:rPr>
              <w:t>
CLIMB-OUT,</w:t>
            </w:r>
          </w:p>
          <w:p>
            <w:pPr>
              <w:spacing w:after="20"/>
              <w:ind w:left="20"/>
              <w:jc w:val="both"/>
            </w:pPr>
            <w:r>
              <w:rPr>
                <w:rFonts w:ascii="Times New Roman"/>
                <w:b w:val="false"/>
                <w:i w:val="false"/>
                <w:color w:val="000000"/>
                <w:sz w:val="20"/>
              </w:rPr>
              <w:t>
WS IN LNDG</w:t>
            </w:r>
          </w:p>
          <w:p>
            <w:pPr>
              <w:spacing w:after="20"/>
              <w:ind w:left="20"/>
              <w:jc w:val="both"/>
            </w:pPr>
            <w:r>
              <w:rPr>
                <w:rFonts w:ascii="Times New Roman"/>
                <w:b w:val="false"/>
                <w:i w:val="false"/>
                <w:color w:val="000000"/>
                <w:sz w:val="20"/>
              </w:rPr>
              <w:t>
MBST APCH RWY05,</w:t>
            </w:r>
          </w:p>
          <w:p>
            <w:pPr>
              <w:spacing w:after="20"/>
              <w:ind w:left="20"/>
              <w:jc w:val="both"/>
            </w:pPr>
            <w:r>
              <w:rPr>
                <w:rFonts w:ascii="Times New Roman"/>
                <w:b w:val="false"/>
                <w:i w:val="false"/>
                <w:color w:val="000000"/>
                <w:sz w:val="20"/>
              </w:rPr>
              <w:t>
MBST IN CLIMB-OUT</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хабарланатын немесе болжанатын құбылыс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бақыланатын, немесе ол туралы хабарланатын немесе болжанатын, немесе оның жалғасуы күтілетін туралы көрсеткіш</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 AT nnnn</w:t>
            </w:r>
          </w:p>
          <w:p>
            <w:pPr>
              <w:spacing w:after="20"/>
              <w:ind w:left="20"/>
              <w:jc w:val="both"/>
            </w:pPr>
            <w:r>
              <w:rPr>
                <w:rFonts w:ascii="Times New Roman"/>
                <w:b w:val="false"/>
                <w:i w:val="false"/>
                <w:color w:val="000000"/>
                <w:sz w:val="20"/>
              </w:rPr>
              <w:t>
nnnnnnnn</w:t>
            </w:r>
          </w:p>
          <w:p>
            <w:pPr>
              <w:spacing w:after="20"/>
              <w:ind w:left="20"/>
              <w:jc w:val="both"/>
            </w:pPr>
            <w:r>
              <w:rPr>
                <w:rFonts w:ascii="Times New Roman"/>
                <w:b w:val="false"/>
                <w:i w:val="false"/>
                <w:color w:val="000000"/>
                <w:sz w:val="20"/>
              </w:rPr>
              <w:t>
OBS (AT nnnn)</w:t>
            </w:r>
          </w:p>
          <w:p>
            <w:pPr>
              <w:spacing w:after="20"/>
              <w:ind w:left="20"/>
              <w:jc w:val="both"/>
            </w:pPr>
            <w:r>
              <w:rPr>
                <w:rFonts w:ascii="Times New Roman"/>
                <w:b w:val="false"/>
                <w:i w:val="false"/>
                <w:color w:val="000000"/>
                <w:sz w:val="20"/>
              </w:rPr>
              <w:t>
FCST</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 AT1510 B747</w:t>
            </w:r>
          </w:p>
          <w:p>
            <w:pPr>
              <w:spacing w:after="20"/>
              <w:ind w:left="20"/>
              <w:jc w:val="both"/>
            </w:pPr>
            <w:r>
              <w:rPr>
                <w:rFonts w:ascii="Times New Roman"/>
                <w:b w:val="false"/>
                <w:i w:val="false"/>
                <w:color w:val="000000"/>
                <w:sz w:val="20"/>
              </w:rPr>
              <w:t>
OBS AT1205</w:t>
            </w:r>
          </w:p>
          <w:p>
            <w:pPr>
              <w:spacing w:after="20"/>
              <w:ind w:left="20"/>
              <w:jc w:val="both"/>
            </w:pPr>
            <w:r>
              <w:rPr>
                <w:rFonts w:ascii="Times New Roman"/>
                <w:b w:val="false"/>
                <w:i w:val="false"/>
                <w:color w:val="000000"/>
                <w:sz w:val="20"/>
              </w:rPr>
              <w:t>
FCST</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туралы толық ақпарат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ескертуді шығаруға себеп болған құбылыстың сипаттамасы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w:t>
            </w:r>
          </w:p>
          <w:p>
            <w:pPr>
              <w:spacing w:after="20"/>
              <w:ind w:left="20"/>
              <w:jc w:val="both"/>
            </w:pPr>
            <w:r>
              <w:rPr>
                <w:rFonts w:ascii="Times New Roman"/>
                <w:b w:val="false"/>
                <w:i w:val="false"/>
                <w:color w:val="000000"/>
                <w:sz w:val="20"/>
              </w:rPr>
              <w:t>
nnn/nnMPS</w:t>
            </w:r>
          </w:p>
          <w:p>
            <w:pPr>
              <w:spacing w:after="20"/>
              <w:ind w:left="20"/>
              <w:jc w:val="both"/>
            </w:pPr>
            <w:r>
              <w:rPr>
                <w:rFonts w:ascii="Times New Roman"/>
                <w:b w:val="false"/>
                <w:i w:val="false"/>
                <w:color w:val="000000"/>
                <w:sz w:val="20"/>
              </w:rPr>
              <w:t>
nnnM WIND:</w:t>
            </w:r>
          </w:p>
          <w:p>
            <w:pPr>
              <w:spacing w:after="20"/>
              <w:ind w:left="20"/>
              <w:jc w:val="both"/>
            </w:pPr>
            <w:r>
              <w:rPr>
                <w:rFonts w:ascii="Times New Roman"/>
                <w:b w:val="false"/>
                <w:i w:val="false"/>
                <w:color w:val="000000"/>
                <w:sz w:val="20"/>
              </w:rPr>
              <w:t>
nnn/nnMPS</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w:t>
            </w:r>
          </w:p>
          <w:p>
            <w:pPr>
              <w:spacing w:after="20"/>
              <w:ind w:left="20"/>
              <w:jc w:val="both"/>
            </w:pPr>
            <w:r>
              <w:rPr>
                <w:rFonts w:ascii="Times New Roman"/>
                <w:b w:val="false"/>
                <w:i w:val="false"/>
                <w:color w:val="000000"/>
                <w:sz w:val="20"/>
              </w:rPr>
              <w:t>
320/05MРS</w:t>
            </w:r>
          </w:p>
          <w:p>
            <w:pPr>
              <w:spacing w:after="20"/>
              <w:ind w:left="20"/>
              <w:jc w:val="both"/>
            </w:pPr>
            <w:r>
              <w:rPr>
                <w:rFonts w:ascii="Times New Roman"/>
                <w:b w:val="false"/>
                <w:i w:val="false"/>
                <w:color w:val="000000"/>
                <w:sz w:val="20"/>
              </w:rPr>
              <w:t>
500M – WIND:</w:t>
            </w:r>
          </w:p>
          <w:p>
            <w:pPr>
              <w:spacing w:after="20"/>
              <w:ind w:left="20"/>
              <w:jc w:val="both"/>
            </w:pPr>
            <w:r>
              <w:rPr>
                <w:rFonts w:ascii="Times New Roman"/>
                <w:b w:val="false"/>
                <w:i w:val="false"/>
                <w:color w:val="000000"/>
                <w:sz w:val="20"/>
              </w:rPr>
              <w:t>
360/20MPS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80"/>
        <w:gridCol w:w="6696"/>
        <w:gridCol w:w="3656"/>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ескертуді жою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сәйкестендіруін көрсетумен желдің ауысуы туралы ескертуді жою</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w:t>
            </w:r>
          </w:p>
          <w:p>
            <w:pPr>
              <w:spacing w:after="20"/>
              <w:ind w:left="20"/>
              <w:jc w:val="both"/>
            </w:pPr>
            <w:r>
              <w:rPr>
                <w:rFonts w:ascii="Times New Roman"/>
                <w:b w:val="false"/>
                <w:i w:val="false"/>
                <w:color w:val="000000"/>
                <w:sz w:val="20"/>
              </w:rPr>
              <w:t>
WS WRNG nnnnnnn/nnnnnn</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w:t>
            </w:r>
          </w:p>
          <w:p>
            <w:pPr>
              <w:spacing w:after="20"/>
              <w:ind w:left="20"/>
              <w:jc w:val="both"/>
            </w:pPr>
            <w:r>
              <w:rPr>
                <w:rFonts w:ascii="Times New Roman"/>
                <w:b w:val="false"/>
                <w:i w:val="false"/>
                <w:color w:val="000000"/>
                <w:sz w:val="20"/>
              </w:rPr>
              <w:t>
WS WRNG 1</w:t>
            </w:r>
          </w:p>
          <w:p>
            <w:pPr>
              <w:spacing w:after="20"/>
              <w:ind w:left="20"/>
              <w:jc w:val="both"/>
            </w:pPr>
            <w:r>
              <w:rPr>
                <w:rFonts w:ascii="Times New Roman"/>
                <w:b w:val="false"/>
                <w:i w:val="false"/>
                <w:color w:val="000000"/>
                <w:sz w:val="20"/>
              </w:rPr>
              <w:t>
211230/211330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UAAA WS WRNG 1 211200 VALID 211230/211330 SEV WS IN CLIMB-OUT FCST</w:t>
      </w:r>
    </w:p>
    <w:p>
      <w:pPr>
        <w:spacing w:after="0"/>
        <w:ind w:left="0"/>
        <w:jc w:val="both"/>
      </w:pPr>
      <w:r>
        <w:rPr>
          <w:rFonts w:ascii="Times New Roman"/>
          <w:b w:val="false"/>
          <w:i w:val="false"/>
          <w:color w:val="000000"/>
          <w:sz w:val="28"/>
        </w:rPr>
        <w:t>
      Алматы АМО нөмір 1 желдің ауысуы туралы ескерту жасалды, 21 күні 12.00 UTC шығарылды, 12.30 МСВ бастап 13.30 МСВ дейін әрекет ету кезеңі, биіктікті алу барысында желдің қатты ауысуы болжанады.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 метеорологиялық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1769" w:id="1722"/>
    <w:p>
      <w:pPr>
        <w:spacing w:after="0"/>
        <w:ind w:left="0"/>
        <w:jc w:val="left"/>
      </w:pPr>
      <w:r>
        <w:rPr>
          <w:rFonts w:ascii="Times New Roman"/>
          <w:b/>
          <w:i w:val="false"/>
          <w:color w:val="000000"/>
        </w:rPr>
        <w:t xml:space="preserve"> Вулкандық күл мен тропикалық циклон туралы консультативтік ақпаратты, SIGMET және AIRMET ақпаратын қоса авиациялық метеорологиялық болжамдарды, ескертулерді тарату тәртібі</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5449"/>
        <w:gridCol w:w="1951"/>
        <w:gridCol w:w="20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түрі</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Аймақ/болжам жасаудың әуе кеңістігі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жоспарлаудың кезеңі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дайындауға/шығаруға жауапкершілік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алдындағы және ұшудағы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не басқа тағайындалған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болжам ("тренд")</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Ұшудағы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не басқа тағайындалған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болжам</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топтамасы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не басқа тағайындалған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бойынша ауа райы жағдайының болжамы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өндірісі үшін пайдаланылатын эшелондар мен аймақ бағыты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ДААО (аз эшелонда ұшуға арналған әуеайлақтық метеорологиялық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ақпараты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РПИ немесе диспетчерлік аймақ/ Ұшу өндірісі үшін пайдаланылатын барлық эшелондар қамтылады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ақпараты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РПИ немесе диспетчерлік аймақ немесе оның ЭП 100 дейін ұшудың барлық эшелондары қамтылады (таулы аудандарда ЭП 150 немесе жоғары)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Әуеайлақтық метеорологиялық жағдай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Қолданбаған (әуеайлақтық құрылыс, тұрақта тұрған әуе кемелеріне арналған)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не басқа тағайындалған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қозғалуы туралы ескерту</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мен 500 м немесе қажетінше жоғары деңгей арасында қону/ұшуға кірудің бағыты мен әуеайлағы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не басқа тағайындалған орган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күл бойынша консультативтік ақпарат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күлдің бұлтпен жабылған аймағы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 бойынша консультативтік ақпарат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циклонмен жабылған аймағы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МҚО – метеорологиялық қадағалау органы.</w:t>
      </w:r>
    </w:p>
    <w:p>
      <w:pPr>
        <w:spacing w:after="0"/>
        <w:ind w:left="0"/>
        <w:jc w:val="both"/>
      </w:pPr>
      <w:r>
        <w:rPr>
          <w:rFonts w:ascii="Times New Roman"/>
          <w:b w:val="false"/>
          <w:i w:val="false"/>
          <w:color w:val="000000"/>
          <w:sz w:val="28"/>
        </w:rPr>
        <w:t>
      VAAC - Вулкандық күл бойынша консультативтік орталық.</w:t>
      </w:r>
    </w:p>
    <w:p>
      <w:pPr>
        <w:spacing w:after="0"/>
        <w:ind w:left="0"/>
        <w:jc w:val="both"/>
      </w:pPr>
      <w:r>
        <w:rPr>
          <w:rFonts w:ascii="Times New Roman"/>
          <w:b w:val="false"/>
          <w:i w:val="false"/>
          <w:color w:val="000000"/>
          <w:sz w:val="28"/>
        </w:rPr>
        <w:t>
      TCAC - Тропикалық циклон бойынша консультативтік орталық.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header.xml" Type="http://schemas.openxmlformats.org/officeDocument/2006/relationships/header" Id="rId9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