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832c" w14:textId="cc48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19 мамырда № 306 бұйрығы. Қазақстан Республикасының Әділет министрлігінде 2015 жылы 5 маусымда № 11274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министрiнiң кейбiр бұйрықтарына мынадай өзгерістер мен толықтырулар енгізiлсiн: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Бірыңғай бюджеттік сыныптамасының кейбір мәселелері" туралы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түсімдерінің </w:t>
      </w:r>
      <w:r>
        <w:rPr>
          <w:rFonts w:ascii="Times New Roman"/>
          <w:b w:val="false"/>
          <w:i w:val="false"/>
          <w:color w:val="000000"/>
          <w:sz w:val="28"/>
        </w:rPr>
        <w:t>жiктемесiнде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түсiмдер" 1-санатында: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"Халықаралық сауда мен сыртқы операцияларға салынатын салықтар"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"Кедендік төлемдер" 1-кіші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 және 18-ерекшелiктермен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Қырғыз Республикасы бөлген кедендік баждар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Қырғыз Республикасынан түсетін кедендік баждарды, салықтарды төлеуді қамтамасыз етудің өндіріп алынған сомалары";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сауда мен операцияларға салынатын басқа да салықтар" 2-кіші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11-ерекшелiкпен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Қырғыз Республикасынан түскен арнайы, демпингке қарсы, өтемақы баждары";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"Қаржылық қызмет"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 "Облыстың мемлекеттік сатып алу және коммуналдық меншік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117 және 118-бюджеттік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өткізуге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073 "Әріптестік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ету" бюджеттік бағдарламасы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012, 018 және 032-бюджеттік кіші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Қазақстан Республикасының Ұлттық қорынан берілетін нысаналы трансферт қаражатынан грантты бірлесіп қаржыландыру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Грант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"Бiлiм беру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Cыртқы қарыздар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"Әлеуметтiк көмек және әлеуметтiк қамсыздандыру"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"Әлеуметтiк көмек және әлеуметтiк қамтамасыз ету салаларындағы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 "Қазақстан Республикасы Денсаулық сақтау және әлеуметтік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Cыртқы қарыздар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032-бюджеттік кіші бағдарламасы бар 156-бюджеттік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Қазақстан Республикасының орнықты дамуына және өсуіне жәрдемдесу шеңберінде облыстық бюджеттерге, Астана және Алматы қалаларының бюджеттеріне квазимемлекеттік сектор субъектілерінің (коммуналдық мемлекеттік кәсіпорындар) жарғылық капиталын ұлғайтуға берілетін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трансферті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 "Облыстың энергетика және тұрғын үй-коммуналдық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 және 032-бюджеттік кіші бағдарламалары бар 047-бюджеттік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Қазақстан Республикасының орнықты дамуына және өсуіне жәрдемдесу шеңберінде аудандардың (облыстық маңызы бар қалалардың) бюджеттеріне квазимемлекеттік сектор субъектілерінің (коммуналдық мемлекеттік кәсіпорындар) жарғылық капиталын ұлғайтуға берілетін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"Ауданның (облыстық маңызы бар қаланың) тұрғын үй-коммуналдық шаруашылығы, жолаушылар көлігі және автомобиль жолдары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 және 032-бюджеттік кіші бағдарламалары бар 054-бюджеттік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Қазақстан Республикасының орнықты дамуына және өсуіне жәрдемдесу шеңберінде квазимемлекеттік сектор субъектілерінің (коммуналдық мемлекеттік кәсіпорындар) жарғылық капиталын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"Ауданның (облыстық маңызы бар қаланың)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 және 033-бюджеттік кіші бағдарламалары бар 053-бюджеттік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Жылу, сумен жабдықтау және су бұру жүйелерін реконструкциялауға және салуға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015-бюджеттік кіші бағдарламалары бар 024 және 041-бюджеттік бағдарламалары бар 478 бюджеттік бағдарламалар әкімшісімен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 Ауданның (облыстық маңызы бар қаланың) ішкі саясат, мәдениет және тілдерді дамыту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Жұмыспен қамту 2020 жол картасы бойынша қалаларды және ауылдық елді мекендерді дамыту шеңберінде объектілерді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Жұмыспен қамту 2020 жол картасы бойынша қалаларды және ауылдық елді мекендерді дамыту шеңберінде объектілерді жөндеу және абаттандыру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"Ауданның (облыстық маңызы бар қаланың) тұрғын үй-коммуналдық шаруашылық және тұрғын үй инспекциясы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 және 032-бюджеттік кіші бағдарламалары бар 054-бюджеттік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Қазақстан Республикасының орнықты дамуына және өсуіне жәрдемдесу шеңберінде квазимемлекеттік сектор субъектілерінің (коммуналдық мемлекеттік кәсіпорындар) жарғылық капиталын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трансферті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кеңістiк"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"Ақпараттық кеңiстiк"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 "Облыстың тілдерді дамыту, мұрағаттар мен құжаттама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117 және 118-бюджеттік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өткізуге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"Туризм"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"Республикалық маңызы бар қаланың, астананың туризм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"Туристік қызметті реттеу" бюджеттік кіші бағдарламаның атауына орыс тілінде өзгеріс енгізілді, мемлекеттік тілдегі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"Туризм объектілерін дамыту" бюджеттік бағдарламасы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015-бюджеттік кіші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015-бюджеттік бағдарламасы бар 454 бюджеттік бағдарламалар әкімшісімен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 Ауданның (облыстық маңызы бар қаланың) кәсіпкерлік және ауыл шаруашылығы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Туристік қызметті реттеу";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кешенi және жер қойнауын пайдалану"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"Отын-энергетика кешені және жер қойнауын пайдалану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 "Қазақстан Республикасы Энергетика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"Бурабай" геофизикалық обсерваториясын көшіру";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"Қоршаған ортаны қорғау"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 "Қазақстан Республикасы Энергетика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020-бюджеттік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Гидрометеорологиялық қызметті жаңғырту";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017-бюджеттік кіші бағдарламалары бар 152-бюджеттік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Қазақстан Республикасының орнықты дамуына және өсуіне жәрдемдесу шеңберінде бюджеттік инвестициялық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"Ауыл, су, орман, балық шаруашылығы, қоршаған ортаны қорғау және жер қатынастары саласындағы басқа да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017-бюджеттік кіші бағдарламалары бар 152-бюджеттік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Қазақстан Республикасының орнықты дамуына және өсуіне жәрдемдесу шеңберінде бюджеттік инвестициялық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"Автомобиль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032-бюджеттік кіші бағдарламасы бар 151-бюджеттік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Қазақстан Республикасының орнықты дамуына және өсуіне жәрдемдесу шеңберінде бюджеттік инвестициялық жобалардың техникалық-экономикалық негіздемелерін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"Темiр жол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019-бюджеттік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Теңізшінің жеке куәлігін жасау, беру және бақылау бойынша ақпараттық жүйе құру";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"Көлiк және коммуникациялар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025-бюджеттік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Мемлекеттiк органдардың ақпараттық инфрақұрылымын құру";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"Кәсiпкерлiк қызметтi қолдау және бәсекелестікті қорғау"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 және 018-бюджеттік кіші бағдарламалары бар 155-бюджеттік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Қазақстан Республикасының орнықты дамуына және өсуіне жәрдемдесу шеңберінде техникалық көмек іс-шараларын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Қазақстан Республикасының Ұлттық қорынан берілетін нысаналы трансферт қаражатынан грантты бірлесіп қаржыландыру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Грант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032-бюджеттік кіші бағдарламасы бар 154-бюджеттік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трансферті есебінен";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Қаржы министрінің 2014 жылғы 18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9760 болып тіркелген, "Әділет" ақпараттық-құқықтық жүйесінде 2014 жылғы 15 қазанда жарияланған):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түсiмдер" 1-санатында: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"Халықаралық сауда мен сыртқы операцияларға салынатын салықтар"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"Кедендік төлемдер" 1-кіші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бөлген кедендік баждар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түсетін кедендік баждарды, салықтарды төлеуді қамтамасыз етудің өндіріп алынған сомалары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сауда мен операцияларға салынатын өзге салықтар" 2-кіші сыныбында: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түскен арнайы, демпингке қарсы, өтемақы баждары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".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мерзімде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күнінен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