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ce3f" w14:textId="4bdc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 қызметтік жануарлармен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27 сәуірдегі № 404 бұйрығы. Қазақстан Республикасының Әділет министрлігінде 2015 жылы 4 маусымда № 11270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ұланын қызметтік жануарлармен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Қызметтік жануарларды сатып алуды бекітілген нормалар бойынша тиісті жылға арналған республикалық бюджеттен бөлінген қаражат шегінде кезең-кезеңімен жүзеге асырсын.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Ұлттық ұланының Бас қолбасшысы генерал-лейтенант Р.Ф. Жақсылықовқа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Б.Т. Сұлтанов</w:t>
      </w:r>
    </w:p>
    <w:p>
      <w:pPr>
        <w:spacing w:after="0"/>
        <w:ind w:left="0"/>
        <w:jc w:val="both"/>
      </w:pPr>
      <w:r>
        <w:rPr>
          <w:rFonts w:ascii="Times New Roman"/>
          <w:b w:val="false"/>
          <w:i w:val="false"/>
          <w:color w:val="000000"/>
          <w:sz w:val="28"/>
        </w:rPr>
        <w:t>
      2015 жылғы "            "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404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Ұлттық ұланын қызметтік жануарлармен қамтамасыз етудің заттай нормалары</w:t>
      </w:r>
    </w:p>
    <w:bookmarkEnd w:id="9"/>
    <w:bookmarkStart w:name="z12" w:id="10"/>
    <w:p>
      <w:pPr>
        <w:spacing w:after="0"/>
        <w:ind w:left="0"/>
        <w:jc w:val="left"/>
      </w:pPr>
      <w:r>
        <w:rPr>
          <w:rFonts w:ascii="Times New Roman"/>
          <w:b/>
          <w:i w:val="false"/>
          <w:color w:val="000000"/>
        </w:rPr>
        <w:t xml:space="preserve"> 1-тарау. Қазақстан Республикасы Ұлттық ұланының бөліністерін жылқылармен қамтамасыз ету</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09.08.2019 </w:t>
      </w:r>
      <w:r>
        <w:rPr>
          <w:rFonts w:ascii="Times New Roman"/>
          <w:b w:val="false"/>
          <w:i w:val="false"/>
          <w:color w:val="ff0000"/>
          <w:sz w:val="28"/>
        </w:rPr>
        <w:t>№ 696</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тобының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10 адамы есебінен жылқы басының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Мінуге арналған жылқы</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арту жылқысы</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Жегетін жылқы</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4</w:t>
            </w:r>
          </w:p>
        </w:tc>
      </w:tr>
    </w:tbl>
    <w:bookmarkStart w:name="z13" w:id="11"/>
    <w:p>
      <w:pPr>
        <w:spacing w:after="0"/>
        <w:ind w:left="0"/>
        <w:jc w:val="both"/>
      </w:pPr>
      <w:r>
        <w:rPr>
          <w:rFonts w:ascii="Times New Roman"/>
          <w:b w:val="false"/>
          <w:i w:val="false"/>
          <w:color w:val="000000"/>
          <w:sz w:val="28"/>
        </w:rPr>
        <w:t>
      Ескертпелер:</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мінуге арналған жылқы - ерттеп мініп жұмыста пайдаланылатын жылқы.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жүк арту жылқысы - басқа көлік түрлерін пайдалану қажет болған жағдайда арқасында жүк тасымалдау үшін пайдаланылатын жылқы.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жегетін жылқы -  басқа көлік түрлерін пайдалану қажет болған жағдайда жүктерді, жеке құрамды қызмет атқару орнына арбамен жеткізу үшін пайдаланылатын жылқы.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жылқыларға қажетті мұқтаждықты есептеу үшін адам саны жылқылармен қамтамасыз етілетін бөлімшенің штат санынан алынады, бұл ретте толық емес ондықтарды дөңгелектеу арттыру жағына қарай жүзеге асырылады.</w:t>
      </w:r>
    </w:p>
    <w:bookmarkStart w:name="z14" w:id="12"/>
    <w:p>
      <w:pPr>
        <w:spacing w:after="0"/>
        <w:ind w:left="0"/>
        <w:jc w:val="left"/>
      </w:pPr>
      <w:r>
        <w:rPr>
          <w:rFonts w:ascii="Times New Roman"/>
          <w:b/>
          <w:i w:val="false"/>
          <w:color w:val="000000"/>
        </w:rPr>
        <w:t xml:space="preserve"> 2-тарау. Қазақстан Республикасы Ұлттық ұланының бөлімшелерін жылқыларды өсіру бойынша қамтамасыз ету</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09.08.2019 </w:t>
      </w:r>
      <w:r>
        <w:rPr>
          <w:rFonts w:ascii="Times New Roman"/>
          <w:b w:val="false"/>
          <w:i w:val="false"/>
          <w:color w:val="ff0000"/>
          <w:sz w:val="28"/>
        </w:rPr>
        <w:t>№ 696</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(бөлімнің, бөлімшенің)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айғырлар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 (аналық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Мінетін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Жегетін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Оқу-жаттығу - жөндеу кавалерлік бөлімше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өнімін молайту жөніндегі бөлімше (питомник)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left"/>
      </w:pPr>
      <w:r>
        <w:rPr>
          <w:rFonts w:ascii="Times New Roman"/>
          <w:b/>
          <w:i w:val="false"/>
          <w:color w:val="000000"/>
        </w:rPr>
        <w:t xml:space="preserve"> 3-тарау. Қазақстан Республикасы Ұлттық ұланының бөлімшелерін қызметтік иттермен қамтамасыз ету</w:t>
      </w:r>
    </w:p>
    <w:p>
      <w:pPr>
        <w:spacing w:after="0"/>
        <w:ind w:left="0"/>
        <w:jc w:val="both"/>
      </w:pPr>
      <w:r>
        <w:rPr>
          <w:rFonts w:ascii="Times New Roman"/>
          <w:b w:val="false"/>
          <w:i w:val="false"/>
          <w:color w:val="ff0000"/>
          <w:sz w:val="28"/>
        </w:rPr>
        <w:t xml:space="preserve">
      Ескерту. 3-тарау жаңа редакцияда – ҚР Ішкі істер министрінің 05.12.2022 </w:t>
      </w:r>
      <w:r>
        <w:rPr>
          <w:rFonts w:ascii="Times New Roman"/>
          <w:b w:val="false"/>
          <w:i w:val="false"/>
          <w:color w:val="ff0000"/>
          <w:sz w:val="28"/>
        </w:rPr>
        <w:t>№ 933</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объектілерінің (бөлімнің, бөлімшенің) атауы және олардың сипаттамасы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Патрульлдік-іздеуші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іздеуші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іздеуші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Шабуылдаушы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Жөндеудегі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1-параграф. Маңызды мемлекеттік объектілерді күзету жөніндегі  әскери бөлімдер (бөлімшелер)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объект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объектінің көлікті өткізу жөніндегі бақылау-өткізу пункті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2-параграф. Қылмыстық-атқару жүйесі мекемелерін күзету жөніндегі әскери бөлімдер (бөлімшелер)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өндірістік объект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тұрақты өндірістік объект, бір ауысымда жұмыс істейтін тұрақты құрылыс және уақытша объект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объектінің көлікті өткізу жөніндегі бақылау-өткізу пункті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айырылған және өлім жазасына кесілген сотталғандардың мінез-құлқын бақылау мен қадағалауды жүзеге асыратын қылмыстық-атқару жүйесінің мекемесі 1 корпусқа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тәуліктік күзетуді жүзеге асыратын бөлімшенің із кесу тобы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3-параграф. Айдауылдау жөніндегі әскери бөлімдер (бөлімшелер)</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қарсы қарауылдарды тағайындаған кездегі айырбастау пункті: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10-ға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15-ке дейін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20-ға дейін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25-ке дейін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25-тен астам</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 мен күзетпен ұсталатын адамдарды сот және жоспарлы темір жолдық, автожолдық қарауылдарында айдауылмен алып жүруді жүзеге асыратын бөлімше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параграф. Арнайы моторландырылған әскери бөлімдер (бөлімшелер) мен жедел мақсаттағы әскери бөлімдер (бөлімшелер)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батальон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бөлімнің (бөлімшенің) әскери жедел резерві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5-параграф. Арнайы мақсаттағы әскери бөлімдер (бөлімшелер)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әскери бөлім (жасақ)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6-параграф. Кинологиялық орталық, қызметтік тұқымды иттерді өсіру  және көбейту питомнигі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 қызметінің мамандарын даярлау жөніндегі оқу взводы (тобы)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курсантқа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тұқымды иттерді өсіру және көбейту питомнигі (асыл тұқымды иттері бар бөлімше), мынадай есеппен: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бес асыл тұқымды итке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 асыл тұқымды итке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он бес асыл тұқымды итке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жиырма бес асыл тұқымды итке.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6" w:id="13"/>
    <w:p>
      <w:pPr>
        <w:spacing w:after="0"/>
        <w:ind w:left="0"/>
        <w:jc w:val="both"/>
      </w:pPr>
      <w:r>
        <w:rPr>
          <w:rFonts w:ascii="Times New Roman"/>
          <w:b w:val="false"/>
          <w:i w:val="false"/>
          <w:color w:val="000000"/>
          <w:sz w:val="28"/>
        </w:rPr>
        <w:t>
      Ескертпе:</w:t>
      </w:r>
    </w:p>
    <w:bookmarkEnd w:id="13"/>
    <w:p>
      <w:pPr>
        <w:spacing w:after="0"/>
        <w:ind w:left="0"/>
        <w:jc w:val="both"/>
      </w:pPr>
      <w:r>
        <w:rPr>
          <w:rFonts w:ascii="Times New Roman"/>
          <w:b w:val="false"/>
          <w:i w:val="false"/>
          <w:color w:val="000000"/>
          <w:sz w:val="28"/>
        </w:rPr>
        <w:t>
      1. Бір кинолог-маманға бір қызметтік ит бекітіліп беріледі, ерекшелікті мыналар құрайды:</w:t>
      </w:r>
    </w:p>
    <w:p>
      <w:pPr>
        <w:spacing w:after="0"/>
        <w:ind w:left="0"/>
        <w:jc w:val="both"/>
      </w:pPr>
      <w:r>
        <w:rPr>
          <w:rFonts w:ascii="Times New Roman"/>
          <w:b w:val="false"/>
          <w:i w:val="false"/>
          <w:color w:val="000000"/>
          <w:sz w:val="28"/>
        </w:rPr>
        <w:t>
      1) қарауылдық иттер – бір кинолог-маманға үш итке дейін бекітіліп беріледі;</w:t>
      </w:r>
    </w:p>
    <w:p>
      <w:pPr>
        <w:spacing w:after="0"/>
        <w:ind w:left="0"/>
        <w:jc w:val="both"/>
      </w:pPr>
      <w:r>
        <w:rPr>
          <w:rFonts w:ascii="Times New Roman"/>
          <w:b w:val="false"/>
          <w:i w:val="false"/>
          <w:color w:val="000000"/>
          <w:sz w:val="28"/>
        </w:rPr>
        <w:t>
      2) есірткі іздеуші иттер – оларды қолдана отырып орындалатын қызметтік міндеттер болмашы көлемде болған кезде негізгі қызметтік мақсаты бойынша пайдаланылатын бекітілген қызметтік иті бар бөлімшенің бір кинолог-маманына бекітіліп беріледі;</w:t>
      </w:r>
    </w:p>
    <w:p>
      <w:pPr>
        <w:spacing w:after="0"/>
        <w:ind w:left="0"/>
        <w:jc w:val="both"/>
      </w:pPr>
      <w:r>
        <w:rPr>
          <w:rFonts w:ascii="Times New Roman"/>
          <w:b w:val="false"/>
          <w:i w:val="false"/>
          <w:color w:val="000000"/>
          <w:sz w:val="28"/>
        </w:rPr>
        <w:t>
      3) қызметтік тұқымды иттерді өсіру және көбейту питомнигінде асыл тұқымды иттер мен күшіктерді (штат санында асыл тұқымды иттер бар бөлімшелерде) қызметтік жүктемені тең бөлуді қамтамасыз ету есебінен кинолог-маманға бекітіліп беріледі.</w:t>
      </w:r>
    </w:p>
    <w:p>
      <w:pPr>
        <w:spacing w:after="0"/>
        <w:ind w:left="0"/>
        <w:jc w:val="both"/>
      </w:pPr>
      <w:r>
        <w:rPr>
          <w:rFonts w:ascii="Times New Roman"/>
          <w:b w:val="false"/>
          <w:i w:val="false"/>
          <w:color w:val="000000"/>
          <w:sz w:val="28"/>
        </w:rPr>
        <w:t>
      2. Оқу орталықтарындағы даярлау (қайта даярлау) курстарына кинолог-мамандар бекітіліп берілген қызметтік иттермен жіберіледі. Қажет болған жағдайда курсанттарға оқу орталығының иттері бекітіледі.</w:t>
      </w:r>
    </w:p>
    <w:p>
      <w:pPr>
        <w:spacing w:after="0"/>
        <w:ind w:left="0"/>
        <w:jc w:val="both"/>
      </w:pPr>
      <w:r>
        <w:rPr>
          <w:rFonts w:ascii="Times New Roman"/>
          <w:b w:val="false"/>
          <w:i w:val="false"/>
          <w:color w:val="000000"/>
          <w:sz w:val="28"/>
        </w:rPr>
        <w:t>
      3. Қызметтік иттердің шекті жасы 8 жыл 3 ай болып табылады, одан кейін оның бұдан әрі жұмысқа жарамдылығын арнайы комиссия айқындайды. Шекті жасқа толғаннан кейін қызметтік иттер қызметтік мақсаттарда пайдалануы бойынша басқа немесе белгіленген қызмет мерзімі өткеннен кейін денсаулық жағдайына, кемістігіне және кемтарлығына байланысты жұмыс қабілетін жоғалтуы салдарынан қызметтік мақсатта пайдалануға жарамсыз санатқа ауыстырылады, одан кейін есептен шығарылады.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