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04c0d" w14:textId="d704c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Тегін медициналық көмектің кепілдік берілген көлемі шеңберінде және міндетті әлеуметтік медициналық сақтандыру жүйесінде профилактикалық медициналық қарап тексеруге жататын адамдарға осы қарап-тексеруден өтуі үшін жұмыс берушілердің жағдай жасауы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және әлеуметтік даму министрінің 2015 жылғы 28 сәуірдегі № 280 бұйрығы. Қазақстан Республикасының Әділет министрлігінде 2015 жылы 4 маусымда № 11267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– ҚР Денсаулық сақтау  және даму министрінің 31.07.2017 </w:t>
      </w:r>
      <w:r>
        <w:rPr>
          <w:rFonts w:ascii="Times New Roman"/>
          <w:b w:val="false"/>
          <w:i w:val="false"/>
          <w:color w:val="ff0000"/>
          <w:sz w:val="28"/>
        </w:rPr>
        <w:t>№ 572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2009 жылғы 18 қыркүйектегі Кодексінің 7-бабының </w:t>
      </w:r>
      <w:r>
        <w:rPr>
          <w:rFonts w:ascii="Times New Roman"/>
          <w:b w:val="false"/>
          <w:i w:val="false"/>
          <w:color w:val="000000"/>
          <w:sz w:val="28"/>
        </w:rPr>
        <w:t>119)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Тегін медициналық көмектің кепілдік берілген көлемі шеңберінде және міндетті әлеуметтік медициналық сақтандыру жүйесінде профилактикалық медициналық қарап тексеруге жататын адамдарға осы қарап-тексеруден өтуі үшін жұмыс берушілердің жағдай жасау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Денсаулық сақтау  және даму министрінің 31.07.2017 </w:t>
      </w:r>
      <w:r>
        <w:rPr>
          <w:rFonts w:ascii="Times New Roman"/>
          <w:b w:val="false"/>
          <w:i w:val="false"/>
          <w:color w:val="000000"/>
          <w:sz w:val="28"/>
        </w:rPr>
        <w:t>№ 572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және әлеуметтік даму министрлігінің Медициналық көмекті ұйымдастыру департаменті: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Әділет министрлігінде мемлекеттік тіркегеннен кейін күнтізбелік он күн ішінде мерзімдік баспа басылымдарында және "Әділет" ақпараттық-құқықтық жүйесінде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Денсаулық сақтау және әлеуметтік даму министрлігінің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Облыстардың, Астана және Алматы қалаларының денсаулық сақтау басқармаларының басшылары бұйрықты іске асыру бойынша жұмыс берушілермен өзара іс-қимылды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Республикасының Денсаулық сақтау және әлеуметтік даму вице-министрі А.В. Цойға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және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даму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Дүйсенова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даму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Тегін медициналық көмектің кепілдік берілген көлемі шеңберінде және міндетті әлеуметтік медициналық сақтандыру жүйесінде профилактикалық медициналық қарап тексеруге жататын адамдарға осы қарап-тексеруден өтуі үшін жұмыс берушілердің жағдай жасау қағидалары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– ҚР Денсаулық сақтау  және даму министрінің 31.07.2017 </w:t>
      </w:r>
      <w:r>
        <w:rPr>
          <w:rFonts w:ascii="Times New Roman"/>
          <w:b w:val="false"/>
          <w:i w:val="false"/>
          <w:color w:val="ff0000"/>
          <w:sz w:val="28"/>
        </w:rPr>
        <w:t>№ 572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1-тараудың тақырыбы жаңа редакцияда – ҚР Денсаулық сақтау  және даму министрінің 31.07.2017 </w:t>
      </w:r>
      <w:r>
        <w:rPr>
          <w:rFonts w:ascii="Times New Roman"/>
          <w:b w:val="false"/>
          <w:i w:val="false"/>
          <w:color w:val="ff0000"/>
          <w:sz w:val="28"/>
        </w:rPr>
        <w:t>№ 572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Тегін медициналық көмектің кепілдік берілген көлемі шеңберінде және міндетті әлеуметтік медициналық сақтандыру жүйесінде профилактикалық медициналық қарап тексеруге жататын адамдарға осы қарап-тексеруден өтуі үшін жұмыс берушілердің жағдай жасау қағидалары 2009 жылғы 18 қыркүйектегі "Халық денсаулығы және денсаулық сақтау жүйесі туралы" Қазақстан Республикасы Кодексінің 7-бабының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119)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тегін медициналық көмектің кепілдік берілген көлемі шеңберінде және міндетті әлеуметтік медициналық сақтандыру жүйесінде профилактикалық медициналық қарап тексеруге жататын адамдарға осы қарап-тексеруден өтуі үшін жұмыс берушілердің жағдай жасау тәртібін айқындайды.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Денсаулық сақтау  және даму министрінің 31.07.2017 </w:t>
      </w:r>
      <w:r>
        <w:rPr>
          <w:rFonts w:ascii="Times New Roman"/>
          <w:b w:val="false"/>
          <w:i w:val="false"/>
          <w:color w:val="000000"/>
          <w:sz w:val="28"/>
        </w:rPr>
        <w:t>№ 572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Тегін медициналық көмектің кепілдік берілген көлемі шеңберінде және міндетті әлеуметтік медициналық сақтандыру жүйесінде профилактикалық медициналық, оның ішінде скринингілік қарап-тексеруді, осы қарап-тексеруге жататын халыққа жүргізудің (бұдан әрі – профилактикалық қарап-тексеру) негізгі мақсаты ауруларды ерте сатыда анықтау, аурулардың дамуын алдын алу, аурулардың туындауына ықпал ететін қауіп факторларының алдын алу, жұмыс істейтін халықтың денсаулығын қалыптастыру және нығайту болып табылады.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ҚР Денсаулық сақтау  және даму министрінің 31.07.2017 </w:t>
      </w:r>
      <w:r>
        <w:rPr>
          <w:rFonts w:ascii="Times New Roman"/>
          <w:b w:val="false"/>
          <w:i w:val="false"/>
          <w:color w:val="000000"/>
          <w:sz w:val="28"/>
        </w:rPr>
        <w:t>№ 572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Профилактикалық қарап-тексеруден өту үшін жағдай жасау жұмыс беруші мен жұмыскердің денсаулығы үшін ортақ жауапкершілігін ынталандыру мақсатында жүзеге асырылады.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Профилактикалық қарап-тексеруді тегін медициналық көмектің кепілдік берілген көлемі шеңберінде және міндетті әлеуметтік медициналық сақтандыру жүйесінде қызметтің осы түріне 2014 жылғы 16 мамырдағы "Рұқсаттар және хабарламалар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лицензиясы бар денсаулық сақтау субьектілері жүргізеді.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ҚР Денсаулық сақтау  және даму министрінің 31.07.2017 </w:t>
      </w:r>
      <w:r>
        <w:rPr>
          <w:rFonts w:ascii="Times New Roman"/>
          <w:b w:val="false"/>
          <w:i w:val="false"/>
          <w:color w:val="000000"/>
          <w:sz w:val="28"/>
        </w:rPr>
        <w:t>№ 572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Профилактикалық қарап-тексеруді амбулаториялық-емханалық көмекті (бұдан әрі – МСАК ұйымдары) ұсынатын медициналық ұйымдарда алғашқы медициналық-санитариялық буын мамандары жүргізеді: жалпы практика дәрігері, учаскелік терапевт дәрігер/педиатр, учаскелік мейіргер/жалпы практика мейіргері, фельдшер, акушер.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Профилактикалық қарап-тексеру: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медициналық пунктте;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фельдшерлік-акушерлік пунктте;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дәрігерлік амбулаторияда (Отбасы денсаулығы орталығы);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емханада жүргізіледі.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Жұмыс істейтін халықты профилактикалық қарап-тексеруді ұйымдастыру МСАК ұйымдарының мынадай жұмыс кезеңдерінің жүзеге асыруын қамтиды: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аумақтық учаскеде кәсіпорын тізбесін қалыптастыруды;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"Халықтың нысаналы топтарын профилактикалық медициналық тексеріп-қарауды жүргізу ережесін бекіту туралы" Қазақстан Республикасы Денсаулық сақтау министрінің м.а. 2009 жылғы 10 қарашадағы № 685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5918 болып тіркелген) профилактикалық қарап-тексеруге жататын халықтың нысаналы топтары туралы жұмыс берушіні хабардар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МСАК ұйымдарында өту күні, уақыты және жұмыс беруші ұсынған деректер бойынша профилактикалық қарап-тексеруге жататын жұмыс істейтін халықтың тізімі көрсетілген кестені белгілеу;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жұмыс берушіге профилактикалық қарап-тексеруден өтпеген адамдар туралы ақпаратты жіберу;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жұмыс берушіге жүргізілген профилатикалық қарап-тексеруден кейін қосымша терең медициналық қарап-тексеруді, динамикалық бақылауды қажет ететін адамдар туралы ақпаратты жіберу.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МСАК ұйымдары профилактикалық қарап-тексеру кезеңіне және одан кейін: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жұмыс берушілерді және жұмыскерлерді саламатты өмір салтын қалыптастыру, аурулардың және қауіптің мінез-құлықтық факторларының профилактикасы мәселелері бойынша хабардар ету, консультация беру және оқыту;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жұмыс істеушілердің денсаулығын сақтау және дамыту әлеуеті мәселелері бойынша бұқаралық ақпарат құралдарында ақпараттық-түсіндіру жұмыстарын, жұмыс істеушілердің денсаулығын сақтау бойынша үздік өндірістердің, үздік жұмыс берушілердің және т.б. үлгі көрсете білуді;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жүргізілген профилактикалық қарап-тексеру нәтижелері бойынша (ағымдағы жылда бір реттен көп емес) аурулардың қауіп факторларының бар болуымен жұмыс істейтін халықтың тобын қалыптастыруды және оны мониторингітеуді;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аурулардың қауіп факторларына адамдарды және МСАК деңгейінде саламатты өмір салтын насихаттау алгоритмдеріне сәйкес науқастарды профилактика әдістеріне, саламатты өмірді жүргізу дағдыларына оқытуды;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бейіндері бойынша "Денсаулық мектептері", жастар денсаулық орталықтары, егде жастағы адамдардың клубы жұмыстарын ұйымдастыруды;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аурулардың созылмалы түрлерімен ауыратын адамдарды диспансерлік есепке алуды және динамикалық бақылауды;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қолданыстағы заңнамаға сәйкес бекітілген халыққа психологиялық көмекті және арнаулы әлеуметтік қызметтерді көрсетуді қамтамасыз етеді.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Профилактикалық қарап-тексеру жүргізетін МСАК ұйымдары профилактикалық қарап-тексеру жүргізу сапасына құқықтық жауапкершілікте болады.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Тегін медициналық көмектің кепілдік берілген көлемі шеңберінде және міндетті әлеуметтік медициналық сақтандыру жүйесінде профилактикалық медициналық қарап тексеруге жататын адамдарға осы қарап-тексеруден өтуі үшін жұмыс берушілердің жағдай жасау тәртібі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2-тараудың тақырыбы жаңа редакцияда – ҚР Денсаулық сақтау  және даму министрінің 31.07.2017 </w:t>
      </w:r>
      <w:r>
        <w:rPr>
          <w:rFonts w:ascii="Times New Roman"/>
          <w:b w:val="false"/>
          <w:i w:val="false"/>
          <w:color w:val="ff0000"/>
          <w:sz w:val="28"/>
        </w:rPr>
        <w:t>№ 572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Жұмыс істеуші халықтың профилактикалық қарап-тексеруден өтуі үшін, жұмыскерлердің профилактикалық қарап-тексеруден уақтылы өтуі үшін жағдай жасау мақсатында жұмыс беруші өндірісте жауапты адамды тағайындайды: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Жауапты адам: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профилактикалық қарап-тексеруге жататын жұмыскерлердің тізімін қалыптастырады;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"Халық денсаулығы және денсаулық сақтау жүйесі туралы" Қазақстан Республикасының 2009 жылғы 18 қыркүйектегі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 жұмыс берушімен профилактикалық қарап-тексеруге жататын адамдардың тізімін келісіп, жұмыс істейтін халықтың бекітілу орны бойынша МСАК ұйымдарына жібереді;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профилактикалық қарап-тексеруден өту кестесін МСАК ұйымдарымен келіседі;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МСАК ұйымдарына және жұмыс істейтін халыққа жұмыс беруші бекіткен профилактикалық қарап-тексеруден өту кестесін мәлімет үшін жеткізеді;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жұмыскерлердің қарап-тексеруден өтуіне мониторингті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жұмыс берушіге жұмыскерлердің профилактикалық қарап-тексеруден өту қорытындыларын ұсынады.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Жұмыс беруші жұмыс істейтін халықтың профилактикалық қарап-тексеруден өтуі үшін жағдай жасау мақсатында: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профилактикалық қарап-тексеруге жататын жұмыскерлердің тізімін МСАК ұйымдарымен келіседі;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профилактикалық қарап-тексеруден өту кестесін бекітеді;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жұмыскерлерге профилактикалық қарап-тексеруден өту уақытына оны жұмыстан босату арқылы профилактикалық қарап-тексеру;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үшін қауіп факторлары жөнінде (темекі өнімдерін тұтыну, алкогольді, нашақорлықты шектен тыс тұтыну, көп қозғалмайтын, дұрыс тамақтану және басқа саламатты өмір салтын жүргізу дағдылары жөнінде амбулаториялық-емханалық ұйымдар жанынан "денсаулық мектептері" туралы хабардар ету арқылы сауықтыру үшін жағдай жасайды;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жұмыс орнында саламатты өмір салтын жүргізуді ынталандыру бойынша іс-шараларды (міндетті өндірістік гимнастика сабақтары, "денені сергіту жаттығулары", тренажер залдарын құру, спорт кешендеріне, абонементтер береді, психологиялық жүктемені түсіру кабинетін ұйымдастырады, таза ауыз суды жеткізу, тамақтануға арналған үй-жай) ұйымдастырады;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тұрақты профилактикалық қарап-тексеруден өту қажеттілігі туралы хабардар ету жұмысын тұрақты негізде жүргізеді;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жиі ауырмайтын, өндірістің атынан жарыстарға, бұқаралық спорт іс-шараларына қатысатын, өзінің денсаулығының әлеуетін қолдайтын адамдарға көтермелеу шараларын ұсынады;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"Халық денсаулығы және денсаулық сақтау жүйесі туралы"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155-бабына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 берушілер тегін медициналық көмектің кепілдік берілген көлемі шеңберінде профилактикалық медициналық қарап-тексеруден өтпеген адамдарды жұмысқа жібермеуге тиіс.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Халықтың уақтылы профилактикалық қарап-тексеруден өтуін Қазақстан Республикасы Денсаулық сақтау министрлігінің Қоғамдық денсаулық сақтау комитеті және оның аумақтық бөлімшелері, сондай-ақ еңбек инспекциясы жөніндегі жергілікті органдар бақылайды.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– ҚР Денсаулық сақтау  және даму министрінің 31.07.2017 </w:t>
      </w:r>
      <w:r>
        <w:rPr>
          <w:rFonts w:ascii="Times New Roman"/>
          <w:b w:val="false"/>
          <w:i w:val="false"/>
          <w:color w:val="000000"/>
          <w:sz w:val="28"/>
        </w:rPr>
        <w:t>№ 572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