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8c3" w14:textId="b4fe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сулы-батпақты алқаптардың тізімдерін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24 сәуірдегі № 18-03/369 бұйрығы. Қазақстан Республикасының Әділет министрлігінде 2015 жылы 4 маусымда № 11266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Занының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халықаралық маңызы бар сулы-батпақты алқаптардың тізімдері бекітілсін;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маңызы бар сулы-батпақты алқаптардың тізімдері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"Халықаралық және республикалық маңызы бар сулы-батпақты жерлердің тізімдерін бекіту туралы" Қазақстан Республикасы Қоршаған ортаны қорғау министрінің 2013 жылғы 6 қыркүйектегі № 273-ө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8763 болып тіркелген, "Егемен Қазақстан" газетінде 2013 жылғы 2 қарашадағы № 245 (28184) жарияланған) күшін жойды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Орман шаруашылығы және жануарлар дүниесі комитеті: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ол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18-03/369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сулы-батпақты алқаптардың тізімі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 жаңа редакцияда – ҚР Экология, геология және табиғи ресурстар министрінің м.а.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3171"/>
        <w:gridCol w:w="1695"/>
        <w:gridCol w:w="5375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Сулы-батпақты жерлердің атауы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Орналасуы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Көлемі, гектар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Қостанай облыстары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Жұмай-Майшұқыр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Құмдыкөл-Жарлыкөл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және Қарасор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Ұялышалқар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төменгі сағасы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Сорбұлақ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көлдер жүйесі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атырауының қазақстандық бөлігі. Жамбай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өзенінің төменгі сағасы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көлінің көршілес акваторийімен Қара Ертіс өзенінің атырауы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алабы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Түркістан облыстары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Сасыққөл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Қамыс-Жаманкөл көлдері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Жаркөлі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Санкебай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Сарықопа көлдер жүйесі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көлдер жүйесі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Қақ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Қақ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Сорбалық-Майбалық көлдер тобы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Шағлытеңіз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өзенінің төменгі сағасы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көлдері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18-03/369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сулы-батпақты алқаптардың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079"/>
        <w:gridCol w:w="2004"/>
        <w:gridCol w:w="5218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Сулы-батпақты жерлердің атауы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көлдер тобы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Қостанай облыстары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Жұмай-Майшұқыр көлдер тобы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Құмдыкөл-Жарлыкөл көлдер тобы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және Қарасор көлдері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Ұялышалқар көлдер тобы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төменгі сағасы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Сорбұлақ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көлдер жүйесі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атырауының қазақстандық бөлігі. Жамбай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өзенінің төменгі сағасы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көлінің көршілес акваторийімен Қара Ертіс өзенінің атырауы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алабы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Оңтүстік Қазақстан облыстары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көлдері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Сасыққөл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Қамыс-Жаманкөл көлдері тобы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Жаркөлі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Санкебай көлдері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Сарықопа көлдер жүйесі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көлдер жүйесі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Қақ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Қақ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Сорбалық-Майбалық көлдер тобы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Шағлытеңіз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өзенінің төменгі сағасы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