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4008" w14:textId="b1b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және ғылым саласындағы мемлекеттік көрсетілетін қызметтер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16 сәуірдегі № 212 бұйрығы. Қазақстан Республикасының Әділет министрлігінде 2015 жылы 3 маусымда № 11820 тіркелді. Күші жойылды - Қазақстан Республикасы Білім және ғылым министрінің 2020 жылғы 17 тамыздағы № 351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Білім және ғылым министрінің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Білім және ғылым министрінің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ҚР Білім және ғылым министрінің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Күші жойылды – ҚР Білім және ғылым министрінің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Білім және ғылым министрінің 27.01.2016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енгізіледі);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 Нюсупов) белгіленген заңнамалық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Білім және ғылым вице-министрі Т.О.Балықбаевқа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Ә.Ө.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_______________Е.А.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туралы құжаттарға (түпнұсқалар) апостиль қою" мемлекеттік көрсетілетін қызмет стандарты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2-қосымша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туралы құжаттарды тану және нострификациялау" мемлекеттік көрсетілетін қызмет стандарты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3-қосымша</w:t>
            </w:r>
          </w:p>
        </w:tc>
      </w:tr>
    </w:tbl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"Ғылыми және (немесе) ғылыми-техникалық қызмет субъектілерін аккредиттеу" мемлекеттік көрсетілетін қызмет стандарты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Стандарттың күші жойылды – ҚР Білім және ғылым министрінің 12.05.2020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4-қосымша</w:t>
            </w:r>
          </w:p>
        </w:tc>
      </w:tr>
    </w:tbl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тілін білу деңгейін бағалау (ҚАЗТЕСТ)" мемлекеттік көрсетілетін қызмет стандарты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