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0284" w14:textId="16a0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22 мамырдағы № 318 бұйрығы. Қазақстан Республикасының Әділет министрлігінде 2015 жылы 3 маусымда № 11258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тағайындауға үміткерлер үшін мемлекеттік және шет тілдерін білудің қажетті ең төменгі деңгейі;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орнын сақтау шартымен маман даярлауға жұмыс беруші өтінімінің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 сауалнамасының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 бағдарламасына қойылатын талаптар;</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стипендиясын тағайындау үшін үміткерлердің Тәуелсіз сараптамалық комиссия мүшелерімен жеке әңгімелесуін бағалау парағының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тілдік курстар ұзақтығының кестесі;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іріктеуді саралау кестесі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2012 жылғы 6 сәуірдегі № 149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7549 болып тіркелген, "Егемен Қазақстан" газетінің 2012 жылғы 05 мамырдағы № 210-215 (272891) санында жарияланған);</w:t>
      </w:r>
    </w:p>
    <w:p>
      <w:pPr>
        <w:spacing w:after="0"/>
        <w:ind w:left="0"/>
        <w:jc w:val="both"/>
      </w:pPr>
      <w:r>
        <w:rPr>
          <w:rFonts w:ascii="Times New Roman"/>
          <w:b w:val="false"/>
          <w:i w:val="false"/>
          <w:color w:val="000000"/>
          <w:sz w:val="28"/>
        </w:rPr>
        <w:t xml:space="preserve">
      2)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2012 жылғы 20 маусымдағы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7747 болып тіркелген, "Егемен Қазақстан" газетінің 2012 жылғы 30 маусымдағы № 360-364 (27438) санында жарияланған);</w:t>
      </w:r>
    </w:p>
    <w:p>
      <w:pPr>
        <w:spacing w:after="0"/>
        <w:ind w:left="0"/>
        <w:jc w:val="both"/>
      </w:pPr>
      <w:r>
        <w:rPr>
          <w:rFonts w:ascii="Times New Roman"/>
          <w:b w:val="false"/>
          <w:i w:val="false"/>
          <w:color w:val="000000"/>
          <w:sz w:val="28"/>
        </w:rPr>
        <w:t xml:space="preserve">
      3)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2014 жылғы 25 ақпандағы № 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9215 болып тіркелген, "Егемен Қазақстан" газетінің 2014 жылғы 20 наурыздағы № 54 (28278) санында жарияланған).</w:t>
      </w:r>
    </w:p>
    <w:bookmarkStart w:name="z4"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(С.С. Ысмағұлова)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"Болашақ" халықаралық стипендиясын тағайындауға үміткерлер үшін мемлекеттік және шет тілдерін білудің қажетті ең төменгі деңгейі</w:t>
      </w:r>
    </w:p>
    <w:bookmarkEnd w:id="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 w:id="7"/>
    <w:p>
      <w:pPr>
        <w:spacing w:after="0"/>
        <w:ind w:left="0"/>
        <w:jc w:val="both"/>
      </w:pPr>
      <w:r>
        <w:rPr>
          <w:rFonts w:ascii="Times New Roman"/>
          <w:b w:val="false"/>
          <w:i w:val="false"/>
          <w:color w:val="000000"/>
          <w:sz w:val="28"/>
        </w:rPr>
        <w:t>
      1. "Болашақ" халықаралық стипендиясын тағайындауға үміткерлер үшін мемлекеттік тілді білудің қажетті ең төменгі деңгейі:</w:t>
      </w:r>
    </w:p>
    <w:bookmarkEnd w:id="7"/>
    <w:p>
      <w:pPr>
        <w:spacing w:after="0"/>
        <w:ind w:left="0"/>
        <w:jc w:val="both"/>
      </w:pPr>
      <w:r>
        <w:rPr>
          <w:rFonts w:ascii="Times New Roman"/>
          <w:b w:val="false"/>
          <w:i w:val="false"/>
          <w:color w:val="000000"/>
          <w:sz w:val="28"/>
        </w:rPr>
        <w:t>
      "Болашақ" халықаралық стипендиясын тағайындауға үміткерлер үшін мемлекеттік тілді білудің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стипендиясын тағайындауға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және одан жоғары деңгейде қазақ тілінен (ҚАЗТЕСТ) емтихан тапсырғаны туралы ресми сертификатты не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сертификатты ұсынады, осы сертификаттың түпнұсқалығын және үміткердің тестілеу нәтижелері туралы ақпаратты тексеру үшін Quick Response (Квик Респонс) штрих-кодының болуы және www.qrt.kz. ресми сайтында үміткердің ID (АЙДИ) нөмірі ұсынылады.</w:t>
      </w:r>
    </w:p>
    <w:bookmarkStart w:name="z33" w:id="8"/>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шектілік деңгейі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xml:space="preserve">
DET 160-тан 80-нен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80-тен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балдан әр секция бойынша (дат тілін бағалаудың 7 балдық жүйесі бойынша)</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кестеде академиялық оқыту/тағылымдамадан өту тілі болмаған жағдайда, шет тілін білу деңгейі CEFR стандартына сәйкес кемінде B1 деңгейімен халықаралық үлгідегі ресми жарамды сертификатпен расталуы тиіс.</w:t>
      </w:r>
    </w:p>
    <w:p>
      <w:pPr>
        <w:spacing w:after="0"/>
        <w:ind w:left="0"/>
        <w:jc w:val="both"/>
      </w:pPr>
      <w:r>
        <w:rPr>
          <w:rFonts w:ascii="Times New Roman"/>
          <w:b w:val="false"/>
          <w:i w:val="false"/>
          <w:color w:val="000000"/>
          <w:sz w:val="28"/>
        </w:rPr>
        <w:t>
      Ағылшын тілін білу деңгейімен: IELTS: 9.0-ден 5.5; TOEFL: IBT 120-дан 46-дан 59-ға дейін, PBT/ITP 677-ден 417-ден 497-ге дейін; DET 160-тан 95-тен 104-ке дейін; IELTS Indicator 5.5 ресми жарамды сертификатты, сондай-ақ тілдік курстардан өту ұйымдастырылатын шетелдік жоғары оқу орнына академиялық оқуға сөзсіз шақыру туралы хат ұсынған инженерлік-техникалық, медицина қызметкерлері, ауылдық елді мекендерден үміткерлер, мемлекеттік қызметші ағылшын тілін білудің екінші шекті деңгейіне сәйкес келеді.</w:t>
      </w:r>
    </w:p>
    <w:p>
      <w:pPr>
        <w:spacing w:after="0"/>
        <w:ind w:left="0"/>
        <w:jc w:val="both"/>
      </w:pPr>
      <w:r>
        <w:rPr>
          <w:rFonts w:ascii="Times New Roman"/>
          <w:b w:val="false"/>
          <w:i w:val="false"/>
          <w:color w:val="000000"/>
          <w:sz w:val="28"/>
        </w:rPr>
        <w:t>
      Академиялық оқуға шартсыз қабылдау туралы хат ұсынған инженерлік-техникалық, медицина қызметкерлері, ауылдық елдімекеннен шыққан үміткерлер, мемлекеттік қызметші оларды академиялық оқуға орналастыру кезеңінде үшінші шекті деңгейде көрсетілген ресми жарамды сертификатты ұсыну талаптарынан босатылады.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 деңгей – Қазақстан Республикасының аумағында немесе ағылшын тілін қоспағанда, шетелде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Үшінші шектілік деңгейі – академиялық оқуға/тағылымдамадан өтуге жіберу үшін.</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9"/>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ҚАЗАҚСТАН РЕСПУБЛИКАСЫ ЖОҒАРЫ ОҚУ ОРНЫНЫҢ МАМАНДАР ДАЯРЛАУҒА ӨТІНІМІ/</w:t>
      </w:r>
      <w:r>
        <w:br/>
      </w:r>
      <w:r>
        <w:rPr>
          <w:rFonts w:ascii="Times New Roman"/>
          <w:b/>
          <w:i w:val="false"/>
          <w:color w:val="000000"/>
        </w:rPr>
        <w:t>ЗАЯВКА ВЫСШЕГО УЧЕБНОГО ЗАВЕДЕНИЯ РЕСПУБЛИКИ КАЗАХСТАН НА ПОДГОТОВКУ</w:t>
      </w:r>
      <w:r>
        <w:br/>
      </w:r>
      <w:r>
        <w:rPr>
          <w:rFonts w:ascii="Times New Roman"/>
          <w:b/>
          <w:i w:val="false"/>
          <w:color w:val="000000"/>
        </w:rPr>
        <w:t>СПЕЦИАЛИСТА</w:t>
      </w:r>
    </w:p>
    <w:bookmarkEnd w:id="10"/>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29.03.2016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 w:id="11"/>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11"/>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26.06.2025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99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97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16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59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59100" cy="825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22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226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3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306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099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8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845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6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687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16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216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41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216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2164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w:t>
            </w:r>
          </w:p>
          <w:p>
            <w:pPr>
              <w:spacing w:after="20"/>
              <w:ind w:left="20"/>
              <w:jc w:val="both"/>
            </w:pPr>
            <w:r>
              <w:rPr>
                <w:rFonts w:ascii="Times New Roman"/>
                <w:b w:val="false"/>
                <w:i w:val="false"/>
                <w:color w:val="000000"/>
                <w:sz w:val="20"/>
              </w:rPr>
              <w:t>
Үй/Дом 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xml:space="preserve">
______________________________________________________________________________________________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512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9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972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4-қосымша</w:t>
            </w:r>
          </w:p>
        </w:tc>
      </w:tr>
    </w:tbl>
    <w:bookmarkStart w:name="z23" w:id="12"/>
    <w:p>
      <w:pPr>
        <w:spacing w:after="0"/>
        <w:ind w:left="0"/>
        <w:jc w:val="left"/>
      </w:pPr>
      <w:r>
        <w:rPr>
          <w:rFonts w:ascii="Times New Roman"/>
          <w:b/>
          <w:i w:val="false"/>
          <w:color w:val="000000"/>
        </w:rPr>
        <w:t xml:space="preserve"> Тағылымдамадан өту бағдарламасына қойылатын талаптар</w:t>
      </w:r>
    </w:p>
    <w:bookmarkEnd w:id="12"/>
    <w:p>
      <w:pPr>
        <w:spacing w:after="0"/>
        <w:ind w:left="0"/>
        <w:jc w:val="both"/>
      </w:pPr>
      <w:r>
        <w:rPr>
          <w:rFonts w:ascii="Times New Roman"/>
          <w:b w:val="false"/>
          <w:i w:val="false"/>
          <w:color w:val="ff0000"/>
          <w:sz w:val="28"/>
        </w:rPr>
        <w:t xml:space="preserve">
      Ескерту. 5-қосымшаның оң жақ жоғарғы бұрышы және тақырыбы жаңа редакцияда - ҚР Білім және ғылым министрінің 24.07.2018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Ескерту.4-қосымша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Тағылымдамадан өту бағдарламасында мынадай тармақтар көзделген:</w:t>
      </w:r>
    </w:p>
    <w:p>
      <w:pPr>
        <w:spacing w:after="0"/>
        <w:ind w:left="0"/>
        <w:jc w:val="both"/>
      </w:pPr>
      <w:r>
        <w:rPr>
          <w:rFonts w:ascii="Times New Roman"/>
          <w:b w:val="false"/>
          <w:i w:val="false"/>
          <w:color w:val="000000"/>
          <w:sz w:val="28"/>
        </w:rPr>
        <w:t>
      1. Т.А.Ә. (болған жағдайда)</w:t>
      </w:r>
    </w:p>
    <w:p>
      <w:pPr>
        <w:spacing w:after="0"/>
        <w:ind w:left="0"/>
        <w:jc w:val="both"/>
      </w:pPr>
      <w:r>
        <w:rPr>
          <w:rFonts w:ascii="Times New Roman"/>
          <w:b w:val="false"/>
          <w:i w:val="false"/>
          <w:color w:val="000000"/>
          <w:sz w:val="28"/>
        </w:rPr>
        <w:t>
      2. Тағылымдамадан өту елі;</w:t>
      </w:r>
    </w:p>
    <w:p>
      <w:pPr>
        <w:spacing w:after="0"/>
        <w:ind w:left="0"/>
        <w:jc w:val="both"/>
      </w:pPr>
      <w:r>
        <w:rPr>
          <w:rFonts w:ascii="Times New Roman"/>
          <w:b w:val="false"/>
          <w:i w:val="false"/>
          <w:color w:val="000000"/>
          <w:sz w:val="28"/>
        </w:rPr>
        <w:t>
      3. Шетелдік ұйым;</w:t>
      </w:r>
    </w:p>
    <w:p>
      <w:pPr>
        <w:spacing w:after="0"/>
        <w:ind w:left="0"/>
        <w:jc w:val="both"/>
      </w:pPr>
      <w:r>
        <w:rPr>
          <w:rFonts w:ascii="Times New Roman"/>
          <w:b w:val="false"/>
          <w:i w:val="false"/>
          <w:color w:val="000000"/>
          <w:sz w:val="28"/>
        </w:rPr>
        <w:t>
      4. Тағылымдамадан өту мерзімі;</w:t>
      </w:r>
    </w:p>
    <w:p>
      <w:pPr>
        <w:spacing w:after="0"/>
        <w:ind w:left="0"/>
        <w:jc w:val="both"/>
      </w:pPr>
      <w:r>
        <w:rPr>
          <w:rFonts w:ascii="Times New Roman"/>
          <w:b w:val="false"/>
          <w:i w:val="false"/>
          <w:color w:val="000000"/>
          <w:sz w:val="28"/>
        </w:rPr>
        <w:t>
      5. Тағылымдамадан өту тілі;</w:t>
      </w:r>
    </w:p>
    <w:p>
      <w:pPr>
        <w:spacing w:after="0"/>
        <w:ind w:left="0"/>
        <w:jc w:val="both"/>
      </w:pPr>
      <w:r>
        <w:rPr>
          <w:rFonts w:ascii="Times New Roman"/>
          <w:b w:val="false"/>
          <w:i w:val="false"/>
          <w:color w:val="000000"/>
          <w:sz w:val="28"/>
        </w:rPr>
        <w:t>
      6. "Болашақ" халықаралық стипендиясын тағайындау үшін Басым мамандықтар тізбесіне сәйкес (бұдан әрі – Тізбе) мамандық;</w:t>
      </w:r>
    </w:p>
    <w:p>
      <w:pPr>
        <w:spacing w:after="0"/>
        <w:ind w:left="0"/>
        <w:jc w:val="both"/>
      </w:pPr>
      <w:r>
        <w:rPr>
          <w:rFonts w:ascii="Times New Roman"/>
          <w:b w:val="false"/>
          <w:i w:val="false"/>
          <w:color w:val="000000"/>
          <w:sz w:val="28"/>
        </w:rPr>
        <w:t>
      7. Тізбеден таңдап алған мамандық бойынша тақырып;</w:t>
      </w:r>
    </w:p>
    <w:p>
      <w:pPr>
        <w:spacing w:after="0"/>
        <w:ind w:left="0"/>
        <w:jc w:val="both"/>
      </w:pPr>
      <w:r>
        <w:rPr>
          <w:rFonts w:ascii="Times New Roman"/>
          <w:b w:val="false"/>
          <w:i w:val="false"/>
          <w:color w:val="000000"/>
          <w:sz w:val="28"/>
        </w:rPr>
        <w:t>
      8. Тізбеден таңдап алған мамандық бойынша өзектілігі мен жаңашылдығы;</w:t>
      </w:r>
    </w:p>
    <w:p>
      <w:pPr>
        <w:spacing w:after="0"/>
        <w:ind w:left="0"/>
        <w:jc w:val="both"/>
      </w:pPr>
      <w:r>
        <w:rPr>
          <w:rFonts w:ascii="Times New Roman"/>
          <w:b w:val="false"/>
          <w:i w:val="false"/>
          <w:color w:val="000000"/>
          <w:sz w:val="28"/>
        </w:rPr>
        <w:t>
      9. Мақсаты;</w:t>
      </w:r>
    </w:p>
    <w:p>
      <w:pPr>
        <w:spacing w:after="0"/>
        <w:ind w:left="0"/>
        <w:jc w:val="both"/>
      </w:pPr>
      <w:r>
        <w:rPr>
          <w:rFonts w:ascii="Times New Roman"/>
          <w:b w:val="false"/>
          <w:i w:val="false"/>
          <w:color w:val="000000"/>
          <w:sz w:val="28"/>
        </w:rPr>
        <w:t>
      10. Міндеттері;</w:t>
      </w:r>
    </w:p>
    <w:p>
      <w:pPr>
        <w:spacing w:after="0"/>
        <w:ind w:left="0"/>
        <w:jc w:val="both"/>
      </w:pPr>
      <w:r>
        <w:rPr>
          <w:rFonts w:ascii="Times New Roman"/>
          <w:b w:val="false"/>
          <w:i w:val="false"/>
          <w:color w:val="000000"/>
          <w:sz w:val="28"/>
        </w:rPr>
        <w:t>
      11. Өту кезеңдері;</w:t>
      </w:r>
    </w:p>
    <w:p>
      <w:pPr>
        <w:spacing w:after="0"/>
        <w:ind w:left="0"/>
        <w:jc w:val="both"/>
      </w:pPr>
      <w:r>
        <w:rPr>
          <w:rFonts w:ascii="Times New Roman"/>
          <w:b w:val="false"/>
          <w:i w:val="false"/>
          <w:color w:val="000000"/>
          <w:sz w:val="28"/>
        </w:rPr>
        <w:t>
      12. Тізбеден таңдап алған мамандық бойынша зерттеу объектісі;</w:t>
      </w:r>
    </w:p>
    <w:p>
      <w:pPr>
        <w:spacing w:after="0"/>
        <w:ind w:left="0"/>
        <w:jc w:val="both"/>
      </w:pPr>
      <w:r>
        <w:rPr>
          <w:rFonts w:ascii="Times New Roman"/>
          <w:b w:val="false"/>
          <w:i w:val="false"/>
          <w:color w:val="000000"/>
          <w:sz w:val="28"/>
        </w:rPr>
        <w:t>
      13. Тізбеден таңдап алған мамандық бойынша пайдаланылатын зерттеу әдістері;</w:t>
      </w:r>
    </w:p>
    <w:p>
      <w:pPr>
        <w:spacing w:after="0"/>
        <w:ind w:left="0"/>
        <w:jc w:val="both"/>
      </w:pPr>
      <w:r>
        <w:rPr>
          <w:rFonts w:ascii="Times New Roman"/>
          <w:b w:val="false"/>
          <w:i w:val="false"/>
          <w:color w:val="000000"/>
          <w:sz w:val="28"/>
        </w:rPr>
        <w:t>
      14. Қажетті материалдық-техникалық құралдар;</w:t>
      </w:r>
    </w:p>
    <w:p>
      <w:pPr>
        <w:spacing w:after="0"/>
        <w:ind w:left="0"/>
        <w:jc w:val="both"/>
      </w:pPr>
      <w:r>
        <w:rPr>
          <w:rFonts w:ascii="Times New Roman"/>
          <w:b w:val="false"/>
          <w:i w:val="false"/>
          <w:color w:val="000000"/>
          <w:sz w:val="28"/>
        </w:rPr>
        <w:t>
      15. Тізбеден таңдап алған мамандық бойынша күтілетін нәтижелер;</w:t>
      </w:r>
    </w:p>
    <w:p>
      <w:pPr>
        <w:spacing w:after="0"/>
        <w:ind w:left="0"/>
        <w:jc w:val="both"/>
      </w:pPr>
      <w:r>
        <w:rPr>
          <w:rFonts w:ascii="Times New Roman"/>
          <w:b w:val="false"/>
          <w:i w:val="false"/>
          <w:color w:val="000000"/>
          <w:sz w:val="28"/>
        </w:rPr>
        <w:t>
      16. Күтілетін нәтижелерге қол жеткізуді бағалау критерийлері;</w:t>
      </w:r>
    </w:p>
    <w:p>
      <w:pPr>
        <w:spacing w:after="0"/>
        <w:ind w:left="0"/>
        <w:jc w:val="both"/>
      </w:pPr>
      <w:r>
        <w:rPr>
          <w:rFonts w:ascii="Times New Roman"/>
          <w:b w:val="false"/>
          <w:i w:val="false"/>
          <w:color w:val="000000"/>
          <w:sz w:val="28"/>
        </w:rPr>
        <w:t>
      17. Шетелде тағылымдамадан өтудің кесте-жоспары.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Тағылымдаманың кесте-жоспары: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таңдап алған мамандық бойынша пайдаланылатын зерттеу технологиялары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25" w:id="13"/>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13"/>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бағалау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бағалау жүйесі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3,00 балл дәстүрлі жүйе бойынша 4,00 балына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28" w:id="14"/>
    <w:p>
      <w:pPr>
        <w:spacing w:after="0"/>
        <w:ind w:left="0"/>
        <w:jc w:val="left"/>
      </w:pPr>
      <w:r>
        <w:rPr>
          <w:rFonts w:ascii="Times New Roman"/>
          <w:b/>
          <w:i w:val="false"/>
          <w:color w:val="000000"/>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14"/>
    <w:p>
      <w:pPr>
        <w:spacing w:after="0"/>
        <w:ind w:left="0"/>
        <w:jc w:val="both"/>
      </w:pPr>
      <w:r>
        <w:rPr>
          <w:rFonts w:ascii="Times New Roman"/>
          <w:b w:val="false"/>
          <w:i w:val="false"/>
          <w:color w:val="ff0000"/>
          <w:sz w:val="28"/>
        </w:rPr>
        <w:t xml:space="preserve">
      Ескерту.6-қосымша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1.Үміткер туралы жалпы ақпарат/Общая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p>
          <w:p>
            <w:pPr>
              <w:spacing w:after="20"/>
              <w:ind w:left="20"/>
              <w:jc w:val="both"/>
            </w:pPr>
            <w:r>
              <w:rPr>
                <w:rFonts w:ascii="Times New Roman"/>
                <w:b w:val="false"/>
                <w:i w:val="false"/>
                <w:color w:val="000000"/>
                <w:sz w:val="20"/>
              </w:rPr>
              <w:t>
Код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p>
          <w:p>
            <w:pPr>
              <w:spacing w:after="20"/>
              <w:ind w:left="20"/>
              <w:jc w:val="both"/>
            </w:pPr>
            <w:r>
              <w:rPr>
                <w:rFonts w:ascii="Times New Roman"/>
                <w:b w:val="false"/>
                <w:i w:val="false"/>
                <w:color w:val="000000"/>
                <w:sz w:val="20"/>
              </w:rPr>
              <w:t>
Средний балл документа об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p>
            <w:pPr>
              <w:spacing w:after="20"/>
              <w:ind w:left="20"/>
              <w:jc w:val="both"/>
            </w:pPr>
            <w:r>
              <w:rPr>
                <w:rFonts w:ascii="Times New Roman"/>
                <w:b w:val="false"/>
                <w:i w:val="false"/>
                <w:color w:val="000000"/>
                <w:sz w:val="20"/>
              </w:rPr>
              <w:t>
Специальность по диплому: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p>
          <w:p>
            <w:pPr>
              <w:spacing w:after="20"/>
              <w:ind w:left="20"/>
              <w:jc w:val="both"/>
            </w:pPr>
            <w:r>
              <w:rPr>
                <w:rFonts w:ascii="Times New Roman"/>
                <w:b w:val="false"/>
                <w:i w:val="false"/>
                <w:color w:val="000000"/>
                <w:sz w:val="20"/>
              </w:rPr>
              <w:t>
Программа, специальность, курс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p>
            <w:pPr>
              <w:spacing w:after="20"/>
              <w:ind w:left="20"/>
              <w:jc w:val="both"/>
            </w:pPr>
            <w:r>
              <w:rPr>
                <w:rFonts w:ascii="Times New Roman"/>
                <w:b w:val="false"/>
                <w:i w:val="false"/>
                <w:color w:val="000000"/>
                <w:sz w:val="20"/>
              </w:rPr>
              <w:t>
Текущая успеваемость: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 бойынша ақпарат/Информация по конкурсу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оқу/тағылымадан өту:</w:t>
            </w:r>
          </w:p>
          <w:p>
            <w:pPr>
              <w:spacing w:after="20"/>
              <w:ind w:left="20"/>
              <w:jc w:val="both"/>
            </w:pPr>
            <w:r>
              <w:rPr>
                <w:rFonts w:ascii="Times New Roman"/>
                <w:b w:val="false"/>
                <w:i w:val="false"/>
                <w:color w:val="000000"/>
                <w:sz w:val="20"/>
              </w:rPr>
              <w:t>
Академическое обучение/прохождение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бағдарламасы/үміткердің өту санаты:</w:t>
            </w:r>
          </w:p>
          <w:p>
            <w:pPr>
              <w:spacing w:after="20"/>
              <w:ind w:left="20"/>
              <w:jc w:val="both"/>
            </w:pPr>
            <w:r>
              <w:rPr>
                <w:rFonts w:ascii="Times New Roman"/>
                <w:b w:val="false"/>
                <w:i w:val="false"/>
                <w:color w:val="000000"/>
                <w:sz w:val="20"/>
              </w:rPr>
              <w:t>
Программа обучения/категория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p>
            <w:pPr>
              <w:spacing w:after="20"/>
              <w:ind w:left="20"/>
              <w:jc w:val="both"/>
            </w:pPr>
            <w:r>
              <w:rPr>
                <w:rFonts w:ascii="Times New Roman"/>
                <w:b w:val="false"/>
                <w:i w:val="false"/>
                <w:color w:val="000000"/>
                <w:sz w:val="20"/>
              </w:rPr>
              <w:t>
Язык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 үшін шетелдік жоғары оқу орны/ Тағылымдамадан өту үшін шетелдік ұйым Зарубежное высшее учебное заведение на академическое обучение/Зарубежная</w:t>
            </w:r>
          </w:p>
          <w:p>
            <w:pPr>
              <w:spacing w:after="20"/>
              <w:ind w:left="20"/>
              <w:jc w:val="both"/>
            </w:pPr>
            <w:r>
              <w:rPr>
                <w:rFonts w:ascii="Times New Roman"/>
                <w:b w:val="false"/>
                <w:i w:val="false"/>
                <w:color w:val="000000"/>
                <w:sz w:val="20"/>
              </w:rPr>
              <w:t xml:space="preserve">
организация на прохождение стажировки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p>
          <w:p>
            <w:pPr>
              <w:spacing w:after="20"/>
              <w:ind w:left="20"/>
              <w:jc w:val="both"/>
            </w:pPr>
            <w:r>
              <w:rPr>
                <w:rFonts w:ascii="Times New Roman"/>
                <w:b w:val="false"/>
                <w:i w:val="false"/>
                <w:color w:val="000000"/>
                <w:sz w:val="20"/>
              </w:rPr>
              <w:t>
Предполагаемая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мерзімі:</w:t>
            </w:r>
          </w:p>
          <w:p>
            <w:pPr>
              <w:spacing w:after="20"/>
              <w:ind w:left="20"/>
              <w:jc w:val="both"/>
            </w:pPr>
            <w:r>
              <w:rPr>
                <w:rFonts w:ascii="Times New Roman"/>
                <w:b w:val="false"/>
                <w:i w:val="false"/>
                <w:color w:val="000000"/>
                <w:sz w:val="20"/>
              </w:rPr>
              <w:t>
Срок прохождения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денгейі:</w:t>
            </w:r>
          </w:p>
          <w:p>
            <w:pPr>
              <w:spacing w:after="20"/>
              <w:ind w:left="20"/>
              <w:jc w:val="both"/>
            </w:pPr>
            <w:r>
              <w:rPr>
                <w:rFonts w:ascii="Times New Roman"/>
                <w:b w:val="false"/>
                <w:i w:val="false"/>
                <w:color w:val="000000"/>
                <w:sz w:val="20"/>
              </w:rPr>
              <w:t>
Уровень знания иностранного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 бойынша денгейі: </w:t>
            </w:r>
          </w:p>
          <w:p>
            <w:pPr>
              <w:spacing w:after="20"/>
              <w:ind w:left="20"/>
              <w:jc w:val="both"/>
            </w:pPr>
            <w:r>
              <w:rPr>
                <w:rFonts w:ascii="Times New Roman"/>
                <w:b w:val="false"/>
                <w:i w:val="false"/>
                <w:color w:val="000000"/>
                <w:sz w:val="20"/>
              </w:rPr>
              <w:t>
Уровень знания государственного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нәтижелері/Результаты конкурсного отбора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p>
          <w:p>
            <w:pPr>
              <w:spacing w:after="20"/>
              <w:ind w:left="20"/>
              <w:jc w:val="both"/>
            </w:pPr>
            <w:r>
              <w:rPr>
                <w:rFonts w:ascii="Times New Roman"/>
                <w:b w:val="false"/>
                <w:i w:val="false"/>
                <w:color w:val="000000"/>
                <w:sz w:val="20"/>
              </w:rPr>
              <w:t>
Результат комплексного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Жеке әңгімелесу бағалары/Оценки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p>
          <w:p>
            <w:pPr>
              <w:spacing w:after="20"/>
              <w:ind w:left="20"/>
              <w:jc w:val="both"/>
            </w:pPr>
            <w:r>
              <w:rPr>
                <w:rFonts w:ascii="Times New Roman"/>
                <w:b w:val="false"/>
                <w:i w:val="false"/>
                <w:color w:val="000000"/>
                <w:sz w:val="20"/>
              </w:rPr>
              <w:t>
Уровень профессиональной подготовки претендента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p>
          <w:p>
            <w:pPr>
              <w:spacing w:after="20"/>
              <w:ind w:left="20"/>
              <w:jc w:val="both"/>
            </w:pPr>
            <w:r>
              <w:rPr>
                <w:rFonts w:ascii="Times New Roman"/>
                <w:b w:val="false"/>
                <w:i w:val="false"/>
                <w:color w:val="000000"/>
                <w:sz w:val="20"/>
              </w:rPr>
              <w:t>
Уровень базовых знаний по выбранной специальности обучения (теоретические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
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
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Тәуелсіз сараптамалық комиссия мүшесінің әңгімелесу нәтижелері бойынша ұсынымдары/Рекомендации члена НЭК по результатам собеседования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p>
            <w:pPr>
              <w:spacing w:after="20"/>
              <w:ind w:left="20"/>
              <w:jc w:val="both"/>
            </w:pPr>
            <w:r>
              <w:rPr>
                <w:rFonts w:ascii="Times New Roman"/>
                <w:b w:val="false"/>
                <w:i w:val="false"/>
                <w:color w:val="000000"/>
                <w:sz w:val="20"/>
              </w:rPr>
              <w:t xml:space="preserve">
Рекомендую </w:t>
            </w:r>
          </w:p>
          <w:p>
            <w:pPr>
              <w:spacing w:after="20"/>
              <w:ind w:left="20"/>
              <w:jc w:val="both"/>
            </w:pPr>
            <w:r>
              <w:rPr>
                <w:rFonts w:ascii="Times New Roman"/>
                <w:b w:val="false"/>
                <w:i w:val="false"/>
                <w:color w:val="000000"/>
                <w:sz w:val="20"/>
              </w:rPr>
              <w:t>
на присуждение международной стипендии "Болашак"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тағайындауға ұсынбаймын /</w:t>
            </w:r>
          </w:p>
          <w:p>
            <w:pPr>
              <w:spacing w:after="20"/>
              <w:ind w:left="20"/>
              <w:jc w:val="both"/>
            </w:pPr>
          </w:p>
          <w:p>
            <w:pPr>
              <w:spacing w:after="20"/>
              <w:ind w:left="20"/>
              <w:jc w:val="both"/>
            </w:pPr>
            <w:r>
              <w:rPr>
                <w:rFonts w:ascii="Times New Roman"/>
                <w:b w:val="false"/>
                <w:i w:val="false"/>
                <w:color w:val="000000"/>
                <w:sz w:val="20"/>
              </w:rPr>
              <w:t xml:space="preserve">
Не рекомендую </w:t>
            </w:r>
          </w:p>
          <w:p>
            <w:pPr>
              <w:spacing w:after="20"/>
              <w:ind w:left="20"/>
              <w:jc w:val="both"/>
            </w:pPr>
            <w:r>
              <w:rPr>
                <w:rFonts w:ascii="Times New Roman"/>
                <w:b w:val="false"/>
                <w:i w:val="false"/>
                <w:color w:val="000000"/>
                <w:sz w:val="20"/>
              </w:rPr>
              <w:t xml:space="preserve">
на присуждение международной стипендии "Болашак"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 (қысқаша түсініктеме/краткий комментарий)</w:t>
            </w:r>
          </w:p>
          <w:p>
            <w:pPr>
              <w:spacing w:after="20"/>
              <w:ind w:left="20"/>
              <w:jc w:val="both"/>
            </w:pPr>
            <w:r>
              <w:rPr>
                <w:rFonts w:ascii="Times New Roman"/>
                <w:b w:val="false"/>
                <w:i w:val="false"/>
                <w:color w:val="000000"/>
                <w:sz w:val="20"/>
              </w:rPr>
              <w:t>
____________________________________________________ "____" _______ 20___ ж./г.</w:t>
            </w:r>
          </w:p>
          <w:p>
            <w:pPr>
              <w:spacing w:after="20"/>
              <w:ind w:left="20"/>
              <w:jc w:val="both"/>
            </w:pPr>
            <w:r>
              <w:rPr>
                <w:rFonts w:ascii="Times New Roman"/>
                <w:b w:val="false"/>
                <w:i w:val="false"/>
                <w:color w:val="000000"/>
                <w:sz w:val="20"/>
              </w:rPr>
              <w:t xml:space="preserve">
Тәуелсіз сараптамалық комиссия мүшесінің Т.А.Ә. (болған жағдайда) (қолы)/ </w:t>
            </w:r>
          </w:p>
          <w:p>
            <w:pPr>
              <w:spacing w:after="20"/>
              <w:ind w:left="20"/>
              <w:jc w:val="both"/>
            </w:pPr>
            <w:r>
              <w:rPr>
                <w:rFonts w:ascii="Times New Roman"/>
                <w:b w:val="false"/>
                <w:i w:val="false"/>
                <w:color w:val="000000"/>
                <w:sz w:val="20"/>
              </w:rPr>
              <w:t>
 (Ф.И.О. (при наличии) члена независимой экспертной комиссии)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 / Данный раздел заполняется сотрудником АО "Центр международных программ" по итогам персонального собеседования __________________________________________________________________________________</w:t>
            </w:r>
          </w:p>
          <w:p>
            <w:pPr>
              <w:spacing w:after="20"/>
              <w:ind w:left="20"/>
              <w:jc w:val="both"/>
            </w:pPr>
            <w:r>
              <w:rPr>
                <w:rFonts w:ascii="Times New Roman"/>
                <w:b w:val="false"/>
                <w:i w:val="false"/>
                <w:color w:val="000000"/>
                <w:sz w:val="20"/>
              </w:rPr>
              <w:t xml:space="preserve">
(Қорытынды баға) ("Халықаралық бағдарламалар орталығы" АҚ қызметкері Т.А.Ә. (болған жағдайда) (қолы)/(Итоговая оценка) (Ф.И.О. (при наличии) сотрудника АО "Центр международных программ")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bookmarkStart w:name="z31" w:id="15"/>
    <w:p>
      <w:pPr>
        <w:spacing w:after="0"/>
        <w:ind w:left="0"/>
        <w:jc w:val="left"/>
      </w:pPr>
      <w:r>
        <w:rPr>
          <w:rFonts w:ascii="Times New Roman"/>
          <w:b/>
          <w:i w:val="false"/>
          <w:color w:val="000000"/>
        </w:rPr>
        <w:t xml:space="preserve"> Тілдік курстар ұзақтығының кестесі</w:t>
      </w:r>
    </w:p>
    <w:bookmarkEnd w:id="15"/>
    <w:p>
      <w:pPr>
        <w:spacing w:after="0"/>
        <w:ind w:left="0"/>
        <w:jc w:val="both"/>
      </w:pPr>
      <w:r>
        <w:rPr>
          <w:rFonts w:ascii="Times New Roman"/>
          <w:b w:val="false"/>
          <w:i w:val="false"/>
          <w:color w:val="ff0000"/>
          <w:sz w:val="28"/>
        </w:rPr>
        <w:t xml:space="preserve">
      Ескерту. 7-қосымша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80-нен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46,</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95-тен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p>
            <w:pPr>
              <w:spacing w:after="20"/>
              <w:ind w:left="20"/>
              <w:jc w:val="both"/>
            </w:pPr>
            <w:r>
              <w:rPr>
                <w:rFonts w:ascii="Times New Roman"/>
                <w:b w:val="false"/>
                <w:i w:val="false"/>
                <w:color w:val="000000"/>
                <w:sz w:val="20"/>
              </w:rPr>
              <w:t>
DET 160-тан 105-тен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p>
            <w:pPr>
              <w:spacing w:after="20"/>
              <w:ind w:left="20"/>
              <w:jc w:val="both"/>
            </w:pPr>
            <w:r>
              <w:rPr>
                <w:rFonts w:ascii="Times New Roman"/>
                <w:b w:val="false"/>
                <w:i w:val="false"/>
                <w:color w:val="000000"/>
                <w:sz w:val="20"/>
              </w:rPr>
              <w:t>
DET 160-тан 120-дан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әр секция бойынша 02 балдан (дат тілін бағалаудың 7 балдық жүйесі бойынша),</w:t>
            </w:r>
          </w:p>
          <w:p>
            <w:pPr>
              <w:spacing w:after="20"/>
              <w:ind w:left="20"/>
              <w:jc w:val="both"/>
            </w:pPr>
            <w:r>
              <w:rPr>
                <w:rFonts w:ascii="Times New Roman"/>
                <w:b w:val="false"/>
                <w:i w:val="false"/>
                <w:color w:val="000000"/>
                <w:sz w:val="20"/>
              </w:rPr>
              <w:t>
Әр секция бойынша 6 балл ( дат тілін бағалаудың 13 балдық жүйесі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магистр дәрежесін алуға арналған "мемлекеттік қызметшілер" санаты бойынша "Болашақ" халықаралық стипендиясының иегерлері үшін тілдік курстар Қазақстан Республикасының аумағында ғана 12 (он екі) айдан аспайтын мерзімде өткізіледі.</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8-қосымша</w:t>
            </w:r>
          </w:p>
        </w:tc>
      </w:tr>
    </w:tbl>
    <w:bookmarkStart w:name="z35" w:id="16"/>
    <w:p>
      <w:pPr>
        <w:spacing w:after="0"/>
        <w:ind w:left="0"/>
        <w:jc w:val="left"/>
      </w:pPr>
      <w:r>
        <w:rPr>
          <w:rFonts w:ascii="Times New Roman"/>
          <w:b/>
          <w:i w:val="false"/>
          <w:color w:val="000000"/>
        </w:rPr>
        <w:t xml:space="preserve"> Конкурстық іріктеуді саралау кестесі</w:t>
      </w:r>
    </w:p>
    <w:bookmarkEnd w:id="16"/>
    <w:p>
      <w:pPr>
        <w:spacing w:after="0"/>
        <w:ind w:left="0"/>
        <w:jc w:val="both"/>
      </w:pPr>
      <w:r>
        <w:rPr>
          <w:rFonts w:ascii="Times New Roman"/>
          <w:b w:val="false"/>
          <w:i w:val="false"/>
          <w:color w:val="ff0000"/>
          <w:sz w:val="28"/>
        </w:rPr>
        <w:t xml:space="preserve">
      Ескерту. Бұйрық 8-қосымшамен толықтырылды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 w:id="17"/>
    <w:p>
      <w:pPr>
        <w:spacing w:after="0"/>
        <w:ind w:left="0"/>
        <w:jc w:val="both"/>
      </w:pPr>
      <w:r>
        <w:rPr>
          <w:rFonts w:ascii="Times New Roman"/>
          <w:b w:val="false"/>
          <w:i w:val="false"/>
          <w:color w:val="000000"/>
          <w:sz w:val="28"/>
        </w:rPr>
        <w:t>
      1. Конкурстық іріктеу 3 турдан тұрады</w:t>
      </w:r>
    </w:p>
    <w:bookmarkEnd w:id="17"/>
    <w:p>
      <w:pPr>
        <w:spacing w:after="0"/>
        <w:ind w:left="0"/>
        <w:jc w:val="left"/>
      </w:pPr>
      <w:r>
        <w:rPr>
          <w:rFonts w:ascii="Times New Roman"/>
          <w:b/>
          <w:i w:val="false"/>
          <w:color w:val="000000"/>
        </w:rPr>
        <w:t xml:space="preserve"> Үміткерлерді саралау үшін қорытынды балды есептеу формуласы КТ (30 б) + ТСК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ТСК – тәуелсіз сараптама комиссиясы.</w:t>
      </w:r>
    </w:p>
    <w:bookmarkStart w:name="z37" w:id="18"/>
    <w:p>
      <w:pPr>
        <w:spacing w:after="0"/>
        <w:ind w:left="0"/>
        <w:jc w:val="both"/>
      </w:pPr>
      <w:r>
        <w:rPr>
          <w:rFonts w:ascii="Times New Roman"/>
          <w:b w:val="false"/>
          <w:i w:val="false"/>
          <w:color w:val="000000"/>
          <w:sz w:val="28"/>
        </w:rPr>
        <w:t xml:space="preserve">
      1) Зияткерлік қабілет деңгейін, жеке-іскерлік құзыреттіліктерін, шетелде оқуға және тағлымдамадан өтуге психологиялық дайындығын айқындау бойынша кешенді тестілеу: </w:t>
      </w:r>
    </w:p>
    <w:bookmarkEnd w:id="18"/>
    <w:p>
      <w:pPr>
        <w:spacing w:after="0"/>
        <w:ind w:left="0"/>
        <w:jc w:val="both"/>
      </w:pPr>
      <w:r>
        <w:rPr>
          <w:rFonts w:ascii="Times New Roman"/>
          <w:b w:val="false"/>
          <w:i w:val="false"/>
          <w:color w:val="000000"/>
          <w:sz w:val="28"/>
        </w:rPr>
        <w:t>
      - қысқа мерзімде жаңа ақпаратты талдау қабілеттілігі деңгейін айқындауға бағытталған вербалды және сандық ақпаратты талдау тесттері;</w:t>
      </w:r>
    </w:p>
    <w:p>
      <w:pPr>
        <w:spacing w:after="0"/>
        <w:ind w:left="0"/>
        <w:jc w:val="both"/>
      </w:pPr>
      <w:r>
        <w:rPr>
          <w:rFonts w:ascii="Times New Roman"/>
          <w:b w:val="false"/>
          <w:i w:val="false"/>
          <w:color w:val="000000"/>
          <w:sz w:val="28"/>
        </w:rPr>
        <w:t>
      -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38" w:id="19"/>
    <w:p>
      <w:pPr>
        <w:spacing w:after="0"/>
        <w:ind w:left="0"/>
        <w:jc w:val="both"/>
      </w:pPr>
      <w:r>
        <w:rPr>
          <w:rFonts w:ascii="Times New Roman"/>
          <w:b w:val="false"/>
          <w:i w:val="false"/>
          <w:color w:val="000000"/>
          <w:sz w:val="28"/>
        </w:rPr>
        <w:t>
      2) Тәуелсіз сараптамалық комиссия (бұдан әрі – ТСК)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ТСК мүшелері үміткердің уәждемелік хатында берілген ақпаратты ескере отырып, әрбір үміткер бойынша ұсыныс береді.</w:t>
      </w:r>
    </w:p>
    <w:bookmarkEnd w:id="19"/>
    <w:p>
      <w:pPr>
        <w:spacing w:after="0"/>
        <w:ind w:left="0"/>
        <w:jc w:val="both"/>
      </w:pPr>
      <w:r>
        <w:rPr>
          <w:rFonts w:ascii="Times New Roman"/>
          <w:b w:val="false"/>
          <w:i w:val="false"/>
          <w:color w:val="000000"/>
          <w:sz w:val="28"/>
        </w:rPr>
        <w:t>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сауалнама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ТСК мүшелерімен әңгімелесу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bookmarkStart w:name="z39" w:id="20"/>
    <w:p>
      <w:pPr>
        <w:spacing w:after="0"/>
        <w:ind w:left="0"/>
        <w:jc w:val="both"/>
      </w:pPr>
      <w:r>
        <w:rPr>
          <w:rFonts w:ascii="Times New Roman"/>
          <w:b w:val="false"/>
          <w:i w:val="false"/>
          <w:color w:val="000000"/>
          <w:sz w:val="28"/>
        </w:rPr>
        <w:t>
      3)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үміткерге 3 (үш) жұмыс күні ішінде әкімшінің ресми интернет-ресурсында орналастыру арқылы хабардар етіледі.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