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9ec2" w14:textId="53b9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 саласына жататын, ұсынылатын реттеліп көрсетілетін коммуналдық қызметтеріне (тауарларына, жұмыстарына), сондай-ақ өзге ұсынылатын реттеліп көрсетілетін қызметтеріне (тауарларына, жұмыстарына) үлгi шарттарды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27 наурыздағы № 266 бұйрығы. Қазақстан Республикасының Әділет министрлігінде 2015 жылы 3 маусымда № 11254 тіркелді. Күші жойылды - Қазақстан Республикасы Ұлттық экономика министрінің 2019 жылғы 24 маусымдағы № 58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24.06.2019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1-тармағының 1) тармақшасына сәйкес </w:t>
      </w:r>
      <w:r>
        <w:rPr>
          <w:rFonts w:ascii="Times New Roman"/>
          <w:b/>
          <w:i w:val="false"/>
          <w:color w:val="000000"/>
          <w:sz w:val="28"/>
        </w:rPr>
        <w:t>БҰЙЫРАМЫН:</w:t>
      </w:r>
    </w:p>
    <w:bookmarkEnd w:id="0"/>
    <w:bookmarkStart w:name="z554" w:id="1"/>
    <w:p>
      <w:pPr>
        <w:spacing w:after="0"/>
        <w:ind w:left="0"/>
        <w:jc w:val="both"/>
      </w:pPr>
      <w:r>
        <w:rPr>
          <w:rFonts w:ascii="Times New Roman"/>
          <w:b w:val="false"/>
          <w:i w:val="false"/>
          <w:color w:val="000000"/>
          <w:sz w:val="28"/>
        </w:rPr>
        <w:t>
      1. Қоса беріліп отырған:</w:t>
      </w:r>
    </w:p>
    <w:bookmarkEnd w:id="1"/>
    <w:bookmarkStart w:name="z555"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Электр энергиясын желiге бөлудi және тұтынуды техникалық диспетчерлендiру қызметтер көрсетуге арналған үлгi шарт;</w:t>
      </w:r>
    </w:p>
    <w:bookmarkEnd w:id="2"/>
    <w:bookmarkStart w:name="z556"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Электр энергиясын ұлттық электр желiсi арқылы беру жөніндегі қызметтерді көрсетуге арналған үлгі шарт;</w:t>
      </w:r>
    </w:p>
    <w:bookmarkEnd w:id="3"/>
    <w:bookmarkStart w:name="z557"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Тауарлық газды тасымалдау жөнiнде көрсетілетін қызметтерді ұсынуға арналған үлгі шарт;</w:t>
      </w:r>
    </w:p>
    <w:bookmarkEnd w:id="4"/>
    <w:bookmarkStart w:name="z558"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Тауарлық газды сақтау жөнiнде көрсетілетін қызметтерді ұсынуға арналған үлгі шарт;</w:t>
      </w:r>
    </w:p>
    <w:bookmarkEnd w:id="5"/>
    <w:bookmarkStart w:name="z559"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Топтық резервуарлық қондырғылар арқылы газ жеткізу қызметтерін ұсынуға арналған үлгі шарт;</w:t>
      </w:r>
    </w:p>
    <w:bookmarkEnd w:id="6"/>
    <w:bookmarkStart w:name="z560"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Сумен жабдықтау және (немесе) суды бұру қызметтерін ұсынуға арналған үлгі шарт;</w:t>
      </w:r>
    </w:p>
    <w:bookmarkEnd w:id="7"/>
    <w:bookmarkStart w:name="z561"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Мұнай тасымалдау жөніндегі қызметтер ұсынуға арналған үлгі шарт;</w:t>
      </w:r>
    </w:p>
    <w:bookmarkEnd w:id="8"/>
    <w:bookmarkStart w:name="z562"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Аэронавигация қызметтерiн көрсетуге арналған үлгі шарт;</w:t>
      </w:r>
    </w:p>
    <w:bookmarkEnd w:id="9"/>
    <w:bookmarkStart w:name="z563"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Кейiннен порттан шығып жүк операцияларын жүргiзу және/немесе өзге мақсаттар үшiн теңiз портына кеменiң кіргенi үшiн (кеменің кiруi) теңiз портының қызметтер көрсетуiне арналған үлгi шарт;</w:t>
      </w:r>
    </w:p>
    <w:bookmarkEnd w:id="10"/>
    <w:bookmarkStart w:name="z564"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Әуежайлардың реттелетін қызметтерiн көрсетуге арналған үлгі шарт;</w:t>
      </w:r>
    </w:p>
    <w:bookmarkEnd w:id="11"/>
    <w:bookmarkStart w:name="z565"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Электр энергиясын беру және/немесе тарату жөнiнде қызметтер көрсетуге арналған үлгі шарт;</w:t>
      </w:r>
    </w:p>
    <w:bookmarkEnd w:id="12"/>
    <w:bookmarkStart w:name="z566"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Жылу энергиясын беру және/немесе тарату жөнiндегі қызметкердi көрсетуге арналған үлгі шарт;</w:t>
      </w:r>
    </w:p>
    <w:bookmarkEnd w:id="13"/>
    <w:bookmarkStart w:name="z567"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Табиғи монополия субъектісінің жалпы пайдаланымдағы телекоммуникация желісіне қосу жөніндегі қызметтерді көрсетуіне арналған үлгі шарт;</w:t>
      </w:r>
    </w:p>
    <w:bookmarkEnd w:id="14"/>
    <w:bookmarkStart w:name="z568"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Магистральдық темiр жол желiсiнiң қызметтерiн көрсетуге арналған үлгi шарт;</w:t>
      </w:r>
    </w:p>
    <w:bookmarkEnd w:id="15"/>
    <w:bookmarkStart w:name="z569"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Жылжымалы құрамның жүруі үшін бәсекелес кірме жолы болмаған жағдайда кірме жолды ұсыну жөнiндегі қызметтерді көрсетуге арналған үлгі шарт;</w:t>
      </w:r>
    </w:p>
    <w:bookmarkEnd w:id="16"/>
    <w:bookmarkStart w:name="z570"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Тасымалдау процесiнiң маневрлiк жұмыстары, тиеу-түсiру, басқа да технологиялық операциялары үшiн, сондай-ақ тасымалдау процесiнiң технологиялық операцияларында көзделмеген жылжымалы құрамның тұрағы үшiн бәсекелес кірме жолы болмаған жағдайда кiрме жолды ұсыну жөнiндегi қызметтер көрсетуге арналған үлгi шарт;</w:t>
      </w:r>
    </w:p>
    <w:bookmarkEnd w:id="17"/>
    <w:bookmarkStart w:name="z571"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Суды магистральдық құбыр жолдары және (немесе) арналар арқылы беру жөніндегі қызметтерді ұсынуға арналған үлгі шарты;</w:t>
      </w:r>
    </w:p>
    <w:bookmarkEnd w:id="18"/>
    <w:bookmarkStart w:name="z572"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Телефон (кәбілдік) кәрізін пайдалануға беруге арналған үлгі шарт;</w:t>
      </w:r>
    </w:p>
    <w:bookmarkEnd w:id="19"/>
    <w:bookmarkStart w:name="z573"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Концессия шарттары бойынша темiр жол көлігінің объектілері бар темір жолдары қызметтерін көрсетуге арналған үлгi шарт;</w:t>
      </w:r>
    </w:p>
    <w:bookmarkEnd w:id="20"/>
    <w:bookmarkStart w:name="z574"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Электр энергиясын өндіру-тұтыну теңгерімдеуін ұйымдастыру жөніндегі қызметтер көрсетуге арналған үлгі шарт;</w:t>
      </w:r>
    </w:p>
    <w:bookmarkEnd w:id="21"/>
    <w:bookmarkStart w:name="z575" w:id="22"/>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Жылу энергиясымен қамтамасыз ету жөнiндегі қызметтердi көрсетуге арналған үлгі шарт бекітілсін.</w:t>
      </w:r>
    </w:p>
    <w:bookmarkEnd w:id="22"/>
    <w:bookmarkStart w:name="z576" w:id="23"/>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комитетіне заңнамада белгіленген тәртіппен:</w:t>
      </w:r>
    </w:p>
    <w:bookmarkEnd w:id="23"/>
    <w:bookmarkStart w:name="z577" w:id="2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4"/>
    <w:bookmarkStart w:name="z578" w:id="25"/>
    <w:p>
      <w:pPr>
        <w:spacing w:after="0"/>
        <w:ind w:left="0"/>
        <w:jc w:val="both"/>
      </w:pPr>
      <w:r>
        <w:rPr>
          <w:rFonts w:ascii="Times New Roman"/>
          <w:b w:val="false"/>
          <w:i w:val="false"/>
          <w:color w:val="000000"/>
          <w:sz w:val="28"/>
        </w:rPr>
        <w:t>
      2) осы бұйрықты мемлекеттік тіркеуден кейін күнтізбелік он күн ішінде "Әділет" ақпараттық құқықтық жүйесінде және мерзімдік баспасөз басылымдарында ресми жариялауды;</w:t>
      </w:r>
    </w:p>
    <w:bookmarkEnd w:id="25"/>
    <w:bookmarkStart w:name="z579" w:id="26"/>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интернет-ресурсына орналастыруды қамтамасыз етсін.</w:t>
      </w:r>
    </w:p>
    <w:bookmarkEnd w:id="26"/>
    <w:bookmarkStart w:name="z580" w:id="27"/>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27"/>
    <w:bookmarkStart w:name="z581" w:id="2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10935"/>
        <w:gridCol w:w="1365"/>
      </w:tblGrid>
      <w:tr>
        <w:trPr>
          <w:trHeight w:val="30" w:hRule="atLeast"/>
        </w:trPr>
        <w:tc>
          <w:tcPr>
            <w:tcW w:w="10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w:t>
            </w:r>
          </w:p>
        </w:tc>
        <w:tc>
          <w:tcPr>
            <w:tcW w:w="13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1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r>
        <w:trPr>
          <w:trHeight w:val="30" w:hRule="atLeast"/>
        </w:trPr>
        <w:tc>
          <w:tcPr>
            <w:tcW w:w="10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3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3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13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А. Мамытбеков</w:t>
            </w:r>
          </w:p>
        </w:tc>
        <w:tc>
          <w:tcPr>
            <w:tcW w:w="13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w:t>
            </w:r>
          </w:p>
        </w:tc>
        <w:tc>
          <w:tcPr>
            <w:tcW w:w="1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сәуір</w:t>
            </w:r>
          </w:p>
        </w:tc>
      </w:tr>
      <w:tr>
        <w:trPr>
          <w:trHeight w:val="30" w:hRule="atLeast"/>
        </w:trPr>
        <w:tc>
          <w:tcPr>
            <w:tcW w:w="10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3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3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13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Ә. Исекешев</w:t>
            </w:r>
          </w:p>
        </w:tc>
        <w:tc>
          <w:tcPr>
            <w:tcW w:w="13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27 сәуір</w:t>
            </w:r>
          </w:p>
        </w:tc>
        <w:tc>
          <w:tcPr>
            <w:tcW w:w="13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3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3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13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В. Школьник</w:t>
            </w:r>
          </w:p>
        </w:tc>
        <w:tc>
          <w:tcPr>
            <w:tcW w:w="13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28 сәуір</w:t>
            </w:r>
          </w:p>
        </w:tc>
        <w:tc>
          <w:tcPr>
            <w:tcW w:w="13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266 бұйрығына 1-қосымша</w:t>
            </w:r>
          </w:p>
        </w:tc>
      </w:tr>
    </w:tbl>
    <w:bookmarkStart w:name="z3" w:id="29"/>
    <w:p>
      <w:pPr>
        <w:spacing w:after="0"/>
        <w:ind w:left="0"/>
        <w:jc w:val="left"/>
      </w:pPr>
      <w:r>
        <w:rPr>
          <w:rFonts w:ascii="Times New Roman"/>
          <w:b/>
          <w:i w:val="false"/>
          <w:color w:val="000000"/>
        </w:rPr>
        <w:t xml:space="preserve"> Электр энергиясын желiге берудi және тұтынуды техникалық</w:t>
      </w:r>
      <w:r>
        <w:br/>
      </w:r>
      <w:r>
        <w:rPr>
          <w:rFonts w:ascii="Times New Roman"/>
          <w:b/>
          <w:i w:val="false"/>
          <w:color w:val="000000"/>
        </w:rPr>
        <w:t>диспетчерлендiру жөніндегі қызметтерді көрсетуге арналған</w:t>
      </w:r>
      <w:r>
        <w:br/>
      </w:r>
      <w:r>
        <w:rPr>
          <w:rFonts w:ascii="Times New Roman"/>
          <w:b/>
          <w:i w:val="false"/>
          <w:color w:val="000000"/>
        </w:rPr>
        <w:t>үлгi шарт</w:t>
      </w:r>
    </w:p>
    <w:bookmarkEnd w:id="29"/>
    <w:p>
      <w:pPr>
        <w:spacing w:after="0"/>
        <w:ind w:left="0"/>
        <w:jc w:val="both"/>
      </w:pPr>
      <w:r>
        <w:rPr>
          <w:rFonts w:ascii="Times New Roman"/>
          <w:b w:val="false"/>
          <w:i w:val="false"/>
          <w:color w:val="000000"/>
          <w:sz w:val="28"/>
        </w:rPr>
        <w:t xml:space="preserve">
      __________________________                  20__ жылғы "__" ________ </w:t>
      </w:r>
    </w:p>
    <w:p>
      <w:pPr>
        <w:spacing w:after="0"/>
        <w:ind w:left="0"/>
        <w:jc w:val="both"/>
      </w:pPr>
      <w:r>
        <w:rPr>
          <w:rFonts w:ascii="Times New Roman"/>
          <w:b w:val="false"/>
          <w:i w:val="false"/>
          <w:color w:val="000000"/>
          <w:sz w:val="28"/>
        </w:rPr>
        <w:t>
         (шарттың жасалған орны)</w:t>
      </w:r>
    </w:p>
    <w:bookmarkStart w:name="z5" w:id="30"/>
    <w:p>
      <w:pPr>
        <w:spacing w:after="0"/>
        <w:ind w:left="0"/>
        <w:jc w:val="both"/>
      </w:pPr>
      <w:r>
        <w:rPr>
          <w:rFonts w:ascii="Times New Roman"/>
          <w:b w:val="false"/>
          <w:i w:val="false"/>
          <w:color w:val="000000"/>
          <w:sz w:val="28"/>
        </w:rPr>
        <w:t>
           Бұдан әрi Өнім беруші деп аталатын электр энергиясын желiге</w:t>
      </w:r>
    </w:p>
    <w:bookmarkEnd w:id="30"/>
    <w:p>
      <w:pPr>
        <w:spacing w:after="0"/>
        <w:ind w:left="0"/>
        <w:jc w:val="both"/>
      </w:pPr>
      <w:r>
        <w:rPr>
          <w:rFonts w:ascii="Times New Roman"/>
          <w:b w:val="false"/>
          <w:i w:val="false"/>
          <w:color w:val="000000"/>
          <w:sz w:val="28"/>
        </w:rPr>
        <w:t>
      берудi және тұтынуды техникалық диспетчерлендiру жөнiндегi</w:t>
      </w:r>
    </w:p>
    <w:p>
      <w:pPr>
        <w:spacing w:after="0"/>
        <w:ind w:left="0"/>
        <w:jc w:val="both"/>
      </w:pPr>
      <w:r>
        <w:rPr>
          <w:rFonts w:ascii="Times New Roman"/>
          <w:b w:val="false"/>
          <w:i w:val="false"/>
          <w:color w:val="000000"/>
          <w:sz w:val="28"/>
        </w:rPr>
        <w:t>
      қызметтердi ұсынатын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(көрсетілетін қызметті ұсынатын субъектiнiң атауы, құрылтай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құжаттары, заңды тұлғаны мемлекеттік тiркеу (қайта тіркеу) туралы</w:t>
      </w:r>
    </w:p>
    <w:p>
      <w:pPr>
        <w:spacing w:after="0"/>
        <w:ind w:left="0"/>
        <w:jc w:val="both"/>
      </w:pPr>
      <w:r>
        <w:rPr>
          <w:rFonts w:ascii="Times New Roman"/>
          <w:b w:val="false"/>
          <w:i w:val="false"/>
          <w:color w:val="000000"/>
          <w:sz w:val="28"/>
        </w:rPr>
        <w:t>
      _______________________________________________________________атынан</w:t>
      </w:r>
    </w:p>
    <w:p>
      <w:pPr>
        <w:spacing w:after="0"/>
        <w:ind w:left="0"/>
        <w:jc w:val="both"/>
      </w:pPr>
      <w:r>
        <w:rPr>
          <w:rFonts w:ascii="Times New Roman"/>
          <w:b w:val="false"/>
          <w:i w:val="false"/>
          <w:color w:val="000000"/>
          <w:sz w:val="28"/>
        </w:rPr>
        <w:t>
          куәлiк* немесе анықтама, берілген күнi және берген орган)</w:t>
      </w:r>
    </w:p>
    <w:p>
      <w:pPr>
        <w:spacing w:after="0"/>
        <w:ind w:left="0"/>
        <w:jc w:val="both"/>
      </w:pPr>
      <w:r>
        <w:rPr>
          <w:rFonts w:ascii="Times New Roman"/>
          <w:b w:val="false"/>
          <w:i w:val="false"/>
          <w:color w:val="000000"/>
          <w:sz w:val="28"/>
        </w:rPr>
        <w:t>
      ____________________________________________________________негiзiнде</w:t>
      </w:r>
    </w:p>
    <w:p>
      <w:pPr>
        <w:spacing w:after="0"/>
        <w:ind w:left="0"/>
        <w:jc w:val="both"/>
      </w:pPr>
      <w:r>
        <w:rPr>
          <w:rFonts w:ascii="Times New Roman"/>
          <w:b w:val="false"/>
          <w:i w:val="false"/>
          <w:color w:val="000000"/>
          <w:sz w:val="28"/>
        </w:rPr>
        <w:t>
      әрекет ететiн________________________________________________________</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бiр тараптан және бұдан әрi Тұтынушы деп аталатын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(пайдаланушының деректемелерi, құрылтай құжаттары, заңды тұлғаны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мемлекеттiк тiркеу (қайта тіркеу) туралы куәлiк* немесе анықтама,</w:t>
      </w:r>
    </w:p>
    <w:p>
      <w:pPr>
        <w:spacing w:after="0"/>
        <w:ind w:left="0"/>
        <w:jc w:val="both"/>
      </w:pPr>
      <w:r>
        <w:rPr>
          <w:rFonts w:ascii="Times New Roman"/>
          <w:b w:val="false"/>
          <w:i w:val="false"/>
          <w:color w:val="000000"/>
          <w:sz w:val="28"/>
        </w:rPr>
        <w:t>
      _______________________________________________________________атынан</w:t>
      </w:r>
    </w:p>
    <w:p>
      <w:pPr>
        <w:spacing w:after="0"/>
        <w:ind w:left="0"/>
        <w:jc w:val="both"/>
      </w:pPr>
      <w:r>
        <w:rPr>
          <w:rFonts w:ascii="Times New Roman"/>
          <w:b w:val="false"/>
          <w:i w:val="false"/>
          <w:color w:val="000000"/>
          <w:sz w:val="28"/>
        </w:rPr>
        <w:t xml:space="preserve">
                    берілген күнi және берген орган) </w:t>
      </w:r>
    </w:p>
    <w:p>
      <w:pPr>
        <w:spacing w:after="0"/>
        <w:ind w:left="0"/>
        <w:jc w:val="both"/>
      </w:pPr>
      <w:r>
        <w:rPr>
          <w:rFonts w:ascii="Times New Roman"/>
          <w:b w:val="false"/>
          <w:i w:val="false"/>
          <w:color w:val="000000"/>
          <w:sz w:val="28"/>
        </w:rPr>
        <w:t>
      ______________________________________________негiзiнде әрекет ететiн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А.Ә.Т.)</w:t>
      </w:r>
    </w:p>
    <w:bookmarkStart w:name="z6" w:id="31"/>
    <w:p>
      <w:pPr>
        <w:spacing w:after="0"/>
        <w:ind w:left="0"/>
        <w:jc w:val="both"/>
      </w:pPr>
      <w:r>
        <w:rPr>
          <w:rFonts w:ascii="Times New Roman"/>
          <w:b w:val="false"/>
          <w:i w:val="false"/>
          <w:color w:val="000000"/>
          <w:sz w:val="28"/>
        </w:rPr>
        <w:t xml:space="preserve">
      мына төмендегілер туралы осы Шартты (бұдан әрi – Шарт) жасасты. </w:t>
      </w:r>
    </w:p>
    <w:bookmarkEnd w:id="31"/>
    <w:bookmarkStart w:name="z7" w:id="32"/>
    <w:p>
      <w:pPr>
        <w:spacing w:after="0"/>
        <w:ind w:left="0"/>
        <w:jc w:val="left"/>
      </w:pPr>
      <w:r>
        <w:rPr>
          <w:rFonts w:ascii="Times New Roman"/>
          <w:b/>
          <w:i w:val="false"/>
          <w:color w:val="000000"/>
        </w:rPr>
        <w:t xml:space="preserve"> 1. Шартта пайдаланылатын негiзгi ұғымдар</w:t>
      </w:r>
    </w:p>
    <w:bookmarkEnd w:id="32"/>
    <w:bookmarkStart w:name="z8" w:id="33"/>
    <w:p>
      <w:pPr>
        <w:spacing w:after="0"/>
        <w:ind w:left="0"/>
        <w:jc w:val="both"/>
      </w:pPr>
      <w:r>
        <w:rPr>
          <w:rFonts w:ascii="Times New Roman"/>
          <w:b w:val="false"/>
          <w:i w:val="false"/>
          <w:color w:val="000000"/>
          <w:sz w:val="28"/>
        </w:rPr>
        <w:t>
      1. Шартта мынадай негiзгi ұғымдар қолданылады:</w:t>
      </w:r>
    </w:p>
    <w:bookmarkEnd w:id="33"/>
    <w:bookmarkStart w:name="z4" w:id="34"/>
    <w:p>
      <w:pPr>
        <w:spacing w:after="0"/>
        <w:ind w:left="0"/>
        <w:jc w:val="both"/>
      </w:pPr>
      <w:r>
        <w:rPr>
          <w:rFonts w:ascii="Times New Roman"/>
          <w:b w:val="false"/>
          <w:i w:val="false"/>
          <w:color w:val="000000"/>
          <w:sz w:val="28"/>
        </w:rPr>
        <w:t xml:space="preserve">
      есеп айырысу кезеңі – Шартта Өнім берушінің техникалық диспетчерлендіру жөніндегі көрсетілетін қызметтеріне есеп айырысу жүргізілетін күнтізбелік бір айға тең айдың бірінші күні сағат 00-00-ден бастап соңғы күні сағат 24-00-ге дейін уақыт кезеңі ретінде айқындалған кезең (орташа еуропалық уақыт – Гринвич меридианының уақыты плюс бір сағат); </w:t>
      </w:r>
    </w:p>
    <w:bookmarkEnd w:id="34"/>
    <w:bookmarkStart w:name="z582" w:id="35"/>
    <w:p>
      <w:pPr>
        <w:spacing w:after="0"/>
        <w:ind w:left="0"/>
        <w:jc w:val="both"/>
      </w:pPr>
      <w:r>
        <w:rPr>
          <w:rFonts w:ascii="Times New Roman"/>
          <w:b w:val="false"/>
          <w:i w:val="false"/>
          <w:color w:val="000000"/>
          <w:sz w:val="28"/>
        </w:rPr>
        <w:t>
      жүйелік оператордың ұлттық диспетчерлік орталығы – Қазақстан Республикасының бірыңғай электр энергетикасы жүйесінде электр энергиясын және қуатын өндіру, беру және тұтыну режимдерін орталықтандырылған жедел-диспетчерлік басқару функцияларын жүзеге асыратын жүйелік оператордың құрылымдық бөлімшесі;</w:t>
      </w:r>
    </w:p>
    <w:bookmarkEnd w:id="35"/>
    <w:bookmarkStart w:name="z583" w:id="36"/>
    <w:p>
      <w:pPr>
        <w:spacing w:after="0"/>
        <w:ind w:left="0"/>
        <w:jc w:val="both"/>
      </w:pPr>
      <w:r>
        <w:rPr>
          <w:rFonts w:ascii="Times New Roman"/>
          <w:b w:val="false"/>
          <w:i w:val="false"/>
          <w:color w:val="000000"/>
          <w:sz w:val="28"/>
        </w:rPr>
        <w:t>
      коммерциялық есепке алу кешені – коммерциялық есепке алу үшін қажетті коммерциялық есепке алу нүктесі мен ақпаратты жинақтау құрылғысына қосылу нүктесі арасында орналасқан жабдық;</w:t>
      </w:r>
    </w:p>
    <w:bookmarkEnd w:id="36"/>
    <w:bookmarkStart w:name="z584" w:id="37"/>
    <w:p>
      <w:pPr>
        <w:spacing w:after="0"/>
        <w:ind w:left="0"/>
        <w:jc w:val="both"/>
      </w:pPr>
      <w:r>
        <w:rPr>
          <w:rFonts w:ascii="Times New Roman"/>
          <w:b w:val="false"/>
          <w:i w:val="false"/>
          <w:color w:val="000000"/>
          <w:sz w:val="28"/>
        </w:rPr>
        <w:t>
      нақты көлем – желiлердiң тиесілілігіне қарамастан, кернеулердiң барлық сыныптарының желiсіне (желiлерi арқылы), оның ішінде Тұтынушының желісіне (желiлеріне) Тұтынушы босатқан (импорттайтын) электр энергиясының көлемi;</w:t>
      </w:r>
    </w:p>
    <w:bookmarkEnd w:id="37"/>
    <w:bookmarkStart w:name="z585" w:id="38"/>
    <w:p>
      <w:pPr>
        <w:spacing w:after="0"/>
        <w:ind w:left="0"/>
        <w:jc w:val="both"/>
      </w:pPr>
      <w:r>
        <w:rPr>
          <w:rFonts w:ascii="Times New Roman"/>
          <w:b w:val="false"/>
          <w:i w:val="false"/>
          <w:color w:val="000000"/>
          <w:sz w:val="28"/>
        </w:rPr>
        <w:t>
      тұтынушы – энергия өндіруші, энергиямен жабдықтаушы немесе энергия беруші ұйым, сондай-ақ Қазақстан Республикасының шегінен тыс электр энергиясын жеткізуді (импорттауды) жүзеге асыратын заңды тұлға;</w:t>
      </w:r>
    </w:p>
    <w:bookmarkEnd w:id="38"/>
    <w:bookmarkStart w:name="z586" w:id="39"/>
    <w:p>
      <w:pPr>
        <w:spacing w:after="0"/>
        <w:ind w:left="0"/>
        <w:jc w:val="both"/>
      </w:pPr>
      <w:r>
        <w:rPr>
          <w:rFonts w:ascii="Times New Roman"/>
          <w:b w:val="false"/>
          <w:i w:val="false"/>
          <w:color w:val="000000"/>
          <w:sz w:val="28"/>
        </w:rPr>
        <w:t>
      уәкілетті органның ведомствосы – Қазақстан Республикасы Ұлттық экономика министрлігінің Табиғи монополияларды реттеу және бәсекелестікті қорғау комитеті;</w:t>
      </w:r>
    </w:p>
    <w:bookmarkEnd w:id="39"/>
    <w:bookmarkStart w:name="z587" w:id="40"/>
    <w:p>
      <w:pPr>
        <w:spacing w:after="0"/>
        <w:ind w:left="0"/>
        <w:jc w:val="both"/>
      </w:pPr>
      <w:r>
        <w:rPr>
          <w:rFonts w:ascii="Times New Roman"/>
          <w:b w:val="false"/>
          <w:i w:val="false"/>
          <w:color w:val="000000"/>
          <w:sz w:val="28"/>
        </w:rPr>
        <w:t xml:space="preserve">
      электр энергиясының нормативтiк сапасы – Шартты орындау сәтiнде бекітілген талаптар мен стандарттарға сәйкес келетін электр энергиясының сапасы; </w:t>
      </w:r>
    </w:p>
    <w:bookmarkEnd w:id="40"/>
    <w:bookmarkStart w:name="z588" w:id="41"/>
    <w:p>
      <w:pPr>
        <w:spacing w:after="0"/>
        <w:ind w:left="0"/>
        <w:jc w:val="both"/>
      </w:pPr>
      <w:r>
        <w:rPr>
          <w:rFonts w:ascii="Times New Roman"/>
          <w:b w:val="false"/>
          <w:i w:val="false"/>
          <w:color w:val="000000"/>
          <w:sz w:val="28"/>
        </w:rPr>
        <w:t xml:space="preserve">
      электр энергиясының/электр энергияның шартты көлемi – техникалық диспетчерлендiруге жататын электр энергиясының көлемi; </w:t>
      </w:r>
    </w:p>
    <w:bookmarkEnd w:id="41"/>
    <w:bookmarkStart w:name="z589" w:id="42"/>
    <w:p>
      <w:pPr>
        <w:spacing w:after="0"/>
        <w:ind w:left="0"/>
        <w:jc w:val="both"/>
      </w:pPr>
      <w:r>
        <w:rPr>
          <w:rFonts w:ascii="Times New Roman"/>
          <w:b w:val="false"/>
          <w:i w:val="false"/>
          <w:color w:val="000000"/>
          <w:sz w:val="28"/>
        </w:rPr>
        <w:t>
      электр желiлерi – Өнім берушіге де және/немесе Тұтынушыға да, сондай-ақ үшiншi тұлғаларға да меншiк құқығында, заттық құқықта немесе Қазақстан Республикасының азаматтық заңнамасында белгiленген өзге де негiздер бойынша тиесiлi электр энергиясын беруге және/немесе таратуға арналған шағын станциялардың, таратушы құрылғылардың және оларды бiрiктiрушi электр желiлерiнiң жиынтығы;</w:t>
      </w:r>
    </w:p>
    <w:bookmarkEnd w:id="42"/>
    <w:bookmarkStart w:name="z590" w:id="43"/>
    <w:p>
      <w:pPr>
        <w:spacing w:after="0"/>
        <w:ind w:left="0"/>
        <w:jc w:val="both"/>
      </w:pPr>
      <w:r>
        <w:rPr>
          <w:rFonts w:ascii="Times New Roman"/>
          <w:b w:val="false"/>
          <w:i w:val="false"/>
          <w:color w:val="000000"/>
          <w:sz w:val="28"/>
        </w:rPr>
        <w:t>
      Қазақстан Республикасы электр энергиясының көтерме сауда нарығында электр энергиясын өндірудің-тұтынудың нақты теңгерімі – жүйелік оператор жасаған, электр энергиясының орталықсыздандырылған және орталықтандырылған сауда нарықтарында, теңгерімдеуші нарығында өндірілген, жеткізілген және тұтынылған электр энергиясының көлемін есеп айырысу кезеңінде атаулы бөлуді белгілейтін құжат. Нақты теңгерім Қазақстан Республикасының электр энергиясының көтерме сауда нарығы субъектілерінің арасында өзара есеп айырысу жүргізу үшін негіз болып табылады;</w:t>
      </w:r>
    </w:p>
    <w:bookmarkEnd w:id="43"/>
    <w:bookmarkStart w:name="z591" w:id="44"/>
    <w:p>
      <w:pPr>
        <w:spacing w:after="0"/>
        <w:ind w:left="0"/>
        <w:jc w:val="both"/>
      </w:pPr>
      <w:r>
        <w:rPr>
          <w:rFonts w:ascii="Times New Roman"/>
          <w:b w:val="false"/>
          <w:i w:val="false"/>
          <w:color w:val="000000"/>
          <w:sz w:val="28"/>
        </w:rPr>
        <w:t>
      өтiнiм – Тұтынушының уәкiлеттi өкiлi қол қойған және Шартта белгiленген тәртiппен және мерзiмдерде Өнім берушіге жолданатын, электр энергиясының көлемi, электр энергиясын беру уақытының кезеңi, осы кезең iшiнде қуаты бойынша көлемдi бөлу туралы ақпаратты қамтитын жазбаша құжат. Өтінiм айлық, тәулiктiк және жедел болуы мүмкін;</w:t>
      </w:r>
    </w:p>
    <w:bookmarkEnd w:id="44"/>
    <w:bookmarkStart w:name="z592" w:id="45"/>
    <w:p>
      <w:pPr>
        <w:spacing w:after="0"/>
        <w:ind w:left="0"/>
        <w:jc w:val="both"/>
      </w:pPr>
      <w:r>
        <w:rPr>
          <w:rFonts w:ascii="Times New Roman"/>
          <w:b w:val="false"/>
          <w:i w:val="false"/>
          <w:color w:val="000000"/>
          <w:sz w:val="28"/>
        </w:rPr>
        <w:t>
      өңірлік диспетчерлік орталық – жүйелік орталықтың ұлттық диспетчерлік орталығына жедел бағынысты және жедел-диспетчерлік функцияларды жүзеге асыратын жүйелік оператордың өңірлік диспетчерлік орталығы;</w:t>
      </w:r>
    </w:p>
    <w:bookmarkEnd w:id="45"/>
    <w:bookmarkStart w:name="z593" w:id="46"/>
    <w:p>
      <w:pPr>
        <w:spacing w:after="0"/>
        <w:ind w:left="0"/>
        <w:jc w:val="both"/>
      </w:pPr>
      <w:r>
        <w:rPr>
          <w:rFonts w:ascii="Times New Roman"/>
          <w:b w:val="false"/>
          <w:i w:val="false"/>
          <w:color w:val="000000"/>
          <w:sz w:val="28"/>
        </w:rPr>
        <w:t>
      өнім беруші – Тұтынушыға электр энергиясын желіге беруді және тұтынуды техникалық диспетчерлендіру жөніндегі қызметтерді көрсететін жүйелік оператор.</w:t>
      </w:r>
    </w:p>
    <w:bookmarkEnd w:id="46"/>
    <w:bookmarkStart w:name="z594" w:id="47"/>
    <w:p>
      <w:pPr>
        <w:spacing w:after="0"/>
        <w:ind w:left="0"/>
        <w:jc w:val="both"/>
      </w:pPr>
      <w:r>
        <w:rPr>
          <w:rFonts w:ascii="Times New Roman"/>
          <w:b w:val="false"/>
          <w:i w:val="false"/>
          <w:color w:val="000000"/>
          <w:sz w:val="28"/>
        </w:rPr>
        <w:t>
      Осы Шартта қолданылатын өзге ұғымдар мен терминдер Қазақстан Республикасының табиғи монополиялар және реттелетін нарықтар туралы заңнамасына және "Электр энергетикасы туралы" 2004 жылғы 9 шілдедегі Қазақстан Республикасының Заңына сәйкес қолданылады.</w:t>
      </w:r>
    </w:p>
    <w:bookmarkEnd w:id="47"/>
    <w:bookmarkStart w:name="z9" w:id="48"/>
    <w:p>
      <w:pPr>
        <w:spacing w:after="0"/>
        <w:ind w:left="0"/>
        <w:jc w:val="left"/>
      </w:pPr>
      <w:r>
        <w:rPr>
          <w:rFonts w:ascii="Times New Roman"/>
          <w:b/>
          <w:i w:val="false"/>
          <w:color w:val="000000"/>
        </w:rPr>
        <w:t xml:space="preserve"> 2. Шарттың нысанасы</w:t>
      </w:r>
    </w:p>
    <w:bookmarkEnd w:id="48"/>
    <w:bookmarkStart w:name="z10" w:id="49"/>
    <w:p>
      <w:pPr>
        <w:spacing w:after="0"/>
        <w:ind w:left="0"/>
        <w:jc w:val="both"/>
      </w:pPr>
      <w:r>
        <w:rPr>
          <w:rFonts w:ascii="Times New Roman"/>
          <w:b w:val="false"/>
          <w:i w:val="false"/>
          <w:color w:val="000000"/>
          <w:sz w:val="28"/>
        </w:rPr>
        <w:t>
      2. Өнім беруші электр энергиясын желiге бepуді техникалық диспетчерлендіруді және Тұтынушының энергия қондырғыларының қосарлас жұмысын Қазақстан Республикасының бірыңғай электр энергетикасы жүйесі құрамында қамтамасыз етедi.</w:t>
      </w:r>
    </w:p>
    <w:bookmarkEnd w:id="49"/>
    <w:bookmarkStart w:name="z595" w:id="50"/>
    <w:p>
      <w:pPr>
        <w:spacing w:after="0"/>
        <w:ind w:left="0"/>
        <w:jc w:val="both"/>
      </w:pPr>
      <w:r>
        <w:rPr>
          <w:rFonts w:ascii="Times New Roman"/>
          <w:b w:val="false"/>
          <w:i w:val="false"/>
          <w:color w:val="000000"/>
          <w:sz w:val="28"/>
        </w:rPr>
        <w:t>
      3. Электр энергиясын желiге берудi және тұтынуды техникалық диспетчерлендіру жөніндегі қызметтерді көрсетудiң техникалық талаптары мен сипаттамалары:</w:t>
      </w:r>
    </w:p>
    <w:bookmarkEnd w:id="5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тармақта нормативтiк техникалық құжаттардың талаптарына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келуге тиiс Шарт нысанасының техникалық талаптары мен сипаттамалары</w:t>
      </w:r>
    </w:p>
    <w:p>
      <w:pPr>
        <w:spacing w:after="0"/>
        <w:ind w:left="0"/>
        <w:jc w:val="both"/>
      </w:pPr>
      <w:r>
        <w:rPr>
          <w:rFonts w:ascii="Times New Roman"/>
          <w:b w:val="false"/>
          <w:i w:val="false"/>
          <w:color w:val="000000"/>
          <w:sz w:val="28"/>
        </w:rPr>
        <w:t>
                                    көзделедi)</w:t>
      </w:r>
    </w:p>
    <w:bookmarkStart w:name="z11" w:id="51"/>
    <w:p>
      <w:pPr>
        <w:spacing w:after="0"/>
        <w:ind w:left="0"/>
        <w:jc w:val="left"/>
      </w:pPr>
      <w:r>
        <w:rPr>
          <w:rFonts w:ascii="Times New Roman"/>
          <w:b/>
          <w:i w:val="false"/>
          <w:color w:val="000000"/>
        </w:rPr>
        <w:t xml:space="preserve"> 3. Техникалық диспетчерлендiрудi қамтамасыз ету талаптары</w:t>
      </w:r>
    </w:p>
    <w:bookmarkEnd w:id="51"/>
    <w:bookmarkStart w:name="z12" w:id="52"/>
    <w:p>
      <w:pPr>
        <w:spacing w:after="0"/>
        <w:ind w:left="0"/>
        <w:jc w:val="both"/>
      </w:pPr>
      <w:r>
        <w:rPr>
          <w:rFonts w:ascii="Times New Roman"/>
          <w:b w:val="false"/>
          <w:i w:val="false"/>
          <w:color w:val="000000"/>
          <w:sz w:val="28"/>
        </w:rPr>
        <w:t>
      4. Техникалық диспетчерлендiру жөнiнде көрсетілетін қызметтер Қазақстан Республикасының электр энергетикасы туралы заңнамасына және осы Шартқа сәйкес көрсетiледі.</w:t>
      </w:r>
    </w:p>
    <w:bookmarkEnd w:id="52"/>
    <w:bookmarkStart w:name="z596" w:id="53"/>
    <w:p>
      <w:pPr>
        <w:spacing w:after="0"/>
        <w:ind w:left="0"/>
        <w:jc w:val="both"/>
      </w:pPr>
      <w:r>
        <w:rPr>
          <w:rFonts w:ascii="Times New Roman"/>
          <w:b w:val="false"/>
          <w:i w:val="false"/>
          <w:color w:val="000000"/>
          <w:sz w:val="28"/>
        </w:rPr>
        <w:t>
      5. Техникалық диспетчерлендiру режимiне энергия өндіруші ұйымдардан электр энергиясын және/немесе Тұтынушы импорттайтын электр энергиясын берудің тәуліктік кестелері қабылданады.</w:t>
      </w:r>
    </w:p>
    <w:bookmarkEnd w:id="53"/>
    <w:bookmarkStart w:name="z597" w:id="54"/>
    <w:p>
      <w:pPr>
        <w:spacing w:after="0"/>
        <w:ind w:left="0"/>
        <w:jc w:val="both"/>
      </w:pPr>
      <w:r>
        <w:rPr>
          <w:rFonts w:ascii="Times New Roman"/>
          <w:b w:val="false"/>
          <w:i w:val="false"/>
          <w:color w:val="000000"/>
          <w:sz w:val="28"/>
        </w:rPr>
        <w:t>
      6. Электр энергиясын өндiру мен тұтынудың тәулiктiк кестесiн Тұтынушы тұтынушылармен жасалған тiкелей шарттардың негiзiнде тұтынушылардың келiсiлген тәулiктiк өтiнiмдерi негiзiндегі түзетулерді ескере отырып жасайды.</w:t>
      </w:r>
    </w:p>
    <w:bookmarkEnd w:id="54"/>
    <w:bookmarkStart w:name="z13" w:id="55"/>
    <w:p>
      <w:pPr>
        <w:spacing w:after="0"/>
        <w:ind w:left="0"/>
        <w:jc w:val="left"/>
      </w:pPr>
      <w:r>
        <w:rPr>
          <w:rFonts w:ascii="Times New Roman"/>
          <w:b/>
          <w:i w:val="false"/>
          <w:color w:val="000000"/>
        </w:rPr>
        <w:t xml:space="preserve"> 4. Берілетін электр энергиясын есепке алу</w:t>
      </w:r>
    </w:p>
    <w:bookmarkEnd w:id="55"/>
    <w:bookmarkStart w:name="z14" w:id="56"/>
    <w:p>
      <w:pPr>
        <w:spacing w:after="0"/>
        <w:ind w:left="0"/>
        <w:jc w:val="both"/>
      </w:pPr>
      <w:r>
        <w:rPr>
          <w:rFonts w:ascii="Times New Roman"/>
          <w:b w:val="false"/>
          <w:i w:val="false"/>
          <w:color w:val="000000"/>
          <w:sz w:val="28"/>
        </w:rPr>
        <w:t>
      7. Желiлердiң тиесілілігіне қарамастан, кернеулердiң барлық сыныптарының желiсiне (желiлерi арқылы) Тұтынушы беретін (импорттайтын) электр энергиясының нақты көлемi коммерциялық есепке алу аспаптарының көрсеткіштерiн салыстыру актiсiне тараптардың есептi кезеңнен кейiнгі айдың бесiншi күнiнен кешiктiрмей қолдары қойылып, Тұтынушының энергия өндіруші ұйымдарының (электр станцияларының) шиналарында не Тұтынушы мен электр желiлерi иелерiнiң пайдалану жауапкершiлiгiн бөлу шекарасында орнатылған коммерциялық есепке алу аспаптарының көрсеткiштерi бойынша есеп айырысу кезеңінің бiрiншi күні сағат 00-00-ден бастап соңғы күні сағат 24.00-ге дейiн (орташа еуропалық уақыт – Гринвич меридианының уақыты плюс бір сағат) айқындалады.</w:t>
      </w:r>
    </w:p>
    <w:bookmarkEnd w:id="56"/>
    <w:bookmarkStart w:name="z598" w:id="57"/>
    <w:p>
      <w:pPr>
        <w:spacing w:after="0"/>
        <w:ind w:left="0"/>
        <w:jc w:val="both"/>
      </w:pPr>
      <w:r>
        <w:rPr>
          <w:rFonts w:ascii="Times New Roman"/>
          <w:b w:val="false"/>
          <w:i w:val="false"/>
          <w:color w:val="000000"/>
          <w:sz w:val="28"/>
        </w:rPr>
        <w:t>
      8. Электр энергиясын берудің шартты шамасының айлық көлемi бойынша түзетудi тараптар ай басталғанға дейiн кемінде күнтізбелік он күн бұрын жедел келiседі. Айлық көлемді түзетуге техникалық диспетчерлендiру жөнiнде көрсетілетін қызметтердiң тоқсандық шартты көлемiнiң шегінде ғана рұқсат етіледi.</w:t>
      </w:r>
    </w:p>
    <w:bookmarkEnd w:id="57"/>
    <w:bookmarkStart w:name="z599" w:id="58"/>
    <w:p>
      <w:pPr>
        <w:spacing w:after="0"/>
        <w:ind w:left="0"/>
        <w:jc w:val="both"/>
      </w:pPr>
      <w:r>
        <w:rPr>
          <w:rFonts w:ascii="Times New Roman"/>
          <w:b w:val="false"/>
          <w:i w:val="false"/>
          <w:color w:val="000000"/>
          <w:sz w:val="28"/>
        </w:rPr>
        <w:t>
      Электр энергиясын желiге берудің және тұтынудың шартты шамасының тоқсандық көлемi бойынша ұсыныстарды тараптар тоқсан басталғанға дейiн кемінде күнтізбелік алпыс күн бұрын жедел келiседі.</w:t>
      </w:r>
    </w:p>
    <w:bookmarkEnd w:id="58"/>
    <w:bookmarkStart w:name="z600" w:id="59"/>
    <w:p>
      <w:pPr>
        <w:spacing w:after="0"/>
        <w:ind w:left="0"/>
        <w:jc w:val="both"/>
      </w:pPr>
      <w:r>
        <w:rPr>
          <w:rFonts w:ascii="Times New Roman"/>
          <w:b w:val="false"/>
          <w:i w:val="false"/>
          <w:color w:val="000000"/>
          <w:sz w:val="28"/>
        </w:rPr>
        <w:t>
      9. Коммерциялық есепке алу аспаптары тексерiлуге және оларға пломба салынуға тиiс. Тараптар бiр-бiрiн тәулiктiң жұмыс сағаты iшiнде көрсеткiштердi алу, тексеру және сынап көру мақсатында коммерциялық есепке алу аспаптарына жіберуге тиiс. Егер көрсеткiштердi алған кезде тараптардың бiреуi болмаса, онда екiншi тарапқа көрсеткiштердi дербес алуға рұқсат етiледі.</w:t>
      </w:r>
    </w:p>
    <w:bookmarkEnd w:id="59"/>
    <w:bookmarkStart w:name="z601" w:id="60"/>
    <w:p>
      <w:pPr>
        <w:spacing w:after="0"/>
        <w:ind w:left="0"/>
        <w:jc w:val="both"/>
      </w:pPr>
      <w:r>
        <w:rPr>
          <w:rFonts w:ascii="Times New Roman"/>
          <w:b w:val="false"/>
          <w:i w:val="false"/>
          <w:color w:val="000000"/>
          <w:sz w:val="28"/>
        </w:rPr>
        <w:t>
      10. Тараптар өздерінің теңгерiмiндегi есептегіштерге және басқа да өлшегіш жабдыққа метрологиялық тексерулердi өз есебiнен тиiстi метрологиялық стандарттарда көзделген мерзiмдерде жүргiзеді.</w:t>
      </w:r>
    </w:p>
    <w:bookmarkEnd w:id="60"/>
    <w:bookmarkStart w:name="z602" w:id="61"/>
    <w:p>
      <w:pPr>
        <w:spacing w:after="0"/>
        <w:ind w:left="0"/>
        <w:jc w:val="both"/>
      </w:pPr>
      <w:r>
        <w:rPr>
          <w:rFonts w:ascii="Times New Roman"/>
          <w:b w:val="false"/>
          <w:i w:val="false"/>
          <w:color w:val="000000"/>
          <w:sz w:val="28"/>
        </w:rPr>
        <w:t>
      Тараптар қосымша тексерулерді жүргiзудi талап ете алады, олар талап етушi тарап есебiнен жүргiзiледі.</w:t>
      </w:r>
    </w:p>
    <w:bookmarkEnd w:id="61"/>
    <w:bookmarkStart w:name="z603" w:id="62"/>
    <w:p>
      <w:pPr>
        <w:spacing w:after="0"/>
        <w:ind w:left="0"/>
        <w:jc w:val="both"/>
      </w:pPr>
      <w:r>
        <w:rPr>
          <w:rFonts w:ascii="Times New Roman"/>
          <w:b w:val="false"/>
          <w:i w:val="false"/>
          <w:color w:val="000000"/>
          <w:sz w:val="28"/>
        </w:rPr>
        <w:t>
      Егер қосымша тексеру кезiнде есептегiштердің көрсеткiштерi олардың дәлдiк сыныбында рұқсат етілген қателiктен жоғары болса, онда қосымша тексеру бойынша шығындарды аспаптардың иесi төлейді.</w:t>
      </w:r>
    </w:p>
    <w:bookmarkEnd w:id="62"/>
    <w:bookmarkStart w:name="z604" w:id="63"/>
    <w:p>
      <w:pPr>
        <w:spacing w:after="0"/>
        <w:ind w:left="0"/>
        <w:jc w:val="both"/>
      </w:pPr>
      <w:r>
        <w:rPr>
          <w:rFonts w:ascii="Times New Roman"/>
          <w:b w:val="false"/>
          <w:i w:val="false"/>
          <w:color w:val="000000"/>
          <w:sz w:val="28"/>
        </w:rPr>
        <w:t>
      11. Электр энергиясын есепке алудың өзгеруіне немесе бұзылуына байланысты жұмыстардың кез келген түрiн жүргiзген кезде Тұтынушы жұмысты бастау алдында ол туралы Өнім берушіге жазбаша түрде хабарлайды және тиiстi рұқсат алады. Тұтынушы жөндеу жүргiзу кезеңiнде электр энергиясын есепке алу Өнім берушімен келiсiлген уақытша схемалар бойынша жүзеге асырылады.</w:t>
      </w:r>
    </w:p>
    <w:bookmarkEnd w:id="63"/>
    <w:bookmarkStart w:name="z15" w:id="64"/>
    <w:p>
      <w:pPr>
        <w:spacing w:after="0"/>
        <w:ind w:left="0"/>
        <w:jc w:val="left"/>
      </w:pPr>
      <w:r>
        <w:rPr>
          <w:rFonts w:ascii="Times New Roman"/>
          <w:b/>
          <w:i w:val="false"/>
          <w:color w:val="000000"/>
        </w:rPr>
        <w:t xml:space="preserve"> 5. Тараптардың құқықтары мен мiндеттерi</w:t>
      </w:r>
    </w:p>
    <w:bookmarkEnd w:id="64"/>
    <w:bookmarkStart w:name="z16" w:id="65"/>
    <w:p>
      <w:pPr>
        <w:spacing w:after="0"/>
        <w:ind w:left="0"/>
        <w:jc w:val="both"/>
      </w:pPr>
      <w:r>
        <w:rPr>
          <w:rFonts w:ascii="Times New Roman"/>
          <w:b w:val="false"/>
          <w:i w:val="false"/>
          <w:color w:val="000000"/>
          <w:sz w:val="28"/>
        </w:rPr>
        <w:t>
      12. Өнім берушінің:</w:t>
      </w:r>
    </w:p>
    <w:bookmarkEnd w:id="65"/>
    <w:bookmarkStart w:name="z605" w:id="66"/>
    <w:p>
      <w:pPr>
        <w:spacing w:after="0"/>
        <w:ind w:left="0"/>
        <w:jc w:val="both"/>
      </w:pPr>
      <w:r>
        <w:rPr>
          <w:rFonts w:ascii="Times New Roman"/>
          <w:b w:val="false"/>
          <w:i w:val="false"/>
          <w:color w:val="000000"/>
          <w:sz w:val="28"/>
        </w:rPr>
        <w:t>
      1) Тұтынушының келiсiмімен есеп айырысу кезеңінің қорытындылары бойынша электр энергиясын желiге берудің және тұтынудың шартты шамаларын сақтаған кезде Тұтынушының электр энергиясын өндірудің-тұтынудың бекiтiлген тәулiктiк режимiн өзгертуге;</w:t>
      </w:r>
    </w:p>
    <w:bookmarkEnd w:id="66"/>
    <w:bookmarkStart w:name="z606" w:id="67"/>
    <w:p>
      <w:pPr>
        <w:spacing w:after="0"/>
        <w:ind w:left="0"/>
        <w:jc w:val="both"/>
      </w:pPr>
      <w:r>
        <w:rPr>
          <w:rFonts w:ascii="Times New Roman"/>
          <w:b w:val="false"/>
          <w:i w:val="false"/>
          <w:color w:val="000000"/>
          <w:sz w:val="28"/>
        </w:rPr>
        <w:t>
      2) Тұтынушының генерацияланатын қуаты төмендеген (ысырап болған) немесе басқа өнім берушілер Тұтынушыға электр энергиясын беруді төмендеткен кезде Тұтынушының тiзiмі бойынша желiге берудің төмендеу шамасына оның тұтынушыларға шектеу енгiзуге құқығы бар. Тiзiм болмаған жағдайда алдын ала ескертуден кейiн жиырма минут өткен соң өзiнiң қалауы бойынша оның тұтынушыларын шектеудi жүргiзедi. Егер Тұтынушы қуатты басқа генерациялайтын көзден алмастыруды қамтамасыз етсе және өнім берушілер резервтiк қуатты нақты көтерген жағдайда ғана тұтынушыларға шектеу енгiзiлмейдi;</w:t>
      </w:r>
    </w:p>
    <w:bookmarkEnd w:id="67"/>
    <w:bookmarkStart w:name="z607" w:id="68"/>
    <w:p>
      <w:pPr>
        <w:spacing w:after="0"/>
        <w:ind w:left="0"/>
        <w:jc w:val="both"/>
      </w:pPr>
      <w:r>
        <w:rPr>
          <w:rFonts w:ascii="Times New Roman"/>
          <w:b w:val="false"/>
          <w:i w:val="false"/>
          <w:color w:val="000000"/>
          <w:sz w:val="28"/>
        </w:rPr>
        <w:t>
      3) Тұтынушы жедел түзетулер мен басқа да нақты ауытқуға арналған қолданыстағы шартты құқықтарын ескере отырып, электр энергиясын өндірудің-тұтынудың бекiтiлген тәулiктiк кестесін орындамаған кезде Тұтынушының тiзiмi бойынша желiге берудің төмендеу шамасына оның тұтынушыларына шектеу енгiзуге құығы бар. Тiзiм болмаған жағдайда алдын ала ескертуден кейiн жиырма минут өткен соң өзiнiң қалауы бойынша оның тұтынушыларын шектеудi жүргізеді;</w:t>
      </w:r>
    </w:p>
    <w:bookmarkEnd w:id="68"/>
    <w:bookmarkStart w:name="z608" w:id="69"/>
    <w:p>
      <w:pPr>
        <w:spacing w:after="0"/>
        <w:ind w:left="0"/>
        <w:jc w:val="both"/>
      </w:pPr>
      <w:r>
        <w:rPr>
          <w:rFonts w:ascii="Times New Roman"/>
          <w:b w:val="false"/>
          <w:i w:val="false"/>
          <w:color w:val="000000"/>
          <w:sz w:val="28"/>
        </w:rPr>
        <w:t>
      4) жабдықты (жоғары вольтты желілерді) жөндеуге шығару, жұмысқа қосу, авариялық бұзушылықтарды жою, сондай-ақ Тұтынушының тұтынушылары мен үшiншi тараптың тұтынушыларына шектеулер енгiзу жөнiндегi iс-шараларды iске асыру үшiн Тұтынушының электр станциялары мен шағын станцияларының электр таратқыш құрылғыларын қайта қосуды жүргiзуге;</w:t>
      </w:r>
    </w:p>
    <w:bookmarkEnd w:id="69"/>
    <w:bookmarkStart w:name="z609" w:id="70"/>
    <w:p>
      <w:pPr>
        <w:spacing w:after="0"/>
        <w:ind w:left="0"/>
        <w:jc w:val="both"/>
      </w:pPr>
      <w:r>
        <w:rPr>
          <w:rFonts w:ascii="Times New Roman"/>
          <w:b w:val="false"/>
          <w:i w:val="false"/>
          <w:color w:val="000000"/>
          <w:sz w:val="28"/>
        </w:rPr>
        <w:t xml:space="preserve">
      5) шарттық талаптар бұзылған жағдайда Қазақстан Республикасының азаматтық заңнамасына сәйкес электр энергиясын желiге беруді және тұтынуды техникалық диспетчерлендiру жөнiндегі қызметтер көрсетудi тоқтатуға құқығы бар. </w:t>
      </w:r>
    </w:p>
    <w:bookmarkEnd w:id="70"/>
    <w:bookmarkStart w:name="z610" w:id="71"/>
    <w:p>
      <w:pPr>
        <w:spacing w:after="0"/>
        <w:ind w:left="0"/>
        <w:jc w:val="both"/>
      </w:pPr>
      <w:r>
        <w:rPr>
          <w:rFonts w:ascii="Times New Roman"/>
          <w:b w:val="false"/>
          <w:i w:val="false"/>
          <w:color w:val="000000"/>
          <w:sz w:val="28"/>
        </w:rPr>
        <w:t>
      13. Өнім беруші:</w:t>
      </w:r>
    </w:p>
    <w:bookmarkEnd w:id="71"/>
    <w:bookmarkStart w:name="z611" w:id="72"/>
    <w:p>
      <w:pPr>
        <w:spacing w:after="0"/>
        <w:ind w:left="0"/>
        <w:jc w:val="both"/>
      </w:pPr>
      <w:r>
        <w:rPr>
          <w:rFonts w:ascii="Times New Roman"/>
          <w:b w:val="false"/>
          <w:i w:val="false"/>
          <w:color w:val="000000"/>
          <w:sz w:val="28"/>
        </w:rPr>
        <w:t xml:space="preserve">
      1) электр энергиясының көтерме сауда нарығына қатысушылардың бәріне тең жағдайлар ұсынуға; </w:t>
      </w:r>
    </w:p>
    <w:bookmarkEnd w:id="72"/>
    <w:bookmarkStart w:name="z612" w:id="73"/>
    <w:p>
      <w:pPr>
        <w:spacing w:after="0"/>
        <w:ind w:left="0"/>
        <w:jc w:val="both"/>
      </w:pPr>
      <w:r>
        <w:rPr>
          <w:rFonts w:ascii="Times New Roman"/>
          <w:b w:val="false"/>
          <w:i w:val="false"/>
          <w:color w:val="000000"/>
          <w:sz w:val="28"/>
        </w:rPr>
        <w:t xml:space="preserve">
      2) электр энергиясын желiге беруді және тұтынуды техникалық диспетчерлендiру жөнiнде көрсетілетін қызметтер шарттарын жасасу кезiнде тарифтер белгiлеу бөлiгiнде уәкілетті орган ведомствосының шешiмдерiн басшылыққа алуға; </w:t>
      </w:r>
    </w:p>
    <w:bookmarkEnd w:id="73"/>
    <w:bookmarkStart w:name="z613" w:id="74"/>
    <w:p>
      <w:pPr>
        <w:spacing w:after="0"/>
        <w:ind w:left="0"/>
        <w:jc w:val="both"/>
      </w:pPr>
      <w:r>
        <w:rPr>
          <w:rFonts w:ascii="Times New Roman"/>
          <w:b w:val="false"/>
          <w:i w:val="false"/>
          <w:color w:val="000000"/>
          <w:sz w:val="28"/>
        </w:rPr>
        <w:t>
      3) электр энергиясын желiге беруді және тұтынуды техникалық диспетчерлендiру жөнiнде көрсетілетін қызметтерді беруде шартта белгiленбеген үзiлiстерге, тоқтатуға немесе шектеуге жол бермеуге;</w:t>
      </w:r>
    </w:p>
    <w:bookmarkEnd w:id="74"/>
    <w:bookmarkStart w:name="z614" w:id="75"/>
    <w:p>
      <w:pPr>
        <w:spacing w:after="0"/>
        <w:ind w:left="0"/>
        <w:jc w:val="both"/>
      </w:pPr>
      <w:r>
        <w:rPr>
          <w:rFonts w:ascii="Times New Roman"/>
          <w:b w:val="false"/>
          <w:i w:val="false"/>
          <w:color w:val="000000"/>
          <w:sz w:val="28"/>
        </w:rPr>
        <w:t>
      4) Қазақстан Республикасының бірыңғай электр энергетикасы жүйесінде құрамында Тұтынушының қосарлас жұмысының сенiмдiлiгін, оның iшiнде Тұтынушы мен үшiншi тұлғалар объектілерiнде аварияға қарсы басқару құралдары есебiнен қамтамасыз етуге;</w:t>
      </w:r>
    </w:p>
    <w:bookmarkEnd w:id="75"/>
    <w:bookmarkStart w:name="z615" w:id="76"/>
    <w:p>
      <w:pPr>
        <w:spacing w:after="0"/>
        <w:ind w:left="0"/>
        <w:jc w:val="both"/>
      </w:pPr>
      <w:r>
        <w:rPr>
          <w:rFonts w:ascii="Times New Roman"/>
          <w:b w:val="false"/>
          <w:i w:val="false"/>
          <w:color w:val="000000"/>
          <w:sz w:val="28"/>
        </w:rPr>
        <w:t xml:space="preserve">
      5) өтiнiмдерге техникалық өңдеулердi жүзеге асыруға және бастапқы жабдықтарды, релелiк қорғау құрылғылары мен автоматиканы, сондай-ақ жүйелік оператордың ұлттық диспетчерлік орталығын жедел басқару мен қарамағындағы Тұтынушының диспетчерлiк-технологиялық басқару құралдарының аварияға қарсы автоматикасын жөндеуге шығару үшiн жағдай жасауға және Тұтынушы объектiлерiнде жөндеу жұмыстарын жүргізу немесе сынақтар жүргiзу қауiпсiздiгін қамтамасыз ету үшiн электр желiлерiнде қажеттi қайта қосуды жүргiзуге; </w:t>
      </w:r>
    </w:p>
    <w:bookmarkEnd w:id="76"/>
    <w:bookmarkStart w:name="z616" w:id="77"/>
    <w:p>
      <w:pPr>
        <w:spacing w:after="0"/>
        <w:ind w:left="0"/>
        <w:jc w:val="both"/>
      </w:pPr>
      <w:r>
        <w:rPr>
          <w:rFonts w:ascii="Times New Roman"/>
          <w:b w:val="false"/>
          <w:i w:val="false"/>
          <w:color w:val="000000"/>
          <w:sz w:val="28"/>
        </w:rPr>
        <w:t xml:space="preserve">
      6) Тұтынушыға электр энергиясын босатқаны үшiн төлемақы жасалмаған немесе уақтылы ақы төлемеген кезде Тұтынушының өтiнiмiн орындауға міндетті. Бұл ретте Тұтынушының өтiнiм беру мерзiмi шектеулер енгiзілгенге дейiн кемiнде төрт тәулiк бұрын болуға тиіс. Тұтынушыларды заңсыз шектегені үшін Тұтынушы жауапты болады; </w:t>
      </w:r>
    </w:p>
    <w:bookmarkEnd w:id="77"/>
    <w:bookmarkStart w:name="z617" w:id="78"/>
    <w:p>
      <w:pPr>
        <w:spacing w:after="0"/>
        <w:ind w:left="0"/>
        <w:jc w:val="both"/>
      </w:pPr>
      <w:r>
        <w:rPr>
          <w:rFonts w:ascii="Times New Roman"/>
          <w:b w:val="false"/>
          <w:i w:val="false"/>
          <w:color w:val="000000"/>
          <w:sz w:val="28"/>
        </w:rPr>
        <w:t xml:space="preserve">
      7) Тұтынушының энергия көзi (электр станциясы) қуатты энергия көздерiнiң (электр станцияларының) өз мұқтаждарын жоғалтып нөлге дейiн толық шығарған кезде өз мұқтаждарын қоректендіруді қалпына келтiру үшiн Тұтынушының энергия көздерi шиналарына кернеу берудi жүзеге асыруға; </w:t>
      </w:r>
    </w:p>
    <w:bookmarkEnd w:id="78"/>
    <w:bookmarkStart w:name="z618" w:id="79"/>
    <w:p>
      <w:pPr>
        <w:spacing w:after="0"/>
        <w:ind w:left="0"/>
        <w:jc w:val="both"/>
      </w:pPr>
      <w:r>
        <w:rPr>
          <w:rFonts w:ascii="Times New Roman"/>
          <w:b w:val="false"/>
          <w:i w:val="false"/>
          <w:color w:val="000000"/>
          <w:sz w:val="28"/>
        </w:rPr>
        <w:t xml:space="preserve">
      8) Тұтынушының энергия көзi жабдықтарының қалыпты жұмыс режимiнiң бұзылуына әкелген Қазақстан Республикасының бірыңғай электр энергетикасы жүйесінің қалыпты режимiнiң бұзылу себептерi туралы Тұтынушыға уақтылы хабарлауға; </w:t>
      </w:r>
    </w:p>
    <w:bookmarkEnd w:id="79"/>
    <w:bookmarkStart w:name="z619" w:id="80"/>
    <w:p>
      <w:pPr>
        <w:spacing w:after="0"/>
        <w:ind w:left="0"/>
        <w:jc w:val="both"/>
      </w:pPr>
      <w:r>
        <w:rPr>
          <w:rFonts w:ascii="Times New Roman"/>
          <w:b w:val="false"/>
          <w:i w:val="false"/>
          <w:color w:val="000000"/>
          <w:sz w:val="28"/>
        </w:rPr>
        <w:t xml:space="preserve">
      9) Тұтынушыға қажетті технологиялық ақпаратты Өнім берушімен келісілген көлемде беруші желілер мен шағын станциялардың сипаттамаларын және схемаларын, Шарттың талаптарын орындауға тікелей жауапты және жедел келіссөздер жүргізуге құқығы бар адамдардың тізімін ұсынуға; </w:t>
      </w:r>
    </w:p>
    <w:bookmarkEnd w:id="80"/>
    <w:bookmarkStart w:name="z620" w:id="81"/>
    <w:p>
      <w:pPr>
        <w:spacing w:after="0"/>
        <w:ind w:left="0"/>
        <w:jc w:val="both"/>
      </w:pPr>
      <w:r>
        <w:rPr>
          <w:rFonts w:ascii="Times New Roman"/>
          <w:b w:val="false"/>
          <w:i w:val="false"/>
          <w:color w:val="000000"/>
          <w:sz w:val="28"/>
        </w:rPr>
        <w:t xml:space="preserve">
      10) Өнім берушінің Шарт талаптарын орындағаны туралы толық ақпаратты алу үшiн Тұтынушы өкiлдерiнiң қол жеткізуіне техникалық мүмкіндікті қамтамасыз етуге; </w:t>
      </w:r>
    </w:p>
    <w:bookmarkEnd w:id="81"/>
    <w:bookmarkStart w:name="z621" w:id="82"/>
    <w:p>
      <w:pPr>
        <w:spacing w:after="0"/>
        <w:ind w:left="0"/>
        <w:jc w:val="both"/>
      </w:pPr>
      <w:r>
        <w:rPr>
          <w:rFonts w:ascii="Times New Roman"/>
          <w:b w:val="false"/>
          <w:i w:val="false"/>
          <w:color w:val="000000"/>
          <w:sz w:val="28"/>
        </w:rPr>
        <w:t xml:space="preserve">
      11) диспетчерлiк-техникалық тәртiптi сақтауға, Тұтынушының энергия көзi жұмысының режимiн бұзуға әкелуi мүмкiн iс-қимылдарды болдырмауға; </w:t>
      </w:r>
    </w:p>
    <w:bookmarkEnd w:id="82"/>
    <w:bookmarkStart w:name="z622" w:id="83"/>
    <w:p>
      <w:pPr>
        <w:spacing w:after="0"/>
        <w:ind w:left="0"/>
        <w:jc w:val="both"/>
      </w:pPr>
      <w:r>
        <w:rPr>
          <w:rFonts w:ascii="Times New Roman"/>
          <w:b w:val="false"/>
          <w:i w:val="false"/>
          <w:color w:val="000000"/>
          <w:sz w:val="28"/>
        </w:rPr>
        <w:t xml:space="preserve">
      12) нормативтiк құжаттардың, нұсқаулықтардың талаптарын орындауға, өзiнiң iс-қимылымен Тұтынушының коммерциялық қызметiне залал жасамауға; </w:t>
      </w:r>
    </w:p>
    <w:bookmarkEnd w:id="83"/>
    <w:bookmarkStart w:name="z623" w:id="84"/>
    <w:p>
      <w:pPr>
        <w:spacing w:after="0"/>
        <w:ind w:left="0"/>
        <w:jc w:val="both"/>
      </w:pPr>
      <w:r>
        <w:rPr>
          <w:rFonts w:ascii="Times New Roman"/>
          <w:b w:val="false"/>
          <w:i w:val="false"/>
          <w:color w:val="000000"/>
          <w:sz w:val="28"/>
        </w:rPr>
        <w:t xml:space="preserve">
      13) Тұтынушының өтiнiмi бойынша электр энергиясын өндіру-тұтынудың тәуліктік кестесінің қажетті жедел түзетулерін келiсуге міндеттенеді. Осындай түзетулерді келiсуден негiзсiз бас тартуды болдырмауға; </w:t>
      </w:r>
    </w:p>
    <w:bookmarkEnd w:id="84"/>
    <w:bookmarkStart w:name="z624" w:id="85"/>
    <w:p>
      <w:pPr>
        <w:spacing w:after="0"/>
        <w:ind w:left="0"/>
        <w:jc w:val="both"/>
      </w:pPr>
      <w:r>
        <w:rPr>
          <w:rFonts w:ascii="Times New Roman"/>
          <w:b w:val="false"/>
          <w:i w:val="false"/>
          <w:color w:val="000000"/>
          <w:sz w:val="28"/>
        </w:rPr>
        <w:t xml:space="preserve">
      14) Тұтынушыға Өнім берушінің желiлерiне тiкелей қосылған оның тікелей тұтынушылары тұтынған көлемi жөнiндегі күн сайынғы ақпаратты ұсынуға; </w:t>
      </w:r>
    </w:p>
    <w:bookmarkEnd w:id="85"/>
    <w:bookmarkStart w:name="z625" w:id="86"/>
    <w:p>
      <w:pPr>
        <w:spacing w:after="0"/>
        <w:ind w:left="0"/>
        <w:jc w:val="both"/>
      </w:pPr>
      <w:r>
        <w:rPr>
          <w:rFonts w:ascii="Times New Roman"/>
          <w:b w:val="false"/>
          <w:i w:val="false"/>
          <w:color w:val="000000"/>
          <w:sz w:val="28"/>
        </w:rPr>
        <w:t xml:space="preserve">
      15) есептердi жүргiзуге және Өнім берушінің жедел басқаруындағы және қарамағындағы 110-220-500-1150 киловольт желiсiндегi тұрақтылық пен аварияға қарсы басқару мәселелерін пысықтауға; </w:t>
      </w:r>
    </w:p>
    <w:bookmarkEnd w:id="86"/>
    <w:bookmarkStart w:name="z626" w:id="87"/>
    <w:p>
      <w:pPr>
        <w:spacing w:after="0"/>
        <w:ind w:left="0"/>
        <w:jc w:val="both"/>
      </w:pPr>
      <w:r>
        <w:rPr>
          <w:rFonts w:ascii="Times New Roman"/>
          <w:b w:val="false"/>
          <w:i w:val="false"/>
          <w:color w:val="000000"/>
          <w:sz w:val="28"/>
        </w:rPr>
        <w:t xml:space="preserve">
      16) автоматикалық жиiлiк жүктемесiнiң кестесiн орындауға беруге; </w:t>
      </w:r>
    </w:p>
    <w:bookmarkEnd w:id="87"/>
    <w:bookmarkStart w:name="z627" w:id="88"/>
    <w:p>
      <w:pPr>
        <w:spacing w:after="0"/>
        <w:ind w:left="0"/>
        <w:jc w:val="both"/>
      </w:pPr>
      <w:r>
        <w:rPr>
          <w:rFonts w:ascii="Times New Roman"/>
          <w:b w:val="false"/>
          <w:i w:val="false"/>
          <w:color w:val="000000"/>
          <w:sz w:val="28"/>
        </w:rPr>
        <w:t xml:space="preserve">
      17) Өнім берушінің электр энергиясы объектiлерiндегi жиiлiк және кернеудiң талап етiлген деңгейiн электр энергетикасы саласындағы нормативтiк-техникалық актілер мен стандарттарға сәйкес қалыпты режимдерде ұстап тұруға; </w:t>
      </w:r>
    </w:p>
    <w:bookmarkEnd w:id="88"/>
    <w:bookmarkStart w:name="z628" w:id="89"/>
    <w:p>
      <w:pPr>
        <w:spacing w:after="0"/>
        <w:ind w:left="0"/>
        <w:jc w:val="both"/>
      </w:pPr>
      <w:r>
        <w:rPr>
          <w:rFonts w:ascii="Times New Roman"/>
          <w:b w:val="false"/>
          <w:i w:val="false"/>
          <w:color w:val="000000"/>
          <w:sz w:val="28"/>
        </w:rPr>
        <w:t xml:space="preserve">
      18) Өнім берушінің бақылау нүктелерiнде кернеу кестелерiн тоқсанына бiр реттен жиi емес беруге; </w:t>
      </w:r>
    </w:p>
    <w:bookmarkEnd w:id="89"/>
    <w:bookmarkStart w:name="z629" w:id="90"/>
    <w:p>
      <w:pPr>
        <w:spacing w:after="0"/>
        <w:ind w:left="0"/>
        <w:jc w:val="both"/>
      </w:pPr>
      <w:r>
        <w:rPr>
          <w:rFonts w:ascii="Times New Roman"/>
          <w:b w:val="false"/>
          <w:i w:val="false"/>
          <w:color w:val="000000"/>
          <w:sz w:val="28"/>
        </w:rPr>
        <w:t xml:space="preserve">
      19) Өнім берушінің жедел басқаруындағы және қарамағындағы электржелiлiк және электр энергиясы жабдықтарына, релелiк қорғау, автоматика мен аварияға қарсы автоматика құрылғыларына күрделi және ағымдағы жөндеудiң жылдық және айлық кестелерiн қарауға және келiсуге; </w:t>
      </w:r>
    </w:p>
    <w:bookmarkEnd w:id="90"/>
    <w:bookmarkStart w:name="z630" w:id="91"/>
    <w:p>
      <w:pPr>
        <w:spacing w:after="0"/>
        <w:ind w:left="0"/>
        <w:jc w:val="both"/>
      </w:pPr>
      <w:r>
        <w:rPr>
          <w:rFonts w:ascii="Times New Roman"/>
          <w:b w:val="false"/>
          <w:i w:val="false"/>
          <w:color w:val="000000"/>
          <w:sz w:val="28"/>
        </w:rPr>
        <w:t>
      20) Өнім берушінің жедел басқаруындағы және қарамағындағы релелiк қорғау, автоматика мен аварияға қарсы автоматика құрылғылары үшін қажетті есептердi орындауға және оларды орнатуды, әзiрлеудi немесе олардың қағидатты (құрылымдық) схемаларын келiсуге;</w:t>
      </w:r>
    </w:p>
    <w:bookmarkEnd w:id="91"/>
    <w:bookmarkStart w:name="z631" w:id="92"/>
    <w:p>
      <w:pPr>
        <w:spacing w:after="0"/>
        <w:ind w:left="0"/>
        <w:jc w:val="both"/>
      </w:pPr>
      <w:r>
        <w:rPr>
          <w:rFonts w:ascii="Times New Roman"/>
          <w:b w:val="false"/>
          <w:i w:val="false"/>
          <w:color w:val="000000"/>
          <w:sz w:val="28"/>
        </w:rPr>
        <w:t xml:space="preserve">
      21) өз өкілеттіктерін асырған немесе оның тарапынан заңсыз іс-әрекеттер болған жағдайда және Тұтынушы Шарттың талаптарын толық орындаған жағдайда ғана Тұтынушыға жасалған залалдың орнын толтыруды қамтамасыз етуге мiндеттi. </w:t>
      </w:r>
    </w:p>
    <w:bookmarkEnd w:id="92"/>
    <w:bookmarkStart w:name="z632" w:id="93"/>
    <w:p>
      <w:pPr>
        <w:spacing w:after="0"/>
        <w:ind w:left="0"/>
        <w:jc w:val="both"/>
      </w:pPr>
      <w:r>
        <w:rPr>
          <w:rFonts w:ascii="Times New Roman"/>
          <w:b w:val="false"/>
          <w:i w:val="false"/>
          <w:color w:val="000000"/>
          <w:sz w:val="28"/>
        </w:rPr>
        <w:t xml:space="preserve">
      15. Тұтынушы: </w:t>
      </w:r>
    </w:p>
    <w:bookmarkEnd w:id="93"/>
    <w:bookmarkStart w:name="z633" w:id="94"/>
    <w:p>
      <w:pPr>
        <w:spacing w:after="0"/>
        <w:ind w:left="0"/>
        <w:jc w:val="both"/>
      </w:pPr>
      <w:r>
        <w:rPr>
          <w:rFonts w:ascii="Times New Roman"/>
          <w:b w:val="false"/>
          <w:i w:val="false"/>
          <w:color w:val="000000"/>
          <w:sz w:val="28"/>
        </w:rPr>
        <w:t>
      1) электр энергетикасы саласындағы нормативтік құқықтық актілердің талаптарына сәйкес Тұтынушының объектілерінде орнатылған таратушы құрылғылардың, аварияға қарсы автоматика құрылғыларының және электр энергиясының коммерциялық есепке алу аспаптары мен кешендерінің тиісті техникалық жай-күйін қамтамасыз етуге;</w:t>
      </w:r>
    </w:p>
    <w:bookmarkEnd w:id="94"/>
    <w:bookmarkStart w:name="z634" w:id="95"/>
    <w:p>
      <w:pPr>
        <w:spacing w:after="0"/>
        <w:ind w:left="0"/>
        <w:jc w:val="both"/>
      </w:pPr>
      <w:r>
        <w:rPr>
          <w:rFonts w:ascii="Times New Roman"/>
          <w:b w:val="false"/>
          <w:i w:val="false"/>
          <w:color w:val="000000"/>
          <w:sz w:val="28"/>
        </w:rPr>
        <w:t xml:space="preserve">
      2) электр энергиясын өндірудің-тұтынудың бекiтiлген тәулiктік кестесiн сақтауға; </w:t>
      </w:r>
    </w:p>
    <w:bookmarkEnd w:id="95"/>
    <w:bookmarkStart w:name="z635" w:id="96"/>
    <w:p>
      <w:pPr>
        <w:spacing w:after="0"/>
        <w:ind w:left="0"/>
        <w:jc w:val="both"/>
      </w:pPr>
      <w:r>
        <w:rPr>
          <w:rFonts w:ascii="Times New Roman"/>
          <w:b w:val="false"/>
          <w:i w:val="false"/>
          <w:color w:val="000000"/>
          <w:sz w:val="28"/>
        </w:rPr>
        <w:t>
      3) Қазақстан Республикасының бірыңғай электр энергетикасы жүйесінде электр энергиясының стандарттық жиiлiгiн қолдауға бағытталған нормативтiк талаптарды орындауға;</w:t>
      </w:r>
    </w:p>
    <w:bookmarkEnd w:id="96"/>
    <w:bookmarkStart w:name="z636" w:id="97"/>
    <w:p>
      <w:pPr>
        <w:spacing w:after="0"/>
        <w:ind w:left="0"/>
        <w:jc w:val="both"/>
      </w:pPr>
      <w:r>
        <w:rPr>
          <w:rFonts w:ascii="Times New Roman"/>
          <w:b w:val="false"/>
          <w:i w:val="false"/>
          <w:color w:val="000000"/>
          <w:sz w:val="28"/>
        </w:rPr>
        <w:t xml:space="preserve">
      4) Қазақстан Республикасының электр энергетикасы саласындағы нормативтiк құқықтық актілеріне сәйкес энергия қондырғыларының техникалық жай-күйін және пайдалану қауiпсiздiгiн бақылауды жүзеге асыру үшiн Өнім берушінің қызметкерлерiн, сондай-ақ Мемлекеттік энергетикалық бақылау қызметкерлерiн коммерциялық есепке алу аспаптарына жiберуге; </w:t>
      </w:r>
    </w:p>
    <w:bookmarkEnd w:id="97"/>
    <w:bookmarkStart w:name="z637" w:id="98"/>
    <w:p>
      <w:pPr>
        <w:spacing w:after="0"/>
        <w:ind w:left="0"/>
        <w:jc w:val="both"/>
      </w:pPr>
      <w:r>
        <w:rPr>
          <w:rFonts w:ascii="Times New Roman"/>
          <w:b w:val="false"/>
          <w:i w:val="false"/>
          <w:color w:val="000000"/>
          <w:sz w:val="28"/>
        </w:rPr>
        <w:t xml:space="preserve">
      5) электр энергиясын беруге және/немесе тұтынуға жасалған шарттар негiзiнде жүйелік оператордың ұлттық диспетчерлік орталығына (өңірлік диспетчерлік орталық) тәулiктiк кестенi орындау күнінiң алдындағы күні сағат 11-00-ге дейiн жүктелiмдi жүргiзудiң сағаттық кестесiн ұсынуға; </w:t>
      </w:r>
    </w:p>
    <w:bookmarkEnd w:id="98"/>
    <w:bookmarkStart w:name="z638" w:id="99"/>
    <w:p>
      <w:pPr>
        <w:spacing w:after="0"/>
        <w:ind w:left="0"/>
        <w:jc w:val="both"/>
      </w:pPr>
      <w:r>
        <w:rPr>
          <w:rFonts w:ascii="Times New Roman"/>
          <w:b w:val="false"/>
          <w:i w:val="false"/>
          <w:color w:val="000000"/>
          <w:sz w:val="28"/>
        </w:rPr>
        <w:t xml:space="preserve">
      6) жүйелік оператордың (өңірлік диспетчерлік орталық) ұлттық диспетчерлік орталығының электр жүктемесін диспетчерлiк реттеу жөнiндегi талаптарын орындауға және белгіленген тәртiппен бекітілген электр энергиясын өндірудің-тұтынудың тәулiктiк кестесiн орындауға қабылдауға; </w:t>
      </w:r>
    </w:p>
    <w:bookmarkEnd w:id="99"/>
    <w:bookmarkStart w:name="z639" w:id="100"/>
    <w:p>
      <w:pPr>
        <w:spacing w:after="0"/>
        <w:ind w:left="0"/>
        <w:jc w:val="both"/>
      </w:pPr>
      <w:r>
        <w:rPr>
          <w:rFonts w:ascii="Times New Roman"/>
          <w:b w:val="false"/>
          <w:i w:val="false"/>
          <w:color w:val="000000"/>
          <w:sz w:val="28"/>
        </w:rPr>
        <w:t xml:space="preserve">
      7) Тұтынушы электр энергиясын өндірудің-тұтынудың тәулiктiк кестесiнің барлық жедел түзетулерін ағымдағы тәулiк iшiнде алдын ала Өнім берушімен келiсуге мiндетті. Тұтынушы Өнім берушінің келiсiмiн алғаннан кейiн ағымдағы режимге жедел түзету жүргiзедi. Өнім берушімен келiсiлілмеген режимді жедел түзетуді орындау бойынша Тұтынушы жауапты болады; </w:t>
      </w:r>
    </w:p>
    <w:bookmarkEnd w:id="100"/>
    <w:bookmarkStart w:name="z640" w:id="101"/>
    <w:p>
      <w:pPr>
        <w:spacing w:after="0"/>
        <w:ind w:left="0"/>
        <w:jc w:val="both"/>
      </w:pPr>
      <w:r>
        <w:rPr>
          <w:rFonts w:ascii="Times New Roman"/>
          <w:b w:val="false"/>
          <w:i w:val="false"/>
          <w:color w:val="000000"/>
          <w:sz w:val="28"/>
        </w:rPr>
        <w:t xml:space="preserve">
      8) электр энергиясын есепке алуды қажеттi көлемде қамтамасыз етуге; </w:t>
      </w:r>
    </w:p>
    <w:bookmarkEnd w:id="101"/>
    <w:bookmarkStart w:name="z641" w:id="102"/>
    <w:p>
      <w:pPr>
        <w:spacing w:after="0"/>
        <w:ind w:left="0"/>
        <w:jc w:val="both"/>
      </w:pPr>
      <w:r>
        <w:rPr>
          <w:rFonts w:ascii="Times New Roman"/>
          <w:b w:val="false"/>
          <w:i w:val="false"/>
          <w:color w:val="000000"/>
          <w:sz w:val="28"/>
        </w:rPr>
        <w:t xml:space="preserve">
      9) Тұтынушының желiсіне беру жөнiндегi телеметриялық ақпаратты жүйелік оператордың ұлттық диспетчерлік орталығына (өңірлік диспетчерлік орталық) берудi ұйымдастыруға; </w:t>
      </w:r>
    </w:p>
    <w:bookmarkEnd w:id="102"/>
    <w:bookmarkStart w:name="z642" w:id="103"/>
    <w:p>
      <w:pPr>
        <w:spacing w:after="0"/>
        <w:ind w:left="0"/>
        <w:jc w:val="both"/>
      </w:pPr>
      <w:r>
        <w:rPr>
          <w:rFonts w:ascii="Times New Roman"/>
          <w:b w:val="false"/>
          <w:i w:val="false"/>
          <w:color w:val="000000"/>
          <w:sz w:val="28"/>
        </w:rPr>
        <w:t xml:space="preserve">
      10) Қазақстан Республикасының бірыңғай электр энергетикасы жүйесінің ұзақ мерзiмдi, қысқа мерзiмдi және тәулiктiк режимдерiн жоспарлау үшiн көлемi мен келіп түсу мерзiмдері салалық нұсқаулықтарда көзделген ақпаратты жүйелік оператордың ұлттық диспетчерлік орталығына (өңірлік диспетчерлік орталық) беруге; </w:t>
      </w:r>
    </w:p>
    <w:bookmarkEnd w:id="103"/>
    <w:bookmarkStart w:name="z643" w:id="104"/>
    <w:p>
      <w:pPr>
        <w:spacing w:after="0"/>
        <w:ind w:left="0"/>
        <w:jc w:val="both"/>
      </w:pPr>
      <w:r>
        <w:rPr>
          <w:rFonts w:ascii="Times New Roman"/>
          <w:b w:val="false"/>
          <w:i w:val="false"/>
          <w:color w:val="000000"/>
          <w:sz w:val="28"/>
        </w:rPr>
        <w:t>
      11) өткен тәулiкте берiлген электр энергиясының нақты көлемi туралы ақпаратты күн сайын сағат 11-00-ге дейiн жүйелік оператордың ұлттық диспетчерлік орталығына (өңірлік диспетчерлік орталық) беруге;</w:t>
      </w:r>
    </w:p>
    <w:bookmarkEnd w:id="104"/>
    <w:bookmarkStart w:name="z644" w:id="105"/>
    <w:p>
      <w:pPr>
        <w:spacing w:after="0"/>
        <w:ind w:left="0"/>
        <w:jc w:val="both"/>
      </w:pPr>
      <w:r>
        <w:rPr>
          <w:rFonts w:ascii="Times New Roman"/>
          <w:b w:val="false"/>
          <w:i w:val="false"/>
          <w:color w:val="000000"/>
          <w:sz w:val="28"/>
        </w:rPr>
        <w:t>
      12) Өнім берушінің талабы бойынша қысқы және жазғы жұмыс күндерiне тән белсендi және реактивтi қуат генерациясын өлшеу нәтижелерiн ұсынуға;</w:t>
      </w:r>
    </w:p>
    <w:bookmarkEnd w:id="105"/>
    <w:bookmarkStart w:name="z645" w:id="106"/>
    <w:p>
      <w:pPr>
        <w:spacing w:after="0"/>
        <w:ind w:left="0"/>
        <w:jc w:val="both"/>
      </w:pPr>
      <w:r>
        <w:rPr>
          <w:rFonts w:ascii="Times New Roman"/>
          <w:b w:val="false"/>
          <w:i w:val="false"/>
          <w:color w:val="000000"/>
          <w:sz w:val="28"/>
        </w:rPr>
        <w:t>
      13) әрбiр күнтiзбелiк жылдың қаңтарында жүйелік оператордың ұлттық диспетчерлік орталығына (өңірлік диспетчерлік орталық) қажеттi технологиялық ақпаратты, электр станцияларының сипаттамалары мен схемаларын, байланыс арналары мен телемеханика ұйымдарының релелiк қорғау мен автоматика және аварияға қарсы автоматика құрылғыларының атқарушы схемаларын, жедел қосу және келiссөздер жүргiзуге құқығы бар адамдар тiзiмiн, сондай-ақ байланыс, телемеханика, релелiк қорғау мен автоматика және аварияға қарсы автоматика құралдарын пайдалануға жауапты адамдар тiзiмiн ұсынуға, сондай-ақ олардың өзгерiстерi туралы уақтылы хабарлауға;</w:t>
      </w:r>
    </w:p>
    <w:bookmarkEnd w:id="106"/>
    <w:bookmarkStart w:name="z646" w:id="107"/>
    <w:p>
      <w:pPr>
        <w:spacing w:after="0"/>
        <w:ind w:left="0"/>
        <w:jc w:val="both"/>
      </w:pPr>
      <w:r>
        <w:rPr>
          <w:rFonts w:ascii="Times New Roman"/>
          <w:b w:val="false"/>
          <w:i w:val="false"/>
          <w:color w:val="000000"/>
          <w:sz w:val="28"/>
        </w:rPr>
        <w:t>
      14) диспетчерлiк-технологиялық тәртiптi сақтауға, энергия бiрлестiгінің жұмыс режимiн бұзуға алып келуі мүмкiн iс-қимылдарды болдырмауға, директивтi құжаттар, нұсқаулықтар және өзара қарым-қатынастар туралы ереже талаптарын орындауға, өзiнiң Өнім берушімен келiсiлмеген iс-қимылдарымен энергия нарығының басқа да субъектiлерiне зиян келтiрмеуге;</w:t>
      </w:r>
    </w:p>
    <w:bookmarkEnd w:id="107"/>
    <w:bookmarkStart w:name="z647" w:id="108"/>
    <w:p>
      <w:pPr>
        <w:spacing w:after="0"/>
        <w:ind w:left="0"/>
        <w:jc w:val="both"/>
      </w:pPr>
      <w:r>
        <w:rPr>
          <w:rFonts w:ascii="Times New Roman"/>
          <w:b w:val="false"/>
          <w:i w:val="false"/>
          <w:color w:val="000000"/>
          <w:sz w:val="28"/>
        </w:rPr>
        <w:t>
      15) салалық нұсқаулықтарға сәйкес жұмыс режимiнiң барлық бұзушылықтары, дүлей зілзалалар және оқыс оқиғалар туралы жүйелік оператордың ұлттық диспетчерлік орталығына (өңірлік диспетчерлік орталық) жедел және толық хабарлауға;</w:t>
      </w:r>
    </w:p>
    <w:bookmarkEnd w:id="108"/>
    <w:bookmarkStart w:name="z648" w:id="109"/>
    <w:p>
      <w:pPr>
        <w:spacing w:after="0"/>
        <w:ind w:left="0"/>
        <w:jc w:val="both"/>
      </w:pPr>
      <w:r>
        <w:rPr>
          <w:rFonts w:ascii="Times New Roman"/>
          <w:b w:val="false"/>
          <w:i w:val="false"/>
          <w:color w:val="000000"/>
          <w:sz w:val="28"/>
        </w:rPr>
        <w:t>
      16) өзiнiң бастапқы жабдықтарын қалыпты пайдалануды, оларға техникалық қызмет көрсетуді (жөндеу және реттеу жұмыстарын уақтылы жүргiзу) жүзеге асыруға және релелiк қорғау мен аварияға қарсы автоматика, автоматикалық жиiлiк жүктелiмi құрылғыларының жүйелік оператордың ұлттық диспетчерлік орталығының (өңірлік диспетчерлік орталық) берген сипаттамаларын, көлемдерін және орнатуды орындауға;</w:t>
      </w:r>
    </w:p>
    <w:bookmarkEnd w:id="109"/>
    <w:bookmarkStart w:name="z649" w:id="110"/>
    <w:p>
      <w:pPr>
        <w:spacing w:after="0"/>
        <w:ind w:left="0"/>
        <w:jc w:val="both"/>
      </w:pPr>
      <w:r>
        <w:rPr>
          <w:rFonts w:ascii="Times New Roman"/>
          <w:b w:val="false"/>
          <w:i w:val="false"/>
          <w:color w:val="000000"/>
          <w:sz w:val="28"/>
        </w:rPr>
        <w:t>
      17) диспетчерлiк басқару мақсаты үшін қажеттi телеметриялық ақпарат көлемiн келiсiлген хаттамалар бойынша берудi қамтамасыз етуге міндетті. Оны жүйелік оператордың ұлттық диспетчерлік орталығы (өңірлік диспетчерлік орталық) айқындайды;</w:t>
      </w:r>
    </w:p>
    <w:bookmarkEnd w:id="110"/>
    <w:bookmarkStart w:name="z650" w:id="111"/>
    <w:p>
      <w:pPr>
        <w:spacing w:after="0"/>
        <w:ind w:left="0"/>
        <w:jc w:val="both"/>
      </w:pPr>
      <w:r>
        <w:rPr>
          <w:rFonts w:ascii="Times New Roman"/>
          <w:b w:val="false"/>
          <w:i w:val="false"/>
          <w:color w:val="000000"/>
          <w:sz w:val="28"/>
        </w:rPr>
        <w:t>
      18) жедел-диспетчерлiк басқаруды жүзеге асыру үшiн жалға алынған байланыс арнасын ұйымдастыруды қамтамасыз етуге;</w:t>
      </w:r>
    </w:p>
    <w:bookmarkEnd w:id="111"/>
    <w:bookmarkStart w:name="z651" w:id="112"/>
    <w:p>
      <w:pPr>
        <w:spacing w:after="0"/>
        <w:ind w:left="0"/>
        <w:jc w:val="both"/>
      </w:pPr>
      <w:r>
        <w:rPr>
          <w:rFonts w:ascii="Times New Roman"/>
          <w:b w:val="false"/>
          <w:i w:val="false"/>
          <w:color w:val="000000"/>
          <w:sz w:val="28"/>
        </w:rPr>
        <w:t>
      19) Өнім берушінің электр энергиясының коммерциялық есепке алудың автоматтандырылған жүйесіне (ЭКЕАЖ) қосып, электр энергиясының коммерциялық есепке алуды өлшеу кешендерінің болуын қамтамасыз етуге;</w:t>
      </w:r>
    </w:p>
    <w:bookmarkEnd w:id="112"/>
    <w:bookmarkStart w:name="z652" w:id="113"/>
    <w:p>
      <w:pPr>
        <w:spacing w:after="0"/>
        <w:ind w:left="0"/>
        <w:jc w:val="both"/>
      </w:pPr>
      <w:r>
        <w:rPr>
          <w:rFonts w:ascii="Times New Roman"/>
          <w:b w:val="false"/>
          <w:i w:val="false"/>
          <w:color w:val="000000"/>
          <w:sz w:val="28"/>
        </w:rPr>
        <w:t>
      20) Өнім берушінің техникалық диспетчерлендіру жөніне көрсетілетін қызметтеріне Шартта белгіленген мөлшерде және тәртіппен ақы төлеуге;</w:t>
      </w:r>
    </w:p>
    <w:bookmarkEnd w:id="113"/>
    <w:bookmarkStart w:name="z653" w:id="114"/>
    <w:p>
      <w:pPr>
        <w:spacing w:after="0"/>
        <w:ind w:left="0"/>
        <w:jc w:val="both"/>
      </w:pPr>
      <w:r>
        <w:rPr>
          <w:rFonts w:ascii="Times New Roman"/>
          <w:b w:val="false"/>
          <w:i w:val="false"/>
          <w:color w:val="000000"/>
          <w:sz w:val="28"/>
        </w:rPr>
        <w:t>
      21) Өнім берушінің жедел басқаруындағы және қарамағындағы электржелілік пен электр және жылу энергетикалық жабдықты, релелік қорғау мен автоматика құрылғыларын күрделі және ағымдағы жөндеудің келісілген жылдық, тоқсандық және айлық кестелерін бұзбауға міндетті.</w:t>
      </w:r>
    </w:p>
    <w:bookmarkEnd w:id="114"/>
    <w:bookmarkStart w:name="z654" w:id="115"/>
    <w:p>
      <w:pPr>
        <w:spacing w:after="0"/>
        <w:ind w:left="0"/>
        <w:jc w:val="both"/>
      </w:pPr>
      <w:r>
        <w:rPr>
          <w:rFonts w:ascii="Times New Roman"/>
          <w:b w:val="false"/>
          <w:i w:val="false"/>
          <w:color w:val="000000"/>
          <w:sz w:val="28"/>
        </w:rPr>
        <w:t>
      15. Тұтынушының:</w:t>
      </w:r>
    </w:p>
    <w:bookmarkEnd w:id="115"/>
    <w:bookmarkStart w:name="z655" w:id="116"/>
    <w:p>
      <w:pPr>
        <w:spacing w:after="0"/>
        <w:ind w:left="0"/>
        <w:jc w:val="both"/>
      </w:pPr>
      <w:r>
        <w:rPr>
          <w:rFonts w:ascii="Times New Roman"/>
          <w:b w:val="false"/>
          <w:i w:val="false"/>
          <w:color w:val="000000"/>
          <w:sz w:val="28"/>
        </w:rPr>
        <w:t>
      1) Өнім берушіден осы Шарт бойынша мiндеттерiн орындауды талап етуге;</w:t>
      </w:r>
    </w:p>
    <w:bookmarkEnd w:id="116"/>
    <w:bookmarkStart w:name="z656" w:id="117"/>
    <w:p>
      <w:pPr>
        <w:spacing w:after="0"/>
        <w:ind w:left="0"/>
        <w:jc w:val="both"/>
      </w:pPr>
      <w:r>
        <w:rPr>
          <w:rFonts w:ascii="Times New Roman"/>
          <w:b w:val="false"/>
          <w:i w:val="false"/>
          <w:color w:val="000000"/>
          <w:sz w:val="28"/>
        </w:rPr>
        <w:t>
      2) Өнім берушінің iс-қимылдарын Қазақстан Республикасының электр энергетикасы туралы заңнамасына сәйкес дауласуға құқығы бар.</w:t>
      </w:r>
    </w:p>
    <w:bookmarkEnd w:id="117"/>
    <w:bookmarkStart w:name="z657" w:id="118"/>
    <w:p>
      <w:pPr>
        <w:spacing w:after="0"/>
        <w:ind w:left="0"/>
        <w:jc w:val="both"/>
      </w:pPr>
      <w:r>
        <w:rPr>
          <w:rFonts w:ascii="Times New Roman"/>
          <w:b w:val="false"/>
          <w:i w:val="false"/>
          <w:color w:val="000000"/>
          <w:sz w:val="28"/>
        </w:rPr>
        <w:t>
      16. Тұтынушының Шарт бойынша өзiнiң мiндеттемелерiн орындамаған жағдайда Өнім беруші техникалық диспетчерлендіру жөнінде көрсетілетін қызметтерді Тұтынушыны кемінде 72 (жетпіс екі) сағат бұрын хабардар етіп тоқтата тұруға не тоқтатуға құқылы. Бұл ретте техникалық диспетчерлендіру жөнінде көрсетілетін қызметтерді тоқтату Тұтынушы Шарт талаптарын орындағанға дейін Тұтынушының энергия көзін оқшауланған жұмысқа шығару арқылы жүзеге асырылады.</w:t>
      </w:r>
    </w:p>
    <w:bookmarkEnd w:id="118"/>
    <w:bookmarkStart w:name="z658" w:id="119"/>
    <w:p>
      <w:pPr>
        <w:spacing w:after="0"/>
        <w:ind w:left="0"/>
        <w:jc w:val="both"/>
      </w:pPr>
      <w:r>
        <w:rPr>
          <w:rFonts w:ascii="Times New Roman"/>
          <w:b w:val="false"/>
          <w:i w:val="false"/>
          <w:color w:val="000000"/>
          <w:sz w:val="28"/>
        </w:rPr>
        <w:t>
      17. Тараптар тоқсан сайын, салыстыру актiсiн алған күнiнен бастап күнтізбелік он бес күн iшiнде тоқсанның соңғы күнгi жағдайы бойынша келiспеушiлiктердi көрсетiп немесе оларсыз өзара есеп айырысуларды салыстыру актiсiне қол қоюға мiндеттi.</w:t>
      </w:r>
    </w:p>
    <w:bookmarkEnd w:id="119"/>
    <w:bookmarkStart w:name="z17" w:id="120"/>
    <w:p>
      <w:pPr>
        <w:spacing w:after="0"/>
        <w:ind w:left="0"/>
        <w:jc w:val="left"/>
      </w:pPr>
      <w:r>
        <w:rPr>
          <w:rFonts w:ascii="Times New Roman"/>
          <w:b/>
          <w:i w:val="false"/>
          <w:color w:val="000000"/>
        </w:rPr>
        <w:t xml:space="preserve"> 7. Есеп айырысу тәртібi</w:t>
      </w:r>
    </w:p>
    <w:bookmarkEnd w:id="120"/>
    <w:bookmarkStart w:name="z18" w:id="121"/>
    <w:p>
      <w:pPr>
        <w:spacing w:after="0"/>
        <w:ind w:left="0"/>
        <w:jc w:val="both"/>
      </w:pPr>
      <w:r>
        <w:rPr>
          <w:rFonts w:ascii="Times New Roman"/>
          <w:b w:val="false"/>
          <w:i w:val="false"/>
          <w:color w:val="000000"/>
          <w:sz w:val="28"/>
        </w:rPr>
        <w:t>
      18. Өнім берушінің техникалық диспетчерлендiру жөнiнде көрсетілетін қызметтерiне ақы төлеу уәкілетті органның ведомствосы бекiткен тарифке сәйкес жүргiзiледi.</w:t>
      </w:r>
    </w:p>
    <w:bookmarkEnd w:id="121"/>
    <w:bookmarkStart w:name="z659" w:id="122"/>
    <w:p>
      <w:pPr>
        <w:spacing w:after="0"/>
        <w:ind w:left="0"/>
        <w:jc w:val="both"/>
      </w:pPr>
      <w:r>
        <w:rPr>
          <w:rFonts w:ascii="Times New Roman"/>
          <w:b w:val="false"/>
          <w:i w:val="false"/>
          <w:color w:val="000000"/>
          <w:sz w:val="28"/>
        </w:rPr>
        <w:t>
      19. Тариф өзгерген жағдайда Өнім беруші жазбаша немесе бұқаралық ақпарат құралдары арқылы бұл туралы ол қолданысқа енгізілгенге дейін күнтізбелік отыз күннен кешіктірмей Тұтынушыға хабарлайды.</w:t>
      </w:r>
    </w:p>
    <w:bookmarkEnd w:id="122"/>
    <w:bookmarkStart w:name="z660" w:id="123"/>
    <w:p>
      <w:pPr>
        <w:spacing w:after="0"/>
        <w:ind w:left="0"/>
        <w:jc w:val="both"/>
      </w:pPr>
      <w:r>
        <w:rPr>
          <w:rFonts w:ascii="Times New Roman"/>
          <w:b w:val="false"/>
          <w:i w:val="false"/>
          <w:color w:val="000000"/>
          <w:sz w:val="28"/>
        </w:rPr>
        <w:t>
      Тұтынушы түпкiлiктi есеп айырысуды көрсетілген қызметтердiң көлемдерiн салыстыру актiсiнiң негiзiнде төлемге ұсынылған Өнім берушінің шот-фактурасы нақты берілген сәттен бастап бес жұмыс күнінің ішінде жүргізеді.</w:t>
      </w:r>
    </w:p>
    <w:bookmarkEnd w:id="123"/>
    <w:bookmarkStart w:name="z661" w:id="124"/>
    <w:p>
      <w:pPr>
        <w:spacing w:after="0"/>
        <w:ind w:left="0"/>
        <w:jc w:val="both"/>
      </w:pPr>
      <w:r>
        <w:rPr>
          <w:rFonts w:ascii="Times New Roman"/>
          <w:b w:val="false"/>
          <w:i w:val="false"/>
          <w:color w:val="000000"/>
          <w:sz w:val="28"/>
        </w:rPr>
        <w:t>
      20. Егер бiр тарап коммерциялық есепке алу аспаптарының көрсеткiштерiн салыстыру актiсiне қол қоюдан бас тартқан жағдайда, көрсетілген қызметтердiң нақты көлемiн растайтын құжат нақты теңгерім болып табылады.</w:t>
      </w:r>
    </w:p>
    <w:bookmarkEnd w:id="124"/>
    <w:bookmarkStart w:name="z662" w:id="125"/>
    <w:p>
      <w:pPr>
        <w:spacing w:after="0"/>
        <w:ind w:left="0"/>
        <w:jc w:val="both"/>
      </w:pPr>
      <w:r>
        <w:rPr>
          <w:rFonts w:ascii="Times New Roman"/>
          <w:b w:val="false"/>
          <w:i w:val="false"/>
          <w:color w:val="000000"/>
          <w:sz w:val="28"/>
        </w:rPr>
        <w:t>
      21. Өткен кезеңдер үшiн берешек болған кезде, бiрiншi кезекте төлем осы берешектi өтеуге жiберiледi. Тұтынушы есеп айырысу кезеңiнде нақты сомадан асатын соманы төлеген жағдайда, осы артық айырма келесi есеп айырысу кезеңiнiң аванстық төлемiне автоматты түрде есептеледi (не тараптардың келiсiмi бойынша Өнім берушінің алдындағы Тұтынушының өзге мiндеттемелерi бойынша берешегін өтеу есебiне, егер осындай болса). Егер Тұтынушы келесi есеп айырысу кезеңiнде Өнім берушінің қызметiнен бас тартса, Өнім берушінің алдында тараптар растаған өзге, оның iшiнде ақшалай мiндеттемелерi бойынша (егep осындай болса) Тұтынушының берешегін өтеуге жіберілетін соманы қоспағанда, артық төленген сома қайтарылады.</w:t>
      </w:r>
    </w:p>
    <w:bookmarkEnd w:id="125"/>
    <w:bookmarkStart w:name="z663" w:id="126"/>
    <w:p>
      <w:pPr>
        <w:spacing w:after="0"/>
        <w:ind w:left="0"/>
        <w:jc w:val="both"/>
      </w:pPr>
      <w:r>
        <w:rPr>
          <w:rFonts w:ascii="Times New Roman"/>
          <w:b w:val="false"/>
          <w:i w:val="false"/>
          <w:color w:val="000000"/>
          <w:sz w:val="28"/>
        </w:rPr>
        <w:t>
      22. Егер Тұтынушы ұсынылған шоттың дұрыстығына дауласса, ол Өнім берушіні осы шотты алған күнінен бастап күнтiзбелiк он күн iшiнде хабардар етедi және Тұтынушыға қарсылықтарын баяндай отырып, жазбаша өтiнiш бередi. Бұл ретте Тұтынушы жоғарыда көрсетiлген мерзiмдерде шоттың дауласпаған бөлiгiн төлеуге мiндеттi.</w:t>
      </w:r>
    </w:p>
    <w:bookmarkEnd w:id="126"/>
    <w:bookmarkStart w:name="z664" w:id="127"/>
    <w:p>
      <w:pPr>
        <w:spacing w:after="0"/>
        <w:ind w:left="0"/>
        <w:jc w:val="both"/>
      </w:pPr>
      <w:r>
        <w:rPr>
          <w:rFonts w:ascii="Times New Roman"/>
          <w:b w:val="false"/>
          <w:i w:val="false"/>
          <w:color w:val="000000"/>
          <w:sz w:val="28"/>
        </w:rPr>
        <w:t>
      23. Өнім берушінің электр энергиясын желiге беруді және тұтынуды техникалық диспетчерлендiру жөнiндегi көрсетілетін қызметiне ақы төлеу жөнiндегі Тұтынушының мiндеттемелерiн орындау шот-фактурада көрсетiлген деректемелер бойынша Өнім берушінің ағымдағы шотына немесе Тұтынушыға жiберiлген хабарламада Өнім беруші көрсеткен деректемелер бойынша үшiншi тараптың ағымдағы шотына ақша аудару болып танылады.</w:t>
      </w:r>
    </w:p>
    <w:bookmarkEnd w:id="127"/>
    <w:bookmarkStart w:name="z665" w:id="128"/>
    <w:p>
      <w:pPr>
        <w:spacing w:after="0"/>
        <w:ind w:left="0"/>
        <w:jc w:val="both"/>
      </w:pPr>
      <w:r>
        <w:rPr>
          <w:rFonts w:ascii="Times New Roman"/>
          <w:b w:val="false"/>
          <w:i w:val="false"/>
          <w:color w:val="000000"/>
          <w:sz w:val="28"/>
        </w:rPr>
        <w:t>
      24. Көлемдерді салыстыру актісіне қол қойылғаннан кейін бақылау-өлшеу аспаптарының жарамсыздығы анықталған жағдайда, Өнім беруші келесі есеп айырысу кезеңiнде екі тарап қол қойып түзетілген салыстыру актісінің негізінде қосымша шот-фактура береді.</w:t>
      </w:r>
    </w:p>
    <w:bookmarkEnd w:id="128"/>
    <w:bookmarkStart w:name="z19" w:id="129"/>
    <w:p>
      <w:pPr>
        <w:spacing w:after="0"/>
        <w:ind w:left="0"/>
        <w:jc w:val="left"/>
      </w:pPr>
      <w:r>
        <w:rPr>
          <w:rFonts w:ascii="Times New Roman"/>
          <w:b/>
          <w:i w:val="false"/>
          <w:color w:val="000000"/>
        </w:rPr>
        <w:t xml:space="preserve"> 8. Тараптардың жауапкершілігi</w:t>
      </w:r>
    </w:p>
    <w:bookmarkEnd w:id="129"/>
    <w:bookmarkStart w:name="z20" w:id="130"/>
    <w:p>
      <w:pPr>
        <w:spacing w:after="0"/>
        <w:ind w:left="0"/>
        <w:jc w:val="both"/>
      </w:pPr>
      <w:r>
        <w:rPr>
          <w:rFonts w:ascii="Times New Roman"/>
          <w:b w:val="false"/>
          <w:i w:val="false"/>
          <w:color w:val="000000"/>
          <w:sz w:val="28"/>
        </w:rPr>
        <w:t>
      25. Тараптар осы Шарт бойынша мiндеттемелерiн орындамағаны немесе тиiсінше орындамағаны үшiн Қазақстан Республикасының азаматтық заңнамасына сәйкес жауапты болады.</w:t>
      </w:r>
    </w:p>
    <w:bookmarkEnd w:id="130"/>
    <w:bookmarkStart w:name="z666" w:id="131"/>
    <w:p>
      <w:pPr>
        <w:spacing w:after="0"/>
        <w:ind w:left="0"/>
        <w:jc w:val="both"/>
      </w:pPr>
      <w:r>
        <w:rPr>
          <w:rFonts w:ascii="Times New Roman"/>
          <w:b w:val="false"/>
          <w:i w:val="false"/>
          <w:color w:val="000000"/>
          <w:sz w:val="28"/>
        </w:rPr>
        <w:t>
      26. Шот-фактура бойынша ақы төлеу мерзiмi келген сәтте оны төлемегенi үшiн Өнім беруші Тұтынушының төлемеген сомалары бойынша төлем мерзiмi аяқталған күнінен кейiнгi күнінен бастап тұрақсыздық айыбын есептеуге құқылы. Мерзiмi өткен сомалар бойынша Өнім беруші төлемнiң әрбiр мерзiмi өткен күн үшiн Тұтынушы ақшалай мiндеттемесiн нақты орындаған күнге Қазақстан Республикасының Ұлттық Банкi белгiлеген 1,5 есе қайта қаржыландыру мөлшерлемесіне сүйене отырып есептелген тұрақсыздық айыбын төлеудi талап етуге құқылы.</w:t>
      </w:r>
    </w:p>
    <w:bookmarkEnd w:id="131"/>
    <w:bookmarkStart w:name="z667" w:id="132"/>
    <w:p>
      <w:pPr>
        <w:spacing w:after="0"/>
        <w:ind w:left="0"/>
        <w:jc w:val="both"/>
      </w:pPr>
      <w:r>
        <w:rPr>
          <w:rFonts w:ascii="Times New Roman"/>
          <w:b w:val="false"/>
          <w:i w:val="false"/>
          <w:color w:val="000000"/>
          <w:sz w:val="28"/>
        </w:rPr>
        <w:t>
      27. Төлемдердi осы Шартта көзделген мерзiмдерде төлемеген кезде Өнім беруші Шарттың 16-тармағына сәйкес жұмыс режимiн айқындауға құқылы, бұл туралы Тұтынушыға шектеулер енгiзілгенге дейiн кемiнде 72 (жетпіс екі) сағат бұрын хабарлайды.</w:t>
      </w:r>
    </w:p>
    <w:bookmarkEnd w:id="132"/>
    <w:bookmarkStart w:name="z668" w:id="133"/>
    <w:p>
      <w:pPr>
        <w:spacing w:after="0"/>
        <w:ind w:left="0"/>
        <w:jc w:val="both"/>
      </w:pPr>
      <w:r>
        <w:rPr>
          <w:rFonts w:ascii="Times New Roman"/>
          <w:b w:val="false"/>
          <w:i w:val="false"/>
          <w:color w:val="000000"/>
          <w:sz w:val="28"/>
        </w:rPr>
        <w:t>
      28. Өнім беруші Тұтынушының алдында:</w:t>
      </w:r>
    </w:p>
    <w:bookmarkEnd w:id="133"/>
    <w:bookmarkStart w:name="z669" w:id="134"/>
    <w:p>
      <w:pPr>
        <w:spacing w:after="0"/>
        <w:ind w:left="0"/>
        <w:jc w:val="both"/>
      </w:pPr>
      <w:r>
        <w:rPr>
          <w:rFonts w:ascii="Times New Roman"/>
          <w:b w:val="false"/>
          <w:i w:val="false"/>
          <w:color w:val="000000"/>
          <w:sz w:val="28"/>
        </w:rPr>
        <w:t>
      1) форс-мажорлық мән-жайлардың туындауынан;</w:t>
      </w:r>
    </w:p>
    <w:bookmarkEnd w:id="134"/>
    <w:bookmarkStart w:name="z670" w:id="135"/>
    <w:p>
      <w:pPr>
        <w:spacing w:after="0"/>
        <w:ind w:left="0"/>
        <w:jc w:val="both"/>
      </w:pPr>
      <w:r>
        <w:rPr>
          <w:rFonts w:ascii="Times New Roman"/>
          <w:b w:val="false"/>
          <w:i w:val="false"/>
          <w:color w:val="000000"/>
          <w:sz w:val="28"/>
        </w:rPr>
        <w:t>
      2) осы Шартқа қатыспайтын энергия нарығы субъектілерiнiң электр энергетикасы объектiлерiндегі өндiрiстiк авариялар мен технологиялық бұзылудан;</w:t>
      </w:r>
    </w:p>
    <w:bookmarkEnd w:id="135"/>
    <w:bookmarkStart w:name="z671" w:id="136"/>
    <w:p>
      <w:pPr>
        <w:spacing w:after="0"/>
        <w:ind w:left="0"/>
        <w:jc w:val="both"/>
      </w:pPr>
      <w:r>
        <w:rPr>
          <w:rFonts w:ascii="Times New Roman"/>
          <w:b w:val="false"/>
          <w:i w:val="false"/>
          <w:color w:val="000000"/>
          <w:sz w:val="28"/>
        </w:rPr>
        <w:t>
      3) Тұтынушының кiнәсiнен салалық нұсқаулықтарда көзделген байланыстың немесе ақпараттың жоқтығынан;</w:t>
      </w:r>
    </w:p>
    <w:bookmarkEnd w:id="136"/>
    <w:bookmarkStart w:name="z672" w:id="137"/>
    <w:p>
      <w:pPr>
        <w:spacing w:after="0"/>
        <w:ind w:left="0"/>
        <w:jc w:val="both"/>
      </w:pPr>
      <w:r>
        <w:rPr>
          <w:rFonts w:ascii="Times New Roman"/>
          <w:b w:val="false"/>
          <w:i w:val="false"/>
          <w:color w:val="000000"/>
          <w:sz w:val="28"/>
        </w:rPr>
        <w:t>
      4) Тұтынушы персоналының дұрыс емес iс-әрекетiнен;</w:t>
      </w:r>
    </w:p>
    <w:bookmarkEnd w:id="137"/>
    <w:bookmarkStart w:name="z673" w:id="138"/>
    <w:p>
      <w:pPr>
        <w:spacing w:after="0"/>
        <w:ind w:left="0"/>
        <w:jc w:val="both"/>
      </w:pPr>
      <w:r>
        <w:rPr>
          <w:rFonts w:ascii="Times New Roman"/>
          <w:b w:val="false"/>
          <w:i w:val="false"/>
          <w:color w:val="000000"/>
          <w:sz w:val="28"/>
        </w:rPr>
        <w:t>
      5) осы Шарттың 12-тармағының 2), 3) тармақшаларында және 12-тармағында көзделген жағдайлардан;</w:t>
      </w:r>
    </w:p>
    <w:bookmarkEnd w:id="138"/>
    <w:bookmarkStart w:name="z674" w:id="139"/>
    <w:p>
      <w:pPr>
        <w:spacing w:after="0"/>
        <w:ind w:left="0"/>
        <w:jc w:val="both"/>
      </w:pPr>
      <w:r>
        <w:rPr>
          <w:rFonts w:ascii="Times New Roman"/>
          <w:b w:val="false"/>
          <w:i w:val="false"/>
          <w:color w:val="000000"/>
          <w:sz w:val="28"/>
        </w:rPr>
        <w:t>
      6) жүйелік оператордың ұлттық диспетчерлік орталығы (өңірлік диспетчерлік орталық) белгілеген орындар мен көлемдерде аварияға қарсы автоматика әрекеттерінен болған Тұтынушының энергия көзiнің жұмыс режимiнің бұзылғаны үшін жауапты болмайды.</w:t>
      </w:r>
    </w:p>
    <w:bookmarkEnd w:id="139"/>
    <w:bookmarkStart w:name="z675" w:id="140"/>
    <w:p>
      <w:pPr>
        <w:spacing w:after="0"/>
        <w:ind w:left="0"/>
        <w:jc w:val="both"/>
      </w:pPr>
      <w:r>
        <w:rPr>
          <w:rFonts w:ascii="Times New Roman"/>
          <w:b w:val="false"/>
          <w:i w:val="false"/>
          <w:color w:val="000000"/>
          <w:sz w:val="28"/>
        </w:rPr>
        <w:t>
      29. Өнім беруші Шарт бойынша Тұтынушы өзiнiң мiндеттемелерiн толық немесе тиiсінше орындамаған кезде техникалық диспетчерлендiру жөнiнде көрсетiлетiн қызметтер сапасына жауапты болмайды.</w:t>
      </w:r>
    </w:p>
    <w:bookmarkEnd w:id="140"/>
    <w:bookmarkStart w:name="z21" w:id="141"/>
    <w:p>
      <w:pPr>
        <w:spacing w:after="0"/>
        <w:ind w:left="0"/>
        <w:jc w:val="left"/>
      </w:pPr>
      <w:r>
        <w:rPr>
          <w:rFonts w:ascii="Times New Roman"/>
          <w:b/>
          <w:i w:val="false"/>
          <w:color w:val="000000"/>
        </w:rPr>
        <w:t xml:space="preserve"> 9. Форс-мажорлық мән-жайлар</w:t>
      </w:r>
    </w:p>
    <w:bookmarkEnd w:id="141"/>
    <w:bookmarkStart w:name="z22" w:id="142"/>
    <w:p>
      <w:pPr>
        <w:spacing w:after="0"/>
        <w:ind w:left="0"/>
        <w:jc w:val="both"/>
      </w:pPr>
      <w:r>
        <w:rPr>
          <w:rFonts w:ascii="Times New Roman"/>
          <w:b w:val="false"/>
          <w:i w:val="false"/>
          <w:color w:val="000000"/>
          <w:sz w:val="28"/>
        </w:rPr>
        <w:t>
      30. Тараптар Шарт бойынша мiндеттемелерiн орындамағаны немесе тиiсінше орындамағаны үшiн, егер бұл еңсерiлмес күш жағдайларының салдарынан болса, жауапкершiлiктен босатылады. Мұндай жағдайда Тараптардың бiр де бipeуiнде келтiрiлген залалдың орнын толтыруғa құқықтары болмайды. Кез келген тараптың талабы бойынша осындай жағдайда өзара міндететмелерді орындауды айқындайтын комиссия құрылуы мүмкін. Бұл ретте Тараптардың бiр де бipeуi еңсерiлмес күш жағдайлары болғанға дейiн пайда болған Шарт бойынша мiндеттерiнен босатылмайды.</w:t>
      </w:r>
    </w:p>
    <w:bookmarkEnd w:id="142"/>
    <w:bookmarkStart w:name="z676" w:id="143"/>
    <w:p>
      <w:pPr>
        <w:spacing w:after="0"/>
        <w:ind w:left="0"/>
        <w:jc w:val="both"/>
      </w:pPr>
      <w:r>
        <w:rPr>
          <w:rFonts w:ascii="Times New Roman"/>
          <w:b w:val="false"/>
          <w:i w:val="false"/>
          <w:color w:val="000000"/>
          <w:sz w:val="28"/>
        </w:rPr>
        <w:t>
      31. Егер тараптардың бipeуiнің Шарт бойынша өз мiндеттемелерiн еңсерiлмес күш пайда болған сәттен бастап күнтiзбелiк алпыс күн iшiнде орындауға шамасы келмесе, басқа тараптың Шартты бұзуға құқығы бар.</w:t>
      </w:r>
    </w:p>
    <w:bookmarkEnd w:id="143"/>
    <w:bookmarkStart w:name="z23" w:id="144"/>
    <w:p>
      <w:pPr>
        <w:spacing w:after="0"/>
        <w:ind w:left="0"/>
        <w:jc w:val="left"/>
      </w:pPr>
      <w:r>
        <w:rPr>
          <w:rFonts w:ascii="Times New Roman"/>
          <w:b/>
          <w:i w:val="false"/>
          <w:color w:val="000000"/>
        </w:rPr>
        <w:t xml:space="preserve"> 10. Өзге де ережелер</w:t>
      </w:r>
    </w:p>
    <w:bookmarkEnd w:id="144"/>
    <w:bookmarkStart w:name="z24" w:id="145"/>
    <w:p>
      <w:pPr>
        <w:spacing w:after="0"/>
        <w:ind w:left="0"/>
        <w:jc w:val="both"/>
      </w:pPr>
      <w:r>
        <w:rPr>
          <w:rFonts w:ascii="Times New Roman"/>
          <w:b w:val="false"/>
          <w:i w:val="false"/>
          <w:color w:val="000000"/>
          <w:sz w:val="28"/>
        </w:rPr>
        <w:t>
      32. Электр энергиясын желiге беруді және тұтынуды техникалық диспетчерлендiру жөнiндегi қызметтердi көрсету шарты Тұтынушымен жеке тәртiппен жасалады.</w:t>
      </w:r>
    </w:p>
    <w:bookmarkEnd w:id="145"/>
    <w:bookmarkStart w:name="z677" w:id="146"/>
    <w:p>
      <w:pPr>
        <w:spacing w:after="0"/>
        <w:ind w:left="0"/>
        <w:jc w:val="both"/>
      </w:pPr>
      <w:r>
        <w:rPr>
          <w:rFonts w:ascii="Times New Roman"/>
          <w:b w:val="false"/>
          <w:i w:val="false"/>
          <w:color w:val="000000"/>
          <w:sz w:val="28"/>
        </w:rPr>
        <w:t>
      33. Тараптардың Шарттан туындайтын және онымен реттелмеген қатынастары Қазақстан Республикасының азаматтық заңнамасында реттеледi.</w:t>
      </w:r>
    </w:p>
    <w:bookmarkEnd w:id="146"/>
    <w:bookmarkStart w:name="z678" w:id="147"/>
    <w:p>
      <w:pPr>
        <w:spacing w:after="0"/>
        <w:ind w:left="0"/>
        <w:jc w:val="both"/>
      </w:pPr>
      <w:r>
        <w:rPr>
          <w:rFonts w:ascii="Times New Roman"/>
          <w:b w:val="false"/>
          <w:i w:val="false"/>
          <w:color w:val="000000"/>
          <w:sz w:val="28"/>
        </w:rPr>
        <w:t>
      34. Шарт әрбір Тарап үшін бір данадан мемлекеттік және орыс тілдерінде екі данадан жасалады.</w:t>
      </w:r>
    </w:p>
    <w:bookmarkEnd w:id="147"/>
    <w:bookmarkStart w:name="z679" w:id="148"/>
    <w:p>
      <w:pPr>
        <w:spacing w:after="0"/>
        <w:ind w:left="0"/>
        <w:jc w:val="both"/>
      </w:pPr>
      <w:r>
        <w:rPr>
          <w:rFonts w:ascii="Times New Roman"/>
          <w:b w:val="false"/>
          <w:i w:val="false"/>
          <w:color w:val="000000"/>
          <w:sz w:val="28"/>
        </w:rPr>
        <w:t>
      Шарт мемлекеттiк бюджеттен қаржыландырылатын мекемелер үшiн Қазақстан Республикасының Қаржы министрлігі Қазынашылығының аумақтық органдарында тiркеледi және тiркелген сәттен бастап күшiне енедi.</w:t>
      </w:r>
    </w:p>
    <w:bookmarkEnd w:id="148"/>
    <w:bookmarkStart w:name="z25" w:id="149"/>
    <w:p>
      <w:pPr>
        <w:spacing w:after="0"/>
        <w:ind w:left="0"/>
        <w:jc w:val="left"/>
      </w:pPr>
      <w:r>
        <w:rPr>
          <w:rFonts w:ascii="Times New Roman"/>
          <w:b/>
          <w:i w:val="false"/>
          <w:color w:val="000000"/>
        </w:rPr>
        <w:t xml:space="preserve"> 11. Шартты қолдану мерзiмi</w:t>
      </w:r>
    </w:p>
    <w:bookmarkEnd w:id="149"/>
    <w:bookmarkStart w:name="z26" w:id="150"/>
    <w:p>
      <w:pPr>
        <w:spacing w:after="0"/>
        <w:ind w:left="0"/>
        <w:jc w:val="both"/>
      </w:pPr>
      <w:r>
        <w:rPr>
          <w:rFonts w:ascii="Times New Roman"/>
          <w:b w:val="false"/>
          <w:i w:val="false"/>
          <w:color w:val="000000"/>
          <w:sz w:val="28"/>
        </w:rPr>
        <w:t>
      35. Шарт 200_ жылғы "__" сағат 00-00-ден бастап күшiне енедi және 20___ жылғы "__" сағат 24-00-ге дейiн қолданылады (орташа еуропалық уақыт – Гринвич меридианының уақыты плюс бір сағат).</w:t>
      </w:r>
    </w:p>
    <w:bookmarkEnd w:id="150"/>
    <w:bookmarkStart w:name="z680" w:id="151"/>
    <w:p>
      <w:pPr>
        <w:spacing w:after="0"/>
        <w:ind w:left="0"/>
        <w:jc w:val="both"/>
      </w:pPr>
      <w:r>
        <w:rPr>
          <w:rFonts w:ascii="Times New Roman"/>
          <w:b w:val="false"/>
          <w:i w:val="false"/>
          <w:color w:val="000000"/>
          <w:sz w:val="28"/>
        </w:rPr>
        <w:t>
      36. Шарттың қолданылу мерзiмi, егер Шарттың қолданылу мерзiмi аяқталғанға дейiн күнтізбелік отыз күн бұрын тараптардың бipeуi бұл туралы мәлiмдесе, электр энергиясын желiге босатуды және тұтынуды техникалық диспетчерлендiру жөнiнде көрсетілетін қызметтер көлемiн нақтылай отырып, белгiлi бiр мерзiмге ұзартылады және Шартқа қосымша келiсiммен ресiмделедi.</w:t>
      </w:r>
    </w:p>
    <w:bookmarkEnd w:id="151"/>
    <w:bookmarkStart w:name="z27" w:id="152"/>
    <w:p>
      <w:pPr>
        <w:spacing w:after="0"/>
        <w:ind w:left="0"/>
        <w:jc w:val="left"/>
      </w:pPr>
      <w:r>
        <w:rPr>
          <w:rFonts w:ascii="Times New Roman"/>
          <w:b/>
          <w:i w:val="false"/>
          <w:color w:val="000000"/>
        </w:rPr>
        <w:t xml:space="preserve"> 12. Тараптардың заңды деректемелерi</w:t>
      </w:r>
    </w:p>
    <w:bookmarkEnd w:id="152"/>
    <w:p>
      <w:pPr>
        <w:spacing w:after="0"/>
        <w:ind w:left="0"/>
        <w:jc w:val="both"/>
      </w:pPr>
      <w:r>
        <w:rPr>
          <w:rFonts w:ascii="Times New Roman"/>
          <w:b w:val="false"/>
          <w:i w:val="false"/>
          <w:color w:val="000000"/>
          <w:sz w:val="28"/>
        </w:rPr>
        <w:t>
             Өнім беруші:___________             Тұтынушы:____________</w:t>
      </w:r>
    </w:p>
    <w:p>
      <w:pPr>
        <w:spacing w:after="0"/>
        <w:ind w:left="0"/>
        <w:jc w:val="both"/>
      </w:pPr>
      <w:r>
        <w:rPr>
          <w:rFonts w:ascii="Times New Roman"/>
          <w:b w:val="false"/>
          <w:i w:val="false"/>
          <w:color w:val="000000"/>
          <w:sz w:val="28"/>
        </w:rPr>
        <w:t>
             _______________________             _____________________</w:t>
      </w:r>
    </w:p>
    <w:p>
      <w:pPr>
        <w:spacing w:after="0"/>
        <w:ind w:left="0"/>
        <w:jc w:val="both"/>
      </w:pPr>
      <w:r>
        <w:rPr>
          <w:rFonts w:ascii="Times New Roman"/>
          <w:b w:val="false"/>
          <w:i w:val="false"/>
          <w:color w:val="000000"/>
          <w:sz w:val="28"/>
        </w:rPr>
        <w:t>
             _______________________             _____________________</w:t>
      </w:r>
    </w:p>
    <w:bookmarkStart w:name="z29" w:id="153"/>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тоқтатағанға дейін жарамды болып табылады.</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266 бұйрығына 2-қосымша</w:t>
            </w:r>
          </w:p>
        </w:tc>
      </w:tr>
    </w:tbl>
    <w:bookmarkStart w:name="z31" w:id="154"/>
    <w:p>
      <w:pPr>
        <w:spacing w:after="0"/>
        <w:ind w:left="0"/>
        <w:jc w:val="left"/>
      </w:pPr>
      <w:r>
        <w:rPr>
          <w:rFonts w:ascii="Times New Roman"/>
          <w:b/>
          <w:i w:val="false"/>
          <w:color w:val="000000"/>
        </w:rPr>
        <w:t xml:space="preserve"> Электр энергиясын ұлттық электр желiсi арқылы беру жөніндегі</w:t>
      </w:r>
      <w:r>
        <w:br/>
      </w:r>
      <w:r>
        <w:rPr>
          <w:rFonts w:ascii="Times New Roman"/>
          <w:b/>
          <w:i w:val="false"/>
          <w:color w:val="000000"/>
        </w:rPr>
        <w:t>қызметтерді көрсетуге арналған үлгі шарт</w:t>
      </w:r>
    </w:p>
    <w:bookmarkEnd w:id="154"/>
    <w:p>
      <w:pPr>
        <w:spacing w:after="0"/>
        <w:ind w:left="0"/>
        <w:jc w:val="both"/>
      </w:pPr>
      <w:r>
        <w:rPr>
          <w:rFonts w:ascii="Times New Roman"/>
          <w:b w:val="false"/>
          <w:i w:val="false"/>
          <w:color w:val="000000"/>
          <w:sz w:val="28"/>
        </w:rPr>
        <w:t>
      _________________________                   20___жылғы "__"__________</w:t>
      </w:r>
    </w:p>
    <w:p>
      <w:pPr>
        <w:spacing w:after="0"/>
        <w:ind w:left="0"/>
        <w:jc w:val="both"/>
      </w:pPr>
      <w:r>
        <w:rPr>
          <w:rFonts w:ascii="Times New Roman"/>
          <w:b w:val="false"/>
          <w:i w:val="false"/>
          <w:color w:val="000000"/>
          <w:sz w:val="28"/>
        </w:rPr>
        <w:t>
      (шарттың жасалған орны)</w:t>
      </w:r>
    </w:p>
    <w:bookmarkStart w:name="z33" w:id="155"/>
    <w:p>
      <w:pPr>
        <w:spacing w:after="0"/>
        <w:ind w:left="0"/>
        <w:jc w:val="both"/>
      </w:pPr>
      <w:r>
        <w:rPr>
          <w:rFonts w:ascii="Times New Roman"/>
          <w:b w:val="false"/>
          <w:i w:val="false"/>
          <w:color w:val="000000"/>
          <w:sz w:val="28"/>
        </w:rPr>
        <w:t>
           Бұдан әрi Өнім беруші деп аталатын электр энергиясын ұлттық</w:t>
      </w:r>
    </w:p>
    <w:bookmarkEnd w:id="155"/>
    <w:p>
      <w:pPr>
        <w:spacing w:after="0"/>
        <w:ind w:left="0"/>
        <w:jc w:val="both"/>
      </w:pPr>
      <w:r>
        <w:rPr>
          <w:rFonts w:ascii="Times New Roman"/>
          <w:b w:val="false"/>
          <w:i w:val="false"/>
          <w:color w:val="000000"/>
          <w:sz w:val="28"/>
        </w:rPr>
        <w:t>
      электр желісі арқылы беру жөніндегі қызметтердi ұсынатын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(қызметті ұсынатын субъектiнiң атауы, құрылтай құжаттары, заңды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тұлғаны мемлекеттік тiркеу (қайта тіркеу) туралы куәлiк* немесе</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анықтама, берілген күнi және берген орган)</w:t>
      </w:r>
    </w:p>
    <w:p>
      <w:pPr>
        <w:spacing w:after="0"/>
        <w:ind w:left="0"/>
        <w:jc w:val="both"/>
      </w:pPr>
      <w:r>
        <w:rPr>
          <w:rFonts w:ascii="Times New Roman"/>
          <w:b w:val="false"/>
          <w:i w:val="false"/>
          <w:color w:val="000000"/>
          <w:sz w:val="28"/>
        </w:rPr>
        <w:t>
      ______________________________________________негiзiнде әрекет ететiн</w:t>
      </w:r>
    </w:p>
    <w:p>
      <w:pPr>
        <w:spacing w:after="0"/>
        <w:ind w:left="0"/>
        <w:jc w:val="both"/>
      </w:pPr>
      <w:r>
        <w:rPr>
          <w:rFonts w:ascii="Times New Roman"/>
          <w:b w:val="false"/>
          <w:i w:val="false"/>
          <w:color w:val="000000"/>
          <w:sz w:val="28"/>
        </w:rPr>
        <w:t>
      ________________________________________________________ бiр тараптан</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және бұдан әрi Тұтынушы деп аталатын ________________________________</w:t>
      </w:r>
    </w:p>
    <w:p>
      <w:pPr>
        <w:spacing w:after="0"/>
        <w:ind w:left="0"/>
        <w:jc w:val="both"/>
      </w:pPr>
      <w:r>
        <w:rPr>
          <w:rFonts w:ascii="Times New Roman"/>
          <w:b w:val="false"/>
          <w:i w:val="false"/>
          <w:color w:val="000000"/>
          <w:sz w:val="28"/>
        </w:rPr>
        <w:t>
           (заңды тұлғаны мемлекеттік тiркеу (қайта тіркеу) туралы куәлiк*</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немесе анықтама, берілген күнi және берген орган)</w:t>
      </w:r>
    </w:p>
    <w:p>
      <w:pPr>
        <w:spacing w:after="0"/>
        <w:ind w:left="0"/>
        <w:jc w:val="both"/>
      </w:pPr>
      <w:r>
        <w:rPr>
          <w:rFonts w:ascii="Times New Roman"/>
          <w:b w:val="false"/>
          <w:i w:val="false"/>
          <w:color w:val="000000"/>
          <w:sz w:val="28"/>
        </w:rPr>
        <w:t>
      ____________________________________________________ негiзiнде әрекет</w:t>
      </w:r>
    </w:p>
    <w:p>
      <w:pPr>
        <w:spacing w:after="0"/>
        <w:ind w:left="0"/>
        <w:jc w:val="both"/>
      </w:pPr>
      <w:r>
        <w:rPr>
          <w:rFonts w:ascii="Times New Roman"/>
          <w:b w:val="false"/>
          <w:i w:val="false"/>
          <w:color w:val="000000"/>
          <w:sz w:val="28"/>
        </w:rPr>
        <w:t>
      ететiн_______________________________________________________________</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мына төмендегілер туралы осы Шартты (бұдан әрi - Шарт) жасасты.</w:t>
      </w:r>
    </w:p>
    <w:bookmarkStart w:name="z34" w:id="156"/>
    <w:p>
      <w:pPr>
        <w:spacing w:after="0"/>
        <w:ind w:left="0"/>
        <w:jc w:val="left"/>
      </w:pPr>
      <w:r>
        <w:rPr>
          <w:rFonts w:ascii="Times New Roman"/>
          <w:b/>
          <w:i w:val="false"/>
          <w:color w:val="000000"/>
        </w:rPr>
        <w:t xml:space="preserve"> 1. Шартта пайдаланылатын негiзгi ұғымдар</w:t>
      </w:r>
    </w:p>
    <w:bookmarkEnd w:id="156"/>
    <w:bookmarkStart w:name="z35" w:id="157"/>
    <w:p>
      <w:pPr>
        <w:spacing w:after="0"/>
        <w:ind w:left="0"/>
        <w:jc w:val="both"/>
      </w:pPr>
      <w:r>
        <w:rPr>
          <w:rFonts w:ascii="Times New Roman"/>
          <w:b w:val="false"/>
          <w:i w:val="false"/>
          <w:color w:val="000000"/>
          <w:sz w:val="28"/>
        </w:rPr>
        <w:t>
      1. Шартта мынадай негiзгi ұғымдар қолданылады:</w:t>
      </w:r>
    </w:p>
    <w:bookmarkEnd w:id="157"/>
    <w:bookmarkStart w:name="z28" w:id="158"/>
    <w:p>
      <w:pPr>
        <w:spacing w:after="0"/>
        <w:ind w:left="0"/>
        <w:jc w:val="both"/>
      </w:pPr>
      <w:r>
        <w:rPr>
          <w:rFonts w:ascii="Times New Roman"/>
          <w:b w:val="false"/>
          <w:i w:val="false"/>
          <w:color w:val="000000"/>
          <w:sz w:val="28"/>
        </w:rPr>
        <w:t>
      есеп айырысу кезеңi – Өнім берушінің электр энергиясын беру жөнiнде көрсетілетін қызметiне есеп айырысу жүргiзiлетiн айдың бiрiншi күнi сағат 00-00-ден бастап соңғы күнi сағат 24-00-ге дейiн күнтiзбелiк бiр айға тең уақыт кезеңi ретiнде Шартта белгiленген кезең (орташа еуропалық уақыт - Гринвич меридианының уақыты плюс бір сағат);</w:t>
      </w:r>
    </w:p>
    <w:bookmarkEnd w:id="158"/>
    <w:bookmarkStart w:name="z32" w:id="159"/>
    <w:p>
      <w:pPr>
        <w:spacing w:after="0"/>
        <w:ind w:left="0"/>
        <w:jc w:val="both"/>
      </w:pPr>
      <w:r>
        <w:rPr>
          <w:rFonts w:ascii="Times New Roman"/>
          <w:b w:val="false"/>
          <w:i w:val="false"/>
          <w:color w:val="000000"/>
          <w:sz w:val="28"/>
        </w:rPr>
        <w:t>
      жеткiзу пунктi – Өнім берушінің теңгерiмдiк тиесiлiлігін бөлу шекарасындағы қосу (қосулар жүйесi), онда Өнім беруші Тұтынушыға электр энергиясын береді;</w:t>
      </w:r>
    </w:p>
    <w:bookmarkEnd w:id="159"/>
    <w:bookmarkStart w:name="z681" w:id="160"/>
    <w:p>
      <w:pPr>
        <w:spacing w:after="0"/>
        <w:ind w:left="0"/>
        <w:jc w:val="both"/>
      </w:pPr>
      <w:r>
        <w:rPr>
          <w:rFonts w:ascii="Times New Roman"/>
          <w:b w:val="false"/>
          <w:i w:val="false"/>
          <w:color w:val="000000"/>
          <w:sz w:val="28"/>
        </w:rPr>
        <w:t>
      жүйелік оператордың ұлттық диспетчерлік орталығы – Қазақстан Республикасының бірыңғай электр энергетикасы жүйесінде электр энергиясын және қуатын өндіру, беру және тұтыну режимдерін орталық жедел-диспетчерлік басқару функцияларын жүзеге асыратын жүйелік оператордың құрылымдық бөлімшесі;</w:t>
      </w:r>
    </w:p>
    <w:bookmarkEnd w:id="160"/>
    <w:bookmarkStart w:name="z682" w:id="161"/>
    <w:p>
      <w:pPr>
        <w:spacing w:after="0"/>
        <w:ind w:left="0"/>
        <w:jc w:val="both"/>
      </w:pPr>
      <w:r>
        <w:rPr>
          <w:rFonts w:ascii="Times New Roman"/>
          <w:b w:val="false"/>
          <w:i w:val="false"/>
          <w:color w:val="000000"/>
          <w:sz w:val="28"/>
        </w:rPr>
        <w:t>
      коммерциялық есепке алу кешені – коммерциялық есепке алу үшін қажетті коммерциялық есепке алу нүктесі мен ақпаратты жинақтау құрылғысына қосылу нүктесі арасында орналасқан жабдық;</w:t>
      </w:r>
    </w:p>
    <w:bookmarkEnd w:id="161"/>
    <w:bookmarkStart w:name="z683" w:id="162"/>
    <w:p>
      <w:pPr>
        <w:spacing w:after="0"/>
        <w:ind w:left="0"/>
        <w:jc w:val="both"/>
      </w:pPr>
      <w:r>
        <w:rPr>
          <w:rFonts w:ascii="Times New Roman"/>
          <w:b w:val="false"/>
          <w:i w:val="false"/>
          <w:color w:val="000000"/>
          <w:sz w:val="28"/>
        </w:rPr>
        <w:t>
      теңгерiмдiк тиесiлiлiгін бөлу шекарасы – электр энергиясын берудiң соңғы пунктiнде теңгерiмдiк тиесiлiлiгін шектеу актiсiмен айқындалатын тараптарға меншiк құқығында, өзге де заттық құқықта немесе Қазақстан Республикасының азаматтық заңнамасында белгіленген өзге де негіздер бойынша тиесілі олардың электр желiлерiн бөлу шекарасы;</w:t>
      </w:r>
    </w:p>
    <w:bookmarkEnd w:id="162"/>
    <w:bookmarkStart w:name="z684" w:id="163"/>
    <w:p>
      <w:pPr>
        <w:spacing w:after="0"/>
        <w:ind w:left="0"/>
        <w:jc w:val="both"/>
      </w:pPr>
      <w:r>
        <w:rPr>
          <w:rFonts w:ascii="Times New Roman"/>
          <w:b w:val="false"/>
          <w:i w:val="false"/>
          <w:color w:val="000000"/>
          <w:sz w:val="28"/>
        </w:rPr>
        <w:t>
      тұтынушы – белгілі бір уақыт кезеңінде (апта, ай, тоқсан, жыл) жеткізумен электр энергиясын сатудың – сатып алудың көтерме сауда нарығының екі жақты мәмілесін жасаған субъектісі;</w:t>
      </w:r>
    </w:p>
    <w:bookmarkEnd w:id="163"/>
    <w:bookmarkStart w:name="z685" w:id="164"/>
    <w:p>
      <w:pPr>
        <w:spacing w:after="0"/>
        <w:ind w:left="0"/>
        <w:jc w:val="both"/>
      </w:pPr>
      <w:r>
        <w:rPr>
          <w:rFonts w:ascii="Times New Roman"/>
          <w:b w:val="false"/>
          <w:i w:val="false"/>
          <w:color w:val="000000"/>
          <w:sz w:val="28"/>
        </w:rPr>
        <w:t>
      уәкілетті органның ведомствосы – Қазақстан Республикасы Ұлттық экономика министрлігінің Табиғи монополияларды реттеу және бәсекелестікті қорғау комитеті;</w:t>
      </w:r>
    </w:p>
    <w:bookmarkEnd w:id="164"/>
    <w:bookmarkStart w:name="z686" w:id="165"/>
    <w:p>
      <w:pPr>
        <w:spacing w:after="0"/>
        <w:ind w:left="0"/>
        <w:jc w:val="both"/>
      </w:pPr>
      <w:r>
        <w:rPr>
          <w:rFonts w:ascii="Times New Roman"/>
          <w:b w:val="false"/>
          <w:i w:val="false"/>
          <w:color w:val="000000"/>
          <w:sz w:val="28"/>
        </w:rPr>
        <w:t>
      электр энергиясын беру маршруты – электр энергиясын Өнім берушінің желілері арқылы қабылдау пунктінен Тұтынушының тұтыну пунктеріне дейін беру жолы;</w:t>
      </w:r>
    </w:p>
    <w:bookmarkEnd w:id="165"/>
    <w:bookmarkStart w:name="z687" w:id="166"/>
    <w:p>
      <w:pPr>
        <w:spacing w:after="0"/>
        <w:ind w:left="0"/>
        <w:jc w:val="both"/>
      </w:pPr>
      <w:r>
        <w:rPr>
          <w:rFonts w:ascii="Times New Roman"/>
          <w:b w:val="false"/>
          <w:i w:val="false"/>
          <w:color w:val="000000"/>
          <w:sz w:val="28"/>
        </w:rPr>
        <w:t>
      электр энергиясының көлемi – Өнім беруші мен Тұтынушының және/немесе үшіншi тұлғалардың теңгерiмдiк тиесiлiлігін бөлу шекарасында коммерциялық есепке алу аспаптарының көрсеткiштерiмен айқындалатын, Шарт бойынша қызметтiң құнын айқындау мақсатында киловатт-сағатпен өлшенетiн, Тұтынушының атына берiлген электр энергиясының саны;</w:t>
      </w:r>
    </w:p>
    <w:bookmarkEnd w:id="166"/>
    <w:bookmarkStart w:name="z688" w:id="167"/>
    <w:p>
      <w:pPr>
        <w:spacing w:after="0"/>
        <w:ind w:left="0"/>
        <w:jc w:val="both"/>
      </w:pPr>
      <w:r>
        <w:rPr>
          <w:rFonts w:ascii="Times New Roman"/>
          <w:b w:val="false"/>
          <w:i w:val="false"/>
          <w:color w:val="000000"/>
          <w:sz w:val="28"/>
        </w:rPr>
        <w:t>
      электр энергиясының нақты көлемі – Өнім беруші Тұтынушыға берген, коммерциялық есепке алу аспаптары көрсеткіштерінің негізінде айқындалған және электр энергиясы көлемдерін салыстырып тексеру актісімен не нақты теңгеріммен расталған электр энергиясының көлемі;</w:t>
      </w:r>
    </w:p>
    <w:bookmarkEnd w:id="167"/>
    <w:bookmarkStart w:name="z689" w:id="168"/>
    <w:p>
      <w:pPr>
        <w:spacing w:after="0"/>
        <w:ind w:left="0"/>
        <w:jc w:val="both"/>
      </w:pPr>
      <w:r>
        <w:rPr>
          <w:rFonts w:ascii="Times New Roman"/>
          <w:b w:val="false"/>
          <w:i w:val="false"/>
          <w:color w:val="000000"/>
          <w:sz w:val="28"/>
        </w:rPr>
        <w:t>
      электр желiлерi – Өнім берушіге де және/немесе Тұтынушыға да, сондай-ақ үшiншi тұлғаларға да меншiк құқығында, заттық құқықта немесе заңда белгiленген өзге де негiздер бойынша тиесiлi электр энергиясын беруге және/немесе таратуға арналған шағын станциялардың, таратушы құрылғылардың және оларды бiрiктiрушi электр желiлерiнiң жиынтығы;</w:t>
      </w:r>
    </w:p>
    <w:bookmarkEnd w:id="168"/>
    <w:bookmarkStart w:name="z690" w:id="169"/>
    <w:p>
      <w:pPr>
        <w:spacing w:after="0"/>
        <w:ind w:left="0"/>
        <w:jc w:val="both"/>
      </w:pPr>
      <w:r>
        <w:rPr>
          <w:rFonts w:ascii="Times New Roman"/>
          <w:b w:val="false"/>
          <w:i w:val="false"/>
          <w:color w:val="000000"/>
          <w:sz w:val="28"/>
        </w:rPr>
        <w:t>
      қабылдау пунктi – Өнім берушінің теңгерiмдiк тиесiлiлігін бөлу шекарасындағы қосу (қосулар жүйесi), онда Тұтынушы Өнім берушіге электр энергиясының көлемін кейін оны Өнім берушінің желілері арқылы жеткізу пунктеріне жібереді;</w:t>
      </w:r>
    </w:p>
    <w:bookmarkEnd w:id="169"/>
    <w:bookmarkStart w:name="z691" w:id="170"/>
    <w:p>
      <w:pPr>
        <w:spacing w:after="0"/>
        <w:ind w:left="0"/>
        <w:jc w:val="both"/>
      </w:pPr>
      <w:r>
        <w:rPr>
          <w:rFonts w:ascii="Times New Roman"/>
          <w:b w:val="false"/>
          <w:i w:val="false"/>
          <w:color w:val="000000"/>
          <w:sz w:val="28"/>
        </w:rPr>
        <w:t>
      өтiнiм – Тұтынушының уәкiлеттi өкiлi қол қойған және Шартта белгiленген тәртiппен және мерзiмдерде Өнім берушіге жолданатын, электр энергиясының көлемi, электр энергиясын беру уақытының кезеңi, осы кезең iшiнде көлемдi қуаты бойынша бөлу туралы ақпаратты қамтитын жазбаша құжат. Өтінiм айлық, тәулiктiк және жедел болып табылады;</w:t>
      </w:r>
    </w:p>
    <w:bookmarkEnd w:id="170"/>
    <w:bookmarkStart w:name="z692" w:id="171"/>
    <w:p>
      <w:pPr>
        <w:spacing w:after="0"/>
        <w:ind w:left="0"/>
        <w:jc w:val="both"/>
      </w:pPr>
      <w:r>
        <w:rPr>
          <w:rFonts w:ascii="Times New Roman"/>
          <w:b w:val="false"/>
          <w:i w:val="false"/>
          <w:color w:val="000000"/>
          <w:sz w:val="28"/>
        </w:rPr>
        <w:t>
      өндірістің нақты теңгерімі – Қазақстан Республикасы электр энергиясының көтерме сауда нарығында электр энергиясын өндірудің-тұтынудың нақты теңгерімі (бұдан әрі – нақты теңгерім) – жүйелік оператор жасаған, электр энергиясының орталықсыздандырылған және орталықтандырылған сауда нарықтарында, теңгерімдеуші нарығында өндірілген, жеткізілген және тұтынылған электр энергиясының көлемін есептік кезеңде атаулы бөлуді белгілейтін құжат. Нақты теңгерім Қазақстан Республикасы электр энергиясының көтерме сауда нарығы субъектілерінің арасында өзара есеп айырысу жүргізу үшін негіз болып табылады;</w:t>
      </w:r>
    </w:p>
    <w:bookmarkEnd w:id="171"/>
    <w:bookmarkStart w:name="z693" w:id="172"/>
    <w:p>
      <w:pPr>
        <w:spacing w:after="0"/>
        <w:ind w:left="0"/>
        <w:jc w:val="both"/>
      </w:pPr>
      <w:r>
        <w:rPr>
          <w:rFonts w:ascii="Times New Roman"/>
          <w:b w:val="false"/>
          <w:i w:val="false"/>
          <w:color w:val="000000"/>
          <w:sz w:val="28"/>
        </w:rPr>
        <w:t>
      өңірлік диспетчерлік орталық – жүйелік оператордың ұлттық диспетчерлік орталығына оралымды бағынысты және оралымды-диспетчерлік функцияларын жүзеге асыратын жүйелік оператордың (Өнім берушінің) өңірлік диспетчерлік орталығы;</w:t>
      </w:r>
    </w:p>
    <w:bookmarkEnd w:id="172"/>
    <w:bookmarkStart w:name="z694" w:id="173"/>
    <w:p>
      <w:pPr>
        <w:spacing w:after="0"/>
        <w:ind w:left="0"/>
        <w:jc w:val="both"/>
      </w:pPr>
      <w:r>
        <w:rPr>
          <w:rFonts w:ascii="Times New Roman"/>
          <w:b w:val="false"/>
          <w:i w:val="false"/>
          <w:color w:val="000000"/>
          <w:sz w:val="28"/>
        </w:rPr>
        <w:t>
      өнім беруші – электр энергиясын ұлттық электр желісі арқылы беруді жүзеге асыратын жүйелік оператор;</w:t>
      </w:r>
    </w:p>
    <w:bookmarkEnd w:id="173"/>
    <w:bookmarkStart w:name="z695" w:id="174"/>
    <w:p>
      <w:pPr>
        <w:spacing w:after="0"/>
        <w:ind w:left="0"/>
        <w:jc w:val="both"/>
      </w:pPr>
      <w:r>
        <w:rPr>
          <w:rFonts w:ascii="Times New Roman"/>
          <w:b w:val="false"/>
          <w:i w:val="false"/>
          <w:color w:val="000000"/>
          <w:sz w:val="28"/>
        </w:rPr>
        <w:t>
      Осы Шартта пайдаланылатын өзге ұғымдар мен терминдер Қазақстан Республикасының табиғи монополиялар және реттелетін нарықтар туралы заңнамасына және "Электр энергетикасы туралы" 2004 жылғы 9 шілдедегі Қазақстан Республикасының Заңына сәйкес қолданылады.</w:t>
      </w:r>
    </w:p>
    <w:bookmarkEnd w:id="174"/>
    <w:bookmarkStart w:name="z36" w:id="175"/>
    <w:p>
      <w:pPr>
        <w:spacing w:after="0"/>
        <w:ind w:left="0"/>
        <w:jc w:val="left"/>
      </w:pPr>
      <w:r>
        <w:rPr>
          <w:rFonts w:ascii="Times New Roman"/>
          <w:b/>
          <w:i w:val="false"/>
          <w:color w:val="000000"/>
        </w:rPr>
        <w:t xml:space="preserve"> 2. Шарттың нысанасы</w:t>
      </w:r>
    </w:p>
    <w:bookmarkEnd w:id="175"/>
    <w:bookmarkStart w:name="z37" w:id="176"/>
    <w:p>
      <w:pPr>
        <w:spacing w:after="0"/>
        <w:ind w:left="0"/>
        <w:jc w:val="both"/>
      </w:pPr>
      <w:r>
        <w:rPr>
          <w:rFonts w:ascii="Times New Roman"/>
          <w:b w:val="false"/>
          <w:i w:val="false"/>
          <w:color w:val="000000"/>
          <w:sz w:val="28"/>
        </w:rPr>
        <w:t>
      2. Өнім беруші Тұтынушыдан осы Шартта аталған қабылдау пункттерiнде өз желiлерiнiң теңгерiмдiк тиесiлiлiгiнің шекарасында электр энергиясын қабылдайды және оны өзiнiң электр желiлерi арқылы осы Шартта аталған жеткiзу пункттерiне дейiн Тұтынушыға берудi жүзеге асырады.</w:t>
      </w:r>
    </w:p>
    <w:bookmarkEnd w:id="176"/>
    <w:bookmarkStart w:name="z696" w:id="177"/>
    <w:p>
      <w:pPr>
        <w:spacing w:after="0"/>
        <w:ind w:left="0"/>
        <w:jc w:val="both"/>
      </w:pPr>
      <w:r>
        <w:rPr>
          <w:rFonts w:ascii="Times New Roman"/>
          <w:b w:val="false"/>
          <w:i w:val="false"/>
          <w:color w:val="000000"/>
          <w:sz w:val="28"/>
        </w:rPr>
        <w:t>
      3. Электр энергиясын ұлттық электр желiсi арқылы беру жөнiндегi қызметтер көрсетудiң техникалық талаптары мен сипаттамалары:</w:t>
      </w:r>
    </w:p>
    <w:bookmarkEnd w:id="17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тармақта электр энергетикасы саласындағы нормативтiк техникалық</w:t>
      </w:r>
    </w:p>
    <w:p>
      <w:pPr>
        <w:spacing w:after="0"/>
        <w:ind w:left="0"/>
        <w:jc w:val="both"/>
      </w:pPr>
      <w:r>
        <w:rPr>
          <w:rFonts w:ascii="Times New Roman"/>
          <w:b w:val="false"/>
          <w:i w:val="false"/>
          <w:color w:val="000000"/>
          <w:sz w:val="28"/>
        </w:rPr>
        <w:t>
          құжаттардың талаптарына сәйкес келуге тиiс Шарт нысанасының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техникалық талаптары мен сипаттамалары көзделедi).</w:t>
      </w:r>
    </w:p>
    <w:bookmarkStart w:name="z38" w:id="178"/>
    <w:p>
      <w:pPr>
        <w:spacing w:after="0"/>
        <w:ind w:left="0"/>
        <w:jc w:val="left"/>
      </w:pPr>
      <w:r>
        <w:rPr>
          <w:rFonts w:ascii="Times New Roman"/>
          <w:b/>
          <w:i w:val="false"/>
          <w:color w:val="000000"/>
        </w:rPr>
        <w:t xml:space="preserve"> 3. Электр энергиясын беру шарттары</w:t>
      </w:r>
    </w:p>
    <w:bookmarkEnd w:id="178"/>
    <w:bookmarkStart w:name="z39" w:id="179"/>
    <w:p>
      <w:pPr>
        <w:spacing w:after="0"/>
        <w:ind w:left="0"/>
        <w:jc w:val="both"/>
      </w:pPr>
      <w:r>
        <w:rPr>
          <w:rFonts w:ascii="Times New Roman"/>
          <w:b w:val="false"/>
          <w:i w:val="false"/>
          <w:color w:val="000000"/>
          <w:sz w:val="28"/>
        </w:rPr>
        <w:t>
      4. Электр энергиясын беру Шарттың 5, 6 және 7-тармақтарына сәйкес ықтимал түзету ескеріле отырып, тоқсандық немесе айлық өтiнiмнің негiзiнде және оған сәйкес жүргiзiледi.</w:t>
      </w:r>
    </w:p>
    <w:bookmarkEnd w:id="179"/>
    <w:bookmarkStart w:name="z697" w:id="180"/>
    <w:p>
      <w:pPr>
        <w:spacing w:after="0"/>
        <w:ind w:left="0"/>
        <w:jc w:val="both"/>
      </w:pPr>
      <w:r>
        <w:rPr>
          <w:rFonts w:ascii="Times New Roman"/>
          <w:b w:val="false"/>
          <w:i w:val="false"/>
          <w:color w:val="000000"/>
          <w:sz w:val="28"/>
        </w:rPr>
        <w:t>
      5. Алдағы тоқсанға арналған өтiнiм тиiстi тоқсан басталғанға дейiн күнтiзбелiк алпыс күннен кешiктiрмей берiледi.</w:t>
      </w:r>
    </w:p>
    <w:bookmarkEnd w:id="180"/>
    <w:bookmarkStart w:name="z698" w:id="181"/>
    <w:p>
      <w:pPr>
        <w:spacing w:after="0"/>
        <w:ind w:left="0"/>
        <w:jc w:val="both"/>
      </w:pPr>
      <w:r>
        <w:rPr>
          <w:rFonts w:ascii="Times New Roman"/>
          <w:b w:val="false"/>
          <w:i w:val="false"/>
          <w:color w:val="000000"/>
          <w:sz w:val="28"/>
        </w:rPr>
        <w:t>
      6. Алдағы есеп айырысу кезеңге арналған айлық өтінiм тиiстi есеп айырысу кезеңi басталғанға дейiн күнтiзбелiк он күннен кешiктiрмей берiледi. Айлық көлемдi түзетуге электр энергиясын берудiң шартты тоқсандық көлемiнiң шегiнде ғана жол берiледi.</w:t>
      </w:r>
    </w:p>
    <w:bookmarkEnd w:id="181"/>
    <w:bookmarkStart w:name="z699" w:id="182"/>
    <w:p>
      <w:pPr>
        <w:spacing w:after="0"/>
        <w:ind w:left="0"/>
        <w:jc w:val="both"/>
      </w:pPr>
      <w:r>
        <w:rPr>
          <w:rFonts w:ascii="Times New Roman"/>
          <w:b w:val="false"/>
          <w:i w:val="false"/>
          <w:color w:val="000000"/>
          <w:sz w:val="28"/>
        </w:rPr>
        <w:t>
      7. Айлық және тоқсандық өтiнiмдi Тұтынушы Өнім берушіге факсимильдiк байланыс құралдарымен бередi.</w:t>
      </w:r>
    </w:p>
    <w:bookmarkEnd w:id="182"/>
    <w:bookmarkStart w:name="z700" w:id="183"/>
    <w:p>
      <w:pPr>
        <w:spacing w:after="0"/>
        <w:ind w:left="0"/>
        <w:jc w:val="both"/>
      </w:pPr>
      <w:r>
        <w:rPr>
          <w:rFonts w:ascii="Times New Roman"/>
          <w:b w:val="false"/>
          <w:i w:val="false"/>
          <w:color w:val="000000"/>
          <w:sz w:val="28"/>
        </w:rPr>
        <w:t>
      8. Тұтынушға электр энергиясының тәулiктiк көлемiне және оларды қуаты бойынша тиiстi тәулiк iшiнде бөлуге арналған айлық өтiнiмді түзетуге жол берiледi. Түзету:</w:t>
      </w:r>
    </w:p>
    <w:bookmarkEnd w:id="183"/>
    <w:bookmarkStart w:name="z701" w:id="184"/>
    <w:p>
      <w:pPr>
        <w:spacing w:after="0"/>
        <w:ind w:left="0"/>
        <w:jc w:val="both"/>
      </w:pPr>
      <w:r>
        <w:rPr>
          <w:rFonts w:ascii="Times New Roman"/>
          <w:b w:val="false"/>
          <w:i w:val="false"/>
          <w:color w:val="000000"/>
          <w:sz w:val="28"/>
        </w:rPr>
        <w:t>
      1) көлемi түзетiлетiн тәулiктердің алдындағы тәулiкте сағат 11-00-ден кешiктiрмей берiлетiн тәулiктiк өтiнiм;</w:t>
      </w:r>
    </w:p>
    <w:bookmarkEnd w:id="184"/>
    <w:bookmarkStart w:name="z702" w:id="185"/>
    <w:p>
      <w:pPr>
        <w:spacing w:after="0"/>
        <w:ind w:left="0"/>
        <w:jc w:val="both"/>
      </w:pPr>
      <w:r>
        <w:rPr>
          <w:rFonts w:ascii="Times New Roman"/>
          <w:b w:val="false"/>
          <w:i w:val="false"/>
          <w:color w:val="000000"/>
          <w:sz w:val="28"/>
        </w:rPr>
        <w:t xml:space="preserve">
      2) Қазақстан Республикасы Үкіметінің 2013 жылғы 29 наурыздағы № 300 </w:t>
      </w:r>
      <w:r>
        <w:rPr>
          <w:rFonts w:ascii="Times New Roman"/>
          <w:b w:val="false"/>
          <w:i w:val="false"/>
          <w:color w:val="000000"/>
          <w:sz w:val="28"/>
        </w:rPr>
        <w:t>қаулысымен</w:t>
      </w:r>
      <w:r>
        <w:rPr>
          <w:rFonts w:ascii="Times New Roman"/>
          <w:b w:val="false"/>
          <w:i w:val="false"/>
          <w:color w:val="000000"/>
          <w:sz w:val="28"/>
        </w:rPr>
        <w:t xml:space="preserve"> бекітілген Жүйелік оператордың қызмет көрсету, жүйелік және қосалқы қызмет көрсету нарығын ұйымдастыру және оның жұмыс істеуі қағидаларына сәйкес берілетін жедел өтінім арқылы жүзеге асырылады.</w:t>
      </w:r>
    </w:p>
    <w:bookmarkEnd w:id="185"/>
    <w:bookmarkStart w:name="z703" w:id="186"/>
    <w:p>
      <w:pPr>
        <w:spacing w:after="0"/>
        <w:ind w:left="0"/>
        <w:jc w:val="both"/>
      </w:pPr>
      <w:r>
        <w:rPr>
          <w:rFonts w:ascii="Times New Roman"/>
          <w:b w:val="false"/>
          <w:i w:val="false"/>
          <w:color w:val="000000"/>
          <w:sz w:val="28"/>
        </w:rPr>
        <w:t>
      9. Тәулiктiк өтiнiмдi Тұтынушының уәкiлеттi өкiлi факсимильдiк байланыс құралдарымен бередi.</w:t>
      </w:r>
    </w:p>
    <w:bookmarkEnd w:id="186"/>
    <w:bookmarkStart w:name="z704" w:id="187"/>
    <w:p>
      <w:pPr>
        <w:spacing w:after="0"/>
        <w:ind w:left="0"/>
        <w:jc w:val="both"/>
      </w:pPr>
      <w:r>
        <w:rPr>
          <w:rFonts w:ascii="Times New Roman"/>
          <w:b w:val="false"/>
          <w:i w:val="false"/>
          <w:color w:val="000000"/>
          <w:sz w:val="28"/>
        </w:rPr>
        <w:t>
      10. Телефонограмма нысанындағы жедел өтiнiмдi кейiннен оны мiндеттi түрде жазбаша ресiмдей отырып, Тұтынушының уәкiлеттi өкiлi бередi. Тұтынушы Өнім берушіге жазбаша хабарлама арқылы жедел өтiнiмдер беретін уәкiлеттi өкiлдiң тегiн, аты мен әкесiнiң атын уақтылы хабарлайды.</w:t>
      </w:r>
    </w:p>
    <w:bookmarkEnd w:id="187"/>
    <w:bookmarkStart w:name="z705" w:id="188"/>
    <w:p>
      <w:pPr>
        <w:spacing w:after="0"/>
        <w:ind w:left="0"/>
        <w:jc w:val="both"/>
      </w:pPr>
      <w:r>
        <w:rPr>
          <w:rFonts w:ascii="Times New Roman"/>
          <w:b w:val="false"/>
          <w:i w:val="false"/>
          <w:color w:val="000000"/>
          <w:sz w:val="28"/>
        </w:rPr>
        <w:t>
      Шартты орындау мақсатында Өнім беруші Тұтынушының айлық, тәулiктiк, жедел өтiнiмдерiн, сондай-ақ мереке және демалыс күндерi түсетiн жедел өтiнiмдерді қабылдауы тиіс телефондардың және/немесе факсимильдiк аппараттардың нөмiрлерi өзгерген кезде, Өнім беруші Тұтынушыға бұл туралы жазбаша хабарлама беруге мiндеттi.</w:t>
      </w:r>
    </w:p>
    <w:bookmarkEnd w:id="188"/>
    <w:bookmarkStart w:name="z40" w:id="189"/>
    <w:p>
      <w:pPr>
        <w:spacing w:after="0"/>
        <w:ind w:left="0"/>
        <w:jc w:val="left"/>
      </w:pPr>
      <w:r>
        <w:rPr>
          <w:rFonts w:ascii="Times New Roman"/>
          <w:b/>
          <w:i w:val="false"/>
          <w:color w:val="000000"/>
        </w:rPr>
        <w:t xml:space="preserve"> 4. Электр энергиясын есепке алу</w:t>
      </w:r>
    </w:p>
    <w:bookmarkEnd w:id="189"/>
    <w:bookmarkStart w:name="z41" w:id="190"/>
    <w:p>
      <w:pPr>
        <w:spacing w:after="0"/>
        <w:ind w:left="0"/>
        <w:jc w:val="both"/>
      </w:pPr>
      <w:r>
        <w:rPr>
          <w:rFonts w:ascii="Times New Roman"/>
          <w:b w:val="false"/>
          <w:i w:val="false"/>
          <w:color w:val="000000"/>
          <w:sz w:val="28"/>
        </w:rPr>
        <w:t>
      11. Өнім берушінің Тұтынушыға берген электр энергиясының жеткiзу пункттерiндегі нақты көлемi есеп айырысу кезеңi iшiнде теңгерiмдік тиесiлiлiгі шекараларында орнатылған коммерциялық есепке алу аспаптарының көрсеткiштерi негiзiнде есеп айырысу кезеңiнiң күнтiзбелiк бiрiншi күнi сағат 00-00-ден бастап күнтiзбелiк соңғы күні сағат 24-00-ге дейiн анықталады.</w:t>
      </w:r>
    </w:p>
    <w:bookmarkEnd w:id="190"/>
    <w:bookmarkStart w:name="z706" w:id="191"/>
    <w:p>
      <w:pPr>
        <w:spacing w:after="0"/>
        <w:ind w:left="0"/>
        <w:jc w:val="both"/>
      </w:pPr>
      <w:r>
        <w:rPr>
          <w:rFonts w:ascii="Times New Roman"/>
          <w:b w:val="false"/>
          <w:i w:val="false"/>
          <w:color w:val="000000"/>
          <w:sz w:val="28"/>
        </w:rPr>
        <w:t>
      Есеп айырысу кезеңi iшiнде берiлген электр энергиясының нақты көлемi берiлген электр энергиясының көлемiн салыстыру актiсiмен расталады, ол коммерциялық есепке алу аспаптарының көрсеткiштерiн салыстыру актiлерінiң негiзiнде жасалады.</w:t>
      </w:r>
    </w:p>
    <w:bookmarkEnd w:id="191"/>
    <w:bookmarkStart w:name="z707" w:id="192"/>
    <w:p>
      <w:pPr>
        <w:spacing w:after="0"/>
        <w:ind w:left="0"/>
        <w:jc w:val="both"/>
      </w:pPr>
      <w:r>
        <w:rPr>
          <w:rFonts w:ascii="Times New Roman"/>
          <w:b w:val="false"/>
          <w:i w:val="false"/>
          <w:color w:val="000000"/>
          <w:sz w:val="28"/>
        </w:rPr>
        <w:t>
      12. Тараптар көрсеткiштердi алу, телеөлшеуiштер тiзбектерi мен коммерциялық есепке алу жүйелерiнiң техникалық жай-күйiн тексеру мақсатында бiр бiрiн тәулiк iшiнде кез келген уақытта коммерциялық есепке алу аспаптарына жіберуге мiндеттенедi. Есеп айырысу кезеңi аяқталғаннан кейiн коммерциялық есепке алу аспаптарының көрсеткiштерiн алуды тараптардың уәкiлеттi өкiлдерi жүргiзедi. Егер тараптардың бiреуiнiң уәкiлеттi өкiлi болмаса не көрсеткiштердi алудан бас тартса, онда басқа тараптың уәкiлеттi өкiлiне көрсеткiштердi алуды дербес жүргiзуге рұқсат берiледi.</w:t>
      </w:r>
    </w:p>
    <w:bookmarkEnd w:id="192"/>
    <w:bookmarkStart w:name="z708" w:id="193"/>
    <w:p>
      <w:pPr>
        <w:spacing w:after="0"/>
        <w:ind w:left="0"/>
        <w:jc w:val="both"/>
      </w:pPr>
      <w:r>
        <w:rPr>
          <w:rFonts w:ascii="Times New Roman"/>
          <w:b w:val="false"/>
          <w:i w:val="false"/>
          <w:color w:val="000000"/>
          <w:sz w:val="28"/>
        </w:rPr>
        <w:t>
      Коммерциялық есепке алу аспаптарының көрсеткiштерiн алу кезiнде тараптардың уәкілеттi өкiлдерi коммерциялық есепке алу аспаптарының көрсеткiштерiн салыстыру актiсiне қол қоюға тиiс.</w:t>
      </w:r>
    </w:p>
    <w:bookmarkEnd w:id="193"/>
    <w:bookmarkStart w:name="z709" w:id="194"/>
    <w:p>
      <w:pPr>
        <w:spacing w:after="0"/>
        <w:ind w:left="0"/>
        <w:jc w:val="both"/>
      </w:pPr>
      <w:r>
        <w:rPr>
          <w:rFonts w:ascii="Times New Roman"/>
          <w:b w:val="false"/>
          <w:i w:val="false"/>
          <w:color w:val="000000"/>
          <w:sz w:val="28"/>
        </w:rPr>
        <w:t>
      13. Тараптар тиiстi есеп айырысу кезеңi үшiн берiлген электр энергиясының көлемiн салыстыру актiсiн есеп айырысудан кейінгі күнтiзбелiк айдың бесiншi күнiне дейiнгi мерзiмде ресiмдейдi, оған тараптардың қолдары қойылады және мөрлерiмен расталады. Тараптардың бiрi актiге қол қоюдан бас тартқан жағдайда, берiлген электр энергиясының көлемiн растайтын құжат нақты теңгерiм болып табылады.</w:t>
      </w:r>
    </w:p>
    <w:bookmarkEnd w:id="194"/>
    <w:bookmarkStart w:name="z710" w:id="195"/>
    <w:p>
      <w:pPr>
        <w:spacing w:after="0"/>
        <w:ind w:left="0"/>
        <w:jc w:val="both"/>
      </w:pPr>
      <w:r>
        <w:rPr>
          <w:rFonts w:ascii="Times New Roman"/>
          <w:b w:val="false"/>
          <w:i w:val="false"/>
          <w:color w:val="000000"/>
          <w:sz w:val="28"/>
        </w:rPr>
        <w:t>
      14. Егер есепке алу Өнім беруші мен Тұтынушының теңгерiмдiк тиесiлiлiгін бөлу шекарасында жүргiзiлмеген жағдайда, берiлген электр энергиясының нақты көлемi Тұтынушының желiлерiндегi электр энергиясының ысыраптары ескеріле отырып, Тұтынушыда орнатылған коммерциялық есепке алу аспаптары бойынша анықталады. Үшiншi тұлғалардың электр желiлерi арқылы берiлетiн электр энергиясының ысыраптарын осы электр желiлерiнiң иесi анықтайды.</w:t>
      </w:r>
    </w:p>
    <w:bookmarkEnd w:id="195"/>
    <w:bookmarkStart w:name="z711" w:id="196"/>
    <w:p>
      <w:pPr>
        <w:spacing w:after="0"/>
        <w:ind w:left="0"/>
        <w:jc w:val="both"/>
      </w:pPr>
      <w:r>
        <w:rPr>
          <w:rFonts w:ascii="Times New Roman"/>
          <w:b w:val="false"/>
          <w:i w:val="false"/>
          <w:color w:val="000000"/>
          <w:sz w:val="28"/>
        </w:rPr>
        <w:t>
      15. Үшiншi тұлғалардың электр желiлерiндегi электр энергиясын беру және жедел-диспетчерлiк басқару жөнiндегi өзара қарым-қатынастарды Тұтынушы үшiншi тұлғалармен жеке шарт жасасу жолымен реттейдi.</w:t>
      </w:r>
    </w:p>
    <w:bookmarkEnd w:id="196"/>
    <w:bookmarkStart w:name="z712" w:id="197"/>
    <w:p>
      <w:pPr>
        <w:spacing w:after="0"/>
        <w:ind w:left="0"/>
        <w:jc w:val="both"/>
      </w:pPr>
      <w:r>
        <w:rPr>
          <w:rFonts w:ascii="Times New Roman"/>
          <w:b w:val="false"/>
          <w:i w:val="false"/>
          <w:color w:val="000000"/>
          <w:sz w:val="28"/>
        </w:rPr>
        <w:t>
      16. Өнім беруші үшiншi тұлғаның электр желiлерi арқылы берiлетiн электр энергиясының көлемi мен сапасына жауапты болмайды.</w:t>
      </w:r>
    </w:p>
    <w:bookmarkEnd w:id="197"/>
    <w:bookmarkStart w:name="z713" w:id="198"/>
    <w:p>
      <w:pPr>
        <w:spacing w:after="0"/>
        <w:ind w:left="0"/>
        <w:jc w:val="both"/>
      </w:pPr>
      <w:r>
        <w:rPr>
          <w:rFonts w:ascii="Times New Roman"/>
          <w:b w:val="false"/>
          <w:i w:val="false"/>
          <w:color w:val="000000"/>
          <w:sz w:val="28"/>
        </w:rPr>
        <w:t>
      17. Тараптардың коммерциялық есепке алу аспаптары тексерiлуге және оларға пломба салынуға тиiс. Телеөлшеуiштер тiзбектерiне пломба салынуға тиiс. Тараптардың әрқайсысы өзінің теңгерiмiндегi коммерциялық есепке алу аспаптарына өз есебiнен тиiстi метрологиялық стандарттарда көзделген мерзiмдерде метрологиялық тексеру жүргiзедi. Тараптардың әрқайсысы басқа тараптан оның (басқа тараптың) коммерциялық есепке алу аспаптарына қосымша тексерулер жүргiзудi талап ете алады. Алайда, егер тараптардың бipi қосымша тексеру жүргiзудi талап етсе, онда ол қосымша тексеруге бастама көтерген тараптың есебiнен жүргiзiледі. Егер қосымша тексеру кезiнде коммерциялық есепке алу аспаптарының көрсеткiштерi Қазақстан Республикасының электр энергетикасы саласындағы нормативтік құқықтық актілерінде электр энергиясының коммерциялық есепке алу кешендері үшін айқындалған жол берілетін ақаулықтардан асқан жағдайда, онда қосымша тексеру шығынын коммерциялық есепке алу аспаптарының иесi төлейдi.</w:t>
      </w:r>
    </w:p>
    <w:bookmarkEnd w:id="198"/>
    <w:bookmarkStart w:name="z714" w:id="199"/>
    <w:p>
      <w:pPr>
        <w:spacing w:after="0"/>
        <w:ind w:left="0"/>
        <w:jc w:val="both"/>
      </w:pPr>
      <w:r>
        <w:rPr>
          <w:rFonts w:ascii="Times New Roman"/>
          <w:b w:val="false"/>
          <w:i w:val="false"/>
          <w:color w:val="000000"/>
          <w:sz w:val="28"/>
        </w:rPr>
        <w:t>
      18. Электр энергиясын есепке алу схемасында бұзушылықтар анықталған кезде, барлық бұзушылықтар тiркелетiн тиiстi акт жасалады. Мұндай жағдайда, Өнім берушінің Тұтынушыға берген электр энергиясының көлемi есеп айырысу кезеңi аяқталғаннан кейiн электр энергиясының нақты теңгерiмi негiзiнде анықталып, тараптар қол қоятын тиiстi актi жасалады.</w:t>
      </w:r>
    </w:p>
    <w:bookmarkEnd w:id="199"/>
    <w:bookmarkStart w:name="z42" w:id="200"/>
    <w:p>
      <w:pPr>
        <w:spacing w:after="0"/>
        <w:ind w:left="0"/>
        <w:jc w:val="left"/>
      </w:pPr>
      <w:r>
        <w:rPr>
          <w:rFonts w:ascii="Times New Roman"/>
          <w:b/>
          <w:i w:val="false"/>
          <w:color w:val="000000"/>
        </w:rPr>
        <w:t xml:space="preserve"> 5. Тараптардың құқықтары мен мiндеттерi</w:t>
      </w:r>
    </w:p>
    <w:bookmarkEnd w:id="200"/>
    <w:bookmarkStart w:name="z43" w:id="201"/>
    <w:p>
      <w:pPr>
        <w:spacing w:after="0"/>
        <w:ind w:left="0"/>
        <w:jc w:val="both"/>
      </w:pPr>
      <w:r>
        <w:rPr>
          <w:rFonts w:ascii="Times New Roman"/>
          <w:b w:val="false"/>
          <w:i w:val="false"/>
          <w:color w:val="000000"/>
          <w:sz w:val="28"/>
        </w:rPr>
        <w:t>
      19. Өнім берушінің:</w:t>
      </w:r>
    </w:p>
    <w:bookmarkEnd w:id="201"/>
    <w:bookmarkStart w:name="z715" w:id="202"/>
    <w:p>
      <w:pPr>
        <w:spacing w:after="0"/>
        <w:ind w:left="0"/>
        <w:jc w:val="both"/>
      </w:pPr>
      <w:r>
        <w:rPr>
          <w:rFonts w:ascii="Times New Roman"/>
          <w:b w:val="false"/>
          <w:i w:val="false"/>
          <w:color w:val="000000"/>
          <w:sz w:val="28"/>
        </w:rPr>
        <w:t>
      1) электр энергиясын өндіру-тұтынудың тәуліктік кестесіне сәйкес тиісті сападағы электр энергиясын электр желілері арқылы беруге;</w:t>
      </w:r>
    </w:p>
    <w:bookmarkEnd w:id="202"/>
    <w:bookmarkStart w:name="z716" w:id="203"/>
    <w:p>
      <w:pPr>
        <w:spacing w:after="0"/>
        <w:ind w:left="0"/>
        <w:jc w:val="both"/>
      </w:pPr>
      <w:r>
        <w:rPr>
          <w:rFonts w:ascii="Times New Roman"/>
          <w:b w:val="false"/>
          <w:i w:val="false"/>
          <w:color w:val="000000"/>
          <w:sz w:val="28"/>
        </w:rPr>
        <w:t>
      2) Шартқа жеке келісім негізінде банктiң не қазынашылықтың (облыстық қаржы басқармасының) кепілді міндеттемелерін ескере отырып, авариялық бронь актiсiне сәйкес Тұтынушының энергиямен үздiксiз жабдықтау объектiлерiне қажетті көлемде электр энергиясын беруді қамтамасыз етуге;</w:t>
      </w:r>
    </w:p>
    <w:bookmarkEnd w:id="203"/>
    <w:bookmarkStart w:name="z717" w:id="204"/>
    <w:p>
      <w:pPr>
        <w:spacing w:after="0"/>
        <w:ind w:left="0"/>
        <w:jc w:val="both"/>
      </w:pPr>
      <w:r>
        <w:rPr>
          <w:rFonts w:ascii="Times New Roman"/>
          <w:b w:val="false"/>
          <w:i w:val="false"/>
          <w:color w:val="000000"/>
          <w:sz w:val="28"/>
        </w:rPr>
        <w:t>
      3) шарттық талаптар бұзылған жағдайда Қазақстан Республикасының азаматтық заңнамасына сәйкес электр энергиясын беру жөніндегі қызметтерді көрсетуді тоқтатуға құқығы бар.</w:t>
      </w:r>
    </w:p>
    <w:bookmarkEnd w:id="204"/>
    <w:bookmarkStart w:name="z718" w:id="205"/>
    <w:p>
      <w:pPr>
        <w:spacing w:after="0"/>
        <w:ind w:left="0"/>
        <w:jc w:val="both"/>
      </w:pPr>
      <w:r>
        <w:rPr>
          <w:rFonts w:ascii="Times New Roman"/>
          <w:b w:val="false"/>
          <w:i w:val="false"/>
          <w:color w:val="000000"/>
          <w:sz w:val="28"/>
        </w:rPr>
        <w:t>
      20. Өнім беруші Шартта және электр энергетикасы саласындағы қолданыстағы заңнамада белгiленген өзге де әрекеттер жасауға, сондай-ақ мынадай жағдайларда Тұтынушыға:</w:t>
      </w:r>
    </w:p>
    <w:bookmarkEnd w:id="205"/>
    <w:bookmarkStart w:name="z719" w:id="206"/>
    <w:p>
      <w:pPr>
        <w:spacing w:after="0"/>
        <w:ind w:left="0"/>
        <w:jc w:val="both"/>
      </w:pPr>
      <w:r>
        <w:rPr>
          <w:rFonts w:ascii="Times New Roman"/>
          <w:b w:val="false"/>
          <w:i w:val="false"/>
          <w:color w:val="000000"/>
          <w:sz w:val="28"/>
        </w:rPr>
        <w:t>
      1) Тұтынушы электр энергиясын ұлттық электр желісі арқылы беру жөнінде көрсетілетін қызметтерге ақы төлеу бойынша шарт талаптарын бұзған жағдайда электр энергиясын беру жөніндегі қызметтерді көрсетуді тоқтатқанға дейін кемінде 72 сағат бұрын алдын ала жазбаша ескертіп;</w:t>
      </w:r>
    </w:p>
    <w:bookmarkEnd w:id="206"/>
    <w:bookmarkStart w:name="z720" w:id="207"/>
    <w:p>
      <w:pPr>
        <w:spacing w:after="0"/>
        <w:ind w:left="0"/>
        <w:jc w:val="both"/>
      </w:pPr>
      <w:r>
        <w:rPr>
          <w:rFonts w:ascii="Times New Roman"/>
          <w:b w:val="false"/>
          <w:i w:val="false"/>
          <w:color w:val="000000"/>
          <w:sz w:val="28"/>
        </w:rPr>
        <w:t>
      2) жылдық немесе айлық жөндеу кестесiнде көзделген ұлттық электр желiсiне жөндеу жұмыстарын жүргiзу кезiнде оларды жүргізу мерзiмiне және электр энергиясын басқа маршруттар бойынша беру мүмкiндiгi болмаса;</w:t>
      </w:r>
    </w:p>
    <w:bookmarkEnd w:id="207"/>
    <w:bookmarkStart w:name="z721" w:id="208"/>
    <w:p>
      <w:pPr>
        <w:spacing w:after="0"/>
        <w:ind w:left="0"/>
        <w:jc w:val="both"/>
      </w:pPr>
      <w:r>
        <w:rPr>
          <w:rFonts w:ascii="Times New Roman"/>
          <w:b w:val="false"/>
          <w:i w:val="false"/>
          <w:color w:val="000000"/>
          <w:sz w:val="28"/>
        </w:rPr>
        <w:t>
      3) электр энергиясын ұлттық электр желісі арқылы беруді жүзеге асыруға кедергі келтіретін технологиялық бұзушылық туындаған кезде және сатушы босататын істен шыққан қуатты ауыстыруға және/немесе Өнім берушінің электр желілері арқылы Тұтынушының атына электр энергиясын беру бағытын өзгертуге мүмкін болмаса;</w:t>
      </w:r>
    </w:p>
    <w:bookmarkEnd w:id="208"/>
    <w:bookmarkStart w:name="z722" w:id="209"/>
    <w:p>
      <w:pPr>
        <w:spacing w:after="0"/>
        <w:ind w:left="0"/>
        <w:jc w:val="both"/>
      </w:pPr>
      <w:r>
        <w:rPr>
          <w:rFonts w:ascii="Times New Roman"/>
          <w:b w:val="false"/>
          <w:i w:val="false"/>
          <w:color w:val="000000"/>
          <w:sz w:val="28"/>
        </w:rPr>
        <w:t>
      4) электр энергиясын тұтынудың шартты көлемiн 5%-дан асырған жағдайда электр энергиясын бepуді шектеуге не толық тоқтатуға құқылы.</w:t>
      </w:r>
    </w:p>
    <w:bookmarkEnd w:id="209"/>
    <w:bookmarkStart w:name="z723" w:id="210"/>
    <w:p>
      <w:pPr>
        <w:spacing w:after="0"/>
        <w:ind w:left="0"/>
        <w:jc w:val="both"/>
      </w:pPr>
      <w:r>
        <w:rPr>
          <w:rFonts w:ascii="Times New Roman"/>
          <w:b w:val="false"/>
          <w:i w:val="false"/>
          <w:color w:val="000000"/>
          <w:sz w:val="28"/>
        </w:rPr>
        <w:t>
      21. Тұтынушының:</w:t>
      </w:r>
    </w:p>
    <w:bookmarkEnd w:id="210"/>
    <w:bookmarkStart w:name="z724" w:id="211"/>
    <w:p>
      <w:pPr>
        <w:spacing w:after="0"/>
        <w:ind w:left="0"/>
        <w:jc w:val="both"/>
      </w:pPr>
      <w:r>
        <w:rPr>
          <w:rFonts w:ascii="Times New Roman"/>
          <w:b w:val="false"/>
          <w:i w:val="false"/>
          <w:color w:val="000000"/>
          <w:sz w:val="28"/>
        </w:rPr>
        <w:t>
      1) жасалған шарттарға сәйкес электр энергиясын беру жөніндегі көрсетілетін қызметтерді алуға;</w:t>
      </w:r>
    </w:p>
    <w:bookmarkEnd w:id="211"/>
    <w:bookmarkStart w:name="z725" w:id="212"/>
    <w:p>
      <w:pPr>
        <w:spacing w:after="0"/>
        <w:ind w:left="0"/>
        <w:jc w:val="both"/>
      </w:pPr>
      <w:r>
        <w:rPr>
          <w:rFonts w:ascii="Times New Roman"/>
          <w:b w:val="false"/>
          <w:i w:val="false"/>
          <w:color w:val="000000"/>
          <w:sz w:val="28"/>
        </w:rPr>
        <w:t>
      2) Өнім берушінің кінәсінен электр энергиясын кем жеткiзуден немесе сапасыз жеткiзуден туындаған залалды Өнім берушіден жасалған шарттардың талаптарына сәйкес өтеуді талап етуге;</w:t>
      </w:r>
    </w:p>
    <w:bookmarkEnd w:id="212"/>
    <w:bookmarkStart w:name="z726" w:id="213"/>
    <w:p>
      <w:pPr>
        <w:spacing w:after="0"/>
        <w:ind w:left="0"/>
        <w:jc w:val="both"/>
      </w:pPr>
      <w:r>
        <w:rPr>
          <w:rFonts w:ascii="Times New Roman"/>
          <w:b w:val="false"/>
          <w:i w:val="false"/>
          <w:color w:val="000000"/>
          <w:sz w:val="28"/>
        </w:rPr>
        <w:t>
      3) шарттарды жасасуға және орындауға байланысты даулы мәселелердi шешу үшiн сот органдарына жүгінуге;</w:t>
      </w:r>
    </w:p>
    <w:bookmarkEnd w:id="213"/>
    <w:bookmarkStart w:name="z727" w:id="214"/>
    <w:p>
      <w:pPr>
        <w:spacing w:after="0"/>
        <w:ind w:left="0"/>
        <w:jc w:val="both"/>
      </w:pPr>
      <w:r>
        <w:rPr>
          <w:rFonts w:ascii="Times New Roman"/>
          <w:b w:val="false"/>
          <w:i w:val="false"/>
          <w:color w:val="000000"/>
          <w:sz w:val="28"/>
        </w:rPr>
        <w:t>
      4) қабылдау пункттерiнде тиісті сападағы электр энергиясын оны электр желiлерi арқылы Тапсырыс берушінің жеткiзу пункттерiне электр энергиясын өндіру-тұтынудың тәуліктік кестесіне сәйкес көлемде беру үшiн Орындаушыға беруге;</w:t>
      </w:r>
    </w:p>
    <w:bookmarkEnd w:id="214"/>
    <w:bookmarkStart w:name="z728" w:id="215"/>
    <w:p>
      <w:pPr>
        <w:spacing w:after="0"/>
        <w:ind w:left="0"/>
        <w:jc w:val="both"/>
      </w:pPr>
      <w:r>
        <w:rPr>
          <w:rFonts w:ascii="Times New Roman"/>
          <w:b w:val="false"/>
          <w:i w:val="false"/>
          <w:color w:val="000000"/>
          <w:sz w:val="28"/>
        </w:rPr>
        <w:t>
      5) жүйелік оператордың ұлттық диспетчерлік орталығының (өңірлік диспетчерлік орталықтың) электр энергиясын өндіру-тұтынудың тәулiктiк кестесін орындау бойынша бұйрығын орындауға;</w:t>
      </w:r>
    </w:p>
    <w:bookmarkEnd w:id="215"/>
    <w:bookmarkStart w:name="z729" w:id="216"/>
    <w:p>
      <w:pPr>
        <w:spacing w:after="0"/>
        <w:ind w:left="0"/>
        <w:jc w:val="both"/>
      </w:pPr>
      <w:r>
        <w:rPr>
          <w:rFonts w:ascii="Times New Roman"/>
          <w:b w:val="false"/>
          <w:i w:val="false"/>
          <w:color w:val="000000"/>
          <w:sz w:val="28"/>
        </w:rPr>
        <w:t xml:space="preserve">
      6) күн сайын сағат 11-00-ге дейiн электр өндiрушi ұйымдармен келiсiлген жедел өтiнiмдi, онда Тұтынушының келесi тәулiктерге арналған нақты тұтыну пункттерi үшiн жүктелiмнiң тәулiктiк кестесiн көрсете отырып, ұсынуға құқығы бар. Өндiрiстiк қажеттiлік жағдайында (авариялық жағдай, жүктелiмдердiң технологиялық төмендеуi) түзету үшiн жедел өтiнiм Өнім берушіге дереу жiберiледi; </w:t>
      </w:r>
    </w:p>
    <w:bookmarkEnd w:id="216"/>
    <w:bookmarkStart w:name="z730" w:id="217"/>
    <w:p>
      <w:pPr>
        <w:spacing w:after="0"/>
        <w:ind w:left="0"/>
        <w:jc w:val="both"/>
      </w:pPr>
      <w:r>
        <w:rPr>
          <w:rFonts w:ascii="Times New Roman"/>
          <w:b w:val="false"/>
          <w:i w:val="false"/>
          <w:color w:val="000000"/>
          <w:sz w:val="28"/>
        </w:rPr>
        <w:t>
      7) күн сайын Өнім берушіге сағат 11-00-ге дейiн өткен тәулiкте алынған электр энергиясының нақты көлемi туралы ақпарат беруге;</w:t>
      </w:r>
    </w:p>
    <w:bookmarkEnd w:id="217"/>
    <w:bookmarkStart w:name="z731" w:id="218"/>
    <w:p>
      <w:pPr>
        <w:spacing w:after="0"/>
        <w:ind w:left="0"/>
        <w:jc w:val="both"/>
      </w:pPr>
      <w:r>
        <w:rPr>
          <w:rFonts w:ascii="Times New Roman"/>
          <w:b w:val="false"/>
          <w:i w:val="false"/>
          <w:color w:val="000000"/>
          <w:sz w:val="28"/>
        </w:rPr>
        <w:t xml:space="preserve">
      8) Өнім берушіні энергия өндіруші ұйымның ауысқаны туралы осы ауыстыру басталғанға дейiн кемiнде 72 (жетпіс екі) сағат бұрын ескертуге; </w:t>
      </w:r>
    </w:p>
    <w:bookmarkEnd w:id="218"/>
    <w:bookmarkStart w:name="z732" w:id="219"/>
    <w:p>
      <w:pPr>
        <w:spacing w:after="0"/>
        <w:ind w:left="0"/>
        <w:jc w:val="both"/>
      </w:pPr>
      <w:r>
        <w:rPr>
          <w:rFonts w:ascii="Times New Roman"/>
          <w:b w:val="false"/>
          <w:i w:val="false"/>
          <w:color w:val="000000"/>
          <w:sz w:val="28"/>
        </w:rPr>
        <w:t>
      9) Шарт жасасу кезiнде (егер Тұтынушы энергиямен үздiксiз жабдықтау объектiсi болып табылса) Өнім берушіге авариялық бронь актiсi мен банктiң не қазынашылықтың (облыстық қаржы басқармасының) Тұтынушының энергиямен үздiксiз жабдықтау объектiлерiне электр энергиясын беру жөніндегі көрсетілетін қызметтері үшін есеп айырысу бойынша кепiлдiк мiндеттемелерiн ұcынуға;</w:t>
      </w:r>
    </w:p>
    <w:bookmarkEnd w:id="219"/>
    <w:bookmarkStart w:name="z733" w:id="220"/>
    <w:p>
      <w:pPr>
        <w:spacing w:after="0"/>
        <w:ind w:left="0"/>
        <w:jc w:val="both"/>
      </w:pPr>
      <w:r>
        <w:rPr>
          <w:rFonts w:ascii="Times New Roman"/>
          <w:b w:val="false"/>
          <w:i w:val="false"/>
          <w:color w:val="000000"/>
          <w:sz w:val="28"/>
        </w:rPr>
        <w:t>
      10) өзінің басқаруындағы және қарамағындағы электр желiлерiн пайдалану қауiпсiздiгiн және электр энергиясы мен қуатын тұтынуға байланысты өзі пайдаланатын аспаптар мен жабдықтардың жарамдылығын қамтамасыз етуге;</w:t>
      </w:r>
    </w:p>
    <w:bookmarkEnd w:id="220"/>
    <w:bookmarkStart w:name="z734" w:id="221"/>
    <w:p>
      <w:pPr>
        <w:spacing w:after="0"/>
        <w:ind w:left="0"/>
        <w:jc w:val="both"/>
      </w:pPr>
      <w:r>
        <w:rPr>
          <w:rFonts w:ascii="Times New Roman"/>
          <w:b w:val="false"/>
          <w:i w:val="false"/>
          <w:color w:val="000000"/>
          <w:sz w:val="28"/>
        </w:rPr>
        <w:t>
      11) тоқсан сайын, алған күнінен бастап күнтізбелік он бес күн iшiнде тоқсанның соңғы күнiндегi жағдай бойынша өзара есеп айырысуды салыстыру актісiне, келiспеушiлiктердi көрсете отырып немесе оларсыз қол қоюға құқығы бар.</w:t>
      </w:r>
    </w:p>
    <w:bookmarkEnd w:id="221"/>
    <w:bookmarkStart w:name="z735" w:id="222"/>
    <w:p>
      <w:pPr>
        <w:spacing w:after="0"/>
        <w:ind w:left="0"/>
        <w:jc w:val="both"/>
      </w:pPr>
      <w:r>
        <w:rPr>
          <w:rFonts w:ascii="Times New Roman"/>
          <w:b w:val="false"/>
          <w:i w:val="false"/>
          <w:color w:val="000000"/>
          <w:sz w:val="28"/>
        </w:rPr>
        <w:t>
      22. Өнім беруші:</w:t>
      </w:r>
    </w:p>
    <w:bookmarkEnd w:id="222"/>
    <w:bookmarkStart w:name="z736" w:id="223"/>
    <w:p>
      <w:pPr>
        <w:spacing w:after="0"/>
        <w:ind w:left="0"/>
        <w:jc w:val="both"/>
      </w:pPr>
      <w:r>
        <w:rPr>
          <w:rFonts w:ascii="Times New Roman"/>
          <w:b w:val="false"/>
          <w:i w:val="false"/>
          <w:color w:val="000000"/>
          <w:sz w:val="28"/>
        </w:rPr>
        <w:t>
      1) ұлттық электр энергиясына электр энергиясының көтерме сауда нарығы субъектілерінің қол жеткізуі үшін тең жағдайларды қамтамасыз етуге;</w:t>
      </w:r>
    </w:p>
    <w:bookmarkEnd w:id="223"/>
    <w:bookmarkStart w:name="z737" w:id="224"/>
    <w:p>
      <w:pPr>
        <w:spacing w:after="0"/>
        <w:ind w:left="0"/>
        <w:jc w:val="both"/>
      </w:pPr>
      <w:r>
        <w:rPr>
          <w:rFonts w:ascii="Times New Roman"/>
          <w:b w:val="false"/>
          <w:i w:val="false"/>
          <w:color w:val="000000"/>
          <w:sz w:val="28"/>
        </w:rPr>
        <w:t>
      2) электр энергиясын ұлттық электр желiсi арқылы беру жөнiндегi қызметтерді көрсетуге арналған шарттарды жасасу кезiнде тарифтердi белгiлеу бөлiгiнде уәкілетті орган ведомствосының шешiмдерiн басшылыққа алуға;</w:t>
      </w:r>
    </w:p>
    <w:bookmarkEnd w:id="224"/>
    <w:bookmarkStart w:name="z738" w:id="225"/>
    <w:p>
      <w:pPr>
        <w:spacing w:after="0"/>
        <w:ind w:left="0"/>
        <w:jc w:val="both"/>
      </w:pPr>
      <w:r>
        <w:rPr>
          <w:rFonts w:ascii="Times New Roman"/>
          <w:b w:val="false"/>
          <w:i w:val="false"/>
          <w:color w:val="000000"/>
          <w:sz w:val="28"/>
        </w:rPr>
        <w:t>
      3) электр энергиясын беруде шартта белгiленбеген үзiлiстердi жiбермеуге мiндеттi.</w:t>
      </w:r>
    </w:p>
    <w:bookmarkEnd w:id="225"/>
    <w:bookmarkStart w:name="z739" w:id="226"/>
    <w:p>
      <w:pPr>
        <w:spacing w:after="0"/>
        <w:ind w:left="0"/>
        <w:jc w:val="both"/>
      </w:pPr>
      <w:r>
        <w:rPr>
          <w:rFonts w:ascii="Times New Roman"/>
          <w:b w:val="false"/>
          <w:i w:val="false"/>
          <w:color w:val="000000"/>
          <w:sz w:val="28"/>
        </w:rPr>
        <w:t>
      23. Тұтынушы:</w:t>
      </w:r>
    </w:p>
    <w:bookmarkEnd w:id="226"/>
    <w:bookmarkStart w:name="z740" w:id="227"/>
    <w:p>
      <w:pPr>
        <w:spacing w:after="0"/>
        <w:ind w:left="0"/>
        <w:jc w:val="both"/>
      </w:pPr>
      <w:r>
        <w:rPr>
          <w:rFonts w:ascii="Times New Roman"/>
          <w:b w:val="false"/>
          <w:i w:val="false"/>
          <w:color w:val="000000"/>
          <w:sz w:val="28"/>
        </w:rPr>
        <w:t>
      1) Тұтынушылардың меншігіндегі электр және энергия қондырғыларының және коммерциялық есепке алу аспаптарының техникалық жай–күйін тиісінше қолдауға, олардың техникалық жай-күйіне электр энергиясын пайдалану қағидаларына сәйкес қойылатын талаптарды орындауға;</w:t>
      </w:r>
    </w:p>
    <w:bookmarkEnd w:id="227"/>
    <w:bookmarkStart w:name="z741" w:id="228"/>
    <w:p>
      <w:pPr>
        <w:spacing w:after="0"/>
        <w:ind w:left="0"/>
        <w:jc w:val="both"/>
      </w:pPr>
      <w:r>
        <w:rPr>
          <w:rFonts w:ascii="Times New Roman"/>
          <w:b w:val="false"/>
          <w:i w:val="false"/>
          <w:color w:val="000000"/>
          <w:sz w:val="28"/>
        </w:rPr>
        <w:t>
      2) электр энергиясын сатып алу-сату келiсiмiнде айқындалған энергияны тұтыну режимдерiн сақтауға;</w:t>
      </w:r>
    </w:p>
    <w:bookmarkEnd w:id="228"/>
    <w:bookmarkStart w:name="z742" w:id="229"/>
    <w:p>
      <w:pPr>
        <w:spacing w:after="0"/>
        <w:ind w:left="0"/>
        <w:jc w:val="both"/>
      </w:pPr>
      <w:r>
        <w:rPr>
          <w:rFonts w:ascii="Times New Roman"/>
          <w:b w:val="false"/>
          <w:i w:val="false"/>
          <w:color w:val="000000"/>
          <w:sz w:val="28"/>
        </w:rPr>
        <w:t>
      3) Қазақстан Республикасының бірыңғай электр энергетикалық жүйесіндегі электр энергиясының стандарттық жиілігін қолдауға бағытталған нормативтiк талаптарды орындауға;</w:t>
      </w:r>
    </w:p>
    <w:bookmarkEnd w:id="229"/>
    <w:bookmarkStart w:name="z743" w:id="230"/>
    <w:p>
      <w:pPr>
        <w:spacing w:after="0"/>
        <w:ind w:left="0"/>
        <w:jc w:val="both"/>
      </w:pPr>
      <w:r>
        <w:rPr>
          <w:rFonts w:ascii="Times New Roman"/>
          <w:b w:val="false"/>
          <w:i w:val="false"/>
          <w:color w:val="000000"/>
          <w:sz w:val="28"/>
        </w:rPr>
        <w:t>
      4) жасалған шарттарға сәйкес электр энергиясын беру жөнінде көрсетілетін қызметтерге уақтылы ақы төлеуге;</w:t>
      </w:r>
    </w:p>
    <w:bookmarkEnd w:id="230"/>
    <w:bookmarkStart w:name="z744" w:id="231"/>
    <w:p>
      <w:pPr>
        <w:spacing w:after="0"/>
        <w:ind w:left="0"/>
        <w:jc w:val="both"/>
      </w:pPr>
      <w:r>
        <w:rPr>
          <w:rFonts w:ascii="Times New Roman"/>
          <w:b w:val="false"/>
          <w:i w:val="false"/>
          <w:color w:val="000000"/>
          <w:sz w:val="28"/>
        </w:rPr>
        <w:t>
      5) Шартта көзделген тұтынуға арналған электр энергиясын беру режимін сақтауға;</w:t>
      </w:r>
    </w:p>
    <w:bookmarkEnd w:id="231"/>
    <w:bookmarkStart w:name="z745" w:id="232"/>
    <w:p>
      <w:pPr>
        <w:spacing w:after="0"/>
        <w:ind w:left="0"/>
        <w:jc w:val="both"/>
      </w:pPr>
      <w:r>
        <w:rPr>
          <w:rFonts w:ascii="Times New Roman"/>
          <w:b w:val="false"/>
          <w:i w:val="false"/>
          <w:color w:val="000000"/>
          <w:sz w:val="28"/>
        </w:rPr>
        <w:t>
      6) Өнім берушінің қызметкерлерiн, сондай-ақ Мемлекеттік энергетикалық қадағалау қызметкерлерiн электр қондырғыларының техникалық жай-күйін және пайдалану қауiпсiздiгiн бақылауды жүзеге асыру үшiн коммерциялық есепке алу аспаптарына жiберуге:</w:t>
      </w:r>
    </w:p>
    <w:bookmarkEnd w:id="232"/>
    <w:bookmarkStart w:name="z746" w:id="233"/>
    <w:p>
      <w:pPr>
        <w:spacing w:after="0"/>
        <w:ind w:left="0"/>
        <w:jc w:val="both"/>
      </w:pPr>
      <w:r>
        <w:rPr>
          <w:rFonts w:ascii="Times New Roman"/>
          <w:b w:val="false"/>
          <w:i w:val="false"/>
          <w:color w:val="000000"/>
          <w:sz w:val="28"/>
        </w:rPr>
        <w:t>
      7) электр энергиясын Өнім берушіге қабылдау пунктерінде беруге және жеткізу пунктерінде қабылдап алуға мiндеттi.</w:t>
      </w:r>
    </w:p>
    <w:bookmarkEnd w:id="233"/>
    <w:bookmarkStart w:name="z747" w:id="234"/>
    <w:p>
      <w:pPr>
        <w:spacing w:after="0"/>
        <w:ind w:left="0"/>
        <w:jc w:val="both"/>
      </w:pPr>
      <w:r>
        <w:rPr>
          <w:rFonts w:ascii="Times New Roman"/>
          <w:b w:val="false"/>
          <w:i w:val="false"/>
          <w:color w:val="000000"/>
          <w:sz w:val="28"/>
        </w:rPr>
        <w:t xml:space="preserve">
      24. Тұтынушының Шарт бойынша өзiнiң ақша мiндеттемелерiн бұзуына байланысты электр энергиясын беруге шектеулер енгiзiлген не беру тоқтатылған жағдайда не электр энергиясын келiсiлген шамадан артық тұтынған жағдайда, Өнім беруші электр энергиясын беруге шектеулер енгiзiлгенге немесе беру тоқтатылғанға дейiн кемінде 72 (жетпіс екі) сағат бұрын Тұтынушыны хабардар етедi. Бұл ретте Өнім беруші электр энергиясын берудi тоқтатудан болуы мүмкін салдарлар үшiн жауапты болмайды. </w:t>
      </w:r>
    </w:p>
    <w:bookmarkEnd w:id="234"/>
    <w:bookmarkStart w:name="z748" w:id="235"/>
    <w:p>
      <w:pPr>
        <w:spacing w:after="0"/>
        <w:ind w:left="0"/>
        <w:jc w:val="both"/>
      </w:pPr>
      <w:r>
        <w:rPr>
          <w:rFonts w:ascii="Times New Roman"/>
          <w:b w:val="false"/>
          <w:i w:val="false"/>
          <w:color w:val="000000"/>
          <w:sz w:val="28"/>
        </w:rPr>
        <w:t xml:space="preserve">
      25. Егер электр энергиясын беру маршрутын өзгерту/берудi шектеу қажеттiлігi авариялық жағдайларға не Өнім берушінің электр желiлерiнде жөндеу жұмыстарын жүргiзуге байланысты болған жағдайда, соңғысы Тұтынушының атына дереу хабарлама жiбереді. </w:t>
      </w:r>
    </w:p>
    <w:bookmarkEnd w:id="235"/>
    <w:bookmarkStart w:name="z749" w:id="236"/>
    <w:p>
      <w:pPr>
        <w:spacing w:after="0"/>
        <w:ind w:left="0"/>
        <w:jc w:val="both"/>
      </w:pPr>
      <w:r>
        <w:rPr>
          <w:rFonts w:ascii="Times New Roman"/>
          <w:b w:val="false"/>
          <w:i w:val="false"/>
          <w:color w:val="000000"/>
          <w:sz w:val="28"/>
        </w:rPr>
        <w:t>
      26. Өнім берушінің электр желiлерiнде жоспарлы жөндеудi қоса алғанда, жөндеу жұмыстарын жүргізу кезiнде соңғысы Тұтынушының атына электр энергиясын бepу бағытын өзгертуге құқылы.</w:t>
      </w:r>
    </w:p>
    <w:bookmarkEnd w:id="236"/>
    <w:bookmarkStart w:name="z750" w:id="237"/>
    <w:p>
      <w:pPr>
        <w:spacing w:after="0"/>
        <w:ind w:left="0"/>
        <w:jc w:val="both"/>
      </w:pPr>
      <w:r>
        <w:rPr>
          <w:rFonts w:ascii="Times New Roman"/>
          <w:b w:val="false"/>
          <w:i w:val="false"/>
          <w:color w:val="000000"/>
          <w:sz w:val="28"/>
        </w:rPr>
        <w:t>
      27. Шарттың 20-тармағының 1) - 4) тармақшаларында көзделген жағдайларда, электр энергиясын бepуді шектeу немесе тоқтату Өнім берушінің кiнәсiнен электр энергиясын кем жеткiзiлуiне енгізілмейді.</w:t>
      </w:r>
    </w:p>
    <w:bookmarkEnd w:id="237"/>
    <w:bookmarkStart w:name="z44" w:id="238"/>
    <w:p>
      <w:pPr>
        <w:spacing w:after="0"/>
        <w:ind w:left="0"/>
        <w:jc w:val="left"/>
      </w:pPr>
      <w:r>
        <w:rPr>
          <w:rFonts w:ascii="Times New Roman"/>
          <w:b/>
          <w:i w:val="false"/>
          <w:color w:val="000000"/>
        </w:rPr>
        <w:t xml:space="preserve"> 6. Ақы төлеу тәртiбi</w:t>
      </w:r>
    </w:p>
    <w:bookmarkEnd w:id="238"/>
    <w:bookmarkStart w:name="z45" w:id="239"/>
    <w:p>
      <w:pPr>
        <w:spacing w:after="0"/>
        <w:ind w:left="0"/>
        <w:jc w:val="both"/>
      </w:pPr>
      <w:r>
        <w:rPr>
          <w:rFonts w:ascii="Times New Roman"/>
          <w:b w:val="false"/>
          <w:i w:val="false"/>
          <w:color w:val="000000"/>
          <w:sz w:val="28"/>
        </w:rPr>
        <w:t>
      28. Электр энергиясын ұлттық электр желісі арқылы беру жөнiндегі Өнім беруші көрсететін қызметке ақы төлеу уәкілетті органның ведомствосы бекiткен тарифіне сәйкес жүргiзiледi.</w:t>
      </w:r>
    </w:p>
    <w:bookmarkEnd w:id="239"/>
    <w:bookmarkStart w:name="z751" w:id="240"/>
    <w:p>
      <w:pPr>
        <w:spacing w:after="0"/>
        <w:ind w:left="0"/>
        <w:jc w:val="both"/>
      </w:pPr>
      <w:r>
        <w:rPr>
          <w:rFonts w:ascii="Times New Roman"/>
          <w:b w:val="false"/>
          <w:i w:val="false"/>
          <w:color w:val="000000"/>
          <w:sz w:val="28"/>
        </w:rPr>
        <w:t>
      29. Тариф өзгерген жағдайда Өнім беруші бұл туралы Тұтынушыны жазбаша немесе бұқаралық ақпарат құралдары арқылы ол қолданысқа енгізілгенге дейін күнтізбелік отыз күннен кешіктірмей хабардар етедi.</w:t>
      </w:r>
    </w:p>
    <w:bookmarkEnd w:id="240"/>
    <w:bookmarkStart w:name="z752" w:id="241"/>
    <w:p>
      <w:pPr>
        <w:spacing w:after="0"/>
        <w:ind w:left="0"/>
        <w:jc w:val="both"/>
      </w:pPr>
      <w:r>
        <w:rPr>
          <w:rFonts w:ascii="Times New Roman"/>
          <w:b w:val="false"/>
          <w:i w:val="false"/>
          <w:color w:val="000000"/>
          <w:sz w:val="28"/>
        </w:rPr>
        <w:t>
      30. Тұтынушы түпкiлiктi есеп айырысуды электр энергиясының берiлген көлемiн салыстыру актiсiнiң негiзiнде Өнім беруші ақы төлеуге шот-фактурасын iс жүзiнде ұсынған күнінен бастап бес жұмыс күн ішінде жүргізеді.</w:t>
      </w:r>
    </w:p>
    <w:bookmarkEnd w:id="241"/>
    <w:bookmarkStart w:name="z753" w:id="242"/>
    <w:p>
      <w:pPr>
        <w:spacing w:after="0"/>
        <w:ind w:left="0"/>
        <w:jc w:val="both"/>
      </w:pPr>
      <w:r>
        <w:rPr>
          <w:rFonts w:ascii="Times New Roman"/>
          <w:b w:val="false"/>
          <w:i w:val="false"/>
          <w:color w:val="000000"/>
          <w:sz w:val="28"/>
        </w:rPr>
        <w:t>
      31. Тұтынушы Шарттың 13-тармағында көзделген мерзiмде оған берiлген электр энергиясы көлемiн салыстыру актiсiн ұсынбаған немесе келіспеген кезде, өткен есеп айырысу кезеңi үшiн Өнім берушінің қызметтеріне ақы төлеу мөлшерi электр энергиясының берiлген көлемi туралы Өнім берушідегі жедел деректерге сәйкес, кейiннен нақты теңгерім негізінде электр энергиясының берiлген көлемiн салыстыру актiсiн ұсыну кезiнде келесi есеп айырысу кезеңiндегi Өнім берушінің қызметiне ақы төлеу мөлшерiн түзете отырып анықталады.</w:t>
      </w:r>
    </w:p>
    <w:bookmarkEnd w:id="242"/>
    <w:bookmarkStart w:name="z754" w:id="243"/>
    <w:p>
      <w:pPr>
        <w:spacing w:after="0"/>
        <w:ind w:left="0"/>
        <w:jc w:val="both"/>
      </w:pPr>
      <w:r>
        <w:rPr>
          <w:rFonts w:ascii="Times New Roman"/>
          <w:b w:val="false"/>
          <w:i w:val="false"/>
          <w:color w:val="000000"/>
          <w:sz w:val="28"/>
        </w:rPr>
        <w:t>
      32. Өткен кезеңдер үшiн берешегi болған кезде, төлем бiрiншi кезекте осы берешектi өтеуге жiберiледі. Тұтынушының есеп айырысу кезеңге төлеген сомасы нақты сомадан асқан жағдайда, осы артық айырма келесi есеп айырысу кезеңiнiң аванстық төлемiне автоматты түрде (не тараптардың келiсiмi бойынша Өнім берушінің алдындағы Тұтынушының өзге мiндеттемелерi бойынша берешегiн өтеу есебiне, егер осындай болса) есептеледi. Егер Тұтынушы Өнім берушінің келесi есеп айырысу кезеңiне көрсетілетін қызметiнен бас тартса, Тұтынушының өзге, оның iшiнде Өнім берушінің алдындағы (егер осындай болса) ақшалай мiндеттемелерi бойынша берешегiн өтеуге жұмсалатын соманы қоспағанда, артық төленген сома қайтарылады.</w:t>
      </w:r>
    </w:p>
    <w:bookmarkEnd w:id="243"/>
    <w:bookmarkStart w:name="z755" w:id="244"/>
    <w:p>
      <w:pPr>
        <w:spacing w:after="0"/>
        <w:ind w:left="0"/>
        <w:jc w:val="both"/>
      </w:pPr>
      <w:r>
        <w:rPr>
          <w:rFonts w:ascii="Times New Roman"/>
          <w:b w:val="false"/>
          <w:i w:val="false"/>
          <w:color w:val="000000"/>
          <w:sz w:val="28"/>
        </w:rPr>
        <w:t>
      33. Егер Тұтынушы ұсынылған шоттың дұрыстығына дауласса, ол Өнім берушіні осы шотты алған күнінен бастап күнтiзбелiк бес күн iшiнде хабардар етедi және Өнім берушіге қарсылықтарын баяндай отырып, жазбаша өтiнiш бередi. Бұл ретте, Тұтынушы жоғарыда көрсетiлген мерзiмдерде дауласпаған шоттың бөлiгiн төлеуге мiндеттi.</w:t>
      </w:r>
    </w:p>
    <w:bookmarkEnd w:id="244"/>
    <w:bookmarkStart w:name="z756" w:id="245"/>
    <w:p>
      <w:pPr>
        <w:spacing w:after="0"/>
        <w:ind w:left="0"/>
        <w:jc w:val="both"/>
      </w:pPr>
      <w:r>
        <w:rPr>
          <w:rFonts w:ascii="Times New Roman"/>
          <w:b w:val="false"/>
          <w:i w:val="false"/>
          <w:color w:val="000000"/>
          <w:sz w:val="28"/>
        </w:rPr>
        <w:t xml:space="preserve">
      34. Егер бақылау-өлшеу аспаптары ақаулығының салдарынан шоттарға түзету енгiзу қажет болған жағдайда және басқа жағдайларда, тараптар кейiнгi есеп айырысу кезеңдерiнде шоттарға түзету енгізедi. </w:t>
      </w:r>
    </w:p>
    <w:bookmarkEnd w:id="245"/>
    <w:bookmarkStart w:name="z757" w:id="246"/>
    <w:p>
      <w:pPr>
        <w:spacing w:after="0"/>
        <w:ind w:left="0"/>
        <w:jc w:val="both"/>
      </w:pPr>
      <w:r>
        <w:rPr>
          <w:rFonts w:ascii="Times New Roman"/>
          <w:b w:val="false"/>
          <w:i w:val="false"/>
          <w:color w:val="000000"/>
          <w:sz w:val="28"/>
        </w:rPr>
        <w:t>
      35. Өнім берушінің электр энергиясын беру қызметiне ақы төлеу бойынша Тұтынушы мiндеттемелерiнің орындалуы шот-фактурада көрсетiлген деректемелер бойынша Өнім берушінің ағымдағы шотына немесе Тұтынушыға жiберiлген хабарламада Өнім беруші көрсеткен деректемелер бойынша үшiншi тараптың ағымдағы шотына ақшаның есепке алынуы болып танылады.</w:t>
      </w:r>
    </w:p>
    <w:bookmarkEnd w:id="246"/>
    <w:bookmarkStart w:name="z46" w:id="247"/>
    <w:p>
      <w:pPr>
        <w:spacing w:after="0"/>
        <w:ind w:left="0"/>
        <w:jc w:val="left"/>
      </w:pPr>
      <w:r>
        <w:rPr>
          <w:rFonts w:ascii="Times New Roman"/>
          <w:b/>
          <w:i w:val="false"/>
          <w:color w:val="000000"/>
        </w:rPr>
        <w:t xml:space="preserve"> 7. Тараптардың жауапкершілiгі</w:t>
      </w:r>
    </w:p>
    <w:bookmarkEnd w:id="247"/>
    <w:bookmarkStart w:name="z47" w:id="248"/>
    <w:p>
      <w:pPr>
        <w:spacing w:after="0"/>
        <w:ind w:left="0"/>
        <w:jc w:val="both"/>
      </w:pPr>
      <w:r>
        <w:rPr>
          <w:rFonts w:ascii="Times New Roman"/>
          <w:b w:val="false"/>
          <w:i w:val="false"/>
          <w:color w:val="000000"/>
          <w:sz w:val="28"/>
        </w:rPr>
        <w:t>
      36. Шот бойынша төлем мерзiмi келген сәтте оны төлемегенi үшiн Өнім беруші Тұтынушының төлемеген сомалары бойынша төлем мерзiмi аяқталған күнінен кейiнгі күнінен бастап тұрақсыздық айыбын есептеуге құқылы. Мерзiмi өткен сомалар бойынша Өнім беруші Тұтынушыдан төлемнiң мерзiмi өткен әрбiр күнi үшiн Тұтынушы ақшалай мiндеттемесiн iс жүзiнде орындаған күнге Қазақстан Республикасының Ұлттық Банкi белгiлеген 1,5 есе қайта қаржыландыру мөлшерлемесіне сүйене отырып, есептелген тұрақсыздық айыбын төлеудi талап етуге құқылы.</w:t>
      </w:r>
    </w:p>
    <w:bookmarkEnd w:id="248"/>
    <w:bookmarkStart w:name="z758" w:id="249"/>
    <w:p>
      <w:pPr>
        <w:spacing w:after="0"/>
        <w:ind w:left="0"/>
        <w:jc w:val="both"/>
      </w:pPr>
      <w:r>
        <w:rPr>
          <w:rFonts w:ascii="Times New Roman"/>
          <w:b w:val="false"/>
          <w:i w:val="false"/>
          <w:color w:val="000000"/>
          <w:sz w:val="28"/>
        </w:rPr>
        <w:t>
      Шот бойынша төлем мерзiмi келген күнінен бастап бiр ай iшiнде, не шартта белгіленген мерзімде оны төлемеген жағдайда, Өнім беруші осы Шарттың 24-тармағында белгiленген тәртiппен электр энергиясын шектеуге не тоқтатуға құқылы.</w:t>
      </w:r>
    </w:p>
    <w:bookmarkEnd w:id="249"/>
    <w:bookmarkStart w:name="z759" w:id="250"/>
    <w:p>
      <w:pPr>
        <w:spacing w:after="0"/>
        <w:ind w:left="0"/>
        <w:jc w:val="both"/>
      </w:pPr>
      <w:r>
        <w:rPr>
          <w:rFonts w:ascii="Times New Roman"/>
          <w:b w:val="false"/>
          <w:i w:val="false"/>
          <w:color w:val="000000"/>
          <w:sz w:val="28"/>
        </w:rPr>
        <w:t>
      37. Есеп айырысу кезеңi iшiнде электр энергиясын берудiң нақты айлық көлемi Тараптармен келiсiлгеннен Өнім берушінің кiнәсiнен төмендеген кезде, соңғысы кем жеткiзiлген көлемнiң орнын кез келген көздерден толтырады, олай болмаған жағдайда, Тұтынушы кем жеткiзiлген электр энергиясының көлемiне сүйене отырып, электр энергиясын беру жөнiндегi қызметті көрсету құнының мөлшерiнде айыппұл салуға құқылы.</w:t>
      </w:r>
    </w:p>
    <w:bookmarkEnd w:id="250"/>
    <w:bookmarkStart w:name="z760" w:id="251"/>
    <w:p>
      <w:pPr>
        <w:spacing w:after="0"/>
        <w:ind w:left="0"/>
        <w:jc w:val="both"/>
      </w:pPr>
      <w:r>
        <w:rPr>
          <w:rFonts w:ascii="Times New Roman"/>
          <w:b w:val="false"/>
          <w:i w:val="false"/>
          <w:color w:val="000000"/>
          <w:sz w:val="28"/>
        </w:rPr>
        <w:t>
      38. Егер энергия өндiрушi ұйым Тұтынушының атына келiсiлгеннен төмен қуат берген жағдайда, онда Өнім беруші энергия өндіруші ұйым беретін шамаға дейін Тұтынушының атына берiлетін электр энергиясын шектеу жүргiзедi.</w:t>
      </w:r>
    </w:p>
    <w:bookmarkEnd w:id="251"/>
    <w:bookmarkStart w:name="z761" w:id="252"/>
    <w:p>
      <w:pPr>
        <w:spacing w:after="0"/>
        <w:ind w:left="0"/>
        <w:jc w:val="both"/>
      </w:pPr>
      <w:r>
        <w:rPr>
          <w:rFonts w:ascii="Times New Roman"/>
          <w:b w:val="false"/>
          <w:i w:val="false"/>
          <w:color w:val="000000"/>
          <w:sz w:val="28"/>
        </w:rPr>
        <w:t>
      39. Төлемегенi немесе уақтылы төлемегенi, сондай-ақ энергия өндiрушi ұйымның электр энергиясын кем бергенi үшiн шектеу немесе ажыратып тастау кезiнде туындаған салдарға жауапкершiлiк толығымен Тұтынушыға жүктеледi.</w:t>
      </w:r>
    </w:p>
    <w:bookmarkEnd w:id="252"/>
    <w:bookmarkStart w:name="z762" w:id="253"/>
    <w:p>
      <w:pPr>
        <w:spacing w:after="0"/>
        <w:ind w:left="0"/>
        <w:jc w:val="both"/>
      </w:pPr>
      <w:r>
        <w:rPr>
          <w:rFonts w:ascii="Times New Roman"/>
          <w:b w:val="false"/>
          <w:i w:val="false"/>
          <w:color w:val="000000"/>
          <w:sz w:val="28"/>
        </w:rPr>
        <w:t>
      40. Шартта көзделмеген электр энергиясын берудiң үзiлiсi, тоқтатылуы немесе шектелуi үшiн Тұтынушының алдындағы Өнім берушінің жауапкершiлігі Қазақстан Республикасының азаматтық заңнамасына сәйкес айқындалады.</w:t>
      </w:r>
    </w:p>
    <w:bookmarkEnd w:id="253"/>
    <w:bookmarkStart w:name="z763" w:id="254"/>
    <w:p>
      <w:pPr>
        <w:spacing w:after="0"/>
        <w:ind w:left="0"/>
        <w:jc w:val="both"/>
      </w:pPr>
      <w:r>
        <w:rPr>
          <w:rFonts w:ascii="Times New Roman"/>
          <w:b w:val="false"/>
          <w:i w:val="false"/>
          <w:color w:val="000000"/>
          <w:sz w:val="28"/>
        </w:rPr>
        <w:t>
      41. Өнім беруші Тұтынушының алдында жүйелік оператордың ұлттық диспетчерлік орталығы (өңірлік диспетчерлік орталық) берген нұсқамалар мен көлем кезінде аварияға қарсы автоматиканың жұмыс істеуінен пайда болған электр энергиясын берудің үзілісі, тоқтатылуы және шектелуі үшін жауапты болмайды.</w:t>
      </w:r>
    </w:p>
    <w:bookmarkEnd w:id="254"/>
    <w:bookmarkStart w:name="z48" w:id="255"/>
    <w:p>
      <w:pPr>
        <w:spacing w:after="0"/>
        <w:ind w:left="0"/>
        <w:jc w:val="left"/>
      </w:pPr>
      <w:r>
        <w:rPr>
          <w:rFonts w:ascii="Times New Roman"/>
          <w:b/>
          <w:i w:val="false"/>
          <w:color w:val="000000"/>
        </w:rPr>
        <w:t xml:space="preserve"> 8. Форс-мажорлық мән-жайлар</w:t>
      </w:r>
    </w:p>
    <w:bookmarkEnd w:id="255"/>
    <w:bookmarkStart w:name="z49" w:id="256"/>
    <w:p>
      <w:pPr>
        <w:spacing w:after="0"/>
        <w:ind w:left="0"/>
        <w:jc w:val="both"/>
      </w:pPr>
      <w:r>
        <w:rPr>
          <w:rFonts w:ascii="Times New Roman"/>
          <w:b w:val="false"/>
          <w:i w:val="false"/>
          <w:color w:val="000000"/>
          <w:sz w:val="28"/>
        </w:rPr>
        <w:t>
      42. Шарт бойынша мiндеттемелерiн орындамағаны немесе тиiсінше орындамағаны үшiн, егер бұл еңсерiлмес күш жағдайларының салдарынан болып табылса, Тараптар жауапкершiлiктен босатылады. Мұндай жағдайда бiр де бiр Тарапта залалдың орнын толтыруға құқығы болмайды. Кез келген Тараптың талабы бойынша мұндай жағдайда өзара мiндеттемелердiң орындалуын анықтайтын комиссия құрылуы мүмкін. Бұл ретте бiр де бiр Тарап Шарт бойынша еңсерiлмес күш жағдайлары болғанға дейiн туындаған мiндеттерден босатылмайды.</w:t>
      </w:r>
    </w:p>
    <w:bookmarkEnd w:id="256"/>
    <w:bookmarkStart w:name="z764" w:id="257"/>
    <w:p>
      <w:pPr>
        <w:spacing w:after="0"/>
        <w:ind w:left="0"/>
        <w:jc w:val="both"/>
      </w:pPr>
      <w:r>
        <w:rPr>
          <w:rFonts w:ascii="Times New Roman"/>
          <w:b w:val="false"/>
          <w:i w:val="false"/>
          <w:color w:val="000000"/>
          <w:sz w:val="28"/>
        </w:rPr>
        <w:t>
      43. Егер тараптардың бipi еңсерiлмес күш болған күнінен бастап күнтiзбелiк алпыс күн iшiнде Шарт бойынша өзiнiң мiндеттемелерiн орындауға шамасы келмесе, басқа тараптың Шартты бұзуға құқығы бар.</w:t>
      </w:r>
    </w:p>
    <w:bookmarkEnd w:id="257"/>
    <w:bookmarkStart w:name="z50" w:id="258"/>
    <w:p>
      <w:pPr>
        <w:spacing w:after="0"/>
        <w:ind w:left="0"/>
        <w:jc w:val="left"/>
      </w:pPr>
      <w:r>
        <w:rPr>
          <w:rFonts w:ascii="Times New Roman"/>
          <w:b/>
          <w:i w:val="false"/>
          <w:color w:val="000000"/>
        </w:rPr>
        <w:t xml:space="preserve"> 9. Басқа ережелер және дауларды шешу</w:t>
      </w:r>
    </w:p>
    <w:bookmarkEnd w:id="258"/>
    <w:bookmarkStart w:name="z51" w:id="259"/>
    <w:p>
      <w:pPr>
        <w:spacing w:after="0"/>
        <w:ind w:left="0"/>
        <w:jc w:val="both"/>
      </w:pPr>
      <w:r>
        <w:rPr>
          <w:rFonts w:ascii="Times New Roman"/>
          <w:b w:val="false"/>
          <w:i w:val="false"/>
          <w:color w:val="000000"/>
          <w:sz w:val="28"/>
        </w:rPr>
        <w:t>
      44. Электр энергиясын ұлттық электр желiсі арқылы беру жөнiндегi қызмет көрсету шарты Тұтынушымен жеке тәртiппен жасалады.</w:t>
      </w:r>
    </w:p>
    <w:bookmarkEnd w:id="259"/>
    <w:bookmarkStart w:name="z765" w:id="260"/>
    <w:p>
      <w:pPr>
        <w:spacing w:after="0"/>
        <w:ind w:left="0"/>
        <w:jc w:val="both"/>
      </w:pPr>
      <w:r>
        <w:rPr>
          <w:rFonts w:ascii="Times New Roman"/>
          <w:b w:val="false"/>
          <w:i w:val="false"/>
          <w:color w:val="000000"/>
          <w:sz w:val="28"/>
        </w:rPr>
        <w:t xml:space="preserve">
      45. Тараптар барлық дауларды келiссөздер жолымен реттеу үшiн барлық күш-жігерін жұмсайды. </w:t>
      </w:r>
    </w:p>
    <w:bookmarkEnd w:id="260"/>
    <w:bookmarkStart w:name="z766" w:id="261"/>
    <w:p>
      <w:pPr>
        <w:spacing w:after="0"/>
        <w:ind w:left="0"/>
        <w:jc w:val="both"/>
      </w:pPr>
      <w:r>
        <w:rPr>
          <w:rFonts w:ascii="Times New Roman"/>
          <w:b w:val="false"/>
          <w:i w:val="false"/>
          <w:color w:val="000000"/>
          <w:sz w:val="28"/>
        </w:rPr>
        <w:t>
      46. Келiсiмге келмеген жағдайда, Шарт бойынша барлық даулар мен келiспеушiлiктер жауапкердiң орналасқан жерi бойынша соттарда шешiледi.</w:t>
      </w:r>
    </w:p>
    <w:bookmarkEnd w:id="261"/>
    <w:bookmarkStart w:name="z767" w:id="262"/>
    <w:p>
      <w:pPr>
        <w:spacing w:after="0"/>
        <w:ind w:left="0"/>
        <w:jc w:val="both"/>
      </w:pPr>
      <w:r>
        <w:rPr>
          <w:rFonts w:ascii="Times New Roman"/>
          <w:b w:val="false"/>
          <w:i w:val="false"/>
          <w:color w:val="000000"/>
          <w:sz w:val="28"/>
        </w:rPr>
        <w:t xml:space="preserve">
      Тараптардың Шартты Қазақстан Республикасының азаматтық заңнамасында белгiленген тәртiппен бұзуға құқығы бар. </w:t>
      </w:r>
    </w:p>
    <w:bookmarkEnd w:id="262"/>
    <w:bookmarkStart w:name="z768" w:id="263"/>
    <w:p>
      <w:pPr>
        <w:spacing w:after="0"/>
        <w:ind w:left="0"/>
        <w:jc w:val="both"/>
      </w:pPr>
      <w:r>
        <w:rPr>
          <w:rFonts w:ascii="Times New Roman"/>
          <w:b w:val="false"/>
          <w:i w:val="false"/>
          <w:color w:val="000000"/>
          <w:sz w:val="28"/>
        </w:rPr>
        <w:t>
      47. Тараптардың Шарттан туындайтын және олармен реттелмеген қатынастары Қазақстан Республикасының қолданыстағы азаматтық заңнамасымен реттеледi.</w:t>
      </w:r>
    </w:p>
    <w:bookmarkEnd w:id="263"/>
    <w:bookmarkStart w:name="z769" w:id="264"/>
    <w:p>
      <w:pPr>
        <w:spacing w:after="0"/>
        <w:ind w:left="0"/>
        <w:jc w:val="both"/>
      </w:pPr>
      <w:r>
        <w:rPr>
          <w:rFonts w:ascii="Times New Roman"/>
          <w:b w:val="false"/>
          <w:i w:val="false"/>
          <w:color w:val="000000"/>
          <w:sz w:val="28"/>
        </w:rPr>
        <w:t xml:space="preserve">
      48. Шарт Тараптарда сақталатын және бiрдей заң күшi бар мемлекеттік және орыс тілдерінде екі данада жасалады. </w:t>
      </w:r>
    </w:p>
    <w:bookmarkEnd w:id="264"/>
    <w:bookmarkStart w:name="z770" w:id="265"/>
    <w:p>
      <w:pPr>
        <w:spacing w:after="0"/>
        <w:ind w:left="0"/>
        <w:jc w:val="both"/>
      </w:pPr>
      <w:r>
        <w:rPr>
          <w:rFonts w:ascii="Times New Roman"/>
          <w:b w:val="false"/>
          <w:i w:val="false"/>
          <w:color w:val="000000"/>
          <w:sz w:val="28"/>
        </w:rPr>
        <w:t>
      Шарт мемлекеттiк бюджеттен қаржыландырылатын мемлекеттiк мекемелер үшiн Қазақстан Республикасының Қаржы министрлiгi Қазынашылығының аумақтық органдарында тiркеледi және шарт ол тiркелген күнінен бастап қолданысқа енедi.</w:t>
      </w:r>
    </w:p>
    <w:bookmarkEnd w:id="265"/>
    <w:bookmarkStart w:name="z52" w:id="266"/>
    <w:p>
      <w:pPr>
        <w:spacing w:after="0"/>
        <w:ind w:left="0"/>
        <w:jc w:val="left"/>
      </w:pPr>
      <w:r>
        <w:rPr>
          <w:rFonts w:ascii="Times New Roman"/>
          <w:b/>
          <w:i w:val="false"/>
          <w:color w:val="000000"/>
        </w:rPr>
        <w:t xml:space="preserve"> 10. Шартты қолдану мерзiмi</w:t>
      </w:r>
    </w:p>
    <w:bookmarkEnd w:id="266"/>
    <w:bookmarkStart w:name="z53" w:id="267"/>
    <w:p>
      <w:pPr>
        <w:spacing w:after="0"/>
        <w:ind w:left="0"/>
        <w:jc w:val="both"/>
      </w:pPr>
      <w:r>
        <w:rPr>
          <w:rFonts w:ascii="Times New Roman"/>
          <w:b w:val="false"/>
          <w:i w:val="false"/>
          <w:color w:val="000000"/>
          <w:sz w:val="28"/>
        </w:rPr>
        <w:t>
      49. Шарт 20__ жылғы "__" сағат 00-00-ден бастап күшiне енедi және 20__ жылғы "__ " сағат 24-00-ді қоса алғанда қолданылады (Гринвич меридианы уақыты плюс бір сағат).</w:t>
      </w:r>
    </w:p>
    <w:bookmarkEnd w:id="267"/>
    <w:bookmarkStart w:name="z771" w:id="268"/>
    <w:p>
      <w:pPr>
        <w:spacing w:after="0"/>
        <w:ind w:left="0"/>
        <w:jc w:val="both"/>
      </w:pPr>
      <w:r>
        <w:rPr>
          <w:rFonts w:ascii="Times New Roman"/>
          <w:b w:val="false"/>
          <w:i w:val="false"/>
          <w:color w:val="000000"/>
          <w:sz w:val="28"/>
        </w:rPr>
        <w:t>
      50. Шарттың қолданылу мерзiмi электр энергиясын беру көлемiн нақтылай отырып, белгiлi бiр мерзiмге ұзартылады, егер Тараптардың бipi бұл туралы Шарттың қолданылу мерзiмi аяқталғанға дейiн күнтізбелік отыз күн бұрын мәлiмдесе, шарттың мерзімін ұзарту Шартқа қосымша келiсiммен ресiмделедi.</w:t>
      </w:r>
    </w:p>
    <w:bookmarkEnd w:id="268"/>
    <w:bookmarkStart w:name="z54" w:id="269"/>
    <w:p>
      <w:pPr>
        <w:spacing w:after="0"/>
        <w:ind w:left="0"/>
        <w:jc w:val="left"/>
      </w:pPr>
      <w:r>
        <w:rPr>
          <w:rFonts w:ascii="Times New Roman"/>
          <w:b/>
          <w:i w:val="false"/>
          <w:color w:val="000000"/>
        </w:rPr>
        <w:t xml:space="preserve"> 12. Заңды мекенжайлар, банк деректемелері және тараптардың қолдары</w:t>
      </w:r>
    </w:p>
    <w:bookmarkEnd w:id="269"/>
    <w:bookmarkStart w:name="z55" w:id="270"/>
    <w:p>
      <w:pPr>
        <w:spacing w:after="0"/>
        <w:ind w:left="0"/>
        <w:jc w:val="both"/>
      </w:pPr>
      <w:r>
        <w:rPr>
          <w:rFonts w:ascii="Times New Roman"/>
          <w:b w:val="false"/>
          <w:i w:val="false"/>
          <w:color w:val="000000"/>
          <w:sz w:val="28"/>
        </w:rPr>
        <w:t xml:space="preserve">
      Өнім беруші:___________              Тұтынушы:____________ </w:t>
      </w:r>
    </w:p>
    <w:bookmarkEnd w:id="270"/>
    <w:p>
      <w:pPr>
        <w:spacing w:after="0"/>
        <w:ind w:left="0"/>
        <w:jc w:val="both"/>
      </w:pPr>
      <w:r>
        <w:rPr>
          <w:rFonts w:ascii="Times New Roman"/>
          <w:b w:val="false"/>
          <w:i w:val="false"/>
          <w:color w:val="000000"/>
          <w:sz w:val="28"/>
        </w:rPr>
        <w:t>
      _______________________              _____________________</w:t>
      </w:r>
    </w:p>
    <w:p>
      <w:pPr>
        <w:spacing w:after="0"/>
        <w:ind w:left="0"/>
        <w:jc w:val="both"/>
      </w:pPr>
      <w:r>
        <w:rPr>
          <w:rFonts w:ascii="Times New Roman"/>
          <w:b w:val="false"/>
          <w:i w:val="false"/>
          <w:color w:val="000000"/>
          <w:sz w:val="28"/>
        </w:rPr>
        <w:t>
      _______________________              _____________________</w:t>
      </w:r>
    </w:p>
    <w:bookmarkStart w:name="z56" w:id="271"/>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266 бұйрығына 3-қосымша</w:t>
            </w:r>
          </w:p>
        </w:tc>
      </w:tr>
    </w:tbl>
    <w:bookmarkStart w:name="z58" w:id="272"/>
    <w:p>
      <w:pPr>
        <w:spacing w:after="0"/>
        <w:ind w:left="0"/>
        <w:jc w:val="left"/>
      </w:pPr>
      <w:r>
        <w:rPr>
          <w:rFonts w:ascii="Times New Roman"/>
          <w:b/>
          <w:i w:val="false"/>
          <w:color w:val="000000"/>
        </w:rPr>
        <w:t xml:space="preserve"> Тауарлық газды тасымалдау жөнiнде көрсетілетін қызметтерді</w:t>
      </w:r>
      <w:r>
        <w:br/>
      </w:r>
      <w:r>
        <w:rPr>
          <w:rFonts w:ascii="Times New Roman"/>
          <w:b/>
          <w:i w:val="false"/>
          <w:color w:val="000000"/>
        </w:rPr>
        <w:t>ұсынуға арналған үлгі шарт</w:t>
      </w:r>
    </w:p>
    <w:bookmarkEnd w:id="272"/>
    <w:p>
      <w:pPr>
        <w:spacing w:after="0"/>
        <w:ind w:left="0"/>
        <w:jc w:val="both"/>
      </w:pPr>
      <w:r>
        <w:rPr>
          <w:rFonts w:ascii="Times New Roman"/>
          <w:b w:val="false"/>
          <w:i w:val="false"/>
          <w:color w:val="000000"/>
          <w:sz w:val="28"/>
        </w:rPr>
        <w:t xml:space="preserve">
      __________________________              20__жылғы "___"_____________ </w:t>
      </w:r>
    </w:p>
    <w:p>
      <w:pPr>
        <w:spacing w:after="0"/>
        <w:ind w:left="0"/>
        <w:jc w:val="both"/>
      </w:pPr>
      <w:r>
        <w:rPr>
          <w:rFonts w:ascii="Times New Roman"/>
          <w:b w:val="false"/>
          <w:i w:val="false"/>
          <w:color w:val="000000"/>
          <w:sz w:val="28"/>
        </w:rPr>
        <w:t>
         (шарттың жасалған орны)</w:t>
      </w:r>
    </w:p>
    <w:bookmarkStart w:name="z60" w:id="273"/>
    <w:p>
      <w:pPr>
        <w:spacing w:after="0"/>
        <w:ind w:left="0"/>
        <w:jc w:val="both"/>
      </w:pPr>
      <w:r>
        <w:rPr>
          <w:rFonts w:ascii="Times New Roman"/>
          <w:b w:val="false"/>
          <w:i w:val="false"/>
          <w:color w:val="000000"/>
          <w:sz w:val="28"/>
        </w:rPr>
        <w:t>
           Бұдан әрi Өнім беруші деп аталатын, тауарлық газды тасымалдау</w:t>
      </w:r>
    </w:p>
    <w:bookmarkEnd w:id="273"/>
    <w:p>
      <w:pPr>
        <w:spacing w:after="0"/>
        <w:ind w:left="0"/>
        <w:jc w:val="both"/>
      </w:pPr>
      <w:r>
        <w:rPr>
          <w:rFonts w:ascii="Times New Roman"/>
          <w:b w:val="false"/>
          <w:i w:val="false"/>
          <w:color w:val="000000"/>
          <w:sz w:val="28"/>
        </w:rPr>
        <w:t>
      жөнiнде көрсетілетін қызметтерді ұсынатын (бұдан әрi – Көрсетілетін</w:t>
      </w:r>
    </w:p>
    <w:p>
      <w:pPr>
        <w:spacing w:after="0"/>
        <w:ind w:left="0"/>
        <w:jc w:val="both"/>
      </w:pPr>
      <w:r>
        <w:rPr>
          <w:rFonts w:ascii="Times New Roman"/>
          <w:b w:val="false"/>
          <w:i w:val="false"/>
          <w:color w:val="000000"/>
          <w:sz w:val="28"/>
        </w:rPr>
        <w:t>
      қызметтер)</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(қызметтi ұсынатын субъектiнiң атауы, құрылтай құжаттары, заңды</w:t>
      </w:r>
    </w:p>
    <w:p>
      <w:pPr>
        <w:spacing w:after="0"/>
        <w:ind w:left="0"/>
        <w:jc w:val="both"/>
      </w:pPr>
      <w:r>
        <w:rPr>
          <w:rFonts w:ascii="Times New Roman"/>
          <w:b w:val="false"/>
          <w:i w:val="false"/>
          <w:color w:val="000000"/>
          <w:sz w:val="28"/>
        </w:rPr>
        <w:t>
      тұлғаны мемлекеттік тiркеу (қайта тіркеу) туралы куәлiк* немесе</w:t>
      </w:r>
    </w:p>
    <w:p>
      <w:pPr>
        <w:spacing w:after="0"/>
        <w:ind w:left="0"/>
        <w:jc w:val="both"/>
      </w:pPr>
      <w:r>
        <w:rPr>
          <w:rFonts w:ascii="Times New Roman"/>
          <w:b w:val="false"/>
          <w:i w:val="false"/>
          <w:color w:val="000000"/>
          <w:sz w:val="28"/>
        </w:rPr>
        <w:t>
                 анықтама, берілген күнi және берген орган)</w:t>
      </w:r>
    </w:p>
    <w:p>
      <w:pPr>
        <w:spacing w:after="0"/>
        <w:ind w:left="0"/>
        <w:jc w:val="both"/>
      </w:pPr>
      <w:r>
        <w:rPr>
          <w:rFonts w:ascii="Times New Roman"/>
          <w:b w:val="false"/>
          <w:i w:val="false"/>
          <w:color w:val="000000"/>
          <w:sz w:val="28"/>
        </w:rPr>
        <w:t>
      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____________________________________________________бiр тараптан және</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бұдан әрi Тұтынушы деп аталатын______________________________________</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(тұтынушының деректемелерi, құрылтай құжаттары, заңды тұлғаны</w:t>
      </w:r>
    </w:p>
    <w:p>
      <w:pPr>
        <w:spacing w:after="0"/>
        <w:ind w:left="0"/>
        <w:jc w:val="both"/>
      </w:pPr>
      <w:r>
        <w:rPr>
          <w:rFonts w:ascii="Times New Roman"/>
          <w:b w:val="false"/>
          <w:i w:val="false"/>
          <w:color w:val="000000"/>
          <w:sz w:val="28"/>
        </w:rPr>
        <w:t>
      мемлекеттiк тiркеу (қайта тіркеу) туралы куәлiк* немесе анықтама,</w:t>
      </w:r>
    </w:p>
    <w:p>
      <w:pPr>
        <w:spacing w:after="0"/>
        <w:ind w:left="0"/>
        <w:jc w:val="both"/>
      </w:pPr>
      <w:r>
        <w:rPr>
          <w:rFonts w:ascii="Times New Roman"/>
          <w:b w:val="false"/>
          <w:i w:val="false"/>
          <w:color w:val="000000"/>
          <w:sz w:val="28"/>
        </w:rPr>
        <w:t>
                     берілген күнi және берген орган)</w:t>
      </w:r>
    </w:p>
    <w:p>
      <w:pPr>
        <w:spacing w:after="0"/>
        <w:ind w:left="0"/>
        <w:jc w:val="both"/>
      </w:pPr>
      <w:r>
        <w:rPr>
          <w:rFonts w:ascii="Times New Roman"/>
          <w:b w:val="false"/>
          <w:i w:val="false"/>
          <w:color w:val="000000"/>
          <w:sz w:val="28"/>
        </w:rPr>
        <w:t>
      ____________________________________________________________негізінде</w:t>
      </w:r>
    </w:p>
    <w:p>
      <w:pPr>
        <w:spacing w:after="0"/>
        <w:ind w:left="0"/>
        <w:jc w:val="both"/>
      </w:pPr>
      <w:r>
        <w:rPr>
          <w:rFonts w:ascii="Times New Roman"/>
          <w:b w:val="false"/>
          <w:i w:val="false"/>
          <w:color w:val="000000"/>
          <w:sz w:val="28"/>
        </w:rPr>
        <w:t>
      әрекет ететін________________________________________________________</w:t>
      </w:r>
    </w:p>
    <w:p>
      <w:pPr>
        <w:spacing w:after="0"/>
        <w:ind w:left="0"/>
        <w:jc w:val="both"/>
      </w:pPr>
      <w:r>
        <w:rPr>
          <w:rFonts w:ascii="Times New Roman"/>
          <w:b w:val="false"/>
          <w:i w:val="false"/>
          <w:color w:val="000000"/>
          <w:sz w:val="28"/>
        </w:rPr>
        <w:t>
                                    (лауазымы, А.Ә. Т.)</w:t>
      </w:r>
    </w:p>
    <w:p>
      <w:pPr>
        <w:spacing w:after="0"/>
        <w:ind w:left="0"/>
        <w:jc w:val="both"/>
      </w:pPr>
      <w:r>
        <w:rPr>
          <w:rFonts w:ascii="Times New Roman"/>
          <w:b w:val="false"/>
          <w:i w:val="false"/>
          <w:color w:val="000000"/>
          <w:sz w:val="28"/>
        </w:rPr>
        <w:t>
      екiншi тараптан, төмендегiлер туралы осы Шартты (бұдан әрi - Шарт) жасасты:</w:t>
      </w:r>
    </w:p>
    <w:bookmarkStart w:name="z61" w:id="274"/>
    <w:p>
      <w:pPr>
        <w:spacing w:after="0"/>
        <w:ind w:left="0"/>
        <w:jc w:val="left"/>
      </w:pPr>
      <w:r>
        <w:rPr>
          <w:rFonts w:ascii="Times New Roman"/>
          <w:b/>
          <w:i w:val="false"/>
          <w:color w:val="000000"/>
        </w:rPr>
        <w:t xml:space="preserve"> 1. Шартта пайдаланылатын негiзгi ұғымдар</w:t>
      </w:r>
    </w:p>
    <w:bookmarkEnd w:id="274"/>
    <w:bookmarkStart w:name="z62" w:id="275"/>
    <w:p>
      <w:pPr>
        <w:spacing w:after="0"/>
        <w:ind w:left="0"/>
        <w:jc w:val="both"/>
      </w:pPr>
      <w:r>
        <w:rPr>
          <w:rFonts w:ascii="Times New Roman"/>
          <w:b w:val="false"/>
          <w:i w:val="false"/>
          <w:color w:val="000000"/>
          <w:sz w:val="28"/>
        </w:rPr>
        <w:t>
      1. Шартта мынадай негiзгi ұғымдар пайдаланылады:</w:t>
      </w:r>
    </w:p>
    <w:bookmarkEnd w:id="275"/>
    <w:bookmarkStart w:name="z59" w:id="276"/>
    <w:p>
      <w:pPr>
        <w:spacing w:after="0"/>
        <w:ind w:left="0"/>
        <w:jc w:val="both"/>
      </w:pPr>
      <w:r>
        <w:rPr>
          <w:rFonts w:ascii="Times New Roman"/>
          <w:b w:val="false"/>
          <w:i w:val="false"/>
          <w:color w:val="000000"/>
          <w:sz w:val="28"/>
        </w:rPr>
        <w:t>
      1) беру пунктi – тауарлық газды Тұтынушыға немесе оның уәкiлеттi өкiлiне беру жүргiзiлетiн тауарлық газды тасымалдаудың түпкiлiктi пунктi;</w:t>
      </w:r>
    </w:p>
    <w:bookmarkEnd w:id="276"/>
    <w:bookmarkStart w:name="z772" w:id="277"/>
    <w:p>
      <w:pPr>
        <w:spacing w:after="0"/>
        <w:ind w:left="0"/>
        <w:jc w:val="both"/>
      </w:pPr>
      <w:r>
        <w:rPr>
          <w:rFonts w:ascii="Times New Roman"/>
          <w:b w:val="false"/>
          <w:i w:val="false"/>
          <w:color w:val="000000"/>
          <w:sz w:val="28"/>
        </w:rPr>
        <w:t>
      2) газды қабылдау (бepу) пунктi – шарттарда Өнім берушi мен тұтынушы арасында айқындалатын, әдетте газды есепке алу аспабымен жарақталған газ жеткiзу пунктi;</w:t>
      </w:r>
    </w:p>
    <w:bookmarkEnd w:id="277"/>
    <w:bookmarkStart w:name="z773" w:id="278"/>
    <w:p>
      <w:pPr>
        <w:spacing w:after="0"/>
        <w:ind w:left="0"/>
        <w:jc w:val="both"/>
      </w:pPr>
      <w:r>
        <w:rPr>
          <w:rFonts w:ascii="Times New Roman"/>
          <w:b w:val="false"/>
          <w:i w:val="false"/>
          <w:color w:val="000000"/>
          <w:sz w:val="28"/>
        </w:rPr>
        <w:t>
      3) есеп айырысу кезеңi – жеткiзiлген газдың көлемi айқындалатын, Өнім берушi мен тұтынушы арасында жеткiзiлген газ үшiн өзара есеп айырысу жүргiзiлетiн кезең. Тараптар келiскен есеп айырысу кезеңi шартта көрсетiледi.</w:t>
      </w:r>
    </w:p>
    <w:bookmarkEnd w:id="278"/>
    <w:bookmarkStart w:name="z774" w:id="279"/>
    <w:p>
      <w:pPr>
        <w:spacing w:after="0"/>
        <w:ind w:left="0"/>
        <w:jc w:val="both"/>
      </w:pPr>
      <w:r>
        <w:rPr>
          <w:rFonts w:ascii="Times New Roman"/>
          <w:b w:val="false"/>
          <w:i w:val="false"/>
          <w:color w:val="000000"/>
          <w:sz w:val="28"/>
        </w:rPr>
        <w:t>
      Осы Шартта пайдаланылатын өзге де ұғымдар мен терминдер Қазақстан Республикасының табиғи монополиялар және реттелетін нарықтар туралы заңнамасына және "Газ және газбен жабдықтау туралы" 2012 жылғы 9 қаңтардағы Қазақстан Республикасының Заңына сәйкес қолданылады.</w:t>
      </w:r>
    </w:p>
    <w:bookmarkEnd w:id="279"/>
    <w:bookmarkStart w:name="z63" w:id="280"/>
    <w:p>
      <w:pPr>
        <w:spacing w:after="0"/>
        <w:ind w:left="0"/>
        <w:jc w:val="left"/>
      </w:pPr>
      <w:r>
        <w:rPr>
          <w:rFonts w:ascii="Times New Roman"/>
          <w:b/>
          <w:i w:val="false"/>
          <w:color w:val="000000"/>
        </w:rPr>
        <w:t xml:space="preserve"> 2. Шарттың нысанасы</w:t>
      </w:r>
    </w:p>
    <w:bookmarkEnd w:id="280"/>
    <w:bookmarkStart w:name="z64" w:id="281"/>
    <w:p>
      <w:pPr>
        <w:spacing w:after="0"/>
        <w:ind w:left="0"/>
        <w:jc w:val="both"/>
      </w:pPr>
      <w:r>
        <w:rPr>
          <w:rFonts w:ascii="Times New Roman"/>
          <w:b w:val="false"/>
          <w:i w:val="false"/>
          <w:color w:val="000000"/>
          <w:sz w:val="28"/>
        </w:rPr>
        <w:t>
      2. Шарттың талаптарына сәйкес тауарлық газды қабылдау пунктiнен беру пунктiне Қазақстан Республикасының аумағы бойынша тасымалдау жөнiндегi қызметтердi көрсету бойынша Тұтынушы мiндеттеме береді, ал Өнім беруші өзiне мiндеттемені қабылдайды.</w:t>
      </w:r>
    </w:p>
    <w:bookmarkEnd w:id="281"/>
    <w:bookmarkStart w:name="z775" w:id="282"/>
    <w:p>
      <w:pPr>
        <w:spacing w:after="0"/>
        <w:ind w:left="0"/>
        <w:jc w:val="both"/>
      </w:pPr>
      <w:r>
        <w:rPr>
          <w:rFonts w:ascii="Times New Roman"/>
          <w:b w:val="false"/>
          <w:i w:val="false"/>
          <w:color w:val="000000"/>
          <w:sz w:val="28"/>
        </w:rPr>
        <w:t>
      3. Тауарлық газды тасымалдау көлемi, айларға бөлiнген тасымалдау кестесi, қабылдау пунктi мен беру пунктiн Тараптар қосымша келiседi және Шартқа қоса берiледi.</w:t>
      </w:r>
    </w:p>
    <w:bookmarkEnd w:id="282"/>
    <w:bookmarkStart w:name="z776" w:id="283"/>
    <w:p>
      <w:pPr>
        <w:spacing w:after="0"/>
        <w:ind w:left="0"/>
        <w:jc w:val="both"/>
      </w:pPr>
      <w:r>
        <w:rPr>
          <w:rFonts w:ascii="Times New Roman"/>
          <w:b w:val="false"/>
          <w:i w:val="false"/>
          <w:color w:val="000000"/>
          <w:sz w:val="28"/>
        </w:rPr>
        <w:t>
      4. Шарт Тұтынушымен жеке тәртiппен жасалады. Заңнамада көзделген жағдайларда, Тұтынушының Шарт жасасу бойынша өз өкiлеттiгiн үшiншi тұлғаға беруге құқығы бар.</w:t>
      </w:r>
    </w:p>
    <w:bookmarkEnd w:id="283"/>
    <w:p>
      <w:pPr>
        <w:spacing w:after="0"/>
        <w:ind w:left="0"/>
        <w:jc w:val="both"/>
      </w:pPr>
      <w:r>
        <w:rPr>
          <w:rFonts w:ascii="Times New Roman"/>
          <w:b w:val="false"/>
          <w:i w:val="false"/>
          <w:color w:val="000000"/>
          <w:sz w:val="28"/>
        </w:rPr>
        <w:t>
      Көрсетілетін қызметтерді ұсыну режимi - тәулiк бойы.</w:t>
      </w:r>
    </w:p>
    <w:bookmarkStart w:name="z777" w:id="284"/>
    <w:p>
      <w:pPr>
        <w:spacing w:after="0"/>
        <w:ind w:left="0"/>
        <w:jc w:val="both"/>
      </w:pPr>
      <w:r>
        <w:rPr>
          <w:rFonts w:ascii="Times New Roman"/>
          <w:b w:val="false"/>
          <w:i w:val="false"/>
          <w:color w:val="000000"/>
          <w:sz w:val="28"/>
        </w:rPr>
        <w:t>
      5. Тауарлық газды тасымалдау жөнiнде көрсетілетін қызметтердi ұсыну бойынша қызметтерді ұсынудың техникалық шарттары мен сипаттамалары:</w:t>
      </w:r>
    </w:p>
    <w:bookmarkEnd w:id="28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тармақта нормативтiк техникалық құжаттардың талаптарына сай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болуы тиiс Шapт мәнiнiң техникалық шарттары мен сипаттамалары</w:t>
      </w:r>
    </w:p>
    <w:p>
      <w:pPr>
        <w:spacing w:after="0"/>
        <w:ind w:left="0"/>
        <w:jc w:val="both"/>
      </w:pPr>
      <w:r>
        <w:rPr>
          <w:rFonts w:ascii="Times New Roman"/>
          <w:b w:val="false"/>
          <w:i w:val="false"/>
          <w:color w:val="000000"/>
          <w:sz w:val="28"/>
        </w:rPr>
        <w:t>
                                    көзделедi)</w:t>
      </w:r>
    </w:p>
    <w:p>
      <w:pPr>
        <w:spacing w:after="0"/>
        <w:ind w:left="0"/>
        <w:jc w:val="both"/>
      </w:pPr>
      <w:r>
        <w:rPr>
          <w:rFonts w:ascii="Times New Roman"/>
          <w:b w:val="false"/>
          <w:i w:val="false"/>
          <w:color w:val="000000"/>
          <w:sz w:val="28"/>
        </w:rPr>
        <w:t>
      _____________________________________________________________________</w:t>
      </w:r>
    </w:p>
    <w:bookmarkStart w:name="z65" w:id="285"/>
    <w:p>
      <w:pPr>
        <w:spacing w:after="0"/>
        <w:ind w:left="0"/>
        <w:jc w:val="both"/>
      </w:pPr>
      <w:r>
        <w:rPr>
          <w:rFonts w:ascii="Times New Roman"/>
          <w:b w:val="false"/>
          <w:i w:val="false"/>
          <w:color w:val="000000"/>
          <w:sz w:val="28"/>
        </w:rPr>
        <w:t>
      6. Газды тиiсiнше жеткiзу үшiн құқықтық, техникалық (технологиялық) және ұйымдастыру жағдайларының болуы, оның iшiнде:</w:t>
      </w:r>
    </w:p>
    <w:bookmarkEnd w:id="285"/>
    <w:p>
      <w:pPr>
        <w:spacing w:after="0"/>
        <w:ind w:left="0"/>
        <w:jc w:val="both"/>
      </w:pPr>
      <w:r>
        <w:rPr>
          <w:rFonts w:ascii="Times New Roman"/>
          <w:b w:val="false"/>
          <w:i w:val="false"/>
          <w:color w:val="000000"/>
          <w:sz w:val="28"/>
        </w:rPr>
        <w:t>
      1) Тұтынушы тарапынан - газ жабдығын пайдалану жөнiнде рұқсат беретiн құжаттардың, газ тұтынатын жүйелердің, жабдықтардың жарамдылығын растайтын құжаттардың болуы;</w:t>
      </w:r>
    </w:p>
    <w:p>
      <w:pPr>
        <w:spacing w:after="0"/>
        <w:ind w:left="0"/>
        <w:jc w:val="both"/>
      </w:pPr>
      <w:r>
        <w:rPr>
          <w:rFonts w:ascii="Times New Roman"/>
          <w:b w:val="false"/>
          <w:i w:val="false"/>
          <w:color w:val="000000"/>
          <w:sz w:val="28"/>
        </w:rPr>
        <w:t>
      2) Өнім берушi тарапынан – тауарлық газды өткізу жөніндегі көрсетілетін қызметтерді ұсыну жағдайында газдың тиiстi көлемi туралы растайтын құжаттың (ресурстық анықтаманың, газды сатып алу шартының нотариалды куәландырылған көшiрмесiнiң) болуы шарт жасасу талаптары болып табылады.</w:t>
      </w:r>
    </w:p>
    <w:bookmarkStart w:name="z66" w:id="286"/>
    <w:p>
      <w:pPr>
        <w:spacing w:after="0"/>
        <w:ind w:left="0"/>
        <w:jc w:val="left"/>
      </w:pPr>
      <w:r>
        <w:rPr>
          <w:rFonts w:ascii="Times New Roman"/>
          <w:b/>
          <w:i w:val="false"/>
          <w:color w:val="000000"/>
        </w:rPr>
        <w:t xml:space="preserve"> 3. Көрсетілетін қызметтердiң құны және ақы төлеу тәртiбi</w:t>
      </w:r>
    </w:p>
    <w:bookmarkEnd w:id="286"/>
    <w:bookmarkStart w:name="z67" w:id="287"/>
    <w:p>
      <w:pPr>
        <w:spacing w:after="0"/>
        <w:ind w:left="0"/>
        <w:jc w:val="both"/>
      </w:pPr>
      <w:r>
        <w:rPr>
          <w:rFonts w:ascii="Times New Roman"/>
          <w:b w:val="false"/>
          <w:i w:val="false"/>
          <w:color w:val="000000"/>
          <w:sz w:val="28"/>
        </w:rPr>
        <w:t>
      7. Тауарлық газды тасымалдау жөнiнде көрсетілетін қызметтерге ақы төлеу уәкілетті органның ведомствосы бекiткен тарифтер бойынша жүргiзiледi.</w:t>
      </w:r>
    </w:p>
    <w:bookmarkEnd w:id="287"/>
    <w:p>
      <w:pPr>
        <w:spacing w:after="0"/>
        <w:ind w:left="0"/>
        <w:jc w:val="both"/>
      </w:pPr>
      <w:r>
        <w:rPr>
          <w:rFonts w:ascii="Times New Roman"/>
          <w:b w:val="false"/>
          <w:i w:val="false"/>
          <w:color w:val="000000"/>
          <w:sz w:val="28"/>
        </w:rPr>
        <w:t>
      Қазақстан Республикасының заңнамасында белгiленген жеңiлдiктер мен артықшылықтар ескерiле отырып, көрсетілетін қызметтерді ұсыну жағдайларынан басқа, көрсетілетін қызметтердiң құны Шарттың өзге де талаптары сияқты барлық тұтынушыларға бiрдей белгiленедi.</w:t>
      </w:r>
    </w:p>
    <w:bookmarkStart w:name="z778" w:id="288"/>
    <w:p>
      <w:pPr>
        <w:spacing w:after="0"/>
        <w:ind w:left="0"/>
        <w:jc w:val="both"/>
      </w:pPr>
      <w:r>
        <w:rPr>
          <w:rFonts w:ascii="Times New Roman"/>
          <w:b w:val="false"/>
          <w:i w:val="false"/>
          <w:color w:val="000000"/>
          <w:sz w:val="28"/>
        </w:rPr>
        <w:t>
      8. Тұтынушы ақы төлеудi екiжақты актiлердiң негiзiнде нақты көрсетiлген қызметтер үшiн Өнім берушiнiң шот-фактурасын алған күнінен бастап бес жұмыс күн iшiнде, егер Тараптардың келiсiмiнде өзгеше көзделмесе, ай сайын жүргізеді.</w:t>
      </w:r>
    </w:p>
    <w:bookmarkEnd w:id="288"/>
    <w:bookmarkStart w:name="z68" w:id="289"/>
    <w:p>
      <w:pPr>
        <w:spacing w:after="0"/>
        <w:ind w:left="0"/>
        <w:jc w:val="left"/>
      </w:pPr>
      <w:r>
        <w:rPr>
          <w:rFonts w:ascii="Times New Roman"/>
          <w:b/>
          <w:i w:val="false"/>
          <w:color w:val="000000"/>
        </w:rPr>
        <w:t xml:space="preserve"> 4. Тауарлық газды тасымалдау және есепке алу шарттары</w:t>
      </w:r>
    </w:p>
    <w:bookmarkEnd w:id="289"/>
    <w:bookmarkStart w:name="z69" w:id="290"/>
    <w:p>
      <w:pPr>
        <w:spacing w:after="0"/>
        <w:ind w:left="0"/>
        <w:jc w:val="both"/>
      </w:pPr>
      <w:r>
        <w:rPr>
          <w:rFonts w:ascii="Times New Roman"/>
          <w:b w:val="false"/>
          <w:i w:val="false"/>
          <w:color w:val="000000"/>
          <w:sz w:val="28"/>
        </w:rPr>
        <w:t>
      9. Егер Қазақстан Республикасы ратификациялаған халықаралық келiсiмдерде өзгеше белгiленбесе, Өнім берушi Тұтынушының газ тасымалдaу жүйесiне беретiн тауарлық газдың сапасы физикалық-химиялық көрсеткiштерi бойынша Қазақстан Республикасында қабылданған стандарттар мен нормативтерге сәйкес келуге тиiс.</w:t>
      </w:r>
    </w:p>
    <w:bookmarkEnd w:id="290"/>
    <w:bookmarkStart w:name="z779" w:id="291"/>
    <w:p>
      <w:pPr>
        <w:spacing w:after="0"/>
        <w:ind w:left="0"/>
        <w:jc w:val="both"/>
      </w:pPr>
      <w:r>
        <w:rPr>
          <w:rFonts w:ascii="Times New Roman"/>
          <w:b w:val="false"/>
          <w:i w:val="false"/>
          <w:color w:val="000000"/>
          <w:sz w:val="28"/>
        </w:rPr>
        <w:t>
      10. Тауарлық газды тасымалдау Өнім берушi мен Тұтынушының арасында келiсiлген тасымалдау кестесiне сәйкес жүзеге асырылады.</w:t>
      </w:r>
    </w:p>
    <w:bookmarkEnd w:id="291"/>
    <w:bookmarkStart w:name="z780" w:id="292"/>
    <w:p>
      <w:pPr>
        <w:spacing w:after="0"/>
        <w:ind w:left="0"/>
        <w:jc w:val="both"/>
      </w:pPr>
      <w:r>
        <w:rPr>
          <w:rFonts w:ascii="Times New Roman"/>
          <w:b w:val="false"/>
          <w:i w:val="false"/>
          <w:color w:val="000000"/>
          <w:sz w:val="28"/>
        </w:rPr>
        <w:t>
      11. Тұтынушыға берiлетiн тауарлық газдың көлемiн Өнім берушi Шартта белгiленген тәртiппен және талаптармен тiркейдi және өлшейдi.</w:t>
      </w:r>
    </w:p>
    <w:bookmarkEnd w:id="292"/>
    <w:bookmarkStart w:name="z781" w:id="293"/>
    <w:p>
      <w:pPr>
        <w:spacing w:after="0"/>
        <w:ind w:left="0"/>
        <w:jc w:val="both"/>
      </w:pPr>
      <w:r>
        <w:rPr>
          <w:rFonts w:ascii="Times New Roman"/>
          <w:b w:val="false"/>
          <w:i w:val="false"/>
          <w:color w:val="000000"/>
          <w:sz w:val="28"/>
        </w:rPr>
        <w:t>
      12. Өнім берушi технологиялық жабдықтың авариялық зақымдануы туындаған жағдайда, газ шаруашылығы саласындағы нормативтiк құқықтық актiлерде және нормативтiк техникалық құжаттарда белгiленген тәртiппен Көрсетілетін қызметтерді резервте сақтауды қамтамасыз етедi.</w:t>
      </w:r>
    </w:p>
    <w:bookmarkEnd w:id="293"/>
    <w:bookmarkStart w:name="z70" w:id="294"/>
    <w:p>
      <w:pPr>
        <w:spacing w:after="0"/>
        <w:ind w:left="0"/>
        <w:jc w:val="left"/>
      </w:pPr>
      <w:r>
        <w:rPr>
          <w:rFonts w:ascii="Times New Roman"/>
          <w:b/>
          <w:i w:val="false"/>
          <w:color w:val="000000"/>
        </w:rPr>
        <w:t xml:space="preserve"> 5. Тараптардың құқықтары мен мiндеттерi</w:t>
      </w:r>
    </w:p>
    <w:bookmarkEnd w:id="294"/>
    <w:bookmarkStart w:name="z71" w:id="295"/>
    <w:p>
      <w:pPr>
        <w:spacing w:after="0"/>
        <w:ind w:left="0"/>
        <w:jc w:val="both"/>
      </w:pPr>
      <w:r>
        <w:rPr>
          <w:rFonts w:ascii="Times New Roman"/>
          <w:b w:val="false"/>
          <w:i w:val="false"/>
          <w:color w:val="000000"/>
          <w:sz w:val="28"/>
        </w:rPr>
        <w:t>
      13. Тұтынушының:</w:t>
      </w:r>
    </w:p>
    <w:bookmarkEnd w:id="295"/>
    <w:bookmarkStart w:name="z782" w:id="296"/>
    <w:p>
      <w:pPr>
        <w:spacing w:after="0"/>
        <w:ind w:left="0"/>
        <w:jc w:val="both"/>
      </w:pPr>
      <w:r>
        <w:rPr>
          <w:rFonts w:ascii="Times New Roman"/>
          <w:b w:val="false"/>
          <w:i w:val="false"/>
          <w:color w:val="000000"/>
          <w:sz w:val="28"/>
        </w:rPr>
        <w:t>
      1) жасалған шарттарға сәйкес көрсетiлетін қызметтерді алуға;</w:t>
      </w:r>
    </w:p>
    <w:bookmarkEnd w:id="296"/>
    <w:bookmarkStart w:name="z783" w:id="297"/>
    <w:p>
      <w:pPr>
        <w:spacing w:after="0"/>
        <w:ind w:left="0"/>
        <w:jc w:val="both"/>
      </w:pPr>
      <w:r>
        <w:rPr>
          <w:rFonts w:ascii="Times New Roman"/>
          <w:b w:val="false"/>
          <w:i w:val="false"/>
          <w:color w:val="000000"/>
          <w:sz w:val="28"/>
        </w:rPr>
        <w:t>
      2) Өнім берушiден қызметтердi толық жеткiзбегендiктен немесе сапасыз жеткiзгендiктен шеккен залалды жасалған шарттардың талаптарына сәйкес өтеудi талап етуге;</w:t>
      </w:r>
    </w:p>
    <w:bookmarkEnd w:id="297"/>
    <w:bookmarkStart w:name="z784" w:id="298"/>
    <w:p>
      <w:pPr>
        <w:spacing w:after="0"/>
        <w:ind w:left="0"/>
        <w:jc w:val="both"/>
      </w:pPr>
      <w:r>
        <w:rPr>
          <w:rFonts w:ascii="Times New Roman"/>
          <w:b w:val="false"/>
          <w:i w:val="false"/>
          <w:color w:val="000000"/>
          <w:sz w:val="28"/>
        </w:rPr>
        <w:t>
      3) шарттарды жасасуға және орындауға байланысты даулы мәселелердi шешу үшiн сот органдарына жүгінуге;</w:t>
      </w:r>
    </w:p>
    <w:bookmarkEnd w:id="298"/>
    <w:bookmarkStart w:name="z785" w:id="299"/>
    <w:p>
      <w:pPr>
        <w:spacing w:after="0"/>
        <w:ind w:left="0"/>
        <w:jc w:val="both"/>
      </w:pPr>
      <w:r>
        <w:rPr>
          <w:rFonts w:ascii="Times New Roman"/>
          <w:b w:val="false"/>
          <w:i w:val="false"/>
          <w:color w:val="000000"/>
          <w:sz w:val="28"/>
        </w:rPr>
        <w:t>
      4) Өнім берушiмен жасалған Шартты бiржақты тәртiппен бұзуға, бұл туралы Өнім берушi бiр айдан кешiктiрмей хабардар етiлген және тауарлық газды тасымалдау жөнiнде көрсетiлген қызметтер үшiн толық ақы төленген жағдайда, құқығы бар.</w:t>
      </w:r>
    </w:p>
    <w:bookmarkEnd w:id="299"/>
    <w:bookmarkStart w:name="z786" w:id="300"/>
    <w:p>
      <w:pPr>
        <w:spacing w:after="0"/>
        <w:ind w:left="0"/>
        <w:jc w:val="both"/>
      </w:pPr>
      <w:r>
        <w:rPr>
          <w:rFonts w:ascii="Times New Roman"/>
          <w:b w:val="false"/>
          <w:i w:val="false"/>
          <w:color w:val="000000"/>
          <w:sz w:val="28"/>
        </w:rPr>
        <w:t>
      14. Тұтынушы:</w:t>
      </w:r>
    </w:p>
    <w:bookmarkEnd w:id="300"/>
    <w:bookmarkStart w:name="z787" w:id="301"/>
    <w:p>
      <w:pPr>
        <w:spacing w:after="0"/>
        <w:ind w:left="0"/>
        <w:jc w:val="both"/>
      </w:pPr>
      <w:r>
        <w:rPr>
          <w:rFonts w:ascii="Times New Roman"/>
          <w:b w:val="false"/>
          <w:i w:val="false"/>
          <w:color w:val="000000"/>
          <w:sz w:val="28"/>
        </w:rPr>
        <w:t>
      1) тауарлық газды тасымалдау жөнiнде көрсетілетін қызметтер үшiн Шартта белгiленген тәртiппен және талаптармен ақы төлеудi уақтылы әрi толық көлемде жүргізуге;</w:t>
      </w:r>
    </w:p>
    <w:bookmarkEnd w:id="301"/>
    <w:bookmarkStart w:name="z788" w:id="302"/>
    <w:p>
      <w:pPr>
        <w:spacing w:after="0"/>
        <w:ind w:left="0"/>
        <w:jc w:val="both"/>
      </w:pPr>
      <w:r>
        <w:rPr>
          <w:rFonts w:ascii="Times New Roman"/>
          <w:b w:val="false"/>
          <w:i w:val="false"/>
          <w:color w:val="000000"/>
          <w:sz w:val="28"/>
        </w:rPr>
        <w:t>
      2) Қазақстан Республикасының заңнамасына сәйкес Өнім берушi белгiлеген техникалық талаптарды орындауға мiндеттi.</w:t>
      </w:r>
    </w:p>
    <w:bookmarkEnd w:id="302"/>
    <w:bookmarkStart w:name="z789" w:id="303"/>
    <w:p>
      <w:pPr>
        <w:spacing w:after="0"/>
        <w:ind w:left="0"/>
        <w:jc w:val="both"/>
      </w:pPr>
      <w:r>
        <w:rPr>
          <w:rFonts w:ascii="Times New Roman"/>
          <w:b w:val="false"/>
          <w:i w:val="false"/>
          <w:color w:val="000000"/>
          <w:sz w:val="28"/>
        </w:rPr>
        <w:t>
      15. Өнім берушiнiң:</w:t>
      </w:r>
    </w:p>
    <w:bookmarkEnd w:id="303"/>
    <w:bookmarkStart w:name="z790" w:id="304"/>
    <w:p>
      <w:pPr>
        <w:spacing w:after="0"/>
        <w:ind w:left="0"/>
        <w:jc w:val="both"/>
      </w:pPr>
      <w:r>
        <w:rPr>
          <w:rFonts w:ascii="Times New Roman"/>
          <w:b w:val="false"/>
          <w:i w:val="false"/>
          <w:color w:val="000000"/>
          <w:sz w:val="28"/>
        </w:rPr>
        <w:t>
      1) Тұтынушыдан Шартта белгiленген тәртiппен және талаптармен ұсынылған қызметтер үшiн ақыны уақтылы әрi толық көлемде алуға;</w:t>
      </w:r>
    </w:p>
    <w:bookmarkEnd w:id="304"/>
    <w:bookmarkStart w:name="z791" w:id="305"/>
    <w:p>
      <w:pPr>
        <w:spacing w:after="0"/>
        <w:ind w:left="0"/>
        <w:jc w:val="both"/>
      </w:pPr>
      <w:r>
        <w:rPr>
          <w:rFonts w:ascii="Times New Roman"/>
          <w:b w:val="false"/>
          <w:i w:val="false"/>
          <w:color w:val="000000"/>
          <w:sz w:val="28"/>
        </w:rPr>
        <w:t>
      2) Қазақстан Республикасының заңнамасына сәйкес Тұтынушы сақтауға мiндеттi техникалық талаптарды белгiлеуге;</w:t>
      </w:r>
    </w:p>
    <w:bookmarkEnd w:id="305"/>
    <w:bookmarkStart w:name="z792" w:id="306"/>
    <w:p>
      <w:pPr>
        <w:spacing w:after="0"/>
        <w:ind w:left="0"/>
        <w:jc w:val="both"/>
      </w:pPr>
      <w:r>
        <w:rPr>
          <w:rFonts w:ascii="Times New Roman"/>
          <w:b w:val="false"/>
          <w:i w:val="false"/>
          <w:color w:val="000000"/>
          <w:sz w:val="28"/>
        </w:rPr>
        <w:t>
      3) уәкілетті орган бекiткен тәртiппен тарифтердің қолданылуы кезеңiнде ұсынылған қызметтер үшiн барлық тұтынушыларға тарифтердi төмендетуге құқығы бар.</w:t>
      </w:r>
    </w:p>
    <w:bookmarkEnd w:id="306"/>
    <w:bookmarkStart w:name="z793" w:id="307"/>
    <w:p>
      <w:pPr>
        <w:spacing w:after="0"/>
        <w:ind w:left="0"/>
        <w:jc w:val="both"/>
      </w:pPr>
      <w:r>
        <w:rPr>
          <w:rFonts w:ascii="Times New Roman"/>
          <w:b w:val="false"/>
          <w:i w:val="false"/>
          <w:color w:val="000000"/>
          <w:sz w:val="28"/>
        </w:rPr>
        <w:t>
      16. Өнім берушi:</w:t>
      </w:r>
    </w:p>
    <w:bookmarkEnd w:id="307"/>
    <w:bookmarkStart w:name="z794" w:id="308"/>
    <w:p>
      <w:pPr>
        <w:spacing w:after="0"/>
        <w:ind w:left="0"/>
        <w:jc w:val="both"/>
      </w:pPr>
      <w:r>
        <w:rPr>
          <w:rFonts w:ascii="Times New Roman"/>
          <w:b w:val="false"/>
          <w:i w:val="false"/>
          <w:color w:val="000000"/>
          <w:sz w:val="28"/>
        </w:rPr>
        <w:t>
      1) тауарлық газды Тұтынушымен келiсiлген көлемде газ қабылдау пунктiне қабылдауға және тауарлық газдың Шартта белгiленген тәртiппен әрi талаптармен газ беру пунктiне бiрқалыпты және үздiксiз тасымалдануын қамтамасыз етуге;</w:t>
      </w:r>
    </w:p>
    <w:bookmarkEnd w:id="308"/>
    <w:bookmarkStart w:name="z795" w:id="309"/>
    <w:p>
      <w:pPr>
        <w:spacing w:after="0"/>
        <w:ind w:left="0"/>
        <w:jc w:val="both"/>
      </w:pPr>
      <w:r>
        <w:rPr>
          <w:rFonts w:ascii="Times New Roman"/>
          <w:b w:val="false"/>
          <w:i w:val="false"/>
          <w:color w:val="000000"/>
          <w:sz w:val="28"/>
        </w:rPr>
        <w:t>
      2) Тұтынушыны кез келген төтенше жағдайлар немесе тауарлық газды тасымалдауға әсер етуi ықтимал авариялар туралы дереу хабардар етуге, сондай-ақ тауарлық газды тасымалдауды қалпына келтiру үшiн барлық қажеттi iс-әрекетті қолдануға;</w:t>
      </w:r>
    </w:p>
    <w:bookmarkEnd w:id="309"/>
    <w:bookmarkStart w:name="z796" w:id="310"/>
    <w:p>
      <w:pPr>
        <w:spacing w:after="0"/>
        <w:ind w:left="0"/>
        <w:jc w:val="both"/>
      </w:pPr>
      <w:r>
        <w:rPr>
          <w:rFonts w:ascii="Times New Roman"/>
          <w:b w:val="false"/>
          <w:i w:val="false"/>
          <w:color w:val="000000"/>
          <w:sz w:val="28"/>
        </w:rPr>
        <w:t>
      3) Тұтынушыны тауарлық газды тасымалдау жөнiнде көрсетілетін қызметтерге арналған тарифтердiң өзгеруі туралы олар қолданысқа енгiзiлгенге дейiн күнтізбелік отыз күнтізбелік күннен кешiктiрмей хабардар етуге;</w:t>
      </w:r>
    </w:p>
    <w:bookmarkEnd w:id="310"/>
    <w:bookmarkStart w:name="z797" w:id="311"/>
    <w:p>
      <w:pPr>
        <w:spacing w:after="0"/>
        <w:ind w:left="0"/>
        <w:jc w:val="both"/>
      </w:pPr>
      <w:r>
        <w:rPr>
          <w:rFonts w:ascii="Times New Roman"/>
          <w:b w:val="false"/>
          <w:i w:val="false"/>
          <w:color w:val="000000"/>
          <w:sz w:val="28"/>
        </w:rPr>
        <w:t>
      4) Тұтынушыға немесе оның уәкiлеттi өкiлiне тауарлық газды тасымалдау жөніндегі міндеттерді орындауға ықпал ететін тауарлық газды тасымалдау мәселелерi жөнiнде ақпарат ұсынуға;</w:t>
      </w:r>
    </w:p>
    <w:bookmarkEnd w:id="311"/>
    <w:bookmarkStart w:name="z798" w:id="312"/>
    <w:p>
      <w:pPr>
        <w:spacing w:after="0"/>
        <w:ind w:left="0"/>
        <w:jc w:val="both"/>
      </w:pPr>
      <w:r>
        <w:rPr>
          <w:rFonts w:ascii="Times New Roman"/>
          <w:b w:val="false"/>
          <w:i w:val="false"/>
          <w:color w:val="000000"/>
          <w:sz w:val="28"/>
        </w:rPr>
        <w:t>
      5) Тұтынушыны тауарлық газды тасымалдау жөніндегі міндеттерді орындауға ықпал ететін жоспарланатын жөндеу жұмыстары және профилактикалық жұмыстар туралы бір күндік мерзімде жазбаша түрде хабардар етуге мiндеттi.</w:t>
      </w:r>
    </w:p>
    <w:bookmarkEnd w:id="312"/>
    <w:bookmarkStart w:name="z72" w:id="313"/>
    <w:p>
      <w:pPr>
        <w:spacing w:after="0"/>
        <w:ind w:left="0"/>
        <w:jc w:val="left"/>
      </w:pPr>
      <w:r>
        <w:rPr>
          <w:rFonts w:ascii="Times New Roman"/>
          <w:b/>
          <w:i w:val="false"/>
          <w:color w:val="000000"/>
        </w:rPr>
        <w:t xml:space="preserve"> 6. Тараптардың жауапкершiлiгi</w:t>
      </w:r>
    </w:p>
    <w:bookmarkEnd w:id="313"/>
    <w:bookmarkStart w:name="z73" w:id="314"/>
    <w:p>
      <w:pPr>
        <w:spacing w:after="0"/>
        <w:ind w:left="0"/>
        <w:jc w:val="both"/>
      </w:pPr>
      <w:r>
        <w:rPr>
          <w:rFonts w:ascii="Times New Roman"/>
          <w:b w:val="false"/>
          <w:i w:val="false"/>
          <w:color w:val="000000"/>
          <w:sz w:val="28"/>
        </w:rPr>
        <w:t>
      17. Тараптарға Тараптардың құқықтарын шектейтiн не Қазақстан Республикасының заңнамасын бұзатын өзгеше iс-әрекеттер жасауға тыйым салынады.</w:t>
      </w:r>
    </w:p>
    <w:bookmarkEnd w:id="314"/>
    <w:bookmarkStart w:name="z799" w:id="315"/>
    <w:p>
      <w:pPr>
        <w:spacing w:after="0"/>
        <w:ind w:left="0"/>
        <w:jc w:val="both"/>
      </w:pPr>
      <w:r>
        <w:rPr>
          <w:rFonts w:ascii="Times New Roman"/>
          <w:b w:val="false"/>
          <w:i w:val="false"/>
          <w:color w:val="000000"/>
          <w:sz w:val="28"/>
        </w:rPr>
        <w:t>
      18. Осы Шарт бойынша мiндеттемелер орындалмағаны немесе тиiсiнше орындалмағаны үшiн Тараптар Қазақстан Республикасының қолданыстағы заңнамасына сәйкес жауапты болады.</w:t>
      </w:r>
    </w:p>
    <w:bookmarkEnd w:id="315"/>
    <w:bookmarkStart w:name="z800" w:id="316"/>
    <w:p>
      <w:pPr>
        <w:spacing w:after="0"/>
        <w:ind w:left="0"/>
        <w:jc w:val="both"/>
      </w:pPr>
      <w:r>
        <w:rPr>
          <w:rFonts w:ascii="Times New Roman"/>
          <w:b w:val="false"/>
          <w:i w:val="false"/>
          <w:color w:val="000000"/>
          <w:sz w:val="28"/>
        </w:rPr>
        <w:t>
      19. Осы Шартта көзделген мiндеттемелердi орындау мерзiмi өткен жағдайда кiнәлi тарап екiншi тарапқа әрбiр мерзiмi өткен күн үшiн, ақшалай мiндеттеменi нақты орындау күні қолданылатын Қазақстан Республикасы Ұлттық Банкi белгілеген қайта қаржыландырудың 1,5 есе мөлшерлемесінен аспайтын мөлшерде, бірақ негізгі борыш сомасынан аспайтын тұрақсыздық айыбын төлейдi.</w:t>
      </w:r>
    </w:p>
    <w:bookmarkEnd w:id="316"/>
    <w:bookmarkStart w:name="z801" w:id="317"/>
    <w:p>
      <w:pPr>
        <w:spacing w:after="0"/>
        <w:ind w:left="0"/>
        <w:jc w:val="both"/>
      </w:pPr>
      <w:r>
        <w:rPr>
          <w:rFonts w:ascii="Times New Roman"/>
          <w:b w:val="false"/>
          <w:i w:val="false"/>
          <w:color w:val="000000"/>
          <w:sz w:val="28"/>
        </w:rPr>
        <w:t>
      Тұрақсыздық айыбын есептеу мерзiмiнiң басталуы есеп айырысу кезеңiнен кейiнгi айдың бiрiншi күнi болып табылады.</w:t>
      </w:r>
    </w:p>
    <w:bookmarkEnd w:id="317"/>
    <w:bookmarkStart w:name="z802" w:id="318"/>
    <w:p>
      <w:pPr>
        <w:spacing w:after="0"/>
        <w:ind w:left="0"/>
        <w:jc w:val="both"/>
      </w:pPr>
      <w:r>
        <w:rPr>
          <w:rFonts w:ascii="Times New Roman"/>
          <w:b w:val="false"/>
          <w:i w:val="false"/>
          <w:color w:val="000000"/>
          <w:sz w:val="28"/>
        </w:rPr>
        <w:t>
      20. Егер Тұтынушыға тауарлық газды тасымалдау жөнiндегі қызметті Өнім берушiнің көрсете алмауы Өнім берушiмен шарттық қатынастардағы басқа тұлғалардың кiнәсiнен туындаса, Тұтынушының алдында Өнім берушi жауапты болады.</w:t>
      </w:r>
    </w:p>
    <w:bookmarkEnd w:id="318"/>
    <w:bookmarkStart w:name="z803" w:id="319"/>
    <w:p>
      <w:pPr>
        <w:spacing w:after="0"/>
        <w:ind w:left="0"/>
        <w:jc w:val="both"/>
      </w:pPr>
      <w:r>
        <w:rPr>
          <w:rFonts w:ascii="Times New Roman"/>
          <w:b w:val="false"/>
          <w:i w:val="false"/>
          <w:color w:val="000000"/>
          <w:sz w:val="28"/>
        </w:rPr>
        <w:t>
      21. Тұрақсыздық айыбын төлеу Тараптарды Шарт бойынша мiндеттемелерiн орындаудан босатпайды.</w:t>
      </w:r>
    </w:p>
    <w:bookmarkEnd w:id="319"/>
    <w:bookmarkStart w:name="z74" w:id="320"/>
    <w:p>
      <w:pPr>
        <w:spacing w:after="0"/>
        <w:ind w:left="0"/>
        <w:jc w:val="left"/>
      </w:pPr>
      <w:r>
        <w:rPr>
          <w:rFonts w:ascii="Times New Roman"/>
          <w:b/>
          <w:i w:val="false"/>
          <w:color w:val="000000"/>
        </w:rPr>
        <w:t xml:space="preserve"> 8. Форс-мажорлық мән-жайлар</w:t>
      </w:r>
    </w:p>
    <w:bookmarkEnd w:id="320"/>
    <w:bookmarkStart w:name="z75" w:id="321"/>
    <w:p>
      <w:pPr>
        <w:spacing w:after="0"/>
        <w:ind w:left="0"/>
        <w:jc w:val="both"/>
      </w:pPr>
      <w:r>
        <w:rPr>
          <w:rFonts w:ascii="Times New Roman"/>
          <w:b w:val="false"/>
          <w:i w:val="false"/>
          <w:color w:val="000000"/>
          <w:sz w:val="28"/>
        </w:rPr>
        <w:t>
      22. Шарт бойынша мiндеттемелерiн орындамағаны немесе тиiсінше орындамағаны үшiн, егер бұл еңсерiлмес күш жағдайларының салдарынан болып табылса, Тараптар жауапкершiлiктен босатылады. Мұндай жағдайда бiр де бiр Тараптың залалдың орнын толтыру құқығы болмайды. Кез келген Тараптың талабы бойынша мұндай жағдайда өзара мiндеттемелердiң орындалуын анықтайтын комиссия құрылуы мүмкін. Бұл ретте бiр де бiр Тарап Шарт бойынша еңсерiлмес күш жағдайлары болғанға дейiн туындаған мiндеттерден босатылмайды.</w:t>
      </w:r>
    </w:p>
    <w:bookmarkEnd w:id="321"/>
    <w:p>
      <w:pPr>
        <w:spacing w:after="0"/>
        <w:ind w:left="0"/>
        <w:jc w:val="both"/>
      </w:pPr>
      <w:r>
        <w:rPr>
          <w:rFonts w:ascii="Times New Roman"/>
          <w:b w:val="false"/>
          <w:i w:val="false"/>
          <w:color w:val="000000"/>
          <w:sz w:val="28"/>
        </w:rPr>
        <w:t>
      Еңсерiлмес күш мән-жайлары туындаған жағдайда Тараптар бiр бiрiне олар туындаған күнінен бастап бес жұмыс күнi iшiнде бұл туралы хабарлайды, кейiн Қазақстан Республикасының тиiстi уәкiлеттi ұйымы растаған форс-мажорлық мән-жайлардың басталған күнiн нақтылайтын әрi сипаттайтын жазбаша хабарламаны береді не пошта арқылы жiбереді.</w:t>
      </w:r>
    </w:p>
    <w:bookmarkStart w:name="z804" w:id="322"/>
    <w:p>
      <w:pPr>
        <w:spacing w:after="0"/>
        <w:ind w:left="0"/>
        <w:jc w:val="both"/>
      </w:pPr>
      <w:r>
        <w:rPr>
          <w:rFonts w:ascii="Times New Roman"/>
          <w:b w:val="false"/>
          <w:i w:val="false"/>
          <w:color w:val="000000"/>
          <w:sz w:val="28"/>
        </w:rPr>
        <w:t>
      23. Тараптардың Шарт бойынша мiндеттемелерi еңсерiлмес күш мән-жайларының мерзiмiне, бiрақ осындай мән-жайлар Тараптардың Шарт бойынша мiндеттемелерiн орындауға кедергi келтiрген дәрежеде ғана тоқтатыла тұруы мүмкiн.</w:t>
      </w:r>
    </w:p>
    <w:bookmarkEnd w:id="322"/>
    <w:p>
      <w:pPr>
        <w:spacing w:after="0"/>
        <w:ind w:left="0"/>
        <w:jc w:val="both"/>
      </w:pPr>
      <w:r>
        <w:rPr>
          <w:rFonts w:ascii="Times New Roman"/>
          <w:b w:val="false"/>
          <w:i w:val="false"/>
          <w:color w:val="000000"/>
          <w:sz w:val="28"/>
        </w:rPr>
        <w:t>
      Егер еңсерілмес күш мән-жайлары үш және одан да көп айға созылған жағдайда, Тараптардың әрқайсысы басқа тарапқа бұзу болжанып отырған күнге дейiн күнтiзбелiк жиырма күн бұрын алдын ала хабарлаған жағдайда Шартты бұзуға құқылы. Бұл ретте Тараптар күнтiзбелiк отыз күн iшiнде Шарт бойынша барлық өзара есеп айырысуды жүргiзуге мiндеттенедi.</w:t>
      </w:r>
    </w:p>
    <w:bookmarkStart w:name="z76" w:id="323"/>
    <w:p>
      <w:pPr>
        <w:spacing w:after="0"/>
        <w:ind w:left="0"/>
        <w:jc w:val="left"/>
      </w:pPr>
      <w:r>
        <w:rPr>
          <w:rFonts w:ascii="Times New Roman"/>
          <w:b/>
          <w:i w:val="false"/>
          <w:color w:val="000000"/>
        </w:rPr>
        <w:t xml:space="preserve"> 9. Жалпы ережелер және дауларды шешу</w:t>
      </w:r>
    </w:p>
    <w:bookmarkEnd w:id="323"/>
    <w:bookmarkStart w:name="z77" w:id="324"/>
    <w:p>
      <w:pPr>
        <w:spacing w:after="0"/>
        <w:ind w:left="0"/>
        <w:jc w:val="both"/>
      </w:pPr>
      <w:r>
        <w:rPr>
          <w:rFonts w:ascii="Times New Roman"/>
          <w:b w:val="false"/>
          <w:i w:val="false"/>
          <w:color w:val="000000"/>
          <w:sz w:val="28"/>
        </w:rPr>
        <w:t>
      24. Тараптар көрсеткiштердi алу, телеөлшемдер мен коммерциялық есепке алу жүйелерi тiзбектерiнiң техникалық жай-күйiн тексеру мақсатында тәулiк iшiндегi кез келген уақытта коммерциялық есепке алу аспаптарына бiр бiрiн жіберуге мiндеттенедi. Тараптардың уәкiлеттi өкiлдерi есеп айырысу кезеңi аяқталған соң коммерциялық есепке алу аспаптарының көрсеткiштерiн алуды жүргiзедi. Егер Тараптардың бiрiнiң уәкiлеттi өкiлi болмаса не көрсеткiштердi алудан бас тартса, онда басқа тараптың уәкiлеттi өкiлiне көрсеткiштердi дербес алуға рұқсат етiледi.</w:t>
      </w:r>
    </w:p>
    <w:bookmarkEnd w:id="324"/>
    <w:p>
      <w:pPr>
        <w:spacing w:after="0"/>
        <w:ind w:left="0"/>
        <w:jc w:val="both"/>
      </w:pPr>
      <w:r>
        <w:rPr>
          <w:rFonts w:ascii="Times New Roman"/>
          <w:b w:val="false"/>
          <w:i w:val="false"/>
          <w:color w:val="000000"/>
          <w:sz w:val="28"/>
        </w:rPr>
        <w:t>
      Тараптардың уәкiлеттi өкiлдерi коммерциялық есепке алу аспаптарының көрсеткiштерiн алған кезде, коммерциялық есепке алу аспаптарының көрсеткiштерiн салыстыру актiсiне қол қойылуға тиiс.</w:t>
      </w:r>
    </w:p>
    <w:bookmarkStart w:name="z805" w:id="325"/>
    <w:p>
      <w:pPr>
        <w:spacing w:after="0"/>
        <w:ind w:left="0"/>
        <w:jc w:val="both"/>
      </w:pPr>
      <w:r>
        <w:rPr>
          <w:rFonts w:ascii="Times New Roman"/>
          <w:b w:val="false"/>
          <w:i w:val="false"/>
          <w:color w:val="000000"/>
          <w:sz w:val="28"/>
        </w:rPr>
        <w:t>
      25. Тараптар келесi есеп айырысу айынан кейiнгi күнтiзбелiк айдың бесiншi күнiне дейiнгi мерзiмде тиiстi есеп айырысу кезеңiне берілген, көрсетiлген қызметтер көлемдерiн салыстыру актiсiн ресiмдейдi, оған Тараптардың қолдары қойылады және мөрлерiмен расталады. Тараптардың бiрi актiге қол қоюдан бас тартқан жағдайда, көрсетiлген қызметтердiң көлемiн растайтын құжат нақты теңгерiм болып табылады.</w:t>
      </w:r>
    </w:p>
    <w:bookmarkEnd w:id="325"/>
    <w:bookmarkStart w:name="z806" w:id="326"/>
    <w:p>
      <w:pPr>
        <w:spacing w:after="0"/>
        <w:ind w:left="0"/>
        <w:jc w:val="both"/>
      </w:pPr>
      <w:r>
        <w:rPr>
          <w:rFonts w:ascii="Times New Roman"/>
          <w:b w:val="false"/>
          <w:i w:val="false"/>
          <w:color w:val="000000"/>
          <w:sz w:val="28"/>
        </w:rPr>
        <w:t>
      26. Өздерiнiң құқықтық қатынастарында Тараптар Шартты және Қазақстан Республикасының қолданыстағы заңнамасын басшылыққа алады.</w:t>
      </w:r>
    </w:p>
    <w:bookmarkEnd w:id="326"/>
    <w:bookmarkStart w:name="z807" w:id="327"/>
    <w:p>
      <w:pPr>
        <w:spacing w:after="0"/>
        <w:ind w:left="0"/>
        <w:jc w:val="both"/>
      </w:pPr>
      <w:r>
        <w:rPr>
          <w:rFonts w:ascii="Times New Roman"/>
          <w:b w:val="false"/>
          <w:i w:val="false"/>
          <w:color w:val="000000"/>
          <w:sz w:val="28"/>
        </w:rPr>
        <w:t>
      27. Шартты бұзу немесе талаптарын өзгерту Қазақстан Республикасының заңнамасында көзделген негiздемелер бойынша және тәртiппен жүргiзiледi.</w:t>
      </w:r>
    </w:p>
    <w:bookmarkEnd w:id="327"/>
    <w:bookmarkStart w:name="z808" w:id="328"/>
    <w:p>
      <w:pPr>
        <w:spacing w:after="0"/>
        <w:ind w:left="0"/>
        <w:jc w:val="both"/>
      </w:pPr>
      <w:r>
        <w:rPr>
          <w:rFonts w:ascii="Times New Roman"/>
          <w:b w:val="false"/>
          <w:i w:val="false"/>
          <w:color w:val="000000"/>
          <w:sz w:val="28"/>
        </w:rPr>
        <w:t>
      28. Шарттың қандай да бiр ережесi бойынша немесе тұтастай не қандай да бiр мәселеге немесе Шарттың ережелерiне қатысты iс-әрекетке байланысты қандай да бiр дау немесе келiспеушiлiк туындаған жағдайда Тараптардың кез келгенi басқа тарапқа даудың мәнiн толық баяндай отырып, талап қоюға құқылы.</w:t>
      </w:r>
    </w:p>
    <w:bookmarkEnd w:id="328"/>
    <w:bookmarkStart w:name="z809" w:id="329"/>
    <w:p>
      <w:pPr>
        <w:spacing w:after="0"/>
        <w:ind w:left="0"/>
        <w:jc w:val="both"/>
      </w:pPr>
      <w:r>
        <w:rPr>
          <w:rFonts w:ascii="Times New Roman"/>
          <w:b w:val="false"/>
          <w:i w:val="false"/>
          <w:color w:val="000000"/>
          <w:sz w:val="28"/>
        </w:rPr>
        <w:t>
      Тараптар барлық дауларды келiссөздер жолымен реттеу үшiн барлық күш-жiгерiн жұмсайды.</w:t>
      </w:r>
    </w:p>
    <w:bookmarkEnd w:id="329"/>
    <w:bookmarkStart w:name="z810" w:id="330"/>
    <w:p>
      <w:pPr>
        <w:spacing w:after="0"/>
        <w:ind w:left="0"/>
        <w:jc w:val="both"/>
      </w:pPr>
      <w:r>
        <w:rPr>
          <w:rFonts w:ascii="Times New Roman"/>
          <w:b w:val="false"/>
          <w:i w:val="false"/>
          <w:color w:val="000000"/>
          <w:sz w:val="28"/>
        </w:rPr>
        <w:t>
      29. Келiсiмге келмеген жағдайда, Шарт бойынша барлық даулар мен келiспеушiлiктер жауап берушiнiң орналасқан жерi бойынша соттарда шешiледi.</w:t>
      </w:r>
    </w:p>
    <w:bookmarkEnd w:id="330"/>
    <w:bookmarkStart w:name="z811" w:id="331"/>
    <w:p>
      <w:pPr>
        <w:spacing w:after="0"/>
        <w:ind w:left="0"/>
        <w:jc w:val="both"/>
      </w:pPr>
      <w:r>
        <w:rPr>
          <w:rFonts w:ascii="Times New Roman"/>
          <w:b w:val="false"/>
          <w:i w:val="false"/>
          <w:color w:val="000000"/>
          <w:sz w:val="28"/>
        </w:rPr>
        <w:t>
      30. Тараптардың Шарттан туындайтын және онымен реттелмеген қатынастары Қазақстан Республикасының табиғи монополиялар және реттелетін нарықтар туралы және газ және газбен жабдықтау туралы қолданыстағы заңнамасымен реттеледi.</w:t>
      </w:r>
    </w:p>
    <w:bookmarkEnd w:id="331"/>
    <w:bookmarkStart w:name="z812" w:id="332"/>
    <w:p>
      <w:pPr>
        <w:spacing w:after="0"/>
        <w:ind w:left="0"/>
        <w:jc w:val="both"/>
      </w:pPr>
      <w:r>
        <w:rPr>
          <w:rFonts w:ascii="Times New Roman"/>
          <w:b w:val="false"/>
          <w:i w:val="false"/>
          <w:color w:val="000000"/>
          <w:sz w:val="28"/>
        </w:rPr>
        <w:t>
      31. Шарт тараптарда сақталатын және бiрдей заң күшi бар мемлекеттік және орыс тілдерінде екі данада жасалады.</w:t>
      </w:r>
    </w:p>
    <w:bookmarkEnd w:id="332"/>
    <w:bookmarkStart w:name="z813" w:id="333"/>
    <w:p>
      <w:pPr>
        <w:spacing w:after="0"/>
        <w:ind w:left="0"/>
        <w:jc w:val="both"/>
      </w:pPr>
      <w:r>
        <w:rPr>
          <w:rFonts w:ascii="Times New Roman"/>
          <w:b w:val="false"/>
          <w:i w:val="false"/>
          <w:color w:val="000000"/>
          <w:sz w:val="28"/>
        </w:rPr>
        <w:t>
      Мемлекеттiк бюджеттен қаржыландырылатын мемлекеттiк мекемелерге арналған Шарт Қазақстан Республикасы Қаржы министрлiгi қазынашылығының аумақтық органдарында тiркеледi және оны тiркеген сәттен бастaп қолданысқа енгізiледi.</w:t>
      </w:r>
    </w:p>
    <w:bookmarkEnd w:id="333"/>
    <w:bookmarkStart w:name="z78" w:id="334"/>
    <w:p>
      <w:pPr>
        <w:spacing w:after="0"/>
        <w:ind w:left="0"/>
        <w:jc w:val="left"/>
      </w:pPr>
      <w:r>
        <w:rPr>
          <w:rFonts w:ascii="Times New Roman"/>
          <w:b/>
          <w:i w:val="false"/>
          <w:color w:val="000000"/>
        </w:rPr>
        <w:t xml:space="preserve"> 10. Шартты қолдану мерзiмi</w:t>
      </w:r>
    </w:p>
    <w:bookmarkEnd w:id="334"/>
    <w:bookmarkStart w:name="z79" w:id="335"/>
    <w:p>
      <w:pPr>
        <w:spacing w:after="0"/>
        <w:ind w:left="0"/>
        <w:jc w:val="both"/>
      </w:pPr>
      <w:r>
        <w:rPr>
          <w:rFonts w:ascii="Times New Roman"/>
          <w:b w:val="false"/>
          <w:i w:val="false"/>
          <w:color w:val="000000"/>
          <w:sz w:val="28"/>
        </w:rPr>
        <w:t>
      32. Шарт 20__ жылғы "___" _______ сағат 00-00-ден бастап күшiне енедi және 20__ жылғы "___" ______ сағат 24-00-ге дейiн қолданылады.</w:t>
      </w:r>
    </w:p>
    <w:bookmarkEnd w:id="335"/>
    <w:bookmarkStart w:name="z814" w:id="336"/>
    <w:p>
      <w:pPr>
        <w:spacing w:after="0"/>
        <w:ind w:left="0"/>
        <w:jc w:val="both"/>
      </w:pPr>
      <w:r>
        <w:rPr>
          <w:rFonts w:ascii="Times New Roman"/>
          <w:b w:val="false"/>
          <w:i w:val="false"/>
          <w:color w:val="000000"/>
          <w:sz w:val="28"/>
        </w:rPr>
        <w:t>
      33. Шарттың қолданылу мерзiмi, егер Шарттың қолданылу мерзiмi аяқталғанға дейiн күнтізбелік отыз күн бұрын Тараптардың бiрi бұл туралы мәлiмдесе, қызмет көрсету көлемi нақтыланып белгiлi бiр мерзiмге ұзартылады, шарт мерзімін ұзарту Шартқа қосымша келiсiммен ресiмделедi.</w:t>
      </w:r>
    </w:p>
    <w:bookmarkEnd w:id="336"/>
    <w:bookmarkStart w:name="z80" w:id="337"/>
    <w:p>
      <w:pPr>
        <w:spacing w:after="0"/>
        <w:ind w:left="0"/>
        <w:jc w:val="left"/>
      </w:pPr>
      <w:r>
        <w:rPr>
          <w:rFonts w:ascii="Times New Roman"/>
          <w:b/>
          <w:i w:val="false"/>
          <w:color w:val="000000"/>
        </w:rPr>
        <w:t xml:space="preserve"> 11. Тараптардың деректемелерi</w:t>
      </w:r>
    </w:p>
    <w:bookmarkEnd w:id="337"/>
    <w:bookmarkStart w:name="z81" w:id="338"/>
    <w:p>
      <w:pPr>
        <w:spacing w:after="0"/>
        <w:ind w:left="0"/>
        <w:jc w:val="both"/>
      </w:pPr>
      <w:r>
        <w:rPr>
          <w:rFonts w:ascii="Times New Roman"/>
          <w:b w:val="false"/>
          <w:i w:val="false"/>
          <w:color w:val="000000"/>
          <w:sz w:val="28"/>
        </w:rPr>
        <w:t>
      Өнім беруші:___________             Тұтынушы:____________</w:t>
      </w:r>
    </w:p>
    <w:bookmarkEnd w:id="338"/>
    <w:p>
      <w:pPr>
        <w:spacing w:after="0"/>
        <w:ind w:left="0"/>
        <w:jc w:val="both"/>
      </w:pPr>
      <w:r>
        <w:rPr>
          <w:rFonts w:ascii="Times New Roman"/>
          <w:b w:val="false"/>
          <w:i w:val="false"/>
          <w:color w:val="000000"/>
          <w:sz w:val="28"/>
        </w:rPr>
        <w:t>
      _______________________             _____________________</w:t>
      </w:r>
    </w:p>
    <w:p>
      <w:pPr>
        <w:spacing w:after="0"/>
        <w:ind w:left="0"/>
        <w:jc w:val="both"/>
      </w:pPr>
      <w:r>
        <w:rPr>
          <w:rFonts w:ascii="Times New Roman"/>
          <w:b w:val="false"/>
          <w:i w:val="false"/>
          <w:color w:val="000000"/>
          <w:sz w:val="28"/>
        </w:rPr>
        <w:t>
      _______________________             _____________________</w:t>
      </w:r>
    </w:p>
    <w:bookmarkStart w:name="z82" w:id="339"/>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266 бұйрығына 4-қосымша</w:t>
            </w:r>
          </w:p>
        </w:tc>
      </w:tr>
    </w:tbl>
    <w:bookmarkStart w:name="z84" w:id="340"/>
    <w:p>
      <w:pPr>
        <w:spacing w:after="0"/>
        <w:ind w:left="0"/>
        <w:jc w:val="left"/>
      </w:pPr>
      <w:r>
        <w:rPr>
          <w:rFonts w:ascii="Times New Roman"/>
          <w:b/>
          <w:i w:val="false"/>
          <w:color w:val="000000"/>
        </w:rPr>
        <w:t xml:space="preserve"> Тауарлық газды сақтау жөнiндегі көрсетілетін</w:t>
      </w:r>
      <w:r>
        <w:br/>
      </w:r>
      <w:r>
        <w:rPr>
          <w:rFonts w:ascii="Times New Roman"/>
          <w:b/>
          <w:i w:val="false"/>
          <w:color w:val="000000"/>
        </w:rPr>
        <w:t>қызметтерді ұсынуға арналған үлгі шарт</w:t>
      </w:r>
    </w:p>
    <w:bookmarkEnd w:id="340"/>
    <w:p>
      <w:pPr>
        <w:spacing w:after="0"/>
        <w:ind w:left="0"/>
        <w:jc w:val="both"/>
      </w:pPr>
      <w:r>
        <w:rPr>
          <w:rFonts w:ascii="Times New Roman"/>
          <w:b w:val="false"/>
          <w:i w:val="false"/>
          <w:color w:val="000000"/>
          <w:sz w:val="28"/>
        </w:rPr>
        <w:t xml:space="preserve">
      _________________________                   20_ жылғы "___"_________ </w:t>
      </w:r>
    </w:p>
    <w:p>
      <w:pPr>
        <w:spacing w:after="0"/>
        <w:ind w:left="0"/>
        <w:jc w:val="both"/>
      </w:pPr>
      <w:r>
        <w:rPr>
          <w:rFonts w:ascii="Times New Roman"/>
          <w:b w:val="false"/>
          <w:i w:val="false"/>
          <w:color w:val="000000"/>
          <w:sz w:val="28"/>
        </w:rPr>
        <w:t>
      (шарттың жасалған орны)</w:t>
      </w:r>
    </w:p>
    <w:bookmarkStart w:name="z86" w:id="341"/>
    <w:p>
      <w:pPr>
        <w:spacing w:after="0"/>
        <w:ind w:left="0"/>
        <w:jc w:val="both"/>
      </w:pPr>
      <w:r>
        <w:rPr>
          <w:rFonts w:ascii="Times New Roman"/>
          <w:b w:val="false"/>
          <w:i w:val="false"/>
          <w:color w:val="000000"/>
          <w:sz w:val="28"/>
        </w:rPr>
        <w:t>
           Бұдан әрi Өнім беруші деп аталатын, тауарлық газды сақтау</w:t>
      </w:r>
    </w:p>
    <w:bookmarkEnd w:id="341"/>
    <w:p>
      <w:pPr>
        <w:spacing w:after="0"/>
        <w:ind w:left="0"/>
        <w:jc w:val="both"/>
      </w:pPr>
      <w:r>
        <w:rPr>
          <w:rFonts w:ascii="Times New Roman"/>
          <w:b w:val="false"/>
          <w:i w:val="false"/>
          <w:color w:val="000000"/>
          <w:sz w:val="28"/>
        </w:rPr>
        <w:t>
      жөнiндегі көрсетілетін қызметтерді (бұдан әрi – Көрсетілетін</w:t>
      </w:r>
    </w:p>
    <w:p>
      <w:pPr>
        <w:spacing w:after="0"/>
        <w:ind w:left="0"/>
        <w:jc w:val="both"/>
      </w:pPr>
      <w:r>
        <w:rPr>
          <w:rFonts w:ascii="Times New Roman"/>
          <w:b w:val="false"/>
          <w:i w:val="false"/>
          <w:color w:val="000000"/>
          <w:sz w:val="28"/>
        </w:rPr>
        <w:t>
      қызметтер) ұсынушы</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(көрсетілетін қызметтi ұсынатын субъектiнiң атауы, құрылтай</w:t>
      </w:r>
    </w:p>
    <w:p>
      <w:pPr>
        <w:spacing w:after="0"/>
        <w:ind w:left="0"/>
        <w:jc w:val="both"/>
      </w:pPr>
      <w:r>
        <w:rPr>
          <w:rFonts w:ascii="Times New Roman"/>
          <w:b w:val="false"/>
          <w:i w:val="false"/>
          <w:color w:val="000000"/>
          <w:sz w:val="28"/>
        </w:rPr>
        <w:t>
      құжаттары, заңды тұлғаны мемлекеттік тiркеу (қайта тіркеу) туралы</w:t>
      </w:r>
    </w:p>
    <w:p>
      <w:pPr>
        <w:spacing w:after="0"/>
        <w:ind w:left="0"/>
        <w:jc w:val="both"/>
      </w:pPr>
      <w:r>
        <w:rPr>
          <w:rFonts w:ascii="Times New Roman"/>
          <w:b w:val="false"/>
          <w:i w:val="false"/>
          <w:color w:val="000000"/>
          <w:sz w:val="28"/>
        </w:rPr>
        <w:t>
           куәлiк* немесе анықтама, берілген күнi және берген орган)</w:t>
      </w:r>
    </w:p>
    <w:p>
      <w:pPr>
        <w:spacing w:after="0"/>
        <w:ind w:left="0"/>
        <w:jc w:val="both"/>
      </w:pPr>
      <w:r>
        <w:rPr>
          <w:rFonts w:ascii="Times New Roman"/>
          <w:b w:val="false"/>
          <w:i w:val="false"/>
          <w:color w:val="000000"/>
          <w:sz w:val="28"/>
        </w:rPr>
        <w:t>
      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___________________________________________________ бiр тараптан және</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бұдан әрi Тұтынушы деп аталатын______________________________________</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(тұтынушының деректемелерi, құрылтай құжаттары, заңды тұлғаны</w:t>
      </w:r>
    </w:p>
    <w:p>
      <w:pPr>
        <w:spacing w:after="0"/>
        <w:ind w:left="0"/>
        <w:jc w:val="both"/>
      </w:pPr>
      <w:r>
        <w:rPr>
          <w:rFonts w:ascii="Times New Roman"/>
          <w:b w:val="false"/>
          <w:i w:val="false"/>
          <w:color w:val="000000"/>
          <w:sz w:val="28"/>
        </w:rPr>
        <w:t>
      мемлекеттiк тiркеу (қайта тіркеу) туралы куәлiк* немесе анықтама,</w:t>
      </w:r>
    </w:p>
    <w:p>
      <w:pPr>
        <w:spacing w:after="0"/>
        <w:ind w:left="0"/>
        <w:jc w:val="both"/>
      </w:pPr>
      <w:r>
        <w:rPr>
          <w:rFonts w:ascii="Times New Roman"/>
          <w:b w:val="false"/>
          <w:i w:val="false"/>
          <w:color w:val="000000"/>
          <w:sz w:val="28"/>
        </w:rPr>
        <w:t>
                      берілген күнi және берген орган)</w:t>
      </w:r>
    </w:p>
    <w:p>
      <w:pPr>
        <w:spacing w:after="0"/>
        <w:ind w:left="0"/>
        <w:jc w:val="both"/>
      </w:pPr>
      <w:r>
        <w:rPr>
          <w:rFonts w:ascii="Times New Roman"/>
          <w:b w:val="false"/>
          <w:i w:val="false"/>
          <w:color w:val="000000"/>
          <w:sz w:val="28"/>
        </w:rPr>
        <w:t>
      ______________________________________________негізінде әрекет ететін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екiншi тараптан, төмендегiлер туралы осы Шартты (бұдан әрi - Шарт) жасасты:</w:t>
      </w:r>
    </w:p>
    <w:bookmarkStart w:name="z88" w:id="342"/>
    <w:p>
      <w:pPr>
        <w:spacing w:after="0"/>
        <w:ind w:left="0"/>
        <w:jc w:val="left"/>
      </w:pPr>
      <w:r>
        <w:rPr>
          <w:rFonts w:ascii="Times New Roman"/>
          <w:b/>
          <w:i w:val="false"/>
          <w:color w:val="000000"/>
        </w:rPr>
        <w:t xml:space="preserve"> 1. Шартта пайдаланылатын негiзгi ұғымдар</w:t>
      </w:r>
    </w:p>
    <w:bookmarkEnd w:id="342"/>
    <w:bookmarkStart w:name="z89" w:id="343"/>
    <w:p>
      <w:pPr>
        <w:spacing w:after="0"/>
        <w:ind w:left="0"/>
        <w:jc w:val="both"/>
      </w:pPr>
      <w:r>
        <w:rPr>
          <w:rFonts w:ascii="Times New Roman"/>
          <w:b w:val="false"/>
          <w:i w:val="false"/>
          <w:color w:val="000000"/>
          <w:sz w:val="28"/>
        </w:rPr>
        <w:t>
      1. Шартта мынадай негiзгi ұғымдар пайдаланылады:</w:t>
      </w:r>
    </w:p>
    <w:bookmarkEnd w:id="343"/>
    <w:bookmarkStart w:name="z85" w:id="344"/>
    <w:p>
      <w:pPr>
        <w:spacing w:after="0"/>
        <w:ind w:left="0"/>
        <w:jc w:val="both"/>
      </w:pPr>
      <w:r>
        <w:rPr>
          <w:rFonts w:ascii="Times New Roman"/>
          <w:b w:val="false"/>
          <w:i w:val="false"/>
          <w:color w:val="000000"/>
          <w:sz w:val="28"/>
        </w:rPr>
        <w:t>
      жерасты газ сақтау қоймасы – тауарлық газды маусымдық әркелкi тұтыну кезеңiнде жеткiзудi қамтамасыз ету үшiн газдың технологиялық қоры сақталатын магистральдық газ құбырының бөлiгi болып табылатын жepүстi жабдықтары кешенiндегi жерасты құрылыстары;</w:t>
      </w:r>
    </w:p>
    <w:bookmarkEnd w:id="344"/>
    <w:bookmarkStart w:name="z87" w:id="345"/>
    <w:p>
      <w:pPr>
        <w:spacing w:after="0"/>
        <w:ind w:left="0"/>
        <w:jc w:val="both"/>
      </w:pPr>
      <w:r>
        <w:rPr>
          <w:rFonts w:ascii="Times New Roman"/>
          <w:b w:val="false"/>
          <w:i w:val="false"/>
          <w:color w:val="000000"/>
          <w:sz w:val="28"/>
        </w:rPr>
        <w:t>
      тауарлық газды қабылдау пунктi – әдетте жерасты газ сақтау қоймасында болатын тауарлық газды есепке алу аспабымен жарақтандырылған газды жеткізу пункті, Тұтынушы оған тауарлық газды жеткізеді, одан кейін тауарлық газ сақталуға жерасты газ сақтау қоймасына тікелей айдалады.</w:t>
      </w:r>
    </w:p>
    <w:bookmarkEnd w:id="345"/>
    <w:bookmarkStart w:name="z815" w:id="346"/>
    <w:p>
      <w:pPr>
        <w:spacing w:after="0"/>
        <w:ind w:left="0"/>
        <w:jc w:val="both"/>
      </w:pPr>
      <w:r>
        <w:rPr>
          <w:rFonts w:ascii="Times New Roman"/>
          <w:b w:val="false"/>
          <w:i w:val="false"/>
          <w:color w:val="000000"/>
          <w:sz w:val="28"/>
        </w:rPr>
        <w:t>
      уәкілетті органның ведомствосы – Қазақстан Республикасы Ұлттық экономика министрлігінің Табиғи монополияларды реттеу және бәсекелестікті қорғау комитеті.</w:t>
      </w:r>
    </w:p>
    <w:bookmarkEnd w:id="346"/>
    <w:bookmarkStart w:name="z816" w:id="347"/>
    <w:p>
      <w:pPr>
        <w:spacing w:after="0"/>
        <w:ind w:left="0"/>
        <w:jc w:val="both"/>
      </w:pPr>
      <w:r>
        <w:rPr>
          <w:rFonts w:ascii="Times New Roman"/>
          <w:b w:val="false"/>
          <w:i w:val="false"/>
          <w:color w:val="000000"/>
          <w:sz w:val="28"/>
        </w:rPr>
        <w:t xml:space="preserve">
      Осы Шартта қолданылатын өзге де ұғымдар мен терминдер Қазақстан Республикасының табиғи монополиялар және реттелетін нарықтар туралы заңнамасына және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End w:id="347"/>
    <w:bookmarkStart w:name="z90" w:id="348"/>
    <w:p>
      <w:pPr>
        <w:spacing w:after="0"/>
        <w:ind w:left="0"/>
        <w:jc w:val="left"/>
      </w:pPr>
      <w:r>
        <w:rPr>
          <w:rFonts w:ascii="Times New Roman"/>
          <w:b/>
          <w:i w:val="false"/>
          <w:color w:val="000000"/>
        </w:rPr>
        <w:t xml:space="preserve"> 2. Шарттың нысанасы</w:t>
      </w:r>
    </w:p>
    <w:bookmarkEnd w:id="348"/>
    <w:bookmarkStart w:name="z91" w:id="349"/>
    <w:p>
      <w:pPr>
        <w:spacing w:after="0"/>
        <w:ind w:left="0"/>
        <w:jc w:val="both"/>
      </w:pPr>
      <w:r>
        <w:rPr>
          <w:rFonts w:ascii="Times New Roman"/>
          <w:b w:val="false"/>
          <w:i w:val="false"/>
          <w:color w:val="000000"/>
          <w:sz w:val="28"/>
        </w:rPr>
        <w:t>
      2. Өнім берушi ұлттық стандарттарда, нормативтiк актілерде және өзге де техникалық талаптарда белгiленген сақтау нормаларын (режимдерiн) сақтап, оған берiлетін тауарлық газды Шарттың талаптары бойынша сақтауға мiндеттенедi, ал Тұтынушы ұсынылған көрсетілетін қызметтерге ақы төлеуге мiндеттенедi.</w:t>
      </w:r>
    </w:p>
    <w:bookmarkEnd w:id="349"/>
    <w:bookmarkStart w:name="z817" w:id="350"/>
    <w:p>
      <w:pPr>
        <w:spacing w:after="0"/>
        <w:ind w:left="0"/>
        <w:jc w:val="both"/>
      </w:pPr>
      <w:r>
        <w:rPr>
          <w:rFonts w:ascii="Times New Roman"/>
          <w:b w:val="false"/>
          <w:i w:val="false"/>
          <w:color w:val="000000"/>
          <w:sz w:val="28"/>
        </w:rPr>
        <w:t>
      3. _____ текше метр көлемдегi тауарлық газды жерасты газ сақтау қоймасында сақтау 20 __ жылғы ____ бастап 20__ жылғы ______ (қоса алғанда) кезеңінде оны айдау және 20__ - 20___ жылдар кезеңiнде алу арқылы жүзеге асырылады.</w:t>
      </w:r>
    </w:p>
    <w:bookmarkEnd w:id="350"/>
    <w:bookmarkStart w:name="z818" w:id="351"/>
    <w:p>
      <w:pPr>
        <w:spacing w:after="0"/>
        <w:ind w:left="0"/>
        <w:jc w:val="both"/>
      </w:pPr>
      <w:r>
        <w:rPr>
          <w:rFonts w:ascii="Times New Roman"/>
          <w:b w:val="false"/>
          <w:i w:val="false"/>
          <w:color w:val="000000"/>
          <w:sz w:val="28"/>
        </w:rPr>
        <w:t>
      4. Шарт Тұтынушымен жеке іріктеу тәртiппен жасалады. Заңнамада көзделген жағдайларда, Тұтынушының Шарт жасасу жөнiндегі өз өкiлеттiгiн үшiншi тұлғаға беруге құқығы бар.</w:t>
      </w:r>
    </w:p>
    <w:bookmarkEnd w:id="351"/>
    <w:bookmarkStart w:name="z819" w:id="352"/>
    <w:p>
      <w:pPr>
        <w:spacing w:after="0"/>
        <w:ind w:left="0"/>
        <w:jc w:val="both"/>
      </w:pPr>
      <w:r>
        <w:rPr>
          <w:rFonts w:ascii="Times New Roman"/>
          <w:b w:val="false"/>
          <w:i w:val="false"/>
          <w:color w:val="000000"/>
          <w:sz w:val="28"/>
        </w:rPr>
        <w:t>
      5. Көрсетілетін қызметтерді ұсыну режимi - тәулiк бойы.</w:t>
      </w:r>
    </w:p>
    <w:bookmarkEnd w:id="352"/>
    <w:bookmarkStart w:name="z92" w:id="353"/>
    <w:p>
      <w:pPr>
        <w:spacing w:after="0"/>
        <w:ind w:left="0"/>
        <w:jc w:val="left"/>
      </w:pPr>
      <w:r>
        <w:rPr>
          <w:rFonts w:ascii="Times New Roman"/>
          <w:b/>
          <w:i w:val="false"/>
          <w:color w:val="000000"/>
        </w:rPr>
        <w:t xml:space="preserve"> 3. Көрсетілетін қызметтердiң құны және ақы төлеу тәртiбi</w:t>
      </w:r>
    </w:p>
    <w:bookmarkEnd w:id="353"/>
    <w:bookmarkStart w:name="z93" w:id="354"/>
    <w:p>
      <w:pPr>
        <w:spacing w:after="0"/>
        <w:ind w:left="0"/>
        <w:jc w:val="both"/>
      </w:pPr>
      <w:r>
        <w:rPr>
          <w:rFonts w:ascii="Times New Roman"/>
          <w:b w:val="false"/>
          <w:i w:val="false"/>
          <w:color w:val="000000"/>
          <w:sz w:val="28"/>
        </w:rPr>
        <w:t>
      6. Тауарлық газды жерасты газ сақтау қоймасында сақтау бойынша көрсетілетін қызметтерге ақы төлеу уәкiлеттi органның ведомствосы бекiткен тарифтер бойынша жүргiзiледi.</w:t>
      </w:r>
    </w:p>
    <w:bookmarkEnd w:id="354"/>
    <w:bookmarkStart w:name="z820" w:id="355"/>
    <w:p>
      <w:pPr>
        <w:spacing w:after="0"/>
        <w:ind w:left="0"/>
        <w:jc w:val="both"/>
      </w:pPr>
      <w:r>
        <w:rPr>
          <w:rFonts w:ascii="Times New Roman"/>
          <w:b w:val="false"/>
          <w:i w:val="false"/>
          <w:color w:val="000000"/>
          <w:sz w:val="28"/>
        </w:rPr>
        <w:t>
      7. Тұтынушы ақы төлеудi екiжақты актiнiң негiзiнде нақты ұсынылған көрсетілетін қызметтер үшiн Өнім берушiнiң шот-фактурасын алған күнінен бастап бес жұмыс күні iшiнде, егер Тараптар келiсiмiмен өзгеше көзделмесе, ай сайын жүргiзедi.</w:t>
      </w:r>
    </w:p>
    <w:bookmarkEnd w:id="355"/>
    <w:bookmarkStart w:name="z821" w:id="356"/>
    <w:p>
      <w:pPr>
        <w:spacing w:after="0"/>
        <w:ind w:left="0"/>
        <w:jc w:val="both"/>
      </w:pPr>
      <w:r>
        <w:rPr>
          <w:rFonts w:ascii="Times New Roman"/>
          <w:b w:val="false"/>
          <w:i w:val="false"/>
          <w:color w:val="000000"/>
          <w:sz w:val="28"/>
        </w:rPr>
        <w:t>
      8. Өнім берушi тоқсан қорытындылары бойынша қаржылық есептердiң бухгалтерлiк салыстыру актiлерiн ресiмдейді, ол актiлерге қол қояды, мөрмен растайды және Тұтынушыға есептiден кейiнгi айдың он бесінші күнiне дейiн жiбереді. Тұтынушы актiлерге қол қояды, мөрмен растайды және Өнім берушiге кері қайтып жібереді.</w:t>
      </w:r>
    </w:p>
    <w:bookmarkEnd w:id="356"/>
    <w:bookmarkStart w:name="z94" w:id="357"/>
    <w:p>
      <w:pPr>
        <w:spacing w:after="0"/>
        <w:ind w:left="0"/>
        <w:jc w:val="left"/>
      </w:pPr>
      <w:r>
        <w:rPr>
          <w:rFonts w:ascii="Times New Roman"/>
          <w:b/>
          <w:i w:val="false"/>
          <w:color w:val="000000"/>
        </w:rPr>
        <w:t xml:space="preserve"> 4. Тауарлық газды сақтау және есепке алу шарттары</w:t>
      </w:r>
    </w:p>
    <w:bookmarkEnd w:id="357"/>
    <w:bookmarkStart w:name="z95" w:id="358"/>
    <w:p>
      <w:pPr>
        <w:spacing w:after="0"/>
        <w:ind w:left="0"/>
        <w:jc w:val="both"/>
      </w:pPr>
      <w:r>
        <w:rPr>
          <w:rFonts w:ascii="Times New Roman"/>
          <w:b w:val="false"/>
          <w:i w:val="false"/>
          <w:color w:val="000000"/>
          <w:sz w:val="28"/>
        </w:rPr>
        <w:t>
      9. Шарт бойынша сақтауға жеткізілетін тауарлық газ Қазақстан Республикасының нормативтiк актілерінде белгiленген талаптарға жауап береді.</w:t>
      </w:r>
    </w:p>
    <w:bookmarkEnd w:id="358"/>
    <w:bookmarkStart w:name="z822" w:id="359"/>
    <w:p>
      <w:pPr>
        <w:spacing w:after="0"/>
        <w:ind w:left="0"/>
        <w:jc w:val="both"/>
      </w:pPr>
      <w:r>
        <w:rPr>
          <w:rFonts w:ascii="Times New Roman"/>
          <w:b w:val="false"/>
          <w:i w:val="false"/>
          <w:color w:val="000000"/>
          <w:sz w:val="28"/>
        </w:rPr>
        <w:t>
      10. Тауарлық газ бір ай ішінде бiрдей бөлiктермен жеткiзiледi.</w:t>
      </w:r>
    </w:p>
    <w:bookmarkEnd w:id="359"/>
    <w:bookmarkStart w:name="z823" w:id="360"/>
    <w:p>
      <w:pPr>
        <w:spacing w:after="0"/>
        <w:ind w:left="0"/>
        <w:jc w:val="both"/>
      </w:pPr>
      <w:r>
        <w:rPr>
          <w:rFonts w:ascii="Times New Roman"/>
          <w:b w:val="false"/>
          <w:i w:val="false"/>
          <w:color w:val="000000"/>
          <w:sz w:val="28"/>
        </w:rPr>
        <w:t>
      11. Тауарлық газдың ағыны жерасты газ сақтау қоймасында өлшеу тораптарында тауарлық газды сақтауға жеткiзу және қабылдау актiлерiн, тауарлық газды алу актiсiн және тауарлық газдың орташа айлық көлемiн сақтау туралы актiні жасау жолымен ай сайын есепке алынады, ол мынадай формула бойынша есептеледi:</w:t>
      </w:r>
    </w:p>
    <w:bookmarkEnd w:id="360"/>
    <w:bookmarkStart w:name="z96" w:id="361"/>
    <w:p>
      <w:pPr>
        <w:spacing w:after="0"/>
        <w:ind w:left="0"/>
        <w:jc w:val="both"/>
      </w:pPr>
      <w:r>
        <w:rPr>
          <w:rFonts w:ascii="Times New Roman"/>
          <w:b w:val="false"/>
          <w:i w:val="false"/>
          <w:color w:val="000000"/>
          <w:sz w:val="28"/>
        </w:rPr>
        <w:t>
      V орт.ай. сақ.=V айдың басында + 1/2V айдау - 1/2V алу.</w:t>
      </w:r>
    </w:p>
    <w:bookmarkEnd w:id="361"/>
    <w:bookmarkStart w:name="z97" w:id="362"/>
    <w:p>
      <w:pPr>
        <w:spacing w:after="0"/>
        <w:ind w:left="0"/>
        <w:jc w:val="both"/>
      </w:pPr>
      <w:r>
        <w:rPr>
          <w:rFonts w:ascii="Times New Roman"/>
          <w:b w:val="false"/>
          <w:i w:val="false"/>
          <w:color w:val="000000"/>
          <w:sz w:val="28"/>
        </w:rPr>
        <w:t>
      12. Актiлер екi данада жасалады және есеп жасалған айдан кейiнгi айдың бесiншi күнiне дейiн Тараптардың уәкiлеттi өкiлдерi оған қол қояды.</w:t>
      </w:r>
    </w:p>
    <w:bookmarkEnd w:id="362"/>
    <w:bookmarkStart w:name="z824" w:id="363"/>
    <w:p>
      <w:pPr>
        <w:spacing w:after="0"/>
        <w:ind w:left="0"/>
        <w:jc w:val="both"/>
      </w:pPr>
      <w:r>
        <w:rPr>
          <w:rFonts w:ascii="Times New Roman"/>
          <w:b w:val="false"/>
          <w:i w:val="false"/>
          <w:color w:val="000000"/>
          <w:sz w:val="28"/>
        </w:rPr>
        <w:t>
      13. Тараптардың сақтауға қабылданған тауарлық газдың мөлшерiн айқындауға байланысты наразылықтары екiжақты актiлерге қол қойылғаннан кейiн күнтізбелік он күн iшiнде беріледі.</w:t>
      </w:r>
    </w:p>
    <w:bookmarkEnd w:id="363"/>
    <w:bookmarkStart w:name="z98" w:id="364"/>
    <w:p>
      <w:pPr>
        <w:spacing w:after="0"/>
        <w:ind w:left="0"/>
        <w:jc w:val="left"/>
      </w:pPr>
      <w:r>
        <w:rPr>
          <w:rFonts w:ascii="Times New Roman"/>
          <w:b/>
          <w:i w:val="false"/>
          <w:color w:val="000000"/>
        </w:rPr>
        <w:t xml:space="preserve"> 5. Тараптардың құқықтары мен мiндеттерi</w:t>
      </w:r>
    </w:p>
    <w:bookmarkEnd w:id="364"/>
    <w:bookmarkStart w:name="z99" w:id="365"/>
    <w:p>
      <w:pPr>
        <w:spacing w:after="0"/>
        <w:ind w:left="0"/>
        <w:jc w:val="both"/>
      </w:pPr>
      <w:r>
        <w:rPr>
          <w:rFonts w:ascii="Times New Roman"/>
          <w:b w:val="false"/>
          <w:i w:val="false"/>
          <w:color w:val="000000"/>
          <w:sz w:val="28"/>
        </w:rPr>
        <w:t>
      14. Тұтынушының:</w:t>
      </w:r>
    </w:p>
    <w:bookmarkEnd w:id="365"/>
    <w:bookmarkStart w:name="z825" w:id="366"/>
    <w:p>
      <w:pPr>
        <w:spacing w:after="0"/>
        <w:ind w:left="0"/>
        <w:jc w:val="both"/>
      </w:pPr>
      <w:r>
        <w:rPr>
          <w:rFonts w:ascii="Times New Roman"/>
          <w:b w:val="false"/>
          <w:i w:val="false"/>
          <w:color w:val="000000"/>
          <w:sz w:val="28"/>
        </w:rPr>
        <w:t>
      1) ИM-70 кеден рәсімі бойынша ресімделген кедендік декларацияда көрсетiлген көлемде жерасты газ сақтау қоймасында сақтаулы тауарлық газды жұмсауға;</w:t>
      </w:r>
    </w:p>
    <w:bookmarkEnd w:id="366"/>
    <w:bookmarkStart w:name="z826" w:id="367"/>
    <w:p>
      <w:pPr>
        <w:spacing w:after="0"/>
        <w:ind w:left="0"/>
        <w:jc w:val="both"/>
      </w:pPr>
      <w:r>
        <w:rPr>
          <w:rFonts w:ascii="Times New Roman"/>
          <w:b w:val="false"/>
          <w:i w:val="false"/>
          <w:color w:val="000000"/>
          <w:sz w:val="28"/>
        </w:rPr>
        <w:t>
      2) көрсетілетін қызметтерді белгiленген сапада алуға және Өнім берушiден ұлттық стандарттар мен өзге де нормативтiк құжаттарда белгiленген талаптарға сәйкес келмейтiн қызметтер ұсынылған жағдайда, көрсетілетін қызметтердің құнын қайта есептеудi талап eтугe;</w:t>
      </w:r>
    </w:p>
    <w:bookmarkEnd w:id="367"/>
    <w:bookmarkStart w:name="z827" w:id="368"/>
    <w:p>
      <w:pPr>
        <w:spacing w:after="0"/>
        <w:ind w:left="0"/>
        <w:jc w:val="both"/>
      </w:pPr>
      <w:r>
        <w:rPr>
          <w:rFonts w:ascii="Times New Roman"/>
          <w:b w:val="false"/>
          <w:i w:val="false"/>
          <w:color w:val="000000"/>
          <w:sz w:val="28"/>
        </w:rPr>
        <w:t>
      3) Өнім берушi бұл туралы күнтізбелік отыз күннен кешiктiрмей хабардар етiлген және тауарлық газды жерасты газ сақтау қоймасында сақтау жөнiнде көрсетілетін қызметке ақы толық төленген жағдайда, Өнім берушiмен жасалған Шартты бiржақты тәртiппен бұзуға құқығы бар.</w:t>
      </w:r>
    </w:p>
    <w:bookmarkEnd w:id="368"/>
    <w:bookmarkStart w:name="z828" w:id="369"/>
    <w:p>
      <w:pPr>
        <w:spacing w:after="0"/>
        <w:ind w:left="0"/>
        <w:jc w:val="both"/>
      </w:pPr>
      <w:r>
        <w:rPr>
          <w:rFonts w:ascii="Times New Roman"/>
          <w:b w:val="false"/>
          <w:i w:val="false"/>
          <w:color w:val="000000"/>
          <w:sz w:val="28"/>
        </w:rPr>
        <w:t>
      15. Тұтынушы:</w:t>
      </w:r>
    </w:p>
    <w:bookmarkEnd w:id="369"/>
    <w:bookmarkStart w:name="z829" w:id="370"/>
    <w:p>
      <w:pPr>
        <w:spacing w:after="0"/>
        <w:ind w:left="0"/>
        <w:jc w:val="both"/>
      </w:pPr>
      <w:r>
        <w:rPr>
          <w:rFonts w:ascii="Times New Roman"/>
          <w:b w:val="false"/>
          <w:i w:val="false"/>
          <w:color w:val="000000"/>
          <w:sz w:val="28"/>
        </w:rPr>
        <w:t>
      1) "___" тауарлық газды жерасты газ сақтау қоймасында сақтау жөнiнде көрсетілетін қызметке Шартта белгiленген тәртiппен және талаппен уақтылы әрi толық көлемде ақы төлеудi жүргiзуге;</w:t>
      </w:r>
    </w:p>
    <w:bookmarkEnd w:id="370"/>
    <w:bookmarkStart w:name="z830" w:id="371"/>
    <w:p>
      <w:pPr>
        <w:spacing w:after="0"/>
        <w:ind w:left="0"/>
        <w:jc w:val="both"/>
      </w:pPr>
      <w:r>
        <w:rPr>
          <w:rFonts w:ascii="Times New Roman"/>
          <w:b w:val="false"/>
          <w:i w:val="false"/>
          <w:color w:val="000000"/>
          <w:sz w:val="28"/>
        </w:rPr>
        <w:t>
      2) Өнім берушi Қазақстан Республикасының заңнамасына сәйкес белгiлейтiн техникалық талаптарды орындауға;</w:t>
      </w:r>
    </w:p>
    <w:bookmarkEnd w:id="371"/>
    <w:bookmarkStart w:name="z831" w:id="372"/>
    <w:p>
      <w:pPr>
        <w:spacing w:after="0"/>
        <w:ind w:left="0"/>
        <w:jc w:val="both"/>
      </w:pPr>
      <w:r>
        <w:rPr>
          <w:rFonts w:ascii="Times New Roman"/>
          <w:b w:val="false"/>
          <w:i w:val="false"/>
          <w:color w:val="000000"/>
          <w:sz w:val="28"/>
        </w:rPr>
        <w:t>
      3) газды жерасты газ сақтау қоймасына айдау басталғанға дейiн жеткiзiлетiн газдың бүкiл көлемi үшiн газдың шыққан жерi сертификатының көшiрмесi мен оның сапа паспортының түпнұсқасын Өнім берушiге беруге;</w:t>
      </w:r>
    </w:p>
    <w:bookmarkEnd w:id="372"/>
    <w:bookmarkStart w:name="z832" w:id="373"/>
    <w:p>
      <w:pPr>
        <w:spacing w:after="0"/>
        <w:ind w:left="0"/>
        <w:jc w:val="both"/>
      </w:pPr>
      <w:r>
        <w:rPr>
          <w:rFonts w:ascii="Times New Roman"/>
          <w:b w:val="false"/>
          <w:i w:val="false"/>
          <w:color w:val="000000"/>
          <w:sz w:val="28"/>
        </w:rPr>
        <w:t>
      4) ИМ-70 (сақтау қоймасына айдау) және ИМ-40 (сақтау қоймасынан алу) режимiнде газды кедендiк ресімдеу үшiн толық жауапты болуға және Өнім берушiге тиiстi режимдегі жүк кеден декларациясының төртiншi данасының түпнұсқасын беруге мiндеттi.</w:t>
      </w:r>
    </w:p>
    <w:bookmarkEnd w:id="373"/>
    <w:bookmarkStart w:name="z833" w:id="374"/>
    <w:p>
      <w:pPr>
        <w:spacing w:after="0"/>
        <w:ind w:left="0"/>
        <w:jc w:val="both"/>
      </w:pPr>
      <w:r>
        <w:rPr>
          <w:rFonts w:ascii="Times New Roman"/>
          <w:b w:val="false"/>
          <w:i w:val="false"/>
          <w:color w:val="000000"/>
          <w:sz w:val="28"/>
        </w:rPr>
        <w:t>
      16. Өнім берушiнiң:</w:t>
      </w:r>
    </w:p>
    <w:bookmarkEnd w:id="374"/>
    <w:bookmarkStart w:name="z834" w:id="375"/>
    <w:p>
      <w:pPr>
        <w:spacing w:after="0"/>
        <w:ind w:left="0"/>
        <w:jc w:val="both"/>
      </w:pPr>
      <w:r>
        <w:rPr>
          <w:rFonts w:ascii="Times New Roman"/>
          <w:b w:val="false"/>
          <w:i w:val="false"/>
          <w:color w:val="000000"/>
          <w:sz w:val="28"/>
        </w:rPr>
        <w:t>
      1) Тұтынушыдан Шартта белгіленген тәртiппен және талаппен ұсынылған қызметтер үшiн уақтылы әрi толық көлемде ақы aлуғa;</w:t>
      </w:r>
    </w:p>
    <w:bookmarkEnd w:id="375"/>
    <w:bookmarkStart w:name="z835" w:id="376"/>
    <w:p>
      <w:pPr>
        <w:spacing w:after="0"/>
        <w:ind w:left="0"/>
        <w:jc w:val="both"/>
      </w:pPr>
      <w:r>
        <w:rPr>
          <w:rFonts w:ascii="Times New Roman"/>
          <w:b w:val="false"/>
          <w:i w:val="false"/>
          <w:color w:val="000000"/>
          <w:sz w:val="28"/>
        </w:rPr>
        <w:t>
      2) Қазақстан Республикасының заңнамасына сәйкес Тұтынушыға сақтауға мiндеттi техникалық талаптар белгiлеуге;</w:t>
      </w:r>
    </w:p>
    <w:bookmarkEnd w:id="376"/>
    <w:bookmarkStart w:name="z836" w:id="377"/>
    <w:p>
      <w:pPr>
        <w:spacing w:after="0"/>
        <w:ind w:left="0"/>
        <w:jc w:val="both"/>
      </w:pPr>
      <w:r>
        <w:rPr>
          <w:rFonts w:ascii="Times New Roman"/>
          <w:b w:val="false"/>
          <w:i w:val="false"/>
          <w:color w:val="000000"/>
          <w:sz w:val="28"/>
        </w:rPr>
        <w:t>
      3) барлық тұтынушылар үшiн уәкiлеттi орган бекіткен тәртiппен тарифтердiң қолданысы кезеңінде ұсынылатын көрсетілетін қызметтер үшiн тарифтердi төмендетуге құқығы бар.</w:t>
      </w:r>
    </w:p>
    <w:bookmarkEnd w:id="377"/>
    <w:bookmarkStart w:name="z837" w:id="378"/>
    <w:p>
      <w:pPr>
        <w:spacing w:after="0"/>
        <w:ind w:left="0"/>
        <w:jc w:val="both"/>
      </w:pPr>
      <w:r>
        <w:rPr>
          <w:rFonts w:ascii="Times New Roman"/>
          <w:b w:val="false"/>
          <w:i w:val="false"/>
          <w:color w:val="000000"/>
          <w:sz w:val="28"/>
        </w:rPr>
        <w:t>
      17. Өнім берушi:</w:t>
      </w:r>
    </w:p>
    <w:bookmarkEnd w:id="378"/>
    <w:bookmarkStart w:name="z838" w:id="379"/>
    <w:p>
      <w:pPr>
        <w:spacing w:after="0"/>
        <w:ind w:left="0"/>
        <w:jc w:val="both"/>
      </w:pPr>
      <w:r>
        <w:rPr>
          <w:rFonts w:ascii="Times New Roman"/>
          <w:b w:val="false"/>
          <w:i w:val="false"/>
          <w:color w:val="000000"/>
          <w:sz w:val="28"/>
        </w:rPr>
        <w:t>
      1) осы Шартта белгiленген кезеңде жерасты газ сақтау қоймасында тауарлық газдың Шартта белгiленген тәртiппен және талаппен сақталуын қамтамасыз етуге;</w:t>
      </w:r>
    </w:p>
    <w:bookmarkEnd w:id="379"/>
    <w:bookmarkStart w:name="z839" w:id="380"/>
    <w:p>
      <w:pPr>
        <w:spacing w:after="0"/>
        <w:ind w:left="0"/>
        <w:jc w:val="both"/>
      </w:pPr>
      <w:r>
        <w:rPr>
          <w:rFonts w:ascii="Times New Roman"/>
          <w:b w:val="false"/>
          <w:i w:val="false"/>
          <w:color w:val="000000"/>
          <w:sz w:val="28"/>
        </w:rPr>
        <w:t>
      2) Тұтынушыны тауарлық газды айдауға және (немесе) сақтауға және (немесе) алуға әсер етуi мүмкін кез келген төтенше жағдайлар немесе авариялар туралы дереу хабардар етуге, сондай-ақ тауарлық газды айдауды және (немесе) сақтауды және (немесе) алуды қалпына келтiру үшiн барлық қажеттi iс-қимылды жасауға;</w:t>
      </w:r>
    </w:p>
    <w:bookmarkEnd w:id="380"/>
    <w:bookmarkStart w:name="z840" w:id="381"/>
    <w:p>
      <w:pPr>
        <w:spacing w:after="0"/>
        <w:ind w:left="0"/>
        <w:jc w:val="both"/>
      </w:pPr>
      <w:r>
        <w:rPr>
          <w:rFonts w:ascii="Times New Roman"/>
          <w:b w:val="false"/>
          <w:i w:val="false"/>
          <w:color w:val="000000"/>
          <w:sz w:val="28"/>
        </w:rPr>
        <w:t xml:space="preserve">
      3) Тұтынушыны тауарлық газды сақтау жөнiнде көрсетілетін қызметтер тарифтерiнiң өзгеруі туралы олар қолданысқа енгiзiлгенге дейiн күнтізбелік отыз күннен кешiктiрмей хабардар етуге; </w:t>
      </w:r>
    </w:p>
    <w:bookmarkEnd w:id="381"/>
    <w:bookmarkStart w:name="z841" w:id="382"/>
    <w:p>
      <w:pPr>
        <w:spacing w:after="0"/>
        <w:ind w:left="0"/>
        <w:jc w:val="both"/>
      </w:pPr>
      <w:r>
        <w:rPr>
          <w:rFonts w:ascii="Times New Roman"/>
          <w:b w:val="false"/>
          <w:i w:val="false"/>
          <w:color w:val="000000"/>
          <w:sz w:val="28"/>
        </w:rPr>
        <w:t>
      4) Тұтынушыға немесе оның уәкiлеттi өкiлiне тауарлық газды сақтау мәселелерi бойынша ақпарат ұсынуға мiндеттi.</w:t>
      </w:r>
    </w:p>
    <w:bookmarkEnd w:id="382"/>
    <w:bookmarkStart w:name="z100" w:id="383"/>
    <w:p>
      <w:pPr>
        <w:spacing w:after="0"/>
        <w:ind w:left="0"/>
        <w:jc w:val="left"/>
      </w:pPr>
      <w:r>
        <w:rPr>
          <w:rFonts w:ascii="Times New Roman"/>
          <w:b/>
          <w:i w:val="false"/>
          <w:color w:val="000000"/>
        </w:rPr>
        <w:t xml:space="preserve"> 6. Тараптардың жауапкершiлiгi</w:t>
      </w:r>
    </w:p>
    <w:bookmarkEnd w:id="383"/>
    <w:bookmarkStart w:name="z101" w:id="384"/>
    <w:p>
      <w:pPr>
        <w:spacing w:after="0"/>
        <w:ind w:left="0"/>
        <w:jc w:val="both"/>
      </w:pPr>
      <w:r>
        <w:rPr>
          <w:rFonts w:ascii="Times New Roman"/>
          <w:b w:val="false"/>
          <w:i w:val="false"/>
          <w:color w:val="000000"/>
          <w:sz w:val="28"/>
        </w:rPr>
        <w:t>
      18. Тараптарға Тараптардың құқықтарын шектейтiн не өзгеше түрде Қазақстан Республикасының заңнамасын бұзатын iс-қимыл жасауға тыйым салынады.</w:t>
      </w:r>
    </w:p>
    <w:bookmarkEnd w:id="384"/>
    <w:bookmarkStart w:name="z842" w:id="385"/>
    <w:p>
      <w:pPr>
        <w:spacing w:after="0"/>
        <w:ind w:left="0"/>
        <w:jc w:val="both"/>
      </w:pPr>
      <w:r>
        <w:rPr>
          <w:rFonts w:ascii="Times New Roman"/>
          <w:b w:val="false"/>
          <w:i w:val="false"/>
          <w:color w:val="000000"/>
          <w:sz w:val="28"/>
        </w:rPr>
        <w:t xml:space="preserve">
      19. Шартта көзделген мiндеттемелер орындалмаған немесе тиiсiнше орындалмаған жағдайда, кiнәлi тарап басқа тарапқа келтiрiлген залалды Қазақстан Республикасының заңнамасына сәйкес өтейдi. </w:t>
      </w:r>
    </w:p>
    <w:bookmarkEnd w:id="385"/>
    <w:bookmarkStart w:name="z843" w:id="386"/>
    <w:p>
      <w:pPr>
        <w:spacing w:after="0"/>
        <w:ind w:left="0"/>
        <w:jc w:val="both"/>
      </w:pPr>
      <w:r>
        <w:rPr>
          <w:rFonts w:ascii="Times New Roman"/>
          <w:b w:val="false"/>
          <w:i w:val="false"/>
          <w:color w:val="000000"/>
          <w:sz w:val="28"/>
        </w:rPr>
        <w:t xml:space="preserve">
      20. Ұсынылған көрсетілетін қызметтер үшiн ақы төлеу мерзiмi өткен жағдайда, Тұтынушы Шартқа сәйкес (24-тармақта көзделген жағдайларды қоспағанда) және өзiне сақтауға берiлген тауарлық газды Өнім берушi уақтылы қайтармаған жағдайда кiнәлi тарап мерзiмi өткен әрбiр күн үшiн осы сомаларды төлеу күнi қолданылатын Қазақстан Республикасы Ұлттық Банкi белгілеген қайта қаржыландыру мөлшерлемесі бойынша, бірақ негiзгi борыш сомасынан аспайтын тұрақсыздық айыбын төлейдi. </w:t>
      </w:r>
    </w:p>
    <w:bookmarkEnd w:id="386"/>
    <w:bookmarkStart w:name="z844" w:id="387"/>
    <w:p>
      <w:pPr>
        <w:spacing w:after="0"/>
        <w:ind w:left="0"/>
        <w:jc w:val="both"/>
      </w:pPr>
      <w:r>
        <w:rPr>
          <w:rFonts w:ascii="Times New Roman"/>
          <w:b w:val="false"/>
          <w:i w:val="false"/>
          <w:color w:val="000000"/>
          <w:sz w:val="28"/>
        </w:rPr>
        <w:t>
      21. Егер жерасты газ сақтау қоймасына тауарлық газды сақтау жөнiнде көрсетілетін қызметті Тұтынушыға ұсыну Өнім берушi үшiн мүмкiн болмауы Өнім берушiмен шарттық қатынастағы басқа тұлғалардың кiнәсiнен туындаса, Өнім берушi Тұтынушының алдында жауапты болады.</w:t>
      </w:r>
    </w:p>
    <w:bookmarkEnd w:id="387"/>
    <w:bookmarkStart w:name="z845" w:id="388"/>
    <w:p>
      <w:pPr>
        <w:spacing w:after="0"/>
        <w:ind w:left="0"/>
        <w:jc w:val="both"/>
      </w:pPr>
      <w:r>
        <w:rPr>
          <w:rFonts w:ascii="Times New Roman"/>
          <w:b w:val="false"/>
          <w:i w:val="false"/>
          <w:color w:val="000000"/>
          <w:sz w:val="28"/>
        </w:rPr>
        <w:t xml:space="preserve">
      22. Тұрақсыздық айыбын төлеу Тараптарды Шарт бойынша мiндеттемелерiн орындаудан босатпайды. </w:t>
      </w:r>
    </w:p>
    <w:bookmarkEnd w:id="388"/>
    <w:bookmarkStart w:name="z846" w:id="389"/>
    <w:p>
      <w:pPr>
        <w:spacing w:after="0"/>
        <w:ind w:left="0"/>
        <w:jc w:val="both"/>
      </w:pPr>
      <w:r>
        <w:rPr>
          <w:rFonts w:ascii="Times New Roman"/>
          <w:b w:val="false"/>
          <w:i w:val="false"/>
          <w:color w:val="000000"/>
          <w:sz w:val="28"/>
        </w:rPr>
        <w:t>
      23. Егер Шарттың қолданылу мерзiмi аяқталғаннан кейiн жерасты газ сақтау қоймасында сақтаулы тауарлық газды Тұтынушы қайтып алмаса, онда ол Өнім берушiге тауарлық газды одан әрi сақтағаны үшiн Шартта белгiленген тәртiппен және талаптармен мөлшерлес сыйақы төлеуге мiндеттi.</w:t>
      </w:r>
    </w:p>
    <w:bookmarkEnd w:id="389"/>
    <w:bookmarkStart w:name="z102" w:id="390"/>
    <w:p>
      <w:pPr>
        <w:spacing w:after="0"/>
        <w:ind w:left="0"/>
        <w:jc w:val="left"/>
      </w:pPr>
      <w:r>
        <w:rPr>
          <w:rFonts w:ascii="Times New Roman"/>
          <w:b/>
          <w:i w:val="false"/>
          <w:color w:val="000000"/>
        </w:rPr>
        <w:t xml:space="preserve"> 7. Форс-мажорлық мән-жайлар</w:t>
      </w:r>
    </w:p>
    <w:bookmarkEnd w:id="390"/>
    <w:bookmarkStart w:name="z103" w:id="391"/>
    <w:p>
      <w:pPr>
        <w:spacing w:after="0"/>
        <w:ind w:left="0"/>
        <w:jc w:val="both"/>
      </w:pPr>
      <w:r>
        <w:rPr>
          <w:rFonts w:ascii="Times New Roman"/>
          <w:b w:val="false"/>
          <w:i w:val="false"/>
          <w:color w:val="000000"/>
          <w:sz w:val="28"/>
        </w:rPr>
        <w:t>
      24. Тараптардың бiр де бiрi форс-мажорлық мән-жайлар басталған жағдайда, яғни Шарттың талаптарын орындамауына немесе тиiсiнше орындамауына алып келген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басқа тараптың алдында жауапты болмайды.</w:t>
      </w:r>
    </w:p>
    <w:bookmarkEnd w:id="391"/>
    <w:p>
      <w:pPr>
        <w:spacing w:after="0"/>
        <w:ind w:left="0"/>
        <w:jc w:val="both"/>
      </w:pPr>
      <w:r>
        <w:rPr>
          <w:rFonts w:ascii="Times New Roman"/>
          <w:b w:val="false"/>
          <w:i w:val="false"/>
          <w:color w:val="000000"/>
          <w:sz w:val="28"/>
        </w:rPr>
        <w:t xml:space="preserve">
      Еңсерiлмес күш мән-жайлары туындаған жағдайда Тараптар бiр бiрiне олар туындаған күнінен бастап бес жұмыс күнi iшiнде бұл туралы хабарлайды, кейiн Қазақстан Республикасының тиiстi уәкiлеттi ұйымы растаған форс-мажорлық мән-жайлардың басталған күнiн нақтылайтын әрi сипаттайтын жазбаша хабарламаны береді не пошта арқылы жiбереді. </w:t>
      </w:r>
    </w:p>
    <w:p>
      <w:pPr>
        <w:spacing w:after="0"/>
        <w:ind w:left="0"/>
        <w:jc w:val="both"/>
      </w:pPr>
      <w:r>
        <w:rPr>
          <w:rFonts w:ascii="Times New Roman"/>
          <w:b w:val="false"/>
          <w:i w:val="false"/>
          <w:color w:val="000000"/>
          <w:sz w:val="28"/>
        </w:rPr>
        <w:t xml:space="preserve">
      Тараптардың Шарт бойынша мiндеттемелерi еңсерiлмес күш жағдайларының мерзiмiне, бiрақ осындай жағдайлар Тараптардың Шарт бойынша мiндеттемелерiн орындауға кедергi келтiрген дәрежеде ғана тоқтатыла тұруы мүмкiн. </w:t>
      </w:r>
    </w:p>
    <w:p>
      <w:pPr>
        <w:spacing w:after="0"/>
        <w:ind w:left="0"/>
        <w:jc w:val="both"/>
      </w:pPr>
      <w:r>
        <w:rPr>
          <w:rFonts w:ascii="Times New Roman"/>
          <w:b w:val="false"/>
          <w:i w:val="false"/>
          <w:color w:val="000000"/>
          <w:sz w:val="28"/>
        </w:rPr>
        <w:t>
      Егер еңсерілмес күш мән-жайлары үш және одан да көп айға созылған жағдайда, Тараптардың әрқайсысы басқа тарапқа бұзу болжанып отырған күнге дейiн күнтiзбелiк жиырма күн бұрын алдын ала хабарлаған жағдайда Шартты бұзуға құқылы. Бұл ретте Тараптар күнтiзбелiк отыз күн iшiнде Шарт бойынша барлық өзара есеп айырысуды жүргiзуге мiндеттенедi.</w:t>
      </w:r>
    </w:p>
    <w:bookmarkStart w:name="z104" w:id="392"/>
    <w:p>
      <w:pPr>
        <w:spacing w:after="0"/>
        <w:ind w:left="0"/>
        <w:jc w:val="left"/>
      </w:pPr>
      <w:r>
        <w:rPr>
          <w:rFonts w:ascii="Times New Roman"/>
          <w:b/>
          <w:i w:val="false"/>
          <w:color w:val="000000"/>
        </w:rPr>
        <w:t xml:space="preserve"> 8. Жалпы ережелер және дауларды шешу</w:t>
      </w:r>
    </w:p>
    <w:bookmarkEnd w:id="392"/>
    <w:bookmarkStart w:name="z105" w:id="393"/>
    <w:p>
      <w:pPr>
        <w:spacing w:after="0"/>
        <w:ind w:left="0"/>
        <w:jc w:val="both"/>
      </w:pPr>
      <w:r>
        <w:rPr>
          <w:rFonts w:ascii="Times New Roman"/>
          <w:b w:val="false"/>
          <w:i w:val="false"/>
          <w:color w:val="000000"/>
          <w:sz w:val="28"/>
        </w:rPr>
        <w:t>
      25. Тараптар өздерiнiң құқықтық қатынастарында Шартты және Қазақстан Республикасының қолданыстағы заңнамасын басшылыққа алады.</w:t>
      </w:r>
    </w:p>
    <w:bookmarkEnd w:id="393"/>
    <w:bookmarkStart w:name="z847" w:id="394"/>
    <w:p>
      <w:pPr>
        <w:spacing w:after="0"/>
        <w:ind w:left="0"/>
        <w:jc w:val="both"/>
      </w:pPr>
      <w:r>
        <w:rPr>
          <w:rFonts w:ascii="Times New Roman"/>
          <w:b w:val="false"/>
          <w:i w:val="false"/>
          <w:color w:val="000000"/>
          <w:sz w:val="28"/>
        </w:rPr>
        <w:t>
            26. Шарт _________ мерзiмге жасалды және _________ күнінен бастап күшiне енедi.</w:t>
      </w:r>
    </w:p>
    <w:bookmarkEnd w:id="394"/>
    <w:bookmarkStart w:name="z848" w:id="395"/>
    <w:p>
      <w:pPr>
        <w:spacing w:after="0"/>
        <w:ind w:left="0"/>
        <w:jc w:val="both"/>
      </w:pPr>
      <w:r>
        <w:rPr>
          <w:rFonts w:ascii="Times New Roman"/>
          <w:b w:val="false"/>
          <w:i w:val="false"/>
          <w:color w:val="000000"/>
          <w:sz w:val="28"/>
        </w:rPr>
        <w:t>
      27. Шартты бұзу немесе оның талаптарын өзгерту Қазақстан Республикасының заңнамасында көзделген негiздемелер бойынша және тәртiппен жүргiзiледi.</w:t>
      </w:r>
    </w:p>
    <w:bookmarkEnd w:id="395"/>
    <w:bookmarkStart w:name="z849" w:id="396"/>
    <w:p>
      <w:pPr>
        <w:spacing w:after="0"/>
        <w:ind w:left="0"/>
        <w:jc w:val="both"/>
      </w:pPr>
      <w:r>
        <w:rPr>
          <w:rFonts w:ascii="Times New Roman"/>
          <w:b w:val="false"/>
          <w:i w:val="false"/>
          <w:color w:val="000000"/>
          <w:sz w:val="28"/>
        </w:rPr>
        <w:t>
      28. Тараптардың арасында келiсiмге қол жеткізілмеген жағдайда, даулар мен келiспеушiлiктер сот тәртiбiмен шешiледi.</w:t>
      </w:r>
    </w:p>
    <w:bookmarkEnd w:id="396"/>
    <w:bookmarkStart w:name="z850" w:id="397"/>
    <w:p>
      <w:pPr>
        <w:spacing w:after="0"/>
        <w:ind w:left="0"/>
        <w:jc w:val="both"/>
      </w:pPr>
      <w:r>
        <w:rPr>
          <w:rFonts w:ascii="Times New Roman"/>
          <w:b w:val="false"/>
          <w:i w:val="false"/>
          <w:color w:val="000000"/>
          <w:sz w:val="28"/>
        </w:rPr>
        <w:t>
      29. Шарт тараптарда сақталатын және бiрдей заң күшi бар мемлекеттік және орыс тілдерінде екі данада жасалады.</w:t>
      </w:r>
    </w:p>
    <w:bookmarkEnd w:id="397"/>
    <w:bookmarkStart w:name="z851" w:id="398"/>
    <w:p>
      <w:pPr>
        <w:spacing w:after="0"/>
        <w:ind w:left="0"/>
        <w:jc w:val="both"/>
      </w:pPr>
      <w:r>
        <w:rPr>
          <w:rFonts w:ascii="Times New Roman"/>
          <w:b w:val="false"/>
          <w:i w:val="false"/>
          <w:color w:val="000000"/>
          <w:sz w:val="28"/>
        </w:rPr>
        <w:t xml:space="preserve">
      30. Тараптардың келiсiмi бойынша Шарт үлгi Шарттың нормаларына және Қазақстан Республикасының заңнамасына қайшы келмейтiн басқа да талаптармен толықтырылуы мүмкiн. </w:t>
      </w:r>
    </w:p>
    <w:bookmarkEnd w:id="398"/>
    <w:bookmarkStart w:name="z852" w:id="399"/>
    <w:p>
      <w:pPr>
        <w:spacing w:after="0"/>
        <w:ind w:left="0"/>
        <w:jc w:val="both"/>
      </w:pPr>
      <w:r>
        <w:rPr>
          <w:rFonts w:ascii="Times New Roman"/>
          <w:b w:val="false"/>
          <w:i w:val="false"/>
          <w:color w:val="000000"/>
          <w:sz w:val="28"/>
        </w:rPr>
        <w:t>
      31. Осы Шартта ескерiлмеген Тараптардың арасындағы қатынастар Қазақстан Республикасының қолданыстағы заңнамасына сәйкес реттеледi.</w:t>
      </w:r>
    </w:p>
    <w:bookmarkEnd w:id="399"/>
    <w:bookmarkStart w:name="z106" w:id="400"/>
    <w:p>
      <w:pPr>
        <w:spacing w:after="0"/>
        <w:ind w:left="0"/>
        <w:jc w:val="left"/>
      </w:pPr>
      <w:r>
        <w:rPr>
          <w:rFonts w:ascii="Times New Roman"/>
          <w:b/>
          <w:i w:val="false"/>
          <w:color w:val="000000"/>
        </w:rPr>
        <w:t xml:space="preserve"> 10. Тараптардың деректемелерi</w:t>
      </w:r>
    </w:p>
    <w:bookmarkEnd w:id="400"/>
    <w:bookmarkStart w:name="z107" w:id="401"/>
    <w:p>
      <w:pPr>
        <w:spacing w:after="0"/>
        <w:ind w:left="0"/>
        <w:jc w:val="both"/>
      </w:pPr>
      <w:r>
        <w:rPr>
          <w:rFonts w:ascii="Times New Roman"/>
          <w:b w:val="false"/>
          <w:i w:val="false"/>
          <w:color w:val="000000"/>
          <w:sz w:val="28"/>
        </w:rPr>
        <w:t>
      Өнім беруші:___________           Тұтынушы:____________</w:t>
      </w:r>
    </w:p>
    <w:bookmarkEnd w:id="401"/>
    <w:p>
      <w:pPr>
        <w:spacing w:after="0"/>
        <w:ind w:left="0"/>
        <w:jc w:val="both"/>
      </w:pPr>
      <w:r>
        <w:rPr>
          <w:rFonts w:ascii="Times New Roman"/>
          <w:b w:val="false"/>
          <w:i w:val="false"/>
          <w:color w:val="000000"/>
          <w:sz w:val="28"/>
        </w:rPr>
        <w:t>
      _______________________           _____________________</w:t>
      </w:r>
    </w:p>
    <w:p>
      <w:pPr>
        <w:spacing w:after="0"/>
        <w:ind w:left="0"/>
        <w:jc w:val="both"/>
      </w:pPr>
      <w:r>
        <w:rPr>
          <w:rFonts w:ascii="Times New Roman"/>
          <w:b w:val="false"/>
          <w:i w:val="false"/>
          <w:color w:val="000000"/>
          <w:sz w:val="28"/>
        </w:rPr>
        <w:t>
      _______________________           _____________________</w:t>
      </w:r>
    </w:p>
    <w:bookmarkStart w:name="z108" w:id="402"/>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266 бұйрығына 5-қосымша</w:t>
            </w:r>
          </w:p>
        </w:tc>
      </w:tr>
    </w:tbl>
    <w:bookmarkStart w:name="z110" w:id="403"/>
    <w:p>
      <w:pPr>
        <w:spacing w:after="0"/>
        <w:ind w:left="0"/>
        <w:jc w:val="left"/>
      </w:pPr>
      <w:r>
        <w:rPr>
          <w:rFonts w:ascii="Times New Roman"/>
          <w:b/>
          <w:i w:val="false"/>
          <w:color w:val="000000"/>
        </w:rPr>
        <w:t xml:space="preserve"> Топтық резервуарлық қондырғылар арқылы газ жеткізу жөніндегі</w:t>
      </w:r>
      <w:r>
        <w:br/>
      </w:r>
      <w:r>
        <w:rPr>
          <w:rFonts w:ascii="Times New Roman"/>
          <w:b/>
          <w:i w:val="false"/>
          <w:color w:val="000000"/>
        </w:rPr>
        <w:t>көрсетілетін қызметтерді ұсынуға арналған үлгі шарт</w:t>
      </w:r>
    </w:p>
    <w:bookmarkEnd w:id="403"/>
    <w:p>
      <w:pPr>
        <w:spacing w:after="0"/>
        <w:ind w:left="0"/>
        <w:jc w:val="both"/>
      </w:pPr>
      <w:r>
        <w:rPr>
          <w:rFonts w:ascii="Times New Roman"/>
          <w:b w:val="false"/>
          <w:i w:val="false"/>
          <w:color w:val="000000"/>
          <w:sz w:val="28"/>
        </w:rPr>
        <w:t xml:space="preserve">
      _________________________                  20__ жылғы "___"_________ </w:t>
      </w:r>
    </w:p>
    <w:p>
      <w:pPr>
        <w:spacing w:after="0"/>
        <w:ind w:left="0"/>
        <w:jc w:val="both"/>
      </w:pPr>
      <w:r>
        <w:rPr>
          <w:rFonts w:ascii="Times New Roman"/>
          <w:b w:val="false"/>
          <w:i w:val="false"/>
          <w:color w:val="000000"/>
          <w:sz w:val="28"/>
        </w:rPr>
        <w:t>
      (шарттың жасалған орны)</w:t>
      </w:r>
    </w:p>
    <w:bookmarkStart w:name="z112" w:id="404"/>
    <w:p>
      <w:pPr>
        <w:spacing w:after="0"/>
        <w:ind w:left="0"/>
        <w:jc w:val="both"/>
      </w:pPr>
      <w:r>
        <w:rPr>
          <w:rFonts w:ascii="Times New Roman"/>
          <w:b w:val="false"/>
          <w:i w:val="false"/>
          <w:color w:val="000000"/>
          <w:sz w:val="28"/>
        </w:rPr>
        <w:t>
           Бұдан әрi Өнім беруші деп аталатын, топтық резервуарлық</w:t>
      </w:r>
    </w:p>
    <w:bookmarkEnd w:id="404"/>
    <w:p>
      <w:pPr>
        <w:spacing w:after="0"/>
        <w:ind w:left="0"/>
        <w:jc w:val="both"/>
      </w:pPr>
      <w:r>
        <w:rPr>
          <w:rFonts w:ascii="Times New Roman"/>
          <w:b w:val="false"/>
          <w:i w:val="false"/>
          <w:color w:val="000000"/>
          <w:sz w:val="28"/>
        </w:rPr>
        <w:t>
      қондырғылар арқылы газ жеткізу жөніндегі көрсетілетін қызметтерді</w:t>
      </w:r>
    </w:p>
    <w:p>
      <w:pPr>
        <w:spacing w:after="0"/>
        <w:ind w:left="0"/>
        <w:jc w:val="both"/>
      </w:pPr>
      <w:r>
        <w:rPr>
          <w:rFonts w:ascii="Times New Roman"/>
          <w:b w:val="false"/>
          <w:i w:val="false"/>
          <w:color w:val="000000"/>
          <w:sz w:val="28"/>
        </w:rPr>
        <w:t>
      (бұдан әрi – Көрсетілетін қызметтер) ұсынатын</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(көрсетілетін қызметтi ұсынатын субъектiнiң атауы, құрылтай</w:t>
      </w:r>
    </w:p>
    <w:p>
      <w:pPr>
        <w:spacing w:after="0"/>
        <w:ind w:left="0"/>
        <w:jc w:val="both"/>
      </w:pPr>
      <w:r>
        <w:rPr>
          <w:rFonts w:ascii="Times New Roman"/>
          <w:b w:val="false"/>
          <w:i w:val="false"/>
          <w:color w:val="000000"/>
          <w:sz w:val="28"/>
        </w:rPr>
        <w:t>
      құжаттары, заңды тұлғаны мемлекеттік тiркеу (қайта тіркеу) туралы</w:t>
      </w:r>
    </w:p>
    <w:p>
      <w:pPr>
        <w:spacing w:after="0"/>
        <w:ind w:left="0"/>
        <w:jc w:val="both"/>
      </w:pPr>
      <w:r>
        <w:rPr>
          <w:rFonts w:ascii="Times New Roman"/>
          <w:b w:val="false"/>
          <w:i w:val="false"/>
          <w:color w:val="000000"/>
          <w:sz w:val="28"/>
        </w:rPr>
        <w:t>
          куәлiк* немесе анықтама, берілген күнi және берген орган)</w:t>
      </w:r>
    </w:p>
    <w:p>
      <w:pPr>
        <w:spacing w:after="0"/>
        <w:ind w:left="0"/>
        <w:jc w:val="both"/>
      </w:pPr>
      <w:r>
        <w:rPr>
          <w:rFonts w:ascii="Times New Roman"/>
          <w:b w:val="false"/>
          <w:i w:val="false"/>
          <w:color w:val="000000"/>
          <w:sz w:val="28"/>
        </w:rPr>
        <w:t>
      ______________________________________________негізінде әрекет ететін</w:t>
      </w:r>
    </w:p>
    <w:p>
      <w:pPr>
        <w:spacing w:after="0"/>
        <w:ind w:left="0"/>
        <w:jc w:val="both"/>
      </w:pPr>
      <w:r>
        <w:rPr>
          <w:rFonts w:ascii="Times New Roman"/>
          <w:b w:val="false"/>
          <w:i w:val="false"/>
          <w:color w:val="000000"/>
          <w:sz w:val="28"/>
        </w:rPr>
        <w:t>
      ____________________________________________________бiр тараптан және</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бұдан әрi Тұтынушы деп аталатын______________________________________</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(тұтынушының деректемелерi, құрылтай құжаттары, заңды тұлғаны</w:t>
      </w:r>
    </w:p>
    <w:p>
      <w:pPr>
        <w:spacing w:after="0"/>
        <w:ind w:left="0"/>
        <w:jc w:val="both"/>
      </w:pPr>
      <w:r>
        <w:rPr>
          <w:rFonts w:ascii="Times New Roman"/>
          <w:b w:val="false"/>
          <w:i w:val="false"/>
          <w:color w:val="000000"/>
          <w:sz w:val="28"/>
        </w:rPr>
        <w:t>
      мемлекеттiк тiркеу (қайта тіркеу) туралы куәлiк* немесе анықтама,</w:t>
      </w:r>
    </w:p>
    <w:p>
      <w:pPr>
        <w:spacing w:after="0"/>
        <w:ind w:left="0"/>
        <w:jc w:val="both"/>
      </w:pPr>
      <w:r>
        <w:rPr>
          <w:rFonts w:ascii="Times New Roman"/>
          <w:b w:val="false"/>
          <w:i w:val="false"/>
          <w:color w:val="000000"/>
          <w:sz w:val="28"/>
        </w:rPr>
        <w:t>
                    берілген күнi және берген орган)</w:t>
      </w:r>
    </w:p>
    <w:p>
      <w:pPr>
        <w:spacing w:after="0"/>
        <w:ind w:left="0"/>
        <w:jc w:val="both"/>
      </w:pPr>
      <w:r>
        <w:rPr>
          <w:rFonts w:ascii="Times New Roman"/>
          <w:b w:val="false"/>
          <w:i w:val="false"/>
          <w:color w:val="000000"/>
          <w:sz w:val="28"/>
        </w:rPr>
        <w:t>
      ______________________________________________негізінде әрекет ететін</w:t>
      </w:r>
    </w:p>
    <w:p>
      <w:pPr>
        <w:spacing w:after="0"/>
        <w:ind w:left="0"/>
        <w:jc w:val="both"/>
      </w:pPr>
      <w:r>
        <w:rPr>
          <w:rFonts w:ascii="Times New Roman"/>
          <w:b w:val="false"/>
          <w:i w:val="false"/>
          <w:color w:val="000000"/>
          <w:sz w:val="28"/>
        </w:rPr>
        <w:t>
      _____________________________________________________екiншi тараптан,</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төмендегiлер туралы осы Шартты (бұдан әрi – Шарт) жасасты:</w:t>
      </w:r>
    </w:p>
    <w:bookmarkStart w:name="z113" w:id="405"/>
    <w:p>
      <w:pPr>
        <w:spacing w:after="0"/>
        <w:ind w:left="0"/>
        <w:jc w:val="left"/>
      </w:pPr>
      <w:r>
        <w:rPr>
          <w:rFonts w:ascii="Times New Roman"/>
          <w:b/>
          <w:i w:val="false"/>
          <w:color w:val="000000"/>
        </w:rPr>
        <w:t xml:space="preserve"> 1. Шартта пайдаланылатын негiзгi ұғымдар</w:t>
      </w:r>
    </w:p>
    <w:bookmarkEnd w:id="405"/>
    <w:bookmarkStart w:name="z114" w:id="406"/>
    <w:p>
      <w:pPr>
        <w:spacing w:after="0"/>
        <w:ind w:left="0"/>
        <w:jc w:val="both"/>
      </w:pPr>
      <w:r>
        <w:rPr>
          <w:rFonts w:ascii="Times New Roman"/>
          <w:b w:val="false"/>
          <w:i w:val="false"/>
          <w:color w:val="000000"/>
          <w:sz w:val="28"/>
        </w:rPr>
        <w:t>
      1. Шартта мынадай негiзгi ұғымдар пайдаланылады:</w:t>
      </w:r>
    </w:p>
    <w:bookmarkEnd w:id="406"/>
    <w:p>
      <w:pPr>
        <w:spacing w:after="0"/>
        <w:ind w:left="0"/>
        <w:jc w:val="both"/>
      </w:pPr>
      <w:r>
        <w:rPr>
          <w:rFonts w:ascii="Times New Roman"/>
          <w:b w:val="false"/>
          <w:i w:val="false"/>
          <w:color w:val="000000"/>
          <w:sz w:val="28"/>
        </w:rPr>
        <w:t>
      кiрiстегі кран – газ құбырындағы бекiткiш арматура, Өнім берушi жауапкершiлiгiнiң шегi;</w:t>
      </w:r>
    </w:p>
    <w:p>
      <w:pPr>
        <w:spacing w:after="0"/>
        <w:ind w:left="0"/>
        <w:jc w:val="both"/>
      </w:pPr>
      <w:r>
        <w:rPr>
          <w:rFonts w:ascii="Times New Roman"/>
          <w:b w:val="false"/>
          <w:i w:val="false"/>
          <w:color w:val="000000"/>
          <w:sz w:val="28"/>
        </w:rPr>
        <w:t>
      тұтынушы – тұрғын үй алабына (тұрмыстық тұтынушыларға) газ беру үшiн топтық резервуарлық қондырғылар арқылы газ жеткiзу жөніндегі көрсетілетін қызметтi пайдаланатын заңды немесе жеке тұлға.</w:t>
      </w:r>
    </w:p>
    <w:p>
      <w:pPr>
        <w:spacing w:after="0"/>
        <w:ind w:left="0"/>
        <w:jc w:val="both"/>
      </w:pPr>
      <w:r>
        <w:rPr>
          <w:rFonts w:ascii="Times New Roman"/>
          <w:b w:val="false"/>
          <w:i w:val="false"/>
          <w:color w:val="000000"/>
          <w:sz w:val="28"/>
        </w:rPr>
        <w:t>
      уәкілетті органның ведомствосы – Қазақстан Республикасы Ұлттық экономика министрлігінің Табиғи монополияларды реттеу және бәсекелестікті қорғау комитеті.</w:t>
      </w:r>
    </w:p>
    <w:p>
      <w:pPr>
        <w:spacing w:after="0"/>
        <w:ind w:left="0"/>
        <w:jc w:val="both"/>
      </w:pPr>
      <w:r>
        <w:rPr>
          <w:rFonts w:ascii="Times New Roman"/>
          <w:b w:val="false"/>
          <w:i w:val="false"/>
          <w:color w:val="000000"/>
          <w:sz w:val="28"/>
        </w:rPr>
        <w:t xml:space="preserve">
      Осы Шартта қолданылатын өзге де ұғымдар мен терминдер Қазақстан Республикасының табиғи монополиялар және реттелетін нарықтар туралы заңнамасына және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Start w:name="z115" w:id="407"/>
    <w:p>
      <w:pPr>
        <w:spacing w:after="0"/>
        <w:ind w:left="0"/>
        <w:jc w:val="left"/>
      </w:pPr>
      <w:r>
        <w:rPr>
          <w:rFonts w:ascii="Times New Roman"/>
          <w:b/>
          <w:i w:val="false"/>
          <w:color w:val="000000"/>
        </w:rPr>
        <w:t xml:space="preserve"> 2. Шарттың нысанасы</w:t>
      </w:r>
    </w:p>
    <w:bookmarkEnd w:id="407"/>
    <w:bookmarkStart w:name="z116" w:id="408"/>
    <w:p>
      <w:pPr>
        <w:spacing w:after="0"/>
        <w:ind w:left="0"/>
        <w:jc w:val="both"/>
      </w:pPr>
      <w:r>
        <w:rPr>
          <w:rFonts w:ascii="Times New Roman"/>
          <w:b w:val="false"/>
          <w:i w:val="false"/>
          <w:color w:val="000000"/>
          <w:sz w:val="28"/>
        </w:rPr>
        <w:t>
      2. Өнім берушi топтық резервуарлық қондырғылар арқылы Тұтынушы жеткiзген сұйытылған мұнай газын кiрiс кранына дейiн береді, ал Тұтынушы қабылданған көрсетілетін қызметтер үшін ақы төлейді.</w:t>
      </w:r>
    </w:p>
    <w:bookmarkEnd w:id="408"/>
    <w:bookmarkStart w:name="z111" w:id="409"/>
    <w:p>
      <w:pPr>
        <w:spacing w:after="0"/>
        <w:ind w:left="0"/>
        <w:jc w:val="both"/>
      </w:pPr>
      <w:r>
        <w:rPr>
          <w:rFonts w:ascii="Times New Roman"/>
          <w:b w:val="false"/>
          <w:i w:val="false"/>
          <w:color w:val="000000"/>
          <w:sz w:val="28"/>
        </w:rPr>
        <w:t>
      3. Шарт Тұтынушымен жеке тәртiппен жасалады. Заңнамада көзделген жағдайларда, Тұтынушы Шарт жасасу жөнiндегi өз өкiлеттiгiн үшiншi тұлғаға бepугe құқығы бap.</w:t>
      </w:r>
    </w:p>
    <w:bookmarkEnd w:id="409"/>
    <w:bookmarkStart w:name="z117" w:id="410"/>
    <w:p>
      <w:pPr>
        <w:spacing w:after="0"/>
        <w:ind w:left="0"/>
        <w:jc w:val="left"/>
      </w:pPr>
      <w:r>
        <w:rPr>
          <w:rFonts w:ascii="Times New Roman"/>
          <w:b/>
          <w:i w:val="false"/>
          <w:color w:val="000000"/>
        </w:rPr>
        <w:t xml:space="preserve"> 3. Көрсетілетін қызметтердiң құны және оған ақы төлеу тәртібі</w:t>
      </w:r>
    </w:p>
    <w:bookmarkEnd w:id="410"/>
    <w:bookmarkStart w:name="z118" w:id="411"/>
    <w:p>
      <w:pPr>
        <w:spacing w:after="0"/>
        <w:ind w:left="0"/>
        <w:jc w:val="both"/>
      </w:pPr>
      <w:r>
        <w:rPr>
          <w:rFonts w:ascii="Times New Roman"/>
          <w:b w:val="false"/>
          <w:i w:val="false"/>
          <w:color w:val="000000"/>
          <w:sz w:val="28"/>
        </w:rPr>
        <w:t>
      4. Топтық резервуарлық қондырғылар арқылы газ жеткiзу жөніндегі көрсетілетін қызметтерге ақы төлеу уәкілетті органның ведомствосы бекiткен тарифтер бойынша жүргiзiледi.</w:t>
      </w:r>
    </w:p>
    <w:bookmarkEnd w:id="411"/>
    <w:p>
      <w:pPr>
        <w:spacing w:after="0"/>
        <w:ind w:left="0"/>
        <w:jc w:val="both"/>
      </w:pPr>
      <w:r>
        <w:rPr>
          <w:rFonts w:ascii="Times New Roman"/>
          <w:b w:val="false"/>
          <w:i w:val="false"/>
          <w:color w:val="000000"/>
          <w:sz w:val="28"/>
        </w:rPr>
        <w:t>
      Қазақстан Республикасының заңнамасында белгiленген жеңiлдiктер мен артықшылықтарды ескере отырып, көрсетілетін қызметтер ұсыну жағдайларын қоспағанда, көрсетілетін қызметтердiң құны Шарттың өзге де талаптары сияқты барлық тұтынушылар үшiн бiрдей белгiленедi.</w:t>
      </w:r>
    </w:p>
    <w:bookmarkStart w:name="z853" w:id="412"/>
    <w:p>
      <w:pPr>
        <w:spacing w:after="0"/>
        <w:ind w:left="0"/>
        <w:jc w:val="both"/>
      </w:pPr>
      <w:r>
        <w:rPr>
          <w:rFonts w:ascii="Times New Roman"/>
          <w:b w:val="false"/>
          <w:i w:val="false"/>
          <w:color w:val="000000"/>
          <w:sz w:val="28"/>
        </w:rPr>
        <w:t>
      5. Тұтынушы төлемақыны нақты көрсетілетін қызметтерді ұсынғаны үшiн екiжақты актiлер негiзiнде Өнім берушiнiң шот-фактурасын алған күнінен бастап бес жұмыс күні iшiнде, егер Тараптардың келiсiмiнде өзгеше көзделмесе, ай сайын жүргізеді.</w:t>
      </w:r>
    </w:p>
    <w:bookmarkEnd w:id="412"/>
    <w:bookmarkStart w:name="z119" w:id="413"/>
    <w:p>
      <w:pPr>
        <w:spacing w:after="0"/>
        <w:ind w:left="0"/>
        <w:jc w:val="left"/>
      </w:pPr>
      <w:r>
        <w:rPr>
          <w:rFonts w:ascii="Times New Roman"/>
          <w:b/>
          <w:i w:val="false"/>
          <w:color w:val="000000"/>
        </w:rPr>
        <w:t xml:space="preserve"> 4. Тұтынушының құқықтары мен мiндеттерi</w:t>
      </w:r>
    </w:p>
    <w:bookmarkEnd w:id="413"/>
    <w:bookmarkStart w:name="z120" w:id="414"/>
    <w:p>
      <w:pPr>
        <w:spacing w:after="0"/>
        <w:ind w:left="0"/>
        <w:jc w:val="both"/>
      </w:pPr>
      <w:r>
        <w:rPr>
          <w:rFonts w:ascii="Times New Roman"/>
          <w:b w:val="false"/>
          <w:i w:val="false"/>
          <w:color w:val="000000"/>
          <w:sz w:val="28"/>
        </w:rPr>
        <w:t>
      6. Тұтынушының:</w:t>
      </w:r>
    </w:p>
    <w:bookmarkEnd w:id="414"/>
    <w:bookmarkStart w:name="z854" w:id="415"/>
    <w:p>
      <w:pPr>
        <w:spacing w:after="0"/>
        <w:ind w:left="0"/>
        <w:jc w:val="both"/>
      </w:pPr>
      <w:r>
        <w:rPr>
          <w:rFonts w:ascii="Times New Roman"/>
          <w:b w:val="false"/>
          <w:i w:val="false"/>
          <w:color w:val="000000"/>
          <w:sz w:val="28"/>
        </w:rPr>
        <w:t>
      1) көрсетілетін қызметтерді белгiленген сапада алуға және Өнім берушiден ұлттық стандарттар мен өзге де нормативтiк құжаттарда белгiленген талаптарға сәйкес келмейтiн көрсетілетін қызметтер ұсынған жағдайда, көрсетілетін қызметтердің құнын қайта есептеудi талап eтугe;</w:t>
      </w:r>
    </w:p>
    <w:bookmarkEnd w:id="415"/>
    <w:bookmarkStart w:name="z855" w:id="416"/>
    <w:p>
      <w:pPr>
        <w:spacing w:after="0"/>
        <w:ind w:left="0"/>
        <w:jc w:val="both"/>
      </w:pPr>
      <w:r>
        <w:rPr>
          <w:rFonts w:ascii="Times New Roman"/>
          <w:b w:val="false"/>
          <w:i w:val="false"/>
          <w:color w:val="000000"/>
          <w:sz w:val="28"/>
        </w:rPr>
        <w:t xml:space="preserve">
      2) Өнім берушiден қызметтердi толық жеткiзбеуден немесе сапасыз көрсетілетін қызметті жеткiзуден шеккен залалды жасалған шарттардың талаптарына сәйкес өтеудi талап етуге; </w:t>
      </w:r>
    </w:p>
    <w:bookmarkEnd w:id="416"/>
    <w:bookmarkStart w:name="z856" w:id="417"/>
    <w:p>
      <w:pPr>
        <w:spacing w:after="0"/>
        <w:ind w:left="0"/>
        <w:jc w:val="both"/>
      </w:pPr>
      <w:r>
        <w:rPr>
          <w:rFonts w:ascii="Times New Roman"/>
          <w:b w:val="false"/>
          <w:i w:val="false"/>
          <w:color w:val="000000"/>
          <w:sz w:val="28"/>
        </w:rPr>
        <w:t xml:space="preserve">
      3) шарттарды жасасуға және орындауға байланысты даулы мәселелердi шешу үшiн сот органдарына жүгiнуге; </w:t>
      </w:r>
    </w:p>
    <w:bookmarkEnd w:id="417"/>
    <w:bookmarkStart w:name="z857" w:id="418"/>
    <w:p>
      <w:pPr>
        <w:spacing w:after="0"/>
        <w:ind w:left="0"/>
        <w:jc w:val="both"/>
      </w:pPr>
      <w:r>
        <w:rPr>
          <w:rFonts w:ascii="Times New Roman"/>
          <w:b w:val="false"/>
          <w:i w:val="false"/>
          <w:color w:val="000000"/>
          <w:sz w:val="28"/>
        </w:rPr>
        <w:t>
      4) Өнім берушi бiр айдан кешiктiрмей хабардар етiлген және көрсетілетін қызметтер үшiн ақы толық төленген жағдайда Өнім берушiмен жасалған Шартты бiржақты тәртiппен бұзуға құқығы бар.</w:t>
      </w:r>
    </w:p>
    <w:bookmarkEnd w:id="418"/>
    <w:bookmarkStart w:name="z858" w:id="419"/>
    <w:p>
      <w:pPr>
        <w:spacing w:after="0"/>
        <w:ind w:left="0"/>
        <w:jc w:val="both"/>
      </w:pPr>
      <w:r>
        <w:rPr>
          <w:rFonts w:ascii="Times New Roman"/>
          <w:b w:val="false"/>
          <w:i w:val="false"/>
          <w:color w:val="000000"/>
          <w:sz w:val="28"/>
        </w:rPr>
        <w:t>
      7. Тұтынушы:</w:t>
      </w:r>
    </w:p>
    <w:bookmarkEnd w:id="419"/>
    <w:bookmarkStart w:name="z859" w:id="420"/>
    <w:p>
      <w:pPr>
        <w:spacing w:after="0"/>
        <w:ind w:left="0"/>
        <w:jc w:val="both"/>
      </w:pPr>
      <w:r>
        <w:rPr>
          <w:rFonts w:ascii="Times New Roman"/>
          <w:b w:val="false"/>
          <w:i w:val="false"/>
          <w:color w:val="000000"/>
          <w:sz w:val="28"/>
        </w:rPr>
        <w:t xml:space="preserve">
      1) көрсетілетін қызметтер үшiн Шартта белгiленген тәртiппен және жағдайларда уақтылы әрi толық көлемде ақы төлеудi жүргiзуге; </w:t>
      </w:r>
    </w:p>
    <w:bookmarkEnd w:id="420"/>
    <w:bookmarkStart w:name="z860" w:id="421"/>
    <w:p>
      <w:pPr>
        <w:spacing w:after="0"/>
        <w:ind w:left="0"/>
        <w:jc w:val="both"/>
      </w:pPr>
      <w:r>
        <w:rPr>
          <w:rFonts w:ascii="Times New Roman"/>
          <w:b w:val="false"/>
          <w:i w:val="false"/>
          <w:color w:val="000000"/>
          <w:sz w:val="28"/>
        </w:rPr>
        <w:t>
      2) сұйытылған мұнай газын топтық резервуарлық қондырғыларға құю кезінде жабдықты қауiпсiз пайдалану жөнiндегi нормативтiк құқықтық және нормативтiк техникалық құжаттарға және Қазақстан Республикасы заңнамасының өзге де талаптарына сәйкес қауiпсiздiк қағидаларын сақтауға;</w:t>
      </w:r>
    </w:p>
    <w:bookmarkEnd w:id="421"/>
    <w:bookmarkStart w:name="z861" w:id="422"/>
    <w:p>
      <w:pPr>
        <w:spacing w:after="0"/>
        <w:ind w:left="0"/>
        <w:jc w:val="both"/>
      </w:pPr>
      <w:r>
        <w:rPr>
          <w:rFonts w:ascii="Times New Roman"/>
          <w:b w:val="false"/>
          <w:i w:val="false"/>
          <w:color w:val="000000"/>
          <w:sz w:val="28"/>
        </w:rPr>
        <w:t xml:space="preserve">
      3) Өнім берушi Қазақстан Республикасының заңнамасына сәйкес белгiлеген техникалық талаптарды орындауға; </w:t>
      </w:r>
    </w:p>
    <w:bookmarkEnd w:id="422"/>
    <w:bookmarkStart w:name="z862" w:id="423"/>
    <w:p>
      <w:pPr>
        <w:spacing w:after="0"/>
        <w:ind w:left="0"/>
        <w:jc w:val="both"/>
      </w:pPr>
      <w:r>
        <w:rPr>
          <w:rFonts w:ascii="Times New Roman"/>
          <w:b w:val="false"/>
          <w:i w:val="false"/>
          <w:color w:val="000000"/>
          <w:sz w:val="28"/>
        </w:rPr>
        <w:t xml:space="preserve">
      4) Өнім берушiнiң топтық резервуарлық қондырғыларына сұйытылған мұнай газын жеткiзуге және құюға; </w:t>
      </w:r>
    </w:p>
    <w:bookmarkEnd w:id="423"/>
    <w:bookmarkStart w:name="z863" w:id="424"/>
    <w:p>
      <w:pPr>
        <w:spacing w:after="0"/>
        <w:ind w:left="0"/>
        <w:jc w:val="both"/>
      </w:pPr>
      <w:r>
        <w:rPr>
          <w:rFonts w:ascii="Times New Roman"/>
          <w:b w:val="false"/>
          <w:i w:val="false"/>
          <w:color w:val="000000"/>
          <w:sz w:val="28"/>
        </w:rPr>
        <w:t>
      5) қажеттілігіне қарай сұйытылған мұнай газының буланбаған қалдықтарын топтық резервуарлық қондырғылардан сұйытылған мұнай газының шығарылған массасының орнын толтыра отырып, айдап шығаруды жүргізуге;</w:t>
      </w:r>
    </w:p>
    <w:bookmarkEnd w:id="424"/>
    <w:bookmarkStart w:name="z864" w:id="425"/>
    <w:p>
      <w:pPr>
        <w:spacing w:after="0"/>
        <w:ind w:left="0"/>
        <w:jc w:val="both"/>
      </w:pPr>
      <w:r>
        <w:rPr>
          <w:rFonts w:ascii="Times New Roman"/>
          <w:b w:val="false"/>
          <w:i w:val="false"/>
          <w:color w:val="000000"/>
          <w:sz w:val="28"/>
        </w:rPr>
        <w:t xml:space="preserve">
      6) жеткiзiлетiн сұйытылған мұнай газының сапасы мен саны үшiн жауапты болуға мiндеттi. </w:t>
      </w:r>
    </w:p>
    <w:bookmarkEnd w:id="425"/>
    <w:bookmarkStart w:name="z865" w:id="426"/>
    <w:p>
      <w:pPr>
        <w:spacing w:after="0"/>
        <w:ind w:left="0"/>
        <w:jc w:val="both"/>
      </w:pPr>
      <w:r>
        <w:rPr>
          <w:rFonts w:ascii="Times New Roman"/>
          <w:b w:val="false"/>
          <w:i w:val="false"/>
          <w:color w:val="000000"/>
          <w:sz w:val="28"/>
        </w:rPr>
        <w:t xml:space="preserve">
      8. Өнім берушiнiң: </w:t>
      </w:r>
    </w:p>
    <w:bookmarkEnd w:id="426"/>
    <w:bookmarkStart w:name="z866" w:id="427"/>
    <w:p>
      <w:pPr>
        <w:spacing w:after="0"/>
        <w:ind w:left="0"/>
        <w:jc w:val="both"/>
      </w:pPr>
      <w:r>
        <w:rPr>
          <w:rFonts w:ascii="Times New Roman"/>
          <w:b w:val="false"/>
          <w:i w:val="false"/>
          <w:color w:val="000000"/>
          <w:sz w:val="28"/>
        </w:rPr>
        <w:t xml:space="preserve">
      1) көрсетілетін қызметтерді ұсынғаны үшiн Тұтынушыдан Шартта белгiленген тәртiппен және жағдайларда уақтылы әрi толық көлемде ақы алуға; </w:t>
      </w:r>
    </w:p>
    <w:bookmarkEnd w:id="427"/>
    <w:bookmarkStart w:name="z867" w:id="428"/>
    <w:p>
      <w:pPr>
        <w:spacing w:after="0"/>
        <w:ind w:left="0"/>
        <w:jc w:val="both"/>
      </w:pPr>
      <w:r>
        <w:rPr>
          <w:rFonts w:ascii="Times New Roman"/>
          <w:b w:val="false"/>
          <w:i w:val="false"/>
          <w:color w:val="000000"/>
          <w:sz w:val="28"/>
        </w:rPr>
        <w:t xml:space="preserve">
      2) Қазақстан Республикасының заңнамасына сәйкес Тұтынушының сақтауы үшiн мiндеттi техникалық талаптар белгiлеуге; </w:t>
      </w:r>
    </w:p>
    <w:bookmarkEnd w:id="428"/>
    <w:bookmarkStart w:name="z868" w:id="429"/>
    <w:p>
      <w:pPr>
        <w:spacing w:after="0"/>
        <w:ind w:left="0"/>
        <w:jc w:val="both"/>
      </w:pPr>
      <w:r>
        <w:rPr>
          <w:rFonts w:ascii="Times New Roman"/>
          <w:b w:val="false"/>
          <w:i w:val="false"/>
          <w:color w:val="000000"/>
          <w:sz w:val="28"/>
        </w:rPr>
        <w:t xml:space="preserve">
      3) уәкілетті орган бекiткен тәртiппен тарифтердiң қолданысы кезеңiнде көрсетілетін қызметтерді ұсынғаны үшiн барлық тұтынушылар үшiн тарифтердi төмендетуге құқығы бap. </w:t>
      </w:r>
    </w:p>
    <w:bookmarkEnd w:id="429"/>
    <w:bookmarkStart w:name="z869" w:id="430"/>
    <w:p>
      <w:pPr>
        <w:spacing w:after="0"/>
        <w:ind w:left="0"/>
        <w:jc w:val="both"/>
      </w:pPr>
      <w:r>
        <w:rPr>
          <w:rFonts w:ascii="Times New Roman"/>
          <w:b w:val="false"/>
          <w:i w:val="false"/>
          <w:color w:val="000000"/>
          <w:sz w:val="28"/>
        </w:rPr>
        <w:t xml:space="preserve">
      9. Өнім берушi: </w:t>
      </w:r>
    </w:p>
    <w:bookmarkEnd w:id="430"/>
    <w:bookmarkStart w:name="z870" w:id="431"/>
    <w:p>
      <w:pPr>
        <w:spacing w:after="0"/>
        <w:ind w:left="0"/>
        <w:jc w:val="both"/>
      </w:pPr>
      <w:r>
        <w:rPr>
          <w:rFonts w:ascii="Times New Roman"/>
          <w:b w:val="false"/>
          <w:i w:val="false"/>
          <w:color w:val="000000"/>
          <w:sz w:val="28"/>
        </w:rPr>
        <w:t xml:space="preserve">
      1) көрсетілетін қызметтердің барлық Тұтынушылары үшiн тең жағдайлар ұсынуға; </w:t>
      </w:r>
    </w:p>
    <w:bookmarkEnd w:id="431"/>
    <w:bookmarkStart w:name="z871" w:id="432"/>
    <w:p>
      <w:pPr>
        <w:spacing w:after="0"/>
        <w:ind w:left="0"/>
        <w:jc w:val="both"/>
      </w:pPr>
      <w:r>
        <w:rPr>
          <w:rFonts w:ascii="Times New Roman"/>
          <w:b w:val="false"/>
          <w:i w:val="false"/>
          <w:color w:val="000000"/>
          <w:sz w:val="28"/>
        </w:rPr>
        <w:t xml:space="preserve">
      2) қызмет көрсетуге арналған шарттарды жасасу кезiнде тарифтер белгiлеу бөлiгiнде уәкілетті органның шешiмдерiн басшылыққа алуға; </w:t>
      </w:r>
    </w:p>
    <w:bookmarkEnd w:id="432"/>
    <w:bookmarkStart w:name="z872" w:id="433"/>
    <w:p>
      <w:pPr>
        <w:spacing w:after="0"/>
        <w:ind w:left="0"/>
        <w:jc w:val="both"/>
      </w:pPr>
      <w:r>
        <w:rPr>
          <w:rFonts w:ascii="Times New Roman"/>
          <w:b w:val="false"/>
          <w:i w:val="false"/>
          <w:color w:val="000000"/>
          <w:sz w:val="28"/>
        </w:rPr>
        <w:t xml:space="preserve">
      3) көрсетілетін қызметті беруде шартта белгіленбеген үзiлiстерге жол бермеуге; </w:t>
      </w:r>
    </w:p>
    <w:bookmarkEnd w:id="433"/>
    <w:bookmarkStart w:name="z873" w:id="434"/>
    <w:p>
      <w:pPr>
        <w:spacing w:after="0"/>
        <w:ind w:left="0"/>
        <w:jc w:val="both"/>
      </w:pPr>
      <w:r>
        <w:rPr>
          <w:rFonts w:ascii="Times New Roman"/>
          <w:b w:val="false"/>
          <w:i w:val="false"/>
          <w:color w:val="000000"/>
          <w:sz w:val="28"/>
        </w:rPr>
        <w:t xml:space="preserve">
      4) Тұтынушыға топтық резервуарлық қондырғыларға сұйытылған мұнай газын Тұтынушымен келiсiлген көлемдерде беруге; </w:t>
      </w:r>
    </w:p>
    <w:bookmarkEnd w:id="434"/>
    <w:bookmarkStart w:name="z874" w:id="435"/>
    <w:p>
      <w:pPr>
        <w:spacing w:after="0"/>
        <w:ind w:left="0"/>
        <w:jc w:val="both"/>
      </w:pPr>
      <w:r>
        <w:rPr>
          <w:rFonts w:ascii="Times New Roman"/>
          <w:b w:val="false"/>
          <w:i w:val="false"/>
          <w:color w:val="000000"/>
          <w:sz w:val="28"/>
        </w:rPr>
        <w:t xml:space="preserve">
      5) көрсетілетін қызметтердiң сапасы мен Тұтынушының қауiпсiздiгiне әсер ететiн кез келген төтенше жағдайлар немесе авариялар туралы Тұтынушыны дереу хабардар етуге, сондай-ақ көрсетілетін қызметтер сапасын қалпына келтiру үшiн барлық қажеттi ic-қимылды жасауға; </w:t>
      </w:r>
    </w:p>
    <w:bookmarkEnd w:id="435"/>
    <w:bookmarkStart w:name="z875" w:id="436"/>
    <w:p>
      <w:pPr>
        <w:spacing w:after="0"/>
        <w:ind w:left="0"/>
        <w:jc w:val="both"/>
      </w:pPr>
      <w:r>
        <w:rPr>
          <w:rFonts w:ascii="Times New Roman"/>
          <w:b w:val="false"/>
          <w:i w:val="false"/>
          <w:color w:val="000000"/>
          <w:sz w:val="28"/>
        </w:rPr>
        <w:t xml:space="preserve">
      6) Тұтынушыны көрсетілетін қызметтер тарифтерiнiң өзгеруi туралы олар қолданысқа енгiзiлгенге дейiн кемiнде күнтізбелік отыз күн бұрын хабардар етуге; </w:t>
      </w:r>
    </w:p>
    <w:bookmarkEnd w:id="436"/>
    <w:bookmarkStart w:name="z876" w:id="437"/>
    <w:p>
      <w:pPr>
        <w:spacing w:after="0"/>
        <w:ind w:left="0"/>
        <w:jc w:val="both"/>
      </w:pPr>
      <w:r>
        <w:rPr>
          <w:rFonts w:ascii="Times New Roman"/>
          <w:b w:val="false"/>
          <w:i w:val="false"/>
          <w:color w:val="000000"/>
          <w:sz w:val="28"/>
        </w:rPr>
        <w:t>
      7) Тұтынушыға немесе оның уәкiлеттi өкiлiне Газ шаруашылығындағы қауiпсiздiк қағидаларының және жабдықтарды қауiпсiз пайдалану жөнiндегi нормативтiк техникалық құжаттардың мәселелерi бойынша ақпарат ұсынуға мiндеттi.</w:t>
      </w:r>
    </w:p>
    <w:bookmarkEnd w:id="437"/>
    <w:bookmarkStart w:name="z121" w:id="438"/>
    <w:p>
      <w:pPr>
        <w:spacing w:after="0"/>
        <w:ind w:left="0"/>
        <w:jc w:val="left"/>
      </w:pPr>
      <w:r>
        <w:rPr>
          <w:rFonts w:ascii="Times New Roman"/>
          <w:b/>
          <w:i w:val="false"/>
          <w:color w:val="000000"/>
        </w:rPr>
        <w:t xml:space="preserve"> 6. Тараптардың жауапкершiлiгi</w:t>
      </w:r>
    </w:p>
    <w:bookmarkEnd w:id="438"/>
    <w:bookmarkStart w:name="z122" w:id="439"/>
    <w:p>
      <w:pPr>
        <w:spacing w:after="0"/>
        <w:ind w:left="0"/>
        <w:jc w:val="both"/>
      </w:pPr>
      <w:r>
        <w:rPr>
          <w:rFonts w:ascii="Times New Roman"/>
          <w:b w:val="false"/>
          <w:i w:val="false"/>
          <w:color w:val="000000"/>
          <w:sz w:val="28"/>
        </w:rPr>
        <w:t>
      10. Тараптарға Тараптардың құқықтарын шектейтiн не өзгеше түрде Қазақстан Республикасының заңнамасын бұзатын iс-қимыл жасауға тыйым салынады.</w:t>
      </w:r>
    </w:p>
    <w:bookmarkEnd w:id="439"/>
    <w:bookmarkStart w:name="z877" w:id="440"/>
    <w:p>
      <w:pPr>
        <w:spacing w:after="0"/>
        <w:ind w:left="0"/>
        <w:jc w:val="both"/>
      </w:pPr>
      <w:r>
        <w:rPr>
          <w:rFonts w:ascii="Times New Roman"/>
          <w:b w:val="false"/>
          <w:i w:val="false"/>
          <w:color w:val="000000"/>
          <w:sz w:val="28"/>
        </w:rPr>
        <w:t xml:space="preserve">
      11. Шартта көзделген мiндеттемелер орындалмаған немесе тиiсiнше орындалмаған жағдайда, кiнәлi тарап екінші тарапқа келтiрiлген залалды Қазақстан Республикасының заңнамасына сәйкес өтейдi. </w:t>
      </w:r>
    </w:p>
    <w:bookmarkEnd w:id="440"/>
    <w:bookmarkStart w:name="z878" w:id="441"/>
    <w:p>
      <w:pPr>
        <w:spacing w:after="0"/>
        <w:ind w:left="0"/>
        <w:jc w:val="both"/>
      </w:pPr>
      <w:r>
        <w:rPr>
          <w:rFonts w:ascii="Times New Roman"/>
          <w:b w:val="false"/>
          <w:i w:val="false"/>
          <w:color w:val="000000"/>
          <w:sz w:val="28"/>
        </w:rPr>
        <w:t xml:space="preserve">
      12. Осы Шартта көзделген мiндеттемелердi орындау мерзiмi өткен жағдайда кiнәлi тарап екiншi тарапқа әрбiр мерзiмi өткен күнi үшiн ақшалай мiндеттемелердi нақты орындау күніне қолданылатын, Қазақстан Республикасының Ұлттық Банкi белгілеген қайта қаржыландыру мөлшерлемесі бойынша, бірақ негiзгi борыштың сомасынан аспайтын мөлшерде тұрақсыздық айыбын төлейдi. </w:t>
      </w:r>
    </w:p>
    <w:bookmarkEnd w:id="441"/>
    <w:bookmarkStart w:name="z879" w:id="442"/>
    <w:p>
      <w:pPr>
        <w:spacing w:after="0"/>
        <w:ind w:left="0"/>
        <w:jc w:val="both"/>
      </w:pPr>
      <w:r>
        <w:rPr>
          <w:rFonts w:ascii="Times New Roman"/>
          <w:b w:val="false"/>
          <w:i w:val="false"/>
          <w:color w:val="000000"/>
          <w:sz w:val="28"/>
        </w:rPr>
        <w:t xml:space="preserve">
      13. Егер Тараптар келiсiмiмен өзгеше ескертiлмесе, тұрақсыздық айыбын есептеу мерзiмiнiң басталуы есеп айырысу кезеңiнен кейiнгi айдың бiрiншi күнi болып табылады. </w:t>
      </w:r>
    </w:p>
    <w:bookmarkEnd w:id="442"/>
    <w:bookmarkStart w:name="z880" w:id="443"/>
    <w:p>
      <w:pPr>
        <w:spacing w:after="0"/>
        <w:ind w:left="0"/>
        <w:jc w:val="both"/>
      </w:pPr>
      <w:r>
        <w:rPr>
          <w:rFonts w:ascii="Times New Roman"/>
          <w:b w:val="false"/>
          <w:i w:val="false"/>
          <w:color w:val="000000"/>
          <w:sz w:val="28"/>
        </w:rPr>
        <w:t xml:space="preserve">
      14. Шот бойынша төлеу мерзiмi келген күнінен бастап күнтiзбелiк алпыс күн iшiнде шотты төлемеген жағдайда, Өнім берушi осы Шарттың талаптарында белгiленген тәртiппен көрсетілетін қызметті берудi шектеуге не тоқтатуға құқылы. </w:t>
      </w:r>
    </w:p>
    <w:bookmarkEnd w:id="443"/>
    <w:bookmarkStart w:name="z881" w:id="444"/>
    <w:p>
      <w:pPr>
        <w:spacing w:after="0"/>
        <w:ind w:left="0"/>
        <w:jc w:val="both"/>
      </w:pPr>
      <w:r>
        <w:rPr>
          <w:rFonts w:ascii="Times New Roman"/>
          <w:b w:val="false"/>
          <w:i w:val="false"/>
          <w:color w:val="000000"/>
          <w:sz w:val="28"/>
        </w:rPr>
        <w:t>
      15. Егер Өнім берушi үшiн Тұтынушыға қызмет көрсету мүмкiн болмауы Өнім берушiмен шарттық қатынаста тұратын басқа тұлғалардың кiнәсiнен болса, Өнім берушi Тұтынушы алдында жауапты болады.</w:t>
      </w:r>
    </w:p>
    <w:bookmarkEnd w:id="444"/>
    <w:bookmarkStart w:name="z882" w:id="445"/>
    <w:p>
      <w:pPr>
        <w:spacing w:after="0"/>
        <w:ind w:left="0"/>
        <w:jc w:val="both"/>
      </w:pPr>
      <w:r>
        <w:rPr>
          <w:rFonts w:ascii="Times New Roman"/>
          <w:b w:val="false"/>
          <w:i w:val="false"/>
          <w:color w:val="000000"/>
          <w:sz w:val="28"/>
        </w:rPr>
        <w:t>
      Тұрақсыздық айыбын (өсiм ақыны) төлеу Тараптарды Шарт бойынша мiндеттемелерiн орындаудан босатпайды.</w:t>
      </w:r>
    </w:p>
    <w:bookmarkEnd w:id="445"/>
    <w:bookmarkStart w:name="z883" w:id="446"/>
    <w:p>
      <w:pPr>
        <w:spacing w:after="0"/>
        <w:ind w:left="0"/>
        <w:jc w:val="both"/>
      </w:pPr>
      <w:r>
        <w:rPr>
          <w:rFonts w:ascii="Times New Roman"/>
          <w:b w:val="false"/>
          <w:i w:val="false"/>
          <w:color w:val="000000"/>
          <w:sz w:val="28"/>
        </w:rPr>
        <w:t>
      16. Тұтынушы осы Шартта көзделген мерзiмде өзiне берiлген көрсетілетін қызметтердің көлемдерiн салыстыру актiсiн ұсынбаған кезде, өткен есеп айырысу кезеңi үшiн Өнім берушiнің көрсетілетін қызметтері үшін ақы төлеу мөлшерi берілген көрсетілетін қызметтің көлемдерін салыстыру актісін ұсынған кезде келесі есеп айырысу кезеңінде Өнім берушiнiң көрсетілетін қызметтері үшін ақы төлеу мөлшерін кейін түзете отырып берілген көрсетілетін қызметтің көлемі туралы Өнім берушінің қолда бар жедел деректерiне сәйкес айқындалады.</w:t>
      </w:r>
    </w:p>
    <w:bookmarkEnd w:id="446"/>
    <w:bookmarkStart w:name="z884" w:id="447"/>
    <w:p>
      <w:pPr>
        <w:spacing w:after="0"/>
        <w:ind w:left="0"/>
        <w:jc w:val="both"/>
      </w:pPr>
      <w:r>
        <w:rPr>
          <w:rFonts w:ascii="Times New Roman"/>
          <w:b w:val="false"/>
          <w:i w:val="false"/>
          <w:color w:val="000000"/>
          <w:sz w:val="28"/>
        </w:rPr>
        <w:t xml:space="preserve">
      17. Өткен кезеңдер үшін берешегі болған кезде, төлем бірінші кезекте осы берешекті өтеуге жіберіледі. Тұтынушы төлейтін ақы сомасы нақты есеп айырысу кезеңіне арналған сомадан асқан жағдайда, осы асқан соманың айырмасы келесі есеп айырысу кезеңінің аванстық төлеміне (не Тараптардың келісімі бойынша Өнім берушінің алдындағы өзге де міндеттемелер бойынша егер мұндай бар болса, Тұтынушының берешегін өтеу шотына) автоматты түрде есептеледі. Егер Тұтынушы келесі есеп айырысу кезеңіне Өнім берушінің көрсетілетін қызметінен бас тартса, асыра төленген сома, Тұтынушының өзге міндеттемелері бойынша берешегін өтеуге кеткен, оның ішінде Өнім беруші алдындағы ақшалай соманы (егер мұндай бар болса) қоспағанда қайтарылады. </w:t>
      </w:r>
    </w:p>
    <w:bookmarkEnd w:id="447"/>
    <w:bookmarkStart w:name="z885" w:id="448"/>
    <w:p>
      <w:pPr>
        <w:spacing w:after="0"/>
        <w:ind w:left="0"/>
        <w:jc w:val="both"/>
      </w:pPr>
      <w:r>
        <w:rPr>
          <w:rFonts w:ascii="Times New Roman"/>
          <w:b w:val="false"/>
          <w:i w:val="false"/>
          <w:color w:val="000000"/>
          <w:sz w:val="28"/>
        </w:rPr>
        <w:t xml:space="preserve">
      18. Егер Тұтынушы қойылған шоттың дұрыстығына дауласатын болса, ол Өнім берушiнi осы шотты алған күнінен бастап күнтiзбелiк бес күн iшiнде хабардар етедi және Өнім берушiге қарсылықтарын баяндай отырып, жазбаша өтiнiш бередi. Бұл ретте Тұтынушы жоғарыда көрсетiлген мерзiмде шоттың дау туғызбаған бөлiгiне ақы төлеуге мiндеттi. </w:t>
      </w:r>
    </w:p>
    <w:bookmarkEnd w:id="448"/>
    <w:bookmarkStart w:name="z886" w:id="449"/>
    <w:p>
      <w:pPr>
        <w:spacing w:after="0"/>
        <w:ind w:left="0"/>
        <w:jc w:val="both"/>
      </w:pPr>
      <w:r>
        <w:rPr>
          <w:rFonts w:ascii="Times New Roman"/>
          <w:b w:val="false"/>
          <w:i w:val="false"/>
          <w:color w:val="000000"/>
          <w:sz w:val="28"/>
        </w:rPr>
        <w:t xml:space="preserve">
      19. Егер бақылау-өлшеу аспаптарының ақаулығы нәтижесiнде және басқа да жағдайларда шоттарға түзету енгiзу қажет болған жағдайда, Тараптар кейiнгi есеп айырысу кезеңдерiндегi шоттарға түзету енгiзедi. </w:t>
      </w:r>
    </w:p>
    <w:bookmarkEnd w:id="449"/>
    <w:bookmarkStart w:name="z887" w:id="450"/>
    <w:p>
      <w:pPr>
        <w:spacing w:after="0"/>
        <w:ind w:left="0"/>
        <w:jc w:val="both"/>
      </w:pPr>
      <w:r>
        <w:rPr>
          <w:rFonts w:ascii="Times New Roman"/>
          <w:b w:val="false"/>
          <w:i w:val="false"/>
          <w:color w:val="000000"/>
          <w:sz w:val="28"/>
        </w:rPr>
        <w:t xml:space="preserve">
      20. Өнім берушiнiң топтық резервуарлық қондырғылар арқылы газ жеткiзу жөніндегі көрсетілетін қызметi үшін ақы төлеу бойынша Тұтынушының мiндеттемелерiн орындау шот-фактурада көрсетілген деректемелер бойынша Өнім берушiнің ағымдағы шотына немесе Тұтынушыға жіберілген хабарламада Өнім берушi көрсеткен деректемелер бойынша үшiншi тараптың ағымдағы шотына ақша аудару болып танылады. </w:t>
      </w:r>
    </w:p>
    <w:bookmarkEnd w:id="450"/>
    <w:bookmarkStart w:name="z888" w:id="451"/>
    <w:p>
      <w:pPr>
        <w:spacing w:after="0"/>
        <w:ind w:left="0"/>
        <w:jc w:val="both"/>
      </w:pPr>
      <w:r>
        <w:rPr>
          <w:rFonts w:ascii="Times New Roman"/>
          <w:b w:val="false"/>
          <w:i w:val="false"/>
          <w:color w:val="000000"/>
          <w:sz w:val="28"/>
        </w:rPr>
        <w:t xml:space="preserve">
      21. Есеп айырысу кезеңінде Өнім берушiнiң кiнәсiнен көрсетілетін қызметтің нақты айлық көлемi Тараптармен келiсiлгеннен азайған кезде, Өнім берушi кез келген көздерден кем жеткiзiлген көлемнiң орнын толтырады, олай болмаған жағдайда, Тұтынушы кем жеткiзiлген көрсетілетін қызмет көлемiн ескере отырып, көрсетілетін қызметтер құнының мөлшерiнде айыппұл салуға құқылы. </w:t>
      </w:r>
    </w:p>
    <w:bookmarkEnd w:id="451"/>
    <w:bookmarkStart w:name="z889" w:id="452"/>
    <w:p>
      <w:pPr>
        <w:spacing w:after="0"/>
        <w:ind w:left="0"/>
        <w:jc w:val="both"/>
      </w:pPr>
      <w:r>
        <w:rPr>
          <w:rFonts w:ascii="Times New Roman"/>
          <w:b w:val="false"/>
          <w:i w:val="false"/>
          <w:color w:val="000000"/>
          <w:sz w:val="28"/>
        </w:rPr>
        <w:t xml:space="preserve">
      22. Шартта көзделмеген қызмет берудегі үзiлiстер, тоқтату немесе шектеу үшiн Өнім берушiнiң Тұтынушы алдындағы жауапкершiлiгi осы Шартқа және Қазақстан Республикасының заңнамасына сәйкес айқындалады. </w:t>
      </w:r>
    </w:p>
    <w:bookmarkEnd w:id="452"/>
    <w:bookmarkStart w:name="z890" w:id="453"/>
    <w:p>
      <w:pPr>
        <w:spacing w:after="0"/>
        <w:ind w:left="0"/>
        <w:jc w:val="both"/>
      </w:pPr>
      <w:r>
        <w:rPr>
          <w:rFonts w:ascii="Times New Roman"/>
          <w:b w:val="false"/>
          <w:i w:val="false"/>
          <w:color w:val="000000"/>
          <w:sz w:val="28"/>
        </w:rPr>
        <w:t>
      23. Егер Шарттың қолданылу мерзiмi аяқталған соң Тұтынушы жер асты газ сақтау қоймасынан тауарлық газды қайтып алмаса, онда ол Өнім берушiге тауарлық газды одан әрi сақтағаны үшiн Шартта белгiленген тәртiппен және талаптармен мөлшерлес сыйақы төлеуге мiндеттi.</w:t>
      </w:r>
    </w:p>
    <w:bookmarkEnd w:id="453"/>
    <w:bookmarkStart w:name="z123" w:id="454"/>
    <w:p>
      <w:pPr>
        <w:spacing w:after="0"/>
        <w:ind w:left="0"/>
        <w:jc w:val="left"/>
      </w:pPr>
      <w:r>
        <w:rPr>
          <w:rFonts w:ascii="Times New Roman"/>
          <w:b/>
          <w:i w:val="false"/>
          <w:color w:val="000000"/>
        </w:rPr>
        <w:t xml:space="preserve"> 8. Форс-мажорлық мән-жайлар</w:t>
      </w:r>
    </w:p>
    <w:bookmarkEnd w:id="454"/>
    <w:bookmarkStart w:name="z124" w:id="455"/>
    <w:p>
      <w:pPr>
        <w:spacing w:after="0"/>
        <w:ind w:left="0"/>
        <w:jc w:val="both"/>
      </w:pPr>
      <w:r>
        <w:rPr>
          <w:rFonts w:ascii="Times New Roman"/>
          <w:b w:val="false"/>
          <w:i w:val="false"/>
          <w:color w:val="000000"/>
          <w:sz w:val="28"/>
        </w:rPr>
        <w:t>
      24. Тараптар Шарт бойынша мiндеттемелерiн орындамағаны немесе тиiсiнше орындамағаны үшiн, егер бұл еңсерiлмес күш жағдайлары салдарынан болса, жауапкершiлiктен босатылады. Мұндай жағдайда Тараптардың бiр де бiрінің залалды өтеуге құқығы болмайды. Кез келген Тараптың талабы бойынша мұндай жағдайда өзара мiндеттемелердiң орындалуын айқындайтын комиссия құрылуы мүмкiн. Бұл ретте Тараптардың бiр де бiреу Шарт бойынша еңсерiлмес күш жағдайлары болғанға дейiн туындаған мiндеттемелерінен босатылмайды.</w:t>
      </w:r>
    </w:p>
    <w:bookmarkEnd w:id="455"/>
    <w:p>
      <w:pPr>
        <w:spacing w:after="0"/>
        <w:ind w:left="0"/>
        <w:jc w:val="both"/>
      </w:pPr>
      <w:r>
        <w:rPr>
          <w:rFonts w:ascii="Times New Roman"/>
          <w:b w:val="false"/>
          <w:i w:val="false"/>
          <w:color w:val="000000"/>
          <w:sz w:val="28"/>
        </w:rPr>
        <w:t xml:space="preserve">
      Еңсерiлмес күш жағдайлары туындаған жағдайда Тараптар бiр бiрiне олар туындаған күнінен бастап бес жұмыс күнi iшiнде бұл туралы хабарлайды, кейiн Қазақстан Республикасының тиiстi уәкiлеттi ұйымы растаған форс-мажорлық мән-жайларының басталған күнiн нақтылайтын әрi сипаттайтын жазбаша хабарламаны береді не почта арқылы жiбереді. </w:t>
      </w:r>
    </w:p>
    <w:bookmarkStart w:name="z891" w:id="456"/>
    <w:p>
      <w:pPr>
        <w:spacing w:after="0"/>
        <w:ind w:left="0"/>
        <w:jc w:val="both"/>
      </w:pPr>
      <w:r>
        <w:rPr>
          <w:rFonts w:ascii="Times New Roman"/>
          <w:b w:val="false"/>
          <w:i w:val="false"/>
          <w:color w:val="000000"/>
          <w:sz w:val="28"/>
        </w:rPr>
        <w:t>
      25. Егер Тараптардың бipi Шарт бойынша өзiнiң мiндеттемелерiн еңсерiлмес күш жағдайлары туындаған күнінен бастап күнтiзбелiк алпыс күннiң iшiнде орындауға шамасы келмейтiн болса, екінші тараптың Шартты бұзуға құқығы бар.</w:t>
      </w:r>
    </w:p>
    <w:bookmarkEnd w:id="456"/>
    <w:bookmarkStart w:name="z125" w:id="457"/>
    <w:p>
      <w:pPr>
        <w:spacing w:after="0"/>
        <w:ind w:left="0"/>
        <w:jc w:val="left"/>
      </w:pPr>
      <w:r>
        <w:rPr>
          <w:rFonts w:ascii="Times New Roman"/>
          <w:b/>
          <w:i w:val="false"/>
          <w:color w:val="000000"/>
        </w:rPr>
        <w:t xml:space="preserve"> 9. Басқа ережелер және дауларды шешу</w:t>
      </w:r>
    </w:p>
    <w:bookmarkEnd w:id="457"/>
    <w:bookmarkStart w:name="z126" w:id="458"/>
    <w:p>
      <w:pPr>
        <w:spacing w:after="0"/>
        <w:ind w:left="0"/>
        <w:jc w:val="both"/>
      </w:pPr>
      <w:r>
        <w:rPr>
          <w:rFonts w:ascii="Times New Roman"/>
          <w:b w:val="false"/>
          <w:i w:val="false"/>
          <w:color w:val="000000"/>
          <w:sz w:val="28"/>
        </w:rPr>
        <w:t>
      26. Топтық резервуарлық қондырғылар арқылы газ жеткiзу қызметтерiн ұсынуға арналған Шарт Тұтынушымен жеке тәртiппен жасалады.</w:t>
      </w:r>
    </w:p>
    <w:bookmarkEnd w:id="458"/>
    <w:bookmarkStart w:name="z892" w:id="459"/>
    <w:p>
      <w:pPr>
        <w:spacing w:after="0"/>
        <w:ind w:left="0"/>
        <w:jc w:val="both"/>
      </w:pPr>
      <w:r>
        <w:rPr>
          <w:rFonts w:ascii="Times New Roman"/>
          <w:b w:val="false"/>
          <w:i w:val="false"/>
          <w:color w:val="000000"/>
          <w:sz w:val="28"/>
        </w:rPr>
        <w:t xml:space="preserve">
      27. Шарттың қандай да бiр ережесi бойынша немесе тұтастай немесе қандай да бiр мәселеге немесе Шарттың ережелерiне қатысты iс-қимылға байланысты қандай да бiр дау немесе келiспеушiлiк туындаған жағдайда Тараптардың кез келгенi екінші Тарапқа даудың мәнiн толық баяндай отырып, талап қоюға құқылы. </w:t>
      </w:r>
    </w:p>
    <w:bookmarkEnd w:id="459"/>
    <w:bookmarkStart w:name="z893" w:id="460"/>
    <w:p>
      <w:pPr>
        <w:spacing w:after="0"/>
        <w:ind w:left="0"/>
        <w:jc w:val="both"/>
      </w:pPr>
      <w:r>
        <w:rPr>
          <w:rFonts w:ascii="Times New Roman"/>
          <w:b w:val="false"/>
          <w:i w:val="false"/>
          <w:color w:val="000000"/>
          <w:sz w:val="28"/>
        </w:rPr>
        <w:t xml:space="preserve">
      Тараптар барлық дауларды келiссөздер жолымен реттеу үшiн бар күш-жiгерiн жұмсайды. </w:t>
      </w:r>
    </w:p>
    <w:bookmarkEnd w:id="460"/>
    <w:bookmarkStart w:name="z894" w:id="461"/>
    <w:p>
      <w:pPr>
        <w:spacing w:after="0"/>
        <w:ind w:left="0"/>
        <w:jc w:val="both"/>
      </w:pPr>
      <w:r>
        <w:rPr>
          <w:rFonts w:ascii="Times New Roman"/>
          <w:b w:val="false"/>
          <w:i w:val="false"/>
          <w:color w:val="000000"/>
          <w:sz w:val="28"/>
        </w:rPr>
        <w:t>
      28. Келiсiмге қол жеткізілмеген жағдайда Шарт бойынша барлық даулар мен келiспеушiлiктер жауап берушiнiң орналасқан жерi бойынша соттарда шешiледi.</w:t>
      </w:r>
    </w:p>
    <w:bookmarkEnd w:id="461"/>
    <w:bookmarkStart w:name="z895" w:id="462"/>
    <w:p>
      <w:pPr>
        <w:spacing w:after="0"/>
        <w:ind w:left="0"/>
        <w:jc w:val="both"/>
      </w:pPr>
      <w:r>
        <w:rPr>
          <w:rFonts w:ascii="Times New Roman"/>
          <w:b w:val="false"/>
          <w:i w:val="false"/>
          <w:color w:val="000000"/>
          <w:sz w:val="28"/>
        </w:rPr>
        <w:t xml:space="preserve">
      Тараптардың Қазақстан Республикасының заңнамасында белгiленген өзге де жағдайларда Шартты бұзуға құқығы бар. </w:t>
      </w:r>
    </w:p>
    <w:bookmarkEnd w:id="462"/>
    <w:bookmarkStart w:name="z896" w:id="463"/>
    <w:p>
      <w:pPr>
        <w:spacing w:after="0"/>
        <w:ind w:left="0"/>
        <w:jc w:val="both"/>
      </w:pPr>
      <w:r>
        <w:rPr>
          <w:rFonts w:ascii="Times New Roman"/>
          <w:b w:val="false"/>
          <w:i w:val="false"/>
          <w:color w:val="000000"/>
          <w:sz w:val="28"/>
        </w:rPr>
        <w:t xml:space="preserve">
      29. Тараптардың Шарттан туындайтын және олармен реттелмеген қатынастары Қазақстан Республикасының қолданыстағы заңнамасымен реттеледi. </w:t>
      </w:r>
    </w:p>
    <w:bookmarkEnd w:id="463"/>
    <w:bookmarkStart w:name="z897" w:id="464"/>
    <w:p>
      <w:pPr>
        <w:spacing w:after="0"/>
        <w:ind w:left="0"/>
        <w:jc w:val="both"/>
      </w:pPr>
      <w:r>
        <w:rPr>
          <w:rFonts w:ascii="Times New Roman"/>
          <w:b w:val="false"/>
          <w:i w:val="false"/>
          <w:color w:val="000000"/>
          <w:sz w:val="28"/>
        </w:rPr>
        <w:t>
      30. Шарт тараптарда сақталатын және бiрдей заң күшi бар мемлекеттік және орыс тілдерінде екі данада жасалады.</w:t>
      </w:r>
    </w:p>
    <w:bookmarkEnd w:id="464"/>
    <w:bookmarkStart w:name="z898" w:id="465"/>
    <w:p>
      <w:pPr>
        <w:spacing w:after="0"/>
        <w:ind w:left="0"/>
        <w:jc w:val="both"/>
      </w:pPr>
      <w:r>
        <w:rPr>
          <w:rFonts w:ascii="Times New Roman"/>
          <w:b w:val="false"/>
          <w:i w:val="false"/>
          <w:color w:val="000000"/>
          <w:sz w:val="28"/>
        </w:rPr>
        <w:t>
      Мемлекеттiк бюджеттен қаржыландырылатын мемлекеттiк мекемелерге арналған Шарт Қазақстан Республикасы Қаржы министрлiгi қазынашылығының аумақтық органдарында тiркеледi және шарт оны тiркеген сәттен бастап қолданысқа енгiзiледi.</w:t>
      </w:r>
    </w:p>
    <w:bookmarkEnd w:id="465"/>
    <w:bookmarkStart w:name="z127" w:id="466"/>
    <w:p>
      <w:pPr>
        <w:spacing w:after="0"/>
        <w:ind w:left="0"/>
        <w:jc w:val="left"/>
      </w:pPr>
      <w:r>
        <w:rPr>
          <w:rFonts w:ascii="Times New Roman"/>
          <w:b/>
          <w:i w:val="false"/>
          <w:color w:val="000000"/>
        </w:rPr>
        <w:t xml:space="preserve"> 10. Шартты қолдану мерзiмi</w:t>
      </w:r>
    </w:p>
    <w:bookmarkEnd w:id="466"/>
    <w:bookmarkStart w:name="z128" w:id="467"/>
    <w:p>
      <w:pPr>
        <w:spacing w:after="0"/>
        <w:ind w:left="0"/>
        <w:jc w:val="both"/>
      </w:pPr>
      <w:r>
        <w:rPr>
          <w:rFonts w:ascii="Times New Roman"/>
          <w:b w:val="false"/>
          <w:i w:val="false"/>
          <w:color w:val="000000"/>
          <w:sz w:val="28"/>
        </w:rPr>
        <w:t xml:space="preserve">
      31. Шарт 20___жылғы "___" _______ сағат 00-00-ден бастап күшiне енедi және 20__ жылғы "___" _____ сағат 24-00-ге дейiн қолданылады. </w:t>
      </w:r>
    </w:p>
    <w:bookmarkEnd w:id="467"/>
    <w:bookmarkStart w:name="z899" w:id="468"/>
    <w:p>
      <w:pPr>
        <w:spacing w:after="0"/>
        <w:ind w:left="0"/>
        <w:jc w:val="both"/>
      </w:pPr>
      <w:r>
        <w:rPr>
          <w:rFonts w:ascii="Times New Roman"/>
          <w:b w:val="false"/>
          <w:i w:val="false"/>
          <w:color w:val="000000"/>
          <w:sz w:val="28"/>
        </w:rPr>
        <w:t>
      32. Шарттың қолданылу мерзiмi, егер Шарттың қолданылу мерзiмi аяқталғанға дейiн к.нтізбелік отыз күн бұрын Тараптардың бiрi бұл туралы мәлiмдесе, қызмет беру көлемi нақтыланып отырып, белгiлi бiр мерзiмге ұзартылады, шарттың мерзімін ұзарту Шартқа қосымша келiсiммен ресiмделедi.</w:t>
      </w:r>
    </w:p>
    <w:bookmarkEnd w:id="468"/>
    <w:bookmarkStart w:name="z129" w:id="469"/>
    <w:p>
      <w:pPr>
        <w:spacing w:after="0"/>
        <w:ind w:left="0"/>
        <w:jc w:val="left"/>
      </w:pPr>
      <w:r>
        <w:rPr>
          <w:rFonts w:ascii="Times New Roman"/>
          <w:b/>
          <w:i w:val="false"/>
          <w:color w:val="000000"/>
        </w:rPr>
        <w:t xml:space="preserve"> 11. Тараптардың деректемелерi</w:t>
      </w:r>
    </w:p>
    <w:bookmarkEnd w:id="469"/>
    <w:bookmarkStart w:name="z130" w:id="470"/>
    <w:p>
      <w:pPr>
        <w:spacing w:after="0"/>
        <w:ind w:left="0"/>
        <w:jc w:val="both"/>
      </w:pPr>
      <w:r>
        <w:rPr>
          <w:rFonts w:ascii="Times New Roman"/>
          <w:b w:val="false"/>
          <w:i w:val="false"/>
          <w:color w:val="000000"/>
          <w:sz w:val="28"/>
        </w:rPr>
        <w:t>
      Өнім беруші:___________              Тұтынушы:____________</w:t>
      </w:r>
    </w:p>
    <w:bookmarkEnd w:id="470"/>
    <w:p>
      <w:pPr>
        <w:spacing w:after="0"/>
        <w:ind w:left="0"/>
        <w:jc w:val="both"/>
      </w:pPr>
      <w:r>
        <w:rPr>
          <w:rFonts w:ascii="Times New Roman"/>
          <w:b w:val="false"/>
          <w:i w:val="false"/>
          <w:color w:val="000000"/>
          <w:sz w:val="28"/>
        </w:rPr>
        <w:t>
      _______________________              _____________________</w:t>
      </w:r>
    </w:p>
    <w:p>
      <w:pPr>
        <w:spacing w:after="0"/>
        <w:ind w:left="0"/>
        <w:jc w:val="both"/>
      </w:pPr>
      <w:r>
        <w:rPr>
          <w:rFonts w:ascii="Times New Roman"/>
          <w:b w:val="false"/>
          <w:i w:val="false"/>
          <w:color w:val="000000"/>
          <w:sz w:val="28"/>
        </w:rPr>
        <w:t>
      _______________________              _____________________</w:t>
      </w:r>
    </w:p>
    <w:bookmarkStart w:name="z131" w:id="471"/>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266 бұйрығына 6-қосымша</w:t>
            </w:r>
          </w:p>
        </w:tc>
      </w:tr>
    </w:tbl>
    <w:bookmarkStart w:name="z133" w:id="472"/>
    <w:p>
      <w:pPr>
        <w:spacing w:after="0"/>
        <w:ind w:left="0"/>
        <w:jc w:val="left"/>
      </w:pPr>
      <w:r>
        <w:rPr>
          <w:rFonts w:ascii="Times New Roman"/>
          <w:b/>
          <w:i w:val="false"/>
          <w:color w:val="000000"/>
        </w:rPr>
        <w:t xml:space="preserve"> Сумен жабдықтау және (немесе) су бұру жөніндегі көрсетілетін</w:t>
      </w:r>
      <w:r>
        <w:br/>
      </w:r>
      <w:r>
        <w:rPr>
          <w:rFonts w:ascii="Times New Roman"/>
          <w:b/>
          <w:i w:val="false"/>
          <w:color w:val="000000"/>
        </w:rPr>
        <w:t>қызметтерді ұсынуға арналған үлгі шарт</w:t>
      </w:r>
    </w:p>
    <w:bookmarkEnd w:id="472"/>
    <w:p>
      <w:pPr>
        <w:spacing w:after="0"/>
        <w:ind w:left="0"/>
        <w:jc w:val="both"/>
      </w:pPr>
      <w:r>
        <w:rPr>
          <w:rFonts w:ascii="Times New Roman"/>
          <w:b w:val="false"/>
          <w:i w:val="false"/>
          <w:color w:val="000000"/>
          <w:sz w:val="28"/>
        </w:rPr>
        <w:t>
      _______________________                      20_ жылғы "___"_________</w:t>
      </w:r>
    </w:p>
    <w:p>
      <w:pPr>
        <w:spacing w:after="0"/>
        <w:ind w:left="0"/>
        <w:jc w:val="both"/>
      </w:pPr>
      <w:r>
        <w:rPr>
          <w:rFonts w:ascii="Times New Roman"/>
          <w:b w:val="false"/>
          <w:i w:val="false"/>
          <w:color w:val="000000"/>
          <w:sz w:val="28"/>
        </w:rPr>
        <w:t>
      (шарттың жасалған орны)</w:t>
      </w:r>
    </w:p>
    <w:bookmarkStart w:name="z135" w:id="473"/>
    <w:p>
      <w:pPr>
        <w:spacing w:after="0"/>
        <w:ind w:left="0"/>
        <w:jc w:val="both"/>
      </w:pPr>
      <w:r>
        <w:rPr>
          <w:rFonts w:ascii="Times New Roman"/>
          <w:b w:val="false"/>
          <w:i w:val="false"/>
          <w:color w:val="000000"/>
          <w:sz w:val="28"/>
        </w:rPr>
        <w:t>
           Бұдан әрi Өнім берушi деп аталатын, сумен жабдықтау және</w:t>
      </w:r>
    </w:p>
    <w:bookmarkEnd w:id="473"/>
    <w:p>
      <w:pPr>
        <w:spacing w:after="0"/>
        <w:ind w:left="0"/>
        <w:jc w:val="both"/>
      </w:pPr>
      <w:r>
        <w:rPr>
          <w:rFonts w:ascii="Times New Roman"/>
          <w:b w:val="false"/>
          <w:i w:val="false"/>
          <w:color w:val="000000"/>
          <w:sz w:val="28"/>
        </w:rPr>
        <w:t>
      (немесе) су бұру жөніндегі көрсетілетін қызметтерді (бұдан әрi –</w:t>
      </w:r>
    </w:p>
    <w:p>
      <w:pPr>
        <w:spacing w:after="0"/>
        <w:ind w:left="0"/>
        <w:jc w:val="both"/>
      </w:pPr>
      <w:r>
        <w:rPr>
          <w:rFonts w:ascii="Times New Roman"/>
          <w:b w:val="false"/>
          <w:i w:val="false"/>
          <w:color w:val="000000"/>
          <w:sz w:val="28"/>
        </w:rPr>
        <w:t>
      Көрсетілетін қызметтер) ұсынатын</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(көрсетілетін қызметтi ұсынатын субъектiнiң атауы, құрылтай</w:t>
      </w:r>
    </w:p>
    <w:p>
      <w:pPr>
        <w:spacing w:after="0"/>
        <w:ind w:left="0"/>
        <w:jc w:val="both"/>
      </w:pPr>
      <w:r>
        <w:rPr>
          <w:rFonts w:ascii="Times New Roman"/>
          <w:b w:val="false"/>
          <w:i w:val="false"/>
          <w:color w:val="000000"/>
          <w:sz w:val="28"/>
        </w:rPr>
        <w:t>
      құжаттары, заңды тұлғаны мемлекеттік тiркеу (қайта тіркеу) туралы</w:t>
      </w:r>
    </w:p>
    <w:p>
      <w:pPr>
        <w:spacing w:after="0"/>
        <w:ind w:left="0"/>
        <w:jc w:val="both"/>
      </w:pPr>
      <w:r>
        <w:rPr>
          <w:rFonts w:ascii="Times New Roman"/>
          <w:b w:val="false"/>
          <w:i w:val="false"/>
          <w:color w:val="000000"/>
          <w:sz w:val="28"/>
        </w:rPr>
        <w:t>
           куәлiк* немесе анықтама, берілген күнi және берген орган)</w:t>
      </w:r>
    </w:p>
    <w:p>
      <w:pPr>
        <w:spacing w:after="0"/>
        <w:ind w:left="0"/>
        <w:jc w:val="both"/>
      </w:pPr>
      <w:r>
        <w:rPr>
          <w:rFonts w:ascii="Times New Roman"/>
          <w:b w:val="false"/>
          <w:i w:val="false"/>
          <w:color w:val="000000"/>
          <w:sz w:val="28"/>
        </w:rPr>
        <w:t>
      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___________________________________________________ бiр тараптан және</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бұдан әрi Тұтынушы деп аталатын______________________________________</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(тұтынушының деректемелерi, құрылтай құжаттары, заңды тұлғаны</w:t>
      </w:r>
    </w:p>
    <w:p>
      <w:pPr>
        <w:spacing w:after="0"/>
        <w:ind w:left="0"/>
        <w:jc w:val="both"/>
      </w:pPr>
      <w:r>
        <w:rPr>
          <w:rFonts w:ascii="Times New Roman"/>
          <w:b w:val="false"/>
          <w:i w:val="false"/>
          <w:color w:val="000000"/>
          <w:sz w:val="28"/>
        </w:rPr>
        <w:t>
      мемлекеттiк тiркеу (қайта тіркеу) туралы куәлiк* немесе анықтама,</w:t>
      </w:r>
    </w:p>
    <w:p>
      <w:pPr>
        <w:spacing w:after="0"/>
        <w:ind w:left="0"/>
        <w:jc w:val="both"/>
      </w:pPr>
      <w:r>
        <w:rPr>
          <w:rFonts w:ascii="Times New Roman"/>
          <w:b w:val="false"/>
          <w:i w:val="false"/>
          <w:color w:val="000000"/>
          <w:sz w:val="28"/>
        </w:rPr>
        <w:t>
                        берілген күнi және берген орган)</w:t>
      </w:r>
    </w:p>
    <w:p>
      <w:pPr>
        <w:spacing w:after="0"/>
        <w:ind w:left="0"/>
        <w:jc w:val="both"/>
      </w:pPr>
      <w:r>
        <w:rPr>
          <w:rFonts w:ascii="Times New Roman"/>
          <w:b w:val="false"/>
          <w:i w:val="false"/>
          <w:color w:val="000000"/>
          <w:sz w:val="28"/>
        </w:rPr>
        <w:t>
      ______________________________________________негізінде әрекет ететін</w:t>
      </w:r>
    </w:p>
    <w:p>
      <w:pPr>
        <w:spacing w:after="0"/>
        <w:ind w:left="0"/>
        <w:jc w:val="both"/>
      </w:pPr>
      <w:r>
        <w:rPr>
          <w:rFonts w:ascii="Times New Roman"/>
          <w:b w:val="false"/>
          <w:i w:val="false"/>
          <w:color w:val="000000"/>
          <w:sz w:val="28"/>
        </w:rPr>
        <w:t>
      ____________________________________________________ екiншi тараптан,</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төмендегiлер туралы осы Шартты (бұдан әрi - Шарт) жасасты:</w:t>
      </w:r>
    </w:p>
    <w:bookmarkStart w:name="z136" w:id="474"/>
    <w:p>
      <w:pPr>
        <w:spacing w:after="0"/>
        <w:ind w:left="0"/>
        <w:jc w:val="left"/>
      </w:pPr>
      <w:r>
        <w:rPr>
          <w:rFonts w:ascii="Times New Roman"/>
          <w:b/>
          <w:i w:val="false"/>
          <w:color w:val="000000"/>
        </w:rPr>
        <w:t xml:space="preserve"> 1. Шартта пайдаланылатын негiзгi ұғымдар</w:t>
      </w:r>
    </w:p>
    <w:bookmarkEnd w:id="474"/>
    <w:bookmarkStart w:name="z137" w:id="475"/>
    <w:p>
      <w:pPr>
        <w:spacing w:after="0"/>
        <w:ind w:left="0"/>
        <w:jc w:val="both"/>
      </w:pPr>
      <w:r>
        <w:rPr>
          <w:rFonts w:ascii="Times New Roman"/>
          <w:b w:val="false"/>
          <w:i w:val="false"/>
          <w:color w:val="000000"/>
          <w:sz w:val="28"/>
        </w:rPr>
        <w:t>
      1. Шартта мынадай негізгi ұғымдар пайдаланылады:</w:t>
      </w:r>
    </w:p>
    <w:bookmarkEnd w:id="475"/>
    <w:bookmarkStart w:name="z134" w:id="476"/>
    <w:p>
      <w:pPr>
        <w:spacing w:after="0"/>
        <w:ind w:left="0"/>
        <w:jc w:val="both"/>
      </w:pPr>
      <w:r>
        <w:rPr>
          <w:rFonts w:ascii="Times New Roman"/>
          <w:b w:val="false"/>
          <w:i w:val="false"/>
          <w:color w:val="000000"/>
          <w:sz w:val="28"/>
        </w:rPr>
        <w:t>
      теңгерiмдiк тиесiлiлiгiн бөлу шекарасы – меншiктiк, шаруашылық жүргiзу немесе жедел басқару белгiсi бойынша иеленушiлер арасындағы сумен жабдықтау және (немесе) су бұру және олардағы құрылыстар жүйелерiнiң элементтерiн бөлу сызығы;</w:t>
      </w:r>
    </w:p>
    <w:bookmarkEnd w:id="476"/>
    <w:bookmarkStart w:name="z900" w:id="477"/>
    <w:p>
      <w:pPr>
        <w:spacing w:after="0"/>
        <w:ind w:left="0"/>
        <w:jc w:val="both"/>
      </w:pPr>
      <w:r>
        <w:rPr>
          <w:rFonts w:ascii="Times New Roman"/>
          <w:b w:val="false"/>
          <w:i w:val="false"/>
          <w:color w:val="000000"/>
          <w:sz w:val="28"/>
        </w:rPr>
        <w:t>
      есепке алу аспаптарын тексеру – есепке алу аспаптарының жай-күйiн тексеру, техникалық талаптарға сәйкес келетiндiгiн айқындау және растау және олардың көрсеткiштерiн жазып алу мақсатында Өнім берушiнiң өкiлi орындайтын операциялар жиынтығы;</w:t>
      </w:r>
    </w:p>
    <w:bookmarkEnd w:id="477"/>
    <w:bookmarkStart w:name="z901" w:id="478"/>
    <w:p>
      <w:pPr>
        <w:spacing w:after="0"/>
        <w:ind w:left="0"/>
        <w:jc w:val="both"/>
      </w:pPr>
      <w:r>
        <w:rPr>
          <w:rFonts w:ascii="Times New Roman"/>
          <w:b w:val="false"/>
          <w:i w:val="false"/>
          <w:color w:val="000000"/>
          <w:sz w:val="28"/>
        </w:rPr>
        <w:t xml:space="preserve">
      есепке алу аспабы – белгілі бір уақыт аралығы ішінде нақты шама бірлігін шығаратын және сақтайтын нормаланған метрологиялық сипаттамасы бар су көлемін өлшеуге арналған және "Өлшем бірлігін қамтамасыз ету туралы" 2000 жылғы 7 маусымдағы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тәртiппен коммерциялық есептеуге қолдануға рұқсат берiлген техникалық құрал;</w:t>
      </w:r>
    </w:p>
    <w:bookmarkEnd w:id="478"/>
    <w:bookmarkStart w:name="z902" w:id="479"/>
    <w:p>
      <w:pPr>
        <w:spacing w:after="0"/>
        <w:ind w:left="0"/>
        <w:jc w:val="both"/>
      </w:pPr>
      <w:r>
        <w:rPr>
          <w:rFonts w:ascii="Times New Roman"/>
          <w:b w:val="false"/>
          <w:i w:val="false"/>
          <w:color w:val="000000"/>
          <w:sz w:val="28"/>
        </w:rPr>
        <w:t>
      есеп айырысу кезеңі – Тұтынушымен қызмет көрсеткенi үшiн есеп айырысатын айдың бiрiншi күнi сағат 00-00-ден бастап соңғы күнi сағат 24-00-ге дейiнгi күнтiзбелiк бiр айға тең уақыт кезеңi ретiнде Шартта белгiленген кезең;</w:t>
      </w:r>
    </w:p>
    <w:bookmarkEnd w:id="479"/>
    <w:bookmarkStart w:name="z903" w:id="480"/>
    <w:p>
      <w:pPr>
        <w:spacing w:after="0"/>
        <w:ind w:left="0"/>
        <w:jc w:val="both"/>
      </w:pPr>
      <w:r>
        <w:rPr>
          <w:rFonts w:ascii="Times New Roman"/>
          <w:b w:val="false"/>
          <w:i w:val="false"/>
          <w:color w:val="000000"/>
          <w:sz w:val="28"/>
        </w:rPr>
        <w:t>
      пайдалану жауапкершiлiгiн бөлу шекарасы – Тараптардың келiсiмiмен белгiленетiн сумен жабдықтау және (немесе) су бұру жүйелерiнiң элементтерiн пайдаланғаны үшiн мiндеттер (жауапкершiлiк) белгiсi бойынша сумен жабдықтау және (немесе) су бұру жүйелерiнiң (cу құбырлары және кәріз желілері және олардағы құрылыстар) элементтерiн бөлу сызығы. Осындай келiсiм болмаған кезде пайдалану жауапкершiлiгiнiң шекарасы теңгерiмдiк тиесiлiлiгiнiң шекарасы бойынша белгiленедi;</w:t>
      </w:r>
    </w:p>
    <w:bookmarkEnd w:id="480"/>
    <w:bookmarkStart w:name="z904" w:id="481"/>
    <w:p>
      <w:pPr>
        <w:spacing w:after="0"/>
        <w:ind w:left="0"/>
        <w:jc w:val="both"/>
      </w:pPr>
      <w:r>
        <w:rPr>
          <w:rFonts w:ascii="Times New Roman"/>
          <w:b w:val="false"/>
          <w:i w:val="false"/>
          <w:color w:val="000000"/>
          <w:sz w:val="28"/>
        </w:rPr>
        <w:t>
      теңгерімдік тиесілілікті бөлу шекарасы - меншік, шаруашылық жүргізу немесе жедел басқару белгісі бойынша иелер арасындағы сумен жабдықтау және (немесе) су бұру жүйелерiнiң және олардың құрылыстардың элементтерiн бөлу сызығы;</w:t>
      </w:r>
    </w:p>
    <w:bookmarkEnd w:id="481"/>
    <w:bookmarkStart w:name="z905" w:id="482"/>
    <w:p>
      <w:pPr>
        <w:spacing w:after="0"/>
        <w:ind w:left="0"/>
        <w:jc w:val="both"/>
      </w:pPr>
      <w:r>
        <w:rPr>
          <w:rFonts w:ascii="Times New Roman"/>
          <w:b w:val="false"/>
          <w:i w:val="false"/>
          <w:color w:val="000000"/>
          <w:sz w:val="28"/>
        </w:rPr>
        <w:t xml:space="preserve">
      төлем құжаты – Қызмет берушiнiң көрсетілетін қызметтерді (тауарларды, жұмыстарды) ұсынғаны үшін ақы төлеуді жүзеге асыру үшін жасалған құжат (шот, хабарлама, түбіртек, ескерту шоты), оның негiзiнде төлем жүргiзiледі; </w:t>
      </w:r>
    </w:p>
    <w:bookmarkEnd w:id="482"/>
    <w:bookmarkStart w:name="z906" w:id="483"/>
    <w:p>
      <w:pPr>
        <w:spacing w:after="0"/>
        <w:ind w:left="0"/>
        <w:jc w:val="both"/>
      </w:pPr>
      <w:r>
        <w:rPr>
          <w:rFonts w:ascii="Times New Roman"/>
          <w:b w:val="false"/>
          <w:i w:val="false"/>
          <w:color w:val="000000"/>
          <w:sz w:val="28"/>
        </w:rPr>
        <w:t>
      тұтынушы – табиғи монополия және реттелетін нарық субъектілерінің реттеліп көрсетілетін қызметтерін (тауарларын, жұмыстарын) пайдаланатын немесе пайдалануға ниетті жеке немесе заңды тұлға;</w:t>
      </w:r>
    </w:p>
    <w:bookmarkEnd w:id="483"/>
    <w:bookmarkStart w:name="z907" w:id="484"/>
    <w:p>
      <w:pPr>
        <w:spacing w:after="0"/>
        <w:ind w:left="0"/>
        <w:jc w:val="both"/>
      </w:pPr>
      <w:r>
        <w:rPr>
          <w:rFonts w:ascii="Times New Roman"/>
          <w:b w:val="false"/>
          <w:i w:val="false"/>
          <w:color w:val="000000"/>
          <w:sz w:val="28"/>
        </w:rPr>
        <w:t>
      уәкілетті органның ведомствосы – Қазақстан Республикасы Ұлттық экономика министрлігінің Табиғи монополияларды реттеу және бәсекелестікті қорғау комитеті.</w:t>
      </w:r>
    </w:p>
    <w:bookmarkEnd w:id="484"/>
    <w:bookmarkStart w:name="z908" w:id="485"/>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және табиғи монополиялар және реттелетін нарықтар туралы Қазақстан Республикасының заңнамасына сәйкес қолданылады.</w:t>
      </w:r>
    </w:p>
    <w:bookmarkEnd w:id="485"/>
    <w:bookmarkStart w:name="z138" w:id="486"/>
    <w:p>
      <w:pPr>
        <w:spacing w:after="0"/>
        <w:ind w:left="0"/>
        <w:jc w:val="left"/>
      </w:pPr>
      <w:r>
        <w:rPr>
          <w:rFonts w:ascii="Times New Roman"/>
          <w:b/>
          <w:i w:val="false"/>
          <w:color w:val="000000"/>
        </w:rPr>
        <w:t xml:space="preserve"> 2. Шарттың нысанасы</w:t>
      </w:r>
    </w:p>
    <w:bookmarkEnd w:id="486"/>
    <w:bookmarkStart w:name="z139" w:id="487"/>
    <w:p>
      <w:pPr>
        <w:spacing w:after="0"/>
        <w:ind w:left="0"/>
        <w:jc w:val="both"/>
      </w:pPr>
      <w:r>
        <w:rPr>
          <w:rFonts w:ascii="Times New Roman"/>
          <w:b w:val="false"/>
          <w:i w:val="false"/>
          <w:color w:val="000000"/>
          <w:sz w:val="28"/>
        </w:rPr>
        <w:t>
      2. Шарттың талаптарына сәйкес Өнім берушi Тұтынушыға сумен жабдықтау және/немесе су бұру жөнiндегi қызметтерді көрсетуге мiндеттенедi, ал Тұтынушы ұсынылған көрсетілген қызметтер үшін ақы төлеуге мiндеттенедi.</w:t>
      </w:r>
    </w:p>
    <w:bookmarkEnd w:id="487"/>
    <w:bookmarkStart w:name="z909" w:id="488"/>
    <w:p>
      <w:pPr>
        <w:spacing w:after="0"/>
        <w:ind w:left="0"/>
        <w:jc w:val="both"/>
      </w:pPr>
      <w:r>
        <w:rPr>
          <w:rFonts w:ascii="Times New Roman"/>
          <w:b w:val="false"/>
          <w:i w:val="false"/>
          <w:color w:val="000000"/>
          <w:sz w:val="28"/>
        </w:rPr>
        <w:t>
      3. Ұсынылатын қызметтердің сипаттамалары мен берiлетін судың сапасы Қазақстан Республикасы заңнамасының талаптарына, санитарлық-гигиеналық қағидалар мен нормаларға, ұлттық стандарттарға сәйкес келуге тиiс.</w:t>
      </w:r>
    </w:p>
    <w:bookmarkEnd w:id="488"/>
    <w:bookmarkStart w:name="z910" w:id="489"/>
    <w:p>
      <w:pPr>
        <w:spacing w:after="0"/>
        <w:ind w:left="0"/>
        <w:jc w:val="both"/>
      </w:pPr>
      <w:r>
        <w:rPr>
          <w:rFonts w:ascii="Times New Roman"/>
          <w:b w:val="false"/>
          <w:i w:val="false"/>
          <w:color w:val="000000"/>
          <w:sz w:val="28"/>
        </w:rPr>
        <w:t xml:space="preserve">
      4. Шарт техникалық шарттарды орындау кезiнде сумен жабдықтау және (немесе) су бұру желiлерiне қосылған қажеттi жабдық Тұтынушыда болған кезде онымен жеке тәртiппен жасалады. </w:t>
      </w:r>
    </w:p>
    <w:bookmarkEnd w:id="489"/>
    <w:bookmarkStart w:name="z911" w:id="490"/>
    <w:p>
      <w:pPr>
        <w:spacing w:after="0"/>
        <w:ind w:left="0"/>
        <w:jc w:val="both"/>
      </w:pPr>
      <w:r>
        <w:rPr>
          <w:rFonts w:ascii="Times New Roman"/>
          <w:b w:val="false"/>
          <w:i w:val="false"/>
          <w:color w:val="000000"/>
          <w:sz w:val="28"/>
        </w:rPr>
        <w:t xml:space="preserve">
      Заңнамада көзделген жағдайларда, Тұтынушы Шарт жасасу жөнiндегi өзiнiң өкiлдiгiн үшiншi тұлғаға беруге құқығы бар. </w:t>
      </w:r>
    </w:p>
    <w:bookmarkEnd w:id="490"/>
    <w:bookmarkStart w:name="z912" w:id="491"/>
    <w:p>
      <w:pPr>
        <w:spacing w:after="0"/>
        <w:ind w:left="0"/>
        <w:jc w:val="both"/>
      </w:pPr>
      <w:r>
        <w:rPr>
          <w:rFonts w:ascii="Times New Roman"/>
          <w:b w:val="false"/>
          <w:i w:val="false"/>
          <w:color w:val="000000"/>
          <w:sz w:val="28"/>
        </w:rPr>
        <w:t xml:space="preserve">
      5. Көрсетілетін қызметтерді ұсыну режимi – тәулiк бойы. </w:t>
      </w:r>
    </w:p>
    <w:bookmarkEnd w:id="491"/>
    <w:bookmarkStart w:name="z913" w:id="492"/>
    <w:p>
      <w:pPr>
        <w:spacing w:after="0"/>
        <w:ind w:left="0"/>
        <w:jc w:val="both"/>
      </w:pPr>
      <w:r>
        <w:rPr>
          <w:rFonts w:ascii="Times New Roman"/>
          <w:b w:val="false"/>
          <w:i w:val="false"/>
          <w:color w:val="000000"/>
          <w:sz w:val="28"/>
        </w:rPr>
        <w:t>
      6. Кондоминиум объектiлерiнiң су құбыры желiсiн пайдалану жауапкершiлiгiнiң бөлу шекарасы жеке тұрғын үй құрылысы объектiлерiнiң және заңды тұлғалардың ғимаратына кiрердегi соңғы ысырманың бөлушi фланецi – Өнім берушiнiң су құбыры желiлерiне қосу орнындағы айдау-ажыратқыш арматураның соңғы фланецi болып табылады.</w:t>
      </w:r>
    </w:p>
    <w:bookmarkEnd w:id="492"/>
    <w:bookmarkStart w:name="z914" w:id="493"/>
    <w:p>
      <w:pPr>
        <w:spacing w:after="0"/>
        <w:ind w:left="0"/>
        <w:jc w:val="both"/>
      </w:pPr>
      <w:r>
        <w:rPr>
          <w:rFonts w:ascii="Times New Roman"/>
          <w:b w:val="false"/>
          <w:i w:val="false"/>
          <w:color w:val="000000"/>
          <w:sz w:val="28"/>
        </w:rPr>
        <w:t>
      Кондоминиум объектілерiнің сарқынды суларды бұру жүйесiндегi пайдалану жауапкершілігін бөлу шекарасы елдi мекеннiң сарқынды суларды бұру жүйелерiне қосылған жердегi құдық болып табылады.</w:t>
      </w:r>
    </w:p>
    <w:bookmarkEnd w:id="493"/>
    <w:bookmarkStart w:name="z140" w:id="494"/>
    <w:p>
      <w:pPr>
        <w:spacing w:after="0"/>
        <w:ind w:left="0"/>
        <w:jc w:val="left"/>
      </w:pPr>
      <w:r>
        <w:rPr>
          <w:rFonts w:ascii="Times New Roman"/>
          <w:b/>
          <w:i w:val="false"/>
          <w:color w:val="000000"/>
        </w:rPr>
        <w:t xml:space="preserve"> 3. Көрсетілетін қызметтерді ұсыну шарттары</w:t>
      </w:r>
    </w:p>
    <w:bookmarkEnd w:id="494"/>
    <w:bookmarkStart w:name="z141" w:id="495"/>
    <w:p>
      <w:pPr>
        <w:spacing w:after="0"/>
        <w:ind w:left="0"/>
        <w:jc w:val="both"/>
      </w:pPr>
      <w:r>
        <w:rPr>
          <w:rFonts w:ascii="Times New Roman"/>
          <w:b w:val="false"/>
          <w:i w:val="false"/>
          <w:color w:val="000000"/>
          <w:sz w:val="28"/>
        </w:rPr>
        <w:t>
      7. Көрсетілетін қызметтерді берудi тоқтата тұру:</w:t>
      </w:r>
    </w:p>
    <w:bookmarkEnd w:id="495"/>
    <w:bookmarkStart w:name="z915" w:id="496"/>
    <w:p>
      <w:pPr>
        <w:spacing w:after="0"/>
        <w:ind w:left="0"/>
        <w:jc w:val="both"/>
      </w:pPr>
      <w:r>
        <w:rPr>
          <w:rFonts w:ascii="Times New Roman"/>
          <w:b w:val="false"/>
          <w:i w:val="false"/>
          <w:color w:val="000000"/>
          <w:sz w:val="28"/>
        </w:rPr>
        <w:t>
      1) авария жағдайы не азаматтардың өмiрi мен қауiпсiздiгiне қауiп төнген;</w:t>
      </w:r>
    </w:p>
    <w:bookmarkEnd w:id="496"/>
    <w:bookmarkStart w:name="z916" w:id="497"/>
    <w:p>
      <w:pPr>
        <w:spacing w:after="0"/>
        <w:ind w:left="0"/>
        <w:jc w:val="both"/>
      </w:pPr>
      <w:r>
        <w:rPr>
          <w:rFonts w:ascii="Times New Roman"/>
          <w:b w:val="false"/>
          <w:i w:val="false"/>
          <w:color w:val="000000"/>
          <w:sz w:val="28"/>
        </w:rPr>
        <w:t>
      2) Өнім берушiнiң желiсiне өздігінен қосылған;</w:t>
      </w:r>
    </w:p>
    <w:bookmarkEnd w:id="497"/>
    <w:bookmarkStart w:name="z917" w:id="498"/>
    <w:p>
      <w:pPr>
        <w:spacing w:after="0"/>
        <w:ind w:left="0"/>
        <w:jc w:val="both"/>
      </w:pPr>
      <w:r>
        <w:rPr>
          <w:rFonts w:ascii="Times New Roman"/>
          <w:b w:val="false"/>
          <w:i w:val="false"/>
          <w:color w:val="000000"/>
          <w:sz w:val="28"/>
        </w:rPr>
        <w:t xml:space="preserve">
      3) есеп айырысу кезеңiнен кейiнгi екі айдың iшiнде көрсетілетін қызметтер үшiн төлемақы жасалмаған; </w:t>
      </w:r>
    </w:p>
    <w:bookmarkEnd w:id="498"/>
    <w:bookmarkStart w:name="z918" w:id="499"/>
    <w:p>
      <w:pPr>
        <w:spacing w:after="0"/>
        <w:ind w:left="0"/>
        <w:jc w:val="both"/>
      </w:pPr>
      <w:r>
        <w:rPr>
          <w:rFonts w:ascii="Times New Roman"/>
          <w:b w:val="false"/>
          <w:i w:val="false"/>
          <w:color w:val="000000"/>
          <w:sz w:val="28"/>
        </w:rPr>
        <w:t xml:space="preserve">
      4) Өнім берушiнiң өкiлдерiн есепке алу аспаптарына бiрнеше рет жiбермеген; </w:t>
      </w:r>
    </w:p>
    <w:bookmarkEnd w:id="499"/>
    <w:bookmarkStart w:name="z919" w:id="500"/>
    <w:p>
      <w:pPr>
        <w:spacing w:after="0"/>
        <w:ind w:left="0"/>
        <w:jc w:val="both"/>
      </w:pPr>
      <w:r>
        <w:rPr>
          <w:rFonts w:ascii="Times New Roman"/>
          <w:b w:val="false"/>
          <w:i w:val="false"/>
          <w:color w:val="000000"/>
          <w:sz w:val="28"/>
        </w:rPr>
        <w:t xml:space="preserve">
      5) құбыржолдарға дезинфекция жүргiзу қажет болған; </w:t>
      </w:r>
    </w:p>
    <w:bookmarkEnd w:id="500"/>
    <w:bookmarkStart w:name="z920" w:id="501"/>
    <w:p>
      <w:pPr>
        <w:spacing w:after="0"/>
        <w:ind w:left="0"/>
        <w:jc w:val="both"/>
      </w:pPr>
      <w:r>
        <w:rPr>
          <w:rFonts w:ascii="Times New Roman"/>
          <w:b w:val="false"/>
          <w:i w:val="false"/>
          <w:color w:val="000000"/>
          <w:sz w:val="28"/>
        </w:rPr>
        <w:t xml:space="preserve">
      6) нормативтiк құқықтық актілерде және Тараптардың келiсiмiнде көзделген басқа да жағдайларда жүргiзiледi. </w:t>
      </w:r>
    </w:p>
    <w:bookmarkEnd w:id="501"/>
    <w:bookmarkStart w:name="z921" w:id="502"/>
    <w:p>
      <w:pPr>
        <w:spacing w:after="0"/>
        <w:ind w:left="0"/>
        <w:jc w:val="both"/>
      </w:pPr>
      <w:r>
        <w:rPr>
          <w:rFonts w:ascii="Times New Roman"/>
          <w:b w:val="false"/>
          <w:i w:val="false"/>
          <w:color w:val="000000"/>
          <w:sz w:val="28"/>
        </w:rPr>
        <w:t xml:space="preserve">
      Осы тармақтың 3), 4) тармақшаларында көрсетiлген жағдайларда Тұтынушы көрсетілетін қызметтер берудi тоқтатқанға дейiн кемiнде бiр ай бұрын хабардар етiледi. </w:t>
      </w:r>
    </w:p>
    <w:bookmarkEnd w:id="502"/>
    <w:bookmarkStart w:name="z922" w:id="503"/>
    <w:p>
      <w:pPr>
        <w:spacing w:after="0"/>
        <w:ind w:left="0"/>
        <w:jc w:val="both"/>
      </w:pPr>
      <w:r>
        <w:rPr>
          <w:rFonts w:ascii="Times New Roman"/>
          <w:b w:val="false"/>
          <w:i w:val="false"/>
          <w:color w:val="000000"/>
          <w:sz w:val="28"/>
        </w:rPr>
        <w:t xml:space="preserve">
      8. Шарттың 7-тармағының 1) және 2) тармақшаларында ескертілген жағдайларда пайда болған бұзушылықтарды алып тастаған және жойған кезде Тұтынушыны қосу жүргiзiледi. </w:t>
      </w:r>
    </w:p>
    <w:bookmarkEnd w:id="503"/>
    <w:bookmarkStart w:name="z923" w:id="504"/>
    <w:p>
      <w:pPr>
        <w:spacing w:after="0"/>
        <w:ind w:left="0"/>
        <w:jc w:val="both"/>
      </w:pPr>
      <w:r>
        <w:rPr>
          <w:rFonts w:ascii="Times New Roman"/>
          <w:b w:val="false"/>
          <w:i w:val="false"/>
          <w:color w:val="000000"/>
          <w:sz w:val="28"/>
        </w:rPr>
        <w:t>
      Шарттың 7-тармағының 3) тармақшасында көзделген бұзушылықтар үшiн Тұтынушыға қызметтер ұсынуды тоқтата тұрған жағдайда, қосу борышты өтегеннен кейiн жүргiзiледi. Бiрнеше рет ажыратылған жағдайда қосу борышты өтегеннен және қосқаны үшін ақы төлегеннен кейiн жүргiзiледi.</w:t>
      </w:r>
    </w:p>
    <w:bookmarkEnd w:id="504"/>
    <w:bookmarkStart w:name="z142" w:id="505"/>
    <w:p>
      <w:pPr>
        <w:spacing w:after="0"/>
        <w:ind w:left="0"/>
        <w:jc w:val="left"/>
      </w:pPr>
      <w:r>
        <w:rPr>
          <w:rFonts w:ascii="Times New Roman"/>
          <w:b/>
          <w:i w:val="false"/>
          <w:color w:val="000000"/>
        </w:rPr>
        <w:t xml:space="preserve"> 4. Көрсетілетін қызметтердің құны және оған ақы төлеу тәртiбi</w:t>
      </w:r>
    </w:p>
    <w:bookmarkEnd w:id="505"/>
    <w:bookmarkStart w:name="z143" w:id="506"/>
    <w:p>
      <w:pPr>
        <w:spacing w:after="0"/>
        <w:ind w:left="0"/>
        <w:jc w:val="both"/>
      </w:pPr>
      <w:r>
        <w:rPr>
          <w:rFonts w:ascii="Times New Roman"/>
          <w:b w:val="false"/>
          <w:i w:val="false"/>
          <w:color w:val="000000"/>
          <w:sz w:val="28"/>
        </w:rPr>
        <w:t>
      9. Осы шарт бойынша ұсынылған қызметтер үшін ақы төлеу уәкілетті органның ведомствосы бекiткен тарифтер бойынша жүргiзiледi.</w:t>
      </w:r>
    </w:p>
    <w:bookmarkEnd w:id="506"/>
    <w:p>
      <w:pPr>
        <w:spacing w:after="0"/>
        <w:ind w:left="0"/>
        <w:jc w:val="both"/>
      </w:pPr>
      <w:r>
        <w:rPr>
          <w:rFonts w:ascii="Times New Roman"/>
          <w:b w:val="false"/>
          <w:i w:val="false"/>
          <w:color w:val="000000"/>
          <w:sz w:val="28"/>
        </w:rPr>
        <w:t xml:space="preserve">
      Көрсетілетін қызметтердің құны шарттың өзге талаптары сияқты Қазақстан Республикасының заңнамасында белгiленген жеңiлдiктер мен артықшылықтарды ескере отырып, көрсетілетін қызметтердi ұсыну жағдайларынан басқа, барлық тұтынушылар үшiн бiрдей белгiленедi. </w:t>
      </w:r>
    </w:p>
    <w:bookmarkStart w:name="z924" w:id="507"/>
    <w:p>
      <w:pPr>
        <w:spacing w:after="0"/>
        <w:ind w:left="0"/>
        <w:jc w:val="both"/>
      </w:pPr>
      <w:r>
        <w:rPr>
          <w:rFonts w:ascii="Times New Roman"/>
          <w:b w:val="false"/>
          <w:i w:val="false"/>
          <w:color w:val="000000"/>
          <w:sz w:val="28"/>
        </w:rPr>
        <w:t>
      10. Тұтынушы ақы төлеудi нақты ұсынылған қызметтердің мөлшерi үшiн ай сайын төлем құжатының негізiнде, келесi есеп айырысу кезеңiнен кейiнгi айдың 25-күнiне дейiнгi мерзiмде жүргiзедi. Есеп айырысу кезеңі бір күнтізбелік айды құрайды.</w:t>
      </w:r>
    </w:p>
    <w:bookmarkEnd w:id="507"/>
    <w:bookmarkStart w:name="z144" w:id="508"/>
    <w:p>
      <w:pPr>
        <w:spacing w:after="0"/>
        <w:ind w:left="0"/>
        <w:jc w:val="left"/>
      </w:pPr>
      <w:r>
        <w:rPr>
          <w:rFonts w:ascii="Times New Roman"/>
          <w:b/>
          <w:i w:val="false"/>
          <w:color w:val="000000"/>
        </w:rPr>
        <w:t xml:space="preserve"> 5. Көрсетілетін қызметтердi босатуды және тұтынуды есепке алу</w:t>
      </w:r>
    </w:p>
    <w:bookmarkEnd w:id="508"/>
    <w:bookmarkStart w:name="z145" w:id="509"/>
    <w:p>
      <w:pPr>
        <w:spacing w:after="0"/>
        <w:ind w:left="0"/>
        <w:jc w:val="both"/>
      </w:pPr>
      <w:r>
        <w:rPr>
          <w:rFonts w:ascii="Times New Roman"/>
          <w:b w:val="false"/>
          <w:i w:val="false"/>
          <w:color w:val="000000"/>
          <w:sz w:val="28"/>
        </w:rPr>
        <w:t>
      11. Берiлген су мөлшерi жеке есепке алу аспаптарының көрсеткiштерi бойынша, жеке есепке алу аспаптары болмаған кезде - деректердi нақты тұратын адамдар санына сәйкес бөле отырып, үйге ортақ есепке алу аспабының көрсеткiштерi бойынша, ал олар болмаған кезде - осы елдi мекен үшiн бекiтiлген су тұтыну нормалары бойынша есеп айырысу жолымен белгiленедi.</w:t>
      </w:r>
    </w:p>
    <w:bookmarkEnd w:id="509"/>
    <w:bookmarkStart w:name="z925" w:id="510"/>
    <w:p>
      <w:pPr>
        <w:spacing w:after="0"/>
        <w:ind w:left="0"/>
        <w:jc w:val="both"/>
      </w:pPr>
      <w:r>
        <w:rPr>
          <w:rFonts w:ascii="Times New Roman"/>
          <w:b w:val="false"/>
          <w:i w:val="false"/>
          <w:color w:val="000000"/>
          <w:sz w:val="28"/>
        </w:rPr>
        <w:t xml:space="preserve">
      Өнім берушiмен есеп айырысу үшiн өрт сөндiру автоцистерналарына құюға пайдаланатын судың мөлшерi жолға шығатын техникамен өрт сөндiру депосы ғимараттарында ескерiлмейдi. </w:t>
      </w:r>
    </w:p>
    <w:bookmarkEnd w:id="510"/>
    <w:bookmarkStart w:name="z926" w:id="511"/>
    <w:p>
      <w:pPr>
        <w:spacing w:after="0"/>
        <w:ind w:left="0"/>
        <w:jc w:val="both"/>
      </w:pPr>
      <w:r>
        <w:rPr>
          <w:rFonts w:ascii="Times New Roman"/>
          <w:b w:val="false"/>
          <w:i w:val="false"/>
          <w:color w:val="000000"/>
          <w:sz w:val="28"/>
        </w:rPr>
        <w:t>
      Жеке есепке алу аспаптары мен үйге ортақ есепке алу аспабы 100 % болған кезде үйге ортақ есепке алу аспабының көрсеткiштерi мен жеке есепке алу аспаптарының жиынтық көрсеткiштерiнiң арасындағы айырмашылық нақты тұратын адамдардың санына сәйкес, өзге жағдайларда – тараптардың келiсiмi бойынша кондоминиум объектiсi меншiк иелерiнiң ақы төлеуiне жатады.</w:t>
      </w:r>
    </w:p>
    <w:bookmarkEnd w:id="511"/>
    <w:bookmarkStart w:name="z927" w:id="512"/>
    <w:p>
      <w:pPr>
        <w:spacing w:after="0"/>
        <w:ind w:left="0"/>
        <w:jc w:val="both"/>
      </w:pPr>
      <w:r>
        <w:rPr>
          <w:rFonts w:ascii="Times New Roman"/>
          <w:b w:val="false"/>
          <w:i w:val="false"/>
          <w:color w:val="000000"/>
          <w:sz w:val="28"/>
        </w:rPr>
        <w:t>
      12. Тұтынушыдан бөлiнген су мөлшерi сарқынды су бұру және (немесе) тазарту желісінде:</w:t>
      </w:r>
    </w:p>
    <w:bookmarkEnd w:id="512"/>
    <w:bookmarkStart w:name="z928" w:id="513"/>
    <w:p>
      <w:pPr>
        <w:spacing w:after="0"/>
        <w:ind w:left="0"/>
        <w:jc w:val="both"/>
      </w:pPr>
      <w:r>
        <w:rPr>
          <w:rFonts w:ascii="Times New Roman"/>
          <w:b w:val="false"/>
          <w:i w:val="false"/>
          <w:color w:val="000000"/>
          <w:sz w:val="28"/>
        </w:rPr>
        <w:t xml:space="preserve">
      1) ыстық сумен жабдықтау жүйесi жабық болған кезде, жергiлiктi су жылытқыш пайдаланылған жағдайда – берiлген суық су мөлшерiне; </w:t>
      </w:r>
    </w:p>
    <w:bookmarkEnd w:id="513"/>
    <w:bookmarkStart w:name="z929" w:id="514"/>
    <w:p>
      <w:pPr>
        <w:spacing w:after="0"/>
        <w:ind w:left="0"/>
        <w:jc w:val="both"/>
      </w:pPr>
      <w:r>
        <w:rPr>
          <w:rFonts w:ascii="Times New Roman"/>
          <w:b w:val="false"/>
          <w:i w:val="false"/>
          <w:color w:val="000000"/>
          <w:sz w:val="28"/>
        </w:rPr>
        <w:t>
      2) ыстық сумен жабдықтау жүйесi ашық болған кезде, ыстық су орталықтандырылған ыстық сумен жабдықтау жүйесiнен келiп түскен жағдайда – берiлген суық су мөлшерiне ыстық сумен жабдықтауға берiлген судың мөлшерiн қосып тең қабылданады.</w:t>
      </w:r>
    </w:p>
    <w:bookmarkEnd w:id="514"/>
    <w:bookmarkStart w:name="z930" w:id="515"/>
    <w:p>
      <w:pPr>
        <w:spacing w:after="0"/>
        <w:ind w:left="0"/>
        <w:jc w:val="both"/>
      </w:pPr>
      <w:r>
        <w:rPr>
          <w:rFonts w:ascii="Times New Roman"/>
          <w:b w:val="false"/>
          <w:i w:val="false"/>
          <w:color w:val="000000"/>
          <w:sz w:val="28"/>
        </w:rPr>
        <w:t>
      13. Сарқынды суды бұру жүйесiне құйылмайтын су сарқынды суды бұру жөніндегі көрсетілетін қызметтерi үшiн ақы есептеу кезiнде есепке алынбайды. Есепке алынбайтын судың көлемi технологиялық есеп айырысуларға сәйкес айқындалады.</w:t>
      </w:r>
    </w:p>
    <w:bookmarkEnd w:id="515"/>
    <w:bookmarkStart w:name="z931" w:id="516"/>
    <w:p>
      <w:pPr>
        <w:spacing w:after="0"/>
        <w:ind w:left="0"/>
        <w:jc w:val="both"/>
      </w:pPr>
      <w:r>
        <w:rPr>
          <w:rFonts w:ascii="Times New Roman"/>
          <w:b w:val="false"/>
          <w:i w:val="false"/>
          <w:color w:val="000000"/>
          <w:sz w:val="28"/>
        </w:rPr>
        <w:t>
      14. Тұтынушыны есепке алу аспаптарынсыз тiкелей қосуға Өнім берушiнiң рұқсатымен уақытша жол берiледi. Мұндай жағдайда берiлген көрсетілетін қызметтiң мөлшерiн Өнім берушi есеп айырысу жолымен су тұтыну нормалары бойынша белгiлейдi.</w:t>
      </w:r>
    </w:p>
    <w:bookmarkEnd w:id="516"/>
    <w:bookmarkStart w:name="z932" w:id="517"/>
    <w:p>
      <w:pPr>
        <w:spacing w:after="0"/>
        <w:ind w:left="0"/>
        <w:jc w:val="both"/>
      </w:pPr>
      <w:r>
        <w:rPr>
          <w:rFonts w:ascii="Times New Roman"/>
          <w:b w:val="false"/>
          <w:i w:val="false"/>
          <w:color w:val="000000"/>
          <w:sz w:val="28"/>
        </w:rPr>
        <w:t>
      15. Тұтынушының кiнәсiнсіз есепке алу уақытша бұзылған кезде көрсетілетін қызметтер үшiн есеп айырысу алдыңғы есеп айырысу кезеңінiң орташа тәулiктiк шығысы бойынша жүргiзiледi.</w:t>
      </w:r>
    </w:p>
    <w:bookmarkEnd w:id="517"/>
    <w:bookmarkStart w:name="z933" w:id="518"/>
    <w:p>
      <w:pPr>
        <w:spacing w:after="0"/>
        <w:ind w:left="0"/>
        <w:jc w:val="both"/>
      </w:pPr>
      <w:r>
        <w:rPr>
          <w:rFonts w:ascii="Times New Roman"/>
          <w:b w:val="false"/>
          <w:i w:val="false"/>
          <w:color w:val="000000"/>
          <w:sz w:val="28"/>
        </w:rPr>
        <w:t xml:space="preserve">
      16. Пәтерде немесе жеке үйде орнатылған есепке алу аспаптарының сақталуын қамтамасыз ету Тұтынушыға жүктеледi. Өнім берушi есепке алу аспаптарын арнайы бөлiнген үй-жайға орнатқан кезде олардың сақталуы үшін Өнім берушi жауап бередi. </w:t>
      </w:r>
    </w:p>
    <w:bookmarkEnd w:id="518"/>
    <w:bookmarkStart w:name="z934" w:id="519"/>
    <w:p>
      <w:pPr>
        <w:spacing w:after="0"/>
        <w:ind w:left="0"/>
        <w:jc w:val="both"/>
      </w:pPr>
      <w:r>
        <w:rPr>
          <w:rFonts w:ascii="Times New Roman"/>
          <w:b w:val="false"/>
          <w:i w:val="false"/>
          <w:color w:val="000000"/>
          <w:sz w:val="28"/>
        </w:rPr>
        <w:t xml:space="preserve">
      17. Есепке алу аспаптарын белгiсiз бiр тұлғалар ұрлаған немесе сындырған жағдайда, оның сақталуына жауапты адам, егер Тараптардың келiсiмiнде өзгеше көзделмесе, бiр ай мерзiмде есепке алу аспаптарын қалпына келтiруге мiндеттi. Есепке алу аспаптарын қалпына келтiру сәтiне дейiн Өнім беруші Тұтынушыны сумен жабдықтау желілерiне қосады. </w:t>
      </w:r>
    </w:p>
    <w:bookmarkEnd w:id="519"/>
    <w:bookmarkStart w:name="z935" w:id="520"/>
    <w:p>
      <w:pPr>
        <w:spacing w:after="0"/>
        <w:ind w:left="0"/>
        <w:jc w:val="both"/>
      </w:pPr>
      <w:r>
        <w:rPr>
          <w:rFonts w:ascii="Times New Roman"/>
          <w:b w:val="false"/>
          <w:i w:val="false"/>
          <w:color w:val="000000"/>
          <w:sz w:val="28"/>
        </w:rPr>
        <w:t>
      18. Тұтынушыда суды есепке алу схемаларын бұзу, басқару тораптарында және есепке алу аспаптарында пломбаларды жұлып алу, есепке алу аспаптарының көрсеткiштерiн бұрмалайтын құралдарды орнату фактiлерi анықталған жағдайда, Тұтынушыға суды пайдаланғаны үшiн соңғы тексеру жүргiзiлген күнінен бастап анықталған күнге дейiн екi айдан аспайтын мерзімге құбыржолы 24 сағат бойы жұмыс iстеп тұрған кезде оның басқару торабына дейiн толық өткiзу қабiлеттігi есебінен қайта есептеу жүргізіледi.</w:t>
      </w:r>
    </w:p>
    <w:bookmarkEnd w:id="520"/>
    <w:bookmarkStart w:name="z146" w:id="521"/>
    <w:p>
      <w:pPr>
        <w:spacing w:after="0"/>
        <w:ind w:left="0"/>
        <w:jc w:val="left"/>
      </w:pPr>
      <w:r>
        <w:rPr>
          <w:rFonts w:ascii="Times New Roman"/>
          <w:b/>
          <w:i w:val="false"/>
          <w:color w:val="000000"/>
        </w:rPr>
        <w:t xml:space="preserve"> 6. Тараптардың құқықтары мен мiндеттерi</w:t>
      </w:r>
    </w:p>
    <w:bookmarkEnd w:id="521"/>
    <w:bookmarkStart w:name="z147" w:id="522"/>
    <w:p>
      <w:pPr>
        <w:spacing w:after="0"/>
        <w:ind w:left="0"/>
        <w:jc w:val="both"/>
      </w:pPr>
      <w:r>
        <w:rPr>
          <w:rFonts w:ascii="Times New Roman"/>
          <w:b w:val="false"/>
          <w:i w:val="false"/>
          <w:color w:val="000000"/>
          <w:sz w:val="28"/>
        </w:rPr>
        <w:t>
      19. Тұтынушы:</w:t>
      </w:r>
    </w:p>
    <w:bookmarkEnd w:id="522"/>
    <w:bookmarkStart w:name="z936" w:id="523"/>
    <w:p>
      <w:pPr>
        <w:spacing w:after="0"/>
        <w:ind w:left="0"/>
        <w:jc w:val="both"/>
      </w:pPr>
      <w:r>
        <w:rPr>
          <w:rFonts w:ascii="Times New Roman"/>
          <w:b w:val="false"/>
          <w:i w:val="false"/>
          <w:color w:val="000000"/>
          <w:sz w:val="28"/>
        </w:rPr>
        <w:t xml:space="preserve">
      1) көрсетілетін қызметтердi белгiленген сапада, оның денсаулығына қауiпсiз, оның мүлкiне зиян келтiрмейтiн Шарттың талаптарына сәйкес мөлшерде алуға; </w:t>
      </w:r>
    </w:p>
    <w:bookmarkEnd w:id="523"/>
    <w:bookmarkStart w:name="z937" w:id="524"/>
    <w:p>
      <w:pPr>
        <w:spacing w:after="0"/>
        <w:ind w:left="0"/>
        <w:jc w:val="both"/>
      </w:pPr>
      <w:r>
        <w:rPr>
          <w:rFonts w:ascii="Times New Roman"/>
          <w:b w:val="false"/>
          <w:i w:val="false"/>
          <w:color w:val="000000"/>
          <w:sz w:val="28"/>
        </w:rPr>
        <w:t xml:space="preserve">
      2) қажеттi көлемдегi сарқынды суды рұқсат етiлген жүктемелер шегiнде айдауға; </w:t>
      </w:r>
    </w:p>
    <w:bookmarkEnd w:id="524"/>
    <w:bookmarkStart w:name="z938" w:id="525"/>
    <w:p>
      <w:pPr>
        <w:spacing w:after="0"/>
        <w:ind w:left="0"/>
        <w:jc w:val="both"/>
      </w:pPr>
      <w:r>
        <w:rPr>
          <w:rFonts w:ascii="Times New Roman"/>
          <w:b w:val="false"/>
          <w:i w:val="false"/>
          <w:color w:val="000000"/>
          <w:sz w:val="28"/>
        </w:rPr>
        <w:t xml:space="preserve">
      3) Өнім берушiден көрсетілетін қызметтердi есепке алу аспаптарын орнатуды талап етуге; </w:t>
      </w:r>
    </w:p>
    <w:bookmarkEnd w:id="525"/>
    <w:bookmarkStart w:name="z939" w:id="526"/>
    <w:p>
      <w:pPr>
        <w:spacing w:after="0"/>
        <w:ind w:left="0"/>
        <w:jc w:val="both"/>
      </w:pPr>
      <w:r>
        <w:rPr>
          <w:rFonts w:ascii="Times New Roman"/>
          <w:b w:val="false"/>
          <w:i w:val="false"/>
          <w:color w:val="000000"/>
          <w:sz w:val="28"/>
        </w:rPr>
        <w:t xml:space="preserve">
      4) Өнім берушiнiң заңнамаға қайшы келетiн әрекеттерiн немесе әрекетсiздiгiн уәкiлеттi орган ведомствосына және (немесе) сот тәртiбiмен шағым жасауға; </w:t>
      </w:r>
    </w:p>
    <w:bookmarkEnd w:id="526"/>
    <w:bookmarkStart w:name="z940" w:id="527"/>
    <w:p>
      <w:pPr>
        <w:spacing w:after="0"/>
        <w:ind w:left="0"/>
        <w:jc w:val="both"/>
      </w:pPr>
      <w:r>
        <w:rPr>
          <w:rFonts w:ascii="Times New Roman"/>
          <w:b w:val="false"/>
          <w:i w:val="false"/>
          <w:color w:val="000000"/>
          <w:sz w:val="28"/>
        </w:rPr>
        <w:t xml:space="preserve">
      5) көрсетілетін қызметтерге арналған тариф жобасын талқылау жөнiнде өткiзiлетiн жария тыңдауларға қатысуға; </w:t>
      </w:r>
    </w:p>
    <w:bookmarkEnd w:id="527"/>
    <w:bookmarkStart w:name="z941" w:id="528"/>
    <w:p>
      <w:pPr>
        <w:spacing w:after="0"/>
        <w:ind w:left="0"/>
        <w:jc w:val="both"/>
      </w:pPr>
      <w:r>
        <w:rPr>
          <w:rFonts w:ascii="Times New Roman"/>
          <w:b w:val="false"/>
          <w:i w:val="false"/>
          <w:color w:val="000000"/>
          <w:sz w:val="28"/>
        </w:rPr>
        <w:t xml:space="preserve">
      6) уақтылы төлем жасаған жағдайда оған қажеттi көлемде қызметтер көрсетудi пайдалануға; </w:t>
      </w:r>
    </w:p>
    <w:bookmarkEnd w:id="528"/>
    <w:bookmarkStart w:name="z942" w:id="529"/>
    <w:p>
      <w:pPr>
        <w:spacing w:after="0"/>
        <w:ind w:left="0"/>
        <w:jc w:val="both"/>
      </w:pPr>
      <w:r>
        <w:rPr>
          <w:rFonts w:ascii="Times New Roman"/>
          <w:b w:val="false"/>
          <w:i w:val="false"/>
          <w:color w:val="000000"/>
          <w:sz w:val="28"/>
        </w:rPr>
        <w:t xml:space="preserve">
      7) Өнім берушiден қызметтер көрсетудi тиiсiнше ұсына алмау салдарынан өмiрге, денсаулыққа және (немесе) мүлiкке келтiрiлген залалды толық көлемде өтеудi, сондай-ақ моральдық залалды өтеудi белгіленген тәртiппен талап етуге; </w:t>
      </w:r>
    </w:p>
    <w:bookmarkEnd w:id="529"/>
    <w:bookmarkStart w:name="z943" w:id="530"/>
    <w:p>
      <w:pPr>
        <w:spacing w:after="0"/>
        <w:ind w:left="0"/>
        <w:jc w:val="both"/>
      </w:pPr>
      <w:r>
        <w:rPr>
          <w:rFonts w:ascii="Times New Roman"/>
          <w:b w:val="false"/>
          <w:i w:val="false"/>
          <w:color w:val="000000"/>
          <w:sz w:val="28"/>
        </w:rPr>
        <w:t>
      8) мемлекеттік стандарттарда және өзге де нормативтiк құжаттарда белгiленген талаптарға сәйкес келмейтiн көрсетілетін қызметтi ұсынған жағдайда көрсетілетін қызметтердiң құнын қайта есептеудi талап етуге;</w:t>
      </w:r>
    </w:p>
    <w:bookmarkEnd w:id="530"/>
    <w:bookmarkStart w:name="z944" w:id="531"/>
    <w:p>
      <w:pPr>
        <w:spacing w:after="0"/>
        <w:ind w:left="0"/>
        <w:jc w:val="both"/>
      </w:pPr>
      <w:r>
        <w:rPr>
          <w:rFonts w:ascii="Times New Roman"/>
          <w:b w:val="false"/>
          <w:i w:val="false"/>
          <w:color w:val="000000"/>
          <w:sz w:val="28"/>
        </w:rPr>
        <w:t xml:space="preserve">
      9) егер Өнім берушi белгiленген тәртiппен шот қоймаса, алынған қызметтер үшiн ақы төлеудi жүргiзбеуге; </w:t>
      </w:r>
    </w:p>
    <w:bookmarkEnd w:id="531"/>
    <w:bookmarkStart w:name="z945" w:id="532"/>
    <w:p>
      <w:pPr>
        <w:spacing w:after="0"/>
        <w:ind w:left="0"/>
        <w:jc w:val="both"/>
      </w:pPr>
      <w:r>
        <w:rPr>
          <w:rFonts w:ascii="Times New Roman"/>
          <w:b w:val="false"/>
          <w:i w:val="false"/>
          <w:color w:val="000000"/>
          <w:sz w:val="28"/>
        </w:rPr>
        <w:t>
      10) Өнім берушiнi бұл туралы бiр айдан кешiктiрмей жазбаша хабардар еткен кезде ұсынылған қызмет үшін ақы төленген жағдайда, Шартты бiржақты тәртiппен бұзуға құқығы бар.</w:t>
      </w:r>
    </w:p>
    <w:bookmarkEnd w:id="532"/>
    <w:bookmarkStart w:name="z946" w:id="533"/>
    <w:p>
      <w:pPr>
        <w:spacing w:after="0"/>
        <w:ind w:left="0"/>
        <w:jc w:val="both"/>
      </w:pPr>
      <w:r>
        <w:rPr>
          <w:rFonts w:ascii="Times New Roman"/>
          <w:b w:val="false"/>
          <w:i w:val="false"/>
          <w:color w:val="000000"/>
          <w:sz w:val="28"/>
        </w:rPr>
        <w:t>
      20. Тұтынушы:</w:t>
      </w:r>
    </w:p>
    <w:bookmarkEnd w:id="533"/>
    <w:bookmarkStart w:name="z947" w:id="534"/>
    <w:p>
      <w:pPr>
        <w:spacing w:after="0"/>
        <w:ind w:left="0"/>
        <w:jc w:val="both"/>
      </w:pPr>
      <w:r>
        <w:rPr>
          <w:rFonts w:ascii="Times New Roman"/>
          <w:b w:val="false"/>
          <w:i w:val="false"/>
          <w:color w:val="000000"/>
          <w:sz w:val="28"/>
        </w:rPr>
        <w:t xml:space="preserve">
      1) коммуналдық реттеліп көрсетілетін қызметтерді (тауарларды, жұмыстарды) есепке алу аспаптарын берiлген төлем құжаттарына сәйкес ұсынылған қызметтер үшін уақтылы және толық көлемде ақы төлеуге; </w:t>
      </w:r>
    </w:p>
    <w:bookmarkEnd w:id="534"/>
    <w:bookmarkStart w:name="z948" w:id="535"/>
    <w:p>
      <w:pPr>
        <w:spacing w:after="0"/>
        <w:ind w:left="0"/>
        <w:jc w:val="both"/>
      </w:pPr>
      <w:r>
        <w:rPr>
          <w:rFonts w:ascii="Times New Roman"/>
          <w:b w:val="false"/>
          <w:i w:val="false"/>
          <w:color w:val="000000"/>
          <w:sz w:val="28"/>
        </w:rPr>
        <w:t xml:space="preserve">
      2) Өнім берушiге көрсетілетін қызметтердi пайдалану кезiнде туындаған сумен жабдықтау, су бұру жүйелерi құрылысының және есепке алу аспаптарының жұмысындағы ақаулар туралы, ал сумен жабдықтау мен су бұру жүйеciнің құрылысы бұзылған немесе ластайтын, улы заттарды авариялық тастау жағдайында – төтенше жағдайлардың алдын алу және оларды жою жөнiндегi жергiлiктi органдарға, мемлекеттік өртке қарсы қызметке, санитарлық-эпидемиологиялық қызметке және қоршаған ортаны қорғау қызметiне де дереу хабарлауға; </w:t>
      </w:r>
    </w:p>
    <w:bookmarkEnd w:id="535"/>
    <w:bookmarkStart w:name="z949" w:id="536"/>
    <w:p>
      <w:pPr>
        <w:spacing w:after="0"/>
        <w:ind w:left="0"/>
        <w:jc w:val="both"/>
      </w:pPr>
      <w:r>
        <w:rPr>
          <w:rFonts w:ascii="Times New Roman"/>
          <w:b w:val="false"/>
          <w:i w:val="false"/>
          <w:color w:val="000000"/>
          <w:sz w:val="28"/>
        </w:rPr>
        <w:t xml:space="preserve">
      3) Өнім берушi өкiлдерiн желiлердiң, құралдардың және жабдықтардың техникалық жай-күйiн және қауiпсiздiгiн бақылау үшiн eceпке алу аспаптарына жіберуді қамтамасыз етуге; </w:t>
      </w:r>
    </w:p>
    <w:bookmarkEnd w:id="536"/>
    <w:bookmarkStart w:name="z950" w:id="537"/>
    <w:p>
      <w:pPr>
        <w:spacing w:after="0"/>
        <w:ind w:left="0"/>
        <w:jc w:val="both"/>
      </w:pPr>
      <w:r>
        <w:rPr>
          <w:rFonts w:ascii="Times New Roman"/>
          <w:b w:val="false"/>
          <w:i w:val="false"/>
          <w:color w:val="000000"/>
          <w:sz w:val="28"/>
        </w:rPr>
        <w:t xml:space="preserve">
      4) көрсетілетін қызметтердi пайдалану кезiнде техника қауiпсiздiгi жөнiндегi талаптарды сақтауға; </w:t>
      </w:r>
    </w:p>
    <w:bookmarkEnd w:id="537"/>
    <w:bookmarkStart w:name="z951" w:id="538"/>
    <w:p>
      <w:pPr>
        <w:spacing w:after="0"/>
        <w:ind w:left="0"/>
        <w:jc w:val="both"/>
      </w:pPr>
      <w:r>
        <w:rPr>
          <w:rFonts w:ascii="Times New Roman"/>
          <w:b w:val="false"/>
          <w:i w:val="false"/>
          <w:color w:val="000000"/>
          <w:sz w:val="28"/>
        </w:rPr>
        <w:t>
      5) оның қарауындағы немесе қызмет көрсетуiндегi сумен жабдықтау мен су бұрудың пайдаланылатын жүйелерiнiң сақталуын, тиiстi техникалық жай-күйiн және қауiпсiздігін қамтамасыз етуге мiндетті.</w:t>
      </w:r>
    </w:p>
    <w:bookmarkEnd w:id="538"/>
    <w:bookmarkStart w:name="z952" w:id="539"/>
    <w:p>
      <w:pPr>
        <w:spacing w:after="0"/>
        <w:ind w:left="0"/>
        <w:jc w:val="both"/>
      </w:pPr>
      <w:r>
        <w:rPr>
          <w:rFonts w:ascii="Times New Roman"/>
          <w:b w:val="false"/>
          <w:i w:val="false"/>
          <w:color w:val="000000"/>
          <w:sz w:val="28"/>
        </w:rPr>
        <w:t xml:space="preserve">
      21. Өнім берушi: </w:t>
      </w:r>
    </w:p>
    <w:bookmarkEnd w:id="539"/>
    <w:bookmarkStart w:name="z953" w:id="540"/>
    <w:p>
      <w:pPr>
        <w:spacing w:after="0"/>
        <w:ind w:left="0"/>
        <w:jc w:val="both"/>
      </w:pPr>
      <w:r>
        <w:rPr>
          <w:rFonts w:ascii="Times New Roman"/>
          <w:b w:val="false"/>
          <w:i w:val="false"/>
          <w:color w:val="000000"/>
          <w:sz w:val="28"/>
        </w:rPr>
        <w:t xml:space="preserve">
      1) ұсынылған қызметтер көрсету үшiн уақтылы және толық көлемде ақы алуға; </w:t>
      </w:r>
    </w:p>
    <w:bookmarkEnd w:id="540"/>
    <w:bookmarkStart w:name="z954" w:id="541"/>
    <w:p>
      <w:pPr>
        <w:spacing w:after="0"/>
        <w:ind w:left="0"/>
        <w:jc w:val="both"/>
      </w:pPr>
      <w:r>
        <w:rPr>
          <w:rFonts w:ascii="Times New Roman"/>
          <w:b w:val="false"/>
          <w:i w:val="false"/>
          <w:color w:val="000000"/>
          <w:sz w:val="28"/>
        </w:rPr>
        <w:t xml:space="preserve">
      2) уәкілетті орган бекiткен тәртiппен тарифтердiң қолданыстағы кезеңiне барлық Тұтынушылар үшiн ұсынылатын қызметтердің тарифтерін азайтуға; </w:t>
      </w:r>
    </w:p>
    <w:bookmarkEnd w:id="541"/>
    <w:bookmarkStart w:name="z955" w:id="542"/>
    <w:p>
      <w:pPr>
        <w:spacing w:after="0"/>
        <w:ind w:left="0"/>
        <w:jc w:val="both"/>
      </w:pPr>
      <w:r>
        <w:rPr>
          <w:rFonts w:ascii="Times New Roman"/>
          <w:b w:val="false"/>
          <w:i w:val="false"/>
          <w:color w:val="000000"/>
          <w:sz w:val="28"/>
        </w:rPr>
        <w:t xml:space="preserve">
      3) сумен жабдықтау, су бұру жүйелерi құрылысына техникалық қызмет көрсетудi жүргiзуге және есепке алу аспаптарын тексеру мен тексерiстi ұйымдастыруға; </w:t>
      </w:r>
    </w:p>
    <w:bookmarkEnd w:id="542"/>
    <w:bookmarkStart w:name="z956" w:id="543"/>
    <w:p>
      <w:pPr>
        <w:spacing w:after="0"/>
        <w:ind w:left="0"/>
        <w:jc w:val="both"/>
      </w:pPr>
      <w:r>
        <w:rPr>
          <w:rFonts w:ascii="Times New Roman"/>
          <w:b w:val="false"/>
          <w:i w:val="false"/>
          <w:color w:val="000000"/>
          <w:sz w:val="28"/>
        </w:rPr>
        <w:t xml:space="preserve">
      4) көрсетілетін қызметтердi тұтынуға және оған ақы төлеудi бақылауды жүзеге асыруға құқығы бар. </w:t>
      </w:r>
    </w:p>
    <w:bookmarkEnd w:id="543"/>
    <w:bookmarkStart w:name="z957" w:id="544"/>
    <w:p>
      <w:pPr>
        <w:spacing w:after="0"/>
        <w:ind w:left="0"/>
        <w:jc w:val="both"/>
      </w:pPr>
      <w:r>
        <w:rPr>
          <w:rFonts w:ascii="Times New Roman"/>
          <w:b w:val="false"/>
          <w:i w:val="false"/>
          <w:color w:val="000000"/>
          <w:sz w:val="28"/>
        </w:rPr>
        <w:t>
      22. Өнім берушi:</w:t>
      </w:r>
    </w:p>
    <w:bookmarkEnd w:id="544"/>
    <w:bookmarkStart w:name="z958" w:id="545"/>
    <w:p>
      <w:pPr>
        <w:spacing w:after="0"/>
        <w:ind w:left="0"/>
        <w:jc w:val="both"/>
      </w:pPr>
      <w:r>
        <w:rPr>
          <w:rFonts w:ascii="Times New Roman"/>
          <w:b w:val="false"/>
          <w:i w:val="false"/>
          <w:color w:val="000000"/>
          <w:sz w:val="28"/>
        </w:rPr>
        <w:t>
      1) Тұтынушыны басқа Тұтынушылардың талаптарды орындамауы себептерінен көрсетілетін қызметтерді алуға шектеусіз Шарттың талаптарына сәйкес көрсетілетін қызметтердi уақтылы және үздiксiз ұсынуды қамтамасыз етуге;</w:t>
      </w:r>
    </w:p>
    <w:bookmarkEnd w:id="545"/>
    <w:bookmarkStart w:name="z959" w:id="546"/>
    <w:p>
      <w:pPr>
        <w:spacing w:after="0"/>
        <w:ind w:left="0"/>
        <w:jc w:val="both"/>
      </w:pPr>
      <w:r>
        <w:rPr>
          <w:rFonts w:ascii="Times New Roman"/>
          <w:b w:val="false"/>
          <w:i w:val="false"/>
          <w:color w:val="000000"/>
          <w:sz w:val="28"/>
        </w:rPr>
        <w:t xml:space="preserve">
      2) көрсетілетін қызметтердi есепке алу аспаптарын сатып алуға және Тұтынушыларға орнатуға; </w:t>
      </w:r>
    </w:p>
    <w:bookmarkEnd w:id="546"/>
    <w:bookmarkStart w:name="z960" w:id="547"/>
    <w:p>
      <w:pPr>
        <w:spacing w:after="0"/>
        <w:ind w:left="0"/>
        <w:jc w:val="both"/>
      </w:pPr>
      <w:r>
        <w:rPr>
          <w:rFonts w:ascii="Times New Roman"/>
          <w:b w:val="false"/>
          <w:i w:val="false"/>
          <w:color w:val="000000"/>
          <w:sz w:val="28"/>
        </w:rPr>
        <w:t xml:space="preserve">
      3) басқа тұлғаларға қызмет көрсетумен байланысты кез келген функцияларды беруге жол бермеуге; </w:t>
      </w:r>
    </w:p>
    <w:bookmarkEnd w:id="547"/>
    <w:bookmarkStart w:name="z961" w:id="548"/>
    <w:p>
      <w:pPr>
        <w:spacing w:after="0"/>
        <w:ind w:left="0"/>
        <w:jc w:val="both"/>
      </w:pPr>
      <w:r>
        <w:rPr>
          <w:rFonts w:ascii="Times New Roman"/>
          <w:b w:val="false"/>
          <w:i w:val="false"/>
          <w:color w:val="000000"/>
          <w:sz w:val="28"/>
        </w:rPr>
        <w:t>
      4) ұсынылатын қызметтердiң сапасы мен мөлшерiне есеп жүргiзуге және оны бақылауға, көрсетілетін қызметтердi ұсынудағы бұзушылықтардың алдын алу және оларды жою жөнiнде уақтылы шаралар қабылдауға;</w:t>
      </w:r>
    </w:p>
    <w:bookmarkEnd w:id="548"/>
    <w:bookmarkStart w:name="z962" w:id="549"/>
    <w:p>
      <w:pPr>
        <w:spacing w:after="0"/>
        <w:ind w:left="0"/>
        <w:jc w:val="both"/>
      </w:pPr>
      <w:r>
        <w:rPr>
          <w:rFonts w:ascii="Times New Roman"/>
          <w:b w:val="false"/>
          <w:i w:val="false"/>
          <w:color w:val="000000"/>
          <w:sz w:val="28"/>
        </w:rPr>
        <w:t xml:space="preserve">
      5) Тұтынушымен көрсетілетін қызметтердi ұсынуға арналған шарт жасасуға; </w:t>
      </w:r>
    </w:p>
    <w:bookmarkEnd w:id="549"/>
    <w:bookmarkStart w:name="z963" w:id="550"/>
    <w:p>
      <w:pPr>
        <w:spacing w:after="0"/>
        <w:ind w:left="0"/>
        <w:jc w:val="both"/>
      </w:pPr>
      <w:r>
        <w:rPr>
          <w:rFonts w:ascii="Times New Roman"/>
          <w:b w:val="false"/>
          <w:i w:val="false"/>
          <w:color w:val="000000"/>
          <w:sz w:val="28"/>
        </w:rPr>
        <w:t xml:space="preserve">
      6) Тұтынушыға ұсынылатын қызметтер үшін ақы төлеуге келесi есептi кезеңнен кейiнгi айдың оныншы күнiне дейiнгi мерзiмде төлем құжатын ұсынуға; </w:t>
      </w:r>
    </w:p>
    <w:bookmarkEnd w:id="550"/>
    <w:bookmarkStart w:name="z964" w:id="551"/>
    <w:p>
      <w:pPr>
        <w:spacing w:after="0"/>
        <w:ind w:left="0"/>
        <w:jc w:val="both"/>
      </w:pPr>
      <w:r>
        <w:rPr>
          <w:rFonts w:ascii="Times New Roman"/>
          <w:b w:val="false"/>
          <w:i w:val="false"/>
          <w:color w:val="000000"/>
          <w:sz w:val="28"/>
        </w:rPr>
        <w:t>
      7) Тұтынушыларды тарифтердiң өзгергенi туралы олар қолданысқа енгiзiлгенге дейiн күнтізбелік отыз күннен кешiктiрмей хабардар етуге;</w:t>
      </w:r>
    </w:p>
    <w:bookmarkEnd w:id="551"/>
    <w:bookmarkStart w:name="z965" w:id="552"/>
    <w:p>
      <w:pPr>
        <w:spacing w:after="0"/>
        <w:ind w:left="0"/>
        <w:jc w:val="both"/>
      </w:pPr>
      <w:r>
        <w:rPr>
          <w:rFonts w:ascii="Times New Roman"/>
          <w:b w:val="false"/>
          <w:i w:val="false"/>
          <w:color w:val="000000"/>
          <w:sz w:val="28"/>
        </w:rPr>
        <w:t xml:space="preserve">
      8) Тұтынушының негiзделген талаптары бойынша 24 сағаттың ішiнде ұсынылатын қызметтердiң сапасы мен көлемiн қалпына келтiру жөнiнде шаралар қолдануға; </w:t>
      </w:r>
    </w:p>
    <w:bookmarkEnd w:id="552"/>
    <w:bookmarkStart w:name="z966" w:id="553"/>
    <w:p>
      <w:pPr>
        <w:spacing w:after="0"/>
        <w:ind w:left="0"/>
        <w:jc w:val="both"/>
      </w:pPr>
      <w:r>
        <w:rPr>
          <w:rFonts w:ascii="Times New Roman"/>
          <w:b w:val="false"/>
          <w:i w:val="false"/>
          <w:color w:val="000000"/>
          <w:sz w:val="28"/>
        </w:rPr>
        <w:t xml:space="preserve">
      9) Тұтынушының сумен жабдықтау мен су бұру желiлерiн, есепке алу аспаптарын тексеру кезiнде, сондай-ақ есепке алу аспаптарының көрсеткіштерiн алған кезде қызметтiк куәлiктi көрсетуге; </w:t>
      </w:r>
    </w:p>
    <w:bookmarkEnd w:id="553"/>
    <w:bookmarkStart w:name="z967" w:id="554"/>
    <w:p>
      <w:pPr>
        <w:spacing w:after="0"/>
        <w:ind w:left="0"/>
        <w:jc w:val="both"/>
      </w:pPr>
      <w:r>
        <w:rPr>
          <w:rFonts w:ascii="Times New Roman"/>
          <w:b w:val="false"/>
          <w:i w:val="false"/>
          <w:color w:val="000000"/>
          <w:sz w:val="28"/>
        </w:rPr>
        <w:t>
      10) алдын алу және жөндеу жұмыстарын жүргiзу кезеңiнде Тұтынушыға ауыз суды көлiк құралдарымен жеткiзiп беруге;</w:t>
      </w:r>
    </w:p>
    <w:bookmarkEnd w:id="554"/>
    <w:bookmarkStart w:name="z968" w:id="555"/>
    <w:p>
      <w:pPr>
        <w:spacing w:after="0"/>
        <w:ind w:left="0"/>
        <w:jc w:val="both"/>
      </w:pPr>
      <w:r>
        <w:rPr>
          <w:rFonts w:ascii="Times New Roman"/>
          <w:b w:val="false"/>
          <w:i w:val="false"/>
          <w:color w:val="000000"/>
          <w:sz w:val="28"/>
        </w:rPr>
        <w:t>
      11) Тұтынушының дербес деректерінің құпиялылығын үшінші тұлғалардың санкцияланбаған қол жеткізуінен қамтамасыз етуге мiндеттi.</w:t>
      </w:r>
    </w:p>
    <w:bookmarkEnd w:id="555"/>
    <w:bookmarkStart w:name="z148" w:id="556"/>
    <w:p>
      <w:pPr>
        <w:spacing w:after="0"/>
        <w:ind w:left="0"/>
        <w:jc w:val="left"/>
      </w:pPr>
      <w:r>
        <w:rPr>
          <w:rFonts w:ascii="Times New Roman"/>
          <w:b/>
          <w:i w:val="false"/>
          <w:color w:val="000000"/>
        </w:rPr>
        <w:t xml:space="preserve"> 7. Тараптарды шектеу</w:t>
      </w:r>
    </w:p>
    <w:bookmarkEnd w:id="556"/>
    <w:bookmarkStart w:name="z149" w:id="557"/>
    <w:p>
      <w:pPr>
        <w:spacing w:after="0"/>
        <w:ind w:left="0"/>
        <w:jc w:val="both"/>
      </w:pPr>
      <w:r>
        <w:rPr>
          <w:rFonts w:ascii="Times New Roman"/>
          <w:b w:val="false"/>
          <w:i w:val="false"/>
          <w:color w:val="000000"/>
          <w:sz w:val="28"/>
        </w:rPr>
        <w:t>
      23. Тұтынушыға:</w:t>
      </w:r>
    </w:p>
    <w:bookmarkEnd w:id="557"/>
    <w:bookmarkStart w:name="z969" w:id="558"/>
    <w:p>
      <w:pPr>
        <w:spacing w:after="0"/>
        <w:ind w:left="0"/>
        <w:jc w:val="both"/>
      </w:pPr>
      <w:r>
        <w:rPr>
          <w:rFonts w:ascii="Times New Roman"/>
          <w:b w:val="false"/>
          <w:i w:val="false"/>
          <w:color w:val="000000"/>
          <w:sz w:val="28"/>
        </w:rPr>
        <w:t xml:space="preserve">
      1) Өнім берушiнің келiсiмінсiз үй iшiндегi желiлердi, сумен жабдықтау, су бұру жүйелерi құрылыстары мен есепке алу аспаптарын қайта жабдықтауға; </w:t>
      </w:r>
    </w:p>
    <w:bookmarkEnd w:id="558"/>
    <w:bookmarkStart w:name="z970" w:id="559"/>
    <w:p>
      <w:pPr>
        <w:spacing w:after="0"/>
        <w:ind w:left="0"/>
        <w:jc w:val="both"/>
      </w:pPr>
      <w:r>
        <w:rPr>
          <w:rFonts w:ascii="Times New Roman"/>
          <w:b w:val="false"/>
          <w:i w:val="false"/>
          <w:color w:val="000000"/>
          <w:sz w:val="28"/>
        </w:rPr>
        <w:t xml:space="preserve">
      2) көрсетілетін қызметтердiң қолда бар есепке алу схемаларын бұзуға тыйым салынады. </w:t>
      </w:r>
    </w:p>
    <w:bookmarkEnd w:id="559"/>
    <w:bookmarkStart w:name="z971" w:id="560"/>
    <w:p>
      <w:pPr>
        <w:spacing w:after="0"/>
        <w:ind w:left="0"/>
        <w:jc w:val="both"/>
      </w:pPr>
      <w:r>
        <w:rPr>
          <w:rFonts w:ascii="Times New Roman"/>
          <w:b w:val="false"/>
          <w:i w:val="false"/>
          <w:color w:val="000000"/>
          <w:sz w:val="28"/>
        </w:rPr>
        <w:t>
      24. Қызмет берушіге:</w:t>
      </w:r>
    </w:p>
    <w:bookmarkEnd w:id="560"/>
    <w:bookmarkStart w:name="z972" w:id="561"/>
    <w:p>
      <w:pPr>
        <w:spacing w:after="0"/>
        <w:ind w:left="0"/>
        <w:jc w:val="both"/>
      </w:pPr>
      <w:r>
        <w:rPr>
          <w:rFonts w:ascii="Times New Roman"/>
          <w:b w:val="false"/>
          <w:i w:val="false"/>
          <w:color w:val="000000"/>
          <w:sz w:val="28"/>
        </w:rPr>
        <w:t xml:space="preserve">
      1) басқа Тұтынушылардың талаптарды орындамауы себептерiнен Тұтынушыны көрсетілетін қызметтердi ұсынудан бас тартуға немесе оларды алудан шектеуге; </w:t>
      </w:r>
    </w:p>
    <w:bookmarkEnd w:id="561"/>
    <w:bookmarkStart w:name="z973" w:id="562"/>
    <w:p>
      <w:pPr>
        <w:spacing w:after="0"/>
        <w:ind w:left="0"/>
        <w:jc w:val="both"/>
      </w:pPr>
      <w:r>
        <w:rPr>
          <w:rFonts w:ascii="Times New Roman"/>
          <w:b w:val="false"/>
          <w:i w:val="false"/>
          <w:color w:val="000000"/>
          <w:sz w:val="28"/>
        </w:rPr>
        <w:t xml:space="preserve">
      2) ұсынылған қызмет үшiн уәкілетті органның ведомствосы белгiлеген мөлшерден асатын ақы алуға; </w:t>
      </w:r>
    </w:p>
    <w:bookmarkEnd w:id="562"/>
    <w:bookmarkStart w:name="z974" w:id="563"/>
    <w:p>
      <w:pPr>
        <w:spacing w:after="0"/>
        <w:ind w:left="0"/>
        <w:jc w:val="both"/>
      </w:pPr>
      <w:r>
        <w:rPr>
          <w:rFonts w:ascii="Times New Roman"/>
          <w:b w:val="false"/>
          <w:i w:val="false"/>
          <w:color w:val="000000"/>
          <w:sz w:val="28"/>
        </w:rPr>
        <w:t xml:space="preserve">
      3) Тұтынушыдан көрсетілетін қызметтерге төлем құжаттарын ұсынбай ай сайын ақы төлеудi, сондай-ақ көрсетiлетiн қызметтер үшiн алдын ала ақы төлеудi талап етуге тыйым салынады. </w:t>
      </w:r>
    </w:p>
    <w:bookmarkEnd w:id="563"/>
    <w:bookmarkStart w:name="z975" w:id="564"/>
    <w:p>
      <w:pPr>
        <w:spacing w:after="0"/>
        <w:ind w:left="0"/>
        <w:jc w:val="both"/>
      </w:pPr>
      <w:r>
        <w:rPr>
          <w:rFonts w:ascii="Times New Roman"/>
          <w:b w:val="false"/>
          <w:i w:val="false"/>
          <w:color w:val="000000"/>
          <w:sz w:val="28"/>
        </w:rPr>
        <w:t>
      25. Тараптарға Тараптардың құқықтарын шектейтiн не Қазақстан Республикасының заңнамасын өзгеше түрде бұзатын iс-әрекеттер жасауға тыйым салынады.</w:t>
      </w:r>
    </w:p>
    <w:bookmarkEnd w:id="564"/>
    <w:bookmarkStart w:name="z150" w:id="565"/>
    <w:p>
      <w:pPr>
        <w:spacing w:after="0"/>
        <w:ind w:left="0"/>
        <w:jc w:val="left"/>
      </w:pPr>
      <w:r>
        <w:rPr>
          <w:rFonts w:ascii="Times New Roman"/>
          <w:b/>
          <w:i w:val="false"/>
          <w:color w:val="000000"/>
        </w:rPr>
        <w:t xml:space="preserve"> 8. Тараптардың жауапкершiлiгi</w:t>
      </w:r>
    </w:p>
    <w:bookmarkEnd w:id="565"/>
    <w:bookmarkStart w:name="z151" w:id="566"/>
    <w:p>
      <w:pPr>
        <w:spacing w:after="0"/>
        <w:ind w:left="0"/>
        <w:jc w:val="both"/>
      </w:pPr>
      <w:r>
        <w:rPr>
          <w:rFonts w:ascii="Times New Roman"/>
          <w:b w:val="false"/>
          <w:i w:val="false"/>
          <w:color w:val="000000"/>
          <w:sz w:val="28"/>
        </w:rPr>
        <w:t>
      26. Жабдықтар мен инженерлiк желiлердi тиiсiнше ұстау үшiн жауапкершiлiк оның меншiк иесiне жүктеледi және теңгерiмдiк тиесiлiлiкті бөлу шекаралары бойынша айқындалады.</w:t>
      </w:r>
    </w:p>
    <w:bookmarkEnd w:id="566"/>
    <w:bookmarkStart w:name="z976" w:id="567"/>
    <w:p>
      <w:pPr>
        <w:spacing w:after="0"/>
        <w:ind w:left="0"/>
        <w:jc w:val="both"/>
      </w:pPr>
      <w:r>
        <w:rPr>
          <w:rFonts w:ascii="Times New Roman"/>
          <w:b w:val="false"/>
          <w:i w:val="false"/>
          <w:color w:val="000000"/>
          <w:sz w:val="28"/>
        </w:rPr>
        <w:t xml:space="preserve">
      27. Шартта көзделген мiндеттемелердi орындамаған немесе тиiсінше орындамаған жағдайда, кiнәлi тарап екiншi тарапқа залалды заңнамаға сәйкес келтiрiлген өтейді. </w:t>
      </w:r>
    </w:p>
    <w:bookmarkEnd w:id="567"/>
    <w:bookmarkStart w:name="z977" w:id="568"/>
    <w:p>
      <w:pPr>
        <w:spacing w:after="0"/>
        <w:ind w:left="0"/>
        <w:jc w:val="both"/>
      </w:pPr>
      <w:r>
        <w:rPr>
          <w:rFonts w:ascii="Times New Roman"/>
          <w:b w:val="false"/>
          <w:i w:val="false"/>
          <w:color w:val="000000"/>
          <w:sz w:val="28"/>
        </w:rPr>
        <w:t>
      28. Ұсынылған қызметтер үшiн төлемнiң мерзiмi өткен жағдайда Тұтынушы Шартқа сәйкес (32-тармақта көзделген жағдайларды қоспағанда) Қазақстан Республикасының Ұлттық Банкi белгілеген қайта қаржыландырудың осы сомаларды төлейтiн күнде қолданылатын, әрбiр мерзiмi өткен күн үшiн, бiрақ негiзгi борыш сомасынан аспайтын мөлшерлеме бойынша тұрақсыздық айыбын төлейдi.</w:t>
      </w:r>
    </w:p>
    <w:bookmarkEnd w:id="568"/>
    <w:bookmarkStart w:name="z978" w:id="569"/>
    <w:p>
      <w:pPr>
        <w:spacing w:after="0"/>
        <w:ind w:left="0"/>
        <w:jc w:val="both"/>
      </w:pPr>
      <w:r>
        <w:rPr>
          <w:rFonts w:ascii="Times New Roman"/>
          <w:b w:val="false"/>
          <w:i w:val="false"/>
          <w:color w:val="000000"/>
          <w:sz w:val="28"/>
        </w:rPr>
        <w:t>
      Тұрақсыздық айып мөлшерін белгілеу Тұтынушымен Шарт жасасқан кезде жүргiзiледi. Тұрақсыздық айыбын есептеудiң басталу мерзiмi, егер Тараптардың келiсiмiмен өзгеше ескерілмесе, есеп айырысу кезеңінен кейінгі айдың айдың 26 күнi болып табылады.</w:t>
      </w:r>
    </w:p>
    <w:bookmarkEnd w:id="569"/>
    <w:bookmarkStart w:name="z979" w:id="570"/>
    <w:p>
      <w:pPr>
        <w:spacing w:after="0"/>
        <w:ind w:left="0"/>
        <w:jc w:val="both"/>
      </w:pPr>
      <w:r>
        <w:rPr>
          <w:rFonts w:ascii="Times New Roman"/>
          <w:b w:val="false"/>
          <w:i w:val="false"/>
          <w:color w:val="000000"/>
          <w:sz w:val="28"/>
        </w:rPr>
        <w:t xml:space="preserve">
      29. Егер Өнім берушi үшiн Тұтынушыға Өнім берушiмен шарттық қатынастарда тұратын басқа тұлғалардың кiнәсiнен қызметтер көрсету ұсыну мүмкiн болмаса, Тұтынушы алдында Өнім берушi жауапты болады. </w:t>
      </w:r>
    </w:p>
    <w:bookmarkEnd w:id="570"/>
    <w:bookmarkStart w:name="z980" w:id="571"/>
    <w:p>
      <w:pPr>
        <w:spacing w:after="0"/>
        <w:ind w:left="0"/>
        <w:jc w:val="both"/>
      </w:pPr>
      <w:r>
        <w:rPr>
          <w:rFonts w:ascii="Times New Roman"/>
          <w:b w:val="false"/>
          <w:i w:val="false"/>
          <w:color w:val="000000"/>
          <w:sz w:val="28"/>
        </w:rPr>
        <w:t xml:space="preserve">
      30. Тұрақсыздық айыбын (айыппұл) төлеу Тараптарды Шарт бойынша мiндеттемелердi орындаудан босатпайды. </w:t>
      </w:r>
    </w:p>
    <w:bookmarkEnd w:id="571"/>
    <w:bookmarkStart w:name="z981" w:id="572"/>
    <w:p>
      <w:pPr>
        <w:spacing w:after="0"/>
        <w:ind w:left="0"/>
        <w:jc w:val="both"/>
      </w:pPr>
      <w:r>
        <w:rPr>
          <w:rFonts w:ascii="Times New Roman"/>
          <w:b w:val="false"/>
          <w:i w:val="false"/>
          <w:color w:val="000000"/>
          <w:sz w:val="28"/>
        </w:rPr>
        <w:t>
      31. Құжатпен расталған күрделі материалдық шығынға немесе уақытша еңбекке жарамсыздыққа әкеп соқтырған ауырған немесе жазатайым оқиға кезiнде Тараптардың келiсiмi бойынша Тұтынушыға оның жазбаша өтiнiшi бойынша өсiмпұл есептеу жөнiндегi мерзiм ұзартылуы мүмкiн.</w:t>
      </w:r>
    </w:p>
    <w:bookmarkEnd w:id="572"/>
    <w:bookmarkStart w:name="z152" w:id="573"/>
    <w:p>
      <w:pPr>
        <w:spacing w:after="0"/>
        <w:ind w:left="0"/>
        <w:jc w:val="left"/>
      </w:pPr>
      <w:r>
        <w:rPr>
          <w:rFonts w:ascii="Times New Roman"/>
          <w:b/>
          <w:i w:val="false"/>
          <w:color w:val="000000"/>
        </w:rPr>
        <w:t xml:space="preserve"> 9. Форс-мажорлық мән-жайлар</w:t>
      </w:r>
    </w:p>
    <w:bookmarkEnd w:id="573"/>
    <w:bookmarkStart w:name="z153" w:id="574"/>
    <w:p>
      <w:pPr>
        <w:spacing w:after="0"/>
        <w:ind w:left="0"/>
        <w:jc w:val="both"/>
      </w:pPr>
      <w:r>
        <w:rPr>
          <w:rFonts w:ascii="Times New Roman"/>
          <w:b w:val="false"/>
          <w:i w:val="false"/>
          <w:color w:val="000000"/>
          <w:sz w:val="28"/>
        </w:rPr>
        <w:t>
      32. Тараптардың бiр де бipeуi форс-мажорлық мән-жайлары басталған жағдайда, яғни Шарттың талаптарын орындамауға немесе тиiстi орындамауына әкеп соқтырған еңсерiлмес күш жағдайлары (дүлей зілзала немесе болжау немесе алдын алу мүмкiн емес өзге де жағдайлар), сондай-ақ әскери iс-қимылдар, ереуiлдер және басқа да жағдайлар басталған жағдайда басқа тараптың алдында жауапты болмайды.</w:t>
      </w:r>
    </w:p>
    <w:bookmarkEnd w:id="574"/>
    <w:p>
      <w:pPr>
        <w:spacing w:after="0"/>
        <w:ind w:left="0"/>
        <w:jc w:val="both"/>
      </w:pPr>
      <w:r>
        <w:rPr>
          <w:rFonts w:ascii="Times New Roman"/>
          <w:b w:val="false"/>
          <w:i w:val="false"/>
          <w:color w:val="000000"/>
          <w:sz w:val="28"/>
        </w:rPr>
        <w:t>
      Еңсерiлмес күш жағдайлары туындаған кезде Өнім берушi олар басталған күнінен бастап бес жұмыс күнi iшiнде бұл туралы Тұтынушыларға ресми бұқаралық ақпарат құралдары арқылы хабарлайды.</w:t>
      </w:r>
    </w:p>
    <w:p>
      <w:pPr>
        <w:spacing w:after="0"/>
        <w:ind w:left="0"/>
        <w:jc w:val="both"/>
      </w:pPr>
      <w:r>
        <w:rPr>
          <w:rFonts w:ascii="Times New Roman"/>
          <w:b w:val="false"/>
          <w:i w:val="false"/>
          <w:color w:val="000000"/>
          <w:sz w:val="28"/>
        </w:rPr>
        <w:t xml:space="preserve">
      Тараптардың Шарт бойынша мiндеттемелерi еңсерiлмес күш жағдайларының әрекет ету мерзiмiне, бiрақ осындай жағдайлар Тараптардың Шарт бойынша мiндеттемелерiн орындауға кедергi келтiретiн дәрежеде ғана тоқтатылуы мүмкiн. </w:t>
      </w:r>
    </w:p>
    <w:p>
      <w:pPr>
        <w:spacing w:after="0"/>
        <w:ind w:left="0"/>
        <w:jc w:val="both"/>
      </w:pPr>
      <w:r>
        <w:rPr>
          <w:rFonts w:ascii="Times New Roman"/>
          <w:b w:val="false"/>
          <w:i w:val="false"/>
          <w:color w:val="000000"/>
          <w:sz w:val="28"/>
        </w:rPr>
        <w:t>
      Егер еңсерiлмес күш жағдайы үш және одан да көп айларға созылған жағдайда, Тараптардың әрқайсысы басқа тарапқа болжалды бұзу күнiне дейiн кемiнде жиырма күнтiзбелiк күннен кешiктiрмей алдын ала хабарлаған кезде Шартты бұзуға құқылы. Бұл ретте Тараптар күнтiзбелiк отыз күн iшiнде Шарт бойынша барлық өзара есеп айырысуды жүргiзуге мiндеттенедi.</w:t>
      </w:r>
    </w:p>
    <w:bookmarkStart w:name="z154" w:id="575"/>
    <w:p>
      <w:pPr>
        <w:spacing w:after="0"/>
        <w:ind w:left="0"/>
        <w:jc w:val="left"/>
      </w:pPr>
      <w:r>
        <w:rPr>
          <w:rFonts w:ascii="Times New Roman"/>
          <w:b/>
          <w:i w:val="false"/>
          <w:color w:val="000000"/>
        </w:rPr>
        <w:t xml:space="preserve"> 10. Жалпы ережелер және дауларды шешу</w:t>
      </w:r>
    </w:p>
    <w:bookmarkEnd w:id="575"/>
    <w:bookmarkStart w:name="z155" w:id="576"/>
    <w:p>
      <w:pPr>
        <w:spacing w:after="0"/>
        <w:ind w:left="0"/>
        <w:jc w:val="both"/>
      </w:pPr>
      <w:r>
        <w:rPr>
          <w:rFonts w:ascii="Times New Roman"/>
          <w:b w:val="false"/>
          <w:i w:val="false"/>
          <w:color w:val="000000"/>
          <w:sz w:val="28"/>
        </w:rPr>
        <w:t>
      33. Тараптар есепке алу аспабының техникалық жай-күйін тексеру және көрсеткіштерді алу үшін бір-біріне тәуліктің кез келген уақытында, бірақ сағат 21-00-ден кешіктірмей, коммерциялық есепке алу аспаптарына қол жеткiзуге рұқсат беруге міндеттенеді.</w:t>
      </w:r>
    </w:p>
    <w:bookmarkEnd w:id="576"/>
    <w:p>
      <w:pPr>
        <w:spacing w:after="0"/>
        <w:ind w:left="0"/>
        <w:jc w:val="both"/>
      </w:pPr>
      <w:r>
        <w:rPr>
          <w:rFonts w:ascii="Times New Roman"/>
          <w:b w:val="false"/>
          <w:i w:val="false"/>
          <w:color w:val="000000"/>
          <w:sz w:val="28"/>
        </w:rPr>
        <w:t xml:space="preserve">
      Коммерциялық есепке алу аспаптары бойынша бұзушылықтар анықталған кезде, Тараптар белгіленген тәртіппен қол қойылған салыстыру актісіне тіркеуі тиіс. </w:t>
      </w:r>
    </w:p>
    <w:bookmarkStart w:name="z982" w:id="577"/>
    <w:p>
      <w:pPr>
        <w:spacing w:after="0"/>
        <w:ind w:left="0"/>
        <w:jc w:val="both"/>
      </w:pPr>
      <w:r>
        <w:rPr>
          <w:rFonts w:ascii="Times New Roman"/>
          <w:b w:val="false"/>
          <w:i w:val="false"/>
          <w:color w:val="000000"/>
          <w:sz w:val="28"/>
        </w:rPr>
        <w:t xml:space="preserve">
      34. Өздерiнiң құқықтық қатынастарында Шартты және қолданыстағы заңнаманы басшылыққа алады. </w:t>
      </w:r>
    </w:p>
    <w:bookmarkEnd w:id="577"/>
    <w:bookmarkStart w:name="z983" w:id="578"/>
    <w:p>
      <w:pPr>
        <w:spacing w:after="0"/>
        <w:ind w:left="0"/>
        <w:jc w:val="both"/>
      </w:pPr>
      <w:r>
        <w:rPr>
          <w:rFonts w:ascii="Times New Roman"/>
          <w:b w:val="false"/>
          <w:i w:val="false"/>
          <w:color w:val="000000"/>
          <w:sz w:val="28"/>
        </w:rPr>
        <w:t xml:space="preserve">
      35. Қызметтерді көрсету Шарты Тұтынушының белгiленген тәртiппен iс жүзiнде желiлерге бiрiншi қосу сәтiнен бастап күшiне енедi. </w:t>
      </w:r>
    </w:p>
    <w:bookmarkEnd w:id="578"/>
    <w:bookmarkStart w:name="z984" w:id="579"/>
    <w:p>
      <w:pPr>
        <w:spacing w:after="0"/>
        <w:ind w:left="0"/>
        <w:jc w:val="both"/>
      </w:pPr>
      <w:r>
        <w:rPr>
          <w:rFonts w:ascii="Times New Roman"/>
          <w:b w:val="false"/>
          <w:i w:val="false"/>
          <w:color w:val="000000"/>
          <w:sz w:val="28"/>
        </w:rPr>
        <w:t xml:space="preserve">
      Егер тараптардың келiсiмiмен өзгеше көзделмесе, жеке және заңды тұлғалар үшiн Шарттың iс-әрекетi мерзiмсiз, ал мемлекеттiк бюджеттен қаржыландырылатын мемлекеттiк мекемелер үшiн қолданыстағы заңнамаға сәйкес болып табылады. </w:t>
      </w:r>
    </w:p>
    <w:bookmarkEnd w:id="579"/>
    <w:bookmarkStart w:name="z985" w:id="580"/>
    <w:p>
      <w:pPr>
        <w:spacing w:after="0"/>
        <w:ind w:left="0"/>
        <w:jc w:val="both"/>
      </w:pPr>
      <w:r>
        <w:rPr>
          <w:rFonts w:ascii="Times New Roman"/>
          <w:b w:val="false"/>
          <w:i w:val="false"/>
          <w:color w:val="000000"/>
          <w:sz w:val="28"/>
        </w:rPr>
        <w:t>
      36. Шарттың талаптарын бұзу немесе өзгерту Қазақстан Республикасының заңнамасында көзделген негiздер бойынша және тәртiппен жүргiзiледi.</w:t>
      </w:r>
    </w:p>
    <w:bookmarkEnd w:id="580"/>
    <w:bookmarkStart w:name="z986" w:id="581"/>
    <w:p>
      <w:pPr>
        <w:spacing w:after="0"/>
        <w:ind w:left="0"/>
        <w:jc w:val="both"/>
      </w:pPr>
      <w:r>
        <w:rPr>
          <w:rFonts w:ascii="Times New Roman"/>
          <w:b w:val="false"/>
          <w:i w:val="false"/>
          <w:color w:val="000000"/>
          <w:sz w:val="28"/>
        </w:rPr>
        <w:t xml:space="preserve">
      37. Тараптардың бiрi Шарт бойынша мiндеттемелерiн орындамаған немесе бұзған кезде, екiншi тарап келтiрiлген залалды өтеу туралы талаптар қоя отырып, Шартты бiржақты тәртiппен бұзуға құқылы. </w:t>
      </w:r>
    </w:p>
    <w:bookmarkEnd w:id="581"/>
    <w:bookmarkStart w:name="z987" w:id="582"/>
    <w:p>
      <w:pPr>
        <w:spacing w:after="0"/>
        <w:ind w:left="0"/>
        <w:jc w:val="both"/>
      </w:pPr>
      <w:r>
        <w:rPr>
          <w:rFonts w:ascii="Times New Roman"/>
          <w:b w:val="false"/>
          <w:i w:val="false"/>
          <w:color w:val="000000"/>
          <w:sz w:val="28"/>
        </w:rPr>
        <w:t xml:space="preserve">
      38. Тараптардың арасындағы келiсiмге қол жеткізілмеген кезде, даулар мен қайшылықтар сот тәртiбiмен шешiледi. </w:t>
      </w:r>
    </w:p>
    <w:bookmarkEnd w:id="582"/>
    <w:bookmarkStart w:name="z988" w:id="583"/>
    <w:p>
      <w:pPr>
        <w:spacing w:after="0"/>
        <w:ind w:left="0"/>
        <w:jc w:val="both"/>
      </w:pPr>
      <w:r>
        <w:rPr>
          <w:rFonts w:ascii="Times New Roman"/>
          <w:b w:val="false"/>
          <w:i w:val="false"/>
          <w:color w:val="000000"/>
          <w:sz w:val="28"/>
        </w:rPr>
        <w:t>
      39. Шарт тараптарда сақталатын және бiрдей заң күшi бар мемлекеттік және орыс тілдерінде екі данада жасалады.</w:t>
      </w:r>
    </w:p>
    <w:bookmarkEnd w:id="583"/>
    <w:bookmarkStart w:name="z989" w:id="584"/>
    <w:p>
      <w:pPr>
        <w:spacing w:after="0"/>
        <w:ind w:left="0"/>
        <w:jc w:val="both"/>
      </w:pPr>
      <w:r>
        <w:rPr>
          <w:rFonts w:ascii="Times New Roman"/>
          <w:b w:val="false"/>
          <w:i w:val="false"/>
          <w:color w:val="000000"/>
          <w:sz w:val="28"/>
        </w:rPr>
        <w:t xml:space="preserve">
      Мемлекеттiк бюджеттен қаржыландырылатын мемлекеттiк мекемелерге арналған Шарт Қазақстан Республикасы Қаржы министрлiгiнiң аумақтық қазынашылық органдарында тiркеледi және ол тiркелген күнінен бастап қолданысқа енгiзіледi. </w:t>
      </w:r>
    </w:p>
    <w:bookmarkEnd w:id="584"/>
    <w:bookmarkStart w:name="z990" w:id="585"/>
    <w:p>
      <w:pPr>
        <w:spacing w:after="0"/>
        <w:ind w:left="0"/>
        <w:jc w:val="both"/>
      </w:pPr>
      <w:r>
        <w:rPr>
          <w:rFonts w:ascii="Times New Roman"/>
          <w:b w:val="false"/>
          <w:i w:val="false"/>
          <w:color w:val="000000"/>
          <w:sz w:val="28"/>
        </w:rPr>
        <w:t xml:space="preserve">
      40. Тараптардың келiсiмi бойынша Шарт үлгi Шарттың нормаларына қайшы келмейтiн басқа талаптармен толықтырылуы мүмкiн. </w:t>
      </w:r>
    </w:p>
    <w:bookmarkEnd w:id="585"/>
    <w:bookmarkStart w:name="z991" w:id="586"/>
    <w:p>
      <w:pPr>
        <w:spacing w:after="0"/>
        <w:ind w:left="0"/>
        <w:jc w:val="both"/>
      </w:pPr>
      <w:r>
        <w:rPr>
          <w:rFonts w:ascii="Times New Roman"/>
          <w:b w:val="false"/>
          <w:i w:val="false"/>
          <w:color w:val="000000"/>
          <w:sz w:val="28"/>
        </w:rPr>
        <w:t>
      41. Шартта ескрілмеген Тараптар арасындағы қатынастар табиғи монополиялар және реттелетін нарықтар туралы қолданыстағы заңнамаға сәйкес реттеледi.</w:t>
      </w:r>
    </w:p>
    <w:bookmarkEnd w:id="586"/>
    <w:bookmarkStart w:name="z156" w:id="587"/>
    <w:p>
      <w:pPr>
        <w:spacing w:after="0"/>
        <w:ind w:left="0"/>
        <w:jc w:val="left"/>
      </w:pPr>
      <w:r>
        <w:rPr>
          <w:rFonts w:ascii="Times New Roman"/>
          <w:b/>
          <w:i w:val="false"/>
          <w:color w:val="000000"/>
        </w:rPr>
        <w:t xml:space="preserve"> 11. Тараптардың деректемелерi</w:t>
      </w:r>
    </w:p>
    <w:bookmarkEnd w:id="587"/>
    <w:bookmarkStart w:name="z157" w:id="588"/>
    <w:p>
      <w:pPr>
        <w:spacing w:after="0"/>
        <w:ind w:left="0"/>
        <w:jc w:val="both"/>
      </w:pPr>
      <w:r>
        <w:rPr>
          <w:rFonts w:ascii="Times New Roman"/>
          <w:b w:val="false"/>
          <w:i w:val="false"/>
          <w:color w:val="000000"/>
          <w:sz w:val="28"/>
        </w:rPr>
        <w:t>
      Өнім берушi: ____________                  Тұтынушы: ___________</w:t>
      </w:r>
    </w:p>
    <w:bookmarkEnd w:id="588"/>
    <w:p>
      <w:pPr>
        <w:spacing w:after="0"/>
        <w:ind w:left="0"/>
        <w:jc w:val="both"/>
      </w:pPr>
      <w:r>
        <w:rPr>
          <w:rFonts w:ascii="Times New Roman"/>
          <w:b w:val="false"/>
          <w:i w:val="false"/>
          <w:color w:val="000000"/>
          <w:sz w:val="28"/>
        </w:rPr>
        <w:t>
      _________________________                  _____________________</w:t>
      </w:r>
    </w:p>
    <w:bookmarkStart w:name="z158" w:id="589"/>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266 бұйрығына 7-қосымша</w:t>
            </w:r>
          </w:p>
        </w:tc>
      </w:tr>
    </w:tbl>
    <w:bookmarkStart w:name="z160" w:id="590"/>
    <w:p>
      <w:pPr>
        <w:spacing w:after="0"/>
        <w:ind w:left="0"/>
        <w:jc w:val="left"/>
      </w:pPr>
      <w:r>
        <w:rPr>
          <w:rFonts w:ascii="Times New Roman"/>
          <w:b/>
          <w:i w:val="false"/>
          <w:color w:val="000000"/>
        </w:rPr>
        <w:t xml:space="preserve"> Мұнайды тасымалдау жөніндегі көрсетілетін қызметтерді</w:t>
      </w:r>
      <w:r>
        <w:br/>
      </w:r>
      <w:r>
        <w:rPr>
          <w:rFonts w:ascii="Times New Roman"/>
          <w:b/>
          <w:i w:val="false"/>
          <w:color w:val="000000"/>
        </w:rPr>
        <w:t>ұсынуға арналған үлгі шарт</w:t>
      </w:r>
    </w:p>
    <w:bookmarkEnd w:id="590"/>
    <w:p>
      <w:pPr>
        <w:spacing w:after="0"/>
        <w:ind w:left="0"/>
        <w:jc w:val="both"/>
      </w:pPr>
      <w:r>
        <w:rPr>
          <w:rFonts w:ascii="Times New Roman"/>
          <w:b w:val="false"/>
          <w:i w:val="false"/>
          <w:color w:val="000000"/>
          <w:sz w:val="28"/>
        </w:rPr>
        <w:t>
      __________________________                 20__ жылғы "___" _________</w:t>
      </w:r>
    </w:p>
    <w:p>
      <w:pPr>
        <w:spacing w:after="0"/>
        <w:ind w:left="0"/>
        <w:jc w:val="both"/>
      </w:pPr>
      <w:r>
        <w:rPr>
          <w:rFonts w:ascii="Times New Roman"/>
          <w:b w:val="false"/>
          <w:i w:val="false"/>
          <w:color w:val="000000"/>
          <w:sz w:val="28"/>
        </w:rPr>
        <w:t>
         (шарттың жасалған орны)</w:t>
      </w:r>
    </w:p>
    <w:bookmarkStart w:name="z162" w:id="591"/>
    <w:p>
      <w:pPr>
        <w:spacing w:after="0"/>
        <w:ind w:left="0"/>
        <w:jc w:val="both"/>
      </w:pPr>
      <w:r>
        <w:rPr>
          <w:rFonts w:ascii="Times New Roman"/>
          <w:b w:val="false"/>
          <w:i w:val="false"/>
          <w:color w:val="000000"/>
          <w:sz w:val="28"/>
        </w:rPr>
        <w:t>
           Бұдан әрi Өнім беруші деп аталатын, мұнайды тасымалдау</w:t>
      </w:r>
    </w:p>
    <w:bookmarkEnd w:id="591"/>
    <w:p>
      <w:pPr>
        <w:spacing w:after="0"/>
        <w:ind w:left="0"/>
        <w:jc w:val="both"/>
      </w:pPr>
      <w:r>
        <w:rPr>
          <w:rFonts w:ascii="Times New Roman"/>
          <w:b w:val="false"/>
          <w:i w:val="false"/>
          <w:color w:val="000000"/>
          <w:sz w:val="28"/>
        </w:rPr>
        <w:t>
      жөніндегі көрсетілетін қызметті (бұдан әрі – көрсетілетін қызметтер)</w:t>
      </w:r>
    </w:p>
    <w:p>
      <w:pPr>
        <w:spacing w:after="0"/>
        <w:ind w:left="0"/>
        <w:jc w:val="both"/>
      </w:pPr>
      <w:r>
        <w:rPr>
          <w:rFonts w:ascii="Times New Roman"/>
          <w:b w:val="false"/>
          <w:i w:val="false"/>
          <w:color w:val="000000"/>
          <w:sz w:val="28"/>
        </w:rPr>
        <w:t>
      ұсынатын</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(көрсетілетін қызметті ұсынатын субъектінің атауы, құрылтай</w:t>
      </w:r>
    </w:p>
    <w:p>
      <w:pPr>
        <w:spacing w:after="0"/>
        <w:ind w:left="0"/>
        <w:jc w:val="both"/>
      </w:pPr>
      <w:r>
        <w:rPr>
          <w:rFonts w:ascii="Times New Roman"/>
          <w:b w:val="false"/>
          <w:i w:val="false"/>
          <w:color w:val="000000"/>
          <w:sz w:val="28"/>
        </w:rPr>
        <w:t>
      құжаттары, заңды тұлғаны мемлекеттік тіркеу (қайта тіркеу) туралы</w:t>
      </w:r>
    </w:p>
    <w:p>
      <w:pPr>
        <w:spacing w:after="0"/>
        <w:ind w:left="0"/>
        <w:jc w:val="both"/>
      </w:pPr>
      <w:r>
        <w:rPr>
          <w:rFonts w:ascii="Times New Roman"/>
          <w:b w:val="false"/>
          <w:i w:val="false"/>
          <w:color w:val="000000"/>
          <w:sz w:val="28"/>
        </w:rPr>
        <w:t>
          куәлік* немесе анықтама, берілген күні және берген орган)</w:t>
      </w:r>
    </w:p>
    <w:p>
      <w:pPr>
        <w:spacing w:after="0"/>
        <w:ind w:left="0"/>
        <w:jc w:val="both"/>
      </w:pPr>
      <w:r>
        <w:rPr>
          <w:rFonts w:ascii="Times New Roman"/>
          <w:b w:val="false"/>
          <w:i w:val="false"/>
          <w:color w:val="000000"/>
          <w:sz w:val="28"/>
        </w:rPr>
        <w:t>
      _____________________________________________ негiзiнде әрекет ететiн</w:t>
      </w:r>
    </w:p>
    <w:p>
      <w:pPr>
        <w:spacing w:after="0"/>
        <w:ind w:left="0"/>
        <w:jc w:val="both"/>
      </w:pPr>
      <w:r>
        <w:rPr>
          <w:rFonts w:ascii="Times New Roman"/>
          <w:b w:val="false"/>
          <w:i w:val="false"/>
          <w:color w:val="000000"/>
          <w:sz w:val="28"/>
        </w:rPr>
        <w:t xml:space="preserve">
      __________________________________________________ бір тараптан және </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бұдан әрі Тұтынушы деп аталатын______________________________________</w:t>
      </w:r>
    </w:p>
    <w:p>
      <w:pPr>
        <w:spacing w:after="0"/>
        <w:ind w:left="0"/>
        <w:jc w:val="both"/>
      </w:pPr>
      <w:r>
        <w:rPr>
          <w:rFonts w:ascii="Times New Roman"/>
          <w:b w:val="false"/>
          <w:i w:val="false"/>
          <w:color w:val="000000"/>
          <w:sz w:val="28"/>
        </w:rPr>
        <w:t>
      _______________________________________________________________атынан</w:t>
      </w:r>
    </w:p>
    <w:p>
      <w:pPr>
        <w:spacing w:after="0"/>
        <w:ind w:left="0"/>
        <w:jc w:val="both"/>
      </w:pPr>
      <w:r>
        <w:rPr>
          <w:rFonts w:ascii="Times New Roman"/>
          <w:b w:val="false"/>
          <w:i w:val="false"/>
          <w:color w:val="000000"/>
          <w:sz w:val="28"/>
        </w:rPr>
        <w:t>
      (тұтынушының деректемелері, құрылтай құжаттары, заңды тұлғаны</w:t>
      </w:r>
    </w:p>
    <w:p>
      <w:pPr>
        <w:spacing w:after="0"/>
        <w:ind w:left="0"/>
        <w:jc w:val="both"/>
      </w:pPr>
      <w:r>
        <w:rPr>
          <w:rFonts w:ascii="Times New Roman"/>
          <w:b w:val="false"/>
          <w:i w:val="false"/>
          <w:color w:val="000000"/>
          <w:sz w:val="28"/>
        </w:rPr>
        <w:t>
      мемлекеттік тіркеу (қайта тіркеу) туралы куәлік* немесе анықтама,</w:t>
      </w:r>
    </w:p>
    <w:p>
      <w:pPr>
        <w:spacing w:after="0"/>
        <w:ind w:left="0"/>
        <w:jc w:val="both"/>
      </w:pPr>
      <w:r>
        <w:rPr>
          <w:rFonts w:ascii="Times New Roman"/>
          <w:b w:val="false"/>
          <w:i w:val="false"/>
          <w:color w:val="000000"/>
          <w:sz w:val="28"/>
        </w:rPr>
        <w:t>
                      берілген күні және берген орган)</w:t>
      </w:r>
    </w:p>
    <w:p>
      <w:pPr>
        <w:spacing w:after="0"/>
        <w:ind w:left="0"/>
        <w:jc w:val="both"/>
      </w:pPr>
      <w:r>
        <w:rPr>
          <w:rFonts w:ascii="Times New Roman"/>
          <w:b w:val="false"/>
          <w:i w:val="false"/>
          <w:color w:val="000000"/>
          <w:sz w:val="28"/>
        </w:rPr>
        <w:t>
      ______________________________________ негiзiнде әрекет ететiн атынан</w:t>
      </w:r>
    </w:p>
    <w:p>
      <w:pPr>
        <w:spacing w:after="0"/>
        <w:ind w:left="0"/>
        <w:jc w:val="both"/>
      </w:pPr>
      <w:r>
        <w:rPr>
          <w:rFonts w:ascii="Times New Roman"/>
          <w:b w:val="false"/>
          <w:i w:val="false"/>
          <w:color w:val="000000"/>
          <w:sz w:val="28"/>
        </w:rPr>
        <w:t>
      ____________________________________________________ екінші тараптан,</w:t>
      </w:r>
    </w:p>
    <w:p>
      <w:pPr>
        <w:spacing w:after="0"/>
        <w:ind w:left="0"/>
        <w:jc w:val="both"/>
      </w:pPr>
      <w:r>
        <w:rPr>
          <w:rFonts w:ascii="Times New Roman"/>
          <w:b w:val="false"/>
          <w:i w:val="false"/>
          <w:color w:val="000000"/>
          <w:sz w:val="28"/>
        </w:rPr>
        <w:t>
                        (лауазымы, А.Ә. Т.)</w:t>
      </w:r>
    </w:p>
    <w:p>
      <w:pPr>
        <w:spacing w:after="0"/>
        <w:ind w:left="0"/>
        <w:jc w:val="both"/>
      </w:pPr>
      <w:r>
        <w:rPr>
          <w:rFonts w:ascii="Times New Roman"/>
          <w:b w:val="false"/>
          <w:i w:val="false"/>
          <w:color w:val="000000"/>
          <w:sz w:val="28"/>
        </w:rPr>
        <w:t>
      бұдан әрі "Тараптар", ал жеке "Тарап" деп аталатын, мына төмендегiлер</w:t>
      </w:r>
    </w:p>
    <w:p>
      <w:pPr>
        <w:spacing w:after="0"/>
        <w:ind w:left="0"/>
        <w:jc w:val="both"/>
      </w:pPr>
      <w:r>
        <w:rPr>
          <w:rFonts w:ascii="Times New Roman"/>
          <w:b w:val="false"/>
          <w:i w:val="false"/>
          <w:color w:val="000000"/>
          <w:sz w:val="28"/>
        </w:rPr>
        <w:t>
      туралы осы Шартты (бұдан әрі – Шарт) жасасты.</w:t>
      </w:r>
    </w:p>
    <w:bookmarkStart w:name="z163" w:id="592"/>
    <w:p>
      <w:pPr>
        <w:spacing w:after="0"/>
        <w:ind w:left="0"/>
        <w:jc w:val="left"/>
      </w:pPr>
      <w:r>
        <w:rPr>
          <w:rFonts w:ascii="Times New Roman"/>
          <w:b/>
          <w:i w:val="false"/>
          <w:color w:val="000000"/>
        </w:rPr>
        <w:t xml:space="preserve"> 1. Шартта пайдаланылатын негiзгi ұғымдар</w:t>
      </w:r>
    </w:p>
    <w:bookmarkEnd w:id="592"/>
    <w:bookmarkStart w:name="z164" w:id="593"/>
    <w:p>
      <w:pPr>
        <w:spacing w:after="0"/>
        <w:ind w:left="0"/>
        <w:jc w:val="both"/>
      </w:pPr>
      <w:r>
        <w:rPr>
          <w:rFonts w:ascii="Times New Roman"/>
          <w:b w:val="false"/>
          <w:i w:val="false"/>
          <w:color w:val="000000"/>
          <w:sz w:val="28"/>
        </w:rPr>
        <w:t>
      1. Шартта мынадай негізгi ұғымдар пайдаланылады:</w:t>
      </w:r>
    </w:p>
    <w:bookmarkEnd w:id="593"/>
    <w:bookmarkStart w:name="z161" w:id="594"/>
    <w:p>
      <w:pPr>
        <w:spacing w:after="0"/>
        <w:ind w:left="0"/>
        <w:jc w:val="both"/>
      </w:pPr>
      <w:r>
        <w:rPr>
          <w:rFonts w:ascii="Times New Roman"/>
          <w:b w:val="false"/>
          <w:i w:val="false"/>
          <w:color w:val="000000"/>
          <w:sz w:val="28"/>
        </w:rPr>
        <w:t xml:space="preserve">
      жүк алушы – Тұтынушы немесе тасымалдау маршрутының соңында мұнайды тапсыру және қабылдау пунктiнде мұнайды қабылдауға Тұтынушы уәкiлеттiк берген тұлға; </w:t>
      </w:r>
    </w:p>
    <w:bookmarkEnd w:id="594"/>
    <w:bookmarkStart w:name="z992" w:id="595"/>
    <w:p>
      <w:pPr>
        <w:spacing w:after="0"/>
        <w:ind w:left="0"/>
        <w:jc w:val="both"/>
      </w:pPr>
      <w:r>
        <w:rPr>
          <w:rFonts w:ascii="Times New Roman"/>
          <w:b w:val="false"/>
          <w:i w:val="false"/>
          <w:color w:val="000000"/>
          <w:sz w:val="28"/>
        </w:rPr>
        <w:t xml:space="preserve">
      кесте – уәкілетті орган бекіткен магистральдық мұнай құбырының жүйесі бойынша мұнайды тасымалдау кестесі; </w:t>
      </w:r>
    </w:p>
    <w:bookmarkEnd w:id="595"/>
    <w:bookmarkStart w:name="z993" w:id="596"/>
    <w:p>
      <w:pPr>
        <w:spacing w:after="0"/>
        <w:ind w:left="0"/>
        <w:jc w:val="both"/>
      </w:pPr>
      <w:r>
        <w:rPr>
          <w:rFonts w:ascii="Times New Roman"/>
          <w:b w:val="false"/>
          <w:i w:val="false"/>
          <w:color w:val="000000"/>
          <w:sz w:val="28"/>
        </w:rPr>
        <w:t>
      магистральдық мұнай құбырының жүйесі – мұнайды қауіпсіз тасымалдауды қамтамасыз ететін желілік бөліктен және объектілерден тұратын, техникалық регламенттер мен ұлттық стандарттар талаптарына сәйкес келетін бірыңғай өндірістік-технологиялық кешен;</w:t>
      </w:r>
    </w:p>
    <w:bookmarkEnd w:id="596"/>
    <w:bookmarkStart w:name="z994" w:id="597"/>
    <w:p>
      <w:pPr>
        <w:spacing w:after="0"/>
        <w:ind w:left="0"/>
        <w:jc w:val="both"/>
      </w:pPr>
      <w:r>
        <w:rPr>
          <w:rFonts w:ascii="Times New Roman"/>
          <w:b w:val="false"/>
          <w:i w:val="false"/>
          <w:color w:val="000000"/>
          <w:sz w:val="28"/>
        </w:rPr>
        <w:t>
      мұнайды тасымалдау жөніндегі көрсетілетін қызметтер – мұнайды Тұтынушыдан қабылдау пунктінен бастап жүк алушыға тапсыру пунктіне дейін оны магистральдық мұнай құбырының жүйесі бойынша қабылдау, тапсыру, айдау, мұнайды басқа да магистральдық мұнай құбырларына құйып алу, құю, беру, басқа көлік түріне ауыстырып тиеу, сақтау, араластыру жөніндегі көрсетілетін қызметтер.</w:t>
      </w:r>
    </w:p>
    <w:bookmarkEnd w:id="597"/>
    <w:bookmarkStart w:name="z995" w:id="598"/>
    <w:p>
      <w:pPr>
        <w:spacing w:after="0"/>
        <w:ind w:left="0"/>
        <w:jc w:val="both"/>
      </w:pPr>
      <w:r>
        <w:rPr>
          <w:rFonts w:ascii="Times New Roman"/>
          <w:b w:val="false"/>
          <w:i w:val="false"/>
          <w:color w:val="000000"/>
          <w:sz w:val="28"/>
        </w:rPr>
        <w:t xml:space="preserve">
      Бұдан басқа, Шарттың мақсаттары үшін осы ұғым магистральдық құбыржолдары бойынша мұнайды тасымалдау саласында реттеліп көрсетілетін қызметтермен технологиялық байланысты қызмет түрлерінің тізбесі бойынша көрсетілетін қызметтерді де қамтуы мүмкін; </w:t>
      </w:r>
    </w:p>
    <w:bookmarkEnd w:id="598"/>
    <w:bookmarkStart w:name="z996" w:id="599"/>
    <w:p>
      <w:pPr>
        <w:spacing w:after="0"/>
        <w:ind w:left="0"/>
        <w:jc w:val="both"/>
      </w:pPr>
      <w:r>
        <w:rPr>
          <w:rFonts w:ascii="Times New Roman"/>
          <w:b w:val="false"/>
          <w:i w:val="false"/>
          <w:color w:val="000000"/>
          <w:sz w:val="28"/>
        </w:rPr>
        <w:t xml:space="preserve">
      мұнайды қабылдау-тапсыру пунктi – мұнайды қабылдау және тапсыру, есеп жүргізу операциялары мен қабылдау-тапсыру құжаттарын ресiмдеу жүргiзiлетiн пункт; </w:t>
      </w:r>
    </w:p>
    <w:bookmarkEnd w:id="599"/>
    <w:bookmarkStart w:name="z997" w:id="600"/>
    <w:p>
      <w:pPr>
        <w:spacing w:after="0"/>
        <w:ind w:left="0"/>
        <w:jc w:val="both"/>
      </w:pPr>
      <w:r>
        <w:rPr>
          <w:rFonts w:ascii="Times New Roman"/>
          <w:b w:val="false"/>
          <w:i w:val="false"/>
          <w:color w:val="000000"/>
          <w:sz w:val="28"/>
        </w:rPr>
        <w:t>
      мұнай – тасымалдауға дайындалған әрі мұнай бойынша техникалық регламенттерге және ұлттық стандарттарға сәйкес келетін, тұрақты (тұрақсыз) газ конденсатын, сондай-ақ шикі мұнайды, табиғи газды тазартқаннан және жанар тақтатастарды немесе шайырлы құмдарды өңдегенннен кейін алынатын көмірсутектерді қоса алғандағы шикі мұнай;</w:t>
      </w:r>
    </w:p>
    <w:bookmarkEnd w:id="600"/>
    <w:bookmarkStart w:name="z998" w:id="601"/>
    <w:p>
      <w:pPr>
        <w:spacing w:after="0"/>
        <w:ind w:left="0"/>
        <w:jc w:val="both"/>
      </w:pPr>
      <w:r>
        <w:rPr>
          <w:rFonts w:ascii="Times New Roman"/>
          <w:b w:val="false"/>
          <w:i w:val="false"/>
          <w:color w:val="000000"/>
          <w:sz w:val="28"/>
        </w:rPr>
        <w:t>
      маршруттық тапсырма – Өнім берушінің өзiнiң филиалдарына қажеттi жүк iлеспе құжаттары, мұнайды тасымалдау маршруты, маршрут басында мұнайды тапсыру және қабылдау пунктi магистральдық мұнай жүйесiне қабылданатын және маршруты соңында мұнайды тапсыру және қабылдау пунктiне Жүк алушыға тапсырылатын мұнай саны, иеленушi, мұнайды беру тәртібі және соңғы Жүк алушы көрсетiлген мұнай партиясын тасымалдау жөніндегі операцияларды жүзеге асыруға арналған тапсырмасы;</w:t>
      </w:r>
    </w:p>
    <w:bookmarkEnd w:id="601"/>
    <w:bookmarkStart w:name="z999" w:id="602"/>
    <w:p>
      <w:pPr>
        <w:spacing w:after="0"/>
        <w:ind w:left="0"/>
        <w:jc w:val="both"/>
      </w:pPr>
      <w:r>
        <w:rPr>
          <w:rFonts w:ascii="Times New Roman"/>
          <w:b w:val="false"/>
          <w:i w:val="false"/>
          <w:color w:val="000000"/>
          <w:sz w:val="28"/>
        </w:rPr>
        <w:t>
      мұнайдың мiндеттi ең аз жылдық көлемi – тасымалдаудың жылдық кезеңi iшiнде мұнайды тасымалдау жүйесiне Тұтынушы жеткізуі үшін мiндеттi және Қазақстан Республикасының уәкілеттi органы белгiлеген тәртiппен келісілген мұнайды тасымалдаудың жекелеген бағыттары бойынша Шарттың 4-тармағына сәйкес Тараптар көздеуі мүмкін мұнай көлемi;</w:t>
      </w:r>
    </w:p>
    <w:bookmarkEnd w:id="602"/>
    <w:bookmarkStart w:name="z1000" w:id="603"/>
    <w:p>
      <w:pPr>
        <w:spacing w:after="0"/>
        <w:ind w:left="0"/>
        <w:jc w:val="both"/>
      </w:pPr>
      <w:r>
        <w:rPr>
          <w:rFonts w:ascii="Times New Roman"/>
          <w:b w:val="false"/>
          <w:i w:val="false"/>
          <w:color w:val="000000"/>
          <w:sz w:val="28"/>
        </w:rPr>
        <w:t>
      мұнайдың міндетті eң аз айлық көлемi – мына формула бойынша есептелген мұнай көлемі:</w:t>
      </w:r>
    </w:p>
    <w:bookmarkEnd w:id="603"/>
    <w:bookmarkStart w:name="z1001" w:id="604"/>
    <w:p>
      <w:pPr>
        <w:spacing w:after="0"/>
        <w:ind w:left="0"/>
        <w:jc w:val="both"/>
      </w:pPr>
      <w:r>
        <w:rPr>
          <w:rFonts w:ascii="Times New Roman"/>
          <w:b w:val="false"/>
          <w:i w:val="false"/>
          <w:color w:val="000000"/>
          <w:sz w:val="28"/>
        </w:rPr>
        <w:t xml:space="preserve">
      мұнайдың міндетті ең аз жылдық көлемi / N * nj </w:t>
      </w:r>
    </w:p>
    <w:bookmarkEnd w:id="604"/>
    <w:bookmarkStart w:name="z1002" w:id="605"/>
    <w:p>
      <w:pPr>
        <w:spacing w:after="0"/>
        <w:ind w:left="0"/>
        <w:jc w:val="both"/>
      </w:pPr>
      <w:r>
        <w:rPr>
          <w:rFonts w:ascii="Times New Roman"/>
          <w:b w:val="false"/>
          <w:i w:val="false"/>
          <w:color w:val="000000"/>
          <w:sz w:val="28"/>
        </w:rPr>
        <w:t xml:space="preserve">
      мұнда: </w:t>
      </w:r>
    </w:p>
    <w:bookmarkEnd w:id="605"/>
    <w:bookmarkStart w:name="z1003" w:id="606"/>
    <w:p>
      <w:pPr>
        <w:spacing w:after="0"/>
        <w:ind w:left="0"/>
        <w:jc w:val="both"/>
      </w:pPr>
      <w:r>
        <w:rPr>
          <w:rFonts w:ascii="Times New Roman"/>
          <w:b w:val="false"/>
          <w:i w:val="false"/>
          <w:color w:val="000000"/>
          <w:sz w:val="28"/>
        </w:rPr>
        <w:t xml:space="preserve">
      N – жыл ішіндегі күнтізбелік күндер саны; </w:t>
      </w:r>
    </w:p>
    <w:bookmarkEnd w:id="606"/>
    <w:bookmarkStart w:name="z1004" w:id="607"/>
    <w:p>
      <w:pPr>
        <w:spacing w:after="0"/>
        <w:ind w:left="0"/>
        <w:jc w:val="both"/>
      </w:pPr>
      <w:r>
        <w:rPr>
          <w:rFonts w:ascii="Times New Roman"/>
          <w:b w:val="false"/>
          <w:i w:val="false"/>
          <w:color w:val="000000"/>
          <w:sz w:val="28"/>
        </w:rPr>
        <w:t xml:space="preserve">
      nj – j айдағы күнтізбелік күндер саны; </w:t>
      </w:r>
    </w:p>
    <w:bookmarkEnd w:id="607"/>
    <w:bookmarkStart w:name="z1005" w:id="608"/>
    <w:p>
      <w:pPr>
        <w:spacing w:after="0"/>
        <w:ind w:left="0"/>
        <w:jc w:val="both"/>
      </w:pPr>
      <w:r>
        <w:rPr>
          <w:rFonts w:ascii="Times New Roman"/>
          <w:b w:val="false"/>
          <w:i w:val="false"/>
          <w:color w:val="000000"/>
          <w:sz w:val="28"/>
        </w:rPr>
        <w:t xml:space="preserve">
      мұнайдың кем жеткiзiлген көлемi – мұнайдың мiндетті ең аз айлық көлемiнiң немесе айлық кестеде (егер ол мiндеттi ең аз айлық көлемнен кем болған жағдайда) бекітілген мұнай көлемiнiң және тасымалдау үшiн ТАК iшiнде ММ жүйесiне нақты тапсырылған мұнай көлемiнiң арасындағы айырма; </w:t>
      </w:r>
    </w:p>
    <w:bookmarkEnd w:id="608"/>
    <w:bookmarkStart w:name="z1006" w:id="609"/>
    <w:p>
      <w:pPr>
        <w:spacing w:after="0"/>
        <w:ind w:left="0"/>
        <w:jc w:val="both"/>
      </w:pPr>
      <w:r>
        <w:rPr>
          <w:rFonts w:ascii="Times New Roman"/>
          <w:b w:val="false"/>
          <w:i w:val="false"/>
          <w:color w:val="000000"/>
          <w:sz w:val="28"/>
        </w:rPr>
        <w:t>
      мұнайдың толық мәлiмделмеген көлемi – мұнайдың мiндеттi ең аз айлық көлемi мен есептi тасымалдаудың айлық кезеңiнде тасымалдау үшiн Тұтынушы мәлiмдеген мұнай көлемiнiң арасындағы айырма;</w:t>
      </w:r>
    </w:p>
    <w:bookmarkEnd w:id="609"/>
    <w:bookmarkStart w:name="z1007" w:id="610"/>
    <w:p>
      <w:pPr>
        <w:spacing w:after="0"/>
        <w:ind w:left="0"/>
        <w:jc w:val="both"/>
      </w:pPr>
      <w:r>
        <w:rPr>
          <w:rFonts w:ascii="Times New Roman"/>
          <w:b w:val="false"/>
          <w:i w:val="false"/>
          <w:color w:val="000000"/>
          <w:sz w:val="28"/>
        </w:rPr>
        <w:t xml:space="preserve">
      мұнайдың толық мәлiмделмеген көлемi - мұнайдың мiндеттi ең аз айлық көлемi мен тасымалдаудың есепті айлық кезеңіне Тұтынушы тасымалдау үшiн мәлiмдеген мұнай көлемiнiң арасындағы айырма; </w:t>
      </w:r>
    </w:p>
    <w:bookmarkEnd w:id="610"/>
    <w:bookmarkStart w:name="z1008" w:id="611"/>
    <w:p>
      <w:pPr>
        <w:spacing w:after="0"/>
        <w:ind w:left="0"/>
        <w:jc w:val="both"/>
      </w:pPr>
      <w:r>
        <w:rPr>
          <w:rFonts w:ascii="Times New Roman"/>
          <w:b w:val="false"/>
          <w:i w:val="false"/>
          <w:color w:val="000000"/>
          <w:sz w:val="28"/>
        </w:rPr>
        <w:t>
      төлемге тапсырма – мұнайды тасымалдау жөнінде қызметтер көрсетуге алдын ала ақы төлеу құжаты;</w:t>
      </w:r>
    </w:p>
    <w:bookmarkEnd w:id="611"/>
    <w:bookmarkStart w:name="z1009" w:id="612"/>
    <w:p>
      <w:pPr>
        <w:spacing w:after="0"/>
        <w:ind w:left="0"/>
        <w:jc w:val="both"/>
      </w:pPr>
      <w:r>
        <w:rPr>
          <w:rFonts w:ascii="Times New Roman"/>
          <w:b w:val="false"/>
          <w:i w:val="false"/>
          <w:color w:val="000000"/>
          <w:sz w:val="28"/>
        </w:rPr>
        <w:t>
      тасымалдаудың айлық кезеңi – мұнайды тасымалдау және оны есепке алу жүргiзiлетiн күнтiзбелiк айдың 1-күнi Мәскеу уақытымен сағат 00:00-ден бастап соңғы күні Мәскеу уақытымен сағат 24.00-ге дейінгі уақыт аралығы;</w:t>
      </w:r>
    </w:p>
    <w:bookmarkEnd w:id="612"/>
    <w:bookmarkStart w:name="z1010" w:id="613"/>
    <w:p>
      <w:pPr>
        <w:spacing w:after="0"/>
        <w:ind w:left="0"/>
        <w:jc w:val="both"/>
      </w:pPr>
      <w:r>
        <w:rPr>
          <w:rFonts w:ascii="Times New Roman"/>
          <w:b w:val="false"/>
          <w:i w:val="false"/>
          <w:color w:val="000000"/>
          <w:sz w:val="28"/>
        </w:rPr>
        <w:t>
      тасымалдаудың жылдық кезеңi – 12 айлық тасымалдау кезеңін қамтитын ұзақтығы күнтiзбелiк бiр жыл мұнайды тасымалдау кезеңi;</w:t>
      </w:r>
    </w:p>
    <w:bookmarkEnd w:id="613"/>
    <w:bookmarkStart w:name="z1011" w:id="614"/>
    <w:p>
      <w:pPr>
        <w:spacing w:after="0"/>
        <w:ind w:left="0"/>
        <w:jc w:val="both"/>
      </w:pPr>
      <w:r>
        <w:rPr>
          <w:rFonts w:ascii="Times New Roman"/>
          <w:b w:val="false"/>
          <w:i w:val="false"/>
          <w:color w:val="000000"/>
          <w:sz w:val="28"/>
        </w:rPr>
        <w:t>
      техникалық келісім – Шарттың ажырамас бөлiгі болып табылатын магистральдық мұнай құбырының жүйесiне мұнайды қабылдау тәртібі туралы Техникалық келісім;</w:t>
      </w:r>
    </w:p>
    <w:bookmarkEnd w:id="614"/>
    <w:bookmarkStart w:name="z1012" w:id="615"/>
    <w:p>
      <w:pPr>
        <w:spacing w:after="0"/>
        <w:ind w:left="0"/>
        <w:jc w:val="both"/>
      </w:pPr>
      <w:r>
        <w:rPr>
          <w:rFonts w:ascii="Times New Roman"/>
          <w:b w:val="false"/>
          <w:i w:val="false"/>
          <w:color w:val="000000"/>
          <w:sz w:val="28"/>
        </w:rPr>
        <w:t>
      уәкілетті орган – магисртальдық құбыржол саласындағы басшылықты және салааралық үйлестіруді жүзеге асыратын Қазақстан Республикасының орталық атқарушы органы.</w:t>
      </w:r>
    </w:p>
    <w:bookmarkEnd w:id="615"/>
    <w:bookmarkStart w:name="z1013" w:id="616"/>
    <w:p>
      <w:pPr>
        <w:spacing w:after="0"/>
        <w:ind w:left="0"/>
        <w:jc w:val="both"/>
      </w:pPr>
      <w:r>
        <w:rPr>
          <w:rFonts w:ascii="Times New Roman"/>
          <w:b w:val="false"/>
          <w:i w:val="false"/>
          <w:color w:val="000000"/>
          <w:sz w:val="28"/>
        </w:rPr>
        <w:t xml:space="preserve">
      Осы Шартта қолданылатын өзге ұғымдар мен терминдер Қазақстан Республикасының табиғи монополиялар және реттелетін нарықтар туралы заңнамасына және "Магистральдық құбыр туралы" 2012 жылғы 22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пайдаланылады.</w:t>
      </w:r>
    </w:p>
    <w:bookmarkEnd w:id="616"/>
    <w:bookmarkStart w:name="z165" w:id="617"/>
    <w:p>
      <w:pPr>
        <w:spacing w:after="0"/>
        <w:ind w:left="0"/>
        <w:jc w:val="left"/>
      </w:pPr>
      <w:r>
        <w:rPr>
          <w:rFonts w:ascii="Times New Roman"/>
          <w:b/>
          <w:i w:val="false"/>
          <w:color w:val="000000"/>
        </w:rPr>
        <w:t xml:space="preserve"> 2. Шарттың нысанасы</w:t>
      </w:r>
    </w:p>
    <w:bookmarkEnd w:id="617"/>
    <w:bookmarkStart w:name="z166" w:id="618"/>
    <w:p>
      <w:pPr>
        <w:spacing w:after="0"/>
        <w:ind w:left="0"/>
        <w:jc w:val="both"/>
      </w:pPr>
      <w:r>
        <w:rPr>
          <w:rFonts w:ascii="Times New Roman"/>
          <w:b w:val="false"/>
          <w:i w:val="false"/>
          <w:color w:val="000000"/>
          <w:sz w:val="28"/>
        </w:rPr>
        <w:t>
      2. Өнім беруші Шартта айқындалған тәртіппен және шарттарда Тұтынушының мұнайын, оның ішінде басқа Тұтынушылардың мұнайымен қосып магистральдық мұнай құбыры жүйесі арқылы кейін мұнайды Жүк алушыға беріп тасымалдау жөніндегі қызметтерді көрсетеді.</w:t>
      </w:r>
    </w:p>
    <w:bookmarkEnd w:id="618"/>
    <w:bookmarkStart w:name="z1014" w:id="619"/>
    <w:p>
      <w:pPr>
        <w:spacing w:after="0"/>
        <w:ind w:left="0"/>
        <w:jc w:val="both"/>
      </w:pPr>
      <w:r>
        <w:rPr>
          <w:rFonts w:ascii="Times New Roman"/>
          <w:b w:val="false"/>
          <w:i w:val="false"/>
          <w:color w:val="000000"/>
          <w:sz w:val="28"/>
        </w:rPr>
        <w:t>
      3. Тұтынушы тасымалдауға арналған мұнай көлемiн маршруттың басында мұнайды тапсыру және қабылдау пунктiнде магистральдық мұнай құбыры жүйесiне тапсырарды және мұнайды тасымалдау жөніндегі қызметтерге Шартпен белгiленген тәртiппен және мерзiмде ақы төлейді.</w:t>
      </w:r>
    </w:p>
    <w:bookmarkEnd w:id="619"/>
    <w:bookmarkStart w:name="z1015" w:id="620"/>
    <w:p>
      <w:pPr>
        <w:spacing w:after="0"/>
        <w:ind w:left="0"/>
        <w:jc w:val="both"/>
      </w:pPr>
      <w:r>
        <w:rPr>
          <w:rFonts w:ascii="Times New Roman"/>
          <w:b w:val="false"/>
          <w:i w:val="false"/>
          <w:color w:val="000000"/>
          <w:sz w:val="28"/>
        </w:rPr>
        <w:t>
      4. Мұнайдың мiндетті ең аз жылдық көлемi мынаны құрайды:</w:t>
      </w:r>
    </w:p>
    <w:bookmarkEnd w:id="620"/>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167" w:id="621"/>
    <w:p>
      <w:pPr>
        <w:spacing w:after="0"/>
        <w:ind w:left="0"/>
        <w:jc w:val="left"/>
      </w:pPr>
      <w:r>
        <w:rPr>
          <w:rFonts w:ascii="Times New Roman"/>
          <w:b/>
          <w:i w:val="false"/>
          <w:color w:val="000000"/>
        </w:rPr>
        <w:t xml:space="preserve"> 3. Тараптардың құқықтары мен мiндеттерi</w:t>
      </w:r>
    </w:p>
    <w:bookmarkEnd w:id="621"/>
    <w:bookmarkStart w:name="z168" w:id="622"/>
    <w:p>
      <w:pPr>
        <w:spacing w:after="0"/>
        <w:ind w:left="0"/>
        <w:jc w:val="both"/>
      </w:pPr>
      <w:r>
        <w:rPr>
          <w:rFonts w:ascii="Times New Roman"/>
          <w:b w:val="false"/>
          <w:i w:val="false"/>
          <w:color w:val="000000"/>
          <w:sz w:val="28"/>
        </w:rPr>
        <w:t>
      5. Өнім берушінің:</w:t>
      </w:r>
    </w:p>
    <w:bookmarkEnd w:id="622"/>
    <w:bookmarkStart w:name="z1016" w:id="623"/>
    <w:p>
      <w:pPr>
        <w:spacing w:after="0"/>
        <w:ind w:left="0"/>
        <w:jc w:val="both"/>
      </w:pPr>
      <w:r>
        <w:rPr>
          <w:rFonts w:ascii="Times New Roman"/>
          <w:b w:val="false"/>
          <w:i w:val="false"/>
          <w:color w:val="000000"/>
          <w:sz w:val="28"/>
        </w:rPr>
        <w:t>
      1) Тұтынушыдан ұсынылатын қызметтер үшiн Шартпен белгiленген тәртiппен және шарттарда уақтылы ақы алуға;</w:t>
      </w:r>
    </w:p>
    <w:bookmarkEnd w:id="623"/>
    <w:bookmarkStart w:name="z1017" w:id="624"/>
    <w:p>
      <w:pPr>
        <w:spacing w:after="0"/>
        <w:ind w:left="0"/>
        <w:jc w:val="both"/>
      </w:pPr>
      <w:r>
        <w:rPr>
          <w:rFonts w:ascii="Times New Roman"/>
          <w:b w:val="false"/>
          <w:i w:val="false"/>
          <w:color w:val="000000"/>
          <w:sz w:val="28"/>
        </w:rPr>
        <w:t>
      2) Қазақстан Республикасының заңнамасына сәйкес Тұтынушының сақтауы үшiн мiндетті техникалық талаптарды белгiлеуге;</w:t>
      </w:r>
    </w:p>
    <w:bookmarkEnd w:id="624"/>
    <w:bookmarkStart w:name="z1018" w:id="625"/>
    <w:p>
      <w:pPr>
        <w:spacing w:after="0"/>
        <w:ind w:left="0"/>
        <w:jc w:val="both"/>
      </w:pPr>
      <w:r>
        <w:rPr>
          <w:rFonts w:ascii="Times New Roman"/>
          <w:b w:val="false"/>
          <w:i w:val="false"/>
          <w:color w:val="000000"/>
          <w:sz w:val="28"/>
        </w:rPr>
        <w:t>
      3) тарифтердің қолданысы кезеңінде барлық тұтынушылар үшін ұсынылатын қызметтерге тарифтерді уәкілетті орган бекіткен тәріппен төмендетуге;</w:t>
      </w:r>
    </w:p>
    <w:bookmarkEnd w:id="625"/>
    <w:bookmarkStart w:name="z1019" w:id="626"/>
    <w:p>
      <w:pPr>
        <w:spacing w:after="0"/>
        <w:ind w:left="0"/>
        <w:jc w:val="both"/>
      </w:pPr>
      <w:r>
        <w:rPr>
          <w:rFonts w:ascii="Times New Roman"/>
          <w:b w:val="false"/>
          <w:i w:val="false"/>
          <w:color w:val="000000"/>
          <w:sz w:val="28"/>
        </w:rPr>
        <w:t>
      4) Тұтынушыдан маршрут басында мұнайды тапсыру және қабылдау пунктiнде мұнайдың мiндеттi ең аз айлық көлемiн қоса алғанда, тасымалдауға мәлімделген мұнай көлемін магистральдық мұнай құбыры жүйесiне Шартта белгiленген жағайларда уақтылы тапсыруды талап етуге;</w:t>
      </w:r>
    </w:p>
    <w:bookmarkEnd w:id="626"/>
    <w:bookmarkStart w:name="z1020" w:id="627"/>
    <w:p>
      <w:pPr>
        <w:spacing w:after="0"/>
        <w:ind w:left="0"/>
        <w:jc w:val="both"/>
      </w:pPr>
      <w:r>
        <w:rPr>
          <w:rFonts w:ascii="Times New Roman"/>
          <w:b w:val="false"/>
          <w:i w:val="false"/>
          <w:color w:val="000000"/>
          <w:sz w:val="28"/>
        </w:rPr>
        <w:t xml:space="preserve">
      5) магистральдық мұнай құбыры жүйесі арқылы тасымалдау үшін Тұтынушы беретін мұнайды дайындау туралы мәліметтердің дұрыстығын, мұнай сапасының Шарттың 6-бөлімінде көрсетілген талаптарға сәйкестігін тексеруге; </w:t>
      </w:r>
    </w:p>
    <w:bookmarkEnd w:id="627"/>
    <w:bookmarkStart w:name="z1021" w:id="628"/>
    <w:p>
      <w:pPr>
        <w:spacing w:after="0"/>
        <w:ind w:left="0"/>
        <w:jc w:val="both"/>
      </w:pPr>
      <w:r>
        <w:rPr>
          <w:rFonts w:ascii="Times New Roman"/>
          <w:b w:val="false"/>
          <w:i w:val="false"/>
          <w:color w:val="000000"/>
          <w:sz w:val="28"/>
        </w:rPr>
        <w:t>
      6) мына жағдайда, егер:</w:t>
      </w:r>
    </w:p>
    <w:bookmarkEnd w:id="628"/>
    <w:bookmarkStart w:name="z1022" w:id="629"/>
    <w:p>
      <w:pPr>
        <w:spacing w:after="0"/>
        <w:ind w:left="0"/>
        <w:jc w:val="both"/>
      </w:pPr>
      <w:r>
        <w:rPr>
          <w:rFonts w:ascii="Times New Roman"/>
          <w:b w:val="false"/>
          <w:i w:val="false"/>
          <w:color w:val="000000"/>
          <w:sz w:val="28"/>
        </w:rPr>
        <w:t>
      Тұтынушы Шартта көзделген мөлшерде және мерзімдерде мұнайды тапсыруды қамтамасыз етпесе;</w:t>
      </w:r>
    </w:p>
    <w:bookmarkEnd w:id="629"/>
    <w:bookmarkStart w:name="z1023" w:id="630"/>
    <w:p>
      <w:pPr>
        <w:spacing w:after="0"/>
        <w:ind w:left="0"/>
        <w:jc w:val="both"/>
      </w:pPr>
      <w:r>
        <w:rPr>
          <w:rFonts w:ascii="Times New Roman"/>
          <w:b w:val="false"/>
          <w:i w:val="false"/>
          <w:color w:val="000000"/>
          <w:sz w:val="28"/>
        </w:rPr>
        <w:t>
      Тұтынушы Шарттың 6-бөлімінде көрсетілген талаптарға мұнай сапасының сәйкес келуін қамтамасыз етпесе;</w:t>
      </w:r>
    </w:p>
    <w:bookmarkEnd w:id="630"/>
    <w:bookmarkStart w:name="z1024" w:id="631"/>
    <w:p>
      <w:pPr>
        <w:spacing w:after="0"/>
        <w:ind w:left="0"/>
        <w:jc w:val="both"/>
      </w:pPr>
      <w:r>
        <w:rPr>
          <w:rFonts w:ascii="Times New Roman"/>
          <w:b w:val="false"/>
          <w:i w:val="false"/>
          <w:color w:val="000000"/>
          <w:sz w:val="28"/>
        </w:rPr>
        <w:t>
      Тұтынушы Шарттың 7-бөлімінде белгіленген мұнайды тасымалдау жөнінде көрсетілетін қызметтер үшін ақы төлеу мерзімін және тәртібін бұзса;</w:t>
      </w:r>
    </w:p>
    <w:bookmarkEnd w:id="631"/>
    <w:bookmarkStart w:name="z1025" w:id="632"/>
    <w:p>
      <w:pPr>
        <w:spacing w:after="0"/>
        <w:ind w:left="0"/>
        <w:jc w:val="both"/>
      </w:pPr>
      <w:r>
        <w:rPr>
          <w:rFonts w:ascii="Times New Roman"/>
          <w:b w:val="false"/>
          <w:i w:val="false"/>
          <w:color w:val="000000"/>
          <w:sz w:val="28"/>
        </w:rPr>
        <w:t>
      Тұтынушы маршруттың соңында мұнайды тапсыру және қабылдау пунктiнде мұнайды қабылдаудан бас тартса немесе магистральдық мұнай құбыры жүйесiнде бар мұнай көлемін Шарттың талаптарына сәйкес таратпаса;</w:t>
      </w:r>
    </w:p>
    <w:bookmarkEnd w:id="632"/>
    <w:bookmarkStart w:name="z1026" w:id="633"/>
    <w:p>
      <w:pPr>
        <w:spacing w:after="0"/>
        <w:ind w:left="0"/>
        <w:jc w:val="both"/>
      </w:pPr>
      <w:r>
        <w:rPr>
          <w:rFonts w:ascii="Times New Roman"/>
          <w:b w:val="false"/>
          <w:i w:val="false"/>
          <w:color w:val="000000"/>
          <w:sz w:val="28"/>
        </w:rPr>
        <w:t>
      Тұтынушы Шарттың 8-тармағының 3), 4) тармақшаларында көзделген ілеспе құжаттарды ұсынбаса;</w:t>
      </w:r>
    </w:p>
    <w:bookmarkEnd w:id="633"/>
    <w:bookmarkStart w:name="z1027" w:id="634"/>
    <w:p>
      <w:pPr>
        <w:spacing w:after="0"/>
        <w:ind w:left="0"/>
        <w:jc w:val="both"/>
      </w:pPr>
      <w:r>
        <w:rPr>
          <w:rFonts w:ascii="Times New Roman"/>
          <w:b w:val="false"/>
          <w:i w:val="false"/>
          <w:color w:val="000000"/>
          <w:sz w:val="28"/>
        </w:rPr>
        <w:t>
      Тұтынушы мұнайдың меншік құқығында немесе өзге де заңды негізде өзіне тиесілі екендігін растайтын құжаттарды ұсынбаса;</w:t>
      </w:r>
    </w:p>
    <w:bookmarkEnd w:id="634"/>
    <w:bookmarkStart w:name="z1028" w:id="635"/>
    <w:p>
      <w:pPr>
        <w:spacing w:after="0"/>
        <w:ind w:left="0"/>
        <w:jc w:val="both"/>
      </w:pPr>
      <w:r>
        <w:rPr>
          <w:rFonts w:ascii="Times New Roman"/>
          <w:b w:val="false"/>
          <w:i w:val="false"/>
          <w:color w:val="000000"/>
          <w:sz w:val="28"/>
        </w:rPr>
        <w:t xml:space="preserve">
      магистральдық мұнай құбыры жүйесі арқылы мұнайды қауіпсіз тасымалдауға кедергі келтіретін еңсерілмес күш мән-жайлары және Өнім берушіге тәуелсіз өзге де жағдайлар туындаса; </w:t>
      </w:r>
    </w:p>
    <w:bookmarkEnd w:id="635"/>
    <w:bookmarkStart w:name="z1029" w:id="636"/>
    <w:p>
      <w:pPr>
        <w:spacing w:after="0"/>
        <w:ind w:left="0"/>
        <w:jc w:val="both"/>
      </w:pPr>
      <w:r>
        <w:rPr>
          <w:rFonts w:ascii="Times New Roman"/>
          <w:b w:val="false"/>
          <w:i w:val="false"/>
          <w:color w:val="000000"/>
          <w:sz w:val="28"/>
        </w:rPr>
        <w:t>
      магистральдық мұнай құбыры жүйесінде мұнайды тасымалдауды тоқтатуға алып келетін авария немесе оның пайда болу қаупі туындаса;</w:t>
      </w:r>
    </w:p>
    <w:bookmarkEnd w:id="636"/>
    <w:bookmarkStart w:name="z1030" w:id="637"/>
    <w:p>
      <w:pPr>
        <w:spacing w:after="0"/>
        <w:ind w:left="0"/>
        <w:jc w:val="both"/>
      </w:pPr>
      <w:r>
        <w:rPr>
          <w:rFonts w:ascii="Times New Roman"/>
          <w:b w:val="false"/>
          <w:i w:val="false"/>
          <w:color w:val="000000"/>
          <w:sz w:val="28"/>
        </w:rPr>
        <w:t xml:space="preserve">
      мұнайды тасымалдауды тоқтатуға алып келетін магистральдық мұнай құбыры жүйесіне техникалық қызмет көрсетуге, оны жөндеуге және қайта құруға байланысты жұмыстырды орындау қажеттігі туындаса; </w:t>
      </w:r>
    </w:p>
    <w:bookmarkEnd w:id="637"/>
    <w:bookmarkStart w:name="z1031" w:id="638"/>
    <w:p>
      <w:pPr>
        <w:spacing w:after="0"/>
        <w:ind w:left="0"/>
        <w:jc w:val="both"/>
      </w:pPr>
      <w:r>
        <w:rPr>
          <w:rFonts w:ascii="Times New Roman"/>
          <w:b w:val="false"/>
          <w:i w:val="false"/>
          <w:color w:val="000000"/>
          <w:sz w:val="28"/>
        </w:rPr>
        <w:t>
      магистральдық мұнай құбыры жүйесі арқылы мұнайды тасымалдауды тоқтату немесе шектеу Қазақстан Республикасының заңнамасына сәйкес мемлекеттік органдардың шешімімен байланысты болса, Шарттың орындалуын біржақты тәртіппен тоқтатуға құқығы бар.</w:t>
      </w:r>
    </w:p>
    <w:bookmarkEnd w:id="638"/>
    <w:bookmarkStart w:name="z1032" w:id="639"/>
    <w:p>
      <w:pPr>
        <w:spacing w:after="0"/>
        <w:ind w:left="0"/>
        <w:jc w:val="both"/>
      </w:pPr>
      <w:r>
        <w:rPr>
          <w:rFonts w:ascii="Times New Roman"/>
          <w:b w:val="false"/>
          <w:i w:val="false"/>
          <w:color w:val="000000"/>
          <w:sz w:val="28"/>
        </w:rPr>
        <w:t>
      Шартты орындау біржақты тәртіппен тоқтатылған кезде Өнім беруші бұл туралы Тұтынушыны:</w:t>
      </w:r>
    </w:p>
    <w:bookmarkEnd w:id="639"/>
    <w:bookmarkStart w:name="z1033" w:id="640"/>
    <w:p>
      <w:pPr>
        <w:spacing w:after="0"/>
        <w:ind w:left="0"/>
        <w:jc w:val="both"/>
      </w:pPr>
      <w:r>
        <w:rPr>
          <w:rFonts w:ascii="Times New Roman"/>
          <w:b w:val="false"/>
          <w:i w:val="false"/>
          <w:color w:val="000000"/>
          <w:sz w:val="28"/>
        </w:rPr>
        <w:t>
      осы тармақшаның тоғызыншы және он бірінші абзацтарында көзделген жағдайларда – көрсетілген оқиғалар басталған сәттен бастап жиырма төрт сағаттың ішінде;</w:t>
      </w:r>
    </w:p>
    <w:bookmarkEnd w:id="640"/>
    <w:bookmarkStart w:name="z1034" w:id="641"/>
    <w:p>
      <w:pPr>
        <w:spacing w:after="0"/>
        <w:ind w:left="0"/>
        <w:jc w:val="both"/>
      </w:pPr>
      <w:r>
        <w:rPr>
          <w:rFonts w:ascii="Times New Roman"/>
          <w:b w:val="false"/>
          <w:i w:val="false"/>
          <w:color w:val="000000"/>
          <w:sz w:val="28"/>
        </w:rPr>
        <w:t>
      осы тармақшаның оныншы абзацында көзделген жағдайда – жұмыстарды жүргізу басталғанға дейін күнтізбелік 10 (он) күннен кешіктірмей хабардар етуге міндетті.</w:t>
      </w:r>
    </w:p>
    <w:bookmarkEnd w:id="641"/>
    <w:bookmarkStart w:name="z1035" w:id="642"/>
    <w:p>
      <w:pPr>
        <w:spacing w:after="0"/>
        <w:ind w:left="0"/>
        <w:jc w:val="both"/>
      </w:pPr>
      <w:r>
        <w:rPr>
          <w:rFonts w:ascii="Times New Roman"/>
          <w:b w:val="false"/>
          <w:i w:val="false"/>
          <w:color w:val="000000"/>
          <w:sz w:val="28"/>
        </w:rPr>
        <w:t>
      Осы тармақшада көрсетілген себептер жойылған кезде Шартты орындау жалғасады.</w:t>
      </w:r>
    </w:p>
    <w:bookmarkEnd w:id="642"/>
    <w:bookmarkStart w:name="z1036" w:id="643"/>
    <w:p>
      <w:pPr>
        <w:spacing w:after="0"/>
        <w:ind w:left="0"/>
        <w:jc w:val="both"/>
      </w:pPr>
      <w:r>
        <w:rPr>
          <w:rFonts w:ascii="Times New Roman"/>
          <w:b w:val="false"/>
          <w:i w:val="false"/>
          <w:color w:val="000000"/>
          <w:sz w:val="28"/>
        </w:rPr>
        <w:t>
      7) Тұтынушы Шарттың орындалуын тоқтату туралы шешім қабылдау тудырған себептерді жоюдан бас тартқан не бұл себептерді Тараптар келіскен мерзімде жоймаған жағдайда Шартты біржақты тәртіппен бұзуға;</w:t>
      </w:r>
    </w:p>
    <w:bookmarkEnd w:id="643"/>
    <w:bookmarkStart w:name="z1037" w:id="644"/>
    <w:p>
      <w:pPr>
        <w:spacing w:after="0"/>
        <w:ind w:left="0"/>
        <w:jc w:val="both"/>
      </w:pPr>
      <w:r>
        <w:rPr>
          <w:rFonts w:ascii="Times New Roman"/>
          <w:b w:val="false"/>
          <w:i w:val="false"/>
          <w:color w:val="000000"/>
          <w:sz w:val="28"/>
        </w:rPr>
        <w:t>
      8) өнім сапасының банкін қолдану қағидасына сәйкес магистральдық мұнай құбыры жүйесі арқылы мұнайды тасымалдау жөнінде қызметтер көрсетуді мұнай сапасының банкін қолданып ұсынуға құқығы бар.</w:t>
      </w:r>
    </w:p>
    <w:bookmarkEnd w:id="644"/>
    <w:bookmarkStart w:name="z1038" w:id="645"/>
    <w:p>
      <w:pPr>
        <w:spacing w:after="0"/>
        <w:ind w:left="0"/>
        <w:jc w:val="both"/>
      </w:pPr>
      <w:r>
        <w:rPr>
          <w:rFonts w:ascii="Times New Roman"/>
          <w:b w:val="false"/>
          <w:i w:val="false"/>
          <w:color w:val="000000"/>
          <w:sz w:val="28"/>
        </w:rPr>
        <w:t xml:space="preserve">
      6. Өнім беруші: </w:t>
      </w:r>
    </w:p>
    <w:bookmarkEnd w:id="645"/>
    <w:bookmarkStart w:name="z1039" w:id="646"/>
    <w:p>
      <w:pPr>
        <w:spacing w:after="0"/>
        <w:ind w:left="0"/>
        <w:jc w:val="both"/>
      </w:pPr>
      <w:r>
        <w:rPr>
          <w:rFonts w:ascii="Times New Roman"/>
          <w:b w:val="false"/>
          <w:i w:val="false"/>
          <w:color w:val="000000"/>
          <w:sz w:val="28"/>
        </w:rPr>
        <w:t>
      1) Тұтынушы Шарт бойынша өз мiндеттемелерiн тиiсiнше орындаған жағдайда Шарттың қолданылу мерзiмi iшiнде айлық кестеде көрсетiлген Тұтынушының мұнай көлемiн тасымалдау жөніндегі қызметтердi Шартпен белгiленген тәртiппен және жағдайларда көрсетуге;</w:t>
      </w:r>
    </w:p>
    <w:bookmarkEnd w:id="646"/>
    <w:bookmarkStart w:name="z1040" w:id="647"/>
    <w:p>
      <w:pPr>
        <w:spacing w:after="0"/>
        <w:ind w:left="0"/>
        <w:jc w:val="both"/>
      </w:pPr>
      <w:r>
        <w:rPr>
          <w:rFonts w:ascii="Times New Roman"/>
          <w:b w:val="false"/>
          <w:i w:val="false"/>
          <w:color w:val="000000"/>
          <w:sz w:val="28"/>
        </w:rPr>
        <w:t>
      2) мұнайды қабылдауды шектеуге әкелетiн кез келген төтенше жағдайлар немесе авариялар туралы Тұтынушыны жедел хабардар етуге;</w:t>
      </w:r>
    </w:p>
    <w:bookmarkEnd w:id="647"/>
    <w:bookmarkStart w:name="z1041" w:id="648"/>
    <w:p>
      <w:pPr>
        <w:spacing w:after="0"/>
        <w:ind w:left="0"/>
        <w:jc w:val="both"/>
      </w:pPr>
      <w:r>
        <w:rPr>
          <w:rFonts w:ascii="Times New Roman"/>
          <w:b w:val="false"/>
          <w:i w:val="false"/>
          <w:color w:val="000000"/>
          <w:sz w:val="28"/>
        </w:rPr>
        <w:t>
      3) магистральдық мұнай құбыры жүйесі арқылы Тұтынушының мұнайын тасымалдау мақсатында оның үздіксіз, тиісінше және тиімді жұмыс істеп тұруын қамтамасыз етуге;</w:t>
      </w:r>
    </w:p>
    <w:bookmarkEnd w:id="648"/>
    <w:bookmarkStart w:name="z1042" w:id="649"/>
    <w:p>
      <w:pPr>
        <w:spacing w:after="0"/>
        <w:ind w:left="0"/>
        <w:jc w:val="both"/>
      </w:pPr>
      <w:r>
        <w:rPr>
          <w:rFonts w:ascii="Times New Roman"/>
          <w:b w:val="false"/>
          <w:i w:val="false"/>
          <w:color w:val="000000"/>
          <w:sz w:val="28"/>
        </w:rPr>
        <w:t>
      4) магистральдық мұнай құбыры жүйесінде тұрған Тұтынушы мұнайының сақталуын қамтамасыз ету үшін қажетті шараларды қабылдауға;</w:t>
      </w:r>
    </w:p>
    <w:bookmarkEnd w:id="649"/>
    <w:bookmarkStart w:name="z1043" w:id="650"/>
    <w:p>
      <w:pPr>
        <w:spacing w:after="0"/>
        <w:ind w:left="0"/>
        <w:jc w:val="both"/>
      </w:pPr>
      <w:r>
        <w:rPr>
          <w:rFonts w:ascii="Times New Roman"/>
          <w:b w:val="false"/>
          <w:i w:val="false"/>
          <w:color w:val="000000"/>
          <w:sz w:val="28"/>
        </w:rPr>
        <w:t>
      5) Шарттың қолданылу мерзiмi iшiнде магистральдық мұнай құбыры жүйесiнiң техникалық мүмкiндiктерi шегiнде Тұтынушының мұнайын магистральдық мұнай құбыры жүйесiне де, оның жекелеген бөліктеріне де кемсiтусіз жіберуді қамтамасыз етуге;</w:t>
      </w:r>
    </w:p>
    <w:bookmarkEnd w:id="650"/>
    <w:bookmarkStart w:name="z1044" w:id="651"/>
    <w:p>
      <w:pPr>
        <w:spacing w:after="0"/>
        <w:ind w:left="0"/>
        <w:jc w:val="both"/>
      </w:pPr>
      <w:r>
        <w:rPr>
          <w:rFonts w:ascii="Times New Roman"/>
          <w:b w:val="false"/>
          <w:i w:val="false"/>
          <w:color w:val="000000"/>
          <w:sz w:val="28"/>
        </w:rPr>
        <w:t>
      6) есепке алудың негiзгi және резервтiк схемалары бойынша мұнай мөлшерiн және сапасын өлшейтiн құралдардың жай-күйiн және қолданылуын метрологиялық бақылауды және қадағалауды жүзеге асыруға;</w:t>
      </w:r>
    </w:p>
    <w:bookmarkEnd w:id="651"/>
    <w:bookmarkStart w:name="z1045" w:id="652"/>
    <w:p>
      <w:pPr>
        <w:spacing w:after="0"/>
        <w:ind w:left="0"/>
        <w:jc w:val="both"/>
      </w:pPr>
      <w:r>
        <w:rPr>
          <w:rFonts w:ascii="Times New Roman"/>
          <w:b w:val="false"/>
          <w:i w:val="false"/>
          <w:color w:val="000000"/>
          <w:sz w:val="28"/>
        </w:rPr>
        <w:t>
      7) кестенi алған күнінен бастап 5 (бес) жұмыс күнi iшiнде ресімдеуге және Тұтынушыға:</w:t>
      </w:r>
    </w:p>
    <w:bookmarkEnd w:id="652"/>
    <w:bookmarkStart w:name="z1046" w:id="653"/>
    <w:p>
      <w:pPr>
        <w:spacing w:after="0"/>
        <w:ind w:left="0"/>
        <w:jc w:val="both"/>
      </w:pPr>
      <w:r>
        <w:rPr>
          <w:rFonts w:ascii="Times New Roman"/>
          <w:b w:val="false"/>
          <w:i w:val="false"/>
          <w:color w:val="000000"/>
          <w:sz w:val="28"/>
        </w:rPr>
        <w:t>
      Тұтынушы мұнайының көлемін және тасымалдау бағыттарын көрсетіп, хабарламаны;</w:t>
      </w:r>
    </w:p>
    <w:bookmarkEnd w:id="653"/>
    <w:bookmarkStart w:name="z1047" w:id="654"/>
    <w:p>
      <w:pPr>
        <w:spacing w:after="0"/>
        <w:ind w:left="0"/>
        <w:jc w:val="both"/>
      </w:pPr>
      <w:r>
        <w:rPr>
          <w:rFonts w:ascii="Times New Roman"/>
          <w:b w:val="false"/>
          <w:i w:val="false"/>
          <w:color w:val="000000"/>
          <w:sz w:val="28"/>
        </w:rPr>
        <w:t>
      Шарттың 7-бөліміне сәйкес тасымалдау жөніндегі көрсетілетін қызметтерге ақы төлеу үшін төлем тапсырмасын жолдауға;</w:t>
      </w:r>
    </w:p>
    <w:bookmarkEnd w:id="654"/>
    <w:bookmarkStart w:name="z1048" w:id="655"/>
    <w:p>
      <w:pPr>
        <w:spacing w:after="0"/>
        <w:ind w:left="0"/>
        <w:jc w:val="both"/>
      </w:pPr>
      <w:r>
        <w:rPr>
          <w:rFonts w:ascii="Times New Roman"/>
          <w:b w:val="false"/>
          <w:i w:val="false"/>
          <w:color w:val="000000"/>
          <w:sz w:val="28"/>
        </w:rPr>
        <w:t>
      8) Шарттың 8-тармағының 3) тармақшасында көзделген құжаттар ұсынылған күнінен бастап 3 (үш) жұмыс күні ішінде төлем тапсырмасына сәйкес төлем болған кезде маршруттық тапсырманы шығаруды қамтамасыз етуге;</w:t>
      </w:r>
    </w:p>
    <w:bookmarkEnd w:id="655"/>
    <w:bookmarkStart w:name="z1049" w:id="656"/>
    <w:p>
      <w:pPr>
        <w:spacing w:after="0"/>
        <w:ind w:left="0"/>
        <w:jc w:val="both"/>
      </w:pPr>
      <w:r>
        <w:rPr>
          <w:rFonts w:ascii="Times New Roman"/>
          <w:b w:val="false"/>
          <w:i w:val="false"/>
          <w:color w:val="000000"/>
          <w:sz w:val="28"/>
        </w:rPr>
        <w:t>
      9) Тұтынушы назарына мұнай тасымалдау жөніндегі көрсетілетін қызметтерге тарифтердiң өзгеруі туралы ақпаратты олар қолданысқа енгiзілгенге дейiн күнтізбелік 30 (отыз) күннен кешiктiрмей осы ақпаратты Өнім беруші өз қызметін жүзеге асыратын әкімшілік-аумақтық бірлік аумағында тарататын бұқаралық ақпарат құралдарында орналастыру арқылы жеткізуге міндетті.</w:t>
      </w:r>
    </w:p>
    <w:bookmarkEnd w:id="656"/>
    <w:bookmarkStart w:name="z1050" w:id="657"/>
    <w:p>
      <w:pPr>
        <w:spacing w:after="0"/>
        <w:ind w:left="0"/>
        <w:jc w:val="both"/>
      </w:pPr>
      <w:r>
        <w:rPr>
          <w:rFonts w:ascii="Times New Roman"/>
          <w:b w:val="false"/>
          <w:i w:val="false"/>
          <w:color w:val="000000"/>
          <w:sz w:val="28"/>
        </w:rPr>
        <w:t>
      Мұнайды тасымалдау жөнінде көрсетілетін қызметтерге тарифтер өзгерген жағдайда Өнім беруші төтенше реттеуші шара ретінде олардың өзгеруі туралы ақпаратты Өнім беруші олар қолданысқа енгізілгенге дейін күнтізбелік 5 (бес) күннен кешіктірмей Тұтынушы назарына жеткізеді;</w:t>
      </w:r>
    </w:p>
    <w:bookmarkEnd w:id="657"/>
    <w:bookmarkStart w:name="z1051" w:id="658"/>
    <w:p>
      <w:pPr>
        <w:spacing w:after="0"/>
        <w:ind w:left="0"/>
        <w:jc w:val="both"/>
      </w:pPr>
      <w:r>
        <w:rPr>
          <w:rFonts w:ascii="Times New Roman"/>
          <w:b w:val="false"/>
          <w:i w:val="false"/>
          <w:color w:val="000000"/>
          <w:sz w:val="28"/>
        </w:rPr>
        <w:t xml:space="preserve">
      10) тасымалдаудың есепті айлық кезеңi ішінде мұнай тасымалдаған кезде Тұтынушыға оның уәкілетті өкілі арқылы орындалған жұмыстар (көрсетілген қызметтер) актісін және мұнайдың қалдығын, оны қабылдау, тапсыру және ысырабын салыстыру актісін Өнім беруші белгілеген нысан бойынша тасымалдаудың айлық кезеңiнен кейінгі айдың 10-ы (оны) күніне дейін ұсынуға; </w:t>
      </w:r>
    </w:p>
    <w:bookmarkEnd w:id="658"/>
    <w:bookmarkStart w:name="z1052" w:id="659"/>
    <w:p>
      <w:pPr>
        <w:spacing w:after="0"/>
        <w:ind w:left="0"/>
        <w:jc w:val="both"/>
      </w:pPr>
      <w:r>
        <w:rPr>
          <w:rFonts w:ascii="Times New Roman"/>
          <w:b w:val="false"/>
          <w:i w:val="false"/>
          <w:color w:val="000000"/>
          <w:sz w:val="28"/>
        </w:rPr>
        <w:t>
      11) Тұтынушы ұсынған мұнайды тасымалдауға арналған өтiнiмдердi түскен күнiн мiндеттi түрде көрсете отырып, уақтылы тiркеуге;</w:t>
      </w:r>
    </w:p>
    <w:bookmarkEnd w:id="659"/>
    <w:bookmarkStart w:name="z1053" w:id="660"/>
    <w:p>
      <w:pPr>
        <w:spacing w:after="0"/>
        <w:ind w:left="0"/>
        <w:jc w:val="both"/>
      </w:pPr>
      <w:r>
        <w:rPr>
          <w:rFonts w:ascii="Times New Roman"/>
          <w:b w:val="false"/>
          <w:i w:val="false"/>
          <w:color w:val="000000"/>
          <w:sz w:val="28"/>
        </w:rPr>
        <w:t>
      12) Тұтынушымен жасалатын көлiктiк экспедицияның жеке шарты негiзiнде таяу және/немесе алыс шет елдерге экспортталатын мұнайды жөнелтуге байланысты қызметтер кешенiн көрсетудi қамтамасыз етуге;</w:t>
      </w:r>
    </w:p>
    <w:bookmarkEnd w:id="660"/>
    <w:bookmarkStart w:name="z1054" w:id="661"/>
    <w:p>
      <w:pPr>
        <w:spacing w:after="0"/>
        <w:ind w:left="0"/>
        <w:jc w:val="both"/>
      </w:pPr>
      <w:r>
        <w:rPr>
          <w:rFonts w:ascii="Times New Roman"/>
          <w:b w:val="false"/>
          <w:i w:val="false"/>
          <w:color w:val="000000"/>
          <w:sz w:val="28"/>
        </w:rPr>
        <w:t>
      13) Шартқа қол қойылған күнiнен бастап екi жұмыс күнi iшiнде Тұтынушыға Шарттың 8-тармағында көрсетiлген өтiнiмдер және тапсырыс нысандарын ұсынуға;</w:t>
      </w:r>
    </w:p>
    <w:bookmarkEnd w:id="661"/>
    <w:bookmarkStart w:name="z1055" w:id="662"/>
    <w:p>
      <w:pPr>
        <w:spacing w:after="0"/>
        <w:ind w:left="0"/>
        <w:jc w:val="both"/>
      </w:pPr>
      <w:r>
        <w:rPr>
          <w:rFonts w:ascii="Times New Roman"/>
          <w:b w:val="false"/>
          <w:i w:val="false"/>
          <w:color w:val="000000"/>
          <w:sz w:val="28"/>
        </w:rPr>
        <w:t>
      14) магистральдық мұнай құбыры жүйесі иесінің Қазақстан Республикасының магистральдық құбыр туралы заңнамасында белгіленген өзге міндеттерін орындауға міндетті.</w:t>
      </w:r>
    </w:p>
    <w:bookmarkEnd w:id="662"/>
    <w:bookmarkStart w:name="z1056" w:id="663"/>
    <w:p>
      <w:pPr>
        <w:spacing w:after="0"/>
        <w:ind w:left="0"/>
        <w:jc w:val="both"/>
      </w:pPr>
      <w:r>
        <w:rPr>
          <w:rFonts w:ascii="Times New Roman"/>
          <w:b w:val="false"/>
          <w:i w:val="false"/>
          <w:color w:val="000000"/>
          <w:sz w:val="28"/>
        </w:rPr>
        <w:t>
      7. Тұтынушының:</w:t>
      </w:r>
    </w:p>
    <w:bookmarkEnd w:id="663"/>
    <w:bookmarkStart w:name="z1057" w:id="664"/>
    <w:p>
      <w:pPr>
        <w:spacing w:after="0"/>
        <w:ind w:left="0"/>
        <w:jc w:val="both"/>
      </w:pPr>
      <w:r>
        <w:rPr>
          <w:rFonts w:ascii="Times New Roman"/>
          <w:b w:val="false"/>
          <w:i w:val="false"/>
          <w:color w:val="000000"/>
          <w:sz w:val="28"/>
        </w:rPr>
        <w:t>
      1) тиісті сапада көрсетілетін қызметтерді алуға және Тұтынушыдан ұлттық стандарттармен және өзге де нормативтік құжаттармен белгіленген талаптарға сәйкес келмейтін қызметтер ұсынылған жағдайда көрсетілетін қызметтердің құнын қайта есептеуді талап етуге;</w:t>
      </w:r>
    </w:p>
    <w:bookmarkEnd w:id="664"/>
    <w:bookmarkStart w:name="z1058" w:id="665"/>
    <w:p>
      <w:pPr>
        <w:spacing w:after="0"/>
        <w:ind w:left="0"/>
        <w:jc w:val="both"/>
      </w:pPr>
      <w:r>
        <w:rPr>
          <w:rFonts w:ascii="Times New Roman"/>
          <w:b w:val="false"/>
          <w:i w:val="false"/>
          <w:color w:val="000000"/>
          <w:sz w:val="28"/>
        </w:rPr>
        <w:t xml:space="preserve">
      2) есепті тасымалдың айлық көлемі ішінде мұнайды тасымалдаған кезде Өнім берушіден орындалған жұмыстар (көрсетілген қызметтер) актісін және мұнайдың қалдығын, қабылдау, тапсыру және ысырабын салыстыру актісін тасымалдаудың айлық кезеңiнен кейінгі айдың 10-ы (оны) күніне дейін алуға; </w:t>
      </w:r>
    </w:p>
    <w:bookmarkEnd w:id="665"/>
    <w:bookmarkStart w:name="z1059" w:id="666"/>
    <w:p>
      <w:pPr>
        <w:spacing w:after="0"/>
        <w:ind w:left="0"/>
        <w:jc w:val="both"/>
      </w:pPr>
      <w:r>
        <w:rPr>
          <w:rFonts w:ascii="Times New Roman"/>
          <w:b w:val="false"/>
          <w:i w:val="false"/>
          <w:color w:val="000000"/>
          <w:sz w:val="28"/>
        </w:rPr>
        <w:t>
      3) Өнім берушіге Шарттың 8-тармағында көрсетiлген құжаттардың көшiрмелерiн Өнім берушінің интернет-порталы не Өнім берушіде интернет-портал болмаған жағдайда электрондық пошта арқылы олардың түпнұсқаларын өздерiнiң өкiлдерi арқылы көшірмелерді берген күнінен бастап 5 (бес) жұмыс күнi iшiнде ұсынған жағдайда беруге;</w:t>
      </w:r>
    </w:p>
    <w:bookmarkEnd w:id="666"/>
    <w:bookmarkStart w:name="z1060" w:id="667"/>
    <w:p>
      <w:pPr>
        <w:spacing w:after="0"/>
        <w:ind w:left="0"/>
        <w:jc w:val="both"/>
      </w:pPr>
      <w:r>
        <w:rPr>
          <w:rFonts w:ascii="Times New Roman"/>
          <w:b w:val="false"/>
          <w:i w:val="false"/>
          <w:color w:val="000000"/>
          <w:sz w:val="28"/>
        </w:rPr>
        <w:t>
      4) мұнайдың мiндеттi ең аз айлық көлемiнен асатын мұнайдың қосымша көлемiн Өнім берушіде мұндай қосымша көлемдi тасымалдауға техникалық мүмкiндiктері болған жағдайда тапсыруды және тасымалдауды мәлiмдеуге, құқығы бар.</w:t>
      </w:r>
    </w:p>
    <w:bookmarkEnd w:id="667"/>
    <w:bookmarkStart w:name="z1061" w:id="668"/>
    <w:p>
      <w:pPr>
        <w:spacing w:after="0"/>
        <w:ind w:left="0"/>
        <w:jc w:val="both"/>
      </w:pPr>
      <w:r>
        <w:rPr>
          <w:rFonts w:ascii="Times New Roman"/>
          <w:b w:val="false"/>
          <w:i w:val="false"/>
          <w:color w:val="000000"/>
          <w:sz w:val="28"/>
        </w:rPr>
        <w:t>
      8. Тұтынушы:</w:t>
      </w:r>
    </w:p>
    <w:bookmarkEnd w:id="668"/>
    <w:bookmarkStart w:name="z1062" w:id="669"/>
    <w:p>
      <w:pPr>
        <w:spacing w:after="0"/>
        <w:ind w:left="0"/>
        <w:jc w:val="both"/>
      </w:pPr>
      <w:r>
        <w:rPr>
          <w:rFonts w:ascii="Times New Roman"/>
          <w:b w:val="false"/>
          <w:i w:val="false"/>
          <w:color w:val="000000"/>
          <w:sz w:val="28"/>
        </w:rPr>
        <w:t>
      1) Өнім берушіге:</w:t>
      </w:r>
    </w:p>
    <w:bookmarkEnd w:id="669"/>
    <w:bookmarkStart w:name="z1063" w:id="670"/>
    <w:p>
      <w:pPr>
        <w:spacing w:after="0"/>
        <w:ind w:left="0"/>
        <w:jc w:val="both"/>
      </w:pPr>
      <w:r>
        <w:rPr>
          <w:rFonts w:ascii="Times New Roman"/>
          <w:b w:val="false"/>
          <w:i w:val="false"/>
          <w:color w:val="000000"/>
          <w:sz w:val="28"/>
        </w:rPr>
        <w:t xml:space="preserve">
      Шарттың 4-тармағына сәйкес Өнім беруші белгiлеген нысан бойынша мұнайдың мiндеттi ең aз жылдық көлемiн қoca алғанда, магистральдық мұнай құбыры жүйесi арқылы мұнайды тасымалдаудың жоспарланатын көлемi туралы жылдық өтінімді мұнайды жоспарланатын тоқсандық көлемге бөліп мынадай нысан бойынша: алдын ала - тасымалдаудың жылдық кезеңiнің алдындағы жылдың 1 қыркүйегiне дейiн; нақтыланған - тасымалдаудың жылдық кезеңiнің алдындағы жылдың 1 қарашасына дейiн жолдауға міндетті. Жоспарланатын тасымалдаудың жылдық кезеңiне арналған нақтыланған жылдық өтiнiм мәлiмделген көлемдi жылдық Кестеге қосу үшiн негiз болады; </w:t>
      </w:r>
    </w:p>
    <w:bookmarkEnd w:id="670"/>
    <w:bookmarkStart w:name="z1064" w:id="671"/>
    <w:p>
      <w:pPr>
        <w:spacing w:after="0"/>
        <w:ind w:left="0"/>
        <w:jc w:val="both"/>
      </w:pPr>
      <w:r>
        <w:rPr>
          <w:rFonts w:ascii="Times New Roman"/>
          <w:b w:val="false"/>
          <w:i w:val="false"/>
          <w:color w:val="000000"/>
          <w:sz w:val="28"/>
        </w:rPr>
        <w:t xml:space="preserve">
      Өнім беруші белгiлеген нысан бойынша мұнайдың мiндеттi ең аз айлық көлемiн қоса алғанда, магистральдық мұнай құбыры жүйесi арқылы мұнайды тасымалдаудың жоспарланатын көлемдерi туралы тоқсандық өтiнiмдi мұнайды жоспарланатын айлық көлемге бөліп, келесi тоқсан басталғанға дейiн күнтiзбелiк қырық бес күн мерзiм бұрын; </w:t>
      </w:r>
    </w:p>
    <w:bookmarkEnd w:id="671"/>
    <w:bookmarkStart w:name="z1065" w:id="672"/>
    <w:p>
      <w:pPr>
        <w:spacing w:after="0"/>
        <w:ind w:left="0"/>
        <w:jc w:val="both"/>
      </w:pPr>
      <w:r>
        <w:rPr>
          <w:rFonts w:ascii="Times New Roman"/>
          <w:b w:val="false"/>
          <w:i w:val="false"/>
          <w:color w:val="000000"/>
          <w:sz w:val="28"/>
        </w:rPr>
        <w:t xml:space="preserve">
      Өнім беруші белгiлеген нысан бойынша мұнайдың мiндеттi ең аз айлық көлемiн қоса алғанда, мұнайды магистральдық мұнай құбыры жүйесiне тапсыруға және оны тасымалдауға арналған айлық өтiнiмдi тасымалдаудың айлық кезеңінің алдындағы айдың оныншы күнiнен кешiктiрмей жолдауға міндетті. Осы мерзiмде ұсынылған айлық өтiнiмдер "бастапқы айлық өтiнiмдер" деп аталады. Тасымалдаудың айлық кезеңiне тасымалдауға осы тармақта көрсетiлген мерзiмнен кеш ұсынылған барлық айлық өтiнiм "қайталама айлық өтiнiмдер" ретiнде қаралады. Магистральдық мұнай құбыры жүйесiнiң техникалық мүмкiндiгi болған жағдайда қайталама айлық өтiнiмдер бекітілген айлық кестені толықтыру үшін ғана пайдаланылады. </w:t>
      </w:r>
    </w:p>
    <w:bookmarkEnd w:id="672"/>
    <w:bookmarkStart w:name="z1066" w:id="673"/>
    <w:p>
      <w:pPr>
        <w:spacing w:after="0"/>
        <w:ind w:left="0"/>
        <w:jc w:val="both"/>
      </w:pPr>
      <w:r>
        <w:rPr>
          <w:rFonts w:ascii="Times New Roman"/>
          <w:b w:val="false"/>
          <w:i w:val="false"/>
          <w:color w:val="000000"/>
          <w:sz w:val="28"/>
        </w:rPr>
        <w:t>
      2) шартты барлық қолдану мерзімі ішінде магистральдық мұнай құбыры жүйесіне бекітілген кестеде көрсетілген мұнай көлемін тиісінше түрде тапсыруға;</w:t>
      </w:r>
    </w:p>
    <w:bookmarkEnd w:id="673"/>
    <w:bookmarkStart w:name="z1067" w:id="674"/>
    <w:p>
      <w:pPr>
        <w:spacing w:after="0"/>
        <w:ind w:left="0"/>
        <w:jc w:val="both"/>
      </w:pPr>
      <w:r>
        <w:rPr>
          <w:rFonts w:ascii="Times New Roman"/>
          <w:b w:val="false"/>
          <w:i w:val="false"/>
          <w:color w:val="000000"/>
          <w:sz w:val="28"/>
        </w:rPr>
        <w:t>
      3) Шарттың 6-тармағының 7) тармақшасында көрсетілген хабарламаны алған күнінен бастап күнтізбелік 5 (бес) күн ішінде Өнім берушіге мұнай тасымалдауды жүзеге асыру үшін мынадай құжаттардың топтамасын ұсынуға міндетті:</w:t>
      </w:r>
    </w:p>
    <w:bookmarkEnd w:id="674"/>
    <w:bookmarkStart w:name="z1068" w:id="675"/>
    <w:p>
      <w:pPr>
        <w:spacing w:after="0"/>
        <w:ind w:left="0"/>
        <w:jc w:val="both"/>
      </w:pPr>
      <w:r>
        <w:rPr>
          <w:rFonts w:ascii="Times New Roman"/>
          <w:b w:val="false"/>
          <w:i w:val="false"/>
          <w:color w:val="000000"/>
          <w:sz w:val="28"/>
        </w:rPr>
        <w:t>
      мұнайды тасымалдауға арналған тапсырыс.</w:t>
      </w:r>
    </w:p>
    <w:bookmarkEnd w:id="675"/>
    <w:bookmarkStart w:name="z1069" w:id="676"/>
    <w:p>
      <w:pPr>
        <w:spacing w:after="0"/>
        <w:ind w:left="0"/>
        <w:jc w:val="both"/>
      </w:pPr>
      <w:r>
        <w:rPr>
          <w:rFonts w:ascii="Times New Roman"/>
          <w:b w:val="false"/>
          <w:i w:val="false"/>
          <w:color w:val="000000"/>
          <w:sz w:val="28"/>
        </w:rPr>
        <w:t>
      Мұнайды тасымалдауға арналған тапсырыс нысанын Өтінім беруші белгілейді және онда Шарттың нөмірі мен күнін, мұнайды тасымалдау маршрутын (жөнелту пункті және жеткізу пункті), жеткізу санатын (Қазақстан Республикасының ішкі нарығы, экспорт, импорт, сақтау және т.б.), мұнай өндірушіні, маршрут басында мұнайды тапсыру-қабылдау пунктiнде магистральдық мұнай құбыры жүйесіне қабылданатын және маршрут соңында мұнайды тапсыру-қабылдау пунктiнде жүк алушыға тапсырылатын мұнайдың мөлшерін, беру тәртібін және мұнайды соңғы жүк алушысын, мұнай тасымалдауды жүзеге асыру үшін қажетті өзге де ақпаратты қамтуға тиіс;</w:t>
      </w:r>
    </w:p>
    <w:bookmarkEnd w:id="676"/>
    <w:bookmarkStart w:name="z1070" w:id="677"/>
    <w:p>
      <w:pPr>
        <w:spacing w:after="0"/>
        <w:ind w:left="0"/>
        <w:jc w:val="both"/>
      </w:pPr>
      <w:r>
        <w:rPr>
          <w:rFonts w:ascii="Times New Roman"/>
          <w:b w:val="false"/>
          <w:i w:val="false"/>
          <w:color w:val="000000"/>
          <w:sz w:val="28"/>
        </w:rPr>
        <w:t>
      мұнайды Қазақстан Республикасының мұнай өңдеуші және өзге де зауыттарына жеткізу кезінде осындай зауыттардың соңғы жүк алушыны көрсете отырып, мұнайды қабылдауға келісу туралы растамасын;</w:t>
      </w:r>
    </w:p>
    <w:bookmarkEnd w:id="677"/>
    <w:bookmarkStart w:name="z1071" w:id="678"/>
    <w:p>
      <w:pPr>
        <w:spacing w:after="0"/>
        <w:ind w:left="0"/>
        <w:jc w:val="both"/>
      </w:pPr>
      <w:r>
        <w:rPr>
          <w:rFonts w:ascii="Times New Roman"/>
          <w:b w:val="false"/>
          <w:i w:val="false"/>
          <w:color w:val="000000"/>
          <w:sz w:val="28"/>
        </w:rPr>
        <w:t>
      Қазақстан Республикасының заңнамасында немесе Қазақстан Республикасының халықаралық шарттарында магистральдық мұнай құбыры жүйесімен тасымалданатын Тұтынушының мұнайын кедендік декларациялау көзделген жағдайда, мұнайға уақытша кедендік декларацияны;</w:t>
      </w:r>
    </w:p>
    <w:bookmarkEnd w:id="678"/>
    <w:bookmarkStart w:name="z1072" w:id="679"/>
    <w:p>
      <w:pPr>
        <w:spacing w:after="0"/>
        <w:ind w:left="0"/>
        <w:jc w:val="both"/>
      </w:pPr>
      <w:r>
        <w:rPr>
          <w:rFonts w:ascii="Times New Roman"/>
          <w:b w:val="false"/>
          <w:i w:val="false"/>
          <w:color w:val="000000"/>
          <w:sz w:val="28"/>
        </w:rPr>
        <w:t>
      4) мұнайға толық кедендік декларацияның көшірмесін ол ресімделген күнінен бастап күнтізбелік 5 (бес) күн ішінде ұсынуға міндетті.</w:t>
      </w:r>
    </w:p>
    <w:bookmarkEnd w:id="679"/>
    <w:bookmarkStart w:name="z1073" w:id="680"/>
    <w:p>
      <w:pPr>
        <w:spacing w:after="0"/>
        <w:ind w:left="0"/>
        <w:jc w:val="both"/>
      </w:pPr>
      <w:r>
        <w:rPr>
          <w:rFonts w:ascii="Times New Roman"/>
          <w:b w:val="false"/>
          <w:i w:val="false"/>
          <w:color w:val="000000"/>
          <w:sz w:val="28"/>
        </w:rPr>
        <w:t>
      Салық органдарының ақпараттық жүйелерінде кеден органдарының мұнайды іс жүзінде шығаруға хабарламасы бар электрондық құжат түріндегі мұнайға арналған толық кедендік декларация да мұнай экспортын растайтын құжат болып табылады. Электрондық құжат түрінде мұнайға арналған кедендік декларация болған жағдайда, мұнайға арналған толық кедендік декларация талап етілмейді. Бұл ретте Тұтынушы мұнайды нақты шығару туралы кедендік органдардың хабарламасы салық органдарының ақпараттық жүйесінде бар екені туралы Өнім берушіні осы тармақшада көрсетілген мерзімде хабардар етеді;</w:t>
      </w:r>
    </w:p>
    <w:bookmarkEnd w:id="680"/>
    <w:bookmarkStart w:name="z1074" w:id="681"/>
    <w:p>
      <w:pPr>
        <w:spacing w:after="0"/>
        <w:ind w:left="0"/>
        <w:jc w:val="both"/>
      </w:pPr>
      <w:r>
        <w:rPr>
          <w:rFonts w:ascii="Times New Roman"/>
          <w:b w:val="false"/>
          <w:i w:val="false"/>
          <w:color w:val="000000"/>
          <w:sz w:val="28"/>
        </w:rPr>
        <w:t>
      5) Шартпен белгіленген тәртіппен және шарттарда көрсетілген қызметтерге уақтылы және толық көлемде ақы төлеуге;</w:t>
      </w:r>
    </w:p>
    <w:bookmarkEnd w:id="681"/>
    <w:bookmarkStart w:name="z1075" w:id="682"/>
    <w:p>
      <w:pPr>
        <w:spacing w:after="0"/>
        <w:ind w:left="0"/>
        <w:jc w:val="both"/>
      </w:pPr>
      <w:r>
        <w:rPr>
          <w:rFonts w:ascii="Times New Roman"/>
          <w:b w:val="false"/>
          <w:i w:val="false"/>
          <w:color w:val="000000"/>
          <w:sz w:val="28"/>
        </w:rPr>
        <w:t>
      6) Қазақстан Республикасының уәкілетті органына және Өнім берушіге кестеде бекіту үшін берілетін тасымалдаудың жылдық (айлық) өтінімде Шарттың 4-тармағында көрсетілген көлемдерден кем емес міндетті ең аз жылдық (айлық) мұнай көлемін көрсетуге;</w:t>
      </w:r>
    </w:p>
    <w:bookmarkEnd w:id="682"/>
    <w:bookmarkStart w:name="z1076" w:id="683"/>
    <w:p>
      <w:pPr>
        <w:spacing w:after="0"/>
        <w:ind w:left="0"/>
        <w:jc w:val="both"/>
      </w:pPr>
      <w:r>
        <w:rPr>
          <w:rFonts w:ascii="Times New Roman"/>
          <w:b w:val="false"/>
          <w:i w:val="false"/>
          <w:color w:val="000000"/>
          <w:sz w:val="28"/>
        </w:rPr>
        <w:t>
      7) тасымалдаудың алдыңғы айлық кезеңi үшін толық мәлімделмеген және/немесе толық жеткізілмеген мұнай көлемін кейінгі тасымалдаудың айлық кезеңiнде қосымша тасымалдау үшін мәлімдеуге және магистральдық мұнай құбыры жүйесіне тапсыруға міндетті. Өтпелі толық мәлімделмеген және/немесе толық жеткізілмеген көлем міндетті ең аз айлық көлемнің _______%-ынан артпайды. Тұтынушының өтінімдерді түзетуіне және алдыңғы айда толық мәлімделмеген және/немесе толық жеткізілмеген мұнай көлемі есебіне қосымша мұнай көлемін магистральдық мұнай құбыры жүйесіне тапсыруына есепті тоқсанның шегінде рұқсат етіледі;</w:t>
      </w:r>
    </w:p>
    <w:bookmarkEnd w:id="683"/>
    <w:bookmarkStart w:name="z1077" w:id="684"/>
    <w:p>
      <w:pPr>
        <w:spacing w:after="0"/>
        <w:ind w:left="0"/>
        <w:jc w:val="both"/>
      </w:pPr>
      <w:r>
        <w:rPr>
          <w:rFonts w:ascii="Times New Roman"/>
          <w:b w:val="false"/>
          <w:i w:val="false"/>
          <w:color w:val="000000"/>
          <w:sz w:val="28"/>
        </w:rPr>
        <w:t>
      8) маршруттық тапсырма ресімделгеннен кейін мұнай тасымалдауға арналған ілеспе жүк құжаттарын қайтарып алмауға;</w:t>
      </w:r>
    </w:p>
    <w:bookmarkEnd w:id="684"/>
    <w:bookmarkStart w:name="z1078" w:id="685"/>
    <w:p>
      <w:pPr>
        <w:spacing w:after="0"/>
        <w:ind w:left="0"/>
        <w:jc w:val="both"/>
      </w:pPr>
      <w:r>
        <w:rPr>
          <w:rFonts w:ascii="Times New Roman"/>
          <w:b w:val="false"/>
          <w:i w:val="false"/>
          <w:color w:val="000000"/>
          <w:sz w:val="28"/>
        </w:rPr>
        <w:t>
      9) Өнім беруші және Қазақстан Республикасының заңнамасы белгілеген техникалық талаптарды орындауға;</w:t>
      </w:r>
    </w:p>
    <w:bookmarkEnd w:id="685"/>
    <w:bookmarkStart w:name="z1079" w:id="686"/>
    <w:p>
      <w:pPr>
        <w:spacing w:after="0"/>
        <w:ind w:left="0"/>
        <w:jc w:val="both"/>
      </w:pPr>
      <w:r>
        <w:rPr>
          <w:rFonts w:ascii="Times New Roman"/>
          <w:b w:val="false"/>
          <w:i w:val="false"/>
          <w:color w:val="000000"/>
          <w:sz w:val="28"/>
        </w:rPr>
        <w:t>
      10) Тұтынушының құрылтай құжаттарындағы және деректемелеріндегі барлық өзгерістер туралы тиісті өзгерістер күнінен бастап бес жұмыс күні ішінде Өнім берушіге хабарлауға;</w:t>
      </w:r>
    </w:p>
    <w:bookmarkEnd w:id="686"/>
    <w:bookmarkStart w:name="z1080" w:id="687"/>
    <w:p>
      <w:pPr>
        <w:spacing w:after="0"/>
        <w:ind w:left="0"/>
        <w:jc w:val="both"/>
      </w:pPr>
      <w:r>
        <w:rPr>
          <w:rFonts w:ascii="Times New Roman"/>
          <w:b w:val="false"/>
          <w:i w:val="false"/>
          <w:color w:val="000000"/>
          <w:sz w:val="28"/>
        </w:rPr>
        <w:t>
      11) Өнім берушіден Шарттың 7-тармағы 2) тармақшасында көрсетілген актілерді алған күнінен бастап 5 (бес) жұмыс күні ішінде оларға қол қоюға және бір данасын Өнім берушіге жолдауға немесе Өнім берушіге дәлелді жазбаша қарсылықтар беруге міндетті. Көрсетілген мерзімде осындай қарсылықтар берілмеген жағдайда, мұндай актілерді Тұтынушы қарсылықсыз қабылдаған болып саналады;</w:t>
      </w:r>
    </w:p>
    <w:bookmarkEnd w:id="687"/>
    <w:bookmarkStart w:name="z1081" w:id="688"/>
    <w:p>
      <w:pPr>
        <w:spacing w:after="0"/>
        <w:ind w:left="0"/>
        <w:jc w:val="both"/>
      </w:pPr>
      <w:r>
        <w:rPr>
          <w:rFonts w:ascii="Times New Roman"/>
          <w:b w:val="false"/>
          <w:i w:val="false"/>
          <w:color w:val="000000"/>
          <w:sz w:val="28"/>
        </w:rPr>
        <w:t>
      12) Өнім берушіге магистральдық мұнай құбыры жүйесіне мұнайды тапсыруды шектеуге әкеп соғуы мүмкін кез келген мән-жайлар туралы жедел хабарлауға;</w:t>
      </w:r>
    </w:p>
    <w:bookmarkEnd w:id="688"/>
    <w:bookmarkStart w:name="z1082" w:id="689"/>
    <w:p>
      <w:pPr>
        <w:spacing w:after="0"/>
        <w:ind w:left="0"/>
        <w:jc w:val="both"/>
      </w:pPr>
      <w:r>
        <w:rPr>
          <w:rFonts w:ascii="Times New Roman"/>
          <w:b w:val="false"/>
          <w:i w:val="false"/>
          <w:color w:val="000000"/>
          <w:sz w:val="28"/>
        </w:rPr>
        <w:t xml:space="preserve">
      13) Өнім берушінің талабы бойынша магистральдық мұнай құбыры жүйесін толтыру үшін мұнайды беруге міндетті. </w:t>
      </w:r>
    </w:p>
    <w:bookmarkEnd w:id="689"/>
    <w:bookmarkStart w:name="z169" w:id="690"/>
    <w:p>
      <w:pPr>
        <w:spacing w:after="0"/>
        <w:ind w:left="0"/>
        <w:jc w:val="left"/>
      </w:pPr>
      <w:r>
        <w:rPr>
          <w:rFonts w:ascii="Times New Roman"/>
          <w:b/>
          <w:i w:val="false"/>
          <w:color w:val="000000"/>
        </w:rPr>
        <w:t xml:space="preserve"> 4. Мұнайды саны мен сапасы бойынша қабылдау және тапсыру тәртібі</w:t>
      </w:r>
    </w:p>
    <w:bookmarkEnd w:id="690"/>
    <w:bookmarkStart w:name="z170" w:id="691"/>
    <w:p>
      <w:pPr>
        <w:spacing w:after="0"/>
        <w:ind w:left="0"/>
        <w:jc w:val="both"/>
      </w:pPr>
      <w:r>
        <w:rPr>
          <w:rFonts w:ascii="Times New Roman"/>
          <w:b w:val="false"/>
          <w:i w:val="false"/>
          <w:color w:val="000000"/>
          <w:sz w:val="28"/>
        </w:rPr>
        <w:t xml:space="preserve">
      9. Мұнайды тасымалдау жөніндегі көрсетілетін қызметтер Тұтынушыға магистральдық мұнай құбыры жүйесінде мұнай тасымалдаудың қолданыстағы маршруттары бойынша Өнім берушінің белгіленген тәртіппен келісілген және бекітілген кестесіне, техникалық талаптарына, нормативтік техникалық құжаттарына және техникалық келісімге сәйкес маршруттық тапсырма негізінде ұсынылады. </w:t>
      </w:r>
    </w:p>
    <w:bookmarkEnd w:id="691"/>
    <w:bookmarkStart w:name="z1083" w:id="692"/>
    <w:p>
      <w:pPr>
        <w:spacing w:after="0"/>
        <w:ind w:left="0"/>
        <w:jc w:val="both"/>
      </w:pPr>
      <w:r>
        <w:rPr>
          <w:rFonts w:ascii="Times New Roman"/>
          <w:b w:val="false"/>
          <w:i w:val="false"/>
          <w:color w:val="000000"/>
          <w:sz w:val="28"/>
        </w:rPr>
        <w:t>
      10. Тұтынушы мұнайды магистральдық мұнай құбыры жүйесiне маршруттың басында мұнайды тапсыру-қабылдау пунктiне Шартта көзделген тәртiппен тапсырады.</w:t>
      </w:r>
    </w:p>
    <w:bookmarkEnd w:id="692"/>
    <w:bookmarkStart w:name="z1084" w:id="693"/>
    <w:p>
      <w:pPr>
        <w:spacing w:after="0"/>
        <w:ind w:left="0"/>
        <w:jc w:val="both"/>
      </w:pPr>
      <w:r>
        <w:rPr>
          <w:rFonts w:ascii="Times New Roman"/>
          <w:b w:val="false"/>
          <w:i w:val="false"/>
          <w:color w:val="000000"/>
          <w:sz w:val="28"/>
        </w:rPr>
        <w:t>
      11. Тұтынушы магистральдық мұнай құбыры жүйесiне тапсырған барлық мұнай Өнім берушіде жауапкершiлiкпен сақтауда болады. Тасымалдаудың айлық кезеңiнде магистральдық мұнай құбыры жүйесiнде болған Тұтынушы мұнайының бөлінбеген қалдығына (магистральдық мұнай құбырының жүйесін толтыру үшін Тұтынушы берген мұнайды және мөлерін уәкілетті мемлекеттік орган бекiтетiн мобильді қалдықтарды шегергенде) тариф есептеліп, былайша айқындалады:</w:t>
      </w:r>
    </w:p>
    <w:bookmarkEnd w:id="693"/>
    <w:bookmarkStart w:name="z1085" w:id="694"/>
    <w:p>
      <w:pPr>
        <w:spacing w:after="0"/>
        <w:ind w:left="0"/>
        <w:jc w:val="both"/>
      </w:pPr>
      <w:r>
        <w:rPr>
          <w:rFonts w:ascii="Times New Roman"/>
          <w:b w:val="false"/>
          <w:i w:val="false"/>
          <w:color w:val="000000"/>
          <w:sz w:val="28"/>
        </w:rPr>
        <w:t>
      егер тасымалдаудың айлық кезеңiнің соңында мұнайдың бөлiнбеген қалдығы тасымалдаудың айлық кезеңi басындағы қалдықтан артық болған жағдайда, онда тасымалдаудың толық айлық кезеңiнде сақталған көлем болып тасымалдаудың айлық кезеңiнің басындағы бөлiнбеген қалдық саналады;</w:t>
      </w:r>
    </w:p>
    <w:bookmarkEnd w:id="694"/>
    <w:bookmarkStart w:name="z1086" w:id="695"/>
    <w:p>
      <w:pPr>
        <w:spacing w:after="0"/>
        <w:ind w:left="0"/>
        <w:jc w:val="both"/>
      </w:pPr>
      <w:r>
        <w:rPr>
          <w:rFonts w:ascii="Times New Roman"/>
          <w:b w:val="false"/>
          <w:i w:val="false"/>
          <w:color w:val="000000"/>
          <w:sz w:val="28"/>
        </w:rPr>
        <w:t>
      егер тасымалдаудың айлық кезеңi соңында мұнайдың бөлінбеген қалдығы тасымалдаудың айлық кезеңiнің басындағы қалдықтан аз болған жағдайда, онда тасымалдаудың толық айлық кезеңiнде сақталған көлем болып тасымалдаудың айлық кезеңiнің соңындағы бөлінбеген қалдық саналады.</w:t>
      </w:r>
    </w:p>
    <w:bookmarkEnd w:id="695"/>
    <w:bookmarkStart w:name="z1087" w:id="696"/>
    <w:p>
      <w:pPr>
        <w:spacing w:after="0"/>
        <w:ind w:left="0"/>
        <w:jc w:val="both"/>
      </w:pPr>
      <w:r>
        <w:rPr>
          <w:rFonts w:ascii="Times New Roman"/>
          <w:b w:val="false"/>
          <w:i w:val="false"/>
          <w:color w:val="000000"/>
          <w:sz w:val="28"/>
        </w:rPr>
        <w:t>
      12. Мұнайды тасымалдау жөніндегі көрсетілетін қызметтер маршруттық тапсырма негізінде магистральдық мұнай құбыры жүйесіндегі мұнайдың технологиялық жүк ағыны схемасына сәйкес маршруттар бойынша жүргізіледі.</w:t>
      </w:r>
    </w:p>
    <w:bookmarkEnd w:id="696"/>
    <w:bookmarkStart w:name="z1088" w:id="697"/>
    <w:p>
      <w:pPr>
        <w:spacing w:after="0"/>
        <w:ind w:left="0"/>
        <w:jc w:val="both"/>
      </w:pPr>
      <w:r>
        <w:rPr>
          <w:rFonts w:ascii="Times New Roman"/>
          <w:b w:val="false"/>
          <w:i w:val="false"/>
          <w:color w:val="000000"/>
          <w:sz w:val="28"/>
        </w:rPr>
        <w:t>
      13. Өнім беруші мұнайды Жүк алушыға беруді маршруттың соңында мұнайды тапсыру-қабылдау пунктiнде сапа паспорттарын және қабылдау-тапсыру актілерін ресімдей отырып, мынадай тәртіппен:</w:t>
      </w:r>
    </w:p>
    <w:bookmarkEnd w:id="697"/>
    <w:bookmarkStart w:name="z1089" w:id="698"/>
    <w:p>
      <w:pPr>
        <w:spacing w:after="0"/>
        <w:ind w:left="0"/>
        <w:jc w:val="both"/>
      </w:pPr>
      <w:r>
        <w:rPr>
          <w:rFonts w:ascii="Times New Roman"/>
          <w:b w:val="false"/>
          <w:i w:val="false"/>
          <w:color w:val="000000"/>
          <w:sz w:val="28"/>
        </w:rPr>
        <w:t>
      1) Қазақстан Республикасының мұнай өңдеу және өзге де зауыттарына жеткізу кезінде - мұнайды жеткізу жүзеге асырылатын зауыт өкіліне;</w:t>
      </w:r>
    </w:p>
    <w:bookmarkEnd w:id="698"/>
    <w:bookmarkStart w:name="z1090" w:id="699"/>
    <w:p>
      <w:pPr>
        <w:spacing w:after="0"/>
        <w:ind w:left="0"/>
        <w:jc w:val="both"/>
      </w:pPr>
      <w:r>
        <w:rPr>
          <w:rFonts w:ascii="Times New Roman"/>
          <w:b w:val="false"/>
          <w:i w:val="false"/>
          <w:color w:val="000000"/>
          <w:sz w:val="28"/>
        </w:rPr>
        <w:t>
      2) басқа магистральдық мұнай құбыры жүйелеріне беру кезінде магистральдық мұнай құбыры жүйесі иесінің өкіліне/операторына;</w:t>
      </w:r>
    </w:p>
    <w:bookmarkEnd w:id="699"/>
    <w:bookmarkStart w:name="z1091" w:id="700"/>
    <w:p>
      <w:pPr>
        <w:spacing w:after="0"/>
        <w:ind w:left="0"/>
        <w:jc w:val="both"/>
      </w:pPr>
      <w:r>
        <w:rPr>
          <w:rFonts w:ascii="Times New Roman"/>
          <w:b w:val="false"/>
          <w:i w:val="false"/>
          <w:color w:val="000000"/>
          <w:sz w:val="28"/>
        </w:rPr>
        <w:t>
      3) мұнайды көліктің басқа түріне ауыстырып құю кезінде – жүк алушыға тапсыруды жүзеге асырады.</w:t>
      </w:r>
    </w:p>
    <w:bookmarkEnd w:id="700"/>
    <w:bookmarkStart w:name="z1092" w:id="701"/>
    <w:p>
      <w:pPr>
        <w:spacing w:after="0"/>
        <w:ind w:left="0"/>
        <w:jc w:val="both"/>
      </w:pPr>
      <w:r>
        <w:rPr>
          <w:rFonts w:ascii="Times New Roman"/>
          <w:b w:val="false"/>
          <w:i w:val="false"/>
          <w:color w:val="000000"/>
          <w:sz w:val="28"/>
        </w:rPr>
        <w:t>
      14. Магистральдық мұнай құбыры жүйесімен тасымалданатын мұнайды Өнім беруші Тұтынушыға табиғи монополиялар салаларындағы және реттелетін нарықтардағы басшылықты жүзеге асыратын уәкілетті органның ведомствосы бекітетін нормативтік техникалық ысыраптар шегінде мұнай тасымалдау кезіндегі техникалық ысыраптарды шегеріп, маршруттың соңында мұнайды тапсыру-қабылдау пунктiне тапсырады.</w:t>
      </w:r>
    </w:p>
    <w:bookmarkEnd w:id="701"/>
    <w:bookmarkStart w:name="z1093" w:id="702"/>
    <w:p>
      <w:pPr>
        <w:spacing w:after="0"/>
        <w:ind w:left="0"/>
        <w:jc w:val="both"/>
      </w:pPr>
      <w:r>
        <w:rPr>
          <w:rFonts w:ascii="Times New Roman"/>
          <w:b w:val="false"/>
          <w:i w:val="false"/>
          <w:color w:val="000000"/>
          <w:sz w:val="28"/>
        </w:rPr>
        <w:t>
      15. Тұтынушы негізгі схема бойынша мұнайдың саны мен сапасын өлшеу құралдарының жұмысын реттейiн нормативтік техникалық құжаттамалардың талаптарын сақтамаған кезде мұнайдың саны мен сапасын анықтау pәcімдepі бекітілген резервтік схемалар бойынша жүргізіледі.</w:t>
      </w:r>
    </w:p>
    <w:bookmarkEnd w:id="702"/>
    <w:bookmarkStart w:name="z1094" w:id="703"/>
    <w:p>
      <w:pPr>
        <w:spacing w:after="0"/>
        <w:ind w:left="0"/>
        <w:jc w:val="both"/>
      </w:pPr>
      <w:r>
        <w:rPr>
          <w:rFonts w:ascii="Times New Roman"/>
          <w:b w:val="false"/>
          <w:i w:val="false"/>
          <w:color w:val="000000"/>
          <w:sz w:val="28"/>
        </w:rPr>
        <w:t>
      16. Барлық тасымалдау маршруты бойынша маршрут басында мұнайды тапсыру-қабылдау пунктiнде магистральдық мұнай құбыры жүйесiне тапсырғаннан бастап маршрут соңында мұнайды тапсыру-қабылдау пунктiнде Жүк алушы мұнайды қабылданға дейін тасымалданатын мұнай көлемiне меншiк құқығы Тұтынушыда болады.</w:t>
      </w:r>
    </w:p>
    <w:bookmarkEnd w:id="703"/>
    <w:bookmarkStart w:name="z171" w:id="704"/>
    <w:p>
      <w:pPr>
        <w:spacing w:after="0"/>
        <w:ind w:left="0"/>
        <w:jc w:val="left"/>
      </w:pPr>
      <w:r>
        <w:rPr>
          <w:rFonts w:ascii="Times New Roman"/>
          <w:b/>
          <w:i w:val="false"/>
          <w:color w:val="000000"/>
        </w:rPr>
        <w:t xml:space="preserve"> 5. Тұтынушы тапсыратын мұнайдың сапасы</w:t>
      </w:r>
    </w:p>
    <w:bookmarkEnd w:id="704"/>
    <w:bookmarkStart w:name="z172" w:id="705"/>
    <w:p>
      <w:pPr>
        <w:spacing w:after="0"/>
        <w:ind w:left="0"/>
        <w:jc w:val="both"/>
      </w:pPr>
      <w:r>
        <w:rPr>
          <w:rFonts w:ascii="Times New Roman"/>
          <w:b w:val="false"/>
          <w:i w:val="false"/>
          <w:color w:val="000000"/>
          <w:sz w:val="28"/>
        </w:rPr>
        <w:t>
      17. Магистральдық мұнай құбыры жүйесi арқылы жеткізу үшiн мұнайдың сапасы мынадай талаптарға сәйкес болуы тиіс _____________________________________.</w:t>
      </w:r>
    </w:p>
    <w:bookmarkEnd w:id="705"/>
    <w:bookmarkStart w:name="z1095" w:id="706"/>
    <w:p>
      <w:pPr>
        <w:spacing w:after="0"/>
        <w:ind w:left="0"/>
        <w:jc w:val="both"/>
      </w:pPr>
      <w:r>
        <w:rPr>
          <w:rFonts w:ascii="Times New Roman"/>
          <w:b w:val="false"/>
          <w:i w:val="false"/>
          <w:color w:val="000000"/>
          <w:sz w:val="28"/>
        </w:rPr>
        <w:t>
      18. Қазақстан Республикасының iшкi нарығына жеткізу үшiн мұнайдың сапасы мынадай талаптарға сәйкес болуы тиiс _________________________.</w:t>
      </w:r>
    </w:p>
    <w:bookmarkEnd w:id="706"/>
    <w:bookmarkStart w:name="z1096" w:id="707"/>
    <w:p>
      <w:pPr>
        <w:spacing w:after="0"/>
        <w:ind w:left="0"/>
        <w:jc w:val="both"/>
      </w:pPr>
      <w:r>
        <w:rPr>
          <w:rFonts w:ascii="Times New Roman"/>
          <w:b w:val="false"/>
          <w:i w:val="false"/>
          <w:color w:val="000000"/>
          <w:sz w:val="28"/>
        </w:rPr>
        <w:t xml:space="preserve">
      19. Мұнайда бос газдың болуына жол берiлмейдi. </w:t>
      </w:r>
    </w:p>
    <w:bookmarkEnd w:id="707"/>
    <w:p>
      <w:pPr>
        <w:spacing w:after="0"/>
        <w:ind w:left="0"/>
        <w:jc w:val="both"/>
      </w:pPr>
      <w:r>
        <w:rPr>
          <w:rFonts w:ascii="Times New Roman"/>
          <w:b w:val="false"/>
          <w:i w:val="false"/>
          <w:color w:val="000000"/>
          <w:sz w:val="28"/>
        </w:rPr>
        <w:t>
      Шарттың 17, 18-тармақтарында көрсетiлген талаптарға сапасы бойынша сәйкес келмейтiн мұнай қанықпаған мұнай болып табылады және магистральдық мұнай құбыры жүйесiне қабылданбайды.</w:t>
      </w:r>
    </w:p>
    <w:p>
      <w:pPr>
        <w:spacing w:after="0"/>
        <w:ind w:left="0"/>
        <w:jc w:val="both"/>
      </w:pPr>
      <w:r>
        <w:rPr>
          <w:rFonts w:ascii="Times New Roman"/>
          <w:b w:val="false"/>
          <w:i w:val="false"/>
          <w:color w:val="000000"/>
          <w:sz w:val="28"/>
        </w:rPr>
        <w:t>
      Өнім беруші қанықпаған мұнайды анықтаған жағдайда, маршруттың басында мұнайды тапсыру-қабылдау пунктіне мұнайдың тиісті партиясын қабылдауды бастағаннан кейін, мұндай мұнай партиясын қабылдау тоқтатылуы қажет. Осындай жағдайлардың әрқайсысы үшін Тараптардың өкілдері қанықпаған мұнайды тапсыру-қабылдау актісін жасадй. Онда қабылданған қанықпаған мұнайдың саны көрсетіледі.</w:t>
      </w:r>
    </w:p>
    <w:p>
      <w:pPr>
        <w:spacing w:after="0"/>
        <w:ind w:left="0"/>
        <w:jc w:val="both"/>
      </w:pPr>
      <w:r>
        <w:rPr>
          <w:rFonts w:ascii="Times New Roman"/>
          <w:b w:val="false"/>
          <w:i w:val="false"/>
          <w:color w:val="000000"/>
          <w:sz w:val="28"/>
        </w:rPr>
        <w:t xml:space="preserve">
      Мұнайдың жоғарыда көрсетілген партиясын қабылдау Тұтынушы мұнай сапасы көрсеткіштерінің мәнін Шарттың 17 және 18-тармақтарында көрсетілген талаптарға жеткізу бойынша шаралар қабылдағаннан кейін жалғастырады. </w:t>
      </w:r>
    </w:p>
    <w:bookmarkStart w:name="z1097" w:id="708"/>
    <w:p>
      <w:pPr>
        <w:spacing w:after="0"/>
        <w:ind w:left="0"/>
        <w:jc w:val="both"/>
      </w:pPr>
      <w:r>
        <w:rPr>
          <w:rFonts w:ascii="Times New Roman"/>
          <w:b w:val="false"/>
          <w:i w:val="false"/>
          <w:color w:val="000000"/>
          <w:sz w:val="28"/>
        </w:rPr>
        <w:t>
      20. Тұтынушы және Өнім беруші Техникалық келісімге сәйкес тапсырылатын және қабылданатын мұнайдың сапасын бiрге бақылайды.</w:t>
      </w:r>
    </w:p>
    <w:bookmarkEnd w:id="708"/>
    <w:bookmarkStart w:name="z173" w:id="709"/>
    <w:p>
      <w:pPr>
        <w:spacing w:after="0"/>
        <w:ind w:left="0"/>
        <w:jc w:val="left"/>
      </w:pPr>
      <w:r>
        <w:rPr>
          <w:rFonts w:ascii="Times New Roman"/>
          <w:b/>
          <w:i w:val="false"/>
          <w:color w:val="000000"/>
        </w:rPr>
        <w:t xml:space="preserve"> 6. Мұнайды тасымалдау кезiнде құжаттарды ресiмдеу тәртібі</w:t>
      </w:r>
    </w:p>
    <w:bookmarkEnd w:id="709"/>
    <w:bookmarkStart w:name="z174" w:id="710"/>
    <w:p>
      <w:pPr>
        <w:spacing w:after="0"/>
        <w:ind w:left="0"/>
        <w:jc w:val="both"/>
      </w:pPr>
      <w:r>
        <w:rPr>
          <w:rFonts w:ascii="Times New Roman"/>
          <w:b w:val="false"/>
          <w:i w:val="false"/>
          <w:color w:val="000000"/>
          <w:sz w:val="28"/>
        </w:rPr>
        <w:t>
      21. Мұнайды маршруттық тапсырма негiзiнде қабылдау және тапсыру (маршруттың басында және соңында мұнайды тапсыру-қабылдау пунктiнде) Өнім берушінің мұнайды магистральдық мұнай құбыры жүйесi арқылы тасымалдау кезiнде есепке алу жөніндегі талаптарына сәйкес мынадай актiлермен ресiмделедi:</w:t>
      </w:r>
    </w:p>
    <w:bookmarkEnd w:id="710"/>
    <w:p>
      <w:pPr>
        <w:spacing w:after="0"/>
        <w:ind w:left="0"/>
        <w:jc w:val="both"/>
      </w:pPr>
      <w:r>
        <w:rPr>
          <w:rFonts w:ascii="Times New Roman"/>
          <w:b w:val="false"/>
          <w:i w:val="false"/>
          <w:color w:val="000000"/>
          <w:sz w:val="28"/>
        </w:rPr>
        <w:t>
      1) магистральдық мұнай құбыры негiзiнде маршруттың басында мұнайды тапсыру-қабылдау пунктiнде ресiмделген мұнайды қабылдау-тапсыру актісi мұнайды магистральдық мұнай құбыры жүйесiне тасымалдау үшiн қабылдаудың растамасы болып табылады;</w:t>
      </w:r>
    </w:p>
    <w:p>
      <w:pPr>
        <w:spacing w:after="0"/>
        <w:ind w:left="0"/>
        <w:jc w:val="both"/>
      </w:pPr>
      <w:r>
        <w:rPr>
          <w:rFonts w:ascii="Times New Roman"/>
          <w:b w:val="false"/>
          <w:i w:val="false"/>
          <w:color w:val="000000"/>
          <w:sz w:val="28"/>
        </w:rPr>
        <w:t>
      2) маршруттың соңында мұнайды тапсыру-қабылдау пунктiнде ресiмделген мұнайды қабылдау-тапсыру актiсi Өнім берушінің Шартқа сәйкес мұнайды тасымалдау жөніндегі мiндеттемелерiн орындағанын растайды.</w:t>
      </w:r>
    </w:p>
    <w:bookmarkStart w:name="z1098" w:id="711"/>
    <w:p>
      <w:pPr>
        <w:spacing w:after="0"/>
        <w:ind w:left="0"/>
        <w:jc w:val="both"/>
      </w:pPr>
      <w:r>
        <w:rPr>
          <w:rFonts w:ascii="Times New Roman"/>
          <w:b w:val="false"/>
          <w:i w:val="false"/>
          <w:color w:val="000000"/>
          <w:sz w:val="28"/>
        </w:rPr>
        <w:t>
      22. Тұтынушы магистральдық мұнай құбыры жүйесінде жауапкершілікпен сақтаудағы мұнайды үшiншi тарапқа берген жағдайда Тұтынушы мiндеттi түрде Өнім берушіге мұнайды қабылдау-тапсыру актiсiн келiсу үшiн ұсынады, бiр түпнұсқасы Өнім берушіде қалады. Өнім берушімен мұнайды қабылдау-тапсыру актiсiн келiсілмеген жағдайда, мұнайдың берiлген көлемiн ресiмдеу жүргізілмейді.</w:t>
      </w:r>
    </w:p>
    <w:bookmarkEnd w:id="711"/>
    <w:bookmarkStart w:name="z175" w:id="712"/>
    <w:p>
      <w:pPr>
        <w:spacing w:after="0"/>
        <w:ind w:left="0"/>
        <w:jc w:val="left"/>
      </w:pPr>
      <w:r>
        <w:rPr>
          <w:rFonts w:ascii="Times New Roman"/>
          <w:b/>
          <w:i w:val="false"/>
          <w:color w:val="000000"/>
        </w:rPr>
        <w:t xml:space="preserve"> 7. Ақы төлеу және есеп айырысу тәртібі</w:t>
      </w:r>
    </w:p>
    <w:bookmarkEnd w:id="712"/>
    <w:bookmarkStart w:name="z176" w:id="713"/>
    <w:p>
      <w:pPr>
        <w:spacing w:after="0"/>
        <w:ind w:left="0"/>
        <w:jc w:val="both"/>
      </w:pPr>
      <w:r>
        <w:rPr>
          <w:rFonts w:ascii="Times New Roman"/>
          <w:b w:val="false"/>
          <w:i w:val="false"/>
          <w:color w:val="000000"/>
          <w:sz w:val="28"/>
        </w:rPr>
        <w:t>
      23. Тұтынушы мұнайды тасымалдау жөніндегі қызметтерді көрсетуге ақы төлеудi төлемге тапсырма және/немесе шот-фактура бойынша Қазақстан Республикасының заңнамасында белгіленген тәртіппен айқындалған тарифтерге сәйкес Тұтынушыға оларды қойған күнінен бастап бес жұмыс күн iшiнде жүргiзедi. Тұтынушы төлемге тапсырмалар бойынша ақы төлеудi 100 % алдын-ала төлеу тәртібімен жүргiзедi.</w:t>
      </w:r>
    </w:p>
    <w:bookmarkEnd w:id="713"/>
    <w:p>
      <w:pPr>
        <w:spacing w:after="0"/>
        <w:ind w:left="0"/>
        <w:jc w:val="both"/>
      </w:pPr>
      <w:r>
        <w:rPr>
          <w:rFonts w:ascii="Times New Roman"/>
          <w:b w:val="false"/>
          <w:i w:val="false"/>
          <w:color w:val="000000"/>
          <w:sz w:val="28"/>
        </w:rPr>
        <w:t>
      Тұтынушы төлемге тапсырмада және/немесе шот-фактурада көрсетілген кестеге сәйкес тасымалдауға жататын мұнай көлемi үшiн көрсетілетін қызметтерге алдын ала ақы төлеудi жүргiзедi.</w:t>
      </w:r>
    </w:p>
    <w:bookmarkStart w:name="z1099" w:id="714"/>
    <w:p>
      <w:pPr>
        <w:spacing w:after="0"/>
        <w:ind w:left="0"/>
        <w:jc w:val="both"/>
      </w:pPr>
      <w:r>
        <w:rPr>
          <w:rFonts w:ascii="Times New Roman"/>
          <w:b w:val="false"/>
          <w:i w:val="false"/>
          <w:color w:val="000000"/>
          <w:sz w:val="28"/>
        </w:rPr>
        <w:t>
      24. Төлем тапсырмасында және/немесе шот-фактурада көрсетiлген Өнім берушінің банктiк шотына ақша iс жүзiнде есептелген күн Тұтынушының Қызметтер көрсетуге ақы төлеу жөніндегі міндеттемелерін нақты орындаған күн деп танылады.</w:t>
      </w:r>
    </w:p>
    <w:bookmarkEnd w:id="714"/>
    <w:bookmarkStart w:name="z1100" w:id="715"/>
    <w:p>
      <w:pPr>
        <w:spacing w:after="0"/>
        <w:ind w:left="0"/>
        <w:jc w:val="both"/>
      </w:pPr>
      <w:r>
        <w:rPr>
          <w:rFonts w:ascii="Times New Roman"/>
          <w:b w:val="false"/>
          <w:i w:val="false"/>
          <w:color w:val="000000"/>
          <w:sz w:val="28"/>
        </w:rPr>
        <w:t>
      25. Tөлемді аударуға байланысты шығыстарды Тұтынушы көтереді.</w:t>
      </w:r>
    </w:p>
    <w:bookmarkEnd w:id="715"/>
    <w:bookmarkStart w:name="z1101" w:id="716"/>
    <w:p>
      <w:pPr>
        <w:spacing w:after="0"/>
        <w:ind w:left="0"/>
        <w:jc w:val="both"/>
      </w:pPr>
      <w:r>
        <w:rPr>
          <w:rFonts w:ascii="Times New Roman"/>
          <w:b w:val="false"/>
          <w:i w:val="false"/>
          <w:color w:val="000000"/>
          <w:sz w:val="28"/>
        </w:rPr>
        <w:t xml:space="preserve">
      26. Өнім беруші Тұтынушыға орындалған жұмыстар (көрсетілген қызметтер) актілері негізінде шот-фактураны береді. </w:t>
      </w:r>
    </w:p>
    <w:bookmarkEnd w:id="716"/>
    <w:bookmarkStart w:name="z1102" w:id="717"/>
    <w:p>
      <w:pPr>
        <w:spacing w:after="0"/>
        <w:ind w:left="0"/>
        <w:jc w:val="both"/>
      </w:pPr>
      <w:r>
        <w:rPr>
          <w:rFonts w:ascii="Times New Roman"/>
          <w:b w:val="false"/>
          <w:i w:val="false"/>
          <w:color w:val="000000"/>
          <w:sz w:val="28"/>
        </w:rPr>
        <w:t>
      27. Ақы төлеу жеке әрбiр төлемге тапсырма және/немесе шот-фактура бойынша банк аударымдары арқылы ақша аудару жолымен жүргізіледі. Төлемге тапсырмада міндетті түрде ҚҚС сомасы, шарттың нөмірі, тасымалданатын мұнай мөлшерi, шоттар және олардың шығарылған күнi жеке жолмен көрсетiлуi тиіс.</w:t>
      </w:r>
    </w:p>
    <w:bookmarkEnd w:id="717"/>
    <w:bookmarkStart w:name="z1103" w:id="718"/>
    <w:p>
      <w:pPr>
        <w:spacing w:after="0"/>
        <w:ind w:left="0"/>
        <w:jc w:val="both"/>
      </w:pPr>
      <w:r>
        <w:rPr>
          <w:rFonts w:ascii="Times New Roman"/>
          <w:b w:val="false"/>
          <w:i w:val="false"/>
          <w:color w:val="000000"/>
          <w:sz w:val="28"/>
        </w:rPr>
        <w:t>
      28. Тұтынушы үшiн үшінші тұлғалардың ақы төлеуі Өнім берушімен алдын ала келісім бойынша жүргізіледі. Бұл ретте төлем құжатында 27-тармақта көрсетiлген мәліметтерден басқа, міндетті түрде Тұтынушының атауы көрсетіледі.</w:t>
      </w:r>
    </w:p>
    <w:bookmarkEnd w:id="718"/>
    <w:bookmarkStart w:name="z1104" w:id="719"/>
    <w:p>
      <w:pPr>
        <w:spacing w:after="0"/>
        <w:ind w:left="0"/>
        <w:jc w:val="both"/>
      </w:pPr>
      <w:r>
        <w:rPr>
          <w:rFonts w:ascii="Times New Roman"/>
          <w:b w:val="false"/>
          <w:i w:val="false"/>
          <w:color w:val="000000"/>
          <w:sz w:val="28"/>
        </w:rPr>
        <w:t>
      29. Әрбір тоқсан аяқталғаннан кейін Тараптар өткен тоқсан үшін Шарт бойынша өзара есеп айырысуларға салыстыру жүргізеді.</w:t>
      </w:r>
    </w:p>
    <w:bookmarkEnd w:id="719"/>
    <w:bookmarkStart w:name="z1105" w:id="720"/>
    <w:p>
      <w:pPr>
        <w:spacing w:after="0"/>
        <w:ind w:left="0"/>
        <w:jc w:val="both"/>
      </w:pPr>
      <w:r>
        <w:rPr>
          <w:rFonts w:ascii="Times New Roman"/>
          <w:b w:val="false"/>
          <w:i w:val="false"/>
          <w:color w:val="000000"/>
          <w:sz w:val="28"/>
        </w:rPr>
        <w:t>
      Өзара есеп айырысуларды салыстыру актісі есепті тоқсан аяқталғаннан кейін 15 (он бес) жұмыс күнінен кешіктірілмеген мерзімде дайындалады және жолданады. Тұтынушы оларды алған күнінен бастап 5 (бес) жұмыс күні ішінде оларға қол қоюға не дәлелді қарсылық бiлдiруге және осындай қол қойылған актілерді немесе дәлелді қарсылықты бiр уақытта көшірмелерімен бірге (электрондық пошта арқылы) жолдауға міндетті. Тұтынушы қол қойған өзара есеп айырысуларды салыстыру актісін немесе оларға жазбаша қарсылықты осы тармақта көрсетілген мерзімде ұсынбаған жағдайда, салыстыру аяқталды деп, ал оның нәтижелері Тараптардың орындауы үшін міндетті деп саналады.</w:t>
      </w:r>
    </w:p>
    <w:bookmarkEnd w:id="720"/>
    <w:bookmarkStart w:name="z177" w:id="721"/>
    <w:p>
      <w:pPr>
        <w:spacing w:after="0"/>
        <w:ind w:left="0"/>
        <w:jc w:val="left"/>
      </w:pPr>
      <w:r>
        <w:rPr>
          <w:rFonts w:ascii="Times New Roman"/>
          <w:b/>
          <w:i w:val="false"/>
          <w:color w:val="000000"/>
        </w:rPr>
        <w:t xml:space="preserve"> 8. Тараптардың жауапкершілігі</w:t>
      </w:r>
    </w:p>
    <w:bookmarkEnd w:id="721"/>
    <w:bookmarkStart w:name="z178" w:id="722"/>
    <w:p>
      <w:pPr>
        <w:spacing w:after="0"/>
        <w:ind w:left="0"/>
        <w:jc w:val="both"/>
      </w:pPr>
      <w:r>
        <w:rPr>
          <w:rFonts w:ascii="Times New Roman"/>
          <w:b w:val="false"/>
          <w:i w:val="false"/>
          <w:color w:val="000000"/>
          <w:sz w:val="28"/>
        </w:rPr>
        <w:t>
      30. Осы Шарт бойынша мiндеттемелердің орындамағаны немесе тиісті орындамағаны үшiн Тараптар Қазақстан Республикасының қолданыстағы заңнамасына сәйкес жауапты болады.</w:t>
      </w:r>
    </w:p>
    <w:bookmarkEnd w:id="722"/>
    <w:bookmarkStart w:name="z1106" w:id="723"/>
    <w:p>
      <w:pPr>
        <w:spacing w:after="0"/>
        <w:ind w:left="0"/>
        <w:jc w:val="both"/>
      </w:pPr>
      <w:r>
        <w:rPr>
          <w:rFonts w:ascii="Times New Roman"/>
          <w:b w:val="false"/>
          <w:i w:val="false"/>
          <w:color w:val="000000"/>
          <w:sz w:val="28"/>
        </w:rPr>
        <w:t>
      31. Төлемге тапсырмалар мен шот-фактуралар бойынша төлемінің мерзiмi өткені үшiн Тұтынушы Өнім берушіге төлемнiң мерзiмi өткен күнiнiң нақты санын ескере отырып, төлем жүргiзiлген күні Қазақстан Республикасының Ұлттық Банкi белгiлеген қайта қаржыландырудың 1,5 есе мөлшерлемесі мөлшерiнде тұрақсыздық айыбын төлейдi.</w:t>
      </w:r>
    </w:p>
    <w:bookmarkEnd w:id="723"/>
    <w:bookmarkStart w:name="z1107" w:id="724"/>
    <w:p>
      <w:pPr>
        <w:spacing w:after="0"/>
        <w:ind w:left="0"/>
        <w:jc w:val="both"/>
      </w:pPr>
      <w:r>
        <w:rPr>
          <w:rFonts w:ascii="Times New Roman"/>
          <w:b w:val="false"/>
          <w:i w:val="false"/>
          <w:color w:val="000000"/>
          <w:sz w:val="28"/>
        </w:rPr>
        <w:t>
      32. Мұнайды магистральдық мұнай құбыры жүйесiне қабылдау сәтiнен бастап және оны Жүк алушыға тасымалдаудың соңғы маршрутында мұнайды тапсыру және қабылдау пунктiне берген сәтке дейiн Өнім беруші оның сақталуына жауапты болады.</w:t>
      </w:r>
    </w:p>
    <w:bookmarkEnd w:id="724"/>
    <w:bookmarkStart w:name="z1108" w:id="725"/>
    <w:p>
      <w:pPr>
        <w:spacing w:after="0"/>
        <w:ind w:left="0"/>
        <w:jc w:val="both"/>
      </w:pPr>
      <w:r>
        <w:rPr>
          <w:rFonts w:ascii="Times New Roman"/>
          <w:b w:val="false"/>
          <w:i w:val="false"/>
          <w:color w:val="000000"/>
          <w:sz w:val="28"/>
        </w:rPr>
        <w:t>
      33. Осы Шарттың талаптарына сәйкес айыппұл санкцияларын төлеу шот жiберiлген күнінен бастап бес жұмыс күн iшiнде жүргiзiледi.</w:t>
      </w:r>
    </w:p>
    <w:bookmarkEnd w:id="725"/>
    <w:bookmarkStart w:name="z1109" w:id="726"/>
    <w:p>
      <w:pPr>
        <w:spacing w:after="0"/>
        <w:ind w:left="0"/>
        <w:jc w:val="both"/>
      </w:pPr>
      <w:r>
        <w:rPr>
          <w:rFonts w:ascii="Times New Roman"/>
          <w:b w:val="false"/>
          <w:i w:val="false"/>
          <w:color w:val="000000"/>
          <w:sz w:val="28"/>
        </w:rPr>
        <w:t>
      34. Егер уәкілетті орган айлық (жылдық) кестеде Тұтынушының мәлiмдеген мұнай көлемiн мiндеттi ең аз айлық (жылдық) көлемдерiнен кем бекiтсе, Тұтынушы мұнайдың толық мәлiмделмеген және/немесе толық жеткiзiлмеген көлемi үшiн жауапты болмайды, сондай-ақ Өнім беруші де мұнайдың толық мәлiмделмеген және/немесе толық жеткiзiлмеген көлемiн тасымалдаудың айлық кезеңi iшiнде тасымалдау жөніндегі қызметті толық көрсетпегенi үшiн жауапты болмайды.</w:t>
      </w:r>
    </w:p>
    <w:bookmarkEnd w:id="726"/>
    <w:bookmarkStart w:name="z1110" w:id="727"/>
    <w:p>
      <w:pPr>
        <w:spacing w:after="0"/>
        <w:ind w:left="0"/>
        <w:jc w:val="both"/>
      </w:pPr>
      <w:r>
        <w:rPr>
          <w:rFonts w:ascii="Times New Roman"/>
          <w:b w:val="false"/>
          <w:i w:val="false"/>
          <w:color w:val="000000"/>
          <w:sz w:val="28"/>
        </w:rPr>
        <w:t>
      35. Тұтынушы айлық кестенi орындамаған немесе орындаудан бас тартқан жағдайда, Тұтынушы Өнім берушінiң талабы бойынша барлық жеткiзiлмеген көлем үшiн немесе Тұтынушы бас тартқан көлемге белгiленген тарифтiң 20%-ы мөлшерiнде айыппұл төлейдi.</w:t>
      </w:r>
    </w:p>
    <w:bookmarkEnd w:id="727"/>
    <w:bookmarkStart w:name="z1111" w:id="728"/>
    <w:p>
      <w:pPr>
        <w:spacing w:after="0"/>
        <w:ind w:left="0"/>
        <w:jc w:val="both"/>
      </w:pPr>
      <w:r>
        <w:rPr>
          <w:rFonts w:ascii="Times New Roman"/>
          <w:b w:val="false"/>
          <w:i w:val="false"/>
          <w:color w:val="000000"/>
          <w:sz w:val="28"/>
        </w:rPr>
        <w:t>
      36. Егер Тұтынушы мұнайды межелі пунктiнде қабылдауды қамтамасыз етпеген және бұл жағдай Тұтынушының мұнай тасымалдау үшiн iске қосылған мұнай құбыры учаскесiнiң тоқтауына себеп болған жағдайда, ол Өнім берушінiң талабы бойынша мұнай партияларын тасымалдау маршрутының басында ресiмделген әрбiр тонна үшiн (таза салмақ) ақы төлеу күнiне Қазақстан Республикасының заңнамасында белгiленген айлық есептiк көрсеткiштiң 0,05% мөлшерiнде айыппұл төлейдi.</w:t>
      </w:r>
    </w:p>
    <w:bookmarkEnd w:id="728"/>
    <w:bookmarkStart w:name="z1112" w:id="729"/>
    <w:p>
      <w:pPr>
        <w:spacing w:after="0"/>
        <w:ind w:left="0"/>
        <w:jc w:val="both"/>
      </w:pPr>
      <w:r>
        <w:rPr>
          <w:rFonts w:ascii="Times New Roman"/>
          <w:b w:val="false"/>
          <w:i w:val="false"/>
          <w:color w:val="000000"/>
          <w:sz w:val="28"/>
        </w:rPr>
        <w:t>
      37. Өнім берушінiң мұнай қотару (мұнай құю) эстакадасына олардың ақаулығынан, мұнайды қотару (мұнай құю) мүмкiндiгiн болдырмайтын ақаулы вагон-цистерналарын берген, қажеттi iлеспе құжаттары жоқ болған, сондай-ақ мұнай қотару эстакадаларына бос вагон-цистерналарды берген жағдайда, Тұтынушы Өнім берушіге оның талабы бойынша әрбiр осындай вагон-цистерна үшiн 5 (бec) айлық есептік көрсеткіш мөлшерiнде айыппұл төлейдi.</w:t>
      </w:r>
    </w:p>
    <w:bookmarkEnd w:id="729"/>
    <w:bookmarkStart w:name="z1113" w:id="730"/>
    <w:p>
      <w:pPr>
        <w:spacing w:after="0"/>
        <w:ind w:left="0"/>
        <w:jc w:val="both"/>
      </w:pPr>
      <w:r>
        <w:rPr>
          <w:rFonts w:ascii="Times New Roman"/>
          <w:b w:val="false"/>
          <w:i w:val="false"/>
          <w:color w:val="000000"/>
          <w:sz w:val="28"/>
        </w:rPr>
        <w:t>
      38. Тұтынушының кiнәсiнен құйып алынған (құйылған) вагон-цистерналарын уақтылы әкетпеуге байланысты Өнім берушінiң мұнай құйып алу (мұнай құю) эстакадалары бос тұрып қалған жағдайда, Тұтынушы Өнім берушіге оның талабы бойынша мұнайды құйып алу (мұнай құю) эстакадасының Тұтынушы мен Өнім берушінiң тиiстi филиалы арасында жасалатын Мұнайды қабылдау тәртібі туралы техникалық келісімде белгiленген нормативтiк уақытты асырып бос тұрған әрбiр сағаты үшiн 30 (отыз) айлық есептік көрсеткіш мөлшерiнде өсiмпұл төлейдi.</w:t>
      </w:r>
    </w:p>
    <w:bookmarkEnd w:id="730"/>
    <w:bookmarkStart w:name="z1114" w:id="731"/>
    <w:p>
      <w:pPr>
        <w:spacing w:after="0"/>
        <w:ind w:left="0"/>
        <w:jc w:val="both"/>
      </w:pPr>
      <w:r>
        <w:rPr>
          <w:rFonts w:ascii="Times New Roman"/>
          <w:b w:val="false"/>
          <w:i w:val="false"/>
          <w:color w:val="000000"/>
          <w:sz w:val="28"/>
        </w:rPr>
        <w:t>
      39. Тараптардың өкiлдерi 37, 38-тармақтарда көрсетiлген әрбiр жағдай бойынша тиiстi акт жасайды. Тұтынушының өкiлдерi оған осындай актiнi берген күнінен бастап екi жұмыс күнi iшiнде aктiге қол қоюдан бас тартқан жағдайда және оған жазбаша дәлелді наразылық ұсынбағанда, Өнім берушінiң уәкiлеттi өкiлi қол қойған актi Тұтынушының наразылығысыз қабылданған болып саналады.</w:t>
      </w:r>
    </w:p>
    <w:bookmarkEnd w:id="731"/>
    <w:bookmarkStart w:name="z1115" w:id="732"/>
    <w:p>
      <w:pPr>
        <w:spacing w:after="0"/>
        <w:ind w:left="0"/>
        <w:jc w:val="both"/>
      </w:pPr>
      <w:r>
        <w:rPr>
          <w:rFonts w:ascii="Times New Roman"/>
          <w:b w:val="false"/>
          <w:i w:val="false"/>
          <w:color w:val="000000"/>
          <w:sz w:val="28"/>
        </w:rPr>
        <w:t>
      40. Вагон-цистерналарды пайдалану жөніндегі құқықты белгiлейтiн iлеспе құжаттарсыз вагон-цистерналарды берген кезде Өнім берушінiң өкiлдерi вагон-цистерналардың нөмiрлерiн тiркейдi.</w:t>
      </w:r>
    </w:p>
    <w:bookmarkEnd w:id="732"/>
    <w:bookmarkStart w:name="z1116" w:id="733"/>
    <w:p>
      <w:pPr>
        <w:spacing w:after="0"/>
        <w:ind w:left="0"/>
        <w:jc w:val="both"/>
      </w:pPr>
      <w:r>
        <w:rPr>
          <w:rFonts w:ascii="Times New Roman"/>
          <w:b w:val="false"/>
          <w:i w:val="false"/>
          <w:color w:val="000000"/>
          <w:sz w:val="28"/>
        </w:rPr>
        <w:t>
      Сол бiр пайдаланушылар осы вагон-цистерналарды iлеспе құжаттарды бұзып, бiр айдың iшiнде қайта берген кезде Тараптардың өкiлдерi тиiстi акт жасайды және осы Шарттың 37-бабына сәйкес айыппұл өндiрiп алады.</w:t>
      </w:r>
    </w:p>
    <w:bookmarkEnd w:id="733"/>
    <w:bookmarkStart w:name="z1117" w:id="734"/>
    <w:p>
      <w:pPr>
        <w:spacing w:after="0"/>
        <w:ind w:left="0"/>
        <w:jc w:val="both"/>
      </w:pPr>
      <w:r>
        <w:rPr>
          <w:rFonts w:ascii="Times New Roman"/>
          <w:b w:val="false"/>
          <w:i w:val="false"/>
          <w:color w:val="000000"/>
          <w:sz w:val="28"/>
        </w:rPr>
        <w:t>
      41. Егер Тұтынушы есептi тоқсан iшiнде мұнайдың мiндеттi ең аз айлық көлемiн мәлiмдемеген және толық мәлiмделмеген көлемдi Шарттың 8-тармағының 7) тармақшасына сәйкес өтемеген жағдайда, ол Өнім берушіге айыппұл төлейдi, оның мөлшері есептi тоқсандағы толық мәлімделмеген мұнай көлемiнің (таза салмағының) тиiстi көрсетілетін қызмет тарифінің мөлшерлемесіне көбейтіндісі ретінде айқындалады.</w:t>
      </w:r>
    </w:p>
    <w:bookmarkEnd w:id="734"/>
    <w:bookmarkStart w:name="z1118" w:id="735"/>
    <w:p>
      <w:pPr>
        <w:spacing w:after="0"/>
        <w:ind w:left="0"/>
        <w:jc w:val="both"/>
      </w:pPr>
      <w:r>
        <w:rPr>
          <w:rFonts w:ascii="Times New Roman"/>
          <w:b w:val="false"/>
          <w:i w:val="false"/>
          <w:color w:val="000000"/>
          <w:sz w:val="28"/>
        </w:rPr>
        <w:t>
      42. Егер Тұтынушы (Өнім беруші) есепті тоқсан iшiнде магистральдық мұнай құбыры жүйесiне мұнайдың мiндеттi ең аз үш айлық көлемiн (олар айлық кестелерде бекітілген жағдайда) тапсырмаған (қабылдамаған) және толық жеткiзiлмеген мұнай көлемiн Шарттың 8-тармағының 7) тармақшасына сәйкес өтемеген жағдайда, ол Өнім берушіге (Тұтынушыға) айыппұл төлейдi, оның мөлшері есептi тоқсандағы толық жеткізілмеген (қабылданбаған) мұнай көлемiнің (таза салмағының) тиiстi көрсетілетін қызмет тарифінің мөлшерлемесіне көбейтіндісі ретiнде айқындалады.</w:t>
      </w:r>
    </w:p>
    <w:bookmarkEnd w:id="735"/>
    <w:bookmarkStart w:name="z1119" w:id="736"/>
    <w:p>
      <w:pPr>
        <w:spacing w:after="0"/>
        <w:ind w:left="0"/>
        <w:jc w:val="both"/>
      </w:pPr>
      <w:r>
        <w:rPr>
          <w:rFonts w:ascii="Times New Roman"/>
          <w:b w:val="false"/>
          <w:i w:val="false"/>
          <w:color w:val="000000"/>
          <w:sz w:val="28"/>
        </w:rPr>
        <w:t>
      43. Тұтынушы Шарттың 8-тармағының 1) тармақшасында белгiленген өтiнiм беру мерзiмдерiн бұзған жағдайда, сондай-ақ өтiнiм Өнім беруші белгілеген нысандарды бұзып берген жағдайда, Тұтынушы Өнім берушіге 150 (бiр жүз елу) айлық есептік көрсеткіш мөлшерiнде айыппұл төлейдi.</w:t>
      </w:r>
    </w:p>
    <w:bookmarkEnd w:id="736"/>
    <w:bookmarkStart w:name="z1120" w:id="737"/>
    <w:p>
      <w:pPr>
        <w:spacing w:after="0"/>
        <w:ind w:left="0"/>
        <w:jc w:val="both"/>
      </w:pPr>
      <w:r>
        <w:rPr>
          <w:rFonts w:ascii="Times New Roman"/>
          <w:b w:val="false"/>
          <w:i w:val="false"/>
          <w:color w:val="000000"/>
          <w:sz w:val="28"/>
        </w:rPr>
        <w:t>
      44. Өнім беруші Шарттың 6-тармағының 8) тармақшасын орындамаған жағдайда, Өнім беруші Тұтынушыға 150 (бiр жүз елу) айлық есептік көрсеткіш мөлшерiнде айыппұл төлейдi.</w:t>
      </w:r>
    </w:p>
    <w:bookmarkEnd w:id="737"/>
    <w:bookmarkStart w:name="z1121" w:id="738"/>
    <w:p>
      <w:pPr>
        <w:spacing w:after="0"/>
        <w:ind w:left="0"/>
        <w:jc w:val="both"/>
      </w:pPr>
      <w:r>
        <w:rPr>
          <w:rFonts w:ascii="Times New Roman"/>
          <w:b w:val="false"/>
          <w:i w:val="false"/>
          <w:color w:val="000000"/>
          <w:sz w:val="28"/>
        </w:rPr>
        <w:t>
      45. Шарттың 8-тармағының 3), 4) тармақшаларында көрсетiлген құжаттарды ұсыну мерзiмдерiн бұзғаны, сондай-ақ құжаттар топтамасын толық ұсынбағаны үшiн, сондай-ақ Шарттың 6-тармағының 10) тармақшасында көрсетілген Өнім беруші ұсынған актілерді уақтылы қайтармағаны немесе жоғалтқаны үшін Тұтынушы Өнім берушінiң талабы бойынша әрбiр бұзушылық жағдайлары үшiн 150 (бiр жүз елу) айлық есептік көрсеткіш мөлшерiнде айыппұл төлейдi.</w:t>
      </w:r>
    </w:p>
    <w:bookmarkEnd w:id="738"/>
    <w:bookmarkStart w:name="z1122" w:id="739"/>
    <w:p>
      <w:pPr>
        <w:spacing w:after="0"/>
        <w:ind w:left="0"/>
        <w:jc w:val="both"/>
      </w:pPr>
      <w:r>
        <w:rPr>
          <w:rFonts w:ascii="Times New Roman"/>
          <w:b w:val="false"/>
          <w:i w:val="false"/>
          <w:color w:val="000000"/>
          <w:sz w:val="28"/>
        </w:rPr>
        <w:t>
      46. Өнім беруші кестеде көзделген көлемде мұнайды магистральдық мұнай құбыры жүйесіне қабылдаудан негізсіз бас тартқаны үшін Тұтынушыға 150 (бiр жүз елу) айлық есептік көрсеткіш мөлшерiнде айыппұл төлейдi.</w:t>
      </w:r>
    </w:p>
    <w:bookmarkEnd w:id="739"/>
    <w:bookmarkStart w:name="z1123" w:id="740"/>
    <w:p>
      <w:pPr>
        <w:spacing w:after="0"/>
        <w:ind w:left="0"/>
        <w:jc w:val="both"/>
      </w:pPr>
      <w:r>
        <w:rPr>
          <w:rFonts w:ascii="Times New Roman"/>
          <w:b w:val="false"/>
          <w:i w:val="false"/>
          <w:color w:val="000000"/>
          <w:sz w:val="28"/>
        </w:rPr>
        <w:t>
      Сапасы Шарттың 6-бөлімінің талаптарына сәйкес келмейтін мұнайды тапсыру анықталған жағдайда, Тұтынушы Өнім берушінің талабы бойынша осы бөлімнің талаптарына сәйкес келмейтін мұнайдың әрбір тоннасы (бруттасы) үшін 5 (бес) айлық есептік көрсеткіш мөлшерінде айыппұл төлейді.</w:t>
      </w:r>
    </w:p>
    <w:bookmarkEnd w:id="740"/>
    <w:bookmarkStart w:name="z179" w:id="741"/>
    <w:p>
      <w:pPr>
        <w:spacing w:after="0"/>
        <w:ind w:left="0"/>
        <w:jc w:val="left"/>
      </w:pPr>
      <w:r>
        <w:rPr>
          <w:rFonts w:ascii="Times New Roman"/>
          <w:b/>
          <w:i w:val="false"/>
          <w:color w:val="000000"/>
        </w:rPr>
        <w:t xml:space="preserve"> 9. Форс-мажорлық мән-жайлар</w:t>
      </w:r>
    </w:p>
    <w:bookmarkEnd w:id="741"/>
    <w:bookmarkStart w:name="z180" w:id="742"/>
    <w:p>
      <w:pPr>
        <w:spacing w:after="0"/>
        <w:ind w:left="0"/>
        <w:jc w:val="both"/>
      </w:pPr>
      <w:r>
        <w:rPr>
          <w:rFonts w:ascii="Times New Roman"/>
          <w:b w:val="false"/>
          <w:i w:val="false"/>
          <w:color w:val="000000"/>
          <w:sz w:val="28"/>
        </w:rPr>
        <w:t>
      47. Тараптар Шарт бойынша мiндеттемелерiн орындамағаны немесе тиiсiнше орындамағаны үшiн, егер бұл еңсерiлмес күш мән-жайлары салдарынан болса, жауапкершiлiктен босатылады. Мұндай жағдайда Тараптардың бiрде-бipeуiнің залалды өтеуге құқығы болмайды. Mұндай жағдайда Тараптардың әрқайсысының талабы бойынша өзара мiндеттемелердiң орындалуын анықтайтын комиссия құрылады. Бұл ретте Тараптардың бiрде бiреуi Шарт бойынша еңсерiлмес күш мән-жайлары болғанға дейiн туындаған мiндеттемелерден босатылмайды.</w:t>
      </w:r>
    </w:p>
    <w:bookmarkEnd w:id="742"/>
    <w:bookmarkStart w:name="z1124" w:id="743"/>
    <w:p>
      <w:pPr>
        <w:spacing w:after="0"/>
        <w:ind w:left="0"/>
        <w:jc w:val="both"/>
      </w:pPr>
      <w:r>
        <w:rPr>
          <w:rFonts w:ascii="Times New Roman"/>
          <w:b w:val="false"/>
          <w:i w:val="false"/>
          <w:color w:val="000000"/>
          <w:sz w:val="28"/>
        </w:rPr>
        <w:t>
      Еңсерілмес күш мән-жайларына осындай жағдайдағы Тараптардың бақылауынан тыс болатын төтенше және алдн алуға болмайтын мән-жайлар, оның ішінде мыналар, бірақ мұнымен шектелмей: дүлей зілзала, әскери іс-қимылдар, диверсиялар, террорлық актілер, экономикалық құрсаулар, табиғи және техногендік сипаттағы төтенше жағдайдар, сондай-ақ Шарт бойынша Тараптардың бірін міндеттемелерін тиісінше орындауы бойынша тыйым салуды немесе шектеуды енгізетін Қазақстан Республикасы мемлекеттік органдарының нормативтік құқықтық актілер шығаруы немесе басқа да іс-әрекеттері жатады.</w:t>
      </w:r>
    </w:p>
    <w:bookmarkEnd w:id="743"/>
    <w:bookmarkStart w:name="z1125" w:id="744"/>
    <w:p>
      <w:pPr>
        <w:spacing w:after="0"/>
        <w:ind w:left="0"/>
        <w:jc w:val="both"/>
      </w:pPr>
      <w:r>
        <w:rPr>
          <w:rFonts w:ascii="Times New Roman"/>
          <w:b w:val="false"/>
          <w:i w:val="false"/>
          <w:color w:val="000000"/>
          <w:sz w:val="28"/>
        </w:rPr>
        <w:t xml:space="preserve">
      48. Еңсерiлмес күш мән-жайлары пайда болған жағдайда Тараптар олар пайда болған күнінен бастап бес жұмыс күнi iшiнде бұл туралы бiр бiрiн хабардар етеді, кейін Тараптар еңсерілмес күш ретінде қарайтын мән-жайлардың басталу күнін нақтылайтын және сипаттайтын жазбаша хабарламаны қолмен береді немесе поштамен жолдайды. Еңсерiлмес күш мән-жайлары қандай да бір мемелекеттік органның әрекетінен немесе әрекетсіздігінен туындайтын жағдайларды қоспағанда, Тараптар сілтеме жасайтын мән-жайлардың басталуын Қазақстан Республикасының тиісті уәкілетті ұйымы растауы тиіс. </w:t>
      </w:r>
    </w:p>
    <w:bookmarkEnd w:id="744"/>
    <w:bookmarkStart w:name="z1126" w:id="745"/>
    <w:p>
      <w:pPr>
        <w:spacing w:after="0"/>
        <w:ind w:left="0"/>
        <w:jc w:val="both"/>
      </w:pPr>
      <w:r>
        <w:rPr>
          <w:rFonts w:ascii="Times New Roman"/>
          <w:b w:val="false"/>
          <w:i w:val="false"/>
          <w:color w:val="000000"/>
          <w:sz w:val="28"/>
        </w:rPr>
        <w:t>
      49. Тараптардың Шарт бойынша мiндеттемелерi еңсерiлмес күш мән-жайлары орын алу мерзiмiне, бiрақ осындай мән-жайлар Тараптардың Шарт бойынша мiндеттемелерiн орындауға кедергi болған дәрежеде ғана тоқтатылады.</w:t>
      </w:r>
    </w:p>
    <w:bookmarkEnd w:id="745"/>
    <w:bookmarkStart w:name="z1127" w:id="746"/>
    <w:p>
      <w:pPr>
        <w:spacing w:after="0"/>
        <w:ind w:left="0"/>
        <w:jc w:val="both"/>
      </w:pPr>
      <w:r>
        <w:rPr>
          <w:rFonts w:ascii="Times New Roman"/>
          <w:b w:val="false"/>
          <w:i w:val="false"/>
          <w:color w:val="000000"/>
          <w:sz w:val="28"/>
        </w:rPr>
        <w:t>
      50. Егер еңсерiлмес күш мән-жайлары үш және одан да көп айларға созылған жағдайда, Тараптардың әрқайсысы басқа Тарапқа болжамды бұзу күнiне дейiн кемiнде күнтiзбелiк жиырма күн бұрын алдын ала хабарлаған жағдайда Шартты бұзуға құқылы. Бұл ретте Тараптар күнтiзбелiк отыз күн iшiнде Шарт бойынша барлық өзара есеп айырысуларды жүргiзуге мiндеттенедi.</w:t>
      </w:r>
    </w:p>
    <w:bookmarkEnd w:id="746"/>
    <w:bookmarkStart w:name="z181" w:id="747"/>
    <w:p>
      <w:pPr>
        <w:spacing w:after="0"/>
        <w:ind w:left="0"/>
        <w:jc w:val="left"/>
      </w:pPr>
      <w:r>
        <w:rPr>
          <w:rFonts w:ascii="Times New Roman"/>
          <w:b/>
          <w:i w:val="false"/>
          <w:color w:val="000000"/>
        </w:rPr>
        <w:t xml:space="preserve"> 11. Жалпы ережелер және дауларды шешу</w:t>
      </w:r>
    </w:p>
    <w:bookmarkEnd w:id="747"/>
    <w:bookmarkStart w:name="z182" w:id="748"/>
    <w:p>
      <w:pPr>
        <w:spacing w:after="0"/>
        <w:ind w:left="0"/>
        <w:jc w:val="both"/>
      </w:pPr>
      <w:r>
        <w:rPr>
          <w:rFonts w:ascii="Times New Roman"/>
          <w:b w:val="false"/>
          <w:i w:val="false"/>
          <w:color w:val="000000"/>
          <w:sz w:val="28"/>
        </w:rPr>
        <w:t>
      51. Тараптар Шарттың талаптарын орындаған кезде Шарттың ережелерiн және Қазақстан Республикасының заңнамасын басшылыққа алады.</w:t>
      </w:r>
    </w:p>
    <w:bookmarkEnd w:id="748"/>
    <w:bookmarkStart w:name="z1128" w:id="749"/>
    <w:p>
      <w:pPr>
        <w:spacing w:after="0"/>
        <w:ind w:left="0"/>
        <w:jc w:val="both"/>
      </w:pPr>
      <w:r>
        <w:rPr>
          <w:rFonts w:ascii="Times New Roman"/>
          <w:b w:val="false"/>
          <w:i w:val="false"/>
          <w:color w:val="000000"/>
          <w:sz w:val="28"/>
        </w:rPr>
        <w:t xml:space="preserve">
      52. Тараптар Шарттың қолданылу мерзiмi iшiнде, сондай-ақ оның қолданысы аяқталғаннан кейiнгi бес жыл iшiнде Шарттың талаптарын орындау кезiнде бiр бiрiнен алған кез келген мәлiметтер мен ақпаратты құпияда сақтауға мiндеттi (Құпия ақпарат). </w:t>
      </w:r>
    </w:p>
    <w:bookmarkEnd w:id="749"/>
    <w:bookmarkStart w:name="z1129" w:id="750"/>
    <w:p>
      <w:pPr>
        <w:spacing w:after="0"/>
        <w:ind w:left="0"/>
        <w:jc w:val="both"/>
      </w:pPr>
      <w:r>
        <w:rPr>
          <w:rFonts w:ascii="Times New Roman"/>
          <w:b w:val="false"/>
          <w:i w:val="false"/>
          <w:color w:val="000000"/>
          <w:sz w:val="28"/>
        </w:rPr>
        <w:t>
      Тараптар белгіленген мерзім ішінде Құпия ақпаратты қандай да бiр түрде үшiншi тұлғаларға екінші Тараптың алдын ала жазбаша рұқсатынсыз, мынадай:</w:t>
      </w:r>
    </w:p>
    <w:bookmarkEnd w:id="750"/>
    <w:bookmarkStart w:name="z1130" w:id="751"/>
    <w:p>
      <w:pPr>
        <w:spacing w:after="0"/>
        <w:ind w:left="0"/>
        <w:jc w:val="both"/>
      </w:pPr>
      <w:r>
        <w:rPr>
          <w:rFonts w:ascii="Times New Roman"/>
          <w:b w:val="false"/>
          <w:i w:val="false"/>
          <w:color w:val="000000"/>
          <w:sz w:val="28"/>
        </w:rPr>
        <w:t xml:space="preserve">
      - өзінің аффилиирленген тұлғаларына, өз қызметкерлеріне, аффилиирленген тұлғаларының қызметкерлеріне, сондай-ақ Шарт талаптарын орындаумен айналысатын үшінші тұлғаларға, бірақ осындай ақпаратты ашатын Тарап осы ақпаратты алатын барлық тұлғалардың (Құпия ақпарат ашылған аффилиирленген тұлғалардан, өз қызметкерлерінен, аффилиирленген тұлғалар қызметкерлерінен басқа) алынған ақпараттың құпиялылығын Шарт талаптарына ұқсас талаптарда сақтауға жазбаша міндеттемеге қол қоюына жауапты болатын және Құпия ақпаратты алған осындай тұлға оның құпиялылығын сақтамау нәтижесінде басқа Тарап шегуі мүмкін кез келген залалды оған өтейтін; </w:t>
      </w:r>
    </w:p>
    <w:bookmarkEnd w:id="751"/>
    <w:bookmarkStart w:name="z1131" w:id="752"/>
    <w:p>
      <w:pPr>
        <w:spacing w:after="0"/>
        <w:ind w:left="0"/>
        <w:jc w:val="both"/>
      </w:pPr>
      <w:r>
        <w:rPr>
          <w:rFonts w:ascii="Times New Roman"/>
          <w:b w:val="false"/>
          <w:i w:val="false"/>
          <w:color w:val="000000"/>
          <w:sz w:val="28"/>
        </w:rPr>
        <w:t>
      - заңнамалық тұрғыдан уәкілетті тұлғалардың сұрауы бойынша беру жағдайларын қоспағанда, бepмeугe мiндеттенедi.</w:t>
      </w:r>
    </w:p>
    <w:bookmarkEnd w:id="752"/>
    <w:bookmarkStart w:name="z1132" w:id="753"/>
    <w:p>
      <w:pPr>
        <w:spacing w:after="0"/>
        <w:ind w:left="0"/>
        <w:jc w:val="both"/>
      </w:pPr>
      <w:r>
        <w:rPr>
          <w:rFonts w:ascii="Times New Roman"/>
          <w:b w:val="false"/>
          <w:i w:val="false"/>
          <w:color w:val="000000"/>
          <w:sz w:val="28"/>
        </w:rPr>
        <w:t>
      53. Шарттың талаптарын орындау процесінде туындаған Тараптар арасындағы барлық даулар мен келiспеушiлiктерді Тараптар келiссөздер жолымен шешедi.</w:t>
      </w:r>
    </w:p>
    <w:bookmarkEnd w:id="753"/>
    <w:bookmarkStart w:name="z1133" w:id="754"/>
    <w:p>
      <w:pPr>
        <w:spacing w:after="0"/>
        <w:ind w:left="0"/>
        <w:jc w:val="both"/>
      </w:pPr>
      <w:r>
        <w:rPr>
          <w:rFonts w:ascii="Times New Roman"/>
          <w:b w:val="false"/>
          <w:i w:val="false"/>
          <w:color w:val="000000"/>
          <w:sz w:val="28"/>
        </w:rPr>
        <w:t>
      Тараптар арасында келісімге қол жеткiзiлмеген жағдайда даулар мен келiспеушiлiктер Қазақстан Республикасының заңнамасында белгiленген сот тәртібімен шешiледi.</w:t>
      </w:r>
    </w:p>
    <w:bookmarkEnd w:id="754"/>
    <w:bookmarkStart w:name="z1134" w:id="755"/>
    <w:p>
      <w:pPr>
        <w:spacing w:after="0"/>
        <w:ind w:left="0"/>
        <w:jc w:val="both"/>
      </w:pPr>
      <w:r>
        <w:rPr>
          <w:rFonts w:ascii="Times New Roman"/>
          <w:b w:val="false"/>
          <w:i w:val="false"/>
          <w:color w:val="000000"/>
          <w:sz w:val="28"/>
        </w:rPr>
        <w:t>
      54. Шарт 20___ "___"_________ бастап күшiне енедi және 20__ жылғы "___"________ дейiн, ал орындалмаған мiндеттемелер бөлiгiнде олар толық орындалғанға дейiн қолданылады. Бұл ретте, Тұтынушы және Өнім беруші мiндеттi түрде жыл сайын Шарттың ажырамас бөлiгi болып табылатын Техникалық келісім жасасады.</w:t>
      </w:r>
    </w:p>
    <w:bookmarkEnd w:id="755"/>
    <w:bookmarkStart w:name="z1135" w:id="756"/>
    <w:p>
      <w:pPr>
        <w:spacing w:after="0"/>
        <w:ind w:left="0"/>
        <w:jc w:val="both"/>
      </w:pPr>
      <w:r>
        <w:rPr>
          <w:rFonts w:ascii="Times New Roman"/>
          <w:b w:val="false"/>
          <w:i w:val="false"/>
          <w:color w:val="000000"/>
          <w:sz w:val="28"/>
        </w:rPr>
        <w:t>
      55. Екi Тараптың бiрi қайта ұйымдастырылған жағдайда Шарт өзiнiң заңды күшiн жоймайды және ол бойынша барлық құқық пен мiндеттеме олардың құқықтық мұрагерлерiне көшедi. Бұл ретте, Шарттың жаңа Тараптарының арасында тиiстi келісімге қол қою мiндеттi болады.</w:t>
      </w:r>
    </w:p>
    <w:bookmarkEnd w:id="756"/>
    <w:bookmarkStart w:name="z1136" w:id="757"/>
    <w:p>
      <w:pPr>
        <w:spacing w:after="0"/>
        <w:ind w:left="0"/>
        <w:jc w:val="both"/>
      </w:pPr>
      <w:r>
        <w:rPr>
          <w:rFonts w:ascii="Times New Roman"/>
          <w:b w:val="false"/>
          <w:i w:val="false"/>
          <w:color w:val="000000"/>
          <w:sz w:val="28"/>
        </w:rPr>
        <w:t>
      56. Тараптар Шартқа Қазақстан Республикасының заңнамасына қайшы келмейтiн өзгерістер мен толықтырулар енгізуге құқылы.</w:t>
      </w:r>
    </w:p>
    <w:bookmarkEnd w:id="757"/>
    <w:bookmarkStart w:name="z1137" w:id="758"/>
    <w:p>
      <w:pPr>
        <w:spacing w:after="0"/>
        <w:ind w:left="0"/>
        <w:jc w:val="both"/>
      </w:pPr>
      <w:r>
        <w:rPr>
          <w:rFonts w:ascii="Times New Roman"/>
          <w:b w:val="false"/>
          <w:i w:val="false"/>
          <w:color w:val="000000"/>
          <w:sz w:val="28"/>
        </w:rPr>
        <w:t>
      Тараптар сондай-ақ Шартқа мұнайды тасымалдаудың технологиялық ерекшеліктеріне, сонымен бірге Тұтынушының мұнайын беруді (жеткізуді) жүзеге асыратын магистральдық мұнай құбырының басқа жүйелерінің меншік иелері белгілейтін мұнай сапасына қойылатын техникалық талаптарға байланысты өзгерістер мен толықтырулар енгізуге құқылы.</w:t>
      </w:r>
    </w:p>
    <w:bookmarkEnd w:id="758"/>
    <w:bookmarkStart w:name="z1138" w:id="759"/>
    <w:p>
      <w:pPr>
        <w:spacing w:after="0"/>
        <w:ind w:left="0"/>
        <w:jc w:val="both"/>
      </w:pPr>
      <w:r>
        <w:rPr>
          <w:rFonts w:ascii="Times New Roman"/>
          <w:b w:val="false"/>
          <w:i w:val="false"/>
          <w:color w:val="000000"/>
          <w:sz w:val="28"/>
        </w:rPr>
        <w:t>
      57. Шартқа барлық өзгерістер мен толықтырулар, егер олар жазбаша нысанда жасалған, екi Тараптың уәкiлеттi өкiлдерi қол қойған және Тараптардың мөрлерiмен бекітілген жағдайда ғана жарамды болып табылады. Бұл ретте, Тараптар механикалық көшiру құралының көмегiмен уәкiлеттi тұлға қолының факсимильдiк көшiрмесiн пайдалануға жол бередi.</w:t>
      </w:r>
    </w:p>
    <w:bookmarkEnd w:id="759"/>
    <w:bookmarkStart w:name="z183" w:id="760"/>
    <w:p>
      <w:pPr>
        <w:spacing w:after="0"/>
        <w:ind w:left="0"/>
        <w:jc w:val="left"/>
      </w:pPr>
      <w:r>
        <w:rPr>
          <w:rFonts w:ascii="Times New Roman"/>
          <w:b/>
          <w:i w:val="false"/>
          <w:color w:val="000000"/>
        </w:rPr>
        <w:t xml:space="preserve"> 12. Қорытынды ережелер</w:t>
      </w:r>
    </w:p>
    <w:bookmarkEnd w:id="760"/>
    <w:bookmarkStart w:name="z184" w:id="761"/>
    <w:p>
      <w:pPr>
        <w:spacing w:after="0"/>
        <w:ind w:left="0"/>
        <w:jc w:val="both"/>
      </w:pPr>
      <w:r>
        <w:rPr>
          <w:rFonts w:ascii="Times New Roman"/>
          <w:b w:val="false"/>
          <w:i w:val="false"/>
          <w:color w:val="000000"/>
          <w:sz w:val="28"/>
        </w:rPr>
        <w:t>
      58. Шарт Тараптарда сақталатын және бiрдей заң күшi бар мемлекеттік және орыс тілдерінде екі данада жасалады.</w:t>
      </w:r>
    </w:p>
    <w:bookmarkEnd w:id="761"/>
    <w:p>
      <w:pPr>
        <w:spacing w:after="0"/>
        <w:ind w:left="0"/>
        <w:jc w:val="both"/>
      </w:pPr>
      <w:r>
        <w:rPr>
          <w:rFonts w:ascii="Times New Roman"/>
          <w:b w:val="false"/>
          <w:i w:val="false"/>
          <w:color w:val="000000"/>
          <w:sz w:val="28"/>
        </w:rPr>
        <w:t>
      59. Тараптардың Шарттан туындайтын қатынастары және олар реттемеген қатынастар Қазақстан Республикасының қолданыстағы заңнамасымен реттеледi.</w:t>
      </w:r>
    </w:p>
    <w:bookmarkStart w:name="z185" w:id="762"/>
    <w:p>
      <w:pPr>
        <w:spacing w:after="0"/>
        <w:ind w:left="0"/>
        <w:jc w:val="left"/>
      </w:pPr>
      <w:r>
        <w:rPr>
          <w:rFonts w:ascii="Times New Roman"/>
          <w:b/>
          <w:i w:val="false"/>
          <w:color w:val="000000"/>
        </w:rPr>
        <w:t xml:space="preserve"> 13. Тараптардың деректемелері</w:t>
      </w:r>
    </w:p>
    <w:bookmarkEnd w:id="762"/>
    <w:bookmarkStart w:name="z186" w:id="763"/>
    <w:p>
      <w:pPr>
        <w:spacing w:after="0"/>
        <w:ind w:left="0"/>
        <w:jc w:val="both"/>
      </w:pPr>
      <w:r>
        <w:rPr>
          <w:rFonts w:ascii="Times New Roman"/>
          <w:b w:val="false"/>
          <w:i w:val="false"/>
          <w:color w:val="000000"/>
          <w:sz w:val="28"/>
        </w:rPr>
        <w:t>
      Өнім беруші:                       Тұтынушы:</w:t>
      </w:r>
    </w:p>
    <w:bookmarkEnd w:id="763"/>
    <w:p>
      <w:pPr>
        <w:spacing w:after="0"/>
        <w:ind w:left="0"/>
        <w:jc w:val="both"/>
      </w:pPr>
      <w:r>
        <w:rPr>
          <w:rFonts w:ascii="Times New Roman"/>
          <w:b w:val="false"/>
          <w:i w:val="false"/>
          <w:color w:val="000000"/>
          <w:sz w:val="28"/>
        </w:rPr>
        <w:t>
      ______________________________     ______________________________</w:t>
      </w:r>
    </w:p>
    <w:p>
      <w:pPr>
        <w:spacing w:after="0"/>
        <w:ind w:left="0"/>
        <w:jc w:val="both"/>
      </w:pPr>
      <w:r>
        <w:rPr>
          <w:rFonts w:ascii="Times New Roman"/>
          <w:b w:val="false"/>
          <w:i w:val="false"/>
          <w:color w:val="000000"/>
          <w:sz w:val="28"/>
        </w:rPr>
        <w:t>
      ______________________________     ______________________________</w:t>
      </w:r>
    </w:p>
    <w:bookmarkStart w:name="z187" w:id="764"/>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w:t>
      </w:r>
    </w:p>
    <w:bookmarkEnd w:id="7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266 бұйрығына 8-қосымша</w:t>
            </w:r>
          </w:p>
        </w:tc>
      </w:tr>
    </w:tbl>
    <w:bookmarkStart w:name="z189" w:id="765"/>
    <w:p>
      <w:pPr>
        <w:spacing w:after="0"/>
        <w:ind w:left="0"/>
        <w:jc w:val="left"/>
      </w:pPr>
      <w:r>
        <w:rPr>
          <w:rFonts w:ascii="Times New Roman"/>
          <w:b/>
          <w:i w:val="false"/>
          <w:color w:val="000000"/>
        </w:rPr>
        <w:t xml:space="preserve"> Аэронавигация қызметтерiн көрсетуге арналған үлгі шарт</w:t>
      </w:r>
    </w:p>
    <w:bookmarkEnd w:id="765"/>
    <w:bookmarkStart w:name="z190" w:id="766"/>
    <w:p>
      <w:pPr>
        <w:spacing w:after="0"/>
        <w:ind w:left="0"/>
        <w:jc w:val="both"/>
      </w:pPr>
      <w:r>
        <w:rPr>
          <w:rFonts w:ascii="Times New Roman"/>
          <w:b w:val="false"/>
          <w:i w:val="false"/>
          <w:color w:val="000000"/>
          <w:sz w:val="28"/>
        </w:rPr>
        <w:t xml:space="preserve">
      _________________________                20_ жылғы "___" ___________ </w:t>
      </w:r>
    </w:p>
    <w:bookmarkEnd w:id="766"/>
    <w:p>
      <w:pPr>
        <w:spacing w:after="0"/>
        <w:ind w:left="0"/>
        <w:jc w:val="both"/>
      </w:pPr>
      <w:r>
        <w:rPr>
          <w:rFonts w:ascii="Times New Roman"/>
          <w:b w:val="false"/>
          <w:i w:val="false"/>
          <w:color w:val="000000"/>
          <w:sz w:val="28"/>
        </w:rPr>
        <w:t xml:space="preserve">
      (шарттың жасалған орны) </w:t>
      </w:r>
    </w:p>
    <w:bookmarkStart w:name="z191" w:id="767"/>
    <w:p>
      <w:pPr>
        <w:spacing w:after="0"/>
        <w:ind w:left="0"/>
        <w:jc w:val="both"/>
      </w:pPr>
      <w:r>
        <w:rPr>
          <w:rFonts w:ascii="Times New Roman"/>
          <w:b w:val="false"/>
          <w:i w:val="false"/>
          <w:color w:val="000000"/>
          <w:sz w:val="28"/>
        </w:rPr>
        <w:t>
            Бұдан әрi Орындаушы деп аталатын ______________________________</w:t>
      </w:r>
    </w:p>
    <w:bookmarkEnd w:id="767"/>
    <w:p>
      <w:pPr>
        <w:spacing w:after="0"/>
        <w:ind w:left="0"/>
        <w:jc w:val="both"/>
      </w:pPr>
      <w:r>
        <w:rPr>
          <w:rFonts w:ascii="Times New Roman"/>
          <w:b w:val="false"/>
          <w:i w:val="false"/>
          <w:color w:val="000000"/>
          <w:sz w:val="28"/>
        </w:rPr>
        <w:t>
                                              (қызметтер көрсетудi ұсынатын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субъектiнiң атауы, құрылтай құжаттары)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 заңды тұлғаны мемлекеттiк тіркеу (қайта тіркеу) туралы</w:t>
      </w:r>
    </w:p>
    <w:p>
      <w:pPr>
        <w:spacing w:after="0"/>
        <w:ind w:left="0"/>
        <w:jc w:val="both"/>
      </w:pPr>
      <w:r>
        <w:rPr>
          <w:rFonts w:ascii="Times New Roman"/>
          <w:b w:val="false"/>
          <w:i w:val="false"/>
          <w:color w:val="000000"/>
          <w:sz w:val="28"/>
        </w:rPr>
        <w:t>
      _______________________________________________________________атынан</w:t>
      </w:r>
    </w:p>
    <w:p>
      <w:pPr>
        <w:spacing w:after="0"/>
        <w:ind w:left="0"/>
        <w:jc w:val="both"/>
      </w:pPr>
      <w:r>
        <w:rPr>
          <w:rFonts w:ascii="Times New Roman"/>
          <w:b w:val="false"/>
          <w:i w:val="false"/>
          <w:color w:val="000000"/>
          <w:sz w:val="28"/>
        </w:rPr>
        <w:t xml:space="preserve">
           куәлік* немесе анықтама, берiлген күнi және берген орган) </w:t>
      </w:r>
    </w:p>
    <w:p>
      <w:pPr>
        <w:spacing w:after="0"/>
        <w:ind w:left="0"/>
        <w:jc w:val="both"/>
      </w:pPr>
      <w:r>
        <w:rPr>
          <w:rFonts w:ascii="Times New Roman"/>
          <w:b w:val="false"/>
          <w:i w:val="false"/>
          <w:color w:val="000000"/>
          <w:sz w:val="28"/>
        </w:rPr>
        <w:t>
      _____________________________________________________негiзiнде әрекет</w:t>
      </w:r>
    </w:p>
    <w:p>
      <w:pPr>
        <w:spacing w:after="0"/>
        <w:ind w:left="0"/>
        <w:jc w:val="both"/>
      </w:pPr>
      <w:r>
        <w:rPr>
          <w:rFonts w:ascii="Times New Roman"/>
          <w:b w:val="false"/>
          <w:i w:val="false"/>
          <w:color w:val="000000"/>
          <w:sz w:val="28"/>
        </w:rPr>
        <w:t>
      ететiн ______________________________________________________________</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бip тараптан және бұдан әрi Тапсырыс беруші деп аталатын пайдаланушы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(пайдаланушының деректемелерi, құрылтай құжаттары, заңды тұлғаны</w:t>
      </w:r>
    </w:p>
    <w:p>
      <w:pPr>
        <w:spacing w:after="0"/>
        <w:ind w:left="0"/>
        <w:jc w:val="both"/>
      </w:pPr>
      <w:r>
        <w:rPr>
          <w:rFonts w:ascii="Times New Roman"/>
          <w:b w:val="false"/>
          <w:i w:val="false"/>
          <w:color w:val="000000"/>
          <w:sz w:val="28"/>
        </w:rPr>
        <w:t>
      мемлекеттiк тіркеу (қайта тіркеу) туралы куәлік* немесе анықтама,</w:t>
      </w:r>
    </w:p>
    <w:p>
      <w:pPr>
        <w:spacing w:after="0"/>
        <w:ind w:left="0"/>
        <w:jc w:val="both"/>
      </w:pPr>
      <w:r>
        <w:rPr>
          <w:rFonts w:ascii="Times New Roman"/>
          <w:b w:val="false"/>
          <w:i w:val="false"/>
          <w:color w:val="000000"/>
          <w:sz w:val="28"/>
        </w:rPr>
        <w:t>
                      берiлген күнi және берген орган)</w:t>
      </w:r>
    </w:p>
    <w:p>
      <w:pPr>
        <w:spacing w:after="0"/>
        <w:ind w:left="0"/>
        <w:jc w:val="both"/>
      </w:pPr>
      <w:r>
        <w:rPr>
          <w:rFonts w:ascii="Times New Roman"/>
          <w:b w:val="false"/>
          <w:i w:val="false"/>
          <w:color w:val="000000"/>
          <w:sz w:val="28"/>
        </w:rPr>
        <w:t>
      ____________________________________________________ екiншi тараптан,</w:t>
      </w:r>
    </w:p>
    <w:p>
      <w:pPr>
        <w:spacing w:after="0"/>
        <w:ind w:left="0"/>
        <w:jc w:val="both"/>
      </w:pPr>
      <w:r>
        <w:rPr>
          <w:rFonts w:ascii="Times New Roman"/>
          <w:b w:val="false"/>
          <w:i w:val="false"/>
          <w:color w:val="000000"/>
          <w:sz w:val="28"/>
        </w:rPr>
        <w:t xml:space="preserve">
      мына төмендегiлер туралы осы Шартты (бұдан әрi - Шарт) жасасты. </w:t>
      </w:r>
    </w:p>
    <w:bookmarkStart w:name="z192" w:id="768"/>
    <w:p>
      <w:pPr>
        <w:spacing w:after="0"/>
        <w:ind w:left="0"/>
        <w:jc w:val="left"/>
      </w:pPr>
      <w:r>
        <w:rPr>
          <w:rFonts w:ascii="Times New Roman"/>
          <w:b/>
          <w:i w:val="false"/>
          <w:color w:val="000000"/>
        </w:rPr>
        <w:t xml:space="preserve"> 1. Шартта пайдаланылатын негізгі ұғымдар</w:t>
      </w:r>
    </w:p>
    <w:bookmarkEnd w:id="768"/>
    <w:bookmarkStart w:name="z193" w:id="769"/>
    <w:p>
      <w:pPr>
        <w:spacing w:after="0"/>
        <w:ind w:left="0"/>
        <w:jc w:val="both"/>
      </w:pPr>
      <w:r>
        <w:rPr>
          <w:rFonts w:ascii="Times New Roman"/>
          <w:b w:val="false"/>
          <w:i w:val="false"/>
          <w:color w:val="000000"/>
          <w:sz w:val="28"/>
        </w:rPr>
        <w:t>
      1. Шартта мынадай негiзгi ұғымдар пайдаланылатын:</w:t>
      </w:r>
    </w:p>
    <w:bookmarkEnd w:id="769"/>
    <w:p>
      <w:pPr>
        <w:spacing w:after="0"/>
        <w:ind w:left="0"/>
        <w:jc w:val="both"/>
      </w:pPr>
      <w:r>
        <w:rPr>
          <w:rFonts w:ascii="Times New Roman"/>
          <w:b w:val="false"/>
          <w:i w:val="false"/>
          <w:color w:val="000000"/>
          <w:sz w:val="28"/>
        </w:rPr>
        <w:t>
      уәкілетті органның ведомствосы - Қазақстан Республикасы Ұлттық экономика минситрлігінің Табиғи монополияларды реттеу және бәсекелестікті қорғау комитеті.</w:t>
      </w:r>
    </w:p>
    <w:p>
      <w:pPr>
        <w:spacing w:after="0"/>
        <w:ind w:left="0"/>
        <w:jc w:val="both"/>
      </w:pPr>
      <w:r>
        <w:rPr>
          <w:rFonts w:ascii="Times New Roman"/>
          <w:b w:val="false"/>
          <w:i w:val="false"/>
          <w:color w:val="000000"/>
          <w:sz w:val="28"/>
        </w:rPr>
        <w:t xml:space="preserve">
      Осы Шартта пайдаланылатын өзге ұғымдар мен терминдер Қазақстан Республикасының табиғи монополиялар және реттелетін нарықтар туралы заңнамасына және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Start w:name="z194" w:id="770"/>
    <w:p>
      <w:pPr>
        <w:spacing w:after="0"/>
        <w:ind w:left="0"/>
        <w:jc w:val="left"/>
      </w:pPr>
      <w:r>
        <w:rPr>
          <w:rFonts w:ascii="Times New Roman"/>
          <w:b/>
          <w:i w:val="false"/>
          <w:color w:val="000000"/>
        </w:rPr>
        <w:t xml:space="preserve"> 2. Шарттың нысанасы</w:t>
      </w:r>
    </w:p>
    <w:bookmarkEnd w:id="770"/>
    <w:bookmarkStart w:name="z195" w:id="771"/>
    <w:p>
      <w:pPr>
        <w:spacing w:after="0"/>
        <w:ind w:left="0"/>
        <w:jc w:val="both"/>
      </w:pPr>
      <w:r>
        <w:rPr>
          <w:rFonts w:ascii="Times New Roman"/>
          <w:b w:val="false"/>
          <w:i w:val="false"/>
          <w:color w:val="000000"/>
          <w:sz w:val="28"/>
        </w:rPr>
        <w:t xml:space="preserve">
      2. Орындаушы Қазақстан Республикасының әуе кеңiстiгiнде (ұшу бағытында және әуеайлақ маңайында) Тапсырыс берушінің әуе кемелерiне аэронавигациялық қызмет көрсету жөнiндегі қызметтерді ұсынады. </w:t>
      </w:r>
    </w:p>
    <w:bookmarkEnd w:id="771"/>
    <w:bookmarkStart w:name="z1139" w:id="772"/>
    <w:p>
      <w:pPr>
        <w:spacing w:after="0"/>
        <w:ind w:left="0"/>
        <w:jc w:val="both"/>
      </w:pPr>
      <w:r>
        <w:rPr>
          <w:rFonts w:ascii="Times New Roman"/>
          <w:b w:val="false"/>
          <w:i w:val="false"/>
          <w:color w:val="000000"/>
          <w:sz w:val="28"/>
        </w:rPr>
        <w:t xml:space="preserve">
      3. Тапсырыс беруші аэронавигациялық қызметтер көрсетуге Шартта белгiленген тәртiппен және мерзiмдерде ақы төлейдi. </w:t>
      </w:r>
    </w:p>
    <w:bookmarkEnd w:id="772"/>
    <w:bookmarkStart w:name="z196" w:id="773"/>
    <w:p>
      <w:pPr>
        <w:spacing w:after="0"/>
        <w:ind w:left="0"/>
        <w:jc w:val="left"/>
      </w:pPr>
      <w:r>
        <w:rPr>
          <w:rFonts w:ascii="Times New Roman"/>
          <w:b/>
          <w:i w:val="false"/>
          <w:color w:val="000000"/>
        </w:rPr>
        <w:t xml:space="preserve"> 3. Тараптардың құқықтары мен мiндеттерi</w:t>
      </w:r>
    </w:p>
    <w:bookmarkEnd w:id="773"/>
    <w:bookmarkStart w:name="z197" w:id="774"/>
    <w:p>
      <w:pPr>
        <w:spacing w:after="0"/>
        <w:ind w:left="0"/>
        <w:jc w:val="both"/>
      </w:pPr>
      <w:r>
        <w:rPr>
          <w:rFonts w:ascii="Times New Roman"/>
          <w:b w:val="false"/>
          <w:i w:val="false"/>
          <w:color w:val="000000"/>
          <w:sz w:val="28"/>
        </w:rPr>
        <w:t>
      4. Орындаушы:</w:t>
      </w:r>
    </w:p>
    <w:bookmarkEnd w:id="774"/>
    <w:bookmarkStart w:name="z1140" w:id="775"/>
    <w:p>
      <w:pPr>
        <w:spacing w:after="0"/>
        <w:ind w:left="0"/>
        <w:jc w:val="both"/>
      </w:pPr>
      <w:r>
        <w:rPr>
          <w:rFonts w:ascii="Times New Roman"/>
          <w:b w:val="false"/>
          <w:i w:val="false"/>
          <w:color w:val="000000"/>
          <w:sz w:val="28"/>
        </w:rPr>
        <w:t xml:space="preserve">
      1) ұшулардың қауiпсiздiгiн сақтау мақсатында техникалық, метеорологиялық және басқа себептер бойынша Қазақстан Республикасының заңнамасында белгiленген тәртiппен әуе кемелерiнiң жол жүру бағыттарын өзгертуге; </w:t>
      </w:r>
    </w:p>
    <w:bookmarkEnd w:id="775"/>
    <w:bookmarkStart w:name="z1141" w:id="776"/>
    <w:p>
      <w:pPr>
        <w:spacing w:after="0"/>
        <w:ind w:left="0"/>
        <w:jc w:val="both"/>
      </w:pPr>
      <w:r>
        <w:rPr>
          <w:rFonts w:ascii="Times New Roman"/>
          <w:b w:val="false"/>
          <w:i w:val="false"/>
          <w:color w:val="000000"/>
          <w:sz w:val="28"/>
        </w:rPr>
        <w:t xml:space="preserve">
      2) Қазақстан Республикасының заңнамасына сәйкес ұсынылатын қызметтерге тарифтердi өзгертуге; </w:t>
      </w:r>
    </w:p>
    <w:bookmarkEnd w:id="776"/>
    <w:bookmarkStart w:name="z1142" w:id="777"/>
    <w:p>
      <w:pPr>
        <w:spacing w:after="0"/>
        <w:ind w:left="0"/>
        <w:jc w:val="both"/>
      </w:pPr>
      <w:r>
        <w:rPr>
          <w:rFonts w:ascii="Times New Roman"/>
          <w:b w:val="false"/>
          <w:i w:val="false"/>
          <w:color w:val="000000"/>
          <w:sz w:val="28"/>
        </w:rPr>
        <w:t xml:space="preserve">
      3) ұсынылатын қызметтер үшiн уақтылы ақы алуға; </w:t>
      </w:r>
    </w:p>
    <w:bookmarkEnd w:id="777"/>
    <w:bookmarkStart w:name="z1143" w:id="778"/>
    <w:p>
      <w:pPr>
        <w:spacing w:after="0"/>
        <w:ind w:left="0"/>
        <w:jc w:val="both"/>
      </w:pPr>
      <w:r>
        <w:rPr>
          <w:rFonts w:ascii="Times New Roman"/>
          <w:b w:val="false"/>
          <w:i w:val="false"/>
          <w:color w:val="000000"/>
          <w:sz w:val="28"/>
        </w:rPr>
        <w:t xml:space="preserve">
      4) Қазақстан Республикасының заңнамасында көзделген өзге де құқықтарды иеленуге құқылы. </w:t>
      </w:r>
    </w:p>
    <w:bookmarkEnd w:id="778"/>
    <w:bookmarkStart w:name="z1144" w:id="779"/>
    <w:p>
      <w:pPr>
        <w:spacing w:after="0"/>
        <w:ind w:left="0"/>
        <w:jc w:val="both"/>
      </w:pPr>
      <w:r>
        <w:rPr>
          <w:rFonts w:ascii="Times New Roman"/>
          <w:b w:val="false"/>
          <w:i w:val="false"/>
          <w:color w:val="000000"/>
          <w:sz w:val="28"/>
        </w:rPr>
        <w:t xml:space="preserve">
      5. Орындаушы: </w:t>
      </w:r>
    </w:p>
    <w:bookmarkEnd w:id="779"/>
    <w:bookmarkStart w:name="z1145" w:id="780"/>
    <w:p>
      <w:pPr>
        <w:spacing w:after="0"/>
        <w:ind w:left="0"/>
        <w:jc w:val="both"/>
      </w:pPr>
      <w:r>
        <w:rPr>
          <w:rFonts w:ascii="Times New Roman"/>
          <w:b w:val="false"/>
          <w:i w:val="false"/>
          <w:color w:val="000000"/>
          <w:sz w:val="28"/>
        </w:rPr>
        <w:t>
      1) Қазақстан Республикасының әуе кеңiстiгiн Тапсырыс берушінің мүдделерiне пайдалануды Қазақстан Республикасының әуе кеңiстiгiн пайдаланудың қолданыстағы талаптарына сәйкес үйлестiрудi қамтамасыз етуге;</w:t>
      </w:r>
    </w:p>
    <w:bookmarkEnd w:id="780"/>
    <w:bookmarkStart w:name="z1146" w:id="781"/>
    <w:p>
      <w:pPr>
        <w:spacing w:after="0"/>
        <w:ind w:left="0"/>
        <w:jc w:val="both"/>
      </w:pPr>
      <w:r>
        <w:rPr>
          <w:rFonts w:ascii="Times New Roman"/>
          <w:b w:val="false"/>
          <w:i w:val="false"/>
          <w:color w:val="000000"/>
          <w:sz w:val="28"/>
        </w:rPr>
        <w:t xml:space="preserve">
      2) аэронавигациялық ақпарат құжаттарына сәйкес әуе кемелерiнiң ұшуын радиотехникалық қамтамасыз ету, электр-, радио байланыс құралдарын ұсынуға; </w:t>
      </w:r>
    </w:p>
    <w:bookmarkEnd w:id="781"/>
    <w:bookmarkStart w:name="z1147" w:id="782"/>
    <w:p>
      <w:pPr>
        <w:spacing w:after="0"/>
        <w:ind w:left="0"/>
        <w:jc w:val="both"/>
      </w:pPr>
      <w:r>
        <w:rPr>
          <w:rFonts w:ascii="Times New Roman"/>
          <w:b w:val="false"/>
          <w:i w:val="false"/>
          <w:color w:val="000000"/>
          <w:sz w:val="28"/>
        </w:rPr>
        <w:t xml:space="preserve">
      3) ұшу барысында ерекше жағдайлар туындаған кезде тиiстi қызметтердi авариялық хабарлауды қоса алғанда, әуе қозғалысын тiкелей басқаруды және ұшу барысында экипаждарға қажеттi көмек көрсетудi қамтамасыз етуге; </w:t>
      </w:r>
    </w:p>
    <w:bookmarkEnd w:id="782"/>
    <w:bookmarkStart w:name="z1148" w:id="783"/>
    <w:p>
      <w:pPr>
        <w:spacing w:after="0"/>
        <w:ind w:left="0"/>
        <w:jc w:val="both"/>
      </w:pPr>
      <w:r>
        <w:rPr>
          <w:rFonts w:ascii="Times New Roman"/>
          <w:b w:val="false"/>
          <w:i w:val="false"/>
          <w:color w:val="000000"/>
          <w:sz w:val="28"/>
        </w:rPr>
        <w:t xml:space="preserve">
      4) ұшу уақытында Тапсырыс берушіні метеорологиялық ақпаратпен қамтамасыз етуге; </w:t>
      </w:r>
    </w:p>
    <w:bookmarkEnd w:id="783"/>
    <w:bookmarkStart w:name="z1149" w:id="784"/>
    <w:p>
      <w:pPr>
        <w:spacing w:after="0"/>
        <w:ind w:left="0"/>
        <w:jc w:val="both"/>
      </w:pPr>
      <w:r>
        <w:rPr>
          <w:rFonts w:ascii="Times New Roman"/>
          <w:b w:val="false"/>
          <w:i w:val="false"/>
          <w:color w:val="000000"/>
          <w:sz w:val="28"/>
        </w:rPr>
        <w:t xml:space="preserve">
      5) Тапсырыс берушінің әуе кемелерiнiң экипаждарын әуе қозғалысын басқару арналары арқылы түсетiн жедел аэронавигациялық ақпаратпен қамтамасыз етуге; </w:t>
      </w:r>
    </w:p>
    <w:bookmarkEnd w:id="784"/>
    <w:bookmarkStart w:name="z1150" w:id="785"/>
    <w:p>
      <w:pPr>
        <w:spacing w:after="0"/>
        <w:ind w:left="0"/>
        <w:jc w:val="both"/>
      </w:pPr>
      <w:r>
        <w:rPr>
          <w:rFonts w:ascii="Times New Roman"/>
          <w:b w:val="false"/>
          <w:i w:val="false"/>
          <w:color w:val="000000"/>
          <w:sz w:val="28"/>
        </w:rPr>
        <w:t xml:space="preserve">
      6) авиациялық телеграф байланысы арналары арқылы ұшуларды тiкелей орындауға байланысты хабарларды беруге; </w:t>
      </w:r>
    </w:p>
    <w:bookmarkEnd w:id="785"/>
    <w:bookmarkStart w:name="z1151" w:id="786"/>
    <w:p>
      <w:pPr>
        <w:spacing w:after="0"/>
        <w:ind w:left="0"/>
        <w:jc w:val="both"/>
      </w:pPr>
      <w:r>
        <w:rPr>
          <w:rFonts w:ascii="Times New Roman"/>
          <w:b w:val="false"/>
          <w:i w:val="false"/>
          <w:color w:val="000000"/>
          <w:sz w:val="28"/>
        </w:rPr>
        <w:t xml:space="preserve">
      7) Тапсырыс берушімен өзара қарым-қатынаста Қазақстан Республикасының авиация саласындағы заңнамасының талаптарын сақтауға; </w:t>
      </w:r>
    </w:p>
    <w:bookmarkEnd w:id="786"/>
    <w:bookmarkStart w:name="z1152" w:id="787"/>
    <w:p>
      <w:pPr>
        <w:spacing w:after="0"/>
        <w:ind w:left="0"/>
        <w:jc w:val="both"/>
      </w:pPr>
      <w:r>
        <w:rPr>
          <w:rFonts w:ascii="Times New Roman"/>
          <w:b w:val="false"/>
          <w:i w:val="false"/>
          <w:color w:val="000000"/>
          <w:sz w:val="28"/>
        </w:rPr>
        <w:t xml:space="preserve">
      8) Тапсырыс берушіні тарифтердің (алымдар мөлшерлемелерінің) өзгеруі туралы олар қолданысқа енгізілгенге дейін кемінде күнтізбелік отыз күн бұрын хабардар етуге мiндеттi. </w:t>
      </w:r>
    </w:p>
    <w:bookmarkEnd w:id="787"/>
    <w:bookmarkStart w:name="z1153" w:id="788"/>
    <w:p>
      <w:pPr>
        <w:spacing w:after="0"/>
        <w:ind w:left="0"/>
        <w:jc w:val="both"/>
      </w:pPr>
      <w:r>
        <w:rPr>
          <w:rFonts w:ascii="Times New Roman"/>
          <w:b w:val="false"/>
          <w:i w:val="false"/>
          <w:color w:val="000000"/>
          <w:sz w:val="28"/>
        </w:rPr>
        <w:t xml:space="preserve">
      6. Тапсырыс беруші: </w:t>
      </w:r>
    </w:p>
    <w:bookmarkEnd w:id="788"/>
    <w:bookmarkStart w:name="z1154" w:id="789"/>
    <w:p>
      <w:pPr>
        <w:spacing w:after="0"/>
        <w:ind w:left="0"/>
        <w:jc w:val="both"/>
      </w:pPr>
      <w:r>
        <w:rPr>
          <w:rFonts w:ascii="Times New Roman"/>
          <w:b w:val="false"/>
          <w:i w:val="false"/>
          <w:color w:val="000000"/>
          <w:sz w:val="28"/>
        </w:rPr>
        <w:t xml:space="preserve">
      1) белгiленген сапада қызметтер көрсетудi алуға; </w:t>
      </w:r>
    </w:p>
    <w:bookmarkEnd w:id="789"/>
    <w:bookmarkStart w:name="z1155" w:id="790"/>
    <w:p>
      <w:pPr>
        <w:spacing w:after="0"/>
        <w:ind w:left="0"/>
        <w:jc w:val="both"/>
      </w:pPr>
      <w:r>
        <w:rPr>
          <w:rFonts w:ascii="Times New Roman"/>
          <w:b w:val="false"/>
          <w:i w:val="false"/>
          <w:color w:val="000000"/>
          <w:sz w:val="28"/>
        </w:rPr>
        <w:t xml:space="preserve">
      2) Орындаушыдан тарифтердiң (алымдар мөлшерлемелерінің) өзгергенi туралы олар қолданысқа енгізілгенге дейін кемінде күнтізбелік отыз күн бұрын ақпарат алуға; </w:t>
      </w:r>
    </w:p>
    <w:bookmarkEnd w:id="790"/>
    <w:bookmarkStart w:name="z1156" w:id="791"/>
    <w:p>
      <w:pPr>
        <w:spacing w:after="0"/>
        <w:ind w:left="0"/>
        <w:jc w:val="both"/>
      </w:pPr>
      <w:r>
        <w:rPr>
          <w:rFonts w:ascii="Times New Roman"/>
          <w:b w:val="false"/>
          <w:i w:val="false"/>
          <w:color w:val="000000"/>
          <w:sz w:val="28"/>
        </w:rPr>
        <w:t xml:space="preserve">
      3) Қазақстан Республикасының заңнамасында көзделген өзге де құқықтарды иеленуге құқылы. </w:t>
      </w:r>
    </w:p>
    <w:bookmarkEnd w:id="791"/>
    <w:bookmarkStart w:name="z1157" w:id="792"/>
    <w:p>
      <w:pPr>
        <w:spacing w:after="0"/>
        <w:ind w:left="0"/>
        <w:jc w:val="both"/>
      </w:pPr>
      <w:r>
        <w:rPr>
          <w:rFonts w:ascii="Times New Roman"/>
          <w:b w:val="false"/>
          <w:i w:val="false"/>
          <w:color w:val="000000"/>
          <w:sz w:val="28"/>
        </w:rPr>
        <w:t xml:space="preserve">
      7. Тапсырыс беруші: </w:t>
      </w:r>
    </w:p>
    <w:bookmarkEnd w:id="792"/>
    <w:bookmarkStart w:name="z1158" w:id="793"/>
    <w:p>
      <w:pPr>
        <w:spacing w:after="0"/>
        <w:ind w:left="0"/>
        <w:jc w:val="both"/>
      </w:pPr>
      <w:r>
        <w:rPr>
          <w:rFonts w:ascii="Times New Roman"/>
          <w:b w:val="false"/>
          <w:i w:val="false"/>
          <w:color w:val="000000"/>
          <w:sz w:val="28"/>
        </w:rPr>
        <w:t xml:space="preserve">
      1) Орындаушыға Қазақстан Республикасы Үкіметінің 2011 жылғы 12 мамырдағы № 506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әуе кеңістігін пайдалану қағидасының талаптарына сәйкес ұшуларға арналған қажеттi жоспарларды және оның өзгерістерін және ұшуларды жоспарлау мәселелерiн реттейтiн басқа құжаттарды ұсынуға, сондай-ақ Тапсырыс берушіге осы Шарттың ажырамас бөлігі болып табылатын қосымшада көрсетілген Тапсырыс берушінің әуе кемелерi тізбесіндегі өзгерістер мен толықтырулар туралы хабарлауға; </w:t>
      </w:r>
    </w:p>
    <w:bookmarkEnd w:id="793"/>
    <w:bookmarkStart w:name="z1159" w:id="794"/>
    <w:p>
      <w:pPr>
        <w:spacing w:after="0"/>
        <w:ind w:left="0"/>
        <w:jc w:val="both"/>
      </w:pPr>
      <w:r>
        <w:rPr>
          <w:rFonts w:ascii="Times New Roman"/>
          <w:b w:val="false"/>
          <w:i w:val="false"/>
          <w:color w:val="000000"/>
          <w:sz w:val="28"/>
        </w:rPr>
        <w:t xml:space="preserve">
      2) Орындаушыға ұшулар мен әуе қозғалысының қауiпсiздiгiн қамтамасыз ету мәселелерiне қатысты қажеттi ақпаратты Қазақстан Республикасы заңнамасының талаптарына сәйкес ұсынуға; </w:t>
      </w:r>
    </w:p>
    <w:bookmarkEnd w:id="794"/>
    <w:bookmarkStart w:name="z1160" w:id="795"/>
    <w:p>
      <w:pPr>
        <w:spacing w:after="0"/>
        <w:ind w:left="0"/>
        <w:jc w:val="both"/>
      </w:pPr>
      <w:r>
        <w:rPr>
          <w:rFonts w:ascii="Times New Roman"/>
          <w:b w:val="false"/>
          <w:i w:val="false"/>
          <w:color w:val="000000"/>
          <w:sz w:val="28"/>
        </w:rPr>
        <w:t>
      3) әуе көлiгiн пайдалану саласындағы Қазақстан Республикасы заңнамасының талаптарын сақтауға мiндеттi.</w:t>
      </w:r>
    </w:p>
    <w:bookmarkEnd w:id="795"/>
    <w:bookmarkStart w:name="z198" w:id="796"/>
    <w:p>
      <w:pPr>
        <w:spacing w:after="0"/>
        <w:ind w:left="0"/>
        <w:jc w:val="left"/>
      </w:pPr>
      <w:r>
        <w:rPr>
          <w:rFonts w:ascii="Times New Roman"/>
          <w:b/>
          <w:i w:val="false"/>
          <w:color w:val="000000"/>
        </w:rPr>
        <w:t xml:space="preserve"> 4. Ақы төлеу тәртiбi</w:t>
      </w:r>
    </w:p>
    <w:bookmarkEnd w:id="796"/>
    <w:bookmarkStart w:name="z199" w:id="797"/>
    <w:p>
      <w:pPr>
        <w:spacing w:after="0"/>
        <w:ind w:left="0"/>
        <w:jc w:val="both"/>
      </w:pPr>
      <w:r>
        <w:rPr>
          <w:rFonts w:ascii="Times New Roman"/>
          <w:b w:val="false"/>
          <w:i w:val="false"/>
          <w:color w:val="000000"/>
          <w:sz w:val="28"/>
        </w:rPr>
        <w:t xml:space="preserve">
      8. Әуе кемелергe аэронавигациялық қызмет көрсетілгенi үшiн қызметтерге ақы төлеу уәкілетті органның ведомствосы бекiткен тарифтерге сәйкес жүргізіледі. </w:t>
      </w:r>
    </w:p>
    <w:bookmarkEnd w:id="797"/>
    <w:bookmarkStart w:name="z1161" w:id="798"/>
    <w:p>
      <w:pPr>
        <w:spacing w:after="0"/>
        <w:ind w:left="0"/>
        <w:jc w:val="both"/>
      </w:pPr>
      <w:r>
        <w:rPr>
          <w:rFonts w:ascii="Times New Roman"/>
          <w:b w:val="false"/>
          <w:i w:val="false"/>
          <w:color w:val="000000"/>
          <w:sz w:val="28"/>
        </w:rPr>
        <w:t>
      9. Орындаушы айына екi рет Тапсырыс берушіге орындалған рейстердiң тiзiлiмiн қоса бере отырып шоттар ұсынады.</w:t>
      </w:r>
    </w:p>
    <w:bookmarkEnd w:id="798"/>
    <w:bookmarkStart w:name="z1162" w:id="799"/>
    <w:p>
      <w:pPr>
        <w:spacing w:after="0"/>
        <w:ind w:left="0"/>
        <w:jc w:val="both"/>
      </w:pPr>
      <w:r>
        <w:rPr>
          <w:rFonts w:ascii="Times New Roman"/>
          <w:b w:val="false"/>
          <w:i w:val="false"/>
          <w:color w:val="000000"/>
          <w:sz w:val="28"/>
        </w:rPr>
        <w:t>
      Тапсырыс беруші тұрақты рейстерге қызмет көрсету жөнiнде ұсынылатын қызметтер үшiн ақы төлеудi берілген шоттың негiзiнде, Орындаушының есеп шотына ақша қаражатын есептеу жолымен шотты алған күнінен бастап он жұмыс күн iшiнде жүргiзедi.</w:t>
      </w:r>
    </w:p>
    <w:bookmarkEnd w:id="799"/>
    <w:bookmarkStart w:name="z1163" w:id="800"/>
    <w:p>
      <w:pPr>
        <w:spacing w:after="0"/>
        <w:ind w:left="0"/>
        <w:jc w:val="both"/>
      </w:pPr>
      <w:r>
        <w:rPr>
          <w:rFonts w:ascii="Times New Roman"/>
          <w:b w:val="false"/>
          <w:i w:val="false"/>
          <w:color w:val="000000"/>
          <w:sz w:val="28"/>
        </w:rPr>
        <w:t>
      10. Тапсырыс берушінің әуе кемелерi тапсырыс рейстерiн орындаған кезде ұсынылатын қызметтер үшiн ақы төлеу алдын ала ақы төлеу шартымен жүргізіледі.</w:t>
      </w:r>
    </w:p>
    <w:bookmarkEnd w:id="800"/>
    <w:bookmarkStart w:name="z1164" w:id="801"/>
    <w:p>
      <w:pPr>
        <w:spacing w:after="0"/>
        <w:ind w:left="0"/>
        <w:jc w:val="both"/>
      </w:pPr>
      <w:r>
        <w:rPr>
          <w:rFonts w:ascii="Times New Roman"/>
          <w:b w:val="false"/>
          <w:i w:val="false"/>
          <w:color w:val="000000"/>
          <w:sz w:val="28"/>
        </w:rPr>
        <w:t>
      11. Берілген шоттармен келiспеген жағдайда, Орындаушы мен Тапсырыс беруші орындалған рейстердiң шоттарына және тiзiлiмдерiне нақтылау жүргiзедi.</w:t>
      </w:r>
    </w:p>
    <w:bookmarkEnd w:id="801"/>
    <w:bookmarkStart w:name="z1165" w:id="802"/>
    <w:p>
      <w:pPr>
        <w:spacing w:after="0"/>
        <w:ind w:left="0"/>
        <w:jc w:val="both"/>
      </w:pPr>
      <w:r>
        <w:rPr>
          <w:rFonts w:ascii="Times New Roman"/>
          <w:b w:val="false"/>
          <w:i w:val="false"/>
          <w:color w:val="000000"/>
          <w:sz w:val="28"/>
        </w:rPr>
        <w:t>
      Шоттарды қарау мен нақтылау мерзiмi бiр айдан аспауға тиiс. Шоттар мен тiзiлiмдер бойынша ақы төлеудi нақтылау осы шоттар бойынша ақы төлеу мерзiмiн тоқтатпайды. Шоттар бойынша нақтыланған сомаларды Орындаушы Тапсырыс берушіге келесi шотты ұсынған кезде ескередi.</w:t>
      </w:r>
    </w:p>
    <w:bookmarkEnd w:id="802"/>
    <w:bookmarkStart w:name="z1166" w:id="803"/>
    <w:p>
      <w:pPr>
        <w:spacing w:after="0"/>
        <w:ind w:left="0"/>
        <w:jc w:val="both"/>
      </w:pPr>
      <w:r>
        <w:rPr>
          <w:rFonts w:ascii="Times New Roman"/>
          <w:b w:val="false"/>
          <w:i w:val="false"/>
          <w:color w:val="000000"/>
          <w:sz w:val="28"/>
        </w:rPr>
        <w:t xml:space="preserve">
      12. Орындаушының шоттарына ақы төлеу кезiнде ақша қаражатын аударуға байланысты шығыстарға Тапсырыс беруші жауапты болады. </w:t>
      </w:r>
    </w:p>
    <w:bookmarkEnd w:id="803"/>
    <w:bookmarkStart w:name="z200" w:id="804"/>
    <w:p>
      <w:pPr>
        <w:spacing w:after="0"/>
        <w:ind w:left="0"/>
        <w:jc w:val="left"/>
      </w:pPr>
      <w:r>
        <w:rPr>
          <w:rFonts w:ascii="Times New Roman"/>
          <w:b/>
          <w:i w:val="false"/>
          <w:color w:val="000000"/>
        </w:rPr>
        <w:t xml:space="preserve"> 5. Тараптардың жауапкершілiгi</w:t>
      </w:r>
    </w:p>
    <w:bookmarkEnd w:id="804"/>
    <w:bookmarkStart w:name="z201" w:id="805"/>
    <w:p>
      <w:pPr>
        <w:spacing w:after="0"/>
        <w:ind w:left="0"/>
        <w:jc w:val="both"/>
      </w:pPr>
      <w:r>
        <w:rPr>
          <w:rFonts w:ascii="Times New Roman"/>
          <w:b w:val="false"/>
          <w:i w:val="false"/>
          <w:color w:val="000000"/>
          <w:sz w:val="28"/>
        </w:rPr>
        <w:t>
      13. Шартта көзделген мiндеттемелер орындалмаған немесе тиесiлi орындалмаған жағдайда, кiнәлi тарап Қазақстан Республикасының заңнамасына сәйкес жауапты болады.</w:t>
      </w:r>
    </w:p>
    <w:bookmarkEnd w:id="805"/>
    <w:bookmarkStart w:name="z1167" w:id="806"/>
    <w:p>
      <w:pPr>
        <w:spacing w:after="0"/>
        <w:ind w:left="0"/>
        <w:jc w:val="both"/>
      </w:pPr>
      <w:r>
        <w:rPr>
          <w:rFonts w:ascii="Times New Roman"/>
          <w:b w:val="false"/>
          <w:i w:val="false"/>
          <w:color w:val="000000"/>
          <w:sz w:val="28"/>
        </w:rPr>
        <w:t xml:space="preserve">
      14. Шартта көзделген ұсынылған қызметтер үшiн төлем мерзiмi өткен жағдайда, Тапсырыс беруші Орындаушыға осы сомаларды төлеу күнi қолданыстағы Қазақстан Республикасы Ұлттық Банкiнiң қайта қаржыландыру мөлшерлемесінен 1,5 еседен аспайтын мөлшерiнде мерзiмi өткен әрбiр күн үшiн, бiрақ негiзгi борыш сомасынан аспайтын тұрақсыздық айыбын төлейдi. Тұрақсыздық айыбының мөлшерiн белгiлеу Шартты жасаған кезде жүргiзiледi. </w:t>
      </w:r>
    </w:p>
    <w:bookmarkEnd w:id="806"/>
    <w:bookmarkStart w:name="z1168" w:id="807"/>
    <w:p>
      <w:pPr>
        <w:spacing w:after="0"/>
        <w:ind w:left="0"/>
        <w:jc w:val="both"/>
      </w:pPr>
      <w:r>
        <w:rPr>
          <w:rFonts w:ascii="Times New Roman"/>
          <w:b w:val="false"/>
          <w:i w:val="false"/>
          <w:color w:val="000000"/>
          <w:sz w:val="28"/>
        </w:rPr>
        <w:t>
      15. Тұрақсыздық айыбына ақы төлеу тараптарды Шарт бойынша мiндеттемелерiн орындаудан босатпайды.</w:t>
      </w:r>
    </w:p>
    <w:bookmarkEnd w:id="807"/>
    <w:bookmarkStart w:name="z202" w:id="808"/>
    <w:p>
      <w:pPr>
        <w:spacing w:after="0"/>
        <w:ind w:left="0"/>
        <w:jc w:val="left"/>
      </w:pPr>
      <w:r>
        <w:rPr>
          <w:rFonts w:ascii="Times New Roman"/>
          <w:b/>
          <w:i w:val="false"/>
          <w:color w:val="000000"/>
        </w:rPr>
        <w:t xml:space="preserve"> 6. Форс-мажорлық мән-жайлар</w:t>
      </w:r>
    </w:p>
    <w:bookmarkEnd w:id="808"/>
    <w:bookmarkStart w:name="z203" w:id="809"/>
    <w:p>
      <w:pPr>
        <w:spacing w:after="0"/>
        <w:ind w:left="0"/>
        <w:jc w:val="both"/>
      </w:pPr>
      <w:r>
        <w:rPr>
          <w:rFonts w:ascii="Times New Roman"/>
          <w:b w:val="false"/>
          <w:i w:val="false"/>
          <w:color w:val="000000"/>
          <w:sz w:val="28"/>
        </w:rPr>
        <w:t xml:space="preserve">
      16. Тараптар мiндеттемелерiн толық немесе iшiнара орындамағаны үшiн, сондай-ақ осы Шарт бойынша оларды орындауды кiдiрткенi үшiн, егер мұндайлар еңсерiлмес күштiң (көздеуге немесе жоюға мүмкiн болмайтын зiлзала апаты немесе өзге де мән-жайлар), сондай-ақ Шарттың талаптарын орындамауға немесе тиiсiнше орындамауға алып келетiн әскери iс-қимылдардың, ереуiлдердiң және басқа мән-жайлардың салдарынан болып табылса, жауапкершiлiктен босатылады. </w:t>
      </w:r>
    </w:p>
    <w:bookmarkEnd w:id="809"/>
    <w:bookmarkStart w:name="z1169" w:id="810"/>
    <w:p>
      <w:pPr>
        <w:spacing w:after="0"/>
        <w:ind w:left="0"/>
        <w:jc w:val="both"/>
      </w:pPr>
      <w:r>
        <w:rPr>
          <w:rFonts w:ascii="Times New Roman"/>
          <w:b w:val="false"/>
          <w:i w:val="false"/>
          <w:color w:val="000000"/>
          <w:sz w:val="28"/>
        </w:rPr>
        <w:t xml:space="preserve">
      17. Еңсерiлмес күш мән-жайларына сiлтеме жасайтын тарап басқа тарапқа осындай мән-жайлардың туындағаны туралы олар туындаған күнінен бастап күнтiзбелiк он күннен кешiктiрмей жазбаша хабардар етуге мiндеттi. </w:t>
      </w:r>
    </w:p>
    <w:bookmarkEnd w:id="810"/>
    <w:bookmarkStart w:name="z1170" w:id="811"/>
    <w:p>
      <w:pPr>
        <w:spacing w:after="0"/>
        <w:ind w:left="0"/>
        <w:jc w:val="both"/>
      </w:pPr>
      <w:r>
        <w:rPr>
          <w:rFonts w:ascii="Times New Roman"/>
          <w:b w:val="false"/>
          <w:i w:val="false"/>
          <w:color w:val="000000"/>
          <w:sz w:val="28"/>
        </w:rPr>
        <w:t>
      18. Егер тараптардың бiреуi еңсерiлмес күш мән-жайлары туындаған күнінен бастап күнтiзбелiк алпыс күннiң iшiнде Шарт бойынша өз мiндеттемелерiн орындай алмайтын жағдайда болса, басқа тараптың Шартты бұзуға құқығы бар.</w:t>
      </w:r>
    </w:p>
    <w:bookmarkEnd w:id="811"/>
    <w:bookmarkStart w:name="z204" w:id="812"/>
    <w:p>
      <w:pPr>
        <w:spacing w:after="0"/>
        <w:ind w:left="0"/>
        <w:jc w:val="left"/>
      </w:pPr>
      <w:r>
        <w:rPr>
          <w:rFonts w:ascii="Times New Roman"/>
          <w:b/>
          <w:i w:val="false"/>
          <w:color w:val="000000"/>
        </w:rPr>
        <w:t xml:space="preserve"> 7. Өзге ережелер және дауларды шешу</w:t>
      </w:r>
    </w:p>
    <w:bookmarkEnd w:id="812"/>
    <w:bookmarkStart w:name="z205" w:id="813"/>
    <w:p>
      <w:pPr>
        <w:spacing w:after="0"/>
        <w:ind w:left="0"/>
        <w:jc w:val="both"/>
      </w:pPr>
      <w:r>
        <w:rPr>
          <w:rFonts w:ascii="Times New Roman"/>
          <w:b w:val="false"/>
          <w:i w:val="false"/>
          <w:color w:val="000000"/>
          <w:sz w:val="28"/>
        </w:rPr>
        <w:t xml:space="preserve">
      19. Шартты бұзу және оның талаптарын өзгерту заңнамада көзделген негiздер мен тәртiп бойынша жүргізiледi. </w:t>
      </w:r>
    </w:p>
    <w:bookmarkEnd w:id="813"/>
    <w:bookmarkStart w:name="z1171" w:id="814"/>
    <w:p>
      <w:pPr>
        <w:spacing w:after="0"/>
        <w:ind w:left="0"/>
        <w:jc w:val="both"/>
      </w:pPr>
      <w:r>
        <w:rPr>
          <w:rFonts w:ascii="Times New Roman"/>
          <w:b w:val="false"/>
          <w:i w:val="false"/>
          <w:color w:val="000000"/>
          <w:sz w:val="28"/>
        </w:rPr>
        <w:t xml:space="preserve">
      Шарттың талаптарын орындаудан бiржақты бас тартылған жағдайда, Қазақстан Республикасының заңнамасында көзделген тәртiппен тарап басқа тарапқа бұл туралы күнтізбелік отыз күннен кешiктiрмей ескертуге тиiс. </w:t>
      </w:r>
    </w:p>
    <w:bookmarkEnd w:id="814"/>
    <w:bookmarkStart w:name="z1172" w:id="815"/>
    <w:p>
      <w:pPr>
        <w:spacing w:after="0"/>
        <w:ind w:left="0"/>
        <w:jc w:val="both"/>
      </w:pPr>
      <w:r>
        <w:rPr>
          <w:rFonts w:ascii="Times New Roman"/>
          <w:b w:val="false"/>
          <w:i w:val="false"/>
          <w:color w:val="000000"/>
          <w:sz w:val="28"/>
        </w:rPr>
        <w:t xml:space="preserve">
      20. Тараптардың арасындағы барлық даулар мен келiспеушiлiктер Қазақстан Республикасының заңнамасында көзделген тәртiппен шешiледi. </w:t>
      </w:r>
    </w:p>
    <w:bookmarkEnd w:id="815"/>
    <w:bookmarkStart w:name="z1173" w:id="816"/>
    <w:p>
      <w:pPr>
        <w:spacing w:after="0"/>
        <w:ind w:left="0"/>
        <w:jc w:val="both"/>
      </w:pPr>
      <w:r>
        <w:rPr>
          <w:rFonts w:ascii="Times New Roman"/>
          <w:b w:val="false"/>
          <w:i w:val="false"/>
          <w:color w:val="000000"/>
          <w:sz w:val="28"/>
        </w:rPr>
        <w:t>
      21. Шартқа барлық өзгерiстер, толықтырулар мен келiсiмдер жазбаша нысанда жасалады және Шарттың ажырамас бөлiгi болып табылады.</w:t>
      </w:r>
    </w:p>
    <w:bookmarkEnd w:id="816"/>
    <w:bookmarkStart w:name="z1174" w:id="817"/>
    <w:p>
      <w:pPr>
        <w:spacing w:after="0"/>
        <w:ind w:left="0"/>
        <w:jc w:val="both"/>
      </w:pPr>
      <w:r>
        <w:rPr>
          <w:rFonts w:ascii="Times New Roman"/>
          <w:b w:val="false"/>
          <w:i w:val="false"/>
          <w:color w:val="000000"/>
          <w:sz w:val="28"/>
        </w:rPr>
        <w:t xml:space="preserve">
      22. Тараптардың келісімі бойынша Шарт осы Шартқа және Қазақстан Республикасының заңнамасына қайшы келмейтін басқа да талаптармен толықтырылуы мүмкін. </w:t>
      </w:r>
    </w:p>
    <w:bookmarkEnd w:id="817"/>
    <w:bookmarkStart w:name="z1175" w:id="818"/>
    <w:p>
      <w:pPr>
        <w:spacing w:after="0"/>
        <w:ind w:left="0"/>
        <w:jc w:val="both"/>
      </w:pPr>
      <w:r>
        <w:rPr>
          <w:rFonts w:ascii="Times New Roman"/>
          <w:b w:val="false"/>
          <w:i w:val="false"/>
          <w:color w:val="000000"/>
          <w:sz w:val="28"/>
        </w:rPr>
        <w:t>
      23. Тараптар бiрiн-бiрi орналасқан жерiнiң немесе нақты мекенжайының өзгергенi туралы хабардар етуге мiндеттi.</w:t>
      </w:r>
    </w:p>
    <w:bookmarkEnd w:id="818"/>
    <w:bookmarkStart w:name="z206" w:id="819"/>
    <w:p>
      <w:pPr>
        <w:spacing w:after="0"/>
        <w:ind w:left="0"/>
        <w:jc w:val="left"/>
      </w:pPr>
      <w:r>
        <w:rPr>
          <w:rFonts w:ascii="Times New Roman"/>
          <w:b/>
          <w:i w:val="false"/>
          <w:color w:val="000000"/>
        </w:rPr>
        <w:t xml:space="preserve"> 8. Шартты қолдану мерзiмi</w:t>
      </w:r>
    </w:p>
    <w:bookmarkEnd w:id="819"/>
    <w:bookmarkStart w:name="z207" w:id="820"/>
    <w:p>
      <w:pPr>
        <w:spacing w:after="0"/>
        <w:ind w:left="0"/>
        <w:jc w:val="both"/>
      </w:pPr>
      <w:r>
        <w:rPr>
          <w:rFonts w:ascii="Times New Roman"/>
          <w:b w:val="false"/>
          <w:i w:val="false"/>
          <w:color w:val="000000"/>
          <w:sz w:val="28"/>
        </w:rPr>
        <w:t>
      24. Шарт тараптарда сақталатын және бiрдей заң күшi бар мемлекеттік және орыс тілдерінде екі данадан жасалады.</w:t>
      </w:r>
    </w:p>
    <w:bookmarkEnd w:id="820"/>
    <w:bookmarkStart w:name="z1176" w:id="821"/>
    <w:p>
      <w:pPr>
        <w:spacing w:after="0"/>
        <w:ind w:left="0"/>
        <w:jc w:val="both"/>
      </w:pPr>
      <w:r>
        <w:rPr>
          <w:rFonts w:ascii="Times New Roman"/>
          <w:b w:val="false"/>
          <w:i w:val="false"/>
          <w:color w:val="000000"/>
          <w:sz w:val="28"/>
        </w:rPr>
        <w:t xml:space="preserve">
      25. Шарт 20_жылғы "___"________сағат 00-00-ден бастап күшiне енедi және 20_жылғы "___"________сағат 24-00-ді қоса қолданылады. </w:t>
      </w:r>
    </w:p>
    <w:bookmarkEnd w:id="821"/>
    <w:bookmarkStart w:name="z1177" w:id="822"/>
    <w:p>
      <w:pPr>
        <w:spacing w:after="0"/>
        <w:ind w:left="0"/>
        <w:jc w:val="both"/>
      </w:pPr>
      <w:r>
        <w:rPr>
          <w:rFonts w:ascii="Times New Roman"/>
          <w:b w:val="false"/>
          <w:i w:val="false"/>
          <w:color w:val="000000"/>
          <w:sz w:val="28"/>
        </w:rPr>
        <w:t>
      26. Шартты қолдану мерзiмi тараптардың келiсiмi бойынша Шарттың қолданылу мерзiмi аяқталғанға дейiн күнтізбелік отыз күн бұрын тараптардың бiреуiнiң мәлiмдеуi бойынша, аэронавигация қызметтер көрсетуiнiң көлемiн нақтылай отырып, белгiлi бiр мерзiмге ұзартылуы мүмкiн.</w:t>
      </w:r>
    </w:p>
    <w:bookmarkEnd w:id="822"/>
    <w:bookmarkStart w:name="z208" w:id="823"/>
    <w:p>
      <w:pPr>
        <w:spacing w:after="0"/>
        <w:ind w:left="0"/>
        <w:jc w:val="left"/>
      </w:pPr>
      <w:r>
        <w:rPr>
          <w:rFonts w:ascii="Times New Roman"/>
          <w:b/>
          <w:i w:val="false"/>
          <w:color w:val="000000"/>
        </w:rPr>
        <w:t xml:space="preserve"> 9. Тараптардың деректемелерi</w:t>
      </w:r>
    </w:p>
    <w:bookmarkEnd w:id="823"/>
    <w:bookmarkStart w:name="z209" w:id="824"/>
    <w:p>
      <w:pPr>
        <w:spacing w:after="0"/>
        <w:ind w:left="0"/>
        <w:jc w:val="both"/>
      </w:pPr>
      <w:r>
        <w:rPr>
          <w:rFonts w:ascii="Times New Roman"/>
          <w:b w:val="false"/>
          <w:i w:val="false"/>
          <w:color w:val="000000"/>
          <w:sz w:val="28"/>
        </w:rPr>
        <w:t>
      Орындаушы: ________________       Тапсырыс беруші: __________</w:t>
      </w:r>
    </w:p>
    <w:bookmarkEnd w:id="824"/>
    <w:bookmarkStart w:name="z210" w:id="825"/>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w:t>
      </w:r>
    </w:p>
    <w:bookmarkEnd w:id="8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266 бұйрығына 9-қосымша</w:t>
            </w:r>
          </w:p>
        </w:tc>
      </w:tr>
    </w:tbl>
    <w:bookmarkStart w:name="z212" w:id="826"/>
    <w:p>
      <w:pPr>
        <w:spacing w:after="0"/>
        <w:ind w:left="0"/>
        <w:jc w:val="left"/>
      </w:pPr>
      <w:r>
        <w:rPr>
          <w:rFonts w:ascii="Times New Roman"/>
          <w:b/>
          <w:i w:val="false"/>
          <w:color w:val="000000"/>
        </w:rPr>
        <w:t xml:space="preserve"> Кейiннен порттан шығып жүк операцияларын жүргiзу және/немесе</w:t>
      </w:r>
      <w:r>
        <w:br/>
      </w:r>
      <w:r>
        <w:rPr>
          <w:rFonts w:ascii="Times New Roman"/>
          <w:b/>
          <w:i w:val="false"/>
          <w:color w:val="000000"/>
        </w:rPr>
        <w:t>өзге мақсаттар үшiн кеменiң теңiз портына кіргенi (кеменің</w:t>
      </w:r>
      <w:r>
        <w:br/>
      </w:r>
      <w:r>
        <w:rPr>
          <w:rFonts w:ascii="Times New Roman"/>
          <w:b/>
          <w:i w:val="false"/>
          <w:color w:val="000000"/>
        </w:rPr>
        <w:t>кiруi) үшiн теңiз портының қызметтер көрсетуiне арналған</w:t>
      </w:r>
      <w:r>
        <w:br/>
      </w:r>
      <w:r>
        <w:rPr>
          <w:rFonts w:ascii="Times New Roman"/>
          <w:b/>
          <w:i w:val="false"/>
          <w:color w:val="000000"/>
        </w:rPr>
        <w:t>үлгi шарт</w:t>
      </w:r>
    </w:p>
    <w:bookmarkEnd w:id="826"/>
    <w:p>
      <w:pPr>
        <w:spacing w:after="0"/>
        <w:ind w:left="0"/>
        <w:jc w:val="both"/>
      </w:pPr>
      <w:r>
        <w:rPr>
          <w:rFonts w:ascii="Times New Roman"/>
          <w:b w:val="false"/>
          <w:i w:val="false"/>
          <w:color w:val="000000"/>
          <w:sz w:val="28"/>
        </w:rPr>
        <w:t>
      _________________________                 20_ жылғы "___"___________</w:t>
      </w:r>
    </w:p>
    <w:p>
      <w:pPr>
        <w:spacing w:after="0"/>
        <w:ind w:left="0"/>
        <w:jc w:val="both"/>
      </w:pPr>
      <w:r>
        <w:rPr>
          <w:rFonts w:ascii="Times New Roman"/>
          <w:b w:val="false"/>
          <w:i w:val="false"/>
          <w:color w:val="000000"/>
          <w:sz w:val="28"/>
        </w:rPr>
        <w:t>
      (шарттың жасалған орны)</w:t>
      </w:r>
    </w:p>
    <w:bookmarkStart w:name="z214" w:id="827"/>
    <w:p>
      <w:pPr>
        <w:spacing w:after="0"/>
        <w:ind w:left="0"/>
        <w:jc w:val="both"/>
      </w:pPr>
      <w:r>
        <w:rPr>
          <w:rFonts w:ascii="Times New Roman"/>
          <w:b w:val="false"/>
          <w:i w:val="false"/>
          <w:color w:val="000000"/>
          <w:sz w:val="28"/>
        </w:rPr>
        <w:t>
            Бұдан әрi Орындаушы деп аталатын, _____________________________</w:t>
      </w:r>
    </w:p>
    <w:bookmarkEnd w:id="827"/>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(көрсетілетін қызметті ұсынатын субъектiнiң атауы)</w:t>
      </w:r>
    </w:p>
    <w:p>
      <w:pPr>
        <w:spacing w:after="0"/>
        <w:ind w:left="0"/>
        <w:jc w:val="both"/>
      </w:pPr>
      <w:r>
        <w:rPr>
          <w:rFonts w:ascii="Times New Roman"/>
          <w:b w:val="false"/>
          <w:i w:val="false"/>
          <w:color w:val="000000"/>
          <w:sz w:val="28"/>
        </w:rPr>
        <w:t>
      _____________________________________________ негiзiнде әрекет ететiн</w:t>
      </w:r>
    </w:p>
    <w:p>
      <w:pPr>
        <w:spacing w:after="0"/>
        <w:ind w:left="0"/>
        <w:jc w:val="both"/>
      </w:pPr>
      <w:r>
        <w:rPr>
          <w:rFonts w:ascii="Times New Roman"/>
          <w:b w:val="false"/>
          <w:i w:val="false"/>
          <w:color w:val="000000"/>
          <w:sz w:val="28"/>
        </w:rPr>
        <w:t>
      _____________________________________________ бip тараптан және бұдан</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әрi Тапсырыс беруші деп аталатын ____________________________________</w:t>
      </w:r>
    </w:p>
    <w:p>
      <w:pPr>
        <w:spacing w:after="0"/>
        <w:ind w:left="0"/>
        <w:jc w:val="both"/>
      </w:pPr>
      <w:r>
        <w:rPr>
          <w:rFonts w:ascii="Times New Roman"/>
          <w:b w:val="false"/>
          <w:i w:val="false"/>
          <w:color w:val="000000"/>
          <w:sz w:val="28"/>
        </w:rPr>
        <w:t>
                                         (көрсетілетін қызметтердi тұтынушы</w:t>
      </w:r>
    </w:p>
    <w:p>
      <w:pPr>
        <w:spacing w:after="0"/>
        <w:ind w:left="0"/>
        <w:jc w:val="both"/>
      </w:pPr>
      <w:r>
        <w:rPr>
          <w:rFonts w:ascii="Times New Roman"/>
          <w:b w:val="false"/>
          <w:i w:val="false"/>
          <w:color w:val="000000"/>
          <w:sz w:val="28"/>
        </w:rPr>
        <w:t>
      _______________________________________________________________атынан</w:t>
      </w:r>
    </w:p>
    <w:p>
      <w:pPr>
        <w:spacing w:after="0"/>
        <w:ind w:left="0"/>
        <w:jc w:val="both"/>
      </w:pPr>
      <w:r>
        <w:rPr>
          <w:rFonts w:ascii="Times New Roman"/>
          <w:b w:val="false"/>
          <w:i w:val="false"/>
          <w:color w:val="000000"/>
          <w:sz w:val="28"/>
        </w:rPr>
        <w:t>
                       субъектiнiң деректемелерi)</w:t>
      </w:r>
    </w:p>
    <w:p>
      <w:pPr>
        <w:spacing w:after="0"/>
        <w:ind w:left="0"/>
        <w:jc w:val="both"/>
      </w:pPr>
      <w:r>
        <w:rPr>
          <w:rFonts w:ascii="Times New Roman"/>
          <w:b w:val="false"/>
          <w:i w:val="false"/>
          <w:color w:val="000000"/>
          <w:sz w:val="28"/>
        </w:rPr>
        <w:t>
      _____________________________________________ негiзiнде әрекет ететiн</w:t>
      </w:r>
    </w:p>
    <w:p>
      <w:pPr>
        <w:spacing w:after="0"/>
        <w:ind w:left="0"/>
        <w:jc w:val="both"/>
      </w:pPr>
      <w:r>
        <w:rPr>
          <w:rFonts w:ascii="Times New Roman"/>
          <w:b w:val="false"/>
          <w:i w:val="false"/>
          <w:color w:val="000000"/>
          <w:sz w:val="28"/>
        </w:rPr>
        <w:t>
      _____________________________________________________екiншi тараптан,</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мына төмендегiлер туралы осы Шартты (бұдан әрi – Шарт) жасасты.</w:t>
      </w:r>
    </w:p>
    <w:bookmarkStart w:name="z215" w:id="828"/>
    <w:p>
      <w:pPr>
        <w:spacing w:after="0"/>
        <w:ind w:left="0"/>
        <w:jc w:val="left"/>
      </w:pPr>
      <w:r>
        <w:rPr>
          <w:rFonts w:ascii="Times New Roman"/>
          <w:b/>
          <w:i w:val="false"/>
          <w:color w:val="000000"/>
        </w:rPr>
        <w:t xml:space="preserve"> 1. Шартта пайдаланылатын негізгі ұғымдар</w:t>
      </w:r>
    </w:p>
    <w:bookmarkEnd w:id="828"/>
    <w:bookmarkStart w:name="z216" w:id="829"/>
    <w:p>
      <w:pPr>
        <w:spacing w:after="0"/>
        <w:ind w:left="0"/>
        <w:jc w:val="both"/>
      </w:pPr>
      <w:r>
        <w:rPr>
          <w:rFonts w:ascii="Times New Roman"/>
          <w:b w:val="false"/>
          <w:i w:val="false"/>
          <w:color w:val="000000"/>
          <w:sz w:val="28"/>
        </w:rPr>
        <w:t>
      1. Шартта мынадай негiзгi ұғымдар пайдаланылады:</w:t>
      </w:r>
    </w:p>
    <w:bookmarkEnd w:id="829"/>
    <w:p>
      <w:pPr>
        <w:spacing w:after="0"/>
        <w:ind w:left="0"/>
        <w:jc w:val="both"/>
      </w:pPr>
      <w:r>
        <w:rPr>
          <w:rFonts w:ascii="Times New Roman"/>
          <w:b w:val="false"/>
          <w:i w:val="false"/>
          <w:color w:val="000000"/>
          <w:sz w:val="28"/>
        </w:rPr>
        <w:t>
      уәкілетті органның ведомствосы – Қазақстан Республикасы Ұлттық экономика минситрлігінің Табиғи монополияларды реттеу және бәсекелестікті қорғау комитеті.</w:t>
      </w:r>
    </w:p>
    <w:p>
      <w:pPr>
        <w:spacing w:after="0"/>
        <w:ind w:left="0"/>
        <w:jc w:val="both"/>
      </w:pPr>
      <w:r>
        <w:rPr>
          <w:rFonts w:ascii="Times New Roman"/>
          <w:b w:val="false"/>
          <w:i w:val="false"/>
          <w:color w:val="000000"/>
          <w:sz w:val="28"/>
        </w:rPr>
        <w:t xml:space="preserve">
      Осы Шартта пайдаланылатын өзге ұғымдар мен терминдер Қазақстан Республикасының табиғи монополиялар және реттелетін нарықтар туралы заңнамасына және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пайдаланылады.</w:t>
      </w:r>
    </w:p>
    <w:bookmarkStart w:name="z217" w:id="830"/>
    <w:p>
      <w:pPr>
        <w:spacing w:after="0"/>
        <w:ind w:left="0"/>
        <w:jc w:val="left"/>
      </w:pPr>
      <w:r>
        <w:rPr>
          <w:rFonts w:ascii="Times New Roman"/>
          <w:b/>
          <w:i w:val="false"/>
          <w:color w:val="000000"/>
        </w:rPr>
        <w:t xml:space="preserve"> 2. Шарттың нысанасы</w:t>
      </w:r>
    </w:p>
    <w:bookmarkEnd w:id="830"/>
    <w:bookmarkStart w:name="z218" w:id="831"/>
    <w:p>
      <w:pPr>
        <w:spacing w:after="0"/>
        <w:ind w:left="0"/>
        <w:jc w:val="both"/>
      </w:pPr>
      <w:r>
        <w:rPr>
          <w:rFonts w:ascii="Times New Roman"/>
          <w:b w:val="false"/>
          <w:i w:val="false"/>
          <w:color w:val="000000"/>
          <w:sz w:val="28"/>
        </w:rPr>
        <w:t>
      2. Орындаушы кейiннен порттан шығып жүк операцияларын жүргiзу және/немесе өзге мақсаттар үшiн кеменiң теңiз портына кiргенi (бұдан әрi – кеменiң кiруi) үшiн қызметтер көрсетеді. Тапсырыс беруші кеменiң кiргенi үшiн осы Шартта белгiленген тәртiппен және мерзiмдерде порттық алымдарды төлейдi.</w:t>
      </w:r>
    </w:p>
    <w:bookmarkEnd w:id="831"/>
    <w:bookmarkStart w:name="z213" w:id="832"/>
    <w:p>
      <w:pPr>
        <w:spacing w:after="0"/>
        <w:ind w:left="0"/>
        <w:jc w:val="both"/>
      </w:pPr>
      <w:r>
        <w:rPr>
          <w:rFonts w:ascii="Times New Roman"/>
          <w:b w:val="false"/>
          <w:i w:val="false"/>
          <w:color w:val="000000"/>
          <w:sz w:val="28"/>
        </w:rPr>
        <w:t>
      3. Теңiз портының қызметтерін ұсынуға арналған осы Шарт Тапсырыс берушімен жеке тәртiппен жасалады.</w:t>
      </w:r>
    </w:p>
    <w:bookmarkEnd w:id="832"/>
    <w:bookmarkStart w:name="z219" w:id="833"/>
    <w:p>
      <w:pPr>
        <w:spacing w:after="0"/>
        <w:ind w:left="0"/>
        <w:jc w:val="left"/>
      </w:pPr>
      <w:r>
        <w:rPr>
          <w:rFonts w:ascii="Times New Roman"/>
          <w:b/>
          <w:i w:val="false"/>
          <w:color w:val="000000"/>
        </w:rPr>
        <w:t xml:space="preserve"> 3. Есеп айырысу тәртiбi</w:t>
      </w:r>
    </w:p>
    <w:bookmarkEnd w:id="833"/>
    <w:bookmarkStart w:name="z220" w:id="834"/>
    <w:p>
      <w:pPr>
        <w:spacing w:after="0"/>
        <w:ind w:left="0"/>
        <w:jc w:val="both"/>
      </w:pPr>
      <w:r>
        <w:rPr>
          <w:rFonts w:ascii="Times New Roman"/>
          <w:b w:val="false"/>
          <w:i w:val="false"/>
          <w:color w:val="000000"/>
          <w:sz w:val="28"/>
        </w:rPr>
        <w:t>
      4. Кеменiң кiргенi үшiн теңiз порты көрсететін қызметтер үшін ақы төлеу уәкілетті органның ведомствосы бекiткен тарифтер бойынша жүргізiледi.</w:t>
      </w:r>
    </w:p>
    <w:bookmarkEnd w:id="834"/>
    <w:bookmarkStart w:name="z1178" w:id="835"/>
    <w:p>
      <w:pPr>
        <w:spacing w:after="0"/>
        <w:ind w:left="0"/>
        <w:jc w:val="both"/>
      </w:pPr>
      <w:r>
        <w:rPr>
          <w:rFonts w:ascii="Times New Roman"/>
          <w:b w:val="false"/>
          <w:i w:val="false"/>
          <w:color w:val="000000"/>
          <w:sz w:val="28"/>
        </w:rPr>
        <w:t>
      5. Көрсетілетін қызметтерге ақы төлеуді Тапсырыс беруші кеме теңіз портынан шыққанға дейін алдын ала ақы төлеу сомасы жағдайында жүргізеді.</w:t>
      </w:r>
    </w:p>
    <w:bookmarkEnd w:id="835"/>
    <w:bookmarkStart w:name="z1179" w:id="836"/>
    <w:p>
      <w:pPr>
        <w:spacing w:after="0"/>
        <w:ind w:left="0"/>
        <w:jc w:val="both"/>
      </w:pPr>
      <w:r>
        <w:rPr>
          <w:rFonts w:ascii="Times New Roman"/>
          <w:b w:val="false"/>
          <w:i w:val="false"/>
          <w:color w:val="000000"/>
          <w:sz w:val="28"/>
        </w:rPr>
        <w:t>
      6. Кеме теңіз портынан шығар алдында Тапсырыс беруші мен Орындаушы кеменің кіргені үшін нақты көрсетілген қызметтерге ақы төлеу сомасын айқындайды және шот жазылған күнінен бастап күнтізбелік үш күннен кешіктірмей толық есеп айырысуды жүзеге асырады.</w:t>
      </w:r>
    </w:p>
    <w:bookmarkEnd w:id="836"/>
    <w:bookmarkStart w:name="z1180" w:id="837"/>
    <w:p>
      <w:pPr>
        <w:spacing w:after="0"/>
        <w:ind w:left="0"/>
        <w:jc w:val="both"/>
      </w:pPr>
      <w:r>
        <w:rPr>
          <w:rFonts w:ascii="Times New Roman"/>
          <w:b w:val="false"/>
          <w:i w:val="false"/>
          <w:color w:val="000000"/>
          <w:sz w:val="28"/>
        </w:rPr>
        <w:t xml:space="preserve">
      7. Тараптар арасындағы есеп айырысулар порт жазып берген шоттар негiзiнде жүзеге асырылады. </w:t>
      </w:r>
    </w:p>
    <w:bookmarkEnd w:id="837"/>
    <w:bookmarkStart w:name="z1181" w:id="838"/>
    <w:p>
      <w:pPr>
        <w:spacing w:after="0"/>
        <w:ind w:left="0"/>
        <w:jc w:val="both"/>
      </w:pPr>
      <w:r>
        <w:rPr>
          <w:rFonts w:ascii="Times New Roman"/>
          <w:b w:val="false"/>
          <w:i w:val="false"/>
          <w:color w:val="000000"/>
          <w:sz w:val="28"/>
        </w:rPr>
        <w:t>
      8. Егер Тапсырыс беруші ұсынылған шоттың дұрыстығына дауласса, ол Орындаушыны осы шотты алған күнінен бастап күнтiзбелiк бес күн iшiнде хабардар етедi және Орындаушыға қарсылықтарды баяндай отырып, жазбаша өтiнiш ұсынады. Бұл ретте, Тапсырыс беруші жоғарыда көрсетiлген мерзiмдерде шоттың дауланбаған бөлігін төлеуге мiндетті.</w:t>
      </w:r>
    </w:p>
    <w:bookmarkEnd w:id="838"/>
    <w:bookmarkStart w:name="z1182" w:id="839"/>
    <w:p>
      <w:pPr>
        <w:spacing w:after="0"/>
        <w:ind w:left="0"/>
        <w:jc w:val="both"/>
      </w:pPr>
      <w:r>
        <w:rPr>
          <w:rFonts w:ascii="Times New Roman"/>
          <w:b w:val="false"/>
          <w:i w:val="false"/>
          <w:color w:val="000000"/>
          <w:sz w:val="28"/>
        </w:rPr>
        <w:t xml:space="preserve">
      9. Осы Шартта көзделген төлемдер кешіктірілген жағдайларда Тапсырыс беруші Орындаушыға ақы төлеу күнін қоса алғанда әрбір кешіктірілген күн үшін берешек сомасынан Ұлттық Банк белгілеген қайта қаржыландыру мөлшерлемесі бойынша тұрақсыздық айыбын төлейді. </w:t>
      </w:r>
    </w:p>
    <w:bookmarkEnd w:id="839"/>
    <w:bookmarkStart w:name="z221" w:id="840"/>
    <w:p>
      <w:pPr>
        <w:spacing w:after="0"/>
        <w:ind w:left="0"/>
        <w:jc w:val="left"/>
      </w:pPr>
      <w:r>
        <w:rPr>
          <w:rFonts w:ascii="Times New Roman"/>
          <w:b/>
          <w:i w:val="false"/>
          <w:color w:val="000000"/>
        </w:rPr>
        <w:t xml:space="preserve"> 4. Тараптардың құқықтары мен міндеттерi</w:t>
      </w:r>
    </w:p>
    <w:bookmarkEnd w:id="840"/>
    <w:bookmarkStart w:name="z222" w:id="841"/>
    <w:p>
      <w:pPr>
        <w:spacing w:after="0"/>
        <w:ind w:left="0"/>
        <w:jc w:val="both"/>
      </w:pPr>
      <w:r>
        <w:rPr>
          <w:rFonts w:ascii="Times New Roman"/>
          <w:b w:val="false"/>
          <w:i w:val="false"/>
          <w:color w:val="000000"/>
          <w:sz w:val="28"/>
        </w:rPr>
        <w:t>
      10. Орындаушы:</w:t>
      </w:r>
    </w:p>
    <w:bookmarkEnd w:id="841"/>
    <w:bookmarkStart w:name="z1183" w:id="842"/>
    <w:p>
      <w:pPr>
        <w:spacing w:after="0"/>
        <w:ind w:left="0"/>
        <w:jc w:val="both"/>
      </w:pPr>
      <w:r>
        <w:rPr>
          <w:rFonts w:ascii="Times New Roman"/>
          <w:b w:val="false"/>
          <w:i w:val="false"/>
          <w:color w:val="000000"/>
          <w:sz w:val="28"/>
        </w:rPr>
        <w:t xml:space="preserve">
      1) Тапсырыс берушінің орындауы үшiн мiндеттi техникалық талаптарды белгілеуге; </w:t>
      </w:r>
    </w:p>
    <w:bookmarkEnd w:id="842"/>
    <w:bookmarkStart w:name="z1184" w:id="843"/>
    <w:p>
      <w:pPr>
        <w:spacing w:after="0"/>
        <w:ind w:left="0"/>
        <w:jc w:val="both"/>
      </w:pPr>
      <w:r>
        <w:rPr>
          <w:rFonts w:ascii="Times New Roman"/>
          <w:b w:val="false"/>
          <w:i w:val="false"/>
          <w:color w:val="000000"/>
          <w:sz w:val="28"/>
        </w:rPr>
        <w:t>
      2) ұсынылатын қызметтер үшін уақтылы ақы алуға;</w:t>
      </w:r>
    </w:p>
    <w:bookmarkEnd w:id="843"/>
    <w:bookmarkStart w:name="z1185" w:id="844"/>
    <w:p>
      <w:pPr>
        <w:spacing w:after="0"/>
        <w:ind w:left="0"/>
        <w:jc w:val="both"/>
      </w:pPr>
      <w:r>
        <w:rPr>
          <w:rFonts w:ascii="Times New Roman"/>
          <w:b w:val="false"/>
          <w:i w:val="false"/>
          <w:color w:val="000000"/>
          <w:sz w:val="28"/>
        </w:rPr>
        <w:t>
      3) Тапсырыс берушінің кiнәсiнен келтiрiлген залалдың орнын толтыруды талап етуге;</w:t>
      </w:r>
    </w:p>
    <w:bookmarkEnd w:id="844"/>
    <w:bookmarkStart w:name="z1186" w:id="845"/>
    <w:p>
      <w:pPr>
        <w:spacing w:after="0"/>
        <w:ind w:left="0"/>
        <w:jc w:val="both"/>
      </w:pPr>
      <w:r>
        <w:rPr>
          <w:rFonts w:ascii="Times New Roman"/>
          <w:b w:val="false"/>
          <w:i w:val="false"/>
          <w:color w:val="000000"/>
          <w:sz w:val="28"/>
        </w:rPr>
        <w:t xml:space="preserve">
      4) Тапсырыс беруші Шарттың талаптарын орындамаған кезде портқа (порттан) кеменiң кiруiне (шығуына) және Тапсырыс берушінің кейiнгi кемелерiн айлаққа қоюға рұқсат етпеуге; </w:t>
      </w:r>
    </w:p>
    <w:bookmarkEnd w:id="845"/>
    <w:bookmarkStart w:name="z1187" w:id="846"/>
    <w:p>
      <w:pPr>
        <w:spacing w:after="0"/>
        <w:ind w:left="0"/>
        <w:jc w:val="both"/>
      </w:pPr>
      <w:r>
        <w:rPr>
          <w:rFonts w:ascii="Times New Roman"/>
          <w:b w:val="false"/>
          <w:i w:val="false"/>
          <w:color w:val="000000"/>
          <w:sz w:val="28"/>
        </w:rPr>
        <w:t xml:space="preserve">
      5) Қазақстан Республикасының заңнамасында көзделген өзге де құқықтарды иеленуге құқылы. </w:t>
      </w:r>
    </w:p>
    <w:bookmarkEnd w:id="846"/>
    <w:bookmarkStart w:name="z1188" w:id="847"/>
    <w:p>
      <w:pPr>
        <w:spacing w:after="0"/>
        <w:ind w:left="0"/>
        <w:jc w:val="both"/>
      </w:pPr>
      <w:r>
        <w:rPr>
          <w:rFonts w:ascii="Times New Roman"/>
          <w:b w:val="false"/>
          <w:i w:val="false"/>
          <w:color w:val="000000"/>
          <w:sz w:val="28"/>
        </w:rPr>
        <w:t xml:space="preserve">
      11. Орындаушы: </w:t>
      </w:r>
    </w:p>
    <w:bookmarkEnd w:id="847"/>
    <w:bookmarkStart w:name="z1189" w:id="848"/>
    <w:p>
      <w:pPr>
        <w:spacing w:after="0"/>
        <w:ind w:left="0"/>
        <w:jc w:val="both"/>
      </w:pPr>
      <w:r>
        <w:rPr>
          <w:rFonts w:ascii="Times New Roman"/>
          <w:b w:val="false"/>
          <w:i w:val="false"/>
          <w:color w:val="000000"/>
          <w:sz w:val="28"/>
        </w:rPr>
        <w:t xml:space="preserve">
      1) Тапсырыс берушіні теңiз порты көрсететін қызметтерді тең пайдалану құқығымен қамтамасыз етуге; </w:t>
      </w:r>
    </w:p>
    <w:bookmarkEnd w:id="848"/>
    <w:bookmarkStart w:name="z1190" w:id="849"/>
    <w:p>
      <w:pPr>
        <w:spacing w:after="0"/>
        <w:ind w:left="0"/>
        <w:jc w:val="both"/>
      </w:pPr>
      <w:r>
        <w:rPr>
          <w:rFonts w:ascii="Times New Roman"/>
          <w:b w:val="false"/>
          <w:i w:val="false"/>
          <w:color w:val="000000"/>
          <w:sz w:val="28"/>
        </w:rPr>
        <w:t xml:space="preserve">
      2) Тапсырыс берушімен келiсiлген портқа кемелердi беру кестесiне сәйкес кемелердi порттың аумағына қабылдауды қамтамасыз етуге; </w:t>
      </w:r>
    </w:p>
    <w:bookmarkEnd w:id="849"/>
    <w:bookmarkStart w:name="z1191" w:id="850"/>
    <w:p>
      <w:pPr>
        <w:spacing w:after="0"/>
        <w:ind w:left="0"/>
        <w:jc w:val="both"/>
      </w:pPr>
      <w:r>
        <w:rPr>
          <w:rFonts w:ascii="Times New Roman"/>
          <w:b w:val="false"/>
          <w:i w:val="false"/>
          <w:color w:val="000000"/>
          <w:sz w:val="28"/>
        </w:rPr>
        <w:t xml:space="preserve">
      3) кемелердi жүктердi өңдеуге қою үшiн мамандандырылған айлақтарды ұсынуға; </w:t>
      </w:r>
    </w:p>
    <w:bookmarkEnd w:id="850"/>
    <w:bookmarkStart w:name="z1192" w:id="851"/>
    <w:p>
      <w:pPr>
        <w:spacing w:after="0"/>
        <w:ind w:left="0"/>
        <w:jc w:val="both"/>
      </w:pPr>
      <w:r>
        <w:rPr>
          <w:rFonts w:ascii="Times New Roman"/>
          <w:b w:val="false"/>
          <w:i w:val="false"/>
          <w:color w:val="000000"/>
          <w:sz w:val="28"/>
        </w:rPr>
        <w:t xml:space="preserve">
      4) Тапсырыс берушіні көрсетілетін қызметтерге арналған тарифтердiң өзгерiстерi туралы олар қолданысқа енгізiлгенге дейiн күнтізбелік отыз күннен кешiктiрмей хабардар етуге; </w:t>
      </w:r>
    </w:p>
    <w:bookmarkEnd w:id="851"/>
    <w:bookmarkStart w:name="z1193" w:id="852"/>
    <w:p>
      <w:pPr>
        <w:spacing w:after="0"/>
        <w:ind w:left="0"/>
        <w:jc w:val="both"/>
      </w:pPr>
      <w:r>
        <w:rPr>
          <w:rFonts w:ascii="Times New Roman"/>
          <w:b w:val="false"/>
          <w:i w:val="false"/>
          <w:color w:val="000000"/>
          <w:sz w:val="28"/>
        </w:rPr>
        <w:t xml:space="preserve">
      5) Тапсырыс берушіні кемелердi қабылдауды уақытша тоқтатуға немесе шектеуге қабылданған шешiм туралы, мұндай шешiм қолданысқа енгізiлгенге дейiн күнтiзбелiк он күннен кешiктірмей оның себептерi мен мерзiмдерiн көрсетiп хабардар етуге; </w:t>
      </w:r>
    </w:p>
    <w:bookmarkEnd w:id="852"/>
    <w:bookmarkStart w:name="z1194" w:id="853"/>
    <w:p>
      <w:pPr>
        <w:spacing w:after="0"/>
        <w:ind w:left="0"/>
        <w:jc w:val="both"/>
      </w:pPr>
      <w:r>
        <w:rPr>
          <w:rFonts w:ascii="Times New Roman"/>
          <w:b w:val="false"/>
          <w:i w:val="false"/>
          <w:color w:val="000000"/>
          <w:sz w:val="28"/>
        </w:rPr>
        <w:t xml:space="preserve">
      6) Тапсырыс берушімен өзара қарым-қатынастарда Қазақстан Республикасының сауда мақсатында теңiзде жүзу саласындағы заңнамасының талаптарын сақтауға мiндетті. </w:t>
      </w:r>
    </w:p>
    <w:bookmarkEnd w:id="853"/>
    <w:bookmarkStart w:name="z1195" w:id="854"/>
    <w:p>
      <w:pPr>
        <w:spacing w:after="0"/>
        <w:ind w:left="0"/>
        <w:jc w:val="both"/>
      </w:pPr>
      <w:r>
        <w:rPr>
          <w:rFonts w:ascii="Times New Roman"/>
          <w:b w:val="false"/>
          <w:i w:val="false"/>
          <w:color w:val="000000"/>
          <w:sz w:val="28"/>
        </w:rPr>
        <w:t xml:space="preserve">
      12. Тапсырыс беруші: </w:t>
      </w:r>
    </w:p>
    <w:bookmarkEnd w:id="854"/>
    <w:bookmarkStart w:name="z1196" w:id="855"/>
    <w:p>
      <w:pPr>
        <w:spacing w:after="0"/>
        <w:ind w:left="0"/>
        <w:jc w:val="both"/>
      </w:pPr>
      <w:r>
        <w:rPr>
          <w:rFonts w:ascii="Times New Roman"/>
          <w:b w:val="false"/>
          <w:i w:val="false"/>
          <w:color w:val="000000"/>
          <w:sz w:val="28"/>
        </w:rPr>
        <w:t xml:space="preserve">
      1) Шартқа сәйкес белгіленген сапада көрсетілетін қызметтердi алуға; </w:t>
      </w:r>
    </w:p>
    <w:bookmarkEnd w:id="855"/>
    <w:bookmarkStart w:name="z1197" w:id="856"/>
    <w:p>
      <w:pPr>
        <w:spacing w:after="0"/>
        <w:ind w:left="0"/>
        <w:jc w:val="both"/>
      </w:pPr>
      <w:r>
        <w:rPr>
          <w:rFonts w:ascii="Times New Roman"/>
          <w:b w:val="false"/>
          <w:i w:val="false"/>
          <w:color w:val="000000"/>
          <w:sz w:val="28"/>
        </w:rPr>
        <w:t xml:space="preserve">
      2) Орындаушыдан тарифтердiң өзгеруі туралы олар қолданысқа енгiзiлгенге дейiн отыз күннен кешiктірмей ақпарат алуға; </w:t>
      </w:r>
    </w:p>
    <w:bookmarkEnd w:id="856"/>
    <w:bookmarkStart w:name="z1198" w:id="857"/>
    <w:p>
      <w:pPr>
        <w:spacing w:after="0"/>
        <w:ind w:left="0"/>
        <w:jc w:val="both"/>
      </w:pPr>
      <w:r>
        <w:rPr>
          <w:rFonts w:ascii="Times New Roman"/>
          <w:b w:val="false"/>
          <w:i w:val="false"/>
          <w:color w:val="000000"/>
          <w:sz w:val="28"/>
        </w:rPr>
        <w:t xml:space="preserve">
      3) Қазақстан Республикасының заңнамасында көзделген өзге де құқықтарды иеленуге құқылы. </w:t>
      </w:r>
    </w:p>
    <w:bookmarkEnd w:id="857"/>
    <w:bookmarkStart w:name="z1199" w:id="858"/>
    <w:p>
      <w:pPr>
        <w:spacing w:after="0"/>
        <w:ind w:left="0"/>
        <w:jc w:val="both"/>
      </w:pPr>
      <w:r>
        <w:rPr>
          <w:rFonts w:ascii="Times New Roman"/>
          <w:b w:val="false"/>
          <w:i w:val="false"/>
          <w:color w:val="000000"/>
          <w:sz w:val="28"/>
        </w:rPr>
        <w:t xml:space="preserve">
      13. Тапсырыс беруші: </w:t>
      </w:r>
    </w:p>
    <w:bookmarkEnd w:id="858"/>
    <w:bookmarkStart w:name="z1200" w:id="859"/>
    <w:p>
      <w:pPr>
        <w:spacing w:after="0"/>
        <w:ind w:left="0"/>
        <w:jc w:val="both"/>
      </w:pPr>
      <w:r>
        <w:rPr>
          <w:rFonts w:ascii="Times New Roman"/>
          <w:b w:val="false"/>
          <w:i w:val="false"/>
          <w:color w:val="000000"/>
          <w:sz w:val="28"/>
        </w:rPr>
        <w:t xml:space="preserve">
      1) Орындаушымен келiсiлген кемелердi беру кестесiн Орындаушыға алдын - ала ұсынуға; </w:t>
      </w:r>
    </w:p>
    <w:bookmarkEnd w:id="859"/>
    <w:bookmarkStart w:name="z1201" w:id="860"/>
    <w:p>
      <w:pPr>
        <w:spacing w:after="0"/>
        <w:ind w:left="0"/>
        <w:jc w:val="both"/>
      </w:pPr>
      <w:r>
        <w:rPr>
          <w:rFonts w:ascii="Times New Roman"/>
          <w:b w:val="false"/>
          <w:i w:val="false"/>
          <w:color w:val="000000"/>
          <w:sz w:val="28"/>
        </w:rPr>
        <w:t xml:space="preserve">
      2) Орындаушымен келiсiлген кемелердi портқа беру кестесiнiң орындалуын қамтамасыз етуге; </w:t>
      </w:r>
    </w:p>
    <w:bookmarkEnd w:id="860"/>
    <w:bookmarkStart w:name="z1202" w:id="861"/>
    <w:p>
      <w:pPr>
        <w:spacing w:after="0"/>
        <w:ind w:left="0"/>
        <w:jc w:val="both"/>
      </w:pPr>
      <w:r>
        <w:rPr>
          <w:rFonts w:ascii="Times New Roman"/>
          <w:b w:val="false"/>
          <w:i w:val="false"/>
          <w:color w:val="000000"/>
          <w:sz w:val="28"/>
        </w:rPr>
        <w:t xml:space="preserve">
      3) Орындаушыға барлық талап етілетін құжаттарды Қазақстан Республикасының заңнамасына сәйкес ұсынуға; </w:t>
      </w:r>
    </w:p>
    <w:bookmarkEnd w:id="861"/>
    <w:bookmarkStart w:name="z1203" w:id="862"/>
    <w:p>
      <w:pPr>
        <w:spacing w:after="0"/>
        <w:ind w:left="0"/>
        <w:jc w:val="both"/>
      </w:pPr>
      <w:r>
        <w:rPr>
          <w:rFonts w:ascii="Times New Roman"/>
          <w:b w:val="false"/>
          <w:i w:val="false"/>
          <w:color w:val="000000"/>
          <w:sz w:val="28"/>
        </w:rPr>
        <w:t>
      4) Орындаушыны келiсiлген кемелердi портқа беру кестесiн бұзушылықтар және кестенiң бұзылу себептерi туралы жедел хабардар етуге мiндеттi.</w:t>
      </w:r>
    </w:p>
    <w:bookmarkEnd w:id="862"/>
    <w:bookmarkStart w:name="z223" w:id="863"/>
    <w:p>
      <w:pPr>
        <w:spacing w:after="0"/>
        <w:ind w:left="0"/>
        <w:jc w:val="left"/>
      </w:pPr>
      <w:r>
        <w:rPr>
          <w:rFonts w:ascii="Times New Roman"/>
          <w:b/>
          <w:i w:val="false"/>
          <w:color w:val="000000"/>
        </w:rPr>
        <w:t xml:space="preserve"> 5. Тараптардың жауапкершілiгi және дауларды шешу</w:t>
      </w:r>
    </w:p>
    <w:bookmarkEnd w:id="863"/>
    <w:bookmarkStart w:name="z224" w:id="864"/>
    <w:p>
      <w:pPr>
        <w:spacing w:after="0"/>
        <w:ind w:left="0"/>
        <w:jc w:val="both"/>
      </w:pPr>
      <w:r>
        <w:rPr>
          <w:rFonts w:ascii="Times New Roman"/>
          <w:b w:val="false"/>
          <w:i w:val="false"/>
          <w:color w:val="000000"/>
          <w:sz w:val="28"/>
        </w:rPr>
        <w:t>
      14. Тараптар Шарттың талаптарын орындамағаны немесе тиiсiнше орындамағаны үшiн Қазақстан Республикасының қолданыстағы заңнамасына сәйкес жауапты болады.</w:t>
      </w:r>
    </w:p>
    <w:bookmarkEnd w:id="864"/>
    <w:bookmarkStart w:name="z1204" w:id="865"/>
    <w:p>
      <w:pPr>
        <w:spacing w:after="0"/>
        <w:ind w:left="0"/>
        <w:jc w:val="both"/>
      </w:pPr>
      <w:r>
        <w:rPr>
          <w:rFonts w:ascii="Times New Roman"/>
          <w:b w:val="false"/>
          <w:i w:val="false"/>
          <w:color w:val="000000"/>
          <w:sz w:val="28"/>
        </w:rPr>
        <w:t>
      15. Шарттан туындайтын даулар мен келiспеушiлiктер келiссөздер арқылы шешiледi. Егер тараптар келiссөздер жолымен өзара келiсiмге қол жеткiзе алмаса, онда даулар мен келiспеушiлiктер Қазақстан Республикасының заңнамасында белгiленген тәртiппен шешiледi.</w:t>
      </w:r>
    </w:p>
    <w:bookmarkEnd w:id="865"/>
    <w:bookmarkStart w:name="z225" w:id="866"/>
    <w:p>
      <w:pPr>
        <w:spacing w:after="0"/>
        <w:ind w:left="0"/>
        <w:jc w:val="left"/>
      </w:pPr>
      <w:r>
        <w:rPr>
          <w:rFonts w:ascii="Times New Roman"/>
          <w:b/>
          <w:i w:val="false"/>
          <w:color w:val="000000"/>
        </w:rPr>
        <w:t xml:space="preserve"> 6. Форс-мажорлық мән-жайлар</w:t>
      </w:r>
    </w:p>
    <w:bookmarkEnd w:id="866"/>
    <w:bookmarkStart w:name="z226" w:id="867"/>
    <w:p>
      <w:pPr>
        <w:spacing w:after="0"/>
        <w:ind w:left="0"/>
        <w:jc w:val="both"/>
      </w:pPr>
      <w:r>
        <w:rPr>
          <w:rFonts w:ascii="Times New Roman"/>
          <w:b w:val="false"/>
          <w:i w:val="false"/>
          <w:color w:val="000000"/>
          <w:sz w:val="28"/>
        </w:rPr>
        <w:t>
      16. Тараптар мiндеттемелерiн толық немесе iшiнара орындамағаны үшiн, сондай-ақ осы Шарт бойынша оларды орындауды кiдiрткенi үшiн, егер мұндайлар еңсерiлмес күштiң (көздеуге немесе жоюға мүмкiн болмайтын зiлзала апаты немесе өзге де мән-жайлар), сондай-ақ Шарттың талаптарын орындамауға немесе тиiсiнше орындамауға алып келетiн әскери iс-қимылдардың, ереуiлдердiң және т.б. салдарынан болып табылса, жауапкершiлiктен босатылады.</w:t>
      </w:r>
    </w:p>
    <w:bookmarkEnd w:id="867"/>
    <w:bookmarkStart w:name="z1205" w:id="868"/>
    <w:p>
      <w:pPr>
        <w:spacing w:after="0"/>
        <w:ind w:left="0"/>
        <w:jc w:val="both"/>
      </w:pPr>
      <w:r>
        <w:rPr>
          <w:rFonts w:ascii="Times New Roman"/>
          <w:b w:val="false"/>
          <w:i w:val="false"/>
          <w:color w:val="000000"/>
          <w:sz w:val="28"/>
        </w:rPr>
        <w:t xml:space="preserve">
      17. Еңсерiлмес күш мән-жайларына сiлтеме жасайтын Тарап басқа Тарапқа осындай жағдайлардың туындағаны туралы және осындай жағдайлардың аяқталуы туралы 48 (қырық сегiз) сағат iшiнде хабардар етуге мiндетті. </w:t>
      </w:r>
    </w:p>
    <w:bookmarkEnd w:id="868"/>
    <w:bookmarkStart w:name="z1206" w:id="869"/>
    <w:p>
      <w:pPr>
        <w:spacing w:after="0"/>
        <w:ind w:left="0"/>
        <w:jc w:val="both"/>
      </w:pPr>
      <w:r>
        <w:rPr>
          <w:rFonts w:ascii="Times New Roman"/>
          <w:b w:val="false"/>
          <w:i w:val="false"/>
          <w:color w:val="000000"/>
          <w:sz w:val="28"/>
        </w:rPr>
        <w:t>
      18. Егер тараптардың бipeуi еңсерiлмес күш мән-жайлары туындаған күнінен бастап күнтізбелiк алпыс күннiң iшiнде Шарт бойынша өз мiндеттемелерiн орындай алмайтын жағдайда болса, басқа тараптың Шартты бұзуға құқығы бap.</w:t>
      </w:r>
    </w:p>
    <w:bookmarkEnd w:id="869"/>
    <w:bookmarkStart w:name="z227" w:id="870"/>
    <w:p>
      <w:pPr>
        <w:spacing w:after="0"/>
        <w:ind w:left="0"/>
        <w:jc w:val="left"/>
      </w:pPr>
      <w:r>
        <w:rPr>
          <w:rFonts w:ascii="Times New Roman"/>
          <w:b/>
          <w:i w:val="false"/>
          <w:color w:val="000000"/>
        </w:rPr>
        <w:t xml:space="preserve"> 6. Өзге де ережелер</w:t>
      </w:r>
    </w:p>
    <w:bookmarkEnd w:id="870"/>
    <w:bookmarkStart w:name="z228" w:id="871"/>
    <w:p>
      <w:pPr>
        <w:spacing w:after="0"/>
        <w:ind w:left="0"/>
        <w:jc w:val="both"/>
      </w:pPr>
      <w:r>
        <w:rPr>
          <w:rFonts w:ascii="Times New Roman"/>
          <w:b w:val="false"/>
          <w:i w:val="false"/>
          <w:color w:val="000000"/>
          <w:sz w:val="28"/>
        </w:rPr>
        <w:t>
      19. Шарттың талаптарын орындаудан бiржақты бас тартылған жағдайда, тарап бұл туралы басқа тарапқа күнтiзбелiк отыз күннен кешiктiрмей жазбаша ескертуге тиiс.</w:t>
      </w:r>
    </w:p>
    <w:bookmarkEnd w:id="871"/>
    <w:bookmarkStart w:name="z1207" w:id="872"/>
    <w:p>
      <w:pPr>
        <w:spacing w:after="0"/>
        <w:ind w:left="0"/>
        <w:jc w:val="both"/>
      </w:pPr>
      <w:r>
        <w:rPr>
          <w:rFonts w:ascii="Times New Roman"/>
          <w:b w:val="false"/>
          <w:i w:val="false"/>
          <w:color w:val="000000"/>
          <w:sz w:val="28"/>
        </w:rPr>
        <w:t xml:space="preserve">
      20. Пошта және банктiк деректемелерi өзгерген жағдайда, сондай-ақ басшы ауысқан кезде тарап бұл туралы басқа тарапқа көрсетiлген өзгерiстер қолданысқа енгізiлген күнінен бастап күнтізбелік бес күн iшiнде жазбаша хабарлауға мiндетті. </w:t>
      </w:r>
    </w:p>
    <w:bookmarkEnd w:id="872"/>
    <w:bookmarkStart w:name="z1208" w:id="873"/>
    <w:p>
      <w:pPr>
        <w:spacing w:after="0"/>
        <w:ind w:left="0"/>
        <w:jc w:val="both"/>
      </w:pPr>
      <w:r>
        <w:rPr>
          <w:rFonts w:ascii="Times New Roman"/>
          <w:b w:val="false"/>
          <w:i w:val="false"/>
          <w:color w:val="000000"/>
          <w:sz w:val="28"/>
        </w:rPr>
        <w:t xml:space="preserve">
      21. Шарт тараптарда сақталатын және бірдей заң күшi бар мемлекеттік және орыс тілдерінде екi данада жасалады. </w:t>
      </w:r>
    </w:p>
    <w:bookmarkEnd w:id="873"/>
    <w:bookmarkStart w:name="z1209" w:id="874"/>
    <w:p>
      <w:pPr>
        <w:spacing w:after="0"/>
        <w:ind w:left="0"/>
        <w:jc w:val="both"/>
      </w:pPr>
      <w:r>
        <w:rPr>
          <w:rFonts w:ascii="Times New Roman"/>
          <w:b w:val="false"/>
          <w:i w:val="false"/>
          <w:color w:val="000000"/>
          <w:sz w:val="28"/>
        </w:rPr>
        <w:t>
      22. Тараптардың Шарттан туындайтын және онда реттелмеген қатынастары Қазақстан Республикасының заңнамасымен реттеледi.</w:t>
      </w:r>
    </w:p>
    <w:bookmarkEnd w:id="874"/>
    <w:bookmarkStart w:name="z1210" w:id="875"/>
    <w:p>
      <w:pPr>
        <w:spacing w:after="0"/>
        <w:ind w:left="0"/>
        <w:jc w:val="both"/>
      </w:pPr>
      <w:r>
        <w:rPr>
          <w:rFonts w:ascii="Times New Roman"/>
          <w:b w:val="false"/>
          <w:i w:val="false"/>
          <w:color w:val="000000"/>
          <w:sz w:val="28"/>
        </w:rPr>
        <w:t>
      23. Тараптардың келісімі бойынша осы Шартқа және Қазақстан Республикасының заңнамасына қайшы келмейтін басқа да талаптармен Шарт толықтырылуы мүмкін.</w:t>
      </w:r>
    </w:p>
    <w:bookmarkEnd w:id="875"/>
    <w:bookmarkStart w:name="z229" w:id="876"/>
    <w:p>
      <w:pPr>
        <w:spacing w:after="0"/>
        <w:ind w:left="0"/>
        <w:jc w:val="left"/>
      </w:pPr>
      <w:r>
        <w:rPr>
          <w:rFonts w:ascii="Times New Roman"/>
          <w:b/>
          <w:i w:val="false"/>
          <w:color w:val="000000"/>
        </w:rPr>
        <w:t xml:space="preserve"> 8. Шартты қолдану мерзiмi және қолдануды тоқтату тәртiбi</w:t>
      </w:r>
    </w:p>
    <w:bookmarkEnd w:id="876"/>
    <w:bookmarkStart w:name="z230" w:id="877"/>
    <w:p>
      <w:pPr>
        <w:spacing w:after="0"/>
        <w:ind w:left="0"/>
        <w:jc w:val="both"/>
      </w:pPr>
      <w:r>
        <w:rPr>
          <w:rFonts w:ascii="Times New Roman"/>
          <w:b w:val="false"/>
          <w:i w:val="false"/>
          <w:color w:val="000000"/>
          <w:sz w:val="28"/>
        </w:rPr>
        <w:t xml:space="preserve">
      23. Шарт 20_ жылғы "___" ______ сағат 00-00 бастап күшiне енедi және 20_ жылғы "___" ______ 24-00 сағатты қоса алғанда, ал өзара есеп айырысулар бөлiгінде олар толық орындалғанға дейiн қолданылады. </w:t>
      </w:r>
    </w:p>
    <w:bookmarkEnd w:id="877"/>
    <w:bookmarkStart w:name="z1211" w:id="878"/>
    <w:p>
      <w:pPr>
        <w:spacing w:after="0"/>
        <w:ind w:left="0"/>
        <w:jc w:val="both"/>
      </w:pPr>
      <w:r>
        <w:rPr>
          <w:rFonts w:ascii="Times New Roman"/>
          <w:b w:val="false"/>
          <w:i w:val="false"/>
          <w:color w:val="000000"/>
          <w:sz w:val="28"/>
        </w:rPr>
        <w:t xml:space="preserve">
      24. Шарт Қазақстан Республикасының қолданыстағы заңнамасында белгiленген жағдайларда мерзiмiнен бұрын бұзылуы мүмкiн. </w:t>
      </w:r>
    </w:p>
    <w:bookmarkEnd w:id="878"/>
    <w:bookmarkStart w:name="z1212" w:id="879"/>
    <w:p>
      <w:pPr>
        <w:spacing w:after="0"/>
        <w:ind w:left="0"/>
        <w:jc w:val="both"/>
      </w:pPr>
      <w:r>
        <w:rPr>
          <w:rFonts w:ascii="Times New Roman"/>
          <w:b w:val="false"/>
          <w:i w:val="false"/>
          <w:color w:val="000000"/>
          <w:sz w:val="28"/>
        </w:rPr>
        <w:t>
      25. Шарттың қолданысы тараптардың келiсiмi бойынша Шартқа ажырамас қосымша ретiнде қосымша келiсiм жасасу жолымен не жаңа шарт жасасу арқылы ұзартылуы мүмкiн.</w:t>
      </w:r>
    </w:p>
    <w:bookmarkEnd w:id="879"/>
    <w:bookmarkStart w:name="z231" w:id="880"/>
    <w:p>
      <w:pPr>
        <w:spacing w:after="0"/>
        <w:ind w:left="0"/>
        <w:jc w:val="left"/>
      </w:pPr>
      <w:r>
        <w:rPr>
          <w:rFonts w:ascii="Times New Roman"/>
          <w:b/>
          <w:i w:val="false"/>
          <w:color w:val="000000"/>
        </w:rPr>
        <w:t xml:space="preserve"> 9. Тараптардың заңды деректемелерi</w:t>
      </w:r>
    </w:p>
    <w:bookmarkEnd w:id="880"/>
    <w:bookmarkStart w:name="z232" w:id="881"/>
    <w:p>
      <w:pPr>
        <w:spacing w:after="0"/>
        <w:ind w:left="0"/>
        <w:jc w:val="both"/>
      </w:pPr>
      <w:r>
        <w:rPr>
          <w:rFonts w:ascii="Times New Roman"/>
          <w:b w:val="false"/>
          <w:i w:val="false"/>
          <w:color w:val="000000"/>
          <w:sz w:val="28"/>
        </w:rPr>
        <w:t>
      Орындаушы: _______________       Тапсырыс беруші: _____________</w:t>
      </w:r>
    </w:p>
    <w:bookmarkEnd w:id="881"/>
    <w:p>
      <w:pPr>
        <w:spacing w:after="0"/>
        <w:ind w:left="0"/>
        <w:jc w:val="both"/>
      </w:pPr>
      <w:r>
        <w:rPr>
          <w:rFonts w:ascii="Times New Roman"/>
          <w:b w:val="false"/>
          <w:i w:val="false"/>
          <w:color w:val="000000"/>
          <w:sz w:val="28"/>
        </w:rPr>
        <w:t>
      __________________________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266 бұйрығына 10-қосымша</w:t>
            </w:r>
          </w:p>
        </w:tc>
      </w:tr>
    </w:tbl>
    <w:bookmarkStart w:name="z234" w:id="882"/>
    <w:p>
      <w:pPr>
        <w:spacing w:after="0"/>
        <w:ind w:left="0"/>
        <w:jc w:val="left"/>
      </w:pPr>
      <w:r>
        <w:rPr>
          <w:rFonts w:ascii="Times New Roman"/>
          <w:b/>
          <w:i w:val="false"/>
          <w:color w:val="000000"/>
        </w:rPr>
        <w:t xml:space="preserve"> Әуежайлардың реттеліп көрсетілетін қызметтерiн</w:t>
      </w:r>
      <w:r>
        <w:br/>
      </w:r>
      <w:r>
        <w:rPr>
          <w:rFonts w:ascii="Times New Roman"/>
          <w:b/>
          <w:i w:val="false"/>
          <w:color w:val="000000"/>
        </w:rPr>
        <w:t>көрсетуге арналған үлгі шарт</w:t>
      </w:r>
    </w:p>
    <w:bookmarkEnd w:id="882"/>
    <w:p>
      <w:pPr>
        <w:spacing w:after="0"/>
        <w:ind w:left="0"/>
        <w:jc w:val="both"/>
      </w:pPr>
      <w:r>
        <w:rPr>
          <w:rFonts w:ascii="Times New Roman"/>
          <w:b w:val="false"/>
          <w:i w:val="false"/>
          <w:color w:val="000000"/>
          <w:sz w:val="28"/>
        </w:rPr>
        <w:t>
      _________________________                   20_ жылғы "___"__________</w:t>
      </w:r>
    </w:p>
    <w:p>
      <w:pPr>
        <w:spacing w:after="0"/>
        <w:ind w:left="0"/>
        <w:jc w:val="both"/>
      </w:pPr>
      <w:r>
        <w:rPr>
          <w:rFonts w:ascii="Times New Roman"/>
          <w:b w:val="false"/>
          <w:i w:val="false"/>
          <w:color w:val="000000"/>
          <w:sz w:val="28"/>
        </w:rPr>
        <w:t>
      (шарттың жасалған орны)</w:t>
      </w:r>
    </w:p>
    <w:bookmarkStart w:name="z236" w:id="883"/>
    <w:p>
      <w:pPr>
        <w:spacing w:after="0"/>
        <w:ind w:left="0"/>
        <w:jc w:val="both"/>
      </w:pPr>
      <w:r>
        <w:rPr>
          <w:rFonts w:ascii="Times New Roman"/>
          <w:b w:val="false"/>
          <w:i w:val="false"/>
          <w:color w:val="000000"/>
          <w:sz w:val="28"/>
        </w:rPr>
        <w:t>
            Бұдан әрi Әуежай деп аталатын, ________________________________</w:t>
      </w:r>
    </w:p>
    <w:bookmarkEnd w:id="883"/>
    <w:p>
      <w:pPr>
        <w:spacing w:after="0"/>
        <w:ind w:left="0"/>
        <w:jc w:val="both"/>
      </w:pPr>
      <w:r>
        <w:rPr>
          <w:rFonts w:ascii="Times New Roman"/>
          <w:b w:val="false"/>
          <w:i w:val="false"/>
          <w:color w:val="000000"/>
          <w:sz w:val="28"/>
        </w:rPr>
        <w:t>
                                          (реттеліп көрсетілетін қызметтердi</w:t>
      </w:r>
    </w:p>
    <w:p>
      <w:pPr>
        <w:spacing w:after="0"/>
        <w:ind w:left="0"/>
        <w:jc w:val="both"/>
      </w:pPr>
      <w:r>
        <w:rPr>
          <w:rFonts w:ascii="Times New Roman"/>
          <w:b w:val="false"/>
          <w:i w:val="false"/>
          <w:color w:val="000000"/>
          <w:sz w:val="28"/>
        </w:rPr>
        <w:t>
      _______________________________________________________________атынан</w:t>
      </w:r>
    </w:p>
    <w:p>
      <w:pPr>
        <w:spacing w:after="0"/>
        <w:ind w:left="0"/>
        <w:jc w:val="both"/>
      </w:pPr>
      <w:r>
        <w:rPr>
          <w:rFonts w:ascii="Times New Roman"/>
          <w:b w:val="false"/>
          <w:i w:val="false"/>
          <w:color w:val="000000"/>
          <w:sz w:val="28"/>
        </w:rPr>
        <w:t>
            ұсынатын табиғи монополия субъектiсінiң деректемелері)</w:t>
      </w:r>
    </w:p>
    <w:p>
      <w:pPr>
        <w:spacing w:after="0"/>
        <w:ind w:left="0"/>
        <w:jc w:val="both"/>
      </w:pPr>
      <w:r>
        <w:rPr>
          <w:rFonts w:ascii="Times New Roman"/>
          <w:b w:val="false"/>
          <w:i w:val="false"/>
          <w:color w:val="000000"/>
          <w:sz w:val="28"/>
        </w:rPr>
        <w:t>
      _____________________________________________ негiзiнде әрекет ететiн</w:t>
      </w:r>
    </w:p>
    <w:p>
      <w:pPr>
        <w:spacing w:after="0"/>
        <w:ind w:left="0"/>
        <w:jc w:val="both"/>
      </w:pPr>
      <w:r>
        <w:rPr>
          <w:rFonts w:ascii="Times New Roman"/>
          <w:b w:val="false"/>
          <w:i w:val="false"/>
          <w:color w:val="000000"/>
          <w:sz w:val="28"/>
        </w:rPr>
        <w:t>
      ___________________________________________________ бip тараптан және</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бұдан әрi Тапсырыс беруші деп аталатын_______________________________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(реттеліп көрсетілетін қызметтер көрсетудi тұтынушы - субъектiнiң</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деректемелерi)</w:t>
      </w:r>
    </w:p>
    <w:p>
      <w:pPr>
        <w:spacing w:after="0"/>
        <w:ind w:left="0"/>
        <w:jc w:val="both"/>
      </w:pPr>
      <w:r>
        <w:rPr>
          <w:rFonts w:ascii="Times New Roman"/>
          <w:b w:val="false"/>
          <w:i w:val="false"/>
          <w:color w:val="000000"/>
          <w:sz w:val="28"/>
        </w:rPr>
        <w:t>
      _____________________________________________ негiзiнде әрекет ететiн</w:t>
      </w:r>
    </w:p>
    <w:p>
      <w:pPr>
        <w:spacing w:after="0"/>
        <w:ind w:left="0"/>
        <w:jc w:val="both"/>
      </w:pPr>
      <w:r>
        <w:rPr>
          <w:rFonts w:ascii="Times New Roman"/>
          <w:b w:val="false"/>
          <w:i w:val="false"/>
          <w:color w:val="000000"/>
          <w:sz w:val="28"/>
        </w:rPr>
        <w:t>
      ____________________________________________________ екiншi тараптан,</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xml:space="preserve">
      мына төмендегiлер туралы осы Шартты (бұдан әрi - Шарт) жасасты. </w:t>
      </w:r>
    </w:p>
    <w:bookmarkStart w:name="z237" w:id="884"/>
    <w:p>
      <w:pPr>
        <w:spacing w:after="0"/>
        <w:ind w:left="0"/>
        <w:jc w:val="left"/>
      </w:pPr>
      <w:r>
        <w:rPr>
          <w:rFonts w:ascii="Times New Roman"/>
          <w:b/>
          <w:i w:val="false"/>
          <w:color w:val="000000"/>
        </w:rPr>
        <w:t xml:space="preserve"> 1. Шарттың нысанасы</w:t>
      </w:r>
    </w:p>
    <w:bookmarkEnd w:id="884"/>
    <w:bookmarkStart w:name="z238" w:id="885"/>
    <w:p>
      <w:pPr>
        <w:spacing w:after="0"/>
        <w:ind w:left="0"/>
        <w:jc w:val="both"/>
      </w:pPr>
      <w:r>
        <w:rPr>
          <w:rFonts w:ascii="Times New Roman"/>
          <w:b w:val="false"/>
          <w:i w:val="false"/>
          <w:color w:val="000000"/>
          <w:sz w:val="28"/>
        </w:rPr>
        <w:t>
             1. Әуежай осы Шартқа сәйкес әуежайлардың ______________________</w:t>
      </w:r>
    </w:p>
    <w:bookmarkEnd w:id="885"/>
    <w:p>
      <w:pPr>
        <w:spacing w:after="0"/>
        <w:ind w:left="0"/>
        <w:jc w:val="both"/>
      </w:pPr>
      <w:r>
        <w:rPr>
          <w:rFonts w:ascii="Times New Roman"/>
          <w:b w:val="false"/>
          <w:i w:val="false"/>
          <w:color w:val="000000"/>
          <w:sz w:val="28"/>
        </w:rPr>
        <w:t>
      ____________________________________реттеліп көрсетілетін қызметтерін</w:t>
      </w:r>
    </w:p>
    <w:p>
      <w:pPr>
        <w:spacing w:after="0"/>
        <w:ind w:left="0"/>
        <w:jc w:val="both"/>
      </w:pPr>
      <w:r>
        <w:rPr>
          <w:rFonts w:ascii="Times New Roman"/>
          <w:b w:val="false"/>
          <w:i w:val="false"/>
          <w:color w:val="000000"/>
          <w:sz w:val="28"/>
        </w:rPr>
        <w:t>
      (реттеліп көрсетілетін қызметтер көрсетудiң атауы)</w:t>
      </w:r>
    </w:p>
    <w:p>
      <w:pPr>
        <w:spacing w:after="0"/>
        <w:ind w:left="0"/>
        <w:jc w:val="both"/>
      </w:pPr>
      <w:r>
        <w:rPr>
          <w:rFonts w:ascii="Times New Roman"/>
          <w:b w:val="false"/>
          <w:i w:val="false"/>
          <w:color w:val="000000"/>
          <w:sz w:val="28"/>
        </w:rPr>
        <w:t>
      жүзеге асырарды, ал Тапсырыс беруші осы Шартта белгiленген тәртiппен және мерзiмдерде Әуежайдың реттеліп көрсетілетін қызметтеріне ақы төлейді.</w:t>
      </w:r>
    </w:p>
    <w:bookmarkStart w:name="z235" w:id="886"/>
    <w:p>
      <w:pPr>
        <w:spacing w:after="0"/>
        <w:ind w:left="0"/>
        <w:jc w:val="both"/>
      </w:pPr>
      <w:r>
        <w:rPr>
          <w:rFonts w:ascii="Times New Roman"/>
          <w:b w:val="false"/>
          <w:i w:val="false"/>
          <w:color w:val="000000"/>
          <w:sz w:val="28"/>
        </w:rPr>
        <w:t>
      2. Әуежайдың реттеліп көрсетілетін қызметтерін ұсынуға арналған осы Шарт Тапсырыс берушімен жеке тәртiппен жасалады.</w:t>
      </w:r>
    </w:p>
    <w:bookmarkEnd w:id="886"/>
    <w:bookmarkStart w:name="z239" w:id="887"/>
    <w:p>
      <w:pPr>
        <w:spacing w:after="0"/>
        <w:ind w:left="0"/>
        <w:jc w:val="left"/>
      </w:pPr>
      <w:r>
        <w:rPr>
          <w:rFonts w:ascii="Times New Roman"/>
          <w:b/>
          <w:i w:val="false"/>
          <w:color w:val="000000"/>
        </w:rPr>
        <w:t xml:space="preserve"> 2. Есеп айырысу тәртібі</w:t>
      </w:r>
    </w:p>
    <w:bookmarkEnd w:id="887"/>
    <w:bookmarkStart w:name="z240" w:id="888"/>
    <w:p>
      <w:pPr>
        <w:spacing w:after="0"/>
        <w:ind w:left="0"/>
        <w:jc w:val="both"/>
      </w:pPr>
      <w:r>
        <w:rPr>
          <w:rFonts w:ascii="Times New Roman"/>
          <w:b w:val="false"/>
          <w:i w:val="false"/>
          <w:color w:val="000000"/>
          <w:sz w:val="28"/>
        </w:rPr>
        <w:t>
      3. Әуежайдың реттеліп көрсетілетін қызметтеріне ақы төлеу уәкілетті органның ведомствосы бекiткен тарифтер бойынша жүргiзiледi. Реттеліп көрсетілетін қызметтерге тарифтер осы Шарттың ажырамас бөлігі болып табылатын оның № 1 қосымшасында көрініс табады.</w:t>
      </w:r>
    </w:p>
    <w:bookmarkEnd w:id="888"/>
    <w:bookmarkStart w:name="z1213" w:id="889"/>
    <w:p>
      <w:pPr>
        <w:spacing w:after="0"/>
        <w:ind w:left="0"/>
        <w:jc w:val="both"/>
      </w:pPr>
      <w:r>
        <w:rPr>
          <w:rFonts w:ascii="Times New Roman"/>
          <w:b w:val="false"/>
          <w:i w:val="false"/>
          <w:color w:val="000000"/>
          <w:sz w:val="28"/>
        </w:rPr>
        <w:t>
      4. Әуежайдың реттеліп көрсетілетін қызметтеріне ақы төлеуді Тапсырыс беруші төлеуге шот ұсынылған күнінен бастап он жұмыс күн ішінде мәлімделген (келісілген) қызметтердің көлемі құнының 100 % алдын-ала төлеу шартымен жүргізеді.</w:t>
      </w:r>
    </w:p>
    <w:bookmarkEnd w:id="889"/>
    <w:bookmarkStart w:name="z1214" w:id="890"/>
    <w:p>
      <w:pPr>
        <w:spacing w:after="0"/>
        <w:ind w:left="0"/>
        <w:jc w:val="both"/>
      </w:pPr>
      <w:r>
        <w:rPr>
          <w:rFonts w:ascii="Times New Roman"/>
          <w:b w:val="false"/>
          <w:i w:val="false"/>
          <w:color w:val="000000"/>
          <w:sz w:val="28"/>
        </w:rPr>
        <w:t>
      5. Әуежайдың реттеліп көрсетілетін қызметтерді көрсеткені үшін түпкілікті есеп айырысу іс жүзінде көрсетілген қызметтердің көлемі үшін екі жақты актілер мен шот-фактуралардың негізінде қызметтер көрсетілген айдан кейінгі айдың 15 күнінен кешіктірмей жүргізіледі.</w:t>
      </w:r>
    </w:p>
    <w:bookmarkEnd w:id="890"/>
    <w:bookmarkStart w:name="z1215" w:id="891"/>
    <w:p>
      <w:pPr>
        <w:spacing w:after="0"/>
        <w:ind w:left="0"/>
        <w:jc w:val="both"/>
      </w:pPr>
      <w:r>
        <w:rPr>
          <w:rFonts w:ascii="Times New Roman"/>
          <w:b w:val="false"/>
          <w:i w:val="false"/>
          <w:color w:val="000000"/>
          <w:sz w:val="28"/>
        </w:rPr>
        <w:t>
      6. Тапсырыс беруші шотты алған күнінен бастап күнтізбелік бес күн үшін ішінде Әуежайды сол даулы мәселелер туралы жазбаша нысанда хабардар етеді, оларға байланысты көрсетілген мерзімде шот төленбейді. Тараптар дәлелді бас тартуды алған күнінен бастап күнтізбелік он күн ішінде келіспеушілікті реттеуге тиіс.</w:t>
      </w:r>
    </w:p>
    <w:bookmarkEnd w:id="891"/>
    <w:bookmarkStart w:name="z1216" w:id="892"/>
    <w:p>
      <w:pPr>
        <w:spacing w:after="0"/>
        <w:ind w:left="0"/>
        <w:jc w:val="both"/>
      </w:pPr>
      <w:r>
        <w:rPr>
          <w:rFonts w:ascii="Times New Roman"/>
          <w:b w:val="false"/>
          <w:i w:val="false"/>
          <w:color w:val="000000"/>
          <w:sz w:val="28"/>
        </w:rPr>
        <w:t>
      7. Басқа тараптың алдында дебиторлық берешегі бар тарап өзара есеп айырысуларды салыстыру актісінің негізінде өзара есеп айырысуларды салыстыру актісіне қол қойылған күнінен бастап күнтізбелік бес күн ішінде кредитор алдындағы берешек сомасын төлеуді жүзеге асырады.</w:t>
      </w:r>
    </w:p>
    <w:bookmarkEnd w:id="892"/>
    <w:bookmarkStart w:name="z1217" w:id="893"/>
    <w:p>
      <w:pPr>
        <w:spacing w:after="0"/>
        <w:ind w:left="0"/>
        <w:jc w:val="both"/>
      </w:pPr>
      <w:r>
        <w:rPr>
          <w:rFonts w:ascii="Times New Roman"/>
          <w:b w:val="false"/>
          <w:i w:val="false"/>
          <w:color w:val="000000"/>
          <w:sz w:val="28"/>
        </w:rPr>
        <w:t>
      8. Әуежайдың реттеліп көрсетілетін қызметтеріне ақы төлеу бойынша Тапсырыс берушінің міндеттемелерді орындауы деп есептелген төлемдердің барлық сомаларын Тапсырыс берушінің енгізу фактісі немесе Әуежайдың шотына есептелген төлемдердің барлық сомаларының түсу фактісі танылады.</w:t>
      </w:r>
    </w:p>
    <w:bookmarkEnd w:id="893"/>
    <w:bookmarkStart w:name="z1218" w:id="894"/>
    <w:p>
      <w:pPr>
        <w:spacing w:after="0"/>
        <w:ind w:left="0"/>
        <w:jc w:val="both"/>
      </w:pPr>
      <w:r>
        <w:rPr>
          <w:rFonts w:ascii="Times New Roman"/>
          <w:b w:val="false"/>
          <w:i w:val="false"/>
          <w:color w:val="000000"/>
          <w:sz w:val="28"/>
        </w:rPr>
        <w:t>
      9. Әуежайдың шоттарына ақы төлеу кезінде ақша қаражатын аударуға байланысты шығындарды Тапсырыс беруші төлейді.</w:t>
      </w:r>
    </w:p>
    <w:bookmarkEnd w:id="894"/>
    <w:bookmarkStart w:name="z241" w:id="895"/>
    <w:p>
      <w:pPr>
        <w:spacing w:after="0"/>
        <w:ind w:left="0"/>
        <w:jc w:val="left"/>
      </w:pPr>
      <w:r>
        <w:rPr>
          <w:rFonts w:ascii="Times New Roman"/>
          <w:b/>
          <w:i w:val="false"/>
          <w:color w:val="000000"/>
        </w:rPr>
        <w:t xml:space="preserve"> 3. Тараптардың құқықтары мен мiндеттерi</w:t>
      </w:r>
    </w:p>
    <w:bookmarkEnd w:id="895"/>
    <w:bookmarkStart w:name="z242" w:id="896"/>
    <w:p>
      <w:pPr>
        <w:spacing w:after="0"/>
        <w:ind w:left="0"/>
        <w:jc w:val="both"/>
      </w:pPr>
      <w:r>
        <w:rPr>
          <w:rFonts w:ascii="Times New Roman"/>
          <w:b w:val="false"/>
          <w:i w:val="false"/>
          <w:color w:val="000000"/>
          <w:sz w:val="28"/>
        </w:rPr>
        <w:t>
      10. Әуежай:</w:t>
      </w:r>
    </w:p>
    <w:bookmarkEnd w:id="896"/>
    <w:bookmarkStart w:name="z1219" w:id="897"/>
    <w:p>
      <w:pPr>
        <w:spacing w:after="0"/>
        <w:ind w:left="0"/>
        <w:jc w:val="both"/>
      </w:pPr>
      <w:r>
        <w:rPr>
          <w:rFonts w:ascii="Times New Roman"/>
          <w:b w:val="false"/>
          <w:i w:val="false"/>
          <w:color w:val="000000"/>
          <w:sz w:val="28"/>
        </w:rPr>
        <w:t xml:space="preserve">
      1) Тапсырыс берушінің орындауы үшiн мiндеттi техникалық талаптарды белгiлеуге; </w:t>
      </w:r>
    </w:p>
    <w:bookmarkEnd w:id="897"/>
    <w:bookmarkStart w:name="z1220" w:id="898"/>
    <w:p>
      <w:pPr>
        <w:spacing w:after="0"/>
        <w:ind w:left="0"/>
        <w:jc w:val="both"/>
      </w:pPr>
      <w:r>
        <w:rPr>
          <w:rFonts w:ascii="Times New Roman"/>
          <w:b w:val="false"/>
          <w:i w:val="false"/>
          <w:color w:val="000000"/>
          <w:sz w:val="28"/>
        </w:rPr>
        <w:t xml:space="preserve">
      2) ұсынылған реттеліп көрсетілетін қызметтерге уақтылы ақы алуға; </w:t>
      </w:r>
    </w:p>
    <w:bookmarkEnd w:id="898"/>
    <w:bookmarkStart w:name="z1221" w:id="899"/>
    <w:p>
      <w:pPr>
        <w:spacing w:after="0"/>
        <w:ind w:left="0"/>
        <w:jc w:val="both"/>
      </w:pPr>
      <w:r>
        <w:rPr>
          <w:rFonts w:ascii="Times New Roman"/>
          <w:b w:val="false"/>
          <w:i w:val="false"/>
          <w:color w:val="000000"/>
          <w:sz w:val="28"/>
        </w:rPr>
        <w:t xml:space="preserve">
      3) Тапсырыс берушінің кiнәсiнен келтiрiлген заладың орнын толтыруды талап етуге; </w:t>
      </w:r>
    </w:p>
    <w:bookmarkEnd w:id="899"/>
    <w:bookmarkStart w:name="z1222" w:id="900"/>
    <w:p>
      <w:pPr>
        <w:spacing w:after="0"/>
        <w:ind w:left="0"/>
        <w:jc w:val="both"/>
      </w:pPr>
      <w:r>
        <w:rPr>
          <w:rFonts w:ascii="Times New Roman"/>
          <w:b w:val="false"/>
          <w:i w:val="false"/>
          <w:color w:val="000000"/>
          <w:sz w:val="28"/>
        </w:rPr>
        <w:t xml:space="preserve">
      4) Қазақстан Республикасының заңнамасында көзделген өзге де құқықтарды иеленуге құқылы. </w:t>
      </w:r>
    </w:p>
    <w:bookmarkEnd w:id="900"/>
    <w:bookmarkStart w:name="z1223" w:id="901"/>
    <w:p>
      <w:pPr>
        <w:spacing w:after="0"/>
        <w:ind w:left="0"/>
        <w:jc w:val="both"/>
      </w:pPr>
      <w:r>
        <w:rPr>
          <w:rFonts w:ascii="Times New Roman"/>
          <w:b w:val="false"/>
          <w:i w:val="false"/>
          <w:color w:val="000000"/>
          <w:sz w:val="28"/>
        </w:rPr>
        <w:t xml:space="preserve">
      11. Әуежай: </w:t>
      </w:r>
    </w:p>
    <w:bookmarkEnd w:id="901"/>
    <w:bookmarkStart w:name="z1224" w:id="902"/>
    <w:p>
      <w:pPr>
        <w:spacing w:after="0"/>
        <w:ind w:left="0"/>
        <w:jc w:val="both"/>
      </w:pPr>
      <w:r>
        <w:rPr>
          <w:rFonts w:ascii="Times New Roman"/>
          <w:b w:val="false"/>
          <w:i w:val="false"/>
          <w:color w:val="000000"/>
          <w:sz w:val="28"/>
        </w:rPr>
        <w:t xml:space="preserve">
      1) Қазақстан Республикасының заңнамасында белгiленген жеңiлдiктер мен артықшылықтарды ескере отырып, реттеліп көрсетілетін қызметтерді ұсыну жағдайларын қоспағанда, Тапсырыс берушіге әуежайдың реттеліп көрсетілетін қызметтерді тең пайдалану жағдайларын ұсынуға; </w:t>
      </w:r>
    </w:p>
    <w:bookmarkEnd w:id="902"/>
    <w:bookmarkStart w:name="z1225" w:id="903"/>
    <w:p>
      <w:pPr>
        <w:spacing w:after="0"/>
        <w:ind w:left="0"/>
        <w:jc w:val="both"/>
      </w:pPr>
      <w:r>
        <w:rPr>
          <w:rFonts w:ascii="Times New Roman"/>
          <w:b w:val="false"/>
          <w:i w:val="false"/>
          <w:color w:val="000000"/>
          <w:sz w:val="28"/>
        </w:rPr>
        <w:t xml:space="preserve">
      2) Әуежаймен келiсiлген Тапсырыс беруші рейстерiнiң қозғалыс кестесiне сәйкес әуе кемелерiн әуежай аумағына қабылдауды кейiннен шығарумен қамтамасыз етуге; </w:t>
      </w:r>
    </w:p>
    <w:bookmarkEnd w:id="903"/>
    <w:bookmarkStart w:name="z1226" w:id="904"/>
    <w:p>
      <w:pPr>
        <w:spacing w:after="0"/>
        <w:ind w:left="0"/>
        <w:jc w:val="both"/>
      </w:pPr>
      <w:r>
        <w:rPr>
          <w:rFonts w:ascii="Times New Roman"/>
          <w:b w:val="false"/>
          <w:i w:val="false"/>
          <w:color w:val="000000"/>
          <w:sz w:val="28"/>
        </w:rPr>
        <w:t xml:space="preserve">
      3) Тапсырыс берушіні реттеліп көрсетілетін қызметтерді көрсетуге арналған тарифтердiң өзгеруі туралы олар қолданысқа енгiзiлгенге дейiн күнтізбелік отыз күннен кешiктiрмей жазбаша хабардар етуге; </w:t>
      </w:r>
    </w:p>
    <w:bookmarkEnd w:id="904"/>
    <w:bookmarkStart w:name="z1227" w:id="905"/>
    <w:p>
      <w:pPr>
        <w:spacing w:after="0"/>
        <w:ind w:left="0"/>
        <w:jc w:val="both"/>
      </w:pPr>
      <w:r>
        <w:rPr>
          <w:rFonts w:ascii="Times New Roman"/>
          <w:b w:val="false"/>
          <w:i w:val="false"/>
          <w:color w:val="000000"/>
          <w:sz w:val="28"/>
        </w:rPr>
        <w:t xml:space="preserve">
      4) Тапсырыс беруші ұсынылатын реттеліп көрсетілетін қызметтерді уақытша тоқтату немесе шектеу шешiмiнiң себептерi мен мерзiмi туралы хабардар етуге; </w:t>
      </w:r>
    </w:p>
    <w:bookmarkEnd w:id="905"/>
    <w:bookmarkStart w:name="z1228" w:id="906"/>
    <w:p>
      <w:pPr>
        <w:spacing w:after="0"/>
        <w:ind w:left="0"/>
        <w:jc w:val="both"/>
      </w:pPr>
      <w:r>
        <w:rPr>
          <w:rFonts w:ascii="Times New Roman"/>
          <w:b w:val="false"/>
          <w:i w:val="false"/>
          <w:color w:val="000000"/>
          <w:sz w:val="28"/>
        </w:rPr>
        <w:t xml:space="preserve">
      5) Тапсырыс беруші өзара қарым-қатынаста Қазақстан Республикасының әуе көлігі саласындағы заңнамасының талаптарын сақтауға міндетті. </w:t>
      </w:r>
    </w:p>
    <w:bookmarkEnd w:id="906"/>
    <w:bookmarkStart w:name="z1229" w:id="907"/>
    <w:p>
      <w:pPr>
        <w:spacing w:after="0"/>
        <w:ind w:left="0"/>
        <w:jc w:val="both"/>
      </w:pPr>
      <w:r>
        <w:rPr>
          <w:rFonts w:ascii="Times New Roman"/>
          <w:b w:val="false"/>
          <w:i w:val="false"/>
          <w:color w:val="000000"/>
          <w:sz w:val="28"/>
        </w:rPr>
        <w:t xml:space="preserve">
      12. Тапсырыс беруші: </w:t>
      </w:r>
    </w:p>
    <w:bookmarkEnd w:id="907"/>
    <w:bookmarkStart w:name="z1230" w:id="908"/>
    <w:p>
      <w:pPr>
        <w:spacing w:after="0"/>
        <w:ind w:left="0"/>
        <w:jc w:val="both"/>
      </w:pPr>
      <w:r>
        <w:rPr>
          <w:rFonts w:ascii="Times New Roman"/>
          <w:b w:val="false"/>
          <w:i w:val="false"/>
          <w:color w:val="000000"/>
          <w:sz w:val="28"/>
        </w:rPr>
        <w:t xml:space="preserve">
      1) осы Шартқа сәйкес белгiленген сапада реттеліп көрсетілетін қызметтерді алуға; </w:t>
      </w:r>
    </w:p>
    <w:bookmarkEnd w:id="908"/>
    <w:bookmarkStart w:name="z1231" w:id="909"/>
    <w:p>
      <w:pPr>
        <w:spacing w:after="0"/>
        <w:ind w:left="0"/>
        <w:jc w:val="both"/>
      </w:pPr>
      <w:r>
        <w:rPr>
          <w:rFonts w:ascii="Times New Roman"/>
          <w:b w:val="false"/>
          <w:i w:val="false"/>
          <w:color w:val="000000"/>
          <w:sz w:val="28"/>
        </w:rPr>
        <w:t>
      2) Әуежайдан тарифтердiң өзгеруі туралы олар қолданысқа енгізiлгенге дейiн күнтізбелік отыз күннен кешiктiрмей ақпарат алуға;</w:t>
      </w:r>
    </w:p>
    <w:bookmarkEnd w:id="909"/>
    <w:bookmarkStart w:name="z1232" w:id="910"/>
    <w:p>
      <w:pPr>
        <w:spacing w:after="0"/>
        <w:ind w:left="0"/>
        <w:jc w:val="both"/>
      </w:pPr>
      <w:r>
        <w:rPr>
          <w:rFonts w:ascii="Times New Roman"/>
          <w:b w:val="false"/>
          <w:i w:val="false"/>
          <w:color w:val="000000"/>
          <w:sz w:val="28"/>
        </w:rPr>
        <w:t>
      3) Әуежайдың кiнәсiнен келтiрiлген залалдың орнын толтыруды талап етуге;</w:t>
      </w:r>
    </w:p>
    <w:bookmarkEnd w:id="910"/>
    <w:bookmarkStart w:name="z1233" w:id="911"/>
    <w:p>
      <w:pPr>
        <w:spacing w:after="0"/>
        <w:ind w:left="0"/>
        <w:jc w:val="both"/>
      </w:pPr>
      <w:r>
        <w:rPr>
          <w:rFonts w:ascii="Times New Roman"/>
          <w:b w:val="false"/>
          <w:i w:val="false"/>
          <w:color w:val="000000"/>
          <w:sz w:val="28"/>
        </w:rPr>
        <w:t>
      4) Қазақстан Республикасының заңнамасында көзделген өзге де құқықтарды иеленуге құқылы.</w:t>
      </w:r>
    </w:p>
    <w:bookmarkEnd w:id="911"/>
    <w:bookmarkStart w:name="z1234" w:id="912"/>
    <w:p>
      <w:pPr>
        <w:spacing w:after="0"/>
        <w:ind w:left="0"/>
        <w:jc w:val="both"/>
      </w:pPr>
      <w:r>
        <w:rPr>
          <w:rFonts w:ascii="Times New Roman"/>
          <w:b w:val="false"/>
          <w:i w:val="false"/>
          <w:color w:val="000000"/>
          <w:sz w:val="28"/>
        </w:rPr>
        <w:t xml:space="preserve">
      13. Тапсырыс беруші: </w:t>
      </w:r>
    </w:p>
    <w:bookmarkEnd w:id="912"/>
    <w:bookmarkStart w:name="z1235" w:id="913"/>
    <w:p>
      <w:pPr>
        <w:spacing w:after="0"/>
        <w:ind w:left="0"/>
        <w:jc w:val="both"/>
      </w:pPr>
      <w:r>
        <w:rPr>
          <w:rFonts w:ascii="Times New Roman"/>
          <w:b w:val="false"/>
          <w:i w:val="false"/>
          <w:color w:val="000000"/>
          <w:sz w:val="28"/>
        </w:rPr>
        <w:t>
      1) Әуежаймен рейстердiң қозғалыс кестесiн алдын-ала келiсуге, әуе кемесiне (жүктi, поштаны, жолаушыларды, багажды) тиеу туралы ақпаратты ұсынуға;</w:t>
      </w:r>
    </w:p>
    <w:bookmarkEnd w:id="913"/>
    <w:bookmarkStart w:name="z1236" w:id="914"/>
    <w:p>
      <w:pPr>
        <w:spacing w:after="0"/>
        <w:ind w:left="0"/>
        <w:jc w:val="both"/>
      </w:pPr>
      <w:r>
        <w:rPr>
          <w:rFonts w:ascii="Times New Roman"/>
          <w:b w:val="false"/>
          <w:i w:val="false"/>
          <w:color w:val="000000"/>
          <w:sz w:val="28"/>
        </w:rPr>
        <w:t xml:space="preserve">
      2) Әуежайдың аймағында жұмыстардың барлық түрлерiн ұшулардың қауiпсiздiгiн, авиациялық қауiпсiздiктi, санитарлық режимнiң нормаларын қамтамасыз етудi регламенттейтiн талаптарға қатаң сәйкестiкте жүргiзуге, сондай-ақ жолаушыларға қызмет көрсету, қол жүктердi, почтаны, жүктерді өңдеу жөнiндегi қолданыстағы ережелердi сақтауға; </w:t>
      </w:r>
    </w:p>
    <w:bookmarkEnd w:id="914"/>
    <w:bookmarkStart w:name="z1237" w:id="915"/>
    <w:p>
      <w:pPr>
        <w:spacing w:after="0"/>
        <w:ind w:left="0"/>
        <w:jc w:val="both"/>
      </w:pPr>
      <w:r>
        <w:rPr>
          <w:rFonts w:ascii="Times New Roman"/>
          <w:b w:val="false"/>
          <w:i w:val="false"/>
          <w:color w:val="000000"/>
          <w:sz w:val="28"/>
        </w:rPr>
        <w:t xml:space="preserve">
      3) Әуежаймен келiсiлген рейстердiң қозғалыс кестесiнiң орындалуын қамтамасыз етуге; </w:t>
      </w:r>
    </w:p>
    <w:bookmarkEnd w:id="915"/>
    <w:bookmarkStart w:name="z1238" w:id="916"/>
    <w:p>
      <w:pPr>
        <w:spacing w:after="0"/>
        <w:ind w:left="0"/>
        <w:jc w:val="both"/>
      </w:pPr>
      <w:r>
        <w:rPr>
          <w:rFonts w:ascii="Times New Roman"/>
          <w:b w:val="false"/>
          <w:i w:val="false"/>
          <w:color w:val="000000"/>
          <w:sz w:val="28"/>
        </w:rPr>
        <w:t xml:space="preserve">
      4) Әуежайға талап етiлетiн барлық құжаттарды Қазақстан Республикасының заңнамасына сәйкес ұсынуға; </w:t>
      </w:r>
    </w:p>
    <w:bookmarkEnd w:id="916"/>
    <w:bookmarkStart w:name="z1239" w:id="917"/>
    <w:p>
      <w:pPr>
        <w:spacing w:after="0"/>
        <w:ind w:left="0"/>
        <w:jc w:val="both"/>
      </w:pPr>
      <w:r>
        <w:rPr>
          <w:rFonts w:ascii="Times New Roman"/>
          <w:b w:val="false"/>
          <w:i w:val="false"/>
          <w:color w:val="000000"/>
          <w:sz w:val="28"/>
        </w:rPr>
        <w:t xml:space="preserve">
      5) Әуежайдың реттеліп көрсетілетін қызметтердіне ақы төлеудi Шартта белгiленген тәртiппен жүргiзуге; </w:t>
      </w:r>
    </w:p>
    <w:bookmarkEnd w:id="917"/>
    <w:bookmarkStart w:name="z1240" w:id="918"/>
    <w:p>
      <w:pPr>
        <w:spacing w:after="0"/>
        <w:ind w:left="0"/>
        <w:jc w:val="both"/>
      </w:pPr>
      <w:r>
        <w:rPr>
          <w:rFonts w:ascii="Times New Roman"/>
          <w:b w:val="false"/>
          <w:i w:val="false"/>
          <w:color w:val="000000"/>
          <w:sz w:val="28"/>
        </w:rPr>
        <w:t>
      6) Әуежайды рейстер қозғалысының келiсiлген кестесiнің бұзылуы және оны бұзудың себептерi туралы уақтылы хабардар етуге мiндеттi.</w:t>
      </w:r>
    </w:p>
    <w:bookmarkEnd w:id="918"/>
    <w:bookmarkStart w:name="z243" w:id="919"/>
    <w:p>
      <w:pPr>
        <w:spacing w:after="0"/>
        <w:ind w:left="0"/>
        <w:jc w:val="left"/>
      </w:pPr>
      <w:r>
        <w:rPr>
          <w:rFonts w:ascii="Times New Roman"/>
          <w:b/>
          <w:i w:val="false"/>
          <w:color w:val="000000"/>
        </w:rPr>
        <w:t xml:space="preserve"> 4. Тараптардың жауапкершiлiгi және дауларды шешу</w:t>
      </w:r>
    </w:p>
    <w:bookmarkEnd w:id="919"/>
    <w:bookmarkStart w:name="z244" w:id="920"/>
    <w:p>
      <w:pPr>
        <w:spacing w:after="0"/>
        <w:ind w:left="0"/>
        <w:jc w:val="both"/>
      </w:pPr>
      <w:r>
        <w:rPr>
          <w:rFonts w:ascii="Times New Roman"/>
          <w:b w:val="false"/>
          <w:i w:val="false"/>
          <w:color w:val="000000"/>
          <w:sz w:val="28"/>
        </w:rPr>
        <w:t>
      14. Тараптар осы Шарттың талаптарын орындамағаны немесе тиiсiнше орындамағаны үшiн Қазақстан Республикасының заңнамасына сәйкес жауапты болады.</w:t>
      </w:r>
    </w:p>
    <w:bookmarkEnd w:id="920"/>
    <w:bookmarkStart w:name="z1241" w:id="921"/>
    <w:p>
      <w:pPr>
        <w:spacing w:after="0"/>
        <w:ind w:left="0"/>
        <w:jc w:val="both"/>
      </w:pPr>
      <w:r>
        <w:rPr>
          <w:rFonts w:ascii="Times New Roman"/>
          <w:b w:val="false"/>
          <w:i w:val="false"/>
          <w:color w:val="000000"/>
          <w:sz w:val="28"/>
        </w:rPr>
        <w:t>
      15. Шарттан туындайтын даулар мен келiспеушiлiктер келiссөздер арқылы шешiледi. Егер тараптар келiссөздер жолымен өзара келiсiмге қол жеткiзе алмаса, онда даулар мен келiспеушiлiктер Қазақстан Республикасының заңнамасында белгіленген тәртiппен қаралады.</w:t>
      </w:r>
    </w:p>
    <w:bookmarkEnd w:id="921"/>
    <w:bookmarkStart w:name="z245" w:id="922"/>
    <w:p>
      <w:pPr>
        <w:spacing w:after="0"/>
        <w:ind w:left="0"/>
        <w:jc w:val="left"/>
      </w:pPr>
      <w:r>
        <w:rPr>
          <w:rFonts w:ascii="Times New Roman"/>
          <w:b/>
          <w:i w:val="false"/>
          <w:color w:val="000000"/>
        </w:rPr>
        <w:t xml:space="preserve"> 5. Форс-мажорлық мән-жайлар</w:t>
      </w:r>
    </w:p>
    <w:bookmarkEnd w:id="922"/>
    <w:bookmarkStart w:name="z246" w:id="923"/>
    <w:p>
      <w:pPr>
        <w:spacing w:after="0"/>
        <w:ind w:left="0"/>
        <w:jc w:val="both"/>
      </w:pPr>
      <w:r>
        <w:rPr>
          <w:rFonts w:ascii="Times New Roman"/>
          <w:b w:val="false"/>
          <w:i w:val="false"/>
          <w:color w:val="000000"/>
          <w:sz w:val="28"/>
        </w:rPr>
        <w:t>
      16. Тапсырыс беруші Шарттың 4-тармағының талаптарын орындамаған жағдайда Әуежай осы Шартта көзделген реттеліп көрсетілетін қызметтерді көрсетпеуге құқылы.</w:t>
      </w:r>
    </w:p>
    <w:bookmarkEnd w:id="923"/>
    <w:bookmarkStart w:name="z1242" w:id="924"/>
    <w:p>
      <w:pPr>
        <w:spacing w:after="0"/>
        <w:ind w:left="0"/>
        <w:jc w:val="both"/>
      </w:pPr>
      <w:r>
        <w:rPr>
          <w:rFonts w:ascii="Times New Roman"/>
          <w:b w:val="false"/>
          <w:i w:val="false"/>
          <w:color w:val="000000"/>
          <w:sz w:val="28"/>
        </w:rPr>
        <w:t xml:space="preserve">
      17. Тараптар мiндеттемелерiн толық немесе iшiнара орындамағаны үшiн, сондай-ақ Шарт бойынша оларды орындауды кідірткенi үшiн, егер мұндайлар еңсерілмес күштің (көздеуге немесе жоюға мүмкін болмайтын зiлзала апаты немесе өзге де мән-жайлар), сондай-ақ Шарттың талаптарын орындамауға немесе тиiсiнше орындамауға алып келетiн әскери iс-қимылдардың, ереуiлдердiң және өзге де төтенше жағдайлардың салдарынан болып табылса, жауапкершiлiктен босатылады. </w:t>
      </w:r>
    </w:p>
    <w:bookmarkEnd w:id="924"/>
    <w:bookmarkStart w:name="z1243" w:id="925"/>
    <w:p>
      <w:pPr>
        <w:spacing w:after="0"/>
        <w:ind w:left="0"/>
        <w:jc w:val="both"/>
      </w:pPr>
      <w:r>
        <w:rPr>
          <w:rFonts w:ascii="Times New Roman"/>
          <w:b w:val="false"/>
          <w:i w:val="false"/>
          <w:color w:val="000000"/>
          <w:sz w:val="28"/>
        </w:rPr>
        <w:t xml:space="preserve">
      18. Еңсерiлмес күш мән-жайларына сiлтеме жасайтын тарап басқа тарапқа еңсерiлмес күш жағдайларының туындағаны туралы және аяқталуы туралы 48 (қырық сегiз) сағат iшiнде хабардар етуге мiндетті. </w:t>
      </w:r>
    </w:p>
    <w:bookmarkEnd w:id="925"/>
    <w:bookmarkStart w:name="z1244" w:id="926"/>
    <w:p>
      <w:pPr>
        <w:spacing w:after="0"/>
        <w:ind w:left="0"/>
        <w:jc w:val="both"/>
      </w:pPr>
      <w:r>
        <w:rPr>
          <w:rFonts w:ascii="Times New Roman"/>
          <w:b w:val="false"/>
          <w:i w:val="false"/>
          <w:color w:val="000000"/>
          <w:sz w:val="28"/>
        </w:rPr>
        <w:t>
      19. Егер тараптардың бipeуi еңсерiлмес күш мән-жайлары туындаған күннен бастап күнтiзбелiк алпыс күннің iшiнде Шарт бойынша өз мiндеттемелерiн орындай алмайтын жағдайда болса, басқа тарап бiрiншi тарапқа шартты бұзған күнiне дейiн он жұмыс күнінен кешiктiрмей бұл туралы хабарлап, Шартты бұзуға құқығы бар.</w:t>
      </w:r>
    </w:p>
    <w:bookmarkEnd w:id="926"/>
    <w:bookmarkStart w:name="z247" w:id="927"/>
    <w:p>
      <w:pPr>
        <w:spacing w:after="0"/>
        <w:ind w:left="0"/>
        <w:jc w:val="left"/>
      </w:pPr>
      <w:r>
        <w:rPr>
          <w:rFonts w:ascii="Times New Roman"/>
          <w:b/>
          <w:i w:val="false"/>
          <w:color w:val="000000"/>
        </w:rPr>
        <w:t xml:space="preserve"> 6. Өзге де ережелер</w:t>
      </w:r>
    </w:p>
    <w:bookmarkEnd w:id="927"/>
    <w:bookmarkStart w:name="z248" w:id="928"/>
    <w:p>
      <w:pPr>
        <w:spacing w:after="0"/>
        <w:ind w:left="0"/>
        <w:jc w:val="both"/>
      </w:pPr>
      <w:r>
        <w:rPr>
          <w:rFonts w:ascii="Times New Roman"/>
          <w:b w:val="false"/>
          <w:i w:val="false"/>
          <w:color w:val="000000"/>
          <w:sz w:val="28"/>
        </w:rPr>
        <w:t>
      20. Пошта және банктiк деректемелерi өзгерген жағдайда, сондай-ақ басшы ауысқан кезде тарап бұл туралы басқа тарапқа көрсетiлген өзгерiстер пайда болған күнінен бастап бес жұмыс күнi iшiнде жазбаша хабарлауға мiндетті.</w:t>
      </w:r>
    </w:p>
    <w:bookmarkEnd w:id="928"/>
    <w:bookmarkStart w:name="z1245" w:id="929"/>
    <w:p>
      <w:pPr>
        <w:spacing w:after="0"/>
        <w:ind w:left="0"/>
        <w:jc w:val="both"/>
      </w:pPr>
      <w:r>
        <w:rPr>
          <w:rFonts w:ascii="Times New Roman"/>
          <w:b w:val="false"/>
          <w:i w:val="false"/>
          <w:color w:val="000000"/>
          <w:sz w:val="28"/>
        </w:rPr>
        <w:t xml:space="preserve">
      21. Шарттың талаптары тараптар үшiн мiндеттi және Қазақстан Республикасының заңнамасына сәйкес айқындалады. </w:t>
      </w:r>
    </w:p>
    <w:bookmarkEnd w:id="929"/>
    <w:bookmarkStart w:name="z1246" w:id="930"/>
    <w:p>
      <w:pPr>
        <w:spacing w:after="0"/>
        <w:ind w:left="0"/>
        <w:jc w:val="both"/>
      </w:pPr>
      <w:r>
        <w:rPr>
          <w:rFonts w:ascii="Times New Roman"/>
          <w:b w:val="false"/>
          <w:i w:val="false"/>
          <w:color w:val="000000"/>
          <w:sz w:val="28"/>
        </w:rPr>
        <w:t xml:space="preserve">
      22. Шарттың талаптарын орындаудан бiржақты бас тартылған жағдайда, тарап бұл туралы басқа тарапқа күнтiзбелiк отыз күннен кешiктiрмей жазбаша ескертуге тиiс. </w:t>
      </w:r>
    </w:p>
    <w:bookmarkEnd w:id="930"/>
    <w:bookmarkStart w:name="z1247" w:id="931"/>
    <w:p>
      <w:pPr>
        <w:spacing w:after="0"/>
        <w:ind w:left="0"/>
        <w:jc w:val="both"/>
      </w:pPr>
      <w:r>
        <w:rPr>
          <w:rFonts w:ascii="Times New Roman"/>
          <w:b w:val="false"/>
          <w:i w:val="false"/>
          <w:color w:val="000000"/>
          <w:sz w:val="28"/>
        </w:rPr>
        <w:t xml:space="preserve">
      23. Шарт тараптарда сақталатын және бiрдей заң күшi бар мемлекеттік және орыс тілдерінде екi данада жасалады. </w:t>
      </w:r>
    </w:p>
    <w:bookmarkEnd w:id="931"/>
    <w:bookmarkStart w:name="z1248" w:id="932"/>
    <w:p>
      <w:pPr>
        <w:spacing w:after="0"/>
        <w:ind w:left="0"/>
        <w:jc w:val="both"/>
      </w:pPr>
      <w:r>
        <w:rPr>
          <w:rFonts w:ascii="Times New Roman"/>
          <w:b w:val="false"/>
          <w:i w:val="false"/>
          <w:color w:val="000000"/>
          <w:sz w:val="28"/>
        </w:rPr>
        <w:t xml:space="preserve">
      Шарт мемлекеттiк бюджеттен қаржыландырылатын мемлекеттiк мекемелер үшiн Қазақстан Республикасының Қаржы министрлiгi Қазынашылығының аумақтық органдарында тiркеледi және шарт ол тiркелген күнінен бастап қолданысқа енедi. </w:t>
      </w:r>
    </w:p>
    <w:bookmarkEnd w:id="932"/>
    <w:bookmarkStart w:name="z1249" w:id="933"/>
    <w:p>
      <w:pPr>
        <w:spacing w:after="0"/>
        <w:ind w:left="0"/>
        <w:jc w:val="both"/>
      </w:pPr>
      <w:r>
        <w:rPr>
          <w:rFonts w:ascii="Times New Roman"/>
          <w:b w:val="false"/>
          <w:i w:val="false"/>
          <w:color w:val="000000"/>
          <w:sz w:val="28"/>
        </w:rPr>
        <w:t xml:space="preserve">
      24. Тараптардың Шарттан туындайтын және олар реттемеген қатынастары Қазақстан Республикасының заңнамасымен реттеледi. </w:t>
      </w:r>
    </w:p>
    <w:bookmarkEnd w:id="933"/>
    <w:bookmarkStart w:name="z1250" w:id="934"/>
    <w:p>
      <w:pPr>
        <w:spacing w:after="0"/>
        <w:ind w:left="0"/>
        <w:jc w:val="both"/>
      </w:pPr>
      <w:r>
        <w:rPr>
          <w:rFonts w:ascii="Times New Roman"/>
          <w:b w:val="false"/>
          <w:i w:val="false"/>
          <w:color w:val="000000"/>
          <w:sz w:val="28"/>
        </w:rPr>
        <w:t>
      25. Тараптардың келісімі бойынша Шарт осы Шартқа және Қазақстан Республикасының заңнамасына қайшы келмейтін басқа шарттармен толықтырылуы мүмкін.</w:t>
      </w:r>
    </w:p>
    <w:bookmarkEnd w:id="934"/>
    <w:bookmarkStart w:name="z249" w:id="935"/>
    <w:p>
      <w:pPr>
        <w:spacing w:after="0"/>
        <w:ind w:left="0"/>
        <w:jc w:val="left"/>
      </w:pPr>
      <w:r>
        <w:rPr>
          <w:rFonts w:ascii="Times New Roman"/>
          <w:b/>
          <w:i w:val="false"/>
          <w:color w:val="000000"/>
        </w:rPr>
        <w:t xml:space="preserve"> 7. Шартты қолдану мерзімі және қолдануды тоқтату тәртібі</w:t>
      </w:r>
    </w:p>
    <w:bookmarkEnd w:id="935"/>
    <w:bookmarkStart w:name="z250" w:id="936"/>
    <w:p>
      <w:pPr>
        <w:spacing w:after="0"/>
        <w:ind w:left="0"/>
        <w:jc w:val="both"/>
      </w:pPr>
      <w:r>
        <w:rPr>
          <w:rFonts w:ascii="Times New Roman"/>
          <w:b w:val="false"/>
          <w:i w:val="false"/>
          <w:color w:val="000000"/>
          <w:sz w:val="28"/>
        </w:rPr>
        <w:t>
      26. Шарт 20_ жылғы "___"______сағат 00-00-ден бастап күшiне енедi және 20_ жылғы "___"______сағат 24-00-ді қоса алғанда, ал тараптардың мiндеттемелерi бөлiгiнде оларды толық орындағанға дейiн қолданылады.</w:t>
      </w:r>
    </w:p>
    <w:bookmarkEnd w:id="936"/>
    <w:bookmarkStart w:name="z1251" w:id="937"/>
    <w:p>
      <w:pPr>
        <w:spacing w:after="0"/>
        <w:ind w:left="0"/>
        <w:jc w:val="both"/>
      </w:pPr>
      <w:r>
        <w:rPr>
          <w:rFonts w:ascii="Times New Roman"/>
          <w:b w:val="false"/>
          <w:i w:val="false"/>
          <w:color w:val="000000"/>
          <w:sz w:val="28"/>
        </w:rPr>
        <w:t xml:space="preserve">
      27. Шарт Қазақстан Республикасының заңнамасында белгіленген жағдайларда не Шарттың талаптары бойынша мерзiмiнен бұрын бұзылуы мүмкін. </w:t>
      </w:r>
    </w:p>
    <w:bookmarkEnd w:id="937"/>
    <w:bookmarkStart w:name="z1252" w:id="938"/>
    <w:p>
      <w:pPr>
        <w:spacing w:after="0"/>
        <w:ind w:left="0"/>
        <w:jc w:val="both"/>
      </w:pPr>
      <w:r>
        <w:rPr>
          <w:rFonts w:ascii="Times New Roman"/>
          <w:b w:val="false"/>
          <w:i w:val="false"/>
          <w:color w:val="000000"/>
          <w:sz w:val="28"/>
        </w:rPr>
        <w:t>
      28. Шарттың қолданылуы тараптардың келiсiмi бойынша осы Шартқа ажырамас бөлiк ретiнде қосымша келiсiм жасасу не жаңа шарт жасасу жолымен ұзартылуы мүмкiн.</w:t>
      </w:r>
    </w:p>
    <w:bookmarkEnd w:id="938"/>
    <w:bookmarkStart w:name="z251" w:id="939"/>
    <w:p>
      <w:pPr>
        <w:spacing w:after="0"/>
        <w:ind w:left="0"/>
        <w:jc w:val="left"/>
      </w:pPr>
      <w:r>
        <w:rPr>
          <w:rFonts w:ascii="Times New Roman"/>
          <w:b/>
          <w:i w:val="false"/>
          <w:color w:val="000000"/>
        </w:rPr>
        <w:t xml:space="preserve"> 8. Тараптардың заңды деректемелерi</w:t>
      </w:r>
    </w:p>
    <w:bookmarkEnd w:id="939"/>
    <w:p>
      <w:pPr>
        <w:spacing w:after="0"/>
        <w:ind w:left="0"/>
        <w:jc w:val="both"/>
      </w:pPr>
      <w:r>
        <w:rPr>
          <w:rFonts w:ascii="Times New Roman"/>
          <w:b w:val="false"/>
          <w:i w:val="false"/>
          <w:color w:val="000000"/>
          <w:sz w:val="28"/>
        </w:rPr>
        <w:t>
      Әуежай                               Тапсырыс беруші</w:t>
      </w:r>
    </w:p>
    <w:p>
      <w:pPr>
        <w:spacing w:after="0"/>
        <w:ind w:left="0"/>
        <w:jc w:val="both"/>
      </w:pPr>
      <w:r>
        <w:rPr>
          <w:rFonts w:ascii="Times New Roman"/>
          <w:b w:val="false"/>
          <w:i w:val="false"/>
          <w:color w:val="000000"/>
          <w:sz w:val="28"/>
        </w:rPr>
        <w:t>
      ________________                     ________________</w:t>
      </w:r>
    </w:p>
    <w:p>
      <w:pPr>
        <w:spacing w:after="0"/>
        <w:ind w:left="0"/>
        <w:jc w:val="both"/>
      </w:pPr>
      <w:r>
        <w:rPr>
          <w:rFonts w:ascii="Times New Roman"/>
          <w:b w:val="false"/>
          <w:i w:val="false"/>
          <w:color w:val="000000"/>
          <w:sz w:val="28"/>
        </w:rPr>
        <w:t xml:space="preserve">
      ________________                     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266 бұйрығына 11-қосымша</w:t>
            </w:r>
          </w:p>
        </w:tc>
      </w:tr>
    </w:tbl>
    <w:bookmarkStart w:name="z254" w:id="940"/>
    <w:p>
      <w:pPr>
        <w:spacing w:after="0"/>
        <w:ind w:left="0"/>
        <w:jc w:val="left"/>
      </w:pPr>
      <w:r>
        <w:rPr>
          <w:rFonts w:ascii="Times New Roman"/>
          <w:b/>
          <w:i w:val="false"/>
          <w:color w:val="000000"/>
        </w:rPr>
        <w:t xml:space="preserve"> Электр энергиясын беру және/немесе тарату жөнiндегі</w:t>
      </w:r>
      <w:r>
        <w:br/>
      </w:r>
      <w:r>
        <w:rPr>
          <w:rFonts w:ascii="Times New Roman"/>
          <w:b/>
          <w:i w:val="false"/>
          <w:color w:val="000000"/>
        </w:rPr>
        <w:t>қызметтерді көрсетуге арналған үлгі шарт</w:t>
      </w:r>
    </w:p>
    <w:bookmarkEnd w:id="940"/>
    <w:p>
      <w:pPr>
        <w:spacing w:after="0"/>
        <w:ind w:left="0"/>
        <w:jc w:val="both"/>
      </w:pPr>
      <w:r>
        <w:rPr>
          <w:rFonts w:ascii="Times New Roman"/>
          <w:b w:val="false"/>
          <w:i w:val="false"/>
          <w:color w:val="000000"/>
          <w:sz w:val="28"/>
        </w:rPr>
        <w:t>
      _________________________                 20__жылғы "__"_____________</w:t>
      </w:r>
    </w:p>
    <w:p>
      <w:pPr>
        <w:spacing w:after="0"/>
        <w:ind w:left="0"/>
        <w:jc w:val="both"/>
      </w:pPr>
      <w:r>
        <w:rPr>
          <w:rFonts w:ascii="Times New Roman"/>
          <w:b w:val="false"/>
          <w:i w:val="false"/>
          <w:color w:val="000000"/>
          <w:sz w:val="28"/>
        </w:rPr>
        <w:t>
      (шарттың жасалған орны)</w:t>
      </w:r>
    </w:p>
    <w:bookmarkStart w:name="z256" w:id="941"/>
    <w:p>
      <w:pPr>
        <w:spacing w:after="0"/>
        <w:ind w:left="0"/>
        <w:jc w:val="both"/>
      </w:pPr>
      <w:r>
        <w:rPr>
          <w:rFonts w:ascii="Times New Roman"/>
          <w:b w:val="false"/>
          <w:i w:val="false"/>
          <w:color w:val="000000"/>
          <w:sz w:val="28"/>
        </w:rPr>
        <w:t>
            Бұдан әрi, Өнім беруші деп аталатын____________________________</w:t>
      </w:r>
    </w:p>
    <w:bookmarkEnd w:id="94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(электр энергиясын беру және/немесе тарату жөнiндегі қызметтер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көрсетудi - өңірлік және/немесе жергілікті деңгейлер желілері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ұсынатын субъектінің атауы, құрылтай құжаттары, заңды тұлғаны</w:t>
      </w:r>
    </w:p>
    <w:p>
      <w:pPr>
        <w:spacing w:after="0"/>
        <w:ind w:left="0"/>
        <w:jc w:val="both"/>
      </w:pPr>
      <w:r>
        <w:rPr>
          <w:rFonts w:ascii="Times New Roman"/>
          <w:b w:val="false"/>
          <w:i w:val="false"/>
          <w:color w:val="000000"/>
          <w:sz w:val="28"/>
        </w:rPr>
        <w:t>
      _______________________________________________________________атынан</w:t>
      </w:r>
    </w:p>
    <w:p>
      <w:pPr>
        <w:spacing w:after="0"/>
        <w:ind w:left="0"/>
        <w:jc w:val="both"/>
      </w:pPr>
      <w:r>
        <w:rPr>
          <w:rFonts w:ascii="Times New Roman"/>
          <w:b w:val="false"/>
          <w:i w:val="false"/>
          <w:color w:val="000000"/>
          <w:sz w:val="28"/>
        </w:rPr>
        <w:t>
      мемлекеттiк тiркеу (қайта тіркеу) туралы куәлік* немесе анықтама,</w:t>
      </w:r>
    </w:p>
    <w:p>
      <w:pPr>
        <w:spacing w:after="0"/>
        <w:ind w:left="0"/>
        <w:jc w:val="both"/>
      </w:pPr>
      <w:r>
        <w:rPr>
          <w:rFonts w:ascii="Times New Roman"/>
          <w:b w:val="false"/>
          <w:i w:val="false"/>
          <w:color w:val="000000"/>
          <w:sz w:val="28"/>
        </w:rPr>
        <w:t>
                      берiлген күнi және берген орган)</w:t>
      </w:r>
    </w:p>
    <w:p>
      <w:pPr>
        <w:spacing w:after="0"/>
        <w:ind w:left="0"/>
        <w:jc w:val="both"/>
      </w:pPr>
      <w:r>
        <w:rPr>
          <w:rFonts w:ascii="Times New Roman"/>
          <w:b w:val="false"/>
          <w:i w:val="false"/>
          <w:color w:val="000000"/>
          <w:sz w:val="28"/>
        </w:rPr>
        <w:t>
      ______________________________________________негiзiнде әрекет ететiн</w:t>
      </w:r>
    </w:p>
    <w:p>
      <w:pPr>
        <w:spacing w:after="0"/>
        <w:ind w:left="0"/>
        <w:jc w:val="both"/>
      </w:pPr>
      <w:r>
        <w:rPr>
          <w:rFonts w:ascii="Times New Roman"/>
          <w:b w:val="false"/>
          <w:i w:val="false"/>
          <w:color w:val="000000"/>
          <w:sz w:val="28"/>
        </w:rPr>
        <w:t>
      _________________________________________________________бiр тараптан</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және бұдан Тұтынушы деп аталатын_____________________________________</w:t>
      </w:r>
    </w:p>
    <w:p>
      <w:pPr>
        <w:spacing w:after="0"/>
        <w:ind w:left="0"/>
        <w:jc w:val="both"/>
      </w:pPr>
      <w:r>
        <w:rPr>
          <w:rFonts w:ascii="Times New Roman"/>
          <w:b w:val="false"/>
          <w:i w:val="false"/>
          <w:color w:val="000000"/>
          <w:sz w:val="28"/>
        </w:rPr>
        <w:t>
            (пайдаланушының деректемелері, құрылтай құжаттары, заңды тұлғаны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тiркеу (қайта тіркеу) туралы куәлік* немесе анықтама,</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берiлген күнi және берген орган)</w:t>
      </w:r>
    </w:p>
    <w:p>
      <w:pPr>
        <w:spacing w:after="0"/>
        <w:ind w:left="0"/>
        <w:jc w:val="both"/>
      </w:pPr>
      <w:r>
        <w:rPr>
          <w:rFonts w:ascii="Times New Roman"/>
          <w:b w:val="false"/>
          <w:i w:val="false"/>
          <w:color w:val="000000"/>
          <w:sz w:val="28"/>
        </w:rPr>
        <w:t>
      ______________________________________________негiзiнде әрекет ететін</w:t>
      </w:r>
    </w:p>
    <w:p>
      <w:pPr>
        <w:spacing w:after="0"/>
        <w:ind w:left="0"/>
        <w:jc w:val="both"/>
      </w:pPr>
      <w:r>
        <w:rPr>
          <w:rFonts w:ascii="Times New Roman"/>
          <w:b w:val="false"/>
          <w:i w:val="false"/>
          <w:color w:val="000000"/>
          <w:sz w:val="28"/>
        </w:rPr>
        <w:t>
      ____________________________________________________ екiншi тараптан,</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мына төмендегілер туралы осы Шартты (бұдан әрi - Шарт) жасасты.</w:t>
      </w:r>
    </w:p>
    <w:bookmarkStart w:name="z257" w:id="942"/>
    <w:p>
      <w:pPr>
        <w:spacing w:after="0"/>
        <w:ind w:left="0"/>
        <w:jc w:val="left"/>
      </w:pPr>
      <w:r>
        <w:rPr>
          <w:rFonts w:ascii="Times New Roman"/>
          <w:b/>
          <w:i w:val="false"/>
          <w:color w:val="000000"/>
        </w:rPr>
        <w:t xml:space="preserve"> 1. Шартта пайдаланылатын негізгі ұғымдар</w:t>
      </w:r>
    </w:p>
    <w:bookmarkEnd w:id="942"/>
    <w:bookmarkStart w:name="z258" w:id="943"/>
    <w:p>
      <w:pPr>
        <w:spacing w:after="0"/>
        <w:ind w:left="0"/>
        <w:jc w:val="both"/>
      </w:pPr>
      <w:r>
        <w:rPr>
          <w:rFonts w:ascii="Times New Roman"/>
          <w:b w:val="false"/>
          <w:i w:val="false"/>
          <w:color w:val="000000"/>
          <w:sz w:val="28"/>
        </w:rPr>
        <w:t>
      1. Шартта мынадай негiзгi ұғымдар пайдаланылады:</w:t>
      </w:r>
    </w:p>
    <w:bookmarkEnd w:id="943"/>
    <w:bookmarkStart w:name="z252" w:id="944"/>
    <w:p>
      <w:pPr>
        <w:spacing w:after="0"/>
        <w:ind w:left="0"/>
        <w:jc w:val="both"/>
      </w:pPr>
      <w:r>
        <w:rPr>
          <w:rFonts w:ascii="Times New Roman"/>
          <w:b w:val="false"/>
          <w:i w:val="false"/>
          <w:color w:val="000000"/>
          <w:sz w:val="28"/>
        </w:rPr>
        <w:t>
      есеп айырысу кезеңi – Өнім берушінің электр энергиясын беру және/немесе тарату жөнiнде көрсетілетін қызметтерiне есеп айырысу жүргізiлетiн айдың бiрiншi күнi сағат 00-00-ден бастап соңғы күнi сағат 24-00-ге дейiн (орташа еуропалық уақыт – Гринвич меридианы уақыты плюс бір сағат) бiр күнтізбелiк айға тең уақыт кезеңi;</w:t>
      </w:r>
    </w:p>
    <w:bookmarkEnd w:id="944"/>
    <w:bookmarkStart w:name="z255" w:id="945"/>
    <w:p>
      <w:pPr>
        <w:spacing w:after="0"/>
        <w:ind w:left="0"/>
        <w:jc w:val="both"/>
      </w:pPr>
      <w:r>
        <w:rPr>
          <w:rFonts w:ascii="Times New Roman"/>
          <w:b w:val="false"/>
          <w:i w:val="false"/>
          <w:color w:val="000000"/>
          <w:sz w:val="28"/>
        </w:rPr>
        <w:t xml:space="preserve">
      жеткізу пунктi – Өнім беруші Тұтынушыға электр энергиясын беретiн Өнім берушінің теңгерiмдiк тиесілілігін бөлу шекарасындағы қосылыс (қосылыстар жүйесi); </w:t>
      </w:r>
    </w:p>
    <w:bookmarkEnd w:id="945"/>
    <w:bookmarkStart w:name="z1253" w:id="946"/>
    <w:p>
      <w:pPr>
        <w:spacing w:after="0"/>
        <w:ind w:left="0"/>
        <w:jc w:val="both"/>
      </w:pPr>
      <w:r>
        <w:rPr>
          <w:rFonts w:ascii="Times New Roman"/>
          <w:b w:val="false"/>
          <w:i w:val="false"/>
          <w:color w:val="000000"/>
          <w:sz w:val="28"/>
        </w:rPr>
        <w:t xml:space="preserve">
      теңгерiмдiк тиесілілiкті бөлу шекарасы – Өнім беруші мен Тұтынушы арасындағы олардың теңгерімдік тиесілілігіне сәйкес электр желісін бөлу нүктесі (сызығы); </w:t>
      </w:r>
    </w:p>
    <w:bookmarkEnd w:id="946"/>
    <w:bookmarkStart w:name="z1254" w:id="947"/>
    <w:p>
      <w:pPr>
        <w:spacing w:after="0"/>
        <w:ind w:left="0"/>
        <w:jc w:val="both"/>
      </w:pPr>
      <w:r>
        <w:rPr>
          <w:rFonts w:ascii="Times New Roman"/>
          <w:b w:val="false"/>
          <w:i w:val="false"/>
          <w:color w:val="000000"/>
          <w:sz w:val="28"/>
        </w:rPr>
        <w:t>
      тұтынушы – электр энергиясын беру және/немесе тарату жөнінде көрсетілетін қызметтерді пайдаланатын немесе пайдалануға ниеттенген жеке немесе заңды тұлға;</w:t>
      </w:r>
    </w:p>
    <w:bookmarkEnd w:id="947"/>
    <w:bookmarkStart w:name="z1255" w:id="948"/>
    <w:p>
      <w:pPr>
        <w:spacing w:after="0"/>
        <w:ind w:left="0"/>
        <w:jc w:val="both"/>
      </w:pPr>
      <w:r>
        <w:rPr>
          <w:rFonts w:ascii="Times New Roman"/>
          <w:b w:val="false"/>
          <w:i w:val="false"/>
          <w:color w:val="000000"/>
          <w:sz w:val="28"/>
        </w:rPr>
        <w:t xml:space="preserve">
      уәкілетті органның ведомствосы – Қазақстан Республикасы Ұлттық экономика министрлігінің Табиғи монополияларды реттеу және бәсекелестікті қорғау комитеті; </w:t>
      </w:r>
    </w:p>
    <w:bookmarkEnd w:id="948"/>
    <w:bookmarkStart w:name="z1256" w:id="949"/>
    <w:p>
      <w:pPr>
        <w:spacing w:after="0"/>
        <w:ind w:left="0"/>
        <w:jc w:val="both"/>
      </w:pPr>
      <w:r>
        <w:rPr>
          <w:rFonts w:ascii="Times New Roman"/>
          <w:b w:val="false"/>
          <w:i w:val="false"/>
          <w:color w:val="000000"/>
          <w:sz w:val="28"/>
        </w:rPr>
        <w:t xml:space="preserve">
      электр энергиясының сапасы – нормативтік техникалық актілерде белгiленген талаптарға сәйкес келетiн электр энергиясы жарамдылығының дәрежесi; </w:t>
      </w:r>
    </w:p>
    <w:bookmarkEnd w:id="949"/>
    <w:bookmarkStart w:name="z1257" w:id="950"/>
    <w:p>
      <w:pPr>
        <w:spacing w:after="0"/>
        <w:ind w:left="0"/>
        <w:jc w:val="both"/>
      </w:pPr>
      <w:r>
        <w:rPr>
          <w:rFonts w:ascii="Times New Roman"/>
          <w:b w:val="false"/>
          <w:i w:val="false"/>
          <w:color w:val="000000"/>
          <w:sz w:val="28"/>
        </w:rPr>
        <w:t xml:space="preserve">
      электр энергиясының көлемi – Өнім беруші мен Тұтынушының және/немесе үшіншi тұлғалардың теңгерiмдiк тиесілiлігін бөлу шекарасында коммерциялық есепке алу аспаптарының көрсеткiштерiмен айқындалатын, Шарт бойынша көрсетілетін қызметтердiң құнын айқындау мақсатында киловатт-сағатпен өлшенетiн, Тұтынушының атына берiлген электр энергиясының мөлшерi; </w:t>
      </w:r>
    </w:p>
    <w:bookmarkEnd w:id="950"/>
    <w:bookmarkStart w:name="z1258" w:id="951"/>
    <w:p>
      <w:pPr>
        <w:spacing w:after="0"/>
        <w:ind w:left="0"/>
        <w:jc w:val="both"/>
      </w:pPr>
      <w:r>
        <w:rPr>
          <w:rFonts w:ascii="Times New Roman"/>
          <w:b w:val="false"/>
          <w:i w:val="false"/>
          <w:color w:val="000000"/>
          <w:sz w:val="28"/>
        </w:rPr>
        <w:t xml:space="preserve">
      электр энергиясын беру және/немесе тарату – Өнім берушінің электр желiлерi, шағын станциялары және тарату құрылғылары бойынша қабылдау пункттерiнен Тұтынушының желiлерiнiң теңгерiмдiк тиесiлілiгін бөлу шекарасына дейiн электр энергиясын беруге және/немесе таратуға байланысты энергия берушi ұйым көрсететiн қызмет; </w:t>
      </w:r>
    </w:p>
    <w:bookmarkEnd w:id="951"/>
    <w:bookmarkStart w:name="z1259" w:id="952"/>
    <w:p>
      <w:pPr>
        <w:spacing w:after="0"/>
        <w:ind w:left="0"/>
        <w:jc w:val="both"/>
      </w:pPr>
      <w:r>
        <w:rPr>
          <w:rFonts w:ascii="Times New Roman"/>
          <w:b w:val="false"/>
          <w:i w:val="false"/>
          <w:color w:val="000000"/>
          <w:sz w:val="28"/>
        </w:rPr>
        <w:t xml:space="preserve">
      электр энергиясын есепке алу схемасы – электр энергиясына есеп айырысу үшін берілетін электр энергиясын есепке алуды қамтамасыз ететін электр энергиясын есепке алу құралдарының белгілі бір электр қосылысы; </w:t>
      </w:r>
    </w:p>
    <w:bookmarkEnd w:id="952"/>
    <w:bookmarkStart w:name="z1260" w:id="953"/>
    <w:p>
      <w:pPr>
        <w:spacing w:after="0"/>
        <w:ind w:left="0"/>
        <w:jc w:val="both"/>
      </w:pPr>
      <w:r>
        <w:rPr>
          <w:rFonts w:ascii="Times New Roman"/>
          <w:b w:val="false"/>
          <w:i w:val="false"/>
          <w:color w:val="000000"/>
          <w:sz w:val="28"/>
        </w:rPr>
        <w:t>
      электр энергитикасы саласындағы мемлекеттік орган – электр энергетикасы саласындағы басшылықты жүзеге асыратын мемлекеттік орган;</w:t>
      </w:r>
    </w:p>
    <w:bookmarkEnd w:id="953"/>
    <w:bookmarkStart w:name="z1261" w:id="954"/>
    <w:p>
      <w:pPr>
        <w:spacing w:after="0"/>
        <w:ind w:left="0"/>
        <w:jc w:val="both"/>
      </w:pPr>
      <w:r>
        <w:rPr>
          <w:rFonts w:ascii="Times New Roman"/>
          <w:b w:val="false"/>
          <w:i w:val="false"/>
          <w:color w:val="000000"/>
          <w:sz w:val="28"/>
        </w:rPr>
        <w:t xml:space="preserve">
      электр энергиясының нақты көлемi – Өнім беруші Тұтынушының атына берген, коммерциялық есепке алу аспаптары көрсеткiштерінің негiзiнде айқындалған және тараптардың салыстыру актiсiмен расталған электр энергиясының көлемi; </w:t>
      </w:r>
    </w:p>
    <w:bookmarkEnd w:id="954"/>
    <w:bookmarkStart w:name="z1262" w:id="955"/>
    <w:p>
      <w:pPr>
        <w:spacing w:after="0"/>
        <w:ind w:left="0"/>
        <w:jc w:val="both"/>
      </w:pPr>
      <w:r>
        <w:rPr>
          <w:rFonts w:ascii="Times New Roman"/>
          <w:b w:val="false"/>
          <w:i w:val="false"/>
          <w:color w:val="000000"/>
          <w:sz w:val="28"/>
        </w:rPr>
        <w:t>
      электр желiлерi – Өнім берушіге де және/немесе Тұтынушыға да және үшiншi тұлғаларға да меншiк құқығында, заттық құқықта немесе Қазақстан Республикасының азаматтық заңнамасында белгіленген өзге де негiздер бойынша тиесілі шағын станциялардың, таратушы құрылғылардың және оларды бiрiктiрушi электр беру желілерiнiң жиынтығы;</w:t>
      </w:r>
    </w:p>
    <w:bookmarkEnd w:id="955"/>
    <w:bookmarkStart w:name="z1263" w:id="956"/>
    <w:p>
      <w:pPr>
        <w:spacing w:after="0"/>
        <w:ind w:left="0"/>
        <w:jc w:val="both"/>
      </w:pPr>
      <w:r>
        <w:rPr>
          <w:rFonts w:ascii="Times New Roman"/>
          <w:b w:val="false"/>
          <w:i w:val="false"/>
          <w:color w:val="000000"/>
          <w:sz w:val="28"/>
        </w:rPr>
        <w:t xml:space="preserve">
      қабылдау пунктi – Өнім берушінің теңгерiмдiк тиесілілiгін бөлу шекарасындағы қосылыс (қосылыстар жүйесi), онда Тұтынушы Өнім берушіге электр энергиясының көлемiн оны кейiн Өнім берушінің желілерi арқылы жеткiзу пункттерiне дейiн беру үшін береді; </w:t>
      </w:r>
    </w:p>
    <w:bookmarkEnd w:id="956"/>
    <w:bookmarkStart w:name="z1264" w:id="957"/>
    <w:p>
      <w:pPr>
        <w:spacing w:after="0"/>
        <w:ind w:left="0"/>
        <w:jc w:val="both"/>
      </w:pPr>
      <w:r>
        <w:rPr>
          <w:rFonts w:ascii="Times New Roman"/>
          <w:b w:val="false"/>
          <w:i w:val="false"/>
          <w:color w:val="000000"/>
          <w:sz w:val="28"/>
        </w:rPr>
        <w:t xml:space="preserve">
      Қазақстан Республикасының электр энергиясының көтерме сауда нарығында электр энергиясын өндіру-тұтынудың нақты теңгерімі – есепті кезең ішінде орталықсыздандырылған және орталықтандырылған сауда нарықтарында, электр энергиясының теңгерімделген нарығында өндірілген, жеткізілген және тұтынылған көлемдерді атаулы бөлуді белгілейтін жүйелік оператор жасаған құжат. Нақты теңгерім Қазақстан Республикасы электр энергиясы көтерме сауда нарығының субъектілері арасында өзара есеп айырысуларды жүргізу үшін негіз болып табылады; </w:t>
      </w:r>
    </w:p>
    <w:bookmarkEnd w:id="957"/>
    <w:bookmarkStart w:name="z1265" w:id="958"/>
    <w:p>
      <w:pPr>
        <w:spacing w:after="0"/>
        <w:ind w:left="0"/>
        <w:jc w:val="both"/>
      </w:pPr>
      <w:r>
        <w:rPr>
          <w:rFonts w:ascii="Times New Roman"/>
          <w:b w:val="false"/>
          <w:i w:val="false"/>
          <w:color w:val="000000"/>
          <w:sz w:val="28"/>
        </w:rPr>
        <w:t xml:space="preserve">
      өтiнiм – Тұтынушы қол қойған және Шартта белгіленген тәртiппен және мерзiмде Өнім берушіге жолданатын электр энергиясының көлемi, электр энергиясын берудің уақыт кезеңi, осы кезең iшiнде қуаты бойынша көлемдi тарату туралы ақпаратты қамтитын жазбаша құжат. Өтінiм айлық, тәулiктiк және жедел болуы мүмкiн; </w:t>
      </w:r>
    </w:p>
    <w:bookmarkEnd w:id="958"/>
    <w:bookmarkStart w:name="z1266" w:id="959"/>
    <w:p>
      <w:pPr>
        <w:spacing w:after="0"/>
        <w:ind w:left="0"/>
        <w:jc w:val="both"/>
      </w:pPr>
      <w:r>
        <w:rPr>
          <w:rFonts w:ascii="Times New Roman"/>
          <w:b w:val="false"/>
          <w:i w:val="false"/>
          <w:color w:val="000000"/>
          <w:sz w:val="28"/>
        </w:rPr>
        <w:t>
      өнім беруші – Тұтынушыға электр энергиясын беруді және/немесе таратуды жүзеге асыратын ұйым.</w:t>
      </w:r>
    </w:p>
    <w:bookmarkEnd w:id="959"/>
    <w:bookmarkStart w:name="z259" w:id="960"/>
    <w:p>
      <w:pPr>
        <w:spacing w:after="0"/>
        <w:ind w:left="0"/>
        <w:jc w:val="left"/>
      </w:pPr>
      <w:r>
        <w:rPr>
          <w:rFonts w:ascii="Times New Roman"/>
          <w:b/>
          <w:i w:val="false"/>
          <w:color w:val="000000"/>
        </w:rPr>
        <w:t xml:space="preserve"> 2. Шарттың нысанасы</w:t>
      </w:r>
    </w:p>
    <w:bookmarkEnd w:id="960"/>
    <w:bookmarkStart w:name="z260" w:id="961"/>
    <w:p>
      <w:pPr>
        <w:spacing w:after="0"/>
        <w:ind w:left="0"/>
        <w:jc w:val="both"/>
      </w:pPr>
      <w:r>
        <w:rPr>
          <w:rFonts w:ascii="Times New Roman"/>
          <w:b w:val="false"/>
          <w:i w:val="false"/>
          <w:color w:val="000000"/>
          <w:sz w:val="28"/>
        </w:rPr>
        <w:t>
      2. Шарттың алдындағы міндетті талаптар (электр энергиясын өңiраралық және/немесе жергілікті деңгейлердiң желiлерi бойынша беру және/немесе тарату жөнiндегi қызметтер көрсетудiң техникалық талаптары мен сипаттамалары):</w:t>
      </w:r>
    </w:p>
    <w:bookmarkEnd w:id="96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тармақта нормативтік техникалық құжаттардың талаптарына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сәйкес келуге тиіс мiндетті талаптар (Шарттың нысанасының техникалық</w:t>
      </w:r>
    </w:p>
    <w:p>
      <w:pPr>
        <w:spacing w:after="0"/>
        <w:ind w:left="0"/>
        <w:jc w:val="both"/>
      </w:pPr>
      <w:r>
        <w:rPr>
          <w:rFonts w:ascii="Times New Roman"/>
          <w:b w:val="false"/>
          <w:i w:val="false"/>
          <w:color w:val="000000"/>
          <w:sz w:val="28"/>
        </w:rPr>
        <w:t>
                   талаптары мен сипаттамалары) көзделедi)</w:t>
      </w:r>
    </w:p>
    <w:bookmarkStart w:name="z1267" w:id="962"/>
    <w:p>
      <w:pPr>
        <w:spacing w:after="0"/>
        <w:ind w:left="0"/>
        <w:jc w:val="both"/>
      </w:pPr>
      <w:r>
        <w:rPr>
          <w:rFonts w:ascii="Times New Roman"/>
          <w:b w:val="false"/>
          <w:i w:val="false"/>
          <w:color w:val="000000"/>
          <w:sz w:val="28"/>
        </w:rPr>
        <w:t>
      3. Өнім беруші Тұтынушылардың тұтынушыларына теңгерiмдiк тиесілігi және/немесе Өнім берушінің теңгерiмдiк тиесiлiгi және/немесе пайдалану жауапкершілігі шегiнде Өнім берушінің электр желiлерi бойынша электр энергиясын берудi және/немесе таратуды жүзеге асыруға мiндеттенедi.</w:t>
      </w:r>
    </w:p>
    <w:bookmarkEnd w:id="962"/>
    <w:bookmarkStart w:name="z1268" w:id="963"/>
    <w:p>
      <w:pPr>
        <w:spacing w:after="0"/>
        <w:ind w:left="0"/>
        <w:jc w:val="both"/>
      </w:pPr>
      <w:r>
        <w:rPr>
          <w:rFonts w:ascii="Times New Roman"/>
          <w:b w:val="false"/>
          <w:i w:val="false"/>
          <w:color w:val="000000"/>
          <w:sz w:val="28"/>
        </w:rPr>
        <w:t>
      4. Тұтынушы Өнім берушінің Шартта белгіленген талаптардың негізінде электр энергиясын беру және/немесе тарату жөнiндегi қызметтерiне ақы төлеуге, сондай-ақ осы Шартта көзделген техникалық талаптарды орындауға мiндеттенедi.</w:t>
      </w:r>
    </w:p>
    <w:bookmarkEnd w:id="963"/>
    <w:bookmarkStart w:name="z261" w:id="964"/>
    <w:p>
      <w:pPr>
        <w:spacing w:after="0"/>
        <w:ind w:left="0"/>
        <w:jc w:val="left"/>
      </w:pPr>
      <w:r>
        <w:rPr>
          <w:rFonts w:ascii="Times New Roman"/>
          <w:b/>
          <w:i w:val="false"/>
          <w:color w:val="000000"/>
        </w:rPr>
        <w:t xml:space="preserve"> 2. Көрсетілетін қызметтерді ұсыну шарттары</w:t>
      </w:r>
    </w:p>
    <w:bookmarkEnd w:id="964"/>
    <w:bookmarkStart w:name="z262" w:id="965"/>
    <w:p>
      <w:pPr>
        <w:spacing w:after="0"/>
        <w:ind w:left="0"/>
        <w:jc w:val="both"/>
      </w:pPr>
      <w:r>
        <w:rPr>
          <w:rFonts w:ascii="Times New Roman"/>
          <w:b w:val="false"/>
          <w:i w:val="false"/>
          <w:color w:val="000000"/>
          <w:sz w:val="28"/>
        </w:rPr>
        <w:t>
      5. Электр энергиясын беру және/немесе тарату осы Шартқа сәйкес жүргiзiлген ықтимал түзетудi ескере отырып, тоқсандар, айлар бойынша бөліп Тұтынушының электр энергиясын беру көлемдерінiң жылдық өтiнiмнiң негізiнде және оған сәйкес жүргiзіледi.</w:t>
      </w:r>
    </w:p>
    <w:bookmarkEnd w:id="965"/>
    <w:bookmarkStart w:name="z1269" w:id="966"/>
    <w:p>
      <w:pPr>
        <w:spacing w:after="0"/>
        <w:ind w:left="0"/>
        <w:jc w:val="both"/>
      </w:pPr>
      <w:r>
        <w:rPr>
          <w:rFonts w:ascii="Times New Roman"/>
          <w:b w:val="false"/>
          <w:i w:val="false"/>
          <w:color w:val="000000"/>
          <w:sz w:val="28"/>
        </w:rPr>
        <w:t>
      6. Алдағы айға арналған өтінім тиiстi тоқсан басталғанға дейiн күнтiзбелiк алпыс күннен кешіктiрмей беріледі. Тұтынушының өтiнiмдi тоқсан басталғанға дейiн күнтізбелік жиырма күн бұрын түзетуiне жол беріледі.</w:t>
      </w:r>
    </w:p>
    <w:bookmarkEnd w:id="966"/>
    <w:bookmarkStart w:name="z1270" w:id="967"/>
    <w:p>
      <w:pPr>
        <w:spacing w:after="0"/>
        <w:ind w:left="0"/>
        <w:jc w:val="both"/>
      </w:pPr>
      <w:r>
        <w:rPr>
          <w:rFonts w:ascii="Times New Roman"/>
          <w:b w:val="false"/>
          <w:i w:val="false"/>
          <w:color w:val="000000"/>
          <w:sz w:val="28"/>
        </w:rPr>
        <w:t>
      7. Алдағы айға арналған өтiнiм тиiстi есеп айырысу кезеңi басталғанға дейiн күнтізбелiк он күннен кешiктірмей беріледі.</w:t>
      </w:r>
    </w:p>
    <w:bookmarkEnd w:id="967"/>
    <w:bookmarkStart w:name="z1271" w:id="968"/>
    <w:p>
      <w:pPr>
        <w:spacing w:after="0"/>
        <w:ind w:left="0"/>
        <w:jc w:val="both"/>
      </w:pPr>
      <w:r>
        <w:rPr>
          <w:rFonts w:ascii="Times New Roman"/>
          <w:b w:val="false"/>
          <w:i w:val="false"/>
          <w:color w:val="000000"/>
          <w:sz w:val="28"/>
        </w:rPr>
        <w:t>
      8. Электр энергиясын беру және/немесе тарату көлемдерiнiң өтiнiмiн Тұтынушы Өнім берушіге жазбаша нысанда бередi.</w:t>
      </w:r>
    </w:p>
    <w:bookmarkEnd w:id="968"/>
    <w:bookmarkStart w:name="z1272" w:id="969"/>
    <w:p>
      <w:pPr>
        <w:spacing w:after="0"/>
        <w:ind w:left="0"/>
        <w:jc w:val="both"/>
      </w:pPr>
      <w:r>
        <w:rPr>
          <w:rFonts w:ascii="Times New Roman"/>
          <w:b w:val="false"/>
          <w:i w:val="false"/>
          <w:color w:val="000000"/>
          <w:sz w:val="28"/>
        </w:rPr>
        <w:t>
      9. Электр энергиясын шарттық берудiң және/немесе таратудың айлық көлемiн түзету жөнiндегi ұсыныстарды тараптар өзгерiстер басталғанға дейiн кемінде 1 (бiр) тәулiк бұрын жедел келiседi және шарттық шама көлемiн түзету жөнiндегi өтiнiм түрiнде ресiмдейдi.</w:t>
      </w:r>
    </w:p>
    <w:bookmarkEnd w:id="969"/>
    <w:bookmarkStart w:name="z1273" w:id="970"/>
    <w:p>
      <w:pPr>
        <w:spacing w:after="0"/>
        <w:ind w:left="0"/>
        <w:jc w:val="both"/>
      </w:pPr>
      <w:r>
        <w:rPr>
          <w:rFonts w:ascii="Times New Roman"/>
          <w:b w:val="false"/>
          <w:i w:val="false"/>
          <w:color w:val="000000"/>
          <w:sz w:val="28"/>
        </w:rPr>
        <w:t>
      Тұтынушының электр энергиясының тәулiктік көлемiнiң және оларды қуаты бойынша таратудың айлық өтінiмiн түзетуiне жол беріледі. Түзету:</w:t>
      </w:r>
    </w:p>
    <w:bookmarkEnd w:id="970"/>
    <w:bookmarkStart w:name="z1274" w:id="971"/>
    <w:p>
      <w:pPr>
        <w:spacing w:after="0"/>
        <w:ind w:left="0"/>
        <w:jc w:val="both"/>
      </w:pPr>
      <w:r>
        <w:rPr>
          <w:rFonts w:ascii="Times New Roman"/>
          <w:b w:val="false"/>
          <w:i w:val="false"/>
          <w:color w:val="000000"/>
          <w:sz w:val="28"/>
        </w:rPr>
        <w:t>
      1) көлемi түзетілетiн тәулiктер алдындағы тәулiктің сағат 11-00-нен кешiктiрмей берілетін тәуліктік өтiнiм;</w:t>
      </w:r>
    </w:p>
    <w:bookmarkEnd w:id="971"/>
    <w:bookmarkStart w:name="z1275" w:id="972"/>
    <w:p>
      <w:pPr>
        <w:spacing w:after="0"/>
        <w:ind w:left="0"/>
        <w:jc w:val="both"/>
      </w:pPr>
      <w:r>
        <w:rPr>
          <w:rFonts w:ascii="Times New Roman"/>
          <w:b w:val="false"/>
          <w:i w:val="false"/>
          <w:color w:val="000000"/>
          <w:sz w:val="28"/>
        </w:rPr>
        <w:t>
      2) көрсеткiштерi түзетiлетiн мерзiм басталғанға дейiн 30 минуттан кешiктiрмей берілетін жедел өтiнiм арқылы жүзеге асырылады.</w:t>
      </w:r>
    </w:p>
    <w:bookmarkEnd w:id="972"/>
    <w:bookmarkStart w:name="z1276" w:id="973"/>
    <w:p>
      <w:pPr>
        <w:spacing w:after="0"/>
        <w:ind w:left="0"/>
        <w:jc w:val="both"/>
      </w:pPr>
      <w:r>
        <w:rPr>
          <w:rFonts w:ascii="Times New Roman"/>
          <w:b w:val="false"/>
          <w:i w:val="false"/>
          <w:color w:val="000000"/>
          <w:sz w:val="28"/>
        </w:rPr>
        <w:t>
      10. Тәуліктік өтiнiмдi Тұтынушының уәкілетті өкiлi факсимильдiк байланыс арқылы бередi.</w:t>
      </w:r>
    </w:p>
    <w:bookmarkEnd w:id="973"/>
    <w:bookmarkStart w:name="z1277" w:id="974"/>
    <w:p>
      <w:pPr>
        <w:spacing w:after="0"/>
        <w:ind w:left="0"/>
        <w:jc w:val="both"/>
      </w:pPr>
      <w:r>
        <w:rPr>
          <w:rFonts w:ascii="Times New Roman"/>
          <w:b w:val="false"/>
          <w:i w:val="false"/>
          <w:color w:val="000000"/>
          <w:sz w:val="28"/>
        </w:rPr>
        <w:t>
      11. Телефонограмма нысанындағы жедел өтiнiмдi кейiннен оны мiндеттi түрде жазбаша ресiмдей отырып, Тұтынушының уәкілетті өкілі бередi. Тұтынушы Өнім берушіге жазбаша хабарлама арқылы жедел өтінiмдер берушi уәкілетті өкілдiң тегiн, аты мен әкесiнiң атын уақтылы хабарлайды.</w:t>
      </w:r>
    </w:p>
    <w:bookmarkEnd w:id="974"/>
    <w:bookmarkStart w:name="z1278" w:id="975"/>
    <w:p>
      <w:pPr>
        <w:spacing w:after="0"/>
        <w:ind w:left="0"/>
        <w:jc w:val="both"/>
      </w:pPr>
      <w:r>
        <w:rPr>
          <w:rFonts w:ascii="Times New Roman"/>
          <w:b w:val="false"/>
          <w:i w:val="false"/>
          <w:color w:val="000000"/>
          <w:sz w:val="28"/>
        </w:rPr>
        <w:t>
      Шартты орындау мақсатында Өнім беруші Тұтынушының айлық, тәулiктiк, жедел өтiнiмдерін, сондай-ақ мереке жән демалыс күндерi түсетiн жедел өтінімдерiн қабылдауы тиiстi телефондардың және/немесе факсимильдiк аппараттардың нөмiрлерi өзгерген кезде, Өнім беруші Тұтынушыны бұл туралы жазбаша хабардар етуге міндеттi.</w:t>
      </w:r>
    </w:p>
    <w:bookmarkEnd w:id="975"/>
    <w:bookmarkStart w:name="z1279" w:id="976"/>
    <w:p>
      <w:pPr>
        <w:spacing w:after="0"/>
        <w:ind w:left="0"/>
        <w:jc w:val="both"/>
      </w:pPr>
      <w:r>
        <w:rPr>
          <w:rFonts w:ascii="Times New Roman"/>
          <w:b w:val="false"/>
          <w:i w:val="false"/>
          <w:color w:val="000000"/>
          <w:sz w:val="28"/>
        </w:rPr>
        <w:t>
      12. Есеп айырысу кезеңінде жол берілетін шама электр энергиясын берудiң және/немесе таратудың нақты көлемiнiң мәлімделгеннен азаю жағына 10 % ауытқуы болып саналады.</w:t>
      </w:r>
    </w:p>
    <w:bookmarkEnd w:id="976"/>
    <w:bookmarkStart w:name="z263" w:id="977"/>
    <w:p>
      <w:pPr>
        <w:spacing w:after="0"/>
        <w:ind w:left="0"/>
        <w:jc w:val="left"/>
      </w:pPr>
      <w:r>
        <w:rPr>
          <w:rFonts w:ascii="Times New Roman"/>
          <w:b/>
          <w:i w:val="false"/>
          <w:color w:val="000000"/>
        </w:rPr>
        <w:t xml:space="preserve"> 4. Электр энергиясын есепке алу</w:t>
      </w:r>
    </w:p>
    <w:bookmarkEnd w:id="977"/>
    <w:bookmarkStart w:name="z264" w:id="978"/>
    <w:p>
      <w:pPr>
        <w:spacing w:after="0"/>
        <w:ind w:left="0"/>
        <w:jc w:val="both"/>
      </w:pPr>
      <w:r>
        <w:rPr>
          <w:rFonts w:ascii="Times New Roman"/>
          <w:b w:val="false"/>
          <w:i w:val="false"/>
          <w:color w:val="000000"/>
          <w:sz w:val="28"/>
        </w:rPr>
        <w:t>
      13. Өнім беруші жеткізу пункттерінде есеп айырысу кезеңi ішінде берген және/немесе таратқан электр энергиясының нақты көлемi теңгерiмдiк тиесілiлiк шекараларында орнатылған коммерциялық есепке алу аспаптарының көрсеткiштерi негiзiнде есеп айырысу кезеңiнiң бiрiншi күнтізбелiк күнінің сағат 00-00-ден бастап соңғы күнтiзбелiк күнiнің сағат 24-00-ге дейiн (орташа еуропалық уақыт – Гринвич меридианы уақыты плюс бір сағат) айқындалады.</w:t>
      </w:r>
    </w:p>
    <w:bookmarkEnd w:id="978"/>
    <w:bookmarkStart w:name="z1280" w:id="979"/>
    <w:p>
      <w:pPr>
        <w:spacing w:after="0"/>
        <w:ind w:left="0"/>
        <w:jc w:val="both"/>
      </w:pPr>
      <w:r>
        <w:rPr>
          <w:rFonts w:ascii="Times New Roman"/>
          <w:b w:val="false"/>
          <w:i w:val="false"/>
          <w:color w:val="000000"/>
          <w:sz w:val="28"/>
        </w:rPr>
        <w:t>
      Есеп айырысу кезеңi iшiнде берілген және/немесе таратылған электр энергиясының нақты көлемi коммерциялық есепке алу аспаптары көрсеткiштерiнiң негізінде жасалатын, берiлген және/немесе таратылған электр энергиясының көлемдерін салыстыру актiсiмен расталады.</w:t>
      </w:r>
    </w:p>
    <w:bookmarkEnd w:id="979"/>
    <w:bookmarkStart w:name="z1281" w:id="980"/>
    <w:p>
      <w:pPr>
        <w:spacing w:after="0"/>
        <w:ind w:left="0"/>
        <w:jc w:val="both"/>
      </w:pPr>
      <w:r>
        <w:rPr>
          <w:rFonts w:ascii="Times New Roman"/>
          <w:b w:val="false"/>
          <w:i w:val="false"/>
          <w:color w:val="000000"/>
          <w:sz w:val="28"/>
        </w:rPr>
        <w:t>
      14. Тараптардың коммерциялық есепке алу аспаптары тексерiлуге және оларға пломба салынуға тиiс. Тараптар көрсеткіштерді алу, телеөлшеуiштер тiзбектерi мен коммерциялық есепке алу жүйелерiнiң техникалық жай-күйін тексеру үшін бiр-бiрiне тәуліктің кез-келген уақытында, бірақ сағат 21-00-ден кешіктірмей, коммерциялық есепке алу аспаптарына қол жеткiзуге рұқсат беруге тиiс. Егер айлық көрсеткiштердi алу кезiнде тараптардың бiрi болмаса, онда екiншi тарапқа көрсеткiштердi алуды дербес жүргізуге рұқсат беріледі.</w:t>
      </w:r>
    </w:p>
    <w:bookmarkEnd w:id="980"/>
    <w:bookmarkStart w:name="z1282" w:id="981"/>
    <w:p>
      <w:pPr>
        <w:spacing w:after="0"/>
        <w:ind w:left="0"/>
        <w:jc w:val="both"/>
      </w:pPr>
      <w:r>
        <w:rPr>
          <w:rFonts w:ascii="Times New Roman"/>
          <w:b w:val="false"/>
          <w:i w:val="false"/>
          <w:color w:val="000000"/>
          <w:sz w:val="28"/>
        </w:rPr>
        <w:t>
      Коммерциялық есепке алу аспаптары бойынша бұзушылықтар анықталған кезде, Тараптар белгіленген тәртіппен қол қойылған салыстыру актісіне тіркеулері тиіс.</w:t>
      </w:r>
    </w:p>
    <w:bookmarkEnd w:id="981"/>
    <w:bookmarkStart w:name="z1283" w:id="982"/>
    <w:p>
      <w:pPr>
        <w:spacing w:after="0"/>
        <w:ind w:left="0"/>
        <w:jc w:val="both"/>
      </w:pPr>
      <w:r>
        <w:rPr>
          <w:rFonts w:ascii="Times New Roman"/>
          <w:b w:val="false"/>
          <w:i w:val="false"/>
          <w:color w:val="000000"/>
          <w:sz w:val="28"/>
        </w:rPr>
        <w:t xml:space="preserve">
      15. Тараптар тиiсті есеп айырысу кезеңi iшiнде берiлген және/немесе таратылған электр энергиясының көлемiн салыстыру актiсiн есеп айырысу айынан кейiнгі күнтiзбелiк айдың 5 күнiне дейiнгi мерзiмде ресiмдейдi, оған тараптардың қолдары қойылады және мөрлерiмен расталады. Салыстыру актiсi есептiден кейiнгі күнтізбелiк айдың үшінші күнiнен кешiктiрмей Өнім беруші Тұтынушыға ұсынған коммерциялық есепке алу аспаптары деректерінің негізінде жасалады. Тараптардың бiрi салыстыру актісiне қол қоюдан бас тартқан жағдайда берiлген және/немесе таратылған электр энергиясының көлемiн растайтын құжат нақты теңгерiм болып табылады. </w:t>
      </w:r>
    </w:p>
    <w:bookmarkEnd w:id="982"/>
    <w:bookmarkStart w:name="z1284" w:id="983"/>
    <w:p>
      <w:pPr>
        <w:spacing w:after="0"/>
        <w:ind w:left="0"/>
        <w:jc w:val="both"/>
      </w:pPr>
      <w:r>
        <w:rPr>
          <w:rFonts w:ascii="Times New Roman"/>
          <w:b w:val="false"/>
          <w:i w:val="false"/>
          <w:color w:val="000000"/>
          <w:sz w:val="28"/>
        </w:rPr>
        <w:t>
      16. Егер электр энергиясын есепке алу Өнім беруші мен Тұтынушының теңгерiмдiк тиесілілік шекарасында жүргiзiлмеген жағдайда, онда берілген және/немесе таратылған электр энергиясының нақты көлемi шекарадан есепке алу аспаптары орнатылған орынға дейінгі учаскедегi электр энергиясының ысыраптарын қоса отырып, коммерциялық есепке алу аспаптары бойынша айқындалады.</w:t>
      </w:r>
    </w:p>
    <w:bookmarkEnd w:id="983"/>
    <w:bookmarkStart w:name="z1285" w:id="984"/>
    <w:p>
      <w:pPr>
        <w:spacing w:after="0"/>
        <w:ind w:left="0"/>
        <w:jc w:val="both"/>
      </w:pPr>
      <w:r>
        <w:rPr>
          <w:rFonts w:ascii="Times New Roman"/>
          <w:b w:val="false"/>
          <w:i w:val="false"/>
          <w:color w:val="000000"/>
          <w:sz w:val="28"/>
        </w:rPr>
        <w:t>
      Шекарадан есепке алу аспаптары орнатылған орынға дейiнгi учаскедегi электр энергиясының есептiк ысыраптарын Өнім беруші айқындайды және желiнiң осы учаскесi теңгерiмiнде тұрған тараптың шотына жатқызылады.</w:t>
      </w:r>
    </w:p>
    <w:bookmarkEnd w:id="984"/>
    <w:bookmarkStart w:name="z1286" w:id="985"/>
    <w:p>
      <w:pPr>
        <w:spacing w:after="0"/>
        <w:ind w:left="0"/>
        <w:jc w:val="both"/>
      </w:pPr>
      <w:r>
        <w:rPr>
          <w:rFonts w:ascii="Times New Roman"/>
          <w:b w:val="false"/>
          <w:i w:val="false"/>
          <w:color w:val="000000"/>
          <w:sz w:val="28"/>
        </w:rPr>
        <w:t>
      Егер Тұтынушы ысыраптардың есептiк шамасымен келiспеген жағдайда, ол өз есебiнен энергетикалық сараптама жүргiзуге құзыретті органның рұқсаты бар ұйымды тарта отырып, сараптама жүргізуге құқылы.</w:t>
      </w:r>
    </w:p>
    <w:bookmarkEnd w:id="985"/>
    <w:bookmarkStart w:name="z1287" w:id="986"/>
    <w:p>
      <w:pPr>
        <w:spacing w:after="0"/>
        <w:ind w:left="0"/>
        <w:jc w:val="both"/>
      </w:pPr>
      <w:r>
        <w:rPr>
          <w:rFonts w:ascii="Times New Roman"/>
          <w:b w:val="false"/>
          <w:i w:val="false"/>
          <w:color w:val="000000"/>
          <w:sz w:val="28"/>
        </w:rPr>
        <w:t>
      Егер көрсетiлген сараптаманың нәтижелерi бойынша ысыраптардың есептiк шамасы асыра көтерiлгенi анықталған жағдайда, онда осы шығындарды Өнім беруші өтеуге тиiс.</w:t>
      </w:r>
    </w:p>
    <w:bookmarkEnd w:id="986"/>
    <w:bookmarkStart w:name="z1288" w:id="987"/>
    <w:p>
      <w:pPr>
        <w:spacing w:after="0"/>
        <w:ind w:left="0"/>
        <w:jc w:val="both"/>
      </w:pPr>
      <w:r>
        <w:rPr>
          <w:rFonts w:ascii="Times New Roman"/>
          <w:b w:val="false"/>
          <w:i w:val="false"/>
          <w:color w:val="000000"/>
          <w:sz w:val="28"/>
        </w:rPr>
        <w:t>
      17. Тараптар өз есебiнен өздерiнiң теңгерiмiнде тұрған коммерциялық есепке алу аспаптарына тиiстi метрологиялық стандарттарда көзделген мерзiмде метрологиялық тексерулер жүргізеді.</w:t>
      </w:r>
    </w:p>
    <w:bookmarkEnd w:id="987"/>
    <w:bookmarkStart w:name="z1289" w:id="988"/>
    <w:p>
      <w:pPr>
        <w:spacing w:after="0"/>
        <w:ind w:left="0"/>
        <w:jc w:val="both"/>
      </w:pPr>
      <w:r>
        <w:rPr>
          <w:rFonts w:ascii="Times New Roman"/>
          <w:b w:val="false"/>
          <w:i w:val="false"/>
          <w:color w:val="000000"/>
          <w:sz w:val="28"/>
        </w:rPr>
        <w:t xml:space="preserve">
      Тараптар қосымша тексерулер жүргiзудi талап ете алады, олар талап етушi тарап есебiнен жүргiзіледі. </w:t>
      </w:r>
    </w:p>
    <w:bookmarkEnd w:id="988"/>
    <w:bookmarkStart w:name="z1290" w:id="989"/>
    <w:p>
      <w:pPr>
        <w:spacing w:after="0"/>
        <w:ind w:left="0"/>
        <w:jc w:val="both"/>
      </w:pPr>
      <w:r>
        <w:rPr>
          <w:rFonts w:ascii="Times New Roman"/>
          <w:b w:val="false"/>
          <w:i w:val="false"/>
          <w:color w:val="000000"/>
          <w:sz w:val="28"/>
        </w:rPr>
        <w:t xml:space="preserve">
      Егер қосымша тексеру кезiнде коммерциялық есепке алу аспаптары көрсеткiштерiнiң олардың дәлдiк класы жол беретiн ауытқудан асқаны анықталған жағдайда, онда қосымша тексеру жөнiндегi шығындарды коммерциялық есепке алу аспаптарының иесi төлейдi. </w:t>
      </w:r>
    </w:p>
    <w:bookmarkEnd w:id="989"/>
    <w:bookmarkStart w:name="z1291" w:id="990"/>
    <w:p>
      <w:pPr>
        <w:spacing w:after="0"/>
        <w:ind w:left="0"/>
        <w:jc w:val="both"/>
      </w:pPr>
      <w:r>
        <w:rPr>
          <w:rFonts w:ascii="Times New Roman"/>
          <w:b w:val="false"/>
          <w:i w:val="false"/>
          <w:color w:val="000000"/>
          <w:sz w:val="28"/>
        </w:rPr>
        <w:t xml:space="preserve">
      18. Өнім беруші электр энергиясын есепке алу схемасында бұзушылықтарды, коммерциялық есепке алудың есептеу аспаптарында ақауларды тапқан кезде, Өнім беруші Тұтынушыны электр желiсiнен ажыратады, тиiстi акт ресiмдейдi және жоғарыда көрсетілген бұзушылықтар және/немесе ақаулар анықталған сәттен бастап 24 сағат ішінде заңнамада белгіленген тәртiппен Тұтынушыға берiлген электр энергиясының көлемiне қайта есеп айырысу жүргiзедi. </w:t>
      </w:r>
    </w:p>
    <w:bookmarkEnd w:id="990"/>
    <w:bookmarkStart w:name="z1292" w:id="991"/>
    <w:p>
      <w:pPr>
        <w:spacing w:after="0"/>
        <w:ind w:left="0"/>
        <w:jc w:val="both"/>
      </w:pPr>
      <w:r>
        <w:rPr>
          <w:rFonts w:ascii="Times New Roman"/>
          <w:b w:val="false"/>
          <w:i w:val="false"/>
          <w:color w:val="000000"/>
          <w:sz w:val="28"/>
        </w:rPr>
        <w:t xml:space="preserve">
      Акт Өнім беруші және Тұтынушы өкiлiнiң не олардың өкiлдерiнiң қолы болған кезде жарамды. Акт Тұтынушы қол қоюдан бас тартқан жағдайда да, бiрақ оны Өнім берушінің және/немесе құрамына кем дегенде үш адам кiретiн кондоминиумды басқару органының комиссиясы ресiмдеген кезде жарамды деп есептеледі. </w:t>
      </w:r>
    </w:p>
    <w:bookmarkEnd w:id="991"/>
    <w:bookmarkStart w:name="z1293" w:id="992"/>
    <w:p>
      <w:pPr>
        <w:spacing w:after="0"/>
        <w:ind w:left="0"/>
        <w:jc w:val="both"/>
      </w:pPr>
      <w:r>
        <w:rPr>
          <w:rFonts w:ascii="Times New Roman"/>
          <w:b w:val="false"/>
          <w:i w:val="false"/>
          <w:color w:val="000000"/>
          <w:sz w:val="28"/>
        </w:rPr>
        <w:t>
      Тұтынушыны электр желiсiне қосу Өнім беруші анықталған бұзушылықтарды жойған және жүргiзiлген қайта есеп айырысуға сәйкес ақы төлеген күнінен бастап жүзеге асырылады.</w:t>
      </w:r>
    </w:p>
    <w:bookmarkEnd w:id="992"/>
    <w:bookmarkStart w:name="z265" w:id="993"/>
    <w:p>
      <w:pPr>
        <w:spacing w:after="0"/>
        <w:ind w:left="0"/>
        <w:jc w:val="left"/>
      </w:pPr>
      <w:r>
        <w:rPr>
          <w:rFonts w:ascii="Times New Roman"/>
          <w:b/>
          <w:i w:val="false"/>
          <w:color w:val="000000"/>
        </w:rPr>
        <w:t xml:space="preserve"> 5. Тараптардың құқықтары мен мiндеттерi</w:t>
      </w:r>
    </w:p>
    <w:bookmarkEnd w:id="993"/>
    <w:bookmarkStart w:name="z266" w:id="994"/>
    <w:p>
      <w:pPr>
        <w:spacing w:after="0"/>
        <w:ind w:left="0"/>
        <w:jc w:val="both"/>
      </w:pPr>
      <w:r>
        <w:rPr>
          <w:rFonts w:ascii="Times New Roman"/>
          <w:b w:val="false"/>
          <w:i w:val="false"/>
          <w:color w:val="000000"/>
          <w:sz w:val="28"/>
        </w:rPr>
        <w:t>
      19. Өнім беруші мынадай жағдайларда:</w:t>
      </w:r>
    </w:p>
    <w:bookmarkEnd w:id="994"/>
    <w:bookmarkStart w:name="z1294" w:id="995"/>
    <w:p>
      <w:pPr>
        <w:spacing w:after="0"/>
        <w:ind w:left="0"/>
        <w:jc w:val="both"/>
      </w:pPr>
      <w:r>
        <w:rPr>
          <w:rFonts w:ascii="Times New Roman"/>
          <w:b w:val="false"/>
          <w:i w:val="false"/>
          <w:color w:val="000000"/>
          <w:sz w:val="28"/>
        </w:rPr>
        <w:t>
      1) Тұтынушының пайдаланған энергияға ақы төлемеуіне байланысты, электр энергиясын беруді тоқтатқанға, тоқтата тұрғанға дейін бір айдан кешіктірмей жазбаша ескерткен жағдайда, шартты орындауды тоқтатуға, тоқтата тұруға;</w:t>
      </w:r>
    </w:p>
    <w:bookmarkEnd w:id="995"/>
    <w:bookmarkStart w:name="z1295" w:id="996"/>
    <w:p>
      <w:pPr>
        <w:spacing w:after="0"/>
        <w:ind w:left="0"/>
        <w:jc w:val="both"/>
      </w:pPr>
      <w:r>
        <w:rPr>
          <w:rFonts w:ascii="Times New Roman"/>
          <w:b w:val="false"/>
          <w:i w:val="false"/>
          <w:color w:val="000000"/>
          <w:sz w:val="28"/>
        </w:rPr>
        <w:t>
      2) Тұтынушының тәуліктік кестесіне сәйкес тиісті сападағы электр энергиясын электр желілері арқылы беруге;</w:t>
      </w:r>
    </w:p>
    <w:bookmarkEnd w:id="996"/>
    <w:bookmarkStart w:name="z1296" w:id="997"/>
    <w:p>
      <w:pPr>
        <w:spacing w:after="0"/>
        <w:ind w:left="0"/>
        <w:jc w:val="both"/>
      </w:pPr>
      <w:r>
        <w:rPr>
          <w:rFonts w:ascii="Times New Roman"/>
          <w:b w:val="false"/>
          <w:i w:val="false"/>
          <w:color w:val="000000"/>
          <w:sz w:val="28"/>
        </w:rPr>
        <w:t>
      3) Шартқа жеке келісім негізінде банктiң не қазынашылықтың (облыстық қаржы басқармасының) кепілді міндеттемелерін ескере отырып, авариялық бронь актiсiне сәйкес Тұтынушының энергиямен үздiксiз жабдықтау объектiлерiне қажетті көлемде электр энергиясын беруді және/немесе таратуды қамтамасыз етуге;</w:t>
      </w:r>
    </w:p>
    <w:bookmarkEnd w:id="997"/>
    <w:bookmarkStart w:name="z1297" w:id="998"/>
    <w:p>
      <w:pPr>
        <w:spacing w:after="0"/>
        <w:ind w:left="0"/>
        <w:jc w:val="both"/>
      </w:pPr>
      <w:r>
        <w:rPr>
          <w:rFonts w:ascii="Times New Roman"/>
          <w:b w:val="false"/>
          <w:i w:val="false"/>
          <w:color w:val="000000"/>
          <w:sz w:val="28"/>
        </w:rPr>
        <w:t>
      4) тараптардың келісімі бойынша электр энергиясын тұтынушыға беруді мынадай:</w:t>
      </w:r>
    </w:p>
    <w:bookmarkEnd w:id="998"/>
    <w:bookmarkStart w:name="z1298" w:id="999"/>
    <w:p>
      <w:pPr>
        <w:spacing w:after="0"/>
        <w:ind w:left="0"/>
        <w:jc w:val="both"/>
      </w:pPr>
      <w:r>
        <w:rPr>
          <w:rFonts w:ascii="Times New Roman"/>
          <w:b w:val="false"/>
          <w:i w:val="false"/>
          <w:color w:val="000000"/>
          <w:sz w:val="28"/>
        </w:rPr>
        <w:t>
      Өнім берушінің желісіне электр энергиясының қабылдағыштарын өз бетімен қосқан;</w:t>
      </w:r>
    </w:p>
    <w:bookmarkEnd w:id="999"/>
    <w:bookmarkStart w:name="z1299" w:id="1000"/>
    <w:p>
      <w:pPr>
        <w:spacing w:after="0"/>
        <w:ind w:left="0"/>
        <w:jc w:val="both"/>
      </w:pPr>
      <w:r>
        <w:rPr>
          <w:rFonts w:ascii="Times New Roman"/>
          <w:b w:val="false"/>
          <w:i w:val="false"/>
          <w:color w:val="000000"/>
          <w:sz w:val="28"/>
        </w:rPr>
        <w:t>
      электр энергиясының қабылдағыштарын коммерциялық есепке алу аспаптарынан тыс қосқан;</w:t>
      </w:r>
    </w:p>
    <w:bookmarkEnd w:id="1000"/>
    <w:bookmarkStart w:name="z1300" w:id="1001"/>
    <w:p>
      <w:pPr>
        <w:spacing w:after="0"/>
        <w:ind w:left="0"/>
        <w:jc w:val="both"/>
      </w:pPr>
      <w:r>
        <w:rPr>
          <w:rFonts w:ascii="Times New Roman"/>
          <w:b w:val="false"/>
          <w:i w:val="false"/>
          <w:color w:val="000000"/>
          <w:sz w:val="28"/>
        </w:rPr>
        <w:t xml:space="preserve">
      Тұтынушының кінәсінен электр энергиясы сапасының көрсеткіштері Өнім берушінің және басқа да Тұтынушылардың электр қондырғыларының жұмыс істеуін бұзатын мәндерге дейін төмендеген; </w:t>
      </w:r>
    </w:p>
    <w:bookmarkEnd w:id="1001"/>
    <w:bookmarkStart w:name="z1301" w:id="1002"/>
    <w:p>
      <w:pPr>
        <w:spacing w:after="0"/>
        <w:ind w:left="0"/>
        <w:jc w:val="both"/>
      </w:pPr>
      <w:r>
        <w:rPr>
          <w:rFonts w:ascii="Times New Roman"/>
          <w:b w:val="false"/>
          <w:i w:val="false"/>
          <w:color w:val="000000"/>
          <w:sz w:val="28"/>
        </w:rPr>
        <w:t xml:space="preserve">
      Өнім берушінің өкілдерін Тұтынушының коммерциялық есепке алу аспаптарына және электр қондырғыларына жібермеген; </w:t>
      </w:r>
    </w:p>
    <w:bookmarkEnd w:id="1002"/>
    <w:bookmarkStart w:name="z1302" w:id="1003"/>
    <w:p>
      <w:pPr>
        <w:spacing w:after="0"/>
        <w:ind w:left="0"/>
        <w:jc w:val="both"/>
      </w:pPr>
      <w:r>
        <w:rPr>
          <w:rFonts w:ascii="Times New Roman"/>
          <w:b w:val="false"/>
          <w:i w:val="false"/>
          <w:color w:val="000000"/>
          <w:sz w:val="28"/>
        </w:rPr>
        <w:t>
      жабдықты жөндеу және резервтік қоректену болмаған кезде жаңа Тұтынушыларды қосу жөніндегі жоспарлы жұмыстарды жүргізген жағдайларда тоқтатуға құқылы. Бұл ретте, Өнім беруші Тұтынушыны ажыратылғанға дейін кемінде үш күн бұрын, оның ішінде бұқаралық ақпарат құралдарында хабарландыруды орналастыру арқылы ескертуге;</w:t>
      </w:r>
    </w:p>
    <w:bookmarkEnd w:id="1003"/>
    <w:bookmarkStart w:name="z1303" w:id="1004"/>
    <w:p>
      <w:pPr>
        <w:spacing w:after="0"/>
        <w:ind w:left="0"/>
        <w:jc w:val="both"/>
      </w:pPr>
      <w:r>
        <w:rPr>
          <w:rFonts w:ascii="Times New Roman"/>
          <w:b w:val="false"/>
          <w:i w:val="false"/>
          <w:color w:val="000000"/>
          <w:sz w:val="28"/>
        </w:rPr>
        <w:t>
      адамдардың өміріне қауіп төндіруге, елеулі экономикалық залал келтіруге, коммуналдық шаруашылық және электрмен жабдықтау жүйелерінің аса маңызды элементтерінің жұмыс істеуінің бұзылуына алып келуі мүмкін аварияларды ескерту немесе жою жөніндегі шұғыл шараларды ажырату себептерін дереу хабарлап және көрсетіп қабылдауға;</w:t>
      </w:r>
    </w:p>
    <w:bookmarkEnd w:id="1004"/>
    <w:bookmarkStart w:name="z1304" w:id="1005"/>
    <w:p>
      <w:pPr>
        <w:spacing w:after="0"/>
        <w:ind w:left="0"/>
        <w:jc w:val="both"/>
      </w:pPr>
      <w:r>
        <w:rPr>
          <w:rFonts w:ascii="Times New Roman"/>
          <w:b w:val="false"/>
          <w:i w:val="false"/>
          <w:color w:val="000000"/>
          <w:sz w:val="28"/>
        </w:rPr>
        <w:t>
      5) авариялық жағдайда Тұтынушыға электр энергиясын беруді тоқтатуға құқылы.</w:t>
      </w:r>
    </w:p>
    <w:bookmarkEnd w:id="1005"/>
    <w:bookmarkStart w:name="z1305" w:id="1006"/>
    <w:p>
      <w:pPr>
        <w:spacing w:after="0"/>
        <w:ind w:left="0"/>
        <w:jc w:val="both"/>
      </w:pPr>
      <w:r>
        <w:rPr>
          <w:rFonts w:ascii="Times New Roman"/>
          <w:b w:val="false"/>
          <w:i w:val="false"/>
          <w:color w:val="000000"/>
          <w:sz w:val="28"/>
        </w:rPr>
        <w:t>
      20. Өнім беруші:</w:t>
      </w:r>
    </w:p>
    <w:bookmarkEnd w:id="1006"/>
    <w:bookmarkStart w:name="z1306" w:id="1007"/>
    <w:p>
      <w:pPr>
        <w:spacing w:after="0"/>
        <w:ind w:left="0"/>
        <w:jc w:val="both"/>
      </w:pPr>
      <w:r>
        <w:rPr>
          <w:rFonts w:ascii="Times New Roman"/>
          <w:b w:val="false"/>
          <w:i w:val="false"/>
          <w:color w:val="000000"/>
          <w:sz w:val="28"/>
        </w:rPr>
        <w:t>
      1) электр энергиясын беру және/немесе тарату жөнiнде көрсетілетін қызметтердiң барлық тұтынушылары үшін, оның ішінде Тұтынушының тұтынушыларына Өнім берушінің желілері арқылы Өнім берушінің теңгерімдік тиесілілік және/немесе пайдалану жауапкершілік шекараларының шегінде тең жағдайлар ұсынуға;</w:t>
      </w:r>
    </w:p>
    <w:bookmarkEnd w:id="1007"/>
    <w:bookmarkStart w:name="z1307" w:id="1008"/>
    <w:p>
      <w:pPr>
        <w:spacing w:after="0"/>
        <w:ind w:left="0"/>
        <w:jc w:val="both"/>
      </w:pPr>
      <w:r>
        <w:rPr>
          <w:rFonts w:ascii="Times New Roman"/>
          <w:b w:val="false"/>
          <w:i w:val="false"/>
          <w:color w:val="000000"/>
          <w:sz w:val="28"/>
        </w:rPr>
        <w:t>
      2) уәкілетті органның ведомствосы бекіткен тарифтер бойынша электр энергиясын беру және/немесе тарату жөнiндегi көрсетiлген қызметтер үшін ақы алуға;</w:t>
      </w:r>
    </w:p>
    <w:bookmarkEnd w:id="1008"/>
    <w:bookmarkStart w:name="z1308" w:id="1009"/>
    <w:p>
      <w:pPr>
        <w:spacing w:after="0"/>
        <w:ind w:left="0"/>
        <w:jc w:val="both"/>
      </w:pPr>
      <w:r>
        <w:rPr>
          <w:rFonts w:ascii="Times New Roman"/>
          <w:b w:val="false"/>
          <w:i w:val="false"/>
          <w:color w:val="000000"/>
          <w:sz w:val="28"/>
        </w:rPr>
        <w:t>
      3) осы Шартта көзделген жағдайлардан басқа электр энергиясын беруде және/немесе таратуда үзiлiстерге жол бермеуге міндетті.</w:t>
      </w:r>
    </w:p>
    <w:bookmarkEnd w:id="1009"/>
    <w:bookmarkStart w:name="z1309" w:id="1010"/>
    <w:p>
      <w:pPr>
        <w:spacing w:after="0"/>
        <w:ind w:left="0"/>
        <w:jc w:val="both"/>
      </w:pPr>
      <w:r>
        <w:rPr>
          <w:rFonts w:ascii="Times New Roman"/>
          <w:b w:val="false"/>
          <w:i w:val="false"/>
          <w:color w:val="000000"/>
          <w:sz w:val="28"/>
        </w:rPr>
        <w:t>
      21. Тұтынушының:</w:t>
      </w:r>
    </w:p>
    <w:bookmarkEnd w:id="1010"/>
    <w:bookmarkStart w:name="z1310" w:id="1011"/>
    <w:p>
      <w:pPr>
        <w:spacing w:after="0"/>
        <w:ind w:left="0"/>
        <w:jc w:val="both"/>
      </w:pPr>
      <w:r>
        <w:rPr>
          <w:rFonts w:ascii="Times New Roman"/>
          <w:b w:val="false"/>
          <w:i w:val="false"/>
          <w:color w:val="000000"/>
          <w:sz w:val="28"/>
        </w:rPr>
        <w:t>
      1) Өнім берушінің жасалған Шартқа сәйкес электр энергиясын беру және/немесе тарату жөнiнде көрсетілетін қызметтерiн пайдалануға;</w:t>
      </w:r>
    </w:p>
    <w:bookmarkEnd w:id="1011"/>
    <w:bookmarkStart w:name="z1311" w:id="1012"/>
    <w:p>
      <w:pPr>
        <w:spacing w:after="0"/>
        <w:ind w:left="0"/>
        <w:jc w:val="both"/>
      </w:pPr>
      <w:r>
        <w:rPr>
          <w:rFonts w:ascii="Times New Roman"/>
          <w:b w:val="false"/>
          <w:i w:val="false"/>
          <w:color w:val="000000"/>
          <w:sz w:val="28"/>
        </w:rPr>
        <w:t>
      2) Өнім берушіден электр энергиясын берудi және/немесе таратуды тоқтатудан, электр энергиясын кем жеткiзуден немесе жасалған Шартта айқындалған талаптарға сәйкес электр энергиясының стандарттық өлшемдерiне жауап бермейтiн жеткiзуден келтiрілген залалдарды өтеудi талап етуге;</w:t>
      </w:r>
    </w:p>
    <w:bookmarkEnd w:id="1012"/>
    <w:bookmarkStart w:name="z1312" w:id="1013"/>
    <w:p>
      <w:pPr>
        <w:spacing w:after="0"/>
        <w:ind w:left="0"/>
        <w:jc w:val="both"/>
      </w:pPr>
      <w:r>
        <w:rPr>
          <w:rFonts w:ascii="Times New Roman"/>
          <w:b w:val="false"/>
          <w:i w:val="false"/>
          <w:color w:val="000000"/>
          <w:sz w:val="28"/>
        </w:rPr>
        <w:t>
      3) қабылдау пункттерiнде Өнім берушіге тиісті сападағы электр энергиясын оны электр желiлерi арқылы Тұтынушының жеткiзу пункттерiне мәлiмделген кестеге сәйкес көлемде беру үшiн беруге;</w:t>
      </w:r>
    </w:p>
    <w:bookmarkEnd w:id="1013"/>
    <w:bookmarkStart w:name="z1313" w:id="1014"/>
    <w:p>
      <w:pPr>
        <w:spacing w:after="0"/>
        <w:ind w:left="0"/>
        <w:jc w:val="both"/>
      </w:pPr>
      <w:r>
        <w:rPr>
          <w:rFonts w:ascii="Times New Roman"/>
          <w:b w:val="false"/>
          <w:i w:val="false"/>
          <w:color w:val="000000"/>
          <w:sz w:val="28"/>
        </w:rPr>
        <w:t>
      4) электр тұтынудың режимiн жүргiзу жөнiндегi орталық диспетчерлiк басқармасының, диспетчерлiк қызметтiң, өңiрлiк диспетчерлiк орталықтың командаларын орындауға;</w:t>
      </w:r>
    </w:p>
    <w:bookmarkEnd w:id="1014"/>
    <w:bookmarkStart w:name="z1314" w:id="1015"/>
    <w:p>
      <w:pPr>
        <w:spacing w:after="0"/>
        <w:ind w:left="0"/>
        <w:jc w:val="both"/>
      </w:pPr>
      <w:r>
        <w:rPr>
          <w:rFonts w:ascii="Times New Roman"/>
          <w:b w:val="false"/>
          <w:i w:val="false"/>
          <w:color w:val="000000"/>
          <w:sz w:val="28"/>
        </w:rPr>
        <w:t>
      5) күн сайын сағат 11-00-ге дейiн энергия өндiрушi ұйыммен келісілген жедел өтiнiмдi, онда Тұтынушының келесi тәулiктерге арналған жүктелiмнiң тәулiктiк кестесiн көрсете отырып ұсынуға құқығы бар. Өндiрiстік қажеттiлiк жағдайында (авариялық жағдайлар, жүктелiмдердiң технологиялық төмендеуi) түзетуге арналған жедел өтiнiм Өнім берушіге дереу жолданады;</w:t>
      </w:r>
    </w:p>
    <w:bookmarkEnd w:id="1015"/>
    <w:bookmarkStart w:name="z1315" w:id="1016"/>
    <w:p>
      <w:pPr>
        <w:spacing w:after="0"/>
        <w:ind w:left="0"/>
        <w:jc w:val="both"/>
      </w:pPr>
      <w:r>
        <w:rPr>
          <w:rFonts w:ascii="Times New Roman"/>
          <w:b w:val="false"/>
          <w:i w:val="false"/>
          <w:color w:val="000000"/>
          <w:sz w:val="28"/>
        </w:rPr>
        <w:t>
      6) Өнім берушіге күн сайын сағат 11-00-ге дейiн өткен тәулiктер iшiнде берiлген және/немесе таратылған электр энергиясының нақты көлемi туралы ақпарат беруге;</w:t>
      </w:r>
    </w:p>
    <w:bookmarkEnd w:id="1016"/>
    <w:bookmarkStart w:name="z1316" w:id="1017"/>
    <w:p>
      <w:pPr>
        <w:spacing w:after="0"/>
        <w:ind w:left="0"/>
        <w:jc w:val="both"/>
      </w:pPr>
      <w:r>
        <w:rPr>
          <w:rFonts w:ascii="Times New Roman"/>
          <w:b w:val="false"/>
          <w:i w:val="false"/>
          <w:color w:val="000000"/>
          <w:sz w:val="28"/>
        </w:rPr>
        <w:t>
      7) Өнім берушіге бiр энергия көзiнен басқасына өту туралы осындай өту басталғанға дейiн кемiнде 72 (жетпіс екі) сағат бұрын ескертуге;</w:t>
      </w:r>
    </w:p>
    <w:bookmarkEnd w:id="1017"/>
    <w:bookmarkStart w:name="z1317" w:id="1018"/>
    <w:p>
      <w:pPr>
        <w:spacing w:after="0"/>
        <w:ind w:left="0"/>
        <w:jc w:val="both"/>
      </w:pPr>
      <w:r>
        <w:rPr>
          <w:rFonts w:ascii="Times New Roman"/>
          <w:b w:val="false"/>
          <w:i w:val="false"/>
          <w:color w:val="000000"/>
          <w:sz w:val="28"/>
        </w:rPr>
        <w:t>
      8) Шарт жасасу кезінде (егер Тұтынушы үздіксіз энергиямен жабдықтау объектісі болса) Өнім берушіге авариялық бронь актісін және авариялық бронь мөлшерінде Тұтынушының үздіксіз энергиямен жабдықтау объектілерінің энергияны тұтынғаны үшін есеп айырысулар бойынша банктің не қазынашылықтың (облыстық қаржы басқармасының) кепілді міндеттмелерін ұсынуға;</w:t>
      </w:r>
    </w:p>
    <w:bookmarkEnd w:id="1018"/>
    <w:bookmarkStart w:name="z1318" w:id="1019"/>
    <w:p>
      <w:pPr>
        <w:spacing w:after="0"/>
        <w:ind w:left="0"/>
        <w:jc w:val="both"/>
      </w:pPr>
      <w:r>
        <w:rPr>
          <w:rFonts w:ascii="Times New Roman"/>
          <w:b w:val="false"/>
          <w:i w:val="false"/>
          <w:color w:val="000000"/>
          <w:sz w:val="28"/>
        </w:rPr>
        <w:t>
      9) электр энергиясын импорттау жағдайында Тұтынушы өзiне кейiннен Өнім берушінің желiлерi арқылы беру үшiн Қазақстан Республикасының кеден шекарасы арқылы өтетiн электр энергиясын декларациялау және кедендiк ресiмдеу, сондай-ақ осыған байланысты оның барлық көлемi бойынша тиiстi салықтар мен алымдарды төлеу жөнiнде мiндеттемелер қабылдайды. Бұл ретте, Тұтынушы кедендiк декларацияның төртiншi данасын Өнім берушіге беруге мiндеттi, ол Өнім беруші үшін электр энергиясын беруге рұқсат болып табылады;</w:t>
      </w:r>
    </w:p>
    <w:bookmarkEnd w:id="1019"/>
    <w:bookmarkStart w:name="z1319" w:id="1020"/>
    <w:p>
      <w:pPr>
        <w:spacing w:after="0"/>
        <w:ind w:left="0"/>
        <w:jc w:val="both"/>
      </w:pPr>
      <w:r>
        <w:rPr>
          <w:rFonts w:ascii="Times New Roman"/>
          <w:b w:val="false"/>
          <w:i w:val="false"/>
          <w:color w:val="000000"/>
          <w:sz w:val="28"/>
        </w:rPr>
        <w:t>
      10) Тұтынушының немесе оның тұтынушыларының басқаруындағы және қарамағындағы электр желiлерiн пайдалану қауiпсiздiгiн және электр энергиясы мен қуатын беруге және/немесе таратуға байланысты пайдаланылатын құралдар мен жабдықтардың жарамдылығын қамтамасыз етуге.</w:t>
      </w:r>
    </w:p>
    <w:bookmarkEnd w:id="1020"/>
    <w:bookmarkStart w:name="z1320" w:id="1021"/>
    <w:p>
      <w:pPr>
        <w:spacing w:after="0"/>
        <w:ind w:left="0"/>
        <w:jc w:val="both"/>
      </w:pPr>
      <w:r>
        <w:rPr>
          <w:rFonts w:ascii="Times New Roman"/>
          <w:b w:val="false"/>
          <w:i w:val="false"/>
          <w:color w:val="000000"/>
          <w:sz w:val="28"/>
        </w:rPr>
        <w:t>
      11) шарттарды жасасумен және орындаумен байланысты даулы мәселелердi шешу үшiн сотқа жүгiнуге құқығы бар.</w:t>
      </w:r>
    </w:p>
    <w:bookmarkEnd w:id="1021"/>
    <w:bookmarkStart w:name="z1321" w:id="1022"/>
    <w:p>
      <w:pPr>
        <w:spacing w:after="0"/>
        <w:ind w:left="0"/>
        <w:jc w:val="both"/>
      </w:pPr>
      <w:r>
        <w:rPr>
          <w:rFonts w:ascii="Times New Roman"/>
          <w:b w:val="false"/>
          <w:i w:val="false"/>
          <w:color w:val="000000"/>
          <w:sz w:val="28"/>
        </w:rPr>
        <w:t>
      22. Тұтынушы:</w:t>
      </w:r>
    </w:p>
    <w:bookmarkEnd w:id="1022"/>
    <w:bookmarkStart w:name="z1322" w:id="1023"/>
    <w:p>
      <w:pPr>
        <w:spacing w:after="0"/>
        <w:ind w:left="0"/>
        <w:jc w:val="both"/>
      </w:pPr>
      <w:r>
        <w:rPr>
          <w:rFonts w:ascii="Times New Roman"/>
          <w:b w:val="false"/>
          <w:i w:val="false"/>
          <w:color w:val="000000"/>
          <w:sz w:val="28"/>
        </w:rPr>
        <w:t>
      1) Тұтынушылардың меншігіндегі электр қондырғылары мен коммерциялық есепке алу аспаптарды тиісті техникалық жай-күйде ұстауға, электр энергиясын пайдалану қағидаларына сәйкес олардың техникалық жай-күйіне қойылатын талаптарды орындауға;</w:t>
      </w:r>
    </w:p>
    <w:bookmarkEnd w:id="1023"/>
    <w:bookmarkStart w:name="z1323" w:id="1024"/>
    <w:p>
      <w:pPr>
        <w:spacing w:after="0"/>
        <w:ind w:left="0"/>
        <w:jc w:val="both"/>
      </w:pPr>
      <w:r>
        <w:rPr>
          <w:rFonts w:ascii="Times New Roman"/>
          <w:b w:val="false"/>
          <w:i w:val="false"/>
          <w:color w:val="000000"/>
          <w:sz w:val="28"/>
        </w:rPr>
        <w:t>
      2) шартта белгіленген энергияны тұтыну режимдерiн сақтауға;</w:t>
      </w:r>
    </w:p>
    <w:bookmarkEnd w:id="1024"/>
    <w:bookmarkStart w:name="z1324" w:id="1025"/>
    <w:p>
      <w:pPr>
        <w:spacing w:after="0"/>
        <w:ind w:left="0"/>
        <w:jc w:val="both"/>
      </w:pPr>
      <w:r>
        <w:rPr>
          <w:rFonts w:ascii="Times New Roman"/>
          <w:b w:val="false"/>
          <w:i w:val="false"/>
          <w:color w:val="000000"/>
          <w:sz w:val="28"/>
        </w:rPr>
        <w:t>
      3) Шарттың талаптарына сәйкес электр энергиясын беру және/немесе тарату жөнінде көрсетілетін қызметтерге уақтылы ақы төлеуге;</w:t>
      </w:r>
    </w:p>
    <w:bookmarkEnd w:id="1025"/>
    <w:bookmarkStart w:name="z1325" w:id="1026"/>
    <w:p>
      <w:pPr>
        <w:spacing w:after="0"/>
        <w:ind w:left="0"/>
        <w:jc w:val="both"/>
      </w:pPr>
      <w:r>
        <w:rPr>
          <w:rFonts w:ascii="Times New Roman"/>
          <w:b w:val="false"/>
          <w:i w:val="false"/>
          <w:color w:val="000000"/>
          <w:sz w:val="28"/>
        </w:rPr>
        <w:t>
      4) Өнім берушінің қызметкерлерiн, сондай-ақ Мемлекеттік энергетикалық бақылаудың қызметкерлерiн электр қондырғыларының техникалық жай-күйiне және пайдалану қауiпсiздiгiне бақылауды жүзеге асыру үшiн коммерциялық есепке алу аспаптарына жiберуге;</w:t>
      </w:r>
    </w:p>
    <w:bookmarkEnd w:id="1026"/>
    <w:bookmarkStart w:name="z1326" w:id="1027"/>
    <w:p>
      <w:pPr>
        <w:spacing w:after="0"/>
        <w:ind w:left="0"/>
        <w:jc w:val="both"/>
      </w:pPr>
      <w:r>
        <w:rPr>
          <w:rFonts w:ascii="Times New Roman"/>
          <w:b w:val="false"/>
          <w:i w:val="false"/>
          <w:color w:val="000000"/>
          <w:sz w:val="28"/>
        </w:rPr>
        <w:t>
      5) қосалқы тұтынушыларға электр энергиясын жеткiзудiң тәулiктiк кестелерiн Өнім берушіге ұсынуға міндетті.</w:t>
      </w:r>
    </w:p>
    <w:bookmarkEnd w:id="1027"/>
    <w:bookmarkStart w:name="z1327" w:id="1028"/>
    <w:p>
      <w:pPr>
        <w:spacing w:after="0"/>
        <w:ind w:left="0"/>
        <w:jc w:val="both"/>
      </w:pPr>
      <w:r>
        <w:rPr>
          <w:rFonts w:ascii="Times New Roman"/>
          <w:b w:val="false"/>
          <w:i w:val="false"/>
          <w:color w:val="000000"/>
          <w:sz w:val="28"/>
        </w:rPr>
        <w:t>
      23. Егер электр энергиясын берудi және/немесе таратуды шектеу/бағытын өзгерту қажеттілігi Өнім берушінің электр желiлерiндегi авариялық жағдайдан туындаса, соңғысы Тұтынушының атына дереу хабарлама жолдайды.</w:t>
      </w:r>
    </w:p>
    <w:bookmarkEnd w:id="1028"/>
    <w:bookmarkStart w:name="z267" w:id="1029"/>
    <w:p>
      <w:pPr>
        <w:spacing w:after="0"/>
        <w:ind w:left="0"/>
        <w:jc w:val="left"/>
      </w:pPr>
      <w:r>
        <w:rPr>
          <w:rFonts w:ascii="Times New Roman"/>
          <w:b/>
          <w:i w:val="false"/>
          <w:color w:val="000000"/>
        </w:rPr>
        <w:t xml:space="preserve"> 7. Есеп айырысу тәртiбi</w:t>
      </w:r>
    </w:p>
    <w:bookmarkEnd w:id="1029"/>
    <w:bookmarkStart w:name="z268" w:id="1030"/>
    <w:p>
      <w:pPr>
        <w:spacing w:after="0"/>
        <w:ind w:left="0"/>
        <w:jc w:val="both"/>
      </w:pPr>
      <w:r>
        <w:rPr>
          <w:rFonts w:ascii="Times New Roman"/>
          <w:b w:val="false"/>
          <w:i w:val="false"/>
          <w:color w:val="000000"/>
          <w:sz w:val="28"/>
        </w:rPr>
        <w:t>
      24. Тұтынушы Өнім берушінің электр энергиясын беру және/немесе тарату жөнiнде көрсетілетін қызметтерiне ақы төлеудi уәкілетті органның ведомствосы бекiткен тарифтер бойынша жүргiзедi.</w:t>
      </w:r>
    </w:p>
    <w:bookmarkEnd w:id="1030"/>
    <w:bookmarkStart w:name="z1328" w:id="1031"/>
    <w:p>
      <w:pPr>
        <w:spacing w:after="0"/>
        <w:ind w:left="0"/>
        <w:jc w:val="both"/>
      </w:pPr>
      <w:r>
        <w:rPr>
          <w:rFonts w:ascii="Times New Roman"/>
          <w:b w:val="false"/>
          <w:i w:val="false"/>
          <w:color w:val="000000"/>
          <w:sz w:val="28"/>
        </w:rPr>
        <w:t>
      25. Тариф өзгерген жағдайда, Өнім беруші бұл туралы Тұтынушыны бұқаралық ақпарат құралдары арқылы ол қолданысқа енгізілгенге дейін к.нтізбелік отыз күннен кешіктірмей хабардар етедi.</w:t>
      </w:r>
    </w:p>
    <w:bookmarkEnd w:id="1031"/>
    <w:bookmarkStart w:name="z1329" w:id="1032"/>
    <w:p>
      <w:pPr>
        <w:spacing w:after="0"/>
        <w:ind w:left="0"/>
        <w:jc w:val="both"/>
      </w:pPr>
      <w:r>
        <w:rPr>
          <w:rFonts w:ascii="Times New Roman"/>
          <w:b w:val="false"/>
          <w:i w:val="false"/>
          <w:color w:val="000000"/>
          <w:sz w:val="28"/>
        </w:rPr>
        <w:t>
      26. Тұтынушы түпкiлiктi есеп айырысуды берілген және/немесе таратылған электр энергиясының көлемдерiн салыстыру актiсiнiң негiзiнде Өнім берушінің төлемге берілген шот-фактурасын нақты ұсыну күнінен бастап бес жұмыс күні ішінде немесе Тараптардың келісімі бойынша шот-фактураларды ұсыну күнінен бастап басқа мерзімдерде жүргiзедi.</w:t>
      </w:r>
    </w:p>
    <w:bookmarkEnd w:id="1032"/>
    <w:bookmarkStart w:name="z1330" w:id="1033"/>
    <w:p>
      <w:pPr>
        <w:spacing w:after="0"/>
        <w:ind w:left="0"/>
        <w:jc w:val="both"/>
      </w:pPr>
      <w:r>
        <w:rPr>
          <w:rFonts w:ascii="Times New Roman"/>
          <w:b w:val="false"/>
          <w:i w:val="false"/>
          <w:color w:val="000000"/>
          <w:sz w:val="28"/>
        </w:rPr>
        <w:t>
      27. Тұтынушы осы Шарттың 15-тармағында көзделген мерзiмде өзіне берілген және/немесе таратылған электр энергиясының көлемiн салыстыру актiсiн ұсынбаған кезде, Өнім берушінің көрсетілетін қызметтерiне өткен есеп айырысу кезеңiне ақы төлеу мөлшерi Өнім берушінің берілген және/немесе таратылған электр энергиясының көлемi туралы қолда бар жедел деректерiне сәйкес берілген және/немесе таратылған электр энергиясының көлемiн салыстыру актісі ұсынылған жағдайда Өнім берушінің көрсетілетін қызметтерiне ақы төлеу мөлшерін келесi есеп айырысу кезеңінде кейiн түзете отырып айқындалады.</w:t>
      </w:r>
    </w:p>
    <w:bookmarkEnd w:id="1033"/>
    <w:bookmarkStart w:name="z1331" w:id="1034"/>
    <w:p>
      <w:pPr>
        <w:spacing w:after="0"/>
        <w:ind w:left="0"/>
        <w:jc w:val="both"/>
      </w:pPr>
      <w:r>
        <w:rPr>
          <w:rFonts w:ascii="Times New Roman"/>
          <w:b w:val="false"/>
          <w:i w:val="false"/>
          <w:color w:val="000000"/>
          <w:sz w:val="28"/>
        </w:rPr>
        <w:t>
      28. Өткен кезеңдер үшiн берешегi болған кезде, төлем бiрiншi кезекте осы берешектi өтеуге жiберiледi. Тұтынушы есеп айырысу кезеңi үшiн iс жүзiндегіден артық сома төлеген жағдайда, осы артық соманың айырмасы келесi есеп айырысу кезеңiнiң аванстық төлемiне (не тараптардың келiсiмi бойынша Өнім берушінің алдындағы Тұтынушының өзге міндеттемелерi бойынша берешегiн өтеу есебiне, егер осындай болса) автоматты түрде есептеледi. Егер Тұтынушы Өнім берушінің келесi есеп айырысу кезеңiне арналған қызметiнен бас тартса, Тұтынушының Өнім беруші алдындағы өзге де мiндеттемелерi бойынша берешегiн (eгep осындай болса) өтеуге жүретiн соманы қоспағанда, артық төленген сома қайтарылады.</w:t>
      </w:r>
    </w:p>
    <w:bookmarkEnd w:id="1034"/>
    <w:bookmarkStart w:name="z1332" w:id="1035"/>
    <w:p>
      <w:pPr>
        <w:spacing w:after="0"/>
        <w:ind w:left="0"/>
        <w:jc w:val="both"/>
      </w:pPr>
      <w:r>
        <w:rPr>
          <w:rFonts w:ascii="Times New Roman"/>
          <w:b w:val="false"/>
          <w:i w:val="false"/>
          <w:color w:val="000000"/>
          <w:sz w:val="28"/>
        </w:rPr>
        <w:t>
      29. Егер Тұтынушы берілген шоттың дұрыстығын дауласа, ол осы шотты алған күнінен бастап күнтiзбелiк бес күн iшiнде Өнім берушіні хабардар етедi және Өнім берушіге қарсылықтарды баяндай отырып, жазбаша өтiнiш бередi. Бұл ретте, Тұтынушы жоғарыда көрсетiлген мерзiмдерде шоттың дауланбаған бөлiгiн төлеуге міндетті.</w:t>
      </w:r>
    </w:p>
    <w:bookmarkEnd w:id="1035"/>
    <w:bookmarkStart w:name="z1333" w:id="1036"/>
    <w:p>
      <w:pPr>
        <w:spacing w:after="0"/>
        <w:ind w:left="0"/>
        <w:jc w:val="both"/>
      </w:pPr>
      <w:r>
        <w:rPr>
          <w:rFonts w:ascii="Times New Roman"/>
          <w:b w:val="false"/>
          <w:i w:val="false"/>
          <w:color w:val="000000"/>
          <w:sz w:val="28"/>
        </w:rPr>
        <w:t>
      30. Егер бақылау-өлшеу аспаптарының жарамсыздығының нәтижесiнде шоттарға түзету қажет болған жағдайда және басқа да жағдайларда, Тараптар кейiнгi есеп айырысу кезеңдерiнде шоттарға түзету енгiзедi.</w:t>
      </w:r>
    </w:p>
    <w:bookmarkEnd w:id="1036"/>
    <w:bookmarkStart w:name="z1334" w:id="1037"/>
    <w:p>
      <w:pPr>
        <w:spacing w:after="0"/>
        <w:ind w:left="0"/>
        <w:jc w:val="both"/>
      </w:pPr>
      <w:r>
        <w:rPr>
          <w:rFonts w:ascii="Times New Roman"/>
          <w:b w:val="false"/>
          <w:i w:val="false"/>
          <w:color w:val="000000"/>
          <w:sz w:val="28"/>
        </w:rPr>
        <w:t>
      31. Шот-фактурада көрсетiлген деректемелер бойынша Өнім берушінің ағымдағы шотына немесе Тұтынушыға жолданған хабарламада Өнім беруші көрсеткен деректемелер бойынша үшіншi тараптың ағымдағы шотына ақша есептеу Өнім берушінің электр энергиясын беру және/немесе тарату жөнінде көрсетілетін қызметтерiне ақы төлеу бойынша Тұтынушының мiндеттемелерiн орындауы деп танылады.</w:t>
      </w:r>
    </w:p>
    <w:bookmarkEnd w:id="1037"/>
    <w:bookmarkStart w:name="z1335" w:id="1038"/>
    <w:p>
      <w:pPr>
        <w:spacing w:after="0"/>
        <w:ind w:left="0"/>
        <w:jc w:val="both"/>
      </w:pPr>
      <w:r>
        <w:rPr>
          <w:rFonts w:ascii="Times New Roman"/>
          <w:b w:val="false"/>
          <w:i w:val="false"/>
          <w:color w:val="000000"/>
          <w:sz w:val="28"/>
        </w:rPr>
        <w:t>
      32. Өнім берушінің электр желілеріндегi электр энергиясының нормативтiк ысыраптары есеп теу жолымен анықталады және оларды заңнамада белгiленген тәртiппен уәкілетті орган бекiтедi. Өнім берушінің электр желiлерiндегi электр энергиясының нақты ысыраптарының құнын Өнім беруші генерациялау көзiне төлейдi.</w:t>
      </w:r>
    </w:p>
    <w:bookmarkEnd w:id="1038"/>
    <w:bookmarkStart w:name="z269" w:id="1039"/>
    <w:p>
      <w:pPr>
        <w:spacing w:after="0"/>
        <w:ind w:left="0"/>
        <w:jc w:val="left"/>
      </w:pPr>
      <w:r>
        <w:rPr>
          <w:rFonts w:ascii="Times New Roman"/>
          <w:b/>
          <w:i w:val="false"/>
          <w:color w:val="000000"/>
        </w:rPr>
        <w:t xml:space="preserve"> 8. Тараптардың жауапкершілігі</w:t>
      </w:r>
    </w:p>
    <w:bookmarkEnd w:id="1039"/>
    <w:bookmarkStart w:name="z270" w:id="1040"/>
    <w:p>
      <w:pPr>
        <w:spacing w:after="0"/>
        <w:ind w:left="0"/>
        <w:jc w:val="both"/>
      </w:pPr>
      <w:r>
        <w:rPr>
          <w:rFonts w:ascii="Times New Roman"/>
          <w:b w:val="false"/>
          <w:i w:val="false"/>
          <w:color w:val="000000"/>
          <w:sz w:val="28"/>
        </w:rPr>
        <w:t>
      33. Осы Шарт бойынша мiндеттемелердiң орындалмағаны немесе тиiсiнше орындалмағаны үшiн Тараптар Қазақстан Республикасының азаматтық заңнамасына сәйкес жауапты болады.</w:t>
      </w:r>
    </w:p>
    <w:bookmarkEnd w:id="1040"/>
    <w:bookmarkStart w:name="z1336" w:id="1041"/>
    <w:p>
      <w:pPr>
        <w:spacing w:after="0"/>
        <w:ind w:left="0"/>
        <w:jc w:val="both"/>
      </w:pPr>
      <w:r>
        <w:rPr>
          <w:rFonts w:ascii="Times New Roman"/>
          <w:b w:val="false"/>
          <w:i w:val="false"/>
          <w:color w:val="000000"/>
          <w:sz w:val="28"/>
        </w:rPr>
        <w:t>
      34. Шот бойынша төлем мерзiмi келген сәтте оны төлемегенi үшiн, Өнім беруші Тұтынушы төлемеген сомалар бойынша, төлем мерзiмi аяқталған күннен кейiнгi келесi күннен бастап тұрақсыздық айыбын есептеуге құқылы. Мерзiмi өткен сомалар бойынша Өнім беруші Тұтынушыдан төлемнiң мерзiмi өткен әрбiр күнi үшiн Тұтынушы ақшалай мiндеттемесiн iс жүзінде орындаған күнге Қазақстан Республикасының Ұлттық Банкi белгiлеген 1,5 еселiк қайта қаржыландыру мөлшерлемесін негiзге ала отырып, есептелген тұрақсыздық айыбын төлеудi талап етуге құқылы.</w:t>
      </w:r>
    </w:p>
    <w:bookmarkEnd w:id="1041"/>
    <w:bookmarkStart w:name="z1337" w:id="1042"/>
    <w:p>
      <w:pPr>
        <w:spacing w:after="0"/>
        <w:ind w:left="0"/>
        <w:jc w:val="both"/>
      </w:pPr>
      <w:r>
        <w:rPr>
          <w:rFonts w:ascii="Times New Roman"/>
          <w:b w:val="false"/>
          <w:i w:val="false"/>
          <w:color w:val="000000"/>
          <w:sz w:val="28"/>
        </w:rPr>
        <w:t>
      35. Есеп айырысу кезеңi iшiнде электр энергиясын берудiң және/немесе таратудың айлық көлемi тараптармен келiсiлгеннен Өнім берушінің кiнәсінен iс жүзiнде төмендеген кезде, соңғысы кез келген көздерден кем жеткiзiлген көлемнiң орнын толтырады, олай болмаған жағдайда, Тұтынушы электр энергиясын беру және/немесе тарату жөнiнде көрсетілетін қызмет құнының мөлшерiнде кем жеткiзiлген электр энергиясының көлемiн негiзге ала отырып, айыппұл салуға құқылы.</w:t>
      </w:r>
    </w:p>
    <w:bookmarkEnd w:id="1042"/>
    <w:bookmarkStart w:name="z1338" w:id="1043"/>
    <w:p>
      <w:pPr>
        <w:spacing w:after="0"/>
        <w:ind w:left="0"/>
        <w:jc w:val="both"/>
      </w:pPr>
      <w:r>
        <w:rPr>
          <w:rFonts w:ascii="Times New Roman"/>
          <w:b w:val="false"/>
          <w:i w:val="false"/>
          <w:color w:val="000000"/>
          <w:sz w:val="28"/>
        </w:rPr>
        <w:t>
      36. Егер энергия өндiруші ұйым Тұтынушының атына шарттасқаннан төмен қуат берген жағдайда, онда Өнім беруші Тұтынушының атына берiлетін қуатты шектеуді сатушы босататын қуатқа теңгерілетін шамаға дейiн жүргізедi.</w:t>
      </w:r>
    </w:p>
    <w:bookmarkEnd w:id="1043"/>
    <w:bookmarkStart w:name="z1339" w:id="1044"/>
    <w:p>
      <w:pPr>
        <w:spacing w:after="0"/>
        <w:ind w:left="0"/>
        <w:jc w:val="both"/>
      </w:pPr>
      <w:r>
        <w:rPr>
          <w:rFonts w:ascii="Times New Roman"/>
          <w:b w:val="false"/>
          <w:i w:val="false"/>
          <w:color w:val="000000"/>
          <w:sz w:val="28"/>
        </w:rPr>
        <w:t>
      37. Төлемегенi немесе уақтылы төлемегенi үшiн, сондай-ақ энергия өндiрушi ұйымның электр энергиясын/қуатын кем бергенi үшiн шектеу немесе ажыратып тастау кезiнде туындайтын салдарларға жауапкершілiк толығымен Тұтынушыға жүктеледi. Бұл ретте, Тұтынушыны, оның iшiнде үздiксiз энергиямен жабдықтау объектілерiн ажыратудың ықтимал салдарлары үшiн барлық жауапкершілiк Тұтынушыға жүктеледi.</w:t>
      </w:r>
    </w:p>
    <w:bookmarkEnd w:id="1044"/>
    <w:bookmarkStart w:name="z271" w:id="1045"/>
    <w:p>
      <w:pPr>
        <w:spacing w:after="0"/>
        <w:ind w:left="0"/>
        <w:jc w:val="left"/>
      </w:pPr>
      <w:r>
        <w:rPr>
          <w:rFonts w:ascii="Times New Roman"/>
          <w:b/>
          <w:i w:val="false"/>
          <w:color w:val="000000"/>
        </w:rPr>
        <w:t xml:space="preserve"> 9. Форс-мажорлық мән-жайлар</w:t>
      </w:r>
    </w:p>
    <w:bookmarkEnd w:id="1045"/>
    <w:bookmarkStart w:name="z272" w:id="1046"/>
    <w:p>
      <w:pPr>
        <w:spacing w:after="0"/>
        <w:ind w:left="0"/>
        <w:jc w:val="both"/>
      </w:pPr>
      <w:r>
        <w:rPr>
          <w:rFonts w:ascii="Times New Roman"/>
          <w:b w:val="false"/>
          <w:i w:val="false"/>
          <w:color w:val="000000"/>
          <w:sz w:val="28"/>
        </w:rPr>
        <w:t>
      38. Тараптар Шарт бойынша мiндеттемелердiң орындалмағаны немесе тиiстi дәрежеде орындалмағаны үшiн, егер бұл еңсерiлмес күш мән-жайларының салдарынан болса, жауапкершілiктен босатылады. Мұндай жағдайда тараптардың бiр де бipeуi залалдың орнын толтыруға құқығы жоқ. Тараптардың кез келгенiнің талабы бойынша мұндай жағдайда өзара міндеттемелердiң атқарылуын анықтайтын комиссия құрылуы мүмкiн. Бұл ретте тараптардың бiр де бipeуi Шарт бойынша еңсерiлмес күш мән-жайлары болғанға дейiн туындаған мiндеттемелерден босатылмайды.</w:t>
      </w:r>
    </w:p>
    <w:bookmarkEnd w:id="1046"/>
    <w:bookmarkStart w:name="z1340" w:id="1047"/>
    <w:p>
      <w:pPr>
        <w:spacing w:after="0"/>
        <w:ind w:left="0"/>
        <w:jc w:val="both"/>
      </w:pPr>
      <w:r>
        <w:rPr>
          <w:rFonts w:ascii="Times New Roman"/>
          <w:b w:val="false"/>
          <w:i w:val="false"/>
          <w:color w:val="000000"/>
          <w:sz w:val="28"/>
        </w:rPr>
        <w:t>
      39. Егер тараптардың біреуі еңсерiлмес күштiң мән-жайлары болған күнінен бастап күнтізбелiк алпыс күн iшiнде өзiнiң Шарт бойынша мiндеттемелерiн орындауға шамасы келмейтiн болса, екiншi тараптың Шартты бұзуға құқығы бар.</w:t>
      </w:r>
    </w:p>
    <w:bookmarkEnd w:id="1047"/>
    <w:bookmarkStart w:name="z273" w:id="1048"/>
    <w:p>
      <w:pPr>
        <w:spacing w:after="0"/>
        <w:ind w:left="0"/>
        <w:jc w:val="left"/>
      </w:pPr>
      <w:r>
        <w:rPr>
          <w:rFonts w:ascii="Times New Roman"/>
          <w:b/>
          <w:i w:val="false"/>
          <w:color w:val="000000"/>
        </w:rPr>
        <w:t xml:space="preserve"> 10. Жалпы ережелер және дауларды шешу</w:t>
      </w:r>
    </w:p>
    <w:bookmarkEnd w:id="1048"/>
    <w:bookmarkStart w:name="z274" w:id="1049"/>
    <w:p>
      <w:pPr>
        <w:spacing w:after="0"/>
        <w:ind w:left="0"/>
        <w:jc w:val="both"/>
      </w:pPr>
      <w:r>
        <w:rPr>
          <w:rFonts w:ascii="Times New Roman"/>
          <w:b w:val="false"/>
          <w:i w:val="false"/>
          <w:color w:val="000000"/>
          <w:sz w:val="28"/>
        </w:rPr>
        <w:t>
      40. Электр энергиясын беру және/немесе тарату жөнiндегi қызметтерді көрсету шартын тараптар жеке тәртіппен жасайды.</w:t>
      </w:r>
    </w:p>
    <w:bookmarkEnd w:id="1049"/>
    <w:bookmarkStart w:name="z1341" w:id="1050"/>
    <w:p>
      <w:pPr>
        <w:spacing w:after="0"/>
        <w:ind w:left="0"/>
        <w:jc w:val="both"/>
      </w:pPr>
      <w:r>
        <w:rPr>
          <w:rFonts w:ascii="Times New Roman"/>
          <w:b w:val="false"/>
          <w:i w:val="false"/>
          <w:color w:val="000000"/>
          <w:sz w:val="28"/>
        </w:rPr>
        <w:t>
      41. Шарттың қандай да бір ережесі бойынша туындаған қандай да бiр дау немесе келiспеушілiк жағдайында тараптардың кез келгенi екiншi тарапқа даудың мәнiн толық баяндай отырып, наразылық жолдауға құқылы.</w:t>
      </w:r>
    </w:p>
    <w:bookmarkEnd w:id="1050"/>
    <w:bookmarkStart w:name="z1342" w:id="1051"/>
    <w:p>
      <w:pPr>
        <w:spacing w:after="0"/>
        <w:ind w:left="0"/>
        <w:jc w:val="both"/>
      </w:pPr>
      <w:r>
        <w:rPr>
          <w:rFonts w:ascii="Times New Roman"/>
          <w:b w:val="false"/>
          <w:i w:val="false"/>
          <w:color w:val="000000"/>
          <w:sz w:val="28"/>
        </w:rPr>
        <w:t>
      Тараптар туындаған дауларды келiссөздер жолымен реттеу бойынша қажеттi барлық күш-жiгерлерiн жұмсауға тиiс.</w:t>
      </w:r>
    </w:p>
    <w:bookmarkEnd w:id="1051"/>
    <w:bookmarkStart w:name="z1343" w:id="1052"/>
    <w:p>
      <w:pPr>
        <w:spacing w:after="0"/>
        <w:ind w:left="0"/>
        <w:jc w:val="both"/>
      </w:pPr>
      <w:r>
        <w:rPr>
          <w:rFonts w:ascii="Times New Roman"/>
          <w:b w:val="false"/>
          <w:i w:val="false"/>
          <w:color w:val="000000"/>
          <w:sz w:val="28"/>
        </w:rPr>
        <w:t>
      42. Келiсiмге қол жеткiзiлмеген жағдайда, Шарт бойынша барлық даулар мен келiспеушілiктер сот тәртiбiмен шешіледi.</w:t>
      </w:r>
    </w:p>
    <w:bookmarkEnd w:id="1052"/>
    <w:bookmarkStart w:name="z1344" w:id="1053"/>
    <w:p>
      <w:pPr>
        <w:spacing w:after="0"/>
        <w:ind w:left="0"/>
        <w:jc w:val="both"/>
      </w:pPr>
      <w:r>
        <w:rPr>
          <w:rFonts w:ascii="Times New Roman"/>
          <w:b w:val="false"/>
          <w:i w:val="false"/>
          <w:color w:val="000000"/>
          <w:sz w:val="28"/>
        </w:rPr>
        <w:t>
      43. Тараптардың Шарттан туындайтын және онымен реттелмеген қатынастары Қазақстан Республикасының азаматтық заңнамасымен реттеледi.</w:t>
      </w:r>
    </w:p>
    <w:bookmarkEnd w:id="1053"/>
    <w:bookmarkStart w:name="z1345" w:id="1054"/>
    <w:p>
      <w:pPr>
        <w:spacing w:after="0"/>
        <w:ind w:left="0"/>
        <w:jc w:val="both"/>
      </w:pPr>
      <w:r>
        <w:rPr>
          <w:rFonts w:ascii="Times New Roman"/>
          <w:b w:val="false"/>
          <w:i w:val="false"/>
          <w:color w:val="000000"/>
          <w:sz w:val="28"/>
        </w:rPr>
        <w:t>
      44. Шарт тараптарда сақталатын және бiрдей заң күшi бар мемлекеттік және орыс тілдерінде екі данада жасалады.</w:t>
      </w:r>
    </w:p>
    <w:bookmarkEnd w:id="1054"/>
    <w:bookmarkStart w:name="z1346" w:id="1055"/>
    <w:p>
      <w:pPr>
        <w:spacing w:after="0"/>
        <w:ind w:left="0"/>
        <w:jc w:val="both"/>
      </w:pPr>
      <w:r>
        <w:rPr>
          <w:rFonts w:ascii="Times New Roman"/>
          <w:b w:val="false"/>
          <w:i w:val="false"/>
          <w:color w:val="000000"/>
          <w:sz w:val="28"/>
        </w:rPr>
        <w:t>
      Шарт мемлекеттiк бюджеттен қаржыландырылатын мемлекеттiк мекемелер үшін Қазақстан Республикасының Қаржы министрлiгі Қазынашылық комитетiнiң аумақтық органдарында тiркеледi және тiркелген к бастап қолданысқа енедi.</w:t>
      </w:r>
    </w:p>
    <w:bookmarkEnd w:id="1055"/>
    <w:bookmarkStart w:name="z275" w:id="1056"/>
    <w:p>
      <w:pPr>
        <w:spacing w:after="0"/>
        <w:ind w:left="0"/>
        <w:jc w:val="left"/>
      </w:pPr>
      <w:r>
        <w:rPr>
          <w:rFonts w:ascii="Times New Roman"/>
          <w:b/>
          <w:i w:val="false"/>
          <w:color w:val="000000"/>
        </w:rPr>
        <w:t xml:space="preserve"> 11. Шартты қолдану мерзiмi</w:t>
      </w:r>
    </w:p>
    <w:bookmarkEnd w:id="1056"/>
    <w:bookmarkStart w:name="z276" w:id="1057"/>
    <w:p>
      <w:pPr>
        <w:spacing w:after="0"/>
        <w:ind w:left="0"/>
        <w:jc w:val="both"/>
      </w:pPr>
      <w:r>
        <w:rPr>
          <w:rFonts w:ascii="Times New Roman"/>
          <w:b w:val="false"/>
          <w:i w:val="false"/>
          <w:color w:val="000000"/>
          <w:sz w:val="28"/>
        </w:rPr>
        <w:t>
      45. Шарт 20__жылғы "__"_______сағат 00-00-ден бастап күшiне енедi және 20__жылғы "___"_____сағат 24-00-ге дейiн қолданылады (орташа еуропалық уақыт – Гринвич меридианы уақыты плюс бір сағат).</w:t>
      </w:r>
    </w:p>
    <w:bookmarkEnd w:id="1057"/>
    <w:bookmarkStart w:name="z1347" w:id="1058"/>
    <w:p>
      <w:pPr>
        <w:spacing w:after="0"/>
        <w:ind w:left="0"/>
        <w:jc w:val="both"/>
      </w:pPr>
      <w:r>
        <w:rPr>
          <w:rFonts w:ascii="Times New Roman"/>
          <w:b w:val="false"/>
          <w:i w:val="false"/>
          <w:color w:val="000000"/>
          <w:sz w:val="28"/>
        </w:rPr>
        <w:t>
      46. Шартты қолдану мерзiмi электр энергиясын беру және/немесе тарату көлемiн нақтылай отырып, белгiлi бiр мерзiмге ұзартылады, егер Шартты қолдану мерзiмi аяқталғанға дейiн күнтізбелік отыз күн бұрын тараптардың біреуі бұл туралы мәлiмдece және Шартқа қосымша келiсiммен ресiмделедi.</w:t>
      </w:r>
    </w:p>
    <w:bookmarkEnd w:id="1058"/>
    <w:bookmarkStart w:name="z277" w:id="1059"/>
    <w:p>
      <w:pPr>
        <w:spacing w:after="0"/>
        <w:ind w:left="0"/>
        <w:jc w:val="left"/>
      </w:pPr>
      <w:r>
        <w:rPr>
          <w:rFonts w:ascii="Times New Roman"/>
          <w:b/>
          <w:i w:val="false"/>
          <w:color w:val="000000"/>
        </w:rPr>
        <w:t xml:space="preserve"> 12. Тараптардың заңды мекенжайлары, банк деректемелерi және қолдары:</w:t>
      </w:r>
    </w:p>
    <w:bookmarkEnd w:id="1059"/>
    <w:bookmarkStart w:name="z278" w:id="1060"/>
    <w:p>
      <w:pPr>
        <w:spacing w:after="0"/>
        <w:ind w:left="0"/>
        <w:jc w:val="both"/>
      </w:pPr>
      <w:r>
        <w:rPr>
          <w:rFonts w:ascii="Times New Roman"/>
          <w:b w:val="false"/>
          <w:i w:val="false"/>
          <w:color w:val="000000"/>
          <w:sz w:val="28"/>
        </w:rPr>
        <w:t>
      Өнім беруші:________________         Тұтынушы:________________</w:t>
      </w:r>
    </w:p>
    <w:bookmarkEnd w:id="1060"/>
    <w:p>
      <w:pPr>
        <w:spacing w:after="0"/>
        <w:ind w:left="0"/>
        <w:jc w:val="both"/>
      </w:pPr>
      <w:r>
        <w:rPr>
          <w:rFonts w:ascii="Times New Roman"/>
          <w:b w:val="false"/>
          <w:i w:val="false"/>
          <w:color w:val="000000"/>
          <w:sz w:val="28"/>
        </w:rPr>
        <w:t>
      ____________________________         _________________________</w:t>
      </w:r>
    </w:p>
    <w:p>
      <w:pPr>
        <w:spacing w:after="0"/>
        <w:ind w:left="0"/>
        <w:jc w:val="both"/>
      </w:pPr>
      <w:r>
        <w:rPr>
          <w:rFonts w:ascii="Times New Roman"/>
          <w:b w:val="false"/>
          <w:i w:val="false"/>
          <w:color w:val="000000"/>
          <w:sz w:val="28"/>
        </w:rPr>
        <w:t>
      ____________________________         _________________________</w:t>
      </w:r>
    </w:p>
    <w:p>
      <w:pPr>
        <w:spacing w:after="0"/>
        <w:ind w:left="0"/>
        <w:jc w:val="both"/>
      </w:pPr>
      <w:r>
        <w:rPr>
          <w:rFonts w:ascii="Times New Roman"/>
          <w:b w:val="false"/>
          <w:i w:val="false"/>
          <w:color w:val="000000"/>
          <w:sz w:val="28"/>
        </w:rPr>
        <w:t>
      ____________________________         _________________________</w:t>
      </w:r>
    </w:p>
    <w:p>
      <w:pPr>
        <w:spacing w:after="0"/>
        <w:ind w:left="0"/>
        <w:jc w:val="both"/>
      </w:pPr>
      <w:r>
        <w:rPr>
          <w:rFonts w:ascii="Times New Roman"/>
          <w:b w:val="false"/>
          <w:i w:val="false"/>
          <w:color w:val="000000"/>
          <w:sz w:val="28"/>
        </w:rPr>
        <w:t>
      ____________________________         _________________________</w:t>
      </w:r>
    </w:p>
    <w:bookmarkStart w:name="z279" w:id="1061"/>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w:t>
      </w:r>
    </w:p>
    <w:bookmarkEnd w:id="10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266 бұйрығына 12-қосымша</w:t>
            </w:r>
          </w:p>
        </w:tc>
      </w:tr>
    </w:tbl>
    <w:bookmarkStart w:name="z281" w:id="1062"/>
    <w:p>
      <w:pPr>
        <w:spacing w:after="0"/>
        <w:ind w:left="0"/>
        <w:jc w:val="left"/>
      </w:pPr>
      <w:r>
        <w:rPr>
          <w:rFonts w:ascii="Times New Roman"/>
          <w:b/>
          <w:i w:val="false"/>
          <w:color w:val="000000"/>
        </w:rPr>
        <w:t xml:space="preserve"> Жылу энергиясын беру және/немесе тарату жөнiндегі қызметтердi</w:t>
      </w:r>
      <w:r>
        <w:br/>
      </w:r>
      <w:r>
        <w:rPr>
          <w:rFonts w:ascii="Times New Roman"/>
          <w:b/>
          <w:i w:val="false"/>
          <w:color w:val="000000"/>
        </w:rPr>
        <w:t>көрсетуге арналған үлгі шарт</w:t>
      </w:r>
    </w:p>
    <w:bookmarkEnd w:id="1062"/>
    <w:p>
      <w:pPr>
        <w:spacing w:after="0"/>
        <w:ind w:left="0"/>
        <w:jc w:val="both"/>
      </w:pPr>
      <w:r>
        <w:rPr>
          <w:rFonts w:ascii="Times New Roman"/>
          <w:b w:val="false"/>
          <w:i w:val="false"/>
          <w:color w:val="000000"/>
          <w:sz w:val="28"/>
        </w:rPr>
        <w:t>
      _________________________                  20__жылғы "__"__________</w:t>
      </w:r>
    </w:p>
    <w:p>
      <w:pPr>
        <w:spacing w:after="0"/>
        <w:ind w:left="0"/>
        <w:jc w:val="both"/>
      </w:pPr>
      <w:r>
        <w:rPr>
          <w:rFonts w:ascii="Times New Roman"/>
          <w:b w:val="false"/>
          <w:i w:val="false"/>
          <w:color w:val="000000"/>
          <w:sz w:val="28"/>
        </w:rPr>
        <w:t>
      (шарттың жасалған орны)</w:t>
      </w:r>
    </w:p>
    <w:bookmarkStart w:name="z283" w:id="1063"/>
    <w:p>
      <w:pPr>
        <w:spacing w:after="0"/>
        <w:ind w:left="0"/>
        <w:jc w:val="both"/>
      </w:pPr>
      <w:r>
        <w:rPr>
          <w:rFonts w:ascii="Times New Roman"/>
          <w:b w:val="false"/>
          <w:i w:val="false"/>
          <w:color w:val="000000"/>
          <w:sz w:val="28"/>
        </w:rPr>
        <w:t>
            Бұдан әрі, Өнім беруші деп аталатын____________________________</w:t>
      </w:r>
    </w:p>
    <w:bookmarkEnd w:id="106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(жылу энергиясын беру және/немесе тарату жөніндегі қызметтерді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ұсынатын субъектiнiң атауы, құрылтай құжаттары, заңды тұлғаны</w:t>
      </w:r>
    </w:p>
    <w:p>
      <w:pPr>
        <w:spacing w:after="0"/>
        <w:ind w:left="0"/>
        <w:jc w:val="both"/>
      </w:pPr>
      <w:r>
        <w:rPr>
          <w:rFonts w:ascii="Times New Roman"/>
          <w:b w:val="false"/>
          <w:i w:val="false"/>
          <w:color w:val="000000"/>
          <w:sz w:val="28"/>
        </w:rPr>
        <w:t>
      мемлекеттік тіркеу (қайта тіркеу) туралы куәлiк* немесе анықтама,</w:t>
      </w:r>
    </w:p>
    <w:p>
      <w:pPr>
        <w:spacing w:after="0"/>
        <w:ind w:left="0"/>
        <w:jc w:val="both"/>
      </w:pPr>
      <w:r>
        <w:rPr>
          <w:rFonts w:ascii="Times New Roman"/>
          <w:b w:val="false"/>
          <w:i w:val="false"/>
          <w:color w:val="000000"/>
          <w:sz w:val="28"/>
        </w:rPr>
        <w:t>
                        берiлген күнi және берген орган)</w:t>
      </w:r>
    </w:p>
    <w:p>
      <w:pPr>
        <w:spacing w:after="0"/>
        <w:ind w:left="0"/>
        <w:jc w:val="both"/>
      </w:pPr>
      <w:r>
        <w:rPr>
          <w:rFonts w:ascii="Times New Roman"/>
          <w:b w:val="false"/>
          <w:i w:val="false"/>
          <w:color w:val="000000"/>
          <w:sz w:val="28"/>
        </w:rPr>
        <w:t>
      _____________________________________________ негiзiнде әрекет ететiн</w:t>
      </w:r>
    </w:p>
    <w:p>
      <w:pPr>
        <w:spacing w:after="0"/>
        <w:ind w:left="0"/>
        <w:jc w:val="both"/>
      </w:pPr>
      <w:r>
        <w:rPr>
          <w:rFonts w:ascii="Times New Roman"/>
          <w:b w:val="false"/>
          <w:i w:val="false"/>
          <w:color w:val="000000"/>
          <w:sz w:val="28"/>
        </w:rPr>
        <w:t>
      _______________________________________________________________атынан</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бiр тараптан және бұдан Тапсырыс беруші деп аталатын_________________</w:t>
      </w:r>
    </w:p>
    <w:p>
      <w:pPr>
        <w:spacing w:after="0"/>
        <w:ind w:left="0"/>
        <w:jc w:val="both"/>
      </w:pPr>
      <w:r>
        <w:rPr>
          <w:rFonts w:ascii="Times New Roman"/>
          <w:b w:val="false"/>
          <w:i w:val="false"/>
          <w:color w:val="000000"/>
          <w:sz w:val="28"/>
        </w:rPr>
        <w:t>
      негізінде әрекет ететiн______________________________________________</w:t>
      </w:r>
    </w:p>
    <w:p>
      <w:pPr>
        <w:spacing w:after="0"/>
        <w:ind w:left="0"/>
        <w:jc w:val="both"/>
      </w:pPr>
      <w:r>
        <w:rPr>
          <w:rFonts w:ascii="Times New Roman"/>
          <w:b w:val="false"/>
          <w:i w:val="false"/>
          <w:color w:val="000000"/>
          <w:sz w:val="28"/>
        </w:rPr>
        <w:t>
           (пайдаланушыуның деректемелері, құрылтай құжаттары, мемлекеттік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тіркеу (қайта тіркеу) туралы куәлiк* немесе анықтама, куәлік</w:t>
      </w:r>
    </w:p>
    <w:p>
      <w:pPr>
        <w:spacing w:after="0"/>
        <w:ind w:left="0"/>
        <w:jc w:val="both"/>
      </w:pPr>
      <w:r>
        <w:rPr>
          <w:rFonts w:ascii="Times New Roman"/>
          <w:b w:val="false"/>
          <w:i w:val="false"/>
          <w:color w:val="000000"/>
          <w:sz w:val="28"/>
        </w:rPr>
        <w:t>
                         берiлген күнi және берген орган)</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екiнші тараптан, мына төмендегiлер туралы осы Шартты (бұдан әрi - Шарт) жасасты.</w:t>
      </w:r>
    </w:p>
    <w:bookmarkStart w:name="z284" w:id="1064"/>
    <w:p>
      <w:pPr>
        <w:spacing w:after="0"/>
        <w:ind w:left="0"/>
        <w:jc w:val="left"/>
      </w:pPr>
      <w:r>
        <w:rPr>
          <w:rFonts w:ascii="Times New Roman"/>
          <w:b/>
          <w:i w:val="false"/>
          <w:color w:val="000000"/>
        </w:rPr>
        <w:t xml:space="preserve"> 1. Шартта пайдаланылатын негізгі ұғымдар</w:t>
      </w:r>
    </w:p>
    <w:bookmarkEnd w:id="1064"/>
    <w:bookmarkStart w:name="z285" w:id="1065"/>
    <w:p>
      <w:pPr>
        <w:spacing w:after="0"/>
        <w:ind w:left="0"/>
        <w:jc w:val="both"/>
      </w:pPr>
      <w:r>
        <w:rPr>
          <w:rFonts w:ascii="Times New Roman"/>
          <w:b w:val="false"/>
          <w:i w:val="false"/>
          <w:color w:val="000000"/>
          <w:sz w:val="28"/>
        </w:rPr>
        <w:t>
      1. Шартта мынадай негiзгi ұғымдар пайдаланылады:</w:t>
      </w:r>
    </w:p>
    <w:bookmarkEnd w:id="1065"/>
    <w:bookmarkStart w:name="z282" w:id="1066"/>
    <w:p>
      <w:pPr>
        <w:spacing w:after="0"/>
        <w:ind w:left="0"/>
        <w:jc w:val="both"/>
      </w:pPr>
      <w:r>
        <w:rPr>
          <w:rFonts w:ascii="Times New Roman"/>
          <w:b w:val="false"/>
          <w:i w:val="false"/>
          <w:color w:val="000000"/>
          <w:sz w:val="28"/>
        </w:rPr>
        <w:t>
      есепке алу аспабы (есеп айырысатын есепке алу аспабы) - жылу энергиясын коммерциялық есепке алуға арналған, заңнамада белгіленген тәртiппен қолдануға рұқсат етілген техникалық құрылғы;</w:t>
      </w:r>
    </w:p>
    <w:bookmarkEnd w:id="1066"/>
    <w:bookmarkStart w:name="z1348" w:id="1067"/>
    <w:p>
      <w:pPr>
        <w:spacing w:after="0"/>
        <w:ind w:left="0"/>
        <w:jc w:val="both"/>
      </w:pPr>
      <w:r>
        <w:rPr>
          <w:rFonts w:ascii="Times New Roman"/>
          <w:b w:val="false"/>
          <w:i w:val="false"/>
          <w:color w:val="000000"/>
          <w:sz w:val="28"/>
        </w:rPr>
        <w:t>
      есеп айырысу кезеңi – шартта белгіленетін уақыт кезеңi (күнтiзбелiк ай), онда тұтынылған жылу энергиясы есепке алынады және Тұтынушыға ақы төленуге беріледі;</w:t>
      </w:r>
    </w:p>
    <w:bookmarkEnd w:id="1067"/>
    <w:bookmarkStart w:name="z1349" w:id="1068"/>
    <w:p>
      <w:pPr>
        <w:spacing w:after="0"/>
        <w:ind w:left="0"/>
        <w:jc w:val="both"/>
      </w:pPr>
      <w:r>
        <w:rPr>
          <w:rFonts w:ascii="Times New Roman"/>
          <w:b w:val="false"/>
          <w:i w:val="false"/>
          <w:color w:val="000000"/>
          <w:sz w:val="28"/>
        </w:rPr>
        <w:t>
      жылу энергиясы үшін есеп айырысу - Өнім беруші ұсынған төлем құжатының негізінде есеп айырысу кезеңі аяқталған соң жылу энергиясы үшін Тұтынушының төлемақысы;</w:t>
      </w:r>
    </w:p>
    <w:bookmarkEnd w:id="1068"/>
    <w:bookmarkStart w:name="z1350" w:id="1069"/>
    <w:p>
      <w:pPr>
        <w:spacing w:after="0"/>
        <w:ind w:left="0"/>
        <w:jc w:val="both"/>
      </w:pPr>
      <w:r>
        <w:rPr>
          <w:rFonts w:ascii="Times New Roman"/>
          <w:b w:val="false"/>
          <w:i w:val="false"/>
          <w:color w:val="000000"/>
          <w:sz w:val="28"/>
        </w:rPr>
        <w:t>
      жылумен жабдықтау жүйесі – жылыту көздерінің, жылу желілерінің және жылу тұтынатын қондырғылардың жиынтығы;</w:t>
      </w:r>
    </w:p>
    <w:bookmarkEnd w:id="1069"/>
    <w:bookmarkStart w:name="z1351" w:id="1070"/>
    <w:p>
      <w:pPr>
        <w:spacing w:after="0"/>
        <w:ind w:left="0"/>
        <w:jc w:val="both"/>
      </w:pPr>
      <w:r>
        <w:rPr>
          <w:rFonts w:ascii="Times New Roman"/>
          <w:b w:val="false"/>
          <w:i w:val="false"/>
          <w:color w:val="000000"/>
          <w:sz w:val="28"/>
        </w:rPr>
        <w:t>
      жылу желiсi - тұтынушыларға жылу энергиясын беруге және/немесе таратуға арналған құрылғылардың жиынтығы;</w:t>
      </w:r>
    </w:p>
    <w:bookmarkEnd w:id="1070"/>
    <w:bookmarkStart w:name="z1352" w:id="1071"/>
    <w:p>
      <w:pPr>
        <w:spacing w:after="0"/>
        <w:ind w:left="0"/>
        <w:jc w:val="both"/>
      </w:pPr>
      <w:r>
        <w:rPr>
          <w:rFonts w:ascii="Times New Roman"/>
          <w:b w:val="false"/>
          <w:i w:val="false"/>
          <w:color w:val="000000"/>
          <w:sz w:val="28"/>
        </w:rPr>
        <w:t xml:space="preserve">
      жылу энергиясының нақты көлемi – қнім беруші Тұтынушыға берген, есепке алу аспаптары көрсеткіштерінің негізінде немесе олар болмаған жағдайда "Есептеу аспаптары жоқ тұтынушылар үшін жылумен жабдықтау және электрмен жабдықтау бойынша коммуналдық қызметтерді тұтыну нормаларын бекіту қағидаларын бекіту туралы" Қазақстан Республикасы Үкіметінің 2012 жылғы 4 желтоқсандағы № 1547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бекітілген есепке алу аспаптары жоқ тұтынушылар үшін жылумен жабдықтау бойынша тұтыну нормаларына сәйкес айқындалған жылу энергиясының көлемi;</w:t>
      </w:r>
    </w:p>
    <w:bookmarkEnd w:id="1071"/>
    <w:bookmarkStart w:name="z1353" w:id="1072"/>
    <w:p>
      <w:pPr>
        <w:spacing w:after="0"/>
        <w:ind w:left="0"/>
        <w:jc w:val="both"/>
      </w:pPr>
      <w:r>
        <w:rPr>
          <w:rFonts w:ascii="Times New Roman"/>
          <w:b w:val="false"/>
          <w:i w:val="false"/>
          <w:color w:val="000000"/>
          <w:sz w:val="28"/>
        </w:rPr>
        <w:t>
      жылу тұтынатын қондырғы - жылу энергиясын Тұтынушының мұқтаждары үшін жылу энергиясын, жылу жеткізгішті пайдалануға арналған құрылғы;</w:t>
      </w:r>
    </w:p>
    <w:bookmarkEnd w:id="1072"/>
    <w:bookmarkStart w:name="z1354" w:id="1073"/>
    <w:p>
      <w:pPr>
        <w:spacing w:after="0"/>
        <w:ind w:left="0"/>
        <w:jc w:val="both"/>
      </w:pPr>
      <w:r>
        <w:rPr>
          <w:rFonts w:ascii="Times New Roman"/>
          <w:b w:val="false"/>
          <w:i w:val="false"/>
          <w:color w:val="000000"/>
          <w:sz w:val="28"/>
        </w:rPr>
        <w:t xml:space="preserve">
      теңгерiмдiк тиесілік шекарасы – Өнім беруші мен Тұтынушы арасындағы жылу желiсiн олардың теңгерiмдiк тиесілілігіне сәйкес бөлу нүктесi (сызығы); </w:t>
      </w:r>
    </w:p>
    <w:bookmarkEnd w:id="1073"/>
    <w:bookmarkStart w:name="z1355" w:id="1074"/>
    <w:p>
      <w:pPr>
        <w:spacing w:after="0"/>
        <w:ind w:left="0"/>
        <w:jc w:val="both"/>
      </w:pPr>
      <w:r>
        <w:rPr>
          <w:rFonts w:ascii="Times New Roman"/>
          <w:b w:val="false"/>
          <w:i w:val="false"/>
          <w:color w:val="000000"/>
          <w:sz w:val="28"/>
        </w:rPr>
        <w:t xml:space="preserve">
      тараптардың пайдалану жауапкершiлігін бөлу шекарасы - жылу тұтынатын қондырғылардың және/немесе желiнiң теңгерiмдiк тиесiлiлiгі немесе тараптардың келiсiмдерi бойынша айқындалатын тараптардың жылу тұтынатын қондырғыларын және/немесе желiсiн бөлу нүктесi; </w:t>
      </w:r>
    </w:p>
    <w:bookmarkEnd w:id="1074"/>
    <w:bookmarkStart w:name="z1356" w:id="1075"/>
    <w:p>
      <w:pPr>
        <w:spacing w:after="0"/>
        <w:ind w:left="0"/>
        <w:jc w:val="both"/>
      </w:pPr>
      <w:r>
        <w:rPr>
          <w:rFonts w:ascii="Times New Roman"/>
          <w:b w:val="false"/>
          <w:i w:val="false"/>
          <w:color w:val="000000"/>
          <w:sz w:val="28"/>
        </w:rPr>
        <w:t xml:space="preserve">
      төлем құжаты – Өнім берушінің коммерциялық есепке алу аспаптары көрсеткіштерінің негізінде, ал олар болмаған немесе уақытша бұзылған жағдайда тұтынылған жылу энергиясы үшін Тұтынушы ақы төлейтін есептеу жолымен жазып берген құжаты (шот, хабарлама, түбiртек, ескерту шоты); </w:t>
      </w:r>
    </w:p>
    <w:bookmarkEnd w:id="1075"/>
    <w:bookmarkStart w:name="z1357" w:id="1076"/>
    <w:p>
      <w:pPr>
        <w:spacing w:after="0"/>
        <w:ind w:left="0"/>
        <w:jc w:val="both"/>
      </w:pPr>
      <w:r>
        <w:rPr>
          <w:rFonts w:ascii="Times New Roman"/>
          <w:b w:val="false"/>
          <w:i w:val="false"/>
          <w:color w:val="000000"/>
          <w:sz w:val="28"/>
        </w:rPr>
        <w:t xml:space="preserve">
      уәкілетті органның ведомствосы - Қазақстан Республикасы Ұлттық экономика министрлігінің Табиғи монополияларды реттеу және бәсекелестікті қорғау комитеті; </w:t>
      </w:r>
    </w:p>
    <w:bookmarkEnd w:id="1076"/>
    <w:bookmarkStart w:name="z1358" w:id="1077"/>
    <w:p>
      <w:pPr>
        <w:spacing w:after="0"/>
        <w:ind w:left="0"/>
        <w:jc w:val="both"/>
      </w:pPr>
      <w:r>
        <w:rPr>
          <w:rFonts w:ascii="Times New Roman"/>
          <w:b w:val="false"/>
          <w:i w:val="false"/>
          <w:color w:val="000000"/>
          <w:sz w:val="28"/>
        </w:rPr>
        <w:t>
      электр энергетикасы саласындағы мемлекеттік орган - электр энергетикасы саласындағы басшылықты жүзеге асыратын мемлекеттік орган;</w:t>
      </w:r>
    </w:p>
    <w:bookmarkEnd w:id="1077"/>
    <w:bookmarkStart w:name="z1359" w:id="1078"/>
    <w:p>
      <w:pPr>
        <w:spacing w:after="0"/>
        <w:ind w:left="0"/>
        <w:jc w:val="both"/>
      </w:pPr>
      <w:r>
        <w:rPr>
          <w:rFonts w:ascii="Times New Roman"/>
          <w:b w:val="false"/>
          <w:i w:val="false"/>
          <w:color w:val="000000"/>
          <w:sz w:val="28"/>
        </w:rPr>
        <w:t>
      өнім беруші - Тұтынушыға жылу энергиясын беруді және/немесе таратуды жүзеге асыратын ұйым.</w:t>
      </w:r>
    </w:p>
    <w:bookmarkEnd w:id="1078"/>
    <w:bookmarkStart w:name="z286" w:id="1079"/>
    <w:p>
      <w:pPr>
        <w:spacing w:after="0"/>
        <w:ind w:left="0"/>
        <w:jc w:val="left"/>
      </w:pPr>
      <w:r>
        <w:rPr>
          <w:rFonts w:ascii="Times New Roman"/>
          <w:b/>
          <w:i w:val="false"/>
          <w:color w:val="000000"/>
        </w:rPr>
        <w:t xml:space="preserve"> 2. Шарттың нысанасы</w:t>
      </w:r>
    </w:p>
    <w:bookmarkEnd w:id="1079"/>
    <w:bookmarkStart w:name="z287" w:id="1080"/>
    <w:p>
      <w:pPr>
        <w:spacing w:after="0"/>
        <w:ind w:left="0"/>
        <w:jc w:val="both"/>
      </w:pPr>
      <w:r>
        <w:rPr>
          <w:rFonts w:ascii="Times New Roman"/>
          <w:b w:val="false"/>
          <w:i w:val="false"/>
          <w:color w:val="000000"/>
          <w:sz w:val="28"/>
        </w:rPr>
        <w:t>
             2. Шарттың алдындағы міндетті талаптар:________________________</w:t>
      </w:r>
    </w:p>
    <w:bookmarkEnd w:id="108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тармақта міндетті талаптар, оның ішінде техникалық шарттың,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жылумен жабдықтау жүйелерінің техникалық дайындығы актiсiнiң, жылу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желілерiн ажырату актісінiң болуы және т.б. көзделеді)</w:t>
      </w:r>
    </w:p>
    <w:bookmarkStart w:name="z288" w:id="1081"/>
    <w:p>
      <w:pPr>
        <w:spacing w:after="0"/>
        <w:ind w:left="0"/>
        <w:jc w:val="both"/>
      </w:pPr>
      <w:r>
        <w:rPr>
          <w:rFonts w:ascii="Times New Roman"/>
          <w:b w:val="false"/>
          <w:i w:val="false"/>
          <w:color w:val="000000"/>
          <w:sz w:val="28"/>
        </w:rPr>
        <w:t>
      3. Өнім беруші жылу желiлерiн ажырату актiсiмен айқындалатын теңгерiмдiк тиесілілігі мен пайдалану жауапкершілігін бөлу шекарасына дейiн Өнім берушінің жылу желiлерi арқылы Тұтынушыға жылу энергиясын берудi және/немесе таратуды жүзеге асыруға мiндеттенедi.</w:t>
      </w:r>
    </w:p>
    <w:bookmarkEnd w:id="1081"/>
    <w:p>
      <w:pPr>
        <w:spacing w:after="0"/>
        <w:ind w:left="0"/>
        <w:jc w:val="both"/>
      </w:pPr>
      <w:r>
        <w:rPr>
          <w:rFonts w:ascii="Times New Roman"/>
          <w:b w:val="false"/>
          <w:i w:val="false"/>
          <w:color w:val="000000"/>
          <w:sz w:val="28"/>
        </w:rPr>
        <w:t>
      Бұл ретте, Өнім берушіге жеткiзілетін жылу энергиясының параметрлері(сапасы) тараптардың теңгерiмдiк тиесiлiлігінің шекарасында орнатылған бақылау-өлшеу аспаптарының көрсеткiштерi бойынша айқындалады және электр энергетикасы саласындағы ұлттық стандарттарда немесе өзге де нормативтiк-техникалық құжаттамада белгiленген талаптарға, сондай-ақ Өнім беруші жасаған және жергiлiктi атқарушы органдармен келiсiлген температуралық кестеге сәйкес келуге тиiс.</w:t>
      </w:r>
    </w:p>
    <w:bookmarkStart w:name="z1360" w:id="1082"/>
    <w:p>
      <w:pPr>
        <w:spacing w:after="0"/>
        <w:ind w:left="0"/>
        <w:jc w:val="both"/>
      </w:pPr>
      <w:r>
        <w:rPr>
          <w:rFonts w:ascii="Times New Roman"/>
          <w:b w:val="false"/>
          <w:i w:val="false"/>
          <w:color w:val="000000"/>
          <w:sz w:val="28"/>
        </w:rPr>
        <w:t>
      4. Егер тараптардың келiсiмiмен өзгеше келiсiлмесе, жылу энергиясын беру және/немесе тарату үздiксiз жүргiзіледi.</w:t>
      </w:r>
    </w:p>
    <w:bookmarkEnd w:id="1082"/>
    <w:bookmarkStart w:name="z289" w:id="1083"/>
    <w:p>
      <w:pPr>
        <w:spacing w:after="0"/>
        <w:ind w:left="0"/>
        <w:jc w:val="left"/>
      </w:pPr>
      <w:r>
        <w:rPr>
          <w:rFonts w:ascii="Times New Roman"/>
          <w:b/>
          <w:i w:val="false"/>
          <w:color w:val="000000"/>
        </w:rPr>
        <w:t xml:space="preserve"> 3. Көрсетілетін қызметтердi ұсынуды шектеу тәртiбi</w:t>
      </w:r>
    </w:p>
    <w:bookmarkEnd w:id="1083"/>
    <w:bookmarkStart w:name="z290" w:id="1084"/>
    <w:p>
      <w:pPr>
        <w:spacing w:after="0"/>
        <w:ind w:left="0"/>
        <w:jc w:val="both"/>
      </w:pPr>
      <w:r>
        <w:rPr>
          <w:rFonts w:ascii="Times New Roman"/>
          <w:b w:val="false"/>
          <w:i w:val="false"/>
          <w:color w:val="000000"/>
          <w:sz w:val="28"/>
        </w:rPr>
        <w:t>
      5. Өнім беруші:</w:t>
      </w:r>
    </w:p>
    <w:bookmarkEnd w:id="1084"/>
    <w:bookmarkStart w:name="z1361" w:id="1085"/>
    <w:p>
      <w:pPr>
        <w:spacing w:after="0"/>
        <w:ind w:left="0"/>
        <w:jc w:val="both"/>
      </w:pPr>
      <w:r>
        <w:rPr>
          <w:rFonts w:ascii="Times New Roman"/>
          <w:b w:val="false"/>
          <w:i w:val="false"/>
          <w:color w:val="000000"/>
          <w:sz w:val="28"/>
        </w:rPr>
        <w:t>
      1) Шартта белгiленген мерзiмдерде жылу энергиясын беру және/немесе тарату жөнiндегі ұсынылған қызметтер үшiн ақы төленбеген жағдайда жылу энергиясын беруді шектейді, бұл ретте, ескерту жазбаша түрде кем дегенде күнтізбелік он бес күн бұрын ұсынылады;</w:t>
      </w:r>
    </w:p>
    <w:bookmarkEnd w:id="1085"/>
    <w:bookmarkStart w:name="z1362" w:id="1086"/>
    <w:p>
      <w:pPr>
        <w:spacing w:after="0"/>
        <w:ind w:left="0"/>
        <w:jc w:val="both"/>
      </w:pPr>
      <w:r>
        <w:rPr>
          <w:rFonts w:ascii="Times New Roman"/>
          <w:b w:val="false"/>
          <w:i w:val="false"/>
          <w:color w:val="000000"/>
          <w:sz w:val="28"/>
        </w:rPr>
        <w:t>
      2) жылу тұтынатын қондырғыларын Өнім берушінің жылу желiсiне өздігінен қосқан;</w:t>
      </w:r>
    </w:p>
    <w:bookmarkEnd w:id="1086"/>
    <w:bookmarkStart w:name="z1363" w:id="1087"/>
    <w:p>
      <w:pPr>
        <w:spacing w:after="0"/>
        <w:ind w:left="0"/>
        <w:jc w:val="both"/>
      </w:pPr>
      <w:r>
        <w:rPr>
          <w:rFonts w:ascii="Times New Roman"/>
          <w:b w:val="false"/>
          <w:i w:val="false"/>
          <w:color w:val="000000"/>
          <w:sz w:val="28"/>
        </w:rPr>
        <w:t>
      3) жылу тұтынатын жүйелерiн есепке алу аспаптарының орнатылған орнына дейiн қосқан;</w:t>
      </w:r>
    </w:p>
    <w:bookmarkEnd w:id="1087"/>
    <w:bookmarkStart w:name="z1364" w:id="1088"/>
    <w:p>
      <w:pPr>
        <w:spacing w:after="0"/>
        <w:ind w:left="0"/>
        <w:jc w:val="both"/>
      </w:pPr>
      <w:r>
        <w:rPr>
          <w:rFonts w:ascii="Times New Roman"/>
          <w:b w:val="false"/>
          <w:i w:val="false"/>
          <w:color w:val="000000"/>
          <w:sz w:val="28"/>
        </w:rPr>
        <w:t>
      4) Өнім берушінің өкiлдерiн жылу тұтынатын жүйелерге және есепке алу аспаптарына жiбермеген;</w:t>
      </w:r>
    </w:p>
    <w:bookmarkEnd w:id="1088"/>
    <w:bookmarkStart w:name="z1365" w:id="1089"/>
    <w:p>
      <w:pPr>
        <w:spacing w:after="0"/>
        <w:ind w:left="0"/>
        <w:jc w:val="both"/>
      </w:pPr>
      <w:r>
        <w:rPr>
          <w:rFonts w:ascii="Times New Roman"/>
          <w:b w:val="false"/>
          <w:i w:val="false"/>
          <w:color w:val="000000"/>
          <w:sz w:val="28"/>
        </w:rPr>
        <w:t>
      5) жылу тұтынатын қондырғылар мен жылу желілерінiң күзгi-қысқы кезеңде жұмысқа техникалық дайындығы актісiнсiз және сараптама ұйымының қорытындысынсыз Өнім берушінің жылу желiсiне қосқан (ескерту жылу энергиясын берудi тоқтатқанға немесе шектегенге дейiн кем дегенде 3 тәулiк бұрын) жағдайларда жылу энергиясын беруді шектейді</w:t>
      </w:r>
    </w:p>
    <w:bookmarkEnd w:id="1089"/>
    <w:bookmarkStart w:name="z1366" w:id="1090"/>
    <w:p>
      <w:pPr>
        <w:spacing w:after="0"/>
        <w:ind w:left="0"/>
        <w:jc w:val="both"/>
      </w:pPr>
      <w:r>
        <w:rPr>
          <w:rFonts w:ascii="Times New Roman"/>
          <w:b w:val="false"/>
          <w:i w:val="false"/>
          <w:color w:val="000000"/>
          <w:sz w:val="28"/>
        </w:rPr>
        <w:t>
      6. Тұтынушы жылу тұтынатын қондырғыларды өздігінен қосқан, тұтынушы коммерциялық есепке алу аспаптарын зақымдаған, есепке лау торабында қойылған пломбаларды бұзған немесе олар болмаған кезде, Өнім беруші акт жасайды және Тұтынушы пайдаланған жылу энергиясының көлемiне қайта есеп айырысу жүргiзедi.</w:t>
      </w:r>
    </w:p>
    <w:bookmarkEnd w:id="1090"/>
    <w:bookmarkStart w:name="z1367" w:id="1091"/>
    <w:p>
      <w:pPr>
        <w:spacing w:after="0"/>
        <w:ind w:left="0"/>
        <w:jc w:val="both"/>
      </w:pPr>
      <w:r>
        <w:rPr>
          <w:rFonts w:ascii="Times New Roman"/>
          <w:b w:val="false"/>
          <w:i w:val="false"/>
          <w:color w:val="000000"/>
          <w:sz w:val="28"/>
        </w:rPr>
        <w:t>
      Акт Өнім беруші өкiлiнiң және Тұтынушының, не олардың өкiлiнiң қолы болған көзде жарамды. Акт Тұтынушы немесе оның өкілі қол қоюдан бас тартқан кезде де, бiрақ оны Өнім берушінің комиссиясы және/немесе құрамында кем дегенде үш адамы бар кондоминиумдi басқаратын орган ресiмдеген жағдайда, жарамды деп есептеледi.</w:t>
      </w:r>
    </w:p>
    <w:bookmarkEnd w:id="1091"/>
    <w:bookmarkStart w:name="z291" w:id="1092"/>
    <w:p>
      <w:pPr>
        <w:spacing w:after="0"/>
        <w:ind w:left="0"/>
        <w:jc w:val="left"/>
      </w:pPr>
      <w:r>
        <w:rPr>
          <w:rFonts w:ascii="Times New Roman"/>
          <w:b/>
          <w:i w:val="false"/>
          <w:color w:val="000000"/>
        </w:rPr>
        <w:t xml:space="preserve"> 4. Жылу энергиясын есепке алу</w:t>
      </w:r>
    </w:p>
    <w:bookmarkEnd w:id="1092"/>
    <w:bookmarkStart w:name="z292" w:id="1093"/>
    <w:p>
      <w:pPr>
        <w:spacing w:after="0"/>
        <w:ind w:left="0"/>
        <w:jc w:val="both"/>
      </w:pPr>
      <w:r>
        <w:rPr>
          <w:rFonts w:ascii="Times New Roman"/>
          <w:b w:val="false"/>
          <w:i w:val="false"/>
          <w:color w:val="000000"/>
          <w:sz w:val="28"/>
        </w:rPr>
        <w:t>
      7. Өнім берушінің желiлерi арқылы берiлген және Тұтынушы қабылдаған жылу энергиясының мөлшерi есепке алу аспаптарының көрсеткіштері бойынша, ал олар болмаған немесе уақытша істен шыққан жағдайда Өнім беруші нормативтік техникалық құжаттар талаптарының негізінде орындаған есеп айырысу жолымен айқындалады.</w:t>
      </w:r>
    </w:p>
    <w:bookmarkEnd w:id="1093"/>
    <w:bookmarkStart w:name="z1368" w:id="1094"/>
    <w:p>
      <w:pPr>
        <w:spacing w:after="0"/>
        <w:ind w:left="0"/>
        <w:jc w:val="both"/>
      </w:pPr>
      <w:r>
        <w:rPr>
          <w:rFonts w:ascii="Times New Roman"/>
          <w:b w:val="false"/>
          <w:i w:val="false"/>
          <w:color w:val="000000"/>
          <w:sz w:val="28"/>
        </w:rPr>
        <w:t>
      8. Көрсетілетін қызметтерді босатуды есепке алу тараптардың теңгерімдік тиесілілігін бөлу шекарасында жүргізіледi. Есепке алу аспаптары тараптардың теңгерімдік тиесілілігін бөлу шекарасынан тыс орнатылған кезде, бөлу шекарасынан аспаптар орнатылған жерге дейiнгi учаскедегi ысыраптар желінің көрсетiлген учаскесi теңгерiмiнде тұрған иеленушіге жатқызылады және есеп айырысу жолымен айқындалады.</w:t>
      </w:r>
    </w:p>
    <w:bookmarkEnd w:id="1094"/>
    <w:bookmarkStart w:name="z1369" w:id="1095"/>
    <w:p>
      <w:pPr>
        <w:spacing w:after="0"/>
        <w:ind w:left="0"/>
        <w:jc w:val="both"/>
      </w:pPr>
      <w:r>
        <w:rPr>
          <w:rFonts w:ascii="Times New Roman"/>
          <w:b w:val="false"/>
          <w:i w:val="false"/>
          <w:color w:val="000000"/>
          <w:sz w:val="28"/>
        </w:rPr>
        <w:t>
      9. Тұтынушының жылумен жабдықтау жүйесiн есепке алу аспаптарын орнатпастан уақытша пайдалануға Өнім берушінің рұқсатымен жол беріледі. Мұндай жағдайда көрсетілетін қызметтердiң көлемi есеп айырысу жолымен айқындалады.</w:t>
      </w:r>
    </w:p>
    <w:bookmarkEnd w:id="1095"/>
    <w:bookmarkStart w:name="z1370" w:id="1096"/>
    <w:p>
      <w:pPr>
        <w:spacing w:after="0"/>
        <w:ind w:left="0"/>
        <w:jc w:val="both"/>
      </w:pPr>
      <w:r>
        <w:rPr>
          <w:rFonts w:ascii="Times New Roman"/>
          <w:b w:val="false"/>
          <w:i w:val="false"/>
          <w:color w:val="000000"/>
          <w:sz w:val="28"/>
        </w:rPr>
        <w:t>
      10. Жабдықтың және инженерлiк желілердің техникалық жай-күйiне, сондай-ақ жылу энергиясын есепке алу аспаптарының сақталуына жауапкершілік оның меншiк иесiне жүктеледі және теңгерiмдiк тиесіліліктiң шекарасы бойынша айқындалады.</w:t>
      </w:r>
    </w:p>
    <w:bookmarkEnd w:id="1096"/>
    <w:bookmarkStart w:name="z1371" w:id="1097"/>
    <w:p>
      <w:pPr>
        <w:spacing w:after="0"/>
        <w:ind w:left="0"/>
        <w:jc w:val="both"/>
      </w:pPr>
      <w:r>
        <w:rPr>
          <w:rFonts w:ascii="Times New Roman"/>
          <w:b w:val="false"/>
          <w:i w:val="false"/>
          <w:color w:val="000000"/>
          <w:sz w:val="28"/>
        </w:rPr>
        <w:t>
      11. Тараптардың есепке алу аспаптары тексерiлуi және оларға пломба салынуы тиiс. Тараптар көрсеткiштердi алу және есепке алу жүйелерінің техникалық жай-күйін тексеру үшін бір-бiрiне кез келген уақытта, бірақ сағат 21-00-ден кешіктірмей есепке алу аспаптарына қол жеткiзудi ұсынуға тиiс.</w:t>
      </w:r>
    </w:p>
    <w:bookmarkEnd w:id="1097"/>
    <w:bookmarkStart w:name="z1372" w:id="1098"/>
    <w:p>
      <w:pPr>
        <w:spacing w:after="0"/>
        <w:ind w:left="0"/>
        <w:jc w:val="both"/>
      </w:pPr>
      <w:r>
        <w:rPr>
          <w:rFonts w:ascii="Times New Roman"/>
          <w:b w:val="false"/>
          <w:i w:val="false"/>
          <w:color w:val="000000"/>
          <w:sz w:val="28"/>
        </w:rPr>
        <w:t>
      Коммерциялық есепке алу аспаптары бойынша бұзушылықтар анықталған жағдайда Тараптар белгіленген тәртіппен қол қойылған салыстыру актісінде тіркеуі тиіс.</w:t>
      </w:r>
    </w:p>
    <w:bookmarkEnd w:id="1098"/>
    <w:bookmarkStart w:name="z1373" w:id="1099"/>
    <w:p>
      <w:pPr>
        <w:spacing w:after="0"/>
        <w:ind w:left="0"/>
        <w:jc w:val="both"/>
      </w:pPr>
      <w:r>
        <w:rPr>
          <w:rFonts w:ascii="Times New Roman"/>
          <w:b w:val="false"/>
          <w:i w:val="false"/>
          <w:color w:val="000000"/>
          <w:sz w:val="28"/>
        </w:rPr>
        <w:t>
      12. Есепке алу аспаптарын белгiсiз адамдар ұрлаған немесе сындырған жағдайда, егер Шартта өзгеше көзделмесе, оның сақталуына жауапты адам отыз күн мерзiм iшiнде, есепке алу аспаптарын қалпына келтiруге мiндеттi. Есепке алу аспаптарын қалпына келтiру сәтiне дейiн Тұтынушы өзін жылу желiсiне қосуды талап етуге құқылы.</w:t>
      </w:r>
    </w:p>
    <w:bookmarkEnd w:id="1099"/>
    <w:bookmarkStart w:name="z1374" w:id="1100"/>
    <w:p>
      <w:pPr>
        <w:spacing w:after="0"/>
        <w:ind w:left="0"/>
        <w:jc w:val="both"/>
      </w:pPr>
      <w:r>
        <w:rPr>
          <w:rFonts w:ascii="Times New Roman"/>
          <w:b w:val="false"/>
          <w:i w:val="false"/>
          <w:color w:val="000000"/>
          <w:sz w:val="28"/>
        </w:rPr>
        <w:t>
      13. Өнім беруші Шартқа сәйкес Өнім берушіге жылу энергиясын берудi және/немесе таратуды қамтамасыз етуге және берілетін жылу тасығыш параметрлерінің шарттағы параметрлерден +/- 5%-тен аспайтын ауытқуға жол бермеуге міндетті.</w:t>
      </w:r>
    </w:p>
    <w:bookmarkEnd w:id="1100"/>
    <w:bookmarkStart w:name="z1375" w:id="1101"/>
    <w:p>
      <w:pPr>
        <w:spacing w:after="0"/>
        <w:ind w:left="0"/>
        <w:jc w:val="both"/>
      </w:pPr>
      <w:r>
        <w:rPr>
          <w:rFonts w:ascii="Times New Roman"/>
          <w:b w:val="false"/>
          <w:i w:val="false"/>
          <w:color w:val="000000"/>
          <w:sz w:val="28"/>
        </w:rPr>
        <w:t>
      14. Тараптар өз есебiнен өздерінің теңгеріміндегі коммерциялық есепке алу аспаптарына тиiстi метрологиялық стандарттарда көзделген мерзiмдерде метрологиялық тексерулер жүргiзедi.</w:t>
      </w:r>
    </w:p>
    <w:bookmarkEnd w:id="1101"/>
    <w:bookmarkStart w:name="z1376" w:id="1102"/>
    <w:p>
      <w:pPr>
        <w:spacing w:after="0"/>
        <w:ind w:left="0"/>
        <w:jc w:val="both"/>
      </w:pPr>
      <w:r>
        <w:rPr>
          <w:rFonts w:ascii="Times New Roman"/>
          <w:b w:val="false"/>
          <w:i w:val="false"/>
          <w:color w:val="000000"/>
          <w:sz w:val="28"/>
        </w:rPr>
        <w:t>
      Тараптар талап ететiн тараптың есебiнен жүргiзiлетiн қосымша тексерулер жүргізудi талап етуi мүмкiн.</w:t>
      </w:r>
    </w:p>
    <w:bookmarkEnd w:id="1102"/>
    <w:bookmarkStart w:name="z293" w:id="1103"/>
    <w:p>
      <w:pPr>
        <w:spacing w:after="0"/>
        <w:ind w:left="0"/>
        <w:jc w:val="left"/>
      </w:pPr>
      <w:r>
        <w:rPr>
          <w:rFonts w:ascii="Times New Roman"/>
          <w:b/>
          <w:i w:val="false"/>
          <w:color w:val="000000"/>
        </w:rPr>
        <w:t xml:space="preserve"> 5. Тараптардың құқықтары мен мiндеттерi</w:t>
      </w:r>
    </w:p>
    <w:bookmarkEnd w:id="1103"/>
    <w:bookmarkStart w:name="z294" w:id="1104"/>
    <w:p>
      <w:pPr>
        <w:spacing w:after="0"/>
        <w:ind w:left="0"/>
        <w:jc w:val="both"/>
      </w:pPr>
      <w:r>
        <w:rPr>
          <w:rFonts w:ascii="Times New Roman"/>
          <w:b w:val="false"/>
          <w:i w:val="false"/>
          <w:color w:val="000000"/>
          <w:sz w:val="28"/>
        </w:rPr>
        <w:t>
      15. Тұтынушының:</w:t>
      </w:r>
    </w:p>
    <w:bookmarkEnd w:id="1104"/>
    <w:bookmarkStart w:name="z1377" w:id="1105"/>
    <w:p>
      <w:pPr>
        <w:spacing w:after="0"/>
        <w:ind w:left="0"/>
        <w:jc w:val="both"/>
      </w:pPr>
      <w:r>
        <w:rPr>
          <w:rFonts w:ascii="Times New Roman"/>
          <w:b w:val="false"/>
          <w:i w:val="false"/>
          <w:color w:val="000000"/>
          <w:sz w:val="28"/>
        </w:rPr>
        <w:t>
      1) осы Шартта белгiленген көлемде және мерзiмдерде белгiленген сападағы көрсетілетін қызметтердi алуға;</w:t>
      </w:r>
    </w:p>
    <w:bookmarkEnd w:id="1105"/>
    <w:bookmarkStart w:name="z1378" w:id="1106"/>
    <w:p>
      <w:pPr>
        <w:spacing w:after="0"/>
        <w:ind w:left="0"/>
        <w:jc w:val="both"/>
      </w:pPr>
      <w:r>
        <w:rPr>
          <w:rFonts w:ascii="Times New Roman"/>
          <w:b w:val="false"/>
          <w:i w:val="false"/>
          <w:color w:val="000000"/>
          <w:sz w:val="28"/>
        </w:rPr>
        <w:t>
      2) жасалған Шарттың талаптарына сәйкес жылу энергиясының үзілістері уақыты үшін және толық жеткізілмеген және оның стандарттық параметрлеріне сәйкес келмей жеткізілген көрсетілетін қызметтерге ақы төлеу бойынша қайта есеп айырысуды талап етуге;</w:t>
      </w:r>
    </w:p>
    <w:bookmarkEnd w:id="1106"/>
    <w:bookmarkStart w:name="z1379" w:id="1107"/>
    <w:p>
      <w:pPr>
        <w:spacing w:after="0"/>
        <w:ind w:left="0"/>
        <w:jc w:val="both"/>
      </w:pPr>
      <w:r>
        <w:rPr>
          <w:rFonts w:ascii="Times New Roman"/>
          <w:b w:val="false"/>
          <w:i w:val="false"/>
          <w:color w:val="000000"/>
          <w:sz w:val="28"/>
        </w:rPr>
        <w:t>
      3) Өнім берушіден тарифтердiң (бағалардың, алым мөлшерлемелерінің) өзгергенi туралы олар қолданысқа енгізілгенге дейiн күнтізбелік отыз күннен кешiктiрмей ақпарат алуға;</w:t>
      </w:r>
    </w:p>
    <w:bookmarkEnd w:id="1107"/>
    <w:bookmarkStart w:name="z1380" w:id="1108"/>
    <w:p>
      <w:pPr>
        <w:spacing w:after="0"/>
        <w:ind w:left="0"/>
        <w:jc w:val="both"/>
      </w:pPr>
      <w:r>
        <w:rPr>
          <w:rFonts w:ascii="Times New Roman"/>
          <w:b w:val="false"/>
          <w:i w:val="false"/>
          <w:color w:val="000000"/>
          <w:sz w:val="28"/>
        </w:rPr>
        <w:t>
      4) Шартты жасасуға және орындауға байланысты даулы мәселелердi шешу үшін сот органдарына жүгінуге;</w:t>
      </w:r>
    </w:p>
    <w:bookmarkEnd w:id="1108"/>
    <w:bookmarkStart w:name="z1381" w:id="1109"/>
    <w:p>
      <w:pPr>
        <w:spacing w:after="0"/>
        <w:ind w:left="0"/>
        <w:jc w:val="both"/>
      </w:pPr>
      <w:r>
        <w:rPr>
          <w:rFonts w:ascii="Times New Roman"/>
          <w:b w:val="false"/>
          <w:i w:val="false"/>
          <w:color w:val="000000"/>
          <w:sz w:val="28"/>
        </w:rPr>
        <w:t>
      5) Өнім берушінің iс жүзiнде ұсынған қызметтері үшін ақы төленген жағдайда, Өнім берушіні күнтiзбелiк отыз күннен кешiктiрмей жазбаша хабардар ете отырып, Шартты бiржақты тәртiппен бұзуға құқығы бар. Бұл ретте, жылыту жүйесi көппәтерлi үйдiң жалпы жылыту жүйесiнiң бөлiгі болып табылатын жеке үй-жайдың меншiк иесiнiң жылу энергиясын беруге және/немесе таратуға арналған Шарттан бipжақты бас тартуына жол берiлмейдi.</w:t>
      </w:r>
    </w:p>
    <w:bookmarkEnd w:id="1109"/>
    <w:bookmarkStart w:name="z1382" w:id="1110"/>
    <w:p>
      <w:pPr>
        <w:spacing w:after="0"/>
        <w:ind w:left="0"/>
        <w:jc w:val="both"/>
      </w:pPr>
      <w:r>
        <w:rPr>
          <w:rFonts w:ascii="Times New Roman"/>
          <w:b w:val="false"/>
          <w:i w:val="false"/>
          <w:color w:val="000000"/>
          <w:sz w:val="28"/>
        </w:rPr>
        <w:t>
      16. Тұтынушы:</w:t>
      </w:r>
    </w:p>
    <w:bookmarkEnd w:id="1110"/>
    <w:bookmarkStart w:name="z1383" w:id="1111"/>
    <w:p>
      <w:pPr>
        <w:spacing w:after="0"/>
        <w:ind w:left="0"/>
        <w:jc w:val="both"/>
      </w:pPr>
      <w:r>
        <w:rPr>
          <w:rFonts w:ascii="Times New Roman"/>
          <w:b w:val="false"/>
          <w:i w:val="false"/>
          <w:color w:val="000000"/>
          <w:sz w:val="28"/>
        </w:rPr>
        <w:t>
      1) Шарттың талаптарына сәйкес Өнім беруші ұсынған жылу энергиясын беру және/немесе тарату жөнiндегi көрсетілетін қызметтерге уақтылы ақы төлеуге;</w:t>
      </w:r>
    </w:p>
    <w:bookmarkEnd w:id="1111"/>
    <w:bookmarkStart w:name="z1384" w:id="1112"/>
    <w:p>
      <w:pPr>
        <w:spacing w:after="0"/>
        <w:ind w:left="0"/>
        <w:jc w:val="both"/>
      </w:pPr>
      <w:r>
        <w:rPr>
          <w:rFonts w:ascii="Times New Roman"/>
          <w:b w:val="false"/>
          <w:i w:val="false"/>
          <w:color w:val="000000"/>
          <w:sz w:val="28"/>
        </w:rPr>
        <w:t>
      2) жылумен жабдықтау жүйелерінің тиiсiнше техникалық жай-күйiн лайықты дәрежеде ұстауға;</w:t>
      </w:r>
    </w:p>
    <w:bookmarkEnd w:id="1112"/>
    <w:bookmarkStart w:name="z1385" w:id="1113"/>
    <w:p>
      <w:pPr>
        <w:spacing w:after="0"/>
        <w:ind w:left="0"/>
        <w:jc w:val="both"/>
      </w:pPr>
      <w:r>
        <w:rPr>
          <w:rFonts w:ascii="Times New Roman"/>
          <w:b w:val="false"/>
          <w:i w:val="false"/>
          <w:color w:val="000000"/>
          <w:sz w:val="28"/>
        </w:rPr>
        <w:t>
      3) Өнім берушіні есепке алу аспаптарының iстен шыққаны немесе режимнiң және жұмыс талаптарының бұзылғаны туралы жедел жазбаша хабардар етуге міндетті, олай болмаған жағдайда, есепке алу аспаптары тиiстi құжаттармен расталған оларды соңғы рет тексерген күнінен бастап iстен шықты деп саналады;</w:t>
      </w:r>
    </w:p>
    <w:bookmarkEnd w:id="1113"/>
    <w:bookmarkStart w:name="z1386" w:id="1114"/>
    <w:p>
      <w:pPr>
        <w:spacing w:after="0"/>
        <w:ind w:left="0"/>
        <w:jc w:val="both"/>
      </w:pPr>
      <w:r>
        <w:rPr>
          <w:rFonts w:ascii="Times New Roman"/>
          <w:b w:val="false"/>
          <w:i w:val="false"/>
          <w:color w:val="000000"/>
          <w:sz w:val="28"/>
        </w:rPr>
        <w:t>
      4) желілердiң, аспаптар мен жабдықтардың техникалық жай-күйi мен қауiпсiздiгiне бақылауды жүзеге асыру үшiн Өнім беруші персоналының жылу энергиясын есепке алу аспаптарына және жылу тұтыну қондырғыларына кедергiсiз қол жеткiзуiн қамтамасыз етуге;</w:t>
      </w:r>
    </w:p>
    <w:bookmarkEnd w:id="1114"/>
    <w:bookmarkStart w:name="z1387" w:id="1115"/>
    <w:p>
      <w:pPr>
        <w:spacing w:after="0"/>
        <w:ind w:left="0"/>
        <w:jc w:val="both"/>
      </w:pPr>
      <w:r>
        <w:rPr>
          <w:rFonts w:ascii="Times New Roman"/>
          <w:b w:val="false"/>
          <w:i w:val="false"/>
          <w:color w:val="000000"/>
          <w:sz w:val="28"/>
        </w:rPr>
        <w:t>
      5) Шарт бұзылған жағдайда, есеп айырысуларға салыстыру жүргізуге және Өнім беруші iс жүзiнде ұсынған жылу энергиясын беру және/немесе тарату жөніндегі көрсетілетін қызметтерге арналған борышты өтеуге мiндетті.</w:t>
      </w:r>
    </w:p>
    <w:bookmarkEnd w:id="1115"/>
    <w:bookmarkStart w:name="z1388" w:id="1116"/>
    <w:p>
      <w:pPr>
        <w:spacing w:after="0"/>
        <w:ind w:left="0"/>
        <w:jc w:val="both"/>
      </w:pPr>
      <w:r>
        <w:rPr>
          <w:rFonts w:ascii="Times New Roman"/>
          <w:b w:val="false"/>
          <w:i w:val="false"/>
          <w:color w:val="000000"/>
          <w:sz w:val="28"/>
        </w:rPr>
        <w:t>
      17. Өнім берушінің осы Шарттың 5-тармағында көзделген жағдайларда Шарттың орындалуын бiржақты тәртiппен тоқтатуға құқығы бар.</w:t>
      </w:r>
    </w:p>
    <w:bookmarkEnd w:id="1116"/>
    <w:bookmarkStart w:name="z1389" w:id="1117"/>
    <w:p>
      <w:pPr>
        <w:spacing w:after="0"/>
        <w:ind w:left="0"/>
        <w:jc w:val="both"/>
      </w:pPr>
      <w:r>
        <w:rPr>
          <w:rFonts w:ascii="Times New Roman"/>
          <w:b w:val="false"/>
          <w:i w:val="false"/>
          <w:color w:val="000000"/>
          <w:sz w:val="28"/>
        </w:rPr>
        <w:t>
      18. Өнім беруші:</w:t>
      </w:r>
    </w:p>
    <w:bookmarkEnd w:id="1117"/>
    <w:bookmarkStart w:name="z1390" w:id="1118"/>
    <w:p>
      <w:pPr>
        <w:spacing w:after="0"/>
        <w:ind w:left="0"/>
        <w:jc w:val="both"/>
      </w:pPr>
      <w:r>
        <w:rPr>
          <w:rFonts w:ascii="Times New Roman"/>
          <w:b w:val="false"/>
          <w:i w:val="false"/>
          <w:color w:val="000000"/>
          <w:sz w:val="28"/>
        </w:rPr>
        <w:t>
      1) жылу энергиясын беру және/немесе тарату жөніндегі көрсетілетін қызметтердiң барлық тұтынушылары үшiн тең жағдайлар ұсынуға;</w:t>
      </w:r>
    </w:p>
    <w:bookmarkEnd w:id="1118"/>
    <w:bookmarkStart w:name="z1391" w:id="1119"/>
    <w:p>
      <w:pPr>
        <w:spacing w:after="0"/>
        <w:ind w:left="0"/>
        <w:jc w:val="both"/>
      </w:pPr>
      <w:r>
        <w:rPr>
          <w:rFonts w:ascii="Times New Roman"/>
          <w:b w:val="false"/>
          <w:i w:val="false"/>
          <w:color w:val="000000"/>
          <w:sz w:val="28"/>
        </w:rPr>
        <w:t>
      2) жылу желілерінің теңгерiмдiк тиесілілік шекарасында осы Шартта берiлген жылу энергиясының параметрлерін ұстауға;</w:t>
      </w:r>
    </w:p>
    <w:bookmarkEnd w:id="1119"/>
    <w:bookmarkStart w:name="z1392" w:id="1120"/>
    <w:p>
      <w:pPr>
        <w:spacing w:after="0"/>
        <w:ind w:left="0"/>
        <w:jc w:val="both"/>
      </w:pPr>
      <w:r>
        <w:rPr>
          <w:rFonts w:ascii="Times New Roman"/>
          <w:b w:val="false"/>
          <w:i w:val="false"/>
          <w:color w:val="000000"/>
          <w:sz w:val="28"/>
        </w:rPr>
        <w:t>
      3) Тұтынушымен жылу энергиясын беру және/немесе тарату жөніндегі көрсетілетін қызметтердi ұсынуға шарт жасасуға;</w:t>
      </w:r>
    </w:p>
    <w:bookmarkEnd w:id="1120"/>
    <w:bookmarkStart w:name="z1393" w:id="1121"/>
    <w:p>
      <w:pPr>
        <w:spacing w:after="0"/>
        <w:ind w:left="0"/>
        <w:jc w:val="both"/>
      </w:pPr>
      <w:r>
        <w:rPr>
          <w:rFonts w:ascii="Times New Roman"/>
          <w:b w:val="false"/>
          <w:i w:val="false"/>
          <w:color w:val="000000"/>
          <w:sz w:val="28"/>
        </w:rPr>
        <w:t>
      4) Тұтынушыға тиiстi сападағы жылу энергиясын беру және/немесе тарату жөнiнде көрсетілетін қызметтердi Шарттың талаптарында айқындалған тәртіппен және мерзiмдерде ұсынуға;</w:t>
      </w:r>
    </w:p>
    <w:bookmarkEnd w:id="1121"/>
    <w:bookmarkStart w:name="z1394" w:id="1122"/>
    <w:p>
      <w:pPr>
        <w:spacing w:after="0"/>
        <w:ind w:left="0"/>
        <w:jc w:val="both"/>
      </w:pPr>
      <w:r>
        <w:rPr>
          <w:rFonts w:ascii="Times New Roman"/>
          <w:b w:val="false"/>
          <w:i w:val="false"/>
          <w:color w:val="000000"/>
          <w:sz w:val="28"/>
        </w:rPr>
        <w:t>
      5) Тұтынушы жеткiзетін жылу энергиясының сапасы мен мөлшерін есепке алуды және оған бақылау жүргiзуге, жылу энергиясы сапасының бұзушылықтарының алдын алу және жою жөнiнде уақтылы шаралар қабылдауға;</w:t>
      </w:r>
    </w:p>
    <w:bookmarkEnd w:id="1122"/>
    <w:bookmarkStart w:name="z1395" w:id="1123"/>
    <w:p>
      <w:pPr>
        <w:spacing w:after="0"/>
        <w:ind w:left="0"/>
        <w:jc w:val="both"/>
      </w:pPr>
      <w:r>
        <w:rPr>
          <w:rFonts w:ascii="Times New Roman"/>
          <w:b w:val="false"/>
          <w:i w:val="false"/>
          <w:color w:val="000000"/>
          <w:sz w:val="28"/>
        </w:rPr>
        <w:t>
      6) Тапсырыс беруші жылу энергиясы сапасының төмендегенi туралы өтінішті берген күнінен бастап күнтізбелік үш күннің iшiнде сапаны қалпына келтiру бойынша барлық шараларды қабылдауға және қайта есеп айырысуды жүргізуге;</w:t>
      </w:r>
    </w:p>
    <w:bookmarkEnd w:id="1123"/>
    <w:bookmarkStart w:name="z1396" w:id="1124"/>
    <w:p>
      <w:pPr>
        <w:spacing w:after="0"/>
        <w:ind w:left="0"/>
        <w:jc w:val="both"/>
      </w:pPr>
      <w:r>
        <w:rPr>
          <w:rFonts w:ascii="Times New Roman"/>
          <w:b w:val="false"/>
          <w:i w:val="false"/>
          <w:color w:val="000000"/>
          <w:sz w:val="28"/>
        </w:rPr>
        <w:t>
      7) уәкілетті органның ведомствосы бекiткен тарифтер бойынша жылу энергиясын беру және/немесе тарату жөніндегі көрсетілетiн қызметтер үшiн төлем алуға;</w:t>
      </w:r>
    </w:p>
    <w:bookmarkEnd w:id="1124"/>
    <w:bookmarkStart w:name="z1397" w:id="1125"/>
    <w:p>
      <w:pPr>
        <w:spacing w:after="0"/>
        <w:ind w:left="0"/>
        <w:jc w:val="both"/>
      </w:pPr>
      <w:r>
        <w:rPr>
          <w:rFonts w:ascii="Times New Roman"/>
          <w:b w:val="false"/>
          <w:i w:val="false"/>
          <w:color w:val="000000"/>
          <w:sz w:val="28"/>
        </w:rPr>
        <w:t>
      8) осы Шартта көзделген жағдайлардан басқа, жылу энергиясын беруде және/немесе таратуда үзiлiстерге жол бермеуге мiндеттi.</w:t>
      </w:r>
    </w:p>
    <w:bookmarkEnd w:id="1125"/>
    <w:bookmarkStart w:name="z1398" w:id="1126"/>
    <w:p>
      <w:pPr>
        <w:spacing w:after="0"/>
        <w:ind w:left="0"/>
        <w:jc w:val="both"/>
      </w:pPr>
      <w:r>
        <w:rPr>
          <w:rFonts w:ascii="Times New Roman"/>
          <w:b w:val="false"/>
          <w:i w:val="false"/>
          <w:color w:val="000000"/>
          <w:sz w:val="28"/>
        </w:rPr>
        <w:t>
      19. Тұтынушыға:</w:t>
      </w:r>
    </w:p>
    <w:bookmarkEnd w:id="1126"/>
    <w:bookmarkStart w:name="z1399" w:id="1127"/>
    <w:p>
      <w:pPr>
        <w:spacing w:after="0"/>
        <w:ind w:left="0"/>
        <w:jc w:val="both"/>
      </w:pPr>
      <w:r>
        <w:rPr>
          <w:rFonts w:ascii="Times New Roman"/>
          <w:b w:val="false"/>
          <w:i w:val="false"/>
          <w:color w:val="000000"/>
          <w:sz w:val="28"/>
        </w:rPr>
        <w:t>
      1) iшкi кварталдық желiлердi, инженерлiк жабдықты және құрылғыларды қайта жабдықтауға, Орындаушының келiсiмiнсiз реттегіш және бiтеме арматураны, сондай-ақ қауiпсiз пайдалану талаптарына және нормативтiк құжаттарда белгiленген басқа да талаптарға жауап бермейтiн жабдықты орнатуға, қосуға және пайдалануға;</w:t>
      </w:r>
    </w:p>
    <w:bookmarkEnd w:id="1127"/>
    <w:bookmarkStart w:name="z1400" w:id="1128"/>
    <w:p>
      <w:pPr>
        <w:spacing w:after="0"/>
        <w:ind w:left="0"/>
        <w:jc w:val="both"/>
      </w:pPr>
      <w:r>
        <w:rPr>
          <w:rFonts w:ascii="Times New Roman"/>
          <w:b w:val="false"/>
          <w:i w:val="false"/>
          <w:color w:val="000000"/>
          <w:sz w:val="28"/>
        </w:rPr>
        <w:t>
      2) қолдағы бар жылу энергиясын есепке алу схемасын бұзуға;</w:t>
      </w:r>
    </w:p>
    <w:bookmarkEnd w:id="1128"/>
    <w:bookmarkStart w:name="z1401" w:id="1129"/>
    <w:p>
      <w:pPr>
        <w:spacing w:after="0"/>
        <w:ind w:left="0"/>
        <w:jc w:val="both"/>
      </w:pPr>
      <w:r>
        <w:rPr>
          <w:rFonts w:ascii="Times New Roman"/>
          <w:b w:val="false"/>
          <w:i w:val="false"/>
          <w:color w:val="000000"/>
          <w:sz w:val="28"/>
        </w:rPr>
        <w:t>
      3) жылыту жүйелерiндегi жылу тасығышты өзінің мақсаты бойынша тікелей пайдаланбауға тыйым салынады.</w:t>
      </w:r>
    </w:p>
    <w:bookmarkEnd w:id="1129"/>
    <w:bookmarkStart w:name="z1402" w:id="1130"/>
    <w:p>
      <w:pPr>
        <w:spacing w:after="0"/>
        <w:ind w:left="0"/>
        <w:jc w:val="both"/>
      </w:pPr>
      <w:r>
        <w:rPr>
          <w:rFonts w:ascii="Times New Roman"/>
          <w:b w:val="false"/>
          <w:i w:val="false"/>
          <w:color w:val="000000"/>
          <w:sz w:val="28"/>
        </w:rPr>
        <w:t>
      20. Тараптарға тараптардың құқықтарын шектейтiн не Қазақстан Республикасының заңнамасын өзге түрде бұзатын iс-әрекеттер жасауға тыйым салынады.</w:t>
      </w:r>
    </w:p>
    <w:bookmarkEnd w:id="1130"/>
    <w:bookmarkStart w:name="z295" w:id="1131"/>
    <w:p>
      <w:pPr>
        <w:spacing w:after="0"/>
        <w:ind w:left="0"/>
        <w:jc w:val="left"/>
      </w:pPr>
      <w:r>
        <w:rPr>
          <w:rFonts w:ascii="Times New Roman"/>
          <w:b/>
          <w:i w:val="false"/>
          <w:color w:val="000000"/>
        </w:rPr>
        <w:t xml:space="preserve"> 7. Есеп айырысу тәртiбi</w:t>
      </w:r>
    </w:p>
    <w:bookmarkEnd w:id="1131"/>
    <w:bookmarkStart w:name="z296" w:id="1132"/>
    <w:p>
      <w:pPr>
        <w:spacing w:after="0"/>
        <w:ind w:left="0"/>
        <w:jc w:val="both"/>
      </w:pPr>
      <w:r>
        <w:rPr>
          <w:rFonts w:ascii="Times New Roman"/>
          <w:b w:val="false"/>
          <w:i w:val="false"/>
          <w:color w:val="000000"/>
          <w:sz w:val="28"/>
        </w:rPr>
        <w:t>
      21. Тұтынушы Өнім берушінің жылу энергиясын беру және/немесе тарату жөнiндегi көрсетілетін қызметтерiне ақы төлеудi уәкілетті органның ведомствосы бекiткен тарифтер бойынша жүргiзедi.</w:t>
      </w:r>
    </w:p>
    <w:bookmarkEnd w:id="1132"/>
    <w:bookmarkStart w:name="z1403" w:id="1133"/>
    <w:p>
      <w:pPr>
        <w:spacing w:after="0"/>
        <w:ind w:left="0"/>
        <w:jc w:val="both"/>
      </w:pPr>
      <w:r>
        <w:rPr>
          <w:rFonts w:ascii="Times New Roman"/>
          <w:b w:val="false"/>
          <w:i w:val="false"/>
          <w:color w:val="000000"/>
          <w:sz w:val="28"/>
        </w:rPr>
        <w:t>
      22. Тариф өзгерген жағдайда, Өнім беруші бұл туралы Тұтынушыны бұқаралық ақпарат құралдары арқылы ол қолданысқа енгізілгенге дейін күнтізбелік отыз күннен кешіктірмей хабардар етедi.</w:t>
      </w:r>
    </w:p>
    <w:bookmarkEnd w:id="1133"/>
    <w:bookmarkStart w:name="z1404" w:id="1134"/>
    <w:p>
      <w:pPr>
        <w:spacing w:after="0"/>
        <w:ind w:left="0"/>
        <w:jc w:val="both"/>
      </w:pPr>
      <w:r>
        <w:rPr>
          <w:rFonts w:ascii="Times New Roman"/>
          <w:b w:val="false"/>
          <w:i w:val="false"/>
          <w:color w:val="000000"/>
          <w:sz w:val="28"/>
        </w:rPr>
        <w:t>
      23. Тұтынушы Өнім берушінің iс жүзiнде ұсынған жылу энергиясын беру және/немесе тарату жөніндегі көрсетілетін қызметтеріне ақы төлеудi есепке алу аспаптарының көрсеткiштерiне сәйкес есеп айырысудан кейiнгi айдың жиырмасыншы күнінен кешіктiрмей жүргiзедi.</w:t>
      </w:r>
    </w:p>
    <w:bookmarkEnd w:id="1134"/>
    <w:bookmarkStart w:name="z1405" w:id="1135"/>
    <w:p>
      <w:pPr>
        <w:spacing w:after="0"/>
        <w:ind w:left="0"/>
        <w:jc w:val="both"/>
      </w:pPr>
      <w:r>
        <w:rPr>
          <w:rFonts w:ascii="Times New Roman"/>
          <w:b w:val="false"/>
          <w:i w:val="false"/>
          <w:color w:val="000000"/>
          <w:sz w:val="28"/>
        </w:rPr>
        <w:t>
      24. Өткен кезеңдер үшiн берешегi болған кезде, бiрiншi кезекте төлем осы берешектi өтеуге жiберіледі. Тұтынушы есеп айырысу кезеңi үшiн iс жүзіндегіден артық сома төлеген жағдайда, осы артық айырма келесi есеп айырысу кезеңiнiң аванстық төлемiне автоматты түрде (не тараптардың келiсiмi бойынша Өнім беруші алдындағы Тұтынушының өзге мiндеттемелерi бойынша берешегiн өтеу есебiне, егер осындай болса) есептеледi. Егер Тұтынушы өнім берушінің келесi есеп айырысу кезеңiндегi қызметтерiнен бас тартса, Тұтынушының Өнім беруші алдындағы (eгep осындай болса) өзге мiндеттемелерi бойынша берешегiн өтеуге жұмсалған сомаларды қоспағанда, артық төленген сома қайтарылады.</w:t>
      </w:r>
    </w:p>
    <w:bookmarkEnd w:id="1135"/>
    <w:bookmarkStart w:name="z1406" w:id="1136"/>
    <w:p>
      <w:pPr>
        <w:spacing w:after="0"/>
        <w:ind w:left="0"/>
        <w:jc w:val="both"/>
      </w:pPr>
      <w:r>
        <w:rPr>
          <w:rFonts w:ascii="Times New Roman"/>
          <w:b w:val="false"/>
          <w:i w:val="false"/>
          <w:color w:val="000000"/>
          <w:sz w:val="28"/>
        </w:rPr>
        <w:t>
      25. Егер бақылау-өлшеу аспаптары ақаулығының салдарынан және басқа да жағдайларда шоттарға түзету енгiзу қажет болған жағдайда Тараптар кейiнгі есеп айырысу кезеңдерiнде шоттарға түзету енгізедi.</w:t>
      </w:r>
    </w:p>
    <w:bookmarkEnd w:id="1136"/>
    <w:bookmarkStart w:name="z1407" w:id="1137"/>
    <w:p>
      <w:pPr>
        <w:spacing w:after="0"/>
        <w:ind w:left="0"/>
        <w:jc w:val="both"/>
      </w:pPr>
      <w:r>
        <w:rPr>
          <w:rFonts w:ascii="Times New Roman"/>
          <w:b w:val="false"/>
          <w:i w:val="false"/>
          <w:color w:val="000000"/>
          <w:sz w:val="28"/>
        </w:rPr>
        <w:t>
      26. Шот-фактурада көрсетілген деректемелер бойынша Өнім берушінің ағымдағы шотына ақшаның есептелуі Өнім берушінің жылу энергиясын беру және/немесе тарату жөнiндегi көрсетілетін қызметтерiне ақы төлеу бойынша Тұтынушының мiндеттемелерiн орындауы деп танылады.</w:t>
      </w:r>
    </w:p>
    <w:bookmarkEnd w:id="1137"/>
    <w:bookmarkStart w:name="z297" w:id="1138"/>
    <w:p>
      <w:pPr>
        <w:spacing w:after="0"/>
        <w:ind w:left="0"/>
        <w:jc w:val="left"/>
      </w:pPr>
      <w:r>
        <w:rPr>
          <w:rFonts w:ascii="Times New Roman"/>
          <w:b/>
          <w:i w:val="false"/>
          <w:color w:val="000000"/>
        </w:rPr>
        <w:t xml:space="preserve"> 8. Тараптардың жауапкершiлiгi</w:t>
      </w:r>
    </w:p>
    <w:bookmarkEnd w:id="1138"/>
    <w:bookmarkStart w:name="z298" w:id="1139"/>
    <w:p>
      <w:pPr>
        <w:spacing w:after="0"/>
        <w:ind w:left="0"/>
        <w:jc w:val="both"/>
      </w:pPr>
      <w:r>
        <w:rPr>
          <w:rFonts w:ascii="Times New Roman"/>
          <w:b w:val="false"/>
          <w:i w:val="false"/>
          <w:color w:val="000000"/>
          <w:sz w:val="28"/>
        </w:rPr>
        <w:t>
      27. Осы Шарт бойынша мiндеттемелердiң орындалмағаны немесе тиiсiнше орындалмағаны үшiн, Тараптар Қазақстан Республикасының азаматтық заңнамасына сәйкес жауапты болады.</w:t>
      </w:r>
    </w:p>
    <w:bookmarkEnd w:id="1139"/>
    <w:bookmarkStart w:name="z1408" w:id="1140"/>
    <w:p>
      <w:pPr>
        <w:spacing w:after="0"/>
        <w:ind w:left="0"/>
        <w:jc w:val="both"/>
      </w:pPr>
      <w:r>
        <w:rPr>
          <w:rFonts w:ascii="Times New Roman"/>
          <w:b w:val="false"/>
          <w:i w:val="false"/>
          <w:color w:val="000000"/>
          <w:sz w:val="28"/>
        </w:rPr>
        <w:t>
      28. Шот бойынша ақы төлеу мерзiмi басталған сәтiне оны төлемегенi үшін (Шарттың 31-тармағында көзделген жағдайларды қоспағанда), Өнім беруші Тұтынушының төлемеген сомалары бойынша Қазақстан Республикасының Ұлттық Банкi белгілеген қайта қаржыландыру мөлшерлемесінің 1,5 еседен аспайтын мөлшерде Тұтынушының ақша мiндеттемелерiн нақты орындаған күнiне төлемнiң мерзiмi өткен әрбiр күнi үшiн, бiрақ негiзгi борыш сомасынан аспайтын тұрақсыздық айыбын есептеуге құқылы.</w:t>
      </w:r>
    </w:p>
    <w:bookmarkEnd w:id="1140"/>
    <w:p>
      <w:pPr>
        <w:spacing w:after="0"/>
        <w:ind w:left="0"/>
        <w:jc w:val="both"/>
      </w:pPr>
      <w:r>
        <w:rPr>
          <w:rFonts w:ascii="Times New Roman"/>
          <w:b w:val="false"/>
          <w:i w:val="false"/>
          <w:color w:val="000000"/>
          <w:sz w:val="28"/>
        </w:rPr>
        <w:t>
      Тұрақсыздық айыбының мөлшерiн белгiлеу Шарт жасасу кезiнде жүргiзіледi. Егер тараптардың келiсiмiмен өзгеше ескертілмесе, есеп айырысу кезеңінен кейiнгi айдың бiрiнші күнi тұрақсыздық айыбын есептеу мерзiмiнiң басталуы болып табылады.</w:t>
      </w:r>
    </w:p>
    <w:bookmarkStart w:name="z1409" w:id="1141"/>
    <w:p>
      <w:pPr>
        <w:spacing w:after="0"/>
        <w:ind w:left="0"/>
        <w:jc w:val="both"/>
      </w:pPr>
      <w:r>
        <w:rPr>
          <w:rFonts w:ascii="Times New Roman"/>
          <w:b w:val="false"/>
          <w:i w:val="false"/>
          <w:color w:val="000000"/>
          <w:sz w:val="28"/>
        </w:rPr>
        <w:t>
      29. Егер Өнім берушінің Тұтынушыға қызметті ұсыну мүмкiндігінің болмауы Өнім берушімен шарттық қатынастарда тұратын басқа тұлғалардың кiнәсiнен болса, Тұтынушының алдында Өнім беруші жауапты болады.</w:t>
      </w:r>
    </w:p>
    <w:bookmarkEnd w:id="1141"/>
    <w:bookmarkStart w:name="z1410" w:id="1142"/>
    <w:p>
      <w:pPr>
        <w:spacing w:after="0"/>
        <w:ind w:left="0"/>
        <w:jc w:val="both"/>
      </w:pPr>
      <w:r>
        <w:rPr>
          <w:rFonts w:ascii="Times New Roman"/>
          <w:b w:val="false"/>
          <w:i w:val="false"/>
          <w:color w:val="000000"/>
          <w:sz w:val="28"/>
        </w:rPr>
        <w:t>
      30. Тұрақсыздық айыбын төлеу тараптарды Шарт бойынша міндеттемелердi орындаудан босатпайды.</w:t>
      </w:r>
    </w:p>
    <w:bookmarkEnd w:id="1142"/>
    <w:bookmarkStart w:name="z299" w:id="1143"/>
    <w:p>
      <w:pPr>
        <w:spacing w:after="0"/>
        <w:ind w:left="0"/>
        <w:jc w:val="left"/>
      </w:pPr>
      <w:r>
        <w:rPr>
          <w:rFonts w:ascii="Times New Roman"/>
          <w:b/>
          <w:i w:val="false"/>
          <w:color w:val="000000"/>
        </w:rPr>
        <w:t xml:space="preserve"> 9. Форс-мажорлық мән-жайлар</w:t>
      </w:r>
    </w:p>
    <w:bookmarkEnd w:id="1143"/>
    <w:bookmarkStart w:name="z300" w:id="1144"/>
    <w:p>
      <w:pPr>
        <w:spacing w:after="0"/>
        <w:ind w:left="0"/>
        <w:jc w:val="both"/>
      </w:pPr>
      <w:r>
        <w:rPr>
          <w:rFonts w:ascii="Times New Roman"/>
          <w:b w:val="false"/>
          <w:i w:val="false"/>
          <w:color w:val="000000"/>
          <w:sz w:val="28"/>
        </w:rPr>
        <w:t>
      31. Тараптар Шарт бойынша міндеттемелердің орындалмағаны немесе тиісінше орындамалғаны үшін, егер бұл еңсерілмес күш мән-жайларының салдарынан болған мән-жайлар болса, жауапкершіліктен босатылады. Мұндай жағдайда тараптардың бір де біреуі залалдардың орнын толтыруға құқығы жоқ. Тараптардың кез келгенінің талабы бойынша мұндай жағдайда өзара міндеттемелердің атқарылуын анықтайтын комиссия құрылуы мүмкін. Бұл ретте, тараптардың бір де біреуі Шарт бойынша еңсерілмес күші мән-жайлары болғанға дейін туындаған міндеттемелерден босатылмайды.</w:t>
      </w:r>
    </w:p>
    <w:bookmarkEnd w:id="1144"/>
    <w:bookmarkStart w:name="z1411" w:id="1145"/>
    <w:p>
      <w:pPr>
        <w:spacing w:after="0"/>
        <w:ind w:left="0"/>
        <w:jc w:val="both"/>
      </w:pPr>
      <w:r>
        <w:rPr>
          <w:rFonts w:ascii="Times New Roman"/>
          <w:b w:val="false"/>
          <w:i w:val="false"/>
          <w:color w:val="000000"/>
          <w:sz w:val="28"/>
        </w:rPr>
        <w:t>
      32. Егер Тараптардың біреуі еңсерiлмес күштiң мән-жайлары болған күнінен бастап күнтiзбелiк алпыс күннің ішінде өзiнiң Шарт бойынша мiндеттемелерiн орындай алмайтындай жағдайда қалса, екiншi тарап Шартты бұзу туралы жазбаша хабарламаны жолдай отырып, Шартты бұзуға құқылы.</w:t>
      </w:r>
    </w:p>
    <w:bookmarkEnd w:id="1145"/>
    <w:bookmarkStart w:name="z301" w:id="1146"/>
    <w:p>
      <w:pPr>
        <w:spacing w:after="0"/>
        <w:ind w:left="0"/>
        <w:jc w:val="left"/>
      </w:pPr>
      <w:r>
        <w:rPr>
          <w:rFonts w:ascii="Times New Roman"/>
          <w:b/>
          <w:i w:val="false"/>
          <w:color w:val="000000"/>
        </w:rPr>
        <w:t xml:space="preserve"> 10. Жалпы ережелер және дауларды шешу</w:t>
      </w:r>
    </w:p>
    <w:bookmarkEnd w:id="1146"/>
    <w:bookmarkStart w:name="z302" w:id="1147"/>
    <w:p>
      <w:pPr>
        <w:spacing w:after="0"/>
        <w:ind w:left="0"/>
        <w:jc w:val="both"/>
      </w:pPr>
      <w:r>
        <w:rPr>
          <w:rFonts w:ascii="Times New Roman"/>
          <w:b w:val="false"/>
          <w:i w:val="false"/>
          <w:color w:val="000000"/>
          <w:sz w:val="28"/>
        </w:rPr>
        <w:t>
      33. Жылу энергиясын беру және/немесе тарату жөнiндегi қызметтерді көрсетуге арналған шартты тараптар жеке тәртiппен жасасады.</w:t>
      </w:r>
    </w:p>
    <w:bookmarkEnd w:id="1147"/>
    <w:bookmarkStart w:name="z1412" w:id="1148"/>
    <w:p>
      <w:pPr>
        <w:spacing w:after="0"/>
        <w:ind w:left="0"/>
        <w:jc w:val="both"/>
      </w:pPr>
      <w:r>
        <w:rPr>
          <w:rFonts w:ascii="Times New Roman"/>
          <w:b w:val="false"/>
          <w:i w:val="false"/>
          <w:color w:val="000000"/>
          <w:sz w:val="28"/>
        </w:rPr>
        <w:t>
      34. Шарттың қандай да бiр ережесi бойынша немесе тұтастай немесе қандай да бiр мәселелерге немесе Шарттың ережелерiне қатысты әрекетке байланысты туындаған қандай да бiр дау немесе келiспеушілiк жағдайында тараптардың кез келгенi екiншi тарапқа даудың мәнiн толық баяндай отырып, наразылық жолдауға құқылы.</w:t>
      </w:r>
    </w:p>
    <w:bookmarkEnd w:id="1148"/>
    <w:bookmarkStart w:name="z1413" w:id="1149"/>
    <w:p>
      <w:pPr>
        <w:spacing w:after="0"/>
        <w:ind w:left="0"/>
        <w:jc w:val="both"/>
      </w:pPr>
      <w:r>
        <w:rPr>
          <w:rFonts w:ascii="Times New Roman"/>
          <w:b w:val="false"/>
          <w:i w:val="false"/>
          <w:color w:val="000000"/>
          <w:sz w:val="28"/>
        </w:rPr>
        <w:t>
      Тараптар туындаған дауларды келiссөздер жолымен реттеу бойынша қажетті барлық күш-жiгерiн жұмсауы тиiс.</w:t>
      </w:r>
    </w:p>
    <w:bookmarkEnd w:id="1149"/>
    <w:bookmarkStart w:name="z1414" w:id="1150"/>
    <w:p>
      <w:pPr>
        <w:spacing w:after="0"/>
        <w:ind w:left="0"/>
        <w:jc w:val="both"/>
      </w:pPr>
      <w:r>
        <w:rPr>
          <w:rFonts w:ascii="Times New Roman"/>
          <w:b w:val="false"/>
          <w:i w:val="false"/>
          <w:color w:val="000000"/>
          <w:sz w:val="28"/>
        </w:rPr>
        <w:t>
      35. Келiсiмге қол жеткiзiлмеген жағдайда, Шарт бойынша барлық даулар мен келiспеушiлiктер сот тәртiбiмен шешiледi.</w:t>
      </w:r>
    </w:p>
    <w:bookmarkEnd w:id="1150"/>
    <w:bookmarkStart w:name="z1415" w:id="1151"/>
    <w:p>
      <w:pPr>
        <w:spacing w:after="0"/>
        <w:ind w:left="0"/>
        <w:jc w:val="both"/>
      </w:pPr>
      <w:r>
        <w:rPr>
          <w:rFonts w:ascii="Times New Roman"/>
          <w:b w:val="false"/>
          <w:i w:val="false"/>
          <w:color w:val="000000"/>
          <w:sz w:val="28"/>
        </w:rPr>
        <w:t>
      36. Тараптардың Шарттан туындайтын және онымен реттелмеген қатынастары Қазақстан Республикасының азаматтық заңнамасымен реттеледi.</w:t>
      </w:r>
    </w:p>
    <w:bookmarkEnd w:id="1151"/>
    <w:bookmarkStart w:name="z1416" w:id="1152"/>
    <w:p>
      <w:pPr>
        <w:spacing w:after="0"/>
        <w:ind w:left="0"/>
        <w:jc w:val="both"/>
      </w:pPr>
      <w:r>
        <w:rPr>
          <w:rFonts w:ascii="Times New Roman"/>
          <w:b w:val="false"/>
          <w:i w:val="false"/>
          <w:color w:val="000000"/>
          <w:sz w:val="28"/>
        </w:rPr>
        <w:t>
      37. Шарт Тараптарда сақталатын және бiрдей заң күшi бар мемлекеттік және орыс тілдерінде екі данада жасалады.</w:t>
      </w:r>
    </w:p>
    <w:bookmarkEnd w:id="1152"/>
    <w:bookmarkStart w:name="z1417" w:id="1153"/>
    <w:p>
      <w:pPr>
        <w:spacing w:after="0"/>
        <w:ind w:left="0"/>
        <w:jc w:val="both"/>
      </w:pPr>
      <w:r>
        <w:rPr>
          <w:rFonts w:ascii="Times New Roman"/>
          <w:b w:val="false"/>
          <w:i w:val="false"/>
          <w:color w:val="000000"/>
          <w:sz w:val="28"/>
        </w:rPr>
        <w:t>
      Шарт мемлекеттiк бюджеттен қаржыландырылатын мемлекеттік мекемелер үшiн Қазақстан Республикасы Қаржы министрлiгі Қазынашылық комитетiнiң аумақтық органдарында тiркеледi және тiркелген күнінен бастап қолданысқа енгiзiледi.</w:t>
      </w:r>
    </w:p>
    <w:bookmarkEnd w:id="1153"/>
    <w:bookmarkStart w:name="z303" w:id="1154"/>
    <w:p>
      <w:pPr>
        <w:spacing w:after="0"/>
        <w:ind w:left="0"/>
        <w:jc w:val="left"/>
      </w:pPr>
      <w:r>
        <w:rPr>
          <w:rFonts w:ascii="Times New Roman"/>
          <w:b/>
          <w:i w:val="false"/>
          <w:color w:val="000000"/>
        </w:rPr>
        <w:t xml:space="preserve"> 11. Шартты қолдану мерзiмi</w:t>
      </w:r>
    </w:p>
    <w:bookmarkEnd w:id="1154"/>
    <w:bookmarkStart w:name="z304" w:id="1155"/>
    <w:p>
      <w:pPr>
        <w:spacing w:after="0"/>
        <w:ind w:left="0"/>
        <w:jc w:val="both"/>
      </w:pPr>
      <w:r>
        <w:rPr>
          <w:rFonts w:ascii="Times New Roman"/>
          <w:b w:val="false"/>
          <w:i w:val="false"/>
          <w:color w:val="000000"/>
          <w:sz w:val="28"/>
        </w:rPr>
        <w:t>
      38. Шарт қол қойылған күнінен бастап күшіне енедi және 20_ жылғы "__"____________________________ дейiн қолданылады.</w:t>
      </w:r>
    </w:p>
    <w:bookmarkEnd w:id="1155"/>
    <w:p>
      <w:pPr>
        <w:spacing w:after="0"/>
        <w:ind w:left="0"/>
        <w:jc w:val="both"/>
      </w:pPr>
      <w:r>
        <w:rPr>
          <w:rFonts w:ascii="Times New Roman"/>
          <w:b w:val="false"/>
          <w:i w:val="false"/>
          <w:color w:val="000000"/>
          <w:sz w:val="28"/>
        </w:rPr>
        <w:t>
      39. Шартты қолдану мерзiмi электр энергиясын беру және/немесе тарату көлемiн нақтылай отырып, белгiлi бiр мерзiмге ұзартылады, егер Шартты қолдану мерзiмi аяқталғанға дейiн күнтізбелік отыз күн бұрын тараптардың біреуі бұл туралы мәлiмдece және Шартқа қосымша келiсiммен ресiмделедi.</w:t>
      </w:r>
    </w:p>
    <w:bookmarkStart w:name="z305" w:id="1156"/>
    <w:p>
      <w:pPr>
        <w:spacing w:after="0"/>
        <w:ind w:left="0"/>
        <w:jc w:val="left"/>
      </w:pPr>
      <w:r>
        <w:rPr>
          <w:rFonts w:ascii="Times New Roman"/>
          <w:b/>
          <w:i w:val="false"/>
          <w:color w:val="000000"/>
        </w:rPr>
        <w:t xml:space="preserve"> 12. Тараптардың заңды мекенжайлары, банк деректемелерi және қолдары</w:t>
      </w:r>
    </w:p>
    <w:bookmarkEnd w:id="1156"/>
    <w:bookmarkStart w:name="z306" w:id="1157"/>
    <w:p>
      <w:pPr>
        <w:spacing w:after="0"/>
        <w:ind w:left="0"/>
        <w:jc w:val="both"/>
      </w:pPr>
      <w:r>
        <w:rPr>
          <w:rFonts w:ascii="Times New Roman"/>
          <w:b w:val="false"/>
          <w:i w:val="false"/>
          <w:color w:val="000000"/>
          <w:sz w:val="28"/>
        </w:rPr>
        <w:t>
      Өнім беруші:                         Тұтынушы:</w:t>
      </w:r>
    </w:p>
    <w:bookmarkEnd w:id="1157"/>
    <w:p>
      <w:pPr>
        <w:spacing w:after="0"/>
        <w:ind w:left="0"/>
        <w:jc w:val="both"/>
      </w:pPr>
      <w:r>
        <w:rPr>
          <w:rFonts w:ascii="Times New Roman"/>
          <w:b w:val="false"/>
          <w:i w:val="false"/>
          <w:color w:val="000000"/>
          <w:sz w:val="28"/>
        </w:rPr>
        <w:t>
      ____________________________         _________________________</w:t>
      </w:r>
    </w:p>
    <w:p>
      <w:pPr>
        <w:spacing w:after="0"/>
        <w:ind w:left="0"/>
        <w:jc w:val="both"/>
      </w:pPr>
      <w:r>
        <w:rPr>
          <w:rFonts w:ascii="Times New Roman"/>
          <w:b w:val="false"/>
          <w:i w:val="false"/>
          <w:color w:val="000000"/>
          <w:sz w:val="28"/>
        </w:rPr>
        <w:t>
      ____________________________         _________________________</w:t>
      </w:r>
    </w:p>
    <w:p>
      <w:pPr>
        <w:spacing w:after="0"/>
        <w:ind w:left="0"/>
        <w:jc w:val="both"/>
      </w:pPr>
      <w:r>
        <w:rPr>
          <w:rFonts w:ascii="Times New Roman"/>
          <w:b w:val="false"/>
          <w:i w:val="false"/>
          <w:color w:val="000000"/>
          <w:sz w:val="28"/>
        </w:rPr>
        <w:t>
      ____________________________         _________________________</w:t>
      </w:r>
    </w:p>
    <w:p>
      <w:pPr>
        <w:spacing w:after="0"/>
        <w:ind w:left="0"/>
        <w:jc w:val="both"/>
      </w:pPr>
      <w:r>
        <w:rPr>
          <w:rFonts w:ascii="Times New Roman"/>
          <w:b w:val="false"/>
          <w:i w:val="false"/>
          <w:color w:val="000000"/>
          <w:sz w:val="28"/>
        </w:rPr>
        <w:t>
      ____________________________         _________________________</w:t>
      </w:r>
    </w:p>
    <w:p>
      <w:pPr>
        <w:spacing w:after="0"/>
        <w:ind w:left="0"/>
        <w:jc w:val="both"/>
      </w:pPr>
      <w:r>
        <w:rPr>
          <w:rFonts w:ascii="Times New Roman"/>
          <w:b w:val="false"/>
          <w:i w:val="false"/>
          <w:color w:val="000000"/>
          <w:sz w:val="28"/>
        </w:rPr>
        <w:t>
      ____________________________         _________________________</w:t>
      </w:r>
    </w:p>
    <w:bookmarkStart w:name="z307" w:id="1158"/>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w:t>
      </w:r>
    </w:p>
    <w:bookmarkEnd w:id="1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266 бұйрығына 13-қосымша</w:t>
            </w:r>
          </w:p>
        </w:tc>
      </w:tr>
    </w:tbl>
    <w:bookmarkStart w:name="z309" w:id="1159"/>
    <w:p>
      <w:pPr>
        <w:spacing w:after="0"/>
        <w:ind w:left="0"/>
        <w:jc w:val="left"/>
      </w:pPr>
      <w:r>
        <w:rPr>
          <w:rFonts w:ascii="Times New Roman"/>
          <w:b/>
          <w:i w:val="false"/>
          <w:color w:val="000000"/>
        </w:rPr>
        <w:t xml:space="preserve"> Табиғи монополия субъектісінің жалпы пайдаланымдағы</w:t>
      </w:r>
      <w:r>
        <w:br/>
      </w:r>
      <w:r>
        <w:rPr>
          <w:rFonts w:ascii="Times New Roman"/>
          <w:b/>
          <w:i w:val="false"/>
          <w:color w:val="000000"/>
        </w:rPr>
        <w:t>телекоммуникация желісіне қосу жөніндегі қызметтерді</w:t>
      </w:r>
      <w:r>
        <w:br/>
      </w:r>
      <w:r>
        <w:rPr>
          <w:rFonts w:ascii="Times New Roman"/>
          <w:b/>
          <w:i w:val="false"/>
          <w:color w:val="000000"/>
        </w:rPr>
        <w:t>көрсетуіне арналған үлгі шарт</w:t>
      </w:r>
    </w:p>
    <w:bookmarkEnd w:id="1159"/>
    <w:p>
      <w:pPr>
        <w:spacing w:after="0"/>
        <w:ind w:left="0"/>
        <w:jc w:val="both"/>
      </w:pPr>
      <w:r>
        <w:rPr>
          <w:rFonts w:ascii="Times New Roman"/>
          <w:b w:val="false"/>
          <w:i w:val="false"/>
          <w:color w:val="000000"/>
          <w:sz w:val="28"/>
        </w:rPr>
        <w:t>
      _______________________                    20__ жылғы "___"__________</w:t>
      </w:r>
    </w:p>
    <w:p>
      <w:pPr>
        <w:spacing w:after="0"/>
        <w:ind w:left="0"/>
        <w:jc w:val="both"/>
      </w:pPr>
      <w:r>
        <w:rPr>
          <w:rFonts w:ascii="Times New Roman"/>
          <w:b w:val="false"/>
          <w:i w:val="false"/>
          <w:color w:val="000000"/>
          <w:sz w:val="28"/>
        </w:rPr>
        <w:t>
      (шарттың жасалған орны)</w:t>
      </w:r>
    </w:p>
    <w:bookmarkStart w:name="z311" w:id="1160"/>
    <w:p>
      <w:pPr>
        <w:spacing w:after="0"/>
        <w:ind w:left="0"/>
        <w:jc w:val="both"/>
      </w:pPr>
      <w:r>
        <w:rPr>
          <w:rFonts w:ascii="Times New Roman"/>
          <w:b w:val="false"/>
          <w:i w:val="false"/>
          <w:color w:val="000000"/>
          <w:sz w:val="28"/>
        </w:rPr>
        <w:t>
           Бұдан әрі Қосатын байланыс операторы деп аталатын</w:t>
      </w:r>
    </w:p>
    <w:bookmarkEnd w:id="116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(субъектінің атауы)</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______________________________________________негізінде әрекет ететін</w:t>
      </w:r>
    </w:p>
    <w:p>
      <w:pPr>
        <w:spacing w:after="0"/>
        <w:ind w:left="0"/>
        <w:jc w:val="both"/>
      </w:pPr>
      <w:r>
        <w:rPr>
          <w:rFonts w:ascii="Times New Roman"/>
          <w:b w:val="false"/>
          <w:i w:val="false"/>
          <w:color w:val="000000"/>
          <w:sz w:val="28"/>
        </w:rPr>
        <w:t>
      ________________________________________________________ бір тараптан</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және бұдан әрі Қосылатын байланыс операторы деп аталатын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(субъектінің атауы)</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______________________________________________негізінде әрекет ететін</w:t>
      </w:r>
    </w:p>
    <w:p>
      <w:pPr>
        <w:spacing w:after="0"/>
        <w:ind w:left="0"/>
        <w:jc w:val="both"/>
      </w:pPr>
      <w:r>
        <w:rPr>
          <w:rFonts w:ascii="Times New Roman"/>
          <w:b w:val="false"/>
          <w:i w:val="false"/>
          <w:color w:val="000000"/>
          <w:sz w:val="28"/>
        </w:rPr>
        <w:t>
      ______________________________________________________екінші тараптан</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(бұдан әрі - Тараптар) төмендегілер туралы осы Табиғи монополия</w:t>
      </w:r>
    </w:p>
    <w:p>
      <w:pPr>
        <w:spacing w:after="0"/>
        <w:ind w:left="0"/>
        <w:jc w:val="both"/>
      </w:pPr>
      <w:r>
        <w:rPr>
          <w:rFonts w:ascii="Times New Roman"/>
          <w:b w:val="false"/>
          <w:i w:val="false"/>
          <w:color w:val="000000"/>
          <w:sz w:val="28"/>
        </w:rPr>
        <w:t>
      субъектісінің жалпы пайдаланымдағы телекоммуникация желісіне қосу</w:t>
      </w:r>
    </w:p>
    <w:p>
      <w:pPr>
        <w:spacing w:after="0"/>
        <w:ind w:left="0"/>
        <w:jc w:val="both"/>
      </w:pPr>
      <w:r>
        <w:rPr>
          <w:rFonts w:ascii="Times New Roman"/>
          <w:b w:val="false"/>
          <w:i w:val="false"/>
          <w:color w:val="000000"/>
          <w:sz w:val="28"/>
        </w:rPr>
        <w:t>
      жөніндегі қызметтерді көрсетуіне арналған үлгі шартты (бұдан әрі -</w:t>
      </w:r>
    </w:p>
    <w:p>
      <w:pPr>
        <w:spacing w:after="0"/>
        <w:ind w:left="0"/>
        <w:jc w:val="both"/>
      </w:pPr>
      <w:r>
        <w:rPr>
          <w:rFonts w:ascii="Times New Roman"/>
          <w:b w:val="false"/>
          <w:i w:val="false"/>
          <w:color w:val="000000"/>
          <w:sz w:val="28"/>
        </w:rPr>
        <w:t>
      Шарт) жасасты.</w:t>
      </w:r>
    </w:p>
    <w:bookmarkStart w:name="z312" w:id="1161"/>
    <w:p>
      <w:pPr>
        <w:spacing w:after="0"/>
        <w:ind w:left="0"/>
        <w:jc w:val="left"/>
      </w:pPr>
      <w:r>
        <w:rPr>
          <w:rFonts w:ascii="Times New Roman"/>
          <w:b/>
          <w:i w:val="false"/>
          <w:color w:val="000000"/>
        </w:rPr>
        <w:t xml:space="preserve"> 1. Шартта пайдаланылатын негізгі ұғымдар</w:t>
      </w:r>
    </w:p>
    <w:bookmarkEnd w:id="1161"/>
    <w:bookmarkStart w:name="z313" w:id="1162"/>
    <w:p>
      <w:pPr>
        <w:spacing w:after="0"/>
        <w:ind w:left="0"/>
        <w:jc w:val="both"/>
      </w:pPr>
      <w:r>
        <w:rPr>
          <w:rFonts w:ascii="Times New Roman"/>
          <w:b w:val="false"/>
          <w:i w:val="false"/>
          <w:color w:val="000000"/>
          <w:sz w:val="28"/>
        </w:rPr>
        <w:t>
      1. Шартта мынадай негізгі ұғымдар пайдаланылады:</w:t>
      </w:r>
    </w:p>
    <w:bookmarkEnd w:id="1162"/>
    <w:p>
      <w:pPr>
        <w:spacing w:after="0"/>
        <w:ind w:left="0"/>
        <w:jc w:val="both"/>
      </w:pPr>
      <w:r>
        <w:rPr>
          <w:rFonts w:ascii="Times New Roman"/>
          <w:b w:val="false"/>
          <w:i w:val="false"/>
          <w:color w:val="000000"/>
          <w:sz w:val="28"/>
        </w:rPr>
        <w:t>
      уәкілетті органның ведомствосы – Қазақстан Республикасы Инвестициялар және даму министрлігінің Байланыс, ақпараттандыру және ақпарат комитеті.</w:t>
      </w:r>
    </w:p>
    <w:p>
      <w:pPr>
        <w:spacing w:after="0"/>
        <w:ind w:left="0"/>
        <w:jc w:val="both"/>
      </w:pPr>
      <w:r>
        <w:rPr>
          <w:rFonts w:ascii="Times New Roman"/>
          <w:b w:val="false"/>
          <w:i w:val="false"/>
          <w:color w:val="000000"/>
          <w:sz w:val="28"/>
        </w:rPr>
        <w:t xml:space="preserve">
      Осы Шартта пайдаланылатын өзге де терминер мен ұғымдар Қазақстан Республикасының табиғи монополиялар және реттелетін нарықтар туралы заңнамасына және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пайдаланылады.</w:t>
      </w:r>
    </w:p>
    <w:bookmarkStart w:name="z314" w:id="1163"/>
    <w:p>
      <w:pPr>
        <w:spacing w:after="0"/>
        <w:ind w:left="0"/>
        <w:jc w:val="both"/>
      </w:pPr>
      <w:r>
        <w:rPr>
          <w:rFonts w:ascii="Times New Roman"/>
          <w:b w:val="false"/>
          <w:i w:val="false"/>
          <w:color w:val="000000"/>
          <w:sz w:val="28"/>
        </w:rPr>
        <w:t>
      2. Шарттың нысанасы</w:t>
      </w:r>
    </w:p>
    <w:bookmarkEnd w:id="1163"/>
    <w:bookmarkStart w:name="z315" w:id="1164"/>
    <w:p>
      <w:pPr>
        <w:spacing w:after="0"/>
        <w:ind w:left="0"/>
        <w:jc w:val="both"/>
      </w:pPr>
      <w:r>
        <w:rPr>
          <w:rFonts w:ascii="Times New Roman"/>
          <w:b w:val="false"/>
          <w:i w:val="false"/>
          <w:color w:val="000000"/>
          <w:sz w:val="28"/>
        </w:rPr>
        <w:t>
      2. Осы Шарт Қосатын және Қосылатын байланыс операторларының қосу қызметтерін көрсету кезінде өзара іс-қимылдарын айқындайды.</w:t>
      </w:r>
    </w:p>
    <w:bookmarkEnd w:id="1164"/>
    <w:bookmarkStart w:name="z316" w:id="1165"/>
    <w:p>
      <w:pPr>
        <w:spacing w:after="0"/>
        <w:ind w:left="0"/>
        <w:jc w:val="left"/>
      </w:pPr>
      <w:r>
        <w:rPr>
          <w:rFonts w:ascii="Times New Roman"/>
          <w:b/>
          <w:i w:val="false"/>
          <w:color w:val="000000"/>
        </w:rPr>
        <w:t xml:space="preserve"> 3. Тараптардың желiлерiн қосу шарттары</w:t>
      </w:r>
    </w:p>
    <w:bookmarkEnd w:id="1165"/>
    <w:bookmarkStart w:name="z317" w:id="1166"/>
    <w:p>
      <w:pPr>
        <w:spacing w:after="0"/>
        <w:ind w:left="0"/>
        <w:jc w:val="both"/>
      </w:pPr>
      <w:r>
        <w:rPr>
          <w:rFonts w:ascii="Times New Roman"/>
          <w:b w:val="false"/>
          <w:i w:val="false"/>
          <w:color w:val="000000"/>
          <w:sz w:val="28"/>
        </w:rPr>
        <w:t>
      3. Қосылатын байланыс операторының желісін Қосатын байланыс операторының желісіне қосу деңгейлері Қазақстан Республикасының заңнамасында айқындалады.</w:t>
      </w:r>
    </w:p>
    <w:bookmarkEnd w:id="1166"/>
    <w:bookmarkStart w:name="z310" w:id="1167"/>
    <w:p>
      <w:pPr>
        <w:spacing w:after="0"/>
        <w:ind w:left="0"/>
        <w:jc w:val="both"/>
      </w:pPr>
      <w:r>
        <w:rPr>
          <w:rFonts w:ascii="Times New Roman"/>
          <w:b w:val="false"/>
          <w:i w:val="false"/>
          <w:color w:val="000000"/>
          <w:sz w:val="28"/>
        </w:rPr>
        <w:t>
      4. Тараптардың желілерiн қосу пункттерi, терiм форматы, дабылнамасы Қосылатын байланыс операторына Қосатын байланыс операторы берген жалпы пайдаланымдағы телекоммуникация желiсiне қосуға арналған техникалық шарттарда көрсетiлген.</w:t>
      </w:r>
    </w:p>
    <w:bookmarkEnd w:id="1167"/>
    <w:bookmarkStart w:name="z1418" w:id="1168"/>
    <w:p>
      <w:pPr>
        <w:spacing w:after="0"/>
        <w:ind w:left="0"/>
        <w:jc w:val="both"/>
      </w:pPr>
      <w:r>
        <w:rPr>
          <w:rFonts w:ascii="Times New Roman"/>
          <w:b w:val="false"/>
          <w:i w:val="false"/>
          <w:color w:val="000000"/>
          <w:sz w:val="28"/>
        </w:rPr>
        <w:t>
      5. Тараптар желілерiнiң технологиялық жағынан ұштасқан жабдығы Тараптардың әрқайсысының белгiленген тәртiбiне сәйкес екi Тараптың өкiлдерi үшiн қол жетiмдi болады.</w:t>
      </w:r>
    </w:p>
    <w:bookmarkEnd w:id="1168"/>
    <w:bookmarkStart w:name="z1419" w:id="1169"/>
    <w:p>
      <w:pPr>
        <w:spacing w:after="0"/>
        <w:ind w:left="0"/>
        <w:jc w:val="both"/>
      </w:pPr>
      <w:r>
        <w:rPr>
          <w:rFonts w:ascii="Times New Roman"/>
          <w:b w:val="false"/>
          <w:i w:val="false"/>
          <w:color w:val="000000"/>
          <w:sz w:val="28"/>
        </w:rPr>
        <w:t>
      6. Қосудың қосымша пункттерiн ұйымдастыру қажет болған кезде, Қосылатын байланыс операторы Қосатын байланыс операторына жазбаша өтінiм бередi және Қазақстан Республикасының заңнамасында белгіленген тәртiппен қосуға арналған техникалық шарттарды орындайды.</w:t>
      </w:r>
    </w:p>
    <w:bookmarkEnd w:id="1169"/>
    <w:bookmarkStart w:name="z1420" w:id="1170"/>
    <w:p>
      <w:pPr>
        <w:spacing w:after="0"/>
        <w:ind w:left="0"/>
        <w:jc w:val="both"/>
      </w:pPr>
      <w:r>
        <w:rPr>
          <w:rFonts w:ascii="Times New Roman"/>
          <w:b w:val="false"/>
          <w:i w:val="false"/>
          <w:color w:val="000000"/>
          <w:sz w:val="28"/>
        </w:rPr>
        <w:t>
      7. Қосылатын байланыс операторы кемiнде 4 (төрт) ай бұрын Қосатын байланыс операторын Тараптардың желiлерiн қосуды жаңғыртуға қажеттi қосылатын және қосатын желілердiң әртүрлi элементтерiнiң сыйымдылығын кеңейту туралы жазбаша түрде хабардар етедi.</w:t>
      </w:r>
    </w:p>
    <w:bookmarkEnd w:id="1170"/>
    <w:bookmarkStart w:name="z1421" w:id="1171"/>
    <w:p>
      <w:pPr>
        <w:spacing w:after="0"/>
        <w:ind w:left="0"/>
        <w:jc w:val="both"/>
      </w:pPr>
      <w:r>
        <w:rPr>
          <w:rFonts w:ascii="Times New Roman"/>
          <w:b w:val="false"/>
          <w:i w:val="false"/>
          <w:color w:val="000000"/>
          <w:sz w:val="28"/>
        </w:rPr>
        <w:t>
      8. Келісім бойынша желi сыйымдылығын кеңейту жөнiндегi жұмыстарды, жұмсалған шығындардың бөлiгiн кейiннен екiншi Тарап өтей отырып, Тараптардың бiрi орындауы мүмкiн.</w:t>
      </w:r>
    </w:p>
    <w:bookmarkEnd w:id="1171"/>
    <w:bookmarkStart w:name="z1422" w:id="1172"/>
    <w:p>
      <w:pPr>
        <w:spacing w:after="0"/>
        <w:ind w:left="0"/>
        <w:jc w:val="both"/>
      </w:pPr>
      <w:r>
        <w:rPr>
          <w:rFonts w:ascii="Times New Roman"/>
          <w:b w:val="false"/>
          <w:i w:val="false"/>
          <w:color w:val="000000"/>
          <w:sz w:val="28"/>
        </w:rPr>
        <w:t>
      Тараптар Шарт бойынша өз желiсiн пайдаланушыларға да, екiншi Tapaптың пайдаланушыларына да техникалық және пайдалану параметрлерiне сәйкес сапасы мен оларды ұсыну уақтылығы бойынша тең мәндi қызметтердi ұсынады.</w:t>
      </w:r>
    </w:p>
    <w:bookmarkEnd w:id="1172"/>
    <w:bookmarkStart w:name="z318" w:id="1173"/>
    <w:p>
      <w:pPr>
        <w:spacing w:after="0"/>
        <w:ind w:left="0"/>
        <w:jc w:val="left"/>
      </w:pPr>
      <w:r>
        <w:rPr>
          <w:rFonts w:ascii="Times New Roman"/>
          <w:b/>
          <w:i w:val="false"/>
          <w:color w:val="000000"/>
        </w:rPr>
        <w:t xml:space="preserve"> 4. Тараптардың мiндеттемелерi</w:t>
      </w:r>
    </w:p>
    <w:bookmarkEnd w:id="1173"/>
    <w:bookmarkStart w:name="z319" w:id="1174"/>
    <w:p>
      <w:pPr>
        <w:spacing w:after="0"/>
        <w:ind w:left="0"/>
        <w:jc w:val="both"/>
      </w:pPr>
      <w:r>
        <w:rPr>
          <w:rFonts w:ascii="Times New Roman"/>
          <w:b w:val="false"/>
          <w:i w:val="false"/>
          <w:color w:val="000000"/>
          <w:sz w:val="28"/>
        </w:rPr>
        <w:t>
      9. Қосатын байланыс операторы:</w:t>
      </w:r>
    </w:p>
    <w:bookmarkEnd w:id="1174"/>
    <w:bookmarkStart w:name="z1423" w:id="1175"/>
    <w:p>
      <w:pPr>
        <w:spacing w:after="0"/>
        <w:ind w:left="0"/>
        <w:jc w:val="both"/>
      </w:pPr>
      <w:r>
        <w:rPr>
          <w:rFonts w:ascii="Times New Roman"/>
          <w:b w:val="false"/>
          <w:i w:val="false"/>
          <w:color w:val="000000"/>
          <w:sz w:val="28"/>
        </w:rPr>
        <w:t>
      1) Қазақстан Республикасының қолданыстағы нормативтік құқықтық актілеріне сәйкес телекоммуникация қызметтерін көрсету үшін Қосылатын байланыс операторының желісіне өз желісін қосуды пайдалануға;</w:t>
      </w:r>
    </w:p>
    <w:bookmarkEnd w:id="1175"/>
    <w:bookmarkStart w:name="z1424" w:id="1176"/>
    <w:p>
      <w:pPr>
        <w:spacing w:after="0"/>
        <w:ind w:left="0"/>
        <w:jc w:val="both"/>
      </w:pPr>
      <w:r>
        <w:rPr>
          <w:rFonts w:ascii="Times New Roman"/>
          <w:b w:val="false"/>
          <w:i w:val="false"/>
          <w:color w:val="000000"/>
          <w:sz w:val="28"/>
        </w:rPr>
        <w:t>
      2) Қосылатын байланыс операторының желiсiн Қосатын байланыс операторы берген қосуға арналған техникалық шарттарды толық көлемде орындағаннан кейiн техникалық мүмкiндiк болған кезде қосуды тестiлеудiң актіленген оң нәтижесi болған және осы Шартқа Тараптар қол қойған кезде 5 (бec) жұмыс күнінен аспайтын мерзiмде өз желiсiне қосуды жүргізуге;</w:t>
      </w:r>
    </w:p>
    <w:bookmarkEnd w:id="1176"/>
    <w:bookmarkStart w:name="z1425" w:id="1177"/>
    <w:p>
      <w:pPr>
        <w:spacing w:after="0"/>
        <w:ind w:left="0"/>
        <w:jc w:val="both"/>
      </w:pPr>
      <w:r>
        <w:rPr>
          <w:rFonts w:ascii="Times New Roman"/>
          <w:b w:val="false"/>
          <w:i w:val="false"/>
          <w:color w:val="000000"/>
          <w:sz w:val="28"/>
        </w:rPr>
        <w:t>
      3) Қосылатын байланыс операторына оның жазбаша өтінiмi бойынша Қосылатын байланыс операторы желiсiнiң жаңа қосылысына немесе қосу пункттерiн жаңғыртуға арналған техникалық шарттарды өтiнiм алынғаннан кейiн күнтiзбелiк 30 (отыз) күннен аспайтын мерзiмде беруге;</w:t>
      </w:r>
    </w:p>
    <w:bookmarkEnd w:id="1177"/>
    <w:bookmarkStart w:name="z1426" w:id="1178"/>
    <w:p>
      <w:pPr>
        <w:spacing w:after="0"/>
        <w:ind w:left="0"/>
        <w:jc w:val="both"/>
      </w:pPr>
      <w:r>
        <w:rPr>
          <w:rFonts w:ascii="Times New Roman"/>
          <w:b w:val="false"/>
          <w:i w:val="false"/>
          <w:color w:val="000000"/>
          <w:sz w:val="28"/>
        </w:rPr>
        <w:t>
      4) Қосылатын байланыс операторының мүдделерiн қозғайтын телекоммуникация қызметтерiн қамтамасыз етуде iркiлiс туғызуы мүмкiн байланыс құралдарының авариялық бұзылулары болған кезде, оны бұл туралы жедел хабардар етуге, сондай-ақ байланысты қалпына келтiру жөнiндегі барлық шараларды қабылдауға;</w:t>
      </w:r>
    </w:p>
    <w:bookmarkEnd w:id="1178"/>
    <w:bookmarkStart w:name="z1427" w:id="1179"/>
    <w:p>
      <w:pPr>
        <w:spacing w:after="0"/>
        <w:ind w:left="0"/>
        <w:jc w:val="both"/>
      </w:pPr>
      <w:r>
        <w:rPr>
          <w:rFonts w:ascii="Times New Roman"/>
          <w:b w:val="false"/>
          <w:i w:val="false"/>
          <w:color w:val="000000"/>
          <w:sz w:val="28"/>
        </w:rPr>
        <w:t>
      5) Қосылатын байланыс операторының телекоммуникация қызметтерiн қамтамасыз етуде iркiлiс туғызуы мүмкiн жоспарлы жұмыстарды жүргiзген кезде оған бұл туралы жұмыстар басталғанға дейiн кемiнде күнтiзбелiк 7 (жетi) күн бұрын хабарлауға;</w:t>
      </w:r>
    </w:p>
    <w:bookmarkEnd w:id="1179"/>
    <w:bookmarkStart w:name="z1428" w:id="1180"/>
    <w:p>
      <w:pPr>
        <w:spacing w:after="0"/>
        <w:ind w:left="0"/>
        <w:jc w:val="both"/>
      </w:pPr>
      <w:r>
        <w:rPr>
          <w:rFonts w:ascii="Times New Roman"/>
          <w:b w:val="false"/>
          <w:i w:val="false"/>
          <w:color w:val="000000"/>
          <w:sz w:val="28"/>
        </w:rPr>
        <w:t>
      6) Қосылатын байланыс операторының жазбаша келiсiмiнсiз осы Шарт бойынша Тараптардың желiлерiн қосу схемасына өзгерiстер енгiзбеуге;</w:t>
      </w:r>
    </w:p>
    <w:bookmarkEnd w:id="1180"/>
    <w:bookmarkStart w:name="z1429" w:id="1181"/>
    <w:p>
      <w:pPr>
        <w:spacing w:after="0"/>
        <w:ind w:left="0"/>
        <w:jc w:val="both"/>
      </w:pPr>
      <w:r>
        <w:rPr>
          <w:rFonts w:ascii="Times New Roman"/>
          <w:b w:val="false"/>
          <w:i w:val="false"/>
          <w:color w:val="000000"/>
          <w:sz w:val="28"/>
        </w:rPr>
        <w:t>
      7) Тараптардың желiлерiн қосуды қамтамасыз ететiн техникалық байланыс құралдары кешенiн ажыратуды Қазақстан Республикасының қолданыстағы заңнамасында көзделген жағдайларда және тәртiппен жүргізуге;</w:t>
      </w:r>
    </w:p>
    <w:bookmarkEnd w:id="1181"/>
    <w:bookmarkStart w:name="z1430" w:id="1182"/>
    <w:p>
      <w:pPr>
        <w:spacing w:after="0"/>
        <w:ind w:left="0"/>
        <w:jc w:val="both"/>
      </w:pPr>
      <w:r>
        <w:rPr>
          <w:rFonts w:ascii="Times New Roman"/>
          <w:b w:val="false"/>
          <w:i w:val="false"/>
          <w:color w:val="000000"/>
          <w:sz w:val="28"/>
        </w:rPr>
        <w:t>
      8) өзiнiң желiсiн Қазақстан Республикасының заңнамасында белгiленген стандарттар мен нормаларға сәйкес құруға, жабдықтауға, оған қызмет көрсетуге және пайдалануға міндетті. Олар болмаған жағдайда, Халықаралық электр байланысы одағының - телекоммуникация секторының стандарттары мен ұсынымдарын басшылыққа алуға;</w:t>
      </w:r>
    </w:p>
    <w:bookmarkEnd w:id="1182"/>
    <w:bookmarkStart w:name="z1431" w:id="1183"/>
    <w:p>
      <w:pPr>
        <w:spacing w:after="0"/>
        <w:ind w:left="0"/>
        <w:jc w:val="both"/>
      </w:pPr>
      <w:r>
        <w:rPr>
          <w:rFonts w:ascii="Times New Roman"/>
          <w:b w:val="false"/>
          <w:i w:val="false"/>
          <w:color w:val="000000"/>
          <w:sz w:val="28"/>
        </w:rPr>
        <w:t>
      9) нөмiрлеу мен кодтар, терiм қағидаттары өзгерген жағдайда, өзгерiстер енгiзілгенге дейiн күнтiзбелiк 30 (отыз) күннің iшiнде Қосылатын байланыс операторын хабардар етуге;</w:t>
      </w:r>
    </w:p>
    <w:bookmarkEnd w:id="1183"/>
    <w:bookmarkStart w:name="z1432" w:id="1184"/>
    <w:p>
      <w:pPr>
        <w:spacing w:after="0"/>
        <w:ind w:left="0"/>
        <w:jc w:val="both"/>
      </w:pPr>
      <w:r>
        <w:rPr>
          <w:rFonts w:ascii="Times New Roman"/>
          <w:b w:val="false"/>
          <w:i w:val="false"/>
          <w:color w:val="000000"/>
          <w:sz w:val="28"/>
        </w:rPr>
        <w:t>
      10) Шарт бойынша алынған қызметтерге ақы төлеудi уақтылы жүзеге асыруға мiндеттi.</w:t>
      </w:r>
    </w:p>
    <w:bookmarkEnd w:id="1184"/>
    <w:bookmarkStart w:name="z1433" w:id="1185"/>
    <w:p>
      <w:pPr>
        <w:spacing w:after="0"/>
        <w:ind w:left="0"/>
        <w:jc w:val="both"/>
      </w:pPr>
      <w:r>
        <w:rPr>
          <w:rFonts w:ascii="Times New Roman"/>
          <w:b w:val="false"/>
          <w:i w:val="false"/>
          <w:color w:val="000000"/>
          <w:sz w:val="28"/>
        </w:rPr>
        <w:t>
      10. Қосылатын байланыс операторы:</w:t>
      </w:r>
    </w:p>
    <w:bookmarkEnd w:id="1185"/>
    <w:bookmarkStart w:name="z1434" w:id="1186"/>
    <w:p>
      <w:pPr>
        <w:spacing w:after="0"/>
        <w:ind w:left="0"/>
        <w:jc w:val="both"/>
      </w:pPr>
      <w:r>
        <w:rPr>
          <w:rFonts w:ascii="Times New Roman"/>
          <w:b w:val="false"/>
          <w:i w:val="false"/>
          <w:color w:val="000000"/>
          <w:sz w:val="28"/>
        </w:rPr>
        <w:t>
      1) Қазақстан Республикасының қолданыстағы нормативтік құқықтық актілеріне ғана сәйкес өз желісін телекоммуникация қызметтерін көрсету үшін Қосатын байланыс операторының желісіне қосуды пайдалануға;</w:t>
      </w:r>
    </w:p>
    <w:bookmarkEnd w:id="1186"/>
    <w:bookmarkStart w:name="z1435" w:id="1187"/>
    <w:p>
      <w:pPr>
        <w:spacing w:after="0"/>
        <w:ind w:left="0"/>
        <w:jc w:val="both"/>
      </w:pPr>
      <w:r>
        <w:rPr>
          <w:rFonts w:ascii="Times New Roman"/>
          <w:b w:val="false"/>
          <w:i w:val="false"/>
          <w:color w:val="000000"/>
          <w:sz w:val="28"/>
        </w:rPr>
        <w:t>
      2) өзінің желiсiн Қазақстан Республикасының заңнамасында белгіленген стандарттар мен нормаларға сәйкес құруға, жабдықтауға, оған қызмет көрсетуге және пайдалануға міндетті. Олар болмаған жағдайда, Халықаралық электр байланысы одағының - телекоммуникация секторының стандарттары мен ұсынымдарын басшылыққа алуға;</w:t>
      </w:r>
    </w:p>
    <w:bookmarkEnd w:id="1187"/>
    <w:bookmarkStart w:name="z1436" w:id="1188"/>
    <w:p>
      <w:pPr>
        <w:spacing w:after="0"/>
        <w:ind w:left="0"/>
        <w:jc w:val="both"/>
      </w:pPr>
      <w:r>
        <w:rPr>
          <w:rFonts w:ascii="Times New Roman"/>
          <w:b w:val="false"/>
          <w:i w:val="false"/>
          <w:color w:val="000000"/>
          <w:sz w:val="28"/>
        </w:rPr>
        <w:t>
      3) телекоммуникация қызметтерiн қамтамасыз етуде iркiлiс туғызуы мүмкiн Қосылатын байланыс операторының байланыс құралдарында, сондай-ақ Қосылатын байланыс операторының желiлерiне қосылған желiлерде авариялық iстен шыққан кезде, бұл туралы Қосатын байланыс операторын жедел хабардар етуге және байланысты тез арада қалпына келтiру жөнiндегi барлық шараларды қабылдауға;</w:t>
      </w:r>
    </w:p>
    <w:bookmarkEnd w:id="1188"/>
    <w:bookmarkStart w:name="z1437" w:id="1189"/>
    <w:p>
      <w:pPr>
        <w:spacing w:after="0"/>
        <w:ind w:left="0"/>
        <w:jc w:val="both"/>
      </w:pPr>
      <w:r>
        <w:rPr>
          <w:rFonts w:ascii="Times New Roman"/>
          <w:b w:val="false"/>
          <w:i w:val="false"/>
          <w:color w:val="000000"/>
          <w:sz w:val="28"/>
        </w:rPr>
        <w:t>
      4) телекоммуникация қызметтерiн қамтамасыз етуде Қосатын байланыс операторының мүдделерiн қозғайтын iркiлiс туғызуы мүмкiн Қосылатын байланыс операторының желiсiнде, сондай-ақ оған қосылған желiлерде жоспарлы жұмыстар жүргiзген кезде, бұл туралы алғашқысына жұмыстар басталғанға дейiн кемiнде күнтізбелiк 7 (жетi) күн бұрын хабарлауға;</w:t>
      </w:r>
    </w:p>
    <w:bookmarkEnd w:id="1189"/>
    <w:bookmarkStart w:name="z1438" w:id="1190"/>
    <w:p>
      <w:pPr>
        <w:spacing w:after="0"/>
        <w:ind w:left="0"/>
        <w:jc w:val="both"/>
      </w:pPr>
      <w:r>
        <w:rPr>
          <w:rFonts w:ascii="Times New Roman"/>
          <w:b w:val="false"/>
          <w:i w:val="false"/>
          <w:color w:val="000000"/>
          <w:sz w:val="28"/>
        </w:rPr>
        <w:t>
      5) Қосылатын байланыс операторының желiсiн жаңғыртқан жағдайда, бұл туралы Қосатын байланыс операторына алдын ала кемiнде 4 (төрт) ай бұрын мерзiмде хабарлауға;</w:t>
      </w:r>
    </w:p>
    <w:bookmarkEnd w:id="1190"/>
    <w:bookmarkStart w:name="z1439" w:id="1191"/>
    <w:p>
      <w:pPr>
        <w:spacing w:after="0"/>
        <w:ind w:left="0"/>
        <w:jc w:val="both"/>
      </w:pPr>
      <w:r>
        <w:rPr>
          <w:rFonts w:ascii="Times New Roman"/>
          <w:b w:val="false"/>
          <w:i w:val="false"/>
          <w:color w:val="000000"/>
          <w:sz w:val="28"/>
        </w:rPr>
        <w:t>
      6) өзiнiң желiсiне телекоммуникацияның басқа да желiлерiн қосуды Қазақстан Республикасының заңнамасына сәйкес жүргізуге;</w:t>
      </w:r>
    </w:p>
    <w:bookmarkEnd w:id="1191"/>
    <w:bookmarkStart w:name="z1440" w:id="1192"/>
    <w:p>
      <w:pPr>
        <w:spacing w:after="0"/>
        <w:ind w:left="0"/>
        <w:jc w:val="both"/>
      </w:pPr>
      <w:r>
        <w:rPr>
          <w:rFonts w:ascii="Times New Roman"/>
          <w:b w:val="false"/>
          <w:i w:val="false"/>
          <w:color w:val="000000"/>
          <w:sz w:val="28"/>
        </w:rPr>
        <w:t>
      7) Тараптардың желiлерiн қосуды қамтамасыз ететiн техникалық байланыс құралдары кешенiн ажыратуды Қазақстан Республикасының қолданыстағы заңнамасында көзделген жағдайларда және тәртiппен жүргiзуге;</w:t>
      </w:r>
    </w:p>
    <w:bookmarkEnd w:id="1192"/>
    <w:bookmarkStart w:name="z1441" w:id="1193"/>
    <w:p>
      <w:pPr>
        <w:spacing w:after="0"/>
        <w:ind w:left="0"/>
        <w:jc w:val="both"/>
      </w:pPr>
      <w:r>
        <w:rPr>
          <w:rFonts w:ascii="Times New Roman"/>
          <w:b w:val="false"/>
          <w:i w:val="false"/>
          <w:color w:val="000000"/>
          <w:sz w:val="28"/>
        </w:rPr>
        <w:t>
      8) нөмiрлеу мен кодтар, терiм қағидаттары өзгерген жағдайда, өзгерiстер енгiзiлгенге дейiн күнтiзбелiк 30 (отыз) күннің iшiнде Қосатын байланыс операторын хабардар етуге;</w:t>
      </w:r>
    </w:p>
    <w:bookmarkEnd w:id="1193"/>
    <w:bookmarkStart w:name="z1442" w:id="1194"/>
    <w:p>
      <w:pPr>
        <w:spacing w:after="0"/>
        <w:ind w:left="0"/>
        <w:jc w:val="both"/>
      </w:pPr>
      <w:r>
        <w:rPr>
          <w:rFonts w:ascii="Times New Roman"/>
          <w:b w:val="false"/>
          <w:i w:val="false"/>
          <w:color w:val="000000"/>
          <w:sz w:val="28"/>
        </w:rPr>
        <w:t>
      9) Шарт бойынша алынған қызметтерге ақы төлеудi уақтылы жүзеге асыруға мiндетті.</w:t>
      </w:r>
    </w:p>
    <w:bookmarkEnd w:id="1194"/>
    <w:bookmarkStart w:name="z320" w:id="1195"/>
    <w:p>
      <w:pPr>
        <w:spacing w:after="0"/>
        <w:ind w:left="0"/>
        <w:jc w:val="left"/>
      </w:pPr>
      <w:r>
        <w:rPr>
          <w:rFonts w:ascii="Times New Roman"/>
          <w:b/>
          <w:i w:val="false"/>
          <w:color w:val="000000"/>
        </w:rPr>
        <w:t xml:space="preserve"> 5. Өзара есеп айырысу тәртiбi</w:t>
      </w:r>
    </w:p>
    <w:bookmarkEnd w:id="1195"/>
    <w:bookmarkStart w:name="z321" w:id="1196"/>
    <w:p>
      <w:pPr>
        <w:spacing w:after="0"/>
        <w:ind w:left="0"/>
        <w:jc w:val="both"/>
      </w:pPr>
      <w:r>
        <w:rPr>
          <w:rFonts w:ascii="Times New Roman"/>
          <w:b w:val="false"/>
          <w:i w:val="false"/>
          <w:color w:val="000000"/>
          <w:sz w:val="28"/>
        </w:rPr>
        <w:t>
      11. Қосу жөнiнде ұсынылған реттеліп көрсетілетін қызметтер үшiн тараптардың арасындағы есеп айырысулар байланыс саласындағы және табиғи монополия саласындағы уәкiлетті органның ведомствосы бекiткен тарифтерге сәйкес жүргiзiледi.</w:t>
      </w:r>
    </w:p>
    <w:bookmarkEnd w:id="1196"/>
    <w:bookmarkStart w:name="z1443" w:id="1197"/>
    <w:p>
      <w:pPr>
        <w:spacing w:after="0"/>
        <w:ind w:left="0"/>
        <w:jc w:val="both"/>
      </w:pPr>
      <w:r>
        <w:rPr>
          <w:rFonts w:ascii="Times New Roman"/>
          <w:b w:val="false"/>
          <w:i w:val="false"/>
          <w:color w:val="000000"/>
          <w:sz w:val="28"/>
        </w:rPr>
        <w:t xml:space="preserve">
      Қосу жөніндегі реттеліп көрсетілетін қызметтерге байланыс саласындағы және табиғи монополия саласындағы және реттелетін нарықтардағы уәкiлетті органның ведомствосы бекіткен тарифтер болмаған кезде, өзара есеп айырысулар тараптардың келісімімен белгіленген тарифтер бойынша жүргізіледі. </w:t>
      </w:r>
    </w:p>
    <w:bookmarkEnd w:id="1197"/>
    <w:bookmarkStart w:name="z1444" w:id="1198"/>
    <w:p>
      <w:pPr>
        <w:spacing w:after="0"/>
        <w:ind w:left="0"/>
        <w:jc w:val="both"/>
      </w:pPr>
      <w:r>
        <w:rPr>
          <w:rFonts w:ascii="Times New Roman"/>
          <w:b w:val="false"/>
          <w:i w:val="false"/>
          <w:color w:val="000000"/>
          <w:sz w:val="28"/>
        </w:rPr>
        <w:t xml:space="preserve">
      Шарт бойынша ұсынылатын қызметтердiң құны Шартқа қосымша түрiнде ресiмделуi мүмкiн. </w:t>
      </w:r>
    </w:p>
    <w:bookmarkEnd w:id="1198"/>
    <w:bookmarkStart w:name="z1445" w:id="1199"/>
    <w:p>
      <w:pPr>
        <w:spacing w:after="0"/>
        <w:ind w:left="0"/>
        <w:jc w:val="both"/>
      </w:pPr>
      <w:r>
        <w:rPr>
          <w:rFonts w:ascii="Times New Roman"/>
          <w:b w:val="false"/>
          <w:i w:val="false"/>
          <w:color w:val="000000"/>
          <w:sz w:val="28"/>
        </w:rPr>
        <w:t xml:space="preserve">
      12. Қосу жөнiндегі көрсетілетін қызметтерге арналған тарифтер немесе желiаралық телефон қосылыстары тарифтеу бiрлiктерi өзгерген жағдайда, Қосатын байланыс операторы Қосылатын байланыс операторын жаңа тарифтер (есеп айырысу мөлшерлемелері) енгізiлгенге дейiн күнтiзбелiк 30 (отыз) күн бұрын жазбаша түрде хабардар етедi. </w:t>
      </w:r>
    </w:p>
    <w:bookmarkEnd w:id="1199"/>
    <w:bookmarkStart w:name="z1446" w:id="1200"/>
    <w:p>
      <w:pPr>
        <w:spacing w:after="0"/>
        <w:ind w:left="0"/>
        <w:jc w:val="both"/>
      </w:pPr>
      <w:r>
        <w:rPr>
          <w:rFonts w:ascii="Times New Roman"/>
          <w:b w:val="false"/>
          <w:i w:val="false"/>
          <w:color w:val="000000"/>
          <w:sz w:val="28"/>
        </w:rPr>
        <w:t xml:space="preserve">
      13. Егер Қосылатын байланыс операторы өзгерген тарифтер бойынша қызметтердi пайдалануды жалғастыруға келiсiм бермесе, ол бұл туралы Қосатын байланыс операторын тарифтердiң өзгеруі туралы хабарламаны алған күнінен бастап күнтiзбелiк он күннің iшiнде хабардар етуге мiндетті. </w:t>
      </w:r>
    </w:p>
    <w:bookmarkEnd w:id="1200"/>
    <w:bookmarkStart w:name="z1447" w:id="1201"/>
    <w:p>
      <w:pPr>
        <w:spacing w:after="0"/>
        <w:ind w:left="0"/>
        <w:jc w:val="both"/>
      </w:pPr>
      <w:r>
        <w:rPr>
          <w:rFonts w:ascii="Times New Roman"/>
          <w:b w:val="false"/>
          <w:i w:val="false"/>
          <w:color w:val="000000"/>
          <w:sz w:val="28"/>
        </w:rPr>
        <w:t>
      14. Тараптар үш жылдық кезеңдегi барлық өзара есеп айырысулардың дәлдiгiн растау үшiн қажеттi есеп құжаттарын жүргiзуге мiндетті.</w:t>
      </w:r>
    </w:p>
    <w:bookmarkEnd w:id="1201"/>
    <w:bookmarkStart w:name="z322" w:id="1202"/>
    <w:p>
      <w:pPr>
        <w:spacing w:after="0"/>
        <w:ind w:left="0"/>
        <w:jc w:val="left"/>
      </w:pPr>
      <w:r>
        <w:rPr>
          <w:rFonts w:ascii="Times New Roman"/>
          <w:b/>
          <w:i w:val="false"/>
          <w:color w:val="000000"/>
        </w:rPr>
        <w:t xml:space="preserve"> 6. Тараптардың жауапкершiлігі</w:t>
      </w:r>
    </w:p>
    <w:bookmarkEnd w:id="1202"/>
    <w:bookmarkStart w:name="z323" w:id="1203"/>
    <w:p>
      <w:pPr>
        <w:spacing w:after="0"/>
        <w:ind w:left="0"/>
        <w:jc w:val="both"/>
      </w:pPr>
      <w:r>
        <w:rPr>
          <w:rFonts w:ascii="Times New Roman"/>
          <w:b w:val="false"/>
          <w:i w:val="false"/>
          <w:color w:val="000000"/>
          <w:sz w:val="28"/>
        </w:rPr>
        <w:t xml:space="preserve">
      15. Ұсынылған қызметтер үшiн төлем мерзiмi өткен жағдайда, Тараптар Шартқа сәйкес мерзiмi өткен әрбiр күн үшiн осы сомаларды төлеу күнi қолданылатын Қазақстан Республикасы Ұлттық Банкiнiң 1,5 есе қайта қаржыландыру мөлшерлемесін негiзге ала отырып есептелген, бiрақ негiзгі борыш сомасынан аспайтын тұрақсыздық айыбын төлейдi. </w:t>
      </w:r>
    </w:p>
    <w:bookmarkEnd w:id="1203"/>
    <w:bookmarkStart w:name="z1448" w:id="1204"/>
    <w:p>
      <w:pPr>
        <w:spacing w:after="0"/>
        <w:ind w:left="0"/>
        <w:jc w:val="both"/>
      </w:pPr>
      <w:r>
        <w:rPr>
          <w:rFonts w:ascii="Times New Roman"/>
          <w:b w:val="false"/>
          <w:i w:val="false"/>
          <w:color w:val="000000"/>
          <w:sz w:val="28"/>
        </w:rPr>
        <w:t>
      Тұрақсыздық айыбын есептеу мерзiмiнiң басталуы, егер Тараптардың қосымша келiсiмiнде өзгеше айтылмаса, есеп айырысу кезеңiнен кейiнгi айдың 26 күнi болып табылады.</w:t>
      </w:r>
    </w:p>
    <w:bookmarkEnd w:id="1204"/>
    <w:bookmarkStart w:name="z1449" w:id="1205"/>
    <w:p>
      <w:pPr>
        <w:spacing w:after="0"/>
        <w:ind w:left="0"/>
        <w:jc w:val="both"/>
      </w:pPr>
      <w:r>
        <w:rPr>
          <w:rFonts w:ascii="Times New Roman"/>
          <w:b w:val="false"/>
          <w:i w:val="false"/>
          <w:color w:val="000000"/>
          <w:sz w:val="28"/>
        </w:rPr>
        <w:t xml:space="preserve">
      16. Шарттың талаптары бұзылған жағдайда, Тараптардың екiншi Тарапқа күнтiзбелiк 30 (отыз) күн бұрын жазбаша хабарлама берiп, дәйектi түрде мынадай шаралар қабылдауға: </w:t>
      </w:r>
    </w:p>
    <w:bookmarkEnd w:id="1205"/>
    <w:bookmarkStart w:name="z1450" w:id="1206"/>
    <w:p>
      <w:pPr>
        <w:spacing w:after="0"/>
        <w:ind w:left="0"/>
        <w:jc w:val="both"/>
      </w:pPr>
      <w:r>
        <w:rPr>
          <w:rFonts w:ascii="Times New Roman"/>
          <w:b w:val="false"/>
          <w:i w:val="false"/>
          <w:color w:val="000000"/>
          <w:sz w:val="28"/>
        </w:rPr>
        <w:t>
      1) Шартта көзделген қызметтердi ұсынуда мүмкiн болатын шектеу туралы ескертуге;</w:t>
      </w:r>
    </w:p>
    <w:bookmarkEnd w:id="1206"/>
    <w:bookmarkStart w:name="z1451" w:id="1207"/>
    <w:p>
      <w:pPr>
        <w:spacing w:after="0"/>
        <w:ind w:left="0"/>
        <w:jc w:val="both"/>
      </w:pPr>
      <w:r>
        <w:rPr>
          <w:rFonts w:ascii="Times New Roman"/>
          <w:b w:val="false"/>
          <w:i w:val="false"/>
          <w:color w:val="000000"/>
          <w:sz w:val="28"/>
        </w:rPr>
        <w:t xml:space="preserve">
      2) екiнші Тарап Шарттың 13-тармағының 10) тармақшасын және </w:t>
      </w:r>
    </w:p>
    <w:bookmarkEnd w:id="1207"/>
    <w:bookmarkStart w:name="z1452" w:id="1208"/>
    <w:p>
      <w:pPr>
        <w:spacing w:after="0"/>
        <w:ind w:left="0"/>
        <w:jc w:val="both"/>
      </w:pPr>
      <w:r>
        <w:rPr>
          <w:rFonts w:ascii="Times New Roman"/>
          <w:b w:val="false"/>
          <w:i w:val="false"/>
          <w:color w:val="000000"/>
          <w:sz w:val="28"/>
        </w:rPr>
        <w:t>
      14-тармағының 9) тармақшасын орындауға байланысты жол берiлген бұзушылықтарды жоймаған жағдайда, Шартта көзделген қызметтердi ұсынуды 2 (екі) айдан астам шектеуге және (немесе) тоқтата тұруға;</w:t>
      </w:r>
    </w:p>
    <w:bookmarkEnd w:id="1208"/>
    <w:bookmarkStart w:name="z1453" w:id="1209"/>
    <w:p>
      <w:pPr>
        <w:spacing w:after="0"/>
        <w:ind w:left="0"/>
        <w:jc w:val="both"/>
      </w:pPr>
      <w:r>
        <w:rPr>
          <w:rFonts w:ascii="Times New Roman"/>
          <w:b w:val="false"/>
          <w:i w:val="false"/>
          <w:color w:val="000000"/>
          <w:sz w:val="28"/>
        </w:rPr>
        <w:t>
      3) Шартты сот тәртiбiмен бұзуға құқығы бар.</w:t>
      </w:r>
    </w:p>
    <w:bookmarkEnd w:id="1209"/>
    <w:bookmarkStart w:name="z1454" w:id="1210"/>
    <w:p>
      <w:pPr>
        <w:spacing w:after="0"/>
        <w:ind w:left="0"/>
        <w:jc w:val="both"/>
      </w:pPr>
      <w:r>
        <w:rPr>
          <w:rFonts w:ascii="Times New Roman"/>
          <w:b w:val="false"/>
          <w:i w:val="false"/>
          <w:color w:val="000000"/>
          <w:sz w:val="28"/>
        </w:rPr>
        <w:t>
      17. Шарттың талаптарын орындамаған немесе тиiсiнше орындамаған жағдайда, Тараптар Қазақстан Республикасының заңнамасына сәйкес жауапты болады.</w:t>
      </w:r>
    </w:p>
    <w:bookmarkEnd w:id="1210"/>
    <w:bookmarkStart w:name="z1455" w:id="1211"/>
    <w:p>
      <w:pPr>
        <w:spacing w:after="0"/>
        <w:ind w:left="0"/>
        <w:jc w:val="both"/>
      </w:pPr>
      <w:r>
        <w:rPr>
          <w:rFonts w:ascii="Times New Roman"/>
          <w:b w:val="false"/>
          <w:i w:val="false"/>
          <w:color w:val="000000"/>
          <w:sz w:val="28"/>
        </w:rPr>
        <w:t>
      Тараптар Шарт бойынша мiндеттемелердiң кез келгенiн бұзған жағдайда, тұрақсыздық айыбын (өсiмпұлды) төлеу және залалдар мен шығыстарды өтеу Шарт бойынша тиiстi мiндеттемелердi тиісінше орындау мiндетiнен босатпайды.</w:t>
      </w:r>
    </w:p>
    <w:bookmarkEnd w:id="1211"/>
    <w:bookmarkStart w:name="z324" w:id="1212"/>
    <w:p>
      <w:pPr>
        <w:spacing w:after="0"/>
        <w:ind w:left="0"/>
        <w:jc w:val="left"/>
      </w:pPr>
      <w:r>
        <w:rPr>
          <w:rFonts w:ascii="Times New Roman"/>
          <w:b/>
          <w:i w:val="false"/>
          <w:color w:val="000000"/>
        </w:rPr>
        <w:t xml:space="preserve"> 7. Форс-мажор</w:t>
      </w:r>
    </w:p>
    <w:bookmarkEnd w:id="1212"/>
    <w:bookmarkStart w:name="z325" w:id="1213"/>
    <w:p>
      <w:pPr>
        <w:spacing w:after="0"/>
        <w:ind w:left="0"/>
        <w:jc w:val="both"/>
      </w:pPr>
      <w:r>
        <w:rPr>
          <w:rFonts w:ascii="Times New Roman"/>
          <w:b w:val="false"/>
          <w:i w:val="false"/>
          <w:color w:val="000000"/>
          <w:sz w:val="28"/>
        </w:rPr>
        <w:t>
      18. Тараптардың бiр де бipeуi екiншi Тараптың алдында байланыс жүйелерінің немесе жабдықтардың кез келген бүлiнуiнен немесе iстен шығуынан туындаған қандай да бiр тікелей немесе жанама зиян немесе залал үшін немесе табиғи катаклизмадан, апаттан, қоғамдық тәртiпсiздiктерден немесе тараптардың еркiне тәуелсiз басқа да себептерден пайда болған қызметтердi ұсынудағы үзiлiстер үшiн жауапты болмайды.</w:t>
      </w:r>
    </w:p>
    <w:bookmarkEnd w:id="1213"/>
    <w:bookmarkStart w:name="z1456" w:id="1214"/>
    <w:p>
      <w:pPr>
        <w:spacing w:after="0"/>
        <w:ind w:left="0"/>
        <w:jc w:val="both"/>
      </w:pPr>
      <w:r>
        <w:rPr>
          <w:rFonts w:ascii="Times New Roman"/>
          <w:b w:val="false"/>
          <w:i w:val="false"/>
          <w:color w:val="000000"/>
          <w:sz w:val="28"/>
        </w:rPr>
        <w:t>
      19. Егер осындай мән-жайлардың кез келгенi Шартта белгiленген мерзiмде мiндеттемелердi орындауға тiкелей әсер етсе, онда бұл мерзiм тиiсті мән-жайдың әрекет ету уақытына ұзартылады.</w:t>
      </w:r>
    </w:p>
    <w:bookmarkEnd w:id="1214"/>
    <w:bookmarkStart w:name="z1457" w:id="1215"/>
    <w:p>
      <w:pPr>
        <w:spacing w:after="0"/>
        <w:ind w:left="0"/>
        <w:jc w:val="both"/>
      </w:pPr>
      <w:r>
        <w:rPr>
          <w:rFonts w:ascii="Times New Roman"/>
          <w:b w:val="false"/>
          <w:i w:val="false"/>
          <w:color w:val="000000"/>
          <w:sz w:val="28"/>
        </w:rPr>
        <w:t>
      Қазақстан Республикасы уәкілетті органының форс-мажордың туындауын растайтын ресми құжаттары форс-мажордың дәлелдемесi болады.</w:t>
      </w:r>
    </w:p>
    <w:bookmarkEnd w:id="1215"/>
    <w:bookmarkStart w:name="z1458" w:id="1216"/>
    <w:p>
      <w:pPr>
        <w:spacing w:after="0"/>
        <w:ind w:left="0"/>
        <w:jc w:val="both"/>
      </w:pPr>
      <w:r>
        <w:rPr>
          <w:rFonts w:ascii="Times New Roman"/>
          <w:b w:val="false"/>
          <w:i w:val="false"/>
          <w:color w:val="000000"/>
          <w:sz w:val="28"/>
        </w:rPr>
        <w:t>
      20. Форс-мажор туындау себебiнен мiндеттемелерiн орындау мүмкiн болмай қалған Тарап олар туындаған сәттен бастап он бec жұмыс күнінен кешiктiрмей екiншi Тарапты жазбаша түрде хабардар етуге мiндеттi. Хабарламау немесе уақтылы хабардар етпеу Тарапты мiндеттемелердi орындау бойынша жауапкершiлiктен босататын негiз ретiнде жоғарыда көрсетiлген кез келген мән-жайға сiлтеме жасау құқығынан айырады. Форс-мажор 4 (төрт) айдан астамға созылған жағдайда, Шартты Тараптардың кез келгенi екінші Тараптың атына жiберiлген алдын ала жазбаша хабарламамен бұза алады.</w:t>
      </w:r>
    </w:p>
    <w:bookmarkEnd w:id="1216"/>
    <w:bookmarkStart w:name="z1459" w:id="1217"/>
    <w:p>
      <w:pPr>
        <w:spacing w:after="0"/>
        <w:ind w:left="0"/>
        <w:jc w:val="both"/>
      </w:pPr>
      <w:r>
        <w:rPr>
          <w:rFonts w:ascii="Times New Roman"/>
          <w:b w:val="false"/>
          <w:i w:val="false"/>
          <w:color w:val="000000"/>
          <w:sz w:val="28"/>
        </w:rPr>
        <w:t>
      21. Желiнің жұмыс iстеуiн қамтамасыз етуге қажеттi қалпына келтiру жұмыстарын қоспағанда, байланыс операторының желiсiн қосуды кейiннен қалпына келтiру қосымша ақы төлеусiз жүргiзіледi.</w:t>
      </w:r>
    </w:p>
    <w:bookmarkEnd w:id="1217"/>
    <w:bookmarkStart w:name="z326" w:id="1218"/>
    <w:p>
      <w:pPr>
        <w:spacing w:after="0"/>
        <w:ind w:left="0"/>
        <w:jc w:val="left"/>
      </w:pPr>
      <w:r>
        <w:rPr>
          <w:rFonts w:ascii="Times New Roman"/>
          <w:b/>
          <w:i w:val="false"/>
          <w:color w:val="000000"/>
        </w:rPr>
        <w:t xml:space="preserve"> 8. Шартты қолдану мерзiмi, оны өзгерту мен бұзу тәртібі</w:t>
      </w:r>
    </w:p>
    <w:bookmarkEnd w:id="1218"/>
    <w:bookmarkStart w:name="z327" w:id="1219"/>
    <w:p>
      <w:pPr>
        <w:spacing w:after="0"/>
        <w:ind w:left="0"/>
        <w:jc w:val="both"/>
      </w:pPr>
      <w:r>
        <w:rPr>
          <w:rFonts w:ascii="Times New Roman"/>
          <w:b w:val="false"/>
          <w:i w:val="false"/>
          <w:color w:val="000000"/>
          <w:sz w:val="28"/>
        </w:rPr>
        <w:t>
      22. Шарт Қосылатын байланыс операторының желiсi техникалық параметрлерге сәйкестiкке тестiлеудiң оң актiсi негiзiнде пайдалануға қосылған күнiнен бастап күшiне енедi және Қазақстан Республикасының заңнамасында және Шартта көзделген жағдайларды қоспағанда, мерзiмi шектелмей қолданылады.</w:t>
      </w:r>
    </w:p>
    <w:bookmarkEnd w:id="1219"/>
    <w:bookmarkStart w:name="z1460" w:id="1220"/>
    <w:p>
      <w:pPr>
        <w:spacing w:after="0"/>
        <w:ind w:left="0"/>
        <w:jc w:val="both"/>
      </w:pPr>
      <w:r>
        <w:rPr>
          <w:rFonts w:ascii="Times New Roman"/>
          <w:b w:val="false"/>
          <w:i w:val="false"/>
          <w:color w:val="000000"/>
          <w:sz w:val="28"/>
        </w:rPr>
        <w:t>
      23. Шартты Тараптардың кез келгенi Қазақстан Республикасының заңнамасына сәйкес бұза алады. Бұл ретте Тараптардың барлық қаржылық мiндеттемелерi Шарттың бұзылатын күнiне дейiн толық көлемiнде орындалуы тиiс.</w:t>
      </w:r>
    </w:p>
    <w:bookmarkEnd w:id="1220"/>
    <w:bookmarkStart w:name="z1461" w:id="1221"/>
    <w:p>
      <w:pPr>
        <w:spacing w:after="0"/>
        <w:ind w:left="0"/>
        <w:jc w:val="both"/>
      </w:pPr>
      <w:r>
        <w:rPr>
          <w:rFonts w:ascii="Times New Roman"/>
          <w:b w:val="false"/>
          <w:i w:val="false"/>
          <w:color w:val="000000"/>
          <w:sz w:val="28"/>
        </w:rPr>
        <w:t>
      24. Шарт бұзылғанға дейiн реттелмеген өзара қаржылық өзара қарым-қатынастар, ол бұзылғаннан кейiн Қазақстан Республикасының заңнамасында реттеледi.</w:t>
      </w:r>
    </w:p>
    <w:bookmarkEnd w:id="1221"/>
    <w:bookmarkStart w:name="z1462" w:id="1222"/>
    <w:p>
      <w:pPr>
        <w:spacing w:after="0"/>
        <w:ind w:left="0"/>
        <w:jc w:val="both"/>
      </w:pPr>
      <w:r>
        <w:rPr>
          <w:rFonts w:ascii="Times New Roman"/>
          <w:b w:val="false"/>
          <w:i w:val="false"/>
          <w:color w:val="000000"/>
          <w:sz w:val="28"/>
        </w:rPr>
        <w:t>
      25. Шарт бұзылған немесе оның қолданылуы тоқтатылған (оның iшiнде Тараптардың өзара жазбаша келiсiмi, байланыс саласындағы және табиғи монополиясаласындағы және реттелетін нарықтардағы уәкiлетті орган ведомсвосының шешiмi бойынша) жағдайда, Шарттың 34 және 49-тармақтарының ережелерi оны бұзғаннан немесе тоқтатқаннан кейiн де алдағы уақытта күшiнде болады.</w:t>
      </w:r>
    </w:p>
    <w:bookmarkEnd w:id="1222"/>
    <w:bookmarkStart w:name="z1463" w:id="1223"/>
    <w:p>
      <w:pPr>
        <w:spacing w:after="0"/>
        <w:ind w:left="0"/>
        <w:jc w:val="both"/>
      </w:pPr>
      <w:r>
        <w:rPr>
          <w:rFonts w:ascii="Times New Roman"/>
          <w:b w:val="false"/>
          <w:i w:val="false"/>
          <w:color w:val="000000"/>
          <w:sz w:val="28"/>
        </w:rPr>
        <w:t>
      26. Шартқа енгізiлетін барлық өзгерiстер мен толықтырулар Тараптардың уәкілеттi өкiлдерi қол қойған және Тараптардың мөрлерiмен бекiтiлген Шартқа қосымша келiсiм түрiнде ресiмделуге тиiс.</w:t>
      </w:r>
    </w:p>
    <w:bookmarkEnd w:id="1223"/>
    <w:bookmarkStart w:name="z328" w:id="1224"/>
    <w:p>
      <w:pPr>
        <w:spacing w:after="0"/>
        <w:ind w:left="0"/>
        <w:jc w:val="left"/>
      </w:pPr>
      <w:r>
        <w:rPr>
          <w:rFonts w:ascii="Times New Roman"/>
          <w:b/>
          <w:i w:val="false"/>
          <w:color w:val="000000"/>
        </w:rPr>
        <w:t xml:space="preserve"> 9. Хабарламалар мен хабарлар</w:t>
      </w:r>
    </w:p>
    <w:bookmarkEnd w:id="1224"/>
    <w:bookmarkStart w:name="z329" w:id="1225"/>
    <w:p>
      <w:pPr>
        <w:spacing w:after="0"/>
        <w:ind w:left="0"/>
        <w:jc w:val="both"/>
      </w:pPr>
      <w:r>
        <w:rPr>
          <w:rFonts w:ascii="Times New Roman"/>
          <w:b w:val="false"/>
          <w:i w:val="false"/>
          <w:color w:val="000000"/>
          <w:sz w:val="28"/>
        </w:rPr>
        <w:t>
      27. Шарт бойынша Тараптар бiр бiрiне жолдайтын барлық хабарламалар және (немесе) хабарлар, егер олар жазбаша түрде жасалса, Тараптардың уәкiлетті өкілдерi қол қойса және тапсырыс хатпен немесе курьерлiк қызметпен жiберiлсе немесе оларды алғандығы туралы белгiмен Тараптардың шартта көрсетiлген мекенжайлары бойынша қолына берілсе, күшінде болады және жеткiзiлдi деп саналады.</w:t>
      </w:r>
    </w:p>
    <w:bookmarkEnd w:id="1225"/>
    <w:bookmarkStart w:name="z1464" w:id="1226"/>
    <w:p>
      <w:pPr>
        <w:spacing w:after="0"/>
        <w:ind w:left="0"/>
        <w:jc w:val="both"/>
      </w:pPr>
      <w:r>
        <w:rPr>
          <w:rFonts w:ascii="Times New Roman"/>
          <w:b w:val="false"/>
          <w:i w:val="false"/>
          <w:color w:val="000000"/>
          <w:sz w:val="28"/>
        </w:rPr>
        <w:t>
      28. Хабарламаларды және (немесе) хабарларды, егер хабар және (немесе) хабарлама жедел шешiм қабылдауды талап ететiн шұғыл сипатта болса (байланыс әрекетінiң тоқталуы, алдын алу жұмыстары, авариялық жағдайлар туындаған жағдайда қалпына келтiру жұмыстарын жүргiзу және т.б.), Шарттың 37-тармағында көрсетiлген тәртiппен кейiннен жолдай отырып, факс арқылы жiберуге жол берiледi.</w:t>
      </w:r>
    </w:p>
    <w:bookmarkEnd w:id="1226"/>
    <w:bookmarkStart w:name="z1465" w:id="1227"/>
    <w:p>
      <w:pPr>
        <w:spacing w:after="0"/>
        <w:ind w:left="0"/>
        <w:jc w:val="both"/>
      </w:pPr>
      <w:r>
        <w:rPr>
          <w:rFonts w:ascii="Times New Roman"/>
          <w:b w:val="false"/>
          <w:i w:val="false"/>
          <w:color w:val="000000"/>
          <w:sz w:val="28"/>
        </w:rPr>
        <w:t>
      29. Хабардың және (немесе) хабарламаның факс арқылы жiберiлген күнi немесе хабардың және (немесе) хабарламаның адресат-Тарапқа жеке тапсырылған күнi болып саналады. Хабар және (немесе) хабарлама, егер бұл хабарда және (немесе) хабарламада көрсетiлмесе, алу бойынша жеткiзiлген деп саналады.</w:t>
      </w:r>
    </w:p>
    <w:bookmarkEnd w:id="1227"/>
    <w:bookmarkStart w:name="z1466" w:id="1228"/>
    <w:p>
      <w:pPr>
        <w:spacing w:after="0"/>
        <w:ind w:left="0"/>
        <w:jc w:val="both"/>
      </w:pPr>
      <w:r>
        <w:rPr>
          <w:rFonts w:ascii="Times New Roman"/>
          <w:b w:val="false"/>
          <w:i w:val="false"/>
          <w:color w:val="000000"/>
          <w:sz w:val="28"/>
        </w:rPr>
        <w:t>
      30. Тараптар бiр-бiрiн өз атауының, заңды мекенжайының, нақты орналасқан жерiнiң және Шарттың талаптарын орындауға қажетті өзге де деректемелерiнiң өзгергенi туралы жедел хабардар етуге мiндеттенедi.</w:t>
      </w:r>
    </w:p>
    <w:bookmarkEnd w:id="1228"/>
    <w:bookmarkStart w:name="z330" w:id="1229"/>
    <w:p>
      <w:pPr>
        <w:spacing w:after="0"/>
        <w:ind w:left="0"/>
        <w:jc w:val="left"/>
      </w:pPr>
      <w:r>
        <w:rPr>
          <w:rFonts w:ascii="Times New Roman"/>
          <w:b/>
          <w:i w:val="false"/>
          <w:color w:val="000000"/>
        </w:rPr>
        <w:t xml:space="preserve"> 10. Қосымша шарттар</w:t>
      </w:r>
    </w:p>
    <w:bookmarkEnd w:id="1229"/>
    <w:bookmarkStart w:name="z331" w:id="1230"/>
    <w:p>
      <w:pPr>
        <w:spacing w:after="0"/>
        <w:ind w:left="0"/>
        <w:jc w:val="both"/>
      </w:pPr>
      <w:r>
        <w:rPr>
          <w:rFonts w:ascii="Times New Roman"/>
          <w:b w:val="false"/>
          <w:i w:val="false"/>
          <w:color w:val="000000"/>
          <w:sz w:val="28"/>
        </w:rPr>
        <w:t>
      31. Шартта реттелмеген басқа да барлық өзара қатынастар Тараптар арасында жеке шарттарда және (немесе) қосымша келісімдерде ескеріледі.</w:t>
      </w:r>
    </w:p>
    <w:bookmarkEnd w:id="1230"/>
    <w:bookmarkStart w:name="z1467" w:id="1231"/>
    <w:p>
      <w:pPr>
        <w:spacing w:after="0"/>
        <w:ind w:left="0"/>
        <w:jc w:val="both"/>
      </w:pPr>
      <w:r>
        <w:rPr>
          <w:rFonts w:ascii="Times New Roman"/>
          <w:b w:val="false"/>
          <w:i w:val="false"/>
          <w:color w:val="000000"/>
          <w:sz w:val="28"/>
        </w:rPr>
        <w:t>
      32. Тараптардың Қосылатын байланыс операторы желiсiнiң санатына тәуелдi өзара iс-әрекеттерiнiң жеке шарттарын Тараптар Шартқа қосымшаларда белгiлейдi.</w:t>
      </w:r>
    </w:p>
    <w:bookmarkEnd w:id="1231"/>
    <w:bookmarkStart w:name="z1468" w:id="1232"/>
    <w:p>
      <w:pPr>
        <w:spacing w:after="0"/>
        <w:ind w:left="0"/>
        <w:jc w:val="both"/>
      </w:pPr>
      <w:r>
        <w:rPr>
          <w:rFonts w:ascii="Times New Roman"/>
          <w:b w:val="false"/>
          <w:i w:val="false"/>
          <w:color w:val="000000"/>
          <w:sz w:val="28"/>
        </w:rPr>
        <w:t>
      33. Шартқа сәйкес Қосылатын байланыс операторының қосымша желілік ресурстарын қосу қажет болған кезде, Қосылатын байланыс операторы Қосатын байланыс операторына жазбаша өтінiм бередi. Қосатын байланыс операторында техникалық мүмкiндiк болған және Қосатын байланыс операторының алдында Қосылатын байланыс операторының мерзiмi өткен берешегі болмаған кезде, алдыңғысы сұратылған ресурстарды Шартқа сәйкес бөледi. Бұл жағдайда Тараптар Шартқа iске қосылған ресурстардың саны туралы қосымша келiсiмдi екi жақты тәртіппен жасайды және оған қол қояды. Қажет болған кезде, техникалық шарттарға тиiстi өзгерiстер енгiзiледi. Ресурстарды бөлудің техникалық мүмкiндігі болмаған жағдайда, Қосатын байланыс операторы бұл туралы Қосылатын байланыс операторын күнтізбелік 10 күннен аспайтын мерзiмде жазбаша хабардар етедi және Қосылатын байланыс операторына желiнiң сыйымдылығын кеңейтуге арналған техникалық шарттарды бередi.</w:t>
      </w:r>
    </w:p>
    <w:bookmarkEnd w:id="1232"/>
    <w:bookmarkStart w:name="z1469" w:id="1233"/>
    <w:p>
      <w:pPr>
        <w:spacing w:after="0"/>
        <w:ind w:left="0"/>
        <w:jc w:val="both"/>
      </w:pPr>
      <w:r>
        <w:rPr>
          <w:rFonts w:ascii="Times New Roman"/>
          <w:b w:val="false"/>
          <w:i w:val="false"/>
          <w:color w:val="000000"/>
          <w:sz w:val="28"/>
        </w:rPr>
        <w:t>
      34. Қосылатын байланыс операторында синхродабылдың меншiктi көзi болмаған жағдайда, Қосатын байланыс операторы техникалық мүмкiндiгі болған кезде Қосылатын байланыс операторының жазбаша сұрауы бойынша өтеулi негiзде Қосылатын байланыс операторының жабдығын тактiлi желiлiк синхрондау жүйесiне қосуды жүргiзуi мүмкiн.</w:t>
      </w:r>
    </w:p>
    <w:bookmarkEnd w:id="1233"/>
    <w:bookmarkStart w:name="z1470" w:id="1234"/>
    <w:p>
      <w:pPr>
        <w:spacing w:after="0"/>
        <w:ind w:left="0"/>
        <w:jc w:val="both"/>
      </w:pPr>
      <w:r>
        <w:rPr>
          <w:rFonts w:ascii="Times New Roman"/>
          <w:b w:val="false"/>
          <w:i w:val="false"/>
          <w:color w:val="000000"/>
          <w:sz w:val="28"/>
        </w:rPr>
        <w:t>
      35. Тараптар рұқсат етілмеген телефон қосылыстарына тергеу жүргiзу, шара қабылдау және олардың алдын алу мәселелерiнде ынтымақтасуға мiндеттенедi.</w:t>
      </w:r>
    </w:p>
    <w:bookmarkEnd w:id="1234"/>
    <w:bookmarkStart w:name="z1471" w:id="1235"/>
    <w:p>
      <w:pPr>
        <w:spacing w:after="0"/>
        <w:ind w:left="0"/>
        <w:jc w:val="both"/>
      </w:pPr>
      <w:r>
        <w:rPr>
          <w:rFonts w:ascii="Times New Roman"/>
          <w:b w:val="false"/>
          <w:i w:val="false"/>
          <w:color w:val="000000"/>
          <w:sz w:val="28"/>
        </w:rPr>
        <w:t>
      36. Тараптар шарттық негізде бір-біріне Тараптар желілерін пайдаланушылар генерациялайтын IP-телефония (Интернет-телефония) операторларының телефон трафигі бойынша деректерді есепке алу мен өңдеу жөніндегі қызметтер көрсете алады.</w:t>
      </w:r>
    </w:p>
    <w:bookmarkEnd w:id="1235"/>
    <w:bookmarkStart w:name="z1472" w:id="1236"/>
    <w:p>
      <w:pPr>
        <w:spacing w:after="0"/>
        <w:ind w:left="0"/>
        <w:jc w:val="both"/>
      </w:pPr>
      <w:r>
        <w:rPr>
          <w:rFonts w:ascii="Times New Roman"/>
          <w:b w:val="false"/>
          <w:i w:val="false"/>
          <w:color w:val="000000"/>
          <w:sz w:val="28"/>
        </w:rPr>
        <w:t>
      37. Тараптар пайдаланушылардың алдында Қазақстан Республикасының заңнамасына сәйкес жауапты болады.</w:t>
      </w:r>
    </w:p>
    <w:bookmarkEnd w:id="1236"/>
    <w:bookmarkStart w:name="z332" w:id="1237"/>
    <w:p>
      <w:pPr>
        <w:spacing w:after="0"/>
        <w:ind w:left="0"/>
        <w:jc w:val="left"/>
      </w:pPr>
      <w:r>
        <w:rPr>
          <w:rFonts w:ascii="Times New Roman"/>
          <w:b/>
          <w:i w:val="false"/>
          <w:color w:val="000000"/>
        </w:rPr>
        <w:t xml:space="preserve"> 11. Қорытынды ережелер</w:t>
      </w:r>
    </w:p>
    <w:bookmarkEnd w:id="1237"/>
    <w:bookmarkStart w:name="z333" w:id="1238"/>
    <w:p>
      <w:pPr>
        <w:spacing w:after="0"/>
        <w:ind w:left="0"/>
        <w:jc w:val="both"/>
      </w:pPr>
      <w:r>
        <w:rPr>
          <w:rFonts w:ascii="Times New Roman"/>
          <w:b w:val="false"/>
          <w:i w:val="false"/>
          <w:color w:val="000000"/>
          <w:sz w:val="28"/>
        </w:rPr>
        <w:t>
      38. Тараптардың арасында Шарттың талаптарын орындау процесiнде туындаған даулар мен келiспеушiлiктердi Тараптар келiссөздер арқылы шешедi.</w:t>
      </w:r>
    </w:p>
    <w:bookmarkEnd w:id="1238"/>
    <w:bookmarkStart w:name="z1473" w:id="1239"/>
    <w:p>
      <w:pPr>
        <w:spacing w:after="0"/>
        <w:ind w:left="0"/>
        <w:jc w:val="both"/>
      </w:pPr>
      <w:r>
        <w:rPr>
          <w:rFonts w:ascii="Times New Roman"/>
          <w:b w:val="false"/>
          <w:i w:val="false"/>
          <w:color w:val="000000"/>
          <w:sz w:val="28"/>
        </w:rPr>
        <w:t>
      Егер Тараптар келiссөздер жолымен өзара келiсiмге қол жеткiзе алмаса, онда даулар мен келiспеушiлiктер Қазақстан Республикасының заңнамасында белгiленген тәртiппен қаралады.</w:t>
      </w:r>
    </w:p>
    <w:bookmarkEnd w:id="1239"/>
    <w:bookmarkStart w:name="z1474" w:id="1240"/>
    <w:p>
      <w:pPr>
        <w:spacing w:after="0"/>
        <w:ind w:left="0"/>
        <w:jc w:val="both"/>
      </w:pPr>
      <w:r>
        <w:rPr>
          <w:rFonts w:ascii="Times New Roman"/>
          <w:b w:val="false"/>
          <w:i w:val="false"/>
          <w:color w:val="000000"/>
          <w:sz w:val="28"/>
        </w:rPr>
        <w:t>
      39. Шарттың, сондай-ақ оған барлық қосымшалар мен қосымша келiсiмдердiң мазмұны құпия ақпарат болып табылады және байланыс саласындағы және табиғи монополия саласындағы және реттелетін нарықтардағы уәкiлеттi органды, сондай-ақ Қазақстан Республикасының заңнамасында көзделген жағдайларды қоспағанда, үшiншi тұлғаларға ашылмауға (берiлмеуге) тиiс.</w:t>
      </w:r>
    </w:p>
    <w:bookmarkEnd w:id="1240"/>
    <w:bookmarkStart w:name="z1475" w:id="1241"/>
    <w:p>
      <w:pPr>
        <w:spacing w:after="0"/>
        <w:ind w:left="0"/>
        <w:jc w:val="both"/>
      </w:pPr>
      <w:r>
        <w:rPr>
          <w:rFonts w:ascii="Times New Roman"/>
          <w:b w:val="false"/>
          <w:i w:val="false"/>
          <w:color w:val="000000"/>
          <w:sz w:val="28"/>
        </w:rPr>
        <w:t>
      40. Шарт тараптарда сақталатын және бiрдей заң күшi бар мемлекеттік және орыс тілдерінде екі данада жасалады.</w:t>
      </w:r>
    </w:p>
    <w:bookmarkEnd w:id="1241"/>
    <w:bookmarkStart w:name="z1476" w:id="1242"/>
    <w:p>
      <w:pPr>
        <w:spacing w:after="0"/>
        <w:ind w:left="0"/>
        <w:jc w:val="both"/>
      </w:pPr>
      <w:r>
        <w:rPr>
          <w:rFonts w:ascii="Times New Roman"/>
          <w:b w:val="false"/>
          <w:i w:val="false"/>
          <w:color w:val="000000"/>
          <w:sz w:val="28"/>
        </w:rPr>
        <w:t>
      41. Шартқа барлық қосымшалар Шарттың ажырамас бөлiгi болып табылады және жазбаша түрде жасалса, Тараптардың уәкiлетті өкiлдерi қол қойса әрi Тараптардың мөрлерiмен бекiтiлсе күшiнде болады.</w:t>
      </w:r>
    </w:p>
    <w:bookmarkEnd w:id="1242"/>
    <w:bookmarkStart w:name="z334" w:id="1243"/>
    <w:p>
      <w:pPr>
        <w:spacing w:after="0"/>
        <w:ind w:left="0"/>
        <w:jc w:val="left"/>
      </w:pPr>
      <w:r>
        <w:rPr>
          <w:rFonts w:ascii="Times New Roman"/>
          <w:b/>
          <w:i w:val="false"/>
          <w:color w:val="000000"/>
        </w:rPr>
        <w:t xml:space="preserve"> 12. Тараптардың заңды мекенжайлары</w:t>
      </w:r>
    </w:p>
    <w:bookmarkEnd w:id="1243"/>
    <w:p>
      <w:pPr>
        <w:spacing w:after="0"/>
        <w:ind w:left="0"/>
        <w:jc w:val="both"/>
      </w:pPr>
      <w:r>
        <w:rPr>
          <w:rFonts w:ascii="Times New Roman"/>
          <w:b w:val="false"/>
          <w:i w:val="false"/>
          <w:color w:val="000000"/>
          <w:sz w:val="28"/>
        </w:rPr>
        <w:t>
      Қосатын байланыс операторы:       Қосылатын байланыс операторы:</w:t>
      </w:r>
    </w:p>
    <w:p>
      <w:pPr>
        <w:spacing w:after="0"/>
        <w:ind w:left="0"/>
        <w:jc w:val="both"/>
      </w:pPr>
      <w:r>
        <w:rPr>
          <w:rFonts w:ascii="Times New Roman"/>
          <w:b w:val="false"/>
          <w:i w:val="false"/>
          <w:color w:val="000000"/>
          <w:sz w:val="28"/>
        </w:rPr>
        <w:t>
      ___________________________       _____________________________</w:t>
      </w:r>
    </w:p>
    <w:p>
      <w:pPr>
        <w:spacing w:after="0"/>
        <w:ind w:left="0"/>
        <w:jc w:val="both"/>
      </w:pPr>
      <w:r>
        <w:rPr>
          <w:rFonts w:ascii="Times New Roman"/>
          <w:b w:val="false"/>
          <w:i w:val="false"/>
          <w:color w:val="000000"/>
          <w:sz w:val="28"/>
        </w:rPr>
        <w:t>
      Қазақстан Республикасы            Қазақстан Республикасы</w:t>
      </w:r>
    </w:p>
    <w:p>
      <w:pPr>
        <w:spacing w:after="0"/>
        <w:ind w:left="0"/>
        <w:jc w:val="both"/>
      </w:pPr>
      <w:r>
        <w:rPr>
          <w:rFonts w:ascii="Times New Roman"/>
          <w:b w:val="false"/>
          <w:i w:val="false"/>
          <w:color w:val="000000"/>
          <w:sz w:val="28"/>
        </w:rPr>
        <w:t>
      _________, _________ қаласы       _________, _________ қаласы</w:t>
      </w:r>
    </w:p>
    <w:p>
      <w:pPr>
        <w:spacing w:after="0"/>
        <w:ind w:left="0"/>
        <w:jc w:val="both"/>
      </w:pPr>
      <w:r>
        <w:rPr>
          <w:rFonts w:ascii="Times New Roman"/>
          <w:b w:val="false"/>
          <w:i w:val="false"/>
          <w:color w:val="000000"/>
          <w:sz w:val="28"/>
        </w:rPr>
        <w:t xml:space="preserve">
      _________ көшесі __________       _________ көшесі __________ </w:t>
      </w:r>
    </w:p>
    <w:bookmarkStart w:name="z337" w:id="1244"/>
    <w:p>
      <w:pPr>
        <w:spacing w:after="0"/>
        <w:ind w:left="0"/>
        <w:jc w:val="both"/>
      </w:pPr>
      <w:r>
        <w:rPr>
          <w:rFonts w:ascii="Times New Roman"/>
          <w:b w:val="false"/>
          <w:i w:val="false"/>
          <w:color w:val="000000"/>
          <w:sz w:val="28"/>
        </w:rPr>
        <w:t xml:space="preserve">
      Тараптардың қолдары: </w:t>
      </w:r>
    </w:p>
    <w:bookmarkEnd w:id="1244"/>
    <w:p>
      <w:pPr>
        <w:spacing w:after="0"/>
        <w:ind w:left="0"/>
        <w:jc w:val="both"/>
      </w:pPr>
      <w:r>
        <w:rPr>
          <w:rFonts w:ascii="Times New Roman"/>
          <w:b w:val="false"/>
          <w:i w:val="false"/>
          <w:color w:val="000000"/>
          <w:sz w:val="28"/>
        </w:rPr>
        <w:t>
      Қосатын байланыс операторы:       Қосылатын байланыс операторы</w:t>
      </w:r>
    </w:p>
    <w:p>
      <w:pPr>
        <w:spacing w:after="0"/>
        <w:ind w:left="0"/>
        <w:jc w:val="both"/>
      </w:pPr>
      <w:r>
        <w:rPr>
          <w:rFonts w:ascii="Times New Roman"/>
          <w:b w:val="false"/>
          <w:i w:val="false"/>
          <w:color w:val="000000"/>
          <w:sz w:val="28"/>
        </w:rPr>
        <w:t>
      ___________________________       ____________________________</w:t>
      </w:r>
    </w:p>
    <w:p>
      <w:pPr>
        <w:spacing w:after="0"/>
        <w:ind w:left="0"/>
        <w:jc w:val="both"/>
      </w:pPr>
      <w:r>
        <w:rPr>
          <w:rFonts w:ascii="Times New Roman"/>
          <w:b w:val="false"/>
          <w:i w:val="false"/>
          <w:color w:val="000000"/>
          <w:sz w:val="28"/>
        </w:rPr>
        <w:t>
      20 жылғы "____"____________       20 жылғы "____"_____________</w:t>
      </w:r>
    </w:p>
    <w:p>
      <w:pPr>
        <w:spacing w:after="0"/>
        <w:ind w:left="0"/>
        <w:jc w:val="both"/>
      </w:pPr>
      <w:r>
        <w:rPr>
          <w:rFonts w:ascii="Times New Roman"/>
          <w:b w:val="false"/>
          <w:i w:val="false"/>
          <w:color w:val="000000"/>
          <w:sz w:val="28"/>
        </w:rPr>
        <w:t>
            М.О.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266 бұйрығына 14-қосымша</w:t>
            </w:r>
          </w:p>
        </w:tc>
      </w:tr>
    </w:tbl>
    <w:bookmarkStart w:name="z341" w:id="1245"/>
    <w:p>
      <w:pPr>
        <w:spacing w:after="0"/>
        <w:ind w:left="0"/>
        <w:jc w:val="left"/>
      </w:pPr>
      <w:r>
        <w:rPr>
          <w:rFonts w:ascii="Times New Roman"/>
          <w:b/>
          <w:i w:val="false"/>
          <w:color w:val="000000"/>
        </w:rPr>
        <w:t xml:space="preserve"> Магистральдық темiржол желiсiнiң қызметтерiн көрсетуге арналған</w:t>
      </w:r>
      <w:r>
        <w:br/>
      </w:r>
      <w:r>
        <w:rPr>
          <w:rFonts w:ascii="Times New Roman"/>
          <w:b/>
          <w:i w:val="false"/>
          <w:color w:val="000000"/>
        </w:rPr>
        <w:t>үлгi шарт</w:t>
      </w:r>
    </w:p>
    <w:bookmarkEnd w:id="1245"/>
    <w:p>
      <w:pPr>
        <w:spacing w:after="0"/>
        <w:ind w:left="0"/>
        <w:jc w:val="both"/>
      </w:pPr>
      <w:r>
        <w:rPr>
          <w:rFonts w:ascii="Times New Roman"/>
          <w:b w:val="false"/>
          <w:i w:val="false"/>
          <w:color w:val="000000"/>
          <w:sz w:val="28"/>
        </w:rPr>
        <w:t>
      ________________________                      20_ жылғы "__" ________</w:t>
      </w:r>
    </w:p>
    <w:p>
      <w:pPr>
        <w:spacing w:after="0"/>
        <w:ind w:left="0"/>
        <w:jc w:val="both"/>
      </w:pPr>
      <w:r>
        <w:rPr>
          <w:rFonts w:ascii="Times New Roman"/>
          <w:b w:val="false"/>
          <w:i w:val="false"/>
          <w:color w:val="000000"/>
          <w:sz w:val="28"/>
        </w:rPr>
        <w:t>
      (шарттың жасалған орны)</w:t>
      </w:r>
    </w:p>
    <w:bookmarkStart w:name="z343" w:id="1246"/>
    <w:p>
      <w:pPr>
        <w:spacing w:after="0"/>
        <w:ind w:left="0"/>
        <w:jc w:val="both"/>
      </w:pPr>
      <w:r>
        <w:rPr>
          <w:rFonts w:ascii="Times New Roman"/>
          <w:b w:val="false"/>
          <w:i w:val="false"/>
          <w:color w:val="000000"/>
          <w:sz w:val="28"/>
        </w:rPr>
        <w:t xml:space="preserve">
           Бұдан әрi Оператор деп аталатын, магистральдық темiржол </w:t>
      </w:r>
    </w:p>
    <w:bookmarkEnd w:id="1246"/>
    <w:p>
      <w:pPr>
        <w:spacing w:after="0"/>
        <w:ind w:left="0"/>
        <w:jc w:val="both"/>
      </w:pPr>
      <w:r>
        <w:rPr>
          <w:rFonts w:ascii="Times New Roman"/>
          <w:b w:val="false"/>
          <w:i w:val="false"/>
          <w:color w:val="000000"/>
          <w:sz w:val="28"/>
        </w:rPr>
        <w:t>
      желiсiнiң қызметтерiн (поездарды өткізу және олардың қозғалысы үшін</w:t>
      </w:r>
    </w:p>
    <w:p>
      <w:pPr>
        <w:spacing w:after="0"/>
        <w:ind w:left="0"/>
        <w:jc w:val="both"/>
      </w:pPr>
      <w:r>
        <w:rPr>
          <w:rFonts w:ascii="Times New Roman"/>
          <w:b w:val="false"/>
          <w:i w:val="false"/>
          <w:color w:val="000000"/>
          <w:sz w:val="28"/>
        </w:rPr>
        <w:t>
      магистральдық темiржол желiсiн пайдалануға байланысты) ұсынатын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(көрсетілетін қызметтi ұсынатын субъектiнiң атауы, құрылтай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құжаттары, заңды тұлғаны мемлекеттiк тiркеу (қайта тіркеу) туралы</w:t>
      </w:r>
    </w:p>
    <w:p>
      <w:pPr>
        <w:spacing w:after="0"/>
        <w:ind w:left="0"/>
        <w:jc w:val="both"/>
      </w:pPr>
      <w:r>
        <w:rPr>
          <w:rFonts w:ascii="Times New Roman"/>
          <w:b w:val="false"/>
          <w:i w:val="false"/>
          <w:color w:val="000000"/>
          <w:sz w:val="28"/>
        </w:rPr>
        <w:t>
      _______________________________________________________________атынан</w:t>
      </w:r>
    </w:p>
    <w:p>
      <w:pPr>
        <w:spacing w:after="0"/>
        <w:ind w:left="0"/>
        <w:jc w:val="both"/>
      </w:pPr>
      <w:r>
        <w:rPr>
          <w:rFonts w:ascii="Times New Roman"/>
          <w:b w:val="false"/>
          <w:i w:val="false"/>
          <w:color w:val="000000"/>
          <w:sz w:val="28"/>
        </w:rPr>
        <w:t>
          куәлiк* немесе анықтама, берілген күнi және берген орган)</w:t>
      </w:r>
    </w:p>
    <w:p>
      <w:pPr>
        <w:spacing w:after="0"/>
        <w:ind w:left="0"/>
        <w:jc w:val="both"/>
      </w:pPr>
      <w:r>
        <w:rPr>
          <w:rFonts w:ascii="Times New Roman"/>
          <w:b w:val="false"/>
          <w:i w:val="false"/>
          <w:color w:val="000000"/>
          <w:sz w:val="28"/>
        </w:rPr>
        <w:t>
      _____________________________________________ негізiнде әрекет ететiн</w:t>
      </w:r>
    </w:p>
    <w:p>
      <w:pPr>
        <w:spacing w:after="0"/>
        <w:ind w:left="0"/>
        <w:jc w:val="both"/>
      </w:pPr>
      <w:r>
        <w:rPr>
          <w:rFonts w:ascii="Times New Roman"/>
          <w:b w:val="false"/>
          <w:i w:val="false"/>
          <w:color w:val="000000"/>
          <w:sz w:val="28"/>
        </w:rPr>
        <w:t>
      _________________________________________________________бір тараптан</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және бұдан әрi тасымалдаушы деп аталатын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(тұтынушының деректемелері, құрылтай құжаттары, заңды тұлғаны</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мемлекеттiк тiркеу (қайта тіркеу) туралы куәлiк* немесе анықтама</w:t>
      </w:r>
    </w:p>
    <w:p>
      <w:pPr>
        <w:spacing w:after="0"/>
        <w:ind w:left="0"/>
        <w:jc w:val="both"/>
      </w:pPr>
      <w:r>
        <w:rPr>
          <w:rFonts w:ascii="Times New Roman"/>
          <w:b w:val="false"/>
          <w:i w:val="false"/>
          <w:color w:val="000000"/>
          <w:sz w:val="28"/>
        </w:rPr>
        <w:t>
                  берілген, күнi және берген орган)</w:t>
      </w:r>
    </w:p>
    <w:p>
      <w:pPr>
        <w:spacing w:after="0"/>
        <w:ind w:left="0"/>
        <w:jc w:val="both"/>
      </w:pPr>
      <w:r>
        <w:rPr>
          <w:rFonts w:ascii="Times New Roman"/>
          <w:b w:val="false"/>
          <w:i w:val="false"/>
          <w:color w:val="000000"/>
          <w:sz w:val="28"/>
        </w:rPr>
        <w:t>
      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 екінші тараптан, мына төмендегілер</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туралы осы Шартты (бұдан әрi - Шарт) жасасты:</w:t>
      </w:r>
    </w:p>
    <w:bookmarkStart w:name="z344" w:id="1247"/>
    <w:p>
      <w:pPr>
        <w:spacing w:after="0"/>
        <w:ind w:left="0"/>
        <w:jc w:val="left"/>
      </w:pPr>
      <w:r>
        <w:rPr>
          <w:rFonts w:ascii="Times New Roman"/>
          <w:b/>
          <w:i w:val="false"/>
          <w:color w:val="000000"/>
        </w:rPr>
        <w:t xml:space="preserve"> 1. Шарттың нысанасы</w:t>
      </w:r>
    </w:p>
    <w:bookmarkEnd w:id="1247"/>
    <w:bookmarkStart w:name="z345" w:id="1248"/>
    <w:p>
      <w:pPr>
        <w:spacing w:after="0"/>
        <w:ind w:left="0"/>
        <w:jc w:val="both"/>
      </w:pPr>
      <w:r>
        <w:rPr>
          <w:rFonts w:ascii="Times New Roman"/>
          <w:b w:val="false"/>
          <w:i w:val="false"/>
          <w:color w:val="000000"/>
          <w:sz w:val="28"/>
        </w:rPr>
        <w:t>
      1. Оператор Шартқа сәйкес магистральдық темiржол желiсiнiң көрсетілетін қызметтерiн ұсынады, тасымалдаушы Шартта белгiленген тәртiппен және мерзiмде оларға ақы төлейдi.</w:t>
      </w:r>
    </w:p>
    <w:bookmarkEnd w:id="1248"/>
    <w:bookmarkStart w:name="z335" w:id="1249"/>
    <w:p>
      <w:pPr>
        <w:spacing w:after="0"/>
        <w:ind w:left="0"/>
        <w:jc w:val="both"/>
      </w:pPr>
      <w:r>
        <w:rPr>
          <w:rFonts w:ascii="Times New Roman"/>
          <w:b w:val="false"/>
          <w:i w:val="false"/>
          <w:color w:val="000000"/>
          <w:sz w:val="28"/>
        </w:rPr>
        <w:t>
      2. Магистральдық темiржол желiсiнiң көрсетілетін қызметтерiн ұсынуға арналған шарт тасымалдаушымен жеке тәртiппен жасалады.</w:t>
      </w:r>
    </w:p>
    <w:bookmarkEnd w:id="1249"/>
    <w:bookmarkStart w:name="z346" w:id="1250"/>
    <w:p>
      <w:pPr>
        <w:spacing w:after="0"/>
        <w:ind w:left="0"/>
        <w:jc w:val="left"/>
      </w:pPr>
      <w:r>
        <w:rPr>
          <w:rFonts w:ascii="Times New Roman"/>
          <w:b/>
          <w:i w:val="false"/>
          <w:color w:val="000000"/>
        </w:rPr>
        <w:t xml:space="preserve"> 2. Магистральдық темiржол желiсiн пайдалануға беру</w:t>
      </w:r>
      <w:r>
        <w:br/>
      </w:r>
      <w:r>
        <w:rPr>
          <w:rFonts w:ascii="Times New Roman"/>
          <w:b/>
          <w:i w:val="false"/>
          <w:color w:val="000000"/>
        </w:rPr>
        <w:t>жөнiндегi қызметтер көрсетудiң тәртiбi мен шарттары</w:t>
      </w:r>
    </w:p>
    <w:bookmarkEnd w:id="1250"/>
    <w:bookmarkStart w:name="z347" w:id="1251"/>
    <w:p>
      <w:pPr>
        <w:spacing w:after="0"/>
        <w:ind w:left="0"/>
        <w:jc w:val="both"/>
      </w:pPr>
      <w:r>
        <w:rPr>
          <w:rFonts w:ascii="Times New Roman"/>
          <w:b w:val="false"/>
          <w:i w:val="false"/>
          <w:color w:val="000000"/>
          <w:sz w:val="28"/>
        </w:rPr>
        <w:t>
      3. Тасымалдаушының Операторға магистральдық темiржол желiсiн пайдалану құқығын алуға өтiнiм беруi, оны қарау мен поездардың қозғалыс кестесiне енгiзу Қазақстан Республикасының темiржол көлiгi саласындағы заңнамасына және осы мәселелердi регламенттейтiн өзге де нормативтiк құқықтық актілерге сәйкес жүргiзiледi.</w:t>
      </w:r>
    </w:p>
    <w:bookmarkEnd w:id="1251"/>
    <w:bookmarkStart w:name="z336" w:id="1252"/>
    <w:p>
      <w:pPr>
        <w:spacing w:after="0"/>
        <w:ind w:left="0"/>
        <w:jc w:val="both"/>
      </w:pPr>
      <w:r>
        <w:rPr>
          <w:rFonts w:ascii="Times New Roman"/>
          <w:b w:val="false"/>
          <w:i w:val="false"/>
          <w:color w:val="000000"/>
          <w:sz w:val="28"/>
        </w:rPr>
        <w:t>
      4. Тасымалдаушының поездар қозғалысының учаскелерi бойынша поездар қозғалысының Оператор бекiткен кестесiнен үзiндi-көшiрме осы Шарттың ажырамас бөлiгi болып табылады.</w:t>
      </w:r>
    </w:p>
    <w:bookmarkEnd w:id="1252"/>
    <w:bookmarkStart w:name="z338" w:id="1253"/>
    <w:p>
      <w:pPr>
        <w:spacing w:after="0"/>
        <w:ind w:left="0"/>
        <w:jc w:val="both"/>
      </w:pPr>
      <w:r>
        <w:rPr>
          <w:rFonts w:ascii="Times New Roman"/>
          <w:b w:val="false"/>
          <w:i w:val="false"/>
          <w:color w:val="000000"/>
          <w:sz w:val="28"/>
        </w:rPr>
        <w:t>
      5. Белгiлеген тәртiппен Оператор бекiткен поездар қозғалысы кестесiнiң негiзiнде, Тасымалдаушы тасымалдау мерзiмiне дейiн күнтiзбелiк он күн бұрын тасымалдарды жүзеге асыру кезiнде магистральдық темiржол желiсiнiң көрсетілетін қызметтерiн пайдалануға арналған өтiнiмде көрсетiлген поездар өлшемдерiнiң өзгерiстерi туралы мәлiметтердi қамтитын тасымалдар жоспарын операторға ұсынады.</w:t>
      </w:r>
    </w:p>
    <w:bookmarkEnd w:id="1253"/>
    <w:p>
      <w:pPr>
        <w:spacing w:after="0"/>
        <w:ind w:left="0"/>
        <w:jc w:val="both"/>
      </w:pPr>
      <w:r>
        <w:rPr>
          <w:rFonts w:ascii="Times New Roman"/>
          <w:b w:val="false"/>
          <w:i w:val="false"/>
          <w:color w:val="000000"/>
          <w:sz w:val="28"/>
        </w:rPr>
        <w:t>
             Тасымалдар жоспары_____________________________________________</w:t>
      </w:r>
    </w:p>
    <w:p>
      <w:pPr>
        <w:spacing w:after="0"/>
        <w:ind w:left="0"/>
        <w:jc w:val="both"/>
      </w:pPr>
      <w:r>
        <w:rPr>
          <w:rFonts w:ascii="Times New Roman"/>
          <w:b w:val="false"/>
          <w:i w:val="false"/>
          <w:color w:val="000000"/>
          <w:sz w:val="28"/>
        </w:rPr>
        <w:t>
                                 (берудiң нысаны мен тәсiлi көрсетiледi)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(оператордың жауапты тұлғасы және/немесе тасымалдаушының поезын </w:t>
      </w:r>
    </w:p>
    <w:p>
      <w:pPr>
        <w:spacing w:after="0"/>
        <w:ind w:left="0"/>
        <w:jc w:val="both"/>
      </w:pPr>
      <w:r>
        <w:rPr>
          <w:rFonts w:ascii="Times New Roman"/>
          <w:b w:val="false"/>
          <w:i w:val="false"/>
          <w:color w:val="000000"/>
          <w:sz w:val="28"/>
        </w:rPr>
        <w:t>
           қалыптастыру станциясындағы Оператордың құрылымдық бөлiмшесi</w:t>
      </w:r>
    </w:p>
    <w:p>
      <w:pPr>
        <w:spacing w:after="0"/>
        <w:ind w:left="0"/>
        <w:jc w:val="both"/>
      </w:pPr>
      <w:r>
        <w:rPr>
          <w:rFonts w:ascii="Times New Roman"/>
          <w:b w:val="false"/>
          <w:i w:val="false"/>
          <w:color w:val="000000"/>
          <w:sz w:val="28"/>
        </w:rPr>
        <w:t>
                                   көрсетiледi)</w:t>
      </w:r>
    </w:p>
    <w:p>
      <w:pPr>
        <w:spacing w:after="0"/>
        <w:ind w:left="0"/>
        <w:jc w:val="both"/>
      </w:pPr>
      <w:r>
        <w:rPr>
          <w:rFonts w:ascii="Times New Roman"/>
          <w:b w:val="false"/>
          <w:i w:val="false"/>
          <w:color w:val="000000"/>
          <w:sz w:val="28"/>
        </w:rPr>
        <w:t>
      ____________________________________________________________берiледi.</w:t>
      </w:r>
    </w:p>
    <w:bookmarkStart w:name="z339" w:id="1254"/>
    <w:p>
      <w:pPr>
        <w:spacing w:after="0"/>
        <w:ind w:left="0"/>
        <w:jc w:val="both"/>
      </w:pPr>
      <w:r>
        <w:rPr>
          <w:rFonts w:ascii="Times New Roman"/>
          <w:b w:val="false"/>
          <w:i w:val="false"/>
          <w:color w:val="000000"/>
          <w:sz w:val="28"/>
        </w:rPr>
        <w:t>
           6. Белгiленген тәртiппен Оператор бекiткен поездар қозғалысы кестесiнiң негiзiнде Тасымалдаушының тасымалдарының техникалық жоспарында көрсетiлген тасымалдау мерзiмiне дейiн тәулiк/сағат бұрын Тасымалдаушы Операторды поезды техникалық және/немесе коммерциялық тексеруге берудiң уақыты туралы хабардар етедi.</w:t>
      </w:r>
    </w:p>
    <w:bookmarkEnd w:id="1254"/>
    <w:p>
      <w:pPr>
        <w:spacing w:after="0"/>
        <w:ind w:left="0"/>
        <w:jc w:val="both"/>
      </w:pPr>
      <w:r>
        <w:rPr>
          <w:rFonts w:ascii="Times New Roman"/>
          <w:b w:val="false"/>
          <w:i w:val="false"/>
          <w:color w:val="000000"/>
          <w:sz w:val="28"/>
        </w:rPr>
        <w:t>
      Хабарлама____________________________________________________________</w:t>
      </w:r>
    </w:p>
    <w:p>
      <w:pPr>
        <w:spacing w:after="0"/>
        <w:ind w:left="0"/>
        <w:jc w:val="both"/>
      </w:pPr>
      <w:r>
        <w:rPr>
          <w:rFonts w:ascii="Times New Roman"/>
          <w:b w:val="false"/>
          <w:i w:val="false"/>
          <w:color w:val="000000"/>
          <w:sz w:val="28"/>
        </w:rPr>
        <w:t>
                      (хабарлама берудiң нысаны мен тәсiлi көрсетiледi)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(Оператордың жауапты тұлғасы және/немесе Тасымалдаушының поезын </w:t>
      </w:r>
    </w:p>
    <w:p>
      <w:pPr>
        <w:spacing w:after="0"/>
        <w:ind w:left="0"/>
        <w:jc w:val="both"/>
      </w:pPr>
      <w:r>
        <w:rPr>
          <w:rFonts w:ascii="Times New Roman"/>
          <w:b w:val="false"/>
          <w:i w:val="false"/>
          <w:color w:val="000000"/>
          <w:sz w:val="28"/>
        </w:rPr>
        <w:t xml:space="preserve">
           қалыптастыру станциясындағы Оператордың құрылымдық бөлiмшесi </w:t>
      </w:r>
    </w:p>
    <w:p>
      <w:pPr>
        <w:spacing w:after="0"/>
        <w:ind w:left="0"/>
        <w:jc w:val="both"/>
      </w:pPr>
      <w:r>
        <w:rPr>
          <w:rFonts w:ascii="Times New Roman"/>
          <w:b w:val="false"/>
          <w:i w:val="false"/>
          <w:color w:val="000000"/>
          <w:sz w:val="28"/>
        </w:rPr>
        <w:t>
                                   көрсетiледi)</w:t>
      </w:r>
    </w:p>
    <w:p>
      <w:pPr>
        <w:spacing w:after="0"/>
        <w:ind w:left="0"/>
        <w:jc w:val="both"/>
      </w:pPr>
      <w:r>
        <w:rPr>
          <w:rFonts w:ascii="Times New Roman"/>
          <w:b w:val="false"/>
          <w:i w:val="false"/>
          <w:color w:val="000000"/>
          <w:sz w:val="28"/>
        </w:rPr>
        <w:t>
      ____________________________________________________________берiледi.</w:t>
      </w:r>
    </w:p>
    <w:bookmarkStart w:name="z342" w:id="1255"/>
    <w:p>
      <w:pPr>
        <w:spacing w:after="0"/>
        <w:ind w:left="0"/>
        <w:jc w:val="both"/>
      </w:pPr>
      <w:r>
        <w:rPr>
          <w:rFonts w:ascii="Times New Roman"/>
          <w:b w:val="false"/>
          <w:i w:val="false"/>
          <w:color w:val="000000"/>
          <w:sz w:val="28"/>
        </w:rPr>
        <w:t>
           7. Егер Тасымалдаушының құрамды қалыптастыруды-таратуды (вагондарды өңдеудi), вагондарды ағымдағы ағытып жөндеудi дербес жүзеге асыруға мүмкiндiгi болмаған жағдайда, Оператор Тасымалдаушыға тасымалдардың техникалық жоспарымен бiр мезгiлде берiлетiн Тасымалдаушының өтiнiмдерi бойынша осы қызметтердi көрсетедi.</w:t>
      </w:r>
    </w:p>
    <w:bookmarkEnd w:id="1255"/>
    <w:p>
      <w:pPr>
        <w:spacing w:after="0"/>
        <w:ind w:left="0"/>
        <w:jc w:val="both"/>
      </w:pPr>
      <w:r>
        <w:rPr>
          <w:rFonts w:ascii="Times New Roman"/>
          <w:b w:val="false"/>
          <w:i w:val="false"/>
          <w:color w:val="000000"/>
          <w:sz w:val="28"/>
        </w:rPr>
        <w:t>
      Өтiнiм_______________________________________________________________</w:t>
      </w:r>
    </w:p>
    <w:p>
      <w:pPr>
        <w:spacing w:after="0"/>
        <w:ind w:left="0"/>
        <w:jc w:val="both"/>
      </w:pPr>
      <w:r>
        <w:rPr>
          <w:rFonts w:ascii="Times New Roman"/>
          <w:b w:val="false"/>
          <w:i w:val="false"/>
          <w:color w:val="000000"/>
          <w:sz w:val="28"/>
        </w:rPr>
        <w:t>
                        (берудiң нысаны мен тәсiлi көрсетiледi)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(Оператордың жауапты тұлғасы және/немесе Тасымалдаушының поезын </w:t>
      </w:r>
    </w:p>
    <w:p>
      <w:pPr>
        <w:spacing w:after="0"/>
        <w:ind w:left="0"/>
        <w:jc w:val="both"/>
      </w:pPr>
      <w:r>
        <w:rPr>
          <w:rFonts w:ascii="Times New Roman"/>
          <w:b w:val="false"/>
          <w:i w:val="false"/>
          <w:color w:val="000000"/>
          <w:sz w:val="28"/>
        </w:rPr>
        <w:t xml:space="preserve">
            қалыптастыру станциясындағы Оператордың құрылымдық бөлiмшесi </w:t>
      </w:r>
    </w:p>
    <w:p>
      <w:pPr>
        <w:spacing w:after="0"/>
        <w:ind w:left="0"/>
        <w:jc w:val="both"/>
      </w:pPr>
      <w:r>
        <w:rPr>
          <w:rFonts w:ascii="Times New Roman"/>
          <w:b w:val="false"/>
          <w:i w:val="false"/>
          <w:color w:val="000000"/>
          <w:sz w:val="28"/>
        </w:rPr>
        <w:t>
                                     көрсетiледi)</w:t>
      </w:r>
    </w:p>
    <w:p>
      <w:pPr>
        <w:spacing w:after="0"/>
        <w:ind w:left="0"/>
        <w:jc w:val="both"/>
      </w:pPr>
      <w:r>
        <w:rPr>
          <w:rFonts w:ascii="Times New Roman"/>
          <w:b w:val="false"/>
          <w:i w:val="false"/>
          <w:color w:val="000000"/>
          <w:sz w:val="28"/>
        </w:rPr>
        <w:t>
      ____________________________________________________________берiледi.</w:t>
      </w:r>
    </w:p>
    <w:bookmarkStart w:name="z1477" w:id="1256"/>
    <w:p>
      <w:pPr>
        <w:spacing w:after="0"/>
        <w:ind w:left="0"/>
        <w:jc w:val="both"/>
      </w:pPr>
      <w:r>
        <w:rPr>
          <w:rFonts w:ascii="Times New Roman"/>
          <w:b w:val="false"/>
          <w:i w:val="false"/>
          <w:color w:val="000000"/>
          <w:sz w:val="28"/>
        </w:rPr>
        <w:t>
      8. Жылжымалы құрамды магистральдық темiржол желiсiне жiберген кезде Тасымалдаушы темiржол көлiгi саласындағы уәкiлеттi орган белгiлеген нысан бойынша және тәртiппен жылжымалы құрамға арналған есептiк құжатты операторға ұсынады.</w:t>
      </w:r>
    </w:p>
    <w:bookmarkEnd w:id="1256"/>
    <w:bookmarkStart w:name="z1478" w:id="1257"/>
    <w:p>
      <w:pPr>
        <w:spacing w:after="0"/>
        <w:ind w:left="0"/>
        <w:jc w:val="both"/>
      </w:pPr>
      <w:r>
        <w:rPr>
          <w:rFonts w:ascii="Times New Roman"/>
          <w:b w:val="false"/>
          <w:i w:val="false"/>
          <w:color w:val="000000"/>
          <w:sz w:val="28"/>
        </w:rPr>
        <w:t xml:space="preserve">
      9. Толтырылған тасымалдау құжаттарының бiр данасын Таcымалдаушы поезды жөнелтетiн станциядағы Операторға бередi. </w:t>
      </w:r>
    </w:p>
    <w:bookmarkEnd w:id="1257"/>
    <w:bookmarkStart w:name="z1479" w:id="1258"/>
    <w:p>
      <w:pPr>
        <w:spacing w:after="0"/>
        <w:ind w:left="0"/>
        <w:jc w:val="both"/>
      </w:pPr>
      <w:r>
        <w:rPr>
          <w:rFonts w:ascii="Times New Roman"/>
          <w:b w:val="false"/>
          <w:i w:val="false"/>
          <w:color w:val="000000"/>
          <w:sz w:val="28"/>
        </w:rPr>
        <w:t>
      Тасымалдау құжаттарының негiзiнде Оператор поездың нақты парағын_____ данада ресiмдейдi.</w:t>
      </w:r>
    </w:p>
    <w:bookmarkEnd w:id="1258"/>
    <w:bookmarkStart w:name="z1480" w:id="1259"/>
    <w:p>
      <w:pPr>
        <w:spacing w:after="0"/>
        <w:ind w:left="0"/>
        <w:jc w:val="both"/>
      </w:pPr>
      <w:r>
        <w:rPr>
          <w:rFonts w:ascii="Times New Roman"/>
          <w:b w:val="false"/>
          <w:i w:val="false"/>
          <w:color w:val="000000"/>
          <w:sz w:val="28"/>
        </w:rPr>
        <w:t>
      10. Қатынас жолындағы поезд құрамының барлық өзгерiстерi туралы Оператордың өкiлдерi поездың нақты парағының барлық данасына белгi соғады.</w:t>
      </w:r>
    </w:p>
    <w:bookmarkEnd w:id="1259"/>
    <w:bookmarkStart w:name="z1481" w:id="1260"/>
    <w:p>
      <w:pPr>
        <w:spacing w:after="0"/>
        <w:ind w:left="0"/>
        <w:jc w:val="both"/>
      </w:pPr>
      <w:r>
        <w:rPr>
          <w:rFonts w:ascii="Times New Roman"/>
          <w:b w:val="false"/>
          <w:i w:val="false"/>
          <w:color w:val="000000"/>
          <w:sz w:val="28"/>
        </w:rPr>
        <w:t>
      11. Поезд межелi станцияға келгеннен кейiн Тасымалдаушы Операторға поездың нақты парағының____ данасын және тасымалдау құжаттарын____данадан бередi.</w:t>
      </w:r>
    </w:p>
    <w:bookmarkEnd w:id="1260"/>
    <w:bookmarkStart w:name="z1482" w:id="1261"/>
    <w:p>
      <w:pPr>
        <w:spacing w:after="0"/>
        <w:ind w:left="0"/>
        <w:jc w:val="both"/>
      </w:pPr>
      <w:r>
        <w:rPr>
          <w:rFonts w:ascii="Times New Roman"/>
          <w:b w:val="false"/>
          <w:i w:val="false"/>
          <w:color w:val="000000"/>
          <w:sz w:val="28"/>
        </w:rPr>
        <w:t>
      12. Поездың межелi станциясында Оператор есептелген төлемдердiң дұрыстығын тексерудi жүзеге асырады.</w:t>
      </w:r>
    </w:p>
    <w:bookmarkEnd w:id="1261"/>
    <w:bookmarkStart w:name="z1483" w:id="1262"/>
    <w:p>
      <w:pPr>
        <w:spacing w:after="0"/>
        <w:ind w:left="0"/>
        <w:jc w:val="both"/>
      </w:pPr>
      <w:r>
        <w:rPr>
          <w:rFonts w:ascii="Times New Roman"/>
          <w:b w:val="false"/>
          <w:i w:val="false"/>
          <w:color w:val="000000"/>
          <w:sz w:val="28"/>
        </w:rPr>
        <w:t>
      13. Поездың тасымалдау құжаттары мен нақты парағы осы Шарттың талаптарына сәйкес қызметтер көрсету фактiлерiн және олардың iс жүзiндегi көлемiн растайтын құжаттар болып табылады және магистральдық темiржол желiсi көрсеткен қызметтер үшiн түпкiлiктi есеп айырысулар жүргiзуге негiз болады.</w:t>
      </w:r>
    </w:p>
    <w:bookmarkEnd w:id="1262"/>
    <w:bookmarkStart w:name="z1484" w:id="1263"/>
    <w:p>
      <w:pPr>
        <w:spacing w:after="0"/>
        <w:ind w:left="0"/>
        <w:jc w:val="both"/>
      </w:pPr>
      <w:r>
        <w:rPr>
          <w:rFonts w:ascii="Times New Roman"/>
          <w:b w:val="false"/>
          <w:i w:val="false"/>
          <w:color w:val="000000"/>
          <w:sz w:val="28"/>
        </w:rPr>
        <w:t>
      14. Тасымалдаушының диспетчерлiк қызметiне Оператордың тасымалдау процесi мен вагон ағыстарын жоспарлау, ұйымдастыру мен жүзеге асыру, локомотивтер мен вагондардың айналымын реттеу, Тасымалдаушының поездарының қозғалысын, қозғалыс кестесінің орындалуын бақылау үшін қажет ақпарат беруi</w:t>
      </w:r>
    </w:p>
    <w:bookmarkEnd w:id="126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(ақпарат берудiң мерзiмi көрсетiледi)</w:t>
      </w:r>
    </w:p>
    <w:p>
      <w:pPr>
        <w:spacing w:after="0"/>
        <w:ind w:left="0"/>
        <w:jc w:val="both"/>
      </w:pPr>
      <w:r>
        <w:rPr>
          <w:rFonts w:ascii="Times New Roman"/>
          <w:b w:val="false"/>
          <w:i w:val="false"/>
          <w:color w:val="000000"/>
          <w:sz w:val="28"/>
        </w:rPr>
        <w:t>
      Тасымалдаушының әрбiр өтiнiшi бойынша жеке __________________________</w:t>
      </w:r>
    </w:p>
    <w:p>
      <w:pPr>
        <w:spacing w:after="0"/>
        <w:ind w:left="0"/>
        <w:jc w:val="both"/>
      </w:pPr>
      <w:r>
        <w:rPr>
          <w:rFonts w:ascii="Times New Roman"/>
          <w:b w:val="false"/>
          <w:i w:val="false"/>
          <w:color w:val="000000"/>
          <w:sz w:val="28"/>
        </w:rPr>
        <w:t>
                             (ақпарат берудiң нысаны мен тәсiлi көрсетiледi)</w:t>
      </w:r>
    </w:p>
    <w:p>
      <w:pPr>
        <w:spacing w:after="0"/>
        <w:ind w:left="0"/>
        <w:jc w:val="both"/>
      </w:pPr>
      <w:r>
        <w:rPr>
          <w:rFonts w:ascii="Times New Roman"/>
          <w:b w:val="false"/>
          <w:i w:val="false"/>
          <w:color w:val="000000"/>
          <w:sz w:val="28"/>
        </w:rPr>
        <w:t>
      жүзеге асырылады.</w:t>
      </w:r>
    </w:p>
    <w:bookmarkStart w:name="z348" w:id="1264"/>
    <w:p>
      <w:pPr>
        <w:spacing w:after="0"/>
        <w:ind w:left="0"/>
        <w:jc w:val="left"/>
      </w:pPr>
      <w:r>
        <w:rPr>
          <w:rFonts w:ascii="Times New Roman"/>
          <w:b/>
          <w:i w:val="false"/>
          <w:color w:val="000000"/>
        </w:rPr>
        <w:t xml:space="preserve"> 3. Есеп айырысу тәртiбi</w:t>
      </w:r>
    </w:p>
    <w:bookmarkEnd w:id="1264"/>
    <w:bookmarkStart w:name="z349" w:id="1265"/>
    <w:p>
      <w:pPr>
        <w:spacing w:after="0"/>
        <w:ind w:left="0"/>
        <w:jc w:val="both"/>
      </w:pPr>
      <w:r>
        <w:rPr>
          <w:rFonts w:ascii="Times New Roman"/>
          <w:b w:val="false"/>
          <w:i w:val="false"/>
          <w:color w:val="000000"/>
          <w:sz w:val="28"/>
        </w:rPr>
        <w:t>
      15. Магистральдық теміржол желісінің көрсетілетін қызметтеріне ақы төлеу уәкілетті органның ведомствосы бекіткен тарифтер (бағалар, алым мөлшерлемелері) бойынша жүргізіледі.</w:t>
      </w:r>
    </w:p>
    <w:bookmarkEnd w:id="1265"/>
    <w:bookmarkStart w:name="z1485" w:id="1266"/>
    <w:p>
      <w:pPr>
        <w:spacing w:after="0"/>
        <w:ind w:left="0"/>
        <w:jc w:val="both"/>
      </w:pPr>
      <w:r>
        <w:rPr>
          <w:rFonts w:ascii="Times New Roman"/>
          <w:b w:val="false"/>
          <w:i w:val="false"/>
          <w:color w:val="000000"/>
          <w:sz w:val="28"/>
        </w:rPr>
        <w:t>
      16. Тұтынушы магистральдық темiржол желiсiнің көрсетілетін қызметтеріне ақы төлеуді вагондарды ағымдағы ағытып жөндеу көрсетілетін қызметіне ақы төлеуді қоспағанда, әр айдың бірінші күніне дейін оператордың кіріс шотына айлық көлемнен 100% алдын-ала ақы төлеу шартымен жүргізеді.</w:t>
      </w:r>
    </w:p>
    <w:bookmarkEnd w:id="1266"/>
    <w:bookmarkStart w:name="z1486" w:id="1267"/>
    <w:p>
      <w:pPr>
        <w:spacing w:after="0"/>
        <w:ind w:left="0"/>
        <w:jc w:val="both"/>
      </w:pPr>
      <w:r>
        <w:rPr>
          <w:rFonts w:ascii="Times New Roman"/>
          <w:b w:val="false"/>
          <w:i w:val="false"/>
          <w:color w:val="000000"/>
          <w:sz w:val="28"/>
        </w:rPr>
        <w:t>
      17. Ағымдағы ағытып жөндеу бойынша көрсетілетін қызметтерге ақы төлеуді Тасымалдаушы көрсетілген қызметтердің нақты көлемі үшін екіжақты актілер мен шот-фактуралардың негізінде жүргізеді.</w:t>
      </w:r>
    </w:p>
    <w:bookmarkEnd w:id="1267"/>
    <w:bookmarkStart w:name="z1487" w:id="1268"/>
    <w:p>
      <w:pPr>
        <w:spacing w:after="0"/>
        <w:ind w:left="0"/>
        <w:jc w:val="both"/>
      </w:pPr>
      <w:r>
        <w:rPr>
          <w:rFonts w:ascii="Times New Roman"/>
          <w:b w:val="false"/>
          <w:i w:val="false"/>
          <w:color w:val="000000"/>
          <w:sz w:val="28"/>
        </w:rPr>
        <w:t>
      18. Магистральдық теміржол желісінің қызметтерін көрсету үшін түпкілікті есеп айырысу магистарльдық теміржол желісі қызметтері көрсетілген айдан кейінгі айдың 15-күнінен кешіктірмей көрсетілген қызметтердің нақты көлемі үшін екіжақты акті мен шот-фактуралардың негізінде жүргізіледі.</w:t>
      </w:r>
    </w:p>
    <w:bookmarkEnd w:id="1268"/>
    <w:bookmarkStart w:name="z1488" w:id="1269"/>
    <w:p>
      <w:pPr>
        <w:spacing w:after="0"/>
        <w:ind w:left="0"/>
        <w:jc w:val="both"/>
      </w:pPr>
      <w:r>
        <w:rPr>
          <w:rFonts w:ascii="Times New Roman"/>
          <w:b w:val="false"/>
          <w:i w:val="false"/>
          <w:color w:val="000000"/>
          <w:sz w:val="28"/>
        </w:rPr>
        <w:t>
      19. Осы Шартта көзделген төлемдердiң мерзiмi өткен жағдайда, Тасымалдаушы Операторға төлем күнiн қоса алғанда, әрбiр мерзiмi өткен күн үшiн берешек сомасының Қазақстан Республикасы Ұлттық Банкi белгiлеген қайта қаржыландыру мөлшерлемесі бойынша тұрақсыздық айыбын төлейдi.</w:t>
      </w:r>
    </w:p>
    <w:bookmarkEnd w:id="1269"/>
    <w:bookmarkStart w:name="z1489" w:id="1270"/>
    <w:p>
      <w:pPr>
        <w:spacing w:after="0"/>
        <w:ind w:left="0"/>
        <w:jc w:val="both"/>
      </w:pPr>
      <w:r>
        <w:rPr>
          <w:rFonts w:ascii="Times New Roman"/>
          <w:b w:val="false"/>
          <w:i w:val="false"/>
          <w:color w:val="000000"/>
          <w:sz w:val="28"/>
        </w:rPr>
        <w:t>
      20. Оператордың кiнәсiнен осы Шартта көзделген көлемнен кем көлемде магистральдық темiржол желiсiнiң қызметтерiн көрсетуге байланысты Тасымалдаушы артық төлеген соманы қайтаруды Оператор кешiктiрген жағдайда, Оператор Тасымалдаушыға Қазақстан Республикасы Ұлттық Банкi белгiлеген қайта қаржыландыру мөлшерлемесі бойынша мерзiмi өткен әрбiр күн үшiн берешек сомасының тұрақсыздық айыбын төлейдi.</w:t>
      </w:r>
    </w:p>
    <w:bookmarkEnd w:id="1270"/>
    <w:bookmarkStart w:name="z1490" w:id="1271"/>
    <w:p>
      <w:pPr>
        <w:spacing w:after="0"/>
        <w:ind w:left="0"/>
        <w:jc w:val="both"/>
      </w:pPr>
      <w:r>
        <w:rPr>
          <w:rFonts w:ascii="Times New Roman"/>
          <w:b w:val="false"/>
          <w:i w:val="false"/>
          <w:color w:val="000000"/>
          <w:sz w:val="28"/>
        </w:rPr>
        <w:t>
      21. Магистральдық темiржол желiсiнiң көрсетілетін қызметтерiне ақы төлеу бойынша Тасымалдаушының мiндеттемелерiн орындау</w:t>
      </w:r>
    </w:p>
    <w:bookmarkEnd w:id="127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(есептелген төлемдердiң барлық сомаларын Тасымалдаушының енгiзу</w:t>
      </w:r>
    </w:p>
    <w:p>
      <w:pPr>
        <w:spacing w:after="0"/>
        <w:ind w:left="0"/>
        <w:jc w:val="both"/>
      </w:pPr>
      <w:r>
        <w:rPr>
          <w:rFonts w:ascii="Times New Roman"/>
          <w:b w:val="false"/>
          <w:i w:val="false"/>
          <w:color w:val="000000"/>
          <w:sz w:val="28"/>
        </w:rPr>
        <w:t>
         фактiсi немесе оператордың шотына есептелген төлемдердiң барлық</w:t>
      </w:r>
    </w:p>
    <w:p>
      <w:pPr>
        <w:spacing w:after="0"/>
        <w:ind w:left="0"/>
        <w:jc w:val="both"/>
      </w:pPr>
      <w:r>
        <w:rPr>
          <w:rFonts w:ascii="Times New Roman"/>
          <w:b w:val="false"/>
          <w:i w:val="false"/>
          <w:color w:val="000000"/>
          <w:sz w:val="28"/>
        </w:rPr>
        <w:t>
                   сомаларының түсу фактiсi көрсетiледi)</w:t>
      </w:r>
    </w:p>
    <w:p>
      <w:pPr>
        <w:spacing w:after="0"/>
        <w:ind w:left="0"/>
        <w:jc w:val="both"/>
      </w:pPr>
      <w:r>
        <w:rPr>
          <w:rFonts w:ascii="Times New Roman"/>
          <w:b w:val="false"/>
          <w:i w:val="false"/>
          <w:color w:val="000000"/>
          <w:sz w:val="28"/>
        </w:rPr>
        <w:t>
      __________________________________________________ фактiсi танылады.</w:t>
      </w:r>
    </w:p>
    <w:bookmarkStart w:name="z350" w:id="1272"/>
    <w:p>
      <w:pPr>
        <w:spacing w:after="0"/>
        <w:ind w:left="0"/>
        <w:jc w:val="left"/>
      </w:pPr>
      <w:r>
        <w:rPr>
          <w:rFonts w:ascii="Times New Roman"/>
          <w:b/>
          <w:i w:val="false"/>
          <w:color w:val="000000"/>
        </w:rPr>
        <w:t xml:space="preserve"> 4. Тараптардың құқықтары мен міндеттері</w:t>
      </w:r>
    </w:p>
    <w:bookmarkEnd w:id="1272"/>
    <w:bookmarkStart w:name="z351" w:id="1273"/>
    <w:p>
      <w:pPr>
        <w:spacing w:after="0"/>
        <w:ind w:left="0"/>
        <w:jc w:val="both"/>
      </w:pPr>
      <w:r>
        <w:rPr>
          <w:rFonts w:ascii="Times New Roman"/>
          <w:b w:val="false"/>
          <w:i w:val="false"/>
          <w:color w:val="000000"/>
          <w:sz w:val="28"/>
        </w:rPr>
        <w:t>
      22. Оператор:</w:t>
      </w:r>
    </w:p>
    <w:bookmarkEnd w:id="1273"/>
    <w:bookmarkStart w:name="z1491" w:id="1274"/>
    <w:p>
      <w:pPr>
        <w:spacing w:after="0"/>
        <w:ind w:left="0"/>
        <w:jc w:val="both"/>
      </w:pPr>
      <w:r>
        <w:rPr>
          <w:rFonts w:ascii="Times New Roman"/>
          <w:b w:val="false"/>
          <w:i w:val="false"/>
          <w:color w:val="000000"/>
          <w:sz w:val="28"/>
        </w:rPr>
        <w:t>
      1) Тасымалдаушы осы Шартта көзделген талаптарды бұзған жағдайда, Тасымалдаушыны осы қызметтердi көрсетудi нақты тоқтатқанға дейiн күнтізбелік бес күннен кешiктiрмей жазбаша хабардар етуi шартымен Қазақстан Республикасының заңнамасына сәйкес магистральдық темiржол желiсiнiң қызметтерiн көрсетудi тоқтатуға;</w:t>
      </w:r>
    </w:p>
    <w:bookmarkEnd w:id="1274"/>
    <w:bookmarkStart w:name="z1492" w:id="1275"/>
    <w:p>
      <w:pPr>
        <w:spacing w:after="0"/>
        <w:ind w:left="0"/>
        <w:jc w:val="both"/>
      </w:pPr>
      <w:r>
        <w:rPr>
          <w:rFonts w:ascii="Times New Roman"/>
          <w:b w:val="false"/>
          <w:i w:val="false"/>
          <w:color w:val="000000"/>
          <w:sz w:val="28"/>
        </w:rPr>
        <w:t>
      2) магистральдық темiржол желiсiнiң көрсетілетін қызметтерiн ұсынғаны үшiн ақыны уақтылы алуға;</w:t>
      </w:r>
    </w:p>
    <w:bookmarkEnd w:id="1275"/>
    <w:bookmarkStart w:name="z1493" w:id="1276"/>
    <w:p>
      <w:pPr>
        <w:spacing w:after="0"/>
        <w:ind w:left="0"/>
        <w:jc w:val="both"/>
      </w:pPr>
      <w:r>
        <w:rPr>
          <w:rFonts w:ascii="Times New Roman"/>
          <w:b w:val="false"/>
          <w:i w:val="false"/>
          <w:color w:val="000000"/>
          <w:sz w:val="28"/>
        </w:rPr>
        <w:t>
      3) Тасымалдаушының кiнәсiнен келтiрiлген зиянның орнын толтыруды талап етуге;</w:t>
      </w:r>
    </w:p>
    <w:bookmarkEnd w:id="1276"/>
    <w:bookmarkStart w:name="z1494" w:id="1277"/>
    <w:p>
      <w:pPr>
        <w:spacing w:after="0"/>
        <w:ind w:left="0"/>
        <w:jc w:val="both"/>
      </w:pPr>
      <w:r>
        <w:rPr>
          <w:rFonts w:ascii="Times New Roman"/>
          <w:b w:val="false"/>
          <w:i w:val="false"/>
          <w:color w:val="000000"/>
          <w:sz w:val="28"/>
        </w:rPr>
        <w:t>
      4) Тасымалдаушыдан магистральдық темi жол желiсiнiң көрсетілетін қызметтерiн ұйымдастыру, жоспарлау мен жүзеге acыpy үшiн қажетті ақпаратты алуға;</w:t>
      </w:r>
    </w:p>
    <w:bookmarkEnd w:id="1277"/>
    <w:bookmarkStart w:name="z1495" w:id="1278"/>
    <w:p>
      <w:pPr>
        <w:spacing w:after="0"/>
        <w:ind w:left="0"/>
        <w:jc w:val="both"/>
      </w:pPr>
      <w:r>
        <w:rPr>
          <w:rFonts w:ascii="Times New Roman"/>
          <w:b w:val="false"/>
          <w:i w:val="false"/>
          <w:color w:val="000000"/>
          <w:sz w:val="28"/>
        </w:rPr>
        <w:t>
      5) табиғи және техногендiк сипаты бар төтенше жағдайлар туындаған жағдайда, сондай-ақ тасымалдауға кедергi келтiретiн төтенше жағдайлар мен өзге де жағдайлар енгiзiлген кезде Тасымалдаушы дербес не уәкiлеттi органдардың шешiмдерiнiң негiзiнде жүзеге асыратын тасымалдарды уақытша тоқтату не шектеу туралы шешiм қабылдауға құқылы.</w:t>
      </w:r>
    </w:p>
    <w:bookmarkEnd w:id="1278"/>
    <w:bookmarkStart w:name="z1496" w:id="1279"/>
    <w:p>
      <w:pPr>
        <w:spacing w:after="0"/>
        <w:ind w:left="0"/>
        <w:jc w:val="both"/>
      </w:pPr>
      <w:r>
        <w:rPr>
          <w:rFonts w:ascii="Times New Roman"/>
          <w:b w:val="false"/>
          <w:i w:val="false"/>
          <w:color w:val="000000"/>
          <w:sz w:val="28"/>
        </w:rPr>
        <w:t>
      Бұл ретте Оператор Тасымалдаушыны жылжымалы құрамды уақытша тоқтату не оған қол жеткiзудi шектеу туралы қабылданған шешiм туралы себептерiн көрсете отырып, жазбаша түрде бір күндік мерзім ішінде хабардар етедi;</w:t>
      </w:r>
    </w:p>
    <w:bookmarkEnd w:id="1279"/>
    <w:bookmarkStart w:name="z1497" w:id="1280"/>
    <w:p>
      <w:pPr>
        <w:spacing w:after="0"/>
        <w:ind w:left="0"/>
        <w:jc w:val="both"/>
      </w:pPr>
      <w:r>
        <w:rPr>
          <w:rFonts w:ascii="Times New Roman"/>
          <w:b w:val="false"/>
          <w:i w:val="false"/>
          <w:color w:val="000000"/>
          <w:sz w:val="28"/>
        </w:rPr>
        <w:t>
      6) Қазақстан Республикасының заңнамасында көзделген өзге де құқықтарды иеленуге құқылы.</w:t>
      </w:r>
    </w:p>
    <w:bookmarkEnd w:id="1280"/>
    <w:bookmarkStart w:name="z1498" w:id="1281"/>
    <w:p>
      <w:pPr>
        <w:spacing w:after="0"/>
        <w:ind w:left="0"/>
        <w:jc w:val="both"/>
      </w:pPr>
      <w:r>
        <w:rPr>
          <w:rFonts w:ascii="Times New Roman"/>
          <w:b w:val="false"/>
          <w:i w:val="false"/>
          <w:color w:val="000000"/>
          <w:sz w:val="28"/>
        </w:rPr>
        <w:t>
      23. Оператор:</w:t>
      </w:r>
    </w:p>
    <w:bookmarkEnd w:id="1281"/>
    <w:bookmarkStart w:name="z1499" w:id="1282"/>
    <w:p>
      <w:pPr>
        <w:spacing w:after="0"/>
        <w:ind w:left="0"/>
        <w:jc w:val="both"/>
      </w:pPr>
      <w:r>
        <w:rPr>
          <w:rFonts w:ascii="Times New Roman"/>
          <w:b w:val="false"/>
          <w:i w:val="false"/>
          <w:color w:val="000000"/>
          <w:sz w:val="28"/>
        </w:rPr>
        <w:t>
      1) Тасымалдаушыларға Қазақстан Республикасының заңнамасында белгiленген жеңiлдiктер мен артықшылықтарды ескере отырып, магистральдық темiржол желiсiнiң көрсетілетін қызметтерiн ұсыну жағдайларын қоспағанда, магистральдық темiржол желiсiнiң көрсетілетін қызметтерiне қол жеткiзудiң тең жағдайларын, оның iшiнде Қазақстан Республикасының заңнамасында белгiленген тәртiппен магистральдық темiржол желiсiнiң көрсетілетін қызметтерiне қол жеткiзудiң тең жағдайларын ұсынуға;</w:t>
      </w:r>
    </w:p>
    <w:bookmarkEnd w:id="1282"/>
    <w:bookmarkStart w:name="z1500" w:id="1283"/>
    <w:p>
      <w:pPr>
        <w:spacing w:after="0"/>
        <w:ind w:left="0"/>
        <w:jc w:val="both"/>
      </w:pPr>
      <w:r>
        <w:rPr>
          <w:rFonts w:ascii="Times New Roman"/>
          <w:b w:val="false"/>
          <w:i w:val="false"/>
          <w:color w:val="000000"/>
          <w:sz w:val="28"/>
        </w:rPr>
        <w:t>
      2) тасымалдау кезiнде жүктердiң Қазақстан Республикасының заңнамасына және өзге де нормативтiк құқықтық актілерге сәйкес сақталуын қамтамасыз етуге;</w:t>
      </w:r>
    </w:p>
    <w:bookmarkEnd w:id="1283"/>
    <w:bookmarkStart w:name="z1501" w:id="1284"/>
    <w:p>
      <w:pPr>
        <w:spacing w:after="0"/>
        <w:ind w:left="0"/>
        <w:jc w:val="both"/>
      </w:pPr>
      <w:r>
        <w:rPr>
          <w:rFonts w:ascii="Times New Roman"/>
          <w:b w:val="false"/>
          <w:i w:val="false"/>
          <w:color w:val="000000"/>
          <w:sz w:val="28"/>
        </w:rPr>
        <w:t>
      3) поездардың қозғалыс кестесiн, технологиялық нормаларды, техникалық-бөлу актiлерiн, станциялардың технологиялық процестерiн және станциялар мен кiрме жолдар жұмысының бiрыңғай технологиялық процестерiн сақтауға;</w:t>
      </w:r>
    </w:p>
    <w:bookmarkEnd w:id="1284"/>
    <w:bookmarkStart w:name="z1502" w:id="1285"/>
    <w:p>
      <w:pPr>
        <w:spacing w:after="0"/>
        <w:ind w:left="0"/>
        <w:jc w:val="both"/>
      </w:pPr>
      <w:r>
        <w:rPr>
          <w:rFonts w:ascii="Times New Roman"/>
          <w:b w:val="false"/>
          <w:i w:val="false"/>
          <w:color w:val="000000"/>
          <w:sz w:val="28"/>
        </w:rPr>
        <w:t>
      4) қызметтер көрсетудiң техникалық және технологиялық мүмкiндiктерiн қоспағанда, магистральдық темiржол желiсiнің көрсетілетін қызметтерiнiң тасымалдаушымен келiсiлген көлемдерiнiң орындалуын қамтамасыз етуге мiндеттi. Магистральдық темiр жолжелiсiнің көрсетілетін қызметтерiнiң Тасымалдаушы мәлiмдеген көлемдерiн нақты мүмкiндiктерден асырып жiберген жағдайда, Оператор Қазақстан Республикасының темiржол көлiгi саласындағы заңнамасына және өзге де нормативтiк құқықтық актілерге сәйкес қызметтердiң орындалуын қамтамасыз етуге;</w:t>
      </w:r>
    </w:p>
    <w:bookmarkEnd w:id="1285"/>
    <w:bookmarkStart w:name="z1503" w:id="1286"/>
    <w:p>
      <w:pPr>
        <w:spacing w:after="0"/>
        <w:ind w:left="0"/>
        <w:jc w:val="both"/>
      </w:pPr>
      <w:r>
        <w:rPr>
          <w:rFonts w:ascii="Times New Roman"/>
          <w:b w:val="false"/>
          <w:i w:val="false"/>
          <w:color w:val="000000"/>
          <w:sz w:val="28"/>
        </w:rPr>
        <w:t>
      5) тасымалдаушы поезының қатынас жолдарындағы магистральдық темiржол желiсiнiң көрсетілетін қызметтерiн Шартта көзделген мерзiмдер мен талаптарға сәйкес көрсетуге;</w:t>
      </w:r>
    </w:p>
    <w:bookmarkEnd w:id="1286"/>
    <w:bookmarkStart w:name="z1504" w:id="1287"/>
    <w:p>
      <w:pPr>
        <w:spacing w:after="0"/>
        <w:ind w:left="0"/>
        <w:jc w:val="both"/>
      </w:pPr>
      <w:r>
        <w:rPr>
          <w:rFonts w:ascii="Times New Roman"/>
          <w:b w:val="false"/>
          <w:i w:val="false"/>
          <w:color w:val="000000"/>
          <w:sz w:val="28"/>
        </w:rPr>
        <w:t>
      6) осы Шарт бойынша қызметтер көрсету кезiнде Тасымалдаушының диспетчерлiк қызметiне тасымалдау процесi мен вагон ағындарын ұйымдастыру, жоспарлау мен жүзеге асыру, локомотивтер мен вагондардың айналымын реттеу, Тасымалдаушы поездарының қозғалысын бақылау, қозғалыс кестесiн орындау үшiн қажеттi ақпараттар берудi жүзеге асыруға;</w:t>
      </w:r>
    </w:p>
    <w:bookmarkEnd w:id="1287"/>
    <w:bookmarkStart w:name="z1505" w:id="1288"/>
    <w:p>
      <w:pPr>
        <w:spacing w:after="0"/>
        <w:ind w:left="0"/>
        <w:jc w:val="both"/>
      </w:pPr>
      <w:r>
        <w:rPr>
          <w:rFonts w:ascii="Times New Roman"/>
          <w:b w:val="false"/>
          <w:i w:val="false"/>
          <w:color w:val="000000"/>
          <w:sz w:val="28"/>
        </w:rPr>
        <w:t>
      7) қауiпсiздiк пен технологиялық нормалардың талаптарына, сондай-ақ белгiленген тәртiппен бекiтiлген ұсынылатын қызметтердiң сапасына қойылатын талаптарға сәйкес магистральдық темiржол желiсiнiң белгiленген сападағы қызметтерiн көрсетудi қамтамасыз етуге;</w:t>
      </w:r>
    </w:p>
    <w:bookmarkEnd w:id="1288"/>
    <w:bookmarkStart w:name="z1506" w:id="1289"/>
    <w:p>
      <w:pPr>
        <w:spacing w:after="0"/>
        <w:ind w:left="0"/>
        <w:jc w:val="both"/>
      </w:pPr>
      <w:r>
        <w:rPr>
          <w:rFonts w:ascii="Times New Roman"/>
          <w:b w:val="false"/>
          <w:i w:val="false"/>
          <w:color w:val="000000"/>
          <w:sz w:val="28"/>
        </w:rPr>
        <w:t>
      8) ұсынылатын көрсетілетін қызметтердiң сапасы мен санын есепке алу мен оған бақылау жүргiзуге, қызмет көрсетуде бұзушылықтардың алдын алу және жою жөнiнде шараларды уақтылы қабылдауға;</w:t>
      </w:r>
    </w:p>
    <w:bookmarkEnd w:id="1289"/>
    <w:bookmarkStart w:name="z1507" w:id="1290"/>
    <w:p>
      <w:pPr>
        <w:spacing w:after="0"/>
        <w:ind w:left="0"/>
        <w:jc w:val="both"/>
      </w:pPr>
      <w:r>
        <w:rPr>
          <w:rFonts w:ascii="Times New Roman"/>
          <w:b w:val="false"/>
          <w:i w:val="false"/>
          <w:color w:val="000000"/>
          <w:sz w:val="28"/>
        </w:rPr>
        <w:t>
      9) магистральдық темiржол желiсiнiң объектiлерiн поездарды белгiленген жылдамдықтармен қауiпсiз өткiзудi қамтамасыз ететiн жағдайда ұстауға;</w:t>
      </w:r>
    </w:p>
    <w:bookmarkEnd w:id="1290"/>
    <w:bookmarkStart w:name="z1508" w:id="1291"/>
    <w:p>
      <w:pPr>
        <w:spacing w:after="0"/>
        <w:ind w:left="0"/>
        <w:jc w:val="both"/>
      </w:pPr>
      <w:r>
        <w:rPr>
          <w:rFonts w:ascii="Times New Roman"/>
          <w:b w:val="false"/>
          <w:i w:val="false"/>
          <w:color w:val="000000"/>
          <w:sz w:val="28"/>
        </w:rPr>
        <w:t>
      10) магистральдық темiржол желiсiнің Қазақстан Республикасының темiр жолдарын техникалық пайдалану ережесiнiң және құрылыс нормаларының талаптарына сәйкестiгiн қамтамасыз етуге;</w:t>
      </w:r>
    </w:p>
    <w:bookmarkEnd w:id="1291"/>
    <w:bookmarkStart w:name="z1509" w:id="1292"/>
    <w:p>
      <w:pPr>
        <w:spacing w:after="0"/>
        <w:ind w:left="0"/>
        <w:jc w:val="both"/>
      </w:pPr>
      <w:r>
        <w:rPr>
          <w:rFonts w:ascii="Times New Roman"/>
          <w:b w:val="false"/>
          <w:i w:val="false"/>
          <w:color w:val="000000"/>
          <w:sz w:val="28"/>
        </w:rPr>
        <w:t xml:space="preserve">
      11) Қазақстан Республикасы Үкіметінің 2013 жылғы 5 ақпандағы № 87 қаулысымен бекітілген Темір жол көлігін техникалық пайдалану қағидаларының, Қазақстан Республикасы Көлік және коммуникация министрінің 2011 жылғы 18 сәуірдегі № 209 </w:t>
      </w:r>
      <w:r>
        <w:rPr>
          <w:rFonts w:ascii="Times New Roman"/>
          <w:b w:val="false"/>
          <w:i w:val="false"/>
          <w:color w:val="000000"/>
          <w:sz w:val="28"/>
        </w:rPr>
        <w:t>бұйрығымен</w:t>
      </w:r>
      <w:r>
        <w:rPr>
          <w:rFonts w:ascii="Times New Roman"/>
          <w:b w:val="false"/>
          <w:i w:val="false"/>
          <w:color w:val="000000"/>
          <w:sz w:val="28"/>
        </w:rPr>
        <w:t xml:space="preserve"> бекітілген Темір жол көлігіндегі сигнализация туралы нұсқаулықтың (Қазақстан Республикасы Әділет министрлігінде № 6954 тіркелген), Қазақстан Республикасы Көлік және коммуникация министрінің 2011 жылғы 19 мамырдағы № 291 </w:t>
      </w:r>
      <w:r>
        <w:rPr>
          <w:rFonts w:ascii="Times New Roman"/>
          <w:b w:val="false"/>
          <w:i w:val="false"/>
          <w:color w:val="000000"/>
          <w:sz w:val="28"/>
        </w:rPr>
        <w:t>бұйрығымен</w:t>
      </w:r>
      <w:r>
        <w:rPr>
          <w:rFonts w:ascii="Times New Roman"/>
          <w:b w:val="false"/>
          <w:i w:val="false"/>
          <w:color w:val="000000"/>
          <w:sz w:val="28"/>
        </w:rPr>
        <w:t xml:space="preserve"> бекітілген Поездардың қозғалысы және темір жол көлігіндегі маневрлік жұмыс жөніндегі нұсқаулықтың (Қазақстан Республикасы Әділет министрлігінде № 7021 тіркелген) және темiр жол көлiгi саласындағы өзге де нормативтiк құқықтық актілердiң талаптарын орындауға;</w:t>
      </w:r>
    </w:p>
    <w:bookmarkEnd w:id="1292"/>
    <w:bookmarkStart w:name="z1510" w:id="1293"/>
    <w:p>
      <w:pPr>
        <w:spacing w:after="0"/>
        <w:ind w:left="0"/>
        <w:jc w:val="both"/>
      </w:pPr>
      <w:r>
        <w:rPr>
          <w:rFonts w:ascii="Times New Roman"/>
          <w:b w:val="false"/>
          <w:i w:val="false"/>
          <w:color w:val="000000"/>
          <w:sz w:val="28"/>
        </w:rPr>
        <w:t>
      12) Тасымалдаушыны магистральдық темiржол желiсiнiң көрсетілетін қызметтерiне арналған тарифтердiң (бағалардың, алымдар мөлшерлемелерінің) өзгеруі туралы олар қолданысқа енгiзiлгенге дейiн күнтізбелік отыз күннен кешiктiрмей хабардар етуге;</w:t>
      </w:r>
    </w:p>
    <w:bookmarkEnd w:id="1293"/>
    <w:bookmarkStart w:name="z1511" w:id="1294"/>
    <w:p>
      <w:pPr>
        <w:spacing w:after="0"/>
        <w:ind w:left="0"/>
        <w:jc w:val="both"/>
      </w:pPr>
      <w:r>
        <w:rPr>
          <w:rFonts w:ascii="Times New Roman"/>
          <w:b w:val="false"/>
          <w:i w:val="false"/>
          <w:color w:val="000000"/>
          <w:sz w:val="28"/>
        </w:rPr>
        <w:t>
      13) Тасымалдаушыны себептерiн көрсете отырып, қабылданған жылжымалы құрамға қол жеткiзудi уақытша тоқтату немесе шектеу шешiмi туралы бір күн мерзімі ішінде жазбаша хабардар етуге;</w:t>
      </w:r>
    </w:p>
    <w:bookmarkEnd w:id="1294"/>
    <w:bookmarkStart w:name="z1512" w:id="1295"/>
    <w:p>
      <w:pPr>
        <w:spacing w:after="0"/>
        <w:ind w:left="0"/>
        <w:jc w:val="both"/>
      </w:pPr>
      <w:r>
        <w:rPr>
          <w:rFonts w:ascii="Times New Roman"/>
          <w:b w:val="false"/>
          <w:i w:val="false"/>
          <w:color w:val="000000"/>
          <w:sz w:val="28"/>
        </w:rPr>
        <w:t>
      14) темiржол көлiгi саласындағы уәкiлеттi орган белгiлеген талаптарға сәйкес келмейтiн жылжымалы құрамды магистральдық темiржол желiсiне жiберуге жол бермеуге;</w:t>
      </w:r>
    </w:p>
    <w:bookmarkEnd w:id="1295"/>
    <w:bookmarkStart w:name="z1513" w:id="1296"/>
    <w:p>
      <w:pPr>
        <w:spacing w:after="0"/>
        <w:ind w:left="0"/>
        <w:jc w:val="both"/>
      </w:pPr>
      <w:r>
        <w:rPr>
          <w:rFonts w:ascii="Times New Roman"/>
          <w:b w:val="false"/>
          <w:i w:val="false"/>
          <w:color w:val="000000"/>
          <w:sz w:val="28"/>
        </w:rPr>
        <w:t>
      15) қатынас жолында Тасымалдаушының жылжымалы құрамының темiр жолкөлiгi саласындағы уәкiлеттi орган бекiткен жүктi сақтаудың техникалық және технологиялық талаптарына сәйкес келмейтiндiгi анықталған жағдайда, Тасымалдаушының жылжымалы құрамының қозғалысын тоқтатуға;</w:t>
      </w:r>
    </w:p>
    <w:bookmarkEnd w:id="1296"/>
    <w:bookmarkStart w:name="z1514" w:id="1297"/>
    <w:p>
      <w:pPr>
        <w:spacing w:after="0"/>
        <w:ind w:left="0"/>
        <w:jc w:val="both"/>
      </w:pPr>
      <w:r>
        <w:rPr>
          <w:rFonts w:ascii="Times New Roman"/>
          <w:b w:val="false"/>
          <w:i w:val="false"/>
          <w:color w:val="000000"/>
          <w:sz w:val="28"/>
        </w:rPr>
        <w:t>
      16) жылжымалы құрамға қызмет көрсететiн персоналдың темiр жол көлiгi саласындағы уәкiлеттi орган белгiлеген бiлiктiлiк талаптарына сәйкес келмейтiндiгi анықталған жағдайда, Тасымалдаушының персоналын тасымалдау процесiне жiбермеуге;</w:t>
      </w:r>
    </w:p>
    <w:bookmarkEnd w:id="1297"/>
    <w:bookmarkStart w:name="z1515" w:id="1298"/>
    <w:p>
      <w:pPr>
        <w:spacing w:after="0"/>
        <w:ind w:left="0"/>
        <w:jc w:val="both"/>
      </w:pPr>
      <w:r>
        <w:rPr>
          <w:rFonts w:ascii="Times New Roman"/>
          <w:b w:val="false"/>
          <w:i w:val="false"/>
          <w:color w:val="000000"/>
          <w:sz w:val="28"/>
        </w:rPr>
        <w:t>
      17) Тасымалдаушы өтiнiмiнiң негiзiнде поездар қозғалысының кестесiн әзiрлеуге және бекiтуге;</w:t>
      </w:r>
    </w:p>
    <w:bookmarkEnd w:id="1298"/>
    <w:bookmarkStart w:name="z1516" w:id="1299"/>
    <w:p>
      <w:pPr>
        <w:spacing w:after="0"/>
        <w:ind w:left="0"/>
        <w:jc w:val="both"/>
      </w:pPr>
      <w:r>
        <w:rPr>
          <w:rFonts w:ascii="Times New Roman"/>
          <w:b w:val="false"/>
          <w:i w:val="false"/>
          <w:color w:val="000000"/>
          <w:sz w:val="28"/>
        </w:rPr>
        <w:t>
      18) бекiтiлген қозғалыс кестесiне, қалыптастыру жоспарына және белгiленген технологиялық нормаларға сәйкес техникалық және технологиялық мүмкiндiктердi келiсудi қоса алғанда, поездар қозғалысын орталықтан басқаруды жүзеге асыруға;</w:t>
      </w:r>
    </w:p>
    <w:bookmarkEnd w:id="1299"/>
    <w:bookmarkStart w:name="z1517" w:id="1300"/>
    <w:p>
      <w:pPr>
        <w:spacing w:after="0"/>
        <w:ind w:left="0"/>
        <w:jc w:val="both"/>
      </w:pPr>
      <w:r>
        <w:rPr>
          <w:rFonts w:ascii="Times New Roman"/>
          <w:b w:val="false"/>
          <w:i w:val="false"/>
          <w:color w:val="000000"/>
          <w:sz w:val="28"/>
        </w:rPr>
        <w:t>
      19) магистральдық темiржол желiсiнiң жарамды жағдайда үздiксiз жұмыс iстеуiн қамтамасыз етуге;</w:t>
      </w:r>
    </w:p>
    <w:bookmarkEnd w:id="1300"/>
    <w:bookmarkStart w:name="z1518" w:id="1301"/>
    <w:p>
      <w:pPr>
        <w:spacing w:after="0"/>
        <w:ind w:left="0"/>
        <w:jc w:val="both"/>
      </w:pPr>
      <w:r>
        <w:rPr>
          <w:rFonts w:ascii="Times New Roman"/>
          <w:b w:val="false"/>
          <w:i w:val="false"/>
          <w:color w:val="000000"/>
          <w:sz w:val="28"/>
        </w:rPr>
        <w:t>
      20) Тасымалдаушыға магистральдық темiржол желiсiнiң қызметтерiн көрсетуге байланысы жоқ қызметтердi, сондай-ақ үшiншi тұлғалармен мiндеттемелердiң туындауына алып келетiн қосымша шарттарды жүктемеуге мiндеттi.</w:t>
      </w:r>
    </w:p>
    <w:bookmarkEnd w:id="1301"/>
    <w:bookmarkStart w:name="z1519" w:id="1302"/>
    <w:p>
      <w:pPr>
        <w:spacing w:after="0"/>
        <w:ind w:left="0"/>
        <w:jc w:val="both"/>
      </w:pPr>
      <w:r>
        <w:rPr>
          <w:rFonts w:ascii="Times New Roman"/>
          <w:b w:val="false"/>
          <w:i w:val="false"/>
          <w:color w:val="000000"/>
          <w:sz w:val="28"/>
        </w:rPr>
        <w:t>
      24. Тасымалдаушы:</w:t>
      </w:r>
    </w:p>
    <w:bookmarkEnd w:id="1302"/>
    <w:bookmarkStart w:name="z1520" w:id="1303"/>
    <w:p>
      <w:pPr>
        <w:spacing w:after="0"/>
        <w:ind w:left="0"/>
        <w:jc w:val="both"/>
      </w:pPr>
      <w:r>
        <w:rPr>
          <w:rFonts w:ascii="Times New Roman"/>
          <w:b w:val="false"/>
          <w:i w:val="false"/>
          <w:color w:val="000000"/>
          <w:sz w:val="28"/>
        </w:rPr>
        <w:t>
      1) Қазақстан Республикасының заңнамасына және осы Шартқа сәйкес магистральдық темiржол желiсiн пайдаланудың тең құқығын алуға;</w:t>
      </w:r>
    </w:p>
    <w:bookmarkEnd w:id="1303"/>
    <w:bookmarkStart w:name="z1521" w:id="1304"/>
    <w:p>
      <w:pPr>
        <w:spacing w:after="0"/>
        <w:ind w:left="0"/>
        <w:jc w:val="both"/>
      </w:pPr>
      <w:r>
        <w:rPr>
          <w:rFonts w:ascii="Times New Roman"/>
          <w:b w:val="false"/>
          <w:i w:val="false"/>
          <w:color w:val="000000"/>
          <w:sz w:val="28"/>
        </w:rPr>
        <w:t>
      2) Шарттың талаптарына сай қауiпсiздiк және технологиялық нормалардың талаптарына, сондай-ақ белгiленген тәртiппен бекiтiлген ұсынылатын көрсетілетін қызметтердiң сапасына қойылатын талаптарға сәйкес магистральдық темiржол желiсiнiң белгiленген сападағы көрсетілетін қызметтерiн алуға;</w:t>
      </w:r>
    </w:p>
    <w:bookmarkEnd w:id="1304"/>
    <w:bookmarkStart w:name="z1522" w:id="1305"/>
    <w:p>
      <w:pPr>
        <w:spacing w:after="0"/>
        <w:ind w:left="0"/>
        <w:jc w:val="both"/>
      </w:pPr>
      <w:r>
        <w:rPr>
          <w:rFonts w:ascii="Times New Roman"/>
          <w:b w:val="false"/>
          <w:i w:val="false"/>
          <w:color w:val="000000"/>
          <w:sz w:val="28"/>
        </w:rPr>
        <w:t>
      3) осы Шарттың мерзiмi мен талаптарына сәйкес поездың қатынас жолындағы магистральдық темiржол желiсiнiң көрсетілетін қызметтерiн алуға;</w:t>
      </w:r>
    </w:p>
    <w:bookmarkEnd w:id="1305"/>
    <w:bookmarkStart w:name="z1523" w:id="1306"/>
    <w:p>
      <w:pPr>
        <w:spacing w:after="0"/>
        <w:ind w:left="0"/>
        <w:jc w:val="both"/>
      </w:pPr>
      <w:r>
        <w:rPr>
          <w:rFonts w:ascii="Times New Roman"/>
          <w:b w:val="false"/>
          <w:i w:val="false"/>
          <w:color w:val="000000"/>
          <w:sz w:val="28"/>
        </w:rPr>
        <w:t xml:space="preserve">
      4) Оператордан поездардың қозғалыс кестесiндегi қызметтердiң шартта көзделген магистральдық темiржол желiсiнiң қызметтерiн көрсетудiң мерзiмi мен шарттарын өзгертуге алып келетiн өзгерiстер туралы жазбаша нысандағы ақпаратты Оператор көрсетiлген өзгерiстердi (дүлей зiлзала, әскери қимылдар, ереуiлдер немесе көздеу немесе алдын алу мүмкiн емес өзге де жағдайлар) енгiзгенге дейiн күнтiзбелiк үш күннен кешiктiрмей алуға; </w:t>
      </w:r>
    </w:p>
    <w:bookmarkEnd w:id="1306"/>
    <w:bookmarkStart w:name="z1524" w:id="1307"/>
    <w:p>
      <w:pPr>
        <w:spacing w:after="0"/>
        <w:ind w:left="0"/>
        <w:jc w:val="both"/>
      </w:pPr>
      <w:r>
        <w:rPr>
          <w:rFonts w:ascii="Times New Roman"/>
          <w:b w:val="false"/>
          <w:i w:val="false"/>
          <w:color w:val="000000"/>
          <w:sz w:val="28"/>
        </w:rPr>
        <w:t xml:space="preserve">
      5) Оператордан тасымалдау процесi мен вагон ағындарын ұйымдастыру, жоспарлау мен жүзеге асыру, локомотивтер мен вагондардың айналымын реттеу, поездар қозғалысын бақылау, қозғалыс кестесiн орындау үшiн қажеттi ақпаратты алуға; </w:t>
      </w:r>
    </w:p>
    <w:bookmarkEnd w:id="1307"/>
    <w:bookmarkStart w:name="z1525" w:id="1308"/>
    <w:p>
      <w:pPr>
        <w:spacing w:after="0"/>
        <w:ind w:left="0"/>
        <w:jc w:val="both"/>
      </w:pPr>
      <w:r>
        <w:rPr>
          <w:rFonts w:ascii="Times New Roman"/>
          <w:b w:val="false"/>
          <w:i w:val="false"/>
          <w:color w:val="000000"/>
          <w:sz w:val="28"/>
        </w:rPr>
        <w:t xml:space="preserve">
      6) Оператордан магистральдық темiржол желiсiн пайдалануға ұсыну жөнiндегi көрсетілетін қызметтерге арналған тарифтердi (бағаларды, алымдар мөлшерлемелерін) өзгерту туралы олар қолданысқа енгiзiлгенге дейiн күнтізбелік отыз күннен кешiктiрмей ақпарат алуға; </w:t>
      </w:r>
    </w:p>
    <w:bookmarkEnd w:id="1308"/>
    <w:bookmarkStart w:name="z1526" w:id="1309"/>
    <w:p>
      <w:pPr>
        <w:spacing w:after="0"/>
        <w:ind w:left="0"/>
        <w:jc w:val="both"/>
      </w:pPr>
      <w:r>
        <w:rPr>
          <w:rFonts w:ascii="Times New Roman"/>
          <w:b w:val="false"/>
          <w:i w:val="false"/>
          <w:color w:val="000000"/>
          <w:sz w:val="28"/>
        </w:rPr>
        <w:t xml:space="preserve">
      7) Оператордың кiнәсiнен келтiрiлген залалдардың орнын толтыруды талап етуге; </w:t>
      </w:r>
    </w:p>
    <w:bookmarkEnd w:id="1309"/>
    <w:bookmarkStart w:name="z1527" w:id="1310"/>
    <w:p>
      <w:pPr>
        <w:spacing w:after="0"/>
        <w:ind w:left="0"/>
        <w:jc w:val="both"/>
      </w:pPr>
      <w:r>
        <w:rPr>
          <w:rFonts w:ascii="Times New Roman"/>
          <w:b w:val="false"/>
          <w:i w:val="false"/>
          <w:color w:val="000000"/>
          <w:sz w:val="28"/>
        </w:rPr>
        <w:t xml:space="preserve">
      8) себептерiн көрсете отырып, Оператордың вагондарды қабылдауды уақытша тоқтату немесе шектеу шешiмiн қабылдауы туралы ақпарат алуға; </w:t>
      </w:r>
    </w:p>
    <w:bookmarkEnd w:id="1310"/>
    <w:bookmarkStart w:name="z1528" w:id="1311"/>
    <w:p>
      <w:pPr>
        <w:spacing w:after="0"/>
        <w:ind w:left="0"/>
        <w:jc w:val="both"/>
      </w:pPr>
      <w:r>
        <w:rPr>
          <w:rFonts w:ascii="Times New Roman"/>
          <w:b w:val="false"/>
          <w:i w:val="false"/>
          <w:color w:val="000000"/>
          <w:sz w:val="28"/>
        </w:rPr>
        <w:t xml:space="preserve">
      9) магистральдық темiржол желiсiнiң қызметтерiн көрсетумен байланысы жоқ қызметтерден, сондай-ақ үшiншi тұлғалардың алдында мiндеттемелердiң туындауына алып келетiн қосымша талаптардан бас тартуға; </w:t>
      </w:r>
    </w:p>
    <w:bookmarkEnd w:id="1311"/>
    <w:bookmarkStart w:name="z1529" w:id="1312"/>
    <w:p>
      <w:pPr>
        <w:spacing w:after="0"/>
        <w:ind w:left="0"/>
        <w:jc w:val="both"/>
      </w:pPr>
      <w:r>
        <w:rPr>
          <w:rFonts w:ascii="Times New Roman"/>
          <w:b w:val="false"/>
          <w:i w:val="false"/>
          <w:color w:val="000000"/>
          <w:sz w:val="28"/>
        </w:rPr>
        <w:t xml:space="preserve">
      10) осы Шартқа және Қазақстан Республикасының заңнамасына қайшы келетiн Оператордың iс-әрекетiне сот тәртiбiмен шағымдануға; </w:t>
      </w:r>
    </w:p>
    <w:bookmarkEnd w:id="1312"/>
    <w:bookmarkStart w:name="z1530" w:id="1313"/>
    <w:p>
      <w:pPr>
        <w:spacing w:after="0"/>
        <w:ind w:left="0"/>
        <w:jc w:val="both"/>
      </w:pPr>
      <w:r>
        <w:rPr>
          <w:rFonts w:ascii="Times New Roman"/>
          <w:b w:val="false"/>
          <w:i w:val="false"/>
          <w:color w:val="000000"/>
          <w:sz w:val="28"/>
        </w:rPr>
        <w:t xml:space="preserve">
      11) Қазақстан Республикасының заңнамасында көзделген өзге де құқықтарды иеленуге құқылы. </w:t>
      </w:r>
    </w:p>
    <w:bookmarkEnd w:id="1313"/>
    <w:bookmarkStart w:name="z1531" w:id="1314"/>
    <w:p>
      <w:pPr>
        <w:spacing w:after="0"/>
        <w:ind w:left="0"/>
        <w:jc w:val="both"/>
      </w:pPr>
      <w:r>
        <w:rPr>
          <w:rFonts w:ascii="Times New Roman"/>
          <w:b w:val="false"/>
          <w:i w:val="false"/>
          <w:color w:val="000000"/>
          <w:sz w:val="28"/>
        </w:rPr>
        <w:t xml:space="preserve">
      25. Тасымалдаушы: </w:t>
      </w:r>
    </w:p>
    <w:bookmarkEnd w:id="1314"/>
    <w:bookmarkStart w:name="z1532" w:id="1315"/>
    <w:p>
      <w:pPr>
        <w:spacing w:after="0"/>
        <w:ind w:left="0"/>
        <w:jc w:val="both"/>
      </w:pPr>
      <w:r>
        <w:rPr>
          <w:rFonts w:ascii="Times New Roman"/>
          <w:b w:val="false"/>
          <w:i w:val="false"/>
          <w:color w:val="000000"/>
          <w:sz w:val="28"/>
        </w:rPr>
        <w:t xml:space="preserve">
      1) магистральдық темiржол желiсiнiң қызметтерiне уақтылы және толық көлемде ақы төлеуге; </w:t>
      </w:r>
    </w:p>
    <w:bookmarkEnd w:id="1315"/>
    <w:bookmarkStart w:name="z1533" w:id="1316"/>
    <w:p>
      <w:pPr>
        <w:spacing w:after="0"/>
        <w:ind w:left="0"/>
        <w:jc w:val="both"/>
      </w:pPr>
      <w:r>
        <w:rPr>
          <w:rFonts w:ascii="Times New Roman"/>
          <w:b w:val="false"/>
          <w:i w:val="false"/>
          <w:color w:val="000000"/>
          <w:sz w:val="28"/>
        </w:rPr>
        <w:t xml:space="preserve">
      2) Магистральдық темiржол желiсiн пайдалану қағидаларын, Жүктердi тасымалдау қағидаларын, нормативтiк құқықтық актілерде көзделген темiр жолдың жылжымалы құрамын техникалық пайдалану талаптарын орындауды қамтамасыз етуге; </w:t>
      </w:r>
    </w:p>
    <w:bookmarkEnd w:id="1316"/>
    <w:bookmarkStart w:name="z1534" w:id="1317"/>
    <w:p>
      <w:pPr>
        <w:spacing w:after="0"/>
        <w:ind w:left="0"/>
        <w:jc w:val="both"/>
      </w:pPr>
      <w:r>
        <w:rPr>
          <w:rFonts w:ascii="Times New Roman"/>
          <w:b w:val="false"/>
          <w:i w:val="false"/>
          <w:color w:val="000000"/>
          <w:sz w:val="28"/>
        </w:rPr>
        <w:t xml:space="preserve">
      3) Операторға магистральдық темiржол желiсiнiң қызметтерiн ұйымдастыру, жоспарлау және жүзеге асыру үшiн қажетті ақпарат ұсынуға; </w:t>
      </w:r>
    </w:p>
    <w:bookmarkEnd w:id="1317"/>
    <w:bookmarkStart w:name="z1535" w:id="1318"/>
    <w:p>
      <w:pPr>
        <w:spacing w:after="0"/>
        <w:ind w:left="0"/>
        <w:jc w:val="both"/>
      </w:pPr>
      <w:r>
        <w:rPr>
          <w:rFonts w:ascii="Times New Roman"/>
          <w:b w:val="false"/>
          <w:i w:val="false"/>
          <w:color w:val="000000"/>
          <w:sz w:val="28"/>
        </w:rPr>
        <w:t xml:space="preserve">
      4) технологиялық нормаларды, поездар қозғалысының бекiтiлген кестесiн, техникалық-бөлу актiлерiн, станциялардың технологиялық процестерiн және станциялар мен кiрме жолдар жұмысының бiрыңғай технологиялық процестерiн сақтауға; </w:t>
      </w:r>
    </w:p>
    <w:bookmarkEnd w:id="1318"/>
    <w:bookmarkStart w:name="z1536" w:id="1319"/>
    <w:p>
      <w:pPr>
        <w:spacing w:after="0"/>
        <w:ind w:left="0"/>
        <w:jc w:val="both"/>
      </w:pPr>
      <w:r>
        <w:rPr>
          <w:rFonts w:ascii="Times New Roman"/>
          <w:b w:val="false"/>
          <w:i w:val="false"/>
          <w:color w:val="000000"/>
          <w:sz w:val="28"/>
        </w:rPr>
        <w:t xml:space="preserve">
      5) Техникалық пайдалану қағидаларының, Қазақстан Республикасының темiржолдарында белгi беру жөнiндегi нұсқаулықтың, Қазақстан Республикасының темiр жолдарындағы поездардың қозғалысы және маневрлiк жұмыс жөнiндегi нұсқаулықтың және темiр жол көлiгi саласындағы өзге де нормативтiк құқықтық актілердiң талаптарын орындауға; </w:t>
      </w:r>
    </w:p>
    <w:bookmarkEnd w:id="1319"/>
    <w:bookmarkStart w:name="z1537" w:id="1320"/>
    <w:p>
      <w:pPr>
        <w:spacing w:after="0"/>
        <w:ind w:left="0"/>
        <w:jc w:val="both"/>
      </w:pPr>
      <w:r>
        <w:rPr>
          <w:rFonts w:ascii="Times New Roman"/>
          <w:b w:val="false"/>
          <w:i w:val="false"/>
          <w:color w:val="000000"/>
          <w:sz w:val="28"/>
        </w:rPr>
        <w:t>
      6) операторға осы Шарт бойынша қызметтер алуға байланысты олар жүзеге асыратын қызмет түрлерiне арналған лицензия және қауіпсіздік серитификатын ұсынуға және операторды көрсетiлген лицензиялардың қолданылуын тоқтата тұру не көрсетілген құжаттардың күшiн жою туралы уақтылы хабардар етуге;</w:t>
      </w:r>
    </w:p>
    <w:bookmarkEnd w:id="1320"/>
    <w:bookmarkStart w:name="z1538" w:id="1321"/>
    <w:p>
      <w:pPr>
        <w:spacing w:after="0"/>
        <w:ind w:left="0"/>
        <w:jc w:val="both"/>
      </w:pPr>
      <w:r>
        <w:rPr>
          <w:rFonts w:ascii="Times New Roman"/>
          <w:b w:val="false"/>
          <w:i w:val="false"/>
          <w:color w:val="000000"/>
          <w:sz w:val="28"/>
        </w:rPr>
        <w:t xml:space="preserve">
      7) Оператордың поездар қозғалысының қауiпсiздiк талаптарын, қозғалыс кестесiнiң нормативтерiн, поездарды қалыптастырудың жоспары мен тәртiбiн, магистральдық темiржол желiсiнiң инфрақұрылымдық желiлiк бөлiмшелерi жұмысының технологиялық процестерiн қамтамасыз етуге қатысты өкiмiн орындауға; </w:t>
      </w:r>
    </w:p>
    <w:bookmarkEnd w:id="1321"/>
    <w:bookmarkStart w:name="z1539" w:id="1322"/>
    <w:p>
      <w:pPr>
        <w:spacing w:after="0"/>
        <w:ind w:left="0"/>
        <w:jc w:val="both"/>
      </w:pPr>
      <w:r>
        <w:rPr>
          <w:rFonts w:ascii="Times New Roman"/>
          <w:b w:val="false"/>
          <w:i w:val="false"/>
          <w:color w:val="000000"/>
          <w:sz w:val="28"/>
        </w:rPr>
        <w:t xml:space="preserve">
      8) осы Шартта көзделген мерзiм мен талаптарды сақтауға; </w:t>
      </w:r>
    </w:p>
    <w:bookmarkEnd w:id="1322"/>
    <w:bookmarkStart w:name="z1540" w:id="1323"/>
    <w:p>
      <w:pPr>
        <w:spacing w:after="0"/>
        <w:ind w:left="0"/>
        <w:jc w:val="both"/>
      </w:pPr>
      <w:r>
        <w:rPr>
          <w:rFonts w:ascii="Times New Roman"/>
          <w:b w:val="false"/>
          <w:i w:val="false"/>
          <w:color w:val="000000"/>
          <w:sz w:val="28"/>
        </w:rPr>
        <w:t xml:space="preserve">
      9) Операторды магистральдық темiржол желiсiн пайдалануға арналған тараптармен келiсiлген өтiнiмдерде көзделген көрсетілетін қызметтердi алудан бас тарту туралы Қазақстан Республикасының темiржол көлiгi саласындағы заңнамасында белгiленген мерзiмде жазбаша нысанда хабардар етуге; </w:t>
      </w:r>
    </w:p>
    <w:bookmarkEnd w:id="1323"/>
    <w:bookmarkStart w:name="z1541" w:id="1324"/>
    <w:p>
      <w:pPr>
        <w:spacing w:after="0"/>
        <w:ind w:left="0"/>
        <w:jc w:val="both"/>
      </w:pPr>
      <w:r>
        <w:rPr>
          <w:rFonts w:ascii="Times New Roman"/>
          <w:b w:val="false"/>
          <w:i w:val="false"/>
          <w:color w:val="000000"/>
          <w:sz w:val="28"/>
        </w:rPr>
        <w:t xml:space="preserve">
      10) Операторға магистральдық темiр жо желiсi объектiлерiнiң табылған ақаулары, сондай-ақ үшiншi тұлғалардың Техникалық пайдалану қағидаларын бұзушылықтары туралы хабарлауға; </w:t>
      </w:r>
    </w:p>
    <w:bookmarkEnd w:id="1324"/>
    <w:bookmarkStart w:name="z1542" w:id="1325"/>
    <w:p>
      <w:pPr>
        <w:spacing w:after="0"/>
        <w:ind w:left="0"/>
        <w:jc w:val="both"/>
      </w:pPr>
      <w:r>
        <w:rPr>
          <w:rFonts w:ascii="Times New Roman"/>
          <w:b w:val="false"/>
          <w:i w:val="false"/>
          <w:color w:val="000000"/>
          <w:sz w:val="28"/>
        </w:rPr>
        <w:t xml:space="preserve">
      11) темiржол көлiгi саласындағы уәкiлеттi органның магистральдық темiржол желiсiн пайдалану бөлiгiндегi талаптарын сақтауға; </w:t>
      </w:r>
    </w:p>
    <w:bookmarkEnd w:id="1325"/>
    <w:bookmarkStart w:name="z1543" w:id="1326"/>
    <w:p>
      <w:pPr>
        <w:spacing w:after="0"/>
        <w:ind w:left="0"/>
        <w:jc w:val="both"/>
      </w:pPr>
      <w:r>
        <w:rPr>
          <w:rFonts w:ascii="Times New Roman"/>
          <w:b w:val="false"/>
          <w:i w:val="false"/>
          <w:color w:val="000000"/>
          <w:sz w:val="28"/>
        </w:rPr>
        <w:t>
      12) магистральдық темiржол желiсi қызметтерiн алудың техникалық және технологиялық мүмкiндiктерi болмауын қоспағанда, тасымалдау көлемдерiнiң жоспарында мәлiмделгендердiң орындалуын қамтамасыз етуге;</w:t>
      </w:r>
    </w:p>
    <w:bookmarkEnd w:id="1326"/>
    <w:bookmarkStart w:name="z1544" w:id="1327"/>
    <w:p>
      <w:pPr>
        <w:spacing w:after="0"/>
        <w:ind w:left="0"/>
        <w:jc w:val="both"/>
      </w:pPr>
      <w:r>
        <w:rPr>
          <w:rFonts w:ascii="Times New Roman"/>
          <w:b w:val="false"/>
          <w:i w:val="false"/>
          <w:color w:val="000000"/>
          <w:sz w:val="28"/>
        </w:rPr>
        <w:t xml:space="preserve">
      13) Оператордың тасымалдау процестерiн орталықтан басқару жөнiндегi нұсқауын сақтауға; </w:t>
      </w:r>
    </w:p>
    <w:bookmarkEnd w:id="1327"/>
    <w:bookmarkStart w:name="z1545" w:id="1328"/>
    <w:p>
      <w:pPr>
        <w:spacing w:after="0"/>
        <w:ind w:left="0"/>
        <w:jc w:val="both"/>
      </w:pPr>
      <w:r>
        <w:rPr>
          <w:rFonts w:ascii="Times New Roman"/>
          <w:b w:val="false"/>
          <w:i w:val="false"/>
          <w:color w:val="000000"/>
          <w:sz w:val="28"/>
        </w:rPr>
        <w:t>
      14) тасымалдау процесiне байланысты қызметкерлер бiлiктiлiгiнiң темiр жол көлiгi саласындағы уәкiлеттi орган белгiлеген талаптарға сәйкестiгiн қамтамасыз етуге;</w:t>
      </w:r>
    </w:p>
    <w:bookmarkEnd w:id="1328"/>
    <w:bookmarkStart w:name="z1546" w:id="1329"/>
    <w:p>
      <w:pPr>
        <w:spacing w:after="0"/>
        <w:ind w:left="0"/>
        <w:jc w:val="both"/>
      </w:pPr>
      <w:r>
        <w:rPr>
          <w:rFonts w:ascii="Times New Roman"/>
          <w:b w:val="false"/>
          <w:i w:val="false"/>
          <w:color w:val="000000"/>
          <w:sz w:val="28"/>
        </w:rPr>
        <w:t>
      15) темiр жол көлiгi саласындағы уәкiлеттi орган белгiлеген талаптарға жылжымалы құрамның сәйкестiгiн қамтамасыз етуге мiндеттi.</w:t>
      </w:r>
    </w:p>
    <w:bookmarkEnd w:id="1329"/>
    <w:bookmarkStart w:name="z352" w:id="1330"/>
    <w:p>
      <w:pPr>
        <w:spacing w:after="0"/>
        <w:ind w:left="0"/>
        <w:jc w:val="left"/>
      </w:pPr>
      <w:r>
        <w:rPr>
          <w:rFonts w:ascii="Times New Roman"/>
          <w:b/>
          <w:i w:val="false"/>
          <w:color w:val="000000"/>
        </w:rPr>
        <w:t xml:space="preserve"> 5. Тараптардың жауапкершілігі</w:t>
      </w:r>
    </w:p>
    <w:bookmarkEnd w:id="1330"/>
    <w:bookmarkStart w:name="z353" w:id="1331"/>
    <w:p>
      <w:pPr>
        <w:spacing w:after="0"/>
        <w:ind w:left="0"/>
        <w:jc w:val="both"/>
      </w:pPr>
      <w:r>
        <w:rPr>
          <w:rFonts w:ascii="Times New Roman"/>
          <w:b w:val="false"/>
          <w:i w:val="false"/>
          <w:color w:val="000000"/>
          <w:sz w:val="28"/>
        </w:rPr>
        <w:t xml:space="preserve">
      26. Тараптар осы Шарттың талаптарын орындамағаны немесе тиiсiнше орындамағаны үшiн Қазақстан Республикасының қолданыстағы заңнамасына сәйкес жауапты болады. </w:t>
      </w:r>
    </w:p>
    <w:bookmarkEnd w:id="1331"/>
    <w:bookmarkStart w:name="z1547" w:id="1332"/>
    <w:p>
      <w:pPr>
        <w:spacing w:after="0"/>
        <w:ind w:left="0"/>
        <w:jc w:val="both"/>
      </w:pPr>
      <w:r>
        <w:rPr>
          <w:rFonts w:ascii="Times New Roman"/>
          <w:b w:val="false"/>
          <w:i w:val="false"/>
          <w:color w:val="000000"/>
          <w:sz w:val="28"/>
        </w:rPr>
        <w:t>
      27. Өсiмпұлды төлеу тасымалдаушыны операторға Шарттың талаптарына сәйкес есептелген төлемдердi енгiзуден босатпайды.</w:t>
      </w:r>
    </w:p>
    <w:bookmarkEnd w:id="1332"/>
    <w:bookmarkStart w:name="z1548" w:id="1333"/>
    <w:p>
      <w:pPr>
        <w:spacing w:after="0"/>
        <w:ind w:left="0"/>
        <w:jc w:val="both"/>
      </w:pPr>
      <w:r>
        <w:rPr>
          <w:rFonts w:ascii="Times New Roman"/>
          <w:b w:val="false"/>
          <w:i w:val="false"/>
          <w:color w:val="000000"/>
          <w:sz w:val="28"/>
        </w:rPr>
        <w:t>
      28. Белгiленген мерзiмде қызметтер ұсынылмаған жағдайда, оператор тасымалдаушыға Қазақстан Республикасы Ұлттық Банкi белгiлеген қайта қаржыландыру мөлшерлемесі бойынша iс жүзiнде қызметтер көрсету басталатын уақытқа дейiн шарт бойынша қызмет көрсету жүзеге асырылуға тиiстi уақыттың iшiнде алдын ала төленген сомадан тұрақсыздық айыбын төлейдi.</w:t>
      </w:r>
    </w:p>
    <w:bookmarkEnd w:id="1333"/>
    <w:bookmarkStart w:name="z1549" w:id="1334"/>
    <w:p>
      <w:pPr>
        <w:spacing w:after="0"/>
        <w:ind w:left="0"/>
        <w:jc w:val="both"/>
      </w:pPr>
      <w:r>
        <w:rPr>
          <w:rFonts w:ascii="Times New Roman"/>
          <w:b w:val="false"/>
          <w:i w:val="false"/>
          <w:color w:val="000000"/>
          <w:sz w:val="28"/>
        </w:rPr>
        <w:t>
      29. Тасымалдаушы осы Шарттың талаптарымен көрсетілетін қызметтерді алудан бас тарту туралы Операторды хабардар ету мерзімін сақтамағанда, Операторға көрсетілетін қызметті алудан бас тарту сәтінен бастап магистральдық темір жол желісінің көрсетілетін қызметтерінің жоспарланатын көлемі үшін тиесілі төлем сомасынана Қазақстан Республикасы Ұлттық Банкінің қайта қаржыландыру мөлшерлемесі көлемінде айыппұл төлейді.</w:t>
      </w:r>
    </w:p>
    <w:bookmarkEnd w:id="1334"/>
    <w:bookmarkStart w:name="z1550" w:id="1335"/>
    <w:p>
      <w:pPr>
        <w:spacing w:after="0"/>
        <w:ind w:left="0"/>
        <w:jc w:val="both"/>
      </w:pPr>
      <w:r>
        <w:rPr>
          <w:rFonts w:ascii="Times New Roman"/>
          <w:b w:val="false"/>
          <w:i w:val="false"/>
          <w:color w:val="000000"/>
          <w:sz w:val="28"/>
        </w:rPr>
        <w:t>
      30. Оператор тасымалдаушыны поездар қозғалысы кестесiнiң өзгергенi туралы хабардар ету мерзімiн сақтамаған кезде, тасымалдаушыға алдын ала төленген сомадан Қазақстан Республикасы Ұлттық Банкiнiң қайта қаржыландыру мөлшерлемесінің мөлшерiнде айыппұл төлейдi.</w:t>
      </w:r>
    </w:p>
    <w:bookmarkEnd w:id="1335"/>
    <w:bookmarkStart w:name="z1551" w:id="1336"/>
    <w:p>
      <w:pPr>
        <w:spacing w:after="0"/>
        <w:ind w:left="0"/>
        <w:jc w:val="both"/>
      </w:pPr>
      <w:r>
        <w:rPr>
          <w:rFonts w:ascii="Times New Roman"/>
          <w:b w:val="false"/>
          <w:i w:val="false"/>
          <w:color w:val="000000"/>
          <w:sz w:val="28"/>
        </w:rPr>
        <w:t>
      31. Оператордың және (немесе) Тасымалдаушының міндеттемелерді орындамауына немесе тиісінше орындамауына байланысты үшінші тұлғаға келтірілген залалды тараптар Қазақстан Республикасының заңнамасында көзделген тәртіппен және мөлшерде өтейдi.</w:t>
      </w:r>
    </w:p>
    <w:bookmarkEnd w:id="1336"/>
    <w:bookmarkStart w:name="z354" w:id="1337"/>
    <w:p>
      <w:pPr>
        <w:spacing w:after="0"/>
        <w:ind w:left="0"/>
        <w:jc w:val="left"/>
      </w:pPr>
      <w:r>
        <w:rPr>
          <w:rFonts w:ascii="Times New Roman"/>
          <w:b/>
          <w:i w:val="false"/>
          <w:color w:val="000000"/>
        </w:rPr>
        <w:t xml:space="preserve"> 6. Форс-мажорлық мән-жайлар</w:t>
      </w:r>
    </w:p>
    <w:bookmarkEnd w:id="1337"/>
    <w:bookmarkStart w:name="z355" w:id="1338"/>
    <w:p>
      <w:pPr>
        <w:spacing w:after="0"/>
        <w:ind w:left="0"/>
        <w:jc w:val="both"/>
      </w:pPr>
      <w:r>
        <w:rPr>
          <w:rFonts w:ascii="Times New Roman"/>
          <w:b w:val="false"/>
          <w:i w:val="false"/>
          <w:color w:val="000000"/>
          <w:sz w:val="28"/>
        </w:rPr>
        <w:t>
      32. Осы Шарттан туындайтын мiндеттемелердi орындамағаны немесе тиiсiнше орындамағаны үшiн, егер бұл еңсерiлмес күш (дүлей зiлзала, әскери қимылдар, ереуiлдер немесе болжау немесе алдын алу мүмкiн болмайтын өзге мән-жайлар) салдарынан болып табылса, тараптар жауапкершiлiктен босатылады.</w:t>
      </w:r>
    </w:p>
    <w:bookmarkEnd w:id="1338"/>
    <w:bookmarkStart w:name="z1552" w:id="1339"/>
    <w:p>
      <w:pPr>
        <w:spacing w:after="0"/>
        <w:ind w:left="0"/>
        <w:jc w:val="both"/>
      </w:pPr>
      <w:r>
        <w:rPr>
          <w:rFonts w:ascii="Times New Roman"/>
          <w:b w:val="false"/>
          <w:i w:val="false"/>
          <w:color w:val="000000"/>
          <w:sz w:val="28"/>
        </w:rPr>
        <w:t xml:space="preserve">
      33. Еңсерiлмес күштiң мән-жайларына сiлтеме жасайтын тарап екiншi тарапты 48 (қырық сегiз) сағаттың iшiнде құзыреттi орган берген растаушы құжатты екiншi тараптың талабы бойынша ұсына отырып, осындай мән-жайлардың басталғаны туралы да, аяқталғаны туралы да хабардар етуге мiндеттi. </w:t>
      </w:r>
    </w:p>
    <w:bookmarkEnd w:id="1339"/>
    <w:bookmarkStart w:name="z1553" w:id="1340"/>
    <w:p>
      <w:pPr>
        <w:spacing w:after="0"/>
        <w:ind w:left="0"/>
        <w:jc w:val="both"/>
      </w:pPr>
      <w:r>
        <w:rPr>
          <w:rFonts w:ascii="Times New Roman"/>
          <w:b w:val="false"/>
          <w:i w:val="false"/>
          <w:color w:val="000000"/>
          <w:sz w:val="28"/>
        </w:rPr>
        <w:t>
      34. Егер тараптардың бiрi Шарт бойынша өз мiндеттемелерiн еңсерiлмес күш мән-жайлары туындаған сәттен бастап күнтiзбелiк отыз күн iшiнде орындауға жағдайы болмаса, екiншi тарапты болжанып отырған шартты бұзу күнiне дейiн кемiнде күнтiзбелiк он күн бұрын алдын ала жазбаша хабардар етуi шартымен, екiншi тараптың Шартты бұзуға құқығы бар. Бұл ретте тараптар күнтiзбелiк отыз күн iшiнде Шарт бойынша барлық өзара есеп айырысуларды жүргiзуге мiндеттенедi.</w:t>
      </w:r>
    </w:p>
    <w:bookmarkEnd w:id="1340"/>
    <w:bookmarkStart w:name="z356" w:id="1341"/>
    <w:p>
      <w:pPr>
        <w:spacing w:after="0"/>
        <w:ind w:left="0"/>
        <w:jc w:val="left"/>
      </w:pPr>
      <w:r>
        <w:rPr>
          <w:rFonts w:ascii="Times New Roman"/>
          <w:b/>
          <w:i w:val="false"/>
          <w:color w:val="000000"/>
        </w:rPr>
        <w:t xml:space="preserve"> 7. Жалпы ережелер және дауларды шешу</w:t>
      </w:r>
    </w:p>
    <w:bookmarkEnd w:id="1341"/>
    <w:bookmarkStart w:name="z357" w:id="1342"/>
    <w:p>
      <w:pPr>
        <w:spacing w:after="0"/>
        <w:ind w:left="0"/>
        <w:jc w:val="both"/>
      </w:pPr>
      <w:r>
        <w:rPr>
          <w:rFonts w:ascii="Times New Roman"/>
          <w:b w:val="false"/>
          <w:i w:val="false"/>
          <w:color w:val="000000"/>
          <w:sz w:val="28"/>
        </w:rPr>
        <w:t>
      35. Тасымалдаушының осы Шартта көзделген магистральдық темiржол желiсiн пайдалану құқығын басқа тұлғаға беруiне жол берiлмейдi.</w:t>
      </w:r>
    </w:p>
    <w:bookmarkEnd w:id="1342"/>
    <w:bookmarkStart w:name="z1554" w:id="1343"/>
    <w:p>
      <w:pPr>
        <w:spacing w:after="0"/>
        <w:ind w:left="0"/>
        <w:jc w:val="both"/>
      </w:pPr>
      <w:r>
        <w:rPr>
          <w:rFonts w:ascii="Times New Roman"/>
          <w:b w:val="false"/>
          <w:i w:val="false"/>
          <w:color w:val="000000"/>
          <w:sz w:val="28"/>
        </w:rPr>
        <w:t xml:space="preserve">
      36. Шарттың талаптарын орындаудан бiржақты бас тартылған жағдайда, Қазақстан Республикасының заңнамасында көзделген тәртiппен тарап бұл туралы екiншi тарапқа күнтiзбелiк отыз күннен кешiктiрмей жазбаша түрде ескертуге тиiс. </w:t>
      </w:r>
    </w:p>
    <w:bookmarkEnd w:id="1343"/>
    <w:bookmarkStart w:name="z1555" w:id="1344"/>
    <w:p>
      <w:pPr>
        <w:spacing w:after="0"/>
        <w:ind w:left="0"/>
        <w:jc w:val="both"/>
      </w:pPr>
      <w:r>
        <w:rPr>
          <w:rFonts w:ascii="Times New Roman"/>
          <w:b w:val="false"/>
          <w:i w:val="false"/>
          <w:color w:val="000000"/>
          <w:sz w:val="28"/>
        </w:rPr>
        <w:t>
      37. Шарттан туындайтын даулар мен келiспеушiлiктер келiссөздер арқылы шешiледi. Егер келiссөздер жолымен тараптар өзара келiсiмге қол жеткiзбесе, онда даулар мен келiспеушiлiктер Қазақстан Республикасының заңнамасында көзделген тәртiппен шешiледi.</w:t>
      </w:r>
    </w:p>
    <w:bookmarkEnd w:id="1344"/>
    <w:bookmarkStart w:name="z1556" w:id="1345"/>
    <w:p>
      <w:pPr>
        <w:spacing w:after="0"/>
        <w:ind w:left="0"/>
        <w:jc w:val="both"/>
      </w:pPr>
      <w:r>
        <w:rPr>
          <w:rFonts w:ascii="Times New Roman"/>
          <w:b w:val="false"/>
          <w:i w:val="false"/>
          <w:color w:val="000000"/>
          <w:sz w:val="28"/>
        </w:rPr>
        <w:t xml:space="preserve">
      38. Пошта және банк деректемелерi өзгерген жағдайда тарап бұл туралы екiншi тарапқа көрсетiлген өзгерiстер қолданысқа енгiзiлген күнінен бастап бес жұмыс күнiнiң iшiнде жазбаша хабарлауға мiндеттi. </w:t>
      </w:r>
    </w:p>
    <w:bookmarkEnd w:id="1345"/>
    <w:bookmarkStart w:name="z1557" w:id="1346"/>
    <w:p>
      <w:pPr>
        <w:spacing w:after="0"/>
        <w:ind w:left="0"/>
        <w:jc w:val="both"/>
      </w:pPr>
      <w:r>
        <w:rPr>
          <w:rFonts w:ascii="Times New Roman"/>
          <w:b w:val="false"/>
          <w:i w:val="false"/>
          <w:color w:val="000000"/>
          <w:sz w:val="28"/>
        </w:rPr>
        <w:t xml:space="preserve">
      39. Шарт тараптарда сақталатын және бiрдей заң күшi бар мемлекеттік және орыс тілдерінде екi данада жасалады. </w:t>
      </w:r>
    </w:p>
    <w:bookmarkEnd w:id="1346"/>
    <w:bookmarkStart w:name="z1558" w:id="1347"/>
    <w:p>
      <w:pPr>
        <w:spacing w:after="0"/>
        <w:ind w:left="0"/>
        <w:jc w:val="both"/>
      </w:pPr>
      <w:r>
        <w:rPr>
          <w:rFonts w:ascii="Times New Roman"/>
          <w:b w:val="false"/>
          <w:i w:val="false"/>
          <w:color w:val="000000"/>
          <w:sz w:val="28"/>
        </w:rPr>
        <w:t>
      40. Тараптардың Шарттан туындайтын және олармен реттелмеген қатынастары Қазақстан Республикасының заңнамасымен реттеледi.</w:t>
      </w:r>
    </w:p>
    <w:bookmarkEnd w:id="1347"/>
    <w:bookmarkStart w:name="z358" w:id="1348"/>
    <w:p>
      <w:pPr>
        <w:spacing w:after="0"/>
        <w:ind w:left="0"/>
        <w:jc w:val="left"/>
      </w:pPr>
      <w:r>
        <w:rPr>
          <w:rFonts w:ascii="Times New Roman"/>
          <w:b/>
          <w:i w:val="false"/>
          <w:color w:val="000000"/>
        </w:rPr>
        <w:t xml:space="preserve"> 8. Шартты қолдану мерзiмi және қолданысын тоқтату тәртiбi</w:t>
      </w:r>
    </w:p>
    <w:bookmarkEnd w:id="1348"/>
    <w:bookmarkStart w:name="z359" w:id="1349"/>
    <w:p>
      <w:pPr>
        <w:spacing w:after="0"/>
        <w:ind w:left="0"/>
        <w:jc w:val="both"/>
      </w:pPr>
      <w:r>
        <w:rPr>
          <w:rFonts w:ascii="Times New Roman"/>
          <w:b w:val="false"/>
          <w:i w:val="false"/>
          <w:color w:val="000000"/>
          <w:sz w:val="28"/>
        </w:rPr>
        <w:t>
      41. Шарт қол қойылған сәттен бастап күшіне енеді және 20 ____ жылғы "__"__________ 24-00 сағатты қоса қолданылады, ал өзара есеп айырысулар бөлiгiнде - олар толық орындалғанға дейiн қолданылады.</w:t>
      </w:r>
    </w:p>
    <w:bookmarkEnd w:id="1349"/>
    <w:p>
      <w:pPr>
        <w:spacing w:after="0"/>
        <w:ind w:left="0"/>
        <w:jc w:val="both"/>
      </w:pPr>
      <w:r>
        <w:rPr>
          <w:rFonts w:ascii="Times New Roman"/>
          <w:b w:val="false"/>
          <w:i w:val="false"/>
          <w:color w:val="000000"/>
          <w:sz w:val="28"/>
        </w:rPr>
        <w:t>
      Осы Шарттың талаптары тараптардың арасында 20 ____ жылғы "__"__________00-00 сағаттан бастап туындаған қатынастарға қолданылады.</w:t>
      </w:r>
    </w:p>
    <w:bookmarkStart w:name="z1559" w:id="1350"/>
    <w:p>
      <w:pPr>
        <w:spacing w:after="0"/>
        <w:ind w:left="0"/>
        <w:jc w:val="both"/>
      </w:pPr>
      <w:r>
        <w:rPr>
          <w:rFonts w:ascii="Times New Roman"/>
          <w:b w:val="false"/>
          <w:i w:val="false"/>
          <w:color w:val="000000"/>
          <w:sz w:val="28"/>
        </w:rPr>
        <w:t>
      42. Шарт Қазақстан Республикасының қолданыстағы заңнамасында белгiленген жағдайларда мерзiмiнен бұрын бұзылуы мүмкiн.</w:t>
      </w:r>
    </w:p>
    <w:bookmarkEnd w:id="1350"/>
    <w:bookmarkStart w:name="z1560" w:id="1351"/>
    <w:p>
      <w:pPr>
        <w:spacing w:after="0"/>
        <w:ind w:left="0"/>
        <w:jc w:val="both"/>
      </w:pPr>
      <w:r>
        <w:rPr>
          <w:rFonts w:ascii="Times New Roman"/>
          <w:b w:val="false"/>
          <w:i w:val="false"/>
          <w:color w:val="000000"/>
          <w:sz w:val="28"/>
        </w:rPr>
        <w:t>
      43. Шарт мынадай жағдайларда:</w:t>
      </w:r>
    </w:p>
    <w:bookmarkEnd w:id="1351"/>
    <w:bookmarkStart w:name="z1561" w:id="1352"/>
    <w:p>
      <w:pPr>
        <w:spacing w:after="0"/>
        <w:ind w:left="0"/>
        <w:jc w:val="both"/>
      </w:pPr>
      <w:r>
        <w:rPr>
          <w:rFonts w:ascii="Times New Roman"/>
          <w:b w:val="false"/>
          <w:i w:val="false"/>
          <w:color w:val="000000"/>
          <w:sz w:val="28"/>
        </w:rPr>
        <w:t>
      1) Тасымалдаушының лицензиясының және/немесе қауіпсіздік сертификатының қолданысы тоқтатылған;</w:t>
      </w:r>
    </w:p>
    <w:bookmarkEnd w:id="1352"/>
    <w:bookmarkStart w:name="z1562" w:id="1353"/>
    <w:p>
      <w:pPr>
        <w:spacing w:after="0"/>
        <w:ind w:left="0"/>
        <w:jc w:val="both"/>
      </w:pPr>
      <w:r>
        <w:rPr>
          <w:rFonts w:ascii="Times New Roman"/>
          <w:b w:val="false"/>
          <w:i w:val="false"/>
          <w:color w:val="000000"/>
          <w:sz w:val="28"/>
        </w:rPr>
        <w:t>
      2) Тасымалдаушының лицензиясының және/немесе қауіпсіздік сертификатының күшi тоқтатыла тұрған немесе оны қайтарып алынған жағдайларда;</w:t>
      </w:r>
    </w:p>
    <w:bookmarkEnd w:id="1353"/>
    <w:bookmarkStart w:name="z1563" w:id="1354"/>
    <w:p>
      <w:pPr>
        <w:spacing w:after="0"/>
        <w:ind w:left="0"/>
        <w:jc w:val="both"/>
      </w:pPr>
      <w:r>
        <w:rPr>
          <w:rFonts w:ascii="Times New Roman"/>
          <w:b w:val="false"/>
          <w:i w:val="false"/>
          <w:color w:val="000000"/>
          <w:sz w:val="28"/>
        </w:rPr>
        <w:t>
      3) тараптардың жазбаша өтiнiштерiнiң негiзiндегi бастамасы бойынша бұзылуы мүмкiн.</w:t>
      </w:r>
    </w:p>
    <w:bookmarkEnd w:id="1354"/>
    <w:bookmarkStart w:name="z1564" w:id="1355"/>
    <w:p>
      <w:pPr>
        <w:spacing w:after="0"/>
        <w:ind w:left="0"/>
        <w:jc w:val="both"/>
      </w:pPr>
      <w:r>
        <w:rPr>
          <w:rFonts w:ascii="Times New Roman"/>
          <w:b w:val="false"/>
          <w:i w:val="false"/>
          <w:color w:val="000000"/>
          <w:sz w:val="28"/>
        </w:rPr>
        <w:t>
      44. Шарттың қолданылуы тараптардың келiсiмi бойынша Шарттың ажырамас қосымшасы ретiнде қосымша келiсiм жасасу не жаңа шарт жасасу жолымен ұзартылуы мүмкiн.</w:t>
      </w:r>
    </w:p>
    <w:bookmarkEnd w:id="1355"/>
    <w:bookmarkStart w:name="z1565" w:id="1356"/>
    <w:p>
      <w:pPr>
        <w:spacing w:after="0"/>
        <w:ind w:left="0"/>
        <w:jc w:val="both"/>
      </w:pPr>
      <w:r>
        <w:rPr>
          <w:rFonts w:ascii="Times New Roman"/>
          <w:b w:val="false"/>
          <w:i w:val="false"/>
          <w:color w:val="000000"/>
          <w:sz w:val="28"/>
        </w:rPr>
        <w:t>
      45. Тараптардың келiсiмi бойынша Шарт осы Шартқа және Қазақстан Республикасының заңнамасына қайшы келмейтiн басқа да талаптармен толықтырылуы мүмкiн.</w:t>
      </w:r>
    </w:p>
    <w:bookmarkEnd w:id="1356"/>
    <w:bookmarkStart w:name="z1566" w:id="1357"/>
    <w:p>
      <w:pPr>
        <w:spacing w:after="0"/>
        <w:ind w:left="0"/>
        <w:jc w:val="both"/>
      </w:pPr>
      <w:r>
        <w:rPr>
          <w:rFonts w:ascii="Times New Roman"/>
          <w:b w:val="false"/>
          <w:i w:val="false"/>
          <w:color w:val="000000"/>
          <w:sz w:val="28"/>
        </w:rPr>
        <w:t>
      46. Қазақстан Республикасының қолданыстағы заңнамасы өзгерген, магистральдық темiржол желiсiнiң қызметтерiн ұсынудың тәртiбi мен талаптарын өзгертетiн нормативтiк құқықтық актілер қабылданған жағдайда, тараптар күнтiзбелiк отыз күннің iшiнде осы Шартты Шарттың мәтiнiне қажеттi толықтырулар мен өзгерiстер енгiзу жолымен аталған актілердің талаптарына сәйкес келтiруге мiндеттi.</w:t>
      </w:r>
    </w:p>
    <w:bookmarkEnd w:id="1357"/>
    <w:bookmarkStart w:name="z360" w:id="1358"/>
    <w:p>
      <w:pPr>
        <w:spacing w:after="0"/>
        <w:ind w:left="0"/>
        <w:jc w:val="left"/>
      </w:pPr>
      <w:r>
        <w:rPr>
          <w:rFonts w:ascii="Times New Roman"/>
          <w:b/>
          <w:i w:val="false"/>
          <w:color w:val="000000"/>
        </w:rPr>
        <w:t xml:space="preserve"> 9. Тараптардың заңды мекенжайлары, банк деректемелерi және</w:t>
      </w:r>
      <w:r>
        <w:br/>
      </w:r>
      <w:r>
        <w:rPr>
          <w:rFonts w:ascii="Times New Roman"/>
          <w:b/>
          <w:i w:val="false"/>
          <w:color w:val="000000"/>
        </w:rPr>
        <w:t>тараптардың қолдары</w:t>
      </w:r>
    </w:p>
    <w:bookmarkEnd w:id="1358"/>
    <w:p>
      <w:pPr>
        <w:spacing w:after="0"/>
        <w:ind w:left="0"/>
        <w:jc w:val="both"/>
      </w:pPr>
      <w:r>
        <w:rPr>
          <w:rFonts w:ascii="Times New Roman"/>
          <w:b w:val="false"/>
          <w:i w:val="false"/>
          <w:color w:val="000000"/>
          <w:sz w:val="28"/>
        </w:rPr>
        <w:t>
      Оператор:                   Тасымалдаушы:</w:t>
      </w:r>
    </w:p>
    <w:p>
      <w:pPr>
        <w:spacing w:after="0"/>
        <w:ind w:left="0"/>
        <w:jc w:val="both"/>
      </w:pPr>
      <w:r>
        <w:rPr>
          <w:rFonts w:ascii="Times New Roman"/>
          <w:b w:val="false"/>
          <w:i w:val="false"/>
          <w:color w:val="000000"/>
          <w:sz w:val="28"/>
        </w:rPr>
        <w:t>
      _____________________       ___________________________</w:t>
      </w:r>
    </w:p>
    <w:p>
      <w:pPr>
        <w:spacing w:after="0"/>
        <w:ind w:left="0"/>
        <w:jc w:val="both"/>
      </w:pPr>
      <w:r>
        <w:rPr>
          <w:rFonts w:ascii="Times New Roman"/>
          <w:b w:val="false"/>
          <w:i w:val="false"/>
          <w:color w:val="000000"/>
          <w:sz w:val="28"/>
        </w:rPr>
        <w:t>
      _____________________       ___________________________</w:t>
      </w:r>
    </w:p>
    <w:bookmarkStart w:name="z362" w:id="1359"/>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w:t>
      </w:r>
    </w:p>
    <w:bookmarkEnd w:id="1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266 бұйрығына 15-қосымша</w:t>
            </w:r>
          </w:p>
        </w:tc>
      </w:tr>
    </w:tbl>
    <w:bookmarkStart w:name="z364" w:id="1360"/>
    <w:p>
      <w:pPr>
        <w:spacing w:after="0"/>
        <w:ind w:left="0"/>
        <w:jc w:val="left"/>
      </w:pPr>
      <w:r>
        <w:rPr>
          <w:rFonts w:ascii="Times New Roman"/>
          <w:b/>
          <w:i w:val="false"/>
          <w:color w:val="000000"/>
        </w:rPr>
        <w:t xml:space="preserve"> Жылжымалы құрамның жүруі үшін бәсекелес кірме жолы болмаған</w:t>
      </w:r>
      <w:r>
        <w:br/>
      </w:r>
      <w:r>
        <w:rPr>
          <w:rFonts w:ascii="Times New Roman"/>
          <w:b/>
          <w:i w:val="false"/>
          <w:color w:val="000000"/>
        </w:rPr>
        <w:t>жағдайда кірме жолды ұсыну жөнiндегі қызметтерді көрсетуге</w:t>
      </w:r>
      <w:r>
        <w:br/>
      </w:r>
      <w:r>
        <w:rPr>
          <w:rFonts w:ascii="Times New Roman"/>
          <w:b/>
          <w:i w:val="false"/>
          <w:color w:val="000000"/>
        </w:rPr>
        <w:t>арналған үлгі шарт</w:t>
      </w:r>
    </w:p>
    <w:bookmarkEnd w:id="1360"/>
    <w:bookmarkStart w:name="z365" w:id="1361"/>
    <w:p>
      <w:pPr>
        <w:spacing w:after="0"/>
        <w:ind w:left="0"/>
        <w:jc w:val="both"/>
      </w:pPr>
      <w:r>
        <w:rPr>
          <w:rFonts w:ascii="Times New Roman"/>
          <w:b w:val="false"/>
          <w:i w:val="false"/>
          <w:color w:val="000000"/>
          <w:sz w:val="28"/>
        </w:rPr>
        <w:t>
      __________________________                   20 жылғы "___"__________</w:t>
      </w:r>
    </w:p>
    <w:bookmarkEnd w:id="1361"/>
    <w:p>
      <w:pPr>
        <w:spacing w:after="0"/>
        <w:ind w:left="0"/>
        <w:jc w:val="both"/>
      </w:pPr>
      <w:r>
        <w:rPr>
          <w:rFonts w:ascii="Times New Roman"/>
          <w:b w:val="false"/>
          <w:i w:val="false"/>
          <w:color w:val="000000"/>
          <w:sz w:val="28"/>
        </w:rPr>
        <w:t>
         (шарттың жасалған орны)</w:t>
      </w:r>
    </w:p>
    <w:bookmarkStart w:name="z366" w:id="1362"/>
    <w:p>
      <w:pPr>
        <w:spacing w:after="0"/>
        <w:ind w:left="0"/>
        <w:jc w:val="both"/>
      </w:pPr>
      <w:r>
        <w:rPr>
          <w:rFonts w:ascii="Times New Roman"/>
          <w:b w:val="false"/>
          <w:i w:val="false"/>
          <w:color w:val="000000"/>
          <w:sz w:val="28"/>
        </w:rPr>
        <w:t>
           Бұдан әрi Тармақ иеленушi деп аталатын, жылжымалы құрамның</w:t>
      </w:r>
    </w:p>
    <w:bookmarkEnd w:id="1362"/>
    <w:p>
      <w:pPr>
        <w:spacing w:after="0"/>
        <w:ind w:left="0"/>
        <w:jc w:val="both"/>
      </w:pPr>
      <w:r>
        <w:rPr>
          <w:rFonts w:ascii="Times New Roman"/>
          <w:b w:val="false"/>
          <w:i w:val="false"/>
          <w:color w:val="000000"/>
          <w:sz w:val="28"/>
        </w:rPr>
        <w:t>
      жүруi үшiн бәсекелес кірме жолы болмаған жағдайда кірме жолды ұсыну</w:t>
      </w:r>
    </w:p>
    <w:p>
      <w:pPr>
        <w:spacing w:after="0"/>
        <w:ind w:left="0"/>
        <w:jc w:val="both"/>
      </w:pPr>
      <w:r>
        <w:rPr>
          <w:rFonts w:ascii="Times New Roman"/>
          <w:b w:val="false"/>
          <w:i w:val="false"/>
          <w:color w:val="000000"/>
          <w:sz w:val="28"/>
        </w:rPr>
        <w:t>
      жөнiндегі қызметтерді көрсететін ____________________________________</w:t>
      </w:r>
    </w:p>
    <w:p>
      <w:pPr>
        <w:spacing w:after="0"/>
        <w:ind w:left="0"/>
        <w:jc w:val="both"/>
      </w:pPr>
      <w:r>
        <w:rPr>
          <w:rFonts w:ascii="Times New Roman"/>
          <w:b w:val="false"/>
          <w:i w:val="false"/>
          <w:color w:val="000000"/>
          <w:sz w:val="28"/>
        </w:rPr>
        <w:t>
            (көрсетілетін қызметтi ұсынатын субъектiнiң атауы, құрылтай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құжаттары, заңды тұлғаны мемлекеттiк тiркеу (қайта тіркеу) туралы</w:t>
      </w:r>
    </w:p>
    <w:p>
      <w:pPr>
        <w:spacing w:after="0"/>
        <w:ind w:left="0"/>
        <w:jc w:val="both"/>
      </w:pPr>
      <w:r>
        <w:rPr>
          <w:rFonts w:ascii="Times New Roman"/>
          <w:b w:val="false"/>
          <w:i w:val="false"/>
          <w:color w:val="000000"/>
          <w:sz w:val="28"/>
        </w:rPr>
        <w:t>
      _______________________________________________________________атынан</w:t>
      </w:r>
    </w:p>
    <w:p>
      <w:pPr>
        <w:spacing w:after="0"/>
        <w:ind w:left="0"/>
        <w:jc w:val="both"/>
      </w:pPr>
      <w:r>
        <w:rPr>
          <w:rFonts w:ascii="Times New Roman"/>
          <w:b w:val="false"/>
          <w:i w:val="false"/>
          <w:color w:val="000000"/>
          <w:sz w:val="28"/>
        </w:rPr>
        <w:t>
         куәлiк* немесе анықтама, берілген күнi және берген орган)</w:t>
      </w:r>
    </w:p>
    <w:p>
      <w:pPr>
        <w:spacing w:after="0"/>
        <w:ind w:left="0"/>
        <w:jc w:val="both"/>
      </w:pPr>
      <w:r>
        <w:rPr>
          <w:rFonts w:ascii="Times New Roman"/>
          <w:b w:val="false"/>
          <w:i w:val="false"/>
          <w:color w:val="000000"/>
          <w:sz w:val="28"/>
        </w:rPr>
        <w:t>
      ______________________________________________негiзiнде әрекет ететiн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бiр тараптан және бұдан әрi Тармақ пайдаланушы деп аталатын</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(көрсетілетін қызметтердi тұтынушы субъектінің атауы, құрылтай</w:t>
      </w:r>
    </w:p>
    <w:p>
      <w:pPr>
        <w:spacing w:after="0"/>
        <w:ind w:left="0"/>
        <w:jc w:val="both"/>
      </w:pPr>
      <w:r>
        <w:rPr>
          <w:rFonts w:ascii="Times New Roman"/>
          <w:b w:val="false"/>
          <w:i w:val="false"/>
          <w:color w:val="000000"/>
          <w:sz w:val="28"/>
        </w:rPr>
        <w:t>
      құжаттары, заңды тұлғаны мемлекеттiк тіркеу (қайта тіркеу) туралы</w:t>
      </w:r>
    </w:p>
    <w:p>
      <w:pPr>
        <w:spacing w:after="0"/>
        <w:ind w:left="0"/>
        <w:jc w:val="both"/>
      </w:pPr>
      <w:r>
        <w:rPr>
          <w:rFonts w:ascii="Times New Roman"/>
          <w:b w:val="false"/>
          <w:i w:val="false"/>
          <w:color w:val="000000"/>
          <w:sz w:val="28"/>
        </w:rPr>
        <w:t>
      куәлік* немесе анықтама, берілген күні мен берген орган)</w:t>
      </w:r>
    </w:p>
    <w:p>
      <w:pPr>
        <w:spacing w:after="0"/>
        <w:ind w:left="0"/>
        <w:jc w:val="both"/>
      </w:pPr>
      <w:r>
        <w:rPr>
          <w:rFonts w:ascii="Times New Roman"/>
          <w:b w:val="false"/>
          <w:i w:val="false"/>
          <w:color w:val="000000"/>
          <w:sz w:val="28"/>
        </w:rPr>
        <w:t>
      ______________________________________________негiзiнде әрекет ететін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екiншi тараптан, төмендегiлер туралы осы Шартты (бұдан әрi – Шарт) жасасты.</w:t>
      </w:r>
    </w:p>
    <w:bookmarkStart w:name="z367" w:id="1363"/>
    <w:p>
      <w:pPr>
        <w:spacing w:after="0"/>
        <w:ind w:left="0"/>
        <w:jc w:val="left"/>
      </w:pPr>
      <w:r>
        <w:rPr>
          <w:rFonts w:ascii="Times New Roman"/>
          <w:b/>
          <w:i w:val="false"/>
          <w:color w:val="000000"/>
        </w:rPr>
        <w:t xml:space="preserve"> 1. Шартта пайдаланылатын негізгі ұғымдар</w:t>
      </w:r>
    </w:p>
    <w:bookmarkEnd w:id="1363"/>
    <w:bookmarkStart w:name="z368" w:id="1364"/>
    <w:p>
      <w:pPr>
        <w:spacing w:after="0"/>
        <w:ind w:left="0"/>
        <w:jc w:val="both"/>
      </w:pPr>
      <w:r>
        <w:rPr>
          <w:rFonts w:ascii="Times New Roman"/>
          <w:b w:val="false"/>
          <w:i w:val="false"/>
          <w:color w:val="000000"/>
          <w:sz w:val="28"/>
        </w:rPr>
        <w:t>
      1. уәкілетті органның ведомствосы – Қазақстан Республикасы Ұлттық экономика министрлігінің Табиғи монополияларды реттеу және бәсекелестікті қорғау комитеті.</w:t>
      </w:r>
    </w:p>
    <w:bookmarkEnd w:id="1364"/>
    <w:p>
      <w:pPr>
        <w:spacing w:after="0"/>
        <w:ind w:left="0"/>
        <w:jc w:val="both"/>
      </w:pPr>
      <w:r>
        <w:rPr>
          <w:rFonts w:ascii="Times New Roman"/>
          <w:b w:val="false"/>
          <w:i w:val="false"/>
          <w:color w:val="000000"/>
          <w:sz w:val="28"/>
        </w:rPr>
        <w:t xml:space="preserve">
      Осы Шартта пайдаланылатын өзге ұғымдар мен терминдер Қазақстан Республикасының табиғи монополиялар және реттелетін нарықтар туралы заңнамасына және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пайдаланылады.</w:t>
      </w:r>
    </w:p>
    <w:bookmarkStart w:name="z369" w:id="1365"/>
    <w:p>
      <w:pPr>
        <w:spacing w:after="0"/>
        <w:ind w:left="0"/>
        <w:jc w:val="left"/>
      </w:pPr>
      <w:r>
        <w:rPr>
          <w:rFonts w:ascii="Times New Roman"/>
          <w:b/>
          <w:i w:val="false"/>
          <w:color w:val="000000"/>
        </w:rPr>
        <w:t xml:space="preserve"> 2. Шарттың нысанасы</w:t>
      </w:r>
    </w:p>
    <w:bookmarkEnd w:id="1365"/>
    <w:bookmarkStart w:name="z370" w:id="1366"/>
    <w:p>
      <w:pPr>
        <w:spacing w:after="0"/>
        <w:ind w:left="0"/>
        <w:jc w:val="both"/>
      </w:pPr>
      <w:r>
        <w:rPr>
          <w:rFonts w:ascii="Times New Roman"/>
          <w:b w:val="false"/>
          <w:i w:val="false"/>
          <w:color w:val="000000"/>
          <w:sz w:val="28"/>
        </w:rPr>
        <w:t>
      2. Тармақ иеленушi Шартқа сәйкес жылжымалы құрамның жүруi үшiн бәсекелес кірме жолы болмаған жағдайда кiрме жолды ұсыну жөніндегі көрсетілетін қызметтерді ұсынады, тармақ пайдаланушы оларға Шартта белгiленген тәртiппен және мерзiмде ақы төлейдi.</w:t>
      </w:r>
    </w:p>
    <w:bookmarkEnd w:id="1366"/>
    <w:bookmarkStart w:name="z361" w:id="1367"/>
    <w:p>
      <w:pPr>
        <w:spacing w:after="0"/>
        <w:ind w:left="0"/>
        <w:jc w:val="both"/>
      </w:pPr>
      <w:r>
        <w:rPr>
          <w:rFonts w:ascii="Times New Roman"/>
          <w:b w:val="false"/>
          <w:i w:val="false"/>
          <w:color w:val="000000"/>
          <w:sz w:val="28"/>
        </w:rPr>
        <w:t>
      3. Жылжымалы құрамның жүруi үшiн бәсекелес кірме жолы болмаған жағдайда кiрме жол ұсыну жөніндегі көрсетілетін қызметтерді ұсынуға Шарт тармақ пайдаланушымен жеке тәртiппен жасалады.</w:t>
      </w:r>
    </w:p>
    <w:bookmarkEnd w:id="1367"/>
    <w:bookmarkStart w:name="z371" w:id="1368"/>
    <w:p>
      <w:pPr>
        <w:spacing w:after="0"/>
        <w:ind w:left="0"/>
        <w:jc w:val="left"/>
      </w:pPr>
      <w:r>
        <w:rPr>
          <w:rFonts w:ascii="Times New Roman"/>
          <w:b/>
          <w:i w:val="false"/>
          <w:color w:val="000000"/>
        </w:rPr>
        <w:t xml:space="preserve"> 3. Жылжымалы құрамның жүруi үшiн бәсекелес кірме жолы</w:t>
      </w:r>
      <w:r>
        <w:br/>
      </w:r>
      <w:r>
        <w:rPr>
          <w:rFonts w:ascii="Times New Roman"/>
          <w:b/>
          <w:i w:val="false"/>
          <w:color w:val="000000"/>
        </w:rPr>
        <w:t>болмаған жағдайда кiрме жолды ұсыну жөнiндегi қызметтер</w:t>
      </w:r>
      <w:r>
        <w:br/>
      </w:r>
      <w:r>
        <w:rPr>
          <w:rFonts w:ascii="Times New Roman"/>
          <w:b/>
          <w:i w:val="false"/>
          <w:color w:val="000000"/>
        </w:rPr>
        <w:t>көрсетудiң тәртiбi мен шарттары</w:t>
      </w:r>
    </w:p>
    <w:bookmarkEnd w:id="1368"/>
    <w:bookmarkStart w:name="z372" w:id="1369"/>
    <w:p>
      <w:pPr>
        <w:spacing w:after="0"/>
        <w:ind w:left="0"/>
        <w:jc w:val="both"/>
      </w:pPr>
      <w:r>
        <w:rPr>
          <w:rFonts w:ascii="Times New Roman"/>
          <w:b w:val="false"/>
          <w:i w:val="false"/>
          <w:color w:val="000000"/>
          <w:sz w:val="28"/>
        </w:rPr>
        <w:t>
             4. "Кipмe жолдың шекарасы" деген белгi_________________________</w:t>
      </w:r>
    </w:p>
    <w:bookmarkEnd w:id="1369"/>
    <w:p>
      <w:pPr>
        <w:spacing w:after="0"/>
        <w:ind w:left="0"/>
        <w:jc w:val="both"/>
      </w:pPr>
      <w:r>
        <w:rPr>
          <w:rFonts w:ascii="Times New Roman"/>
          <w:b w:val="false"/>
          <w:i w:val="false"/>
          <w:color w:val="000000"/>
          <w:sz w:val="28"/>
        </w:rPr>
        <w:t>
      __________________________________________________________жаққа қарай</w:t>
      </w:r>
    </w:p>
    <w:p>
      <w:pPr>
        <w:spacing w:after="0"/>
        <w:ind w:left="0"/>
        <w:jc w:val="both"/>
      </w:pPr>
      <w:r>
        <w:rPr>
          <w:rFonts w:ascii="Times New Roman"/>
          <w:b w:val="false"/>
          <w:i w:val="false"/>
          <w:color w:val="000000"/>
          <w:sz w:val="28"/>
        </w:rPr>
        <w:t xml:space="preserve">
      (кiрме жолдың тұйығына қарай немесе станциялық жолдың № және жанасу станциясының немесе басқа да кiрме жолдың немесе біріктіретін жолдың немесе басқа жалғастыру жолының атауын көрсету) ________ұзақтықтағы жалғастыру бағыттағышынан________ м қашықтықта орнатылады. </w:t>
      </w:r>
    </w:p>
    <w:bookmarkStart w:name="z1567" w:id="1370"/>
    <w:p>
      <w:pPr>
        <w:spacing w:after="0"/>
        <w:ind w:left="0"/>
        <w:jc w:val="both"/>
      </w:pPr>
      <w:r>
        <w:rPr>
          <w:rFonts w:ascii="Times New Roman"/>
          <w:b w:val="false"/>
          <w:i w:val="false"/>
          <w:color w:val="000000"/>
          <w:sz w:val="28"/>
        </w:rPr>
        <w:t xml:space="preserve">
            5. Кiрме жолдың ұзына бойы жайылған ұзындығы_______м құрайды. </w:t>
      </w:r>
    </w:p>
    <w:bookmarkEnd w:id="1370"/>
    <w:bookmarkStart w:name="z1568" w:id="1371"/>
    <w:p>
      <w:pPr>
        <w:spacing w:after="0"/>
        <w:ind w:left="0"/>
        <w:jc w:val="both"/>
      </w:pPr>
      <w:r>
        <w:rPr>
          <w:rFonts w:ascii="Times New Roman"/>
          <w:b w:val="false"/>
          <w:i w:val="false"/>
          <w:color w:val="000000"/>
          <w:sz w:val="28"/>
        </w:rPr>
        <w:t xml:space="preserve">
           6. Жолақты бөлу шекарасында кiрме жол мен құрылыстар алаңы ______ шаршы метр жер учаскесiн алады. </w:t>
      </w:r>
    </w:p>
    <w:bookmarkEnd w:id="1371"/>
    <w:bookmarkStart w:name="z1569" w:id="1372"/>
    <w:p>
      <w:pPr>
        <w:spacing w:after="0"/>
        <w:ind w:left="0"/>
        <w:jc w:val="both"/>
      </w:pPr>
      <w:r>
        <w:rPr>
          <w:rFonts w:ascii="Times New Roman"/>
          <w:b w:val="false"/>
          <w:i w:val="false"/>
          <w:color w:val="000000"/>
          <w:sz w:val="28"/>
        </w:rPr>
        <w:t xml:space="preserve">
           7. Кiрме жол арқылы поездардың қозғалысы Қазақстан Республикасының темiржол көлiгi саласындағы заңнамасын және осы мәселелердi регламенттейтiн өзге де нормативтiк құқықтық актілерді сақтай отырып жүргiзiледi. </w:t>
      </w:r>
    </w:p>
    <w:bookmarkEnd w:id="1372"/>
    <w:bookmarkStart w:name="z1570" w:id="1373"/>
    <w:p>
      <w:pPr>
        <w:spacing w:after="0"/>
        <w:ind w:left="0"/>
        <w:jc w:val="both"/>
      </w:pPr>
      <w:r>
        <w:rPr>
          <w:rFonts w:ascii="Times New Roman"/>
          <w:b w:val="false"/>
          <w:i w:val="false"/>
          <w:color w:val="000000"/>
          <w:sz w:val="28"/>
        </w:rPr>
        <w:t>
           8. Жылжымалы құрамның жүруi үшiн бәсекелес кірме жолы болмаған жағдайда кiрме жолды ұсыну жөнiндегi көрсетілетін қызметтер тармақ иеленушiнiң алдын ала хабарламасы бойынша жүргiзiледi.</w:t>
      </w:r>
    </w:p>
    <w:bookmarkEnd w:id="1373"/>
    <w:p>
      <w:pPr>
        <w:spacing w:after="0"/>
        <w:ind w:left="0"/>
        <w:jc w:val="both"/>
      </w:pPr>
      <w:r>
        <w:rPr>
          <w:rFonts w:ascii="Times New Roman"/>
          <w:b w:val="false"/>
          <w:i w:val="false"/>
          <w:color w:val="000000"/>
          <w:sz w:val="28"/>
        </w:rPr>
        <w:t>
      Хабарлама_____________________________________________берiледi.</w:t>
      </w:r>
    </w:p>
    <w:p>
      <w:pPr>
        <w:spacing w:after="0"/>
        <w:ind w:left="0"/>
        <w:jc w:val="both"/>
      </w:pPr>
      <w:r>
        <w:rPr>
          <w:rFonts w:ascii="Times New Roman"/>
          <w:b w:val="false"/>
          <w:i w:val="false"/>
          <w:color w:val="000000"/>
          <w:sz w:val="28"/>
        </w:rPr>
        <w:t>
                        (хабарлама беру тәртiбi)</w:t>
      </w:r>
    </w:p>
    <w:bookmarkStart w:name="z1571" w:id="1374"/>
    <w:p>
      <w:pPr>
        <w:spacing w:after="0"/>
        <w:ind w:left="0"/>
        <w:jc w:val="both"/>
      </w:pPr>
      <w:r>
        <w:rPr>
          <w:rFonts w:ascii="Times New Roman"/>
          <w:b w:val="false"/>
          <w:i w:val="false"/>
          <w:color w:val="000000"/>
          <w:sz w:val="28"/>
        </w:rPr>
        <w:t xml:space="preserve">
            9. ___________________ үшін ______________________ кірме жолға </w:t>
      </w:r>
    </w:p>
    <w:bookmarkEnd w:id="1374"/>
    <w:p>
      <w:pPr>
        <w:spacing w:after="0"/>
        <w:ind w:left="0"/>
        <w:jc w:val="both"/>
      </w:pPr>
      <w:r>
        <w:rPr>
          <w:rFonts w:ascii="Times New Roman"/>
          <w:b w:val="false"/>
          <w:i w:val="false"/>
          <w:color w:val="000000"/>
          <w:sz w:val="28"/>
        </w:rPr>
        <w:t xml:space="preserve">
                  (ай, тоқсан, жыл) </w:t>
      </w:r>
    </w:p>
    <w:p>
      <w:pPr>
        <w:spacing w:after="0"/>
        <w:ind w:left="0"/>
        <w:jc w:val="both"/>
      </w:pPr>
      <w:r>
        <w:rPr>
          <w:rFonts w:ascii="Times New Roman"/>
          <w:b w:val="false"/>
          <w:i w:val="false"/>
          <w:color w:val="000000"/>
          <w:sz w:val="28"/>
        </w:rPr>
        <w:t xml:space="preserve">
      келген және одан кеткен вагондардың мәлiмделген саны. </w:t>
      </w:r>
    </w:p>
    <w:bookmarkStart w:name="z1572" w:id="1375"/>
    <w:p>
      <w:pPr>
        <w:spacing w:after="0"/>
        <w:ind w:left="0"/>
        <w:jc w:val="both"/>
      </w:pPr>
      <w:r>
        <w:rPr>
          <w:rFonts w:ascii="Times New Roman"/>
          <w:b w:val="false"/>
          <w:i w:val="false"/>
          <w:color w:val="000000"/>
          <w:sz w:val="28"/>
        </w:rPr>
        <w:t>
      10. Тармақ иеленушiнiң кiрме жолына бiр мезгiлде берiлетiн тармақ пайдаланушы вагондарының саны___________вагоннан аспайтын болып белгiленедi.</w:t>
      </w:r>
    </w:p>
    <w:bookmarkEnd w:id="1375"/>
    <w:bookmarkStart w:name="z1573" w:id="1376"/>
    <w:p>
      <w:pPr>
        <w:spacing w:after="0"/>
        <w:ind w:left="0"/>
        <w:jc w:val="both"/>
      </w:pPr>
      <w:r>
        <w:rPr>
          <w:rFonts w:ascii="Times New Roman"/>
          <w:b w:val="false"/>
          <w:i w:val="false"/>
          <w:color w:val="000000"/>
          <w:sz w:val="28"/>
        </w:rPr>
        <w:t xml:space="preserve">
      11. Кiрме жол арқылы өткен вагондардың санын тармақ иеленушi тармақ пайдаланушының қатысуымен тiркейдi және есепке алады. Ол үшiн екi данада акт (немесе ведомость) жасалады, олардың бiреуi тармақ иеленушiде қалады, екiншiсi тармақ пайдаланушыға берiледi. Бір ай ішiндегi жұмыстың қорытындылары бойынша орындалған жұмыстардың актiсi жасалады, ол тармақ пайдаланушыға шот беру үшiн негiз болып табылады. </w:t>
      </w:r>
    </w:p>
    <w:bookmarkEnd w:id="1376"/>
    <w:bookmarkStart w:name="z1574" w:id="1377"/>
    <w:p>
      <w:pPr>
        <w:spacing w:after="0"/>
        <w:ind w:left="0"/>
        <w:jc w:val="both"/>
      </w:pPr>
      <w:r>
        <w:rPr>
          <w:rFonts w:ascii="Times New Roman"/>
          <w:b w:val="false"/>
          <w:i w:val="false"/>
          <w:color w:val="000000"/>
          <w:sz w:val="28"/>
        </w:rPr>
        <w:t>
      12. Жылжымалы құрамның жүруi үшiн бәсекелес кірме жолы болмаған жағдайда кiрме жолды оның құрылысының кезеңiнде, табиғи-климаттық жағдайлар күрт өзгерген жағдайда ұсыну, кiрме жол жұмысының қысқа мерзiмдi шартының талаптарымен жүзеге асырылуы мүмкін.</w:t>
      </w:r>
    </w:p>
    <w:bookmarkEnd w:id="1377"/>
    <w:bookmarkStart w:name="z373" w:id="1378"/>
    <w:p>
      <w:pPr>
        <w:spacing w:after="0"/>
        <w:ind w:left="0"/>
        <w:jc w:val="left"/>
      </w:pPr>
      <w:r>
        <w:rPr>
          <w:rFonts w:ascii="Times New Roman"/>
          <w:b/>
          <w:i w:val="false"/>
          <w:color w:val="000000"/>
        </w:rPr>
        <w:t xml:space="preserve"> 4. Есеп айырысу тәртiбi</w:t>
      </w:r>
    </w:p>
    <w:bookmarkEnd w:id="1378"/>
    <w:bookmarkStart w:name="z374" w:id="1379"/>
    <w:p>
      <w:pPr>
        <w:spacing w:after="0"/>
        <w:ind w:left="0"/>
        <w:jc w:val="both"/>
      </w:pPr>
      <w:r>
        <w:rPr>
          <w:rFonts w:ascii="Times New Roman"/>
          <w:b w:val="false"/>
          <w:i w:val="false"/>
          <w:color w:val="000000"/>
          <w:sz w:val="28"/>
        </w:rPr>
        <w:t xml:space="preserve">
      13. Жылжымалы құрамның жүруi үшiн бәсекелес кірме жолы болмаған жағдайда кiрме жолды ұсыну жөнiндегi көрсетілетін қызметтерге ақы төлеу уәкілетті органның ведомствосы бекiткен тарифтер (бағалар, алым мөлшерлемелері) бойынша жүргiзiледi. </w:t>
      </w:r>
    </w:p>
    <w:bookmarkEnd w:id="1379"/>
    <w:bookmarkStart w:name="z1575" w:id="1380"/>
    <w:p>
      <w:pPr>
        <w:spacing w:after="0"/>
        <w:ind w:left="0"/>
        <w:jc w:val="both"/>
      </w:pPr>
      <w:r>
        <w:rPr>
          <w:rFonts w:ascii="Times New Roman"/>
          <w:b w:val="false"/>
          <w:i w:val="false"/>
          <w:color w:val="000000"/>
          <w:sz w:val="28"/>
        </w:rPr>
        <w:t>
      14. Жылжымалы құрамның жүруi үшiн бәсекелес кірме жолы болмаған жағдайда кiрме жолды ұсыну жөнiндегi көрсетілетін қызметтерге ақы төлеуді тармақ пайдаланушы жоспарланатын айлық вагон айналымына сәйкес 50% алдын ала ақы төлеу жағдайында жүргізеді.</w:t>
      </w:r>
    </w:p>
    <w:bookmarkEnd w:id="1380"/>
    <w:bookmarkStart w:name="z1576" w:id="1381"/>
    <w:p>
      <w:pPr>
        <w:spacing w:after="0"/>
        <w:ind w:left="0"/>
        <w:jc w:val="both"/>
      </w:pPr>
      <w:r>
        <w:rPr>
          <w:rFonts w:ascii="Times New Roman"/>
          <w:b w:val="false"/>
          <w:i w:val="false"/>
          <w:color w:val="000000"/>
          <w:sz w:val="28"/>
        </w:rPr>
        <w:t>
      15. Жылжымалы құрамының жүруі үшін бәсекелес кірме жолы болмаған жағдайда кірме жолды ұсыну жөніндегі қызметтерді көрсеткені үшін түпкілікті есеп айырысу ай сайын күнтізбелік 10 күнінен кешіктірмей өткізілген вагондар мен берілген шот-фактуралардың нақты саны бойынша көрсетілген қызметтердің актілеріне тараптар қол қойғаннан кейін жүргізіледі.</w:t>
      </w:r>
    </w:p>
    <w:bookmarkEnd w:id="1381"/>
    <w:bookmarkStart w:name="z375" w:id="1382"/>
    <w:p>
      <w:pPr>
        <w:spacing w:after="0"/>
        <w:ind w:left="0"/>
        <w:jc w:val="left"/>
      </w:pPr>
      <w:r>
        <w:rPr>
          <w:rFonts w:ascii="Times New Roman"/>
          <w:b/>
          <w:i w:val="false"/>
          <w:color w:val="000000"/>
        </w:rPr>
        <w:t xml:space="preserve"> 5. Тараптардың құқықтары мен мiндеттерi</w:t>
      </w:r>
    </w:p>
    <w:bookmarkEnd w:id="1382"/>
    <w:bookmarkStart w:name="z376" w:id="1383"/>
    <w:p>
      <w:pPr>
        <w:spacing w:after="0"/>
        <w:ind w:left="0"/>
        <w:jc w:val="both"/>
      </w:pPr>
      <w:r>
        <w:rPr>
          <w:rFonts w:ascii="Times New Roman"/>
          <w:b w:val="false"/>
          <w:i w:val="false"/>
          <w:color w:val="000000"/>
          <w:sz w:val="28"/>
        </w:rPr>
        <w:t>
      16. Тармақ иеленушi:</w:t>
      </w:r>
    </w:p>
    <w:bookmarkEnd w:id="1383"/>
    <w:bookmarkStart w:name="z1577" w:id="1384"/>
    <w:p>
      <w:pPr>
        <w:spacing w:after="0"/>
        <w:ind w:left="0"/>
        <w:jc w:val="both"/>
      </w:pPr>
      <w:r>
        <w:rPr>
          <w:rFonts w:ascii="Times New Roman"/>
          <w:b w:val="false"/>
          <w:i w:val="false"/>
          <w:color w:val="000000"/>
          <w:sz w:val="28"/>
        </w:rPr>
        <w:t>
      1) тармақ пайдаланушы осы Шартта көзделген шарттарды бұзған жағдайда, осы қызметтердi iс жүзiнде көрсеткенге дейiн күнтізбелік бес күннен кешiктiрмей тармақ пайдаланушыны жазбаша хабардар еткен жағдайда, Қазақстан Республикасының заңнамасына сәйкес жылжымалы құрамның жүруi үшiн бәсекелес кірме жолы болмаған жағдайда кiрме жолды ұсыну жөнiндегi қызметтерді көрсетудi тоқтатуға;</w:t>
      </w:r>
    </w:p>
    <w:bookmarkEnd w:id="1384"/>
    <w:bookmarkStart w:name="z1578" w:id="1385"/>
    <w:p>
      <w:pPr>
        <w:spacing w:after="0"/>
        <w:ind w:left="0"/>
        <w:jc w:val="both"/>
      </w:pPr>
      <w:r>
        <w:rPr>
          <w:rFonts w:ascii="Times New Roman"/>
          <w:b w:val="false"/>
          <w:i w:val="false"/>
          <w:color w:val="000000"/>
          <w:sz w:val="28"/>
        </w:rPr>
        <w:t>
      2) ұсынылатын қызметтер үшiн уақтылы ақы алуға;</w:t>
      </w:r>
    </w:p>
    <w:bookmarkEnd w:id="1385"/>
    <w:bookmarkStart w:name="z1579" w:id="1386"/>
    <w:p>
      <w:pPr>
        <w:spacing w:after="0"/>
        <w:ind w:left="0"/>
        <w:jc w:val="both"/>
      </w:pPr>
      <w:r>
        <w:rPr>
          <w:rFonts w:ascii="Times New Roman"/>
          <w:b w:val="false"/>
          <w:i w:val="false"/>
          <w:color w:val="000000"/>
          <w:sz w:val="28"/>
        </w:rPr>
        <w:t>
      3) тармақ пайдаланушының кiнәсiнен келтiрiлген залалды өтеуді талап етуге;</w:t>
      </w:r>
    </w:p>
    <w:bookmarkEnd w:id="1386"/>
    <w:bookmarkStart w:name="z1580" w:id="1387"/>
    <w:p>
      <w:pPr>
        <w:spacing w:after="0"/>
        <w:ind w:left="0"/>
        <w:jc w:val="both"/>
      </w:pPr>
      <w:r>
        <w:rPr>
          <w:rFonts w:ascii="Times New Roman"/>
          <w:b w:val="false"/>
          <w:i w:val="false"/>
          <w:color w:val="000000"/>
          <w:sz w:val="28"/>
        </w:rPr>
        <w:t>
      4) темiржол көлiгi саласындағы уәкiлеттi органның актiсiмен кірме жолдың қанағаттанарлықсыз жай-күйi расталған жағдайда, жоспарлы жұмыстар енгiзiлгенге дейiн кемiнде күнтізбелік бес күн бұрын тармақ пайдаланушыны жазбаша хабардар ете отырып, кiрме жолды жөндеуге жабуға;</w:t>
      </w:r>
    </w:p>
    <w:bookmarkEnd w:id="1387"/>
    <w:bookmarkStart w:name="z1581" w:id="1388"/>
    <w:p>
      <w:pPr>
        <w:spacing w:after="0"/>
        <w:ind w:left="0"/>
        <w:jc w:val="both"/>
      </w:pPr>
      <w:r>
        <w:rPr>
          <w:rFonts w:ascii="Times New Roman"/>
          <w:b w:val="false"/>
          <w:i w:val="false"/>
          <w:color w:val="000000"/>
          <w:sz w:val="28"/>
        </w:rPr>
        <w:t>
      5) тармақ пайдаланушы күнтізбелік жиырма күннен асатын мерзiмге төлемдердi кешiктiрген жағдайда, осы шартты бұзуға бастамашылық етуге;</w:t>
      </w:r>
    </w:p>
    <w:bookmarkEnd w:id="1388"/>
    <w:bookmarkStart w:name="z1582" w:id="1389"/>
    <w:p>
      <w:pPr>
        <w:spacing w:after="0"/>
        <w:ind w:left="0"/>
        <w:jc w:val="both"/>
      </w:pPr>
      <w:r>
        <w:rPr>
          <w:rFonts w:ascii="Times New Roman"/>
          <w:b w:val="false"/>
          <w:i w:val="false"/>
          <w:color w:val="000000"/>
          <w:sz w:val="28"/>
        </w:rPr>
        <w:t>
      6) Қазақстан Республикасының заңнамасында көзделген өзге де құқықтарды иеленуге құқылы.</w:t>
      </w:r>
    </w:p>
    <w:bookmarkEnd w:id="1389"/>
    <w:bookmarkStart w:name="z1583" w:id="1390"/>
    <w:p>
      <w:pPr>
        <w:spacing w:after="0"/>
        <w:ind w:left="0"/>
        <w:jc w:val="both"/>
      </w:pPr>
      <w:r>
        <w:rPr>
          <w:rFonts w:ascii="Times New Roman"/>
          <w:b w:val="false"/>
          <w:i w:val="false"/>
          <w:color w:val="000000"/>
          <w:sz w:val="28"/>
        </w:rPr>
        <w:t>
      7. Тармақ иеленушi:</w:t>
      </w:r>
    </w:p>
    <w:bookmarkEnd w:id="1390"/>
    <w:bookmarkStart w:name="z1584" w:id="1391"/>
    <w:p>
      <w:pPr>
        <w:spacing w:after="0"/>
        <w:ind w:left="0"/>
        <w:jc w:val="both"/>
      </w:pPr>
      <w:r>
        <w:rPr>
          <w:rFonts w:ascii="Times New Roman"/>
          <w:b w:val="false"/>
          <w:i w:val="false"/>
          <w:color w:val="000000"/>
          <w:sz w:val="28"/>
        </w:rPr>
        <w:t xml:space="preserve">
      1) Қазақстан Республикасының заңнамасында белгiленген жеңiлдiктер мен артықшылықтарды ескере отырып, реттелiп көрсетiлетiн қызметтердi (тауарларды, жұмыстарды) ұсыну жағдайларын қоспағанда, тармақ пайдаланушыларға жылжымалы құрамның жүруi үшiн бәсекелес кірме жолы болмаған жағдайда кiрме жолды ұсыну жөнiндегi қызметтерге қол жеткiзудiң тең жағдайларын, оның iшiнде Қазақстан Республикасының заңнамасында белгiленген тәртiппен жылжымалы құрамның жүруі үшін бәсекелес кірме жолы болмаған жағдайда кірме жолды ұсыну жөніндегі қызметтерге қол жеткізудің тең жағдайларын ұсынуға; </w:t>
      </w:r>
    </w:p>
    <w:bookmarkEnd w:id="1391"/>
    <w:bookmarkStart w:name="z1585" w:id="1392"/>
    <w:p>
      <w:pPr>
        <w:spacing w:after="0"/>
        <w:ind w:left="0"/>
        <w:jc w:val="both"/>
      </w:pPr>
      <w:r>
        <w:rPr>
          <w:rFonts w:ascii="Times New Roman"/>
          <w:b w:val="false"/>
          <w:i w:val="false"/>
          <w:color w:val="000000"/>
          <w:sz w:val="28"/>
        </w:rPr>
        <w:t xml:space="preserve">
      2) жылжымалы құрамның жүруi үшiн бәсекелес кірме жолы болмаған жағдайда кiрме жолды ұсыну жөнiндегi қызметтердi қауiпсiздiк және технологиялық нормалардың талаптарына, сондай-ақ белгiленген тәртiппен бекiтiлген ұсынылатын қызметтердiң сапасына қойылатын талаптарға сәйкес көрсетудi қамтамасыз етуге; </w:t>
      </w:r>
    </w:p>
    <w:bookmarkEnd w:id="1392"/>
    <w:bookmarkStart w:name="z1586" w:id="1393"/>
    <w:p>
      <w:pPr>
        <w:spacing w:after="0"/>
        <w:ind w:left="0"/>
        <w:jc w:val="both"/>
      </w:pPr>
      <w:r>
        <w:rPr>
          <w:rFonts w:ascii="Times New Roman"/>
          <w:b w:val="false"/>
          <w:i w:val="false"/>
          <w:color w:val="000000"/>
          <w:sz w:val="28"/>
        </w:rPr>
        <w:t xml:space="preserve">
      3) қызметтер көрсетудiң техникалық және технологиялық мүмкiндiктерiнiң болмауы жағдайларын және кiрме жолда жүру қауiпсiздiгiне қауiп төну жағдайларын қоспағанда, тармақ пайдаланушының жылжымалы құрамның жүруi үшiн бәсекелес кірме жолы болмаған жағдайда кірме жолды ұсыну жөнiндегі көрсетілетін қызметтердің мәлімделген көлемдерiн орындауын қамтамасыз етуге мiндеттi. Тармақ пайдаланушы кiрме жолды ұсыну жөнiндегi қызметтердiң мәлiмделген көлемдерiн нақты мүмкiндiктерден арттырған жағдайда, тармақ иеленушi Қазақстан Республикасының темiржол көлiгi саласындағы заңнамасына және өзге де нормативтiк құқықтық актілерге сәйкес қызметтердiң орындалуын қамтамасыз етедi; </w:t>
      </w:r>
    </w:p>
    <w:bookmarkEnd w:id="1393"/>
    <w:bookmarkStart w:name="z1587" w:id="1394"/>
    <w:p>
      <w:pPr>
        <w:spacing w:after="0"/>
        <w:ind w:left="0"/>
        <w:jc w:val="both"/>
      </w:pPr>
      <w:r>
        <w:rPr>
          <w:rFonts w:ascii="Times New Roman"/>
          <w:b w:val="false"/>
          <w:i w:val="false"/>
          <w:color w:val="000000"/>
          <w:sz w:val="28"/>
        </w:rPr>
        <w:t xml:space="preserve">
      4) ұсынылатын қызметтердiң сапасы мен санын есепке алу және оларға бақылау жүргiзуге, қызметтер көрсетуде бұзушылықтардың алдын алу және жою жөнiнде уақтылы шаралар қабылдауға; </w:t>
      </w:r>
    </w:p>
    <w:bookmarkEnd w:id="1394"/>
    <w:bookmarkStart w:name="z1588" w:id="1395"/>
    <w:p>
      <w:pPr>
        <w:spacing w:after="0"/>
        <w:ind w:left="0"/>
        <w:jc w:val="both"/>
      </w:pPr>
      <w:r>
        <w:rPr>
          <w:rFonts w:ascii="Times New Roman"/>
          <w:b w:val="false"/>
          <w:i w:val="false"/>
          <w:color w:val="000000"/>
          <w:sz w:val="28"/>
        </w:rPr>
        <w:t xml:space="preserve">
      5) поездардың белгiленген жылдамдықпен қауiпсiз өтуiн қамтамасыз ететiн жағдайда кiрме жол элементтерiн тұрақты күтіп ұстау үшiн кiрме жолды, оның құрылыстарын және құрылғыларын ағымдағы ұстауды, оларға күрделi, орташа және көтерме жөндеулерiн жүргiзуге; </w:t>
      </w:r>
    </w:p>
    <w:bookmarkEnd w:id="1395"/>
    <w:bookmarkStart w:name="z1589" w:id="1396"/>
    <w:p>
      <w:pPr>
        <w:spacing w:after="0"/>
        <w:ind w:left="0"/>
        <w:jc w:val="both"/>
      </w:pPr>
      <w:r>
        <w:rPr>
          <w:rFonts w:ascii="Times New Roman"/>
          <w:b w:val="false"/>
          <w:i w:val="false"/>
          <w:color w:val="000000"/>
          <w:sz w:val="28"/>
        </w:rPr>
        <w:t xml:space="preserve">
      6) темiржол көлiгi саласындағы уәкiлеттi орган белгiлеген нормативтiк құқықтық актілердiң шегiнде кiрме жолды, бағыттамалы бұрмаларды және өтпелердi қардан, шөптен және ластардан тазалауды жүргiзуге; </w:t>
      </w:r>
    </w:p>
    <w:bookmarkEnd w:id="1396"/>
    <w:bookmarkStart w:name="z1590" w:id="1397"/>
    <w:p>
      <w:pPr>
        <w:spacing w:after="0"/>
        <w:ind w:left="0"/>
        <w:jc w:val="both"/>
      </w:pPr>
      <w:r>
        <w:rPr>
          <w:rFonts w:ascii="Times New Roman"/>
          <w:b w:val="false"/>
          <w:i w:val="false"/>
          <w:color w:val="000000"/>
          <w:sz w:val="28"/>
        </w:rPr>
        <w:t xml:space="preserve">
      7) кiрме жолдардың Техникалық пайдалану қағидаларының және құрылыс нормаларының талаптарына сәйкестiгiн қамтамасыз етуге; </w:t>
      </w:r>
    </w:p>
    <w:bookmarkEnd w:id="1397"/>
    <w:bookmarkStart w:name="z1591" w:id="1398"/>
    <w:p>
      <w:pPr>
        <w:spacing w:after="0"/>
        <w:ind w:left="0"/>
        <w:jc w:val="both"/>
      </w:pPr>
      <w:r>
        <w:rPr>
          <w:rFonts w:ascii="Times New Roman"/>
          <w:b w:val="false"/>
          <w:i w:val="false"/>
          <w:color w:val="000000"/>
          <w:sz w:val="28"/>
        </w:rPr>
        <w:t xml:space="preserve">
      8) тармақ пайдаланушыны жылжымалы құрамның жүруi үшiн бәсекелес кірме жолы болмаған жағдайда кiрме жолды ұсыну жөнiндегi көрсетілетін қызметтер тарифтерiнiң (бағаларының, алымдар мөлшерлемелерінің) өзгеруі туралы олар қолданысқа енгізілгенге дейiн күнтізбелік отыз күннен кешiктiрмей хабардар етуге; </w:t>
      </w:r>
    </w:p>
    <w:bookmarkEnd w:id="1398"/>
    <w:bookmarkStart w:name="z1592" w:id="1399"/>
    <w:p>
      <w:pPr>
        <w:spacing w:after="0"/>
        <w:ind w:left="0"/>
        <w:jc w:val="both"/>
      </w:pPr>
      <w:r>
        <w:rPr>
          <w:rFonts w:ascii="Times New Roman"/>
          <w:b w:val="false"/>
          <w:i w:val="false"/>
          <w:color w:val="000000"/>
          <w:sz w:val="28"/>
        </w:rPr>
        <w:t xml:space="preserve">
      9) тармақ пайдаланушыны вагондарды қабылдауды уақытша тоқтату немесе шектеу туралы қабылданған шешiм туралы Қазақстан Республикасының заңнамасында және осы Шартта белгiленген мерзiмде себептерiн көрсете отырып, хабардар етуге; </w:t>
      </w:r>
    </w:p>
    <w:bookmarkEnd w:id="1399"/>
    <w:bookmarkStart w:name="z1593" w:id="1400"/>
    <w:p>
      <w:pPr>
        <w:spacing w:after="0"/>
        <w:ind w:left="0"/>
        <w:jc w:val="both"/>
      </w:pPr>
      <w:r>
        <w:rPr>
          <w:rFonts w:ascii="Times New Roman"/>
          <w:b w:val="false"/>
          <w:i w:val="false"/>
          <w:color w:val="000000"/>
          <w:sz w:val="28"/>
        </w:rPr>
        <w:t xml:space="preserve">
      10) темiржол көлiгi саласындағы уәкiлеттi орган белгiлеген талаптарға сәйкес келмейтiн жылжымалы құрамды кiрме жолдарға жiбермеуге; </w:t>
      </w:r>
    </w:p>
    <w:bookmarkEnd w:id="1400"/>
    <w:bookmarkStart w:name="z1594" w:id="1401"/>
    <w:p>
      <w:pPr>
        <w:spacing w:after="0"/>
        <w:ind w:left="0"/>
        <w:jc w:val="both"/>
      </w:pPr>
      <w:r>
        <w:rPr>
          <w:rFonts w:ascii="Times New Roman"/>
          <w:b w:val="false"/>
          <w:i w:val="false"/>
          <w:color w:val="000000"/>
          <w:sz w:val="28"/>
        </w:rPr>
        <w:t xml:space="preserve">
      11) тармақ пайдаланушымен өзара қатынастарда Қазақстан Республикасы заңнамасының талаптарын сақтауға; </w:t>
      </w:r>
    </w:p>
    <w:bookmarkEnd w:id="1401"/>
    <w:bookmarkStart w:name="z1595" w:id="1402"/>
    <w:p>
      <w:pPr>
        <w:spacing w:after="0"/>
        <w:ind w:left="0"/>
        <w:jc w:val="both"/>
      </w:pPr>
      <w:r>
        <w:rPr>
          <w:rFonts w:ascii="Times New Roman"/>
          <w:b w:val="false"/>
          <w:i w:val="false"/>
          <w:color w:val="000000"/>
          <w:sz w:val="28"/>
        </w:rPr>
        <w:t xml:space="preserve">
      12) тармақ пайдаланушыға жылжымалы құрамның жүруi үшiн бәсекелес кірме жолы болмаған жағдайда кiрме жолды ұсыну жөнiндегi қызметтердi көрсетуге байланысты емес көрсетілетін қызметтердi, сондай-ақ үшiншi тұлғалардың алдында мiндеттемелердiң туындауына алып келетiн қосымша шарттарды таңбауға; </w:t>
      </w:r>
    </w:p>
    <w:bookmarkEnd w:id="1402"/>
    <w:bookmarkStart w:name="z1596" w:id="1403"/>
    <w:p>
      <w:pPr>
        <w:spacing w:after="0"/>
        <w:ind w:left="0"/>
        <w:jc w:val="both"/>
      </w:pPr>
      <w:r>
        <w:rPr>
          <w:rFonts w:ascii="Times New Roman"/>
          <w:b w:val="false"/>
          <w:i w:val="false"/>
          <w:color w:val="000000"/>
          <w:sz w:val="28"/>
        </w:rPr>
        <w:t xml:space="preserve">
      13) өзiне тиесiлi кiрме жолдардың күзетiн қамтамасыз етуге мiндеттi. </w:t>
      </w:r>
    </w:p>
    <w:bookmarkEnd w:id="1403"/>
    <w:bookmarkStart w:name="z1597" w:id="1404"/>
    <w:p>
      <w:pPr>
        <w:spacing w:after="0"/>
        <w:ind w:left="0"/>
        <w:jc w:val="both"/>
      </w:pPr>
      <w:r>
        <w:rPr>
          <w:rFonts w:ascii="Times New Roman"/>
          <w:b w:val="false"/>
          <w:i w:val="false"/>
          <w:color w:val="000000"/>
          <w:sz w:val="28"/>
        </w:rPr>
        <w:t xml:space="preserve">
      18. Тармақ пайдаланушы: </w:t>
      </w:r>
    </w:p>
    <w:bookmarkEnd w:id="1404"/>
    <w:bookmarkStart w:name="z1598" w:id="1405"/>
    <w:p>
      <w:pPr>
        <w:spacing w:after="0"/>
        <w:ind w:left="0"/>
        <w:jc w:val="both"/>
      </w:pPr>
      <w:r>
        <w:rPr>
          <w:rFonts w:ascii="Times New Roman"/>
          <w:b w:val="false"/>
          <w:i w:val="false"/>
          <w:color w:val="000000"/>
          <w:sz w:val="28"/>
        </w:rPr>
        <w:t xml:space="preserve">
      1) жылжымалы құрамның жүруi үшiн бәсекелес кірме жолы болмаған жағдайда тармақ иеленушiнiң кiрме жолын пайдалануға ұсыну жөнiндегi көрсетілетін қызметтердi тең пайдалану құқығын алуға; </w:t>
      </w:r>
    </w:p>
    <w:bookmarkEnd w:id="1405"/>
    <w:bookmarkStart w:name="z1599" w:id="1406"/>
    <w:p>
      <w:pPr>
        <w:spacing w:after="0"/>
        <w:ind w:left="0"/>
        <w:jc w:val="both"/>
      </w:pPr>
      <w:r>
        <w:rPr>
          <w:rFonts w:ascii="Times New Roman"/>
          <w:b w:val="false"/>
          <w:i w:val="false"/>
          <w:color w:val="000000"/>
          <w:sz w:val="28"/>
        </w:rPr>
        <w:t xml:space="preserve">
      2) осы Шарттың талаптарына сай жылжымалы құрамның жүруi үшiн бәсекелес кірме жолы болмаған жағдайда кiрме жолды ұсыну жөнiндегі қызметтердi қауiпсiздiк және технологиялық нормалардың талаптарына сәйкес белгiленген сапада алуға; </w:t>
      </w:r>
    </w:p>
    <w:bookmarkEnd w:id="1406"/>
    <w:bookmarkStart w:name="z1600" w:id="1407"/>
    <w:p>
      <w:pPr>
        <w:spacing w:after="0"/>
        <w:ind w:left="0"/>
        <w:jc w:val="both"/>
      </w:pPr>
      <w:r>
        <w:rPr>
          <w:rFonts w:ascii="Times New Roman"/>
          <w:b w:val="false"/>
          <w:i w:val="false"/>
          <w:color w:val="000000"/>
          <w:sz w:val="28"/>
        </w:rPr>
        <w:t>
      3) тармақ иеленушiден жылжымалы құрамның жүруi үшiн бәсекелес кірме жолы болмаған жағдайда кiрме жолды ұсыну жөнiндегi көрсетілетін қызметтер тарифтерiнiң (бағаларының, алым мөлшерлемелерінің) өзгеруі туралы олар қолданысқа енгiзiлгенге дейiн күнтізбелік отыз күннен кешiктiрмей ақпарат алуға;</w:t>
      </w:r>
    </w:p>
    <w:bookmarkEnd w:id="1407"/>
    <w:bookmarkStart w:name="z1601" w:id="1408"/>
    <w:p>
      <w:pPr>
        <w:spacing w:after="0"/>
        <w:ind w:left="0"/>
        <w:jc w:val="both"/>
      </w:pPr>
      <w:r>
        <w:rPr>
          <w:rFonts w:ascii="Times New Roman"/>
          <w:b w:val="false"/>
          <w:i w:val="false"/>
          <w:color w:val="000000"/>
          <w:sz w:val="28"/>
        </w:rPr>
        <w:t xml:space="preserve">
      4) тармақ иеленушiнiң кiнәсiнен келтiрiлген залалдың орнын толтыруды талап етуге; </w:t>
      </w:r>
    </w:p>
    <w:bookmarkEnd w:id="1408"/>
    <w:bookmarkStart w:name="z1602" w:id="1409"/>
    <w:p>
      <w:pPr>
        <w:spacing w:after="0"/>
        <w:ind w:left="0"/>
        <w:jc w:val="both"/>
      </w:pPr>
      <w:r>
        <w:rPr>
          <w:rFonts w:ascii="Times New Roman"/>
          <w:b w:val="false"/>
          <w:i w:val="false"/>
          <w:color w:val="000000"/>
          <w:sz w:val="28"/>
        </w:rPr>
        <w:t xml:space="preserve">
      5) тармақ иеленушiнiң кiрме жолдарына вагондарды қабылдауды уақытша тоқтату немесе шектеу жөнінде себептерi көрсетіліп қабылданған шешiмдер туралы ақпаратты Қазақстан Республикасының заңнамасында белгiленген мерзiмде алуға; </w:t>
      </w:r>
    </w:p>
    <w:bookmarkEnd w:id="1409"/>
    <w:bookmarkStart w:name="z1603" w:id="1410"/>
    <w:p>
      <w:pPr>
        <w:spacing w:after="0"/>
        <w:ind w:left="0"/>
        <w:jc w:val="both"/>
      </w:pPr>
      <w:r>
        <w:rPr>
          <w:rFonts w:ascii="Times New Roman"/>
          <w:b w:val="false"/>
          <w:i w:val="false"/>
          <w:color w:val="000000"/>
          <w:sz w:val="28"/>
        </w:rPr>
        <w:t>
      6) тармақ иеленушiмен өзара қатынастарда Қазақстан Республикасы заңнамасының талаптарын сақтауға;</w:t>
      </w:r>
    </w:p>
    <w:bookmarkEnd w:id="1410"/>
    <w:bookmarkStart w:name="z1604" w:id="1411"/>
    <w:p>
      <w:pPr>
        <w:spacing w:after="0"/>
        <w:ind w:left="0"/>
        <w:jc w:val="both"/>
      </w:pPr>
      <w:r>
        <w:rPr>
          <w:rFonts w:ascii="Times New Roman"/>
          <w:b w:val="false"/>
          <w:i w:val="false"/>
          <w:color w:val="000000"/>
          <w:sz w:val="28"/>
        </w:rPr>
        <w:t xml:space="preserve">
      7) тармақ иеленушiнiң осы Шартқа және Қазақстан Республикасының заңнамасына қайшы келетiн iс-әрекеттерiне сот тәртiбiмен шағым жасауға; </w:t>
      </w:r>
    </w:p>
    <w:bookmarkEnd w:id="1411"/>
    <w:bookmarkStart w:name="z1605" w:id="1412"/>
    <w:p>
      <w:pPr>
        <w:spacing w:after="0"/>
        <w:ind w:left="0"/>
        <w:jc w:val="both"/>
      </w:pPr>
      <w:r>
        <w:rPr>
          <w:rFonts w:ascii="Times New Roman"/>
          <w:b w:val="false"/>
          <w:i w:val="false"/>
          <w:color w:val="000000"/>
          <w:sz w:val="28"/>
        </w:rPr>
        <w:t>
      8) Қазақстан Республикасының заңнамасында көзделген өзге де құқықтарды иеленуге құқылы.</w:t>
      </w:r>
    </w:p>
    <w:bookmarkEnd w:id="1412"/>
    <w:bookmarkStart w:name="z1606" w:id="1413"/>
    <w:p>
      <w:pPr>
        <w:spacing w:after="0"/>
        <w:ind w:left="0"/>
        <w:jc w:val="both"/>
      </w:pPr>
      <w:r>
        <w:rPr>
          <w:rFonts w:ascii="Times New Roman"/>
          <w:b w:val="false"/>
          <w:i w:val="false"/>
          <w:color w:val="000000"/>
          <w:sz w:val="28"/>
        </w:rPr>
        <w:t xml:space="preserve">
      19. Тармақ пайдаланушы: </w:t>
      </w:r>
    </w:p>
    <w:bookmarkEnd w:id="1413"/>
    <w:bookmarkStart w:name="z1607" w:id="1414"/>
    <w:p>
      <w:pPr>
        <w:spacing w:after="0"/>
        <w:ind w:left="0"/>
        <w:jc w:val="both"/>
      </w:pPr>
      <w:r>
        <w:rPr>
          <w:rFonts w:ascii="Times New Roman"/>
          <w:b w:val="false"/>
          <w:i w:val="false"/>
          <w:color w:val="000000"/>
          <w:sz w:val="28"/>
        </w:rPr>
        <w:t xml:space="preserve">
      1) осы Шарттың талаптарына сәйкес тармақ иеленушiнiң жылжымалы құрамның жүруi үшiн бәсекелес кірме жолы болмаған жағдайда кiрме жолдарды ұсыну жөнiндегi көрсетілетін қызметтерiне уақтылы және толық көлемде ақы төлеуге; </w:t>
      </w:r>
    </w:p>
    <w:bookmarkEnd w:id="1414"/>
    <w:bookmarkStart w:name="z1608" w:id="1415"/>
    <w:p>
      <w:pPr>
        <w:spacing w:after="0"/>
        <w:ind w:left="0"/>
        <w:jc w:val="both"/>
      </w:pPr>
      <w:r>
        <w:rPr>
          <w:rFonts w:ascii="Times New Roman"/>
          <w:b w:val="false"/>
          <w:i w:val="false"/>
          <w:color w:val="000000"/>
          <w:sz w:val="28"/>
        </w:rPr>
        <w:t xml:space="preserve">
      2) тармақ иеленушiмен қауiптi және разрядты жүктерi бар вагондарды кiрме жолдар арқылы өткiзудi келiсуге, сондай-ақ оның күзетiн (бiрге жүрудi) қамтамасыз етуге; </w:t>
      </w:r>
    </w:p>
    <w:bookmarkEnd w:id="1415"/>
    <w:bookmarkStart w:name="z1609" w:id="1416"/>
    <w:p>
      <w:pPr>
        <w:spacing w:after="0"/>
        <w:ind w:left="0"/>
        <w:jc w:val="both"/>
      </w:pPr>
      <w:r>
        <w:rPr>
          <w:rFonts w:ascii="Times New Roman"/>
          <w:b w:val="false"/>
          <w:i w:val="false"/>
          <w:color w:val="000000"/>
          <w:sz w:val="28"/>
        </w:rPr>
        <w:t>
      3) жоғары осьтiк жүктемесi бар вагондарды немесе цистерналарды тармақ иеленушiнiң жазбаша рұқсатымен кiрме жолдар арқылы өткiзуге;</w:t>
      </w:r>
    </w:p>
    <w:bookmarkEnd w:id="1416"/>
    <w:bookmarkStart w:name="z1610" w:id="1417"/>
    <w:p>
      <w:pPr>
        <w:spacing w:after="0"/>
        <w:ind w:left="0"/>
        <w:jc w:val="both"/>
      </w:pPr>
      <w:r>
        <w:rPr>
          <w:rFonts w:ascii="Times New Roman"/>
          <w:b w:val="false"/>
          <w:i w:val="false"/>
          <w:color w:val="000000"/>
          <w:sz w:val="28"/>
        </w:rPr>
        <w:t xml:space="preserve">
      4) темiржол көлiгi саласындағы уәкiлеттi органның кiрме жолдарды пайдалану бөлiгiндегi талаптарын сақтауға; </w:t>
      </w:r>
    </w:p>
    <w:bookmarkEnd w:id="1417"/>
    <w:bookmarkStart w:name="z1611" w:id="1418"/>
    <w:p>
      <w:pPr>
        <w:spacing w:after="0"/>
        <w:ind w:left="0"/>
        <w:jc w:val="both"/>
      </w:pPr>
      <w:r>
        <w:rPr>
          <w:rFonts w:ascii="Times New Roman"/>
          <w:b w:val="false"/>
          <w:i w:val="false"/>
          <w:color w:val="000000"/>
          <w:sz w:val="28"/>
        </w:rPr>
        <w:t xml:space="preserve">
      5) жылжымалы құрамның жүруi үшiн бәсекелес кірме жолы болмаған жағдайда кiрме жолды ұсыну жөнiндегi көрсетілетін қызметтердi алудың техникалық және технологиялық мүмкiндiгi болмаған жағдайды қызметтер көрсетудiң техникалық және технологиялық мүмкiндiктерi болмаған жағдайларды және кiрме жолда жүру қауiпсiздiгiне қауiп төнген жағдайларды қоспағанда, тармақ иеленушiнiң мәлiмделген көлемдердiң орындалуын қамтамасыз етуге; </w:t>
      </w:r>
    </w:p>
    <w:bookmarkEnd w:id="1418"/>
    <w:bookmarkStart w:name="z1612" w:id="1419"/>
    <w:p>
      <w:pPr>
        <w:spacing w:after="0"/>
        <w:ind w:left="0"/>
        <w:jc w:val="both"/>
      </w:pPr>
      <w:r>
        <w:rPr>
          <w:rFonts w:ascii="Times New Roman"/>
          <w:b w:val="false"/>
          <w:i w:val="false"/>
          <w:color w:val="000000"/>
          <w:sz w:val="28"/>
        </w:rPr>
        <w:t xml:space="preserve">
      6) осы Шарт бойынша құқықтарды тармақ иеленушiнiң келiсiмiнсiз үшiншi тұлғаларға бермеуге; </w:t>
      </w:r>
    </w:p>
    <w:bookmarkEnd w:id="1419"/>
    <w:bookmarkStart w:name="z1613" w:id="1420"/>
    <w:p>
      <w:pPr>
        <w:spacing w:after="0"/>
        <w:ind w:left="0"/>
        <w:jc w:val="both"/>
      </w:pPr>
      <w:r>
        <w:rPr>
          <w:rFonts w:ascii="Times New Roman"/>
          <w:b w:val="false"/>
          <w:i w:val="false"/>
          <w:color w:val="000000"/>
          <w:sz w:val="28"/>
        </w:rPr>
        <w:t>
      7) есеп айырысудан кейiнгi әрбiр айдың бесiншi күнiне дейiн есептi кезең iшiндегi өзара есеп айырысуға салыстыру жүргiзуге мiндеттi.</w:t>
      </w:r>
    </w:p>
    <w:bookmarkEnd w:id="1420"/>
    <w:bookmarkStart w:name="z377" w:id="1421"/>
    <w:p>
      <w:pPr>
        <w:spacing w:after="0"/>
        <w:ind w:left="0"/>
        <w:jc w:val="left"/>
      </w:pPr>
      <w:r>
        <w:rPr>
          <w:rFonts w:ascii="Times New Roman"/>
          <w:b/>
          <w:i w:val="false"/>
          <w:color w:val="000000"/>
        </w:rPr>
        <w:t xml:space="preserve"> 6. Тараптардың жауапкершiлiгi және дауларды шешу</w:t>
      </w:r>
    </w:p>
    <w:bookmarkEnd w:id="1421"/>
    <w:bookmarkStart w:name="z378" w:id="1422"/>
    <w:p>
      <w:pPr>
        <w:spacing w:after="0"/>
        <w:ind w:left="0"/>
        <w:jc w:val="both"/>
      </w:pPr>
      <w:r>
        <w:rPr>
          <w:rFonts w:ascii="Times New Roman"/>
          <w:b w:val="false"/>
          <w:i w:val="false"/>
          <w:color w:val="000000"/>
          <w:sz w:val="28"/>
        </w:rPr>
        <w:t xml:space="preserve">
      20. Тараптар осы Шарттың талаптарын орындамағаны немесе тиiсiнше орындамағаны үшiн Қазақстан Республикасының қолданыстағы заңнамасына сәйкес жауапты болады. </w:t>
      </w:r>
    </w:p>
    <w:bookmarkEnd w:id="1422"/>
    <w:bookmarkStart w:name="z1614" w:id="1423"/>
    <w:p>
      <w:pPr>
        <w:spacing w:after="0"/>
        <w:ind w:left="0"/>
        <w:jc w:val="both"/>
      </w:pPr>
      <w:r>
        <w:rPr>
          <w:rFonts w:ascii="Times New Roman"/>
          <w:b w:val="false"/>
          <w:i w:val="false"/>
          <w:color w:val="000000"/>
          <w:sz w:val="28"/>
        </w:rPr>
        <w:t xml:space="preserve">
      21. Осы Шарттан туындайтын даулар мен келiспеушiлiктер келiссөздер арқылы шешiледi. Егер тараптар келiссөздер жолымен өзара келiсiмге қол жеткiзе алмаса, онда даулар мен келiспеушiлiктер Қазақстан Республикасының заңнамасында көзделген тәртiппен шешiледi. </w:t>
      </w:r>
    </w:p>
    <w:bookmarkEnd w:id="1423"/>
    <w:bookmarkStart w:name="z1615" w:id="1424"/>
    <w:p>
      <w:pPr>
        <w:spacing w:after="0"/>
        <w:ind w:left="0"/>
        <w:jc w:val="both"/>
      </w:pPr>
      <w:r>
        <w:rPr>
          <w:rFonts w:ascii="Times New Roman"/>
          <w:b w:val="false"/>
          <w:i w:val="false"/>
          <w:color w:val="000000"/>
          <w:sz w:val="28"/>
        </w:rPr>
        <w:t>
      22. Осы Шартта көзделген төлемдердiң мерзiмi өткен жағдайда, тармақ пайдаланушы тармақ иеленушiге аұы төлеу күнiн қоса алғанда, мерзiмi өткен әрбiр күн үшiн берешек сомасынан Қазақстан Республикасы Ұлттық Банкi белгiлеген қайта қаржыландыру мөлшерлемесінің мөлшерiнде тұрақсыздық айыбын төлейдi.</w:t>
      </w:r>
    </w:p>
    <w:bookmarkEnd w:id="1424"/>
    <w:bookmarkStart w:name="z1616" w:id="1425"/>
    <w:p>
      <w:pPr>
        <w:spacing w:after="0"/>
        <w:ind w:left="0"/>
        <w:jc w:val="both"/>
      </w:pPr>
      <w:r>
        <w:rPr>
          <w:rFonts w:ascii="Times New Roman"/>
          <w:b w:val="false"/>
          <w:i w:val="false"/>
          <w:color w:val="000000"/>
          <w:sz w:val="28"/>
        </w:rPr>
        <w:t>
      23. Белгiленген мерзiмде қызметтер ұсынылмаған жағдайда, тармақ иеленушi тармақ пайдаланушыға шарт бойынша қызмет жүзеге асырылуға тиiс уақыттан бастап қызметтер көрсету iс жүзiнде басталған уақытқа дейiн алдын ала төленген сомадан Қазақстан Республикасы Ұлттық Банкi белгiлеген қайта қаржыландыру мөлшерлемесінің мөлшерiнде тұрақсыздық айыбын төлейдi.</w:t>
      </w:r>
    </w:p>
    <w:bookmarkEnd w:id="1425"/>
    <w:bookmarkStart w:name="z379" w:id="1426"/>
    <w:p>
      <w:pPr>
        <w:spacing w:after="0"/>
        <w:ind w:left="0"/>
        <w:jc w:val="left"/>
      </w:pPr>
      <w:r>
        <w:rPr>
          <w:rFonts w:ascii="Times New Roman"/>
          <w:b/>
          <w:i w:val="false"/>
          <w:color w:val="000000"/>
        </w:rPr>
        <w:t xml:space="preserve"> 7. Форс-мажорлық мән-жайлар</w:t>
      </w:r>
    </w:p>
    <w:bookmarkEnd w:id="1426"/>
    <w:bookmarkStart w:name="z380" w:id="1427"/>
    <w:p>
      <w:pPr>
        <w:spacing w:after="0"/>
        <w:ind w:left="0"/>
        <w:jc w:val="both"/>
      </w:pPr>
      <w:r>
        <w:rPr>
          <w:rFonts w:ascii="Times New Roman"/>
          <w:b w:val="false"/>
          <w:i w:val="false"/>
          <w:color w:val="000000"/>
          <w:sz w:val="28"/>
        </w:rPr>
        <w:t xml:space="preserve">
      24. Осы Шарттан туындайтын мiндеттемелердi орындамағаны немесе тиiсiнше орындамағаны үшiн, егер бұл еңсерiлмес күш (дүлей зiлзала, әскери қимылдар, ереуiлдер немесе болжау немесе алдын алу мүмкiн болмайтын өзге мән-жайлар) салдарынан болып табылса, Тараптар жауапкершiлiктен босатылады. </w:t>
      </w:r>
    </w:p>
    <w:bookmarkEnd w:id="1427"/>
    <w:bookmarkStart w:name="z1617" w:id="1428"/>
    <w:p>
      <w:pPr>
        <w:spacing w:after="0"/>
        <w:ind w:left="0"/>
        <w:jc w:val="both"/>
      </w:pPr>
      <w:r>
        <w:rPr>
          <w:rFonts w:ascii="Times New Roman"/>
          <w:b w:val="false"/>
          <w:i w:val="false"/>
          <w:color w:val="000000"/>
          <w:sz w:val="28"/>
        </w:rPr>
        <w:t xml:space="preserve">
      25. Еңсерiлмес күштiң мән-жайларына сiлтеме жасайтын тарап екiншi тарапты 48 (қырық сегiз) сағаттың iшiнде құзыреттi орган берген растайтын құжатты екiншi тараптың талабы бойынша ұсына отырып, осындай мән-жайлардың басталғаны туралы да, аяқталғаны туралы да хабардар етуге мiндеттi. </w:t>
      </w:r>
    </w:p>
    <w:bookmarkEnd w:id="1428"/>
    <w:bookmarkStart w:name="z1618" w:id="1429"/>
    <w:p>
      <w:pPr>
        <w:spacing w:after="0"/>
        <w:ind w:left="0"/>
        <w:jc w:val="both"/>
      </w:pPr>
      <w:r>
        <w:rPr>
          <w:rFonts w:ascii="Times New Roman"/>
          <w:b w:val="false"/>
          <w:i w:val="false"/>
          <w:color w:val="000000"/>
          <w:sz w:val="28"/>
        </w:rPr>
        <w:t>
      26. Егер тараптардың бiрi Шарт бойынша өз мiндеттемелерiн еңсерiлмес күш мән-жайлары туындаған күнінен бастап күнтiзбелiк отыз күннің iшiнде орындауға жағдайы болмаса, екiншi тарапты болжанып отырған шартты бұзу күнiне дейiн кемiнде күнтiзбелiк он күн бұрын алдын ала жазбаша хабардар ету шартымен, екiншi тараптың Шартты бұзуға құқығы бар. Бұл ретте, тараптар күнтiзбелiк отыз күннің iшiнде Шарт бойынша барлық өзара есеп айырысуларды жүргiзуге мiндеттенедi.</w:t>
      </w:r>
    </w:p>
    <w:bookmarkEnd w:id="1429"/>
    <w:bookmarkStart w:name="z381" w:id="1430"/>
    <w:p>
      <w:pPr>
        <w:spacing w:after="0"/>
        <w:ind w:left="0"/>
        <w:jc w:val="left"/>
      </w:pPr>
      <w:r>
        <w:rPr>
          <w:rFonts w:ascii="Times New Roman"/>
          <w:b/>
          <w:i w:val="false"/>
          <w:color w:val="000000"/>
        </w:rPr>
        <w:t xml:space="preserve"> 8. Жалпы ережелер</w:t>
      </w:r>
    </w:p>
    <w:bookmarkEnd w:id="1430"/>
    <w:bookmarkStart w:name="z382" w:id="1431"/>
    <w:p>
      <w:pPr>
        <w:spacing w:after="0"/>
        <w:ind w:left="0"/>
        <w:jc w:val="both"/>
      </w:pPr>
      <w:r>
        <w:rPr>
          <w:rFonts w:ascii="Times New Roman"/>
          <w:b w:val="false"/>
          <w:i w:val="false"/>
          <w:color w:val="000000"/>
          <w:sz w:val="28"/>
        </w:rPr>
        <w:t xml:space="preserve">
      27. Шарттың талаптарын орындаудан бiржақты бас тартылған жағдайда, тарап бұл туралы екiншi тарапты күнтiзбелiк отыз күннен кешiктiрмей жазбаша түрде ескертуге тиiс. </w:t>
      </w:r>
    </w:p>
    <w:bookmarkEnd w:id="1431"/>
    <w:bookmarkStart w:name="z1619" w:id="1432"/>
    <w:p>
      <w:pPr>
        <w:spacing w:after="0"/>
        <w:ind w:left="0"/>
        <w:jc w:val="both"/>
      </w:pPr>
      <w:r>
        <w:rPr>
          <w:rFonts w:ascii="Times New Roman"/>
          <w:b w:val="false"/>
          <w:i w:val="false"/>
          <w:color w:val="000000"/>
          <w:sz w:val="28"/>
        </w:rPr>
        <w:t xml:space="preserve">
      28. Пошта және банк деректемелерi өзгерген жағдайда тарап бұл туралы екiншi тарапқа көрсетiлген өзгерiстер қолданысқа енгiзiлген күнінен бастап бес жұмыс күнінiң iшiнде жазбаша хабарлауға мiндеттi. </w:t>
      </w:r>
    </w:p>
    <w:bookmarkEnd w:id="1432"/>
    <w:bookmarkStart w:name="z1620" w:id="1433"/>
    <w:p>
      <w:pPr>
        <w:spacing w:after="0"/>
        <w:ind w:left="0"/>
        <w:jc w:val="both"/>
      </w:pPr>
      <w:r>
        <w:rPr>
          <w:rFonts w:ascii="Times New Roman"/>
          <w:b w:val="false"/>
          <w:i w:val="false"/>
          <w:color w:val="000000"/>
          <w:sz w:val="28"/>
        </w:rPr>
        <w:t xml:space="preserve">
      29. Шарт Тараптарда сақталатын және бiрдей заң күшi бар мемлекеттік және орыс тілдеріндегі екi данада жасалады. </w:t>
      </w:r>
    </w:p>
    <w:bookmarkEnd w:id="1433"/>
    <w:bookmarkStart w:name="z1621" w:id="1434"/>
    <w:p>
      <w:pPr>
        <w:spacing w:after="0"/>
        <w:ind w:left="0"/>
        <w:jc w:val="both"/>
      </w:pPr>
      <w:r>
        <w:rPr>
          <w:rFonts w:ascii="Times New Roman"/>
          <w:b w:val="false"/>
          <w:i w:val="false"/>
          <w:color w:val="000000"/>
          <w:sz w:val="28"/>
        </w:rPr>
        <w:t>
      30. Тараптардың Шарттан туындайтын және онымен реттелмеген қатынастары Қазақстан Республикасының заңнамасымен реттеледi.</w:t>
      </w:r>
    </w:p>
    <w:bookmarkEnd w:id="1434"/>
    <w:bookmarkStart w:name="z383" w:id="1435"/>
    <w:p>
      <w:pPr>
        <w:spacing w:after="0"/>
        <w:ind w:left="0"/>
        <w:jc w:val="left"/>
      </w:pPr>
      <w:r>
        <w:rPr>
          <w:rFonts w:ascii="Times New Roman"/>
          <w:b/>
          <w:i w:val="false"/>
          <w:color w:val="000000"/>
        </w:rPr>
        <w:t xml:space="preserve"> 8. Шартты қолдану мерзімі және қолдануды тоқтату тәртібі</w:t>
      </w:r>
    </w:p>
    <w:bookmarkEnd w:id="1435"/>
    <w:bookmarkStart w:name="z384" w:id="1436"/>
    <w:p>
      <w:pPr>
        <w:spacing w:after="0"/>
        <w:ind w:left="0"/>
        <w:jc w:val="both"/>
      </w:pPr>
      <w:r>
        <w:rPr>
          <w:rFonts w:ascii="Times New Roman"/>
          <w:b w:val="false"/>
          <w:i w:val="false"/>
          <w:color w:val="000000"/>
          <w:sz w:val="28"/>
        </w:rPr>
        <w:t>
      31. Шарт 20__ жылғы "__"_______сағат 00-00-ден бастап күшiне енедi және 20__ жылғы "__"________сағат 24-00-ді қоса алғанда, ал өзара есеп айырысулар бөлiгiнде - олар толық орындалғанға дейiн қолданылады.</w:t>
      </w:r>
    </w:p>
    <w:bookmarkEnd w:id="1436"/>
    <w:bookmarkStart w:name="z1622" w:id="1437"/>
    <w:p>
      <w:pPr>
        <w:spacing w:after="0"/>
        <w:ind w:left="0"/>
        <w:jc w:val="both"/>
      </w:pPr>
      <w:r>
        <w:rPr>
          <w:rFonts w:ascii="Times New Roman"/>
          <w:b w:val="false"/>
          <w:i w:val="false"/>
          <w:color w:val="000000"/>
          <w:sz w:val="28"/>
        </w:rPr>
        <w:t xml:space="preserve">
      32. Шарт Қазақстан Республикасының қолданыстағы заңнамасында белгiленген жағдайларда мерзiмiнен бұрын бұзылуы мүмкiн. </w:t>
      </w:r>
    </w:p>
    <w:bookmarkEnd w:id="1437"/>
    <w:bookmarkStart w:name="z1623" w:id="1438"/>
    <w:p>
      <w:pPr>
        <w:spacing w:after="0"/>
        <w:ind w:left="0"/>
        <w:jc w:val="both"/>
      </w:pPr>
      <w:r>
        <w:rPr>
          <w:rFonts w:ascii="Times New Roman"/>
          <w:b w:val="false"/>
          <w:i w:val="false"/>
          <w:color w:val="000000"/>
          <w:sz w:val="28"/>
        </w:rPr>
        <w:t>
      33. Шарттың қолданылуы тараптардың келiсiмi бойынша Шартқа ажырамас қосымша ретiнде қосымша келiсiм жасасу не жаңа шарт жасасу жолымен ұзартылуы мүмкiн.</w:t>
      </w:r>
    </w:p>
    <w:bookmarkEnd w:id="1438"/>
    <w:bookmarkStart w:name="z1624" w:id="1439"/>
    <w:p>
      <w:pPr>
        <w:spacing w:after="0"/>
        <w:ind w:left="0"/>
        <w:jc w:val="both"/>
      </w:pPr>
      <w:r>
        <w:rPr>
          <w:rFonts w:ascii="Times New Roman"/>
          <w:b w:val="false"/>
          <w:i w:val="false"/>
          <w:color w:val="000000"/>
          <w:sz w:val="28"/>
        </w:rPr>
        <w:t xml:space="preserve">
      34. Тараптардың келiсiмi бойынша Шарт осы Шартқа және Қазақстан Республикасының заңнамасына қайшы келмейтiн басқа да талаптармен толықтырылуы мүмкiн. </w:t>
      </w:r>
    </w:p>
    <w:bookmarkEnd w:id="1439"/>
    <w:bookmarkStart w:name="z1625" w:id="1440"/>
    <w:p>
      <w:pPr>
        <w:spacing w:after="0"/>
        <w:ind w:left="0"/>
        <w:jc w:val="both"/>
      </w:pPr>
      <w:r>
        <w:rPr>
          <w:rFonts w:ascii="Times New Roman"/>
          <w:b w:val="false"/>
          <w:i w:val="false"/>
          <w:color w:val="000000"/>
          <w:sz w:val="28"/>
        </w:rPr>
        <w:t>
      35. Қазақстан Республикасының қолданыстағы заңнамасы өзгерген, жылжымалы құрамның жүруi үшiн бәсекелес кірме жолы болмаған жағдайда кiрме жолдарды ұсынудың тәртiбi мен талаптарын өзгертетiн нормативтiк құқықтық актілер қабылданған жағдайда, тараптар күнтiзбелiк отыз күн iшiнде Шарттың мәтiнiне қажеттi толықтырулар мен өзгерiстер енгiзу жолымен осы Шартты аталған актілердiң талаптарына сәйкес келтiруге мiндеттi.</w:t>
      </w:r>
    </w:p>
    <w:bookmarkEnd w:id="1440"/>
    <w:bookmarkStart w:name="z385" w:id="1441"/>
    <w:p>
      <w:pPr>
        <w:spacing w:after="0"/>
        <w:ind w:left="0"/>
        <w:jc w:val="left"/>
      </w:pPr>
      <w:r>
        <w:rPr>
          <w:rFonts w:ascii="Times New Roman"/>
          <w:b/>
          <w:i w:val="false"/>
          <w:color w:val="000000"/>
        </w:rPr>
        <w:t xml:space="preserve"> 9. Тараптардың заңды мекенжайлары, банк деректемелерi мен қолдары</w:t>
      </w:r>
    </w:p>
    <w:bookmarkEnd w:id="1441"/>
    <w:bookmarkStart w:name="z386" w:id="1442"/>
    <w:p>
      <w:pPr>
        <w:spacing w:after="0"/>
        <w:ind w:left="0"/>
        <w:jc w:val="both"/>
      </w:pPr>
      <w:r>
        <w:rPr>
          <w:rFonts w:ascii="Times New Roman"/>
          <w:b w:val="false"/>
          <w:i w:val="false"/>
          <w:color w:val="000000"/>
          <w:sz w:val="28"/>
        </w:rPr>
        <w:t>
      Тармақ иеленушi:             Тармақ пайдаланушы:</w:t>
      </w:r>
    </w:p>
    <w:bookmarkEnd w:id="1442"/>
    <w:p>
      <w:pPr>
        <w:spacing w:after="0"/>
        <w:ind w:left="0"/>
        <w:jc w:val="both"/>
      </w:pPr>
      <w:r>
        <w:rPr>
          <w:rFonts w:ascii="Times New Roman"/>
          <w:b w:val="false"/>
          <w:i w:val="false"/>
          <w:color w:val="000000"/>
          <w:sz w:val="28"/>
        </w:rPr>
        <w:t xml:space="preserve">
      _____________________        __________________________ </w:t>
      </w:r>
    </w:p>
    <w:p>
      <w:pPr>
        <w:spacing w:after="0"/>
        <w:ind w:left="0"/>
        <w:jc w:val="both"/>
      </w:pPr>
      <w:r>
        <w:rPr>
          <w:rFonts w:ascii="Times New Roman"/>
          <w:b w:val="false"/>
          <w:i w:val="false"/>
          <w:color w:val="000000"/>
          <w:sz w:val="28"/>
        </w:rPr>
        <w:t xml:space="preserve">
      ______________________       __________________________ </w:t>
      </w:r>
    </w:p>
    <w:bookmarkStart w:name="z387" w:id="1443"/>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w:t>
      </w:r>
    </w:p>
    <w:bookmarkEnd w:id="1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266 бұйрығына 16-қосымша</w:t>
            </w:r>
          </w:p>
        </w:tc>
      </w:tr>
    </w:tbl>
    <w:bookmarkStart w:name="z389" w:id="1444"/>
    <w:p>
      <w:pPr>
        <w:spacing w:after="0"/>
        <w:ind w:left="0"/>
        <w:jc w:val="left"/>
      </w:pPr>
      <w:r>
        <w:rPr>
          <w:rFonts w:ascii="Times New Roman"/>
          <w:b/>
          <w:i w:val="false"/>
          <w:color w:val="000000"/>
        </w:rPr>
        <w:t xml:space="preserve"> Тасымалдау процесiнiң маневрлiк жұмыстары, тиеу-түсiру,</w:t>
      </w:r>
      <w:r>
        <w:br/>
      </w:r>
      <w:r>
        <w:rPr>
          <w:rFonts w:ascii="Times New Roman"/>
          <w:b/>
          <w:i w:val="false"/>
          <w:color w:val="000000"/>
        </w:rPr>
        <w:t>басқа да технологиялық операциялары үшiн, сондай-ақ тасымалдау</w:t>
      </w:r>
      <w:r>
        <w:br/>
      </w:r>
      <w:r>
        <w:rPr>
          <w:rFonts w:ascii="Times New Roman"/>
          <w:b/>
          <w:i w:val="false"/>
          <w:color w:val="000000"/>
        </w:rPr>
        <w:t>процесiнiң технологиялық операцияларында көзделмеген жылжымалы</w:t>
      </w:r>
      <w:r>
        <w:br/>
      </w:r>
      <w:r>
        <w:rPr>
          <w:rFonts w:ascii="Times New Roman"/>
          <w:b/>
          <w:i w:val="false"/>
          <w:color w:val="000000"/>
        </w:rPr>
        <w:t>құрамның тұрағы үшiн бәсекелес кірме жолы болмаған жағдайда</w:t>
      </w:r>
      <w:r>
        <w:br/>
      </w:r>
      <w:r>
        <w:rPr>
          <w:rFonts w:ascii="Times New Roman"/>
          <w:b/>
          <w:i w:val="false"/>
          <w:color w:val="000000"/>
        </w:rPr>
        <w:t>кiрме жолды ұсыну  жөнiндегi қызметтерді көрсетуге арналған</w:t>
      </w:r>
      <w:r>
        <w:br/>
      </w:r>
      <w:r>
        <w:rPr>
          <w:rFonts w:ascii="Times New Roman"/>
          <w:b/>
          <w:i w:val="false"/>
          <w:color w:val="000000"/>
        </w:rPr>
        <w:t>үлгi шарт</w:t>
      </w:r>
    </w:p>
    <w:bookmarkEnd w:id="1444"/>
    <w:p>
      <w:pPr>
        <w:spacing w:after="0"/>
        <w:ind w:left="0"/>
        <w:jc w:val="both"/>
      </w:pPr>
      <w:r>
        <w:rPr>
          <w:rFonts w:ascii="Times New Roman"/>
          <w:b w:val="false"/>
          <w:i w:val="false"/>
          <w:color w:val="000000"/>
          <w:sz w:val="28"/>
        </w:rPr>
        <w:t>
      _______________________                       20__ жылғы "__"________</w:t>
      </w:r>
    </w:p>
    <w:p>
      <w:pPr>
        <w:spacing w:after="0"/>
        <w:ind w:left="0"/>
        <w:jc w:val="both"/>
      </w:pPr>
      <w:r>
        <w:rPr>
          <w:rFonts w:ascii="Times New Roman"/>
          <w:b w:val="false"/>
          <w:i w:val="false"/>
          <w:color w:val="000000"/>
          <w:sz w:val="28"/>
        </w:rPr>
        <w:t>
      (шарттың жасалған орны)</w:t>
      </w:r>
    </w:p>
    <w:bookmarkStart w:name="z391" w:id="1445"/>
    <w:p>
      <w:pPr>
        <w:spacing w:after="0"/>
        <w:ind w:left="0"/>
        <w:jc w:val="both"/>
      </w:pPr>
      <w:r>
        <w:rPr>
          <w:rFonts w:ascii="Times New Roman"/>
          <w:b w:val="false"/>
          <w:i w:val="false"/>
          <w:color w:val="000000"/>
          <w:sz w:val="28"/>
        </w:rPr>
        <w:t>
           Бұдан әрi тармақ иеленушi деп аталатын, тасымалдау процесiнiң</w:t>
      </w:r>
    </w:p>
    <w:bookmarkEnd w:id="1445"/>
    <w:p>
      <w:pPr>
        <w:spacing w:after="0"/>
        <w:ind w:left="0"/>
        <w:jc w:val="both"/>
      </w:pPr>
      <w:r>
        <w:rPr>
          <w:rFonts w:ascii="Times New Roman"/>
          <w:b w:val="false"/>
          <w:i w:val="false"/>
          <w:color w:val="000000"/>
          <w:sz w:val="28"/>
        </w:rPr>
        <w:t>
      маневрлiк жұмыстары, тиеу-түсiру, басқа да технологиялық операциялары</w:t>
      </w:r>
    </w:p>
    <w:p>
      <w:pPr>
        <w:spacing w:after="0"/>
        <w:ind w:left="0"/>
        <w:jc w:val="both"/>
      </w:pPr>
      <w:r>
        <w:rPr>
          <w:rFonts w:ascii="Times New Roman"/>
          <w:b w:val="false"/>
          <w:i w:val="false"/>
          <w:color w:val="000000"/>
          <w:sz w:val="28"/>
        </w:rPr>
        <w:t>
      үшiн, сондай-ақ тасымалдау процесiнiң технологиялық операцияларында</w:t>
      </w:r>
    </w:p>
    <w:p>
      <w:pPr>
        <w:spacing w:after="0"/>
        <w:ind w:left="0"/>
        <w:jc w:val="both"/>
      </w:pPr>
      <w:r>
        <w:rPr>
          <w:rFonts w:ascii="Times New Roman"/>
          <w:b w:val="false"/>
          <w:i w:val="false"/>
          <w:color w:val="000000"/>
          <w:sz w:val="28"/>
        </w:rPr>
        <w:t>
      көзделмеген жылжымалы құрамның тұрағы үшiн бәсекелес кірме жолы</w:t>
      </w:r>
    </w:p>
    <w:p>
      <w:pPr>
        <w:spacing w:after="0"/>
        <w:ind w:left="0"/>
        <w:jc w:val="both"/>
      </w:pPr>
      <w:r>
        <w:rPr>
          <w:rFonts w:ascii="Times New Roman"/>
          <w:b w:val="false"/>
          <w:i w:val="false"/>
          <w:color w:val="000000"/>
          <w:sz w:val="28"/>
        </w:rPr>
        <w:t>
      болмаған жағдайда кiрме жолды ұсыну жөнiндегi қызметтерді көрсететін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(қызметті ұсынатын субъектiнiң атауы, құрылтай құжаттары,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 мемлекеттiк тiркеу (қайта тіркеу) туралы куәлiк* немесе</w:t>
      </w:r>
    </w:p>
    <w:p>
      <w:pPr>
        <w:spacing w:after="0"/>
        <w:ind w:left="0"/>
        <w:jc w:val="both"/>
      </w:pPr>
      <w:r>
        <w:rPr>
          <w:rFonts w:ascii="Times New Roman"/>
          <w:b w:val="false"/>
          <w:i w:val="false"/>
          <w:color w:val="000000"/>
          <w:sz w:val="28"/>
        </w:rPr>
        <w:t>
      _______________________________________________________________атынан</w:t>
      </w:r>
    </w:p>
    <w:p>
      <w:pPr>
        <w:spacing w:after="0"/>
        <w:ind w:left="0"/>
        <w:jc w:val="both"/>
      </w:pPr>
      <w:r>
        <w:rPr>
          <w:rFonts w:ascii="Times New Roman"/>
          <w:b w:val="false"/>
          <w:i w:val="false"/>
          <w:color w:val="000000"/>
          <w:sz w:val="28"/>
        </w:rPr>
        <w:t>
                анықтама, берілген күнi және берген орган)</w:t>
      </w:r>
    </w:p>
    <w:p>
      <w:pPr>
        <w:spacing w:after="0"/>
        <w:ind w:left="0"/>
        <w:jc w:val="both"/>
      </w:pPr>
      <w:r>
        <w:rPr>
          <w:rFonts w:ascii="Times New Roman"/>
          <w:b w:val="false"/>
          <w:i w:val="false"/>
          <w:color w:val="000000"/>
          <w:sz w:val="28"/>
        </w:rPr>
        <w:t>
      ______________________________________________негiзiнде әрекет ететiн</w:t>
      </w:r>
    </w:p>
    <w:p>
      <w:pPr>
        <w:spacing w:after="0"/>
        <w:ind w:left="0"/>
        <w:jc w:val="both"/>
      </w:pPr>
      <w:r>
        <w:rPr>
          <w:rFonts w:ascii="Times New Roman"/>
          <w:b w:val="false"/>
          <w:i w:val="false"/>
          <w:color w:val="000000"/>
          <w:sz w:val="28"/>
        </w:rPr>
        <w:t>
      _________________________________________________________бiр тараптан</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және бұдан әрi тармақ пайдаланушы деп аталатын_______________________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(тұтынушының деректемелерi, құрылтай құжаттары, заңды тұлғаны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мемлекеттiк тiркеу (қайта тіркеу) туралы куәлiк* немесе анықтама,</w:t>
      </w:r>
    </w:p>
    <w:p>
      <w:pPr>
        <w:spacing w:after="0"/>
        <w:ind w:left="0"/>
        <w:jc w:val="both"/>
      </w:pPr>
      <w:r>
        <w:rPr>
          <w:rFonts w:ascii="Times New Roman"/>
          <w:b w:val="false"/>
          <w:i w:val="false"/>
          <w:color w:val="000000"/>
          <w:sz w:val="28"/>
        </w:rPr>
        <w:t>
      _______________________________________________________________атынан</w:t>
      </w:r>
    </w:p>
    <w:p>
      <w:pPr>
        <w:spacing w:after="0"/>
        <w:ind w:left="0"/>
        <w:jc w:val="both"/>
      </w:pPr>
      <w:r>
        <w:rPr>
          <w:rFonts w:ascii="Times New Roman"/>
          <w:b w:val="false"/>
          <w:i w:val="false"/>
          <w:color w:val="000000"/>
          <w:sz w:val="28"/>
        </w:rPr>
        <w:t>
                     берілген күнi және берген орган)</w:t>
      </w:r>
    </w:p>
    <w:p>
      <w:pPr>
        <w:spacing w:after="0"/>
        <w:ind w:left="0"/>
        <w:jc w:val="both"/>
      </w:pPr>
      <w:r>
        <w:rPr>
          <w:rFonts w:ascii="Times New Roman"/>
          <w:b w:val="false"/>
          <w:i w:val="false"/>
          <w:color w:val="000000"/>
          <w:sz w:val="28"/>
        </w:rPr>
        <w:t>
      ______________________________________________негізінде әрекет ететін</w:t>
      </w:r>
    </w:p>
    <w:p>
      <w:pPr>
        <w:spacing w:after="0"/>
        <w:ind w:left="0"/>
        <w:jc w:val="both"/>
      </w:pPr>
      <w:r>
        <w:rPr>
          <w:rFonts w:ascii="Times New Roman"/>
          <w:b w:val="false"/>
          <w:i w:val="false"/>
          <w:color w:val="000000"/>
          <w:sz w:val="28"/>
        </w:rPr>
        <w:t>
      ______________________________________________________екiншi тараптан</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төмендегiлер туралы осы Шартты (бұдан әрi - Шарт) жасасты.</w:t>
      </w:r>
    </w:p>
    <w:bookmarkStart w:name="z392" w:id="1446"/>
    <w:p>
      <w:pPr>
        <w:spacing w:after="0"/>
        <w:ind w:left="0"/>
        <w:jc w:val="left"/>
      </w:pPr>
      <w:r>
        <w:rPr>
          <w:rFonts w:ascii="Times New Roman"/>
          <w:b/>
          <w:i w:val="false"/>
          <w:color w:val="000000"/>
        </w:rPr>
        <w:t xml:space="preserve"> 1. Шартта пайдаланылатын негізгі ұғымдар</w:t>
      </w:r>
    </w:p>
    <w:bookmarkEnd w:id="1446"/>
    <w:bookmarkStart w:name="z393" w:id="1447"/>
    <w:p>
      <w:pPr>
        <w:spacing w:after="0"/>
        <w:ind w:left="0"/>
        <w:jc w:val="both"/>
      </w:pPr>
      <w:r>
        <w:rPr>
          <w:rFonts w:ascii="Times New Roman"/>
          <w:b w:val="false"/>
          <w:i w:val="false"/>
          <w:color w:val="000000"/>
          <w:sz w:val="28"/>
        </w:rPr>
        <w:t>
      1. уәкілетті органның ведомствосы – Қазақстан Республикасы Ұлттық экономика министрлігінің Табиғи монополияларды реттеу және бәсекелестікті қорғау комитеті.</w:t>
      </w:r>
    </w:p>
    <w:bookmarkEnd w:id="1447"/>
    <w:p>
      <w:pPr>
        <w:spacing w:after="0"/>
        <w:ind w:left="0"/>
        <w:jc w:val="both"/>
      </w:pPr>
      <w:r>
        <w:rPr>
          <w:rFonts w:ascii="Times New Roman"/>
          <w:b w:val="false"/>
          <w:i w:val="false"/>
          <w:color w:val="000000"/>
          <w:sz w:val="28"/>
        </w:rPr>
        <w:t xml:space="preserve">
      Осы Шартта пайдаланылатын өзге ұғымдар мен терминдер Қазақстан Республикасының табиғи монополиялар және реттелетін нарықтар туралы заңнамасына және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Start w:name="z394" w:id="1448"/>
    <w:p>
      <w:pPr>
        <w:spacing w:after="0"/>
        <w:ind w:left="0"/>
        <w:jc w:val="left"/>
      </w:pPr>
      <w:r>
        <w:rPr>
          <w:rFonts w:ascii="Times New Roman"/>
          <w:b/>
          <w:i w:val="false"/>
          <w:color w:val="000000"/>
        </w:rPr>
        <w:t xml:space="preserve"> 2. Шарттың нысанасы</w:t>
      </w:r>
    </w:p>
    <w:bookmarkEnd w:id="1448"/>
    <w:bookmarkStart w:name="z395" w:id="1449"/>
    <w:p>
      <w:pPr>
        <w:spacing w:after="0"/>
        <w:ind w:left="0"/>
        <w:jc w:val="both"/>
      </w:pPr>
      <w:r>
        <w:rPr>
          <w:rFonts w:ascii="Times New Roman"/>
          <w:b w:val="false"/>
          <w:i w:val="false"/>
          <w:color w:val="000000"/>
          <w:sz w:val="28"/>
        </w:rPr>
        <w:t>
      2. Тармақ иеленуші тасымалдау процесiнiң маневрлiк жұмыстары, тиеу-түсiру, басқа да технологиялық операциялары үшiн, сондай-ақ тасымалдау процесiнiң технологиялық операцияларында көзделмеген жылжымалы құрамның тұрағы үшiн бәсекелес кірме жолы болмаған жағдайда кiрме жолды ұсыну жөнiндегi қызметтерді Шартқа сәйкес ұсынады, тармақ пайдаланушы оларға Шартта белгiленген тәртiппен және мерзiмдерде ақы төлейдi.</w:t>
      </w:r>
    </w:p>
    <w:bookmarkEnd w:id="1449"/>
    <w:bookmarkStart w:name="z390" w:id="1450"/>
    <w:p>
      <w:pPr>
        <w:spacing w:after="0"/>
        <w:ind w:left="0"/>
        <w:jc w:val="both"/>
      </w:pPr>
      <w:r>
        <w:rPr>
          <w:rFonts w:ascii="Times New Roman"/>
          <w:b w:val="false"/>
          <w:i w:val="false"/>
          <w:color w:val="000000"/>
          <w:sz w:val="28"/>
        </w:rPr>
        <w:t>
      3. Тасымалдау процесiнiң маневрлiк жұмыстары, тиеу-түсiру, басқа да технологиялық операциялары үшiн, сондай-ақ тасымалдау процесiнiң технологиялық операцияларында көзделмеген жылжымалы құрамның тұрағы үшiн бәсекелес кірме жолы болмаған жағдайда кiрме жолды ұсыну жөнiндегi қызметтерді ұсынуға арналған шарт тармақ иеленушімен жеке тәртіппен жасалады.</w:t>
      </w:r>
    </w:p>
    <w:bookmarkEnd w:id="1450"/>
    <w:bookmarkStart w:name="z396" w:id="1451"/>
    <w:p>
      <w:pPr>
        <w:spacing w:after="0"/>
        <w:ind w:left="0"/>
        <w:jc w:val="left"/>
      </w:pPr>
      <w:r>
        <w:rPr>
          <w:rFonts w:ascii="Times New Roman"/>
          <w:b/>
          <w:i w:val="false"/>
          <w:color w:val="000000"/>
        </w:rPr>
        <w:t xml:space="preserve"> 3. Қызметтер көрсетудiң тәртiбi мен шарттары</w:t>
      </w:r>
    </w:p>
    <w:bookmarkEnd w:id="1451"/>
    <w:bookmarkStart w:name="z397" w:id="1452"/>
    <w:p>
      <w:pPr>
        <w:spacing w:after="0"/>
        <w:ind w:left="0"/>
        <w:jc w:val="both"/>
      </w:pPr>
      <w:r>
        <w:rPr>
          <w:rFonts w:ascii="Times New Roman"/>
          <w:b w:val="false"/>
          <w:i w:val="false"/>
          <w:color w:val="000000"/>
          <w:sz w:val="28"/>
        </w:rPr>
        <w:t>
             4. "Кiрме жолдың шекарасы" деген белгi_________________________</w:t>
      </w:r>
    </w:p>
    <w:bookmarkEnd w:id="1452"/>
    <w:p>
      <w:pPr>
        <w:spacing w:after="0"/>
        <w:ind w:left="0"/>
        <w:jc w:val="both"/>
      </w:pPr>
      <w:r>
        <w:rPr>
          <w:rFonts w:ascii="Times New Roman"/>
          <w:b w:val="false"/>
          <w:i w:val="false"/>
          <w:color w:val="000000"/>
          <w:sz w:val="28"/>
        </w:rPr>
        <w:t>
      __________________________________________________________жаққа қарай</w:t>
      </w:r>
    </w:p>
    <w:p>
      <w:pPr>
        <w:spacing w:after="0"/>
        <w:ind w:left="0"/>
        <w:jc w:val="both"/>
      </w:pPr>
      <w:r>
        <w:rPr>
          <w:rFonts w:ascii="Times New Roman"/>
          <w:b w:val="false"/>
          <w:i w:val="false"/>
          <w:color w:val="000000"/>
          <w:sz w:val="28"/>
        </w:rPr>
        <w:t>
      (кiрме жолдың тұйығына қарай немесе станциялық жолдың № және жанасу станциясының немесе басқа да кiрме жолдың немесе біріктіретін жолдың немесе басқа жалғастыру жолының атауын көрсету) __________ұзақтықтағы жанасу бағыттағышынан______ м. қашықтықта орнатылады.</w:t>
      </w:r>
    </w:p>
    <w:bookmarkStart w:name="z1626" w:id="1453"/>
    <w:p>
      <w:pPr>
        <w:spacing w:after="0"/>
        <w:ind w:left="0"/>
        <w:jc w:val="both"/>
      </w:pPr>
      <w:r>
        <w:rPr>
          <w:rFonts w:ascii="Times New Roman"/>
          <w:b w:val="false"/>
          <w:i w:val="false"/>
          <w:color w:val="000000"/>
          <w:sz w:val="28"/>
        </w:rPr>
        <w:t xml:space="preserve">
            5. Кiрме жолдың ұзына бойы жайылған ұзындығы______м. құрайды. </w:t>
      </w:r>
    </w:p>
    <w:bookmarkEnd w:id="1453"/>
    <w:bookmarkStart w:name="z1627" w:id="1454"/>
    <w:p>
      <w:pPr>
        <w:spacing w:after="0"/>
        <w:ind w:left="0"/>
        <w:jc w:val="both"/>
      </w:pPr>
      <w:r>
        <w:rPr>
          <w:rFonts w:ascii="Times New Roman"/>
          <w:b w:val="false"/>
          <w:i w:val="false"/>
          <w:color w:val="000000"/>
          <w:sz w:val="28"/>
        </w:rPr>
        <w:t xml:space="preserve">
           6. Жолақты бөлу шекарасында кiрме жол мен құрылыстар алаңы, _______ шаршы метр жер учаскесiн алады. </w:t>
      </w:r>
    </w:p>
    <w:bookmarkEnd w:id="1454"/>
    <w:bookmarkStart w:name="z1628" w:id="1455"/>
    <w:p>
      <w:pPr>
        <w:spacing w:after="0"/>
        <w:ind w:left="0"/>
        <w:jc w:val="both"/>
      </w:pPr>
      <w:r>
        <w:rPr>
          <w:rFonts w:ascii="Times New Roman"/>
          <w:b w:val="false"/>
          <w:i w:val="false"/>
          <w:color w:val="000000"/>
          <w:sz w:val="28"/>
        </w:rPr>
        <w:t xml:space="preserve">
           7. Кiрме жол арқылы поездардың қозғалысы Қазақстан Республикасының темiржол көлiгi саласындағы заңнамасын және осы мәселелердi регламенттейтiн өзге де нормативтiк құқықтық актілерді сақтай отырып жүргiзiледi. </w:t>
      </w:r>
    </w:p>
    <w:bookmarkEnd w:id="1455"/>
    <w:bookmarkStart w:name="z1629" w:id="1456"/>
    <w:p>
      <w:pPr>
        <w:spacing w:after="0"/>
        <w:ind w:left="0"/>
        <w:jc w:val="both"/>
      </w:pPr>
      <w:r>
        <w:rPr>
          <w:rFonts w:ascii="Times New Roman"/>
          <w:b w:val="false"/>
          <w:i w:val="false"/>
          <w:color w:val="000000"/>
          <w:sz w:val="28"/>
        </w:rPr>
        <w:t>
           8. Тасымалдау процесiнiң маневрлiк жұмыстары, тиеу-түсiру, басқа да технологиялық операциялары үшiн, сондай-ақ тасымалдау процесiнiң технологиялық операцияларында көзделмеген жылжымалы құрамның тұрағы үшiн бәсекелес кірме жолы болмаған жағдайда кiрме жолды ұсыну  тармақ иеленушiнiң алдын ала хабарламасы бойынша жүргiзiледi.</w:t>
      </w:r>
    </w:p>
    <w:bookmarkEnd w:id="1456"/>
    <w:p>
      <w:pPr>
        <w:spacing w:after="0"/>
        <w:ind w:left="0"/>
        <w:jc w:val="both"/>
      </w:pPr>
      <w:r>
        <w:rPr>
          <w:rFonts w:ascii="Times New Roman"/>
          <w:b w:val="false"/>
          <w:i w:val="false"/>
          <w:color w:val="000000"/>
          <w:sz w:val="28"/>
        </w:rPr>
        <w:t>
      Хабарлама_________________________________________________берiледi</w:t>
      </w:r>
    </w:p>
    <w:p>
      <w:pPr>
        <w:spacing w:after="0"/>
        <w:ind w:left="0"/>
        <w:jc w:val="both"/>
      </w:pPr>
      <w:r>
        <w:rPr>
          <w:rFonts w:ascii="Times New Roman"/>
          <w:b w:val="false"/>
          <w:i w:val="false"/>
          <w:color w:val="000000"/>
          <w:sz w:val="28"/>
        </w:rPr>
        <w:t xml:space="preserve">
                          (хабарлама беру тәртiбi) </w:t>
      </w:r>
    </w:p>
    <w:bookmarkStart w:name="z1630" w:id="1457"/>
    <w:p>
      <w:pPr>
        <w:spacing w:after="0"/>
        <w:ind w:left="0"/>
        <w:jc w:val="both"/>
      </w:pPr>
      <w:r>
        <w:rPr>
          <w:rFonts w:ascii="Times New Roman"/>
          <w:b w:val="false"/>
          <w:i w:val="false"/>
          <w:color w:val="000000"/>
          <w:sz w:val="28"/>
        </w:rPr>
        <w:t>
            9. Кiрме жолға берілетін вагондарды____________________________</w:t>
      </w:r>
    </w:p>
    <w:bookmarkEnd w:id="1457"/>
    <w:p>
      <w:pPr>
        <w:spacing w:after="0"/>
        <w:ind w:left="0"/>
        <w:jc w:val="both"/>
      </w:pPr>
      <w:r>
        <w:rPr>
          <w:rFonts w:ascii="Times New Roman"/>
          <w:b w:val="false"/>
          <w:i w:val="false"/>
          <w:color w:val="000000"/>
          <w:sz w:val="28"/>
        </w:rPr>
        <w:t>
                                              (локомотивтiң маркасы, үлгiсi)</w:t>
      </w:r>
    </w:p>
    <w:p>
      <w:pPr>
        <w:spacing w:after="0"/>
        <w:ind w:left="0"/>
        <w:jc w:val="both"/>
      </w:pPr>
      <w:r>
        <w:rPr>
          <w:rFonts w:ascii="Times New Roman"/>
          <w:b w:val="false"/>
          <w:i w:val="false"/>
          <w:color w:val="000000"/>
          <w:sz w:val="28"/>
        </w:rPr>
        <w:t>
      локомотив әкеледі. Одан арғы қозғалысты______________________________</w:t>
      </w:r>
    </w:p>
    <w:p>
      <w:pPr>
        <w:spacing w:after="0"/>
        <w:ind w:left="0"/>
        <w:jc w:val="both"/>
      </w:pPr>
      <w:r>
        <w:rPr>
          <w:rFonts w:ascii="Times New Roman"/>
          <w:b w:val="false"/>
          <w:i w:val="false"/>
          <w:color w:val="000000"/>
          <w:sz w:val="28"/>
        </w:rPr>
        <w:t xml:space="preserve">
           (тиеу, түсiру орындары бойынша орналастырылуын немесе жоқтығын </w:t>
      </w:r>
    </w:p>
    <w:p>
      <w:pPr>
        <w:spacing w:after="0"/>
        <w:ind w:left="0"/>
        <w:jc w:val="both"/>
      </w:pPr>
      <w:r>
        <w:rPr>
          <w:rFonts w:ascii="Times New Roman"/>
          <w:b w:val="false"/>
          <w:i w:val="false"/>
          <w:color w:val="000000"/>
          <w:sz w:val="28"/>
        </w:rPr>
        <w:t>
                                      көрсету қажет)</w:t>
      </w:r>
    </w:p>
    <w:p>
      <w:pPr>
        <w:spacing w:after="0"/>
        <w:ind w:left="0"/>
        <w:jc w:val="both"/>
      </w:pPr>
      <w:r>
        <w:rPr>
          <w:rFonts w:ascii="Times New Roman"/>
          <w:b w:val="false"/>
          <w:i w:val="false"/>
          <w:color w:val="000000"/>
          <w:sz w:val="28"/>
        </w:rPr>
        <w:t>
      _________________________________________________локомотив жүргiзедi.</w:t>
      </w:r>
    </w:p>
    <w:bookmarkStart w:name="z1631" w:id="1458"/>
    <w:p>
      <w:pPr>
        <w:spacing w:after="0"/>
        <w:ind w:left="0"/>
        <w:jc w:val="both"/>
      </w:pPr>
      <w:r>
        <w:rPr>
          <w:rFonts w:ascii="Times New Roman"/>
          <w:b w:val="false"/>
          <w:i w:val="false"/>
          <w:color w:val="000000"/>
          <w:sz w:val="28"/>
        </w:rPr>
        <w:t>
            10. Жүктер мен вагондарды өткiзу және қабылдау_________________</w:t>
      </w:r>
    </w:p>
    <w:bookmarkEnd w:id="1458"/>
    <w:p>
      <w:pPr>
        <w:spacing w:after="0"/>
        <w:ind w:left="0"/>
        <w:jc w:val="both"/>
      </w:pPr>
      <w:r>
        <w:rPr>
          <w:rFonts w:ascii="Times New Roman"/>
          <w:b w:val="false"/>
          <w:i w:val="false"/>
          <w:color w:val="000000"/>
          <w:sz w:val="28"/>
        </w:rPr>
        <w:t>
      _______________________________________________негiзiнде жүргiзiледi.</w:t>
      </w:r>
    </w:p>
    <w:p>
      <w:pPr>
        <w:spacing w:after="0"/>
        <w:ind w:left="0"/>
        <w:jc w:val="both"/>
      </w:pPr>
      <w:r>
        <w:rPr>
          <w:rFonts w:ascii="Times New Roman"/>
          <w:b w:val="false"/>
          <w:i w:val="false"/>
          <w:color w:val="000000"/>
          <w:sz w:val="28"/>
        </w:rPr>
        <w:t>
                       (құжаттың түрi)</w:t>
      </w:r>
    </w:p>
    <w:bookmarkStart w:name="z1632" w:id="1459"/>
    <w:p>
      <w:pPr>
        <w:spacing w:after="0"/>
        <w:ind w:left="0"/>
        <w:jc w:val="both"/>
      </w:pPr>
      <w:r>
        <w:rPr>
          <w:rFonts w:ascii="Times New Roman"/>
          <w:b w:val="false"/>
          <w:i w:val="false"/>
          <w:color w:val="000000"/>
          <w:sz w:val="28"/>
        </w:rPr>
        <w:t>
            11.________________________үшiн__________________________кiрме</w:t>
      </w:r>
    </w:p>
    <w:bookmarkEnd w:id="1459"/>
    <w:p>
      <w:pPr>
        <w:spacing w:after="0"/>
        <w:ind w:left="0"/>
        <w:jc w:val="both"/>
      </w:pPr>
      <w:r>
        <w:rPr>
          <w:rFonts w:ascii="Times New Roman"/>
          <w:b w:val="false"/>
          <w:i w:val="false"/>
          <w:color w:val="000000"/>
          <w:sz w:val="28"/>
        </w:rPr>
        <w:t>
                   (ай, тоқсан, жыл)</w:t>
      </w:r>
    </w:p>
    <w:p>
      <w:pPr>
        <w:spacing w:after="0"/>
        <w:ind w:left="0"/>
        <w:jc w:val="both"/>
      </w:pPr>
      <w:r>
        <w:rPr>
          <w:rFonts w:ascii="Times New Roman"/>
          <w:b w:val="false"/>
          <w:i w:val="false"/>
          <w:color w:val="000000"/>
          <w:sz w:val="28"/>
        </w:rPr>
        <w:t>
      жолға (дан) келген және кеткен вагондардың мәлiмделген саны.</w:t>
      </w:r>
    </w:p>
    <w:bookmarkStart w:name="z1633" w:id="1460"/>
    <w:p>
      <w:pPr>
        <w:spacing w:after="0"/>
        <w:ind w:left="0"/>
        <w:jc w:val="both"/>
      </w:pPr>
      <w:r>
        <w:rPr>
          <w:rFonts w:ascii="Times New Roman"/>
          <w:b w:val="false"/>
          <w:i w:val="false"/>
          <w:color w:val="000000"/>
          <w:sz w:val="28"/>
        </w:rPr>
        <w:t>
           12. Тармақ иеленушiнiң кiрме жолына бiр мезгiлде берiлетiн вагондар саны________________вагоннан (осьтерден) аспайтын болып белгiленедi.</w:t>
      </w:r>
    </w:p>
    <w:bookmarkEnd w:id="1460"/>
    <w:bookmarkStart w:name="z1634" w:id="1461"/>
    <w:p>
      <w:pPr>
        <w:spacing w:after="0"/>
        <w:ind w:left="0"/>
        <w:jc w:val="both"/>
      </w:pPr>
      <w:r>
        <w:rPr>
          <w:rFonts w:ascii="Times New Roman"/>
          <w:b w:val="false"/>
          <w:i w:val="false"/>
          <w:color w:val="000000"/>
          <w:sz w:val="28"/>
        </w:rPr>
        <w:t>
            13.______________вагонның тиеу-түсiру орындарының сыйымдылығы.</w:t>
      </w:r>
    </w:p>
    <w:bookmarkEnd w:id="1461"/>
    <w:bookmarkStart w:name="z1635" w:id="1462"/>
    <w:p>
      <w:pPr>
        <w:spacing w:after="0"/>
        <w:ind w:left="0"/>
        <w:jc w:val="both"/>
      </w:pPr>
      <w:r>
        <w:rPr>
          <w:rFonts w:ascii="Times New Roman"/>
          <w:b w:val="false"/>
          <w:i w:val="false"/>
          <w:color w:val="000000"/>
          <w:sz w:val="28"/>
        </w:rPr>
        <w:t>
      14._________________________________________вагондардың (осьтердiң) маневрлiк жылжулары мен тиеу-түсiру жөнiндегi жұмыстарын жүргiзу мүмкiндiгi ескерiлген жылжымалы құрамның тұрағы үшін кірме жолдың сыйымдылығы.</w:t>
      </w:r>
    </w:p>
    <w:bookmarkEnd w:id="1462"/>
    <w:bookmarkStart w:name="z1636" w:id="1463"/>
    <w:p>
      <w:pPr>
        <w:spacing w:after="0"/>
        <w:ind w:left="0"/>
        <w:jc w:val="both"/>
      </w:pPr>
      <w:r>
        <w:rPr>
          <w:rFonts w:ascii="Times New Roman"/>
          <w:b w:val="false"/>
          <w:i w:val="false"/>
          <w:color w:val="000000"/>
          <w:sz w:val="28"/>
        </w:rPr>
        <w:t xml:space="preserve">
      15. Кiрме жолға келетiн және одан кететiн вагондардың санын тармақ иеленушi тармақ пайдаланушының қатысуымен тiркейдi және есепке алады, ол үшiн екi данада акт (немесе ведомость) жасалады, оның бiреуi тармақ иеленушiде қалады, екiншiсi тармақ пайдаланушыға берiледi. Бiр ай iшiндегi жұмыстың қорытындылары бойынша орындалған жұмыстардың актiсi жасалады, ол тармақ пайдаланушыға (уақытты есепке алу карточкасын мiндеттi түрде ресiмдей отырып) шот беру үшiн негiз болып табылады. </w:t>
      </w:r>
    </w:p>
    <w:bookmarkEnd w:id="1463"/>
    <w:bookmarkStart w:name="z1637" w:id="1464"/>
    <w:p>
      <w:pPr>
        <w:spacing w:after="0"/>
        <w:ind w:left="0"/>
        <w:jc w:val="both"/>
      </w:pPr>
      <w:r>
        <w:rPr>
          <w:rFonts w:ascii="Times New Roman"/>
          <w:b w:val="false"/>
          <w:i w:val="false"/>
          <w:color w:val="000000"/>
          <w:sz w:val="28"/>
        </w:rPr>
        <w:t xml:space="preserve">
      Кiрме жолға жылжымалы құрамды беру және кiрме жолдан вагондарды әкету нормативтiк құқықтық актілерге сәйкес айқындалатын уақыт аралығы арқылы жүргізiледi. </w:t>
      </w:r>
    </w:p>
    <w:bookmarkEnd w:id="1464"/>
    <w:bookmarkStart w:name="z1638" w:id="1465"/>
    <w:p>
      <w:pPr>
        <w:spacing w:after="0"/>
        <w:ind w:left="0"/>
        <w:jc w:val="both"/>
      </w:pPr>
      <w:r>
        <w:rPr>
          <w:rFonts w:ascii="Times New Roman"/>
          <w:b w:val="false"/>
          <w:i w:val="false"/>
          <w:color w:val="000000"/>
          <w:sz w:val="28"/>
        </w:rPr>
        <w:t>
      16. Тасымалдау процесiнiң маневрлiк жұмыстары, тиеу-түсiру, басқа да технологиялық операциялары үшiн, сондай-ақ тасымалдау процесiнiң технологиялық операцияларында көзделмеген жылжымалы құрамның тұрағы үшiн бәсекелес кірме жолы болмаған жағдайда кiрме жолды оның құрылысы кезеңiнде, табиғи-климаттық жағдайлар күрт өзгерген жағдайда ұсыну кiрме жол жұмысының қысқа мерзiмдi шартының талаптарымен жүзеге асырылуы мүмкiн.</w:t>
      </w:r>
    </w:p>
    <w:bookmarkEnd w:id="1465"/>
    <w:bookmarkStart w:name="z398" w:id="1466"/>
    <w:p>
      <w:pPr>
        <w:spacing w:after="0"/>
        <w:ind w:left="0"/>
        <w:jc w:val="left"/>
      </w:pPr>
      <w:r>
        <w:rPr>
          <w:rFonts w:ascii="Times New Roman"/>
          <w:b/>
          <w:i w:val="false"/>
          <w:color w:val="000000"/>
        </w:rPr>
        <w:t xml:space="preserve"> 4. Есеп айырысу тәртiбi</w:t>
      </w:r>
    </w:p>
    <w:bookmarkEnd w:id="1466"/>
    <w:bookmarkStart w:name="z399" w:id="1467"/>
    <w:p>
      <w:pPr>
        <w:spacing w:after="0"/>
        <w:ind w:left="0"/>
        <w:jc w:val="both"/>
      </w:pPr>
      <w:r>
        <w:rPr>
          <w:rFonts w:ascii="Times New Roman"/>
          <w:b w:val="false"/>
          <w:i w:val="false"/>
          <w:color w:val="000000"/>
          <w:sz w:val="28"/>
        </w:rPr>
        <w:t>
      17. Көрсетілетін қызметтерге ақы төлеу уәкілетті органның ведомствосы бекіткен тарифтер (бағалар, алым мөлшерлемелері) бойынша жүргізіледі.</w:t>
      </w:r>
    </w:p>
    <w:bookmarkEnd w:id="1467"/>
    <w:bookmarkStart w:name="z1639" w:id="1468"/>
    <w:p>
      <w:pPr>
        <w:spacing w:after="0"/>
        <w:ind w:left="0"/>
        <w:jc w:val="both"/>
      </w:pPr>
      <w:r>
        <w:rPr>
          <w:rFonts w:ascii="Times New Roman"/>
          <w:b w:val="false"/>
          <w:i w:val="false"/>
          <w:color w:val="000000"/>
          <w:sz w:val="28"/>
        </w:rPr>
        <w:t>
      18. Көрсетілетін қызметтерге ақы төлеуді тармақ пайдаланушы жұмыстардың мәлімделген (келісілген) көлемінің құнынан 50% алдын-ала ақы төлеу шартымен жүргізеді.</w:t>
      </w:r>
    </w:p>
    <w:bookmarkEnd w:id="1468"/>
    <w:bookmarkStart w:name="z1640" w:id="1469"/>
    <w:p>
      <w:pPr>
        <w:spacing w:after="0"/>
        <w:ind w:left="0"/>
        <w:jc w:val="both"/>
      </w:pPr>
      <w:r>
        <w:rPr>
          <w:rFonts w:ascii="Times New Roman"/>
          <w:b w:val="false"/>
          <w:i w:val="false"/>
          <w:color w:val="000000"/>
          <w:sz w:val="28"/>
        </w:rPr>
        <w:t>
      19. Тасымалдау процесiнiң маневрлiк жұмыстары, тиеу-түсiру, басқа да технологиялық операциялары үшiн, сондай-ақ тасымалдау процесiнiң технологиялық операцияларында көзделмеген жылжымалы құрамның тұрағы үшiн бәсекелес кірме жолы болмаған жағдайда кiрме жолды ұсыну қызметін көрсету үшін түпкілікті есеп айырысу ай сайын күнтiзбелiк 10 күннен кешiктiрмей көрсетiлген қызметтердiң iс жүзiндегi көлемi жөнiндегi актiлерге және берiлген шот-фактураларға тараптар қол қойғаннан кейiн жүргiзiледi.</w:t>
      </w:r>
    </w:p>
    <w:bookmarkEnd w:id="1469"/>
    <w:bookmarkStart w:name="z400" w:id="1470"/>
    <w:p>
      <w:pPr>
        <w:spacing w:after="0"/>
        <w:ind w:left="0"/>
        <w:jc w:val="left"/>
      </w:pPr>
      <w:r>
        <w:rPr>
          <w:rFonts w:ascii="Times New Roman"/>
          <w:b/>
          <w:i w:val="false"/>
          <w:color w:val="000000"/>
        </w:rPr>
        <w:t xml:space="preserve"> 5. Тараптардың құқықтары мен мiндеттерi</w:t>
      </w:r>
    </w:p>
    <w:bookmarkEnd w:id="1470"/>
    <w:bookmarkStart w:name="z401" w:id="1471"/>
    <w:p>
      <w:pPr>
        <w:spacing w:after="0"/>
        <w:ind w:left="0"/>
        <w:jc w:val="both"/>
      </w:pPr>
      <w:r>
        <w:rPr>
          <w:rFonts w:ascii="Times New Roman"/>
          <w:b w:val="false"/>
          <w:i w:val="false"/>
          <w:color w:val="000000"/>
          <w:sz w:val="28"/>
        </w:rPr>
        <w:t>
      20. Тармақ иеленушi:</w:t>
      </w:r>
    </w:p>
    <w:bookmarkEnd w:id="1471"/>
    <w:bookmarkStart w:name="z1641" w:id="1472"/>
    <w:p>
      <w:pPr>
        <w:spacing w:after="0"/>
        <w:ind w:left="0"/>
        <w:jc w:val="both"/>
      </w:pPr>
      <w:r>
        <w:rPr>
          <w:rFonts w:ascii="Times New Roman"/>
          <w:b w:val="false"/>
          <w:i w:val="false"/>
          <w:color w:val="000000"/>
          <w:sz w:val="28"/>
        </w:rPr>
        <w:t>
      1) тармақ пайдаланушы осы Шартта көзделген талаптарды бұзған жағдайда, тармақ пайдаланушыны осы қызметтер көрсетудi нақты тоқтатқанға дейiн кемiнде күнтізбелік бес күн бұрын жазбаша хабардар еткен жағдайда, Қазақстан Республикасының заңнамасына сәйкес қызметтер көрсетудi тоқтатуға;</w:t>
      </w:r>
    </w:p>
    <w:bookmarkEnd w:id="1472"/>
    <w:bookmarkStart w:name="z1642" w:id="1473"/>
    <w:p>
      <w:pPr>
        <w:spacing w:after="0"/>
        <w:ind w:left="0"/>
        <w:jc w:val="both"/>
      </w:pPr>
      <w:r>
        <w:rPr>
          <w:rFonts w:ascii="Times New Roman"/>
          <w:b w:val="false"/>
          <w:i w:val="false"/>
          <w:color w:val="000000"/>
          <w:sz w:val="28"/>
        </w:rPr>
        <w:t xml:space="preserve">
      2) ұсынылатын қызметтер үшiн уақтылы ақы алуға; </w:t>
      </w:r>
    </w:p>
    <w:bookmarkEnd w:id="1473"/>
    <w:bookmarkStart w:name="z1643" w:id="1474"/>
    <w:p>
      <w:pPr>
        <w:spacing w:after="0"/>
        <w:ind w:left="0"/>
        <w:jc w:val="both"/>
      </w:pPr>
      <w:r>
        <w:rPr>
          <w:rFonts w:ascii="Times New Roman"/>
          <w:b w:val="false"/>
          <w:i w:val="false"/>
          <w:color w:val="000000"/>
          <w:sz w:val="28"/>
        </w:rPr>
        <w:t xml:space="preserve">
      3) тармақ пайдаланушының кiнәсiнен келтiрiлген залалдардың орнын толтыруды талап етуге; </w:t>
      </w:r>
    </w:p>
    <w:bookmarkEnd w:id="1474"/>
    <w:bookmarkStart w:name="z1644" w:id="1475"/>
    <w:p>
      <w:pPr>
        <w:spacing w:after="0"/>
        <w:ind w:left="0"/>
        <w:jc w:val="both"/>
      </w:pPr>
      <w:r>
        <w:rPr>
          <w:rFonts w:ascii="Times New Roman"/>
          <w:b w:val="false"/>
          <w:i w:val="false"/>
          <w:color w:val="000000"/>
          <w:sz w:val="28"/>
        </w:rPr>
        <w:t xml:space="preserve">
      4) темiржол көлiгi саласындағы уәкiлеттi органның актiсiмен кірме жолдың қанағаттанарлықсыз жай-күйi расталған жағдайда, жоспарлы жұмыстар енгiзiлгенге дейiн кемiнде күнтізбелік бес күн бұрын тармақ пайдаланушыны жазбаша хабардар ете отырып, кiрме жолды жөндеуге жабуға; </w:t>
      </w:r>
    </w:p>
    <w:bookmarkEnd w:id="1475"/>
    <w:bookmarkStart w:name="z1645" w:id="1476"/>
    <w:p>
      <w:pPr>
        <w:spacing w:after="0"/>
        <w:ind w:left="0"/>
        <w:jc w:val="both"/>
      </w:pPr>
      <w:r>
        <w:rPr>
          <w:rFonts w:ascii="Times New Roman"/>
          <w:b w:val="false"/>
          <w:i w:val="false"/>
          <w:color w:val="000000"/>
          <w:sz w:val="28"/>
        </w:rPr>
        <w:t xml:space="preserve">
      5) тармақ пайдаланушы жиырма күннен асатын мерзiмге төлемдердi кешiктiрген жағдайда, осы шартты бұзуға бастамашылық етуге; </w:t>
      </w:r>
    </w:p>
    <w:bookmarkEnd w:id="1476"/>
    <w:bookmarkStart w:name="z1646" w:id="1477"/>
    <w:p>
      <w:pPr>
        <w:spacing w:after="0"/>
        <w:ind w:left="0"/>
        <w:jc w:val="both"/>
      </w:pPr>
      <w:r>
        <w:rPr>
          <w:rFonts w:ascii="Times New Roman"/>
          <w:b w:val="false"/>
          <w:i w:val="false"/>
          <w:color w:val="000000"/>
          <w:sz w:val="28"/>
        </w:rPr>
        <w:t>
      6) Қазақстан Республикасының заңнамасында көзделген өзге де құқықтарды иеленуге құқылы.</w:t>
      </w:r>
    </w:p>
    <w:bookmarkEnd w:id="1477"/>
    <w:bookmarkStart w:name="z1647" w:id="1478"/>
    <w:p>
      <w:pPr>
        <w:spacing w:after="0"/>
        <w:ind w:left="0"/>
        <w:jc w:val="both"/>
      </w:pPr>
      <w:r>
        <w:rPr>
          <w:rFonts w:ascii="Times New Roman"/>
          <w:b w:val="false"/>
          <w:i w:val="false"/>
          <w:color w:val="000000"/>
          <w:sz w:val="28"/>
        </w:rPr>
        <w:t xml:space="preserve">
      21. Тармақ иеленушi: </w:t>
      </w:r>
    </w:p>
    <w:bookmarkEnd w:id="1478"/>
    <w:bookmarkStart w:name="z1648" w:id="1479"/>
    <w:p>
      <w:pPr>
        <w:spacing w:after="0"/>
        <w:ind w:left="0"/>
        <w:jc w:val="both"/>
      </w:pPr>
      <w:r>
        <w:rPr>
          <w:rFonts w:ascii="Times New Roman"/>
          <w:b w:val="false"/>
          <w:i w:val="false"/>
          <w:color w:val="000000"/>
          <w:sz w:val="28"/>
        </w:rPr>
        <w:t xml:space="preserve">
      1) тасымалдау процесiнiң маневрлiк жұмыстары, тиеу-түсiру, басқа да технологиялық операциялары үшiн, сондай-ақ тасымалдау процесiнiң технологиялық операцияларында көзделмеген жылжымалы құрамның тұрағы үшiн бәсекелес кірме жолы болмаған жағдайда кiрме жолды ұсыну жөнiндегi көрсетілетін қызметтерді Қазақстан Республикасының заңнамасында белгiленген жеңiлдiктер мен артықшылықтарды ескере отырып, тасымалдау процесiнiң маневрлiк жұмыстары, тиеу-түсiру, басқа да технологиялық операциялары үшiн, сондай-ақ тасымалдау процесiнiң технологиялық операцияларында көзделмеген, жылжымалы құрамның тұрағы үшiн бәсекелес кірме жолы болмаған жағдайда кiрме жолдың қызметтерiн ұсыну жағдайларын қоспағанда, соның ішінде Қазақстан Республикасының заңнамасында белгіленген тәрттіппен тармақ пайдаланушыларға тасымалдау процесiнiң маневрлiк жұмыстары, тиеу-түсiру, басқа да технологиялық операциялары үшiн, сондай-ақ тасымалдау процесінің технологиялық операцияларында көзделмеген жылжымалы құрамның тұрағы үшiн бәсекелес кірме жолы болмаған жағдайда кiрме жолдың қызметтерi ұсыну бойынша қол жеткiзудiң тең жағдайларын, оның iшiнде Қазақстан Республикасының заңнамасында белгiленген тәртiппен тасымалдау процесiнiң маневрлiк жұмыстары, тиеу-түсiру, басқа да технологиялық операциялары үшiн, сондай-ақ тасымалдау процесiнiң технологиялық операцияларында көзделмеген жылжымалы құрамның тұрағы үшiн бәсекелес кірме жолы болмаған жағдайда кiрме жолды ұсыну жөнiндегi көрсетілетін қызметтерге қол жеткiзудiң тең жағдайларын ұсынуға; </w:t>
      </w:r>
    </w:p>
    <w:bookmarkEnd w:id="1479"/>
    <w:bookmarkStart w:name="z1649" w:id="1480"/>
    <w:p>
      <w:pPr>
        <w:spacing w:after="0"/>
        <w:ind w:left="0"/>
        <w:jc w:val="both"/>
      </w:pPr>
      <w:r>
        <w:rPr>
          <w:rFonts w:ascii="Times New Roman"/>
          <w:b w:val="false"/>
          <w:i w:val="false"/>
          <w:color w:val="000000"/>
          <w:sz w:val="28"/>
        </w:rPr>
        <w:t xml:space="preserve">
      2) қызметтер көрсетудi қауiпсiздiк және технологиялық нормалардың талаптарына, сондай-ақ белгiленген тәртiппен бекiтiлген ұсынылатын қызметтердiң сапасына қойылатын талаптарға сәйкес қамтамасыз етуге; </w:t>
      </w:r>
    </w:p>
    <w:bookmarkEnd w:id="1480"/>
    <w:bookmarkStart w:name="z1650" w:id="1481"/>
    <w:p>
      <w:pPr>
        <w:spacing w:after="0"/>
        <w:ind w:left="0"/>
        <w:jc w:val="both"/>
      </w:pPr>
      <w:r>
        <w:rPr>
          <w:rFonts w:ascii="Times New Roman"/>
          <w:b w:val="false"/>
          <w:i w:val="false"/>
          <w:color w:val="000000"/>
          <w:sz w:val="28"/>
        </w:rPr>
        <w:t xml:space="preserve">
      3) қызметтер көрсетудiң техникалық және технологиялық мүмкiндiктерi болмаған жағдайларды және кiрме жолда жүру қауiпсiздiгiне қауiп төнген жағдайларды қоспағанда, тармақ пайдаланушы қызметтердiң мәлiмделген көлемдерiнiң орындалуын қамтамасыз етуге мiндеттi. Тармақ пайдаланушы кiрме жолды ұсыну жөнiндегi қызметтердiң мәлiмделген көлемдерiн iс жүзiндегi мүмкiндiктерден арттырған жағдайда, тармақ иеленушi Қазақстан Республикасының темiржол көлiгi саласындағы заңнамасына және өзге де нормативтiк құқықтық актілерге сәйкес қызметтердiң орындалуын қамтамасыз етедi; </w:t>
      </w:r>
    </w:p>
    <w:bookmarkEnd w:id="1481"/>
    <w:bookmarkStart w:name="z1651" w:id="1482"/>
    <w:p>
      <w:pPr>
        <w:spacing w:after="0"/>
        <w:ind w:left="0"/>
        <w:jc w:val="both"/>
      </w:pPr>
      <w:r>
        <w:rPr>
          <w:rFonts w:ascii="Times New Roman"/>
          <w:b w:val="false"/>
          <w:i w:val="false"/>
          <w:color w:val="000000"/>
          <w:sz w:val="28"/>
        </w:rPr>
        <w:t xml:space="preserve">
      4) ұсынылатын қызметтердiң сапасы мен санын есепке алу және оларға бақылау жүргiзуге, қызметтер көрсетуде бұзушылықтардың алдын алу және жою жөнiнде уақтылы шаралар қабылдауға; </w:t>
      </w:r>
    </w:p>
    <w:bookmarkEnd w:id="1482"/>
    <w:bookmarkStart w:name="z1652" w:id="1483"/>
    <w:p>
      <w:pPr>
        <w:spacing w:after="0"/>
        <w:ind w:left="0"/>
        <w:jc w:val="both"/>
      </w:pPr>
      <w:r>
        <w:rPr>
          <w:rFonts w:ascii="Times New Roman"/>
          <w:b w:val="false"/>
          <w:i w:val="false"/>
          <w:color w:val="000000"/>
          <w:sz w:val="28"/>
        </w:rPr>
        <w:t xml:space="preserve">
      5) кiрме жолды, бағыттамалық бұрмалар мен өтпелердi, оның құрылыстары мен құрылғыларын ағымдағы күтіп ұстауды, оларға күрделi, орташа және көтерме жөндеулерiн жүргiзуге; </w:t>
      </w:r>
    </w:p>
    <w:bookmarkEnd w:id="1483"/>
    <w:bookmarkStart w:name="z1653" w:id="1484"/>
    <w:p>
      <w:pPr>
        <w:spacing w:after="0"/>
        <w:ind w:left="0"/>
        <w:jc w:val="both"/>
      </w:pPr>
      <w:r>
        <w:rPr>
          <w:rFonts w:ascii="Times New Roman"/>
          <w:b w:val="false"/>
          <w:i w:val="false"/>
          <w:color w:val="000000"/>
          <w:sz w:val="28"/>
        </w:rPr>
        <w:t xml:space="preserve">
      6) кiрме жолды қардан, шөптен және ластардан темiржол көлiгi саласындағы уәкiлеттi орган белгiлеген нормативтiк құқықтық актілердің шегiнде тазалауды жүргiзуге; </w:t>
      </w:r>
    </w:p>
    <w:bookmarkEnd w:id="1484"/>
    <w:bookmarkStart w:name="z1654" w:id="1485"/>
    <w:p>
      <w:pPr>
        <w:spacing w:after="0"/>
        <w:ind w:left="0"/>
        <w:jc w:val="both"/>
      </w:pPr>
      <w:r>
        <w:rPr>
          <w:rFonts w:ascii="Times New Roman"/>
          <w:b w:val="false"/>
          <w:i w:val="false"/>
          <w:color w:val="000000"/>
          <w:sz w:val="28"/>
        </w:rPr>
        <w:t xml:space="preserve">
      7) кiрме жолдардың Техникалық қағидаларының және санитарлық нормалар мен өзге де нормативтiк құқықтық актілердің талаптарына сәйкестiгiн қамтамасыз етуге; </w:t>
      </w:r>
    </w:p>
    <w:bookmarkEnd w:id="1485"/>
    <w:bookmarkStart w:name="z1655" w:id="1486"/>
    <w:p>
      <w:pPr>
        <w:spacing w:after="0"/>
        <w:ind w:left="0"/>
        <w:jc w:val="both"/>
      </w:pPr>
      <w:r>
        <w:rPr>
          <w:rFonts w:ascii="Times New Roman"/>
          <w:b w:val="false"/>
          <w:i w:val="false"/>
          <w:color w:val="000000"/>
          <w:sz w:val="28"/>
        </w:rPr>
        <w:t xml:space="preserve">
      8) тармақ пайдаланушыны қызметтерге тарифтердiң (бағалардың, алымдар мөлшерлемелерінің) өзгеруі туралы олар қолданысқа енгiзiлгенге дейiн күнтізбелік отыз күннен кешiктiрмей хабардар етуге; </w:t>
      </w:r>
    </w:p>
    <w:bookmarkEnd w:id="1486"/>
    <w:bookmarkStart w:name="z1656" w:id="1487"/>
    <w:p>
      <w:pPr>
        <w:spacing w:after="0"/>
        <w:ind w:left="0"/>
        <w:jc w:val="both"/>
      </w:pPr>
      <w:r>
        <w:rPr>
          <w:rFonts w:ascii="Times New Roman"/>
          <w:b w:val="false"/>
          <w:i w:val="false"/>
          <w:color w:val="000000"/>
          <w:sz w:val="28"/>
        </w:rPr>
        <w:t xml:space="preserve">
      9) тармақ пайдаланушыны себептерiн көрсете отырып, кiрме жолдарға вагондарды қабылдауды уақытша тоқтатуға немесе шектеуге қабылданған шешiмдер туралы Қазақстан Республикасының заңнамасында белгiленген мерзiмде хабардар етуге; </w:t>
      </w:r>
    </w:p>
    <w:bookmarkEnd w:id="1487"/>
    <w:bookmarkStart w:name="z1657" w:id="1488"/>
    <w:p>
      <w:pPr>
        <w:spacing w:after="0"/>
        <w:ind w:left="0"/>
        <w:jc w:val="both"/>
      </w:pPr>
      <w:r>
        <w:rPr>
          <w:rFonts w:ascii="Times New Roman"/>
          <w:b w:val="false"/>
          <w:i w:val="false"/>
          <w:color w:val="000000"/>
          <w:sz w:val="28"/>
        </w:rPr>
        <w:t xml:space="preserve">
      10) өзiне тиесiлi кiрме жолдарды күзетудi қамтамасыз етуге; </w:t>
      </w:r>
    </w:p>
    <w:bookmarkEnd w:id="1488"/>
    <w:bookmarkStart w:name="z1658" w:id="1489"/>
    <w:p>
      <w:pPr>
        <w:spacing w:after="0"/>
        <w:ind w:left="0"/>
        <w:jc w:val="both"/>
      </w:pPr>
      <w:r>
        <w:rPr>
          <w:rFonts w:ascii="Times New Roman"/>
          <w:b w:val="false"/>
          <w:i w:val="false"/>
          <w:color w:val="000000"/>
          <w:sz w:val="28"/>
        </w:rPr>
        <w:t xml:space="preserve">
      11) кiрме жолдарға темiржол көлiгi саласындағы уәкiлеттi орган белгiлеген талаптарға сәйкес келмейтiн жылжымалы құрамды жiбермеуге; </w:t>
      </w:r>
    </w:p>
    <w:bookmarkEnd w:id="1489"/>
    <w:bookmarkStart w:name="z1659" w:id="1490"/>
    <w:p>
      <w:pPr>
        <w:spacing w:after="0"/>
        <w:ind w:left="0"/>
        <w:jc w:val="both"/>
      </w:pPr>
      <w:r>
        <w:rPr>
          <w:rFonts w:ascii="Times New Roman"/>
          <w:b w:val="false"/>
          <w:i w:val="false"/>
          <w:color w:val="000000"/>
          <w:sz w:val="28"/>
        </w:rPr>
        <w:t xml:space="preserve">
      12) тармақ пайдаланушымен өзара қатынастарда Қазақстан Республикасы заңнамасының талаптарын сақтауға; </w:t>
      </w:r>
    </w:p>
    <w:bookmarkEnd w:id="1490"/>
    <w:bookmarkStart w:name="z1660" w:id="1491"/>
    <w:p>
      <w:pPr>
        <w:spacing w:after="0"/>
        <w:ind w:left="0"/>
        <w:jc w:val="both"/>
      </w:pPr>
      <w:r>
        <w:rPr>
          <w:rFonts w:ascii="Times New Roman"/>
          <w:b w:val="false"/>
          <w:i w:val="false"/>
          <w:color w:val="000000"/>
          <w:sz w:val="28"/>
        </w:rPr>
        <w:t xml:space="preserve">
      13) тармақ пайдаланушыға тасымалдау процесiнiң маневрлiк жұмыстары, тиеу-түсiру, басқа да технологиялық операциялары үшiн, сондай-ақ тасымалдау процесiнiң технологиялық операцияларында көзделмеген жылжымалы құрамның тұрағы үшiн кірме жолдарды ұсыну жөніндегі қызметтерді көрсетуге байланысты емес көрсетілетін қызметтерді, сондай-ақ үшiншi тұлғалармен мiндеттемелердiң туындауына алып келетiн қосымша шарттарды таңбауға; </w:t>
      </w:r>
    </w:p>
    <w:bookmarkEnd w:id="1491"/>
    <w:bookmarkStart w:name="z1661" w:id="1492"/>
    <w:p>
      <w:pPr>
        <w:spacing w:after="0"/>
        <w:ind w:left="0"/>
        <w:jc w:val="both"/>
      </w:pPr>
      <w:r>
        <w:rPr>
          <w:rFonts w:ascii="Times New Roman"/>
          <w:b w:val="false"/>
          <w:i w:val="false"/>
          <w:color w:val="000000"/>
          <w:sz w:val="28"/>
        </w:rPr>
        <w:t xml:space="preserve">
      14) кiрме жолды жылжымалы құрамның тұрағы үшiн ұсынған жағдайда, тармақ пайдаланушыға Қазақстан Республикасы заңнамасының талаптарына сәйкес тежегiш табандарды ұсынуға; </w:t>
      </w:r>
    </w:p>
    <w:bookmarkEnd w:id="1492"/>
    <w:bookmarkStart w:name="z1662" w:id="1493"/>
    <w:p>
      <w:pPr>
        <w:spacing w:after="0"/>
        <w:ind w:left="0"/>
        <w:jc w:val="both"/>
      </w:pPr>
      <w:r>
        <w:rPr>
          <w:rFonts w:ascii="Times New Roman"/>
          <w:b w:val="false"/>
          <w:i w:val="false"/>
          <w:color w:val="000000"/>
          <w:sz w:val="28"/>
        </w:rPr>
        <w:t xml:space="preserve">
      15) кiрме жолды жылжымалы құрамның тұрағы үшiн ұсынған жағдайда тармақ пайдаланушының жылжымалы құрамын күзетудi қамтамасыз етуге мiндеттi. </w:t>
      </w:r>
    </w:p>
    <w:bookmarkEnd w:id="1493"/>
    <w:bookmarkStart w:name="z1663" w:id="1494"/>
    <w:p>
      <w:pPr>
        <w:spacing w:after="0"/>
        <w:ind w:left="0"/>
        <w:jc w:val="both"/>
      </w:pPr>
      <w:r>
        <w:rPr>
          <w:rFonts w:ascii="Times New Roman"/>
          <w:b w:val="false"/>
          <w:i w:val="false"/>
          <w:color w:val="000000"/>
          <w:sz w:val="28"/>
        </w:rPr>
        <w:t>
      22. Тармақ пайдаланушы:</w:t>
      </w:r>
    </w:p>
    <w:bookmarkEnd w:id="1494"/>
    <w:bookmarkStart w:name="z1664" w:id="1495"/>
    <w:p>
      <w:pPr>
        <w:spacing w:after="0"/>
        <w:ind w:left="0"/>
        <w:jc w:val="both"/>
      </w:pPr>
      <w:r>
        <w:rPr>
          <w:rFonts w:ascii="Times New Roman"/>
          <w:b w:val="false"/>
          <w:i w:val="false"/>
          <w:color w:val="000000"/>
          <w:sz w:val="28"/>
        </w:rPr>
        <w:t xml:space="preserve">
      1) кiрме жолдардың көрсетілетін қызметтерiн тең пайдалану құқығын алуға; </w:t>
      </w:r>
    </w:p>
    <w:bookmarkEnd w:id="1495"/>
    <w:bookmarkStart w:name="z1665" w:id="1496"/>
    <w:p>
      <w:pPr>
        <w:spacing w:after="0"/>
        <w:ind w:left="0"/>
        <w:jc w:val="both"/>
      </w:pPr>
      <w:r>
        <w:rPr>
          <w:rFonts w:ascii="Times New Roman"/>
          <w:b w:val="false"/>
          <w:i w:val="false"/>
          <w:color w:val="000000"/>
          <w:sz w:val="28"/>
        </w:rPr>
        <w:t xml:space="preserve">
      2) осы Шарттың талаптарына сәйкес тасымалдау процесiнiң маневрлiк жұмыстары, тиеу-түсiру, басқа да тасымалдау процесiнiң технологиялық операциялары үшiн, сондай-ақ тасымалдау процесiнiң технологиялық операцияларында көзделмеген жылжымалы құрамның тұрағы үшiн бәсекелес кірме жолы болмаған жағдайда кiрме жолды ұсыну жөнiндегi көрсетілетін қызметтердi қауiпсiздiк және технологиялық нормалардың талаптарына сәйкес белгiленген сапада алуға; </w:t>
      </w:r>
    </w:p>
    <w:bookmarkEnd w:id="1496"/>
    <w:bookmarkStart w:name="z1666" w:id="1497"/>
    <w:p>
      <w:pPr>
        <w:spacing w:after="0"/>
        <w:ind w:left="0"/>
        <w:jc w:val="both"/>
      </w:pPr>
      <w:r>
        <w:rPr>
          <w:rFonts w:ascii="Times New Roman"/>
          <w:b w:val="false"/>
          <w:i w:val="false"/>
          <w:color w:val="000000"/>
          <w:sz w:val="28"/>
        </w:rPr>
        <w:t>
      3) тармақ иеленушiден қызметтерге арналған тарифтердiң (бағалардың, алым мөлшерлемелерінің) өзгеруі туралы олар қолданысқа енгiзiлгенге дейiн күнтiзбелiк отыз күннен кешiктiрмей ақпарат алуға;</w:t>
      </w:r>
    </w:p>
    <w:bookmarkEnd w:id="1497"/>
    <w:bookmarkStart w:name="z1667" w:id="1498"/>
    <w:p>
      <w:pPr>
        <w:spacing w:after="0"/>
        <w:ind w:left="0"/>
        <w:jc w:val="both"/>
      </w:pPr>
      <w:r>
        <w:rPr>
          <w:rFonts w:ascii="Times New Roman"/>
          <w:b w:val="false"/>
          <w:i w:val="false"/>
          <w:color w:val="000000"/>
          <w:sz w:val="28"/>
        </w:rPr>
        <w:t xml:space="preserve">
      4) тармақ иеленушiнiң кiнәсiнен келтiрiлген залалдардың орнын толтыруды талап етуге; </w:t>
      </w:r>
    </w:p>
    <w:bookmarkEnd w:id="1498"/>
    <w:bookmarkStart w:name="z1668" w:id="1499"/>
    <w:p>
      <w:pPr>
        <w:spacing w:after="0"/>
        <w:ind w:left="0"/>
        <w:jc w:val="both"/>
      </w:pPr>
      <w:r>
        <w:rPr>
          <w:rFonts w:ascii="Times New Roman"/>
          <w:b w:val="false"/>
          <w:i w:val="false"/>
          <w:color w:val="000000"/>
          <w:sz w:val="28"/>
        </w:rPr>
        <w:t>
      5) тармақ иеленушiнiң кірме жолдарына вагондарды қабылдауды уақытша тоқтатуға немесе шектеуге қабылданған шешiмдер туралы себептерi көрсетілген ақпаратты Қазақстан Республикасының заңнамасында белгiленген мерзiмде алуға;</w:t>
      </w:r>
    </w:p>
    <w:bookmarkEnd w:id="1499"/>
    <w:bookmarkStart w:name="z1669" w:id="1500"/>
    <w:p>
      <w:pPr>
        <w:spacing w:after="0"/>
        <w:ind w:left="0"/>
        <w:jc w:val="both"/>
      </w:pPr>
      <w:r>
        <w:rPr>
          <w:rFonts w:ascii="Times New Roman"/>
          <w:b w:val="false"/>
          <w:i w:val="false"/>
          <w:color w:val="000000"/>
          <w:sz w:val="28"/>
        </w:rPr>
        <w:t xml:space="preserve">
      6) тармақ иеленушiмен өзара қатынастарда Қазақстан Республикасы заңнамасының талаптарын сақтауға; </w:t>
      </w:r>
    </w:p>
    <w:bookmarkEnd w:id="1500"/>
    <w:bookmarkStart w:name="z1670" w:id="1501"/>
    <w:p>
      <w:pPr>
        <w:spacing w:after="0"/>
        <w:ind w:left="0"/>
        <w:jc w:val="both"/>
      </w:pPr>
      <w:r>
        <w:rPr>
          <w:rFonts w:ascii="Times New Roman"/>
          <w:b w:val="false"/>
          <w:i w:val="false"/>
          <w:color w:val="000000"/>
          <w:sz w:val="28"/>
        </w:rPr>
        <w:t xml:space="preserve">
      7) тармақ иеленушiнiң осы Шартқа және Қазақстан Республикасының заңнамасына қайшы келетiн iс-әрекетiне сот тәртiбiмен шағымдануға; </w:t>
      </w:r>
    </w:p>
    <w:bookmarkEnd w:id="1501"/>
    <w:bookmarkStart w:name="z1671" w:id="1502"/>
    <w:p>
      <w:pPr>
        <w:spacing w:after="0"/>
        <w:ind w:left="0"/>
        <w:jc w:val="both"/>
      </w:pPr>
      <w:r>
        <w:rPr>
          <w:rFonts w:ascii="Times New Roman"/>
          <w:b w:val="false"/>
          <w:i w:val="false"/>
          <w:color w:val="000000"/>
          <w:sz w:val="28"/>
        </w:rPr>
        <w:t>
      8) Қазақстан Республикасының заңнамасында көзделген өзге де құқықтарды иеленуге құқылы.</w:t>
      </w:r>
    </w:p>
    <w:bookmarkEnd w:id="1502"/>
    <w:bookmarkStart w:name="z1672" w:id="1503"/>
    <w:p>
      <w:pPr>
        <w:spacing w:after="0"/>
        <w:ind w:left="0"/>
        <w:jc w:val="both"/>
      </w:pPr>
      <w:r>
        <w:rPr>
          <w:rFonts w:ascii="Times New Roman"/>
          <w:b w:val="false"/>
          <w:i w:val="false"/>
          <w:color w:val="000000"/>
          <w:sz w:val="28"/>
        </w:rPr>
        <w:t xml:space="preserve">
      23. Тармақ пайдаланушы: </w:t>
      </w:r>
    </w:p>
    <w:bookmarkEnd w:id="1503"/>
    <w:bookmarkStart w:name="z1673" w:id="1504"/>
    <w:p>
      <w:pPr>
        <w:spacing w:after="0"/>
        <w:ind w:left="0"/>
        <w:jc w:val="both"/>
      </w:pPr>
      <w:r>
        <w:rPr>
          <w:rFonts w:ascii="Times New Roman"/>
          <w:b w:val="false"/>
          <w:i w:val="false"/>
          <w:color w:val="000000"/>
          <w:sz w:val="28"/>
        </w:rPr>
        <w:t xml:space="preserve">
      1) осы Шарттың талаптарына сәйкес тармақ иеленушiнiң қызметтерiне уақтылы және толық көлемде ақы төлеуге; </w:t>
      </w:r>
    </w:p>
    <w:bookmarkEnd w:id="1504"/>
    <w:bookmarkStart w:name="z1674" w:id="1505"/>
    <w:p>
      <w:pPr>
        <w:spacing w:after="0"/>
        <w:ind w:left="0"/>
        <w:jc w:val="both"/>
      </w:pPr>
      <w:r>
        <w:rPr>
          <w:rFonts w:ascii="Times New Roman"/>
          <w:b w:val="false"/>
          <w:i w:val="false"/>
          <w:color w:val="000000"/>
          <w:sz w:val="28"/>
        </w:rPr>
        <w:t xml:space="preserve">
      2) темiржол көлiгi саласындағы уәкiлеттi органның кiрме жолдарды пайдалану бөлiгiндегi талаптарын сақтауға; </w:t>
      </w:r>
    </w:p>
    <w:bookmarkEnd w:id="1505"/>
    <w:bookmarkStart w:name="z1675" w:id="1506"/>
    <w:p>
      <w:pPr>
        <w:spacing w:after="0"/>
        <w:ind w:left="0"/>
        <w:jc w:val="both"/>
      </w:pPr>
      <w:r>
        <w:rPr>
          <w:rFonts w:ascii="Times New Roman"/>
          <w:b w:val="false"/>
          <w:i w:val="false"/>
          <w:color w:val="000000"/>
          <w:sz w:val="28"/>
        </w:rPr>
        <w:t>
      3) тасымалдау процесiнiң маневрлiк жұмыстары, тиеу-түсіру, басқа да технологиялық операциялары үшін, сондай-ақ тасымалдау процесiнiң технологиялық операцияларында көзделмеген жылжымалы құрамның тұрағы үшiн бәсекелес кірме жолы болмаған жағдайда кірме жолды ұсыну жөнiндегі қызметтерді алудың техникалық және технологиялық мүмкiндiктерiнiң болмауы жағдайларын және тармақ иеленушiнiң кiрме жолда қауiпсiз емес қозғалысы жағдайын қоспағанда, мәлiмделген көлемдердiң орындалуын қамтамасыз етуге;</w:t>
      </w:r>
    </w:p>
    <w:bookmarkEnd w:id="1506"/>
    <w:bookmarkStart w:name="z1676" w:id="1507"/>
    <w:p>
      <w:pPr>
        <w:spacing w:after="0"/>
        <w:ind w:left="0"/>
        <w:jc w:val="both"/>
      </w:pPr>
      <w:r>
        <w:rPr>
          <w:rFonts w:ascii="Times New Roman"/>
          <w:b w:val="false"/>
          <w:i w:val="false"/>
          <w:color w:val="000000"/>
          <w:sz w:val="28"/>
        </w:rPr>
        <w:t xml:space="preserve">
      4) осы Шарт бойынша құқықтарды тармақ иеленушiнiң келiсiмiнсiз үшiншi тұлғаларға бермеуге және табыс етпеуге; </w:t>
      </w:r>
    </w:p>
    <w:bookmarkEnd w:id="1507"/>
    <w:bookmarkStart w:name="z1677" w:id="1508"/>
    <w:p>
      <w:pPr>
        <w:spacing w:after="0"/>
        <w:ind w:left="0"/>
        <w:jc w:val="both"/>
      </w:pPr>
      <w:r>
        <w:rPr>
          <w:rFonts w:ascii="Times New Roman"/>
          <w:b w:val="false"/>
          <w:i w:val="false"/>
          <w:color w:val="000000"/>
          <w:sz w:val="28"/>
        </w:rPr>
        <w:t xml:space="preserve">
      5) есеп айырысудан кейiнгi әрбiр айдың бесiншi күнiне дейiн есептi кезең үшiн өзара есеп айырысуларға салыстыру жүргiзуге; </w:t>
      </w:r>
    </w:p>
    <w:bookmarkEnd w:id="1508"/>
    <w:bookmarkStart w:name="z1678" w:id="1509"/>
    <w:p>
      <w:pPr>
        <w:spacing w:after="0"/>
        <w:ind w:left="0"/>
        <w:jc w:val="both"/>
      </w:pPr>
      <w:r>
        <w:rPr>
          <w:rFonts w:ascii="Times New Roman"/>
          <w:b w:val="false"/>
          <w:i w:val="false"/>
          <w:color w:val="000000"/>
          <w:sz w:val="28"/>
        </w:rPr>
        <w:t>
      6) бәсекелес кірме жолы болмаған жағдайда тасымалдау процесiнiң технологиялық операцияларында көзделмеген жылжымалы құрам тұрағының көрсетілетін қызметтерiн алу кезiнде тежегiш табандардың сақталуын және жылжымалы құрамның бекiтiлуiнiң дұрыстығын қамтамасыз етуге мiндеттi.</w:t>
      </w:r>
    </w:p>
    <w:bookmarkEnd w:id="1509"/>
    <w:bookmarkStart w:name="z402" w:id="1510"/>
    <w:p>
      <w:pPr>
        <w:spacing w:after="0"/>
        <w:ind w:left="0"/>
        <w:jc w:val="left"/>
      </w:pPr>
      <w:r>
        <w:rPr>
          <w:rFonts w:ascii="Times New Roman"/>
          <w:b/>
          <w:i w:val="false"/>
          <w:color w:val="000000"/>
        </w:rPr>
        <w:t xml:space="preserve"> 6. Тараптардың жауапкершiлiгi және дауларды шешу</w:t>
      </w:r>
    </w:p>
    <w:bookmarkEnd w:id="1510"/>
    <w:bookmarkStart w:name="z403" w:id="1511"/>
    <w:p>
      <w:pPr>
        <w:spacing w:after="0"/>
        <w:ind w:left="0"/>
        <w:jc w:val="both"/>
      </w:pPr>
      <w:r>
        <w:rPr>
          <w:rFonts w:ascii="Times New Roman"/>
          <w:b w:val="false"/>
          <w:i w:val="false"/>
          <w:color w:val="000000"/>
          <w:sz w:val="28"/>
        </w:rPr>
        <w:t xml:space="preserve">
      24. Тараптар осы Шарттың талаптарын орындамағаны немесе тиiсiнше орындамағаны үшiн Қазақстан Республикасының қолданыстағы заңнамасына сәйкес жауапты болады. </w:t>
      </w:r>
    </w:p>
    <w:bookmarkEnd w:id="1511"/>
    <w:bookmarkStart w:name="z1679" w:id="1512"/>
    <w:p>
      <w:pPr>
        <w:spacing w:after="0"/>
        <w:ind w:left="0"/>
        <w:jc w:val="both"/>
      </w:pPr>
      <w:r>
        <w:rPr>
          <w:rFonts w:ascii="Times New Roman"/>
          <w:b w:val="false"/>
          <w:i w:val="false"/>
          <w:color w:val="000000"/>
          <w:sz w:val="28"/>
        </w:rPr>
        <w:t xml:space="preserve">
      25. Осы Шарттан туындайтын даулар мен келiспеушiлiктер келiссөздер арқылы шешiледi. Егер тараптар келiссөздер жолымен өзара келiсiмге қол жеткiзе алмаса, онда даулар мен келiспеушiлiктер Қазақстан Республикасының заңнамасында көзделген тәртiппен шешiледi. </w:t>
      </w:r>
    </w:p>
    <w:bookmarkEnd w:id="1512"/>
    <w:bookmarkStart w:name="z1680" w:id="1513"/>
    <w:p>
      <w:pPr>
        <w:spacing w:after="0"/>
        <w:ind w:left="0"/>
        <w:jc w:val="both"/>
      </w:pPr>
      <w:r>
        <w:rPr>
          <w:rFonts w:ascii="Times New Roman"/>
          <w:b w:val="false"/>
          <w:i w:val="false"/>
          <w:color w:val="000000"/>
          <w:sz w:val="28"/>
        </w:rPr>
        <w:t xml:space="preserve">
      26. Осы Шартта көзделген төлемдердiң мерзiмi өткен жағдайда, тармақ пайдаланушы тармақ иеленушiге ақы төлеу күнiн қоса алғанда, мерзiмi өткен әрбiр күн үшiн берешектiң сомасынан Қазақстан Республикасының Ұлттық Банкі белгілеген қайта қаржыландыру мөлшерлемесі көлемінде тұрақсыздық айыбын төлейді. </w:t>
      </w:r>
    </w:p>
    <w:bookmarkEnd w:id="1513"/>
    <w:bookmarkStart w:name="z1681" w:id="1514"/>
    <w:p>
      <w:pPr>
        <w:spacing w:after="0"/>
        <w:ind w:left="0"/>
        <w:jc w:val="both"/>
      </w:pPr>
      <w:r>
        <w:rPr>
          <w:rFonts w:ascii="Times New Roman"/>
          <w:b w:val="false"/>
          <w:i w:val="false"/>
          <w:color w:val="000000"/>
          <w:sz w:val="28"/>
        </w:rPr>
        <w:t>
      27. Белгіленген мерзімде көрсетілетін қызметтерді ұсынбаған жағдайда тармақ иеленуші тармақ пайдаланушыға Қазақстан Республикасы Ұлттық Банкi белгiлеген қайта қаржыландыру мөлшерлемесінің мөлшерiнде тұрақсыздық айыбын төлейдi.</w:t>
      </w:r>
    </w:p>
    <w:bookmarkEnd w:id="1514"/>
    <w:bookmarkStart w:name="z404" w:id="1515"/>
    <w:p>
      <w:pPr>
        <w:spacing w:after="0"/>
        <w:ind w:left="0"/>
        <w:jc w:val="left"/>
      </w:pPr>
      <w:r>
        <w:rPr>
          <w:rFonts w:ascii="Times New Roman"/>
          <w:b/>
          <w:i w:val="false"/>
          <w:color w:val="000000"/>
        </w:rPr>
        <w:t xml:space="preserve"> 7. Форс-мажорлық мән-жайлар</w:t>
      </w:r>
    </w:p>
    <w:bookmarkEnd w:id="1515"/>
    <w:bookmarkStart w:name="z405" w:id="1516"/>
    <w:p>
      <w:pPr>
        <w:spacing w:after="0"/>
        <w:ind w:left="0"/>
        <w:jc w:val="both"/>
      </w:pPr>
      <w:r>
        <w:rPr>
          <w:rFonts w:ascii="Times New Roman"/>
          <w:b w:val="false"/>
          <w:i w:val="false"/>
          <w:color w:val="000000"/>
          <w:sz w:val="28"/>
        </w:rPr>
        <w:t xml:space="preserve">
      28. Осы Шарттан туындайтын мiндеттемелердi орындамағаны немесе тиiсiнше орындамағаны үшiн, егер бұл еңсерiлмес күш мән-жайларының (дүлей зiлзала, әскери қимылдар, ереуiлдер немесе алдын ала көздеу немесе алдын алу мүмкiн болмайтын өзге мән-жайлар) салдарынан болып табылса, Тараптар жауапкершiлiктен босатылады. </w:t>
      </w:r>
    </w:p>
    <w:bookmarkEnd w:id="1516"/>
    <w:bookmarkStart w:name="z1682" w:id="1517"/>
    <w:p>
      <w:pPr>
        <w:spacing w:after="0"/>
        <w:ind w:left="0"/>
        <w:jc w:val="both"/>
      </w:pPr>
      <w:r>
        <w:rPr>
          <w:rFonts w:ascii="Times New Roman"/>
          <w:b w:val="false"/>
          <w:i w:val="false"/>
          <w:color w:val="000000"/>
          <w:sz w:val="28"/>
        </w:rPr>
        <w:t xml:space="preserve">
      29. Еңсерiлмес күштiң мән-жайларына сiлтеме жасайтын тарап екiншi тарапты 48 (қырық сегiз) сағаттың iшiнде құзыреттi орган берген растайтын құжатты екiншi тараптың талабы бойынша ұсына отырып, осындай мән-жайлардың басталғаны туралы да, аяқталғаны туралы да хабардар етуге мiндеттi. </w:t>
      </w:r>
    </w:p>
    <w:bookmarkEnd w:id="1517"/>
    <w:bookmarkStart w:name="z1683" w:id="1518"/>
    <w:p>
      <w:pPr>
        <w:spacing w:after="0"/>
        <w:ind w:left="0"/>
        <w:jc w:val="both"/>
      </w:pPr>
      <w:r>
        <w:rPr>
          <w:rFonts w:ascii="Times New Roman"/>
          <w:b w:val="false"/>
          <w:i w:val="false"/>
          <w:color w:val="000000"/>
          <w:sz w:val="28"/>
        </w:rPr>
        <w:t>
      30. Егер тараптардың бiрi Шарт бойынша өз мiндеттемелерiн еңсерiлмес күш мән-жайлары туындаған күнінен бастап күнтiзбелiк отыз күн iшiнде орындауға жағдайы болмаса, екiншi тарапты болжанып отырған Шартты бұзу күнiне дейiн кемiнде күнтiзбелiк он күн бұрын алдын ала жазбаша хабардар ету шартымен, екiншi тараптың Шартты бұзуға құқығы бар. Бұл ретте тараптар күнтiзбелiк отыз күн iшiнде Шарт бойынша барлық өзара есеп айырысуларды жүргiзуге мiндеттенедi.</w:t>
      </w:r>
    </w:p>
    <w:bookmarkEnd w:id="1518"/>
    <w:bookmarkStart w:name="z406" w:id="1519"/>
    <w:p>
      <w:pPr>
        <w:spacing w:after="0"/>
        <w:ind w:left="0"/>
        <w:jc w:val="left"/>
      </w:pPr>
      <w:r>
        <w:rPr>
          <w:rFonts w:ascii="Times New Roman"/>
          <w:b/>
          <w:i w:val="false"/>
          <w:color w:val="000000"/>
        </w:rPr>
        <w:t xml:space="preserve"> 8. Жалпы ережелер</w:t>
      </w:r>
    </w:p>
    <w:bookmarkEnd w:id="1519"/>
    <w:bookmarkStart w:name="z407" w:id="1520"/>
    <w:p>
      <w:pPr>
        <w:spacing w:after="0"/>
        <w:ind w:left="0"/>
        <w:jc w:val="both"/>
      </w:pPr>
      <w:r>
        <w:rPr>
          <w:rFonts w:ascii="Times New Roman"/>
          <w:b w:val="false"/>
          <w:i w:val="false"/>
          <w:color w:val="000000"/>
          <w:sz w:val="28"/>
        </w:rPr>
        <w:t>
      31. Шарттың талаптарын орындаудан бiржақты бас тартқан жағдайда, тарап бұл туралы екiншi тарапты күнтiзбелiк отыз күннен кешiктiрмей жазбаша түрде ескертуге тиiс.</w:t>
      </w:r>
    </w:p>
    <w:bookmarkEnd w:id="1520"/>
    <w:bookmarkStart w:name="z1684" w:id="1521"/>
    <w:p>
      <w:pPr>
        <w:spacing w:after="0"/>
        <w:ind w:left="0"/>
        <w:jc w:val="both"/>
      </w:pPr>
      <w:r>
        <w:rPr>
          <w:rFonts w:ascii="Times New Roman"/>
          <w:b w:val="false"/>
          <w:i w:val="false"/>
          <w:color w:val="000000"/>
          <w:sz w:val="28"/>
        </w:rPr>
        <w:t>
      32. Пошта және банк деректемелерi өзгерген жағдайда тарап бұл туралы екiншi тарапқа көрсетiлген өзгерiстер қолданысқа енгiзiлген күнінен бастап бес жұмыс күннiң iшiнде жазбаша хабарлауға мiндеттi.</w:t>
      </w:r>
    </w:p>
    <w:bookmarkEnd w:id="1521"/>
    <w:bookmarkStart w:name="z1685" w:id="1522"/>
    <w:p>
      <w:pPr>
        <w:spacing w:after="0"/>
        <w:ind w:left="0"/>
        <w:jc w:val="both"/>
      </w:pPr>
      <w:r>
        <w:rPr>
          <w:rFonts w:ascii="Times New Roman"/>
          <w:b w:val="false"/>
          <w:i w:val="false"/>
          <w:color w:val="000000"/>
          <w:sz w:val="28"/>
        </w:rPr>
        <w:t xml:space="preserve">
      33. Шарт тараптарда сақталатын және бiрдей заң күшi бар мемлекеттік және орыс тілдеріндегі екi данада жасалады. </w:t>
      </w:r>
    </w:p>
    <w:bookmarkEnd w:id="1522"/>
    <w:bookmarkStart w:name="z1686" w:id="1523"/>
    <w:p>
      <w:pPr>
        <w:spacing w:after="0"/>
        <w:ind w:left="0"/>
        <w:jc w:val="both"/>
      </w:pPr>
      <w:r>
        <w:rPr>
          <w:rFonts w:ascii="Times New Roman"/>
          <w:b w:val="false"/>
          <w:i w:val="false"/>
          <w:color w:val="000000"/>
          <w:sz w:val="28"/>
        </w:rPr>
        <w:t>
      34. Тараптардың Шарттан туындайтын және онымен реттелмеген қатынастары Қазақстан Республикасының заңнамасымен реттеледi.</w:t>
      </w:r>
    </w:p>
    <w:bookmarkEnd w:id="1523"/>
    <w:bookmarkStart w:name="z408" w:id="1524"/>
    <w:p>
      <w:pPr>
        <w:spacing w:after="0"/>
        <w:ind w:left="0"/>
        <w:jc w:val="left"/>
      </w:pPr>
      <w:r>
        <w:rPr>
          <w:rFonts w:ascii="Times New Roman"/>
          <w:b/>
          <w:i w:val="false"/>
          <w:color w:val="000000"/>
        </w:rPr>
        <w:t xml:space="preserve"> 8. Шартты қолдану мерзiмi және оның қолданысын тоқтату тәртiбi</w:t>
      </w:r>
    </w:p>
    <w:bookmarkEnd w:id="1524"/>
    <w:bookmarkStart w:name="z409" w:id="1525"/>
    <w:p>
      <w:pPr>
        <w:spacing w:after="0"/>
        <w:ind w:left="0"/>
        <w:jc w:val="both"/>
      </w:pPr>
      <w:r>
        <w:rPr>
          <w:rFonts w:ascii="Times New Roman"/>
          <w:b w:val="false"/>
          <w:i w:val="false"/>
          <w:color w:val="000000"/>
          <w:sz w:val="28"/>
        </w:rPr>
        <w:t>
      35. Шарт 20__ жылғы "__"________сағат 00-00-ден бастап күшiне енедi және 20__ жылғы "__"_______сағат 24-00-ді қоса, ал өзара есеп айырысулар бөлiгiнде - олар толық орындалғанға дейiн қолданылады.</w:t>
      </w:r>
    </w:p>
    <w:bookmarkEnd w:id="1525"/>
    <w:bookmarkStart w:name="z1687" w:id="1526"/>
    <w:p>
      <w:pPr>
        <w:spacing w:after="0"/>
        <w:ind w:left="0"/>
        <w:jc w:val="both"/>
      </w:pPr>
      <w:r>
        <w:rPr>
          <w:rFonts w:ascii="Times New Roman"/>
          <w:b w:val="false"/>
          <w:i w:val="false"/>
          <w:color w:val="000000"/>
          <w:sz w:val="28"/>
        </w:rPr>
        <w:t xml:space="preserve">
      36. Шарт Қазақстан Республикасының қолданыстағы заңнамасында белгiленген жағдайларда мерзiмiнен бұрын бұзылуы мүмкiн. </w:t>
      </w:r>
    </w:p>
    <w:bookmarkEnd w:id="1526"/>
    <w:bookmarkStart w:name="z1688" w:id="1527"/>
    <w:p>
      <w:pPr>
        <w:spacing w:after="0"/>
        <w:ind w:left="0"/>
        <w:jc w:val="both"/>
      </w:pPr>
      <w:r>
        <w:rPr>
          <w:rFonts w:ascii="Times New Roman"/>
          <w:b w:val="false"/>
          <w:i w:val="false"/>
          <w:color w:val="000000"/>
          <w:sz w:val="28"/>
        </w:rPr>
        <w:t xml:space="preserve">
      37. Шарттың қолданылуы тараптардың келiсiмi бойынша Шарттың ажырамас қосымшасы ретiнде қосымша келiсiм жасасу не жаңа шарт жасасу жолымен ұзартылуы мүмкiн. </w:t>
      </w:r>
    </w:p>
    <w:bookmarkEnd w:id="1527"/>
    <w:bookmarkStart w:name="z1689" w:id="1528"/>
    <w:p>
      <w:pPr>
        <w:spacing w:after="0"/>
        <w:ind w:left="0"/>
        <w:jc w:val="both"/>
      </w:pPr>
      <w:r>
        <w:rPr>
          <w:rFonts w:ascii="Times New Roman"/>
          <w:b w:val="false"/>
          <w:i w:val="false"/>
          <w:color w:val="000000"/>
          <w:sz w:val="28"/>
        </w:rPr>
        <w:t xml:space="preserve">
      38. Тараптардың келiсiмi бойынша Шарт осы Шартқа және Қазақстан Республикасының заңнамасына қайшы келмейтiн басқа да талаптармен толықтырылуы мүмкін. </w:t>
      </w:r>
    </w:p>
    <w:bookmarkEnd w:id="1528"/>
    <w:bookmarkStart w:name="z1690" w:id="1529"/>
    <w:p>
      <w:pPr>
        <w:spacing w:after="0"/>
        <w:ind w:left="0"/>
        <w:jc w:val="both"/>
      </w:pPr>
      <w:r>
        <w:rPr>
          <w:rFonts w:ascii="Times New Roman"/>
          <w:b w:val="false"/>
          <w:i w:val="false"/>
          <w:color w:val="000000"/>
          <w:sz w:val="28"/>
        </w:rPr>
        <w:t>
      39. Қазақстан Республикасының қолданыстағы заңнамасы өзгерген, жылжымалы құрамның жүруi үшiн кiрме жолдарды ұсынудың тәртiбi мен шарттарын өзгертетiн нормативтiк құқықтық актілер қабылданған жағдайда, тараптар осы Шартты осындай актілер заңдық күшiне енген күнінен бастап күнтiзбелiк отыз күн iшiнде Шарттың мәтiнiне қажеттi толықтырулар мен өзгерiстер енгiзу жолымен аталған актілерді талаптарына сәйкес келтiруге мiндеттi.</w:t>
      </w:r>
    </w:p>
    <w:bookmarkEnd w:id="1529"/>
    <w:bookmarkStart w:name="z410" w:id="1530"/>
    <w:p>
      <w:pPr>
        <w:spacing w:after="0"/>
        <w:ind w:left="0"/>
        <w:jc w:val="left"/>
      </w:pPr>
      <w:r>
        <w:rPr>
          <w:rFonts w:ascii="Times New Roman"/>
          <w:b/>
          <w:i w:val="false"/>
          <w:color w:val="000000"/>
        </w:rPr>
        <w:t xml:space="preserve"> 10. Тараптардың заңды мекенжайлары, банк деректемелері және қолдары</w:t>
      </w:r>
    </w:p>
    <w:bookmarkEnd w:id="1530"/>
    <w:bookmarkStart w:name="z411" w:id="1531"/>
    <w:p>
      <w:pPr>
        <w:spacing w:after="0"/>
        <w:ind w:left="0"/>
        <w:jc w:val="both"/>
      </w:pPr>
      <w:r>
        <w:rPr>
          <w:rFonts w:ascii="Times New Roman"/>
          <w:b w:val="false"/>
          <w:i w:val="false"/>
          <w:color w:val="000000"/>
          <w:sz w:val="28"/>
        </w:rPr>
        <w:t>
      Тармақ иеленуші:                   Тармақ пайдаланушы:</w:t>
      </w:r>
    </w:p>
    <w:bookmarkEnd w:id="1531"/>
    <w:p>
      <w:pPr>
        <w:spacing w:after="0"/>
        <w:ind w:left="0"/>
        <w:jc w:val="both"/>
      </w:pPr>
      <w:r>
        <w:rPr>
          <w:rFonts w:ascii="Times New Roman"/>
          <w:b w:val="false"/>
          <w:i w:val="false"/>
          <w:color w:val="000000"/>
          <w:sz w:val="28"/>
        </w:rPr>
        <w:t>
      _________________________          _________________________</w:t>
      </w:r>
    </w:p>
    <w:p>
      <w:pPr>
        <w:spacing w:after="0"/>
        <w:ind w:left="0"/>
        <w:jc w:val="both"/>
      </w:pPr>
      <w:r>
        <w:rPr>
          <w:rFonts w:ascii="Times New Roman"/>
          <w:b w:val="false"/>
          <w:i w:val="false"/>
          <w:color w:val="000000"/>
          <w:sz w:val="28"/>
        </w:rPr>
        <w:t>
      _________________________          _________________________</w:t>
      </w:r>
    </w:p>
    <w:bookmarkStart w:name="z412" w:id="1532"/>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w:t>
      </w:r>
    </w:p>
    <w:bookmarkEnd w:id="1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266 бұйрығына 17-қосымша</w:t>
            </w:r>
          </w:p>
        </w:tc>
      </w:tr>
    </w:tbl>
    <w:bookmarkStart w:name="z414" w:id="1533"/>
    <w:p>
      <w:pPr>
        <w:spacing w:after="0"/>
        <w:ind w:left="0"/>
        <w:jc w:val="left"/>
      </w:pPr>
      <w:r>
        <w:rPr>
          <w:rFonts w:ascii="Times New Roman"/>
          <w:b/>
          <w:i w:val="false"/>
          <w:color w:val="000000"/>
        </w:rPr>
        <w:t xml:space="preserve"> Магистральдық құбыржолдары және (немесе) арналар арқылы су беру</w:t>
      </w:r>
      <w:r>
        <w:br/>
      </w:r>
      <w:r>
        <w:rPr>
          <w:rFonts w:ascii="Times New Roman"/>
          <w:b/>
          <w:i w:val="false"/>
          <w:color w:val="000000"/>
        </w:rPr>
        <w:t>жөніндегі көрсетілетін қызметтерді ұсынуға арналған үлгі шарт</w:t>
      </w:r>
    </w:p>
    <w:bookmarkEnd w:id="1533"/>
    <w:bookmarkStart w:name="z415" w:id="1534"/>
    <w:p>
      <w:pPr>
        <w:spacing w:after="0"/>
        <w:ind w:left="0"/>
        <w:jc w:val="both"/>
      </w:pPr>
      <w:r>
        <w:rPr>
          <w:rFonts w:ascii="Times New Roman"/>
          <w:b w:val="false"/>
          <w:i w:val="false"/>
          <w:color w:val="000000"/>
          <w:sz w:val="28"/>
        </w:rPr>
        <w:t>
      ___________________________          20 "____" _____________________</w:t>
      </w:r>
    </w:p>
    <w:bookmarkEnd w:id="1534"/>
    <w:p>
      <w:pPr>
        <w:spacing w:after="0"/>
        <w:ind w:left="0"/>
        <w:jc w:val="both"/>
      </w:pPr>
      <w:r>
        <w:rPr>
          <w:rFonts w:ascii="Times New Roman"/>
          <w:b w:val="false"/>
          <w:i w:val="false"/>
          <w:color w:val="000000"/>
          <w:sz w:val="28"/>
        </w:rPr>
        <w:t>
         (шарттың жасалған орны)</w:t>
      </w:r>
    </w:p>
    <w:bookmarkStart w:name="z416" w:id="1535"/>
    <w:p>
      <w:pPr>
        <w:spacing w:after="0"/>
        <w:ind w:left="0"/>
        <w:jc w:val="both"/>
      </w:pPr>
      <w:r>
        <w:rPr>
          <w:rFonts w:ascii="Times New Roman"/>
          <w:b w:val="false"/>
          <w:i w:val="false"/>
          <w:color w:val="000000"/>
          <w:sz w:val="28"/>
        </w:rPr>
        <w:t>
           Бұдан әрі Өнім беруші деп аталатын магистральдық құбыржолдары</w:t>
      </w:r>
    </w:p>
    <w:bookmarkEnd w:id="1535"/>
    <w:p>
      <w:pPr>
        <w:spacing w:after="0"/>
        <w:ind w:left="0"/>
        <w:jc w:val="both"/>
      </w:pPr>
      <w:r>
        <w:rPr>
          <w:rFonts w:ascii="Times New Roman"/>
          <w:b w:val="false"/>
          <w:i w:val="false"/>
          <w:color w:val="000000"/>
          <w:sz w:val="28"/>
        </w:rPr>
        <w:t>
      және (немесе) арналар арқылы су беру жөніндегі көрсетілетін</w:t>
      </w:r>
    </w:p>
    <w:p>
      <w:pPr>
        <w:spacing w:after="0"/>
        <w:ind w:left="0"/>
        <w:jc w:val="both"/>
      </w:pPr>
      <w:r>
        <w:rPr>
          <w:rFonts w:ascii="Times New Roman"/>
          <w:b w:val="false"/>
          <w:i w:val="false"/>
          <w:color w:val="000000"/>
          <w:sz w:val="28"/>
        </w:rPr>
        <w:t>
      қызметтерді (бұдан әрі – Көрсетілетін қызметтер) ұсынатын</w:t>
      </w:r>
    </w:p>
    <w:p>
      <w:pPr>
        <w:spacing w:after="0"/>
        <w:ind w:left="0"/>
        <w:jc w:val="both"/>
      </w:pPr>
      <w:r>
        <w:rPr>
          <w:rFonts w:ascii="Times New Roman"/>
          <w:b w:val="false"/>
          <w:i w:val="false"/>
          <w:color w:val="000000"/>
          <w:sz w:val="28"/>
        </w:rPr>
        <w:t>
      _____________________________________________________________ атынан</w:t>
      </w:r>
    </w:p>
    <w:p>
      <w:pPr>
        <w:spacing w:after="0"/>
        <w:ind w:left="0"/>
        <w:jc w:val="both"/>
      </w:pPr>
      <w:r>
        <w:rPr>
          <w:rFonts w:ascii="Times New Roman"/>
          <w:b w:val="false"/>
          <w:i w:val="false"/>
          <w:color w:val="000000"/>
          <w:sz w:val="28"/>
        </w:rPr>
        <w:t>
      (қызметті ұсынатын субъектінің атауы, құрылтай құжаттары, заңды</w:t>
      </w:r>
    </w:p>
    <w:p>
      <w:pPr>
        <w:spacing w:after="0"/>
        <w:ind w:left="0"/>
        <w:jc w:val="both"/>
      </w:pPr>
      <w:r>
        <w:rPr>
          <w:rFonts w:ascii="Times New Roman"/>
          <w:b w:val="false"/>
          <w:i w:val="false"/>
          <w:color w:val="000000"/>
          <w:sz w:val="28"/>
        </w:rPr>
        <w:t>
      тұлғаны мемлекеттік тіркеу (қайта тіркеу) туралы куәлік* немесе</w:t>
      </w:r>
    </w:p>
    <w:p>
      <w:pPr>
        <w:spacing w:after="0"/>
        <w:ind w:left="0"/>
        <w:jc w:val="both"/>
      </w:pPr>
      <w:r>
        <w:rPr>
          <w:rFonts w:ascii="Times New Roman"/>
          <w:b w:val="false"/>
          <w:i w:val="false"/>
          <w:color w:val="000000"/>
          <w:sz w:val="28"/>
        </w:rPr>
        <w:t>
                анықтама, берілген күні және берген орган)</w:t>
      </w:r>
    </w:p>
    <w:p>
      <w:pPr>
        <w:spacing w:after="0"/>
        <w:ind w:left="0"/>
        <w:jc w:val="both"/>
      </w:pPr>
      <w:r>
        <w:rPr>
          <w:rFonts w:ascii="Times New Roman"/>
          <w:b w:val="false"/>
          <w:i w:val="false"/>
          <w:color w:val="000000"/>
          <w:sz w:val="28"/>
        </w:rPr>
        <w:t>
      __________________________________________ негізінде іс-әрекет ететін</w:t>
      </w:r>
    </w:p>
    <w:p>
      <w:pPr>
        <w:spacing w:after="0"/>
        <w:ind w:left="0"/>
        <w:jc w:val="both"/>
      </w:pPr>
      <w:r>
        <w:rPr>
          <w:rFonts w:ascii="Times New Roman"/>
          <w:b w:val="false"/>
          <w:i w:val="false"/>
          <w:color w:val="000000"/>
          <w:sz w:val="28"/>
        </w:rPr>
        <w:t>
      ___________________________________________________ бір тараптан және</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бұдан әрі Тұтынушы деп аталатын</w:t>
      </w:r>
    </w:p>
    <w:p>
      <w:pPr>
        <w:spacing w:after="0"/>
        <w:ind w:left="0"/>
        <w:jc w:val="both"/>
      </w:pPr>
      <w:r>
        <w:rPr>
          <w:rFonts w:ascii="Times New Roman"/>
          <w:b w:val="false"/>
          <w:i w:val="false"/>
          <w:color w:val="000000"/>
          <w:sz w:val="28"/>
        </w:rPr>
        <w:t>
      _________________________________________________ құрылтай құжаттары,</w:t>
      </w:r>
    </w:p>
    <w:p>
      <w:pPr>
        <w:spacing w:after="0"/>
        <w:ind w:left="0"/>
        <w:jc w:val="both"/>
      </w:pPr>
      <w:r>
        <w:rPr>
          <w:rFonts w:ascii="Times New Roman"/>
          <w:b w:val="false"/>
          <w:i w:val="false"/>
          <w:color w:val="000000"/>
          <w:sz w:val="28"/>
        </w:rPr>
        <w:t>
      заңды тұлғаның мемлекеттік тіркеу (қайта тіркеу) туралы куәлік*</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атынан немесе анықтама, берілген күні және берген орган)</w:t>
      </w:r>
    </w:p>
    <w:p>
      <w:pPr>
        <w:spacing w:after="0"/>
        <w:ind w:left="0"/>
        <w:jc w:val="both"/>
      </w:pPr>
      <w:r>
        <w:rPr>
          <w:rFonts w:ascii="Times New Roman"/>
          <w:b w:val="false"/>
          <w:i w:val="false"/>
          <w:color w:val="000000"/>
          <w:sz w:val="28"/>
        </w:rPr>
        <w:t>
      ___________________________________________негізінде іс-әрекет ететін</w:t>
      </w:r>
    </w:p>
    <w:p>
      <w:pPr>
        <w:spacing w:after="0"/>
        <w:ind w:left="0"/>
        <w:jc w:val="both"/>
      </w:pPr>
      <w:r>
        <w:rPr>
          <w:rFonts w:ascii="Times New Roman"/>
          <w:b w:val="false"/>
          <w:i w:val="false"/>
          <w:color w:val="000000"/>
          <w:sz w:val="28"/>
        </w:rPr>
        <w:t>
      _____________________________________________________ екінші тараптан</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бұдан әрі "Тараптар" деп аталатын төмендегілер туралы осы шартты (әрі қарай - Шарт) жасасты:</w:t>
      </w:r>
    </w:p>
    <w:bookmarkStart w:name="z417" w:id="1536"/>
    <w:p>
      <w:pPr>
        <w:spacing w:after="0"/>
        <w:ind w:left="0"/>
        <w:jc w:val="left"/>
      </w:pPr>
      <w:r>
        <w:rPr>
          <w:rFonts w:ascii="Times New Roman"/>
          <w:b/>
          <w:i w:val="false"/>
          <w:color w:val="000000"/>
        </w:rPr>
        <w:t xml:space="preserve"> 1. Шартта пайдаланылатын негізгі ұғымдар</w:t>
      </w:r>
    </w:p>
    <w:bookmarkEnd w:id="1536"/>
    <w:bookmarkStart w:name="z418" w:id="1537"/>
    <w:p>
      <w:pPr>
        <w:spacing w:after="0"/>
        <w:ind w:left="0"/>
        <w:jc w:val="both"/>
      </w:pPr>
      <w:r>
        <w:rPr>
          <w:rFonts w:ascii="Times New Roman"/>
          <w:b w:val="false"/>
          <w:i w:val="false"/>
          <w:color w:val="000000"/>
          <w:sz w:val="28"/>
        </w:rPr>
        <w:t>
      1. Шартта мынадай негізгі ұғымдар пайдаланылады:</w:t>
      </w:r>
    </w:p>
    <w:bookmarkEnd w:id="1537"/>
    <w:bookmarkStart w:name="z1691" w:id="1538"/>
    <w:p>
      <w:pPr>
        <w:spacing w:after="0"/>
        <w:ind w:left="0"/>
        <w:jc w:val="both"/>
      </w:pPr>
      <w:r>
        <w:rPr>
          <w:rFonts w:ascii="Times New Roman"/>
          <w:b w:val="false"/>
          <w:i w:val="false"/>
          <w:color w:val="000000"/>
          <w:sz w:val="28"/>
        </w:rPr>
        <w:t>
      есепке алу аспаптарын тексеру – Өнім беруші өкілінің есепке алу аспаптарының жай-күйін тексеру, техникалық талаптарға сай келуін анықтау және растау, олардың көрсеткіштерін алу, сондай-ақ пломбылардың болуы мен бұзылмағандығын растау мақсатында орындайтын операцияларының жиынтығы;</w:t>
      </w:r>
    </w:p>
    <w:bookmarkEnd w:id="1538"/>
    <w:bookmarkStart w:name="z1692" w:id="1539"/>
    <w:p>
      <w:pPr>
        <w:spacing w:after="0"/>
        <w:ind w:left="0"/>
        <w:jc w:val="both"/>
      </w:pPr>
      <w:r>
        <w:rPr>
          <w:rFonts w:ascii="Times New Roman"/>
          <w:b w:val="false"/>
          <w:i w:val="false"/>
          <w:color w:val="000000"/>
          <w:sz w:val="28"/>
        </w:rPr>
        <w:t xml:space="preserve">
      есепке алу аспабы – нормаланған метрологиялық сипаттамалары бар, белгілі бір уақыт аралығы ішінде физикалық шама бірлігін өндіретін және сақтайтын, "Өлшеу бірлігін қамтамасыз ету туралы" 2000 жылғы 7 маусымдағы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коммерциялық есепке алу үшін қолдануға рұқсат етілген су көлемін өлшеуге арналған техникалық құрал; </w:t>
      </w:r>
    </w:p>
    <w:bookmarkEnd w:id="1539"/>
    <w:bookmarkStart w:name="z1693" w:id="1540"/>
    <w:p>
      <w:pPr>
        <w:spacing w:after="0"/>
        <w:ind w:left="0"/>
        <w:jc w:val="both"/>
      </w:pPr>
      <w:r>
        <w:rPr>
          <w:rFonts w:ascii="Times New Roman"/>
          <w:b w:val="false"/>
          <w:i w:val="false"/>
          <w:color w:val="000000"/>
          <w:sz w:val="28"/>
        </w:rPr>
        <w:t>
      есеп айырысу кезеңі – Шартта Тұтынушымен көрсетілетін қызмет үшін есеп айырысу жүргізілетін айдың бірінші күні сағат 00-00-ден бастап соңғы күні сағат 24-00-ге дейін бір күнтізбелік айға тең уақыт кезеңі болып белгіленген кезең;</w:t>
      </w:r>
    </w:p>
    <w:bookmarkEnd w:id="1540"/>
    <w:bookmarkStart w:name="z1694" w:id="1541"/>
    <w:p>
      <w:pPr>
        <w:spacing w:after="0"/>
        <w:ind w:left="0"/>
        <w:jc w:val="both"/>
      </w:pPr>
      <w:r>
        <w:rPr>
          <w:rFonts w:ascii="Times New Roman"/>
          <w:b w:val="false"/>
          <w:i w:val="false"/>
          <w:color w:val="000000"/>
          <w:sz w:val="28"/>
        </w:rPr>
        <w:t xml:space="preserve">
      магистральдық құбыржолы және (немесе) арна – суды су тоғанынан су таратқыштарға дейін (суды магистральдық құбыржолынан және (немесе) арнадан су пайдаланушылар топтарына келтіру) келтіруге арналған гидротехникалық құрылыстар кешені; </w:t>
      </w:r>
    </w:p>
    <w:bookmarkEnd w:id="1541"/>
    <w:bookmarkStart w:name="z1695" w:id="1542"/>
    <w:p>
      <w:pPr>
        <w:spacing w:after="0"/>
        <w:ind w:left="0"/>
        <w:jc w:val="both"/>
      </w:pPr>
      <w:r>
        <w:rPr>
          <w:rFonts w:ascii="Times New Roman"/>
          <w:b w:val="false"/>
          <w:i w:val="false"/>
          <w:color w:val="000000"/>
          <w:sz w:val="28"/>
        </w:rPr>
        <w:t xml:space="preserve">
      су берудің жылдық кезеңі – 12 есеп айырысу кезеңінен тұратын, ұзақтығы күнтізбелік бір жыл су беру; </w:t>
      </w:r>
    </w:p>
    <w:bookmarkEnd w:id="1542"/>
    <w:bookmarkStart w:name="z1696" w:id="1543"/>
    <w:p>
      <w:pPr>
        <w:spacing w:after="0"/>
        <w:ind w:left="0"/>
        <w:jc w:val="both"/>
      </w:pPr>
      <w:r>
        <w:rPr>
          <w:rFonts w:ascii="Times New Roman"/>
          <w:b w:val="false"/>
          <w:i w:val="false"/>
          <w:color w:val="000000"/>
          <w:sz w:val="28"/>
        </w:rPr>
        <w:t>
      пайдалану жауапкершілігін бөлу шекарасы – Тараптар келісімімен белгіленетін, жүйе элементтерін пайдалану үшін міндеттердің (жауапкершілік) белгілері бойынша магистральдық құбыржолы және (немесе) арна жүйесінің элементтерін бөлу сызығы. Мұндай келісім болмаған кезде, пайдалану жауапкершілігі шекарасы теңгерімдік тиесілілікті бөлу шекарасы бойынша белгіленеді;</w:t>
      </w:r>
    </w:p>
    <w:bookmarkEnd w:id="1543"/>
    <w:bookmarkStart w:name="z1697" w:id="1544"/>
    <w:p>
      <w:pPr>
        <w:spacing w:after="0"/>
        <w:ind w:left="0"/>
        <w:jc w:val="both"/>
      </w:pPr>
      <w:r>
        <w:rPr>
          <w:rFonts w:ascii="Times New Roman"/>
          <w:b w:val="false"/>
          <w:i w:val="false"/>
          <w:color w:val="000000"/>
          <w:sz w:val="28"/>
        </w:rPr>
        <w:t>
      уәкілетті органның ведомствосы – Қазақстан Республикасы Ұлттық экономика министрлігінің Табиғи монополияларды реттеу және бәсекелестікті қорғау комитеті;</w:t>
      </w:r>
    </w:p>
    <w:bookmarkEnd w:id="1544"/>
    <w:bookmarkStart w:name="z1698" w:id="1545"/>
    <w:p>
      <w:pPr>
        <w:spacing w:after="0"/>
        <w:ind w:left="0"/>
        <w:jc w:val="both"/>
      </w:pPr>
      <w:r>
        <w:rPr>
          <w:rFonts w:ascii="Times New Roman"/>
          <w:b w:val="false"/>
          <w:i w:val="false"/>
          <w:color w:val="000000"/>
          <w:sz w:val="28"/>
        </w:rPr>
        <w:t xml:space="preserve">
      судың ең аз жылдық көлемі - Шарттың 2-тармағына сәйкес, магистральдық құбыр жолдары және (немесе) арна арқылы су беру үшін Тараптардың көздеулері мүмкін, су берудің жылдық көлемі ішінде Тұтынушының қабылдауына міндетті су көлемі; </w:t>
      </w:r>
    </w:p>
    <w:bookmarkEnd w:id="1545"/>
    <w:bookmarkStart w:name="z1699" w:id="1546"/>
    <w:p>
      <w:pPr>
        <w:spacing w:after="0"/>
        <w:ind w:left="0"/>
        <w:jc w:val="both"/>
      </w:pPr>
      <w:r>
        <w:rPr>
          <w:rFonts w:ascii="Times New Roman"/>
          <w:b w:val="false"/>
          <w:i w:val="false"/>
          <w:color w:val="000000"/>
          <w:sz w:val="28"/>
        </w:rPr>
        <w:t xml:space="preserve">
      судың ең аз айлық көлемі - Шарттың ажырамас бөлігі болып табылатын № 1 қосымшасында көзделген судың айлық көлемдері; </w:t>
      </w:r>
    </w:p>
    <w:bookmarkEnd w:id="1546"/>
    <w:bookmarkStart w:name="z1700" w:id="1547"/>
    <w:p>
      <w:pPr>
        <w:spacing w:after="0"/>
        <w:ind w:left="0"/>
        <w:jc w:val="both"/>
      </w:pPr>
      <w:r>
        <w:rPr>
          <w:rFonts w:ascii="Times New Roman"/>
          <w:b w:val="false"/>
          <w:i w:val="false"/>
          <w:color w:val="000000"/>
          <w:sz w:val="28"/>
        </w:rPr>
        <w:t xml:space="preserve">
      теңгерімдік тиісілілікті бөлу шекарасы – магистральдық құбыржолының және (немесе) арнаның иелері арасындағы жүйелер элементтерін меншік, шаруашылық жүргізу немесе жедел басқару белгілері бойынша бөлу сызығы; </w:t>
      </w:r>
    </w:p>
    <w:bookmarkEnd w:id="1547"/>
    <w:bookmarkStart w:name="z1701" w:id="1548"/>
    <w:p>
      <w:pPr>
        <w:spacing w:after="0"/>
        <w:ind w:left="0"/>
        <w:jc w:val="both"/>
      </w:pPr>
      <w:r>
        <w:rPr>
          <w:rFonts w:ascii="Times New Roman"/>
          <w:b w:val="false"/>
          <w:i w:val="false"/>
          <w:color w:val="000000"/>
          <w:sz w:val="28"/>
        </w:rPr>
        <w:t>
      төлем құжаты - Өнім берушінің құжаты (есепке алу аспаптарының көрсеткіштері негізінде жасалған шот, шот-фактура, хабарлама жасау, түбіртек, ескерту шоты), оның негізінде ақы төлеу жүргізіледі;</w:t>
      </w:r>
    </w:p>
    <w:bookmarkEnd w:id="1548"/>
    <w:bookmarkStart w:name="z1702" w:id="1549"/>
    <w:p>
      <w:pPr>
        <w:spacing w:after="0"/>
        <w:ind w:left="0"/>
        <w:jc w:val="both"/>
      </w:pPr>
      <w:r>
        <w:rPr>
          <w:rFonts w:ascii="Times New Roman"/>
          <w:b w:val="false"/>
          <w:i w:val="false"/>
          <w:color w:val="000000"/>
          <w:sz w:val="28"/>
        </w:rPr>
        <w:t>
      тұтынушы – табиғи монополия мен реттелетін нарық субъектілерінің реттеліп көрсетілетін қызметтерін (тауарларын, жұмыстарын) пайдаланатын немесе пайдалануға ниетті жеке немесе заңды тұлға;</w:t>
      </w:r>
    </w:p>
    <w:bookmarkEnd w:id="1549"/>
    <w:bookmarkStart w:name="z1703" w:id="1550"/>
    <w:p>
      <w:pPr>
        <w:spacing w:after="0"/>
        <w:ind w:left="0"/>
        <w:jc w:val="both"/>
      </w:pPr>
      <w:r>
        <w:rPr>
          <w:rFonts w:ascii="Times New Roman"/>
          <w:b w:val="false"/>
          <w:i w:val="false"/>
          <w:color w:val="000000"/>
          <w:sz w:val="28"/>
        </w:rPr>
        <w:t>
      толық мәлімделмеген су көлемі - есептік есеп айырысу кезеңінде судың ең аз айлық көлемі мен Тұтынушы мәлімдеген су көлемі арасындағы айырмашылық;</w:t>
      </w:r>
    </w:p>
    <w:bookmarkEnd w:id="1550"/>
    <w:bookmarkStart w:name="z1704" w:id="1551"/>
    <w:p>
      <w:pPr>
        <w:spacing w:after="0"/>
        <w:ind w:left="0"/>
        <w:jc w:val="both"/>
      </w:pPr>
      <w:r>
        <w:rPr>
          <w:rFonts w:ascii="Times New Roman"/>
          <w:b w:val="false"/>
          <w:i w:val="false"/>
          <w:color w:val="000000"/>
          <w:sz w:val="28"/>
        </w:rPr>
        <w:t>
      толық қабылданбаған су көлемі - судың ең аз айлық көлемі мен Тұтынушы нақты қабылдаған су көлемі арасындағы айырмашылық.</w:t>
      </w:r>
    </w:p>
    <w:bookmarkEnd w:id="1551"/>
    <w:bookmarkStart w:name="z1705" w:id="1552"/>
    <w:p>
      <w:pPr>
        <w:spacing w:after="0"/>
        <w:ind w:left="0"/>
        <w:jc w:val="both"/>
      </w:pPr>
      <w:r>
        <w:rPr>
          <w:rFonts w:ascii="Times New Roman"/>
          <w:b w:val="false"/>
          <w:i w:val="false"/>
          <w:color w:val="000000"/>
          <w:sz w:val="28"/>
        </w:rPr>
        <w:t>
      Осы Шартта пайдаланылатын өзге ұғымдар мен терминдер Қазақстан Республикасының Су кодексі мен Қазақстан Республикасының табиғи монополиялар және реттелетін нарықтар туралы заңнамасына сәйкес қолданылады.</w:t>
      </w:r>
    </w:p>
    <w:bookmarkEnd w:id="1552"/>
    <w:bookmarkStart w:name="z419" w:id="1553"/>
    <w:p>
      <w:pPr>
        <w:spacing w:after="0"/>
        <w:ind w:left="0"/>
        <w:jc w:val="left"/>
      </w:pPr>
      <w:r>
        <w:rPr>
          <w:rFonts w:ascii="Times New Roman"/>
          <w:b/>
          <w:i w:val="false"/>
          <w:color w:val="000000"/>
        </w:rPr>
        <w:t xml:space="preserve"> 2. Шарттың нысанасы</w:t>
      </w:r>
    </w:p>
    <w:bookmarkEnd w:id="1553"/>
    <w:bookmarkStart w:name="z420" w:id="1554"/>
    <w:p>
      <w:pPr>
        <w:spacing w:after="0"/>
        <w:ind w:left="0"/>
        <w:jc w:val="both"/>
      </w:pPr>
      <w:r>
        <w:rPr>
          <w:rFonts w:ascii="Times New Roman"/>
          <w:b w:val="false"/>
          <w:i w:val="false"/>
          <w:color w:val="000000"/>
          <w:sz w:val="28"/>
        </w:rPr>
        <w:t>
      2. Шарт талаптарына сәйкес Өнім беруші Шарттың ажырамас бөлігі</w:t>
      </w:r>
    </w:p>
    <w:bookmarkEnd w:id="1554"/>
    <w:p>
      <w:pPr>
        <w:spacing w:after="0"/>
        <w:ind w:left="0"/>
        <w:jc w:val="both"/>
      </w:pPr>
      <w:r>
        <w:rPr>
          <w:rFonts w:ascii="Times New Roman"/>
          <w:b w:val="false"/>
          <w:i w:val="false"/>
          <w:color w:val="000000"/>
          <w:sz w:val="28"/>
        </w:rPr>
        <w:t>
      болып табылатын №1 қосымшаға сәйкес айларға бөліп,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(магистральдық құбыржолының және (немесе) арнаның атауы)</w:t>
      </w:r>
    </w:p>
    <w:p>
      <w:pPr>
        <w:spacing w:after="0"/>
        <w:ind w:left="0"/>
        <w:jc w:val="both"/>
      </w:pPr>
      <w:r>
        <w:rPr>
          <w:rFonts w:ascii="Times New Roman"/>
          <w:b w:val="false"/>
          <w:i w:val="false"/>
          <w:color w:val="000000"/>
          <w:sz w:val="28"/>
        </w:rPr>
        <w:t>
      сапаға қойылатын мынадай талаптарға жауап беретін және төменде</w:t>
      </w:r>
    </w:p>
    <w:p>
      <w:pPr>
        <w:spacing w:after="0"/>
        <w:ind w:left="0"/>
        <w:jc w:val="both"/>
      </w:pPr>
      <w:r>
        <w:rPr>
          <w:rFonts w:ascii="Times New Roman"/>
          <w:b w:val="false"/>
          <w:i w:val="false"/>
          <w:color w:val="000000"/>
          <w:sz w:val="28"/>
        </w:rPr>
        <w:t>
      келтірілген көлемде су беру жөніндегі қызметтерді магистральдық</w:t>
      </w:r>
    </w:p>
    <w:p>
      <w:pPr>
        <w:spacing w:after="0"/>
        <w:ind w:left="0"/>
        <w:jc w:val="both"/>
      </w:pPr>
      <w:r>
        <w:rPr>
          <w:rFonts w:ascii="Times New Roman"/>
          <w:b w:val="false"/>
          <w:i w:val="false"/>
          <w:color w:val="000000"/>
          <w:sz w:val="28"/>
        </w:rPr>
        <w:t>
      құбыржолдары және (немесе) арна арқылы көрсетуге міндеттенеді: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4091"/>
        <w:gridCol w:w="5470"/>
        <w:gridCol w:w="2033"/>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құбыржолының және (немесе) арнаның атауы</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w:t>
            </w:r>
          </w:p>
          <w:p>
            <w:pPr>
              <w:spacing w:after="20"/>
              <w:ind w:left="20"/>
              <w:jc w:val="both"/>
            </w:pPr>
            <w:r>
              <w:rPr>
                <w:rFonts w:ascii="Times New Roman"/>
                <w:b w:val="false"/>
                <w:i w:val="false"/>
                <w:color w:val="000000"/>
                <w:sz w:val="20"/>
              </w:rPr>
              <w:t>
(судың атауын көрсету қажет: техникалық немесе ауыз су)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текше метр</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1" w:id="1555"/>
    <w:p>
      <w:pPr>
        <w:spacing w:after="0"/>
        <w:ind w:left="0"/>
        <w:jc w:val="left"/>
      </w:pPr>
      <w:r>
        <w:rPr>
          <w:rFonts w:ascii="Times New Roman"/>
          <w:b/>
          <w:i w:val="false"/>
          <w:color w:val="000000"/>
        </w:rPr>
        <w:t xml:space="preserve"> 3. Қызметтерді көрсету шарттары</w:t>
      </w:r>
    </w:p>
    <w:bookmarkEnd w:id="1555"/>
    <w:bookmarkStart w:name="z422" w:id="1556"/>
    <w:p>
      <w:pPr>
        <w:spacing w:after="0"/>
        <w:ind w:left="0"/>
        <w:jc w:val="both"/>
      </w:pPr>
      <w:r>
        <w:rPr>
          <w:rFonts w:ascii="Times New Roman"/>
          <w:b w:val="false"/>
          <w:i w:val="false"/>
          <w:color w:val="000000"/>
          <w:sz w:val="28"/>
        </w:rPr>
        <w:t>
            4. Тұтынушыға қызметтер көрсету магистральдық құбыржолының және</w:t>
      </w:r>
    </w:p>
    <w:bookmarkEnd w:id="1556"/>
    <w:p>
      <w:pPr>
        <w:spacing w:after="0"/>
        <w:ind w:left="0"/>
        <w:jc w:val="both"/>
      </w:pPr>
      <w:r>
        <w:rPr>
          <w:rFonts w:ascii="Times New Roman"/>
          <w:b w:val="false"/>
          <w:i w:val="false"/>
          <w:color w:val="000000"/>
          <w:sz w:val="28"/>
        </w:rPr>
        <w:t>
      (немесе) арнаның ________________ км-де жүргізіледі.</w:t>
      </w:r>
    </w:p>
    <w:p>
      <w:pPr>
        <w:spacing w:after="0"/>
        <w:ind w:left="0"/>
        <w:jc w:val="both"/>
      </w:pPr>
      <w:r>
        <w:rPr>
          <w:rFonts w:ascii="Times New Roman"/>
          <w:b w:val="false"/>
          <w:i w:val="false"/>
          <w:color w:val="000000"/>
          <w:sz w:val="28"/>
        </w:rPr>
        <w:t>
                         (учаске атауы)</w:t>
      </w:r>
    </w:p>
    <w:bookmarkStart w:name="z1706" w:id="1557"/>
    <w:p>
      <w:pPr>
        <w:spacing w:after="0"/>
        <w:ind w:left="0"/>
        <w:jc w:val="both"/>
      </w:pPr>
      <w:r>
        <w:rPr>
          <w:rFonts w:ascii="Times New Roman"/>
          <w:b w:val="false"/>
          <w:i w:val="false"/>
          <w:color w:val="000000"/>
          <w:sz w:val="28"/>
        </w:rPr>
        <w:t>
      5. Шарт Тұтынушымен оның магистральдық құбыржолдарына және (немесе) арна жүйелеріне қосылған қажетті жабдықтары болған кезде жеке тәртіппен жасалады.</w:t>
      </w:r>
    </w:p>
    <w:bookmarkEnd w:id="1557"/>
    <w:bookmarkStart w:name="z1707" w:id="1558"/>
    <w:p>
      <w:pPr>
        <w:spacing w:after="0"/>
        <w:ind w:left="0"/>
        <w:jc w:val="both"/>
      </w:pPr>
      <w:r>
        <w:rPr>
          <w:rFonts w:ascii="Times New Roman"/>
          <w:b w:val="false"/>
          <w:i w:val="false"/>
          <w:color w:val="000000"/>
          <w:sz w:val="28"/>
        </w:rPr>
        <w:t>
      6. Пайдалану жауапкершілігін бөлу шекарасы есепке алу торабының алдындағы бұрама басына орнатылған ысырмалар болып табылады.</w:t>
      </w:r>
    </w:p>
    <w:bookmarkEnd w:id="1558"/>
    <w:bookmarkStart w:name="z1708" w:id="1559"/>
    <w:p>
      <w:pPr>
        <w:spacing w:after="0"/>
        <w:ind w:left="0"/>
        <w:jc w:val="both"/>
      </w:pPr>
      <w:r>
        <w:rPr>
          <w:rFonts w:ascii="Times New Roman"/>
          <w:b w:val="false"/>
          <w:i w:val="false"/>
          <w:color w:val="000000"/>
          <w:sz w:val="28"/>
        </w:rPr>
        <w:t xml:space="preserve">
      7. Қызметтерді көрсету: </w:t>
      </w:r>
    </w:p>
    <w:bookmarkEnd w:id="1559"/>
    <w:bookmarkStart w:name="z1709" w:id="1560"/>
    <w:p>
      <w:pPr>
        <w:spacing w:after="0"/>
        <w:ind w:left="0"/>
        <w:jc w:val="both"/>
      </w:pPr>
      <w:r>
        <w:rPr>
          <w:rFonts w:ascii="Times New Roman"/>
          <w:b w:val="false"/>
          <w:i w:val="false"/>
          <w:color w:val="000000"/>
          <w:sz w:val="28"/>
        </w:rPr>
        <w:t xml:space="preserve">
      1) авариялық жағдайда нем азаматтардың өмірі мен қауіпсіздігіне қатер төнген; </w:t>
      </w:r>
    </w:p>
    <w:bookmarkEnd w:id="1560"/>
    <w:bookmarkStart w:name="z1710" w:id="1561"/>
    <w:p>
      <w:pPr>
        <w:spacing w:after="0"/>
        <w:ind w:left="0"/>
        <w:jc w:val="both"/>
      </w:pPr>
      <w:r>
        <w:rPr>
          <w:rFonts w:ascii="Times New Roman"/>
          <w:b w:val="false"/>
          <w:i w:val="false"/>
          <w:color w:val="000000"/>
          <w:sz w:val="28"/>
        </w:rPr>
        <w:t xml:space="preserve">
      2) Өнім берушінің жүйелеріне өз бетімен қосылған; </w:t>
      </w:r>
    </w:p>
    <w:bookmarkEnd w:id="1561"/>
    <w:bookmarkStart w:name="z1711" w:id="1562"/>
    <w:p>
      <w:pPr>
        <w:spacing w:after="0"/>
        <w:ind w:left="0"/>
        <w:jc w:val="both"/>
      </w:pPr>
      <w:r>
        <w:rPr>
          <w:rFonts w:ascii="Times New Roman"/>
          <w:b w:val="false"/>
          <w:i w:val="false"/>
          <w:color w:val="000000"/>
          <w:sz w:val="28"/>
        </w:rPr>
        <w:t>
      3) есеп айырысу кезеңінен кейінгі екі айдың ішінде көрсетілген қызметтер үшін ақы төленбеген;</w:t>
      </w:r>
    </w:p>
    <w:bookmarkEnd w:id="1562"/>
    <w:bookmarkStart w:name="z1712" w:id="1563"/>
    <w:p>
      <w:pPr>
        <w:spacing w:after="0"/>
        <w:ind w:left="0"/>
        <w:jc w:val="both"/>
      </w:pPr>
      <w:r>
        <w:rPr>
          <w:rFonts w:ascii="Times New Roman"/>
          <w:b w:val="false"/>
          <w:i w:val="false"/>
          <w:color w:val="000000"/>
          <w:sz w:val="28"/>
        </w:rPr>
        <w:t>
      4) Өнім берушінің өкілдерін есепке алу аспаптарына бірнеше рет жібермеген;</w:t>
      </w:r>
    </w:p>
    <w:bookmarkEnd w:id="1563"/>
    <w:bookmarkStart w:name="z1713" w:id="1564"/>
    <w:p>
      <w:pPr>
        <w:spacing w:after="0"/>
        <w:ind w:left="0"/>
        <w:jc w:val="both"/>
      </w:pPr>
      <w:r>
        <w:rPr>
          <w:rFonts w:ascii="Times New Roman"/>
          <w:b w:val="false"/>
          <w:i w:val="false"/>
          <w:color w:val="000000"/>
          <w:sz w:val="28"/>
        </w:rPr>
        <w:t xml:space="preserve">
      5) құбыржолдарына залалсыздандыру жүргізу қажет болған жағдайларда; </w:t>
      </w:r>
    </w:p>
    <w:bookmarkEnd w:id="1564"/>
    <w:bookmarkStart w:name="z1714" w:id="1565"/>
    <w:p>
      <w:pPr>
        <w:spacing w:after="0"/>
        <w:ind w:left="0"/>
        <w:jc w:val="both"/>
      </w:pPr>
      <w:r>
        <w:rPr>
          <w:rFonts w:ascii="Times New Roman"/>
          <w:b w:val="false"/>
          <w:i w:val="false"/>
          <w:color w:val="000000"/>
          <w:sz w:val="28"/>
        </w:rPr>
        <w:t xml:space="preserve">
      6) заңнамада және Тараптардың келісімінде көзделген өзге жағдайларда тоқтата тұрады. </w:t>
      </w:r>
    </w:p>
    <w:bookmarkEnd w:id="1565"/>
    <w:bookmarkStart w:name="z1715" w:id="1566"/>
    <w:p>
      <w:pPr>
        <w:spacing w:after="0"/>
        <w:ind w:left="0"/>
        <w:jc w:val="both"/>
      </w:pPr>
      <w:r>
        <w:rPr>
          <w:rFonts w:ascii="Times New Roman"/>
          <w:b w:val="false"/>
          <w:i w:val="false"/>
          <w:color w:val="000000"/>
          <w:sz w:val="28"/>
        </w:rPr>
        <w:t>
      Осы тармақтың 3), 4) тармақшаларында көрсетілген жағдайларда қызмет көрсетуді тоқтатқанға дейін кемінде бір ай бұрын Тұтынушыға хабарланады.</w:t>
      </w:r>
    </w:p>
    <w:bookmarkEnd w:id="1566"/>
    <w:bookmarkStart w:name="z1716" w:id="1567"/>
    <w:p>
      <w:pPr>
        <w:spacing w:after="0"/>
        <w:ind w:left="0"/>
        <w:jc w:val="both"/>
      </w:pPr>
      <w:r>
        <w:rPr>
          <w:rFonts w:ascii="Times New Roman"/>
          <w:b w:val="false"/>
          <w:i w:val="false"/>
          <w:color w:val="000000"/>
          <w:sz w:val="28"/>
        </w:rPr>
        <w:t>
      8. Шарттың 7-тармағының 1) тармақшасында көрсетілген жағдайда, қызмет көрсетуді қалпына келтіру Өнім беруші туындаған бұзушылықтарды алып тастағаннан жойғаннан кейін жүргізіледі.</w:t>
      </w:r>
    </w:p>
    <w:bookmarkEnd w:id="1567"/>
    <w:bookmarkStart w:name="z1717" w:id="1568"/>
    <w:p>
      <w:pPr>
        <w:spacing w:after="0"/>
        <w:ind w:left="0"/>
        <w:jc w:val="both"/>
      </w:pPr>
      <w:r>
        <w:rPr>
          <w:rFonts w:ascii="Times New Roman"/>
          <w:b w:val="false"/>
          <w:i w:val="false"/>
          <w:color w:val="000000"/>
          <w:sz w:val="28"/>
        </w:rPr>
        <w:t xml:space="preserve">
      Шарттың 7-тармағының 2) тармақшасында көрсетілген жағдайда, тұтынушыны қайта қосу Өнім берушінің жүйелеріне заңсыз қосылғаны үшін айыппұл төлегеннен кейін, Өнім берушінің жүйелеріне қосылуға техникалық талаптарды орындағаннан және қосылу үшін төлем енгізгеннен кейін жүргізіледі. </w:t>
      </w:r>
    </w:p>
    <w:bookmarkEnd w:id="1568"/>
    <w:bookmarkStart w:name="z1718" w:id="1569"/>
    <w:p>
      <w:pPr>
        <w:spacing w:after="0"/>
        <w:ind w:left="0"/>
        <w:jc w:val="both"/>
      </w:pPr>
      <w:r>
        <w:rPr>
          <w:rFonts w:ascii="Times New Roman"/>
          <w:b w:val="false"/>
          <w:i w:val="false"/>
          <w:color w:val="000000"/>
          <w:sz w:val="28"/>
        </w:rPr>
        <w:t>
      Шарттың 7-тармағының 3) тармақшасында көзделген бұзушылықтар үшін тұтынушыға көрсетілетін қызмет ұсынуды тоқтата тұрған жағдайда, қосу борышты өтегеннен және қосылу үшін төлемақы енгізгеннен кейін жүргізіледі.</w:t>
      </w:r>
    </w:p>
    <w:bookmarkEnd w:id="1569"/>
    <w:bookmarkStart w:name="z423" w:id="1570"/>
    <w:p>
      <w:pPr>
        <w:spacing w:after="0"/>
        <w:ind w:left="0"/>
        <w:jc w:val="left"/>
      </w:pPr>
      <w:r>
        <w:rPr>
          <w:rFonts w:ascii="Times New Roman"/>
          <w:b/>
          <w:i w:val="false"/>
          <w:color w:val="000000"/>
        </w:rPr>
        <w:t xml:space="preserve"> 4. Көрсетілетін қызметтер құны және оларға ақы төлеу тәртібі</w:t>
      </w:r>
    </w:p>
    <w:bookmarkEnd w:id="1570"/>
    <w:bookmarkStart w:name="z424" w:id="1571"/>
    <w:p>
      <w:pPr>
        <w:spacing w:after="0"/>
        <w:ind w:left="0"/>
        <w:jc w:val="both"/>
      </w:pPr>
      <w:r>
        <w:rPr>
          <w:rFonts w:ascii="Times New Roman"/>
          <w:b w:val="false"/>
          <w:i w:val="false"/>
          <w:color w:val="000000"/>
          <w:sz w:val="28"/>
        </w:rPr>
        <w:t xml:space="preserve">
      9. Осы Шарт бойынша көрсетілген қызметтер үшін ақы төлеу уәкілетті органның ведомствосы бекіткен тарифтер (бағалар, алымдар мөлшерлемелері) немесе олардың шекті деңгейлері бойынша жүргізіледі. </w:t>
      </w:r>
    </w:p>
    <w:bookmarkEnd w:id="1571"/>
    <w:bookmarkStart w:name="z1719" w:id="1572"/>
    <w:p>
      <w:pPr>
        <w:spacing w:after="0"/>
        <w:ind w:left="0"/>
        <w:jc w:val="both"/>
      </w:pPr>
      <w:r>
        <w:rPr>
          <w:rFonts w:ascii="Times New Roman"/>
          <w:b w:val="false"/>
          <w:i w:val="false"/>
          <w:color w:val="000000"/>
          <w:sz w:val="28"/>
        </w:rPr>
        <w:t>
      10. Төлемақыны Тұтынушы нақты көрсетілген қызметтердің мөлшері үшін төлем құжаты негізінде ай сайын есеп айырысу кезеңінен кейінгі айдың 25-күніне дейінгі мерзімде немесе Тұтынушы мен Өнім беруші арасындағы келісім бойынша шартта ескерілген мерзімдерде жүргізеді.</w:t>
      </w:r>
    </w:p>
    <w:bookmarkEnd w:id="1572"/>
    <w:bookmarkStart w:name="z425" w:id="1573"/>
    <w:p>
      <w:pPr>
        <w:spacing w:after="0"/>
        <w:ind w:left="0"/>
        <w:jc w:val="left"/>
      </w:pPr>
      <w:r>
        <w:rPr>
          <w:rFonts w:ascii="Times New Roman"/>
          <w:b/>
          <w:i w:val="false"/>
          <w:color w:val="000000"/>
        </w:rPr>
        <w:t xml:space="preserve"> 5. Көрсетілетін қызметтерді босатуды және тұтынуды есепке алу</w:t>
      </w:r>
    </w:p>
    <w:bookmarkEnd w:id="1573"/>
    <w:bookmarkStart w:name="z426" w:id="1574"/>
    <w:p>
      <w:pPr>
        <w:spacing w:after="0"/>
        <w:ind w:left="0"/>
        <w:jc w:val="both"/>
      </w:pPr>
      <w:r>
        <w:rPr>
          <w:rFonts w:ascii="Times New Roman"/>
          <w:b w:val="false"/>
          <w:i w:val="false"/>
          <w:color w:val="000000"/>
          <w:sz w:val="28"/>
        </w:rPr>
        <w:t>
      11. Көрсетілетін қызметтің босатылған мөлшері белгіленген тәртіппен тексеруден өткен есепке алу аспаптарының көрсеткіштері бойынша анықталады. Есепке алу аспаптары _____________ бастап</w:t>
      </w:r>
    </w:p>
    <w:bookmarkEnd w:id="1574"/>
    <w:p>
      <w:pPr>
        <w:spacing w:after="0"/>
        <w:ind w:left="0"/>
        <w:jc w:val="both"/>
      </w:pPr>
      <w:r>
        <w:rPr>
          <w:rFonts w:ascii="Times New Roman"/>
          <w:b w:val="false"/>
          <w:i w:val="false"/>
          <w:color w:val="000000"/>
          <w:sz w:val="28"/>
        </w:rPr>
        <w:t>
      __________ дейінгі кезеңге _____________________________ орнатылған.</w:t>
      </w:r>
    </w:p>
    <w:p>
      <w:pPr>
        <w:spacing w:after="0"/>
        <w:ind w:left="0"/>
        <w:jc w:val="both"/>
      </w:pPr>
      <w:r>
        <w:rPr>
          <w:rFonts w:ascii="Times New Roman"/>
          <w:b w:val="false"/>
          <w:i w:val="false"/>
          <w:color w:val="000000"/>
          <w:sz w:val="28"/>
        </w:rPr>
        <w:t>
                                (учаскенің (құбыржолының) атауы)</w:t>
      </w:r>
    </w:p>
    <w:bookmarkStart w:name="z1720" w:id="1575"/>
    <w:p>
      <w:pPr>
        <w:spacing w:after="0"/>
        <w:ind w:left="0"/>
        <w:jc w:val="both"/>
      </w:pPr>
      <w:r>
        <w:rPr>
          <w:rFonts w:ascii="Times New Roman"/>
          <w:b w:val="false"/>
          <w:i w:val="false"/>
          <w:color w:val="000000"/>
          <w:sz w:val="28"/>
        </w:rPr>
        <w:t xml:space="preserve">
      12. Тұтынушыны есепке алу аспабынсыз тікелей қосу Өнім берушінің рұқсатымен уақытша жүргізіледі. Мұндай жағдайда босатылған қызметтің мөлшерін Өнім беруші тұтыну нормалары бойынша есептеу жолымен белгілейді. </w:t>
      </w:r>
    </w:p>
    <w:bookmarkEnd w:id="1575"/>
    <w:bookmarkStart w:name="z1721" w:id="1576"/>
    <w:p>
      <w:pPr>
        <w:spacing w:after="0"/>
        <w:ind w:left="0"/>
        <w:jc w:val="both"/>
      </w:pPr>
      <w:r>
        <w:rPr>
          <w:rFonts w:ascii="Times New Roman"/>
          <w:b w:val="false"/>
          <w:i w:val="false"/>
          <w:color w:val="000000"/>
          <w:sz w:val="28"/>
        </w:rPr>
        <w:t>
      13. Тұтынушының кінәсінен болмаған, есепке алу уақытша бұзылған кезде көрсетілетін қызметтер үшін есеп айырысу алдыңғы есеп айырысу кезеңнің орташа тәуліктік шығысы бойынша жүргізіледі.</w:t>
      </w:r>
    </w:p>
    <w:bookmarkEnd w:id="1576"/>
    <w:bookmarkStart w:name="z1722" w:id="1577"/>
    <w:p>
      <w:pPr>
        <w:spacing w:after="0"/>
        <w:ind w:left="0"/>
        <w:jc w:val="both"/>
      </w:pPr>
      <w:r>
        <w:rPr>
          <w:rFonts w:ascii="Times New Roman"/>
          <w:b w:val="false"/>
          <w:i w:val="false"/>
          <w:color w:val="000000"/>
          <w:sz w:val="28"/>
        </w:rPr>
        <w:t xml:space="preserve">
      Мұндай жағдайда, есеп айырысу кезеңі деп есепке алуға соңғы тексеру жүргізу күнінен бастап бұзушылықты табу немесе жою кезіне дейінгі кезең есептеледі. </w:t>
      </w:r>
    </w:p>
    <w:bookmarkEnd w:id="1577"/>
    <w:bookmarkStart w:name="z1723" w:id="1578"/>
    <w:p>
      <w:pPr>
        <w:spacing w:after="0"/>
        <w:ind w:left="0"/>
        <w:jc w:val="both"/>
      </w:pPr>
      <w:r>
        <w:rPr>
          <w:rFonts w:ascii="Times New Roman"/>
          <w:b w:val="false"/>
          <w:i w:val="false"/>
          <w:color w:val="000000"/>
          <w:sz w:val="28"/>
        </w:rPr>
        <w:t>
      14. Тұтынушының кінәсінен көрсетілетін қызмет көлемдерін есепке алуды бұзу фактілері анықталған кезде, Өнім беруші соңғы тексеру жүргізілген күнінен бастап анықтау күніне дейін, бірақ магистральдық құбыржолының және (немесе) арнаның тәулігіне 24 сағат жұмыс істеуі кезіндегі оның есепке алу торабына дейінгі толық өткізу қабілеттілігін есептей отырып екі айдан аспайтын мерзімге көрсетілетін қызметтерді тұтыну көлемдеріне қайта есеп айырысу жүргізеді.</w:t>
      </w:r>
    </w:p>
    <w:bookmarkEnd w:id="1578"/>
    <w:bookmarkStart w:name="z427" w:id="1579"/>
    <w:p>
      <w:pPr>
        <w:spacing w:after="0"/>
        <w:ind w:left="0"/>
        <w:jc w:val="left"/>
      </w:pPr>
      <w:r>
        <w:rPr>
          <w:rFonts w:ascii="Times New Roman"/>
          <w:b/>
          <w:i w:val="false"/>
          <w:color w:val="000000"/>
        </w:rPr>
        <w:t xml:space="preserve"> 6. Тараптардың құқықтары мен міндеттері</w:t>
      </w:r>
    </w:p>
    <w:bookmarkEnd w:id="1579"/>
    <w:bookmarkStart w:name="z428" w:id="1580"/>
    <w:p>
      <w:pPr>
        <w:spacing w:after="0"/>
        <w:ind w:left="0"/>
        <w:jc w:val="both"/>
      </w:pPr>
      <w:r>
        <w:rPr>
          <w:rFonts w:ascii="Times New Roman"/>
          <w:b w:val="false"/>
          <w:i w:val="false"/>
          <w:color w:val="000000"/>
          <w:sz w:val="28"/>
        </w:rPr>
        <w:t>
      15. Тұтынушының:</w:t>
      </w:r>
    </w:p>
    <w:bookmarkEnd w:id="1580"/>
    <w:bookmarkStart w:name="z1724" w:id="1581"/>
    <w:p>
      <w:pPr>
        <w:spacing w:after="0"/>
        <w:ind w:left="0"/>
        <w:jc w:val="both"/>
      </w:pPr>
      <w:r>
        <w:rPr>
          <w:rFonts w:ascii="Times New Roman"/>
          <w:b w:val="false"/>
          <w:i w:val="false"/>
          <w:color w:val="000000"/>
          <w:sz w:val="28"/>
        </w:rPr>
        <w:t xml:space="preserve">
      1) Шарттың талаптарына сәйкес мөлшерінде оның денсаулығына қауіпсіз, мүлкіне зиян келтірмейтін белгіленген сападағы көрсетілетін қызметтерді алуға; </w:t>
      </w:r>
    </w:p>
    <w:bookmarkEnd w:id="1581"/>
    <w:bookmarkStart w:name="z1725" w:id="1582"/>
    <w:p>
      <w:pPr>
        <w:spacing w:after="0"/>
        <w:ind w:left="0"/>
        <w:jc w:val="both"/>
      </w:pPr>
      <w:r>
        <w:rPr>
          <w:rFonts w:ascii="Times New Roman"/>
          <w:b w:val="false"/>
          <w:i w:val="false"/>
          <w:color w:val="000000"/>
          <w:sz w:val="28"/>
        </w:rPr>
        <w:t xml:space="preserve">
      2) уәкілетті органның ведомствосында және (немесе) сот тәртібімен Өнім берушінің заңнамаға қайшы келетін іс-әрекеті немесе әрекетсіздігіне шағымдануға; </w:t>
      </w:r>
    </w:p>
    <w:bookmarkEnd w:id="1582"/>
    <w:bookmarkStart w:name="z1726" w:id="1583"/>
    <w:p>
      <w:pPr>
        <w:spacing w:after="0"/>
        <w:ind w:left="0"/>
        <w:jc w:val="both"/>
      </w:pPr>
      <w:r>
        <w:rPr>
          <w:rFonts w:ascii="Times New Roman"/>
          <w:b w:val="false"/>
          <w:i w:val="false"/>
          <w:color w:val="000000"/>
          <w:sz w:val="28"/>
        </w:rPr>
        <w:t>
      3) көрсетілетін қызметтерге тариф (баға, алым мөлшерлемесі) жобасын немесе оның шекті деңгейін талқылау үшін өткізілетін жария тыңдауларға қатысуға;</w:t>
      </w:r>
    </w:p>
    <w:bookmarkEnd w:id="1583"/>
    <w:bookmarkStart w:name="z1727" w:id="1584"/>
    <w:p>
      <w:pPr>
        <w:spacing w:after="0"/>
        <w:ind w:left="0"/>
        <w:jc w:val="both"/>
      </w:pPr>
      <w:r>
        <w:rPr>
          <w:rFonts w:ascii="Times New Roman"/>
          <w:b w:val="false"/>
          <w:i w:val="false"/>
          <w:color w:val="000000"/>
          <w:sz w:val="28"/>
        </w:rPr>
        <w:t>
      4) Өнім берушіден қызметті тиісінше көрсетпеуі салдарынан өміріне, денсаулығына және (немесе) мүлкіне келтірген зиянды толық көлемде өтеуді, сондай-ақ моральдық зиянды өтеуді заңнамада белгіленген тәртіппен талап етуге;</w:t>
      </w:r>
    </w:p>
    <w:bookmarkEnd w:id="1584"/>
    <w:bookmarkStart w:name="z1728" w:id="1585"/>
    <w:p>
      <w:pPr>
        <w:spacing w:after="0"/>
        <w:ind w:left="0"/>
        <w:jc w:val="both"/>
      </w:pPr>
      <w:r>
        <w:rPr>
          <w:rFonts w:ascii="Times New Roman"/>
          <w:b w:val="false"/>
          <w:i w:val="false"/>
          <w:color w:val="000000"/>
          <w:sz w:val="28"/>
        </w:rPr>
        <w:t>
      5) қызмет ұлттық стандарттарда және өзге нормативтік құқықтық құжаттарда белгіленген талаптарға сәйкес көрсетілмеген жағдайда, көрсетілетін қызметтер құнын қайта есептеуді талап етуге;</w:t>
      </w:r>
    </w:p>
    <w:bookmarkEnd w:id="1585"/>
    <w:bookmarkStart w:name="z1729" w:id="1586"/>
    <w:p>
      <w:pPr>
        <w:spacing w:after="0"/>
        <w:ind w:left="0"/>
        <w:jc w:val="both"/>
      </w:pPr>
      <w:r>
        <w:rPr>
          <w:rFonts w:ascii="Times New Roman"/>
          <w:b w:val="false"/>
          <w:i w:val="false"/>
          <w:color w:val="000000"/>
          <w:sz w:val="28"/>
        </w:rPr>
        <w:t>
      6) егер Өнім беруші белгіленген тәртіппен шот қоймаса, алынған қызмет үшін төлем жүргізбеуге;</w:t>
      </w:r>
    </w:p>
    <w:bookmarkEnd w:id="1586"/>
    <w:bookmarkStart w:name="z1730" w:id="1587"/>
    <w:p>
      <w:pPr>
        <w:spacing w:after="0"/>
        <w:ind w:left="0"/>
        <w:jc w:val="both"/>
      </w:pPr>
      <w:r>
        <w:rPr>
          <w:rFonts w:ascii="Times New Roman"/>
          <w:b w:val="false"/>
          <w:i w:val="false"/>
          <w:color w:val="000000"/>
          <w:sz w:val="28"/>
        </w:rPr>
        <w:t xml:space="preserve">
      7) ұсынылған қызметке толық көлемде ақы төленген жағдайда, Шартты біржақты тәртіппен, бұл туралы Өнім берушіні кемінде бір айдан бұрын жазбаша хабар етіп, бұзуға құқығы бар. </w:t>
      </w:r>
    </w:p>
    <w:bookmarkEnd w:id="1587"/>
    <w:bookmarkStart w:name="z1731" w:id="1588"/>
    <w:p>
      <w:pPr>
        <w:spacing w:after="0"/>
        <w:ind w:left="0"/>
        <w:jc w:val="both"/>
      </w:pPr>
      <w:r>
        <w:rPr>
          <w:rFonts w:ascii="Times New Roman"/>
          <w:b w:val="false"/>
          <w:i w:val="false"/>
          <w:color w:val="000000"/>
          <w:sz w:val="28"/>
        </w:rPr>
        <w:t xml:space="preserve">
      Бұл ретте, егер Шарт судың ең аз жылдық көлемдері талабымен жасалған болса, Шарттың 32-тармағына сәйкес Шарт магистральдық құбыржолының қосымша қуаттарының құрылысына Өнім берушінің келтірген шығындары толық өтелгеннен кейін бұзылуы мүмкін. </w:t>
      </w:r>
    </w:p>
    <w:bookmarkEnd w:id="1588"/>
    <w:bookmarkStart w:name="z1732" w:id="1589"/>
    <w:p>
      <w:pPr>
        <w:spacing w:after="0"/>
        <w:ind w:left="0"/>
        <w:jc w:val="both"/>
      </w:pPr>
      <w:r>
        <w:rPr>
          <w:rFonts w:ascii="Times New Roman"/>
          <w:b w:val="false"/>
          <w:i w:val="false"/>
          <w:color w:val="000000"/>
          <w:sz w:val="28"/>
        </w:rPr>
        <w:t xml:space="preserve">
      16. Тұтынушы: </w:t>
      </w:r>
    </w:p>
    <w:bookmarkEnd w:id="1589"/>
    <w:bookmarkStart w:name="z1733" w:id="1590"/>
    <w:p>
      <w:pPr>
        <w:spacing w:after="0"/>
        <w:ind w:left="0"/>
        <w:jc w:val="both"/>
      </w:pPr>
      <w:r>
        <w:rPr>
          <w:rFonts w:ascii="Times New Roman"/>
          <w:b w:val="false"/>
          <w:i w:val="false"/>
          <w:color w:val="000000"/>
          <w:sz w:val="28"/>
        </w:rPr>
        <w:t xml:space="preserve">
      1) Өнім берушіге қызметті ұсыну айдың алдындағы айдың 15-күнінен кешіктірмей судың ең аз айлық көлемін қоса алғанда, қызметтер көрсетуге айлық өтінімді беруге; </w:t>
      </w:r>
    </w:p>
    <w:bookmarkEnd w:id="1590"/>
    <w:bookmarkStart w:name="z1734" w:id="1591"/>
    <w:p>
      <w:pPr>
        <w:spacing w:after="0"/>
        <w:ind w:left="0"/>
        <w:jc w:val="both"/>
      </w:pPr>
      <w:r>
        <w:rPr>
          <w:rFonts w:ascii="Times New Roman"/>
          <w:b w:val="false"/>
          <w:i w:val="false"/>
          <w:color w:val="000000"/>
          <w:sz w:val="28"/>
        </w:rPr>
        <w:t xml:space="preserve">
      2) Өнім берушіге есепті тоқсан басталғанға дейін кемінде күнтізбелік қырық бес күн бұрын, судың ең аз айлық көлемдерін қоса алғанда қызме көрсетуге тоқсандық өтінімді жоспарланған айлық көлемдерге бөліп беруге; </w:t>
      </w:r>
    </w:p>
    <w:bookmarkEnd w:id="1591"/>
    <w:bookmarkStart w:name="z1735" w:id="1592"/>
    <w:p>
      <w:pPr>
        <w:spacing w:after="0"/>
        <w:ind w:left="0"/>
        <w:jc w:val="both"/>
      </w:pPr>
      <w:r>
        <w:rPr>
          <w:rFonts w:ascii="Times New Roman"/>
          <w:b w:val="false"/>
          <w:i w:val="false"/>
          <w:color w:val="000000"/>
          <w:sz w:val="28"/>
        </w:rPr>
        <w:t xml:space="preserve">
      3) Өнім берушіге ағымдағы жылғы 1 қыркүйектен кешіктірмей, суды ең аз жылдық көлемін қоса алғанда келесі күнтізбелік жылға қызмет көрсетуге жылдық өтінімді беруге; </w:t>
      </w:r>
    </w:p>
    <w:bookmarkEnd w:id="1592"/>
    <w:bookmarkStart w:name="z1736" w:id="1593"/>
    <w:p>
      <w:pPr>
        <w:spacing w:after="0"/>
        <w:ind w:left="0"/>
        <w:jc w:val="both"/>
      </w:pPr>
      <w:r>
        <w:rPr>
          <w:rFonts w:ascii="Times New Roman"/>
          <w:b w:val="false"/>
          <w:i w:val="false"/>
          <w:color w:val="000000"/>
          <w:sz w:val="28"/>
        </w:rPr>
        <w:t xml:space="preserve">
      4) Өнім берушіні осы тармақтың 1), 2), 3) тармақшаларында көрсетілген айлық, тоқсандық немесе жылдық өтінімдерді беру мерзімдерінен кешіктірмей алдағы айлық, тоқсандық немесе жылдық кезеңде көрсетілетін қызметтерді тұтынуға ниетінің жоқтығы туралы жазбаша хабардар етуге; </w:t>
      </w:r>
    </w:p>
    <w:bookmarkEnd w:id="1593"/>
    <w:bookmarkStart w:name="z1737" w:id="1594"/>
    <w:p>
      <w:pPr>
        <w:spacing w:after="0"/>
        <w:ind w:left="0"/>
        <w:jc w:val="both"/>
      </w:pPr>
      <w:r>
        <w:rPr>
          <w:rFonts w:ascii="Times New Roman"/>
          <w:b w:val="false"/>
          <w:i w:val="false"/>
          <w:color w:val="000000"/>
          <w:sz w:val="28"/>
        </w:rPr>
        <w:t xml:space="preserve">
      5) Шарт талаптарына сәйкес көрсетілген қызметтер үшін уақтылы және толық көлемде төлем жүргізуге; </w:t>
      </w:r>
    </w:p>
    <w:bookmarkEnd w:id="1594"/>
    <w:bookmarkStart w:name="z1738" w:id="1595"/>
    <w:p>
      <w:pPr>
        <w:spacing w:after="0"/>
        <w:ind w:left="0"/>
        <w:jc w:val="both"/>
      </w:pPr>
      <w:r>
        <w:rPr>
          <w:rFonts w:ascii="Times New Roman"/>
          <w:b w:val="false"/>
          <w:i w:val="false"/>
          <w:color w:val="000000"/>
          <w:sz w:val="28"/>
        </w:rPr>
        <w:t xml:space="preserve">
      6) Қазақстан Республикасы заңнамасында және Өнім беруші белгілеген техникалық талаптарды орындауға; </w:t>
      </w:r>
    </w:p>
    <w:bookmarkEnd w:id="1595"/>
    <w:bookmarkStart w:name="z1739" w:id="1596"/>
    <w:p>
      <w:pPr>
        <w:spacing w:after="0"/>
        <w:ind w:left="0"/>
        <w:jc w:val="both"/>
      </w:pPr>
      <w:r>
        <w:rPr>
          <w:rFonts w:ascii="Times New Roman"/>
          <w:b w:val="false"/>
          <w:i w:val="false"/>
          <w:color w:val="000000"/>
          <w:sz w:val="28"/>
        </w:rPr>
        <w:t xml:space="preserve">
      7) көрсетілетін қызметті пайдалану кезінде туындаған ғимараттардың, жүйелердің және есепке алу аспаптарының жұмысындағы ақаулықтар туралы Өнім берушіге, ал жүйелер ғимараттарының бүліну жағдайында - төтенше жағдайлардың алдын алу және жою жөніндегі жергілікті органдарға, мемлекеттік өртке қарсы қызметтерге, санитарлық-эпидемиологиялық қызметтерге және қоршаған ортаны қорғау қызметтеріне дереу хабарлауға; </w:t>
      </w:r>
    </w:p>
    <w:bookmarkEnd w:id="1596"/>
    <w:bookmarkStart w:name="z1740" w:id="1597"/>
    <w:p>
      <w:pPr>
        <w:spacing w:after="0"/>
        <w:ind w:left="0"/>
        <w:jc w:val="both"/>
      </w:pPr>
      <w:r>
        <w:rPr>
          <w:rFonts w:ascii="Times New Roman"/>
          <w:b w:val="false"/>
          <w:i w:val="false"/>
          <w:color w:val="000000"/>
          <w:sz w:val="28"/>
        </w:rPr>
        <w:t>
      8) Өнім беруші өкілдерінің жүйелер, аспаптар және жабдықтардың көрсеткішертерін алу, техникалық жай-күйін және қауіпсіздігін бақылау үшін есепке алу аспаптарына қол жеткізуін қамтамасыз етуге;</w:t>
      </w:r>
    </w:p>
    <w:bookmarkEnd w:id="1597"/>
    <w:bookmarkStart w:name="z1741" w:id="1598"/>
    <w:p>
      <w:pPr>
        <w:spacing w:after="0"/>
        <w:ind w:left="0"/>
        <w:jc w:val="both"/>
      </w:pPr>
      <w:r>
        <w:rPr>
          <w:rFonts w:ascii="Times New Roman"/>
          <w:b w:val="false"/>
          <w:i w:val="false"/>
          <w:color w:val="000000"/>
          <w:sz w:val="28"/>
        </w:rPr>
        <w:t xml:space="preserve">
      9) көрсетілетін қызметтерді тұтыну кезінде қауіпсіздік техникасының талаптарын сақтауға; </w:t>
      </w:r>
    </w:p>
    <w:bookmarkEnd w:id="1598"/>
    <w:bookmarkStart w:name="z1742" w:id="1599"/>
    <w:p>
      <w:pPr>
        <w:spacing w:after="0"/>
        <w:ind w:left="0"/>
        <w:jc w:val="both"/>
      </w:pPr>
      <w:r>
        <w:rPr>
          <w:rFonts w:ascii="Times New Roman"/>
          <w:b w:val="false"/>
          <w:i w:val="false"/>
          <w:color w:val="000000"/>
          <w:sz w:val="28"/>
        </w:rPr>
        <w:t xml:space="preserve">
      10) өзінің аумағында орналасқан және Өнім беруші пломбалаған есепке алу тораптарының жарамдылығын тұрақты бақылауға, есепке алу тораптарындағы, ысырмалардағы, бұрама желілердегі және өзге құрылғылардағы пломбалардың бүтіндігін және сақталуын, өзінің иелігіндегі немесе қызмет көрсетуде пайдаланылатын сумен жабдықтау жүйелерінің техникалық жай-күйі мен қауіпсіздігін қамтамасыз етуге; </w:t>
      </w:r>
    </w:p>
    <w:bookmarkEnd w:id="1599"/>
    <w:bookmarkStart w:name="z1743" w:id="1600"/>
    <w:p>
      <w:pPr>
        <w:spacing w:after="0"/>
        <w:ind w:left="0"/>
        <w:jc w:val="both"/>
      </w:pPr>
      <w:r>
        <w:rPr>
          <w:rFonts w:ascii="Times New Roman"/>
          <w:b w:val="false"/>
          <w:i w:val="false"/>
          <w:color w:val="000000"/>
          <w:sz w:val="28"/>
        </w:rPr>
        <w:t xml:space="preserve">
      11) Өнім берушіні көрсетілетін қызметті тұтыну көлемінің барлық күтілетін өзгерістері туралы хабардар етуге; </w:t>
      </w:r>
    </w:p>
    <w:bookmarkEnd w:id="1600"/>
    <w:bookmarkStart w:name="z1744" w:id="1601"/>
    <w:p>
      <w:pPr>
        <w:spacing w:after="0"/>
        <w:ind w:left="0"/>
        <w:jc w:val="both"/>
      </w:pPr>
      <w:r>
        <w:rPr>
          <w:rFonts w:ascii="Times New Roman"/>
          <w:b w:val="false"/>
          <w:i w:val="false"/>
          <w:color w:val="000000"/>
          <w:sz w:val="28"/>
        </w:rPr>
        <w:t>
      12) су беруге жылдық (айлық) өтінімде Шарттың 2-тармағында көрсетілген көлемдерден кем емес судың жылдық (айлық) аз көлемдерін көрсетуге;</w:t>
      </w:r>
    </w:p>
    <w:bookmarkEnd w:id="1601"/>
    <w:bookmarkStart w:name="z1745" w:id="1602"/>
    <w:p>
      <w:pPr>
        <w:spacing w:after="0"/>
        <w:ind w:left="0"/>
        <w:jc w:val="both"/>
      </w:pPr>
      <w:r>
        <w:rPr>
          <w:rFonts w:ascii="Times New Roman"/>
          <w:b w:val="false"/>
          <w:i w:val="false"/>
          <w:color w:val="000000"/>
          <w:sz w:val="28"/>
        </w:rPr>
        <w:t xml:space="preserve">
      13) суды мақсаты бойынша ғана қолдануға, техникалық суды ауыз су ретінде пайдаланған жағдайда, оны ауыз су нормасына дейін дайындауға; </w:t>
      </w:r>
    </w:p>
    <w:bookmarkEnd w:id="1602"/>
    <w:bookmarkStart w:name="z1746" w:id="1603"/>
    <w:p>
      <w:pPr>
        <w:spacing w:after="0"/>
        <w:ind w:left="0"/>
        <w:jc w:val="both"/>
      </w:pPr>
      <w:r>
        <w:rPr>
          <w:rFonts w:ascii="Times New Roman"/>
          <w:b w:val="false"/>
          <w:i w:val="false"/>
          <w:color w:val="000000"/>
          <w:sz w:val="28"/>
        </w:rPr>
        <w:t>
      14) кестеге сәйкес (№1 қосымша), тәулік, ай ішінде (Тараптардың келісімімен өзгеше белгіленбеген болса) суды біркелкі алуды жүргізуге;</w:t>
      </w:r>
    </w:p>
    <w:bookmarkEnd w:id="1603"/>
    <w:bookmarkStart w:name="z1747" w:id="1604"/>
    <w:p>
      <w:pPr>
        <w:spacing w:after="0"/>
        <w:ind w:left="0"/>
        <w:jc w:val="both"/>
      </w:pPr>
      <w:r>
        <w:rPr>
          <w:rFonts w:ascii="Times New Roman"/>
          <w:b w:val="false"/>
          <w:i w:val="false"/>
          <w:color w:val="000000"/>
          <w:sz w:val="28"/>
        </w:rPr>
        <w:t xml:space="preserve">
      15) пайдалану жауапкершілігін бөлу шекарасы мен есепке алу торабының арасындағы бұрама басында кері клапан орнатуға міндетті. </w:t>
      </w:r>
    </w:p>
    <w:bookmarkEnd w:id="1604"/>
    <w:bookmarkStart w:name="z1748" w:id="1605"/>
    <w:p>
      <w:pPr>
        <w:spacing w:after="0"/>
        <w:ind w:left="0"/>
        <w:jc w:val="both"/>
      </w:pPr>
      <w:r>
        <w:rPr>
          <w:rFonts w:ascii="Times New Roman"/>
          <w:b w:val="false"/>
          <w:i w:val="false"/>
          <w:color w:val="000000"/>
          <w:sz w:val="28"/>
        </w:rPr>
        <w:t>
      17. Өнім берушінің:</w:t>
      </w:r>
    </w:p>
    <w:bookmarkEnd w:id="1605"/>
    <w:bookmarkStart w:name="z1749" w:id="1606"/>
    <w:p>
      <w:pPr>
        <w:spacing w:after="0"/>
        <w:ind w:left="0"/>
        <w:jc w:val="both"/>
      </w:pPr>
      <w:r>
        <w:rPr>
          <w:rFonts w:ascii="Times New Roman"/>
          <w:b w:val="false"/>
          <w:i w:val="false"/>
          <w:color w:val="000000"/>
          <w:sz w:val="28"/>
        </w:rPr>
        <w:t xml:space="preserve">
      1) заңнамаға сәйкес Тұтынушының сақтауы үшін қажетті техникалық талаптарды белгілеуге; </w:t>
      </w:r>
    </w:p>
    <w:bookmarkEnd w:id="1606"/>
    <w:bookmarkStart w:name="z1750" w:id="1607"/>
    <w:p>
      <w:pPr>
        <w:spacing w:after="0"/>
        <w:ind w:left="0"/>
        <w:jc w:val="both"/>
      </w:pPr>
      <w:r>
        <w:rPr>
          <w:rFonts w:ascii="Times New Roman"/>
          <w:b w:val="false"/>
          <w:i w:val="false"/>
          <w:color w:val="000000"/>
          <w:sz w:val="28"/>
        </w:rPr>
        <w:t xml:space="preserve">
      2) тарифтерді (бағаларды, алымдар мөлшерлемелерін) немесе олардың шекті деңгейлерін қолдану кезеңінде уәкілетті орган бекіткен тәртіппен көрсетілетін қызметтерге оларды төмендетуге; </w:t>
      </w:r>
    </w:p>
    <w:bookmarkEnd w:id="1607"/>
    <w:bookmarkStart w:name="z1751" w:id="1608"/>
    <w:p>
      <w:pPr>
        <w:spacing w:after="0"/>
        <w:ind w:left="0"/>
        <w:jc w:val="both"/>
      </w:pPr>
      <w:r>
        <w:rPr>
          <w:rFonts w:ascii="Times New Roman"/>
          <w:b w:val="false"/>
          <w:i w:val="false"/>
          <w:color w:val="000000"/>
          <w:sz w:val="28"/>
        </w:rPr>
        <w:t xml:space="preserve">
      3) нәтижесінде Өнім берушінің шығындар құны ұлғаятын Қазақстан Республикасының салық заңнамасы тиісінше өзгерген жағдайда, барлық Тұтынушылар үшін уәкілетті органның ведомствосы белгілеген тәртіппен ұсыгнылатын қызметтерге тарифтерді (бағаларды, алымдар мөлшерлемелерін) немесе олардың шекті деңгейлерін көтеруге; </w:t>
      </w:r>
    </w:p>
    <w:bookmarkEnd w:id="1608"/>
    <w:bookmarkStart w:name="z1752" w:id="1609"/>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тәртіппен есепке алу аспаптарына техникалық қызмет көрсету жүргізуге және тексеру ұйымдастыруға; </w:t>
      </w:r>
    </w:p>
    <w:bookmarkEnd w:id="1609"/>
    <w:bookmarkStart w:name="z1753" w:id="1610"/>
    <w:p>
      <w:pPr>
        <w:spacing w:after="0"/>
        <w:ind w:left="0"/>
        <w:jc w:val="both"/>
      </w:pPr>
      <w:r>
        <w:rPr>
          <w:rFonts w:ascii="Times New Roman"/>
          <w:b w:val="false"/>
          <w:i w:val="false"/>
          <w:color w:val="000000"/>
          <w:sz w:val="28"/>
        </w:rPr>
        <w:t>
      5) ұсынылған қызметтер үшін уақтылы және толық көлемде ақы алуға;</w:t>
      </w:r>
    </w:p>
    <w:bookmarkEnd w:id="1610"/>
    <w:bookmarkStart w:name="z1754" w:id="1611"/>
    <w:p>
      <w:pPr>
        <w:spacing w:after="0"/>
        <w:ind w:left="0"/>
        <w:jc w:val="both"/>
      </w:pPr>
      <w:r>
        <w:rPr>
          <w:rFonts w:ascii="Times New Roman"/>
          <w:b w:val="false"/>
          <w:i w:val="false"/>
          <w:color w:val="000000"/>
          <w:sz w:val="28"/>
        </w:rPr>
        <w:t>
      6) есепке алу аспаптары көрсеткіштерінің дұрыстығын тексеру үшін өз өкілінің (қызметтік куәлігі бар болған кезде) Тұтынушы өкілімен бірге су тоған ғимаратына кедергісіз жіберуге;</w:t>
      </w:r>
    </w:p>
    <w:bookmarkEnd w:id="1611"/>
    <w:bookmarkStart w:name="z1755" w:id="1612"/>
    <w:p>
      <w:pPr>
        <w:spacing w:after="0"/>
        <w:ind w:left="0"/>
        <w:jc w:val="both"/>
      </w:pPr>
      <w:r>
        <w:rPr>
          <w:rFonts w:ascii="Times New Roman"/>
          <w:b w:val="false"/>
          <w:i w:val="false"/>
          <w:color w:val="000000"/>
          <w:sz w:val="28"/>
        </w:rPr>
        <w:t xml:space="preserve">
      7) Шарттың 2-тармағында көзделгеннен артық көрсетілетін қызметтердің қосымша көлемдерін жеткізу мүмкіндігін, егер ол магистральдық құбыржолының және (немесе) арнаның немесе оның инфрақұрылымының қосымша қуаттарын салуды қажет етпейтін болса, қарауға құқығы бар. </w:t>
      </w:r>
    </w:p>
    <w:bookmarkEnd w:id="1612"/>
    <w:bookmarkStart w:name="z1756" w:id="1613"/>
    <w:p>
      <w:pPr>
        <w:spacing w:after="0"/>
        <w:ind w:left="0"/>
        <w:jc w:val="both"/>
      </w:pPr>
      <w:r>
        <w:rPr>
          <w:rFonts w:ascii="Times New Roman"/>
          <w:b w:val="false"/>
          <w:i w:val="false"/>
          <w:color w:val="000000"/>
          <w:sz w:val="28"/>
        </w:rPr>
        <w:t>
      18. Өнім беруші:</w:t>
      </w:r>
    </w:p>
    <w:bookmarkEnd w:id="1613"/>
    <w:bookmarkStart w:name="z1757" w:id="1614"/>
    <w:p>
      <w:pPr>
        <w:spacing w:after="0"/>
        <w:ind w:left="0"/>
        <w:jc w:val="both"/>
      </w:pPr>
      <w:r>
        <w:rPr>
          <w:rFonts w:ascii="Times New Roman"/>
          <w:b w:val="false"/>
          <w:i w:val="false"/>
          <w:color w:val="000000"/>
          <w:sz w:val="28"/>
        </w:rPr>
        <w:t>
      1) Шарттың талаптарына сәйкес Тұтынушыға қызметтердің сапалы, уақтылы және үздіксіз көрсетілуін қамтамасыз етуге;</w:t>
      </w:r>
    </w:p>
    <w:bookmarkEnd w:id="1614"/>
    <w:bookmarkStart w:name="z1758" w:id="1615"/>
    <w:p>
      <w:pPr>
        <w:spacing w:after="0"/>
        <w:ind w:left="0"/>
        <w:jc w:val="both"/>
      </w:pPr>
      <w:r>
        <w:rPr>
          <w:rFonts w:ascii="Times New Roman"/>
          <w:b w:val="false"/>
          <w:i w:val="false"/>
          <w:color w:val="000000"/>
          <w:sz w:val="28"/>
        </w:rPr>
        <w:t>
      2) ұсынылатын қызметтердің сапасы мен мөлшерін есепке алуды және бақылауды жүргізуге, қызмет ұсынудағы бұзушылықтардың алдын алу және оларды жою бойынша уақтылы шаралар қолдануға;</w:t>
      </w:r>
    </w:p>
    <w:bookmarkEnd w:id="1615"/>
    <w:bookmarkStart w:name="z1759" w:id="1616"/>
    <w:p>
      <w:pPr>
        <w:spacing w:after="0"/>
        <w:ind w:left="0"/>
        <w:jc w:val="both"/>
      </w:pPr>
      <w:r>
        <w:rPr>
          <w:rFonts w:ascii="Times New Roman"/>
          <w:b w:val="false"/>
          <w:i w:val="false"/>
          <w:color w:val="000000"/>
          <w:sz w:val="28"/>
        </w:rPr>
        <w:t>
      3) нәтижесінде Өнім берушінің шығындар құны азаятын Қазақстан Республикасының салық заңнамасы тиісінше өзгерген жағдайда, аталған өзгерістер қолданысқа енгізілген күнінен бастап барлық Тұтынушылар үшін уәкілетті орган белгілеген тәртіппен көрсетілетін қызметтердің тарифтерін (бағаларды, алымдар мөлшерлемелерін) немесе олардың шекті деңгейлерін төмендетуге;</w:t>
      </w:r>
    </w:p>
    <w:bookmarkEnd w:id="1616"/>
    <w:bookmarkStart w:name="z1760" w:id="1617"/>
    <w:p>
      <w:pPr>
        <w:spacing w:after="0"/>
        <w:ind w:left="0"/>
        <w:jc w:val="both"/>
      </w:pPr>
      <w:r>
        <w:rPr>
          <w:rFonts w:ascii="Times New Roman"/>
          <w:b w:val="false"/>
          <w:i w:val="false"/>
          <w:color w:val="000000"/>
          <w:sz w:val="28"/>
        </w:rPr>
        <w:t xml:space="preserve">
      4) Тұтынушыға есеп айырысу кезеңінен кейінгі айдың оныншы күні дейінгі мерзімде ұсынылған қызметтерге ақы төлеуге төлем құжатын беруге; </w:t>
      </w:r>
    </w:p>
    <w:bookmarkEnd w:id="1617"/>
    <w:bookmarkStart w:name="z1761" w:id="1618"/>
    <w:p>
      <w:pPr>
        <w:spacing w:after="0"/>
        <w:ind w:left="0"/>
        <w:jc w:val="both"/>
      </w:pPr>
      <w:r>
        <w:rPr>
          <w:rFonts w:ascii="Times New Roman"/>
          <w:b w:val="false"/>
          <w:i w:val="false"/>
          <w:color w:val="000000"/>
          <w:sz w:val="28"/>
        </w:rPr>
        <w:t>
      5) тұтынушыларды тарифтердің (бағалардың, алымдар мөлшерлемелерінің) немесе олардың шекті деңгейлерінің өзгеруі туралы, оларды қолданысқа енгізілгенге дейін күнтізбелік отыз күннен кешіктірмей хабардар етуге;</w:t>
      </w:r>
    </w:p>
    <w:bookmarkEnd w:id="1618"/>
    <w:bookmarkStart w:name="z1762" w:id="1619"/>
    <w:p>
      <w:pPr>
        <w:spacing w:after="0"/>
        <w:ind w:left="0"/>
        <w:jc w:val="both"/>
      </w:pPr>
      <w:r>
        <w:rPr>
          <w:rFonts w:ascii="Times New Roman"/>
          <w:b w:val="false"/>
          <w:i w:val="false"/>
          <w:color w:val="000000"/>
          <w:sz w:val="28"/>
        </w:rPr>
        <w:t xml:space="preserve">
      6) Тұтынушының негізделген талаптары бойынша көрсетілген қызметтердің сапасы мен көлемін қалпына келтіру бойынша 24 сағат ішінде шаралар қолдануға; </w:t>
      </w:r>
    </w:p>
    <w:bookmarkEnd w:id="1619"/>
    <w:bookmarkStart w:name="z1763" w:id="1620"/>
    <w:p>
      <w:pPr>
        <w:spacing w:after="0"/>
        <w:ind w:left="0"/>
        <w:jc w:val="both"/>
      </w:pPr>
      <w:r>
        <w:rPr>
          <w:rFonts w:ascii="Times New Roman"/>
          <w:b w:val="false"/>
          <w:i w:val="false"/>
          <w:color w:val="000000"/>
          <w:sz w:val="28"/>
        </w:rPr>
        <w:t xml:space="preserve">
      7) Тұтынушыны көрсетілетін қызметті тоқтатуға байланысты магистральдық құбыржолдарында және (немесе) арналарда жоспарлы-алдын алу және жөндеу жұмыстары жүргізілетіні туралы кемінде 24 сағат бұрын ескертуге міндетті. Бұл ретте, Өнім беруші Тұтынушыға су беруде 72 сағаттан астам үзіліске жол бермеуге міндеттенеді. </w:t>
      </w:r>
    </w:p>
    <w:bookmarkEnd w:id="1620"/>
    <w:bookmarkStart w:name="z1764" w:id="1621"/>
    <w:p>
      <w:pPr>
        <w:spacing w:after="0"/>
        <w:ind w:left="0"/>
        <w:jc w:val="both"/>
      </w:pPr>
      <w:r>
        <w:rPr>
          <w:rFonts w:ascii="Times New Roman"/>
          <w:b w:val="false"/>
          <w:i w:val="false"/>
          <w:color w:val="000000"/>
          <w:sz w:val="28"/>
        </w:rPr>
        <w:t>
      8) жүйелерді, есепке алу аспаптарын қарау кезінде, сондай-ақ тұтынушының есепке алу аспаптарының көрсеткіштерін алу кезінде өз қызметкерлерінің қызметтік куәліктерді ұсынуын қамтамасыз етуге;</w:t>
      </w:r>
    </w:p>
    <w:bookmarkEnd w:id="1621"/>
    <w:bookmarkStart w:name="z1765" w:id="1622"/>
    <w:p>
      <w:pPr>
        <w:spacing w:after="0"/>
        <w:ind w:left="0"/>
        <w:jc w:val="both"/>
      </w:pPr>
      <w:r>
        <w:rPr>
          <w:rFonts w:ascii="Times New Roman"/>
          <w:b w:val="false"/>
          <w:i w:val="false"/>
          <w:color w:val="000000"/>
          <w:sz w:val="28"/>
        </w:rPr>
        <w:t>
      9) Тұтынушыны көрсетілген қызметтер көлеміндегі барлық күтілетін өзгерістер туралы хабардар етуге міндетті.</w:t>
      </w:r>
    </w:p>
    <w:bookmarkEnd w:id="1622"/>
    <w:bookmarkStart w:name="z429" w:id="1623"/>
    <w:p>
      <w:pPr>
        <w:spacing w:after="0"/>
        <w:ind w:left="0"/>
        <w:jc w:val="left"/>
      </w:pPr>
      <w:r>
        <w:rPr>
          <w:rFonts w:ascii="Times New Roman"/>
          <w:b/>
          <w:i w:val="false"/>
          <w:color w:val="000000"/>
        </w:rPr>
        <w:t xml:space="preserve"> 7. Тараптарды шектеулер</w:t>
      </w:r>
    </w:p>
    <w:bookmarkEnd w:id="1623"/>
    <w:bookmarkStart w:name="z430" w:id="1624"/>
    <w:p>
      <w:pPr>
        <w:spacing w:after="0"/>
        <w:ind w:left="0"/>
        <w:jc w:val="both"/>
      </w:pPr>
      <w:r>
        <w:rPr>
          <w:rFonts w:ascii="Times New Roman"/>
          <w:b w:val="false"/>
          <w:i w:val="false"/>
          <w:color w:val="000000"/>
          <w:sz w:val="28"/>
        </w:rPr>
        <w:t>
      19. Тұтынушыға:</w:t>
      </w:r>
    </w:p>
    <w:bookmarkEnd w:id="1624"/>
    <w:bookmarkStart w:name="z1766" w:id="1625"/>
    <w:p>
      <w:pPr>
        <w:spacing w:after="0"/>
        <w:ind w:left="0"/>
        <w:jc w:val="both"/>
      </w:pPr>
      <w:r>
        <w:rPr>
          <w:rFonts w:ascii="Times New Roman"/>
          <w:b w:val="false"/>
          <w:i w:val="false"/>
          <w:color w:val="000000"/>
          <w:sz w:val="28"/>
        </w:rPr>
        <w:t xml:space="preserve">
      1) жүйелер құрылыстарын және есепке алу аспаптарын Өнім берушімен келіспей қайта жабдықтауға; </w:t>
      </w:r>
    </w:p>
    <w:bookmarkEnd w:id="1625"/>
    <w:bookmarkStart w:name="z1767" w:id="1626"/>
    <w:p>
      <w:pPr>
        <w:spacing w:after="0"/>
        <w:ind w:left="0"/>
        <w:jc w:val="both"/>
      </w:pPr>
      <w:r>
        <w:rPr>
          <w:rFonts w:ascii="Times New Roman"/>
          <w:b w:val="false"/>
          <w:i w:val="false"/>
          <w:color w:val="000000"/>
          <w:sz w:val="28"/>
        </w:rPr>
        <w:t>
      2) қолда бар көрсетілетін қызметтер схемаларын бұзуға;</w:t>
      </w:r>
    </w:p>
    <w:bookmarkEnd w:id="1626"/>
    <w:bookmarkStart w:name="z1768" w:id="1627"/>
    <w:p>
      <w:pPr>
        <w:spacing w:after="0"/>
        <w:ind w:left="0"/>
        <w:jc w:val="both"/>
      </w:pPr>
      <w:r>
        <w:rPr>
          <w:rFonts w:ascii="Times New Roman"/>
          <w:b w:val="false"/>
          <w:i w:val="false"/>
          <w:color w:val="000000"/>
          <w:sz w:val="28"/>
        </w:rPr>
        <w:t>
      3) көрсетілген қызметтер көлемдерінің есебін бұзуға тыйым салынады.</w:t>
      </w:r>
    </w:p>
    <w:bookmarkEnd w:id="1627"/>
    <w:bookmarkStart w:name="z1769" w:id="1628"/>
    <w:p>
      <w:pPr>
        <w:spacing w:after="0"/>
        <w:ind w:left="0"/>
        <w:jc w:val="both"/>
      </w:pPr>
      <w:r>
        <w:rPr>
          <w:rFonts w:ascii="Times New Roman"/>
          <w:b w:val="false"/>
          <w:i w:val="false"/>
          <w:color w:val="000000"/>
          <w:sz w:val="28"/>
        </w:rPr>
        <w:t xml:space="preserve">
      Ескертпе: Көрсетілген қызмет көлемінің есебін бұзу болып: суды есепке алу аспаптарында, ысырмаларда, ернемек қосылыстарында және байпастарда орнатылған пломбаларды жұлу, есепке алу аспаптарының көрсеткіштерін бұрмалайтын құралдарды орнату, есепке алу аспабының паспорттық сипаттамаларымен салыстырғанда оны дұрыс пайдаланбау, алдыңғы көрсеткіштермен салыстырғанда есепке алу аспаптарының көрсеткіштенрін кеміту, Өнім беруші жүйелеріне өз бетімен қосылу болып танылады. </w:t>
      </w:r>
    </w:p>
    <w:bookmarkEnd w:id="1628"/>
    <w:bookmarkStart w:name="z1770" w:id="1629"/>
    <w:p>
      <w:pPr>
        <w:spacing w:after="0"/>
        <w:ind w:left="0"/>
        <w:jc w:val="both"/>
      </w:pPr>
      <w:r>
        <w:rPr>
          <w:rFonts w:ascii="Times New Roman"/>
          <w:b w:val="false"/>
          <w:i w:val="false"/>
          <w:color w:val="000000"/>
          <w:sz w:val="28"/>
        </w:rPr>
        <w:t xml:space="preserve">
      20. Өнім берушіге: </w:t>
      </w:r>
    </w:p>
    <w:bookmarkEnd w:id="1629"/>
    <w:bookmarkStart w:name="z1771" w:id="1630"/>
    <w:p>
      <w:pPr>
        <w:spacing w:after="0"/>
        <w:ind w:left="0"/>
        <w:jc w:val="both"/>
      </w:pPr>
      <w:r>
        <w:rPr>
          <w:rFonts w:ascii="Times New Roman"/>
          <w:b w:val="false"/>
          <w:i w:val="false"/>
          <w:color w:val="000000"/>
          <w:sz w:val="28"/>
        </w:rPr>
        <w:t xml:space="preserve">
      1) жосықсыз тұтынушылардың көрсетілетін қызметтердің пайдаланған көлеміне ақы төлемеуіне байланысты, адал тұтынушыларға реттеліп көрсетілетін қызметтерді ұсынудан бас тартуға; </w:t>
      </w:r>
    </w:p>
    <w:bookmarkEnd w:id="1630"/>
    <w:bookmarkStart w:name="z1772" w:id="1631"/>
    <w:p>
      <w:pPr>
        <w:spacing w:after="0"/>
        <w:ind w:left="0"/>
        <w:jc w:val="both"/>
      </w:pPr>
      <w:r>
        <w:rPr>
          <w:rFonts w:ascii="Times New Roman"/>
          <w:b w:val="false"/>
          <w:i w:val="false"/>
          <w:color w:val="000000"/>
          <w:sz w:val="28"/>
        </w:rPr>
        <w:t xml:space="preserve">
      2) көрсеткен қызметтер үшін уәкілетті органның ведомствосы белгілеген төлемнен асатын төлем алуға; </w:t>
      </w:r>
    </w:p>
    <w:bookmarkEnd w:id="1631"/>
    <w:bookmarkStart w:name="z1773" w:id="1632"/>
    <w:p>
      <w:pPr>
        <w:spacing w:after="0"/>
        <w:ind w:left="0"/>
        <w:jc w:val="both"/>
      </w:pPr>
      <w:r>
        <w:rPr>
          <w:rFonts w:ascii="Times New Roman"/>
          <w:b w:val="false"/>
          <w:i w:val="false"/>
          <w:color w:val="000000"/>
          <w:sz w:val="28"/>
        </w:rPr>
        <w:t>
      3) тұтынушыдан тиісті төлем құжаттарын ұсынбай көрсетілетін қызметтерге ақы төлеуді талап етуге;</w:t>
      </w:r>
    </w:p>
    <w:bookmarkEnd w:id="1632"/>
    <w:bookmarkStart w:name="z1774" w:id="1633"/>
    <w:p>
      <w:pPr>
        <w:spacing w:after="0"/>
        <w:ind w:left="0"/>
        <w:jc w:val="both"/>
      </w:pPr>
      <w:r>
        <w:rPr>
          <w:rFonts w:ascii="Times New Roman"/>
          <w:b w:val="false"/>
          <w:i w:val="false"/>
          <w:color w:val="000000"/>
          <w:sz w:val="28"/>
        </w:rPr>
        <w:t>
      4) өздерінің құзыреті шегінде мемлекеттік органдар белгілеген реттеліп көрсетілетін қызметтер сапасының талаптарына сай келмейтін реттеліп көрсетілетін қызметтерге ақы төлеуді талап етуге;</w:t>
      </w:r>
    </w:p>
    <w:bookmarkEnd w:id="1633"/>
    <w:bookmarkStart w:name="z1775" w:id="1634"/>
    <w:p>
      <w:pPr>
        <w:spacing w:after="0"/>
        <w:ind w:left="0"/>
        <w:jc w:val="both"/>
      </w:pPr>
      <w:r>
        <w:rPr>
          <w:rFonts w:ascii="Times New Roman"/>
          <w:b w:val="false"/>
          <w:i w:val="false"/>
          <w:color w:val="000000"/>
          <w:sz w:val="28"/>
        </w:rPr>
        <w:t xml:space="preserve">
      5) Шарттың 32-тармағында көзделген жағдайларды қоспағанда, Тұтынушының судың ең аз жылдық/айлық көлемдерін қабылдау талаптарымен Тұтынушыдан Шарт жасасуды талап етуге тыйым салынады. </w:t>
      </w:r>
    </w:p>
    <w:bookmarkEnd w:id="1634"/>
    <w:bookmarkStart w:name="z1776" w:id="1635"/>
    <w:p>
      <w:pPr>
        <w:spacing w:after="0"/>
        <w:ind w:left="0"/>
        <w:jc w:val="both"/>
      </w:pPr>
      <w:r>
        <w:rPr>
          <w:rFonts w:ascii="Times New Roman"/>
          <w:b w:val="false"/>
          <w:i w:val="false"/>
          <w:color w:val="000000"/>
          <w:sz w:val="28"/>
        </w:rPr>
        <w:t xml:space="preserve">
      Тұтынушының судың ең аз жылдық көлемдерін қабылдау талаптарынсыз Шарт жасасу кезінде Шартқа жылдық/айлық көлемдерге байланысты талаптар енгізілмейді. </w:t>
      </w:r>
    </w:p>
    <w:bookmarkEnd w:id="1635"/>
    <w:bookmarkStart w:name="z1777" w:id="1636"/>
    <w:p>
      <w:pPr>
        <w:spacing w:after="0"/>
        <w:ind w:left="0"/>
        <w:jc w:val="both"/>
      </w:pPr>
      <w:r>
        <w:rPr>
          <w:rFonts w:ascii="Times New Roman"/>
          <w:b w:val="false"/>
          <w:i w:val="false"/>
          <w:color w:val="000000"/>
          <w:sz w:val="28"/>
        </w:rPr>
        <w:t xml:space="preserve">
      21. Тараптарға Тараптардың құқықтарын шектейтін немесе Қазақстан Республикасының заңнамасын өзгеше түрде бұзатын іс-әрекеттерді жасауға тыйым салынады. </w:t>
      </w:r>
    </w:p>
    <w:bookmarkEnd w:id="1636"/>
    <w:bookmarkStart w:name="z1778" w:id="1637"/>
    <w:p>
      <w:pPr>
        <w:spacing w:after="0"/>
        <w:ind w:left="0"/>
        <w:jc w:val="both"/>
      </w:pPr>
      <w:r>
        <w:rPr>
          <w:rFonts w:ascii="Times New Roman"/>
          <w:b w:val="false"/>
          <w:i w:val="false"/>
          <w:color w:val="000000"/>
          <w:sz w:val="28"/>
        </w:rPr>
        <w:t>
      22. Осы Шарттың 19-тармағында көрсетілген бұзушылықтар тиісті Актілермен рәсімделеді және оларға Тараптар қол қояды.</w:t>
      </w:r>
    </w:p>
    <w:bookmarkEnd w:id="1637"/>
    <w:bookmarkStart w:name="z431" w:id="1638"/>
    <w:p>
      <w:pPr>
        <w:spacing w:after="0"/>
        <w:ind w:left="0"/>
        <w:jc w:val="left"/>
      </w:pPr>
      <w:r>
        <w:rPr>
          <w:rFonts w:ascii="Times New Roman"/>
          <w:b/>
          <w:i w:val="false"/>
          <w:color w:val="000000"/>
        </w:rPr>
        <w:t xml:space="preserve"> 8. Тараптардың жауапкершілігі</w:t>
      </w:r>
    </w:p>
    <w:bookmarkEnd w:id="1638"/>
    <w:bookmarkStart w:name="z432" w:id="1639"/>
    <w:p>
      <w:pPr>
        <w:spacing w:after="0"/>
        <w:ind w:left="0"/>
        <w:jc w:val="both"/>
      </w:pPr>
      <w:r>
        <w:rPr>
          <w:rFonts w:ascii="Times New Roman"/>
          <w:b w:val="false"/>
          <w:i w:val="false"/>
          <w:color w:val="000000"/>
          <w:sz w:val="28"/>
        </w:rPr>
        <w:t>
      23. Жабдықты тиісті жай-күйінде ұстау үшін жауапкершілік оның иесіне жүктеледі және теңгерімдік тиесілілігін бөлу шекарасы бойынша белгіленеді.</w:t>
      </w:r>
    </w:p>
    <w:bookmarkEnd w:id="1639"/>
    <w:bookmarkStart w:name="z1779" w:id="1640"/>
    <w:p>
      <w:pPr>
        <w:spacing w:after="0"/>
        <w:ind w:left="0"/>
        <w:jc w:val="both"/>
      </w:pPr>
      <w:r>
        <w:rPr>
          <w:rFonts w:ascii="Times New Roman"/>
          <w:b w:val="false"/>
          <w:i w:val="false"/>
          <w:color w:val="000000"/>
          <w:sz w:val="28"/>
        </w:rPr>
        <w:t xml:space="preserve">
      24. Шартта көзделген міндеттемелерді орындамаған немесе тиісінше орындамаған жағдайда, кінәлі тарап екінші тарапқа келтірген залалдарды Қазақстан Республикасының заңнамасына сәйкес өтейді. </w:t>
      </w:r>
    </w:p>
    <w:bookmarkEnd w:id="1640"/>
    <w:bookmarkStart w:name="z1780" w:id="1641"/>
    <w:p>
      <w:pPr>
        <w:spacing w:after="0"/>
        <w:ind w:left="0"/>
        <w:jc w:val="both"/>
      </w:pPr>
      <w:r>
        <w:rPr>
          <w:rFonts w:ascii="Times New Roman"/>
          <w:b w:val="false"/>
          <w:i w:val="false"/>
          <w:color w:val="000000"/>
          <w:sz w:val="28"/>
        </w:rPr>
        <w:t xml:space="preserve">
      25. Көрсетілген қызметтер үшін төлем мерзiмi өткен жағдайда, Тұтынушы Шартқа сәйкес (Шарттың 27-тармағында көзделген жағдайларды қоспағанда) осы сомаларды төлеу күні қолданыстағы Қазақстан Республикасы Ұлттық Банкi белгілеген қайта қаржыландыру мөлшерлемесі бойынша мерзімі өткен берешек сомасынан мерзiмi өткен әрбiр күн үшiн, бiрақ негiзгi борыш сомасынан аспайтын тұрақсыздық айыбын төлейдi. </w:t>
      </w:r>
    </w:p>
    <w:bookmarkEnd w:id="1641"/>
    <w:bookmarkStart w:name="z1781" w:id="1642"/>
    <w:p>
      <w:pPr>
        <w:spacing w:after="0"/>
        <w:ind w:left="0"/>
        <w:jc w:val="both"/>
      </w:pPr>
      <w:r>
        <w:rPr>
          <w:rFonts w:ascii="Times New Roman"/>
          <w:b w:val="false"/>
          <w:i w:val="false"/>
          <w:color w:val="000000"/>
          <w:sz w:val="28"/>
        </w:rPr>
        <w:t>
      Қызмет уақтылы және сапалы көрсетілмеген жағдайда, Өнім беруші Шартқа сәйкес сомаларды төлеу күні қолданылатын Қазақстан Республикасының Ұлттық Банкінің 1,5 есе қайта қаржыландыру мөлшерлемесінен аспайтын мөлшерде осы көрсетілмеген қызмет сомасынан тұрақсыздық айыбын төлейді.</w:t>
      </w:r>
    </w:p>
    <w:bookmarkEnd w:id="1642"/>
    <w:bookmarkStart w:name="z1782" w:id="1643"/>
    <w:p>
      <w:pPr>
        <w:spacing w:after="0"/>
        <w:ind w:left="0"/>
        <w:jc w:val="both"/>
      </w:pPr>
      <w:r>
        <w:rPr>
          <w:rFonts w:ascii="Times New Roman"/>
          <w:b w:val="false"/>
          <w:i w:val="false"/>
          <w:color w:val="000000"/>
          <w:sz w:val="28"/>
        </w:rPr>
        <w:t xml:space="preserve">
      Тұрақсыздық айыбының мөлшерін белгілеу Тұтынушымен Шарт жасасу кезінде жүргізіледі. Егер Тараптардың келісімімен басқаша келісілмеген болса, есеп айырысу кезеңінен кейінгі айдың 26-ы күні тұрақсыздық айыбын есептеу мерзімінің басталуы болып белгіленеді. </w:t>
      </w:r>
    </w:p>
    <w:bookmarkEnd w:id="1643"/>
    <w:bookmarkStart w:name="z1783" w:id="1644"/>
    <w:p>
      <w:pPr>
        <w:spacing w:after="0"/>
        <w:ind w:left="0"/>
        <w:jc w:val="both"/>
      </w:pPr>
      <w:r>
        <w:rPr>
          <w:rFonts w:ascii="Times New Roman"/>
          <w:b w:val="false"/>
          <w:i w:val="false"/>
          <w:color w:val="000000"/>
          <w:sz w:val="28"/>
        </w:rPr>
        <w:t>
      26. Егер Өнім берушінің Тұтынушыға қызмет көрсете алмауы Өнім берушімен шарттық қатынаста тұрған өзге тұлғалардың кінәсінен туындаған болса, тұтынушының алдында Өнім беруші жауапты болады.</w:t>
      </w:r>
    </w:p>
    <w:bookmarkEnd w:id="1644"/>
    <w:bookmarkStart w:name="z1784" w:id="1645"/>
    <w:p>
      <w:pPr>
        <w:spacing w:after="0"/>
        <w:ind w:left="0"/>
        <w:jc w:val="both"/>
      </w:pPr>
      <w:r>
        <w:rPr>
          <w:rFonts w:ascii="Times New Roman"/>
          <w:b w:val="false"/>
          <w:i w:val="false"/>
          <w:color w:val="000000"/>
          <w:sz w:val="28"/>
        </w:rPr>
        <w:t>
      27. Тұрақсыздық айыбын (өсімақы) төлеу Тараптарды Шарт бойынша міндеттемелерін орындаудан босатпайды.</w:t>
      </w:r>
    </w:p>
    <w:bookmarkEnd w:id="1645"/>
    <w:bookmarkStart w:name="z1785" w:id="1646"/>
    <w:p>
      <w:pPr>
        <w:spacing w:after="0"/>
        <w:ind w:left="0"/>
        <w:jc w:val="both"/>
      </w:pPr>
      <w:r>
        <w:rPr>
          <w:rFonts w:ascii="Times New Roman"/>
          <w:b w:val="false"/>
          <w:i w:val="false"/>
          <w:color w:val="000000"/>
          <w:sz w:val="28"/>
        </w:rPr>
        <w:t>
      28. Тараптардың келісімі бойынша Тұтынушыға оның жазбаша өтініші болған кезде өсімпұл есептеу мерзімі ұзартылуы мүмкін.</w:t>
      </w:r>
    </w:p>
    <w:bookmarkEnd w:id="1646"/>
    <w:bookmarkStart w:name="z1786" w:id="1647"/>
    <w:p>
      <w:pPr>
        <w:spacing w:after="0"/>
        <w:ind w:left="0"/>
        <w:jc w:val="both"/>
      </w:pPr>
      <w:r>
        <w:rPr>
          <w:rFonts w:ascii="Times New Roman"/>
          <w:b w:val="false"/>
          <w:i w:val="false"/>
          <w:color w:val="000000"/>
          <w:sz w:val="28"/>
        </w:rPr>
        <w:t>
      29. Егер Тұтынушы Шарттың 16-тармағының 1) тармақшасына сәйкес судың ең аз айлық көлемін мәлімдемеген жағдайда, ол Өтінім берушіге айыппұл төлейді, оның мөлшері есеп айырысу кезеңіне көрсетілетін қызметтер тарифінің мөлшерлемесіне судың мәлімделмеген көлемінің көбейтіндісі ретінде анықталады. Тұтынушы осы тармаққа сәйкес айыппұл төлемін тиісті төлем шотын алған күнінен бастап бес жұмыс күні ішінде жүргізеді.</w:t>
      </w:r>
    </w:p>
    <w:bookmarkEnd w:id="1647"/>
    <w:bookmarkStart w:name="z1787" w:id="1648"/>
    <w:p>
      <w:pPr>
        <w:spacing w:after="0"/>
        <w:ind w:left="0"/>
        <w:jc w:val="both"/>
      </w:pPr>
      <w:r>
        <w:rPr>
          <w:rFonts w:ascii="Times New Roman"/>
          <w:b w:val="false"/>
          <w:i w:val="false"/>
          <w:color w:val="000000"/>
          <w:sz w:val="28"/>
        </w:rPr>
        <w:t>
      30. Егер Тұтынушы Шарттың 16-тармағының 1) тармақшасына сәйкес судың ең аз айлық көлеміне өтінім беріп, бірақ оны су беру қызметі айы ішінде қабылдамаса, ол Өнім берушіге айыппұл төлейді, оның мөлшері көрсетілетін қызметтер тарифінің мөлшерлемесіне есеп айырысу кезеңінде судың толық алынбаған көлемінің көбейтіндісі ретінде анықталады. Тұтынушы осы тармаққа сәйкес айыппұл төлемін тиісті төлем шотын алған күнінен бастап бес жұмыс күн ішінде жүргізеді.</w:t>
      </w:r>
    </w:p>
    <w:bookmarkEnd w:id="1648"/>
    <w:bookmarkStart w:name="z433" w:id="1649"/>
    <w:p>
      <w:pPr>
        <w:spacing w:after="0"/>
        <w:ind w:left="0"/>
        <w:jc w:val="left"/>
      </w:pPr>
      <w:r>
        <w:rPr>
          <w:rFonts w:ascii="Times New Roman"/>
          <w:b/>
          <w:i w:val="false"/>
          <w:color w:val="000000"/>
        </w:rPr>
        <w:t xml:space="preserve"> 9. Форс-мажорлық мән-жайлар</w:t>
      </w:r>
    </w:p>
    <w:bookmarkEnd w:id="1649"/>
    <w:bookmarkStart w:name="z434" w:id="1650"/>
    <w:p>
      <w:pPr>
        <w:spacing w:after="0"/>
        <w:ind w:left="0"/>
        <w:jc w:val="both"/>
      </w:pPr>
      <w:r>
        <w:rPr>
          <w:rFonts w:ascii="Times New Roman"/>
          <w:b w:val="false"/>
          <w:i w:val="false"/>
          <w:color w:val="000000"/>
          <w:sz w:val="28"/>
        </w:rPr>
        <w:t>
      31. Осы Шарттан туындайтын мiндеттемелердi орындамағаны немесе тиiсiнше орындамағаны үшін, егер бұл форс-мажорлық мән-жайлар салдарынан болып табылса, яғни еңсерiлмес күш (дүлей зiлзала, әскери қимылдар, ереуiлдер немесе болжау немесе алдын алу мүмкiн болмайтын өзге мән-жайлар) мән-жайлары болып табылса, тараптар жауапкершiлiктен босатылады.</w:t>
      </w:r>
    </w:p>
    <w:bookmarkEnd w:id="1650"/>
    <w:p>
      <w:pPr>
        <w:spacing w:after="0"/>
        <w:ind w:left="0"/>
        <w:jc w:val="both"/>
      </w:pPr>
      <w:r>
        <w:rPr>
          <w:rFonts w:ascii="Times New Roman"/>
          <w:b w:val="false"/>
          <w:i w:val="false"/>
          <w:color w:val="000000"/>
          <w:sz w:val="28"/>
        </w:rPr>
        <w:t>
      Еңсерiлмес күштiң мән-жайлары туындаған жағдайда Тараптар олардың туындау күнінен бастап бес жұмыс күні ішінде форс-мажорлық мән-жайлардың туындау күнін нақтылайтын және сипаттайтын, тиісті уәкілетті ұйым растаған жазбаша хабарламаны кейін тапсырып болмаса пошта арқылы жөнелтіп, бұл туралы екінші Тарапты хабардар етеді.</w:t>
      </w:r>
    </w:p>
    <w:p>
      <w:pPr>
        <w:spacing w:after="0"/>
        <w:ind w:left="0"/>
        <w:jc w:val="both"/>
      </w:pPr>
      <w:r>
        <w:rPr>
          <w:rFonts w:ascii="Times New Roman"/>
          <w:b w:val="false"/>
          <w:i w:val="false"/>
          <w:color w:val="000000"/>
          <w:sz w:val="28"/>
        </w:rPr>
        <w:t xml:space="preserve">
      Тараптардың Шарт бойынша міндеттемелері еңсерілмес күш мән-жайларының әрекет етуі мерзіміне, бірақ ондай мән-жайлар Тараптардың Шарт бойынша міндеттемелерін орындауға кедергі болатын деңгейде ғана тоқтатыла тұруы мүмкін. </w:t>
      </w:r>
    </w:p>
    <w:p>
      <w:pPr>
        <w:spacing w:after="0"/>
        <w:ind w:left="0"/>
        <w:jc w:val="both"/>
      </w:pPr>
      <w:r>
        <w:rPr>
          <w:rFonts w:ascii="Times New Roman"/>
          <w:b w:val="false"/>
          <w:i w:val="false"/>
          <w:color w:val="000000"/>
          <w:sz w:val="28"/>
        </w:rPr>
        <w:t>
      Егер еңсерілмес күштің мән-жайлары үш және одан көп айдан артық уақытқа созылатын болса, Тараптардың әрқайсысы болжанып отырған бұзу күніне дейін кемінде күнтізбелік жиырма күн бұрын екінші тарапты алдын ала хабардар ету талабымен әр тараптың Шартты бұзуға құқығы бар. Бұл ретте Тараптар күнтізбелік отыз күн ішінде Шарт бойынша барлық өзара есеп айырысуларды жүргізуге міндеттенеді.</w:t>
      </w:r>
    </w:p>
    <w:bookmarkStart w:name="z435" w:id="1651"/>
    <w:p>
      <w:pPr>
        <w:spacing w:after="0"/>
        <w:ind w:left="0"/>
        <w:jc w:val="left"/>
      </w:pPr>
      <w:r>
        <w:rPr>
          <w:rFonts w:ascii="Times New Roman"/>
          <w:b/>
          <w:i w:val="false"/>
          <w:color w:val="000000"/>
        </w:rPr>
        <w:t xml:space="preserve"> 10. Жалпы ережелер және дауларды шешу</w:t>
      </w:r>
    </w:p>
    <w:bookmarkEnd w:id="1651"/>
    <w:bookmarkStart w:name="z436" w:id="1652"/>
    <w:p>
      <w:pPr>
        <w:spacing w:after="0"/>
        <w:ind w:left="0"/>
        <w:jc w:val="both"/>
      </w:pPr>
      <w:r>
        <w:rPr>
          <w:rFonts w:ascii="Times New Roman"/>
          <w:b w:val="false"/>
          <w:i w:val="false"/>
          <w:color w:val="000000"/>
          <w:sz w:val="28"/>
        </w:rPr>
        <w:t xml:space="preserve">
      32. Қазақстан Республикасының заңнамасында белгіленген жеңілдіктер мен артықшылықтарды ескере отырып, көрсетілетін қызметтерді ұсыну жағдайларынан басқа, Өнім беруші көрсетілетін қызметтерді тұтынушыларға тең жағдайлар, соның ішінде Қазақстан Республикасы Үкіметі белгілеген тәртіппен көрсетілетін қызметтерге қол жеткізуге тең жағдайлар ұсынады. </w:t>
      </w:r>
    </w:p>
    <w:bookmarkEnd w:id="1652"/>
    <w:p>
      <w:pPr>
        <w:spacing w:after="0"/>
        <w:ind w:left="0"/>
        <w:jc w:val="both"/>
      </w:pPr>
      <w:r>
        <w:rPr>
          <w:rFonts w:ascii="Times New Roman"/>
          <w:b w:val="false"/>
          <w:i w:val="false"/>
          <w:color w:val="000000"/>
          <w:sz w:val="28"/>
        </w:rPr>
        <w:t xml:space="preserve">
      Магистральдық құбыржолына қосылу басқа тұтынушыларға қызмет көрсетудің нашарлауына алып келетін магистральдық құбыржолының қуаты жеткіліксіз болған жағдайда, қосылуға рұқсат сұраған тұтынушыға Өнім берушінің магистральдық құбыржолының қосымша қуаттарын салуға техникалық шарттар беріледі. </w:t>
      </w:r>
    </w:p>
    <w:bookmarkStart w:name="z1788" w:id="1653"/>
    <w:p>
      <w:pPr>
        <w:spacing w:after="0"/>
        <w:ind w:left="0"/>
        <w:jc w:val="both"/>
      </w:pPr>
      <w:r>
        <w:rPr>
          <w:rFonts w:ascii="Times New Roman"/>
          <w:b w:val="false"/>
          <w:i w:val="false"/>
          <w:color w:val="000000"/>
          <w:sz w:val="28"/>
        </w:rPr>
        <w:t xml:space="preserve">
      Бұл ретте, Тараптардың келісімі бойынша Өнім берушінің магистральдық құбыржолының қосымша қуаттарының құрылысын Өнім беруші дербес жүргізуі мүмкін. Мұндай жағдайда, көрсетілетін қызметтерге қол жеткізу мынадай тәртіппен жүзеге асырылады: </w:t>
      </w:r>
    </w:p>
    <w:bookmarkEnd w:id="1653"/>
    <w:bookmarkStart w:name="z1789" w:id="1654"/>
    <w:p>
      <w:pPr>
        <w:spacing w:after="0"/>
        <w:ind w:left="0"/>
        <w:jc w:val="both"/>
      </w:pPr>
      <w:r>
        <w:rPr>
          <w:rFonts w:ascii="Times New Roman"/>
          <w:b w:val="false"/>
          <w:i w:val="false"/>
          <w:color w:val="000000"/>
          <w:sz w:val="28"/>
        </w:rPr>
        <w:t xml:space="preserve">
      1) Өнім беруші магистральдық құбыржолының қосымша қуаттарының құрылысын Өнім берушінің магистральдық құбыржолының қосымша қуаттарының құрылысына Тұтынушы инвестициялаған қаражаты есебінен дербес жүзеге асырады; </w:t>
      </w:r>
    </w:p>
    <w:bookmarkEnd w:id="1654"/>
    <w:bookmarkStart w:name="z1790" w:id="1655"/>
    <w:p>
      <w:pPr>
        <w:spacing w:after="0"/>
        <w:ind w:left="0"/>
        <w:jc w:val="both"/>
      </w:pPr>
      <w:r>
        <w:rPr>
          <w:rFonts w:ascii="Times New Roman"/>
          <w:b w:val="false"/>
          <w:i w:val="false"/>
          <w:color w:val="000000"/>
          <w:sz w:val="28"/>
        </w:rPr>
        <w:t xml:space="preserve">
      2) Өнім беруші магистральдық құбыржолының қосымша қуаттарының құрылысын магистральдық құбыржолының қосымша қуаттарының құрылысына өзінің қаржыларын инвестициялау есебінен жүзеге дербес асырады; </w:t>
      </w:r>
    </w:p>
    <w:bookmarkEnd w:id="1655"/>
    <w:bookmarkStart w:name="z1791" w:id="1656"/>
    <w:p>
      <w:pPr>
        <w:spacing w:after="0"/>
        <w:ind w:left="0"/>
        <w:jc w:val="both"/>
      </w:pPr>
      <w:r>
        <w:rPr>
          <w:rFonts w:ascii="Times New Roman"/>
          <w:b w:val="false"/>
          <w:i w:val="false"/>
          <w:color w:val="000000"/>
          <w:sz w:val="28"/>
        </w:rPr>
        <w:t>
      3) Тұтынушы инвестициялайтын қаражат есебінен магистральдық құбыржолының және (немесе) арнаның қосымша қуаттарын салу кезінде Тараптар жеке инвестиция шартын жасасады.</w:t>
      </w:r>
    </w:p>
    <w:bookmarkEnd w:id="1656"/>
    <w:bookmarkStart w:name="z1792" w:id="1657"/>
    <w:p>
      <w:pPr>
        <w:spacing w:after="0"/>
        <w:ind w:left="0"/>
        <w:jc w:val="both"/>
      </w:pPr>
      <w:r>
        <w:rPr>
          <w:rFonts w:ascii="Times New Roman"/>
          <w:b w:val="false"/>
          <w:i w:val="false"/>
          <w:color w:val="000000"/>
          <w:sz w:val="28"/>
        </w:rPr>
        <w:t xml:space="preserve">
      4) Тұтынушының инвестициялайтын қаражаттары есебінен магистральдық құбыр жолының және (немесе) арнаның қосымша қуаттарын салу кезінде Тараптар Тұтынушының судың ең аз жылдық көлемін ұсынуы шартымен міндетті түрде Шарт жасасады </w:t>
      </w:r>
    </w:p>
    <w:bookmarkEnd w:id="1657"/>
    <w:bookmarkStart w:name="z1793" w:id="1658"/>
    <w:p>
      <w:pPr>
        <w:spacing w:after="0"/>
        <w:ind w:left="0"/>
        <w:jc w:val="both"/>
      </w:pPr>
      <w:r>
        <w:rPr>
          <w:rFonts w:ascii="Times New Roman"/>
          <w:b w:val="false"/>
          <w:i w:val="false"/>
          <w:color w:val="000000"/>
          <w:sz w:val="28"/>
        </w:rPr>
        <w:t>
      33. Тараптар есепке алу аспабының техникалық жай-күйін тексеру және көрсеткіштерді алу үшін бір-біріне тәуліктің кез келген уақытында, бірақ сағат 21-00-ден кешіктірмей коммерциялық есепке алу аспаптарына қол жеткiзуге рұқсат беруге міндеттенеді.</w:t>
      </w:r>
    </w:p>
    <w:bookmarkEnd w:id="1658"/>
    <w:bookmarkStart w:name="z1794" w:id="1659"/>
    <w:p>
      <w:pPr>
        <w:spacing w:after="0"/>
        <w:ind w:left="0"/>
        <w:jc w:val="both"/>
      </w:pPr>
      <w:r>
        <w:rPr>
          <w:rFonts w:ascii="Times New Roman"/>
          <w:b w:val="false"/>
          <w:i w:val="false"/>
          <w:color w:val="000000"/>
          <w:sz w:val="28"/>
        </w:rPr>
        <w:t xml:space="preserve">
      Коммерциялық есепке алу аспаптары бойынша бұзушылықтар анықталған кезде, Тараптар белгіленген тәртіппен қол қойылған салыстыру актісіне тіркеулері тиіс. </w:t>
      </w:r>
    </w:p>
    <w:bookmarkEnd w:id="1659"/>
    <w:bookmarkStart w:name="z1795" w:id="1660"/>
    <w:p>
      <w:pPr>
        <w:spacing w:after="0"/>
        <w:ind w:left="0"/>
        <w:jc w:val="both"/>
      </w:pPr>
      <w:r>
        <w:rPr>
          <w:rFonts w:ascii="Times New Roman"/>
          <w:b w:val="false"/>
          <w:i w:val="false"/>
          <w:color w:val="000000"/>
          <w:sz w:val="28"/>
        </w:rPr>
        <w:t xml:space="preserve">
      34. Тараптар өздерінің құқықтық қатынастарында Шартты және Қазақстан Республикасының қолданыстағы заңнамасын басшылыққа алады. </w:t>
      </w:r>
    </w:p>
    <w:bookmarkEnd w:id="1660"/>
    <w:bookmarkStart w:name="z1796" w:id="1661"/>
    <w:p>
      <w:pPr>
        <w:spacing w:after="0"/>
        <w:ind w:left="0"/>
        <w:jc w:val="both"/>
      </w:pPr>
      <w:r>
        <w:rPr>
          <w:rFonts w:ascii="Times New Roman"/>
          <w:b w:val="false"/>
          <w:i w:val="false"/>
          <w:color w:val="000000"/>
          <w:sz w:val="28"/>
        </w:rPr>
        <w:t xml:space="preserve">
      35. Шарт _______________ бастап күшіне енеді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ол тіркелген күнінен бастап күшіне енеді). </w:t>
      </w:r>
    </w:p>
    <w:bookmarkEnd w:id="1661"/>
    <w:bookmarkStart w:name="z1797" w:id="1662"/>
    <w:p>
      <w:pPr>
        <w:spacing w:after="0"/>
        <w:ind w:left="0"/>
        <w:jc w:val="both"/>
      </w:pPr>
      <w:r>
        <w:rPr>
          <w:rFonts w:ascii="Times New Roman"/>
          <w:b w:val="false"/>
          <w:i w:val="false"/>
          <w:color w:val="000000"/>
          <w:sz w:val="28"/>
        </w:rPr>
        <w:t xml:space="preserve">
      Егер Тараптардың келісіммен өзгеше көзделмеген болса, кәсіпкерлік қызметін жүзеге асыратын тұтынушылар үшін Шарттың қолданылу мерзімі мерзімсіз болып табылады, ал мемлекеттік бюджеттен қаржыландырылатын мемлекеттік ұйымдар үшін Қазақстан Республикасының қолданыстағы заңнамасына сәйкес жүргізіледі. </w:t>
      </w:r>
    </w:p>
    <w:bookmarkEnd w:id="1662"/>
    <w:bookmarkStart w:name="z1798" w:id="1663"/>
    <w:p>
      <w:pPr>
        <w:spacing w:after="0"/>
        <w:ind w:left="0"/>
        <w:jc w:val="both"/>
      </w:pPr>
      <w:r>
        <w:rPr>
          <w:rFonts w:ascii="Times New Roman"/>
          <w:b w:val="false"/>
          <w:i w:val="false"/>
          <w:color w:val="000000"/>
          <w:sz w:val="28"/>
        </w:rPr>
        <w:t>
      36. Шартты бұзу немесе талаптарын өзгерту Қазақстан Республикасының заңнамасында көзделген негіздерде және тәртіппен жүргізіледі.</w:t>
      </w:r>
    </w:p>
    <w:bookmarkEnd w:id="1663"/>
    <w:bookmarkStart w:name="z1799" w:id="1664"/>
    <w:p>
      <w:pPr>
        <w:spacing w:after="0"/>
        <w:ind w:left="0"/>
        <w:jc w:val="both"/>
      </w:pPr>
      <w:r>
        <w:rPr>
          <w:rFonts w:ascii="Times New Roman"/>
          <w:b w:val="false"/>
          <w:i w:val="false"/>
          <w:color w:val="000000"/>
          <w:sz w:val="28"/>
        </w:rPr>
        <w:t>
      37. Тараптар өзара келісімге келмеген жағдайда, даулар мен келіспеушіліктер сот тәртібімен шешіледі.</w:t>
      </w:r>
    </w:p>
    <w:bookmarkEnd w:id="1664"/>
    <w:bookmarkStart w:name="z1800" w:id="1665"/>
    <w:p>
      <w:pPr>
        <w:spacing w:after="0"/>
        <w:ind w:left="0"/>
        <w:jc w:val="both"/>
      </w:pPr>
      <w:r>
        <w:rPr>
          <w:rFonts w:ascii="Times New Roman"/>
          <w:b w:val="false"/>
          <w:i w:val="false"/>
          <w:color w:val="000000"/>
          <w:sz w:val="28"/>
        </w:rPr>
        <w:t>
      38. Шарт тараптарда сақталатын және бiрдей заң күшi бар мемлекеттік және орыс тілдерінде екі данада жасалады.</w:t>
      </w:r>
    </w:p>
    <w:bookmarkEnd w:id="1665"/>
    <w:bookmarkStart w:name="z1801" w:id="1666"/>
    <w:p>
      <w:pPr>
        <w:spacing w:after="0"/>
        <w:ind w:left="0"/>
        <w:jc w:val="both"/>
      </w:pPr>
      <w:r>
        <w:rPr>
          <w:rFonts w:ascii="Times New Roman"/>
          <w:b w:val="false"/>
          <w:i w:val="false"/>
          <w:color w:val="000000"/>
          <w:sz w:val="28"/>
        </w:rPr>
        <w:t xml:space="preserve">
      39. Тараптар Шартқа Қазақстан Республикасының заңнамасына қайшы келмейтін өзгерістер мен толықтырулар енгізуге құқылы. </w:t>
      </w:r>
    </w:p>
    <w:bookmarkEnd w:id="1666"/>
    <w:bookmarkStart w:name="z1802" w:id="1667"/>
    <w:p>
      <w:pPr>
        <w:spacing w:after="0"/>
        <w:ind w:left="0"/>
        <w:jc w:val="both"/>
      </w:pPr>
      <w:r>
        <w:rPr>
          <w:rFonts w:ascii="Times New Roman"/>
          <w:b w:val="false"/>
          <w:i w:val="false"/>
          <w:color w:val="000000"/>
          <w:sz w:val="28"/>
        </w:rPr>
        <w:t>
      40. Шартта ескерілмеген Тараптардың қатынастары қолданыстағы заңнамаға сәйкес реттеледі.</w:t>
      </w:r>
    </w:p>
    <w:bookmarkEnd w:id="1667"/>
    <w:bookmarkStart w:name="z437" w:id="1668"/>
    <w:p>
      <w:pPr>
        <w:spacing w:after="0"/>
        <w:ind w:left="0"/>
        <w:jc w:val="left"/>
      </w:pPr>
      <w:r>
        <w:rPr>
          <w:rFonts w:ascii="Times New Roman"/>
          <w:b/>
          <w:i w:val="false"/>
          <w:color w:val="000000"/>
        </w:rPr>
        <w:t xml:space="preserve"> 11. Тараптардың деректемелері</w:t>
      </w:r>
    </w:p>
    <w:bookmarkEnd w:id="1668"/>
    <w:bookmarkStart w:name="z438" w:id="1669"/>
    <w:p>
      <w:pPr>
        <w:spacing w:after="0"/>
        <w:ind w:left="0"/>
        <w:jc w:val="both"/>
      </w:pPr>
      <w:r>
        <w:rPr>
          <w:rFonts w:ascii="Times New Roman"/>
          <w:b w:val="false"/>
          <w:i w:val="false"/>
          <w:color w:val="000000"/>
          <w:sz w:val="28"/>
        </w:rPr>
        <w:t>
      Өнім беруші:                   Тұтынушы:</w:t>
      </w:r>
    </w:p>
    <w:bookmarkEnd w:id="1669"/>
    <w:p>
      <w:pPr>
        <w:spacing w:after="0"/>
        <w:ind w:left="0"/>
        <w:jc w:val="both"/>
      </w:pPr>
      <w:r>
        <w:rPr>
          <w:rFonts w:ascii="Times New Roman"/>
          <w:b w:val="false"/>
          <w:i w:val="false"/>
          <w:color w:val="000000"/>
          <w:sz w:val="28"/>
        </w:rPr>
        <w:t>
      _______________________        ______________________</w:t>
      </w:r>
    </w:p>
    <w:p>
      <w:pPr>
        <w:spacing w:after="0"/>
        <w:ind w:left="0"/>
        <w:jc w:val="both"/>
      </w:pPr>
      <w:r>
        <w:rPr>
          <w:rFonts w:ascii="Times New Roman"/>
          <w:b w:val="false"/>
          <w:i w:val="false"/>
          <w:color w:val="000000"/>
          <w:sz w:val="28"/>
        </w:rPr>
        <w:t>
      _______________________        ______________________</w:t>
      </w:r>
    </w:p>
    <w:bookmarkStart w:name="z439" w:id="1670"/>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w:t>
      </w:r>
    </w:p>
    <w:bookmarkEnd w:id="1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266 бұйрығына 18-қосымша</w:t>
            </w:r>
          </w:p>
        </w:tc>
      </w:tr>
    </w:tbl>
    <w:bookmarkStart w:name="z441" w:id="1671"/>
    <w:p>
      <w:pPr>
        <w:spacing w:after="0"/>
        <w:ind w:left="0"/>
        <w:jc w:val="left"/>
      </w:pPr>
      <w:r>
        <w:rPr>
          <w:rFonts w:ascii="Times New Roman"/>
          <w:b/>
          <w:i w:val="false"/>
          <w:color w:val="000000"/>
        </w:rPr>
        <w:t xml:space="preserve"> Телефон (кәбілдік) кәрізін пайдалануға арналған үлгі шарт</w:t>
      </w:r>
    </w:p>
    <w:bookmarkEnd w:id="1671"/>
    <w:bookmarkStart w:name="z442" w:id="1672"/>
    <w:p>
      <w:pPr>
        <w:spacing w:after="0"/>
        <w:ind w:left="0"/>
        <w:jc w:val="both"/>
      </w:pPr>
      <w:r>
        <w:rPr>
          <w:rFonts w:ascii="Times New Roman"/>
          <w:b w:val="false"/>
          <w:i w:val="false"/>
          <w:color w:val="000000"/>
          <w:sz w:val="28"/>
        </w:rPr>
        <w:t>
      _______________________             20__ жылғы "____" _______________</w:t>
      </w:r>
    </w:p>
    <w:bookmarkEnd w:id="1672"/>
    <w:p>
      <w:pPr>
        <w:spacing w:after="0"/>
        <w:ind w:left="0"/>
        <w:jc w:val="both"/>
      </w:pPr>
      <w:r>
        <w:rPr>
          <w:rFonts w:ascii="Times New Roman"/>
          <w:b w:val="false"/>
          <w:i w:val="false"/>
          <w:color w:val="000000"/>
          <w:sz w:val="28"/>
        </w:rPr>
        <w:t>
      (шарттың жасалған орны)</w:t>
      </w:r>
    </w:p>
    <w:bookmarkStart w:name="z443" w:id="1673"/>
    <w:p>
      <w:pPr>
        <w:spacing w:after="0"/>
        <w:ind w:left="0"/>
        <w:jc w:val="both"/>
      </w:pPr>
      <w:r>
        <w:rPr>
          <w:rFonts w:ascii="Times New Roman"/>
          <w:b w:val="false"/>
          <w:i w:val="false"/>
          <w:color w:val="000000"/>
          <w:sz w:val="28"/>
        </w:rPr>
        <w:t>
            Бұдан әрі Жалға беруші деп аталатын ___________________________</w:t>
      </w:r>
    </w:p>
    <w:bookmarkEnd w:id="1673"/>
    <w:p>
      <w:pPr>
        <w:spacing w:after="0"/>
        <w:ind w:left="0"/>
        <w:jc w:val="both"/>
      </w:pPr>
      <w:r>
        <w:rPr>
          <w:rFonts w:ascii="Times New Roman"/>
          <w:b w:val="false"/>
          <w:i w:val="false"/>
          <w:color w:val="000000"/>
          <w:sz w:val="28"/>
        </w:rPr>
        <w:t>
      _______________________________________________________________атынан</w:t>
      </w:r>
    </w:p>
    <w:p>
      <w:pPr>
        <w:spacing w:after="0"/>
        <w:ind w:left="0"/>
        <w:jc w:val="both"/>
      </w:pPr>
      <w:r>
        <w:rPr>
          <w:rFonts w:ascii="Times New Roman"/>
          <w:b w:val="false"/>
          <w:i w:val="false"/>
          <w:color w:val="000000"/>
          <w:sz w:val="28"/>
        </w:rPr>
        <w:t>
                          (субъектінің атауы)</w:t>
      </w:r>
    </w:p>
    <w:p>
      <w:pPr>
        <w:spacing w:after="0"/>
        <w:ind w:left="0"/>
        <w:jc w:val="both"/>
      </w:pPr>
      <w:r>
        <w:rPr>
          <w:rFonts w:ascii="Times New Roman"/>
          <w:b w:val="false"/>
          <w:i w:val="false"/>
          <w:color w:val="000000"/>
          <w:sz w:val="28"/>
        </w:rPr>
        <w:t>
      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___________________________________________________ бір тараптан және</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бұдан әрі Жалға алушы деп аталатын___________________________________</w:t>
      </w:r>
    </w:p>
    <w:p>
      <w:pPr>
        <w:spacing w:after="0"/>
        <w:ind w:left="0"/>
        <w:jc w:val="both"/>
      </w:pPr>
      <w:r>
        <w:rPr>
          <w:rFonts w:ascii="Times New Roman"/>
          <w:b w:val="false"/>
          <w:i w:val="false"/>
          <w:color w:val="000000"/>
          <w:sz w:val="28"/>
        </w:rPr>
        <w:t>
                                 (субъектінің қызметтерін тұтынушының атауы)</w:t>
      </w:r>
    </w:p>
    <w:p>
      <w:pPr>
        <w:spacing w:after="0"/>
        <w:ind w:left="0"/>
        <w:jc w:val="both"/>
      </w:pPr>
      <w:r>
        <w:rPr>
          <w:rFonts w:ascii="Times New Roman"/>
          <w:b w:val="false"/>
          <w:i w:val="false"/>
          <w:color w:val="000000"/>
          <w:sz w:val="28"/>
        </w:rPr>
        <w:t>
      атынан 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екінші тараптан, бұдан әрі Тараптар деп аталатын мына төмендегілер</w:t>
      </w:r>
    </w:p>
    <w:p>
      <w:pPr>
        <w:spacing w:after="0"/>
        <w:ind w:left="0"/>
        <w:jc w:val="both"/>
      </w:pPr>
      <w:r>
        <w:rPr>
          <w:rFonts w:ascii="Times New Roman"/>
          <w:b w:val="false"/>
          <w:i w:val="false"/>
          <w:color w:val="000000"/>
          <w:sz w:val="28"/>
        </w:rPr>
        <w:t>
      туралы осы Үлгі шартты (бұдан әрі - Шарт) жасасты.</w:t>
      </w:r>
    </w:p>
    <w:bookmarkStart w:name="z444" w:id="1674"/>
    <w:p>
      <w:pPr>
        <w:spacing w:after="0"/>
        <w:ind w:left="0"/>
        <w:jc w:val="left"/>
      </w:pPr>
      <w:r>
        <w:rPr>
          <w:rFonts w:ascii="Times New Roman"/>
          <w:b/>
          <w:i w:val="false"/>
          <w:color w:val="000000"/>
        </w:rPr>
        <w:t xml:space="preserve"> 1. Шартта пайдаланылатын негізгі ұғымдар</w:t>
      </w:r>
    </w:p>
    <w:bookmarkEnd w:id="1674"/>
    <w:bookmarkStart w:name="z445" w:id="1675"/>
    <w:p>
      <w:pPr>
        <w:spacing w:after="0"/>
        <w:ind w:left="0"/>
        <w:jc w:val="both"/>
      </w:pPr>
      <w:r>
        <w:rPr>
          <w:rFonts w:ascii="Times New Roman"/>
          <w:b w:val="false"/>
          <w:i w:val="false"/>
          <w:color w:val="000000"/>
          <w:sz w:val="28"/>
        </w:rPr>
        <w:t xml:space="preserve">
      1. Шартта мынадай негізгі ұғымдар пайдаланылады: </w:t>
      </w:r>
    </w:p>
    <w:bookmarkEnd w:id="1675"/>
    <w:p>
      <w:pPr>
        <w:spacing w:after="0"/>
        <w:ind w:left="0"/>
        <w:jc w:val="both"/>
      </w:pPr>
      <w:r>
        <w:rPr>
          <w:rFonts w:ascii="Times New Roman"/>
          <w:b w:val="false"/>
          <w:i w:val="false"/>
          <w:color w:val="000000"/>
          <w:sz w:val="28"/>
        </w:rPr>
        <w:t>
      рұқсат-наряд – Жалға алушының пайдалануына берілген телефон (кәбілдік) кәрізінде салынған байланыс кәбіліне жөндеу-қалпына келтіру жұмыстарын жүргізуге Жалға берушінің жазбаша келісімі;</w:t>
      </w:r>
    </w:p>
    <w:p>
      <w:pPr>
        <w:spacing w:after="0"/>
        <w:ind w:left="0"/>
        <w:jc w:val="both"/>
      </w:pPr>
      <w:r>
        <w:rPr>
          <w:rFonts w:ascii="Times New Roman"/>
          <w:b w:val="false"/>
          <w:i w:val="false"/>
          <w:color w:val="000000"/>
          <w:sz w:val="28"/>
        </w:rPr>
        <w:t>
      телефон (кәбілдік) кәрізі – байланыс кәбілдерін салуға, монтаждауға және оларға техникалық қызмет көрсетуге арналған жерасты құбыржолдары мен құдықтарының жиынтығын білдіретін кәбілдік кәріз;</w:t>
      </w:r>
    </w:p>
    <w:p>
      <w:pPr>
        <w:spacing w:after="0"/>
        <w:ind w:left="0"/>
        <w:jc w:val="both"/>
      </w:pPr>
      <w:r>
        <w:rPr>
          <w:rFonts w:ascii="Times New Roman"/>
          <w:b w:val="false"/>
          <w:i w:val="false"/>
          <w:color w:val="000000"/>
          <w:sz w:val="28"/>
        </w:rPr>
        <w:t>
      уәкілетті органның ведомствосы – Қазақстан Республикасы Инвестициялар және даму министрлігінің Байланыс, ақпараттандыру және ақпарат комитеті.</w:t>
      </w:r>
    </w:p>
    <w:bookmarkStart w:name="z446" w:id="1676"/>
    <w:p>
      <w:pPr>
        <w:spacing w:after="0"/>
        <w:ind w:left="0"/>
        <w:jc w:val="left"/>
      </w:pPr>
      <w:r>
        <w:rPr>
          <w:rFonts w:ascii="Times New Roman"/>
          <w:b/>
          <w:i w:val="false"/>
          <w:color w:val="000000"/>
        </w:rPr>
        <w:t xml:space="preserve"> 2. Шарттың нысанасы</w:t>
      </w:r>
    </w:p>
    <w:bookmarkEnd w:id="1676"/>
    <w:bookmarkStart w:name="z447" w:id="1677"/>
    <w:p>
      <w:pPr>
        <w:spacing w:after="0"/>
        <w:ind w:left="0"/>
        <w:jc w:val="both"/>
      </w:pPr>
      <w:r>
        <w:rPr>
          <w:rFonts w:ascii="Times New Roman"/>
          <w:b w:val="false"/>
          <w:i w:val="false"/>
          <w:color w:val="000000"/>
          <w:sz w:val="28"/>
        </w:rPr>
        <w:t>
      2. Шарт Жалға беруші телефон (кәбілдік) кәрізін Жалға алушыға онда байланыс кәбілдерін салуға және оны Шартқа сәйкес пайдалануға берген кездегі Тараптардың өзара қатынастарын айқындайды.</w:t>
      </w:r>
    </w:p>
    <w:bookmarkEnd w:id="1677"/>
    <w:bookmarkStart w:name="z1803" w:id="1678"/>
    <w:p>
      <w:pPr>
        <w:spacing w:after="0"/>
        <w:ind w:left="0"/>
        <w:jc w:val="both"/>
      </w:pPr>
      <w:r>
        <w:rPr>
          <w:rFonts w:ascii="Times New Roman"/>
          <w:b w:val="false"/>
          <w:i w:val="false"/>
          <w:color w:val="000000"/>
          <w:sz w:val="28"/>
        </w:rPr>
        <w:t>
      3. Шарт Жалға алушымен жеке тәртіппен жасалады.</w:t>
      </w:r>
    </w:p>
    <w:bookmarkEnd w:id="1678"/>
    <w:bookmarkStart w:name="z448" w:id="1679"/>
    <w:p>
      <w:pPr>
        <w:spacing w:after="0"/>
        <w:ind w:left="0"/>
        <w:jc w:val="left"/>
      </w:pPr>
      <w:r>
        <w:rPr>
          <w:rFonts w:ascii="Times New Roman"/>
          <w:b/>
          <w:i w:val="false"/>
          <w:color w:val="000000"/>
        </w:rPr>
        <w:t xml:space="preserve"> 3. Телефон (кәбілдік) кәрізін пайдалануға беру шарттары</w:t>
      </w:r>
    </w:p>
    <w:bookmarkEnd w:id="1679"/>
    <w:bookmarkStart w:name="z449" w:id="1680"/>
    <w:p>
      <w:pPr>
        <w:spacing w:after="0"/>
        <w:ind w:left="0"/>
        <w:jc w:val="both"/>
      </w:pPr>
      <w:r>
        <w:rPr>
          <w:rFonts w:ascii="Times New Roman"/>
          <w:b w:val="false"/>
          <w:i w:val="false"/>
          <w:color w:val="000000"/>
          <w:sz w:val="28"/>
        </w:rPr>
        <w:t>
      4. Жалға беруші телефон (кәбілдік) кәрізін нормативтік техникалық актілерге және стандарттарға сәйкес пайдалануға береді.</w:t>
      </w:r>
    </w:p>
    <w:bookmarkEnd w:id="1680"/>
    <w:bookmarkStart w:name="z1804" w:id="1681"/>
    <w:p>
      <w:pPr>
        <w:spacing w:after="0"/>
        <w:ind w:left="0"/>
        <w:jc w:val="both"/>
      </w:pPr>
      <w:r>
        <w:rPr>
          <w:rFonts w:ascii="Times New Roman"/>
          <w:b w:val="false"/>
          <w:i w:val="false"/>
          <w:color w:val="000000"/>
          <w:sz w:val="28"/>
        </w:rPr>
        <w:t xml:space="preserve">
      5. Жалға алушы Шарт бойынша берілген телефон (кәбілдік) кәрізін үшінші тұлғалардың пайдалануына беруге құқылы емес. </w:t>
      </w:r>
    </w:p>
    <w:bookmarkEnd w:id="1681"/>
    <w:bookmarkStart w:name="z1805" w:id="1682"/>
    <w:p>
      <w:pPr>
        <w:spacing w:after="0"/>
        <w:ind w:left="0"/>
        <w:jc w:val="both"/>
      </w:pPr>
      <w:r>
        <w:rPr>
          <w:rFonts w:ascii="Times New Roman"/>
          <w:b w:val="false"/>
          <w:i w:val="false"/>
          <w:color w:val="000000"/>
          <w:sz w:val="28"/>
        </w:rPr>
        <w:t xml:space="preserve">
      6. Телефон (кәбілдік) кәрізінің пайдалануға берілген арналарының орналасқан схемасы және олардың арна/км ұзақтығы Шарттың ажырамас бөлігі болып табылатын оның қосымшасында көрсетіледі. </w:t>
      </w:r>
    </w:p>
    <w:bookmarkEnd w:id="1682"/>
    <w:bookmarkStart w:name="z1806" w:id="1683"/>
    <w:p>
      <w:pPr>
        <w:spacing w:after="0"/>
        <w:ind w:left="0"/>
        <w:jc w:val="both"/>
      </w:pPr>
      <w:r>
        <w:rPr>
          <w:rFonts w:ascii="Times New Roman"/>
          <w:b w:val="false"/>
          <w:i w:val="false"/>
          <w:color w:val="000000"/>
          <w:sz w:val="28"/>
        </w:rPr>
        <w:t xml:space="preserve">
      7. Жалға алушының байланыс кәбілі Жалға беруші Жалға алушыға берген техникалық шарттарға сәйкес телефон (кәбілдік) кәрізін жалға беретін бөлігінде салынуға тиіс. </w:t>
      </w:r>
    </w:p>
    <w:bookmarkEnd w:id="1683"/>
    <w:bookmarkStart w:name="z1807" w:id="1684"/>
    <w:p>
      <w:pPr>
        <w:spacing w:after="0"/>
        <w:ind w:left="0"/>
        <w:jc w:val="both"/>
      </w:pPr>
      <w:r>
        <w:rPr>
          <w:rFonts w:ascii="Times New Roman"/>
          <w:b w:val="false"/>
          <w:i w:val="false"/>
          <w:color w:val="000000"/>
          <w:sz w:val="28"/>
        </w:rPr>
        <w:t>
      8. Телефон (кәбілдік) кәрізінің құбыржолын қосымша салу жұмыстарын орындау қажет болған жағдайда, Жалға алушы Жалға берушінің келісімімен соңғыға осы жұмыстардың орындалуына ақы төлей алады.</w:t>
      </w:r>
    </w:p>
    <w:bookmarkEnd w:id="1684"/>
    <w:bookmarkStart w:name="z450" w:id="1685"/>
    <w:p>
      <w:pPr>
        <w:spacing w:after="0"/>
        <w:ind w:left="0"/>
        <w:jc w:val="left"/>
      </w:pPr>
      <w:r>
        <w:rPr>
          <w:rFonts w:ascii="Times New Roman"/>
          <w:b/>
          <w:i w:val="false"/>
          <w:color w:val="000000"/>
        </w:rPr>
        <w:t xml:space="preserve"> 4. Тараптардың міндеттері</w:t>
      </w:r>
    </w:p>
    <w:bookmarkEnd w:id="1685"/>
    <w:bookmarkStart w:name="z451" w:id="1686"/>
    <w:p>
      <w:pPr>
        <w:spacing w:after="0"/>
        <w:ind w:left="0"/>
        <w:jc w:val="both"/>
      </w:pPr>
      <w:r>
        <w:rPr>
          <w:rFonts w:ascii="Times New Roman"/>
          <w:b w:val="false"/>
          <w:i w:val="false"/>
          <w:color w:val="000000"/>
          <w:sz w:val="28"/>
        </w:rPr>
        <w:t>
      9. Жалға беруші:</w:t>
      </w:r>
    </w:p>
    <w:bookmarkEnd w:id="1686"/>
    <w:bookmarkStart w:name="z1808" w:id="1687"/>
    <w:p>
      <w:pPr>
        <w:spacing w:after="0"/>
        <w:ind w:left="0"/>
        <w:jc w:val="both"/>
      </w:pPr>
      <w:r>
        <w:rPr>
          <w:rFonts w:ascii="Times New Roman"/>
          <w:b w:val="false"/>
          <w:i w:val="false"/>
          <w:color w:val="000000"/>
          <w:sz w:val="28"/>
        </w:rPr>
        <w:t xml:space="preserve">
      1) Жалға алушыға пайдалануға берілген телефон (кәбілдік) кәрізінде Жалға алушының кінәсінсіз авария болған жағдайда, Тараптардың уәкілетті өкілдері қол қойған телефон (кәбілдік) кәрізі жұмысында анықталған авариялар мен бұзушылықтар туралы екіжақты хаттаманың негізінде авариялардың себептерін жою бойынша барлық қажетті шараларды қабылдауға; </w:t>
      </w:r>
    </w:p>
    <w:bookmarkEnd w:id="1687"/>
    <w:bookmarkStart w:name="z1809" w:id="1688"/>
    <w:p>
      <w:pPr>
        <w:spacing w:after="0"/>
        <w:ind w:left="0"/>
        <w:jc w:val="both"/>
      </w:pPr>
      <w:r>
        <w:rPr>
          <w:rFonts w:ascii="Times New Roman"/>
          <w:b w:val="false"/>
          <w:i w:val="false"/>
          <w:color w:val="000000"/>
          <w:sz w:val="28"/>
        </w:rPr>
        <w:t xml:space="preserve">
      2) Жалға алушының кінәсінсіз туындаған Жалға алушының пайдалануына берілетін телефон (кәбілдік) кәрізінің барлық ақаулары мен зақымдануларын жоюға; </w:t>
      </w:r>
    </w:p>
    <w:bookmarkEnd w:id="1688"/>
    <w:bookmarkStart w:name="z1810" w:id="1689"/>
    <w:p>
      <w:pPr>
        <w:spacing w:after="0"/>
        <w:ind w:left="0"/>
        <w:jc w:val="both"/>
      </w:pPr>
      <w:r>
        <w:rPr>
          <w:rFonts w:ascii="Times New Roman"/>
          <w:b w:val="false"/>
          <w:i w:val="false"/>
          <w:color w:val="000000"/>
          <w:sz w:val="28"/>
        </w:rPr>
        <w:t xml:space="preserve">
      3) Жалға алушының пайдалануына берілген телефон (кәбілдік) кәрізінде салынған байланыс кәбілін жөндеу-қалпына келтіру жұмыстарын жүргізуге Жалға алушыға рұқсат-наряд беруге; </w:t>
      </w:r>
    </w:p>
    <w:bookmarkEnd w:id="1689"/>
    <w:bookmarkStart w:name="z1811" w:id="1690"/>
    <w:p>
      <w:pPr>
        <w:spacing w:after="0"/>
        <w:ind w:left="0"/>
        <w:jc w:val="both"/>
      </w:pPr>
      <w:r>
        <w:rPr>
          <w:rFonts w:ascii="Times New Roman"/>
          <w:b w:val="false"/>
          <w:i w:val="false"/>
          <w:color w:val="000000"/>
          <w:sz w:val="28"/>
        </w:rPr>
        <w:t>
      4) Жалға алушыға кәбіл салу мүмкіндігі берілген телефон (кәбілдік) кәрізіне келтірілген кез келген зақымдану, авария туралы Жалға алушыны дереу хабардар етуге және мүмкіндігінше телефон (кәбілдік) кәрізінің одан арғы бұзылу немесе зақымдану қауіпінің алдын алу жөнінде шаралар қабылдауға;</w:t>
      </w:r>
    </w:p>
    <w:bookmarkEnd w:id="1690"/>
    <w:bookmarkStart w:name="z1812" w:id="1691"/>
    <w:p>
      <w:pPr>
        <w:spacing w:after="0"/>
        <w:ind w:left="0"/>
        <w:jc w:val="both"/>
      </w:pPr>
      <w:r>
        <w:rPr>
          <w:rFonts w:ascii="Times New Roman"/>
          <w:b w:val="false"/>
          <w:i w:val="false"/>
          <w:color w:val="000000"/>
          <w:sz w:val="28"/>
        </w:rPr>
        <w:t xml:space="preserve">
      5) Жалға алушыға телефон (кәбілдік) кәрізін пайдалануға беру жөніндегі қызметтерге ақы төлеуге есепті айдың 25 күніне дейін шот беруге; </w:t>
      </w:r>
    </w:p>
    <w:bookmarkEnd w:id="1691"/>
    <w:bookmarkStart w:name="z1813" w:id="1692"/>
    <w:p>
      <w:pPr>
        <w:spacing w:after="0"/>
        <w:ind w:left="0"/>
        <w:jc w:val="both"/>
      </w:pPr>
      <w:r>
        <w:rPr>
          <w:rFonts w:ascii="Times New Roman"/>
          <w:b w:val="false"/>
          <w:i w:val="false"/>
          <w:color w:val="000000"/>
          <w:sz w:val="28"/>
        </w:rPr>
        <w:t xml:space="preserve">
      6) Жалға алушы Жалға берушінің телефон (кәбілдік) кәрізін пайдалану процесінде туындаған өзге де мәселелерді шешуге міндетті. </w:t>
      </w:r>
    </w:p>
    <w:bookmarkEnd w:id="1692"/>
    <w:bookmarkStart w:name="z1814" w:id="1693"/>
    <w:p>
      <w:pPr>
        <w:spacing w:after="0"/>
        <w:ind w:left="0"/>
        <w:jc w:val="both"/>
      </w:pPr>
      <w:r>
        <w:rPr>
          <w:rFonts w:ascii="Times New Roman"/>
          <w:b w:val="false"/>
          <w:i w:val="false"/>
          <w:color w:val="000000"/>
          <w:sz w:val="28"/>
        </w:rPr>
        <w:t xml:space="preserve">
      10. Жалға алушы: </w:t>
      </w:r>
    </w:p>
    <w:bookmarkEnd w:id="1693"/>
    <w:bookmarkStart w:name="z1815" w:id="1694"/>
    <w:p>
      <w:pPr>
        <w:spacing w:after="0"/>
        <w:ind w:left="0"/>
        <w:jc w:val="both"/>
      </w:pPr>
      <w:r>
        <w:rPr>
          <w:rFonts w:ascii="Times New Roman"/>
          <w:b w:val="false"/>
          <w:i w:val="false"/>
          <w:color w:val="000000"/>
          <w:sz w:val="28"/>
        </w:rPr>
        <w:t xml:space="preserve">
      1) рұқсат-наряд болған кезде Жалға алушының пайдалануына берілетін телефон (кәбілдік) кәрізінде кез келген жұмыстар жүргізуге; </w:t>
      </w:r>
    </w:p>
    <w:bookmarkEnd w:id="1694"/>
    <w:bookmarkStart w:name="z1816" w:id="1695"/>
    <w:p>
      <w:pPr>
        <w:spacing w:after="0"/>
        <w:ind w:left="0"/>
        <w:jc w:val="both"/>
      </w:pPr>
      <w:r>
        <w:rPr>
          <w:rFonts w:ascii="Times New Roman"/>
          <w:b w:val="false"/>
          <w:i w:val="false"/>
          <w:color w:val="000000"/>
          <w:sz w:val="28"/>
        </w:rPr>
        <w:t xml:space="preserve">
      2) Шартқа сәйкес телефон (кәбілдік) кәрізін пайдалану бойынша көрсетілетін қызметтерге уақтылы ақы төлеуге; </w:t>
      </w:r>
    </w:p>
    <w:bookmarkEnd w:id="1695"/>
    <w:bookmarkStart w:name="z1817" w:id="1696"/>
    <w:p>
      <w:pPr>
        <w:spacing w:after="0"/>
        <w:ind w:left="0"/>
        <w:jc w:val="both"/>
      </w:pPr>
      <w:r>
        <w:rPr>
          <w:rFonts w:ascii="Times New Roman"/>
          <w:b w:val="false"/>
          <w:i w:val="false"/>
          <w:color w:val="000000"/>
          <w:sz w:val="28"/>
        </w:rPr>
        <w:t xml:space="preserve">
      3) Жалға алушының пайдалануына берілген телефон (кәбілдік) кәрізін, оның мақсатына сәйкес пайдалануға; </w:t>
      </w:r>
    </w:p>
    <w:bookmarkEnd w:id="1696"/>
    <w:bookmarkStart w:name="z1818" w:id="1697"/>
    <w:p>
      <w:pPr>
        <w:spacing w:after="0"/>
        <w:ind w:left="0"/>
        <w:jc w:val="both"/>
      </w:pPr>
      <w:r>
        <w:rPr>
          <w:rFonts w:ascii="Times New Roman"/>
          <w:b w:val="false"/>
          <w:i w:val="false"/>
          <w:color w:val="000000"/>
          <w:sz w:val="28"/>
        </w:rPr>
        <w:t>
      4) Жалға берушінің жазбаша келісімімен ғана телефон құдықтарында жөндеу-қалпына келтіру жұмыстарын жүргізуге;</w:t>
      </w:r>
    </w:p>
    <w:bookmarkEnd w:id="1697"/>
    <w:bookmarkStart w:name="z1819" w:id="1698"/>
    <w:p>
      <w:pPr>
        <w:spacing w:after="0"/>
        <w:ind w:left="0"/>
        <w:jc w:val="both"/>
      </w:pPr>
      <w:r>
        <w:rPr>
          <w:rFonts w:ascii="Times New Roman"/>
          <w:b w:val="false"/>
          <w:i w:val="false"/>
          <w:color w:val="000000"/>
          <w:sz w:val="28"/>
        </w:rPr>
        <w:t>
      5) Жалға алушыға кәбіл салу мүмкіндігі берілген телефон (кәбілдік) кәрізіне келтірілген кез келген зақымдану, авария туралы Жалға берушіні дереу хабардар етуге және мүмкіндігінше телефон (кәбілдік) кәрізінің одан арғы бұзылу немесе зақымдану қаупінің алдын алу жөнінде шаралар қабылдауға міндетті.</w:t>
      </w:r>
    </w:p>
    <w:bookmarkEnd w:id="1698"/>
    <w:bookmarkStart w:name="z452" w:id="1699"/>
    <w:p>
      <w:pPr>
        <w:spacing w:after="0"/>
        <w:ind w:left="0"/>
        <w:jc w:val="left"/>
      </w:pPr>
      <w:r>
        <w:rPr>
          <w:rFonts w:ascii="Times New Roman"/>
          <w:b/>
          <w:i w:val="false"/>
          <w:color w:val="000000"/>
        </w:rPr>
        <w:t xml:space="preserve"> 5. Өзара есеп айырысу тәртібі</w:t>
      </w:r>
    </w:p>
    <w:bookmarkEnd w:id="1699"/>
    <w:bookmarkStart w:name="z453" w:id="1700"/>
    <w:p>
      <w:pPr>
        <w:spacing w:after="0"/>
        <w:ind w:left="0"/>
        <w:jc w:val="both"/>
      </w:pPr>
      <w:r>
        <w:rPr>
          <w:rFonts w:ascii="Times New Roman"/>
          <w:b w:val="false"/>
          <w:i w:val="false"/>
          <w:color w:val="000000"/>
          <w:sz w:val="28"/>
        </w:rPr>
        <w:t xml:space="preserve">
      11. Телефон (кәбілдік) кәрізін пайдалануға беру жөніндегі реттеліп көрсетілетін қызметтер үшін Тараптардың арасындағы есеп айырысулар уәкілетті органның ведомствосы бекіткен тарифтерге (бағаларға, алымдар мөлшерлемелеріне) сәйкес жүргізіледі. </w:t>
      </w:r>
    </w:p>
    <w:bookmarkEnd w:id="1700"/>
    <w:bookmarkStart w:name="z1820" w:id="1701"/>
    <w:p>
      <w:pPr>
        <w:spacing w:after="0"/>
        <w:ind w:left="0"/>
        <w:jc w:val="both"/>
      </w:pPr>
      <w:r>
        <w:rPr>
          <w:rFonts w:ascii="Times New Roman"/>
          <w:b w:val="false"/>
          <w:i w:val="false"/>
          <w:color w:val="000000"/>
          <w:sz w:val="28"/>
        </w:rPr>
        <w:t xml:space="preserve">
      12. Телефон (кәбілдік) кәрізін пайдалануға беру жөніндегі реттеліп көрсетілетін қызметтерге уәкілетті органның ведомствосы бекіткен тарифтер (бағалар, алымдар мөлшерлемелері) болмаған кезде, төлемақы Қазақстан Республикасының заңнамасына сәйкес жүргізіледі. </w:t>
      </w:r>
    </w:p>
    <w:bookmarkEnd w:id="1701"/>
    <w:bookmarkStart w:name="z1821" w:id="1702"/>
    <w:p>
      <w:pPr>
        <w:spacing w:after="0"/>
        <w:ind w:left="0"/>
        <w:jc w:val="both"/>
      </w:pPr>
      <w:r>
        <w:rPr>
          <w:rFonts w:ascii="Times New Roman"/>
          <w:b w:val="false"/>
          <w:i w:val="false"/>
          <w:color w:val="000000"/>
          <w:sz w:val="28"/>
        </w:rPr>
        <w:t xml:space="preserve">
      13. Жалға алушыға телефон (кәбілдік) кәрізін пайдалануға беру жөніндегі көрсетілетін қызметтерге берілген қосымша көрсетілетін қызметтердің құны Шарттың тиісті қосымшасында көрсетілуге тиіс. </w:t>
      </w:r>
    </w:p>
    <w:bookmarkEnd w:id="1702"/>
    <w:bookmarkStart w:name="z1822" w:id="1703"/>
    <w:p>
      <w:pPr>
        <w:spacing w:after="0"/>
        <w:ind w:left="0"/>
        <w:jc w:val="both"/>
      </w:pPr>
      <w:r>
        <w:rPr>
          <w:rFonts w:ascii="Times New Roman"/>
          <w:b w:val="false"/>
          <w:i w:val="false"/>
          <w:color w:val="000000"/>
          <w:sz w:val="28"/>
        </w:rPr>
        <w:t xml:space="preserve">
      14. Телефон (кәбілдік) кәрізін беру жөніндегі реттеліп көрсетілетін қызметтерге арналған тарифтер (бағалар, алымдар мөлшерлемелері) өзгерген жағдайда, Жалға беруші Жалға алушыны жаңа тарифтер (бағалар, алымдар мөлшерлемелері) енгізілгенге дейін күнтізбелік отыз күн бұрын жазбаша хабардар етеді. </w:t>
      </w:r>
    </w:p>
    <w:bookmarkEnd w:id="1703"/>
    <w:bookmarkStart w:name="z1823" w:id="1704"/>
    <w:p>
      <w:pPr>
        <w:spacing w:after="0"/>
        <w:ind w:left="0"/>
        <w:jc w:val="both"/>
      </w:pPr>
      <w:r>
        <w:rPr>
          <w:rFonts w:ascii="Times New Roman"/>
          <w:b w:val="false"/>
          <w:i w:val="false"/>
          <w:color w:val="000000"/>
          <w:sz w:val="28"/>
        </w:rPr>
        <w:t xml:space="preserve">
      15. Егер Жалға алушы өзгерген тарифтер (бағалар, алымдар мөлшерлемелері) бойынша телефон (кәбілдік) кәрізін пайдалануды жалғастыруға келісім бермесе, ол бұл туралы Жалға берушіні тарифтердің өзгергені туралы хабарламаны алған күнінен бастап бес жұмыс күні ішінде хабардар етуге міндетті. </w:t>
      </w:r>
    </w:p>
    <w:bookmarkEnd w:id="1704"/>
    <w:bookmarkStart w:name="z1824" w:id="1705"/>
    <w:p>
      <w:pPr>
        <w:spacing w:after="0"/>
        <w:ind w:left="0"/>
        <w:jc w:val="both"/>
      </w:pPr>
      <w:r>
        <w:rPr>
          <w:rFonts w:ascii="Times New Roman"/>
          <w:b w:val="false"/>
          <w:i w:val="false"/>
          <w:color w:val="000000"/>
          <w:sz w:val="28"/>
        </w:rPr>
        <w:t xml:space="preserve">
      Мұндай жағдайда Жалға беруші пайдалануды жалғастырудан бас тарту туралы жазбаша хабарлама алғаннан кейін немесе ол болмағанда телефон (кәбілдік) кәрізін пайдалануға беру жөніндегі қызметтер көрсетуді тоқтатуға құқылы. </w:t>
      </w:r>
    </w:p>
    <w:bookmarkEnd w:id="1705"/>
    <w:bookmarkStart w:name="z1825" w:id="1706"/>
    <w:p>
      <w:pPr>
        <w:spacing w:after="0"/>
        <w:ind w:left="0"/>
        <w:jc w:val="both"/>
      </w:pPr>
      <w:r>
        <w:rPr>
          <w:rFonts w:ascii="Times New Roman"/>
          <w:b w:val="false"/>
          <w:i w:val="false"/>
          <w:color w:val="000000"/>
          <w:sz w:val="28"/>
        </w:rPr>
        <w:t xml:space="preserve">
      16. Жалға алушы телефон (кәбілдік) кәрізін пайдалануға беру жөніндегі көрсетілетін қызметтерге ақы төлеуді Жалға беруші берген шоттың негізінде ай сайын телефон (кәбілдік) кәрізін пайдалануға беру жөніндегі көрсетілетін қызметтерді алған айдың бірінші күнінен бастап, бірақ есептіден кейінгі айдың 5 күнінен кешіктірмей жүргізеді. </w:t>
      </w:r>
    </w:p>
    <w:bookmarkEnd w:id="1706"/>
    <w:bookmarkStart w:name="z1826" w:id="1707"/>
    <w:p>
      <w:pPr>
        <w:spacing w:after="0"/>
        <w:ind w:left="0"/>
        <w:jc w:val="both"/>
      </w:pPr>
      <w:r>
        <w:rPr>
          <w:rFonts w:ascii="Times New Roman"/>
          <w:b w:val="false"/>
          <w:i w:val="false"/>
          <w:color w:val="000000"/>
          <w:sz w:val="28"/>
        </w:rPr>
        <w:t xml:space="preserve">
      17. Жалға алушы Шарт бойынша төлемді үш айдан астам мерзімге кешіктірген жағдайда, Жалға беруші Шарт бойынша қызметтер көрсетуді тоқтата тұруға құқылы. </w:t>
      </w:r>
    </w:p>
    <w:bookmarkEnd w:id="1707"/>
    <w:bookmarkStart w:name="z1827" w:id="1708"/>
    <w:p>
      <w:pPr>
        <w:spacing w:after="0"/>
        <w:ind w:left="0"/>
        <w:jc w:val="both"/>
      </w:pPr>
      <w:r>
        <w:rPr>
          <w:rFonts w:ascii="Times New Roman"/>
          <w:b w:val="false"/>
          <w:i w:val="false"/>
          <w:color w:val="000000"/>
          <w:sz w:val="28"/>
        </w:rPr>
        <w:t>
      18. Шартты бұзғанға дейін реттелмеген қаржылық өзара қарым-қатынастар, ол бұзылғаннан кейін Қазақстан Республикасының заңнамасына сәйкес реттеледі.</w:t>
      </w:r>
    </w:p>
    <w:bookmarkEnd w:id="1708"/>
    <w:bookmarkStart w:name="z454" w:id="1709"/>
    <w:p>
      <w:pPr>
        <w:spacing w:after="0"/>
        <w:ind w:left="0"/>
        <w:jc w:val="left"/>
      </w:pPr>
      <w:r>
        <w:rPr>
          <w:rFonts w:ascii="Times New Roman"/>
          <w:b/>
          <w:i w:val="false"/>
          <w:color w:val="000000"/>
        </w:rPr>
        <w:t xml:space="preserve"> 6. Тараптардың жауапкершілігі</w:t>
      </w:r>
    </w:p>
    <w:bookmarkEnd w:id="1709"/>
    <w:bookmarkStart w:name="z455" w:id="1710"/>
    <w:p>
      <w:pPr>
        <w:spacing w:after="0"/>
        <w:ind w:left="0"/>
        <w:jc w:val="both"/>
      </w:pPr>
      <w:r>
        <w:rPr>
          <w:rFonts w:ascii="Times New Roman"/>
          <w:b w:val="false"/>
          <w:i w:val="false"/>
          <w:color w:val="000000"/>
          <w:sz w:val="28"/>
        </w:rPr>
        <w:t xml:space="preserve">
      19. Тараптар осы Шарттың талаптарын орындамағаны немесе тиісінше орындамағаны үшін Қазақстан Республикасының қолданыстағы заңнамасында көзделген жауапкершілікте болады. </w:t>
      </w:r>
    </w:p>
    <w:bookmarkEnd w:id="1710"/>
    <w:bookmarkStart w:name="z1828" w:id="1711"/>
    <w:p>
      <w:pPr>
        <w:spacing w:after="0"/>
        <w:ind w:left="0"/>
        <w:jc w:val="both"/>
      </w:pPr>
      <w:r>
        <w:rPr>
          <w:rFonts w:ascii="Times New Roman"/>
          <w:b w:val="false"/>
          <w:i w:val="false"/>
          <w:color w:val="000000"/>
          <w:sz w:val="28"/>
        </w:rPr>
        <w:t xml:space="preserve">
      20. Телефон (кәбілдік) кәрізінің жұмысында Жалға алушының кінәсінсіз кез келген бұзушылықтар және (немесе) ол бос тұруы туындаған жағдайда, бос тұруы кезеңіне төлемақы алынбайды. </w:t>
      </w:r>
    </w:p>
    <w:bookmarkEnd w:id="1711"/>
    <w:bookmarkStart w:name="z1829" w:id="1712"/>
    <w:p>
      <w:pPr>
        <w:spacing w:after="0"/>
        <w:ind w:left="0"/>
        <w:jc w:val="both"/>
      </w:pPr>
      <w:r>
        <w:rPr>
          <w:rFonts w:ascii="Times New Roman"/>
          <w:b w:val="false"/>
          <w:i w:val="false"/>
          <w:color w:val="000000"/>
          <w:sz w:val="28"/>
        </w:rPr>
        <w:t xml:space="preserve">
      21. Шартқа сәйкес төлем мерзімдері бұзылған жағдайда, Жалға алушы Жалға берушіге мерзімі өткен әрбір күн үшін осы сомаларды төлеу күні қолданылатын Қазақстан Республикасы Ұлттық Банкінің 1,5 есе қайта қаржыландыру мөлшерлемесіне сүйене отырып, бірақ негізгі борыш сомасынан аспайтын тұрақсыздық айыбын төлейді. </w:t>
      </w:r>
    </w:p>
    <w:bookmarkEnd w:id="1712"/>
    <w:bookmarkStart w:name="z1830" w:id="1713"/>
    <w:p>
      <w:pPr>
        <w:spacing w:after="0"/>
        <w:ind w:left="0"/>
        <w:jc w:val="both"/>
      </w:pPr>
      <w:r>
        <w:rPr>
          <w:rFonts w:ascii="Times New Roman"/>
          <w:b w:val="false"/>
          <w:i w:val="false"/>
          <w:color w:val="000000"/>
          <w:sz w:val="28"/>
        </w:rPr>
        <w:t xml:space="preserve">
      22. Егер Жалға алушы Жалға берушінің телефон кәрізіне нұқсан келтірсе, оның нәтижесінде Жалға беруші залал шексе, Жалға алушы тікелей залалдардың толық құнын өтейді. </w:t>
      </w:r>
    </w:p>
    <w:bookmarkEnd w:id="1713"/>
    <w:bookmarkStart w:name="z1831" w:id="1714"/>
    <w:p>
      <w:pPr>
        <w:spacing w:after="0"/>
        <w:ind w:left="0"/>
        <w:jc w:val="both"/>
      </w:pPr>
      <w:r>
        <w:rPr>
          <w:rFonts w:ascii="Times New Roman"/>
          <w:b w:val="false"/>
          <w:i w:val="false"/>
          <w:color w:val="000000"/>
          <w:sz w:val="28"/>
        </w:rPr>
        <w:t xml:space="preserve">
      23. Егер Жалға беруші Жалға алушының телефон кәрізіндегі байланыс кабеліне нұқсан келтірсе, оның нәтижесінде Жалға алушы залал шексе, Жалға беруші тікелей залалдардың толық құнын өтейді. </w:t>
      </w:r>
    </w:p>
    <w:bookmarkEnd w:id="1714"/>
    <w:bookmarkStart w:name="z1832" w:id="1715"/>
    <w:p>
      <w:pPr>
        <w:spacing w:after="0"/>
        <w:ind w:left="0"/>
        <w:jc w:val="both"/>
      </w:pPr>
      <w:r>
        <w:rPr>
          <w:rFonts w:ascii="Times New Roman"/>
          <w:b w:val="false"/>
          <w:i w:val="false"/>
          <w:color w:val="000000"/>
          <w:sz w:val="28"/>
        </w:rPr>
        <w:t>
      24. Тараптар Шарт бойынша міндеттемелердің кез келгенін бұзған жағдайда, тұрақсыздық айыбын (өсімпұлды) төлеу және тікелей залалдар мен шығыстарды өтеу осы Шарт бойынша тиісті міндеттемелерді тиісінше орындау міндетінен босатпайды.</w:t>
      </w:r>
    </w:p>
    <w:bookmarkEnd w:id="1715"/>
    <w:bookmarkStart w:name="z456" w:id="1716"/>
    <w:p>
      <w:pPr>
        <w:spacing w:after="0"/>
        <w:ind w:left="0"/>
        <w:jc w:val="left"/>
      </w:pPr>
      <w:r>
        <w:rPr>
          <w:rFonts w:ascii="Times New Roman"/>
          <w:b/>
          <w:i w:val="false"/>
          <w:color w:val="000000"/>
        </w:rPr>
        <w:t xml:space="preserve"> 7. Форс-мажор</w:t>
      </w:r>
    </w:p>
    <w:bookmarkEnd w:id="1716"/>
    <w:bookmarkStart w:name="z457" w:id="1717"/>
    <w:p>
      <w:pPr>
        <w:spacing w:after="0"/>
        <w:ind w:left="0"/>
        <w:jc w:val="both"/>
      </w:pPr>
      <w:r>
        <w:rPr>
          <w:rFonts w:ascii="Times New Roman"/>
          <w:b w:val="false"/>
          <w:i w:val="false"/>
          <w:color w:val="000000"/>
          <w:sz w:val="28"/>
        </w:rPr>
        <w:t xml:space="preserve">
      25. Шарт бойынша міндеттемелерді орындамағаны немесе тиісінше орындамағаны үшін, егер бұл еңсерілмес күш мән-жайларының салдарынан болып табылса, Тараптар жауапкершіліктен босатылады. Бұл жағдайда, Тараптардың бір де біреуінің залалды өтеуге құқығы жоқ. Бұл жағдайда, Тараптардың кез келгенінің талабы бойынша өзара міндеттемелердің орындалуын айқындайтын комиссия құрылуы мүмкін. Бұл ретте Тараптардың бір де біреуі еңсерілмес күш мән-жайлары басталғанға дейін Шарт бойынша туындаған міндеттемелерден босатылмайды. </w:t>
      </w:r>
    </w:p>
    <w:bookmarkEnd w:id="1717"/>
    <w:bookmarkStart w:name="z1833" w:id="1718"/>
    <w:p>
      <w:pPr>
        <w:spacing w:after="0"/>
        <w:ind w:left="0"/>
        <w:jc w:val="both"/>
      </w:pPr>
      <w:r>
        <w:rPr>
          <w:rFonts w:ascii="Times New Roman"/>
          <w:b w:val="false"/>
          <w:i w:val="false"/>
          <w:color w:val="000000"/>
          <w:sz w:val="28"/>
        </w:rPr>
        <w:t xml:space="preserve">
      26. Егер осындай мән-жайлардың кез келгені Шартта белгіленген мерзімде міндеттемелерді орындауға тікелей әсер етсе, онда бұл мерзім тиісті мән-жайдың әрекет ету уақытына ұзартылады. </w:t>
      </w:r>
    </w:p>
    <w:bookmarkEnd w:id="1718"/>
    <w:bookmarkStart w:name="z1834" w:id="1719"/>
    <w:p>
      <w:pPr>
        <w:spacing w:after="0"/>
        <w:ind w:left="0"/>
        <w:jc w:val="both"/>
      </w:pPr>
      <w:r>
        <w:rPr>
          <w:rFonts w:ascii="Times New Roman"/>
          <w:b w:val="false"/>
          <w:i w:val="false"/>
          <w:color w:val="000000"/>
          <w:sz w:val="28"/>
        </w:rPr>
        <w:t xml:space="preserve">
      27. Форс-мажордың туындау себебі бойынша міндеттемелерін орындау мүмкін болмаған Тарап олар туындаған күнінен бастап бес жұмыс күнінен кешіктірмей екінші Тарапты жазбаша нысанда хабардар етуге міндетті. </w:t>
      </w:r>
    </w:p>
    <w:bookmarkEnd w:id="1719"/>
    <w:bookmarkStart w:name="z1835" w:id="1720"/>
    <w:p>
      <w:pPr>
        <w:spacing w:after="0"/>
        <w:ind w:left="0"/>
        <w:jc w:val="both"/>
      </w:pPr>
      <w:r>
        <w:rPr>
          <w:rFonts w:ascii="Times New Roman"/>
          <w:b w:val="false"/>
          <w:i w:val="false"/>
          <w:color w:val="000000"/>
          <w:sz w:val="28"/>
        </w:rPr>
        <w:t xml:space="preserve">
      28. Хабарламау немесе уақтылы хабарламау Тарапты міндеттемелерді орындау бойынша жауапкершіліктен босататын негіз ретінде жоғарыда көрсетілген кез келген мән-жайға сілтеме жасау құқығынан айырады. </w:t>
      </w:r>
    </w:p>
    <w:bookmarkEnd w:id="1720"/>
    <w:bookmarkStart w:name="z1836" w:id="1721"/>
    <w:p>
      <w:pPr>
        <w:spacing w:after="0"/>
        <w:ind w:left="0"/>
        <w:jc w:val="both"/>
      </w:pPr>
      <w:r>
        <w:rPr>
          <w:rFonts w:ascii="Times New Roman"/>
          <w:b w:val="false"/>
          <w:i w:val="false"/>
          <w:color w:val="000000"/>
          <w:sz w:val="28"/>
        </w:rPr>
        <w:t xml:space="preserve">
      Форс-мажорлық мән-жайларға сілтеме жасайтын Тарап оларды растайтын Қазақстан Республикасының құзыретті мемлекеттік органының құжатын ұсынады. </w:t>
      </w:r>
    </w:p>
    <w:bookmarkEnd w:id="1721"/>
    <w:bookmarkStart w:name="z1837" w:id="1722"/>
    <w:p>
      <w:pPr>
        <w:spacing w:after="0"/>
        <w:ind w:left="0"/>
        <w:jc w:val="both"/>
      </w:pPr>
      <w:r>
        <w:rPr>
          <w:rFonts w:ascii="Times New Roman"/>
          <w:b w:val="false"/>
          <w:i w:val="false"/>
          <w:color w:val="000000"/>
          <w:sz w:val="28"/>
        </w:rPr>
        <w:t xml:space="preserve">
      29. Форс-мажор 3 айдан астам жалғасқан жағдайда, Тараптардың кез келгені басқа Тараптың атына жолданған алдын ала жазбаша хабарламамен Шартты бұза алады. </w:t>
      </w:r>
    </w:p>
    <w:bookmarkEnd w:id="1722"/>
    <w:bookmarkStart w:name="z458" w:id="1723"/>
    <w:p>
      <w:pPr>
        <w:spacing w:after="0"/>
        <w:ind w:left="0"/>
        <w:jc w:val="left"/>
      </w:pPr>
      <w:r>
        <w:rPr>
          <w:rFonts w:ascii="Times New Roman"/>
          <w:b/>
          <w:i w:val="false"/>
          <w:color w:val="000000"/>
        </w:rPr>
        <w:t xml:space="preserve"> 8. Шартты қолдану мерзімі, оны өзгерту мен бұзу тәртібі</w:t>
      </w:r>
    </w:p>
    <w:bookmarkEnd w:id="1723"/>
    <w:bookmarkStart w:name="z459" w:id="1724"/>
    <w:p>
      <w:pPr>
        <w:spacing w:after="0"/>
        <w:ind w:left="0"/>
        <w:jc w:val="both"/>
      </w:pPr>
      <w:r>
        <w:rPr>
          <w:rFonts w:ascii="Times New Roman"/>
          <w:b w:val="false"/>
          <w:i w:val="false"/>
          <w:color w:val="000000"/>
          <w:sz w:val="28"/>
        </w:rPr>
        <w:t xml:space="preserve">
      30. Шарт 20__ "__"_____ бастап күшіне енеді және Шартты бұзудың болжанып отырған мерзіміне дейін күнтізбелік 30 бұрын Жалға берушіге жолданған Жалға алушының жазбаша хабарламасы бойынша бұзылуы мүмкін. Бұл ретте, Тараптардың барлық қаржылық міндеттемелері Шарттың бұзылатын күніне дейін толық көлемінде орындалуы тиіс. </w:t>
      </w:r>
    </w:p>
    <w:bookmarkEnd w:id="1724"/>
    <w:bookmarkStart w:name="z1838" w:id="1725"/>
    <w:p>
      <w:pPr>
        <w:spacing w:after="0"/>
        <w:ind w:left="0"/>
        <w:jc w:val="both"/>
      </w:pPr>
      <w:r>
        <w:rPr>
          <w:rFonts w:ascii="Times New Roman"/>
          <w:b w:val="false"/>
          <w:i w:val="false"/>
          <w:color w:val="000000"/>
          <w:sz w:val="28"/>
        </w:rPr>
        <w:t xml:space="preserve">
      31. Жалға беруші Шартты Қазақстан Республикасының заңнамасына сәйкес соттың шешімі бойынша және Шарттың 15-тармағында көзделген жағдайда бұзуға құқылы. </w:t>
      </w:r>
    </w:p>
    <w:bookmarkEnd w:id="1725"/>
    <w:bookmarkStart w:name="z1839" w:id="1726"/>
    <w:p>
      <w:pPr>
        <w:spacing w:after="0"/>
        <w:ind w:left="0"/>
        <w:jc w:val="both"/>
      </w:pPr>
      <w:r>
        <w:rPr>
          <w:rFonts w:ascii="Times New Roman"/>
          <w:b w:val="false"/>
          <w:i w:val="false"/>
          <w:color w:val="000000"/>
          <w:sz w:val="28"/>
        </w:rPr>
        <w:t>
      32. Тараптардың келісімі бойынша Шартқа енгізілетін барлық өзгерістер мен толықтырулар Шарттың ережесіне қайшы келмеуге тиіс, қосымша келісім түрінде ресімделеді, Тараптардың уәкілетті өкілдері қолдарын қояды және Тараптардың мөрлері басылады.</w:t>
      </w:r>
    </w:p>
    <w:bookmarkEnd w:id="1726"/>
    <w:bookmarkStart w:name="z460" w:id="1727"/>
    <w:p>
      <w:pPr>
        <w:spacing w:after="0"/>
        <w:ind w:left="0"/>
        <w:jc w:val="left"/>
      </w:pPr>
      <w:r>
        <w:rPr>
          <w:rFonts w:ascii="Times New Roman"/>
          <w:b/>
          <w:i w:val="false"/>
          <w:color w:val="000000"/>
        </w:rPr>
        <w:t xml:space="preserve"> 9. Дауларды шешу</w:t>
      </w:r>
    </w:p>
    <w:bookmarkEnd w:id="1727"/>
    <w:bookmarkStart w:name="z461" w:id="1728"/>
    <w:p>
      <w:pPr>
        <w:spacing w:after="0"/>
        <w:ind w:left="0"/>
        <w:jc w:val="both"/>
      </w:pPr>
      <w:r>
        <w:rPr>
          <w:rFonts w:ascii="Times New Roman"/>
          <w:b w:val="false"/>
          <w:i w:val="false"/>
          <w:color w:val="000000"/>
          <w:sz w:val="28"/>
        </w:rPr>
        <w:t>
      33. Тараптар келіссөздер жолымен барлық дауларды реттеу үшін барлық күш-жігерін жұмсайды.</w:t>
      </w:r>
    </w:p>
    <w:bookmarkEnd w:id="1728"/>
    <w:bookmarkStart w:name="z1840" w:id="1729"/>
    <w:p>
      <w:pPr>
        <w:spacing w:after="0"/>
        <w:ind w:left="0"/>
        <w:jc w:val="both"/>
      </w:pPr>
      <w:r>
        <w:rPr>
          <w:rFonts w:ascii="Times New Roman"/>
          <w:b w:val="false"/>
          <w:i w:val="false"/>
          <w:color w:val="000000"/>
          <w:sz w:val="28"/>
        </w:rPr>
        <w:t xml:space="preserve">
      34. Келісімге қол жеткізілмеген жағдайда, Шарт бойынша барлық даулар мен келіспеушіліктер жауапкердің орналасқан жері бойынша соттарда шешіледі. </w:t>
      </w:r>
    </w:p>
    <w:bookmarkEnd w:id="1729"/>
    <w:bookmarkStart w:name="z1841" w:id="1730"/>
    <w:p>
      <w:pPr>
        <w:spacing w:after="0"/>
        <w:ind w:left="0"/>
        <w:jc w:val="both"/>
      </w:pPr>
      <w:r>
        <w:rPr>
          <w:rFonts w:ascii="Times New Roman"/>
          <w:b w:val="false"/>
          <w:i w:val="false"/>
          <w:color w:val="000000"/>
          <w:sz w:val="28"/>
        </w:rPr>
        <w:t xml:space="preserve">
      Тараптар Шартты Қазақстан Республикасының заңнамасында белгіленген тәртіппен бұзуға құқылы. </w:t>
      </w:r>
    </w:p>
    <w:bookmarkEnd w:id="1730"/>
    <w:bookmarkStart w:name="z1842" w:id="1731"/>
    <w:p>
      <w:pPr>
        <w:spacing w:after="0"/>
        <w:ind w:left="0"/>
        <w:jc w:val="both"/>
      </w:pPr>
      <w:r>
        <w:rPr>
          <w:rFonts w:ascii="Times New Roman"/>
          <w:b w:val="false"/>
          <w:i w:val="false"/>
          <w:color w:val="000000"/>
          <w:sz w:val="28"/>
        </w:rPr>
        <w:t xml:space="preserve">
      35. Шарттан туындайтын және онымен реттелмеген Тараптардың қатынастары Қазақстан Республикасының қолданыстағы заңнамасымен реттеледі. </w:t>
      </w:r>
    </w:p>
    <w:bookmarkEnd w:id="1731"/>
    <w:bookmarkStart w:name="z1843" w:id="1732"/>
    <w:p>
      <w:pPr>
        <w:spacing w:after="0"/>
        <w:ind w:left="0"/>
        <w:jc w:val="both"/>
      </w:pPr>
      <w:r>
        <w:rPr>
          <w:rFonts w:ascii="Times New Roman"/>
          <w:b w:val="false"/>
          <w:i w:val="false"/>
          <w:color w:val="000000"/>
          <w:sz w:val="28"/>
        </w:rPr>
        <w:t xml:space="preserve">
      36. Шарт бойынша Тараптар бір-біріне жолдайтын барлық хабарламалар және (немесе) хабарлар, егер олар жазбаша түрде жасалса, Тараптардың уәкілетті өкілдері қол қойса және тапсырыс хатпен немесе курьерлік қызметпен жіберілсе немесе оларды алғандығы туралы белгімен Тараптардың шартта көрсетілген мекен-жайлары бойынша қолына берілсе, күшінде болады және жеткізілді деп саналады. </w:t>
      </w:r>
    </w:p>
    <w:bookmarkEnd w:id="1732"/>
    <w:bookmarkStart w:name="z1844" w:id="1733"/>
    <w:p>
      <w:pPr>
        <w:spacing w:after="0"/>
        <w:ind w:left="0"/>
        <w:jc w:val="both"/>
      </w:pPr>
      <w:r>
        <w:rPr>
          <w:rFonts w:ascii="Times New Roman"/>
          <w:b w:val="false"/>
          <w:i w:val="false"/>
          <w:color w:val="000000"/>
          <w:sz w:val="28"/>
        </w:rPr>
        <w:t>
      37. Хабарламаларды және (немесе) хабарларды, егер хабар және (немесе) хабарлама жедел шешім қабылдауды талап ететін шұғыл сипатта болса (байланыс әрекетінің тоқталуы, профилактикалық жұмыстар, авариялық жағдайлар туындаған жағдайда қалпына келтіру жұмыстарын жүргізу және т.б.), Шарттың 36-тармағында көрсетілген тәртіппен кейіннен жолдай отырып, факс арқылы жіберуге жол беріледі.</w:t>
      </w:r>
    </w:p>
    <w:bookmarkEnd w:id="1733"/>
    <w:bookmarkStart w:name="z1845" w:id="1734"/>
    <w:p>
      <w:pPr>
        <w:spacing w:after="0"/>
        <w:ind w:left="0"/>
        <w:jc w:val="both"/>
      </w:pPr>
      <w:r>
        <w:rPr>
          <w:rFonts w:ascii="Times New Roman"/>
          <w:b w:val="false"/>
          <w:i w:val="false"/>
          <w:color w:val="000000"/>
          <w:sz w:val="28"/>
        </w:rPr>
        <w:t xml:space="preserve">
      38. Хабарламаны және (немесе) хабарды алынған күн болып факс арқылы жолданған күн немесе хабарламаны және (немесе) хабарды алушы Тарап - адресатқа жеке табыс еткен күн саналады. Алуы бойынша хабарлама және (немесе) хабар, егер хабарламада және (немесе) хабарда ол көрсетілмесе, жеткізілді деп есептеледі. </w:t>
      </w:r>
    </w:p>
    <w:bookmarkEnd w:id="1734"/>
    <w:bookmarkStart w:name="z1846" w:id="1735"/>
    <w:p>
      <w:pPr>
        <w:spacing w:after="0"/>
        <w:ind w:left="0"/>
        <w:jc w:val="both"/>
      </w:pPr>
      <w:r>
        <w:rPr>
          <w:rFonts w:ascii="Times New Roman"/>
          <w:b w:val="false"/>
          <w:i w:val="false"/>
          <w:color w:val="000000"/>
          <w:sz w:val="28"/>
        </w:rPr>
        <w:t xml:space="preserve">
      39. Тараптар бір-бірін өз атауының, заңды мекенжайының, іс жүзінде орналасқан жерінің және Шарттың талаптарын орындауға қажетті өзге де деректемелерінің өзгергені туралы дереу хабардар етеді. </w:t>
      </w:r>
    </w:p>
    <w:bookmarkEnd w:id="1735"/>
    <w:bookmarkStart w:name="z1847" w:id="1736"/>
    <w:p>
      <w:pPr>
        <w:spacing w:after="0"/>
        <w:ind w:left="0"/>
        <w:jc w:val="both"/>
      </w:pPr>
      <w:r>
        <w:rPr>
          <w:rFonts w:ascii="Times New Roman"/>
          <w:b w:val="false"/>
          <w:i w:val="false"/>
          <w:color w:val="000000"/>
          <w:sz w:val="28"/>
        </w:rPr>
        <w:t>
      40. Шарт Тараптарда сақталатын және бірдей заң күші бар мемлекеттік тілде және орыс тілдерінде 2 данада жасалады.</w:t>
      </w:r>
    </w:p>
    <w:bookmarkEnd w:id="1736"/>
    <w:bookmarkStart w:name="z462" w:id="1737"/>
    <w:p>
      <w:pPr>
        <w:spacing w:after="0"/>
        <w:ind w:left="0"/>
        <w:jc w:val="left"/>
      </w:pPr>
      <w:r>
        <w:rPr>
          <w:rFonts w:ascii="Times New Roman"/>
          <w:b/>
          <w:i w:val="false"/>
          <w:color w:val="000000"/>
        </w:rPr>
        <w:t xml:space="preserve"> 10. Тараптардың деректемелері</w:t>
      </w:r>
    </w:p>
    <w:bookmarkEnd w:id="1737"/>
    <w:bookmarkStart w:name="z463" w:id="1738"/>
    <w:p>
      <w:pPr>
        <w:spacing w:after="0"/>
        <w:ind w:left="0"/>
        <w:jc w:val="both"/>
      </w:pPr>
      <w:r>
        <w:rPr>
          <w:rFonts w:ascii="Times New Roman"/>
          <w:b w:val="false"/>
          <w:i w:val="false"/>
          <w:color w:val="000000"/>
          <w:sz w:val="28"/>
        </w:rPr>
        <w:t>
      Жалға беруші:                   Жалға алушы:</w:t>
      </w:r>
    </w:p>
    <w:bookmarkEnd w:id="1738"/>
    <w:p>
      <w:pPr>
        <w:spacing w:after="0"/>
        <w:ind w:left="0"/>
        <w:jc w:val="both"/>
      </w:pPr>
      <w:r>
        <w:rPr>
          <w:rFonts w:ascii="Times New Roman"/>
          <w:b w:val="false"/>
          <w:i w:val="false"/>
          <w:color w:val="000000"/>
          <w:sz w:val="28"/>
        </w:rPr>
        <w:t>
      ____________________            _____________________</w:t>
      </w:r>
    </w:p>
    <w:p>
      <w:pPr>
        <w:spacing w:after="0"/>
        <w:ind w:left="0"/>
        <w:jc w:val="both"/>
      </w:pPr>
      <w:r>
        <w:rPr>
          <w:rFonts w:ascii="Times New Roman"/>
          <w:b w:val="false"/>
          <w:i w:val="false"/>
          <w:color w:val="000000"/>
          <w:sz w:val="28"/>
        </w:rPr>
        <w:t xml:space="preserve">
      ____________________            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266 бұйрығына 19-қосымша</w:t>
            </w:r>
          </w:p>
        </w:tc>
      </w:tr>
    </w:tbl>
    <w:bookmarkStart w:name="z465" w:id="1739"/>
    <w:p>
      <w:pPr>
        <w:spacing w:after="0"/>
        <w:ind w:left="0"/>
        <w:jc w:val="left"/>
      </w:pPr>
      <w:r>
        <w:rPr>
          <w:rFonts w:ascii="Times New Roman"/>
          <w:b/>
          <w:i w:val="false"/>
          <w:color w:val="000000"/>
        </w:rPr>
        <w:t xml:space="preserve"> Концессия шарттары бойынша темiржол көлігі объектілері бар</w:t>
      </w:r>
      <w:r>
        <w:br/>
      </w:r>
      <w:r>
        <w:rPr>
          <w:rFonts w:ascii="Times New Roman"/>
          <w:b/>
          <w:i w:val="false"/>
          <w:color w:val="000000"/>
        </w:rPr>
        <w:t>теміржол қызметтерін көрсетуге арналған үлгi шарт</w:t>
      </w:r>
    </w:p>
    <w:bookmarkEnd w:id="1739"/>
    <w:bookmarkStart w:name="z466" w:id="1740"/>
    <w:p>
      <w:pPr>
        <w:spacing w:after="0"/>
        <w:ind w:left="0"/>
        <w:jc w:val="both"/>
      </w:pPr>
      <w:r>
        <w:rPr>
          <w:rFonts w:ascii="Times New Roman"/>
          <w:b w:val="false"/>
          <w:i w:val="false"/>
          <w:color w:val="000000"/>
          <w:sz w:val="28"/>
        </w:rPr>
        <w:t>
      _______________________                      20_ жылғы "__" ________</w:t>
      </w:r>
    </w:p>
    <w:bookmarkEnd w:id="1740"/>
    <w:p>
      <w:pPr>
        <w:spacing w:after="0"/>
        <w:ind w:left="0"/>
        <w:jc w:val="both"/>
      </w:pPr>
      <w:r>
        <w:rPr>
          <w:rFonts w:ascii="Times New Roman"/>
          <w:b w:val="false"/>
          <w:i w:val="false"/>
          <w:color w:val="000000"/>
          <w:sz w:val="28"/>
        </w:rPr>
        <w:t>
      (шарттың жасалған орны)</w:t>
      </w:r>
    </w:p>
    <w:bookmarkStart w:name="z467" w:id="1741"/>
    <w:p>
      <w:pPr>
        <w:spacing w:after="0"/>
        <w:ind w:left="0"/>
        <w:jc w:val="both"/>
      </w:pPr>
      <w:r>
        <w:rPr>
          <w:rFonts w:ascii="Times New Roman"/>
          <w:b w:val="false"/>
          <w:i w:val="false"/>
          <w:color w:val="000000"/>
          <w:sz w:val="28"/>
        </w:rPr>
        <w:t>
           Бұдан әрi концессионер деп аталатын, концессия шарттары бойынша</w:t>
      </w:r>
    </w:p>
    <w:bookmarkEnd w:id="1741"/>
    <w:p>
      <w:pPr>
        <w:spacing w:after="0"/>
        <w:ind w:left="0"/>
        <w:jc w:val="both"/>
      </w:pPr>
      <w:r>
        <w:rPr>
          <w:rFonts w:ascii="Times New Roman"/>
          <w:b w:val="false"/>
          <w:i w:val="false"/>
          <w:color w:val="000000"/>
          <w:sz w:val="28"/>
        </w:rPr>
        <w:t>
      теміржол көлігі объектілері бар теміржол қызметтерін ұсынушы</w:t>
      </w:r>
    </w:p>
    <w:p>
      <w:pPr>
        <w:spacing w:after="0"/>
        <w:ind w:left="0"/>
        <w:jc w:val="both"/>
      </w:pPr>
      <w:r>
        <w:rPr>
          <w:rFonts w:ascii="Times New Roman"/>
          <w:b w:val="false"/>
          <w:i w:val="false"/>
          <w:color w:val="000000"/>
          <w:sz w:val="28"/>
        </w:rPr>
        <w:t>
      (концессия шарттары бойынша теміржол көлігі объектілері бар</w:t>
      </w:r>
    </w:p>
    <w:p>
      <w:pPr>
        <w:spacing w:after="0"/>
        <w:ind w:left="0"/>
        <w:jc w:val="both"/>
      </w:pPr>
      <w:r>
        <w:rPr>
          <w:rFonts w:ascii="Times New Roman"/>
          <w:b w:val="false"/>
          <w:i w:val="false"/>
          <w:color w:val="000000"/>
          <w:sz w:val="28"/>
        </w:rPr>
        <w:t>
      теміржолдарды ұсыну)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(қызметті ұсынатын субъектiнiң атауы, құрылтай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құжаттары, заңды тұлғаны мемлекеттiк тiркеу (қайта тіркеу) туралы</w:t>
      </w:r>
    </w:p>
    <w:p>
      <w:pPr>
        <w:spacing w:after="0"/>
        <w:ind w:left="0"/>
        <w:jc w:val="both"/>
      </w:pPr>
      <w:r>
        <w:rPr>
          <w:rFonts w:ascii="Times New Roman"/>
          <w:b w:val="false"/>
          <w:i w:val="false"/>
          <w:color w:val="000000"/>
          <w:sz w:val="28"/>
        </w:rPr>
        <w:t>
      _______________________________________________________________атынан</w:t>
      </w:r>
    </w:p>
    <w:p>
      <w:pPr>
        <w:spacing w:after="0"/>
        <w:ind w:left="0"/>
        <w:jc w:val="both"/>
      </w:pPr>
      <w:r>
        <w:rPr>
          <w:rFonts w:ascii="Times New Roman"/>
          <w:b w:val="false"/>
          <w:i w:val="false"/>
          <w:color w:val="000000"/>
          <w:sz w:val="28"/>
        </w:rPr>
        <w:t>
           куәлік* немесе анықтама, берілген күні және берген орган)</w:t>
      </w:r>
    </w:p>
    <w:p>
      <w:pPr>
        <w:spacing w:after="0"/>
        <w:ind w:left="0"/>
        <w:jc w:val="both"/>
      </w:pPr>
      <w:r>
        <w:rPr>
          <w:rFonts w:ascii="Times New Roman"/>
          <w:b w:val="false"/>
          <w:i w:val="false"/>
          <w:color w:val="000000"/>
          <w:sz w:val="28"/>
        </w:rPr>
        <w:t>
      _____________________________________________ негізiнде әрекет ететін</w:t>
      </w:r>
    </w:p>
    <w:p>
      <w:pPr>
        <w:spacing w:after="0"/>
        <w:ind w:left="0"/>
        <w:jc w:val="both"/>
      </w:pPr>
      <w:r>
        <w:rPr>
          <w:rFonts w:ascii="Times New Roman"/>
          <w:b w:val="false"/>
          <w:i w:val="false"/>
          <w:color w:val="000000"/>
          <w:sz w:val="28"/>
        </w:rPr>
        <w:t>
      _______________ бір тараптан және бұдан әрі тасымалдаушы деп аталатын</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(тұтынушының деректемелері, құрылтай құжаттары, мемлекеттік тіркеу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(қайта тіркеу) туралы куәлік* немесе анықтама, дара кәсіпкер</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(жеке тұлғалар – дара кәсіпкерлер үшін) ретінде есепке қою</w:t>
      </w:r>
    </w:p>
    <w:p>
      <w:pPr>
        <w:spacing w:after="0"/>
        <w:ind w:left="0"/>
        <w:jc w:val="both"/>
      </w:pPr>
      <w:r>
        <w:rPr>
          <w:rFonts w:ascii="Times New Roman"/>
          <w:b w:val="false"/>
          <w:i w:val="false"/>
          <w:color w:val="000000"/>
          <w:sz w:val="28"/>
        </w:rPr>
        <w:t>
               туралы куәлік, берілген күні және берген орган)</w:t>
      </w:r>
    </w:p>
    <w:p>
      <w:pPr>
        <w:spacing w:after="0"/>
        <w:ind w:left="0"/>
        <w:jc w:val="both"/>
      </w:pPr>
      <w:r>
        <w:rPr>
          <w:rFonts w:ascii="Times New Roman"/>
          <w:b w:val="false"/>
          <w:i w:val="false"/>
          <w:color w:val="000000"/>
          <w:sz w:val="28"/>
        </w:rPr>
        <w:t>
      ____________________________________________________ негізiнде әрекет</w:t>
      </w:r>
    </w:p>
    <w:p>
      <w:pPr>
        <w:spacing w:after="0"/>
        <w:ind w:left="0"/>
        <w:jc w:val="both"/>
      </w:pPr>
      <w:r>
        <w:rPr>
          <w:rFonts w:ascii="Times New Roman"/>
          <w:b w:val="false"/>
          <w:i w:val="false"/>
          <w:color w:val="000000"/>
          <w:sz w:val="28"/>
        </w:rPr>
        <w:t>
      ететiн _______________________________________________екінші тараптан</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мына төмендегілер туралы осы шартты (бұдан әрі – Шарт) жасасты:</w:t>
      </w:r>
    </w:p>
    <w:bookmarkStart w:name="z468" w:id="1742"/>
    <w:p>
      <w:pPr>
        <w:spacing w:after="0"/>
        <w:ind w:left="0"/>
        <w:jc w:val="left"/>
      </w:pPr>
      <w:r>
        <w:rPr>
          <w:rFonts w:ascii="Times New Roman"/>
          <w:b/>
          <w:i w:val="false"/>
          <w:color w:val="000000"/>
        </w:rPr>
        <w:t xml:space="preserve"> 1. Шартта пайдаланылатын негізгі ұғымдар</w:t>
      </w:r>
    </w:p>
    <w:bookmarkEnd w:id="1742"/>
    <w:bookmarkStart w:name="z469" w:id="1743"/>
    <w:p>
      <w:pPr>
        <w:spacing w:after="0"/>
        <w:ind w:left="0"/>
        <w:jc w:val="both"/>
      </w:pPr>
      <w:r>
        <w:rPr>
          <w:rFonts w:ascii="Times New Roman"/>
          <w:b w:val="false"/>
          <w:i w:val="false"/>
          <w:color w:val="000000"/>
          <w:sz w:val="28"/>
        </w:rPr>
        <w:t xml:space="preserve">
      1. Шартта мынадай негізгі ұғымдар пайдаланылады: </w:t>
      </w:r>
    </w:p>
    <w:bookmarkEnd w:id="1743"/>
    <w:p>
      <w:pPr>
        <w:spacing w:after="0"/>
        <w:ind w:left="0"/>
        <w:jc w:val="both"/>
      </w:pPr>
      <w:r>
        <w:rPr>
          <w:rFonts w:ascii="Times New Roman"/>
          <w:b w:val="false"/>
          <w:i w:val="false"/>
          <w:color w:val="000000"/>
          <w:sz w:val="28"/>
        </w:rPr>
        <w:t>
      концессонер (табиғи монополия субъектісі) – концессия шартына сәйкес концессия объектісіне құқық алған заңды тұлға (мемлекеттік кәсіпорындар мен мемлекеттік мекемелерді қоспағанда);</w:t>
      </w:r>
    </w:p>
    <w:p>
      <w:pPr>
        <w:spacing w:after="0"/>
        <w:ind w:left="0"/>
        <w:jc w:val="both"/>
      </w:pPr>
      <w:r>
        <w:rPr>
          <w:rFonts w:ascii="Times New Roman"/>
          <w:b w:val="false"/>
          <w:i w:val="false"/>
          <w:color w:val="000000"/>
          <w:sz w:val="28"/>
        </w:rPr>
        <w:t>
      темір жол көлігіндегі тасымалдаушы (бұдан әрі - тасымалдаушы) – жылжымалы құрамда тасымалдарды жүзеге асырушы және тасымалдау құжаттарында көрсетілген тасымалдаушы;</w:t>
      </w:r>
    </w:p>
    <w:p>
      <w:pPr>
        <w:spacing w:after="0"/>
        <w:ind w:left="0"/>
        <w:jc w:val="both"/>
      </w:pPr>
      <w:r>
        <w:rPr>
          <w:rFonts w:ascii="Times New Roman"/>
          <w:b w:val="false"/>
          <w:i w:val="false"/>
          <w:color w:val="000000"/>
          <w:sz w:val="28"/>
        </w:rPr>
        <w:t>
      уәкілетті органның ведомствосы – Қазақстан Республикасы Ұлттық экономика министрлігінің Табиғи монополияларды реттеу және бәсекелестікті қорғау комитеті.</w:t>
      </w:r>
    </w:p>
    <w:bookmarkStart w:name="z470" w:id="1744"/>
    <w:p>
      <w:pPr>
        <w:spacing w:after="0"/>
        <w:ind w:left="0"/>
        <w:jc w:val="left"/>
      </w:pPr>
      <w:r>
        <w:rPr>
          <w:rFonts w:ascii="Times New Roman"/>
          <w:b/>
          <w:i w:val="false"/>
          <w:color w:val="000000"/>
        </w:rPr>
        <w:t xml:space="preserve"> 2. Шарттың нысанасы</w:t>
      </w:r>
    </w:p>
    <w:bookmarkEnd w:id="1744"/>
    <w:bookmarkStart w:name="z471" w:id="1745"/>
    <w:p>
      <w:pPr>
        <w:spacing w:after="0"/>
        <w:ind w:left="0"/>
        <w:jc w:val="both"/>
      </w:pPr>
      <w:r>
        <w:rPr>
          <w:rFonts w:ascii="Times New Roman"/>
          <w:b w:val="false"/>
          <w:i w:val="false"/>
          <w:color w:val="000000"/>
          <w:sz w:val="28"/>
        </w:rPr>
        <w:t>
      2. Концессионер Шартқа сәйкес концессия шарттары бойынша темiржол көлігі объектілері бар теміржол қызметтерін ұсынады, тасымалдаушы Шартта белгіленген тәртiппен және мерзiмде оларға ақы төлейдi.</w:t>
      </w:r>
    </w:p>
    <w:bookmarkEnd w:id="1745"/>
    <w:bookmarkStart w:name="z1848" w:id="1746"/>
    <w:p>
      <w:pPr>
        <w:spacing w:after="0"/>
        <w:ind w:left="0"/>
        <w:jc w:val="both"/>
      </w:pPr>
      <w:r>
        <w:rPr>
          <w:rFonts w:ascii="Times New Roman"/>
          <w:b w:val="false"/>
          <w:i w:val="false"/>
          <w:color w:val="000000"/>
          <w:sz w:val="28"/>
        </w:rPr>
        <w:t>
      3. Концессия шарттары бойынша темiржол көлігі объектілері бар теміржол қызметтерін ұсынуға арналған шарт тасымалдаушымен жеке тәртiппен жасалады.</w:t>
      </w:r>
    </w:p>
    <w:bookmarkEnd w:id="1746"/>
    <w:bookmarkStart w:name="z472" w:id="1747"/>
    <w:p>
      <w:pPr>
        <w:spacing w:after="0"/>
        <w:ind w:left="0"/>
        <w:jc w:val="left"/>
      </w:pPr>
      <w:r>
        <w:rPr>
          <w:rFonts w:ascii="Times New Roman"/>
          <w:b/>
          <w:i w:val="false"/>
          <w:color w:val="000000"/>
        </w:rPr>
        <w:t xml:space="preserve"> 3. Концессия шарттары бойынша темiржол көлігі объектілері</w:t>
      </w:r>
      <w:r>
        <w:br/>
      </w:r>
      <w:r>
        <w:rPr>
          <w:rFonts w:ascii="Times New Roman"/>
          <w:b/>
          <w:i w:val="false"/>
          <w:color w:val="000000"/>
        </w:rPr>
        <w:t>бар теміржол қызметтерін көрсету шарттары</w:t>
      </w:r>
    </w:p>
    <w:bookmarkEnd w:id="1747"/>
    <w:bookmarkStart w:name="z473" w:id="1748"/>
    <w:p>
      <w:pPr>
        <w:spacing w:after="0"/>
        <w:ind w:left="0"/>
        <w:jc w:val="both"/>
      </w:pPr>
      <w:r>
        <w:rPr>
          <w:rFonts w:ascii="Times New Roman"/>
          <w:b w:val="false"/>
          <w:i w:val="false"/>
          <w:color w:val="000000"/>
          <w:sz w:val="28"/>
        </w:rPr>
        <w:t>
      4. Тасымалдаушының концессионерге концессия шарттары бойынша темiржол көлігі объектілері бар теміржолдарды пайдалану құқығын алуға өтінім беруі, оны қарау және поездардың қозғалыс кестесiне енгiзу Қазақстан Республикасының темiржол көлiгi саласындағы заңнамасына сәйкес жүргiзiледi.</w:t>
      </w:r>
    </w:p>
    <w:bookmarkEnd w:id="1748"/>
    <w:bookmarkStart w:name="z1849" w:id="1749"/>
    <w:p>
      <w:pPr>
        <w:spacing w:after="0"/>
        <w:ind w:left="0"/>
        <w:jc w:val="both"/>
      </w:pPr>
      <w:r>
        <w:rPr>
          <w:rFonts w:ascii="Times New Roman"/>
          <w:b w:val="false"/>
          <w:i w:val="false"/>
          <w:color w:val="000000"/>
          <w:sz w:val="28"/>
        </w:rPr>
        <w:t>
      5. Тасымалдаушының поездар қозғалысының учаскелерi бойынша поездар қозғалысының концессионер бекiткен кестесiнен үзiндi-көшiрме осы Шарттың ажырамас бөлiгi болып табылады.</w:t>
      </w:r>
    </w:p>
    <w:bookmarkEnd w:id="1749"/>
    <w:bookmarkStart w:name="z1850" w:id="1750"/>
    <w:p>
      <w:pPr>
        <w:spacing w:after="0"/>
        <w:ind w:left="0"/>
        <w:jc w:val="both"/>
      </w:pPr>
      <w:r>
        <w:rPr>
          <w:rFonts w:ascii="Times New Roman"/>
          <w:b w:val="false"/>
          <w:i w:val="false"/>
          <w:color w:val="000000"/>
          <w:sz w:val="28"/>
        </w:rPr>
        <w:t>
      6. Концессионер белгiленген тәртiппен бекiткен поездар қозғалысы кестесiнiң негiзiнде, тасымалдаушы тасымалдау мерзiмiне дейiн күнтiзбелiк он күн бұрын концессия шарттары бойынша темiржол көлігі объектілері бар теміржол қызметтерін пайдалануға өтiнiмде көрсетiлген поездар өлшемдерiнiң өзгерiстерi туралы мәлiметтердi қамтитын тасымалдар жоспарын концессионерге ұсынады.</w:t>
      </w:r>
    </w:p>
    <w:bookmarkEnd w:id="1750"/>
    <w:p>
      <w:pPr>
        <w:spacing w:after="0"/>
        <w:ind w:left="0"/>
        <w:jc w:val="both"/>
      </w:pPr>
      <w:r>
        <w:rPr>
          <w:rFonts w:ascii="Times New Roman"/>
          <w:b w:val="false"/>
          <w:i w:val="false"/>
          <w:color w:val="000000"/>
          <w:sz w:val="28"/>
        </w:rPr>
        <w:t>
      Тасымалдар жоспары___________________________________________________</w:t>
      </w:r>
    </w:p>
    <w:p>
      <w:pPr>
        <w:spacing w:after="0"/>
        <w:ind w:left="0"/>
        <w:jc w:val="both"/>
      </w:pPr>
      <w:r>
        <w:rPr>
          <w:rFonts w:ascii="Times New Roman"/>
          <w:b w:val="false"/>
          <w:i w:val="false"/>
          <w:color w:val="000000"/>
          <w:sz w:val="28"/>
        </w:rPr>
        <w:t>
                                (беру нысаны мен тәсiлi көрсетiледi)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(тасымалдаушының поезы құрылатын станциядағы (учаскедегі)</w:t>
      </w:r>
    </w:p>
    <w:p>
      <w:pPr>
        <w:spacing w:after="0"/>
        <w:ind w:left="0"/>
        <w:jc w:val="both"/>
      </w:pPr>
      <w:r>
        <w:rPr>
          <w:rFonts w:ascii="Times New Roman"/>
          <w:b w:val="false"/>
          <w:i w:val="false"/>
          <w:color w:val="000000"/>
          <w:sz w:val="28"/>
        </w:rPr>
        <w:t>
                   концессионердің жауапты адамы көрсетiледi)</w:t>
      </w:r>
    </w:p>
    <w:p>
      <w:pPr>
        <w:spacing w:after="0"/>
        <w:ind w:left="0"/>
        <w:jc w:val="both"/>
      </w:pPr>
      <w:r>
        <w:rPr>
          <w:rFonts w:ascii="Times New Roman"/>
          <w:b w:val="false"/>
          <w:i w:val="false"/>
          <w:color w:val="000000"/>
          <w:sz w:val="28"/>
        </w:rPr>
        <w:t>
      ____________________________________________________________берiледi.</w:t>
      </w:r>
    </w:p>
    <w:bookmarkStart w:name="z474" w:id="1751"/>
    <w:p>
      <w:pPr>
        <w:spacing w:after="0"/>
        <w:ind w:left="0"/>
        <w:jc w:val="both"/>
      </w:pPr>
      <w:r>
        <w:rPr>
          <w:rFonts w:ascii="Times New Roman"/>
          <w:b w:val="false"/>
          <w:i w:val="false"/>
          <w:color w:val="000000"/>
          <w:sz w:val="28"/>
        </w:rPr>
        <w:t>
           7. Концессионер белгiленген тәртiппен бекiткен поездар қозғалысы кестесiнiң негiзiнде тасымалдаушының тасымалдарының техникалық жоспарында көрсетiлген тасымалдау мерзiмiне дейiн тәулiк/сағат бұрын тасымалдаушы концессионерді поезды техникалық және/немесе коммерциялық тексеруге берудiң уақыты туралы хабардар етедi.</w:t>
      </w:r>
    </w:p>
    <w:bookmarkEnd w:id="1751"/>
    <w:p>
      <w:pPr>
        <w:spacing w:after="0"/>
        <w:ind w:left="0"/>
        <w:jc w:val="both"/>
      </w:pPr>
      <w:r>
        <w:rPr>
          <w:rFonts w:ascii="Times New Roman"/>
          <w:b w:val="false"/>
          <w:i w:val="false"/>
          <w:color w:val="000000"/>
          <w:sz w:val="28"/>
        </w:rPr>
        <w:t>
      Хабарлама____________________________________________________________</w:t>
      </w:r>
    </w:p>
    <w:p>
      <w:pPr>
        <w:spacing w:after="0"/>
        <w:ind w:left="0"/>
        <w:jc w:val="both"/>
      </w:pPr>
      <w:r>
        <w:rPr>
          <w:rFonts w:ascii="Times New Roman"/>
          <w:b w:val="false"/>
          <w:i w:val="false"/>
          <w:color w:val="000000"/>
          <w:sz w:val="28"/>
        </w:rPr>
        <w:t>
                     (хабарлама берудiң нысаны мен тәсiлi көрсетiледi)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(тасымалдаушының поезы құрылатын станциядағы (учаскідегі)</w:t>
      </w:r>
    </w:p>
    <w:p>
      <w:pPr>
        <w:spacing w:after="0"/>
        <w:ind w:left="0"/>
        <w:jc w:val="both"/>
      </w:pPr>
      <w:r>
        <w:rPr>
          <w:rFonts w:ascii="Times New Roman"/>
          <w:b w:val="false"/>
          <w:i w:val="false"/>
          <w:color w:val="000000"/>
          <w:sz w:val="28"/>
        </w:rPr>
        <w:t>
      ___________________________________________________________ берiледi.</w:t>
      </w:r>
    </w:p>
    <w:p>
      <w:pPr>
        <w:spacing w:after="0"/>
        <w:ind w:left="0"/>
        <w:jc w:val="both"/>
      </w:pPr>
      <w:r>
        <w:rPr>
          <w:rFonts w:ascii="Times New Roman"/>
          <w:b w:val="false"/>
          <w:i w:val="false"/>
          <w:color w:val="000000"/>
          <w:sz w:val="28"/>
        </w:rPr>
        <w:t>
              концессионердің жауапты адамы көрсетiледi)</w:t>
      </w:r>
    </w:p>
    <w:bookmarkStart w:name="z1851" w:id="1752"/>
    <w:p>
      <w:pPr>
        <w:spacing w:after="0"/>
        <w:ind w:left="0"/>
        <w:jc w:val="both"/>
      </w:pPr>
      <w:r>
        <w:rPr>
          <w:rFonts w:ascii="Times New Roman"/>
          <w:b w:val="false"/>
          <w:i w:val="false"/>
          <w:color w:val="000000"/>
          <w:sz w:val="28"/>
        </w:rPr>
        <w:t xml:space="preserve">
      8. Концессия шарттары бойынша темiржол көлігі объектілері бар теміржолдарға жылжымалы құрамды жiберген кезде тасымалдаушы концессионерге "Темiржол көлiгi туралы" 2001 жылғы 8 желтоқсандағы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бекітілген Жылжымалы құрамды және оның кепілін мемлекеттік тіркеу қағидаларына сәйкес жылжымалы құрамды есепке алу құжатын ұсынады.</w:t>
      </w:r>
    </w:p>
    <w:bookmarkEnd w:id="1752"/>
    <w:bookmarkStart w:name="z1852" w:id="1753"/>
    <w:p>
      <w:pPr>
        <w:spacing w:after="0"/>
        <w:ind w:left="0"/>
        <w:jc w:val="both"/>
      </w:pPr>
      <w:r>
        <w:rPr>
          <w:rFonts w:ascii="Times New Roman"/>
          <w:b w:val="false"/>
          <w:i w:val="false"/>
          <w:color w:val="000000"/>
          <w:sz w:val="28"/>
        </w:rPr>
        <w:t xml:space="preserve">
      9. Толтырылған тасымалдау құжаттарының бiр данасын таcымалдаушы поезды жөнелтетiн станцияда концессионерге бередi. </w:t>
      </w:r>
    </w:p>
    <w:bookmarkEnd w:id="1753"/>
    <w:bookmarkStart w:name="z1853" w:id="1754"/>
    <w:p>
      <w:pPr>
        <w:spacing w:after="0"/>
        <w:ind w:left="0"/>
        <w:jc w:val="both"/>
      </w:pPr>
      <w:r>
        <w:rPr>
          <w:rFonts w:ascii="Times New Roman"/>
          <w:b w:val="false"/>
          <w:i w:val="false"/>
          <w:color w:val="000000"/>
          <w:sz w:val="28"/>
        </w:rPr>
        <w:t>
      Тасымалдау құжаттарының негiзiнде концессионер поездың нақты парағын _____ данада ресiмдейдi.</w:t>
      </w:r>
    </w:p>
    <w:bookmarkEnd w:id="1754"/>
    <w:bookmarkStart w:name="z1854" w:id="1755"/>
    <w:p>
      <w:pPr>
        <w:spacing w:after="0"/>
        <w:ind w:left="0"/>
        <w:jc w:val="both"/>
      </w:pPr>
      <w:r>
        <w:rPr>
          <w:rFonts w:ascii="Times New Roman"/>
          <w:b w:val="false"/>
          <w:i w:val="false"/>
          <w:color w:val="000000"/>
          <w:sz w:val="28"/>
        </w:rPr>
        <w:t xml:space="preserve">
      10. Қатынас жолындағы поезд құрамының барлық өзгерiстерi туралы концессионердің өкiлдерi поездың нақты парағының барлық данасына белгi қояды. </w:t>
      </w:r>
    </w:p>
    <w:bookmarkEnd w:id="1755"/>
    <w:bookmarkStart w:name="z1855" w:id="1756"/>
    <w:p>
      <w:pPr>
        <w:spacing w:after="0"/>
        <w:ind w:left="0"/>
        <w:jc w:val="both"/>
      </w:pPr>
      <w:r>
        <w:rPr>
          <w:rFonts w:ascii="Times New Roman"/>
          <w:b w:val="false"/>
          <w:i w:val="false"/>
          <w:color w:val="000000"/>
          <w:sz w:val="28"/>
        </w:rPr>
        <w:t>
      11. Поезд межелi станцияға келгеннен кейiн тасымалдаушы концессионерге поездың нақты парағының ____ данасын және тасымалдау құжаттарын ____ данадан бередi.</w:t>
      </w:r>
    </w:p>
    <w:bookmarkEnd w:id="1756"/>
    <w:bookmarkStart w:name="z1856" w:id="1757"/>
    <w:p>
      <w:pPr>
        <w:spacing w:after="0"/>
        <w:ind w:left="0"/>
        <w:jc w:val="both"/>
      </w:pPr>
      <w:r>
        <w:rPr>
          <w:rFonts w:ascii="Times New Roman"/>
          <w:b w:val="false"/>
          <w:i w:val="false"/>
          <w:color w:val="000000"/>
          <w:sz w:val="28"/>
        </w:rPr>
        <w:t>
      12. Поездың межелi станциясында (учаскесінде) концессионер есептелген төлемдердiң дұрыстығын тексерудi жүзеге асырады.</w:t>
      </w:r>
    </w:p>
    <w:bookmarkEnd w:id="1757"/>
    <w:bookmarkStart w:name="z1857" w:id="1758"/>
    <w:p>
      <w:pPr>
        <w:spacing w:after="0"/>
        <w:ind w:left="0"/>
        <w:jc w:val="both"/>
      </w:pPr>
      <w:r>
        <w:rPr>
          <w:rFonts w:ascii="Times New Roman"/>
          <w:b w:val="false"/>
          <w:i w:val="false"/>
          <w:color w:val="000000"/>
          <w:sz w:val="28"/>
        </w:rPr>
        <w:t>
      13. Поездың тасымалдау құжаттары мен нақты парағы осы Шарттың талаптарына сәйкес қызметтер көрсету фактiлерiн және олардың нақты көлемiн растайтын құжаттар болып табылады және концессия шарттары бойынша темiржол көлігі объектілері бар теміржол қызметтерін көрсету үшiн түпкiлiктi есеп айырысулар жүргiзуге негiз болады.</w:t>
      </w:r>
    </w:p>
    <w:bookmarkEnd w:id="1758"/>
    <w:bookmarkStart w:name="z1858" w:id="1759"/>
    <w:p>
      <w:pPr>
        <w:spacing w:after="0"/>
        <w:ind w:left="0"/>
        <w:jc w:val="both"/>
      </w:pPr>
      <w:r>
        <w:rPr>
          <w:rFonts w:ascii="Times New Roman"/>
          <w:b w:val="false"/>
          <w:i w:val="false"/>
          <w:color w:val="000000"/>
          <w:sz w:val="28"/>
        </w:rPr>
        <w:t>
      14. Тасымалдаушының диспетчерлiк қызметiне концессионердің тасымалдау процесi мен вагон ағыстарын жоспарлауға, ұйымдастыру мен жүзеге асыруға, локомотивтер мен вагондардың айналымын реттеуге, тасымалдаушы поездарының қозғалысын бақылауға, қозғалыс кестесін орындауға қажетті ақпаратты беруi</w:t>
      </w:r>
    </w:p>
    <w:bookmarkEnd w:id="175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(ақпарат берудiң мерзiмi көрсетiледi)</w:t>
      </w:r>
    </w:p>
    <w:p>
      <w:pPr>
        <w:spacing w:after="0"/>
        <w:ind w:left="0"/>
        <w:jc w:val="both"/>
      </w:pPr>
      <w:r>
        <w:rPr>
          <w:rFonts w:ascii="Times New Roman"/>
          <w:b w:val="false"/>
          <w:i w:val="false"/>
          <w:color w:val="000000"/>
          <w:sz w:val="28"/>
        </w:rPr>
        <w:t>
      тасымалдаушының әрбiр өтiнiшi бойынша жеке__________________________</w:t>
      </w:r>
    </w:p>
    <w:p>
      <w:pPr>
        <w:spacing w:after="0"/>
        <w:ind w:left="0"/>
        <w:jc w:val="both"/>
      </w:pPr>
      <w:r>
        <w:rPr>
          <w:rFonts w:ascii="Times New Roman"/>
          <w:b w:val="false"/>
          <w:i w:val="false"/>
          <w:color w:val="000000"/>
          <w:sz w:val="28"/>
        </w:rPr>
        <w:t>
                           (ақпарат берудiң нысаны мен тәсiлi көрсетiледi)</w:t>
      </w:r>
    </w:p>
    <w:p>
      <w:pPr>
        <w:spacing w:after="0"/>
        <w:ind w:left="0"/>
        <w:jc w:val="both"/>
      </w:pPr>
      <w:r>
        <w:rPr>
          <w:rFonts w:ascii="Times New Roman"/>
          <w:b w:val="false"/>
          <w:i w:val="false"/>
          <w:color w:val="000000"/>
          <w:sz w:val="28"/>
        </w:rPr>
        <w:t>
      жүзеге асырылады.</w:t>
      </w:r>
    </w:p>
    <w:bookmarkStart w:name="z475" w:id="1760"/>
    <w:p>
      <w:pPr>
        <w:spacing w:after="0"/>
        <w:ind w:left="0"/>
        <w:jc w:val="left"/>
      </w:pPr>
      <w:r>
        <w:rPr>
          <w:rFonts w:ascii="Times New Roman"/>
          <w:b/>
          <w:i w:val="false"/>
          <w:color w:val="000000"/>
        </w:rPr>
        <w:t xml:space="preserve"> 4. Ақы төлеу тәртібі</w:t>
      </w:r>
    </w:p>
    <w:bookmarkEnd w:id="1760"/>
    <w:bookmarkStart w:name="z476" w:id="1761"/>
    <w:p>
      <w:pPr>
        <w:spacing w:after="0"/>
        <w:ind w:left="0"/>
        <w:jc w:val="both"/>
      </w:pPr>
      <w:r>
        <w:rPr>
          <w:rFonts w:ascii="Times New Roman"/>
          <w:b w:val="false"/>
          <w:i w:val="false"/>
          <w:color w:val="000000"/>
          <w:sz w:val="28"/>
        </w:rPr>
        <w:t>
      15. Концессия шарттары бойынша темiржол көлігі объектілері бар теміржолдың көрсетілетін қызметтеріне ақы төлеу уәкілетті органның ведомствосы бекіткен тарифтер (бағалар, алымдар мөлшерлемелері) бойынша жүргізіледі.</w:t>
      </w:r>
    </w:p>
    <w:bookmarkEnd w:id="1761"/>
    <w:bookmarkStart w:name="z1859" w:id="1762"/>
    <w:p>
      <w:pPr>
        <w:spacing w:after="0"/>
        <w:ind w:left="0"/>
        <w:jc w:val="both"/>
      </w:pPr>
      <w:r>
        <w:rPr>
          <w:rFonts w:ascii="Times New Roman"/>
          <w:b w:val="false"/>
          <w:i w:val="false"/>
          <w:color w:val="000000"/>
          <w:sz w:val="28"/>
        </w:rPr>
        <w:t>
      16. Концессия шарттары бойынша теміржол көлігі объектілері бар теміржолдың көрсетілетін қызметтеріне ақы төлеуді тасымалдаушы осы Шартты жасасқаннан кейін он жұмыс күні ішінде көрсетілетін қызметтердің мәлімделген (келісілген) көлемінің құнынан 100% алдын ала ақы төлеу шартымен жүргізіледі.</w:t>
      </w:r>
    </w:p>
    <w:bookmarkEnd w:id="1762"/>
    <w:bookmarkStart w:name="z1860" w:id="1763"/>
    <w:p>
      <w:pPr>
        <w:spacing w:after="0"/>
        <w:ind w:left="0"/>
        <w:jc w:val="both"/>
      </w:pPr>
      <w:r>
        <w:rPr>
          <w:rFonts w:ascii="Times New Roman"/>
          <w:b w:val="false"/>
          <w:i w:val="false"/>
          <w:color w:val="000000"/>
          <w:sz w:val="28"/>
        </w:rPr>
        <w:t>
      17. Концессия шарттары бойынша темiржол көлігі объектілері бар теміржол қызметтерiн көрсеткенi үшiн түпкiлiктi есеп айырысу ic жүзiнде көрсетiлген қызметтердiң көлемi үшiн екiжақты актiлер мен шот-фактуралардың негiзiнде қызметтер көрсетiлген айдан кейiнгi айдың 15 күнiнен кешiктiрмей жүргiзiледi.</w:t>
      </w:r>
    </w:p>
    <w:bookmarkEnd w:id="1763"/>
    <w:bookmarkStart w:name="z1861" w:id="1764"/>
    <w:p>
      <w:pPr>
        <w:spacing w:after="0"/>
        <w:ind w:left="0"/>
        <w:jc w:val="both"/>
      </w:pPr>
      <w:r>
        <w:rPr>
          <w:rFonts w:ascii="Times New Roman"/>
          <w:b w:val="false"/>
          <w:i w:val="false"/>
          <w:color w:val="000000"/>
          <w:sz w:val="28"/>
        </w:rPr>
        <w:t>
      18. Осы Шартта көзделген төлемдердiң мерзiмi өткен жағдайда, тасымалдаушы концессионерге төлем күнiн қоса алғанда, әрбiр мерзiмi өткен күн үшiн берешек сомасынан Қазақстан Республикасы Ұлттық Банкi белгiлеген қайта қаржыландыру мөлшерлемесі бойынша тұрақсыздық айыбын төлейдi.</w:t>
      </w:r>
    </w:p>
    <w:bookmarkEnd w:id="1764"/>
    <w:bookmarkStart w:name="z1862" w:id="1765"/>
    <w:p>
      <w:pPr>
        <w:spacing w:after="0"/>
        <w:ind w:left="0"/>
        <w:jc w:val="both"/>
      </w:pPr>
      <w:r>
        <w:rPr>
          <w:rFonts w:ascii="Times New Roman"/>
          <w:b w:val="false"/>
          <w:i w:val="false"/>
          <w:color w:val="000000"/>
          <w:sz w:val="28"/>
        </w:rPr>
        <w:t>
      19. Концессионердің кiнәсiнен осы Шартта көзделген көлемнен кем көлемде концессия шарттары бойынша темiржол көлігі объектілері бар теміржол қызметтерiн көрсетуге байланысты тасымалдаушы артық төлеген соманы қайтаруды концессионер кешiктiрген жағдайда, концессионер тасымалдаушыға әрбiр мерзімі өткен күн үшiн берешек сомасынан Қазақстан Республикасы Ұлттық Банкi белгiлеген қайта қаржыландыру мөлшерлемесі бойынша тұрақсыздық айыбын төлейдi.</w:t>
      </w:r>
    </w:p>
    <w:bookmarkEnd w:id="1765"/>
    <w:bookmarkStart w:name="z1863" w:id="1766"/>
    <w:p>
      <w:pPr>
        <w:spacing w:after="0"/>
        <w:ind w:left="0"/>
        <w:jc w:val="both"/>
      </w:pPr>
      <w:r>
        <w:rPr>
          <w:rFonts w:ascii="Times New Roman"/>
          <w:b w:val="false"/>
          <w:i w:val="false"/>
          <w:color w:val="000000"/>
          <w:sz w:val="28"/>
        </w:rPr>
        <w:t>
      20. Концессия шарттары бойынша темiржол көлігі объектілері бар теміржол қызметтерiне ақы төлеу бойынша тасымалдаушының мiндеттемелерiн орындау деп есептелген төлемдердiң барлық сомаларын тасымалдаушының енгiзу фактiсi немесе концессионердің шотына есептелген төлемдердiң барлық сомаларының (фактiсi көрсетiледi) __________________________________ түсу фактiсi танылады.</w:t>
      </w:r>
    </w:p>
    <w:bookmarkEnd w:id="1766"/>
    <w:bookmarkStart w:name="z477" w:id="1767"/>
    <w:p>
      <w:pPr>
        <w:spacing w:after="0"/>
        <w:ind w:left="0"/>
        <w:jc w:val="left"/>
      </w:pPr>
      <w:r>
        <w:rPr>
          <w:rFonts w:ascii="Times New Roman"/>
          <w:b/>
          <w:i w:val="false"/>
          <w:color w:val="000000"/>
        </w:rPr>
        <w:t xml:space="preserve"> 5. Тараптардың құқықтары мен міндеттері</w:t>
      </w:r>
    </w:p>
    <w:bookmarkEnd w:id="1767"/>
    <w:bookmarkStart w:name="z478" w:id="1768"/>
    <w:p>
      <w:pPr>
        <w:spacing w:after="0"/>
        <w:ind w:left="0"/>
        <w:jc w:val="both"/>
      </w:pPr>
      <w:r>
        <w:rPr>
          <w:rFonts w:ascii="Times New Roman"/>
          <w:b w:val="false"/>
          <w:i w:val="false"/>
          <w:color w:val="000000"/>
          <w:sz w:val="28"/>
        </w:rPr>
        <w:t>
      21. Концессионер:</w:t>
      </w:r>
    </w:p>
    <w:bookmarkEnd w:id="1768"/>
    <w:bookmarkStart w:name="z1864" w:id="1769"/>
    <w:p>
      <w:pPr>
        <w:spacing w:after="0"/>
        <w:ind w:left="0"/>
        <w:jc w:val="both"/>
      </w:pPr>
      <w:r>
        <w:rPr>
          <w:rFonts w:ascii="Times New Roman"/>
          <w:b w:val="false"/>
          <w:i w:val="false"/>
          <w:color w:val="000000"/>
          <w:sz w:val="28"/>
        </w:rPr>
        <w:t xml:space="preserve">
      1) тасымалдаушы осы Шартта көзделген талаптарды бұзған жағдайда, тасымалдаушыны осы қызметтердi көрсетуді нақты тоқтатқанға дейiн күнтізбелік бес күннен кешiктiрмей жазбаша хабардар етуi шартымен Қазақстан Республикасының азаматтық заңнамасына сәйкес концессия шарттары бойынша темiржол көлігі объектілері бар теміржол қызметтерiн көрсетудi тоқтатуға; </w:t>
      </w:r>
    </w:p>
    <w:bookmarkEnd w:id="1769"/>
    <w:bookmarkStart w:name="z1865" w:id="1770"/>
    <w:p>
      <w:pPr>
        <w:spacing w:after="0"/>
        <w:ind w:left="0"/>
        <w:jc w:val="both"/>
      </w:pPr>
      <w:r>
        <w:rPr>
          <w:rFonts w:ascii="Times New Roman"/>
          <w:b w:val="false"/>
          <w:i w:val="false"/>
          <w:color w:val="000000"/>
          <w:sz w:val="28"/>
        </w:rPr>
        <w:t xml:space="preserve">
      2) концессия шарттары бойынша темiржол көлігі объектілері бар теміржол қызметтерiн ұсынғаны үшiн ақыны уақтылы алуға; </w:t>
      </w:r>
    </w:p>
    <w:bookmarkEnd w:id="1770"/>
    <w:bookmarkStart w:name="z1866" w:id="1771"/>
    <w:p>
      <w:pPr>
        <w:spacing w:after="0"/>
        <w:ind w:left="0"/>
        <w:jc w:val="both"/>
      </w:pPr>
      <w:r>
        <w:rPr>
          <w:rFonts w:ascii="Times New Roman"/>
          <w:b w:val="false"/>
          <w:i w:val="false"/>
          <w:color w:val="000000"/>
          <w:sz w:val="28"/>
        </w:rPr>
        <w:t xml:space="preserve">
      3) тасымалдаушының кiнәсiнен келтiрiлген зиянның орнын толтыруды талап етуге; </w:t>
      </w:r>
    </w:p>
    <w:bookmarkEnd w:id="1771"/>
    <w:bookmarkStart w:name="z1867" w:id="1772"/>
    <w:p>
      <w:pPr>
        <w:spacing w:after="0"/>
        <w:ind w:left="0"/>
        <w:jc w:val="both"/>
      </w:pPr>
      <w:r>
        <w:rPr>
          <w:rFonts w:ascii="Times New Roman"/>
          <w:b w:val="false"/>
          <w:i w:val="false"/>
          <w:color w:val="000000"/>
          <w:sz w:val="28"/>
        </w:rPr>
        <w:t>
      4) тасымалдаушыдан концессия шарттары бойынша темiржол көлігі объектілері бар теміржол қызметтерiн ұйымдастыру, жоспарлау мен жүзеге acыpу үшiн қажетті ақпаратты алуға;</w:t>
      </w:r>
    </w:p>
    <w:bookmarkEnd w:id="1772"/>
    <w:bookmarkStart w:name="z1868" w:id="1773"/>
    <w:p>
      <w:pPr>
        <w:spacing w:after="0"/>
        <w:ind w:left="0"/>
        <w:jc w:val="both"/>
      </w:pPr>
      <w:r>
        <w:rPr>
          <w:rFonts w:ascii="Times New Roman"/>
          <w:b w:val="false"/>
          <w:i w:val="false"/>
          <w:color w:val="000000"/>
          <w:sz w:val="28"/>
        </w:rPr>
        <w:t>
      5) табиғи және техногендiк сипаты бар төтенше жағдайлар туындаған жағдайда, сондай-ақ тасымалдауға кедергi келтiретiн төтенше жағдайлар мен өзге де жағдайлар енгiзiлген кезде дербес не уәкiлеттi органдардың құзыреттеріне сәйкес қабылдаған шешiмдердiң негiзiнде жүзеге асыратын тасымалдарды уақытша тоқтату не шектеу туралы шешiм қабылдауға;</w:t>
      </w:r>
    </w:p>
    <w:bookmarkEnd w:id="1773"/>
    <w:bookmarkStart w:name="z1869" w:id="1774"/>
    <w:p>
      <w:pPr>
        <w:spacing w:after="0"/>
        <w:ind w:left="0"/>
        <w:jc w:val="both"/>
      </w:pPr>
      <w:r>
        <w:rPr>
          <w:rFonts w:ascii="Times New Roman"/>
          <w:b w:val="false"/>
          <w:i w:val="false"/>
          <w:color w:val="000000"/>
          <w:sz w:val="28"/>
        </w:rPr>
        <w:t xml:space="preserve">
      Бұл ретте, концессионер тасымалдаушыны жылжымалы құрамды уақытша тоқтату не оған қол жеткiзудi шектеу туралы қабылданған шешiм туралы себептерiн көрсете отырып дереу хабардар етедi; </w:t>
      </w:r>
    </w:p>
    <w:bookmarkEnd w:id="1774"/>
    <w:bookmarkStart w:name="z1870" w:id="1775"/>
    <w:p>
      <w:pPr>
        <w:spacing w:after="0"/>
        <w:ind w:left="0"/>
        <w:jc w:val="both"/>
      </w:pPr>
      <w:r>
        <w:rPr>
          <w:rFonts w:ascii="Times New Roman"/>
          <w:b w:val="false"/>
          <w:i w:val="false"/>
          <w:color w:val="000000"/>
          <w:sz w:val="28"/>
        </w:rPr>
        <w:t>
      6) Қазақстан Республикасының заңнамасында көзделген өзге де құқықтарды иеленуге құқылы.</w:t>
      </w:r>
    </w:p>
    <w:bookmarkEnd w:id="1775"/>
    <w:bookmarkStart w:name="z1871" w:id="1776"/>
    <w:p>
      <w:pPr>
        <w:spacing w:after="0"/>
        <w:ind w:left="0"/>
        <w:jc w:val="both"/>
      </w:pPr>
      <w:r>
        <w:rPr>
          <w:rFonts w:ascii="Times New Roman"/>
          <w:b w:val="false"/>
          <w:i w:val="false"/>
          <w:color w:val="000000"/>
          <w:sz w:val="28"/>
        </w:rPr>
        <w:t xml:space="preserve">
      22. Концессионер: </w:t>
      </w:r>
    </w:p>
    <w:bookmarkEnd w:id="1776"/>
    <w:bookmarkStart w:name="z1872" w:id="1777"/>
    <w:p>
      <w:pPr>
        <w:spacing w:after="0"/>
        <w:ind w:left="0"/>
        <w:jc w:val="both"/>
      </w:pPr>
      <w:r>
        <w:rPr>
          <w:rFonts w:ascii="Times New Roman"/>
          <w:b w:val="false"/>
          <w:i w:val="false"/>
          <w:color w:val="000000"/>
          <w:sz w:val="28"/>
        </w:rPr>
        <w:t xml:space="preserve">
      1) Қазақстан Республикасының заңнамасында белгiленген жеңiлдiктер мен артықшылықтарды ескере отырып концессия шарттары бойынша темiржол көлігі объектілері бар теміржол қызметтерiн ұсыну жағдайларын қоспағанда, тасымалдаушыларға, оның ішінде уәкілетті орган белгілеген тәртіппен концессия шарттары бойынша темiржол көлігі объектілері бар теміржол қызметтерiне қол жеткiзудiң тең жағдайларын ұсынуға; </w:t>
      </w:r>
    </w:p>
    <w:bookmarkEnd w:id="1777"/>
    <w:bookmarkStart w:name="z1873" w:id="1778"/>
    <w:p>
      <w:pPr>
        <w:spacing w:after="0"/>
        <w:ind w:left="0"/>
        <w:jc w:val="both"/>
      </w:pPr>
      <w:r>
        <w:rPr>
          <w:rFonts w:ascii="Times New Roman"/>
          <w:b w:val="false"/>
          <w:i w:val="false"/>
          <w:color w:val="000000"/>
          <w:sz w:val="28"/>
        </w:rPr>
        <w:t xml:space="preserve">
      2) тасымалдау кезiнде жүктердiң Қазақстан Республикасының теміржол саласындағы заңнамасына сәйкес сақталуын қамтамасыз етуге; </w:t>
      </w:r>
    </w:p>
    <w:bookmarkEnd w:id="1778"/>
    <w:bookmarkStart w:name="z1874" w:id="1779"/>
    <w:p>
      <w:pPr>
        <w:spacing w:after="0"/>
        <w:ind w:left="0"/>
        <w:jc w:val="both"/>
      </w:pPr>
      <w:r>
        <w:rPr>
          <w:rFonts w:ascii="Times New Roman"/>
          <w:b w:val="false"/>
          <w:i w:val="false"/>
          <w:color w:val="000000"/>
          <w:sz w:val="28"/>
        </w:rPr>
        <w:t>
      3) поездардың қозғалыс кестесiн, технологиялық нормаларды, техникалық-өкімдік актiлердi, станциялардың технологиялық процестерiн және станциялар мен кiрме жолдар жұмысының бiрыңғай технологиялық процестерiн сақтауға;</w:t>
      </w:r>
    </w:p>
    <w:bookmarkEnd w:id="1779"/>
    <w:bookmarkStart w:name="z1875" w:id="1780"/>
    <w:p>
      <w:pPr>
        <w:spacing w:after="0"/>
        <w:ind w:left="0"/>
        <w:jc w:val="both"/>
      </w:pPr>
      <w:r>
        <w:rPr>
          <w:rFonts w:ascii="Times New Roman"/>
          <w:b w:val="false"/>
          <w:i w:val="false"/>
          <w:color w:val="000000"/>
          <w:sz w:val="28"/>
        </w:rPr>
        <w:t xml:space="preserve">
      4) қызметтер көрсетудiң техникалық және технологиялық мүмкiндiктерiн қоспағанда, тасымалдаушымен келiсiлген концессия шарттары бойынша темiржол көлігі объектілері бар теміржолдың көрсетілетін қызметтерi көлемдерiнiң орындалуын қамтамасыз етуге мiндеттi. Концессия шарттары бойынша темiржол көлігі объектілері бар теміржол қызметтерiнiң тасымалдаушы мәлiмдеген көлемдерiн iс жүзiндегi мүмкiндiктерден асырып жiберген жағдайда, концессионер Қазақстан Республикасының темiржол көлiгi саласындағы заңнамасына сәйкес қызметтердiң орындалуын қамтамасыз етуге; </w:t>
      </w:r>
    </w:p>
    <w:bookmarkEnd w:id="1780"/>
    <w:bookmarkStart w:name="z1876" w:id="1781"/>
    <w:p>
      <w:pPr>
        <w:spacing w:after="0"/>
        <w:ind w:left="0"/>
        <w:jc w:val="both"/>
      </w:pPr>
      <w:r>
        <w:rPr>
          <w:rFonts w:ascii="Times New Roman"/>
          <w:b w:val="false"/>
          <w:i w:val="false"/>
          <w:color w:val="000000"/>
          <w:sz w:val="28"/>
        </w:rPr>
        <w:t xml:space="preserve">
      5) тасымалдаушы поезының жүру жолында концессия шарттары бойынша темiржол көлігі объектілері бар теміржол қызметтерiн Шартта көзделген мерзiмдер мен талаптарға сәйкес көрсетуге; </w:t>
      </w:r>
    </w:p>
    <w:bookmarkEnd w:id="1781"/>
    <w:bookmarkStart w:name="z1877" w:id="1782"/>
    <w:p>
      <w:pPr>
        <w:spacing w:after="0"/>
        <w:ind w:left="0"/>
        <w:jc w:val="both"/>
      </w:pPr>
      <w:r>
        <w:rPr>
          <w:rFonts w:ascii="Times New Roman"/>
          <w:b w:val="false"/>
          <w:i w:val="false"/>
          <w:color w:val="000000"/>
          <w:sz w:val="28"/>
        </w:rPr>
        <w:t xml:space="preserve">
      6) осы Шарт бойынша қызметтер көрсету кезiнде тасымалдаушының диспетчерлiк қызметiне тасымалдау процесi мен вагон ағындарын ұйымдастыру, жоспарлау мен жүзеге асыру, локомотивтер мен вагондардың айналымын реттеу, тасымалдаушы поездарының қозғалысын бақылау, қозғалыс кестесiн орындау үшiн қажеттi ақпаратты берудi жүзеге асыруға; </w:t>
      </w:r>
    </w:p>
    <w:bookmarkEnd w:id="1782"/>
    <w:bookmarkStart w:name="z1878" w:id="1783"/>
    <w:p>
      <w:pPr>
        <w:spacing w:after="0"/>
        <w:ind w:left="0"/>
        <w:jc w:val="both"/>
      </w:pPr>
      <w:r>
        <w:rPr>
          <w:rFonts w:ascii="Times New Roman"/>
          <w:b w:val="false"/>
          <w:i w:val="false"/>
          <w:color w:val="000000"/>
          <w:sz w:val="28"/>
        </w:rPr>
        <w:t>
      7) қауiпсiздiк пен технологиялық нормалардың талаптарына, сондай-ақ белгiленген тәртiппен бекiтiлген ұсынылатын қызметтердiң сапасына қойылатын талаптарға сәйкес концессия шарттары бойынша темiр жол темiр жол көлігі объектілерімен темір жол қызметтерін белгiленген сапада көрсетудi қамтамасыз етуге;</w:t>
      </w:r>
    </w:p>
    <w:bookmarkEnd w:id="1783"/>
    <w:bookmarkStart w:name="z1879" w:id="1784"/>
    <w:p>
      <w:pPr>
        <w:spacing w:after="0"/>
        <w:ind w:left="0"/>
        <w:jc w:val="both"/>
      </w:pPr>
      <w:r>
        <w:rPr>
          <w:rFonts w:ascii="Times New Roman"/>
          <w:b w:val="false"/>
          <w:i w:val="false"/>
          <w:color w:val="000000"/>
          <w:sz w:val="28"/>
        </w:rPr>
        <w:t xml:space="preserve">
      8) ұсынылатын қызметтердiң сапасы мен санын есепке алу мен оған бақылау жүргiзуге, қызмет көрсетуде бұзушылықтардың алдын алу және жою жөнiнде уақтылы шаралар қабылдауға; </w:t>
      </w:r>
    </w:p>
    <w:bookmarkEnd w:id="1784"/>
    <w:bookmarkStart w:name="z1880" w:id="1785"/>
    <w:p>
      <w:pPr>
        <w:spacing w:after="0"/>
        <w:ind w:left="0"/>
        <w:jc w:val="both"/>
      </w:pPr>
      <w:r>
        <w:rPr>
          <w:rFonts w:ascii="Times New Roman"/>
          <w:b w:val="false"/>
          <w:i w:val="false"/>
          <w:color w:val="000000"/>
          <w:sz w:val="28"/>
        </w:rPr>
        <w:t xml:space="preserve">
      9) концессия шарттары бойынша темiржол көлігі объектілері бар теміржол объектiлерiн белгiленген жылдамдықтармен поездарды қауiпсiз өткiзудi қамтамасыз ететiн жағдайда ұстауға; </w:t>
      </w:r>
    </w:p>
    <w:bookmarkEnd w:id="1785"/>
    <w:bookmarkStart w:name="z1881" w:id="1786"/>
    <w:p>
      <w:pPr>
        <w:spacing w:after="0"/>
        <w:ind w:left="0"/>
        <w:jc w:val="both"/>
      </w:pPr>
      <w:r>
        <w:rPr>
          <w:rFonts w:ascii="Times New Roman"/>
          <w:b w:val="false"/>
          <w:i w:val="false"/>
          <w:color w:val="000000"/>
          <w:sz w:val="28"/>
        </w:rPr>
        <w:t xml:space="preserve">
      10) концессия шарттары бойынша темiржол көлігі объектілері бар теміржолдың "Теміржол көлігі туралы" 2001 жылғы 8 желтоқсандағы Қазақстан Республикасы Заңының 14-бабы 2-тармағының 34-12) тармақшасына сәйкес бекітілген Темiржол көлігін техникалық пайдалану қағидаларының және құрылыс нормаларының талаптарына сәйкестiгiн қамтамасыз етуге; </w:t>
      </w:r>
    </w:p>
    <w:bookmarkEnd w:id="1786"/>
    <w:bookmarkStart w:name="z1882" w:id="1787"/>
    <w:p>
      <w:pPr>
        <w:spacing w:after="0"/>
        <w:ind w:left="0"/>
        <w:jc w:val="both"/>
      </w:pPr>
      <w:r>
        <w:rPr>
          <w:rFonts w:ascii="Times New Roman"/>
          <w:b w:val="false"/>
          <w:i w:val="false"/>
          <w:color w:val="000000"/>
          <w:sz w:val="28"/>
        </w:rPr>
        <w:t xml:space="preserve">
      11) Қазақстан Республикасы Көлік және коммуникация министрінің 2011 жылғы 18 сәуірдегі № 209 </w:t>
      </w:r>
      <w:r>
        <w:rPr>
          <w:rFonts w:ascii="Times New Roman"/>
          <w:b w:val="false"/>
          <w:i w:val="false"/>
          <w:color w:val="000000"/>
          <w:sz w:val="28"/>
        </w:rPr>
        <w:t>бұйрығымен</w:t>
      </w:r>
      <w:r>
        <w:rPr>
          <w:rFonts w:ascii="Times New Roman"/>
          <w:b w:val="false"/>
          <w:i w:val="false"/>
          <w:color w:val="000000"/>
          <w:sz w:val="28"/>
        </w:rPr>
        <w:t xml:space="preserve"> бекітілген Темір жол көлігіндегі сигнализация туралы нұсқаулықтың (Қазақстан Республикасы Әділет министрлігінде № 6954 тіркелген), Қазақстан Республикасы Көлік және коммуникация министрінің 2011 жылғы 19 мамырдағы № 291 </w:t>
      </w:r>
      <w:r>
        <w:rPr>
          <w:rFonts w:ascii="Times New Roman"/>
          <w:b w:val="false"/>
          <w:i w:val="false"/>
          <w:color w:val="000000"/>
          <w:sz w:val="28"/>
        </w:rPr>
        <w:t>бұйрығымен</w:t>
      </w:r>
      <w:r>
        <w:rPr>
          <w:rFonts w:ascii="Times New Roman"/>
          <w:b w:val="false"/>
          <w:i w:val="false"/>
          <w:color w:val="000000"/>
          <w:sz w:val="28"/>
        </w:rPr>
        <w:t xml:space="preserve"> бекітілген Поездардың қозғалысы және темір жол көлігіндегі маневрлік жұмыс жөніндегі нұсқаулықтың (Қазақстан Республикасы Әділет министрлігінде № 7021 тіркелген) және темiржол көлiгi саласындағы өзге де нормативтiк құқықтық актілердiң талаптарын орындауға; </w:t>
      </w:r>
    </w:p>
    <w:bookmarkEnd w:id="1787"/>
    <w:bookmarkStart w:name="z1883" w:id="1788"/>
    <w:p>
      <w:pPr>
        <w:spacing w:after="0"/>
        <w:ind w:left="0"/>
        <w:jc w:val="both"/>
      </w:pPr>
      <w:r>
        <w:rPr>
          <w:rFonts w:ascii="Times New Roman"/>
          <w:b w:val="false"/>
          <w:i w:val="false"/>
          <w:color w:val="000000"/>
          <w:sz w:val="28"/>
        </w:rPr>
        <w:t xml:space="preserve">
      12) тасымалдаушыны концессия шарттары бойынша темiржол көлігі объектілері бар теміржолдың көрсетілетін қызметтерiне арналған тарифтердiң (бағалардың, алым мөлшерлемелерінің) өзгерiстерi туралы олар қолданысқа енгiзiлгенге дейiн күнтізбелік отыз күннен кешiктiрмей хабардар етуге; </w:t>
      </w:r>
    </w:p>
    <w:bookmarkEnd w:id="1788"/>
    <w:bookmarkStart w:name="z1884" w:id="1789"/>
    <w:p>
      <w:pPr>
        <w:spacing w:after="0"/>
        <w:ind w:left="0"/>
        <w:jc w:val="both"/>
      </w:pPr>
      <w:r>
        <w:rPr>
          <w:rFonts w:ascii="Times New Roman"/>
          <w:b w:val="false"/>
          <w:i w:val="false"/>
          <w:color w:val="000000"/>
          <w:sz w:val="28"/>
        </w:rPr>
        <w:t xml:space="preserve">
      13) тасымалдаушыны себептерiн көрсете отырып, қабылданған жылжымалы құрамға қол жеткiзудi уақытша тоқтату немесе шектеу шешiмi туралы дереу хабардар етуге; </w:t>
      </w:r>
    </w:p>
    <w:bookmarkEnd w:id="1789"/>
    <w:bookmarkStart w:name="z1885" w:id="1790"/>
    <w:p>
      <w:pPr>
        <w:spacing w:after="0"/>
        <w:ind w:left="0"/>
        <w:jc w:val="both"/>
      </w:pPr>
      <w:r>
        <w:rPr>
          <w:rFonts w:ascii="Times New Roman"/>
          <w:b w:val="false"/>
          <w:i w:val="false"/>
          <w:color w:val="000000"/>
          <w:sz w:val="28"/>
        </w:rPr>
        <w:t xml:space="preserve">
      14) темiржол көлiгi саласындағы уәкiлеттi орган белгiлеген талаптарға сәйкес келмейтiн жылжымалы құрамды концессия шарттары бойынша темiржол көлігі объектілері бар темір жолға жiберуге жол бермеуге; </w:t>
      </w:r>
    </w:p>
    <w:bookmarkEnd w:id="1790"/>
    <w:bookmarkStart w:name="z1886" w:id="1791"/>
    <w:p>
      <w:pPr>
        <w:spacing w:after="0"/>
        <w:ind w:left="0"/>
        <w:jc w:val="both"/>
      </w:pPr>
      <w:r>
        <w:rPr>
          <w:rFonts w:ascii="Times New Roman"/>
          <w:b w:val="false"/>
          <w:i w:val="false"/>
          <w:color w:val="000000"/>
          <w:sz w:val="28"/>
        </w:rPr>
        <w:t xml:space="preserve">
      15) жүру жолында тасымалдаушының жылжымалы құрамының темiржол көлiгi саласындағы уәкiлеттi орган бекiткен жүктi сақтаудың техникалық және технологиялық талаптарына сәйкес келмейтiндiгi анықталған жағдайда, тасымалдаушының жылжымалы құрамының қозғалысын тоқтатуға; </w:t>
      </w:r>
    </w:p>
    <w:bookmarkEnd w:id="1791"/>
    <w:bookmarkStart w:name="z1887" w:id="1792"/>
    <w:p>
      <w:pPr>
        <w:spacing w:after="0"/>
        <w:ind w:left="0"/>
        <w:jc w:val="both"/>
      </w:pPr>
      <w:r>
        <w:rPr>
          <w:rFonts w:ascii="Times New Roman"/>
          <w:b w:val="false"/>
          <w:i w:val="false"/>
          <w:color w:val="000000"/>
          <w:sz w:val="28"/>
        </w:rPr>
        <w:t xml:space="preserve">
      16) жылжымалы құрамға қызмет көрсететiн персоналдың темiржол көлiгi саласындағы уәкiлеттi орган белгiлеген бiлiктiлiк талаптарына сәйкес келмейтiндiгi анықталған жағдайда, тасымалдаушының персоналын тасымалдау процесiне жiбермеуге; </w:t>
      </w:r>
    </w:p>
    <w:bookmarkEnd w:id="1792"/>
    <w:bookmarkStart w:name="z1888" w:id="1793"/>
    <w:p>
      <w:pPr>
        <w:spacing w:after="0"/>
        <w:ind w:left="0"/>
        <w:jc w:val="both"/>
      </w:pPr>
      <w:r>
        <w:rPr>
          <w:rFonts w:ascii="Times New Roman"/>
          <w:b w:val="false"/>
          <w:i w:val="false"/>
          <w:color w:val="000000"/>
          <w:sz w:val="28"/>
        </w:rPr>
        <w:t xml:space="preserve">
      17) тасымалдаушы өтiнiмiнiң негiзiнде поездар қозғалысының кестесiн әзiрлеуге және бекiтуге; </w:t>
      </w:r>
    </w:p>
    <w:bookmarkEnd w:id="1793"/>
    <w:bookmarkStart w:name="z1889" w:id="1794"/>
    <w:p>
      <w:pPr>
        <w:spacing w:after="0"/>
        <w:ind w:left="0"/>
        <w:jc w:val="both"/>
      </w:pPr>
      <w:r>
        <w:rPr>
          <w:rFonts w:ascii="Times New Roman"/>
          <w:b w:val="false"/>
          <w:i w:val="false"/>
          <w:color w:val="000000"/>
          <w:sz w:val="28"/>
        </w:rPr>
        <w:t xml:space="preserve">
      18) бекiтiлген қозғалыс кестесiне, қалыптастыру жоспарына және белгiленген технологиялық нормаларға сәйкес техникалық және технологиялық мүмкiндiктердi келiсудi қоса алғанда, поездар қозғалысын орталықтан басқаруды жүзеге асыруға; </w:t>
      </w:r>
    </w:p>
    <w:bookmarkEnd w:id="1794"/>
    <w:bookmarkStart w:name="z1890" w:id="1795"/>
    <w:p>
      <w:pPr>
        <w:spacing w:after="0"/>
        <w:ind w:left="0"/>
        <w:jc w:val="both"/>
      </w:pPr>
      <w:r>
        <w:rPr>
          <w:rFonts w:ascii="Times New Roman"/>
          <w:b w:val="false"/>
          <w:i w:val="false"/>
          <w:color w:val="000000"/>
          <w:sz w:val="28"/>
        </w:rPr>
        <w:t>
      19) концессия шарттары бойынша темiржол көлігі объектілері бар теміржолдың жарамды жағдайда үздiксiз жұмыс iстеуiн қамтамасыз етуге;</w:t>
      </w:r>
    </w:p>
    <w:bookmarkEnd w:id="1795"/>
    <w:bookmarkStart w:name="z1891" w:id="1796"/>
    <w:p>
      <w:pPr>
        <w:spacing w:after="0"/>
        <w:ind w:left="0"/>
        <w:jc w:val="both"/>
      </w:pPr>
      <w:r>
        <w:rPr>
          <w:rFonts w:ascii="Times New Roman"/>
          <w:b w:val="false"/>
          <w:i w:val="false"/>
          <w:color w:val="000000"/>
          <w:sz w:val="28"/>
        </w:rPr>
        <w:t xml:space="preserve">
      20) тасымалдаушыға концессия шарттары бойынша темiржол көлігі объектілері бар теміржол қызметтерiн көрсетуге байланысы жоқ қызметтердi, сондай-ақ үшiншi адамдармен мiндеттемелердiң туындауына алып келетiн қосымша шарттарды жүктемеуге мiндеттi. </w:t>
      </w:r>
    </w:p>
    <w:bookmarkEnd w:id="1796"/>
    <w:bookmarkStart w:name="z1892" w:id="1797"/>
    <w:p>
      <w:pPr>
        <w:spacing w:after="0"/>
        <w:ind w:left="0"/>
        <w:jc w:val="both"/>
      </w:pPr>
      <w:r>
        <w:rPr>
          <w:rFonts w:ascii="Times New Roman"/>
          <w:b w:val="false"/>
          <w:i w:val="false"/>
          <w:color w:val="000000"/>
          <w:sz w:val="28"/>
        </w:rPr>
        <w:t xml:space="preserve">
      23. Тасымалдаушы: </w:t>
      </w:r>
    </w:p>
    <w:bookmarkEnd w:id="1797"/>
    <w:bookmarkStart w:name="z1893" w:id="1798"/>
    <w:p>
      <w:pPr>
        <w:spacing w:after="0"/>
        <w:ind w:left="0"/>
        <w:jc w:val="both"/>
      </w:pPr>
      <w:r>
        <w:rPr>
          <w:rFonts w:ascii="Times New Roman"/>
          <w:b w:val="false"/>
          <w:i w:val="false"/>
          <w:color w:val="000000"/>
          <w:sz w:val="28"/>
        </w:rPr>
        <w:t>
      1) уәкілетті орган белгілеген тәртіппен және осы Шартқа сәйкес концессия шарттары бойынша темiр жол көлігі объектілері бар теміржолдарды пайдаланудың тең құқығын алуға;</w:t>
      </w:r>
    </w:p>
    <w:bookmarkEnd w:id="1798"/>
    <w:bookmarkStart w:name="z1894" w:id="1799"/>
    <w:p>
      <w:pPr>
        <w:spacing w:after="0"/>
        <w:ind w:left="0"/>
        <w:jc w:val="both"/>
      </w:pPr>
      <w:r>
        <w:rPr>
          <w:rFonts w:ascii="Times New Roman"/>
          <w:b w:val="false"/>
          <w:i w:val="false"/>
          <w:color w:val="000000"/>
          <w:sz w:val="28"/>
        </w:rPr>
        <w:t>
      2) Шарттың талаптарына сай қауiпсiздiк және технологиялық нормалардың талаптарына, сондай-ақ белгiленген тәртiппен бекiтiлген ұсынылатын қызметтердiң сапасына қойылатын талаптарға, сондай-ақ Қазақстан Республикасының теміржол көлігі саласындағы заңнамасына сәйкес концессия шарттары бойынша темiр жол көлігі объектілері бар теміржолдың белгiленген сападағы қызметтерiн алуға;</w:t>
      </w:r>
    </w:p>
    <w:bookmarkEnd w:id="1799"/>
    <w:bookmarkStart w:name="z1895" w:id="1800"/>
    <w:p>
      <w:pPr>
        <w:spacing w:after="0"/>
        <w:ind w:left="0"/>
        <w:jc w:val="both"/>
      </w:pPr>
      <w:r>
        <w:rPr>
          <w:rFonts w:ascii="Times New Roman"/>
          <w:b w:val="false"/>
          <w:i w:val="false"/>
          <w:color w:val="000000"/>
          <w:sz w:val="28"/>
        </w:rPr>
        <w:t xml:space="preserve">
      3) осы Шарттың мерзiмi мен талаптарына сәйкес поездың жүру жолында концессия шарттары бойынша темiржол көлігі объектілері бар теміржол қызметтерiн алуға; </w:t>
      </w:r>
    </w:p>
    <w:bookmarkEnd w:id="1800"/>
    <w:bookmarkStart w:name="z1896" w:id="1801"/>
    <w:p>
      <w:pPr>
        <w:spacing w:after="0"/>
        <w:ind w:left="0"/>
        <w:jc w:val="both"/>
      </w:pPr>
      <w:r>
        <w:rPr>
          <w:rFonts w:ascii="Times New Roman"/>
          <w:b w:val="false"/>
          <w:i w:val="false"/>
          <w:color w:val="000000"/>
          <w:sz w:val="28"/>
        </w:rPr>
        <w:t xml:space="preserve">
      4) концессионерден шартта көзделген концессия шарттары бойынша темiржол көлігі объектілері бар теміржол қызметтерiн көрсетудiң мерзiмi мен шарттарын өзгертуге алып келетiн поездардың қозғалыс кестесiндегi өзгерiстер туралы жазбаша нысандағы ақпаратты концессионер көрсетiлген өзгерiстердi (дүлей зiлзала, әскери қимылдар, ереуiлдер немесе көздеу немесе алдын алу мүмкiн емес өзге де жағдайлар) енгiзгенге дейiн күнтiзбелiк үш күннен кешiктiрмей алуға; </w:t>
      </w:r>
    </w:p>
    <w:bookmarkEnd w:id="1801"/>
    <w:bookmarkStart w:name="z1897" w:id="1802"/>
    <w:p>
      <w:pPr>
        <w:spacing w:after="0"/>
        <w:ind w:left="0"/>
        <w:jc w:val="both"/>
      </w:pPr>
      <w:r>
        <w:rPr>
          <w:rFonts w:ascii="Times New Roman"/>
          <w:b w:val="false"/>
          <w:i w:val="false"/>
          <w:color w:val="000000"/>
          <w:sz w:val="28"/>
        </w:rPr>
        <w:t xml:space="preserve">
      5) концессионерден тасымалдау процесi мен вагон ағындарын ұйымдастыру, жоспарлау мен жүзеге асыру, локомотивтер мен вагондардың айналымын реттеу, поездар қозғалысын бақылау, қозғалыс кестесiн орындау үшiн қажеттi ақпарат алуға; </w:t>
      </w:r>
    </w:p>
    <w:bookmarkEnd w:id="1802"/>
    <w:bookmarkStart w:name="z1898" w:id="1803"/>
    <w:p>
      <w:pPr>
        <w:spacing w:after="0"/>
        <w:ind w:left="0"/>
        <w:jc w:val="both"/>
      </w:pPr>
      <w:r>
        <w:rPr>
          <w:rFonts w:ascii="Times New Roman"/>
          <w:b w:val="false"/>
          <w:i w:val="false"/>
          <w:color w:val="000000"/>
          <w:sz w:val="28"/>
        </w:rPr>
        <w:t xml:space="preserve">
      6) концессионерден концессия шарттары бойынша темiржол көлігі объектілері бар теміржолды пайдалануға ұсыну жөнiндегi көрсетілетін қызметтерге арналған тарифтердiң (бағалардың, алым мөлшерлемелерінің) өзгеруі туралы олар қолданысқа енгiзiлгенге дейiн күнтізбелік отыз күннен кешiктiрмей ақпарат алуға; </w:t>
      </w:r>
    </w:p>
    <w:bookmarkEnd w:id="1803"/>
    <w:bookmarkStart w:name="z1899" w:id="1804"/>
    <w:p>
      <w:pPr>
        <w:spacing w:after="0"/>
        <w:ind w:left="0"/>
        <w:jc w:val="both"/>
      </w:pPr>
      <w:r>
        <w:rPr>
          <w:rFonts w:ascii="Times New Roman"/>
          <w:b w:val="false"/>
          <w:i w:val="false"/>
          <w:color w:val="000000"/>
          <w:sz w:val="28"/>
        </w:rPr>
        <w:t xml:space="preserve">
      7) концессионердің кiнәсiнен келтiрiлген залалдардың орнын толтыруды талап етуге; </w:t>
      </w:r>
    </w:p>
    <w:bookmarkEnd w:id="1804"/>
    <w:bookmarkStart w:name="z1900" w:id="1805"/>
    <w:p>
      <w:pPr>
        <w:spacing w:after="0"/>
        <w:ind w:left="0"/>
        <w:jc w:val="both"/>
      </w:pPr>
      <w:r>
        <w:rPr>
          <w:rFonts w:ascii="Times New Roman"/>
          <w:b w:val="false"/>
          <w:i w:val="false"/>
          <w:color w:val="000000"/>
          <w:sz w:val="28"/>
        </w:rPr>
        <w:t xml:space="preserve">
      8) себептерiн көрсете отырып, концессионердің вагондарды қабылдауды уақытша тоқтату немесе шектеу шешiмiн қабылдауы туралы ақпарат алуға; </w:t>
      </w:r>
    </w:p>
    <w:bookmarkEnd w:id="1805"/>
    <w:bookmarkStart w:name="z1901" w:id="1806"/>
    <w:p>
      <w:pPr>
        <w:spacing w:after="0"/>
        <w:ind w:left="0"/>
        <w:jc w:val="both"/>
      </w:pPr>
      <w:r>
        <w:rPr>
          <w:rFonts w:ascii="Times New Roman"/>
          <w:b w:val="false"/>
          <w:i w:val="false"/>
          <w:color w:val="000000"/>
          <w:sz w:val="28"/>
        </w:rPr>
        <w:t xml:space="preserve">
      9) концессия шарттары бойынша темiржол көлігі объектілері бар теміржол қызметтерiн көрсетуге байланысы жоқ көрсетілетін қызметтерден, сондай-ақ үшiншi адамдардың алдында мiндеттемелердiң туындауына алып келетiн қосымша талаптардан бас тартуға; </w:t>
      </w:r>
    </w:p>
    <w:bookmarkEnd w:id="1806"/>
    <w:bookmarkStart w:name="z1902" w:id="1807"/>
    <w:p>
      <w:pPr>
        <w:spacing w:after="0"/>
        <w:ind w:left="0"/>
        <w:jc w:val="both"/>
      </w:pPr>
      <w:r>
        <w:rPr>
          <w:rFonts w:ascii="Times New Roman"/>
          <w:b w:val="false"/>
          <w:i w:val="false"/>
          <w:color w:val="000000"/>
          <w:sz w:val="28"/>
        </w:rPr>
        <w:t xml:space="preserve">
      10) осы Шартқа және Қазақстан Республикасының заңнамасына қайшы келетiн концессионердің iс-әрекетiне сот тәртiбiмен шағымдануға; </w:t>
      </w:r>
    </w:p>
    <w:bookmarkEnd w:id="1807"/>
    <w:bookmarkStart w:name="z1903" w:id="1808"/>
    <w:p>
      <w:pPr>
        <w:spacing w:after="0"/>
        <w:ind w:left="0"/>
        <w:jc w:val="both"/>
      </w:pPr>
      <w:r>
        <w:rPr>
          <w:rFonts w:ascii="Times New Roman"/>
          <w:b w:val="false"/>
          <w:i w:val="false"/>
          <w:color w:val="000000"/>
          <w:sz w:val="28"/>
        </w:rPr>
        <w:t xml:space="preserve">
      11) Қазақстан Республикасының заңнамасында көзделген өзге де құқықтарды иеленуге құқылы. </w:t>
      </w:r>
    </w:p>
    <w:bookmarkEnd w:id="1808"/>
    <w:bookmarkStart w:name="z1904" w:id="1809"/>
    <w:p>
      <w:pPr>
        <w:spacing w:after="0"/>
        <w:ind w:left="0"/>
        <w:jc w:val="both"/>
      </w:pPr>
      <w:r>
        <w:rPr>
          <w:rFonts w:ascii="Times New Roman"/>
          <w:b w:val="false"/>
          <w:i w:val="false"/>
          <w:color w:val="000000"/>
          <w:sz w:val="28"/>
        </w:rPr>
        <w:t xml:space="preserve">
      24. Тасымалдаушы: </w:t>
      </w:r>
    </w:p>
    <w:bookmarkEnd w:id="1809"/>
    <w:bookmarkStart w:name="z1905" w:id="1810"/>
    <w:p>
      <w:pPr>
        <w:spacing w:after="0"/>
        <w:ind w:left="0"/>
        <w:jc w:val="both"/>
      </w:pPr>
      <w:r>
        <w:rPr>
          <w:rFonts w:ascii="Times New Roman"/>
          <w:b w:val="false"/>
          <w:i w:val="false"/>
          <w:color w:val="000000"/>
          <w:sz w:val="28"/>
        </w:rPr>
        <w:t xml:space="preserve">
      1) концессия шарттары бойынша темiржол көлігінің объектілері бар теміржолдардың көрсетілген қызметтерiне уақтылы және толық көлемде ақы төлеуге; </w:t>
      </w:r>
    </w:p>
    <w:bookmarkEnd w:id="1810"/>
    <w:bookmarkStart w:name="z1906" w:id="1811"/>
    <w:p>
      <w:pPr>
        <w:spacing w:after="0"/>
        <w:ind w:left="0"/>
        <w:jc w:val="both"/>
      </w:pPr>
      <w:r>
        <w:rPr>
          <w:rFonts w:ascii="Times New Roman"/>
          <w:b w:val="false"/>
          <w:i w:val="false"/>
          <w:color w:val="000000"/>
          <w:sz w:val="28"/>
        </w:rPr>
        <w:t xml:space="preserve">
      2) "Теміржол көлігі туралы" 2001 жылғы 8 желтоқсандағы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2-тармағының 34-15) тармақшасына сәйкес бекітілген Теміржол көлігімен жүк тасымалдау қағидаларының, теміржол көлігі саласындағы нормативтік құқықтық актілерде көзделген темiржолдың жылжымалы құрамын техникалық пайдалану талаптарын орындауды қамтамасыз етуге; </w:t>
      </w:r>
    </w:p>
    <w:bookmarkEnd w:id="1811"/>
    <w:bookmarkStart w:name="z1907" w:id="1812"/>
    <w:p>
      <w:pPr>
        <w:spacing w:after="0"/>
        <w:ind w:left="0"/>
        <w:jc w:val="both"/>
      </w:pPr>
      <w:r>
        <w:rPr>
          <w:rFonts w:ascii="Times New Roman"/>
          <w:b w:val="false"/>
          <w:i w:val="false"/>
          <w:color w:val="000000"/>
          <w:sz w:val="28"/>
        </w:rPr>
        <w:t xml:space="preserve">
      3) концессионерге концессия шарттары бойынша темiржол көлігі объектілері бар теміржолдың көрсетілетін қызметтерiн ұйымдастыру, жоспарлау және жүзеге асыру үшiн қажетті ақпарат ұсынуға; </w:t>
      </w:r>
    </w:p>
    <w:bookmarkEnd w:id="1812"/>
    <w:bookmarkStart w:name="z1908" w:id="1813"/>
    <w:p>
      <w:pPr>
        <w:spacing w:after="0"/>
        <w:ind w:left="0"/>
        <w:jc w:val="both"/>
      </w:pPr>
      <w:r>
        <w:rPr>
          <w:rFonts w:ascii="Times New Roman"/>
          <w:b w:val="false"/>
          <w:i w:val="false"/>
          <w:color w:val="000000"/>
          <w:sz w:val="28"/>
        </w:rPr>
        <w:t xml:space="preserve">
      4) технологиялық нормаларды, поездар қозғалысының бекiтiлген кестесiн, техникалық-бөлу актiлерiн, станциялардың технологиялық процестерiн және станциялар мен кiрме жолдар жұмысының бiрыңғай технологиялық процестерiн сақтауға; </w:t>
      </w:r>
    </w:p>
    <w:bookmarkEnd w:id="1813"/>
    <w:bookmarkStart w:name="z1909" w:id="1814"/>
    <w:p>
      <w:pPr>
        <w:spacing w:after="0"/>
        <w:ind w:left="0"/>
        <w:jc w:val="both"/>
      </w:pPr>
      <w:r>
        <w:rPr>
          <w:rFonts w:ascii="Times New Roman"/>
          <w:b w:val="false"/>
          <w:i w:val="false"/>
          <w:color w:val="000000"/>
          <w:sz w:val="28"/>
        </w:rPr>
        <w:t xml:space="preserve">
      5) Қазақстан Республикасы Көлік және коммуникация министрінің 2011 жылғы 18 сәуірдегі № 209 </w:t>
      </w:r>
      <w:r>
        <w:rPr>
          <w:rFonts w:ascii="Times New Roman"/>
          <w:b w:val="false"/>
          <w:i w:val="false"/>
          <w:color w:val="000000"/>
          <w:sz w:val="28"/>
        </w:rPr>
        <w:t>бұйрығымен</w:t>
      </w:r>
      <w:r>
        <w:rPr>
          <w:rFonts w:ascii="Times New Roman"/>
          <w:b w:val="false"/>
          <w:i w:val="false"/>
          <w:color w:val="000000"/>
          <w:sz w:val="28"/>
        </w:rPr>
        <w:t xml:space="preserve"> бекітілген Темір жол көлігіндегі сигнализация туралы нұсқаулықтың (Қазақстан Республикасы Әділет министрлігінде № 6954 тіркелген), Қазақстан Республикасы Көлік және коммуникация министрінің 2011 жылғы 19 мамырдағы № 291 </w:t>
      </w:r>
      <w:r>
        <w:rPr>
          <w:rFonts w:ascii="Times New Roman"/>
          <w:b w:val="false"/>
          <w:i w:val="false"/>
          <w:color w:val="000000"/>
          <w:sz w:val="28"/>
        </w:rPr>
        <w:t>бұйрығымен</w:t>
      </w:r>
      <w:r>
        <w:rPr>
          <w:rFonts w:ascii="Times New Roman"/>
          <w:b w:val="false"/>
          <w:i w:val="false"/>
          <w:color w:val="000000"/>
          <w:sz w:val="28"/>
        </w:rPr>
        <w:t xml:space="preserve"> бекітілген Поездардың қозғалысы және темір жол көлігіндегі маневрлік жұмыс жөніндегі нұсқаулықтың (Қазақстан Республикасы Әділет министрлігінде № 7021 тіркелген) талаптарын орындауға; </w:t>
      </w:r>
    </w:p>
    <w:bookmarkEnd w:id="1814"/>
    <w:bookmarkStart w:name="z1910" w:id="1815"/>
    <w:p>
      <w:pPr>
        <w:spacing w:after="0"/>
        <w:ind w:left="0"/>
        <w:jc w:val="both"/>
      </w:pPr>
      <w:r>
        <w:rPr>
          <w:rFonts w:ascii="Times New Roman"/>
          <w:b w:val="false"/>
          <w:i w:val="false"/>
          <w:color w:val="000000"/>
          <w:sz w:val="28"/>
        </w:rPr>
        <w:t xml:space="preserve">
      6) концессионерге осы Шарт бойынша көрсетілетін қызметтерді алуға байланысты олар жүзеге асыратын қызмет түрлерiне арналған лицензия ұсынуға және концессионерді көрсетiлген лицензиялардың қолданылуын тоқтата тұру не күшiн жою туралы уақтылы хабардар етуге; </w:t>
      </w:r>
    </w:p>
    <w:bookmarkEnd w:id="1815"/>
    <w:bookmarkStart w:name="z1911" w:id="1816"/>
    <w:p>
      <w:pPr>
        <w:spacing w:after="0"/>
        <w:ind w:left="0"/>
        <w:jc w:val="both"/>
      </w:pPr>
      <w:r>
        <w:rPr>
          <w:rFonts w:ascii="Times New Roman"/>
          <w:b w:val="false"/>
          <w:i w:val="false"/>
          <w:color w:val="000000"/>
          <w:sz w:val="28"/>
        </w:rPr>
        <w:t xml:space="preserve">
      7) концессионердің поездар қозғалысының қауiпсiздiк талаптарын, қозғалыс кестесiнiң нормативтерiн, поездарды қалыптастыру жоспары мен тәртiбiн, концессия шарттары бойынша темiржол көлігі объектілері бар теміржолдың инфрақұрылымдық желiлiк бөлiмшелерi жұмысының технологиялық процестерiн қамтамасыз етуге қатысты өкiмiн орындауға; </w:t>
      </w:r>
    </w:p>
    <w:bookmarkEnd w:id="1816"/>
    <w:bookmarkStart w:name="z1912" w:id="1817"/>
    <w:p>
      <w:pPr>
        <w:spacing w:after="0"/>
        <w:ind w:left="0"/>
        <w:jc w:val="both"/>
      </w:pPr>
      <w:r>
        <w:rPr>
          <w:rFonts w:ascii="Times New Roman"/>
          <w:b w:val="false"/>
          <w:i w:val="false"/>
          <w:color w:val="000000"/>
          <w:sz w:val="28"/>
        </w:rPr>
        <w:t xml:space="preserve">
      8) осы Шартта көзделген мерзiм мен талаптарды сақтауға; </w:t>
      </w:r>
    </w:p>
    <w:bookmarkEnd w:id="1817"/>
    <w:bookmarkStart w:name="z1913" w:id="1818"/>
    <w:p>
      <w:pPr>
        <w:spacing w:after="0"/>
        <w:ind w:left="0"/>
        <w:jc w:val="both"/>
      </w:pPr>
      <w:r>
        <w:rPr>
          <w:rFonts w:ascii="Times New Roman"/>
          <w:b w:val="false"/>
          <w:i w:val="false"/>
          <w:color w:val="000000"/>
          <w:sz w:val="28"/>
        </w:rPr>
        <w:t xml:space="preserve">
      9) концессионерді концессия шарттары бойынша темiржол көлігі объектілері бар теміржолды пайдалануға арналған тараптармен келiсiлген өтiнiмдерде көзделген қызметтердi алудан бас тарту туралы Қазақстан Республикасының темiржол көлiгi саласындағы заңнамасында белгiленген мерзiмде жазбаша нысанда хабардар етуге; </w:t>
      </w:r>
    </w:p>
    <w:bookmarkEnd w:id="1818"/>
    <w:bookmarkStart w:name="z1914" w:id="1819"/>
    <w:p>
      <w:pPr>
        <w:spacing w:after="0"/>
        <w:ind w:left="0"/>
        <w:jc w:val="both"/>
      </w:pPr>
      <w:r>
        <w:rPr>
          <w:rFonts w:ascii="Times New Roman"/>
          <w:b w:val="false"/>
          <w:i w:val="false"/>
          <w:color w:val="000000"/>
          <w:sz w:val="28"/>
        </w:rPr>
        <w:t xml:space="preserve">
      10) концессионерге концессия шарттары бойынша темiржол көлігі объектілері бар теміржол объектiлерiнiң анықталған ақаулары, сондай-ақ үшiншi адамдардың теміржол көлігі саласындағы нормативтік құқықтық актілерімен бекітілген техникалық пайдалануды бұзушылықтары туралы хабарлауға; </w:t>
      </w:r>
    </w:p>
    <w:bookmarkEnd w:id="1819"/>
    <w:bookmarkStart w:name="z1915" w:id="1820"/>
    <w:p>
      <w:pPr>
        <w:spacing w:after="0"/>
        <w:ind w:left="0"/>
        <w:jc w:val="both"/>
      </w:pPr>
      <w:r>
        <w:rPr>
          <w:rFonts w:ascii="Times New Roman"/>
          <w:b w:val="false"/>
          <w:i w:val="false"/>
          <w:color w:val="000000"/>
          <w:sz w:val="28"/>
        </w:rPr>
        <w:t xml:space="preserve">
      11) темiржол көлiгi саласындағы уәкiлеттi органның концессия шарттары бойынша темiржол көлігі объектілері бар теміржолды пайдалану бөлiгiндегi талаптарын сақтауға; </w:t>
      </w:r>
    </w:p>
    <w:bookmarkEnd w:id="1820"/>
    <w:bookmarkStart w:name="z1916" w:id="1821"/>
    <w:p>
      <w:pPr>
        <w:spacing w:after="0"/>
        <w:ind w:left="0"/>
        <w:jc w:val="both"/>
      </w:pPr>
      <w:r>
        <w:rPr>
          <w:rFonts w:ascii="Times New Roman"/>
          <w:b w:val="false"/>
          <w:i w:val="false"/>
          <w:color w:val="000000"/>
          <w:sz w:val="28"/>
        </w:rPr>
        <w:t xml:space="preserve">
      12) концессия шарттары бойынша темiржол көлігі объектілері бар теміржол қызметтерiн алудың техникалық және технологиялық мүмкiндiктерi болмау жағдайларын қоспағанда, тасымалдау көлемдерiнiң жоспарында мәлiмделгендердiң орындалуын қамтамасыз етуге; </w:t>
      </w:r>
    </w:p>
    <w:bookmarkEnd w:id="1821"/>
    <w:bookmarkStart w:name="z1917" w:id="1822"/>
    <w:p>
      <w:pPr>
        <w:spacing w:after="0"/>
        <w:ind w:left="0"/>
        <w:jc w:val="both"/>
      </w:pPr>
      <w:r>
        <w:rPr>
          <w:rFonts w:ascii="Times New Roman"/>
          <w:b w:val="false"/>
          <w:i w:val="false"/>
          <w:color w:val="000000"/>
          <w:sz w:val="28"/>
        </w:rPr>
        <w:t xml:space="preserve">
      13) концессионердің тасымалдау процестерiн орталықтан басқару жөнiндегi нұсқауын сақтауға; </w:t>
      </w:r>
    </w:p>
    <w:bookmarkEnd w:id="1822"/>
    <w:bookmarkStart w:name="z1918" w:id="1823"/>
    <w:p>
      <w:pPr>
        <w:spacing w:after="0"/>
        <w:ind w:left="0"/>
        <w:jc w:val="both"/>
      </w:pPr>
      <w:r>
        <w:rPr>
          <w:rFonts w:ascii="Times New Roman"/>
          <w:b w:val="false"/>
          <w:i w:val="false"/>
          <w:color w:val="000000"/>
          <w:sz w:val="28"/>
        </w:rPr>
        <w:t>
      14) тасымалдау процесiне байланысты қызметкерлер бiлiктiлiгiнiң темiржол көлiгi саласындағы бекітілген талаптарға сәйкестiгiн қамтамасыз етуге;</w:t>
      </w:r>
    </w:p>
    <w:bookmarkEnd w:id="1823"/>
    <w:bookmarkStart w:name="z1919" w:id="1824"/>
    <w:p>
      <w:pPr>
        <w:spacing w:after="0"/>
        <w:ind w:left="0"/>
        <w:jc w:val="both"/>
      </w:pPr>
      <w:r>
        <w:rPr>
          <w:rFonts w:ascii="Times New Roman"/>
          <w:b w:val="false"/>
          <w:i w:val="false"/>
          <w:color w:val="000000"/>
          <w:sz w:val="28"/>
        </w:rPr>
        <w:t>
      15) темiржол көлiгi саласындағы белгіленген талаптарға жылжымалы құрамның сәйкестiгiн қамтамасыз етуге мiндеттi.</w:t>
      </w:r>
    </w:p>
    <w:bookmarkEnd w:id="1824"/>
    <w:bookmarkStart w:name="z479" w:id="1825"/>
    <w:p>
      <w:pPr>
        <w:spacing w:after="0"/>
        <w:ind w:left="0"/>
        <w:jc w:val="left"/>
      </w:pPr>
      <w:r>
        <w:rPr>
          <w:rFonts w:ascii="Times New Roman"/>
          <w:b/>
          <w:i w:val="false"/>
          <w:color w:val="000000"/>
        </w:rPr>
        <w:t xml:space="preserve"> 6. Тараптардың жауапкершілігі</w:t>
      </w:r>
    </w:p>
    <w:bookmarkEnd w:id="1825"/>
    <w:bookmarkStart w:name="z480" w:id="1826"/>
    <w:p>
      <w:pPr>
        <w:spacing w:after="0"/>
        <w:ind w:left="0"/>
        <w:jc w:val="both"/>
      </w:pPr>
      <w:r>
        <w:rPr>
          <w:rFonts w:ascii="Times New Roman"/>
          <w:b w:val="false"/>
          <w:i w:val="false"/>
          <w:color w:val="000000"/>
          <w:sz w:val="28"/>
        </w:rPr>
        <w:t xml:space="preserve">
      25. Тараптар осы Шарттың талаптарын орындамағаны немесе тиiсiнше орындамағаны үшiн Қазақстан Республикасының азаматтық заңнамасына, Қазақстан Республикасының табиғи монополиялар және реттелетін нарықтар туралы және Қазақстан Республикасының теміржол көлігі саласындағы заңнамасына сәйкес жауапты болады. </w:t>
      </w:r>
    </w:p>
    <w:bookmarkEnd w:id="1826"/>
    <w:bookmarkStart w:name="z1920" w:id="1827"/>
    <w:p>
      <w:pPr>
        <w:spacing w:after="0"/>
        <w:ind w:left="0"/>
        <w:jc w:val="both"/>
      </w:pPr>
      <w:r>
        <w:rPr>
          <w:rFonts w:ascii="Times New Roman"/>
          <w:b w:val="false"/>
          <w:i w:val="false"/>
          <w:color w:val="000000"/>
          <w:sz w:val="28"/>
        </w:rPr>
        <w:t xml:space="preserve">
      26. Өсiмпұл төлеу тасымалдаушыны концессионерге Шарттың талаптарына сәйкес есептелген төлемдердi енгiзуден босатпайды. </w:t>
      </w:r>
    </w:p>
    <w:bookmarkEnd w:id="1827"/>
    <w:bookmarkStart w:name="z1921" w:id="1828"/>
    <w:p>
      <w:pPr>
        <w:spacing w:after="0"/>
        <w:ind w:left="0"/>
        <w:jc w:val="both"/>
      </w:pPr>
      <w:r>
        <w:rPr>
          <w:rFonts w:ascii="Times New Roman"/>
          <w:b w:val="false"/>
          <w:i w:val="false"/>
          <w:color w:val="000000"/>
          <w:sz w:val="28"/>
        </w:rPr>
        <w:t xml:space="preserve">
      27. Белгiленген мерзiмде қызметтер ұсынылмаған жағдайда, концессионер тасымалдаушыға Қазақстан Республикасы Ұлттық Банкi белгiлеген қайта қаржыландыру мөлшерлемесі бойынша тұрақсыздық айыбын төлейдi. </w:t>
      </w:r>
    </w:p>
    <w:bookmarkEnd w:id="1828"/>
    <w:bookmarkStart w:name="z1922" w:id="1829"/>
    <w:p>
      <w:pPr>
        <w:spacing w:after="0"/>
        <w:ind w:left="0"/>
        <w:jc w:val="both"/>
      </w:pPr>
      <w:r>
        <w:rPr>
          <w:rFonts w:ascii="Times New Roman"/>
          <w:b w:val="false"/>
          <w:i w:val="false"/>
          <w:color w:val="000000"/>
          <w:sz w:val="28"/>
        </w:rPr>
        <w:t xml:space="preserve">
      28. Осы Шарттың талаптарында көрсетiлетiн қызметтердi алудан бас тарту туралы концессионерді хабардар ету мерзiмi сақталмаған кезде, тасымалдаушы концессионерге қызметтерді алудан бас тарту күнінен бастап концессия шарттары бойынша темiржол көлігі объектілері бар теміржол қызметтерiнiң жоспарланған көлемi үшiн есептелген төлемдер сомасынан Қазақстан Республикасы Ұлттық Банкiнiң қайта қаржыландыру мөлшерлемесінің мөлшерінде айыппұл төлейдi. </w:t>
      </w:r>
    </w:p>
    <w:bookmarkEnd w:id="1829"/>
    <w:bookmarkStart w:name="z1923" w:id="1830"/>
    <w:p>
      <w:pPr>
        <w:spacing w:after="0"/>
        <w:ind w:left="0"/>
        <w:jc w:val="both"/>
      </w:pPr>
      <w:r>
        <w:rPr>
          <w:rFonts w:ascii="Times New Roman"/>
          <w:b w:val="false"/>
          <w:i w:val="false"/>
          <w:color w:val="000000"/>
          <w:sz w:val="28"/>
        </w:rPr>
        <w:t>
      29. Концессионер тасымалдаушыны поездар қозғалысы кестесiнiң өзгергенi туралы хабардар ету мерзімiн сақтамаған кезде, тасымалдаушыға Қазақстан Республикасы Ұлттық Банкiнiң қайта қаржыландыру мөлшерлемесінің мөлшерiнде айыппұл төлейдi.</w:t>
      </w:r>
    </w:p>
    <w:bookmarkEnd w:id="1830"/>
    <w:bookmarkStart w:name="z1924" w:id="1831"/>
    <w:p>
      <w:pPr>
        <w:spacing w:after="0"/>
        <w:ind w:left="0"/>
        <w:jc w:val="both"/>
      </w:pPr>
      <w:r>
        <w:rPr>
          <w:rFonts w:ascii="Times New Roman"/>
          <w:b w:val="false"/>
          <w:i w:val="false"/>
          <w:color w:val="000000"/>
          <w:sz w:val="28"/>
        </w:rPr>
        <w:t>
      30. Концессионердің және (немесе) тасымалдаушының міндеттемелерді орындамауына немесе тиісінше орындамауына байланысты үшінші тұлғаға келтірілген залалды тараптар Қазақстан Республикасының азаматтық заңнамасында көзделген тәртіппен және мөлшерде өтейдi.</w:t>
      </w:r>
    </w:p>
    <w:bookmarkEnd w:id="1831"/>
    <w:bookmarkStart w:name="z481" w:id="1832"/>
    <w:p>
      <w:pPr>
        <w:spacing w:after="0"/>
        <w:ind w:left="0"/>
        <w:jc w:val="left"/>
      </w:pPr>
      <w:r>
        <w:rPr>
          <w:rFonts w:ascii="Times New Roman"/>
          <w:b/>
          <w:i w:val="false"/>
          <w:color w:val="000000"/>
        </w:rPr>
        <w:t xml:space="preserve"> 7. Форс-мажорлық мән-жайлар</w:t>
      </w:r>
    </w:p>
    <w:bookmarkEnd w:id="1832"/>
    <w:bookmarkStart w:name="z482" w:id="1833"/>
    <w:p>
      <w:pPr>
        <w:spacing w:after="0"/>
        <w:ind w:left="0"/>
        <w:jc w:val="both"/>
      </w:pPr>
      <w:r>
        <w:rPr>
          <w:rFonts w:ascii="Times New Roman"/>
          <w:b w:val="false"/>
          <w:i w:val="false"/>
          <w:color w:val="000000"/>
          <w:sz w:val="28"/>
        </w:rPr>
        <w:t>
      31. Осы Шарттан туындайтын мiндеттемелердi орындамағаны немесе тиiсiнше орындамағаны үшiн, егер бұл еңсерiлмес күш (дүлей зiлзала, әскери қимылдар, ереуiлдер немесе болжау немесе алдын алу мүмкiн болмайтын өзге мән-жайлар) салдарынан болып табылса, тараптар жауапкершiлiктен босатылады.</w:t>
      </w:r>
    </w:p>
    <w:bookmarkEnd w:id="1833"/>
    <w:bookmarkStart w:name="z1925" w:id="1834"/>
    <w:p>
      <w:pPr>
        <w:spacing w:after="0"/>
        <w:ind w:left="0"/>
        <w:jc w:val="both"/>
      </w:pPr>
      <w:r>
        <w:rPr>
          <w:rFonts w:ascii="Times New Roman"/>
          <w:b w:val="false"/>
          <w:i w:val="false"/>
          <w:color w:val="000000"/>
          <w:sz w:val="28"/>
        </w:rPr>
        <w:t xml:space="preserve">
      32. Еңсерiлмес күштiң мән-жайларына сiлтеме жасайтын тарап екiншi тарапты 48 (қырық сегiз) сағаттың iшiнде құзыреттi орган берген растайтын құжатты екiншi тараптың талабы бойынша ұсына отырып, осындай мән-жайлардың басталғаны туралы да, аяқталғаны туралы да хабардар етуге мiндеттi. </w:t>
      </w:r>
    </w:p>
    <w:bookmarkEnd w:id="1834"/>
    <w:bookmarkStart w:name="z1926" w:id="1835"/>
    <w:p>
      <w:pPr>
        <w:spacing w:after="0"/>
        <w:ind w:left="0"/>
        <w:jc w:val="both"/>
      </w:pPr>
      <w:r>
        <w:rPr>
          <w:rFonts w:ascii="Times New Roman"/>
          <w:b w:val="false"/>
          <w:i w:val="false"/>
          <w:color w:val="000000"/>
          <w:sz w:val="28"/>
        </w:rPr>
        <w:t>
      33. Егер тараптардың бiрi Шарт бойынша өз мiндеттемелерiн еңсерiлмес күш мән-жайлары туындаған күнінен бастап күнтiзбелiк отыз күн iшiнде орындауға жағдайы болмаса, екiншi тарапты болжанып отырған шартты бұзу күнiне дейiн кемiнде күнтiзбелiк он күн бұрын алдын ала жазбаша хабардар ету шартымен екiншi тараптың Шартты бұзуға құқығы бар. Бұл ретте, тараптар күнтiзбелiк отыз күн iшiнде Шарт бойынша барлық өзара есеп айырысуларды жүргiзуге мiндеттенедi.</w:t>
      </w:r>
    </w:p>
    <w:bookmarkEnd w:id="1835"/>
    <w:bookmarkStart w:name="z483" w:id="1836"/>
    <w:p>
      <w:pPr>
        <w:spacing w:after="0"/>
        <w:ind w:left="0"/>
        <w:jc w:val="left"/>
      </w:pPr>
      <w:r>
        <w:rPr>
          <w:rFonts w:ascii="Times New Roman"/>
          <w:b/>
          <w:i w:val="false"/>
          <w:color w:val="000000"/>
        </w:rPr>
        <w:t xml:space="preserve"> 8. Дауларды шешу</w:t>
      </w:r>
    </w:p>
    <w:bookmarkEnd w:id="1836"/>
    <w:bookmarkStart w:name="z484" w:id="1837"/>
    <w:p>
      <w:pPr>
        <w:spacing w:after="0"/>
        <w:ind w:left="0"/>
        <w:jc w:val="both"/>
      </w:pPr>
      <w:r>
        <w:rPr>
          <w:rFonts w:ascii="Times New Roman"/>
          <w:b w:val="false"/>
          <w:i w:val="false"/>
          <w:color w:val="000000"/>
          <w:sz w:val="28"/>
        </w:rPr>
        <w:t>
      34. Тасымалдаушының осы Шартта көзделген концессия шарттары бойынша темiржол көлігі объектілері бар теміржолды пайдалану құқығын басқа адамға беруiне жол берiлмейдi.</w:t>
      </w:r>
    </w:p>
    <w:bookmarkEnd w:id="1837"/>
    <w:bookmarkStart w:name="z1927" w:id="1838"/>
    <w:p>
      <w:pPr>
        <w:spacing w:after="0"/>
        <w:ind w:left="0"/>
        <w:jc w:val="both"/>
      </w:pPr>
      <w:r>
        <w:rPr>
          <w:rFonts w:ascii="Times New Roman"/>
          <w:b w:val="false"/>
          <w:i w:val="false"/>
          <w:color w:val="000000"/>
          <w:sz w:val="28"/>
        </w:rPr>
        <w:t>
      35. Шарттың талаптарын орындаудан бiржақты бас тартылған жағдайда, Қазақстан Республикасының азаматтық және теміржол көлігі саласындағы заңнамасында көзделген тәртiппен тарап бұл туралы екiншi тарапқа күнтiзбелiк отыз күннен кешiктiрмей жазбаша түрде ескертуге тиiс.</w:t>
      </w:r>
    </w:p>
    <w:bookmarkEnd w:id="1838"/>
    <w:bookmarkStart w:name="z1928" w:id="1839"/>
    <w:p>
      <w:pPr>
        <w:spacing w:after="0"/>
        <w:ind w:left="0"/>
        <w:jc w:val="both"/>
      </w:pPr>
      <w:r>
        <w:rPr>
          <w:rFonts w:ascii="Times New Roman"/>
          <w:b w:val="false"/>
          <w:i w:val="false"/>
          <w:color w:val="000000"/>
          <w:sz w:val="28"/>
        </w:rPr>
        <w:t>
      36. Шарттан туындайтын даулар мен келiспеушiлiктер келiссөздер арқылы шешiледi. Егер келiссөздер жолымен тараптар өзара келiсiмге қол жеткiзе алмаса, онда даулар мен келiспеушiлiктер Қазақстан Республикасының азаматтық заңнамасында көзделген тәртiппен шешiледi.</w:t>
      </w:r>
    </w:p>
    <w:bookmarkEnd w:id="1839"/>
    <w:bookmarkStart w:name="z1929" w:id="1840"/>
    <w:p>
      <w:pPr>
        <w:spacing w:after="0"/>
        <w:ind w:left="0"/>
        <w:jc w:val="both"/>
      </w:pPr>
      <w:r>
        <w:rPr>
          <w:rFonts w:ascii="Times New Roman"/>
          <w:b w:val="false"/>
          <w:i w:val="false"/>
          <w:color w:val="000000"/>
          <w:sz w:val="28"/>
        </w:rPr>
        <w:t xml:space="preserve">
      37. Пошта және банк деректемелері өзгерген жағдайда тарап бұл туралы екiншi тарапқа көрсетiлген өзгерiстер қолданысқа енгiзiлген күнінен бастап бес жұмыс күнiнiң iшiнде жазбаша хабарлауға мiндеттi. </w:t>
      </w:r>
    </w:p>
    <w:bookmarkEnd w:id="1840"/>
    <w:bookmarkStart w:name="z1930" w:id="1841"/>
    <w:p>
      <w:pPr>
        <w:spacing w:after="0"/>
        <w:ind w:left="0"/>
        <w:jc w:val="both"/>
      </w:pPr>
      <w:r>
        <w:rPr>
          <w:rFonts w:ascii="Times New Roman"/>
          <w:b w:val="false"/>
          <w:i w:val="false"/>
          <w:color w:val="000000"/>
          <w:sz w:val="28"/>
        </w:rPr>
        <w:t xml:space="preserve">
      38. Шарт тараптарда сақталатын және бiрдей заң күшi бар мемлекеттік және орыс тілдерінде екi данада жасалады. </w:t>
      </w:r>
    </w:p>
    <w:bookmarkEnd w:id="1841"/>
    <w:bookmarkStart w:name="z1931" w:id="1842"/>
    <w:p>
      <w:pPr>
        <w:spacing w:after="0"/>
        <w:ind w:left="0"/>
        <w:jc w:val="both"/>
      </w:pPr>
      <w:r>
        <w:rPr>
          <w:rFonts w:ascii="Times New Roman"/>
          <w:b w:val="false"/>
          <w:i w:val="false"/>
          <w:color w:val="000000"/>
          <w:sz w:val="28"/>
        </w:rPr>
        <w:t>
      39. Тараптардың Шарттан туындайтын және олармен реттелмеген қатынастары Қазақстан Республикасының азаматтық заңнамасымен, теміржол көлігі саласындағы заңнамасымен және табиғи монополиялар және реттелетін нарықтар туралы заңнамасымен реттеледi.</w:t>
      </w:r>
    </w:p>
    <w:bookmarkEnd w:id="1842"/>
    <w:bookmarkStart w:name="z485" w:id="1843"/>
    <w:p>
      <w:pPr>
        <w:spacing w:after="0"/>
        <w:ind w:left="0"/>
        <w:jc w:val="left"/>
      </w:pPr>
      <w:r>
        <w:rPr>
          <w:rFonts w:ascii="Times New Roman"/>
          <w:b/>
          <w:i w:val="false"/>
          <w:color w:val="000000"/>
        </w:rPr>
        <w:t xml:space="preserve"> 9. Шартты қолдану мерзiмi </w:t>
      </w:r>
    </w:p>
    <w:bookmarkEnd w:id="1843"/>
    <w:bookmarkStart w:name="z486" w:id="1844"/>
    <w:p>
      <w:pPr>
        <w:spacing w:after="0"/>
        <w:ind w:left="0"/>
        <w:jc w:val="both"/>
      </w:pPr>
      <w:r>
        <w:rPr>
          <w:rFonts w:ascii="Times New Roman"/>
          <w:b w:val="false"/>
          <w:i w:val="false"/>
          <w:color w:val="000000"/>
          <w:sz w:val="28"/>
        </w:rPr>
        <w:t xml:space="preserve">
      40. Шарт 20 ___ жылғы "__"______________сағат 00-00-ден бастап күшiне енедi және 20 ___ жылғы "__"__________сағат 24-00-ді қоса қолданылады, бiрақ поездар қозғалысы кестесiнiң белгiленген тәртiппен бекiтiлген мерзiмiнен аспауға тиiс, ал өзара есеп айырысулар бөлiгiнде - олар толық орындалғанға дейiн қолданылады. </w:t>
      </w:r>
    </w:p>
    <w:bookmarkEnd w:id="1844"/>
    <w:bookmarkStart w:name="z1932" w:id="1845"/>
    <w:p>
      <w:pPr>
        <w:spacing w:after="0"/>
        <w:ind w:left="0"/>
        <w:jc w:val="both"/>
      </w:pPr>
      <w:r>
        <w:rPr>
          <w:rFonts w:ascii="Times New Roman"/>
          <w:b w:val="false"/>
          <w:i w:val="false"/>
          <w:color w:val="000000"/>
          <w:sz w:val="28"/>
        </w:rPr>
        <w:t>
      41. Шарттың қолданылуы тараптардың келiсiмi бойынша Шарттың ажырамас қосымшасы ретiнде қосымша келiсiм жасасу не жаңа шарт жасасу жолымен ұзартылуы мүмкiн.</w:t>
      </w:r>
    </w:p>
    <w:bookmarkEnd w:id="1845"/>
    <w:bookmarkStart w:name="z1933" w:id="1846"/>
    <w:p>
      <w:pPr>
        <w:spacing w:after="0"/>
        <w:ind w:left="0"/>
        <w:jc w:val="both"/>
      </w:pPr>
      <w:r>
        <w:rPr>
          <w:rFonts w:ascii="Times New Roman"/>
          <w:b w:val="false"/>
          <w:i w:val="false"/>
          <w:color w:val="000000"/>
          <w:sz w:val="28"/>
        </w:rPr>
        <w:t>
      42. Тараптардың келiсiмi бойынша Шарт осы Шартқа және Қазақстан Республикасының заңнамасына қайшы келмейтiн басқа да талаптармен толықтырылуы мүмкiн.</w:t>
      </w:r>
    </w:p>
    <w:bookmarkEnd w:id="1846"/>
    <w:bookmarkStart w:name="z487" w:id="1847"/>
    <w:p>
      <w:pPr>
        <w:spacing w:after="0"/>
        <w:ind w:left="0"/>
        <w:jc w:val="left"/>
      </w:pPr>
      <w:r>
        <w:rPr>
          <w:rFonts w:ascii="Times New Roman"/>
          <w:b/>
          <w:i w:val="false"/>
          <w:color w:val="000000"/>
        </w:rPr>
        <w:t xml:space="preserve"> 10. Шартты қолдануды тоқтату тәртiбi</w:t>
      </w:r>
    </w:p>
    <w:bookmarkEnd w:id="1847"/>
    <w:bookmarkStart w:name="z488" w:id="1848"/>
    <w:p>
      <w:pPr>
        <w:spacing w:after="0"/>
        <w:ind w:left="0"/>
        <w:jc w:val="both"/>
      </w:pPr>
      <w:r>
        <w:rPr>
          <w:rFonts w:ascii="Times New Roman"/>
          <w:b w:val="false"/>
          <w:i w:val="false"/>
          <w:color w:val="000000"/>
          <w:sz w:val="28"/>
        </w:rPr>
        <w:t xml:space="preserve">
      43. Шарт Қазақстан Республикасының қолданыстағы заңнамасында белгiленген жағдайларда мерзiмiнен бұрын бұзылуы мүмкiн. </w:t>
      </w:r>
    </w:p>
    <w:bookmarkEnd w:id="1848"/>
    <w:bookmarkStart w:name="z1934" w:id="1849"/>
    <w:p>
      <w:pPr>
        <w:spacing w:after="0"/>
        <w:ind w:left="0"/>
        <w:jc w:val="both"/>
      </w:pPr>
      <w:r>
        <w:rPr>
          <w:rFonts w:ascii="Times New Roman"/>
          <w:b w:val="false"/>
          <w:i w:val="false"/>
          <w:color w:val="000000"/>
          <w:sz w:val="28"/>
        </w:rPr>
        <w:t xml:space="preserve">
      44. Шарт мынадай: </w:t>
      </w:r>
    </w:p>
    <w:bookmarkEnd w:id="1849"/>
    <w:p>
      <w:pPr>
        <w:spacing w:after="0"/>
        <w:ind w:left="0"/>
        <w:jc w:val="both"/>
      </w:pPr>
      <w:r>
        <w:rPr>
          <w:rFonts w:ascii="Times New Roman"/>
          <w:b w:val="false"/>
          <w:i w:val="false"/>
          <w:color w:val="000000"/>
          <w:sz w:val="28"/>
        </w:rPr>
        <w:t xml:space="preserve">
      1) тасымалдаушы лицензиясының қолданысы тоқтатылған; </w:t>
      </w:r>
    </w:p>
    <w:p>
      <w:pPr>
        <w:spacing w:after="0"/>
        <w:ind w:left="0"/>
        <w:jc w:val="both"/>
      </w:pPr>
      <w:r>
        <w:rPr>
          <w:rFonts w:ascii="Times New Roman"/>
          <w:b w:val="false"/>
          <w:i w:val="false"/>
          <w:color w:val="000000"/>
          <w:sz w:val="28"/>
        </w:rPr>
        <w:t xml:space="preserve">
      2) тасымалдаушы лицензиясының күшi тоқтатыла тұрған немесе оны қайтарып алған жағдайларда; </w:t>
      </w:r>
    </w:p>
    <w:p>
      <w:pPr>
        <w:spacing w:after="0"/>
        <w:ind w:left="0"/>
        <w:jc w:val="both"/>
      </w:pPr>
      <w:r>
        <w:rPr>
          <w:rFonts w:ascii="Times New Roman"/>
          <w:b w:val="false"/>
          <w:i w:val="false"/>
          <w:color w:val="000000"/>
          <w:sz w:val="28"/>
        </w:rPr>
        <w:t>
      3) олардың жазбаша өтiнiштерiнiң негiзiнде тараптардың бастамасы бойынша бұзылуы мүмкiн.</w:t>
      </w:r>
    </w:p>
    <w:bookmarkStart w:name="z489" w:id="1850"/>
    <w:p>
      <w:pPr>
        <w:spacing w:after="0"/>
        <w:ind w:left="0"/>
        <w:jc w:val="left"/>
      </w:pPr>
      <w:r>
        <w:rPr>
          <w:rFonts w:ascii="Times New Roman"/>
          <w:b/>
          <w:i w:val="false"/>
          <w:color w:val="000000"/>
        </w:rPr>
        <w:t xml:space="preserve"> 9. Тараптардың заңды мекенжайлары, банк деректемелерi мен қолдары</w:t>
      </w:r>
    </w:p>
    <w:bookmarkEnd w:id="1850"/>
    <w:bookmarkStart w:name="z490" w:id="1851"/>
    <w:p>
      <w:pPr>
        <w:spacing w:after="0"/>
        <w:ind w:left="0"/>
        <w:jc w:val="both"/>
      </w:pPr>
      <w:r>
        <w:rPr>
          <w:rFonts w:ascii="Times New Roman"/>
          <w:b w:val="false"/>
          <w:i w:val="false"/>
          <w:color w:val="000000"/>
          <w:sz w:val="28"/>
        </w:rPr>
        <w:t>
      Концессионер:                   Тасымалдаушы:</w:t>
      </w:r>
    </w:p>
    <w:bookmarkEnd w:id="1851"/>
    <w:p>
      <w:pPr>
        <w:spacing w:after="0"/>
        <w:ind w:left="0"/>
        <w:jc w:val="both"/>
      </w:pPr>
      <w:r>
        <w:rPr>
          <w:rFonts w:ascii="Times New Roman"/>
          <w:b w:val="false"/>
          <w:i w:val="false"/>
          <w:color w:val="000000"/>
          <w:sz w:val="28"/>
        </w:rPr>
        <w:t>
      _____________________           ___________________________</w:t>
      </w:r>
    </w:p>
    <w:p>
      <w:pPr>
        <w:spacing w:after="0"/>
        <w:ind w:left="0"/>
        <w:jc w:val="both"/>
      </w:pPr>
      <w:r>
        <w:rPr>
          <w:rFonts w:ascii="Times New Roman"/>
          <w:b w:val="false"/>
          <w:i w:val="false"/>
          <w:color w:val="000000"/>
          <w:sz w:val="28"/>
        </w:rPr>
        <w:t>
      _____________________           ___________________________</w:t>
      </w:r>
    </w:p>
    <w:bookmarkStart w:name="z491" w:id="1852"/>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w:t>
      </w:r>
    </w:p>
    <w:bookmarkEnd w:id="18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266 бұйрығына 20-қосымша</w:t>
            </w:r>
          </w:p>
        </w:tc>
      </w:tr>
    </w:tbl>
    <w:bookmarkStart w:name="z493" w:id="1853"/>
    <w:p>
      <w:pPr>
        <w:spacing w:after="0"/>
        <w:ind w:left="0"/>
        <w:jc w:val="left"/>
      </w:pPr>
      <w:r>
        <w:rPr>
          <w:rFonts w:ascii="Times New Roman"/>
          <w:b/>
          <w:i w:val="false"/>
          <w:color w:val="000000"/>
        </w:rPr>
        <w:t xml:space="preserve"> Электр энергиясын өндіру-тұтынуды теңгерімдеуді ұйымдастыру</w:t>
      </w:r>
      <w:r>
        <w:br/>
      </w:r>
      <w:r>
        <w:rPr>
          <w:rFonts w:ascii="Times New Roman"/>
          <w:b/>
          <w:i w:val="false"/>
          <w:color w:val="000000"/>
        </w:rPr>
        <w:t>жөніндегі қызметтерді көрсетуге арналған үлгі шарт</w:t>
      </w:r>
    </w:p>
    <w:bookmarkEnd w:id="1853"/>
    <w:bookmarkStart w:name="z494" w:id="1854"/>
    <w:p>
      <w:pPr>
        <w:spacing w:after="0"/>
        <w:ind w:left="0"/>
        <w:jc w:val="both"/>
      </w:pPr>
      <w:r>
        <w:rPr>
          <w:rFonts w:ascii="Times New Roman"/>
          <w:b w:val="false"/>
          <w:i w:val="false"/>
          <w:color w:val="000000"/>
          <w:sz w:val="28"/>
        </w:rPr>
        <w:t>
      _________________________       20__жылғы "__"_______________________</w:t>
      </w:r>
    </w:p>
    <w:bookmarkEnd w:id="1854"/>
    <w:p>
      <w:pPr>
        <w:spacing w:after="0"/>
        <w:ind w:left="0"/>
        <w:jc w:val="both"/>
      </w:pPr>
      <w:r>
        <w:rPr>
          <w:rFonts w:ascii="Times New Roman"/>
          <w:b w:val="false"/>
          <w:i w:val="false"/>
          <w:color w:val="000000"/>
          <w:sz w:val="28"/>
        </w:rPr>
        <w:t>
      (шарттың жасалған орны)</w:t>
      </w:r>
    </w:p>
    <w:bookmarkStart w:name="z495" w:id="1855"/>
    <w:p>
      <w:pPr>
        <w:spacing w:after="0"/>
        <w:ind w:left="0"/>
        <w:jc w:val="both"/>
      </w:pPr>
      <w:r>
        <w:rPr>
          <w:rFonts w:ascii="Times New Roman"/>
          <w:b w:val="false"/>
          <w:i w:val="false"/>
          <w:color w:val="000000"/>
          <w:sz w:val="28"/>
        </w:rPr>
        <w:t>
            Бұдан әрi Өнім беруші деп аталатын_____________________________</w:t>
      </w:r>
    </w:p>
    <w:bookmarkEnd w:id="185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(электр энергиясын өндіру-тұтынуды теңгерімдеуді ұйымдастыру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жөніндегі қызметтер көрсетуді ұсынатын субъектінің атауы, құрылтай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құжаттары, заңды тұлғаны мемлекеттiк тiркеу (қайта тіркеу) туралы</w:t>
      </w:r>
    </w:p>
    <w:p>
      <w:pPr>
        <w:spacing w:after="0"/>
        <w:ind w:left="0"/>
        <w:jc w:val="both"/>
      </w:pPr>
      <w:r>
        <w:rPr>
          <w:rFonts w:ascii="Times New Roman"/>
          <w:b w:val="false"/>
          <w:i w:val="false"/>
          <w:color w:val="000000"/>
          <w:sz w:val="28"/>
        </w:rPr>
        <w:t>
      _______________________________________________________________атынан</w:t>
      </w:r>
    </w:p>
    <w:p>
      <w:pPr>
        <w:spacing w:after="0"/>
        <w:ind w:left="0"/>
        <w:jc w:val="both"/>
      </w:pPr>
      <w:r>
        <w:rPr>
          <w:rFonts w:ascii="Times New Roman"/>
          <w:b w:val="false"/>
          <w:i w:val="false"/>
          <w:color w:val="000000"/>
          <w:sz w:val="28"/>
        </w:rPr>
        <w:t>
          куәлiк* немесе анықтама, берілген күні және берген орган)</w:t>
      </w:r>
    </w:p>
    <w:p>
      <w:pPr>
        <w:spacing w:after="0"/>
        <w:ind w:left="0"/>
        <w:jc w:val="both"/>
      </w:pPr>
      <w:r>
        <w:rPr>
          <w:rFonts w:ascii="Times New Roman"/>
          <w:b w:val="false"/>
          <w:i w:val="false"/>
          <w:color w:val="000000"/>
          <w:sz w:val="28"/>
        </w:rPr>
        <w:t>
      ______________________________________________негiзiнде әрекет ететiн</w:t>
      </w:r>
    </w:p>
    <w:p>
      <w:pPr>
        <w:spacing w:after="0"/>
        <w:ind w:left="0"/>
        <w:jc w:val="both"/>
      </w:pPr>
      <w:r>
        <w:rPr>
          <w:rFonts w:ascii="Times New Roman"/>
          <w:b w:val="false"/>
          <w:i w:val="false"/>
          <w:color w:val="000000"/>
          <w:sz w:val="28"/>
        </w:rPr>
        <w:t>
                         (құжат атауы)</w:t>
      </w:r>
    </w:p>
    <w:p>
      <w:pPr>
        <w:spacing w:after="0"/>
        <w:ind w:left="0"/>
        <w:jc w:val="both"/>
      </w:pPr>
      <w:r>
        <w:rPr>
          <w:rFonts w:ascii="Times New Roman"/>
          <w:b w:val="false"/>
          <w:i w:val="false"/>
          <w:color w:val="000000"/>
          <w:sz w:val="28"/>
        </w:rPr>
        <w:t>
      ________________________________________________________ бiр тараптан</w:t>
      </w:r>
    </w:p>
    <w:p>
      <w:pPr>
        <w:spacing w:after="0"/>
        <w:ind w:left="0"/>
        <w:jc w:val="both"/>
      </w:pPr>
      <w:r>
        <w:rPr>
          <w:rFonts w:ascii="Times New Roman"/>
          <w:b w:val="false"/>
          <w:i w:val="false"/>
          <w:color w:val="000000"/>
          <w:sz w:val="28"/>
        </w:rPr>
        <w:t xml:space="preserve">
                       (лауазымы, А.Ә.Т.) </w:t>
      </w:r>
    </w:p>
    <w:p>
      <w:pPr>
        <w:spacing w:after="0"/>
        <w:ind w:left="0"/>
        <w:jc w:val="both"/>
      </w:pPr>
      <w:r>
        <w:rPr>
          <w:rFonts w:ascii="Times New Roman"/>
          <w:b w:val="false"/>
          <w:i w:val="false"/>
          <w:color w:val="000000"/>
          <w:sz w:val="28"/>
        </w:rPr>
        <w:t>
      және бұдан әрі Тұтынушы деп аталатын қызметті пайдаланушы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(пайдаланушының деректемелері, мекенжайы (заңды тұлғаның атауы,</w:t>
      </w:r>
    </w:p>
    <w:p>
      <w:pPr>
        <w:spacing w:after="0"/>
        <w:ind w:left="0"/>
        <w:jc w:val="both"/>
      </w:pPr>
      <w:r>
        <w:rPr>
          <w:rFonts w:ascii="Times New Roman"/>
          <w:b w:val="false"/>
          <w:i w:val="false"/>
          <w:color w:val="000000"/>
          <w:sz w:val="28"/>
        </w:rPr>
        <w:t>
      _______________________________________________________________атынан</w:t>
      </w:r>
    </w:p>
    <w:p>
      <w:pPr>
        <w:spacing w:after="0"/>
        <w:ind w:left="0"/>
        <w:jc w:val="both"/>
      </w:pPr>
      <w:r>
        <w:rPr>
          <w:rFonts w:ascii="Times New Roman"/>
          <w:b w:val="false"/>
          <w:i w:val="false"/>
          <w:color w:val="000000"/>
          <w:sz w:val="28"/>
        </w:rPr>
        <w:t>
                жеке тұлғаның А.Ә.Т.) қажеттісін сызу керек)</w:t>
      </w:r>
    </w:p>
    <w:p>
      <w:pPr>
        <w:spacing w:after="0"/>
        <w:ind w:left="0"/>
        <w:jc w:val="both"/>
      </w:pPr>
      <w:r>
        <w:rPr>
          <w:rFonts w:ascii="Times New Roman"/>
          <w:b w:val="false"/>
          <w:i w:val="false"/>
          <w:color w:val="000000"/>
          <w:sz w:val="28"/>
        </w:rPr>
        <w:t>
      ______________________________________________негізінде әрекет ететін</w:t>
      </w:r>
    </w:p>
    <w:p>
      <w:pPr>
        <w:spacing w:after="0"/>
        <w:ind w:left="0"/>
        <w:jc w:val="both"/>
      </w:pPr>
      <w:r>
        <w:rPr>
          <w:rFonts w:ascii="Times New Roman"/>
          <w:b w:val="false"/>
          <w:i w:val="false"/>
          <w:color w:val="000000"/>
          <w:sz w:val="28"/>
        </w:rPr>
        <w:t>
      _____________________________________________________екiншi тараптан,</w:t>
      </w:r>
    </w:p>
    <w:p>
      <w:pPr>
        <w:spacing w:after="0"/>
        <w:ind w:left="0"/>
        <w:jc w:val="both"/>
      </w:pPr>
      <w:r>
        <w:rPr>
          <w:rFonts w:ascii="Times New Roman"/>
          <w:b w:val="false"/>
          <w:i w:val="false"/>
          <w:color w:val="000000"/>
          <w:sz w:val="28"/>
        </w:rPr>
        <w:t>
                      (лауазымы, А.Ә.Т.)</w:t>
      </w:r>
    </w:p>
    <w:bookmarkStart w:name="z496" w:id="1856"/>
    <w:p>
      <w:pPr>
        <w:spacing w:after="0"/>
        <w:ind w:left="0"/>
        <w:jc w:val="both"/>
      </w:pPr>
      <w:r>
        <w:rPr>
          <w:rFonts w:ascii="Times New Roman"/>
          <w:b w:val="false"/>
          <w:i w:val="false"/>
          <w:color w:val="000000"/>
          <w:sz w:val="28"/>
        </w:rPr>
        <w:t xml:space="preserve">
      мына төмендегілер туралы осы Шартты (бұдан әрi - Шарт) жасасты. </w:t>
      </w:r>
    </w:p>
    <w:bookmarkEnd w:id="1856"/>
    <w:bookmarkStart w:name="z497" w:id="1857"/>
    <w:p>
      <w:pPr>
        <w:spacing w:after="0"/>
        <w:ind w:left="0"/>
        <w:jc w:val="left"/>
      </w:pPr>
      <w:r>
        <w:rPr>
          <w:rFonts w:ascii="Times New Roman"/>
          <w:b/>
          <w:i w:val="false"/>
          <w:color w:val="000000"/>
        </w:rPr>
        <w:t xml:space="preserve"> 1. Шартта пайдаланылатын негізгі ұғымдар</w:t>
      </w:r>
    </w:p>
    <w:bookmarkEnd w:id="1857"/>
    <w:bookmarkStart w:name="z498" w:id="1858"/>
    <w:p>
      <w:pPr>
        <w:spacing w:after="0"/>
        <w:ind w:left="0"/>
        <w:jc w:val="both"/>
      </w:pPr>
      <w:r>
        <w:rPr>
          <w:rFonts w:ascii="Times New Roman"/>
          <w:b w:val="false"/>
          <w:i w:val="false"/>
          <w:color w:val="000000"/>
          <w:sz w:val="28"/>
        </w:rPr>
        <w:t>
      1. Шартта мынадай негiзгi ұғымдар пайдаланылады:</w:t>
      </w:r>
    </w:p>
    <w:bookmarkEnd w:id="1858"/>
    <w:bookmarkStart w:name="z1935" w:id="1859"/>
    <w:p>
      <w:pPr>
        <w:spacing w:after="0"/>
        <w:ind w:left="0"/>
        <w:jc w:val="both"/>
      </w:pPr>
      <w:r>
        <w:rPr>
          <w:rFonts w:ascii="Times New Roman"/>
          <w:b w:val="false"/>
          <w:i w:val="false"/>
          <w:color w:val="000000"/>
          <w:sz w:val="28"/>
        </w:rPr>
        <w:t xml:space="preserve">
      есеп айырысу кезеңi - күнтізбелік ай (бірінші күні сағат 00-00-ден соңғы күні сағат 24-00-ге дейін (уақыт орташа еуропалық – Гринвич меридианы уақыты плюс бір сағат), оның нәтижелері бойынша электр энергиясы саудасының орталықсыздандырылған және орталықтандырылған нарықтарында, Қазақстан Республикасы электр энергиясының теңгерімдеуші нарығында шарттар бойынша электр энергиясын сатып алу-сату көлемдерінің түпкілікті есептері жүргізіледі; </w:t>
      </w:r>
    </w:p>
    <w:bookmarkEnd w:id="1859"/>
    <w:bookmarkStart w:name="z1936" w:id="1860"/>
    <w:p>
      <w:pPr>
        <w:spacing w:after="0"/>
        <w:ind w:left="0"/>
        <w:jc w:val="both"/>
      </w:pPr>
      <w:r>
        <w:rPr>
          <w:rFonts w:ascii="Times New Roman"/>
          <w:b w:val="false"/>
          <w:i w:val="false"/>
          <w:color w:val="000000"/>
          <w:sz w:val="28"/>
        </w:rPr>
        <w:t>
      жүктеме бейіні - жүйелік оператормен келісілген (айқындалған) көтерме сауда нарығы тұтынушысының (энергиямен жабдықтаушы ұйым) электр энергиясын тұтынудың сағаттық мәнін есептеу алгоритмі (сальдо-ағыны). Жүктеме бейіні коммерциялық есепке алу (аспаптар) жүйелерінің сағаттық деректері болмаған жағдайда тұтынудың нақтылы сағаттық шамаларын есептеу үшін (сальдо-ағыны) пайдаланылады;</w:t>
      </w:r>
    </w:p>
    <w:bookmarkEnd w:id="1860"/>
    <w:bookmarkStart w:name="z1937" w:id="1861"/>
    <w:p>
      <w:pPr>
        <w:spacing w:after="0"/>
        <w:ind w:left="0"/>
        <w:jc w:val="both"/>
      </w:pPr>
      <w:r>
        <w:rPr>
          <w:rFonts w:ascii="Times New Roman"/>
          <w:b w:val="false"/>
          <w:i w:val="false"/>
          <w:color w:val="000000"/>
          <w:sz w:val="28"/>
        </w:rPr>
        <w:t xml:space="preserve">
      Мемлекеттік энергетикалық бақылау (бұдан әрі - Мемэнергобақылау) – мемлекеттік энергетикалық бақылау жөніндегі мемлекеттік орган жүзеге асыратын электр энергетикасы саласындағы бақылау; </w:t>
      </w:r>
    </w:p>
    <w:bookmarkEnd w:id="1861"/>
    <w:bookmarkStart w:name="z1938" w:id="1862"/>
    <w:p>
      <w:pPr>
        <w:spacing w:after="0"/>
        <w:ind w:left="0"/>
        <w:jc w:val="both"/>
      </w:pPr>
      <w:r>
        <w:rPr>
          <w:rFonts w:ascii="Times New Roman"/>
          <w:b w:val="false"/>
          <w:i w:val="false"/>
          <w:color w:val="000000"/>
          <w:sz w:val="28"/>
        </w:rPr>
        <w:t>
      теңгерім провайдері - жасалған шарттарға сәйкес электр энергиясын өндірудің/тұтынудың өзінің теңгерімсіздіктерін де, электр энергиясы нарығының басқа субъектілерінің теңгерімсіздіктерін де қаржылық реттеу үшін өзіне жауапкершілікті қабылдаған электр энергиясының көтерме сауда нарығының субъектісі;</w:t>
      </w:r>
    </w:p>
    <w:bookmarkEnd w:id="1862"/>
    <w:bookmarkStart w:name="z1939" w:id="1863"/>
    <w:p>
      <w:pPr>
        <w:spacing w:after="0"/>
        <w:ind w:left="0"/>
        <w:jc w:val="both"/>
      </w:pPr>
      <w:r>
        <w:rPr>
          <w:rFonts w:ascii="Times New Roman"/>
          <w:b w:val="false"/>
          <w:i w:val="false"/>
          <w:color w:val="000000"/>
          <w:sz w:val="28"/>
        </w:rPr>
        <w:t>
      тұтынушы – энергия өндіруші, энергия беруші, энергиямен жабдықтаушы ұйым;</w:t>
      </w:r>
    </w:p>
    <w:bookmarkEnd w:id="1863"/>
    <w:bookmarkStart w:name="z1940" w:id="1864"/>
    <w:p>
      <w:pPr>
        <w:spacing w:after="0"/>
        <w:ind w:left="0"/>
        <w:jc w:val="both"/>
      </w:pPr>
      <w:r>
        <w:rPr>
          <w:rFonts w:ascii="Times New Roman"/>
          <w:b w:val="false"/>
          <w:i w:val="false"/>
          <w:color w:val="000000"/>
          <w:sz w:val="28"/>
        </w:rPr>
        <w:t xml:space="preserve">
      уәкілетті орган ведомствосы – Қазақстан Республикасы Ұлттық экономика министрлігінің Табиғи монополияларды реттеу және бәсекелестікті қорғау комитеті; </w:t>
      </w:r>
    </w:p>
    <w:bookmarkEnd w:id="1864"/>
    <w:bookmarkStart w:name="z1941" w:id="1865"/>
    <w:p>
      <w:pPr>
        <w:spacing w:after="0"/>
        <w:ind w:left="0"/>
        <w:jc w:val="both"/>
      </w:pPr>
      <w:r>
        <w:rPr>
          <w:rFonts w:ascii="Times New Roman"/>
          <w:b w:val="false"/>
          <w:i w:val="false"/>
          <w:color w:val="000000"/>
          <w:sz w:val="28"/>
        </w:rPr>
        <w:t>
      құзыретті орган – электр энергетикасы саласында басшылықты жүзеге асырушы мемлекеттік орган;</w:t>
      </w:r>
    </w:p>
    <w:bookmarkEnd w:id="1865"/>
    <w:bookmarkStart w:name="z1942" w:id="1866"/>
    <w:p>
      <w:pPr>
        <w:spacing w:after="0"/>
        <w:ind w:left="0"/>
        <w:jc w:val="both"/>
      </w:pPr>
      <w:r>
        <w:rPr>
          <w:rFonts w:ascii="Times New Roman"/>
          <w:b w:val="false"/>
          <w:i w:val="false"/>
          <w:color w:val="000000"/>
          <w:sz w:val="28"/>
        </w:rPr>
        <w:t>
      Қазақстан Республикасы электр энергиясының көтерме сауда нарығында электр энергиясын өндіру-тұтынудың нақты теңгерімі - Жүйелік оператор жасаған орталықсыздандырылған және орталықтандырылған сауда нарықтарында электр энергиясының теңгерімдеуші нарығында есеп беріліп отырған кезең ішінде өндірілген, жеткізілген және тұтынылған электр энергиясының көлемдерін атаулы бөлуді белгілейтін құжат. Нақты теңгерім Қазақстан Республикасындағы электр энергиясының көтерме сауда нарығының субъектілері арасында өзара есеп айырысуларды жүргізу үшін негіз болып табылады;</w:t>
      </w:r>
    </w:p>
    <w:bookmarkEnd w:id="1866"/>
    <w:bookmarkStart w:name="z1943" w:id="1867"/>
    <w:p>
      <w:pPr>
        <w:spacing w:after="0"/>
        <w:ind w:left="0"/>
        <w:jc w:val="both"/>
      </w:pPr>
      <w:r>
        <w:rPr>
          <w:rFonts w:ascii="Times New Roman"/>
          <w:b w:val="false"/>
          <w:i w:val="false"/>
          <w:color w:val="000000"/>
          <w:sz w:val="28"/>
        </w:rPr>
        <w:t xml:space="preserve">
      электр энергиясының көлемi - Өнім беруші мен Тұтынушының және/немесе үшіншi тұлғалардың теңгерiмдiк тиесілiлігін бөлу шекарасында коммерциялық есепке алу аспабының көрсеткiштерiмен айқындалатын, Шарт бойынша қызметтердiң құнын айқындау мақсатында киловатт-сағатпен өлшенетiн, Тұтынушының тұтынған және/немесе өндірген электр энергиясының саны; </w:t>
      </w:r>
    </w:p>
    <w:bookmarkEnd w:id="1867"/>
    <w:bookmarkStart w:name="z1944" w:id="1868"/>
    <w:p>
      <w:pPr>
        <w:spacing w:after="0"/>
        <w:ind w:left="0"/>
        <w:jc w:val="both"/>
      </w:pPr>
      <w:r>
        <w:rPr>
          <w:rFonts w:ascii="Times New Roman"/>
          <w:b w:val="false"/>
          <w:i w:val="false"/>
          <w:color w:val="000000"/>
          <w:sz w:val="28"/>
        </w:rPr>
        <w:t xml:space="preserve">
      өтiнiм - Тұтынушы қол қойған және Шартта белгіленген тәртiппен және мерзiмдерде Өнім берушіге жолданатын, электр энергиясының өндіру-тұтыну көлемi, электр энергиясын өндіру-тұтынудың уақыт кезеңi, осы кезең iшiнде қуаты бойынша көлемдi бөлу туралы ақпаратты қамтитын жазбаша құжат. Өтінiм айлық, тәулiктiк және жедел болуы мүмкiн; </w:t>
      </w:r>
    </w:p>
    <w:bookmarkEnd w:id="1868"/>
    <w:bookmarkStart w:name="z1945" w:id="1869"/>
    <w:p>
      <w:pPr>
        <w:spacing w:after="0"/>
        <w:ind w:left="0"/>
        <w:jc w:val="both"/>
      </w:pPr>
      <w:r>
        <w:rPr>
          <w:rFonts w:ascii="Times New Roman"/>
          <w:b w:val="false"/>
          <w:i w:val="false"/>
          <w:color w:val="000000"/>
          <w:sz w:val="28"/>
        </w:rPr>
        <w:t>
      өтінім беруші – Тұтынушыға электр энергиясын желіге беруді және тұтынуды техникалық диспетчерлендіру қызметтерін көрсететін жүйелік оператор.</w:t>
      </w:r>
    </w:p>
    <w:bookmarkEnd w:id="1869"/>
    <w:bookmarkStart w:name="z1946" w:id="1870"/>
    <w:p>
      <w:pPr>
        <w:spacing w:after="0"/>
        <w:ind w:left="0"/>
        <w:jc w:val="both"/>
      </w:pPr>
      <w:r>
        <w:rPr>
          <w:rFonts w:ascii="Times New Roman"/>
          <w:b w:val="false"/>
          <w:i w:val="false"/>
          <w:color w:val="000000"/>
          <w:sz w:val="28"/>
        </w:rPr>
        <w:t>
      Шартта пайдаланылатын өзге ұғымдар мен анықтамалар Қазақстан Республикасының электр энергетикасы туралы заңнамасына сәйкес қолданылады.</w:t>
      </w:r>
    </w:p>
    <w:bookmarkEnd w:id="1870"/>
    <w:bookmarkStart w:name="z499" w:id="1871"/>
    <w:p>
      <w:pPr>
        <w:spacing w:after="0"/>
        <w:ind w:left="0"/>
        <w:jc w:val="left"/>
      </w:pPr>
      <w:r>
        <w:rPr>
          <w:rFonts w:ascii="Times New Roman"/>
          <w:b/>
          <w:i w:val="false"/>
          <w:color w:val="000000"/>
        </w:rPr>
        <w:t xml:space="preserve"> 2. Шарттың нысанасы</w:t>
      </w:r>
    </w:p>
    <w:bookmarkEnd w:id="1871"/>
    <w:bookmarkStart w:name="z500" w:id="1872"/>
    <w:p>
      <w:pPr>
        <w:spacing w:after="0"/>
        <w:ind w:left="0"/>
        <w:jc w:val="both"/>
      </w:pPr>
      <w:r>
        <w:rPr>
          <w:rFonts w:ascii="Times New Roman"/>
          <w:b w:val="false"/>
          <w:i w:val="false"/>
          <w:color w:val="000000"/>
          <w:sz w:val="28"/>
        </w:rPr>
        <w:t>
      2. Өнім беруші Тұтынушыға Қазақстан Республикасының бірыңғай электр энергетикалық жүйесіндегі электр энергетикасын өндіру-тұтынуды теңгерімдеуді ұйымдастыру жөніндегі қызметтерді Шартта белгіленген көлемде және тәртіппен көрсетуге міндеттенеді.</w:t>
      </w:r>
    </w:p>
    <w:bookmarkEnd w:id="1872"/>
    <w:bookmarkStart w:name="z1947" w:id="1873"/>
    <w:p>
      <w:pPr>
        <w:spacing w:after="0"/>
        <w:ind w:left="0"/>
        <w:jc w:val="both"/>
      </w:pPr>
      <w:r>
        <w:rPr>
          <w:rFonts w:ascii="Times New Roman"/>
          <w:b w:val="false"/>
          <w:i w:val="false"/>
          <w:color w:val="000000"/>
          <w:sz w:val="28"/>
        </w:rPr>
        <w:t>
      3. Тұтынушыға Қазақстан Республикасының бірыңғай электр энергетикалық жүйесіндегі электр энергиясын өндіру-тұтынуды теңгерімдеуді ұйымдастыру жөніндегі қызметтерді көрсетудің техникалық талаптары мен сипаттамалары:</w:t>
      </w:r>
    </w:p>
    <w:bookmarkEnd w:id="187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(осы тармақта нормативтік техникалық құжаттардың талаптарына </w:t>
      </w:r>
    </w:p>
    <w:p>
      <w:pPr>
        <w:spacing w:after="0"/>
        <w:ind w:left="0"/>
        <w:jc w:val="both"/>
      </w:pPr>
      <w:r>
        <w:rPr>
          <w:rFonts w:ascii="Times New Roman"/>
          <w:b w:val="false"/>
          <w:i w:val="false"/>
          <w:color w:val="000000"/>
          <w:sz w:val="28"/>
        </w:rPr>
        <w:t>
        сәйкес келуі тиіс Шарттың нысанасының техникалық талаптары мен</w:t>
      </w:r>
    </w:p>
    <w:p>
      <w:pPr>
        <w:spacing w:after="0"/>
        <w:ind w:left="0"/>
        <w:jc w:val="both"/>
      </w:pPr>
      <w:r>
        <w:rPr>
          <w:rFonts w:ascii="Times New Roman"/>
          <w:b w:val="false"/>
          <w:i w:val="false"/>
          <w:color w:val="000000"/>
          <w:sz w:val="28"/>
        </w:rPr>
        <w:t>
                          сипаттамалары көзделедi)</w:t>
      </w:r>
    </w:p>
    <w:bookmarkStart w:name="z501" w:id="1874"/>
    <w:p>
      <w:pPr>
        <w:spacing w:after="0"/>
        <w:ind w:left="0"/>
        <w:jc w:val="left"/>
      </w:pPr>
      <w:r>
        <w:rPr>
          <w:rFonts w:ascii="Times New Roman"/>
          <w:b/>
          <w:i w:val="false"/>
          <w:color w:val="000000"/>
        </w:rPr>
        <w:t xml:space="preserve"> 3. Қызметтерді ұсыну шарттары</w:t>
      </w:r>
    </w:p>
    <w:bookmarkEnd w:id="1874"/>
    <w:bookmarkStart w:name="z502" w:id="1875"/>
    <w:p>
      <w:pPr>
        <w:spacing w:after="0"/>
        <w:ind w:left="0"/>
        <w:jc w:val="both"/>
      </w:pPr>
      <w:r>
        <w:rPr>
          <w:rFonts w:ascii="Times New Roman"/>
          <w:b w:val="false"/>
          <w:i w:val="false"/>
          <w:color w:val="000000"/>
          <w:sz w:val="28"/>
        </w:rPr>
        <w:t xml:space="preserve">
      4. Тұтынушы электр энергиясының теңгерімдеуші нарығында теңгерім провайдері ретінде болады. Тұтынушы теңгерім провайдері ретінде болатын электр энергиясы нарығы субъектілерінің тізбесі Шарттың ажырамас бөлігі болып табылады. </w:t>
      </w:r>
    </w:p>
    <w:bookmarkEnd w:id="1875"/>
    <w:bookmarkStart w:name="z1948" w:id="1876"/>
    <w:p>
      <w:pPr>
        <w:spacing w:after="0"/>
        <w:ind w:left="0"/>
        <w:jc w:val="both"/>
      </w:pPr>
      <w:r>
        <w:rPr>
          <w:rFonts w:ascii="Times New Roman"/>
          <w:b w:val="false"/>
          <w:i w:val="false"/>
          <w:color w:val="000000"/>
          <w:sz w:val="28"/>
        </w:rPr>
        <w:t xml:space="preserve">
      5. Қазақстан Республикасының бірыңғай электр энергетикалық жүйесіндегі электр энергиясын өндіру-тұтынуды теңгерімдеуді ұйымдастыру жөніндегі қызметтер Тұтынушыға Қазақстан Республикасының электр энергетикасы туралы заңнамасына және осы Шартқа сәйкес көрсетіледі және мыналарды қамтиды: </w:t>
      </w:r>
    </w:p>
    <w:bookmarkEnd w:id="1876"/>
    <w:bookmarkStart w:name="z1949" w:id="1877"/>
    <w:p>
      <w:pPr>
        <w:spacing w:after="0"/>
        <w:ind w:left="0"/>
        <w:jc w:val="both"/>
      </w:pPr>
      <w:r>
        <w:rPr>
          <w:rFonts w:ascii="Times New Roman"/>
          <w:b w:val="false"/>
          <w:i w:val="false"/>
          <w:color w:val="000000"/>
          <w:sz w:val="28"/>
        </w:rPr>
        <w:t>
      1) электр энергиясының теңгерімдеуші нарығының қызмет етуін, соның ішінде имитациялық режимде ұйымдастыру;</w:t>
      </w:r>
    </w:p>
    <w:bookmarkEnd w:id="1877"/>
    <w:bookmarkStart w:name="z1950" w:id="1878"/>
    <w:p>
      <w:pPr>
        <w:spacing w:after="0"/>
        <w:ind w:left="0"/>
        <w:jc w:val="both"/>
      </w:pPr>
      <w:r>
        <w:rPr>
          <w:rFonts w:ascii="Times New Roman"/>
          <w:b w:val="false"/>
          <w:i w:val="false"/>
          <w:color w:val="000000"/>
          <w:sz w:val="28"/>
        </w:rPr>
        <w:t>
      2) электр энергиясының теңгерімдеуші нарығының имитациялық режимінде нақты уақыт режимінде туындайтын (реттеудің белгіленген диапазондары шеңберінде) электр энергиясы теңгерімсіздігін табиғи реттеуді жүзеге асыру;</w:t>
      </w:r>
    </w:p>
    <w:bookmarkEnd w:id="1878"/>
    <w:bookmarkStart w:name="z1951" w:id="1879"/>
    <w:p>
      <w:pPr>
        <w:spacing w:after="0"/>
        <w:ind w:left="0"/>
        <w:jc w:val="both"/>
      </w:pPr>
      <w:r>
        <w:rPr>
          <w:rFonts w:ascii="Times New Roman"/>
          <w:b w:val="false"/>
          <w:i w:val="false"/>
          <w:color w:val="000000"/>
          <w:sz w:val="28"/>
        </w:rPr>
        <w:t xml:space="preserve">
      3) электр энергиясының сағаттық теңгерімсіздігі көлемін айқындау; </w:t>
      </w:r>
    </w:p>
    <w:bookmarkEnd w:id="1879"/>
    <w:bookmarkStart w:name="z1952" w:id="1880"/>
    <w:p>
      <w:pPr>
        <w:spacing w:after="0"/>
        <w:ind w:left="0"/>
        <w:jc w:val="both"/>
      </w:pPr>
      <w:r>
        <w:rPr>
          <w:rFonts w:ascii="Times New Roman"/>
          <w:b w:val="false"/>
          <w:i w:val="false"/>
          <w:color w:val="000000"/>
          <w:sz w:val="28"/>
        </w:rPr>
        <w:t xml:space="preserve">
      4) теңгерімдеуші нарықтың имитациялық режимде жұмыс істеу кезеңін қоспағанда, сағаттық теңгерімсіздіктің бағасын, іске қосылған теңгерімдеуші электр энергиясының бағалары мен көлемдерін айқындау; </w:t>
      </w:r>
    </w:p>
    <w:bookmarkEnd w:id="1880"/>
    <w:bookmarkStart w:name="z1953" w:id="1881"/>
    <w:p>
      <w:pPr>
        <w:spacing w:after="0"/>
        <w:ind w:left="0"/>
        <w:jc w:val="both"/>
      </w:pPr>
      <w:r>
        <w:rPr>
          <w:rFonts w:ascii="Times New Roman"/>
          <w:b w:val="false"/>
          <w:i w:val="false"/>
          <w:color w:val="000000"/>
          <w:sz w:val="28"/>
        </w:rPr>
        <w:t>
      5) электр энергиясының теңгерімдеуші нарығының бағдарламалық қамтамасыз етуіне қызмет көрсету және оны пайдалану;</w:t>
      </w:r>
    </w:p>
    <w:bookmarkEnd w:id="1881"/>
    <w:bookmarkStart w:name="z1954" w:id="1882"/>
    <w:p>
      <w:pPr>
        <w:spacing w:after="0"/>
        <w:ind w:left="0"/>
        <w:jc w:val="both"/>
      </w:pPr>
      <w:r>
        <w:rPr>
          <w:rFonts w:ascii="Times New Roman"/>
          <w:b w:val="false"/>
          <w:i w:val="false"/>
          <w:color w:val="000000"/>
          <w:sz w:val="28"/>
        </w:rPr>
        <w:t xml:space="preserve">
      6) нарықтар субъектілерінің ақпараттық-коммуникациялық жүйелерінің меншікті интеграциясын құру. </w:t>
      </w:r>
    </w:p>
    <w:bookmarkEnd w:id="1882"/>
    <w:bookmarkStart w:name="z1955" w:id="1883"/>
    <w:p>
      <w:pPr>
        <w:spacing w:after="0"/>
        <w:ind w:left="0"/>
        <w:jc w:val="both"/>
      </w:pPr>
      <w:r>
        <w:rPr>
          <w:rFonts w:ascii="Times New Roman"/>
          <w:b w:val="false"/>
          <w:i w:val="false"/>
          <w:color w:val="000000"/>
          <w:sz w:val="28"/>
        </w:rPr>
        <w:t xml:space="preserve">
      6. Өнім беруші теңгерімдеуші нарығы жұмысының имитациялық режимінде Тұтынушының теңгерімсіздігін табиғи реттеуді электр энергиясын өндіру-тұтынудың тәуліктік мәлімделген кестесінен ауытқу диапазоны шеңберінде жүзеге асырады. Тұтынушы электр энергиясы теңгерімсіздігінің тәуліктік және есеп айырысу кезеңі үшін нөлдік сальдосын сақтауға міндетті. Тұтынушының электр энергиясын өндіру-тұтынудың тәуліктік кестемен берілген көлемінен ауытқуына келісілген ауытқу диапазоны шегінде ғана жол беріледі. </w:t>
      </w:r>
    </w:p>
    <w:bookmarkEnd w:id="1883"/>
    <w:bookmarkStart w:name="z1956" w:id="1884"/>
    <w:p>
      <w:pPr>
        <w:spacing w:after="0"/>
        <w:ind w:left="0"/>
        <w:jc w:val="both"/>
      </w:pPr>
      <w:r>
        <w:rPr>
          <w:rFonts w:ascii="Times New Roman"/>
          <w:b w:val="false"/>
          <w:i w:val="false"/>
          <w:color w:val="000000"/>
          <w:sz w:val="28"/>
        </w:rPr>
        <w:t xml:space="preserve">
      7. Қазақстан Республикасының бірыңғай электр энергетикалық жүйесіндегі электр энергетикасын өндіру-тұтынуды теңгерімдеуді ұйымдастыру жөніндегі қызметтерді көрсету Шарттың 10 және 12-тармақтарына сәйкес жасалуы мүмкін түзетулер ескеріле отырып, Тұтынушының айлық немесе тоқсандық өтінімінің негізінде және оған сәйкес жүргізіледі. </w:t>
      </w:r>
    </w:p>
    <w:bookmarkEnd w:id="1884"/>
    <w:bookmarkStart w:name="z1957" w:id="1885"/>
    <w:p>
      <w:pPr>
        <w:spacing w:after="0"/>
        <w:ind w:left="0"/>
        <w:jc w:val="both"/>
      </w:pPr>
      <w:r>
        <w:rPr>
          <w:rFonts w:ascii="Times New Roman"/>
          <w:b w:val="false"/>
          <w:i w:val="false"/>
          <w:color w:val="000000"/>
          <w:sz w:val="28"/>
        </w:rPr>
        <w:t>
      8. Алдағы тоқсанға өтінім тиісті тоқсан басталғанға дейін күнтізбелік алпыс күннен кешіктірмей беріледі.</w:t>
      </w:r>
    </w:p>
    <w:bookmarkEnd w:id="1885"/>
    <w:bookmarkStart w:name="z1958" w:id="1886"/>
    <w:p>
      <w:pPr>
        <w:spacing w:after="0"/>
        <w:ind w:left="0"/>
        <w:jc w:val="both"/>
      </w:pPr>
      <w:r>
        <w:rPr>
          <w:rFonts w:ascii="Times New Roman"/>
          <w:b w:val="false"/>
          <w:i w:val="false"/>
          <w:color w:val="000000"/>
          <w:sz w:val="28"/>
        </w:rPr>
        <w:t xml:space="preserve">
      9. Алдағы есеп айырысу кезеңіне айлық өтінім тиісті есеп айырысу кезеңі басталғанға дейін күнтізбелік он күннен кешіктірмей беріледі. </w:t>
      </w:r>
    </w:p>
    <w:bookmarkEnd w:id="1886"/>
    <w:bookmarkStart w:name="z1959" w:id="1887"/>
    <w:p>
      <w:pPr>
        <w:spacing w:after="0"/>
        <w:ind w:left="0"/>
        <w:jc w:val="both"/>
      </w:pPr>
      <w:r>
        <w:rPr>
          <w:rFonts w:ascii="Times New Roman"/>
          <w:b w:val="false"/>
          <w:i w:val="false"/>
          <w:color w:val="000000"/>
          <w:sz w:val="28"/>
        </w:rPr>
        <w:t xml:space="preserve">
      10. Тұтынушы Өнім берушіге айлық және тоқсандық өтінімді факсимильдік байланыс құралдарымен, кейін өтінім түпнұсқасын ұсына отырып береді. </w:t>
      </w:r>
    </w:p>
    <w:bookmarkEnd w:id="1887"/>
    <w:bookmarkStart w:name="z1960" w:id="1888"/>
    <w:p>
      <w:pPr>
        <w:spacing w:after="0"/>
        <w:ind w:left="0"/>
        <w:jc w:val="both"/>
      </w:pPr>
      <w:r>
        <w:rPr>
          <w:rFonts w:ascii="Times New Roman"/>
          <w:b w:val="false"/>
          <w:i w:val="false"/>
          <w:color w:val="000000"/>
          <w:sz w:val="28"/>
        </w:rPr>
        <w:t>
      11. Тұтынушының айлық өтінімінде электр энергиясын өндіру-тұтынудың тәуліктік көлемін және оларды қуаты бойынша таратуды тиісті тәулік ішінде түзетуіне жол беріледі. Түзету:</w:t>
      </w:r>
    </w:p>
    <w:bookmarkEnd w:id="1888"/>
    <w:bookmarkStart w:name="z1961" w:id="1889"/>
    <w:p>
      <w:pPr>
        <w:spacing w:after="0"/>
        <w:ind w:left="0"/>
        <w:jc w:val="both"/>
      </w:pPr>
      <w:r>
        <w:rPr>
          <w:rFonts w:ascii="Times New Roman"/>
          <w:b w:val="false"/>
          <w:i w:val="false"/>
          <w:color w:val="000000"/>
          <w:sz w:val="28"/>
        </w:rPr>
        <w:t>
      1) көлемдер түзетілетін тәуліктердің алдындағы тәулікте сағат 11-00 – ден кешіктірмей берілетін туәліктік өтінім;</w:t>
      </w:r>
    </w:p>
    <w:bookmarkEnd w:id="1889"/>
    <w:bookmarkStart w:name="z1962" w:id="1890"/>
    <w:p>
      <w:pPr>
        <w:spacing w:after="0"/>
        <w:ind w:left="0"/>
        <w:jc w:val="both"/>
      </w:pPr>
      <w:r>
        <w:rPr>
          <w:rFonts w:ascii="Times New Roman"/>
          <w:b w:val="false"/>
          <w:i w:val="false"/>
          <w:color w:val="000000"/>
          <w:sz w:val="28"/>
        </w:rPr>
        <w:t xml:space="preserve">
      2) бекітілген тәуліктік кестеге операциялық сағат басталғанға дейін кемінде 2 сағат бұрын түзетулер енгізу арқылы жүзеге асырылады. </w:t>
      </w:r>
    </w:p>
    <w:bookmarkEnd w:id="1890"/>
    <w:bookmarkStart w:name="z1963" w:id="1891"/>
    <w:p>
      <w:pPr>
        <w:spacing w:after="0"/>
        <w:ind w:left="0"/>
        <w:jc w:val="both"/>
      </w:pPr>
      <w:r>
        <w:rPr>
          <w:rFonts w:ascii="Times New Roman"/>
          <w:b w:val="false"/>
          <w:i w:val="false"/>
          <w:color w:val="000000"/>
          <w:sz w:val="28"/>
        </w:rPr>
        <w:t xml:space="preserve">
      12. Тұтынушының уәкілетті өкілі тәуліктік өтінімді Қазақстан Республикасы Үкіметінің 2013 жылғы 29 наурыздағы № 300 </w:t>
      </w:r>
      <w:r>
        <w:rPr>
          <w:rFonts w:ascii="Times New Roman"/>
          <w:b w:val="false"/>
          <w:i w:val="false"/>
          <w:color w:val="000000"/>
          <w:sz w:val="28"/>
        </w:rPr>
        <w:t>қаулысымен</w:t>
      </w:r>
      <w:r>
        <w:rPr>
          <w:rFonts w:ascii="Times New Roman"/>
          <w:b w:val="false"/>
          <w:i w:val="false"/>
          <w:color w:val="000000"/>
          <w:sz w:val="28"/>
        </w:rPr>
        <w:t xml:space="preserve"> бекітілген Жүйелік оператордың қызмет көрсету, жүйелік және қосалқы қызмет көрсету нарығын ұйымдастыру және оның жұмыс істеуі қағидаларында көзделген тәртіппен береді.</w:t>
      </w:r>
    </w:p>
    <w:bookmarkEnd w:id="1891"/>
    <w:bookmarkStart w:name="z503" w:id="1892"/>
    <w:p>
      <w:pPr>
        <w:spacing w:after="0"/>
        <w:ind w:left="0"/>
        <w:jc w:val="left"/>
      </w:pPr>
      <w:r>
        <w:rPr>
          <w:rFonts w:ascii="Times New Roman"/>
          <w:b/>
          <w:i w:val="false"/>
          <w:color w:val="000000"/>
        </w:rPr>
        <w:t xml:space="preserve"> 4. Электр энергиясын есепке алу</w:t>
      </w:r>
    </w:p>
    <w:bookmarkEnd w:id="1892"/>
    <w:bookmarkStart w:name="z504" w:id="1893"/>
    <w:p>
      <w:pPr>
        <w:spacing w:after="0"/>
        <w:ind w:left="0"/>
        <w:jc w:val="both"/>
      </w:pPr>
      <w:r>
        <w:rPr>
          <w:rFonts w:ascii="Times New Roman"/>
          <w:b w:val="false"/>
          <w:i w:val="false"/>
          <w:color w:val="000000"/>
          <w:sz w:val="28"/>
        </w:rPr>
        <w:t xml:space="preserve">
      13. Тұтынушының есеп айырысу кезеңінде өндірген-тұтынған электр энергиясының нақты көлемі есеп айырысу кезеңiнiң бiрiншi күнтізбелiк күні сағат 00-00-ден бастап соңғы күнтiзбелiк күнi сағат 24-00-ге дейiн (орташа еуропалық уақыт) электр энергиясының коммерциялық есепке алу аспаптарының көрсеткiштерi мен электр энергиясының көтерме және бөлшек сауда нарығындағы электр энергиясын өндірудің-тұтынудың нақты теңгерімі негiзiнде айқындалады. </w:t>
      </w:r>
    </w:p>
    <w:bookmarkEnd w:id="1893"/>
    <w:bookmarkStart w:name="z1964" w:id="1894"/>
    <w:p>
      <w:pPr>
        <w:spacing w:after="0"/>
        <w:ind w:left="0"/>
        <w:jc w:val="both"/>
      </w:pPr>
      <w:r>
        <w:rPr>
          <w:rFonts w:ascii="Times New Roman"/>
          <w:b w:val="false"/>
          <w:i w:val="false"/>
          <w:color w:val="000000"/>
          <w:sz w:val="28"/>
        </w:rPr>
        <w:t>
      14. Есеп айырысу кезеңi iшiнде Өнім берушінің Тұтынушыға электр энергиясын өндіру-тұтынудың теңгерілімін ұйымдастыру қызметтерінің көлемі Шартқа сәйкес Тұтынушы теңгерім провайдері болып табылатын электр энергиясы нарығының субъектілері мен Тұтынушының электр энергиясын өндіру-тұтынудың нақты көлемінің жиынтығы ретінде айқындалады.</w:t>
      </w:r>
    </w:p>
    <w:bookmarkEnd w:id="1894"/>
    <w:bookmarkStart w:name="z1965" w:id="1895"/>
    <w:p>
      <w:pPr>
        <w:spacing w:after="0"/>
        <w:ind w:left="0"/>
        <w:jc w:val="both"/>
      </w:pPr>
      <w:r>
        <w:rPr>
          <w:rFonts w:ascii="Times New Roman"/>
          <w:b w:val="false"/>
          <w:i w:val="false"/>
          <w:color w:val="000000"/>
          <w:sz w:val="28"/>
        </w:rPr>
        <w:t xml:space="preserve">
      15. Тараптар есеп айырысу кезеңінен кейінгі күнтізбелік айдың бесінші күніне дейінгі мерзімде тиісті есеп айырысу кезеңі үшін электр энергиясын өндіру-тұтынудың нақты теңгерімін ұйымдастыру бойынша көрсетілген қызметтердің көлемін салыстыру актісін ресімдейді, оған тараптар қол қойып, мөрлермен куәландырады. </w:t>
      </w:r>
    </w:p>
    <w:bookmarkEnd w:id="1895"/>
    <w:bookmarkStart w:name="z1966" w:id="1896"/>
    <w:p>
      <w:pPr>
        <w:spacing w:after="0"/>
        <w:ind w:left="0"/>
        <w:jc w:val="both"/>
      </w:pPr>
      <w:r>
        <w:rPr>
          <w:rFonts w:ascii="Times New Roman"/>
          <w:b w:val="false"/>
          <w:i w:val="false"/>
          <w:color w:val="000000"/>
          <w:sz w:val="28"/>
        </w:rPr>
        <w:t xml:space="preserve">
      Тараптардың біреуі актіге қол қоюдан бас тартқан жағдайда, электр энергиясын өндіру-тұтынудың көлемін растайтын құжат электр энергиясының көтерме және бөлшек сауда нарығында электр энергиясын өндіру-тұтынудың нақты теңгерімі болып табылады. </w:t>
      </w:r>
    </w:p>
    <w:bookmarkEnd w:id="1896"/>
    <w:bookmarkStart w:name="z1967" w:id="1897"/>
    <w:p>
      <w:pPr>
        <w:spacing w:after="0"/>
        <w:ind w:left="0"/>
        <w:jc w:val="both"/>
      </w:pPr>
      <w:r>
        <w:rPr>
          <w:rFonts w:ascii="Times New Roman"/>
          <w:b w:val="false"/>
          <w:i w:val="false"/>
          <w:color w:val="000000"/>
          <w:sz w:val="28"/>
        </w:rPr>
        <w:t xml:space="preserve">
      16. Тараптар көрсеткіштерді алу, телеөлшеуiштер тiзбектерi мен коммерциялық есепке алу жүйелерiнiң техникалық жай-күйін тексеру үшін бiр-бiрiн тәуліктің жұмыс сағаттары ішінде кез келген уақытта коммерциялық есепке алу аспаптарына жіберуге міндеттенеді. Есеп айырысу кезеңі аяқталған соң электр энергиясын коммерциялық есепке алу аспаптарының көрсеткіштерін алуды тараптардың уәкілетті өкілдері жүргізеді. Егер тараптардың бірінің уәкілетті өкілі болмаса немесе көрсеткішті алудан бас тартса, онда екінші тараптың уәкілетті өкіліне көрсеткішті дербес алуына рұқсат беріледі. Электр энергиясын коммерциялық есепке алу аспаптарының көрсеткіштерін алғанда тараптардың уәкілетті өкілдері электр энергиясының коммерциялық есепке алу аспаптарының көрсеткіштерін салыстыру актісіне қол қоюы тиіс. </w:t>
      </w:r>
    </w:p>
    <w:bookmarkEnd w:id="1897"/>
    <w:bookmarkStart w:name="z1968" w:id="1898"/>
    <w:p>
      <w:pPr>
        <w:spacing w:after="0"/>
        <w:ind w:left="0"/>
        <w:jc w:val="both"/>
      </w:pPr>
      <w:r>
        <w:rPr>
          <w:rFonts w:ascii="Times New Roman"/>
          <w:b w:val="false"/>
          <w:i w:val="false"/>
          <w:color w:val="000000"/>
          <w:sz w:val="28"/>
        </w:rPr>
        <w:t xml:space="preserve">
      17. Электр энергиясының коммерциялық есепке алу нүктелерінде орнатылған есепке алу аспаптарының тексеруі туралы қолданыстағы куәлігі болуы және оларға пломба салынуы тиіс. Есепке алу мен телеөлшеуіштер тізбектеріне де пломба салынуы тиіс. Тұтынушы мен Өнім беруші өздерiнiң теңгерiмiнде тұрған коммерциялық есепке алу аспаптарына Қазақстан Республикасының Электр желілері қағидаларында көзделген мерзiмде метрологиялық тексерулерді өз есептерінен жүргізеді. Тараптардың әрқайсысы екінші тараптан оның (екінші тараптың) электр энергиясының коммерциялық есепке алу аспаптарына қосымша тексеру жүргізуді талап ете алады. Бірақ тараптардың бірі қосымша тексеруді жүргізуді талап етсе, онда ол қосымша тексеруді жүргізуге бастамашы болған тараптың есебінен жүргізіледі. Егер қосымша тексеру кезінде электр энергиясын коммерциялық есепке алу аспаптарының ақаулығы олардың дәлдік класының шегінен шығатын болса, онда қосымша тексеру бойынша шығындарды электр энергиясын коммерциялық есепке алу аспаптарының иесі төлейді. </w:t>
      </w:r>
    </w:p>
    <w:bookmarkEnd w:id="1898"/>
    <w:bookmarkStart w:name="z1969" w:id="1899"/>
    <w:p>
      <w:pPr>
        <w:spacing w:after="0"/>
        <w:ind w:left="0"/>
        <w:jc w:val="both"/>
      </w:pPr>
      <w:r>
        <w:rPr>
          <w:rFonts w:ascii="Times New Roman"/>
          <w:b w:val="false"/>
          <w:i w:val="false"/>
          <w:color w:val="000000"/>
          <w:sz w:val="28"/>
        </w:rPr>
        <w:t>
      18. Электр энергиясын есепке алу схемасында бұзушылықтар анықталған кезде, барлық бұзушылықтар тіркелетін тиісті акті жасалады. Бұл жағдайда Тапсырыс берушінің электр энергиясын өндіру-тұтынудың көлемі есеп айырысу кезеңі аяқталғаннан кейін электр энергиясының көтерме және бөлшек сауда нарықтарында электр энергиясын өндіру-тұтынудың нақты теңгерімі негізінде анықталады.</w:t>
      </w:r>
    </w:p>
    <w:bookmarkEnd w:id="1899"/>
    <w:bookmarkStart w:name="z505" w:id="1900"/>
    <w:p>
      <w:pPr>
        <w:spacing w:after="0"/>
        <w:ind w:left="0"/>
        <w:jc w:val="left"/>
      </w:pPr>
      <w:r>
        <w:rPr>
          <w:rFonts w:ascii="Times New Roman"/>
          <w:b/>
          <w:i w:val="false"/>
          <w:color w:val="000000"/>
        </w:rPr>
        <w:t xml:space="preserve"> 5. Электр энергиясының теңгерімсіздіктерін есептеу тәртібі</w:t>
      </w:r>
    </w:p>
    <w:bookmarkEnd w:id="1900"/>
    <w:bookmarkStart w:name="z506" w:id="1901"/>
    <w:p>
      <w:pPr>
        <w:spacing w:after="0"/>
        <w:ind w:left="0"/>
        <w:jc w:val="both"/>
      </w:pPr>
      <w:r>
        <w:rPr>
          <w:rFonts w:ascii="Times New Roman"/>
          <w:b w:val="false"/>
          <w:i w:val="false"/>
          <w:color w:val="000000"/>
          <w:sz w:val="28"/>
        </w:rPr>
        <w:t xml:space="preserve">
      20. Егер Тұтынушы тікелей Ұлттық электр желісіне қосылған болса, теңгерімсіздіктерді анықтау (өлшеу) электр энергиясын коммерциялық есепке алу нүктелерінде орнатылған аспаптардың деректері бойынша және телеметрия деректері бойынша есептеу формуласын қоса алғанда, Өнім берушімен келісілген формулалар бойынша жүргізіледі. </w:t>
      </w:r>
    </w:p>
    <w:bookmarkEnd w:id="1901"/>
    <w:bookmarkStart w:name="z1970" w:id="1902"/>
    <w:p>
      <w:pPr>
        <w:spacing w:after="0"/>
        <w:ind w:left="0"/>
        <w:jc w:val="both"/>
      </w:pPr>
      <w:r>
        <w:rPr>
          <w:rFonts w:ascii="Times New Roman"/>
          <w:b w:val="false"/>
          <w:i w:val="false"/>
          <w:color w:val="000000"/>
          <w:sz w:val="28"/>
        </w:rPr>
        <w:t>
      21. Желі топографиясының және (немесе) Тұтынушы теңгерім провайдері болып табылатын электр энергиясы нарығы субъектілері тізбесінің өзгерістеріне негізделген есептеу формулаларының өзгерістері Шартқа қосымша келісіммен ресімделеді.</w:t>
      </w:r>
    </w:p>
    <w:bookmarkEnd w:id="1902"/>
    <w:bookmarkStart w:name="z1971" w:id="1903"/>
    <w:p>
      <w:pPr>
        <w:spacing w:after="0"/>
        <w:ind w:left="0"/>
        <w:jc w:val="both"/>
      </w:pPr>
      <w:r>
        <w:rPr>
          <w:rFonts w:ascii="Times New Roman"/>
          <w:b w:val="false"/>
          <w:i w:val="false"/>
          <w:color w:val="000000"/>
          <w:sz w:val="28"/>
        </w:rPr>
        <w:t xml:space="preserve">
      22. Егер Тұтынушы Ұлттық электр желісіне электр энергиясын беруші басқа ұйымдардың желілері арқылы қосылған болса, электр энергиясы теңгерімсіздіктерін анықтау электр энергиясын коммерциялық есепке алу нүктелерінде орнатылған аспаптардың деректері бойынша және Тұтынушының тиісті электр энергиясын беруші ұйыммен келіскен формулалары бойынша жүргізіледі. Тұтынушы мен электр энергиясын беруші ұйымның арасында электр энергиясы теңгерімсіздігінің нақты көлемі туралы деректерде алшақтық болғанда, электр энергиясын беруші ұйымның Тұтынушыға ұсынған деректері есептеуге алынады. </w:t>
      </w:r>
    </w:p>
    <w:bookmarkEnd w:id="1903"/>
    <w:bookmarkStart w:name="z1972" w:id="1904"/>
    <w:p>
      <w:pPr>
        <w:spacing w:after="0"/>
        <w:ind w:left="0"/>
        <w:jc w:val="both"/>
      </w:pPr>
      <w:r>
        <w:rPr>
          <w:rFonts w:ascii="Times New Roman"/>
          <w:b w:val="false"/>
          <w:i w:val="false"/>
          <w:color w:val="000000"/>
          <w:sz w:val="28"/>
        </w:rPr>
        <w:t xml:space="preserve">
      Ұлттық электр желісіне басқа электр энергиясын беруші ұйымдардың желілері арқылы қосылған Тұтынушы үшін электр энергиясы теңгерімсіздігі шамаларының есептерін түзету есеп айырысу кезең нәтижелері бойынша электр энергиясын коммерциялық есепке алу аспаптары көрсеткіштерін алу актісі негізінде жүргізіледі. </w:t>
      </w:r>
    </w:p>
    <w:bookmarkEnd w:id="1904"/>
    <w:bookmarkStart w:name="z1973" w:id="1905"/>
    <w:p>
      <w:pPr>
        <w:spacing w:after="0"/>
        <w:ind w:left="0"/>
        <w:jc w:val="both"/>
      </w:pPr>
      <w:r>
        <w:rPr>
          <w:rFonts w:ascii="Times New Roman"/>
          <w:b w:val="false"/>
          <w:i w:val="false"/>
          <w:color w:val="000000"/>
          <w:sz w:val="28"/>
        </w:rPr>
        <w:t xml:space="preserve">
      22. Есеп айырысу кезеңінің нәтижелері бойынша есеп айрысу кезеңінен кейінгі күнтізбелік айдың бесінші күніне дейінгі мерзімде Тұтынушының электр энергиясын коммерциялық есепке алу аспаптарының көрсеткіштерін алу актісі ресімделеді. Соның негізінде Тараптар Тұтынушының қабылдаған-босатқан электр энергиясының нақты көлемін анықтайды және келіседі. Тұтынушының қабылдаған-босатқан электр энергиясының нақты көлемі есеп айырысу кезеңіндегі сағаттық мәндерінің жиынтығынан ауытқыған жағдайда, сағаттық мәндерге түзетулер енгізіледі және электр энергиясының сағат сайынғы теңгерімсіздігін қайта есептеу жүргізіледі. </w:t>
      </w:r>
    </w:p>
    <w:bookmarkEnd w:id="1905"/>
    <w:bookmarkStart w:name="z1974" w:id="1906"/>
    <w:p>
      <w:pPr>
        <w:spacing w:after="0"/>
        <w:ind w:left="0"/>
        <w:jc w:val="both"/>
      </w:pPr>
      <w:r>
        <w:rPr>
          <w:rFonts w:ascii="Times New Roman"/>
          <w:b w:val="false"/>
          <w:i w:val="false"/>
          <w:color w:val="000000"/>
          <w:sz w:val="28"/>
        </w:rPr>
        <w:t>
      23. Энергия өндіруші ұйымдар болып табылатын Тұтынушылар үшін, техникалық себептермен жүктемені сағаттық өлшеу болмаған жағдайда, теңгерімсіздіктердің сағаттық мәндері түзету коэффиценттері есепке алынып, телеметрия деректері бойынша, телеметрия деректері болмағанда – тәулік ішіндегі орташа сағаттық шама ретінде анықталады.</w:t>
      </w:r>
    </w:p>
    <w:bookmarkEnd w:id="1906"/>
    <w:bookmarkStart w:name="z507" w:id="1907"/>
    <w:p>
      <w:pPr>
        <w:spacing w:after="0"/>
        <w:ind w:left="0"/>
        <w:jc w:val="left"/>
      </w:pPr>
      <w:r>
        <w:rPr>
          <w:rFonts w:ascii="Times New Roman"/>
          <w:b/>
          <w:i w:val="false"/>
          <w:color w:val="000000"/>
        </w:rPr>
        <w:t xml:space="preserve"> 6. Жүктеме бейіні</w:t>
      </w:r>
    </w:p>
    <w:bookmarkEnd w:id="1907"/>
    <w:bookmarkStart w:name="z508" w:id="1908"/>
    <w:p>
      <w:pPr>
        <w:spacing w:after="0"/>
        <w:ind w:left="0"/>
        <w:jc w:val="both"/>
      </w:pPr>
      <w:r>
        <w:rPr>
          <w:rFonts w:ascii="Times New Roman"/>
          <w:b w:val="false"/>
          <w:i w:val="false"/>
          <w:color w:val="000000"/>
          <w:sz w:val="28"/>
        </w:rPr>
        <w:t>
      24. Жүктеме бейіні электр энергиясының көтерме сауда нарығы субъектісінің тұтынуын сағаттық өлшеу (сальдо-ағын) болмағанда, тұтынудың сағаттық мәнін анықтау үшін пайдаланылады.</w:t>
      </w:r>
    </w:p>
    <w:bookmarkEnd w:id="1908"/>
    <w:bookmarkStart w:name="z1975" w:id="1909"/>
    <w:p>
      <w:pPr>
        <w:spacing w:after="0"/>
        <w:ind w:left="0"/>
        <w:jc w:val="both"/>
      </w:pPr>
      <w:r>
        <w:rPr>
          <w:rFonts w:ascii="Times New Roman"/>
          <w:b w:val="false"/>
          <w:i w:val="false"/>
          <w:color w:val="000000"/>
          <w:sz w:val="28"/>
        </w:rPr>
        <w:t xml:space="preserve">
      25. Жүктеме бейіні телеметрияның деректерi негiзiнде қалыптасады. Телеметрияның деректерi болмаған жағдайда, жүктеме бейіні статистикалық ақпарат, маусымдық өткiзiлетiн сағат сайынғы бақылау өлшеулері, Тұтынушының жұмыс режимінің басқа өлшемдерінің негізінде қалыптасады. </w:t>
      </w:r>
    </w:p>
    <w:bookmarkEnd w:id="1909"/>
    <w:bookmarkStart w:name="z1976" w:id="1910"/>
    <w:p>
      <w:pPr>
        <w:spacing w:after="0"/>
        <w:ind w:left="0"/>
        <w:jc w:val="both"/>
      </w:pPr>
      <w:r>
        <w:rPr>
          <w:rFonts w:ascii="Times New Roman"/>
          <w:b w:val="false"/>
          <w:i w:val="false"/>
          <w:color w:val="000000"/>
          <w:sz w:val="28"/>
        </w:rPr>
        <w:t xml:space="preserve">
      Оны тараптар тоқсан бойынша келіседі және тоқсанның ішінде тараптардың келісімі бойынша түзетілуі мүмкін. Келісілген бейіннің қолданылу мерзiмi және оны өзгерту мен келiсу жағдайлары теңгерiмдi ұйымдастыру бойынша қызметтерді көрсетуге арналған шартта келiсiледi. </w:t>
      </w:r>
    </w:p>
    <w:bookmarkEnd w:id="1910"/>
    <w:bookmarkStart w:name="z1977" w:id="1911"/>
    <w:p>
      <w:pPr>
        <w:spacing w:after="0"/>
        <w:ind w:left="0"/>
        <w:jc w:val="both"/>
      </w:pPr>
      <w:r>
        <w:rPr>
          <w:rFonts w:ascii="Times New Roman"/>
          <w:b w:val="false"/>
          <w:i w:val="false"/>
          <w:color w:val="000000"/>
          <w:sz w:val="28"/>
        </w:rPr>
        <w:t>
      26. Тұтынушыда келiсiлген жүктеме бейіні болмаған жағдайда, Өнім беруші тұтынудың сағат сайынғы мәндерiн анықтау үшiн тұтынудың ұқсас құрылымымен немесе аталған тұтынушының жыл сайын жүргiзiлетiн сағат сайынғы бақылау өлшемдерiнiң деректерi бойынша Тұтынушының жүктемесiнiң үлгілік бейiнiн анықтайды және пайдаланады.</w:t>
      </w:r>
    </w:p>
    <w:bookmarkEnd w:id="1911"/>
    <w:bookmarkStart w:name="z509" w:id="1912"/>
    <w:p>
      <w:pPr>
        <w:spacing w:after="0"/>
        <w:ind w:left="0"/>
        <w:jc w:val="left"/>
      </w:pPr>
      <w:r>
        <w:rPr>
          <w:rFonts w:ascii="Times New Roman"/>
          <w:b/>
          <w:i w:val="false"/>
          <w:color w:val="000000"/>
        </w:rPr>
        <w:t xml:space="preserve"> 7. Тараптардың құқықтары мен мiндеттерi</w:t>
      </w:r>
    </w:p>
    <w:bookmarkEnd w:id="1912"/>
    <w:bookmarkStart w:name="z510" w:id="1913"/>
    <w:p>
      <w:pPr>
        <w:spacing w:after="0"/>
        <w:ind w:left="0"/>
        <w:jc w:val="both"/>
      </w:pPr>
      <w:r>
        <w:rPr>
          <w:rFonts w:ascii="Times New Roman"/>
          <w:b w:val="false"/>
          <w:i w:val="false"/>
          <w:color w:val="000000"/>
          <w:sz w:val="28"/>
        </w:rPr>
        <w:t>
      28. Тұтынушы:</w:t>
      </w:r>
    </w:p>
    <w:bookmarkEnd w:id="1913"/>
    <w:bookmarkStart w:name="z1978" w:id="1914"/>
    <w:p>
      <w:pPr>
        <w:spacing w:after="0"/>
        <w:ind w:left="0"/>
        <w:jc w:val="both"/>
      </w:pPr>
      <w:r>
        <w:rPr>
          <w:rFonts w:ascii="Times New Roman"/>
          <w:b w:val="false"/>
          <w:i w:val="false"/>
          <w:color w:val="000000"/>
          <w:sz w:val="28"/>
        </w:rPr>
        <w:t xml:space="preserve">
      1) электр энергиясын өндіру-тұтынудың теңгерімдеуін ұйымдастыру қызметтерін Шартқа және Қазақстан Республикасының электр энергетикасы туралы заңнамасына сәйкес алуға; </w:t>
      </w:r>
    </w:p>
    <w:bookmarkEnd w:id="1914"/>
    <w:bookmarkStart w:name="z1979" w:id="1915"/>
    <w:p>
      <w:pPr>
        <w:spacing w:after="0"/>
        <w:ind w:left="0"/>
        <w:jc w:val="both"/>
      </w:pPr>
      <w:r>
        <w:rPr>
          <w:rFonts w:ascii="Times New Roman"/>
          <w:b w:val="false"/>
          <w:i w:val="false"/>
          <w:color w:val="000000"/>
          <w:sz w:val="28"/>
        </w:rPr>
        <w:t xml:space="preserve">
      2) электр энергиясының теңгерiмдеуші нарығы жұмысының имитациялық режимiнде электр энергиясын өндіру-тұтыну көлемдерінің ауытқуын тәуліктік кестемен белгіленген тараптардың келіскен ауытқулар диапазоны шегінде жүргізуге; </w:t>
      </w:r>
    </w:p>
    <w:bookmarkEnd w:id="1915"/>
    <w:bookmarkStart w:name="z1980" w:id="1916"/>
    <w:p>
      <w:pPr>
        <w:spacing w:after="0"/>
        <w:ind w:left="0"/>
        <w:jc w:val="both"/>
      </w:pPr>
      <w:r>
        <w:rPr>
          <w:rFonts w:ascii="Times New Roman"/>
          <w:b w:val="false"/>
          <w:i w:val="false"/>
          <w:color w:val="000000"/>
          <w:sz w:val="28"/>
        </w:rPr>
        <w:t xml:space="preserve">
      3) Өнім берушіден Өнім берушінің Шарт бойынша міндеттерін бұзушылығынан болған шығындарды қалпына келтіруді Қазақстан Республикасының азаматтық заңнамасына сәйкес талап етуге; </w:t>
      </w:r>
    </w:p>
    <w:bookmarkEnd w:id="1916"/>
    <w:bookmarkStart w:name="z1981" w:id="1917"/>
    <w:p>
      <w:pPr>
        <w:spacing w:after="0"/>
        <w:ind w:left="0"/>
        <w:jc w:val="both"/>
      </w:pPr>
      <w:r>
        <w:rPr>
          <w:rFonts w:ascii="Times New Roman"/>
          <w:b w:val="false"/>
          <w:i w:val="false"/>
          <w:color w:val="000000"/>
          <w:sz w:val="28"/>
        </w:rPr>
        <w:t xml:space="preserve">
      4) Шартты жасасумен және орындаумен байланысты даулы мәселелерді шешу үшін сот органдарына жүгінуге құқылы. </w:t>
      </w:r>
    </w:p>
    <w:bookmarkEnd w:id="1917"/>
    <w:bookmarkStart w:name="z1982" w:id="1918"/>
    <w:p>
      <w:pPr>
        <w:spacing w:after="0"/>
        <w:ind w:left="0"/>
        <w:jc w:val="both"/>
      </w:pPr>
      <w:r>
        <w:rPr>
          <w:rFonts w:ascii="Times New Roman"/>
          <w:b w:val="false"/>
          <w:i w:val="false"/>
          <w:color w:val="000000"/>
          <w:sz w:val="28"/>
        </w:rPr>
        <w:t xml:space="preserve">
      28. Өнім берушінің: </w:t>
      </w:r>
    </w:p>
    <w:bookmarkEnd w:id="1918"/>
    <w:bookmarkStart w:name="z1983" w:id="1919"/>
    <w:p>
      <w:pPr>
        <w:spacing w:after="0"/>
        <w:ind w:left="0"/>
        <w:jc w:val="both"/>
      </w:pPr>
      <w:r>
        <w:rPr>
          <w:rFonts w:ascii="Times New Roman"/>
          <w:b w:val="false"/>
          <w:i w:val="false"/>
          <w:color w:val="000000"/>
          <w:sz w:val="28"/>
        </w:rPr>
        <w:t>
      1) мемлекеттік органдардың сұрауы бойынша олардың құзыреті шегінде Тұтынушының теңгерімеуші нарығындағы қызметі туралы ақпарат ұсынуға;</w:t>
      </w:r>
    </w:p>
    <w:bookmarkEnd w:id="1919"/>
    <w:bookmarkStart w:name="z1984" w:id="1920"/>
    <w:p>
      <w:pPr>
        <w:spacing w:after="0"/>
        <w:ind w:left="0"/>
        <w:jc w:val="both"/>
      </w:pPr>
      <w:r>
        <w:rPr>
          <w:rFonts w:ascii="Times New Roman"/>
          <w:b w:val="false"/>
          <w:i w:val="false"/>
          <w:color w:val="000000"/>
          <w:sz w:val="28"/>
        </w:rPr>
        <w:t xml:space="preserve">
      2) Тұтынушы Шарт бойынша өзінің ақшалай міндеттемелерін орындамағанда осы шартты, бұл туралы күнтізбелік отыз күн бұрын ескертіп, біржақты тәртіппен бұзуға; </w:t>
      </w:r>
    </w:p>
    <w:bookmarkEnd w:id="1920"/>
    <w:bookmarkStart w:name="z1985" w:id="1921"/>
    <w:p>
      <w:pPr>
        <w:spacing w:after="0"/>
        <w:ind w:left="0"/>
        <w:jc w:val="both"/>
      </w:pPr>
      <w:r>
        <w:rPr>
          <w:rFonts w:ascii="Times New Roman"/>
          <w:b w:val="false"/>
          <w:i w:val="false"/>
          <w:color w:val="000000"/>
          <w:sz w:val="28"/>
        </w:rPr>
        <w:t xml:space="preserve">
      3) Тұтынушының Шарт бойынша міндеттемелерін бұзуынан туындаған шығындарды өтеуін Қазақстан Республикасы заңнамасына сәйкес талап етуге; </w:t>
      </w:r>
    </w:p>
    <w:bookmarkEnd w:id="1921"/>
    <w:bookmarkStart w:name="z1986" w:id="1922"/>
    <w:p>
      <w:pPr>
        <w:spacing w:after="0"/>
        <w:ind w:left="0"/>
        <w:jc w:val="both"/>
      </w:pPr>
      <w:r>
        <w:rPr>
          <w:rFonts w:ascii="Times New Roman"/>
          <w:b w:val="false"/>
          <w:i w:val="false"/>
          <w:color w:val="000000"/>
          <w:sz w:val="28"/>
        </w:rPr>
        <w:t>
      4) Шартты жасасу мен орындауға байланысты даулы мәселелерді шешу үшін сот органдарына жүгінуге құқығы бар.</w:t>
      </w:r>
    </w:p>
    <w:bookmarkEnd w:id="1922"/>
    <w:bookmarkStart w:name="z1987" w:id="1923"/>
    <w:p>
      <w:pPr>
        <w:spacing w:after="0"/>
        <w:ind w:left="0"/>
        <w:jc w:val="both"/>
      </w:pPr>
      <w:r>
        <w:rPr>
          <w:rFonts w:ascii="Times New Roman"/>
          <w:b w:val="false"/>
          <w:i w:val="false"/>
          <w:color w:val="000000"/>
          <w:sz w:val="28"/>
        </w:rPr>
        <w:t>
      29. Тұтынушы:</w:t>
      </w:r>
    </w:p>
    <w:bookmarkEnd w:id="1923"/>
    <w:bookmarkStart w:name="z1988" w:id="1924"/>
    <w:p>
      <w:pPr>
        <w:spacing w:after="0"/>
        <w:ind w:left="0"/>
        <w:jc w:val="both"/>
      </w:pPr>
      <w:r>
        <w:rPr>
          <w:rFonts w:ascii="Times New Roman"/>
          <w:b w:val="false"/>
          <w:i w:val="false"/>
          <w:color w:val="000000"/>
          <w:sz w:val="28"/>
        </w:rPr>
        <w:t xml:space="preserve">
      1) теңгерімдік тиесілілігіне қарай электр энергиясын коммерциялық есепке алу аспаптарының (жүйелерінің) техникалық жағдайын тиісінше ұстауға, электр энергетикасы саласындағы нормативтік құқықтық актілерде айқындалатын олардың техникалық жағдайлары бойынша талаптарды орындауға; </w:t>
      </w:r>
    </w:p>
    <w:bookmarkEnd w:id="1924"/>
    <w:bookmarkStart w:name="z1989" w:id="1925"/>
    <w:p>
      <w:pPr>
        <w:spacing w:after="0"/>
        <w:ind w:left="0"/>
        <w:jc w:val="both"/>
      </w:pPr>
      <w:r>
        <w:rPr>
          <w:rFonts w:ascii="Times New Roman"/>
          <w:b w:val="false"/>
          <w:i w:val="false"/>
          <w:color w:val="000000"/>
          <w:sz w:val="28"/>
        </w:rPr>
        <w:t>
      2) Өнім берушінің электр энергиясын өндіру-тұтынуды теңгерімдеуді ұйымдастыру жөніндегі қызметтерін уақтылы төлеуге;</w:t>
      </w:r>
    </w:p>
    <w:bookmarkEnd w:id="1925"/>
    <w:bookmarkStart w:name="z1990" w:id="1926"/>
    <w:p>
      <w:pPr>
        <w:spacing w:after="0"/>
        <w:ind w:left="0"/>
        <w:jc w:val="both"/>
      </w:pPr>
      <w:r>
        <w:rPr>
          <w:rFonts w:ascii="Times New Roman"/>
          <w:b w:val="false"/>
          <w:i w:val="false"/>
          <w:color w:val="000000"/>
          <w:sz w:val="28"/>
        </w:rPr>
        <w:t>
      3) Қазақстан Республикасының бірыңғай электр энергетикалық жүйесіндегі электр энергиясының стандарттық жиiлiгін қолдауға бағытталған нормативтік талаптарды орындауға, тараптардың келісімдерімен айқындалған энергия тұтынудың режимдерін сақтауға;</w:t>
      </w:r>
    </w:p>
    <w:bookmarkEnd w:id="1926"/>
    <w:bookmarkStart w:name="z1991" w:id="1927"/>
    <w:p>
      <w:pPr>
        <w:spacing w:after="0"/>
        <w:ind w:left="0"/>
        <w:jc w:val="both"/>
      </w:pPr>
      <w:r>
        <w:rPr>
          <w:rFonts w:ascii="Times New Roman"/>
          <w:b w:val="false"/>
          <w:i w:val="false"/>
          <w:color w:val="000000"/>
          <w:sz w:val="28"/>
        </w:rPr>
        <w:t>
      4) өз теңгерімсіздігінің, сондай-ақ Тұтынушы Шарт бойынша Теңгерім провайдері болатын көтерме сауда нарығының басқа субъектілерінің электр энергиясының теңгерiмсiздiктерiн қаржылық реттеу үшін жауапты болуға;</w:t>
      </w:r>
    </w:p>
    <w:bookmarkEnd w:id="1927"/>
    <w:bookmarkStart w:name="z1992" w:id="1928"/>
    <w:p>
      <w:pPr>
        <w:spacing w:after="0"/>
        <w:ind w:left="0"/>
        <w:jc w:val="both"/>
      </w:pPr>
      <w:r>
        <w:rPr>
          <w:rFonts w:ascii="Times New Roman"/>
          <w:b w:val="false"/>
          <w:i w:val="false"/>
          <w:color w:val="000000"/>
          <w:sz w:val="28"/>
        </w:rPr>
        <w:t xml:space="preserve">
      5) Өнім берушінің қызметкерлерін коммерциялық есепке алу аспапатарына жіберуге, Мемлекеттік энергетикалық қадағалау қызметкерлерін Қазақстан Республикасының электр энергетикасы саласындағы нормативтік құқықтық актілерге сәйкес электр қондырғыларының техникалық жағдайы мен пайдаланудағы қауіпсіздігін бақылауды жүзеге асыру үшін жіберуге; </w:t>
      </w:r>
    </w:p>
    <w:bookmarkEnd w:id="1928"/>
    <w:bookmarkStart w:name="z1993" w:id="1929"/>
    <w:p>
      <w:pPr>
        <w:spacing w:after="0"/>
        <w:ind w:left="0"/>
        <w:jc w:val="both"/>
      </w:pPr>
      <w:r>
        <w:rPr>
          <w:rFonts w:ascii="Times New Roman"/>
          <w:b w:val="false"/>
          <w:i w:val="false"/>
          <w:color w:val="000000"/>
          <w:sz w:val="28"/>
        </w:rPr>
        <w:t xml:space="preserve">
      6) өзара есеп айырысудың салыстыру актісіне тоқсанның соңғы күніндегі жағдай бойынша тоқсан сайын, алған күнінен бастап күнтізбелік он бес күн ішінде, келіспеушіліктерді көрсетіп немесе оларсыз қол қоюға; </w:t>
      </w:r>
    </w:p>
    <w:bookmarkEnd w:id="1929"/>
    <w:bookmarkStart w:name="z1994" w:id="1930"/>
    <w:p>
      <w:pPr>
        <w:spacing w:after="0"/>
        <w:ind w:left="0"/>
        <w:jc w:val="both"/>
      </w:pPr>
      <w:r>
        <w:rPr>
          <w:rFonts w:ascii="Times New Roman"/>
          <w:b w:val="false"/>
          <w:i w:val="false"/>
          <w:color w:val="000000"/>
          <w:sz w:val="28"/>
        </w:rPr>
        <w:t xml:space="preserve">
      7) Қаржылық орталықпен теңгерімдеуші электр энергиясын сатып алуға/сатуға шарт жасасуға міндетті. </w:t>
      </w:r>
    </w:p>
    <w:bookmarkEnd w:id="1930"/>
    <w:bookmarkStart w:name="z1995" w:id="1931"/>
    <w:p>
      <w:pPr>
        <w:spacing w:after="0"/>
        <w:ind w:left="0"/>
        <w:jc w:val="both"/>
      </w:pPr>
      <w:r>
        <w:rPr>
          <w:rFonts w:ascii="Times New Roman"/>
          <w:b w:val="false"/>
          <w:i w:val="false"/>
          <w:color w:val="000000"/>
          <w:sz w:val="28"/>
        </w:rPr>
        <w:t>
      31. Өнім беруші:</w:t>
      </w:r>
    </w:p>
    <w:bookmarkEnd w:id="1931"/>
    <w:bookmarkStart w:name="z1996" w:id="1932"/>
    <w:p>
      <w:pPr>
        <w:spacing w:after="0"/>
        <w:ind w:left="0"/>
        <w:jc w:val="both"/>
      </w:pPr>
      <w:r>
        <w:rPr>
          <w:rFonts w:ascii="Times New Roman"/>
          <w:b w:val="false"/>
          <w:i w:val="false"/>
          <w:color w:val="000000"/>
          <w:sz w:val="28"/>
        </w:rPr>
        <w:t>
      1) электр энергиясының көтерме сауда нарығының барлық қатысушылары үшін тең жағдайды қамтамасыз етуге;</w:t>
      </w:r>
    </w:p>
    <w:bookmarkEnd w:id="1932"/>
    <w:bookmarkStart w:name="z1997" w:id="1933"/>
    <w:p>
      <w:pPr>
        <w:spacing w:after="0"/>
        <w:ind w:left="0"/>
        <w:jc w:val="both"/>
      </w:pPr>
      <w:r>
        <w:rPr>
          <w:rFonts w:ascii="Times New Roman"/>
          <w:b w:val="false"/>
          <w:i w:val="false"/>
          <w:color w:val="000000"/>
          <w:sz w:val="28"/>
        </w:rPr>
        <w:t>
      2) электр энергиясын өндіру-тұтынуды теңгерімдеуді ұйымдастыру қызметтерін ұйымдастыру бойынша қызметтерді көрсетуге шарт жасасуда тарифтерді белгілеу бөлігінде уәкілетті органның шешімін басшылыққа алуға;</w:t>
      </w:r>
    </w:p>
    <w:bookmarkEnd w:id="1933"/>
    <w:bookmarkStart w:name="z1998" w:id="1934"/>
    <w:p>
      <w:pPr>
        <w:spacing w:after="0"/>
        <w:ind w:left="0"/>
        <w:jc w:val="both"/>
      </w:pPr>
      <w:r>
        <w:rPr>
          <w:rFonts w:ascii="Times New Roman"/>
          <w:b w:val="false"/>
          <w:i w:val="false"/>
          <w:color w:val="000000"/>
          <w:sz w:val="28"/>
        </w:rPr>
        <w:t>
      3) Тұтынушыға оның қызметін жүзеге асыру үшін қажетті ақпарат ұсынуға;</w:t>
      </w:r>
    </w:p>
    <w:bookmarkEnd w:id="1934"/>
    <w:bookmarkStart w:name="z1999" w:id="1935"/>
    <w:p>
      <w:pPr>
        <w:spacing w:after="0"/>
        <w:ind w:left="0"/>
        <w:jc w:val="both"/>
      </w:pPr>
      <w:r>
        <w:rPr>
          <w:rFonts w:ascii="Times New Roman"/>
          <w:b w:val="false"/>
          <w:i w:val="false"/>
          <w:color w:val="000000"/>
          <w:sz w:val="28"/>
        </w:rPr>
        <w:t>
      4) кепілді түрде теңгерімсіздіктерді табиғи реттеуді көрсетуге;</w:t>
      </w:r>
    </w:p>
    <w:bookmarkEnd w:id="1935"/>
    <w:bookmarkStart w:name="z2000" w:id="1936"/>
    <w:p>
      <w:pPr>
        <w:spacing w:after="0"/>
        <w:ind w:left="0"/>
        <w:jc w:val="both"/>
      </w:pPr>
      <w:r>
        <w:rPr>
          <w:rFonts w:ascii="Times New Roman"/>
          <w:b w:val="false"/>
          <w:i w:val="false"/>
          <w:color w:val="000000"/>
          <w:sz w:val="28"/>
        </w:rPr>
        <w:t xml:space="preserve">
      5) теңгерімдік тиесілілігіне қарай электр энергиясын коммерциялық есепке алу аспаптарының (жүйелерінің) техникалық жағдайын тиісінше ұстауға, электр энергетикасы саласындағы нормативтік құқықтық актілерде айқындалатын олардың техникалық жағдайлары бойынша талаптарды орындауға; </w:t>
      </w:r>
    </w:p>
    <w:bookmarkEnd w:id="1936"/>
    <w:bookmarkStart w:name="z2001" w:id="1937"/>
    <w:p>
      <w:pPr>
        <w:spacing w:after="0"/>
        <w:ind w:left="0"/>
        <w:jc w:val="both"/>
      </w:pPr>
      <w:r>
        <w:rPr>
          <w:rFonts w:ascii="Times New Roman"/>
          <w:b w:val="false"/>
          <w:i w:val="false"/>
          <w:color w:val="000000"/>
          <w:sz w:val="28"/>
        </w:rPr>
        <w:t>
      6) Қазақстан Республикасының бірыңғай электр энергетикалық жүйесіндегі электр энергиясының стандарттық жиiлiктi қолдауға бағытталған нормативтік талаптарды орындауға;</w:t>
      </w:r>
    </w:p>
    <w:bookmarkEnd w:id="1937"/>
    <w:bookmarkStart w:name="z2002" w:id="1938"/>
    <w:p>
      <w:pPr>
        <w:spacing w:after="0"/>
        <w:ind w:left="0"/>
        <w:jc w:val="both"/>
      </w:pPr>
      <w:r>
        <w:rPr>
          <w:rFonts w:ascii="Times New Roman"/>
          <w:b w:val="false"/>
          <w:i w:val="false"/>
          <w:color w:val="000000"/>
          <w:sz w:val="28"/>
        </w:rPr>
        <w:t xml:space="preserve">
      7) Тұтынушының қызметкерлерін коммерциялық есепке алу аспапатарына жіберуге, Мемлекеттік энергетикалық бақылау қызметкерлерін Қазақстан Республикасының электр энергетикасы саласындағы нормативтік құқықтық актілерге сәйкес электр қондырғыларының техникалық жағдайы мен пайдаланудағы қауіпсіздігін бақылауды жүзеге асыру үшін жіберуге; </w:t>
      </w:r>
    </w:p>
    <w:bookmarkEnd w:id="1938"/>
    <w:bookmarkStart w:name="z2003" w:id="1939"/>
    <w:p>
      <w:pPr>
        <w:spacing w:after="0"/>
        <w:ind w:left="0"/>
        <w:jc w:val="both"/>
      </w:pPr>
      <w:r>
        <w:rPr>
          <w:rFonts w:ascii="Times New Roman"/>
          <w:b w:val="false"/>
          <w:i w:val="false"/>
          <w:color w:val="000000"/>
          <w:sz w:val="28"/>
        </w:rPr>
        <w:t xml:space="preserve">
      8) өзара есеп айырысуды салыстыру актісіне тоқсанның соңғы күніндегі жағдай бойынша тоқсан сайын, алған күнінен бастап күнтізбелік он бес күн ішінде келіспеушіліктерді көрсетіп немесе оларсыз қол қоюға міндетті. </w:t>
      </w:r>
    </w:p>
    <w:bookmarkEnd w:id="1939"/>
    <w:bookmarkStart w:name="z2004" w:id="1940"/>
    <w:p>
      <w:pPr>
        <w:spacing w:after="0"/>
        <w:ind w:left="0"/>
        <w:jc w:val="both"/>
      </w:pPr>
      <w:r>
        <w:rPr>
          <w:rFonts w:ascii="Times New Roman"/>
          <w:b w:val="false"/>
          <w:i w:val="false"/>
          <w:color w:val="000000"/>
          <w:sz w:val="28"/>
        </w:rPr>
        <w:t xml:space="preserve">
      31. Өнім беруші электр энегетикасы саласындағы қолданыстағы заңнамалармен бекітілген басқа да әрекеттерді жасауға, сондай-ақ: </w:t>
      </w:r>
    </w:p>
    <w:bookmarkEnd w:id="1940"/>
    <w:bookmarkStart w:name="z2005" w:id="1941"/>
    <w:p>
      <w:pPr>
        <w:spacing w:after="0"/>
        <w:ind w:left="0"/>
        <w:jc w:val="both"/>
      </w:pPr>
      <w:r>
        <w:rPr>
          <w:rFonts w:ascii="Times New Roman"/>
          <w:b w:val="false"/>
          <w:i w:val="false"/>
          <w:color w:val="000000"/>
          <w:sz w:val="28"/>
        </w:rPr>
        <w:t>
      1) Тұтынушы Шарт бойынша ақшалай және басқа міндеттемелерін және (немесе) Қазақстан Республикасының электр энергетикасы туралы қолданыстағы заңнамасында қойылған талаптарды қызмет көрсетулерді тоқтатқанға немесе шектегенге дейін кемінде 72 (жетпіс екі) сағат бұрын хабарлама беріп бұзған;</w:t>
      </w:r>
    </w:p>
    <w:bookmarkEnd w:id="1941"/>
    <w:bookmarkStart w:name="z2006" w:id="1942"/>
    <w:p>
      <w:pPr>
        <w:spacing w:after="0"/>
        <w:ind w:left="0"/>
        <w:jc w:val="both"/>
      </w:pPr>
      <w:r>
        <w:rPr>
          <w:rFonts w:ascii="Times New Roman"/>
          <w:b w:val="false"/>
          <w:i w:val="false"/>
          <w:color w:val="000000"/>
          <w:sz w:val="28"/>
        </w:rPr>
        <w:t xml:space="preserve">
      2) авариялық жағдайлар туындағанда, Өнім беруші "Авария режимін" енгізген жағдайда Тұтынушының теңгерімдеу аймағында электр энергиясы теңгерімсіздігін табиғи реттеу мүмкіндігі болмаған; </w:t>
      </w:r>
    </w:p>
    <w:bookmarkEnd w:id="1942"/>
    <w:bookmarkStart w:name="z2007" w:id="1943"/>
    <w:p>
      <w:pPr>
        <w:spacing w:after="0"/>
        <w:ind w:left="0"/>
        <w:jc w:val="both"/>
      </w:pPr>
      <w:r>
        <w:rPr>
          <w:rFonts w:ascii="Times New Roman"/>
          <w:b w:val="false"/>
          <w:i w:val="false"/>
          <w:color w:val="000000"/>
          <w:sz w:val="28"/>
        </w:rPr>
        <w:t xml:space="preserve">
      3) жөндеу жұмыстарының жылдық немесе айлық кестесінде көзделген Өнім берушінің электр желілеріне оларды өткізу мерзімінде жөндеу жұмыстарын жүргізген кезде, қызмет көрсетуді тоқтату немесе шектеуге дейін кемінде 72 (жетпіс екі) сағат бұрын хабарлама беріп Тұтынушының теңгерімдеу аймағында электр энергиясы теңгерімсіздігін табиғи реттеу мүмкіндігі болмаған; </w:t>
      </w:r>
    </w:p>
    <w:bookmarkEnd w:id="1943"/>
    <w:bookmarkStart w:name="z2008" w:id="1944"/>
    <w:p>
      <w:pPr>
        <w:spacing w:after="0"/>
        <w:ind w:left="0"/>
        <w:jc w:val="both"/>
      </w:pPr>
      <w:r>
        <w:rPr>
          <w:rFonts w:ascii="Times New Roman"/>
          <w:b w:val="false"/>
          <w:i w:val="false"/>
          <w:color w:val="000000"/>
          <w:sz w:val="28"/>
        </w:rPr>
        <w:t xml:space="preserve">
      4) электр желілері учаскелері қималарының шектен тыс жүктемесіне әкелетін Тұтынушының және көтерме сауда нарығы субъектілерінің электр энергиясының елеулі теңгерімсіздігі; </w:t>
      </w:r>
    </w:p>
    <w:bookmarkEnd w:id="1944"/>
    <w:bookmarkStart w:name="z2009" w:id="1945"/>
    <w:p>
      <w:pPr>
        <w:spacing w:after="0"/>
        <w:ind w:left="0"/>
        <w:jc w:val="both"/>
      </w:pPr>
      <w:r>
        <w:rPr>
          <w:rFonts w:ascii="Times New Roman"/>
          <w:b w:val="false"/>
          <w:i w:val="false"/>
          <w:color w:val="000000"/>
          <w:sz w:val="28"/>
        </w:rPr>
        <w:t>
      5) Тұтынушының теңгерімдеу аймағында электр энергиясы теңгерімсіздігін табиғи реттеу мүмкіндігі болмаған жағдайда Қазақстан Республикасының бірыңғай электр энергетикалық жүйесін түрлі теңгерімдеу аймақтарына бөлу;</w:t>
      </w:r>
    </w:p>
    <w:bookmarkEnd w:id="1945"/>
    <w:bookmarkStart w:name="z2010" w:id="1946"/>
    <w:p>
      <w:pPr>
        <w:spacing w:after="0"/>
        <w:ind w:left="0"/>
        <w:jc w:val="both"/>
      </w:pPr>
      <w:r>
        <w:rPr>
          <w:rFonts w:ascii="Times New Roman"/>
          <w:b w:val="false"/>
          <w:i w:val="false"/>
          <w:color w:val="000000"/>
          <w:sz w:val="28"/>
        </w:rPr>
        <w:t>
      6) Тұтынушы тәулік және есеп айырысу кезеңі үшін электр энергиясы теңгерімсіздігінің нөлдік сальдосын сақтамаған немесе келісілген мүмкін болатын ауытқулар диапазонын бұзған жағдайларда Тұтынушы үшін электр энергиясын өндіру-тұтынуды теңгерімдеуді ұйымдастыру бойынша қызмет көрсетуді шектеуге немесе толық тоқтатуға құқылы, мұндай жағдайларда Өтінім беруші қызмет көрсетуді тоқтатқаннан болуы мүмкін салдарлар үшін жауапты болмайды.</w:t>
      </w:r>
    </w:p>
    <w:bookmarkEnd w:id="1946"/>
    <w:bookmarkStart w:name="z511" w:id="1947"/>
    <w:p>
      <w:pPr>
        <w:spacing w:after="0"/>
        <w:ind w:left="0"/>
        <w:jc w:val="left"/>
      </w:pPr>
      <w:r>
        <w:rPr>
          <w:rFonts w:ascii="Times New Roman"/>
          <w:b/>
          <w:i w:val="false"/>
          <w:color w:val="000000"/>
        </w:rPr>
        <w:t xml:space="preserve"> 8. Ақы төлеу тәртібі</w:t>
      </w:r>
    </w:p>
    <w:bookmarkEnd w:id="1947"/>
    <w:bookmarkStart w:name="z512" w:id="1948"/>
    <w:p>
      <w:pPr>
        <w:spacing w:after="0"/>
        <w:ind w:left="0"/>
        <w:jc w:val="both"/>
      </w:pPr>
      <w:r>
        <w:rPr>
          <w:rFonts w:ascii="Times New Roman"/>
          <w:b w:val="false"/>
          <w:i w:val="false"/>
          <w:color w:val="000000"/>
          <w:sz w:val="28"/>
        </w:rPr>
        <w:t>
      32. Тұтынушы Өнім берушінің электр энергиясын өндіру-тұтынуды теңгерімдеуді ұйымдастыру жөніндегі көрсетілетін қызметтеріне ақы төлеуді уәкілетті органның ведомствосы бекіткен тарифке сәйкес жүргізеді.</w:t>
      </w:r>
    </w:p>
    <w:bookmarkEnd w:id="1948"/>
    <w:bookmarkStart w:name="z2011" w:id="1949"/>
    <w:p>
      <w:pPr>
        <w:spacing w:after="0"/>
        <w:ind w:left="0"/>
        <w:jc w:val="both"/>
      </w:pPr>
      <w:r>
        <w:rPr>
          <w:rFonts w:ascii="Times New Roman"/>
          <w:b w:val="false"/>
          <w:i w:val="false"/>
          <w:color w:val="000000"/>
          <w:sz w:val="28"/>
        </w:rPr>
        <w:t>
      33. Тариф өзгерген жағдайда Өнім беруші Қазақстан Республикасының табиғи монополиялар және реттелетін нарықтар туралы заңнамасында белгіленген мерзімде жазбаша немесе бұқаралық ақпарат құралдары арқылы Тұтынушыны бұл туралы хабардар етеді.</w:t>
      </w:r>
    </w:p>
    <w:bookmarkEnd w:id="1949"/>
    <w:bookmarkStart w:name="z2012" w:id="1950"/>
    <w:p>
      <w:pPr>
        <w:spacing w:after="0"/>
        <w:ind w:left="0"/>
        <w:jc w:val="both"/>
      </w:pPr>
      <w:r>
        <w:rPr>
          <w:rFonts w:ascii="Times New Roman"/>
          <w:b w:val="false"/>
          <w:i w:val="false"/>
          <w:color w:val="000000"/>
          <w:sz w:val="28"/>
        </w:rPr>
        <w:t>
      34. Өнім берушінің электр энергиясын өндіру-тұтынуды теңгерімдеуді ұйымдастыру жөніндегі көрсетілетін қызметтеріне ақы төлеу мына тәртіптердің бірінде жүргізіледі:</w:t>
      </w:r>
    </w:p>
    <w:bookmarkEnd w:id="1950"/>
    <w:bookmarkStart w:name="z2013" w:id="1951"/>
    <w:p>
      <w:pPr>
        <w:spacing w:after="0"/>
        <w:ind w:left="0"/>
        <w:jc w:val="both"/>
      </w:pPr>
      <w:r>
        <w:rPr>
          <w:rFonts w:ascii="Times New Roman"/>
          <w:b w:val="false"/>
          <w:i w:val="false"/>
          <w:color w:val="000000"/>
          <w:sz w:val="28"/>
        </w:rPr>
        <w:t>
      1) энергия өндіретін, оның ішінде өнеркәсіп кешендерінің құрамына кіретін ұйымдардың энергия өндіруші ұйымдардың шиналарынан босатылған электр энергиясының нақты көлемі үшін, сондай-ақ бөлшек сауда нарығының тұтынушылары осы энергия өндіруші ұйымдардың шиналарынан тікелей алған электр энергиясының нақты көлемі үшін;</w:t>
      </w:r>
    </w:p>
    <w:bookmarkEnd w:id="1951"/>
    <w:bookmarkStart w:name="z2014" w:id="1952"/>
    <w:p>
      <w:pPr>
        <w:spacing w:after="0"/>
        <w:ind w:left="0"/>
        <w:jc w:val="both"/>
      </w:pPr>
      <w:r>
        <w:rPr>
          <w:rFonts w:ascii="Times New Roman"/>
          <w:b w:val="false"/>
          <w:i w:val="false"/>
          <w:color w:val="000000"/>
          <w:sz w:val="28"/>
        </w:rPr>
        <w:t>
      2) энергия беруші ұйымдардың электр энергиясы желілеріндегі электр энергиясының технологиялық шығысын өтеу және энергия беруші ұйымдардың шаруашылық қажеттіліктері үшін алынған, сондай-ақ бөлшек сауда нарығының тұтынушылары тікелей өңірлік энергия өндіруші ұйымдардан алған және энергия беруші ұйымдардың желілері арқылы берілген электр энергиясының нақты көлемі үшін;</w:t>
      </w:r>
    </w:p>
    <w:bookmarkEnd w:id="1952"/>
    <w:bookmarkStart w:name="z2015" w:id="1953"/>
    <w:p>
      <w:pPr>
        <w:spacing w:after="0"/>
        <w:ind w:left="0"/>
        <w:jc w:val="both"/>
      </w:pPr>
      <w:r>
        <w:rPr>
          <w:rFonts w:ascii="Times New Roman"/>
          <w:b w:val="false"/>
          <w:i w:val="false"/>
          <w:color w:val="000000"/>
          <w:sz w:val="28"/>
        </w:rPr>
        <w:t>
      3) энергиямен жабдықтаушы ұйымдардың электр энергиясының көтерме сауда және бөлшек сауда нарықтарында, оның ішінде Қазақстан Республикасынан тыс нарықтарда энергиямен жабдықтаушы ұйымның тұтынушылары үшін алынған электр энергиясының нақты көлемі үшін;</w:t>
      </w:r>
    </w:p>
    <w:bookmarkEnd w:id="1953"/>
    <w:bookmarkStart w:name="z2016" w:id="1954"/>
    <w:p>
      <w:pPr>
        <w:spacing w:after="0"/>
        <w:ind w:left="0"/>
        <w:jc w:val="both"/>
      </w:pPr>
      <w:r>
        <w:rPr>
          <w:rFonts w:ascii="Times New Roman"/>
          <w:b w:val="false"/>
          <w:i w:val="false"/>
          <w:color w:val="000000"/>
          <w:sz w:val="28"/>
        </w:rPr>
        <w:t>
      4) электр энергиясының көтерме сауда нарығының тұтынушыларының электр энергиясының көтерме сауда нарығында, оның ішінде Қазақстан Республикасынан тыс нарықтарда алынған электр энергиясының нақты көлемі үшін, сондай-ақ өнеркәсіп кешендерінің энергия өндіруші ұйымдарынан, осы кешендердің құрамына кіретін кәсіпорындар мен бірлестіктер тұтынған электр энергиясының нақты көлемі үшін жүргізеді.</w:t>
      </w:r>
    </w:p>
    <w:bookmarkEnd w:id="1954"/>
    <w:bookmarkStart w:name="z2017" w:id="1955"/>
    <w:p>
      <w:pPr>
        <w:spacing w:after="0"/>
        <w:ind w:left="0"/>
        <w:jc w:val="both"/>
      </w:pPr>
      <w:r>
        <w:rPr>
          <w:rFonts w:ascii="Times New Roman"/>
          <w:b w:val="false"/>
          <w:i w:val="false"/>
          <w:color w:val="000000"/>
          <w:sz w:val="28"/>
        </w:rPr>
        <w:t xml:space="preserve">
      35. Тұтынушы түпкілікті есеп айырысуды Тұтынушы Өнім берушінің өткізген электр энергиясының көлемін салыстыру актісі негізінде қойылған Өнім берушінің ақы төлеу шот-фактурасын нақты алған күнінен бастап бес жұмыс күн ішінде жүргізеді. </w:t>
      </w:r>
    </w:p>
    <w:bookmarkEnd w:id="1955"/>
    <w:bookmarkStart w:name="z2018" w:id="1956"/>
    <w:p>
      <w:pPr>
        <w:spacing w:after="0"/>
        <w:ind w:left="0"/>
        <w:jc w:val="both"/>
      </w:pPr>
      <w:r>
        <w:rPr>
          <w:rFonts w:ascii="Times New Roman"/>
          <w:b w:val="false"/>
          <w:i w:val="false"/>
          <w:color w:val="000000"/>
          <w:sz w:val="28"/>
        </w:rPr>
        <w:t xml:space="preserve">
      36. Тұтынушы Шарттың 16-тармағында көзделген мерзімде электр энергиясын өндіру-тұтынуды теңгерімдеуді ұйымдастыру жөніндегі көрсетілетін қызметтер көлемін салыстыру актісін ұсынбаған кезде, өткен есеп айырысу кезеңі үшін Өнім берушінің қызметтеріне ақы төлеу көлемі Өнім берушінің көрсетілген қызметтерінің көлемі туралы қолда бар жедел мәліметтеріне сәйкес, келесі есеп айырысу кезеңінде электр энергиясын өндіру-тұтынуды теңгерімдеуді ұйымдастыру жөніндегі көрсетілетін қызметтерді салыстыру актісін ұсынған кезде Өнім берушінің көрсетілген қызметтеріне ақы төлеу көлеміне түзету енгізіліп анықталады. </w:t>
      </w:r>
    </w:p>
    <w:bookmarkEnd w:id="1956"/>
    <w:bookmarkStart w:name="z2019" w:id="1957"/>
    <w:p>
      <w:pPr>
        <w:spacing w:after="0"/>
        <w:ind w:left="0"/>
        <w:jc w:val="both"/>
      </w:pPr>
      <w:r>
        <w:rPr>
          <w:rFonts w:ascii="Times New Roman"/>
          <w:b w:val="false"/>
          <w:i w:val="false"/>
          <w:color w:val="000000"/>
          <w:sz w:val="28"/>
        </w:rPr>
        <w:t xml:space="preserve">
      37. Өткен кезеңдер үшін қарыз болған кезде ақы бірінші кезекте осы қарызды өтеуге бағытталады. Тұтынушы есеп айырысу кезеңі үшін нақты сомадан артық сомада төлеген жағдайда, бұл асып түсудің айырмашылығы автоматты түрде келесі есеп айырысу кезеңінің аванстық төлемақысына (немесе тараптардың келісімдері бойынша, Тұтынушының Өнім берушінің алдындағы басқа міндеттемелері бойынша, егер ондайлар болса, қарыздарын өтеу шот-фактурасына) есептеледі. Егер Тұтынушы келесі есеп айырысу кезеңіне Өнім берушінің қызметтерінен бас тартса, Тұтынушының басқа міндеттемелері бойынша, соның ішінде Өнім берушінің алдындағы ақшалай қарыздарын өтеуге (егер ондайлар болса) кететін сомаларды қоспағанда, артық төленген сомалары қайтарылады. </w:t>
      </w:r>
    </w:p>
    <w:bookmarkEnd w:id="1957"/>
    <w:bookmarkStart w:name="z2020" w:id="1958"/>
    <w:p>
      <w:pPr>
        <w:spacing w:after="0"/>
        <w:ind w:left="0"/>
        <w:jc w:val="both"/>
      </w:pPr>
      <w:r>
        <w:rPr>
          <w:rFonts w:ascii="Times New Roman"/>
          <w:b w:val="false"/>
          <w:i w:val="false"/>
          <w:color w:val="000000"/>
          <w:sz w:val="28"/>
        </w:rPr>
        <w:t xml:space="preserve">
      38. Егер Тұтынушы берілген шот-фактураның дұрыстығына дауласса, ол осы шот-фактураны алған күнінен бастап күнтізбелік бес күн ішінде Өнім берушіні бұл туралы хабардар етеді және Өнім берушіге қарсылығын баяндап, жазбаша түрде өтініш ұсынады. Мұндай жағдайда Тұтынушы жоғарыда көрсетілген мерзімде шот-фактураның дау тудырмаған бөлігін төлеуге міндетті. </w:t>
      </w:r>
    </w:p>
    <w:bookmarkEnd w:id="1958"/>
    <w:bookmarkStart w:name="z2021" w:id="1959"/>
    <w:p>
      <w:pPr>
        <w:spacing w:after="0"/>
        <w:ind w:left="0"/>
        <w:jc w:val="both"/>
      </w:pPr>
      <w:r>
        <w:rPr>
          <w:rFonts w:ascii="Times New Roman"/>
          <w:b w:val="false"/>
          <w:i w:val="false"/>
          <w:color w:val="000000"/>
          <w:sz w:val="28"/>
        </w:rPr>
        <w:t>
      39. Көлемдерді салыстыру актісіне қол қойылғаннан кейін бақылау-өлшеу аспаптарының ақауы табылған жағдайда және басқа жағдайларда Өнім беруші келесі есеп айырысу кезеңіне екіжақты қол қойылып түзетілген салыстыру актісінің негізінде қосымша шот-фактура береді.</w:t>
      </w:r>
    </w:p>
    <w:bookmarkEnd w:id="1959"/>
    <w:bookmarkStart w:name="z2022" w:id="1960"/>
    <w:p>
      <w:pPr>
        <w:spacing w:after="0"/>
        <w:ind w:left="0"/>
        <w:jc w:val="both"/>
      </w:pPr>
      <w:r>
        <w:rPr>
          <w:rFonts w:ascii="Times New Roman"/>
          <w:b w:val="false"/>
          <w:i w:val="false"/>
          <w:color w:val="000000"/>
          <w:sz w:val="28"/>
        </w:rPr>
        <w:t>
      40. Өнім берушінің ағымдағы шотына шот-фактурада көрсетілген деректемелер бойынша немесе Өнім берушінің Тұтынушыға жіберген хабарламасында көрсетілген деректемелер бойынша үшінші тараптың ағымдағы шотына ақша аудару Өнім берушінің электр энергиясын өндіру-тұтынуды теңгерімдеуді ұйымдастыру қызметтеріне Тұтынушының ақы төлеу бойынша міндеттемелерін орындау болып танылады.</w:t>
      </w:r>
    </w:p>
    <w:bookmarkEnd w:id="1960"/>
    <w:bookmarkStart w:name="z513" w:id="1961"/>
    <w:p>
      <w:pPr>
        <w:spacing w:after="0"/>
        <w:ind w:left="0"/>
        <w:jc w:val="left"/>
      </w:pPr>
      <w:r>
        <w:rPr>
          <w:rFonts w:ascii="Times New Roman"/>
          <w:b/>
          <w:i w:val="false"/>
          <w:color w:val="000000"/>
        </w:rPr>
        <w:t xml:space="preserve"> 9. Тараптардың жауапкершілігі</w:t>
      </w:r>
    </w:p>
    <w:bookmarkEnd w:id="1961"/>
    <w:bookmarkStart w:name="z514" w:id="1962"/>
    <w:p>
      <w:pPr>
        <w:spacing w:after="0"/>
        <w:ind w:left="0"/>
        <w:jc w:val="both"/>
      </w:pPr>
      <w:r>
        <w:rPr>
          <w:rFonts w:ascii="Times New Roman"/>
          <w:b w:val="false"/>
          <w:i w:val="false"/>
          <w:color w:val="000000"/>
          <w:sz w:val="28"/>
        </w:rPr>
        <w:t>
      41. Шот-фактура бойынша ақы төлеу мерзімі келген кезде ол бойынша төлем жасамағаны үшін Өнім беруші Тұтынушының төлем жүргізбеген сомаларына төлем мерзімі аяқталғаннан кейінгі келесі күнінен бастап айыппұл есептеуге құқылы. Өнім беруші мерзімі өтіп кеткен сомалар бойынша Тұтынушыдан ақшалай міндеттемесін іс жүзінде орындамау күнінде төлемді кешіктірудің әрбір күні үшін, мерзімі өткен әрбір күн үшін осы сомаларды төлеу күні қолданылатын Қазақстан Республикасы Ұлттық Банкінің 1,5 есе қайта қаржыландыру мөлшерлемесіне сүйене отырып есептелген айыппұл төлеуді талап етуге құқылы.</w:t>
      </w:r>
    </w:p>
    <w:bookmarkEnd w:id="1962"/>
    <w:bookmarkStart w:name="z2023" w:id="1963"/>
    <w:p>
      <w:pPr>
        <w:spacing w:after="0"/>
        <w:ind w:left="0"/>
        <w:jc w:val="both"/>
      </w:pPr>
      <w:r>
        <w:rPr>
          <w:rFonts w:ascii="Times New Roman"/>
          <w:b w:val="false"/>
          <w:i w:val="false"/>
          <w:color w:val="000000"/>
          <w:sz w:val="28"/>
        </w:rPr>
        <w:t>
      42. Ақы төлемеу немесе уақтылы ақы төлемеу үшін электр энергиясын өндіру-тұтынуды теңгерімдеуді ұйымдастыру қызметтерін тоқтату немесе шектеу кезінде туындайтын салдарлар үшін жауапкершілік толығымен Тұтынушыға жүктеледі.</w:t>
      </w:r>
    </w:p>
    <w:bookmarkEnd w:id="1963"/>
    <w:bookmarkStart w:name="z2024" w:id="1964"/>
    <w:p>
      <w:pPr>
        <w:spacing w:after="0"/>
        <w:ind w:left="0"/>
        <w:jc w:val="both"/>
      </w:pPr>
      <w:r>
        <w:rPr>
          <w:rFonts w:ascii="Times New Roman"/>
          <w:b w:val="false"/>
          <w:i w:val="false"/>
          <w:color w:val="000000"/>
          <w:sz w:val="28"/>
        </w:rPr>
        <w:t>
      43. Өнім берушінің Тұтынушының алдында Шартта көзделмеген электр энергиясын өндіру-тұтынуды теңгерімдеуді ұйымдастыру қызметтерін шектегені немесе тоқтатқаны, үзілісі үшін жауапкершілік осы Шартқа және Қазақстан Республикасының азаматтық заңнамасына сәйкес айқындалады.</w:t>
      </w:r>
    </w:p>
    <w:bookmarkEnd w:id="1964"/>
    <w:bookmarkStart w:name="z515" w:id="1965"/>
    <w:p>
      <w:pPr>
        <w:spacing w:after="0"/>
        <w:ind w:left="0"/>
        <w:jc w:val="left"/>
      </w:pPr>
      <w:r>
        <w:rPr>
          <w:rFonts w:ascii="Times New Roman"/>
          <w:b/>
          <w:i w:val="false"/>
          <w:color w:val="000000"/>
        </w:rPr>
        <w:t xml:space="preserve"> 10. Еңсерілмес күш мән-жайлары</w:t>
      </w:r>
    </w:p>
    <w:bookmarkEnd w:id="1965"/>
    <w:bookmarkStart w:name="z516" w:id="1966"/>
    <w:p>
      <w:pPr>
        <w:spacing w:after="0"/>
        <w:ind w:left="0"/>
        <w:jc w:val="both"/>
      </w:pPr>
      <w:r>
        <w:rPr>
          <w:rFonts w:ascii="Times New Roman"/>
          <w:b w:val="false"/>
          <w:i w:val="false"/>
          <w:color w:val="000000"/>
          <w:sz w:val="28"/>
        </w:rPr>
        <w:t>
      44. Тараптар Шарт бойынша міндеттемелерді орындамағаны немесе тиісінше орындамағаны үшін, егер бұл еңсерілмес күш мән-жайларының салдарынан болып табылса, жауапкершіліктен босатылады. Мұндай жағдайда, Тараптардың бір де біреуінің залалды өтеуге құқығы болмайды. Тараптардың кез келгенінің талабы бойынша бұл жағдайда, өзара міндеттемелердің орындалуын айқындайтын комиссия құрылуы мүмкін. Бұл ретте, Тараптардың бір де біреуі еңсерілмес күш мән-жайлары басталғанға дейін Шарт бойынша туындаған міндеттемелерден босатылмайды.</w:t>
      </w:r>
    </w:p>
    <w:bookmarkEnd w:id="1966"/>
    <w:p>
      <w:pPr>
        <w:spacing w:after="0"/>
        <w:ind w:left="0"/>
        <w:jc w:val="both"/>
      </w:pPr>
      <w:r>
        <w:rPr>
          <w:rFonts w:ascii="Times New Roman"/>
          <w:b w:val="false"/>
          <w:i w:val="false"/>
          <w:color w:val="000000"/>
          <w:sz w:val="28"/>
        </w:rPr>
        <w:t>
      Егер тараптардың бiрiнің Шарт бойынша өз мiндеттемелерiн еңсерiлмес күш мән-жайлары туындаған күнінен бастап күнтiзбелiк алпыс күн iшiнде орындауға жағдайы болмаса, екінші Тарап Шартты бұзуға құқығы болады.</w:t>
      </w:r>
    </w:p>
    <w:bookmarkStart w:name="z517" w:id="1967"/>
    <w:p>
      <w:pPr>
        <w:spacing w:after="0"/>
        <w:ind w:left="0"/>
        <w:jc w:val="left"/>
      </w:pPr>
      <w:r>
        <w:rPr>
          <w:rFonts w:ascii="Times New Roman"/>
          <w:b/>
          <w:i w:val="false"/>
          <w:color w:val="000000"/>
        </w:rPr>
        <w:t xml:space="preserve"> 11. Өзге де ережелер және дауларды шешу</w:t>
      </w:r>
    </w:p>
    <w:bookmarkEnd w:id="1967"/>
    <w:bookmarkStart w:name="z518" w:id="1968"/>
    <w:p>
      <w:pPr>
        <w:spacing w:after="0"/>
        <w:ind w:left="0"/>
        <w:jc w:val="both"/>
      </w:pPr>
      <w:r>
        <w:rPr>
          <w:rFonts w:ascii="Times New Roman"/>
          <w:b w:val="false"/>
          <w:i w:val="false"/>
          <w:color w:val="000000"/>
          <w:sz w:val="28"/>
        </w:rPr>
        <w:t xml:space="preserve">
      45. Электр энергиясын өндіру-тұтынуды теңгерімдеуді ұйымдастыру қызметтерін көрсетуге Шарт Тұтынушымен жеке тәртіппен жасалады. </w:t>
      </w:r>
    </w:p>
    <w:bookmarkEnd w:id="1968"/>
    <w:bookmarkStart w:name="z2025" w:id="1969"/>
    <w:p>
      <w:pPr>
        <w:spacing w:after="0"/>
        <w:ind w:left="0"/>
        <w:jc w:val="both"/>
      </w:pPr>
      <w:r>
        <w:rPr>
          <w:rFonts w:ascii="Times New Roman"/>
          <w:b w:val="false"/>
          <w:i w:val="false"/>
          <w:color w:val="000000"/>
          <w:sz w:val="28"/>
        </w:rPr>
        <w:t>
      46. Тараптар барлық дауларды келіссөздер арқылы реттеуге бар күштерін салады.</w:t>
      </w:r>
    </w:p>
    <w:bookmarkEnd w:id="1969"/>
    <w:bookmarkStart w:name="z2026" w:id="1970"/>
    <w:p>
      <w:pPr>
        <w:spacing w:after="0"/>
        <w:ind w:left="0"/>
        <w:jc w:val="both"/>
      </w:pPr>
      <w:r>
        <w:rPr>
          <w:rFonts w:ascii="Times New Roman"/>
          <w:b w:val="false"/>
          <w:i w:val="false"/>
          <w:color w:val="000000"/>
          <w:sz w:val="28"/>
        </w:rPr>
        <w:t>
      47. Келісімге қол жеткізе алмаған жағдайда Шарт бойынша барлық даулар мен келіспеушіліктер жауап берушінің орналасқан орны бойынша соттарда шешіледі. Тараптар Шартты Қазақстан Республикасының азаматтық заңнамасымен және осы Шартпен белгіленген тәртіппен бұзуға құқылы.</w:t>
      </w:r>
    </w:p>
    <w:bookmarkEnd w:id="1970"/>
    <w:bookmarkStart w:name="z2027" w:id="1971"/>
    <w:p>
      <w:pPr>
        <w:spacing w:after="0"/>
        <w:ind w:left="0"/>
        <w:jc w:val="both"/>
      </w:pPr>
      <w:r>
        <w:rPr>
          <w:rFonts w:ascii="Times New Roman"/>
          <w:b w:val="false"/>
          <w:i w:val="false"/>
          <w:color w:val="000000"/>
          <w:sz w:val="28"/>
        </w:rPr>
        <w:t xml:space="preserve">
      48. Тараптардың Шарттан туындайтын және онымен реттелмеген қарым-қатынастары Қазақстан Республикасының табиғи монополиялар және реттелетін нарықтар туралы заңнамасымен реттеледі. </w:t>
      </w:r>
    </w:p>
    <w:bookmarkEnd w:id="1971"/>
    <w:bookmarkStart w:name="z2028" w:id="1972"/>
    <w:p>
      <w:pPr>
        <w:spacing w:after="0"/>
        <w:ind w:left="0"/>
        <w:jc w:val="both"/>
      </w:pPr>
      <w:r>
        <w:rPr>
          <w:rFonts w:ascii="Times New Roman"/>
          <w:b w:val="false"/>
          <w:i w:val="false"/>
          <w:color w:val="000000"/>
          <w:sz w:val="28"/>
        </w:rPr>
        <w:t>
      49. Шарт тараптарда бір-бірден сақталатын және бiрдей заң күшi бар мемлекеттік және орыс тілдерінде екi данада жасалады.</w:t>
      </w:r>
    </w:p>
    <w:bookmarkEnd w:id="1972"/>
    <w:bookmarkStart w:name="z519" w:id="1973"/>
    <w:p>
      <w:pPr>
        <w:spacing w:after="0"/>
        <w:ind w:left="0"/>
        <w:jc w:val="left"/>
      </w:pPr>
      <w:r>
        <w:rPr>
          <w:rFonts w:ascii="Times New Roman"/>
          <w:b/>
          <w:i w:val="false"/>
          <w:color w:val="000000"/>
        </w:rPr>
        <w:t xml:space="preserve"> 12. Шартты қолдану мерзiмi</w:t>
      </w:r>
    </w:p>
    <w:bookmarkEnd w:id="1973"/>
    <w:bookmarkStart w:name="z520" w:id="1974"/>
    <w:p>
      <w:pPr>
        <w:spacing w:after="0"/>
        <w:ind w:left="0"/>
        <w:jc w:val="both"/>
      </w:pPr>
      <w:r>
        <w:rPr>
          <w:rFonts w:ascii="Times New Roman"/>
          <w:b w:val="false"/>
          <w:i w:val="false"/>
          <w:color w:val="000000"/>
          <w:sz w:val="28"/>
        </w:rPr>
        <w:t>
      50. Шарт 20___жылғы "__"_______сағат 00-00-ден бастап күшiне енедi және 20__жылғы "___"_____ сағат 24-00-ді қоса алғанда қолданылады.</w:t>
      </w:r>
    </w:p>
    <w:bookmarkEnd w:id="1974"/>
    <w:bookmarkStart w:name="z2029" w:id="1975"/>
    <w:p>
      <w:pPr>
        <w:spacing w:after="0"/>
        <w:ind w:left="0"/>
        <w:jc w:val="both"/>
      </w:pPr>
      <w:r>
        <w:rPr>
          <w:rFonts w:ascii="Times New Roman"/>
          <w:b w:val="false"/>
          <w:i w:val="false"/>
          <w:color w:val="000000"/>
          <w:sz w:val="28"/>
        </w:rPr>
        <w:t>
      51. Шарттың қолданылу мерзiмi, егер Шарттың қолданылу мерзiмi аяқталғанға дейiн күнтізбелік отыз күн бұрын тараптардың біреуі бұл туралы мәлiмдece электр энергиясын өндіру-тұтынуды теңгерімдеуді ұйымдастыру қызметтерінің көлемiн нақтылай отырып, белгiлi бiр мерзiмге ұзартылады және Шартқа қосымша келiсiммен ресiмделедi.</w:t>
      </w:r>
    </w:p>
    <w:bookmarkEnd w:id="1975"/>
    <w:bookmarkStart w:name="z521" w:id="1976"/>
    <w:p>
      <w:pPr>
        <w:spacing w:after="0"/>
        <w:ind w:left="0"/>
        <w:jc w:val="left"/>
      </w:pPr>
      <w:r>
        <w:rPr>
          <w:rFonts w:ascii="Times New Roman"/>
          <w:b/>
          <w:i w:val="false"/>
          <w:color w:val="000000"/>
        </w:rPr>
        <w:t xml:space="preserve"> 13. Тараптардың заңды мекенжайлары, банк деректемелерi және қолдары</w:t>
      </w:r>
    </w:p>
    <w:bookmarkEnd w:id="1976"/>
    <w:bookmarkStart w:name="z522" w:id="1977"/>
    <w:p>
      <w:pPr>
        <w:spacing w:after="0"/>
        <w:ind w:left="0"/>
        <w:jc w:val="both"/>
      </w:pPr>
      <w:r>
        <w:rPr>
          <w:rFonts w:ascii="Times New Roman"/>
          <w:b w:val="false"/>
          <w:i w:val="false"/>
          <w:color w:val="000000"/>
          <w:sz w:val="28"/>
        </w:rPr>
        <w:t xml:space="preserve">
      Өнім беруші:___________       Тұтынушы:______________ </w:t>
      </w:r>
    </w:p>
    <w:bookmarkEnd w:id="1977"/>
    <w:bookmarkStart w:name="z523" w:id="1978"/>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w:t>
      </w:r>
    </w:p>
    <w:bookmarkEnd w:id="19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266 бұйрығына 21-қосымша</w:t>
            </w:r>
          </w:p>
        </w:tc>
      </w:tr>
    </w:tbl>
    <w:bookmarkStart w:name="z525" w:id="1979"/>
    <w:p>
      <w:pPr>
        <w:spacing w:after="0"/>
        <w:ind w:left="0"/>
        <w:jc w:val="left"/>
      </w:pPr>
      <w:r>
        <w:rPr>
          <w:rFonts w:ascii="Times New Roman"/>
          <w:b/>
          <w:i w:val="false"/>
          <w:color w:val="000000"/>
        </w:rPr>
        <w:t xml:space="preserve"> Жылу энергиясымен жабдықтау жөнiндегі қызметтердi көрсетуге</w:t>
      </w:r>
      <w:r>
        <w:br/>
      </w:r>
      <w:r>
        <w:rPr>
          <w:rFonts w:ascii="Times New Roman"/>
          <w:b/>
          <w:i w:val="false"/>
          <w:color w:val="000000"/>
        </w:rPr>
        <w:t>арналған үлгі шарт</w:t>
      </w:r>
    </w:p>
    <w:bookmarkEnd w:id="1979"/>
    <w:bookmarkStart w:name="z526" w:id="1980"/>
    <w:p>
      <w:pPr>
        <w:spacing w:after="0"/>
        <w:ind w:left="0"/>
        <w:jc w:val="both"/>
      </w:pPr>
      <w:r>
        <w:rPr>
          <w:rFonts w:ascii="Times New Roman"/>
          <w:b w:val="false"/>
          <w:i w:val="false"/>
          <w:color w:val="000000"/>
          <w:sz w:val="28"/>
        </w:rPr>
        <w:t>
      _________________________                  20__ жылғы "__"___________</w:t>
      </w:r>
    </w:p>
    <w:bookmarkEnd w:id="1980"/>
    <w:p>
      <w:pPr>
        <w:spacing w:after="0"/>
        <w:ind w:left="0"/>
        <w:jc w:val="both"/>
      </w:pPr>
      <w:r>
        <w:rPr>
          <w:rFonts w:ascii="Times New Roman"/>
          <w:b w:val="false"/>
          <w:i w:val="false"/>
          <w:color w:val="000000"/>
          <w:sz w:val="28"/>
        </w:rPr>
        <w:t>
      (шарттың жасалған орны)</w:t>
      </w:r>
    </w:p>
    <w:bookmarkStart w:name="z527" w:id="1981"/>
    <w:p>
      <w:pPr>
        <w:spacing w:after="0"/>
        <w:ind w:left="0"/>
        <w:jc w:val="both"/>
      </w:pPr>
      <w:r>
        <w:rPr>
          <w:rFonts w:ascii="Times New Roman"/>
          <w:b w:val="false"/>
          <w:i w:val="false"/>
          <w:color w:val="000000"/>
          <w:sz w:val="28"/>
        </w:rPr>
        <w:t>
            Бұдан әрі, Өнім беруші деп аталатын____________________________</w:t>
      </w:r>
    </w:p>
    <w:bookmarkEnd w:id="198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(жылу энергиясымен жабдықтау жөніндегі көрсетілетін қызметтерді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ұсынатын субъектiнiң атауы, құрылтай құжаттары, заңды тұлғаны</w:t>
      </w:r>
    </w:p>
    <w:p>
      <w:pPr>
        <w:spacing w:after="0"/>
        <w:ind w:left="0"/>
        <w:jc w:val="both"/>
      </w:pPr>
      <w:r>
        <w:rPr>
          <w:rFonts w:ascii="Times New Roman"/>
          <w:b w:val="false"/>
          <w:i w:val="false"/>
          <w:color w:val="000000"/>
          <w:sz w:val="28"/>
        </w:rPr>
        <w:t>
      _______________________________________________________________атынан</w:t>
      </w:r>
    </w:p>
    <w:p>
      <w:pPr>
        <w:spacing w:after="0"/>
        <w:ind w:left="0"/>
        <w:jc w:val="both"/>
      </w:pPr>
      <w:r>
        <w:rPr>
          <w:rFonts w:ascii="Times New Roman"/>
          <w:b w:val="false"/>
          <w:i w:val="false"/>
          <w:color w:val="000000"/>
          <w:sz w:val="28"/>
        </w:rPr>
        <w:t>
      мемлекеттік тiркеу (қайта тіркеу) туралы куәлiк* немесе анықтама,</w:t>
      </w:r>
    </w:p>
    <w:p>
      <w:pPr>
        <w:spacing w:after="0"/>
        <w:ind w:left="0"/>
        <w:jc w:val="both"/>
      </w:pPr>
      <w:r>
        <w:rPr>
          <w:rFonts w:ascii="Times New Roman"/>
          <w:b w:val="false"/>
          <w:i w:val="false"/>
          <w:color w:val="000000"/>
          <w:sz w:val="28"/>
        </w:rPr>
        <w:t>
                    берiлген күнi және берген орган)</w:t>
      </w:r>
    </w:p>
    <w:p>
      <w:pPr>
        <w:spacing w:after="0"/>
        <w:ind w:left="0"/>
        <w:jc w:val="both"/>
      </w:pPr>
      <w:r>
        <w:rPr>
          <w:rFonts w:ascii="Times New Roman"/>
          <w:b w:val="false"/>
          <w:i w:val="false"/>
          <w:color w:val="000000"/>
          <w:sz w:val="28"/>
        </w:rPr>
        <w:t>
      ______________________________________________негiзiнде әрекет ететiн</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бiр тараптан және бұдан әрі Тұтынушы деп аталатын____________________</w:t>
      </w:r>
    </w:p>
    <w:p>
      <w:pPr>
        <w:spacing w:after="0"/>
        <w:ind w:left="0"/>
        <w:jc w:val="both"/>
      </w:pPr>
      <w:r>
        <w:rPr>
          <w:rFonts w:ascii="Times New Roman"/>
          <w:b w:val="false"/>
          <w:i w:val="false"/>
          <w:color w:val="000000"/>
          <w:sz w:val="28"/>
        </w:rPr>
        <w:t>
      _______________________________________________________________атынан</w:t>
      </w:r>
    </w:p>
    <w:p>
      <w:pPr>
        <w:spacing w:after="0"/>
        <w:ind w:left="0"/>
        <w:jc w:val="both"/>
      </w:pPr>
      <w:r>
        <w:rPr>
          <w:rFonts w:ascii="Times New Roman"/>
          <w:b w:val="false"/>
          <w:i w:val="false"/>
          <w:color w:val="000000"/>
          <w:sz w:val="28"/>
        </w:rPr>
        <w:t>
      (тұтынушының деректемелері, мекенжайы (заңды тұлғаның атауы,</w:t>
      </w:r>
    </w:p>
    <w:p>
      <w:pPr>
        <w:spacing w:after="0"/>
        <w:ind w:left="0"/>
        <w:jc w:val="both"/>
      </w:pPr>
      <w:r>
        <w:rPr>
          <w:rFonts w:ascii="Times New Roman"/>
          <w:b w:val="false"/>
          <w:i w:val="false"/>
          <w:color w:val="000000"/>
          <w:sz w:val="28"/>
        </w:rPr>
        <w:t>
                жеке тұлғаның А.Ә. Т.) қажеттісін сызып қою)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 негізінде әрекет ететiн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А.Ә.Т.)</w:t>
      </w:r>
    </w:p>
    <w:p>
      <w:pPr>
        <w:spacing w:after="0"/>
        <w:ind w:left="0"/>
        <w:jc w:val="both"/>
      </w:pPr>
      <w:r>
        <w:rPr>
          <w:rFonts w:ascii="Times New Roman"/>
          <w:b w:val="false"/>
          <w:i w:val="false"/>
          <w:color w:val="000000"/>
          <w:sz w:val="28"/>
        </w:rPr>
        <w:t>
      екiнші тараптан, мына төмендегiлер туралы осы Шартты (бұдан әрi - Шарт) жасасты.</w:t>
      </w:r>
    </w:p>
    <w:bookmarkStart w:name="z528" w:id="1982"/>
    <w:p>
      <w:pPr>
        <w:spacing w:after="0"/>
        <w:ind w:left="0"/>
        <w:jc w:val="left"/>
      </w:pPr>
      <w:r>
        <w:rPr>
          <w:rFonts w:ascii="Times New Roman"/>
          <w:b/>
          <w:i w:val="false"/>
          <w:color w:val="000000"/>
        </w:rPr>
        <w:t xml:space="preserve"> 1. Шартта пайдаланылатын негізгі ұғымдар</w:t>
      </w:r>
    </w:p>
    <w:bookmarkEnd w:id="1982"/>
    <w:bookmarkStart w:name="z529" w:id="1983"/>
    <w:p>
      <w:pPr>
        <w:spacing w:after="0"/>
        <w:ind w:left="0"/>
        <w:jc w:val="both"/>
      </w:pPr>
      <w:r>
        <w:rPr>
          <w:rFonts w:ascii="Times New Roman"/>
          <w:b w:val="false"/>
          <w:i w:val="false"/>
          <w:color w:val="000000"/>
          <w:sz w:val="28"/>
        </w:rPr>
        <w:t>
      1. Шартта мынадай негiзгi ұғымдар пайдаланылады:</w:t>
      </w:r>
    </w:p>
    <w:bookmarkEnd w:id="1983"/>
    <w:bookmarkStart w:name="z2030" w:id="1984"/>
    <w:p>
      <w:pPr>
        <w:spacing w:after="0"/>
        <w:ind w:left="0"/>
        <w:jc w:val="both"/>
      </w:pPr>
      <w:r>
        <w:rPr>
          <w:rFonts w:ascii="Times New Roman"/>
          <w:b w:val="false"/>
          <w:i w:val="false"/>
          <w:color w:val="000000"/>
          <w:sz w:val="28"/>
        </w:rPr>
        <w:t>
      есеп айырысу кезеңі - тұтынылған жылу энергиясы есепке алынатын және Тұтынушыға төлемге ұсынылатын жылу энергиясына арналған шартпен айқындалатын уақыт кезеңі (күнтізбелік ай);</w:t>
      </w:r>
    </w:p>
    <w:bookmarkEnd w:id="1984"/>
    <w:bookmarkStart w:name="z2031" w:id="1985"/>
    <w:p>
      <w:pPr>
        <w:spacing w:after="0"/>
        <w:ind w:left="0"/>
        <w:jc w:val="both"/>
      </w:pPr>
      <w:r>
        <w:rPr>
          <w:rFonts w:ascii="Times New Roman"/>
          <w:b w:val="false"/>
          <w:i w:val="false"/>
          <w:color w:val="000000"/>
          <w:sz w:val="28"/>
        </w:rPr>
        <w:t>
      жылу желісінің теңгерімдік тиесілігінің шекарасы – Өнім беруші мен Тұтынушы арасындағы жылу желісін оның теңгерімдік тиесілілігіне сәйкес бөлу нүктесі (сызығы);</w:t>
      </w:r>
    </w:p>
    <w:bookmarkEnd w:id="1985"/>
    <w:bookmarkStart w:name="z2032" w:id="1986"/>
    <w:p>
      <w:pPr>
        <w:spacing w:after="0"/>
        <w:ind w:left="0"/>
        <w:jc w:val="both"/>
      </w:pPr>
      <w:r>
        <w:rPr>
          <w:rFonts w:ascii="Times New Roman"/>
          <w:b w:val="false"/>
          <w:i w:val="false"/>
          <w:color w:val="000000"/>
          <w:sz w:val="28"/>
        </w:rPr>
        <w:t>
      жылу энергиясы үшін есеп айырысу – Тұтынушының Өнім беруші берген төлем құжаты негізінде есеп айырысу кезеңі аяқталған соң тұтынылған жылу энергиясы үшін төлемақысы;</w:t>
      </w:r>
    </w:p>
    <w:bookmarkEnd w:id="1986"/>
    <w:bookmarkStart w:name="z2033" w:id="1987"/>
    <w:p>
      <w:pPr>
        <w:spacing w:after="0"/>
        <w:ind w:left="0"/>
        <w:jc w:val="both"/>
      </w:pPr>
      <w:r>
        <w:rPr>
          <w:rFonts w:ascii="Times New Roman"/>
          <w:b w:val="false"/>
          <w:i w:val="false"/>
          <w:color w:val="000000"/>
          <w:sz w:val="28"/>
        </w:rPr>
        <w:t>
      жылумен жабдықтау жүйесі – жылу көздері, жылу желілері және жылуды тұтыну қондырғыларының жиынтығы;</w:t>
      </w:r>
    </w:p>
    <w:bookmarkEnd w:id="1987"/>
    <w:bookmarkStart w:name="z2034" w:id="1988"/>
    <w:p>
      <w:pPr>
        <w:spacing w:after="0"/>
        <w:ind w:left="0"/>
        <w:jc w:val="both"/>
      </w:pPr>
      <w:r>
        <w:rPr>
          <w:rFonts w:ascii="Times New Roman"/>
          <w:b w:val="false"/>
          <w:i w:val="false"/>
          <w:color w:val="000000"/>
          <w:sz w:val="28"/>
        </w:rPr>
        <w:t xml:space="preserve">
      жылу тұтынатын қондырғы – жылу энергиясын Тұтынушының қажеттіліктері үшін жылу энергиясын, жылу жеткізгішті пайдалануға арналған қондырғы; </w:t>
      </w:r>
    </w:p>
    <w:bookmarkEnd w:id="1988"/>
    <w:bookmarkStart w:name="z2035" w:id="1989"/>
    <w:p>
      <w:pPr>
        <w:spacing w:after="0"/>
        <w:ind w:left="0"/>
        <w:jc w:val="both"/>
      </w:pPr>
      <w:r>
        <w:rPr>
          <w:rFonts w:ascii="Times New Roman"/>
          <w:b w:val="false"/>
          <w:i w:val="false"/>
          <w:color w:val="000000"/>
          <w:sz w:val="28"/>
        </w:rPr>
        <w:t xml:space="preserve">
      жылу желiсi – жылу энергиясын беруге, таратуға арналған құрылғылар жиынтығы; </w:t>
      </w:r>
    </w:p>
    <w:bookmarkEnd w:id="1989"/>
    <w:bookmarkStart w:name="z2036" w:id="1990"/>
    <w:p>
      <w:pPr>
        <w:spacing w:after="0"/>
        <w:ind w:left="0"/>
        <w:jc w:val="both"/>
      </w:pPr>
      <w:r>
        <w:rPr>
          <w:rFonts w:ascii="Times New Roman"/>
          <w:b w:val="false"/>
          <w:i w:val="false"/>
          <w:color w:val="000000"/>
          <w:sz w:val="28"/>
        </w:rPr>
        <w:t>
      тараптардың пайдалану жауапкершілігін бөлу шекарасы – жылу тұтынатын қондырғылардың және/немесе желілердің теңгерімдік тиесілілігі бойынша немесе тараптардың келісімімен айқындалатын тараптардың жылу тұтынатын қондырғыларын және/немесе желісін бөлу нүктесі (сызығы), кондаминиум объектісін басқару органының басқаруындағы көп пәтерлі тұрғын үйлердегі Тұтынушының және энергия беруші ұйымның немесе энергиямен жабдықтаушы ұйымның арасындағы пайдалану жауапкершілігінің шекарасы басқару торабы (Элеватор) кірісіндегі ысырмаларының алғашқы бөлу фланеці бойынша айқындалады;</w:t>
      </w:r>
    </w:p>
    <w:bookmarkEnd w:id="1990"/>
    <w:bookmarkStart w:name="z2037" w:id="1991"/>
    <w:p>
      <w:pPr>
        <w:spacing w:after="0"/>
        <w:ind w:left="0"/>
        <w:jc w:val="both"/>
      </w:pPr>
      <w:r>
        <w:rPr>
          <w:rFonts w:ascii="Times New Roman"/>
          <w:b w:val="false"/>
          <w:i w:val="false"/>
          <w:color w:val="000000"/>
          <w:sz w:val="28"/>
        </w:rPr>
        <w:t xml:space="preserve">
      төлем құжаты – Өнім беруші есепке алу аспаптарының нақты көрсеткіштерінің негізінде жазған, ал ол болмаған немесе уақытша бұзылған жағдайда, есептеу жолымен - оның негізінде Тұтынушы тұтынған жылу энергиясы үшін төлемақы жүргізетін құжат (шот, хабарлама, түбіртек, ескерту шоты); </w:t>
      </w:r>
    </w:p>
    <w:bookmarkEnd w:id="1991"/>
    <w:bookmarkStart w:name="z2038" w:id="1992"/>
    <w:p>
      <w:pPr>
        <w:spacing w:after="0"/>
        <w:ind w:left="0"/>
        <w:jc w:val="both"/>
      </w:pPr>
      <w:r>
        <w:rPr>
          <w:rFonts w:ascii="Times New Roman"/>
          <w:b w:val="false"/>
          <w:i w:val="false"/>
          <w:color w:val="000000"/>
          <w:sz w:val="28"/>
        </w:rPr>
        <w:t xml:space="preserve">
      тұтынушы - жылу энергиясымен жабдықтау жөніндегі көрсетілетін қызметті пайдаланатын немесе пайдалануға ниетті жеке немесе заңды тұлға; </w:t>
      </w:r>
    </w:p>
    <w:bookmarkEnd w:id="1992"/>
    <w:bookmarkStart w:name="z2039" w:id="1993"/>
    <w:p>
      <w:pPr>
        <w:spacing w:after="0"/>
        <w:ind w:left="0"/>
        <w:jc w:val="both"/>
      </w:pPr>
      <w:r>
        <w:rPr>
          <w:rFonts w:ascii="Times New Roman"/>
          <w:b w:val="false"/>
          <w:i w:val="false"/>
          <w:color w:val="000000"/>
          <w:sz w:val="28"/>
        </w:rPr>
        <w:t xml:space="preserve">
      уәкiлеттi органның ведомствосы – Қазақастан Республикасы Ұлттық экономика министрілігінің Табиғи монополияларды реттеу және бәсекелестікті қорғау комитеті; </w:t>
      </w:r>
    </w:p>
    <w:bookmarkEnd w:id="1993"/>
    <w:bookmarkStart w:name="z2040" w:id="1994"/>
    <w:p>
      <w:pPr>
        <w:spacing w:after="0"/>
        <w:ind w:left="0"/>
        <w:jc w:val="both"/>
      </w:pPr>
      <w:r>
        <w:rPr>
          <w:rFonts w:ascii="Times New Roman"/>
          <w:b w:val="false"/>
          <w:i w:val="false"/>
          <w:color w:val="000000"/>
          <w:sz w:val="28"/>
        </w:rPr>
        <w:t>
      өлшеу құралдарын тексеру – өлшеу құралдарының белгіленген техникалық және метрологиялық талаптарға сәйкес келуін анықтау және растау мақсатында мемлекеттік метрологиялық қызмет немесе басқа аккредиттелген заңды тұлғалар орындайтын операциялар жиынтығы;</w:t>
      </w:r>
    </w:p>
    <w:bookmarkEnd w:id="1994"/>
    <w:bookmarkStart w:name="z2041" w:id="1995"/>
    <w:p>
      <w:pPr>
        <w:spacing w:after="0"/>
        <w:ind w:left="0"/>
        <w:jc w:val="both"/>
      </w:pPr>
      <w:r>
        <w:rPr>
          <w:rFonts w:ascii="Times New Roman"/>
          <w:b w:val="false"/>
          <w:i w:val="false"/>
          <w:color w:val="000000"/>
          <w:sz w:val="28"/>
        </w:rPr>
        <w:t>
      өнім беруші – өндірілген және (немесе) сатып алынған жылу энергиясын Тұтынушыларға сатуды жүзеге асыратын ұйым;</w:t>
      </w:r>
    </w:p>
    <w:bookmarkEnd w:id="1995"/>
    <w:bookmarkStart w:name="z530" w:id="1996"/>
    <w:p>
      <w:pPr>
        <w:spacing w:after="0"/>
        <w:ind w:left="0"/>
        <w:jc w:val="left"/>
      </w:pPr>
      <w:r>
        <w:rPr>
          <w:rFonts w:ascii="Times New Roman"/>
          <w:b/>
          <w:i w:val="false"/>
          <w:color w:val="000000"/>
        </w:rPr>
        <w:t xml:space="preserve"> 1. Шарттың нысанасы</w:t>
      </w:r>
    </w:p>
    <w:bookmarkEnd w:id="1996"/>
    <w:bookmarkStart w:name="z531" w:id="1997"/>
    <w:p>
      <w:pPr>
        <w:spacing w:after="0"/>
        <w:ind w:left="0"/>
        <w:jc w:val="both"/>
      </w:pPr>
      <w:r>
        <w:rPr>
          <w:rFonts w:ascii="Times New Roman"/>
          <w:b w:val="false"/>
          <w:i w:val="false"/>
          <w:color w:val="000000"/>
          <w:sz w:val="28"/>
        </w:rPr>
        <w:t>
      2. Шарттың алдындағы міндетті талаптар:</w:t>
      </w:r>
    </w:p>
    <w:bookmarkEnd w:id="199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тармақта міндетті талаптар көзделеді: энергетика саласындағы қолданылатын нормативтік техникалық құжаттамада белгіленген талаптарға сәйкес жылу энергиясын беру және тұтыну режимі, бумен және ыстық сумен жылу энергиясын ең жоғарғы сағаттық босату, сондай-ақ энергетика саласында қолданылатын нормативтік техникалық құжаттаманы ескере отырып жылу жеткізгіштегі тиісінше ең жоғары сағаттық шығысы және оны қайтару талаптары, жылу энергиясын кәсіпкерлік мақсатта пайдаланатын заңды немесе жеке тұлғаларға арналған жылу энергиясының мөлшері, тұтынушыларға қайтарылатын конденсаттың көлемі мен сапасы, оның ішінде жылумен жабдықтау жүйелері дайындығының техникалық актісінің, жылу желілерінің теңгерімділік тиесілілігін және тараптардың пайдалану жауапкершілігін бөлу актісінің және өзге де құжаттардың болуы).</w:t>
      </w:r>
    </w:p>
    <w:p>
      <w:pPr>
        <w:spacing w:after="0"/>
        <w:ind w:left="0"/>
        <w:jc w:val="both"/>
      </w:pPr>
      <w:r>
        <w:rPr>
          <w:rFonts w:ascii="Times New Roman"/>
          <w:b w:val="false"/>
          <w:i w:val="false"/>
          <w:color w:val="000000"/>
          <w:sz w:val="28"/>
        </w:rPr>
        <w:t>
      Шарт алдындағы міндетті талаптар қажет болған жағдайда Шартқа жеке қосымшамен ресімделеді.</w:t>
      </w:r>
    </w:p>
    <w:bookmarkStart w:name="z2042" w:id="1998"/>
    <w:p>
      <w:pPr>
        <w:spacing w:after="0"/>
        <w:ind w:left="0"/>
        <w:jc w:val="both"/>
      </w:pPr>
      <w:r>
        <w:rPr>
          <w:rFonts w:ascii="Times New Roman"/>
          <w:b w:val="false"/>
          <w:i w:val="false"/>
          <w:color w:val="000000"/>
          <w:sz w:val="28"/>
        </w:rPr>
        <w:t>
      3. Өнім беруші Тұтынушыға жылу энергиясын қосылған желі арқылы беруге міндеттенеді.</w:t>
      </w:r>
    </w:p>
    <w:bookmarkEnd w:id="1998"/>
    <w:p>
      <w:pPr>
        <w:spacing w:after="0"/>
        <w:ind w:left="0"/>
        <w:jc w:val="both"/>
      </w:pPr>
      <w:r>
        <w:rPr>
          <w:rFonts w:ascii="Times New Roman"/>
          <w:b w:val="false"/>
          <w:i w:val="false"/>
          <w:color w:val="000000"/>
          <w:sz w:val="28"/>
        </w:rPr>
        <w:t>
      Бұл ретте, тұтынушыларға жеткізілетін жылу энергиясының параметрлері (сапасы) тараптардың теңгерiмдiк тиесiлiлігінің шекарасында орнатылған коммерциялық есепке алу аспаптарының көрсеткiштерi бойынша айқындалады және мемлекеттік стандарттарда немесе энергетика саласындағы өзге де нормативтiк техникалық құжаттамада белгiленген талаптарға, сондай-ақ Өнім беруші жасаған және жергiлiктi атқарушы органдармен келiсiлген температуралық кестеге сәйкес келуге тиiс.</w:t>
      </w:r>
    </w:p>
    <w:p>
      <w:pPr>
        <w:spacing w:after="0"/>
        <w:ind w:left="0"/>
        <w:jc w:val="both"/>
      </w:pPr>
      <w:r>
        <w:rPr>
          <w:rFonts w:ascii="Times New Roman"/>
          <w:b w:val="false"/>
          <w:i w:val="false"/>
          <w:color w:val="000000"/>
          <w:sz w:val="28"/>
        </w:rPr>
        <w:t>
      Өнім беруші Тұтынушыны Шартқа сәйкес жылу энергиясымен қамтамасыз етуге міндетті.</w:t>
      </w:r>
    </w:p>
    <w:bookmarkStart w:name="z532" w:id="1999"/>
    <w:p>
      <w:pPr>
        <w:spacing w:after="0"/>
        <w:ind w:left="0"/>
        <w:jc w:val="left"/>
      </w:pPr>
      <w:r>
        <w:rPr>
          <w:rFonts w:ascii="Times New Roman"/>
          <w:b/>
          <w:i w:val="false"/>
          <w:color w:val="000000"/>
        </w:rPr>
        <w:t xml:space="preserve"> 3. Көрсетілетін қызметтердi ұсыну шарттары</w:t>
      </w:r>
    </w:p>
    <w:bookmarkEnd w:id="1999"/>
    <w:bookmarkStart w:name="z533" w:id="2000"/>
    <w:p>
      <w:pPr>
        <w:spacing w:after="0"/>
        <w:ind w:left="0"/>
        <w:jc w:val="both"/>
      </w:pPr>
      <w:r>
        <w:rPr>
          <w:rFonts w:ascii="Times New Roman"/>
          <w:b w:val="false"/>
          <w:i w:val="false"/>
          <w:color w:val="000000"/>
          <w:sz w:val="28"/>
        </w:rPr>
        <w:t xml:space="preserve">
      4. Өнім беруші жылу энергиясын босатуды, тараптардың келісімімен өзгеше келісілмеген болса, үздіксіз жүргізеді; </w:t>
      </w:r>
    </w:p>
    <w:bookmarkEnd w:id="2000"/>
    <w:bookmarkStart w:name="z2043" w:id="2001"/>
    <w:p>
      <w:pPr>
        <w:spacing w:after="0"/>
        <w:ind w:left="0"/>
        <w:jc w:val="both"/>
      </w:pPr>
      <w:r>
        <w:rPr>
          <w:rFonts w:ascii="Times New Roman"/>
          <w:b w:val="false"/>
          <w:i w:val="false"/>
          <w:color w:val="000000"/>
          <w:sz w:val="28"/>
        </w:rPr>
        <w:t xml:space="preserve">
      5. Тұтынушының тұтынатын жылу энергиясының жүктемесі мен санын Шартта көрсетілгеннен асыруына, бірақ алынған техникалық шарттардағы мәлімделген және тіркелген жобалық шамалардан аспайтын, Тұтынушының өтінімі бойынша Өнім берушінің рұқсатымен жол беріледі, бұл ретте Шартқа тиісті өзгерістер енгізіледі. </w:t>
      </w:r>
    </w:p>
    <w:bookmarkEnd w:id="2001"/>
    <w:bookmarkStart w:name="z2044" w:id="2002"/>
    <w:p>
      <w:pPr>
        <w:spacing w:after="0"/>
        <w:ind w:left="0"/>
        <w:jc w:val="both"/>
      </w:pPr>
      <w:r>
        <w:rPr>
          <w:rFonts w:ascii="Times New Roman"/>
          <w:b w:val="false"/>
          <w:i w:val="false"/>
          <w:color w:val="000000"/>
          <w:sz w:val="28"/>
        </w:rPr>
        <w:t xml:space="preserve">
      6. Тұтынушы Өнім берушіге Шартта айқындалған талаптармен жылу энергиясымен жабдықтау жөніндегі көрсетілетін қызметтерге ақы төлеуге, сондай-ақ жылу энергясын тұтыну режимі мен осы Шартта көзделген басқа талаптарды сақтауға міндеттенеді; </w:t>
      </w:r>
    </w:p>
    <w:bookmarkEnd w:id="2002"/>
    <w:bookmarkStart w:name="z2045" w:id="2003"/>
    <w:p>
      <w:pPr>
        <w:spacing w:after="0"/>
        <w:ind w:left="0"/>
        <w:jc w:val="both"/>
      </w:pPr>
      <w:r>
        <w:rPr>
          <w:rFonts w:ascii="Times New Roman"/>
          <w:b w:val="false"/>
          <w:i w:val="false"/>
          <w:color w:val="000000"/>
          <w:sz w:val="28"/>
        </w:rPr>
        <w:t xml:space="preserve">
      7. Өнім беруші Тұтынушыға жылу энергиясын беруді электр энергетикасы саласындағы басшылықты жүзеге асыратын мемлекеттік орган бекіткен Жылу энергиясын пайдалану қағидаларында және осы Шартта көзделген жағдайларда, оның ішінде: </w:t>
      </w:r>
    </w:p>
    <w:bookmarkEnd w:id="2003"/>
    <w:bookmarkStart w:name="z2046" w:id="2004"/>
    <w:p>
      <w:pPr>
        <w:spacing w:after="0"/>
        <w:ind w:left="0"/>
        <w:jc w:val="both"/>
      </w:pPr>
      <w:r>
        <w:rPr>
          <w:rFonts w:ascii="Times New Roman"/>
          <w:b w:val="false"/>
          <w:i w:val="false"/>
          <w:color w:val="000000"/>
          <w:sz w:val="28"/>
        </w:rPr>
        <w:t xml:space="preserve">
      1) мемлекеттік энергетикалық бақылау жөніндегі мемлекеттік орган куәландырған жылу тұтыну қондырғыларының қанағаттанарлықсыз жай-күйі авария кауіпін туғызатын немесе азаматтардың өмірлері мен қауіпсіздіктеріне қауіп төндіретін жағдайда, Тұтынушыны міндетті түрде хабардар етіп және толық жеткізілмеген жылу энергиясы үшін кейін қайта есеп айырысу жүргізіп; </w:t>
      </w:r>
    </w:p>
    <w:bookmarkEnd w:id="2004"/>
    <w:bookmarkStart w:name="z2047" w:id="2005"/>
    <w:p>
      <w:pPr>
        <w:spacing w:after="0"/>
        <w:ind w:left="0"/>
        <w:jc w:val="both"/>
      </w:pPr>
      <w:r>
        <w:rPr>
          <w:rFonts w:ascii="Times New Roman"/>
          <w:b w:val="false"/>
          <w:i w:val="false"/>
          <w:color w:val="000000"/>
          <w:sz w:val="28"/>
        </w:rPr>
        <w:t xml:space="preserve">
      2) жылу тұтыну қондырғыларына және (немесе) жылу энергиясын есепке алу аспаптарына олардың техникалық жай-күйі мен пайдалану қауіпсіздігін бақылауды жүзеге асыру үшін Өнім берушінің және Мемлекеттік энергетикалық бақылау өкілдерін жібермеген жағдайда, Тұтынушыны кемінде үш тәулік бұрын ескертіп; </w:t>
      </w:r>
    </w:p>
    <w:bookmarkEnd w:id="2005"/>
    <w:bookmarkStart w:name="z2048" w:id="2006"/>
    <w:p>
      <w:pPr>
        <w:spacing w:after="0"/>
        <w:ind w:left="0"/>
        <w:jc w:val="both"/>
      </w:pPr>
      <w:r>
        <w:rPr>
          <w:rFonts w:ascii="Times New Roman"/>
          <w:b w:val="false"/>
          <w:i w:val="false"/>
          <w:color w:val="000000"/>
          <w:sz w:val="28"/>
        </w:rPr>
        <w:t xml:space="preserve">
      3) осы Шарттың 8-тармағында көзделген жағдайларда, Тұтынушыны кемінде үш тәулік бұрын ескертіп; </w:t>
      </w:r>
    </w:p>
    <w:bookmarkEnd w:id="2006"/>
    <w:bookmarkStart w:name="z2049" w:id="2007"/>
    <w:p>
      <w:pPr>
        <w:spacing w:after="0"/>
        <w:ind w:left="0"/>
        <w:jc w:val="both"/>
      </w:pPr>
      <w:r>
        <w:rPr>
          <w:rFonts w:ascii="Times New Roman"/>
          <w:b w:val="false"/>
          <w:i w:val="false"/>
          <w:color w:val="000000"/>
          <w:sz w:val="28"/>
        </w:rPr>
        <w:t>
      4) жылу тұтыну қондырғылары жүйелерін есепке алу аспаптарын орнату орнына дейін қосқан жағдайда;</w:t>
      </w:r>
    </w:p>
    <w:bookmarkEnd w:id="2007"/>
    <w:bookmarkStart w:name="z2050" w:id="2008"/>
    <w:p>
      <w:pPr>
        <w:spacing w:after="0"/>
        <w:ind w:left="0"/>
        <w:jc w:val="both"/>
      </w:pPr>
      <w:r>
        <w:rPr>
          <w:rFonts w:ascii="Times New Roman"/>
          <w:b w:val="false"/>
          <w:i w:val="false"/>
          <w:color w:val="000000"/>
          <w:sz w:val="28"/>
        </w:rPr>
        <w:t>
      5) жылу желісіне жаңа қуаттарды өздігінен қосқан жағдайда;</w:t>
      </w:r>
    </w:p>
    <w:bookmarkEnd w:id="2008"/>
    <w:bookmarkStart w:name="z2051" w:id="2009"/>
    <w:p>
      <w:pPr>
        <w:spacing w:after="0"/>
        <w:ind w:left="0"/>
        <w:jc w:val="both"/>
      </w:pPr>
      <w:r>
        <w:rPr>
          <w:rFonts w:ascii="Times New Roman"/>
          <w:b w:val="false"/>
          <w:i w:val="false"/>
          <w:color w:val="000000"/>
          <w:sz w:val="28"/>
        </w:rPr>
        <w:t>
      6) тараптардың арасында жасалған шарттың талаптарына сәйкес жылу энергиясымен жабдықтау жөніндегі ұсынылған қызметтер үшін ақы төлемеген жағдайда;</w:t>
      </w:r>
    </w:p>
    <w:bookmarkEnd w:id="2009"/>
    <w:bookmarkStart w:name="z2052" w:id="2010"/>
    <w:p>
      <w:pPr>
        <w:spacing w:after="0"/>
        <w:ind w:left="0"/>
        <w:jc w:val="both"/>
      </w:pPr>
      <w:r>
        <w:rPr>
          <w:rFonts w:ascii="Times New Roman"/>
          <w:b w:val="false"/>
          <w:i w:val="false"/>
          <w:color w:val="000000"/>
          <w:sz w:val="28"/>
        </w:rPr>
        <w:t>
      7) жылу тұтыну қондырғыларының және жылу желілерінің күзгі-қысқы кезеңдегі жұмыс істеуінің техникалық дайындығы актісінсіз жылу желілеріне қосылған және Тұтынушыда тиісті дайындалған персонал және жылу тұтыну қондырғыларының қауіпсіз әрі сенімді жұмыс істеуіне жауапты адамды тағайындау немесе осындай қызмет түрімен айналысуға рұқсаты бар мамандандырылған ұйыммен қызмет көрсетуге шарт болмаған жағдайда;</w:t>
      </w:r>
    </w:p>
    <w:bookmarkEnd w:id="2010"/>
    <w:bookmarkStart w:name="z2053" w:id="2011"/>
    <w:p>
      <w:pPr>
        <w:spacing w:after="0"/>
        <w:ind w:left="0"/>
        <w:jc w:val="both"/>
      </w:pPr>
      <w:r>
        <w:rPr>
          <w:rFonts w:ascii="Times New Roman"/>
          <w:b w:val="false"/>
          <w:i w:val="false"/>
          <w:color w:val="000000"/>
          <w:sz w:val="28"/>
        </w:rPr>
        <w:t xml:space="preserve">
      8) тараптардың келісімдерімен өзгеше көзделмесе, Шартта көзделген конденсат көлемін 30 %-дан кем қайтарған жағдайда тоқтатуға немесе шектеуге құқылы. </w:t>
      </w:r>
    </w:p>
    <w:bookmarkEnd w:id="2011"/>
    <w:bookmarkStart w:name="z2054" w:id="2012"/>
    <w:p>
      <w:pPr>
        <w:spacing w:after="0"/>
        <w:ind w:left="0"/>
        <w:jc w:val="both"/>
      </w:pPr>
      <w:r>
        <w:rPr>
          <w:rFonts w:ascii="Times New Roman"/>
          <w:b w:val="false"/>
          <w:i w:val="false"/>
          <w:color w:val="000000"/>
          <w:sz w:val="28"/>
        </w:rPr>
        <w:t>
      Өнім берушінің жылу энергиясын беруді тоқтатуы мен шектеуі Тұтынушыны ескертумен:</w:t>
      </w:r>
    </w:p>
    <w:bookmarkEnd w:id="2012"/>
    <w:bookmarkStart w:name="z2055" w:id="2013"/>
    <w:p>
      <w:pPr>
        <w:spacing w:after="0"/>
        <w:ind w:left="0"/>
        <w:jc w:val="both"/>
      </w:pPr>
      <w:r>
        <w:rPr>
          <w:rFonts w:ascii="Times New Roman"/>
          <w:b w:val="false"/>
          <w:i w:val="false"/>
          <w:color w:val="000000"/>
          <w:sz w:val="28"/>
        </w:rPr>
        <w:t>
      осы тармақтың 1), 4) және 5) тармақшаларында көзделген жағдайларда – жедел түрде;</w:t>
      </w:r>
    </w:p>
    <w:bookmarkEnd w:id="2013"/>
    <w:bookmarkStart w:name="z2056" w:id="2014"/>
    <w:p>
      <w:pPr>
        <w:spacing w:after="0"/>
        <w:ind w:left="0"/>
        <w:jc w:val="both"/>
      </w:pPr>
      <w:r>
        <w:rPr>
          <w:rFonts w:ascii="Times New Roman"/>
          <w:b w:val="false"/>
          <w:i w:val="false"/>
          <w:color w:val="000000"/>
          <w:sz w:val="28"/>
        </w:rPr>
        <w:t xml:space="preserve">
      осы тармақтың 6)-9) тармақшаларында көзделген жағдайларда – жылумен үздіксіз жабдықтау объектілерін қоспағанда, кемінде үш тәулік бұрын жүзеге асырылады. </w:t>
      </w:r>
    </w:p>
    <w:bookmarkEnd w:id="2014"/>
    <w:bookmarkStart w:name="z2057" w:id="2015"/>
    <w:p>
      <w:pPr>
        <w:spacing w:after="0"/>
        <w:ind w:left="0"/>
        <w:jc w:val="both"/>
      </w:pPr>
      <w:r>
        <w:rPr>
          <w:rFonts w:ascii="Times New Roman"/>
          <w:b w:val="false"/>
          <w:i w:val="false"/>
          <w:color w:val="000000"/>
          <w:sz w:val="28"/>
        </w:rPr>
        <w:t xml:space="preserve">
      Бұл ретте, Тұтынушыны жазбаша түрде ескерту Тұтынушының өзіне, қолын қойдырып беріледі не Тұтынушыға тапсырыс хатымен жіберіледі, ал осы тармақтың 1) тармақшасында көзделген жағдайда Тұтынушы телефонограммамен хабарландырылуы мүмкін. </w:t>
      </w:r>
    </w:p>
    <w:bookmarkEnd w:id="2015"/>
    <w:bookmarkStart w:name="z2058" w:id="2016"/>
    <w:p>
      <w:pPr>
        <w:spacing w:after="0"/>
        <w:ind w:left="0"/>
        <w:jc w:val="both"/>
      </w:pPr>
      <w:r>
        <w:rPr>
          <w:rFonts w:ascii="Times New Roman"/>
          <w:b w:val="false"/>
          <w:i w:val="false"/>
          <w:color w:val="000000"/>
          <w:sz w:val="28"/>
        </w:rPr>
        <w:t>
      Көппәтерлі үйлерде тұратын Тұтынушыларға 1), 3), 4), 7) тармақшаларда көзделген жағдайларда жылу энергиясын берудің тоқтатылатыны немесе шектелетіні туралы ескерту кондоминиум объектісін басқару органының уәкілетті тұлғасының мекенжайына хат, телефонограмма жіберу жолымен жүзеге асырылуы мүмкін.</w:t>
      </w:r>
    </w:p>
    <w:bookmarkEnd w:id="2016"/>
    <w:bookmarkStart w:name="z2059" w:id="2017"/>
    <w:p>
      <w:pPr>
        <w:spacing w:after="0"/>
        <w:ind w:left="0"/>
        <w:jc w:val="both"/>
      </w:pPr>
      <w:r>
        <w:rPr>
          <w:rFonts w:ascii="Times New Roman"/>
          <w:b w:val="false"/>
          <w:i w:val="false"/>
          <w:color w:val="000000"/>
          <w:sz w:val="28"/>
        </w:rPr>
        <w:t>
      8. Жабдықтарды жөндеу және (немесе) жаңа тұтынушыларды қосу бойынша жоспарлы жұмыстарды жүргізу қажет болғанда және резервтік қоректендіру жоқ болса Тұтынушыны ажырату тәртібі Жылу энергиясын пайдалану қағидаларына сәйкес көзделеді.</w:t>
      </w:r>
    </w:p>
    <w:bookmarkEnd w:id="2017"/>
    <w:bookmarkStart w:name="z534" w:id="2018"/>
    <w:p>
      <w:pPr>
        <w:spacing w:after="0"/>
        <w:ind w:left="0"/>
        <w:jc w:val="left"/>
      </w:pPr>
      <w:r>
        <w:rPr>
          <w:rFonts w:ascii="Times New Roman"/>
          <w:b/>
          <w:i w:val="false"/>
          <w:color w:val="000000"/>
        </w:rPr>
        <w:t xml:space="preserve"> 4. Жылу энергиясын есепке алу</w:t>
      </w:r>
    </w:p>
    <w:bookmarkEnd w:id="2018"/>
    <w:bookmarkStart w:name="z535" w:id="2019"/>
    <w:p>
      <w:pPr>
        <w:spacing w:after="0"/>
        <w:ind w:left="0"/>
        <w:jc w:val="both"/>
      </w:pPr>
      <w:r>
        <w:rPr>
          <w:rFonts w:ascii="Times New Roman"/>
          <w:b w:val="false"/>
          <w:i w:val="false"/>
          <w:color w:val="000000"/>
          <w:sz w:val="28"/>
        </w:rPr>
        <w:t>
      9. Тұтынушылардың жылу тұтыну қондырғылары жылу энергиясы үшін есеп айырысу үшін есепке алу аспаптарымен қамтамасыз етіледі. Тұтынушы есепке алу аспаптарын дербес алуға және орнатуға құқылы. Есепке алу аспаптарын Өнім беруші алған және орнатқан жағдайда Тұтынушы онымен Қазақстан Республикасының табиғи монополиялар және реттелетін нарықтар туралы қолданыстағы заңнамаласында көзделген тәртіппен жылу энергиясын есепке алу аспабын алу мен орнатуға тиісті шарт жасасады. Жылу энергиясын есепке алуды ұйымдастыру, жылу жеткізгіштің жылу энергиясын есепке алу тораптарының техникалық жай-күйі нормативтік техникалық құжаттамалардың талаптарына жауап беруі тиіс.</w:t>
      </w:r>
    </w:p>
    <w:bookmarkEnd w:id="2019"/>
    <w:bookmarkStart w:name="z2060" w:id="2020"/>
    <w:p>
      <w:pPr>
        <w:spacing w:after="0"/>
        <w:ind w:left="0"/>
        <w:jc w:val="both"/>
      </w:pPr>
      <w:r>
        <w:rPr>
          <w:rFonts w:ascii="Times New Roman"/>
          <w:b w:val="false"/>
          <w:i w:val="false"/>
          <w:color w:val="000000"/>
          <w:sz w:val="28"/>
        </w:rPr>
        <w:t xml:space="preserve">
      10. Жылу энергиясын есепке алу үшін үлгілері Өлшем бірліктерін қамтамасыз етудің мемлекеттік тізіліміне енгізілген есепке алу аспаптары пайдаланылуы тиіс. Бұл ретте, оларда алғашқы немесе кезең-кезеңмен тексерілгені туралы осындай тексеруге құқығы бар ұйымның таңбасы болуы қажет. </w:t>
      </w:r>
    </w:p>
    <w:bookmarkEnd w:id="2020"/>
    <w:bookmarkStart w:name="z2061" w:id="2021"/>
    <w:p>
      <w:pPr>
        <w:spacing w:after="0"/>
        <w:ind w:left="0"/>
        <w:jc w:val="both"/>
      </w:pPr>
      <w:r>
        <w:rPr>
          <w:rFonts w:ascii="Times New Roman"/>
          <w:b w:val="false"/>
          <w:i w:val="false"/>
          <w:color w:val="000000"/>
          <w:sz w:val="28"/>
        </w:rPr>
        <w:t>
      Есепке алу аспаптарының көрсеткіштерін алуды энергия беруші (энергиямен жабдықтаушы) ұйымның өкілдері тұтынушы өкілдерінің не оның өкілінің қатысуымен, ал көрсеткіштерді қашықтан алатын есепке алу аспаптарын орнатқан жағдайда Тұтынушының қатысуынсыз жүргізеді.</w:t>
      </w:r>
    </w:p>
    <w:bookmarkEnd w:id="2021"/>
    <w:bookmarkStart w:name="z2062" w:id="2022"/>
    <w:p>
      <w:pPr>
        <w:spacing w:after="0"/>
        <w:ind w:left="0"/>
        <w:jc w:val="both"/>
      </w:pPr>
      <w:r>
        <w:rPr>
          <w:rFonts w:ascii="Times New Roman"/>
          <w:b w:val="false"/>
          <w:i w:val="false"/>
          <w:color w:val="000000"/>
          <w:sz w:val="28"/>
        </w:rPr>
        <w:t xml:space="preserve">
      Тұтынушының кінәсінен екі есеп айырысу кезең ішінде коммерциялық есепке алу аспаптарының көрсеткіштерін алу мүмкіндігі болмаған кезде және бұл ретте тұтынушы өзінің тұтынған жылу энергиясының мөлшері туралы мәліметті энергия беруші ұйымға ұсынбаса, онда энергиямен жабдықтаушы ұйым өткен жылдың осыған ұқсас кезеңі үшін нақты тұтыну бойынша кейін қайта есеп айырысу жүргізе отырып, жылу энергиясының орташа тәуліктік шығысы бойынша есеп жүргізуге құқылы. Тұтынушының кінәсінен есепке алу аспаптарының көрсеткіштерін алуға мүмкіндіктің болмауы Өнім берушінің журналына тиісті жазбамен расталады. </w:t>
      </w:r>
    </w:p>
    <w:bookmarkEnd w:id="2022"/>
    <w:bookmarkStart w:name="z2063" w:id="2023"/>
    <w:p>
      <w:pPr>
        <w:spacing w:after="0"/>
        <w:ind w:left="0"/>
        <w:jc w:val="both"/>
      </w:pPr>
      <w:r>
        <w:rPr>
          <w:rFonts w:ascii="Times New Roman"/>
          <w:b w:val="false"/>
          <w:i w:val="false"/>
          <w:color w:val="000000"/>
          <w:sz w:val="28"/>
        </w:rPr>
        <w:t xml:space="preserve">
      11. Есепке алу аспаптарын кезеңмен тексеру, жөндеу және техникалық қамтамасыз етуді энергия беруші ұйым не осындай қызмет түріне рұқсаты бар өзге мамандандырылған ұйым Тұтынушымен жасалған жеке шарт бойынша жүзеге асырады. </w:t>
      </w:r>
    </w:p>
    <w:bookmarkEnd w:id="2023"/>
    <w:bookmarkStart w:name="z2064" w:id="2024"/>
    <w:p>
      <w:pPr>
        <w:spacing w:after="0"/>
        <w:ind w:left="0"/>
        <w:jc w:val="both"/>
      </w:pPr>
      <w:r>
        <w:rPr>
          <w:rFonts w:ascii="Times New Roman"/>
          <w:b w:val="false"/>
          <w:i w:val="false"/>
          <w:color w:val="000000"/>
          <w:sz w:val="28"/>
        </w:rPr>
        <w:t>
      Тұтынушы есепке алу аспаптарын кезеңмен тексеру, жөндеу және техникалық қамтамасыз етуші мамандандырылған ұйымды өзі таңдауға құқылы.</w:t>
      </w:r>
    </w:p>
    <w:bookmarkEnd w:id="2024"/>
    <w:bookmarkStart w:name="z2065" w:id="2025"/>
    <w:p>
      <w:pPr>
        <w:spacing w:after="0"/>
        <w:ind w:left="0"/>
        <w:jc w:val="both"/>
      </w:pPr>
      <w:r>
        <w:rPr>
          <w:rFonts w:ascii="Times New Roman"/>
          <w:b w:val="false"/>
          <w:i w:val="false"/>
          <w:color w:val="000000"/>
          <w:sz w:val="28"/>
        </w:rPr>
        <w:t xml:space="preserve">
      12. Тараптар өздерінің теңгерімдеріндегі есепке алу аспаптарына өз есептерінен метрологиялық стандарттарға сәйкес көзделген мерзімдерде метрологиялық тексеруді жүргізеді. </w:t>
      </w:r>
    </w:p>
    <w:bookmarkEnd w:id="2025"/>
    <w:bookmarkStart w:name="z2066" w:id="2026"/>
    <w:p>
      <w:pPr>
        <w:spacing w:after="0"/>
        <w:ind w:left="0"/>
        <w:jc w:val="both"/>
      </w:pPr>
      <w:r>
        <w:rPr>
          <w:rFonts w:ascii="Times New Roman"/>
          <w:b w:val="false"/>
          <w:i w:val="false"/>
          <w:color w:val="000000"/>
          <w:sz w:val="28"/>
        </w:rPr>
        <w:t>
      Тараптар талап ететін тараптың есебінен жүргізілетін қосымша тексерулер жүргізуді талап ете алады.</w:t>
      </w:r>
    </w:p>
    <w:bookmarkEnd w:id="2026"/>
    <w:bookmarkStart w:name="z2067" w:id="2027"/>
    <w:p>
      <w:pPr>
        <w:spacing w:after="0"/>
        <w:ind w:left="0"/>
        <w:jc w:val="both"/>
      </w:pPr>
      <w:r>
        <w:rPr>
          <w:rFonts w:ascii="Times New Roman"/>
          <w:b w:val="false"/>
          <w:i w:val="false"/>
          <w:color w:val="000000"/>
          <w:sz w:val="28"/>
        </w:rPr>
        <w:t>
      13. Өнім беруші жеткізген және Тұтынушы алған жылу энергиясы мөлшері есепке алу аспаптарының көрсеткіштері бойынша айқындалады. Тұрмыстық тұтынушыларда есепке алу аспаптары болмаған кезде, төлемақы мөлшері осы елді мекен (өңір) үшін Қазақстан Республикасының табиғи монополиялар және реттелетін нарықтар туралы заңнамасына сәйкес бекітілген нормалар бойынша айқындалады және оны уәкілетті органның ведомствосы бекітеді.</w:t>
      </w:r>
    </w:p>
    <w:bookmarkEnd w:id="2027"/>
    <w:bookmarkStart w:name="z2068" w:id="2028"/>
    <w:p>
      <w:pPr>
        <w:spacing w:after="0"/>
        <w:ind w:left="0"/>
        <w:jc w:val="both"/>
      </w:pPr>
      <w:r>
        <w:rPr>
          <w:rFonts w:ascii="Times New Roman"/>
          <w:b w:val="false"/>
          <w:i w:val="false"/>
          <w:color w:val="000000"/>
          <w:sz w:val="28"/>
        </w:rPr>
        <w:t>
      14. Егер шартта өзгеше көзделмесе, жылу энергиясын босатуды есепке алу тараптардың теңгерімдік тиесілілігінің бөлу шекарасында жүргізіледі. Есепке алу аспаптары тараптардың теңгерімдік тиесілілігін бөлу шекарасында орнатылмаған жағдайда, бөлу шекарасынан есепке алу аспаптары орнатылған жерге дейінгі желі учаскесіндегі ысыраптар желінің аталған учаскесі теңгерімінде тұрған иеленушіге жатады.</w:t>
      </w:r>
    </w:p>
    <w:bookmarkEnd w:id="2028"/>
    <w:bookmarkStart w:name="z2069" w:id="2029"/>
    <w:p>
      <w:pPr>
        <w:spacing w:after="0"/>
        <w:ind w:left="0"/>
        <w:jc w:val="both"/>
      </w:pPr>
      <w:r>
        <w:rPr>
          <w:rFonts w:ascii="Times New Roman"/>
          <w:b w:val="false"/>
          <w:i w:val="false"/>
          <w:color w:val="000000"/>
          <w:sz w:val="28"/>
        </w:rPr>
        <w:t xml:space="preserve">
      Жылу ысыраптарын есептеуді немесе жылу ысыраптарына сынақты энергия беруші ұйым Тұтынушымен бірлесіп жүргізеді. </w:t>
      </w:r>
    </w:p>
    <w:bookmarkEnd w:id="2029"/>
    <w:bookmarkStart w:name="z2070" w:id="2030"/>
    <w:p>
      <w:pPr>
        <w:spacing w:after="0"/>
        <w:ind w:left="0"/>
        <w:jc w:val="both"/>
      </w:pPr>
      <w:r>
        <w:rPr>
          <w:rFonts w:ascii="Times New Roman"/>
          <w:b w:val="false"/>
          <w:i w:val="false"/>
          <w:color w:val="000000"/>
          <w:sz w:val="28"/>
        </w:rPr>
        <w:t xml:space="preserve">
      15. Жабдықтардың техникалық жай-күйі үшін жауапкершілк және тұтынушының меншігіндегі, оның ішінде тұтынушылардың ортақ меншігіндегі жылу желілерінің қауіпсіздігін қамтамасыз ету тұтынушыларға жүктеледі және теңгерімділік тиесілігінің шекарасы бойынша анықталады. </w:t>
      </w:r>
    </w:p>
    <w:bookmarkEnd w:id="2030"/>
    <w:bookmarkStart w:name="z2071" w:id="2031"/>
    <w:p>
      <w:pPr>
        <w:spacing w:after="0"/>
        <w:ind w:left="0"/>
        <w:jc w:val="both"/>
      </w:pPr>
      <w:r>
        <w:rPr>
          <w:rFonts w:ascii="Times New Roman"/>
          <w:b w:val="false"/>
          <w:i w:val="false"/>
          <w:color w:val="000000"/>
          <w:sz w:val="28"/>
        </w:rPr>
        <w:t xml:space="preserve">
      Жылу энергиясын есепке алу аспаптарының сақталуына жауапкершілік оның иесіне жүктеледі және теңгерімділік тиесілігінің шекарасы бойынша анықталады. </w:t>
      </w:r>
    </w:p>
    <w:bookmarkEnd w:id="2031"/>
    <w:bookmarkStart w:name="z2072" w:id="2032"/>
    <w:p>
      <w:pPr>
        <w:spacing w:after="0"/>
        <w:ind w:left="0"/>
        <w:jc w:val="both"/>
      </w:pPr>
      <w:r>
        <w:rPr>
          <w:rFonts w:ascii="Times New Roman"/>
          <w:b w:val="false"/>
          <w:i w:val="false"/>
          <w:color w:val="000000"/>
          <w:sz w:val="28"/>
        </w:rPr>
        <w:t>
      Кондоминиумды басқару органы жылу тұтыну қондырғыларына қызмет көрсетуді дербес немесе мамандандырылған ұйыммен шарт бойынша жүргізе алады.</w:t>
      </w:r>
    </w:p>
    <w:bookmarkEnd w:id="2032"/>
    <w:bookmarkStart w:name="z2073" w:id="2033"/>
    <w:p>
      <w:pPr>
        <w:spacing w:after="0"/>
        <w:ind w:left="0"/>
        <w:jc w:val="both"/>
      </w:pPr>
      <w:r>
        <w:rPr>
          <w:rFonts w:ascii="Times New Roman"/>
          <w:b w:val="false"/>
          <w:i w:val="false"/>
          <w:color w:val="000000"/>
          <w:sz w:val="28"/>
        </w:rPr>
        <w:t>
      16. Есепке алу аспабы істен шыққан жағдайда энергиямен жабдықтаушы ұйым көрсетілген кезеңдерге есепке алу аспаптары жоқ Тұтынушылар үшін жылумен жабдықтауды тұтыну нормасы бойынша, бірақ бір айдан аспайтын мерзім ішінде есеп айырысу жүргізеді, осы уақытта есепке алу қалпына келтірілуі тиіс.</w:t>
      </w:r>
    </w:p>
    <w:bookmarkEnd w:id="2033"/>
    <w:bookmarkStart w:name="z2074" w:id="2034"/>
    <w:p>
      <w:pPr>
        <w:spacing w:after="0"/>
        <w:ind w:left="0"/>
        <w:jc w:val="both"/>
      </w:pPr>
      <w:r>
        <w:rPr>
          <w:rFonts w:ascii="Times New Roman"/>
          <w:b w:val="false"/>
          <w:i w:val="false"/>
          <w:color w:val="000000"/>
          <w:sz w:val="28"/>
        </w:rPr>
        <w:t>
      Егер есепке алу аспабын көрсетілген мерзімде қалпына келтіру мүмкін болмаған жағдайда, есептеу тәртібі және есептеуді қалпына келтіру мерзімдері тараптардың жеке келісімімен белгіленуі тиіс.</w:t>
      </w:r>
    </w:p>
    <w:bookmarkEnd w:id="2034"/>
    <w:bookmarkStart w:name="z2075" w:id="2035"/>
    <w:p>
      <w:pPr>
        <w:spacing w:after="0"/>
        <w:ind w:left="0"/>
        <w:jc w:val="both"/>
      </w:pPr>
      <w:r>
        <w:rPr>
          <w:rFonts w:ascii="Times New Roman"/>
          <w:b w:val="false"/>
          <w:i w:val="false"/>
          <w:color w:val="000000"/>
          <w:sz w:val="28"/>
        </w:rPr>
        <w:t xml:space="preserve">
      Есепке алу аспаптарын үшінші тұлғалар ұрлаған немесе сындырған жағдайда сақтауға жауапты адам, Шартта өзгеше көзделмесе, бір ай мерзімінде есепке алу аспабын қалпына келтіруге міндетті. Есепке алу аспаптарын қалпына келтіру сәтіне дейін Тұтынушы өзін жылу желісіне қосуды талап етуге құқылы. </w:t>
      </w:r>
    </w:p>
    <w:bookmarkEnd w:id="2035"/>
    <w:bookmarkStart w:name="z536" w:id="2036"/>
    <w:p>
      <w:pPr>
        <w:spacing w:after="0"/>
        <w:ind w:left="0"/>
        <w:jc w:val="left"/>
      </w:pPr>
      <w:r>
        <w:rPr>
          <w:rFonts w:ascii="Times New Roman"/>
          <w:b/>
          <w:i w:val="false"/>
          <w:color w:val="000000"/>
        </w:rPr>
        <w:t xml:space="preserve"> 5. Тараптардың құқықтары мен мiндеттерi</w:t>
      </w:r>
    </w:p>
    <w:bookmarkEnd w:id="2036"/>
    <w:bookmarkStart w:name="z537" w:id="2037"/>
    <w:p>
      <w:pPr>
        <w:spacing w:after="0"/>
        <w:ind w:left="0"/>
        <w:jc w:val="both"/>
      </w:pPr>
      <w:r>
        <w:rPr>
          <w:rFonts w:ascii="Times New Roman"/>
          <w:b w:val="false"/>
          <w:i w:val="false"/>
          <w:color w:val="000000"/>
          <w:sz w:val="28"/>
        </w:rPr>
        <w:t xml:space="preserve">
      17. Тұтынушы: </w:t>
      </w:r>
    </w:p>
    <w:bookmarkEnd w:id="2037"/>
    <w:bookmarkStart w:name="z2076" w:id="2038"/>
    <w:p>
      <w:pPr>
        <w:spacing w:after="0"/>
        <w:ind w:left="0"/>
        <w:jc w:val="both"/>
      </w:pPr>
      <w:r>
        <w:rPr>
          <w:rFonts w:ascii="Times New Roman"/>
          <w:b w:val="false"/>
          <w:i w:val="false"/>
          <w:color w:val="000000"/>
          <w:sz w:val="28"/>
        </w:rPr>
        <w:t xml:space="preserve">
      1) жылу энергиясымен жабдықтау жөніндегі көрсетілетін қызметтерді уәкілетті органның ведомствосы белгілеген тәртіппен тарифтер (бағалар, алым мөлшерлемелері) бойынша сатып алуға; </w:t>
      </w:r>
    </w:p>
    <w:bookmarkEnd w:id="2038"/>
    <w:bookmarkStart w:name="z2077" w:id="2039"/>
    <w:p>
      <w:pPr>
        <w:spacing w:after="0"/>
        <w:ind w:left="0"/>
        <w:jc w:val="both"/>
      </w:pPr>
      <w:r>
        <w:rPr>
          <w:rFonts w:ascii="Times New Roman"/>
          <w:b w:val="false"/>
          <w:i w:val="false"/>
          <w:color w:val="000000"/>
          <w:sz w:val="28"/>
        </w:rPr>
        <w:t>
      2) осы Шартта белгіленген көлемде және мерзімде белгіленген сападағы көрсетілетін қызметтерді алуға;</w:t>
      </w:r>
    </w:p>
    <w:bookmarkEnd w:id="2039"/>
    <w:bookmarkStart w:name="z2078" w:id="2040"/>
    <w:p>
      <w:pPr>
        <w:spacing w:after="0"/>
        <w:ind w:left="0"/>
        <w:jc w:val="both"/>
      </w:pPr>
      <w:r>
        <w:rPr>
          <w:rFonts w:ascii="Times New Roman"/>
          <w:b w:val="false"/>
          <w:i w:val="false"/>
          <w:color w:val="000000"/>
          <w:sz w:val="28"/>
        </w:rPr>
        <w:t>
      3) тараптардың келісімімен кәсіпкерлік мақсат және тұрмыстық тұтынуға қажетті мөлшерде жылу энергиясын алуға;</w:t>
      </w:r>
    </w:p>
    <w:bookmarkEnd w:id="2040"/>
    <w:bookmarkStart w:name="z2079" w:id="2041"/>
    <w:p>
      <w:pPr>
        <w:spacing w:after="0"/>
        <w:ind w:left="0"/>
        <w:jc w:val="both"/>
      </w:pPr>
      <w:r>
        <w:rPr>
          <w:rFonts w:ascii="Times New Roman"/>
          <w:b w:val="false"/>
          <w:i w:val="false"/>
          <w:color w:val="000000"/>
          <w:sz w:val="28"/>
        </w:rPr>
        <w:t>
      4) Шартта белгіленген кәсіпкерлік мақсат үшін тұтынылатын жылу энергиясы санын өзгертуге;</w:t>
      </w:r>
    </w:p>
    <w:bookmarkEnd w:id="2041"/>
    <w:bookmarkStart w:name="z2080" w:id="2042"/>
    <w:p>
      <w:pPr>
        <w:spacing w:after="0"/>
        <w:ind w:left="0"/>
        <w:jc w:val="both"/>
      </w:pPr>
      <w:r>
        <w:rPr>
          <w:rFonts w:ascii="Times New Roman"/>
          <w:b w:val="false"/>
          <w:i w:val="false"/>
          <w:color w:val="000000"/>
          <w:sz w:val="28"/>
        </w:rPr>
        <w:t>
      5) Өнім берушіден Қазақстан Республикасының табиғи монополиялар және реттелетін нарықтар туралы заңнамасына сәйкес тарифтердің (бағалардың, алымдар мөлшерлемелерінің) немесе олардың шекті деңгейлерінің өзгеруі туралы ақпарат алуға;</w:t>
      </w:r>
    </w:p>
    <w:bookmarkEnd w:id="2042"/>
    <w:bookmarkStart w:name="z2081" w:id="2043"/>
    <w:p>
      <w:pPr>
        <w:spacing w:after="0"/>
        <w:ind w:left="0"/>
        <w:jc w:val="both"/>
      </w:pPr>
      <w:r>
        <w:rPr>
          <w:rFonts w:ascii="Times New Roman"/>
          <w:b w:val="false"/>
          <w:i w:val="false"/>
          <w:color w:val="000000"/>
          <w:sz w:val="28"/>
        </w:rPr>
        <w:t>
      6) Қазақстан Республикасының табиғи монополиялар және реттелетін нарықтар туралы заңнамасына сәйкес үздіксіз циклдағы өндіріске байланысты қызметті жүзеге асыру кезінде жылу энергиясын үздіксіз алуға;</w:t>
      </w:r>
    </w:p>
    <w:bookmarkEnd w:id="2043"/>
    <w:bookmarkStart w:name="z2082" w:id="2044"/>
    <w:p>
      <w:pPr>
        <w:spacing w:after="0"/>
        <w:ind w:left="0"/>
        <w:jc w:val="both"/>
      </w:pPr>
      <w:r>
        <w:rPr>
          <w:rFonts w:ascii="Times New Roman"/>
          <w:b w:val="false"/>
          <w:i w:val="false"/>
          <w:color w:val="000000"/>
          <w:sz w:val="28"/>
        </w:rPr>
        <w:t>
      7) Өнім берушіден жылу энергиясын жабдықтау жөніндегі көрсетілетін қызметке ақы төлеуді қайта есептеуді және жасалған шарттың талаптарына сәйкес жылу энергиясын толық жеткізбеуден немесе сапасыз жеткізуден келтірген нақты залалды өтеуді талап етуге;</w:t>
      </w:r>
    </w:p>
    <w:bookmarkEnd w:id="2044"/>
    <w:bookmarkStart w:name="z2083" w:id="2045"/>
    <w:p>
      <w:pPr>
        <w:spacing w:after="0"/>
        <w:ind w:left="0"/>
        <w:jc w:val="both"/>
      </w:pPr>
      <w:r>
        <w:rPr>
          <w:rFonts w:ascii="Times New Roman"/>
          <w:b w:val="false"/>
          <w:i w:val="false"/>
          <w:color w:val="000000"/>
          <w:sz w:val="28"/>
        </w:rPr>
        <w:t>
      8) Өнім берушіден нақты сыртқы ауа температурасын ескере отырып, жылу энергиясымен жабдықтау жөніндегі көрсетілетін қызметтерге қайта есеп айырысуды талап етуге;</w:t>
      </w:r>
    </w:p>
    <w:bookmarkEnd w:id="2045"/>
    <w:bookmarkStart w:name="z2084" w:id="2046"/>
    <w:p>
      <w:pPr>
        <w:spacing w:after="0"/>
        <w:ind w:left="0"/>
        <w:jc w:val="both"/>
      </w:pPr>
      <w:r>
        <w:rPr>
          <w:rFonts w:ascii="Times New Roman"/>
          <w:b w:val="false"/>
          <w:i w:val="false"/>
          <w:color w:val="000000"/>
          <w:sz w:val="28"/>
        </w:rPr>
        <w:t>
      9) Шартты жасасуға және орындауға байланысты даулы мәселелерді шешу үшін уәкілетті және (немесе) сот органдарына жүгінуге;</w:t>
      </w:r>
    </w:p>
    <w:bookmarkEnd w:id="2046"/>
    <w:bookmarkStart w:name="z2085" w:id="2047"/>
    <w:p>
      <w:pPr>
        <w:spacing w:after="0"/>
        <w:ind w:left="0"/>
        <w:jc w:val="both"/>
      </w:pPr>
      <w:r>
        <w:rPr>
          <w:rFonts w:ascii="Times New Roman"/>
          <w:b w:val="false"/>
          <w:i w:val="false"/>
          <w:color w:val="000000"/>
          <w:sz w:val="28"/>
        </w:rPr>
        <w:t>
      10) жария тыңдауларға қатысуға;</w:t>
      </w:r>
    </w:p>
    <w:bookmarkEnd w:id="2047"/>
    <w:bookmarkStart w:name="z2086" w:id="2048"/>
    <w:p>
      <w:pPr>
        <w:spacing w:after="0"/>
        <w:ind w:left="0"/>
        <w:jc w:val="both"/>
      </w:pPr>
      <w:r>
        <w:rPr>
          <w:rFonts w:ascii="Times New Roman"/>
          <w:b w:val="false"/>
          <w:i w:val="false"/>
          <w:color w:val="000000"/>
          <w:sz w:val="28"/>
        </w:rPr>
        <w:t>
      11) Өнім берушіні хабардар еткен және Өнім беруші ұсынған қызмет көлеміне толық ақы төлеген жағдайда Шартты біржақты тәртіппен бұзуға;</w:t>
      </w:r>
    </w:p>
    <w:bookmarkEnd w:id="2048"/>
    <w:bookmarkStart w:name="z2087" w:id="2049"/>
    <w:p>
      <w:pPr>
        <w:spacing w:after="0"/>
        <w:ind w:left="0"/>
        <w:jc w:val="both"/>
      </w:pPr>
      <w:r>
        <w:rPr>
          <w:rFonts w:ascii="Times New Roman"/>
          <w:b w:val="false"/>
          <w:i w:val="false"/>
          <w:color w:val="000000"/>
          <w:sz w:val="28"/>
        </w:rPr>
        <w:t>
      12) Қазақстан Республикасының азаматтық заңнамасында көзделген өзге де құқықтарға ие болуға;</w:t>
      </w:r>
    </w:p>
    <w:bookmarkEnd w:id="2049"/>
    <w:bookmarkStart w:name="z2088" w:id="2050"/>
    <w:p>
      <w:pPr>
        <w:spacing w:after="0"/>
        <w:ind w:left="0"/>
        <w:jc w:val="both"/>
      </w:pPr>
      <w:r>
        <w:rPr>
          <w:rFonts w:ascii="Times New Roman"/>
          <w:b w:val="false"/>
          <w:i w:val="false"/>
          <w:color w:val="000000"/>
          <w:sz w:val="28"/>
        </w:rPr>
        <w:t>
      13) Өнім берушінің нақты ұсынған қызметтеріне ақы төлеген жағдайда күнтізбелік отыз күннен кешіктірмей Өнім берушіге жазбаша хабарлап біржақты тәртіппен Шартты бұзуға құқылы. Бұл ретте, жылыту жүйесі көппәтерлі үйдің жалпы жылыту жүйесінің бөлігі болып табылатын жеке үй-жай иесінің жылу энергиясымен жабдықтауға жасалған Шарттан біржақты бас тартуына жол берілмейді.</w:t>
      </w:r>
    </w:p>
    <w:bookmarkEnd w:id="2050"/>
    <w:bookmarkStart w:name="z2089" w:id="2051"/>
    <w:p>
      <w:pPr>
        <w:spacing w:after="0"/>
        <w:ind w:left="0"/>
        <w:jc w:val="both"/>
      </w:pPr>
      <w:r>
        <w:rPr>
          <w:rFonts w:ascii="Times New Roman"/>
          <w:b w:val="false"/>
          <w:i w:val="false"/>
          <w:color w:val="000000"/>
          <w:sz w:val="28"/>
        </w:rPr>
        <w:t>
      18. Тұтынушы:</w:t>
      </w:r>
    </w:p>
    <w:bookmarkEnd w:id="2051"/>
    <w:bookmarkStart w:name="z2090" w:id="2052"/>
    <w:p>
      <w:pPr>
        <w:spacing w:after="0"/>
        <w:ind w:left="0"/>
        <w:jc w:val="both"/>
      </w:pPr>
      <w:r>
        <w:rPr>
          <w:rFonts w:ascii="Times New Roman"/>
          <w:b w:val="false"/>
          <w:i w:val="false"/>
          <w:color w:val="000000"/>
          <w:sz w:val="28"/>
        </w:rPr>
        <w:t xml:space="preserve">
      1) Шарттың талаптарына сәйкес Өнім берушінің жылумен жабдықтау бойынша ұсынған қызметтеріне уақтылы және толық көлемде ақы төлеуге; </w:t>
      </w:r>
    </w:p>
    <w:bookmarkEnd w:id="2052"/>
    <w:bookmarkStart w:name="z2091" w:id="2053"/>
    <w:p>
      <w:pPr>
        <w:spacing w:after="0"/>
        <w:ind w:left="0"/>
        <w:jc w:val="both"/>
      </w:pPr>
      <w:r>
        <w:rPr>
          <w:rFonts w:ascii="Times New Roman"/>
          <w:b w:val="false"/>
          <w:i w:val="false"/>
          <w:color w:val="000000"/>
          <w:sz w:val="28"/>
        </w:rPr>
        <w:t>
      2) Өнім берушіге есепке алу аспаптарының істен шыққаны немесе жұмыс режимінің және жағдайларының бұзылғаны туралы жазбаша түрде дереу хабарлауға міндетті. Олай болмаған жағдайда есепке алу аспаптары тиісті құжаттармен расталған олардың соңғы тексерілуі кезінен бастап істен шықты деп есептеледі;</w:t>
      </w:r>
    </w:p>
    <w:bookmarkEnd w:id="2053"/>
    <w:bookmarkStart w:name="z2092" w:id="2054"/>
    <w:p>
      <w:pPr>
        <w:spacing w:after="0"/>
        <w:ind w:left="0"/>
        <w:jc w:val="both"/>
      </w:pPr>
      <w:r>
        <w:rPr>
          <w:rFonts w:ascii="Times New Roman"/>
          <w:b w:val="false"/>
          <w:i w:val="false"/>
          <w:color w:val="000000"/>
          <w:sz w:val="28"/>
        </w:rPr>
        <w:t>
      3) пайдаланатын желілердің, аспаптар мен жабдықтардың техникалық жай-күйі мен қауіпсіздігін тиісті дәрежеде қамтамасыз етуге, энергия тұтынудың белгіленген режимін сақтауға, сондай-ақ Өнім берушіге авариялар, өрттер және энергияны пайдалану кезінде туындайтын өзге де бұзушылықтар туралы дереу хабарлауға;</w:t>
      </w:r>
    </w:p>
    <w:bookmarkEnd w:id="2054"/>
    <w:bookmarkStart w:name="z2093" w:id="2055"/>
    <w:p>
      <w:pPr>
        <w:spacing w:after="0"/>
        <w:ind w:left="0"/>
        <w:jc w:val="both"/>
      </w:pPr>
      <w:r>
        <w:rPr>
          <w:rFonts w:ascii="Times New Roman"/>
          <w:b w:val="false"/>
          <w:i w:val="false"/>
          <w:color w:val="000000"/>
          <w:sz w:val="28"/>
        </w:rPr>
        <w:t>
      4) жоспарлы жөндеулер, авариялық-қалпына келтіру жұмыстары жағдайларынан басқа, жылу тұтыну қондырғыларын пайдалануға қосқанға дейін және әрбір жылыту маусымының алдында Өнім беруші берген техникалық дайындық актісін ресімдеу үшін іс-шаралар кешенін жүргізуге;</w:t>
      </w:r>
    </w:p>
    <w:bookmarkEnd w:id="2055"/>
    <w:bookmarkStart w:name="z2094" w:id="2056"/>
    <w:p>
      <w:pPr>
        <w:spacing w:after="0"/>
        <w:ind w:left="0"/>
        <w:jc w:val="both"/>
      </w:pPr>
      <w:r>
        <w:rPr>
          <w:rFonts w:ascii="Times New Roman"/>
          <w:b w:val="false"/>
          <w:i w:val="false"/>
          <w:color w:val="000000"/>
          <w:sz w:val="28"/>
        </w:rPr>
        <w:t>
      5) желілердің, аспаптар мен жабдықтардың техникалық жай-күйі мен қауіпсіздігін бақылауды жүзеге асыру үшін жылу энергиясын есепке алу аспаптарына және жылу тұтынатын қондырғыларға Өнім беруші және Мемлекеттік энергия бақылау өкілін кедергісіз жіберуді қамтамасыз етуге;</w:t>
      </w:r>
    </w:p>
    <w:bookmarkEnd w:id="2056"/>
    <w:bookmarkStart w:name="z2095" w:id="2057"/>
    <w:p>
      <w:pPr>
        <w:spacing w:after="0"/>
        <w:ind w:left="0"/>
        <w:jc w:val="both"/>
      </w:pPr>
      <w:r>
        <w:rPr>
          <w:rFonts w:ascii="Times New Roman"/>
          <w:b w:val="false"/>
          <w:i w:val="false"/>
          <w:color w:val="000000"/>
          <w:sz w:val="28"/>
        </w:rPr>
        <w:t>
      6) Шартты бұзу кезінде (жылжымайтын мүлікті сату және т.б.) есеп айырысуларға салыстыру жүргізу және Өнім берушінің жылу энергиямен жабдықтау бойынша нақты ұсынған қызметтеріне қарызын өтеуге міндетті.</w:t>
      </w:r>
    </w:p>
    <w:bookmarkEnd w:id="2057"/>
    <w:bookmarkStart w:name="z2096" w:id="2058"/>
    <w:p>
      <w:pPr>
        <w:spacing w:after="0"/>
        <w:ind w:left="0"/>
        <w:jc w:val="both"/>
      </w:pPr>
      <w:r>
        <w:rPr>
          <w:rFonts w:ascii="Times New Roman"/>
          <w:b w:val="false"/>
          <w:i w:val="false"/>
          <w:color w:val="000000"/>
          <w:sz w:val="28"/>
        </w:rPr>
        <w:t>
      19. Өнім берушінің:</w:t>
      </w:r>
    </w:p>
    <w:bookmarkEnd w:id="2058"/>
    <w:bookmarkStart w:name="z2097" w:id="2059"/>
    <w:p>
      <w:pPr>
        <w:spacing w:after="0"/>
        <w:ind w:left="0"/>
        <w:jc w:val="both"/>
      </w:pPr>
      <w:r>
        <w:rPr>
          <w:rFonts w:ascii="Times New Roman"/>
          <w:b w:val="false"/>
          <w:i w:val="false"/>
          <w:color w:val="000000"/>
          <w:sz w:val="28"/>
        </w:rPr>
        <w:t>
      1) Жылу энергиясын пайдалану қағидаларына сәйкес Тұтынушылардың сақтаулары үшін міндетті техникалық шарттарды белгілеуге;</w:t>
      </w:r>
    </w:p>
    <w:bookmarkEnd w:id="2059"/>
    <w:bookmarkStart w:name="z2098" w:id="2060"/>
    <w:p>
      <w:pPr>
        <w:spacing w:after="0"/>
        <w:ind w:left="0"/>
        <w:jc w:val="both"/>
      </w:pPr>
      <w:r>
        <w:rPr>
          <w:rFonts w:ascii="Times New Roman"/>
          <w:b w:val="false"/>
          <w:i w:val="false"/>
          <w:color w:val="000000"/>
          <w:sz w:val="28"/>
        </w:rPr>
        <w:t>
      2) Жылу энергиясын пайдалану қағидаларында белгіленген тәртіпке сәйкес есепке алу аспаптарына техникалық қызмет көрсетуді жүргізуге және оларды тексеруді ұйымдастыруға;</w:t>
      </w:r>
    </w:p>
    <w:bookmarkEnd w:id="2060"/>
    <w:bookmarkStart w:name="z2099" w:id="2061"/>
    <w:p>
      <w:pPr>
        <w:spacing w:after="0"/>
        <w:ind w:left="0"/>
        <w:jc w:val="both"/>
      </w:pPr>
      <w:r>
        <w:rPr>
          <w:rFonts w:ascii="Times New Roman"/>
          <w:b w:val="false"/>
          <w:i w:val="false"/>
          <w:color w:val="000000"/>
          <w:sz w:val="28"/>
        </w:rPr>
        <w:t>
      3) осы Шарттың 7-тармағында көзделген тәртіппен, осы Шарттың 7-тармағының 6) тармақшасында көзделген жағдайларда Шарттың орындалуын біржақты тәртіппен тоқтата тұруға;</w:t>
      </w:r>
    </w:p>
    <w:bookmarkEnd w:id="2061"/>
    <w:bookmarkStart w:name="z2100" w:id="2062"/>
    <w:p>
      <w:pPr>
        <w:spacing w:after="0"/>
        <w:ind w:left="0"/>
        <w:jc w:val="both"/>
      </w:pPr>
      <w:r>
        <w:rPr>
          <w:rFonts w:ascii="Times New Roman"/>
          <w:b w:val="false"/>
          <w:i w:val="false"/>
          <w:color w:val="000000"/>
          <w:sz w:val="28"/>
        </w:rPr>
        <w:t>
      4) уәкілетті органның ведомствосы бекіткен тарифтер бойынша жылу энергиясымен жабдықтау жөнінде көрсетілетін қызметтер үшін ақы алуға;</w:t>
      </w:r>
    </w:p>
    <w:bookmarkEnd w:id="2062"/>
    <w:bookmarkStart w:name="z2101" w:id="2063"/>
    <w:p>
      <w:pPr>
        <w:spacing w:after="0"/>
        <w:ind w:left="0"/>
        <w:jc w:val="both"/>
      </w:pPr>
      <w:r>
        <w:rPr>
          <w:rFonts w:ascii="Times New Roman"/>
          <w:b w:val="false"/>
          <w:i w:val="false"/>
          <w:color w:val="000000"/>
          <w:sz w:val="28"/>
        </w:rPr>
        <w:t>
      5) уәкілетті орган бекіткен тәртіппен тарифтердің қолданылуы кезіңінде жылу энергиясын жабдықтау жөніндегі реттеліп көрсетілетін қызметтерге тарифтерді төмендетуге;</w:t>
      </w:r>
    </w:p>
    <w:bookmarkEnd w:id="2063"/>
    <w:bookmarkStart w:name="z2102" w:id="2064"/>
    <w:p>
      <w:pPr>
        <w:spacing w:after="0"/>
        <w:ind w:left="0"/>
        <w:jc w:val="both"/>
      </w:pPr>
      <w:r>
        <w:rPr>
          <w:rFonts w:ascii="Times New Roman"/>
          <w:b w:val="false"/>
          <w:i w:val="false"/>
          <w:color w:val="000000"/>
          <w:sz w:val="28"/>
        </w:rPr>
        <w:t>
      6) Қазақстан Республикасының қолданыстағы азаматтық заңнамасында белгіленген өзге де іс әрекеттерді жасауға құқығы бар.</w:t>
      </w:r>
    </w:p>
    <w:bookmarkEnd w:id="2064"/>
    <w:bookmarkStart w:name="z2103" w:id="2065"/>
    <w:p>
      <w:pPr>
        <w:spacing w:after="0"/>
        <w:ind w:left="0"/>
        <w:jc w:val="both"/>
      </w:pPr>
      <w:r>
        <w:rPr>
          <w:rFonts w:ascii="Times New Roman"/>
          <w:b w:val="false"/>
          <w:i w:val="false"/>
          <w:color w:val="000000"/>
          <w:sz w:val="28"/>
        </w:rPr>
        <w:t>
      20. Өнім беруші:</w:t>
      </w:r>
    </w:p>
    <w:bookmarkEnd w:id="2065"/>
    <w:bookmarkStart w:name="z2104" w:id="2066"/>
    <w:p>
      <w:pPr>
        <w:spacing w:after="0"/>
        <w:ind w:left="0"/>
        <w:jc w:val="both"/>
      </w:pPr>
      <w:r>
        <w:rPr>
          <w:rFonts w:ascii="Times New Roman"/>
          <w:b w:val="false"/>
          <w:i w:val="false"/>
          <w:color w:val="000000"/>
          <w:sz w:val="28"/>
        </w:rPr>
        <w:t>
      1) жылу энергиясымен жабдықтау жөніндегі көрсетілетін қызметтердің барлық тұтынушылары үшін тең жағдайларды ұсынуға;</w:t>
      </w:r>
    </w:p>
    <w:bookmarkEnd w:id="2066"/>
    <w:bookmarkStart w:name="z2105" w:id="2067"/>
    <w:p>
      <w:pPr>
        <w:spacing w:after="0"/>
        <w:ind w:left="0"/>
        <w:jc w:val="both"/>
      </w:pPr>
      <w:r>
        <w:rPr>
          <w:rFonts w:ascii="Times New Roman"/>
          <w:b w:val="false"/>
          <w:i w:val="false"/>
          <w:color w:val="000000"/>
          <w:sz w:val="28"/>
        </w:rPr>
        <w:t>
      2) жылу энергиясымен жабдықтау жөніндегі көрсетілетін қызметтерді ұсынуға Тұтынушымен Шарт жасасуға;</w:t>
      </w:r>
    </w:p>
    <w:bookmarkEnd w:id="2067"/>
    <w:bookmarkStart w:name="z2106" w:id="2068"/>
    <w:p>
      <w:pPr>
        <w:spacing w:after="0"/>
        <w:ind w:left="0"/>
        <w:jc w:val="both"/>
      </w:pPr>
      <w:r>
        <w:rPr>
          <w:rFonts w:ascii="Times New Roman"/>
          <w:b w:val="false"/>
          <w:i w:val="false"/>
          <w:color w:val="000000"/>
          <w:sz w:val="28"/>
        </w:rPr>
        <w:t>
      3) жылу энергиясымен жабдықтау жөніндегі ұсынылған қызметтер үшін Тұтынушылардан төлемдер қабылдауды қамтамасыз етуге;</w:t>
      </w:r>
    </w:p>
    <w:bookmarkEnd w:id="2068"/>
    <w:bookmarkStart w:name="z2107" w:id="2069"/>
    <w:p>
      <w:pPr>
        <w:spacing w:after="0"/>
        <w:ind w:left="0"/>
        <w:jc w:val="both"/>
      </w:pPr>
      <w:r>
        <w:rPr>
          <w:rFonts w:ascii="Times New Roman"/>
          <w:b w:val="false"/>
          <w:i w:val="false"/>
          <w:color w:val="000000"/>
          <w:sz w:val="28"/>
        </w:rPr>
        <w:t>
      4) жылу энергиясымен жабдықтау жөніндегі қызметтерді ұсынуға арналған шартты жасасу кезінде Тұтынушылардың құқықтарын бұзуға жол бермеуге;</w:t>
      </w:r>
    </w:p>
    <w:bookmarkEnd w:id="2069"/>
    <w:bookmarkStart w:name="z2108" w:id="2070"/>
    <w:p>
      <w:pPr>
        <w:spacing w:after="0"/>
        <w:ind w:left="0"/>
        <w:jc w:val="both"/>
      </w:pPr>
      <w:r>
        <w:rPr>
          <w:rFonts w:ascii="Times New Roman"/>
          <w:b w:val="false"/>
          <w:i w:val="false"/>
          <w:color w:val="000000"/>
          <w:sz w:val="28"/>
        </w:rPr>
        <w:t>
      5) жылу желілерінің теңгерімдік тиесілілігін бөлу шекарасында осы Шартта көзделген жылу энергиясының параметрлерін ұстауға;</w:t>
      </w:r>
    </w:p>
    <w:bookmarkEnd w:id="2070"/>
    <w:bookmarkStart w:name="z2109" w:id="2071"/>
    <w:p>
      <w:pPr>
        <w:spacing w:after="0"/>
        <w:ind w:left="0"/>
        <w:jc w:val="both"/>
      </w:pPr>
      <w:r>
        <w:rPr>
          <w:rFonts w:ascii="Times New Roman"/>
          <w:b w:val="false"/>
          <w:i w:val="false"/>
          <w:color w:val="000000"/>
          <w:sz w:val="28"/>
        </w:rPr>
        <w:t>
      6) Тұтынушыға өз құзыреттерінің шегінде мемлекеттік органдар белгілеген сапаға қойылатын талаптарға сәйкес, сондай-ақ Шарттың талаптарында белгіленген тәртіппен және мерзімде жылумен жабдықтау жөніндегі көрсетілетін қызметтерді ұсынуға;</w:t>
      </w:r>
    </w:p>
    <w:bookmarkEnd w:id="2071"/>
    <w:bookmarkStart w:name="z2110" w:id="2072"/>
    <w:p>
      <w:pPr>
        <w:spacing w:after="0"/>
        <w:ind w:left="0"/>
        <w:jc w:val="both"/>
      </w:pPr>
      <w:r>
        <w:rPr>
          <w:rFonts w:ascii="Times New Roman"/>
          <w:b w:val="false"/>
          <w:i w:val="false"/>
          <w:color w:val="000000"/>
          <w:sz w:val="28"/>
        </w:rPr>
        <w:t>
      7) жасалған Шарттың талаптарына сәйкес жылумен жабдықтау жөніндегі көрсетілетін қызметтер құнына қайта есептеу жүргізуге және жылу энергиясын толық жеткізбеуден немесе сапасыз жеткізуден келтірген нақты залалды өтеуге, уәкілетті орган бекіткен нақты сыртқы ауа температурасын ескере отырып, жылумен жабдықтау жөніндегі қызметтердің құнын қайта есептеу әдістемесіне сәйкес нақты сыртқы ауа температурасын ескере отырып, жылумен жабдықтау жөніндегі қызметтердің құнын қайта есептеу нәтижелері бойынша тұтынушыларға қаражатты қайтаруды жүзеге асыруға;</w:t>
      </w:r>
    </w:p>
    <w:bookmarkEnd w:id="2072"/>
    <w:bookmarkStart w:name="z2111" w:id="2073"/>
    <w:p>
      <w:pPr>
        <w:spacing w:after="0"/>
        <w:ind w:left="0"/>
        <w:jc w:val="both"/>
      </w:pPr>
      <w:r>
        <w:rPr>
          <w:rFonts w:ascii="Times New Roman"/>
          <w:b w:val="false"/>
          <w:i w:val="false"/>
          <w:color w:val="000000"/>
          <w:sz w:val="28"/>
        </w:rPr>
        <w:t>
      8) Тұтынушыға жеткізілетін жылу энергиясын есепке алуды және оның сапасына бақылауды жүргізуге, жылу энергиясы сапасының бұзылуының алдын алу және жою жөнінде уақтылы шаралар қабылдауға;</w:t>
      </w:r>
    </w:p>
    <w:bookmarkEnd w:id="2073"/>
    <w:bookmarkStart w:name="z2112" w:id="2074"/>
    <w:p>
      <w:pPr>
        <w:spacing w:after="0"/>
        <w:ind w:left="0"/>
        <w:jc w:val="both"/>
      </w:pPr>
      <w:r>
        <w:rPr>
          <w:rFonts w:ascii="Times New Roman"/>
          <w:b w:val="false"/>
          <w:i w:val="false"/>
          <w:color w:val="000000"/>
          <w:sz w:val="28"/>
        </w:rPr>
        <w:t>
      9) Тұтынушы жылу энергиясы сапасының төмендеуі туралы жазбаша өтініш берген не ауызша өтініш жасаған күнінен бастап күнтізбелік үш күн ішінде сапаны қалпына келтіру бойынша барлық шараларды қабылдауға және қайта есеп айырысу жүргізуге;</w:t>
      </w:r>
    </w:p>
    <w:bookmarkEnd w:id="2074"/>
    <w:bookmarkStart w:name="z2113" w:id="2075"/>
    <w:p>
      <w:pPr>
        <w:spacing w:after="0"/>
        <w:ind w:left="0"/>
        <w:jc w:val="both"/>
      </w:pPr>
      <w:r>
        <w:rPr>
          <w:rFonts w:ascii="Times New Roman"/>
          <w:b w:val="false"/>
          <w:i w:val="false"/>
          <w:color w:val="000000"/>
          <w:sz w:val="28"/>
        </w:rPr>
        <w:t>
      10) осы Шартта көзделген жағдайлардан басқа жылумен жабдықтауда үзілістерге жол бермеуге;</w:t>
      </w:r>
    </w:p>
    <w:bookmarkEnd w:id="2075"/>
    <w:bookmarkStart w:name="z2114" w:id="2076"/>
    <w:p>
      <w:pPr>
        <w:spacing w:after="0"/>
        <w:ind w:left="0"/>
        <w:jc w:val="both"/>
      </w:pPr>
      <w:r>
        <w:rPr>
          <w:rFonts w:ascii="Times New Roman"/>
          <w:b w:val="false"/>
          <w:i w:val="false"/>
          <w:color w:val="000000"/>
          <w:sz w:val="28"/>
        </w:rPr>
        <w:t>
      11) есепке алу аспабының істен шығуы Тұтынушының кінәсінен болмаған жағдайда, жылу энергиясы есебін өткен жылдың осындай кезеңі үшін Тұтынушының орта тәуліктік шығысы бойынша жүргізуге;</w:t>
      </w:r>
    </w:p>
    <w:bookmarkEnd w:id="2076"/>
    <w:bookmarkStart w:name="z2115" w:id="2077"/>
    <w:p>
      <w:pPr>
        <w:spacing w:after="0"/>
        <w:ind w:left="0"/>
        <w:jc w:val="both"/>
      </w:pPr>
      <w:r>
        <w:rPr>
          <w:rFonts w:ascii="Times New Roman"/>
          <w:b w:val="false"/>
          <w:i w:val="false"/>
          <w:color w:val="000000"/>
          <w:sz w:val="28"/>
        </w:rPr>
        <w:t>
      12) тарифтердің (бағалардың, алымдар мөлшерлемелерінің) немесе олардың шектік деңгейлерінің өзгеруі туралы ақпаратты Қазақстан Республикасының табиғи монополиялар және реттелетін нарықтар туралы заңнамасында белгіленген мерзімде Тұтынушының назарына жеткізуге;</w:t>
      </w:r>
    </w:p>
    <w:bookmarkEnd w:id="2077"/>
    <w:bookmarkStart w:name="z2116" w:id="2078"/>
    <w:p>
      <w:pPr>
        <w:spacing w:after="0"/>
        <w:ind w:left="0"/>
        <w:jc w:val="both"/>
      </w:pPr>
      <w:r>
        <w:rPr>
          <w:rFonts w:ascii="Times New Roman"/>
          <w:b w:val="false"/>
          <w:i w:val="false"/>
          <w:color w:val="000000"/>
          <w:sz w:val="28"/>
        </w:rPr>
        <w:t>
      13) Қазақстан Республикасының салық заңнамасы тиісінше өзгерген жағдайда уәкілетті орган белгілеген тәртіппен Тұтынушы үшін жылу энергиясы тарифтерін төмендетуге;</w:t>
      </w:r>
    </w:p>
    <w:bookmarkEnd w:id="2078"/>
    <w:bookmarkStart w:name="z2117" w:id="2079"/>
    <w:p>
      <w:pPr>
        <w:spacing w:after="0"/>
        <w:ind w:left="0"/>
        <w:jc w:val="both"/>
      </w:pPr>
      <w:r>
        <w:rPr>
          <w:rFonts w:ascii="Times New Roman"/>
          <w:b w:val="false"/>
          <w:i w:val="false"/>
          <w:color w:val="000000"/>
          <w:sz w:val="28"/>
        </w:rPr>
        <w:t>
      14) Қазақстан Республикасының электр энергетикасы туралы заңнамасына сәйкес үздіксіз циклдағы өнідіріске байланысты қызметті жүзеге асыру кезінде Тұтынушыға жылу энергиясын үздіксіз беруге;</w:t>
      </w:r>
    </w:p>
    <w:bookmarkEnd w:id="2079"/>
    <w:bookmarkStart w:name="z2118" w:id="2080"/>
    <w:p>
      <w:pPr>
        <w:spacing w:after="0"/>
        <w:ind w:left="0"/>
        <w:jc w:val="both"/>
      </w:pPr>
      <w:r>
        <w:rPr>
          <w:rFonts w:ascii="Times New Roman"/>
          <w:b w:val="false"/>
          <w:i w:val="false"/>
          <w:color w:val="000000"/>
          <w:sz w:val="28"/>
        </w:rPr>
        <w:t>
      15) жылу энергиясын есепке алу аспаптарының көрсеткіштерін Тұтынушы өкілдерінің қатысуымен алуға не энергия беруші ұйым өкілдерінің көрсеткіштерді тұтынушы өкілдерінің қатысуымен алуын қамтамасыз етуге міндетті.</w:t>
      </w:r>
    </w:p>
    <w:bookmarkEnd w:id="2080"/>
    <w:bookmarkStart w:name="z538" w:id="2081"/>
    <w:p>
      <w:pPr>
        <w:spacing w:after="0"/>
        <w:ind w:left="0"/>
        <w:jc w:val="left"/>
      </w:pPr>
      <w:r>
        <w:rPr>
          <w:rFonts w:ascii="Times New Roman"/>
          <w:b/>
          <w:i w:val="false"/>
          <w:color w:val="000000"/>
        </w:rPr>
        <w:t xml:space="preserve"> 6. Тараптарға қойылатын талаптар</w:t>
      </w:r>
    </w:p>
    <w:bookmarkEnd w:id="2081"/>
    <w:bookmarkStart w:name="z539" w:id="2082"/>
    <w:p>
      <w:pPr>
        <w:spacing w:after="0"/>
        <w:ind w:left="0"/>
        <w:jc w:val="both"/>
      </w:pPr>
      <w:r>
        <w:rPr>
          <w:rFonts w:ascii="Times New Roman"/>
          <w:b w:val="false"/>
          <w:i w:val="false"/>
          <w:color w:val="000000"/>
          <w:sz w:val="28"/>
        </w:rPr>
        <w:t xml:space="preserve">
      21. Тұтынушыға кварталішілік желілерді қайта жабдықтауға, Өнім берушінің келісімінсіз реттегіш және бекіткіш арматураны орнтауға, қосуға, энергетика саласындағы нормативтік құжаттарда белгіленген қауіпсіз пайдалану талаптарына және басқа да талаптарға жауап бермейтін жабдықтар мен қондырғыларды пайдалануға, жылу энергиясын есепке алудың қолда бар схемаларын бұзуға, сондай-ақ жылыту жүйелеріндегі жылу жеткізгішті мақсаты бойынша пайдаланбауға жол берілмейді. </w:t>
      </w:r>
    </w:p>
    <w:bookmarkEnd w:id="2082"/>
    <w:bookmarkStart w:name="z2119" w:id="2083"/>
    <w:p>
      <w:pPr>
        <w:spacing w:after="0"/>
        <w:ind w:left="0"/>
        <w:jc w:val="both"/>
      </w:pPr>
      <w:r>
        <w:rPr>
          <w:rFonts w:ascii="Times New Roman"/>
          <w:b w:val="false"/>
          <w:i w:val="false"/>
          <w:color w:val="000000"/>
          <w:sz w:val="28"/>
        </w:rPr>
        <w:t xml:space="preserve">
      22. Тараптарға тараптардың құқықтарын шектейтін немесе өзгеше жолмен Қазақстан Республикасының азаматтық заңнамаларын бұзатын әрекеттер жасауға тыйым салынады. </w:t>
      </w:r>
    </w:p>
    <w:bookmarkEnd w:id="2083"/>
    <w:bookmarkStart w:name="z540" w:id="2084"/>
    <w:p>
      <w:pPr>
        <w:spacing w:after="0"/>
        <w:ind w:left="0"/>
        <w:jc w:val="left"/>
      </w:pPr>
      <w:r>
        <w:rPr>
          <w:rFonts w:ascii="Times New Roman"/>
          <w:b/>
          <w:i w:val="false"/>
          <w:color w:val="000000"/>
        </w:rPr>
        <w:t xml:space="preserve"> 7. Есеп айырысу тәртiбi</w:t>
      </w:r>
    </w:p>
    <w:bookmarkEnd w:id="2084"/>
    <w:bookmarkStart w:name="z541" w:id="2085"/>
    <w:p>
      <w:pPr>
        <w:spacing w:after="0"/>
        <w:ind w:left="0"/>
        <w:jc w:val="both"/>
      </w:pPr>
      <w:r>
        <w:rPr>
          <w:rFonts w:ascii="Times New Roman"/>
          <w:b w:val="false"/>
          <w:i w:val="false"/>
          <w:color w:val="000000"/>
          <w:sz w:val="28"/>
        </w:rPr>
        <w:t xml:space="preserve">
      23. Тұтынушы Өнім берушінің жылу энергиясымен жабдықтау бойынша көрсетілетін қызметтеріне ақы төлеуді уәкілетті органның ведомствосы бекіткен тарифтер бойынша жүргізеді; </w:t>
      </w:r>
    </w:p>
    <w:bookmarkEnd w:id="2085"/>
    <w:bookmarkStart w:name="z2120" w:id="2086"/>
    <w:p>
      <w:pPr>
        <w:spacing w:after="0"/>
        <w:ind w:left="0"/>
        <w:jc w:val="both"/>
      </w:pPr>
      <w:r>
        <w:rPr>
          <w:rFonts w:ascii="Times New Roman"/>
          <w:b w:val="false"/>
          <w:i w:val="false"/>
          <w:color w:val="000000"/>
          <w:sz w:val="28"/>
        </w:rPr>
        <w:t xml:space="preserve">
      24. Тұтынушы Өнім берушінің жылу энергиясымен жабдықтау бойынша ұсынған нақты қызметтеріне ақы төлеуді есеп айырысудан кейінгі айдың 25-күнінен кешіктірмей есепке алу аспаптарының көрсеткіштеріне сәйкес жүргізеді. Есепке алу аспаптары болмаған жағдайда Тұтынушы ақы төлеуді осы Шарттың 13-тармағына сәйкес жүргізеді. </w:t>
      </w:r>
    </w:p>
    <w:bookmarkEnd w:id="2086"/>
    <w:bookmarkStart w:name="z2121" w:id="2087"/>
    <w:p>
      <w:pPr>
        <w:spacing w:after="0"/>
        <w:ind w:left="0"/>
        <w:jc w:val="both"/>
      </w:pPr>
      <w:r>
        <w:rPr>
          <w:rFonts w:ascii="Times New Roman"/>
          <w:b w:val="false"/>
          <w:i w:val="false"/>
          <w:color w:val="000000"/>
          <w:sz w:val="28"/>
        </w:rPr>
        <w:t xml:space="preserve">
      25. Өткен кезеңдер үшiн берешегi болған кезде, төлемақы бiрiншi кезекте осы берешектi өтеуге жiберіледі. Тұтынушы есеп айырысу кезеңi үшiн iс жүзіндегіден артық сома төлеген жағдайда, осы артық айырма келесi есеп айырысу кезеңiнiң аванстық төлемiне автоматты түрде (не тараптардың келiсiмi бойынша Өнім берушінің алдындағы Тұтынушының өзге мiндеттемелерi бойынша берешегiн өтеу есебiне, егер осындай болса) есептеледi. Егер Тұтынушы Өнім берушінің келесi есеп айырысу кезеңiндегi қызметтерiнен бас тартса, артық төленген сома қайтарылады. </w:t>
      </w:r>
    </w:p>
    <w:bookmarkEnd w:id="2087"/>
    <w:bookmarkStart w:name="z2122" w:id="2088"/>
    <w:p>
      <w:pPr>
        <w:spacing w:after="0"/>
        <w:ind w:left="0"/>
        <w:jc w:val="both"/>
      </w:pPr>
      <w:r>
        <w:rPr>
          <w:rFonts w:ascii="Times New Roman"/>
          <w:b w:val="false"/>
          <w:i w:val="false"/>
          <w:color w:val="000000"/>
          <w:sz w:val="28"/>
        </w:rPr>
        <w:t xml:space="preserve">
      26. Егер коммерциялық есепке алу аспаптары ақаулығының нәтижесiнде және басқа да жағдайларда шоттарға түзету енгiзу қажет болған жағдайда Тараптар кейiнгі есеп айырысу кезеңдерiнде шоттарға түзету енгізедi. </w:t>
      </w:r>
    </w:p>
    <w:bookmarkEnd w:id="2088"/>
    <w:bookmarkStart w:name="z2123" w:id="2089"/>
    <w:p>
      <w:pPr>
        <w:spacing w:after="0"/>
        <w:ind w:left="0"/>
        <w:jc w:val="both"/>
      </w:pPr>
      <w:r>
        <w:rPr>
          <w:rFonts w:ascii="Times New Roman"/>
          <w:b w:val="false"/>
          <w:i w:val="false"/>
          <w:color w:val="000000"/>
          <w:sz w:val="28"/>
        </w:rPr>
        <w:t>
      27. Шот-фактурада көрсетілген деректемелер бойынша Өнім берушінің ағымдағы шотына ақша аудару Өнім берушінің жылу энергиясымен жабдықтау бойынша көрсетілетін қызметтерiне ақы төлеу бойынша Тұтынушының мiндеттемелерiн орындауы деп танылады.</w:t>
      </w:r>
    </w:p>
    <w:bookmarkEnd w:id="2089"/>
    <w:bookmarkStart w:name="z542" w:id="2090"/>
    <w:p>
      <w:pPr>
        <w:spacing w:after="0"/>
        <w:ind w:left="0"/>
        <w:jc w:val="left"/>
      </w:pPr>
      <w:r>
        <w:rPr>
          <w:rFonts w:ascii="Times New Roman"/>
          <w:b/>
          <w:i w:val="false"/>
          <w:color w:val="000000"/>
        </w:rPr>
        <w:t xml:space="preserve"> 8. Дауларды шешу тәртібі</w:t>
      </w:r>
    </w:p>
    <w:bookmarkEnd w:id="2090"/>
    <w:bookmarkStart w:name="z543" w:id="2091"/>
    <w:p>
      <w:pPr>
        <w:spacing w:after="0"/>
        <w:ind w:left="0"/>
        <w:jc w:val="both"/>
      </w:pPr>
      <w:r>
        <w:rPr>
          <w:rFonts w:ascii="Times New Roman"/>
          <w:b w:val="false"/>
          <w:i w:val="false"/>
          <w:color w:val="000000"/>
          <w:sz w:val="28"/>
        </w:rPr>
        <w:t xml:space="preserve">
      28. Жылу энергиясын беруді тоқтату уақыты, сондай-ақ оның сапасының нормативтік-техникалық құжаттамалар талаптарына сәйкес келмеуі уақыты (күні, сағаты) көрсетіліп, кейін жылу энергиясын тиісті сапада беруді қалпына келтірудің уақыты (күні, сағаты) белгісі қойылып, Өнім берушінің диспетчерлік қызметі журналында белгіленуі қажет. </w:t>
      </w:r>
    </w:p>
    <w:bookmarkEnd w:id="2091"/>
    <w:bookmarkStart w:name="z2124" w:id="2092"/>
    <w:p>
      <w:pPr>
        <w:spacing w:after="0"/>
        <w:ind w:left="0"/>
        <w:jc w:val="both"/>
      </w:pPr>
      <w:r>
        <w:rPr>
          <w:rFonts w:ascii="Times New Roman"/>
          <w:b w:val="false"/>
          <w:i w:val="false"/>
          <w:color w:val="000000"/>
          <w:sz w:val="28"/>
        </w:rPr>
        <w:t>
      29. Жылу энергиясын берудегі үзіліс кезінде немесе тиісті сападағы жылу энергиясын бермеу кезінде Тұтынушы бұл туралы Өнім берушіні өзі (өтініммен) немесе міндетті түрде берілген уақыты, күні және беруші және қабылдаушы тұлғалардың тектері көрсетілген телефонограммамен хабардар етеді. Телефонограммада тауар сапасының нашарлай бастауының (болмауының) уақыты, нашарлау сипаты және Өнім беруші өкілінің болуының қажеттілігі (егер жылу энергиясы сапасының нашарлауы немесе оны берудегі үзілісті Өнім беруші журналда тіркемесе) көрсетіледі.</w:t>
      </w:r>
    </w:p>
    <w:bookmarkEnd w:id="2092"/>
    <w:bookmarkStart w:name="z2125" w:id="2093"/>
    <w:p>
      <w:pPr>
        <w:spacing w:after="0"/>
        <w:ind w:left="0"/>
        <w:jc w:val="both"/>
      </w:pPr>
      <w:r>
        <w:rPr>
          <w:rFonts w:ascii="Times New Roman"/>
          <w:b w:val="false"/>
          <w:i w:val="false"/>
          <w:color w:val="000000"/>
          <w:sz w:val="28"/>
        </w:rPr>
        <w:t>
      Тұтынушы өзі өтініш берген жағдайда өтінімнің көшірмесі болуы тиіс. Көшірмеде оның түсуін тіркеу сәтінде тіркеу нөмірі, өтінімді беру күні мен уақыты, Өтінім берушінің қабылдап алған өкілінің қолы қойылады. Жылумен жабдықтау тоқтаған жағдайда өтінім дереу, параметрлері нашарлаған жағдайда – ауытқу басталған сәттен бастап бір тәуліктен кешіктірілмей беріледі.</w:t>
      </w:r>
    </w:p>
    <w:bookmarkEnd w:id="2093"/>
    <w:bookmarkStart w:name="z2126" w:id="2094"/>
    <w:p>
      <w:pPr>
        <w:spacing w:after="0"/>
        <w:ind w:left="0"/>
        <w:jc w:val="both"/>
      </w:pPr>
      <w:r>
        <w:rPr>
          <w:rFonts w:ascii="Times New Roman"/>
          <w:b w:val="false"/>
          <w:i w:val="false"/>
          <w:color w:val="000000"/>
          <w:sz w:val="28"/>
        </w:rPr>
        <w:t xml:space="preserve">
      Өнім беруші өтінімде (телефонограммада) көрсетілген тауар сапасының ауытқуы, Тұтынушыларға оны берудегі үзілістер туралы журналдағы белгілерді салыстырады және келіспеушіліктер болмаған жағдайда параметрлердің есептіден орта тәуліктік ауытқуына сүйене отырып, тауар құнын қайта есептеуді оны нақты тұтынуына сәйкес жүргізеді. </w:t>
      </w:r>
    </w:p>
    <w:bookmarkEnd w:id="2094"/>
    <w:bookmarkStart w:name="z2127" w:id="2095"/>
    <w:p>
      <w:pPr>
        <w:spacing w:after="0"/>
        <w:ind w:left="0"/>
        <w:jc w:val="both"/>
      </w:pPr>
      <w:r>
        <w:rPr>
          <w:rFonts w:ascii="Times New Roman"/>
          <w:b w:val="false"/>
          <w:i w:val="false"/>
          <w:color w:val="000000"/>
          <w:sz w:val="28"/>
        </w:rPr>
        <w:t>
      30. Өнім берушінің жылу энергиясын бермеу немесе сапасы төмен тауар (жылу энергиясын) ұсыну фактісін куәландырудан бас тартқан жағдайда Тұтынушы мыналар көрсетілген жазбаша өтініш жазуға құқылы:</w:t>
      </w:r>
    </w:p>
    <w:bookmarkEnd w:id="2095"/>
    <w:bookmarkStart w:name="z2128" w:id="2096"/>
    <w:p>
      <w:pPr>
        <w:spacing w:after="0"/>
        <w:ind w:left="0"/>
        <w:jc w:val="both"/>
      </w:pPr>
      <w:r>
        <w:rPr>
          <w:rFonts w:ascii="Times New Roman"/>
          <w:b w:val="false"/>
          <w:i w:val="false"/>
          <w:color w:val="000000"/>
          <w:sz w:val="28"/>
        </w:rPr>
        <w:t>
      тауарды беруден бас тартудың (ажыратудың) немесе оны сапасыз берудің басталған уақыты;</w:t>
      </w:r>
    </w:p>
    <w:bookmarkEnd w:id="2096"/>
    <w:bookmarkStart w:name="z2129" w:id="2097"/>
    <w:p>
      <w:pPr>
        <w:spacing w:after="0"/>
        <w:ind w:left="0"/>
        <w:jc w:val="both"/>
      </w:pPr>
      <w:r>
        <w:rPr>
          <w:rFonts w:ascii="Times New Roman"/>
          <w:b w:val="false"/>
          <w:i w:val="false"/>
          <w:color w:val="000000"/>
          <w:sz w:val="28"/>
        </w:rPr>
        <w:t>
      тауар сапасы нашарлауының сипаты;</w:t>
      </w:r>
    </w:p>
    <w:bookmarkEnd w:id="2097"/>
    <w:bookmarkStart w:name="z2130" w:id="2098"/>
    <w:p>
      <w:pPr>
        <w:spacing w:after="0"/>
        <w:ind w:left="0"/>
        <w:jc w:val="both"/>
      </w:pPr>
      <w:r>
        <w:rPr>
          <w:rFonts w:ascii="Times New Roman"/>
          <w:b w:val="false"/>
          <w:i w:val="false"/>
          <w:color w:val="000000"/>
          <w:sz w:val="28"/>
        </w:rPr>
        <w:t>
      өтінім берудің уақыты және оны тіркеу нөмірі (Өнім берушінің журналы бойынша);</w:t>
      </w:r>
    </w:p>
    <w:bookmarkEnd w:id="2098"/>
    <w:bookmarkStart w:name="z2131" w:id="2099"/>
    <w:p>
      <w:pPr>
        <w:spacing w:after="0"/>
        <w:ind w:left="0"/>
        <w:jc w:val="both"/>
      </w:pPr>
      <w:r>
        <w:rPr>
          <w:rFonts w:ascii="Times New Roman"/>
          <w:b w:val="false"/>
          <w:i w:val="false"/>
          <w:color w:val="000000"/>
          <w:sz w:val="28"/>
        </w:rPr>
        <w:t>
      жылу энергиясын беруді қалпына келтіру уақыты (оның сапасының қалыпқа келуі);</w:t>
      </w:r>
    </w:p>
    <w:bookmarkEnd w:id="2099"/>
    <w:bookmarkStart w:name="z2132" w:id="2100"/>
    <w:p>
      <w:pPr>
        <w:spacing w:after="0"/>
        <w:ind w:left="0"/>
        <w:jc w:val="both"/>
      </w:pPr>
      <w:r>
        <w:rPr>
          <w:rFonts w:ascii="Times New Roman"/>
          <w:b w:val="false"/>
          <w:i w:val="false"/>
          <w:color w:val="000000"/>
          <w:sz w:val="28"/>
        </w:rPr>
        <w:t>
      тауардың болмаған (сапасының нашарлаған) кезеңі.</w:t>
      </w:r>
    </w:p>
    <w:bookmarkEnd w:id="2100"/>
    <w:bookmarkStart w:name="z2133" w:id="2101"/>
    <w:p>
      <w:pPr>
        <w:spacing w:after="0"/>
        <w:ind w:left="0"/>
        <w:jc w:val="both"/>
      </w:pPr>
      <w:r>
        <w:rPr>
          <w:rFonts w:ascii="Times New Roman"/>
          <w:b w:val="false"/>
          <w:i w:val="false"/>
          <w:color w:val="000000"/>
          <w:sz w:val="28"/>
        </w:rPr>
        <w:t xml:space="preserve">
      Өтінішке Тұтынушы, Тұтынушының жылу шаруашылығына жауапты адам, екі тәуелсіз куә қол қояды да, Өнім берушіге жіберіледі. Егер дау реттелмесе, Тұтынушы Мемлекеттік энергетикалық қадағалауға немесе сотқа талап арыз беруге құқылы. </w:t>
      </w:r>
    </w:p>
    <w:bookmarkEnd w:id="2101"/>
    <w:bookmarkStart w:name="z2134" w:id="2102"/>
    <w:p>
      <w:pPr>
        <w:spacing w:after="0"/>
        <w:ind w:left="0"/>
        <w:jc w:val="both"/>
      </w:pPr>
      <w:r>
        <w:rPr>
          <w:rFonts w:ascii="Times New Roman"/>
          <w:b w:val="false"/>
          <w:i w:val="false"/>
          <w:color w:val="000000"/>
          <w:sz w:val="28"/>
        </w:rPr>
        <w:t xml:space="preserve">
      31. Желілік суда өз бетімен алған, тұтынушы өз бетімен жылуды тұтыну қондырғыларын қосылған, тұтынушының коммерциялық есепке алу аспаптары бұзылған, есепке алу торабында орнатылған пломба бұзылған немесе ол болмаған жағдайларда энергия беруші және (немесе) энергиямен жабдықтаушы ұйым акті жасайды және тұтынушы пайдаланған жылу энергиясы көлеміне екі есе мөлшерде қайта есеп айырысу жүргізіледі. </w:t>
      </w:r>
    </w:p>
    <w:bookmarkEnd w:id="2102"/>
    <w:bookmarkStart w:name="z2135" w:id="2103"/>
    <w:p>
      <w:pPr>
        <w:spacing w:after="0"/>
        <w:ind w:left="0"/>
        <w:jc w:val="both"/>
      </w:pPr>
      <w:r>
        <w:rPr>
          <w:rFonts w:ascii="Times New Roman"/>
          <w:b w:val="false"/>
          <w:i w:val="false"/>
          <w:color w:val="000000"/>
          <w:sz w:val="28"/>
        </w:rPr>
        <w:t xml:space="preserve">
      Ыстық су бойынша қайта есеп айырысу бір жылдан аспайтын кезеңге жүргізіледі, ал жылыту желілері үшін жылыту кезеңінің басынан осы тармақтың бірінші абзацында көрсетілген оқиға анықталған сәтке дейін жүргізіледі. </w:t>
      </w:r>
    </w:p>
    <w:bookmarkEnd w:id="2103"/>
    <w:bookmarkStart w:name="z2136" w:id="2104"/>
    <w:p>
      <w:pPr>
        <w:spacing w:after="0"/>
        <w:ind w:left="0"/>
        <w:jc w:val="both"/>
      </w:pPr>
      <w:r>
        <w:rPr>
          <w:rFonts w:ascii="Times New Roman"/>
          <w:b w:val="false"/>
          <w:i w:val="false"/>
          <w:color w:val="000000"/>
          <w:sz w:val="28"/>
        </w:rPr>
        <w:t>
      Акт энергия беруші ұйымы өкілінің және тұтынушының немесе оның өкілінің қолдары болғанда жарамды болады. Акт тұтынушы не оның өкілі қол қоюдан бас тартқан жағдайда, оны энергия беруші және (немесе) энергиямен жабдықтаушы ұйымның комиссиясы және (немесе) құрамы үш адамнан тұратын кондоминиумды басқару органы ресімдеген жағдайда жарамды болып табылады.</w:t>
      </w:r>
    </w:p>
    <w:bookmarkEnd w:id="2104"/>
    <w:bookmarkStart w:name="z544" w:id="2105"/>
    <w:p>
      <w:pPr>
        <w:spacing w:after="0"/>
        <w:ind w:left="0"/>
        <w:jc w:val="left"/>
      </w:pPr>
      <w:r>
        <w:rPr>
          <w:rFonts w:ascii="Times New Roman"/>
          <w:b/>
          <w:i w:val="false"/>
          <w:color w:val="000000"/>
        </w:rPr>
        <w:t xml:space="preserve"> 9. Тараптардың жауапкершіліктері</w:t>
      </w:r>
    </w:p>
    <w:bookmarkEnd w:id="2105"/>
    <w:bookmarkStart w:name="z545" w:id="2106"/>
    <w:p>
      <w:pPr>
        <w:spacing w:after="0"/>
        <w:ind w:left="0"/>
        <w:jc w:val="both"/>
      </w:pPr>
      <w:r>
        <w:rPr>
          <w:rFonts w:ascii="Times New Roman"/>
          <w:b w:val="false"/>
          <w:i w:val="false"/>
          <w:color w:val="000000"/>
          <w:sz w:val="28"/>
        </w:rPr>
        <w:t xml:space="preserve">
      32. осы Шарт бойынша міндеттемелерді орындамағаны немесе тиісінше орындамағаны үшін Тараптар Қазақстан Республикасының заңнамасына сәйкес жауапты болады. </w:t>
      </w:r>
    </w:p>
    <w:bookmarkEnd w:id="2106"/>
    <w:bookmarkStart w:name="z2137" w:id="2107"/>
    <w:p>
      <w:pPr>
        <w:spacing w:after="0"/>
        <w:ind w:left="0"/>
        <w:jc w:val="both"/>
      </w:pPr>
      <w:r>
        <w:rPr>
          <w:rFonts w:ascii="Times New Roman"/>
          <w:b w:val="false"/>
          <w:i w:val="false"/>
          <w:color w:val="000000"/>
          <w:sz w:val="28"/>
        </w:rPr>
        <w:t xml:space="preserve">
      33. Шот бойынша ақы төлеу мерзімі келген сәтке ол бойынша төлем жасамағаны үшін (Шарттың 28-тармағында көзделген жағдайларды қоспағанда), Өнім беруші Тұтынушының төленбеген сомалары бойынша төлемді кешіктірген әрбір күні үшін Тұтынушының ақшалай міндеттемені нақты орындау күніне Қазақстан Республикасы Ұлттық Банкі белгілеген қайта қаржыландыру мөлшерлемесінің 1,5 еседен аспайтын мөлшерде, бірақ негізгі борыш сомасынан аспайтын айыппұл төлеуді талап етуге құқылы. </w:t>
      </w:r>
    </w:p>
    <w:bookmarkEnd w:id="2107"/>
    <w:bookmarkStart w:name="z2138" w:id="2108"/>
    <w:p>
      <w:pPr>
        <w:spacing w:after="0"/>
        <w:ind w:left="0"/>
        <w:jc w:val="both"/>
      </w:pPr>
      <w:r>
        <w:rPr>
          <w:rFonts w:ascii="Times New Roman"/>
          <w:b w:val="false"/>
          <w:i w:val="false"/>
          <w:color w:val="000000"/>
          <w:sz w:val="28"/>
        </w:rPr>
        <w:t>
      Тұрақсыздық айыбының мөлшерін белгілеу Шарт жасасу кезінде жүргізіледі. Тұрақсыздық айыбын есептеу мерзімінің басталуы, егер тараптардың келісімінде өзгеше ескерілмесе, есеп айырысу кезеңінен кейінгі айдың бірінші күні болып табылады.</w:t>
      </w:r>
    </w:p>
    <w:bookmarkEnd w:id="2108"/>
    <w:bookmarkStart w:name="z2139" w:id="2109"/>
    <w:p>
      <w:pPr>
        <w:spacing w:after="0"/>
        <w:ind w:left="0"/>
        <w:jc w:val="both"/>
      </w:pPr>
      <w:r>
        <w:rPr>
          <w:rFonts w:ascii="Times New Roman"/>
          <w:b w:val="false"/>
          <w:i w:val="false"/>
          <w:color w:val="000000"/>
          <w:sz w:val="28"/>
        </w:rPr>
        <w:t xml:space="preserve">
      34. Егер Өнім беруші үшін Тұтынушыға жылу энергиясымен жабдықтау жөніндегі көрсетілетін қызметті ұсыну Өнім берушімен Шарттық қатынастарда тұрған басқа тұлғалардың кінәсінен болса, Тұтынушының алдында Өнім беруші жауапты болады. </w:t>
      </w:r>
    </w:p>
    <w:bookmarkEnd w:id="2109"/>
    <w:bookmarkStart w:name="z2140" w:id="2110"/>
    <w:p>
      <w:pPr>
        <w:spacing w:after="0"/>
        <w:ind w:left="0"/>
        <w:jc w:val="both"/>
      </w:pPr>
      <w:r>
        <w:rPr>
          <w:rFonts w:ascii="Times New Roman"/>
          <w:b w:val="false"/>
          <w:i w:val="false"/>
          <w:color w:val="000000"/>
          <w:sz w:val="28"/>
        </w:rPr>
        <w:t>
      35. Тұрақсыздық айыбын төлеу тараптарды Шарт бойынша міндеттемелерді орындаудан босатпайды.</w:t>
      </w:r>
    </w:p>
    <w:bookmarkEnd w:id="2110"/>
    <w:bookmarkStart w:name="z546" w:id="2111"/>
    <w:p>
      <w:pPr>
        <w:spacing w:after="0"/>
        <w:ind w:left="0"/>
        <w:jc w:val="left"/>
      </w:pPr>
      <w:r>
        <w:rPr>
          <w:rFonts w:ascii="Times New Roman"/>
          <w:b/>
          <w:i w:val="false"/>
          <w:color w:val="000000"/>
        </w:rPr>
        <w:t xml:space="preserve"> 10. Форс-мажорлық мән-жайлар</w:t>
      </w:r>
    </w:p>
    <w:bookmarkEnd w:id="2111"/>
    <w:bookmarkStart w:name="z547" w:id="2112"/>
    <w:p>
      <w:pPr>
        <w:spacing w:after="0"/>
        <w:ind w:left="0"/>
        <w:jc w:val="both"/>
      </w:pPr>
      <w:r>
        <w:rPr>
          <w:rFonts w:ascii="Times New Roman"/>
          <w:b w:val="false"/>
          <w:i w:val="false"/>
          <w:color w:val="000000"/>
          <w:sz w:val="28"/>
        </w:rPr>
        <w:t>
      36. Тараптар Шарт бойынша мiндеттемелерiн орындамағаны немесе тиiсінше орындамағаны үшiн, егер бұл еңсерiлмес күш жағдайларының салдарынан болса, жауапкершiлiктен босатылады. Мұндай жағдайда Тараптардың бiр де бipeуiнде келтiрiлген залалдың орнын толтыруғa құқықтары болмайды. Кез келген тараптың талабы бойынша осындай жағдайда өзара міндететмелерді орындауды айқындайтын комиссия құрылуы мүмкін. Бұл ретте Тараптардың бiр де бipeуi еңсерiлмес күш жағдайлары болғанға дейiн пайда болған Шарт бойынша мiндеттерiнен босатылмайды</w:t>
      </w:r>
    </w:p>
    <w:bookmarkEnd w:id="2112"/>
    <w:bookmarkStart w:name="z2141" w:id="2113"/>
    <w:p>
      <w:pPr>
        <w:spacing w:after="0"/>
        <w:ind w:left="0"/>
        <w:jc w:val="both"/>
      </w:pPr>
      <w:r>
        <w:rPr>
          <w:rFonts w:ascii="Times New Roman"/>
          <w:b w:val="false"/>
          <w:i w:val="false"/>
          <w:color w:val="000000"/>
          <w:sz w:val="28"/>
        </w:rPr>
        <w:t>
      37. Егер тараптардың бiрi Шарт бойынша өз мiндеттемелерiн еңсерiлмес күш мән-жайлары туындаған күнінен бастап күнтiзбелiк алпыс күн iшiнде орындауға жағдайы болмаса, екiншi тарапты алдын ала жазбаша хабардар ету шартымен, екiншi тараптың Шартты бұзуға құқығы бар.</w:t>
      </w:r>
    </w:p>
    <w:bookmarkEnd w:id="2113"/>
    <w:bookmarkStart w:name="z548" w:id="2114"/>
    <w:p>
      <w:pPr>
        <w:spacing w:after="0"/>
        <w:ind w:left="0"/>
        <w:jc w:val="left"/>
      </w:pPr>
      <w:r>
        <w:rPr>
          <w:rFonts w:ascii="Times New Roman"/>
          <w:b/>
          <w:i w:val="false"/>
          <w:color w:val="000000"/>
        </w:rPr>
        <w:t xml:space="preserve"> 11. Жалпы ережелер және дауларды шешу</w:t>
      </w:r>
    </w:p>
    <w:bookmarkEnd w:id="2114"/>
    <w:bookmarkStart w:name="z549" w:id="2115"/>
    <w:p>
      <w:pPr>
        <w:spacing w:after="0"/>
        <w:ind w:left="0"/>
        <w:jc w:val="both"/>
      </w:pPr>
      <w:r>
        <w:rPr>
          <w:rFonts w:ascii="Times New Roman"/>
          <w:b w:val="false"/>
          <w:i w:val="false"/>
          <w:color w:val="000000"/>
          <w:sz w:val="28"/>
        </w:rPr>
        <w:t xml:space="preserve">
      38. Жылу энергиясымен жабдықтау бойынша қызмет көрсету шартын Тараптар жеке тәртіппен жасайды. </w:t>
      </w:r>
    </w:p>
    <w:bookmarkEnd w:id="2115"/>
    <w:bookmarkStart w:name="z2142" w:id="2116"/>
    <w:p>
      <w:pPr>
        <w:spacing w:after="0"/>
        <w:ind w:left="0"/>
        <w:jc w:val="both"/>
      </w:pPr>
      <w:r>
        <w:rPr>
          <w:rFonts w:ascii="Times New Roman"/>
          <w:b w:val="false"/>
          <w:i w:val="false"/>
          <w:color w:val="000000"/>
          <w:sz w:val="28"/>
        </w:rPr>
        <w:t xml:space="preserve">
      39. Шарттың қандай да бір ережесі бойынша немесе толық немесе Шарттың ережесіне қатысты әрекет бойынша туындаған қандай да бір даулар мен келіспеушіліктер жағдайында тараптардың кез келгені басқа тарапқа даудың мәнін толық баяндап қарсылығын басқа тарапқа жіберуге құқылы. </w:t>
      </w:r>
    </w:p>
    <w:bookmarkEnd w:id="2116"/>
    <w:bookmarkStart w:name="z2143" w:id="2117"/>
    <w:p>
      <w:pPr>
        <w:spacing w:after="0"/>
        <w:ind w:left="0"/>
        <w:jc w:val="both"/>
      </w:pPr>
      <w:r>
        <w:rPr>
          <w:rFonts w:ascii="Times New Roman"/>
          <w:b w:val="false"/>
          <w:i w:val="false"/>
          <w:color w:val="000000"/>
          <w:sz w:val="28"/>
        </w:rPr>
        <w:t xml:space="preserve">
      Тараптар барлық дауларды келiссөздер жолымен реттеу үшiн барлық күш-жігерін жұмсайды. </w:t>
      </w:r>
    </w:p>
    <w:bookmarkEnd w:id="2117"/>
    <w:bookmarkStart w:name="z2144" w:id="2118"/>
    <w:p>
      <w:pPr>
        <w:spacing w:after="0"/>
        <w:ind w:left="0"/>
        <w:jc w:val="both"/>
      </w:pPr>
      <w:r>
        <w:rPr>
          <w:rFonts w:ascii="Times New Roman"/>
          <w:b w:val="false"/>
          <w:i w:val="false"/>
          <w:color w:val="000000"/>
          <w:sz w:val="28"/>
        </w:rPr>
        <w:t xml:space="preserve">
      40. Келісімге келмеген жағдайда Шарт бойынша келіспеушіліктер сот тәртібімен шешіледі. </w:t>
      </w:r>
    </w:p>
    <w:bookmarkEnd w:id="2118"/>
    <w:bookmarkStart w:name="z2145" w:id="2119"/>
    <w:p>
      <w:pPr>
        <w:spacing w:after="0"/>
        <w:ind w:left="0"/>
        <w:jc w:val="both"/>
      </w:pPr>
      <w:r>
        <w:rPr>
          <w:rFonts w:ascii="Times New Roman"/>
          <w:b w:val="false"/>
          <w:i w:val="false"/>
          <w:color w:val="000000"/>
          <w:sz w:val="28"/>
        </w:rPr>
        <w:t xml:space="preserve">
      41. Тараптардың Шарттан туындайтын және онымен реттелмеген қатынастары Қазақстан Республикасының табиғи монополиялар және реттелетін нарықтар туралы қолданыстағы заңнамасымен реттеледі. </w:t>
      </w:r>
    </w:p>
    <w:bookmarkEnd w:id="2119"/>
    <w:bookmarkStart w:name="z2146" w:id="2120"/>
    <w:p>
      <w:pPr>
        <w:spacing w:after="0"/>
        <w:ind w:left="0"/>
        <w:jc w:val="both"/>
      </w:pPr>
      <w:r>
        <w:rPr>
          <w:rFonts w:ascii="Times New Roman"/>
          <w:b w:val="false"/>
          <w:i w:val="false"/>
          <w:color w:val="000000"/>
          <w:sz w:val="28"/>
        </w:rPr>
        <w:t xml:space="preserve">
      42. Шарт тараптарда сақталатын және бiрдей заң күшi бар мемлекеттік және орыс тілдерінде екі данада жасалады. </w:t>
      </w:r>
    </w:p>
    <w:bookmarkEnd w:id="2120"/>
    <w:bookmarkStart w:name="z2147" w:id="2121"/>
    <w:p>
      <w:pPr>
        <w:spacing w:after="0"/>
        <w:ind w:left="0"/>
        <w:jc w:val="both"/>
      </w:pPr>
      <w:r>
        <w:rPr>
          <w:rFonts w:ascii="Times New Roman"/>
          <w:b w:val="false"/>
          <w:i w:val="false"/>
          <w:color w:val="000000"/>
          <w:sz w:val="28"/>
        </w:rPr>
        <w:t>
      Мемлекеттік бюджеттен қаржыландырылатын мемлекеттік мекемелер үшін Шарт Қазақстан Республикасы Қаржы министрлігінің Қазынашылық комитетінің аумақтық органдарында тіркеледі және тіркелген күнінен бастап күшіне енеді.</w:t>
      </w:r>
    </w:p>
    <w:bookmarkEnd w:id="2121"/>
    <w:bookmarkStart w:name="z550" w:id="2122"/>
    <w:p>
      <w:pPr>
        <w:spacing w:after="0"/>
        <w:ind w:left="0"/>
        <w:jc w:val="left"/>
      </w:pPr>
      <w:r>
        <w:rPr>
          <w:rFonts w:ascii="Times New Roman"/>
          <w:b/>
          <w:i w:val="false"/>
          <w:color w:val="000000"/>
        </w:rPr>
        <w:t xml:space="preserve"> 12. Шартты қолдану мерзiмi </w:t>
      </w:r>
    </w:p>
    <w:bookmarkEnd w:id="2122"/>
    <w:bookmarkStart w:name="z551" w:id="2123"/>
    <w:p>
      <w:pPr>
        <w:spacing w:after="0"/>
        <w:ind w:left="0"/>
        <w:jc w:val="both"/>
      </w:pPr>
      <w:r>
        <w:rPr>
          <w:rFonts w:ascii="Times New Roman"/>
          <w:b w:val="false"/>
          <w:i w:val="false"/>
          <w:color w:val="000000"/>
          <w:sz w:val="28"/>
        </w:rPr>
        <w:t xml:space="preserve">
      43. Шарт оған қол қойылған күнінен бастап күшіне енеді және 20__ жылғы "__" ________ дейiн қолданылады. </w:t>
      </w:r>
    </w:p>
    <w:bookmarkEnd w:id="2123"/>
    <w:bookmarkStart w:name="z2148" w:id="2124"/>
    <w:p>
      <w:pPr>
        <w:spacing w:after="0"/>
        <w:ind w:left="0"/>
        <w:jc w:val="both"/>
      </w:pPr>
      <w:r>
        <w:rPr>
          <w:rFonts w:ascii="Times New Roman"/>
          <w:b w:val="false"/>
          <w:i w:val="false"/>
          <w:color w:val="000000"/>
          <w:sz w:val="28"/>
        </w:rPr>
        <w:t>
      44. Шарттың қолданылу мерзімі жылу энергиясының көлемі нақтыланып белгілі бір мерзімге ұзартылады, егер тараптардың бірі бұл туралы Шарттың қолданылу мерзімі аяқталғанға дейін күнтізбелік отыз күн бұрын мәлімдесе, Шарт мерзімін ұзарту Шартқа қосымша келісіммен ресімделеді.</w:t>
      </w:r>
    </w:p>
    <w:bookmarkEnd w:id="2124"/>
    <w:bookmarkStart w:name="z552" w:id="2125"/>
    <w:p>
      <w:pPr>
        <w:spacing w:after="0"/>
        <w:ind w:left="0"/>
        <w:jc w:val="left"/>
      </w:pPr>
      <w:r>
        <w:rPr>
          <w:rFonts w:ascii="Times New Roman"/>
          <w:b/>
          <w:i w:val="false"/>
          <w:color w:val="000000"/>
        </w:rPr>
        <w:t xml:space="preserve"> 13. Тараптардың заңды мекенжайлары, банк деректемелерi және қолдары</w:t>
      </w:r>
    </w:p>
    <w:bookmarkEnd w:id="2125"/>
    <w:bookmarkStart w:name="z553" w:id="2126"/>
    <w:p>
      <w:pPr>
        <w:spacing w:after="0"/>
        <w:ind w:left="0"/>
        <w:jc w:val="both"/>
      </w:pPr>
      <w:r>
        <w:rPr>
          <w:rFonts w:ascii="Times New Roman"/>
          <w:b w:val="false"/>
          <w:i w:val="false"/>
          <w:color w:val="000000"/>
          <w:sz w:val="28"/>
        </w:rPr>
        <w:t xml:space="preserve">
      Өнім беруші:                              Тұтынушы: </w:t>
      </w:r>
    </w:p>
    <w:bookmarkEnd w:id="2126"/>
    <w:p>
      <w:pPr>
        <w:spacing w:after="0"/>
        <w:ind w:left="0"/>
        <w:jc w:val="both"/>
      </w:pPr>
      <w:r>
        <w:rPr>
          <w:rFonts w:ascii="Times New Roman"/>
          <w:b w:val="false"/>
          <w:i w:val="false"/>
          <w:color w:val="000000"/>
          <w:sz w:val="28"/>
        </w:rPr>
        <w:t>
      _________________________                 _________________________</w:t>
      </w:r>
    </w:p>
    <w:p>
      <w:pPr>
        <w:spacing w:after="0"/>
        <w:ind w:left="0"/>
        <w:jc w:val="both"/>
      </w:pPr>
      <w:r>
        <w:rPr>
          <w:rFonts w:ascii="Times New Roman"/>
          <w:b w:val="false"/>
          <w:i w:val="false"/>
          <w:color w:val="000000"/>
          <w:sz w:val="28"/>
        </w:rPr>
        <w:t>
      _________________________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