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1995" w14:textId="a961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355 бұйрығы. Қазақстан Республикасының Әділет министрлігінде 2015 жылы 29 мамырда № 11234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6"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2015 жылғы 4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 1-қосымша</w:t>
            </w:r>
          </w:p>
        </w:tc>
      </w:tr>
    </w:tbl>
    <w:bookmarkStart w:name="z13" w:id="9"/>
    <w:p>
      <w:pPr>
        <w:spacing w:after="0"/>
        <w:ind w:left="0"/>
        <w:jc w:val="left"/>
      </w:pPr>
      <w:r>
        <w:rPr>
          <w:rFonts w:ascii="Times New Roman"/>
          <w:b/>
          <w:i w:val="false"/>
          <w:color w:val="000000"/>
        </w:rPr>
        <w:t xml:space="preserve"> Қазақстан Республикасының Мемлекеттік кеме тізілімінде</w:t>
      </w:r>
      <w:r>
        <w:br/>
      </w:r>
      <w:r>
        <w:rPr>
          <w:rFonts w:ascii="Times New Roman"/>
          <w:b/>
          <w:i w:val="false"/>
          <w:color w:val="000000"/>
        </w:rPr>
        <w:t>мемлекеттік тіркеуге жататын кемелердiң командалық құрамының</w:t>
      </w:r>
      <w:r>
        <w:br/>
      </w:r>
      <w:r>
        <w:rPr>
          <w:rFonts w:ascii="Times New Roman"/>
          <w:b/>
          <w:i w:val="false"/>
          <w:color w:val="000000"/>
        </w:rPr>
        <w:t>адамдарына диплом беру және оларды аттестаттау жөніндегі</w:t>
      </w:r>
      <w:r>
        <w:br/>
      </w:r>
      <w:r>
        <w:rPr>
          <w:rFonts w:ascii="Times New Roman"/>
          <w:b/>
          <w:i w:val="false"/>
          <w:color w:val="000000"/>
        </w:rPr>
        <w:t>біліктілік комиссиялары туралы ереже</w:t>
      </w:r>
    </w:p>
    <w:bookmarkEnd w:id="9"/>
    <w:p>
      <w:pPr>
        <w:spacing w:after="0"/>
        <w:ind w:left="0"/>
        <w:jc w:val="both"/>
      </w:pPr>
      <w:r>
        <w:rPr>
          <w:rFonts w:ascii="Times New Roman"/>
          <w:b w:val="false"/>
          <w:i w:val="false"/>
          <w:color w:val="ff0000"/>
          <w:sz w:val="28"/>
        </w:rPr>
        <w:t xml:space="preserve">
      Ескерту. 1-қосымша алып тасталды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bl>
    <w:bookmarkStart w:name="z40" w:id="10"/>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9"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 (бұдан әрі – Қағидалар) "Ішкі су көлігі туралы" Қазақстан Республикасы Заңының (бұдан әрі - Заң)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ішкі су жолдарында пайдаланылатын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және "Кемелердiң командалық құрамының адамдарына диплом беру", "Кемелердің командалық құрамының адамдарын аттестаттау" мемлекеттік қызметтерді көрсету тәртібін айқындайды. </w:t>
      </w:r>
    </w:p>
    <w:bookmarkEnd w:id="12"/>
    <w:bookmarkStart w:name="z19" w:id="13"/>
    <w:p>
      <w:pPr>
        <w:spacing w:after="0"/>
        <w:ind w:left="0"/>
        <w:jc w:val="both"/>
      </w:pPr>
      <w:r>
        <w:rPr>
          <w:rFonts w:ascii="Times New Roman"/>
          <w:b w:val="false"/>
          <w:i w:val="false"/>
          <w:color w:val="000000"/>
          <w:sz w:val="28"/>
        </w:rPr>
        <w:t>
      2. Осы Қағидалардың қолданысы Қазақстан Республикасының ішкі су жолдарында пайдаланылатын, Қазақстан Республикасының Мемлекеттік кеме тізілімінде тіркелген кемелердің командалық құрамына қолданылады.</w:t>
      </w:r>
    </w:p>
    <w:bookmarkEnd w:id="13"/>
    <w:bookmarkStart w:name="z20" w:id="14"/>
    <w:p>
      <w:pPr>
        <w:spacing w:after="0"/>
        <w:ind w:left="0"/>
        <w:jc w:val="both"/>
      </w:pPr>
      <w:r>
        <w:rPr>
          <w:rFonts w:ascii="Times New Roman"/>
          <w:b w:val="false"/>
          <w:i w:val="false"/>
          <w:color w:val="000000"/>
          <w:sz w:val="28"/>
        </w:rPr>
        <w:t>
      3. Қазақстан Республикасының Мемлекеттік кеме тізілімінде мемлекеттік тіркеуге жататын кемелердің командалық құрамының атқаратын лауазымдары бар адамдары олар әрбір кейінгі бес жыл өткен соң аттестатталуға жатады.</w:t>
      </w:r>
    </w:p>
    <w:bookmarkEnd w:id="14"/>
    <w:p>
      <w:pPr>
        <w:spacing w:after="0"/>
        <w:ind w:left="0"/>
        <w:jc w:val="both"/>
      </w:pPr>
      <w:r>
        <w:rPr>
          <w:rFonts w:ascii="Times New Roman"/>
          <w:b w:val="false"/>
          <w:i w:val="false"/>
          <w:color w:val="000000"/>
          <w:sz w:val="28"/>
        </w:rPr>
        <w:t>
      Кемелердің капитаны және олардың көмекшілері лауазымдарына тағайындалған адамдарға, су түбін тереңдету және су түбін тазарту снарядтары командирлері мен олардың көмекшілеріне, электрмеханиктерге және олардың көмекшілеріне, сондай-ақ осы лауазымдарды қоса атқаратын диплом алған адамдарға кәсіби диплом беріледі.</w:t>
      </w:r>
    </w:p>
    <w:bookmarkStart w:name="z21" w:id="15"/>
    <w:p>
      <w:pPr>
        <w:spacing w:after="0"/>
        <w:ind w:left="0"/>
        <w:jc w:val="both"/>
      </w:pPr>
      <w:r>
        <w:rPr>
          <w:rFonts w:ascii="Times New Roman"/>
          <w:b w:val="false"/>
          <w:i w:val="false"/>
          <w:color w:val="000000"/>
          <w:sz w:val="28"/>
        </w:rPr>
        <w:t xml:space="preserve">
      4. Осы Қағидаларда мынадай ұғымдар пайдаланылады: </w:t>
      </w:r>
    </w:p>
    <w:bookmarkEnd w:id="15"/>
    <w:bookmarkStart w:name="z22" w:id="16"/>
    <w:p>
      <w:pPr>
        <w:spacing w:after="0"/>
        <w:ind w:left="0"/>
        <w:jc w:val="both"/>
      </w:pP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 аттестаттау - кемені басқару, оның ішінде кеме жүргізу және түбін тереңдету, Қазақстан Республикасында ішкі су жолдары бойынша кемелердің жүзу қауіпсіздігін қамтамасыз ету бойынша шаралар қабылдау, кемеде тәртіп сақтау, қоршаған ортаны қорғау, кемеге, кемедегі адамдарға, багажға және жүкке қауіп төндіруді болдырмау үшін қажетті командалық құрамның білім деңгейін анықтау үшін жүзеге асырылатын рәсім, ол әрбір кейінгі бес жыл аяқталғанда жүргізіледі;</w:t>
      </w:r>
    </w:p>
    <w:bookmarkEnd w:id="16"/>
    <w:bookmarkStart w:name="z23" w:id="17"/>
    <w:p>
      <w:pPr>
        <w:spacing w:after="0"/>
        <w:ind w:left="0"/>
        <w:jc w:val="both"/>
      </w:pP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 кемелердің командалық құрамының адамдарына біліктілік деңгейін анықтау жөнінде жүзеге асырылатын рәсім, оның қорытындылары бойынша кәсібі дипломдар беріледі.</w:t>
      </w:r>
    </w:p>
    <w:bookmarkEnd w:id="17"/>
    <w:bookmarkStart w:name="z24" w:id="18"/>
    <w:p>
      <w:pPr>
        <w:spacing w:after="0"/>
        <w:ind w:left="0"/>
        <w:jc w:val="left"/>
      </w:pPr>
      <w:r>
        <w:rPr>
          <w:rFonts w:ascii="Times New Roman"/>
          <w:b/>
          <w:i w:val="false"/>
          <w:color w:val="000000"/>
        </w:rPr>
        <w:t xml:space="preserve"> 2-тарау. Қазақстан Республикасының Мемлекеттік кеме тізілімінде мемлекеттік тіркеуге жататын кемелердің командалық құрамының адамдарына диплом беру тәртібі</w:t>
      </w:r>
    </w:p>
    <w:bookmarkEnd w:id="18"/>
    <w:bookmarkStart w:name="z25" w:id="19"/>
    <w:p>
      <w:pPr>
        <w:spacing w:after="0"/>
        <w:ind w:left="0"/>
        <w:jc w:val="both"/>
      </w:pPr>
      <w:r>
        <w:rPr>
          <w:rFonts w:ascii="Times New Roman"/>
          <w:b w:val="false"/>
          <w:i w:val="false"/>
          <w:color w:val="000000"/>
          <w:sz w:val="28"/>
        </w:rPr>
        <w:t xml:space="preserve">
      5. Қазақстан Республикасының Мемлекеттік кеме тізілімінде мемлекеттік тіркеуге жататын кемелердің командалық құрамының адамдарын диплом беруге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қызметін көрсетуге қойылатын негізгі талаптардың тізбесінде (бұдан әрі – "Кемелердің командалық құрамының адамдарына диплом беру" мемлекеттік қызметін көрсетуге қойылатын негізгі талаптардың тізбесі) санамаланған құжаттарды ұсына отырып,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тиісті білімі бар адамдар жіберіледі.</w:t>
      </w:r>
    </w:p>
    <w:bookmarkEnd w:id="19"/>
    <w:bookmarkStart w:name="z26" w:id="20"/>
    <w:p>
      <w:pPr>
        <w:spacing w:after="0"/>
        <w:ind w:left="0"/>
        <w:jc w:val="both"/>
      </w:pPr>
      <w:r>
        <w:rPr>
          <w:rFonts w:ascii="Times New Roman"/>
          <w:b w:val="false"/>
          <w:i w:val="false"/>
          <w:color w:val="000000"/>
          <w:sz w:val="28"/>
        </w:rPr>
        <w:t>
      6. "Кемелердің командалық құрамының адамдарына диплом беру" мемлекеттік көрсетілетін қызметті (бұдан әрі – 1-мемлекеттік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көрсетеді.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Қазақстан Республикасының Мемлекеттік кеме тізілімінде мемлекеттік тіркеуге жататын кемелердің командалық құрамының адамдарына диплом беру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21"/>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уәкілетті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Кемелердің командалық құрамы тұлғаларының кәсіби дипломдарын ресімдеуді көрсетілетін қызметті беруші емтиханның оң нәтижесі болған жағдайда жүзеге асырады.</w:t>
      </w:r>
    </w:p>
    <w:bookmarkStart w:name="z28" w:id="22"/>
    <w:p>
      <w:pPr>
        <w:spacing w:after="0"/>
        <w:ind w:left="0"/>
        <w:jc w:val="both"/>
      </w:pPr>
      <w:r>
        <w:rPr>
          <w:rFonts w:ascii="Times New Roman"/>
          <w:b w:val="false"/>
          <w:i w:val="false"/>
          <w:color w:val="000000"/>
          <w:sz w:val="28"/>
        </w:rPr>
        <w:t>
      8. Кәсіптік дипломды немесе кәсіптік дипломның телнұсқасын алу үшін жеке тұлға (бұдан әрі – көрсетілетін қызметті алушы) көрсетілетін қызметті берушіге "электрондық үкіметтің" веб-порталы (бұдан әрі – портал) арқылы "Кемелердің командалық құрамының адамдарына диплом беру" мемлекеттік қызметін көрсетуге қойылатын негізгі талаптар тізбесінде көзделген құжаттарды жолдайды.</w:t>
      </w:r>
    </w:p>
    <w:bookmarkEnd w:id="22"/>
    <w:p>
      <w:pPr>
        <w:spacing w:after="0"/>
        <w:ind w:left="0"/>
        <w:jc w:val="both"/>
      </w:pPr>
      <w:r>
        <w:rPr>
          <w:rFonts w:ascii="Times New Roman"/>
          <w:b w:val="false"/>
          <w:i w:val="false"/>
          <w:color w:val="000000"/>
          <w:sz w:val="28"/>
        </w:rPr>
        <w:t>
      "Кемелердің командалық құрамының адамдарына диплом беру" мемлекеттік қызмет көрсетуге қойылатын негізгі талаптардың тізбесінде 1-мемлекеттік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1-мемлекеттік қызмет көрсетуге қойылатын негізгі талаптар баяндалған.</w:t>
      </w:r>
    </w:p>
    <w:bookmarkStart w:name="z29" w:id="23"/>
    <w:p>
      <w:pPr>
        <w:spacing w:after="0"/>
        <w:ind w:left="0"/>
        <w:jc w:val="both"/>
      </w:pPr>
      <w:r>
        <w:rPr>
          <w:rFonts w:ascii="Times New Roman"/>
          <w:b w:val="false"/>
          <w:i w:val="false"/>
          <w:color w:val="000000"/>
          <w:sz w:val="28"/>
        </w:rPr>
        <w:t>
      9. Өтініш бергеннен кейін көрсетілетін қызметті алушыға "жеке кабинетке" мемлекеттік қызмет көрсету үшін сұрау салудың қабылданғаны туралы мәртебе жіберіледі.</w:t>
      </w:r>
    </w:p>
    <w:bookmarkEnd w:id="23"/>
    <w:bookmarkStart w:name="z30" w:id="24"/>
    <w:p>
      <w:pPr>
        <w:spacing w:after="0"/>
        <w:ind w:left="0"/>
        <w:jc w:val="both"/>
      </w:pPr>
      <w:r>
        <w:rPr>
          <w:rFonts w:ascii="Times New Roman"/>
          <w:b w:val="false"/>
          <w:i w:val="false"/>
          <w:color w:val="000000"/>
          <w:sz w:val="28"/>
        </w:rPr>
        <w:t>
      10. Көрсетілетін қызметті беруші құжаттарды келіп түскен күні тіркеуді жүзеге асырады.</w:t>
      </w:r>
    </w:p>
    <w:bookmarkEnd w:id="24"/>
    <w:bookmarkStart w:name="z31" w:id="25"/>
    <w:p>
      <w:pPr>
        <w:spacing w:after="0"/>
        <w:ind w:left="0"/>
        <w:jc w:val="both"/>
      </w:pPr>
      <w:r>
        <w:rPr>
          <w:rFonts w:ascii="Times New Roman"/>
          <w:b w:val="false"/>
          <w:i w:val="false"/>
          <w:color w:val="000000"/>
          <w:sz w:val="28"/>
        </w:rPr>
        <w:t>
      11.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1-мемлекеттік қызмет көрсету жөніндегі өтінішті тіркеу келесі жұмыс күні жүзеге асырылады.</w:t>
      </w:r>
    </w:p>
    <w:bookmarkEnd w:id="25"/>
    <w:bookmarkStart w:name="z32" w:id="26"/>
    <w:p>
      <w:pPr>
        <w:spacing w:after="0"/>
        <w:ind w:left="0"/>
        <w:jc w:val="both"/>
      </w:pPr>
      <w:r>
        <w:rPr>
          <w:rFonts w:ascii="Times New Roman"/>
          <w:b w:val="false"/>
          <w:i w:val="false"/>
          <w:color w:val="000000"/>
          <w:sz w:val="28"/>
        </w:rPr>
        <w:t xml:space="preserve">
      12. Көрсетілетін қызметті алушы "Кемелердің командалық құрамының адамдарына диплом беру"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Рұқсат беру талаптарына және Қазақстан Республикасы Инвестициялар және даму министрінің 2015 жылғы 19 қазандағы № 995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(бұдан әрі – Рұқсат беру талаптары) сәйкестігін тексереді.</w:t>
      </w:r>
    </w:p>
    <w:bookmarkEnd w:id="26"/>
    <w:bookmarkStart w:name="z33" w:id="27"/>
    <w:p>
      <w:pPr>
        <w:spacing w:after="0"/>
        <w:ind w:left="0"/>
        <w:jc w:val="both"/>
      </w:pPr>
      <w:r>
        <w:rPr>
          <w:rFonts w:ascii="Times New Roman"/>
          <w:b w:val="false"/>
          <w:i w:val="false"/>
          <w:color w:val="000000"/>
          <w:sz w:val="28"/>
        </w:rPr>
        <w:t>
      13. Көрсетілетін қызметті беруші тиісті мемлекеттік ақпараттық жүйелерден "электрондық үкімет" шлюзі арқылы мына:</w:t>
      </w:r>
    </w:p>
    <w:bookmarkEnd w:id="27"/>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w:t>
      </w:r>
    </w:p>
    <w:p>
      <w:pPr>
        <w:spacing w:after="0"/>
        <w:ind w:left="0"/>
        <w:jc w:val="both"/>
      </w:pPr>
      <w:r>
        <w:rPr>
          <w:rFonts w:ascii="Times New Roman"/>
          <w:b w:val="false"/>
          <w:i w:val="false"/>
          <w:color w:val="000000"/>
          <w:sz w:val="28"/>
        </w:rPr>
        <w:t>
      жүзу өтілін растайтын;</w:t>
      </w:r>
    </w:p>
    <w:p>
      <w:pPr>
        <w:spacing w:after="0"/>
        <w:ind w:left="0"/>
        <w:jc w:val="both"/>
      </w:pPr>
      <w:r>
        <w:rPr>
          <w:rFonts w:ascii="Times New Roman"/>
          <w:b w:val="false"/>
          <w:i w:val="false"/>
          <w:color w:val="000000"/>
          <w:sz w:val="28"/>
        </w:rPr>
        <w:t>
      жоғары немесе орта білімнен кейінгі білім туралы (диплом) құжаттар туралы мәліметтерді алады.</w:t>
      </w:r>
    </w:p>
    <w:bookmarkStart w:name="z34" w:id="28"/>
    <w:p>
      <w:pPr>
        <w:spacing w:after="0"/>
        <w:ind w:left="0"/>
        <w:jc w:val="both"/>
      </w:pPr>
      <w:r>
        <w:rPr>
          <w:rFonts w:ascii="Times New Roman"/>
          <w:b w:val="false"/>
          <w:i w:val="false"/>
          <w:color w:val="000000"/>
          <w:sz w:val="28"/>
        </w:rPr>
        <w:t xml:space="preserve">
      14.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 </w:t>
      </w:r>
    </w:p>
    <w:bookmarkEnd w:id="28"/>
    <w:bookmarkStart w:name="z35" w:id="29"/>
    <w:p>
      <w:pPr>
        <w:spacing w:after="0"/>
        <w:ind w:left="0"/>
        <w:jc w:val="both"/>
      </w:pPr>
      <w:r>
        <w:rPr>
          <w:rFonts w:ascii="Times New Roman"/>
          <w:b w:val="false"/>
          <w:i w:val="false"/>
          <w:color w:val="000000"/>
          <w:sz w:val="28"/>
        </w:rPr>
        <w:t>
      15. Мемлекеттік қызмет 1 көрсету мерзімі "Кемелердің командалық құрамының адамдарына диплом беру" мемлекеттік қызмет көрсетуге қойылатын негізгі талаптар тізбесінің 3-тармағында көрсетілген.</w:t>
      </w:r>
    </w:p>
    <w:bookmarkEnd w:id="29"/>
    <w:bookmarkStart w:name="z36" w:id="30"/>
    <w:p>
      <w:pPr>
        <w:spacing w:after="0"/>
        <w:ind w:left="0"/>
        <w:jc w:val="both"/>
      </w:pPr>
      <w:r>
        <w:rPr>
          <w:rFonts w:ascii="Times New Roman"/>
          <w:b w:val="false"/>
          <w:i w:val="false"/>
          <w:color w:val="000000"/>
          <w:sz w:val="28"/>
        </w:rPr>
        <w:t>
      16.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30"/>
    <w:bookmarkStart w:name="z37" w:id="31"/>
    <w:p>
      <w:pPr>
        <w:spacing w:after="0"/>
        <w:ind w:left="0"/>
        <w:jc w:val="both"/>
      </w:pPr>
      <w:r>
        <w:rPr>
          <w:rFonts w:ascii="Times New Roman"/>
          <w:b w:val="false"/>
          <w:i w:val="false"/>
          <w:color w:val="000000"/>
          <w:sz w:val="28"/>
        </w:rPr>
        <w:t xml:space="preserve">
      17. Осы Қағидалардың "Кемелердің командалық құрамының адамдарына диплом беру" мемлекеттік қызмет көрсетуге қойылатын негізгі талаптардың тізбесінің 9-тармағының 3-тармақшасында көрсетілген негіздер бойынша 1-мемлекеттік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1-мемлекеттік қызметті көрсету мерзімі аяқталғанға дейін үш жұмыс күнінен кешіктірмей, көрсетілетін қызметті алушыға 1-мемлекеттік қызметті көрсетуден бас тарту туралы алдын ала шешім, сондай-ақ тыңдауды өткізу уақыты мен орны туралы хабарламаны жолдайды.</w:t>
      </w:r>
    </w:p>
    <w:bookmarkEnd w:id="31"/>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кәсіби диплом немесе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18. Кәсіби диплом көрсетілетін қызметті берушінің уәкілетті тұлғасының электрондық цифрлық қолтаңбасымен қол қойылған электрондық құжат нысанында ресімделеді. 1-мемлекеттік қызметті көрсету нәтижесі көрсетілетін қызметті алушының "жеке кабинетіне" жіберіледі.</w:t>
      </w:r>
    </w:p>
    <w:bookmarkEnd w:id="32"/>
    <w:p>
      <w:pPr>
        <w:spacing w:after="0"/>
        <w:ind w:left="0"/>
        <w:jc w:val="both"/>
      </w:pPr>
      <w:r>
        <w:rPr>
          <w:rFonts w:ascii="Times New Roman"/>
          <w:b w:val="false"/>
          <w:i w:val="false"/>
          <w:color w:val="000000"/>
          <w:sz w:val="28"/>
        </w:rPr>
        <w:t xml:space="preserve">
      Кәсіптік диплом "Кәсіптік диплом нысанын бекіту туралы" Қазақстан Республикасы Инвестициялар және даму министрінің 2015 жылғы 22 қазандағы № 1000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12551 болып тіркелген) нысан бойынша ресімделеді.</w:t>
      </w:r>
    </w:p>
    <w:bookmarkStart w:name="z124" w:id="33"/>
    <w:p>
      <w:pPr>
        <w:spacing w:after="0"/>
        <w:ind w:left="0"/>
        <w:jc w:val="both"/>
      </w:pPr>
      <w:r>
        <w:rPr>
          <w:rFonts w:ascii="Times New Roman"/>
          <w:b w:val="false"/>
          <w:i w:val="false"/>
          <w:color w:val="000000"/>
          <w:sz w:val="28"/>
        </w:rPr>
        <w:t>
      19. Диплом беруден өткен адамдарға берілген кәсіби дипломда кеме тобы және олар атқара алатын лауазымы көрсетіледі.</w:t>
      </w:r>
    </w:p>
    <w:bookmarkEnd w:id="33"/>
    <w:bookmarkStart w:name="z125" w:id="34"/>
    <w:p>
      <w:pPr>
        <w:spacing w:after="0"/>
        <w:ind w:left="0"/>
        <w:jc w:val="both"/>
      </w:pPr>
      <w:r>
        <w:rPr>
          <w:rFonts w:ascii="Times New Roman"/>
          <w:b w:val="false"/>
          <w:i w:val="false"/>
          <w:color w:val="000000"/>
          <w:sz w:val="28"/>
        </w:rPr>
        <w:t>
      20. Кемелердің командалық құрамының мүшелері екінші сабақтас мамандық бойынша кәсіби қайта даярлау бағдарламасы бойынша оқығаннан кейін, сондай-ақ өздігінен жүретін кемелердің командалық құрамына жататын лауазымдарда ішкі су жолдарында тиісті жүзу өтілі бар болған кезде тиісті сабақтас мамандыққа диплом беруден өтеді.</w:t>
      </w:r>
    </w:p>
    <w:bookmarkEnd w:id="34"/>
    <w:bookmarkStart w:name="z41" w:id="35"/>
    <w:p>
      <w:pPr>
        <w:spacing w:after="0"/>
        <w:ind w:left="0"/>
        <w:jc w:val="both"/>
      </w:pPr>
      <w:r>
        <w:rPr>
          <w:rFonts w:ascii="Times New Roman"/>
          <w:b w:val="false"/>
          <w:i w:val="false"/>
          <w:color w:val="000000"/>
          <w:sz w:val="28"/>
        </w:rPr>
        <w:t xml:space="preserve">
      21. Жүрдек кемелердің командалық құрамының кәсіби дипломы бар адамдары басқа кемелерге жұмысқа ауысу үшін капитан, 1-2-топтағы кемелер механигі немесе капитанның аға көмекшісі және 3-5-топтағы кемелер механигінің бірінші көмекшісі лауазымындағы жұмысы үшін диплом беруден өтеді. </w:t>
      </w:r>
    </w:p>
    <w:bookmarkEnd w:id="35"/>
    <w:bookmarkStart w:name="z42" w:id="36"/>
    <w:p>
      <w:pPr>
        <w:spacing w:after="0"/>
        <w:ind w:left="0"/>
        <w:jc w:val="both"/>
      </w:pPr>
      <w:r>
        <w:rPr>
          <w:rFonts w:ascii="Times New Roman"/>
          <w:b w:val="false"/>
          <w:i w:val="false"/>
          <w:color w:val="000000"/>
          <w:sz w:val="28"/>
        </w:rPr>
        <w:t xml:space="preserve">
      22. Су түбін тереңдету және су түбін тазарту снарядтарында жұмыс істеу үшін кеме механиктері, электрмеханиктер мен олардың көмекшілері кәсіби дипломдарын алу үшін диплом беру өздігінен жүретін немесе өздігінен жүрмейтін су түбін тереңдету және су түбін тазарту снарядтарындағы командалық лауазымда жүзу өтілі болған кезде жүзеге асырылады. </w:t>
      </w:r>
    </w:p>
    <w:bookmarkEnd w:id="36"/>
    <w:bookmarkStart w:name="z43" w:id="37"/>
    <w:p>
      <w:pPr>
        <w:spacing w:after="0"/>
        <w:ind w:left="0"/>
        <w:jc w:val="both"/>
      </w:pPr>
      <w:r>
        <w:rPr>
          <w:rFonts w:ascii="Times New Roman"/>
          <w:b w:val="false"/>
          <w:i w:val="false"/>
          <w:color w:val="000000"/>
          <w:sz w:val="28"/>
        </w:rPr>
        <w:t xml:space="preserve">
      23. Жүрдек кемелердің командалық құрамының механикалық мамандығы бар адамдары (немесе кеме жүргізушісі және кеме механигі лауазымдарын қоса атқаратын) механикалық мамандық бойынша дипломдары болған және ішкі суда жүзу кемелерінде жұмыс істейтін адамдар ретінде кезекті диплом беруден өткен кезде ғана жұмысқа жіберіледі. </w:t>
      </w:r>
    </w:p>
    <w:bookmarkEnd w:id="37"/>
    <w:bookmarkStart w:name="z44" w:id="38"/>
    <w:p>
      <w:pPr>
        <w:spacing w:after="0"/>
        <w:ind w:left="0"/>
        <w:jc w:val="both"/>
      </w:pPr>
      <w:r>
        <w:rPr>
          <w:rFonts w:ascii="Times New Roman"/>
          <w:b w:val="false"/>
          <w:i w:val="false"/>
          <w:color w:val="000000"/>
          <w:sz w:val="28"/>
        </w:rPr>
        <w:t>
      24. Біліміне сәйкес диплом беруге:</w:t>
      </w:r>
    </w:p>
    <w:bookmarkEnd w:id="38"/>
    <w:bookmarkStart w:name="z45" w:id="39"/>
    <w:p>
      <w:pPr>
        <w:spacing w:after="0"/>
        <w:ind w:left="0"/>
        <w:jc w:val="both"/>
      </w:pPr>
      <w:r>
        <w:rPr>
          <w:rFonts w:ascii="Times New Roman"/>
          <w:b w:val="false"/>
          <w:i w:val="false"/>
          <w:color w:val="000000"/>
          <w:sz w:val="28"/>
        </w:rPr>
        <w:t>
      1) кемелерге және барлық топтардың су түбін тереңдету және су түбін тазарту снарядтарына – тиісті мамандық бойынша жоғары және (немесе) техникалық және кәсіптік, орта білімнен кейінгі білім беретін оқу орындарын бітірген адамдар;</w:t>
      </w:r>
    </w:p>
    <w:bookmarkEnd w:id="39"/>
    <w:bookmarkStart w:name="z46" w:id="40"/>
    <w:p>
      <w:pPr>
        <w:spacing w:after="0"/>
        <w:ind w:left="0"/>
        <w:jc w:val="both"/>
      </w:pPr>
      <w:r>
        <w:rPr>
          <w:rFonts w:ascii="Times New Roman"/>
          <w:b w:val="false"/>
          <w:i w:val="false"/>
          <w:color w:val="000000"/>
          <w:sz w:val="28"/>
        </w:rPr>
        <w:t>
      2) кемелерге және 1-3-топтардың су түбін тереңдету және су түбін тазарту снарядтарына – 2-топтағы жолаушылар кемелерінің капитандарының, кемелердің барлық түрлерінің капитандары мен 3-топтағы бірінші штурмандарының лауазымдарынан басқа тиісті мамандығы бойынша техникалық және кәсіптік, орта білімнен кейінгі білім беретін оқу орындарын бітірген адамдар;</w:t>
      </w:r>
    </w:p>
    <w:bookmarkEnd w:id="40"/>
    <w:bookmarkStart w:name="z47" w:id="41"/>
    <w:p>
      <w:pPr>
        <w:spacing w:after="0"/>
        <w:ind w:left="0"/>
        <w:jc w:val="both"/>
      </w:pPr>
      <w:r>
        <w:rPr>
          <w:rFonts w:ascii="Times New Roman"/>
          <w:b w:val="false"/>
          <w:i w:val="false"/>
          <w:color w:val="000000"/>
          <w:sz w:val="28"/>
        </w:rPr>
        <w:t>
      3) барлық кеме жүргізуші, механикалық, электромеханикалық лауазымдарға (жолаушылар кемелерінің капитандарынан басқа) 1-ші топтағы кемелер мен су түбін тереңдететін және су түбін тазартатын снарядтарға, үшінші штурман, механиктің үшінші көмекшісі, электромеханиктің екінші көмекшісі лауазымдарына 2-ші және 3-ші топтағы кемелерге; капитанның көмекшісі (екінші штурман), механиктің екінші көмекшісі, жүк және сүйреу кемелері электромеханигінің бірінші көмекшісі лауазымдарына 2-ші және 3-ші топтардың кемелеріне тиісті мамандық бойынша техникалық және кәсіптік, орта білімнен кейінгі білім беру оқу орындарын, ішкі жүзу кемелерінің командалық құрамын даярлау жөніндегі курстарды бітірген адамдар;</w:t>
      </w:r>
    </w:p>
    <w:bookmarkEnd w:id="41"/>
    <w:bookmarkStart w:name="z48" w:id="42"/>
    <w:p>
      <w:pPr>
        <w:spacing w:after="0"/>
        <w:ind w:left="0"/>
        <w:jc w:val="both"/>
      </w:pPr>
      <w:r>
        <w:rPr>
          <w:rFonts w:ascii="Times New Roman"/>
          <w:b w:val="false"/>
          <w:i w:val="false"/>
          <w:color w:val="000000"/>
          <w:sz w:val="28"/>
        </w:rPr>
        <w:t>
      4) 55-тен 110 Квт (75 - 149 ат күші) дейінгі қуаты бар кемелерге - жоғары және (немесе) техникалық және кәсіптік, орта білімнен кейінгі білім дипломы бар, сондай-ақ осы кемелерді басқару бойынша бір айдан кем емес тағылымдамадан өткен адамдар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26. Көрсетілетін қызметті беруші мемлекеттік қызмет 1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1-мемлекеттік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55" w:id="44"/>
    <w:p>
      <w:pPr>
        <w:spacing w:after="0"/>
        <w:ind w:left="0"/>
        <w:jc w:val="left"/>
      </w:pPr>
      <w:r>
        <w:rPr>
          <w:rFonts w:ascii="Times New Roman"/>
          <w:b/>
          <w:i w:val="false"/>
          <w:color w:val="000000"/>
        </w:rPr>
        <w:t xml:space="preserve"> 3-тарау. Қазақстан Республикасының Мемлекеттік кеме тізілімінде мемлекеттік тіркеуге жататын кемелердің командалық құрамының адамдарын аттестаттау тәртібі</w:t>
      </w:r>
    </w:p>
    <w:bookmarkEnd w:id="44"/>
    <w:bookmarkStart w:name="z56" w:id="45"/>
    <w:p>
      <w:pPr>
        <w:spacing w:after="0"/>
        <w:ind w:left="0"/>
        <w:jc w:val="both"/>
      </w:pPr>
      <w:r>
        <w:rPr>
          <w:rFonts w:ascii="Times New Roman"/>
          <w:b w:val="false"/>
          <w:i w:val="false"/>
          <w:color w:val="000000"/>
          <w:sz w:val="28"/>
        </w:rPr>
        <w:t xml:space="preserve">
      27. Қазақстан Республикасының Мемлекеттік кеме тізілімінде мемлекеттік тіркеуге жататын кемелердің командалық құрамының адамдарын аттестаттауға көрсетілетін қызметті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қызметін көрсетуге қойылатын негізгі талаптардың тізбесінде (бұдан әрі – "Кемелердің командалық құрамының адамдарын аттестаттау" мемлекеттік қызметін көрсетуге қойылатын негізгі талаптардың тізбесі) санамаланған құжаттарды ұсына отырып, осы Қағидалардың 42-тармағында көрсетілген адамдар жіберіледі.</w:t>
      </w:r>
    </w:p>
    <w:bookmarkEnd w:id="45"/>
    <w:bookmarkStart w:name="z57" w:id="46"/>
    <w:p>
      <w:pPr>
        <w:spacing w:after="0"/>
        <w:ind w:left="0"/>
        <w:jc w:val="both"/>
      </w:pPr>
      <w:r>
        <w:rPr>
          <w:rFonts w:ascii="Times New Roman"/>
          <w:b w:val="false"/>
          <w:i w:val="false"/>
          <w:color w:val="000000"/>
          <w:sz w:val="28"/>
        </w:rPr>
        <w:t>
      28. "Кемелердің командалық құрамының адамдарын аттестаттау" мемлекеттік көрсетілетін қызмет (бұдан әрі – 2-мемлекеттік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әрі-көрсетілетін қызметті беруші) көрсетеді.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29. Қазақстан Республикасының Мемлекеттік кеме тізілімінде мемлекеттік тіркеуге жататын кемелердің командалық құрамының адамдарын аттестаттау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47"/>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4-тарауына сәйкес уәкілетті органның интернет-ресурсында көрсетілген мекенжайлар бойынша өткізіледі. </w:t>
      </w:r>
    </w:p>
    <w:p>
      <w:pPr>
        <w:spacing w:after="0"/>
        <w:ind w:left="0"/>
        <w:jc w:val="both"/>
      </w:pPr>
      <w:r>
        <w:rPr>
          <w:rFonts w:ascii="Times New Roman"/>
          <w:b w:val="false"/>
          <w:i w:val="false"/>
          <w:color w:val="000000"/>
          <w:sz w:val="28"/>
        </w:rPr>
        <w:t>
      Кемелердің командалық құрамы адамдары үшін аттестаттаудан өткені туралы анықтамаларды ресімдеуді көрсетілетін қызметті беруші емтиханның оң нәтижесі болған кезде жүзеге асырады.</w:t>
      </w:r>
    </w:p>
    <w:bookmarkStart w:name="z59" w:id="48"/>
    <w:p>
      <w:pPr>
        <w:spacing w:after="0"/>
        <w:ind w:left="0"/>
        <w:jc w:val="both"/>
      </w:pPr>
      <w:r>
        <w:rPr>
          <w:rFonts w:ascii="Times New Roman"/>
          <w:b w:val="false"/>
          <w:i w:val="false"/>
          <w:color w:val="000000"/>
          <w:sz w:val="28"/>
        </w:rPr>
        <w:t>
      30. Кемелердің командалық құрамы адамдарының аттестаттаудан өткендігі туралы анықтаманы немесе кемелердің командалық құрамы адамдарының аттестаттаудан өткендігі туралы анықтаманың телнұсқасын алу үшін жеке тұлға (бұдан әрi – көрсетілетін қызметті алушы) көрсетілетін қызметті берушіге "электрондық үкіметі" веб-порталы (бұдан әрі – портал) арқылы "Кемелердің командалық құрамының адамдарын аттестаттау" мемлекеттік қызмет көрсетуге қойылатын негізгі талаптардың тізбесінде көзделген құжаттарды жолдайды:</w:t>
      </w:r>
    </w:p>
    <w:bookmarkEnd w:id="48"/>
    <w:p>
      <w:pPr>
        <w:spacing w:after="0"/>
        <w:ind w:left="0"/>
        <w:jc w:val="both"/>
      </w:pPr>
      <w:r>
        <w:rPr>
          <w:rFonts w:ascii="Times New Roman"/>
          <w:b w:val="false"/>
          <w:i w:val="false"/>
          <w:color w:val="000000"/>
          <w:sz w:val="28"/>
        </w:rPr>
        <w:t>
      "Кемелердің командалық құрамының адамдарын аттестаттау" мемлекеттік қызмет көрсетуге қойылатын негізгі талаптардың тізбесінде 2-мемлекеттік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2-мемлекеттік қызмет көрсетуге қойылатын негізгі талаптар баяндалған.</w:t>
      </w:r>
    </w:p>
    <w:bookmarkStart w:name="z60" w:id="49"/>
    <w:p>
      <w:pPr>
        <w:spacing w:after="0"/>
        <w:ind w:left="0"/>
        <w:jc w:val="both"/>
      </w:pPr>
      <w:r>
        <w:rPr>
          <w:rFonts w:ascii="Times New Roman"/>
          <w:b w:val="false"/>
          <w:i w:val="false"/>
          <w:color w:val="000000"/>
          <w:sz w:val="28"/>
        </w:rPr>
        <w:t>
      31. Өтініш бергеннен кейін көрсетілетін қызметті алушыға "жеке кабинетке" мемлекеттік қызметті көрсету үшін сұрау салудың қабылданғаны туралы мәртебе жіберіледі.</w:t>
      </w:r>
    </w:p>
    <w:bookmarkEnd w:id="49"/>
    <w:bookmarkStart w:name="z61" w:id="50"/>
    <w:p>
      <w:pPr>
        <w:spacing w:after="0"/>
        <w:ind w:left="0"/>
        <w:jc w:val="both"/>
      </w:pPr>
      <w:r>
        <w:rPr>
          <w:rFonts w:ascii="Times New Roman"/>
          <w:b w:val="false"/>
          <w:i w:val="false"/>
          <w:color w:val="000000"/>
          <w:sz w:val="28"/>
        </w:rPr>
        <w:t>
      32. Көрсетілетін қызметті беруші құжаттарды келіп түскен күні тіркеуді жүзеге асырады.</w:t>
      </w:r>
    </w:p>
    <w:bookmarkEnd w:id="50"/>
    <w:bookmarkStart w:name="z62" w:id="51"/>
    <w:p>
      <w:pPr>
        <w:spacing w:after="0"/>
        <w:ind w:left="0"/>
        <w:jc w:val="both"/>
      </w:pPr>
      <w:r>
        <w:rPr>
          <w:rFonts w:ascii="Times New Roman"/>
          <w:b w:val="false"/>
          <w:i w:val="false"/>
          <w:color w:val="000000"/>
          <w:sz w:val="28"/>
        </w:rPr>
        <w:t>
      33.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2-мемлекеттік қызметті көрсету жөніндегі өтінішті тіркеу келесі жұмыс күні жүзеге асырылады.</w:t>
      </w:r>
    </w:p>
    <w:bookmarkEnd w:id="51"/>
    <w:bookmarkStart w:name="z63" w:id="52"/>
    <w:p>
      <w:pPr>
        <w:spacing w:after="0"/>
        <w:ind w:left="0"/>
        <w:jc w:val="both"/>
      </w:pPr>
      <w:r>
        <w:rPr>
          <w:rFonts w:ascii="Times New Roman"/>
          <w:b w:val="false"/>
          <w:i w:val="false"/>
          <w:color w:val="000000"/>
          <w:sz w:val="28"/>
        </w:rPr>
        <w:t>
      34. Көрсетілетін қызметті алушы "Кемелердің командалық құрамының адамдарын аттестаттау"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және Рұқсат беру талаптарына сәйкестігін тексереді.</w:t>
      </w:r>
    </w:p>
    <w:bookmarkEnd w:id="52"/>
    <w:bookmarkStart w:name="z64" w:id="53"/>
    <w:p>
      <w:pPr>
        <w:spacing w:after="0"/>
        <w:ind w:left="0"/>
        <w:jc w:val="both"/>
      </w:pPr>
      <w:r>
        <w:rPr>
          <w:rFonts w:ascii="Times New Roman"/>
          <w:b w:val="false"/>
          <w:i w:val="false"/>
          <w:color w:val="000000"/>
          <w:sz w:val="28"/>
        </w:rPr>
        <w:t>
      35. Көрсетілетін қызметті беруші тиісті мемлекеттік ақпараттық жүйелерден "электрондық үкімет" шлюзі арқылы мына:</w:t>
      </w:r>
    </w:p>
    <w:bookmarkEnd w:id="53"/>
    <w:p>
      <w:pPr>
        <w:spacing w:after="0"/>
        <w:ind w:left="0"/>
        <w:jc w:val="both"/>
      </w:pPr>
      <w:r>
        <w:rPr>
          <w:rFonts w:ascii="Times New Roman"/>
          <w:b w:val="false"/>
          <w:i w:val="false"/>
          <w:color w:val="000000"/>
          <w:sz w:val="28"/>
        </w:rPr>
        <w:t>
      жеке басын куәландыратын құжаттар;</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 туралы мәліметтерді алады.</w:t>
      </w:r>
    </w:p>
    <w:bookmarkStart w:name="z65" w:id="54"/>
    <w:p>
      <w:pPr>
        <w:spacing w:after="0"/>
        <w:ind w:left="0"/>
        <w:jc w:val="both"/>
      </w:pPr>
      <w:r>
        <w:rPr>
          <w:rFonts w:ascii="Times New Roman"/>
          <w:b w:val="false"/>
          <w:i w:val="false"/>
          <w:color w:val="000000"/>
          <w:sz w:val="28"/>
        </w:rPr>
        <w:t>
      36.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w:t>
      </w:r>
    </w:p>
    <w:bookmarkEnd w:id="54"/>
    <w:bookmarkStart w:name="z66" w:id="55"/>
    <w:p>
      <w:pPr>
        <w:spacing w:after="0"/>
        <w:ind w:left="0"/>
        <w:jc w:val="both"/>
      </w:pPr>
      <w:r>
        <w:rPr>
          <w:rFonts w:ascii="Times New Roman"/>
          <w:b w:val="false"/>
          <w:i w:val="false"/>
          <w:color w:val="000000"/>
          <w:sz w:val="28"/>
        </w:rPr>
        <w:t xml:space="preserve">
      37. 2-мемлекеттік қызметті көрсету мерзімі "Кемелердің командалық құрамының адамдарын аттестаттау" мемлекеттік қызмет көрсетуге қойылатын негізгі талаптар тізбесінің 3-тармағында көрсетілген. </w:t>
      </w:r>
    </w:p>
    <w:bookmarkEnd w:id="55"/>
    <w:bookmarkStart w:name="z67" w:id="56"/>
    <w:p>
      <w:pPr>
        <w:spacing w:after="0"/>
        <w:ind w:left="0"/>
        <w:jc w:val="both"/>
      </w:pPr>
      <w:r>
        <w:rPr>
          <w:rFonts w:ascii="Times New Roman"/>
          <w:b w:val="false"/>
          <w:i w:val="false"/>
          <w:color w:val="000000"/>
          <w:sz w:val="28"/>
        </w:rPr>
        <w:t>
      38.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56"/>
    <w:bookmarkStart w:name="z68" w:id="57"/>
    <w:p>
      <w:pPr>
        <w:spacing w:after="0"/>
        <w:ind w:left="0"/>
        <w:jc w:val="both"/>
      </w:pPr>
      <w:r>
        <w:rPr>
          <w:rFonts w:ascii="Times New Roman"/>
          <w:b w:val="false"/>
          <w:i w:val="false"/>
          <w:color w:val="000000"/>
          <w:sz w:val="28"/>
        </w:rPr>
        <w:t xml:space="preserve">
      39. Осы Қағидалар "Кемелердің командалық құрамының адамдарын аттестаттау" мемлекеттік қызмет көрсетуге қойылатын негізгі талаптардың тізбесінің 9-тармағының 3-тармақшасында көрсетілген негіздер бойынша 2-мемлекеттік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2-мемлекеттік қызметті көрсету мерзімі аяқталғанға дейін үш жұмыс күнінен кешіктірмей, көрсетілетін қызметті алушыға 2-мемлекеттік қызметті көрсетуден бас тарту туралы алдын ала шешім, сондай-ақ тыңдауды өткізу уақыты мен орны туралы хабарламаны жолдайды.</w:t>
      </w:r>
    </w:p>
    <w:bookmarkEnd w:id="57"/>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кемелердің командалық құрамының адамдарына аттестаттаудан өткені туралы анықтаманы не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40. Кемелердің командалық құрамының адамдары үшін аттестаттаудан өткені туралы анықтама көрсетілетін қызметті берушінің уәкілетті тұлғасының электрондық цифрлық қолтаңбасымен қол қойылған электрондық құжат нысанында ресімделеді. 2-мемлекеттік қызметті көрсету нәтижесі көрсетілетін қызметті алушының "жеке кабинетіне" жіберіледі.</w:t>
      </w:r>
    </w:p>
    <w:bookmarkEnd w:id="58"/>
    <w:bookmarkStart w:name="z70" w:id="59"/>
    <w:p>
      <w:pPr>
        <w:spacing w:after="0"/>
        <w:ind w:left="0"/>
        <w:jc w:val="both"/>
      </w:pPr>
      <w:r>
        <w:rPr>
          <w:rFonts w:ascii="Times New Roman"/>
          <w:b w:val="false"/>
          <w:i w:val="false"/>
          <w:color w:val="000000"/>
          <w:sz w:val="28"/>
        </w:rPr>
        <w:t xml:space="preserve">
      41. Кемелердің командалық құрамының адамдары үшін аттестаттаудан өткені туралы анықтама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59"/>
    <w:bookmarkStart w:name="z71" w:id="60"/>
    <w:p>
      <w:pPr>
        <w:spacing w:after="0"/>
        <w:ind w:left="0"/>
        <w:jc w:val="both"/>
      </w:pPr>
      <w:r>
        <w:rPr>
          <w:rFonts w:ascii="Times New Roman"/>
          <w:b w:val="false"/>
          <w:i w:val="false"/>
          <w:color w:val="000000"/>
          <w:sz w:val="28"/>
        </w:rPr>
        <w:t>
      42. Өздігінен жүретін кемелерде капитандар, ауысым капитандары мен олардың көмекшілері, су түбін тереңдету және су түбін тазарту снарядтарындағы командирлер мен олардың көмекшілері, сондай-ақ капитандардың, капитандардың көмекшілерінің, командирлер мен олардың көмекшілерінің лауазымын қоса атқаратын кемелер мен су түбін тереңдету және су түбін тазарту снарядтарындағы механиктер мен олардың көмекшілері лауазымын атқаратын барлық адамдар аттестаттаудан өтуге тиіс.</w:t>
      </w:r>
    </w:p>
    <w:bookmarkEnd w:id="60"/>
    <w:bookmarkStart w:name="z72" w:id="61"/>
    <w:p>
      <w:pPr>
        <w:spacing w:after="0"/>
        <w:ind w:left="0"/>
        <w:jc w:val="both"/>
      </w:pPr>
      <w:r>
        <w:rPr>
          <w:rFonts w:ascii="Times New Roman"/>
          <w:b w:val="false"/>
          <w:i w:val="false"/>
          <w:color w:val="000000"/>
          <w:sz w:val="28"/>
        </w:rPr>
        <w:t>
      43. Аттестаттау үш түрге бөлінеді:</w:t>
      </w:r>
    </w:p>
    <w:bookmarkEnd w:id="61"/>
    <w:bookmarkStart w:name="z73" w:id="62"/>
    <w:p>
      <w:pPr>
        <w:spacing w:after="0"/>
        <w:ind w:left="0"/>
        <w:jc w:val="both"/>
      </w:pPr>
      <w:r>
        <w:rPr>
          <w:rFonts w:ascii="Times New Roman"/>
          <w:b w:val="false"/>
          <w:i w:val="false"/>
          <w:color w:val="000000"/>
          <w:sz w:val="28"/>
        </w:rPr>
        <w:t>
      1) кемелердің, олардың ведомстволық тиістілігіне қарамастан командалық құрамының барлық адамдарына бес жылда бір рет өткізілетін кезекті;</w:t>
      </w:r>
    </w:p>
    <w:bookmarkEnd w:id="62"/>
    <w:bookmarkStart w:name="z74" w:id="63"/>
    <w:p>
      <w:pPr>
        <w:spacing w:after="0"/>
        <w:ind w:left="0"/>
        <w:jc w:val="both"/>
      </w:pPr>
      <w:r>
        <w:rPr>
          <w:rFonts w:ascii="Times New Roman"/>
          <w:b w:val="false"/>
          <w:i w:val="false"/>
          <w:color w:val="000000"/>
          <w:sz w:val="28"/>
        </w:rPr>
        <w:t>
      2) олардың кінәсі бойынша авариялық көлік оқиғаларына жол берген кемелердің командалық құрамының адамдары үшін ғана қолданылатын кезектен тыс;</w:t>
      </w:r>
    </w:p>
    <w:bookmarkEnd w:id="63"/>
    <w:bookmarkStart w:name="z75" w:id="64"/>
    <w:p>
      <w:pPr>
        <w:spacing w:after="0"/>
        <w:ind w:left="0"/>
        <w:jc w:val="both"/>
      </w:pPr>
      <w:r>
        <w:rPr>
          <w:rFonts w:ascii="Times New Roman"/>
          <w:b w:val="false"/>
          <w:i w:val="false"/>
          <w:color w:val="000000"/>
          <w:sz w:val="28"/>
        </w:rPr>
        <w:t>
      3) кемелерге басқа, теңіз бассейндерін қоса алғанда, жұмысқа келген адамдар үшін, сондай-ақ ұзақ үзілістен (бес жылдан астам) кейін кемелердің командалық құрамына қайтып келген адамдар үшін қолданылатын арнайы.</w:t>
      </w:r>
    </w:p>
    <w:bookmarkEnd w:id="64"/>
    <w:bookmarkStart w:name="z76" w:id="65"/>
    <w:p>
      <w:pPr>
        <w:spacing w:after="0"/>
        <w:ind w:left="0"/>
        <w:jc w:val="both"/>
      </w:pPr>
      <w:r>
        <w:rPr>
          <w:rFonts w:ascii="Times New Roman"/>
          <w:b w:val="false"/>
          <w:i w:val="false"/>
          <w:color w:val="000000"/>
          <w:sz w:val="28"/>
        </w:rPr>
        <w:t>
      44. Кезекті аттестаттау жылы тиісті мамандық бойынша оқу орындарын аяқтаған адамдар, сондай-ақ сол жылы диплом беруден өткендер аттестаттаудан босатылады.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46. Көрсетілетін қызметті беруші 2-мемлекеттік қызметті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2-мемлекеттік қызметті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қызметті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83" w:id="67"/>
    <w:p>
      <w:pPr>
        <w:spacing w:after="0"/>
        <w:ind w:left="0"/>
        <w:jc w:val="left"/>
      </w:pPr>
      <w:r>
        <w:rPr>
          <w:rFonts w:ascii="Times New Roman"/>
          <w:b/>
          <w:i w:val="false"/>
          <w:color w:val="000000"/>
        </w:rPr>
        <w:t xml:space="preserve"> 4-тарау. Емтихан өткізу</w:t>
      </w:r>
    </w:p>
    <w:bookmarkEnd w:id="67"/>
    <w:bookmarkStart w:name="z84" w:id="68"/>
    <w:p>
      <w:pPr>
        <w:spacing w:after="0"/>
        <w:ind w:left="0"/>
        <w:jc w:val="both"/>
      </w:pPr>
      <w:r>
        <w:rPr>
          <w:rFonts w:ascii="Times New Roman"/>
          <w:b w:val="false"/>
          <w:i w:val="false"/>
          <w:color w:val="000000"/>
          <w:sz w:val="28"/>
        </w:rPr>
        <w:t xml:space="preserve">
      47. Емтихандар "Iшкi су көлiгi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Инвестициялар және даму министрінің 2015 жылғы 30 сәуірдегі № 537 бұйрығымен бекітілген (Нормативтік құқықтық актілерді мемлекеттік тіркеу тізілімінде № 11347 болып тіркелген) Ішкі су жолдарымен жүзу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Ішкі су жолдарымен жүзу қағидалары), Қазақстан Республикасы Инвестициялар және даму министрінің 2015 жылғы 30 қаңтардағы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жылы 17 наурызда № 10454 тіркелді) Кемелердегі қызмет жарғысының нормаларын білуге тапсырылады.</w:t>
      </w:r>
    </w:p>
    <w:bookmarkEnd w:id="68"/>
    <w:bookmarkStart w:name="z85" w:id="69"/>
    <w:p>
      <w:pPr>
        <w:spacing w:after="0"/>
        <w:ind w:left="0"/>
        <w:jc w:val="both"/>
      </w:pPr>
      <w:r>
        <w:rPr>
          <w:rFonts w:ascii="Times New Roman"/>
          <w:b w:val="false"/>
          <w:i w:val="false"/>
          <w:color w:val="000000"/>
          <w:sz w:val="28"/>
        </w:rPr>
        <w:t>
      48. Емтихандарды өткізу нысаны - дара. Емтихан бір және бірнеше адамнан бір уақытта қабылданады. Бұл ретте бір уақытта емтихан тапсырушы адамдардың саны емтихандар тапсыру үшін жабдықталған жұмыс орындарының санына байланысты шектеледі.</w:t>
      </w:r>
    </w:p>
    <w:bookmarkEnd w:id="69"/>
    <w:bookmarkStart w:name="z86" w:id="70"/>
    <w:p>
      <w:pPr>
        <w:spacing w:after="0"/>
        <w:ind w:left="0"/>
        <w:jc w:val="both"/>
      </w:pPr>
      <w:r>
        <w:rPr>
          <w:rFonts w:ascii="Times New Roman"/>
          <w:b w:val="false"/>
          <w:i w:val="false"/>
          <w:color w:val="000000"/>
          <w:sz w:val="28"/>
        </w:rPr>
        <w:t>
      49. Емтихан тапсырған кездегі сұрақтар саны жиырмадан аспайды. Емтихан тапсыру үшін бөлінген уақыт қырық минутты құрайды.</w:t>
      </w:r>
    </w:p>
    <w:bookmarkEnd w:id="70"/>
    <w:bookmarkStart w:name="z87" w:id="71"/>
    <w:p>
      <w:pPr>
        <w:spacing w:after="0"/>
        <w:ind w:left="0"/>
        <w:jc w:val="both"/>
      </w:pPr>
      <w:r>
        <w:rPr>
          <w:rFonts w:ascii="Times New Roman"/>
          <w:b w:val="false"/>
          <w:i w:val="false"/>
          <w:color w:val="000000"/>
          <w:sz w:val="28"/>
        </w:rPr>
        <w:t>
      50. Уақыт хронометражы емтихан тапсыру басталған сәттен бастап компьютерлік кешенмен жүргізіледі. Сұрақтарға жауаптар бірізділігін өтініш беруші дербес таңдайды.</w:t>
      </w:r>
    </w:p>
    <w:bookmarkEnd w:id="71"/>
    <w:bookmarkStart w:name="z88" w:id="72"/>
    <w:p>
      <w:pPr>
        <w:spacing w:after="0"/>
        <w:ind w:left="0"/>
        <w:jc w:val="both"/>
      </w:pPr>
      <w:r>
        <w:rPr>
          <w:rFonts w:ascii="Times New Roman"/>
          <w:b w:val="false"/>
          <w:i w:val="false"/>
          <w:color w:val="000000"/>
          <w:sz w:val="28"/>
        </w:rPr>
        <w:t>
      51. Емтихан өтініш берушіге арналған жұмыс орындарымен жабдықталған Мемлекеттік корпорацияның үй-жайында (емтихан сыныбында) өткізіледі.</w:t>
      </w:r>
    </w:p>
    <w:bookmarkEnd w:id="72"/>
    <w:p>
      <w:pPr>
        <w:spacing w:after="0"/>
        <w:ind w:left="0"/>
        <w:jc w:val="both"/>
      </w:pPr>
      <w:r>
        <w:rPr>
          <w:rFonts w:ascii="Times New Roman"/>
          <w:b w:val="false"/>
          <w:i w:val="false"/>
          <w:color w:val="000000"/>
          <w:sz w:val="28"/>
        </w:rPr>
        <w:t xml:space="preserve">
      Тестілеуді өткізу кезінде үй-жайды техникалық жарақтандыру бойынша ең төменгі техникалық талаптар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Start w:name="z89" w:id="73"/>
    <w:p>
      <w:pPr>
        <w:spacing w:after="0"/>
        <w:ind w:left="0"/>
        <w:jc w:val="both"/>
      </w:pPr>
      <w:r>
        <w:rPr>
          <w:rFonts w:ascii="Times New Roman"/>
          <w:b w:val="false"/>
          <w:i w:val="false"/>
          <w:color w:val="000000"/>
          <w:sz w:val="28"/>
        </w:rPr>
        <w:t>
      52.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p>
    <w:bookmarkEnd w:id="73"/>
    <w:p>
      <w:pPr>
        <w:spacing w:after="0"/>
        <w:ind w:left="0"/>
        <w:jc w:val="both"/>
      </w:pP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p>
    <w:p>
      <w:pPr>
        <w:spacing w:after="0"/>
        <w:ind w:left="0"/>
        <w:jc w:val="both"/>
      </w:pP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p>
    <w:p>
      <w:pPr>
        <w:spacing w:after="0"/>
        <w:ind w:left="0"/>
        <w:jc w:val="both"/>
      </w:pP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p>
    <w:p>
      <w:pPr>
        <w:spacing w:after="0"/>
        <w:ind w:left="0"/>
        <w:jc w:val="both"/>
      </w:pP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p>
    <w:bookmarkStart w:name="z90" w:id="74"/>
    <w:p>
      <w:pPr>
        <w:spacing w:after="0"/>
        <w:ind w:left="0"/>
        <w:jc w:val="both"/>
      </w:pPr>
      <w:r>
        <w:rPr>
          <w:rFonts w:ascii="Times New Roman"/>
          <w:b w:val="false"/>
          <w:i w:val="false"/>
          <w:color w:val="000000"/>
          <w:sz w:val="28"/>
        </w:rPr>
        <w:t>
      53. Емтихан аяқталғаннан кейін өтініш берушінің АЖО-ға оған ұсынылған сұрақтар, сондай-ақ таңдалған жауаптар экранға шығарылады.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54. Емтихан барысында автоматтандырылған кешенде ақау анықталған жағдайда, өтініш берушіге қойылған баға жойылады және емтихан қайта өткізіледі.</w:t>
      </w:r>
    </w:p>
    <w:bookmarkEnd w:id="75"/>
    <w:bookmarkStart w:name="z92" w:id="76"/>
    <w:p>
      <w:pPr>
        <w:spacing w:after="0"/>
        <w:ind w:left="0"/>
        <w:jc w:val="both"/>
      </w:pPr>
      <w:r>
        <w:rPr>
          <w:rFonts w:ascii="Times New Roman"/>
          <w:b w:val="false"/>
          <w:i w:val="false"/>
          <w:color w:val="000000"/>
          <w:sz w:val="28"/>
        </w:rPr>
        <w:t>
      55.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76"/>
    <w:p>
      <w:pPr>
        <w:spacing w:after="0"/>
        <w:ind w:left="0"/>
        <w:jc w:val="both"/>
      </w:pPr>
      <w:r>
        <w:rPr>
          <w:rFonts w:ascii="Times New Roman"/>
          <w:b w:val="false"/>
          <w:i w:val="false"/>
          <w:color w:val="000000"/>
          <w:sz w:val="28"/>
        </w:rPr>
        <w:t>
      "Сынақтан өтті" деген баға өтініш беруші емтиханға келмеген жағдайда да қойылады.</w:t>
      </w:r>
    </w:p>
    <w:bookmarkStart w:name="z93" w:id="77"/>
    <w:p>
      <w:pPr>
        <w:spacing w:after="0"/>
        <w:ind w:left="0"/>
        <w:jc w:val="both"/>
      </w:pPr>
      <w:r>
        <w:rPr>
          <w:rFonts w:ascii="Times New Roman"/>
          <w:b w:val="false"/>
          <w:i w:val="false"/>
          <w:color w:val="000000"/>
          <w:sz w:val="28"/>
        </w:rPr>
        <w:t>
      56. "Сынақтан өткен жоқ" деген бағаны алған адамдар емтихан тапсыруға жеті жұмыс күнінен ерте емес қайта тапсыруға жіберіледі.</w:t>
      </w:r>
    </w:p>
    <w:bookmarkEnd w:id="77"/>
    <w:bookmarkStart w:name="z94" w:id="78"/>
    <w:p>
      <w:pPr>
        <w:spacing w:after="0"/>
        <w:ind w:left="0"/>
        <w:jc w:val="both"/>
      </w:pPr>
      <w:r>
        <w:rPr>
          <w:rFonts w:ascii="Times New Roman"/>
          <w:b w:val="false"/>
          <w:i w:val="false"/>
          <w:color w:val="000000"/>
          <w:sz w:val="28"/>
        </w:rPr>
        <w:t>
      57. Тестілеуден өтуді бағалау қорытындылары "Е-лицензиялау" ішкі веб-порталына жіберіледі.</w:t>
      </w:r>
    </w:p>
    <w:bookmarkEnd w:id="78"/>
    <w:bookmarkStart w:name="z95" w:id="79"/>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79"/>
    <w:bookmarkStart w:name="z96" w:id="80"/>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жасаған көрсетілетін қызметті беруші,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98"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xml:space="preserve">
      1. Өтініш берушінің ЖСН:_____________________________________________;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Пәтер/кеңсе нөмірі: __________________________________________; </w:t>
      </w:r>
    </w:p>
    <w:p>
      <w:pPr>
        <w:spacing w:after="0"/>
        <w:ind w:left="0"/>
        <w:jc w:val="both"/>
      </w:pPr>
      <w:r>
        <w:rPr>
          <w:rFonts w:ascii="Times New Roman"/>
          <w:b w:val="false"/>
          <w:i w:val="false"/>
          <w:color w:val="000000"/>
          <w:sz w:val="28"/>
        </w:rPr>
        <w:t xml:space="preserve">
      17. Білімі: [Жоғары/ Орта], оқу орны:__________________, </w:t>
      </w:r>
    </w:p>
    <w:p>
      <w:pPr>
        <w:spacing w:after="0"/>
        <w:ind w:left="0"/>
        <w:jc w:val="both"/>
      </w:pPr>
      <w:r>
        <w:rPr>
          <w:rFonts w:ascii="Times New Roman"/>
          <w:b w:val="false"/>
          <w:i w:val="false"/>
          <w:color w:val="000000"/>
          <w:sz w:val="28"/>
        </w:rPr>
        <w:t xml:space="preserve">
      диплом нөмірі: _________________, берілген күні: _______________________; </w:t>
      </w:r>
    </w:p>
    <w:p>
      <w:pPr>
        <w:spacing w:after="0"/>
        <w:ind w:left="0"/>
        <w:jc w:val="both"/>
      </w:pPr>
      <w:r>
        <w:rPr>
          <w:rFonts w:ascii="Times New Roman"/>
          <w:b w:val="false"/>
          <w:i w:val="false"/>
          <w:color w:val="000000"/>
          <w:sz w:val="28"/>
        </w:rPr>
        <w:t xml:space="preserve">
      18. Емтихан тапсырылатын лауазым: [лауазым]; </w:t>
      </w:r>
    </w:p>
    <w:p>
      <w:pPr>
        <w:spacing w:after="0"/>
        <w:ind w:left="0"/>
        <w:jc w:val="both"/>
      </w:pPr>
      <w:r>
        <w:rPr>
          <w:rFonts w:ascii="Times New Roman"/>
          <w:b w:val="false"/>
          <w:i w:val="false"/>
          <w:color w:val="000000"/>
          <w:sz w:val="28"/>
        </w:rPr>
        <w:t xml:space="preserve">
      19. Кемелер тобы: [топ]; </w:t>
      </w:r>
    </w:p>
    <w:p>
      <w:pPr>
        <w:spacing w:after="0"/>
        <w:ind w:left="0"/>
        <w:jc w:val="both"/>
      </w:pPr>
      <w:r>
        <w:rPr>
          <w:rFonts w:ascii="Times New Roman"/>
          <w:b w:val="false"/>
          <w:i w:val="false"/>
          <w:color w:val="000000"/>
          <w:sz w:val="28"/>
        </w:rPr>
        <w:t xml:space="preserve">
      20. 073/у нысанындағы медициналық анықтаманы беру күні:____________;  </w:t>
      </w:r>
    </w:p>
    <w:p>
      <w:pPr>
        <w:spacing w:after="0"/>
        <w:ind w:left="0"/>
        <w:jc w:val="both"/>
      </w:pPr>
      <w:r>
        <w:rPr>
          <w:rFonts w:ascii="Times New Roman"/>
          <w:b w:val="false"/>
          <w:i w:val="false"/>
          <w:color w:val="000000"/>
          <w:sz w:val="28"/>
        </w:rPr>
        <w:t xml:space="preserve">
      21. Ескерту: ____________________________________________________; </w:t>
      </w:r>
    </w:p>
    <w:p>
      <w:pPr>
        <w:spacing w:after="0"/>
        <w:ind w:left="0"/>
        <w:jc w:val="both"/>
      </w:pPr>
      <w:r>
        <w:rPr>
          <w:rFonts w:ascii="Times New Roman"/>
          <w:b w:val="false"/>
          <w:i w:val="false"/>
          <w:color w:val="000000"/>
          <w:sz w:val="28"/>
        </w:rPr>
        <w:t>
      22.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00" w:id="82"/>
    <w:p>
      <w:pPr>
        <w:spacing w:after="0"/>
        <w:ind w:left="0"/>
        <w:jc w:val="left"/>
      </w:pPr>
      <w:r>
        <w:rPr>
          <w:rFonts w:ascii="Times New Roman"/>
          <w:b/>
          <w:i w:val="false"/>
          <w:color w:val="000000"/>
        </w:rPr>
        <w:t xml:space="preserve"> Өтініш</w:t>
      </w:r>
    </w:p>
    <w:bookmarkEnd w:id="82"/>
    <w:p>
      <w:pPr>
        <w:spacing w:after="0"/>
        <w:ind w:left="0"/>
        <w:jc w:val="both"/>
      </w:pPr>
      <w:r>
        <w:rPr>
          <w:rFonts w:ascii="Times New Roman"/>
          <w:b w:val="false"/>
          <w:i w:val="false"/>
          <w:color w:val="000000"/>
          <w:sz w:val="28"/>
        </w:rPr>
        <w:t xml:space="preserve">
      1. Өтініш берушінің ЖСН:__________________________________; </w:t>
      </w:r>
    </w:p>
    <w:p>
      <w:pPr>
        <w:spacing w:after="0"/>
        <w:ind w:left="0"/>
        <w:jc w:val="both"/>
      </w:pPr>
      <w:r>
        <w:rPr>
          <w:rFonts w:ascii="Times New Roman"/>
          <w:b w:val="false"/>
          <w:i w:val="false"/>
          <w:color w:val="000000"/>
          <w:sz w:val="28"/>
        </w:rPr>
        <w:t xml:space="preserve">
      2. Тегі:___________________________________________________; </w:t>
      </w:r>
    </w:p>
    <w:p>
      <w:pPr>
        <w:spacing w:after="0"/>
        <w:ind w:left="0"/>
        <w:jc w:val="both"/>
      </w:pPr>
      <w:r>
        <w:rPr>
          <w:rFonts w:ascii="Times New Roman"/>
          <w:b w:val="false"/>
          <w:i w:val="false"/>
          <w:color w:val="000000"/>
          <w:sz w:val="28"/>
        </w:rPr>
        <w:t>
      3. Аты: ________________________________________________;</w:t>
      </w:r>
    </w:p>
    <w:p>
      <w:pPr>
        <w:spacing w:after="0"/>
        <w:ind w:left="0"/>
        <w:jc w:val="both"/>
      </w:pPr>
      <w:r>
        <w:rPr>
          <w:rFonts w:ascii="Times New Roman"/>
          <w:b w:val="false"/>
          <w:i w:val="false"/>
          <w:color w:val="000000"/>
          <w:sz w:val="28"/>
        </w:rPr>
        <w:t xml:space="preserve">
      4. Әкесінің аты: 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 </w:t>
      </w:r>
    </w:p>
    <w:p>
      <w:pPr>
        <w:spacing w:after="0"/>
        <w:ind w:left="0"/>
        <w:jc w:val="both"/>
      </w:pPr>
      <w:r>
        <w:rPr>
          <w:rFonts w:ascii="Times New Roman"/>
          <w:b w:val="false"/>
          <w:i w:val="false"/>
          <w:color w:val="000000"/>
          <w:sz w:val="28"/>
        </w:rPr>
        <w:t xml:space="preserve">
      6. Нөмірі: 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 </w:t>
      </w:r>
    </w:p>
    <w:p>
      <w:pPr>
        <w:spacing w:after="0"/>
        <w:ind w:left="0"/>
        <w:jc w:val="both"/>
      </w:pPr>
      <w:r>
        <w:rPr>
          <w:rFonts w:ascii="Times New Roman"/>
          <w:b w:val="false"/>
          <w:i w:val="false"/>
          <w:color w:val="000000"/>
          <w:sz w:val="28"/>
        </w:rPr>
        <w:t xml:space="preserve">
      13. Көше атауы: 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 </w:t>
      </w:r>
    </w:p>
    <w:p>
      <w:pPr>
        <w:spacing w:after="0"/>
        <w:ind w:left="0"/>
        <w:jc w:val="both"/>
      </w:pPr>
      <w:r>
        <w:rPr>
          <w:rFonts w:ascii="Times New Roman"/>
          <w:b w:val="false"/>
          <w:i w:val="false"/>
          <w:color w:val="000000"/>
          <w:sz w:val="28"/>
        </w:rPr>
        <w:t xml:space="preserve">
      19. Кәсіби диплом нөмірі: ________________________________; </w:t>
      </w:r>
    </w:p>
    <w:p>
      <w:pPr>
        <w:spacing w:after="0"/>
        <w:ind w:left="0"/>
        <w:jc w:val="both"/>
      </w:pPr>
      <w:r>
        <w:rPr>
          <w:rFonts w:ascii="Times New Roman"/>
          <w:b w:val="false"/>
          <w:i w:val="false"/>
          <w:color w:val="000000"/>
          <w:sz w:val="28"/>
        </w:rPr>
        <w:t xml:space="preserve">
      20. Кәсіби дипломды кім берді:______________________________; </w:t>
      </w:r>
    </w:p>
    <w:p>
      <w:pPr>
        <w:spacing w:after="0"/>
        <w:ind w:left="0"/>
        <w:jc w:val="both"/>
      </w:pPr>
      <w:r>
        <w:rPr>
          <w:rFonts w:ascii="Times New Roman"/>
          <w:b w:val="false"/>
          <w:i w:val="false"/>
          <w:color w:val="000000"/>
          <w:sz w:val="28"/>
        </w:rPr>
        <w:t xml:space="preserve">
      21. Кәсіби диплом берілген күні: ___________________________;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 </w:t>
      </w:r>
    </w:p>
    <w:p>
      <w:pPr>
        <w:spacing w:after="0"/>
        <w:ind w:left="0"/>
        <w:jc w:val="both"/>
      </w:pPr>
      <w:r>
        <w:rPr>
          <w:rFonts w:ascii="Times New Roman"/>
          <w:b w:val="false"/>
          <w:i w:val="false"/>
          <w:color w:val="000000"/>
          <w:sz w:val="28"/>
        </w:rPr>
        <w:t xml:space="preserve">
      23. Ескерту: 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 xml:space="preserve">кемелердің командалық </w:t>
            </w:r>
            <w:r>
              <w:br/>
            </w:r>
            <w:r>
              <w:rPr>
                <w:rFonts w:ascii="Times New Roman"/>
                <w:b w:val="false"/>
                <w:i w:val="false"/>
                <w:color w:val="000000"/>
                <w:sz w:val="20"/>
              </w:rPr>
              <w:t xml:space="preserve">құрамының адамдарына диплом </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102" w:id="83"/>
    <w:p>
      <w:pPr>
        <w:spacing w:after="0"/>
        <w:ind w:left="0"/>
        <w:jc w:val="left"/>
      </w:pPr>
      <w:r>
        <w:rPr>
          <w:rFonts w:ascii="Times New Roman"/>
          <w:b/>
          <w:i w:val="false"/>
          <w:color w:val="000000"/>
        </w:rPr>
        <w:t xml:space="preserve"> "Кемелердің командалық құрамының адамдарына диплом беру" мемлекеттік қызмет көрсетуге қойылатын негізгі талаптардың тізбесі</w:t>
      </w:r>
    </w:p>
    <w:bookmarkEnd w:id="83"/>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"Кемелердің командалық құрамының адамдарына диплом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2) Кәсіби дипломның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дипломды беру мерзімі – 5 (бес) жұмыс күнінен кешіктірмей;</w:t>
            </w:r>
          </w:p>
          <w:p>
            <w:pPr>
              <w:spacing w:after="20"/>
              <w:ind w:left="20"/>
              <w:jc w:val="both"/>
            </w:pPr>
            <w:r>
              <w:rPr>
                <w:rFonts w:ascii="Times New Roman"/>
                <w:b w:val="false"/>
                <w:i w:val="false"/>
                <w:color w:val="000000"/>
                <w:sz w:val="20"/>
              </w:rPr>
              <w:t>
2)кәсіби дипломның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 немесе бас тарту туралы дәлелді жауап;</w:t>
            </w:r>
          </w:p>
          <w:p>
            <w:pPr>
              <w:spacing w:after="20"/>
              <w:ind w:left="20"/>
              <w:jc w:val="both"/>
            </w:pPr>
            <w:r>
              <w:rPr>
                <w:rFonts w:ascii="Times New Roman"/>
                <w:b w:val="false"/>
                <w:i w:val="false"/>
                <w:color w:val="000000"/>
                <w:sz w:val="20"/>
              </w:rPr>
              <w:t>
2. Кәсіби дипломның телнұсқасы немесе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түрде.</w:t>
            </w:r>
          </w:p>
          <w:p>
            <w:pPr>
              <w:spacing w:after="20"/>
              <w:ind w:left="20"/>
              <w:jc w:val="both"/>
            </w:pPr>
            <w:r>
              <w:rPr>
                <w:rFonts w:ascii="Times New Roman"/>
                <w:b w:val="false"/>
                <w:i w:val="false"/>
                <w:color w:val="000000"/>
                <w:sz w:val="20"/>
              </w:rPr>
              <w:t>
"Электрондық үкіметтің" порталында мемлекеттік қызметті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xml:space="preserve">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 көрсету жөніндегі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 www. gov. 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көрсетілетін қызметті алушының: жеке басын куәландыратын; медициналық комиссияның кемедегі жұмысқа жарамдылығы туралы қорытындысы; жүзу өтілін растайтын; жоғары немесе орта білімнен кейінгі білім туралы (диплом) құжаттар туралы мәліметтер тиісті мемлекеттік ақпараттық жүйелерден "электрондық үкімет" шлюзі арқылы алынады.</w:t>
            </w:r>
          </w:p>
          <w:p>
            <w:pPr>
              <w:spacing w:after="20"/>
              <w:ind w:left="20"/>
              <w:jc w:val="both"/>
            </w:pPr>
            <w:r>
              <w:rPr>
                <w:rFonts w:ascii="Times New Roman"/>
                <w:b w:val="false"/>
                <w:i w:val="false"/>
                <w:color w:val="000000"/>
                <w:sz w:val="20"/>
              </w:rPr>
              <w:t>
"Электрондық үкімет" веб-порталына:</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осы Қағидаларға 1-қосымшаға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жоғары немесе орта білімнен кейінгі білім туралы құжаттың (дипломның) электрондық көшірмесі (егер құжат 2019 жылға дейін берілсе ұсынылады);</w:t>
            </w:r>
          </w:p>
          <w:p>
            <w:pPr>
              <w:spacing w:after="20"/>
              <w:ind w:left="20"/>
              <w:jc w:val="both"/>
            </w:pPr>
            <w:r>
              <w:rPr>
                <w:rFonts w:ascii="Times New Roman"/>
                <w:b w:val="false"/>
                <w:i w:val="false"/>
                <w:color w:val="000000"/>
                <w:sz w:val="20"/>
              </w:rPr>
              <w:t>
жүзу өтілін растайтын құжаттың электрондық көшірмесі (Қазақстан Республикасында тіркелмеген ұйымдарда жұмыс істеген жағдайда және бірыңғай есепке алу жүйесінде еңбек шарттары болмаған жағдайда ұсынылады);</w:t>
            </w:r>
          </w:p>
          <w:p>
            <w:pPr>
              <w:spacing w:after="20"/>
              <w:ind w:left="20"/>
              <w:jc w:val="both"/>
            </w:pPr>
            <w:r>
              <w:rPr>
                <w:rFonts w:ascii="Times New Roman"/>
                <w:b w:val="false"/>
                <w:i w:val="false"/>
                <w:color w:val="000000"/>
                <w:sz w:val="20"/>
              </w:rPr>
              <w:t xml:space="preserve">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осы Қағидаларға 2-қосымшаға сәйкес ЭЦҚ-мен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 алушы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Қазақстан Республикасының Мемлекеттік кеме тізілімінде мемлекеттік тіркеуге жататын кемелердің командалық құрамының адамдарын дипломдау үшін қажетті диплом берілетін және (немесе) ұсынылған материалдардың, деректер мен мәліметтердің осы Қағидаларда және рұқсат беру талаптарында және оларға сәйкестікті растайтын құжаттар тізбесінде белгіленген талаптарға, Қазақстан Республикасы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кәсіптік диплом және адамдар үшін аттестаттаудан өткені туралы анықтама беру үшін сәйкес келмеуі кемелердің командалық құрамы,.</w:t>
            </w:r>
          </w:p>
          <w:p>
            <w:pPr>
              <w:spacing w:after="20"/>
              <w:ind w:left="20"/>
              <w:jc w:val="both"/>
            </w:pPr>
            <w:r>
              <w:rPr>
                <w:rFonts w:ascii="Times New Roman"/>
                <w:b w:val="false"/>
                <w:i w:val="false"/>
                <w:color w:val="000000"/>
                <w:sz w:val="20"/>
              </w:rPr>
              <w:t>
3) Өтініш берушінің теориялық білімін тексерудің теріс нәтижесі.</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4" w:id="84"/>
    <w:p>
      <w:pPr>
        <w:spacing w:after="0"/>
        <w:ind w:left="0"/>
        <w:jc w:val="left"/>
      </w:pPr>
      <w:r>
        <w:rPr>
          <w:rFonts w:ascii="Times New Roman"/>
          <w:b/>
          <w:i w:val="false"/>
          <w:color w:val="000000"/>
        </w:rPr>
        <w:t xml:space="preserve"> Өтініш</w:t>
      </w:r>
    </w:p>
    <w:bookmarkEnd w:id="84"/>
    <w:p>
      <w:pPr>
        <w:spacing w:after="0"/>
        <w:ind w:left="0"/>
        <w:jc w:val="both"/>
      </w:pPr>
      <w:r>
        <w:rPr>
          <w:rFonts w:ascii="Times New Roman"/>
          <w:b w:val="false"/>
          <w:i w:val="false"/>
          <w:color w:val="000000"/>
          <w:sz w:val="28"/>
        </w:rPr>
        <w:t>
      1. Өтініш берушінің ЖСН:___________________________________________;</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Кәсіби диплом нөмірі_________________________________________; </w:t>
      </w:r>
    </w:p>
    <w:p>
      <w:pPr>
        <w:spacing w:after="0"/>
        <w:ind w:left="0"/>
        <w:jc w:val="both"/>
      </w:pPr>
      <w:r>
        <w:rPr>
          <w:rFonts w:ascii="Times New Roman"/>
          <w:b w:val="false"/>
          <w:i w:val="false"/>
          <w:color w:val="000000"/>
          <w:sz w:val="28"/>
        </w:rPr>
        <w:t xml:space="preserve">
      18. Кәсіби диплом берілген күні: ___________________________; </w:t>
      </w:r>
    </w:p>
    <w:p>
      <w:pPr>
        <w:spacing w:after="0"/>
        <w:ind w:left="0"/>
        <w:jc w:val="both"/>
      </w:pPr>
      <w:r>
        <w:rPr>
          <w:rFonts w:ascii="Times New Roman"/>
          <w:b w:val="false"/>
          <w:i w:val="false"/>
          <w:color w:val="000000"/>
          <w:sz w:val="28"/>
        </w:rPr>
        <w:t xml:space="preserve">
      19. Кәсіби дипломды кім берді:______________________________; </w:t>
      </w:r>
    </w:p>
    <w:p>
      <w:pPr>
        <w:spacing w:after="0"/>
        <w:ind w:left="0"/>
        <w:jc w:val="both"/>
      </w:pPr>
      <w:r>
        <w:rPr>
          <w:rFonts w:ascii="Times New Roman"/>
          <w:b w:val="false"/>
          <w:i w:val="false"/>
          <w:color w:val="000000"/>
          <w:sz w:val="28"/>
        </w:rPr>
        <w:t xml:space="preserve">
      20. Лауазымы:_____________________________________________________; </w:t>
      </w:r>
    </w:p>
    <w:p>
      <w:pPr>
        <w:spacing w:after="0"/>
        <w:ind w:left="0"/>
        <w:jc w:val="both"/>
      </w:pPr>
      <w:r>
        <w:rPr>
          <w:rFonts w:ascii="Times New Roman"/>
          <w:b w:val="false"/>
          <w:i w:val="false"/>
          <w:color w:val="000000"/>
          <w:sz w:val="28"/>
        </w:rPr>
        <w:t xml:space="preserve">
      21. Кемелер тобы: ___________________________________________________; </w:t>
      </w:r>
    </w:p>
    <w:p>
      <w:pPr>
        <w:spacing w:after="0"/>
        <w:ind w:left="0"/>
        <w:jc w:val="both"/>
      </w:pPr>
      <w:r>
        <w:rPr>
          <w:rFonts w:ascii="Times New Roman"/>
          <w:b w:val="false"/>
          <w:i w:val="false"/>
          <w:color w:val="000000"/>
          <w:sz w:val="28"/>
        </w:rPr>
        <w:t xml:space="preserve">
      22. 073/у нысанындағы медициналық анықтаманы беру күні:______________; </w:t>
      </w:r>
    </w:p>
    <w:p>
      <w:pPr>
        <w:spacing w:after="0"/>
        <w:ind w:left="0"/>
        <w:jc w:val="both"/>
      </w:pPr>
      <w:r>
        <w:rPr>
          <w:rFonts w:ascii="Times New Roman"/>
          <w:b w:val="false"/>
          <w:i w:val="false"/>
          <w:color w:val="000000"/>
          <w:sz w:val="28"/>
        </w:rPr>
        <w:t xml:space="preserve">
      23. Ескерту: ____________________________________________________;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85"/>
    <w:p>
      <w:pPr>
        <w:spacing w:after="0"/>
        <w:ind w:left="0"/>
        <w:jc w:val="left"/>
      </w:pPr>
      <w:r>
        <w:rPr>
          <w:rFonts w:ascii="Times New Roman"/>
          <w:b/>
          <w:i w:val="false"/>
          <w:color w:val="000000"/>
        </w:rPr>
        <w:t xml:space="preserve"> Өтініш</w:t>
      </w:r>
    </w:p>
    <w:bookmarkEnd w:id="85"/>
    <w:p>
      <w:pPr>
        <w:spacing w:after="0"/>
        <w:ind w:left="0"/>
        <w:jc w:val="both"/>
      </w:pPr>
      <w:r>
        <w:rPr>
          <w:rFonts w:ascii="Times New Roman"/>
          <w:b w:val="false"/>
          <w:i w:val="false"/>
          <w:color w:val="000000"/>
          <w:sz w:val="28"/>
        </w:rPr>
        <w:t xml:space="preserve">
      1. Өтініш берушінің ЖСН:__________________________________________;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___________________________________________________; </w:t>
      </w:r>
    </w:p>
    <w:p>
      <w:pPr>
        <w:spacing w:after="0"/>
        <w:ind w:left="0"/>
        <w:jc w:val="both"/>
      </w:pPr>
      <w:r>
        <w:rPr>
          <w:rFonts w:ascii="Times New Roman"/>
          <w:b w:val="false"/>
          <w:i w:val="false"/>
          <w:color w:val="000000"/>
          <w:sz w:val="28"/>
        </w:rPr>
        <w:t xml:space="preserve">
      19. Аттестаттаудан өткені туралы анықтама нөмері:_______________________; </w:t>
      </w:r>
    </w:p>
    <w:p>
      <w:pPr>
        <w:spacing w:after="0"/>
        <w:ind w:left="0"/>
        <w:jc w:val="both"/>
      </w:pPr>
      <w:r>
        <w:rPr>
          <w:rFonts w:ascii="Times New Roman"/>
          <w:b w:val="false"/>
          <w:i w:val="false"/>
          <w:color w:val="000000"/>
          <w:sz w:val="28"/>
        </w:rPr>
        <w:t xml:space="preserve">
      20. Аттестаттаудан өткені туралы анықтама берілген күн:__________________; </w:t>
      </w:r>
    </w:p>
    <w:p>
      <w:pPr>
        <w:spacing w:after="0"/>
        <w:ind w:left="0"/>
        <w:jc w:val="both"/>
      </w:pPr>
      <w:r>
        <w:rPr>
          <w:rFonts w:ascii="Times New Roman"/>
          <w:b w:val="false"/>
          <w:i w:val="false"/>
          <w:color w:val="000000"/>
          <w:sz w:val="28"/>
        </w:rPr>
        <w:t xml:space="preserve">
      21. Аттестаттаудан өткені туралы анықтаманы кім берді:__________________;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_______________________________________; </w:t>
      </w:r>
    </w:p>
    <w:p>
      <w:pPr>
        <w:spacing w:after="0"/>
        <w:ind w:left="0"/>
        <w:jc w:val="both"/>
      </w:pPr>
      <w:r>
        <w:rPr>
          <w:rFonts w:ascii="Times New Roman"/>
          <w:b w:val="false"/>
          <w:i w:val="false"/>
          <w:color w:val="000000"/>
          <w:sz w:val="28"/>
        </w:rPr>
        <w:t xml:space="preserve">
      22. Ескерту: ____________________________________________________; </w:t>
      </w:r>
    </w:p>
    <w:p>
      <w:pPr>
        <w:spacing w:after="0"/>
        <w:ind w:left="0"/>
        <w:jc w:val="both"/>
      </w:pPr>
      <w:r>
        <w:rPr>
          <w:rFonts w:ascii="Times New Roman"/>
          <w:b w:val="false"/>
          <w:i w:val="false"/>
          <w:color w:val="000000"/>
          <w:sz w:val="28"/>
        </w:rPr>
        <w:t>
      23.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 xml:space="preserve">кемелердің командалық </w:t>
            </w:r>
            <w:r>
              <w:br/>
            </w:r>
            <w:r>
              <w:rPr>
                <w:rFonts w:ascii="Times New Roman"/>
                <w:b w:val="false"/>
                <w:i w:val="false"/>
                <w:color w:val="000000"/>
                <w:sz w:val="20"/>
              </w:rPr>
              <w:t xml:space="preserve">құрамының адамдарына диплом </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аттестаттау қағидаларына</w:t>
            </w:r>
            <w:r>
              <w:br/>
            </w:r>
            <w:r>
              <w:rPr>
                <w:rFonts w:ascii="Times New Roman"/>
                <w:b w:val="false"/>
                <w:i w:val="false"/>
                <w:color w:val="000000"/>
                <w:sz w:val="20"/>
              </w:rPr>
              <w:t>6-қосымша</w:t>
            </w:r>
          </w:p>
        </w:tc>
      </w:tr>
    </w:tbl>
    <w:bookmarkStart w:name="z108" w:id="86"/>
    <w:p>
      <w:pPr>
        <w:spacing w:after="0"/>
        <w:ind w:left="0"/>
        <w:jc w:val="left"/>
      </w:pPr>
      <w:r>
        <w:rPr>
          <w:rFonts w:ascii="Times New Roman"/>
          <w:b/>
          <w:i w:val="false"/>
          <w:color w:val="000000"/>
        </w:rPr>
        <w:t xml:space="preserve"> "Кемелердің командалық құрамының адамдарын аттестаттау" мемлекеттік қызмет көрсетуге қойылатын негізгі талаптардың тізбесі</w:t>
      </w:r>
    </w:p>
    <w:bookmarkEnd w:id="86"/>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21.04.2025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p>
            <w:pPr>
              <w:spacing w:after="20"/>
              <w:ind w:left="20"/>
              <w:jc w:val="both"/>
            </w:pPr>
            <w:r>
              <w:rPr>
                <w:rFonts w:ascii="Times New Roman"/>
                <w:b w:val="false"/>
                <w:i w:val="false"/>
                <w:color w:val="000000"/>
                <w:sz w:val="20"/>
              </w:rPr>
              <w:t>
"Кемелердің командалық құрамының адамдарын аттестаттау".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Аттестаттаудан өткендігі туралы анықтама;</w:t>
            </w:r>
          </w:p>
          <w:p>
            <w:pPr>
              <w:spacing w:after="20"/>
              <w:ind w:left="20"/>
              <w:jc w:val="both"/>
            </w:pPr>
            <w:r>
              <w:rPr>
                <w:rFonts w:ascii="Times New Roman"/>
                <w:b w:val="false"/>
                <w:i w:val="false"/>
                <w:color w:val="000000"/>
                <w:sz w:val="20"/>
              </w:rPr>
              <w:t>
2) Аттестаттаудан өткендігі туралы анықтаманың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көрсету кемелерінің командалық құрамының адамдарын аттестаттаудан өткені туралы анықтама беру мерзімі – 5 (бес) жұмыс күнінен кешіктірілмей.</w:t>
            </w:r>
          </w:p>
          <w:p>
            <w:pPr>
              <w:spacing w:after="20"/>
              <w:ind w:left="20"/>
              <w:jc w:val="both"/>
            </w:pPr>
            <w:r>
              <w:rPr>
                <w:rFonts w:ascii="Times New Roman"/>
                <w:b w:val="false"/>
                <w:i w:val="false"/>
                <w:color w:val="000000"/>
                <w:sz w:val="20"/>
              </w:rPr>
              <w:t>
2) көрсету кемелерінің командалық құрамының адамдарын аттестаттаудан өткені туралы анықтаманың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Кемелердің командалық құрамының адамдары үшін аттестаттаудан өткені туралы анықтама;</w:t>
            </w:r>
          </w:p>
          <w:p>
            <w:pPr>
              <w:spacing w:after="20"/>
              <w:ind w:left="20"/>
              <w:jc w:val="both"/>
            </w:pPr>
            <w:r>
              <w:rPr>
                <w:rFonts w:ascii="Times New Roman"/>
                <w:b w:val="false"/>
                <w:i w:val="false"/>
                <w:color w:val="000000"/>
                <w:sz w:val="20"/>
              </w:rPr>
              <w:t>
2. Кемелердің командалық құрамының адамдары үшін аттестаттаудан өткені туралы анықтаманың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xml:space="preserve">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мемлекеттік қызмет көрсету жөніндегі өтінішті тіркеу келесі жұмыс күні жүзеге асырылады). Мемлекеттік қызмет көрсету орындарының мекенжайлары: Көлік министрлігінің интернет-ресурсында – www. gov. 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 көрсетілетін қызметті алушының жеке басын куәландыратын құжаттар және медициналық комиссияның кемедегі жұмысқа жарамдылығы қорытындысы туралы мәліметтерді тиісті мемлекеттік ақпараттық жүйелерден "электрондық үкімет" шлюзі арқылы алынады.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аттестаттаудан өткені туралы анықтама:</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 алу үшін: осы Қағидаларға 4-қосымшаға сәйкес нысан бойынша электрондық-цифрлық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кәсіби дипломның электрондық көшірмесі;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аттестаттаудан өткені туралы анықтаманың телнұсқасы:</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анықтаманың телнұсқасын алу үшін: осы Қағидаларға 5-қосымшаға сәйкес нысан бойынша ЭЦҚ-мен куәландырылған электрондық құжат нысанында жоғалған немесе бүлінген мән-жайлар мен себептерді баяндай отырып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осы Қағидаларда және рұқсат беру талаптарында белгіленген талаптарға және оларға сәйкестікті растайтын құжаттар тізбесіне сәйкес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кемелердің командалық құрамының адамдары үшін кәсіби диплом және аттестаттаудан өткені туралы анықтама беру үшін мемлекеттік қызметті көрсету үшін қажетті ұсынылған материалдардың, деректер мен мәліметтердің сәйкес келмеуі;</w:t>
            </w:r>
          </w:p>
          <w:p>
            <w:pPr>
              <w:spacing w:after="20"/>
              <w:ind w:left="20"/>
              <w:jc w:val="both"/>
            </w:pPr>
            <w:r>
              <w:rPr>
                <w:rFonts w:ascii="Times New Roman"/>
                <w:b w:val="false"/>
                <w:i w:val="false"/>
                <w:color w:val="000000"/>
                <w:sz w:val="20"/>
              </w:rPr>
              <w:t>
3) тестілеуде "сынақ емес" бағасын алу;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"электрондық үкіметінің" веб-порталы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және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87"/>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№___  АНЫҚТАМА</w:t>
      </w:r>
    </w:p>
    <w:bookmarkEnd w:id="87"/>
    <w:p>
      <w:pPr>
        <w:spacing w:after="0"/>
        <w:ind w:left="0"/>
        <w:jc w:val="both"/>
      </w:pPr>
      <w:r>
        <w:rPr>
          <w:rFonts w:ascii="Times New Roman"/>
          <w:b w:val="false"/>
          <w:i w:val="false"/>
          <w:color w:val="000000"/>
          <w:sz w:val="28"/>
        </w:rPr>
        <w:t>
      ___________________________________________ берілді (Т.А.Ә.(болған жағдайда)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w:t>
      </w:r>
    </w:p>
    <w:p>
      <w:pPr>
        <w:spacing w:after="0"/>
        <w:ind w:left="0"/>
        <w:jc w:val="both"/>
      </w:pPr>
      <w:r>
        <w:rPr>
          <w:rFonts w:ascii="Times New Roman"/>
          <w:b w:val="false"/>
          <w:i w:val="false"/>
          <w:color w:val="000000"/>
          <w:sz w:val="28"/>
        </w:rPr>
        <w:t>
      Диплом (диплом беру кезінде берілген)</w:t>
      </w:r>
    </w:p>
    <w:p>
      <w:pPr>
        <w:spacing w:after="0"/>
        <w:ind w:left="0"/>
        <w:jc w:val="both"/>
      </w:pPr>
      <w:r>
        <w:rPr>
          <w:rFonts w:ascii="Times New Roman"/>
          <w:b w:val="false"/>
          <w:i w:val="false"/>
          <w:color w:val="000000"/>
          <w:sz w:val="28"/>
        </w:rPr>
        <w:t>
      № ____________________ (кім және қашан берген) 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Анықтаманың қолданылу мерзімі _____________________________________</w:t>
      </w:r>
    </w:p>
    <w:p>
      <w:pPr>
        <w:spacing w:after="0"/>
        <w:ind w:left="0"/>
        <w:jc w:val="both"/>
      </w:pPr>
      <w:r>
        <w:rPr>
          <w:rFonts w:ascii="Times New Roman"/>
          <w:b w:val="false"/>
          <w:i w:val="false"/>
          <w:color w:val="000000"/>
          <w:sz w:val="28"/>
        </w:rPr>
        <w:t>
      Осы анықтама _____________________________________________________</w:t>
      </w:r>
    </w:p>
    <w:p>
      <w:pPr>
        <w:spacing w:after="0"/>
        <w:ind w:left="0"/>
        <w:jc w:val="both"/>
      </w:pPr>
      <w:r>
        <w:rPr>
          <w:rFonts w:ascii="Times New Roman"/>
          <w:b w:val="false"/>
          <w:i w:val="false"/>
          <w:color w:val="000000"/>
          <w:sz w:val="28"/>
        </w:rPr>
        <w:t>
      Автомобиль көлігі және көліктік бақылау комитетінің аумақтық органымен берілді Автомобиль көлігі және көліктік бақылау комитетінің аумақтық органының басшысы</w:t>
      </w:r>
    </w:p>
    <w:p>
      <w:pPr>
        <w:spacing w:after="0"/>
        <w:ind w:left="0"/>
        <w:jc w:val="both"/>
      </w:pPr>
      <w:r>
        <w:rPr>
          <w:rFonts w:ascii="Times New Roman"/>
          <w:b w:val="false"/>
          <w:i w:val="false"/>
          <w:color w:val="000000"/>
          <w:sz w:val="28"/>
        </w:rPr>
        <w:t>
      ___________________________ (ЭЦҚ) 20__ жылғы "____" _______________</w:t>
      </w:r>
    </w:p>
    <w:p>
      <w:pPr>
        <w:spacing w:after="0"/>
        <w:ind w:left="0"/>
        <w:jc w:val="both"/>
      </w:pPr>
      <w:r>
        <w:rPr>
          <w:rFonts w:ascii="Times New Roman"/>
          <w:b w:val="false"/>
          <w:i w:val="false"/>
          <w:color w:val="000000"/>
          <w:sz w:val="28"/>
        </w:rPr>
        <w:t>
                     (күні)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88"/>
    <w:p>
      <w:pPr>
        <w:spacing w:after="0"/>
        <w:ind w:left="0"/>
        <w:jc w:val="left"/>
      </w:pPr>
      <w:r>
        <w:rPr>
          <w:rFonts w:ascii="Times New Roman"/>
          <w:b/>
          <w:i w:val="false"/>
          <w:color w:val="000000"/>
        </w:rPr>
        <w:t xml:space="preserve"> Емтихан нәтижелері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тапсырылатын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Білімді бағалау (сынақ, сынақ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Емтихандарды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 (бірінші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екінші көмекшісі (екінші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үшінші көмекшісі (үшінші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снарядтарының командирі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Тереңдету және түбін тазарту снарядтары командирінің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 механикінің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9-қосымша</w:t>
            </w:r>
          </w:p>
        </w:tc>
      </w:tr>
    </w:tbl>
    <w:bookmarkStart w:name="z114" w:id="89"/>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w:t>
      </w:r>
    </w:p>
    <w:bookmarkEnd w:id="89"/>
    <w:bookmarkStart w:name="z115" w:id="90"/>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90"/>
    <w:bookmarkStart w:name="z116" w:id="91"/>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91"/>
    <w:bookmarkStart w:name="z117" w:id="92"/>
    <w:p>
      <w:pPr>
        <w:spacing w:after="0"/>
        <w:ind w:left="0"/>
        <w:jc w:val="both"/>
      </w:pPr>
      <w:r>
        <w:rPr>
          <w:rFonts w:ascii="Times New Roman"/>
          <w:b w:val="false"/>
          <w:i w:val="false"/>
          <w:color w:val="000000"/>
          <w:sz w:val="28"/>
        </w:rPr>
        <w:t>
      3. Тестілеудің алдында емтихан алушы биометриялық сәйкестендіру арқылы жеке басын растайды.</w:t>
      </w:r>
    </w:p>
    <w:bookmarkEnd w:id="92"/>
    <w:bookmarkStart w:name="z118" w:id="93"/>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жабдықталған.</w:t>
      </w:r>
    </w:p>
    <w:bookmarkEnd w:id="93"/>
    <w:bookmarkStart w:name="z119" w:id="94"/>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жабдықталған.</w:t>
      </w:r>
    </w:p>
    <w:bookmarkEnd w:id="94"/>
    <w:bookmarkStart w:name="z120" w:id="95"/>
    <w:p>
      <w:pPr>
        <w:spacing w:after="0"/>
        <w:ind w:left="0"/>
        <w:jc w:val="both"/>
      </w:pPr>
      <w:r>
        <w:rPr>
          <w:rFonts w:ascii="Times New Roman"/>
          <w:b w:val="false"/>
          <w:i w:val="false"/>
          <w:color w:val="000000"/>
          <w:sz w:val="28"/>
        </w:rPr>
        <w:t>
      6. Тестілеу залдары заманауи цифрлық бейне және аудио бақылау жүйесімен жабдықталған. Тестілеуді өткізудің ашықтығы мен объективтілігін қамтамасыз ету үшін аудитория өткізу пункттерінде жалпы бейнебақылау жүйесімен қамтамасыз етілген.</w:t>
      </w:r>
    </w:p>
    <w:bookmarkEnd w:id="95"/>
    <w:bookmarkStart w:name="z121" w:id="96"/>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орнатылған.</w:t>
      </w:r>
    </w:p>
    <w:bookmarkEnd w:id="96"/>
    <w:bookmarkStart w:name="z122" w:id="97"/>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