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6dea" w14:textId="5df6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23 сәуірдегі № 301 бұйрығы. Қазақстан Республикасының Әділет министрлігінде 2015 жылы 29 мамырда № 11229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ортаны қорғау саласындағы жұмыстарды орындауға және қызметтерді көрсетуге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"I санаттағы объектілер үшін экологиялық рұқсаттар беру"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"I санаттағы объектілер үшін мемлекеттік экологиялық сараптама қорытындысын беру"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"II, III және IV санаттардағы объектілер үшін қоршаған ортаға эмиссияға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"II, III және IV санаттардағы объектілер үшін мемлекеттік экологиялық сараптама қорытындысын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"Кешенді экологиялық рұқсатты беру" мемлекеттік көрсетілетін қызмет стандарты;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"Қауіпті қалдықтардың экспорты мен импортына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"Экологиялық ақпарат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27.12.2018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мерзімдік баспа басылымдарына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интернет-порталында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1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16" w:id="4"/>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2015 жылғы "____" 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bookmarkStart w:name="z18" w:id="5"/>
    <w:p>
      <w:pPr>
        <w:spacing w:after="0"/>
        <w:ind w:left="0"/>
        <w:jc w:val="left"/>
      </w:pPr>
      <w:r>
        <w:rPr>
          <w:rFonts w:ascii="Times New Roman"/>
          <w:b/>
          <w:i w:val="false"/>
          <w:color w:val="000000"/>
        </w:rPr>
        <w:t xml:space="preserve"> "Қоршаған ортаны қорғау саласындағы жұмыстарды орындауға және қызметтерді көрсетуге лицензия беру"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Энергетика министрінің м.а. 15.03.2017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425" w:id="6"/>
    <w:p>
      <w:pPr>
        <w:spacing w:after="0"/>
        <w:ind w:left="0"/>
        <w:jc w:val="left"/>
      </w:pPr>
      <w:r>
        <w:rPr>
          <w:rFonts w:ascii="Times New Roman"/>
          <w:b/>
          <w:i w:val="false"/>
          <w:color w:val="000000"/>
        </w:rPr>
        <w:t xml:space="preserve"> 1- тарау. Жалпы ережелер</w:t>
      </w:r>
    </w:p>
    <w:bookmarkEnd w:id="6"/>
    <w:bookmarkStart w:name="z426" w:id="7"/>
    <w:p>
      <w:pPr>
        <w:spacing w:after="0"/>
        <w:ind w:left="0"/>
        <w:jc w:val="both"/>
      </w:pPr>
      <w:r>
        <w:rPr>
          <w:rFonts w:ascii="Times New Roman"/>
          <w:b w:val="false"/>
          <w:i w:val="false"/>
          <w:color w:val="000000"/>
          <w:sz w:val="28"/>
        </w:rPr>
        <w:t>
      1. "Қоршаған ортаны қорғау саласындағы жұмыстарды орындауға және қызметтерді көрсетуге лицензия беру" мемлекеттік көрсетілетін қызметі (бұдан әрі – мемлекеттік көрсетілетін қызмет).</w:t>
      </w:r>
    </w:p>
    <w:bookmarkEnd w:id="7"/>
    <w:bookmarkStart w:name="z427"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8"/>
    <w:bookmarkStart w:name="z428" w:id="9"/>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429" w:id="10"/>
    <w:p>
      <w:pPr>
        <w:spacing w:after="0"/>
        <w:ind w:left="0"/>
        <w:jc w:val="left"/>
      </w:pPr>
      <w:r>
        <w:rPr>
          <w:rFonts w:ascii="Times New Roman"/>
          <w:b/>
          <w:i w:val="false"/>
          <w:color w:val="000000"/>
        </w:rPr>
        <w:t xml:space="preserve"> 2- тарау. Мемлекеттік қызметті көрсету тәртібі</w:t>
      </w:r>
    </w:p>
    <w:bookmarkEnd w:id="10"/>
    <w:bookmarkStart w:name="z430" w:id="11"/>
    <w:p>
      <w:pPr>
        <w:spacing w:after="0"/>
        <w:ind w:left="0"/>
        <w:jc w:val="both"/>
      </w:pPr>
      <w:r>
        <w:rPr>
          <w:rFonts w:ascii="Times New Roman"/>
          <w:b w:val="false"/>
          <w:i w:val="false"/>
          <w:color w:val="000000"/>
          <w:sz w:val="28"/>
        </w:rPr>
        <w:t>
      4. Мемлекеттік қызметті көрсету мерзімі:</w:t>
      </w:r>
    </w:p>
    <w:bookmarkEnd w:id="11"/>
    <w:p>
      <w:pPr>
        <w:spacing w:after="0"/>
        <w:ind w:left="0"/>
        <w:jc w:val="both"/>
      </w:pPr>
      <w:r>
        <w:rPr>
          <w:rFonts w:ascii="Times New Roman"/>
          <w:b w:val="false"/>
          <w:i w:val="false"/>
          <w:color w:val="000000"/>
          <w:sz w:val="28"/>
        </w:rPr>
        <w:t>
      порталға жүгінген сәттен бастап:</w:t>
      </w:r>
    </w:p>
    <w:p>
      <w:pPr>
        <w:spacing w:after="0"/>
        <w:ind w:left="0"/>
        <w:jc w:val="both"/>
      </w:pPr>
      <w:r>
        <w:rPr>
          <w:rFonts w:ascii="Times New Roman"/>
          <w:b w:val="false"/>
          <w:i w:val="false"/>
          <w:color w:val="000000"/>
          <w:sz w:val="28"/>
        </w:rPr>
        <w:t xml:space="preserve">
      лицензияны және (немесе) лицензияға қосымшаны беру - 10 (он) жұмыс күнінен кешіктірмей; </w:t>
      </w:r>
    </w:p>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күні ішінде.</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және (немесе) мерзімі өтіп кеткен құжаттар анықталған жағдайда, көрсетілетін қызметті беруші көрсетілген мерзімде өтінішті әрі қарай қараудан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27.04.2018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1" w:id="12"/>
    <w:p>
      <w:pPr>
        <w:spacing w:after="0"/>
        <w:ind w:left="0"/>
        <w:jc w:val="both"/>
      </w:pPr>
      <w:r>
        <w:rPr>
          <w:rFonts w:ascii="Times New Roman"/>
          <w:b w:val="false"/>
          <w:i w:val="false"/>
          <w:color w:val="000000"/>
          <w:sz w:val="28"/>
        </w:rPr>
        <w:t>
      5. Мемлекеттік қызметті көрсету нысаны: электрондық.</w:t>
      </w:r>
    </w:p>
    <w:bookmarkEnd w:id="12"/>
    <w:bookmarkStart w:name="z432" w:id="13"/>
    <w:p>
      <w:pPr>
        <w:spacing w:after="0"/>
        <w:ind w:left="0"/>
        <w:jc w:val="both"/>
      </w:pPr>
      <w:r>
        <w:rPr>
          <w:rFonts w:ascii="Times New Roman"/>
          <w:b w:val="false"/>
          <w:i w:val="false"/>
          <w:color w:val="000000"/>
          <w:sz w:val="28"/>
        </w:rPr>
        <w:t>
      6. Мемлекеттік қызметті көрсету нәтижесі – қоршаған ортаны қорғау саласындағы жұмыстарды орындауға және қызметтер көрсетуге лицензия және (немесе) лицензияға қосымша, лицензияны және (немесе) оның қосымшасын қайта ресімдеу,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жолданады және сақталады.</w:t>
      </w:r>
    </w:p>
    <w:bookmarkStart w:name="z433" w:id="1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14"/>
    <w:p>
      <w:pPr>
        <w:spacing w:after="0"/>
        <w:ind w:left="0"/>
        <w:jc w:val="both"/>
      </w:pPr>
      <w:r>
        <w:rPr>
          <w:rFonts w:ascii="Times New Roman"/>
          <w:b w:val="false"/>
          <w:i w:val="false"/>
          <w:color w:val="000000"/>
          <w:sz w:val="28"/>
        </w:rPr>
        <w:t>
      Қоршаған ортаны қорғау саласындағы жұмыстарды орындауға және қызметтер көрсетуге лицензияны беруге және лицензияны қайта ресімдеуге лицензиялық алым 2017 жылғы 25 желтоқсандағы "Салық және бюджетке төленетін басқа да міндетті төлемдер туралы" (Салық кодексі) Қазақстан Республикасы Кодексінің 554-бабына сәйкес жүзеге асырылады және:</w:t>
      </w:r>
    </w:p>
    <w:p>
      <w:pPr>
        <w:spacing w:after="0"/>
        <w:ind w:left="0"/>
        <w:jc w:val="both"/>
      </w:pPr>
      <w:r>
        <w:rPr>
          <w:rFonts w:ascii="Times New Roman"/>
          <w:b w:val="false"/>
          <w:i w:val="false"/>
          <w:color w:val="000000"/>
          <w:sz w:val="28"/>
        </w:rPr>
        <w:t>
      лицензия беруге – 50 айлық есептік көрсеткішті (бұдан әрі – АЕК);</w:t>
      </w:r>
    </w:p>
    <w:p>
      <w:pPr>
        <w:spacing w:after="0"/>
        <w:ind w:left="0"/>
        <w:jc w:val="both"/>
      </w:pPr>
      <w:r>
        <w:rPr>
          <w:rFonts w:ascii="Times New Roman"/>
          <w:b w:val="false"/>
          <w:i w:val="false"/>
          <w:color w:val="000000"/>
          <w:sz w:val="28"/>
        </w:rPr>
        <w:t>
      лицензияны қайта ресімдеуге – лицензияны беру кезіндегі мөлшерлемеден 10 %-ды құрайды.</w:t>
      </w:r>
    </w:p>
    <w:p>
      <w:pPr>
        <w:spacing w:after="0"/>
        <w:ind w:left="0"/>
        <w:jc w:val="both"/>
      </w:pPr>
      <w:r>
        <w:rPr>
          <w:rFonts w:ascii="Times New Roman"/>
          <w:b w:val="false"/>
          <w:i w:val="false"/>
          <w:color w:val="000000"/>
          <w:sz w:val="28"/>
        </w:rPr>
        <w:t>
      Лицензияға қосымшаны беруге және қайта ресімдеуге лицензиялық алым алынбайды.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27.04.2018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4" w:id="15"/>
    <w:p>
      <w:pPr>
        <w:spacing w:after="0"/>
        <w:ind w:left="0"/>
        <w:jc w:val="both"/>
      </w:pPr>
      <w:r>
        <w:rPr>
          <w:rFonts w:ascii="Times New Roman"/>
          <w:b w:val="false"/>
          <w:i w:val="false"/>
          <w:color w:val="000000"/>
          <w:sz w:val="28"/>
        </w:rPr>
        <w:t>
      8. Жұмыс кестесі:</w:t>
      </w:r>
    </w:p>
    <w:bookmarkEnd w:id="15"/>
    <w:p>
      <w:pPr>
        <w:spacing w:after="0"/>
        <w:ind w:left="0"/>
        <w:jc w:val="both"/>
      </w:pPr>
      <w:r>
        <w:rPr>
          <w:rFonts w:ascii="Times New Roman"/>
          <w:b w:val="false"/>
          <w:i w:val="false"/>
          <w:color w:val="000000"/>
          <w:sz w:val="28"/>
        </w:rPr>
        <w:t>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Start w:name="z435" w:id="16"/>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 тізбесі:</w:t>
      </w:r>
    </w:p>
    <w:bookmarkEnd w:id="16"/>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Лицензия және (немесе) лицензияға қосымшаны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лицензия және (немесе) лицензияға қосымшаны алу үшін жеке тұлғаның өтініші;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лицензия және (немесе) лицензияға қосымшаны алу үшін заңды тұлғаның өтініші;</w:t>
      </w:r>
    </w:p>
    <w:p>
      <w:pPr>
        <w:spacing w:after="0"/>
        <w:ind w:left="0"/>
        <w:jc w:val="both"/>
      </w:pPr>
      <w:r>
        <w:rPr>
          <w:rFonts w:ascii="Times New Roman"/>
          <w:b w:val="false"/>
          <w:i w:val="false"/>
          <w:color w:val="000000"/>
          <w:sz w:val="28"/>
        </w:rPr>
        <w:t>
      ЭҮТШ арқылы төлеуді есептемегенде, жеке қызмет түрлерімен айналысу құқығына лицензиялық алымның бюджетке төленгені туралы түбіртектің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қоршаған ортаны қорғау саласындағы жұмыстарды орындау және қызметтерді көрсету бойынша қызметті жүзеге асыру үшін біліктілік талаптарына сәйкестігі туралы мәліметтердің электрондық нысаны;</w:t>
      </w:r>
    </w:p>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лицензияны және (немесе) лицензияға қосымшаны қайта ресімдеу үшін жеке тұлғаның өтініші;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лицензияны және (немесе) лицензияға қосымшаны қайта ресімдеу үшін заңды тұлғаның өтініші;</w:t>
      </w:r>
    </w:p>
    <w:p>
      <w:pPr>
        <w:spacing w:after="0"/>
        <w:ind w:left="0"/>
        <w:jc w:val="both"/>
      </w:pPr>
      <w:r>
        <w:rPr>
          <w:rFonts w:ascii="Times New Roman"/>
          <w:b w:val="false"/>
          <w:i w:val="false"/>
          <w:color w:val="000000"/>
          <w:sz w:val="28"/>
        </w:rPr>
        <w:t>
      ЭҮТШ арқылы төлеуді есептемегенде, жеке қызмет түрлерімен айналысу құқығына лицензиялық алымның бюджетке төленгені туралы түбіртектің электрондық көшірмесі;</w:t>
      </w:r>
    </w:p>
    <w:p>
      <w:pPr>
        <w:spacing w:after="0"/>
        <w:ind w:left="0"/>
        <w:jc w:val="both"/>
      </w:pPr>
      <w:r>
        <w:rPr>
          <w:rFonts w:ascii="Times New Roman"/>
          <w:b w:val="false"/>
          <w:i w:val="false"/>
          <w:color w:val="000000"/>
          <w:sz w:val="28"/>
        </w:rPr>
        <w:t>
      Жеке басын куәландыратын заңды тұлғаның мемлекеттік тіркелгені (қайта тіркелгені) туралы, дара, жеке кәсіпкердің мемлекеттік тіркелгені туралы мәліметтерді көрсетілетін қызметті беруші мемлекеттік ақпараттық жүйелерге сәйкес келетін "электронды үкімет" шлюзінен алады.</w:t>
      </w:r>
    </w:p>
    <w:p>
      <w:pPr>
        <w:spacing w:after="0"/>
        <w:ind w:left="0"/>
        <w:jc w:val="both"/>
      </w:pPr>
      <w:r>
        <w:rPr>
          <w:rFonts w:ascii="Times New Roman"/>
          <w:b w:val="false"/>
          <w:i w:val="false"/>
          <w:color w:val="000000"/>
          <w:sz w:val="28"/>
        </w:rPr>
        <w:t>
      Көрсетілетін қызметті алушы мемлекеттік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порталға – "жеке кабинетіне" мемлекеттік қызмет көрсетуге сұрау салуды қабылдау туралы мәртебе жіберіледі.</w:t>
      </w:r>
    </w:p>
    <w:bookmarkStart w:name="z436" w:id="17"/>
    <w:p>
      <w:pPr>
        <w:spacing w:after="0"/>
        <w:ind w:left="0"/>
        <w:jc w:val="both"/>
      </w:pPr>
      <w:r>
        <w:rPr>
          <w:rFonts w:ascii="Times New Roman"/>
          <w:b w:val="false"/>
          <w:i w:val="false"/>
          <w:color w:val="000000"/>
          <w:sz w:val="28"/>
        </w:rPr>
        <w:t>
      10. Мемлекеттік қызметті көрсетуден бас тарту негіздемесі мыналар болып табылады:</w:t>
      </w:r>
    </w:p>
    <w:bookmarkEnd w:id="17"/>
    <w:p>
      <w:pPr>
        <w:spacing w:after="0"/>
        <w:ind w:left="0"/>
        <w:jc w:val="both"/>
      </w:pPr>
      <w:r>
        <w:rPr>
          <w:rFonts w:ascii="Times New Roman"/>
          <w:b w:val="false"/>
          <w:i w:val="false"/>
          <w:color w:val="000000"/>
          <w:sz w:val="28"/>
        </w:rPr>
        <w:t>
      1) субъектілердің осы санаты үшін қызмет түрімен айналысуға Қазақстан Республикасының заңдарында тыйым салынуы;</w:t>
      </w:r>
    </w:p>
    <w:p>
      <w:pPr>
        <w:spacing w:after="0"/>
        <w:ind w:left="0"/>
        <w:jc w:val="both"/>
      </w:pPr>
      <w:r>
        <w:rPr>
          <w:rFonts w:ascii="Times New Roman"/>
          <w:b w:val="false"/>
          <w:i w:val="false"/>
          <w:color w:val="000000"/>
          <w:sz w:val="28"/>
        </w:rPr>
        <w:t xml:space="preserve">
      2) мемлекеттік көрсетілетін қызметті алушының біліктілік талаптарына сай келмеуі; </w:t>
      </w:r>
    </w:p>
    <w:p>
      <w:pPr>
        <w:spacing w:after="0"/>
        <w:ind w:left="0"/>
        <w:jc w:val="both"/>
      </w:pPr>
      <w:r>
        <w:rPr>
          <w:rFonts w:ascii="Times New Roman"/>
          <w:b w:val="false"/>
          <w:i w:val="false"/>
          <w:color w:val="000000"/>
          <w:sz w:val="28"/>
        </w:rPr>
        <w:t>
      3) қызмет түріне лицензия беруге өтініш берілген жағдайда, қызметтің жекелеген түрлерімен айналысу құқығына лицензиялық алымның төленбеуі;</w:t>
      </w:r>
    </w:p>
    <w:p>
      <w:pPr>
        <w:spacing w:after="0"/>
        <w:ind w:left="0"/>
        <w:jc w:val="both"/>
      </w:pPr>
      <w:r>
        <w:rPr>
          <w:rFonts w:ascii="Times New Roman"/>
          <w:b w:val="false"/>
          <w:i w:val="false"/>
          <w:color w:val="000000"/>
          <w:sz w:val="28"/>
        </w:rPr>
        <w:t>
      4) мемлекеттік көрсетілетін қызметті алушыға қатысты өтініш білдірген қызмет түрлерімен айналысуға тыйым салатын заңды күшіне енген сот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w:t>
      </w:r>
    </w:p>
    <w:bookmarkStart w:name="z437" w:id="18"/>
    <w:p>
      <w:pPr>
        <w:spacing w:after="0"/>
        <w:ind w:left="0"/>
        <w:jc w:val="left"/>
      </w:pPr>
      <w:r>
        <w:rPr>
          <w:rFonts w:ascii="Times New Roman"/>
          <w:b/>
          <w:i w:val="false"/>
          <w:color w:val="000000"/>
        </w:rPr>
        <w:t xml:space="preserve"> 3- 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әрекетіне (әрекетсіздігіне) шағымдану тәртібі.</w:t>
      </w:r>
    </w:p>
    <w:bookmarkEnd w:id="18"/>
    <w:bookmarkStart w:name="z438" w:id="19"/>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13-тармағында көрсетілген мекенжай бойынша беріледі.</w:t>
      </w:r>
    </w:p>
    <w:bookmarkEnd w:id="19"/>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Министрліктің кеңсесі арқылы қабылданады.</w:t>
      </w:r>
    </w:p>
    <w:bookmarkStart w:name="z439" w:id="20"/>
    <w:p>
      <w:pPr>
        <w:spacing w:after="0"/>
        <w:ind w:left="0"/>
        <w:jc w:val="both"/>
      </w:pPr>
      <w:r>
        <w:rPr>
          <w:rFonts w:ascii="Times New Roman"/>
          <w:b w:val="false"/>
          <w:i w:val="false"/>
          <w:color w:val="000000"/>
          <w:sz w:val="28"/>
        </w:rPr>
        <w:t>
      Шағымда:</w:t>
      </w:r>
    </w:p>
    <w:bookmarkEnd w:id="20"/>
    <w:p>
      <w:pPr>
        <w:spacing w:after="0"/>
        <w:ind w:left="0"/>
        <w:jc w:val="both"/>
      </w:pPr>
      <w:r>
        <w:rPr>
          <w:rFonts w:ascii="Times New Roman"/>
          <w:b w:val="false"/>
          <w:i w:val="false"/>
          <w:color w:val="000000"/>
          <w:sz w:val="28"/>
        </w:rPr>
        <w:t>
      1) жеке тұлға - оның тегі, аты, әкесінің аты (болған жағдайда), пошталық мекенжайы, байланыс телефоны;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Көрсетілетін қызметті алушы өтінішке қол қоюы керек.</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 орталығының телефоны 1414, 8 800 080 7777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440" w:id="21"/>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жүгіне алады. </w:t>
      </w:r>
    </w:p>
    <w:bookmarkEnd w:id="21"/>
    <w:bookmarkStart w:name="z441" w:id="22"/>
    <w:p>
      <w:pPr>
        <w:spacing w:after="0"/>
        <w:ind w:left="0"/>
        <w:jc w:val="left"/>
      </w:pPr>
      <w:r>
        <w:rPr>
          <w:rFonts w:ascii="Times New Roman"/>
          <w:b/>
          <w:i w:val="false"/>
          <w:color w:val="000000"/>
        </w:rPr>
        <w:t xml:space="preserve"> 4 -тарау. Мемлекеттік қызмет көрсету, оның ішінде электрондық нысанда көрсетілетін қызметтер ерекшеліктері ескеріле отырып қойылатын өзге де талаптар</w:t>
      </w:r>
    </w:p>
    <w:bookmarkEnd w:id="22"/>
    <w:bookmarkStart w:name="z442" w:id="23"/>
    <w:p>
      <w:pPr>
        <w:spacing w:after="0"/>
        <w:ind w:left="0"/>
        <w:jc w:val="both"/>
      </w:pPr>
      <w:r>
        <w:rPr>
          <w:rFonts w:ascii="Times New Roman"/>
          <w:b w:val="false"/>
          <w:i w:val="false"/>
          <w:color w:val="000000"/>
          <w:sz w:val="28"/>
        </w:rPr>
        <w:t>
      13. Мемлекеттік қызмет көрсету орындарының мекенжайлары мынадай:</w:t>
      </w:r>
    </w:p>
    <w:bookmarkEnd w:id="23"/>
    <w:p>
      <w:pPr>
        <w:spacing w:after="0"/>
        <w:ind w:left="0"/>
        <w:jc w:val="both"/>
      </w:pPr>
      <w:r>
        <w:rPr>
          <w:rFonts w:ascii="Times New Roman"/>
          <w:b w:val="false"/>
          <w:i w:val="false"/>
          <w:color w:val="000000"/>
          <w:sz w:val="28"/>
        </w:rPr>
        <w:t>
      1) Министрліктің - www.energo.gov.kz интернет-ресурсы, "Мемлекеттік көрсетілетін қызметтер" бөлімі;</w:t>
      </w:r>
    </w:p>
    <w:p>
      <w:pPr>
        <w:spacing w:after="0"/>
        <w:ind w:left="0"/>
        <w:jc w:val="both"/>
      </w:pPr>
      <w:r>
        <w:rPr>
          <w:rFonts w:ascii="Times New Roman"/>
          <w:b w:val="false"/>
          <w:i w:val="false"/>
          <w:color w:val="000000"/>
          <w:sz w:val="28"/>
        </w:rPr>
        <w:t>
      2) Министрліктің - www.cerc.energo.gov.kz. интернет-ресурсы, "Мемлекеттік көрсетілетін қызметтер" бөлімі;</w:t>
      </w:r>
    </w:p>
    <w:p>
      <w:pPr>
        <w:spacing w:after="0"/>
        <w:ind w:left="0"/>
        <w:jc w:val="both"/>
      </w:pPr>
      <w:r>
        <w:rPr>
          <w:rFonts w:ascii="Times New Roman"/>
          <w:b w:val="false"/>
          <w:i w:val="false"/>
          <w:color w:val="000000"/>
          <w:sz w:val="28"/>
        </w:rPr>
        <w:t>
      3) порталда.</w:t>
      </w:r>
    </w:p>
    <w:bookmarkStart w:name="z443" w:id="24"/>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24"/>
    <w:bookmarkStart w:name="z444" w:id="25"/>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25"/>
    <w:bookmarkStart w:name="z445" w:id="26"/>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 xml:space="preserve"> көрсетуге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 көрсетілсін)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 тасығышта 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Телефондары 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w:t>
      </w:r>
    </w:p>
    <w:p>
      <w:pPr>
        <w:spacing w:after="0"/>
        <w:ind w:left="0"/>
        <w:jc w:val="both"/>
      </w:pPr>
      <w:r>
        <w:rPr>
          <w:rFonts w:ascii="Times New Roman"/>
          <w:b w:val="false"/>
          <w:i w:val="false"/>
          <w:color w:val="000000"/>
          <w:sz w:val="28"/>
        </w:rPr>
        <w:t xml:space="preserve">
      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 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Толтыру күні: 20__ жылғы "__" ___________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 xml:space="preserve"> көрсетуге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 жері,</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w:t>
      </w:r>
    </w:p>
    <w:p>
      <w:pPr>
        <w:spacing w:after="0"/>
        <w:ind w:left="0"/>
        <w:jc w:val="both"/>
      </w:pPr>
      <w:r>
        <w:rPr>
          <w:rFonts w:ascii="Times New Roman"/>
          <w:b w:val="false"/>
          <w:i w:val="false"/>
          <w:color w:val="000000"/>
          <w:sz w:val="28"/>
        </w:rPr>
        <w:t xml:space="preserve">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өтініш берушіге </w:t>
      </w:r>
    </w:p>
    <w:p>
      <w:pPr>
        <w:spacing w:after="0"/>
        <w:ind w:left="0"/>
        <w:jc w:val="both"/>
      </w:pPr>
      <w:r>
        <w:rPr>
          <w:rFonts w:ascii="Times New Roman"/>
          <w:b w:val="false"/>
          <w:i w:val="false"/>
          <w:color w:val="000000"/>
          <w:sz w:val="28"/>
        </w:rPr>
        <w:t xml:space="preserve">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Толтыру күні: 20__ жылғы "__"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көрсетуге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Қоршаған ортаны қорғау саласындағы жұмыстарды орындау және қызметтерді көрсету бойынша қызметті жүзеге асыру үшін біліктілік талаптарына сәйкестігі туралы мәліметтер нысандары</w:t>
      </w:r>
    </w:p>
    <w:p>
      <w:pPr>
        <w:spacing w:after="0"/>
        <w:ind w:left="0"/>
        <w:jc w:val="both"/>
      </w:pPr>
      <w:r>
        <w:rPr>
          <w:rFonts w:ascii="Times New Roman"/>
          <w:b w:val="false"/>
          <w:i w:val="false"/>
          <w:color w:val="000000"/>
          <w:sz w:val="28"/>
        </w:rPr>
        <w:t>
      1. Шаруашылық және өзге де қызметтің І санаты үшін табиғатты қорғауды жобалау, нормалау және (немесе) экологиялық аудит жөніндегі қызмет үшін жеке тұлғаларға:</w:t>
      </w:r>
    </w:p>
    <w:p>
      <w:pPr>
        <w:spacing w:after="0"/>
        <w:ind w:left="0"/>
        <w:jc w:val="both"/>
      </w:pPr>
      <w:r>
        <w:rPr>
          <w:rFonts w:ascii="Times New Roman"/>
          <w:b w:val="false"/>
          <w:i w:val="false"/>
          <w:color w:val="000000"/>
          <w:sz w:val="28"/>
        </w:rPr>
        <w:t>
      1) Бейіні бойынша тиісті жоғары білімі:</w:t>
      </w:r>
    </w:p>
    <w:p>
      <w:pPr>
        <w:spacing w:after="0"/>
        <w:ind w:left="0"/>
        <w:jc w:val="both"/>
      </w:pPr>
      <w:r>
        <w:rPr>
          <w:rFonts w:ascii="Times New Roman"/>
          <w:b w:val="false"/>
          <w:i w:val="false"/>
          <w:color w:val="000000"/>
          <w:sz w:val="28"/>
        </w:rPr>
        <w:t>
      мамандықтың және біліктіліктің атауы 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w:t>
      </w:r>
    </w:p>
    <w:p>
      <w:pPr>
        <w:spacing w:after="0"/>
        <w:ind w:left="0"/>
        <w:jc w:val="both"/>
      </w:pPr>
      <w:r>
        <w:rPr>
          <w:rFonts w:ascii="Times New Roman"/>
          <w:b w:val="false"/>
          <w:i w:val="false"/>
          <w:color w:val="000000"/>
          <w:sz w:val="28"/>
        </w:rPr>
        <w:t>
      диплом берілген орны 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w:t>
      </w:r>
    </w:p>
    <w:p>
      <w:pPr>
        <w:spacing w:after="0"/>
        <w:ind w:left="0"/>
        <w:jc w:val="both"/>
      </w:pPr>
      <w:r>
        <w:rPr>
          <w:rFonts w:ascii="Times New Roman"/>
          <w:b w:val="false"/>
          <w:i w:val="false"/>
          <w:color w:val="000000"/>
          <w:sz w:val="28"/>
        </w:rPr>
        <w:t xml:space="preserve">
      шетел білім беру ұйымдарымен берілген білім беру туралы құжаттарды тану және </w:t>
      </w:r>
    </w:p>
    <w:p>
      <w:pPr>
        <w:spacing w:after="0"/>
        <w:ind w:left="0"/>
        <w:jc w:val="both"/>
      </w:pPr>
      <w:r>
        <w:rPr>
          <w:rFonts w:ascii="Times New Roman"/>
          <w:b w:val="false"/>
          <w:i w:val="false"/>
          <w:color w:val="000000"/>
          <w:sz w:val="28"/>
        </w:rPr>
        <w:t>
      нострификациялау туралы куәліктің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2) қоршаған ортаны қорғау саласында кемінде үш жыл оның ішінде, экологиялық аудит </w:t>
      </w:r>
    </w:p>
    <w:p>
      <w:pPr>
        <w:spacing w:after="0"/>
        <w:ind w:left="0"/>
        <w:jc w:val="both"/>
      </w:pPr>
      <w:r>
        <w:rPr>
          <w:rFonts w:ascii="Times New Roman"/>
          <w:b w:val="false"/>
          <w:i w:val="false"/>
          <w:color w:val="000000"/>
          <w:sz w:val="28"/>
        </w:rPr>
        <w:t xml:space="preserve">
      жөніндегі қызмет үшін табиғатты қорғауды жобалау, нормалау саласындағы практикалық </w:t>
      </w:r>
    </w:p>
    <w:p>
      <w:pPr>
        <w:spacing w:after="0"/>
        <w:ind w:left="0"/>
        <w:jc w:val="both"/>
      </w:pPr>
      <w:r>
        <w:rPr>
          <w:rFonts w:ascii="Times New Roman"/>
          <w:b w:val="false"/>
          <w:i w:val="false"/>
          <w:color w:val="000000"/>
          <w:sz w:val="28"/>
        </w:rPr>
        <w:t>
      жұмыс тәжірибесі кемінде бір жыл:</w:t>
      </w:r>
    </w:p>
    <w:p>
      <w:pPr>
        <w:spacing w:after="0"/>
        <w:ind w:left="0"/>
        <w:jc w:val="both"/>
      </w:pPr>
      <w:r>
        <w:rPr>
          <w:rFonts w:ascii="Times New Roman"/>
          <w:b w:val="false"/>
          <w:i w:val="false"/>
          <w:color w:val="000000"/>
          <w:sz w:val="28"/>
        </w:rPr>
        <w:t>
      қоршаған ортаны қорғау саласында жұмыс өтілі_____________________;</w:t>
      </w:r>
    </w:p>
    <w:p>
      <w:pPr>
        <w:spacing w:after="0"/>
        <w:ind w:left="0"/>
        <w:jc w:val="both"/>
      </w:pPr>
      <w:r>
        <w:rPr>
          <w:rFonts w:ascii="Times New Roman"/>
          <w:b w:val="false"/>
          <w:i w:val="false"/>
          <w:color w:val="000000"/>
          <w:sz w:val="28"/>
        </w:rPr>
        <w:t>
      табиғатты қорғауды жобалау нормалау саласындағы жұмыс өтілі_________;</w:t>
      </w:r>
    </w:p>
    <w:p>
      <w:pPr>
        <w:spacing w:after="0"/>
        <w:ind w:left="0"/>
        <w:jc w:val="both"/>
      </w:pPr>
      <w:r>
        <w:rPr>
          <w:rFonts w:ascii="Times New Roman"/>
          <w:b w:val="false"/>
          <w:i w:val="false"/>
          <w:color w:val="000000"/>
          <w:sz w:val="28"/>
        </w:rPr>
        <w:t>
      жұмыс орны ___________________________________________________;</w:t>
      </w:r>
    </w:p>
    <w:p>
      <w:pPr>
        <w:spacing w:after="0"/>
        <w:ind w:left="0"/>
        <w:jc w:val="both"/>
      </w:pPr>
      <w:r>
        <w:rPr>
          <w:rFonts w:ascii="Times New Roman"/>
          <w:b w:val="false"/>
          <w:i w:val="false"/>
          <w:color w:val="000000"/>
          <w:sz w:val="28"/>
        </w:rPr>
        <w:t>
      атқаратын лауазымы _________________________________________;</w:t>
      </w:r>
    </w:p>
    <w:p>
      <w:pPr>
        <w:spacing w:after="0"/>
        <w:ind w:left="0"/>
        <w:jc w:val="both"/>
      </w:pPr>
      <w:r>
        <w:rPr>
          <w:rFonts w:ascii="Times New Roman"/>
          <w:b w:val="false"/>
          <w:i w:val="false"/>
          <w:color w:val="000000"/>
          <w:sz w:val="28"/>
        </w:rPr>
        <w:t xml:space="preserve">
      жұмысқа қабылдау туралы бұйрықтың нөмірі және күні және/немесе жеке еңбек шартының </w:t>
      </w:r>
    </w:p>
    <w:p>
      <w:pPr>
        <w:spacing w:after="0"/>
        <w:ind w:left="0"/>
        <w:jc w:val="both"/>
      </w:pPr>
      <w:r>
        <w:rPr>
          <w:rFonts w:ascii="Times New Roman"/>
          <w:b w:val="false"/>
          <w:i w:val="false"/>
          <w:color w:val="000000"/>
          <w:sz w:val="28"/>
        </w:rPr>
        <w:t>
      нөмірі және күні_________________.</w:t>
      </w:r>
    </w:p>
    <w:p>
      <w:pPr>
        <w:spacing w:after="0"/>
        <w:ind w:left="0"/>
        <w:jc w:val="both"/>
      </w:pPr>
      <w:r>
        <w:rPr>
          <w:rFonts w:ascii="Times New Roman"/>
          <w:b w:val="false"/>
          <w:i w:val="false"/>
          <w:color w:val="000000"/>
          <w:sz w:val="28"/>
        </w:rPr>
        <w:t xml:space="preserve">
      3) Аккредиттелген мамандандырылған зертхана не аккредиттелген зертханалары бар </w:t>
      </w:r>
    </w:p>
    <w:p>
      <w:pPr>
        <w:spacing w:after="0"/>
        <w:ind w:left="0"/>
        <w:jc w:val="both"/>
      </w:pPr>
      <w:r>
        <w:rPr>
          <w:rFonts w:ascii="Times New Roman"/>
          <w:b w:val="false"/>
          <w:i w:val="false"/>
          <w:color w:val="000000"/>
          <w:sz w:val="28"/>
        </w:rPr>
        <w:t>
      ұйымдардың талдамалық жұмыстарды (қызметтерді) орындауы туралы шарт:</w:t>
      </w:r>
    </w:p>
    <w:p>
      <w:pPr>
        <w:spacing w:after="0"/>
        <w:ind w:left="0"/>
        <w:jc w:val="both"/>
      </w:pPr>
      <w:r>
        <w:rPr>
          <w:rFonts w:ascii="Times New Roman"/>
          <w:b w:val="false"/>
          <w:i w:val="false"/>
          <w:color w:val="000000"/>
          <w:sz w:val="28"/>
        </w:rPr>
        <w:t>
      өз зертханасының болуы 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w:t>
      </w:r>
    </w:p>
    <w:p>
      <w:pPr>
        <w:spacing w:after="0"/>
        <w:ind w:left="0"/>
        <w:jc w:val="both"/>
      </w:pPr>
      <w:r>
        <w:rPr>
          <w:rFonts w:ascii="Times New Roman"/>
          <w:b w:val="false"/>
          <w:i w:val="false"/>
          <w:color w:val="000000"/>
          <w:sz w:val="28"/>
        </w:rPr>
        <w:t>
      аккредиттеу саласы 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w:t>
      </w:r>
    </w:p>
    <w:p>
      <w:pPr>
        <w:spacing w:after="0"/>
        <w:ind w:left="0"/>
        <w:jc w:val="both"/>
      </w:pPr>
      <w:r>
        <w:rPr>
          <w:rFonts w:ascii="Times New Roman"/>
          <w:b w:val="false"/>
          <w:i w:val="false"/>
          <w:color w:val="000000"/>
          <w:sz w:val="28"/>
        </w:rPr>
        <w:t>
      аттестат берген орын____________________________________________;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1) зертханасы бар ұйымның атауы _________________________________;</w:t>
      </w:r>
    </w:p>
    <w:p>
      <w:pPr>
        <w:spacing w:after="0"/>
        <w:ind w:left="0"/>
        <w:jc w:val="both"/>
      </w:pPr>
      <w:r>
        <w:rPr>
          <w:rFonts w:ascii="Times New Roman"/>
          <w:b w:val="false"/>
          <w:i w:val="false"/>
          <w:color w:val="000000"/>
          <w:sz w:val="28"/>
        </w:rPr>
        <w:t>
      шарттың нөмірі және жасалған күні_______________________________;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аккредиттеу саласы 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w:t>
      </w:r>
    </w:p>
    <w:p>
      <w:pPr>
        <w:spacing w:after="0"/>
        <w:ind w:left="0"/>
        <w:jc w:val="both"/>
      </w:pPr>
      <w:r>
        <w:rPr>
          <w:rFonts w:ascii="Times New Roman"/>
          <w:b w:val="false"/>
          <w:i w:val="false"/>
          <w:color w:val="000000"/>
          <w:sz w:val="28"/>
        </w:rPr>
        <w:t>
      аттестат берілген орын 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мерзімі___________________________.</w:t>
      </w:r>
    </w:p>
    <w:p>
      <w:pPr>
        <w:spacing w:after="0"/>
        <w:ind w:left="0"/>
        <w:jc w:val="both"/>
      </w:pPr>
      <w:r>
        <w:rPr>
          <w:rFonts w:ascii="Times New Roman"/>
          <w:b w:val="false"/>
          <w:i w:val="false"/>
          <w:color w:val="000000"/>
          <w:sz w:val="28"/>
        </w:rPr>
        <w:t xml:space="preserve">
      2) Қоршаған ортаға эмиссиялардың нормативтерін есептеу бойынша бағдарламалық </w:t>
      </w:r>
    </w:p>
    <w:p>
      <w:pPr>
        <w:spacing w:after="0"/>
        <w:ind w:left="0"/>
        <w:jc w:val="both"/>
      </w:pPr>
      <w:r>
        <w:rPr>
          <w:rFonts w:ascii="Times New Roman"/>
          <w:b w:val="false"/>
          <w:i w:val="false"/>
          <w:color w:val="000000"/>
          <w:sz w:val="28"/>
        </w:rPr>
        <w:t>
      кешен: бағдарламалық кешеннің атауы ___________________________________;</w:t>
      </w:r>
    </w:p>
    <w:p>
      <w:pPr>
        <w:spacing w:after="0"/>
        <w:ind w:left="0"/>
        <w:jc w:val="both"/>
      </w:pPr>
      <w:r>
        <w:rPr>
          <w:rFonts w:ascii="Times New Roman"/>
          <w:b w:val="false"/>
          <w:i w:val="false"/>
          <w:color w:val="000000"/>
          <w:sz w:val="28"/>
        </w:rPr>
        <w:t>
      бағдарламалық кешеннің өндірушісі _______________________________.</w:t>
      </w:r>
    </w:p>
    <w:p>
      <w:pPr>
        <w:spacing w:after="0"/>
        <w:ind w:left="0"/>
        <w:jc w:val="both"/>
      </w:pPr>
      <w:r>
        <w:rPr>
          <w:rFonts w:ascii="Times New Roman"/>
          <w:b w:val="false"/>
          <w:i w:val="false"/>
          <w:color w:val="000000"/>
          <w:sz w:val="28"/>
        </w:rPr>
        <w:t>
      2. Шаруашылық және өзге де қызметтің І санаты үшін табиғатты қорғауды жобалау,</w:t>
      </w:r>
    </w:p>
    <w:p>
      <w:pPr>
        <w:spacing w:after="0"/>
        <w:ind w:left="0"/>
        <w:jc w:val="both"/>
      </w:pPr>
      <w:r>
        <w:rPr>
          <w:rFonts w:ascii="Times New Roman"/>
          <w:b w:val="false"/>
          <w:i w:val="false"/>
          <w:color w:val="000000"/>
          <w:sz w:val="28"/>
        </w:rPr>
        <w:t>
       нормалау және экологиялық аудит жөніндегі қызмет үшін заңды тұлғаларға:</w:t>
      </w:r>
    </w:p>
    <w:p>
      <w:pPr>
        <w:spacing w:after="0"/>
        <w:ind w:left="0"/>
        <w:jc w:val="both"/>
      </w:pPr>
      <w:r>
        <w:rPr>
          <w:rFonts w:ascii="Times New Roman"/>
          <w:b w:val="false"/>
          <w:i w:val="false"/>
          <w:color w:val="000000"/>
          <w:sz w:val="28"/>
        </w:rPr>
        <w:t>
      1) Жоғары білімі (басшы үшін):</w:t>
      </w:r>
    </w:p>
    <w:p>
      <w:pPr>
        <w:spacing w:after="0"/>
        <w:ind w:left="0"/>
        <w:jc w:val="both"/>
      </w:pPr>
      <w:r>
        <w:rPr>
          <w:rFonts w:ascii="Times New Roman"/>
          <w:b w:val="false"/>
          <w:i w:val="false"/>
          <w:color w:val="000000"/>
          <w:sz w:val="28"/>
        </w:rPr>
        <w:t>
      мамандықтың және біліктіліктің атауы ____________________________;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күні_____________________________;</w:t>
      </w:r>
    </w:p>
    <w:p>
      <w:pPr>
        <w:spacing w:after="0"/>
        <w:ind w:left="0"/>
        <w:jc w:val="both"/>
      </w:pPr>
      <w:r>
        <w:rPr>
          <w:rFonts w:ascii="Times New Roman"/>
          <w:b w:val="false"/>
          <w:i w:val="false"/>
          <w:color w:val="000000"/>
          <w:sz w:val="28"/>
        </w:rPr>
        <w:t>
      диплом берілген орын___________________________________________;</w:t>
      </w:r>
    </w:p>
    <w:p>
      <w:pPr>
        <w:spacing w:after="0"/>
        <w:ind w:left="0"/>
        <w:jc w:val="both"/>
      </w:pPr>
      <w:r>
        <w:rPr>
          <w:rFonts w:ascii="Times New Roman"/>
          <w:b w:val="false"/>
          <w:i w:val="false"/>
          <w:color w:val="000000"/>
          <w:sz w:val="28"/>
        </w:rPr>
        <w:t>
      диплом берген оқу орнының атауы_________________________________;</w:t>
      </w:r>
    </w:p>
    <w:p>
      <w:pPr>
        <w:spacing w:after="0"/>
        <w:ind w:left="0"/>
        <w:jc w:val="both"/>
      </w:pPr>
      <w:r>
        <w:rPr>
          <w:rFonts w:ascii="Times New Roman"/>
          <w:b w:val="false"/>
          <w:i w:val="false"/>
          <w:color w:val="000000"/>
          <w:sz w:val="28"/>
        </w:rPr>
        <w:t xml:space="preserve">
      шетел білім беру ұйымдарымен берілген білім беру туралы құжаттарды тану және </w:t>
      </w:r>
    </w:p>
    <w:p>
      <w:pPr>
        <w:spacing w:after="0"/>
        <w:ind w:left="0"/>
        <w:jc w:val="both"/>
      </w:pPr>
      <w:r>
        <w:rPr>
          <w:rFonts w:ascii="Times New Roman"/>
          <w:b w:val="false"/>
          <w:i w:val="false"/>
          <w:color w:val="000000"/>
          <w:sz w:val="28"/>
        </w:rPr>
        <w:t>
      нострификациялау туралы куәліктің нөмірі және берілген</w:t>
      </w:r>
    </w:p>
    <w:p>
      <w:pPr>
        <w:spacing w:after="0"/>
        <w:ind w:left="0"/>
        <w:jc w:val="both"/>
      </w:pPr>
      <w:r>
        <w:rPr>
          <w:rFonts w:ascii="Times New Roman"/>
          <w:b w:val="false"/>
          <w:i w:val="false"/>
          <w:color w:val="000000"/>
          <w:sz w:val="28"/>
        </w:rPr>
        <w:t>
      күні ____________________________________________________________;</w:t>
      </w:r>
    </w:p>
    <w:p>
      <w:pPr>
        <w:spacing w:after="0"/>
        <w:ind w:left="0"/>
        <w:jc w:val="both"/>
      </w:pPr>
      <w:r>
        <w:rPr>
          <w:rFonts w:ascii="Times New Roman"/>
          <w:b w:val="false"/>
          <w:i w:val="false"/>
          <w:color w:val="000000"/>
          <w:sz w:val="28"/>
        </w:rPr>
        <w:t xml:space="preserve">
      басшы ретінде жұмысқа қабылдау туралы бұйрықтың нөмірі және күні және/немесе жеке </w:t>
      </w:r>
    </w:p>
    <w:p>
      <w:pPr>
        <w:spacing w:after="0"/>
        <w:ind w:left="0"/>
        <w:jc w:val="both"/>
      </w:pPr>
      <w:r>
        <w:rPr>
          <w:rFonts w:ascii="Times New Roman"/>
          <w:b w:val="false"/>
          <w:i w:val="false"/>
          <w:color w:val="000000"/>
          <w:sz w:val="28"/>
        </w:rPr>
        <w:t>
      еңбек шартының нөмірі және күні ____________________.</w:t>
      </w:r>
    </w:p>
    <w:p>
      <w:pPr>
        <w:spacing w:after="0"/>
        <w:ind w:left="0"/>
        <w:jc w:val="both"/>
      </w:pPr>
      <w:r>
        <w:rPr>
          <w:rFonts w:ascii="Times New Roman"/>
          <w:b w:val="false"/>
          <w:i w:val="false"/>
          <w:color w:val="000000"/>
          <w:sz w:val="28"/>
        </w:rPr>
        <w:t xml:space="preserve">
      2) Осы заңды тұлғаның штатында жұмыс істейтін бейіні бойынша тиісті жоғары білімі, </w:t>
      </w:r>
    </w:p>
    <w:p>
      <w:pPr>
        <w:spacing w:after="0"/>
        <w:ind w:left="0"/>
        <w:jc w:val="both"/>
      </w:pPr>
      <w:r>
        <w:rPr>
          <w:rFonts w:ascii="Times New Roman"/>
          <w:b w:val="false"/>
          <w:i w:val="false"/>
          <w:color w:val="000000"/>
          <w:sz w:val="28"/>
        </w:rPr>
        <w:t xml:space="preserve">
      қоршаған ортаны қорғау саласында кемінде үш жыл практикалық жұмыс тәжірибесі бар кем </w:t>
      </w:r>
    </w:p>
    <w:p>
      <w:pPr>
        <w:spacing w:after="0"/>
        <w:ind w:left="0"/>
        <w:jc w:val="both"/>
      </w:pPr>
      <w:r>
        <w:rPr>
          <w:rFonts w:ascii="Times New Roman"/>
          <w:b w:val="false"/>
          <w:i w:val="false"/>
          <w:color w:val="000000"/>
          <w:sz w:val="28"/>
        </w:rPr>
        <w:t>
      дегенде екі маманның болуы:</w:t>
      </w:r>
    </w:p>
    <w:p>
      <w:pPr>
        <w:spacing w:after="0"/>
        <w:ind w:left="0"/>
        <w:jc w:val="both"/>
      </w:pPr>
      <w:r>
        <w:rPr>
          <w:rFonts w:ascii="Times New Roman"/>
          <w:b w:val="false"/>
          <w:i w:val="false"/>
          <w:color w:val="000000"/>
          <w:sz w:val="28"/>
        </w:rPr>
        <w:t>
      атқаратын лауазымдары маманның тегі, аты, әкесінің аты ____________;</w:t>
      </w:r>
    </w:p>
    <w:p>
      <w:pPr>
        <w:spacing w:after="0"/>
        <w:ind w:left="0"/>
        <w:jc w:val="both"/>
      </w:pPr>
      <w:r>
        <w:rPr>
          <w:rFonts w:ascii="Times New Roman"/>
          <w:b w:val="false"/>
          <w:i w:val="false"/>
          <w:color w:val="000000"/>
          <w:sz w:val="28"/>
        </w:rPr>
        <w:t>
      қоршаған ортаны қорғау саласындаға жұмыс өтілі ___________________;</w:t>
      </w:r>
    </w:p>
    <w:p>
      <w:pPr>
        <w:spacing w:after="0"/>
        <w:ind w:left="0"/>
        <w:jc w:val="both"/>
      </w:pPr>
      <w:r>
        <w:rPr>
          <w:rFonts w:ascii="Times New Roman"/>
          <w:b w:val="false"/>
          <w:i w:val="false"/>
          <w:color w:val="000000"/>
          <w:sz w:val="28"/>
        </w:rPr>
        <w:t>
      лауазымы___________________________________________________________;</w:t>
      </w:r>
    </w:p>
    <w:p>
      <w:pPr>
        <w:spacing w:after="0"/>
        <w:ind w:left="0"/>
        <w:jc w:val="both"/>
      </w:pPr>
      <w:r>
        <w:rPr>
          <w:rFonts w:ascii="Times New Roman"/>
          <w:b w:val="false"/>
          <w:i w:val="false"/>
          <w:color w:val="000000"/>
          <w:sz w:val="28"/>
        </w:rPr>
        <w:t xml:space="preserve">
      жұмысқа қабылдау туралы бұйрықтардың нөмірі және күні және/немесе жеке еңбек </w:t>
      </w:r>
    </w:p>
    <w:p>
      <w:pPr>
        <w:spacing w:after="0"/>
        <w:ind w:left="0"/>
        <w:jc w:val="both"/>
      </w:pPr>
      <w:r>
        <w:rPr>
          <w:rFonts w:ascii="Times New Roman"/>
          <w:b w:val="false"/>
          <w:i w:val="false"/>
          <w:color w:val="000000"/>
          <w:sz w:val="28"/>
        </w:rPr>
        <w:t>
      шартының нөмірі және күні _____________;</w:t>
      </w:r>
    </w:p>
    <w:p>
      <w:pPr>
        <w:spacing w:after="0"/>
        <w:ind w:left="0"/>
        <w:jc w:val="both"/>
      </w:pPr>
      <w:r>
        <w:rPr>
          <w:rFonts w:ascii="Times New Roman"/>
          <w:b w:val="false"/>
          <w:i w:val="false"/>
          <w:color w:val="000000"/>
          <w:sz w:val="28"/>
        </w:rPr>
        <w:t>
      мамандықтың және біліктіліктің атауы _____________________________;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күні______________________________;</w:t>
      </w:r>
    </w:p>
    <w:p>
      <w:pPr>
        <w:spacing w:after="0"/>
        <w:ind w:left="0"/>
        <w:jc w:val="both"/>
      </w:pPr>
      <w:r>
        <w:rPr>
          <w:rFonts w:ascii="Times New Roman"/>
          <w:b w:val="false"/>
          <w:i w:val="false"/>
          <w:color w:val="000000"/>
          <w:sz w:val="28"/>
        </w:rPr>
        <w:t>
      диплом берілген орын___________________________________________;</w:t>
      </w:r>
    </w:p>
    <w:p>
      <w:pPr>
        <w:spacing w:after="0"/>
        <w:ind w:left="0"/>
        <w:jc w:val="both"/>
      </w:pPr>
      <w:r>
        <w:rPr>
          <w:rFonts w:ascii="Times New Roman"/>
          <w:b w:val="false"/>
          <w:i w:val="false"/>
          <w:color w:val="000000"/>
          <w:sz w:val="28"/>
        </w:rPr>
        <w:t>
      диплом берген оқу орнының атауы_________________________________.</w:t>
      </w:r>
    </w:p>
    <w:p>
      <w:pPr>
        <w:spacing w:after="0"/>
        <w:ind w:left="0"/>
        <w:jc w:val="both"/>
      </w:pPr>
      <w:r>
        <w:rPr>
          <w:rFonts w:ascii="Times New Roman"/>
          <w:b w:val="false"/>
          <w:i w:val="false"/>
          <w:color w:val="000000"/>
          <w:sz w:val="28"/>
        </w:rPr>
        <w:t xml:space="preserve">
      шетел білім беру ұйымдарымен берілген білім беру туралы құжаттарды тану және </w:t>
      </w:r>
    </w:p>
    <w:p>
      <w:pPr>
        <w:spacing w:after="0"/>
        <w:ind w:left="0"/>
        <w:jc w:val="both"/>
      </w:pPr>
      <w:r>
        <w:rPr>
          <w:rFonts w:ascii="Times New Roman"/>
          <w:b w:val="false"/>
          <w:i w:val="false"/>
          <w:color w:val="000000"/>
          <w:sz w:val="28"/>
        </w:rPr>
        <w:t>
      нострификациялау туралы куәліктің нөмірі және берілген күні_____.</w:t>
      </w:r>
    </w:p>
    <w:p>
      <w:pPr>
        <w:spacing w:after="0"/>
        <w:ind w:left="0"/>
        <w:jc w:val="both"/>
      </w:pPr>
      <w:r>
        <w:rPr>
          <w:rFonts w:ascii="Times New Roman"/>
          <w:b w:val="false"/>
          <w:i w:val="false"/>
          <w:color w:val="000000"/>
          <w:sz w:val="28"/>
        </w:rPr>
        <w:t>
      Экологиялық аудит үшін осы заңды тұлғаның штатында жұмыс істейтін кем дегенде екі эколог</w:t>
      </w:r>
    </w:p>
    <w:p>
      <w:pPr>
        <w:spacing w:after="0"/>
        <w:ind w:left="0"/>
        <w:jc w:val="both"/>
      </w:pPr>
      <w:r>
        <w:rPr>
          <w:rFonts w:ascii="Times New Roman"/>
          <w:b w:val="false"/>
          <w:i w:val="false"/>
          <w:color w:val="000000"/>
          <w:sz w:val="28"/>
        </w:rPr>
        <w:t>
      аудитордың болуы:</w:t>
      </w:r>
    </w:p>
    <w:p>
      <w:pPr>
        <w:spacing w:after="0"/>
        <w:ind w:left="0"/>
        <w:jc w:val="both"/>
      </w:pPr>
      <w:r>
        <w:rPr>
          <w:rFonts w:ascii="Times New Roman"/>
          <w:b w:val="false"/>
          <w:i w:val="false"/>
          <w:color w:val="000000"/>
          <w:sz w:val="28"/>
        </w:rPr>
        <w:t>
      эколог аудиторының тегі, аты, әкесінің аты _________________________;</w:t>
      </w:r>
    </w:p>
    <w:p>
      <w:pPr>
        <w:spacing w:after="0"/>
        <w:ind w:left="0"/>
        <w:jc w:val="both"/>
      </w:pPr>
      <w:r>
        <w:rPr>
          <w:rFonts w:ascii="Times New Roman"/>
          <w:b w:val="false"/>
          <w:i w:val="false"/>
          <w:color w:val="000000"/>
          <w:sz w:val="28"/>
        </w:rPr>
        <w:t>
      атқаратын лауазымы ____________________________________________;</w:t>
      </w:r>
    </w:p>
    <w:p>
      <w:pPr>
        <w:spacing w:after="0"/>
        <w:ind w:left="0"/>
        <w:jc w:val="both"/>
      </w:pPr>
      <w:r>
        <w:rPr>
          <w:rFonts w:ascii="Times New Roman"/>
          <w:b w:val="false"/>
          <w:i w:val="false"/>
          <w:color w:val="000000"/>
          <w:sz w:val="28"/>
        </w:rPr>
        <w:t xml:space="preserve">
      жұмысқа қабылдау туралы бұйрықтардың нөмірі және күні және/немесе жеке еңбек </w:t>
      </w:r>
    </w:p>
    <w:p>
      <w:pPr>
        <w:spacing w:after="0"/>
        <w:ind w:left="0"/>
        <w:jc w:val="both"/>
      </w:pPr>
      <w:r>
        <w:rPr>
          <w:rFonts w:ascii="Times New Roman"/>
          <w:b w:val="false"/>
          <w:i w:val="false"/>
          <w:color w:val="000000"/>
          <w:sz w:val="28"/>
        </w:rPr>
        <w:t>
      шартының нөмірі және күні ________________________________;</w:t>
      </w:r>
    </w:p>
    <w:p>
      <w:pPr>
        <w:spacing w:after="0"/>
        <w:ind w:left="0"/>
        <w:jc w:val="both"/>
      </w:pPr>
      <w:r>
        <w:rPr>
          <w:rFonts w:ascii="Times New Roman"/>
          <w:b w:val="false"/>
          <w:i w:val="false"/>
          <w:color w:val="000000"/>
          <w:sz w:val="28"/>
        </w:rPr>
        <w:t>
      қызметтің кіші түрі (экологиялық аудит) көрсетілген лицензияның берілген күні және нөмірі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3) Аккредиттелген мамандандырылған зертхана не көрсетілген зертханалары бар </w:t>
      </w:r>
    </w:p>
    <w:p>
      <w:pPr>
        <w:spacing w:after="0"/>
        <w:ind w:left="0"/>
        <w:jc w:val="both"/>
      </w:pPr>
      <w:r>
        <w:rPr>
          <w:rFonts w:ascii="Times New Roman"/>
          <w:b w:val="false"/>
          <w:i w:val="false"/>
          <w:color w:val="000000"/>
          <w:sz w:val="28"/>
        </w:rPr>
        <w:t>
      ұйымдардың талдамалық жұмыстарды (қызметтерді) орындауы туралы шарт:</w:t>
      </w:r>
    </w:p>
    <w:p>
      <w:pPr>
        <w:spacing w:after="0"/>
        <w:ind w:left="0"/>
        <w:jc w:val="both"/>
      </w:pPr>
      <w:r>
        <w:rPr>
          <w:rFonts w:ascii="Times New Roman"/>
          <w:b w:val="false"/>
          <w:i w:val="false"/>
          <w:color w:val="000000"/>
          <w:sz w:val="28"/>
        </w:rPr>
        <w:t>
      өз зертханасының болуы ________________________________________;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аккредиттеу саласы______________________________________________;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_________________________________________;</w:t>
      </w:r>
    </w:p>
    <w:p>
      <w:pPr>
        <w:spacing w:after="0"/>
        <w:ind w:left="0"/>
        <w:jc w:val="both"/>
      </w:pPr>
      <w:r>
        <w:rPr>
          <w:rFonts w:ascii="Times New Roman"/>
          <w:b w:val="false"/>
          <w:i w:val="false"/>
          <w:color w:val="000000"/>
          <w:sz w:val="28"/>
        </w:rPr>
        <w:t>
      аттестат берілген орын 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зертханасы бар ұйымның атауы ___________________________________;</w:t>
      </w:r>
    </w:p>
    <w:p>
      <w:pPr>
        <w:spacing w:after="0"/>
        <w:ind w:left="0"/>
        <w:jc w:val="both"/>
      </w:pPr>
      <w:r>
        <w:rPr>
          <w:rFonts w:ascii="Times New Roman"/>
          <w:b w:val="false"/>
          <w:i w:val="false"/>
          <w:color w:val="000000"/>
          <w:sz w:val="28"/>
        </w:rPr>
        <w:t>
      шарттың нөмірі және жасалған күні________________________________;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аккредиттеу саласы _____________________________________________;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w:t>
      </w:r>
    </w:p>
    <w:p>
      <w:pPr>
        <w:spacing w:after="0"/>
        <w:ind w:left="0"/>
        <w:jc w:val="both"/>
      </w:pPr>
      <w:r>
        <w:rPr>
          <w:rFonts w:ascii="Times New Roman"/>
          <w:b w:val="false"/>
          <w:i w:val="false"/>
          <w:color w:val="000000"/>
          <w:sz w:val="28"/>
        </w:rPr>
        <w:t>
      аттестат берілген жер 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мерзімі_____________________.</w:t>
      </w:r>
    </w:p>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w:t>
      </w:r>
    </w:p>
    <w:p>
      <w:pPr>
        <w:spacing w:after="0"/>
        <w:ind w:left="0"/>
        <w:jc w:val="both"/>
      </w:pPr>
      <w:r>
        <w:rPr>
          <w:rFonts w:ascii="Times New Roman"/>
          <w:b w:val="false"/>
          <w:i w:val="false"/>
          <w:color w:val="000000"/>
          <w:sz w:val="28"/>
        </w:rPr>
        <w:t>
      бағдарламалық кешеннің атауы __________________________________;</w:t>
      </w:r>
    </w:p>
    <w:p>
      <w:pPr>
        <w:spacing w:after="0"/>
        <w:ind w:left="0"/>
        <w:jc w:val="both"/>
      </w:pPr>
      <w:r>
        <w:rPr>
          <w:rFonts w:ascii="Times New Roman"/>
          <w:b w:val="false"/>
          <w:i w:val="false"/>
          <w:color w:val="000000"/>
          <w:sz w:val="28"/>
        </w:rPr>
        <w:t>
      бағдарламалық кешеннің өндірушісі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 xml:space="preserve"> көрсетуге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xml:space="preserve">
      _____________________________________________________ жүзеге асыруға </w:t>
      </w:r>
    </w:p>
    <w:p>
      <w:pPr>
        <w:spacing w:after="0"/>
        <w:ind w:left="0"/>
        <w:jc w:val="both"/>
      </w:pPr>
      <w:r>
        <w:rPr>
          <w:rFonts w:ascii="Times New Roman"/>
          <w:b w:val="false"/>
          <w:i w:val="false"/>
          <w:color w:val="000000"/>
          <w:sz w:val="28"/>
        </w:rPr>
        <w:t>
      20___ жылғы " " ___________ № ____________, ____________ берілген,</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күні, </w:t>
      </w:r>
    </w:p>
    <w:p>
      <w:pPr>
        <w:spacing w:after="0"/>
        <w:ind w:left="0"/>
        <w:jc w:val="both"/>
      </w:pPr>
      <w:r>
        <w:rPr>
          <w:rFonts w:ascii="Times New Roman"/>
          <w:b w:val="false"/>
          <w:i w:val="false"/>
          <w:color w:val="000000"/>
          <w:sz w:val="28"/>
        </w:rPr>
        <w:t xml:space="preserve">
      лицензияны және (немесе) лицензияға қосымшаны(ларды) берген лицензиардың атауы) </w:t>
      </w:r>
    </w:p>
    <w:p>
      <w:pPr>
        <w:spacing w:after="0"/>
        <w:ind w:left="0"/>
        <w:jc w:val="both"/>
      </w:pPr>
      <w:r>
        <w:rPr>
          <w:rFonts w:ascii="Times New Roman"/>
          <w:b w:val="false"/>
          <w:i w:val="false"/>
          <w:color w:val="000000"/>
          <w:sz w:val="28"/>
        </w:rPr>
        <w:t xml:space="preserve">
      лицензияны және (немесе) лицензияға қосымшаны (керектің асты сызылсын) қағаз тасығышта </w:t>
      </w:r>
    </w:p>
    <w:p>
      <w:pPr>
        <w:spacing w:after="0"/>
        <w:ind w:left="0"/>
        <w:jc w:val="both"/>
      </w:pPr>
      <w:r>
        <w:rPr>
          <w:rFonts w:ascii="Times New Roman"/>
          <w:b w:val="false"/>
          <w:i w:val="false"/>
          <w:color w:val="000000"/>
          <w:sz w:val="28"/>
        </w:rPr>
        <w:t xml:space="preserve">
      ___ (лицензияны қағаз тасығышта алу қажет болған жағдайда Х белгісін қою керек) мынадай </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w:t>
      </w:r>
    </w:p>
    <w:p>
      <w:pPr>
        <w:spacing w:after="0"/>
        <w:ind w:left="0"/>
        <w:jc w:val="both"/>
      </w:pPr>
      <w:r>
        <w:rPr>
          <w:rFonts w:ascii="Times New Roman"/>
          <w:b w:val="false"/>
          <w:i w:val="false"/>
          <w:color w:val="000000"/>
          <w:sz w:val="28"/>
        </w:rPr>
        <w:t>
      2) дара кәсіпкер-лицензиат қайта тіркелген, оның атауы өзгеруі;</w:t>
      </w:r>
    </w:p>
    <w:p>
      <w:pPr>
        <w:spacing w:after="0"/>
        <w:ind w:left="0"/>
        <w:jc w:val="both"/>
      </w:pPr>
      <w:r>
        <w:rPr>
          <w:rFonts w:ascii="Times New Roman"/>
          <w:b w:val="false"/>
          <w:i w:val="false"/>
          <w:color w:val="000000"/>
          <w:sz w:val="28"/>
        </w:rPr>
        <w:t>
      3) дара кәсіпкер-лицензиат қайта тіркелген, оның заңды мекенжайы өзгеруі;</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1-қосымшада көзделген жағдайларда, </w:t>
      </w:r>
    </w:p>
    <w:p>
      <w:pPr>
        <w:spacing w:after="0"/>
        <w:ind w:left="0"/>
        <w:jc w:val="both"/>
      </w:pPr>
      <w:r>
        <w:rPr>
          <w:rFonts w:ascii="Times New Roman"/>
          <w:b w:val="false"/>
          <w:i w:val="false"/>
          <w:color w:val="000000"/>
          <w:sz w:val="28"/>
        </w:rPr>
        <w:t xml:space="preserve">
      лицензиат үшінші тұлғалардың пайдасына объектімен бірге "объектілерге берілетін </w:t>
      </w:r>
    </w:p>
    <w:p>
      <w:pPr>
        <w:spacing w:after="0"/>
        <w:ind w:left="0"/>
        <w:jc w:val="both"/>
      </w:pPr>
      <w:r>
        <w:rPr>
          <w:rFonts w:ascii="Times New Roman"/>
          <w:b w:val="false"/>
          <w:i w:val="false"/>
          <w:color w:val="000000"/>
          <w:sz w:val="28"/>
        </w:rPr>
        <w:t>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w:t>
      </w:r>
    </w:p>
    <w:p>
      <w:pPr>
        <w:spacing w:after="0"/>
        <w:ind w:left="0"/>
        <w:jc w:val="both"/>
      </w:pPr>
      <w:r>
        <w:rPr>
          <w:rFonts w:ascii="Times New Roman"/>
          <w:b w:val="false"/>
          <w:i w:val="false"/>
          <w:color w:val="000000"/>
          <w:sz w:val="28"/>
        </w:rPr>
        <w:t>
      оның орналасқан жерінің мекенжайы өзгеруі;</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7) қызмет түрінің атауы өзгеруі;</w:t>
      </w:r>
    </w:p>
    <w:p>
      <w:pPr>
        <w:spacing w:after="0"/>
        <w:ind w:left="0"/>
        <w:jc w:val="both"/>
      </w:pPr>
      <w:r>
        <w:rPr>
          <w:rFonts w:ascii="Times New Roman"/>
          <w:b w:val="false"/>
          <w:i w:val="false"/>
          <w:color w:val="000000"/>
          <w:sz w:val="28"/>
        </w:rPr>
        <w:t xml:space="preserve">
      8) қызметтің кіші түрінің атауы өзгеруі ______________________ негіз(дер) бойынша </w:t>
      </w:r>
    </w:p>
    <w:p>
      <w:pPr>
        <w:spacing w:after="0"/>
        <w:ind w:left="0"/>
        <w:jc w:val="both"/>
      </w:pPr>
      <w:r>
        <w:rPr>
          <w:rFonts w:ascii="Times New Roman"/>
          <w:b w:val="false"/>
          <w:i w:val="false"/>
          <w:color w:val="000000"/>
          <w:sz w:val="28"/>
        </w:rPr>
        <w:t xml:space="preserve">
      қайта ресімдеуіңізді сұраймын. </w:t>
      </w:r>
    </w:p>
    <w:p>
      <w:pPr>
        <w:spacing w:after="0"/>
        <w:ind w:left="0"/>
        <w:jc w:val="both"/>
      </w:pPr>
      <w:r>
        <w:rPr>
          <w:rFonts w:ascii="Times New Roman"/>
          <w:b w:val="false"/>
          <w:i w:val="false"/>
          <w:color w:val="000000"/>
          <w:sz w:val="28"/>
        </w:rPr>
        <w:t>
      Жеке тұлғаның тұрғылықты жерінің мекенжайы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xml:space="preserve">
      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xml:space="preserve">
      бойынша кез келген ақпаратты жіберуге болатындығы; өтініш берушіге қызметтің </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Мемлекеттік корпорация қызметкерінің өтінішті электрондық цифрлық </w:t>
      </w:r>
    </w:p>
    <w:p>
      <w:pPr>
        <w:spacing w:after="0"/>
        <w:ind w:left="0"/>
        <w:jc w:val="both"/>
      </w:pPr>
      <w:r>
        <w:rPr>
          <w:rFonts w:ascii="Times New Roman"/>
          <w:b w:val="false"/>
          <w:i w:val="false"/>
          <w:color w:val="000000"/>
          <w:sz w:val="28"/>
        </w:rPr>
        <w:t>
      қолтаңбамен куәландыруына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көрсетуге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жүзеге асыруға (қызметтiң түрi және (немесе) қызметтің кіші түрінің(-лері) толық атауы) </w:t>
      </w:r>
    </w:p>
    <w:p>
      <w:pPr>
        <w:spacing w:after="0"/>
        <w:ind w:left="0"/>
        <w:jc w:val="both"/>
      </w:pPr>
      <w:r>
        <w:rPr>
          <w:rFonts w:ascii="Times New Roman"/>
          <w:b w:val="false"/>
          <w:i w:val="false"/>
          <w:color w:val="000000"/>
          <w:sz w:val="28"/>
        </w:rPr>
        <w:t xml:space="preserve">
      20___ жылғы " " ___________ № ____________, _____________ берілген, (лицензияны және </w:t>
      </w:r>
    </w:p>
    <w:p>
      <w:pPr>
        <w:spacing w:after="0"/>
        <w:ind w:left="0"/>
        <w:jc w:val="both"/>
      </w:pPr>
      <w:r>
        <w:rPr>
          <w:rFonts w:ascii="Times New Roman"/>
          <w:b w:val="false"/>
          <w:i w:val="false"/>
          <w:color w:val="000000"/>
          <w:sz w:val="28"/>
        </w:rPr>
        <w:t xml:space="preserve">
      (немесе) лицензияға қосымшаның(лардың) нөмірі(лері),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қосымшаны(ларды) берген лицензиардың атауы) лицензияны және </w:t>
      </w:r>
    </w:p>
    <w:p>
      <w:pPr>
        <w:spacing w:after="0"/>
        <w:ind w:left="0"/>
        <w:jc w:val="both"/>
      </w:pPr>
      <w:r>
        <w:rPr>
          <w:rFonts w:ascii="Times New Roman"/>
          <w:b w:val="false"/>
          <w:i w:val="false"/>
          <w:color w:val="000000"/>
          <w:sz w:val="28"/>
        </w:rPr>
        <w:t xml:space="preserve">
      (немесе) лицензияға қосымшаны (керектің асты сызылсын) </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__________________________________________________________________________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___________________________________________________________________</w:t>
      </w:r>
    </w:p>
    <w:p>
      <w:pPr>
        <w:spacing w:after="0"/>
        <w:ind w:left="0"/>
        <w:jc w:val="both"/>
      </w:pPr>
      <w:r>
        <w:rPr>
          <w:rFonts w:ascii="Times New Roman"/>
          <w:b w:val="false"/>
          <w:i w:val="false"/>
          <w:color w:val="000000"/>
          <w:sz w:val="28"/>
        </w:rPr>
        <w:t>
      бөліну ___________________________________________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w:t>
      </w:r>
    </w:p>
    <w:p>
      <w:pPr>
        <w:spacing w:after="0"/>
        <w:ind w:left="0"/>
        <w:jc w:val="both"/>
      </w:pPr>
      <w:r>
        <w:rPr>
          <w:rFonts w:ascii="Times New Roman"/>
          <w:b w:val="false"/>
          <w:i w:val="false"/>
          <w:color w:val="000000"/>
          <w:sz w:val="28"/>
        </w:rPr>
        <w:t xml:space="preserve">
      лицензиат үшінші тұлғалардың пайдасына объектімен бірге "объектілерге берілетін </w:t>
      </w:r>
    </w:p>
    <w:p>
      <w:pPr>
        <w:spacing w:after="0"/>
        <w:ind w:left="0"/>
        <w:jc w:val="both"/>
      </w:pPr>
      <w:r>
        <w:rPr>
          <w:rFonts w:ascii="Times New Roman"/>
          <w:b w:val="false"/>
          <w:i w:val="false"/>
          <w:color w:val="000000"/>
          <w:sz w:val="28"/>
        </w:rPr>
        <w:t>
      рұқсаттар" сыныбы бойынша берілген лицензияны иеліктен шығаруы 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w:t>
      </w:r>
    </w:p>
    <w:p>
      <w:pPr>
        <w:spacing w:after="0"/>
        <w:ind w:left="0"/>
        <w:jc w:val="both"/>
      </w:pPr>
      <w:r>
        <w:rPr>
          <w:rFonts w:ascii="Times New Roman"/>
          <w:b w:val="false"/>
          <w:i w:val="false"/>
          <w:color w:val="000000"/>
          <w:sz w:val="28"/>
        </w:rPr>
        <w:t xml:space="preserve">
      немесе лицензияға қосымшалар үшін объектілерді көрсете отырып, объект нақты көшірілмей </w:t>
      </w:r>
    </w:p>
    <w:p>
      <w:pPr>
        <w:spacing w:after="0"/>
        <w:ind w:left="0"/>
        <w:jc w:val="both"/>
      </w:pPr>
      <w:r>
        <w:rPr>
          <w:rFonts w:ascii="Times New Roman"/>
          <w:b w:val="false"/>
          <w:i w:val="false"/>
          <w:color w:val="000000"/>
          <w:sz w:val="28"/>
        </w:rPr>
        <w:t xml:space="preserve">
      оның орналасқан жерінің мекенжайы өзгеруі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_______________________________________</w:t>
      </w:r>
    </w:p>
    <w:p>
      <w:pPr>
        <w:spacing w:after="0"/>
        <w:ind w:left="0"/>
        <w:jc w:val="both"/>
      </w:pPr>
      <w:r>
        <w:rPr>
          <w:rFonts w:ascii="Times New Roman"/>
          <w:b w:val="false"/>
          <w:i w:val="false"/>
          <w:color w:val="000000"/>
          <w:sz w:val="28"/>
        </w:rPr>
        <w:t>
      негіздер бойынша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 үшін-елі, пошталық индексі)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xml:space="preserve">
      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xml:space="preserve">
      айналысуға сот тыйым салмайтыны; қоса берілген құжаттардың барлығы шындыққа сәйкес </w:t>
      </w:r>
    </w:p>
    <w:p>
      <w:pPr>
        <w:spacing w:after="0"/>
        <w:ind w:left="0"/>
        <w:jc w:val="both"/>
      </w:pPr>
      <w:r>
        <w:rPr>
          <w:rFonts w:ascii="Times New Roman"/>
          <w:b w:val="false"/>
          <w:i w:val="false"/>
          <w:color w:val="000000"/>
          <w:sz w:val="28"/>
        </w:rPr>
        <w:t>
      келетіні және жарамды болып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Мемлекеттік корпорация қызметкерінің өтінішті электрондық цифрлық </w:t>
      </w:r>
    </w:p>
    <w:p>
      <w:pPr>
        <w:spacing w:after="0"/>
        <w:ind w:left="0"/>
        <w:jc w:val="both"/>
      </w:pPr>
      <w:r>
        <w:rPr>
          <w:rFonts w:ascii="Times New Roman"/>
          <w:b w:val="false"/>
          <w:i w:val="false"/>
          <w:color w:val="000000"/>
          <w:sz w:val="28"/>
        </w:rPr>
        <w:t>
      қолтаңбамен куәландыруына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bookmarkStart w:name="z68" w:id="27"/>
    <w:p>
      <w:pPr>
        <w:spacing w:after="0"/>
        <w:ind w:left="0"/>
        <w:jc w:val="left"/>
      </w:pPr>
      <w:r>
        <w:rPr>
          <w:rFonts w:ascii="Times New Roman"/>
          <w:b/>
          <w:i w:val="false"/>
          <w:color w:val="000000"/>
        </w:rPr>
        <w:t xml:space="preserve">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стандарты</w:t>
      </w:r>
    </w:p>
    <w:bookmarkEnd w:id="27"/>
    <w:p>
      <w:pPr>
        <w:spacing w:after="0"/>
        <w:ind w:left="0"/>
        <w:jc w:val="both"/>
      </w:pPr>
      <w:r>
        <w:rPr>
          <w:rFonts w:ascii="Times New Roman"/>
          <w:b w:val="false"/>
          <w:i w:val="false"/>
          <w:color w:val="ff0000"/>
          <w:sz w:val="28"/>
        </w:rPr>
        <w:t xml:space="preserve">
      Ескерту. Стандарт жаңа редакцияда – ҚР Энергетика министрінің м.а. 15.03.2017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51" w:id="28"/>
    <w:p>
      <w:pPr>
        <w:spacing w:after="0"/>
        <w:ind w:left="0"/>
        <w:jc w:val="both"/>
      </w:pPr>
      <w:r>
        <w:rPr>
          <w:rFonts w:ascii="Times New Roman"/>
          <w:b w:val="false"/>
          <w:i w:val="false"/>
          <w:color w:val="000000"/>
          <w:sz w:val="28"/>
        </w:rPr>
        <w:t>
      1.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қызметі (бұдан әрі – мемлекеттік көрсетілетін қызмет).</w:t>
      </w:r>
    </w:p>
    <w:bookmarkEnd w:id="28"/>
    <w:bookmarkStart w:name="z452" w:id="2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29"/>
    <w:bookmarkStart w:name="z453" w:id="30"/>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(бұдан әрі – көрсетілетін қызметті беруші) көрсетеді.</w:t>
      </w:r>
    </w:p>
    <w:bookmarkEnd w:id="3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454" w:id="31"/>
    <w:p>
      <w:pPr>
        <w:spacing w:after="0"/>
        <w:ind w:left="0"/>
        <w:jc w:val="left"/>
      </w:pPr>
      <w:r>
        <w:rPr>
          <w:rFonts w:ascii="Times New Roman"/>
          <w:b/>
          <w:i w:val="false"/>
          <w:color w:val="000000"/>
        </w:rPr>
        <w:t xml:space="preserve"> 2-тарау. Мемлекеттік қызметті көрсету тәртібі</w:t>
      </w:r>
    </w:p>
    <w:bookmarkEnd w:id="31"/>
    <w:bookmarkStart w:name="z455" w:id="32"/>
    <w:p>
      <w:pPr>
        <w:spacing w:after="0"/>
        <w:ind w:left="0"/>
        <w:jc w:val="both"/>
      </w:pPr>
      <w:r>
        <w:rPr>
          <w:rFonts w:ascii="Times New Roman"/>
          <w:b w:val="false"/>
          <w:i w:val="false"/>
          <w:color w:val="000000"/>
          <w:sz w:val="28"/>
        </w:rPr>
        <w:t>
      4. Мемлекеттік қызметті көрсету мерзімі:</w:t>
      </w:r>
    </w:p>
    <w:bookmarkEnd w:id="32"/>
    <w:p>
      <w:pPr>
        <w:spacing w:after="0"/>
        <w:ind w:left="0"/>
        <w:jc w:val="both"/>
      </w:pPr>
      <w:r>
        <w:rPr>
          <w:rFonts w:ascii="Times New Roman"/>
          <w:b w:val="false"/>
          <w:i w:val="false"/>
          <w:color w:val="000000"/>
          <w:sz w:val="28"/>
        </w:rPr>
        <w:t>
      порталға жүгінген сәттен бастап:</w:t>
      </w:r>
    </w:p>
    <w:p>
      <w:pPr>
        <w:spacing w:after="0"/>
        <w:ind w:left="0"/>
        <w:jc w:val="both"/>
      </w:pPr>
      <w:r>
        <w:rPr>
          <w:rFonts w:ascii="Times New Roman"/>
          <w:b w:val="false"/>
          <w:i w:val="false"/>
          <w:color w:val="000000"/>
          <w:sz w:val="28"/>
        </w:rPr>
        <w:t>
      лицензия беру - 8 (сегіз) жұмыс күнінен кешіктірмей.</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мерзімі өтіп кеткен құжаттар анықталған жағдайда, көрсетілетін қызметті беруші көрсетілген мерзімде өтінішті әрі қарай қараудан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27.04.2018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6" w:id="33"/>
    <w:p>
      <w:pPr>
        <w:spacing w:after="0"/>
        <w:ind w:left="0"/>
        <w:jc w:val="both"/>
      </w:pPr>
      <w:r>
        <w:rPr>
          <w:rFonts w:ascii="Times New Roman"/>
          <w:b w:val="false"/>
          <w:i w:val="false"/>
          <w:color w:val="000000"/>
          <w:sz w:val="28"/>
        </w:rPr>
        <w:t>
      5. Мемлекеттік қызметті көрсету нысаны: электрондық.</w:t>
      </w:r>
    </w:p>
    <w:bookmarkEnd w:id="33"/>
    <w:bookmarkStart w:name="z457" w:id="34"/>
    <w:p>
      <w:pPr>
        <w:spacing w:after="0"/>
        <w:ind w:left="0"/>
        <w:jc w:val="both"/>
      </w:pPr>
      <w:r>
        <w:rPr>
          <w:rFonts w:ascii="Times New Roman"/>
          <w:b w:val="false"/>
          <w:i w:val="false"/>
          <w:color w:val="000000"/>
          <w:sz w:val="28"/>
        </w:rPr>
        <w:t>
      6. Мемлекеттік қызметті көрсету нәтижесі – тиісті жылдық кезеңіне озонды бұзатын заттарды тұтыну лимиттерін (квоталарын) сәйкес озонды бұзатын заттарды және құрамында солардың өнімдері бар заттарды Кеден одағына кірмейтін елдерден Қазақстан Республикасының аумағына әкелуге және осы елдерге Қазақстан Республикасының аумағынан әкетуге лицензия,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34"/>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Start w:name="z458" w:id="35"/>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әрі-ЭЦҚ) қойылған электрондық құжат нысанында көрсетілетін қызметті алушының "жеке кабинетіне" жіберіледі және сақталады.</w:t>
      </w:r>
    </w:p>
    <w:bookmarkEnd w:id="35"/>
    <w:bookmarkStart w:name="z459" w:id="3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36"/>
    <w:p>
      <w:pPr>
        <w:spacing w:after="0"/>
        <w:ind w:left="0"/>
        <w:jc w:val="both"/>
      </w:pPr>
      <w:r>
        <w:rPr>
          <w:rFonts w:ascii="Times New Roman"/>
          <w:b w:val="false"/>
          <w:i w:val="false"/>
          <w:color w:val="000000"/>
          <w:sz w:val="28"/>
        </w:rPr>
        <w:t xml:space="preserve">
      Озонды бұзатын заттарды және құрамында озонды бұзатын заттар бар өнімдерді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беруге лицензиялық алым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жүзеге асырылады және:</w:t>
      </w:r>
    </w:p>
    <w:p>
      <w:pPr>
        <w:spacing w:after="0"/>
        <w:ind w:left="0"/>
        <w:jc w:val="both"/>
      </w:pPr>
      <w:r>
        <w:rPr>
          <w:rFonts w:ascii="Times New Roman"/>
          <w:b w:val="false"/>
          <w:i w:val="false"/>
          <w:color w:val="000000"/>
          <w:sz w:val="28"/>
        </w:rPr>
        <w:t>
      лицензия беруге - 10 айлық есептік көрсеткішті (бұдан әрі - АЕК) құрайды.</w:t>
      </w:r>
    </w:p>
    <w:p>
      <w:pPr>
        <w:spacing w:after="0"/>
        <w:ind w:left="0"/>
        <w:jc w:val="both"/>
      </w:pPr>
      <w:r>
        <w:rPr>
          <w:rFonts w:ascii="Times New Roman"/>
          <w:b w:val="false"/>
          <w:i w:val="false"/>
          <w:color w:val="000000"/>
          <w:sz w:val="28"/>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27.04.2018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60" w:id="37"/>
    <w:p>
      <w:pPr>
        <w:spacing w:after="0"/>
        <w:ind w:left="0"/>
        <w:jc w:val="both"/>
      </w:pPr>
      <w:r>
        <w:rPr>
          <w:rFonts w:ascii="Times New Roman"/>
          <w:b w:val="false"/>
          <w:i w:val="false"/>
          <w:color w:val="000000"/>
          <w:sz w:val="28"/>
        </w:rPr>
        <w:t>
      8. Жұмыс кестесі:</w:t>
      </w:r>
    </w:p>
    <w:bookmarkEnd w:id="37"/>
    <w:p>
      <w:pPr>
        <w:spacing w:after="0"/>
        <w:ind w:left="0"/>
        <w:jc w:val="both"/>
      </w:pPr>
      <w:r>
        <w:rPr>
          <w:rFonts w:ascii="Times New Roman"/>
          <w:b w:val="false"/>
          <w:i w:val="false"/>
          <w:color w:val="000000"/>
          <w:sz w:val="28"/>
        </w:rPr>
        <w:t>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Start w:name="z461" w:id="38"/>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 тізбесі:</w:t>
      </w:r>
    </w:p>
    <w:bookmarkEnd w:id="38"/>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тауарлардың жеке түрлерін экспортқа шығаруға лицензия беру туралы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тауарлардың жеке түрлерін импортқа шығаруға лицензия беру туралы өтініш;</w:t>
      </w:r>
    </w:p>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бюджетке төленгені туралы ЭҮТШ арқылы төлеуді есептемегенде түбіртектің электрондық көшірмесі;</w:t>
      </w:r>
    </w:p>
    <w:p>
      <w:pPr>
        <w:spacing w:after="0"/>
        <w:ind w:left="0"/>
        <w:jc w:val="both"/>
      </w:pPr>
      <w:r>
        <w:rPr>
          <w:rFonts w:ascii="Times New Roman"/>
          <w:b w:val="false"/>
          <w:i w:val="false"/>
          <w:color w:val="000000"/>
          <w:sz w:val="28"/>
        </w:rPr>
        <w:t>
      делдалдық қызмет көрсету туралы (егер тапсырыс беруші ретінде делдал әрекет етсе) шарттың (келісімшарттың) электрондық көшірмесі;</w:t>
      </w:r>
    </w:p>
    <w:p>
      <w:pPr>
        <w:spacing w:after="0"/>
        <w:ind w:left="0"/>
        <w:jc w:val="both"/>
      </w:pPr>
      <w:r>
        <w:rPr>
          <w:rFonts w:ascii="Times New Roman"/>
          <w:b w:val="false"/>
          <w:i w:val="false"/>
          <w:color w:val="000000"/>
          <w:sz w:val="28"/>
        </w:rPr>
        <w:t>
      әзірлеушінің (өндірушінің), ол шығарған озон қабатын бұзатын заттардың немесе оларды құрайтын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p>
      <w:pPr>
        <w:spacing w:after="0"/>
        <w:ind w:left="0"/>
        <w:jc w:val="both"/>
      </w:pPr>
      <w:r>
        <w:rPr>
          <w:rFonts w:ascii="Times New Roman"/>
          <w:b w:val="false"/>
          <w:i w:val="false"/>
          <w:color w:val="000000"/>
          <w:sz w:val="28"/>
        </w:rPr>
        <w:t>
      адамның денсаулығы мен қоршаған ортаға зиян келтіретін жағдайда, озон қабатын бұзатын заттардың және оларды құрайтын өнімдерді әкелуді жүзеге асыратын өтініш берушінің қолданыстағы сақтандыру полисінің немесе Одаққа мүше мемлекет заңнамасында көзделген өзге де кепілдіктерін қамтамасыз етуін растайтын құжаттың электрондық көшірмесі;</w:t>
      </w:r>
    </w:p>
    <w:p>
      <w:pPr>
        <w:spacing w:after="0"/>
        <w:ind w:left="0"/>
        <w:jc w:val="both"/>
      </w:pPr>
      <w:r>
        <w:rPr>
          <w:rFonts w:ascii="Times New Roman"/>
          <w:b w:val="false"/>
          <w:i w:val="false"/>
          <w:color w:val="000000"/>
          <w:sz w:val="28"/>
        </w:rPr>
        <w:t>
      кәдеге жаратылған және (немесе) қайта айналысқа түскен озон қабатын бұзатын заттар әкелінген жағдайда озон қабатын бұзатын заттарды қалпына келтіруді жүзеге асыру туралы (егер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p>
      <w:pPr>
        <w:spacing w:after="0"/>
        <w:ind w:left="0"/>
        <w:jc w:val="both"/>
      </w:pPr>
      <w:r>
        <w:rPr>
          <w:rFonts w:ascii="Times New Roman"/>
          <w:b w:val="false"/>
          <w:i w:val="false"/>
          <w:color w:val="000000"/>
          <w:sz w:val="28"/>
        </w:rPr>
        <w:t>
      кәдеге жаратылған және (немесе) қайта айналысқа түскен озон қабатын бұзатын заттар әкелінген жағдайда озон қабатын бұзатын заттарды жоюды жүзеге асыру туралы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p>
      <w:pPr>
        <w:spacing w:after="0"/>
        <w:ind w:left="0"/>
        <w:jc w:val="both"/>
      </w:pPr>
      <w:r>
        <w:rPr>
          <w:rFonts w:ascii="Times New Roman"/>
          <w:b w:val="false"/>
          <w:i w:val="false"/>
          <w:color w:val="000000"/>
          <w:sz w:val="28"/>
        </w:rPr>
        <w:t>
      озон қабатын бұзатын заттардың шикізат ретінде пайдалану үшін әкелу мақсатында озон қабатын бұзатын заттарды озон қауіпсіз химиялық заттарын өндіру үшін шикізат ретінде ғана пайдаланатынын растайтын өтініш берушінің электрондық хаты немесе озон қабатын бұзатын заттардың озон қауіпсіз химиялық заттарын өндіру үшін шикізат ретінде пайдаланатын ұйыммен шарттың электрондық көшірмесі;</w:t>
      </w:r>
    </w:p>
    <w:p>
      <w:pPr>
        <w:spacing w:after="0"/>
        <w:ind w:left="0"/>
        <w:jc w:val="both"/>
      </w:pPr>
      <w:r>
        <w:rPr>
          <w:rFonts w:ascii="Times New Roman"/>
          <w:b w:val="false"/>
          <w:i w:val="false"/>
          <w:color w:val="000000"/>
          <w:sz w:val="28"/>
        </w:rPr>
        <w:t>
      егер Одаққа мүше мемлекеттің заңнамасында озон қабатын бұзатын заттардың бір рет пайдалану ыдысында әкелуге (әкетуге) тыйым салу белгіленген жағдайда озон қабатын бұзатын заттардың бірнеше рет пайдалану ыдысында тасымалданатынын растайтын мәліметтердың электрондық нысаны.</w:t>
      </w:r>
    </w:p>
    <w:p>
      <w:pPr>
        <w:spacing w:after="0"/>
        <w:ind w:left="0"/>
        <w:jc w:val="both"/>
      </w:pPr>
      <w:r>
        <w:rPr>
          <w:rFonts w:ascii="Times New Roman"/>
          <w:b w:val="false"/>
          <w:i w:val="false"/>
          <w:color w:val="000000"/>
          <w:sz w:val="28"/>
        </w:rPr>
        <w:t>
      Жеке басын куәландыратын заңды тұлғаның мемлекеттік тіркелгені (қайта тіркелгені) туралы, дара, жеке кәсіпкердің мемлекеттік тіркелгені туралы мәліметтерді көрсетілетін қызметті беруші мемлекеттік ақпараттық жүйелерге сәйкес келетін "электронды үкімет" шлюзінен алады.</w:t>
      </w:r>
    </w:p>
    <w:p>
      <w:pPr>
        <w:spacing w:after="0"/>
        <w:ind w:left="0"/>
        <w:jc w:val="both"/>
      </w:pPr>
      <w:r>
        <w:rPr>
          <w:rFonts w:ascii="Times New Roman"/>
          <w:b w:val="false"/>
          <w:i w:val="false"/>
          <w:color w:val="000000"/>
          <w:sz w:val="28"/>
        </w:rPr>
        <w:t>
      Көрсетілетін қызметті алушы мемлекеттік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порталға – "жеке кабинетіне" мемлекеттік қызмет көрсетуге сұрау салуды қабылдау туралы мәртебе жіберіледі.</w:t>
      </w:r>
    </w:p>
    <w:bookmarkStart w:name="z462" w:id="39"/>
    <w:p>
      <w:pPr>
        <w:spacing w:after="0"/>
        <w:ind w:left="0"/>
        <w:jc w:val="both"/>
      </w:pPr>
      <w:r>
        <w:rPr>
          <w:rFonts w:ascii="Times New Roman"/>
          <w:b w:val="false"/>
          <w:i w:val="false"/>
          <w:color w:val="000000"/>
          <w:sz w:val="28"/>
        </w:rPr>
        <w:t>
      10. Мемлекеттік қызметті көрсетуден бас тарту негіздемесі мыналар болып табылады:</w:t>
      </w:r>
    </w:p>
    <w:bookmarkEnd w:id="39"/>
    <w:p>
      <w:pPr>
        <w:spacing w:after="0"/>
        <w:ind w:left="0"/>
        <w:jc w:val="both"/>
      </w:pPr>
      <w:r>
        <w:rPr>
          <w:rFonts w:ascii="Times New Roman"/>
          <w:b w:val="false"/>
          <w:i w:val="false"/>
          <w:color w:val="000000"/>
          <w:sz w:val="28"/>
        </w:rPr>
        <w:t>
      1) жеке немесе заңды тұлғалардың осы санаты үшін қызмет түрімен айналысуға Қазақстан Республикасының заңдарында тыйым салынған;</w:t>
      </w:r>
    </w:p>
    <w:p>
      <w:pPr>
        <w:spacing w:after="0"/>
        <w:ind w:left="0"/>
        <w:jc w:val="both"/>
      </w:pPr>
      <w:r>
        <w:rPr>
          <w:rFonts w:ascii="Times New Roman"/>
          <w:b w:val="false"/>
          <w:i w:val="false"/>
          <w:color w:val="000000"/>
          <w:sz w:val="28"/>
        </w:rPr>
        <w:t>
      2) лицензиялық алымның төленбеуі;</w:t>
      </w:r>
    </w:p>
    <w:p>
      <w:pPr>
        <w:spacing w:after="0"/>
        <w:ind w:left="0"/>
        <w:jc w:val="both"/>
      </w:pPr>
      <w:r>
        <w:rPr>
          <w:rFonts w:ascii="Times New Roman"/>
          <w:b w:val="false"/>
          <w:i w:val="false"/>
          <w:color w:val="000000"/>
          <w:sz w:val="28"/>
        </w:rPr>
        <w:t>
      3) мемлекеттік көрсетілетін қызметті алушының біліктілік талаптарына сай келмеуі;</w:t>
      </w:r>
    </w:p>
    <w:p>
      <w:pPr>
        <w:spacing w:after="0"/>
        <w:ind w:left="0"/>
        <w:jc w:val="both"/>
      </w:pPr>
      <w:r>
        <w:rPr>
          <w:rFonts w:ascii="Times New Roman"/>
          <w:b w:val="false"/>
          <w:i w:val="false"/>
          <w:color w:val="000000"/>
          <w:sz w:val="28"/>
        </w:rPr>
        <w:t>
      4) мемлекеттік көрсетілетін қызметті алушыға қатысты өтініш білдірген қызмет түрлерімен айналысуға тыйым салатын заңды күшіне енген сот шешімінің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 лицензия алуға уақытша тыйым салуы;</w:t>
      </w:r>
    </w:p>
    <w:p>
      <w:pPr>
        <w:spacing w:after="0"/>
        <w:ind w:left="0"/>
        <w:jc w:val="both"/>
      </w:pPr>
      <w:r>
        <w:rPr>
          <w:rFonts w:ascii="Times New Roman"/>
          <w:b w:val="false"/>
          <w:i w:val="false"/>
          <w:color w:val="000000"/>
          <w:sz w:val="28"/>
        </w:rPr>
        <w:t>
      6) Қазақстан Республикасының озон қабатын бұзатын заттар жөніндегі халықаралық шарттарына сәйкес қоршаған ортаны қорғау саласындағы уәкілетті орган белгілейтін озонды бұзатын заттарды тұтыну квоталарының болмауы.</w:t>
      </w:r>
    </w:p>
    <w:bookmarkStart w:name="z463" w:id="40"/>
    <w:p>
      <w:pPr>
        <w:spacing w:after="0"/>
        <w:ind w:left="0"/>
        <w:jc w:val="left"/>
      </w:pPr>
      <w:r>
        <w:rPr>
          <w:rFonts w:ascii="Times New Roman"/>
          <w:b/>
          <w:i w:val="false"/>
          <w:color w:val="000000"/>
        </w:rPr>
        <w:t xml:space="preserve"> 3- тарау .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және (немесе) оның қызметкерлерінің шешімдеріне, әрекетіне (әрекетсіздігіне) шағымдану тәртібі</w:t>
      </w:r>
    </w:p>
    <w:bookmarkEnd w:id="40"/>
    <w:bookmarkStart w:name="z464" w:id="41"/>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13-тармағында көрсетілген мекенжай бойынша беріледі.</w:t>
      </w:r>
    </w:p>
    <w:bookmarkEnd w:id="41"/>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Министрліктің кеңсесі арқылы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әкесінің аты (болған жағдайда), пошталық мекенжайы, байланыс телефоны;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Көрсетілетін қызметті алушы өтінішке қол қоюы керек.</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 орталығының телефоны 1414, 8 800 080 7777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465" w:id="4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42"/>
    <w:bookmarkStart w:name="z466" w:id="43"/>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қызметтер ерекшеліктері ескеріле отырып қойылатын өзге де талаптар</w:t>
      </w:r>
    </w:p>
    <w:bookmarkEnd w:id="43"/>
    <w:bookmarkStart w:name="z467" w:id="44"/>
    <w:p>
      <w:pPr>
        <w:spacing w:after="0"/>
        <w:ind w:left="0"/>
        <w:jc w:val="both"/>
      </w:pPr>
      <w:r>
        <w:rPr>
          <w:rFonts w:ascii="Times New Roman"/>
          <w:b w:val="false"/>
          <w:i w:val="false"/>
          <w:color w:val="000000"/>
          <w:sz w:val="28"/>
        </w:rPr>
        <w:t>
      13. Мемлекеттік қызмет көрсету орындарының мекенжайлары мынадай:</w:t>
      </w:r>
    </w:p>
    <w:bookmarkEnd w:id="44"/>
    <w:p>
      <w:pPr>
        <w:spacing w:after="0"/>
        <w:ind w:left="0"/>
        <w:jc w:val="both"/>
      </w:pPr>
      <w:r>
        <w:rPr>
          <w:rFonts w:ascii="Times New Roman"/>
          <w:b w:val="false"/>
          <w:i w:val="false"/>
          <w:color w:val="000000"/>
          <w:sz w:val="28"/>
        </w:rPr>
        <w:t>
      1) Министрліктің - www.energo.gov.kz интернет-ресурсы, "Мемлекеттік көрсетілетін қызметтер" бөлімі;</w:t>
      </w:r>
    </w:p>
    <w:p>
      <w:pPr>
        <w:spacing w:after="0"/>
        <w:ind w:left="0"/>
        <w:jc w:val="both"/>
      </w:pPr>
      <w:r>
        <w:rPr>
          <w:rFonts w:ascii="Times New Roman"/>
          <w:b w:val="false"/>
          <w:i w:val="false"/>
          <w:color w:val="000000"/>
          <w:sz w:val="28"/>
        </w:rPr>
        <w:t>
      2) Министрліктің - www.cerc.energo.gov.kz, "Мемлекеттік көрсетілетін қызметтер" бөлімі;</w:t>
      </w:r>
    </w:p>
    <w:p>
      <w:pPr>
        <w:spacing w:after="0"/>
        <w:ind w:left="0"/>
        <w:jc w:val="both"/>
      </w:pPr>
      <w:r>
        <w:rPr>
          <w:rFonts w:ascii="Times New Roman"/>
          <w:b w:val="false"/>
          <w:i w:val="false"/>
          <w:color w:val="000000"/>
          <w:sz w:val="28"/>
        </w:rPr>
        <w:t>
      3) порталда.</w:t>
      </w:r>
    </w:p>
    <w:bookmarkStart w:name="z468" w:id="45"/>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45"/>
    <w:bookmarkStart w:name="z469" w:id="46"/>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46"/>
    <w:bookmarkStart w:name="z470" w:id="47"/>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8 (7172) 58 00 58, 119 және мемлекеттік қызметтер көрсету мәселелері жөніндегі бірыңғай байланыс орталығы: (1414, 8 800 080 7777).</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озонды бұзатын</w:t>
            </w:r>
            <w:r>
              <w:br/>
            </w:r>
            <w:r>
              <w:rPr>
                <w:rFonts w:ascii="Times New Roman"/>
                <w:b w:val="false"/>
                <w:i w:val="false"/>
                <w:color w:val="000000"/>
                <w:sz w:val="20"/>
              </w:rPr>
              <w:t>заттар бар өнiмдердi Кеден</w:t>
            </w:r>
            <w:r>
              <w:br/>
            </w:r>
            <w:r>
              <w:rPr>
                <w:rFonts w:ascii="Times New Roman"/>
                <w:b w:val="false"/>
                <w:i w:val="false"/>
                <w:color w:val="000000"/>
                <w:sz w:val="20"/>
              </w:rPr>
              <w:t>одағына кірмейтін</w:t>
            </w:r>
            <w:r>
              <w:br/>
            </w:r>
            <w:r>
              <w:rPr>
                <w:rFonts w:ascii="Times New Roman"/>
                <w:b w:val="false"/>
                <w:i w:val="false"/>
                <w:color w:val="000000"/>
                <w:sz w:val="20"/>
              </w:rPr>
              <w:t>елдерден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елдерге әкетуге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Тауарлардың жекелеген түрлерін экспорттауға лицензия беру туралы өтініш</w:t>
      </w:r>
    </w:p>
    <w:tbl>
      <w:tblPr>
        <w:tblW w:w="0" w:type="auto"/>
        <w:tblCellSpacing w:w="0" w:type="auto"/>
        <w:tblBorders>
          <w:top w:val="none"/>
          <w:left w:val="none"/>
          <w:bottom w:val="none"/>
          <w:right w:val="none"/>
          <w:insideH w:val="none"/>
          <w:insideV w:val="none"/>
        </w:tblBorders>
      </w:tblPr>
      <w:tblGrid>
        <w:gridCol w:w="4883"/>
        <w:gridCol w:w="3473"/>
        <w:gridCol w:w="3944"/>
      </w:tblGrid>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КК.АА.ЖЖЖЖ бастап</w:t>
            </w:r>
            <w:r>
              <w:br/>
            </w:r>
            <w:r>
              <w:rPr>
                <w:rFonts w:ascii="Times New Roman"/>
                <w:b w:val="false"/>
                <w:i w:val="false"/>
                <w:color w:val="000000"/>
                <w:sz w:val="20"/>
              </w:rPr>
              <w:t>КК.АА.ЖЖЖЖ қоса алғанда|</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типі</w:t>
            </w:r>
            <w:r>
              <w:br/>
            </w:r>
            <w:r>
              <w:rPr>
                <w:rFonts w:ascii="Times New Roman"/>
                <w:b w:val="false"/>
                <w:i w:val="false"/>
                <w:color w:val="000000"/>
                <w:sz w:val="20"/>
              </w:rPr>
              <w:t>
| ЭКСПОРТ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Келісімшарт №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w:t>
            </w:r>
            <w:r>
              <w:br/>
            </w:r>
            <w:r>
              <w:rPr>
                <w:rFonts w:ascii="Times New Roman"/>
                <w:b w:val="false"/>
                <w:i w:val="false"/>
                <w:color w:val="000000"/>
                <w:sz w:val="20"/>
              </w:rPr>
              <w:t xml:space="preserve"> құны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3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СЭҚ БТН бойынша тауар коды және оның сипаттамасы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Қосымша ақпарат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Лауазымы</w:t>
            </w:r>
            <w:r>
              <w:br/>
            </w:r>
            <w:r>
              <w:rPr>
                <w:rFonts w:ascii="Times New Roman"/>
                <w:b w:val="false"/>
                <w:i w:val="false"/>
                <w:color w:val="000000"/>
                <w:sz w:val="20"/>
              </w:rPr>
              <w:t>Телефоны</w:t>
            </w:r>
            <w:r>
              <w:br/>
            </w:r>
            <w:r>
              <w:rPr>
                <w:rFonts w:ascii="Times New Roman"/>
                <w:b w:val="false"/>
                <w:i w:val="false"/>
                <w:color w:val="000000"/>
                <w:sz w:val="20"/>
              </w:rPr>
              <w:t>Қолы және мөрі (болған жағдайда) күні</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r>
        <w:br/>
      </w:r>
      <w:r>
        <w:rPr>
          <w:rFonts w:ascii="Times New Roman"/>
          <w:b w:val="false"/>
          <w:i w:val="false"/>
          <w:color w:val="000000"/>
          <w:sz w:val="28"/>
        </w:rPr>
        <w:t>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озонды бұзатын</w:t>
            </w:r>
            <w:r>
              <w:br/>
            </w:r>
            <w:r>
              <w:rPr>
                <w:rFonts w:ascii="Times New Roman"/>
                <w:b w:val="false"/>
                <w:i w:val="false"/>
                <w:color w:val="000000"/>
                <w:sz w:val="20"/>
              </w:rPr>
              <w:t>заттар бар өнiмдердi Кеден</w:t>
            </w:r>
            <w:r>
              <w:br/>
            </w:r>
            <w:r>
              <w:rPr>
                <w:rFonts w:ascii="Times New Roman"/>
                <w:b w:val="false"/>
                <w:i w:val="false"/>
                <w:color w:val="000000"/>
                <w:sz w:val="20"/>
              </w:rPr>
              <w:t>одағына кірмейтін елдерден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елдерге әкетуге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Тауарлардың жекелеген түрлерін импорттауға лицензия беру туралы өтініш</w:t>
      </w:r>
    </w:p>
    <w:tbl>
      <w:tblPr>
        <w:tblW w:w="0" w:type="auto"/>
        <w:tblCellSpacing w:w="0" w:type="auto"/>
        <w:tblBorders>
          <w:top w:val="none"/>
          <w:left w:val="none"/>
          <w:bottom w:val="none"/>
          <w:right w:val="none"/>
          <w:insideH w:val="none"/>
          <w:insideV w:val="none"/>
        </w:tblBorders>
      </w:tblPr>
      <w:tblGrid>
        <w:gridCol w:w="4883"/>
        <w:gridCol w:w="3473"/>
        <w:gridCol w:w="3944"/>
      </w:tblGrid>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КК.АА.ЖЖЖЖ бастап</w:t>
            </w:r>
            <w:r>
              <w:br/>
            </w:r>
            <w:r>
              <w:rPr>
                <w:rFonts w:ascii="Times New Roman"/>
                <w:b w:val="false"/>
                <w:i w:val="false"/>
                <w:color w:val="000000"/>
                <w:sz w:val="20"/>
              </w:rPr>
              <w:t>КК.АА.ЖЖЖЖ қоса алғанда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типі</w:t>
            </w:r>
            <w:r>
              <w:br/>
            </w:r>
            <w:r>
              <w:rPr>
                <w:rFonts w:ascii="Times New Roman"/>
                <w:b w:val="false"/>
                <w:i w:val="false"/>
                <w:color w:val="000000"/>
                <w:sz w:val="20"/>
              </w:rPr>
              <w:t>| ИМПОРТ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 xml:space="preserve"> №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w:t>
            </w:r>
            <w:r>
              <w:br/>
            </w:r>
            <w:r>
              <w:rPr>
                <w:rFonts w:ascii="Times New Roman"/>
                <w:b w:val="false"/>
                <w:i w:val="false"/>
                <w:color w:val="000000"/>
                <w:sz w:val="20"/>
              </w:rPr>
              <w:t>құны</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3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 коды және оның сипаттамасы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Лауазымы</w:t>
            </w:r>
            <w:r>
              <w:br/>
            </w:r>
            <w:r>
              <w:rPr>
                <w:rFonts w:ascii="Times New Roman"/>
                <w:b w:val="false"/>
                <w:i w:val="false"/>
                <w:color w:val="000000"/>
                <w:sz w:val="20"/>
              </w:rPr>
              <w:t>Телефоны</w:t>
            </w:r>
            <w:r>
              <w:br/>
            </w:r>
            <w:r>
              <w:rPr>
                <w:rFonts w:ascii="Times New Roman"/>
                <w:b w:val="false"/>
                <w:i w:val="false"/>
                <w:color w:val="000000"/>
                <w:sz w:val="20"/>
              </w:rPr>
              <w:t>Қолы және мөрі (болған жағдайда) күні</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3-қосымша</w:t>
            </w:r>
          </w:p>
        </w:tc>
      </w:tr>
    </w:tbl>
    <w:bookmarkStart w:name="z115" w:id="48"/>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w:t>
      </w:r>
      <w:r>
        <w:br/>
      </w:r>
      <w:r>
        <w:rPr>
          <w:rFonts w:ascii="Times New Roman"/>
          <w:b/>
          <w:i w:val="false"/>
          <w:color w:val="000000"/>
        </w:rPr>
        <w:t>озонды бұзатын заттары бар жабдықтарды жөндеуге, монтаждауға, оларға қызмет</w:t>
      </w:r>
      <w:r>
        <w:br/>
      </w:r>
      <w:r>
        <w:rPr>
          <w:rFonts w:ascii="Times New Roman"/>
          <w:b/>
          <w:i w:val="false"/>
          <w:color w:val="000000"/>
        </w:rPr>
        <w:t xml:space="preserve"> көрсетуге рұқсат беру" мемлекеттік көрсетілетін қызмет стандарты</w:t>
      </w:r>
    </w:p>
    <w:bookmarkEnd w:id="48"/>
    <w:p>
      <w:pPr>
        <w:spacing w:after="0"/>
        <w:ind w:left="0"/>
        <w:jc w:val="both"/>
      </w:pPr>
      <w:r>
        <w:rPr>
          <w:rFonts w:ascii="Times New Roman"/>
          <w:b w:val="false"/>
          <w:i w:val="false"/>
          <w:color w:val="ff0000"/>
          <w:sz w:val="28"/>
        </w:rPr>
        <w:t xml:space="preserve">
      Ескерту. Стандарт жаңа редакцияда – ҚР Энергетика министрінің м.а. 15.03.2017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 Жалпы ережелер</w:t>
      </w:r>
    </w:p>
    <w:bookmarkStart w:name="z473" w:id="49"/>
    <w:p>
      <w:pPr>
        <w:spacing w:after="0"/>
        <w:ind w:left="0"/>
        <w:jc w:val="both"/>
      </w:pPr>
      <w:r>
        <w:rPr>
          <w:rFonts w:ascii="Times New Roman"/>
          <w:b w:val="false"/>
          <w:i w:val="false"/>
          <w:color w:val="000000"/>
          <w:sz w:val="28"/>
        </w:rPr>
        <w:t>
      1.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көрсетілетін қызметі (бұдан әрі - мемлекеттік көрсетілетін қызмет).</w:t>
      </w:r>
    </w:p>
    <w:bookmarkEnd w:id="49"/>
    <w:bookmarkStart w:name="z474" w:id="5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Энергетики министрлігі (бұдан әрі - Министрлік) әзірледі.</w:t>
      </w:r>
    </w:p>
    <w:bookmarkEnd w:id="50"/>
    <w:bookmarkStart w:name="z475" w:id="51"/>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(бұдан әрі - көрсетілетін қызметті беруші) көрсетеді.</w:t>
      </w:r>
    </w:p>
    <w:bookmarkEnd w:id="5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476" w:id="52"/>
    <w:p>
      <w:pPr>
        <w:spacing w:after="0"/>
        <w:ind w:left="0"/>
        <w:jc w:val="left"/>
      </w:pPr>
      <w:r>
        <w:rPr>
          <w:rFonts w:ascii="Times New Roman"/>
          <w:b/>
          <w:i w:val="false"/>
          <w:color w:val="000000"/>
        </w:rPr>
        <w:t xml:space="preserve"> 2-тарау. Мемлекеттік қызметті көрсету тәртібі</w:t>
      </w:r>
    </w:p>
    <w:bookmarkEnd w:id="52"/>
    <w:bookmarkStart w:name="z477" w:id="53"/>
    <w:p>
      <w:pPr>
        <w:spacing w:after="0"/>
        <w:ind w:left="0"/>
        <w:jc w:val="both"/>
      </w:pPr>
      <w:r>
        <w:rPr>
          <w:rFonts w:ascii="Times New Roman"/>
          <w:b w:val="false"/>
          <w:i w:val="false"/>
          <w:color w:val="000000"/>
          <w:sz w:val="28"/>
        </w:rPr>
        <w:t>
      4. Мемлекеттік қызметті көрсету мерзімі порталға жүгінген сәттен бастап:</w:t>
      </w:r>
    </w:p>
    <w:bookmarkEnd w:id="53"/>
    <w:p>
      <w:pPr>
        <w:spacing w:after="0"/>
        <w:ind w:left="0"/>
        <w:jc w:val="both"/>
      </w:pPr>
      <w:r>
        <w:rPr>
          <w:rFonts w:ascii="Times New Roman"/>
          <w:b w:val="false"/>
          <w:i w:val="false"/>
          <w:color w:val="000000"/>
          <w:sz w:val="28"/>
        </w:rPr>
        <w:t>
      8 (сегіз) жұмыс күні ішінде, шағын кәсіпкерлік субъектілері үшін - 5 (бес) жұмыс күні ішінде.</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27.12.2018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8" w:id="54"/>
    <w:p>
      <w:pPr>
        <w:spacing w:after="0"/>
        <w:ind w:left="0"/>
        <w:jc w:val="both"/>
      </w:pPr>
      <w:r>
        <w:rPr>
          <w:rFonts w:ascii="Times New Roman"/>
          <w:b w:val="false"/>
          <w:i w:val="false"/>
          <w:color w:val="000000"/>
          <w:sz w:val="28"/>
        </w:rPr>
        <w:t xml:space="preserve">
      5. Мемлекеттік қызметті көрсету нысаны: электрондық </w:t>
      </w:r>
    </w:p>
    <w:bookmarkEnd w:id="54"/>
    <w:bookmarkStart w:name="z479" w:id="55"/>
    <w:p>
      <w:pPr>
        <w:spacing w:after="0"/>
        <w:ind w:left="0"/>
        <w:jc w:val="both"/>
      </w:pPr>
      <w:r>
        <w:rPr>
          <w:rFonts w:ascii="Times New Roman"/>
          <w:b w:val="false"/>
          <w:i w:val="false"/>
          <w:color w:val="000000"/>
          <w:sz w:val="28"/>
        </w:rPr>
        <w:t>
      6. Мемлекеттік қызметті көрсету нәтижесі -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немесе осы стандарттың 10 тармағында көрсетілген негізде мемлекеттік қызмет көрсету бойынша дәлелді бас тарту болып табылады.</w:t>
      </w:r>
    </w:p>
    <w:bookmarkEnd w:id="5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 цифрлық қолтаңбасы (бұдан әрі – ЭЦҚ) қойылған электрондық құжат нысанында көрсетілетін қызметті алушының "жеке кабинетіне" жолданады.</w:t>
      </w:r>
    </w:p>
    <w:bookmarkStart w:name="z480" w:id="5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56"/>
    <w:bookmarkStart w:name="z481" w:id="57"/>
    <w:p>
      <w:pPr>
        <w:spacing w:after="0"/>
        <w:ind w:left="0"/>
        <w:jc w:val="both"/>
      </w:pPr>
      <w:r>
        <w:rPr>
          <w:rFonts w:ascii="Times New Roman"/>
          <w:b w:val="false"/>
          <w:i w:val="false"/>
          <w:color w:val="000000"/>
          <w:sz w:val="28"/>
        </w:rPr>
        <w:t>
      8. Жұмыс кестесі:</w:t>
      </w:r>
    </w:p>
    <w:bookmarkEnd w:id="57"/>
    <w:p>
      <w:pPr>
        <w:spacing w:after="0"/>
        <w:ind w:left="0"/>
        <w:jc w:val="both"/>
      </w:pPr>
      <w:r>
        <w:rPr>
          <w:rFonts w:ascii="Times New Roman"/>
          <w:b w:val="false"/>
          <w:i w:val="false"/>
          <w:color w:val="000000"/>
          <w:sz w:val="28"/>
        </w:rPr>
        <w:t>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Start w:name="z482" w:id="58"/>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 көрсету үшін қажетті құжаттардың тізбесі:</w:t>
      </w:r>
    </w:p>
    <w:bookmarkEnd w:id="58"/>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w:t>
      </w:r>
    </w:p>
    <w:p>
      <w:pPr>
        <w:spacing w:after="0"/>
        <w:ind w:left="0"/>
        <w:jc w:val="both"/>
      </w:pPr>
      <w:r>
        <w:rPr>
          <w:rFonts w:ascii="Times New Roman"/>
          <w:b w:val="false"/>
          <w:i w:val="false"/>
          <w:color w:val="000000"/>
          <w:sz w:val="28"/>
        </w:rPr>
        <w:t xml:space="preserve">
      өтінім берушінің штатында тиісті жоғарғы білімі және мамандық бойынша 3 (үш) жылдан кем емес жұмыс өтілі бар немесе тиісті техникалық және кәсіптік білімі және мамандық бойынша 5 (бес) жылдан кем емес жұмыс өтілі бар кем дегенде 2 (екі) қызметкердің – жауапты орындаушылардың болуын растайтын құжаттармен бірге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мәліметтер нысаны;</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жеке кәсіпкерлікті мемлекетті тіркеу туралы құжаттардың мәліметтерін көрсетілетін қызметті беруші "электронды үкімет"шлюзі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порталда – "жеке кабинетіне" мемлекеттік қызмет көрсетуге сұрау салуды қабылдау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Энергетика министрінің 27.12.2018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83" w:id="59"/>
    <w:p>
      <w:pPr>
        <w:spacing w:after="0"/>
        <w:ind w:left="0"/>
        <w:jc w:val="both"/>
      </w:pPr>
      <w:r>
        <w:rPr>
          <w:rFonts w:ascii="Times New Roman"/>
          <w:b w:val="false"/>
          <w:i w:val="false"/>
          <w:color w:val="000000"/>
          <w:sz w:val="28"/>
        </w:rPr>
        <w:t>
      10.Мемлекеттік қызметті көрсетуден бас тартуға негіз:</w:t>
      </w:r>
    </w:p>
    <w:bookmarkEnd w:id="59"/>
    <w:p>
      <w:pPr>
        <w:spacing w:after="0"/>
        <w:ind w:left="0"/>
        <w:jc w:val="both"/>
      </w:pPr>
      <w:r>
        <w:rPr>
          <w:rFonts w:ascii="Times New Roman"/>
          <w:b w:val="false"/>
          <w:i w:val="false"/>
          <w:color w:val="000000"/>
          <w:sz w:val="28"/>
        </w:rPr>
        <w:t>
      1)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қызмет көрсетуге қажетті қызметті алушының және (немесе) берілген материалдар, объектілер, ақпараттар мен мәліметтердің Қазақстан Республикасының құқықтық нормалық актілерінің талаптарына сәйкес келмеуі; </w:t>
      </w:r>
    </w:p>
    <w:p>
      <w:pPr>
        <w:spacing w:after="0"/>
        <w:ind w:left="0"/>
        <w:jc w:val="both"/>
      </w:pPr>
      <w:r>
        <w:rPr>
          <w:rFonts w:ascii="Times New Roman"/>
          <w:b w:val="false"/>
          <w:i w:val="false"/>
          <w:color w:val="000000"/>
          <w:sz w:val="28"/>
        </w:rPr>
        <w:t>
      3) белгілі мемлекеттік көрсетілетін қызметті алуды қажет ететін қызметтер және жеке қызметтер түрлері туралы қызметті алушыға қатысты заңды күшіне енген сот шешімінің болуы (сот үкімі);</w:t>
      </w:r>
    </w:p>
    <w:p>
      <w:pPr>
        <w:spacing w:after="0"/>
        <w:ind w:left="0"/>
        <w:jc w:val="both"/>
      </w:pPr>
      <w:r>
        <w:rPr>
          <w:rFonts w:ascii="Times New Roman"/>
          <w:b w:val="false"/>
          <w:i w:val="false"/>
          <w:color w:val="000000"/>
          <w:sz w:val="28"/>
        </w:rPr>
        <w:t>
      4) мемлекеттік көрсетілетін қызметті алуға байланысты қызметті алушыға арнайы құқығынан айыру туралы заңды күшіне енген сот шешімінің болуы.</w:t>
      </w:r>
    </w:p>
    <w:bookmarkStart w:name="z484" w:id="60"/>
    <w:p>
      <w:pPr>
        <w:spacing w:after="0"/>
        <w:ind w:left="0"/>
        <w:jc w:val="left"/>
      </w:pPr>
      <w:r>
        <w:rPr>
          <w:rFonts w:ascii="Times New Roman"/>
          <w:b/>
          <w:i w:val="false"/>
          <w:color w:val="000000"/>
        </w:rPr>
        <w:t xml:space="preserve"> 3-тарау.Мемлекеттік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әрекетіне (әрекетсіздігіне) шағымдану тәртібі.</w:t>
      </w:r>
    </w:p>
    <w:bookmarkEnd w:id="60"/>
    <w:bookmarkStart w:name="z485" w:id="61"/>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13-тармағында көрсетілген мекенжай бойынша беріледі.</w:t>
      </w:r>
    </w:p>
    <w:bookmarkEnd w:id="61"/>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Министрліктің кеңсесі арқылы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3) жеке тұлға - оның тегі, аты, әкесінің аты (болған жағдайда), пошталық мекенжайы, байланыс телефоны;</w:t>
      </w:r>
    </w:p>
    <w:p>
      <w:pPr>
        <w:spacing w:after="0"/>
        <w:ind w:left="0"/>
        <w:jc w:val="both"/>
      </w:pPr>
      <w:r>
        <w:rPr>
          <w:rFonts w:ascii="Times New Roman"/>
          <w:b w:val="false"/>
          <w:i w:val="false"/>
          <w:color w:val="000000"/>
          <w:sz w:val="28"/>
        </w:rPr>
        <w:t>
      4) заңды тұлға - оның атауы, пошталық мекенжайы, шығыс нөмірі мен күні көрсетіледі. Көрсетілетін қызметті алушы өтінішке қол қоюы керек.</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 орталығының телефоны 1414, 8 800 080 7777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486" w:id="6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жүгіне алады.</w:t>
      </w:r>
    </w:p>
    <w:bookmarkEnd w:id="62"/>
    <w:bookmarkStart w:name="z487" w:id="63"/>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қызметтер ерекшеліктері ескеріле отырып қойылатын өзге де талаптар</w:t>
      </w:r>
    </w:p>
    <w:bookmarkEnd w:id="63"/>
    <w:bookmarkStart w:name="z488" w:id="64"/>
    <w:p>
      <w:pPr>
        <w:spacing w:after="0"/>
        <w:ind w:left="0"/>
        <w:jc w:val="both"/>
      </w:pPr>
      <w:r>
        <w:rPr>
          <w:rFonts w:ascii="Times New Roman"/>
          <w:b w:val="false"/>
          <w:i w:val="false"/>
          <w:color w:val="000000"/>
          <w:sz w:val="28"/>
        </w:rPr>
        <w:t>
      13. Мемлекеттік қызмет көрсету орындарының мекенжайлары мынадай:</w:t>
      </w:r>
    </w:p>
    <w:bookmarkEnd w:id="64"/>
    <w:p>
      <w:pPr>
        <w:spacing w:after="0"/>
        <w:ind w:left="0"/>
        <w:jc w:val="both"/>
      </w:pPr>
      <w:r>
        <w:rPr>
          <w:rFonts w:ascii="Times New Roman"/>
          <w:b w:val="false"/>
          <w:i w:val="false"/>
          <w:color w:val="000000"/>
          <w:sz w:val="28"/>
        </w:rPr>
        <w:t>
      1) Министрліктің - www.energo.gov.kz интернет-ресурсы, "Мемлекеттік көрсетілетін қызметтер" бөлімі;</w:t>
      </w:r>
    </w:p>
    <w:p>
      <w:pPr>
        <w:spacing w:after="0"/>
        <w:ind w:left="0"/>
        <w:jc w:val="both"/>
      </w:pPr>
      <w:r>
        <w:rPr>
          <w:rFonts w:ascii="Times New Roman"/>
          <w:b w:val="false"/>
          <w:i w:val="false"/>
          <w:color w:val="000000"/>
          <w:sz w:val="28"/>
        </w:rPr>
        <w:t>
      2) Министрліктің - www.cerc.energo.gov.kz интернет-ресурсы, "Мемлекеттік көрсетілетін қызметтер" бөлімі;</w:t>
      </w:r>
    </w:p>
    <w:p>
      <w:pPr>
        <w:spacing w:after="0"/>
        <w:ind w:left="0"/>
        <w:jc w:val="both"/>
      </w:pPr>
      <w:r>
        <w:rPr>
          <w:rFonts w:ascii="Times New Roman"/>
          <w:b w:val="false"/>
          <w:i w:val="false"/>
          <w:color w:val="000000"/>
          <w:sz w:val="28"/>
        </w:rPr>
        <w:t>
      3) порталда.</w:t>
      </w:r>
    </w:p>
    <w:bookmarkStart w:name="z489" w:id="65"/>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65"/>
    <w:bookmarkStart w:name="z490" w:id="66"/>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66"/>
    <w:bookmarkStart w:name="z491" w:id="67"/>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w:t>
            </w:r>
            <w:r>
              <w:br/>
            </w:r>
            <w:r>
              <w:rPr>
                <w:rFonts w:ascii="Times New Roman"/>
                <w:b w:val="false"/>
                <w:i w:val="false"/>
                <w:color w:val="000000"/>
                <w:sz w:val="20"/>
              </w:rPr>
              <w:t>озонды бұзатын заттар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 xml:space="preserve"> көрсетуге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w:t>
      </w:r>
      <w:r>
        <w:br/>
      </w:r>
      <w:r>
        <w:rPr>
          <w:rFonts w:ascii="Times New Roman"/>
          <w:b/>
          <w:i w:val="false"/>
          <w:color w:val="000000"/>
        </w:rPr>
        <w:t xml:space="preserve">бұзатын заттар бар жабдықтарды жөндеуге, монтаждауға, оларға қызмет көрсетуге </w:t>
      </w:r>
      <w:r>
        <w:br/>
      </w:r>
      <w:r>
        <w:rPr>
          <w:rFonts w:ascii="Times New Roman"/>
          <w:b/>
          <w:i w:val="false"/>
          <w:color w:val="000000"/>
        </w:rPr>
        <w:t>рұқсат беруге</w:t>
      </w:r>
      <w:r>
        <w:br/>
      </w:r>
      <w:r>
        <w:rPr>
          <w:rFonts w:ascii="Times New Roman"/>
          <w:b/>
          <w:i w:val="false"/>
          <w:color w:val="000000"/>
        </w:rPr>
        <w:t>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 ұйымның атауы немесе дара кәсіпкердің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 ұйымның заңды мекенжайы немесе өтініш берушінің тұрғылықты мекенжайы)</w:t>
      </w:r>
    </w:p>
    <w:p>
      <w:pPr>
        <w:spacing w:after="0"/>
        <w:ind w:left="0"/>
        <w:jc w:val="both"/>
      </w:pPr>
      <w:r>
        <w:rPr>
          <w:rFonts w:ascii="Times New Roman"/>
          <w:b w:val="false"/>
          <w:i w:val="false"/>
          <w:color w:val="000000"/>
          <w:sz w:val="28"/>
        </w:rPr>
        <w:t>
      байланыс телефондары, факс ______________________________________________________</w:t>
      </w:r>
    </w:p>
    <w:p>
      <w:pPr>
        <w:spacing w:after="0"/>
        <w:ind w:left="0"/>
        <w:jc w:val="both"/>
      </w:pPr>
      <w:r>
        <w:rPr>
          <w:rFonts w:ascii="Times New Roman"/>
          <w:b w:val="false"/>
          <w:i w:val="false"/>
          <w:color w:val="000000"/>
          <w:sz w:val="28"/>
        </w:rPr>
        <w:t xml:space="preserve">
      Озон қабатын бұзатын заттарды пайдалана отырып, жұмыстар жүргізу, құрамында озон </w:t>
      </w:r>
    </w:p>
    <w:p>
      <w:pPr>
        <w:spacing w:after="0"/>
        <w:ind w:left="0"/>
        <w:jc w:val="both"/>
      </w:pPr>
      <w:r>
        <w:rPr>
          <w:rFonts w:ascii="Times New Roman"/>
          <w:b w:val="false"/>
          <w:i w:val="false"/>
          <w:color w:val="000000"/>
          <w:sz w:val="28"/>
        </w:rPr>
        <w:t>
      қабатын бұзатын заттар бар жабдықтарды жөндеу, монтаждау, оларға қызмет көрсету туралы мәлімдейді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Техникалық қызмет көрсетуге тартылған мамандар саны ______________________________. </w:t>
      </w:r>
    </w:p>
    <w:p>
      <w:pPr>
        <w:spacing w:after="0"/>
        <w:ind w:left="0"/>
        <w:jc w:val="both"/>
      </w:pPr>
      <w:r>
        <w:rPr>
          <w:rFonts w:ascii="Times New Roman"/>
          <w:b w:val="false"/>
          <w:i w:val="false"/>
          <w:color w:val="000000"/>
          <w:sz w:val="28"/>
        </w:rPr>
        <w:t>
      Озон қабатын бұзатын заттармен жұмыс істеу бойынша кәсіптік даярлаудан өткен мамандар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Компанияға тән қызметтің түрін көрсетіңіз:</w:t>
      </w:r>
      <w:r>
        <w:br/>
      </w: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Тоңазытқыш жабдықты шығару</w:t>
      </w:r>
      <w:r>
        <w:br/>
      </w: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Тоңазытқыш жабдықты жинақтау/орнату</w:t>
      </w:r>
      <w:r>
        <w:br/>
      </w: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Сату</w:t>
      </w:r>
      <w:r>
        <w:br/>
      </w: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Тоңазытқыш жабдықты жөндеу және оған техникалық қызмет көрсету</w:t>
      </w:r>
      <w:r>
        <w:br/>
      </w: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Өтінімге мынадай құжаттар қоса 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Кәсіпорын басшысы</w:t>
      </w:r>
    </w:p>
    <w:p>
      <w:pPr>
        <w:spacing w:after="0"/>
        <w:ind w:left="0"/>
        <w:jc w:val="both"/>
      </w:pPr>
      <w:r>
        <w:rPr>
          <w:rFonts w:ascii="Times New Roman"/>
          <w:b w:val="false"/>
          <w:i w:val="false"/>
          <w:color w:val="000000"/>
          <w:sz w:val="28"/>
        </w:rPr>
        <w:t>
      ____________ _______________________ ________________________</w:t>
      </w:r>
    </w:p>
    <w:p>
      <w:pPr>
        <w:spacing w:after="0"/>
        <w:ind w:left="0"/>
        <w:jc w:val="both"/>
      </w:pPr>
      <w:r>
        <w:rPr>
          <w:rFonts w:ascii="Times New Roman"/>
          <w:b w:val="false"/>
          <w:i w:val="false"/>
          <w:color w:val="000000"/>
          <w:sz w:val="28"/>
        </w:rPr>
        <w:t>
      (жеке қолы) мөрдің орны (болған жағдайда)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Өтінімді тіркеу күні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w:t>
            </w:r>
            <w:r>
              <w:br/>
            </w:r>
            <w:r>
              <w:rPr>
                <w:rFonts w:ascii="Times New Roman"/>
                <w:b w:val="false"/>
                <w:i w:val="false"/>
                <w:color w:val="000000"/>
                <w:sz w:val="20"/>
              </w:rPr>
              <w:t>озонды бұзатын заттар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 xml:space="preserve"> көрсетуге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алу үшін талаптарға өтініш берушінің сәйкестігі туралы мәліметтер нысаны</w:t>
      </w:r>
    </w:p>
    <w:p>
      <w:pPr>
        <w:spacing w:after="0"/>
        <w:ind w:left="0"/>
        <w:jc w:val="both"/>
      </w:pPr>
      <w:r>
        <w:rPr>
          <w:rFonts w:ascii="Times New Roman"/>
          <w:b w:val="false"/>
          <w:i w:val="false"/>
          <w:color w:val="ff0000"/>
          <w:sz w:val="28"/>
        </w:rPr>
        <w:t xml:space="preserve">
      Ескерту. 2-қосымшаға өзгеріс енгізілді – ҚР Энергетика министрінің 27.12.2018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Озон қабатын бұзатын заттарды қайта өңдеу және алу жөніндегі жабдықтың техникалық паспорты:</w:t>
      </w:r>
    </w:p>
    <w:p>
      <w:pPr>
        <w:spacing w:after="0"/>
        <w:ind w:left="0"/>
        <w:jc w:val="both"/>
      </w:pPr>
      <w:r>
        <w:rPr>
          <w:rFonts w:ascii="Times New Roman"/>
          <w:b w:val="false"/>
          <w:i w:val="false"/>
          <w:color w:val="000000"/>
          <w:sz w:val="28"/>
        </w:rPr>
        <w:t>
      1) жабдықтың атауы;</w:t>
      </w:r>
    </w:p>
    <w:p>
      <w:pPr>
        <w:spacing w:after="0"/>
        <w:ind w:left="0"/>
        <w:jc w:val="both"/>
      </w:pPr>
      <w:r>
        <w:rPr>
          <w:rFonts w:ascii="Times New Roman"/>
          <w:b w:val="false"/>
          <w:i w:val="false"/>
          <w:color w:val="000000"/>
          <w:sz w:val="28"/>
        </w:rPr>
        <w:t>
      2) жабдықтың моделі (маркасы);</w:t>
      </w:r>
    </w:p>
    <w:p>
      <w:pPr>
        <w:spacing w:after="0"/>
        <w:ind w:left="0"/>
        <w:jc w:val="both"/>
      </w:pPr>
      <w:r>
        <w:rPr>
          <w:rFonts w:ascii="Times New Roman"/>
          <w:b w:val="false"/>
          <w:i w:val="false"/>
          <w:color w:val="000000"/>
          <w:sz w:val="28"/>
        </w:rPr>
        <w:t>
      3) функциялардың қысқаша сипаттамасы.</w:t>
      </w:r>
    </w:p>
    <w:p>
      <w:pPr>
        <w:spacing w:after="0"/>
        <w:ind w:left="0"/>
        <w:jc w:val="both"/>
      </w:pPr>
      <w:r>
        <w:rPr>
          <w:rFonts w:ascii="Times New Roman"/>
          <w:b w:val="false"/>
          <w:i w:val="false"/>
          <w:color w:val="000000"/>
          <w:sz w:val="28"/>
        </w:rPr>
        <w:t>
      2. Өндірістік-техникалық базасы:</w:t>
      </w:r>
    </w:p>
    <w:p>
      <w:pPr>
        <w:spacing w:after="0"/>
        <w:ind w:left="0"/>
        <w:jc w:val="both"/>
      </w:pPr>
      <w:r>
        <w:rPr>
          <w:rFonts w:ascii="Times New Roman"/>
          <w:b w:val="false"/>
          <w:i w:val="false"/>
          <w:color w:val="000000"/>
          <w:sz w:val="28"/>
        </w:rPr>
        <w:t>
      1) өндірістік үй-жайларды сатып алу/сату, жалға алу шартының нөмірі және күні;</w:t>
      </w:r>
    </w:p>
    <w:p>
      <w:pPr>
        <w:spacing w:after="0"/>
        <w:ind w:left="0"/>
        <w:jc w:val="both"/>
      </w:pPr>
      <w:r>
        <w:rPr>
          <w:rFonts w:ascii="Times New Roman"/>
          <w:b w:val="false"/>
          <w:i w:val="false"/>
          <w:color w:val="000000"/>
          <w:sz w:val="28"/>
        </w:rPr>
        <w:t>
      2) кіммен шарт жасасқан (заңды/жеке тұлғаның атауы);</w:t>
      </w:r>
    </w:p>
    <w:p>
      <w:pPr>
        <w:spacing w:after="0"/>
        <w:ind w:left="0"/>
        <w:jc w:val="both"/>
      </w:pPr>
      <w:r>
        <w:rPr>
          <w:rFonts w:ascii="Times New Roman"/>
          <w:b w:val="false"/>
          <w:i w:val="false"/>
          <w:color w:val="000000"/>
          <w:sz w:val="28"/>
        </w:rPr>
        <w:t>
      3) орналасқан жері (мекенжайы).</w:t>
      </w:r>
    </w:p>
    <w:p>
      <w:pPr>
        <w:spacing w:after="0"/>
        <w:ind w:left="0"/>
        <w:jc w:val="both"/>
      </w:pPr>
      <w:r>
        <w:rPr>
          <w:rFonts w:ascii="Times New Roman"/>
          <w:b w:val="false"/>
          <w:i w:val="false"/>
          <w:color w:val="000000"/>
          <w:sz w:val="28"/>
        </w:rPr>
        <w:t>
      3. Жабдықтарды пайдалануды, оларға техникалық қызмет көрсетуді, озон қабатын бұзатын заттарды есепке алуды және тасымалдауды қамтамасыз ететін қызмет:</w:t>
      </w:r>
    </w:p>
    <w:p>
      <w:pPr>
        <w:spacing w:after="0"/>
        <w:ind w:left="0"/>
        <w:jc w:val="both"/>
      </w:pPr>
      <w:r>
        <w:rPr>
          <w:rFonts w:ascii="Times New Roman"/>
          <w:b w:val="false"/>
          <w:i w:val="false"/>
          <w:color w:val="000000"/>
          <w:sz w:val="28"/>
        </w:rPr>
        <w:t>
      1) құжаттың атауы;</w:t>
      </w:r>
    </w:p>
    <w:p>
      <w:pPr>
        <w:spacing w:after="0"/>
        <w:ind w:left="0"/>
        <w:jc w:val="both"/>
      </w:pPr>
      <w:r>
        <w:rPr>
          <w:rFonts w:ascii="Times New Roman"/>
          <w:b w:val="false"/>
          <w:i w:val="false"/>
          <w:color w:val="000000"/>
          <w:sz w:val="28"/>
        </w:rPr>
        <w:t>
      2) құжаттың берілген күні.</w:t>
      </w:r>
    </w:p>
    <w:p>
      <w:pPr>
        <w:spacing w:after="0"/>
        <w:ind w:left="0"/>
        <w:jc w:val="both"/>
      </w:pPr>
      <w:r>
        <w:rPr>
          <w:rFonts w:ascii="Times New Roman"/>
          <w:b w:val="false"/>
          <w:i w:val="false"/>
          <w:color w:val="000000"/>
          <w:sz w:val="28"/>
        </w:rPr>
        <w:t>
      4. Міндетті экологиялық сақтандыру жөніндегі сақтандыру полисі:</w:t>
      </w:r>
    </w:p>
    <w:p>
      <w:pPr>
        <w:spacing w:after="0"/>
        <w:ind w:left="0"/>
        <w:jc w:val="both"/>
      </w:pPr>
      <w:r>
        <w:rPr>
          <w:rFonts w:ascii="Times New Roman"/>
          <w:b w:val="false"/>
          <w:i w:val="false"/>
          <w:color w:val="000000"/>
          <w:sz w:val="28"/>
        </w:rPr>
        <w:t>
      1) сақтандыру полисінің нөмірі және берілген күні;</w:t>
      </w:r>
    </w:p>
    <w:p>
      <w:pPr>
        <w:spacing w:after="0"/>
        <w:ind w:left="0"/>
        <w:jc w:val="both"/>
      </w:pPr>
      <w:r>
        <w:rPr>
          <w:rFonts w:ascii="Times New Roman"/>
          <w:b w:val="false"/>
          <w:i w:val="false"/>
          <w:color w:val="000000"/>
          <w:sz w:val="28"/>
        </w:rPr>
        <w:t>
      2) сақтанушының атауы;</w:t>
      </w:r>
    </w:p>
    <w:p>
      <w:pPr>
        <w:spacing w:after="0"/>
        <w:ind w:left="0"/>
        <w:jc w:val="both"/>
      </w:pPr>
      <w:r>
        <w:rPr>
          <w:rFonts w:ascii="Times New Roman"/>
          <w:b w:val="false"/>
          <w:i w:val="false"/>
          <w:color w:val="000000"/>
          <w:sz w:val="28"/>
        </w:rPr>
        <w:t>
      3) сақтандырушының атауы;</w:t>
      </w:r>
    </w:p>
    <w:p>
      <w:pPr>
        <w:spacing w:after="0"/>
        <w:ind w:left="0"/>
        <w:jc w:val="both"/>
      </w:pPr>
      <w:r>
        <w:rPr>
          <w:rFonts w:ascii="Times New Roman"/>
          <w:b w:val="false"/>
          <w:i w:val="false"/>
          <w:color w:val="000000"/>
          <w:sz w:val="28"/>
        </w:rPr>
        <w:t>
      4) сақтандыру полисінің қолданылу мерзімі.</w:t>
      </w:r>
    </w:p>
    <w:p>
      <w:pPr>
        <w:spacing w:after="0"/>
        <w:ind w:left="0"/>
        <w:jc w:val="both"/>
      </w:pPr>
      <w:r>
        <w:rPr>
          <w:rFonts w:ascii="Times New Roman"/>
          <w:b w:val="false"/>
          <w:i w:val="false"/>
          <w:color w:val="000000"/>
          <w:sz w:val="28"/>
        </w:rPr>
        <w:t>
      5. Қызметкерлер:</w:t>
      </w:r>
    </w:p>
    <w:p>
      <w:pPr>
        <w:spacing w:after="0"/>
        <w:ind w:left="0"/>
        <w:jc w:val="both"/>
      </w:pPr>
      <w:r>
        <w:rPr>
          <w:rFonts w:ascii="Times New Roman"/>
          <w:b w:val="false"/>
          <w:i w:val="false"/>
          <w:color w:val="000000"/>
          <w:sz w:val="28"/>
        </w:rPr>
        <w:t>
      1) қызметкерлердің тегі, аты, әкесінің аты (болған жағдайда);</w:t>
      </w:r>
    </w:p>
    <w:p>
      <w:pPr>
        <w:spacing w:after="0"/>
        <w:ind w:left="0"/>
        <w:jc w:val="both"/>
      </w:pPr>
      <w:r>
        <w:rPr>
          <w:rFonts w:ascii="Times New Roman"/>
          <w:b w:val="false"/>
          <w:i w:val="false"/>
          <w:color w:val="000000"/>
          <w:sz w:val="28"/>
        </w:rPr>
        <w:t>
      2) мамандануы мен біліктілігінің атауы;</w:t>
      </w:r>
    </w:p>
    <w:p>
      <w:pPr>
        <w:spacing w:after="0"/>
        <w:ind w:left="0"/>
        <w:jc w:val="both"/>
      </w:pPr>
      <w:r>
        <w:rPr>
          <w:rFonts w:ascii="Times New Roman"/>
          <w:b w:val="false"/>
          <w:i w:val="false"/>
          <w:color w:val="000000"/>
          <w:sz w:val="28"/>
        </w:rPr>
        <w:t>
      3) диплом нөмірі және берілген күні;</w:t>
      </w:r>
    </w:p>
    <w:p>
      <w:pPr>
        <w:spacing w:after="0"/>
        <w:ind w:left="0"/>
        <w:jc w:val="both"/>
      </w:pPr>
      <w:r>
        <w:rPr>
          <w:rFonts w:ascii="Times New Roman"/>
          <w:b w:val="false"/>
          <w:i w:val="false"/>
          <w:color w:val="000000"/>
          <w:sz w:val="28"/>
        </w:rPr>
        <w:t>
      4) диплом берген оқу орнының атауы;</w:t>
      </w:r>
    </w:p>
    <w:p>
      <w:pPr>
        <w:spacing w:after="0"/>
        <w:ind w:left="0"/>
        <w:jc w:val="both"/>
      </w:pPr>
      <w:r>
        <w:rPr>
          <w:rFonts w:ascii="Times New Roman"/>
          <w:b w:val="false"/>
          <w:i w:val="false"/>
          <w:color w:val="000000"/>
          <w:sz w:val="28"/>
        </w:rPr>
        <w:t>
      5) шетел білім беру ұйымдарымен берілген білім беру туралы құжаттарды тану және нострификациялау (қажет болған жағдайда) туралы куәліктің нөмірі және берілген күні;</w:t>
      </w:r>
    </w:p>
    <w:p>
      <w:pPr>
        <w:spacing w:after="0"/>
        <w:ind w:left="0"/>
        <w:jc w:val="both"/>
      </w:pPr>
      <w:r>
        <w:rPr>
          <w:rFonts w:ascii="Times New Roman"/>
          <w:b w:val="false"/>
          <w:i w:val="false"/>
          <w:color w:val="000000"/>
          <w:sz w:val="28"/>
        </w:rPr>
        <w:t>
      6) еңбек қызметін растайтын құжаттарға сәйкес мамандығы бойынша жұмыс өтілі;</w:t>
      </w:r>
    </w:p>
    <w:p>
      <w:pPr>
        <w:spacing w:after="0"/>
        <w:ind w:left="0"/>
        <w:jc w:val="both"/>
      </w:pPr>
      <w:r>
        <w:rPr>
          <w:rFonts w:ascii="Times New Roman"/>
          <w:b w:val="false"/>
          <w:i w:val="false"/>
          <w:color w:val="000000"/>
          <w:sz w:val="28"/>
        </w:rPr>
        <w:t>
      7) сертификат/куәлік нөмірі және берілген күні;</w:t>
      </w:r>
    </w:p>
    <w:p>
      <w:pPr>
        <w:spacing w:after="0"/>
        <w:ind w:left="0"/>
        <w:jc w:val="both"/>
      </w:pPr>
      <w:r>
        <w:rPr>
          <w:rFonts w:ascii="Times New Roman"/>
          <w:b w:val="false"/>
          <w:i w:val="false"/>
          <w:color w:val="000000"/>
          <w:sz w:val="28"/>
        </w:rPr>
        <w:t>
      8) сертификат/куәлік берген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4-қосымша</w:t>
            </w:r>
          </w:p>
        </w:tc>
      </w:tr>
    </w:tbl>
    <w:bookmarkStart w:name="z155" w:id="68"/>
    <w:p>
      <w:pPr>
        <w:spacing w:after="0"/>
        <w:ind w:left="0"/>
        <w:jc w:val="left"/>
      </w:pPr>
      <w:r>
        <w:rPr>
          <w:rFonts w:ascii="Times New Roman"/>
          <w:b/>
          <w:i w:val="false"/>
          <w:color w:val="000000"/>
        </w:rPr>
        <w:t xml:space="preserve"> "І санаттағы объектілер үшін экологиялық рұқсаттар беру" мемлекеттік көрсетілетін қызмет стандарты</w:t>
      </w:r>
    </w:p>
    <w:bookmarkEnd w:id="68"/>
    <w:p>
      <w:pPr>
        <w:spacing w:after="0"/>
        <w:ind w:left="0"/>
        <w:jc w:val="both"/>
      </w:pPr>
      <w:r>
        <w:rPr>
          <w:rFonts w:ascii="Times New Roman"/>
          <w:b w:val="false"/>
          <w:i w:val="false"/>
          <w:color w:val="ff0000"/>
          <w:sz w:val="28"/>
        </w:rPr>
        <w:t xml:space="preserve">
      Ескерту. Стандарт жаңа редакцияда – ҚР Энергетика министрінің м.а. 15.03.2017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94" w:id="69"/>
    <w:p>
      <w:pPr>
        <w:spacing w:after="0"/>
        <w:ind w:left="0"/>
        <w:jc w:val="both"/>
      </w:pPr>
      <w:r>
        <w:rPr>
          <w:rFonts w:ascii="Times New Roman"/>
          <w:b w:val="false"/>
          <w:i w:val="false"/>
          <w:color w:val="000000"/>
          <w:sz w:val="28"/>
        </w:rPr>
        <w:t>
      1. "І санаттағы объектілер үшін экологиялық рұқсаттар беру" мемлекеттік көрсетілетін қызметі (бұдан әрі - мемлекеттік көрсетілетін қызмет).</w:t>
      </w:r>
    </w:p>
    <w:bookmarkEnd w:id="69"/>
    <w:bookmarkStart w:name="z495" w:id="7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70"/>
    <w:bookmarkStart w:name="z496" w:id="71"/>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және оның аумақтық бөлімшелері көрсетеді (бұдан әрі – қызмет көрсетуші).</w:t>
      </w:r>
    </w:p>
    <w:bookmarkEnd w:id="7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27.12.2018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97" w:id="72"/>
    <w:p>
      <w:pPr>
        <w:spacing w:after="0"/>
        <w:ind w:left="0"/>
        <w:jc w:val="left"/>
      </w:pPr>
      <w:r>
        <w:rPr>
          <w:rFonts w:ascii="Times New Roman"/>
          <w:b/>
          <w:i w:val="false"/>
          <w:color w:val="000000"/>
        </w:rPr>
        <w:t xml:space="preserve"> 2- тарау. Мемлекеттік қызметті көрсету тәртібі</w:t>
      </w:r>
    </w:p>
    <w:bookmarkEnd w:id="72"/>
    <w:bookmarkStart w:name="z498" w:id="73"/>
    <w:p>
      <w:pPr>
        <w:spacing w:after="0"/>
        <w:ind w:left="0"/>
        <w:jc w:val="both"/>
      </w:pPr>
      <w:r>
        <w:rPr>
          <w:rFonts w:ascii="Times New Roman"/>
          <w:b w:val="false"/>
          <w:i w:val="false"/>
          <w:color w:val="000000"/>
          <w:sz w:val="28"/>
        </w:rPr>
        <w:t>
      4. Мемлекеттік қызметті көрсету мерзімі порталға жүгінген сәттен бастап:</w:t>
      </w:r>
    </w:p>
    <w:bookmarkEnd w:id="73"/>
    <w:p>
      <w:pPr>
        <w:spacing w:after="0"/>
        <w:ind w:left="0"/>
        <w:jc w:val="both"/>
      </w:pPr>
      <w:r>
        <w:rPr>
          <w:rFonts w:ascii="Times New Roman"/>
          <w:b w:val="false"/>
          <w:i w:val="false"/>
          <w:color w:val="000000"/>
          <w:sz w:val="28"/>
        </w:rPr>
        <w:t>
      рұқсат беру – 15 (он бес) жұмыс күнінен аспайды;</w:t>
      </w:r>
    </w:p>
    <w:p>
      <w:pPr>
        <w:spacing w:after="0"/>
        <w:ind w:left="0"/>
        <w:jc w:val="both"/>
      </w:pPr>
      <w:r>
        <w:rPr>
          <w:rFonts w:ascii="Times New Roman"/>
          <w:b w:val="false"/>
          <w:i w:val="false"/>
          <w:color w:val="000000"/>
          <w:sz w:val="28"/>
        </w:rPr>
        <w:t>
      рұқсатты қайта ресімдеу - 15 (он бес) күнтізбелік күні ішінде.</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өтінішін тіркеген сәттен бастап, 5 (бес) жұмыс күнінен аспайтын мерзімде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мерзімдерде өтінішті әрі қарай қараудан бас тарту туралы уәжді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27.12.2018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99" w:id="74"/>
    <w:p>
      <w:pPr>
        <w:spacing w:after="0"/>
        <w:ind w:left="0"/>
        <w:jc w:val="both"/>
      </w:pPr>
      <w:r>
        <w:rPr>
          <w:rFonts w:ascii="Times New Roman"/>
          <w:b w:val="false"/>
          <w:i w:val="false"/>
          <w:color w:val="000000"/>
          <w:sz w:val="28"/>
        </w:rPr>
        <w:t>
      5. Мемлекеттік көрсетілетін қызметті көрсету нысаны: электрондық түрде.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27.12.2018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0" w:id="75"/>
    <w:p>
      <w:pPr>
        <w:spacing w:after="0"/>
        <w:ind w:left="0"/>
        <w:jc w:val="both"/>
      </w:pPr>
      <w:r>
        <w:rPr>
          <w:rFonts w:ascii="Times New Roman"/>
          <w:b w:val="false"/>
          <w:i w:val="false"/>
          <w:color w:val="000000"/>
          <w:sz w:val="28"/>
        </w:rPr>
        <w:t xml:space="preserve">
      6. Мемлекеттік көрсетілетін қызметті көрсету нәтижесі –қоршаған ортаға эмиссияларға рұқсат, рұқсатты қайта ресімдеу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w:t>
      </w:r>
    </w:p>
    <w:bookmarkEnd w:id="75"/>
    <w:p>
      <w:pPr>
        <w:spacing w:after="0"/>
        <w:ind w:left="0"/>
        <w:jc w:val="both"/>
      </w:pPr>
      <w:r>
        <w:rPr>
          <w:rFonts w:ascii="Times New Roman"/>
          <w:b w:val="false"/>
          <w:i w:val="false"/>
          <w:color w:val="000000"/>
          <w:sz w:val="28"/>
        </w:rPr>
        <w:t xml:space="preserve">
      Мемлекеттік көрсетілетін қызметті көрсету нәтижесін беру нысаны: электрондық түрде. </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қолы (бұдан әрі - ЭЦҚ) қойылған электрондық құжаттар нысанында қызметті алушының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27.12.2018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1" w:id="7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76"/>
    <w:bookmarkStart w:name="z502" w:id="77"/>
    <w:p>
      <w:pPr>
        <w:spacing w:after="0"/>
        <w:ind w:left="0"/>
        <w:jc w:val="both"/>
      </w:pPr>
      <w:r>
        <w:rPr>
          <w:rFonts w:ascii="Times New Roman"/>
          <w:b w:val="false"/>
          <w:i w:val="false"/>
          <w:color w:val="000000"/>
          <w:sz w:val="28"/>
        </w:rPr>
        <w:t>
      8. Порталдың жұмыс графигі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27.12.2018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3" w:id="78"/>
    <w:p>
      <w:pPr>
        <w:spacing w:after="0"/>
        <w:ind w:left="0"/>
        <w:jc w:val="both"/>
      </w:pPr>
      <w:r>
        <w:rPr>
          <w:rFonts w:ascii="Times New Roman"/>
          <w:b w:val="false"/>
          <w:i w:val="false"/>
          <w:color w:val="000000"/>
          <w:sz w:val="28"/>
        </w:rPr>
        <w:t>
      9. Порталға жүгінген кезде мемлекеттік қызметті көрсету үшін қажетті құжаттардың тізбесі:</w:t>
      </w:r>
    </w:p>
    <w:bookmarkEnd w:id="78"/>
    <w:p>
      <w:pPr>
        <w:spacing w:after="0"/>
        <w:ind w:left="0"/>
        <w:jc w:val="both"/>
      </w:pPr>
      <w:r>
        <w:rPr>
          <w:rFonts w:ascii="Times New Roman"/>
          <w:b w:val="false"/>
          <w:i w:val="false"/>
          <w:color w:val="000000"/>
          <w:sz w:val="28"/>
        </w:rPr>
        <w:t>
      рұқсат алу үшін:</w:t>
      </w:r>
    </w:p>
    <w:p>
      <w:pPr>
        <w:spacing w:after="0"/>
        <w:ind w:left="0"/>
        <w:jc w:val="both"/>
      </w:pPr>
      <w:r>
        <w:rPr>
          <w:rFonts w:ascii="Times New Roman"/>
          <w:b w:val="false"/>
          <w:i w:val="false"/>
          <w:color w:val="000000"/>
          <w:sz w:val="28"/>
        </w:rPr>
        <w:t xml:space="preserve">
      1) І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w:t>
      </w:r>
    </w:p>
    <w:p>
      <w:pPr>
        <w:spacing w:after="0"/>
        <w:ind w:left="0"/>
        <w:jc w:val="both"/>
      </w:pPr>
      <w:r>
        <w:rPr>
          <w:rFonts w:ascii="Times New Roman"/>
          <w:b w:val="false"/>
          <w:i w:val="false"/>
          <w:color w:val="000000"/>
          <w:sz w:val="28"/>
        </w:rPr>
        <w:t>
      2) бекітілген эмиссиялар нормативтері қамтылған құрылыс жобаларына мемлекеттік экологиялық сараптама қорытындысы не ведомстводан тыс кешенді сараптама қорытындысы;</w:t>
      </w:r>
    </w:p>
    <w:p>
      <w:pPr>
        <w:spacing w:after="0"/>
        <w:ind w:left="0"/>
        <w:jc w:val="both"/>
      </w:pPr>
      <w:r>
        <w:rPr>
          <w:rFonts w:ascii="Times New Roman"/>
          <w:b w:val="false"/>
          <w:i w:val="false"/>
          <w:color w:val="000000"/>
          <w:sz w:val="28"/>
        </w:rPr>
        <w:t>
      3) қоршаған орта қорғау жөніндегі іс-шаралар жоспары;</w:t>
      </w:r>
    </w:p>
    <w:p>
      <w:pPr>
        <w:spacing w:after="0"/>
        <w:ind w:left="0"/>
        <w:jc w:val="both"/>
      </w:pPr>
      <w:r>
        <w:rPr>
          <w:rFonts w:ascii="Times New Roman"/>
          <w:b w:val="false"/>
          <w:i w:val="false"/>
          <w:color w:val="000000"/>
          <w:sz w:val="28"/>
        </w:rPr>
        <w:t>
      рұқсаттарды қайта ресімдеу үшін:</w:t>
      </w:r>
    </w:p>
    <w:p>
      <w:pPr>
        <w:spacing w:after="0"/>
        <w:ind w:left="0"/>
        <w:jc w:val="both"/>
      </w:pPr>
      <w:r>
        <w:rPr>
          <w:rFonts w:ascii="Times New Roman"/>
          <w:b w:val="false"/>
          <w:i w:val="false"/>
          <w:color w:val="000000"/>
          <w:sz w:val="28"/>
        </w:rPr>
        <w:t xml:space="preserve">
      1) І санаттағы объектілер үшін қоршаған ортаға эмиссияға рұқсатты қайта ресімдеу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w:t>
      </w:r>
    </w:p>
    <w:p>
      <w:pPr>
        <w:spacing w:after="0"/>
        <w:ind w:left="0"/>
        <w:jc w:val="both"/>
      </w:pPr>
      <w:r>
        <w:rPr>
          <w:rFonts w:ascii="Times New Roman"/>
          <w:b w:val="false"/>
          <w:i w:val="false"/>
          <w:color w:val="000000"/>
          <w:sz w:val="28"/>
        </w:rPr>
        <w:t>
      2) қайта ресімделетін эмиссияға рұқсат берілген табиғат пайдалану объектісіне (объектілеріне) қатысты оған (оларға) меншік құқығының ауысқанын растайтын құжаттың көшірмесі.</w:t>
      </w:r>
    </w:p>
    <w:p>
      <w:pPr>
        <w:spacing w:after="0"/>
        <w:ind w:left="0"/>
        <w:jc w:val="both"/>
      </w:pPr>
      <w:r>
        <w:rPr>
          <w:rFonts w:ascii="Times New Roman"/>
          <w:b w:val="false"/>
          <w:i w:val="false"/>
          <w:color w:val="000000"/>
          <w:sz w:val="28"/>
        </w:rPr>
        <w:t>
      Жеке басты куәландыратын құжаттардың, заңды тұлғаны мемлекеттік тіркеу (қайта тіркеу) туралы, дара кәсіпкерді мемлекеттік тіркеу туралы, рұқсат туралы, қоса тіркелетін қоршаған ортаға әсерін бағалау бойынша бөлімі бар, көзделген қызмет жобасына және техникалық үлестік нормативтері қамтылған эмиссия нормативтерінің жобасына мемлекеттік экологиялық сараптама қорытындылары құжаттарының мәліметтерін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порталға барлық қажетті құжаттарды тапсырған кезде – "жеке кабинетіне" мемлекеттік қызмет көрсетуге өтінімді қабылдау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27.12.2018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4" w:id="79"/>
    <w:p>
      <w:pPr>
        <w:spacing w:after="0"/>
        <w:ind w:left="0"/>
        <w:jc w:val="both"/>
      </w:pPr>
      <w:r>
        <w:rPr>
          <w:rFonts w:ascii="Times New Roman"/>
          <w:b w:val="false"/>
          <w:i w:val="false"/>
          <w:color w:val="000000"/>
          <w:sz w:val="28"/>
        </w:rPr>
        <w:t>
      10. Мемлекеттік көрсетілетін қызметті көрсетуден бас тарту негіздемесі мыналар:</w:t>
      </w:r>
    </w:p>
    <w:bookmarkEnd w:id="7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қоршаған ортаны қорғау саласындағы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xml:space="preserve">
      3) сұратылып отырған табиғат пайдалану шарттары Қазақстан Республикасы Экологиялық кодексінің </w:t>
      </w:r>
      <w:r>
        <w:rPr>
          <w:rFonts w:ascii="Times New Roman"/>
          <w:b w:val="false"/>
          <w:i w:val="false"/>
          <w:color w:val="000000"/>
          <w:sz w:val="28"/>
        </w:rPr>
        <w:t>73-бабында</w:t>
      </w:r>
      <w:r>
        <w:rPr>
          <w:rFonts w:ascii="Times New Roman"/>
          <w:b w:val="false"/>
          <w:i w:val="false"/>
          <w:color w:val="000000"/>
          <w:sz w:val="28"/>
        </w:rPr>
        <w:t xml:space="preserve"> көрсетілген талаптарға сәйкес келмеуі;</w:t>
      </w:r>
    </w:p>
    <w:p>
      <w:pPr>
        <w:spacing w:after="0"/>
        <w:ind w:left="0"/>
        <w:jc w:val="both"/>
      </w:pPr>
      <w:r>
        <w:rPr>
          <w:rFonts w:ascii="Times New Roman"/>
          <w:b w:val="false"/>
          <w:i w:val="false"/>
          <w:color w:val="000000"/>
          <w:sz w:val="28"/>
        </w:rPr>
        <w:t xml:space="preserve">
      4) қоршаған ортаны қорғау жөніндегі іс-шаралар жоспары Қазақстан Республикасының экологиялық заңнамасымен белгіленген экологиялық талаптар мен нормаларға, қоршаған ортаға эмиссиялар нормативтеріне қол жеткізуді қамтамасыз етуге сәйкес келмеуі; </w:t>
      </w:r>
    </w:p>
    <w:p>
      <w:pPr>
        <w:spacing w:after="0"/>
        <w:ind w:left="0"/>
        <w:jc w:val="both"/>
      </w:pPr>
      <w:r>
        <w:rPr>
          <w:rFonts w:ascii="Times New Roman"/>
          <w:b w:val="false"/>
          <w:i w:val="false"/>
          <w:color w:val="000000"/>
          <w:sz w:val="28"/>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27.12.2018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5" w:id="80"/>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80"/>
    <w:bookmarkStart w:name="z506" w:id="8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әрекетіне (әрекетсіздігіне) шағымдану үшін көрсетілетін қызметті беруші басшысының атына немесе Министрлікке осы мемлекеттік көрсетілетін қызмет стандартының 13-тармағында көрсетілген мекенжай бойынша беріледі.</w:t>
      </w:r>
    </w:p>
    <w:bookmarkEnd w:id="81"/>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көрсетілетін қызметті берушінің немесе Министрліктің кеңсесі арқылы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тегі, аты, әкесінің аты (болған жағдайда), пошталық мекенжайы, байланыс нөмірі;</w:t>
      </w:r>
    </w:p>
    <w:p>
      <w:pPr>
        <w:spacing w:after="0"/>
        <w:ind w:left="0"/>
        <w:jc w:val="both"/>
      </w:pPr>
      <w:r>
        <w:rPr>
          <w:rFonts w:ascii="Times New Roman"/>
          <w:b w:val="false"/>
          <w:i w:val="false"/>
          <w:color w:val="000000"/>
          <w:sz w:val="28"/>
        </w:rPr>
        <w:t>
      2) заңды тұлға - атауы, почталық мекенжайы, шығыс нөмірі мен күні көрсетіледі. Өтінішке көрсетілетін қызметті алушының қол қоюы керек.</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қарастыру нәтижелері бойынша дәлелді жауап қызмет алушыға пошта байланысыарқылы жіберіледі не көсетілетін қызмет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507" w:id="8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2"/>
    <w:bookmarkStart w:name="z508" w:id="83"/>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қызметтер ерекшеліктері ескеріле отырып қойылатын өзге де талаптар</w:t>
      </w:r>
    </w:p>
    <w:bookmarkEnd w:id="83"/>
    <w:bookmarkStart w:name="z509" w:id="84"/>
    <w:p>
      <w:pPr>
        <w:spacing w:after="0"/>
        <w:ind w:left="0"/>
        <w:jc w:val="both"/>
      </w:pPr>
      <w:r>
        <w:rPr>
          <w:rFonts w:ascii="Times New Roman"/>
          <w:b w:val="false"/>
          <w:i w:val="false"/>
          <w:color w:val="000000"/>
          <w:sz w:val="28"/>
        </w:rPr>
        <w:t>
      13. Мемлекеттік қызмет көрсету орындарының мекенжайлары мынадай:</w:t>
      </w:r>
    </w:p>
    <w:bookmarkEnd w:id="84"/>
    <w:p>
      <w:pPr>
        <w:spacing w:after="0"/>
        <w:ind w:left="0"/>
        <w:jc w:val="both"/>
      </w:pPr>
      <w:r>
        <w:rPr>
          <w:rFonts w:ascii="Times New Roman"/>
          <w:b w:val="false"/>
          <w:i w:val="false"/>
          <w:color w:val="000000"/>
          <w:sz w:val="28"/>
        </w:rPr>
        <w:t>
      1) Министрліктің - www.energo.gov.kzинтернет-ресурсы, "Мемлекеттік көрсетілетін қызметтер" бөлімі;</w:t>
      </w:r>
    </w:p>
    <w:p>
      <w:pPr>
        <w:spacing w:after="0"/>
        <w:ind w:left="0"/>
        <w:jc w:val="both"/>
      </w:pPr>
      <w:r>
        <w:rPr>
          <w:rFonts w:ascii="Times New Roman"/>
          <w:b w:val="false"/>
          <w:i w:val="false"/>
          <w:color w:val="000000"/>
          <w:sz w:val="28"/>
        </w:rPr>
        <w:t>
      2) Министрліктің - www.cerc.energo.gov.kz. интернет-ресурсы, "Мемлекеттік көрсетілетін қызметтер" бөлімі;</w:t>
      </w:r>
    </w:p>
    <w:p>
      <w:pPr>
        <w:spacing w:after="0"/>
        <w:ind w:left="0"/>
        <w:jc w:val="both"/>
      </w:pPr>
      <w:r>
        <w:rPr>
          <w:rFonts w:ascii="Times New Roman"/>
          <w:b w:val="false"/>
          <w:i w:val="false"/>
          <w:color w:val="000000"/>
          <w:sz w:val="28"/>
        </w:rPr>
        <w:t>
      3) порталда.</w:t>
      </w:r>
    </w:p>
    <w:bookmarkStart w:name="z510" w:id="85"/>
    <w:p>
      <w:pPr>
        <w:spacing w:after="0"/>
        <w:ind w:left="0"/>
        <w:jc w:val="both"/>
      </w:pPr>
      <w:r>
        <w:rPr>
          <w:rFonts w:ascii="Times New Roman"/>
          <w:b w:val="false"/>
          <w:i w:val="false"/>
          <w:color w:val="000000"/>
          <w:sz w:val="28"/>
        </w:rPr>
        <w:t xml:space="preserve">
      14. Көрсетілетін қызметті берушімен мемлекеттік қызметті беруді шектеу Қазақстан Республикасының Қоршаған ортаны қорғау Министрінің 2009 жылғы 23 шілдедегі № 143-Ө "Мемлекеттік экологиялық сараптамаға жататын және қоршаған ортаға эмиссияларға рұқсаттар беру үшін I санат объектілерін қоршаған ортаны қорғау саласындағы уәкілетті орган мен оның аумақтық бөлімшелері арасында бөлу бөлу туралы" бұйрығымен белгіленеді.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27.12.2018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2" w:id="86"/>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86"/>
    <w:bookmarkStart w:name="z513" w:id="87"/>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 санаттағы объектілер үшін</w:t>
            </w:r>
            <w:r>
              <w:br/>
            </w:r>
            <w:r>
              <w:rPr>
                <w:rFonts w:ascii="Times New Roman"/>
                <w:b w:val="false"/>
                <w:i w:val="false"/>
                <w:color w:val="000000"/>
                <w:sz w:val="20"/>
              </w:rPr>
              <w:t>экологиялық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left"/>
      </w:pPr>
      <w:r>
        <w:rPr>
          <w:rFonts w:ascii="Times New Roman"/>
          <w:b/>
          <w:i w:val="false"/>
          <w:color w:val="000000"/>
        </w:rPr>
        <w:t xml:space="preserve"> I санаттағы объектілер үшін қоршаған ортаға эмиссияларға рұқсат алу өтінімі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(өтініш иесі-ұйымның заңды мекенжайы немесе жеке тұлғаның мекенжайы)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телефоны, факс _________________________________________________________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сыныбы)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Өндіріс объектісінің қоршаған ортаны ластау кезідері тұратын өнеркәсіп алаңдарының</w:t>
      </w:r>
    </w:p>
    <w:p>
      <w:pPr>
        <w:spacing w:after="0"/>
        <w:ind w:left="0"/>
        <w:jc w:val="both"/>
      </w:pPr>
      <w:r>
        <w:rPr>
          <w:rFonts w:ascii="Times New Roman"/>
          <w:b w:val="false"/>
          <w:i w:val="false"/>
          <w:color w:val="000000"/>
          <w:sz w:val="28"/>
        </w:rPr>
        <w:t>
      орналасқан жері туралы деректер:</w:t>
      </w:r>
    </w:p>
    <w:p>
      <w:pPr>
        <w:spacing w:after="0"/>
        <w:ind w:left="0"/>
        <w:jc w:val="both"/>
      </w:pPr>
      <w:r>
        <w:rPr>
          <w:rFonts w:ascii="Times New Roman"/>
          <w:b w:val="false"/>
          <w:i w:val="false"/>
          <w:color w:val="000000"/>
          <w:sz w:val="28"/>
        </w:rPr>
        <w:t>
      1-кесте. Өнеркәсіптік алаңдардың орналасқан жері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70"/>
        <w:gridCol w:w="1570"/>
        <w:gridCol w:w="2006"/>
        <w:gridCol w:w="1570"/>
        <w:gridCol w:w="1570"/>
        <w:gridCol w:w="2444"/>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нөмірі</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атауы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елді мекені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минута, секунда</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3. Жылдар бойынша ластаушы заттардың шығарындылары, (төгінділерді) және </w:t>
      </w:r>
    </w:p>
    <w:p>
      <w:pPr>
        <w:spacing w:after="0"/>
        <w:ind w:left="0"/>
        <w:jc w:val="both"/>
      </w:pPr>
      <w:r>
        <w:rPr>
          <w:rFonts w:ascii="Times New Roman"/>
          <w:b w:val="false"/>
          <w:i w:val="false"/>
          <w:color w:val="000000"/>
          <w:sz w:val="28"/>
        </w:rPr>
        <w:t>
      орналастырылатын қалдықтары (күкірт) көлемінің сұратылатын лимиттері.</w:t>
      </w:r>
    </w:p>
    <w:p>
      <w:pPr>
        <w:spacing w:after="0"/>
        <w:ind w:left="0"/>
        <w:jc w:val="both"/>
      </w:pPr>
      <w:r>
        <w:rPr>
          <w:rFonts w:ascii="Times New Roman"/>
          <w:b w:val="false"/>
          <w:i w:val="false"/>
          <w:color w:val="000000"/>
          <w:sz w:val="28"/>
        </w:rPr>
        <w:t>
      2-Кесте.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2760"/>
        <w:gridCol w:w="1763"/>
        <w:gridCol w:w="33"/>
        <w:gridCol w:w="1797"/>
        <w:gridCol w:w="2761"/>
      </w:tblGrid>
      <w:tr>
        <w:trPr>
          <w:trHeight w:val="30" w:hRule="atLeast"/>
        </w:trPr>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қорытындысың нөмері және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нормативтік көлемі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сұратылған лимиттері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шығарындылар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20__жылға</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 б.</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2689"/>
        <w:gridCol w:w="1751"/>
        <w:gridCol w:w="1751"/>
        <w:gridCol w:w="2691"/>
      </w:tblGrid>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нөмері және берілген күні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нормативтік көлемі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сұратылған лимиттері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төгінділер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20__жылға</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су шығарымдары бойынша: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шығарымы бойынша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 шығарымы бойынша және т.б.</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Өндіріс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1"/>
        <w:gridCol w:w="1413"/>
        <w:gridCol w:w="1413"/>
        <w:gridCol w:w="1413"/>
        <w:gridCol w:w="3770"/>
      </w:tblGrid>
      <w:tr>
        <w:trPr>
          <w:trHeight w:val="30" w:hRule="atLeast"/>
        </w:trPr>
        <w:tc>
          <w:tcPr>
            <w:tcW w:w="4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w:t>
            </w:r>
            <w:r>
              <w:br/>
            </w:r>
            <w:r>
              <w:rPr>
                <w:rFonts w:ascii="Times New Roman"/>
                <w:b w:val="false"/>
                <w:i w:val="false"/>
                <w:color w:val="000000"/>
                <w:sz w:val="20"/>
              </w:rPr>
              <w:t>сараптама қорытындысының нөмері</w:t>
            </w:r>
            <w:r>
              <w:br/>
            </w:r>
            <w:r>
              <w:rPr>
                <w:rFonts w:ascii="Times New Roman"/>
                <w:b w:val="false"/>
                <w:i w:val="false"/>
                <w:color w:val="000000"/>
                <w:sz w:val="20"/>
              </w:rPr>
              <w:t>және берілген күні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нормативтік көлемі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сұратылған лимиттері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қалдықтарды орналастырудың іс жүзіндегі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Күкірт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2912"/>
        <w:gridCol w:w="1218"/>
        <w:gridCol w:w="1218"/>
        <w:gridCol w:w="3252"/>
      </w:tblGrid>
      <w:tr>
        <w:trPr>
          <w:trHeight w:val="30" w:hRule="atLeast"/>
        </w:trPr>
        <w:tc>
          <w:tcPr>
            <w:tcW w:w="3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нөмері және берілген күні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нормативтік көлемі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сұратылған лимиттері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күкірт орналастыру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Табиғат пайдаланушылар ұсынатын табиғат пайдалану шарттары: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көрсетілгендерге сәйкес болатындығын растаймыз.</w:t>
      </w:r>
    </w:p>
    <w:p>
      <w:pPr>
        <w:spacing w:after="0"/>
        <w:ind w:left="0"/>
        <w:jc w:val="both"/>
      </w:pPr>
      <w:r>
        <w:rPr>
          <w:rFonts w:ascii="Times New Roman"/>
          <w:b w:val="false"/>
          <w:i w:val="false"/>
          <w:color w:val="000000"/>
          <w:sz w:val="28"/>
        </w:rPr>
        <w:t>
      4. Өтінімге мынадай құжаттар ұсынылады: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Заңмен корғалатын ақпараттық жүйелер қамтитын кұпия мәліметтерді қолдануға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_____________________ ____________________________</w:t>
      </w:r>
    </w:p>
    <w:p>
      <w:pPr>
        <w:spacing w:after="0"/>
        <w:ind w:left="0"/>
        <w:jc w:val="both"/>
      </w:pP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20___ жыл ____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 санаттағы объектілер үшін</w:t>
            </w:r>
            <w:r>
              <w:br/>
            </w:r>
            <w:r>
              <w:rPr>
                <w:rFonts w:ascii="Times New Roman"/>
                <w:b w:val="false"/>
                <w:i w:val="false"/>
                <w:color w:val="000000"/>
                <w:sz w:val="20"/>
              </w:rPr>
              <w:t>экологиялықрұқсаттар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 санаттағы объектілер үшін қоршаған ортаға эмиссияларға рұқсатты қайта ресімдеу өтінімі</w:t>
      </w:r>
    </w:p>
    <w:p>
      <w:pPr>
        <w:spacing w:after="0"/>
        <w:ind w:left="0"/>
        <w:jc w:val="both"/>
      </w:pPr>
      <w:r>
        <w:rPr>
          <w:rFonts w:ascii="Times New Roman"/>
          <w:b w:val="false"/>
          <w:i w:val="false"/>
          <w:color w:val="000000"/>
          <w:sz w:val="28"/>
        </w:rPr>
        <w:t>
      (табиғат пайдаланушының атауы немесе ұйымдық-құқықтық</w:t>
      </w:r>
    </w:p>
    <w:p>
      <w:pPr>
        <w:spacing w:after="0"/>
        <w:ind w:left="0"/>
        <w:jc w:val="both"/>
      </w:pPr>
      <w:r>
        <w:rPr>
          <w:rFonts w:ascii="Times New Roman"/>
          <w:b w:val="false"/>
          <w:i w:val="false"/>
          <w:color w:val="000000"/>
          <w:sz w:val="28"/>
        </w:rPr>
        <w:t>
      нысаны өзгерген, қайта құрылған жағдайда)</w:t>
      </w:r>
    </w:p>
    <w:p>
      <w:pPr>
        <w:spacing w:after="0"/>
        <w:ind w:left="0"/>
        <w:jc w:val="both"/>
      </w:pPr>
      <w:r>
        <w:rPr>
          <w:rFonts w:ascii="Times New Roman"/>
          <w:b w:val="false"/>
          <w:i w:val="false"/>
          <w:color w:val="000000"/>
          <w:sz w:val="28"/>
        </w:rPr>
        <w:t>
      Сізден Қоршаған ортаға эмиссияларға рұқсатты қайта ресімдеуді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(рұқсат рәсімделген жеке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ауыстырылған атауы)</w:t>
      </w:r>
    </w:p>
    <w:p>
      <w:pPr>
        <w:spacing w:after="0"/>
        <w:ind w:left="0"/>
        <w:jc w:val="both"/>
      </w:pPr>
      <w:r>
        <w:rPr>
          <w:rFonts w:ascii="Times New Roman"/>
          <w:b w:val="false"/>
          <w:i w:val="false"/>
          <w:color w:val="000000"/>
          <w:sz w:val="28"/>
        </w:rPr>
        <w:t>
      Берілген рұқсат №</w:t>
      </w:r>
    </w:p>
    <w:p>
      <w:pPr>
        <w:spacing w:after="0"/>
        <w:ind w:left="0"/>
        <w:jc w:val="both"/>
      </w:pPr>
      <w:r>
        <w:rPr>
          <w:rFonts w:ascii="Times New Roman"/>
          <w:b w:val="false"/>
          <w:i w:val="false"/>
          <w:color w:val="000000"/>
          <w:sz w:val="28"/>
        </w:rPr>
        <w:t>
      (кіммен)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иесінің-ұйымның заңды мекенжайы немесе жеке тұлғаның тұратын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Табиғат пайдаланушы санаты ( өндірістік объектінің қауіптілік сыныбы)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Өтінімге мынадай құжаттар ұсынылады: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Заңмен қорғалатын ақпараттық жүйелер қамтитын құпия мәліметтерді қолдануға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 ______________________</w:t>
      </w:r>
    </w:p>
    <w:p>
      <w:pPr>
        <w:spacing w:after="0"/>
        <w:ind w:left="0"/>
        <w:jc w:val="both"/>
      </w:pP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20___ жыл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 5-қосымша</w:t>
            </w:r>
          </w:p>
        </w:tc>
      </w:tr>
    </w:tbl>
    <w:bookmarkStart w:name="z203" w:id="88"/>
    <w:p>
      <w:pPr>
        <w:spacing w:after="0"/>
        <w:ind w:left="0"/>
        <w:jc w:val="left"/>
      </w:pPr>
      <w:r>
        <w:rPr>
          <w:rFonts w:ascii="Times New Roman"/>
          <w:b/>
          <w:i w:val="false"/>
          <w:color w:val="000000"/>
        </w:rPr>
        <w:t xml:space="preserve"> "I санаттағы объектілер үшін мемлекеттік экологиялық сараптама қорытындысын беру" мемлекеттік көрсетілетін қызмет стандарты</w:t>
      </w:r>
    </w:p>
    <w:bookmarkEnd w:id="88"/>
    <w:p>
      <w:pPr>
        <w:spacing w:after="0"/>
        <w:ind w:left="0"/>
        <w:jc w:val="both"/>
      </w:pPr>
      <w:r>
        <w:rPr>
          <w:rFonts w:ascii="Times New Roman"/>
          <w:b w:val="false"/>
          <w:i w:val="false"/>
          <w:color w:val="ff0000"/>
          <w:sz w:val="28"/>
        </w:rPr>
        <w:t xml:space="preserve">
      Ескерту. Стандарт жаңа редакцияда – ҚР Энергетика министрінің 27.12.2018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06" w:id="89"/>
    <w:p>
      <w:pPr>
        <w:spacing w:after="0"/>
        <w:ind w:left="0"/>
        <w:jc w:val="left"/>
      </w:pPr>
      <w:r>
        <w:rPr>
          <w:rFonts w:ascii="Times New Roman"/>
          <w:b/>
          <w:i w:val="false"/>
          <w:color w:val="000000"/>
        </w:rPr>
        <w:t xml:space="preserve"> 1-тарау. Жалпы ережелер</w:t>
      </w:r>
    </w:p>
    <w:bookmarkEnd w:id="89"/>
    <w:bookmarkStart w:name="z607" w:id="90"/>
    <w:p>
      <w:pPr>
        <w:spacing w:after="0"/>
        <w:ind w:left="0"/>
        <w:jc w:val="both"/>
      </w:pPr>
      <w:r>
        <w:rPr>
          <w:rFonts w:ascii="Times New Roman"/>
          <w:b w:val="false"/>
          <w:i w:val="false"/>
          <w:color w:val="000000"/>
          <w:sz w:val="28"/>
        </w:rPr>
        <w:t>
      1. "I санаттағы объектілер үшін мемлекеттік экологиялық сараптама қорытындысын беру" мемлекеттік көрсетілетін қызметі (бұдан әрі - мемлекеттік көрсетілетін қызмет).</w:t>
      </w:r>
    </w:p>
    <w:bookmarkEnd w:id="90"/>
    <w:bookmarkStart w:name="z608" w:id="9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91"/>
    <w:bookmarkStart w:name="z609" w:id="92"/>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мен оның аумақтық бөлімшелері (бұдан әрі – көрсетілетін қызметті беруші) көрсетеді.</w:t>
      </w:r>
    </w:p>
    <w:bookmarkEnd w:id="9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үкіметтің" веб-порталы (бұдан әрі - портал) арқылы жүзеге асырылады.</w:t>
      </w:r>
    </w:p>
    <w:bookmarkStart w:name="z610" w:id="93"/>
    <w:p>
      <w:pPr>
        <w:spacing w:after="0"/>
        <w:ind w:left="0"/>
        <w:jc w:val="left"/>
      </w:pPr>
      <w:r>
        <w:rPr>
          <w:rFonts w:ascii="Times New Roman"/>
          <w:b/>
          <w:i w:val="false"/>
          <w:color w:val="000000"/>
        </w:rPr>
        <w:t xml:space="preserve"> 2-тарау. Мемлекеттік қызметті көрсету тәртібі</w:t>
      </w:r>
    </w:p>
    <w:bookmarkEnd w:id="93"/>
    <w:bookmarkStart w:name="z611" w:id="94"/>
    <w:p>
      <w:pPr>
        <w:spacing w:after="0"/>
        <w:ind w:left="0"/>
        <w:jc w:val="both"/>
      </w:pPr>
      <w:r>
        <w:rPr>
          <w:rFonts w:ascii="Times New Roman"/>
          <w:b w:val="false"/>
          <w:i w:val="false"/>
          <w:color w:val="000000"/>
          <w:sz w:val="28"/>
        </w:rPr>
        <w:t>
      4. Мемлекеттік қызметті көрсету мерзімі порталға жүгінген сәттен бастап:</w:t>
      </w:r>
    </w:p>
    <w:bookmarkEnd w:id="94"/>
    <w:p>
      <w:pPr>
        <w:spacing w:after="0"/>
        <w:ind w:left="0"/>
        <w:jc w:val="both"/>
      </w:pPr>
      <w:r>
        <w:rPr>
          <w:rFonts w:ascii="Times New Roman"/>
          <w:b w:val="false"/>
          <w:i w:val="false"/>
          <w:color w:val="000000"/>
          <w:sz w:val="28"/>
        </w:rPr>
        <w:t>
      мемлекеттік экологиялық сараптама қорытындысын беру – 45 (қырық бес) жұмыс күні ішінде;</w:t>
      </w:r>
    </w:p>
    <w:p>
      <w:pPr>
        <w:spacing w:after="0"/>
        <w:ind w:left="0"/>
        <w:jc w:val="both"/>
      </w:pPr>
      <w:r>
        <w:rPr>
          <w:rFonts w:ascii="Times New Roman"/>
          <w:b w:val="false"/>
          <w:i w:val="false"/>
          <w:color w:val="000000"/>
          <w:sz w:val="28"/>
        </w:rPr>
        <w:t>
      ұсынылған құжаттардың толықтығын тексеру – 5 (бес) жұмыс күнінен аспайды.</w:t>
      </w:r>
    </w:p>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 I санатты объектілер үшін 25 (жиырма бес) жұмыс күні ішінде уәжді ескертулерді жолдайды, көрсетілетін қызметті алушы оларды порталда ескертулер берілген күннен бастап 10 (он) жұмыс күні ішінде жояды. Бұл ретте, 10 (он) жұмыс күні өткеннен кейін көрсетілетін қызметті беруші ескертулер бойынша өңделген құжаттарды қабылдамайды.</w:t>
      </w:r>
    </w:p>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Start w:name="z612" w:id="95"/>
    <w:p>
      <w:pPr>
        <w:spacing w:after="0"/>
        <w:ind w:left="0"/>
        <w:jc w:val="both"/>
      </w:pPr>
      <w:r>
        <w:rPr>
          <w:rFonts w:ascii="Times New Roman"/>
          <w:b w:val="false"/>
          <w:i w:val="false"/>
          <w:color w:val="000000"/>
          <w:sz w:val="28"/>
        </w:rPr>
        <w:t>
      5. Мемлекеттік қызметті көрсету нысаны: электрондық.</w:t>
      </w:r>
    </w:p>
    <w:bookmarkEnd w:id="95"/>
    <w:bookmarkStart w:name="z613" w:id="96"/>
    <w:p>
      <w:pPr>
        <w:spacing w:after="0"/>
        <w:ind w:left="0"/>
        <w:jc w:val="both"/>
      </w:pPr>
      <w:r>
        <w:rPr>
          <w:rFonts w:ascii="Times New Roman"/>
          <w:b w:val="false"/>
          <w:i w:val="false"/>
          <w:color w:val="000000"/>
          <w:sz w:val="28"/>
        </w:rPr>
        <w:t xml:space="preserve">
      6. Мемлекеттік қызметті көрсету нәтижесі – I санатты объектілердің мемлекеттік экологиялық сараптамасының қорытындысын осы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немесе осы мемлекеттік қызмет стандартының 10-тармағында көзделген жағдайларда және негіздер бойынша мемлекеттік қызмет көрсетуден бас тарту туралы уәжді жауап беру.</w:t>
      </w:r>
    </w:p>
    <w:bookmarkEnd w:id="9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614" w:id="97"/>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97"/>
    <w:bookmarkStart w:name="z615" w:id="98"/>
    <w:p>
      <w:pPr>
        <w:spacing w:after="0"/>
        <w:ind w:left="0"/>
        <w:jc w:val="both"/>
      </w:pPr>
      <w:r>
        <w:rPr>
          <w:rFonts w:ascii="Times New Roman"/>
          <w:b w:val="false"/>
          <w:i w:val="false"/>
          <w:color w:val="000000"/>
          <w:sz w:val="28"/>
        </w:rPr>
        <w:t>
      8. Порталдың жұмыс графигі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98"/>
    <w:bookmarkStart w:name="z616" w:id="99"/>
    <w:p>
      <w:pPr>
        <w:spacing w:after="0"/>
        <w:ind w:left="0"/>
        <w:jc w:val="both"/>
      </w:pPr>
      <w:r>
        <w:rPr>
          <w:rFonts w:ascii="Times New Roman"/>
          <w:b w:val="false"/>
          <w:i w:val="false"/>
          <w:color w:val="000000"/>
          <w:sz w:val="28"/>
        </w:rPr>
        <w:t>
      9. Портал арқылы жүгінген кезде мемлекеттік қызметті көрсетуге қажетті құжаттар тізбесі:</w:t>
      </w:r>
    </w:p>
    <w:bookmarkEnd w:id="99"/>
    <w:bookmarkStart w:name="z617" w:id="10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нысандарда көрсетілетін қызметті алушының ЭЦҚ-сымен расталған электронды құжат нысанындағы мемлекеттік экологиялық сараптама жүргізуге арналған өтінім;</w:t>
      </w:r>
    </w:p>
    <w:bookmarkEnd w:id="100"/>
    <w:bookmarkStart w:name="z618" w:id="101"/>
    <w:p>
      <w:pPr>
        <w:spacing w:after="0"/>
        <w:ind w:left="0"/>
        <w:jc w:val="both"/>
      </w:pPr>
      <w:r>
        <w:rPr>
          <w:rFonts w:ascii="Times New Roman"/>
          <w:b w:val="false"/>
          <w:i w:val="false"/>
          <w:color w:val="000000"/>
          <w:sz w:val="28"/>
        </w:rPr>
        <w:t>
      2) қоршаған ортаға әсер ететін межелі қызметтің жоба алдындағы және жобалау құжаттамасы жағдайда мынадай құрамда:</w:t>
      </w:r>
    </w:p>
    <w:bookmarkEnd w:id="101"/>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қоршаған ортаға әсерді бағалау (бұдан әрі – ҚОӘБ) материалдары бірге жүретін жоба алдындағы немесе жобалау құжаттамасы;</w:t>
      </w:r>
    </w:p>
    <w:p>
      <w:pPr>
        <w:spacing w:after="0"/>
        <w:ind w:left="0"/>
        <w:jc w:val="both"/>
      </w:pPr>
      <w:r>
        <w:rPr>
          <w:rFonts w:ascii="Times New Roman"/>
          <w:b w:val="false"/>
          <w:i w:val="false"/>
          <w:color w:val="000000"/>
          <w:sz w:val="28"/>
        </w:rPr>
        <w:t xml:space="preserve">
      Кодекстің 57-2-бабының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шаруашылық қызметтің түрлері үшін қоғамдық пікірді есепке алу нәтижелері;</w:t>
      </w:r>
    </w:p>
    <w:p>
      <w:pPr>
        <w:spacing w:after="0"/>
        <w:ind w:left="0"/>
        <w:jc w:val="both"/>
      </w:pPr>
      <w:r>
        <w:rPr>
          <w:rFonts w:ascii="Times New Roman"/>
          <w:b w:val="false"/>
          <w:i w:val="false"/>
          <w:color w:val="000000"/>
          <w:sz w:val="28"/>
        </w:rPr>
        <w:t>
      қоршаған ортаны қорғау жөніндегі іс-шаралар жоспары;</w:t>
      </w:r>
    </w:p>
    <w:bookmarkStart w:name="z619" w:id="102"/>
    <w:p>
      <w:pPr>
        <w:spacing w:after="0"/>
        <w:ind w:left="0"/>
        <w:jc w:val="both"/>
      </w:pPr>
      <w:r>
        <w:rPr>
          <w:rFonts w:ascii="Times New Roman"/>
          <w:b w:val="false"/>
          <w:i w:val="false"/>
          <w:color w:val="000000"/>
          <w:sz w:val="28"/>
        </w:rPr>
        <w:t>
      3) эмиссиялар нормативтерінің жобалары жағдайда мынадай құрамда:</w:t>
      </w:r>
    </w:p>
    <w:bookmarkEnd w:id="102"/>
    <w:p>
      <w:pPr>
        <w:spacing w:after="0"/>
        <w:ind w:left="0"/>
        <w:jc w:val="both"/>
      </w:pPr>
      <w:r>
        <w:rPr>
          <w:rFonts w:ascii="Times New Roman"/>
          <w:b w:val="false"/>
          <w:i w:val="false"/>
          <w:color w:val="000000"/>
          <w:sz w:val="28"/>
        </w:rPr>
        <w:t>
      эмиссиялар нормативтері жобалары;</w:t>
      </w:r>
    </w:p>
    <w:p>
      <w:pPr>
        <w:spacing w:after="0"/>
        <w:ind w:left="0"/>
        <w:jc w:val="both"/>
      </w:pPr>
      <w:r>
        <w:rPr>
          <w:rFonts w:ascii="Times New Roman"/>
          <w:b w:val="false"/>
          <w:i w:val="false"/>
          <w:color w:val="000000"/>
          <w:sz w:val="28"/>
        </w:rPr>
        <w:t>
      қоршаған ортаны қорғау жөніндегі іс-шаралар жоспары;</w:t>
      </w:r>
    </w:p>
    <w:bookmarkStart w:name="z620" w:id="103"/>
    <w:p>
      <w:pPr>
        <w:spacing w:after="0"/>
        <w:ind w:left="0"/>
        <w:jc w:val="both"/>
      </w:pPr>
      <w:r>
        <w:rPr>
          <w:rFonts w:ascii="Times New Roman"/>
          <w:b w:val="false"/>
          <w:i w:val="false"/>
          <w:color w:val="000000"/>
          <w:sz w:val="28"/>
        </w:rPr>
        <w:t>
      4) iске асырылуы қоршаған ортаға терiс әсерлерге әкелуі мүмкiн Қазақстан Республикасының нормативтiк құқықтық актiлерiнiң, нормативтiк-техникалық және нұсқаулық-әдiстемелiк құжаттардың жобалары жағдайында мынадай құрамда:</w:t>
      </w:r>
    </w:p>
    <w:bookmarkEnd w:id="103"/>
    <w:p>
      <w:pPr>
        <w:spacing w:after="0"/>
        <w:ind w:left="0"/>
        <w:jc w:val="both"/>
      </w:pPr>
      <w:r>
        <w:rPr>
          <w:rFonts w:ascii="Times New Roman"/>
          <w:b w:val="false"/>
          <w:i w:val="false"/>
          <w:color w:val="000000"/>
          <w:sz w:val="28"/>
        </w:rPr>
        <w:t>
      Қазақстан Республикасының нормативтiк құқықтық актiлерiнiң, нормативтiк-техникалық және нұсқаулық-әдiстемелiк құжаттар жобалары;</w:t>
      </w:r>
    </w:p>
    <w:bookmarkStart w:name="z621" w:id="104"/>
    <w:p>
      <w:pPr>
        <w:spacing w:after="0"/>
        <w:ind w:left="0"/>
        <w:jc w:val="both"/>
      </w:pPr>
      <w:r>
        <w:rPr>
          <w:rFonts w:ascii="Times New Roman"/>
          <w:b w:val="false"/>
          <w:i w:val="false"/>
          <w:color w:val="000000"/>
          <w:sz w:val="28"/>
        </w:rPr>
        <w:t>
      5) ерекше қорғалатын табиғи аумақтарды құру және кеңейту бойынша жаратылыстану-ғылыми және техникалық-экономикалық негіздемелердің,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негіздемелердің жобалары жағдайда мынадай құрамда:</w:t>
      </w:r>
    </w:p>
    <w:bookmarkEnd w:id="104"/>
    <w:p>
      <w:pPr>
        <w:spacing w:after="0"/>
        <w:ind w:left="0"/>
        <w:jc w:val="both"/>
      </w:pPr>
      <w:r>
        <w:rPr>
          <w:rFonts w:ascii="Times New Roman"/>
          <w:b w:val="false"/>
          <w:i w:val="false"/>
          <w:color w:val="000000"/>
          <w:sz w:val="28"/>
        </w:rPr>
        <w:t>
      жаратылыстану-ғылыми негіздемелер немесе техникалық-экономикалық негіздемелердің жобалары;</w:t>
      </w:r>
    </w:p>
    <w:bookmarkStart w:name="z622" w:id="105"/>
    <w:p>
      <w:pPr>
        <w:spacing w:after="0"/>
        <w:ind w:left="0"/>
        <w:jc w:val="both"/>
      </w:pPr>
      <w:r>
        <w:rPr>
          <w:rFonts w:ascii="Times New Roman"/>
          <w:b w:val="false"/>
          <w:i w:val="false"/>
          <w:color w:val="000000"/>
          <w:sz w:val="28"/>
        </w:rPr>
        <w:t>
      6) ерекше қорғалатын табиғи аумақтардың босалқы жерлерін босалқы жерге ауыстыруға, арнайы экономикалық аймақтар аумақтарының шекараларын және (немесе) аудандарын өзгертуге техникалық-экономикалық негіздемелері болған жағдайда мынадай құрамда:</w:t>
      </w:r>
    </w:p>
    <w:bookmarkEnd w:id="105"/>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техникалық-экономикалық негіздемелердің жобалары;</w:t>
      </w:r>
    </w:p>
    <w:p>
      <w:pPr>
        <w:spacing w:after="0"/>
        <w:ind w:left="0"/>
        <w:jc w:val="both"/>
      </w:pPr>
      <w:r>
        <w:rPr>
          <w:rFonts w:ascii="Times New Roman"/>
          <w:b w:val="false"/>
          <w:i w:val="false"/>
          <w:color w:val="000000"/>
          <w:sz w:val="28"/>
        </w:rPr>
        <w:t>
      қоғамдық пікірді есепке алу нәтижелері;</w:t>
      </w:r>
    </w:p>
    <w:bookmarkStart w:name="z623" w:id="106"/>
    <w:p>
      <w:pPr>
        <w:spacing w:after="0"/>
        <w:ind w:left="0"/>
        <w:jc w:val="both"/>
      </w:pPr>
      <w:r>
        <w:rPr>
          <w:rFonts w:ascii="Times New Roman"/>
          <w:b w:val="false"/>
          <w:i w:val="false"/>
          <w:color w:val="000000"/>
          <w:sz w:val="28"/>
        </w:rPr>
        <w:t>
      7) өсімдіктер мен жануарлар дүниесi ресурстарын алу мен пайдалануға арналған биологиялық негiздемелер болған жағдайда мынадай құрамда:</w:t>
      </w:r>
    </w:p>
    <w:bookmarkEnd w:id="106"/>
    <w:p>
      <w:pPr>
        <w:spacing w:after="0"/>
        <w:ind w:left="0"/>
        <w:jc w:val="both"/>
      </w:pPr>
      <w:r>
        <w:rPr>
          <w:rFonts w:ascii="Times New Roman"/>
          <w:b w:val="false"/>
          <w:i w:val="false"/>
          <w:color w:val="000000"/>
          <w:sz w:val="28"/>
        </w:rPr>
        <w:t>
      биологиялық негiздемелердің жобалары;</w:t>
      </w:r>
    </w:p>
    <w:bookmarkStart w:name="z624" w:id="107"/>
    <w:p>
      <w:pPr>
        <w:spacing w:after="0"/>
        <w:ind w:left="0"/>
        <w:jc w:val="both"/>
      </w:pPr>
      <w:r>
        <w:rPr>
          <w:rFonts w:ascii="Times New Roman"/>
          <w:b w:val="false"/>
          <w:i w:val="false"/>
          <w:color w:val="000000"/>
          <w:sz w:val="28"/>
        </w:rPr>
        <w:t>
      8) осы аумақтарды экологиялық зілзала немесе төтенше экологиялық жағдай аймақтарына жатқызуды негiздейтiн аумақтарды зерттеу материалдары болған жағдайда мынадай құрамда:</w:t>
      </w:r>
    </w:p>
    <w:bookmarkEnd w:id="107"/>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 бірге жүретін аумақтарды зерттеп-қарау материалдары;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денсаулық сақтау, ғылым және ғылыми-техникалық қызмет және білім беру салаларындағы уәкілетті мемлекеттік органдардың қорытындылары;</w:t>
      </w:r>
    </w:p>
    <w:bookmarkStart w:name="z625" w:id="108"/>
    <w:p>
      <w:pPr>
        <w:spacing w:after="0"/>
        <w:ind w:left="0"/>
        <w:jc w:val="both"/>
      </w:pPr>
      <w:r>
        <w:rPr>
          <w:rFonts w:ascii="Times New Roman"/>
          <w:b w:val="false"/>
          <w:i w:val="false"/>
          <w:color w:val="000000"/>
          <w:sz w:val="28"/>
        </w:rPr>
        <w:t>
      9) жерді одан әрі шаруашылық айналымына беру үшін ядролық қаруды сынау (жүргізілген сынақтардың салдарын бағалау) нәтижелерін жүргiзiлген жер учаскелерiн кешендi экологиялық зерттеу материалдары болған жағдайда мынадай құрамда:</w:t>
      </w:r>
    </w:p>
    <w:bookmarkEnd w:id="108"/>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кешендi экологиялық зерттеу материалдары;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санитариялық-эпидемиологиялық сараптаманың оң қорытындысы;</w:t>
      </w:r>
    </w:p>
    <w:p>
      <w:pPr>
        <w:spacing w:after="0"/>
        <w:ind w:left="0"/>
        <w:jc w:val="both"/>
      </w:pPr>
      <w:r>
        <w:rPr>
          <w:rFonts w:ascii="Times New Roman"/>
          <w:b w:val="false"/>
          <w:i w:val="false"/>
          <w:color w:val="000000"/>
          <w:sz w:val="28"/>
        </w:rPr>
        <w:t>
      жобаның электрондық нұсқасы;</w:t>
      </w:r>
    </w:p>
    <w:bookmarkStart w:name="z626" w:id="109"/>
    <w:p>
      <w:pPr>
        <w:spacing w:after="0"/>
        <w:ind w:left="0"/>
        <w:jc w:val="both"/>
      </w:pPr>
      <w:r>
        <w:rPr>
          <w:rFonts w:ascii="Times New Roman"/>
          <w:b w:val="false"/>
          <w:i w:val="false"/>
          <w:color w:val="000000"/>
          <w:sz w:val="28"/>
        </w:rPr>
        <w:t>
      10) іргелес мемлекеттердің қоршаған ортасына әсер етуі мүмкін немесе оны жүзеге асыру үшін іргелес мемлекеттермен ортақ табиғи объектілерді, оның ішінде "Байқоңыр" кешені бойынша, пайдалану қажет болатын не іргелес мемлекеттердің Қазақстан Республикасының халықаралық шарттарымен белгіленген мүдделерін қорғайтын шаруашылық қызметтің жобалау алдындағы құжаттамасы жағдайында мынадай құрамда:</w:t>
      </w:r>
    </w:p>
    <w:bookmarkEnd w:id="109"/>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қоршаған ортаға әсерді бағалау (бұдан әрі – ҚОӘБ) материалдары бірге жүретін жоба алдындағы немесе жобалау құжаттамасы;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қоршаған ортаны қорғау жөніндегі іс-шаралар жоспары.</w:t>
      </w:r>
    </w:p>
    <w:p>
      <w:pPr>
        <w:spacing w:after="0"/>
        <w:ind w:left="0"/>
        <w:jc w:val="both"/>
      </w:pPr>
      <w:r>
        <w:rPr>
          <w:rFonts w:ascii="Times New Roman"/>
          <w:b w:val="false"/>
          <w:i w:val="false"/>
          <w:color w:val="000000"/>
          <w:sz w:val="28"/>
        </w:rPr>
        <w:t>
      Жеке басты куәландыратын құжаттардың, заңды тұлғаның мемлекеттік тіркелгені (қайта тіркелгені) туралы, дара кәсіпкердің мемлекеттік тіркелгені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"жеке кабинетке" мемлекеттік қызметті көрсетуге арналған өтінімнің қабылданғаны туралы мәртебе жіберіледі.</w:t>
      </w:r>
    </w:p>
    <w:bookmarkStart w:name="z627" w:id="110"/>
    <w:p>
      <w:pPr>
        <w:spacing w:after="0"/>
        <w:ind w:left="0"/>
        <w:jc w:val="both"/>
      </w:pPr>
      <w:r>
        <w:rPr>
          <w:rFonts w:ascii="Times New Roman"/>
          <w:b w:val="false"/>
          <w:i w:val="false"/>
          <w:color w:val="000000"/>
          <w:sz w:val="28"/>
        </w:rPr>
        <w:t>
      10. Мемлекеттік қызметті көрсетуден бас тартудың негіздері мыналар:</w:t>
      </w:r>
    </w:p>
    <w:bookmarkEnd w:id="110"/>
    <w:bookmarkStart w:name="z628" w:id="11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11"/>
    <w:bookmarkStart w:name="z629" w:id="112"/>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қоршаған ортаны қорғау саласындағы нормативтік құқықтық актілерінде белгіленген талаптарға сәйкес келмеуі;</w:t>
      </w:r>
    </w:p>
    <w:bookmarkEnd w:id="112"/>
    <w:bookmarkStart w:name="z630" w:id="113"/>
    <w:p>
      <w:pPr>
        <w:spacing w:after="0"/>
        <w:ind w:left="0"/>
        <w:jc w:val="both"/>
      </w:pPr>
      <w:r>
        <w:rPr>
          <w:rFonts w:ascii="Times New Roman"/>
          <w:b w:val="false"/>
          <w:i w:val="false"/>
          <w:color w:val="000000"/>
          <w:sz w:val="28"/>
        </w:rPr>
        <w:t xml:space="preserve">
      3) сұратылып отырған табиғат пайдалану шарттары Қазақстан Республикасы Экологиялық кодексінің </w:t>
      </w:r>
      <w:r>
        <w:rPr>
          <w:rFonts w:ascii="Times New Roman"/>
          <w:b w:val="false"/>
          <w:i w:val="false"/>
          <w:color w:val="000000"/>
          <w:sz w:val="28"/>
        </w:rPr>
        <w:t>73-бабында</w:t>
      </w:r>
      <w:r>
        <w:rPr>
          <w:rFonts w:ascii="Times New Roman"/>
          <w:b w:val="false"/>
          <w:i w:val="false"/>
          <w:color w:val="000000"/>
          <w:sz w:val="28"/>
        </w:rPr>
        <w:t xml:space="preserve"> көрсетілген талаптарға сәйкес келмеуі;</w:t>
      </w:r>
    </w:p>
    <w:bookmarkEnd w:id="113"/>
    <w:bookmarkStart w:name="z631" w:id="114"/>
    <w:p>
      <w:pPr>
        <w:spacing w:after="0"/>
        <w:ind w:left="0"/>
        <w:jc w:val="both"/>
      </w:pPr>
      <w:r>
        <w:rPr>
          <w:rFonts w:ascii="Times New Roman"/>
          <w:b w:val="false"/>
          <w:i w:val="false"/>
          <w:color w:val="000000"/>
          <w:sz w:val="28"/>
        </w:rPr>
        <w:t>
      4) қоршаған ортаны қорғау жөніндегі іс-шаралар жоспары Қазақстан Республикасының экологиялық заңнамасымен белгіленген экологиялық талаптар мен нормаларға, қоршаған ортаға эмиссиялар нормативтеріне қол жеткізуді қамтамасыз етуге сәйкес келмеуі;</w:t>
      </w:r>
    </w:p>
    <w:bookmarkEnd w:id="114"/>
    <w:bookmarkStart w:name="z632" w:id="115"/>
    <w:p>
      <w:pPr>
        <w:spacing w:after="0"/>
        <w:ind w:left="0"/>
        <w:jc w:val="both"/>
      </w:pPr>
      <w:r>
        <w:rPr>
          <w:rFonts w:ascii="Times New Roman"/>
          <w:b w:val="false"/>
          <w:i w:val="false"/>
          <w:color w:val="000000"/>
          <w:sz w:val="28"/>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15"/>
    <w:bookmarkStart w:name="z633" w:id="116"/>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End w:id="116"/>
    <w:bookmarkStart w:name="z634" w:id="117"/>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әрекеттеріне (әрекетсіздіктеріне) шағымдану тәртібі</w:t>
      </w:r>
    </w:p>
    <w:bookmarkEnd w:id="117"/>
    <w:bookmarkStart w:name="z635" w:id="11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(әрекетсіздіктеріне) шағымданған жағдайда көрсетілетін қызметті берушінің басшысының атына немесе осы мемлекеттік көрсетілетін қызмет стандартының 13-тармағында көрсетілген мекенжай бойынша Министрлікке шағым беріледі.</w:t>
      </w:r>
    </w:p>
    <w:bookmarkEnd w:id="118"/>
    <w:p>
      <w:pPr>
        <w:spacing w:after="0"/>
        <w:ind w:left="0"/>
        <w:jc w:val="both"/>
      </w:pPr>
      <w:r>
        <w:rPr>
          <w:rFonts w:ascii="Times New Roman"/>
          <w:b w:val="false"/>
          <w:i w:val="false"/>
          <w:color w:val="000000"/>
          <w:sz w:val="28"/>
        </w:rPr>
        <w:t>
      Шағым жазбаша нысанда поштамен не көрсетілетін қызметті берушінің немесе Министрліктің кеңсесі арқылы жұмыс күндері қолма-қол, сондай-ақ портал арқылы қабылданады.</w:t>
      </w:r>
    </w:p>
    <w:p>
      <w:pPr>
        <w:spacing w:after="0"/>
        <w:ind w:left="0"/>
        <w:jc w:val="both"/>
      </w:pPr>
      <w:r>
        <w:rPr>
          <w:rFonts w:ascii="Times New Roman"/>
          <w:b w:val="false"/>
          <w:i w:val="false"/>
          <w:color w:val="000000"/>
          <w:sz w:val="28"/>
        </w:rPr>
        <w:t>
      Шағымда:</w:t>
      </w:r>
    </w:p>
    <w:bookmarkStart w:name="z636" w:id="119"/>
    <w:p>
      <w:pPr>
        <w:spacing w:after="0"/>
        <w:ind w:left="0"/>
        <w:jc w:val="both"/>
      </w:pPr>
      <w:r>
        <w:rPr>
          <w:rFonts w:ascii="Times New Roman"/>
          <w:b w:val="false"/>
          <w:i w:val="false"/>
          <w:color w:val="000000"/>
          <w:sz w:val="28"/>
        </w:rPr>
        <w:t>
      1) жеке тұлғаның - аты, әкесінің аты (бар болса), тегі, пошталық мекенжайы;</w:t>
      </w:r>
    </w:p>
    <w:bookmarkEnd w:id="119"/>
    <w:bookmarkStart w:name="z637" w:id="120"/>
    <w:p>
      <w:pPr>
        <w:spacing w:after="0"/>
        <w:ind w:left="0"/>
        <w:jc w:val="both"/>
      </w:pPr>
      <w:r>
        <w:rPr>
          <w:rFonts w:ascii="Times New Roman"/>
          <w:b w:val="false"/>
          <w:i w:val="false"/>
          <w:color w:val="000000"/>
          <w:sz w:val="28"/>
        </w:rPr>
        <w:t xml:space="preserve">
      2) заңды тұлғаның – оның атауы, пошталық мекенжайы, шығыс нөмірі мен күні көрсетіледі. Шағымға қызметті алушы қол қоюы тиіс. </w:t>
      </w:r>
    </w:p>
    <w:bookmarkEnd w:id="120"/>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қарауға жатады. </w:t>
      </w:r>
    </w:p>
    <w:p>
      <w:pPr>
        <w:spacing w:after="0"/>
        <w:ind w:left="0"/>
        <w:jc w:val="both"/>
      </w:pPr>
      <w:r>
        <w:rPr>
          <w:rFonts w:ascii="Times New Roman"/>
          <w:b w:val="false"/>
          <w:i w:val="false"/>
          <w:color w:val="000000"/>
          <w:sz w:val="28"/>
        </w:rPr>
        <w:t xml:space="preserve">
      Шағымды қарау нәтижелері бойынша уәжді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немесе 8 800 080 7777 телефоны арқылы алуға болады. </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өтініш туралы ақпарат қол жетімді болады, ол көрсетілетін қызметті берушінің өтініштерді өңдеуі барысында (жеткені, тіркелгені, орындалғаны туралы белгілер, қарау немесе қараудан бас тарту туралы жауап) жаңартылып отырылады.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638" w:id="12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121"/>
    <w:bookmarkStart w:name="z639" w:id="122"/>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122"/>
    <w:bookmarkStart w:name="z640" w:id="123"/>
    <w:p>
      <w:pPr>
        <w:spacing w:after="0"/>
        <w:ind w:left="0"/>
        <w:jc w:val="both"/>
      </w:pPr>
      <w:r>
        <w:rPr>
          <w:rFonts w:ascii="Times New Roman"/>
          <w:b w:val="false"/>
          <w:i w:val="false"/>
          <w:color w:val="000000"/>
          <w:sz w:val="28"/>
        </w:rPr>
        <w:t xml:space="preserve">
      13. Көрсетілетін қызметті берушінің мекенжайы интернет-ресурстарда орналасқан: </w:t>
      </w:r>
    </w:p>
    <w:bookmarkEnd w:id="123"/>
    <w:p>
      <w:pPr>
        <w:spacing w:after="0"/>
        <w:ind w:left="0"/>
        <w:jc w:val="both"/>
      </w:pPr>
      <w:r>
        <w:rPr>
          <w:rFonts w:ascii="Times New Roman"/>
          <w:b w:val="false"/>
          <w:i w:val="false"/>
          <w:color w:val="000000"/>
          <w:sz w:val="28"/>
        </w:rPr>
        <w:t>
      1) Министрліктің - www.energo.gov.kz, "Мемлекеттік көрсетілетін қызметтер" бөлімі;</w:t>
      </w:r>
    </w:p>
    <w:p>
      <w:pPr>
        <w:spacing w:after="0"/>
        <w:ind w:left="0"/>
        <w:jc w:val="both"/>
      </w:pPr>
      <w:r>
        <w:rPr>
          <w:rFonts w:ascii="Times New Roman"/>
          <w:b w:val="false"/>
          <w:i w:val="false"/>
          <w:color w:val="000000"/>
          <w:sz w:val="28"/>
        </w:rPr>
        <w:t>
      2) Көрсетілетін қызметті берушінің - www.cerc.energo.gov.kz, Мемлекеттік көрсетілетін қызметтер" бөлімі.</w:t>
      </w:r>
    </w:p>
    <w:bookmarkStart w:name="z641" w:id="124"/>
    <w:p>
      <w:pPr>
        <w:spacing w:after="0"/>
        <w:ind w:left="0"/>
        <w:jc w:val="both"/>
      </w:pPr>
      <w:r>
        <w:rPr>
          <w:rFonts w:ascii="Times New Roman"/>
          <w:b w:val="false"/>
          <w:i w:val="false"/>
          <w:color w:val="000000"/>
          <w:sz w:val="28"/>
        </w:rPr>
        <w:t xml:space="preserve">
      14. Көрсетілетін қызметті берушінің мемлекеттік қызметті беруге шектеуі "Мемлекеттік экологиялық сараптамаға жататын және қоршаған ортаға эмиссияларға рұқсатттар беру үшін І санат объектілерін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5741 болып тіркелген) сәйкес жүзеге асырылады. </w:t>
      </w:r>
    </w:p>
    <w:bookmarkEnd w:id="124"/>
    <w:bookmarkStart w:name="z642" w:id="125"/>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125"/>
    <w:bookmarkStart w:name="z643" w:id="126"/>
    <w:p>
      <w:pPr>
        <w:spacing w:after="0"/>
        <w:ind w:left="0"/>
        <w:jc w:val="both"/>
      </w:pPr>
      <w:r>
        <w:rPr>
          <w:rFonts w:ascii="Times New Roman"/>
          <w:b w:val="false"/>
          <w:i w:val="false"/>
          <w:color w:val="000000"/>
          <w:sz w:val="28"/>
        </w:rPr>
        <w:t xml:space="preserve">
      16. Мемлекеттік қызмет көрсету мәселелері бойынша анықтамалық қызметтердің байланыс телефоны: 8 (7172) 74-08-55, Бірыңғай байланыс орталығының телефондары: 1414, 8-800-080-7777. </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санаттағы объектілер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беруші (ұйымның атауы) </w:t>
            </w:r>
          </w:p>
        </w:tc>
      </w:tr>
    </w:tbl>
    <w:p>
      <w:pPr>
        <w:spacing w:after="0"/>
        <w:ind w:left="0"/>
        <w:jc w:val="left"/>
      </w:pPr>
      <w:r>
        <w:rPr>
          <w:rFonts w:ascii="Times New Roman"/>
          <w:b/>
          <w:i w:val="false"/>
          <w:color w:val="000000"/>
        </w:rPr>
        <w:t xml:space="preserve"> Мемлекеттік экологиялық сараптама қорытындысы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(жобаның, құжаттың атауы)</w:t>
      </w:r>
    </w:p>
    <w:p>
      <w:pPr>
        <w:spacing w:after="0"/>
        <w:ind w:left="0"/>
        <w:jc w:val="both"/>
      </w:pPr>
      <w:r>
        <w:rPr>
          <w:rFonts w:ascii="Times New Roman"/>
          <w:b w:val="false"/>
          <w:i w:val="false"/>
          <w:color w:val="000000"/>
          <w:sz w:val="28"/>
        </w:rPr>
        <w:t>
      Материалдарды__________________________________________әзірледі.</w:t>
      </w:r>
    </w:p>
    <w:p>
      <w:pPr>
        <w:spacing w:after="0"/>
        <w:ind w:left="0"/>
        <w:jc w:val="both"/>
      </w:pPr>
      <w:r>
        <w:rPr>
          <w:rFonts w:ascii="Times New Roman"/>
          <w:b w:val="false"/>
          <w:i w:val="false"/>
          <w:color w:val="000000"/>
          <w:sz w:val="28"/>
        </w:rPr>
        <w:t>
      (жобаны әзірлеуші ұйымының толық атауы)</w:t>
      </w:r>
    </w:p>
    <w:p>
      <w:pPr>
        <w:spacing w:after="0"/>
        <w:ind w:left="0"/>
        <w:jc w:val="both"/>
      </w:pPr>
      <w:r>
        <w:rPr>
          <w:rFonts w:ascii="Times New Roman"/>
          <w:b w:val="false"/>
          <w:i w:val="false"/>
          <w:color w:val="000000"/>
          <w:sz w:val="28"/>
        </w:rPr>
        <w:t>
      Жоба материалдарына тапсырыс беруші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(тапсырыс беруші ұйымның толық атауы, мекенжайы)</w:t>
      </w:r>
    </w:p>
    <w:p>
      <w:pPr>
        <w:spacing w:after="0"/>
        <w:ind w:left="0"/>
        <w:jc w:val="both"/>
      </w:pPr>
      <w:r>
        <w:rPr>
          <w:rFonts w:ascii="Times New Roman"/>
          <w:b w:val="false"/>
          <w:i w:val="false"/>
          <w:color w:val="000000"/>
          <w:sz w:val="28"/>
        </w:rPr>
        <w:t>
      Мемлекеттік экологиялық сараптама қарауына</w:t>
      </w:r>
    </w:p>
    <w:p>
      <w:pPr>
        <w:spacing w:after="0"/>
        <w:ind w:left="0"/>
        <w:jc w:val="both"/>
      </w:pPr>
      <w:r>
        <w:rPr>
          <w:rFonts w:ascii="Times New Roman"/>
          <w:b w:val="false"/>
          <w:i w:val="false"/>
          <w:color w:val="000000"/>
          <w:sz w:val="28"/>
        </w:rPr>
        <w:t>
      ____________________________________________________ұсынылды.</w:t>
      </w:r>
    </w:p>
    <w:p>
      <w:pPr>
        <w:spacing w:after="0"/>
        <w:ind w:left="0"/>
        <w:jc w:val="both"/>
      </w:pPr>
      <w:r>
        <w:rPr>
          <w:rFonts w:ascii="Times New Roman"/>
          <w:b w:val="false"/>
          <w:i w:val="false"/>
          <w:color w:val="000000"/>
          <w:sz w:val="28"/>
        </w:rPr>
        <w:t>
      (жобалау құжаттамасының атауы, ұсынылған материалдардың, басқа</w:t>
      </w:r>
    </w:p>
    <w:p>
      <w:pPr>
        <w:spacing w:after="0"/>
        <w:ind w:left="0"/>
        <w:jc w:val="both"/>
      </w:pPr>
      <w:r>
        <w:rPr>
          <w:rFonts w:ascii="Times New Roman"/>
          <w:b w:val="false"/>
          <w:i w:val="false"/>
          <w:color w:val="000000"/>
          <w:sz w:val="28"/>
        </w:rPr>
        <w:t>
      құжаттардың жинағын атау)</w:t>
      </w:r>
    </w:p>
    <w:p>
      <w:pPr>
        <w:spacing w:after="0"/>
        <w:ind w:left="0"/>
        <w:jc w:val="both"/>
      </w:pPr>
      <w:r>
        <w:rPr>
          <w:rFonts w:ascii="Times New Roman"/>
          <w:b w:val="false"/>
          <w:i w:val="false"/>
          <w:color w:val="000000"/>
          <w:sz w:val="28"/>
        </w:rPr>
        <w:t>
      Материалдар қарауға 20___жылғы________________________келіп түсті.</w:t>
      </w:r>
    </w:p>
    <w:p>
      <w:pPr>
        <w:spacing w:after="0"/>
        <w:ind w:left="0"/>
        <w:jc w:val="both"/>
      </w:pPr>
      <w:r>
        <w:rPr>
          <w:rFonts w:ascii="Times New Roman"/>
          <w:b w:val="false"/>
          <w:i w:val="false"/>
          <w:color w:val="000000"/>
          <w:sz w:val="28"/>
        </w:rPr>
        <w:t>
      (кіріс нөмірі және күні)</w:t>
      </w:r>
    </w:p>
    <w:p>
      <w:pPr>
        <w:spacing w:after="0"/>
        <w:ind w:left="0"/>
        <w:jc w:val="left"/>
      </w:pPr>
      <w:r>
        <w:rPr>
          <w:rFonts w:ascii="Times New Roman"/>
          <w:b/>
          <w:i w:val="false"/>
          <w:color w:val="000000"/>
        </w:rPr>
        <w:t xml:space="preserve"> Жалпы мәліметтер</w:t>
      </w:r>
    </w:p>
    <w:p>
      <w:pPr>
        <w:spacing w:after="0"/>
        <w:ind w:left="0"/>
        <w:jc w:val="both"/>
      </w:pPr>
      <w:r>
        <w:rPr>
          <w:rFonts w:ascii="Times New Roman"/>
          <w:b w:val="false"/>
          <w:i w:val="false"/>
          <w:color w:val="000000"/>
          <w:sz w:val="28"/>
        </w:rPr>
        <w:t>
      Сараптама объектісінің орналасу ауданының физикалық-географиялық жағдайының, қоршаған ортаның фондық жағдайының, негізгі техникалық, технологиялық шешімдердің қысқаша сипаттамасы, оның ішінде қоршаған ортаға теріс әсерін тигізетін технологиялық процестерді сипаттау, баламалы нұсқаларды заманауи технологиялардың үздік аналогтарымен салыстырып қарау.</w:t>
      </w:r>
    </w:p>
    <w:p>
      <w:pPr>
        <w:spacing w:after="0"/>
        <w:ind w:left="0"/>
        <w:jc w:val="left"/>
      </w:pPr>
      <w:r>
        <w:rPr>
          <w:rFonts w:ascii="Times New Roman"/>
          <w:b/>
          <w:i w:val="false"/>
          <w:color w:val="000000"/>
        </w:rPr>
        <w:t xml:space="preserve"> Межеленіп отырған қызметтің қоршаған ортаға әсерін бағалау (ҚОӘБ)</w:t>
      </w:r>
    </w:p>
    <w:p>
      <w:pPr>
        <w:spacing w:after="0"/>
        <w:ind w:left="0"/>
        <w:jc w:val="both"/>
      </w:pPr>
      <w:r>
        <w:rPr>
          <w:rFonts w:ascii="Times New Roman"/>
          <w:b w:val="false"/>
          <w:i w:val="false"/>
          <w:color w:val="000000"/>
          <w:sz w:val="28"/>
        </w:rPr>
        <w:t>
      Объектінің ауа ортасына, жерасты және жерүсті суларына, жер ресурстарына, жануарлар және өсімдіктер дүниесіне, жер қойнауына әсер етуінің, физикалық әсер етулердің толық сипаттамасы, апаттық жағдайлар мен экологиялық қауіп-қатерлердің болу мүмкіндігі және ықтималдығы.</w:t>
      </w:r>
    </w:p>
    <w:p>
      <w:pPr>
        <w:spacing w:after="0"/>
        <w:ind w:left="0"/>
        <w:jc w:val="both"/>
      </w:pPr>
      <w:r>
        <w:rPr>
          <w:rFonts w:ascii="Times New Roman"/>
          <w:b w:val="false"/>
          <w:i w:val="false"/>
          <w:color w:val="000000"/>
          <w:sz w:val="28"/>
        </w:rPr>
        <w:t>
      Сәулеттік-жобалық құжаттамаларды, елді мекендердің инженерлік инфрақұрылымын дамыту схемаларын, қолданыстағы кәсіпорындарды реконструкциялау (кеңейту) жобаларын қарау кезінде қоршаған табиғи ортаға әсер ету бөлігінде барлық көрсеткіштер қазіргі жағдай бойынша да, есептілік мерзімге де беріледі, сол қолданыстағы жағдайдың жай-күйі бойынша да, есептік мерзімдегі жағдай бойынша да беріледі.</w:t>
      </w:r>
    </w:p>
    <w:p>
      <w:pPr>
        <w:spacing w:after="0"/>
        <w:ind w:left="0"/>
        <w:jc w:val="left"/>
      </w:pPr>
      <w:r>
        <w:rPr>
          <w:rFonts w:ascii="Times New Roman"/>
          <w:b/>
          <w:i w:val="false"/>
          <w:color w:val="000000"/>
        </w:rPr>
        <w:t xml:space="preserve"> Тұжырымдама</w:t>
      </w:r>
    </w:p>
    <w:p>
      <w:pPr>
        <w:spacing w:after="0"/>
        <w:ind w:left="0"/>
        <w:jc w:val="both"/>
      </w:pPr>
      <w:r>
        <w:rPr>
          <w:rFonts w:ascii="Times New Roman"/>
          <w:b w:val="false"/>
          <w:i w:val="false"/>
          <w:color w:val="000000"/>
          <w:sz w:val="28"/>
        </w:rPr>
        <w:t>
      Мемлекеттік экологиялық сараптаманы жүзеге асырудың нәтижесі "келісілді/келісілмеді" деген тұжырымдамасы бар қорытынды болып табылады.</w:t>
      </w:r>
    </w:p>
    <w:p>
      <w:pPr>
        <w:spacing w:after="0"/>
        <w:ind w:left="0"/>
        <w:jc w:val="both"/>
      </w:pPr>
      <w:r>
        <w:rPr>
          <w:rFonts w:ascii="Times New Roman"/>
          <w:b w:val="false"/>
          <w:i w:val="false"/>
          <w:color w:val="000000"/>
          <w:sz w:val="28"/>
        </w:rPr>
        <w:t>
      Уәкілетті органның сараптамалық бөлімшесінің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аты, әкесінің аты (бар болса),тегі)</w:t>
      </w:r>
    </w:p>
    <w:p>
      <w:pPr>
        <w:spacing w:after="0"/>
        <w:ind w:left="0"/>
        <w:jc w:val="both"/>
      </w:pPr>
      <w:r>
        <w:rPr>
          <w:rFonts w:ascii="Times New Roman"/>
          <w:b w:val="false"/>
          <w:i w:val="false"/>
          <w:color w:val="000000"/>
          <w:sz w:val="28"/>
        </w:rPr>
        <w:t>
      Уәкілетті органның аумақтық</w:t>
      </w:r>
    </w:p>
    <w:p>
      <w:pPr>
        <w:spacing w:after="0"/>
        <w:ind w:left="0"/>
        <w:jc w:val="both"/>
      </w:pPr>
      <w:r>
        <w:rPr>
          <w:rFonts w:ascii="Times New Roman"/>
          <w:b w:val="false"/>
          <w:i w:val="false"/>
          <w:color w:val="000000"/>
          <w:sz w:val="28"/>
        </w:rPr>
        <w:t>
      бөлімшесі сараптамалық</w:t>
      </w:r>
    </w:p>
    <w:p>
      <w:pPr>
        <w:spacing w:after="0"/>
        <w:ind w:left="0"/>
        <w:jc w:val="both"/>
      </w:pPr>
      <w:r>
        <w:rPr>
          <w:rFonts w:ascii="Times New Roman"/>
          <w:b w:val="false"/>
          <w:i w:val="false"/>
          <w:color w:val="000000"/>
          <w:sz w:val="28"/>
        </w:rPr>
        <w:t>
      бөлімшесінің басшысы__________________________________________</w:t>
      </w:r>
    </w:p>
    <w:p>
      <w:pPr>
        <w:spacing w:after="0"/>
        <w:ind w:left="0"/>
        <w:jc w:val="both"/>
      </w:pPr>
      <w:r>
        <w:rPr>
          <w:rFonts w:ascii="Times New Roman"/>
          <w:b w:val="false"/>
          <w:i w:val="false"/>
          <w:color w:val="000000"/>
          <w:sz w:val="28"/>
        </w:rPr>
        <w:t>
      ЭЦҚ, аты, әкесінің аты (бар болса),тегі)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санаттағы объектілер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қала, аудан, облыс, көше, үй нөмірі,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деректері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немесе жеке тұлғаның мемлекеттік тіркеуден өткен куәлігі, БСН, ЖСН)</w:t>
            </w:r>
          </w:p>
        </w:tc>
      </w:tr>
    </w:tbl>
    <w:p>
      <w:pPr>
        <w:spacing w:after="0"/>
        <w:ind w:left="0"/>
        <w:jc w:val="left"/>
      </w:pPr>
      <w:r>
        <w:rPr>
          <w:rFonts w:ascii="Times New Roman"/>
          <w:b/>
          <w:i w:val="false"/>
          <w:color w:val="000000"/>
        </w:rPr>
        <w:t xml:space="preserve"> Мемлекеттік экологиялық сараптаманы жүргізуге өтінім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______________________________________________________________жобаға</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мемлекеттік экологиялық сараптаманы жүргізуді сұраймын.</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Басшы ___________ 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кезде)</w:t>
      </w:r>
    </w:p>
    <w:p>
      <w:pPr>
        <w:spacing w:after="0"/>
        <w:ind w:left="0"/>
        <w:jc w:val="both"/>
      </w:pPr>
      <w:r>
        <w:rPr>
          <w:rFonts w:ascii="Times New Roman"/>
          <w:b w:val="false"/>
          <w:i w:val="false"/>
          <w:color w:val="000000"/>
          <w:sz w:val="28"/>
        </w:rPr>
        <w:t>
      "___" 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санаттағы объектілер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қала, аудан, облыс, көше, үй нөмірі,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деректері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немесе жеке тұлғаның мемлекеттік тіркеуден өткен куәлігі, БСН, ЖСН)</w:t>
            </w:r>
          </w:p>
        </w:tc>
      </w:tr>
    </w:tbl>
    <w:p>
      <w:pPr>
        <w:spacing w:after="0"/>
        <w:ind w:left="0"/>
        <w:jc w:val="left"/>
      </w:pPr>
      <w:r>
        <w:rPr>
          <w:rFonts w:ascii="Times New Roman"/>
          <w:b/>
          <w:i w:val="false"/>
          <w:color w:val="000000"/>
        </w:rPr>
        <w:t xml:space="preserve"> Мемлекеттік экологиялық сараптаманы жүргізгеннен кейін мемлекеттік экологиялық сараптаманың қорытындысын қоршаған ортаға эмиссияға рұқсатпен бірге беруге өтінім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______________________________________________________________жобаға</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мемлекеттік экологиялық сараптаманы жүргізуді және қоршаған ортаға эмиссияларға рұқсатты беруді сұраймын.</w:t>
      </w:r>
    </w:p>
    <w:p>
      <w:pPr>
        <w:spacing w:after="0"/>
        <w:ind w:left="0"/>
        <w:jc w:val="both"/>
      </w:pPr>
      <w:r>
        <w:rPr>
          <w:rFonts w:ascii="Times New Roman"/>
          <w:b w:val="false"/>
          <w:i w:val="false"/>
          <w:color w:val="000000"/>
          <w:sz w:val="28"/>
        </w:rPr>
        <w:t>
      1. Сұратылатын эмиссиялардың көлемдері</w:t>
      </w:r>
    </w:p>
    <w:p>
      <w:pPr>
        <w:spacing w:after="0"/>
        <w:ind w:left="0"/>
        <w:jc w:val="both"/>
      </w:pPr>
      <w:r>
        <w:rPr>
          <w:rFonts w:ascii="Times New Roman"/>
          <w:b w:val="false"/>
          <w:i w:val="false"/>
          <w:color w:val="000000"/>
          <w:sz w:val="28"/>
        </w:rPr>
        <w:t>
      1-кесте.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9"/>
        <w:gridCol w:w="2821"/>
        <w:gridCol w:w="4960"/>
      </w:tblGrid>
      <w:tr>
        <w:trPr>
          <w:trHeight w:val="30" w:hRule="atLeast"/>
        </w:trPr>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 шығарындыларының сұратылатын лимиттері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соңғы 3 жылдағы нақты шығарындылар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1"/>
        <w:gridCol w:w="2480"/>
        <w:gridCol w:w="5139"/>
      </w:tblGrid>
      <w:tr>
        <w:trPr>
          <w:trHeight w:val="30" w:hRule="atLeast"/>
        </w:trPr>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сұратылатын лимиттері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соңғы 3 жылдағы нақты төгінділер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 су шығарымдары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шығарымы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шығарымы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Өндіріс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1653"/>
        <w:gridCol w:w="5791"/>
      </w:tblGrid>
      <w:tr>
        <w:trPr>
          <w:trHeight w:val="30" w:hRule="atLeast"/>
        </w:trPr>
        <w:tc>
          <w:tcPr>
            <w:tcW w:w="4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сұратылған лимиттері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қалдықтарды орналастырудың соңғы 3 жылдағы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Күкіртті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1653"/>
        <w:gridCol w:w="5791"/>
      </w:tblGrid>
      <w:tr>
        <w:trPr>
          <w:trHeight w:val="30" w:hRule="atLeast"/>
        </w:trPr>
        <w:tc>
          <w:tcPr>
            <w:tcW w:w="4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сұратылған лимиттері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күкіртті орналастырудың соңғы 3 жылдағы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Табиғат пайдаланушылар ұсынатын табиғат пайдалану шарттары: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Осы өтінімге қосымшаға сәйкес қоршаған ортаны қорғау жөніндегі іс-шаралар жоспары</w:t>
      </w:r>
    </w:p>
    <w:p>
      <w:pPr>
        <w:spacing w:after="0"/>
        <w:ind w:left="0"/>
        <w:jc w:val="both"/>
      </w:pPr>
      <w:r>
        <w:rPr>
          <w:rFonts w:ascii="Times New Roman"/>
          <w:b w:val="false"/>
          <w:i w:val="false"/>
          <w:color w:val="000000"/>
          <w:sz w:val="28"/>
        </w:rPr>
        <w:t>
      Қоса берілетін құжаттар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 ___________ ___________________________________________</w:t>
      </w:r>
    </w:p>
    <w:p>
      <w:pPr>
        <w:spacing w:after="0"/>
        <w:ind w:left="0"/>
        <w:jc w:val="both"/>
      </w:pPr>
      <w:r>
        <w:rPr>
          <w:rFonts w:ascii="Times New Roman"/>
          <w:b w:val="false"/>
          <w:i w:val="false"/>
          <w:color w:val="000000"/>
          <w:sz w:val="28"/>
        </w:rPr>
        <w:t>
      (ЭЦҚ) (тегі, аты, әкесінің аты (бар болса)</w:t>
      </w:r>
    </w:p>
    <w:p>
      <w:pPr>
        <w:spacing w:after="0"/>
        <w:ind w:left="0"/>
        <w:jc w:val="both"/>
      </w:pPr>
      <w:r>
        <w:rPr>
          <w:rFonts w:ascii="Times New Roman"/>
          <w:b w:val="false"/>
          <w:i w:val="false"/>
          <w:color w:val="000000"/>
          <w:sz w:val="28"/>
        </w:rPr>
        <w:t>
      "___" 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сараптаманы жүргізгеннен кейін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сараптаманың қорытындысын</w:t>
            </w:r>
            <w:r>
              <w:br/>
            </w:r>
            <w:r>
              <w:rPr>
                <w:rFonts w:ascii="Times New Roman"/>
                <w:b w:val="false"/>
                <w:i w:val="false"/>
                <w:color w:val="000000"/>
                <w:sz w:val="20"/>
              </w:rPr>
              <w:t>қоршаған ортаға эмиссияға</w:t>
            </w:r>
            <w:r>
              <w:br/>
            </w:r>
            <w:r>
              <w:rPr>
                <w:rFonts w:ascii="Times New Roman"/>
                <w:b w:val="false"/>
                <w:i w:val="false"/>
                <w:color w:val="000000"/>
                <w:sz w:val="20"/>
              </w:rPr>
              <w:t>рұқсатпен бірге беруге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188"/>
        <w:gridCol w:w="6112"/>
      </w:tblGrid>
      <w:tr>
        <w:trPr>
          <w:trHeight w:val="30" w:hRule="atLeast"/>
        </w:trPr>
        <w:tc>
          <w:tcPr>
            <w:tcW w:w="6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Басшы (уәкілетті адам) ___________________________ аты, әкесінің</w:t>
            </w:r>
            <w:r>
              <w:br/>
            </w:r>
            <w:r>
              <w:rPr>
                <w:rFonts w:ascii="Times New Roman"/>
                <w:b w:val="false"/>
                <w:i w:val="false"/>
                <w:color w:val="000000"/>
                <w:sz w:val="20"/>
              </w:rPr>
              <w:t>
аты (бар болса), тегі _____________________</w:t>
            </w:r>
            <w:r>
              <w:br/>
            </w:r>
            <w:r>
              <w:rPr>
                <w:rFonts w:ascii="Times New Roman"/>
                <w:b w:val="false"/>
                <w:i w:val="false"/>
                <w:color w:val="000000"/>
                <w:sz w:val="20"/>
              </w:rPr>
              <w:t>
(қолы)</w:t>
            </w:r>
            <w:r>
              <w:br/>
            </w:r>
            <w:r>
              <w:rPr>
                <w:rFonts w:ascii="Times New Roman"/>
                <w:b w:val="false"/>
                <w:i w:val="false"/>
                <w:color w:val="000000"/>
                <w:sz w:val="20"/>
              </w:rPr>
              <w:t>
20___ жылғы "___" _____________</w:t>
            </w:r>
          </w:p>
        </w:tc>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Жеке немес заңды тұлғаның басшысы</w:t>
            </w:r>
            <w:r>
              <w:br/>
            </w:r>
            <w:r>
              <w:rPr>
                <w:rFonts w:ascii="Times New Roman"/>
                <w:b w:val="false"/>
                <w:i w:val="false"/>
                <w:color w:val="000000"/>
                <w:sz w:val="20"/>
              </w:rPr>
              <w:t>
(уәкілетті адамы)</w:t>
            </w:r>
            <w:r>
              <w:br/>
            </w:r>
            <w:r>
              <w:rPr>
                <w:rFonts w:ascii="Times New Roman"/>
                <w:b w:val="false"/>
                <w:i w:val="false"/>
                <w:color w:val="000000"/>
                <w:sz w:val="20"/>
              </w:rPr>
              <w:t>
____________________________ аты,</w:t>
            </w:r>
            <w:r>
              <w:br/>
            </w:r>
            <w:r>
              <w:rPr>
                <w:rFonts w:ascii="Times New Roman"/>
                <w:b w:val="false"/>
                <w:i w:val="false"/>
                <w:color w:val="000000"/>
                <w:sz w:val="20"/>
              </w:rPr>
              <w:t>
әкесінің аты (бар болса), тегі</w:t>
            </w:r>
            <w:r>
              <w:br/>
            </w:r>
            <w:r>
              <w:rPr>
                <w:rFonts w:ascii="Times New Roman"/>
                <w:b w:val="false"/>
                <w:i w:val="false"/>
                <w:color w:val="000000"/>
                <w:sz w:val="20"/>
              </w:rPr>
              <w:t>
________________________________</w:t>
            </w:r>
            <w:r>
              <w:br/>
            </w:r>
            <w:r>
              <w:rPr>
                <w:rFonts w:ascii="Times New Roman"/>
                <w:b w:val="false"/>
                <w:i w:val="false"/>
                <w:color w:val="000000"/>
                <w:sz w:val="20"/>
              </w:rPr>
              <w:t>
(қолы)</w:t>
            </w:r>
            <w:r>
              <w:br/>
            </w:r>
            <w:r>
              <w:rPr>
                <w:rFonts w:ascii="Times New Roman"/>
                <w:b w:val="false"/>
                <w:i w:val="false"/>
                <w:color w:val="000000"/>
                <w:sz w:val="20"/>
              </w:rPr>
              <w:t>
20___ жылғы "___" _____________</w:t>
            </w:r>
          </w:p>
        </w:tc>
      </w:tr>
    </w:tbl>
    <w:p>
      <w:pPr>
        <w:spacing w:after="0"/>
        <w:ind w:left="0"/>
        <w:jc w:val="left"/>
      </w:pPr>
      <w:r>
        <w:rPr>
          <w:rFonts w:ascii="Times New Roman"/>
          <w:b/>
          <w:i w:val="false"/>
          <w:color w:val="000000"/>
        </w:rPr>
        <w:t xml:space="preserve"> Қоршаған ортаны қорғау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674"/>
        <w:gridCol w:w="618"/>
        <w:gridCol w:w="903"/>
        <w:gridCol w:w="618"/>
        <w:gridCol w:w="618"/>
        <w:gridCol w:w="618"/>
        <w:gridCol w:w="1303"/>
        <w:gridCol w:w="33"/>
        <w:gridCol w:w="1783"/>
        <w:gridCol w:w="1817"/>
        <w:gridCol w:w="1841"/>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жұмыстар көлемі</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r>
              <w:br/>
            </w:r>
            <w:r>
              <w:rPr>
                <w:rFonts w:ascii="Times New Roman"/>
                <w:b w:val="false"/>
                <w:i w:val="false"/>
                <w:color w:val="000000"/>
                <w:sz w:val="20"/>
              </w:rPr>
              <w:t>
(мың теңге)</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(мың теңге)</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нәтиже (тонна/жылына)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бассейнін қорғау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қорғау және ұтымды пайдалану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Жағалау жанындағы және су экожүйелерін әсер етулерден қорғау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ресурстарын қорғау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қойнауын қорғау және ұтымды пайдалану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Флора мен фаунаны қорғау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Өндіріс және тұтыну қалдықтарымен айналысу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Радиациялық, биологиялық және химиялық қауіпсіздік</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Басқару жүйелерін және ең үдік қауіпсіз технологияларды енгізу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Ғылыми-зерттеу, іздестіру және басқа әзірлемелер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Экологиялық ағарту және насихат</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6-қосымша</w:t>
            </w:r>
          </w:p>
        </w:tc>
      </w:tr>
    </w:tbl>
    <w:bookmarkStart w:name="z240" w:id="127"/>
    <w:p>
      <w:pPr>
        <w:spacing w:after="0"/>
        <w:ind w:left="0"/>
        <w:jc w:val="left"/>
      </w:pPr>
      <w:r>
        <w:rPr>
          <w:rFonts w:ascii="Times New Roman"/>
          <w:b/>
          <w:i w:val="false"/>
          <w:color w:val="000000"/>
        </w:rPr>
        <w:t xml:space="preserve"> "ІІ, ІІІ және ІV санаттардағы объектілер үшін қоршаған ортаға эмиссияға рұқсат беру" мемлекеттік көрсетілетін қызмет стандарты</w:t>
      </w:r>
    </w:p>
    <w:bookmarkEnd w:id="127"/>
    <w:p>
      <w:pPr>
        <w:spacing w:after="0"/>
        <w:ind w:left="0"/>
        <w:jc w:val="both"/>
      </w:pPr>
      <w:r>
        <w:rPr>
          <w:rFonts w:ascii="Times New Roman"/>
          <w:b w:val="false"/>
          <w:i w:val="false"/>
          <w:color w:val="ff0000"/>
          <w:sz w:val="28"/>
        </w:rPr>
        <w:t xml:space="preserve">
      Ескерту. Стандарт жаңа редакцияда – ҚР Энергетика министрінің 27.12.2018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48" w:id="128"/>
    <w:p>
      <w:pPr>
        <w:spacing w:after="0"/>
        <w:ind w:left="0"/>
        <w:jc w:val="left"/>
      </w:pPr>
      <w:r>
        <w:rPr>
          <w:rFonts w:ascii="Times New Roman"/>
          <w:b/>
          <w:i w:val="false"/>
          <w:color w:val="000000"/>
        </w:rPr>
        <w:t xml:space="preserve"> 1-тарау. Жалпы ережелер</w:t>
      </w:r>
    </w:p>
    <w:bookmarkEnd w:id="128"/>
    <w:bookmarkStart w:name="z649" w:id="129"/>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қызметі (бұдан әрі - мемлекеттік көрсетілетін қызмет).</w:t>
      </w:r>
    </w:p>
    <w:bookmarkEnd w:id="129"/>
    <w:bookmarkStart w:name="z650" w:id="13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30"/>
    <w:bookmarkStart w:name="z651" w:id="131"/>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3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652" w:id="132"/>
    <w:p>
      <w:pPr>
        <w:spacing w:after="0"/>
        <w:ind w:left="0"/>
        <w:jc w:val="left"/>
      </w:pPr>
      <w:r>
        <w:rPr>
          <w:rFonts w:ascii="Times New Roman"/>
          <w:b/>
          <w:i w:val="false"/>
          <w:color w:val="000000"/>
        </w:rPr>
        <w:t xml:space="preserve"> 2-тарау. Мемлекеттік қызметті көрсету тәртібі</w:t>
      </w:r>
    </w:p>
    <w:bookmarkEnd w:id="132"/>
    <w:bookmarkStart w:name="z653" w:id="133"/>
    <w:p>
      <w:pPr>
        <w:spacing w:after="0"/>
        <w:ind w:left="0"/>
        <w:jc w:val="both"/>
      </w:pPr>
      <w:r>
        <w:rPr>
          <w:rFonts w:ascii="Times New Roman"/>
          <w:b w:val="false"/>
          <w:i w:val="false"/>
          <w:color w:val="000000"/>
          <w:sz w:val="28"/>
        </w:rPr>
        <w:t>
      4. Мемлекеттік қызметті көрсету мерзімдері порталға жүгінген кезден бастап:</w:t>
      </w:r>
    </w:p>
    <w:bookmarkEnd w:id="133"/>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беру өтінімді тіркеген күннен бастап 10 (он) жұмыс күнінен аспайтын мерзімде;</w:t>
      </w:r>
    </w:p>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- 15 (он бес) күнтізбелік күн ішінде;</w:t>
      </w:r>
    </w:p>
    <w:p>
      <w:pPr>
        <w:spacing w:after="0"/>
        <w:ind w:left="0"/>
        <w:jc w:val="both"/>
      </w:pPr>
      <w:r>
        <w:rPr>
          <w:rFonts w:ascii="Times New Roman"/>
          <w:b w:val="false"/>
          <w:i w:val="false"/>
          <w:color w:val="000000"/>
          <w:sz w:val="28"/>
        </w:rPr>
        <w:t>
      Көрсетілетін қызметті беруші көрсетілген қызметті алушының өтінімін тіркеген кезден бастап ІІ және ІІІ санаттағы объектілер үшін ұсынылған құжаттардың толық болуын 5 (бес) жұмыс күнінен аспайтын мерзімде тексереді.</w:t>
      </w:r>
    </w:p>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bookmarkStart w:name="z654" w:id="134"/>
    <w:p>
      <w:pPr>
        <w:spacing w:after="0"/>
        <w:ind w:left="0"/>
        <w:jc w:val="both"/>
      </w:pPr>
      <w:r>
        <w:rPr>
          <w:rFonts w:ascii="Times New Roman"/>
          <w:b w:val="false"/>
          <w:i w:val="false"/>
          <w:color w:val="000000"/>
          <w:sz w:val="28"/>
        </w:rPr>
        <w:t>
      5. Мемлекеттік көрсетілетін қызметті көрсету нысаны: электрондық түрінде.</w:t>
      </w:r>
    </w:p>
    <w:bookmarkEnd w:id="134"/>
    <w:bookmarkStart w:name="z655" w:id="135"/>
    <w:p>
      <w:pPr>
        <w:spacing w:after="0"/>
        <w:ind w:left="0"/>
        <w:jc w:val="both"/>
      </w:pPr>
      <w:r>
        <w:rPr>
          <w:rFonts w:ascii="Times New Roman"/>
          <w:b w:val="false"/>
          <w:i w:val="false"/>
          <w:color w:val="000000"/>
          <w:sz w:val="28"/>
        </w:rPr>
        <w:t>
      6. Мемлекеттік көрстілетін қызметті көрсету нәтижесі – II, III және IV санаттағы объектілер үшін қоршаған ортаға эмиссияға рұқсат, рұқсатты қайта ресімдеу немесе осы мемлекеттік көрсетілетін қызмет стандартының 10-тармағымен көзделген жағдайлар мен негіздер бойынша мемлекеттік қызметті көрсетуден бас тарту туралы уәжді жауап.</w:t>
      </w:r>
    </w:p>
    <w:bookmarkEnd w:id="135"/>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Start w:name="z656" w:id="13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36"/>
    <w:bookmarkStart w:name="z657" w:id="137"/>
    <w:p>
      <w:pPr>
        <w:spacing w:after="0"/>
        <w:ind w:left="0"/>
        <w:jc w:val="both"/>
      </w:pPr>
      <w:r>
        <w:rPr>
          <w:rFonts w:ascii="Times New Roman"/>
          <w:b w:val="false"/>
          <w:i w:val="false"/>
          <w:color w:val="000000"/>
          <w:sz w:val="28"/>
        </w:rPr>
        <w:t>
      8. Порталдың жұмыс графигі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137"/>
    <w:bookmarkStart w:name="z658" w:id="138"/>
    <w:p>
      <w:pPr>
        <w:spacing w:after="0"/>
        <w:ind w:left="0"/>
        <w:jc w:val="both"/>
      </w:pPr>
      <w:r>
        <w:rPr>
          <w:rFonts w:ascii="Times New Roman"/>
          <w:b w:val="false"/>
          <w:i w:val="false"/>
          <w:color w:val="000000"/>
          <w:sz w:val="28"/>
        </w:rPr>
        <w:t>
      9. Көрсетілетін қызметті алушы порталға жүгінген кезде:</w:t>
      </w:r>
    </w:p>
    <w:bookmarkEnd w:id="138"/>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алу үшін:</w:t>
      </w:r>
    </w:p>
    <w:bookmarkStart w:name="z659" w:id="139"/>
    <w:p>
      <w:pPr>
        <w:spacing w:after="0"/>
        <w:ind w:left="0"/>
        <w:jc w:val="both"/>
      </w:pPr>
      <w:r>
        <w:rPr>
          <w:rFonts w:ascii="Times New Roman"/>
          <w:b w:val="false"/>
          <w:i w:val="false"/>
          <w:color w:val="000000"/>
          <w:sz w:val="28"/>
        </w:rPr>
        <w:t xml:space="preserve">
      1) ІІ және ІІІ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нысанындағы өтінім;</w:t>
      </w:r>
    </w:p>
    <w:bookmarkEnd w:id="139"/>
    <w:bookmarkStart w:name="z660" w:id="140"/>
    <w:p>
      <w:pPr>
        <w:spacing w:after="0"/>
        <w:ind w:left="0"/>
        <w:jc w:val="both"/>
      </w:pPr>
      <w:r>
        <w:rPr>
          <w:rFonts w:ascii="Times New Roman"/>
          <w:b w:val="false"/>
          <w:i w:val="false"/>
          <w:color w:val="000000"/>
          <w:sz w:val="28"/>
        </w:rPr>
        <w:t>
      2) бекітілген эмиссиялар нормативтері қамтылған құрылыс жобаларына мемлекеттік экологиялық сараптаманың қорытындысы не ведомстводан тыс кешенді сараптаманың қорытындысы;</w:t>
      </w:r>
    </w:p>
    <w:bookmarkEnd w:id="140"/>
    <w:bookmarkStart w:name="z661" w:id="141"/>
    <w:p>
      <w:pPr>
        <w:spacing w:after="0"/>
        <w:ind w:left="0"/>
        <w:jc w:val="both"/>
      </w:pPr>
      <w:r>
        <w:rPr>
          <w:rFonts w:ascii="Times New Roman"/>
          <w:b w:val="false"/>
          <w:i w:val="false"/>
          <w:color w:val="000000"/>
          <w:sz w:val="28"/>
        </w:rPr>
        <w:t>
      3) қоршаған ортаны қорғау жөніндегі іс-шаралар жоспары;</w:t>
      </w:r>
    </w:p>
    <w:bookmarkEnd w:id="141"/>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bookmarkStart w:name="z662" w:id="142"/>
    <w:p>
      <w:pPr>
        <w:spacing w:after="0"/>
        <w:ind w:left="0"/>
        <w:jc w:val="both"/>
      </w:pPr>
      <w:r>
        <w:rPr>
          <w:rFonts w:ascii="Times New Roman"/>
          <w:b w:val="false"/>
          <w:i w:val="false"/>
          <w:color w:val="000000"/>
          <w:sz w:val="28"/>
        </w:rPr>
        <w:t xml:space="preserve">
      1) IV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өтінім;</w:t>
      </w:r>
    </w:p>
    <w:bookmarkEnd w:id="142"/>
    <w:bookmarkStart w:name="z663" w:id="143"/>
    <w:p>
      <w:pPr>
        <w:spacing w:after="0"/>
        <w:ind w:left="0"/>
        <w:jc w:val="both"/>
      </w:pPr>
      <w:r>
        <w:rPr>
          <w:rFonts w:ascii="Times New Roman"/>
          <w:b w:val="false"/>
          <w:i w:val="false"/>
          <w:color w:val="000000"/>
          <w:sz w:val="28"/>
        </w:rPr>
        <w:t>
      2) қоршаған ортаға эмиссиялардың есептік немесе аспаптық жолмен белгіленген және негізделген нормативтері;</w:t>
      </w:r>
    </w:p>
    <w:bookmarkEnd w:id="143"/>
    <w:p>
      <w:pPr>
        <w:spacing w:after="0"/>
        <w:ind w:left="0"/>
        <w:jc w:val="both"/>
      </w:pPr>
      <w:r>
        <w:rPr>
          <w:rFonts w:ascii="Times New Roman"/>
          <w:b w:val="false"/>
          <w:i w:val="false"/>
          <w:color w:val="000000"/>
          <w:sz w:val="28"/>
        </w:rPr>
        <w:t>
      II, III және IV санаттағы объектілер үшін қоршаған ортаға эмиссияларға рұқсатты қайта ресімдеу үшін:</w:t>
      </w:r>
    </w:p>
    <w:bookmarkStart w:name="z664" w:id="144"/>
    <w:p>
      <w:pPr>
        <w:spacing w:after="0"/>
        <w:ind w:left="0"/>
        <w:jc w:val="both"/>
      </w:pPr>
      <w:r>
        <w:rPr>
          <w:rFonts w:ascii="Times New Roman"/>
          <w:b w:val="false"/>
          <w:i w:val="false"/>
          <w:color w:val="000000"/>
          <w:sz w:val="28"/>
        </w:rPr>
        <w:t xml:space="preserve">
      1) II, III және IV санаттағы объектілер үшін қоршаған ортаға эмиссияға рұқсатты қайта рәсімдеу үшін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өтінім;</w:t>
      </w:r>
    </w:p>
    <w:bookmarkEnd w:id="144"/>
    <w:bookmarkStart w:name="z665" w:id="145"/>
    <w:p>
      <w:pPr>
        <w:spacing w:after="0"/>
        <w:ind w:left="0"/>
        <w:jc w:val="both"/>
      </w:pPr>
      <w:r>
        <w:rPr>
          <w:rFonts w:ascii="Times New Roman"/>
          <w:b w:val="false"/>
          <w:i w:val="false"/>
          <w:color w:val="000000"/>
          <w:sz w:val="28"/>
        </w:rPr>
        <w:t>
      2) қайта ресімделетін эмиссияға рұқсат берілген табиғат пайдалану объектісіне (объектілеріне) қатысты оған (оларға) меншік құқығының ауысқанын растайтын құжаттың көшірмесі.</w:t>
      </w:r>
    </w:p>
    <w:bookmarkEnd w:id="145"/>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дара кәсіпкерлікті мемлекеттік тіркеу, эмиссияның нормативтері бар жобаларға мемлекеттік экологиялық сараптаманың қорытындылары, рұқсаттары туралы құжаттардың мәліметтерін көрсетілетін қызметті беруші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Қызметтерді алушы мемлекеттік қызметтерді көрсету кезінде егер Қазақстан Республикасының заңдарымен өзгеше көзделмесе көрсетілетін ақпараттық жүйелерде қамтылған, заңмен қорғалатын құпиясы бар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порталға "жеке кабинетіне" мемлекеттік қызмет көрсетуге сұрау салуды қабылдау туралы мәртебе жіберіледі.</w:t>
      </w:r>
    </w:p>
    <w:bookmarkStart w:name="z666" w:id="146"/>
    <w:p>
      <w:pPr>
        <w:spacing w:after="0"/>
        <w:ind w:left="0"/>
        <w:jc w:val="both"/>
      </w:pPr>
      <w:r>
        <w:rPr>
          <w:rFonts w:ascii="Times New Roman"/>
          <w:b w:val="false"/>
          <w:i w:val="false"/>
          <w:color w:val="000000"/>
          <w:sz w:val="28"/>
        </w:rPr>
        <w:t>
      10. Мыналар мемлекеттік қызметті көрсетуден бас тарту негіздемесі болып табылады:</w:t>
      </w:r>
    </w:p>
    <w:bookmarkEnd w:id="146"/>
    <w:bookmarkStart w:name="z667" w:id="14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47"/>
    <w:bookmarkStart w:name="z668" w:id="14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қоршаған ортаны қорғау саласындағы нормативтік құқықтық актілерінде белгіленген талаптарға сәйкес келмеуі;</w:t>
      </w:r>
    </w:p>
    <w:bookmarkEnd w:id="148"/>
    <w:bookmarkStart w:name="z669" w:id="149"/>
    <w:p>
      <w:pPr>
        <w:spacing w:after="0"/>
        <w:ind w:left="0"/>
        <w:jc w:val="both"/>
      </w:pPr>
      <w:r>
        <w:rPr>
          <w:rFonts w:ascii="Times New Roman"/>
          <w:b w:val="false"/>
          <w:i w:val="false"/>
          <w:color w:val="000000"/>
          <w:sz w:val="28"/>
        </w:rPr>
        <w:t xml:space="preserve">
      3) сұратылып отырған табиғат пайдалану шарттары Қазақстан Республикасы Экологиялық кодексінің </w:t>
      </w:r>
      <w:r>
        <w:rPr>
          <w:rFonts w:ascii="Times New Roman"/>
          <w:b w:val="false"/>
          <w:i w:val="false"/>
          <w:color w:val="000000"/>
          <w:sz w:val="28"/>
        </w:rPr>
        <w:t>73-бабында</w:t>
      </w:r>
      <w:r>
        <w:rPr>
          <w:rFonts w:ascii="Times New Roman"/>
          <w:b w:val="false"/>
          <w:i w:val="false"/>
          <w:color w:val="000000"/>
          <w:sz w:val="28"/>
        </w:rPr>
        <w:t xml:space="preserve"> көрсетілген талаптарға сәйкес келмеуі;</w:t>
      </w:r>
    </w:p>
    <w:bookmarkEnd w:id="149"/>
    <w:bookmarkStart w:name="z670" w:id="150"/>
    <w:p>
      <w:pPr>
        <w:spacing w:after="0"/>
        <w:ind w:left="0"/>
        <w:jc w:val="both"/>
      </w:pPr>
      <w:r>
        <w:rPr>
          <w:rFonts w:ascii="Times New Roman"/>
          <w:b w:val="false"/>
          <w:i w:val="false"/>
          <w:color w:val="000000"/>
          <w:sz w:val="28"/>
        </w:rPr>
        <w:t xml:space="preserve">
      4) қоршаған ортаны қорғау жөніндегі іс-шаралар жоспары Қазақстан Республикасының экологиялық заңнамасымен белгіленген экологиялық талаптар мен нормаларға, қоршаған ортаға эмиссиялар нормативтеріне қол жеткізуді қамтамасыз етуге сәйкес келмеуі; </w:t>
      </w:r>
    </w:p>
    <w:bookmarkEnd w:id="150"/>
    <w:bookmarkStart w:name="z671" w:id="151"/>
    <w:p>
      <w:pPr>
        <w:spacing w:after="0"/>
        <w:ind w:left="0"/>
        <w:jc w:val="both"/>
      </w:pPr>
      <w:r>
        <w:rPr>
          <w:rFonts w:ascii="Times New Roman"/>
          <w:b w:val="false"/>
          <w:i w:val="false"/>
          <w:color w:val="000000"/>
          <w:sz w:val="28"/>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51"/>
    <w:bookmarkStart w:name="z672" w:id="152"/>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End w:id="152"/>
    <w:bookmarkStart w:name="z673" w:id="153"/>
    <w:p>
      <w:pPr>
        <w:spacing w:after="0"/>
        <w:ind w:left="0"/>
        <w:jc w:val="left"/>
      </w:pPr>
      <w:r>
        <w:rPr>
          <w:rFonts w:ascii="Times New Roman"/>
          <w:b/>
          <w:i w:val="false"/>
          <w:color w:val="000000"/>
        </w:rPr>
        <w:t xml:space="preserve"> 3-тарау. Мемлекеттік қызметтер көрсету мәселелері бойынша облыстардың, облыстық маңызы бар қалалардың, астананың жергілікті атқарушы органдарының, көрсетілетін қызметті берушілердің және (немесе) оның лауазымды адамдарының шешімдеріне, әрекеттеріне (әрекетсіздіктеріне) шағымдану тәртібі</w:t>
      </w:r>
    </w:p>
    <w:bookmarkEnd w:id="153"/>
    <w:bookmarkStart w:name="z674" w:id="154"/>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берушілердің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13-тармағында көрсетілген мекенжай бойынша көрсетілетін қызметті берушінің басшысының атына беріледі.</w:t>
      </w:r>
    </w:p>
    <w:bookmarkEnd w:id="154"/>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кеңсесі арқылы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әкесінің аты (болған жағдайда), пошталық мекенжайы, байланыс телефоны;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Көрсетілетін қызметті алушы өтінішке қол қоюы керек.</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нәтижесі туралы уәжді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675" w:id="15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жүгіне алады.</w:t>
      </w:r>
    </w:p>
    <w:bookmarkEnd w:id="155"/>
    <w:bookmarkStart w:name="z676" w:id="156"/>
    <w:p>
      <w:pPr>
        <w:spacing w:after="0"/>
        <w:ind w:left="0"/>
        <w:jc w:val="left"/>
      </w:pPr>
      <w:r>
        <w:rPr>
          <w:rFonts w:ascii="Times New Roman"/>
          <w:b/>
          <w:i w:val="false"/>
          <w:color w:val="000000"/>
        </w:rPr>
        <w:t xml:space="preserve"> 4-тарау. Мемлекеттік көрсетілетін қызметтердің ерекшеліктері ескеріле отырып қойылатын өзге де талаптар</w:t>
      </w:r>
    </w:p>
    <w:bookmarkEnd w:id="156"/>
    <w:bookmarkStart w:name="z677" w:id="157"/>
    <w:p>
      <w:pPr>
        <w:spacing w:after="0"/>
        <w:ind w:left="0"/>
        <w:jc w:val="both"/>
      </w:pPr>
      <w:r>
        <w:rPr>
          <w:rFonts w:ascii="Times New Roman"/>
          <w:b w:val="false"/>
          <w:i w:val="false"/>
          <w:color w:val="000000"/>
          <w:sz w:val="28"/>
        </w:rPr>
        <w:t>
      13. Мемлекеттік қызмет көрсету орындарының мекенжайлары Қазақстан Республикасының электрондық үкіметі www.egov.kz, "Қазақстан Республикасының мемлекеттік органдары" бөлімінде орналастырылған.</w:t>
      </w:r>
    </w:p>
    <w:bookmarkEnd w:id="157"/>
    <w:bookmarkStart w:name="z678" w:id="158"/>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158"/>
    <w:bookmarkStart w:name="z679" w:id="159"/>
    <w:p>
      <w:pPr>
        <w:spacing w:after="0"/>
        <w:ind w:left="0"/>
        <w:jc w:val="both"/>
      </w:pPr>
      <w:r>
        <w:rPr>
          <w:rFonts w:ascii="Times New Roman"/>
          <w:b w:val="false"/>
          <w:i w:val="false"/>
          <w:color w:val="000000"/>
          <w:sz w:val="28"/>
        </w:rPr>
        <w:t>
      15.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left"/>
      </w:pPr>
      <w:r>
        <w:rPr>
          <w:rFonts w:ascii="Times New Roman"/>
          <w:b/>
          <w:i w:val="false"/>
          <w:color w:val="000000"/>
        </w:rPr>
        <w:t xml:space="preserve"> ІІ және ІІІ санаттағы объектілер үшін қоршаған ортаға эмиссияға рұқсат алуға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 беруші ұйымның заңды мекенжайы немесе жеке тұлғаның тұрғылықты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факс ________________________________________________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класы)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Өндіріс объектісінің қоршаған ортаны ластау көзідері тұратын өнеркәсіп </w:t>
      </w:r>
    </w:p>
    <w:p>
      <w:pPr>
        <w:spacing w:after="0"/>
        <w:ind w:left="0"/>
        <w:jc w:val="both"/>
      </w:pPr>
      <w:r>
        <w:rPr>
          <w:rFonts w:ascii="Times New Roman"/>
          <w:b w:val="false"/>
          <w:i w:val="false"/>
          <w:color w:val="000000"/>
          <w:sz w:val="28"/>
        </w:rPr>
        <w:t>
      алаңдарының орналасқан жері туралы деректер:</w:t>
      </w:r>
    </w:p>
    <w:p>
      <w:pPr>
        <w:spacing w:after="0"/>
        <w:ind w:left="0"/>
        <w:jc w:val="both"/>
      </w:pPr>
      <w:r>
        <w:rPr>
          <w:rFonts w:ascii="Times New Roman"/>
          <w:b w:val="false"/>
          <w:i w:val="false"/>
          <w:color w:val="000000"/>
          <w:sz w:val="28"/>
        </w:rPr>
        <w:t>
      1-кесте. Өнеркәсіптік алаңдардың орналасқан орны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252"/>
        <w:gridCol w:w="2602"/>
        <w:gridCol w:w="1496"/>
        <w:gridCol w:w="1496"/>
        <w:gridCol w:w="2952"/>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нөмірі</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Координаталары, град. мин. сек.</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Aлып жатқан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3. Ластаушы зат шығарындылары (төгінділері) мен орналастырылатын қалдықтар (күкірт) көлемінің жылдар бойынша сұралатын лимиті.</w:t>
      </w:r>
    </w:p>
    <w:p>
      <w:pPr>
        <w:spacing w:after="0"/>
        <w:ind w:left="0"/>
        <w:jc w:val="both"/>
      </w:pPr>
      <w:r>
        <w:rPr>
          <w:rFonts w:ascii="Times New Roman"/>
          <w:b w:val="false"/>
          <w:i w:val="false"/>
          <w:color w:val="000000"/>
          <w:sz w:val="28"/>
        </w:rPr>
        <w:t>
      2-кесте.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671"/>
        <w:gridCol w:w="1967"/>
        <w:gridCol w:w="2671"/>
        <w:gridCol w:w="2672"/>
      </w:tblGrid>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шығарындыларының нормативті көлемі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ластаушы заттар шығарындыларының сұратылатын лимиттері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жылдың нақты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518"/>
        <w:gridCol w:w="1855"/>
        <w:gridCol w:w="2519"/>
        <w:gridCol w:w="2519"/>
      </w:tblGrid>
      <w:tr>
        <w:trPr>
          <w:trHeight w:val="30" w:hRule="atLeast"/>
        </w:trPr>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төгінділерінің нормативті көлемі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ластаушы заттар шығарындыларының сұратылатын лимиттері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жылдың нақты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су ағызу бойынша: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ағызу бойынша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2-су ағызу бойынша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Өндірістік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2697"/>
        <w:gridCol w:w="1277"/>
        <w:gridCol w:w="1277"/>
        <w:gridCol w:w="4707"/>
      </w:tblGrid>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нормативтік көлемі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сұратылатын лимиттері</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қалдықтарды орналастырудың (сақтаудың)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Күкіртті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2805"/>
        <w:gridCol w:w="1328"/>
        <w:gridCol w:w="1328"/>
        <w:gridCol w:w="3544"/>
      </w:tblGrid>
      <w:tr>
        <w:trPr>
          <w:trHeight w:val="30" w:hRule="atLeast"/>
        </w:trPr>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нормативтік көлемі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сұратылатын лимиттері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күкіртті орналастырудың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т.б.</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Табиғат пайдаланушыларға табиғат пайдаланудың ұсынылатын шарттары: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берілген сипаттамаға сәйкес болатынын растаймыз.</w:t>
      </w:r>
    </w:p>
    <w:p>
      <w:pPr>
        <w:spacing w:after="0"/>
        <w:ind w:left="0"/>
        <w:jc w:val="both"/>
      </w:pPr>
      <w:r>
        <w:rPr>
          <w:rFonts w:ascii="Times New Roman"/>
          <w:b w:val="false"/>
          <w:i w:val="false"/>
          <w:color w:val="000000"/>
          <w:sz w:val="28"/>
        </w:rPr>
        <w:t>
      4. Өтінімге мына құжаттар қоса беріледі: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қамталған заңмен қорғалатын құпиядан құралған мәліметтерді пайдалануға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 ________________________________ ЭЦҚ</w:t>
      </w:r>
    </w:p>
    <w:p>
      <w:pPr>
        <w:spacing w:after="0"/>
        <w:ind w:left="0"/>
        <w:jc w:val="both"/>
      </w:pPr>
      <w:r>
        <w:rPr>
          <w:rFonts w:ascii="Times New Roman"/>
          <w:b w:val="false"/>
          <w:i w:val="false"/>
          <w:color w:val="000000"/>
          <w:sz w:val="28"/>
        </w:rPr>
        <w:t>
      "__" 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left"/>
      </w:pPr>
      <w:r>
        <w:rPr>
          <w:rFonts w:ascii="Times New Roman"/>
          <w:b/>
          <w:i w:val="false"/>
          <w:color w:val="000000"/>
        </w:rPr>
        <w:t xml:space="preserve"> IV санаттағы объектілер үшін қоршаған ортаға эмиссияға рұқсат алуға өтінім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(өтінім беруші ұйымның заңды мекенжайы немесе жеке тұлғаның тұрғылықты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факс</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класы)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Өндіріс объектісінің қоршаған ортаны ластау көзі орналасқан өнеркәсіптік алаңдарының </w:t>
      </w:r>
    </w:p>
    <w:p>
      <w:pPr>
        <w:spacing w:after="0"/>
        <w:ind w:left="0"/>
        <w:jc w:val="both"/>
      </w:pPr>
      <w:r>
        <w:rPr>
          <w:rFonts w:ascii="Times New Roman"/>
          <w:b w:val="false"/>
          <w:i w:val="false"/>
          <w:color w:val="000000"/>
          <w:sz w:val="28"/>
        </w:rPr>
        <w:t>
      орналасқан жері туралы деректер:</w:t>
      </w:r>
    </w:p>
    <w:p>
      <w:pPr>
        <w:spacing w:after="0"/>
        <w:ind w:left="0"/>
        <w:jc w:val="both"/>
      </w:pPr>
      <w:r>
        <w:rPr>
          <w:rFonts w:ascii="Times New Roman"/>
          <w:b w:val="false"/>
          <w:i w:val="false"/>
          <w:color w:val="000000"/>
          <w:sz w:val="28"/>
        </w:rPr>
        <w:t>
      1-кесте. Өнеркәсіптік алаңдардың орналасқан орны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252"/>
        <w:gridCol w:w="2602"/>
        <w:gridCol w:w="1496"/>
        <w:gridCol w:w="1496"/>
        <w:gridCol w:w="2952"/>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нөмірі</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Координаталары, град. мин. сек.</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Aлып жатқан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3. Ластаушы зат шығарындылары (төгінділері) мен орналастырылатын қалдықтар (күкірт) көлемінің жылдар бойынша сұралатын лимиті. </w:t>
      </w:r>
    </w:p>
    <w:p>
      <w:pPr>
        <w:spacing w:after="0"/>
        <w:ind w:left="0"/>
        <w:jc w:val="both"/>
      </w:pPr>
      <w:r>
        <w:rPr>
          <w:rFonts w:ascii="Times New Roman"/>
          <w:b w:val="false"/>
          <w:i w:val="false"/>
          <w:color w:val="000000"/>
          <w:sz w:val="28"/>
        </w:rPr>
        <w:t>
      2-кесте.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671"/>
        <w:gridCol w:w="1967"/>
        <w:gridCol w:w="2671"/>
        <w:gridCol w:w="2672"/>
      </w:tblGrid>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төгінділерінің нормативті көлемі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ластаушы заттар шығарындыларының сұратылатын лимиттері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жылдың нақты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518"/>
        <w:gridCol w:w="1855"/>
        <w:gridCol w:w="2519"/>
        <w:gridCol w:w="2519"/>
      </w:tblGrid>
      <w:tr>
        <w:trPr>
          <w:trHeight w:val="30" w:hRule="atLeast"/>
        </w:trPr>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төгінділерінің нормативті көлемі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ластаушы заттар шығарындыларының сұратылатын лимиттері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жылдың нақты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су ағызу бойынша: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ағызу бойынша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2-су ағызу бойынша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Өндірістік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2697"/>
        <w:gridCol w:w="1277"/>
        <w:gridCol w:w="1277"/>
        <w:gridCol w:w="4707"/>
      </w:tblGrid>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нормативтік көлемі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сұратылатын лимиттері</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қалдықтарды орналастырудың (сақтаудың)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Күкіртті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2891"/>
        <w:gridCol w:w="1369"/>
        <w:gridCol w:w="1369"/>
        <w:gridCol w:w="3274"/>
      </w:tblGrid>
      <w:tr>
        <w:trPr>
          <w:trHeight w:val="30" w:hRule="atLeast"/>
        </w:trPr>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нормативтік көлемі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сұратылатын лимиттері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орналастырудың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т.б.</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Табиғат пайдаланудың табиғат пайдаланушыларға ұсынылатын шарттары: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берілген сипаттамаға сәйкес болатынын растаймыз.</w:t>
      </w:r>
    </w:p>
    <w:p>
      <w:pPr>
        <w:spacing w:after="0"/>
        <w:ind w:left="0"/>
        <w:jc w:val="both"/>
      </w:pPr>
      <w:r>
        <w:rPr>
          <w:rFonts w:ascii="Times New Roman"/>
          <w:b w:val="false"/>
          <w:i w:val="false"/>
          <w:color w:val="000000"/>
          <w:sz w:val="28"/>
        </w:rPr>
        <w:t>
      4. Өтінімге мына құжаттар қоса беріледі: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құпиядан құралған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__________________ _______________________________</w:t>
      </w:r>
    </w:p>
    <w:p>
      <w:pPr>
        <w:spacing w:after="0"/>
        <w:ind w:left="0"/>
        <w:jc w:val="both"/>
      </w:pPr>
      <w:r>
        <w:rPr>
          <w:rFonts w:ascii="Times New Roman"/>
          <w:b w:val="false"/>
          <w:i w:val="false"/>
          <w:color w:val="000000"/>
          <w:sz w:val="28"/>
        </w:rPr>
        <w:t>
      ЭЦҚ</w:t>
      </w:r>
    </w:p>
    <w:p>
      <w:pPr>
        <w:spacing w:after="0"/>
        <w:ind w:left="0"/>
        <w:jc w:val="both"/>
      </w:pPr>
      <w:r>
        <w:rPr>
          <w:rFonts w:ascii="Times New Roman"/>
          <w:b w:val="false"/>
          <w:i w:val="false"/>
          <w:color w:val="000000"/>
          <w:sz w:val="28"/>
        </w:rPr>
        <w:t>
      "__" 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ІІ, ІІІ және IV санаттағы объектілер үшін қоршаған ортаға эмиссияларға рұқсатты қайта ресімдеуге өтінім (табиғат пайдаланушының атауын немесе ұйымдық-құқықтық нысанын өзгерткен,қайта құрылған жағдайларында)</w:t>
      </w:r>
    </w:p>
    <w:p>
      <w:pPr>
        <w:spacing w:after="0"/>
        <w:ind w:left="0"/>
        <w:jc w:val="both"/>
      </w:pPr>
      <w:r>
        <w:rPr>
          <w:rFonts w:ascii="Times New Roman"/>
          <w:b w:val="false"/>
          <w:i w:val="false"/>
          <w:color w:val="000000"/>
          <w:sz w:val="28"/>
        </w:rPr>
        <w:t>
      Қоршаған ортаға эмиссияларға рұқсатты қайта ресімдеуді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 ресімделген жеке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өзгерген атауы)</w:t>
      </w:r>
    </w:p>
    <w:p>
      <w:pPr>
        <w:spacing w:after="0"/>
        <w:ind w:left="0"/>
        <w:jc w:val="both"/>
      </w:pPr>
      <w:r>
        <w:rPr>
          <w:rFonts w:ascii="Times New Roman"/>
          <w:b w:val="false"/>
          <w:i w:val="false"/>
          <w:color w:val="000000"/>
          <w:sz w:val="28"/>
        </w:rPr>
        <w:t>
      Рұқсат № берілген</w:t>
      </w:r>
    </w:p>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(өтініш иесінің-ұйымның заңды мекенжайы немесе жеке тұлғаның тұратын мекенжайы) ___________________________________________________________________</w:t>
      </w:r>
    </w:p>
    <w:p>
      <w:pPr>
        <w:spacing w:after="0"/>
        <w:ind w:left="0"/>
        <w:jc w:val="both"/>
      </w:pPr>
      <w:r>
        <w:rPr>
          <w:rFonts w:ascii="Times New Roman"/>
          <w:b w:val="false"/>
          <w:i w:val="false"/>
          <w:color w:val="000000"/>
          <w:sz w:val="28"/>
        </w:rPr>
        <w:t>
      Табиғат пайдаланушы санаты (өндірістік объектінің қауіптілік сыныбы)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құпиядан құралған мәліметтерді пайдалануға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__________________ _______________________________</w:t>
      </w:r>
    </w:p>
    <w:p>
      <w:pPr>
        <w:spacing w:after="0"/>
        <w:ind w:left="0"/>
        <w:jc w:val="both"/>
      </w:pPr>
      <w:r>
        <w:rPr>
          <w:rFonts w:ascii="Times New Roman"/>
          <w:b w:val="false"/>
          <w:i w:val="false"/>
          <w:color w:val="000000"/>
          <w:sz w:val="28"/>
        </w:rPr>
        <w:t>
      ЭЦҚ</w:t>
      </w:r>
    </w:p>
    <w:p>
      <w:pPr>
        <w:spacing w:after="0"/>
        <w:ind w:left="0"/>
        <w:jc w:val="both"/>
      </w:pPr>
      <w:r>
        <w:rPr>
          <w:rFonts w:ascii="Times New Roman"/>
          <w:b w:val="false"/>
          <w:i w:val="false"/>
          <w:color w:val="000000"/>
          <w:sz w:val="28"/>
        </w:rPr>
        <w:t>
      "__" 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7-қосымша</w:t>
            </w:r>
          </w:p>
        </w:tc>
      </w:tr>
    </w:tbl>
    <w:bookmarkStart w:name="z291" w:id="160"/>
    <w:p>
      <w:pPr>
        <w:spacing w:after="0"/>
        <w:ind w:left="0"/>
        <w:jc w:val="left"/>
      </w:pPr>
      <w:r>
        <w:rPr>
          <w:rFonts w:ascii="Times New Roman"/>
          <w:b/>
          <w:i w:val="false"/>
          <w:color w:val="000000"/>
        </w:rPr>
        <w:t xml:space="preserve"> "II, III және IV санаттағы объектілер үшін мемлекеттік экологиялық сараптама қорытындысын беру" мемлекеттік көрсетілетін қызмет стандарты</w:t>
      </w:r>
    </w:p>
    <w:bookmarkEnd w:id="160"/>
    <w:p>
      <w:pPr>
        <w:spacing w:after="0"/>
        <w:ind w:left="0"/>
        <w:jc w:val="both"/>
      </w:pPr>
      <w:r>
        <w:rPr>
          <w:rFonts w:ascii="Times New Roman"/>
          <w:b w:val="false"/>
          <w:i w:val="false"/>
          <w:color w:val="ff0000"/>
          <w:sz w:val="28"/>
        </w:rPr>
        <w:t xml:space="preserve">
      Ескерту. Стандарт жаңа редакцияда – ҚР Энергетика министрінің 27.12.2018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83" w:id="161"/>
    <w:p>
      <w:pPr>
        <w:spacing w:after="0"/>
        <w:ind w:left="0"/>
        <w:jc w:val="left"/>
      </w:pPr>
      <w:r>
        <w:rPr>
          <w:rFonts w:ascii="Times New Roman"/>
          <w:b/>
          <w:i w:val="false"/>
          <w:color w:val="000000"/>
        </w:rPr>
        <w:t xml:space="preserve"> 1-тарау. Жалпы ережелер</w:t>
      </w:r>
    </w:p>
    <w:bookmarkEnd w:id="161"/>
    <w:bookmarkStart w:name="z684" w:id="162"/>
    <w:p>
      <w:pPr>
        <w:spacing w:after="0"/>
        <w:ind w:left="0"/>
        <w:jc w:val="both"/>
      </w:pPr>
      <w:r>
        <w:rPr>
          <w:rFonts w:ascii="Times New Roman"/>
          <w:b w:val="false"/>
          <w:i w:val="false"/>
          <w:color w:val="000000"/>
          <w:sz w:val="28"/>
        </w:rPr>
        <w:t>
      1. "II, III және IV санаттағы объектілер үшін мемлекеттік экологиялық сараптама қорытындысын беру" мемлекеттік көрсетілетін қызметі (бұдан әрі - мемлекеттік көрсетілетін қызмет).</w:t>
      </w:r>
    </w:p>
    <w:bookmarkEnd w:id="162"/>
    <w:bookmarkStart w:name="z685" w:id="16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63"/>
    <w:bookmarkStart w:name="z686" w:id="164"/>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6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үкіметтің" веб-порталы (бұдан әрі - портал) арқылы жүзеге асырылады.</w:t>
      </w:r>
    </w:p>
    <w:bookmarkStart w:name="z687" w:id="165"/>
    <w:p>
      <w:pPr>
        <w:spacing w:after="0"/>
        <w:ind w:left="0"/>
        <w:jc w:val="left"/>
      </w:pPr>
      <w:r>
        <w:rPr>
          <w:rFonts w:ascii="Times New Roman"/>
          <w:b/>
          <w:i w:val="false"/>
          <w:color w:val="000000"/>
        </w:rPr>
        <w:t xml:space="preserve"> 2-тарау. Мемлекеттік қызметті көрсету тәртібі</w:t>
      </w:r>
    </w:p>
    <w:bookmarkEnd w:id="165"/>
    <w:bookmarkStart w:name="z688" w:id="166"/>
    <w:p>
      <w:pPr>
        <w:spacing w:after="0"/>
        <w:ind w:left="0"/>
        <w:jc w:val="both"/>
      </w:pPr>
      <w:r>
        <w:rPr>
          <w:rFonts w:ascii="Times New Roman"/>
          <w:b w:val="false"/>
          <w:i w:val="false"/>
          <w:color w:val="000000"/>
          <w:sz w:val="28"/>
        </w:rPr>
        <w:t>
      4. Мемлекеттік қызметті көрсету мерзімі порталға жүгінген сәттен бастап:</w:t>
      </w:r>
    </w:p>
    <w:bookmarkEnd w:id="166"/>
    <w:p>
      <w:pPr>
        <w:spacing w:after="0"/>
        <w:ind w:left="0"/>
        <w:jc w:val="both"/>
      </w:pPr>
      <w:r>
        <w:rPr>
          <w:rFonts w:ascii="Times New Roman"/>
          <w:b w:val="false"/>
          <w:i w:val="false"/>
          <w:color w:val="000000"/>
          <w:sz w:val="28"/>
        </w:rPr>
        <w:t>
      мемлекеттік экологиялық сараптама қорытындысын беру:</w:t>
      </w:r>
    </w:p>
    <w:p>
      <w:pPr>
        <w:spacing w:after="0"/>
        <w:ind w:left="0"/>
        <w:jc w:val="both"/>
      </w:pPr>
      <w:r>
        <w:rPr>
          <w:rFonts w:ascii="Times New Roman"/>
          <w:b w:val="false"/>
          <w:i w:val="false"/>
          <w:color w:val="000000"/>
          <w:sz w:val="28"/>
        </w:rPr>
        <w:t>
      II санаттағы объектілер үшін – 30 (отыз) жұмыс күні ішінде;</w:t>
      </w:r>
    </w:p>
    <w:p>
      <w:pPr>
        <w:spacing w:after="0"/>
        <w:ind w:left="0"/>
        <w:jc w:val="both"/>
      </w:pPr>
      <w:r>
        <w:rPr>
          <w:rFonts w:ascii="Times New Roman"/>
          <w:b w:val="false"/>
          <w:i w:val="false"/>
          <w:color w:val="000000"/>
          <w:sz w:val="28"/>
        </w:rPr>
        <w:t>
      III және IVсанаттағы объектілер үшін – 15 (он бес) жұмыс күні ішінде;</w:t>
      </w:r>
    </w:p>
    <w:p>
      <w:pPr>
        <w:spacing w:after="0"/>
        <w:ind w:left="0"/>
        <w:jc w:val="both"/>
      </w:pPr>
      <w:r>
        <w:rPr>
          <w:rFonts w:ascii="Times New Roman"/>
          <w:b w:val="false"/>
          <w:i w:val="false"/>
          <w:color w:val="000000"/>
          <w:sz w:val="28"/>
        </w:rPr>
        <w:t>
      ұсынылған құжаттардың толықтығын тексеру – 3 (үш) жұмыс күнінен асырмай.</w:t>
      </w:r>
    </w:p>
    <w:p>
      <w:pPr>
        <w:spacing w:after="0"/>
        <w:ind w:left="0"/>
        <w:jc w:val="both"/>
      </w:pPr>
      <w:r>
        <w:rPr>
          <w:rFonts w:ascii="Times New Roman"/>
          <w:b w:val="false"/>
          <w:i w:val="false"/>
          <w:color w:val="000000"/>
          <w:sz w:val="28"/>
        </w:rPr>
        <w:t xml:space="preserve">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 </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 </w:t>
      </w:r>
    </w:p>
    <w:p>
      <w:pPr>
        <w:spacing w:after="0"/>
        <w:ind w:left="0"/>
        <w:jc w:val="both"/>
      </w:pPr>
      <w:r>
        <w:rPr>
          <w:rFonts w:ascii="Times New Roman"/>
          <w:b w:val="false"/>
          <w:i w:val="false"/>
          <w:color w:val="000000"/>
          <w:sz w:val="28"/>
        </w:rPr>
        <w:t xml:space="preserve">
      Бұл ретте, көрсетілген мерзімдер өткеннен кейін көрсетілетін қызметті беруші ескертулер бойынша өңделген құжаттарды қабылдамайды. </w:t>
      </w:r>
    </w:p>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Start w:name="z689" w:id="167"/>
    <w:p>
      <w:pPr>
        <w:spacing w:after="0"/>
        <w:ind w:left="0"/>
        <w:jc w:val="both"/>
      </w:pPr>
      <w:r>
        <w:rPr>
          <w:rFonts w:ascii="Times New Roman"/>
          <w:b w:val="false"/>
          <w:i w:val="false"/>
          <w:color w:val="000000"/>
          <w:sz w:val="28"/>
        </w:rPr>
        <w:t>
      5. Мемлекеттік қызметті көрсету нысаны: электрондық.</w:t>
      </w:r>
    </w:p>
    <w:bookmarkEnd w:id="167"/>
    <w:bookmarkStart w:name="z690" w:id="168"/>
    <w:p>
      <w:pPr>
        <w:spacing w:after="0"/>
        <w:ind w:left="0"/>
        <w:jc w:val="both"/>
      </w:pPr>
      <w:r>
        <w:rPr>
          <w:rFonts w:ascii="Times New Roman"/>
          <w:b w:val="false"/>
          <w:i w:val="false"/>
          <w:color w:val="000000"/>
          <w:sz w:val="28"/>
        </w:rPr>
        <w:t xml:space="preserve">
      6. Мемлекеттік қызметті көрсету нәтижесі – осы мемлекеттік қызмет стандартына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не осы мемлекеттік қызмет стандартының 10-тармағында көзделген жағдайларда және негіздер бойынша мемлекеттік қызмет көрсетуден бас тарту туралы уәжді жауап беру. </w:t>
      </w:r>
    </w:p>
    <w:bookmarkEnd w:id="168"/>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691" w:id="169"/>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169"/>
    <w:bookmarkStart w:name="z692" w:id="170"/>
    <w:p>
      <w:pPr>
        <w:spacing w:after="0"/>
        <w:ind w:left="0"/>
        <w:jc w:val="both"/>
      </w:pPr>
      <w:r>
        <w:rPr>
          <w:rFonts w:ascii="Times New Roman"/>
          <w:b w:val="false"/>
          <w:i w:val="false"/>
          <w:color w:val="000000"/>
          <w:sz w:val="28"/>
        </w:rPr>
        <w:t xml:space="preserve">
      8. Порталдың жұмыс графигі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 </w:t>
      </w:r>
    </w:p>
    <w:bookmarkEnd w:id="170"/>
    <w:bookmarkStart w:name="z693" w:id="171"/>
    <w:p>
      <w:pPr>
        <w:spacing w:after="0"/>
        <w:ind w:left="0"/>
        <w:jc w:val="both"/>
      </w:pPr>
      <w:r>
        <w:rPr>
          <w:rFonts w:ascii="Times New Roman"/>
          <w:b w:val="false"/>
          <w:i w:val="false"/>
          <w:color w:val="000000"/>
          <w:sz w:val="28"/>
        </w:rPr>
        <w:t>
      9. Портал арқылы жүгінген кезде мемлекеттік қызметті көрсетуге қажетті құжаттар тізбесі:</w:t>
      </w:r>
    </w:p>
    <w:bookmarkEnd w:id="171"/>
    <w:bookmarkStart w:name="z694" w:id="17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нысандарда көрсетілетін қызметті алушының ЭЦҚ-мен расталған электрондық құжат нысанындағы мемлекеттік экологиялық сараптама жүргізуге арналған өтінім;</w:t>
      </w:r>
    </w:p>
    <w:bookmarkEnd w:id="172"/>
    <w:bookmarkStart w:name="z695" w:id="173"/>
    <w:p>
      <w:pPr>
        <w:spacing w:after="0"/>
        <w:ind w:left="0"/>
        <w:jc w:val="both"/>
      </w:pPr>
      <w:r>
        <w:rPr>
          <w:rFonts w:ascii="Times New Roman"/>
          <w:b w:val="false"/>
          <w:i w:val="false"/>
          <w:color w:val="000000"/>
          <w:sz w:val="28"/>
        </w:rPr>
        <w:t>
      2) қоршаған ортаға әсер ететін межелі қызметтің жоба алдындағы және жобалық құжаттамасы жағдайда мынадай құрамда:</w:t>
      </w:r>
    </w:p>
    <w:bookmarkEnd w:id="173"/>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қоршаған ортаға әсерді бағалау (бұдан әрі – ҚОӘБ) материалдары бірге жүретін жоба алдындағы немесе жобалау құжаттамасы;</w:t>
      </w:r>
    </w:p>
    <w:p>
      <w:pPr>
        <w:spacing w:after="0"/>
        <w:ind w:left="0"/>
        <w:jc w:val="both"/>
      </w:pPr>
      <w:r>
        <w:rPr>
          <w:rFonts w:ascii="Times New Roman"/>
          <w:b w:val="false"/>
          <w:i w:val="false"/>
          <w:color w:val="000000"/>
          <w:sz w:val="28"/>
        </w:rPr>
        <w:t xml:space="preserve">
      Кодекстің 57-2-бабының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шаруашылық қызметтің түрлері үшін қоғамдық пікірді есепке алу нәтижелері;</w:t>
      </w:r>
    </w:p>
    <w:p>
      <w:pPr>
        <w:spacing w:after="0"/>
        <w:ind w:left="0"/>
        <w:jc w:val="both"/>
      </w:pPr>
      <w:r>
        <w:rPr>
          <w:rFonts w:ascii="Times New Roman"/>
          <w:b w:val="false"/>
          <w:i w:val="false"/>
          <w:color w:val="000000"/>
          <w:sz w:val="28"/>
        </w:rPr>
        <w:t>
      қоршаған ортаны қорғау жөніндегі іс-шаралар жоспары;</w:t>
      </w:r>
    </w:p>
    <w:bookmarkStart w:name="z696" w:id="174"/>
    <w:p>
      <w:pPr>
        <w:spacing w:after="0"/>
        <w:ind w:left="0"/>
        <w:jc w:val="both"/>
      </w:pPr>
      <w:r>
        <w:rPr>
          <w:rFonts w:ascii="Times New Roman"/>
          <w:b w:val="false"/>
          <w:i w:val="false"/>
          <w:color w:val="000000"/>
          <w:sz w:val="28"/>
        </w:rPr>
        <w:t>
      3) iске асырылуы қоршаған ортаға терiс әсерлерге әкелуі мүмкiн Қазақстан Республикасының нормативтiк құқықтық актiлерiнiң, нормативтiк-техникалық және нұсқаулық-әдiстемелiк құжаттардың жобалары жағдайында мынадай құрамда:</w:t>
      </w:r>
    </w:p>
    <w:bookmarkEnd w:id="174"/>
    <w:p>
      <w:pPr>
        <w:spacing w:after="0"/>
        <w:ind w:left="0"/>
        <w:jc w:val="both"/>
      </w:pPr>
      <w:r>
        <w:rPr>
          <w:rFonts w:ascii="Times New Roman"/>
          <w:b w:val="false"/>
          <w:i w:val="false"/>
          <w:color w:val="000000"/>
          <w:sz w:val="28"/>
        </w:rPr>
        <w:t>
      Қазақстан Республикасының нормативтiк құқықтық актiлерiнiң жобалары;</w:t>
      </w:r>
    </w:p>
    <w:bookmarkStart w:name="z697" w:id="175"/>
    <w:p>
      <w:pPr>
        <w:spacing w:after="0"/>
        <w:ind w:left="0"/>
        <w:jc w:val="both"/>
      </w:pPr>
      <w:r>
        <w:rPr>
          <w:rFonts w:ascii="Times New Roman"/>
          <w:b w:val="false"/>
          <w:i w:val="false"/>
          <w:color w:val="000000"/>
          <w:sz w:val="28"/>
        </w:rPr>
        <w:t>
      4) эмиссиялар нормативтерінің жобалары жағдайда мынадай құрамда:</w:t>
      </w:r>
    </w:p>
    <w:bookmarkEnd w:id="175"/>
    <w:p>
      <w:pPr>
        <w:spacing w:after="0"/>
        <w:ind w:left="0"/>
        <w:jc w:val="both"/>
      </w:pPr>
      <w:r>
        <w:rPr>
          <w:rFonts w:ascii="Times New Roman"/>
          <w:b w:val="false"/>
          <w:i w:val="false"/>
          <w:color w:val="000000"/>
          <w:sz w:val="28"/>
        </w:rPr>
        <w:t>
      эмиссиялар нормативтері жобалары;</w:t>
      </w:r>
    </w:p>
    <w:p>
      <w:pPr>
        <w:spacing w:after="0"/>
        <w:ind w:left="0"/>
        <w:jc w:val="both"/>
      </w:pPr>
      <w:r>
        <w:rPr>
          <w:rFonts w:ascii="Times New Roman"/>
          <w:b w:val="false"/>
          <w:i w:val="false"/>
          <w:color w:val="000000"/>
          <w:sz w:val="28"/>
        </w:rPr>
        <w:t>
      қоршаған ортаны қорғау жөніндегі іс-шаралар жоспары.</w:t>
      </w:r>
    </w:p>
    <w:p>
      <w:pPr>
        <w:spacing w:after="0"/>
        <w:ind w:left="0"/>
        <w:jc w:val="both"/>
      </w:pPr>
      <w:r>
        <w:rPr>
          <w:rFonts w:ascii="Times New Roman"/>
          <w:b w:val="false"/>
          <w:i w:val="false"/>
          <w:color w:val="000000"/>
          <w:sz w:val="28"/>
        </w:rPr>
        <w:t>
      Жеке басты куәландыратын құжаттардың, заңды тұлғаның мемлекеттік тіркелгені (қайта тіркелгені) туралы, дара кәсіпкердің мемлекеттік тіркелгені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"жеке кабинетке" мемлекеттік қызметті көрсетуге арналған өтінімнің қабылданғаны туралы мәртебе жіберіледі.</w:t>
      </w:r>
    </w:p>
    <w:bookmarkStart w:name="z698" w:id="176"/>
    <w:p>
      <w:pPr>
        <w:spacing w:after="0"/>
        <w:ind w:left="0"/>
        <w:jc w:val="both"/>
      </w:pPr>
      <w:r>
        <w:rPr>
          <w:rFonts w:ascii="Times New Roman"/>
          <w:b w:val="false"/>
          <w:i w:val="false"/>
          <w:color w:val="000000"/>
          <w:sz w:val="28"/>
        </w:rPr>
        <w:t>
      10. Мемлекеттік қызметті көрсетуден бас тартудың негіздері мыналар болып табылады:</w:t>
      </w:r>
    </w:p>
    <w:bookmarkEnd w:id="176"/>
    <w:bookmarkStart w:name="z699" w:id="17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77"/>
    <w:bookmarkStart w:name="z700" w:id="17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Қоршаған ортаны қорғау саласындағы нормативтік құқықтық актілерінде белгіленген талаптарға сәйкес келмеуі;</w:t>
      </w:r>
    </w:p>
    <w:bookmarkEnd w:id="178"/>
    <w:bookmarkStart w:name="z701" w:id="179"/>
    <w:p>
      <w:pPr>
        <w:spacing w:after="0"/>
        <w:ind w:left="0"/>
        <w:jc w:val="both"/>
      </w:pPr>
      <w:r>
        <w:rPr>
          <w:rFonts w:ascii="Times New Roman"/>
          <w:b w:val="false"/>
          <w:i w:val="false"/>
          <w:color w:val="000000"/>
          <w:sz w:val="28"/>
        </w:rPr>
        <w:t xml:space="preserve">
      3) сұратылып отырған табиғат пайдалану шарттары Қазақстан Республикасы Экологиялық кодексінің </w:t>
      </w:r>
      <w:r>
        <w:rPr>
          <w:rFonts w:ascii="Times New Roman"/>
          <w:b w:val="false"/>
          <w:i w:val="false"/>
          <w:color w:val="000000"/>
          <w:sz w:val="28"/>
        </w:rPr>
        <w:t>73-бабында</w:t>
      </w:r>
      <w:r>
        <w:rPr>
          <w:rFonts w:ascii="Times New Roman"/>
          <w:b w:val="false"/>
          <w:i w:val="false"/>
          <w:color w:val="000000"/>
          <w:sz w:val="28"/>
        </w:rPr>
        <w:t xml:space="preserve"> көрсетілген талаптарға сәйкес келмеуі;</w:t>
      </w:r>
    </w:p>
    <w:bookmarkEnd w:id="179"/>
    <w:bookmarkStart w:name="z702" w:id="180"/>
    <w:p>
      <w:pPr>
        <w:spacing w:after="0"/>
        <w:ind w:left="0"/>
        <w:jc w:val="both"/>
      </w:pPr>
      <w:r>
        <w:rPr>
          <w:rFonts w:ascii="Times New Roman"/>
          <w:b w:val="false"/>
          <w:i w:val="false"/>
          <w:color w:val="000000"/>
          <w:sz w:val="28"/>
        </w:rPr>
        <w:t xml:space="preserve">
      4) қоршаған ортаны қорғау жөніндегі іс-шаралар жоспары Қазақстан Республикасының экологиялық заңнамасымен белгіленген экологиялық талаптар мен нормаларға, қоршаған ортаға эмиссиялар нормативтеріне қол жеткізуді қамтамасыз етуге сәйкес келмеуі; </w:t>
      </w:r>
    </w:p>
    <w:bookmarkEnd w:id="180"/>
    <w:bookmarkStart w:name="z703" w:id="181"/>
    <w:p>
      <w:pPr>
        <w:spacing w:after="0"/>
        <w:ind w:left="0"/>
        <w:jc w:val="both"/>
      </w:pPr>
      <w:r>
        <w:rPr>
          <w:rFonts w:ascii="Times New Roman"/>
          <w:b w:val="false"/>
          <w:i w:val="false"/>
          <w:color w:val="000000"/>
          <w:sz w:val="28"/>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81"/>
    <w:bookmarkStart w:name="z704" w:id="182"/>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End w:id="182"/>
    <w:bookmarkStart w:name="z705" w:id="18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әрекеттеріне (әрекетсіздіктеріне) шағымдану тәртібі</w:t>
      </w:r>
    </w:p>
    <w:bookmarkEnd w:id="183"/>
    <w:bookmarkStart w:name="z706" w:id="18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(әрекетсіздіктеріне) шағымдану үшін:</w:t>
      </w:r>
    </w:p>
    <w:bookmarkEnd w:id="184"/>
    <w:p>
      <w:pPr>
        <w:spacing w:after="0"/>
        <w:ind w:left="0"/>
        <w:jc w:val="both"/>
      </w:pPr>
      <w:r>
        <w:rPr>
          <w:rFonts w:ascii="Times New Roman"/>
          <w:b w:val="false"/>
          <w:i w:val="false"/>
          <w:color w:val="000000"/>
          <w:sz w:val="28"/>
        </w:rPr>
        <w:t>
      осы мемлекеттік көрсетілетін қызмет стандартының 13-тармағында көрсетілген мекенжай бойынша көрсетілетін қызметті беруші басшысының атына шағым беріледі.</w:t>
      </w:r>
    </w:p>
    <w:p>
      <w:pPr>
        <w:spacing w:after="0"/>
        <w:ind w:left="0"/>
        <w:jc w:val="both"/>
      </w:pPr>
      <w:r>
        <w:rPr>
          <w:rFonts w:ascii="Times New Roman"/>
          <w:b w:val="false"/>
          <w:i w:val="false"/>
          <w:color w:val="000000"/>
          <w:sz w:val="28"/>
        </w:rPr>
        <w:t xml:space="preserve">
      Шағымдар жазбаша нысанда поштамен, портал арқылы не көрсетілетін қызметті берушінің кеңсесі арқылы жұмыс күндері қолма-қол беріледі.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аты, әкесінің аты (бар болса), тегі, пошталық мекенжайы, байланыс телефоны;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 Шағымға көрсетілетін қызметті берушінің қолы қойылуы тиіс.</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бойынша уәжді жауап көрсетілетін қызметті алушыға пошта байланысы арқылы жіберіледі не көрсетілетін қызметті берушінің кеңсесінде қолма-қол беріледі. </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өтініш туралы ақпарат қол жетімді болады, ол көрсетілетін қызметті берушінің өтініштерді өңдеуі барысында (жеткені, тіркелгені, орындалғаны туралы белгілер, қарау немесе қараудан бас тарту туралы жауап) жаңартылып отырылады.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707" w:id="18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185"/>
    <w:bookmarkStart w:name="z708" w:id="186"/>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186"/>
    <w:bookmarkStart w:name="z709" w:id="187"/>
    <w:p>
      <w:pPr>
        <w:spacing w:after="0"/>
        <w:ind w:left="0"/>
        <w:jc w:val="both"/>
      </w:pPr>
      <w:r>
        <w:rPr>
          <w:rFonts w:ascii="Times New Roman"/>
          <w:b w:val="false"/>
          <w:i w:val="false"/>
          <w:color w:val="000000"/>
          <w:sz w:val="28"/>
        </w:rPr>
        <w:t>
      13. Көрсетілетін қызметті берушінің мекенжайы Қазақстан Республикасы Электрондық үкіметінің интернет-ресурстарында - www.egov.kz, "Қазақстан Республикасының мемлекеттік органдары" бөлімінде орналасқан.</w:t>
      </w:r>
    </w:p>
    <w:bookmarkEnd w:id="187"/>
    <w:bookmarkStart w:name="z710" w:id="188"/>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p>
    <w:bookmarkEnd w:id="188"/>
    <w:bookmarkStart w:name="z711" w:id="189"/>
    <w:p>
      <w:pPr>
        <w:spacing w:after="0"/>
        <w:ind w:left="0"/>
        <w:jc w:val="both"/>
      </w:pPr>
      <w:r>
        <w:rPr>
          <w:rFonts w:ascii="Times New Roman"/>
          <w:b w:val="false"/>
          <w:i w:val="false"/>
          <w:color w:val="000000"/>
          <w:sz w:val="28"/>
        </w:rPr>
        <w:t>
      15. Мемлекеттік қызмет көрсету мәселелері бойынша анықтамалық қызметтердің байланыс телефоны: 8 (7172) 74-08-55, Бірыңғай байланыс орталығының телефондары: 1414, 8-800-080-7777</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беруші (ұйымның атауы)</w:t>
            </w:r>
          </w:p>
        </w:tc>
      </w:tr>
    </w:tbl>
    <w:p>
      <w:pPr>
        <w:spacing w:after="0"/>
        <w:ind w:left="0"/>
        <w:jc w:val="left"/>
      </w:pPr>
      <w:r>
        <w:rPr>
          <w:rFonts w:ascii="Times New Roman"/>
          <w:b/>
          <w:i w:val="false"/>
          <w:color w:val="000000"/>
        </w:rPr>
        <w:t xml:space="preserve"> Мемлекеттік экологиялық сараптама қорытындысы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(жобаның, құжаттың атауы)</w:t>
      </w:r>
    </w:p>
    <w:p>
      <w:pPr>
        <w:spacing w:after="0"/>
        <w:ind w:left="0"/>
        <w:jc w:val="both"/>
      </w:pPr>
      <w:r>
        <w:rPr>
          <w:rFonts w:ascii="Times New Roman"/>
          <w:b w:val="false"/>
          <w:i w:val="false"/>
          <w:color w:val="000000"/>
          <w:sz w:val="28"/>
        </w:rPr>
        <w:t>
      Материалдарды__________________________________________әзірледі.</w:t>
      </w:r>
    </w:p>
    <w:p>
      <w:pPr>
        <w:spacing w:after="0"/>
        <w:ind w:left="0"/>
        <w:jc w:val="both"/>
      </w:pPr>
      <w:r>
        <w:rPr>
          <w:rFonts w:ascii="Times New Roman"/>
          <w:b w:val="false"/>
          <w:i w:val="false"/>
          <w:color w:val="000000"/>
          <w:sz w:val="28"/>
        </w:rPr>
        <w:t>
      (жобаны әзірлеуші ұйымының толық атауы)</w:t>
      </w:r>
    </w:p>
    <w:p>
      <w:pPr>
        <w:spacing w:after="0"/>
        <w:ind w:left="0"/>
        <w:jc w:val="both"/>
      </w:pPr>
      <w:r>
        <w:rPr>
          <w:rFonts w:ascii="Times New Roman"/>
          <w:b w:val="false"/>
          <w:i w:val="false"/>
          <w:color w:val="000000"/>
          <w:sz w:val="28"/>
        </w:rPr>
        <w:t>
      Жоба материалдарына тапсырыс беруші 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(тапсырыс беруші ұйымның толық атауы, мекенжайы)</w:t>
      </w:r>
    </w:p>
    <w:p>
      <w:pPr>
        <w:spacing w:after="0"/>
        <w:ind w:left="0"/>
        <w:jc w:val="both"/>
      </w:pPr>
      <w:r>
        <w:rPr>
          <w:rFonts w:ascii="Times New Roman"/>
          <w:b w:val="false"/>
          <w:i w:val="false"/>
          <w:color w:val="000000"/>
          <w:sz w:val="28"/>
        </w:rPr>
        <w:t>
      Мемлекеттік экологиялық сараптама қарауына ______________________</w:t>
      </w:r>
    </w:p>
    <w:p>
      <w:pPr>
        <w:spacing w:after="0"/>
        <w:ind w:left="0"/>
        <w:jc w:val="both"/>
      </w:pPr>
      <w:r>
        <w:rPr>
          <w:rFonts w:ascii="Times New Roman"/>
          <w:b w:val="false"/>
          <w:i w:val="false"/>
          <w:color w:val="000000"/>
          <w:sz w:val="28"/>
        </w:rPr>
        <w:t>
      _______________________________________________________________ ұсынылды.</w:t>
      </w:r>
    </w:p>
    <w:p>
      <w:pPr>
        <w:spacing w:after="0"/>
        <w:ind w:left="0"/>
        <w:jc w:val="both"/>
      </w:pPr>
      <w:r>
        <w:rPr>
          <w:rFonts w:ascii="Times New Roman"/>
          <w:b w:val="false"/>
          <w:i w:val="false"/>
          <w:color w:val="000000"/>
          <w:sz w:val="28"/>
        </w:rPr>
        <w:t>
      (жобалау құжаттамасының атауы, ұсынылған материалдардың, басқа құжаттардың жинағын атау)</w:t>
      </w:r>
    </w:p>
    <w:p>
      <w:pPr>
        <w:spacing w:after="0"/>
        <w:ind w:left="0"/>
        <w:jc w:val="both"/>
      </w:pPr>
      <w:r>
        <w:rPr>
          <w:rFonts w:ascii="Times New Roman"/>
          <w:b w:val="false"/>
          <w:i w:val="false"/>
          <w:color w:val="000000"/>
          <w:sz w:val="28"/>
        </w:rPr>
        <w:t>
      Материалдар қарауға 20___жылғы________________________келіп түсті.</w:t>
      </w:r>
    </w:p>
    <w:p>
      <w:pPr>
        <w:spacing w:after="0"/>
        <w:ind w:left="0"/>
        <w:jc w:val="both"/>
      </w:pPr>
      <w:r>
        <w:rPr>
          <w:rFonts w:ascii="Times New Roman"/>
          <w:b w:val="false"/>
          <w:i w:val="false"/>
          <w:color w:val="000000"/>
          <w:sz w:val="28"/>
        </w:rPr>
        <w:t>
      (кіріс нөмірі және күні)</w:t>
      </w:r>
    </w:p>
    <w:p>
      <w:pPr>
        <w:spacing w:after="0"/>
        <w:ind w:left="0"/>
        <w:jc w:val="left"/>
      </w:pPr>
      <w:r>
        <w:rPr>
          <w:rFonts w:ascii="Times New Roman"/>
          <w:b/>
          <w:i w:val="false"/>
          <w:color w:val="000000"/>
        </w:rPr>
        <w:t xml:space="preserve"> Жалпы мәліметтер</w:t>
      </w:r>
    </w:p>
    <w:p>
      <w:pPr>
        <w:spacing w:after="0"/>
        <w:ind w:left="0"/>
        <w:jc w:val="both"/>
      </w:pPr>
      <w:r>
        <w:rPr>
          <w:rFonts w:ascii="Times New Roman"/>
          <w:b w:val="false"/>
          <w:i w:val="false"/>
          <w:color w:val="000000"/>
          <w:sz w:val="28"/>
        </w:rPr>
        <w:t>
      Сараптама объектісінің орналасу ауданының физикалық-географиялық жағдайының, қоршаған ортаның фондық жағдайының, негізгі техникалық, технологиялық шешімдердің қысқаша сипаттамасы, оның ішінде қоршаған ортаға теріс әсерін тигізетін технологиялық процестерді сипаттау, баламалы нұсқаларды заманауи технологиялардың үздік аналогтарымен салыстырып қарау.</w:t>
      </w:r>
    </w:p>
    <w:p>
      <w:pPr>
        <w:spacing w:after="0"/>
        <w:ind w:left="0"/>
        <w:jc w:val="left"/>
      </w:pPr>
      <w:r>
        <w:rPr>
          <w:rFonts w:ascii="Times New Roman"/>
          <w:b/>
          <w:i w:val="false"/>
          <w:color w:val="000000"/>
        </w:rPr>
        <w:t xml:space="preserve"> Межеленіп отырған қызметтің қоршаған ортаға әсерін бағалау (ҚОӘБ)</w:t>
      </w:r>
    </w:p>
    <w:p>
      <w:pPr>
        <w:spacing w:after="0"/>
        <w:ind w:left="0"/>
        <w:jc w:val="both"/>
      </w:pPr>
      <w:r>
        <w:rPr>
          <w:rFonts w:ascii="Times New Roman"/>
          <w:b w:val="false"/>
          <w:i w:val="false"/>
          <w:color w:val="000000"/>
          <w:sz w:val="28"/>
        </w:rPr>
        <w:t>
      Объектінің ауа ортасына, жерасты және жерүсті суларына, жер ресурстарына, жануарлар және өсімдіктер дүниесіне, жер қойнауына әсер етуінің, физикалық әсер етулердің толық сипаттамасы, апаттық жағдайлар мен экологиялық қауіп-қатерлердің болу мүмкіндігі және ықтималдығы.</w:t>
      </w:r>
    </w:p>
    <w:p>
      <w:pPr>
        <w:spacing w:after="0"/>
        <w:ind w:left="0"/>
        <w:jc w:val="both"/>
      </w:pPr>
      <w:r>
        <w:rPr>
          <w:rFonts w:ascii="Times New Roman"/>
          <w:b w:val="false"/>
          <w:i w:val="false"/>
          <w:color w:val="000000"/>
          <w:sz w:val="28"/>
        </w:rPr>
        <w:t>
      Сәулеттік-жобалық құжаттамаларды, елді мекендердің инженерлік инфрақұрылымын дамыту схемаларын, қолданыстағы кәсіпорындарды реконструкциялау (кеңейту) жобаларын қарау кезінде қоршаған табиғи ортаға әсер ету бөлігінде барлық көрсеткіштер жақазіргі жағдай бойынша да, есептілік мерзімге де беріледі. сол қолданыстағы жағдайдың жай-күйі бойынша да, есептік мерзімдегі жағдай бойынша да беріледі.</w:t>
      </w:r>
    </w:p>
    <w:p>
      <w:pPr>
        <w:spacing w:after="0"/>
        <w:ind w:left="0"/>
        <w:jc w:val="left"/>
      </w:pPr>
      <w:r>
        <w:rPr>
          <w:rFonts w:ascii="Times New Roman"/>
          <w:b/>
          <w:i w:val="false"/>
          <w:color w:val="000000"/>
        </w:rPr>
        <w:t xml:space="preserve"> Тұжырымдама</w:t>
      </w:r>
    </w:p>
    <w:p>
      <w:pPr>
        <w:spacing w:after="0"/>
        <w:ind w:left="0"/>
        <w:jc w:val="both"/>
      </w:pPr>
      <w:r>
        <w:rPr>
          <w:rFonts w:ascii="Times New Roman"/>
          <w:b w:val="false"/>
          <w:i w:val="false"/>
          <w:color w:val="000000"/>
          <w:sz w:val="28"/>
        </w:rPr>
        <w:t>
      Мемлекеттік экологиялық сараптаманы жүзеге асырудың нәтижесі "келісілді/келісілмеді" деген тұжырымдамасы бар қорытынды болып табылады.</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сараптамалық</w:t>
      </w:r>
    </w:p>
    <w:p>
      <w:pPr>
        <w:spacing w:after="0"/>
        <w:ind w:left="0"/>
        <w:jc w:val="both"/>
      </w:pPr>
      <w:r>
        <w:rPr>
          <w:rFonts w:ascii="Times New Roman"/>
          <w:b w:val="false"/>
          <w:i w:val="false"/>
          <w:color w:val="000000"/>
          <w:sz w:val="28"/>
        </w:rPr>
        <w:t>
      бөлімшесінің</w:t>
      </w:r>
    </w:p>
    <w:p>
      <w:pPr>
        <w:spacing w:after="0"/>
        <w:ind w:left="0"/>
        <w:jc w:val="both"/>
      </w:pPr>
      <w:r>
        <w:rPr>
          <w:rFonts w:ascii="Times New Roman"/>
          <w:b w:val="false"/>
          <w:i w:val="false"/>
          <w:color w:val="000000"/>
          <w:sz w:val="28"/>
        </w:rPr>
        <w:t>
      басшысы_______________ ________________________________</w:t>
      </w:r>
    </w:p>
    <w:p>
      <w:pPr>
        <w:spacing w:after="0"/>
        <w:ind w:left="0"/>
        <w:jc w:val="both"/>
      </w:pPr>
      <w:r>
        <w:rPr>
          <w:rFonts w:ascii="Times New Roman"/>
          <w:b w:val="false"/>
          <w:i w:val="false"/>
          <w:color w:val="000000"/>
          <w:sz w:val="28"/>
        </w:rPr>
        <w:t>
      ЭЦҚ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 жайы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қала, аудан, облыс, көше, үй нөмірі,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деректері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немесе жеке тұлғаның мемлекеттік тіркеуден өткен куәлігі, БСН, ЖСН)</w:t>
            </w:r>
          </w:p>
        </w:tc>
      </w:tr>
    </w:tbl>
    <w:p>
      <w:pPr>
        <w:spacing w:after="0"/>
        <w:ind w:left="0"/>
        <w:jc w:val="left"/>
      </w:pPr>
      <w:r>
        <w:rPr>
          <w:rFonts w:ascii="Times New Roman"/>
          <w:b/>
          <w:i w:val="false"/>
          <w:color w:val="000000"/>
        </w:rPr>
        <w:t xml:space="preserve"> Мемлекеттік экологиялық сараптаманы жүргізуге өтінім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______________________________________________________________жобаға</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мемлекеттік экологиялық сараптаманы жүргізуді сұраймын.</w:t>
      </w:r>
    </w:p>
    <w:p>
      <w:pPr>
        <w:spacing w:after="0"/>
        <w:ind w:left="0"/>
        <w:jc w:val="both"/>
      </w:pPr>
      <w:r>
        <w:rPr>
          <w:rFonts w:ascii="Times New Roman"/>
          <w:b w:val="false"/>
          <w:i w:val="false"/>
          <w:color w:val="000000"/>
          <w:sz w:val="28"/>
        </w:rPr>
        <w:t>
      Қоса берілген құжаттар тізбесі: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Басшы ___________ __________________________________________________</w:t>
      </w:r>
    </w:p>
    <w:p>
      <w:pPr>
        <w:spacing w:after="0"/>
        <w:ind w:left="0"/>
        <w:jc w:val="both"/>
      </w:pPr>
      <w:r>
        <w:rPr>
          <w:rFonts w:ascii="Times New Roman"/>
          <w:b w:val="false"/>
          <w:i w:val="false"/>
          <w:color w:val="000000"/>
          <w:sz w:val="28"/>
        </w:rPr>
        <w:t>
      ЭЦҚ (аты, тегі, әкесінің аты (бар болса)</w:t>
      </w:r>
    </w:p>
    <w:p>
      <w:pPr>
        <w:spacing w:after="0"/>
        <w:ind w:left="0"/>
        <w:jc w:val="both"/>
      </w:pPr>
      <w:r>
        <w:rPr>
          <w:rFonts w:ascii="Times New Roman"/>
          <w:b w:val="false"/>
          <w:i w:val="false"/>
          <w:color w:val="000000"/>
          <w:sz w:val="28"/>
        </w:rPr>
        <w:t>
      "___" 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"IІ, ІІІ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 жайы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қала, аудан, облыс, көше, үй нөмірі,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деректері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немесе жеке тұлғаның мемлекеттік тіркеуден өткен куәлігі, БСН, ЖСН)</w:t>
            </w:r>
          </w:p>
        </w:tc>
      </w:tr>
    </w:tbl>
    <w:p>
      <w:pPr>
        <w:spacing w:after="0"/>
        <w:ind w:left="0"/>
        <w:jc w:val="left"/>
      </w:pPr>
      <w:r>
        <w:rPr>
          <w:rFonts w:ascii="Times New Roman"/>
          <w:b/>
          <w:i w:val="false"/>
          <w:color w:val="000000"/>
        </w:rPr>
        <w:t xml:space="preserve"> Мемлекеттік экологиялық сараптаманы жүргізгеннен кейін мемлекеттік экологиялық сараптаманың қорытындысын қоршаған ортаға эмиссияға рұқсатпен бірге беруге өтінім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______________________________________________________________жобаға</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мемлекеттік экологиялық сараптаманы жүргізуді және қоршаған ортаға рұқсатты беруді сұраймын.</w:t>
      </w:r>
    </w:p>
    <w:p>
      <w:pPr>
        <w:spacing w:after="0"/>
        <w:ind w:left="0"/>
        <w:jc w:val="both"/>
      </w:pPr>
      <w:r>
        <w:rPr>
          <w:rFonts w:ascii="Times New Roman"/>
          <w:b w:val="false"/>
          <w:i w:val="false"/>
          <w:color w:val="000000"/>
          <w:sz w:val="28"/>
        </w:rPr>
        <w:t>
      1. Сұратылатын эмиссиялардың көлемдері</w:t>
      </w:r>
    </w:p>
    <w:p>
      <w:pPr>
        <w:spacing w:after="0"/>
        <w:ind w:left="0"/>
        <w:jc w:val="both"/>
      </w:pPr>
      <w:r>
        <w:rPr>
          <w:rFonts w:ascii="Times New Roman"/>
          <w:b w:val="false"/>
          <w:i w:val="false"/>
          <w:color w:val="000000"/>
          <w:sz w:val="28"/>
        </w:rPr>
        <w:t>
      1-кесте.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9"/>
        <w:gridCol w:w="2821"/>
        <w:gridCol w:w="4960"/>
      </w:tblGrid>
      <w:tr>
        <w:trPr>
          <w:trHeight w:val="30" w:hRule="atLeast"/>
        </w:trPr>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 шығарындыларының сұратылатын лимиттері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соңғы 3 жылдағы нақты шығарындылар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1"/>
        <w:gridCol w:w="2480"/>
        <w:gridCol w:w="5139"/>
      </w:tblGrid>
      <w:tr>
        <w:trPr>
          <w:trHeight w:val="30" w:hRule="atLeast"/>
        </w:trPr>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сұратылатын лимиттері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соңғы 3 жылдағы нақты төгінділер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 су шығарымдары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шығарымы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шығарымы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Өндіріс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1653"/>
        <w:gridCol w:w="5791"/>
      </w:tblGrid>
      <w:tr>
        <w:trPr>
          <w:trHeight w:val="30" w:hRule="atLeast"/>
        </w:trPr>
        <w:tc>
          <w:tcPr>
            <w:tcW w:w="4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сұратылған лимиттері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қалдықтарды орналастырудың соңғы 3 жылдағы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Күкіртті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0"/>
        <w:gridCol w:w="1862"/>
        <w:gridCol w:w="4968"/>
      </w:tblGrid>
      <w:tr>
        <w:trPr>
          <w:trHeight w:val="30" w:hRule="atLeast"/>
        </w:trPr>
        <w:tc>
          <w:tcPr>
            <w:tcW w:w="5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сұратылған лимиттері</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күкіртті орналастырудың соңғы жылдағы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Табиғат пайдаланушылар мен ұсынылатын табиғат пайдалану шарттары: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Осы өтінімге қосымшаға сәйкес қоршаған ортаны қорғау жөніндегі іс-шаралар жоспары</w:t>
      </w:r>
    </w:p>
    <w:p>
      <w:pPr>
        <w:spacing w:after="0"/>
        <w:ind w:left="0"/>
        <w:jc w:val="both"/>
      </w:pPr>
      <w:r>
        <w:rPr>
          <w:rFonts w:ascii="Times New Roman"/>
          <w:b w:val="false"/>
          <w:i w:val="false"/>
          <w:color w:val="000000"/>
          <w:sz w:val="28"/>
        </w:rPr>
        <w:t>
      Ұсынылатын құжаттардың тізімі: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 ___________ ___________________________________________</w:t>
      </w:r>
    </w:p>
    <w:p>
      <w:pPr>
        <w:spacing w:after="0"/>
        <w:ind w:left="0"/>
        <w:jc w:val="both"/>
      </w:pPr>
      <w:r>
        <w:rPr>
          <w:rFonts w:ascii="Times New Roman"/>
          <w:b w:val="false"/>
          <w:i w:val="false"/>
          <w:color w:val="000000"/>
          <w:sz w:val="28"/>
        </w:rPr>
        <w:t>
      ЭЦҚ (тегі, аты, әкесінің аты (бар болса)</w:t>
      </w:r>
    </w:p>
    <w:p>
      <w:pPr>
        <w:spacing w:after="0"/>
        <w:ind w:left="0"/>
        <w:jc w:val="both"/>
      </w:pPr>
      <w:r>
        <w:rPr>
          <w:rFonts w:ascii="Times New Roman"/>
          <w:b w:val="false"/>
          <w:i w:val="false"/>
          <w:color w:val="000000"/>
          <w:sz w:val="28"/>
        </w:rPr>
        <w:t>
      "___" 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сараптаманы жүргізгеннен кейін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сараптаманың қорытындысын</w:t>
            </w:r>
            <w:r>
              <w:br/>
            </w:r>
            <w:r>
              <w:rPr>
                <w:rFonts w:ascii="Times New Roman"/>
                <w:b w:val="false"/>
                <w:i w:val="false"/>
                <w:color w:val="000000"/>
                <w:sz w:val="20"/>
              </w:rPr>
              <w:t>қоршаған ортаға эмиссияға</w:t>
            </w:r>
            <w:r>
              <w:br/>
            </w:r>
            <w:r>
              <w:rPr>
                <w:rFonts w:ascii="Times New Roman"/>
                <w:b w:val="false"/>
                <w:i w:val="false"/>
                <w:color w:val="000000"/>
                <w:sz w:val="20"/>
              </w:rPr>
              <w:t>рұқсатпен бірге беруге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4860"/>
        <w:gridCol w:w="7440"/>
      </w:tblGrid>
      <w:tr>
        <w:trPr>
          <w:trHeight w:val="30" w:hRule="atLeast"/>
        </w:trPr>
        <w:tc>
          <w:tcPr>
            <w:tcW w:w="4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Басшы (уәкілетті адам) ________________________________</w:t>
            </w:r>
            <w:r>
              <w:br/>
            </w:r>
            <w:r>
              <w:rPr>
                <w:rFonts w:ascii="Times New Roman"/>
                <w:b w:val="false"/>
                <w:i w:val="false"/>
                <w:color w:val="000000"/>
                <w:sz w:val="20"/>
              </w:rPr>
              <w:t>
аты, әкесінің аты (бар болса),</w:t>
            </w:r>
            <w:r>
              <w:br/>
            </w:r>
            <w:r>
              <w:rPr>
                <w:rFonts w:ascii="Times New Roman"/>
                <w:b w:val="false"/>
                <w:i w:val="false"/>
                <w:color w:val="000000"/>
                <w:sz w:val="20"/>
              </w:rPr>
              <w:t>
тегі ______________________</w:t>
            </w:r>
            <w:r>
              <w:br/>
            </w:r>
            <w:r>
              <w:rPr>
                <w:rFonts w:ascii="Times New Roman"/>
                <w:b w:val="false"/>
                <w:i w:val="false"/>
                <w:color w:val="000000"/>
                <w:sz w:val="20"/>
              </w:rPr>
              <w:t>
(қолы)</w:t>
            </w:r>
            <w:r>
              <w:br/>
            </w:r>
            <w:r>
              <w:rPr>
                <w:rFonts w:ascii="Times New Roman"/>
                <w:b w:val="false"/>
                <w:i w:val="false"/>
                <w:color w:val="000000"/>
                <w:sz w:val="20"/>
              </w:rPr>
              <w:t>
20___ жылғы "___" _____________</w:t>
            </w:r>
          </w:p>
        </w:tc>
        <w:tc>
          <w:tcPr>
            <w:tcW w:w="7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Жеке немес заңды тұлғаның басшысы (уәкілетті адамы) ________________________________ аты, әкесінің аты (бар болса), тегі ___________</w:t>
            </w:r>
            <w:r>
              <w:br/>
            </w:r>
            <w:r>
              <w:rPr>
                <w:rFonts w:ascii="Times New Roman"/>
                <w:b w:val="false"/>
                <w:i w:val="false"/>
                <w:color w:val="000000"/>
                <w:sz w:val="20"/>
              </w:rPr>
              <w:t>
(қолы)</w:t>
            </w:r>
            <w:r>
              <w:br/>
            </w:r>
            <w:r>
              <w:rPr>
                <w:rFonts w:ascii="Times New Roman"/>
                <w:b w:val="false"/>
                <w:i w:val="false"/>
                <w:color w:val="000000"/>
                <w:sz w:val="20"/>
              </w:rPr>
              <w:t>
20___ жылғы "___" _____________</w:t>
            </w:r>
          </w:p>
        </w:tc>
      </w:tr>
    </w:tbl>
    <w:p>
      <w:pPr>
        <w:spacing w:after="0"/>
        <w:ind w:left="0"/>
        <w:jc w:val="left"/>
      </w:pPr>
      <w:r>
        <w:rPr>
          <w:rFonts w:ascii="Times New Roman"/>
          <w:b/>
          <w:i w:val="false"/>
          <w:color w:val="000000"/>
        </w:rPr>
        <w:t xml:space="preserve"> Қоршаған ортаны қорғау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656"/>
        <w:gridCol w:w="601"/>
        <w:gridCol w:w="1212"/>
        <w:gridCol w:w="601"/>
        <w:gridCol w:w="601"/>
        <w:gridCol w:w="601"/>
        <w:gridCol w:w="1268"/>
        <w:gridCol w:w="1767"/>
        <w:gridCol w:w="1768"/>
        <w:gridCol w:w="1791"/>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жұмыстар көлемі</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(мың теңге)</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нәтиже (тонна/жылына)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бассейнін қорғау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қорғау және ұтымды пайдалану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Жағалау жанындағы және су экожүйелерін әсер етулерден қорғау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ресурстарын қорғау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қойнауын қорғау және ұтымды пайдалану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Флора мен фаунаны қорғау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Өндіріс және тұтыну қалдықтарымен айналысу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Радиациялық, биологиялық және химиялық қауіпсіздік</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Басқару жүйелерін және ең үдік қауіпсіз технологияларды енгізу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Ғылыми-зерттеу, іздестіру және басқа әзірлемелер</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Экологиялық ағарту және насихат</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 8-қосымша</w:t>
            </w:r>
          </w:p>
        </w:tc>
      </w:tr>
    </w:tbl>
    <w:p>
      <w:pPr>
        <w:spacing w:after="0"/>
        <w:ind w:left="0"/>
        <w:jc w:val="left"/>
      </w:pPr>
      <w:r>
        <w:rPr>
          <w:rFonts w:ascii="Times New Roman"/>
          <w:b/>
          <w:i w:val="false"/>
          <w:color w:val="000000"/>
        </w:rPr>
        <w:t xml:space="preserve"> "Кешенді экологиялық рұқсатты беру" мемлекеттік көрсетілетін қызмет стандарты</w:t>
      </w:r>
    </w:p>
    <w:p>
      <w:pPr>
        <w:spacing w:after="0"/>
        <w:ind w:left="0"/>
        <w:jc w:val="both"/>
      </w:pPr>
      <w:r>
        <w:rPr>
          <w:rFonts w:ascii="Times New Roman"/>
          <w:b w:val="false"/>
          <w:i w:val="false"/>
          <w:color w:val="ff0000"/>
          <w:sz w:val="28"/>
        </w:rPr>
        <w:t xml:space="preserve">
      Ескерту. Бұйрық стандартпен толықтырылды – ҚР Энергетика министрінің 27.12.2018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16" w:id="190"/>
    <w:p>
      <w:pPr>
        <w:spacing w:after="0"/>
        <w:ind w:left="0"/>
        <w:jc w:val="left"/>
      </w:pPr>
      <w:r>
        <w:rPr>
          <w:rFonts w:ascii="Times New Roman"/>
          <w:b/>
          <w:i w:val="false"/>
          <w:color w:val="000000"/>
        </w:rPr>
        <w:t xml:space="preserve"> 1-тарау. Жалпы ережелер</w:t>
      </w:r>
    </w:p>
    <w:bookmarkEnd w:id="190"/>
    <w:bookmarkStart w:name="z717" w:id="191"/>
    <w:p>
      <w:pPr>
        <w:spacing w:after="0"/>
        <w:ind w:left="0"/>
        <w:jc w:val="both"/>
      </w:pPr>
      <w:r>
        <w:rPr>
          <w:rFonts w:ascii="Times New Roman"/>
          <w:b w:val="false"/>
          <w:i w:val="false"/>
          <w:color w:val="000000"/>
          <w:sz w:val="28"/>
        </w:rPr>
        <w:t>
      1. "Кешенді экологиялық рұқсатты беру" мемлекеттік көрсетілетін қызметі (бұдан әрі - мемлекеттік көрсетілетін қызмет).</w:t>
      </w:r>
    </w:p>
    <w:bookmarkEnd w:id="191"/>
    <w:bookmarkStart w:name="z718" w:id="19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92"/>
    <w:bookmarkStart w:name="z719" w:id="193"/>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және оның аумақтық бөлімшелері (бұдан әрі – көрсетілетін қызметті беруші) көрсетеді.</w:t>
      </w:r>
    </w:p>
    <w:bookmarkEnd w:id="19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p>
      <w:pPr>
        <w:spacing w:after="0"/>
        <w:ind w:left="0"/>
        <w:jc w:val="left"/>
      </w:pPr>
      <w:r>
        <w:rPr>
          <w:rFonts w:ascii="Times New Roman"/>
          <w:b/>
          <w:i w:val="false"/>
          <w:color w:val="000000"/>
        </w:rPr>
        <w:t xml:space="preserve"> 2-тарау. Мемлекеттік қызметті көрсету тәртібі</w:t>
      </w:r>
    </w:p>
    <w:bookmarkStart w:name="z720" w:id="194"/>
    <w:p>
      <w:pPr>
        <w:spacing w:after="0"/>
        <w:ind w:left="0"/>
        <w:jc w:val="both"/>
      </w:pPr>
      <w:r>
        <w:rPr>
          <w:rFonts w:ascii="Times New Roman"/>
          <w:b w:val="false"/>
          <w:i w:val="false"/>
          <w:color w:val="000000"/>
          <w:sz w:val="28"/>
        </w:rPr>
        <w:t>
      4. Мемлекеттік қызметті көрсету мерзімі:</w:t>
      </w:r>
    </w:p>
    <w:bookmarkEnd w:id="194"/>
    <w:bookmarkStart w:name="z721" w:id="195"/>
    <w:p>
      <w:pPr>
        <w:spacing w:after="0"/>
        <w:ind w:left="0"/>
        <w:jc w:val="both"/>
      </w:pPr>
      <w:r>
        <w:rPr>
          <w:rFonts w:ascii="Times New Roman"/>
          <w:b w:val="false"/>
          <w:i w:val="false"/>
          <w:color w:val="000000"/>
          <w:sz w:val="28"/>
        </w:rPr>
        <w:t>
      1) мемлекеттік қызметті берушіге құжаттар топтамасын тапсырған сәттен бастап, сондай-ақ порталға жүгінген кезде:</w:t>
      </w:r>
    </w:p>
    <w:bookmarkEnd w:id="195"/>
    <w:p>
      <w:pPr>
        <w:spacing w:after="0"/>
        <w:ind w:left="0"/>
        <w:jc w:val="both"/>
      </w:pPr>
      <w:r>
        <w:rPr>
          <w:rFonts w:ascii="Times New Roman"/>
          <w:b w:val="false"/>
          <w:i w:val="false"/>
          <w:color w:val="000000"/>
          <w:sz w:val="28"/>
        </w:rPr>
        <w:t>
      кешенді экологиялық рұқсат беру – оны тіркеген күннен бастап 2 айдан аспау керек;</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 топтамасын тіркеген күннен бастап 2 (екі)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бас тарту себептерін негіздей отырып, өтінішті қараудан бас тарту туралы жазбаша уәжді жауап береді.</w:t>
      </w:r>
    </w:p>
    <w:bookmarkStart w:name="z722" w:id="196"/>
    <w:p>
      <w:pPr>
        <w:spacing w:after="0"/>
        <w:ind w:left="0"/>
        <w:jc w:val="both"/>
      </w:pPr>
      <w:r>
        <w:rPr>
          <w:rFonts w:ascii="Times New Roman"/>
          <w:b w:val="false"/>
          <w:i w:val="false"/>
          <w:color w:val="000000"/>
          <w:sz w:val="28"/>
        </w:rPr>
        <w:t>
      2) көрсетілетін қызметті алушының құжаттарды тапсыру үшін жол берілетін ең көп күту уақыты - 15-минут;</w:t>
      </w:r>
    </w:p>
    <w:bookmarkEnd w:id="196"/>
    <w:bookmarkStart w:name="z723" w:id="197"/>
    <w:p>
      <w:pPr>
        <w:spacing w:after="0"/>
        <w:ind w:left="0"/>
        <w:jc w:val="both"/>
      </w:pPr>
      <w:r>
        <w:rPr>
          <w:rFonts w:ascii="Times New Roman"/>
          <w:b w:val="false"/>
          <w:i w:val="false"/>
          <w:color w:val="000000"/>
          <w:sz w:val="28"/>
        </w:rPr>
        <w:t>
      3) көрсетілетін қызметті алушыға қызмет көрсетуге жол берілетін ең көп уақыт – 20 минут.</w:t>
      </w:r>
    </w:p>
    <w:bookmarkEnd w:id="197"/>
    <w:bookmarkStart w:name="z724" w:id="198"/>
    <w:p>
      <w:pPr>
        <w:spacing w:after="0"/>
        <w:ind w:left="0"/>
        <w:jc w:val="both"/>
      </w:pPr>
      <w:r>
        <w:rPr>
          <w:rFonts w:ascii="Times New Roman"/>
          <w:b w:val="false"/>
          <w:i w:val="false"/>
          <w:color w:val="000000"/>
          <w:sz w:val="28"/>
        </w:rPr>
        <w:t>
      5. Мемлекеттік қызметті көрсету нысаны: қағаз және (немесе) электрондық.</w:t>
      </w:r>
    </w:p>
    <w:bookmarkEnd w:id="198"/>
    <w:bookmarkStart w:name="z725" w:id="199"/>
    <w:p>
      <w:pPr>
        <w:spacing w:after="0"/>
        <w:ind w:left="0"/>
        <w:jc w:val="both"/>
      </w:pPr>
      <w:r>
        <w:rPr>
          <w:rFonts w:ascii="Times New Roman"/>
          <w:b w:val="false"/>
          <w:i w:val="false"/>
          <w:color w:val="000000"/>
          <w:sz w:val="28"/>
        </w:rPr>
        <w:t xml:space="preserve">
      6. Мемлекеттік қызметті көрсету нәтижесі – кешенді экологиялық рұқсат не осы мемлекеттік қызмет стандартының 10-тармағында көзделген жағдайларда және негіздер бойынша мемлекеттік қызмет көрсетуден бас тарту туралы уәжді жауап беру. </w:t>
      </w:r>
    </w:p>
    <w:bookmarkEnd w:id="199"/>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726" w:id="200"/>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200"/>
    <w:bookmarkStart w:name="z727" w:id="201"/>
    <w:p>
      <w:pPr>
        <w:spacing w:after="0"/>
        <w:ind w:left="0"/>
        <w:jc w:val="both"/>
      </w:pPr>
      <w:r>
        <w:rPr>
          <w:rFonts w:ascii="Times New Roman"/>
          <w:b w:val="false"/>
          <w:i w:val="false"/>
          <w:color w:val="000000"/>
          <w:sz w:val="28"/>
        </w:rPr>
        <w:t>
      8. Жұмыс кестесі:</w:t>
      </w:r>
    </w:p>
    <w:bookmarkEnd w:id="201"/>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жұмаға дейін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xml:space="preserve">
      Өтініш қабылдау және мемлекеттік қызмет көрсету нәтижесін беру сағат 13.00-ден 14.30-ға дейінгі түскі үзіліспен сағат 9.00-ден 18.30-ға дейін жүзеге асырылады. </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p>
    <w:p>
      <w:pPr>
        <w:spacing w:after="0"/>
        <w:ind w:left="0"/>
        <w:jc w:val="both"/>
      </w:pPr>
      <w:r>
        <w:rPr>
          <w:rFonts w:ascii="Times New Roman"/>
          <w:b w:val="false"/>
          <w:i w:val="false"/>
          <w:color w:val="000000"/>
          <w:sz w:val="28"/>
        </w:rPr>
        <w:t xml:space="preserve">
      2) порталдың - тәулік бойы, жөндеу жұмыстарының жүргізілуіне байланысты болатын техникалық үзілістерді қоспағанда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 </w:t>
      </w:r>
    </w:p>
    <w:bookmarkStart w:name="z728" w:id="202"/>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көрсетуге қажетті құжаттар тізбесі:</w:t>
      </w:r>
    </w:p>
    <w:bookmarkEnd w:id="202"/>
    <w:bookmarkStart w:name="z729" w:id="203"/>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нысанда кешенді экологиялық рұқсат алуға арналған өтінім;</w:t>
      </w:r>
    </w:p>
    <w:bookmarkEnd w:id="203"/>
    <w:bookmarkStart w:name="z730" w:id="204"/>
    <w:p>
      <w:pPr>
        <w:spacing w:after="0"/>
        <w:ind w:left="0"/>
        <w:jc w:val="both"/>
      </w:pPr>
      <w:r>
        <w:rPr>
          <w:rFonts w:ascii="Times New Roman"/>
          <w:b w:val="false"/>
          <w:i w:val="false"/>
          <w:color w:val="000000"/>
          <w:sz w:val="28"/>
        </w:rPr>
        <w:t>
      2) техникалық меншікті нормативтерді қамтитын эмиссиялар нормативтері жобаларына және қоршаған ортаға әсерді бағалау бойынша бөлімі бар межелі қызмет жобасына мемлекеттік экологиялық және санитариялық-эпидемиологиялық сараптама қорытындыларының көшірмелері (ақпараттық жүйеде мәліметтер болмаған жағдайда);</w:t>
      </w:r>
    </w:p>
    <w:bookmarkEnd w:id="204"/>
    <w:bookmarkStart w:name="z731" w:id="205"/>
    <w:p>
      <w:pPr>
        <w:spacing w:after="0"/>
        <w:ind w:left="0"/>
        <w:jc w:val="both"/>
      </w:pPr>
      <w:r>
        <w:rPr>
          <w:rFonts w:ascii="Times New Roman"/>
          <w:b w:val="false"/>
          <w:i w:val="false"/>
          <w:color w:val="000000"/>
          <w:sz w:val="28"/>
        </w:rPr>
        <w:t>
      3) қолжетімді озық технологияларға қол жеткізуге ауысу бағдарламаларының жобасы;</w:t>
      </w:r>
    </w:p>
    <w:bookmarkEnd w:id="205"/>
    <w:bookmarkStart w:name="z732" w:id="206"/>
    <w:p>
      <w:pPr>
        <w:spacing w:after="0"/>
        <w:ind w:left="0"/>
        <w:jc w:val="both"/>
      </w:pPr>
      <w:r>
        <w:rPr>
          <w:rFonts w:ascii="Times New Roman"/>
          <w:b w:val="false"/>
          <w:i w:val="false"/>
          <w:color w:val="000000"/>
          <w:sz w:val="28"/>
        </w:rPr>
        <w:t>
      4) шаруашылық және өзге де қызметтің экологиялық қауіпті түрлерін жүзеге асыратын табиғат пайдаланушылар үшін міндетті экологиялық сақтандыру шартының көшірмесі (салыстыру үшін түпнұсқасы болмаған жағдайда нотариалды куәландырылған көшірмесі);</w:t>
      </w:r>
    </w:p>
    <w:bookmarkEnd w:id="206"/>
    <w:p>
      <w:pPr>
        <w:spacing w:after="0"/>
        <w:ind w:left="0"/>
        <w:jc w:val="both"/>
      </w:pPr>
      <w:r>
        <w:rPr>
          <w:rFonts w:ascii="Times New Roman"/>
          <w:b w:val="false"/>
          <w:i w:val="false"/>
          <w:color w:val="000000"/>
          <w:sz w:val="28"/>
        </w:rPr>
        <w:t>
      порталға жүгінген кезде:</w:t>
      </w:r>
    </w:p>
    <w:bookmarkStart w:name="z733" w:id="207"/>
    <w:p>
      <w:pPr>
        <w:spacing w:after="0"/>
        <w:ind w:left="0"/>
        <w:jc w:val="both"/>
      </w:pPr>
      <w:r>
        <w:rPr>
          <w:rFonts w:ascii="Times New Roman"/>
          <w:b w:val="false"/>
          <w:i w:val="false"/>
          <w:color w:val="000000"/>
          <w:sz w:val="28"/>
        </w:rPr>
        <w:t xml:space="preserve">
      1) көрсетілетін қызметті алушының ЭЦҚ-сымен куәландырылған, электрондық құжат түрінде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кешенді экологиялық рұқсат алуға арналған өтінім;</w:t>
      </w:r>
    </w:p>
    <w:bookmarkEnd w:id="207"/>
    <w:bookmarkStart w:name="z734" w:id="208"/>
    <w:p>
      <w:pPr>
        <w:spacing w:after="0"/>
        <w:ind w:left="0"/>
        <w:jc w:val="both"/>
      </w:pPr>
      <w:r>
        <w:rPr>
          <w:rFonts w:ascii="Times New Roman"/>
          <w:b w:val="false"/>
          <w:i w:val="false"/>
          <w:color w:val="000000"/>
          <w:sz w:val="28"/>
        </w:rPr>
        <w:t>
      2) техникалық меншікті нормативтерді қамтитын эмиссиялар нормативтері жобаларына және қоршаған ортаға әсерді бағалау бойынша бөлімі бар межелі қызмет жобасына мемлекеттік экологиялық және санитариялық-эпидемиологиялық сараптама қорытындыларының көшірмелері (ақпараттық жүйеде мәліметтер болмаған жағдайда);</w:t>
      </w:r>
    </w:p>
    <w:bookmarkEnd w:id="208"/>
    <w:bookmarkStart w:name="z735" w:id="209"/>
    <w:p>
      <w:pPr>
        <w:spacing w:after="0"/>
        <w:ind w:left="0"/>
        <w:jc w:val="both"/>
      </w:pPr>
      <w:r>
        <w:rPr>
          <w:rFonts w:ascii="Times New Roman"/>
          <w:b w:val="false"/>
          <w:i w:val="false"/>
          <w:color w:val="000000"/>
          <w:sz w:val="28"/>
        </w:rPr>
        <w:t>
      3) қолжетімді озық технологияларға қол жеткізуге ауысу бағдарламаларының жобасы;</w:t>
      </w:r>
    </w:p>
    <w:bookmarkEnd w:id="209"/>
    <w:bookmarkStart w:name="z736" w:id="210"/>
    <w:p>
      <w:pPr>
        <w:spacing w:after="0"/>
        <w:ind w:left="0"/>
        <w:jc w:val="both"/>
      </w:pPr>
      <w:r>
        <w:rPr>
          <w:rFonts w:ascii="Times New Roman"/>
          <w:b w:val="false"/>
          <w:i w:val="false"/>
          <w:color w:val="000000"/>
          <w:sz w:val="28"/>
        </w:rPr>
        <w:t>
      4) шаруашылық және өзге де қызметтің экологиялық қауіпті түрлерін жүзеге асыратын табиғат пайдаланушылар үшін міндетті экологиялық сақтандыру шартының көшірмесі (салыстыру үшін түпнұсқасы болмаған жағдайда нотариалды куәландырылған көшірмесі);</w:t>
      </w:r>
    </w:p>
    <w:bookmarkEnd w:id="210"/>
    <w:p>
      <w:pPr>
        <w:spacing w:after="0"/>
        <w:ind w:left="0"/>
        <w:jc w:val="both"/>
      </w:pPr>
      <w:r>
        <w:rPr>
          <w:rFonts w:ascii="Times New Roman"/>
          <w:b w:val="false"/>
          <w:i w:val="false"/>
          <w:color w:val="000000"/>
          <w:sz w:val="28"/>
        </w:rPr>
        <w:t>
      Жеке басты куәландыратын құжаттардың, заңды тұлғаның мемлекеттік тіркелгені (қайта тіркелгені) туралы, дара кәсіпкердің мемлекеттік тіркелгені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қызмет көрсету кезінде Қазақстан Республикасының өзге заңдарымен көзделмесе, ақпараттық жүйелерде қамтылған заңмен қорғалатын құпиялардан тұратын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берген кезде – құжаттар топтамасының қабылданған күні мен уақыты көрсетіле отырып, кеңседе тіркелгені туралы оның көшірмесіне қойылған белгі қағаз тасығыштағы өтініштің қабылданғанын растау болып табылады;</w:t>
      </w:r>
    </w:p>
    <w:p>
      <w:pPr>
        <w:spacing w:after="0"/>
        <w:ind w:left="0"/>
        <w:jc w:val="both"/>
      </w:pPr>
      <w:r>
        <w:rPr>
          <w:rFonts w:ascii="Times New Roman"/>
          <w:b w:val="false"/>
          <w:i w:val="false"/>
          <w:color w:val="000000"/>
          <w:sz w:val="28"/>
        </w:rPr>
        <w:t>
      порталға берген кезде - мемлекетік қызмет көрсетуге арналған өтінімнің қабылданғаны туралы мәртебе "жеке кабинетке" жолданады.</w:t>
      </w:r>
    </w:p>
    <w:bookmarkStart w:name="z737" w:id="211"/>
    <w:p>
      <w:pPr>
        <w:spacing w:after="0"/>
        <w:ind w:left="0"/>
        <w:jc w:val="both"/>
      </w:pPr>
      <w:r>
        <w:rPr>
          <w:rFonts w:ascii="Times New Roman"/>
          <w:b w:val="false"/>
          <w:i w:val="false"/>
          <w:color w:val="000000"/>
          <w:sz w:val="28"/>
        </w:rPr>
        <w:t>
      10. Мемлекеттік қызметті көрсетуден бас тартудың негіздері мыналар болып табылады:</w:t>
      </w:r>
    </w:p>
    <w:bookmarkEnd w:id="211"/>
    <w:bookmarkStart w:name="z738" w:id="212"/>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алушының ұсынған құжаттарының және (немесе) олардағы деректердің (мәліметтердің) анық еместігінің анықталуы;</w:t>
      </w:r>
    </w:p>
    <w:bookmarkEnd w:id="212"/>
    <w:bookmarkStart w:name="z739" w:id="213"/>
    <w:p>
      <w:pPr>
        <w:spacing w:after="0"/>
        <w:ind w:left="0"/>
        <w:jc w:val="both"/>
      </w:pPr>
      <w:r>
        <w:rPr>
          <w:rFonts w:ascii="Times New Roman"/>
          <w:b w:val="false"/>
          <w:i w:val="false"/>
          <w:color w:val="000000"/>
          <w:sz w:val="28"/>
        </w:rPr>
        <w:t>
      2) көрсетілетін қызметті алушының және (немесе) мемлекеттік көрсетілетін қызметті алу үшін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13"/>
    <w:bookmarkStart w:name="z740" w:id="214"/>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14"/>
    <w:bookmarkStart w:name="z741" w:id="21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End w:id="215"/>
    <w:bookmarkStart w:name="z742" w:id="216"/>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әрекеттеріне (әрекетсіздіктеріне) шағымдану тәртібі</w:t>
      </w:r>
    </w:p>
    <w:bookmarkEnd w:id="216"/>
    <w:bookmarkStart w:name="z743" w:id="21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(әрекетсіздіктеріне) шағымданған жағдайда көрсетілетін қызметті берушінің басшысының атына немесе осы мемлекеттік көрсетілетін қызмет стандартының 13-тармағында көрсетілген мекенжай бойынша Министрлікке шағым беріледі.</w:t>
      </w:r>
    </w:p>
    <w:bookmarkEnd w:id="217"/>
    <w:p>
      <w:pPr>
        <w:spacing w:after="0"/>
        <w:ind w:left="0"/>
        <w:jc w:val="both"/>
      </w:pPr>
      <w:r>
        <w:rPr>
          <w:rFonts w:ascii="Times New Roman"/>
          <w:b w:val="false"/>
          <w:i w:val="false"/>
          <w:color w:val="000000"/>
          <w:sz w:val="28"/>
        </w:rPr>
        <w:t>
      Шағымдар жазбаша нысанда поштамен не көрсетілетін қызметті берушінің немесе Министрліктің кеңсесі арқылы қолма-қол, сондай-ақ портал арқылы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аты, әкесінің аты (бар болса), тегі, пошталық мекенжайы;</w:t>
      </w:r>
    </w:p>
    <w:p>
      <w:pPr>
        <w:spacing w:after="0"/>
        <w:ind w:left="0"/>
        <w:jc w:val="both"/>
      </w:pPr>
      <w:r>
        <w:rPr>
          <w:rFonts w:ascii="Times New Roman"/>
          <w:b w:val="false"/>
          <w:i w:val="false"/>
          <w:color w:val="000000"/>
          <w:sz w:val="28"/>
        </w:rPr>
        <w:t xml:space="preserve">
      2) заңды тұлғаның –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8 800 080 7777 телефоны арқылы алуға болады. </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өтініш туралы ақпарат өол жетімді болады, ол көрсетілетін қызметті берушінің өтініштерді өңдеуі барысында (жеткені, тіркелгені, орындалғаны туралы белгілер, қарау немесе қараудан бас тарту туралы жауап) жаңартылып отырылады.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бойынша уәжді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744" w:id="21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218"/>
    <w:bookmarkStart w:name="z745" w:id="219"/>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219"/>
    <w:bookmarkStart w:name="z746" w:id="220"/>
    <w:p>
      <w:pPr>
        <w:spacing w:after="0"/>
        <w:ind w:left="0"/>
        <w:jc w:val="both"/>
      </w:pPr>
      <w:r>
        <w:rPr>
          <w:rFonts w:ascii="Times New Roman"/>
          <w:b w:val="false"/>
          <w:i w:val="false"/>
          <w:color w:val="000000"/>
          <w:sz w:val="28"/>
        </w:rPr>
        <w:t xml:space="preserve">
      13. Көрсетілетін қызметті берушінің мекенжайы интернет-ресурстарда орналасқан: </w:t>
      </w:r>
    </w:p>
    <w:bookmarkEnd w:id="220"/>
    <w:p>
      <w:pPr>
        <w:spacing w:after="0"/>
        <w:ind w:left="0"/>
        <w:jc w:val="both"/>
      </w:pPr>
      <w:r>
        <w:rPr>
          <w:rFonts w:ascii="Times New Roman"/>
          <w:b w:val="false"/>
          <w:i w:val="false"/>
          <w:color w:val="000000"/>
          <w:sz w:val="28"/>
        </w:rPr>
        <w:t>
      1) Министрліктің - www.energo.gov.kz, "Мемлекеттік көрсетілетін қызметтер" бөлімі;</w:t>
      </w:r>
    </w:p>
    <w:p>
      <w:pPr>
        <w:spacing w:after="0"/>
        <w:ind w:left="0"/>
        <w:jc w:val="both"/>
      </w:pPr>
      <w:r>
        <w:rPr>
          <w:rFonts w:ascii="Times New Roman"/>
          <w:b w:val="false"/>
          <w:i w:val="false"/>
          <w:color w:val="000000"/>
          <w:sz w:val="28"/>
        </w:rPr>
        <w:t>
      2) Көрсетілетін қызметті берушінің - www.cerc.energo.gov.kz, Мемлекеттік көрсетілетін қызметтер" бөлімі.</w:t>
      </w:r>
    </w:p>
    <w:bookmarkStart w:name="z747" w:id="221"/>
    <w:p>
      <w:pPr>
        <w:spacing w:after="0"/>
        <w:ind w:left="0"/>
        <w:jc w:val="both"/>
      </w:pPr>
      <w:r>
        <w:rPr>
          <w:rFonts w:ascii="Times New Roman"/>
          <w:b w:val="false"/>
          <w:i w:val="false"/>
          <w:color w:val="000000"/>
          <w:sz w:val="28"/>
        </w:rPr>
        <w:t xml:space="preserve">
      14. Көрсетілетін қызметті берушінің ЭЦҚ-сы болған жағдайда мемлекеттік көрсетілетін қызметті портал арқылы электронды түрде алу мүмкіндігі бар. </w:t>
      </w:r>
    </w:p>
    <w:bookmarkEnd w:id="221"/>
    <w:bookmarkStart w:name="z748" w:id="222"/>
    <w:p>
      <w:pPr>
        <w:spacing w:after="0"/>
        <w:ind w:left="0"/>
        <w:jc w:val="both"/>
      </w:pPr>
      <w:r>
        <w:rPr>
          <w:rFonts w:ascii="Times New Roman"/>
          <w:b w:val="false"/>
          <w:i w:val="false"/>
          <w:color w:val="000000"/>
          <w:sz w:val="28"/>
        </w:rPr>
        <w:t xml:space="preserve">
      15. Көрсетілетін қызметті алушының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 </w:t>
      </w:r>
    </w:p>
    <w:bookmarkEnd w:id="222"/>
    <w:bookmarkStart w:name="z749" w:id="223"/>
    <w:p>
      <w:pPr>
        <w:spacing w:after="0"/>
        <w:ind w:left="0"/>
        <w:jc w:val="both"/>
      </w:pPr>
      <w:r>
        <w:rPr>
          <w:rFonts w:ascii="Times New Roman"/>
          <w:b w:val="false"/>
          <w:i w:val="false"/>
          <w:color w:val="000000"/>
          <w:sz w:val="28"/>
        </w:rPr>
        <w:t xml:space="preserve">
      16. Мемлекеттік қызмет көрсету мәселелері бойынша анықтамалық қызметтердің байланыс телефоны: 8 (7172) 74-08-55, Бірыңғай байланыс орталығының телефондары: 1414, 8-800-080-7777. </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рұқсатты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атауы </w:t>
            </w:r>
          </w:p>
        </w:tc>
      </w:tr>
    </w:tbl>
    <w:p>
      <w:pPr>
        <w:spacing w:after="0"/>
        <w:ind w:left="0"/>
        <w:jc w:val="left"/>
      </w:pPr>
      <w:r>
        <w:rPr>
          <w:rFonts w:ascii="Times New Roman"/>
          <w:b/>
          <w:i w:val="false"/>
          <w:color w:val="000000"/>
        </w:rPr>
        <w:t xml:space="preserve"> Кешенді экологиялық рұқсат алуға арналған өтінім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(өтінім беруші ұйымның заңды мекенжайы немесе жеке тұлғаның тұратын мекенжайы)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факс 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 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класы)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Табиғат пайдаланушының есепке алу нөмірі*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Табиғат пайдалану жүзеге асырылатын өндірістік алаңдардың орналасқан жері туралы деректер:</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Өндірістік алаңдардың орналасқан жері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495"/>
        <w:gridCol w:w="1495"/>
        <w:gridCol w:w="1911"/>
        <w:gridCol w:w="1787"/>
        <w:gridCol w:w="1788"/>
        <w:gridCol w:w="2329"/>
      </w:tblGrid>
      <w:tr>
        <w:trPr>
          <w:trHeight w:val="30" w:hRule="atLeast"/>
        </w:trPr>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нөмірі</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 мин. сек.</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Ластаушы заттар шығарындыларның (төгінділерінің) және орналастырылатын қалдықтардың жылдар бойынша сұратылып отырған көлемдері </w:t>
      </w:r>
    </w:p>
    <w:p>
      <w:pPr>
        <w:spacing w:after="0"/>
        <w:ind w:left="0"/>
        <w:jc w:val="both"/>
      </w:pPr>
      <w:r>
        <w:rPr>
          <w:rFonts w:ascii="Times New Roman"/>
          <w:b w:val="false"/>
          <w:i w:val="false"/>
          <w:color w:val="000000"/>
          <w:sz w:val="28"/>
        </w:rPr>
        <w:t xml:space="preserve">
      2-кесте. Атмосфералық ауаға шығарылатын ластаушы заттар шығарындыларының көздері </w:t>
      </w:r>
    </w:p>
    <w:p>
      <w:pPr>
        <w:spacing w:after="0"/>
        <w:ind w:left="0"/>
        <w:jc w:val="both"/>
      </w:pPr>
      <w:r>
        <w:rPr>
          <w:rFonts w:ascii="Times New Roman"/>
          <w:b w:val="false"/>
          <w:i w:val="false"/>
          <w:color w:val="000000"/>
          <w:sz w:val="28"/>
        </w:rPr>
        <w:t>
      1) өтінім берілген сәтте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336"/>
        <w:gridCol w:w="1336"/>
        <w:gridCol w:w="1708"/>
        <w:gridCol w:w="1708"/>
        <w:gridCol w:w="2080"/>
        <w:gridCol w:w="1336"/>
        <w:gridCol w:w="1460"/>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шығару көзі</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саны жылына сағат</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шығарындылары көздерінің атауы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көздерінің саны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474"/>
        <w:gridCol w:w="2000"/>
        <w:gridCol w:w="1470"/>
        <w:gridCol w:w="1470"/>
        <w:gridCol w:w="1470"/>
        <w:gridCol w:w="1471"/>
        <w:gridCol w:w="1471"/>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көздерінің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Газдыауалы қоспаның параметрлері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 метр секунд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құбырға шаққандағы көлемі кубтық метр секунд</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br/>
            </w: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br/>
            </w: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336"/>
        <w:gridCol w:w="1336"/>
        <w:gridCol w:w="1708"/>
        <w:gridCol w:w="1708"/>
        <w:gridCol w:w="2080"/>
        <w:gridCol w:w="1336"/>
        <w:gridCol w:w="1460"/>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шығару көзі</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саны жылына сағат</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шығарындылары көздерінің атауы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көздерінің саны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39"/>
        <w:gridCol w:w="2217"/>
        <w:gridCol w:w="1440"/>
        <w:gridCol w:w="1440"/>
        <w:gridCol w:w="1440"/>
        <w:gridCol w:w="1440"/>
        <w:gridCol w:w="1441"/>
      </w:tblGrid>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көздерінің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Газдыауалы қоспаның параметрлері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метр секунд</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құбырға шаққандағы көлемі, кубтық метр секунд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br/>
            </w: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br/>
            </w: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2</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Газ тазартушы қондырғылардың сипаттамасы</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4"/>
        <w:gridCol w:w="1764"/>
        <w:gridCol w:w="3062"/>
        <w:gridCol w:w="2079"/>
        <w:gridCol w:w="1868"/>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қондырғыла рының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тазарту жүргізілетін заттар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тазартумен қамтамасыз етілудің коэффициенті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 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схемадағ ы нөмірі</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4"/>
        <w:gridCol w:w="1764"/>
        <w:gridCol w:w="3062"/>
        <w:gridCol w:w="2079"/>
        <w:gridCol w:w="1868"/>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қондырғыла рының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тазарту жүргізілетін заттар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тазартумен қамтамасыз етілудің коэффициенті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 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схемадағ ы нөмірі</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4-кесте</w:t>
      </w:r>
    </w:p>
    <w:p>
      <w:pPr>
        <w:spacing w:after="0"/>
        <w:ind w:left="0"/>
        <w:jc w:val="both"/>
      </w:pPr>
      <w:r>
        <w:rPr>
          <w:rFonts w:ascii="Times New Roman"/>
          <w:b w:val="false"/>
          <w:i w:val="false"/>
          <w:color w:val="000000"/>
          <w:sz w:val="28"/>
        </w:rPr>
        <w:t>
      Атмосфераға ластаушы заттар шығарындыларының көлемі</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заттардың шығарындылары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кубтық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заттардың шығарындылары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кубтық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5-кесте</w:t>
      </w:r>
    </w:p>
    <w:p>
      <w:pPr>
        <w:spacing w:after="0"/>
        <w:ind w:left="0"/>
        <w:jc w:val="both"/>
      </w:pPr>
      <w:r>
        <w:rPr>
          <w:rFonts w:ascii="Times New Roman"/>
          <w:b w:val="false"/>
          <w:i w:val="false"/>
          <w:color w:val="000000"/>
          <w:sz w:val="28"/>
        </w:rPr>
        <w:t>
      Ластаушы заттардың сарқынды сулармен төгінділерінің көлемдері</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1570"/>
        <w:gridCol w:w="1570"/>
        <w:gridCol w:w="1570"/>
        <w:gridCol w:w="1570"/>
        <w:gridCol w:w="1570"/>
        <w:gridCol w:w="1571"/>
      </w:tblGrid>
      <w:tr>
        <w:trPr>
          <w:trHeight w:val="30" w:hRule="atLeast"/>
        </w:trPr>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лимиттері (РЕШТ)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 су бөлу көлемі____мың кубтық метр</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 су бөлу көлемі____мың кубтық метр</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1570"/>
        <w:gridCol w:w="1570"/>
        <w:gridCol w:w="1570"/>
        <w:gridCol w:w="1570"/>
        <w:gridCol w:w="1570"/>
        <w:gridCol w:w="1571"/>
      </w:tblGrid>
      <w:tr>
        <w:trPr>
          <w:trHeight w:val="30" w:hRule="atLeast"/>
        </w:trPr>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лимиттері (РЕШТ)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сағат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 су бөлу көлемі____мың кубтық метр</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 су бөлу көлемі____мың кубтық метр</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2) ең озық қолжетімді технологияларға көшуді аяқтау сәтіне</w:t>
      </w:r>
    </w:p>
    <w:p>
      <w:pPr>
        <w:spacing w:after="0"/>
        <w:ind w:left="0"/>
        <w:jc w:val="both"/>
      </w:pPr>
      <w:r>
        <w:rPr>
          <w:rFonts w:ascii="Times New Roman"/>
          <w:b w:val="false"/>
          <w:i w:val="false"/>
          <w:color w:val="000000"/>
          <w:sz w:val="28"/>
        </w:rPr>
        <w:t>
      6-кесте</w:t>
      </w:r>
    </w:p>
    <w:p>
      <w:pPr>
        <w:spacing w:after="0"/>
        <w:ind w:left="0"/>
        <w:jc w:val="both"/>
      </w:pPr>
      <w:r>
        <w:rPr>
          <w:rFonts w:ascii="Times New Roman"/>
          <w:b w:val="false"/>
          <w:i w:val="false"/>
          <w:color w:val="000000"/>
          <w:sz w:val="28"/>
        </w:rPr>
        <w:t>
      Қалдықтарды орналастыру көлемдері</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434"/>
        <w:gridCol w:w="1435"/>
        <w:gridCol w:w="3691"/>
        <w:gridCol w:w="1435"/>
        <w:gridCol w:w="1435"/>
        <w:gridCol w:w="1436"/>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коды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 (мың кубтық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389"/>
        <w:gridCol w:w="1389"/>
        <w:gridCol w:w="3962"/>
        <w:gridCol w:w="1390"/>
        <w:gridCol w:w="1390"/>
        <w:gridCol w:w="1391"/>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коды</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тонна, (мың кубтық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7-кесте</w:t>
      </w:r>
    </w:p>
    <w:p>
      <w:pPr>
        <w:spacing w:after="0"/>
        <w:ind w:left="0"/>
        <w:jc w:val="both"/>
      </w:pPr>
      <w:r>
        <w:rPr>
          <w:rFonts w:ascii="Times New Roman"/>
          <w:b w:val="false"/>
          <w:i w:val="false"/>
          <w:color w:val="000000"/>
          <w:sz w:val="28"/>
        </w:rPr>
        <w:t>
      4. Шикізат, аралық және түпкілікті өнімдер туралы ақпарат</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34"/>
        <w:gridCol w:w="2142"/>
        <w:gridCol w:w="734"/>
        <w:gridCol w:w="1277"/>
        <w:gridCol w:w="1481"/>
        <w:gridCol w:w="734"/>
        <w:gridCol w:w="1710"/>
        <w:gridCol w:w="2730"/>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Материал/зат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бейорган икалық (иә/ жоқ)</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көлемі (тонна)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пайдаланылатын көлемі (тонна)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пайдаланылады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ме (иә/жоқ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ма (иә/жоқ, уыттылық тың типін көрсетің із)</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3)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34"/>
        <w:gridCol w:w="2142"/>
        <w:gridCol w:w="734"/>
        <w:gridCol w:w="1277"/>
        <w:gridCol w:w="1481"/>
        <w:gridCol w:w="734"/>
        <w:gridCol w:w="1710"/>
        <w:gridCol w:w="2730"/>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Материал/зат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бейорган икалық (иә/ жоқ)</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көлемі (тонна)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пайдаланылатын көлемі (тонна)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пайдаланылады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ме (иә/жоқ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ма (иә/жоқ, уыттылық тың типін көрсетің із)</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8-кесте</w:t>
      </w:r>
    </w:p>
    <w:p>
      <w:pPr>
        <w:spacing w:after="0"/>
        <w:ind w:left="0"/>
        <w:jc w:val="both"/>
      </w:pPr>
      <w:r>
        <w:rPr>
          <w:rFonts w:ascii="Times New Roman"/>
          <w:b w:val="false"/>
          <w:i w:val="false"/>
          <w:color w:val="000000"/>
          <w:sz w:val="28"/>
        </w:rPr>
        <w:t>
      5. Өндіріс қалдықтарын басқару жүйесі туралы ақпарат</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27"/>
        <w:gridCol w:w="728"/>
        <w:gridCol w:w="728"/>
        <w:gridCol w:w="1873"/>
        <w:gridCol w:w="1873"/>
        <w:gridCol w:w="2277"/>
        <w:gridCol w:w="1266"/>
        <w:gridCol w:w="2076"/>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өткен кезеңнен қалдық (жоғары емес)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түзілуі (жоғар ы емес)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қайтала ма пайдала ну (кем емес)</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 (кем емес)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үйінділерде орналастырылғ ан (астам емес)</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27"/>
        <w:gridCol w:w="728"/>
        <w:gridCol w:w="728"/>
        <w:gridCol w:w="1873"/>
        <w:gridCol w:w="1873"/>
        <w:gridCol w:w="2277"/>
        <w:gridCol w:w="1266"/>
        <w:gridCol w:w="2076"/>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өткен кезеңнен қалдық (жоғары емес)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түзілуі (жоғар ы емес)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қайтала ма пайдала ну (кем емес)</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 (кем емес)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үйінділерде орналастырылғ ан (астам емес)</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Сондай-ақ қалдықтарды басқару жүйесінің егжей-тегжейлі сипаттамасы қоса беріледі.</w:t>
      </w:r>
    </w:p>
    <w:p>
      <w:pPr>
        <w:spacing w:after="0"/>
        <w:ind w:left="0"/>
        <w:jc w:val="both"/>
      </w:pPr>
      <w:r>
        <w:rPr>
          <w:rFonts w:ascii="Times New Roman"/>
          <w:b w:val="false"/>
          <w:i w:val="false"/>
          <w:color w:val="000000"/>
          <w:sz w:val="28"/>
        </w:rPr>
        <w:t>
      9-кесте</w:t>
      </w:r>
    </w:p>
    <w:p>
      <w:pPr>
        <w:spacing w:after="0"/>
        <w:ind w:left="0"/>
        <w:jc w:val="both"/>
      </w:pPr>
      <w:r>
        <w:rPr>
          <w:rFonts w:ascii="Times New Roman"/>
          <w:b w:val="false"/>
          <w:i w:val="false"/>
          <w:color w:val="000000"/>
          <w:sz w:val="28"/>
        </w:rPr>
        <w:t>
      6. Шикізат пен энергияны тұтыну туралы</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2"/>
        <w:gridCol w:w="1778"/>
      </w:tblGrid>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жыл бойы сомалық (КВт/сағ)</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ең жоғарғы жүктеме (КВт/сағ)</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өнімнің бірлігіне (КВт/сағ өндірілетін өнімнің бірлігі)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баламалы көздерден (жалпы тұтынудан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өнім бірлігіне тұтыну (негізгі түрлер бойынша), т/өндірілген өнімнің бірлігіне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2"/>
        <w:gridCol w:w="1778"/>
      </w:tblGrid>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жыл бойы сомалық (КВт/сағ)</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ең жоғарғы жүктеме (КВт/сағ)</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өнімнің бірлігіне (КВт/сағ өндірілетін өнімнің бірлігі)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баламалы көздерден (жалпы тұтынудан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өнім бірлігіне тұтыну (негізгі түрлер бойынша), т/өндірілген өнімнің бірлігіне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10-кесте</w:t>
      </w:r>
    </w:p>
    <w:p>
      <w:pPr>
        <w:spacing w:after="0"/>
        <w:ind w:left="0"/>
        <w:jc w:val="both"/>
      </w:pPr>
      <w:r>
        <w:rPr>
          <w:rFonts w:ascii="Times New Roman"/>
          <w:b w:val="false"/>
          <w:i w:val="false"/>
          <w:color w:val="000000"/>
          <w:sz w:val="28"/>
        </w:rPr>
        <w:t>
      7. Төтенше жағдайларға дайындық</w:t>
      </w:r>
    </w:p>
    <w:p>
      <w:pPr>
        <w:spacing w:after="0"/>
        <w:ind w:left="0"/>
        <w:jc w:val="both"/>
      </w:pPr>
      <w:r>
        <w:rPr>
          <w:rFonts w:ascii="Times New Roman"/>
          <w:b w:val="false"/>
          <w:i w:val="false"/>
          <w:color w:val="000000"/>
          <w:sz w:val="28"/>
        </w:rPr>
        <w:t>
      Төтенше жағдайлардағы іс-әрекеттер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074"/>
        <w:gridCol w:w="1300"/>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жағдайдың түрі</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және халықтың денсаулығын қорғау жөніндегі іс-әрекеттер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11-кесте</w:t>
      </w:r>
    </w:p>
    <w:p>
      <w:pPr>
        <w:spacing w:after="0"/>
        <w:ind w:left="0"/>
        <w:jc w:val="both"/>
      </w:pPr>
      <w:r>
        <w:rPr>
          <w:rFonts w:ascii="Times New Roman"/>
          <w:b w:val="false"/>
          <w:i w:val="false"/>
          <w:color w:val="000000"/>
          <w:sz w:val="28"/>
        </w:rPr>
        <w:t>
      8. Ең озық қолжетімді технологияларды енгізудің мерзімдері және шарттары</w:t>
      </w:r>
    </w:p>
    <w:p>
      <w:pPr>
        <w:spacing w:after="0"/>
        <w:ind w:left="0"/>
        <w:jc w:val="both"/>
      </w:pPr>
      <w:r>
        <w:rPr>
          <w:rFonts w:ascii="Times New Roman"/>
          <w:b w:val="false"/>
          <w:i w:val="false"/>
          <w:color w:val="000000"/>
          <w:sz w:val="28"/>
        </w:rPr>
        <w:t>
      Ең озық қолжетімді технологияларға көшу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940"/>
        <w:gridCol w:w="2123"/>
        <w:gridCol w:w="511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экологиялық әсер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мерзімі</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(миллион теңге)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Енгізілетін технологияларды ең озық қолжетімді технологиялар санатына жатқызуды растау (ең озық қолжетімді технологиялардың бекітілген тізбесіне немесе мемлекеттік сараптамадан өткен басқа жобалық құжаттамаға сілтеме)</w:t>
      </w:r>
    </w:p>
    <w:p>
      <w:pPr>
        <w:spacing w:after="0"/>
        <w:ind w:left="0"/>
        <w:jc w:val="both"/>
      </w:pPr>
      <w:r>
        <w:rPr>
          <w:rFonts w:ascii="Times New Roman"/>
          <w:b w:val="false"/>
          <w:i w:val="false"/>
          <w:color w:val="000000"/>
          <w:sz w:val="28"/>
        </w:rPr>
        <w:t>
      9. Табиғат пайдаланудың ұсынылатын шарттары: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Осымен табиғат пайдалану шарттары бұл өтінімде сипатталғанға сәйкес болатындығын растаймыз.</w:t>
      </w:r>
    </w:p>
    <w:p>
      <w:pPr>
        <w:spacing w:after="0"/>
        <w:ind w:left="0"/>
        <w:jc w:val="both"/>
      </w:pPr>
      <w:r>
        <w:rPr>
          <w:rFonts w:ascii="Times New Roman"/>
          <w:b w:val="false"/>
          <w:i w:val="false"/>
          <w:color w:val="000000"/>
          <w:sz w:val="28"/>
        </w:rPr>
        <w:t>
      10. Өтінімге мына құжаттар қоса беріледі: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 басшысы _______________ __________________________________</w:t>
      </w:r>
    </w:p>
    <w:p>
      <w:pPr>
        <w:spacing w:after="0"/>
        <w:ind w:left="0"/>
        <w:jc w:val="both"/>
      </w:pPr>
      <w:r>
        <w:rPr>
          <w:rFonts w:ascii="Times New Roman"/>
          <w:b w:val="false"/>
          <w:i w:val="false"/>
          <w:color w:val="000000"/>
          <w:sz w:val="28"/>
        </w:rPr>
        <w:t>
      (жеке тұлға) (жеке қолы) (қолдың толық жазылуы)</w:t>
      </w:r>
    </w:p>
    <w:p>
      <w:pPr>
        <w:spacing w:after="0"/>
        <w:ind w:left="0"/>
        <w:jc w:val="both"/>
      </w:pPr>
      <w:r>
        <w:rPr>
          <w:rFonts w:ascii="Times New Roman"/>
          <w:b w:val="false"/>
          <w:i w:val="false"/>
          <w:color w:val="000000"/>
          <w:sz w:val="28"/>
        </w:rPr>
        <w:t xml:space="preserve">
      Ескертпе: * берілген жағдайда табиғат пайдаланушының есептік нөмірі көрсетіледі. </w:t>
      </w:r>
    </w:p>
    <w:p>
      <w:pPr>
        <w:spacing w:after="0"/>
        <w:ind w:left="0"/>
        <w:jc w:val="both"/>
      </w:pPr>
      <w:r>
        <w:rPr>
          <w:rFonts w:ascii="Times New Roman"/>
          <w:b w:val="false"/>
          <w:i w:val="false"/>
          <w:color w:val="000000"/>
          <w:sz w:val="28"/>
        </w:rPr>
        <w:t>
      "_______"______________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 9-қосымша</w:t>
            </w:r>
          </w:p>
        </w:tc>
      </w:tr>
    </w:tbl>
    <w:bookmarkStart w:name="z752" w:id="224"/>
    <w:p>
      <w:pPr>
        <w:spacing w:after="0"/>
        <w:ind w:left="0"/>
        <w:jc w:val="left"/>
      </w:pPr>
      <w:r>
        <w:rPr>
          <w:rFonts w:ascii="Times New Roman"/>
          <w:b/>
          <w:i w:val="false"/>
          <w:color w:val="000000"/>
        </w:rPr>
        <w:t xml:space="preserve"> "Қауіпті қалдықтардың экспорты мен импортына лицензия беру" мемлекеттік көрсетілетін қызмет стандарты</w:t>
      </w:r>
    </w:p>
    <w:bookmarkEnd w:id="224"/>
    <w:p>
      <w:pPr>
        <w:spacing w:after="0"/>
        <w:ind w:left="0"/>
        <w:jc w:val="both"/>
      </w:pPr>
      <w:r>
        <w:rPr>
          <w:rFonts w:ascii="Times New Roman"/>
          <w:b w:val="false"/>
          <w:i w:val="false"/>
          <w:color w:val="ff0000"/>
          <w:sz w:val="28"/>
        </w:rPr>
        <w:t xml:space="preserve">
      Ескерту. Бұйрық стандартпен толықтырылды – ҚР Энергетика министрінің 27.12.2018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53" w:id="225"/>
    <w:p>
      <w:pPr>
        <w:spacing w:after="0"/>
        <w:ind w:left="0"/>
        <w:jc w:val="both"/>
      </w:pPr>
      <w:r>
        <w:rPr>
          <w:rFonts w:ascii="Times New Roman"/>
          <w:b w:val="false"/>
          <w:i w:val="false"/>
          <w:color w:val="000000"/>
          <w:sz w:val="28"/>
        </w:rPr>
        <w:t>
      1. "Қауіпті қалдықтардың экспорты мен импортына лицензия беру" мемлекеттік көрсетілетін қызмет (бұдан әрі – мемлекеттік көрсетілетін қызмет).</w:t>
      </w:r>
    </w:p>
    <w:bookmarkEnd w:id="225"/>
    <w:bookmarkStart w:name="z754" w:id="22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226"/>
    <w:bookmarkStart w:name="z755" w:id="227"/>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комитетімен көрсетеді (бұдан әрі – мемлекеттік қызмет).</w:t>
      </w:r>
    </w:p>
    <w:bookmarkEnd w:id="22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"электрондық үкiметтiң" www.egov.kz, www.elicense.kz веб-порталы (бұдан әрi – портал) арқылы жүзеге асырылады.</w:t>
      </w:r>
    </w:p>
    <w:bookmarkStart w:name="z756" w:id="228"/>
    <w:p>
      <w:pPr>
        <w:spacing w:after="0"/>
        <w:ind w:left="0"/>
        <w:jc w:val="left"/>
      </w:pPr>
      <w:r>
        <w:rPr>
          <w:rFonts w:ascii="Times New Roman"/>
          <w:b/>
          <w:i w:val="false"/>
          <w:color w:val="000000"/>
        </w:rPr>
        <w:t xml:space="preserve"> 2-тарау. Мемлекеттік қызмет көрсету тәртібі</w:t>
      </w:r>
    </w:p>
    <w:bookmarkEnd w:id="228"/>
    <w:bookmarkStart w:name="z757" w:id="229"/>
    <w:p>
      <w:pPr>
        <w:spacing w:after="0"/>
        <w:ind w:left="0"/>
        <w:jc w:val="both"/>
      </w:pPr>
      <w:r>
        <w:rPr>
          <w:rFonts w:ascii="Times New Roman"/>
          <w:b w:val="false"/>
          <w:i w:val="false"/>
          <w:color w:val="000000"/>
          <w:sz w:val="28"/>
        </w:rPr>
        <w:t>
      4. Мемлекеттік қызмет көрсету мерзімі:</w:t>
      </w:r>
    </w:p>
    <w:bookmarkEnd w:id="229"/>
    <w:p>
      <w:pPr>
        <w:spacing w:after="0"/>
        <w:ind w:left="0"/>
        <w:jc w:val="both"/>
      </w:pPr>
      <w:r>
        <w:rPr>
          <w:rFonts w:ascii="Times New Roman"/>
          <w:b w:val="false"/>
          <w:i w:val="false"/>
          <w:color w:val="000000"/>
          <w:sz w:val="28"/>
        </w:rPr>
        <w:t>
      порталға жүгінген кезден бастап:</w:t>
      </w:r>
    </w:p>
    <w:p>
      <w:pPr>
        <w:spacing w:after="0"/>
        <w:ind w:left="0"/>
        <w:jc w:val="both"/>
      </w:pPr>
      <w:r>
        <w:rPr>
          <w:rFonts w:ascii="Times New Roman"/>
          <w:b w:val="false"/>
          <w:i w:val="false"/>
          <w:color w:val="000000"/>
          <w:sz w:val="28"/>
        </w:rPr>
        <w:t>
      лицензия және лицензияға қосымшалар беру – 15 (он бес) жұмыс күні ішінде;</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құжаттар топтамасы толық емес болған және (немесе) құжаттардың жарамдылық мерзімі өткен жағдайда, көрсетілетін қызметті беруші көрсетілген мерзімде өтінішті одан әрі қараудан бас тарту туралы жазбаша уәжді жауап дайындайды.</w:t>
      </w:r>
    </w:p>
    <w:bookmarkStart w:name="z758" w:id="230"/>
    <w:p>
      <w:pPr>
        <w:spacing w:after="0"/>
        <w:ind w:left="0"/>
        <w:jc w:val="both"/>
      </w:pPr>
      <w:r>
        <w:rPr>
          <w:rFonts w:ascii="Times New Roman"/>
          <w:b w:val="false"/>
          <w:i w:val="false"/>
          <w:color w:val="000000"/>
          <w:sz w:val="28"/>
        </w:rPr>
        <w:t>
      5. Мемлекеттiк көрсетiлетiн қызметтiң нысаны: электрондық.</w:t>
      </w:r>
    </w:p>
    <w:bookmarkEnd w:id="230"/>
    <w:bookmarkStart w:name="z759" w:id="231"/>
    <w:p>
      <w:pPr>
        <w:spacing w:after="0"/>
        <w:ind w:left="0"/>
        <w:jc w:val="both"/>
      </w:pPr>
      <w:r>
        <w:rPr>
          <w:rFonts w:ascii="Times New Roman"/>
          <w:b w:val="false"/>
          <w:i w:val="false"/>
          <w:color w:val="000000"/>
          <w:sz w:val="28"/>
        </w:rPr>
        <w:t>
      6. Мемлекеттiк көрсетiлетiн қызметтiң нәтижесi – қауіпті қалдықтардың импортына және экспортына лицензия және лицензияға қосымша немесе осы мемлекеттiк көрсетiлетiн қызмет стандартының 10-тармағында көзделген жағдайларда және негiздер бойынша мемлекеттiк көрсетілетін қызметтi көрсетуден бастарту туралы дәлелдi жауап.</w:t>
      </w:r>
    </w:p>
    <w:bookmarkEnd w:id="231"/>
    <w:p>
      <w:pPr>
        <w:spacing w:after="0"/>
        <w:ind w:left="0"/>
        <w:jc w:val="both"/>
      </w:pPr>
      <w:r>
        <w:rPr>
          <w:rFonts w:ascii="Times New Roman"/>
          <w:b w:val="false"/>
          <w:i w:val="false"/>
          <w:color w:val="000000"/>
          <w:sz w:val="28"/>
        </w:rPr>
        <w:t>
      Мемлекеттiк қызметтi көрсету нәтижесiн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 уәкілетті адамның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 және сақталады.</w:t>
      </w:r>
    </w:p>
    <w:bookmarkStart w:name="z760" w:id="232"/>
    <w:p>
      <w:pPr>
        <w:spacing w:after="0"/>
        <w:ind w:left="0"/>
        <w:jc w:val="both"/>
      </w:pPr>
      <w:r>
        <w:rPr>
          <w:rFonts w:ascii="Times New Roman"/>
          <w:b w:val="false"/>
          <w:i w:val="false"/>
          <w:color w:val="000000"/>
          <w:sz w:val="28"/>
        </w:rPr>
        <w:t>
      7. Мемлекеттiк көрсетілетін қызмет заңды және жеке тұлғаларға (бұдан әрi – көрсетілетін қызметті алушылар) ақылы түрде көрсетiледi.</w:t>
      </w:r>
    </w:p>
    <w:bookmarkEnd w:id="232"/>
    <w:p>
      <w:pPr>
        <w:spacing w:after="0"/>
        <w:ind w:left="0"/>
        <w:jc w:val="both"/>
      </w:pPr>
      <w:r>
        <w:rPr>
          <w:rFonts w:ascii="Times New Roman"/>
          <w:b w:val="false"/>
          <w:i w:val="false"/>
          <w:color w:val="000000"/>
          <w:sz w:val="28"/>
        </w:rPr>
        <w:t xml:space="preserve">
      Лицензия беру үшін лицензиялық алым, қоршаған ортаны қорғау саласында қызмет көрсету және жұмыстарды орындау үшін лицензияны қайта рәсімдеу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жүзеге асырылады және:</w:t>
      </w:r>
    </w:p>
    <w:p>
      <w:pPr>
        <w:spacing w:after="0"/>
        <w:ind w:left="0"/>
        <w:jc w:val="both"/>
      </w:pPr>
      <w:r>
        <w:rPr>
          <w:rFonts w:ascii="Times New Roman"/>
          <w:b w:val="false"/>
          <w:i w:val="false"/>
          <w:color w:val="000000"/>
          <w:sz w:val="28"/>
        </w:rPr>
        <w:t>
      лицензия беру үшін – 10 айлық есептік көрсеткішті (бұдан әрі - АЕК) құрайды.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асырылады.</w:t>
      </w:r>
    </w:p>
    <w:bookmarkStart w:name="z761" w:id="233"/>
    <w:p>
      <w:pPr>
        <w:spacing w:after="0"/>
        <w:ind w:left="0"/>
        <w:jc w:val="both"/>
      </w:pPr>
      <w:r>
        <w:rPr>
          <w:rFonts w:ascii="Times New Roman"/>
          <w:b w:val="false"/>
          <w:i w:val="false"/>
          <w:color w:val="000000"/>
          <w:sz w:val="28"/>
        </w:rPr>
        <w:t>
      8. Порталдың жұмыс графигі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233"/>
    <w:bookmarkStart w:name="z762" w:id="234"/>
    <w:p>
      <w:pPr>
        <w:spacing w:after="0"/>
        <w:ind w:left="0"/>
        <w:jc w:val="both"/>
      </w:pPr>
      <w:r>
        <w:rPr>
          <w:rFonts w:ascii="Times New Roman"/>
          <w:b w:val="false"/>
          <w:i w:val="false"/>
          <w:color w:val="000000"/>
          <w:sz w:val="28"/>
        </w:rPr>
        <w:t>
      9. Көрсетiлетiн қызметтi алушының порталға жүгінуі кезінде мемлекеттiк көрсетілетін қызметті көрсетуге қажеттi құжаттар тiзбесi:</w:t>
      </w:r>
    </w:p>
    <w:bookmarkEnd w:id="234"/>
    <w:p>
      <w:pPr>
        <w:spacing w:after="0"/>
        <w:ind w:left="0"/>
        <w:jc w:val="both"/>
      </w:pPr>
      <w:r>
        <w:rPr>
          <w:rFonts w:ascii="Times New Roman"/>
          <w:b w:val="false"/>
          <w:i w:val="false"/>
          <w:color w:val="000000"/>
          <w:sz w:val="28"/>
        </w:rPr>
        <w:t>
      лицензия және лицензияға қосымшалар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2-қосымшаларындағы</w:t>
      </w:r>
      <w:r>
        <w:rPr>
          <w:rFonts w:ascii="Times New Roman"/>
          <w:b w:val="false"/>
          <w:i w:val="false"/>
          <w:color w:val="000000"/>
          <w:sz w:val="28"/>
        </w:rPr>
        <w:t xml:space="preserve"> нысанға сәйкес қауіпті қалдықтардың импортына және экспортына лицензия және лицензияға қосымша алу үшін, көрсетілетін қызметті алушының ЭЦҚ-сымен куәландырылған, электронды құжат нысанындағы жеке тұлғаның өтініші;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4-қосымшаларындағы</w:t>
      </w:r>
      <w:r>
        <w:rPr>
          <w:rFonts w:ascii="Times New Roman"/>
          <w:b w:val="false"/>
          <w:i w:val="false"/>
          <w:color w:val="000000"/>
          <w:sz w:val="28"/>
        </w:rPr>
        <w:t xml:space="preserve"> нысанға сәйкес қауіпті қалдықтардың импортына және экспортына лицензия алу үшін, көрсетілетін қызметті алушының ЭЦҚ-сымен куәландырылған, электронды құжат нысанындағы заңды тұлғаның өтініші;</w:t>
      </w:r>
    </w:p>
    <w:p>
      <w:pPr>
        <w:spacing w:after="0"/>
        <w:ind w:left="0"/>
        <w:jc w:val="both"/>
      </w:pPr>
      <w:r>
        <w:rPr>
          <w:rFonts w:ascii="Times New Roman"/>
          <w:b w:val="false"/>
          <w:i w:val="false"/>
          <w:color w:val="000000"/>
          <w:sz w:val="28"/>
        </w:rPr>
        <w:t>
      сыртқы сауда шартының (келісімшартының) электрондық көшірмесі, оған қосымшалар және (немесе) толықтырулар (бір реттік лицензияға), егер сыртқы сауда шарты болмаған жағдайда, тараптардың ниетін растайтын өзге құжаттың көшірмесі;</w:t>
      </w:r>
    </w:p>
    <w:p>
      <w:pPr>
        <w:spacing w:after="0"/>
        <w:ind w:left="0"/>
        <w:jc w:val="both"/>
      </w:pPr>
      <w:r>
        <w:rPr>
          <w:rFonts w:ascii="Times New Roman"/>
          <w:b w:val="false"/>
          <w:i w:val="false"/>
          <w:color w:val="000000"/>
          <w:sz w:val="28"/>
        </w:rPr>
        <w:t>
      ЭҮТШ арқылы төлеуді есептемегенде, жекелеген қызмет түрлерiмен айналысу құқығы үшiн лицензиялық алымның төленгенiн растайтын құжаттың электрондық көшiрмесi;</w:t>
      </w:r>
    </w:p>
    <w:p>
      <w:pPr>
        <w:spacing w:after="0"/>
        <w:ind w:left="0"/>
        <w:jc w:val="both"/>
      </w:pPr>
      <w:r>
        <w:rPr>
          <w:rFonts w:ascii="Times New Roman"/>
          <w:b w:val="false"/>
          <w:i w:val="false"/>
          <w:color w:val="000000"/>
          <w:sz w:val="28"/>
        </w:rPr>
        <w:t>
      лицензияланатын қызмет түрін жүзеге асыруға берілген лицензияның көшірмесі немесе егер қызметтің мұндай түрі оған қатысты Одақтың кедендік аумағында лицензиялау енгізілген тауар айналымына байланысты болса, лицензияланатын қызмет түрін жүзеге асыруға берілген лицензияның болуы туралы мәліметтер (егер бұл мүше мемлекеттің заңнамасында көзделген болса);</w:t>
      </w:r>
    </w:p>
    <w:p>
      <w:pPr>
        <w:spacing w:after="0"/>
        <w:ind w:left="0"/>
        <w:jc w:val="both"/>
      </w:pPr>
      <w:r>
        <w:rPr>
          <w:rFonts w:ascii="Times New Roman"/>
          <w:b w:val="false"/>
          <w:i w:val="false"/>
          <w:color w:val="000000"/>
          <w:sz w:val="28"/>
        </w:rPr>
        <w:t>
      оның негізінде тиісті тауарға лицензиялау енгізілген Комиссия шешімімен егер олар айқындалған болса, өзге де құжаттар (мәліметтер);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дара кәсiпкерді мемлекеттік тіркеу (қайта тіркеу) туралы мәлiметтерді, ЭҮТШ арқылы төленген туралы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bookmarkStart w:name="z763" w:id="235"/>
    <w:p>
      <w:pPr>
        <w:spacing w:after="0"/>
        <w:ind w:left="0"/>
        <w:jc w:val="both"/>
      </w:pPr>
      <w:r>
        <w:rPr>
          <w:rFonts w:ascii="Times New Roman"/>
          <w:b w:val="false"/>
          <w:i w:val="false"/>
          <w:color w:val="000000"/>
          <w:sz w:val="28"/>
        </w:rPr>
        <w:t>
      10. Мемлекеттiк қызмет көрсетуден бас тарту негіздері:</w:t>
      </w:r>
    </w:p>
    <w:bookmarkEnd w:id="235"/>
    <w:bookmarkStart w:name="z764" w:id="236"/>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236"/>
    <w:bookmarkStart w:name="z765" w:id="237"/>
    <w:p>
      <w:pPr>
        <w:spacing w:after="0"/>
        <w:ind w:left="0"/>
        <w:jc w:val="both"/>
      </w:pPr>
      <w:r>
        <w:rPr>
          <w:rFonts w:ascii="Times New Roman"/>
          <w:b w:val="false"/>
          <w:i w:val="false"/>
          <w:color w:val="000000"/>
          <w:sz w:val="28"/>
        </w:rPr>
        <w:t>
      2) лицензиялық алым енгізілмеген;</w:t>
      </w:r>
    </w:p>
    <w:bookmarkEnd w:id="237"/>
    <w:bookmarkStart w:name="z766" w:id="238"/>
    <w:p>
      <w:pPr>
        <w:spacing w:after="0"/>
        <w:ind w:left="0"/>
        <w:jc w:val="both"/>
      </w:pPr>
      <w:r>
        <w:rPr>
          <w:rFonts w:ascii="Times New Roman"/>
          <w:b w:val="false"/>
          <w:i w:val="false"/>
          <w:color w:val="000000"/>
          <w:sz w:val="28"/>
        </w:rPr>
        <w:t>
      3) өтінім беруші лицензия алу үшін ұсынған құжаттарда толық емес немесе дұрыс емес мәліметтердің болуы;</w:t>
      </w:r>
    </w:p>
    <w:bookmarkEnd w:id="238"/>
    <w:bookmarkStart w:name="z767" w:id="239"/>
    <w:p>
      <w:pPr>
        <w:spacing w:after="0"/>
        <w:ind w:left="0"/>
        <w:jc w:val="both"/>
      </w:pPr>
      <w:r>
        <w:rPr>
          <w:rFonts w:ascii="Times New Roman"/>
          <w:b w:val="false"/>
          <w:i w:val="false"/>
          <w:color w:val="000000"/>
          <w:sz w:val="28"/>
        </w:rPr>
        <w:t>
      4) өтініш беруші біліктілік талаптарына сәйкес келмеген;</w:t>
      </w:r>
    </w:p>
    <w:bookmarkEnd w:id="239"/>
    <w:bookmarkStart w:name="z768" w:id="240"/>
    <w:p>
      <w:pPr>
        <w:spacing w:after="0"/>
        <w:ind w:left="0"/>
        <w:jc w:val="both"/>
      </w:pPr>
      <w:r>
        <w:rPr>
          <w:rFonts w:ascii="Times New Roman"/>
          <w:b w:val="false"/>
          <w:i w:val="false"/>
          <w:color w:val="000000"/>
          <w:sz w:val="28"/>
        </w:rPr>
        <w:t>
      5) көрсетілетін қызметті алушыға қатысты мәлімделген қызмет түрін тоқтата тұру немесе тыйым салу туралы күшіне енген сот шешімі (үкімі) бар;</w:t>
      </w:r>
    </w:p>
    <w:bookmarkEnd w:id="240"/>
    <w:bookmarkStart w:name="z769" w:id="241"/>
    <w:p>
      <w:pPr>
        <w:spacing w:after="0"/>
        <w:ind w:left="0"/>
        <w:jc w:val="both"/>
      </w:pPr>
      <w:r>
        <w:rPr>
          <w:rFonts w:ascii="Times New Roman"/>
          <w:b w:val="false"/>
          <w:i w:val="false"/>
          <w:color w:val="000000"/>
          <w:sz w:val="28"/>
        </w:rPr>
        <w:t>
      6) сот орындаушысының ұсынуы негізінде сот көрсетілетін қызметті алушы-борышкерге лицензия беруге уақытша тыйым салған жағдайларда;</w:t>
      </w:r>
    </w:p>
    <w:bookmarkEnd w:id="241"/>
    <w:bookmarkStart w:name="z770" w:id="242"/>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w:t>
      </w:r>
    </w:p>
    <w:bookmarkEnd w:id="242"/>
    <w:bookmarkStart w:name="z771" w:id="243"/>
    <w:p>
      <w:pPr>
        <w:spacing w:after="0"/>
        <w:ind w:left="0"/>
        <w:jc w:val="both"/>
      </w:pPr>
      <w:r>
        <w:rPr>
          <w:rFonts w:ascii="Times New Roman"/>
          <w:b w:val="false"/>
          <w:i w:val="false"/>
          <w:color w:val="000000"/>
          <w:sz w:val="28"/>
        </w:rPr>
        <w:t>
      8) көрсетілетін қызметті алушы лицензия алу үшін ұсынған құжаттарында толық емес және дұрыс емес мәліметтердің болуы;</w:t>
      </w:r>
    </w:p>
    <w:bookmarkEnd w:id="243"/>
    <w:bookmarkStart w:name="z772" w:id="244"/>
    <w:p>
      <w:pPr>
        <w:spacing w:after="0"/>
        <w:ind w:left="0"/>
        <w:jc w:val="both"/>
      </w:pPr>
      <w:r>
        <w:rPr>
          <w:rFonts w:ascii="Times New Roman"/>
          <w:b w:val="false"/>
          <w:i w:val="false"/>
          <w:color w:val="000000"/>
          <w:sz w:val="28"/>
        </w:rPr>
        <w:t>
      9) Еуразиялық экономикалық одаққа мүше мемлекеттердің лицензиясы талап етілетін шартты (келісімшартты) орындау нәтижесінде туындауы мүмкін халықаралық міндеттемелерді бұзу;</w:t>
      </w:r>
    </w:p>
    <w:bookmarkEnd w:id="244"/>
    <w:bookmarkStart w:name="z773" w:id="245"/>
    <w:p>
      <w:pPr>
        <w:spacing w:after="0"/>
        <w:ind w:left="0"/>
        <w:jc w:val="both"/>
      </w:pPr>
      <w:r>
        <w:rPr>
          <w:rFonts w:ascii="Times New Roman"/>
          <w:b w:val="false"/>
          <w:i w:val="false"/>
          <w:color w:val="000000"/>
          <w:sz w:val="28"/>
        </w:rPr>
        <w:t xml:space="preserve">
      10) квоталардың, сондай-ақ тарифтік квотаның сарқылуы немесе олардың болмауы (квоталанған тауарларға лицензия рәсімдеген жағдайда); </w:t>
      </w:r>
    </w:p>
    <w:bookmarkEnd w:id="245"/>
    <w:bookmarkStart w:name="z774" w:id="246"/>
    <w:p>
      <w:pPr>
        <w:spacing w:after="0"/>
        <w:ind w:left="0"/>
        <w:jc w:val="both"/>
      </w:pPr>
      <w:r>
        <w:rPr>
          <w:rFonts w:ascii="Times New Roman"/>
          <w:b w:val="false"/>
          <w:i w:val="false"/>
          <w:color w:val="000000"/>
          <w:sz w:val="28"/>
        </w:rPr>
        <w:t>
      11) Комиссия актісімен көзделген өзге де негіздер.</w:t>
      </w:r>
    </w:p>
    <w:bookmarkEnd w:id="246"/>
    <w:bookmarkStart w:name="z775" w:id="247"/>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әрекеттеріне (әрекетсіздіктеріне) шағымдану тәртібі</w:t>
      </w:r>
    </w:p>
    <w:bookmarkEnd w:id="247"/>
    <w:bookmarkStart w:name="z776" w:id="248"/>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13-тармағында көрсетілген мекен-жай бойынша беріледі.</w:t>
      </w:r>
    </w:p>
    <w:bookmarkEnd w:id="248"/>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Министрліктің кеңсесі арқылы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5) жеке тұлға - оның тегі, аты, әкесінің аты (болған жағдайда), пошталық мекенжайы, байланыс телефоны;</w:t>
      </w:r>
    </w:p>
    <w:p>
      <w:pPr>
        <w:spacing w:after="0"/>
        <w:ind w:left="0"/>
        <w:jc w:val="both"/>
      </w:pPr>
      <w:r>
        <w:rPr>
          <w:rFonts w:ascii="Times New Roman"/>
          <w:b w:val="false"/>
          <w:i w:val="false"/>
          <w:color w:val="000000"/>
          <w:sz w:val="28"/>
        </w:rPr>
        <w:t>
      6) заңды тұлға - оның атауы, пошталық мекенжайы, шығыс нөмірі мен күні көрсетіледі. Көрсетілетін қызметті алушы өтінішке қол қоюы керек.</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немесе Министрліктің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уәжді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 орталығының телефоны 1414, 8 800 080 7777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777" w:id="24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 алады.</w:t>
      </w:r>
    </w:p>
    <w:bookmarkEnd w:id="249"/>
    <w:bookmarkStart w:name="z778" w:id="250"/>
    <w:p>
      <w:pPr>
        <w:spacing w:after="0"/>
        <w:ind w:left="0"/>
        <w:jc w:val="left"/>
      </w:pPr>
      <w:r>
        <w:rPr>
          <w:rFonts w:ascii="Times New Roman"/>
          <w:b/>
          <w:i w:val="false"/>
          <w:color w:val="000000"/>
        </w:rPr>
        <w:t xml:space="preserve"> 4-тарау. Мемлекеттік көрсетілетін қызметтердің ерекшеліктері ескеріле отырып қойылатын өзге де талаптар</w:t>
      </w:r>
    </w:p>
    <w:bookmarkEnd w:id="250"/>
    <w:bookmarkStart w:name="z779" w:id="251"/>
    <w:p>
      <w:pPr>
        <w:spacing w:after="0"/>
        <w:ind w:left="0"/>
        <w:jc w:val="both"/>
      </w:pPr>
      <w:r>
        <w:rPr>
          <w:rFonts w:ascii="Times New Roman"/>
          <w:b w:val="false"/>
          <w:i w:val="false"/>
          <w:color w:val="000000"/>
          <w:sz w:val="28"/>
        </w:rPr>
        <w:t>
      13. Мемлекеттік қызмет көрсету орындарының мекенжайлары мынадай:</w:t>
      </w:r>
    </w:p>
    <w:bookmarkEnd w:id="251"/>
    <w:bookmarkStart w:name="z780" w:id="252"/>
    <w:p>
      <w:pPr>
        <w:spacing w:after="0"/>
        <w:ind w:left="0"/>
        <w:jc w:val="both"/>
      </w:pPr>
      <w:r>
        <w:rPr>
          <w:rFonts w:ascii="Times New Roman"/>
          <w:b w:val="false"/>
          <w:i w:val="false"/>
          <w:color w:val="000000"/>
          <w:sz w:val="28"/>
        </w:rPr>
        <w:t>
      1) Министрліктің - www.energo.gov.kz интернет-ресурсы, "Мемлекеттік көрсетілетін қызметтер" бөлімі;</w:t>
      </w:r>
    </w:p>
    <w:bookmarkEnd w:id="252"/>
    <w:bookmarkStart w:name="z781" w:id="253"/>
    <w:p>
      <w:pPr>
        <w:spacing w:after="0"/>
        <w:ind w:left="0"/>
        <w:jc w:val="both"/>
      </w:pPr>
      <w:r>
        <w:rPr>
          <w:rFonts w:ascii="Times New Roman"/>
          <w:b w:val="false"/>
          <w:i w:val="false"/>
          <w:color w:val="000000"/>
          <w:sz w:val="28"/>
        </w:rPr>
        <w:t>
      2) Министрліктің - www.cerc.energo.gov.kz. интернет-ресурсы, "Мемлекеттік көрсетілетін қызметтер" бөлімі;</w:t>
      </w:r>
    </w:p>
    <w:bookmarkEnd w:id="253"/>
    <w:bookmarkStart w:name="z782" w:id="254"/>
    <w:p>
      <w:pPr>
        <w:spacing w:after="0"/>
        <w:ind w:left="0"/>
        <w:jc w:val="both"/>
      </w:pPr>
      <w:r>
        <w:rPr>
          <w:rFonts w:ascii="Times New Roman"/>
          <w:b w:val="false"/>
          <w:i w:val="false"/>
          <w:color w:val="000000"/>
          <w:sz w:val="28"/>
        </w:rPr>
        <w:t>
      3) порталда.</w:t>
      </w:r>
    </w:p>
    <w:bookmarkEnd w:id="254"/>
    <w:bookmarkStart w:name="z783" w:id="255"/>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255"/>
    <w:bookmarkStart w:name="z784" w:id="256"/>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256"/>
    <w:bookmarkStart w:name="z785" w:id="257"/>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экспортына лицензия және лицензияға қосымша алу үшін жеке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8"/>
        <w:gridCol w:w="3519"/>
        <w:gridCol w:w="3993"/>
      </w:tblGrid>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1.Өтініш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КК.АА.ЖЖЖЖ. бастап КК.АА.ЖЖЖЖ дейін жұмыс істеу аралығы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r>
              <w:br/>
            </w:r>
            <w:r>
              <w:rPr>
                <w:rFonts w:ascii="Times New Roman"/>
                <w:b w:val="false"/>
                <w:i w:val="false"/>
                <w:color w:val="000000"/>
                <w:sz w:val="20"/>
              </w:rPr>
              <w:t>
Келісімшарт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мемлекет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w:t>
            </w:r>
            <w:r>
              <w:br/>
            </w: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импортына лицензия және лицензияға қосымша алу үшін жеке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8"/>
        <w:gridCol w:w="3519"/>
        <w:gridCol w:w="3993"/>
      </w:tblGrid>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1.Өтініш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КК.АА.ЖЖЖЖ. бастап КК.АА.ЖЖЖЖ дейін жұмыс істеу аралығы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r>
              <w:br/>
            </w:r>
            <w:r>
              <w:rPr>
                <w:rFonts w:ascii="Times New Roman"/>
                <w:b w:val="false"/>
                <w:i w:val="false"/>
                <w:color w:val="000000"/>
                <w:sz w:val="20"/>
              </w:rPr>
              <w:t>
Келісімшарт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мемлекет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Көрсетілетін қызметті алушының уәкілетті адамы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w:t>
            </w:r>
            <w:r>
              <w:br/>
            </w: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экспортына лицензия және лицензияға қосымша алу үшін заңды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8"/>
        <w:gridCol w:w="1756"/>
        <w:gridCol w:w="1763"/>
        <w:gridCol w:w="3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1.Өтініш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КК.АА.ЖЖЖЖ. бастап КК.АА.ЖЖЖЖ дейін жұмыс істеу аралығы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r>
              <w:br/>
            </w:r>
            <w:r>
              <w:rPr>
                <w:rFonts w:ascii="Times New Roman"/>
                <w:b w:val="false"/>
                <w:i w:val="false"/>
                <w:color w:val="000000"/>
                <w:sz w:val="20"/>
              </w:rPr>
              <w:t>
Келісім-шарт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мемлекет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тауар коды және оның сипаттамасы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w:t>
            </w:r>
            <w:r>
              <w:br/>
            </w: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импортына лицензия және лицензияға қосымша алу үшін заңды тұлғаның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8"/>
        <w:gridCol w:w="1756"/>
        <w:gridCol w:w="1763"/>
        <w:gridCol w:w="3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1.Өтініш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КК.АА.ЖЖЖЖ. бастап КК.АА.ЖЖЖЖ дейін жұмыс істеу аралығы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r>
              <w:br/>
            </w:r>
            <w:r>
              <w:rPr>
                <w:rFonts w:ascii="Times New Roman"/>
                <w:b w:val="false"/>
                <w:i w:val="false"/>
                <w:color w:val="000000"/>
                <w:sz w:val="20"/>
              </w:rPr>
              <w:t>
Келісімшарт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мемлекет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тауар коды және оның сипаттамасы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Көрсетілетін қызметті алушының уәкілетті адамы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w:t>
            </w:r>
            <w:r>
              <w:br/>
            </w: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Қауіпті қалдықтардың экспорты мен импортын лицензиялау жөніндегі қызметке қойылатын біліктілік талаптары және оларға сәйкестікті растайтын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676"/>
        <w:gridCol w:w="7363"/>
        <w:gridCol w:w="1304"/>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сәйкестігін растайтын құжаттар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 кезінде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аумағына қалдықтар әкелінетін мемлекеттің қоршаған ортаны қорғау саласындағы уәкілетті органы келісімінің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аумағына қалдықтар әкелінетін және (немесе) оның аумағы арқылы өткізілетін мемлекеттің қоршаған ортаны қорғау саласындағы уәкілетті органының келісімі (жазбаша түрде)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әкетілген жағдайда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Тараптарарасындағымәміленіңжәне (немесе) ниеттің, өзгеиеліктеншығарудыңболуы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мен өндіруші немесе импорттаушы мен тауарды тұтынушы арасындағы келісім шарттардың (шарттардың)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делдал болып әрекет еткен жағдайда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тасымалдауды қамтамасыз ету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берілген келісімшарттың (шарттың)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талаптарға сәйкес келетін өндірістік базаның болуы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қауіпсіз қолдану туралы келісімнің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экспорттаушы мен тұлғаның арасындағы осы қалдықтарды қолданудың экологиялық қауіпсіздігі айтылған қалдықтарды жоюға келісімшарттың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талаптарына сәйкес қалдықтарды трансшекаралық тасымалдау жөніндегі хабарламаның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қалдықтарды трансшекаралық тасымалдау жөніндегі хабарлама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данада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туралы құжаттың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талаптарына сәйкес тасымалдау туралы құжат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данада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қалдықтарды қолдану үшін техникалық (технологиялық) мүмкіндіктердің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қалдықтарды қолдану үшін техникалық (технологиялық) мүмкіндіктердің бар екені туралы ақпарат (қауіпті қалдықтарды шикізат ретінді пайдаланау мүмкіндігін растайтын технологиялық регламенттен көшірме немесе оларды қауіпті қалдықтарды немесе олардың қалдықтарының қалыптасуына жол жіберілмейтін, пайдалануға тартылуын растайтын өзге құжат)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әкелінген жағдайда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сақтанушының сақтандырушыға беретін шарттың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заңнамасына сәйкес қауіпті қалдықтарды трансшекаралық тасымалдау кезінде сақтандырумен, кепілмен немесе кепілдікпен табылғанын растайтын құжаттың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қолдану саласындағы тиісті қызмет түрін жүзеге асыруға арналған рұқсат</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қолдану бойынша қызмет түрін жүзеге асыруға арналған лицензияның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10-қосымша</w:t>
            </w:r>
          </w:p>
        </w:tc>
      </w:tr>
    </w:tbl>
    <w:bookmarkStart w:name="z392" w:id="258"/>
    <w:p>
      <w:pPr>
        <w:spacing w:after="0"/>
        <w:ind w:left="0"/>
        <w:jc w:val="left"/>
      </w:pPr>
      <w:r>
        <w:rPr>
          <w:rFonts w:ascii="Times New Roman"/>
          <w:b/>
          <w:i w:val="false"/>
          <w:color w:val="000000"/>
        </w:rPr>
        <w:t xml:space="preserve"> "Экологиялық ақпарат беру" мемлекеттік көрсетілетін қызмет стандарты</w:t>
      </w:r>
    </w:p>
    <w:bookmarkEnd w:id="258"/>
    <w:p>
      <w:pPr>
        <w:spacing w:after="0"/>
        <w:ind w:left="0"/>
        <w:jc w:val="both"/>
      </w:pPr>
      <w:r>
        <w:rPr>
          <w:rFonts w:ascii="Times New Roman"/>
          <w:b w:val="false"/>
          <w:i w:val="false"/>
          <w:color w:val="ff0000"/>
          <w:sz w:val="28"/>
        </w:rPr>
        <w:t xml:space="preserve">
      Ескерту. Стандарт жаңа редакцияда – ҚР Энергетика министрінің м.а. 15.03.2017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85" w:id="259"/>
    <w:p>
      <w:pPr>
        <w:spacing w:after="0"/>
        <w:ind w:left="0"/>
        <w:jc w:val="both"/>
      </w:pPr>
      <w:r>
        <w:rPr>
          <w:rFonts w:ascii="Times New Roman"/>
          <w:b w:val="false"/>
          <w:i w:val="false"/>
          <w:color w:val="000000"/>
          <w:sz w:val="28"/>
        </w:rPr>
        <w:t>
      1. "Экологиялық ақпарат беру" мемлекеттік көрсетілетін қызметі (бұдан әрі – мемлекеттік көрсетілетін қызмет).</w:t>
      </w:r>
    </w:p>
    <w:bookmarkEnd w:id="259"/>
    <w:bookmarkStart w:name="z586" w:id="26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260"/>
    <w:bookmarkStart w:name="z587" w:id="261"/>
    <w:p>
      <w:pPr>
        <w:spacing w:after="0"/>
        <w:ind w:left="0"/>
        <w:jc w:val="both"/>
      </w:pPr>
      <w:r>
        <w:rPr>
          <w:rFonts w:ascii="Times New Roman"/>
          <w:b w:val="false"/>
          <w:i w:val="false"/>
          <w:color w:val="000000"/>
          <w:sz w:val="28"/>
        </w:rPr>
        <w:t>
      3. Мемлекеттік қызмет Қазақстан Республикасы Энергетика министрлігінің "Қоршаған ортаны қорғаудың ақпараттық-талдау орталығы" республикалық мемлекеттік кәсіпорнымен (бұдан әрі – көрсетілетін қызметті беруші) көрсетіледі.</w:t>
      </w:r>
    </w:p>
    <w:bookmarkEnd w:id="26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көрсетілетін қызметті берушінің кеңсесі.</w:t>
      </w:r>
    </w:p>
    <w:bookmarkStart w:name="z588" w:id="262"/>
    <w:p>
      <w:pPr>
        <w:spacing w:after="0"/>
        <w:ind w:left="0"/>
        <w:jc w:val="left"/>
      </w:pPr>
      <w:r>
        <w:rPr>
          <w:rFonts w:ascii="Times New Roman"/>
          <w:b/>
          <w:i w:val="false"/>
          <w:color w:val="000000"/>
        </w:rPr>
        <w:t xml:space="preserve"> 2-тарау. Мемлекеттік қызметті көрсету тәртібі</w:t>
      </w:r>
    </w:p>
    <w:bookmarkEnd w:id="262"/>
    <w:bookmarkStart w:name="z589" w:id="263"/>
    <w:p>
      <w:pPr>
        <w:spacing w:after="0"/>
        <w:ind w:left="0"/>
        <w:jc w:val="both"/>
      </w:pPr>
      <w:r>
        <w:rPr>
          <w:rFonts w:ascii="Times New Roman"/>
          <w:b w:val="false"/>
          <w:i w:val="false"/>
          <w:color w:val="000000"/>
          <w:sz w:val="28"/>
        </w:rPr>
        <w:t>
      4. Мемлекеттік қызметті көрсету мерзімі: </w:t>
      </w:r>
    </w:p>
    <w:bookmarkEnd w:id="263"/>
    <w:p>
      <w:pPr>
        <w:spacing w:after="0"/>
        <w:ind w:left="0"/>
        <w:jc w:val="both"/>
      </w:pPr>
      <w:r>
        <w:rPr>
          <w:rFonts w:ascii="Times New Roman"/>
          <w:b w:val="false"/>
          <w:i w:val="false"/>
          <w:color w:val="000000"/>
          <w:sz w:val="28"/>
        </w:rPr>
        <w:t>
      1) құжаттарды көрсетілетін қызметті берушіге тапсырған кезден бастап:</w:t>
      </w:r>
    </w:p>
    <w:p>
      <w:pPr>
        <w:spacing w:after="0"/>
        <w:ind w:left="0"/>
        <w:jc w:val="both"/>
      </w:pPr>
      <w:r>
        <w:rPr>
          <w:rFonts w:ascii="Times New Roman"/>
          <w:b w:val="false"/>
          <w:i w:val="false"/>
          <w:color w:val="000000"/>
          <w:sz w:val="28"/>
        </w:rPr>
        <w:t>
      Көрстілетін қызметті берушіге- 10 күнтізбелік күнаралығында;</w:t>
      </w:r>
    </w:p>
    <w:p>
      <w:pPr>
        <w:spacing w:after="0"/>
        <w:ind w:left="0"/>
        <w:jc w:val="both"/>
      </w:pPr>
      <w:r>
        <w:rPr>
          <w:rFonts w:ascii="Times New Roman"/>
          <w:b w:val="false"/>
          <w:i w:val="false"/>
          <w:color w:val="000000"/>
          <w:sz w:val="28"/>
        </w:rPr>
        <w:t>
      Мемлекеттік корпорацияның Астана қаласында орналасқан филиалдарына– 10 күнтізбелік күн аралығында;</w:t>
      </w:r>
    </w:p>
    <w:p>
      <w:pPr>
        <w:spacing w:after="0"/>
        <w:ind w:left="0"/>
        <w:jc w:val="both"/>
      </w:pPr>
      <w:r>
        <w:rPr>
          <w:rFonts w:ascii="Times New Roman"/>
          <w:b w:val="false"/>
          <w:i w:val="false"/>
          <w:color w:val="000000"/>
          <w:sz w:val="28"/>
        </w:rPr>
        <w:t>
      Мемлекеттік корпорацияның басқа филиалдарына – 10 күнтізбелік күн аралығында.</w:t>
      </w:r>
    </w:p>
    <w:p>
      <w:pPr>
        <w:spacing w:after="0"/>
        <w:ind w:left="0"/>
        <w:jc w:val="both"/>
      </w:pPr>
      <w:r>
        <w:rPr>
          <w:rFonts w:ascii="Times New Roman"/>
          <w:b w:val="false"/>
          <w:i w:val="false"/>
          <w:color w:val="000000"/>
          <w:sz w:val="28"/>
        </w:rPr>
        <w:t xml:space="preserve">
      Мемлекеттік корпорацияға өтініш берген күн көрсетілетін мемлекеттік қызметтің мерзіміне кірмейді; </w:t>
      </w:r>
    </w:p>
    <w:p>
      <w:pPr>
        <w:spacing w:after="0"/>
        <w:ind w:left="0"/>
        <w:jc w:val="both"/>
      </w:pPr>
      <w:r>
        <w:rPr>
          <w:rFonts w:ascii="Times New Roman"/>
          <w:b w:val="false"/>
          <w:i w:val="false"/>
          <w:color w:val="000000"/>
          <w:sz w:val="28"/>
        </w:rPr>
        <w:t>
      2) мемлекеттік көрсетілетін қызметті берушіге көрсетілетін қызметті алушының құжаттарды тапсыру үшін күтуге рұқсат етілген ең ұзақ уақыты– 20 минут, Мемлекеттік корпорацияда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минут, Мемлекеттік корпорацияда – 15 минут.</w:t>
      </w:r>
    </w:p>
    <w:bookmarkStart w:name="z590" w:id="264"/>
    <w:p>
      <w:pPr>
        <w:spacing w:after="0"/>
        <w:ind w:left="0"/>
        <w:jc w:val="both"/>
      </w:pPr>
      <w:r>
        <w:rPr>
          <w:rFonts w:ascii="Times New Roman"/>
          <w:b w:val="false"/>
          <w:i w:val="false"/>
          <w:color w:val="000000"/>
          <w:sz w:val="28"/>
        </w:rPr>
        <w:t>
      5. Мемлекеттік қызмет көрсетудің нысаны: қағаз.</w:t>
      </w:r>
    </w:p>
    <w:bookmarkEnd w:id="264"/>
    <w:bookmarkStart w:name="z591" w:id="265"/>
    <w:p>
      <w:pPr>
        <w:spacing w:after="0"/>
        <w:ind w:left="0"/>
        <w:jc w:val="both"/>
      </w:pPr>
      <w:r>
        <w:rPr>
          <w:rFonts w:ascii="Times New Roman"/>
          <w:b w:val="false"/>
          <w:i w:val="false"/>
          <w:color w:val="000000"/>
          <w:sz w:val="28"/>
        </w:rPr>
        <w:t xml:space="preserve">
      6. Мемлекеттік қызмет көрсетудің нәтижесі: экологиялық ақпарат. </w:t>
      </w:r>
    </w:p>
    <w:bookmarkEnd w:id="265"/>
    <w:p>
      <w:pPr>
        <w:spacing w:after="0"/>
        <w:ind w:left="0"/>
        <w:jc w:val="both"/>
      </w:pPr>
      <w:r>
        <w:rPr>
          <w:rFonts w:ascii="Times New Roman"/>
          <w:b w:val="false"/>
          <w:i w:val="false"/>
          <w:color w:val="000000"/>
          <w:sz w:val="28"/>
        </w:rPr>
        <w:t>
      Мемлекеттік қызмет көрсету нәтижесін ұсынудың нысаны: қағаз.</w:t>
      </w:r>
    </w:p>
    <w:bookmarkStart w:name="z592" w:id="266"/>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көрсетілетін қызметті алушылар) тегін көрсетіледі. </w:t>
      </w:r>
    </w:p>
    <w:bookmarkEnd w:id="266"/>
    <w:bookmarkStart w:name="z593" w:id="267"/>
    <w:p>
      <w:pPr>
        <w:spacing w:after="0"/>
        <w:ind w:left="0"/>
        <w:jc w:val="both"/>
      </w:pPr>
      <w:r>
        <w:rPr>
          <w:rFonts w:ascii="Times New Roman"/>
          <w:b w:val="false"/>
          <w:i w:val="false"/>
          <w:color w:val="000000"/>
          <w:sz w:val="28"/>
        </w:rPr>
        <w:t>
      8. Жұмыс кестесі:</w:t>
      </w:r>
    </w:p>
    <w:bookmarkEnd w:id="267"/>
    <w:p>
      <w:pPr>
        <w:spacing w:after="0"/>
        <w:ind w:left="0"/>
        <w:jc w:val="both"/>
      </w:pPr>
      <w:r>
        <w:rPr>
          <w:rFonts w:ascii="Times New Roman"/>
          <w:b w:val="false"/>
          <w:i w:val="false"/>
          <w:color w:val="000000"/>
          <w:sz w:val="28"/>
        </w:rPr>
        <w:t>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қызметтің нәтижесін беру сағат 13.00-ден 14.30-ға дейінгі түскі үзіліспен сағат 09.00-ден 17.30-ға дейін жүзеге асырылады. </w:t>
      </w:r>
    </w:p>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 қоспағанда, дүйсенбі – сенбіге дейін қоса алғанда бекітілген жұмыс тәртібіне сәйкес сағат 9.00-ден 20.00-ге дейін түскі үзіліссіз. </w:t>
      </w:r>
    </w:p>
    <w:p>
      <w:pPr>
        <w:spacing w:after="0"/>
        <w:ind w:left="0"/>
        <w:jc w:val="both"/>
      </w:pPr>
      <w:r>
        <w:rPr>
          <w:rFonts w:ascii="Times New Roman"/>
          <w:b w:val="false"/>
          <w:i w:val="false"/>
          <w:color w:val="000000"/>
          <w:sz w:val="28"/>
        </w:rPr>
        <w:t>
      Қабылдау жеделдетіп қызмет көрсетусіз "электрондық кезек" тәртібімен үзеге асады, "электрондық үкімет" веб-порталының көмегімен электрондық кезекті брондауға болады.</w:t>
      </w:r>
    </w:p>
    <w:bookmarkStart w:name="z594" w:id="268"/>
    <w:p>
      <w:pPr>
        <w:spacing w:after="0"/>
        <w:ind w:left="0"/>
        <w:jc w:val="both"/>
      </w:pPr>
      <w:r>
        <w:rPr>
          <w:rFonts w:ascii="Times New Roman"/>
          <w:b w:val="false"/>
          <w:i w:val="false"/>
          <w:color w:val="000000"/>
          <w:sz w:val="28"/>
        </w:rPr>
        <w:t>
      9. Қызметті алушының немесе оның нотариалды куәландырылған сенімхат бойыншауәкілетті өкілінің өтініші бойынша мемлекеттік қызмет көрсету үшін қажетті құжаттардың тізбесі:</w:t>
      </w:r>
    </w:p>
    <w:bookmarkEnd w:id="268"/>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экологиялық ақпаратты беру туралы өтініш;</w:t>
      </w:r>
    </w:p>
    <w:p>
      <w:pPr>
        <w:spacing w:after="0"/>
        <w:ind w:left="0"/>
        <w:jc w:val="both"/>
      </w:pPr>
      <w:r>
        <w:rPr>
          <w:rFonts w:ascii="Times New Roman"/>
          <w:b w:val="false"/>
          <w:i w:val="false"/>
          <w:color w:val="000000"/>
          <w:sz w:val="28"/>
        </w:rPr>
        <w:t xml:space="preserve">
      2) Мемлекеттік корпорацияға: </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экологиялық ақпаратты беру туралы өтініш;</w:t>
      </w:r>
    </w:p>
    <w:p>
      <w:pPr>
        <w:spacing w:after="0"/>
        <w:ind w:left="0"/>
        <w:jc w:val="both"/>
      </w:pPr>
      <w:r>
        <w:rPr>
          <w:rFonts w:ascii="Times New Roman"/>
          <w:b w:val="false"/>
          <w:i w:val="false"/>
          <w:color w:val="000000"/>
          <w:sz w:val="28"/>
        </w:rPr>
        <w:t>
      жеке тұлға үшін -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Жеке басты куәландыратын құжаттарлың, заңды тұлғаны мемлекеттік тіркеу (қайта тіркеу) туралы, дара кәсіпкерді мемлекеттік тіркеу туралы құжаттарының мәліметтерін Мемлекеттік корпорация қызметкері және көрсетілетін қызмет беруші "электрондық үкімет" шлюзі арқылы ақпараттық жүйелерден алады.</w:t>
      </w:r>
    </w:p>
    <w:p>
      <w:pPr>
        <w:spacing w:after="0"/>
        <w:ind w:left="0"/>
        <w:jc w:val="both"/>
      </w:pPr>
      <w:r>
        <w:rPr>
          <w:rFonts w:ascii="Times New Roman"/>
          <w:b w:val="false"/>
          <w:i w:val="false"/>
          <w:color w:val="000000"/>
          <w:sz w:val="28"/>
        </w:rPr>
        <w:t xml:space="preserve">
      Құжаттарды қабылдау кезінде Мемлекеттік корпорация қызметкері құжаттардың электрондық көшірмелерін жасайды. </w:t>
      </w:r>
    </w:p>
    <w:p>
      <w:pPr>
        <w:spacing w:after="0"/>
        <w:ind w:left="0"/>
        <w:jc w:val="both"/>
      </w:pPr>
      <w:r>
        <w:rPr>
          <w:rFonts w:ascii="Times New Roman"/>
          <w:b w:val="false"/>
          <w:i w:val="false"/>
          <w:color w:val="000000"/>
          <w:sz w:val="28"/>
        </w:rPr>
        <w:t>
      Егер Қазақстан Республикасының заңнамасында көрсетілмесе қызмет беруші мемлекеттік қызмет көрсету кезінде қызмет алушыдан ақпарат жүйесіндегі заңмен қорғалатын құпияны пайдалануға келісім алады.</w:t>
      </w:r>
    </w:p>
    <w:p>
      <w:pPr>
        <w:spacing w:after="0"/>
        <w:ind w:left="0"/>
        <w:jc w:val="both"/>
      </w:pPr>
      <w:r>
        <w:rPr>
          <w:rFonts w:ascii="Times New Roman"/>
          <w:b w:val="false"/>
          <w:i w:val="false"/>
          <w:color w:val="000000"/>
          <w:sz w:val="28"/>
        </w:rPr>
        <w:t>
      Құжаттарды Мемлекеттік корпорация арқылы қабылдау кезінде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 арқылы дайын болған құжаттарды беру, көрсетілетін қызметті жеке басын куәландыратын құжат көрсеткен кезде тиісті құжаттарды қабылдау туралы қолхат алушы (немесе оның сенімхат бойынша нотариалды куәландырылған өкілі )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жүзеге асырады, содан кейін әрі қарай оларды сақтау үшін көрсетілетін қызметті берушіге тапсырады. Көрсетілетін қызметті алушы бір ай өткен соң жүгінген кезде Мемлекеттік корпорацияның сұранысы бойынша бір жұмыс күні ішінде Көрсетілетін қызметті беруші дайын болған құжаттарды көрсетілетін қызметті алушыға беру үшін мемлекеттік корпорацияға жолдайды.</w:t>
      </w:r>
    </w:p>
    <w:bookmarkStart w:name="z595" w:id="269"/>
    <w:p>
      <w:pPr>
        <w:spacing w:after="0"/>
        <w:ind w:left="0"/>
        <w:jc w:val="both"/>
      </w:pPr>
      <w:r>
        <w:rPr>
          <w:rFonts w:ascii="Times New Roman"/>
          <w:b w:val="false"/>
          <w:i w:val="false"/>
          <w:color w:val="000000"/>
          <w:sz w:val="28"/>
        </w:rPr>
        <w:t>
      10. Көрсетілетін қызметті алушы көрсетілетін қызметті беруші жүгінген кезде мемлекеттік қызметті көрсетуден бас тартуға негіз болып табылады:</w:t>
      </w:r>
    </w:p>
    <w:bookmarkEnd w:id="269"/>
    <w:p>
      <w:pPr>
        <w:spacing w:after="0"/>
        <w:ind w:left="0"/>
        <w:jc w:val="both"/>
      </w:pPr>
      <w:r>
        <w:rPr>
          <w:rFonts w:ascii="Times New Roman"/>
          <w:b w:val="false"/>
          <w:i w:val="false"/>
          <w:color w:val="000000"/>
          <w:sz w:val="28"/>
        </w:rPr>
        <w:t>
      1) көрсетілетін қызметті берушіде сұрау салынған экологиялық ақпараттың болмауы, өтiнiш жiберiлген мемлекеттiк органда сұрау салынған экологиялық ақпараттың болмауы; </w:t>
      </w:r>
    </w:p>
    <w:p>
      <w:pPr>
        <w:spacing w:after="0"/>
        <w:ind w:left="0"/>
        <w:jc w:val="both"/>
      </w:pPr>
      <w:r>
        <w:rPr>
          <w:rFonts w:ascii="Times New Roman"/>
          <w:b w:val="false"/>
          <w:i w:val="false"/>
          <w:color w:val="000000"/>
          <w:sz w:val="28"/>
        </w:rPr>
        <w:t>
      2) өтініш айқын негізсіз болуы немесе тым жалпылама түрде тұжырымдалуы;</w:t>
      </w:r>
    </w:p>
    <w:p>
      <w:pPr>
        <w:spacing w:after="0"/>
        <w:ind w:left="0"/>
        <w:jc w:val="both"/>
      </w:pPr>
      <w:r>
        <w:rPr>
          <w:rFonts w:ascii="Times New Roman"/>
          <w:b w:val="false"/>
          <w:i w:val="false"/>
          <w:color w:val="000000"/>
          <w:sz w:val="28"/>
        </w:rPr>
        <w:t>
      3) өтініш әзірлеудің ақырғы кезеңінде немесе мемлекеттік органдардың ішкі хат жазысуларында және олардың арасында тұрған, ұлттық заңнамада немесе қалыптасқан практикада мұндай жағдай көзделген материалдарға қатысты болса, экологиялық ақпарат беру туралы өтініштен бас тартылуы мүмкін, бұл орайда жұртшылықтың мұндай ақпарат алуға мүдделілігі ескеріледі;</w:t>
      </w:r>
    </w:p>
    <w:p>
      <w:pPr>
        <w:spacing w:after="0"/>
        <w:ind w:left="0"/>
        <w:jc w:val="both"/>
      </w:pPr>
      <w:r>
        <w:rPr>
          <w:rFonts w:ascii="Times New Roman"/>
          <w:b w:val="false"/>
          <w:i w:val="false"/>
          <w:color w:val="000000"/>
          <w:sz w:val="28"/>
        </w:rPr>
        <w:t>
      4) мұндай ақпаратты жария ету мыналарға:</w:t>
      </w:r>
    </w:p>
    <w:p>
      <w:pPr>
        <w:spacing w:after="0"/>
        <w:ind w:left="0"/>
        <w:jc w:val="both"/>
      </w:pPr>
      <w:r>
        <w:rPr>
          <w:rFonts w:ascii="Times New Roman"/>
          <w:b w:val="false"/>
          <w:i w:val="false"/>
          <w:color w:val="000000"/>
          <w:sz w:val="28"/>
        </w:rPr>
        <w:t>
      құпиялылық ұлттық заңнамамен қарастырылған кездегі, мемлекеттік органдар жұмысының құпиялылығына;</w:t>
      </w:r>
    </w:p>
    <w:p>
      <w:pPr>
        <w:spacing w:after="0"/>
        <w:ind w:left="0"/>
        <w:jc w:val="both"/>
      </w:pPr>
      <w:r>
        <w:rPr>
          <w:rFonts w:ascii="Times New Roman"/>
          <w:b w:val="false"/>
          <w:i w:val="false"/>
          <w:color w:val="000000"/>
          <w:sz w:val="28"/>
        </w:rPr>
        <w:t>
      халықаралық қатынастарға, ұлттық қорғанысқа немесе мемлекеттікқауіпсіздікке;</w:t>
      </w:r>
    </w:p>
    <w:p>
      <w:pPr>
        <w:spacing w:after="0"/>
        <w:ind w:left="0"/>
        <w:jc w:val="both"/>
      </w:pPr>
      <w:r>
        <w:rPr>
          <w:rFonts w:ascii="Times New Roman"/>
          <w:b w:val="false"/>
          <w:i w:val="false"/>
          <w:color w:val="000000"/>
          <w:sz w:val="28"/>
        </w:rPr>
        <w:t>
      сот әділдігін жасауға, адамдарға әділетті сот тергеуін жүргізу мүмкіндігіне немесе органдардың қылмыстық немесе тәртіптік сипаттағы тергеу жүргізу қабілетіне;</w:t>
      </w:r>
    </w:p>
    <w:p>
      <w:pPr>
        <w:spacing w:after="0"/>
        <w:ind w:left="0"/>
        <w:jc w:val="both"/>
      </w:pPr>
      <w:r>
        <w:rPr>
          <w:rFonts w:ascii="Times New Roman"/>
          <w:b w:val="false"/>
          <w:i w:val="false"/>
          <w:color w:val="000000"/>
          <w:sz w:val="28"/>
        </w:rPr>
        <w:t>
      заңды экономикалық мүдделерді қорғау мақсатында коммерциялық және өнеркәсіптік ақпараттың жасырылуына. Бұл шеңберде қоршаған ортаны қорғауға қатысты шығарындылар туралы ақпарат ашып көрсетілуі тиіс;</w:t>
      </w:r>
    </w:p>
    <w:p>
      <w:pPr>
        <w:spacing w:after="0"/>
        <w:ind w:left="0"/>
        <w:jc w:val="both"/>
      </w:pPr>
      <w:r>
        <w:rPr>
          <w:rFonts w:ascii="Times New Roman"/>
          <w:b w:val="false"/>
          <w:i w:val="false"/>
          <w:color w:val="000000"/>
          <w:sz w:val="28"/>
        </w:rPr>
        <w:t>
      зияткерлік меншік құқықтарына.</w:t>
      </w:r>
    </w:p>
    <w:p>
      <w:pPr>
        <w:spacing w:after="0"/>
        <w:ind w:left="0"/>
        <w:jc w:val="both"/>
      </w:pPr>
      <w:r>
        <w:rPr>
          <w:rFonts w:ascii="Times New Roman"/>
          <w:b w:val="false"/>
          <w:i w:val="false"/>
          <w:color w:val="000000"/>
          <w:sz w:val="28"/>
        </w:rPr>
        <w:t>
      5) ұлттық заңнама ережелеріне сәйкес жұртшылыққа мұндай ақпарат беруге тиісті адам келісім бермеген кезде жеке адамға қатысты жеке деректердің және/немесе мұрағаттардың құпиялылығына;</w:t>
      </w:r>
    </w:p>
    <w:p>
      <w:pPr>
        <w:spacing w:after="0"/>
        <w:ind w:left="0"/>
        <w:jc w:val="both"/>
      </w:pPr>
      <w:r>
        <w:rPr>
          <w:rFonts w:ascii="Times New Roman"/>
          <w:b w:val="false"/>
          <w:i w:val="false"/>
          <w:color w:val="000000"/>
          <w:sz w:val="28"/>
        </w:rPr>
        <w:t>
      6) егер бұл тарап бұлайша әрекет жасауға құқықтық міндеттемемен байланысты болмаса немесе егер бұл тарапқа мұндай міндеттеме жүктелуі мүмкін болмаса және бұл тарап материалды жария етуге келісім бермесе, сұрау салынған ақпаратты берген үшінші тараптың мүдделеріне;</w:t>
      </w:r>
    </w:p>
    <w:p>
      <w:pPr>
        <w:spacing w:after="0"/>
        <w:ind w:left="0"/>
        <w:jc w:val="both"/>
      </w:pPr>
      <w:r>
        <w:rPr>
          <w:rFonts w:ascii="Times New Roman"/>
          <w:b w:val="false"/>
          <w:i w:val="false"/>
          <w:color w:val="000000"/>
          <w:sz w:val="28"/>
        </w:rPr>
        <w:t>
      7) осы ақпартат қоршаған ортаға, мысалы, сирек кездесетін түрлердің өсіп-өнетін орындарынатеріс әсер етеді</w:t>
      </w:r>
    </w:p>
    <w:p>
      <w:pPr>
        <w:spacing w:after="0"/>
        <w:ind w:left="0"/>
        <w:jc w:val="both"/>
      </w:pPr>
      <w:r>
        <w:rPr>
          <w:rFonts w:ascii="Times New Roman"/>
          <w:b w:val="false"/>
          <w:i w:val="false"/>
          <w:color w:val="000000"/>
          <w:sz w:val="28"/>
        </w:rPr>
        <w:t xml:space="preserve">
      Көрсетілетін қызметті алушы осы стандарттың 9-тармағы 2) тармақшасында көзделген тізбеге сәйкесМемлекеттік корпорацияға құжаттар жиынтығын толық ұсынбаған жағдайда, Мемлекеттік корпорацияның қызметкері осы мемлекеттік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596" w:id="270"/>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70"/>
    <w:bookmarkStart w:name="z597" w:id="271"/>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13-тармағында көрсетілген мекенжай бойынша беріледі.</w:t>
      </w:r>
    </w:p>
    <w:bookmarkEnd w:id="271"/>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Министрліктің кеңсесі арқылы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әкесінің аты (болған жағдайда), пошталық мекенжайы, байланыс телефоны;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Көрсетілетін қызметті алушы өтінішке қол қоюы керек.</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Мемлекеттік корпорация кеңсесінде қолма қол және поштамен жіберілген шағымды тіркеу (шағымның немесе шағымға ілеспе хаттың екінші данасында мөр, кіріс нөмірі және тіркеу күні қойылады) оны қабылдауды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14-тармағы 3) тармақшасында көрсетілген Мемлекеттік корпорацияның интернет-ресурсынажіберіледі.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598" w:id="272"/>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 </w:t>
      </w:r>
    </w:p>
    <w:bookmarkEnd w:id="272"/>
    <w:bookmarkStart w:name="z599" w:id="273"/>
    <w:p>
      <w:pPr>
        <w:spacing w:after="0"/>
        <w:ind w:left="0"/>
        <w:jc w:val="left"/>
      </w:pPr>
      <w:r>
        <w:rPr>
          <w:rFonts w:ascii="Times New Roman"/>
          <w:b/>
          <w:i w:val="false"/>
          <w:color w:val="000000"/>
        </w:rPr>
        <w:t xml:space="preserve"> 4-тарау. Мемлекеттік қызметті көрсету,оның ішінде Мемлекеттік корпорация арқылы көрсетілетін қызмет ерекшеліктері ескеріле отырып қойылатын өзге талаптар</w:t>
      </w:r>
    </w:p>
    <w:bookmarkEnd w:id="273"/>
    <w:bookmarkStart w:name="z600" w:id="274"/>
    <w:p>
      <w:pPr>
        <w:spacing w:after="0"/>
        <w:ind w:left="0"/>
        <w:jc w:val="both"/>
      </w:pPr>
      <w:r>
        <w:rPr>
          <w:rFonts w:ascii="Times New Roman"/>
          <w:b w:val="false"/>
          <w:i w:val="false"/>
          <w:color w:val="000000"/>
          <w:sz w:val="28"/>
        </w:rPr>
        <w:t>
      13.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 </w:t>
      </w:r>
    </w:p>
    <w:bookmarkEnd w:id="274"/>
    <w:bookmarkStart w:name="z601" w:id="275"/>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75"/>
    <w:p>
      <w:pPr>
        <w:spacing w:after="0"/>
        <w:ind w:left="0"/>
        <w:jc w:val="both"/>
      </w:pPr>
      <w:r>
        <w:rPr>
          <w:rFonts w:ascii="Times New Roman"/>
          <w:b w:val="false"/>
          <w:i w:val="false"/>
          <w:color w:val="000000"/>
          <w:sz w:val="28"/>
        </w:rPr>
        <w:t>
      1) Қазақстан Республикасы Энергетика министрлігінің интернет сайты - www.energo.gov.kz, "Мемлекеттік қызметтер" бөлімінде;</w:t>
      </w:r>
    </w:p>
    <w:p>
      <w:pPr>
        <w:spacing w:after="0"/>
        <w:ind w:left="0"/>
        <w:jc w:val="both"/>
      </w:pPr>
      <w:r>
        <w:rPr>
          <w:rFonts w:ascii="Times New Roman"/>
          <w:b w:val="false"/>
          <w:i w:val="false"/>
          <w:color w:val="000000"/>
          <w:sz w:val="28"/>
        </w:rPr>
        <w:t>
      2) Қызмет берушінің интернет-ресурсы: www.ecogosfond.kz, бөлім "Мемлекеттік қызмет";</w:t>
      </w:r>
    </w:p>
    <w:p>
      <w:pPr>
        <w:spacing w:after="0"/>
        <w:ind w:left="0"/>
        <w:jc w:val="both"/>
      </w:pPr>
      <w:r>
        <w:rPr>
          <w:rFonts w:ascii="Times New Roman"/>
          <w:b w:val="false"/>
          <w:i w:val="false"/>
          <w:color w:val="000000"/>
          <w:sz w:val="28"/>
        </w:rPr>
        <w:t>
      3) Мемлекеттік корпорацияның интернет-ресурсында: www.goscorp.kz;</w:t>
      </w:r>
    </w:p>
    <w:bookmarkStart w:name="z602" w:id="276"/>
    <w:p>
      <w:pPr>
        <w:spacing w:after="0"/>
        <w:ind w:left="0"/>
        <w:jc w:val="both"/>
      </w:pPr>
      <w:r>
        <w:rPr>
          <w:rFonts w:ascii="Times New Roman"/>
          <w:b w:val="false"/>
          <w:i w:val="false"/>
          <w:color w:val="000000"/>
          <w:sz w:val="28"/>
        </w:rPr>
        <w:t>
      15. Көрсетілетін қызметті берушінің анықтама қызметтерінің байланыс телефондары 8 (7172) 58 00 58, 119 және мемлекеттік қызметтер көрсету мәселелері жөніндегі Бірыңғай байланыс орталығы: 1414, 8 800 080 7777.</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ақпаратты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ШЖҚ "Қоршаған ортаны</w:t>
            </w:r>
            <w:r>
              <w:br/>
            </w:r>
            <w:r>
              <w:rPr>
                <w:rFonts w:ascii="Times New Roman"/>
                <w:b w:val="false"/>
                <w:i w:val="false"/>
                <w:color w:val="000000"/>
                <w:sz w:val="20"/>
              </w:rPr>
              <w:t>қорғаудың ақпараттық-талдау</w:t>
            </w:r>
            <w:r>
              <w:br/>
            </w:r>
            <w:r>
              <w:rPr>
                <w:rFonts w:ascii="Times New Roman"/>
                <w:b w:val="false"/>
                <w:i w:val="false"/>
                <w:color w:val="000000"/>
                <w:sz w:val="20"/>
              </w:rPr>
              <w:t>орталығы" республикалық</w:t>
            </w:r>
            <w:r>
              <w:br/>
            </w:r>
            <w:r>
              <w:rPr>
                <w:rFonts w:ascii="Times New Roman"/>
                <w:b w:val="false"/>
                <w:i w:val="false"/>
                <w:color w:val="000000"/>
                <w:sz w:val="20"/>
              </w:rPr>
              <w:t>мемлекеттік кәсіпорнының Бас</w:t>
            </w:r>
            <w:r>
              <w:br/>
            </w:r>
            <w:r>
              <w:rPr>
                <w:rFonts w:ascii="Times New Roman"/>
                <w:b w:val="false"/>
                <w:i w:val="false"/>
                <w:color w:val="000000"/>
                <w:sz w:val="20"/>
              </w:rPr>
              <w:t>директорына</w:t>
            </w:r>
            <w:r>
              <w:br/>
            </w:r>
            <w:r>
              <w:rPr>
                <w:rFonts w:ascii="Times New Roman"/>
                <w:b w:val="false"/>
                <w:i w:val="false"/>
                <w:color w:val="000000"/>
                <w:sz w:val="20"/>
              </w:rPr>
              <w:t>______________________</w:t>
            </w:r>
            <w:r>
              <w:br/>
            </w:r>
            <w:r>
              <w:rPr>
                <w:rFonts w:ascii="Times New Roman"/>
                <w:b w:val="false"/>
                <w:i w:val="false"/>
                <w:color w:val="000000"/>
                <w:sz w:val="20"/>
              </w:rPr>
              <w:t>(Аты-жөні)</w:t>
            </w:r>
            <w:r>
              <w:br/>
            </w:r>
            <w:r>
              <w:rPr>
                <w:rFonts w:ascii="Times New Roman"/>
                <w:b w:val="false"/>
                <w:i w:val="false"/>
                <w:color w:val="000000"/>
                <w:sz w:val="20"/>
              </w:rPr>
              <w:t>______________________</w:t>
            </w:r>
            <w:r>
              <w:br/>
            </w:r>
            <w:r>
              <w:rPr>
                <w:rFonts w:ascii="Times New Roman"/>
                <w:b w:val="false"/>
                <w:i w:val="false"/>
                <w:color w:val="000000"/>
                <w:sz w:val="20"/>
              </w:rPr>
              <w:t>(тегі мен аты-жөні (бар болса),</w:t>
            </w:r>
            <w:r>
              <w:br/>
            </w:r>
            <w:r>
              <w:rPr>
                <w:rFonts w:ascii="Times New Roman"/>
                <w:b w:val="false"/>
                <w:i w:val="false"/>
                <w:color w:val="000000"/>
                <w:sz w:val="20"/>
              </w:rPr>
              <w:t>заңды тұлға берген жағдайда</w:t>
            </w:r>
            <w:r>
              <w:br/>
            </w:r>
            <w:r>
              <w:rPr>
                <w:rFonts w:ascii="Times New Roman"/>
                <w:b w:val="false"/>
                <w:i w:val="false"/>
                <w:color w:val="000000"/>
                <w:sz w:val="20"/>
              </w:rPr>
              <w:t>атауын көрсету қажет )</w:t>
            </w:r>
            <w:r>
              <w:br/>
            </w:r>
            <w:r>
              <w:rPr>
                <w:rFonts w:ascii="Times New Roman"/>
                <w:b w:val="false"/>
                <w:i w:val="false"/>
                <w:color w:val="000000"/>
                <w:sz w:val="20"/>
              </w:rPr>
              <w:t>ЖСН/БСН___________________</w:t>
            </w:r>
            <w:r>
              <w:br/>
            </w:r>
            <w:r>
              <w:rPr>
                <w:rFonts w:ascii="Times New Roman"/>
                <w:b w:val="false"/>
                <w:i w:val="false"/>
                <w:color w:val="000000"/>
                <w:sz w:val="20"/>
              </w:rPr>
              <w:t>Мекенжайы__________________</w:t>
            </w:r>
            <w:r>
              <w:br/>
            </w:r>
            <w:r>
              <w:rPr>
                <w:rFonts w:ascii="Times New Roman"/>
                <w:b w:val="false"/>
                <w:i w:val="false"/>
                <w:color w:val="000000"/>
                <w:sz w:val="20"/>
              </w:rPr>
              <w:t>Телефоны___________________</w:t>
            </w:r>
          </w:p>
        </w:tc>
      </w:tr>
    </w:tbl>
    <w:p>
      <w:pPr>
        <w:spacing w:after="0"/>
        <w:ind w:left="0"/>
        <w:jc w:val="left"/>
      </w:pPr>
      <w:r>
        <w:rPr>
          <w:rFonts w:ascii="Times New Roman"/>
          <w:b/>
          <w:i w:val="false"/>
          <w:color w:val="000000"/>
        </w:rPr>
        <w:t xml:space="preserve"> Экологиялық ақпаратты беру туралы өтініш</w:t>
      </w:r>
    </w:p>
    <w:p>
      <w:pPr>
        <w:spacing w:after="0"/>
        <w:ind w:left="0"/>
        <w:jc w:val="both"/>
      </w:pPr>
      <w:r>
        <w:rPr>
          <w:rFonts w:ascii="Times New Roman"/>
          <w:b w:val="false"/>
          <w:i w:val="false"/>
          <w:color w:val="000000"/>
          <w:sz w:val="28"/>
        </w:rPr>
        <w:t>
      Мынадай экологиялық ақпаратты беруді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Мен ақпараттық жүйелерде қамтылған, заңмен қорғалатын құпиядан тұратын мәлiметтердi пайдалануға келісемін.</w:t>
      </w:r>
    </w:p>
    <w:p>
      <w:pPr>
        <w:spacing w:after="0"/>
        <w:ind w:left="0"/>
        <w:jc w:val="both"/>
      </w:pPr>
      <w:r>
        <w:rPr>
          <w:rFonts w:ascii="Times New Roman"/>
          <w:b w:val="false"/>
          <w:i w:val="false"/>
          <w:color w:val="000000"/>
          <w:sz w:val="28"/>
        </w:rPr>
        <w:t>
      Күні: "____" ___________20__ж.</w:t>
      </w:r>
    </w:p>
    <w:p>
      <w:pPr>
        <w:spacing w:after="0"/>
        <w:ind w:left="0"/>
        <w:jc w:val="both"/>
      </w:pPr>
      <w:r>
        <w:rPr>
          <w:rFonts w:ascii="Times New Roman"/>
          <w:b w:val="false"/>
          <w:i w:val="false"/>
          <w:color w:val="000000"/>
          <w:sz w:val="28"/>
        </w:rPr>
        <w:t>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ақпаратты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қоғамының филиалының №___ бөлімі ( мекенжайын көрсету), Мемлекеттік көрсетілетін қызмет стандартында қарастырылған тізбеге сәйкес, ________________________құжаттардың толық пакетінің болмауына байланысты, Сізге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______________________________________________</w:t>
      </w:r>
    </w:p>
    <w:p>
      <w:pPr>
        <w:spacing w:after="0"/>
        <w:ind w:left="0"/>
        <w:jc w:val="both"/>
      </w:pPr>
      <w:r>
        <w:rPr>
          <w:rFonts w:ascii="Times New Roman"/>
          <w:b w:val="false"/>
          <w:i w:val="false"/>
          <w:color w:val="000000"/>
          <w:sz w:val="28"/>
        </w:rPr>
        <w:t>
      2) ______________________________________________</w:t>
      </w:r>
    </w:p>
    <w:p>
      <w:pPr>
        <w:spacing w:after="0"/>
        <w:ind w:left="0"/>
        <w:jc w:val="both"/>
      </w:pPr>
      <w:r>
        <w:rPr>
          <w:rFonts w:ascii="Times New Roman"/>
          <w:b w:val="false"/>
          <w:i w:val="false"/>
          <w:color w:val="000000"/>
          <w:sz w:val="28"/>
        </w:rPr>
        <w:t>
      3) 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____________________________ ________________________</w:t>
      </w:r>
    </w:p>
    <w:p>
      <w:pPr>
        <w:spacing w:after="0"/>
        <w:ind w:left="0"/>
        <w:jc w:val="both"/>
      </w:pPr>
      <w:r>
        <w:rPr>
          <w:rFonts w:ascii="Times New Roman"/>
          <w:b w:val="false"/>
          <w:i w:val="false"/>
          <w:color w:val="000000"/>
          <w:sz w:val="28"/>
        </w:rPr>
        <w:t>
      (Мемлекеттік корпорация                   ( қолы)</w:t>
      </w:r>
    </w:p>
    <w:p>
      <w:pPr>
        <w:spacing w:after="0"/>
        <w:ind w:left="0"/>
        <w:jc w:val="both"/>
      </w:pPr>
      <w:r>
        <w:rPr>
          <w:rFonts w:ascii="Times New Roman"/>
          <w:b w:val="false"/>
          <w:i w:val="false"/>
          <w:color w:val="000000"/>
          <w:sz w:val="28"/>
        </w:rPr>
        <w:t>
      қызметкерінің) аты-жөні</w:t>
      </w:r>
    </w:p>
    <w:p>
      <w:pPr>
        <w:spacing w:after="0"/>
        <w:ind w:left="0"/>
        <w:jc w:val="both"/>
      </w:pPr>
      <w:r>
        <w:rPr>
          <w:rFonts w:ascii="Times New Roman"/>
          <w:b w:val="false"/>
          <w:i w:val="false"/>
          <w:color w:val="000000"/>
          <w:sz w:val="28"/>
        </w:rPr>
        <w:t>
      Орындаушы:___________________________</w:t>
      </w:r>
    </w:p>
    <w:p>
      <w:pPr>
        <w:spacing w:after="0"/>
        <w:ind w:left="0"/>
        <w:jc w:val="both"/>
      </w:pPr>
      <w:r>
        <w:rPr>
          <w:rFonts w:ascii="Times New Roman"/>
          <w:b w:val="false"/>
          <w:i w:val="false"/>
          <w:color w:val="000000"/>
          <w:sz w:val="28"/>
        </w:rPr>
        <w:t>
      Аты-жөні (болған жағдайда)</w:t>
      </w:r>
    </w:p>
    <w:p>
      <w:pPr>
        <w:spacing w:after="0"/>
        <w:ind w:left="0"/>
        <w:jc w:val="both"/>
      </w:pPr>
      <w:r>
        <w:rPr>
          <w:rFonts w:ascii="Times New Roman"/>
          <w:b w:val="false"/>
          <w:i w:val="false"/>
          <w:color w:val="000000"/>
          <w:sz w:val="28"/>
        </w:rPr>
        <w:t>
      Телефоны_____________________</w:t>
      </w:r>
    </w:p>
    <w:p>
      <w:pPr>
        <w:spacing w:after="0"/>
        <w:ind w:left="0"/>
        <w:jc w:val="both"/>
      </w:pPr>
      <w:r>
        <w:rPr>
          <w:rFonts w:ascii="Times New Roman"/>
          <w:b w:val="false"/>
          <w:i w:val="false"/>
          <w:color w:val="000000"/>
          <w:sz w:val="28"/>
        </w:rPr>
        <w:t>
      Алдым: _________________________________ / _____________________________</w:t>
      </w:r>
    </w:p>
    <w:p>
      <w:pPr>
        <w:spacing w:after="0"/>
        <w:ind w:left="0"/>
        <w:jc w:val="both"/>
      </w:pPr>
      <w:r>
        <w:rPr>
          <w:rFonts w:ascii="Times New Roman"/>
          <w:b w:val="false"/>
          <w:i w:val="false"/>
          <w:color w:val="000000"/>
          <w:sz w:val="28"/>
        </w:rPr>
        <w:t>
      Аты-жөні (болған жағдайда) / көрсетілетін қызмет алушының қолы</w:t>
      </w:r>
    </w:p>
    <w:p>
      <w:pPr>
        <w:spacing w:after="0"/>
        <w:ind w:left="0"/>
        <w:jc w:val="both"/>
      </w:pPr>
      <w:r>
        <w:rPr>
          <w:rFonts w:ascii="Times New Roman"/>
          <w:b w:val="false"/>
          <w:i w:val="false"/>
          <w:color w:val="000000"/>
          <w:sz w:val="28"/>
        </w:rPr>
        <w:t>
      "____" ___________20__ж.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11-қосымша</w:t>
            </w:r>
          </w:p>
        </w:tc>
      </w:tr>
    </w:tbl>
    <w:bookmarkStart w:name="z423" w:id="277"/>
    <w:p>
      <w:pPr>
        <w:spacing w:after="0"/>
        <w:ind w:left="0"/>
        <w:jc w:val="left"/>
      </w:pPr>
      <w:r>
        <w:rPr>
          <w:rFonts w:ascii="Times New Roman"/>
          <w:b/>
          <w:i w:val="false"/>
          <w:color w:val="000000"/>
        </w:rPr>
        <w:t xml:space="preserve"> "Қауіпті қалдықтар паспорттарын тіркеу" мемлекеттік көрсетілетін қызмет стандарты</w:t>
      </w:r>
    </w:p>
    <w:bookmarkEnd w:id="277"/>
    <w:p>
      <w:pPr>
        <w:spacing w:after="0"/>
        <w:ind w:left="0"/>
        <w:jc w:val="both"/>
      </w:pPr>
      <w:r>
        <w:rPr>
          <w:rFonts w:ascii="Times New Roman"/>
          <w:b w:val="false"/>
          <w:i w:val="false"/>
          <w:color w:val="ff0000"/>
          <w:sz w:val="28"/>
        </w:rPr>
        <w:t xml:space="preserve">
      Ескерту. Алып тасталды – ҚР Энергетика министрінің 26.12.2016 </w:t>
      </w:r>
      <w:r>
        <w:rPr>
          <w:rFonts w:ascii="Times New Roman"/>
          <w:b w:val="false"/>
          <w:i w:val="false"/>
          <w:color w:val="ff0000"/>
          <w:sz w:val="28"/>
        </w:rPr>
        <w:t>№ 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