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9667" w14:textId="c769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 көрсетілетін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14 сәуірдегі № 200 бұйрығы. Қазақстан Республикасының Әділет министрлігінде 2015 жылы 28 мамырда № 11220 тіркелді. Күші жойылды - Қазақстан Республикасы Білім және ғылым министрінің 2020 жылғы 12 мамырдағы № 197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12.05.2020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1-қосымшаға сәйкес "Техникалық және кәсіптік, орта білімнен кейінгі білім беру ұйымдарына құжаттар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бұйрыққа 2-қосымшаға сәйкес "Техникалық және кәсіптік білім беру ұйымдарындағы білім алушыларға жатақхана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осы бұйрыққа 3-қосымшаға сәйкес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18.05.2018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Кәсіптік-техникалық және орта білімнен кейінгі білімді жаңғырту департаменті (Мадеев С.М.) белгіленген заңнамалық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ресми жариялауды;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Е.Н. Иманғалиевке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_____________________ Ә Исекешев   </w:t>
      </w:r>
    </w:p>
    <w:p>
      <w:pPr>
        <w:spacing w:after="0"/>
        <w:ind w:left="0"/>
        <w:jc w:val="both"/>
      </w:pPr>
      <w:r>
        <w:rPr>
          <w:rFonts w:ascii="Times New Roman"/>
          <w:b w:val="false"/>
          <w:i w:val="false"/>
          <w:color w:val="000000"/>
          <w:sz w:val="28"/>
        </w:rPr>
        <w:t>
      "___"___________2015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Экономика министрі   </w:t>
      </w:r>
    </w:p>
    <w:p>
      <w:pPr>
        <w:spacing w:after="0"/>
        <w:ind w:left="0"/>
        <w:jc w:val="both"/>
      </w:pPr>
      <w:r>
        <w:rPr>
          <w:rFonts w:ascii="Times New Roman"/>
          <w:b w:val="false"/>
          <w:i w:val="false"/>
          <w:color w:val="000000"/>
          <w:sz w:val="28"/>
        </w:rPr>
        <w:t xml:space="preserve">
      _____________________ Е. Досаев   </w:t>
      </w:r>
    </w:p>
    <w:p>
      <w:pPr>
        <w:spacing w:after="0"/>
        <w:ind w:left="0"/>
        <w:jc w:val="both"/>
      </w:pPr>
      <w:r>
        <w:rPr>
          <w:rFonts w:ascii="Times New Roman"/>
          <w:b w:val="false"/>
          <w:i w:val="false"/>
          <w:color w:val="000000"/>
          <w:sz w:val="28"/>
        </w:rPr>
        <w:t>
      "___"___________2015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200 бұйрығына</w:t>
            </w:r>
            <w:r>
              <w:br/>
            </w:r>
            <w:r>
              <w:rPr>
                <w:rFonts w:ascii="Times New Roman"/>
                <w:b w:val="false"/>
                <w:i w:val="false"/>
                <w:color w:val="000000"/>
                <w:sz w:val="20"/>
              </w:rPr>
              <w:t>1-қосымша</w:t>
            </w:r>
          </w:p>
        </w:tc>
      </w:tr>
    </w:tbl>
    <w:bookmarkStart w:name="z13" w:id="8"/>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ұйымдарына құжаттар қабылдау" мемлекеттік көрсетілетін қызмет стандарты</w:t>
      </w:r>
      <w:r>
        <w:br/>
      </w:r>
      <w:r>
        <w:rPr>
          <w:rFonts w:ascii="Times New Roman"/>
          <w:b/>
          <w:i w:val="false"/>
          <w:color w:val="000000"/>
        </w:rPr>
        <w:t>1. Жалпы ережелер</w:t>
      </w:r>
    </w:p>
    <w:bookmarkEnd w:id="8"/>
    <w:bookmarkStart w:name="z15" w:id="9"/>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ұйымдарына құжаттар қабылдау" мемлекеттік көрсетілетін қызметі (бұдан әрі – мемлекеттік көрсетілетін қызмет).</w:t>
      </w:r>
    </w:p>
    <w:bookmarkEnd w:id="9"/>
    <w:bookmarkStart w:name="z16"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0"/>
    <w:bookmarkStart w:name="z17" w:id="11"/>
    <w:p>
      <w:pPr>
        <w:spacing w:after="0"/>
        <w:ind w:left="0"/>
        <w:jc w:val="both"/>
      </w:pPr>
      <w:r>
        <w:rPr>
          <w:rFonts w:ascii="Times New Roman"/>
          <w:b w:val="false"/>
          <w:i w:val="false"/>
          <w:color w:val="000000"/>
          <w:sz w:val="28"/>
        </w:rPr>
        <w:t>
      3. Мемлекеттік қызметті техникалық және кәсіптік, орта білімнен кейінгі білім беретін оқу орындары (бұдан әрі – көрсетілетін қызметті беруші) көрсетеді.</w:t>
      </w:r>
    </w:p>
    <w:bookmarkEnd w:id="1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Start w:name="z18" w:id="12"/>
    <w:p>
      <w:pPr>
        <w:spacing w:after="0"/>
        <w:ind w:left="0"/>
        <w:jc w:val="left"/>
      </w:pPr>
      <w:r>
        <w:rPr>
          <w:rFonts w:ascii="Times New Roman"/>
          <w:b/>
          <w:i w:val="false"/>
          <w:color w:val="000000"/>
        </w:rPr>
        <w:t xml:space="preserve"> 2. Мемлекеттік қызмет көрсету тәртібі</w:t>
      </w:r>
    </w:p>
    <w:bookmarkEnd w:id="12"/>
    <w:bookmarkStart w:name="z19" w:id="13"/>
    <w:p>
      <w:pPr>
        <w:spacing w:after="0"/>
        <w:ind w:left="0"/>
        <w:jc w:val="both"/>
      </w:pPr>
      <w:r>
        <w:rPr>
          <w:rFonts w:ascii="Times New Roman"/>
          <w:b w:val="false"/>
          <w:i w:val="false"/>
          <w:color w:val="000000"/>
          <w:sz w:val="28"/>
        </w:rPr>
        <w:t>
      4. Мемлекеттік қызмет көрсету мерзімдері:</w:t>
      </w:r>
    </w:p>
    <w:bookmarkEnd w:id="13"/>
    <w:bookmarkStart w:name="z20" w:id="14"/>
    <w:p>
      <w:pPr>
        <w:spacing w:after="0"/>
        <w:ind w:left="0"/>
        <w:jc w:val="both"/>
      </w:pPr>
      <w:r>
        <w:rPr>
          <w:rFonts w:ascii="Times New Roman"/>
          <w:b w:val="false"/>
          <w:i w:val="false"/>
          <w:color w:val="000000"/>
          <w:sz w:val="28"/>
        </w:rPr>
        <w:t>
      1) мыналарға түсетін көрсетілетін қызметті алушылар үшін көрсетілетін қызметті берушіге құжаттар топтамасы тапсырылған сәттен бастап:</w:t>
      </w:r>
    </w:p>
    <w:bookmarkEnd w:id="14"/>
    <w:p>
      <w:pPr>
        <w:spacing w:after="0"/>
        <w:ind w:left="0"/>
        <w:jc w:val="both"/>
      </w:pPr>
      <w:r>
        <w:rPr>
          <w:rFonts w:ascii="Times New Roman"/>
          <w:b w:val="false"/>
          <w:i w:val="false"/>
          <w:color w:val="000000"/>
          <w:sz w:val="28"/>
        </w:rPr>
        <w:t>
      күндізгі оқу нысанына – 20 маусым мен 20 тамыз аралығында;</w:t>
      </w:r>
    </w:p>
    <w:p>
      <w:pPr>
        <w:spacing w:after="0"/>
        <w:ind w:left="0"/>
        <w:jc w:val="both"/>
      </w:pPr>
      <w:r>
        <w:rPr>
          <w:rFonts w:ascii="Times New Roman"/>
          <w:b w:val="false"/>
          <w:i w:val="false"/>
          <w:color w:val="000000"/>
          <w:sz w:val="28"/>
        </w:rPr>
        <w:t>
      сырттай (кешкі) оқу нысанына – 20 маусым мен 20 қыркүйек аралығында;</w:t>
      </w:r>
    </w:p>
    <w:bookmarkStart w:name="z21" w:id="15"/>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15 минут;</w:t>
      </w:r>
    </w:p>
    <w:bookmarkEnd w:id="15"/>
    <w:bookmarkStart w:name="z22" w:id="16"/>
    <w:p>
      <w:pPr>
        <w:spacing w:after="0"/>
        <w:ind w:left="0"/>
        <w:jc w:val="both"/>
      </w:pPr>
      <w:r>
        <w:rPr>
          <w:rFonts w:ascii="Times New Roman"/>
          <w:b w:val="false"/>
          <w:i w:val="false"/>
          <w:color w:val="000000"/>
          <w:sz w:val="28"/>
        </w:rPr>
        <w:t xml:space="preserve">
      3) қызмет көрсетудің рұқсат етілген ең ұзақ уақыты – 15 минут. </w:t>
      </w:r>
    </w:p>
    <w:bookmarkEnd w:id="16"/>
    <w:bookmarkStart w:name="z23" w:id="17"/>
    <w:p>
      <w:pPr>
        <w:spacing w:after="0"/>
        <w:ind w:left="0"/>
        <w:jc w:val="both"/>
      </w:pPr>
      <w:r>
        <w:rPr>
          <w:rFonts w:ascii="Times New Roman"/>
          <w:b w:val="false"/>
          <w:i w:val="false"/>
          <w:color w:val="000000"/>
          <w:sz w:val="28"/>
        </w:rPr>
        <w:t>
      5. Мемлекеттік қызмет көрсету нысаны: қағаз түрінде.</w:t>
      </w:r>
    </w:p>
    <w:bookmarkEnd w:id="17"/>
    <w:bookmarkStart w:name="z24" w:id="18"/>
    <w:p>
      <w:pPr>
        <w:spacing w:after="0"/>
        <w:ind w:left="0"/>
        <w:jc w:val="both"/>
      </w:pPr>
      <w:r>
        <w:rPr>
          <w:rFonts w:ascii="Times New Roman"/>
          <w:b w:val="false"/>
          <w:i w:val="false"/>
          <w:color w:val="000000"/>
          <w:sz w:val="28"/>
        </w:rPr>
        <w:t xml:space="preserve">
      6. Мемлекеттік қызмет көрсету нәтижесі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орта білімнен кейінгі білім беретін оқу орнына құжаттардың қабылданғаны туралы қолхат болып табылады.</w:t>
      </w:r>
    </w:p>
    <w:bookmarkEnd w:id="18"/>
    <w:p>
      <w:pPr>
        <w:spacing w:after="0"/>
        <w:ind w:left="0"/>
        <w:jc w:val="both"/>
      </w:pPr>
      <w:r>
        <w:rPr>
          <w:rFonts w:ascii="Times New Roman"/>
          <w:b w:val="false"/>
          <w:i w:val="false"/>
          <w:color w:val="000000"/>
          <w:sz w:val="28"/>
        </w:rPr>
        <w:t>
      Мемлекеттік қызмет беру нәтижесі: қағаз жүзінде.</w:t>
      </w:r>
    </w:p>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Start w:name="z25" w:id="19"/>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9"/>
    <w:bookmarkStart w:name="z26" w:id="20"/>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сағат 14.30-ге дейін түскі үзіліспен сағат 9.00-ден сағат 18.00-ге дейін.</w:t>
      </w:r>
    </w:p>
    <w:bookmarkEnd w:id="20"/>
    <w:p>
      <w:pPr>
        <w:spacing w:after="0"/>
        <w:ind w:left="0"/>
        <w:jc w:val="both"/>
      </w:pPr>
      <w:r>
        <w:rPr>
          <w:rFonts w:ascii="Times New Roman"/>
          <w:b w:val="false"/>
          <w:i w:val="false"/>
          <w:color w:val="000000"/>
          <w:sz w:val="28"/>
        </w:rPr>
        <w:t>
      Алдын ала жазылу және жеделдетіп қызмет көрсету көзделмеген.</w:t>
      </w:r>
    </w:p>
    <w:bookmarkStart w:name="z27" w:id="21"/>
    <w:p>
      <w:pPr>
        <w:spacing w:after="0"/>
        <w:ind w:left="0"/>
        <w:jc w:val="both"/>
      </w:pPr>
      <w:r>
        <w:rPr>
          <w:rFonts w:ascii="Times New Roman"/>
          <w:b w:val="false"/>
          <w:i w:val="false"/>
          <w:color w:val="000000"/>
          <w:sz w:val="28"/>
        </w:rPr>
        <w:t>
      9. Көрсетілетін қызметті алушы көрсетілетін қызметті берушіге өтініш берген кезде мемлекеттік қызметті көрсету үшін қажетті құжаттар тізбесі:</w:t>
      </w:r>
    </w:p>
    <w:bookmarkEnd w:id="21"/>
    <w:bookmarkStart w:name="z28" w:id="22"/>
    <w:p>
      <w:pPr>
        <w:spacing w:after="0"/>
        <w:ind w:left="0"/>
        <w:jc w:val="both"/>
      </w:pPr>
      <w:r>
        <w:rPr>
          <w:rFonts w:ascii="Times New Roman"/>
          <w:b w:val="false"/>
          <w:i w:val="false"/>
          <w:color w:val="000000"/>
          <w:sz w:val="28"/>
        </w:rPr>
        <w:t>
      1) қабылдау туралы еркін нысандағы өтініш;</w:t>
      </w:r>
    </w:p>
    <w:bookmarkEnd w:id="22"/>
    <w:bookmarkStart w:name="z29" w:id="23"/>
    <w:p>
      <w:pPr>
        <w:spacing w:after="0"/>
        <w:ind w:left="0"/>
        <w:jc w:val="both"/>
      </w:pPr>
      <w:r>
        <w:rPr>
          <w:rFonts w:ascii="Times New Roman"/>
          <w:b w:val="false"/>
          <w:i w:val="false"/>
          <w:color w:val="000000"/>
          <w:sz w:val="28"/>
        </w:rPr>
        <w:t>
      2) білімі туралы құжаттың түпнұсқасы;</w:t>
      </w:r>
    </w:p>
    <w:bookmarkEnd w:id="23"/>
    <w:bookmarkStart w:name="z30" w:id="24"/>
    <w:p>
      <w:pPr>
        <w:spacing w:after="0"/>
        <w:ind w:left="0"/>
        <w:jc w:val="both"/>
      </w:pPr>
      <w:r>
        <w:rPr>
          <w:rFonts w:ascii="Times New Roman"/>
          <w:b w:val="false"/>
          <w:i w:val="false"/>
          <w:color w:val="000000"/>
          <w:sz w:val="28"/>
        </w:rPr>
        <w:t>
      3) 3x4 см көлеміндегі 4 дана фотосурет;</w:t>
      </w:r>
    </w:p>
    <w:bookmarkEnd w:id="24"/>
    <w:bookmarkStart w:name="z31" w:id="25"/>
    <w:p>
      <w:pPr>
        <w:spacing w:after="0"/>
        <w:ind w:left="0"/>
        <w:jc w:val="both"/>
      </w:pPr>
      <w:r>
        <w:rPr>
          <w:rFonts w:ascii="Times New Roman"/>
          <w:b w:val="false"/>
          <w:i w:val="false"/>
          <w:color w:val="000000"/>
          <w:sz w:val="28"/>
        </w:rPr>
        <w:t xml:space="preserve">
      4)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флюросуреті қоса берілген 086-У нысанындағы медициналық анықтама (І және ІІ топтағы мүгедектер мен бала жасынан мүгедектер үшін медициналық-әлеуметтік сараптаманың қорытындысы);</w:t>
      </w:r>
    </w:p>
    <w:bookmarkEnd w:id="25"/>
    <w:bookmarkStart w:name="z32" w:id="26"/>
    <w:p>
      <w:pPr>
        <w:spacing w:after="0"/>
        <w:ind w:left="0"/>
        <w:jc w:val="both"/>
      </w:pPr>
      <w:r>
        <w:rPr>
          <w:rFonts w:ascii="Times New Roman"/>
          <w:b w:val="false"/>
          <w:i w:val="false"/>
          <w:color w:val="000000"/>
          <w:sz w:val="28"/>
        </w:rPr>
        <w:t>
      5) ұлттық бірыңғай тестілеудің немесе кешенді тестілеудің сертификаты (бар болса);</w:t>
      </w:r>
    </w:p>
    <w:bookmarkEnd w:id="26"/>
    <w:bookmarkStart w:name="z33" w:id="27"/>
    <w:p>
      <w:pPr>
        <w:spacing w:after="0"/>
        <w:ind w:left="0"/>
        <w:jc w:val="both"/>
      </w:pPr>
      <w:r>
        <w:rPr>
          <w:rFonts w:ascii="Times New Roman"/>
          <w:b w:val="false"/>
          <w:i w:val="false"/>
          <w:color w:val="000000"/>
          <w:sz w:val="28"/>
        </w:rPr>
        <w:t>
      6) жеке басын куәландыратын құжат (тұлғаны салыстыру үшін).</w:t>
      </w:r>
    </w:p>
    <w:bookmarkEnd w:id="27"/>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 жеке өзі немесе заңды өкілдері ұсынады.</w:t>
      </w:r>
    </w:p>
    <w:p>
      <w:pPr>
        <w:spacing w:after="0"/>
        <w:ind w:left="0"/>
        <w:jc w:val="both"/>
      </w:pPr>
      <w:r>
        <w:rPr>
          <w:rFonts w:ascii="Times New Roman"/>
          <w:b w:val="false"/>
          <w:i w:val="false"/>
          <w:color w:val="000000"/>
          <w:sz w:val="28"/>
        </w:rPr>
        <w:t>
      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p>
    <w:bookmarkStart w:name="z34" w:id="28"/>
    <w:p>
      <w:pPr>
        <w:spacing w:after="0"/>
        <w:ind w:left="0"/>
        <w:jc w:val="both"/>
      </w:pPr>
      <w:r>
        <w:rPr>
          <w:rFonts w:ascii="Times New Roman"/>
          <w:b w:val="false"/>
          <w:i w:val="false"/>
          <w:color w:val="000000"/>
          <w:sz w:val="28"/>
        </w:rPr>
        <w:t>
      1) шетелдік – шетелдіктің Қазақстан Республикасында тұруға ықтиярхаты;</w:t>
      </w:r>
    </w:p>
    <w:bookmarkEnd w:id="28"/>
    <w:bookmarkStart w:name="z35" w:id="29"/>
    <w:p>
      <w:pPr>
        <w:spacing w:after="0"/>
        <w:ind w:left="0"/>
        <w:jc w:val="both"/>
      </w:pPr>
      <w:r>
        <w:rPr>
          <w:rFonts w:ascii="Times New Roman"/>
          <w:b w:val="false"/>
          <w:i w:val="false"/>
          <w:color w:val="000000"/>
          <w:sz w:val="28"/>
        </w:rPr>
        <w:t>
      2) азаматтығы жоқ тұлға – азаматтығы жоқ тұлғаның куәлігі;</w:t>
      </w:r>
    </w:p>
    <w:bookmarkEnd w:id="29"/>
    <w:bookmarkStart w:name="z36" w:id="30"/>
    <w:p>
      <w:pPr>
        <w:spacing w:after="0"/>
        <w:ind w:left="0"/>
        <w:jc w:val="both"/>
      </w:pPr>
      <w:r>
        <w:rPr>
          <w:rFonts w:ascii="Times New Roman"/>
          <w:b w:val="false"/>
          <w:i w:val="false"/>
          <w:color w:val="000000"/>
          <w:sz w:val="28"/>
        </w:rPr>
        <w:t>
      3) босқын – босқын куәлігі;</w:t>
      </w:r>
    </w:p>
    <w:bookmarkEnd w:id="30"/>
    <w:bookmarkStart w:name="z37" w:id="31"/>
    <w:p>
      <w:pPr>
        <w:spacing w:after="0"/>
        <w:ind w:left="0"/>
        <w:jc w:val="both"/>
      </w:pPr>
      <w:r>
        <w:rPr>
          <w:rFonts w:ascii="Times New Roman"/>
          <w:b w:val="false"/>
          <w:i w:val="false"/>
          <w:color w:val="000000"/>
          <w:sz w:val="28"/>
        </w:rPr>
        <w:t>
      4) пана іздеуші тұлға – пана іздеуші тұлғаның куәлігі;</w:t>
      </w:r>
    </w:p>
    <w:bookmarkEnd w:id="31"/>
    <w:bookmarkStart w:name="z38" w:id="32"/>
    <w:p>
      <w:pPr>
        <w:spacing w:after="0"/>
        <w:ind w:left="0"/>
        <w:jc w:val="both"/>
      </w:pPr>
      <w:r>
        <w:rPr>
          <w:rFonts w:ascii="Times New Roman"/>
          <w:b w:val="false"/>
          <w:i w:val="false"/>
          <w:color w:val="000000"/>
          <w:sz w:val="28"/>
        </w:rPr>
        <w:t>
      5) оралман – оралман куәлігі.</w:t>
      </w:r>
    </w:p>
    <w:bookmarkEnd w:id="32"/>
    <w:p>
      <w:pPr>
        <w:spacing w:after="0"/>
        <w:ind w:left="0"/>
        <w:jc w:val="both"/>
      </w:pPr>
      <w:r>
        <w:rPr>
          <w:rFonts w:ascii="Times New Roman"/>
          <w:b w:val="false"/>
          <w:i w:val="false"/>
          <w:color w:val="000000"/>
          <w:sz w:val="28"/>
        </w:rPr>
        <w:t>
      Көрсетілетін қызметті алушыға осы мемлекеттік көрсетілетін қызмет стандартына қосымшаға сәйкес нысан бойынша құжаттардың қабылданғаны туралы қолхат беріледі, онда:</w:t>
      </w:r>
    </w:p>
    <w:bookmarkStart w:name="z39" w:id="33"/>
    <w:p>
      <w:pPr>
        <w:spacing w:after="0"/>
        <w:ind w:left="0"/>
        <w:jc w:val="both"/>
      </w:pPr>
      <w:r>
        <w:rPr>
          <w:rFonts w:ascii="Times New Roman"/>
          <w:b w:val="false"/>
          <w:i w:val="false"/>
          <w:color w:val="000000"/>
          <w:sz w:val="28"/>
        </w:rPr>
        <w:t>
      1) тапсырылған құжаттардың тізбесі;</w:t>
      </w:r>
    </w:p>
    <w:bookmarkEnd w:id="33"/>
    <w:bookmarkStart w:name="z40" w:id="34"/>
    <w:p>
      <w:pPr>
        <w:spacing w:after="0"/>
        <w:ind w:left="0"/>
        <w:jc w:val="both"/>
      </w:pPr>
      <w:r>
        <w:rPr>
          <w:rFonts w:ascii="Times New Roman"/>
          <w:b w:val="false"/>
          <w:i w:val="false"/>
          <w:color w:val="000000"/>
          <w:sz w:val="28"/>
        </w:rPr>
        <w:t>
      2) құжаттарды қабылдап алған қызметкердің тегі, аты, әкесінің аты (бар болса), лауазымы, сондай-ақ байланыс деректері көрсетіледі.</w:t>
      </w:r>
    </w:p>
    <w:bookmarkEnd w:id="34"/>
    <w:bookmarkStart w:name="z114" w:id="35"/>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35"/>
    <w:bookmarkStart w:name="z115" w:id="3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анықталуы;</w:t>
      </w:r>
    </w:p>
    <w:bookmarkEnd w:id="36"/>
    <w:bookmarkStart w:name="z116" w:id="37"/>
    <w:p>
      <w:pPr>
        <w:spacing w:after="0"/>
        <w:ind w:left="0"/>
        <w:jc w:val="both"/>
      </w:pPr>
      <w:r>
        <w:rPr>
          <w:rFonts w:ascii="Times New Roman"/>
          <w:b w:val="false"/>
          <w:i w:val="false"/>
          <w:color w:val="000000"/>
          <w:sz w:val="28"/>
        </w:rPr>
        <w:t xml:space="preserve">
      2) көрсетілетін қызметті алушының мемлекеттік қызметті көрсету үшін қажетті ұсынылған құжаттардың Қазақстан Республикасы Үкіметінің 2012 жылғы 19 қаңтардағы № 130 қаулысымен бекітілген Техникалық және кәсіптік білімнің білім беру бағдарламаларын іске асыратын білім беру ұйымдарына оқуға қабылдаудың үлгі қағидаларында және Қазақстан Республикасы Үкіметінің 2012 жылғы 30 қаңтардағы № 174 қаулысымен бекітілген Орта білімнен кейінгі білімнің білім беру бағдарламаларын іске асыратын білім беру ұйымдарына оқуға қабылдаудың үлгі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37"/>
    <w:p>
      <w:pPr>
        <w:spacing w:after="0"/>
        <w:ind w:left="0"/>
        <w:jc w:val="both"/>
      </w:pPr>
      <w:r>
        <w:rPr>
          <w:rFonts w:ascii="Times New Roman"/>
          <w:b w:val="false"/>
          <w:i w:val="false"/>
          <w:color w:val="000000"/>
          <w:sz w:val="28"/>
        </w:rPr>
        <w:t>
      Көрсетілетін қызметті беруші мемлекеттік қызмет көрсетуден бас тартқан кезде көрсетілетін қызметті алушыға бас тартудың себептерін көрсете отырып, жауап жібереді.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осы мемлекеттік көрсетілетін қызмет стандартында белгіленген тәртіппен мемлекеттік көрсетілетін қызметті алу үшін көрсетілетін қызметті алушының қайта жүгінуіне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Білім және ғылым министрінің 18.05.2018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38"/>
    <w:p>
      <w:pPr>
        <w:spacing w:after="0"/>
        <w:ind w:left="0"/>
        <w:jc w:val="both"/>
      </w:pPr>
      <w:r>
        <w:rPr>
          <w:rFonts w:ascii="Times New Roman"/>
          <w:b w:val="false"/>
          <w:i w:val="false"/>
          <w:color w:val="000000"/>
          <w:sz w:val="28"/>
        </w:rPr>
        <w:t xml:space="preserve">
      9-2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9-2-тармақпен толықтырылды – ҚР Білім және ғылым министрінің 18.05.2018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9"/>
    <w:bookmarkStart w:name="z42" w:id="40"/>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әрекетіне (әрекетсіздігіне) шағымдану кезінде шағым жазбаша түрде:</w:t>
      </w:r>
    </w:p>
    <w:bookmarkEnd w:id="40"/>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Министрлік басшысының не оны алмастыратын адамның атына;</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сондай-ақ республикалық маңызы бар қаланың және астананың, ауданның (облыстық маңызы бар қаланың) тиісті жергілікті атқарушы органдары (бұдан әрі – ЖАО) басшысының атына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Министрліктің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Министрліктің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43" w:id="41"/>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41"/>
    <w:bookmarkStart w:name="z44" w:id="42"/>
    <w:p>
      <w:pPr>
        <w:spacing w:after="0"/>
        <w:ind w:left="0"/>
        <w:jc w:val="left"/>
      </w:pPr>
      <w:r>
        <w:rPr>
          <w:rFonts w:ascii="Times New Roman"/>
          <w:b/>
          <w:i w:val="false"/>
          <w:color w:val="000000"/>
        </w:rPr>
        <w:t xml:space="preserve"> 4. Мемлекеттік қызмет көрсетудің ерекшеліктерін ескере отырып қойылатын өзге де талаптар</w:t>
      </w:r>
    </w:p>
    <w:bookmarkEnd w:id="42"/>
    <w:bookmarkStart w:name="z45" w:id="43"/>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www.edu.gov.kz интернет-ресурсында:</w:t>
      </w:r>
    </w:p>
    <w:bookmarkEnd w:id="43"/>
    <w:p>
      <w:pPr>
        <w:spacing w:after="0"/>
        <w:ind w:left="0"/>
        <w:jc w:val="both"/>
      </w:pPr>
      <w:r>
        <w:rPr>
          <w:rFonts w:ascii="Times New Roman"/>
          <w:b w:val="false"/>
          <w:i w:val="false"/>
          <w:color w:val="000000"/>
          <w:sz w:val="28"/>
        </w:rPr>
        <w:t>
      1) 01000, Астана қаласы, Орынбор көшесі, 8</w:t>
      </w:r>
    </w:p>
    <w:p>
      <w:pPr>
        <w:spacing w:after="0"/>
        <w:ind w:left="0"/>
        <w:jc w:val="both"/>
      </w:pPr>
      <w:r>
        <w:rPr>
          <w:rFonts w:ascii="Times New Roman"/>
          <w:b w:val="false"/>
          <w:i w:val="false"/>
          <w:color w:val="000000"/>
          <w:sz w:val="28"/>
        </w:rPr>
        <w:t>
      телефон: +7 (7172)742-425</w:t>
      </w:r>
    </w:p>
    <w:p>
      <w:pPr>
        <w:spacing w:after="0"/>
        <w:ind w:left="0"/>
        <w:jc w:val="both"/>
      </w:pPr>
      <w:r>
        <w:rPr>
          <w:rFonts w:ascii="Times New Roman"/>
          <w:b w:val="false"/>
          <w:i w:val="false"/>
          <w:color w:val="000000"/>
          <w:sz w:val="28"/>
        </w:rPr>
        <w:t>
      e-mail: pressa@edu.gov.kz.</w:t>
      </w:r>
    </w:p>
    <w:p>
      <w:pPr>
        <w:spacing w:after="0"/>
        <w:ind w:left="0"/>
        <w:jc w:val="both"/>
      </w:pPr>
      <w:r>
        <w:rPr>
          <w:rFonts w:ascii="Times New Roman"/>
          <w:b w:val="false"/>
          <w:i w:val="false"/>
          <w:color w:val="000000"/>
          <w:sz w:val="28"/>
        </w:rPr>
        <w:t xml:space="preserve">
      2) мемлекеттік қызмет көрсету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тізімге сәйкес ЖАО-ның интернет-ресурстарында орналастырылған.</w:t>
      </w:r>
    </w:p>
    <w:bookmarkStart w:name="z46" w:id="44"/>
    <w:p>
      <w:pPr>
        <w:spacing w:after="0"/>
        <w:ind w:left="0"/>
        <w:jc w:val="both"/>
      </w:pPr>
      <w:r>
        <w:rPr>
          <w:rFonts w:ascii="Times New Roman"/>
          <w:b w:val="false"/>
          <w:i w:val="false"/>
          <w:color w:val="000000"/>
          <w:sz w:val="28"/>
        </w:rPr>
        <w:t>
      13. Көрсетілетін қызметті алушының мемлекеттік қызмет көрсету тәртібі және мәртебесі туралы ақпаратты қашықтықтан қол жеткізу режимінде порталдағы мемлекеттік қызмет көрсету мәселелері жөніндегі анықтама қызметтерінің бірыңғай байланыс орталығы арқылы алу мүмкіндігі бар.</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18.05.2018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14. Мемлекеттік қызмет көрсету мәселелері жөніндегі анықтама қызметтерінің байланыс телефондары Министрліктің www.edu.gov.kz интернет-ресурсында орналастырылған және Бірыңғай байланыс орталығы: 8-800-080-7777, 1414.</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18.05.2018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ұйымдарына құжаттар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000000"/>
          <w:sz w:val="28"/>
        </w:rPr>
        <w:t>
      Нысан</w:t>
      </w:r>
    </w:p>
    <w:bookmarkStart w:name="z49" w:id="46"/>
    <w:p>
      <w:pPr>
        <w:spacing w:after="0"/>
        <w:ind w:left="0"/>
        <w:jc w:val="left"/>
      </w:pPr>
      <w:r>
        <w:rPr>
          <w:rFonts w:ascii="Times New Roman"/>
          <w:b/>
          <w:i w:val="false"/>
          <w:color w:val="000000"/>
        </w:rPr>
        <w:t xml:space="preserve"> Көрсетілетін қызметті алушыдан құжаттардың</w:t>
      </w:r>
      <w:r>
        <w:br/>
      </w:r>
      <w:r>
        <w:rPr>
          <w:rFonts w:ascii="Times New Roman"/>
          <w:b/>
          <w:i w:val="false"/>
          <w:color w:val="000000"/>
        </w:rPr>
        <w:t>алынғаны туралы қолхат</w:t>
      </w:r>
    </w:p>
    <w:bookmarkEnd w:id="46"/>
    <w:p>
      <w:pPr>
        <w:spacing w:after="0"/>
        <w:ind w:left="0"/>
        <w:jc w:val="both"/>
      </w:pPr>
      <w:r>
        <w:rPr>
          <w:rFonts w:ascii="Times New Roman"/>
          <w:b w:val="false"/>
          <w:i w:val="false"/>
          <w:color w:val="000000"/>
          <w:sz w:val="28"/>
        </w:rPr>
        <w:t>
      Оқу орны ____________________________________________________________</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(елді мекен, аудан, қала және облыс атауы)</w:t>
      </w:r>
    </w:p>
    <w:p>
      <w:pPr>
        <w:spacing w:after="0"/>
        <w:ind w:left="0"/>
        <w:jc w:val="both"/>
      </w:pPr>
      <w:r>
        <w:rPr>
          <w:rFonts w:ascii="Times New Roman"/>
          <w:b w:val="false"/>
          <w:i w:val="false"/>
          <w:color w:val="000000"/>
          <w:sz w:val="28"/>
        </w:rPr>
        <w:t>
      Құжаттардың қабылданғаны туралы № _________ қолхат</w:t>
      </w:r>
    </w:p>
    <w:p>
      <w:pPr>
        <w:spacing w:after="0"/>
        <w:ind w:left="0"/>
        <w:jc w:val="both"/>
      </w:pPr>
      <w:r>
        <w:rPr>
          <w:rFonts w:ascii="Times New Roman"/>
          <w:b w:val="false"/>
          <w:i w:val="false"/>
          <w:color w:val="000000"/>
          <w:sz w:val="28"/>
        </w:rPr>
        <w:t>
      _____________________________ мынадай құжаттар алынды:</w:t>
      </w:r>
    </w:p>
    <w:p>
      <w:pPr>
        <w:spacing w:after="0"/>
        <w:ind w:left="0"/>
        <w:jc w:val="both"/>
      </w:pPr>
      <w:r>
        <w:rPr>
          <w:rFonts w:ascii="Times New Roman"/>
          <w:b w:val="false"/>
          <w:i w:val="false"/>
          <w:color w:val="000000"/>
          <w:sz w:val="28"/>
        </w:rPr>
        <w:t>
      (көрсетілетін қызметті алушының Т.А.Ә. (бар болса)</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Қабылдады Т.А.Ә. (бар болса) _________ (қолы)</w:t>
      </w:r>
    </w:p>
    <w:p>
      <w:pPr>
        <w:spacing w:after="0"/>
        <w:ind w:left="0"/>
        <w:jc w:val="both"/>
      </w:pPr>
      <w:r>
        <w:rPr>
          <w:rFonts w:ascii="Times New Roman"/>
          <w:b w:val="false"/>
          <w:i w:val="false"/>
          <w:color w:val="000000"/>
          <w:sz w:val="28"/>
        </w:rPr>
        <w:t>
      20__ ж.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ұйымдарына құжаттар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bookmarkStart w:name="z51" w:id="47"/>
    <w:p>
      <w:pPr>
        <w:spacing w:after="0"/>
        <w:ind w:left="0"/>
        <w:jc w:val="left"/>
      </w:pPr>
      <w:r>
        <w:rPr>
          <w:rFonts w:ascii="Times New Roman"/>
          <w:b/>
          <w:i w:val="false"/>
          <w:color w:val="000000"/>
        </w:rPr>
        <w:t xml:space="preserve"> Облыстық, Астана және Алматы қалалары білім басқармаларының тізімі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94"/>
        <w:gridCol w:w="2870"/>
        <w:gridCol w:w="3503"/>
        <w:gridCol w:w="4812"/>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8(7162)401402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Көкшетау қаласы, Абай көшесі, 89А</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www.akmo.kz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8(7132)560474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 Ақтөбе қаласы, Әбілхайыр хан көшесі, 40</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www.akto.kz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8(7122)354965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060010, Атырау қаласы, Әйтеке би көшесі, 77</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www.atyrauobl.kz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8(7282)272731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 Талдықорған қаласы, Қабанбай батыр көшесі, 26</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almaty-reg.kz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8(7232)570151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070019, Өскемен қаласы, К.Либкнехт көшесі, 19</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akimvko.gov.kz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8(7262)431552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080008, Тараз қаласы,</w:t>
            </w:r>
          </w:p>
          <w:p>
            <w:pPr>
              <w:spacing w:after="20"/>
              <w:ind w:left="20"/>
              <w:jc w:val="both"/>
            </w:pPr>
            <w:r>
              <w:rPr>
                <w:rFonts w:ascii="Times New Roman"/>
                <w:b w:val="false"/>
                <w:i w:val="false"/>
                <w:color w:val="000000"/>
                <w:sz w:val="20"/>
              </w:rPr>
              <w:t>
Абай көшесі, 125</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zhambyl.kz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8(7112)260468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 Орал қаласы,</w:t>
            </w:r>
          </w:p>
          <w:p>
            <w:pPr>
              <w:spacing w:after="20"/>
              <w:ind w:left="20"/>
              <w:jc w:val="both"/>
            </w:pPr>
            <w:r>
              <w:rPr>
                <w:rFonts w:ascii="Times New Roman"/>
                <w:b w:val="false"/>
                <w:i w:val="false"/>
                <w:color w:val="000000"/>
                <w:sz w:val="20"/>
              </w:rPr>
              <w:t>
Почиталин көшесі, 72</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www.western.kz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8(7212)425443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 Қарағанды қаласы, Әлихан көшесі, 19</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www.karaganda-region.kz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8(7242)272934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 Қызылорда қаласы, Абай көшесі, 48</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www.kyzylorda.kz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8(7142)575310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Костанай қаласы, Әл-Фараби көшесі, 56</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www.kostanay.kz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8(7292)435100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Ақтау қаласы, 13 шағын ауд./47-ғимарат</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www.mangystau.kz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8(7182)320965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140009, Павлодар қаласы, Қайырбаев көшесі, 32</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www.pavlodar.kz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8(7152)463288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150011, г. Петропавл қаласы, Конституция көшесі, 58</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akimat-sko.kz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8(7252)563247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160007, Шымкент қаласы, Республика даңғылы, 12 А</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ontustik.gov.kz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8(7172)556851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Астана қаласы, Бейбітшілік көшесі, 11</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www.astana.kz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8(727)2716509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050001, Алматы қаласы, Республика алаңы, 4</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www.almaty.kz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200 бұйрығына</w:t>
            </w:r>
            <w:r>
              <w:br/>
            </w:r>
            <w:r>
              <w:rPr>
                <w:rFonts w:ascii="Times New Roman"/>
                <w:b w:val="false"/>
                <w:i w:val="false"/>
                <w:color w:val="000000"/>
                <w:sz w:val="20"/>
              </w:rPr>
              <w:t>2-қосымша</w:t>
            </w:r>
          </w:p>
        </w:tc>
      </w:tr>
    </w:tbl>
    <w:bookmarkStart w:name="z53" w:id="48"/>
    <w:p>
      <w:pPr>
        <w:spacing w:after="0"/>
        <w:ind w:left="0"/>
        <w:jc w:val="left"/>
      </w:pPr>
      <w:r>
        <w:rPr>
          <w:rFonts w:ascii="Times New Roman"/>
          <w:b/>
          <w:i w:val="false"/>
          <w:color w:val="000000"/>
        </w:rPr>
        <w:t xml:space="preserve"> Техникалық және кәсіптік білім беру ұйымдарындағы білім алушыларға жатақхана беру</w:t>
      </w:r>
    </w:p>
    <w:bookmarkEnd w:id="48"/>
    <w:p>
      <w:pPr>
        <w:spacing w:after="0"/>
        <w:ind w:left="0"/>
        <w:jc w:val="both"/>
      </w:pPr>
      <w:r>
        <w:rPr>
          <w:rFonts w:ascii="Times New Roman"/>
          <w:b w:val="false"/>
          <w:i w:val="false"/>
          <w:color w:val="ff0000"/>
          <w:sz w:val="28"/>
        </w:rPr>
        <w:t xml:space="preserve">
      Ескерту. Стандарттың тақырыбы жаңа редакцияда – ҚР Білім және ғылым министрінің 18.05.2018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49"/>
    <w:p>
      <w:pPr>
        <w:spacing w:after="0"/>
        <w:ind w:left="0"/>
        <w:jc w:val="left"/>
      </w:pPr>
      <w:r>
        <w:rPr>
          <w:rFonts w:ascii="Times New Roman"/>
          <w:b/>
          <w:i w:val="false"/>
          <w:color w:val="000000"/>
        </w:rPr>
        <w:t xml:space="preserve"> 1. Жалпы ережелер</w:t>
      </w:r>
    </w:p>
    <w:bookmarkEnd w:id="49"/>
    <w:bookmarkStart w:name="z55" w:id="50"/>
    <w:p>
      <w:pPr>
        <w:spacing w:after="0"/>
        <w:ind w:left="0"/>
        <w:jc w:val="both"/>
      </w:pPr>
      <w:r>
        <w:rPr>
          <w:rFonts w:ascii="Times New Roman"/>
          <w:b w:val="false"/>
          <w:i w:val="false"/>
          <w:color w:val="000000"/>
          <w:sz w:val="28"/>
        </w:rPr>
        <w:t>
      1. "Техникалық және кәсіптік білім беру ұйымдарындағы білім алушыларға жатақхана беру" мемлекеттік көрсетілетін қызметі (бұдан әрі - мемлекеттік көрсетілетін қызмет).</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18.05.2018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51"/>
    <w:bookmarkStart w:name="z57" w:id="52"/>
    <w:p>
      <w:pPr>
        <w:spacing w:after="0"/>
        <w:ind w:left="0"/>
        <w:jc w:val="both"/>
      </w:pPr>
      <w:r>
        <w:rPr>
          <w:rFonts w:ascii="Times New Roman"/>
          <w:b w:val="false"/>
          <w:i w:val="false"/>
          <w:color w:val="000000"/>
          <w:sz w:val="28"/>
        </w:rPr>
        <w:t>
      3. Мемлекеттік қызметті жатақханасы бар техникалық және кәсіптік білім беру ұйымдары (бұдан әрі – көрсетілетін қызметті беруші) көрсетеді.</w:t>
      </w:r>
    </w:p>
    <w:bookmarkEnd w:id="5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Start w:name="z58" w:id="53"/>
    <w:p>
      <w:pPr>
        <w:spacing w:after="0"/>
        <w:ind w:left="0"/>
        <w:jc w:val="left"/>
      </w:pPr>
      <w:r>
        <w:rPr>
          <w:rFonts w:ascii="Times New Roman"/>
          <w:b/>
          <w:i w:val="false"/>
          <w:color w:val="000000"/>
        </w:rPr>
        <w:t xml:space="preserve"> 2. Мемлекеттік қызмет көрсету тәртібі</w:t>
      </w:r>
    </w:p>
    <w:bookmarkEnd w:id="53"/>
    <w:bookmarkStart w:name="z59" w:id="54"/>
    <w:p>
      <w:pPr>
        <w:spacing w:after="0"/>
        <w:ind w:left="0"/>
        <w:jc w:val="both"/>
      </w:pPr>
      <w:r>
        <w:rPr>
          <w:rFonts w:ascii="Times New Roman"/>
          <w:b w:val="false"/>
          <w:i w:val="false"/>
          <w:color w:val="000000"/>
          <w:sz w:val="28"/>
        </w:rPr>
        <w:t>
      4. Мемлекеттік қызмет көрсету мерзімдері:</w:t>
      </w:r>
    </w:p>
    <w:bookmarkEnd w:id="54"/>
    <w:bookmarkStart w:name="z118" w:id="55"/>
    <w:p>
      <w:pPr>
        <w:spacing w:after="0"/>
        <w:ind w:left="0"/>
        <w:jc w:val="both"/>
      </w:pPr>
      <w:r>
        <w:rPr>
          <w:rFonts w:ascii="Times New Roman"/>
          <w:b w:val="false"/>
          <w:i w:val="false"/>
          <w:color w:val="000000"/>
          <w:sz w:val="28"/>
        </w:rPr>
        <w:t>
      1) техникалық және кәсіптік білім беру ұйымдарындағы білім алушылар (бұдан әрі - көрсетілетін қызметті алушы) көрсетілетін қызметті берушіге құжаттар топтамасын тапсырған сәттен бастап – 10 жұмыс күні;</w:t>
      </w:r>
    </w:p>
    <w:bookmarkEnd w:id="55"/>
    <w:bookmarkStart w:name="z119" w:id="56"/>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15 минут;</w:t>
      </w:r>
    </w:p>
    <w:bookmarkEnd w:id="56"/>
    <w:bookmarkStart w:name="z120" w:id="57"/>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минут.</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18.05.2018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5. Мемлекеттік қызмет көрсету нысаны: қағаз түрінде.</w:t>
      </w:r>
    </w:p>
    <w:bookmarkEnd w:id="58"/>
    <w:bookmarkStart w:name="z64" w:id="59"/>
    <w:p>
      <w:pPr>
        <w:spacing w:after="0"/>
        <w:ind w:left="0"/>
        <w:jc w:val="both"/>
      </w:pPr>
      <w:r>
        <w:rPr>
          <w:rFonts w:ascii="Times New Roman"/>
          <w:b w:val="false"/>
          <w:i w:val="false"/>
          <w:color w:val="000000"/>
          <w:sz w:val="28"/>
        </w:rPr>
        <w:t xml:space="preserve">
      6. Мемлекеттік қызмет көрсету нәтижесі - техникалық және кәсіптік білім беру ұйымдарындағы білім алушыларға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жатақхана беру туралы жолдама.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18.05.2018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7. Мемлекеттік қызмет тегін көрсетіледі.</w:t>
      </w:r>
    </w:p>
    <w:bookmarkEnd w:id="60"/>
    <w:bookmarkStart w:name="z66" w:id="61"/>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сенбіні қоса алғанда сағат 13.00-ден 14.30-ға дейінгі түскі үзіліспен сағат 9.00-ден 18.30-ға дейін.</w:t>
      </w:r>
    </w:p>
    <w:bookmarkEnd w:id="61"/>
    <w:p>
      <w:pPr>
        <w:spacing w:after="0"/>
        <w:ind w:left="0"/>
        <w:jc w:val="both"/>
      </w:pPr>
      <w:r>
        <w:rPr>
          <w:rFonts w:ascii="Times New Roman"/>
          <w:b w:val="false"/>
          <w:i w:val="false"/>
          <w:color w:val="000000"/>
          <w:sz w:val="28"/>
        </w:rPr>
        <w:t>
      Алдын ала жазу және жедел қызмет көрсету көзделмеген.</w:t>
      </w:r>
    </w:p>
    <w:bookmarkStart w:name="z67" w:id="62"/>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 тізбесі:</w:t>
      </w:r>
    </w:p>
    <w:bookmarkEnd w:id="62"/>
    <w:bookmarkStart w:name="z68" w:id="63"/>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ұйым басшысының атына жатақханадан орын беру туралы өтініш;</w:t>
      </w:r>
    </w:p>
    <w:bookmarkEnd w:id="63"/>
    <w:bookmarkStart w:name="z69" w:id="64"/>
    <w:p>
      <w:pPr>
        <w:spacing w:after="0"/>
        <w:ind w:left="0"/>
        <w:jc w:val="both"/>
      </w:pPr>
      <w:r>
        <w:rPr>
          <w:rFonts w:ascii="Times New Roman"/>
          <w:b w:val="false"/>
          <w:i w:val="false"/>
          <w:color w:val="000000"/>
          <w:sz w:val="28"/>
        </w:rPr>
        <w:t>
      2) отбасы болған жағдайда, отбасының құрамы туралы анықтама;</w:t>
      </w:r>
    </w:p>
    <w:bookmarkEnd w:id="64"/>
    <w:bookmarkStart w:name="z70" w:id="65"/>
    <w:p>
      <w:pPr>
        <w:spacing w:after="0"/>
        <w:ind w:left="0"/>
        <w:jc w:val="both"/>
      </w:pPr>
      <w:r>
        <w:rPr>
          <w:rFonts w:ascii="Times New Roman"/>
          <w:b w:val="false"/>
          <w:i w:val="false"/>
          <w:color w:val="000000"/>
          <w:sz w:val="28"/>
        </w:rPr>
        <w:t>
      3) ата-анасының (ата-аналарының) қайтыс болуы туралы куәліктің көшірмесі (жетім балалар үшін);</w:t>
      </w:r>
    </w:p>
    <w:bookmarkEnd w:id="65"/>
    <w:bookmarkStart w:name="z71" w:id="66"/>
    <w:p>
      <w:pPr>
        <w:spacing w:after="0"/>
        <w:ind w:left="0"/>
        <w:jc w:val="both"/>
      </w:pPr>
      <w:r>
        <w:rPr>
          <w:rFonts w:ascii="Times New Roman"/>
          <w:b w:val="false"/>
          <w:i w:val="false"/>
          <w:color w:val="000000"/>
          <w:sz w:val="28"/>
        </w:rPr>
        <w:t>
      4) отбасында 4 немесе одан да көп баланың болуы туралы анықтама (көпбалалы отбасылардан шыққан балалар үшін);</w:t>
      </w:r>
    </w:p>
    <w:bookmarkEnd w:id="66"/>
    <w:bookmarkStart w:name="z72" w:id="67"/>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2014 жылғы 1 сәуірдегі № 142-І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9377 болып тіркелген) бекітілген нысан бойынша мүгедектігін растау туралы анықтама;</w:t>
      </w:r>
    </w:p>
    <w:bookmarkEnd w:id="67"/>
    <w:bookmarkStart w:name="z73" w:id="68"/>
    <w:p>
      <w:pPr>
        <w:spacing w:after="0"/>
        <w:ind w:left="0"/>
        <w:jc w:val="both"/>
      </w:pPr>
      <w:r>
        <w:rPr>
          <w:rFonts w:ascii="Times New Roman"/>
          <w:b w:val="false"/>
          <w:i w:val="false"/>
          <w:color w:val="000000"/>
          <w:sz w:val="28"/>
        </w:rPr>
        <w:t>
      6) мемлекеттік атаулы әлеуметтік көмек алу үшін құқықты растау туралы анықтама немесе жан басына шаққандағы орташа табысы күнкөріс деңгейінен төмен отбасылардан шыққан балалар үшін атаулы әлеуметтік көмек көрсетудің жоқтығы туралы анықтама;</w:t>
      </w:r>
    </w:p>
    <w:bookmarkEnd w:id="68"/>
    <w:bookmarkStart w:name="z74" w:id="69"/>
    <w:p>
      <w:pPr>
        <w:spacing w:after="0"/>
        <w:ind w:left="0"/>
        <w:jc w:val="both"/>
      </w:pPr>
      <w:r>
        <w:rPr>
          <w:rFonts w:ascii="Times New Roman"/>
          <w:b w:val="false"/>
          <w:i w:val="false"/>
          <w:color w:val="000000"/>
          <w:sz w:val="28"/>
        </w:rPr>
        <w:t>
      7) жеке басын куәландыратын құжат (салыстыру үшін).</w:t>
      </w:r>
    </w:p>
    <w:bookmarkEnd w:id="69"/>
    <w:p>
      <w:pPr>
        <w:spacing w:after="0"/>
        <w:ind w:left="0"/>
        <w:jc w:val="both"/>
      </w:pPr>
      <w:r>
        <w:rPr>
          <w:rFonts w:ascii="Times New Roman"/>
          <w:b w:val="false"/>
          <w:i w:val="false"/>
          <w:color w:val="000000"/>
          <w:sz w:val="28"/>
        </w:rPr>
        <w:t>
      Құжаттардың қабылданғанын растау құжаттарды қабылдаған адамның тегі мен аты-жөні, сондай-ақ мөртаңба, кіріс нөмірі және күні көрсетіле отырып, қолхат беру болып табылады.</w:t>
      </w:r>
    </w:p>
    <w:bookmarkStart w:name="z121" w:id="70"/>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7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анықталуы;</w:t>
      </w:r>
    </w:p>
    <w:p>
      <w:pPr>
        <w:spacing w:after="0"/>
        <w:ind w:left="0"/>
        <w:jc w:val="both"/>
      </w:pPr>
      <w:r>
        <w:rPr>
          <w:rFonts w:ascii="Times New Roman"/>
          <w:b w:val="false"/>
          <w:i w:val="false"/>
          <w:color w:val="000000"/>
          <w:sz w:val="28"/>
        </w:rPr>
        <w:t xml:space="preserve">
      2) көрсетілетін қызметті алушының мемлекеттік қызмет көрсету үшін қажетті ұсынылған құжаттардың Қазақстан Республикасы Білім және ғылым министрінің 2016 жылғы 22 қаңтардағы № 66 бұйрығымен (Нормативтік құқықтық актілерді мемлекеттік тіркеу тізімінде № 13487 болып тіркелген) бекітілген Мемлекеттік білім беру ұйымдарының жатақханаларындағы орындарды бөлу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талаптарына сәйкес келмеуі.</w:t>
      </w:r>
    </w:p>
    <w:p>
      <w:pPr>
        <w:spacing w:after="0"/>
        <w:ind w:left="0"/>
        <w:jc w:val="both"/>
      </w:pPr>
      <w:r>
        <w:rPr>
          <w:rFonts w:ascii="Times New Roman"/>
          <w:b w:val="false"/>
          <w:i w:val="false"/>
          <w:color w:val="000000"/>
          <w:sz w:val="28"/>
        </w:rPr>
        <w:t>
      Көрсетілетін қызметті беруші мемлекеттік қызметтер көрсетуден бас тартқан кезде көрсетілетін қызметті алушыға бас тартудың себептерін көрсете отырып жауап жібереді.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белгіленген тәртіппен мемлекеттік көрсетілетін қызметті алу үшін көрсетілетін қызметті алушының қайта жүгінуіне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Білім және ғылым министрінің 18.05.2018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71"/>
    <w:p>
      <w:pPr>
        <w:spacing w:after="0"/>
        <w:ind w:left="0"/>
        <w:jc w:val="both"/>
      </w:pPr>
      <w:r>
        <w:rPr>
          <w:rFonts w:ascii="Times New Roman"/>
          <w:b w:val="false"/>
          <w:i w:val="false"/>
          <w:color w:val="000000"/>
          <w:sz w:val="28"/>
        </w:rPr>
        <w:t xml:space="preserve">
      9-2.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Білім және ғылым министрінің 18.05.2018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2"/>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72"/>
    <w:bookmarkStart w:name="z76" w:id="73"/>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және (немесе) оның лауазымды адамдарының шешімдеріне, әрекетiне (әрекетсiздiгiне) шағымдану: шағым жазбаша түрде:</w:t>
      </w:r>
    </w:p>
    <w:bookmarkEnd w:id="73"/>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Министрлік басшысының не оны алмастыратын адамның атына;</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сондай-ақ республикалық маңызы бар қаланың және астананың, ауданның (облыстық маңызы бар қаланың) жергілікті атқарушы органы басшысының атына беріледі.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Министрліктің, көрсетілетін қызметті берушінің кеңсесінде тіркелуі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Министрліктің, көрсетілетін қызметті берушінің, жергілікті атқарушы органның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77" w:id="74"/>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4"/>
    <w:bookmarkStart w:name="z78" w:id="75"/>
    <w:p>
      <w:pPr>
        <w:spacing w:after="0"/>
        <w:ind w:left="0"/>
        <w:jc w:val="left"/>
      </w:pPr>
      <w:r>
        <w:rPr>
          <w:rFonts w:ascii="Times New Roman"/>
          <w:b/>
          <w:i w:val="false"/>
          <w:color w:val="000000"/>
        </w:rPr>
        <w:t xml:space="preserve"> 4. Мемлекеттік қызмет көрсетудің ерекшеліктері ескеріле отырып қойылатын өзге де талаптар</w:t>
      </w:r>
    </w:p>
    <w:bookmarkEnd w:id="75"/>
    <w:bookmarkStart w:name="z79" w:id="76"/>
    <w:p>
      <w:pPr>
        <w:spacing w:after="0"/>
        <w:ind w:left="0"/>
        <w:jc w:val="both"/>
      </w:pPr>
      <w:r>
        <w:rPr>
          <w:rFonts w:ascii="Times New Roman"/>
          <w:b w:val="false"/>
          <w:i w:val="false"/>
          <w:color w:val="000000"/>
          <w:sz w:val="28"/>
        </w:rPr>
        <w:t>
      12. Мемлекеттiк қызмет көрсету орындарының мекенжайлары:</w:t>
      </w:r>
    </w:p>
    <w:bookmarkEnd w:id="76"/>
    <w:p>
      <w:pPr>
        <w:spacing w:after="0"/>
        <w:ind w:left="0"/>
        <w:jc w:val="both"/>
      </w:pPr>
      <w:r>
        <w:rPr>
          <w:rFonts w:ascii="Times New Roman"/>
          <w:b w:val="false"/>
          <w:i w:val="false"/>
          <w:color w:val="000000"/>
          <w:sz w:val="28"/>
        </w:rPr>
        <w:t>
      1) Министрліктің интернет-ресурсында: 010000, Астана қаласы, Орынбор көшесі 8, www.edu.gov.kz;</w:t>
      </w:r>
    </w:p>
    <w:p>
      <w:pPr>
        <w:spacing w:after="0"/>
        <w:ind w:left="0"/>
        <w:jc w:val="both"/>
      </w:pPr>
      <w:r>
        <w:rPr>
          <w:rFonts w:ascii="Times New Roman"/>
          <w:b w:val="false"/>
          <w:i w:val="false"/>
          <w:color w:val="000000"/>
          <w:sz w:val="28"/>
        </w:rPr>
        <w:t>
      e-mail: pressa@edu.gov.kz;</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3-қосымшада</w:t>
      </w:r>
      <w:r>
        <w:rPr>
          <w:rFonts w:ascii="Times New Roman"/>
          <w:b w:val="false"/>
          <w:i w:val="false"/>
          <w:color w:val="000000"/>
          <w:sz w:val="28"/>
        </w:rPr>
        <w:t xml:space="preserve"> көрсетілген тізімге сәйкес жергілікті атқарушы органдардың интернет-ресурстарында орналастырылған.</w:t>
      </w:r>
    </w:p>
    <w:bookmarkStart w:name="z80" w:id="77"/>
    <w:p>
      <w:pPr>
        <w:spacing w:after="0"/>
        <w:ind w:left="0"/>
        <w:jc w:val="both"/>
      </w:pPr>
      <w:r>
        <w:rPr>
          <w:rFonts w:ascii="Times New Roman"/>
          <w:b w:val="false"/>
          <w:i w:val="false"/>
          <w:color w:val="000000"/>
          <w:sz w:val="28"/>
        </w:rPr>
        <w:t>
      13. Көрсетілетін қызметті алушының мемлекеттік қызмет көрсету тәртібі және мәртебесі туралы ақпаратты қашықтықтан қол жеткізу режимінде порталдағы мемлекеттік қызмет көрсету мәселелері жөніндегі анықтама қызметтерінің бірыңғай байланыс орталығы арқылы алу мүмкіндігі бар.</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18.05.2018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14. Мемлекеттік қызмет көрсету мәселелері жөніндегі анықтама қызметтерінің байланыс телефондары Министрліктің www.edu.gov.kz интернет-ресурсында орналастырылған және Бірыңғай байланыс орталығы: 8-800-080-7777, 1414.</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18.05.2018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ұйымдарындағы білім</w:t>
            </w:r>
            <w:r>
              <w:br/>
            </w:r>
            <w:r>
              <w:rPr>
                <w:rFonts w:ascii="Times New Roman"/>
                <w:b w:val="false"/>
                <w:i w:val="false"/>
                <w:color w:val="000000"/>
                <w:sz w:val="20"/>
              </w:rPr>
              <w:t>алушыларға жатақхана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Білім және ғылым министрінің 18.05.2018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83" w:id="79"/>
    <w:p>
      <w:pPr>
        <w:spacing w:after="0"/>
        <w:ind w:left="0"/>
        <w:jc w:val="left"/>
      </w:pPr>
      <w:r>
        <w:rPr>
          <w:rFonts w:ascii="Times New Roman"/>
          <w:b/>
          <w:i w:val="false"/>
          <w:color w:val="000000"/>
        </w:rPr>
        <w:t xml:space="preserve"> Техникалық және кәсіптік білім беру ұйымдарында</w:t>
      </w:r>
      <w:r>
        <w:br/>
      </w:r>
      <w:r>
        <w:rPr>
          <w:rFonts w:ascii="Times New Roman"/>
          <w:b/>
          <w:i w:val="false"/>
          <w:color w:val="000000"/>
        </w:rPr>
        <w:t>білім алушыларға жатақханалар беру туралы жолдама</w:t>
      </w:r>
    </w:p>
    <w:bookmarkEnd w:id="7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(техникалық және кәсіптік білім беру ұйымының атауы және мекенжайы)</w:t>
      </w:r>
    </w:p>
    <w:p>
      <w:pPr>
        <w:spacing w:after="0"/>
        <w:ind w:left="0"/>
        <w:jc w:val="both"/>
      </w:pPr>
      <w:r>
        <w:rPr>
          <w:rFonts w:ascii="Times New Roman"/>
          <w:b w:val="false"/>
          <w:i w:val="false"/>
          <w:color w:val="000000"/>
          <w:sz w:val="28"/>
        </w:rPr>
        <w:t>
      Азамат (-ша) 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 ___жатақханаға орналасуға жіберемін.</w:t>
      </w:r>
    </w:p>
    <w:p>
      <w:pPr>
        <w:spacing w:after="0"/>
        <w:ind w:left="0"/>
        <w:jc w:val="both"/>
      </w:pPr>
      <w:r>
        <w:rPr>
          <w:rFonts w:ascii="Times New Roman"/>
          <w:b w:val="false"/>
          <w:i w:val="false"/>
          <w:color w:val="000000"/>
          <w:sz w:val="28"/>
        </w:rPr>
        <w:t>
      Жатақхананың мекенжайы ______________________________________________</w:t>
      </w:r>
    </w:p>
    <w:p>
      <w:pPr>
        <w:spacing w:after="0"/>
        <w:ind w:left="0"/>
        <w:jc w:val="both"/>
      </w:pPr>
      <w:r>
        <w:rPr>
          <w:rFonts w:ascii="Times New Roman"/>
          <w:b w:val="false"/>
          <w:i w:val="false"/>
          <w:color w:val="000000"/>
          <w:sz w:val="28"/>
        </w:rPr>
        <w:t>
      20___ ж. "____" _________ cағатта ___ келуді ұсынамын.</w:t>
      </w:r>
    </w:p>
    <w:p>
      <w:pPr>
        <w:spacing w:after="0"/>
        <w:ind w:left="0"/>
        <w:jc w:val="both"/>
      </w:pPr>
      <w:r>
        <w:rPr>
          <w:rFonts w:ascii="Times New Roman"/>
          <w:b w:val="false"/>
          <w:i w:val="false"/>
          <w:color w:val="000000"/>
          <w:sz w:val="28"/>
        </w:rPr>
        <w:t>
      Директор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 "____" 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ұйымдарындағы білім</w:t>
            </w:r>
            <w:r>
              <w:br/>
            </w:r>
            <w:r>
              <w:rPr>
                <w:rFonts w:ascii="Times New Roman"/>
                <w:b w:val="false"/>
                <w:i w:val="false"/>
                <w:color w:val="000000"/>
                <w:sz w:val="20"/>
              </w:rPr>
              <w:t>алушыларға жатақхана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Білім және ғылым министрінің 18.05.2018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 директоры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(оқу орны директорының Т.А.Ә. (бар болса)</w:t>
      </w:r>
    </w:p>
    <w:p>
      <w:pPr>
        <w:spacing w:after="0"/>
        <w:ind w:left="0"/>
        <w:jc w:val="both"/>
      </w:pPr>
      <w:r>
        <w:rPr>
          <w:rFonts w:ascii="Times New Roman"/>
          <w:b w:val="false"/>
          <w:i w:val="false"/>
          <w:color w:val="000000"/>
          <w:sz w:val="28"/>
        </w:rPr>
        <w:t>
      _______________________ мамандығы бойынша</w:t>
      </w:r>
    </w:p>
    <w:p>
      <w:pPr>
        <w:spacing w:after="0"/>
        <w:ind w:left="0"/>
        <w:jc w:val="both"/>
      </w:pPr>
      <w:r>
        <w:rPr>
          <w:rFonts w:ascii="Times New Roman"/>
          <w:b w:val="false"/>
          <w:i w:val="false"/>
          <w:color w:val="000000"/>
          <w:sz w:val="28"/>
        </w:rPr>
        <w:t>
      _________________________________ тобының</w:t>
      </w:r>
    </w:p>
    <w:p>
      <w:pPr>
        <w:spacing w:after="0"/>
        <w:ind w:left="0"/>
        <w:jc w:val="both"/>
      </w:pPr>
      <w:r>
        <w:rPr>
          <w:rFonts w:ascii="Times New Roman"/>
          <w:b w:val="false"/>
          <w:i w:val="false"/>
          <w:color w:val="000000"/>
          <w:sz w:val="28"/>
        </w:rPr>
        <w:t>
      студенті ________________________________</w:t>
      </w:r>
    </w:p>
    <w:p>
      <w:pPr>
        <w:spacing w:after="0"/>
        <w:ind w:left="0"/>
        <w:jc w:val="both"/>
      </w:pPr>
      <w:r>
        <w:rPr>
          <w:rFonts w:ascii="Times New Roman"/>
          <w:b w:val="false"/>
          <w:i w:val="false"/>
          <w:color w:val="000000"/>
          <w:sz w:val="28"/>
        </w:rPr>
        <w:t xml:space="preserve">
                 Т.А.Ә. (бар болса)         </w:t>
      </w:r>
    </w:p>
    <w:bookmarkStart w:name="z85" w:id="80"/>
    <w:p>
      <w:pPr>
        <w:spacing w:after="0"/>
        <w:ind w:left="0"/>
        <w:jc w:val="left"/>
      </w:pPr>
      <w:r>
        <w:rPr>
          <w:rFonts w:ascii="Times New Roman"/>
          <w:b/>
          <w:i w:val="false"/>
          <w:color w:val="000000"/>
        </w:rPr>
        <w:t xml:space="preserve"> Өтініш</w:t>
      </w:r>
    </w:p>
    <w:bookmarkEnd w:id="80"/>
    <w:p>
      <w:pPr>
        <w:spacing w:after="0"/>
        <w:ind w:left="0"/>
        <w:jc w:val="both"/>
      </w:pPr>
      <w:r>
        <w:rPr>
          <w:rFonts w:ascii="Times New Roman"/>
          <w:b w:val="false"/>
          <w:i w:val="false"/>
          <w:color w:val="000000"/>
          <w:sz w:val="28"/>
        </w:rPr>
        <w:t>
      Маған жатақханадан бір орын бөлуіңізді сұраймын.</w:t>
      </w:r>
    </w:p>
    <w:p>
      <w:pPr>
        <w:spacing w:after="0"/>
        <w:ind w:left="0"/>
        <w:jc w:val="both"/>
      </w:pPr>
      <w:r>
        <w:rPr>
          <w:rFonts w:ascii="Times New Roman"/>
          <w:b w:val="false"/>
          <w:i w:val="false"/>
          <w:color w:val="000000"/>
          <w:sz w:val="28"/>
        </w:rPr>
        <w:t>
      Келу орны____________________________________________________________</w:t>
      </w:r>
    </w:p>
    <w:p>
      <w:pPr>
        <w:spacing w:after="0"/>
        <w:ind w:left="0"/>
        <w:jc w:val="both"/>
      </w:pPr>
      <w:r>
        <w:rPr>
          <w:rFonts w:ascii="Times New Roman"/>
          <w:b w:val="false"/>
          <w:i w:val="false"/>
          <w:color w:val="000000"/>
          <w:sz w:val="28"/>
        </w:rPr>
        <w:t>
      20 ж. " " 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 ұйымдарындағы</w:t>
            </w:r>
            <w:r>
              <w:br/>
            </w:r>
            <w:r>
              <w:rPr>
                <w:rFonts w:ascii="Times New Roman"/>
                <w:b w:val="false"/>
                <w:i w:val="false"/>
                <w:color w:val="000000"/>
                <w:sz w:val="20"/>
              </w:rPr>
              <w:t>білім алушыларға жатақхана</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Білім және ғылым министрінің 18.05.2018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81"/>
    <w:p>
      <w:pPr>
        <w:spacing w:after="0"/>
        <w:ind w:left="0"/>
        <w:jc w:val="left"/>
      </w:pPr>
      <w:r>
        <w:rPr>
          <w:rFonts w:ascii="Times New Roman"/>
          <w:b/>
          <w:i w:val="false"/>
          <w:color w:val="000000"/>
        </w:rPr>
        <w:t xml:space="preserve"> Облыстық, Астана және Алматы қалалары білім басқармаларының тізімі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394"/>
        <w:gridCol w:w="2872"/>
        <w:gridCol w:w="3495"/>
        <w:gridCol w:w="4817"/>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8(7162)401402</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Көкшетау қаласы, Абай көшесі, 89А</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www.akmo.kz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8(7132)560474</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 Ақтөбе қаласы, Әбылқайыр хан көшесі, 40</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www.akto.kz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8(7122)354965</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060010, Атырау қаласы, Әйтеке би көшесі, 77</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www.atyrauobl.kz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8(7282)272731</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 Талдықорған қаласы, Қабанбай батыр көшесі, 26</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almaty-reg.kz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8(7232)570151</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070019, Өскемен қаласы, К.Либкнехт көшесі, 19</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akimvko.gov.kz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8(7262)431552</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080008, Тараз қаласы,</w:t>
            </w:r>
            <w:r>
              <w:br/>
            </w:r>
            <w:r>
              <w:rPr>
                <w:rFonts w:ascii="Times New Roman"/>
                <w:b w:val="false"/>
                <w:i w:val="false"/>
                <w:color w:val="000000"/>
                <w:sz w:val="20"/>
              </w:rPr>
              <w:t>
Абай көшесі, 125</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zhambyl.kz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8(7112)260468</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 Орал қаласы,</w:t>
            </w:r>
            <w:r>
              <w:br/>
            </w:r>
            <w:r>
              <w:rPr>
                <w:rFonts w:ascii="Times New Roman"/>
                <w:b w:val="false"/>
                <w:i w:val="false"/>
                <w:color w:val="000000"/>
                <w:sz w:val="20"/>
              </w:rPr>
              <w:t>
Почиталин көшесі, 72</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www.western.kz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8(7212)425443</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 Қарағанды қаласы, Әлихан көшесі, 19</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www.karaganda-region.kz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8(7242)272934</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 Қызылорда қаласы, Абай көшесі, 48</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www.kyzylorda.kz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8(7142)575310</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Қостанай қаласы, Әл-Фараби көшесі, 56</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www.kostanay.kz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8(7292)435100</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Ақтау қаласы, 13 шағын ауд. 47-ғимарат</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www.mangystau.kz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8(7182)320965</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140009, Павлодар қаласы, Қайырбаев көшесі, 32</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www.pavlodar.kz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8(7152)463288</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150011, г. Петропавл қаласы, Конституция көшесі, 58</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 </w:t>
            </w:r>
            <w:r>
              <w:br/>
            </w:r>
            <w:r>
              <w:rPr>
                <w:rFonts w:ascii="Times New Roman"/>
                <w:b w:val="false"/>
                <w:i w:val="false"/>
                <w:color w:val="000000"/>
                <w:sz w:val="20"/>
              </w:rPr>
              <w:t>
akimat-sko.kz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8(7252)563247</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160007, Шымкент қаласы, Республика даңғылы, 12 А</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ontustik.gov.kz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8(7172)556851</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Астана қаласы, Бейбітшілік көшесі, 11</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www.astana.kz</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8(727)2716509</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050001, Алматы қаласы, Республика алаңы, 4</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www.almaty.kz</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"Техникалық және кәсіптік білім</w:t>
            </w:r>
            <w:r>
              <w:br/>
            </w:r>
            <w:r>
              <w:rPr>
                <w:rFonts w:ascii="Times New Roman"/>
                <w:b w:val="false"/>
                <w:i w:val="false"/>
                <w:color w:val="000000"/>
                <w:sz w:val="20"/>
              </w:rPr>
              <w:t>жүйесінде көрсетілетін мемлекеттік</w:t>
            </w:r>
            <w:r>
              <w:br/>
            </w:r>
            <w:r>
              <w:rPr>
                <w:rFonts w:ascii="Times New Roman"/>
                <w:b w:val="false"/>
                <w:i w:val="false"/>
                <w:color w:val="000000"/>
                <w:sz w:val="20"/>
              </w:rPr>
              <w:t>қызмет стандарттарын</w:t>
            </w:r>
            <w:r>
              <w:br/>
            </w:r>
            <w:r>
              <w:rPr>
                <w:rFonts w:ascii="Times New Roman"/>
                <w:b w:val="false"/>
                <w:i w:val="false"/>
                <w:color w:val="000000"/>
                <w:sz w:val="20"/>
              </w:rPr>
              <w:t>бекіту туралы"</w:t>
            </w:r>
            <w:r>
              <w:br/>
            </w:r>
            <w:r>
              <w:rPr>
                <w:rFonts w:ascii="Times New Roman"/>
                <w:b w:val="false"/>
                <w:i w:val="false"/>
                <w:color w:val="000000"/>
                <w:sz w:val="20"/>
              </w:rPr>
              <w:t>2015 жылғы 14 сәуірдегі</w:t>
            </w:r>
            <w:r>
              <w:br/>
            </w:r>
            <w:r>
              <w:rPr>
                <w:rFonts w:ascii="Times New Roman"/>
                <w:b w:val="false"/>
                <w:i w:val="false"/>
                <w:color w:val="000000"/>
                <w:sz w:val="20"/>
              </w:rPr>
              <w:t>№ 200 бұйрығына</w:t>
            </w:r>
            <w:r>
              <w:br/>
            </w:r>
            <w:r>
              <w:rPr>
                <w:rFonts w:ascii="Times New Roman"/>
                <w:b w:val="false"/>
                <w:i w:val="false"/>
                <w:color w:val="000000"/>
                <w:sz w:val="20"/>
              </w:rPr>
              <w:t>3-қосымша</w:t>
            </w:r>
          </w:p>
        </w:tc>
      </w:tr>
    </w:tbl>
    <w:bookmarkStart w:name="z89" w:id="82"/>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көрсетілетін қызмет стандарты</w:t>
      </w:r>
    </w:p>
    <w:bookmarkEnd w:id="82"/>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22.01.2016 </w:t>
      </w:r>
      <w:r>
        <w:rPr>
          <w:rFonts w:ascii="Times New Roman"/>
          <w:b w:val="false"/>
          <w:i w:val="false"/>
          <w:color w:val="ff0000"/>
          <w:sz w:val="28"/>
        </w:rPr>
        <w:t>№ 63</w:t>
      </w:r>
      <w:r>
        <w:rPr>
          <w:rFonts w:ascii="Times New Roman"/>
          <w:b w:val="false"/>
          <w:i w:val="false"/>
          <w:color w:val="ff0000"/>
          <w:sz w:val="28"/>
        </w:rPr>
        <w:t xml:space="preserve"> (01.03.2016 бастап қолданысқа енгізіледі) бұйрығымен.</w:t>
      </w:r>
    </w:p>
    <w:bookmarkStart w:name="z90" w:id="83"/>
    <w:p>
      <w:pPr>
        <w:spacing w:after="0"/>
        <w:ind w:left="0"/>
        <w:jc w:val="left"/>
      </w:pPr>
      <w:r>
        <w:rPr>
          <w:rFonts w:ascii="Times New Roman"/>
          <w:b/>
          <w:i w:val="false"/>
          <w:color w:val="000000"/>
        </w:rPr>
        <w:t xml:space="preserve">  1. Жалпы ережелер</w:t>
      </w:r>
    </w:p>
    <w:bookmarkEnd w:id="83"/>
    <w:bookmarkStart w:name="z91" w:id="84"/>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қызметі (бұдан әрі - мемлекеттік көрсетілетін қызмет)</w:t>
      </w:r>
    </w:p>
    <w:bookmarkEnd w:id="84"/>
    <w:bookmarkStart w:name="z92" w:id="8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85"/>
    <w:bookmarkStart w:name="z93" w:id="86"/>
    <w:p>
      <w:pPr>
        <w:spacing w:after="0"/>
        <w:ind w:left="0"/>
        <w:jc w:val="both"/>
      </w:pPr>
      <w:r>
        <w:rPr>
          <w:rFonts w:ascii="Times New Roman"/>
          <w:b w:val="false"/>
          <w:i w:val="false"/>
          <w:color w:val="000000"/>
          <w:sz w:val="28"/>
        </w:rPr>
        <w:t>
      3. Мемлекеттік көрсетілетін қызметті техникалық және кәсіптік білім беру ұйымдары (бұдан әрі - көрсетілетін қызметті беруші) көрсетеді.</w:t>
      </w:r>
    </w:p>
    <w:bookmarkEnd w:id="8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18.05.2018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7"/>
    <w:p>
      <w:pPr>
        <w:spacing w:after="0"/>
        <w:ind w:left="0"/>
        <w:jc w:val="left"/>
      </w:pPr>
      <w:r>
        <w:rPr>
          <w:rFonts w:ascii="Times New Roman"/>
          <w:b/>
          <w:i w:val="false"/>
          <w:color w:val="000000"/>
        </w:rPr>
        <w:t xml:space="preserve"> 2. Мемлекеттік қызметті көрсету тәртібі</w:t>
      </w:r>
    </w:p>
    <w:bookmarkEnd w:id="87"/>
    <w:bookmarkStart w:name="z95" w:id="88"/>
    <w:p>
      <w:pPr>
        <w:spacing w:after="0"/>
        <w:ind w:left="0"/>
        <w:jc w:val="both"/>
      </w:pPr>
      <w:r>
        <w:rPr>
          <w:rFonts w:ascii="Times New Roman"/>
          <w:b w:val="false"/>
          <w:i w:val="false"/>
          <w:color w:val="000000"/>
          <w:sz w:val="28"/>
        </w:rPr>
        <w:t>
      4. Мемлекеттік қызметті көрсету мерзімдері:</w:t>
      </w:r>
    </w:p>
    <w:bookmarkEnd w:id="88"/>
    <w:p>
      <w:pPr>
        <w:spacing w:after="0"/>
        <w:ind w:left="0"/>
        <w:jc w:val="both"/>
      </w:pPr>
      <w:r>
        <w:rPr>
          <w:rFonts w:ascii="Times New Roman"/>
          <w:b w:val="false"/>
          <w:i w:val="false"/>
          <w:color w:val="000000"/>
          <w:sz w:val="28"/>
        </w:rPr>
        <w:t xml:space="preserve">
      1) көрсетілетін қызметті берушіге және Мемлекеттік корпорацияға қажетті құжаттарды тапсырған сәттен бастап - 20 күнтізбелік күн; </w:t>
      </w:r>
    </w:p>
    <w:p>
      <w:pPr>
        <w:spacing w:after="0"/>
        <w:ind w:left="0"/>
        <w:jc w:val="both"/>
      </w:pPr>
      <w:r>
        <w:rPr>
          <w:rFonts w:ascii="Times New Roman"/>
          <w:b w:val="false"/>
          <w:i w:val="false"/>
          <w:color w:val="000000"/>
          <w:sz w:val="28"/>
        </w:rPr>
        <w:t>
      Мемлекеттік корпорацияға жүгінген жағдайда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құжаттарды тапсыру үшін күтудің рұқсат етілген ең ұзақ уақыты - 10 минут, Мемлекеттік корпорацияда - 15 минут;</w:t>
      </w:r>
    </w:p>
    <w:p>
      <w:pPr>
        <w:spacing w:after="0"/>
        <w:ind w:left="0"/>
        <w:jc w:val="both"/>
      </w:pPr>
      <w:r>
        <w:rPr>
          <w:rFonts w:ascii="Times New Roman"/>
          <w:b w:val="false"/>
          <w:i w:val="false"/>
          <w:color w:val="000000"/>
          <w:sz w:val="28"/>
        </w:rPr>
        <w:t xml:space="preserve">
      3) көрсетілген қызметті берушіде көрсетілген қызметті алушыға қызмет көрсетудің рұқсат етілген ең ұзақ уақыты - 30 минут, Мемлекеттік корпорацияда - 20 минут. </w:t>
      </w:r>
    </w:p>
    <w:bookmarkStart w:name="z96" w:id="89"/>
    <w:p>
      <w:pPr>
        <w:spacing w:after="0"/>
        <w:ind w:left="0"/>
        <w:jc w:val="both"/>
      </w:pPr>
      <w:r>
        <w:rPr>
          <w:rFonts w:ascii="Times New Roman"/>
          <w:b w:val="false"/>
          <w:i w:val="false"/>
          <w:color w:val="000000"/>
          <w:sz w:val="28"/>
        </w:rPr>
        <w:t>
      5. Мемлекеттік қызмет көрсету нысаны: қағаз жүзінде.</w:t>
      </w:r>
    </w:p>
    <w:bookmarkEnd w:id="89"/>
    <w:bookmarkStart w:name="z97" w:id="90"/>
    <w:p>
      <w:pPr>
        <w:spacing w:after="0"/>
        <w:ind w:left="0"/>
        <w:jc w:val="both"/>
      </w:pPr>
      <w:r>
        <w:rPr>
          <w:rFonts w:ascii="Times New Roman"/>
          <w:b w:val="false"/>
          <w:i w:val="false"/>
          <w:color w:val="000000"/>
          <w:sz w:val="28"/>
        </w:rPr>
        <w:t>
      6. Мемлекеттік қызметті көрсету нәтижесі - техникалық және кәсіптік білім туралы құжаттардың телнұсқасы.</w:t>
      </w:r>
    </w:p>
    <w:bookmarkEnd w:id="90"/>
    <w:p>
      <w:pPr>
        <w:spacing w:after="0"/>
        <w:ind w:left="0"/>
        <w:jc w:val="both"/>
      </w:pPr>
      <w:r>
        <w:rPr>
          <w:rFonts w:ascii="Times New Roman"/>
          <w:b w:val="false"/>
          <w:i w:val="false"/>
          <w:color w:val="000000"/>
          <w:sz w:val="28"/>
        </w:rPr>
        <w:t>
      Мемлекеттік қызмет нәтижесін беру нысаны: қағаз жүзінде.</w:t>
      </w:r>
    </w:p>
    <w:bookmarkStart w:name="z98" w:id="91"/>
    <w:p>
      <w:pPr>
        <w:spacing w:after="0"/>
        <w:ind w:left="0"/>
        <w:jc w:val="both"/>
      </w:pPr>
      <w:r>
        <w:rPr>
          <w:rFonts w:ascii="Times New Roman"/>
          <w:b w:val="false"/>
          <w:i w:val="false"/>
          <w:color w:val="000000"/>
          <w:sz w:val="28"/>
        </w:rPr>
        <w:t>
      7. Мемлекеттік қызмет жеке тұлғаларға (бұдан әрі - қызмет алушы) тегін көрсетіледі.</w:t>
      </w:r>
    </w:p>
    <w:bookmarkEnd w:id="91"/>
    <w:bookmarkStart w:name="z99" w:id="92"/>
    <w:p>
      <w:pPr>
        <w:spacing w:after="0"/>
        <w:ind w:left="0"/>
        <w:jc w:val="both"/>
      </w:pPr>
      <w:r>
        <w:rPr>
          <w:rFonts w:ascii="Times New Roman"/>
          <w:b w:val="false"/>
          <w:i w:val="false"/>
          <w:color w:val="000000"/>
          <w:sz w:val="28"/>
        </w:rPr>
        <w:t>
      8. Жұмыс кестесі:</w:t>
      </w:r>
    </w:p>
    <w:bookmarkEnd w:id="92"/>
    <w:p>
      <w:pPr>
        <w:spacing w:after="0"/>
        <w:ind w:left="0"/>
        <w:jc w:val="both"/>
      </w:pPr>
      <w:r>
        <w:rPr>
          <w:rFonts w:ascii="Times New Roman"/>
          <w:b w:val="false"/>
          <w:i w:val="false"/>
          <w:color w:val="000000"/>
          <w:sz w:val="28"/>
        </w:rPr>
        <w:t>
      1) көрсетілетін қызметті берушіде -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 көрсетілетін қызметті берушінің белгіленген жұмыс кестесіне сәйкес;</w:t>
      </w:r>
    </w:p>
    <w:p>
      <w:pPr>
        <w:spacing w:after="0"/>
        <w:ind w:left="0"/>
        <w:jc w:val="both"/>
      </w:pPr>
      <w:r>
        <w:rPr>
          <w:rFonts w:ascii="Times New Roman"/>
          <w:b w:val="false"/>
          <w:i w:val="false"/>
          <w:color w:val="000000"/>
          <w:sz w:val="28"/>
        </w:rPr>
        <w:t>
      2) Мемлекеттік корпорацияда - еңбек заңнамасына сәйкес, жексенбі және мереке күндерін қоспағанда, дүйсенбіден бастап сенбіні қоса алғанда, түскі үзіліссіз сағат 9.00-ден сағат 20.00-ге дейін белгіленген жұмыс кестесіне сәйкес.</w:t>
      </w:r>
    </w:p>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көрсетіледі, қабылдау жеделдетіп қызмет көрсетусіз "электрондық кезек күту" тәртібінде жүзеге асырылады, электрондық кезекті Қазақстан Республикасының электрондық үкімет порталы (бұдан әрі - Портал) арқылы броньдауға болады.</w:t>
      </w:r>
    </w:p>
    <w:bookmarkStart w:name="z100" w:id="93"/>
    <w:p>
      <w:pPr>
        <w:spacing w:after="0"/>
        <w:ind w:left="0"/>
        <w:jc w:val="both"/>
      </w:pPr>
      <w:r>
        <w:rPr>
          <w:rFonts w:ascii="Times New Roman"/>
          <w:b w:val="false"/>
          <w:i w:val="false"/>
          <w:color w:val="000000"/>
          <w:sz w:val="28"/>
        </w:rPr>
        <w:t>
      9. Көрсетілетін мемлекеттік қызметті алушы жүгінген кезде мемлекеттік қызметті көрсету үшін қажетті құжаттар тізбесі:</w:t>
      </w:r>
    </w:p>
    <w:bookmarkEnd w:id="93"/>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туралы құжаттың жоғалу мән-жайлары немесе басқа да себептері (тегінің, атының, әкесі атының (бар болған жағдайда) өзгеруі, құжаттардың қабылданғанын растау жарамсыздығы немесе оны толтыру кезіндегі қателер) баяндалған өтініш;</w:t>
      </w:r>
    </w:p>
    <w:p>
      <w:pPr>
        <w:spacing w:after="0"/>
        <w:ind w:left="0"/>
        <w:jc w:val="both"/>
      </w:pPr>
      <w:r>
        <w:rPr>
          <w:rFonts w:ascii="Times New Roman"/>
          <w:b w:val="false"/>
          <w:i w:val="false"/>
          <w:color w:val="000000"/>
          <w:sz w:val="28"/>
        </w:rPr>
        <w:t>
      2) жеке басын куәландыратын құжат (салыстыру үшін).</w:t>
      </w:r>
    </w:p>
    <w:p>
      <w:pPr>
        <w:spacing w:after="0"/>
        <w:ind w:left="0"/>
        <w:jc w:val="both"/>
      </w:pPr>
      <w:r>
        <w:rPr>
          <w:rFonts w:ascii="Times New Roman"/>
          <w:b w:val="false"/>
          <w:i w:val="false"/>
          <w:color w:val="000000"/>
          <w:sz w:val="28"/>
        </w:rPr>
        <w:t xml:space="preserve">
      Құжаттарды қабылдаған адамның тегі және аты-жөні, сондай-ақ, мөртабан, кіріс нөмірі және күні көрсетіле отырып, осы мемлекеттік көрсетілетін қызмет стандарына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құжаттардың қабылданғаны туралы қолхат беру болып табылады.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және кәсіптік, орта білімнен кейінгі білім оқу орны басшысының атына өтініш, онда білім туралы құжаттың жоғалу мән-жайлары немесе басқа да себептері (тегінің, атының, әкесі атының (бар болған жағдайда) өзгеруі, жарамсыздығы немесе оны толтыру кезіндегі қателер) баяндалады; </w:t>
      </w:r>
    </w:p>
    <w:p>
      <w:pPr>
        <w:spacing w:after="0"/>
        <w:ind w:left="0"/>
        <w:jc w:val="both"/>
      </w:pPr>
      <w:r>
        <w:rPr>
          <w:rFonts w:ascii="Times New Roman"/>
          <w:b w:val="false"/>
          <w:i w:val="false"/>
          <w:color w:val="000000"/>
          <w:sz w:val="28"/>
        </w:rPr>
        <w:t>
      2) жеке басын куәландыратын құжат (салыстыру үшін).</w:t>
      </w:r>
    </w:p>
    <w:p>
      <w:pPr>
        <w:spacing w:after="0"/>
        <w:ind w:left="0"/>
        <w:jc w:val="both"/>
      </w:pPr>
      <w:r>
        <w:rPr>
          <w:rFonts w:ascii="Times New Roman"/>
          <w:b w:val="false"/>
          <w:i w:val="false"/>
          <w:color w:val="000000"/>
          <w:sz w:val="28"/>
        </w:rPr>
        <w:t>
      Техникалық және кәсіптік білім беретін оқу орны таратылған жағдайда көрсетілетін қызметті алушы техникалық және кәсіптік білім беретін оқу орнының орналасқан жеріндегі мұрағатқа жүгінеді.</w:t>
      </w:r>
    </w:p>
    <w:p>
      <w:pPr>
        <w:spacing w:after="0"/>
        <w:ind w:left="0"/>
        <w:jc w:val="both"/>
      </w:pPr>
      <w:r>
        <w:rPr>
          <w:rFonts w:ascii="Times New Roman"/>
          <w:b w:val="false"/>
          <w:i w:val="false"/>
          <w:color w:val="000000"/>
          <w:sz w:val="28"/>
        </w:rPr>
        <w:t xml:space="preserve">
      Осы мемлекеттік көрсетілетін қызмет стандартының 9-тармағында көрсетілген құжаттарды Мемлекеттік корпорацияға тапсырған жағдайда көрсетілетін қызметті алушыға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 жеке басын куәландыратын құжатты көрсеткен жағдайда жүзеге асырылады.</w:t>
      </w:r>
    </w:p>
    <w:p>
      <w:pPr>
        <w:spacing w:after="0"/>
        <w:ind w:left="0"/>
        <w:jc w:val="both"/>
      </w:pPr>
      <w:r>
        <w:rPr>
          <w:rFonts w:ascii="Times New Roman"/>
          <w:b w:val="false"/>
          <w:i w:val="false"/>
          <w:color w:val="000000"/>
          <w:sz w:val="28"/>
        </w:rPr>
        <w:t>
      Мемлекеттік корпорация мемлекеттік қызмет көрсету нәтижесін бір ай ішінде сақтауды қамтамасыз етеді, содан кейін оларды әрі қарай сақтау үшін көрсетілетін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өткеннен кейін жүгінген жағдайда Мемлекеттік корпорация сұрауы бойынша көрсетілетін қызметті беруші көрсетілетін қызметті алушыға беру үшін Мемлекеттік корпорацияға дайын құжаттарды жібереді.</w:t>
      </w:r>
    </w:p>
    <w:p>
      <w:pPr>
        <w:spacing w:after="0"/>
        <w:ind w:left="0"/>
        <w:jc w:val="both"/>
      </w:pPr>
      <w:r>
        <w:rPr>
          <w:rFonts w:ascii="Times New Roman"/>
          <w:b w:val="false"/>
          <w:i w:val="false"/>
          <w:color w:val="000000"/>
          <w:sz w:val="28"/>
        </w:rPr>
        <w:t>
      Мемлекеттік ақпараттық ресурс болып табылатын көрсетілетін қызметті алушының жеке басын растайтын құжаттың мәліметтерін Мемлекеттік корпорация қызметкері "Электрондық үкімет" шлюзы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Мемлекеттік корпорация беретін нысан бойынша, егер Қазақстан Республикасының заңдарында өзгеше көзделмесе, ақпараттық жүйелердегі заңмен қорғалатын құпия мәліметтерді пайдалануға жазбаша келісімін 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101" w:id="94"/>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End w:id="94"/>
    <w:bookmarkStart w:name="z123" w:id="9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анықталуы;</w:t>
      </w:r>
    </w:p>
    <w:bookmarkEnd w:id="95"/>
    <w:bookmarkStart w:name="z124" w:id="9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бекітілген Білім туралы мемлекеттік үлгідегі құжаттардың түрлері мен нысандарын және оларды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96"/>
    <w:p>
      <w:pPr>
        <w:spacing w:after="0"/>
        <w:ind w:left="0"/>
        <w:jc w:val="both"/>
      </w:pPr>
      <w:r>
        <w:rPr>
          <w:rFonts w:ascii="Times New Roman"/>
          <w:b w:val="false"/>
          <w:i w:val="false"/>
          <w:color w:val="000000"/>
          <w:sz w:val="28"/>
        </w:rPr>
        <w:t xml:space="preserve">
      Көрсетілетін қызметті беруші немесе Мемлекеттік корпорация қызметкері мемлекеттік қызмет көрсетуден бас тартқан жағдайда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тартылғаны туралы қолхат береді.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18.05.2018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97"/>
    <w:p>
      <w:pPr>
        <w:spacing w:after="0"/>
        <w:ind w:left="0"/>
        <w:jc w:val="left"/>
      </w:pPr>
      <w:r>
        <w:rPr>
          <w:rFonts w:ascii="Times New Roman"/>
          <w:b/>
          <w:i w:val="false"/>
          <w:color w:val="000000"/>
        </w:rPr>
        <w:t xml:space="preserve"> 3. Мемлекеттік қызмет көрсету мәселелері бойынша "Мемлекеттік корпорациясы" коммерциялық емес акционерлік қоғамы" және (немесе) олардың қызметкерлерінің шешімдеріне, әрекеттеріне (әрекетсіздігіне) шағымдану тәртібі.</w:t>
      </w:r>
    </w:p>
    <w:bookmarkEnd w:id="97"/>
    <w:bookmarkStart w:name="z103" w:id="98"/>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корпорацияның мемлекеттік қызмет көрсету мәселелері бойынша шешімдеріне, әрекеттеріне (әрекетсіздігіне) шағым жазбаша түрде: </w:t>
      </w:r>
    </w:p>
    <w:bookmarkEnd w:id="98"/>
    <w:p>
      <w:pPr>
        <w:spacing w:after="0"/>
        <w:ind w:left="0"/>
        <w:jc w:val="both"/>
      </w:pPr>
      <w:r>
        <w:rPr>
          <w:rFonts w:ascii="Times New Roman"/>
          <w:b w:val="false"/>
          <w:i w:val="false"/>
          <w:color w:val="000000"/>
          <w:sz w:val="28"/>
        </w:rPr>
        <w:t>
      осы мемлекеттік көрсетілетін қызмет стандартының 14-тармағында көрсетілген мекенжай бойынша Министрлік басшысының немесе оны алмастыратын адамның атына;</w:t>
      </w:r>
    </w:p>
    <w:p>
      <w:pPr>
        <w:spacing w:after="0"/>
        <w:ind w:left="0"/>
        <w:jc w:val="both"/>
      </w:pPr>
      <w:r>
        <w:rPr>
          <w:rFonts w:ascii="Times New Roman"/>
          <w:b w:val="false"/>
          <w:i w:val="false"/>
          <w:color w:val="000000"/>
          <w:sz w:val="28"/>
        </w:rPr>
        <w:t>
      осы мемлекеттік көрсетілетін қызмет стандартының 14-тармағында көрсетілген мекенжайлар бойынша көрсетілетін қызметті беруші басшысының, сондай-ақ республикалық маңызы бар қаланың және астананың, ауданның (облыстық маңызы бар қаланың) тиісті жергілікті атқарушы органының атына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Министрліктің, көрсетілетін қызметті берушінің кеңсесінде, Мемлекеттік корпорацияда тіркеу (мөртабан, кіріс нөмірі және тіркеу күні шағымның екінші данасына немесе шағымның ілеспе хатына қойылады)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пошталық мекенжайы, байланыс телефоны көрсетіледі.</w:t>
      </w:r>
    </w:p>
    <w:p>
      <w:pPr>
        <w:spacing w:after="0"/>
        <w:ind w:left="0"/>
        <w:jc w:val="both"/>
      </w:pPr>
      <w:r>
        <w:rPr>
          <w:rFonts w:ascii="Times New Roman"/>
          <w:b w:val="false"/>
          <w:i w:val="false"/>
          <w:color w:val="000000"/>
          <w:sz w:val="28"/>
        </w:rPr>
        <w:t>
      Көрсетілетін қызметті алушының Министрліктің, көрсетілетін қызметті берушінің немесе Мемлекеттік корпорация мекенжайына келіп түскен шағымы тіркелген күнінен бастап 5 (бес) жұмыс күні ішінде қаралуға жатады. Шағымның қаралу нәтижесі туралы дәлелді жауап көрсетілетін қызметті алушыға пошта арқылы жіберіледі немесе көрсетілетін қызметті берушінің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жатады.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алушының "жеке кабинетінде" көрсетілетін қызметті беруші жаңартып отыратын өтініш туралы қосымша ақпарат (жеткізілуі, тіркелуі, орындалуы туралы белгі, қаралуы немесе қараудан бас тартылуы туралы жауап) қол жетімді болады.</w:t>
      </w:r>
    </w:p>
    <w:bookmarkStart w:name="z104" w:id="9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99"/>
    <w:bookmarkStart w:name="z105" w:id="100"/>
    <w:p>
      <w:pPr>
        <w:spacing w:after="0"/>
        <w:ind w:left="0"/>
        <w:jc w:val="left"/>
      </w:pPr>
      <w:r>
        <w:rPr>
          <w:rFonts w:ascii="Times New Roman"/>
          <w:b/>
          <w:i w:val="false"/>
          <w:color w:val="000000"/>
        </w:rPr>
        <w:t xml:space="preserve"> 4. Мемлекеттік қызмет көрсету, оның ішінде "Мемлекеттік корпорациясы" коммерциялық емес акционерлік қоғамы" арқылы көрсету ерекшеліктері ескеріле отырып қойылатын өзге де талаптар</w:t>
      </w:r>
    </w:p>
    <w:bookmarkEnd w:id="100"/>
    <w:bookmarkStart w:name="z106" w:id="101"/>
    <w:p>
      <w:pPr>
        <w:spacing w:after="0"/>
        <w:ind w:left="0"/>
        <w:jc w:val="both"/>
      </w:pPr>
      <w:r>
        <w:rPr>
          <w:rFonts w:ascii="Times New Roman"/>
          <w:b w:val="false"/>
          <w:i w:val="false"/>
          <w:color w:val="000000"/>
          <w:sz w:val="28"/>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жүргізіледі.</w:t>
      </w:r>
    </w:p>
    <w:bookmarkEnd w:id="101"/>
    <w:bookmarkStart w:name="z107" w:id="102"/>
    <w:p>
      <w:pPr>
        <w:spacing w:after="0"/>
        <w:ind w:left="0"/>
        <w:jc w:val="both"/>
      </w:pPr>
      <w:r>
        <w:rPr>
          <w:rFonts w:ascii="Times New Roman"/>
          <w:b w:val="false"/>
          <w:i w:val="false"/>
          <w:color w:val="000000"/>
          <w:sz w:val="28"/>
        </w:rPr>
        <w:t xml:space="preserve">
      14. Мемлекеттiк қызмет көрсету орындарының мекенжайлары: </w:t>
      </w:r>
    </w:p>
    <w:bookmarkEnd w:id="102"/>
    <w:p>
      <w:pPr>
        <w:spacing w:after="0"/>
        <w:ind w:left="0"/>
        <w:jc w:val="both"/>
      </w:pPr>
      <w:r>
        <w:rPr>
          <w:rFonts w:ascii="Times New Roman"/>
          <w:b w:val="false"/>
          <w:i w:val="false"/>
          <w:color w:val="000000"/>
          <w:sz w:val="28"/>
        </w:rPr>
        <w:t>
      1) Министрліктің www.edu.gov.kz;</w:t>
      </w:r>
    </w:p>
    <w:p>
      <w:pPr>
        <w:spacing w:after="0"/>
        <w:ind w:left="0"/>
        <w:jc w:val="both"/>
      </w:pPr>
      <w:r>
        <w:rPr>
          <w:rFonts w:ascii="Times New Roman"/>
          <w:b w:val="false"/>
          <w:i w:val="false"/>
          <w:color w:val="000000"/>
          <w:sz w:val="28"/>
        </w:rPr>
        <w:t>
      2) Мемлекеттік корпорацияның www.con.gov.kz интернет-ресурстарында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18.05.2018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03"/>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және мәртебесі туралы ақпаратты қашықтықтан қол жеткізу режимінде порталдағы мемлекеттік қызмет көрсету мәселелері жөніндегі анықтама қызметтерінің бірыңғай байланыс орталығы арқылы алу мүмкіндігі бар.</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18.05.2018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4"/>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Министрліктің www.edu.gov.kz интернет-ресурсында орналастырылған және Бірыңғай байланыс орталығы: 8-800-080-7777, 1414.</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18.05.2018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құжаттардың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/оқу орны басшысының Т.А.Ә.(егер бар</w:t>
      </w:r>
    </w:p>
    <w:p>
      <w:pPr>
        <w:spacing w:after="0"/>
        <w:ind w:left="0"/>
        <w:jc w:val="both"/>
      </w:pPr>
      <w:r>
        <w:rPr>
          <w:rFonts w:ascii="Times New Roman"/>
          <w:b w:val="false"/>
          <w:i w:val="false"/>
          <w:color w:val="000000"/>
          <w:sz w:val="28"/>
        </w:rPr>
        <w:t>
      болса) толық/</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/көрсетілетін қызметті алушының Т.А.Ә.</w:t>
      </w:r>
    </w:p>
    <w:p>
      <w:pPr>
        <w:spacing w:after="0"/>
        <w:ind w:left="0"/>
        <w:jc w:val="both"/>
      </w:pPr>
      <w:r>
        <w:rPr>
          <w:rFonts w:ascii="Times New Roman"/>
          <w:b w:val="false"/>
          <w:i w:val="false"/>
          <w:color w:val="000000"/>
          <w:sz w:val="28"/>
        </w:rPr>
        <w:t>
      (егер бар болса) толық/</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/оқу орнының атауы, бітірген жылы/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 мамандығы бойынша</w:t>
      </w:r>
    </w:p>
    <w:p>
      <w:pPr>
        <w:spacing w:after="0"/>
        <w:ind w:left="0"/>
        <w:jc w:val="both"/>
      </w:pPr>
      <w:r>
        <w:rPr>
          <w:rFonts w:ascii="Times New Roman"/>
          <w:b w:val="false"/>
          <w:i w:val="false"/>
          <w:color w:val="000000"/>
          <w:sz w:val="28"/>
        </w:rPr>
        <w:t>
      (мамандық атауы)</w:t>
      </w:r>
    </w:p>
    <w:p>
      <w:pPr>
        <w:spacing w:after="0"/>
        <w:ind w:left="0"/>
        <w:jc w:val="both"/>
      </w:pPr>
      <w:r>
        <w:rPr>
          <w:rFonts w:ascii="Times New Roman"/>
          <w:b w:val="false"/>
          <w:i w:val="false"/>
          <w:color w:val="000000"/>
          <w:sz w:val="28"/>
        </w:rPr>
        <w:t>
      өзгерген жағдайда оқу орнының атауы және</w:t>
      </w:r>
    </w:p>
    <w:p>
      <w:pPr>
        <w:spacing w:after="0"/>
        <w:ind w:left="0"/>
        <w:jc w:val="both"/>
      </w:pP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_______________________________________________________________</w:t>
      </w:r>
    </w:p>
    <w:p>
      <w:pPr>
        <w:spacing w:after="0"/>
        <w:ind w:left="0"/>
        <w:jc w:val="both"/>
      </w:pPr>
      <w:r>
        <w:rPr>
          <w:rFonts w:ascii="Times New Roman"/>
          <w:b w:val="false"/>
          <w:i w:val="false"/>
          <w:color w:val="000000"/>
          <w:sz w:val="28"/>
        </w:rPr>
        <w:t>
      /себебін</w:t>
      </w:r>
    </w:p>
    <w:p>
      <w:pPr>
        <w:spacing w:after="0"/>
        <w:ind w:left="0"/>
        <w:jc w:val="both"/>
      </w:pPr>
      <w:r>
        <w:rPr>
          <w:rFonts w:ascii="Times New Roman"/>
          <w:b w:val="false"/>
          <w:i w:val="false"/>
          <w:color w:val="000000"/>
          <w:sz w:val="28"/>
        </w:rPr>
        <w:t>
      көрсету/_____________________________________________________________</w:t>
      </w:r>
    </w:p>
    <w:p>
      <w:pPr>
        <w:spacing w:after="0"/>
        <w:ind w:left="0"/>
        <w:jc w:val="both"/>
      </w:pPr>
      <w:r>
        <w:rPr>
          <w:rFonts w:ascii="Times New Roman"/>
          <w:b w:val="false"/>
          <w:i w:val="false"/>
          <w:color w:val="000000"/>
          <w:sz w:val="28"/>
        </w:rPr>
        <w:t>
      ___________________________________________ байланысты дипломның</w:t>
      </w:r>
    </w:p>
    <w:p>
      <w:pPr>
        <w:spacing w:after="0"/>
        <w:ind w:left="0"/>
        <w:jc w:val="both"/>
      </w:pPr>
      <w:r>
        <w:rPr>
          <w:rFonts w:ascii="Times New Roman"/>
          <w:b w:val="false"/>
          <w:i w:val="false"/>
          <w:color w:val="000000"/>
          <w:sz w:val="28"/>
        </w:rPr>
        <w:t>
      телнұсқасын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құпияларды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"___" ______________ 20 ж.                          _________________</w:t>
      </w:r>
    </w:p>
    <w:bookmarkStart w:name="z111" w:id="105"/>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"Техникалық және кәсіптік білім</w:t>
      </w:r>
      <w:r>
        <w:br/>
      </w:r>
      <w:r>
        <w:rPr>
          <w:rFonts w:ascii="Times New Roman"/>
          <w:b w:val="false"/>
          <w:i w:val="false"/>
          <w:color w:val="000000"/>
          <w:sz w:val="28"/>
        </w:rPr>
        <w:t>туралы құжаттардың телнұсқаларын</w:t>
      </w:r>
      <w:r>
        <w:br/>
      </w:r>
      <w:r>
        <w:rPr>
          <w:rFonts w:ascii="Times New Roman"/>
          <w:b w:val="false"/>
          <w:i w:val="false"/>
          <w:color w:val="000000"/>
          <w:sz w:val="28"/>
        </w:rPr>
        <w:t>беру" мемлекеттік көрсетілетін</w:t>
      </w:r>
      <w:r>
        <w:br/>
      </w:r>
      <w:r>
        <w:rPr>
          <w:rFonts w:ascii="Times New Roman"/>
          <w:b w:val="false"/>
          <w:i w:val="false"/>
          <w:color w:val="000000"/>
          <w:sz w:val="28"/>
        </w:rPr>
        <w:t>қызмет стандартына</w:t>
      </w:r>
      <w:r>
        <w:br/>
      </w:r>
      <w:r>
        <w:rPr>
          <w:rFonts w:ascii="Times New Roman"/>
          <w:b w:val="false"/>
          <w:i w:val="false"/>
          <w:color w:val="000000"/>
          <w:sz w:val="28"/>
        </w:rPr>
        <w:t>2-қосымшаысан</w:t>
      </w:r>
    </w:p>
    <w:bookmarkEnd w:id="105"/>
    <w:p>
      <w:pPr>
        <w:spacing w:after="0"/>
        <w:ind w:left="0"/>
        <w:jc w:val="left"/>
      </w:pPr>
      <w:r>
        <w:rPr>
          <w:rFonts w:ascii="Times New Roman"/>
          <w:b/>
          <w:i w:val="false"/>
          <w:color w:val="000000"/>
        </w:rPr>
        <w:t xml:space="preserve"> Құжаттардың</w:t>
      </w:r>
      <w:r>
        <w:br/>
      </w:r>
      <w:r>
        <w:rPr>
          <w:rFonts w:ascii="Times New Roman"/>
          <w:b/>
          <w:i w:val="false"/>
          <w:color w:val="000000"/>
        </w:rPr>
        <w:t>қабылданғаны туралы қолхат № ___________</w:t>
      </w:r>
    </w:p>
    <w:p>
      <w:pPr>
        <w:spacing w:after="0"/>
        <w:ind w:left="0"/>
        <w:jc w:val="both"/>
      </w:pPr>
      <w:r>
        <w:rPr>
          <w:rFonts w:ascii="Times New Roman"/>
          <w:b w:val="false"/>
          <w:i w:val="false"/>
          <w:color w:val="000000"/>
          <w:sz w:val="28"/>
        </w:rPr>
        <w:t>
      "Азаматтарға арналған үкімет" мемлекеттік корпорациясы"</w:t>
      </w:r>
    </w:p>
    <w:p>
      <w:pPr>
        <w:spacing w:after="0"/>
        <w:ind w:left="0"/>
        <w:jc w:val="both"/>
      </w:pPr>
      <w:r>
        <w:rPr>
          <w:rFonts w:ascii="Times New Roman"/>
          <w:b w:val="false"/>
          <w:i w:val="false"/>
          <w:color w:val="000000"/>
          <w:sz w:val="28"/>
        </w:rPr>
        <w:t>
      коммерциялық емес акционерлік қоғамы" филиалының № __________ бөлімі/</w:t>
      </w:r>
    </w:p>
    <w:p>
      <w:pPr>
        <w:spacing w:after="0"/>
        <w:ind w:left="0"/>
        <w:jc w:val="both"/>
      </w:pPr>
      <w:r>
        <w:rPr>
          <w:rFonts w:ascii="Times New Roman"/>
          <w:b w:val="false"/>
          <w:i w:val="false"/>
          <w:color w:val="000000"/>
          <w:sz w:val="28"/>
        </w:rPr>
        <w:t>
      техникалық және кәсіптік, орта білімнен кейінгі білім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Одан _______________________________________ мынадай құжаттар алынды:</w:t>
      </w:r>
    </w:p>
    <w:p>
      <w:pPr>
        <w:spacing w:after="0"/>
        <w:ind w:left="0"/>
        <w:jc w:val="both"/>
      </w:pPr>
      <w:r>
        <w:rPr>
          <w:rFonts w:ascii="Times New Roman"/>
          <w:b w:val="false"/>
          <w:i w:val="false"/>
          <w:color w:val="000000"/>
          <w:sz w:val="28"/>
        </w:rPr>
        <w:t>
      (көрсетілетін қызметті алушының Т.А.Ә. (бар болған жағдайда)</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Басқа 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білім беру ұйымы қызметкерінің Т.А.Ә.</w:t>
      </w:r>
    </w:p>
    <w:p>
      <w:pPr>
        <w:spacing w:after="0"/>
        <w:ind w:left="0"/>
        <w:jc w:val="both"/>
      </w:pPr>
      <w:r>
        <w:rPr>
          <w:rFonts w:ascii="Times New Roman"/>
          <w:b w:val="false"/>
          <w:i w:val="false"/>
          <w:color w:val="000000"/>
          <w:sz w:val="28"/>
        </w:rPr>
        <w:t>
      (бар болған жағдайда)                                _________ (қолы)</w:t>
      </w:r>
    </w:p>
    <w:p>
      <w:pPr>
        <w:spacing w:after="0"/>
        <w:ind w:left="0"/>
        <w:jc w:val="both"/>
      </w:pPr>
      <w:r>
        <w:rPr>
          <w:rFonts w:ascii="Times New Roman"/>
          <w:b w:val="false"/>
          <w:i w:val="false"/>
          <w:color w:val="000000"/>
          <w:sz w:val="28"/>
        </w:rPr>
        <w:t>
      Алдым: көрсетілетін қызметті алушының қолы</w:t>
      </w:r>
    </w:p>
    <w:p>
      <w:pPr>
        <w:spacing w:after="0"/>
        <w:ind w:left="0"/>
        <w:jc w:val="both"/>
      </w:pPr>
      <w:r>
        <w:rPr>
          <w:rFonts w:ascii="Times New Roman"/>
          <w:b w:val="false"/>
          <w:i w:val="false"/>
          <w:color w:val="000000"/>
          <w:sz w:val="28"/>
        </w:rPr>
        <w:t>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құжаттардың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xml:space="preserve">
      тегі, аты, әкесінің аты (бұдан әрі — Т.А.Ә. </w:t>
      </w:r>
    </w:p>
    <w:p>
      <w:pPr>
        <w:spacing w:after="0"/>
        <w:ind w:left="0"/>
        <w:jc w:val="both"/>
      </w:pPr>
      <w:r>
        <w:rPr>
          <w:rFonts w:ascii="Times New Roman"/>
          <w:b w:val="false"/>
          <w:i w:val="false"/>
          <w:color w:val="000000"/>
          <w:sz w:val="28"/>
        </w:rPr>
        <w:t xml:space="preserve">
      (бар болған жағдайда) немесе көрсетілетін   </w:t>
      </w:r>
    </w:p>
    <w:p>
      <w:pPr>
        <w:spacing w:after="0"/>
        <w:ind w:left="0"/>
        <w:jc w:val="both"/>
      </w:pPr>
      <w:r>
        <w:rPr>
          <w:rFonts w:ascii="Times New Roman"/>
          <w:b w:val="false"/>
          <w:i w:val="false"/>
          <w:color w:val="000000"/>
          <w:sz w:val="28"/>
        </w:rPr>
        <w:t xml:space="preserve">
      қызметті алушы ұйымының атауы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(көрсетілетін қызмет алушының мекенжайы)  </w:t>
      </w:r>
    </w:p>
    <w:p>
      <w:pPr>
        <w:spacing w:after="0"/>
        <w:ind w:left="0"/>
        <w:jc w:val="left"/>
      </w:pPr>
      <w:r>
        <w:rPr>
          <w:rFonts w:ascii="Times New Roman"/>
          <w:b/>
          <w:i w:val="false"/>
          <w:color w:val="000000"/>
        </w:rPr>
        <w:t xml:space="preserve"> Құжаттарды қабылдаудан бас тартқаны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 көрсетілетін)/ техникалық және кәсіптік, орта білімнен кейінгі білім беру ұйымы ___________________________________ (мекенжайы көрсетілсін) Сіздің "Техникалық және кәсіптік білім туралы құжаттардың телнұсқаларын беру" мемлекеттік көрсетілетін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білім беру ұйымы қызметкерінің Т.А.Ә.</w:t>
      </w:r>
    </w:p>
    <w:p>
      <w:pPr>
        <w:spacing w:after="0"/>
        <w:ind w:left="0"/>
        <w:jc w:val="both"/>
      </w:pPr>
      <w:r>
        <w:rPr>
          <w:rFonts w:ascii="Times New Roman"/>
          <w:b w:val="false"/>
          <w:i w:val="false"/>
          <w:color w:val="000000"/>
          <w:sz w:val="28"/>
        </w:rPr>
        <w:t>
      (бар болған жағдайда)                                _________ (қолы)</w:t>
      </w:r>
    </w:p>
    <w:p>
      <w:pPr>
        <w:spacing w:after="0"/>
        <w:ind w:left="0"/>
        <w:jc w:val="both"/>
      </w:pPr>
      <w:r>
        <w:rPr>
          <w:rFonts w:ascii="Times New Roman"/>
          <w:b w:val="false"/>
          <w:i w:val="false"/>
          <w:color w:val="000000"/>
          <w:sz w:val="28"/>
        </w:rPr>
        <w:t>
      Орындаушының Т.А.Ә.</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/көрсетілетін қызметті алушының қолы</w:t>
      </w:r>
    </w:p>
    <w:p>
      <w:pPr>
        <w:spacing w:after="0"/>
        <w:ind w:left="0"/>
        <w:jc w:val="both"/>
      </w:pPr>
      <w:r>
        <w:rPr>
          <w:rFonts w:ascii="Times New Roman"/>
          <w:b w:val="false"/>
          <w:i w:val="false"/>
          <w:color w:val="000000"/>
          <w:sz w:val="28"/>
        </w:rPr>
        <w:t>
      20 ___ ж.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