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b8b" w14:textId="1cf2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13 сәуірдегі № 198 бұйрығы. Қазақстан Республикасының Әділет министрлігінде 2015 жылы 26 мамырда № 11184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асырап алу агенттігін аккредиттеу немесе аккредиттеу мерзімін ұзарту"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13.12.2018 </w:t>
      </w:r>
      <w:r>
        <w:rPr>
          <w:rFonts w:ascii="Times New Roman"/>
          <w:b w:val="false"/>
          <w:i w:val="false"/>
          <w:color w:val="00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bookmarkEnd w:id="2"/>
    <w:bookmarkStart w:name="z1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9"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20"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21" w:id="6"/>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6"/>
    <w:bookmarkStart w:name="z2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2015 жылғы "___"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Ж.М. Қасымбек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2015 жылғы "___"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Е.А. Досаев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1-қосымша</w:t>
            </w:r>
          </w:p>
        </w:tc>
      </w:tr>
    </w:tbl>
    <w:bookmarkStart w:name="z24" w:id="8"/>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72" w:id="9"/>
    <w:p>
      <w:pPr>
        <w:spacing w:after="0"/>
        <w:ind w:left="0"/>
        <w:jc w:val="left"/>
      </w:pPr>
      <w:r>
        <w:rPr>
          <w:rFonts w:ascii="Times New Roman"/>
          <w:b/>
          <w:i w:val="false"/>
          <w:color w:val="000000"/>
        </w:rPr>
        <w:t xml:space="preserve"> 1-тарау. Жалпы ережелер</w:t>
      </w:r>
    </w:p>
    <w:bookmarkEnd w:id="9"/>
    <w:bookmarkStart w:name="z1173" w:id="10"/>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p>
    <w:bookmarkEnd w:id="10"/>
    <w:bookmarkStart w:name="z117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1"/>
    <w:bookmarkStart w:name="z1175" w:id="1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6"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177" w:id="14"/>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- 30 (отыз) минут.</w:t>
      </w:r>
    </w:p>
    <w:bookmarkEnd w:id="14"/>
    <w:bookmarkStart w:name="z1178" w:id="15"/>
    <w:p>
      <w:pPr>
        <w:spacing w:after="0"/>
        <w:ind w:left="0"/>
        <w:jc w:val="both"/>
      </w:pPr>
      <w:r>
        <w:rPr>
          <w:rFonts w:ascii="Times New Roman"/>
          <w:b w:val="false"/>
          <w:i w:val="false"/>
          <w:color w:val="000000"/>
          <w:sz w:val="28"/>
        </w:rPr>
        <w:t>
      5. Мемлекеттік қызмет көрсету нысаны - электронды (ішінара автоматтандырылған).</w:t>
      </w:r>
    </w:p>
    <w:bookmarkEnd w:id="15"/>
    <w:bookmarkStart w:name="z1179" w:id="16"/>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180" w:id="1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7"/>
    <w:bookmarkStart w:name="z1181" w:id="18"/>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8"/>
    <w:bookmarkStart w:name="z1182" w:id="19"/>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9"/>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4" w:id="2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1185" w:id="21"/>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21"/>
    <w:bookmarkStart w:name="z1186" w:id="2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әкімдіктің кеңсесі, сондай-ақ портал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ұсынылады.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187" w:id="2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
    <w:bookmarkStart w:name="z1188" w:id="24"/>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24"/>
    <w:bookmarkStart w:name="z1189" w:id="2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5"/>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190" w:id="26"/>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26"/>
    <w:bookmarkStart w:name="z1191" w:id="27"/>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алады.</w:t>
      </w:r>
    </w:p>
    <w:bookmarkEnd w:id="27"/>
    <w:bookmarkStart w:name="z1192" w:id="28"/>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www.edu.gov.kzинтернет-ресурстарында орналастырылған.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және қорғаншылық белгілеу туралы анықтама</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анықтама ______________________________________________________ берілді.</w:t>
      </w:r>
    </w:p>
    <w:p>
      <w:pPr>
        <w:spacing w:after="0"/>
        <w:ind w:left="0"/>
        <w:jc w:val="both"/>
      </w:pPr>
      <w:r>
        <w:rPr>
          <w:rFonts w:ascii="Times New Roman"/>
          <w:b w:val="false"/>
          <w:i w:val="false"/>
          <w:color w:val="000000"/>
          <w:sz w:val="28"/>
        </w:rPr>
        <w:t xml:space="preserve">
      (өтініш берушінің Т.А.Ә. (бар болғанда) </w:t>
      </w:r>
    </w:p>
    <w:p>
      <w:pPr>
        <w:spacing w:after="0"/>
        <w:ind w:left="0"/>
        <w:jc w:val="both"/>
      </w:pPr>
      <w:r>
        <w:rPr>
          <w:rFonts w:ascii="Times New Roman"/>
          <w:b w:val="false"/>
          <w:i w:val="false"/>
          <w:color w:val="000000"/>
          <w:sz w:val="28"/>
        </w:rPr>
        <w:t>
      ______________________________________________________ мекенжайы бойынша тұратын</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xml:space="preserve">
      шын мәнінде (қала, аудан) әкімінің 20_____ жылғы "___" ___________ № қаулысына сәйкес </w:t>
      </w:r>
    </w:p>
    <w:p>
      <w:pPr>
        <w:spacing w:after="0"/>
        <w:ind w:left="0"/>
        <w:jc w:val="both"/>
      </w:pPr>
      <w:r>
        <w:rPr>
          <w:rFonts w:ascii="Times New Roman"/>
          <w:b w:val="false"/>
          <w:i w:val="false"/>
          <w:color w:val="000000"/>
          <w:sz w:val="28"/>
        </w:rPr>
        <w:t>
      __________________ жылы туылған ______________________</w:t>
      </w:r>
    </w:p>
    <w:p>
      <w:pPr>
        <w:spacing w:after="0"/>
        <w:ind w:left="0"/>
        <w:jc w:val="both"/>
      </w:pPr>
      <w:r>
        <w:rPr>
          <w:rFonts w:ascii="Times New Roman"/>
          <w:b w:val="false"/>
          <w:i w:val="false"/>
          <w:color w:val="000000"/>
          <w:sz w:val="28"/>
        </w:rPr>
        <w:t>
      (баланың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болғанда) және оның __________________________________________________ </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xml:space="preserve">
      Кәмелет жасқа толмағанның анасы_________________________________________________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Кәмелет жасқа толмағанның әкесі _________________________________________________ </w:t>
      </w:r>
    </w:p>
    <w:p>
      <w:pPr>
        <w:spacing w:after="0"/>
        <w:ind w:left="0"/>
        <w:jc w:val="both"/>
      </w:pPr>
      <w:r>
        <w:rPr>
          <w:rFonts w:ascii="Times New Roman"/>
          <w:b w:val="false"/>
          <w:i w:val="false"/>
          <w:color w:val="000000"/>
          <w:sz w:val="28"/>
        </w:rPr>
        <w:t>
      (Т.А.Ә. (бар болғанда), жоқтығының себебі)</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w:t>
      </w:r>
    </w:p>
    <w:p>
      <w:pPr>
        <w:spacing w:after="0"/>
        <w:ind w:left="0"/>
        <w:jc w:val="both"/>
      </w:pPr>
      <w:r>
        <w:rPr>
          <w:rFonts w:ascii="Times New Roman"/>
          <w:b w:val="false"/>
          <w:i w:val="false"/>
          <w:color w:val="000000"/>
          <w:sz w:val="28"/>
        </w:rPr>
        <w:t xml:space="preserve">
      пайдалы қызметке дайындау және оның жеке мүліктік құқықтарын қорғау және сақтау, сотта </w:t>
      </w:r>
    </w:p>
    <w:p>
      <w:pPr>
        <w:spacing w:after="0"/>
        <w:ind w:left="0"/>
        <w:jc w:val="both"/>
      </w:pPr>
      <w:r>
        <w:rPr>
          <w:rFonts w:ascii="Times New Roman"/>
          <w:b w:val="false"/>
          <w:i w:val="false"/>
          <w:color w:val="000000"/>
          <w:sz w:val="28"/>
        </w:rPr>
        <w:t>
      және өкілеттікті арнайы растаусыз барлық мемлекеттік мекемелерде оның өкілі болу міндеті жүктеледі.</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маңызы бар қалалардың жергілікті атқарушы органдарының басшысы</w:t>
      </w:r>
    </w:p>
    <w:p>
      <w:pPr>
        <w:spacing w:after="0"/>
        <w:ind w:left="0"/>
        <w:jc w:val="both"/>
      </w:pPr>
      <w:r>
        <w:rPr>
          <w:rFonts w:ascii="Times New Roman"/>
          <w:b w:val="false"/>
          <w:i w:val="false"/>
          <w:color w:val="000000"/>
          <w:sz w:val="28"/>
        </w:rPr>
        <w:t>
      __________ 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2-қосымша</w:t>
            </w:r>
          </w:p>
        </w:tc>
      </w:tr>
    </w:tbl>
    <w:bookmarkStart w:name="z66" w:id="29"/>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94" w:id="30"/>
    <w:p>
      <w:pPr>
        <w:spacing w:after="0"/>
        <w:ind w:left="0"/>
        <w:jc w:val="left"/>
      </w:pPr>
      <w:r>
        <w:rPr>
          <w:rFonts w:ascii="Times New Roman"/>
          <w:b/>
          <w:i w:val="false"/>
          <w:color w:val="000000"/>
        </w:rPr>
        <w:t xml:space="preserve"> 1-тарау. Жалпы ережелер</w:t>
      </w:r>
    </w:p>
    <w:bookmarkEnd w:id="30"/>
    <w:bookmarkStart w:name="z1195" w:id="3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31"/>
    <w:bookmarkStart w:name="z1196"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2"/>
    <w:bookmarkStart w:name="z1197" w:id="3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34"/>
    <w:p>
      <w:pPr>
        <w:spacing w:after="0"/>
        <w:ind w:left="0"/>
        <w:jc w:val="left"/>
      </w:pPr>
      <w:r>
        <w:rPr>
          <w:rFonts w:ascii="Times New Roman"/>
          <w:b/>
          <w:i w:val="false"/>
          <w:color w:val="000000"/>
        </w:rPr>
        <w:t xml:space="preserve"> 2-тарау. Мемлекеттік қызмет көрсету тәртібі</w:t>
      </w:r>
    </w:p>
    <w:bookmarkEnd w:id="34"/>
    <w:bookmarkStart w:name="z1199" w:id="35"/>
    <w:p>
      <w:pPr>
        <w:spacing w:after="0"/>
        <w:ind w:left="0"/>
        <w:jc w:val="both"/>
      </w:pPr>
      <w:r>
        <w:rPr>
          <w:rFonts w:ascii="Times New Roman"/>
          <w:b w:val="false"/>
          <w:i w:val="false"/>
          <w:color w:val="000000"/>
          <w:sz w:val="28"/>
        </w:rPr>
        <w:t>
      4. Мемлекеттік қызмет көрсету мерзімдері:</w:t>
      </w:r>
    </w:p>
    <w:bookmarkEnd w:id="35"/>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 арқылы өтініш берген кезде - 19 (он тоғыз) жұмыс күні;</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 </w:t>
      </w:r>
    </w:p>
    <w:p>
      <w:pPr>
        <w:spacing w:after="0"/>
        <w:ind w:left="0"/>
        <w:jc w:val="both"/>
      </w:pPr>
      <w:r>
        <w:rPr>
          <w:rFonts w:ascii="Times New Roman"/>
          <w:b w:val="false"/>
          <w:i w:val="false"/>
          <w:color w:val="000000"/>
          <w:sz w:val="28"/>
        </w:rPr>
        <w:t>
      2)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Мемлекеттік корпорацияның қызмет көрсетудің рұқсат берілетін ең ұзақ уақыты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0" w:id="36"/>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6"/>
    <w:bookmarkStart w:name="z1201" w:id="37"/>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Нұр-Сұлтан, Алматы және Шымкент қалаларының, аудандардың және облыстық маңызы бар қала әкімдігінің қаулысы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3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8"/>
    <w:bookmarkStart w:name="z1203" w:id="39"/>
    <w:p>
      <w:pPr>
        <w:spacing w:after="0"/>
        <w:ind w:left="0"/>
        <w:jc w:val="both"/>
      </w:pPr>
      <w:r>
        <w:rPr>
          <w:rFonts w:ascii="Times New Roman"/>
          <w:b w:val="false"/>
          <w:i w:val="false"/>
          <w:color w:val="000000"/>
          <w:sz w:val="28"/>
        </w:rPr>
        <w:t>
      8. Жұмыс кестесі:</w:t>
      </w:r>
    </w:p>
    <w:bookmarkEnd w:id="39"/>
    <w:p>
      <w:pPr>
        <w:spacing w:after="0"/>
        <w:ind w:left="0"/>
        <w:jc w:val="both"/>
      </w:pPr>
      <w:r>
        <w:rPr>
          <w:rFonts w:ascii="Times New Roman"/>
          <w:b w:val="false"/>
          <w:i w:val="false"/>
          <w:color w:val="000000"/>
          <w:sz w:val="28"/>
        </w:rPr>
        <w:t>
      1)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4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0"/>
    <w:p>
      <w:pPr>
        <w:spacing w:after="0"/>
        <w:ind w:left="0"/>
        <w:jc w:val="both"/>
      </w:pPr>
      <w:r>
        <w:rPr>
          <w:rFonts w:ascii="Times New Roman"/>
          <w:b w:val="false"/>
          <w:i w:val="false"/>
          <w:color w:val="000000"/>
          <w:sz w:val="28"/>
        </w:rPr>
        <w:t>
      Мемлекеттік корпорацияда:</w:t>
      </w:r>
    </w:p>
    <w:bookmarkStart w:name="z1594" w:id="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1"/>
    <w:bookmarkStart w:name="z1595" w:id="42"/>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42"/>
    <w:bookmarkStart w:name="z1596" w:id="43"/>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43"/>
    <w:bookmarkStart w:name="z1597" w:id="44"/>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44"/>
    <w:bookmarkStart w:name="z1598" w:id="45"/>
    <w:p>
      <w:pPr>
        <w:spacing w:after="0"/>
        <w:ind w:left="0"/>
        <w:jc w:val="both"/>
      </w:pPr>
      <w:r>
        <w:rPr>
          <w:rFonts w:ascii="Times New Roman"/>
          <w:b w:val="false"/>
          <w:i w:val="false"/>
          <w:color w:val="000000"/>
          <w:sz w:val="28"/>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(түпнұсқасы сәйкестендіру үшін талап етіледі);</w:t>
      </w:r>
    </w:p>
    <w:bookmarkEnd w:id="45"/>
    <w:bookmarkStart w:name="z1599" w:id="46"/>
    <w:p>
      <w:pPr>
        <w:spacing w:after="0"/>
        <w:ind w:left="0"/>
        <w:jc w:val="both"/>
      </w:pPr>
      <w:r>
        <w:rPr>
          <w:rFonts w:ascii="Times New Roman"/>
          <w:b w:val="false"/>
          <w:i w:val="false"/>
          <w:color w:val="000000"/>
          <w:sz w:val="28"/>
        </w:rPr>
        <w:t>
      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46"/>
    <w:bookmarkStart w:name="z1600" w:id="47"/>
    <w:p>
      <w:pPr>
        <w:spacing w:after="0"/>
        <w:ind w:left="0"/>
        <w:jc w:val="both"/>
      </w:pPr>
      <w:r>
        <w:rPr>
          <w:rFonts w:ascii="Times New Roman"/>
          <w:b w:val="false"/>
          <w:i w:val="false"/>
          <w:color w:val="000000"/>
          <w:sz w:val="28"/>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p>
    <w:bookmarkEnd w:id="47"/>
    <w:bookmarkStart w:name="z1601" w:id="48"/>
    <w:p>
      <w:pPr>
        <w:spacing w:after="0"/>
        <w:ind w:left="0"/>
        <w:jc w:val="both"/>
      </w:pPr>
      <w:r>
        <w:rPr>
          <w:rFonts w:ascii="Times New Roman"/>
          <w:b w:val="false"/>
          <w:i w:val="false"/>
          <w:color w:val="000000"/>
          <w:sz w:val="28"/>
        </w:rPr>
        <w:t>
      8) көрсетілетін қызметті алушының және (немесе) егер некеде тұрған болса, жұбайының (зайыбының) табысы туралы мәліметтер;</w:t>
      </w:r>
    </w:p>
    <w:bookmarkEnd w:id="48"/>
    <w:bookmarkStart w:name="z1602" w:id="49"/>
    <w:p>
      <w:pPr>
        <w:spacing w:after="0"/>
        <w:ind w:left="0"/>
        <w:jc w:val="both"/>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49"/>
    <w:bookmarkStart w:name="z1603" w:id="50"/>
    <w:p>
      <w:pPr>
        <w:spacing w:after="0"/>
        <w:ind w:left="0"/>
        <w:jc w:val="both"/>
      </w:pPr>
      <w:r>
        <w:rPr>
          <w:rFonts w:ascii="Times New Roman"/>
          <w:b w:val="false"/>
          <w:i w:val="false"/>
          <w:color w:val="000000"/>
          <w:sz w:val="28"/>
        </w:rPr>
        <w:t>
      10) (он жасқа толған жағдайда) баланың (балалардың) пікірі.</w:t>
      </w:r>
    </w:p>
    <w:bookmarkEnd w:id="50"/>
    <w:p>
      <w:pPr>
        <w:spacing w:after="0"/>
        <w:ind w:left="0"/>
        <w:jc w:val="both"/>
      </w:pPr>
      <w:r>
        <w:rPr>
          <w:rFonts w:ascii="Times New Roman"/>
          <w:b w:val="false"/>
          <w:i w:val="false"/>
          <w:color w:val="000000"/>
          <w:sz w:val="28"/>
        </w:rPr>
        <w:t>
      Құжаттар тексеру үшін түпнұсқада ұсынылады, содан кейін түпнұсқалар қызмет алушыға қайтарылады;</w:t>
      </w:r>
    </w:p>
    <w:p>
      <w:pPr>
        <w:spacing w:after="0"/>
        <w:ind w:left="0"/>
        <w:jc w:val="both"/>
      </w:pPr>
      <w:r>
        <w:rPr>
          <w:rFonts w:ascii="Times New Roman"/>
          <w:b w:val="false"/>
          <w:i w:val="false"/>
          <w:color w:val="000000"/>
          <w:sz w:val="28"/>
        </w:rPr>
        <w:t>
      порталда:</w:t>
      </w:r>
    </w:p>
    <w:bookmarkStart w:name="z1604" w:id="51"/>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51"/>
    <w:bookmarkStart w:name="z1605" w:id="52"/>
    <w:p>
      <w:pPr>
        <w:spacing w:after="0"/>
        <w:ind w:left="0"/>
        <w:jc w:val="both"/>
      </w:pPr>
      <w:r>
        <w:rPr>
          <w:rFonts w:ascii="Times New Roman"/>
          <w:b w:val="false"/>
          <w:i w:val="false"/>
          <w:color w:val="000000"/>
          <w:sz w:val="28"/>
        </w:rPr>
        <w:t>
      2) егер некеде тұрған жағдайда, жұбайының (зайыбының) нотариалды расталған келісімнің электрондық көшірмесі;</w:t>
      </w:r>
    </w:p>
    <w:bookmarkEnd w:id="52"/>
    <w:bookmarkStart w:name="z1606" w:id="53"/>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 692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ауруының жоқтығын растайтын денсаулық жағдайы туралы анықтама, сондай-ақ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53"/>
    <w:bookmarkStart w:name="z1607" w:id="54"/>
    <w:p>
      <w:pPr>
        <w:spacing w:after="0"/>
        <w:ind w:left="0"/>
        <w:jc w:val="both"/>
      </w:pPr>
      <w:r>
        <w:rPr>
          <w:rFonts w:ascii="Times New Roman"/>
          <w:b w:val="false"/>
          <w:i w:val="false"/>
          <w:color w:val="000000"/>
          <w:sz w:val="28"/>
        </w:rPr>
        <w:t>
      4) АХАЖ АЖ-де мәліметтер болмаған жағдайда не Қазақстан Республикасынан тыс жерде некеге тұрған жағдайда некеге тұру туралы куәліктің көшірмесі (түпнұсқасы сәйкестендіру үшін талап етіледі);</w:t>
      </w:r>
    </w:p>
    <w:bookmarkEnd w:id="54"/>
    <w:bookmarkStart w:name="z1608" w:id="55"/>
    <w:p>
      <w:pPr>
        <w:spacing w:after="0"/>
        <w:ind w:left="0"/>
        <w:jc w:val="both"/>
      </w:pPr>
      <w:r>
        <w:rPr>
          <w:rFonts w:ascii="Times New Roman"/>
          <w:b w:val="false"/>
          <w:i w:val="false"/>
          <w:color w:val="000000"/>
          <w:sz w:val="28"/>
        </w:rPr>
        <w:t>
      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p>
    <w:bookmarkEnd w:id="55"/>
    <w:bookmarkStart w:name="z1609" w:id="56"/>
    <w:p>
      <w:pPr>
        <w:spacing w:after="0"/>
        <w:ind w:left="0"/>
        <w:jc w:val="both"/>
      </w:pPr>
      <w:r>
        <w:rPr>
          <w:rFonts w:ascii="Times New Roman"/>
          <w:b w:val="false"/>
          <w:i w:val="false"/>
          <w:color w:val="000000"/>
          <w:sz w:val="28"/>
        </w:rPr>
        <w:t xml:space="preserve">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туу туралы анықтаманың (АХАЖ АЖ-де мәліметтер болмаған жағдайда) электрондық көшiрмелері;</w:t>
      </w:r>
    </w:p>
    <w:bookmarkEnd w:id="56"/>
    <w:bookmarkStart w:name="z1610" w:id="57"/>
    <w:p>
      <w:pPr>
        <w:spacing w:after="0"/>
        <w:ind w:left="0"/>
        <w:jc w:val="both"/>
      </w:pPr>
      <w:r>
        <w:rPr>
          <w:rFonts w:ascii="Times New Roman"/>
          <w:b w:val="false"/>
          <w:i w:val="false"/>
          <w:color w:val="000000"/>
          <w:sz w:val="28"/>
        </w:rPr>
        <w:t>
      7) көрсетілетін қызметті алушының және (немесе) егер некеде тұрған болса, жұбайының (зайыбының) табысы туралы мәліметтерінің электрондық көшірмелері;</w:t>
      </w:r>
    </w:p>
    <w:bookmarkEnd w:id="57"/>
    <w:bookmarkStart w:name="z1611" w:id="58"/>
    <w:p>
      <w:pPr>
        <w:spacing w:after="0"/>
        <w:ind w:left="0"/>
        <w:jc w:val="both"/>
      </w:pPr>
      <w:r>
        <w:rPr>
          <w:rFonts w:ascii="Times New Roman"/>
          <w:b w:val="false"/>
          <w:i w:val="false"/>
          <w:color w:val="000000"/>
          <w:sz w:val="28"/>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58"/>
    <w:bookmarkStart w:name="z1612" w:id="59"/>
    <w:p>
      <w:pPr>
        <w:spacing w:after="0"/>
        <w:ind w:left="0"/>
        <w:jc w:val="both"/>
      </w:pPr>
      <w:r>
        <w:rPr>
          <w:rFonts w:ascii="Times New Roman"/>
          <w:b w:val="false"/>
          <w:i w:val="false"/>
          <w:color w:val="000000"/>
          <w:sz w:val="28"/>
        </w:rPr>
        <w:t>
      9) (он жасқа толған жағдайда) баланың (балалардың) пікірінің электрондық көшірмесі.</w:t>
      </w:r>
    </w:p>
    <w:bookmarkEnd w:id="59"/>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туу туралы анықтама, некеге тұру туралы куәлік (АХАЖ АЖ-де мәліметтер болмаған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мемлекеттік әлеуметтік жәрдемақыларды және өзге де әлеуметтік төлемдерді алуды растайтын құжаттарды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үш жұмыс күн ішінде көрсетілетін қызметті берушімен дайындалады.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Қажет болған жағдайда көрсетілетін қызметті алушы "Жетім қалған баланы (жетім балаларды) және ата-анасының қамқорлығынсыз қалған баланы (балаларды) күтіп-бағуға қорғаншыларға немесе қамқоршыларға жәрдемақы төлеуді тағайындау туралы" мемлекеттік көрсетілетін қызметті алу туралы өтінішті бір мезгілде ұсынады, қызмет жетім балаға (жетім балаларға) және ата-анасының қамқорлығынсыз қалған балаға (балаларға) қамқоршылық немесе қорғаншылық белгілеудің қорытындысы бойынша 1 (бір) жұмыс күні ішінде көрсетіледі.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6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60"/>
    <w:bookmarkStart w:name="z1216" w:id="61"/>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61"/>
    <w:bookmarkStart w:name="z1217" w:id="62"/>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62"/>
    <w:bookmarkStart w:name="z1218" w:id="63"/>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63"/>
    <w:bookmarkStart w:name="z1219" w:id="64"/>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64"/>
    <w:bookmarkStart w:name="z1220" w:id="65"/>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65"/>
    <w:bookmarkStart w:name="z1221" w:id="66"/>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66"/>
    <w:bookmarkStart w:name="z1222" w:id="67"/>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67"/>
    <w:bookmarkStart w:name="z1223" w:id="68"/>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68"/>
    <w:bookmarkStart w:name="z1224" w:id="69"/>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69"/>
    <w:bookmarkStart w:name="z1225" w:id="70"/>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70"/>
    <w:bookmarkStart w:name="z1226" w:id="71"/>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71"/>
    <w:bookmarkStart w:name="z1227" w:id="72"/>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72"/>
    <w:bookmarkStart w:name="z1228" w:id="73"/>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73"/>
    <w:bookmarkStart w:name="z1229" w:id="74"/>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74"/>
    <w:bookmarkStart w:name="z1230" w:id="7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bookmarkEnd w:id="7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1231" w:id="76"/>
    <w:p>
      <w:pPr>
        <w:spacing w:after="0"/>
        <w:ind w:left="0"/>
        <w:jc w:val="left"/>
      </w:pPr>
      <w:r>
        <w:rPr>
          <w:rFonts w:ascii="Times New Roman"/>
          <w:b/>
          <w:i w:val="false"/>
          <w:color w:val="000000"/>
        </w:rPr>
        <w:t xml:space="preserve"> 4-тарау. Мемлекеттік көрсетілетін қызметтің ерекшеліктері ескерілгенөзге де талаптар</w:t>
      </w:r>
    </w:p>
    <w:bookmarkEnd w:id="76"/>
    <w:bookmarkStart w:name="z1232" w:id="77"/>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77"/>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3" w:id="78"/>
    <w:p>
      <w:pPr>
        <w:spacing w:after="0"/>
        <w:ind w:left="0"/>
        <w:jc w:val="both"/>
      </w:pPr>
      <w:r>
        <w:rPr>
          <w:rFonts w:ascii="Times New Roman"/>
          <w:b w:val="false"/>
          <w:i w:val="false"/>
          <w:color w:val="000000"/>
          <w:sz w:val="28"/>
        </w:rPr>
        <w:t>
      13.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4" w:id="79"/>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немесе қорғаншылық белгілеу туралы Нұр-Сұлтан, Алматы және Шымкент қалаларының, аудан және облыстық маңызы бар қала әкімінің қаулысы</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____________ "___" __________ 20____ жыл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 (Т.А.Ә. (бар болғанда) өтінішінің және облыстардың, Нұр-Сұлтан, Алматы және Шымкент қалаларының білім басқармалары, аудандардың, қалалардың білім бөлімдері құжаттарының негізінде __________ ауданының (қаласының) әкімі ҚАУЛЫ ЕТЕДІ:</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Әкім _____________ (Т.А.Ә.(бар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жетім балаға (жетім балаларға) және ата-анасының қамқорлығынсыз қалған </w:t>
      </w:r>
    </w:p>
    <w:p>
      <w:pPr>
        <w:spacing w:after="0"/>
        <w:ind w:left="0"/>
        <w:jc w:val="both"/>
      </w:pPr>
      <w:r>
        <w:rPr>
          <w:rFonts w:ascii="Times New Roman"/>
          <w:b w:val="false"/>
          <w:i w:val="false"/>
          <w:color w:val="000000"/>
          <w:sz w:val="28"/>
        </w:rPr>
        <w:t>
      кәмелетке толмаған балаға (балаларға) қамқоршылық немесе қорғаншылық белгілеуді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Т.А.Ә.(бар болғанда) туған жылын, туу туралы куәлігінің № көрсету)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мекенжай бойынша тұрады: ________________________________________________________</w:t>
      </w:r>
    </w:p>
    <w:p>
      <w:pPr>
        <w:spacing w:after="0"/>
        <w:ind w:left="0"/>
        <w:jc w:val="both"/>
      </w:pPr>
      <w:r>
        <w:rPr>
          <w:rFonts w:ascii="Times New Roman"/>
          <w:b w:val="false"/>
          <w:i w:val="false"/>
          <w:color w:val="000000"/>
          <w:sz w:val="28"/>
        </w:rPr>
        <w:t xml:space="preserve">
      Тұрғын үй-тұрмыстық жағдайын зерделеуін өткізуге қарсы емеспін. Ақпараттық жүйелерде </w:t>
      </w:r>
    </w:p>
    <w:p>
      <w:pPr>
        <w:spacing w:after="0"/>
        <w:ind w:left="0"/>
        <w:jc w:val="both"/>
      </w:pPr>
      <w:r>
        <w:rPr>
          <w:rFonts w:ascii="Times New Roman"/>
          <w:b w:val="false"/>
          <w:i w:val="false"/>
          <w:color w:val="000000"/>
          <w:sz w:val="28"/>
        </w:rPr>
        <w:t xml:space="preserve">
      сипатталған "Дербес деректер және оларды қорғау туралы" 2013 жылғы 21 мамырдағы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 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Қамқоршы (қорғаншы) болуға тілек білдірген адамдардың тұрғын үй-тұрмыстық жағдайларын тексеріп-қарау АКТІСІ</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w:t>
      </w:r>
    </w:p>
    <w:p>
      <w:pPr>
        <w:spacing w:after="0"/>
        <w:ind w:left="0"/>
        <w:jc w:val="both"/>
      </w:pPr>
      <w:r>
        <w:rPr>
          <w:rFonts w:ascii="Times New Roman"/>
          <w:b w:val="false"/>
          <w:i w:val="false"/>
          <w:color w:val="000000"/>
          <w:sz w:val="28"/>
        </w:rPr>
        <w:t>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тексерілді. </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Тұрғын үйдің меншік иесінің Т.А.Ә. (бар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____________ (ш.м.) тұрғын көлемі _____________ (ш.м.) Тұрғын бөлмелердің </w:t>
      </w:r>
    </w:p>
    <w:p>
      <w:pPr>
        <w:spacing w:after="0"/>
        <w:ind w:left="0"/>
        <w:jc w:val="both"/>
      </w:pPr>
      <w:r>
        <w:rPr>
          <w:rFonts w:ascii="Times New Roman"/>
          <w:b w:val="false"/>
          <w:i w:val="false"/>
          <w:color w:val="000000"/>
          <w:sz w:val="28"/>
        </w:rPr>
        <w:t>
      саны _________, тіркеуде тұрғандар ________________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дайындауға, </w:t>
      </w:r>
    </w:p>
    <w:p>
      <w:pPr>
        <w:spacing w:after="0"/>
        <w:ind w:left="0"/>
        <w:jc w:val="both"/>
      </w:pPr>
      <w:r>
        <w:rPr>
          <w:rFonts w:ascii="Times New Roman"/>
          <w:b w:val="false"/>
          <w:i w:val="false"/>
          <w:color w:val="000000"/>
          <w:sz w:val="28"/>
        </w:rPr>
        <w:t xml:space="preserve">
      демалуға арналған орынның, жиһаздардың және т.б.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 оның ішінде жалақы, </w:t>
      </w:r>
    </w:p>
    <w:p>
      <w:pPr>
        <w:spacing w:after="0"/>
        <w:ind w:left="0"/>
        <w:jc w:val="both"/>
      </w:pPr>
      <w:r>
        <w:rPr>
          <w:rFonts w:ascii="Times New Roman"/>
          <w:b w:val="false"/>
          <w:i w:val="false"/>
          <w:color w:val="000000"/>
          <w:sz w:val="28"/>
        </w:rPr>
        <w:t>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xml:space="preserve">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(балаларды отбасына беру үшін жағдайдың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(бар болған </w:t>
      </w:r>
    </w:p>
    <w:p>
      <w:pPr>
        <w:spacing w:after="0"/>
        <w:ind w:left="0"/>
        <w:jc w:val="both"/>
      </w:pPr>
      <w:r>
        <w:rPr>
          <w:rFonts w:ascii="Times New Roman"/>
          <w:b w:val="false"/>
          <w:i w:val="false"/>
          <w:color w:val="000000"/>
          <w:sz w:val="28"/>
        </w:rPr>
        <w:t>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bl>
    <w:bookmarkStart w:name="z135" w:id="80"/>
    <w:p>
      <w:pPr>
        <w:spacing w:after="0"/>
        <w:ind w:left="0"/>
        <w:jc w:val="left"/>
      </w:pPr>
      <w:r>
        <w:rPr>
          <w:rFonts w:ascii="Times New Roman"/>
          <w:b/>
          <w:i w:val="false"/>
          <w:color w:val="000000"/>
        </w:rPr>
        <w:t xml:space="preserve"> "Кәмелетке толмаған балалардың мүлкіне иелік ету үшін анықтамалар беру" мемлекеттік көрсетілетін қызмет стандарты</w:t>
      </w:r>
    </w:p>
    <w:bookmarkEnd w:id="80"/>
    <w:p>
      <w:pPr>
        <w:spacing w:after="0"/>
        <w:ind w:left="0"/>
        <w:jc w:val="both"/>
      </w:pPr>
      <w:r>
        <w:rPr>
          <w:rFonts w:ascii="Times New Roman"/>
          <w:b w:val="false"/>
          <w:i w:val="false"/>
          <w:color w:val="ff0000"/>
          <w:sz w:val="28"/>
        </w:rPr>
        <w:t xml:space="preserve">
      Ескерту. Стандарттың тақырыбы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38" w:id="81"/>
    <w:p>
      <w:pPr>
        <w:spacing w:after="0"/>
        <w:ind w:left="0"/>
        <w:jc w:val="left"/>
      </w:pPr>
      <w:r>
        <w:rPr>
          <w:rFonts w:ascii="Times New Roman"/>
          <w:b/>
          <w:i w:val="false"/>
          <w:color w:val="000000"/>
        </w:rPr>
        <w:t xml:space="preserve"> 1-тарау. Жалпы ережелер</w:t>
      </w:r>
    </w:p>
    <w:bookmarkEnd w:id="81"/>
    <w:bookmarkStart w:name="z1239" w:id="82"/>
    <w:p>
      <w:pPr>
        <w:spacing w:after="0"/>
        <w:ind w:left="0"/>
        <w:jc w:val="both"/>
      </w:pPr>
      <w:r>
        <w:rPr>
          <w:rFonts w:ascii="Times New Roman"/>
          <w:b w:val="false"/>
          <w:i w:val="false"/>
          <w:color w:val="000000"/>
          <w:sz w:val="28"/>
        </w:rPr>
        <w:t>
      1. "Кәмелетке толмаған балалардың мүлкіне иелік ету үшін анықтамалар беру" мемлекеттік көрсетілетін қызмет (бұдан әрі - мемлекеттік көрсетілетін қызмет).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0"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83"/>
    <w:bookmarkStart w:name="z1241" w:id="8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2"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1243" w:id="86"/>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 (үш) жұмыс күні.</w:t>
      </w:r>
    </w:p>
    <w:bookmarkEnd w:id="86"/>
    <w:bookmarkStart w:name="z1244" w:id="87"/>
    <w:p>
      <w:pPr>
        <w:spacing w:after="0"/>
        <w:ind w:left="0"/>
        <w:jc w:val="both"/>
      </w:pPr>
      <w:r>
        <w:rPr>
          <w:rFonts w:ascii="Times New Roman"/>
          <w:b w:val="false"/>
          <w:i w:val="false"/>
          <w:color w:val="000000"/>
          <w:sz w:val="28"/>
        </w:rPr>
        <w:t>
      5. Мемлекеттік қызмет көрсету нысаны - электронды (ішінара автоматтандырылған).</w:t>
      </w:r>
    </w:p>
    <w:bookmarkEnd w:id="87"/>
    <w:bookmarkStart w:name="z1245" w:id="88"/>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балалардың мүлігіне иелік ету туралы анықтамане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88"/>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246" w:id="8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9"/>
    <w:bookmarkStart w:name="z1247" w:id="90"/>
    <w:p>
      <w:pPr>
        <w:spacing w:after="0"/>
        <w:ind w:left="0"/>
        <w:jc w:val="both"/>
      </w:pPr>
      <w:r>
        <w:rPr>
          <w:rFonts w:ascii="Times New Roman"/>
          <w:b w:val="false"/>
          <w:i w:val="false"/>
          <w:color w:val="000000"/>
          <w:sz w:val="28"/>
        </w:rPr>
        <w:t>
      8. Порталдағыжұмыс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90"/>
    <w:bookmarkStart w:name="z1248" w:id="91"/>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91"/>
    <w:bookmarkStart w:name="z1613" w:id="92"/>
    <w:p>
      <w:pPr>
        <w:spacing w:after="0"/>
        <w:ind w:left="0"/>
        <w:jc w:val="both"/>
      </w:pPr>
      <w:r>
        <w:rPr>
          <w:rFonts w:ascii="Times New Roman"/>
          <w:b w:val="false"/>
          <w:i w:val="false"/>
          <w:color w:val="000000"/>
          <w:sz w:val="28"/>
        </w:rPr>
        <w:t xml:space="preserve">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нысан бойынша өтініш;</w:t>
      </w:r>
    </w:p>
    <w:bookmarkEnd w:id="92"/>
    <w:bookmarkStart w:name="z1614" w:id="93"/>
    <w:p>
      <w:pPr>
        <w:spacing w:after="0"/>
        <w:ind w:left="0"/>
        <w:jc w:val="both"/>
      </w:pPr>
      <w:r>
        <w:rPr>
          <w:rFonts w:ascii="Times New Roman"/>
          <w:b w:val="false"/>
          <w:i w:val="false"/>
          <w:color w:val="000000"/>
          <w:sz w:val="28"/>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bookmarkEnd w:id="93"/>
    <w:bookmarkStart w:name="z1615" w:id="94"/>
    <w:p>
      <w:pPr>
        <w:spacing w:after="0"/>
        <w:ind w:left="0"/>
        <w:jc w:val="both"/>
      </w:pPr>
      <w:r>
        <w:rPr>
          <w:rFonts w:ascii="Times New Roman"/>
          <w:b w:val="false"/>
          <w:i w:val="false"/>
          <w:color w:val="000000"/>
          <w:sz w:val="28"/>
        </w:rPr>
        <w:t xml:space="preserve">
      3) мәмілелерді ресімдеуге жұбайының (зайыбының) атынан нотариус куәландырған келісімі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электрондық көшiрмелері;</w:t>
      </w:r>
    </w:p>
    <w:bookmarkEnd w:id="94"/>
    <w:bookmarkStart w:name="z1616" w:id="95"/>
    <w:p>
      <w:pPr>
        <w:spacing w:after="0"/>
        <w:ind w:left="0"/>
        <w:jc w:val="both"/>
      </w:pPr>
      <w:r>
        <w:rPr>
          <w:rFonts w:ascii="Times New Roman"/>
          <w:b w:val="false"/>
          <w:i w:val="false"/>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bookmarkEnd w:id="95"/>
    <w:bookmarkStart w:name="z1617" w:id="96"/>
    <w:p>
      <w:pPr>
        <w:spacing w:after="0"/>
        <w:ind w:left="0"/>
        <w:jc w:val="both"/>
      </w:pPr>
      <w:r>
        <w:rPr>
          <w:rFonts w:ascii="Times New Roman"/>
          <w:b w:val="false"/>
          <w:i w:val="false"/>
          <w:color w:val="000000"/>
          <w:sz w:val="28"/>
        </w:rPr>
        <w:t>
      5) мүліктің болуын растайтын құжаттардың электрондық көшірмесі;</w:t>
      </w:r>
    </w:p>
    <w:bookmarkEnd w:id="96"/>
    <w:bookmarkStart w:name="z1618" w:id="97"/>
    <w:p>
      <w:pPr>
        <w:spacing w:after="0"/>
        <w:ind w:left="0"/>
        <w:jc w:val="both"/>
      </w:pPr>
      <w:r>
        <w:rPr>
          <w:rFonts w:ascii="Times New Roman"/>
          <w:b w:val="false"/>
          <w:i w:val="false"/>
          <w:color w:val="000000"/>
          <w:sz w:val="28"/>
        </w:rPr>
        <w:t>
      6) (он жасқа толған жағдайда) баланың (балалардың) пікірінің электрондық көшірмесі.</w:t>
      </w:r>
    </w:p>
    <w:bookmarkEnd w:id="97"/>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АЖ-де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4" w:id="98"/>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98"/>
    <w:bookmarkStart w:name="z1255" w:id="9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9"/>
    <w:bookmarkStart w:name="z1256" w:id="100"/>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100"/>
    <w:bookmarkStart w:name="z1257" w:id="101"/>
    <w:p>
      <w:pPr>
        <w:spacing w:after="0"/>
        <w:ind w:left="0"/>
        <w:jc w:val="both"/>
      </w:pPr>
      <w:r>
        <w:rPr>
          <w:rFonts w:ascii="Times New Roman"/>
          <w:b w:val="false"/>
          <w:i w:val="false"/>
          <w:color w:val="000000"/>
          <w:sz w:val="28"/>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101"/>
    <w:bookmarkStart w:name="z1258" w:id="10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02"/>
    <w:bookmarkStart w:name="z1259" w:id="103"/>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103"/>
    <w:bookmarkStart w:name="z1260" w:id="10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басшысының атына беріледі.</w:t>
      </w:r>
    </w:p>
    <w:bookmarkEnd w:id="104"/>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261" w:id="10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05"/>
    <w:bookmarkStart w:name="z1262" w:id="106"/>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106"/>
    <w:bookmarkStart w:name="z1263" w:id="10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07"/>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264" w:id="108"/>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108"/>
    <w:bookmarkStart w:name="z1265" w:id="109"/>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bookmarkEnd w:id="109"/>
    <w:bookmarkStart w:name="z1266" w:id="110"/>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үшін анықтамалар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 балалардың мүлкіне иелік ету үшін анықтама</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органдары ______________________ жылы туған кәмелетке толмаған ________________ (баланың Т.А.Ә. (бар болғанда), туған жылы) заңды өкіл(дер)і (ата-аналары (ата-анасы), қорғаншысы немесе қамқоршысы, патронат тәрбиешісі және оларды алмастырушы басқа адамдар) __________________ жылы туған, ______________________ (өтініш берушінің Т.А.Ә. (бар болғанда) (жеке куәлік №_____ ______ жылы ___________ берілген) бойынша кәмелетке толмаған баланың (балалардың) мүлікке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(мүлік атауы)</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де түсімдермен, нотариус берген (мемлекеттік лицензия № ___ _________ жылы берілген ___________) ______ жылғы заң/өсиет бойынша мұраға құқық туралы куәлікке сәйкес, _____________________________ (мұра қалдырушының Т.А.Ә. (бар болса) салымшының қайтыс болуына байланысты </w:t>
      </w:r>
    </w:p>
    <w:p>
      <w:pPr>
        <w:spacing w:after="0"/>
        <w:ind w:left="0"/>
        <w:jc w:val="both"/>
      </w:pPr>
      <w:r>
        <w:rPr>
          <w:rFonts w:ascii="Times New Roman"/>
          <w:b w:val="false"/>
          <w:i w:val="false"/>
          <w:color w:val="000000"/>
          <w:sz w:val="28"/>
        </w:rPr>
        <w:t>
      _________________________________ мақсатында ____________________________________</w:t>
      </w:r>
    </w:p>
    <w:p>
      <w:pPr>
        <w:spacing w:after="0"/>
        <w:ind w:left="0"/>
        <w:jc w:val="both"/>
      </w:pPr>
      <w:r>
        <w:rPr>
          <w:rFonts w:ascii="Times New Roman"/>
          <w:b w:val="false"/>
          <w:i w:val="false"/>
          <w:color w:val="000000"/>
          <w:sz w:val="28"/>
        </w:rPr>
        <w:t>
      мәміле түрін көрсет                              (анықтама берілетін ұйым атауы)</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басшысы </w:t>
      </w:r>
    </w:p>
    <w:p>
      <w:pPr>
        <w:spacing w:after="0"/>
        <w:ind w:left="0"/>
        <w:jc w:val="both"/>
      </w:pPr>
      <w:r>
        <w:rPr>
          <w:rFonts w:ascii="Times New Roman"/>
          <w:b w:val="false"/>
          <w:i w:val="false"/>
          <w:color w:val="000000"/>
          <w:sz w:val="28"/>
        </w:rPr>
        <w:t>
      _________________ ________________________________</w:t>
      </w:r>
    </w:p>
    <w:p>
      <w:pPr>
        <w:spacing w:after="0"/>
        <w:ind w:left="0"/>
        <w:jc w:val="both"/>
      </w:pPr>
      <w:r>
        <w:rPr>
          <w:rFonts w:ascii="Times New Roman"/>
          <w:b w:val="false"/>
          <w:i w:val="false"/>
          <w:color w:val="000000"/>
          <w:sz w:val="28"/>
        </w:rPr>
        <w:t>
      (қолы)            (Т.А.Ә. (бар болғанда)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үшін анықтамалар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 (ша)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нөмері)</w:t>
            </w:r>
          </w:p>
        </w:tc>
      </w:tr>
    </w:tbl>
    <w:p>
      <w:pPr>
        <w:spacing w:after="0"/>
        <w:ind w:left="0"/>
        <w:jc w:val="left"/>
      </w:pPr>
      <w:r>
        <w:rPr>
          <w:rFonts w:ascii="Times New Roman"/>
          <w:b/>
          <w:i w:val="false"/>
          <w:color w:val="000000"/>
        </w:rPr>
        <w:t xml:space="preserve"> Кәмелетке толмаған балалардың мүлкіне иелік ету үшін анықтамалар беру туралы өтініш</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билік етуге (құқықтар мен міндеттемелерді басқаға беру, шарттарды бұзу)______________ (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 __________20__ жыл                              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4-қосымша</w:t>
            </w:r>
          </w:p>
        </w:tc>
      </w:tr>
    </w:tbl>
    <w:bookmarkStart w:name="z233" w:id="111"/>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w:t>
      </w:r>
    </w:p>
    <w:bookmarkEnd w:id="111"/>
    <w:p>
      <w:pPr>
        <w:spacing w:after="0"/>
        <w:ind w:left="0"/>
        <w:jc w:val="both"/>
      </w:pPr>
      <w:r>
        <w:rPr>
          <w:rFonts w:ascii="Times New Roman"/>
          <w:b w:val="false"/>
          <w:i w:val="false"/>
          <w:color w:val="ff0000"/>
          <w:sz w:val="28"/>
        </w:rPr>
        <w:t xml:space="preserve">
      Ескерту. Стандарт алып тасталды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05" w:id="112"/>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w:t>
      </w:r>
      <w:r>
        <w:br/>
      </w:r>
      <w:r>
        <w:rPr>
          <w:rFonts w:ascii="Times New Roman"/>
          <w:b/>
          <w:i w:val="false"/>
          <w:color w:val="000000"/>
        </w:rPr>
        <w:t>ұйымдарына және кері қарай үйлеріне тегін тасымалдауды ұсыну" мемлекеттік</w:t>
      </w:r>
      <w:r>
        <w:br/>
      </w:r>
      <w:r>
        <w:rPr>
          <w:rFonts w:ascii="Times New Roman"/>
          <w:b/>
          <w:i w:val="false"/>
          <w:color w:val="000000"/>
        </w:rPr>
        <w:t>көрсетілетін қызмет стандарты</w:t>
      </w:r>
    </w:p>
    <w:bookmarkEnd w:id="112"/>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25.12.2017 </w:t>
      </w:r>
      <w:r>
        <w:rPr>
          <w:rFonts w:ascii="Times New Roman"/>
          <w:b w:val="false"/>
          <w:i w:val="false"/>
          <w:color w:val="ff0000"/>
          <w:sz w:val="28"/>
        </w:rPr>
        <w:t>№ 650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36" w:id="113"/>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bookmarkEnd w:id="113"/>
    <w:bookmarkStart w:name="z1137"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14"/>
    <w:bookmarkStart w:name="z1138" w:id="115"/>
    <w:p>
      <w:pPr>
        <w:spacing w:after="0"/>
        <w:ind w:left="0"/>
        <w:jc w:val="both"/>
      </w:pPr>
      <w:r>
        <w:rPr>
          <w:rFonts w:ascii="Times New Roman"/>
          <w:b w:val="false"/>
          <w:i w:val="false"/>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11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9" w:id="116"/>
    <w:p>
      <w:pPr>
        <w:spacing w:after="0"/>
        <w:ind w:left="0"/>
        <w:jc w:val="left"/>
      </w:pPr>
      <w:r>
        <w:rPr>
          <w:rFonts w:ascii="Times New Roman"/>
          <w:b/>
          <w:i w:val="false"/>
          <w:color w:val="000000"/>
        </w:rPr>
        <w:t xml:space="preserve"> 2-тару. Мемлекеттік қызмет көрсету тәртібі</w:t>
      </w:r>
    </w:p>
    <w:bookmarkEnd w:id="116"/>
    <w:bookmarkStart w:name="z1140" w:id="117"/>
    <w:p>
      <w:pPr>
        <w:spacing w:after="0"/>
        <w:ind w:left="0"/>
        <w:jc w:val="both"/>
      </w:pPr>
      <w:r>
        <w:rPr>
          <w:rFonts w:ascii="Times New Roman"/>
          <w:b w:val="false"/>
          <w:i w:val="false"/>
          <w:color w:val="000000"/>
          <w:sz w:val="28"/>
        </w:rPr>
        <w:t>
      4. Мемлекеттік қызмет көрсету мерзімдері:</w:t>
      </w:r>
    </w:p>
    <w:bookmarkEnd w:id="117"/>
    <w:p>
      <w:pPr>
        <w:spacing w:after="0"/>
        <w:ind w:left="0"/>
        <w:jc w:val="both"/>
      </w:pPr>
      <w:r>
        <w:rPr>
          <w:rFonts w:ascii="Times New Roman"/>
          <w:b w:val="false"/>
          <w:i w:val="false"/>
          <w:color w:val="000000"/>
          <w:sz w:val="28"/>
        </w:rPr>
        <w:t>
      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минут, Мемлекеттік корпорацияда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4" w:id="118"/>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5" w:id="119"/>
    <w:p>
      <w:pPr>
        <w:spacing w:after="0"/>
        <w:ind w:left="0"/>
        <w:jc w:val="both"/>
      </w:pPr>
      <w:r>
        <w:rPr>
          <w:rFonts w:ascii="Times New Roman"/>
          <w:b w:val="false"/>
          <w:i w:val="false"/>
          <w:color w:val="000000"/>
          <w:sz w:val="28"/>
        </w:rPr>
        <w:t>
      6. Мемлекеттік қызмет көрсетудің нәтижесі осы мемлекеттік көрсетілетін қызмет стандартына 1-қосымшаға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19"/>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6" w:id="12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0"/>
    <w:bookmarkStart w:name="z1147" w:id="121"/>
    <w:p>
      <w:pPr>
        <w:spacing w:after="0"/>
        <w:ind w:left="0"/>
        <w:jc w:val="both"/>
      </w:pPr>
      <w:r>
        <w:rPr>
          <w:rFonts w:ascii="Times New Roman"/>
          <w:b w:val="false"/>
          <w:i w:val="false"/>
          <w:color w:val="000000"/>
          <w:sz w:val="28"/>
        </w:rPr>
        <w:t>
      8. Жұмыс кестесі:</w:t>
      </w:r>
    </w:p>
    <w:bookmarkEnd w:id="121"/>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көрсетілетін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"электрондық" кезек тәртібімен, қорғаншылық немесе қамқоршылықты қажет ететін адамның тұрғылықты жері бойынша не қамқорлыққа жататын мүліктің орналасқан жері бойынша жеделдетілген қызмет көрсетусіз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0" w:id="122"/>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122"/>
    <w:bookmarkStart w:name="z1619" w:id="12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23"/>
    <w:bookmarkStart w:name="z1620" w:id="124"/>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24"/>
    <w:bookmarkStart w:name="z1621" w:id="125"/>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bookmarkEnd w:id="125"/>
    <w:bookmarkStart w:name="z1622" w:id="126"/>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орнынан анықтама.</w:t>
      </w:r>
    </w:p>
    <w:bookmarkEnd w:id="126"/>
    <w:bookmarkStart w:name="z1623" w:id="127"/>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bookmarkEnd w:id="127"/>
    <w:p>
      <w:pPr>
        <w:spacing w:after="0"/>
        <w:ind w:left="0"/>
        <w:jc w:val="both"/>
      </w:pPr>
      <w:r>
        <w:rPr>
          <w:rFonts w:ascii="Times New Roman"/>
          <w:b w:val="false"/>
          <w:i w:val="false"/>
          <w:color w:val="000000"/>
          <w:sz w:val="28"/>
        </w:rPr>
        <w:t>
      порталда:</w:t>
      </w:r>
    </w:p>
    <w:bookmarkStart w:name="z1624" w:id="128"/>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128"/>
    <w:bookmarkStart w:name="z1625" w:id="129"/>
    <w:p>
      <w:pPr>
        <w:spacing w:after="0"/>
        <w:ind w:left="0"/>
        <w:jc w:val="both"/>
      </w:pPr>
      <w:r>
        <w:rPr>
          <w:rFonts w:ascii="Times New Roman"/>
          <w:b w:val="false"/>
          <w:i w:val="false"/>
          <w:color w:val="000000"/>
          <w:sz w:val="28"/>
        </w:rPr>
        <w:t>
      2) оқу орнынан анықтаманың электронды көшірмесі.</w:t>
      </w:r>
    </w:p>
    <w:bookmarkEnd w:id="129"/>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(АХАЖ АЖ-де мәліметтер болмаған жағдайда) Мемлекеттік корпорацияның қызметкері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келісім алады.</w:t>
      </w:r>
    </w:p>
    <w:p>
      <w:pPr>
        <w:spacing w:after="0"/>
        <w:ind w:left="0"/>
        <w:jc w:val="both"/>
      </w:pPr>
      <w:r>
        <w:rPr>
          <w:rFonts w:ascii="Times New Roman"/>
          <w:b w:val="false"/>
          <w:i w:val="false"/>
          <w:color w:val="000000"/>
          <w:sz w:val="28"/>
        </w:rPr>
        <w:t>
      Көрсетілетін қызметті беруші немесе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5" w:id="13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30"/>
    <w:bookmarkStart w:name="z1156" w:id="13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1"/>
    <w:bookmarkStart w:name="z1157" w:id="13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132"/>
    <w:bookmarkStart w:name="z1158" w:id="133"/>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3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Start w:name="z1159" w:id="134"/>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134"/>
    <w:bookmarkStart w:name="z1160" w:id="13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135"/>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аты, әкесінің аты, шағымға жауап алу мерзімі және орны көрсетіліп,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Сонымен қатар, көрсетілетін қызметті берушінің және (немесе) оның лауазымды адамдардың әрекетіне (әрекетсіздігіне) шағымдану тәртібі туралы ақпаратты бірыңғай байланыс орталығының 1414, 8 800 080 7777 телефоны бойынша алуға болады.</w:t>
      </w:r>
    </w:p>
    <w:bookmarkStart w:name="z1161" w:id="1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36"/>
    <w:bookmarkStart w:name="z1162" w:id="137"/>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137"/>
    <w:bookmarkStart w:name="z1163" w:id="138"/>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138"/>
    <w:bookmarkStart w:name="z1164" w:id="13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39"/>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5" w:id="140"/>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140"/>
    <w:bookmarkStart w:name="z1166" w:id="141"/>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8 800 080 7777.</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беру ұйымдарына және кері қарай үйлеріне тегін</w:t>
      </w:r>
      <w:r>
        <w:br/>
      </w:r>
      <w:r>
        <w:rPr>
          <w:rFonts w:ascii="Times New Roman"/>
          <w:b/>
          <w:i w:val="false"/>
          <w:color w:val="000000"/>
        </w:rPr>
        <w:t>тасымалдауды ұсыну туралы анықтама</w:t>
      </w:r>
    </w:p>
    <w:p>
      <w:pPr>
        <w:spacing w:after="0"/>
        <w:ind w:left="0"/>
        <w:jc w:val="both"/>
      </w:pPr>
      <w:r>
        <w:rPr>
          <w:rFonts w:ascii="Times New Roman"/>
          <w:b w:val="false"/>
          <w:i w:val="false"/>
          <w:color w:val="000000"/>
          <w:sz w:val="28"/>
        </w:rPr>
        <w:t>
      Осы анықтама ______________________________________________ (білім алушының және тәрбиеленушінің Т.А.Ә.(бар болғанда))</w:t>
      </w:r>
    </w:p>
    <w:p>
      <w:pPr>
        <w:spacing w:after="0"/>
        <w:ind w:left="0"/>
        <w:jc w:val="both"/>
      </w:pPr>
      <w:r>
        <w:rPr>
          <w:rFonts w:ascii="Times New Roman"/>
          <w:b w:val="false"/>
          <w:i w:val="false"/>
          <w:color w:val="000000"/>
          <w:sz w:val="28"/>
        </w:rPr>
        <w:t>
      №_________ (мектептің атауы) жалпы білім беру ұйымына және кері қарай 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Кент, ауыл, ауылдық округ әкімі _____________________________________________</w:t>
      </w:r>
    </w:p>
    <w:p>
      <w:pPr>
        <w:spacing w:after="0"/>
        <w:ind w:left="0"/>
        <w:jc w:val="both"/>
      </w:pPr>
      <w:r>
        <w:rPr>
          <w:rFonts w:ascii="Times New Roman"/>
          <w:b w:val="false"/>
          <w:i w:val="false"/>
          <w:color w:val="000000"/>
          <w:sz w:val="28"/>
        </w:rPr>
        <w:t>
      (Т.А.Ә. (бар болғанда) және қолы) ____________________________________________</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Кент, ауыл, ауылдық</w:t>
            </w:r>
            <w:r>
              <w:br/>
            </w:r>
            <w:r>
              <w:rPr>
                <w:rFonts w:ascii="Times New Roman"/>
                <w:b w:val="false"/>
                <w:i w:val="false"/>
                <w:color w:val="000000"/>
                <w:sz w:val="20"/>
              </w:rPr>
              <w:t>округі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 тұратын __________________ (ауданның, елді мекеннің атауы) _________________________________________________________________</w:t>
      </w:r>
    </w:p>
    <w:p>
      <w:pPr>
        <w:spacing w:after="0"/>
        <w:ind w:left="0"/>
        <w:jc w:val="both"/>
      </w:pPr>
      <w:r>
        <w:rPr>
          <w:rFonts w:ascii="Times New Roman"/>
          <w:b w:val="false"/>
          <w:i w:val="false"/>
          <w:color w:val="000000"/>
          <w:sz w:val="28"/>
        </w:rPr>
        <w:t>
      (сынып, білім беру ұйымның толық атауы) білім алушы кәмелетке толмаған балам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w:t>
            </w:r>
            <w:r>
              <w:br/>
            </w:r>
            <w:r>
              <w:rPr>
                <w:rFonts w:ascii="Times New Roman"/>
                <w:b w:val="false"/>
                <w:i w:val="false"/>
                <w:color w:val="000000"/>
                <w:sz w:val="20"/>
              </w:rPr>
              <w:t>тұратын балаларды жалпы</w:t>
            </w:r>
            <w:r>
              <w:br/>
            </w:r>
            <w:r>
              <w:rPr>
                <w:rFonts w:ascii="Times New Roman"/>
                <w:b w:val="false"/>
                <w:i w:val="false"/>
                <w:color w:val="000000"/>
                <w:sz w:val="20"/>
              </w:rPr>
              <w:t>білім беру ұйымдарына</w:t>
            </w:r>
            <w:r>
              <w:br/>
            </w:r>
            <w:r>
              <w:rPr>
                <w:rFonts w:ascii="Times New Roman"/>
                <w:b w:val="false"/>
                <w:i w:val="false"/>
                <w:color w:val="000000"/>
                <w:sz w:val="20"/>
              </w:rPr>
              <w:t>және кері қарай үйлеріне</w:t>
            </w:r>
            <w:r>
              <w:br/>
            </w:r>
            <w:r>
              <w:rPr>
                <w:rFonts w:ascii="Times New Roman"/>
                <w:b w:val="false"/>
                <w:i w:val="false"/>
                <w:color w:val="000000"/>
                <w:sz w:val="20"/>
              </w:rPr>
              <w:t>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орнынан</w:t>
      </w:r>
      <w:r>
        <w:br/>
      </w:r>
      <w:r>
        <w:rPr>
          <w:rFonts w:ascii="Times New Roman"/>
          <w:b/>
          <w:i w:val="false"/>
          <w:color w:val="000000"/>
        </w:rPr>
        <w:t>АНЫҚТАМА</w:t>
      </w:r>
    </w:p>
    <w:p>
      <w:pPr>
        <w:spacing w:after="0"/>
        <w:ind w:left="0"/>
        <w:jc w:val="both"/>
      </w:pPr>
      <w:r>
        <w:rPr>
          <w:rFonts w:ascii="Times New Roman"/>
          <w:b w:val="false"/>
          <w:i w:val="false"/>
          <w:color w:val="000000"/>
          <w:sz w:val="28"/>
        </w:rPr>
        <w:t>
      Осы анықтама _____________________________________________________________</w:t>
      </w:r>
    </w:p>
    <w:p>
      <w:pPr>
        <w:spacing w:after="0"/>
        <w:ind w:left="0"/>
        <w:jc w:val="both"/>
      </w:pPr>
      <w:r>
        <w:rPr>
          <w:rFonts w:ascii="Times New Roman"/>
          <w:b w:val="false"/>
          <w:i w:val="false"/>
          <w:color w:val="000000"/>
          <w:sz w:val="28"/>
        </w:rPr>
        <w:t>
      (білім алушының және тәрбиешінің аты-жөні (бар болғанда)</w:t>
      </w:r>
    </w:p>
    <w:p>
      <w:pPr>
        <w:spacing w:after="0"/>
        <w:ind w:left="0"/>
        <w:jc w:val="both"/>
      </w:pPr>
      <w:r>
        <w:rPr>
          <w:rFonts w:ascii="Times New Roman"/>
          <w:b w:val="false"/>
          <w:i w:val="false"/>
          <w:color w:val="000000"/>
          <w:sz w:val="28"/>
        </w:rPr>
        <w:t>
      Ол ___________________________ _____ сыныбында _____ ауысымда (мектептің атауын жазу қажет)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 ____ мектептің директоры _____________________________</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w:t>
            </w:r>
            <w:r>
              <w:br/>
            </w:r>
            <w:r>
              <w:rPr>
                <w:rFonts w:ascii="Times New Roman"/>
                <w:b w:val="false"/>
                <w:i w:val="false"/>
                <w:color w:val="000000"/>
                <w:sz w:val="20"/>
              </w:rPr>
              <w:t xml:space="preserve"> үйлеріне тегін тасымалдауды</w:t>
            </w:r>
            <w:r>
              <w:br/>
            </w:r>
            <w:r>
              <w:rPr>
                <w:rFonts w:ascii="Times New Roman"/>
                <w:b w:val="false"/>
                <w:i w:val="false"/>
                <w:color w:val="000000"/>
                <w:sz w:val="20"/>
              </w:rPr>
              <w:t xml:space="preserve"> ұсыну"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r>
              <w:br/>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bl>
    <w:bookmarkStart w:name="z342" w:id="142"/>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w:t>
      </w:r>
      <w:r>
        <w:br/>
      </w:r>
      <w:r>
        <w:rPr>
          <w:rFonts w:ascii="Times New Roman"/>
          <w:b/>
          <w:i w:val="false"/>
          <w:color w:val="000000"/>
        </w:rPr>
        <w:t>санаттарына тегін және жеңілдетілген тамақтандыруды ұсыну" мемлекеттік</w:t>
      </w:r>
      <w:r>
        <w:br/>
      </w:r>
      <w:r>
        <w:rPr>
          <w:rFonts w:ascii="Times New Roman"/>
          <w:b/>
          <w:i w:val="false"/>
          <w:color w:val="000000"/>
        </w:rPr>
        <w:t>көрсетілетін қызмет стандарты</w:t>
      </w:r>
    </w:p>
    <w:bookmarkEnd w:id="142"/>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69" w:id="143"/>
    <w:p>
      <w:pPr>
        <w:spacing w:after="0"/>
        <w:ind w:left="0"/>
        <w:jc w:val="left"/>
      </w:pPr>
      <w:r>
        <w:rPr>
          <w:rFonts w:ascii="Times New Roman"/>
          <w:b/>
          <w:i w:val="false"/>
          <w:color w:val="000000"/>
        </w:rPr>
        <w:t xml:space="preserve"> 1-тарау. Жалпы ережелер</w:t>
      </w:r>
    </w:p>
    <w:bookmarkEnd w:id="143"/>
    <w:bookmarkStart w:name="z1270" w:id="144"/>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bookmarkEnd w:id="144"/>
    <w:bookmarkStart w:name="z1271" w:id="1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45"/>
    <w:bookmarkStart w:name="z1272" w:id="146"/>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білім ұйымдары;</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3" w:id="147"/>
    <w:p>
      <w:pPr>
        <w:spacing w:after="0"/>
        <w:ind w:left="0"/>
        <w:jc w:val="left"/>
      </w:pPr>
      <w:r>
        <w:rPr>
          <w:rFonts w:ascii="Times New Roman"/>
          <w:b/>
          <w:i w:val="false"/>
          <w:color w:val="000000"/>
        </w:rPr>
        <w:t xml:space="preserve"> 2-тарау. Мемлекеттік қызмет көрсету тәртібі</w:t>
      </w:r>
    </w:p>
    <w:bookmarkEnd w:id="147"/>
    <w:bookmarkStart w:name="z1274" w:id="148"/>
    <w:p>
      <w:pPr>
        <w:spacing w:after="0"/>
        <w:ind w:left="0"/>
        <w:jc w:val="both"/>
      </w:pPr>
      <w:r>
        <w:rPr>
          <w:rFonts w:ascii="Times New Roman"/>
          <w:b w:val="false"/>
          <w:i w:val="false"/>
          <w:color w:val="000000"/>
          <w:sz w:val="28"/>
        </w:rPr>
        <w:t>
      4. Мемлекеттік қызмет көрсету мерзімдері:</w:t>
      </w:r>
    </w:p>
    <w:bookmarkEnd w:id="148"/>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- 5 (бес) жұмыс күні;</w:t>
      </w:r>
    </w:p>
    <w:p>
      <w:pPr>
        <w:spacing w:after="0"/>
        <w:ind w:left="0"/>
        <w:jc w:val="both"/>
      </w:pPr>
      <w:r>
        <w:rPr>
          <w:rFonts w:ascii="Times New Roman"/>
          <w:b w:val="false"/>
          <w:i w:val="false"/>
          <w:color w:val="000000"/>
          <w:sz w:val="28"/>
        </w:rPr>
        <w:t>
      2) көрсетілетін қызметті берушіге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Start w:name="z1275" w:id="149"/>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149"/>
    <w:bookmarkStart w:name="z1276" w:id="150"/>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50"/>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және (немесе) қағаз.</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bookmarkStart w:name="z1277" w:id="15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1"/>
    <w:bookmarkStart w:name="z1278" w:id="152"/>
    <w:p>
      <w:pPr>
        <w:spacing w:after="0"/>
        <w:ind w:left="0"/>
        <w:jc w:val="both"/>
      </w:pPr>
      <w:r>
        <w:rPr>
          <w:rFonts w:ascii="Times New Roman"/>
          <w:b w:val="false"/>
          <w:i w:val="false"/>
          <w:color w:val="000000"/>
          <w:sz w:val="28"/>
        </w:rPr>
        <w:t>
      8. Жұмыс кестесі:</w:t>
      </w:r>
    </w:p>
    <w:bookmarkEnd w:id="152"/>
    <w:bookmarkStart w:name="z1279" w:id="153"/>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5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Start w:name="z1280" w:id="154"/>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54"/>
    <w:bookmarkStart w:name="z1281" w:id="15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55"/>
    <w:p>
      <w:pPr>
        <w:spacing w:after="0"/>
        <w:ind w:left="0"/>
        <w:jc w:val="both"/>
      </w:pPr>
      <w:r>
        <w:rPr>
          <w:rFonts w:ascii="Times New Roman"/>
          <w:b w:val="false"/>
          <w:i w:val="false"/>
          <w:color w:val="000000"/>
          <w:sz w:val="28"/>
        </w:rPr>
        <w:t>
      көрсетілетін қызметті берушіге:</w:t>
      </w:r>
    </w:p>
    <w:bookmarkStart w:name="z1626" w:id="15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56"/>
    <w:bookmarkStart w:name="z1627" w:id="157"/>
    <w:p>
      <w:pPr>
        <w:spacing w:after="0"/>
        <w:ind w:left="0"/>
        <w:jc w:val="both"/>
      </w:pPr>
      <w:r>
        <w:rPr>
          <w:rFonts w:ascii="Times New Roman"/>
          <w:b w:val="false"/>
          <w:i w:val="false"/>
          <w:color w:val="000000"/>
          <w:sz w:val="28"/>
        </w:rPr>
        <w:t>
      2) ата-аналардың жеке басын куәландыратын құжат (жеке басын сәйкестендіру үшін қажет);</w:t>
      </w:r>
    </w:p>
    <w:bookmarkEnd w:id="157"/>
    <w:bookmarkStart w:name="z1628" w:id="158"/>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bookmarkEnd w:id="158"/>
    <w:bookmarkStart w:name="z1629" w:id="159"/>
    <w:p>
      <w:pPr>
        <w:spacing w:after="0"/>
        <w:ind w:left="0"/>
        <w:jc w:val="both"/>
      </w:pPr>
      <w:r>
        <w:rPr>
          <w:rFonts w:ascii="Times New Roman"/>
          <w:b w:val="false"/>
          <w:i w:val="false"/>
          <w:color w:val="000000"/>
          <w:sz w:val="28"/>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bookmarkEnd w:id="159"/>
    <w:bookmarkStart w:name="z1630" w:id="160"/>
    <w:p>
      <w:pPr>
        <w:spacing w:after="0"/>
        <w:ind w:left="0"/>
        <w:jc w:val="both"/>
      </w:pPr>
      <w:r>
        <w:rPr>
          <w:rFonts w:ascii="Times New Roman"/>
          <w:b w:val="false"/>
          <w:i w:val="false"/>
          <w:color w:val="000000"/>
          <w:sz w:val="28"/>
        </w:rPr>
        <w:t>
      5) мәртебесін дәлелдейтін құжаттың көшірмесі:</w:t>
      </w:r>
    </w:p>
    <w:bookmarkEnd w:id="160"/>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порталда:</w:t>
      </w:r>
    </w:p>
    <w:bookmarkStart w:name="z1631" w:id="161"/>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61"/>
    <w:bookmarkStart w:name="z1632" w:id="162"/>
    <w:p>
      <w:pPr>
        <w:spacing w:after="0"/>
        <w:ind w:left="0"/>
        <w:jc w:val="both"/>
      </w:pPr>
      <w:r>
        <w:rPr>
          <w:rFonts w:ascii="Times New Roman"/>
          <w:b w:val="false"/>
          <w:i w:val="false"/>
          <w:color w:val="000000"/>
          <w:sz w:val="28"/>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p>
    <w:bookmarkEnd w:id="162"/>
    <w:bookmarkStart w:name="z1633" w:id="163"/>
    <w:p>
      <w:pPr>
        <w:spacing w:after="0"/>
        <w:ind w:left="0"/>
        <w:jc w:val="both"/>
      </w:pPr>
      <w:r>
        <w:rPr>
          <w:rFonts w:ascii="Times New Roman"/>
          <w:b w:val="false"/>
          <w:i w:val="false"/>
          <w:color w:val="000000"/>
          <w:sz w:val="28"/>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163"/>
    <w:bookmarkStart w:name="z1634" w:id="164"/>
    <w:p>
      <w:pPr>
        <w:spacing w:after="0"/>
        <w:ind w:left="0"/>
        <w:jc w:val="both"/>
      </w:pPr>
      <w:r>
        <w:rPr>
          <w:rFonts w:ascii="Times New Roman"/>
          <w:b w:val="false"/>
          <w:i w:val="false"/>
          <w:color w:val="000000"/>
          <w:sz w:val="28"/>
        </w:rPr>
        <w:t>
      4) статусты дәлелдейтін құжаттың электрондық көшірмесі:</w:t>
      </w:r>
    </w:p>
    <w:bookmarkEnd w:id="164"/>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both"/>
      </w:pPr>
      <w:r>
        <w:rPr>
          <w:rFonts w:ascii="Times New Roman"/>
          <w:b w:val="false"/>
          <w:i w:val="false"/>
          <w:color w:val="000000"/>
          <w:sz w:val="28"/>
        </w:rPr>
        <w:t>
      Көрсетілетін қызметті алушының жеке басын куәландыратын, баланың туылғанын, некеге тұру немесе бұзу (АХАЖ АЖ-де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1" w:id="165"/>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65"/>
    <w:bookmarkStart w:name="z1292" w:id="1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66"/>
    <w:bookmarkStart w:name="z1293" w:id="167"/>
    <w:p>
      <w:pPr>
        <w:spacing w:after="0"/>
        <w:ind w:left="0"/>
        <w:jc w:val="both"/>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167"/>
    <w:bookmarkStart w:name="z1294" w:id="168"/>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68"/>
    <w:bookmarkStart w:name="z1295" w:id="169"/>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bookmarkEnd w:id="169"/>
    <w:bookmarkStart w:name="z1296" w:id="17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bookmarkEnd w:id="170"/>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бойынша алады.</w:t>
      </w:r>
    </w:p>
    <w:p>
      <w:pPr>
        <w:spacing w:after="0"/>
        <w:ind w:left="0"/>
        <w:jc w:val="both"/>
      </w:pPr>
      <w:r>
        <w:rPr>
          <w:rFonts w:ascii="Times New Roman"/>
          <w:b w:val="false"/>
          <w:i w:val="false"/>
          <w:color w:val="000000"/>
          <w:sz w:val="28"/>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297" w:id="1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71"/>
    <w:bookmarkStart w:name="z1298" w:id="172"/>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172"/>
    <w:bookmarkStart w:name="z1299" w:id="17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73"/>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300" w:id="174"/>
    <w:p>
      <w:pPr>
        <w:spacing w:after="0"/>
        <w:ind w:left="0"/>
        <w:jc w:val="both"/>
      </w:pPr>
      <w:r>
        <w:rPr>
          <w:rFonts w:ascii="Times New Roman"/>
          <w:b w:val="false"/>
          <w:i w:val="false"/>
          <w:color w:val="000000"/>
          <w:sz w:val="28"/>
        </w:rPr>
        <w:t>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174"/>
    <w:bookmarkStart w:name="z1301" w:id="175"/>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анықтама _____________________________________________________________</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қалаларының, облыстық маңызына</w:t>
      </w:r>
    </w:p>
    <w:p>
      <w:pPr>
        <w:spacing w:after="0"/>
        <w:ind w:left="0"/>
        <w:jc w:val="both"/>
      </w:pPr>
      <w:r>
        <w:rPr>
          <w:rFonts w:ascii="Times New Roman"/>
          <w:b w:val="false"/>
          <w:i w:val="false"/>
          <w:color w:val="000000"/>
          <w:sz w:val="28"/>
        </w:rPr>
        <w:t>
      ие аудандық және қалалық жергілікті</w:t>
      </w:r>
    </w:p>
    <w:p>
      <w:pPr>
        <w:spacing w:after="0"/>
        <w:ind w:left="0"/>
        <w:jc w:val="both"/>
      </w:pPr>
      <w:r>
        <w:rPr>
          <w:rFonts w:ascii="Times New Roman"/>
          <w:b w:val="false"/>
          <w:i w:val="false"/>
          <w:color w:val="000000"/>
          <w:sz w:val="28"/>
        </w:rPr>
        <w:t xml:space="preserve">
      атқарушы органдар басшысының қолы,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облыстық маңызына</w:t>
            </w:r>
            <w:r>
              <w:br/>
            </w:r>
            <w:r>
              <w:rPr>
                <w:rFonts w:ascii="Times New Roman"/>
                <w:b w:val="false"/>
                <w:i w:val="false"/>
                <w:color w:val="000000"/>
                <w:sz w:val="20"/>
              </w:rPr>
              <w:t>ие аудандық және қалалық</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(_________ облысы, _______</w:t>
            </w:r>
            <w:r>
              <w:br/>
            </w:r>
            <w:r>
              <w:rPr>
                <w:rFonts w:ascii="Times New Roman"/>
                <w:b w:val="false"/>
                <w:i w:val="false"/>
                <w:color w:val="000000"/>
                <w:sz w:val="20"/>
              </w:rPr>
              <w:t>ауданы)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w:t>
            </w:r>
            <w:r>
              <w:br/>
            </w:r>
            <w:r>
              <w:rPr>
                <w:rFonts w:ascii="Times New Roman"/>
                <w:b w:val="false"/>
                <w:i w:val="false"/>
                <w:color w:val="000000"/>
                <w:sz w:val="20"/>
              </w:rPr>
              <w:t>нөмері) мына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кәмелет жасқа толмаған________________________________________________</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(мектеп № және сынып </w:t>
      </w:r>
    </w:p>
    <w:p>
      <w:pPr>
        <w:spacing w:after="0"/>
        <w:ind w:left="0"/>
        <w:jc w:val="both"/>
      </w:pPr>
      <w:r>
        <w:rPr>
          <w:rFonts w:ascii="Times New Roman"/>
          <w:b w:val="false"/>
          <w:i w:val="false"/>
          <w:color w:val="000000"/>
          <w:sz w:val="28"/>
        </w:rPr>
        <w:t xml:space="preserve">
      литерін көрсету) оқитын баламды (оқу жылын көрсету) тегін тамақтандырумен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6-қосымша</w:t>
            </w:r>
          </w:p>
        </w:tc>
      </w:tr>
    </w:tbl>
    <w:bookmarkStart w:name="z393" w:id="176"/>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76"/>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04" w:id="177"/>
    <w:p>
      <w:pPr>
        <w:spacing w:after="0"/>
        <w:ind w:left="0"/>
        <w:jc w:val="left"/>
      </w:pPr>
      <w:r>
        <w:rPr>
          <w:rFonts w:ascii="Times New Roman"/>
          <w:b/>
          <w:i w:val="false"/>
          <w:color w:val="000000"/>
        </w:rPr>
        <w:t xml:space="preserve"> 1-тарау. Жалпы ережелер</w:t>
      </w:r>
    </w:p>
    <w:bookmarkEnd w:id="177"/>
    <w:bookmarkStart w:name="z1305" w:id="178"/>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178"/>
    <w:bookmarkStart w:name="z1306" w:id="1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79"/>
    <w:bookmarkStart w:name="z1307" w:id="18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8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0" w:id="181"/>
    <w:p>
      <w:pPr>
        <w:spacing w:after="0"/>
        <w:ind w:left="0"/>
        <w:jc w:val="left"/>
      </w:pPr>
      <w:r>
        <w:rPr>
          <w:rFonts w:ascii="Times New Roman"/>
          <w:b/>
          <w:i w:val="false"/>
          <w:color w:val="000000"/>
        </w:rPr>
        <w:t xml:space="preserve"> 2-тарау. Мемлекеттік қызмет көрсету тәртібі</w:t>
      </w:r>
    </w:p>
    <w:bookmarkEnd w:id="181"/>
    <w:bookmarkStart w:name="z1311" w:id="182"/>
    <w:p>
      <w:pPr>
        <w:spacing w:after="0"/>
        <w:ind w:left="0"/>
        <w:jc w:val="both"/>
      </w:pPr>
      <w:r>
        <w:rPr>
          <w:rFonts w:ascii="Times New Roman"/>
          <w:b w:val="false"/>
          <w:i w:val="false"/>
          <w:color w:val="000000"/>
          <w:sz w:val="28"/>
        </w:rPr>
        <w:t>
      4. Мемлекеттік қызмет көрсету мерзімдері:</w:t>
      </w:r>
    </w:p>
    <w:bookmarkEnd w:id="182"/>
    <w:bookmarkStart w:name="z1312" w:id="183"/>
    <w:p>
      <w:pPr>
        <w:spacing w:after="0"/>
        <w:ind w:left="0"/>
        <w:jc w:val="both"/>
      </w:pPr>
      <w:r>
        <w:rPr>
          <w:rFonts w:ascii="Times New Roman"/>
          <w:b w:val="false"/>
          <w:i w:val="false"/>
          <w:color w:val="000000"/>
          <w:sz w:val="28"/>
        </w:rPr>
        <w:t xml:space="preserve">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 </w:t>
      </w:r>
    </w:p>
    <w:bookmarkEnd w:id="183"/>
    <w:bookmarkStart w:name="z1313" w:id="184"/>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184"/>
    <w:bookmarkStart w:name="z1314" w:id="185"/>
    <w:p>
      <w:pPr>
        <w:spacing w:after="0"/>
        <w:ind w:left="0"/>
        <w:jc w:val="both"/>
      </w:pPr>
      <w:r>
        <w:rPr>
          <w:rFonts w:ascii="Times New Roman"/>
          <w:b w:val="false"/>
          <w:i w:val="false"/>
          <w:color w:val="000000"/>
          <w:sz w:val="28"/>
        </w:rPr>
        <w:t>
      3) Мемлекеттік корпорацияның көрсетілетін қызметті алушыға қызмет көрсетудің рұқсат берілетін ең ұзақ уақыты - 15 минут.</w:t>
      </w:r>
    </w:p>
    <w:bookmarkEnd w:id="185"/>
    <w:bookmarkStart w:name="z1315" w:id="186"/>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186"/>
    <w:bookmarkStart w:name="z1316" w:id="187"/>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8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317" w:id="18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8"/>
    <w:bookmarkStart w:name="z1318" w:id="189"/>
    <w:p>
      <w:pPr>
        <w:spacing w:after="0"/>
        <w:ind w:left="0"/>
        <w:jc w:val="both"/>
      </w:pPr>
      <w:r>
        <w:rPr>
          <w:rFonts w:ascii="Times New Roman"/>
          <w:b w:val="false"/>
          <w:i w:val="false"/>
          <w:color w:val="000000"/>
          <w:sz w:val="28"/>
        </w:rPr>
        <w:t>
      8. Жұмыс кестесі:</w:t>
      </w:r>
    </w:p>
    <w:bookmarkEnd w:id="189"/>
    <w:bookmarkStart w:name="z1319" w:id="190"/>
    <w:p>
      <w:pPr>
        <w:spacing w:after="0"/>
        <w:ind w:left="0"/>
        <w:jc w:val="both"/>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90"/>
    <w:p>
      <w:pPr>
        <w:spacing w:after="0"/>
        <w:ind w:left="0"/>
        <w:jc w:val="both"/>
      </w:pPr>
      <w:r>
        <w:rPr>
          <w:rFonts w:ascii="Times New Roman"/>
          <w:b w:val="false"/>
          <w:i w:val="false"/>
          <w:color w:val="000000"/>
          <w:sz w:val="28"/>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bookmarkStart w:name="z1320" w:id="191"/>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191"/>
    <w:bookmarkStart w:name="z1321" w:id="19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92"/>
    <w:p>
      <w:pPr>
        <w:spacing w:after="0"/>
        <w:ind w:left="0"/>
        <w:jc w:val="both"/>
      </w:pPr>
      <w:r>
        <w:rPr>
          <w:rFonts w:ascii="Times New Roman"/>
          <w:b w:val="false"/>
          <w:i w:val="false"/>
          <w:color w:val="000000"/>
          <w:sz w:val="28"/>
        </w:rPr>
        <w:t>
      Мемлекеттік корпорацияға:</w:t>
      </w:r>
    </w:p>
    <w:bookmarkStart w:name="z1635" w:id="19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193"/>
    <w:bookmarkStart w:name="z1636" w:id="194"/>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94"/>
    <w:bookmarkStart w:name="z1637" w:id="195"/>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bookmarkEnd w:id="195"/>
    <w:bookmarkStart w:name="z1638" w:id="196"/>
    <w:p>
      <w:pPr>
        <w:spacing w:after="0"/>
        <w:ind w:left="0"/>
        <w:jc w:val="both"/>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bookmarkEnd w:id="196"/>
    <w:bookmarkStart w:name="z1639" w:id="197"/>
    <w:p>
      <w:pPr>
        <w:spacing w:after="0"/>
        <w:ind w:left="0"/>
        <w:jc w:val="both"/>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197"/>
    <w:bookmarkStart w:name="z1640" w:id="198"/>
    <w:p>
      <w:pPr>
        <w:spacing w:after="0"/>
        <w:ind w:left="0"/>
        <w:jc w:val="both"/>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198"/>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p>
      <w:pPr>
        <w:spacing w:after="0"/>
        <w:ind w:left="0"/>
        <w:jc w:val="both"/>
      </w:pPr>
      <w:r>
        <w:rPr>
          <w:rFonts w:ascii="Times New Roman"/>
          <w:b w:val="false"/>
          <w:i w:val="false"/>
          <w:color w:val="000000"/>
          <w:sz w:val="28"/>
        </w:rPr>
        <w:t>
      порталда:</w:t>
      </w:r>
    </w:p>
    <w:bookmarkStart w:name="z1641" w:id="199"/>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99"/>
    <w:bookmarkStart w:name="z1642" w:id="200"/>
    <w:p>
      <w:pPr>
        <w:spacing w:after="0"/>
        <w:ind w:left="0"/>
        <w:jc w:val="both"/>
      </w:pPr>
      <w:r>
        <w:rPr>
          <w:rFonts w:ascii="Times New Roman"/>
          <w:b w:val="false"/>
          <w:i w:val="false"/>
          <w:color w:val="000000"/>
          <w:sz w:val="28"/>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p>
    <w:bookmarkEnd w:id="200"/>
    <w:bookmarkStart w:name="z1643" w:id="201"/>
    <w:p>
      <w:pPr>
        <w:spacing w:after="0"/>
        <w:ind w:left="0"/>
        <w:jc w:val="both"/>
      </w:pPr>
      <w:r>
        <w:rPr>
          <w:rFonts w:ascii="Times New Roman"/>
          <w:b w:val="false"/>
          <w:i w:val="false"/>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bookmarkEnd w:id="201"/>
    <w:bookmarkStart w:name="z1644" w:id="202"/>
    <w:p>
      <w:pPr>
        <w:spacing w:after="0"/>
        <w:ind w:left="0"/>
        <w:jc w:val="both"/>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202"/>
    <w:bookmarkStart w:name="z1645" w:id="203"/>
    <w:p>
      <w:pPr>
        <w:spacing w:after="0"/>
        <w:ind w:left="0"/>
        <w:jc w:val="both"/>
      </w:pPr>
      <w:r>
        <w:rPr>
          <w:rFonts w:ascii="Times New Roman"/>
          <w:b w:val="false"/>
          <w:i w:val="false"/>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203"/>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туралы (АХАЖ АЖ-де мәліметтер болмаған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3" w:id="204"/>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04"/>
    <w:bookmarkStart w:name="z1334" w:id="205"/>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205"/>
    <w:bookmarkStart w:name="z1335" w:id="206"/>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bookmarkEnd w:id="206"/>
    <w:bookmarkStart w:name="z1336" w:id="207"/>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207"/>
    <w:bookmarkStart w:name="z1337" w:id="208"/>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08"/>
    <w:bookmarkStart w:name="z1338" w:id="209"/>
    <w:p>
      <w:pPr>
        <w:spacing w:after="0"/>
        <w:ind w:left="0"/>
        <w:jc w:val="both"/>
      </w:pPr>
      <w:r>
        <w:rPr>
          <w:rFonts w:ascii="Times New Roman"/>
          <w:b w:val="false"/>
          <w:i w:val="false"/>
          <w:color w:val="000000"/>
          <w:sz w:val="28"/>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209"/>
    <w:bookmarkStart w:name="z1339" w:id="210"/>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210"/>
    <w:bookmarkStart w:name="z1340" w:id="211"/>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bookmarkEnd w:id="211"/>
    <w:bookmarkStart w:name="z1341" w:id="21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bookmarkEnd w:id="21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342" w:id="21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13"/>
    <w:bookmarkStart w:name="z1343" w:id="214"/>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bookmarkEnd w:id="214"/>
    <w:bookmarkStart w:name="z1344" w:id="215"/>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215"/>
    <w:bookmarkStart w:name="z1345" w:id="216"/>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16"/>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bookmarkStart w:name="z1346" w:id="217"/>
    <w:p>
      <w:pPr>
        <w:spacing w:after="0"/>
        <w:ind w:left="0"/>
        <w:jc w:val="both"/>
      </w:pPr>
      <w:r>
        <w:rPr>
          <w:rFonts w:ascii="Times New Roman"/>
          <w:b w:val="false"/>
          <w:i w:val="false"/>
          <w:color w:val="000000"/>
          <w:sz w:val="28"/>
        </w:rPr>
        <w:t>
      15. Көрсетілетін қызметтіалушының ЭЦҚ болған жағдайда көрсетілетін мемлекеттікқызметті портал арқылы электрондық нысанда алады.</w:t>
      </w:r>
    </w:p>
    <w:bookmarkEnd w:id="217"/>
    <w:bookmarkStart w:name="z1347" w:id="218"/>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алады.</w:t>
      </w:r>
    </w:p>
    <w:bookmarkEnd w:id="218"/>
    <w:bookmarkStart w:name="z1348" w:id="219"/>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                                          "___" _____________20 ___ жыл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 Азамат (ша) 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туралы куәлігін </w:t>
      </w:r>
    </w:p>
    <w:p>
      <w:pPr>
        <w:spacing w:after="0"/>
        <w:ind w:left="0"/>
        <w:jc w:val="both"/>
      </w:pPr>
      <w:r>
        <w:rPr>
          <w:rFonts w:ascii="Times New Roman"/>
          <w:b w:val="false"/>
          <w:i w:val="false"/>
          <w:color w:val="000000"/>
          <w:sz w:val="28"/>
        </w:rPr>
        <w:t xml:space="preserve">
      (туу туралы актінің жазылуы) берген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Қорғаншылық немесе қамқоршық тағайындау туралы органның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__________ ға дейін </w:t>
      </w:r>
    </w:p>
    <w:p>
      <w:pPr>
        <w:spacing w:after="0"/>
        <w:ind w:left="0"/>
        <w:jc w:val="both"/>
      </w:pPr>
      <w:r>
        <w:rPr>
          <w:rFonts w:ascii="Times New Roman"/>
          <w:b w:val="false"/>
          <w:i w:val="false"/>
          <w:color w:val="000000"/>
          <w:sz w:val="28"/>
        </w:rPr>
        <w:t xml:space="preserve">
      _________________________________________________________________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xml:space="preserve">
      жәрдемақы _________________ ден _____________ ға дейін ____________ теңге сомасында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Жәрдемақы тағайындаудан бас тарту себебі: __________________________________________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басшысының </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қамқоршының немесе қорғаншының өтініші</w:t>
      </w:r>
    </w:p>
    <w:p>
      <w:pPr>
        <w:spacing w:after="0"/>
        <w:ind w:left="0"/>
        <w:jc w:val="both"/>
      </w:pPr>
      <w:r>
        <w:rPr>
          <w:rFonts w:ascii="Times New Roman"/>
          <w:b w:val="false"/>
          <w:i w:val="false"/>
          <w:color w:val="000000"/>
          <w:sz w:val="28"/>
        </w:rPr>
        <w:t xml:space="preserve">
      Ата-анасының қамқорлығынсыз қалған баланы (балаларды) асырап-бағуға жәрдемақы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 Әкесінің аты (бар болғанда) 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Қорғаншының немесе қамқоршының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20__ жылғы "___" _____________ 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both"/>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біреуден 2 данада жасалды. Т.А.Ә. (бар болғанда) </w:t>
      </w:r>
    </w:p>
    <w:p>
      <w:pPr>
        <w:spacing w:after="0"/>
        <w:ind w:left="0"/>
        <w:jc w:val="both"/>
      </w:pPr>
      <w:r>
        <w:rPr>
          <w:rFonts w:ascii="Times New Roman"/>
          <w:b w:val="false"/>
          <w:i w:val="false"/>
          <w:color w:val="000000"/>
          <w:sz w:val="28"/>
        </w:rPr>
        <w:t>
      (Мемлекеттік корпорациясының қызметкері) _______________ (қолы)</w:t>
      </w:r>
    </w:p>
    <w:p>
      <w:pPr>
        <w:spacing w:after="0"/>
        <w:ind w:left="0"/>
        <w:jc w:val="both"/>
      </w:pPr>
      <w:r>
        <w:rPr>
          <w:rFonts w:ascii="Times New Roman"/>
          <w:b w:val="false"/>
          <w:i w:val="false"/>
          <w:color w:val="000000"/>
          <w:sz w:val="28"/>
        </w:rPr>
        <w:t>
      Орындаушының Т.А.Ә. (бар болғанда) 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7-қосымша</w:t>
            </w:r>
          </w:p>
        </w:tc>
      </w:tr>
    </w:tbl>
    <w:bookmarkStart w:name="z446" w:id="220"/>
    <w:p>
      <w:pPr>
        <w:spacing w:after="0"/>
        <w:ind w:left="0"/>
        <w:jc w:val="left"/>
      </w:pPr>
      <w:r>
        <w:rPr>
          <w:rFonts w:ascii="Times New Roman"/>
          <w:b/>
          <w:i w:val="false"/>
          <w:color w:val="000000"/>
        </w:rPr>
        <w:t xml:space="preserve"> "Баланы (балаларды) патронаттық тәрбиелеугеберу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22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52" w:id="221"/>
    <w:p>
      <w:pPr>
        <w:spacing w:after="0"/>
        <w:ind w:left="0"/>
        <w:jc w:val="left"/>
      </w:pPr>
      <w:r>
        <w:rPr>
          <w:rFonts w:ascii="Times New Roman"/>
          <w:b/>
          <w:i w:val="false"/>
          <w:color w:val="000000"/>
        </w:rPr>
        <w:t xml:space="preserve"> 1-тарау. Жалпы ережелер</w:t>
      </w:r>
    </w:p>
    <w:bookmarkEnd w:id="221"/>
    <w:bookmarkStart w:name="z1353" w:id="222"/>
    <w:p>
      <w:pPr>
        <w:spacing w:after="0"/>
        <w:ind w:left="0"/>
        <w:jc w:val="both"/>
      </w:pPr>
      <w:r>
        <w:rPr>
          <w:rFonts w:ascii="Times New Roman"/>
          <w:b w:val="false"/>
          <w:i w:val="false"/>
          <w:color w:val="000000"/>
          <w:sz w:val="28"/>
        </w:rPr>
        <w:t>
      1.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қызметі стандарты (бұдан әрі - мемлекеттік көрсетілетін қызмет).</w:t>
      </w:r>
    </w:p>
    <w:bookmarkEnd w:id="222"/>
    <w:bookmarkStart w:name="z1354" w:id="2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23"/>
    <w:bookmarkStart w:name="z1355" w:id="22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2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6" w:id="225"/>
    <w:p>
      <w:pPr>
        <w:spacing w:after="0"/>
        <w:ind w:left="0"/>
        <w:jc w:val="left"/>
      </w:pPr>
      <w:r>
        <w:rPr>
          <w:rFonts w:ascii="Times New Roman"/>
          <w:b/>
          <w:i w:val="false"/>
          <w:color w:val="000000"/>
        </w:rPr>
        <w:t xml:space="preserve"> 2-тарау. Мемлекеттік қызмет көрсету тәртібі</w:t>
      </w:r>
    </w:p>
    <w:bookmarkEnd w:id="225"/>
    <w:bookmarkStart w:name="z1357" w:id="226"/>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- 10 (он) жұмыс күні.</w:t>
      </w:r>
    </w:p>
    <w:bookmarkEnd w:id="226"/>
    <w:bookmarkStart w:name="z1358" w:id="22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227"/>
    <w:bookmarkStart w:name="z1359" w:id="228"/>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10-тармағында көрсетілген негіздер бойынша мемлекеттік қызмет көрсетуден бас тарту туралы дәлелді жауап.</w:t>
      </w:r>
    </w:p>
    <w:bookmarkEnd w:id="228"/>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bookmarkStart w:name="z1360" w:id="22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29"/>
    <w:bookmarkStart w:name="z1361" w:id="230"/>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230"/>
    <w:bookmarkStart w:name="z1362" w:id="23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31"/>
    <w:bookmarkStart w:name="z1646" w:id="232"/>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w:t>
      </w:r>
    </w:p>
    <w:bookmarkEnd w:id="232"/>
    <w:bookmarkStart w:name="z1647" w:id="233"/>
    <w:p>
      <w:pPr>
        <w:spacing w:after="0"/>
        <w:ind w:left="0"/>
        <w:jc w:val="both"/>
      </w:pPr>
      <w:r>
        <w:rPr>
          <w:rFonts w:ascii="Times New Roman"/>
          <w:b w:val="false"/>
          <w:i w:val="false"/>
          <w:color w:val="000000"/>
          <w:sz w:val="28"/>
        </w:rPr>
        <w:t>
      2) егер көрсетілетін қызметті алушы некеде тұрған жағдайда, жұбайының (зайыбының) келiсiмiнің электрондық көшірмесі;</w:t>
      </w:r>
    </w:p>
    <w:bookmarkEnd w:id="233"/>
    <w:bookmarkStart w:name="z1648" w:id="234"/>
    <w:p>
      <w:pPr>
        <w:spacing w:after="0"/>
        <w:ind w:left="0"/>
        <w:jc w:val="both"/>
      </w:pPr>
      <w:r>
        <w:rPr>
          <w:rFonts w:ascii="Times New Roman"/>
          <w:b w:val="false"/>
          <w:i w:val="false"/>
          <w:color w:val="000000"/>
          <w:sz w:val="28"/>
        </w:rPr>
        <w:t>
      3)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электрондық көшірмесі;</w:t>
      </w:r>
    </w:p>
    <w:bookmarkEnd w:id="234"/>
    <w:bookmarkStart w:name="z1649" w:id="235"/>
    <w:p>
      <w:pPr>
        <w:spacing w:after="0"/>
        <w:ind w:left="0"/>
        <w:jc w:val="both"/>
      </w:pPr>
      <w:r>
        <w:rPr>
          <w:rFonts w:ascii="Times New Roman"/>
          <w:b w:val="false"/>
          <w:i w:val="false"/>
          <w:color w:val="000000"/>
          <w:sz w:val="28"/>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235"/>
    <w:bookmarkStart w:name="z1650" w:id="236"/>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236"/>
    <w:bookmarkStart w:name="z1651" w:id="237"/>
    <w:p>
      <w:pPr>
        <w:spacing w:after="0"/>
        <w:ind w:left="0"/>
        <w:jc w:val="both"/>
      </w:pPr>
      <w:r>
        <w:rPr>
          <w:rFonts w:ascii="Times New Roman"/>
          <w:b w:val="false"/>
          <w:i w:val="false"/>
          <w:color w:val="000000"/>
          <w:sz w:val="28"/>
        </w:rPr>
        <w:t>
      6) білімі туралы мәліметінің электрондық көшірмесі;</w:t>
      </w:r>
    </w:p>
    <w:bookmarkEnd w:id="237"/>
    <w:bookmarkStart w:name="z1652" w:id="238"/>
    <w:p>
      <w:pPr>
        <w:spacing w:after="0"/>
        <w:ind w:left="0"/>
        <w:jc w:val="both"/>
      </w:pPr>
      <w:r>
        <w:rPr>
          <w:rFonts w:ascii="Times New Roman"/>
          <w:b w:val="false"/>
          <w:i w:val="false"/>
          <w:color w:val="000000"/>
          <w:sz w:val="28"/>
        </w:rPr>
        <w:t>
      7) баланың (балалардың) білім беру ұйымында оқуы туралы анықтаманың электрондық көшірмесі.</w:t>
      </w:r>
    </w:p>
    <w:bookmarkEnd w:id="238"/>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көшірмелерін тіркеу талап етілмейді.</w:t>
      </w:r>
    </w:p>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(АХАЖ АЖ-де мәліметтер болмаған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0" w:id="239"/>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39"/>
    <w:bookmarkStart w:name="z1371" w:id="240"/>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240"/>
    <w:bookmarkStart w:name="z1372" w:id="241"/>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241"/>
    <w:bookmarkStart w:name="z1373" w:id="242"/>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242"/>
    <w:bookmarkStart w:name="z1374" w:id="243"/>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243"/>
    <w:bookmarkStart w:name="z1375" w:id="244"/>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244"/>
    <w:bookmarkStart w:name="z1376" w:id="245"/>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245"/>
    <w:bookmarkStart w:name="z1377" w:id="246"/>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246"/>
    <w:bookmarkStart w:name="z1378" w:id="247"/>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247"/>
    <w:bookmarkStart w:name="z1379" w:id="248"/>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248"/>
    <w:bookmarkStart w:name="z1380" w:id="249"/>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249"/>
    <w:bookmarkStart w:name="z1381" w:id="250"/>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250"/>
    <w:bookmarkStart w:name="z1382" w:id="251"/>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251"/>
    <w:bookmarkStart w:name="z1383" w:id="252"/>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252"/>
    <w:bookmarkStart w:name="z1384" w:id="253"/>
    <w:p>
      <w:pPr>
        <w:spacing w:after="0"/>
        <w:ind w:left="0"/>
        <w:jc w:val="both"/>
      </w:pPr>
      <w:r>
        <w:rPr>
          <w:rFonts w:ascii="Times New Roman"/>
          <w:b w:val="false"/>
          <w:i w:val="false"/>
          <w:color w:val="000000"/>
          <w:sz w:val="28"/>
        </w:rPr>
        <w:t>
      14)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53"/>
    <w:bookmarkStart w:name="z1385" w:id="254"/>
    <w:p>
      <w:pPr>
        <w:spacing w:after="0"/>
        <w:ind w:left="0"/>
        <w:jc w:val="both"/>
      </w:pPr>
      <w:r>
        <w:rPr>
          <w:rFonts w:ascii="Times New Roman"/>
          <w:b w:val="false"/>
          <w:i w:val="false"/>
          <w:color w:val="000000"/>
          <w:sz w:val="28"/>
        </w:rPr>
        <w:t xml:space="preserve">
      15)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254"/>
    <w:bookmarkStart w:name="z1386" w:id="255"/>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255"/>
    <w:bookmarkStart w:name="z1387" w:id="256"/>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25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388" w:id="25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257"/>
    <w:bookmarkStart w:name="z1389" w:id="258"/>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258"/>
    <w:bookmarkStart w:name="z1390" w:id="25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59"/>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391" w:id="260"/>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260"/>
    <w:bookmarkStart w:name="z1392" w:id="26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261"/>
    <w:bookmarkStart w:name="z1393" w:id="262"/>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cтандартына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алушының Т.А.Ә. (бар болғанда), ЖСН 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__________________________________________________ мекен жайы бойынша орналасқан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қалалардың жергілікті атқарушы органдарының мекен-жайы) ___________________________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 хабарласу қажет. </w:t>
      </w:r>
    </w:p>
    <w:p>
      <w:pPr>
        <w:spacing w:after="0"/>
        <w:ind w:left="0"/>
        <w:jc w:val="both"/>
      </w:pPr>
      <w:r>
        <w:rPr>
          <w:rFonts w:ascii="Times New Roman"/>
          <w:b w:val="false"/>
          <w:i w:val="false"/>
          <w:color w:val="000000"/>
          <w:sz w:val="28"/>
        </w:rPr>
        <w:t>
      Хабарлама жауапты тұлғаның ЭЦҚ расталған _________________________________________</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cтандартына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____                                    20 ___ жылғы "___" 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туралы куәлігін </w:t>
      </w:r>
    </w:p>
    <w:p>
      <w:pPr>
        <w:spacing w:after="0"/>
        <w:ind w:left="0"/>
        <w:jc w:val="both"/>
      </w:pPr>
      <w:r>
        <w:rPr>
          <w:rFonts w:ascii="Times New Roman"/>
          <w:b w:val="false"/>
          <w:i w:val="false"/>
          <w:color w:val="000000"/>
          <w:sz w:val="28"/>
        </w:rPr>
        <w:t>
      (туу туралы актінің жазылуы) берген органның атауы 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_____________________________________</w:t>
      </w:r>
    </w:p>
    <w:p>
      <w:pPr>
        <w:spacing w:after="0"/>
        <w:ind w:left="0"/>
        <w:jc w:val="both"/>
      </w:pPr>
      <w:r>
        <w:rPr>
          <w:rFonts w:ascii="Times New Roman"/>
          <w:b w:val="false"/>
          <w:i w:val="false"/>
          <w:color w:val="000000"/>
          <w:sz w:val="28"/>
        </w:rPr>
        <w:t xml:space="preserve">
      Бекітілген күні 20 ___ жылғы "___" 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____________ 20____ жылғы "___" __________ дейін 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теңге сомасында</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_____________ </w:t>
      </w:r>
    </w:p>
    <w:p>
      <w:pPr>
        <w:spacing w:after="0"/>
        <w:ind w:left="0"/>
        <w:jc w:val="both"/>
      </w:pPr>
      <w:r>
        <w:rPr>
          <w:rFonts w:ascii="Times New Roman"/>
          <w:b w:val="false"/>
          <w:i w:val="false"/>
          <w:color w:val="000000"/>
          <w:sz w:val="28"/>
        </w:rPr>
        <w:t xml:space="preserve">
      жәрдемақы__________________ ден _______________ ға дейін _____________ теңге </w:t>
      </w:r>
    </w:p>
    <w:p>
      <w:pPr>
        <w:spacing w:after="0"/>
        <w:ind w:left="0"/>
        <w:jc w:val="both"/>
      </w:pPr>
      <w:r>
        <w:rPr>
          <w:rFonts w:ascii="Times New Roman"/>
          <w:b w:val="false"/>
          <w:i w:val="false"/>
          <w:color w:val="000000"/>
          <w:sz w:val="28"/>
        </w:rPr>
        <w:t>
      сомасында _______________________</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Ақшалай қаражатты тағайындаудан бас тарту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органның басшысы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Патронаттық тәрбиеші болуға ниет білдірген және ақшалай қаражат тағайындау туралы өтініш</w:t>
      </w:r>
    </w:p>
    <w:p>
      <w:pPr>
        <w:spacing w:after="0"/>
        <w:ind w:left="0"/>
        <w:jc w:val="both"/>
      </w:pPr>
      <w:r>
        <w:rPr>
          <w:rFonts w:ascii="Times New Roman"/>
          <w:b w:val="false"/>
          <w:i w:val="false"/>
          <w:color w:val="000000"/>
          <w:sz w:val="28"/>
        </w:rPr>
        <w:t xml:space="preserve">
      Балаларды патронаттық тәрбиеге беру және оларға асырап-бағуға ақшалай қаражат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20__ жылғы "___" ______________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482" w:id="263"/>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w:t>
      </w:r>
      <w:r>
        <w:br/>
      </w:r>
      <w:r>
        <w:rPr>
          <w:rFonts w:ascii="Times New Roman"/>
          <w:b/>
          <w:i w:val="false"/>
          <w:color w:val="000000"/>
        </w:rPr>
        <w:t>қаражат төлеуді тағайындау" мемлекеттік көрсетілетін қызмет стандарты</w:t>
      </w:r>
    </w:p>
    <w:bookmarkEnd w:id="263"/>
    <w:p>
      <w:pPr>
        <w:spacing w:after="0"/>
        <w:ind w:left="0"/>
        <w:jc w:val="both"/>
      </w:pPr>
      <w:r>
        <w:rPr>
          <w:rFonts w:ascii="Times New Roman"/>
          <w:b w:val="false"/>
          <w:i w:val="false"/>
          <w:color w:val="ff0000"/>
          <w:sz w:val="28"/>
        </w:rPr>
        <w:t xml:space="preserve">
      Ескерту. Стандарт алып тасталды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8-қосымша</w:t>
            </w:r>
          </w:p>
        </w:tc>
      </w:tr>
    </w:tbl>
    <w:bookmarkStart w:name="z512" w:id="264"/>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стандарты</w:t>
      </w:r>
    </w:p>
    <w:bookmarkEnd w:id="264"/>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97" w:id="265"/>
    <w:p>
      <w:pPr>
        <w:spacing w:after="0"/>
        <w:ind w:left="0"/>
        <w:jc w:val="left"/>
      </w:pPr>
      <w:r>
        <w:rPr>
          <w:rFonts w:ascii="Times New Roman"/>
          <w:b/>
          <w:i w:val="false"/>
          <w:color w:val="000000"/>
        </w:rPr>
        <w:t xml:space="preserve"> 1-тарау. Жалпы ережелер</w:t>
      </w:r>
    </w:p>
    <w:bookmarkEnd w:id="265"/>
    <w:bookmarkStart w:name="z1398" w:id="266"/>
    <w:p>
      <w:pPr>
        <w:spacing w:after="0"/>
        <w:ind w:left="0"/>
        <w:jc w:val="both"/>
      </w:pPr>
      <w:r>
        <w:rPr>
          <w:rFonts w:ascii="Times New Roman"/>
          <w:b w:val="false"/>
          <w:i w:val="false"/>
          <w:color w:val="000000"/>
          <w:sz w:val="28"/>
        </w:rPr>
        <w:t>
      1. "Бала асырап алуға тілек білдірген адамдарды есепке алу" мемлекеттік көрсетілетін қызметі (бұдан әрі - мемлекеттік көрсетілетін қызмет).</w:t>
      </w:r>
    </w:p>
    <w:bookmarkEnd w:id="266"/>
    <w:bookmarkStart w:name="z1399" w:id="2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67"/>
    <w:bookmarkStart w:name="z1400" w:id="26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6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1" w:id="269"/>
    <w:p>
      <w:pPr>
        <w:spacing w:after="0"/>
        <w:ind w:left="0"/>
        <w:jc w:val="left"/>
      </w:pPr>
      <w:r>
        <w:rPr>
          <w:rFonts w:ascii="Times New Roman"/>
          <w:b/>
          <w:i w:val="false"/>
          <w:color w:val="000000"/>
        </w:rPr>
        <w:t xml:space="preserve"> 2-тарау. Мемлекеттік қызмет көрсету тәртібі</w:t>
      </w:r>
    </w:p>
    <w:bookmarkEnd w:id="269"/>
    <w:bookmarkStart w:name="z1402" w:id="270"/>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-10 (он) жұмыс күні.</w:t>
      </w:r>
    </w:p>
    <w:bookmarkEnd w:id="270"/>
    <w:bookmarkStart w:name="z1403" w:id="271"/>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271"/>
    <w:bookmarkStart w:name="z1404" w:id="272"/>
    <w:p>
      <w:pPr>
        <w:spacing w:after="0"/>
        <w:ind w:left="0"/>
        <w:jc w:val="both"/>
      </w:pPr>
      <w:r>
        <w:rPr>
          <w:rFonts w:ascii="Times New Roman"/>
          <w:b w:val="false"/>
          <w:i w:val="false"/>
          <w:color w:val="000000"/>
          <w:sz w:val="28"/>
        </w:rPr>
        <w:t>
      6. Мемлекеттік қызмет көрсетудің нәтижесі - осы мемлекеттік көрсетілетін қызмет стандартына қосымшаға сәйкес нысан бойынша бала асырап алуға үміткер(лер) болу мүмкіндігі (мүмкін еместігі) туралы қорытындының дайындығы туралы хабарлама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272"/>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түрінде.</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405" w:id="27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73"/>
    <w:bookmarkStart w:name="z1406" w:id="274"/>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274"/>
    <w:bookmarkStart w:name="z1407" w:id="27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75"/>
    <w:bookmarkStart w:name="z1653" w:id="276"/>
    <w:p>
      <w:pPr>
        <w:spacing w:after="0"/>
        <w:ind w:left="0"/>
        <w:jc w:val="both"/>
      </w:pPr>
      <w:r>
        <w:rPr>
          <w:rFonts w:ascii="Times New Roman"/>
          <w:b w:val="false"/>
          <w:i w:val="false"/>
          <w:color w:val="000000"/>
          <w:sz w:val="28"/>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бала асырап алуға тілек білдіру туралы өтініш;</w:t>
      </w:r>
    </w:p>
    <w:bookmarkEnd w:id="276"/>
    <w:bookmarkStart w:name="z1654" w:id="277"/>
    <w:p>
      <w:pPr>
        <w:spacing w:after="0"/>
        <w:ind w:left="0"/>
        <w:jc w:val="both"/>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277"/>
    <w:bookmarkStart w:name="z1655" w:id="278"/>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жиынтық табыс мөлшері туралы анықтамасыныңэлектрондық көшірмесі (жұмыс орнынан жалақысы туралы, кәсіпкерлік қызметтен түсетін табысы және өзге де табыстары туралы анықтама);</w:t>
      </w:r>
    </w:p>
    <w:bookmarkEnd w:id="278"/>
    <w:bookmarkStart w:name="z1656" w:id="279"/>
    <w:p>
      <w:pPr>
        <w:spacing w:after="0"/>
        <w:ind w:left="0"/>
        <w:jc w:val="both"/>
      </w:pPr>
      <w:r>
        <w:rPr>
          <w:rFonts w:ascii="Times New Roman"/>
          <w:b w:val="false"/>
          <w:i w:val="false"/>
          <w:color w:val="000000"/>
          <w:sz w:val="28"/>
        </w:rPr>
        <w:t>
      4) отбасы жағдайы туралы анықтамасының электрондық көшірмесі, некеге тұру (бұзу) туралы куәліктің көшірмесі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(бала бар болғанда);</w:t>
      </w:r>
    </w:p>
    <w:bookmarkEnd w:id="279"/>
    <w:bookmarkStart w:name="z1657" w:id="280"/>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анықтамасының электрондық көшірмесі;</w:t>
      </w:r>
    </w:p>
    <w:bookmarkEnd w:id="280"/>
    <w:bookmarkStart w:name="z1658" w:id="281"/>
    <w:p>
      <w:pPr>
        <w:spacing w:after="0"/>
        <w:ind w:left="0"/>
        <w:jc w:val="both"/>
      </w:pPr>
      <w:r>
        <w:rPr>
          <w:rFonts w:ascii="Times New Roman"/>
          <w:b w:val="false"/>
          <w:i w:val="false"/>
          <w:color w:val="000000"/>
          <w:sz w:val="28"/>
        </w:rPr>
        <w:t>
      6) тұрғын үймен пайдалану құқығын дәлелдейтін құжаттардың көшірмесінің электрондық көшірмесі (тұрғын үй мүлікке құқығы жоқ жағдайда).</w:t>
      </w:r>
    </w:p>
    <w:bookmarkEnd w:id="281"/>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АХАЖ АЖ-де мәліметтер болмаған жағдайда некеге тұру туралы куәлік, баланың туған туралы куәлігі,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4" w:id="282"/>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82"/>
    <w:bookmarkStart w:name="z1415" w:id="283"/>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283"/>
    <w:bookmarkStart w:name="z1416" w:id="284"/>
    <w:p>
      <w:pPr>
        <w:spacing w:after="0"/>
        <w:ind w:left="0"/>
        <w:jc w:val="both"/>
      </w:pPr>
      <w:r>
        <w:rPr>
          <w:rFonts w:ascii="Times New Roman"/>
          <w:b w:val="false"/>
          <w:i w:val="false"/>
          <w:color w:val="000000"/>
          <w:sz w:val="28"/>
        </w:rPr>
        <w:t>
      2) көрсетілетін қызметті алушыны соттың әрекетке қабiлетсiз немесе әрекетке қабiлеті шектеулi деп тануы;</w:t>
      </w:r>
    </w:p>
    <w:bookmarkEnd w:id="284"/>
    <w:bookmarkStart w:name="z1417" w:id="285"/>
    <w:p>
      <w:pPr>
        <w:spacing w:after="0"/>
        <w:ind w:left="0"/>
        <w:jc w:val="both"/>
      </w:pPr>
      <w:r>
        <w:rPr>
          <w:rFonts w:ascii="Times New Roman"/>
          <w:b w:val="false"/>
          <w:i w:val="false"/>
          <w:color w:val="000000"/>
          <w:sz w:val="28"/>
        </w:rPr>
        <w:t>
      3) соттың ерлi-зайыптылардың біреуін әрекетке қабiлетсiз немесе әрекетке қабiлеті шектеулі деп тануы;</w:t>
      </w:r>
    </w:p>
    <w:bookmarkEnd w:id="285"/>
    <w:bookmarkStart w:name="z1418" w:id="286"/>
    <w:p>
      <w:pPr>
        <w:spacing w:after="0"/>
        <w:ind w:left="0"/>
        <w:jc w:val="both"/>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286"/>
    <w:bookmarkStart w:name="z1419" w:id="287"/>
    <w:p>
      <w:pPr>
        <w:spacing w:after="0"/>
        <w:ind w:left="0"/>
        <w:jc w:val="both"/>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287"/>
    <w:bookmarkStart w:name="z1420" w:id="288"/>
    <w:p>
      <w:pPr>
        <w:spacing w:after="0"/>
        <w:ind w:left="0"/>
        <w:jc w:val="both"/>
      </w:pPr>
      <w:r>
        <w:rPr>
          <w:rFonts w:ascii="Times New Roman"/>
          <w:b w:val="false"/>
          <w:i w:val="false"/>
          <w:color w:val="000000"/>
          <w:sz w:val="28"/>
        </w:rPr>
        <w:t>
      6) соттың бала асырап алушылардың кінәсінен бала асырап алудың күшiн жоюы;</w:t>
      </w:r>
    </w:p>
    <w:bookmarkEnd w:id="288"/>
    <w:bookmarkStart w:name="z1421" w:id="289"/>
    <w:p>
      <w:pPr>
        <w:spacing w:after="0"/>
        <w:ind w:left="0"/>
        <w:jc w:val="both"/>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289"/>
    <w:bookmarkStart w:name="z1422" w:id="290"/>
    <w:p>
      <w:pPr>
        <w:spacing w:after="0"/>
        <w:ind w:left="0"/>
        <w:jc w:val="both"/>
      </w:pPr>
      <w:r>
        <w:rPr>
          <w:rFonts w:ascii="Times New Roman"/>
          <w:b w:val="false"/>
          <w:i w:val="false"/>
          <w:color w:val="000000"/>
          <w:sz w:val="28"/>
        </w:rPr>
        <w:t>
      8) көрсетілетін қызметті алушының тұрақты тұрғылықты жерінің болмауы;</w:t>
      </w:r>
    </w:p>
    <w:bookmarkEnd w:id="290"/>
    <w:bookmarkStart w:name="z1423" w:id="291"/>
    <w:p>
      <w:pPr>
        <w:spacing w:after="0"/>
        <w:ind w:left="0"/>
        <w:jc w:val="both"/>
      </w:pPr>
      <w:r>
        <w:rPr>
          <w:rFonts w:ascii="Times New Roman"/>
          <w:b w:val="false"/>
          <w:i w:val="false"/>
          <w:color w:val="000000"/>
          <w:sz w:val="28"/>
        </w:rPr>
        <w:t>
      9) көрсетілетін қызметті алушының дәстүрлi емес жыныстық бағдарды ұстануы;</w:t>
      </w:r>
    </w:p>
    <w:bookmarkEnd w:id="291"/>
    <w:bookmarkStart w:name="z1424" w:id="292"/>
    <w:p>
      <w:pPr>
        <w:spacing w:after="0"/>
        <w:ind w:left="0"/>
        <w:jc w:val="both"/>
      </w:pPr>
      <w:r>
        <w:rPr>
          <w:rFonts w:ascii="Times New Roman"/>
          <w:b w:val="false"/>
          <w:i w:val="false"/>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bookmarkEnd w:id="292"/>
    <w:bookmarkStart w:name="z1425" w:id="293"/>
    <w:p>
      <w:pPr>
        <w:spacing w:after="0"/>
        <w:ind w:left="0"/>
        <w:jc w:val="both"/>
      </w:pPr>
      <w:r>
        <w:rPr>
          <w:rFonts w:ascii="Times New Roman"/>
          <w:b w:val="false"/>
          <w:i w:val="false"/>
          <w:color w:val="000000"/>
          <w:sz w:val="28"/>
        </w:rPr>
        <w:t>
      11) көрсетілетін қызметті алушының азаматтығының болмауы;</w:t>
      </w:r>
    </w:p>
    <w:bookmarkEnd w:id="293"/>
    <w:bookmarkStart w:name="z1426" w:id="294"/>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294"/>
    <w:bookmarkStart w:name="z1427" w:id="295"/>
    <w:p>
      <w:pPr>
        <w:spacing w:after="0"/>
        <w:ind w:left="0"/>
        <w:jc w:val="both"/>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295"/>
    <w:bookmarkStart w:name="z1428" w:id="296"/>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296"/>
    <w:bookmarkStart w:name="z1429" w:id="297"/>
    <w:p>
      <w:pPr>
        <w:spacing w:after="0"/>
        <w:ind w:left="0"/>
        <w:jc w:val="both"/>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297"/>
    <w:bookmarkStart w:name="z1430" w:id="298"/>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98"/>
    <w:bookmarkStart w:name="z1431" w:id="299"/>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299"/>
    <w:bookmarkStart w:name="z1432" w:id="30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басшысының атына беріледі.</w:t>
      </w:r>
    </w:p>
    <w:bookmarkEnd w:id="300"/>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33" w:id="301"/>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301"/>
    <w:bookmarkStart w:name="z1434" w:id="302"/>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02"/>
    <w:bookmarkStart w:name="z1435" w:id="30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03"/>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436" w:id="304"/>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304"/>
    <w:bookmarkStart w:name="z1437" w:id="305"/>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305"/>
    <w:bookmarkStart w:name="z1438" w:id="306"/>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алушының Т.А.Ә., ЖСН 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__________________________________________</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үшін </w:t>
      </w:r>
    </w:p>
    <w:p>
      <w:pPr>
        <w:spacing w:after="0"/>
        <w:ind w:left="0"/>
        <w:jc w:val="both"/>
      </w:pPr>
      <w:r>
        <w:rPr>
          <w:rFonts w:ascii="Times New Roman"/>
          <w:b w:val="false"/>
          <w:i w:val="false"/>
          <w:color w:val="000000"/>
          <w:sz w:val="28"/>
        </w:rPr>
        <w:t xml:space="preserve">
      ________________________________________ мекенжайы бойынша орналасқан (Нұр-Сұлтан, </w:t>
      </w:r>
    </w:p>
    <w:p>
      <w:pPr>
        <w:spacing w:after="0"/>
        <w:ind w:left="0"/>
        <w:jc w:val="both"/>
      </w:pPr>
      <w:r>
        <w:rPr>
          <w:rFonts w:ascii="Times New Roman"/>
          <w:b w:val="false"/>
          <w:i w:val="false"/>
          <w:color w:val="000000"/>
          <w:sz w:val="28"/>
        </w:rPr>
        <w:t xml:space="preserve">
      Алматы және Шымкент қалаларының, аудандардың және облыстық маңызы бар қалалардың </w:t>
      </w:r>
    </w:p>
    <w:p>
      <w:pPr>
        <w:spacing w:after="0"/>
        <w:ind w:left="0"/>
        <w:jc w:val="both"/>
      </w:pPr>
      <w:r>
        <w:rPr>
          <w:rFonts w:ascii="Times New Roman"/>
          <w:b w:val="false"/>
          <w:i w:val="false"/>
          <w:color w:val="000000"/>
          <w:sz w:val="28"/>
        </w:rPr>
        <w:t>
      жергілікті атқарушы органдарының мекен-жайы) ______________________________________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 хабарласу қажет. </w:t>
      </w:r>
    </w:p>
    <w:p>
      <w:pPr>
        <w:spacing w:after="0"/>
        <w:ind w:left="0"/>
        <w:jc w:val="both"/>
      </w:pPr>
      <w:r>
        <w:rPr>
          <w:rFonts w:ascii="Times New Roman"/>
          <w:b w:val="false"/>
          <w:i w:val="false"/>
          <w:color w:val="000000"/>
          <w:sz w:val="28"/>
        </w:rPr>
        <w:t>
      Жауапты тұлғаның ЭЦҚ расталған хабарламасы _______________________________________</w:t>
      </w:r>
    </w:p>
    <w:p>
      <w:pPr>
        <w:spacing w:after="0"/>
        <w:ind w:left="0"/>
        <w:jc w:val="left"/>
      </w:pPr>
      <w:r>
        <w:rPr>
          <w:rFonts w:ascii="Times New Roman"/>
          <w:b w:val="false"/>
          <w:i w:val="false"/>
          <w:color w:val="000000"/>
          <w:sz w:val="28"/>
        </w:rPr>
        <w:t>
      (жауапты тұлғаның 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561" w:id="307"/>
    <w:p>
      <w:pPr>
        <w:spacing w:after="0"/>
        <w:ind w:left="0"/>
        <w:jc w:val="left"/>
      </w:pPr>
      <w:r>
        <w:rPr>
          <w:rFonts w:ascii="Times New Roman"/>
          <w:b/>
          <w:i w:val="false"/>
          <w:color w:val="000000"/>
        </w:rPr>
        <w:t xml:space="preserve"> "Бала асырап алу жөніндегі агенттікті аккредиттеу немесе мерзімін ұзарту" мемлекеттік көрсетілетін қызмет стандарты</w:t>
      </w:r>
    </w:p>
    <w:bookmarkEnd w:id="307"/>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85" w:id="308"/>
    <w:p>
      <w:pPr>
        <w:spacing w:after="0"/>
        <w:ind w:left="0"/>
        <w:jc w:val="left"/>
      </w:pPr>
      <w:r>
        <w:rPr>
          <w:rFonts w:ascii="Times New Roman"/>
          <w:b/>
          <w:i w:val="false"/>
          <w:color w:val="000000"/>
        </w:rPr>
        <w:t xml:space="preserve"> 1-тарау. Жалпы ережелер</w:t>
      </w:r>
    </w:p>
    <w:bookmarkEnd w:id="308"/>
    <w:bookmarkStart w:name="z1686" w:id="309"/>
    <w:p>
      <w:pPr>
        <w:spacing w:after="0"/>
        <w:ind w:left="0"/>
        <w:jc w:val="both"/>
      </w:pPr>
      <w:r>
        <w:rPr>
          <w:rFonts w:ascii="Times New Roman"/>
          <w:b w:val="false"/>
          <w:i w:val="false"/>
          <w:color w:val="000000"/>
          <w:sz w:val="28"/>
        </w:rPr>
        <w:t>
      1. "Бала асырап алу жөніндегі агенттікті аккредиттеу немесе мерзімін ұзарту" мемлекеттік көрсетілетін қызметі (бұдан әрі - мемлекеттік көрсетілетін қызмет).</w:t>
      </w:r>
    </w:p>
    <w:bookmarkEnd w:id="309"/>
    <w:bookmarkStart w:name="z1687" w:id="3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10"/>
    <w:bookmarkStart w:name="z1688" w:id="311"/>
    <w:p>
      <w:pPr>
        <w:spacing w:after="0"/>
        <w:ind w:left="0"/>
        <w:jc w:val="both"/>
      </w:pPr>
      <w:r>
        <w:rPr>
          <w:rFonts w:ascii="Times New Roman"/>
          <w:b w:val="false"/>
          <w:i w:val="false"/>
          <w:color w:val="000000"/>
          <w:sz w:val="28"/>
        </w:rPr>
        <w:t>
      3. Мемлекеттік көрсетілетін қызметті Министрліктің Балалардың құқықтарын қорғау комитеті (бұдан әрі - көрсетілетін қызметті беруші) көрсетеді.</w:t>
      </w:r>
    </w:p>
    <w:bookmarkEnd w:id="31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(далее - портал).</w:t>
      </w:r>
    </w:p>
    <w:bookmarkStart w:name="z1689" w:id="312"/>
    <w:p>
      <w:pPr>
        <w:spacing w:after="0"/>
        <w:ind w:left="0"/>
        <w:jc w:val="left"/>
      </w:pPr>
      <w:r>
        <w:rPr>
          <w:rFonts w:ascii="Times New Roman"/>
          <w:b/>
          <w:i w:val="false"/>
          <w:color w:val="000000"/>
        </w:rPr>
        <w:t xml:space="preserve"> 2-тарау. Мемлекеттік қызмет көрсету тәртібі</w:t>
      </w:r>
    </w:p>
    <w:bookmarkEnd w:id="312"/>
    <w:bookmarkStart w:name="z1690" w:id="313"/>
    <w:p>
      <w:pPr>
        <w:spacing w:after="0"/>
        <w:ind w:left="0"/>
        <w:jc w:val="both"/>
      </w:pPr>
      <w:r>
        <w:rPr>
          <w:rFonts w:ascii="Times New Roman"/>
          <w:b w:val="false"/>
          <w:i w:val="false"/>
          <w:color w:val="000000"/>
          <w:sz w:val="28"/>
        </w:rPr>
        <w:t>
      4. Мемлекеттік қызмет көрсету мерзімдері:</w:t>
      </w:r>
    </w:p>
    <w:bookmarkEnd w:id="313"/>
    <w:bookmarkStart w:name="z1691" w:id="314"/>
    <w:p>
      <w:pPr>
        <w:spacing w:after="0"/>
        <w:ind w:left="0"/>
        <w:jc w:val="both"/>
      </w:pPr>
      <w:r>
        <w:rPr>
          <w:rFonts w:ascii="Times New Roman"/>
          <w:b w:val="false"/>
          <w:i w:val="false"/>
          <w:color w:val="000000"/>
          <w:sz w:val="28"/>
        </w:rPr>
        <w:t>
      1) бала асырап алу жөніндегі агенттікті аккредиттеу: көрсетілетін қызметті берушіге құжаттарды тапсырған сәттен бастап, сондай-ақ портал арқылы өтініш берген кезде - отыз күнтізбелік күн;</w:t>
      </w:r>
    </w:p>
    <w:bookmarkEnd w:id="314"/>
    <w:p>
      <w:pPr>
        <w:spacing w:after="0"/>
        <w:ind w:left="0"/>
        <w:jc w:val="both"/>
      </w:pPr>
      <w:r>
        <w:rPr>
          <w:rFonts w:ascii="Times New Roman"/>
          <w:b w:val="false"/>
          <w:i w:val="false"/>
          <w:color w:val="000000"/>
          <w:sz w:val="28"/>
        </w:rPr>
        <w:t>
      бала асырап алу жөніндегі агенттікті аккредиттеу мерзімін ұзарту: көрсетілетін қызметті берушіге құжаттарды тапсырған сәттен бастап, сондай-ақ портал арқылы өтініш берген кезде - он бес күнтізбелік күн;</w:t>
      </w:r>
    </w:p>
    <w:bookmarkStart w:name="z1692" w:id="315"/>
    <w:p>
      <w:pPr>
        <w:spacing w:after="0"/>
        <w:ind w:left="0"/>
        <w:jc w:val="both"/>
      </w:pP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- 20 минут;</w:t>
      </w:r>
    </w:p>
    <w:bookmarkEnd w:id="315"/>
    <w:bookmarkStart w:name="z1693" w:id="316"/>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End w:id="316"/>
    <w:bookmarkStart w:name="z1694" w:id="317"/>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17"/>
    <w:bookmarkStart w:name="z1695" w:id="318"/>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бала асырап алу жөніндегі агенттікті аккредиттеу не бала асырап алу жөніндегі агенттікті аккредиттеу мерзімін ұзарту туралы шешім немесе бала асырап алу жөніндегі агенттікті аккредиттеуден бас тарту не бала асырап алу жөніндегі агенттікті аккредиттеу мерзімін ұзартудан бас тарту жөніндегі дәлелді шешімі.</w:t>
      </w:r>
    </w:p>
    <w:bookmarkEnd w:id="318"/>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Қағазды нысанда мемлекеттік қызмет көрсету нәтижесіне қызмет алушы жүгінген жағдайда мемлекеттік қызмет көрсету нәтижесі электрондық нысанда рәсімделеді, шығарылады, қызмет көрсетушінің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 нәтижесі қызмет көрсетушінің уәкілетті тұлғасының электрондық цифрлық қолтаңбасымен (бұдан әрі - ЭЦҚ) қол қойылған электрондық құжат нысанында қызмет алушының "жеке кабинетіне" жіберіледі және сақталады.</w:t>
      </w:r>
    </w:p>
    <w:bookmarkStart w:name="z1696" w:id="319"/>
    <w:p>
      <w:pPr>
        <w:spacing w:after="0"/>
        <w:ind w:left="0"/>
        <w:jc w:val="both"/>
      </w:pPr>
      <w:r>
        <w:rPr>
          <w:rFonts w:ascii="Times New Roman"/>
          <w:b w:val="false"/>
          <w:i w:val="false"/>
          <w:color w:val="000000"/>
          <w:sz w:val="28"/>
        </w:rPr>
        <w:t>
      7. Мемлекеттік қызмет тегін көрсетіледі жеке және заңды тұлғаларға (бұдан әрі - көрсетілетін қызметті алушы) тегін көрсетіледі..</w:t>
      </w:r>
    </w:p>
    <w:bookmarkEnd w:id="319"/>
    <w:bookmarkStart w:name="z1697" w:id="320"/>
    <w:p>
      <w:pPr>
        <w:spacing w:after="0"/>
        <w:ind w:left="0"/>
        <w:jc w:val="both"/>
      </w:pPr>
      <w:r>
        <w:rPr>
          <w:rFonts w:ascii="Times New Roman"/>
          <w:b w:val="false"/>
          <w:i w:val="false"/>
          <w:color w:val="000000"/>
          <w:sz w:val="28"/>
        </w:rPr>
        <w:t>
      8. Жұмыс кестесі:</w:t>
      </w:r>
    </w:p>
    <w:bookmarkEnd w:id="320"/>
    <w:bookmarkStart w:name="z1698" w:id="321"/>
    <w:p>
      <w:pPr>
        <w:spacing w:after="0"/>
        <w:ind w:left="0"/>
        <w:jc w:val="both"/>
      </w:pPr>
      <w:r>
        <w:rPr>
          <w:rFonts w:ascii="Times New Roman"/>
          <w:b w:val="false"/>
          <w:i w:val="false"/>
          <w:color w:val="000000"/>
          <w:sz w:val="28"/>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p>
    <w:bookmarkEnd w:id="321"/>
    <w:bookmarkStart w:name="z1699" w:id="32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22"/>
    <w:bookmarkStart w:name="z1700" w:id="32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23"/>
    <w:p>
      <w:pPr>
        <w:spacing w:after="0"/>
        <w:ind w:left="0"/>
        <w:jc w:val="both"/>
      </w:pPr>
      <w:r>
        <w:rPr>
          <w:rFonts w:ascii="Times New Roman"/>
          <w:b w:val="false"/>
          <w:i w:val="false"/>
          <w:color w:val="000000"/>
          <w:sz w:val="28"/>
        </w:rPr>
        <w:t>
      көрсетілетін қызметті берушіге:</w:t>
      </w:r>
    </w:p>
    <w:bookmarkStart w:name="z1701" w:id="324"/>
    <w:p>
      <w:pPr>
        <w:spacing w:after="0"/>
        <w:ind w:left="0"/>
        <w:jc w:val="both"/>
      </w:pPr>
      <w:r>
        <w:rPr>
          <w:rFonts w:ascii="Times New Roman"/>
          <w:b w:val="false"/>
          <w:i w:val="false"/>
          <w:color w:val="000000"/>
          <w:sz w:val="28"/>
        </w:rPr>
        <w:t>
      1) бала асырап алу жөніндегі агенттікті аккредиттеу үшін:</w:t>
      </w:r>
    </w:p>
    <w:bookmarkEnd w:id="324"/>
    <w:bookmarkStart w:name="z1702" w:id="325"/>
    <w:p>
      <w:pPr>
        <w:spacing w:after="0"/>
        <w:ind w:left="0"/>
        <w:jc w:val="both"/>
      </w:pPr>
      <w:r>
        <w:rPr>
          <w:rFonts w:ascii="Times New Roman"/>
          <w:b w:val="false"/>
          <w:i w:val="false"/>
          <w:color w:val="000000"/>
          <w:sz w:val="28"/>
        </w:rPr>
        <w:t>
      1-1) осы мемлекеттік көрсетілетін қызмет стандартына қосымшаға сәйкес нысан бойынша өтініш;</w:t>
      </w:r>
    </w:p>
    <w:bookmarkEnd w:id="325"/>
    <w:bookmarkStart w:name="z1703" w:id="326"/>
    <w:p>
      <w:pPr>
        <w:spacing w:after="0"/>
        <w:ind w:left="0"/>
        <w:jc w:val="both"/>
      </w:pPr>
      <w:r>
        <w:rPr>
          <w:rFonts w:ascii="Times New Roman"/>
          <w:b w:val="false"/>
          <w:i w:val="false"/>
          <w:color w:val="000000"/>
          <w:sz w:val="28"/>
        </w:rPr>
        <w:t>
      1-2) көрсетілетін қызметті алушының жеке басын куәландыратын құжат (жеке басын сәйкестендіру үшін талап етіледі);</w:t>
      </w:r>
    </w:p>
    <w:bookmarkEnd w:id="326"/>
    <w:bookmarkStart w:name="z1704" w:id="327"/>
    <w:p>
      <w:pPr>
        <w:spacing w:after="0"/>
        <w:ind w:left="0"/>
        <w:jc w:val="both"/>
      </w:pPr>
      <w:r>
        <w:rPr>
          <w:rFonts w:ascii="Times New Roman"/>
          <w:b w:val="false"/>
          <w:i w:val="false"/>
          <w:color w:val="000000"/>
          <w:sz w:val="28"/>
        </w:rPr>
        <w:t>
      1-3) құрылтай құжаттарының нотариалды куәландырылған көшірмелері;</w:t>
      </w:r>
    </w:p>
    <w:bookmarkEnd w:id="327"/>
    <w:bookmarkStart w:name="z1705" w:id="328"/>
    <w:p>
      <w:pPr>
        <w:spacing w:after="0"/>
        <w:ind w:left="0"/>
        <w:jc w:val="both"/>
      </w:pPr>
      <w:r>
        <w:rPr>
          <w:rFonts w:ascii="Times New Roman"/>
          <w:b w:val="false"/>
          <w:i w:val="false"/>
          <w:color w:val="000000"/>
          <w:sz w:val="28"/>
        </w:rPr>
        <w:t>
      1-4)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bookmarkEnd w:id="328"/>
    <w:bookmarkStart w:name="z1706" w:id="329"/>
    <w:p>
      <w:pPr>
        <w:spacing w:after="0"/>
        <w:ind w:left="0"/>
        <w:jc w:val="both"/>
      </w:pPr>
      <w:r>
        <w:rPr>
          <w:rFonts w:ascii="Times New Roman"/>
          <w:b w:val="false"/>
          <w:i w:val="false"/>
          <w:color w:val="000000"/>
          <w:sz w:val="28"/>
        </w:rPr>
        <w:t>
      1-5)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bookmarkEnd w:id="329"/>
    <w:bookmarkStart w:name="z1707" w:id="330"/>
    <w:p>
      <w:pPr>
        <w:spacing w:after="0"/>
        <w:ind w:left="0"/>
        <w:jc w:val="both"/>
      </w:pPr>
      <w:r>
        <w:rPr>
          <w:rFonts w:ascii="Times New Roman"/>
          <w:b w:val="false"/>
          <w:i w:val="false"/>
          <w:color w:val="000000"/>
          <w:sz w:val="28"/>
        </w:rPr>
        <w:t>
      1-6) бала асырап алуға үміткерлерге агенттік ұсынатын, көрсетілетін қызметтердің тізбесі;</w:t>
      </w:r>
    </w:p>
    <w:bookmarkEnd w:id="330"/>
    <w:bookmarkStart w:name="z1708" w:id="331"/>
    <w:p>
      <w:pPr>
        <w:spacing w:after="0"/>
        <w:ind w:left="0"/>
        <w:jc w:val="both"/>
      </w:pPr>
      <w:r>
        <w:rPr>
          <w:rFonts w:ascii="Times New Roman"/>
          <w:b w:val="false"/>
          <w:i w:val="false"/>
          <w:color w:val="000000"/>
          <w:sz w:val="28"/>
        </w:rPr>
        <w:t xml:space="preserve">
      1-7)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p>
    <w:bookmarkEnd w:id="331"/>
    <w:bookmarkStart w:name="z1709" w:id="332"/>
    <w:p>
      <w:pPr>
        <w:spacing w:after="0"/>
        <w:ind w:left="0"/>
        <w:jc w:val="both"/>
      </w:pPr>
      <w:r>
        <w:rPr>
          <w:rFonts w:ascii="Times New Roman"/>
          <w:b w:val="false"/>
          <w:i w:val="false"/>
          <w:color w:val="000000"/>
          <w:sz w:val="28"/>
        </w:rPr>
        <w:t>
      1-8)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bookmarkEnd w:id="332"/>
    <w:bookmarkStart w:name="z1710" w:id="333"/>
    <w:p>
      <w:pPr>
        <w:spacing w:after="0"/>
        <w:ind w:left="0"/>
        <w:jc w:val="both"/>
      </w:pPr>
      <w:r>
        <w:rPr>
          <w:rFonts w:ascii="Times New Roman"/>
          <w:b w:val="false"/>
          <w:i w:val="false"/>
          <w:color w:val="000000"/>
          <w:sz w:val="28"/>
        </w:rPr>
        <w:t>
      1-9) агенттіктің көрсетілетін қызметті алушыға берген нотариалды куәландырылған сенімхаты;</w:t>
      </w:r>
    </w:p>
    <w:bookmarkEnd w:id="333"/>
    <w:bookmarkStart w:name="z1711" w:id="334"/>
    <w:p>
      <w:pPr>
        <w:spacing w:after="0"/>
        <w:ind w:left="0"/>
        <w:jc w:val="both"/>
      </w:pPr>
      <w:r>
        <w:rPr>
          <w:rFonts w:ascii="Times New Roman"/>
          <w:b w:val="false"/>
          <w:i w:val="false"/>
          <w:color w:val="000000"/>
          <w:sz w:val="28"/>
        </w:rPr>
        <w:t>
      1-10)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bookmarkEnd w:id="334"/>
    <w:bookmarkStart w:name="z1712" w:id="335"/>
    <w:p>
      <w:pPr>
        <w:spacing w:after="0"/>
        <w:ind w:left="0"/>
        <w:jc w:val="both"/>
      </w:pPr>
      <w:r>
        <w:rPr>
          <w:rFonts w:ascii="Times New Roman"/>
          <w:b w:val="false"/>
          <w:i w:val="false"/>
          <w:color w:val="000000"/>
          <w:sz w:val="28"/>
        </w:rPr>
        <w:t>
      1-11)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bookmarkEnd w:id="335"/>
    <w:bookmarkStart w:name="z1713" w:id="336"/>
    <w:p>
      <w:pPr>
        <w:spacing w:after="0"/>
        <w:ind w:left="0"/>
        <w:jc w:val="both"/>
      </w:pPr>
      <w:r>
        <w:rPr>
          <w:rFonts w:ascii="Times New Roman"/>
          <w:b w:val="false"/>
          <w:i w:val="false"/>
          <w:color w:val="000000"/>
          <w:sz w:val="28"/>
        </w:rPr>
        <w:t>
      1-12)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bookmarkEnd w:id="336"/>
    <w:p>
      <w:pPr>
        <w:spacing w:after="0"/>
        <w:ind w:left="0"/>
        <w:jc w:val="both"/>
      </w:pPr>
      <w:r>
        <w:rPr>
          <w:rFonts w:ascii="Times New Roman"/>
          <w:b w:val="false"/>
          <w:i w:val="false"/>
          <w:color w:val="000000"/>
          <w:sz w:val="28"/>
        </w:rPr>
        <w:t>
      портал арқылы:</w:t>
      </w:r>
    </w:p>
    <w:bookmarkStart w:name="z1714" w:id="337"/>
    <w:p>
      <w:pPr>
        <w:spacing w:after="0"/>
        <w:ind w:left="0"/>
        <w:jc w:val="both"/>
      </w:pPr>
      <w:r>
        <w:rPr>
          <w:rFonts w:ascii="Times New Roman"/>
          <w:b w:val="false"/>
          <w:i w:val="false"/>
          <w:color w:val="000000"/>
          <w:sz w:val="28"/>
        </w:rPr>
        <w:t>
      1-1) көрсетілетін қызметті алушының ЭЦҚ қойылған электрондық құжат нысанындағы сұрау;</w:t>
      </w:r>
    </w:p>
    <w:bookmarkEnd w:id="337"/>
    <w:bookmarkStart w:name="z1715" w:id="338"/>
    <w:p>
      <w:pPr>
        <w:spacing w:after="0"/>
        <w:ind w:left="0"/>
        <w:jc w:val="both"/>
      </w:pPr>
      <w:r>
        <w:rPr>
          <w:rFonts w:ascii="Times New Roman"/>
          <w:b w:val="false"/>
          <w:i w:val="false"/>
          <w:color w:val="000000"/>
          <w:sz w:val="28"/>
        </w:rPr>
        <w:t>
      1-2) құрылтай құжаттарының нотариалды куәландырылған көшірмелерінің электрондық көшірмесі;</w:t>
      </w:r>
    </w:p>
    <w:bookmarkEnd w:id="338"/>
    <w:bookmarkStart w:name="z1716" w:id="339"/>
    <w:p>
      <w:pPr>
        <w:spacing w:after="0"/>
        <w:ind w:left="0"/>
        <w:jc w:val="both"/>
      </w:pPr>
      <w:r>
        <w:rPr>
          <w:rFonts w:ascii="Times New Roman"/>
          <w:b w:val="false"/>
          <w:i w:val="false"/>
          <w:color w:val="000000"/>
          <w:sz w:val="28"/>
        </w:rPr>
        <w:t>
      1-3)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электрондық көшірмесі;</w:t>
      </w:r>
    </w:p>
    <w:bookmarkEnd w:id="339"/>
    <w:bookmarkStart w:name="z1717" w:id="340"/>
    <w:p>
      <w:pPr>
        <w:spacing w:after="0"/>
        <w:ind w:left="0"/>
        <w:jc w:val="both"/>
      </w:pPr>
      <w:r>
        <w:rPr>
          <w:rFonts w:ascii="Times New Roman"/>
          <w:b w:val="false"/>
          <w:i w:val="false"/>
          <w:color w:val="000000"/>
          <w:sz w:val="28"/>
        </w:rPr>
        <w:t>
      1-4)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электрондық көшірмесі;</w:t>
      </w:r>
    </w:p>
    <w:bookmarkEnd w:id="340"/>
    <w:bookmarkStart w:name="z1718" w:id="341"/>
    <w:p>
      <w:pPr>
        <w:spacing w:after="0"/>
        <w:ind w:left="0"/>
        <w:jc w:val="both"/>
      </w:pPr>
      <w:r>
        <w:rPr>
          <w:rFonts w:ascii="Times New Roman"/>
          <w:b w:val="false"/>
          <w:i w:val="false"/>
          <w:color w:val="000000"/>
          <w:sz w:val="28"/>
        </w:rPr>
        <w:t>
      1-5) бала асырап алуға үміткерлерге агенттік ұсынатын, көрсетілетін қызметтер тізбесінің электрондық көшірмесі;</w:t>
      </w:r>
    </w:p>
    <w:bookmarkEnd w:id="341"/>
    <w:bookmarkStart w:name="z1719" w:id="342"/>
    <w:p>
      <w:pPr>
        <w:spacing w:after="0"/>
        <w:ind w:left="0"/>
        <w:jc w:val="both"/>
      </w:pPr>
      <w:r>
        <w:rPr>
          <w:rFonts w:ascii="Times New Roman"/>
          <w:b w:val="false"/>
          <w:i w:val="false"/>
          <w:color w:val="000000"/>
          <w:sz w:val="28"/>
        </w:rPr>
        <w:t xml:space="preserve">
      1-6)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электрондық көшірмесі;</w:t>
      </w:r>
    </w:p>
    <w:bookmarkEnd w:id="342"/>
    <w:bookmarkStart w:name="z1720" w:id="343"/>
    <w:p>
      <w:pPr>
        <w:spacing w:after="0"/>
        <w:ind w:left="0"/>
        <w:jc w:val="both"/>
      </w:pPr>
      <w:r>
        <w:rPr>
          <w:rFonts w:ascii="Times New Roman"/>
          <w:b w:val="false"/>
          <w:i w:val="false"/>
          <w:color w:val="000000"/>
          <w:sz w:val="28"/>
        </w:rPr>
        <w:t>
      1-7)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электрондық көшірмесі;</w:t>
      </w:r>
    </w:p>
    <w:bookmarkEnd w:id="343"/>
    <w:bookmarkStart w:name="z1721" w:id="344"/>
    <w:p>
      <w:pPr>
        <w:spacing w:after="0"/>
        <w:ind w:left="0"/>
        <w:jc w:val="both"/>
      </w:pPr>
      <w:r>
        <w:rPr>
          <w:rFonts w:ascii="Times New Roman"/>
          <w:b w:val="false"/>
          <w:i w:val="false"/>
          <w:color w:val="000000"/>
          <w:sz w:val="28"/>
        </w:rPr>
        <w:t>
      1-8) агенттіктің көрсетілетін қызметті алушыға берген нотариалды куәландырылған сенімхатының электрондық көшірмесі;</w:t>
      </w:r>
    </w:p>
    <w:bookmarkEnd w:id="344"/>
    <w:bookmarkStart w:name="z1722" w:id="345"/>
    <w:p>
      <w:pPr>
        <w:spacing w:after="0"/>
        <w:ind w:left="0"/>
        <w:jc w:val="both"/>
      </w:pPr>
      <w:r>
        <w:rPr>
          <w:rFonts w:ascii="Times New Roman"/>
          <w:b w:val="false"/>
          <w:i w:val="false"/>
          <w:color w:val="000000"/>
          <w:sz w:val="28"/>
        </w:rPr>
        <w:t>
      1-9)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bookmarkEnd w:id="345"/>
    <w:bookmarkStart w:name="z1723" w:id="346"/>
    <w:p>
      <w:pPr>
        <w:spacing w:after="0"/>
        <w:ind w:left="0"/>
        <w:jc w:val="both"/>
      </w:pPr>
      <w:r>
        <w:rPr>
          <w:rFonts w:ascii="Times New Roman"/>
          <w:b w:val="false"/>
          <w:i w:val="false"/>
          <w:color w:val="000000"/>
          <w:sz w:val="28"/>
        </w:rPr>
        <w:t>
      1-10)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bookmarkEnd w:id="346"/>
    <w:bookmarkStart w:name="z1724" w:id="347"/>
    <w:p>
      <w:pPr>
        <w:spacing w:after="0"/>
        <w:ind w:left="0"/>
        <w:jc w:val="both"/>
      </w:pPr>
      <w:r>
        <w:rPr>
          <w:rFonts w:ascii="Times New Roman"/>
          <w:b w:val="false"/>
          <w:i w:val="false"/>
          <w:color w:val="000000"/>
          <w:sz w:val="28"/>
        </w:rPr>
        <w:t>
      1-11)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bookmarkEnd w:id="347"/>
    <w:bookmarkStart w:name="z1725" w:id="348"/>
    <w:p>
      <w:pPr>
        <w:spacing w:after="0"/>
        <w:ind w:left="0"/>
        <w:jc w:val="both"/>
      </w:pPr>
      <w:r>
        <w:rPr>
          <w:rFonts w:ascii="Times New Roman"/>
          <w:b w:val="false"/>
          <w:i w:val="false"/>
          <w:color w:val="000000"/>
          <w:sz w:val="28"/>
        </w:rPr>
        <w:t>
      2) бала асырап алу жөніндегі агенттікті аккредиттеу мерзімін ұзарту үшін:</w:t>
      </w:r>
    </w:p>
    <w:bookmarkEnd w:id="348"/>
    <w:p>
      <w:pPr>
        <w:spacing w:after="0"/>
        <w:ind w:left="0"/>
        <w:jc w:val="both"/>
      </w:pPr>
      <w:r>
        <w:rPr>
          <w:rFonts w:ascii="Times New Roman"/>
          <w:b w:val="false"/>
          <w:i w:val="false"/>
          <w:color w:val="000000"/>
          <w:sz w:val="28"/>
        </w:rPr>
        <w:t>
      көрсетілетін қызметті берушіге:</w:t>
      </w:r>
    </w:p>
    <w:bookmarkStart w:name="z1726" w:id="349"/>
    <w:p>
      <w:pPr>
        <w:spacing w:after="0"/>
        <w:ind w:left="0"/>
        <w:jc w:val="both"/>
      </w:pPr>
      <w:r>
        <w:rPr>
          <w:rFonts w:ascii="Times New Roman"/>
          <w:b w:val="false"/>
          <w:i w:val="false"/>
          <w:color w:val="000000"/>
          <w:sz w:val="28"/>
        </w:rPr>
        <w:t>
      2-1) осы мемлекеттік көрсетілетін қызмет стандартына 1-қосымшаға сәйкес нысан бойынша көрсетілетін қызметті алушының өтініші;</w:t>
      </w:r>
    </w:p>
    <w:bookmarkEnd w:id="349"/>
    <w:bookmarkStart w:name="z1727" w:id="350"/>
    <w:p>
      <w:pPr>
        <w:spacing w:after="0"/>
        <w:ind w:left="0"/>
        <w:jc w:val="both"/>
      </w:pPr>
      <w:r>
        <w:rPr>
          <w:rFonts w:ascii="Times New Roman"/>
          <w:b w:val="false"/>
          <w:i w:val="false"/>
          <w:color w:val="000000"/>
          <w:sz w:val="28"/>
        </w:rPr>
        <w:t>
      2-2) бала асырап алу жөніндегі агенттіктің сенім білдірген адамға берген нотариатта куәландырылған сенімхаты.</w:t>
      </w:r>
    </w:p>
    <w:bookmarkEnd w:id="350"/>
    <w:p>
      <w:pPr>
        <w:spacing w:after="0"/>
        <w:ind w:left="0"/>
        <w:jc w:val="both"/>
      </w:pPr>
      <w:r>
        <w:rPr>
          <w:rFonts w:ascii="Times New Roman"/>
          <w:b w:val="false"/>
          <w:i w:val="false"/>
          <w:color w:val="000000"/>
          <w:sz w:val="28"/>
        </w:rPr>
        <w:t>
      портал арқылы:</w:t>
      </w:r>
    </w:p>
    <w:bookmarkStart w:name="z1728" w:id="351"/>
    <w:p>
      <w:pPr>
        <w:spacing w:after="0"/>
        <w:ind w:left="0"/>
        <w:jc w:val="both"/>
      </w:pPr>
      <w:r>
        <w:rPr>
          <w:rFonts w:ascii="Times New Roman"/>
          <w:b w:val="false"/>
          <w:i w:val="false"/>
          <w:color w:val="000000"/>
          <w:sz w:val="28"/>
        </w:rPr>
        <w:t>
      2-1) көрсетілетін қызметті алушының ЭЦҚ қойылған электрондық құжат нысанындағы сұрау;</w:t>
      </w:r>
    </w:p>
    <w:bookmarkEnd w:id="351"/>
    <w:bookmarkStart w:name="z1729" w:id="352"/>
    <w:p>
      <w:pPr>
        <w:spacing w:after="0"/>
        <w:ind w:left="0"/>
        <w:jc w:val="both"/>
      </w:pPr>
      <w:r>
        <w:rPr>
          <w:rFonts w:ascii="Times New Roman"/>
          <w:b w:val="false"/>
          <w:i w:val="false"/>
          <w:color w:val="000000"/>
          <w:sz w:val="28"/>
        </w:rPr>
        <w:t>
      2-2) агенттіктің көрсетілетін қызметті алушыға берген нотариалды куәландырылған сенімхатының электрондық көшірмесі.</w:t>
      </w:r>
    </w:p>
    <w:bookmarkEnd w:id="352"/>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p>
      <w:pPr>
        <w:spacing w:after="0"/>
        <w:ind w:left="0"/>
        <w:jc w:val="both"/>
      </w:pPr>
      <w:r>
        <w:rPr>
          <w:rFonts w:ascii="Times New Roman"/>
          <w:b w:val="false"/>
          <w:i w:val="false"/>
          <w:color w:val="000000"/>
          <w:sz w:val="28"/>
        </w:rPr>
        <w:t>
      Көрсетілетін қызметті алушының жеке басын растайтын, заңды тұлғаны мемлекеттік тіркеу туралы (қайта тіркеу), көрсетілетін қызметті алушыны жеке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көрсетілетін мемлекеттік қызметке сұраныстың қабылданғаны туралы мәртебе, сондай-ақ мемлекеттік қызмет нәтижесін алу күні және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730" w:id="353"/>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53"/>
    <w:p>
      <w:pPr>
        <w:spacing w:after="0"/>
        <w:ind w:left="0"/>
        <w:jc w:val="both"/>
      </w:pPr>
      <w:r>
        <w:rPr>
          <w:rFonts w:ascii="Times New Roman"/>
          <w:b w:val="false"/>
          <w:i w:val="false"/>
          <w:color w:val="000000"/>
          <w:sz w:val="28"/>
        </w:rPr>
        <w:t>
      бала асырап алу жөніндегі агенттікті аккредиттеу үшін:</w:t>
      </w:r>
    </w:p>
    <w:bookmarkStart w:name="z1731" w:id="354"/>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354"/>
    <w:bookmarkStart w:name="z1732" w:id="355"/>
    <w:p>
      <w:pPr>
        <w:spacing w:after="0"/>
        <w:ind w:left="0"/>
        <w:jc w:val="both"/>
      </w:pPr>
      <w:r>
        <w:rPr>
          <w:rFonts w:ascii="Times New Roman"/>
          <w:b w:val="false"/>
          <w:i w:val="false"/>
          <w:color w:val="000000"/>
          <w:sz w:val="28"/>
        </w:rPr>
        <w:t>
      2) өз қызметі туралы дәйексіз мәліметтер ұсынылуы;</w:t>
      </w:r>
    </w:p>
    <w:bookmarkEnd w:id="355"/>
    <w:bookmarkStart w:name="z1733" w:id="356"/>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bookmarkEnd w:id="356"/>
    <w:bookmarkStart w:name="z1734" w:id="357"/>
    <w:p>
      <w:pPr>
        <w:spacing w:after="0"/>
        <w:ind w:left="0"/>
        <w:jc w:val="both"/>
      </w:pP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p>
    <w:bookmarkEnd w:id="357"/>
    <w:bookmarkStart w:name="z1735" w:id="358"/>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358"/>
    <w:bookmarkStart w:name="z1736" w:id="359"/>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bookmarkEnd w:id="359"/>
    <w:bookmarkStart w:name="z1737" w:id="360"/>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360"/>
    <w:bookmarkStart w:name="z1738" w:id="361"/>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361"/>
    <w:bookmarkStart w:name="z1739" w:id="362"/>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асуы.</w:t>
      </w:r>
    </w:p>
    <w:bookmarkEnd w:id="362"/>
    <w:p>
      <w:pPr>
        <w:spacing w:after="0"/>
        <w:ind w:left="0"/>
        <w:jc w:val="both"/>
      </w:pPr>
      <w:r>
        <w:rPr>
          <w:rFonts w:ascii="Times New Roman"/>
          <w:b w:val="false"/>
          <w:i w:val="false"/>
          <w:color w:val="000000"/>
          <w:sz w:val="28"/>
        </w:rPr>
        <w:t>
      бала асырап алу жөніндегі агенттікті аккредиттеу мерзімін ұзарту үшін:</w:t>
      </w:r>
    </w:p>
    <w:bookmarkStart w:name="z1740" w:id="363"/>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сақталмауы;</w:t>
      </w:r>
    </w:p>
    <w:bookmarkEnd w:id="363"/>
    <w:bookmarkStart w:name="z1741" w:id="364"/>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64"/>
    <w:bookmarkStart w:name="z1742" w:id="36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65"/>
    <w:bookmarkStart w:name="z1743" w:id="366"/>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366"/>
    <w:bookmarkStart w:name="z1744" w:id="36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67"/>
    <w:bookmarkStart w:name="z1745" w:id="36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көрсетілген мекенжай бойынша шағым көрсетілетін қызметті беруші басшысының атына беріледі.</w:t>
      </w:r>
    </w:p>
    <w:bookmarkEnd w:id="368"/>
    <w:p>
      <w:pPr>
        <w:spacing w:after="0"/>
        <w:ind w:left="0"/>
        <w:jc w:val="both"/>
      </w:pPr>
      <w:r>
        <w:rPr>
          <w:rFonts w:ascii="Times New Roman"/>
          <w:b w:val="false"/>
          <w:i w:val="false"/>
          <w:color w:val="000000"/>
          <w:sz w:val="28"/>
        </w:rPr>
        <w:t>
      Шағым пошта арқылы, портал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немесе заңды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Министрліктің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телефоны бойынша алады.</w:t>
      </w:r>
    </w:p>
    <w:bookmarkStart w:name="z1746" w:id="36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69"/>
    <w:bookmarkStart w:name="z1747" w:id="370"/>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70"/>
    <w:bookmarkStart w:name="z1748" w:id="37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71"/>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көрсетілетін қызметті берушінің: www.bala.edu.gov.kz интернет-ресурсында;</w:t>
      </w:r>
    </w:p>
    <w:p>
      <w:pPr>
        <w:spacing w:after="0"/>
        <w:ind w:left="0"/>
        <w:jc w:val="both"/>
      </w:pPr>
      <w:r>
        <w:rPr>
          <w:rFonts w:ascii="Times New Roman"/>
          <w:b w:val="false"/>
          <w:i w:val="false"/>
          <w:color w:val="000000"/>
          <w:sz w:val="28"/>
        </w:rPr>
        <w:t>
      3) egov.kz. порталында орналасқан.</w:t>
      </w:r>
    </w:p>
    <w:bookmarkStart w:name="z1749" w:id="372"/>
    <w:p>
      <w:pPr>
        <w:spacing w:after="0"/>
        <w:ind w:left="0"/>
        <w:jc w:val="both"/>
      </w:pPr>
      <w:r>
        <w:rPr>
          <w:rFonts w:ascii="Times New Roman"/>
          <w:b w:val="false"/>
          <w:i w:val="false"/>
          <w:color w:val="000000"/>
          <w:sz w:val="28"/>
        </w:rPr>
        <w:t>
      14. Қызмет көрсетушінің мемлекеттік қызмет көрсету мәселелері бойынша анықтама қызметінің байланыс телефондары Министрлік www.edu.gov.kz, қызмет көрсетуші: www.bala.edu.gov.kz интернет-ресурстарында орналастырылған. Мемлекеттік қызмет көрсету мәселелері бойынша бірыңғай байланыс орталығы "1414".</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 аккредиттеу немесе</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Балалардың 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агенттіктің cенім білдірген</w:t>
            </w:r>
            <w:r>
              <w:br/>
            </w:r>
            <w:r>
              <w:rPr>
                <w:rFonts w:ascii="Times New Roman"/>
                <w:b w:val="false"/>
                <w:i w:val="false"/>
                <w:color w:val="000000"/>
                <w:sz w:val="20"/>
              </w:rPr>
              <w:t>адамы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w:t>
            </w:r>
            <w:r>
              <w:br/>
            </w:r>
            <w:r>
              <w:rPr>
                <w:rFonts w:ascii="Times New Roman"/>
                <w:b w:val="false"/>
                <w:i w:val="false"/>
                <w:color w:val="000000"/>
                <w:sz w:val="20"/>
              </w:rPr>
              <w:t>толық агенттіктің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Қазақстан Республикасының аумағында бала асырап алу жөніндегі қызметті жүзеге асыратын бала асырап алу жөніндегі агенттікті аккредиттеу мүмкіндігі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(агенттіктің атауын және мемлекеттің мекен-жайын көрсету)</w:t>
      </w:r>
    </w:p>
    <w:p>
      <w:pPr>
        <w:spacing w:after="0"/>
        <w:ind w:left="0"/>
        <w:jc w:val="both"/>
      </w:pPr>
      <w:r>
        <w:rPr>
          <w:rFonts w:ascii="Times New Roman"/>
          <w:b w:val="false"/>
          <w:i w:val="false"/>
          <w:color w:val="000000"/>
          <w:sz w:val="28"/>
        </w:rPr>
        <w:t>
      немесе бала асырап алу жөніндегі агенттікті аккредиттеу мерзімін ұзарту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мәселесін қарастыру үшін ұсынылған құжаттарды қарастыруды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p>
      <w:pPr>
        <w:spacing w:after="0"/>
        <w:ind w:left="0"/>
        <w:jc w:val="both"/>
      </w:pPr>
      <w:r>
        <w:rPr>
          <w:rFonts w:ascii="Times New Roman"/>
          <w:b w:val="false"/>
          <w:i w:val="false"/>
          <w:color w:val="000000"/>
          <w:sz w:val="28"/>
        </w:rPr>
        <w:t xml:space="preserve">
      "___" _______ 20__ жыл                  ______________________________ </w:t>
      </w:r>
    </w:p>
    <w:p>
      <w:pPr>
        <w:spacing w:after="0"/>
        <w:ind w:left="0"/>
        <w:jc w:val="both"/>
      </w:pPr>
      <w:r>
        <w:rPr>
          <w:rFonts w:ascii="Times New Roman"/>
          <w:b w:val="false"/>
          <w:i w:val="false"/>
          <w:color w:val="000000"/>
          <w:sz w:val="28"/>
        </w:rPr>
        <w:t>
      сенім білдірген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"Бала асырап алу жөніндегі агенттікті аккредиттеу мерзімін ұзарту" мемлекеттік көрсетілетін қызмет стандарты</w:t>
      </w:r>
    </w:p>
    <w:p>
      <w:pPr>
        <w:spacing w:after="0"/>
        <w:ind w:left="0"/>
        <w:jc w:val="both"/>
      </w:pPr>
      <w:r>
        <w:rPr>
          <w:rFonts w:ascii="Times New Roman"/>
          <w:b w:val="false"/>
          <w:i w:val="false"/>
          <w:color w:val="ff0000"/>
          <w:sz w:val="28"/>
        </w:rPr>
        <w:t xml:space="preserve">
      Ескерту. Стандарт алып тасталды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11-қосымша</w:t>
            </w:r>
          </w:p>
        </w:tc>
      </w:tr>
    </w:tbl>
    <w:bookmarkStart w:name="z648" w:id="37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373"/>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40" w:id="374"/>
    <w:p>
      <w:pPr>
        <w:spacing w:after="0"/>
        <w:ind w:left="0"/>
        <w:jc w:val="left"/>
      </w:pPr>
      <w:r>
        <w:rPr>
          <w:rFonts w:ascii="Times New Roman"/>
          <w:b/>
          <w:i w:val="false"/>
          <w:color w:val="000000"/>
        </w:rPr>
        <w:t xml:space="preserve"> 1-тарау. Жалпы ережелер</w:t>
      </w:r>
    </w:p>
    <w:bookmarkEnd w:id="374"/>
    <w:bookmarkStart w:name="z1441" w:id="375"/>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bookmarkEnd w:id="375"/>
    <w:bookmarkStart w:name="z1442" w:id="3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76"/>
    <w:bookmarkStart w:name="z1443" w:id="377"/>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7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4" w:id="378"/>
    <w:p>
      <w:pPr>
        <w:spacing w:after="0"/>
        <w:ind w:left="0"/>
        <w:jc w:val="left"/>
      </w:pPr>
      <w:r>
        <w:rPr>
          <w:rFonts w:ascii="Times New Roman"/>
          <w:b/>
          <w:i w:val="false"/>
          <w:color w:val="000000"/>
        </w:rPr>
        <w:t xml:space="preserve"> 2-тарау. Мемлекеттік қызмет көрсету тәртібі</w:t>
      </w:r>
    </w:p>
    <w:bookmarkEnd w:id="378"/>
    <w:bookmarkStart w:name="z1445" w:id="379"/>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- 5 (бес) жұмыс күні.</w:t>
      </w:r>
    </w:p>
    <w:bookmarkEnd w:id="379"/>
    <w:bookmarkStart w:name="z1446" w:id="38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380"/>
    <w:bookmarkStart w:name="z1447" w:id="381"/>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381"/>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Start w:name="z1448" w:id="38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82"/>
    <w:bookmarkStart w:name="z1449" w:id="383"/>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83"/>
    <w:bookmarkStart w:name="z1450" w:id="38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84"/>
    <w:bookmarkStart w:name="z1659" w:id="385"/>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85"/>
    <w:bookmarkStart w:name="z1660" w:id="386"/>
    <w:p>
      <w:pPr>
        <w:spacing w:after="0"/>
        <w:ind w:left="0"/>
        <w:jc w:val="both"/>
      </w:pPr>
      <w:r>
        <w:rPr>
          <w:rFonts w:ascii="Times New Roman"/>
          <w:b w:val="false"/>
          <w:i w:val="false"/>
          <w:color w:val="000000"/>
          <w:sz w:val="28"/>
        </w:rPr>
        <w:t>
      2) баланы асырап алу туралы заңды күшіне енген сот шешімінің электрондық көшірмесі;</w:t>
      </w:r>
    </w:p>
    <w:bookmarkEnd w:id="386"/>
    <w:bookmarkStart w:name="z1661" w:id="387"/>
    <w:p>
      <w:pPr>
        <w:spacing w:after="0"/>
        <w:ind w:left="0"/>
        <w:jc w:val="both"/>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387"/>
    <w:p>
      <w:pPr>
        <w:spacing w:after="0"/>
        <w:ind w:left="0"/>
        <w:jc w:val="both"/>
      </w:pPr>
      <w:r>
        <w:rPr>
          <w:rFonts w:ascii="Times New Roman"/>
          <w:b w:val="false"/>
          <w:i w:val="false"/>
          <w:color w:val="000000"/>
          <w:sz w:val="28"/>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4" w:id="388"/>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88"/>
    <w:p>
      <w:pPr>
        <w:spacing w:after="0"/>
        <w:ind w:left="0"/>
        <w:jc w:val="both"/>
      </w:pPr>
      <w:r>
        <w:rPr>
          <w:rFonts w:ascii="Times New Roman"/>
          <w:b w:val="false"/>
          <w:i w:val="false"/>
          <w:color w:val="000000"/>
          <w:sz w:val="28"/>
        </w:rPr>
        <w:t>
      1) заңды күшіне енген сот шешімі бойынша бала асырап алудың күшін жою;</w:t>
      </w:r>
    </w:p>
    <w:p>
      <w:pPr>
        <w:spacing w:after="0"/>
        <w:ind w:left="0"/>
        <w:jc w:val="both"/>
      </w:pPr>
      <w:r>
        <w:rPr>
          <w:rFonts w:ascii="Times New Roman"/>
          <w:b w:val="false"/>
          <w:i w:val="false"/>
          <w:color w:val="000000"/>
          <w:sz w:val="28"/>
        </w:rPr>
        <w:t>
      2) заңды күшіне енген сот шешімі бойынша бала асырап алуды жарамсыз деп тану;</w:t>
      </w:r>
    </w:p>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Start w:name="z1455" w:id="389"/>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389"/>
    <w:bookmarkStart w:name="z1456" w:id="39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13-тармағында көрсетілген мекенжай бойынша басшысының атына беріледі.</w:t>
      </w:r>
    </w:p>
    <w:bookmarkEnd w:id="390"/>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57" w:id="391"/>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91"/>
    <w:bookmarkStart w:name="z1458" w:id="392"/>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92"/>
    <w:bookmarkStart w:name="z1459" w:id="39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93"/>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bookmarkStart w:name="z1460" w:id="394"/>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394"/>
    <w:bookmarkStart w:name="z1461" w:id="395"/>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395"/>
    <w:bookmarkStart w:name="z1462" w:id="396"/>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                                          20 ___ жылғы "___" 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_________________________________________________</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 _____________________________ берiлген күнi _____________________________________</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______________ 20 ___ жылғы "___"______________ 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_________________________________________________ теңгені құрайды (сомасы жазбаша)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Бала 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________________________________</w:t>
      </w:r>
    </w:p>
    <w:p>
      <w:pPr>
        <w:spacing w:after="0"/>
        <w:ind w:left="0"/>
        <w:jc w:val="both"/>
      </w:pPr>
      <w:r>
        <w:rPr>
          <w:rFonts w:ascii="Times New Roman"/>
          <w:b w:val="false"/>
          <w:i w:val="false"/>
          <w:color w:val="000000"/>
          <w:sz w:val="28"/>
        </w:rPr>
        <w:t>
      Соттың атауы ____________________________________________________________________</w:t>
      </w:r>
    </w:p>
    <w:p>
      <w:pPr>
        <w:spacing w:after="0"/>
        <w:ind w:left="0"/>
        <w:jc w:val="both"/>
      </w:pPr>
      <w:r>
        <w:rPr>
          <w:rFonts w:ascii="Times New Roman"/>
          <w:b w:val="false"/>
          <w:i w:val="false"/>
          <w:color w:val="000000"/>
          <w:sz w:val="28"/>
        </w:rPr>
        <w:t xml:space="preserve">
      Соттың 20___ жылғы "___"_____________ № _______ шешімі </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_______________________</w:t>
      </w:r>
    </w:p>
    <w:p>
      <w:pPr>
        <w:spacing w:after="0"/>
        <w:ind w:left="0"/>
        <w:jc w:val="both"/>
      </w:pPr>
      <w:r>
        <w:rPr>
          <w:rFonts w:ascii="Times New Roman"/>
          <w:b w:val="false"/>
          <w:i w:val="false"/>
          <w:color w:val="000000"/>
          <w:sz w:val="28"/>
        </w:rPr>
        <w:t>
      __________ сериясы _________ нөмірі __________ кім берген 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xml:space="preserve">
      Дәйексіз мәліметтер мен жалған құжаттарды ұсынғаным үшін жауаптылық туралы </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12-қосымша</w:t>
            </w:r>
          </w:p>
        </w:tc>
      </w:tr>
    </w:tbl>
    <w:bookmarkStart w:name="z678" w:id="397"/>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397"/>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65" w:id="398"/>
    <w:p>
      <w:pPr>
        <w:spacing w:after="0"/>
        <w:ind w:left="0"/>
        <w:jc w:val="left"/>
      </w:pPr>
      <w:r>
        <w:rPr>
          <w:rFonts w:ascii="Times New Roman"/>
          <w:b/>
          <w:i w:val="false"/>
          <w:color w:val="000000"/>
        </w:rPr>
        <w:t xml:space="preserve"> 1-тарау. Жалпы ережелер</w:t>
      </w:r>
    </w:p>
    <w:bookmarkEnd w:id="398"/>
    <w:bookmarkStart w:name="z1466" w:id="399"/>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bookmarkEnd w:id="399"/>
    <w:bookmarkStart w:name="z1467" w:id="40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400"/>
    <w:bookmarkStart w:name="z1468" w:id="40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bookmarkEnd w:id="40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9" w:id="402"/>
    <w:p>
      <w:pPr>
        <w:spacing w:after="0"/>
        <w:ind w:left="0"/>
        <w:jc w:val="left"/>
      </w:pPr>
      <w:r>
        <w:rPr>
          <w:rFonts w:ascii="Times New Roman"/>
          <w:b/>
          <w:i w:val="false"/>
          <w:color w:val="000000"/>
        </w:rPr>
        <w:t xml:space="preserve"> 2-тарау. Мемлекеттік қызметті көрсету тәртібі</w:t>
      </w:r>
    </w:p>
    <w:bookmarkEnd w:id="402"/>
    <w:bookmarkStart w:name="z1470" w:id="403"/>
    <w:p>
      <w:pPr>
        <w:spacing w:after="0"/>
        <w:ind w:left="0"/>
        <w:jc w:val="both"/>
      </w:pPr>
      <w:r>
        <w:rPr>
          <w:rFonts w:ascii="Times New Roman"/>
          <w:b w:val="false"/>
          <w:i w:val="false"/>
          <w:color w:val="000000"/>
          <w:sz w:val="28"/>
        </w:rPr>
        <w:t>
      4. Мемлекеттік қызмет көрсету мерзімдері:</w:t>
      </w:r>
    </w:p>
    <w:bookmarkEnd w:id="403"/>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көрсетілетін қызметті берушінің қызмет көрсетудің рұқсат берілетін ең ұзақ уақыты – 30 минут, Мемлекеттік корпорацияда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4" w:id="404"/>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5" w:id="405"/>
    <w:p>
      <w:pPr>
        <w:spacing w:after="0"/>
        <w:ind w:left="0"/>
        <w:jc w:val="both"/>
      </w:pPr>
      <w:r>
        <w:rPr>
          <w:rFonts w:ascii="Times New Roman"/>
          <w:b w:val="false"/>
          <w:i w:val="false"/>
          <w:color w:val="000000"/>
          <w:sz w:val="28"/>
        </w:rPr>
        <w:t>
      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405"/>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6" w:id="40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06"/>
    <w:bookmarkStart w:name="z1477" w:id="407"/>
    <w:p>
      <w:pPr>
        <w:spacing w:after="0"/>
        <w:ind w:left="0"/>
        <w:jc w:val="both"/>
      </w:pPr>
      <w:r>
        <w:rPr>
          <w:rFonts w:ascii="Times New Roman"/>
          <w:b w:val="false"/>
          <w:i w:val="false"/>
          <w:color w:val="000000"/>
          <w:sz w:val="28"/>
        </w:rPr>
        <w:t>
      8. Жұмыс кестесі:</w:t>
      </w:r>
    </w:p>
    <w:bookmarkEnd w:id="40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"брондауға" болады;</w:t>
      </w:r>
    </w:p>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0" w:id="408"/>
    <w:p>
      <w:pPr>
        <w:spacing w:after="0"/>
        <w:ind w:left="0"/>
        <w:jc w:val="both"/>
      </w:pPr>
      <w:r>
        <w:rPr>
          <w:rFonts w:ascii="Times New Roman"/>
          <w:b w:val="false"/>
          <w:i w:val="false"/>
          <w:color w:val="000000"/>
          <w:sz w:val="28"/>
        </w:rPr>
        <w:t>
      9. Көрсетілетін қызметті алушының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408"/>
    <w:bookmarkStart w:name="z1662" w:id="40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09"/>
    <w:bookmarkStart w:name="z1663" w:id="410"/>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410"/>
    <w:bookmarkStart w:name="z1664" w:id="411"/>
    <w:p>
      <w:pPr>
        <w:spacing w:after="0"/>
        <w:ind w:left="0"/>
        <w:jc w:val="both"/>
      </w:pPr>
      <w:r>
        <w:rPr>
          <w:rFonts w:ascii="Times New Roman"/>
          <w:b w:val="false"/>
          <w:i w:val="false"/>
          <w:color w:val="000000"/>
          <w:sz w:val="28"/>
        </w:rPr>
        <w:t>
      3) баланың туу туралы куәлігінің көшірмесі;</w:t>
      </w:r>
    </w:p>
    <w:bookmarkEnd w:id="411"/>
    <w:bookmarkStart w:name="z1665" w:id="412"/>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p>
    <w:bookmarkEnd w:id="412"/>
    <w:bookmarkStart w:name="z1666" w:id="413"/>
    <w:p>
      <w:pPr>
        <w:spacing w:after="0"/>
        <w:ind w:left="0"/>
        <w:jc w:val="both"/>
      </w:pPr>
      <w:r>
        <w:rPr>
          <w:rFonts w:ascii="Times New Roman"/>
          <w:b w:val="false"/>
          <w:i w:val="false"/>
          <w:color w:val="000000"/>
          <w:sz w:val="28"/>
        </w:rPr>
        <w:t>
      5) мәртебесін дәлелдейтін құжаттың көшірмесі:</w:t>
      </w:r>
    </w:p>
    <w:bookmarkEnd w:id="413"/>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both"/>
      </w:pPr>
      <w:r>
        <w:rPr>
          <w:rFonts w:ascii="Times New Roman"/>
          <w:b w:val="false"/>
          <w:i w:val="false"/>
          <w:color w:val="000000"/>
          <w:sz w:val="28"/>
        </w:rPr>
        <w:t>
      порталда:</w:t>
      </w:r>
    </w:p>
    <w:bookmarkStart w:name="z1667" w:id="414"/>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414"/>
    <w:bookmarkStart w:name="z1668" w:id="415"/>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сауықтыру лагерiне баратын мектеп оқушысына медициналық анықтаманың электрондық көшірмесі;</w:t>
      </w:r>
    </w:p>
    <w:bookmarkEnd w:id="415"/>
    <w:bookmarkStart w:name="z1669" w:id="416"/>
    <w:p>
      <w:pPr>
        <w:spacing w:after="0"/>
        <w:ind w:left="0"/>
        <w:jc w:val="both"/>
      </w:pPr>
      <w:r>
        <w:rPr>
          <w:rFonts w:ascii="Times New Roman"/>
          <w:b w:val="false"/>
          <w:i w:val="false"/>
          <w:color w:val="000000"/>
          <w:sz w:val="28"/>
        </w:rPr>
        <w:t>
      3) мәртебесін дәлелдейтін құжаттың электрондық көшірмесі:</w:t>
      </w:r>
    </w:p>
    <w:bookmarkEnd w:id="416"/>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жергілікті атқарушы органдар ұсынатын құжат;</w:t>
      </w:r>
    </w:p>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органының шешімі;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некеге тұру туралы куәлік ("АХАЖ тіркеу пункті" ақпараттық жүйесінде мәліметтер болмаған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41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17"/>
    <w:bookmarkStart w:name="z1487" w:id="4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18"/>
    <w:bookmarkStart w:name="z1488" w:id="419"/>
    <w:p>
      <w:pPr>
        <w:spacing w:after="0"/>
        <w:ind w:left="0"/>
        <w:jc w:val="both"/>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End w:id="419"/>
    <w:bookmarkStart w:name="z1489" w:id="42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20"/>
    <w:bookmarkStart w:name="z1490" w:id="421"/>
    <w:p>
      <w:pPr>
        <w:spacing w:after="0"/>
        <w:ind w:left="0"/>
        <w:jc w:val="left"/>
      </w:pPr>
      <w:r>
        <w:rPr>
          <w:rFonts w:ascii="Times New Roman"/>
          <w:b/>
          <w:i w:val="false"/>
          <w:color w:val="000000"/>
        </w:rPr>
        <w:t xml:space="preserve"> 3-тарау.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bookmarkEnd w:id="421"/>
    <w:bookmarkStart w:name="z1491" w:id="42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422"/>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аты, жөні, тегі, пошта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92" w:id="42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23"/>
    <w:bookmarkStart w:name="z1493" w:id="424"/>
    <w:p>
      <w:pPr>
        <w:spacing w:after="0"/>
        <w:ind w:left="0"/>
        <w:jc w:val="left"/>
      </w:pPr>
      <w:r>
        <w:rPr>
          <w:rFonts w:ascii="Times New Roman"/>
          <w:b/>
          <w:i w:val="false"/>
          <w:color w:val="000000"/>
        </w:rPr>
        <w:t xml:space="preserve"> 4-тарау. Көрсетілетін мемлекеттік қызметтің ерекшеліктерін ескере отырып қойылатын өзге де талаптар.</w:t>
      </w:r>
    </w:p>
    <w:bookmarkEnd w:id="424"/>
    <w:bookmarkStart w:name="z1494" w:id="425"/>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425"/>
    <w:bookmarkStart w:name="z1495" w:id="426"/>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26"/>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www.gov4c.kz интернет-ресурсында;</w:t>
      </w:r>
    </w:p>
    <w:p>
      <w:pPr>
        <w:spacing w:after="0"/>
        <w:ind w:left="0"/>
        <w:jc w:val="both"/>
      </w:pPr>
      <w:r>
        <w:rPr>
          <w:rFonts w:ascii="Times New Roman"/>
          <w:b w:val="false"/>
          <w:i w:val="false"/>
          <w:color w:val="000000"/>
          <w:sz w:val="28"/>
        </w:rPr>
        <w:t>
      3) www.egov.kz порталында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6" w:id="427"/>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Бірыңғай байланыс орталығының 1414, 8 800 080 7777.</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облыстық маңызына</w:t>
            </w:r>
            <w:r>
              <w:br/>
            </w:r>
            <w:r>
              <w:rPr>
                <w:rFonts w:ascii="Times New Roman"/>
                <w:b w:val="false"/>
                <w:i w:val="false"/>
                <w:color w:val="000000"/>
                <w:sz w:val="20"/>
              </w:rPr>
              <w:t>не аудандық және қалалық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 облысы, _____ ауданы)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 мына</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нөмері)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both"/>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xml:space="preserve">
      (Мемлекеттік корпорацияның қызметкері) ______________________ (қолы) </w:t>
      </w:r>
    </w:p>
    <w:p>
      <w:pPr>
        <w:spacing w:after="0"/>
        <w:ind w:left="0"/>
        <w:jc w:val="both"/>
      </w:pPr>
      <w:r>
        <w:rPr>
          <w:rFonts w:ascii="Times New Roman"/>
          <w:b w:val="false"/>
          <w:i w:val="false"/>
          <w:color w:val="000000"/>
          <w:sz w:val="28"/>
        </w:rPr>
        <w:t xml:space="preserve">
      Орындаушының Т.А.Ә. (бар болғанда) ______________________________ </w:t>
      </w:r>
    </w:p>
    <w:p>
      <w:pPr>
        <w:spacing w:after="0"/>
        <w:ind w:left="0"/>
        <w:jc w:val="both"/>
      </w:pPr>
      <w:r>
        <w:rPr>
          <w:rFonts w:ascii="Times New Roman"/>
          <w:b w:val="false"/>
          <w:i w:val="false"/>
          <w:color w:val="000000"/>
          <w:sz w:val="28"/>
        </w:rPr>
        <w:t xml:space="preserve">
      Қабылдаушының Т.А.Ә. (бар болғанда) _____________________________ </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13-қосымша</w:t>
            </w:r>
          </w:p>
        </w:tc>
      </w:tr>
    </w:tbl>
    <w:bookmarkStart w:name="z846" w:id="428"/>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428"/>
    <w:p>
      <w:pPr>
        <w:spacing w:after="0"/>
        <w:ind w:left="0"/>
        <w:jc w:val="both"/>
      </w:pPr>
      <w:r>
        <w:rPr>
          <w:rFonts w:ascii="Times New Roman"/>
          <w:b w:val="false"/>
          <w:i w:val="false"/>
          <w:color w:val="ff0000"/>
          <w:sz w:val="28"/>
        </w:rPr>
        <w:t xml:space="preserve">
      Ескерту. Бұйрық 15-қосымшамен толықтырылды – ҚР Білім және ғылым министрінің 15.06.2017 </w:t>
      </w:r>
      <w:r>
        <w:rPr>
          <w:rFonts w:ascii="Times New Roman"/>
          <w:b w:val="false"/>
          <w:i w:val="false"/>
          <w:color w:val="ff0000"/>
          <w:sz w:val="28"/>
        </w:rPr>
        <w:t>№ 285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1499" w:id="429"/>
    <w:p>
      <w:pPr>
        <w:spacing w:after="0"/>
        <w:ind w:left="0"/>
        <w:jc w:val="left"/>
      </w:pPr>
      <w:r>
        <w:rPr>
          <w:rFonts w:ascii="Times New Roman"/>
          <w:b/>
          <w:i w:val="false"/>
          <w:color w:val="000000"/>
        </w:rPr>
        <w:t xml:space="preserve"> 1-тарау. Жалпы ережелер</w:t>
      </w:r>
    </w:p>
    <w:bookmarkEnd w:id="429"/>
    <w:bookmarkStart w:name="z1500" w:id="430"/>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430"/>
    <w:bookmarkStart w:name="z1501" w:id="4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31"/>
    <w:bookmarkStart w:name="z1502" w:id="43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3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3" w:id="433"/>
    <w:p>
      <w:pPr>
        <w:spacing w:after="0"/>
        <w:ind w:left="0"/>
        <w:jc w:val="left"/>
      </w:pPr>
      <w:r>
        <w:rPr>
          <w:rFonts w:ascii="Times New Roman"/>
          <w:b/>
          <w:i w:val="false"/>
          <w:color w:val="000000"/>
        </w:rPr>
        <w:t xml:space="preserve"> 2-тарау. Мемлекеттік қызмет көрсету тәртібі</w:t>
      </w:r>
    </w:p>
    <w:bookmarkEnd w:id="433"/>
    <w:bookmarkStart w:name="z1504" w:id="434"/>
    <w:p>
      <w:pPr>
        <w:spacing w:after="0"/>
        <w:ind w:left="0"/>
        <w:jc w:val="both"/>
      </w:pPr>
      <w:r>
        <w:rPr>
          <w:rFonts w:ascii="Times New Roman"/>
          <w:b w:val="false"/>
          <w:i w:val="false"/>
          <w:color w:val="000000"/>
          <w:sz w:val="28"/>
        </w:rPr>
        <w:t>
      4. Мемлекеттік қызмет көрсету мерзімдері:</w:t>
      </w:r>
    </w:p>
    <w:bookmarkEnd w:id="434"/>
    <w:bookmarkStart w:name="z1505" w:id="435"/>
    <w:p>
      <w:pPr>
        <w:spacing w:after="0"/>
        <w:ind w:left="0"/>
        <w:jc w:val="both"/>
      </w:pPr>
      <w:r>
        <w:rPr>
          <w:rFonts w:ascii="Times New Roman"/>
          <w:b w:val="false"/>
          <w:i w:val="false"/>
          <w:color w:val="000000"/>
          <w:sz w:val="28"/>
        </w:rPr>
        <w:t>
      1) құжаттарды көрсетілетін қызметті берушіге және Мемлекеттік корпорацияға тапсырған сәттен бастап - 5 (бес) жұмыс күні.</w:t>
      </w:r>
    </w:p>
    <w:bookmarkEnd w:id="43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Start w:name="z1506" w:id="436"/>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436"/>
    <w:bookmarkStart w:name="z1507" w:id="437"/>
    <w:p>
      <w:pPr>
        <w:spacing w:after="0"/>
        <w:ind w:left="0"/>
        <w:jc w:val="both"/>
      </w:pPr>
      <w:r>
        <w:rPr>
          <w:rFonts w:ascii="Times New Roman"/>
          <w:b w:val="false"/>
          <w:i w:val="false"/>
          <w:color w:val="000000"/>
          <w:sz w:val="28"/>
        </w:rPr>
        <w:t>
      3) көрсетілетін қызметті берушіде қызмет көрсетудің рұқсат берілетін ең ұзақ уақыты - 30 минут, Мемлекеттік корпорацияда - 15 минут.</w:t>
      </w:r>
    </w:p>
    <w:bookmarkEnd w:id="437"/>
    <w:bookmarkStart w:name="z1508" w:id="438"/>
    <w:p>
      <w:pPr>
        <w:spacing w:after="0"/>
        <w:ind w:left="0"/>
        <w:jc w:val="both"/>
      </w:pPr>
      <w:r>
        <w:rPr>
          <w:rFonts w:ascii="Times New Roman"/>
          <w:b w:val="false"/>
          <w:i w:val="false"/>
          <w:color w:val="000000"/>
          <w:sz w:val="28"/>
        </w:rPr>
        <w:t>
      5. Мемлекеттік қызмет көрсету нысаны - қағаз жүзінде.</w:t>
      </w:r>
    </w:p>
    <w:bookmarkEnd w:id="438"/>
    <w:bookmarkStart w:name="z1509" w:id="439"/>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439"/>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510" w:id="44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40"/>
    <w:bookmarkStart w:name="z1511" w:id="441"/>
    <w:p>
      <w:pPr>
        <w:spacing w:after="0"/>
        <w:ind w:left="0"/>
        <w:jc w:val="both"/>
      </w:pPr>
      <w:r>
        <w:rPr>
          <w:rFonts w:ascii="Times New Roman"/>
          <w:b w:val="false"/>
          <w:i w:val="false"/>
          <w:color w:val="000000"/>
          <w:sz w:val="28"/>
        </w:rPr>
        <w:t>
      8. Жұмыс кестесі:</w:t>
      </w:r>
    </w:p>
    <w:bookmarkEnd w:id="441"/>
    <w:bookmarkStart w:name="z1512" w:id="442"/>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44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bookmarkStart w:name="z1513" w:id="443"/>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443"/>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1514" w:id="444"/>
    <w:p>
      <w:pPr>
        <w:spacing w:after="0"/>
        <w:ind w:left="0"/>
        <w:jc w:val="both"/>
      </w:pPr>
      <w:r>
        <w:rPr>
          <w:rFonts w:ascii="Times New Roman"/>
          <w:b w:val="false"/>
          <w:i w:val="false"/>
          <w:color w:val="000000"/>
          <w:sz w:val="28"/>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444"/>
    <w:bookmarkStart w:name="z1515" w:id="44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w:t>
      </w:r>
    </w:p>
    <w:bookmarkEnd w:id="445"/>
    <w:bookmarkStart w:name="z1516" w:id="446"/>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446"/>
    <w:bookmarkStart w:name="z1517" w:id="447"/>
    <w:p>
      <w:pPr>
        <w:spacing w:after="0"/>
        <w:ind w:left="0"/>
        <w:jc w:val="both"/>
      </w:pPr>
      <w:r>
        <w:rPr>
          <w:rFonts w:ascii="Times New Roman"/>
          <w:b w:val="false"/>
          <w:i w:val="false"/>
          <w:color w:val="000000"/>
          <w:sz w:val="28"/>
        </w:rPr>
        <w:t>
      3) ата-ана құқықтарынан айыру туралы сот шешімі;</w:t>
      </w:r>
    </w:p>
    <w:bookmarkEnd w:id="447"/>
    <w:bookmarkStart w:name="z1518" w:id="448"/>
    <w:p>
      <w:pPr>
        <w:spacing w:after="0"/>
        <w:ind w:left="0"/>
        <w:jc w:val="both"/>
      </w:pPr>
      <w:r>
        <w:rPr>
          <w:rFonts w:ascii="Times New Roman"/>
          <w:b w:val="false"/>
          <w:i w:val="false"/>
          <w:color w:val="000000"/>
          <w:sz w:val="28"/>
        </w:rPr>
        <w:t>
      4) ішкі істер органның мінездемесі.</w:t>
      </w:r>
    </w:p>
    <w:bookmarkEnd w:id="448"/>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берушіге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Start w:name="z1519" w:id="449"/>
    <w:p>
      <w:pPr>
        <w:spacing w:after="0"/>
        <w:ind w:left="0"/>
        <w:jc w:val="both"/>
      </w:pPr>
      <w:r>
        <w:rPr>
          <w:rFonts w:ascii="Times New Roman"/>
          <w:b w:val="false"/>
          <w:i w:val="false"/>
          <w:color w:val="000000"/>
          <w:sz w:val="28"/>
        </w:rPr>
        <w:t>
      10.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449"/>
    <w:bookmarkStart w:name="z1520" w:id="450"/>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450"/>
    <w:bookmarkStart w:name="z1521" w:id="45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51"/>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алады.</w:t>
      </w:r>
    </w:p>
    <w:bookmarkStart w:name="z1522" w:id="452"/>
    <w:p>
      <w:pPr>
        <w:spacing w:after="0"/>
        <w:ind w:left="0"/>
        <w:jc w:val="both"/>
      </w:pPr>
      <w:r>
        <w:rPr>
          <w:rFonts w:ascii="Times New Roman"/>
          <w:b w:val="false"/>
          <w:i w:val="false"/>
          <w:color w:val="000000"/>
          <w:sz w:val="28"/>
        </w:rPr>
        <w:t>
      12. Көрсетілген мемлекеттік қызмет нәтижелермен келіспеген жағдайда көрсетілетін қызметті алушы Қазақстан Республикасының заңнамасында белгіленген тәртіппен сотқа жүгінеді.</w:t>
      </w:r>
    </w:p>
    <w:bookmarkEnd w:id="452"/>
    <w:bookmarkStart w:name="z1523" w:id="453"/>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453"/>
    <w:bookmarkStart w:name="z1524" w:id="454"/>
    <w:p>
      <w:pPr>
        <w:spacing w:after="0"/>
        <w:ind w:left="0"/>
        <w:jc w:val="both"/>
      </w:pPr>
      <w:r>
        <w:rPr>
          <w:rFonts w:ascii="Times New Roman"/>
          <w:b w:val="false"/>
          <w:i w:val="false"/>
          <w:color w:val="000000"/>
          <w:sz w:val="28"/>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bookmarkEnd w:id="454"/>
    <w:bookmarkStart w:name="z1525" w:id="45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55"/>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www.gov4с.kz интернет-ресурсында орналасқан.</w:t>
      </w:r>
    </w:p>
    <w:bookmarkStart w:name="z1526" w:id="456"/>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арқылы алады.</w:t>
      </w:r>
    </w:p>
    <w:bookmarkEnd w:id="456"/>
    <w:bookmarkStart w:name="z1527" w:id="457"/>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(қамқорлықта, патронатта, қабылдау отбасы, жетім және ата-анасының қамқорлығынсыз </w:t>
      </w:r>
    </w:p>
    <w:p>
      <w:pPr>
        <w:spacing w:after="0"/>
        <w:ind w:left="0"/>
        <w:jc w:val="both"/>
      </w:pPr>
      <w:r>
        <w:rPr>
          <w:rFonts w:ascii="Times New Roman"/>
          <w:b w:val="false"/>
          <w:i w:val="false"/>
          <w:color w:val="000000"/>
          <w:sz w:val="28"/>
        </w:rPr>
        <w:t xml:space="preserve">
      қалған балалрға арналған мекеменің атауы) </w:t>
      </w:r>
    </w:p>
    <w:p>
      <w:pPr>
        <w:spacing w:after="0"/>
        <w:ind w:left="0"/>
        <w:jc w:val="both"/>
      </w:pPr>
      <w:r>
        <w:rPr>
          <w:rFonts w:ascii="Times New Roman"/>
          <w:b w:val="false"/>
          <w:i w:val="false"/>
          <w:color w:val="000000"/>
          <w:sz w:val="28"/>
        </w:rPr>
        <w:t>
      орналастырылған баламен (балалармен) _____________________________________________</w:t>
      </w:r>
    </w:p>
    <w:p>
      <w:pPr>
        <w:spacing w:after="0"/>
        <w:ind w:left="0"/>
        <w:jc w:val="both"/>
      </w:pPr>
      <w:r>
        <w:rPr>
          <w:rFonts w:ascii="Times New Roman"/>
          <w:b w:val="false"/>
          <w:i w:val="false"/>
          <w:color w:val="000000"/>
          <w:sz w:val="28"/>
        </w:rPr>
        <w:t>
      (баланы(балалардың) Т.А.Ә. (бар болғанда) __________________________________________</w:t>
      </w:r>
    </w:p>
    <w:p>
      <w:pPr>
        <w:spacing w:after="0"/>
        <w:ind w:left="0"/>
        <w:jc w:val="both"/>
      </w:pPr>
      <w:r>
        <w:rPr>
          <w:rFonts w:ascii="Times New Roman"/>
          <w:b w:val="false"/>
          <w:i w:val="false"/>
          <w:color w:val="000000"/>
          <w:sz w:val="28"/>
        </w:rPr>
        <w:t>
      аралығында кездесуге рұқсат береді.</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 (қамқорлықта, патронатта, қабылдау отбасы, </w:t>
      </w:r>
    </w:p>
    <w:p>
      <w:pPr>
        <w:spacing w:after="0"/>
        <w:ind w:left="0"/>
        <w:jc w:val="both"/>
      </w:pPr>
      <w:r>
        <w:rPr>
          <w:rFonts w:ascii="Times New Roman"/>
          <w:b w:val="false"/>
          <w:i w:val="false"/>
          <w:color w:val="000000"/>
          <w:sz w:val="28"/>
        </w:rPr>
        <w:t xml:space="preserve">
      жетім және ата-анасының қамқорлығынсыз қалған балалрға арналған мекеменің атауы) </w:t>
      </w:r>
    </w:p>
    <w:p>
      <w:pPr>
        <w:spacing w:after="0"/>
        <w:ind w:left="0"/>
        <w:jc w:val="both"/>
      </w:pPr>
      <w:r>
        <w:rPr>
          <w:rFonts w:ascii="Times New Roman"/>
          <w:b w:val="false"/>
          <w:i w:val="false"/>
          <w:color w:val="000000"/>
          <w:sz w:val="28"/>
        </w:rPr>
        <w:t xml:space="preserve">
      орналастырылған баламен (балалармен)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(баланы(балалардың) Т.А.Ә. (бар болғанда)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аралығында кездесуіне рұқсат беруіңізді сұраймын. Ақпараттық жүйелерде сипатталған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_____20___-__жыл                        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 үшін </w:t>
      </w:r>
    </w:p>
    <w:p>
      <w:pPr>
        <w:spacing w:after="0"/>
        <w:ind w:left="0"/>
        <w:jc w:val="both"/>
      </w:pPr>
      <w:r>
        <w:rPr>
          <w:rFonts w:ascii="Times New Roman"/>
          <w:b w:val="false"/>
          <w:i w:val="false"/>
          <w:color w:val="000000"/>
          <w:sz w:val="28"/>
        </w:rPr>
        <w:t xml:space="preserve">
      Үкімет"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xml:space="preserve">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Орындаушының Т.А.Ә. (бар болғанда) 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14-қосымша</w:t>
            </w:r>
          </w:p>
        </w:tc>
      </w:tr>
    </w:tbl>
    <w:bookmarkStart w:name="z848" w:id="45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458"/>
    <w:p>
      <w:pPr>
        <w:spacing w:after="0"/>
        <w:ind w:left="0"/>
        <w:jc w:val="both"/>
      </w:pPr>
      <w:r>
        <w:rPr>
          <w:rFonts w:ascii="Times New Roman"/>
          <w:b w:val="false"/>
          <w:i w:val="false"/>
          <w:color w:val="ff0000"/>
          <w:sz w:val="28"/>
        </w:rPr>
        <w:t xml:space="preserve">
      Ескерту. Бұйрық 16-қосымшамен толықтырылды – ҚР Білім және ғылым министрінің 25.12.2017 </w:t>
      </w:r>
      <w:r>
        <w:rPr>
          <w:rFonts w:ascii="Times New Roman"/>
          <w:b w:val="false"/>
          <w:i w:val="false"/>
          <w:color w:val="ff0000"/>
          <w:sz w:val="28"/>
        </w:rPr>
        <w:t>№ 650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1531" w:id="459"/>
    <w:p>
      <w:pPr>
        <w:spacing w:after="0"/>
        <w:ind w:left="0"/>
        <w:jc w:val="left"/>
      </w:pPr>
      <w:r>
        <w:rPr>
          <w:rFonts w:ascii="Times New Roman"/>
          <w:b/>
          <w:i w:val="false"/>
          <w:color w:val="000000"/>
        </w:rPr>
        <w:t xml:space="preserve"> 1-тарау. Жалпы ережелер</w:t>
      </w:r>
    </w:p>
    <w:bookmarkEnd w:id="459"/>
    <w:bookmarkStart w:name="z1532" w:id="460"/>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460"/>
    <w:bookmarkStart w:name="z1533" w:id="4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61"/>
    <w:bookmarkStart w:name="z1534" w:id="46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6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5" w:id="463"/>
    <w:p>
      <w:pPr>
        <w:spacing w:after="0"/>
        <w:ind w:left="0"/>
        <w:jc w:val="left"/>
      </w:pPr>
      <w:r>
        <w:rPr>
          <w:rFonts w:ascii="Times New Roman"/>
          <w:b/>
          <w:i w:val="false"/>
          <w:color w:val="000000"/>
        </w:rPr>
        <w:t xml:space="preserve"> 2-тарау. Мемлекеттік қызмет көрсету тәртібі</w:t>
      </w:r>
    </w:p>
    <w:bookmarkEnd w:id="463"/>
    <w:bookmarkStart w:name="z1536" w:id="464"/>
    <w:p>
      <w:pPr>
        <w:spacing w:after="0"/>
        <w:ind w:left="0"/>
        <w:jc w:val="both"/>
      </w:pPr>
      <w:r>
        <w:rPr>
          <w:rFonts w:ascii="Times New Roman"/>
          <w:b w:val="false"/>
          <w:i w:val="false"/>
          <w:color w:val="000000"/>
          <w:sz w:val="28"/>
        </w:rPr>
        <w:t>
      4. Мемлекеттік қызмет көрсету мерзімдері:</w:t>
      </w:r>
    </w:p>
    <w:bookmarkEnd w:id="464"/>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–10 (он) жұмыс күн;</w:t>
      </w:r>
    </w:p>
    <w:p>
      <w:pPr>
        <w:spacing w:after="0"/>
        <w:ind w:left="0"/>
        <w:jc w:val="both"/>
      </w:pPr>
      <w:r>
        <w:rPr>
          <w:rFonts w:ascii="Times New Roman"/>
          <w:b w:val="false"/>
          <w:i w:val="false"/>
          <w:color w:val="000000"/>
          <w:sz w:val="28"/>
        </w:rPr>
        <w:t>
      2) құжаттарды тапсыру үшін күтудің рұқсат берілетін ең ұзақ уақыты – 20 минут;</w:t>
      </w:r>
    </w:p>
    <w:p>
      <w:pPr>
        <w:spacing w:after="0"/>
        <w:ind w:left="0"/>
        <w:jc w:val="both"/>
      </w:pPr>
      <w:r>
        <w:rPr>
          <w:rFonts w:ascii="Times New Roman"/>
          <w:b w:val="false"/>
          <w:i w:val="false"/>
          <w:color w:val="000000"/>
          <w:sz w:val="28"/>
        </w:rPr>
        <w:t>
      3) қызмет көрсетудің рұқсат берілетін ең ұзақ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7" w:id="465"/>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8" w:id="466"/>
    <w:p>
      <w:pPr>
        <w:spacing w:after="0"/>
        <w:ind w:left="0"/>
        <w:jc w:val="both"/>
      </w:pPr>
      <w:r>
        <w:rPr>
          <w:rFonts w:ascii="Times New Roman"/>
          <w:b w:val="false"/>
          <w:i w:val="false"/>
          <w:color w:val="000000"/>
          <w:sz w:val="28"/>
        </w:rPr>
        <w:t>
      6. Мемлекеттік қызмет көрсетудің нәтижесі - осы мемлекеттік көрсетілетін қызмет стандартына 1-қосымшаға сәйкес нысан бойынша баланы (балаларды) қабылдаушы отбасына тәрбиелеуге беру туралы шарт және осы мемлекеттік көрсетілетін қызмет стандартына 2-қосымшаға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bookmarkEnd w:id="46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9" w:id="46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67"/>
    <w:bookmarkStart w:name="z1540" w:id="468"/>
    <w:p>
      <w:pPr>
        <w:spacing w:after="0"/>
        <w:ind w:left="0"/>
        <w:jc w:val="both"/>
      </w:pPr>
      <w:r>
        <w:rPr>
          <w:rFonts w:ascii="Times New Roman"/>
          <w:b w:val="false"/>
          <w:i w:val="false"/>
          <w:color w:val="000000"/>
          <w:sz w:val="28"/>
        </w:rPr>
        <w:t>
      8. Жұмыс кестесі:</w:t>
      </w:r>
    </w:p>
    <w:bookmarkEnd w:id="468"/>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көрсетілетін қызмет кезек тәртібімен, алдын ала жазылусыз және жедел қызмет көрсетусіз жүргізіледі;</w:t>
      </w:r>
    </w:p>
    <w:p>
      <w:pPr>
        <w:spacing w:after="0"/>
        <w:ind w:left="0"/>
        <w:jc w:val="both"/>
      </w:pPr>
      <w:r>
        <w:rPr>
          <w:rFonts w:ascii="Times New Roman"/>
          <w:b w:val="false"/>
          <w:i w:val="false"/>
          <w:color w:val="000000"/>
          <w:sz w:val="28"/>
        </w:rPr>
        <w:t>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1" w:id="469"/>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p>
    <w:bookmarkEnd w:id="469"/>
    <w:bookmarkStart w:name="z1670" w:id="47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470"/>
    <w:bookmarkStart w:name="z1671" w:id="471"/>
    <w:p>
      <w:pPr>
        <w:spacing w:after="0"/>
        <w:ind w:left="0"/>
        <w:jc w:val="both"/>
      </w:pPr>
      <w:r>
        <w:rPr>
          <w:rFonts w:ascii="Times New Roman"/>
          <w:b w:val="false"/>
          <w:i w:val="false"/>
          <w:color w:val="000000"/>
          <w:sz w:val="28"/>
        </w:rPr>
        <w:t>
      2) жеке басын куәландыратын құжаттың көшірмесі;</w:t>
      </w:r>
    </w:p>
    <w:bookmarkEnd w:id="471"/>
    <w:bookmarkStart w:name="z1672" w:id="472"/>
    <w:p>
      <w:pPr>
        <w:spacing w:after="0"/>
        <w:ind w:left="0"/>
        <w:jc w:val="both"/>
      </w:pPr>
      <w:r>
        <w:rPr>
          <w:rFonts w:ascii="Times New Roman"/>
          <w:b w:val="false"/>
          <w:i w:val="false"/>
          <w:color w:val="000000"/>
          <w:sz w:val="28"/>
        </w:rPr>
        <w:t>
      3) егер некеге тұрса, некеге тұру туралы куәліктің көшірмесі;</w:t>
      </w:r>
    </w:p>
    <w:bookmarkEnd w:id="472"/>
    <w:bookmarkStart w:name="z1673" w:id="473"/>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473"/>
    <w:bookmarkStart w:name="z1674" w:id="474"/>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474"/>
    <w:bookmarkStart w:name="z1675" w:id="475"/>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475"/>
    <w:bookmarkStart w:name="z1676" w:id="476"/>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w:t>
      </w:r>
    </w:p>
    <w:bookmarkEnd w:id="47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порталда:</w:t>
      </w:r>
    </w:p>
    <w:bookmarkStart w:name="z1677" w:id="477"/>
    <w:p>
      <w:pPr>
        <w:spacing w:after="0"/>
        <w:ind w:left="0"/>
        <w:jc w:val="both"/>
      </w:pPr>
      <w:r>
        <w:rPr>
          <w:rFonts w:ascii="Times New Roman"/>
          <w:b w:val="false"/>
          <w:i w:val="false"/>
          <w:color w:val="000000"/>
          <w:sz w:val="28"/>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477"/>
    <w:bookmarkStart w:name="z1678" w:id="478"/>
    <w:p>
      <w:pPr>
        <w:spacing w:after="0"/>
        <w:ind w:left="0"/>
        <w:jc w:val="both"/>
      </w:pPr>
      <w:r>
        <w:rPr>
          <w:rFonts w:ascii="Times New Roman"/>
          <w:b w:val="false"/>
          <w:i w:val="false"/>
          <w:color w:val="000000"/>
          <w:sz w:val="28"/>
        </w:rPr>
        <w:t>
      2) егер некеге тұрса, некеге тұру туралы куәліктің электрондық көшірмесі;</w:t>
      </w:r>
    </w:p>
    <w:bookmarkEnd w:id="478"/>
    <w:bookmarkStart w:name="z1679" w:id="479"/>
    <w:p>
      <w:pPr>
        <w:spacing w:after="0"/>
        <w:ind w:left="0"/>
        <w:jc w:val="both"/>
      </w:pPr>
      <w:r>
        <w:rPr>
          <w:rFonts w:ascii="Times New Roman"/>
          <w:b w:val="false"/>
          <w:i w:val="false"/>
          <w:color w:val="000000"/>
          <w:sz w:val="28"/>
        </w:rPr>
        <w:t xml:space="preserve">
      3) көрсетілетін қызметті алушының және егер некеде тұрса, жұбайының (зайыбының) № 692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ауруының жоқтығын растайтын денсаулық жағдайы туралы анықтама, сондай-ақ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479"/>
    <w:bookmarkStart w:name="z1680" w:id="480"/>
    <w:p>
      <w:pPr>
        <w:spacing w:after="0"/>
        <w:ind w:left="0"/>
        <w:jc w:val="both"/>
      </w:pPr>
      <w:r>
        <w:rPr>
          <w:rFonts w:ascii="Times New Roman"/>
          <w:b w:val="false"/>
          <w:i w:val="false"/>
          <w:color w:val="000000"/>
          <w:sz w:val="28"/>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p>
    <w:bookmarkEnd w:id="480"/>
    <w:bookmarkStart w:name="z1681" w:id="481"/>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p>
    <w:bookmarkEnd w:id="481"/>
    <w:bookmarkStart w:name="z1682" w:id="482"/>
    <w:p>
      <w:pPr>
        <w:spacing w:after="0"/>
        <w:ind w:left="0"/>
        <w:jc w:val="both"/>
      </w:pPr>
      <w:r>
        <w:rPr>
          <w:rFonts w:ascii="Times New Roman"/>
          <w:b w:val="false"/>
          <w:i w:val="false"/>
          <w:color w:val="000000"/>
          <w:sz w:val="28"/>
        </w:rPr>
        <w:t>
      6) екінші деңгейдегі банкте ағымдағы шотты ашу туралы шарттың электрондық көшірмесі.</w:t>
      </w:r>
    </w:p>
    <w:bookmarkEnd w:id="482"/>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both"/>
      </w:pPr>
      <w:r>
        <w:rPr>
          <w:rFonts w:ascii="Times New Roman"/>
          <w:b w:val="false"/>
          <w:i w:val="false"/>
          <w:color w:val="000000"/>
          <w:sz w:val="28"/>
        </w:rPr>
        <w:t>
      Жеке басын куәландыратын құжаттар туралы мәліметтерді, туу туралы анықтаманы, некеге тұру туралы куәлікті ("АХАЖ тіркеу пункті" ақпараттық жүйесінде мәліметтер болмаған жағдайда), көрсетілетін қызметті алушының және некеде тұрған жағдайда жұбайының (зайыбының) соттылығының болуы не болмауы туралы анықтаманы, көрсетілетін қызметті алушының және (немесе) некеде тұрған жағдайда,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9" w:id="483"/>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83"/>
    <w:bookmarkStart w:name="z1550" w:id="484"/>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484"/>
    <w:bookmarkStart w:name="z1551" w:id="485"/>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485"/>
    <w:bookmarkStart w:name="z1552" w:id="486"/>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486"/>
    <w:bookmarkStart w:name="z1553" w:id="487"/>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487"/>
    <w:bookmarkStart w:name="z1554" w:id="488"/>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488"/>
    <w:bookmarkStart w:name="z1555" w:id="489"/>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489"/>
    <w:bookmarkStart w:name="z1556" w:id="490"/>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490"/>
    <w:bookmarkStart w:name="z1557" w:id="491"/>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491"/>
    <w:bookmarkStart w:name="z1558" w:id="492"/>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492"/>
    <w:bookmarkStart w:name="z1559" w:id="493"/>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493"/>
    <w:bookmarkStart w:name="z1560" w:id="494"/>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494"/>
    <w:bookmarkStart w:name="z1561" w:id="495"/>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495"/>
    <w:bookmarkStart w:name="z1562" w:id="496"/>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496"/>
    <w:bookmarkStart w:name="z1563" w:id="497"/>
    <w:p>
      <w:pPr>
        <w:spacing w:after="0"/>
        <w:ind w:left="0"/>
        <w:jc w:val="left"/>
      </w:pPr>
      <w:r>
        <w:rPr>
          <w:rFonts w:ascii="Times New Roman"/>
          <w:b/>
          <w:i w:val="false"/>
          <w:color w:val="000000"/>
        </w:rPr>
        <w:t xml:space="preserve"> 3-тарау. Мемлекеттік қызмет көрсету мәселелері бойынша Нұр-Сұлтан, Алматы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97"/>
    <w:p>
      <w:pPr>
        <w:spacing w:after="0"/>
        <w:ind w:left="0"/>
        <w:jc w:val="both"/>
      </w:pPr>
      <w:r>
        <w:rPr>
          <w:rFonts w:ascii="Times New Roman"/>
          <w:b w:val="false"/>
          <w:i w:val="false"/>
          <w:color w:val="ff0000"/>
          <w:sz w:val="28"/>
        </w:rPr>
        <w:t xml:space="preserve">
      Ескерту. 3-тарау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683" w:id="49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Нұр-Сұлтан,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98"/>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684" w:id="49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99"/>
    <w:bookmarkStart w:name="z1566" w:id="500"/>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500"/>
    <w:bookmarkStart w:name="z1567" w:id="50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01"/>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www.egov.kz порталында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22.04.2019 </w:t>
      </w:r>
      <w:r>
        <w:rPr>
          <w:rFonts w:ascii="Times New Roman"/>
          <w:b w:val="false"/>
          <w:i w:val="false"/>
          <w:color w:val="000000"/>
          <w:sz w:val="28"/>
        </w:rPr>
        <w:t>№ 159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8" w:id="502"/>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502"/>
    <w:bookmarkStart w:name="z1569" w:id="503"/>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 Бірыңғай байланыс-орталығы 1414, 8 800 080 7777.</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атынан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сондай-ақ _______________________________________________________________________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Қамқоршылық және қорғаншылық бойынша функцияны жүзеге асыратын орган жетім-балалар және ата-анасының қамқорлығынсыз қалған балаларға арналған білім беру ұйымынан ___________________________________________________ ______________________________________________________________________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1. Қамқоршылық және қорғаншылық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Қамқоршылық және қорғаншылық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pPr>
        <w:spacing w:after="0"/>
        <w:ind w:left="0"/>
        <w:jc w:val="both"/>
      </w:pPr>
      <w:r>
        <w:rPr>
          <w:rFonts w:ascii="Times New Roman"/>
          <w:b w:val="false"/>
          <w:i w:val="false"/>
          <w:color w:val="000000"/>
          <w:sz w:val="28"/>
        </w:rPr>
        <w:t>
      5. Асырап алушы отбасының міндеттері:</w:t>
      </w:r>
    </w:p>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қамқоршылық және қорғаншылық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қамқоршылық және қорғаншылық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жетім-балалар және ата-анасының қамқорлығынсыз қалған балалар үшін білім беру ұйымына "Қамқоршылық және қорғаншылық бойынша мемлекеттік қызметті жүзеге асыру Ережесін бекіту жөнінде" Қазақстан Республикасы Үкіметінің 201 жылғы 30 наурыздағы № 382 қаулысымен бекітілген, есептің нысаны бойынша баланың денсаулығы және тәрбиесі туралы есепті, қамқоршылық және қорғаншылық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қамқоршылық және қорғаншылық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pPr>
        <w:spacing w:after="0"/>
        <w:ind w:left="0"/>
        <w:jc w:val="both"/>
      </w:pPr>
      <w:r>
        <w:rPr>
          <w:rFonts w:ascii="Times New Roman"/>
          <w:b w:val="false"/>
          <w:i w:val="false"/>
          <w:color w:val="000000"/>
          <w:sz w:val="28"/>
        </w:rPr>
        <w:t>
      5. Шарттың мерзімі</w:t>
      </w:r>
    </w:p>
    <w:p>
      <w:pPr>
        <w:spacing w:after="0"/>
        <w:ind w:left="0"/>
        <w:jc w:val="both"/>
      </w:pPr>
      <w:r>
        <w:rPr>
          <w:rFonts w:ascii="Times New Roman"/>
          <w:b w:val="false"/>
          <w:i w:val="false"/>
          <w:color w:val="000000"/>
          <w:sz w:val="28"/>
        </w:rPr>
        <w:t>
      1.Осы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xml:space="preserve">
      3.Баланы қабылдайтын отбасына беру туралы шарт мынадай жағдайларда: </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Borders>
          <w:top w:val="none"/>
          <w:left w:val="none"/>
          <w:bottom w:val="none"/>
          <w:right w:val="none"/>
          <w:insideH w:val="none"/>
          <w:insideV w:val="none"/>
        </w:tblBorders>
      </w:tblPr>
      <w:tblGrid>
        <w:gridCol w:w="6291"/>
        <w:gridCol w:w="6009"/>
      </w:tblGrid>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r>
              <w:br/>
            </w:r>
            <w:r>
              <w:rPr>
                <w:rFonts w:ascii="Times New Roman"/>
                <w:b w:val="false"/>
                <w:i w:val="false"/>
                <w:color w:val="000000"/>
                <w:sz w:val="20"/>
              </w:rPr>
              <w:t>
функцияны жүзеге асыратын орган</w:t>
            </w:r>
            <w:r>
              <w:br/>
            </w:r>
            <w:r>
              <w:rPr>
                <w:rFonts w:ascii="Times New Roman"/>
                <w:b w:val="false"/>
                <w:i w:val="false"/>
                <w:color w:val="000000"/>
                <w:sz w:val="20"/>
              </w:rPr>
              <w:t>
________________________________</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w:t>
            </w:r>
            <w:r>
              <w:br/>
            </w:r>
            <w:r>
              <w:rPr>
                <w:rFonts w:ascii="Times New Roman"/>
                <w:b w:val="false"/>
                <w:i w:val="false"/>
                <w:color w:val="000000"/>
                <w:sz w:val="20"/>
              </w:rPr>
              <w:t>
қамқорлығынсыз қалған балаларға арналған</w:t>
            </w:r>
            <w:r>
              <w:br/>
            </w:r>
            <w:r>
              <w:rPr>
                <w:rFonts w:ascii="Times New Roman"/>
                <w:b w:val="false"/>
                <w:i w:val="false"/>
                <w:color w:val="000000"/>
                <w:sz w:val="20"/>
              </w:rPr>
              <w:t>
ұйым ________________________________</w:t>
            </w:r>
            <w:r>
              <w:br/>
            </w:r>
            <w:r>
              <w:rPr>
                <w:rFonts w:ascii="Times New Roman"/>
                <w:b w:val="false"/>
                <w:i w:val="false"/>
                <w:color w:val="000000"/>
                <w:sz w:val="20"/>
              </w:rPr>
              <w:t>
ұйымның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 _____________________________</w:t>
            </w:r>
            <w:r>
              <w:br/>
            </w:r>
            <w:r>
              <w:rPr>
                <w:rFonts w:ascii="Times New Roman"/>
                <w:b w:val="false"/>
                <w:i w:val="false"/>
                <w:color w:val="000000"/>
                <w:sz w:val="20"/>
              </w:rPr>
              <w:t>
_____________ Т.А.Ә. (бар болғанда) (қолы)</w:t>
            </w:r>
          </w:p>
        </w:tc>
        <w:tc>
          <w:tcPr>
            <w:tcW w:w="6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p>
      <w:pPr>
        <w:spacing w:after="0"/>
        <w:ind w:left="0"/>
        <w:jc w:val="both"/>
      </w:pPr>
      <w:r>
        <w:rPr>
          <w:rFonts w:ascii="Times New Roman"/>
          <w:b w:val="false"/>
          <w:i w:val="false"/>
          <w:color w:val="000000"/>
          <w:sz w:val="28"/>
        </w:rPr>
        <w:t xml:space="preserve">
      20 ___ жылғы "___" _______________                                    № 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Істің № _________________________________________________________________________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Өтініш берген күні________________________________________________________________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_____________________________________</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айлық есептік </w:t>
      </w:r>
    </w:p>
    <w:p>
      <w:pPr>
        <w:spacing w:after="0"/>
        <w:ind w:left="0"/>
        <w:jc w:val="both"/>
      </w:pPr>
      <w:r>
        <w:rPr>
          <w:rFonts w:ascii="Times New Roman"/>
          <w:b w:val="false"/>
          <w:i w:val="false"/>
          <w:color w:val="000000"/>
          <w:sz w:val="28"/>
        </w:rPr>
        <w:t xml:space="preserve">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w:t>
      </w:r>
    </w:p>
    <w:p>
      <w:pPr>
        <w:spacing w:after="0"/>
        <w:ind w:left="0"/>
        <w:jc w:val="both"/>
      </w:pPr>
      <w:r>
        <w:rPr>
          <w:rFonts w:ascii="Times New Roman"/>
          <w:b w:val="false"/>
          <w:i w:val="false"/>
          <w:color w:val="000000"/>
          <w:sz w:val="28"/>
        </w:rPr>
        <w:t>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Стандартпен толықтырылды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p>
    <w:bookmarkStart w:name="z1573" w:id="504"/>
    <w:p>
      <w:pPr>
        <w:spacing w:after="0"/>
        <w:ind w:left="0"/>
        <w:jc w:val="left"/>
      </w:pPr>
      <w:r>
        <w:rPr>
          <w:rFonts w:ascii="Times New Roman"/>
          <w:b/>
          <w:i w:val="false"/>
          <w:color w:val="000000"/>
        </w:rPr>
        <w:t xml:space="preserve"> 1-тарау. Жалпы ережелер</w:t>
      </w:r>
    </w:p>
    <w:bookmarkEnd w:id="504"/>
    <w:bookmarkStart w:name="z1574" w:id="505"/>
    <w:p>
      <w:pPr>
        <w:spacing w:after="0"/>
        <w:ind w:left="0"/>
        <w:jc w:val="both"/>
      </w:pPr>
      <w:r>
        <w:rPr>
          <w:rFonts w:ascii="Times New Roman"/>
          <w:b w:val="false"/>
          <w:i w:val="false"/>
          <w:color w:val="000000"/>
          <w:sz w:val="28"/>
        </w:rPr>
        <w:t>
      1. "Он жасқа толған баланың пікірін есепке алу туралы қорғаншылар мен қамқоршылар органдарының шешімін беру" мемлекеттік көрсетілетін қызметі (бұдан әрі - мемлекеттік көрсетілетін қызмет).</w:t>
      </w:r>
    </w:p>
    <w:bookmarkEnd w:id="505"/>
    <w:bookmarkStart w:name="z1575" w:id="5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506"/>
    <w:bookmarkStart w:name="z1576" w:id="507"/>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0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7" w:id="508"/>
    <w:p>
      <w:pPr>
        <w:spacing w:after="0"/>
        <w:ind w:left="0"/>
        <w:jc w:val="left"/>
      </w:pPr>
      <w:r>
        <w:rPr>
          <w:rFonts w:ascii="Times New Roman"/>
          <w:b/>
          <w:i w:val="false"/>
          <w:color w:val="000000"/>
        </w:rPr>
        <w:t xml:space="preserve"> 2-тарау. Мемлекеттік қызмет көрсету тәртібі</w:t>
      </w:r>
    </w:p>
    <w:bookmarkEnd w:id="508"/>
    <w:bookmarkStart w:name="z1578" w:id="509"/>
    <w:p>
      <w:pPr>
        <w:spacing w:after="0"/>
        <w:ind w:left="0"/>
        <w:jc w:val="both"/>
      </w:pPr>
      <w:r>
        <w:rPr>
          <w:rFonts w:ascii="Times New Roman"/>
          <w:b w:val="false"/>
          <w:i w:val="false"/>
          <w:color w:val="000000"/>
          <w:sz w:val="28"/>
        </w:rPr>
        <w:t>
      4. Мемлекеттік қызмет көрсету мерзімдері:</w:t>
      </w:r>
    </w:p>
    <w:bookmarkEnd w:id="509"/>
    <w:p>
      <w:pPr>
        <w:spacing w:after="0"/>
        <w:ind w:left="0"/>
        <w:jc w:val="both"/>
      </w:pPr>
      <w:r>
        <w:rPr>
          <w:rFonts w:ascii="Times New Roman"/>
          <w:b w:val="false"/>
          <w:i w:val="false"/>
          <w:color w:val="000000"/>
          <w:sz w:val="28"/>
        </w:rPr>
        <w:t>
      1) құжаттарды тапсырған сәттен бастап - 10 (он) жұмыс күні;</w:t>
      </w:r>
    </w:p>
    <w:p>
      <w:pPr>
        <w:spacing w:after="0"/>
        <w:ind w:left="0"/>
        <w:jc w:val="both"/>
      </w:pPr>
      <w:r>
        <w:rPr>
          <w:rFonts w:ascii="Times New Roman"/>
          <w:b w:val="false"/>
          <w:i w:val="false"/>
          <w:color w:val="000000"/>
          <w:sz w:val="28"/>
        </w:rPr>
        <w:t>
      2) құжаттарды тапсыру үшін күтудің рұқсат берілетін ең ұзақ уақыты - 15 минут;</w:t>
      </w:r>
    </w:p>
    <w:p>
      <w:pPr>
        <w:spacing w:after="0"/>
        <w:ind w:left="0"/>
        <w:jc w:val="both"/>
      </w:pPr>
      <w:r>
        <w:rPr>
          <w:rFonts w:ascii="Times New Roman"/>
          <w:b w:val="false"/>
          <w:i w:val="false"/>
          <w:color w:val="000000"/>
          <w:sz w:val="28"/>
        </w:rPr>
        <w:t>
      3) қызмет көрсетудің рұқсат берілетін ең ұзақ уақыты - 30 минут.</w:t>
      </w:r>
    </w:p>
    <w:bookmarkStart w:name="z1579" w:id="510"/>
    <w:p>
      <w:pPr>
        <w:spacing w:after="0"/>
        <w:ind w:left="0"/>
        <w:jc w:val="both"/>
      </w:pPr>
      <w:r>
        <w:rPr>
          <w:rFonts w:ascii="Times New Roman"/>
          <w:b w:val="false"/>
          <w:i w:val="false"/>
          <w:color w:val="000000"/>
          <w:sz w:val="28"/>
        </w:rPr>
        <w:t>
      5. Мемлекеттік қызметті көрсету нысаны - қағаз жүзінде.</w:t>
      </w:r>
    </w:p>
    <w:bookmarkEnd w:id="510"/>
    <w:bookmarkStart w:name="z1580" w:id="511"/>
    <w:p>
      <w:pPr>
        <w:spacing w:after="0"/>
        <w:ind w:left="0"/>
        <w:jc w:val="both"/>
      </w:pPr>
      <w:r>
        <w:rPr>
          <w:rFonts w:ascii="Times New Roman"/>
          <w:b w:val="false"/>
          <w:i w:val="false"/>
          <w:color w:val="000000"/>
          <w:sz w:val="28"/>
        </w:rPr>
        <w:t xml:space="preserve">
      6. Мемлекеттік қызмет көрсетудің нәтижесі - он жасқа толған баланың пікірін есепке алу туралы қорғаншылар мен қамқоршылар органдарының шешімі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bookmarkEnd w:id="51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581" w:id="51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12"/>
    <w:bookmarkStart w:name="z1582" w:id="51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5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Start w:name="z1583" w:id="51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514"/>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егер некеде тұрған жағдайда, жұбайының (зайыбының) атынан нотариалды расталған келісімі;</w:t>
      </w:r>
    </w:p>
    <w:p>
      <w:pPr>
        <w:spacing w:after="0"/>
        <w:ind w:left="0"/>
        <w:jc w:val="both"/>
      </w:pPr>
      <w:r>
        <w:rPr>
          <w:rFonts w:ascii="Times New Roman"/>
          <w:b w:val="false"/>
          <w:i w:val="false"/>
          <w:color w:val="000000"/>
          <w:sz w:val="28"/>
        </w:rPr>
        <w:t>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p>
      <w:pPr>
        <w:spacing w:after="0"/>
        <w:ind w:left="0"/>
        <w:jc w:val="both"/>
      </w:pPr>
      <w:r>
        <w:rPr>
          <w:rFonts w:ascii="Times New Roman"/>
          <w:b w:val="false"/>
          <w:i w:val="false"/>
          <w:color w:val="000000"/>
          <w:sz w:val="28"/>
        </w:rPr>
        <w:t>
      5) АХАЖ АЖ-де мәліметтер болмаған жағдайда не Қазақстан Республикасынан тыс жерде туылған жағдайда баланың туу туралы куәлігінің көшірмесі;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07.10.2019 </w:t>
      </w:r>
      <w:r>
        <w:rPr>
          <w:rFonts w:ascii="Times New Roman"/>
          <w:b w:val="false"/>
          <w:i w:val="false"/>
          <w:color w:val="00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4" w:id="515"/>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5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1585" w:id="516"/>
    <w:p>
      <w:pPr>
        <w:spacing w:after="0"/>
        <w:ind w:left="0"/>
        <w:jc w:val="left"/>
      </w:pPr>
      <w:r>
        <w:rPr>
          <w:rFonts w:ascii="Times New Roman"/>
          <w:b/>
          <w:i w:val="false"/>
          <w:color w:val="000000"/>
        </w:rPr>
        <w:t xml:space="preserve"> 3-тарау. Мемлекеттік қызмет көрсету мәселелері бойынша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16"/>
    <w:bookmarkStart w:name="z1586" w:id="51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517"/>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587" w:id="518"/>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18"/>
    <w:bookmarkStart w:name="z1588" w:id="519"/>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519"/>
    <w:bookmarkStart w:name="z1589" w:id="52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520"/>
    <w:bookmarkStart w:name="z1590" w:id="521"/>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521"/>
    <w:bookmarkStart w:name="z1591" w:id="522"/>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w:t>
            </w:r>
            <w:r>
              <w:br/>
            </w:r>
            <w:r>
              <w:rPr>
                <w:rFonts w:ascii="Times New Roman"/>
                <w:b w:val="false"/>
                <w:i w:val="false"/>
                <w:color w:val="000000"/>
                <w:sz w:val="20"/>
              </w:rPr>
              <w:t>қамқоршылар органдарының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___________________________________________ қорғаншылар мен қамқоршылар органдары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(қорғаншылар мен қамқоршылар органы маманының Т.А.Ә. (бар болғанда)) </w:t>
      </w:r>
    </w:p>
    <w:p>
      <w:pPr>
        <w:spacing w:after="0"/>
        <w:ind w:left="0"/>
        <w:jc w:val="both"/>
      </w:pPr>
      <w:r>
        <w:rPr>
          <w:rFonts w:ascii="Times New Roman"/>
          <w:b w:val="false"/>
          <w:i w:val="false"/>
          <w:color w:val="000000"/>
          <w:sz w:val="28"/>
        </w:rPr>
        <w:t xml:space="preserve">
      ________________________________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кәмелетке толмағанның(дардың) ___________________________________________________</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(мәселенің мәнін көрсету) </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62 бабына сәйкес, </w:t>
      </w:r>
    </w:p>
    <w:p>
      <w:pPr>
        <w:spacing w:after="0"/>
        <w:ind w:left="0"/>
        <w:jc w:val="both"/>
      </w:pPr>
      <w:r>
        <w:rPr>
          <w:rFonts w:ascii="Times New Roman"/>
          <w:b w:val="false"/>
          <w:i w:val="false"/>
          <w:color w:val="000000"/>
          <w:sz w:val="28"/>
        </w:rPr>
        <w:t xml:space="preserve">
      __________________________________________________________________________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xml:space="preserve">
      қалаларының, аудандардың және </w:t>
      </w:r>
    </w:p>
    <w:p>
      <w:pPr>
        <w:spacing w:after="0"/>
        <w:ind w:left="0"/>
        <w:jc w:val="both"/>
      </w:pPr>
      <w:r>
        <w:rPr>
          <w:rFonts w:ascii="Times New Roman"/>
          <w:b w:val="false"/>
          <w:i w:val="false"/>
          <w:color w:val="000000"/>
          <w:sz w:val="28"/>
        </w:rPr>
        <w:t xml:space="preserve">
      облыстық маңызы бар қалалардың </w:t>
      </w:r>
    </w:p>
    <w:p>
      <w:pPr>
        <w:spacing w:after="0"/>
        <w:ind w:left="0"/>
        <w:jc w:val="both"/>
      </w:pPr>
      <w:r>
        <w:rPr>
          <w:rFonts w:ascii="Times New Roman"/>
          <w:b w:val="false"/>
          <w:i w:val="false"/>
          <w:color w:val="000000"/>
          <w:sz w:val="28"/>
        </w:rPr>
        <w:t xml:space="preserve">
      жергілікті атқарушы органының </w:t>
      </w:r>
    </w:p>
    <w:p>
      <w:pPr>
        <w:spacing w:after="0"/>
        <w:ind w:left="0"/>
        <w:jc w:val="both"/>
      </w:pPr>
      <w:r>
        <w:rPr>
          <w:rFonts w:ascii="Times New Roman"/>
          <w:b w:val="false"/>
          <w:i w:val="false"/>
          <w:color w:val="000000"/>
          <w:sz w:val="28"/>
        </w:rPr>
        <w:t xml:space="preserve">
      басшысы                                    ________________________ </w:t>
      </w:r>
    </w:p>
    <w:p>
      <w:pPr>
        <w:spacing w:after="0"/>
        <w:ind w:left="0"/>
        <w:jc w:val="left"/>
      </w:pP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w:t>
            </w:r>
            <w:r>
              <w:br/>
            </w:r>
            <w:r>
              <w:rPr>
                <w:rFonts w:ascii="Times New Roman"/>
                <w:b w:val="false"/>
                <w:i w:val="false"/>
                <w:color w:val="000000"/>
                <w:sz w:val="20"/>
              </w:rPr>
              <w:t>қамқоршылар органдарының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07.10.2019 </w:t>
      </w:r>
      <w:r>
        <w:rPr>
          <w:rFonts w:ascii="Times New Roman"/>
          <w:b w:val="false"/>
          <w:i w:val="false"/>
          <w:color w:val="ff0000"/>
          <w:sz w:val="28"/>
        </w:rPr>
        <w:t>№ 435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___, __________________________ мекен-жайда тұратын пікірін есепке алу туралы шешімін беруіңізді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