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ffcfd" w14:textId="7aff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24 сәуірдегі № 352 бұйрығы. Қазақстан Республикасының Әділет министрлігінде 2015 жылы 26 мамырда № 11181 тіркелді. Күші жойылды - Қазақстан Республикасы Ұлттық экономика министрінің 2021 жылғы 11 маусымдағы № 59 бұйрығымен.</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11.06.2021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"Бизнестің жол картасы – 2020" бизнесті қолдау мен дамытудың мемлекеттік бағдарламасы шеңберінде кәсіпкерлік субъектілерін оқыту";</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"Бизнестің жол картасы – 2020" бизнесті қолдау мен дамытудың мемлекеттік бағдарламасы шеңберінде сыйақы мөлшерлемесінің бір бөлігіне субсидия беру";</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"Бизнестің жол картасы - 2020"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қызметтер стандарттары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19.04.2019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Қазақстан Республикасы Ұлттық экономика министрлігінің Кәсіпкерлікті дамыту департаменті:</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басылымдарына және "Әділет" ақпараттық-құқықтық жүйесіне ресми жариялануға жіберілуін;</w:t>
      </w:r>
    </w:p>
    <w:bookmarkEnd w:id="4"/>
    <w:bookmarkStart w:name="z11"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13"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352 бұйрығына</w:t>
            </w:r>
            <w:r>
              <w:br/>
            </w:r>
            <w:r>
              <w:rPr>
                <w:rFonts w:ascii="Times New Roman"/>
                <w:b w:val="false"/>
                <w:i w:val="false"/>
                <w:color w:val="000000"/>
                <w:sz w:val="20"/>
              </w:rPr>
              <w:t>1-қосымша</w:t>
            </w:r>
          </w:p>
        </w:tc>
      </w:tr>
    </w:tbl>
    <w:bookmarkStart w:name="z15" w:id="8"/>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кәсіпкерлік субъектілерін оқыту" мемлекеттік көрсетілетін қызмет стандарты</w:t>
      </w:r>
    </w:p>
    <w:bookmarkEnd w:id="8"/>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19.04.2019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1" w:id="9"/>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кәсіпкерлік субъектілерін оқыту" мемлекеттік көрсетілетін қызмет (бұдан әрі – мемлекеттік көрсетілетін қызмет).</w:t>
      </w:r>
    </w:p>
    <w:bookmarkEnd w:id="9"/>
    <w:bookmarkStart w:name="z22" w:id="10"/>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0"/>
    <w:bookmarkStart w:name="z23" w:id="11"/>
    <w:p>
      <w:pPr>
        <w:spacing w:after="0"/>
        <w:ind w:left="0"/>
        <w:jc w:val="both"/>
      </w:pPr>
      <w:r>
        <w:rPr>
          <w:rFonts w:ascii="Times New Roman"/>
          <w:b w:val="false"/>
          <w:i w:val="false"/>
          <w:color w:val="000000"/>
          <w:sz w:val="28"/>
        </w:rPr>
        <w:t>
      3. Мемлекеттік көрсетілетін қызметті "Іскерлік байланыстар" құралы және "Бизнес-мектеп" құрамдауышы бойынша "Атамекен" Қазақстан Республикасының Ұлттық кәсіпкерлер палатасы көрсетеді, "Шағын және орта кәсіпкерлік топ-менеджментін оқыту" құрамдауышы бойынша "Назарбаев Университеті" дербес білім беру ұйымының базасында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Өтініштер қабылдау және мемлекеттік қызметті көрсету нәтижелерін беру "Даму" кәсіпкерлікті дамыту қоры" акционерлік қоғамы, кәсіпкерлерге қызмет көрсету орталықтары, кәсіпкерлікті қолдау орталықтары, қаржылай емес қолдау операторы.</w:t>
      </w:r>
    </w:p>
    <w:bookmarkStart w:name="z24" w:id="12"/>
    <w:p>
      <w:pPr>
        <w:spacing w:after="0"/>
        <w:ind w:left="0"/>
        <w:jc w:val="left"/>
      </w:pPr>
      <w:r>
        <w:rPr>
          <w:rFonts w:ascii="Times New Roman"/>
          <w:b/>
          <w:i w:val="false"/>
          <w:color w:val="000000"/>
        </w:rPr>
        <w:t xml:space="preserve"> 2-тарау. Мемлекеттік қызметті көрсету тәртібі</w:t>
      </w:r>
    </w:p>
    <w:bookmarkEnd w:id="12"/>
    <w:bookmarkStart w:name="z25" w:id="13"/>
    <w:p>
      <w:pPr>
        <w:spacing w:after="0"/>
        <w:ind w:left="0"/>
        <w:jc w:val="both"/>
      </w:pPr>
      <w:r>
        <w:rPr>
          <w:rFonts w:ascii="Times New Roman"/>
          <w:b w:val="false"/>
          <w:i w:val="false"/>
          <w:color w:val="000000"/>
          <w:sz w:val="28"/>
        </w:rPr>
        <w:t>
      4. Мемлекеттік қызмет көрсету мерзімі:</w:t>
      </w:r>
    </w:p>
    <w:bookmarkEnd w:id="13"/>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10 (он) жұмыс күн;</w:t>
      </w:r>
    </w:p>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20 (жиырма) минут.</w:t>
      </w:r>
    </w:p>
    <w:bookmarkStart w:name="z26" w:id="14"/>
    <w:p>
      <w:pPr>
        <w:spacing w:after="0"/>
        <w:ind w:left="0"/>
        <w:jc w:val="both"/>
      </w:pPr>
      <w:r>
        <w:rPr>
          <w:rFonts w:ascii="Times New Roman"/>
          <w:b w:val="false"/>
          <w:i w:val="false"/>
          <w:color w:val="000000"/>
          <w:sz w:val="28"/>
        </w:rPr>
        <w:t>
      5. Мемлекеттік қызметті көрсету нысаны: қағаз түрінде.</w:t>
      </w:r>
    </w:p>
    <w:bookmarkEnd w:id="14"/>
    <w:bookmarkStart w:name="z27" w:id="15"/>
    <w:p>
      <w:pPr>
        <w:spacing w:after="0"/>
        <w:ind w:left="0"/>
        <w:jc w:val="both"/>
      </w:pPr>
      <w:r>
        <w:rPr>
          <w:rFonts w:ascii="Times New Roman"/>
          <w:b w:val="false"/>
          <w:i w:val="false"/>
          <w:color w:val="000000"/>
          <w:sz w:val="28"/>
        </w:rPr>
        <w:t>
      6. Мемлекеттік қызметті көрсету нәтижесі "Бизнестің жол картасы-2020" бизнесті қолдау мен дамытудың мемлекеттік бағдарламасы шеңберінде оқуға жіберу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1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28" w:id="16"/>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6"/>
    <w:bookmarkStart w:name="z29" w:id="17"/>
    <w:p>
      <w:pPr>
        <w:spacing w:after="0"/>
        <w:ind w:left="0"/>
        <w:jc w:val="both"/>
      </w:pPr>
      <w:r>
        <w:rPr>
          <w:rFonts w:ascii="Times New Roman"/>
          <w:b w:val="false"/>
          <w:i w:val="false"/>
          <w:color w:val="000000"/>
          <w:sz w:val="28"/>
        </w:rPr>
        <w:t>
      8. Жұмыс кестесі:</w:t>
      </w:r>
    </w:p>
    <w:bookmarkEnd w:id="17"/>
    <w:p>
      <w:pPr>
        <w:spacing w:after="0"/>
        <w:ind w:left="0"/>
        <w:jc w:val="both"/>
      </w:pPr>
      <w:r>
        <w:rPr>
          <w:rFonts w:ascii="Times New Roman"/>
          <w:b w:val="false"/>
          <w:i w:val="false"/>
          <w:color w:val="000000"/>
          <w:sz w:val="28"/>
        </w:rPr>
        <w:t xml:space="preserve">
      көрсетілетін қызметті берушінің –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8.30-дан 17.30-ға дейін, сағат 12.30-дан 13.30-ға дейін. </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14.30,15.00-ге дейінгі түскі үзіліспен сағат 9.00-ден 18.30, 19.00-ге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жүргізіледі.</w:t>
      </w:r>
    </w:p>
    <w:bookmarkStart w:name="z30" w:id="18"/>
    <w:p>
      <w:pPr>
        <w:spacing w:after="0"/>
        <w:ind w:left="0"/>
        <w:jc w:val="both"/>
      </w:pPr>
      <w:r>
        <w:rPr>
          <w:rFonts w:ascii="Times New Roman"/>
          <w:b w:val="false"/>
          <w:i w:val="false"/>
          <w:color w:val="000000"/>
          <w:sz w:val="28"/>
        </w:rPr>
        <w:t>
      9. Көрсетілетін қызметті алушы қағаз түрінде (не сенімхат бойынша оның өкілі) жүгінген кезде мемлекеттік қызметті көрсету үшін қажетті құжаттардың тізбесі:</w:t>
      </w:r>
    </w:p>
    <w:bookmarkEnd w:id="18"/>
    <w:p>
      <w:pPr>
        <w:spacing w:after="0"/>
        <w:ind w:left="0"/>
        <w:jc w:val="both"/>
      </w:pPr>
      <w:r>
        <w:rPr>
          <w:rFonts w:ascii="Times New Roman"/>
          <w:b w:val="false"/>
          <w:i w:val="false"/>
          <w:color w:val="000000"/>
          <w:sz w:val="28"/>
        </w:rPr>
        <w:t>
      "Іскерлік байланыстар" құралы шеңберінде оқыту бойынша: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"Іскерлік байланыстар" құралы бойынша қатысуға өтінім;</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3) көрсетілетін қызметті алушының жұмыс орнынан анықтама.</w:t>
      </w:r>
    </w:p>
    <w:p>
      <w:pPr>
        <w:spacing w:after="0"/>
        <w:ind w:left="0"/>
        <w:jc w:val="both"/>
      </w:pPr>
      <w:r>
        <w:rPr>
          <w:rFonts w:ascii="Times New Roman"/>
          <w:b w:val="false"/>
          <w:i w:val="false"/>
          <w:color w:val="000000"/>
          <w:sz w:val="28"/>
        </w:rPr>
        <w:t>
      "Шағын және орта кәсіпкерліктің топ-менеджментін оқыту" құрамдауышы шеңберінде оқыту бойынша: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"Шағын және орта кәсіпкерлік топ-менеджментін оқыту" құрамдауышы бойынша қатысуға өтінім;</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3) көрсетілетін қызметті алушының жұмыс орнынан анықтама.</w:t>
      </w:r>
    </w:p>
    <w:p>
      <w:pPr>
        <w:spacing w:after="0"/>
        <w:ind w:left="0"/>
        <w:jc w:val="both"/>
      </w:pPr>
      <w:r>
        <w:rPr>
          <w:rFonts w:ascii="Times New Roman"/>
          <w:b w:val="false"/>
          <w:i w:val="false"/>
          <w:color w:val="000000"/>
          <w:sz w:val="28"/>
        </w:rPr>
        <w:t xml:space="preserve">
      "Бизнес-мектеп" құрамдауышы шеңберінде оқыту бойынша: </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"Бизнес-мектеп" құрамдауышы бойынша қатысуға өтінім;</w:t>
      </w:r>
    </w:p>
    <w:p>
      <w:pPr>
        <w:spacing w:after="0"/>
        <w:ind w:left="0"/>
        <w:jc w:val="both"/>
      </w:pPr>
      <w:r>
        <w:rPr>
          <w:rFonts w:ascii="Times New Roman"/>
          <w:b w:val="false"/>
          <w:i w:val="false"/>
          <w:color w:val="000000"/>
          <w:sz w:val="28"/>
        </w:rPr>
        <w:t>
      2) көрсетілетін қызметті алушының жеке басын куәландыратын құжаттың көшірмесі;</w:t>
      </w:r>
    </w:p>
    <w:p>
      <w:pPr>
        <w:spacing w:after="0"/>
        <w:ind w:left="0"/>
        <w:jc w:val="both"/>
      </w:pPr>
      <w:r>
        <w:rPr>
          <w:rFonts w:ascii="Times New Roman"/>
          <w:b w:val="false"/>
          <w:i w:val="false"/>
          <w:color w:val="000000"/>
          <w:sz w:val="28"/>
        </w:rPr>
        <w:t>
      3) көрсетілетін қызметті алушының жұмыс орнынан анықтама (болған жағдайда).</w:t>
      </w:r>
    </w:p>
    <w:p>
      <w:pPr>
        <w:spacing w:after="0"/>
        <w:ind w:left="0"/>
        <w:jc w:val="both"/>
      </w:pPr>
      <w:r>
        <w:rPr>
          <w:rFonts w:ascii="Times New Roman"/>
          <w:b w:val="false"/>
          <w:i w:val="false"/>
          <w:color w:val="000000"/>
          <w:sz w:val="28"/>
        </w:rPr>
        <w:t>
      "Даму" кәсіпкерлікті дамыту қоры" акционерлік қоғамының, кәсіпкерлерге қызмет көрсету орталықтарының, кәсіпкерлікті қолдау орталықтарының, қаржылық емес қолдау операторларының кеңселерінде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bookmarkStart w:name="z31" w:id="19"/>
    <w:p>
      <w:pPr>
        <w:spacing w:after="0"/>
        <w:ind w:left="0"/>
        <w:jc w:val="both"/>
      </w:pPr>
      <w:r>
        <w:rPr>
          <w:rFonts w:ascii="Times New Roman"/>
          <w:b w:val="false"/>
          <w:i w:val="false"/>
          <w:color w:val="000000"/>
          <w:sz w:val="28"/>
        </w:rPr>
        <w:t>
      10. Көрсетілетін қызметті беруші мынадай:</w:t>
      </w:r>
    </w:p>
    <w:bookmarkEnd w:id="1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Үкіметінің 2018 жылғы 25 тамыздағы № 522 қаулысымен бекітілген "Бизнестің жол картасы-2020" бизнесті қолдау мен дамытудың мемлекеттік </w:t>
      </w:r>
      <w:r>
        <w:rPr>
          <w:rFonts w:ascii="Times New Roman"/>
          <w:b w:val="false"/>
          <w:i w:val="false"/>
          <w:color w:val="000000"/>
          <w:sz w:val="28"/>
        </w:rPr>
        <w:t>бағдарламасында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bookmarkStart w:name="z32" w:id="20"/>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20"/>
    <w:bookmarkStart w:name="z33" w:id="21"/>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бойынша шешімдеріне, іс-қимылдарына (әрекетсіздігіне) шағымдану: шағым осы мемлекеттік қызмет стандартының 13-тармағында көрсетілген мекенжай бойынша көрсетілетін қызметті беруші басшысының атына беріледі.</w:t>
      </w:r>
    </w:p>
    <w:bookmarkEnd w:id="21"/>
    <w:p>
      <w:pPr>
        <w:spacing w:after="0"/>
        <w:ind w:left="0"/>
        <w:jc w:val="both"/>
      </w:pPr>
      <w:r>
        <w:rPr>
          <w:rFonts w:ascii="Times New Roman"/>
          <w:b w:val="false"/>
          <w:i w:val="false"/>
          <w:color w:val="000000"/>
          <w:sz w:val="28"/>
        </w:rPr>
        <w:t>
      Шағым жазбаша нысанда поштамен немесе электронды түрде не көрсетілетін қызметті беруші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аты-жөні және берілген шағымға жауап алудың мерзімі мен орнын көрсете отырып көрсетілетін қызметті берушінің кеңсесінде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күннен бастап 5 (бес) жұмыс күні ішінде қаралуға жатады. Шағымның қаралу нәтижесі туралы дәлелді жауап пошталық байланыс арқылы не көрсетілетін қызметті берушінің кеңсесінде қолма-қол түрде көрсетілетін қызметті алушыға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көрсетілетін қызметтің сапасын бағалау және бақылау жөніндегі уәкілетті органға шағыммен шағыммен жүгіне алады.</w:t>
      </w:r>
    </w:p>
    <w:p>
      <w:pPr>
        <w:spacing w:after="0"/>
        <w:ind w:left="0"/>
        <w:jc w:val="both"/>
      </w:pPr>
      <w:r>
        <w:rPr>
          <w:rFonts w:ascii="Times New Roman"/>
          <w:b w:val="false"/>
          <w:i w:val="false"/>
          <w:color w:val="000000"/>
          <w:sz w:val="28"/>
        </w:rPr>
        <w:t>
      Мемлекеттік көрсетілетін қызметтің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қаралады.</w:t>
      </w:r>
    </w:p>
    <w:bookmarkStart w:name="z34" w:id="22"/>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22"/>
    <w:bookmarkStart w:name="z35" w:id="23"/>
    <w:p>
      <w:pPr>
        <w:spacing w:after="0"/>
        <w:ind w:left="0"/>
        <w:jc w:val="left"/>
      </w:pPr>
      <w:r>
        <w:rPr>
          <w:rFonts w:ascii="Times New Roman"/>
          <w:b/>
          <w:i w:val="false"/>
          <w:color w:val="000000"/>
        </w:rPr>
        <w:t xml:space="preserve"> 4-тарау. Мемлекеттік қызметті көрсету ерекшеліктерін ескере отырып өзге де талаптар</w:t>
      </w:r>
    </w:p>
    <w:bookmarkEnd w:id="23"/>
    <w:bookmarkStart w:name="z36" w:id="24"/>
    <w:p>
      <w:pPr>
        <w:spacing w:after="0"/>
        <w:ind w:left="0"/>
        <w:jc w:val="both"/>
      </w:pPr>
      <w:r>
        <w:rPr>
          <w:rFonts w:ascii="Times New Roman"/>
          <w:b w:val="false"/>
          <w:i w:val="false"/>
          <w:color w:val="000000"/>
          <w:sz w:val="28"/>
        </w:rPr>
        <w:t>
      13. Мемлекеттік қызметті көрсету орындарының мекенжайы Министрліктің www.economy.gov.kz интернет-ресурсында орналастырылған.</w:t>
      </w:r>
    </w:p>
    <w:bookmarkEnd w:id="24"/>
    <w:bookmarkStart w:name="z37" w:id="25"/>
    <w:p>
      <w:pPr>
        <w:spacing w:after="0"/>
        <w:ind w:left="0"/>
        <w:jc w:val="both"/>
      </w:pPr>
      <w:r>
        <w:rPr>
          <w:rFonts w:ascii="Times New Roman"/>
          <w:b w:val="false"/>
          <w:i w:val="false"/>
          <w:color w:val="000000"/>
          <w:sz w:val="28"/>
        </w:rPr>
        <w:t>
      14.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25"/>
    <w:bookmarkStart w:name="z38" w:id="26"/>
    <w:p>
      <w:pPr>
        <w:spacing w:after="0"/>
        <w:ind w:left="0"/>
        <w:jc w:val="both"/>
      </w:pPr>
      <w:r>
        <w:rPr>
          <w:rFonts w:ascii="Times New Roman"/>
          <w:b w:val="false"/>
          <w:i w:val="false"/>
          <w:color w:val="000000"/>
          <w:sz w:val="28"/>
        </w:rPr>
        <w:t>
      15. Мемлекеттік қызметті көрсету мәселелері жөніндегі анықтамалық қызметтің байланыс телефондары www.damu.kz интернет-ресурсында көрсетілген.</w:t>
      </w:r>
    </w:p>
    <w:bookmarkEnd w:id="26"/>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субъектілерін оқыту"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5899"/>
              <w:gridCol w:w="5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"Іскерлік байланыстар" құралы бойынша қатысуға өтінім</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тегі, аты әкесінің аты (болған жағдайда)</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жеке сәйкестендіру нөмірі (ЖСН)</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Ер___________ Әйел_______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күні/айы/жылы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(күні, айы, жылы)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бизнес-сәйкестендіру нөмірі (БСН)</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 бойынша кодына (ЭҚЖЖ) сәйкес экономика секторы</w:t>
                  </w:r>
                  <w:r>
                    <w:br/>
                  </w:r>
                  <w:r>
                    <w:rPr>
                      <w:rFonts w:ascii="Times New Roman"/>
                      <w:b w:val="false"/>
                      <w:i w:val="false"/>
                      <w:color w:val="000000"/>
                      <w:sz w:val="20"/>
                    </w:rPr>
                    <w:t>
(саланың коды мен атауы)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ағымдағы қызметі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және қызметтердің негізгі номенклатурасы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жоспарланған қызмті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құрылған күні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 ___ / ________________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алдыңғы жылғы жұмыскерлер саны, адам.</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есеппен алдыңғы жылғы кіріс, мың теңге.</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қатысудың мақсаты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Қалауы бойынша оқудан өту қаласы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Нұр-Султан қаласы______;</w:t>
                  </w:r>
                  <w:r>
                    <w:br/>
                  </w:r>
                  <w:r>
                    <w:rPr>
                      <w:rFonts w:ascii="Times New Roman"/>
                      <w:b w:val="false"/>
                      <w:i w:val="false"/>
                      <w:color w:val="000000"/>
                      <w:sz w:val="20"/>
                    </w:rPr>
                    <w:t>
Алматы қаласы______;</w:t>
                  </w:r>
                  <w:r>
                    <w:br/>
                  </w:r>
                  <w:r>
                    <w:rPr>
                      <w:rFonts w:ascii="Times New Roman"/>
                      <w:b w:val="false"/>
                      <w:i w:val="false"/>
                      <w:color w:val="000000"/>
                      <w:sz w:val="20"/>
                    </w:rPr>
                    <w:t xml:space="preserve">
Атырау қаласы______; </w:t>
                  </w:r>
                  <w:r>
                    <w:br/>
                  </w:r>
                  <w:r>
                    <w:rPr>
                      <w:rFonts w:ascii="Times New Roman"/>
                      <w:b w:val="false"/>
                      <w:i w:val="false"/>
                      <w:color w:val="000000"/>
                      <w:sz w:val="20"/>
                    </w:rPr>
                    <w:t>
Қостанай қаласы_____;</w:t>
                  </w:r>
                  <w:r>
                    <w:br/>
                  </w:r>
                  <w:r>
                    <w:rPr>
                      <w:rFonts w:ascii="Times New Roman"/>
                      <w:b w:val="false"/>
                      <w:i w:val="false"/>
                      <w:color w:val="000000"/>
                      <w:sz w:val="20"/>
                    </w:rPr>
                    <w:t xml:space="preserve">
Шымкент қаласы_____; </w:t>
                  </w:r>
                  <w:r>
                    <w:br/>
                  </w:r>
                  <w:r>
                    <w:rPr>
                      <w:rFonts w:ascii="Times New Roman"/>
                      <w:b w:val="false"/>
                      <w:i w:val="false"/>
                      <w:color w:val="000000"/>
                      <w:sz w:val="20"/>
                    </w:rPr>
                    <w:t>
Өскемен қаласы_______</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сарапшыларды тартқыңыз келе ме?</w:t>
                  </w:r>
                  <w:r>
                    <w:br/>
                  </w:r>
                  <w:r>
                    <w:rPr>
                      <w:rFonts w:ascii="Times New Roman"/>
                      <w:b w:val="false"/>
                      <w:i w:val="false"/>
                      <w:color w:val="000000"/>
                      <w:sz w:val="20"/>
                    </w:rPr>
                    <w:t>
("Аға сеньорлар")</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Ауданы </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e-mаіl</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арқылы:</w:t>
                  </w:r>
                  <w:r>
                    <w:br/>
                  </w:r>
                  <w:r>
                    <w:rPr>
                      <w:rFonts w:ascii="Times New Roman"/>
                      <w:b w:val="false"/>
                      <w:i w:val="false"/>
                      <w:color w:val="000000"/>
                      <w:sz w:val="20"/>
                    </w:rPr>
                    <w:t>
1) мәліметтердің және қоса берілген құжаттардың дұрыс екенін растаймын;</w:t>
                  </w:r>
                  <w:r>
                    <w:br/>
                  </w:r>
                  <w:r>
                    <w:rPr>
                      <w:rFonts w:ascii="Times New Roman"/>
                      <w:b w:val="false"/>
                      <w:i w:val="false"/>
                      <w:color w:val="000000"/>
                      <w:sz w:val="20"/>
                    </w:rPr>
                    <w:t>
2) "Іскерлік байланыстар" жобасын іске асыру үшін қажетті мәсіметтерді пайдалануға және үшінші тұлғаларға беруге келісімімді осы беремін;</w:t>
                  </w:r>
                  <w:r>
                    <w:br/>
                  </w:r>
                  <w:r>
                    <w:rPr>
                      <w:rFonts w:ascii="Times New Roman"/>
                      <w:b w:val="false"/>
                      <w:i w:val="false"/>
                      <w:color w:val="000000"/>
                      <w:sz w:val="20"/>
                    </w:rPr>
                    <w:t>
3) "Іскерлік байланыстар" жобасының мониторингіне қатысты барлық қажетті мәліметтер мен құжаттарды ұсынуға міндеттенемін.</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5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 / _________________</w:t>
                  </w:r>
                </w:p>
              </w:tc>
              <w:tc>
                <w:tcPr>
                  <w:tcW w:w="5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Өтінім берушінің қолы 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Осы өтінімнің нысанына жұмыс орнынан берілген анықтаманы қоса беру қажет.</w:t>
                  </w:r>
                </w:p>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субъектілерін оқыту"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314"/>
        <w:gridCol w:w="92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кәсіпкерліктің топ-менеджментін оқыту құрамдауышы бойынша қатысуға өтінім</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тегі, аты әкесінің аты (болған жағдайда).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 (экономикалық қызмет түрлерінің жалпы жіктеуіші (ЭҚЖЖ) коды бойынша саланың коды мен атауы)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 (шағын/орта)</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Кәсіпорынды құру күні</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негізгі номенклатурасы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r>
              <w:br/>
            </w: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орташа жылдық табыс, мың теңге</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өткен жылғы орташа жылдық саны, адам</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Өңірі</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9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Осы арқылы:</w:t>
            </w:r>
            <w:r>
              <w:br/>
            </w:r>
            <w:r>
              <w:rPr>
                <w:rFonts w:ascii="Times New Roman"/>
                <w:b w:val="false"/>
                <w:i w:val="false"/>
                <w:color w:val="000000"/>
                <w:sz w:val="20"/>
              </w:rPr>
              <w:t>
1) мәліметтер мен қоса берілген құжаттардың дұрыс екенін растаймын;</w:t>
            </w:r>
            <w:r>
              <w:br/>
            </w:r>
            <w:r>
              <w:rPr>
                <w:rFonts w:ascii="Times New Roman"/>
                <w:b w:val="false"/>
                <w:i w:val="false"/>
                <w:color w:val="000000"/>
                <w:sz w:val="20"/>
              </w:rPr>
              <w:t>
2) оқыту бағдарламасын іске асыру үшін қажетті мәліметтерді пайдалануға және үшінші тұлғаларға беруге келісімімді беремін;</w:t>
            </w:r>
            <w:r>
              <w:br/>
            </w:r>
            <w:r>
              <w:rPr>
                <w:rFonts w:ascii="Times New Roman"/>
                <w:b w:val="false"/>
                <w:i w:val="false"/>
                <w:color w:val="000000"/>
                <w:sz w:val="20"/>
              </w:rPr>
              <w:t>
3) оқыту бағдарламасына мониторинг жүргізу немесе жобаны іске асырумен байланысты өзге де іс-қимылдар жасау үшін қажетті барлық мәліметтер мен құжаттарды беруге міндеттенемін.</w:t>
            </w:r>
          </w:p>
        </w:tc>
      </w:tr>
    </w:tbl>
    <w:p>
      <w:pPr>
        <w:spacing w:after="0"/>
        <w:ind w:left="0"/>
        <w:jc w:val="both"/>
      </w:pPr>
      <w:r>
        <w:rPr>
          <w:rFonts w:ascii="Times New Roman"/>
          <w:b w:val="false"/>
          <w:i w:val="false"/>
          <w:color w:val="000000"/>
          <w:sz w:val="28"/>
        </w:rPr>
        <w:t>
      Күні: ________________ Қолы: _______________</w:t>
      </w:r>
    </w:p>
    <w:p>
      <w:pPr>
        <w:spacing w:after="0"/>
        <w:ind w:left="0"/>
        <w:jc w:val="both"/>
      </w:pPr>
      <w:r>
        <w:rPr>
          <w:rFonts w:ascii="Times New Roman"/>
          <w:b w:val="false"/>
          <w:i w:val="false"/>
          <w:color w:val="000000"/>
          <w:sz w:val="28"/>
        </w:rPr>
        <w:t>
      Өтінімнің осы нысанына жұмыс орнынан берілген анықтаманы қоса беру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кәсіпкерлік </w:t>
            </w:r>
            <w:r>
              <w:br/>
            </w:r>
            <w:r>
              <w:rPr>
                <w:rFonts w:ascii="Times New Roman"/>
                <w:b w:val="false"/>
                <w:i w:val="false"/>
                <w:color w:val="000000"/>
                <w:sz w:val="20"/>
              </w:rPr>
              <w:t>субъектілерін оқыту"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 w:id="27"/>
    <w:p>
      <w:pPr>
        <w:spacing w:after="0"/>
        <w:ind w:left="0"/>
        <w:jc w:val="left"/>
      </w:pPr>
      <w:r>
        <w:rPr>
          <w:rFonts w:ascii="Times New Roman"/>
          <w:b/>
          <w:i w:val="false"/>
          <w:color w:val="000000"/>
        </w:rPr>
        <w:t xml:space="preserve"> "Бизнес-мектеп" құрамдауышы бойынша қатысуға өтініш</w:t>
      </w:r>
    </w:p>
    <w:bookmarkEnd w:id="27"/>
    <w:bookmarkStart w:name="z43" w:id="28"/>
    <w:p>
      <w:pPr>
        <w:spacing w:after="0"/>
        <w:ind w:left="0"/>
        <w:jc w:val="left"/>
      </w:pPr>
      <w:r>
        <w:rPr>
          <w:rFonts w:ascii="Times New Roman"/>
          <w:b/>
          <w:i w:val="false"/>
          <w:color w:val="000000"/>
        </w:rPr>
        <w:t xml:space="preserve"> 1. "Бизнес-Кеңесші" жобасына қатысуға өтініш</w:t>
      </w:r>
    </w:p>
    <w:bookmarkEnd w:id="28"/>
    <w:p>
      <w:pPr>
        <w:spacing w:after="0"/>
        <w:ind w:left="0"/>
        <w:jc w:val="both"/>
      </w:pPr>
      <w:r>
        <w:rPr>
          <w:rFonts w:ascii="Times New Roman"/>
          <w:b w:val="false"/>
          <w:i w:val="false"/>
          <w:color w:val="000000"/>
          <w:sz w:val="28"/>
        </w:rPr>
        <w:t xml:space="preserve">
      Мені 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толық көрсету)</w:t>
      </w:r>
    </w:p>
    <w:p>
      <w:pPr>
        <w:spacing w:after="0"/>
        <w:ind w:left="0"/>
        <w:jc w:val="both"/>
      </w:pPr>
      <w:r>
        <w:rPr>
          <w:rFonts w:ascii="Times New Roman"/>
          <w:b w:val="false"/>
          <w:i w:val="false"/>
          <w:color w:val="000000"/>
          <w:sz w:val="28"/>
        </w:rPr>
        <w:t>
      кәсіпкерлік бастамасы бар халықты және кәсіпкерлерді кәсіпкерлік негіздеріне оқытуға бағытталған "Бизнес-Кеңесші" жобасы шеңберінде оқу үшін тыңдаушылар қатарына қосуыңызды сұраймын.</w:t>
      </w:r>
    </w:p>
    <w:p>
      <w:pPr>
        <w:spacing w:after="0"/>
        <w:ind w:left="0"/>
        <w:jc w:val="both"/>
      </w:pPr>
      <w:r>
        <w:rPr>
          <w:rFonts w:ascii="Times New Roman"/>
          <w:b w:val="false"/>
          <w:i w:val="false"/>
          <w:color w:val="000000"/>
          <w:sz w:val="28"/>
        </w:rPr>
        <w:t>
      Төменде берілген деректерімнің дұрыс екенін растаймын.</w:t>
      </w:r>
    </w:p>
    <w:p>
      <w:pPr>
        <w:spacing w:after="0"/>
        <w:ind w:left="0"/>
        <w:jc w:val="both"/>
      </w:pPr>
      <w:r>
        <w:rPr>
          <w:rFonts w:ascii="Times New Roman"/>
          <w:b w:val="false"/>
          <w:i w:val="false"/>
          <w:color w:val="000000"/>
          <w:sz w:val="28"/>
        </w:rPr>
        <w:t>
      1. Туған күні: ______________</w:t>
      </w:r>
    </w:p>
    <w:p>
      <w:pPr>
        <w:spacing w:after="0"/>
        <w:ind w:left="0"/>
        <w:jc w:val="both"/>
      </w:pPr>
      <w:r>
        <w:rPr>
          <w:rFonts w:ascii="Times New Roman"/>
          <w:b w:val="false"/>
          <w:i w:val="false"/>
          <w:color w:val="000000"/>
          <w:sz w:val="28"/>
        </w:rPr>
        <w:t>
      2. Жеке сәйкестендәру нөмірі (ЖСН): _________________</w:t>
      </w:r>
    </w:p>
    <w:p>
      <w:pPr>
        <w:spacing w:after="0"/>
        <w:ind w:left="0"/>
        <w:jc w:val="both"/>
      </w:pPr>
      <w:r>
        <w:rPr>
          <w:rFonts w:ascii="Times New Roman"/>
          <w:b w:val="false"/>
          <w:i w:val="false"/>
          <w:color w:val="000000"/>
          <w:sz w:val="28"/>
        </w:rPr>
        <w:t>
      3. Жынысы: әйел ___ ер ____</w:t>
      </w:r>
    </w:p>
    <w:p>
      <w:pPr>
        <w:spacing w:after="0"/>
        <w:ind w:left="0"/>
        <w:jc w:val="both"/>
      </w:pPr>
      <w:r>
        <w:rPr>
          <w:rFonts w:ascii="Times New Roman"/>
          <w:b w:val="false"/>
          <w:i w:val="false"/>
          <w:color w:val="000000"/>
          <w:sz w:val="28"/>
        </w:rPr>
        <w:t xml:space="preserve">
      4. Мүгедектік: жоқ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мүгедектік тобы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Ұйымдық-құқықтық нысаны:</w:t>
      </w:r>
    </w:p>
    <w:p>
      <w:pPr>
        <w:spacing w:after="0"/>
        <w:ind w:left="0"/>
        <w:jc w:val="both"/>
      </w:pPr>
      <w:r>
        <w:rPr>
          <w:rFonts w:ascii="Times New Roman"/>
          <w:b w:val="false"/>
          <w:i w:val="false"/>
          <w:color w:val="000000"/>
          <w:sz w:val="28"/>
        </w:rPr>
        <w:t>
      жеке тұлға (бұдан әрі – ЖТ) _____</w:t>
      </w:r>
    </w:p>
    <w:p>
      <w:pPr>
        <w:spacing w:after="0"/>
        <w:ind w:left="0"/>
        <w:jc w:val="both"/>
      </w:pPr>
      <w:r>
        <w:rPr>
          <w:rFonts w:ascii="Times New Roman"/>
          <w:b w:val="false"/>
          <w:i w:val="false"/>
          <w:color w:val="000000"/>
          <w:sz w:val="28"/>
        </w:rPr>
        <w:t>
      жеке кәсіпкер (бұдан әрі – ЖК)</w:t>
      </w:r>
    </w:p>
    <w:p>
      <w:pPr>
        <w:spacing w:after="0"/>
        <w:ind w:left="0"/>
        <w:jc w:val="both"/>
      </w:pPr>
      <w:r>
        <w:rPr>
          <w:rFonts w:ascii="Times New Roman"/>
          <w:b w:val="false"/>
          <w:i w:val="false"/>
          <w:color w:val="000000"/>
          <w:sz w:val="28"/>
        </w:rPr>
        <w:t>
      шаруа қожалығы (бұдан әрі – ШҚ) _____</w:t>
      </w:r>
    </w:p>
    <w:p>
      <w:pPr>
        <w:spacing w:after="0"/>
        <w:ind w:left="0"/>
        <w:jc w:val="both"/>
      </w:pPr>
      <w:r>
        <w:rPr>
          <w:rFonts w:ascii="Times New Roman"/>
          <w:b w:val="false"/>
          <w:i w:val="false"/>
          <w:color w:val="000000"/>
          <w:sz w:val="28"/>
        </w:rPr>
        <w:t>
      жауапкершілігі шектеулі серіктестігі (бұдан әрі – ЖШС) ____</w:t>
      </w:r>
    </w:p>
    <w:p>
      <w:pPr>
        <w:spacing w:after="0"/>
        <w:ind w:left="0"/>
        <w:jc w:val="both"/>
      </w:pPr>
      <w:r>
        <w:rPr>
          <w:rFonts w:ascii="Times New Roman"/>
          <w:b w:val="false"/>
          <w:i w:val="false"/>
          <w:color w:val="000000"/>
          <w:sz w:val="28"/>
        </w:rPr>
        <w:t>
      басқа ______</w:t>
      </w:r>
    </w:p>
    <w:p>
      <w:pPr>
        <w:spacing w:after="0"/>
        <w:ind w:left="0"/>
        <w:jc w:val="both"/>
      </w:pPr>
      <w:r>
        <w:rPr>
          <w:rFonts w:ascii="Times New Roman"/>
          <w:b w:val="false"/>
          <w:i w:val="false"/>
          <w:color w:val="000000"/>
          <w:sz w:val="28"/>
        </w:rPr>
        <w:t xml:space="preserve">
      6. Заңды тұлғаның атауы (егер ЖК, ШҚ, ЖШС және тағы басқа)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7. Заңды тұлғаның қызметіне қысқаша сипаттама ___________________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8. Пошталық мекенжайы: пошта индексі ___________________________ </w:t>
      </w:r>
    </w:p>
    <w:p>
      <w:pPr>
        <w:spacing w:after="0"/>
        <w:ind w:left="0"/>
        <w:jc w:val="both"/>
      </w:pPr>
      <w:r>
        <w:rPr>
          <w:rFonts w:ascii="Times New Roman"/>
          <w:b w:val="false"/>
          <w:i w:val="false"/>
          <w:color w:val="000000"/>
          <w:sz w:val="28"/>
        </w:rPr>
        <w:t xml:space="preserve">
      ________облысы _______________ қаласы _______________ ауданы </w:t>
      </w:r>
    </w:p>
    <w:p>
      <w:pPr>
        <w:spacing w:after="0"/>
        <w:ind w:left="0"/>
        <w:jc w:val="both"/>
      </w:pPr>
      <w:r>
        <w:rPr>
          <w:rFonts w:ascii="Times New Roman"/>
          <w:b w:val="false"/>
          <w:i w:val="false"/>
          <w:color w:val="000000"/>
          <w:sz w:val="28"/>
        </w:rPr>
        <w:t xml:space="preserve">
      _________________ кенті/ауылы______________ көше/немесе шағын </w:t>
      </w:r>
    </w:p>
    <w:p>
      <w:pPr>
        <w:spacing w:after="0"/>
        <w:ind w:left="0"/>
        <w:jc w:val="both"/>
      </w:pPr>
      <w:r>
        <w:rPr>
          <w:rFonts w:ascii="Times New Roman"/>
          <w:b w:val="false"/>
          <w:i w:val="false"/>
          <w:color w:val="000000"/>
          <w:sz w:val="28"/>
        </w:rPr>
        <w:t>
      ауданы___________________ № ___ үй № ___ пәтер</w:t>
      </w:r>
    </w:p>
    <w:p>
      <w:pPr>
        <w:spacing w:after="0"/>
        <w:ind w:left="0"/>
        <w:jc w:val="both"/>
      </w:pPr>
      <w:r>
        <w:rPr>
          <w:rFonts w:ascii="Times New Roman"/>
          <w:b w:val="false"/>
          <w:i w:val="false"/>
          <w:color w:val="000000"/>
          <w:sz w:val="28"/>
        </w:rPr>
        <w:t xml:space="preserve">
      9. Байланыс телефондары: </w:t>
      </w:r>
    </w:p>
    <w:p>
      <w:pPr>
        <w:spacing w:after="0"/>
        <w:ind w:left="0"/>
        <w:jc w:val="both"/>
      </w:pPr>
      <w:r>
        <w:rPr>
          <w:rFonts w:ascii="Times New Roman"/>
          <w:b w:val="false"/>
          <w:i w:val="false"/>
          <w:color w:val="000000"/>
          <w:sz w:val="28"/>
        </w:rPr>
        <w:t xml:space="preserve">
      Үй телефоны (______) ____________________ (елді мекеннің кодын көрсету) </w:t>
      </w:r>
    </w:p>
    <w:p>
      <w:pPr>
        <w:spacing w:after="0"/>
        <w:ind w:left="0"/>
        <w:jc w:val="both"/>
      </w:pPr>
      <w:r>
        <w:rPr>
          <w:rFonts w:ascii="Times New Roman"/>
          <w:b w:val="false"/>
          <w:i w:val="false"/>
          <w:color w:val="000000"/>
          <w:sz w:val="28"/>
        </w:rPr>
        <w:t xml:space="preserve">
      Жұмыс телефоны (______) _______________________ (елді мекеннің </w:t>
      </w:r>
    </w:p>
    <w:p>
      <w:pPr>
        <w:spacing w:after="0"/>
        <w:ind w:left="0"/>
        <w:jc w:val="both"/>
      </w:pPr>
      <w:r>
        <w:rPr>
          <w:rFonts w:ascii="Times New Roman"/>
          <w:b w:val="false"/>
          <w:i w:val="false"/>
          <w:color w:val="000000"/>
          <w:sz w:val="28"/>
        </w:rPr>
        <w:t xml:space="preserve">
      кодын көрсету керек) </w:t>
      </w:r>
    </w:p>
    <w:p>
      <w:pPr>
        <w:spacing w:after="0"/>
        <w:ind w:left="0"/>
        <w:jc w:val="both"/>
      </w:pPr>
      <w:r>
        <w:rPr>
          <w:rFonts w:ascii="Times New Roman"/>
          <w:b w:val="false"/>
          <w:i w:val="false"/>
          <w:color w:val="000000"/>
          <w:sz w:val="28"/>
        </w:rPr>
        <w:t xml:space="preserve">
      Ұялы телефоны (______) __________________________ (ұялы байланыс </w:t>
      </w:r>
    </w:p>
    <w:p>
      <w:pPr>
        <w:spacing w:after="0"/>
        <w:ind w:left="0"/>
        <w:jc w:val="both"/>
      </w:pPr>
      <w:r>
        <w:rPr>
          <w:rFonts w:ascii="Times New Roman"/>
          <w:b w:val="false"/>
          <w:i w:val="false"/>
          <w:color w:val="000000"/>
          <w:sz w:val="28"/>
        </w:rPr>
        <w:t>
      операторының кодын көрсету)</w:t>
      </w:r>
    </w:p>
    <w:p>
      <w:pPr>
        <w:spacing w:after="0"/>
        <w:ind w:left="0"/>
        <w:jc w:val="both"/>
      </w:pPr>
      <w:r>
        <w:rPr>
          <w:rFonts w:ascii="Times New Roman"/>
          <w:b w:val="false"/>
          <w:i w:val="false"/>
          <w:color w:val="000000"/>
          <w:sz w:val="28"/>
        </w:rPr>
        <w:t>
      10. Электрондық мекенжайы (e-mаіl:)______________________________</w:t>
      </w:r>
    </w:p>
    <w:p>
      <w:pPr>
        <w:spacing w:after="0"/>
        <w:ind w:left="0"/>
        <w:jc w:val="both"/>
      </w:pPr>
      <w:r>
        <w:rPr>
          <w:rFonts w:ascii="Times New Roman"/>
          <w:b w:val="false"/>
          <w:i w:val="false"/>
          <w:color w:val="000000"/>
          <w:sz w:val="28"/>
        </w:rPr>
        <w:t>
      11. Оқыту курсын қай тілде тыңдағанды қалайсыз:</w:t>
      </w:r>
    </w:p>
    <w:p>
      <w:pPr>
        <w:spacing w:after="0"/>
        <w:ind w:left="0"/>
        <w:jc w:val="both"/>
      </w:pPr>
      <w:r>
        <w:rPr>
          <w:rFonts w:ascii="Times New Roman"/>
          <w:b w:val="false"/>
          <w:i w:val="false"/>
          <w:color w:val="000000"/>
          <w:sz w:val="28"/>
        </w:rPr>
        <w:t xml:space="preserve">
       қазақ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"Бизнес-Кеңесші" тренингтерін өткізу күні: 20___жылғы "__" _______.</w:t>
      </w:r>
    </w:p>
    <w:p>
      <w:pPr>
        <w:spacing w:after="0"/>
        <w:ind w:left="0"/>
        <w:jc w:val="both"/>
      </w:pPr>
      <w:r>
        <w:rPr>
          <w:rFonts w:ascii="Times New Roman"/>
          <w:b w:val="false"/>
          <w:i w:val="false"/>
          <w:color w:val="000000"/>
          <w:sz w:val="28"/>
        </w:rPr>
        <w:t>
      Өтінішке жеке басты куәландыратын құжаттың көшірмесін қоса ұсынамын.</w:t>
      </w:r>
    </w:p>
    <w:p>
      <w:pPr>
        <w:spacing w:after="0"/>
        <w:ind w:left="0"/>
        <w:jc w:val="both"/>
      </w:pPr>
      <w:r>
        <w:rPr>
          <w:rFonts w:ascii="Times New Roman"/>
          <w:b w:val="false"/>
          <w:i w:val="false"/>
          <w:color w:val="000000"/>
          <w:sz w:val="28"/>
        </w:rPr>
        <w:t>
      Толтыру күні: 20___жылғы "____" ________________.</w:t>
      </w:r>
    </w:p>
    <w:p>
      <w:pPr>
        <w:spacing w:after="0"/>
        <w:ind w:left="0"/>
        <w:jc w:val="both"/>
      </w:pPr>
      <w:r>
        <w:rPr>
          <w:rFonts w:ascii="Times New Roman"/>
          <w:b w:val="false"/>
          <w:i w:val="false"/>
          <w:color w:val="000000"/>
          <w:sz w:val="28"/>
        </w:rPr>
        <w:t>
      Қолы_______________</w:t>
      </w:r>
    </w:p>
    <w:p>
      <w:pPr>
        <w:spacing w:after="0"/>
        <w:ind w:left="0"/>
        <w:jc w:val="both"/>
      </w:pPr>
      <w:r>
        <w:rPr>
          <w:rFonts w:ascii="Times New Roman"/>
          <w:b w:val="false"/>
          <w:i w:val="false"/>
          <w:color w:val="000000"/>
          <w:sz w:val="28"/>
        </w:rPr>
        <w:t xml:space="preserve">
      Қабылдады:________________________________________ тегі, аты әкесінің аты </w:t>
      </w:r>
    </w:p>
    <w:p>
      <w:pPr>
        <w:spacing w:after="0"/>
        <w:ind w:left="0"/>
        <w:jc w:val="both"/>
      </w:pPr>
      <w:r>
        <w:rPr>
          <w:rFonts w:ascii="Times New Roman"/>
          <w:b w:val="false"/>
          <w:i w:val="false"/>
          <w:color w:val="000000"/>
          <w:sz w:val="28"/>
        </w:rPr>
        <w:t>
                        (болған жағдайда) (толық көрсету)</w:t>
      </w:r>
    </w:p>
    <w:p>
      <w:pPr>
        <w:spacing w:after="0"/>
        <w:ind w:left="0"/>
        <w:jc w:val="both"/>
      </w:pPr>
      <w:r>
        <w:rPr>
          <w:rFonts w:ascii="Times New Roman"/>
          <w:b w:val="false"/>
          <w:i w:val="false"/>
          <w:color w:val="000000"/>
          <w:sz w:val="28"/>
        </w:rPr>
        <w:t>
      Қабылдау күні: 20___жылғы "_____" ________________________.</w:t>
      </w:r>
    </w:p>
    <w:bookmarkStart w:name="z44" w:id="29"/>
    <w:p>
      <w:pPr>
        <w:spacing w:after="0"/>
        <w:ind w:left="0"/>
        <w:jc w:val="left"/>
      </w:pPr>
      <w:r>
        <w:rPr>
          <w:rFonts w:ascii="Times New Roman"/>
          <w:b/>
          <w:i w:val="false"/>
          <w:color w:val="000000"/>
        </w:rPr>
        <w:t xml:space="preserve"> 2. "Бизнес-Өсу" жобасына қатысуға өтініш</w:t>
      </w:r>
    </w:p>
    <w:bookmarkEnd w:id="29"/>
    <w:p>
      <w:pPr>
        <w:spacing w:after="0"/>
        <w:ind w:left="0"/>
        <w:jc w:val="both"/>
      </w:pPr>
      <w:r>
        <w:rPr>
          <w:rFonts w:ascii="Times New Roman"/>
          <w:b w:val="false"/>
          <w:i w:val="false"/>
          <w:color w:val="000000"/>
          <w:sz w:val="28"/>
        </w:rPr>
        <w:t xml:space="preserve">
      Мені___________________________________________________________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 толық көрсету)</w:t>
      </w:r>
    </w:p>
    <w:p>
      <w:pPr>
        <w:spacing w:after="0"/>
        <w:ind w:left="0"/>
        <w:jc w:val="both"/>
      </w:pPr>
      <w:r>
        <w:rPr>
          <w:rFonts w:ascii="Times New Roman"/>
          <w:b w:val="false"/>
          <w:i w:val="false"/>
          <w:color w:val="000000"/>
          <w:sz w:val="28"/>
        </w:rPr>
        <w:t>
      кәсіпкерлерді кәсіпкерлік негіздеріне оқытуға бағыттанған "Бизнес-Өсу" жобасы шеңберінде оқыту жөніндегі тыңдаушылар қатарына қосуыңызды сұраймын.</w:t>
      </w:r>
    </w:p>
    <w:p>
      <w:pPr>
        <w:spacing w:after="0"/>
        <w:ind w:left="0"/>
        <w:jc w:val="both"/>
      </w:pPr>
      <w:r>
        <w:rPr>
          <w:rFonts w:ascii="Times New Roman"/>
          <w:b w:val="false"/>
          <w:i w:val="false"/>
          <w:color w:val="000000"/>
          <w:sz w:val="28"/>
        </w:rPr>
        <w:t>
      Төменде берілген деректердің дұрыс екенін растаймын.</w:t>
      </w:r>
    </w:p>
    <w:p>
      <w:pPr>
        <w:spacing w:after="0"/>
        <w:ind w:left="0"/>
        <w:jc w:val="both"/>
      </w:pPr>
      <w:r>
        <w:rPr>
          <w:rFonts w:ascii="Times New Roman"/>
          <w:b w:val="false"/>
          <w:i w:val="false"/>
          <w:color w:val="000000"/>
          <w:sz w:val="28"/>
        </w:rPr>
        <w:t>
      1. Туған күні: __________</w:t>
      </w:r>
    </w:p>
    <w:p>
      <w:pPr>
        <w:spacing w:after="0"/>
        <w:ind w:left="0"/>
        <w:jc w:val="both"/>
      </w:pPr>
      <w:r>
        <w:rPr>
          <w:rFonts w:ascii="Times New Roman"/>
          <w:b w:val="false"/>
          <w:i w:val="false"/>
          <w:color w:val="000000"/>
          <w:sz w:val="28"/>
        </w:rPr>
        <w:t>
      2. ЖСН: ______________</w:t>
      </w:r>
    </w:p>
    <w:p>
      <w:pPr>
        <w:spacing w:after="0"/>
        <w:ind w:left="0"/>
        <w:jc w:val="both"/>
      </w:pPr>
      <w:r>
        <w:rPr>
          <w:rFonts w:ascii="Times New Roman"/>
          <w:b w:val="false"/>
          <w:i w:val="false"/>
          <w:color w:val="000000"/>
          <w:sz w:val="28"/>
        </w:rPr>
        <w:t>
      3. Жынысы: әйел ___ ер ____</w:t>
      </w:r>
    </w:p>
    <w:p>
      <w:pPr>
        <w:spacing w:after="0"/>
        <w:ind w:left="0"/>
        <w:jc w:val="both"/>
      </w:pPr>
      <w:r>
        <w:rPr>
          <w:rFonts w:ascii="Times New Roman"/>
          <w:b w:val="false"/>
          <w:i w:val="false"/>
          <w:color w:val="000000"/>
          <w:sz w:val="28"/>
        </w:rPr>
        <w:t xml:space="preserve">
      4. Мүгедектік: жоқ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бар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мүгедектік тобы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Ұйымдық-құқықтық нысаны:</w:t>
      </w:r>
    </w:p>
    <w:p>
      <w:pPr>
        <w:spacing w:after="0"/>
        <w:ind w:left="0"/>
        <w:jc w:val="both"/>
      </w:pPr>
      <w:r>
        <w:rPr>
          <w:rFonts w:ascii="Times New Roman"/>
          <w:b w:val="false"/>
          <w:i w:val="false"/>
          <w:color w:val="000000"/>
          <w:sz w:val="28"/>
        </w:rPr>
        <w:t xml:space="preserve">
      жеке тұлға (бұдан әрі – ЖТ)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жеке кәсіпкер (бұдан әрі – ЖК)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шаруа қожалығы (бұдан әрі – ШҚ)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жауапкершілігі шектеулі серіктестігі (ЖШС)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басқа ______</w:t>
      </w:r>
    </w:p>
    <w:p>
      <w:pPr>
        <w:spacing w:after="0"/>
        <w:ind w:left="0"/>
        <w:jc w:val="both"/>
      </w:pPr>
      <w:r>
        <w:rPr>
          <w:rFonts w:ascii="Times New Roman"/>
          <w:b w:val="false"/>
          <w:i w:val="false"/>
          <w:color w:val="000000"/>
          <w:sz w:val="28"/>
        </w:rPr>
        <w:t xml:space="preserve">
      6. Заңды тұлғаның атауы (егер ЖК, ШҚ, ЖШС және тағы басқа)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7. Заңды тұлғаның қызметіне қысқаша сипаттама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Пошталық мекенжайы: пошта индексі _________________</w:t>
      </w:r>
    </w:p>
    <w:p>
      <w:pPr>
        <w:spacing w:after="0"/>
        <w:ind w:left="0"/>
        <w:jc w:val="both"/>
      </w:pPr>
      <w:r>
        <w:rPr>
          <w:rFonts w:ascii="Times New Roman"/>
          <w:b w:val="false"/>
          <w:i w:val="false"/>
          <w:color w:val="000000"/>
          <w:sz w:val="28"/>
        </w:rPr>
        <w:t xml:space="preserve">
      облысы _______________ қаласы _______________ ауданы </w:t>
      </w:r>
    </w:p>
    <w:p>
      <w:pPr>
        <w:spacing w:after="0"/>
        <w:ind w:left="0"/>
        <w:jc w:val="both"/>
      </w:pPr>
      <w:r>
        <w:rPr>
          <w:rFonts w:ascii="Times New Roman"/>
          <w:b w:val="false"/>
          <w:i w:val="false"/>
          <w:color w:val="000000"/>
          <w:sz w:val="28"/>
        </w:rPr>
        <w:t xml:space="preserve">
      _________________ кенті/ауылы ______________ көше/немесе шағын ауданы </w:t>
      </w:r>
    </w:p>
    <w:p>
      <w:pPr>
        <w:spacing w:after="0"/>
        <w:ind w:left="0"/>
        <w:jc w:val="both"/>
      </w:pPr>
      <w:r>
        <w:rPr>
          <w:rFonts w:ascii="Times New Roman"/>
          <w:b w:val="false"/>
          <w:i w:val="false"/>
          <w:color w:val="000000"/>
          <w:sz w:val="28"/>
        </w:rPr>
        <w:t>
      _________________ № ____ үй № ____ пәтер</w:t>
      </w:r>
    </w:p>
    <w:p>
      <w:pPr>
        <w:spacing w:after="0"/>
        <w:ind w:left="0"/>
        <w:jc w:val="both"/>
      </w:pPr>
      <w:r>
        <w:rPr>
          <w:rFonts w:ascii="Times New Roman"/>
          <w:b w:val="false"/>
          <w:i w:val="false"/>
          <w:color w:val="000000"/>
          <w:sz w:val="28"/>
        </w:rPr>
        <w:t>
      9. Байланыс телефондары:</w:t>
      </w:r>
    </w:p>
    <w:p>
      <w:pPr>
        <w:spacing w:after="0"/>
        <w:ind w:left="0"/>
        <w:jc w:val="both"/>
      </w:pPr>
      <w:r>
        <w:rPr>
          <w:rFonts w:ascii="Times New Roman"/>
          <w:b w:val="false"/>
          <w:i w:val="false"/>
          <w:color w:val="000000"/>
          <w:sz w:val="28"/>
        </w:rPr>
        <w:t xml:space="preserve">
      Үй телефоны (______) ____________________________ </w:t>
      </w:r>
    </w:p>
    <w:p>
      <w:pPr>
        <w:spacing w:after="0"/>
        <w:ind w:left="0"/>
        <w:jc w:val="both"/>
      </w:pPr>
      <w:r>
        <w:rPr>
          <w:rFonts w:ascii="Times New Roman"/>
          <w:b w:val="false"/>
          <w:i w:val="false"/>
          <w:color w:val="000000"/>
          <w:sz w:val="28"/>
        </w:rPr>
        <w:t>
                        (елді мекеннің кодын көрсету керек)</w:t>
      </w:r>
    </w:p>
    <w:p>
      <w:pPr>
        <w:spacing w:after="0"/>
        <w:ind w:left="0"/>
        <w:jc w:val="both"/>
      </w:pPr>
      <w:r>
        <w:rPr>
          <w:rFonts w:ascii="Times New Roman"/>
          <w:b w:val="false"/>
          <w:i w:val="false"/>
          <w:color w:val="000000"/>
          <w:sz w:val="28"/>
        </w:rPr>
        <w:t xml:space="preserve">
      Жұмыс телефоны (______) _________________________ </w:t>
      </w:r>
    </w:p>
    <w:p>
      <w:pPr>
        <w:spacing w:after="0"/>
        <w:ind w:left="0"/>
        <w:jc w:val="both"/>
      </w:pPr>
      <w:r>
        <w:rPr>
          <w:rFonts w:ascii="Times New Roman"/>
          <w:b w:val="false"/>
          <w:i w:val="false"/>
          <w:color w:val="000000"/>
          <w:sz w:val="28"/>
        </w:rPr>
        <w:t xml:space="preserve">
                        (елді мекеннің кодын көрсету керек) </w:t>
      </w:r>
    </w:p>
    <w:p>
      <w:pPr>
        <w:spacing w:after="0"/>
        <w:ind w:left="0"/>
        <w:jc w:val="both"/>
      </w:pPr>
      <w:r>
        <w:rPr>
          <w:rFonts w:ascii="Times New Roman"/>
          <w:b w:val="false"/>
          <w:i w:val="false"/>
          <w:color w:val="000000"/>
          <w:sz w:val="28"/>
        </w:rPr>
        <w:t xml:space="preserve">
      Ұялы телефоны (______) _________________________ </w:t>
      </w:r>
    </w:p>
    <w:p>
      <w:pPr>
        <w:spacing w:after="0"/>
        <w:ind w:left="0"/>
        <w:jc w:val="both"/>
      </w:pPr>
      <w:r>
        <w:rPr>
          <w:rFonts w:ascii="Times New Roman"/>
          <w:b w:val="false"/>
          <w:i w:val="false"/>
          <w:color w:val="000000"/>
          <w:sz w:val="28"/>
        </w:rPr>
        <w:t>
                  (ұялы байланыс операторының кодын көрсету)</w:t>
      </w:r>
    </w:p>
    <w:p>
      <w:pPr>
        <w:spacing w:after="0"/>
        <w:ind w:left="0"/>
        <w:jc w:val="both"/>
      </w:pPr>
      <w:r>
        <w:rPr>
          <w:rFonts w:ascii="Times New Roman"/>
          <w:b w:val="false"/>
          <w:i w:val="false"/>
          <w:color w:val="000000"/>
          <w:sz w:val="28"/>
        </w:rPr>
        <w:t>
      10. Электрондық мекенжайы (e-mаіl:) _______________________________</w:t>
      </w:r>
    </w:p>
    <w:p>
      <w:pPr>
        <w:spacing w:after="0"/>
        <w:ind w:left="0"/>
        <w:jc w:val="both"/>
      </w:pPr>
      <w:r>
        <w:rPr>
          <w:rFonts w:ascii="Times New Roman"/>
          <w:b w:val="false"/>
          <w:i w:val="false"/>
          <w:color w:val="000000"/>
          <w:sz w:val="28"/>
        </w:rPr>
        <w:t xml:space="preserve">
      11. Оқыту курсын қай тілде тыңдағанды қалайсыз: қазақ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орыс </w:t>
      </w:r>
    </w:p>
    <w:p>
      <w:pPr>
        <w:spacing w:after="0"/>
        <w:ind w:left="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"Бизнес- Өсу" тренингтерін өткізу күні: 20___жылғы "__" __________.</w:t>
      </w:r>
    </w:p>
    <w:p>
      <w:pPr>
        <w:spacing w:after="0"/>
        <w:ind w:left="0"/>
        <w:jc w:val="both"/>
      </w:pPr>
      <w:r>
        <w:rPr>
          <w:rFonts w:ascii="Times New Roman"/>
          <w:b w:val="false"/>
          <w:i w:val="false"/>
          <w:color w:val="000000"/>
          <w:sz w:val="28"/>
        </w:rPr>
        <w:t>
      Өтінішке жеке басты куәландыратын құжаттың көшірмесін қоса ұсынамын.</w:t>
      </w:r>
    </w:p>
    <w:p>
      <w:pPr>
        <w:spacing w:after="0"/>
        <w:ind w:left="0"/>
        <w:jc w:val="both"/>
      </w:pPr>
      <w:r>
        <w:rPr>
          <w:rFonts w:ascii="Times New Roman"/>
          <w:b w:val="false"/>
          <w:i w:val="false"/>
          <w:color w:val="000000"/>
          <w:sz w:val="28"/>
        </w:rPr>
        <w:t>
      Толтыру күні: 20___ жылғы "____" ________________.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xml:space="preserve">
      Қабылдады: ________________________________________ </w:t>
      </w:r>
    </w:p>
    <w:p>
      <w:pPr>
        <w:spacing w:after="0"/>
        <w:ind w:left="0"/>
        <w:jc w:val="both"/>
      </w:pPr>
      <w:r>
        <w:rPr>
          <w:rFonts w:ascii="Times New Roman"/>
          <w:b w:val="false"/>
          <w:i w:val="false"/>
          <w:color w:val="000000"/>
          <w:sz w:val="28"/>
        </w:rPr>
        <w:t>
      (тегі, аты әкесінің аты (болған жағдайда) толық көрсету)</w:t>
      </w:r>
    </w:p>
    <w:p>
      <w:pPr>
        <w:spacing w:after="0"/>
        <w:ind w:left="0"/>
        <w:jc w:val="both"/>
      </w:pPr>
      <w:r>
        <w:rPr>
          <w:rFonts w:ascii="Times New Roman"/>
          <w:b w:val="false"/>
          <w:i w:val="false"/>
          <w:color w:val="000000"/>
          <w:sz w:val="28"/>
        </w:rPr>
        <w:t>
      Қабылдау күні: 20__ жылғы "_____" 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352 бұйрығына</w:t>
            </w:r>
            <w:r>
              <w:br/>
            </w:r>
            <w:r>
              <w:rPr>
                <w:rFonts w:ascii="Times New Roman"/>
                <w:b w:val="false"/>
                <w:i w:val="false"/>
                <w:color w:val="000000"/>
                <w:sz w:val="20"/>
              </w:rPr>
              <w:t>2-қосымша</w:t>
            </w:r>
          </w:p>
        </w:tc>
      </w:tr>
    </w:tbl>
    <w:bookmarkStart w:name="z48" w:id="30"/>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сыйақы мөлшерлемесінің бір бөлігіне субсидия беру" мемлекеттік көрсетілетін қызмет стандарты</w:t>
      </w:r>
    </w:p>
    <w:bookmarkEnd w:id="30"/>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19.04.2019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9" w:id="31"/>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сыйақы мөлшерлемесің бір бөлігіне субсидия беру" мемлекеттік көрсетілетін қызмет (бұдан әрі – мемлекеттік көрсетілетін қызмет).</w:t>
      </w:r>
    </w:p>
    <w:bookmarkEnd w:id="31"/>
    <w:bookmarkStart w:name="z50" w:id="32"/>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32"/>
    <w:bookmarkStart w:name="z51" w:id="33"/>
    <w:p>
      <w:pPr>
        <w:spacing w:after="0"/>
        <w:ind w:left="0"/>
        <w:jc w:val="both"/>
      </w:pPr>
      <w:r>
        <w:rPr>
          <w:rFonts w:ascii="Times New Roman"/>
          <w:b w:val="false"/>
          <w:i w:val="false"/>
          <w:color w:val="000000"/>
          <w:sz w:val="28"/>
        </w:rPr>
        <w:t>
      3. Мемлекеттік көрсетілетін қызметті "Даму" кәсіпкерлікті дамыту қоры" акционерлік қоғамы (бұдан әрі – көрсетілетін қызметті беруші) көрсетеді.</w:t>
      </w:r>
    </w:p>
    <w:bookmarkEnd w:id="3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"электрондық үкімет" www.egov.kz веб-порталы (бұдан әрі – веб-порталы) арқылы жүзеге асырылады.</w:t>
      </w:r>
    </w:p>
    <w:bookmarkStart w:name="z52" w:id="34"/>
    <w:p>
      <w:pPr>
        <w:spacing w:after="0"/>
        <w:ind w:left="0"/>
        <w:jc w:val="left"/>
      </w:pPr>
      <w:r>
        <w:rPr>
          <w:rFonts w:ascii="Times New Roman"/>
          <w:b/>
          <w:i w:val="false"/>
          <w:color w:val="000000"/>
        </w:rPr>
        <w:t xml:space="preserve"> 2. Мемлекеттік қызметті көрсету тәртібі</w:t>
      </w:r>
    </w:p>
    <w:bookmarkEnd w:id="34"/>
    <w:bookmarkStart w:name="z53" w:id="35"/>
    <w:p>
      <w:pPr>
        <w:spacing w:after="0"/>
        <w:ind w:left="0"/>
        <w:jc w:val="both"/>
      </w:pPr>
      <w:r>
        <w:rPr>
          <w:rFonts w:ascii="Times New Roman"/>
          <w:b w:val="false"/>
          <w:i w:val="false"/>
          <w:color w:val="000000"/>
          <w:sz w:val="28"/>
        </w:rPr>
        <w:t>
      4. Мемлекеттік қызмет көрсету мерзімі:</w:t>
      </w:r>
    </w:p>
    <w:bookmarkEnd w:id="35"/>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 5 (бес) жұмыс күн;</w:t>
      </w:r>
    </w:p>
    <w:p>
      <w:pPr>
        <w:spacing w:after="0"/>
        <w:ind w:left="0"/>
        <w:jc w:val="both"/>
      </w:pPr>
      <w:r>
        <w:rPr>
          <w:rFonts w:ascii="Times New Roman"/>
          <w:b w:val="false"/>
          <w:i w:val="false"/>
          <w:color w:val="000000"/>
          <w:sz w:val="28"/>
        </w:rPr>
        <w:t>
      2) көрсетілетін қызметті берушінің банкке/даму банкіне/лизингтік компанияға және жеке және заңды тұлғаларға (бұдан әрі – көрсетілетін қызметті алушы) ілеспе хатпен хаттамадан үзінді көшірмені жолдауы – көрсетілетін қызметті берушінің уәкілетті органы оң шешім қабылдағаннан кейін 1 (бір) жұмыс күн;</w:t>
      </w:r>
    </w:p>
    <w:p>
      <w:pPr>
        <w:spacing w:after="0"/>
        <w:ind w:left="0"/>
        <w:jc w:val="both"/>
      </w:pPr>
      <w:r>
        <w:rPr>
          <w:rFonts w:ascii="Times New Roman"/>
          <w:b w:val="false"/>
          <w:i w:val="false"/>
          <w:color w:val="000000"/>
          <w:sz w:val="28"/>
        </w:rPr>
        <w:t>
      3) көрсетілетін қызметті алушының жобасын веб-портал арқылы қарау-өтінім тіркелген күннен бастап 5 (бес) жұмыс күн;</w:t>
      </w:r>
    </w:p>
    <w:p>
      <w:pPr>
        <w:spacing w:after="0"/>
        <w:ind w:left="0"/>
        <w:jc w:val="both"/>
      </w:pPr>
      <w:r>
        <w:rPr>
          <w:rFonts w:ascii="Times New Roman"/>
          <w:b w:val="false"/>
          <w:i w:val="false"/>
          <w:color w:val="000000"/>
          <w:sz w:val="28"/>
        </w:rPr>
        <w:t>
      4) құжаттар топтамасын тапсыру үшін рұқсат етілетін ең ұзақ күту уақыты – 30 (отыз) минут;</w:t>
      </w:r>
    </w:p>
    <w:p>
      <w:pPr>
        <w:spacing w:after="0"/>
        <w:ind w:left="0"/>
        <w:jc w:val="both"/>
      </w:pPr>
      <w:r>
        <w:rPr>
          <w:rFonts w:ascii="Times New Roman"/>
          <w:b w:val="false"/>
          <w:i w:val="false"/>
          <w:color w:val="000000"/>
          <w:sz w:val="28"/>
        </w:rPr>
        <w:t>
      5) қызмет көрсетудің рұқсат етілген ең ұзақ уақыты-20 (жиырма) минут.</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ақпараттық жүйе оның өтінімін тіркеуден бас тартады.</w:t>
      </w:r>
    </w:p>
    <w:bookmarkStart w:name="z54" w:id="36"/>
    <w:p>
      <w:pPr>
        <w:spacing w:after="0"/>
        <w:ind w:left="0"/>
        <w:jc w:val="both"/>
      </w:pPr>
      <w:r>
        <w:rPr>
          <w:rFonts w:ascii="Times New Roman"/>
          <w:b w:val="false"/>
          <w:i w:val="false"/>
          <w:color w:val="000000"/>
          <w:sz w:val="28"/>
        </w:rPr>
        <w:t>
      5. Мемлекеттік қызметті көрсету нысаны: қағаз/электронды түрінде.</w:t>
      </w:r>
    </w:p>
    <w:bookmarkEnd w:id="36"/>
    <w:bookmarkStart w:name="z55" w:id="37"/>
    <w:p>
      <w:pPr>
        <w:spacing w:after="0"/>
        <w:ind w:left="0"/>
        <w:jc w:val="both"/>
      </w:pPr>
      <w:r>
        <w:rPr>
          <w:rFonts w:ascii="Times New Roman"/>
          <w:b w:val="false"/>
          <w:i w:val="false"/>
          <w:color w:val="000000"/>
          <w:sz w:val="28"/>
        </w:rPr>
        <w:t>
      6. Мемлекеттік қызметті көрсету нәтижесі: көрсетілетін қызметті берушісі уәкілетті органының отырысы хаттамасынан үзінді көшірме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37"/>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p>
      <w:pPr>
        <w:spacing w:after="0"/>
        <w:ind w:left="0"/>
        <w:jc w:val="both"/>
      </w:pPr>
      <w:r>
        <w:rPr>
          <w:rFonts w:ascii="Times New Roman"/>
          <w:b w:val="false"/>
          <w:i w:val="false"/>
          <w:color w:val="000000"/>
          <w:sz w:val="28"/>
        </w:rPr>
        <w:t>
      Мемлекеттік қызметті көрсету нәтижесіне қағаз тасымалдағышта жүгінген жағдайда мемлекеттік қызметті көрсету нәтижесі электронды нысанда ресімделеді және басылып шығарылады.</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уәкілетті органның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56" w:id="38"/>
    <w:p>
      <w:pPr>
        <w:spacing w:after="0"/>
        <w:ind w:left="0"/>
        <w:jc w:val="both"/>
      </w:pPr>
      <w:r>
        <w:rPr>
          <w:rFonts w:ascii="Times New Roman"/>
          <w:b w:val="false"/>
          <w:i w:val="false"/>
          <w:color w:val="000000"/>
          <w:sz w:val="28"/>
        </w:rPr>
        <w:t>
      7. Жеке және заңды тұлғаларға мемлекеттік көрсетілетін қызмет ақысыз негізде көрсетіледі.</w:t>
      </w:r>
    </w:p>
    <w:bookmarkEnd w:id="38"/>
    <w:bookmarkStart w:name="z57" w:id="39"/>
    <w:p>
      <w:pPr>
        <w:spacing w:after="0"/>
        <w:ind w:left="0"/>
        <w:jc w:val="both"/>
      </w:pPr>
      <w:r>
        <w:rPr>
          <w:rFonts w:ascii="Times New Roman"/>
          <w:b w:val="false"/>
          <w:i w:val="false"/>
          <w:color w:val="000000"/>
          <w:sz w:val="28"/>
        </w:rPr>
        <w:t>
      8. Жұмыс кестесі:</w:t>
      </w:r>
    </w:p>
    <w:bookmarkEnd w:id="39"/>
    <w:p>
      <w:pPr>
        <w:spacing w:after="0"/>
        <w:ind w:left="0"/>
        <w:jc w:val="both"/>
      </w:pPr>
      <w:r>
        <w:rPr>
          <w:rFonts w:ascii="Times New Roman"/>
          <w:b w:val="false"/>
          <w:i w:val="false"/>
          <w:color w:val="000000"/>
          <w:sz w:val="28"/>
        </w:rPr>
        <w:t xml:space="preserve">
      1) көрсетілетін қызметті берушінің – Қазақстан Республикасының 2015 жылғы 23 қарашадағы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күндерінен басқа, дүйсенбіден бастап жұманы қоса алғанда, сағат 9.00-дан 19.00-ға дейін, сағат 13.00-дан 15.00-ға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15.00-ге дейінгі түскі үзіліспен сағат 9.00-ден 19.00-ге дейін жүзеге асырылады.</w:t>
      </w:r>
    </w:p>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Казақстан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58" w:id="40"/>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40"/>
    <w:p>
      <w:pPr>
        <w:spacing w:after="0"/>
        <w:ind w:left="0"/>
        <w:jc w:val="both"/>
      </w:pPr>
      <w:r>
        <w:rPr>
          <w:rFonts w:ascii="Times New Roman"/>
          <w:b w:val="false"/>
          <w:i w:val="false"/>
          <w:color w:val="000000"/>
          <w:sz w:val="28"/>
        </w:rPr>
        <w:t xml:space="preserve">
      "Бизнестің жол картасы-2020" бизнесті қолдау мен дамытудың мемлекеттік бағдарламасының (бұдан әрі – Бағдарлама) бірінші, екінші және үшінші бағыттары/ "Қолжетімді кредит беру міндетін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w:t>
      </w:r>
      <w:r>
        <w:rPr>
          <w:rFonts w:ascii="Times New Roman"/>
          <w:b w:val="false"/>
          <w:i w:val="false"/>
          <w:color w:val="000000"/>
          <w:sz w:val="28"/>
        </w:rPr>
        <w:t xml:space="preserve"> (бұдан әрі – Тетік) бойынша;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өтініш-сауалнама;</w:t>
      </w:r>
    </w:p>
    <w:p>
      <w:pPr>
        <w:spacing w:after="0"/>
        <w:ind w:left="0"/>
        <w:jc w:val="both"/>
      </w:pPr>
      <w:r>
        <w:rPr>
          <w:rFonts w:ascii="Times New Roman"/>
          <w:b w:val="false"/>
          <w:i w:val="false"/>
          <w:color w:val="000000"/>
          <w:sz w:val="28"/>
        </w:rPr>
        <w:t>
      заңды тұлғаны мемлекеттік тіркеу/қайта тіркеу туралы куәлік (көрсетілетін қызметті алушының қолымен және мөртаңбамен (болған жағдайда) расталған көшірмесі, көрсетілетін қызметті алушыны тіркеу туралы хабарлама:</w:t>
      </w:r>
    </w:p>
    <w:p>
      <w:pPr>
        <w:spacing w:after="0"/>
        <w:ind w:left="0"/>
        <w:jc w:val="both"/>
      </w:pPr>
      <w:r>
        <w:rPr>
          <w:rFonts w:ascii="Times New Roman"/>
          <w:b w:val="false"/>
          <w:i w:val="false"/>
          <w:color w:val="000000"/>
          <w:sz w:val="28"/>
        </w:rPr>
        <w:t>
      кәсіпкер жобасының бизнес-жоспары:</w:t>
      </w:r>
    </w:p>
    <w:p>
      <w:pPr>
        <w:spacing w:after="0"/>
        <w:ind w:left="0"/>
        <w:jc w:val="both"/>
      </w:pPr>
      <w:r>
        <w:rPr>
          <w:rFonts w:ascii="Times New Roman"/>
          <w:b w:val="false"/>
          <w:i w:val="false"/>
          <w:color w:val="000000"/>
          <w:sz w:val="28"/>
        </w:rPr>
        <w:t>
      меншікті қаражаттың (ақшаның, жылжымалы/жылжымайтын мүліктің) және/немесе үшінші тұлғалардың мүлкінің 180 (бір жүз сексен) миллион теңгеден астам кредиттер/қаржы лизингі шарттары бойынша) жобасын іске асыруға қатысуды қамтамасыз ету мерзімдері (бұл ретте мүліктің осындай қатысуы жобаны іске асырудың жалпы құнының 10% - ынан төмен емес деңгейде қамтамасыз етілуі тиіс);</w:t>
      </w:r>
    </w:p>
    <w:p>
      <w:pPr>
        <w:spacing w:after="0"/>
        <w:ind w:left="0"/>
        <w:jc w:val="both"/>
      </w:pPr>
      <w:r>
        <w:rPr>
          <w:rFonts w:ascii="Times New Roman"/>
          <w:b w:val="false"/>
          <w:i w:val="false"/>
          <w:color w:val="000000"/>
          <w:sz w:val="28"/>
        </w:rPr>
        <w:t>
      көрсетілетін қызметті беруші субсидиялау туралы шешім қабылдаған күннен бастап 2 (екі) қаржы жылынан кейін табыстың өсуіне қол жеткізу және міндетті зейнетақы жарналары және (немесе) әлеуметтік аударымдар бойынша деректер негізінде жұмыс орындарының орташа жылдық санын 10% – ға ұлғайту жөніндегі кезеңдер (осы абзацтың талабы Бағдарламаның бірінші бағыты шеңберінде/бағдарламаның екінші бағыты шеңберінде кәсіпкер-шағын кәсіпкерлік субъектілерінің жобалары бойынша қатысуға өтініш беру жағдайларына қолданылады);</w:t>
      </w:r>
    </w:p>
    <w:p>
      <w:pPr>
        <w:spacing w:after="0"/>
        <w:ind w:left="0"/>
        <w:jc w:val="both"/>
      </w:pPr>
      <w:r>
        <w:rPr>
          <w:rFonts w:ascii="Times New Roman"/>
          <w:b w:val="false"/>
          <w:i w:val="false"/>
          <w:color w:val="000000"/>
          <w:sz w:val="28"/>
        </w:rPr>
        <w:t>
      салық есептілігі деректерінің негізінде жұмыс орындарының орташа жылдық санын сақтау/ұлғайту немесе көрсетілетін қызметті беруші субсидиялау туралы шешім қабылдаған күннен бастап 2 (екі) қаржы жылынан кейін табыстың 10% - ға өсуіне қол жеткізу шарты (осы абзацтың талабы субсидиялау тетігі шеңберіндегі жобаларға қолданылады);</w:t>
      </w:r>
    </w:p>
    <w:p>
      <w:pPr>
        <w:spacing w:after="0"/>
        <w:ind w:left="0"/>
        <w:jc w:val="both"/>
      </w:pPr>
      <w:r>
        <w:rPr>
          <w:rFonts w:ascii="Times New Roman"/>
          <w:b w:val="false"/>
          <w:i w:val="false"/>
          <w:color w:val="000000"/>
          <w:sz w:val="28"/>
        </w:rPr>
        <w:t>
      орташа кәсіпкерлік субъектісі – кәсіпкердің соңғы үш қаржы жылындағы қаржылық есептерінің көшірмесі, табыстың 20% - ға өсуі туралы талдау жасауға мүмкіндік беретін салық есептілігінің көшірмесі қоса беріледі. Кәсіпкерлік қызметті 3 (үш) жылдан кем жүзеге асырған жағдайда, ақпарат кәсіпкерлік қызметті іс жүзінде жүзеге асыру кезеңі үшін ұсынылады (бағдарламаның екінші бағыты шеңберінде қатысуға өтініш берілген жағдайда);</w:t>
      </w:r>
    </w:p>
    <w:p>
      <w:pPr>
        <w:spacing w:after="0"/>
        <w:ind w:left="0"/>
        <w:jc w:val="both"/>
      </w:pPr>
      <w:r>
        <w:rPr>
          <w:rFonts w:ascii="Times New Roman"/>
          <w:b w:val="false"/>
          <w:i w:val="false"/>
          <w:color w:val="000000"/>
          <w:sz w:val="28"/>
        </w:rPr>
        <w:t>
      өтініш берген күнге дейін 30 (отыз) күнтізбелік күннен кешіктірмей берілген, есепке алу Мемлекеттік кірістер органдарында жүргізілетін берешектің жоқ (бар) екендігі туралы мәліметтерді қамтитын құжат;</w:t>
      </w:r>
    </w:p>
    <w:p>
      <w:pPr>
        <w:spacing w:after="0"/>
        <w:ind w:left="0"/>
        <w:jc w:val="both"/>
      </w:pPr>
      <w:r>
        <w:rPr>
          <w:rFonts w:ascii="Times New Roman"/>
          <w:b w:val="false"/>
          <w:i w:val="false"/>
          <w:color w:val="000000"/>
          <w:sz w:val="28"/>
        </w:rPr>
        <w:t>
      тауарлардың Еуразиялық экономикалық одаққа мүше бір мемлекеттің аумағынан Еуразиялық экономикалық одаққа мүше басқа мемлекеттің аумағына өткізілуін растайтын тауарға ілеспе құжаттардың көшірмелері (болған жағдайда);</w:t>
      </w:r>
    </w:p>
    <w:p>
      <w:pPr>
        <w:spacing w:after="0"/>
        <w:ind w:left="0"/>
        <w:jc w:val="both"/>
      </w:pPr>
      <w:r>
        <w:rPr>
          <w:rFonts w:ascii="Times New Roman"/>
          <w:b w:val="false"/>
          <w:i w:val="false"/>
          <w:color w:val="000000"/>
          <w:sz w:val="28"/>
        </w:rPr>
        <w:t>
      соңғы есепті кезеңдегі валюталық пайданың тиісті деңгейінің бар-жоғын растайтын құжаттар (Бағдарламаның үшінші бағыты шеңберінде қатысуға өтініш берген жағдайда);</w:t>
      </w:r>
    </w:p>
    <w:p>
      <w:pPr>
        <w:spacing w:after="0"/>
        <w:ind w:left="0"/>
        <w:jc w:val="both"/>
      </w:pPr>
      <w:r>
        <w:rPr>
          <w:rFonts w:ascii="Times New Roman"/>
          <w:b w:val="false"/>
          <w:i w:val="false"/>
          <w:color w:val="000000"/>
          <w:sz w:val="28"/>
        </w:rPr>
        <w:t>
      банктің/даму банкінің/лизингтік компанияның Бағдарламаға қатысуға мүмкіндік беретін шарттарда көрсетілетін қызметті алушыға кредит беру/қаржылық лизинг шартын жасасу немесе кредит/қаржылық лизинг шарты бойынша сыйақы мөлшерлемесін төмендету мүмкіндігі туралы оң шешімі бар хаты.</w:t>
      </w:r>
    </w:p>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p>
      <w:pPr>
        <w:spacing w:after="0"/>
        <w:ind w:left="0"/>
        <w:jc w:val="both"/>
      </w:pPr>
      <w:r>
        <w:rPr>
          <w:rFonts w:ascii="Times New Roman"/>
          <w:b w:val="false"/>
          <w:i w:val="false"/>
          <w:color w:val="000000"/>
          <w:sz w:val="28"/>
        </w:rPr>
        <w:t>
      "Электрондық үкімет" веб-порталы арқылы оған келесі электрондық құжаттар топтамасы қоса беріледі:</w:t>
      </w:r>
    </w:p>
    <w:p>
      <w:pPr>
        <w:spacing w:after="0"/>
        <w:ind w:left="0"/>
        <w:jc w:val="both"/>
      </w:pPr>
      <w:r>
        <w:rPr>
          <w:rFonts w:ascii="Times New Roman"/>
          <w:b w:val="false"/>
          <w:i w:val="false"/>
          <w:color w:val="000000"/>
          <w:sz w:val="28"/>
        </w:rPr>
        <w:t>
      көрсетілетін қызметті алушының жобасын іске асырудың бизнес-жоспарының не жоба бойынша сараптамалық қорытындысының электрондық құжаттар топтамасы қоса беріледі (банктің/лизингтік компанияның тиісті қызметкерінің техникалық-экономикалық қорытындысы/экономикалық қорытындысы). Осы құжаттар болмаған жағдайда, жобаның мәнін ашатын құжаттар ұсынылады;</w:t>
      </w:r>
    </w:p>
    <w:p>
      <w:pPr>
        <w:spacing w:after="0"/>
        <w:ind w:left="0"/>
        <w:jc w:val="both"/>
      </w:pPr>
      <w:r>
        <w:rPr>
          <w:rFonts w:ascii="Times New Roman"/>
          <w:b w:val="false"/>
          <w:i w:val="false"/>
          <w:color w:val="000000"/>
          <w:sz w:val="28"/>
        </w:rPr>
        <w:t>
      тауарлардың Еуразиялық экономикалық одаққа мүше бір мемлекеттің аумағынан Еуразиялық экономикалық одаққа мүше басқа мемлекеттің аумағына өткізілуін растайтын тауарға ілеспе құжаттар көшірмелерінің электрондық құжаттар топтамасы (Бағдарламаның үшінші бағыты шеңберінде қатысуға өтініш берілген жағдайда);</w:t>
      </w:r>
    </w:p>
    <w:p>
      <w:pPr>
        <w:spacing w:after="0"/>
        <w:ind w:left="0"/>
        <w:jc w:val="both"/>
      </w:pPr>
      <w:r>
        <w:rPr>
          <w:rFonts w:ascii="Times New Roman"/>
          <w:b w:val="false"/>
          <w:i w:val="false"/>
          <w:color w:val="000000"/>
          <w:sz w:val="28"/>
        </w:rPr>
        <w:t>
      соңғы есепті кезеңдегі валюталық түсімнің тиісті деңгейінің болуын растайтын құжаттардың электрондық құжаттар топтамасы (Бағдарламаның үшінші бағыты шеңберінде қатысуға өтініш берілген жағдайда);</w:t>
      </w:r>
    </w:p>
    <w:p>
      <w:pPr>
        <w:spacing w:after="0"/>
        <w:ind w:left="0"/>
        <w:jc w:val="both"/>
      </w:pPr>
      <w:r>
        <w:rPr>
          <w:rFonts w:ascii="Times New Roman"/>
          <w:b w:val="false"/>
          <w:i w:val="false"/>
          <w:color w:val="000000"/>
          <w:sz w:val="28"/>
        </w:rPr>
        <w:t>
      Бағдарламаға қатысуға мүмкіндік беретін шарттарда көрсетілетін қызметті алушының кредит беру/қаржылық лизинг шартын жасасу немесе кредит/қаржылық лизинг шарты бойынша сыйақы мөлшерлемесін төмендету мүмкіндігі туралы оң шешімі бар банктің/даму банкінің/лизингтік компания хатының сканерленген көшірмесінің электрондық құжаттар топтамасы қоса беріледі.</w:t>
      </w:r>
    </w:p>
    <w:p>
      <w:pPr>
        <w:spacing w:after="0"/>
        <w:ind w:left="0"/>
        <w:jc w:val="both"/>
      </w:pPr>
      <w:r>
        <w:rPr>
          <w:rFonts w:ascii="Times New Roman"/>
          <w:b w:val="false"/>
          <w:i w:val="false"/>
          <w:color w:val="000000"/>
          <w:sz w:val="28"/>
        </w:rPr>
        <w:t>
      Қолданыстағы кредит/қаржылық лизинг шарты бойынша номиналды сыйақы мөлшерлемесін Бағдарламада көзделген мөлшерге дейін төмендету үшін көрсетілетін қызметті алушы (не сенімхат бойынша оның өкілі) қолдаухатпен екінші деңгейдегі банкке, Даму банкіне, лизингтік компанияға жүгінеді.</w:t>
      </w:r>
    </w:p>
    <w:p>
      <w:pPr>
        <w:spacing w:after="0"/>
        <w:ind w:left="0"/>
        <w:jc w:val="both"/>
      </w:pPr>
      <w:r>
        <w:rPr>
          <w:rFonts w:ascii="Times New Roman"/>
          <w:b w:val="false"/>
          <w:i w:val="false"/>
          <w:color w:val="000000"/>
          <w:sz w:val="28"/>
        </w:rPr>
        <w:t>
      Шағын және орта кәсіпкерлік субъектісі бойынша, оның ішінде заңды тұлғаны мемлекеттік тіркеу/қайта тіркеу туралы куәлік және дара кәсіпкерді тіркеу туралы хабарлама, кәсіпкерлік субъектісінің санаты бойынша мәліметтер, бюджетке төленетін міндетті төлемдер бойынша берешектің жоқтығы туралы мәліметтер "электрондық үкімет" шлюзі арқылы тиісті мемлекеттік ақпараттық жүйелер арқылы автоматты түрде айқындалады.</w:t>
      </w:r>
    </w:p>
    <w:p>
      <w:pPr>
        <w:spacing w:after="0"/>
        <w:ind w:left="0"/>
        <w:jc w:val="both"/>
      </w:pPr>
      <w:r>
        <w:rPr>
          <w:rFonts w:ascii="Times New Roman"/>
          <w:b w:val="false"/>
          <w:i w:val="false"/>
          <w:color w:val="000000"/>
          <w:sz w:val="28"/>
        </w:rPr>
        <w:t>
      Тиісті мемлекеттік ақпараттық жүйелерден "электрондық үкімет" шлюзі арқылы деректерді алу техникалық мүмкін болмаған немесе деректер дұрыс болмаған жағдайда, көрсетілетін қызметті беруші көрсетілетін қызметті алушыдан құжаттарды сұратады.</w:t>
      </w:r>
    </w:p>
    <w:bookmarkStart w:name="z59" w:id="41"/>
    <w:p>
      <w:pPr>
        <w:spacing w:after="0"/>
        <w:ind w:left="0"/>
        <w:jc w:val="both"/>
      </w:pPr>
      <w:r>
        <w:rPr>
          <w:rFonts w:ascii="Times New Roman"/>
          <w:b w:val="false"/>
          <w:i w:val="false"/>
          <w:color w:val="000000"/>
          <w:sz w:val="28"/>
        </w:rPr>
        <w:t>
      10. Көрсетілетін қызметті беруші мынадай:</w:t>
      </w:r>
    </w:p>
    <w:bookmarkEnd w:id="4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"Бизнестің жол картасы 2020" бизнесті қолдау мен дамытудың мемлекеттік бағдарламасы/Тетік шеңберінде сыйақы мөлшерлемесінің бір бөлігін субсидиялау қағидаларында белгіленген талаптарға сәйкес келмеуі негіздері бойынша мемлекеттік қызметті көрсетуден бас тартады.</w:t>
      </w:r>
    </w:p>
    <w:bookmarkStart w:name="z60" w:id="42"/>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42"/>
    <w:bookmarkStart w:name="z61" w:id="43"/>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шағым көрсетілетін қызметті беруші басшысының атына беріледі.</w:t>
      </w:r>
    </w:p>
    <w:bookmarkEnd w:id="43"/>
    <w:p>
      <w:pPr>
        <w:spacing w:after="0"/>
        <w:ind w:left="0"/>
        <w:jc w:val="both"/>
      </w:pPr>
      <w:r>
        <w:rPr>
          <w:rFonts w:ascii="Times New Roman"/>
          <w:b w:val="false"/>
          <w:i w:val="false"/>
          <w:color w:val="000000"/>
          <w:sz w:val="28"/>
        </w:rPr>
        <w:t>
      Шағым жазбаша нысанда почта арқылы немесе электрондық түрде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тұлғалардың – аты-жөні, тегі, пошталық мекенжайы көрсетіледі;</w:t>
      </w:r>
    </w:p>
    <w:p>
      <w:pPr>
        <w:spacing w:after="0"/>
        <w:ind w:left="0"/>
        <w:jc w:val="both"/>
      </w:pPr>
      <w:r>
        <w:rPr>
          <w:rFonts w:ascii="Times New Roman"/>
          <w:b w:val="false"/>
          <w:i w:val="false"/>
          <w:color w:val="000000"/>
          <w:sz w:val="28"/>
        </w:rPr>
        <w:t>
      заңды тұлғалардың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сәттен бастап 5 (бес) жұмыс күні ішінде қаралуы тиіс. Шағымның қаралу нәтижесі туралы жауап көрсетілетін қызметті алушыға пошталық байланыс түрінде немесе көрсетілетін қызметті берушінің кеңсесінде қолма-қол түрде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мемлекеттік қызметті алушы көрсетілетін мемлекеттік қызметтің сапасын бағалау және бақылау жөніндегі уәкілетті органға жүгінуге құқылы.</w:t>
      </w:r>
    </w:p>
    <w:p>
      <w:pPr>
        <w:spacing w:after="0"/>
        <w:ind w:left="0"/>
        <w:jc w:val="both"/>
      </w:pPr>
      <w:r>
        <w:rPr>
          <w:rFonts w:ascii="Times New Roman"/>
          <w:b w:val="false"/>
          <w:i w:val="false"/>
          <w:color w:val="000000"/>
          <w:sz w:val="28"/>
        </w:rPr>
        <w:t>
      Мемлекеттік көрсетілетін қызметтің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қаралады.</w:t>
      </w:r>
    </w:p>
    <w:bookmarkStart w:name="z62" w:id="4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44"/>
    <w:bookmarkStart w:name="z63" w:id="45"/>
    <w:p>
      <w:pPr>
        <w:spacing w:after="0"/>
        <w:ind w:left="0"/>
        <w:jc w:val="left"/>
      </w:pPr>
      <w:r>
        <w:rPr>
          <w:rFonts w:ascii="Times New Roman"/>
          <w:b/>
          <w:i w:val="false"/>
          <w:color w:val="000000"/>
        </w:rPr>
        <w:t xml:space="preserve"> 4. Мемлекеттік қызметті көрсету, оның ішінде электрондық нысанда көрсетілетін қызметтің ерекшеліктерін ескере отырып өзге де талаптар</w:t>
      </w:r>
    </w:p>
    <w:bookmarkEnd w:id="45"/>
    <w:bookmarkStart w:name="z64" w:id="46"/>
    <w:p>
      <w:pPr>
        <w:spacing w:after="0"/>
        <w:ind w:left="0"/>
        <w:jc w:val="both"/>
      </w:pPr>
      <w:r>
        <w:rPr>
          <w:rFonts w:ascii="Times New Roman"/>
          <w:b w:val="false"/>
          <w:i w:val="false"/>
          <w:color w:val="000000"/>
          <w:sz w:val="28"/>
        </w:rPr>
        <w:t>
      13. Мемлекеттік қызметті көрсету орындарының мекенжайы Министрліктің www.economy.gov.kz интернет-ресурсында орналастырылған.</w:t>
      </w:r>
    </w:p>
    <w:bookmarkEnd w:id="46"/>
    <w:bookmarkStart w:name="z65" w:id="47"/>
    <w:p>
      <w:pPr>
        <w:spacing w:after="0"/>
        <w:ind w:left="0"/>
        <w:jc w:val="both"/>
      </w:pPr>
      <w:r>
        <w:rPr>
          <w:rFonts w:ascii="Times New Roman"/>
          <w:b w:val="false"/>
          <w:i w:val="false"/>
          <w:color w:val="000000"/>
          <w:sz w:val="28"/>
        </w:rPr>
        <w:t>
      14.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47"/>
    <w:bookmarkStart w:name="z66" w:id="48"/>
    <w:p>
      <w:pPr>
        <w:spacing w:after="0"/>
        <w:ind w:left="0"/>
        <w:jc w:val="both"/>
      </w:pPr>
      <w:r>
        <w:rPr>
          <w:rFonts w:ascii="Times New Roman"/>
          <w:b w:val="false"/>
          <w:i w:val="false"/>
          <w:color w:val="000000"/>
          <w:sz w:val="28"/>
        </w:rPr>
        <w:t>
      15. Мемлекеттік қызмет көрсету бойынша анықтамалық қызметтің байланыс телефондары www.economy.gov.kz интернет-ресурсында көрсетілген.</w:t>
      </w:r>
    </w:p>
    <w:bookmarkEnd w:id="48"/>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сыйақы </w:t>
            </w:r>
            <w:r>
              <w:br/>
            </w:r>
            <w:r>
              <w:rPr>
                <w:rFonts w:ascii="Times New Roman"/>
                <w:b w:val="false"/>
                <w:i w:val="false"/>
                <w:color w:val="000000"/>
                <w:sz w:val="20"/>
              </w:rPr>
              <w:t>мөлшерлемесінің бір бөлігіне</w:t>
            </w:r>
            <w:r>
              <w:br/>
            </w:r>
            <w:r>
              <w:rPr>
                <w:rFonts w:ascii="Times New Roman"/>
                <w:b w:val="false"/>
                <w:i w:val="false"/>
                <w:color w:val="000000"/>
                <w:sz w:val="20"/>
              </w:rPr>
              <w:t xml:space="preserve">субсидия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 дамыту</w:t>
            </w:r>
            <w:r>
              <w:br/>
            </w:r>
            <w:r>
              <w:rPr>
                <w:rFonts w:ascii="Times New Roman"/>
                <w:b w:val="false"/>
                <w:i w:val="false"/>
                <w:color w:val="000000"/>
                <w:sz w:val="20"/>
              </w:rPr>
              <w:t>қоры" акционерлік қоғамының</w:t>
            </w:r>
            <w:r>
              <w:br/>
            </w:r>
            <w:r>
              <w:rPr>
                <w:rFonts w:ascii="Times New Roman"/>
                <w:b w:val="false"/>
                <w:i w:val="false"/>
                <w:color w:val="000000"/>
                <w:sz w:val="20"/>
              </w:rPr>
              <w:t xml:space="preserve">өңірлік филиалының </w:t>
            </w:r>
            <w:r>
              <w:br/>
            </w:r>
            <w:r>
              <w:rPr>
                <w:rFonts w:ascii="Times New Roman"/>
                <w:b w:val="false"/>
                <w:i w:val="false"/>
                <w:color w:val="000000"/>
                <w:sz w:val="20"/>
              </w:rPr>
              <w:t>директоры"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(бар болса )</w:t>
            </w:r>
          </w:p>
        </w:tc>
      </w:tr>
    </w:tbl>
    <w:bookmarkStart w:name="z68" w:id="49"/>
    <w:p>
      <w:pPr>
        <w:spacing w:after="0"/>
        <w:ind w:left="0"/>
        <w:jc w:val="left"/>
      </w:pPr>
      <w:r>
        <w:rPr>
          <w:rFonts w:ascii="Times New Roman"/>
          <w:b/>
          <w:i w:val="false"/>
          <w:color w:val="000000"/>
        </w:rPr>
        <w:t xml:space="preserve"> № __________ Сауалнама - өтініш</w:t>
      </w:r>
    </w:p>
    <w:bookmarkEnd w:id="49"/>
    <w:p>
      <w:pPr>
        <w:spacing w:after="0"/>
        <w:ind w:left="0"/>
        <w:jc w:val="both"/>
      </w:pPr>
      <w:r>
        <w:rPr>
          <w:rFonts w:ascii="Times New Roman"/>
          <w:b w:val="false"/>
          <w:i w:val="false"/>
          <w:color w:val="000000"/>
          <w:sz w:val="28"/>
        </w:rPr>
        <w:t xml:space="preserve">
      "Бизнестің жол картасы-2020" бизнесті қолдау мен дамытудың мемлекеттік бағдарламасы (бұдан әрі – Бағдарлама) шеңберінде сыйақы мөлшерлемесінің бір бөлігін субсидиялау қағидаларына /"Қолжетімді кредит беру міндеттерін шешу үшін ұзақ мерзімді теңгелік өтімділікті қамтамасыз етудің кейбір мәселелері туралы" Қазақстан Республикасы Үкіметінің 2018 жылғы 11 желтоқсандағы № 820 қаулысымен бекітілген Басым жобаларға кредит беру </w:t>
      </w:r>
      <w:r>
        <w:rPr>
          <w:rFonts w:ascii="Times New Roman"/>
          <w:b w:val="false"/>
          <w:i w:val="false"/>
          <w:color w:val="000000"/>
          <w:sz w:val="28"/>
        </w:rPr>
        <w:t>тетігіне</w:t>
      </w:r>
      <w:r>
        <w:rPr>
          <w:rFonts w:ascii="Times New Roman"/>
          <w:b w:val="false"/>
          <w:i w:val="false"/>
          <w:color w:val="000000"/>
          <w:sz w:val="28"/>
        </w:rPr>
        <w:t xml:space="preserve"> (бұдан әрі – Тетік) сәйкес сізден – кредит/қаржылық лизинг шарты бойынша сыйақы мөлшерлемесінің бір бөлігін субсидиялау туралы мәселені көрсетілетін қызметті берушінің уәкілетті органының қарауына енгізуге бастамашылық етуіңізді сұраймын._____________________ төмендегілерге сәйкес:</w:t>
      </w:r>
    </w:p>
    <w:bookmarkStart w:name="z69" w:id="50"/>
    <w:p>
      <w:pPr>
        <w:spacing w:after="0"/>
        <w:ind w:left="0"/>
        <w:jc w:val="left"/>
      </w:pPr>
      <w:r>
        <w:rPr>
          <w:rFonts w:ascii="Times New Roman"/>
          <w:b/>
          <w:i w:val="false"/>
          <w:color w:val="000000"/>
        </w:rPr>
        <w:t xml:space="preserve"> 1. Бағдарламаның бағыттары (бағытты V белгісімен белгілеңіз)</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
        <w:gridCol w:w="11913"/>
      </w:tblGrid>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 шағын қалалар мен ауылдық елді мекендер кәсіпкерлерінің бизнес-бастамаларын қолдау" деген бірінші бағыт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басым салаларындағы және өңдеу өнеркәсібі салаларындағы қызметті жүзеге асыратын кәсіпкерлерді/индустриалдық-инновациялық қызмет субъектілерін салалық қолдау" деген екінші бағыт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валюталық тәуекелдерін төмендету" деген үшінші бағыт</w:t>
            </w:r>
          </w:p>
        </w:tc>
      </w:tr>
      <w:tr>
        <w:trPr>
          <w:trHeight w:val="30" w:hRule="atLeast"/>
        </w:trPr>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Тетік шеңберінде басым жобаларды кредиттеу</w:t>
            </w:r>
          </w:p>
        </w:tc>
      </w:tr>
    </w:tbl>
    <w:bookmarkStart w:name="z70" w:id="51"/>
    <w:p>
      <w:pPr>
        <w:spacing w:after="0"/>
        <w:ind w:left="0"/>
        <w:jc w:val="left"/>
      </w:pPr>
      <w:r>
        <w:rPr>
          <w:rFonts w:ascii="Times New Roman"/>
          <w:b/>
          <w:i w:val="false"/>
          <w:color w:val="000000"/>
        </w:rPr>
        <w:t xml:space="preserve"> 2. Кредиттік желіні ашу/банктік қарыз беру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4"/>
        <w:gridCol w:w="1806"/>
      </w:tblGrid>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атауы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нысаналы мақсаты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Кредит/лизингсомасы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валютасы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қатысуы*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*180 (бір жүз сексен) миллион теңгеден астам кредиттер бойынша көрсетілетін қызметті алушы жобаны іске асыруға өз қаражаты (ақша қаражаты, жылжымалы/жылжымайтын мүлік), оның ішінде жобаны іске асырудың жалпы құнының 10% - нан төмен емес деңгейде қамтамасыз етуге ұсынылатын үшінші тұлғалардың мүлкімен қатысуды қамтамасыз етеді. Жобаны іске асыруға тікелей қатыспайтын жылжымалы/жылжымайтын мүлікпен кредит бойынша міндеттемелердің орындалуын қамтамасыз ету ұсынылған жағдайда, осы мүлік жобаға өзінің қатысуы ретінде қаралмайды.</w:t>
      </w:r>
    </w:p>
    <w:p>
      <w:pPr>
        <w:spacing w:after="0"/>
        <w:ind w:left="0"/>
        <w:jc w:val="both"/>
      </w:pPr>
      <w:r>
        <w:rPr>
          <w:rFonts w:ascii="Times New Roman"/>
          <w:b w:val="false"/>
          <w:i w:val="false"/>
          <w:color w:val="000000"/>
          <w:sz w:val="28"/>
        </w:rPr>
        <w:t>
      Бұл ретте сомасы 180 (бір жүз сексен) миллион теңгеден аспайтын кредиттер бойынша жобаны іске асыруға өзінің қатысуы талап етілмейді.</w:t>
      </w:r>
    </w:p>
    <w:p>
      <w:pPr>
        <w:spacing w:after="0"/>
        <w:ind w:left="0"/>
        <w:jc w:val="left"/>
      </w:pPr>
      <w:r>
        <w:rPr>
          <w:rFonts w:ascii="Times New Roman"/>
          <w:b/>
          <w:i w:val="false"/>
          <w:color w:val="000000"/>
        </w:rPr>
        <w:t xml:space="preserve"> 3. Кредит қаражатты болжамды игеру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1"/>
        <w:gridCol w:w="2269"/>
      </w:tblGrid>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(Банктік қарыз шарты (БҚШ)/Транш)</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4. Қатысушы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1"/>
        <w:gridCol w:w="259"/>
      </w:tblGrid>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атауы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туралы деректер</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күні, мемлекеттік тіркеу/қайта тіркеу туралы куәлік (көрсетілетін қызметті алушының қолымен және мөртаңбамен (болған жағдайда), расталған көшірмесі көрсетілетін қызметті алушыны тіркеу туралы хабарлама.</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ведомство, холдинг немесе негізгі компания</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52"/>
    <w:p>
      <w:pPr>
        <w:spacing w:after="0"/>
        <w:ind w:left="0"/>
        <w:jc w:val="left"/>
      </w:pPr>
      <w:r>
        <w:rPr>
          <w:rFonts w:ascii="Times New Roman"/>
          <w:b/>
          <w:i w:val="false"/>
          <w:color w:val="000000"/>
        </w:rPr>
        <w:t xml:space="preserve"> 5. Басшылық</w:t>
      </w:r>
    </w:p>
    <w:bookmarkEnd w:id="52"/>
    <w:p>
      <w:pPr>
        <w:spacing w:after="0"/>
        <w:ind w:left="0"/>
        <w:jc w:val="both"/>
      </w:pPr>
      <w:r>
        <w:rPr>
          <w:rFonts w:ascii="Times New Roman"/>
          <w:b w:val="false"/>
          <w:i w:val="false"/>
          <w:color w:val="000000"/>
          <w:sz w:val="28"/>
        </w:rPr>
        <w:t>
      Бірінші басшысы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құжатының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 бухгалтер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92"/>
        <w:gridCol w:w="808"/>
      </w:tblGrid>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Жұмыс/үй телефон нөмірі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құжатының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(нақты)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жері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Байланысатын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9"/>
        <w:gridCol w:w="521"/>
      </w:tblGrid>
      <w:tr>
        <w:trPr>
          <w:trHeight w:val="30" w:hRule="atLeast"/>
        </w:trPr>
        <w:tc>
          <w:tcPr>
            <w:tcW w:w="1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лауазымы, телефоны)</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53"/>
    <w:p>
      <w:pPr>
        <w:spacing w:after="0"/>
        <w:ind w:left="0"/>
        <w:jc w:val="left"/>
      </w:pPr>
      <w:r>
        <w:rPr>
          <w:rFonts w:ascii="Times New Roman"/>
          <w:b/>
          <w:i w:val="false"/>
          <w:color w:val="000000"/>
        </w:rPr>
        <w:t xml:space="preserve"> 6. Меншік иелері</w:t>
      </w:r>
    </w:p>
    <w:bookmarkEnd w:id="53"/>
    <w:p>
      <w:pPr>
        <w:spacing w:after="0"/>
        <w:ind w:left="0"/>
        <w:jc w:val="both"/>
      </w:pPr>
      <w:r>
        <w:rPr>
          <w:rFonts w:ascii="Times New Roman"/>
          <w:b w:val="false"/>
          <w:i w:val="false"/>
          <w:color w:val="000000"/>
          <w:sz w:val="28"/>
        </w:rPr>
        <w:t>
      (құрылтайшы, қатысушылар, акционерлік қоғам үшін - акциялардың 5% және одан көп пайызын иеленетін акционерлер)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5"/>
        <w:gridCol w:w="3666"/>
        <w:gridCol w:w="989"/>
      </w:tblGrid>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Атауы/Тегі, аты, әкесінің аты (болған жағдайда)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Деректемелері</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54"/>
    <w:p>
      <w:pPr>
        <w:spacing w:after="0"/>
        <w:ind w:left="0"/>
        <w:jc w:val="left"/>
      </w:pPr>
      <w:r>
        <w:rPr>
          <w:rFonts w:ascii="Times New Roman"/>
          <w:b/>
          <w:i w:val="false"/>
          <w:color w:val="000000"/>
        </w:rPr>
        <w:t xml:space="preserve"> 7. Ағымдағы қызмет туралы ақпарат</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2"/>
        <w:gridCol w:w="368"/>
      </w:tblGrid>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 (экономикалық қызмет түрлерінің жалпы жіктеуіші (ЭҚЖЖ) бойынша кодқа сәйкес)/ </w:t>
            </w:r>
            <w:r>
              <w:br/>
            </w:r>
            <w:r>
              <w:rPr>
                <w:rFonts w:ascii="Times New Roman"/>
                <w:b w:val="false"/>
                <w:i w:val="false"/>
                <w:color w:val="000000"/>
                <w:sz w:val="20"/>
              </w:rPr>
              <w:t>
Индустриялық-инновациялық дамытудың мемлекеттік бағдарламасы (ИИДМБ)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сала (экономикалық қызмет түрлерінің жалпы жіктеуіші (ЭҚЖЖ) бойынша кодқа сәйкес/ Индустриялық-инновациялық дамытудың мемлекеттік бағдарламасы (ИИДМБ)</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мен көрсетілетін қызметтердің түрлері</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айналым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есепті күнге пайда немесе шығын</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 оның ішінде әйелдердің нақты саны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(қысқаша сипаттама)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Жобаныіске асыру орны (облыс, қала)</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55"/>
    <w:p>
      <w:pPr>
        <w:spacing w:after="0"/>
        <w:ind w:left="0"/>
        <w:jc w:val="left"/>
      </w:pPr>
      <w:r>
        <w:rPr>
          <w:rFonts w:ascii="Times New Roman"/>
          <w:b/>
          <w:i w:val="false"/>
          <w:color w:val="000000"/>
        </w:rPr>
        <w:t xml:space="preserve"> 8. Банктік шоттар туралы ақпарат</w:t>
      </w:r>
    </w:p>
    <w:bookmarkEnd w:id="55"/>
    <w:p>
      <w:pPr>
        <w:spacing w:after="0"/>
        <w:ind w:left="0"/>
        <w:jc w:val="both"/>
      </w:pPr>
      <w:r>
        <w:rPr>
          <w:rFonts w:ascii="Times New Roman"/>
          <w:b w:val="false"/>
          <w:i w:val="false"/>
          <w:color w:val="000000"/>
          <w:sz w:val="28"/>
        </w:rPr>
        <w:t xml:space="preserve">
      Банктік деректемелер (қызмет көрсететін барлық банктердегі ағымдағы және жинақ </w:t>
      </w:r>
    </w:p>
    <w:p>
      <w:pPr>
        <w:spacing w:after="0"/>
        <w:ind w:left="0"/>
        <w:jc w:val="both"/>
      </w:pPr>
      <w:r>
        <w:rPr>
          <w:rFonts w:ascii="Times New Roman"/>
          <w:b w:val="false"/>
          <w:i w:val="false"/>
          <w:color w:val="000000"/>
          <w:sz w:val="28"/>
        </w:rPr>
        <w:t>
      шоттарының барлығын көрсету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bookmarkStart w:name="z77" w:id="56"/>
    <w:p>
      <w:pPr>
        <w:spacing w:after="0"/>
        <w:ind w:left="0"/>
        <w:jc w:val="left"/>
      </w:pPr>
      <w:r>
        <w:rPr>
          <w:rFonts w:ascii="Times New Roman"/>
          <w:b/>
          <w:i w:val="false"/>
          <w:color w:val="000000"/>
        </w:rPr>
        <w:t xml:space="preserve"> 9. Тарих</w:t>
      </w:r>
    </w:p>
    <w:bookmarkEnd w:id="56"/>
    <w:p>
      <w:pPr>
        <w:spacing w:after="0"/>
        <w:ind w:left="0"/>
        <w:jc w:val="both"/>
      </w:pPr>
      <w:r>
        <w:rPr>
          <w:rFonts w:ascii="Times New Roman"/>
          <w:b w:val="false"/>
          <w:i w:val="false"/>
          <w:color w:val="000000"/>
          <w:sz w:val="28"/>
        </w:rPr>
        <w:t>
      Көрсетілетін қызметті алушының жұмыс процесінде пайдаланылған, қазіргі уақытта өтелген және өтелмеген барлық банктік несие, лизингтік мәмілелер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9"/>
        <w:gridCol w:w="1510"/>
        <w:gridCol w:w="1510"/>
        <w:gridCol w:w="1510"/>
        <w:gridCol w:w="1930"/>
        <w:gridCol w:w="2400"/>
        <w:gridCol w:w="1511"/>
      </w:tblGrid>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Кредитор/Лизинг беруші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өтеу шарттары</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шарттары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БҚШ/ҚЛШ бойынша өтеу мерзімі</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өтеу күні</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 w:id="57"/>
    <w:p>
      <w:pPr>
        <w:spacing w:after="0"/>
        <w:ind w:left="0"/>
        <w:jc w:val="left"/>
      </w:pPr>
      <w:r>
        <w:rPr>
          <w:rFonts w:ascii="Times New Roman"/>
          <w:b/>
          <w:i w:val="false"/>
          <w:color w:val="000000"/>
        </w:rPr>
        <w:t xml:space="preserve"> 10. Қолданыстағы кредиттер /қолданыстағы лизингтер туралы ақпарат</w:t>
      </w:r>
    </w:p>
    <w:bookmarkEnd w:id="57"/>
    <w:p>
      <w:pPr>
        <w:spacing w:after="0"/>
        <w:ind w:left="0"/>
        <w:jc w:val="both"/>
      </w:pPr>
      <w:r>
        <w:rPr>
          <w:rFonts w:ascii="Times New Roman"/>
          <w:b w:val="false"/>
          <w:i w:val="false"/>
          <w:color w:val="000000"/>
          <w:sz w:val="28"/>
        </w:rPr>
        <w:t>
      Күні және валюта бағамы: ____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47"/>
        <w:gridCol w:w="3894"/>
        <w:gridCol w:w="1603"/>
        <w:gridCol w:w="667"/>
        <w:gridCol w:w="667"/>
        <w:gridCol w:w="1423"/>
        <w:gridCol w:w="1027"/>
        <w:gridCol w:w="1505"/>
      </w:tblGrid>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лизингтік компания</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қарыз шартының (БҚШ)/қаржы лизингі шартының (ҚДШ) деректемелері (№ , күні)</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 теңге</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валютасы</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сомасы</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Көрсетіл-генкүнге негізгі борыш бойынш берешек қалдығы</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мерзімі аяқталатын күн</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Кредит/лизинг мақсаты (қысқаша сипаттама)</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58"/>
    <w:p>
      <w:pPr>
        <w:spacing w:after="0"/>
        <w:ind w:left="0"/>
        <w:jc w:val="left"/>
      </w:pPr>
      <w:r>
        <w:rPr>
          <w:rFonts w:ascii="Times New Roman"/>
          <w:b/>
          <w:i w:val="false"/>
          <w:color w:val="000000"/>
        </w:rPr>
        <w:t xml:space="preserve"> 11. Басқа мемлекеттік бағдарламаларға қатысу және көрсетілетін қызметті алушыға қатысты қолданылатын мемлекеттік қолдау шаралары туралы ақпарат</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4"/>
        <w:gridCol w:w="5095"/>
        <w:gridCol w:w="3035"/>
        <w:gridCol w:w="1716"/>
      </w:tblGrid>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бағдарлама атауы /мемлекеттік қолдау шаралары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даму институтының атауы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59"/>
    <w:p>
      <w:pPr>
        <w:spacing w:after="0"/>
        <w:ind w:left="0"/>
        <w:jc w:val="left"/>
      </w:pPr>
      <w:r>
        <w:rPr>
          <w:rFonts w:ascii="Times New Roman"/>
          <w:b/>
          <w:i w:val="false"/>
          <w:color w:val="000000"/>
        </w:rPr>
        <w:t xml:space="preserve"> 12. Кепілдіктер мен келісімдер</w:t>
      </w:r>
    </w:p>
    <w:bookmarkEnd w:id="59"/>
    <w:p>
      <w:pPr>
        <w:spacing w:after="0"/>
        <w:ind w:left="0"/>
        <w:jc w:val="both"/>
      </w:pPr>
      <w:r>
        <w:rPr>
          <w:rFonts w:ascii="Times New Roman"/>
          <w:b w:val="false"/>
          <w:i w:val="false"/>
          <w:color w:val="000000"/>
          <w:sz w:val="28"/>
        </w:rPr>
        <w:t>
      Көрсетілетін қызметті алушы көрсетілетін қызметті берушіге мыналарды мәлімдейді және кепілдік береді:</w:t>
      </w:r>
    </w:p>
    <w:bookmarkStart w:name="z81" w:id="60"/>
    <w:p>
      <w:pPr>
        <w:spacing w:after="0"/>
        <w:ind w:left="0"/>
        <w:jc w:val="both"/>
      </w:pPr>
      <w:r>
        <w:rPr>
          <w:rFonts w:ascii="Times New Roman"/>
          <w:b w:val="false"/>
          <w:i w:val="false"/>
          <w:color w:val="000000"/>
          <w:sz w:val="28"/>
        </w:rPr>
        <w:t>
      1. Осы өтінішпен бірге көрсетілетін қызметті берушіге не көрсетілетін қызметті берушінің сұраутуы бойынша берілген (ұсынылған) немесе ұсынылатын барлық деректер, ақпарат пен құжаттама дұрыс болып табылады және төменде көрсетілген күнге шындыққа толық сәйкес келеді, көрсетілген деректер өзгерген жағдайда, көрсетілетін қызметті берушіні дереу хабардар етуге міндеттенемін.</w:t>
      </w:r>
    </w:p>
    <w:bookmarkEnd w:id="60"/>
    <w:bookmarkStart w:name="z82" w:id="61"/>
    <w:p>
      <w:pPr>
        <w:spacing w:after="0"/>
        <w:ind w:left="0"/>
        <w:jc w:val="both"/>
      </w:pPr>
      <w:r>
        <w:rPr>
          <w:rFonts w:ascii="Times New Roman"/>
          <w:b w:val="false"/>
          <w:i w:val="false"/>
          <w:color w:val="000000"/>
          <w:sz w:val="28"/>
        </w:rPr>
        <w:t>
      2. Көрсетілетін қызметті берушінің алғашқы талабы бойынша осы өтінішті қарау шеңберінде талап етілген банктік және коммерциялық құпияны құрайтын ақпарат пен құжаттарды беруге және жария етуге міндеттенемін.</w:t>
      </w:r>
    </w:p>
    <w:bookmarkEnd w:id="61"/>
    <w:bookmarkStart w:name="z83" w:id="62"/>
    <w:p>
      <w:pPr>
        <w:spacing w:after="0"/>
        <w:ind w:left="0"/>
        <w:jc w:val="both"/>
      </w:pPr>
      <w:r>
        <w:rPr>
          <w:rFonts w:ascii="Times New Roman"/>
          <w:b w:val="false"/>
          <w:i w:val="false"/>
          <w:color w:val="000000"/>
          <w:sz w:val="28"/>
        </w:rPr>
        <w:t>
      3. Көрсетілетін қызметті беруші көрсетілген растаулар мен кепілдіктердің дұрыстығын тексеруге міндетті емес.</w:t>
      </w:r>
    </w:p>
    <w:bookmarkEnd w:id="62"/>
    <w:bookmarkStart w:name="z84" w:id="63"/>
    <w:p>
      <w:pPr>
        <w:spacing w:after="0"/>
        <w:ind w:left="0"/>
        <w:jc w:val="both"/>
      </w:pPr>
      <w:r>
        <w:rPr>
          <w:rFonts w:ascii="Times New Roman"/>
          <w:b w:val="false"/>
          <w:i w:val="false"/>
          <w:color w:val="000000"/>
          <w:sz w:val="28"/>
        </w:rPr>
        <w:t>
      4. Көрсетілетін қызметті алушы жалған, толық емес және (немесе) шынайы емес мәліметтерді бергені үшін Қазақстан Республикасының заңнамасында көзделген жауапкершілік туралы ескертілді.</w:t>
      </w:r>
    </w:p>
    <w:bookmarkEnd w:id="63"/>
    <w:bookmarkStart w:name="z85" w:id="64"/>
    <w:p>
      <w:pPr>
        <w:spacing w:after="0"/>
        <w:ind w:left="0"/>
        <w:jc w:val="both"/>
      </w:pPr>
      <w:r>
        <w:rPr>
          <w:rFonts w:ascii="Times New Roman"/>
          <w:b w:val="false"/>
          <w:i w:val="false"/>
          <w:color w:val="000000"/>
          <w:sz w:val="28"/>
        </w:rPr>
        <w:t>
      5. Көрсетілетін қызметті алушы өзінің жарғылық құзыретінің осы өтінішке қол қоятын адамға осы өтінішті беруге мүмкіндік беретінін растайды.</w:t>
      </w:r>
    </w:p>
    <w:bookmarkEnd w:id="64"/>
    <w:bookmarkStart w:name="z86" w:id="65"/>
    <w:p>
      <w:pPr>
        <w:spacing w:after="0"/>
        <w:ind w:left="0"/>
        <w:jc w:val="both"/>
      </w:pPr>
      <w:r>
        <w:rPr>
          <w:rFonts w:ascii="Times New Roman"/>
          <w:b w:val="false"/>
          <w:i w:val="false"/>
          <w:color w:val="000000"/>
          <w:sz w:val="28"/>
        </w:rPr>
        <w:t>
      6. Көрсетілген деректер мен ақпараттың дұрыс еместігі анықталған жағдайда, көрсетілген деректердің дұрыс еместігін растайтын мәліметтер анықталған уақытта осы өтініштің кез келген кезеңде кері қайтарылатындығына келісемін, бұл ретте көрсетілетін қызметті беруші кері қайтару себептерін хабарламауға құқылы.</w:t>
      </w:r>
    </w:p>
    <w:bookmarkEnd w:id="65"/>
    <w:p>
      <w:pPr>
        <w:spacing w:after="0"/>
        <w:ind w:left="0"/>
        <w:jc w:val="both"/>
      </w:pPr>
      <w:r>
        <w:rPr>
          <w:rFonts w:ascii="Times New Roman"/>
          <w:b w:val="false"/>
          <w:i w:val="false"/>
          <w:color w:val="000000"/>
          <w:sz w:val="28"/>
        </w:rPr>
        <w:t xml:space="preserve">
      Көрсетілетін қызметті алушы осы арқылы көрсетілетін қызметті берушіге мыналарға келісімін береді: </w:t>
      </w:r>
    </w:p>
    <w:bookmarkStart w:name="z87" w:id="66"/>
    <w:p>
      <w:pPr>
        <w:spacing w:after="0"/>
        <w:ind w:left="0"/>
        <w:jc w:val="both"/>
      </w:pPr>
      <w:r>
        <w:rPr>
          <w:rFonts w:ascii="Times New Roman"/>
          <w:b w:val="false"/>
          <w:i w:val="false"/>
          <w:color w:val="000000"/>
          <w:sz w:val="28"/>
        </w:rPr>
        <w:t>
      1. Көрсетілетін қызметті беруші осы өтініште көрсетілген мәліметтерді, ақпаратты және көрсетілетін қызметті алушы берген құжаттарды тексеру және қарау мақсатында мүдделі үшінші тұлғаларға беруге құқылы.</w:t>
      </w:r>
    </w:p>
    <w:bookmarkEnd w:id="66"/>
    <w:bookmarkStart w:name="z88" w:id="67"/>
    <w:p>
      <w:pPr>
        <w:spacing w:after="0"/>
        <w:ind w:left="0"/>
        <w:jc w:val="both"/>
      </w:pPr>
      <w:r>
        <w:rPr>
          <w:rFonts w:ascii="Times New Roman"/>
          <w:b w:val="false"/>
          <w:i w:val="false"/>
          <w:color w:val="000000"/>
          <w:sz w:val="28"/>
        </w:rPr>
        <w:t>
      2. Осы өтініште қамтылған барлық мәліметтер, сондай-ақ көрсетілетін қызметті беруші талап еткен барлық құжаттар Бағдарлама шеңберінде субсидия алу үшін ғана беріледі.</w:t>
      </w:r>
    </w:p>
    <w:bookmarkEnd w:id="67"/>
    <w:bookmarkStart w:name="z89" w:id="68"/>
    <w:p>
      <w:pPr>
        <w:spacing w:after="0"/>
        <w:ind w:left="0"/>
        <w:jc w:val="both"/>
      </w:pPr>
      <w:r>
        <w:rPr>
          <w:rFonts w:ascii="Times New Roman"/>
          <w:b w:val="false"/>
          <w:i w:val="false"/>
          <w:color w:val="000000"/>
          <w:sz w:val="28"/>
        </w:rPr>
        <w:t>
      3. Көрсетілетін қызметті беруші қөрсетілетін қызметті алушы өзі туралы хабарлайтын кез келген ақпаратты тексеру құқығын өзіне қалдырады, ал көрсетілетін қызметті алушы берген құжаттар және өтініштің түпнұсқасы субсидиялау берілмеген жағдайдың өзінде де, көрсетілетін қызметті берушіде сақталады.</w:t>
      </w:r>
    </w:p>
    <w:bookmarkEnd w:id="68"/>
    <w:bookmarkStart w:name="z90" w:id="69"/>
    <w:p>
      <w:pPr>
        <w:spacing w:after="0"/>
        <w:ind w:left="0"/>
        <w:jc w:val="both"/>
      </w:pPr>
      <w:r>
        <w:rPr>
          <w:rFonts w:ascii="Times New Roman"/>
          <w:b w:val="false"/>
          <w:i w:val="false"/>
          <w:color w:val="000000"/>
          <w:sz w:val="28"/>
        </w:rPr>
        <w:t>
      4. Көрсетілетін қызметті беруші осы өтінішті қарауға қабылдауы, сондай-ақ көрсетілетін қызметті алушының ықтимал шығыстары (субсидиялауды алуға қажетті құжаттарды ресімдеуге және) көрсетілетін қызметті берушінің субсидия беру немесе көрсетілетін қызметті алушы жұмсаған шығасыларды өтеу міндеттемесі болып табылмайды.</w:t>
      </w:r>
    </w:p>
    <w:bookmarkEnd w:id="69"/>
    <w:bookmarkStart w:name="z91" w:id="70"/>
    <w:p>
      <w:pPr>
        <w:spacing w:after="0"/>
        <w:ind w:left="0"/>
        <w:jc w:val="both"/>
      </w:pPr>
      <w:r>
        <w:rPr>
          <w:rFonts w:ascii="Times New Roman"/>
          <w:b w:val="false"/>
          <w:i w:val="false"/>
          <w:color w:val="000000"/>
          <w:sz w:val="28"/>
        </w:rPr>
        <w:t xml:space="preserve">
      5. Субсидиялау туралы мәселені қарау тәртібімен танысқанымды және келісетінімді растаймын, кейіннен көрсетілетін қызметті берушіге наразылық білдірмеймін. </w:t>
      </w:r>
    </w:p>
    <w:bookmarkEnd w:id="70"/>
    <w:bookmarkStart w:name="z92" w:id="71"/>
    <w:p>
      <w:pPr>
        <w:spacing w:after="0"/>
        <w:ind w:left="0"/>
        <w:jc w:val="left"/>
      </w:pPr>
      <w:r>
        <w:rPr>
          <w:rFonts w:ascii="Times New Roman"/>
          <w:b/>
          <w:i w:val="false"/>
          <w:color w:val="000000"/>
        </w:rPr>
        <w:t xml:space="preserve"> 13. Қосымшалар</w:t>
      </w:r>
    </w:p>
    <w:bookmarkEnd w:id="71"/>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xml:space="preserve">
      (бағыты бойынша көзделген құжаттар) (Көрсетілетін қызметті алушының </w:t>
      </w:r>
    </w:p>
    <w:p>
      <w:pPr>
        <w:spacing w:after="0"/>
        <w:ind w:left="0"/>
        <w:jc w:val="both"/>
      </w:pPr>
      <w:r>
        <w:rPr>
          <w:rFonts w:ascii="Times New Roman"/>
          <w:b w:val="false"/>
          <w:i w:val="false"/>
          <w:color w:val="000000"/>
          <w:sz w:val="28"/>
        </w:rPr>
        <w:t>
      тегі, аты, әкесінің аты (болған жағдайда) (қолы, күні)____________________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352 бұйрығына</w:t>
            </w:r>
            <w:r>
              <w:br/>
            </w:r>
            <w:r>
              <w:rPr>
                <w:rFonts w:ascii="Times New Roman"/>
                <w:b w:val="false"/>
                <w:i w:val="false"/>
                <w:color w:val="000000"/>
                <w:sz w:val="20"/>
              </w:rPr>
              <w:t>3-қосымша</w:t>
            </w:r>
          </w:p>
        </w:tc>
      </w:tr>
    </w:tbl>
    <w:bookmarkStart w:name="z72" w:id="72"/>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 мемлекеттік көрсетілетін қызмет стандарты</w:t>
      </w:r>
    </w:p>
    <w:bookmarkEnd w:id="72"/>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19.04.2019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шағын және орта кәсіпкерлік субъектілерінің кредиттері бойынша кепілдіктер беру" мемлекеттік көрсетілетін қызмет (бұдан әрі – мемлекеттік көрсетілетін қызмет).</w:t>
      </w:r>
    </w:p>
    <w:bookmarkStart w:name="z98" w:id="7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73"/>
    <w:bookmarkStart w:name="z99" w:id="74"/>
    <w:p>
      <w:pPr>
        <w:spacing w:after="0"/>
        <w:ind w:left="0"/>
        <w:jc w:val="both"/>
      </w:pPr>
      <w:r>
        <w:rPr>
          <w:rFonts w:ascii="Times New Roman"/>
          <w:b w:val="false"/>
          <w:i w:val="false"/>
          <w:color w:val="000000"/>
          <w:sz w:val="28"/>
        </w:rPr>
        <w:t>
      3. Мемлекеттік көрсетілетін қызметті "Даму" кәсіпкерлікті дамыту қоры" акционерлік қоғамы (бұдан әрі – көрсетілетін қызметті беруші) көрсетеді.</w:t>
      </w:r>
    </w:p>
    <w:bookmarkEnd w:id="74"/>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көрсетілетін қызметті берушінің кеңсесі, "электронды үкімет" www.egov.kz веб-порталы (бұдан әрі – веб-портал) арқылы жүзеге асырылады".</w:t>
      </w:r>
    </w:p>
    <w:bookmarkStart w:name="z100" w:id="75"/>
    <w:p>
      <w:pPr>
        <w:spacing w:after="0"/>
        <w:ind w:left="0"/>
        <w:jc w:val="left"/>
      </w:pPr>
      <w:r>
        <w:rPr>
          <w:rFonts w:ascii="Times New Roman"/>
          <w:b/>
          <w:i w:val="false"/>
          <w:color w:val="000000"/>
        </w:rPr>
        <w:t xml:space="preserve"> 2-тарау. Мемлекеттік қызметті көрсету тәртібі</w:t>
      </w:r>
    </w:p>
    <w:bookmarkEnd w:id="75"/>
    <w:bookmarkStart w:name="z101" w:id="76"/>
    <w:p>
      <w:pPr>
        <w:spacing w:after="0"/>
        <w:ind w:left="0"/>
        <w:jc w:val="both"/>
      </w:pPr>
      <w:r>
        <w:rPr>
          <w:rFonts w:ascii="Times New Roman"/>
          <w:b w:val="false"/>
          <w:i w:val="false"/>
          <w:color w:val="000000"/>
          <w:sz w:val="28"/>
        </w:rPr>
        <w:t>
      4. Мемлекеттік қызмет көрсету мерзімі.</w:t>
      </w:r>
    </w:p>
    <w:bookmarkEnd w:id="76"/>
    <w:p>
      <w:pPr>
        <w:spacing w:after="0"/>
        <w:ind w:left="0"/>
        <w:jc w:val="both"/>
      </w:pPr>
      <w:r>
        <w:rPr>
          <w:rFonts w:ascii="Times New Roman"/>
          <w:b w:val="false"/>
          <w:i w:val="false"/>
          <w:color w:val="000000"/>
          <w:sz w:val="28"/>
        </w:rPr>
        <w:t>
      Көрсетілетін қызметті алушы құжаттар топтамасын тапсырғаннан кейін:</w:t>
      </w:r>
    </w:p>
    <w:p>
      <w:pPr>
        <w:spacing w:after="0"/>
        <w:ind w:left="0"/>
        <w:jc w:val="both"/>
      </w:pPr>
      <w:r>
        <w:rPr>
          <w:rFonts w:ascii="Times New Roman"/>
          <w:b w:val="false"/>
          <w:i w:val="false"/>
          <w:color w:val="000000"/>
          <w:sz w:val="28"/>
        </w:rPr>
        <w:t>
      1) 180 (бір жүз сексен) миллион теңгеге (бұдан әрі – млн. теңге) - дейінгі кредиттер бойынша көрсетілетін қызметті беруші Банктен құжаттарды алған күннен кейін 5 (бес) жұмыс күн;</w:t>
      </w:r>
    </w:p>
    <w:p>
      <w:pPr>
        <w:spacing w:after="0"/>
        <w:ind w:left="0"/>
        <w:jc w:val="both"/>
      </w:pPr>
      <w:r>
        <w:rPr>
          <w:rFonts w:ascii="Times New Roman"/>
          <w:b w:val="false"/>
          <w:i w:val="false"/>
          <w:color w:val="000000"/>
          <w:sz w:val="28"/>
        </w:rPr>
        <w:t>
      Егер көрсетілетін қызметті алушының және онымен үлестес тұлғалардың/компаниялардың көрсетілетін қызметті берушінің кепілдігімен алынған кредиттер бойынша жиынтық берешегі 180 (бір жүз сексен) миллион теңгеден асатын болса, онда келесі жобаларды қарау 10 (он) жұмыс күнін құрайды.</w:t>
      </w:r>
    </w:p>
    <w:p>
      <w:pPr>
        <w:spacing w:after="0"/>
        <w:ind w:left="0"/>
        <w:jc w:val="both"/>
      </w:pPr>
      <w:r>
        <w:rPr>
          <w:rFonts w:ascii="Times New Roman"/>
          <w:b w:val="false"/>
          <w:i w:val="false"/>
          <w:color w:val="000000"/>
          <w:sz w:val="28"/>
        </w:rPr>
        <w:t>
      2) 180 (бір жүз сексен) миллион теңгеден асатын кредиттер бойынша – көрсетілетін қызметті беруші екінші деңгейдегі банктен/Даму Банкінен (бұдан әрі – Банк) құжаттарды алғаннан кейін 10 (он) жұмыс күн.</w:t>
      </w:r>
    </w:p>
    <w:p>
      <w:pPr>
        <w:spacing w:after="0"/>
        <w:ind w:left="0"/>
        <w:jc w:val="both"/>
      </w:pPr>
      <w:r>
        <w:rPr>
          <w:rFonts w:ascii="Times New Roman"/>
          <w:b w:val="false"/>
          <w:i w:val="false"/>
          <w:color w:val="000000"/>
          <w:sz w:val="28"/>
        </w:rPr>
        <w:t>
      Ұсынылған құжаттарға ескертулер болған жағдайда, анықталған ескертулерді көрсетілетін қызметті беруші 3 (үш) жұмыс күні ішінде жою және (немесе) ақпарат ұсыну үшін Банкке жібереді. Бұл ретте көрсетілетін қызметті беруші үшін жоғарыда көрсетілген құжаттарды қарау мерзімі жаңартылады.</w:t>
      </w:r>
    </w:p>
    <w:p>
      <w:pPr>
        <w:spacing w:after="0"/>
        <w:ind w:left="0"/>
        <w:jc w:val="both"/>
      </w:pPr>
      <w:r>
        <w:rPr>
          <w:rFonts w:ascii="Times New Roman"/>
          <w:b w:val="false"/>
          <w:i w:val="false"/>
          <w:color w:val="000000"/>
          <w:sz w:val="28"/>
        </w:rPr>
        <w:t>
      Веб-порталда:</w:t>
      </w:r>
    </w:p>
    <w:p>
      <w:pPr>
        <w:spacing w:after="0"/>
        <w:ind w:left="0"/>
        <w:jc w:val="both"/>
      </w:pPr>
      <w:r>
        <w:rPr>
          <w:rFonts w:ascii="Times New Roman"/>
          <w:b w:val="false"/>
          <w:i w:val="false"/>
          <w:color w:val="000000"/>
          <w:sz w:val="28"/>
        </w:rPr>
        <w:t>
      1) 180 (бір жүз сексен) миллион теңгеге дейінгі кредиттер бойынша көрсетілетін қызметті беруші Банктен құжаттарды алғаннан кейін 5 (бес) жұмыс күн;</w:t>
      </w:r>
    </w:p>
    <w:p>
      <w:pPr>
        <w:spacing w:after="0"/>
        <w:ind w:left="0"/>
        <w:jc w:val="both"/>
      </w:pPr>
      <w:r>
        <w:rPr>
          <w:rFonts w:ascii="Times New Roman"/>
          <w:b w:val="false"/>
          <w:i w:val="false"/>
          <w:color w:val="000000"/>
          <w:sz w:val="28"/>
        </w:rPr>
        <w:t>
      2) 180 (бір жүз сексен) миллион теңгеден асатын кредиттер бойынша көрсетілетін қызметті беруші Банктен құжаттарды алғаннан кейін 10 (он) жұмыс күн.</w:t>
      </w:r>
    </w:p>
    <w:p>
      <w:pPr>
        <w:spacing w:after="0"/>
        <w:ind w:left="0"/>
        <w:jc w:val="both"/>
      </w:pPr>
      <w:r>
        <w:rPr>
          <w:rFonts w:ascii="Times New Roman"/>
          <w:b w:val="false"/>
          <w:i w:val="false"/>
          <w:color w:val="000000"/>
          <w:sz w:val="28"/>
        </w:rPr>
        <w:t>
      Көрсетілетін қызметті берушінің көрсетілетін қызметті алушы ұсынған құжаттарға ескертулері болған жағдайда оларды жою үшін ескертулерді және/немесе ақпарат ұсыну және/немесе қажет болған жағдайда қосымша ақпарат беру туралы сұрату жіберуі – 3 (үш) жұмыс күн. Бұл ретте, көрсетілетін қызметті берушінің құжаттарды қарау мерзімі жаңартылады.</w:t>
      </w:r>
    </w:p>
    <w:p>
      <w:pPr>
        <w:spacing w:after="0"/>
        <w:ind w:left="0"/>
        <w:jc w:val="both"/>
      </w:pPr>
      <w:r>
        <w:rPr>
          <w:rFonts w:ascii="Times New Roman"/>
          <w:b w:val="false"/>
          <w:i w:val="false"/>
          <w:color w:val="000000"/>
          <w:sz w:val="28"/>
        </w:rPr>
        <w:t>
      Банк көрсетілетін қызметті берушіге құжаттар топтамасын ұсынбаған жағдайда, көрсетілетін қызметті алушыдан электрондық өтінімді "электрондық үкімет" веб-порталы арқылы алған сәттен бастап 3 (үш) жұмыс күні ішінде көрсетілетін қызметті беруші көрсетілетін қызметті алушыға кепілдік беру туралы мәселені қараудан бас тартады.</w:t>
      </w:r>
    </w:p>
    <w:p>
      <w:pPr>
        <w:spacing w:after="0"/>
        <w:ind w:left="0"/>
        <w:jc w:val="both"/>
      </w:pPr>
      <w:r>
        <w:rPr>
          <w:rFonts w:ascii="Times New Roman"/>
          <w:b w:val="false"/>
          <w:i w:val="false"/>
          <w:color w:val="000000"/>
          <w:sz w:val="28"/>
        </w:rPr>
        <w:t>
      3) құжаттар топтамасын тапсыру үшін күтудің рұқсат етілген ең ұзақ уақыты-30 (отыз) минут;</w:t>
      </w:r>
    </w:p>
    <w:p>
      <w:pPr>
        <w:spacing w:after="0"/>
        <w:ind w:left="0"/>
        <w:jc w:val="both"/>
      </w:pPr>
      <w:r>
        <w:rPr>
          <w:rFonts w:ascii="Times New Roman"/>
          <w:b w:val="false"/>
          <w:i w:val="false"/>
          <w:color w:val="000000"/>
          <w:sz w:val="28"/>
        </w:rPr>
        <w:t>
      4) қызмет көрсетудің рұқсат етілген ең ұзақ уақыты-1 (бір) сағат.</w:t>
      </w:r>
    </w:p>
    <w:bookmarkStart w:name="z102" w:id="77"/>
    <w:p>
      <w:pPr>
        <w:spacing w:after="0"/>
        <w:ind w:left="0"/>
        <w:jc w:val="both"/>
      </w:pPr>
      <w:r>
        <w:rPr>
          <w:rFonts w:ascii="Times New Roman"/>
          <w:b w:val="false"/>
          <w:i w:val="false"/>
          <w:color w:val="000000"/>
          <w:sz w:val="28"/>
        </w:rPr>
        <w:t>
      5. Мемлекеттік қызметті көрсету нысаны: қағаз/электронды түрінде.</w:t>
      </w:r>
    </w:p>
    <w:bookmarkEnd w:id="77"/>
    <w:bookmarkStart w:name="z103" w:id="78"/>
    <w:p>
      <w:pPr>
        <w:spacing w:after="0"/>
        <w:ind w:left="0"/>
        <w:jc w:val="both"/>
      </w:pPr>
      <w:r>
        <w:rPr>
          <w:rFonts w:ascii="Times New Roman"/>
          <w:b w:val="false"/>
          <w:i w:val="false"/>
          <w:color w:val="000000"/>
          <w:sz w:val="28"/>
        </w:rPr>
        <w:t>
      6. Мемлекеттік қызметті көрсету нәтижесі: көрсетілетін қызметті берушінің алдын ала кепілдік хаты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жауабы бар хабарлама;</w:t>
      </w:r>
    </w:p>
    <w:bookmarkEnd w:id="78"/>
    <w:p>
      <w:pPr>
        <w:spacing w:after="0"/>
        <w:ind w:left="0"/>
        <w:jc w:val="both"/>
      </w:pPr>
      <w:r>
        <w:rPr>
          <w:rFonts w:ascii="Times New Roman"/>
          <w:b w:val="false"/>
          <w:i w:val="false"/>
          <w:color w:val="000000"/>
          <w:sz w:val="28"/>
        </w:rPr>
        <w:t>
      Мемлекеттік қызметті көрсету нәтижесін ұсыну нысаны: қағаз/электронды түрінде.</w:t>
      </w:r>
    </w:p>
    <w:p>
      <w:pPr>
        <w:spacing w:after="0"/>
        <w:ind w:left="0"/>
        <w:jc w:val="both"/>
      </w:pPr>
      <w:r>
        <w:rPr>
          <w:rFonts w:ascii="Times New Roman"/>
          <w:b w:val="false"/>
          <w:i w:val="false"/>
          <w:color w:val="000000"/>
          <w:sz w:val="28"/>
        </w:rPr>
        <w:t>
      Мемлекеттік қызмет көрсету нәтижесіне қағаз жеткізгіште жүгінген жағдайда, мемлекеттік қызмет көрсету нәтижесі электрондық нысанда ресімделеді, басып шығарылады, көрсетілетін қызметті берушінің мөртаңбамен және уәкілетті адамының қолымен расталады.</w:t>
      </w:r>
    </w:p>
    <w:p>
      <w:pPr>
        <w:spacing w:after="0"/>
        <w:ind w:left="0"/>
        <w:jc w:val="both"/>
      </w:pPr>
      <w:r>
        <w:rPr>
          <w:rFonts w:ascii="Times New Roman"/>
          <w:b w:val="false"/>
          <w:i w:val="false"/>
          <w:color w:val="000000"/>
          <w:sz w:val="28"/>
        </w:rPr>
        <w:t>
      Веб-портал арқылы жүгінген кезде мемлекеттік қызметті көрсету нәтижесі уәкілетті органның электрондық цифрлық қолтаңбасымен (бұдан әрі – ЭЦҚ) куәландырылған электрондық құжат нысанында көрсетілетін қызметті алушының "жеке кабинетіне" жіберіледі.</w:t>
      </w:r>
    </w:p>
    <w:bookmarkStart w:name="z104" w:id="79"/>
    <w:p>
      <w:pPr>
        <w:spacing w:after="0"/>
        <w:ind w:left="0"/>
        <w:jc w:val="both"/>
      </w:pPr>
      <w:r>
        <w:rPr>
          <w:rFonts w:ascii="Times New Roman"/>
          <w:b w:val="false"/>
          <w:i w:val="false"/>
          <w:color w:val="000000"/>
          <w:sz w:val="28"/>
        </w:rPr>
        <w:t>
      7. Мемлекеттік көрсетілетін қызмет жеке және заңды тұлғаларға (бұдан әрі – көрсетілетін қызметті алушы) тегін негізде көрсетіледі.</w:t>
      </w:r>
    </w:p>
    <w:bookmarkEnd w:id="79"/>
    <w:bookmarkStart w:name="z105" w:id="80"/>
    <w:p>
      <w:pPr>
        <w:spacing w:after="0"/>
        <w:ind w:left="0"/>
        <w:jc w:val="both"/>
      </w:pPr>
      <w:r>
        <w:rPr>
          <w:rFonts w:ascii="Times New Roman"/>
          <w:b w:val="false"/>
          <w:i w:val="false"/>
          <w:color w:val="000000"/>
          <w:sz w:val="28"/>
        </w:rPr>
        <w:t>
      8. Көрсетілетін қызметті берушінің жұмыс кестесі:</w:t>
      </w:r>
    </w:p>
    <w:bookmarkEnd w:id="80"/>
    <w:p>
      <w:pPr>
        <w:spacing w:after="0"/>
        <w:ind w:left="0"/>
        <w:jc w:val="both"/>
      </w:pPr>
      <w:r>
        <w:rPr>
          <w:rFonts w:ascii="Times New Roman"/>
          <w:b w:val="false"/>
          <w:i w:val="false"/>
          <w:color w:val="000000"/>
          <w:sz w:val="28"/>
        </w:rPr>
        <w:t xml:space="preserve">
      1)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 жұманы қоса алғанда сағат 13.00-ден 15.00-ге дейінгі түскі үзіліспен сағат 09.00-ден 19.00-ге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15.00-ге дейінгі түскі үзіліспен сағат 09.00-ден 19.00-ге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Казақстан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106" w:id="81"/>
    <w:p>
      <w:pPr>
        <w:spacing w:after="0"/>
        <w:ind w:left="0"/>
        <w:jc w:val="both"/>
      </w:pPr>
      <w:r>
        <w:rPr>
          <w:rFonts w:ascii="Times New Roman"/>
          <w:b w:val="false"/>
          <w:i w:val="false"/>
          <w:color w:val="000000"/>
          <w:sz w:val="28"/>
        </w:rPr>
        <w:t xml:space="preserve">
      9. Мемлекеттік қызметті көрсету үшін көрсетілетін қызметті берушіге қажетті құжаттар тізбесі: </w:t>
      </w:r>
    </w:p>
    <w:bookmarkEnd w:id="81"/>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xml:space="preserve">
      2) Көрсетілетін қызметті алушыны кепілдік сомасын есептей отырып кредитеу мүмкіндігі туралы Банктің оң шешімі бар хаты; </w:t>
      </w:r>
    </w:p>
    <w:p>
      <w:pPr>
        <w:spacing w:after="0"/>
        <w:ind w:left="0"/>
        <w:jc w:val="both"/>
      </w:pPr>
      <w:r>
        <w:rPr>
          <w:rFonts w:ascii="Times New Roman"/>
          <w:b w:val="false"/>
          <w:i w:val="false"/>
          <w:color w:val="000000"/>
          <w:sz w:val="28"/>
        </w:rPr>
        <w:t xml:space="preserve">
      3) көрсетілетін қызметті алушының кредиттік есеп алуға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келісімі;</w:t>
      </w:r>
    </w:p>
    <w:p>
      <w:pPr>
        <w:spacing w:after="0"/>
        <w:ind w:left="0"/>
        <w:jc w:val="both"/>
      </w:pPr>
      <w:r>
        <w:rPr>
          <w:rFonts w:ascii="Times New Roman"/>
          <w:b w:val="false"/>
          <w:i w:val="false"/>
          <w:color w:val="000000"/>
          <w:sz w:val="28"/>
        </w:rPr>
        <w:t xml:space="preserve">
      4) көрсетілетін қызметті алушының кредит бюросына ақпарат беруге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келісімі;</w:t>
      </w:r>
    </w:p>
    <w:p>
      <w:pPr>
        <w:spacing w:after="0"/>
        <w:ind w:left="0"/>
        <w:jc w:val="both"/>
      </w:pPr>
      <w:r>
        <w:rPr>
          <w:rFonts w:ascii="Times New Roman"/>
          <w:b w:val="false"/>
          <w:i w:val="false"/>
          <w:color w:val="000000"/>
          <w:sz w:val="28"/>
        </w:rPr>
        <w:t xml:space="preserve">
      5) көрсетілетін қызметті алушының жеке деректерін көрсетілетін қызметті берушінің жинауына және өңдеуіне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оның келісімі;</w:t>
      </w:r>
    </w:p>
    <w:p>
      <w:pPr>
        <w:spacing w:after="0"/>
        <w:ind w:left="0"/>
        <w:jc w:val="both"/>
      </w:pPr>
      <w:r>
        <w:rPr>
          <w:rFonts w:ascii="Times New Roman"/>
          <w:b w:val="false"/>
          <w:i w:val="false"/>
          <w:color w:val="000000"/>
          <w:sz w:val="28"/>
        </w:rPr>
        <w:t>
      6) кепілдікті тарту туралы шешім қабылдаған көрсетілетін қызметті алушының уәкілетті органының шешімі;</w:t>
      </w:r>
    </w:p>
    <w:p>
      <w:pPr>
        <w:spacing w:after="0"/>
        <w:ind w:left="0"/>
        <w:jc w:val="both"/>
      </w:pPr>
      <w:r>
        <w:rPr>
          <w:rFonts w:ascii="Times New Roman"/>
          <w:b w:val="false"/>
          <w:i w:val="false"/>
          <w:color w:val="000000"/>
          <w:sz w:val="28"/>
        </w:rPr>
        <w:t>
      7) заңды тұлғаны мемлекеттік тіркеу/қайта тіркеу туралы куәлік (көрсетілетін қызметті алушының қолымен және мөртаңбамен (болған жағдайда) расталған көшірмесі), көрсетілетін қызметті алушыны тіркеу туралы хабарлама.</w:t>
      </w:r>
    </w:p>
    <w:p>
      <w:pPr>
        <w:spacing w:after="0"/>
        <w:ind w:left="0"/>
        <w:jc w:val="both"/>
      </w:pPr>
      <w:r>
        <w:rPr>
          <w:rFonts w:ascii="Times New Roman"/>
          <w:b w:val="false"/>
          <w:i w:val="false"/>
          <w:color w:val="000000"/>
          <w:sz w:val="28"/>
        </w:rPr>
        <w:t>
      Веб-порталға:</w:t>
      </w:r>
    </w:p>
    <w:p>
      <w:pPr>
        <w:spacing w:after="0"/>
        <w:ind w:left="0"/>
        <w:jc w:val="both"/>
      </w:pPr>
      <w:r>
        <w:rPr>
          <w:rFonts w:ascii="Times New Roman"/>
          <w:b w:val="false"/>
          <w:i w:val="false"/>
          <w:color w:val="000000"/>
          <w:sz w:val="28"/>
        </w:rPr>
        <w:t xml:space="preserve">
      1) көрсетілетін қызметті алушының ЭЦҚ-мен куәландырылған электрондық сұратуы нысанындағы өтініш; </w:t>
      </w:r>
    </w:p>
    <w:p>
      <w:pPr>
        <w:spacing w:after="0"/>
        <w:ind w:left="0"/>
        <w:jc w:val="both"/>
      </w:pPr>
      <w:r>
        <w:rPr>
          <w:rFonts w:ascii="Times New Roman"/>
          <w:b w:val="false"/>
          <w:i w:val="false"/>
          <w:color w:val="000000"/>
          <w:sz w:val="28"/>
        </w:rPr>
        <w:t>
      2) кредит бюросына ақпарат беруге және кредит есебін электрондық нысанда алуға келісімі;</w:t>
      </w:r>
    </w:p>
    <w:p>
      <w:pPr>
        <w:spacing w:after="0"/>
        <w:ind w:left="0"/>
        <w:jc w:val="both"/>
      </w:pPr>
      <w:r>
        <w:rPr>
          <w:rFonts w:ascii="Times New Roman"/>
          <w:b w:val="false"/>
          <w:i w:val="false"/>
          <w:color w:val="000000"/>
          <w:sz w:val="28"/>
        </w:rPr>
        <w:t xml:space="preserve">
      3) оның жеке деректерін электрондық нысанда жинауға және өңдеуге келісімі; </w:t>
      </w:r>
    </w:p>
    <w:p>
      <w:pPr>
        <w:spacing w:after="0"/>
        <w:ind w:left="0"/>
        <w:jc w:val="both"/>
      </w:pPr>
      <w:r>
        <w:rPr>
          <w:rFonts w:ascii="Times New Roman"/>
          <w:b w:val="false"/>
          <w:i w:val="false"/>
          <w:color w:val="000000"/>
          <w:sz w:val="28"/>
        </w:rPr>
        <w:t>
      4) кепілдік сомасын есептей отырып кредиттеу мүмкіндігі туралы Банктің оң шешімі бар хаттың электрондық көшірмесі (сканерленген көшірмесі);</w:t>
      </w:r>
    </w:p>
    <w:p>
      <w:pPr>
        <w:spacing w:after="0"/>
        <w:ind w:left="0"/>
        <w:jc w:val="both"/>
      </w:pPr>
      <w:r>
        <w:rPr>
          <w:rFonts w:ascii="Times New Roman"/>
          <w:b w:val="false"/>
          <w:i w:val="false"/>
          <w:color w:val="000000"/>
          <w:sz w:val="28"/>
        </w:rPr>
        <w:t>
      5) заңды тұлғаны мемлекеттік тіркеу/қайта тіркеу туралы куәлік/ анықтама (көрсетілетін қызметті алушының қолымен) және мөртаңбамен (болған жағдайда) расталған көшірмесі)/көрсетілетін қызметті алушыны тіркеу туралы хабарлама.</w:t>
      </w:r>
    </w:p>
    <w:p>
      <w:pPr>
        <w:spacing w:after="0"/>
        <w:ind w:left="0"/>
        <w:jc w:val="both"/>
      </w:pPr>
      <w:r>
        <w:rPr>
          <w:rFonts w:ascii="Times New Roman"/>
          <w:b w:val="false"/>
          <w:i w:val="false"/>
          <w:color w:val="000000"/>
          <w:sz w:val="28"/>
        </w:rPr>
        <w:t>
      Бюджетке төленетін міндетті төлемдер бойынша берешегінің бар/жоғы туралы мәліметтерді көрсетілетін қызметті беруші "электронды үкімет" шлюзі арқылы тиісті мемлекеттік органдардың ақпараттық жүйелерден алады.</w:t>
      </w:r>
    </w:p>
    <w:p>
      <w:pPr>
        <w:spacing w:after="0"/>
        <w:ind w:left="0"/>
        <w:jc w:val="both"/>
      </w:pPr>
      <w:r>
        <w:rPr>
          <w:rFonts w:ascii="Times New Roman"/>
          <w:b w:val="false"/>
          <w:i w:val="false"/>
          <w:color w:val="000000"/>
          <w:sz w:val="28"/>
        </w:rPr>
        <w:t xml:space="preserve">
      Деректерді "электронды үкімет" шлюзі арқылы тиісті мемлекеттік ақпараттық жүйелерден алу техникалық тұрғыдан мүмкін емес болған немесе деректер дұрыс болмаған жағдайда, көрсетілетін қызметті беруші құжаттарды көрсетілетін қызметті алушыдан сұратады. </w:t>
      </w:r>
    </w:p>
    <w:p>
      <w:pPr>
        <w:spacing w:after="0"/>
        <w:ind w:left="0"/>
        <w:jc w:val="both"/>
      </w:pPr>
      <w:r>
        <w:rPr>
          <w:rFonts w:ascii="Times New Roman"/>
          <w:b w:val="false"/>
          <w:i w:val="false"/>
          <w:color w:val="000000"/>
          <w:sz w:val="28"/>
        </w:rPr>
        <w:t>
      Көрсетілетін қызметті берушінің кеңсесінде құжаттарды қабылдаған адамның тегі мен аты-жөнін көрсете отырып тіркеу (мөртаңба, кіріс нөмірі және күні) құжаттардың қабылданғанын растау болып табылады.</w:t>
      </w:r>
    </w:p>
    <w:p>
      <w:pPr>
        <w:spacing w:after="0"/>
        <w:ind w:left="0"/>
        <w:jc w:val="both"/>
      </w:pPr>
      <w:r>
        <w:rPr>
          <w:rFonts w:ascii="Times New Roman"/>
          <w:b w:val="false"/>
          <w:i w:val="false"/>
          <w:color w:val="000000"/>
          <w:sz w:val="28"/>
        </w:rPr>
        <w:t>
      Егер көрсетілетін қызметті алушы Қазақстан Республикасының заңнамасына сәйкес тіркелген заңды тұлға болып табылған жағдайда, кепілдік тарту туралы шешім қабылдаған көрсетілетін қызметті алушының уәкілетті органының шешімі қатысушыға немесе басшыға берілген заңды тұлғаның электрондық цифрлық қолтаңбасымен келісу форматында расталады. Келісу нысаны барлық қатысушыларға және басшыға порталдағы жеке кабинетіне жіберіледі. Келісуді растау үшін келісу нысанына қатысушыға немесе басшыға берілген заңды тұлғаның электрондық цифрлық қолтаңбасымен қол қою талап етіледі.</w:t>
      </w:r>
    </w:p>
    <w:bookmarkStart w:name="z107" w:id="82"/>
    <w:p>
      <w:pPr>
        <w:spacing w:after="0"/>
        <w:ind w:left="0"/>
        <w:jc w:val="both"/>
      </w:pPr>
      <w:r>
        <w:rPr>
          <w:rFonts w:ascii="Times New Roman"/>
          <w:b w:val="false"/>
          <w:i w:val="false"/>
          <w:color w:val="000000"/>
          <w:sz w:val="28"/>
        </w:rPr>
        <w:t>
      10. Көрсетілетін қызметті беруші мынадай:</w:t>
      </w:r>
    </w:p>
    <w:bookmarkEnd w:id="82"/>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 2020" бизнесті қолдау мен дамытудың мемлекеттік бағдарламасы шеңберінде шағын және орта кәсіпкерлік субъектілерінің кредиттері бойынша кепілдік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 негіздері бойынша мемлекеттік қызметті көрсетуден бас тартады.</w:t>
      </w:r>
    </w:p>
    <w:bookmarkStart w:name="z108" w:id="8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83"/>
    <w:bookmarkStart w:name="z109" w:id="84"/>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мемлекеттік қызмет көрсету мәселелері бойынша шешімдеріне, іс-қимылдарына (әрекетсіздігіне) шағымдану: шағым көрсетілетін қызметті беруші басшысының атына жасалады.</w:t>
      </w:r>
    </w:p>
    <w:bookmarkEnd w:id="84"/>
    <w:p>
      <w:pPr>
        <w:spacing w:after="0"/>
        <w:ind w:left="0"/>
        <w:jc w:val="both"/>
      </w:pPr>
      <w:r>
        <w:rPr>
          <w:rFonts w:ascii="Times New Roman"/>
          <w:b w:val="false"/>
          <w:i w:val="false"/>
          <w:color w:val="000000"/>
          <w:sz w:val="28"/>
        </w:rPr>
        <w:t xml:space="preserve">
      Шағым қағаз нысанда почта арқылы немесе электрондық түрде не осы мемлекеттік көрсетілетін қызмет стандартының 13-тармағында көрсетілген мекенжай бойынша көрсетілетін қызметті берушінің кеңсесі арқылы қолма қол қабылданады. </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 оның тегі, аты, әкесінің аты (болған жағдайда),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(он бес) жұмыс күні ішінде қаралуға жатады. Шағымды қарау нәтижелері туралы дәлелді жауап көрсетілетін қызметті алушыға пошта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сондай-ақ веб-портал арқылы электрондық түрде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10" w:id="85"/>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85"/>
    <w:bookmarkStart w:name="z111" w:id="86"/>
    <w:p>
      <w:pPr>
        <w:spacing w:after="0"/>
        <w:ind w:left="0"/>
        <w:jc w:val="left"/>
      </w:pPr>
      <w:r>
        <w:rPr>
          <w:rFonts w:ascii="Times New Roman"/>
          <w:b/>
          <w:i w:val="false"/>
          <w:color w:val="000000"/>
        </w:rPr>
        <w:t xml:space="preserve"> 4. Мемлекеттік қызметті көрсету, оның ішінде электрондық нысанда көрсетілетін қызметтің ерекшеліктерін ескере отырып өзге де талаптар</w:t>
      </w:r>
    </w:p>
    <w:bookmarkEnd w:id="86"/>
    <w:bookmarkStart w:name="z112" w:id="87"/>
    <w:p>
      <w:pPr>
        <w:spacing w:after="0"/>
        <w:ind w:left="0"/>
        <w:jc w:val="both"/>
      </w:pPr>
      <w:r>
        <w:rPr>
          <w:rFonts w:ascii="Times New Roman"/>
          <w:b w:val="false"/>
          <w:i w:val="false"/>
          <w:color w:val="000000"/>
          <w:sz w:val="28"/>
        </w:rPr>
        <w:t>
      13. Мемлекеттік қызметтерді көрсету орындарының мекенжайлары:</w:t>
      </w:r>
    </w:p>
    <w:bookmarkEnd w:id="87"/>
    <w:p>
      <w:pPr>
        <w:spacing w:after="0"/>
        <w:ind w:left="0"/>
        <w:jc w:val="both"/>
      </w:pPr>
      <w:r>
        <w:rPr>
          <w:rFonts w:ascii="Times New Roman"/>
          <w:b w:val="false"/>
          <w:i w:val="false"/>
          <w:color w:val="000000"/>
          <w:sz w:val="28"/>
        </w:rPr>
        <w:t>
      1) Министрліктің www.economy.gov.kz</w:t>
      </w:r>
    </w:p>
    <w:p>
      <w:pPr>
        <w:spacing w:after="0"/>
        <w:ind w:left="0"/>
        <w:jc w:val="both"/>
      </w:pPr>
      <w:r>
        <w:rPr>
          <w:rFonts w:ascii="Times New Roman"/>
          <w:b w:val="false"/>
          <w:i w:val="false"/>
          <w:color w:val="000000"/>
          <w:sz w:val="28"/>
        </w:rPr>
        <w:t>
      2) веб-портал–www.egov.kz интернет-ресурстарында орналастырылған.</w:t>
      </w:r>
    </w:p>
    <w:bookmarkStart w:name="z113" w:id="88"/>
    <w:p>
      <w:pPr>
        <w:spacing w:after="0"/>
        <w:ind w:left="0"/>
        <w:jc w:val="both"/>
      </w:pPr>
      <w:r>
        <w:rPr>
          <w:rFonts w:ascii="Times New Roman"/>
          <w:b w:val="false"/>
          <w:i w:val="false"/>
          <w:color w:val="000000"/>
          <w:sz w:val="28"/>
        </w:rPr>
        <w:t>
      14. Көрсетілетін қызметті алушы мемлекеттік көрсетілетін қызметті ЭЦҚ болған жағдайда, портал арқылы электронды нысанда ала алады.</w:t>
      </w:r>
    </w:p>
    <w:bookmarkEnd w:id="88"/>
    <w:bookmarkStart w:name="z114" w:id="89"/>
    <w:p>
      <w:pPr>
        <w:spacing w:after="0"/>
        <w:ind w:left="0"/>
        <w:jc w:val="both"/>
      </w:pPr>
      <w:r>
        <w:rPr>
          <w:rFonts w:ascii="Times New Roman"/>
          <w:b w:val="false"/>
          <w:i w:val="false"/>
          <w:color w:val="000000"/>
          <w:sz w:val="28"/>
        </w:rPr>
        <w:t>
      15. Көрсетілетін қызметті алушының веб-порталдың "жеке кабинет", көрсетілетін қызметті берушінің кеңсесі, сондай-ақ мемлекеттік қызметті көрсету мәселелері бойынша бірыңғай байланыс-орталығы арқылы қашықтықтан қолжетімділік режимінде мемлекеттік қызметтерді көрсету тәртібі және мәртебесі туралы ақпарат алуға мүмкіндігі бар.</w:t>
      </w:r>
    </w:p>
    <w:bookmarkEnd w:id="89"/>
    <w:bookmarkStart w:name="z115" w:id="90"/>
    <w:p>
      <w:pPr>
        <w:spacing w:after="0"/>
        <w:ind w:left="0"/>
        <w:jc w:val="both"/>
      </w:pPr>
      <w:r>
        <w:rPr>
          <w:rFonts w:ascii="Times New Roman"/>
          <w:b w:val="false"/>
          <w:i w:val="false"/>
          <w:color w:val="000000"/>
          <w:sz w:val="28"/>
        </w:rPr>
        <w:t>
      16. Мемлекеттік қызметтер көрсету мәселелері жөніндегі Бірыңғай байланыс-орталығының байланыс телефоны: 1414.</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 кәсіпкерлікті дамыту</w:t>
            </w:r>
            <w:r>
              <w:br/>
            </w:r>
            <w:r>
              <w:rPr>
                <w:rFonts w:ascii="Times New Roman"/>
                <w:b w:val="false"/>
                <w:i w:val="false"/>
                <w:color w:val="000000"/>
                <w:sz w:val="20"/>
              </w:rPr>
              <w:t xml:space="preserve">қоры" акционерлік қоғамы </w:t>
            </w:r>
            <w:r>
              <w:br/>
            </w:r>
            <w:r>
              <w:rPr>
                <w:rFonts w:ascii="Times New Roman"/>
                <w:b w:val="false"/>
                <w:i w:val="false"/>
                <w:color w:val="000000"/>
                <w:sz w:val="20"/>
              </w:rPr>
              <w:t xml:space="preserve">өңірлік филиалының директоры </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тегі,</w:t>
            </w:r>
            <w:r>
              <w:br/>
            </w:r>
            <w:r>
              <w:rPr>
                <w:rFonts w:ascii="Times New Roman"/>
                <w:b w:val="false"/>
                <w:i w:val="false"/>
                <w:color w:val="000000"/>
                <w:sz w:val="20"/>
              </w:rPr>
              <w:t xml:space="preserve"> аты, әкесінің аты (бар болса)</w:t>
            </w:r>
          </w:p>
        </w:tc>
      </w:tr>
    </w:tbl>
    <w:bookmarkStart w:name="z117" w:id="91"/>
    <w:p>
      <w:pPr>
        <w:spacing w:after="0"/>
        <w:ind w:left="0"/>
        <w:jc w:val="left"/>
      </w:pPr>
      <w:r>
        <w:rPr>
          <w:rFonts w:ascii="Times New Roman"/>
          <w:b/>
          <w:i w:val="false"/>
          <w:color w:val="000000"/>
        </w:rPr>
        <w:t xml:space="preserve"> Өтініш</w:t>
      </w:r>
    </w:p>
    <w:bookmarkEnd w:id="91"/>
    <w:p>
      <w:pPr>
        <w:spacing w:after="0"/>
        <w:ind w:left="0"/>
        <w:jc w:val="both"/>
      </w:pPr>
      <w:r>
        <w:rPr>
          <w:rFonts w:ascii="Times New Roman"/>
          <w:b w:val="false"/>
          <w:i w:val="false"/>
          <w:color w:val="000000"/>
          <w:sz w:val="28"/>
        </w:rPr>
        <w:t xml:space="preserve">
      Мен,_______________________________________, </w:t>
      </w:r>
    </w:p>
    <w:p>
      <w:pPr>
        <w:spacing w:after="0"/>
        <w:ind w:left="0"/>
        <w:jc w:val="both"/>
      </w:pPr>
      <w:r>
        <w:rPr>
          <w:rFonts w:ascii="Times New Roman"/>
          <w:b w:val="false"/>
          <w:i w:val="false"/>
          <w:color w:val="000000"/>
          <w:sz w:val="28"/>
        </w:rPr>
        <w:t>
      (Тегі, аты, әкесінің аты (болған жағдайда) – (бұдан әрі – көрсетілетін қызметті алушы)</w:t>
      </w:r>
    </w:p>
    <w:p>
      <w:pPr>
        <w:spacing w:after="0"/>
        <w:ind w:left="0"/>
        <w:jc w:val="both"/>
      </w:pPr>
      <w:r>
        <w:rPr>
          <w:rFonts w:ascii="Times New Roman"/>
          <w:b w:val="false"/>
          <w:i w:val="false"/>
          <w:color w:val="000000"/>
          <w:sz w:val="28"/>
        </w:rPr>
        <w:t xml:space="preserve">
      "Бизнестің жол картасы-2020" бизнесті қолдау мен дамыту мемлекеттік бағдарламасы шеңберінде </w:t>
      </w:r>
    </w:p>
    <w:p>
      <w:pPr>
        <w:spacing w:after="0"/>
        <w:ind w:left="0"/>
        <w:jc w:val="both"/>
      </w:pPr>
      <w:r>
        <w:rPr>
          <w:rFonts w:ascii="Times New Roman"/>
          <w:b w:val="false"/>
          <w:i w:val="false"/>
          <w:color w:val="000000"/>
          <w:sz w:val="28"/>
        </w:rPr>
        <w:t xml:space="preserve">
      20 _жылғы ___ акционерлік қоғамның уәкілетті органы "________________________" </w:t>
      </w:r>
    </w:p>
    <w:p>
      <w:pPr>
        <w:spacing w:after="0"/>
        <w:ind w:left="0"/>
        <w:jc w:val="both"/>
      </w:pPr>
      <w:r>
        <w:rPr>
          <w:rFonts w:ascii="Times New Roman"/>
          <w:b w:val="false"/>
          <w:i w:val="false"/>
          <w:color w:val="000000"/>
          <w:sz w:val="28"/>
        </w:rPr>
        <w:t xml:space="preserve">
      (банктің атауы) _______ (__________________________________) теңге мөлшерінде, ____ (___) </w:t>
      </w:r>
    </w:p>
    <w:p>
      <w:pPr>
        <w:spacing w:after="0"/>
        <w:ind w:left="0"/>
        <w:jc w:val="both"/>
      </w:pPr>
      <w:r>
        <w:rPr>
          <w:rFonts w:ascii="Times New Roman"/>
          <w:b w:val="false"/>
          <w:i w:val="false"/>
          <w:color w:val="000000"/>
          <w:sz w:val="28"/>
        </w:rPr>
        <w:t>
      ай мерзімге _____ (________)% кредиттік желі ашу/банктік қарыз беру туралы оң шешім қабылдағанын хабарлаймын:</w:t>
      </w:r>
    </w:p>
    <w:p>
      <w:pPr>
        <w:spacing w:after="0"/>
        <w:ind w:left="0"/>
        <w:jc w:val="both"/>
      </w:pPr>
      <w:r>
        <w:rPr>
          <w:rFonts w:ascii="Times New Roman"/>
          <w:b w:val="false"/>
          <w:i w:val="false"/>
          <w:color w:val="000000"/>
          <w:sz w:val="28"/>
        </w:rPr>
        <w:t xml:space="preserve">
      Кредит беру мақсаты_____________________________________________ </w:t>
      </w:r>
    </w:p>
    <w:p>
      <w:pPr>
        <w:spacing w:after="0"/>
        <w:ind w:left="0"/>
        <w:jc w:val="both"/>
      </w:pPr>
      <w:r>
        <w:rPr>
          <w:rFonts w:ascii="Times New Roman"/>
          <w:b w:val="false"/>
          <w:i w:val="false"/>
          <w:color w:val="000000"/>
          <w:sz w:val="28"/>
        </w:rPr>
        <w:t>
      Мен кредиттік желі/банктік қарыз шарты бойынша қамтамасыз ету ретінде мына мүлікті ұсындым:</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xml:space="preserve">
      (объектінің атауы, жалпы ауданы, салынған жылы, орналасқан жері, </w:t>
      </w:r>
    </w:p>
    <w:p>
      <w:pPr>
        <w:spacing w:after="0"/>
        <w:ind w:left="0"/>
        <w:jc w:val="both"/>
      </w:pPr>
      <w:r>
        <w:rPr>
          <w:rFonts w:ascii="Times New Roman"/>
          <w:b w:val="false"/>
          <w:i w:val="false"/>
          <w:color w:val="000000"/>
          <w:sz w:val="28"/>
        </w:rPr>
        <w:t>
      нарықтық құны, теңгемен)</w:t>
      </w:r>
    </w:p>
    <w:p>
      <w:pPr>
        <w:spacing w:after="0"/>
        <w:ind w:left="0"/>
        <w:jc w:val="both"/>
      </w:pPr>
      <w:r>
        <w:rPr>
          <w:rFonts w:ascii="Times New Roman"/>
          <w:b w:val="false"/>
          <w:i w:val="false"/>
          <w:color w:val="000000"/>
          <w:sz w:val="28"/>
        </w:rPr>
        <w:t>
      2)___________________________________________________________,</w:t>
      </w:r>
    </w:p>
    <w:p>
      <w:pPr>
        <w:spacing w:after="0"/>
        <w:ind w:left="0"/>
        <w:jc w:val="both"/>
      </w:pPr>
      <w:r>
        <w:rPr>
          <w:rFonts w:ascii="Times New Roman"/>
          <w:b w:val="false"/>
          <w:i w:val="false"/>
          <w:color w:val="000000"/>
          <w:sz w:val="28"/>
        </w:rPr>
        <w:t xml:space="preserve">
      (автокөлік құралы, шығарылған жылы, техникалық ерекшелікке сәйкес сипаттамалары, </w:t>
      </w:r>
    </w:p>
    <w:p>
      <w:pPr>
        <w:spacing w:after="0"/>
        <w:ind w:left="0"/>
        <w:jc w:val="both"/>
      </w:pPr>
      <w:r>
        <w:rPr>
          <w:rFonts w:ascii="Times New Roman"/>
          <w:b w:val="false"/>
          <w:i w:val="false"/>
          <w:color w:val="000000"/>
          <w:sz w:val="28"/>
        </w:rPr>
        <w:t>
      нарықтық құны теңгемен).</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xml:space="preserve">
      басқа мүлік (оның ішінде, атауын, сипаттамаларын, орналасқан жерін және тағы басқа </w:t>
      </w:r>
    </w:p>
    <w:p>
      <w:pPr>
        <w:spacing w:after="0"/>
        <w:ind w:left="0"/>
        <w:jc w:val="both"/>
      </w:pPr>
      <w:r>
        <w:rPr>
          <w:rFonts w:ascii="Times New Roman"/>
          <w:b w:val="false"/>
          <w:i w:val="false"/>
          <w:color w:val="000000"/>
          <w:sz w:val="28"/>
        </w:rPr>
        <w:t>
      көрсете отырып)</w:t>
      </w:r>
    </w:p>
    <w:p>
      <w:pPr>
        <w:spacing w:after="0"/>
        <w:ind w:left="0"/>
        <w:jc w:val="both"/>
      </w:pPr>
      <w:r>
        <w:rPr>
          <w:rFonts w:ascii="Times New Roman"/>
          <w:b w:val="false"/>
          <w:i w:val="false"/>
          <w:color w:val="000000"/>
          <w:sz w:val="28"/>
        </w:rPr>
        <w:t xml:space="preserve">
      Жоғарыда айтылғандардың негізінде Сізден__________ (___________________) </w:t>
      </w:r>
    </w:p>
    <w:p>
      <w:pPr>
        <w:spacing w:after="0"/>
        <w:ind w:left="0"/>
        <w:jc w:val="both"/>
      </w:pPr>
      <w:r>
        <w:rPr>
          <w:rFonts w:ascii="Times New Roman"/>
          <w:b w:val="false"/>
          <w:i w:val="false"/>
          <w:color w:val="000000"/>
          <w:sz w:val="28"/>
        </w:rPr>
        <w:t xml:space="preserve">
      теңге мөлшерінде _ _ _ _ айға дейінгі мерзімге кепілдік беру мүмкіндігін қарастыруыңызды сұраймын. </w:t>
      </w:r>
    </w:p>
    <w:p>
      <w:pPr>
        <w:spacing w:after="0"/>
        <w:ind w:left="0"/>
        <w:jc w:val="both"/>
      </w:pPr>
      <w:r>
        <w:rPr>
          <w:rFonts w:ascii="Times New Roman"/>
          <w:b w:val="false"/>
          <w:i w:val="false"/>
          <w:color w:val="000000"/>
          <w:sz w:val="28"/>
        </w:rPr>
        <w:t>
      Бекітілген кредиттік желі/банктік қарыз шеңберінде кредиттер берілмеген.</w:t>
      </w:r>
    </w:p>
    <w:p>
      <w:pPr>
        <w:spacing w:after="0"/>
        <w:ind w:left="0"/>
        <w:jc w:val="both"/>
      </w:pPr>
      <w:r>
        <w:rPr>
          <w:rFonts w:ascii="Times New Roman"/>
          <w:b w:val="false"/>
          <w:i w:val="false"/>
          <w:color w:val="000000"/>
          <w:sz w:val="28"/>
        </w:rPr>
        <w:t xml:space="preserve">
      "Даму" кәсіпкерлікті дамыту қоры" акционерлік қоғамына кепілге берілген мүлікке талап қоюға "___________________" </w:t>
      </w:r>
    </w:p>
    <w:p>
      <w:pPr>
        <w:spacing w:after="0"/>
        <w:ind w:left="0"/>
        <w:jc w:val="both"/>
      </w:pPr>
      <w:r>
        <w:rPr>
          <w:rFonts w:ascii="Times New Roman"/>
          <w:b w:val="false"/>
          <w:i w:val="false"/>
          <w:color w:val="000000"/>
          <w:sz w:val="28"/>
        </w:rPr>
        <w:t xml:space="preserve">
      (Банктің атауы), сондай-ақ акционерлік қоғам алдындағы міндеттемелерді қамтамасыз ету болып </w:t>
      </w:r>
    </w:p>
    <w:p>
      <w:pPr>
        <w:spacing w:after="0"/>
        <w:ind w:left="0"/>
        <w:jc w:val="both"/>
      </w:pPr>
      <w:r>
        <w:rPr>
          <w:rFonts w:ascii="Times New Roman"/>
          <w:b w:val="false"/>
          <w:i w:val="false"/>
          <w:color w:val="000000"/>
          <w:sz w:val="28"/>
        </w:rPr>
        <w:t xml:space="preserve">
      табылмайтын мүлік бойынша талап қоюға "____________________" </w:t>
      </w:r>
    </w:p>
    <w:p>
      <w:pPr>
        <w:spacing w:after="0"/>
        <w:ind w:left="0"/>
        <w:jc w:val="both"/>
      </w:pPr>
      <w:r>
        <w:rPr>
          <w:rFonts w:ascii="Times New Roman"/>
          <w:b w:val="false"/>
          <w:i w:val="false"/>
          <w:color w:val="000000"/>
          <w:sz w:val="28"/>
        </w:rPr>
        <w:t>
      (Банктің атауы)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Қолы _______________________ </w:t>
      </w:r>
    </w:p>
    <w:p>
      <w:pPr>
        <w:spacing w:after="0"/>
        <w:ind w:left="0"/>
        <w:jc w:val="both"/>
      </w:pPr>
      <w:r>
        <w:rPr>
          <w:rFonts w:ascii="Times New Roman"/>
          <w:b w:val="false"/>
          <w:i w:val="false"/>
          <w:color w:val="000000"/>
          <w:sz w:val="28"/>
        </w:rPr>
        <w:t>
      Мөртаңбанің орны (болған жағдайда)</w:t>
      </w:r>
    </w:p>
    <w:p>
      <w:pPr>
        <w:spacing w:after="0"/>
        <w:ind w:left="0"/>
        <w:jc w:val="both"/>
      </w:pPr>
      <w:r>
        <w:rPr>
          <w:rFonts w:ascii="Times New Roman"/>
          <w:b w:val="false"/>
          <w:i w:val="false"/>
          <w:color w:val="000000"/>
          <w:sz w:val="28"/>
        </w:rPr>
        <w:t>
      Ескертпе: портал арқылы электрондық өтінім берілген жағдайда өтініш порталда көрсетілген нысан бойынша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92"/>
    <w:p>
      <w:pPr>
        <w:spacing w:after="0"/>
        <w:ind w:left="0"/>
        <w:jc w:val="left"/>
      </w:pPr>
      <w:r>
        <w:rPr>
          <w:rFonts w:ascii="Times New Roman"/>
          <w:b/>
          <w:i w:val="false"/>
          <w:color w:val="000000"/>
        </w:rPr>
        <w:t xml:space="preserve"> Көрсетілетін қызметті алушының кредит есебін алуға келісімі</w:t>
      </w:r>
    </w:p>
    <w:bookmarkEnd w:id="92"/>
    <w:p>
      <w:pPr>
        <w:spacing w:after="0"/>
        <w:ind w:left="0"/>
        <w:jc w:val="both"/>
      </w:pPr>
      <w:r>
        <w:rPr>
          <w:rFonts w:ascii="Times New Roman"/>
          <w:b w:val="false"/>
          <w:i w:val="false"/>
          <w:color w:val="000000"/>
          <w:sz w:val="28"/>
        </w:rPr>
        <w:t>
      _____жылғы "____" ________ жергілікті уақыт ___ сағат ___ минут</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туған күні және жері, </w:t>
      </w:r>
    </w:p>
    <w:p>
      <w:pPr>
        <w:spacing w:after="0"/>
        <w:ind w:left="0"/>
        <w:jc w:val="both"/>
      </w:pPr>
      <w:r>
        <w:rPr>
          <w:rFonts w:ascii="Times New Roman"/>
          <w:b w:val="false"/>
          <w:i w:val="false"/>
          <w:color w:val="000000"/>
          <w:sz w:val="28"/>
        </w:rPr>
        <w:t>
      тұрғылықты жері, жеке басын куәландыратын құжаттың нөмірі және күні)</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анықтамаға немесе куәлікке </w:t>
      </w:r>
    </w:p>
    <w:p>
      <w:pPr>
        <w:spacing w:after="0"/>
        <w:ind w:left="0"/>
        <w:jc w:val="both"/>
      </w:pPr>
      <w:r>
        <w:rPr>
          <w:rFonts w:ascii="Times New Roman"/>
          <w:b w:val="false"/>
          <w:i w:val="false"/>
          <w:color w:val="000000"/>
          <w:sz w:val="28"/>
        </w:rPr>
        <w:t xml:space="preserve">
      сәйкес толық атауы, орналасқан жері, тіркеу нөмірі немесе заңды тұлғаны мемлекеттік </w:t>
      </w:r>
    </w:p>
    <w:p>
      <w:pPr>
        <w:spacing w:after="0"/>
        <w:ind w:left="0"/>
        <w:jc w:val="both"/>
      </w:pPr>
      <w:r>
        <w:rPr>
          <w:rFonts w:ascii="Times New Roman"/>
          <w:b w:val="false"/>
          <w:i w:val="false"/>
          <w:color w:val="000000"/>
          <w:sz w:val="28"/>
        </w:rPr>
        <w:t xml:space="preserve">
      тіркеу заңнамасы бойынша сәйкестендіру үшін ресми пайдаланылатын өзге де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кредиттік бюролардағы және болашақта кредиттік бюроларға түсетін оның қаржылық </w:t>
      </w:r>
    </w:p>
    <w:p>
      <w:pPr>
        <w:spacing w:after="0"/>
        <w:ind w:left="0"/>
        <w:jc w:val="both"/>
      </w:pPr>
      <w:r>
        <w:rPr>
          <w:rFonts w:ascii="Times New Roman"/>
          <w:b w:val="false"/>
          <w:i w:val="false"/>
          <w:color w:val="000000"/>
          <w:sz w:val="28"/>
        </w:rPr>
        <w:t xml:space="preserve">
      және мүліктік сипаттағы басқа да міндеттемелеріне қатысты ол туралы ақпарат осы </w:t>
      </w:r>
    </w:p>
    <w:p>
      <w:pPr>
        <w:spacing w:after="0"/>
        <w:ind w:left="0"/>
        <w:jc w:val="both"/>
      </w:pPr>
      <w:r>
        <w:rPr>
          <w:rFonts w:ascii="Times New Roman"/>
          <w:b w:val="false"/>
          <w:i w:val="false"/>
          <w:color w:val="000000"/>
          <w:sz w:val="28"/>
        </w:rPr>
        <w:t xml:space="preserve">
      келісімді қабылдаған кредиттік бюролардан ақпарат алушыға ашылатынына келісім </w:t>
      </w:r>
    </w:p>
    <w:p>
      <w:pPr>
        <w:spacing w:after="0"/>
        <w:ind w:left="0"/>
        <w:jc w:val="both"/>
      </w:pPr>
      <w:r>
        <w:rPr>
          <w:rFonts w:ascii="Times New Roman"/>
          <w:b w:val="false"/>
          <w:i w:val="false"/>
          <w:color w:val="000000"/>
          <w:sz w:val="28"/>
        </w:rPr>
        <w:t xml:space="preserve">
      береді.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мөртаңба (болған жағдайда) мен қолы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қолымен тегі, аты және әкесінің аты (болған жағдайда) </w:t>
      </w:r>
    </w:p>
    <w:p>
      <w:pPr>
        <w:spacing w:after="0"/>
        <w:ind w:left="0"/>
        <w:jc w:val="both"/>
      </w:pPr>
      <w:r>
        <w:rPr>
          <w:rFonts w:ascii="Times New Roman"/>
          <w:b w:val="false"/>
          <w:i w:val="false"/>
          <w:color w:val="000000"/>
          <w:sz w:val="28"/>
        </w:rPr>
        <w:t xml:space="preserve">
      көрсетіледі), жеке қолы қойылады; </w:t>
      </w:r>
    </w:p>
    <w:p>
      <w:pPr>
        <w:spacing w:after="0"/>
        <w:ind w:left="0"/>
        <w:jc w:val="both"/>
      </w:pPr>
      <w:r>
        <w:rPr>
          <w:rFonts w:ascii="Times New Roman"/>
          <w:b w:val="false"/>
          <w:i w:val="false"/>
          <w:color w:val="000000"/>
          <w:sz w:val="28"/>
        </w:rPr>
        <w:t xml:space="preserve">
      заңды тұлға үшін: заңды тұлғаның атауы көрсетіледі, егер тұлға сенімхат негізінде </w:t>
      </w:r>
    </w:p>
    <w:p>
      <w:pPr>
        <w:spacing w:after="0"/>
        <w:ind w:left="0"/>
        <w:jc w:val="both"/>
      </w:pPr>
      <w:r>
        <w:rPr>
          <w:rFonts w:ascii="Times New Roman"/>
          <w:b w:val="false"/>
          <w:i w:val="false"/>
          <w:color w:val="000000"/>
          <w:sz w:val="28"/>
        </w:rPr>
        <w:t xml:space="preserve">
      заңды тұлға атынан әрекет етсе сенімхаттың түпнұсқасын қоса бере отырып, </w:t>
      </w:r>
    </w:p>
    <w:p>
      <w:pPr>
        <w:spacing w:after="0"/>
        <w:ind w:left="0"/>
        <w:jc w:val="both"/>
      </w:pPr>
      <w:r>
        <w:rPr>
          <w:rFonts w:ascii="Times New Roman"/>
          <w:b w:val="false"/>
          <w:i w:val="false"/>
          <w:color w:val="000000"/>
          <w:sz w:val="28"/>
        </w:rPr>
        <w:t xml:space="preserve">
      сенімхаттың деректемелерін көрсете отырып, осы келісімге қол қоюға заңды тұлға </w:t>
      </w:r>
    </w:p>
    <w:p>
      <w:pPr>
        <w:spacing w:after="0"/>
        <w:ind w:left="0"/>
        <w:jc w:val="both"/>
      </w:pPr>
      <w:r>
        <w:rPr>
          <w:rFonts w:ascii="Times New Roman"/>
          <w:b w:val="false"/>
          <w:i w:val="false"/>
          <w:color w:val="000000"/>
          <w:sz w:val="28"/>
        </w:rPr>
        <w:t>
      уәкілеттік берген тұлғаның қолы қойылады)</w:t>
      </w:r>
    </w:p>
    <w:p>
      <w:pPr>
        <w:spacing w:after="0"/>
        <w:ind w:left="0"/>
        <w:jc w:val="both"/>
      </w:pPr>
      <w:r>
        <w:rPr>
          <w:rFonts w:ascii="Times New Roman"/>
          <w:b w:val="false"/>
          <w:i w:val="false"/>
          <w:color w:val="000000"/>
          <w:sz w:val="28"/>
        </w:rPr>
        <w:t xml:space="preserve">
      "Даму" кәсіпкерлікті дамыту қоры" акционерлік қоғамы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Филиал директорының тегі, аты, әкесінің аты (болған жағдайда) </w:t>
      </w:r>
    </w:p>
    <w:p>
      <w:pPr>
        <w:spacing w:after="0"/>
        <w:ind w:left="0"/>
        <w:jc w:val="both"/>
      </w:pPr>
      <w:r>
        <w:rPr>
          <w:rFonts w:ascii="Times New Roman"/>
          <w:b w:val="false"/>
          <w:i w:val="false"/>
          <w:color w:val="000000"/>
          <w:sz w:val="28"/>
        </w:rPr>
        <w:t xml:space="preserve">
      мөртаңба және қолтаңбасы)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ұйымның атауы; осы келісімді қабылдауға уәкілетті </w:t>
      </w:r>
    </w:p>
    <w:p>
      <w:pPr>
        <w:spacing w:after="0"/>
        <w:ind w:left="0"/>
        <w:jc w:val="both"/>
      </w:pPr>
      <w:r>
        <w:rPr>
          <w:rFonts w:ascii="Times New Roman"/>
          <w:b w:val="false"/>
          <w:i w:val="false"/>
          <w:color w:val="000000"/>
          <w:sz w:val="28"/>
        </w:rPr>
        <w:t>
      адамның тегі,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93"/>
    <w:p>
      <w:pPr>
        <w:spacing w:after="0"/>
        <w:ind w:left="0"/>
        <w:jc w:val="left"/>
      </w:pPr>
      <w:r>
        <w:rPr>
          <w:rFonts w:ascii="Times New Roman"/>
          <w:b/>
          <w:i w:val="false"/>
          <w:color w:val="000000"/>
        </w:rPr>
        <w:t xml:space="preserve"> Көрсетілетін қызметті алушының кредиттік бюроға ақпарат беруге келісімі</w:t>
      </w:r>
    </w:p>
    <w:bookmarkEnd w:id="93"/>
    <w:p>
      <w:pPr>
        <w:spacing w:after="0"/>
        <w:ind w:left="0"/>
        <w:jc w:val="both"/>
      </w:pPr>
      <w:r>
        <w:rPr>
          <w:rFonts w:ascii="Times New Roman"/>
          <w:b w:val="false"/>
          <w:i w:val="false"/>
          <w:color w:val="000000"/>
          <w:sz w:val="28"/>
        </w:rPr>
        <w:t xml:space="preserve">
      ____жылғы "___" _______ жергілікті уақыт ___ сағат __ минут </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туған күні және жері, </w:t>
      </w:r>
    </w:p>
    <w:p>
      <w:pPr>
        <w:spacing w:after="0"/>
        <w:ind w:left="0"/>
        <w:jc w:val="both"/>
      </w:pPr>
      <w:r>
        <w:rPr>
          <w:rFonts w:ascii="Times New Roman"/>
          <w:b w:val="false"/>
          <w:i w:val="false"/>
          <w:color w:val="000000"/>
          <w:sz w:val="28"/>
        </w:rPr>
        <w:t xml:space="preserve">
      тұрғылықты жері, жеке басын куәландыратын құжаттың нөмірі мен күні)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 мемлекеттік тіркеу (қайта тіркеу) туралы анықтамаға немесе куәлікке </w:t>
      </w:r>
    </w:p>
    <w:p>
      <w:pPr>
        <w:spacing w:after="0"/>
        <w:ind w:left="0"/>
        <w:jc w:val="both"/>
      </w:pPr>
      <w:r>
        <w:rPr>
          <w:rFonts w:ascii="Times New Roman"/>
          <w:b w:val="false"/>
          <w:i w:val="false"/>
          <w:color w:val="000000"/>
          <w:sz w:val="28"/>
        </w:rPr>
        <w:t xml:space="preserve">
      сәйкес толық атауы, орналасқан жері, тіркеу нөмірі немесе заңды тұлғаны мемлекеттік </w:t>
      </w:r>
    </w:p>
    <w:p>
      <w:pPr>
        <w:spacing w:after="0"/>
        <w:ind w:left="0"/>
        <w:jc w:val="both"/>
      </w:pPr>
      <w:r>
        <w:rPr>
          <w:rFonts w:ascii="Times New Roman"/>
          <w:b w:val="false"/>
          <w:i w:val="false"/>
          <w:color w:val="000000"/>
          <w:sz w:val="28"/>
        </w:rPr>
        <w:t xml:space="preserve">
      тіркеу заңнамасы бойынша сәйкестендіру үшін ресми пайдаланылатын өзге де </w:t>
      </w:r>
    </w:p>
    <w:p>
      <w:pPr>
        <w:spacing w:after="0"/>
        <w:ind w:left="0"/>
        <w:jc w:val="both"/>
      </w:pPr>
      <w:r>
        <w:rPr>
          <w:rFonts w:ascii="Times New Roman"/>
          <w:b w:val="false"/>
          <w:i w:val="false"/>
          <w:color w:val="000000"/>
          <w:sz w:val="28"/>
        </w:rPr>
        <w:t>
      сәйкестендіру нөмірі)</w:t>
      </w:r>
    </w:p>
    <w:p>
      <w:pPr>
        <w:spacing w:after="0"/>
        <w:ind w:left="0"/>
        <w:jc w:val="both"/>
      </w:pPr>
      <w:r>
        <w:rPr>
          <w:rFonts w:ascii="Times New Roman"/>
          <w:b w:val="false"/>
          <w:i w:val="false"/>
          <w:color w:val="000000"/>
          <w:sz w:val="28"/>
        </w:rPr>
        <w:t xml:space="preserve">
      "Даму" кәсіпкерлікті дамыту қоры" акционерлік қоғамындағы" оның қаржылық және </w:t>
      </w:r>
    </w:p>
    <w:p>
      <w:pPr>
        <w:spacing w:after="0"/>
        <w:ind w:left="0"/>
        <w:jc w:val="both"/>
      </w:pPr>
      <w:r>
        <w:rPr>
          <w:rFonts w:ascii="Times New Roman"/>
          <w:b w:val="false"/>
          <w:i w:val="false"/>
          <w:color w:val="000000"/>
          <w:sz w:val="28"/>
        </w:rPr>
        <w:t xml:space="preserve">
      мүліктік сипаттағы басқа да міндеттемелеріне қатысты ол туралы,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xml:space="preserve">
      (ақпарат көзінің (дерінің) атауын көрсету. Егер келісім барлық ықтимал көздерден </w:t>
      </w:r>
    </w:p>
    <w:p>
      <w:pPr>
        <w:spacing w:after="0"/>
        <w:ind w:left="0"/>
        <w:jc w:val="both"/>
      </w:pPr>
      <w:r>
        <w:rPr>
          <w:rFonts w:ascii="Times New Roman"/>
          <w:b w:val="false"/>
          <w:i w:val="false"/>
          <w:color w:val="000000"/>
          <w:sz w:val="28"/>
        </w:rPr>
        <w:t xml:space="preserve">
      ақпарат ұсынуға берілетін болса бұл туралы "барлық ықтимал көздерден ақпарат </w:t>
      </w:r>
    </w:p>
    <w:p>
      <w:pPr>
        <w:spacing w:after="0"/>
        <w:ind w:left="0"/>
        <w:jc w:val="both"/>
      </w:pPr>
      <w:r>
        <w:rPr>
          <w:rFonts w:ascii="Times New Roman"/>
          <w:b w:val="false"/>
          <w:i w:val="false"/>
          <w:color w:val="000000"/>
          <w:sz w:val="28"/>
        </w:rPr>
        <w:t xml:space="preserve">
      көздерінде" деген белгі қою кажет) </w:t>
      </w:r>
    </w:p>
    <w:p>
      <w:pPr>
        <w:spacing w:after="0"/>
        <w:ind w:left="0"/>
        <w:jc w:val="both"/>
      </w:pPr>
      <w:r>
        <w:rPr>
          <w:rFonts w:ascii="Times New Roman"/>
          <w:b w:val="false"/>
          <w:i w:val="false"/>
          <w:color w:val="000000"/>
          <w:sz w:val="28"/>
        </w:rPr>
        <w:t xml:space="preserve">
      және болашақта көрсетілген көз (дер) ге түсетін </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xml:space="preserve">
      ақпарат (көрсетілетін қызметті алушының мөртаңба (болған жағдайда) және қолы) </w:t>
      </w:r>
    </w:p>
    <w:p>
      <w:pPr>
        <w:spacing w:after="0"/>
        <w:ind w:left="0"/>
        <w:jc w:val="both"/>
      </w:pPr>
      <w:r>
        <w:rPr>
          <w:rFonts w:ascii="Times New Roman"/>
          <w:b w:val="false"/>
          <w:i w:val="false"/>
          <w:color w:val="000000"/>
          <w:sz w:val="28"/>
        </w:rPr>
        <w:t xml:space="preserve">
      (болашақта түсетін ақпаратты ашуға келісім берген жағдайда қол қою қажет; болашақта </w:t>
      </w:r>
    </w:p>
    <w:p>
      <w:pPr>
        <w:spacing w:after="0"/>
        <w:ind w:left="0"/>
        <w:jc w:val="both"/>
      </w:pPr>
      <w:r>
        <w:rPr>
          <w:rFonts w:ascii="Times New Roman"/>
          <w:b w:val="false"/>
          <w:i w:val="false"/>
          <w:color w:val="000000"/>
          <w:sz w:val="28"/>
        </w:rPr>
        <w:t xml:space="preserve">
      түсетін ақпаратты ашуға келіспеген жағдайда сызықша қою қажет) барлық кредиттік </w:t>
      </w:r>
    </w:p>
    <w:p>
      <w:pPr>
        <w:spacing w:after="0"/>
        <w:ind w:left="0"/>
        <w:jc w:val="both"/>
      </w:pPr>
      <w:r>
        <w:rPr>
          <w:rFonts w:ascii="Times New Roman"/>
          <w:b w:val="false"/>
          <w:i w:val="false"/>
          <w:color w:val="000000"/>
          <w:sz w:val="28"/>
        </w:rPr>
        <w:t xml:space="preserve">
      бюроларға (егер осы келісімді ресімдейтін ақпаратты жеткізуші "Қазақстан </w:t>
      </w:r>
    </w:p>
    <w:p>
      <w:pPr>
        <w:spacing w:after="0"/>
        <w:ind w:left="0"/>
        <w:jc w:val="both"/>
      </w:pPr>
      <w:r>
        <w:rPr>
          <w:rFonts w:ascii="Times New Roman"/>
          <w:b w:val="false"/>
          <w:i w:val="false"/>
          <w:color w:val="000000"/>
          <w:sz w:val="28"/>
        </w:rPr>
        <w:t xml:space="preserve">
      Республикасындағы кредиттік бюролар және кредиттік тарихты қалыптастыру туралы" </w:t>
      </w:r>
    </w:p>
    <w:p>
      <w:pPr>
        <w:spacing w:after="0"/>
        <w:ind w:left="0"/>
        <w:jc w:val="both"/>
      </w:pPr>
      <w:r>
        <w:rPr>
          <w:rFonts w:ascii="Times New Roman"/>
          <w:b w:val="false"/>
          <w:i w:val="false"/>
          <w:color w:val="000000"/>
          <w:sz w:val="28"/>
        </w:rPr>
        <w:t xml:space="preserve">
      Қазақстан Республикасының 2004 жылғы 6 шілдедегі № 573 Заңы (бұдан әрі-Заң)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23-бабының</w:t>
      </w:r>
      <w:r>
        <w:rPr>
          <w:rFonts w:ascii="Times New Roman"/>
          <w:b w:val="false"/>
          <w:i w:val="false"/>
          <w:color w:val="000000"/>
          <w:sz w:val="28"/>
        </w:rPr>
        <w:t xml:space="preserve"> 1-тармағына сәйкес Қазақстан Республикасының аумағындағы барлық </w:t>
      </w:r>
    </w:p>
    <w:p>
      <w:pPr>
        <w:spacing w:after="0"/>
        <w:ind w:left="0"/>
        <w:jc w:val="both"/>
      </w:pPr>
      <w:r>
        <w:rPr>
          <w:rFonts w:ascii="Times New Roman"/>
          <w:b w:val="false"/>
          <w:i w:val="false"/>
          <w:color w:val="000000"/>
          <w:sz w:val="28"/>
        </w:rPr>
        <w:t xml:space="preserve">
      кредиттік бюроларға ақпаратты ұсынады) немесе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кредиттік бюроларға берілетіндігіне осы келісімді береді (егер осы келісімді </w:t>
      </w:r>
    </w:p>
    <w:p>
      <w:pPr>
        <w:spacing w:after="0"/>
        <w:ind w:left="0"/>
        <w:jc w:val="both"/>
      </w:pPr>
      <w:r>
        <w:rPr>
          <w:rFonts w:ascii="Times New Roman"/>
          <w:b w:val="false"/>
          <w:i w:val="false"/>
          <w:color w:val="000000"/>
          <w:sz w:val="28"/>
        </w:rPr>
        <w:t xml:space="preserve">
      ресімдейтін ақпаратты жеткізуші) </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23-бабына</w:t>
      </w:r>
      <w:r>
        <w:rPr>
          <w:rFonts w:ascii="Times New Roman"/>
          <w:b w:val="false"/>
          <w:i w:val="false"/>
          <w:color w:val="000000"/>
          <w:sz w:val="28"/>
        </w:rPr>
        <w:t xml:space="preserve"> сәйкес Қазақстан Республикасының аумағындағы барлық кредиттік </w:t>
      </w:r>
    </w:p>
    <w:p>
      <w:pPr>
        <w:spacing w:after="0"/>
        <w:ind w:left="0"/>
        <w:jc w:val="both"/>
      </w:pPr>
      <w:r>
        <w:rPr>
          <w:rFonts w:ascii="Times New Roman"/>
          <w:b w:val="false"/>
          <w:i w:val="false"/>
          <w:color w:val="000000"/>
          <w:sz w:val="28"/>
        </w:rPr>
        <w:t xml:space="preserve">
      бюроларға ақпарат беруге міндетті емес болса кредиттік бюроның атауы көрсету).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алушының (мөртаңба (болған жағдайда) мен қолы)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 үшін: өз қолымен тегі, аты және әкесінің аты (болған жағдайда) көрсетіледі, </w:t>
      </w:r>
    </w:p>
    <w:p>
      <w:pPr>
        <w:spacing w:after="0"/>
        <w:ind w:left="0"/>
        <w:jc w:val="both"/>
      </w:pPr>
      <w:r>
        <w:rPr>
          <w:rFonts w:ascii="Times New Roman"/>
          <w:b w:val="false"/>
          <w:i w:val="false"/>
          <w:color w:val="000000"/>
          <w:sz w:val="28"/>
        </w:rPr>
        <w:t xml:space="preserve">
      жеке қолы қойылады; заңды тұлға үшін: заңды тұлғаның атауы көрсетіледі, </w:t>
      </w:r>
    </w:p>
    <w:p>
      <w:pPr>
        <w:spacing w:after="0"/>
        <w:ind w:left="0"/>
        <w:jc w:val="both"/>
      </w:pPr>
      <w:r>
        <w:rPr>
          <w:rFonts w:ascii="Times New Roman"/>
          <w:b w:val="false"/>
          <w:i w:val="false"/>
          <w:color w:val="000000"/>
          <w:sz w:val="28"/>
        </w:rPr>
        <w:t xml:space="preserve">
      сенімхаттың түпнұсқасын қоса бере отырып, егер тұлға заңды тұлғаның атынан </w:t>
      </w:r>
    </w:p>
    <w:p>
      <w:pPr>
        <w:spacing w:after="0"/>
        <w:ind w:left="0"/>
        <w:jc w:val="both"/>
      </w:pPr>
      <w:r>
        <w:rPr>
          <w:rFonts w:ascii="Times New Roman"/>
          <w:b w:val="false"/>
          <w:i w:val="false"/>
          <w:color w:val="000000"/>
          <w:sz w:val="28"/>
        </w:rPr>
        <w:t xml:space="preserve">
      сенімхат негізінде әрекет етсе, сенімхаттың деректемелерін көрсете отырып, осы </w:t>
      </w:r>
    </w:p>
    <w:p>
      <w:pPr>
        <w:spacing w:after="0"/>
        <w:ind w:left="0"/>
        <w:jc w:val="both"/>
      </w:pPr>
      <w:r>
        <w:rPr>
          <w:rFonts w:ascii="Times New Roman"/>
          <w:b w:val="false"/>
          <w:i w:val="false"/>
          <w:color w:val="000000"/>
          <w:sz w:val="28"/>
        </w:rPr>
        <w:t xml:space="preserve">
      келісімге қол қоюға заңды тұлға уәкілеттік берген тұлғаның қолы қойылады.) </w:t>
      </w:r>
    </w:p>
    <w:p>
      <w:pPr>
        <w:spacing w:after="0"/>
        <w:ind w:left="0"/>
        <w:jc w:val="both"/>
      </w:pPr>
      <w:r>
        <w:rPr>
          <w:rFonts w:ascii="Times New Roman"/>
          <w:b w:val="false"/>
          <w:i w:val="false"/>
          <w:color w:val="000000"/>
          <w:sz w:val="28"/>
        </w:rPr>
        <w:t xml:space="preserve">
      "Даму" кәсіпкерлікті дамыту қоры" Акционерлік қоғамы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Филиал директорының тегі, аты, әкесінің аты (болған жағдайда) (мөртаңба мен қолы)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ұйымның атауы; осы келісімді қабылдауға уәкілетті </w:t>
      </w:r>
    </w:p>
    <w:p>
      <w:pPr>
        <w:spacing w:after="0"/>
        <w:ind w:left="0"/>
        <w:jc w:val="both"/>
      </w:pPr>
      <w:r>
        <w:rPr>
          <w:rFonts w:ascii="Times New Roman"/>
          <w:b w:val="false"/>
          <w:i w:val="false"/>
          <w:color w:val="000000"/>
          <w:sz w:val="28"/>
        </w:rPr>
        <w:t>
      адамның тегі, аты-жөні және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шағын және орта </w:t>
            </w:r>
            <w:r>
              <w:br/>
            </w:r>
            <w:r>
              <w:rPr>
                <w:rFonts w:ascii="Times New Roman"/>
                <w:b w:val="false"/>
                <w:i w:val="false"/>
                <w:color w:val="000000"/>
                <w:sz w:val="20"/>
              </w:rPr>
              <w:t xml:space="preserve">кәсіпкерлік субъектілерінің </w:t>
            </w:r>
            <w:r>
              <w:br/>
            </w:r>
            <w:r>
              <w:rPr>
                <w:rFonts w:ascii="Times New Roman"/>
                <w:b w:val="false"/>
                <w:i w:val="false"/>
                <w:color w:val="000000"/>
                <w:sz w:val="20"/>
              </w:rPr>
              <w:t>кредиттері бойынша</w:t>
            </w:r>
            <w:r>
              <w:br/>
            </w:r>
            <w:r>
              <w:rPr>
                <w:rFonts w:ascii="Times New Roman"/>
                <w:b w:val="false"/>
                <w:i w:val="false"/>
                <w:color w:val="000000"/>
                <w:sz w:val="20"/>
              </w:rPr>
              <w:t>кепілдіктер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Көрсетілетін қызметті алушының дербес деректерін көрсетілетін қызметті берушінің жинауына және өңдеуіне келісімі</w:t>
      </w:r>
    </w:p>
    <w:p>
      <w:pPr>
        <w:spacing w:after="0"/>
        <w:ind w:left="0"/>
        <w:jc w:val="both"/>
      </w:pPr>
      <w:r>
        <w:rPr>
          <w:rFonts w:ascii="Times New Roman"/>
          <w:b w:val="false"/>
          <w:i w:val="false"/>
          <w:color w:val="000000"/>
          <w:sz w:val="28"/>
        </w:rPr>
        <w:t xml:space="preserve">
      ___________жылғы "___" ______жергілікті уақыт ____сағат ____минут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 болған жағдайда), туған күні және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(тұрғылықты жері, тіркеу орны бойынша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(жеке басын куәландыратын құжаттың нөмірі және күні) </w:t>
      </w:r>
    </w:p>
    <w:p>
      <w:pPr>
        <w:spacing w:after="0"/>
        <w:ind w:left="0"/>
        <w:jc w:val="both"/>
      </w:pPr>
      <w:r>
        <w:rPr>
          <w:rFonts w:ascii="Times New Roman"/>
          <w:b w:val="false"/>
          <w:i w:val="false"/>
          <w:color w:val="000000"/>
          <w:sz w:val="28"/>
        </w:rPr>
        <w:t xml:space="preserve">
      Тартылатын кредит бойынша міндеттемелердің орындалуын қамтамасыз ету ретінде </w:t>
      </w:r>
    </w:p>
    <w:p>
      <w:pPr>
        <w:spacing w:after="0"/>
        <w:ind w:left="0"/>
        <w:jc w:val="both"/>
      </w:pPr>
      <w:r>
        <w:rPr>
          <w:rFonts w:ascii="Times New Roman"/>
          <w:b w:val="false"/>
          <w:i w:val="false"/>
          <w:color w:val="000000"/>
          <w:sz w:val="28"/>
        </w:rPr>
        <w:t xml:space="preserve">
      Қордың ішінара кепілдік беруі туралы мәселені қарауға байланысты </w:t>
      </w:r>
    </w:p>
    <w:p>
      <w:pPr>
        <w:spacing w:after="0"/>
        <w:ind w:left="0"/>
        <w:jc w:val="both"/>
      </w:pPr>
      <w:r>
        <w:rPr>
          <w:rFonts w:ascii="Times New Roman"/>
          <w:b w:val="false"/>
          <w:i w:val="false"/>
          <w:color w:val="000000"/>
          <w:sz w:val="28"/>
        </w:rPr>
        <w:t xml:space="preserve">
      "Дербес деректер және оларды қорғау туралы" </w:t>
      </w:r>
    </w:p>
    <w:p>
      <w:pPr>
        <w:spacing w:after="0"/>
        <w:ind w:left="0"/>
        <w:jc w:val="both"/>
      </w:pPr>
      <w:r>
        <w:rPr>
          <w:rFonts w:ascii="Times New Roman"/>
          <w:b w:val="false"/>
          <w:i w:val="false"/>
          <w:color w:val="000000"/>
          <w:sz w:val="28"/>
        </w:rPr>
        <w:t xml:space="preserve">
      Қазақстан Республикасының 2013 жылғы 21 мамырдағы </w:t>
      </w:r>
      <w:r>
        <w:rPr>
          <w:rFonts w:ascii="Times New Roman"/>
          <w:b w:val="false"/>
          <w:i w:val="false"/>
          <w:color w:val="000000"/>
          <w:sz w:val="28"/>
        </w:rPr>
        <w:t>Заңына</w:t>
      </w:r>
      <w:r>
        <w:rPr>
          <w:rFonts w:ascii="Times New Roman"/>
          <w:b w:val="false"/>
          <w:i w:val="false"/>
          <w:color w:val="000000"/>
          <w:sz w:val="28"/>
        </w:rPr>
        <w:t xml:space="preserve"> сәйкес, оның қаржылық және </w:t>
      </w:r>
    </w:p>
    <w:p>
      <w:pPr>
        <w:spacing w:after="0"/>
        <w:ind w:left="0"/>
        <w:jc w:val="both"/>
      </w:pPr>
      <w:r>
        <w:rPr>
          <w:rFonts w:ascii="Times New Roman"/>
          <w:b w:val="false"/>
          <w:i w:val="false"/>
          <w:color w:val="000000"/>
          <w:sz w:val="28"/>
        </w:rPr>
        <w:t xml:space="preserve">
      басқа мүліктік сипаттағы міндеттемелеріне қатысты ақпаратты, оның ішінде </w:t>
      </w:r>
    </w:p>
    <w:p>
      <w:pPr>
        <w:spacing w:after="0"/>
        <w:ind w:left="0"/>
        <w:jc w:val="both"/>
      </w:pPr>
      <w:r>
        <w:rPr>
          <w:rFonts w:ascii="Times New Roman"/>
          <w:b w:val="false"/>
          <w:i w:val="false"/>
          <w:color w:val="000000"/>
          <w:sz w:val="28"/>
        </w:rPr>
        <w:t xml:space="preserve">
      "Даму" кәсіпкерлікті дамыту қоры" акционерлік қоғамына (бұдан әрі – Қор) </w:t>
      </w:r>
    </w:p>
    <w:p>
      <w:pPr>
        <w:spacing w:after="0"/>
        <w:ind w:left="0"/>
        <w:jc w:val="both"/>
      </w:pPr>
      <w:r>
        <w:rPr>
          <w:rFonts w:ascii="Times New Roman"/>
          <w:b w:val="false"/>
          <w:i w:val="false"/>
          <w:color w:val="000000"/>
          <w:sz w:val="28"/>
        </w:rPr>
        <w:t xml:space="preserve">
      алдағы уақытта түсетін ақпаратты қоса алғанда оның дербес деректерін жинауға </w:t>
      </w:r>
    </w:p>
    <w:p>
      <w:pPr>
        <w:spacing w:after="0"/>
        <w:ind w:left="0"/>
        <w:jc w:val="both"/>
      </w:pPr>
      <w:r>
        <w:rPr>
          <w:rFonts w:ascii="Times New Roman"/>
          <w:b w:val="false"/>
          <w:i w:val="false"/>
          <w:color w:val="000000"/>
          <w:sz w:val="28"/>
        </w:rPr>
        <w:t xml:space="preserve">
      және өңдеуге осы келісімді береді.___________________ ( қолы) </w:t>
      </w:r>
    </w:p>
    <w:p>
      <w:pPr>
        <w:spacing w:after="0"/>
        <w:ind w:left="0"/>
        <w:jc w:val="both"/>
      </w:pPr>
      <w:r>
        <w:rPr>
          <w:rFonts w:ascii="Times New Roman"/>
          <w:b w:val="false"/>
          <w:i w:val="false"/>
          <w:color w:val="000000"/>
          <w:sz w:val="28"/>
        </w:rPr>
        <w:t xml:space="preserve">
      (болашақта келіп түсетін ақпаратты ашуға келісім берген жағдайда, қол қою қажет; </w:t>
      </w:r>
    </w:p>
    <w:p>
      <w:pPr>
        <w:spacing w:after="0"/>
        <w:ind w:left="0"/>
        <w:jc w:val="both"/>
      </w:pPr>
      <w:r>
        <w:rPr>
          <w:rFonts w:ascii="Times New Roman"/>
          <w:b w:val="false"/>
          <w:i w:val="false"/>
          <w:color w:val="000000"/>
          <w:sz w:val="28"/>
        </w:rPr>
        <w:t xml:space="preserve">
      болашақта түсетін ақпаратты ашумен келіспеген жағдайда, сызықша қою қажет),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(өз қолымен тегі, аты және әкесінің аты (болған жағдайда) көрсетіледі, </w:t>
      </w:r>
    </w:p>
    <w:p>
      <w:pPr>
        <w:spacing w:after="0"/>
        <w:ind w:left="0"/>
        <w:jc w:val="both"/>
      </w:pPr>
      <w:r>
        <w:rPr>
          <w:rFonts w:ascii="Times New Roman"/>
          <w:b w:val="false"/>
          <w:i w:val="false"/>
          <w:color w:val="000000"/>
          <w:sz w:val="28"/>
        </w:rPr>
        <w:t xml:space="preserve">
      жеке қолы қойылады)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 келісімді қабылдаған құрылымдық бөлімшенің/өңірлік филиалдың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(осы келісімді қабылдауға уәкілетті адамның тегі, аты-жөні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352 бұйрығына</w:t>
            </w:r>
            <w:r>
              <w:br/>
            </w:r>
            <w:r>
              <w:rPr>
                <w:rFonts w:ascii="Times New Roman"/>
                <w:b w:val="false"/>
                <w:i w:val="false"/>
                <w:color w:val="000000"/>
                <w:sz w:val="20"/>
              </w:rPr>
              <w:t>4-қосымша</w:t>
            </w:r>
          </w:p>
        </w:tc>
      </w:tr>
    </w:tbl>
    <w:bookmarkStart w:name="z97" w:id="94"/>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стандарты</w:t>
      </w:r>
    </w:p>
    <w:bookmarkEnd w:id="94"/>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19.04.2019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28" w:id="95"/>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индустриалық-инновациялық жобаларды іске асыру үшін шағын кәсіпкерлік субъектілеріне мемлекеттік гранттар беру" мемлекеттік көрсетілетін қызмет (бұдан әрі – мемлекеттік көрсетілетін қызмет).</w:t>
      </w:r>
    </w:p>
    <w:bookmarkEnd w:id="95"/>
    <w:bookmarkStart w:name="z129" w:id="9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96"/>
    <w:bookmarkStart w:name="z130" w:id="97"/>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9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облыстардың, Нұр-Сұлтан, Алматы және Шымкент қалаларының жергілікті атқарушы органдарының кеңсесі және "электрондық үкіметтің" веб-порталы (бұдан әрі – веб-портал) арқылы жүзеге асырылады;.</w:t>
      </w:r>
    </w:p>
    <w:bookmarkStart w:name="z131" w:id="98"/>
    <w:p>
      <w:pPr>
        <w:spacing w:after="0"/>
        <w:ind w:left="0"/>
        <w:jc w:val="left"/>
      </w:pPr>
      <w:r>
        <w:rPr>
          <w:rFonts w:ascii="Times New Roman"/>
          <w:b/>
          <w:i w:val="false"/>
          <w:color w:val="000000"/>
        </w:rPr>
        <w:t xml:space="preserve"> 2-тарау. Мемлекеттік қызметті көрсету тәртібі</w:t>
      </w:r>
    </w:p>
    <w:bookmarkEnd w:id="98"/>
    <w:bookmarkStart w:name="z132" w:id="99"/>
    <w:p>
      <w:pPr>
        <w:spacing w:after="0"/>
        <w:ind w:left="0"/>
        <w:jc w:val="both"/>
      </w:pPr>
      <w:r>
        <w:rPr>
          <w:rFonts w:ascii="Times New Roman"/>
          <w:b w:val="false"/>
          <w:i w:val="false"/>
          <w:color w:val="000000"/>
          <w:sz w:val="28"/>
        </w:rPr>
        <w:t>
      4. Мемлекеттік қызмет көрсету мерзімі:</w:t>
      </w:r>
    </w:p>
    <w:bookmarkEnd w:id="99"/>
    <w:p>
      <w:pPr>
        <w:spacing w:after="0"/>
        <w:ind w:left="0"/>
        <w:jc w:val="both"/>
      </w:pPr>
      <w:r>
        <w:rPr>
          <w:rFonts w:ascii="Times New Roman"/>
          <w:b w:val="false"/>
          <w:i w:val="false"/>
          <w:color w:val="000000"/>
          <w:sz w:val="28"/>
        </w:rPr>
        <w:t>
      1) Жаңа бизнес-идеяларды іске асыру үшін шағын кәсіпкерлік субъектілеріне мемлекеттік гранттар беру бойынша:</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күннен бастап – 29 (жиырма тоғыз) жұмыс күн;</w:t>
      </w:r>
    </w:p>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шағын кәсіпкерлік субъектілеріне гранттар беру бойынша:</w:t>
      </w:r>
    </w:p>
    <w:p>
      <w:pPr>
        <w:spacing w:after="0"/>
        <w:ind w:left="0"/>
        <w:jc w:val="both"/>
      </w:pPr>
      <w:r>
        <w:rPr>
          <w:rFonts w:ascii="Times New Roman"/>
          <w:b w:val="false"/>
          <w:i w:val="false"/>
          <w:color w:val="000000"/>
          <w:sz w:val="28"/>
        </w:rPr>
        <w:t>
      көрсетілетін қызметті берушіге құжаттар топтамасын тапсырған күннен бастап – 89 (сексен тоғыз) жұмыс күн;</w:t>
      </w:r>
    </w:p>
    <w:p>
      <w:pPr>
        <w:spacing w:after="0"/>
        <w:ind w:left="0"/>
        <w:jc w:val="both"/>
      </w:pPr>
      <w:r>
        <w:rPr>
          <w:rFonts w:ascii="Times New Roman"/>
          <w:b w:val="false"/>
          <w:i w:val="false"/>
          <w:color w:val="000000"/>
          <w:sz w:val="28"/>
        </w:rPr>
        <w:t>
      2) ) құжаттар топтамасын тапсыру үшін күтудің рұқсат етілген ең ұзақ уақыты-30 (отыз) минут;</w:t>
      </w:r>
    </w:p>
    <w:p>
      <w:pPr>
        <w:spacing w:after="0"/>
        <w:ind w:left="0"/>
        <w:jc w:val="both"/>
      </w:pPr>
      <w:r>
        <w:rPr>
          <w:rFonts w:ascii="Times New Roman"/>
          <w:b w:val="false"/>
          <w:i w:val="false"/>
          <w:color w:val="000000"/>
          <w:sz w:val="28"/>
        </w:rPr>
        <w:t>
      3) қызмет көрсетудің рұқсат етілген ең ұзақ уақыты-20 (жиырма) минут.</w:t>
      </w:r>
    </w:p>
    <w:bookmarkStart w:name="z133" w:id="100"/>
    <w:p>
      <w:pPr>
        <w:spacing w:after="0"/>
        <w:ind w:left="0"/>
        <w:jc w:val="both"/>
      </w:pPr>
      <w:r>
        <w:rPr>
          <w:rFonts w:ascii="Times New Roman"/>
          <w:b w:val="false"/>
          <w:i w:val="false"/>
          <w:color w:val="000000"/>
          <w:sz w:val="28"/>
        </w:rPr>
        <w:t>
      5. Мемлекеттік қызмет көрсету нысаны: қағаз/электронды түрінде.</w:t>
      </w:r>
    </w:p>
    <w:bookmarkEnd w:id="100"/>
    <w:bookmarkStart w:name="z134" w:id="101"/>
    <w:p>
      <w:pPr>
        <w:spacing w:after="0"/>
        <w:ind w:left="0"/>
        <w:jc w:val="both"/>
      </w:pPr>
      <w:r>
        <w:rPr>
          <w:rFonts w:ascii="Times New Roman"/>
          <w:b w:val="false"/>
          <w:i w:val="false"/>
          <w:color w:val="000000"/>
          <w:sz w:val="28"/>
        </w:rPr>
        <w:t>
      6. Мемлекеттік қызметті көрсету нәтижесі: грант беру туралы шарт не осы мемлекеттік көрсетілетін қызмет стандартының 10-тармағында көзделген жағдайларда және негіздер бойынша мемлекеттік қызмет көрсетуден бас тарту туралы дәлелді жауап.</w:t>
      </w:r>
    </w:p>
    <w:bookmarkEnd w:id="101"/>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Start w:name="z135" w:id="102"/>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02"/>
    <w:bookmarkStart w:name="z136" w:id="103"/>
    <w:p>
      <w:pPr>
        <w:spacing w:after="0"/>
        <w:ind w:left="0"/>
        <w:jc w:val="both"/>
      </w:pPr>
      <w:r>
        <w:rPr>
          <w:rFonts w:ascii="Times New Roman"/>
          <w:b w:val="false"/>
          <w:i w:val="false"/>
          <w:color w:val="000000"/>
          <w:sz w:val="28"/>
        </w:rPr>
        <w:t>
      8. Көрсетілетін қызметті берушінің жұмыс кестесі:</w:t>
      </w:r>
    </w:p>
    <w:bookmarkEnd w:id="103"/>
    <w:p>
      <w:pPr>
        <w:spacing w:after="0"/>
        <w:ind w:left="0"/>
        <w:jc w:val="both"/>
      </w:pPr>
      <w:r>
        <w:rPr>
          <w:rFonts w:ascii="Times New Roman"/>
          <w:b w:val="false"/>
          <w:i w:val="false"/>
          <w:color w:val="000000"/>
          <w:sz w:val="28"/>
        </w:rPr>
        <w:t xml:space="preserve">
      1)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Казақстан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bookmarkStart w:name="z137" w:id="104"/>
    <w:p>
      <w:pPr>
        <w:spacing w:after="0"/>
        <w:ind w:left="0"/>
        <w:jc w:val="both"/>
      </w:pPr>
      <w:r>
        <w:rPr>
          <w:rFonts w:ascii="Times New Roman"/>
          <w:b w:val="false"/>
          <w:i w:val="false"/>
          <w:color w:val="000000"/>
          <w:sz w:val="28"/>
        </w:rPr>
        <w:t>
      9. Көрсетілетін қызметті берушіге мемлекеттік қызметті көрсету үшін қажетті құжаттардың тізбесі:</w:t>
      </w:r>
    </w:p>
    <w:bookmarkEnd w:id="104"/>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Жаңа бизнес-идеяларды іске асыру үшін шағын кәсіпкерлік субъектілеріне мемлекеттік грант алу үшін өтінім;</w:t>
      </w:r>
    </w:p>
    <w:p>
      <w:pPr>
        <w:spacing w:after="0"/>
        <w:ind w:left="0"/>
        <w:jc w:val="both"/>
      </w:pPr>
      <w:r>
        <w:rPr>
          <w:rFonts w:ascii="Times New Roman"/>
          <w:b w:val="false"/>
          <w:i w:val="false"/>
          <w:color w:val="000000"/>
          <w:sz w:val="28"/>
        </w:rPr>
        <w:t>
      2) заңды тұлғаны мемлекеттік тіркеу туралы куәліктің көшірмесі/жеке кәсіпкерді тіркеу туралы хабарлама;</w:t>
      </w:r>
    </w:p>
    <w:p>
      <w:pPr>
        <w:spacing w:after="0"/>
        <w:ind w:left="0"/>
        <w:jc w:val="both"/>
      </w:pPr>
      <w:r>
        <w:rPr>
          <w:rFonts w:ascii="Times New Roman"/>
          <w:b w:val="false"/>
          <w:i w:val="false"/>
          <w:color w:val="000000"/>
          <w:sz w:val="28"/>
        </w:rPr>
        <w:t xml:space="preserve">
       3) өтініш берген күнге дейін күнтізбелік 30 (отыз) күннен кешіктірмей берілген бюджетке төленетін міндетті төлемдер бойынша берешектің жоқтығы туралы анықтама; </w:t>
      </w:r>
    </w:p>
    <w:p>
      <w:pPr>
        <w:spacing w:after="0"/>
        <w:ind w:left="0"/>
        <w:jc w:val="both"/>
      </w:pPr>
      <w:r>
        <w:rPr>
          <w:rFonts w:ascii="Times New Roman"/>
          <w:b w:val="false"/>
          <w:i w:val="false"/>
          <w:color w:val="000000"/>
          <w:sz w:val="28"/>
        </w:rPr>
        <w:t xml:space="preserve">
      4) басшының қолымен және өтініш берушінің мөртаңбамен (болған жағдайда) расталған, өтінім беру сәтіндегі жалдамалы жұмыскерлердің орташа саны туралы анықтама; </w:t>
      </w:r>
    </w:p>
    <w:p>
      <w:pPr>
        <w:spacing w:after="0"/>
        <w:ind w:left="0"/>
        <w:jc w:val="both"/>
      </w:pPr>
      <w:r>
        <w:rPr>
          <w:rFonts w:ascii="Times New Roman"/>
          <w:b w:val="false"/>
          <w:i w:val="false"/>
          <w:color w:val="000000"/>
          <w:sz w:val="28"/>
        </w:rPr>
        <w:t>
      5) бизнес-жоба;</w:t>
      </w:r>
    </w:p>
    <w:p>
      <w:pPr>
        <w:spacing w:after="0"/>
        <w:ind w:left="0"/>
        <w:jc w:val="both"/>
      </w:pPr>
      <w:r>
        <w:rPr>
          <w:rFonts w:ascii="Times New Roman"/>
          <w:b w:val="false"/>
          <w:i w:val="false"/>
          <w:color w:val="000000"/>
          <w:sz w:val="28"/>
        </w:rPr>
        <w:t>
      6) көрсетілетін қызметті алушының Бағдарлама және (немесе) "Еңбек" нәтижелі жұмыспен қамтуды және жаппай кәсіпкерлікті дамытудың 2017 – 2021 жылдарға арналған мемлекеттік бағдарламасы шеңберінде оқудан өткендігін растайтын құжаттың ескіру мерзімі 2 (екі) жылдан аспайтын көшірмесі;</w:t>
      </w:r>
    </w:p>
    <w:p>
      <w:pPr>
        <w:spacing w:after="0"/>
        <w:ind w:left="0"/>
        <w:jc w:val="both"/>
      </w:pPr>
      <w:r>
        <w:rPr>
          <w:rFonts w:ascii="Times New Roman"/>
          <w:b w:val="false"/>
          <w:i w:val="false"/>
          <w:color w:val="000000"/>
          <w:sz w:val="28"/>
        </w:rPr>
        <w:t>
      7) көрсетілетін қызметті алушының ағымдағы шотында берілетін мемлекеттік грант көлемінің кемінде 10% ақша қаражатының болуы туралы банктік шоттан үзінді көшірме немесе жылжымалы және/немесе жылжымайтын мүліктің бағалау құнын растайтын құжаттар;</w:t>
      </w:r>
    </w:p>
    <w:p>
      <w:pPr>
        <w:spacing w:after="0"/>
        <w:ind w:left="0"/>
        <w:jc w:val="both"/>
      </w:pPr>
      <w:r>
        <w:rPr>
          <w:rFonts w:ascii="Times New Roman"/>
          <w:b w:val="false"/>
          <w:i w:val="false"/>
          <w:color w:val="000000"/>
          <w:sz w:val="28"/>
        </w:rPr>
        <w:t>
      8) көрсетілетін қызметті алушының атынан өтінім беру құқығына сенімхат, сенім білдірілген адамның паспортының көшірмесі (заңды тұлға атынан – заңды тұлға растаған).</w:t>
      </w:r>
    </w:p>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өтінім</w:t>
      </w:r>
    </w:p>
    <w:p>
      <w:pPr>
        <w:spacing w:after="0"/>
        <w:ind w:left="0"/>
        <w:jc w:val="both"/>
      </w:pPr>
      <w:r>
        <w:rPr>
          <w:rFonts w:ascii="Times New Roman"/>
          <w:b w:val="false"/>
          <w:i w:val="false"/>
          <w:color w:val="000000"/>
          <w:sz w:val="28"/>
        </w:rPr>
        <w:t>
      2) өтініш берген күнге дейін күнтізбелік 30 (отыз) күннен кешіктірмей берілген бюджетке төленетін міндетті төлемдер бойынша берешектің жоқтығы туралы анықтама</w:t>
      </w:r>
    </w:p>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бизнес-жоба;</w:t>
      </w:r>
    </w:p>
    <w:p>
      <w:pPr>
        <w:spacing w:after="0"/>
        <w:ind w:left="0"/>
        <w:jc w:val="both"/>
      </w:pPr>
      <w:r>
        <w:rPr>
          <w:rFonts w:ascii="Times New Roman"/>
          <w:b w:val="false"/>
          <w:i w:val="false"/>
          <w:color w:val="000000"/>
          <w:sz w:val="28"/>
        </w:rPr>
        <w:t>
      4) өкілге сенімхат (қажет болған жағдайда).</w:t>
      </w:r>
    </w:p>
    <w:p>
      <w:pPr>
        <w:spacing w:after="0"/>
        <w:ind w:left="0"/>
        <w:jc w:val="both"/>
      </w:pPr>
      <w:r>
        <w:rPr>
          <w:rFonts w:ascii="Times New Roman"/>
          <w:b w:val="false"/>
          <w:i w:val="false"/>
          <w:color w:val="000000"/>
          <w:sz w:val="28"/>
        </w:rPr>
        <w:t>
      Веб-порталда:</w:t>
      </w:r>
    </w:p>
    <w:p>
      <w:pPr>
        <w:spacing w:after="0"/>
        <w:ind w:left="0"/>
        <w:jc w:val="both"/>
      </w:pPr>
      <w:r>
        <w:rPr>
          <w:rFonts w:ascii="Times New Roman"/>
          <w:b w:val="false"/>
          <w:i w:val="false"/>
          <w:color w:val="000000"/>
          <w:sz w:val="28"/>
        </w:rPr>
        <w:t>
      Жаңа бизнес-идеяларды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гранттар беру жөніндегі конкурстық іріктеуге қатысуға электрондық өтінім;</w:t>
      </w:r>
    </w:p>
    <w:p>
      <w:pPr>
        <w:spacing w:after="0"/>
        <w:ind w:left="0"/>
        <w:jc w:val="both"/>
      </w:pPr>
      <w:r>
        <w:rPr>
          <w:rFonts w:ascii="Times New Roman"/>
          <w:b w:val="false"/>
          <w:i w:val="false"/>
          <w:color w:val="000000"/>
          <w:sz w:val="28"/>
        </w:rPr>
        <w:t>
      2) көрсетілетін қызметті алушының Бағдарлама және (немесе) "Еңбек" нәтижелі жұмыспен қамтуды және жаппай кәсіпкерлікті дамытудың 2017 – 2021 жылдарға арналған "Еңбек" мемлекеттік бағдарламасы шеңберінде оқудан өткендігін растайтын құжаттың ескіру мерзімі 2 (екі) жылдан аспайтын көшірмесі;</w:t>
      </w:r>
    </w:p>
    <w:p>
      <w:pPr>
        <w:spacing w:after="0"/>
        <w:ind w:left="0"/>
        <w:jc w:val="both"/>
      </w:pPr>
      <w:r>
        <w:rPr>
          <w:rFonts w:ascii="Times New Roman"/>
          <w:b w:val="false"/>
          <w:i w:val="false"/>
          <w:color w:val="000000"/>
          <w:sz w:val="28"/>
        </w:rPr>
        <w:t>
      3) көрсетілетін қызметті алушының ағымдағы шотында берілетін мемлекеттік грант көлемінің кемінде 10% ақша қаражатының болуы туралы банктік шоттан үзінді көшірме немесе жылжымалы және/немесе жылжымайтын мүліктің бағалау құнын растайтын құжаттар.</w:t>
      </w:r>
    </w:p>
    <w:p>
      <w:pPr>
        <w:spacing w:after="0"/>
        <w:ind w:left="0"/>
        <w:jc w:val="both"/>
      </w:pPr>
      <w:r>
        <w:rPr>
          <w:rFonts w:ascii="Times New Roman"/>
          <w:b w:val="false"/>
          <w:i w:val="false"/>
          <w:color w:val="000000"/>
          <w:sz w:val="28"/>
        </w:rPr>
        <w:t>
      Бизнес-инкубациялау аясында индустриялық-инновациялық жобаларды іске асыру үшін мемлекеттік гранттар алуға: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гранттар беру жөніндегі конкурстық іріктеуге қатысуға электрондық өтінім;</w:t>
      </w:r>
    </w:p>
    <w:p>
      <w:pPr>
        <w:spacing w:after="0"/>
        <w:ind w:left="0"/>
        <w:jc w:val="both"/>
      </w:pPr>
      <w:r>
        <w:rPr>
          <w:rFonts w:ascii="Times New Roman"/>
          <w:b w:val="false"/>
          <w:i w:val="false"/>
          <w:color w:val="000000"/>
          <w:sz w:val="28"/>
        </w:rPr>
        <w:t>
      2) Бағдарламаны іске асыруға қатысуға конкурстық іріктеуден өткен бизнес-инкубатормен резиденттік туралы келісім;</w:t>
      </w:r>
    </w:p>
    <w:p>
      <w:pPr>
        <w:spacing w:after="0"/>
        <w:ind w:left="0"/>
        <w:jc w:val="both"/>
      </w:pPr>
      <w:r>
        <w:rPr>
          <w:rFonts w:ascii="Times New Roman"/>
          <w:b w:val="false"/>
          <w:i w:val="false"/>
          <w:color w:val="000000"/>
          <w:sz w:val="28"/>
        </w:rPr>
        <w:t>
      3) көрсетілетін қызметті алушының ағымдағы шотында берілетін мемлекеттік грант көлемінің кемінде 20% ақша қаражатының болуы туралы банктік шоттан үзінді көшірме.</w:t>
      </w:r>
    </w:p>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және веб-порталда тіркеу нөмірі құжаттардың қабылданғанын растау болып табылады.</w:t>
      </w:r>
    </w:p>
    <w:p>
      <w:pPr>
        <w:spacing w:after="0"/>
        <w:ind w:left="0"/>
        <w:jc w:val="both"/>
      </w:pPr>
      <w:r>
        <w:rPr>
          <w:rFonts w:ascii="Times New Roman"/>
          <w:b w:val="false"/>
          <w:i w:val="false"/>
          <w:color w:val="000000"/>
          <w:sz w:val="28"/>
        </w:rPr>
        <w:t>
      Шағын кәсіпкерлік субъектісі бойынша, оның ішінде заңды тұлғаны мемлекеттік тіркеу/қайта тіркеу туралы куәлік және (немесе) жеке кәсіпкерді тіркеу туралы хабарлама бойынша мәліметтер, заңды тұлға/жеке кәсіпкер қызметінің түрлері туралы мәліметтер, тарату, қайта ұйымдастыру немесе банкроттық сатылары туралы, сондай-ақ тоқтатылған қызмет туралы мәліметтер, бюджетке төленетін міндетті төлемдер бойынша берешектің болмауы/ болуы туралы мәліметтер, жылжымалы және/немесе жылжымайтын мүліктің болуы туралы мәліметтер "электрондық үкімет" шлюзі арқылы автоматты түрде тиісті мемлекеттік ақпараттық жүйелерден анықталады.</w:t>
      </w:r>
    </w:p>
    <w:p>
      <w:pPr>
        <w:spacing w:after="0"/>
        <w:ind w:left="0"/>
        <w:jc w:val="both"/>
      </w:pPr>
      <w:r>
        <w:rPr>
          <w:rFonts w:ascii="Times New Roman"/>
          <w:b w:val="false"/>
          <w:i w:val="false"/>
          <w:color w:val="000000"/>
          <w:sz w:val="28"/>
        </w:rPr>
        <w:t>
      Тиісті мемлекеттік ақпараттық жүйелерден "электрондық үкімет" шлюзі арқылы деректерді алу техникалық мүмкін болмаған немесе деректер дұрыс болмаған жағдайда, көрсетілетін қызметті беруші көрсетілетін қызметті алушыдан құжаттарды сұратады.</w:t>
      </w:r>
    </w:p>
    <w:bookmarkStart w:name="z138" w:id="105"/>
    <w:p>
      <w:pPr>
        <w:spacing w:after="0"/>
        <w:ind w:left="0"/>
        <w:jc w:val="both"/>
      </w:pPr>
      <w:r>
        <w:rPr>
          <w:rFonts w:ascii="Times New Roman"/>
          <w:b w:val="false"/>
          <w:i w:val="false"/>
          <w:color w:val="000000"/>
          <w:sz w:val="28"/>
        </w:rPr>
        <w:t>
      10. Көрсетілетін қызметті беруші мынадай:</w:t>
      </w:r>
    </w:p>
    <w:bookmarkEnd w:id="105"/>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bookmarkStart w:name="z139" w:id="106"/>
    <w:p>
      <w:pPr>
        <w:spacing w:after="0"/>
        <w:ind w:left="0"/>
        <w:jc w:val="both"/>
      </w:pPr>
      <w:r>
        <w:rPr>
          <w:rFonts w:ascii="Times New Roman"/>
          <w:b w:val="false"/>
          <w:i w:val="false"/>
          <w:color w:val="000000"/>
          <w:sz w:val="28"/>
        </w:rPr>
        <w:t>
      11. Заңды тұлғаны мемлекеттік тіркеу (қайта тіркеу) туралы мәліметті көрсетілетін қызметті беруші "электрондық үкімет" шлюзі арқылы тиісті мемлекеттік ақпараттық жүйелерден алады.</w:t>
      </w:r>
    </w:p>
    <w:bookmarkEnd w:id="106"/>
    <w:bookmarkStart w:name="z140" w:id="107"/>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107"/>
    <w:bookmarkStart w:name="z141" w:id="108"/>
    <w:p>
      <w:pPr>
        <w:spacing w:after="0"/>
        <w:ind w:left="0"/>
        <w:jc w:val="both"/>
      </w:pPr>
      <w:r>
        <w:rPr>
          <w:rFonts w:ascii="Times New Roman"/>
          <w:b w:val="false"/>
          <w:i w:val="false"/>
          <w:color w:val="000000"/>
          <w:sz w:val="28"/>
        </w:rPr>
        <w:t>
      12. Көрсетілетін қызметті берушінің және (немесе) олардың лауазымды адамдарының мемлекеттік қызметтер көрсету мәселелері бойынша шешімдеріне, іс-қимылдарына (әрекетсіздігіне) шағымдану: шағым көрсетілетін қызметті беруші басшысының атына беріледі.</w:t>
      </w:r>
    </w:p>
    <w:bookmarkEnd w:id="108"/>
    <w:p>
      <w:pPr>
        <w:spacing w:after="0"/>
        <w:ind w:left="0"/>
        <w:jc w:val="both"/>
      </w:pPr>
      <w:r>
        <w:rPr>
          <w:rFonts w:ascii="Times New Roman"/>
          <w:b w:val="false"/>
          <w:i w:val="false"/>
          <w:color w:val="000000"/>
          <w:sz w:val="28"/>
        </w:rPr>
        <w:t>
      Шағымдар жазбаша нысанда почта арқылы немесе электрондық түрде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 тегі, аты, әкесінің аты (болған жағдайда), пошталық мекенжайы заңды тұлғаның - атауы, пошталық мекенжайы, шығыс нөмірі мен күні көрсетіледі.</w:t>
      </w:r>
    </w:p>
    <w:p>
      <w:pPr>
        <w:spacing w:after="0"/>
        <w:ind w:left="0"/>
        <w:jc w:val="both"/>
      </w:pPr>
      <w:r>
        <w:rPr>
          <w:rFonts w:ascii="Times New Roman"/>
          <w:b w:val="false"/>
          <w:i w:val="false"/>
          <w:color w:val="000000"/>
          <w:sz w:val="28"/>
        </w:rPr>
        <w:t>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сәттен бастап 5 (бес) жұмыс күні ішінде қаралуы тиіс. Шағымның қаралу нәтижесі туралы жауап көрсетілетін қызметті алушыға пошталық байланыс түрінде немесе көрсетілетін қызметті берушінің кеңсесінде қолма-қол түрде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қаралады.</w:t>
      </w:r>
    </w:p>
    <w:bookmarkStart w:name="z142" w:id="109"/>
    <w:p>
      <w:pPr>
        <w:spacing w:after="0"/>
        <w:ind w:left="0"/>
        <w:jc w:val="both"/>
      </w:pPr>
      <w:r>
        <w:rPr>
          <w:rFonts w:ascii="Times New Roman"/>
          <w:b w:val="false"/>
          <w:i w:val="false"/>
          <w:color w:val="000000"/>
          <w:sz w:val="28"/>
        </w:rPr>
        <w:t>
      13. Көрсетілген мемлекеттік қызмет көрсетудің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109"/>
    <w:bookmarkStart w:name="z143" w:id="110"/>
    <w:p>
      <w:pPr>
        <w:spacing w:after="0"/>
        <w:ind w:left="0"/>
        <w:jc w:val="left"/>
      </w:pPr>
      <w:r>
        <w:rPr>
          <w:rFonts w:ascii="Times New Roman"/>
          <w:b/>
          <w:i w:val="false"/>
          <w:color w:val="000000"/>
        </w:rPr>
        <w:t xml:space="preserve"> 4-тарау. Мемлекеттік қызметті көрсету ерекшеліктерін ескере отырып өзге де талаптар</w:t>
      </w:r>
    </w:p>
    <w:bookmarkEnd w:id="110"/>
    <w:bookmarkStart w:name="z144" w:id="111"/>
    <w:p>
      <w:pPr>
        <w:spacing w:after="0"/>
        <w:ind w:left="0"/>
        <w:jc w:val="both"/>
      </w:pPr>
      <w:r>
        <w:rPr>
          <w:rFonts w:ascii="Times New Roman"/>
          <w:b w:val="false"/>
          <w:i w:val="false"/>
          <w:color w:val="000000"/>
          <w:sz w:val="28"/>
        </w:rPr>
        <w:t>
      14. Мемлекеттік қызметті көрсету орындарының мекен-жайы Министрліктің www.economy.gov.kz интернет-ресурсында орналастырылған.</w:t>
      </w:r>
    </w:p>
    <w:bookmarkEnd w:id="111"/>
    <w:bookmarkStart w:name="z145" w:id="112"/>
    <w:p>
      <w:pPr>
        <w:spacing w:after="0"/>
        <w:ind w:left="0"/>
        <w:jc w:val="both"/>
      </w:pPr>
      <w:r>
        <w:rPr>
          <w:rFonts w:ascii="Times New Roman"/>
          <w:b w:val="false"/>
          <w:i w:val="false"/>
          <w:color w:val="000000"/>
          <w:sz w:val="28"/>
        </w:rPr>
        <w:t>
      15.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112"/>
    <w:bookmarkStart w:name="z146" w:id="113"/>
    <w:p>
      <w:pPr>
        <w:spacing w:after="0"/>
        <w:ind w:left="0"/>
        <w:jc w:val="both"/>
      </w:pPr>
      <w:r>
        <w:rPr>
          <w:rFonts w:ascii="Times New Roman"/>
          <w:b w:val="false"/>
          <w:i w:val="false"/>
          <w:color w:val="000000"/>
          <w:sz w:val="28"/>
        </w:rPr>
        <w:t>
      16. Мемлекеттік қызмет көрсету бойынша анықтамалық қызметтің байланыс телефондары www.economy.gov.kz интернет-ресурсында көрсетілген.</w:t>
      </w:r>
    </w:p>
    <w:bookmarkEnd w:id="113"/>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мемлекеттік бағдарламасы</w:t>
            </w:r>
            <w:r>
              <w:br/>
            </w:r>
            <w:r>
              <w:rPr>
                <w:rFonts w:ascii="Times New Roman"/>
                <w:b w:val="false"/>
                <w:i w:val="false"/>
                <w:color w:val="000000"/>
                <w:sz w:val="20"/>
              </w:rPr>
              <w:t>шеңберінде бизнес-</w:t>
            </w:r>
            <w:r>
              <w:br/>
            </w:r>
            <w:r>
              <w:rPr>
                <w:rFonts w:ascii="Times New Roman"/>
                <w:b w:val="false"/>
                <w:i w:val="false"/>
                <w:color w:val="000000"/>
                <w:sz w:val="20"/>
              </w:rPr>
              <w:t xml:space="preserve">инкубациялау аясында жаңа </w:t>
            </w:r>
            <w:r>
              <w:br/>
            </w:r>
            <w:r>
              <w:rPr>
                <w:rFonts w:ascii="Times New Roman"/>
                <w:b w:val="false"/>
                <w:i w:val="false"/>
                <w:color w:val="000000"/>
                <w:sz w:val="20"/>
              </w:rPr>
              <w:t>бизнес-идеяларды</w:t>
            </w:r>
            <w:r>
              <w:br/>
            </w:r>
            <w:r>
              <w:rPr>
                <w:rFonts w:ascii="Times New Roman"/>
                <w:b w:val="false"/>
                <w:i w:val="false"/>
                <w:color w:val="000000"/>
                <w:sz w:val="20"/>
              </w:rPr>
              <w:t>және индустриялық-</w:t>
            </w:r>
            <w:r>
              <w:br/>
            </w:r>
            <w:r>
              <w:rPr>
                <w:rFonts w:ascii="Times New Roman"/>
                <w:b w:val="false"/>
                <w:i w:val="false"/>
                <w:color w:val="000000"/>
                <w:sz w:val="20"/>
              </w:rPr>
              <w:t xml:space="preserve">инновациялық жобаларды іске </w:t>
            </w:r>
            <w:r>
              <w:br/>
            </w:r>
            <w:r>
              <w:rPr>
                <w:rFonts w:ascii="Times New Roman"/>
                <w:b w:val="false"/>
                <w:i w:val="false"/>
                <w:color w:val="000000"/>
                <w:sz w:val="20"/>
              </w:rPr>
              <w:t xml:space="preserve">асыру үшін шағын кәсіпкерлік </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14"/>
    <w:p>
      <w:pPr>
        <w:spacing w:after="0"/>
        <w:ind w:left="0"/>
        <w:jc w:val="left"/>
      </w:pPr>
      <w:r>
        <w:rPr>
          <w:rFonts w:ascii="Times New Roman"/>
          <w:b/>
          <w:i w:val="false"/>
          <w:color w:val="000000"/>
        </w:rPr>
        <w:t xml:space="preserve"> Мемлекеттік гранттарды ұсыну бойынша конкурстық іріктеуге қатысуға өтінім</w:t>
      </w:r>
    </w:p>
    <w:bookmarkEnd w:id="11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w:t>
      </w:r>
    </w:p>
    <w:p>
      <w:pPr>
        <w:spacing w:after="0"/>
        <w:ind w:left="0"/>
        <w:jc w:val="both"/>
      </w:pPr>
      <w:r>
        <w:rPr>
          <w:rFonts w:ascii="Times New Roman"/>
          <w:b w:val="false"/>
          <w:i w:val="false"/>
          <w:color w:val="000000"/>
          <w:sz w:val="28"/>
        </w:rPr>
        <w:t xml:space="preserve">
      (заңды тұлғаның ұйымдық-құқықтық нысаны, атауы; жеке кәсіпкердің тегі, аты, </w:t>
      </w:r>
    </w:p>
    <w:p>
      <w:pPr>
        <w:spacing w:after="0"/>
        <w:ind w:left="0"/>
        <w:jc w:val="both"/>
      </w:pPr>
      <w:r>
        <w:rPr>
          <w:rFonts w:ascii="Times New Roman"/>
          <w:b w:val="false"/>
          <w:i w:val="false"/>
          <w:color w:val="000000"/>
          <w:sz w:val="28"/>
        </w:rPr>
        <w:t xml:space="preserve">
      әкесінің аты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w:t>
      </w:r>
    </w:p>
    <w:p>
      <w:pPr>
        <w:spacing w:after="0"/>
        <w:ind w:left="0"/>
        <w:jc w:val="both"/>
      </w:pPr>
      <w:r>
        <w:rPr>
          <w:rFonts w:ascii="Times New Roman"/>
          <w:b w:val="false"/>
          <w:i w:val="false"/>
          <w:color w:val="000000"/>
          <w:sz w:val="28"/>
        </w:rPr>
        <w:t xml:space="preserve">
      көрсетілетін қызметті алушының тұратын жері)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(қала (аудан) кодын көрсете отырып байланыс телефонының нөмірі, </w:t>
      </w:r>
    </w:p>
    <w:p>
      <w:pPr>
        <w:spacing w:after="0"/>
        <w:ind w:left="0"/>
        <w:jc w:val="both"/>
      </w:pPr>
      <w:r>
        <w:rPr>
          <w:rFonts w:ascii="Times New Roman"/>
          <w:b w:val="false"/>
          <w:i w:val="false"/>
          <w:color w:val="000000"/>
          <w:sz w:val="28"/>
        </w:rPr>
        <w:t xml:space="preserve">
      электрондық пошта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(салық салу жүйесін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бейінді бағыттарын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(экономика саласын көрсету, экономикалық қызмет түрлерінің жалпы жіктеуіші </w:t>
      </w:r>
    </w:p>
    <w:p>
      <w:pPr>
        <w:spacing w:after="0"/>
        <w:ind w:left="0"/>
        <w:jc w:val="both"/>
      </w:pPr>
      <w:r>
        <w:rPr>
          <w:rFonts w:ascii="Times New Roman"/>
          <w:b w:val="false"/>
          <w:i w:val="false"/>
          <w:color w:val="000000"/>
          <w:sz w:val="28"/>
        </w:rPr>
        <w:t xml:space="preserve">
      бойынша коды (ЭҚЖЖ)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(өтінім берілген кездегі жалдамалы қызметкерлердің санын орташа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(тегі, аты, әкесінің аты (болған жағдайда), лауазымы, байланыс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(жобаның жауапты орындаушысы (тегі, аты, әкесінің аты (болған жағдайда), лауазымы, </w:t>
      </w:r>
    </w:p>
    <w:p>
      <w:pPr>
        <w:spacing w:after="0"/>
        <w:ind w:left="0"/>
        <w:jc w:val="both"/>
      </w:pPr>
      <w:r>
        <w:rPr>
          <w:rFonts w:ascii="Times New Roman"/>
          <w:b w:val="false"/>
          <w:i w:val="false"/>
          <w:color w:val="000000"/>
          <w:sz w:val="28"/>
        </w:rPr>
        <w:t>
      байланыс телефоны)</w:t>
      </w:r>
    </w:p>
    <w:p>
      <w:pPr>
        <w:spacing w:after="0"/>
        <w:ind w:left="0"/>
        <w:jc w:val="both"/>
      </w:pPr>
      <w:r>
        <w:rPr>
          <w:rFonts w:ascii="Times New Roman"/>
          <w:b w:val="false"/>
          <w:i w:val="false"/>
          <w:color w:val="000000"/>
          <w:sz w:val="28"/>
        </w:rPr>
        <w:t>
      ісін жаңа бастаған кәсіпкерлік субъектілеріне (өз бизнесін ашуға) мемлекеттік гранттар беру үшін конкурстық іріктеуге қатысатыны туралы мәлімдейді.</w:t>
      </w:r>
    </w:p>
    <w:p>
      <w:pPr>
        <w:spacing w:after="0"/>
        <w:ind w:left="0"/>
        <w:jc w:val="both"/>
      </w:pPr>
      <w:r>
        <w:rPr>
          <w:rFonts w:ascii="Times New Roman"/>
          <w:b w:val="false"/>
          <w:i w:val="false"/>
          <w:color w:val="000000"/>
          <w:sz w:val="28"/>
        </w:rPr>
        <w:t>
      Көрсетілетін қызметті алушы конкурс шарттарымен танысты және "Бизнестің жол картасы-2020" бизнесті қолдау мен дамытудың мемлекеттік бағдарламасы шеңберінде бизнес-инкубациялау аясында жаңа бизнес-идеяларды және индустриялық-инновациялық жобаларды іске асыру үшін шағын кәсіпкерлік субъектілеріне мемлекеттік гранттар беру қағидаларына сәйкес қажетті құжаттарды ұсынады.</w:t>
      </w:r>
    </w:p>
    <w:p>
      <w:pPr>
        <w:spacing w:after="0"/>
        <w:ind w:left="0"/>
        <w:jc w:val="both"/>
      </w:pPr>
      <w:r>
        <w:rPr>
          <w:rFonts w:ascii="Times New Roman"/>
          <w:b w:val="false"/>
          <w:i w:val="false"/>
          <w:color w:val="000000"/>
          <w:sz w:val="28"/>
        </w:rPr>
        <w:t>
      Ұсынылатын құжаттар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5283"/>
        <w:gridCol w:w="274"/>
        <w:gridCol w:w="590"/>
        <w:gridCol w:w="5287"/>
        <w:gridCol w:w="276"/>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саны</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саны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мемлекеттік тіркеу/қайта тіркеу туралы куәліктің көшірмесі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 тіркеу туралы хабарламаның көшірмесі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мен жарналар бойынша бюджетпен есеп айырысудың жай-күйі туралы анықтама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расталған анықтама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кездегі жалдамалы жұмыскерлердің орташа саны туралы басшының қолымен расталған анықтама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Бизнес-жоба</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Бағдарламаның және/немесе "Еңбек" нәтижелі жұмыспен қамтуды және жаппай кәсіпкерлікті дамытудың 2017 – 2021 жылдарға арналған бағдарламасының курстарында қысқа мерзімді оқытудан өткенін растайтын құжаттың көшірмесі</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Өкілге сенімхат</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ағымдағы шотында қаржы қаражатының бар екендігін растайтын банктік шоттан үзінді көшірме немесе жылжымалы және/немесе жылжымайтын мүліктің бағалау құнын растайтын құжаттар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ағымдағы шотында қаржы қаражатының бар екендігін растайтын банктік шоттан үзінді көшірме немесе жылжымалы және/немесе жылжымайтын мүліктің бағалау құнын растайтын құжаттар</w:t>
            </w:r>
          </w:p>
        </w:tc>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 болған жағдайда толтырылады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 _____________________________________________________ _________________________________________________________________</w:t>
            </w:r>
            <w:r>
              <w:br/>
            </w:r>
            <w:r>
              <w:rPr>
                <w:rFonts w:ascii="Times New Roman"/>
                <w:b w:val="false"/>
                <w:i w:val="false"/>
                <w:color w:val="000000"/>
                <w:sz w:val="20"/>
              </w:rPr>
              <w:t>
(қолы) (Тегі, аты, әкесінің аты (болған жағдайда), лауазымы)</w:t>
            </w:r>
            <w:r>
              <w:br/>
            </w:r>
            <w:r>
              <w:rPr>
                <w:rFonts w:ascii="Times New Roman"/>
                <w:b w:val="false"/>
                <w:i w:val="false"/>
                <w:color w:val="000000"/>
                <w:sz w:val="20"/>
              </w:rPr>
              <w:t xml:space="preserve">
20___ жылғы "___" _________________ "___" өтінім № сағат "___" минут </w:t>
            </w:r>
          </w:p>
        </w:tc>
      </w:tr>
    </w:tbl>
    <w:p>
      <w:pPr>
        <w:spacing w:after="0"/>
        <w:ind w:left="0"/>
        <w:jc w:val="both"/>
      </w:pPr>
      <w:r>
        <w:rPr>
          <w:rFonts w:ascii="Times New Roman"/>
          <w:b w:val="false"/>
          <w:i w:val="false"/>
          <w:color w:val="000000"/>
          <w:sz w:val="28"/>
        </w:rPr>
        <w:t>
      Мен бұрын берілген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тексеруіне қарсы емеспін.</w:t>
      </w:r>
    </w:p>
    <w:p>
      <w:pPr>
        <w:spacing w:after="0"/>
        <w:ind w:left="0"/>
        <w:jc w:val="both"/>
      </w:pPr>
      <w:r>
        <w:rPr>
          <w:rFonts w:ascii="Times New Roman"/>
          <w:b w:val="false"/>
          <w:i w:val="false"/>
          <w:color w:val="000000"/>
          <w:sz w:val="28"/>
        </w:rPr>
        <w:t>
      Көрсетілетін қызметті алушы осы өтінімге қол қою арқылы мынаны мәлімдейді және оған кепілдік береді:</w:t>
      </w:r>
    </w:p>
    <w:p>
      <w:pPr>
        <w:spacing w:after="0"/>
        <w:ind w:left="0"/>
        <w:jc w:val="both"/>
      </w:pPr>
      <w:r>
        <w:rPr>
          <w:rFonts w:ascii="Times New Roman"/>
          <w:b w:val="false"/>
          <w:i w:val="false"/>
          <w:color w:val="000000"/>
          <w:sz w:val="28"/>
        </w:rPr>
        <w:t>
      1. Бағдарламаның өңірлік үйлестірушісіне осы өтініммен бірге берілген (ұсынылған) немесе ұсынылатын барлық деректер, ақпарат пен құжаттама дұрыс болып табылады және төменде көрсетілген күнге шындыққа толық сәйкес келеді, көрсетілген деректер өзгерген жағдайда, Бағдарламаның өңірлік үйлестірушісін дереу хабардар етуге міндеттенемін.</w:t>
      </w:r>
    </w:p>
    <w:p>
      <w:pPr>
        <w:spacing w:after="0"/>
        <w:ind w:left="0"/>
        <w:jc w:val="both"/>
      </w:pPr>
      <w:r>
        <w:rPr>
          <w:rFonts w:ascii="Times New Roman"/>
          <w:b w:val="false"/>
          <w:i w:val="false"/>
          <w:color w:val="000000"/>
          <w:sz w:val="28"/>
        </w:rPr>
        <w:t>
      2. Бағдарламаның өңірлік үйлестірушісінің бірінші талап етуі бойынша осы өтінімді қарау шеңберінде талап етілген, банктік және коммерциялық құпияны құрайтын кез келген ақпарат пен құжаттарды ұсынуға және ашуға міндеттенеді.</w:t>
      </w:r>
    </w:p>
    <w:p>
      <w:pPr>
        <w:spacing w:after="0"/>
        <w:ind w:left="0"/>
        <w:jc w:val="both"/>
      </w:pPr>
      <w:r>
        <w:rPr>
          <w:rFonts w:ascii="Times New Roman"/>
          <w:b w:val="false"/>
          <w:i w:val="false"/>
          <w:color w:val="000000"/>
          <w:sz w:val="28"/>
        </w:rPr>
        <w:t>
      3. Бағдарламаның өңірлік үйлестірушісі көрсетілген мәлімдемелер мен кепілдіктердің шынайылығын тексеруге міндетті емес.</w:t>
      </w:r>
    </w:p>
    <w:p>
      <w:pPr>
        <w:spacing w:after="0"/>
        <w:ind w:left="0"/>
        <w:jc w:val="both"/>
      </w:pPr>
      <w:r>
        <w:rPr>
          <w:rFonts w:ascii="Times New Roman"/>
          <w:b w:val="false"/>
          <w:i w:val="false"/>
          <w:color w:val="000000"/>
          <w:sz w:val="28"/>
        </w:rPr>
        <w:t>
      4. Көрсетілетін қызметті алушыға жалған, толық емес және (немесе) дұрыс емес мәліметтерді ұсынғаны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5. Көрсетілетін қызметті алушының жарғылық құзыреті осы өтінішке қол қоятын адамның өтініш беруіне мүмкіндік беретінін көрсетілетін қызметті алушы растайды.</w:t>
      </w:r>
    </w:p>
    <w:p>
      <w:pPr>
        <w:spacing w:after="0"/>
        <w:ind w:left="0"/>
        <w:jc w:val="both"/>
      </w:pPr>
      <w:r>
        <w:rPr>
          <w:rFonts w:ascii="Times New Roman"/>
          <w:b w:val="false"/>
          <w:i w:val="false"/>
          <w:color w:val="000000"/>
          <w:sz w:val="28"/>
        </w:rPr>
        <w:t>
      6.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 бұл ретте Бағдарламаның өңірлік үйлестірушісі жергілікті деңгейде кері қайтару себептерін хабарламауға құқылы.</w:t>
      </w:r>
    </w:p>
    <w:p>
      <w:pPr>
        <w:spacing w:after="0"/>
        <w:ind w:left="0"/>
        <w:jc w:val="both"/>
      </w:pPr>
      <w:r>
        <w:rPr>
          <w:rFonts w:ascii="Times New Roman"/>
          <w:b w:val="false"/>
          <w:i w:val="false"/>
          <w:color w:val="000000"/>
          <w:sz w:val="28"/>
        </w:rPr>
        <w:t>
      Көрсетілетін қызметті алушы осы арқылы Бағдарламаның өңірлік үйлестірушісіне мынаған келісім береді:</w:t>
      </w:r>
    </w:p>
    <w:p>
      <w:pPr>
        <w:spacing w:after="0"/>
        <w:ind w:left="0"/>
        <w:jc w:val="both"/>
      </w:pPr>
      <w:r>
        <w:rPr>
          <w:rFonts w:ascii="Times New Roman"/>
          <w:b w:val="false"/>
          <w:i w:val="false"/>
          <w:color w:val="000000"/>
          <w:sz w:val="28"/>
        </w:rPr>
        <w:t>
      1. Бағдарламаның өңірлік үйлестірушісі осы өтінімде көрсетілген мәліметтерді, ақпарат пен көрсетілетін қызметті алушы ұсынған құжаттарды тексеру және қарау мақсатында мүдделі үшінші тұлғаларға ұсынуға құқылы.</w:t>
      </w:r>
    </w:p>
    <w:p>
      <w:pPr>
        <w:spacing w:after="0"/>
        <w:ind w:left="0"/>
        <w:jc w:val="both"/>
      </w:pPr>
      <w:r>
        <w:rPr>
          <w:rFonts w:ascii="Times New Roman"/>
          <w:b w:val="false"/>
          <w:i w:val="false"/>
          <w:color w:val="000000"/>
          <w:sz w:val="28"/>
        </w:rPr>
        <w:t>
      2. Осы өтінімде қамтылған барлық мәліметтер, сондай-ақ Бағдарламаның өңірлік үйлестірушісі талап еткен барлық құжаттар Бағдарлама шеңберінде мемлекеттік гранттар алу үшін ғана ұсынылды.</w:t>
      </w:r>
    </w:p>
    <w:p>
      <w:pPr>
        <w:spacing w:after="0"/>
        <w:ind w:left="0"/>
        <w:jc w:val="both"/>
      </w:pPr>
      <w:r>
        <w:rPr>
          <w:rFonts w:ascii="Times New Roman"/>
          <w:b w:val="false"/>
          <w:i w:val="false"/>
          <w:color w:val="000000"/>
          <w:sz w:val="28"/>
        </w:rPr>
        <w:t>
      3. Бағдарламаның өңірлік үйлестірушісі көрсетілетін қызметті алушы өзі туралы хабарлайтын кез келген ақпаратты тексеру құқығын өзіне қалдырады, ал көрсетілетін қызметті алушы ұсынған құжаттар және өтінімнің түпнұсқасы мемлекеттік грант берілмесе де, Бағдарламаның өңірлік үйлестірушісінде сақталатын болады.</w:t>
      </w:r>
    </w:p>
    <w:p>
      <w:pPr>
        <w:spacing w:after="0"/>
        <w:ind w:left="0"/>
        <w:jc w:val="both"/>
      </w:pPr>
      <w:r>
        <w:rPr>
          <w:rFonts w:ascii="Times New Roman"/>
          <w:b w:val="false"/>
          <w:i w:val="false"/>
          <w:color w:val="000000"/>
          <w:sz w:val="28"/>
        </w:rPr>
        <w:t>
      4. Бағдарламаның өңірлік үйлестірушісінің осы өтінімді қарауға қабылдауы, сондай-ақ көрсетілетін қызметті алушының ықтимал шығыстары (нысаналы грант алу үшін қажетті құжаттарды ресімдеу және) Бағдарламаның өңірлік үйлестірушісінің нысаналы грант беру немесе көрсетілетін қызметті алушы шеккен шығасыларды өтеу міндеттемесі болып табылмайды.</w:t>
      </w:r>
    </w:p>
    <w:p>
      <w:pPr>
        <w:spacing w:after="0"/>
        <w:ind w:left="0"/>
        <w:jc w:val="both"/>
      </w:pPr>
      <w:r>
        <w:rPr>
          <w:rFonts w:ascii="Times New Roman"/>
          <w:b w:val="false"/>
          <w:i w:val="false"/>
          <w:color w:val="000000"/>
          <w:sz w:val="28"/>
        </w:rPr>
        <w:t>
      5. Нысаналы грант беру туралы мәселені қарау тәртібімен танысқанымды растаймын және келісемін, кейіннен Бағдарламаның өңірлік үйлестірушісіне наразылық білдірмеймін.</w:t>
      </w:r>
    </w:p>
    <w:p>
      <w:pPr>
        <w:spacing w:after="0"/>
        <w:ind w:left="0"/>
        <w:jc w:val="both"/>
      </w:pPr>
      <w:r>
        <w:rPr>
          <w:rFonts w:ascii="Times New Roman"/>
          <w:b w:val="false"/>
          <w:i w:val="false"/>
          <w:color w:val="000000"/>
          <w:sz w:val="28"/>
        </w:rPr>
        <w:t>
      _______________________ ____________________________________</w:t>
      </w:r>
    </w:p>
    <w:p>
      <w:pPr>
        <w:spacing w:after="0"/>
        <w:ind w:left="0"/>
        <w:jc w:val="both"/>
      </w:pPr>
      <w:r>
        <w:rPr>
          <w:rFonts w:ascii="Times New Roman"/>
          <w:b w:val="false"/>
          <w:i w:val="false"/>
          <w:color w:val="000000"/>
          <w:sz w:val="28"/>
        </w:rPr>
        <w:t>
      Көрсетілетін қызметті алушының (қолы) (қолының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w:t>
            </w:r>
            <w:r>
              <w:br/>
            </w:r>
            <w:r>
              <w:rPr>
                <w:rFonts w:ascii="Times New Roman"/>
                <w:b w:val="false"/>
                <w:i w:val="false"/>
                <w:color w:val="000000"/>
                <w:sz w:val="20"/>
              </w:rPr>
              <w:t>жаңа бизнес-идеяларды және</w:t>
            </w:r>
            <w:r>
              <w:br/>
            </w:r>
            <w:r>
              <w:rPr>
                <w:rFonts w:ascii="Times New Roman"/>
                <w:b w:val="false"/>
                <w:i w:val="false"/>
                <w:color w:val="000000"/>
                <w:sz w:val="20"/>
              </w:rPr>
              <w:t>индустриялық-инновациялық</w:t>
            </w:r>
            <w:r>
              <w:br/>
            </w:r>
            <w:r>
              <w:rPr>
                <w:rFonts w:ascii="Times New Roman"/>
                <w:b w:val="false"/>
                <w:i w:val="false"/>
                <w:color w:val="000000"/>
                <w:sz w:val="20"/>
              </w:rPr>
              <w:t xml:space="preserve">жобаларды іске асыру үшін </w:t>
            </w:r>
            <w:r>
              <w:br/>
            </w:r>
            <w:r>
              <w:rPr>
                <w:rFonts w:ascii="Times New Roman"/>
                <w:b w:val="false"/>
                <w:i w:val="false"/>
                <w:color w:val="000000"/>
                <w:sz w:val="20"/>
              </w:rPr>
              <w:t xml:space="preserve">шағын кәсіпкерлік </w:t>
            </w:r>
            <w:r>
              <w:br/>
            </w:r>
            <w:r>
              <w:rPr>
                <w:rFonts w:ascii="Times New Roman"/>
                <w:b w:val="false"/>
                <w:i w:val="false"/>
                <w:color w:val="000000"/>
                <w:sz w:val="20"/>
              </w:rPr>
              <w:t>субъектілеріне мемлекеттік</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15"/>
    <w:p>
      <w:pPr>
        <w:spacing w:after="0"/>
        <w:ind w:left="0"/>
        <w:jc w:val="left"/>
      </w:pPr>
      <w:r>
        <w:rPr>
          <w:rFonts w:ascii="Times New Roman"/>
          <w:b/>
          <w:i w:val="false"/>
          <w:color w:val="000000"/>
        </w:rPr>
        <w:t xml:space="preserve"> Өтінім</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2"/>
        <w:gridCol w:w="8475"/>
        <w:gridCol w:w="1913"/>
      </w:tblGrid>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ақпарат (өтінім беру кезінде өзектілендірілген)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беруші туралы мәліметтер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толық және қысқартылған атаулары: ұйымдық-құқықтық нысаны,</w:t>
            </w:r>
            <w:r>
              <w:br/>
            </w:r>
            <w:r>
              <w:rPr>
                <w:rFonts w:ascii="Times New Roman"/>
                <w:b w:val="false"/>
                <w:i w:val="false"/>
                <w:color w:val="000000"/>
                <w:sz w:val="20"/>
              </w:rPr>
              <w:t>
заңды тұлғаның атауы;</w:t>
            </w:r>
            <w:r>
              <w:br/>
            </w:r>
            <w:r>
              <w:rPr>
                <w:rFonts w:ascii="Times New Roman"/>
                <w:b w:val="false"/>
                <w:i w:val="false"/>
                <w:color w:val="000000"/>
                <w:sz w:val="20"/>
              </w:rPr>
              <w:t>
басшының тегі, аты, әкесінің аты (болған жағдайда) төлқұжат деректері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деректері: Заңды тұлғаны тіркеу күні, орны және органы (мемлекеттік тіркеу туралы куәлік негізінде), </w:t>
            </w:r>
            <w:r>
              <w:br/>
            </w:r>
            <w:r>
              <w:rPr>
                <w:rFonts w:ascii="Times New Roman"/>
                <w:b w:val="false"/>
                <w:i w:val="false"/>
                <w:color w:val="000000"/>
                <w:sz w:val="20"/>
              </w:rPr>
              <w:t>
Құрылтайшылары: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деректері: </w:t>
            </w:r>
            <w:r>
              <w:br/>
            </w:r>
            <w:r>
              <w:rPr>
                <w:rFonts w:ascii="Times New Roman"/>
                <w:b w:val="false"/>
                <w:i w:val="false"/>
                <w:color w:val="000000"/>
                <w:sz w:val="20"/>
              </w:rPr>
              <w:t>
заңды мекенжайы;</w:t>
            </w:r>
            <w:r>
              <w:br/>
            </w:r>
            <w:r>
              <w:rPr>
                <w:rFonts w:ascii="Times New Roman"/>
                <w:b w:val="false"/>
                <w:i w:val="false"/>
                <w:color w:val="000000"/>
                <w:sz w:val="20"/>
              </w:rPr>
              <w:t>
пошта мекенжайы;</w:t>
            </w:r>
            <w:r>
              <w:br/>
            </w:r>
            <w:r>
              <w:rPr>
                <w:rFonts w:ascii="Times New Roman"/>
                <w:b w:val="false"/>
                <w:i w:val="false"/>
                <w:color w:val="000000"/>
                <w:sz w:val="20"/>
              </w:rPr>
              <w:t>
байланыс телефоны;</w:t>
            </w:r>
            <w:r>
              <w:br/>
            </w:r>
            <w:r>
              <w:rPr>
                <w:rFonts w:ascii="Times New Roman"/>
                <w:b w:val="false"/>
                <w:i w:val="false"/>
                <w:color w:val="000000"/>
                <w:sz w:val="20"/>
              </w:rPr>
              <w:t>
е-maіl;</w:t>
            </w:r>
            <w:r>
              <w:br/>
            </w:r>
            <w:r>
              <w:rPr>
                <w:rFonts w:ascii="Times New Roman"/>
                <w:b w:val="false"/>
                <w:i w:val="false"/>
                <w:color w:val="000000"/>
                <w:sz w:val="20"/>
              </w:rPr>
              <w:t>
web-сайты (болған жағдайда);</w:t>
            </w:r>
            <w:r>
              <w:br/>
            </w:r>
            <w:r>
              <w:rPr>
                <w:rFonts w:ascii="Times New Roman"/>
                <w:b w:val="false"/>
                <w:i w:val="false"/>
                <w:color w:val="000000"/>
                <w:sz w:val="20"/>
              </w:rPr>
              <w:t>
басшының тегі, аты, әкесінің аты (болған жағдайда) және оның ұялы телефонының нөмірі.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деректемелер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және салық берешегінің бар-жоғы туралы мәліметтер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түрі: (өндіру, сату, көрсетілетін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жұмыс тәжірибесі, оның ішінде ұсынылатын қызмет бағыты бойынша тәжірибе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(ұйымдық-құқықтық нысанын көрсете отырып атынан өтініш берушінің атауы) </w:t>
      </w:r>
    </w:p>
    <w:p>
      <w:pPr>
        <w:spacing w:after="0"/>
        <w:ind w:left="0"/>
        <w:jc w:val="both"/>
      </w:pPr>
      <w:r>
        <w:rPr>
          <w:rFonts w:ascii="Times New Roman"/>
          <w:b w:val="false"/>
          <w:i w:val="false"/>
          <w:color w:val="000000"/>
          <w:sz w:val="28"/>
        </w:rPr>
        <w:t xml:space="preserve">
      атынан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(лауазымның атауы, уәкілетті тұлғаның, басшының тегі, аты, әкесінің аты </w:t>
      </w:r>
    </w:p>
    <w:p>
      <w:pPr>
        <w:spacing w:after="0"/>
        <w:ind w:left="0"/>
        <w:jc w:val="both"/>
      </w:pPr>
      <w:r>
        <w:rPr>
          <w:rFonts w:ascii="Times New Roman"/>
          <w:b w:val="false"/>
          <w:i w:val="false"/>
          <w:color w:val="000000"/>
          <w:sz w:val="28"/>
        </w:rPr>
        <w:t xml:space="preserve">
      (болған жағдайда) бизнес-инкубациялау шеңберінде индустриялық-инновациялық </w:t>
      </w:r>
    </w:p>
    <w:p>
      <w:pPr>
        <w:spacing w:after="0"/>
        <w:ind w:left="0"/>
        <w:jc w:val="both"/>
      </w:pPr>
      <w:r>
        <w:rPr>
          <w:rFonts w:ascii="Times New Roman"/>
          <w:b w:val="false"/>
          <w:i w:val="false"/>
          <w:color w:val="000000"/>
          <w:sz w:val="28"/>
        </w:rPr>
        <w:t xml:space="preserve">
      жобаларды іске асыру үшін шағын кәсіпкерлік субъектілеріне грант ұсыну бойынша </w:t>
      </w:r>
    </w:p>
    <w:p>
      <w:pPr>
        <w:spacing w:after="0"/>
        <w:ind w:left="0"/>
        <w:jc w:val="both"/>
      </w:pPr>
      <w:r>
        <w:rPr>
          <w:rFonts w:ascii="Times New Roman"/>
          <w:b w:val="false"/>
          <w:i w:val="false"/>
          <w:color w:val="000000"/>
          <w:sz w:val="28"/>
        </w:rPr>
        <w:t xml:space="preserve">
      іріктеуге қатысуға келісетіні туралы хабарлайды. </w:t>
      </w:r>
    </w:p>
    <w:p>
      <w:pPr>
        <w:spacing w:after="0"/>
        <w:ind w:left="0"/>
        <w:jc w:val="both"/>
      </w:pPr>
      <w:r>
        <w:rPr>
          <w:rFonts w:ascii="Times New Roman"/>
          <w:b w:val="false"/>
          <w:i w:val="false"/>
          <w:color w:val="000000"/>
          <w:sz w:val="28"/>
        </w:rPr>
        <w:t xml:space="preserve">
      Мен осы өтінімде көрсеткен барлық ақпарат дұрыс және өтінім берілген кезде өзекті </w:t>
      </w:r>
    </w:p>
    <w:p>
      <w:pPr>
        <w:spacing w:after="0"/>
        <w:ind w:left="0"/>
        <w:jc w:val="both"/>
      </w:pPr>
      <w:r>
        <w:rPr>
          <w:rFonts w:ascii="Times New Roman"/>
          <w:b w:val="false"/>
          <w:i w:val="false"/>
          <w:color w:val="000000"/>
          <w:sz w:val="28"/>
        </w:rPr>
        <w:t xml:space="preserve">
      болып табылатынын растаймын. </w:t>
      </w:r>
    </w:p>
    <w:p>
      <w:pPr>
        <w:spacing w:after="0"/>
        <w:ind w:left="0"/>
        <w:jc w:val="both"/>
      </w:pPr>
      <w:r>
        <w:rPr>
          <w:rFonts w:ascii="Times New Roman"/>
          <w:b w:val="false"/>
          <w:i w:val="false"/>
          <w:color w:val="000000"/>
          <w:sz w:val="28"/>
        </w:rPr>
        <w:t xml:space="preserve">
      Осы өтінімге ұсынылатын құжаттардың тізбесіне сәйкес құжаттардың көшірмелерін </w:t>
      </w:r>
    </w:p>
    <w:p>
      <w:pPr>
        <w:spacing w:after="0"/>
        <w:ind w:left="0"/>
        <w:jc w:val="both"/>
      </w:pPr>
      <w:r>
        <w:rPr>
          <w:rFonts w:ascii="Times New Roman"/>
          <w:b w:val="false"/>
          <w:i w:val="false"/>
          <w:color w:val="000000"/>
          <w:sz w:val="28"/>
        </w:rPr>
        <w:t xml:space="preserve">
      қоса беремін. </w:t>
      </w:r>
    </w:p>
    <w:p>
      <w:pPr>
        <w:spacing w:after="0"/>
        <w:ind w:left="0"/>
        <w:jc w:val="both"/>
      </w:pPr>
      <w:r>
        <w:rPr>
          <w:rFonts w:ascii="Times New Roman"/>
          <w:b w:val="false"/>
          <w:i w:val="false"/>
          <w:color w:val="000000"/>
          <w:sz w:val="28"/>
        </w:rPr>
        <w:t xml:space="preserve">
      Өтінім берушінің тегі, аты, әкесінің аты (болған жағдайда) (толығымен): </w:t>
      </w:r>
    </w:p>
    <w:p>
      <w:pPr>
        <w:spacing w:after="0"/>
        <w:ind w:left="0"/>
        <w:jc w:val="both"/>
      </w:pPr>
      <w:r>
        <w:rPr>
          <w:rFonts w:ascii="Times New Roman"/>
          <w:b w:val="false"/>
          <w:i w:val="false"/>
          <w:color w:val="000000"/>
          <w:sz w:val="28"/>
        </w:rPr>
        <w:t xml:space="preserve">
      ____________________________________________________ </w:t>
      </w:r>
    </w:p>
    <w:p>
      <w:pPr>
        <w:spacing w:after="0"/>
        <w:ind w:left="0"/>
        <w:jc w:val="both"/>
      </w:pPr>
      <w:r>
        <w:rPr>
          <w:rFonts w:ascii="Times New Roman"/>
          <w:b w:val="false"/>
          <w:i w:val="false"/>
          <w:color w:val="000000"/>
          <w:sz w:val="28"/>
        </w:rPr>
        <w:t xml:space="preserve">
      Қолы: _________________ Күні: ____________ </w:t>
      </w:r>
    </w:p>
    <w:p>
      <w:pPr>
        <w:spacing w:after="0"/>
        <w:ind w:left="0"/>
        <w:jc w:val="both"/>
      </w:pPr>
      <w:r>
        <w:rPr>
          <w:rFonts w:ascii="Times New Roman"/>
          <w:b w:val="false"/>
          <w:i w:val="false"/>
          <w:color w:val="000000"/>
          <w:sz w:val="28"/>
        </w:rPr>
        <w:t xml:space="preserve">
      * өтінімнің әр бетіне қол қою қажет </w:t>
      </w:r>
    </w:p>
    <w:p>
      <w:pPr>
        <w:spacing w:after="0"/>
        <w:ind w:left="0"/>
        <w:jc w:val="both"/>
      </w:pPr>
      <w:r>
        <w:rPr>
          <w:rFonts w:ascii="Times New Roman"/>
          <w:b w:val="false"/>
          <w:i w:val="false"/>
          <w:color w:val="000000"/>
          <w:sz w:val="28"/>
        </w:rPr>
        <w:t>
      Мөртаңба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 жаңа</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жобаларды іске асыру</w:t>
            </w:r>
            <w:r>
              <w:br/>
            </w:r>
            <w:r>
              <w:rPr>
                <w:rFonts w:ascii="Times New Roman"/>
                <w:b w:val="false"/>
                <w:i w:val="false"/>
                <w:color w:val="000000"/>
                <w:sz w:val="20"/>
              </w:rPr>
              <w:t xml:space="preserve">үшін 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 xml:space="preserve">гранттар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2" w:id="116"/>
    <w:p>
      <w:pPr>
        <w:spacing w:after="0"/>
        <w:ind w:left="0"/>
        <w:jc w:val="left"/>
      </w:pPr>
      <w:r>
        <w:rPr>
          <w:rFonts w:ascii="Times New Roman"/>
          <w:b/>
          <w:i w:val="false"/>
          <w:color w:val="000000"/>
        </w:rPr>
        <w:t xml:space="preserve"> Бизнес-жоспар</w:t>
      </w:r>
    </w:p>
    <w:bookmarkEnd w:id="116"/>
    <w:bookmarkStart w:name="z153" w:id="117"/>
    <w:p>
      <w:pPr>
        <w:spacing w:after="0"/>
        <w:ind w:left="0"/>
        <w:jc w:val="left"/>
      </w:pPr>
      <w:r>
        <w:rPr>
          <w:rFonts w:ascii="Times New Roman"/>
          <w:b/>
          <w:i w:val="false"/>
          <w:color w:val="000000"/>
        </w:rPr>
        <w:t xml:space="preserve"> 1-тарау. Жалпы мәліметтер</w:t>
      </w:r>
    </w:p>
    <w:bookmarkEnd w:id="117"/>
    <w:p>
      <w:pPr>
        <w:spacing w:after="0"/>
        <w:ind w:left="0"/>
        <w:jc w:val="both"/>
      </w:pPr>
      <w:r>
        <w:rPr>
          <w:rFonts w:ascii="Times New Roman"/>
          <w:b w:val="false"/>
          <w:i w:val="false"/>
          <w:color w:val="000000"/>
          <w:sz w:val="28"/>
        </w:rPr>
        <w:t>
      1.1. Жобаның атауы.</w:t>
      </w:r>
    </w:p>
    <w:p>
      <w:pPr>
        <w:spacing w:after="0"/>
        <w:ind w:left="0"/>
        <w:jc w:val="both"/>
      </w:pPr>
      <w:r>
        <w:rPr>
          <w:rFonts w:ascii="Times New Roman"/>
          <w:b w:val="false"/>
          <w:i w:val="false"/>
          <w:color w:val="000000"/>
          <w:sz w:val="28"/>
        </w:rPr>
        <w:t>
      1.2. Өтініш берушінің атауы (толық және қысқартылған).</w:t>
      </w:r>
    </w:p>
    <w:p>
      <w:pPr>
        <w:spacing w:after="0"/>
        <w:ind w:left="0"/>
        <w:jc w:val="both"/>
      </w:pPr>
      <w:r>
        <w:rPr>
          <w:rFonts w:ascii="Times New Roman"/>
          <w:b w:val="false"/>
          <w:i w:val="false"/>
          <w:color w:val="000000"/>
          <w:sz w:val="28"/>
        </w:rPr>
        <w:t>
      1.3. Жарғылық капиталды бөлу.</w:t>
      </w:r>
    </w:p>
    <w:p>
      <w:pPr>
        <w:spacing w:after="0"/>
        <w:ind w:left="0"/>
        <w:jc w:val="both"/>
      </w:pPr>
      <w:r>
        <w:rPr>
          <w:rFonts w:ascii="Times New Roman"/>
          <w:b w:val="false"/>
          <w:i w:val="false"/>
          <w:color w:val="000000"/>
          <w:sz w:val="28"/>
        </w:rPr>
        <w:t>
      1.4. Орналасқан орны, заңды мекенжайы туралы мәліметтер.</w:t>
      </w:r>
    </w:p>
    <w:p>
      <w:pPr>
        <w:spacing w:after="0"/>
        <w:ind w:left="0"/>
        <w:jc w:val="both"/>
      </w:pPr>
      <w:r>
        <w:rPr>
          <w:rFonts w:ascii="Times New Roman"/>
          <w:b w:val="false"/>
          <w:i w:val="false"/>
          <w:color w:val="000000"/>
          <w:sz w:val="28"/>
        </w:rPr>
        <w:t>
      1.5. Сайт (болған жағдайда).</w:t>
      </w:r>
    </w:p>
    <w:p>
      <w:pPr>
        <w:spacing w:after="0"/>
        <w:ind w:left="0"/>
        <w:jc w:val="both"/>
      </w:pPr>
      <w:r>
        <w:rPr>
          <w:rFonts w:ascii="Times New Roman"/>
          <w:b w:val="false"/>
          <w:i w:val="false"/>
          <w:color w:val="000000"/>
          <w:sz w:val="28"/>
        </w:rPr>
        <w:t>
      1.6. Жобаны іске асыру үшін негізгі құралдардың және қажетті алаңдардың болуы.</w:t>
      </w:r>
    </w:p>
    <w:p>
      <w:pPr>
        <w:spacing w:after="0"/>
        <w:ind w:left="0"/>
        <w:jc w:val="both"/>
      </w:pPr>
      <w:r>
        <w:rPr>
          <w:rFonts w:ascii="Times New Roman"/>
          <w:b w:val="false"/>
          <w:i w:val="false"/>
          <w:color w:val="000000"/>
          <w:sz w:val="28"/>
        </w:rPr>
        <w:t>
      1.7. Шығаруға ұсынылатын өнім (тауар, көрсетілетін қызмет) немесе бизнес-процесс.</w:t>
      </w:r>
    </w:p>
    <w:p>
      <w:pPr>
        <w:spacing w:after="0"/>
        <w:ind w:left="0"/>
        <w:jc w:val="both"/>
      </w:pPr>
      <w:r>
        <w:rPr>
          <w:rFonts w:ascii="Times New Roman"/>
          <w:b w:val="false"/>
          <w:i w:val="false"/>
          <w:color w:val="000000"/>
          <w:sz w:val="28"/>
        </w:rPr>
        <w:t>
      1.8. Грант алған кезден бастап жобаны іске қосудың болжамды мерзімі.</w:t>
      </w:r>
    </w:p>
    <w:bookmarkStart w:name="z154" w:id="118"/>
    <w:p>
      <w:pPr>
        <w:spacing w:after="0"/>
        <w:ind w:left="0"/>
        <w:jc w:val="left"/>
      </w:pPr>
      <w:r>
        <w:rPr>
          <w:rFonts w:ascii="Times New Roman"/>
          <w:b/>
          <w:i w:val="false"/>
          <w:color w:val="000000"/>
        </w:rPr>
        <w:t xml:space="preserve"> 2-тарау. Жобаның технологиялық құрамдас бөлігі</w:t>
      </w:r>
    </w:p>
    <w:bookmarkEnd w:id="118"/>
    <w:p>
      <w:pPr>
        <w:spacing w:after="0"/>
        <w:ind w:left="0"/>
        <w:jc w:val="both"/>
      </w:pPr>
      <w:r>
        <w:rPr>
          <w:rFonts w:ascii="Times New Roman"/>
          <w:b w:val="false"/>
          <w:i w:val="false"/>
          <w:color w:val="000000"/>
          <w:sz w:val="28"/>
        </w:rPr>
        <w:t>
      2.1. Жобаны іске асыру шеңберінде құрылатын өнімнің негізгі сипаттамалары (функционалдық мақсаты, негізгі тұтыну сапалары мен өнім параметрлері).</w:t>
      </w:r>
    </w:p>
    <w:p>
      <w:pPr>
        <w:spacing w:after="0"/>
        <w:ind w:left="0"/>
        <w:jc w:val="both"/>
      </w:pPr>
      <w:r>
        <w:rPr>
          <w:rFonts w:ascii="Times New Roman"/>
          <w:b w:val="false"/>
          <w:i w:val="false"/>
          <w:color w:val="000000"/>
          <w:sz w:val="28"/>
        </w:rPr>
        <w:t>
      2.2. Шешімдер жобаларында ұсынылған жаңалық.</w:t>
      </w:r>
    </w:p>
    <w:p>
      <w:pPr>
        <w:spacing w:after="0"/>
        <w:ind w:left="0"/>
        <w:jc w:val="both"/>
      </w:pPr>
      <w:r>
        <w:rPr>
          <w:rFonts w:ascii="Times New Roman"/>
          <w:b w:val="false"/>
          <w:i w:val="false"/>
          <w:color w:val="000000"/>
          <w:sz w:val="28"/>
        </w:rPr>
        <w:t>
      2.3. Патенттердің және жоба тақырыбы бойынша өзге де құқық қорғау құжаттарының болуы.</w:t>
      </w:r>
    </w:p>
    <w:p>
      <w:pPr>
        <w:spacing w:after="0"/>
        <w:ind w:left="0"/>
        <w:jc w:val="both"/>
      </w:pPr>
      <w:r>
        <w:rPr>
          <w:rFonts w:ascii="Times New Roman"/>
          <w:b w:val="false"/>
          <w:i w:val="false"/>
          <w:color w:val="000000"/>
          <w:sz w:val="28"/>
        </w:rPr>
        <w:t>
      2.4. Жобаның бизнес-процесін не өнім жасаудың сипаттамасы.</w:t>
      </w:r>
    </w:p>
    <w:p>
      <w:pPr>
        <w:spacing w:after="0"/>
        <w:ind w:left="0"/>
        <w:jc w:val="both"/>
      </w:pPr>
      <w:r>
        <w:rPr>
          <w:rFonts w:ascii="Times New Roman"/>
          <w:b w:val="false"/>
          <w:i w:val="false"/>
          <w:color w:val="000000"/>
          <w:sz w:val="28"/>
        </w:rPr>
        <w:t>
      2.5. Ресурстармен қамтамасыз ету.</w:t>
      </w:r>
    </w:p>
    <w:bookmarkStart w:name="z155" w:id="119"/>
    <w:p>
      <w:pPr>
        <w:spacing w:after="0"/>
        <w:ind w:left="0"/>
        <w:jc w:val="left"/>
      </w:pPr>
      <w:r>
        <w:rPr>
          <w:rFonts w:ascii="Times New Roman"/>
          <w:b/>
          <w:i w:val="false"/>
          <w:color w:val="000000"/>
        </w:rPr>
        <w:t xml:space="preserve"> 3-тарау. Коммерцияландыру перспективалары</w:t>
      </w:r>
    </w:p>
    <w:bookmarkEnd w:id="119"/>
    <w:p>
      <w:pPr>
        <w:spacing w:after="0"/>
        <w:ind w:left="0"/>
        <w:jc w:val="both"/>
      </w:pPr>
      <w:r>
        <w:rPr>
          <w:rFonts w:ascii="Times New Roman"/>
          <w:b w:val="false"/>
          <w:i w:val="false"/>
          <w:color w:val="000000"/>
          <w:sz w:val="28"/>
        </w:rPr>
        <w:t>
      3.1. Өнім нарығының көлемі мен сыйымдылығы, жоба іске асырылатын саланың қазіргі жағдайын және даму перспективаларын талдау.</w:t>
      </w:r>
    </w:p>
    <w:p>
      <w:pPr>
        <w:spacing w:after="0"/>
        <w:ind w:left="0"/>
        <w:jc w:val="both"/>
      </w:pPr>
      <w:r>
        <w:rPr>
          <w:rFonts w:ascii="Times New Roman"/>
          <w:b w:val="false"/>
          <w:i w:val="false"/>
          <w:color w:val="000000"/>
          <w:sz w:val="28"/>
        </w:rPr>
        <w:t>
      3.2. Жасалатын өнімнің бәсекелестік артықшылығы, техникалық-экономикалық сипаттамаларды аналогтармен салыстыру (1- кесте).</w:t>
      </w:r>
    </w:p>
    <w:p>
      <w:pPr>
        <w:spacing w:after="0"/>
        <w:ind w:left="0"/>
        <w:jc w:val="both"/>
      </w:pPr>
      <w:r>
        <w:rPr>
          <w:rFonts w:ascii="Times New Roman"/>
          <w:b w:val="false"/>
          <w:i w:val="false"/>
          <w:color w:val="000000"/>
          <w:sz w:val="28"/>
        </w:rPr>
        <w:t>
      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9"/>
        <w:gridCol w:w="1949"/>
        <w:gridCol w:w="4201"/>
        <w:gridCol w:w="4201"/>
      </w:tblGrid>
      <w:tr>
        <w:trPr>
          <w:trHeight w:val="30" w:hRule="atLeast"/>
        </w:trPr>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аналог</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3.4. Өнімді нарыққа ілгерілету стратегиясы.</w:t>
      </w:r>
    </w:p>
    <w:p>
      <w:pPr>
        <w:spacing w:after="0"/>
        <w:ind w:left="0"/>
        <w:jc w:val="both"/>
      </w:pPr>
      <w:r>
        <w:rPr>
          <w:rFonts w:ascii="Times New Roman"/>
          <w:b w:val="false"/>
          <w:i w:val="false"/>
          <w:color w:val="000000"/>
          <w:sz w:val="28"/>
        </w:rPr>
        <w:t>
      -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w:t>
      </w:r>
    </w:p>
    <w:p>
      <w:pPr>
        <w:spacing w:after="0"/>
        <w:ind w:left="0"/>
        <w:jc w:val="both"/>
      </w:pPr>
      <w:r>
        <w:rPr>
          <w:rFonts w:ascii="Times New Roman"/>
          <w:b w:val="false"/>
          <w:i w:val="false"/>
          <w:color w:val="000000"/>
          <w:sz w:val="28"/>
        </w:rPr>
        <w:t>
      - Нарықтың сандық сипаттамалары (заттай және ақшалай мәндегі жылдық көлем, сұраныстың өсу немесе төмендеу үрдісі).</w:t>
      </w:r>
    </w:p>
    <w:p>
      <w:pPr>
        <w:spacing w:after="0"/>
        <w:ind w:left="0"/>
        <w:jc w:val="both"/>
      </w:pPr>
      <w:r>
        <w:rPr>
          <w:rFonts w:ascii="Times New Roman"/>
          <w:b w:val="false"/>
          <w:i w:val="false"/>
          <w:color w:val="000000"/>
          <w:sz w:val="28"/>
        </w:rPr>
        <w:t>
      - Компанияның өнімдері иелене алатын нарықтың әлеуетті үлесінің негіздемесі.</w:t>
      </w:r>
    </w:p>
    <w:p>
      <w:pPr>
        <w:spacing w:after="0"/>
        <w:ind w:left="0"/>
        <w:jc w:val="both"/>
      </w:pPr>
      <w:r>
        <w:rPr>
          <w:rFonts w:ascii="Times New Roman"/>
          <w:b w:val="false"/>
          <w:i w:val="false"/>
          <w:color w:val="000000"/>
          <w:sz w:val="28"/>
        </w:rPr>
        <w:t>
      - Зерттелетін нарықтардағы негізгі үрдістер, күтілетін өзгерістер.</w:t>
      </w:r>
    </w:p>
    <w:p>
      <w:pPr>
        <w:spacing w:after="0"/>
        <w:ind w:left="0"/>
        <w:jc w:val="both"/>
      </w:pPr>
      <w:r>
        <w:rPr>
          <w:rFonts w:ascii="Times New Roman"/>
          <w:b w:val="false"/>
          <w:i w:val="false"/>
          <w:color w:val="000000"/>
          <w:sz w:val="28"/>
        </w:rPr>
        <w:t>
      -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p>
      <w:pPr>
        <w:spacing w:after="0"/>
        <w:ind w:left="0"/>
        <w:jc w:val="both"/>
      </w:pPr>
      <w:r>
        <w:rPr>
          <w:rFonts w:ascii="Times New Roman"/>
          <w:b w:val="false"/>
          <w:i w:val="false"/>
          <w:color w:val="000000"/>
          <w:sz w:val="28"/>
        </w:rPr>
        <w:t>
      - Осы нарықта өнімді табысты түрде өткізуге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bookmarkStart w:name="z156" w:id="120"/>
    <w:p>
      <w:pPr>
        <w:spacing w:after="0"/>
        <w:ind w:left="0"/>
        <w:jc w:val="left"/>
      </w:pPr>
      <w:r>
        <w:rPr>
          <w:rFonts w:ascii="Times New Roman"/>
          <w:b/>
          <w:i w:val="false"/>
          <w:color w:val="000000"/>
        </w:rPr>
        <w:t xml:space="preserve"> 4-тарау. Жобаның командасы</w:t>
      </w:r>
    </w:p>
    <w:bookmarkEnd w:id="120"/>
    <w:p>
      <w:pPr>
        <w:spacing w:after="0"/>
        <w:ind w:left="0"/>
        <w:jc w:val="both"/>
      </w:pPr>
      <w:r>
        <w:rPr>
          <w:rFonts w:ascii="Times New Roman"/>
          <w:b w:val="false"/>
          <w:i w:val="false"/>
          <w:color w:val="000000"/>
          <w:sz w:val="28"/>
        </w:rPr>
        <w:t>
      4.1. Қызметкерлер саны, олардың қызмет бағыты және түйіндеме мен біліктілікті растайтын құжаттарды (диплом, сертификаттар) қоса бере отырып олардың біліктілігі.</w:t>
      </w:r>
    </w:p>
    <w:p>
      <w:pPr>
        <w:spacing w:after="0"/>
        <w:ind w:left="0"/>
        <w:jc w:val="both"/>
      </w:pPr>
      <w:r>
        <w:rPr>
          <w:rFonts w:ascii="Times New Roman"/>
          <w:b w:val="false"/>
          <w:i w:val="false"/>
          <w:color w:val="000000"/>
          <w:sz w:val="28"/>
        </w:rPr>
        <w:t>
      4.2. Бағдарламаларға қатысу тәжірибесі, жобалардағы рөлі, алынған нәтижелері мен кәсіпорынның даму көрсеткіштері.</w:t>
      </w:r>
    </w:p>
    <w:p>
      <w:pPr>
        <w:spacing w:after="0"/>
        <w:ind w:left="0"/>
        <w:jc w:val="both"/>
      </w:pPr>
      <w:r>
        <w:rPr>
          <w:rFonts w:ascii="Times New Roman"/>
          <w:b w:val="false"/>
          <w:i w:val="false"/>
          <w:color w:val="000000"/>
          <w:sz w:val="28"/>
        </w:rPr>
        <w:t>
      4.3. Басқарудың ұйымдастырушылық құрылымы. Жаңа мамандар тарту схемасы.</w:t>
      </w:r>
    </w:p>
    <w:bookmarkStart w:name="z157" w:id="121"/>
    <w:p>
      <w:pPr>
        <w:spacing w:after="0"/>
        <w:ind w:left="0"/>
        <w:jc w:val="left"/>
      </w:pPr>
      <w:r>
        <w:rPr>
          <w:rFonts w:ascii="Times New Roman"/>
          <w:b/>
          <w:i w:val="false"/>
          <w:color w:val="000000"/>
        </w:rPr>
        <w:t xml:space="preserve"> 5-тарау. Жобаны іске асыру</w:t>
      </w:r>
    </w:p>
    <w:bookmarkEnd w:id="121"/>
    <w:p>
      <w:pPr>
        <w:spacing w:after="0"/>
        <w:ind w:left="0"/>
        <w:jc w:val="both"/>
      </w:pPr>
      <w:r>
        <w:rPr>
          <w:rFonts w:ascii="Times New Roman"/>
          <w:b w:val="false"/>
          <w:i w:val="false"/>
          <w:color w:val="000000"/>
          <w:sz w:val="28"/>
        </w:rPr>
        <w:t>
      5.1. Тәуекелдердің ықтимал типі мен көздері, оларды азайту жөніндегі шаралар.</w:t>
      </w:r>
    </w:p>
    <w:p>
      <w:pPr>
        <w:spacing w:after="0"/>
        <w:ind w:left="0"/>
        <w:jc w:val="both"/>
      </w:pPr>
      <w:r>
        <w:rPr>
          <w:rFonts w:ascii="Times New Roman"/>
          <w:b w:val="false"/>
          <w:i w:val="false"/>
          <w:color w:val="000000"/>
          <w:sz w:val="28"/>
        </w:rPr>
        <w:t>
      5.2. Кезеңдерін, нақты алынатын нәтижелерін, уақыт аралықтарын және қажетті қаражатты көрсете отырып, жобаны іске асыру жоспары (жобаны қаржыландыру кезеңінде де, аяқталғаннан кейін де осы кезеңде жоспар жасалады) (2-кесте).</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кезеңдерінің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8" w:id="122"/>
    <w:p>
      <w:pPr>
        <w:spacing w:after="0"/>
        <w:ind w:left="0"/>
        <w:jc w:val="left"/>
      </w:pPr>
      <w:r>
        <w:rPr>
          <w:rFonts w:ascii="Times New Roman"/>
          <w:b/>
          <w:i w:val="false"/>
          <w:color w:val="000000"/>
        </w:rPr>
        <w:t xml:space="preserve"> 6-тарау. Қаржылық жоспар</w:t>
      </w:r>
    </w:p>
    <w:bookmarkEnd w:id="122"/>
    <w:p>
      <w:pPr>
        <w:spacing w:after="0"/>
        <w:ind w:left="0"/>
        <w:jc w:val="both"/>
      </w:pPr>
      <w:r>
        <w:rPr>
          <w:rFonts w:ascii="Times New Roman"/>
          <w:b w:val="false"/>
          <w:i w:val="false"/>
          <w:color w:val="000000"/>
          <w:sz w:val="28"/>
        </w:rPr>
        <w:t>
      6.1. Жобаны қаржыландырудың жалпы көлемі, оның ішінде инвестициялардың немесе жеке қаражаттың көлемі, қаражат көздері мен оларды алу нысандары (3-кесте).</w:t>
      </w:r>
    </w:p>
    <w:p>
      <w:pPr>
        <w:spacing w:after="0"/>
        <w:ind w:left="0"/>
        <w:jc w:val="both"/>
      </w:pPr>
      <w:r>
        <w:rPr>
          <w:rFonts w:ascii="Times New Roman"/>
          <w:b w:val="false"/>
          <w:i w:val="false"/>
          <w:color w:val="000000"/>
          <w:sz w:val="28"/>
        </w:rPr>
        <w:t>
      6.2. Жобаны іске асыру үшін бұрын тартылған қаржыландыру (осы көздерді көрсете отырып).</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3"/>
        <w:gridCol w:w="2402"/>
        <w:gridCol w:w="1508"/>
        <w:gridCol w:w="1766"/>
        <w:gridCol w:w="998"/>
        <w:gridCol w:w="1383"/>
      </w:tblGrid>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жұмсалған шығындар</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қаржыландыру көздері есебінен шығындар - Барлығы:</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(қандай екенін көрсету)</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6.3. Жобаны іске асырудың соңына қарай негізгі жоспарлы экономикалық көрсеткіштер (өндіріске жұмсалатын шығыстар, пайда, таза пайда, шығарылатын өнімнің рентабельділігі), Excel форматында көрсеткіштер есептеулері қоса беріледі.</w:t>
      </w:r>
    </w:p>
    <w:p>
      <w:pPr>
        <w:spacing w:after="0"/>
        <w:ind w:left="0"/>
        <w:jc w:val="both"/>
      </w:pPr>
      <w:r>
        <w:rPr>
          <w:rFonts w:ascii="Times New Roman"/>
          <w:b w:val="false"/>
          <w:i w:val="false"/>
          <w:color w:val="000000"/>
          <w:sz w:val="28"/>
        </w:rPr>
        <w:t>
      6.4. Excel форматындағы кесте түрінде есептеулерді қоса бере отырып, айлар бойынша бөліністе кірістер, шығыстар, ақша қозғалысы жоспарының болжамын есептеу. Қызмет түрлері бойынша таратып жаза отырып кірістер бойынша есептер, шығындар баптары бойынша таратып жаза отырып шығындар бойынша есептер.</w:t>
      </w:r>
    </w:p>
    <w:p>
      <w:pPr>
        <w:spacing w:after="0"/>
        <w:ind w:left="0"/>
        <w:jc w:val="both"/>
      </w:pPr>
      <w:r>
        <w:rPr>
          <w:rFonts w:ascii="Times New Roman"/>
          <w:b w:val="false"/>
          <w:i w:val="false"/>
          <w:color w:val="000000"/>
          <w:sz w:val="28"/>
        </w:rPr>
        <w:t>
      6.5. NPV, ІRR, DPP, PІ инвестициялық көрсеткіштерін есептеу, инвестициялық көрсеткіштер есептеулерін Excel форматында қоса беру.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 жаңа</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жобаларды іске асыру</w:t>
            </w:r>
            <w:r>
              <w:br/>
            </w:r>
            <w:r>
              <w:rPr>
                <w:rFonts w:ascii="Times New Roman"/>
                <w:b w:val="false"/>
                <w:i w:val="false"/>
                <w:color w:val="000000"/>
                <w:sz w:val="20"/>
              </w:rPr>
              <w:t xml:space="preserve">үшін 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гранттар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0" w:id="123"/>
    <w:p>
      <w:pPr>
        <w:spacing w:after="0"/>
        <w:ind w:left="0"/>
        <w:jc w:val="left"/>
      </w:pPr>
      <w:r>
        <w:rPr>
          <w:rFonts w:ascii="Times New Roman"/>
          <w:b/>
          <w:i w:val="false"/>
          <w:color w:val="000000"/>
        </w:rPr>
        <w:t xml:space="preserve"> Мемлекеттік гранттар беруге арналған конкурстық іріктеуге қатысуға электрондық өтінім</w:t>
      </w:r>
    </w:p>
    <w:bookmarkEnd w:id="123"/>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 </w:t>
      </w:r>
    </w:p>
    <w:p>
      <w:pPr>
        <w:spacing w:after="0"/>
        <w:ind w:left="0"/>
        <w:jc w:val="both"/>
      </w:pPr>
      <w:r>
        <w:rPr>
          <w:rFonts w:ascii="Times New Roman"/>
          <w:b w:val="false"/>
          <w:i w:val="false"/>
          <w:color w:val="000000"/>
          <w:sz w:val="28"/>
        </w:rPr>
        <w:t xml:space="preserve">
      құқықтық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w:t>
      </w:r>
    </w:p>
    <w:p>
      <w:pPr>
        <w:spacing w:after="0"/>
        <w:ind w:left="0"/>
        <w:jc w:val="both"/>
      </w:pPr>
      <w:r>
        <w:rPr>
          <w:rFonts w:ascii="Times New Roman"/>
          <w:b w:val="false"/>
          <w:i w:val="false"/>
          <w:color w:val="000000"/>
          <w:sz w:val="28"/>
        </w:rPr>
        <w:t xml:space="preserve">
      көрсетілетін қызметті алушының тұратын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(банктік деректемелер)</w:t>
      </w:r>
    </w:p>
    <w:bookmarkStart w:name="z161" w:id="124"/>
    <w:p>
      <w:pPr>
        <w:spacing w:after="0"/>
        <w:ind w:left="0"/>
        <w:jc w:val="left"/>
      </w:pPr>
      <w:r>
        <w:rPr>
          <w:rFonts w:ascii="Times New Roman"/>
          <w:b/>
          <w:i w:val="false"/>
          <w:color w:val="000000"/>
        </w:rPr>
        <w:t xml:space="preserve"> 1. Жоба туралы деректер</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2"/>
        <w:gridCol w:w="3361"/>
        <w:gridCol w:w="41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(*Жоба облыс орталықтарында, Нұр-Султан, Алматы, Шымкент және Семей қалаларында іске асырылған жағдайда толтырылады)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Өнімді/қызметті пайдаланушылардың нысаналы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қайтарымдылық мерзімі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ақша қаражаты, мың теңге</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қосу күні</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және/немесе үй жайдың болуы (жалдамалы немесе меншік)</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жабдықтардың/қосалқы материалдардың болуы</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Бизнес-идеялардың жаңашылдығын (ерекшелігі, қолданылуы, пайдалылығы, іске асыру мүмкіндігі, аналогтарының болуы) сипаттаңыз</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2" w:id="125"/>
    <w:p>
      <w:pPr>
        <w:spacing w:after="0"/>
        <w:ind w:left="0"/>
        <w:jc w:val="left"/>
      </w:pPr>
      <w:r>
        <w:rPr>
          <w:rFonts w:ascii="Times New Roman"/>
          <w:b/>
          <w:i w:val="false"/>
          <w:color w:val="000000"/>
        </w:rPr>
        <w:t xml:space="preserve"> 2. Өнімді нарыққа ілгерілету стратегиясы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0"/>
        <w:gridCol w:w="210"/>
      </w:tblGrid>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нарығының көлемі мен сыйымдылығы, жоба іске асырылатын саланың қазіргі жағдайын және даму перспективаларын талдау</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өнім иелене алатын нарықтың әлеуетті үлесінің негіздемесі</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нарықта өнімді табысты түрде іске асыруға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26"/>
    <w:p>
      <w:pPr>
        <w:spacing w:after="0"/>
        <w:ind w:left="0"/>
        <w:jc w:val="left"/>
      </w:pPr>
      <w:r>
        <w:rPr>
          <w:rFonts w:ascii="Times New Roman"/>
          <w:b/>
          <w:i w:val="false"/>
          <w:color w:val="000000"/>
        </w:rPr>
        <w:t xml:space="preserve"> 3. Жобаның командасы: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7"/>
        <w:gridCol w:w="423"/>
      </w:tblGrid>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саны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 саласындағы және іске асыруға жоспарланған саладағы жұмыс өтілі (тиісті құзыреттіліктің, іскерліктің, дағдылардың немесе білімнің болуы)</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27"/>
    <w:p>
      <w:pPr>
        <w:spacing w:after="0"/>
        <w:ind w:left="0"/>
        <w:jc w:val="left"/>
      </w:pPr>
      <w:r>
        <w:rPr>
          <w:rFonts w:ascii="Times New Roman"/>
          <w:b/>
          <w:i w:val="false"/>
          <w:color w:val="000000"/>
        </w:rPr>
        <w:t xml:space="preserve"> 4. Жобаны іске асыру:</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9"/>
        <w:gridCol w:w="3752"/>
        <w:gridCol w:w="5839"/>
      </w:tblGrid>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түрлері</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5" w:id="128"/>
    <w:p>
      <w:pPr>
        <w:spacing w:after="0"/>
        <w:ind w:left="0"/>
        <w:jc w:val="left"/>
      </w:pPr>
      <w:r>
        <w:rPr>
          <w:rFonts w:ascii="Times New Roman"/>
          <w:b/>
          <w:i w:val="false"/>
          <w:color w:val="000000"/>
        </w:rPr>
        <w:t xml:space="preserve"> 5. Жоба бойынша күтілетін экономикалық әсер:</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4"/>
        <w:gridCol w:w="1184"/>
        <w:gridCol w:w="2246"/>
        <w:gridCol w:w="2703"/>
        <w:gridCol w:w="2703"/>
      </w:tblGrid>
      <w:tr>
        <w:trPr>
          <w:trHeight w:val="30" w:hRule="atLeast"/>
        </w:trPr>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мың теңге</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6" w:id="129"/>
    <w:p>
      <w:pPr>
        <w:spacing w:after="0"/>
        <w:ind w:left="0"/>
        <w:jc w:val="left"/>
      </w:pPr>
      <w:r>
        <w:rPr>
          <w:rFonts w:ascii="Times New Roman"/>
          <w:b/>
          <w:i w:val="false"/>
          <w:color w:val="000000"/>
        </w:rPr>
        <w:t xml:space="preserve"> 6. Тәуекелдерді басқару: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реттеу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(тауардың сатылу көлемінің немесе бағасының төмендеуінен пайданы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(борышкердің саланың экономикалық жағдайының өзгеруі нәтижесінде өз міндеттемелерін орындамауы салдарынан залал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Бұрын берілген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Ұсынған мәліметтерімнің дұрыс екенін растаймын және Бағдарламаның өңірлік үйлестірушісінің және Конкурстық комиссияның мәліметтерді тексеруіне қарсы емеспін.</w:t>
      </w:r>
    </w:p>
    <w:p>
      <w:pPr>
        <w:spacing w:after="0"/>
        <w:ind w:left="0"/>
        <w:jc w:val="both"/>
      </w:pPr>
      <w:r>
        <w:rPr>
          <w:rFonts w:ascii="Times New Roman"/>
          <w:b w:val="false"/>
          <w:i w:val="false"/>
          <w:color w:val="000000"/>
          <w:sz w:val="28"/>
        </w:rPr>
        <w:t>
      Мен жалған, толық емес және/немесе дұрыс емес мәліметтерді ұсынғаным үшін Қазақстан Республикасының заңнамасында көзделген жауаптылық туралы таныстым.</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p>
      <w:pPr>
        <w:spacing w:after="0"/>
        <w:ind w:left="0"/>
        <w:jc w:val="both"/>
      </w:pPr>
      <w:r>
        <w:rPr>
          <w:rFonts w:ascii="Times New Roman"/>
          <w:b w:val="false"/>
          <w:i w:val="false"/>
          <w:color w:val="000000"/>
          <w:sz w:val="28"/>
        </w:rPr>
        <w:t>
      _________________ электрондық цифрлық қолтаңба</w:t>
      </w:r>
    </w:p>
    <w:p>
      <w:pPr>
        <w:spacing w:after="0"/>
        <w:ind w:left="0"/>
        <w:jc w:val="both"/>
      </w:pPr>
      <w:r>
        <w:rPr>
          <w:rFonts w:ascii="Times New Roman"/>
          <w:b w:val="false"/>
          <w:i w:val="false"/>
          <w:color w:val="000000"/>
          <w:sz w:val="28"/>
        </w:rPr>
        <w:t>
      көрсетілетін қызметті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шеңберінде бизнес-</w:t>
            </w:r>
            <w:r>
              <w:br/>
            </w:r>
            <w:r>
              <w:rPr>
                <w:rFonts w:ascii="Times New Roman"/>
                <w:b w:val="false"/>
                <w:i w:val="false"/>
                <w:color w:val="000000"/>
                <w:sz w:val="20"/>
              </w:rPr>
              <w:t>инкубациялау аясында жаңа</w:t>
            </w:r>
            <w:r>
              <w:br/>
            </w:r>
            <w:r>
              <w:rPr>
                <w:rFonts w:ascii="Times New Roman"/>
                <w:b w:val="false"/>
                <w:i w:val="false"/>
                <w:color w:val="000000"/>
                <w:sz w:val="20"/>
              </w:rPr>
              <w:t xml:space="preserve">бизнес-идеяларды және </w:t>
            </w:r>
            <w:r>
              <w:br/>
            </w: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жобаларды іске асыру</w:t>
            </w:r>
            <w:r>
              <w:br/>
            </w:r>
            <w:r>
              <w:rPr>
                <w:rFonts w:ascii="Times New Roman"/>
                <w:b w:val="false"/>
                <w:i w:val="false"/>
                <w:color w:val="000000"/>
                <w:sz w:val="20"/>
              </w:rPr>
              <w:t xml:space="preserve">үшін шағын кәсіпкерлік </w:t>
            </w:r>
            <w:r>
              <w:br/>
            </w:r>
            <w:r>
              <w:rPr>
                <w:rFonts w:ascii="Times New Roman"/>
                <w:b w:val="false"/>
                <w:i w:val="false"/>
                <w:color w:val="000000"/>
                <w:sz w:val="20"/>
              </w:rPr>
              <w:t xml:space="preserve">субъектілеріне мемлекеттік </w:t>
            </w:r>
            <w:r>
              <w:br/>
            </w:r>
            <w:r>
              <w:rPr>
                <w:rFonts w:ascii="Times New Roman"/>
                <w:b w:val="false"/>
                <w:i w:val="false"/>
                <w:color w:val="000000"/>
                <w:sz w:val="20"/>
              </w:rPr>
              <w:t>гранттар беру"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8" w:id="130"/>
    <w:p>
      <w:pPr>
        <w:spacing w:after="0"/>
        <w:ind w:left="0"/>
        <w:jc w:val="left"/>
      </w:pPr>
      <w:r>
        <w:rPr>
          <w:rFonts w:ascii="Times New Roman"/>
          <w:b/>
          <w:i w:val="false"/>
          <w:color w:val="000000"/>
        </w:rPr>
        <w:t xml:space="preserve"> Мемлекеттік гранттарды ұсыну бойынша конкурстық іріктеуге қатысуға электрондық өтінім</w:t>
      </w:r>
    </w:p>
    <w:bookmarkEnd w:id="130"/>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ұйымдық-құқықтық </w:t>
      </w:r>
    </w:p>
    <w:p>
      <w:pPr>
        <w:spacing w:after="0"/>
        <w:ind w:left="0"/>
        <w:jc w:val="both"/>
      </w:pPr>
      <w:r>
        <w:rPr>
          <w:rFonts w:ascii="Times New Roman"/>
          <w:b w:val="false"/>
          <w:i w:val="false"/>
          <w:color w:val="000000"/>
          <w:sz w:val="28"/>
        </w:rPr>
        <w:t xml:space="preserve">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көрсетілетін қызметті </w:t>
      </w:r>
    </w:p>
    <w:p>
      <w:pPr>
        <w:spacing w:after="0"/>
        <w:ind w:left="0"/>
        <w:jc w:val="both"/>
      </w:pPr>
      <w:r>
        <w:rPr>
          <w:rFonts w:ascii="Times New Roman"/>
          <w:b w:val="false"/>
          <w:i w:val="false"/>
          <w:color w:val="000000"/>
          <w:sz w:val="28"/>
        </w:rPr>
        <w:t xml:space="preserve">
      алушының тұратын жері, WEB сайт)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(қызметтің бейінді бағыттарын көрсету)</w:t>
      </w:r>
    </w:p>
    <w:bookmarkStart w:name="z169" w:id="131"/>
    <w:p>
      <w:pPr>
        <w:spacing w:after="0"/>
        <w:ind w:left="0"/>
        <w:jc w:val="left"/>
      </w:pPr>
      <w:r>
        <w:rPr>
          <w:rFonts w:ascii="Times New Roman"/>
          <w:b/>
          <w:i w:val="false"/>
          <w:color w:val="000000"/>
        </w:rPr>
        <w:t xml:space="preserve"> 1. Жоба туралы деректер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1"/>
        <w:gridCol w:w="3281"/>
        <w:gridCol w:w="72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асырылатын жері, заңды мекенжайы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бөлу құрылтайшылар</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Өнімдерді/қызметтерді пайдаланушылардың нысаналы аудиториясы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ақша қаражаты, мың теңге</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қосу күні</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үшін негізгі құралдардың және қажетті алаңдардың болуы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Шығаруға ұсынылатын өнім (тауар, қызмет) немесе бизнес-процесс</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0" w:id="132"/>
    <w:p>
      <w:pPr>
        <w:spacing w:after="0"/>
        <w:ind w:left="0"/>
        <w:jc w:val="left"/>
      </w:pPr>
      <w:r>
        <w:rPr>
          <w:rFonts w:ascii="Times New Roman"/>
          <w:b/>
          <w:i w:val="false"/>
          <w:color w:val="000000"/>
        </w:rPr>
        <w:t xml:space="preserve"> 2. Жобаның технологиялық құрамдас бөлігі: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7"/>
        <w:gridCol w:w="463"/>
      </w:tblGrid>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шеңберінде құрылатын өнімнің негізгі сипаттамалары (функционалдық мақсаты, негізгі тұтыну сапалары мен өнім параметрлері)</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Шешімдер жобаларында ұсынылатын жаңалық</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Патенттердің және жоба тақырыбы бойынша өзге де құқық қорғау құжаттарының болуы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бизнес-процесін не өнім жасаудың сипаттамасы</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Ресурстармен қамтамасыз ету</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1" w:id="133"/>
    <w:p>
      <w:pPr>
        <w:spacing w:after="0"/>
        <w:ind w:left="0"/>
        <w:jc w:val="left"/>
      </w:pPr>
      <w:r>
        <w:rPr>
          <w:rFonts w:ascii="Times New Roman"/>
          <w:b/>
          <w:i w:val="false"/>
          <w:color w:val="000000"/>
        </w:rPr>
        <w:t xml:space="preserve"> 3. Коммерцияландыру перспективалары:</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9"/>
        <w:gridCol w:w="3169"/>
        <w:gridCol w:w="3426"/>
        <w:gridCol w:w="846"/>
        <w:gridCol w:w="169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нарығының көлемі мен сыйымдылығы, жоба іске асырылатын саланың қазіргі жағдайын және даму перспективаларын талдау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өнімнің бәсекелестік артықшылығы, техникалық-экономикалық сипаттамаларды аналогтармен салыстыру</w:t>
            </w:r>
            <w:r>
              <w:br/>
            </w:r>
            <w:r>
              <w:rPr>
                <w:rFonts w:ascii="Times New Roman"/>
                <w:b w:val="false"/>
                <w:i w:val="false"/>
                <w:color w:val="000000"/>
                <w:sz w:val="20"/>
              </w:rPr>
              <w:t>
*Техникалық және құндық сипаттамалар бойынша баламалы шешімдердің салыстырмалы талдауы келтіріледі (өндіру үшін ұсынылатын тауарлардың, көрсетілетін қызметтердің аналогтармен салыстырылған техникалық деңгейі мен құны, дереккөздерге сілтемелер):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үлгі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аналог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аналог</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2" w:id="134"/>
    <w:p>
      <w:pPr>
        <w:spacing w:after="0"/>
        <w:ind w:left="0"/>
        <w:jc w:val="left"/>
      </w:pPr>
      <w:r>
        <w:rPr>
          <w:rFonts w:ascii="Times New Roman"/>
          <w:b/>
          <w:i w:val="false"/>
          <w:color w:val="000000"/>
        </w:rPr>
        <w:t xml:space="preserve"> 4. Өнімді нарыққа ілгерілету стратегиясы:</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8"/>
        <w:gridCol w:w="211"/>
        <w:gridCol w:w="211"/>
      </w:tblGrid>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нарықтарының (экспорттық және ішкі) сипаттамасы, оның ішінде нарықтың осы сегментінде жұмыс істейтін негізгі компаниялардың сипаттамасы бәсекелес компаниялар ұсынатын өнімнің сипаттамасы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сандық сипаттамалары (заттай және ақшалай мәндегі жылдық көлем, сұраныстың өсу немесе төмендеу үрдісі)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өнімдері иелене алатын нарықтың әлеуетті үлесінің негіздемесі</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Зерттелетін нарықтардағы негізгі үрдістер, күтілетін өзгерістер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әлеуетті тұтынушыларымен уағдаластықтардың болуы және өнімді сатып алу дайындығын растайтын құжаттар (ниет хаттамалары, алдын ала жеткізу шарттары, жеткізу шарттары)</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нарықта өнімді табысты түрде өткізуге елеулі әсер етуді қамтамасыз ететін факторлардың болуы (баға саясаты, техникалық сипаттамалар бойынша өнімнің артықшылығы, нарықтағы бедел, контрагенттермен қарым-қатынас, еңбек ұжымы, өнімнің ерекше қасиеттері, географиялық және өзге де ерекшеліктер)</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3" w:id="135"/>
    <w:p>
      <w:pPr>
        <w:spacing w:after="0"/>
        <w:ind w:left="0"/>
        <w:jc w:val="left"/>
      </w:pPr>
      <w:r>
        <w:rPr>
          <w:rFonts w:ascii="Times New Roman"/>
          <w:b/>
          <w:i w:val="false"/>
          <w:color w:val="000000"/>
        </w:rPr>
        <w:t xml:space="preserve"> 5. Жобаның командасы:</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95"/>
        <w:gridCol w:w="405"/>
      </w:tblGrid>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 олардың қызмет бағыты және түйіндеме мен біліктілікті растайтын құжаттарды (диплом, сертификаттар) қоса бере отырып олардың біліктілігі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Бағдарламаларға қатысу тәжірибесі, жобалардағы рөлі, алынған нәтижелері мен кәсіпорынның даму көрсеткіштері</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Басқарудың ұйымдастырушылық құрылымы. Жаңа мамандар тарту схемасы</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4" w:id="136"/>
    <w:p>
      <w:pPr>
        <w:spacing w:after="0"/>
        <w:ind w:left="0"/>
        <w:jc w:val="left"/>
      </w:pPr>
      <w:r>
        <w:rPr>
          <w:rFonts w:ascii="Times New Roman"/>
          <w:b/>
          <w:i w:val="false"/>
          <w:color w:val="000000"/>
        </w:rPr>
        <w:t xml:space="preserve"> 6. Тәуекелдерді басқару:</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6"/>
        <w:gridCol w:w="1690"/>
        <w:gridCol w:w="1324"/>
      </w:tblGrid>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орын алу ықтималдығы</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басқару тәсілдері</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Мүліктік (кәсіпорынның өз мүлкінің бір бөлігін жоғалту, оның бүліну және өндірістік және қаржылық қызметті жүзеге асыру процесінде кірістерді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(тауардың сатылу көлемінің немесе бағасының төмендеуінен пайданы толық алмау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(борышкердің саланың экономикалық жағдайының өзгеруі нәтижесінде өз міндеттемелерін орындамауы салдарынан залал ықтималдығы)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5" w:id="137"/>
    <w:p>
      <w:pPr>
        <w:spacing w:after="0"/>
        <w:ind w:left="0"/>
        <w:jc w:val="left"/>
      </w:pPr>
      <w:r>
        <w:rPr>
          <w:rFonts w:ascii="Times New Roman"/>
          <w:b/>
          <w:i w:val="false"/>
          <w:color w:val="000000"/>
        </w:rPr>
        <w:t xml:space="preserve"> 7. Жобаны іске асыру:</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076"/>
        <w:gridCol w:w="2076"/>
        <w:gridCol w:w="3675"/>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кезеңдерінің атауы</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құны</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және сандық нәтижелер</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138"/>
    <w:p>
      <w:pPr>
        <w:spacing w:after="0"/>
        <w:ind w:left="0"/>
        <w:jc w:val="left"/>
      </w:pPr>
      <w:r>
        <w:rPr>
          <w:rFonts w:ascii="Times New Roman"/>
          <w:b/>
          <w:i w:val="false"/>
          <w:color w:val="000000"/>
        </w:rPr>
        <w:t xml:space="preserve"> 8. Қаржылық жоспары:</w:t>
      </w:r>
    </w:p>
    <w:bookmarkEnd w:id="138"/>
    <w:p>
      <w:pPr>
        <w:spacing w:after="0"/>
        <w:ind w:left="0"/>
        <w:jc w:val="both"/>
      </w:pPr>
      <w:r>
        <w:rPr>
          <w:rFonts w:ascii="Times New Roman"/>
          <w:b w:val="false"/>
          <w:i w:val="false"/>
          <w:color w:val="000000"/>
          <w:sz w:val="28"/>
        </w:rPr>
        <w:t>
      1. Жобаны қаржыландырудың жалпы көлемі, оның ішінде инвестициялардың немесе жеке қаражаттың көлемі, қаражат көздері мен оларды алу нысандары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1"/>
        <w:gridCol w:w="2591"/>
        <w:gridCol w:w="1076"/>
        <w:gridCol w:w="1905"/>
        <w:gridCol w:w="1076"/>
        <w:gridCol w:w="1491"/>
      </w:tblGrid>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жұмсалған шығындар</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сомасы (теңге)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кезеңдері</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Есептерде қолданылатын дереккөздер</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 Барлығы: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бойынша:</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 есебінен шығындар - Барлығы:</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қаражат</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r>
              <w:br/>
            </w:r>
            <w:r>
              <w:rPr>
                <w:rFonts w:ascii="Times New Roman"/>
                <w:b w:val="false"/>
                <w:i w:val="false"/>
                <w:color w:val="000000"/>
                <w:sz w:val="20"/>
              </w:rPr>
              <w:t>
(қандай екенін көрсету)</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Жобаны іске асыруға бұрын тартылған қаржыландыру (осы дереккөздерді көрсете отырып):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0"/>
        <w:gridCol w:w="1971"/>
        <w:gridCol w:w="5619"/>
      </w:tblGrid>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сомасы (өтінім берген кезде), теңге</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кредит (қарыз)</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(үлестес компания қарызы) субординацияланған</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асыруға тартылған ақша қаражатының басқа түрлері</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бұрын бюджеттік кредиттер бойынша мерзімі өткен берешектің жоқ екенін растаймын.</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p>
      <w:pPr>
        <w:spacing w:after="0"/>
        <w:ind w:left="0"/>
        <w:jc w:val="both"/>
      </w:pPr>
      <w:r>
        <w:rPr>
          <w:rFonts w:ascii="Times New Roman"/>
          <w:b w:val="false"/>
          <w:i w:val="false"/>
          <w:color w:val="000000"/>
          <w:sz w:val="28"/>
        </w:rPr>
        <w:t>
      Маған жалған, толық емес және/немесе дұрыс емес мәліметтерді ұсынғаным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Нысаналы грант беру туралы мәселені қарау тәртібімен танысқанымды растаймын және келісемін.</w:t>
      </w:r>
    </w:p>
    <w:p>
      <w:pPr>
        <w:spacing w:after="0"/>
        <w:ind w:left="0"/>
        <w:jc w:val="both"/>
      </w:pPr>
      <w:r>
        <w:rPr>
          <w:rFonts w:ascii="Times New Roman"/>
          <w:b w:val="false"/>
          <w:i w:val="false"/>
          <w:color w:val="000000"/>
          <w:sz w:val="28"/>
        </w:rPr>
        <w:t>
      _________________ электрондық цифрлық қолтаңба</w:t>
      </w:r>
    </w:p>
    <w:p>
      <w:pPr>
        <w:spacing w:after="0"/>
        <w:ind w:left="0"/>
        <w:jc w:val="both"/>
      </w:pPr>
      <w:r>
        <w:rPr>
          <w:rFonts w:ascii="Times New Roman"/>
          <w:b w:val="false"/>
          <w:i w:val="false"/>
          <w:color w:val="000000"/>
          <w:sz w:val="28"/>
        </w:rPr>
        <w:t>
      көрсетілетін қызметті алушы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24 сәуірдегі</w:t>
            </w:r>
            <w:r>
              <w:br/>
            </w:r>
            <w:r>
              <w:rPr>
                <w:rFonts w:ascii="Times New Roman"/>
                <w:b w:val="false"/>
                <w:i w:val="false"/>
                <w:color w:val="000000"/>
                <w:sz w:val="20"/>
              </w:rPr>
              <w:t>№ 352 бұйрығына</w:t>
            </w:r>
            <w:r>
              <w:br/>
            </w:r>
            <w:r>
              <w:rPr>
                <w:rFonts w:ascii="Times New Roman"/>
                <w:b w:val="false"/>
                <w:i w:val="false"/>
                <w:color w:val="000000"/>
                <w:sz w:val="20"/>
              </w:rPr>
              <w:t>5-қосымша</w:t>
            </w:r>
          </w:p>
        </w:tc>
      </w:tr>
    </w:tbl>
    <w:bookmarkStart w:name="z124" w:id="139"/>
    <w:p>
      <w:pPr>
        <w:spacing w:after="0"/>
        <w:ind w:left="0"/>
        <w:jc w:val="left"/>
      </w:pPr>
      <w:r>
        <w:rPr>
          <w:rFonts w:ascii="Times New Roman"/>
          <w:b/>
          <w:i w:val="false"/>
          <w:color w:val="000000"/>
        </w:rPr>
        <w:t xml:space="preserve">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стандарты</w:t>
      </w:r>
    </w:p>
    <w:bookmarkEnd w:id="139"/>
    <w:p>
      <w:pPr>
        <w:spacing w:after="0"/>
        <w:ind w:left="0"/>
        <w:jc w:val="both"/>
      </w:pPr>
      <w:r>
        <w:rPr>
          <w:rFonts w:ascii="Times New Roman"/>
          <w:b w:val="false"/>
          <w:i w:val="false"/>
          <w:color w:val="ff0000"/>
          <w:sz w:val="28"/>
        </w:rPr>
        <w:t xml:space="preserve">
      Ескерту. Стандарт жаңа редакцияда - ҚР Ұлттық экономика министрінің 19.04.2019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81" w:id="140"/>
    <w:p>
      <w:pPr>
        <w:spacing w:after="0"/>
        <w:ind w:left="0"/>
        <w:jc w:val="both"/>
      </w:pPr>
      <w:r>
        <w:rPr>
          <w:rFonts w:ascii="Times New Roman"/>
          <w:b w:val="false"/>
          <w:i w:val="false"/>
          <w:color w:val="000000"/>
          <w:sz w:val="28"/>
        </w:rPr>
        <w:t>
      1. "Бизнестің жол картасы-2020" бизнесті қолдау мен дамытудың мемлекеттік бағдарламасы шеңберінде өндірістік (индустриялық) инфрақұрылымды дамыту бойынша қолдау көрсету" мемлекеттік көрсетілетін қызмет (бұдан әрі – мемлекеттік көрсетілетін қызмет).</w:t>
      </w:r>
    </w:p>
    <w:bookmarkEnd w:id="140"/>
    <w:bookmarkStart w:name="z182" w:id="141"/>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Ұлттық экономика министрлігі (бұдан әрі – Министрлік) әзірледі.</w:t>
      </w:r>
    </w:p>
    <w:bookmarkEnd w:id="141"/>
    <w:bookmarkStart w:name="z183" w:id="142"/>
    <w:p>
      <w:pPr>
        <w:spacing w:after="0"/>
        <w:ind w:left="0"/>
        <w:jc w:val="both"/>
      </w:pPr>
      <w:r>
        <w:rPr>
          <w:rFonts w:ascii="Times New Roman"/>
          <w:b w:val="false"/>
          <w:i w:val="false"/>
          <w:color w:val="000000"/>
          <w:sz w:val="28"/>
        </w:rPr>
        <w:t>
      3. Мемлекеттік көрсетілетін қызметті облыстардың, Нұр-Сұлтан, Алматы және Шымкент қалаларының жергілікті атқарушы органдары (бұдан әрі – көрсетілетін қызметті беруші) көрсетеді.</w:t>
      </w:r>
    </w:p>
    <w:bookmarkEnd w:id="142"/>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облыстардың, Нұр-Сұлтан, Алматы және Шымкент қалаларының жергілікті атқарушы органдарының кеңсесі және "электрондық үкімет" веб-порталы (бұдан әрі – веб-портал) арқылы жүзеге асырылады.</w:t>
      </w:r>
    </w:p>
    <w:bookmarkStart w:name="z184" w:id="143"/>
    <w:p>
      <w:pPr>
        <w:spacing w:after="0"/>
        <w:ind w:left="0"/>
        <w:jc w:val="left"/>
      </w:pPr>
      <w:r>
        <w:rPr>
          <w:rFonts w:ascii="Times New Roman"/>
          <w:b/>
          <w:i w:val="false"/>
          <w:color w:val="000000"/>
        </w:rPr>
        <w:t xml:space="preserve"> 2-тарау. Мемлекеттік қызметті көрсету тәртібі</w:t>
      </w:r>
    </w:p>
    <w:bookmarkEnd w:id="143"/>
    <w:bookmarkStart w:name="z185" w:id="144"/>
    <w:p>
      <w:pPr>
        <w:spacing w:after="0"/>
        <w:ind w:left="0"/>
        <w:jc w:val="both"/>
      </w:pPr>
      <w:r>
        <w:rPr>
          <w:rFonts w:ascii="Times New Roman"/>
          <w:b w:val="false"/>
          <w:i w:val="false"/>
          <w:color w:val="000000"/>
          <w:sz w:val="28"/>
        </w:rPr>
        <w:t>
      4. Мемлекеттік қызмет көрсету мерзімі:</w:t>
      </w:r>
    </w:p>
    <w:bookmarkEnd w:id="144"/>
    <w:p>
      <w:pPr>
        <w:spacing w:after="0"/>
        <w:ind w:left="0"/>
        <w:jc w:val="both"/>
      </w:pPr>
      <w:r>
        <w:rPr>
          <w:rFonts w:ascii="Times New Roman"/>
          <w:b w:val="false"/>
          <w:i w:val="false"/>
          <w:color w:val="000000"/>
          <w:sz w:val="28"/>
        </w:rPr>
        <w:t>
      1) көрсетілетін қызметті берушіге құжаттар топтамасын тапсырған күннен бастап 11 (он бір) жұмыс күн;</w:t>
      </w:r>
    </w:p>
    <w:p>
      <w:pPr>
        <w:spacing w:after="0"/>
        <w:ind w:left="0"/>
        <w:jc w:val="both"/>
      </w:pPr>
      <w:r>
        <w:rPr>
          <w:rFonts w:ascii="Times New Roman"/>
          <w:b w:val="false"/>
          <w:i w:val="false"/>
          <w:color w:val="000000"/>
          <w:sz w:val="28"/>
        </w:rPr>
        <w:t>
      2) құжаттар топтамасын тапсыру үшін рұқсат етілетін ең ұзақ күту уақыты 30 (отыз) минут;</w:t>
      </w:r>
    </w:p>
    <w:p>
      <w:pPr>
        <w:spacing w:after="0"/>
        <w:ind w:left="0"/>
        <w:jc w:val="both"/>
      </w:pPr>
      <w:r>
        <w:rPr>
          <w:rFonts w:ascii="Times New Roman"/>
          <w:b w:val="false"/>
          <w:i w:val="false"/>
          <w:color w:val="000000"/>
          <w:sz w:val="28"/>
        </w:rPr>
        <w:t>
      3) қызмет көрсетудің рұқсат етілетін ең ұзақ уақыты 20 (жиырма) минут.</w:t>
      </w:r>
    </w:p>
    <w:bookmarkStart w:name="z186" w:id="145"/>
    <w:p>
      <w:pPr>
        <w:spacing w:after="0"/>
        <w:ind w:left="0"/>
        <w:jc w:val="both"/>
      </w:pPr>
      <w:r>
        <w:rPr>
          <w:rFonts w:ascii="Times New Roman"/>
          <w:b w:val="false"/>
          <w:i w:val="false"/>
          <w:color w:val="000000"/>
          <w:sz w:val="28"/>
        </w:rPr>
        <w:t>
      5. Мемлекеттік қызметті көрсету нысаны: қағаз/электронды түрінде.</w:t>
      </w:r>
    </w:p>
    <w:bookmarkEnd w:id="145"/>
    <w:bookmarkStart w:name="z187" w:id="146"/>
    <w:p>
      <w:pPr>
        <w:spacing w:after="0"/>
        <w:ind w:left="0"/>
        <w:jc w:val="both"/>
      </w:pPr>
      <w:r>
        <w:rPr>
          <w:rFonts w:ascii="Times New Roman"/>
          <w:b w:val="false"/>
          <w:i w:val="false"/>
          <w:color w:val="000000"/>
          <w:sz w:val="28"/>
        </w:rPr>
        <w:t>
      6. Мемлекеттік қызметті көрсету нәтижесі: Өңірлік үйлестіру кеңесі отырысының хаттамасынан үзінді көшірме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146"/>
    <w:p>
      <w:pPr>
        <w:spacing w:after="0"/>
        <w:ind w:left="0"/>
        <w:jc w:val="both"/>
      </w:pPr>
      <w:r>
        <w:rPr>
          <w:rFonts w:ascii="Times New Roman"/>
          <w:b w:val="false"/>
          <w:i w:val="false"/>
          <w:color w:val="000000"/>
          <w:sz w:val="28"/>
        </w:rPr>
        <w:t>
      Мемлекеттік қызметті көрсету нәтижесін ұсыну нысаны: қағаз/ электронды түрінде.</w:t>
      </w:r>
    </w:p>
    <w:bookmarkStart w:name="z188" w:id="147"/>
    <w:p>
      <w:pPr>
        <w:spacing w:after="0"/>
        <w:ind w:left="0"/>
        <w:jc w:val="both"/>
      </w:pPr>
      <w:r>
        <w:rPr>
          <w:rFonts w:ascii="Times New Roman"/>
          <w:b w:val="false"/>
          <w:i w:val="false"/>
          <w:color w:val="000000"/>
          <w:sz w:val="28"/>
        </w:rPr>
        <w:t>
      7. Жеке және заңды тұлғаларға (бұдан әрі – көрсетілетін қызметті алушы) мемлекеттік көрсетілетін қызмет ақысыз негізде көрсетіледі.</w:t>
      </w:r>
    </w:p>
    <w:bookmarkEnd w:id="147"/>
    <w:bookmarkStart w:name="z189" w:id="148"/>
    <w:p>
      <w:pPr>
        <w:spacing w:after="0"/>
        <w:ind w:left="0"/>
        <w:jc w:val="both"/>
      </w:pPr>
      <w:r>
        <w:rPr>
          <w:rFonts w:ascii="Times New Roman"/>
          <w:b w:val="false"/>
          <w:i w:val="false"/>
          <w:color w:val="000000"/>
          <w:sz w:val="28"/>
        </w:rPr>
        <w:t>
      8. Көрсетілетін қызметті берушінің жұмыс кестесі:</w:t>
      </w:r>
    </w:p>
    <w:bookmarkEnd w:id="148"/>
    <w:p>
      <w:pPr>
        <w:spacing w:after="0"/>
        <w:ind w:left="0"/>
        <w:jc w:val="both"/>
      </w:pPr>
      <w:r>
        <w:rPr>
          <w:rFonts w:ascii="Times New Roman"/>
          <w:b w:val="false"/>
          <w:i w:val="false"/>
          <w:color w:val="000000"/>
          <w:sz w:val="28"/>
        </w:rPr>
        <w:t xml:space="preserve">
      1) 2015 жылғы 15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күндерін қоспағанда көрсетілетін қызметті берушінің белгіленген жұмыс кестесіне сәйкес, дүйсенбіден бастап – жұманы қоса алғанда сағат 13.00-ден 14.30-ға дейінгі түскі үзіліспен сағат 09.00-ден 18.30-ға дейін.</w:t>
      </w:r>
    </w:p>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13.00-ден 14.30-ға дейінгі түскі үзіліспен сағат 09.00-ден 17.30-ға дейін жүзеге асырылады.</w:t>
      </w:r>
    </w:p>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күту тәртібімен көрсетіледі.</w:t>
      </w:r>
    </w:p>
    <w:p>
      <w:pPr>
        <w:spacing w:after="0"/>
        <w:ind w:left="0"/>
        <w:jc w:val="both"/>
      </w:pPr>
      <w:r>
        <w:rPr>
          <w:rFonts w:ascii="Times New Roman"/>
          <w:b w:val="false"/>
          <w:i w:val="false"/>
          <w:color w:val="000000"/>
          <w:sz w:val="28"/>
        </w:rPr>
        <w:t xml:space="preserve">
      2) веб-портал – техникалық жұмыстарды жүргізуге байланысты техникалық үзілістерді қоспағанда, тәулік бойы (көрсетілетін қызметті алушы жұмыс уақыты аяқталғаннан кейін,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Start w:name="z190" w:id="149"/>
    <w:p>
      <w:pPr>
        <w:spacing w:after="0"/>
        <w:ind w:left="0"/>
        <w:jc w:val="both"/>
      </w:pPr>
      <w:r>
        <w:rPr>
          <w:rFonts w:ascii="Times New Roman"/>
          <w:b w:val="false"/>
          <w:i w:val="false"/>
          <w:color w:val="000000"/>
          <w:sz w:val="28"/>
        </w:rPr>
        <w:t>
      9. Көрсетілетін қызметті алушының (не сенімхат бойынша оның өкілінің) жүгінуі кезінде мемлекеттік қызметті көрсету үшін қажетті құжаттар тізбесі:</w:t>
      </w:r>
    </w:p>
    <w:bookmarkEnd w:id="149"/>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жетіспейтін өндірістік (индустриялық) инфрақұрылымды қаржыландыруға өтінім;</w:t>
      </w:r>
    </w:p>
    <w:p>
      <w:pPr>
        <w:spacing w:after="0"/>
        <w:ind w:left="0"/>
        <w:jc w:val="both"/>
      </w:pPr>
      <w:r>
        <w:rPr>
          <w:rFonts w:ascii="Times New Roman"/>
          <w:b w:val="false"/>
          <w:i w:val="false"/>
          <w:color w:val="000000"/>
          <w:sz w:val="28"/>
        </w:rPr>
        <w:t>
      2) бизнес-жоспар;</w:t>
      </w:r>
    </w:p>
    <w:p>
      <w:pPr>
        <w:spacing w:after="0"/>
        <w:ind w:left="0"/>
        <w:jc w:val="both"/>
      </w:pPr>
      <w:r>
        <w:rPr>
          <w:rFonts w:ascii="Times New Roman"/>
          <w:b w:val="false"/>
          <w:i w:val="false"/>
          <w:color w:val="000000"/>
          <w:sz w:val="28"/>
        </w:rPr>
        <w:t xml:space="preserve">
      3) Қазақстан Республикасы Ұлттық экономика министрінің 2014 жылғы 5 желтоқсандағы № 129 бұйрығымен бекітілген Мемлекеттік инвестициялық жобаның инвестициялық ұсынысын әзірлеу немесе түзету, қажетті сараптамалар жүргізу, сондай-ақ бюджеттік инвестицияларды жоспарлау, қарау, іріктеу, мониторингілеу және іске асырылуын бағалау және бюджеттік кредиттеудің орындылығын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техникалық-экономикалық негіздеме әзірлеуді талап етпейтін жобаларды қоспағанда, жобаның техникалық-экономикалық негіздемесі (2014 жылғы 8 желтоқсанда Қазақстан Республикасының мемлекеттік тіркеу тізілімінде № 9938 тіркелген) (бұдан әрі – Ереже);</w:t>
      </w:r>
    </w:p>
    <w:p>
      <w:pPr>
        <w:spacing w:after="0"/>
        <w:ind w:left="0"/>
        <w:jc w:val="both"/>
      </w:pPr>
      <w:r>
        <w:rPr>
          <w:rFonts w:ascii="Times New Roman"/>
          <w:b w:val="false"/>
          <w:i w:val="false"/>
          <w:color w:val="000000"/>
          <w:sz w:val="28"/>
        </w:rPr>
        <w:t>
      4) жоба бойынша жобалау-сметалық құжаттама (ведомстводан тыс кешенді сараптаманың оң қорытындысымен);</w:t>
      </w:r>
    </w:p>
    <w:p>
      <w:pPr>
        <w:spacing w:after="0"/>
        <w:ind w:left="0"/>
        <w:jc w:val="both"/>
      </w:pPr>
      <w:r>
        <w:rPr>
          <w:rFonts w:ascii="Times New Roman"/>
          <w:b w:val="false"/>
          <w:i w:val="false"/>
          <w:color w:val="000000"/>
          <w:sz w:val="28"/>
        </w:rPr>
        <w:t>
      Веб-порталда:</w:t>
      </w:r>
    </w:p>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жетіспейтін өндірістік (индустриялық) инфрақұрылымды қаржыландыруға электрондық өтінім;</w:t>
      </w:r>
    </w:p>
    <w:p>
      <w:pPr>
        <w:spacing w:after="0"/>
        <w:ind w:left="0"/>
        <w:jc w:val="both"/>
      </w:pPr>
      <w:r>
        <w:rPr>
          <w:rFonts w:ascii="Times New Roman"/>
          <w:b w:val="false"/>
          <w:i w:val="false"/>
          <w:color w:val="000000"/>
          <w:sz w:val="28"/>
        </w:rPr>
        <w:t>
      2) Қағидаларға сәйкес техникалық-экономикалық негіздеме әзірлеуді талап етпейтін жобаларды қоспағанда, жобаның техникалық-экономикалық негіздемесі;</w:t>
      </w:r>
    </w:p>
    <w:p>
      <w:pPr>
        <w:spacing w:after="0"/>
        <w:ind w:left="0"/>
        <w:jc w:val="both"/>
      </w:pPr>
      <w:r>
        <w:rPr>
          <w:rFonts w:ascii="Times New Roman"/>
          <w:b w:val="false"/>
          <w:i w:val="false"/>
          <w:color w:val="000000"/>
          <w:sz w:val="28"/>
        </w:rPr>
        <w:t>
      3) жоба бойынша жобалау-сметалық құжаттама (ведомстводан тыс кешені сараптаманың оң қорытындысымен);</w:t>
      </w:r>
    </w:p>
    <w:p>
      <w:pPr>
        <w:spacing w:after="0"/>
        <w:ind w:left="0"/>
        <w:jc w:val="both"/>
      </w:pPr>
      <w:r>
        <w:rPr>
          <w:rFonts w:ascii="Times New Roman"/>
          <w:b w:val="false"/>
          <w:i w:val="false"/>
          <w:color w:val="000000"/>
          <w:sz w:val="28"/>
        </w:rPr>
        <w:t>
      Көрсетілетін қызметті беруші кеңсесінде құжаттарды қабылдаған адамның тегі мен аты-жөнін көрсете отырып тіркеу (мөртаңба, кіріс нөмірі және күні) және веб-порталда тіркеу нөмірі құжаттардың қабылданғанын растау болып табылады.</w:t>
      </w:r>
    </w:p>
    <w:bookmarkStart w:name="z191" w:id="150"/>
    <w:p>
      <w:pPr>
        <w:spacing w:after="0"/>
        <w:ind w:left="0"/>
        <w:jc w:val="both"/>
      </w:pPr>
      <w:r>
        <w:rPr>
          <w:rFonts w:ascii="Times New Roman"/>
          <w:b w:val="false"/>
          <w:i w:val="false"/>
          <w:color w:val="000000"/>
          <w:sz w:val="28"/>
        </w:rPr>
        <w:t>
      10. Көрсетілетін қызметті беруші мынадай:</w:t>
      </w:r>
    </w:p>
    <w:bookmarkEnd w:id="15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 Үкіметінің 2016 жылғы 19 сәуірдегі № 234 қаулысымен бекітілген "Бизнестің жол картасы-2020" бизнесті қолдау мен дамытудың мемлекеттік бағдарламасының шеңберінде өндірістік (индустриялық) инфрақұрылым жүргізу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 негіздері бойынша мемлекеттік қызметті көрсетуден бас тартады.</w:t>
      </w:r>
    </w:p>
    <w:bookmarkStart w:name="z192" w:id="151"/>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іс-қимылдарына (әрекетсіздігіне) шағымдану тәртібі</w:t>
      </w:r>
    </w:p>
    <w:bookmarkEnd w:id="151"/>
    <w:bookmarkStart w:name="z193" w:id="152"/>
    <w:p>
      <w:pPr>
        <w:spacing w:after="0"/>
        <w:ind w:left="0"/>
        <w:jc w:val="both"/>
      </w:pPr>
      <w:r>
        <w:rPr>
          <w:rFonts w:ascii="Times New Roman"/>
          <w:b w:val="false"/>
          <w:i w:val="false"/>
          <w:color w:val="000000"/>
          <w:sz w:val="28"/>
        </w:rPr>
        <w:t>
      11. Көрсетілетін қызметті берушінің және (немесе) олардың лауазымды адамдарының мемлекеттік қызметтер көрсету мәселелері бойынша шешімдеріне, іс-қимылдарына (әрекетсіздігіне) шағымдану: шағым көрсетілетін қызметті беруші басшысының атына беріледі.</w:t>
      </w:r>
    </w:p>
    <w:bookmarkEnd w:id="152"/>
    <w:p>
      <w:pPr>
        <w:spacing w:after="0"/>
        <w:ind w:left="0"/>
        <w:jc w:val="both"/>
      </w:pPr>
      <w:r>
        <w:rPr>
          <w:rFonts w:ascii="Times New Roman"/>
          <w:b w:val="false"/>
          <w:i w:val="false"/>
          <w:color w:val="000000"/>
          <w:sz w:val="28"/>
        </w:rPr>
        <w:t>
      Шағым жазбаша нысанда почта арқылы немесе электрондық түрде не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аты-жөні және берілген шағымға жауап алу мерзімі мен орнын көрсете отырып тіркеу (мөртаңба, кіріс нөмірі және күні) шағымның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тұлғалардың – аты-жөні, тегі, пошталық мекенжайы көрсетіледі;</w:t>
      </w:r>
    </w:p>
    <w:p>
      <w:pPr>
        <w:spacing w:after="0"/>
        <w:ind w:left="0"/>
        <w:jc w:val="both"/>
      </w:pPr>
      <w:r>
        <w:rPr>
          <w:rFonts w:ascii="Times New Roman"/>
          <w:b w:val="false"/>
          <w:i w:val="false"/>
          <w:color w:val="000000"/>
          <w:sz w:val="28"/>
        </w:rPr>
        <w:t>
      заңды тұлғалардың - атауы, пошталық мекенжайы, шығыс нөмірі және күні көрсетіледі.</w:t>
      </w:r>
    </w:p>
    <w:p>
      <w:pPr>
        <w:spacing w:after="0"/>
        <w:ind w:left="0"/>
        <w:jc w:val="both"/>
      </w:pPr>
      <w:r>
        <w:rPr>
          <w:rFonts w:ascii="Times New Roman"/>
          <w:b w:val="false"/>
          <w:i w:val="false"/>
          <w:color w:val="000000"/>
          <w:sz w:val="28"/>
        </w:rPr>
        <w:t>
      Өтінішке көрсетілетін қызметті алушының қолы қойылады.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тіркелген сәттен бастап 5 (бес) жұмыс күні ішінде қаралуы тиіс. Шағымның қаралу нәтижесі туралы дәлелді жауап пошталық байланыс арқылы көрсетілетін қызметті берушінің кеңсесінде қолма-қол түрде көрсетілетін қызметті алушыға беріледі.</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мемлекеттік қызметті алушы көрсетілетін мемлекеттік қызметтің сапасын бағалау және бақылау жөніндегі уәкілетті органға жүгіне алады.</w:t>
      </w:r>
    </w:p>
    <w:p>
      <w:pPr>
        <w:spacing w:after="0"/>
        <w:ind w:left="0"/>
        <w:jc w:val="both"/>
      </w:pPr>
      <w:r>
        <w:rPr>
          <w:rFonts w:ascii="Times New Roman"/>
          <w:b w:val="false"/>
          <w:i w:val="false"/>
          <w:color w:val="000000"/>
          <w:sz w:val="28"/>
        </w:rPr>
        <w:t>
      Мемлекеттік көрсетілетін қызметтің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қаралады.</w:t>
      </w:r>
    </w:p>
    <w:bookmarkStart w:name="z194" w:id="15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bookmarkEnd w:id="153"/>
    <w:bookmarkStart w:name="z195" w:id="154"/>
    <w:p>
      <w:pPr>
        <w:spacing w:after="0"/>
        <w:ind w:left="0"/>
        <w:jc w:val="left"/>
      </w:pPr>
      <w:r>
        <w:rPr>
          <w:rFonts w:ascii="Times New Roman"/>
          <w:b/>
          <w:i w:val="false"/>
          <w:color w:val="000000"/>
        </w:rPr>
        <w:t xml:space="preserve"> 4-тарау. Мемлекеттік қызметті көрсету ерекшеліктері ескерілген өзге де талаптар</w:t>
      </w:r>
    </w:p>
    <w:bookmarkEnd w:id="154"/>
    <w:bookmarkStart w:name="z196" w:id="155"/>
    <w:p>
      <w:pPr>
        <w:spacing w:after="0"/>
        <w:ind w:left="0"/>
        <w:jc w:val="both"/>
      </w:pPr>
      <w:r>
        <w:rPr>
          <w:rFonts w:ascii="Times New Roman"/>
          <w:b w:val="false"/>
          <w:i w:val="false"/>
          <w:color w:val="000000"/>
          <w:sz w:val="28"/>
        </w:rPr>
        <w:t>
      13. Мемлекеттік қызметті көрсету орындарының мекен-жайы Министрліктің www.economy.gov.kz интернет-ресурсында орналастырылған.</w:t>
      </w:r>
    </w:p>
    <w:bookmarkEnd w:id="155"/>
    <w:bookmarkStart w:name="z197" w:id="156"/>
    <w:p>
      <w:pPr>
        <w:spacing w:after="0"/>
        <w:ind w:left="0"/>
        <w:jc w:val="both"/>
      </w:pPr>
      <w:r>
        <w:rPr>
          <w:rFonts w:ascii="Times New Roman"/>
          <w:b w:val="false"/>
          <w:i w:val="false"/>
          <w:color w:val="000000"/>
          <w:sz w:val="28"/>
        </w:rPr>
        <w:t>
      14. Көрсетілетін қызметті алушы мемлекеттік қызмет көрсету мәселелері жөніндегі анықтамалық қызметтер арқылы, қашықтықтан қол жеткізу режимінде мемлекеттік қызметтер көрсету мәселелері жөніндегі бірыңғай байланыс орталығынан мемлекеттік қызметті көрсету тәртібі туралы ақпаратты алу мүмкіндігіне ие.</w:t>
      </w:r>
    </w:p>
    <w:bookmarkEnd w:id="156"/>
    <w:bookmarkStart w:name="z198" w:id="157"/>
    <w:p>
      <w:pPr>
        <w:spacing w:after="0"/>
        <w:ind w:left="0"/>
        <w:jc w:val="both"/>
      </w:pPr>
      <w:r>
        <w:rPr>
          <w:rFonts w:ascii="Times New Roman"/>
          <w:b w:val="false"/>
          <w:i w:val="false"/>
          <w:color w:val="000000"/>
          <w:sz w:val="28"/>
        </w:rPr>
        <w:t>
      15. Мемлекеттік қызмет көрсету бойынша анықтамалық қызметтің байланыс телефондары www.economy.gov.kz интернет-ресурсында көрсетілген.</w:t>
      </w:r>
    </w:p>
    <w:bookmarkEnd w:id="157"/>
    <w:p>
      <w:pPr>
        <w:spacing w:after="0"/>
        <w:ind w:left="0"/>
        <w:jc w:val="both"/>
      </w:pPr>
      <w:r>
        <w:rPr>
          <w:rFonts w:ascii="Times New Roman"/>
          <w:b w:val="false"/>
          <w:i w:val="false"/>
          <w:color w:val="000000"/>
          <w:sz w:val="28"/>
        </w:rPr>
        <w:t>
      Мемлекеттік қызметтер көрсету мәселелері жөніндегі бірыңғай байланыс орталығы: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өндірістік </w:t>
            </w:r>
            <w:r>
              <w:br/>
            </w:r>
            <w:r>
              <w:rPr>
                <w:rFonts w:ascii="Times New Roman"/>
                <w:b w:val="false"/>
                <w:i w:val="false"/>
                <w:color w:val="000000"/>
                <w:sz w:val="20"/>
              </w:rPr>
              <w:t xml:space="preserve">(индустриялық)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0" w:id="158"/>
    <w:p>
      <w:pPr>
        <w:spacing w:after="0"/>
        <w:ind w:left="0"/>
        <w:jc w:val="left"/>
      </w:pPr>
      <w:r>
        <w:rPr>
          <w:rFonts w:ascii="Times New Roman"/>
          <w:b/>
          <w:i w:val="false"/>
          <w:color w:val="000000"/>
        </w:rPr>
        <w:t xml:space="preserve"> Жетіспейтін өндірістік (индустриялық) инфрақұрылымды қаржыландыруға өтінім</w:t>
      </w:r>
    </w:p>
    <w:bookmarkEnd w:id="158"/>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ұйымдық-құқықтық </w:t>
      </w:r>
    </w:p>
    <w:p>
      <w:pPr>
        <w:spacing w:after="0"/>
        <w:ind w:left="0"/>
        <w:jc w:val="both"/>
      </w:pPr>
      <w:r>
        <w:rPr>
          <w:rFonts w:ascii="Times New Roman"/>
          <w:b w:val="false"/>
          <w:i w:val="false"/>
          <w:color w:val="000000"/>
          <w:sz w:val="28"/>
        </w:rPr>
        <w:t xml:space="preserve">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көрсетілетін қызметті </w:t>
      </w:r>
    </w:p>
    <w:p>
      <w:pPr>
        <w:spacing w:after="0"/>
        <w:ind w:left="0"/>
        <w:jc w:val="both"/>
      </w:pPr>
      <w:r>
        <w:rPr>
          <w:rFonts w:ascii="Times New Roman"/>
          <w:b w:val="false"/>
          <w:i w:val="false"/>
          <w:color w:val="000000"/>
          <w:sz w:val="28"/>
        </w:rPr>
        <w:t xml:space="preserve">
      алушының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 іске асыру орны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(қала (аудан) коды көрсетілген байланыс телефонының нөмірі, электрондық пошта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(қызметтің бейінді бағыттарын көрсету)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(экономика саласын көрсету, экономикалық қызмет түрлерінің жалпы жіктеуіші </w:t>
      </w:r>
    </w:p>
    <w:p>
      <w:pPr>
        <w:spacing w:after="0"/>
        <w:ind w:left="0"/>
        <w:jc w:val="both"/>
      </w:pPr>
      <w:r>
        <w:rPr>
          <w:rFonts w:ascii="Times New Roman"/>
          <w:b w:val="false"/>
          <w:i w:val="false"/>
          <w:color w:val="000000"/>
          <w:sz w:val="28"/>
        </w:rPr>
        <w:t xml:space="preserve">
      бойынша коды (ЭҚЖЖ)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 басшысы (тегі, аты, әкесінің аты (болған жағдайда), лауазымы, байланыс </w:t>
      </w:r>
    </w:p>
    <w:p>
      <w:pPr>
        <w:spacing w:after="0"/>
        <w:ind w:left="0"/>
        <w:jc w:val="both"/>
      </w:pPr>
      <w:r>
        <w:rPr>
          <w:rFonts w:ascii="Times New Roman"/>
          <w:b w:val="false"/>
          <w:i w:val="false"/>
          <w:color w:val="000000"/>
          <w:sz w:val="28"/>
        </w:rPr>
        <w:t xml:space="preserve">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жобаның жауапты орындаушысы (тегі, аты, әкесінің аты (болған жағдайда), лауазымы, </w:t>
      </w:r>
    </w:p>
    <w:p>
      <w:pPr>
        <w:spacing w:after="0"/>
        <w:ind w:left="0"/>
        <w:jc w:val="both"/>
      </w:pPr>
      <w:r>
        <w:rPr>
          <w:rFonts w:ascii="Times New Roman"/>
          <w:b w:val="false"/>
          <w:i w:val="false"/>
          <w:color w:val="000000"/>
          <w:sz w:val="28"/>
        </w:rPr>
        <w:t xml:space="preserve">
      байланыс телефоны)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қажетті ақша қаражаты (меншікті қаражат, қарыз қаражаты)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инфрақұрылымды түзету немесе жақсарту қажеттілігінің негіздемесі.</w:t>
      </w:r>
    </w:p>
    <w:p>
      <w:pPr>
        <w:spacing w:after="0"/>
        <w:ind w:left="0"/>
        <w:jc w:val="both"/>
      </w:pPr>
      <w:r>
        <w:rPr>
          <w:rFonts w:ascii="Times New Roman"/>
          <w:b w:val="false"/>
          <w:i w:val="false"/>
          <w:color w:val="000000"/>
          <w:sz w:val="28"/>
        </w:rPr>
        <w:t>
      "Бизнестің жол картасы-2020" бизнесті қолдау мен дамытудың мемлекеттік бағдарламасы (бұдан әрі – Бағдарлама) шеңберінде жетіспейтін өндірістік (индустриялық) инфрақұрылымды қаржыландыруға арналған құжаттарды қарауға қатысу туралы мәлімдейді.</w:t>
      </w:r>
    </w:p>
    <w:p>
      <w:pPr>
        <w:spacing w:after="0"/>
        <w:ind w:left="0"/>
        <w:jc w:val="both"/>
      </w:pPr>
      <w:r>
        <w:rPr>
          <w:rFonts w:ascii="Times New Roman"/>
          <w:b w:val="false"/>
          <w:i w:val="false"/>
          <w:color w:val="000000"/>
          <w:sz w:val="28"/>
        </w:rPr>
        <w:t>
      Көрсетілетін қызметті алушы жоғарыда көрсетілген көрсетілген шарттармен танысқан және Бағдарламаға сәйкес қажетті құжаттарды тіркейді.</w:t>
      </w:r>
    </w:p>
    <w:p>
      <w:pPr>
        <w:spacing w:after="0"/>
        <w:ind w:left="0"/>
        <w:jc w:val="both"/>
      </w:pPr>
      <w:r>
        <w:rPr>
          <w:rFonts w:ascii="Times New Roman"/>
          <w:b w:val="false"/>
          <w:i w:val="false"/>
          <w:color w:val="000000"/>
          <w:sz w:val="28"/>
        </w:rPr>
        <w:t>
      Қолы (тегі, аты, әкесінің аты (болған жағдайда), лауазымы)</w:t>
      </w:r>
    </w:p>
    <w:p>
      <w:pPr>
        <w:spacing w:after="0"/>
        <w:ind w:left="0"/>
        <w:jc w:val="both"/>
      </w:pPr>
      <w:r>
        <w:rPr>
          <w:rFonts w:ascii="Times New Roman"/>
          <w:b w:val="false"/>
          <w:i w:val="false"/>
          <w:color w:val="000000"/>
          <w:sz w:val="28"/>
        </w:rPr>
        <w:t>
      20___жылғы "____" сағат "____" минут "___" ___________ № Өтінім</w:t>
      </w:r>
    </w:p>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тексеруіне қарсы емеспін.</w:t>
      </w:r>
    </w:p>
    <w:p>
      <w:pPr>
        <w:spacing w:after="0"/>
        <w:ind w:left="0"/>
        <w:jc w:val="both"/>
      </w:pPr>
      <w:r>
        <w:rPr>
          <w:rFonts w:ascii="Times New Roman"/>
          <w:b w:val="false"/>
          <w:i w:val="false"/>
          <w:color w:val="000000"/>
          <w:sz w:val="28"/>
        </w:rPr>
        <w:t>
      Көрсетілетін қызметті алушы осы өтінімге қол қою арқылы мынаны мәлімдейді және оған кепілдік береді:</w:t>
      </w:r>
    </w:p>
    <w:p>
      <w:pPr>
        <w:spacing w:after="0"/>
        <w:ind w:left="0"/>
        <w:jc w:val="both"/>
      </w:pPr>
      <w:r>
        <w:rPr>
          <w:rFonts w:ascii="Times New Roman"/>
          <w:b w:val="false"/>
          <w:i w:val="false"/>
          <w:color w:val="000000"/>
          <w:sz w:val="28"/>
        </w:rPr>
        <w:t>
      1. Барлық деректер, ақпарат пен құжаттама шынайы болып табылады және төменде көрсетілген күнге шындыққа толық сәйкес келеді.</w:t>
      </w:r>
    </w:p>
    <w:p>
      <w:pPr>
        <w:spacing w:after="0"/>
        <w:ind w:left="0"/>
        <w:jc w:val="both"/>
      </w:pPr>
      <w:r>
        <w:rPr>
          <w:rFonts w:ascii="Times New Roman"/>
          <w:b w:val="false"/>
          <w:i w:val="false"/>
          <w:color w:val="000000"/>
          <w:sz w:val="28"/>
        </w:rPr>
        <w:t>
      2. Көрсетілетін қызметті алушы жалған, толық емес және/немесе дұрыс емес мәліметтерді ұсынғаны үшін Қазақстан Республикасының заңнамасында көзделген жауапкершілік туралы ескертілді.</w:t>
      </w:r>
    </w:p>
    <w:p>
      <w:pPr>
        <w:spacing w:after="0"/>
        <w:ind w:left="0"/>
        <w:jc w:val="both"/>
      </w:pPr>
      <w:r>
        <w:rPr>
          <w:rFonts w:ascii="Times New Roman"/>
          <w:b w:val="false"/>
          <w:i w:val="false"/>
          <w:color w:val="000000"/>
          <w:sz w:val="28"/>
        </w:rPr>
        <w:t>
      3. Көрсетілетін қызметті алушы өзінің жарғылық құзыреті осы өтінішке қол қоятын тұлғаға осы өтінішті беруге мүмкіндік беретінін растайды.</w:t>
      </w:r>
    </w:p>
    <w:p>
      <w:pPr>
        <w:spacing w:after="0"/>
        <w:ind w:left="0"/>
        <w:jc w:val="both"/>
      </w:pPr>
      <w:r>
        <w:rPr>
          <w:rFonts w:ascii="Times New Roman"/>
          <w:b w:val="false"/>
          <w:i w:val="false"/>
          <w:color w:val="000000"/>
          <w:sz w:val="28"/>
        </w:rPr>
        <w:t>
      4.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екендігіне келісемін.</w:t>
      </w:r>
    </w:p>
    <w:p>
      <w:pPr>
        <w:spacing w:after="0"/>
        <w:ind w:left="0"/>
        <w:jc w:val="both"/>
      </w:pPr>
      <w:r>
        <w:rPr>
          <w:rFonts w:ascii="Times New Roman"/>
          <w:b w:val="false"/>
          <w:i w:val="false"/>
          <w:color w:val="000000"/>
          <w:sz w:val="28"/>
        </w:rPr>
        <w:t>
      Көрсетілетін қызметті алушы осы арқылы мыналарға келісім береді:</w:t>
      </w:r>
    </w:p>
    <w:p>
      <w:pPr>
        <w:spacing w:after="0"/>
        <w:ind w:left="0"/>
        <w:jc w:val="both"/>
      </w:pPr>
      <w:r>
        <w:rPr>
          <w:rFonts w:ascii="Times New Roman"/>
          <w:b w:val="false"/>
          <w:i w:val="false"/>
          <w:color w:val="000000"/>
          <w:sz w:val="28"/>
        </w:rPr>
        <w:t>
      1. Бағдарламаның Өңірлік үйлестірушісі тексеру және қарау мақсатында осы өтінімде көрсетілген мәліметтерді, ақпаратты және көрсетілетін қызметті алушы ұсынған құжаттарды мүдделі үшінші тұлғаларға ұсынуға құқылы.</w:t>
      </w:r>
    </w:p>
    <w:p>
      <w:pPr>
        <w:spacing w:after="0"/>
        <w:ind w:left="0"/>
        <w:jc w:val="both"/>
      </w:pPr>
      <w:r>
        <w:rPr>
          <w:rFonts w:ascii="Times New Roman"/>
          <w:b w:val="false"/>
          <w:i w:val="false"/>
          <w:color w:val="000000"/>
          <w:sz w:val="28"/>
        </w:rPr>
        <w:t>
      2. Осы өтінімдегі барлық мәліметтер, сондай-ақ барлық талап етілген құжаттар "Бизнестің жол картасы-2020" бизнесті қолдау мен дамытудың мемлекеттік бағдарламасы шеңберінде жетіспейтін өндірістік (индустриялық) инфрақұрылымды қаржыландыру үшін ғана ұсынылған.</w:t>
      </w:r>
    </w:p>
    <w:p>
      <w:pPr>
        <w:spacing w:after="0"/>
        <w:ind w:left="0"/>
        <w:jc w:val="both"/>
      </w:pPr>
      <w:r>
        <w:rPr>
          <w:rFonts w:ascii="Times New Roman"/>
          <w:b w:val="false"/>
          <w:i w:val="false"/>
          <w:color w:val="000000"/>
          <w:sz w:val="28"/>
        </w:rPr>
        <w:t>
      3. Жетіспейтін өндірістік (индустриялық) инфрақұрылымды жүргізу бойынша мемлекеттік қолдау шаралары ұсыну туралы мәселені қарау тәртібімен таныстым және келісемін.</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көрсетілетін қызметті алушы ________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"Бизнестің жол картасы-2020"</w:t>
            </w:r>
            <w:r>
              <w:br/>
            </w:r>
            <w:r>
              <w:rPr>
                <w:rFonts w:ascii="Times New Roman"/>
                <w:b w:val="false"/>
                <w:i w:val="false"/>
                <w:color w:val="000000"/>
                <w:sz w:val="20"/>
              </w:rPr>
              <w:t>бизнесті қолдау мен дамытудың</w:t>
            </w:r>
            <w:r>
              <w:br/>
            </w:r>
            <w:r>
              <w:rPr>
                <w:rFonts w:ascii="Times New Roman"/>
                <w:b w:val="false"/>
                <w:i w:val="false"/>
                <w:color w:val="000000"/>
                <w:sz w:val="20"/>
              </w:rPr>
              <w:t xml:space="preserve">мемлекеттік бағдарламасы </w:t>
            </w:r>
            <w:r>
              <w:br/>
            </w:r>
            <w:r>
              <w:rPr>
                <w:rFonts w:ascii="Times New Roman"/>
                <w:b w:val="false"/>
                <w:i w:val="false"/>
                <w:color w:val="000000"/>
                <w:sz w:val="20"/>
              </w:rPr>
              <w:t xml:space="preserve">шеңберінде өндірістік </w:t>
            </w:r>
            <w:r>
              <w:br/>
            </w:r>
            <w:r>
              <w:rPr>
                <w:rFonts w:ascii="Times New Roman"/>
                <w:b w:val="false"/>
                <w:i w:val="false"/>
                <w:color w:val="000000"/>
                <w:sz w:val="20"/>
              </w:rPr>
              <w:t xml:space="preserve">(индустриялық) </w:t>
            </w:r>
            <w:r>
              <w:br/>
            </w:r>
            <w:r>
              <w:rPr>
                <w:rFonts w:ascii="Times New Roman"/>
                <w:b w:val="false"/>
                <w:i w:val="false"/>
                <w:color w:val="000000"/>
                <w:sz w:val="20"/>
              </w:rPr>
              <w:t>инфрақұрылымды</w:t>
            </w:r>
            <w:r>
              <w:br/>
            </w:r>
            <w:r>
              <w:rPr>
                <w:rFonts w:ascii="Times New Roman"/>
                <w:b w:val="false"/>
                <w:i w:val="false"/>
                <w:color w:val="000000"/>
                <w:sz w:val="20"/>
              </w:rPr>
              <w:t xml:space="preserve">дамыту бойынша қолдау </w:t>
            </w:r>
            <w:r>
              <w:br/>
            </w:r>
            <w:r>
              <w:rPr>
                <w:rFonts w:ascii="Times New Roman"/>
                <w:b w:val="false"/>
                <w:i w:val="false"/>
                <w:color w:val="000000"/>
                <w:sz w:val="20"/>
              </w:rPr>
              <w:t xml:space="preserve">көрсету"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59"/>
    <w:p>
      <w:pPr>
        <w:spacing w:after="0"/>
        <w:ind w:left="0"/>
        <w:jc w:val="left"/>
      </w:pPr>
      <w:r>
        <w:rPr>
          <w:rFonts w:ascii="Times New Roman"/>
          <w:b/>
          <w:i w:val="false"/>
          <w:color w:val="000000"/>
        </w:rPr>
        <w:t xml:space="preserve"> Жетіспейтін өндірістік (индустриялық) инфрақұрылымды қаржыландыру туралы электрондық өтініш</w:t>
      </w:r>
    </w:p>
    <w:bookmarkEnd w:id="159"/>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(бұдан әрі – көрсетілетін қызметті алушы) (заңды тұлғаның ұйымдық-құқықтық </w:t>
      </w:r>
    </w:p>
    <w:p>
      <w:pPr>
        <w:spacing w:after="0"/>
        <w:ind w:left="0"/>
        <w:jc w:val="both"/>
      </w:pPr>
      <w:r>
        <w:rPr>
          <w:rFonts w:ascii="Times New Roman"/>
          <w:b w:val="false"/>
          <w:i w:val="false"/>
          <w:color w:val="000000"/>
          <w:sz w:val="28"/>
        </w:rPr>
        <w:t xml:space="preserve">
      нысаны, атауы; көрсетілетін қызметті алушының тегі, аты, әкесінің аты </w:t>
      </w:r>
    </w:p>
    <w:p>
      <w:pPr>
        <w:spacing w:after="0"/>
        <w:ind w:left="0"/>
        <w:jc w:val="both"/>
      </w:pPr>
      <w:r>
        <w:rPr>
          <w:rFonts w:ascii="Times New Roman"/>
          <w:b w:val="false"/>
          <w:i w:val="false"/>
          <w:color w:val="000000"/>
          <w:sz w:val="28"/>
        </w:rPr>
        <w:t xml:space="preserve">
      (болған жағдайда), паспорт деректері)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(заңды тұлғаның орналасқан жері, пошталық мекенжайы; көрсетілетін қызметті </w:t>
      </w:r>
    </w:p>
    <w:p>
      <w:pPr>
        <w:spacing w:after="0"/>
        <w:ind w:left="0"/>
        <w:jc w:val="both"/>
      </w:pPr>
      <w:r>
        <w:rPr>
          <w:rFonts w:ascii="Times New Roman"/>
          <w:b w:val="false"/>
          <w:i w:val="false"/>
          <w:color w:val="000000"/>
          <w:sz w:val="28"/>
        </w:rPr>
        <w:t xml:space="preserve">
      алушының тұрғылықты жері)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(банктік деректемелер) </w:t>
      </w:r>
    </w:p>
    <w:p>
      <w:pPr>
        <w:spacing w:after="0"/>
        <w:ind w:left="0"/>
        <w:jc w:val="both"/>
      </w:pPr>
      <w:r>
        <w:rPr>
          <w:rFonts w:ascii="Times New Roman"/>
          <w:b w:val="false"/>
          <w:i w:val="false"/>
          <w:color w:val="000000"/>
          <w:sz w:val="28"/>
        </w:rPr>
        <w:t>
      ________________________________________________________________</w:t>
      </w:r>
    </w:p>
    <w:bookmarkStart w:name="z203" w:id="160"/>
    <w:p>
      <w:pPr>
        <w:spacing w:after="0"/>
        <w:ind w:left="0"/>
        <w:jc w:val="left"/>
      </w:pPr>
      <w:r>
        <w:rPr>
          <w:rFonts w:ascii="Times New Roman"/>
          <w:b/>
          <w:i w:val="false"/>
          <w:color w:val="000000"/>
        </w:rPr>
        <w:t xml:space="preserve"> 1. Жоба туралы деректер</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0"/>
        <w:gridCol w:w="400"/>
      </w:tblGrid>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қысқаша сипаттамасы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бейінді бағыттары</w:t>
            </w:r>
            <w:r>
              <w:br/>
            </w:r>
            <w:r>
              <w:rPr>
                <w:rFonts w:ascii="Times New Roman"/>
                <w:b w:val="false"/>
                <w:i w:val="false"/>
                <w:color w:val="000000"/>
                <w:sz w:val="20"/>
              </w:rPr>
              <w:t>
(* Жоба облыс орталықтарында, Нұр-Сұлтан, Алматы, Шымкент, Семей қалаларында іске асырылған жағдайда толтырылады)</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инфрақұрылым түрі</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құны, мың теңге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(инвестиция), мың теңге</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4" w:id="161"/>
    <w:p>
      <w:pPr>
        <w:spacing w:after="0"/>
        <w:ind w:left="0"/>
        <w:jc w:val="left"/>
      </w:pPr>
      <w:r>
        <w:rPr>
          <w:rFonts w:ascii="Times New Roman"/>
          <w:b/>
          <w:i w:val="false"/>
          <w:color w:val="000000"/>
        </w:rPr>
        <w:t xml:space="preserve"> 2. Жобаның командасы: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2"/>
        <w:gridCol w:w="2218"/>
      </w:tblGrid>
      <w:tr>
        <w:trPr>
          <w:trHeight w:val="30" w:hRule="atLeast"/>
        </w:trPr>
        <w:tc>
          <w:tcPr>
            <w:tcW w:w="10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Жалдамалы қызметкерлер саны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5" w:id="162"/>
    <w:p>
      <w:pPr>
        <w:spacing w:after="0"/>
        <w:ind w:left="0"/>
        <w:jc w:val="left"/>
      </w:pPr>
      <w:r>
        <w:rPr>
          <w:rFonts w:ascii="Times New Roman"/>
          <w:b/>
          <w:i w:val="false"/>
          <w:color w:val="000000"/>
        </w:rPr>
        <w:t xml:space="preserve"> 3. Жоба бойынша күтілетін экономикалық әсер: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279"/>
        <w:gridCol w:w="2426"/>
        <w:gridCol w:w="2426"/>
        <w:gridCol w:w="2427"/>
      </w:tblGrid>
      <w:tr>
        <w:trPr>
          <w:trHeight w:val="30" w:hRule="atLeast"/>
        </w:trPr>
        <w:tc>
          <w:tcPr>
            <w:tcW w:w="3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жұмыс орындарының саны, адам</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түріндегі түсімдер сомасы,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Шығарылатын өнім көлемі, мың 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өзім ұсынған мәліметтердің дұрыс екенін растаймын және Бағдарламаның өңірлік үйлестірушісінің және Конкурстық комиссияның мәліметтерді іріктеп тексеруіне қарсы емеспін.</w:t>
      </w:r>
    </w:p>
    <w:p>
      <w:pPr>
        <w:spacing w:after="0"/>
        <w:ind w:left="0"/>
        <w:jc w:val="both"/>
      </w:pPr>
      <w:r>
        <w:rPr>
          <w:rFonts w:ascii="Times New Roman"/>
          <w:b w:val="false"/>
          <w:i w:val="false"/>
          <w:color w:val="000000"/>
          <w:sz w:val="28"/>
        </w:rPr>
        <w:t>
      Маған жалған, толық емес және/немесе дұрыс емес мәліметтерді ұсынғаным үшін Қазақстан Республикасының заңнамасында көзделген жауаптылық туралы ескертілді.</w:t>
      </w:r>
    </w:p>
    <w:p>
      <w:pPr>
        <w:spacing w:after="0"/>
        <w:ind w:left="0"/>
        <w:jc w:val="both"/>
      </w:pPr>
      <w:r>
        <w:rPr>
          <w:rFonts w:ascii="Times New Roman"/>
          <w:b w:val="false"/>
          <w:i w:val="false"/>
          <w:color w:val="000000"/>
          <w:sz w:val="28"/>
        </w:rPr>
        <w:t>
      Көрсетілген деректер мен ақпараттың дұрыс еместігі анықталған жағдайда, осы өтінім көрсетілген деректердің дұрыс еместігін растайтын мәліметтер анықталған кез келген кезеңде кері қайтарылуы мүмкін екендігімен келісемін.</w:t>
      </w:r>
    </w:p>
    <w:p>
      <w:pPr>
        <w:spacing w:after="0"/>
        <w:ind w:left="0"/>
        <w:jc w:val="both"/>
      </w:pPr>
      <w:r>
        <w:rPr>
          <w:rFonts w:ascii="Times New Roman"/>
          <w:b w:val="false"/>
          <w:i w:val="false"/>
          <w:color w:val="000000"/>
          <w:sz w:val="28"/>
        </w:rPr>
        <w:t>
      Жетіспейтін инфрақұрылымды жеткізу туралы мәселені қарау тәртібімен таныстым және келісемін.</w:t>
      </w:r>
    </w:p>
    <w:p>
      <w:pPr>
        <w:spacing w:after="0"/>
        <w:ind w:left="0"/>
        <w:jc w:val="both"/>
      </w:pPr>
      <w:r>
        <w:rPr>
          <w:rFonts w:ascii="Times New Roman"/>
          <w:b w:val="false"/>
          <w:i w:val="false"/>
          <w:color w:val="000000"/>
          <w:sz w:val="28"/>
        </w:rPr>
        <w:t>
      Көрсетілетін қызметті алушы _________________[ электрондық цифрлық қолтаңбадан авто толтыру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header.xml" Type="http://schemas.openxmlformats.org/officeDocument/2006/relationships/header" Id="rId1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