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939b" w14:textId="5d69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және ипотекалық ұйымдардың баланстық және баланстан тыс шоттарындағы қалдықтар туралы есептіліктің тізбесін, нысандарын, мерзімдерін және оларды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8 мамырдағы № 74 қаулысы. Қазақстан Республикасының Әділет министрлігінде 2015 жылы 25 мамырда № 11160 тіркелді. Күші жойылды - Қазақстан Республикасы Ұлттық Банкі Басқармасының 2018 жылғы 29 маусымдағы № 137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29.06.2018 </w:t>
      </w:r>
      <w:r>
        <w:rPr>
          <w:rFonts w:ascii="Times New Roman"/>
          <w:b w:val="false"/>
          <w:i w:val="false"/>
          <w:color w:val="ff0000"/>
          <w:sz w:val="28"/>
        </w:rPr>
        <w:t>№ 137</w:t>
      </w:r>
      <w:r>
        <w:rPr>
          <w:rFonts w:ascii="Times New Roman"/>
          <w:b w:val="false"/>
          <w:i w:val="false"/>
          <w:color w:val="ff0000"/>
          <w:sz w:val="28"/>
        </w:rPr>
        <w:t xml:space="preserve"> (01.09.2018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Қаулының қолданысқа енгізілу тәртібін</w:t>
      </w:r>
      <w:r>
        <w:rPr>
          <w:rFonts w:ascii="Times New Roman"/>
          <w:b w:val="false"/>
          <w:i w:val="false"/>
          <w:color w:val="ff0000"/>
          <w:sz w:val="28"/>
        </w:rPr>
        <w:t xml:space="preserve"> 10-тармақтан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 xml:space="preserve"> "Қазақстан Республикасындағы банктер және банк қызметі туралы"</w:t>
      </w:r>
      <w:r>
        <w:rPr>
          <w:rFonts w:ascii="Times New Roman"/>
          <w:b w:val="false"/>
          <w:i w:val="false"/>
          <w:color w:val="000000"/>
          <w:sz w:val="28"/>
        </w:rPr>
        <w:t xml:space="preserve"> 1995 жылғы 31 тамыздағы, </w:t>
      </w:r>
      <w:r>
        <w:rPr>
          <w:rFonts w:ascii="Times New Roman"/>
          <w:b w:val="false"/>
          <w:i w:val="false"/>
          <w:color w:val="000000"/>
          <w:sz w:val="28"/>
        </w:rPr>
        <w:t xml:space="preserve"> "Жылжымайтын мүлік ипотекасы туралы"</w:t>
      </w:r>
      <w:r>
        <w:rPr>
          <w:rFonts w:ascii="Times New Roman"/>
          <w:b w:val="false"/>
          <w:i w:val="false"/>
          <w:color w:val="000000"/>
          <w:sz w:val="28"/>
        </w:rPr>
        <w:t xml:space="preserve"> 1995 жылғы 23 желтоқсандағы, </w:t>
      </w:r>
      <w:r>
        <w:rPr>
          <w:rFonts w:ascii="Times New Roman"/>
          <w:b w:val="false"/>
          <w:i w:val="false"/>
          <w:color w:val="000000"/>
          <w:sz w:val="28"/>
        </w:rPr>
        <w:t xml:space="preserve"> "Қаржы нарығы мен қаржы ұйымдарын мемлекеттік реттеу, бақылау және қадағалау туралы"</w:t>
      </w:r>
      <w:r>
        <w:rPr>
          <w:rFonts w:ascii="Times New Roman"/>
          <w:b w:val="false"/>
          <w:i w:val="false"/>
          <w:color w:val="000000"/>
          <w:sz w:val="28"/>
        </w:rPr>
        <w:t xml:space="preserve"> 2003 жылғы 4 шілдедегі және </w:t>
      </w:r>
      <w:r>
        <w:rPr>
          <w:rFonts w:ascii="Times New Roman"/>
          <w:b w:val="false"/>
          <w:i w:val="false"/>
          <w:color w:val="000000"/>
          <w:sz w:val="28"/>
        </w:rPr>
        <w:t xml:space="preserve"> "Мемлекеттік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екінші деңгейдегі банктердің және ипотекалық ұйымдардың баланстық және баланстан тыс шоттарындағы қалдықтар туралы есептілік тізбесі;</w:t>
      </w:r>
    </w:p>
    <w:bookmarkEnd w:id="1"/>
    <w:bookmarkStart w:name="z4"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 бойынша екінші деңгейдегі банктердің және ипотекалық ұйымдардың баланстық шоттарындағы қалдықтар туралы есеп;</w:t>
      </w:r>
    </w:p>
    <w:bookmarkEnd w:id="2"/>
    <w:bookmarkStart w:name="z5"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екінші деңгейдегі банктердің және ипотекалық ұйымдардың баланстан тыс шоттарындағы қалдықтар туралы есеп;</w:t>
      </w:r>
    </w:p>
    <w:bookmarkEnd w:id="3"/>
    <w:bookmarkStart w:name="z6" w:id="4"/>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нысан бойынша қосымша мәліметтер;</w:t>
      </w:r>
    </w:p>
    <w:bookmarkEnd w:id="4"/>
    <w:bookmarkStart w:name="z7" w:id="5"/>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 xml:space="preserve"> 5-қосымшасына</w:t>
      </w:r>
      <w:r>
        <w:rPr>
          <w:rFonts w:ascii="Times New Roman"/>
          <w:b w:val="false"/>
          <w:i w:val="false"/>
          <w:color w:val="000000"/>
          <w:sz w:val="28"/>
        </w:rPr>
        <w:t xml:space="preserve"> сәйкес Екінші деңгейдегі банктердің және ипотекалық ұйымдардың баланстық және баланстан тыс шоттарындағы қалдықтар туралы есептілікті ұсыну қағидалары бекітілсін.</w:t>
      </w:r>
    </w:p>
    <w:bookmarkEnd w:id="5"/>
    <w:bookmarkStart w:name="z8" w:id="6"/>
    <w:p>
      <w:pPr>
        <w:spacing w:after="0"/>
        <w:ind w:left="0"/>
        <w:jc w:val="both"/>
      </w:pPr>
      <w:r>
        <w:rPr>
          <w:rFonts w:ascii="Times New Roman"/>
          <w:b w:val="false"/>
          <w:i w:val="false"/>
          <w:color w:val="000000"/>
          <w:sz w:val="28"/>
        </w:rPr>
        <w:t>
      2. Осы қаулының 5-тармағында көзделген жағдайды қоспағанда, екінші деңгейдегі банктер Қазақстан Республикасының Ұлттық Банкіне екінші деңгейдегі банктердің және ипотекалық ұйымдардың баланстық шоттарындағы қалдықтар туралы есептілікті және екінші деңгейдегі банктердің және ипотекалық ұйымдардың баланстан тыс шоттарындағы қалдықтар туралы есептілікті мынадай мерзімдерде:</w:t>
      </w:r>
    </w:p>
    <w:bookmarkEnd w:id="6"/>
    <w:bookmarkStart w:name="z9" w:id="7"/>
    <w:p>
      <w:pPr>
        <w:spacing w:after="0"/>
        <w:ind w:left="0"/>
        <w:jc w:val="both"/>
      </w:pPr>
      <w:r>
        <w:rPr>
          <w:rFonts w:ascii="Times New Roman"/>
          <w:b w:val="false"/>
          <w:i w:val="false"/>
          <w:color w:val="000000"/>
          <w:sz w:val="28"/>
        </w:rPr>
        <w:t>
      1) филиалдары онға жетпейтін екінші деңгейдегі банктер:</w:t>
      </w:r>
    </w:p>
    <w:bookmarkEnd w:id="7"/>
    <w:bookmarkStart w:name="z10" w:id="8"/>
    <w:p>
      <w:pPr>
        <w:spacing w:after="0"/>
        <w:ind w:left="0"/>
        <w:jc w:val="both"/>
      </w:pPr>
      <w:r>
        <w:rPr>
          <w:rFonts w:ascii="Times New Roman"/>
          <w:b w:val="false"/>
          <w:i w:val="false"/>
          <w:color w:val="000000"/>
          <w:sz w:val="28"/>
        </w:rPr>
        <w:t>
      күнделікті есепті - есепті күннен кейінгі екі жұмыс күнінен кешіктірмей (ай сайынғы есеппен бірмезгілде ұсынылатын айдың алғашқы есепті күндерінің есептерін қоспағанда);</w:t>
      </w:r>
    </w:p>
    <w:bookmarkEnd w:id="8"/>
    <w:bookmarkStart w:name="z11" w:id="9"/>
    <w:p>
      <w:pPr>
        <w:spacing w:after="0"/>
        <w:ind w:left="0"/>
        <w:jc w:val="both"/>
      </w:pPr>
      <w:r>
        <w:rPr>
          <w:rFonts w:ascii="Times New Roman"/>
          <w:b w:val="false"/>
          <w:i w:val="false"/>
          <w:color w:val="000000"/>
          <w:sz w:val="28"/>
        </w:rPr>
        <w:t>
      ай сайынғы есепті - есепті айдың соңғы күнінен кейінгі үш жұмыс күнінен кешіктірмей;</w:t>
      </w:r>
    </w:p>
    <w:bookmarkEnd w:id="9"/>
    <w:bookmarkStart w:name="z12" w:id="10"/>
    <w:p>
      <w:pPr>
        <w:spacing w:after="0"/>
        <w:ind w:left="0"/>
        <w:jc w:val="both"/>
      </w:pPr>
      <w:r>
        <w:rPr>
          <w:rFonts w:ascii="Times New Roman"/>
          <w:b w:val="false"/>
          <w:i w:val="false"/>
          <w:color w:val="000000"/>
          <w:sz w:val="28"/>
        </w:rPr>
        <w:t>
      2) он және одан көп филиалы бар екінші деңгейдегі банктер:</w:t>
      </w:r>
    </w:p>
    <w:bookmarkEnd w:id="10"/>
    <w:bookmarkStart w:name="z13" w:id="11"/>
    <w:p>
      <w:pPr>
        <w:spacing w:after="0"/>
        <w:ind w:left="0"/>
        <w:jc w:val="both"/>
      </w:pPr>
      <w:r>
        <w:rPr>
          <w:rFonts w:ascii="Times New Roman"/>
          <w:b w:val="false"/>
          <w:i w:val="false"/>
          <w:color w:val="000000"/>
          <w:sz w:val="28"/>
        </w:rPr>
        <w:t>
      күнделікті есепті - есепті күннен кейінгі үш жұмыс күнінен кешіктірмей (ай сайынғы есеппен бірмезгілде ұсынылатын айдың алғашқы есепті күндерінің есептерін қоспағанда);</w:t>
      </w:r>
    </w:p>
    <w:bookmarkEnd w:id="11"/>
    <w:bookmarkStart w:name="z14" w:id="12"/>
    <w:p>
      <w:pPr>
        <w:spacing w:after="0"/>
        <w:ind w:left="0"/>
        <w:jc w:val="both"/>
      </w:pPr>
      <w:r>
        <w:rPr>
          <w:rFonts w:ascii="Times New Roman"/>
          <w:b w:val="false"/>
          <w:i w:val="false"/>
          <w:color w:val="000000"/>
          <w:sz w:val="28"/>
        </w:rPr>
        <w:t>
      ай сайынғы есепті - есепті айдың соңғы күнінен кейінгі бес жұмыс күнінен кешіктірмей электрондық форматта ұсынады.</w:t>
      </w:r>
    </w:p>
    <w:bookmarkEnd w:id="12"/>
    <w:bookmarkStart w:name="z15" w:id="13"/>
    <w:p>
      <w:pPr>
        <w:spacing w:after="0"/>
        <w:ind w:left="0"/>
        <w:jc w:val="both"/>
      </w:pPr>
      <w:r>
        <w:rPr>
          <w:rFonts w:ascii="Times New Roman"/>
          <w:b w:val="false"/>
          <w:i w:val="false"/>
          <w:color w:val="000000"/>
          <w:sz w:val="28"/>
        </w:rPr>
        <w:t xml:space="preserve">
      3. Ипотекалық ұйымдар Қазақстан Республикасының Ұлттық Банкіне екінші деңгейдегі банктердің және ипотекалық ұйымдардың баланстық шоттарындағы қалдықтар туралы есептілікті және екінші деңгейдегі банктердің және ипотекалық ұйымдардың баланстан тыс шоттарындағы қалдықтар туралы есептілікті ай сайын есепті айдан кейінгі айдың оныншы жұмыс күнінен кешіктірмей электрондық форматта ұсынады. </w:t>
      </w:r>
    </w:p>
    <w:bookmarkEnd w:id="13"/>
    <w:bookmarkStart w:name="z16" w:id="14"/>
    <w:p>
      <w:pPr>
        <w:spacing w:after="0"/>
        <w:ind w:left="0"/>
        <w:jc w:val="both"/>
      </w:pPr>
      <w:r>
        <w:rPr>
          <w:rFonts w:ascii="Times New Roman"/>
          <w:b w:val="false"/>
          <w:i w:val="false"/>
          <w:color w:val="000000"/>
          <w:sz w:val="28"/>
        </w:rPr>
        <w:t>
      4. Осы қаулының 5-тармағында көзделген жағдайды қоспағанда, екінші деңгейдегі банктер Қазақстан Республикасының Ұлттық Банкіне қосымша мәліметтерді ай сайын есепті айдың соңғы күнінен кейінгі жеті жұмыс күнінен кешіктірмей электрондық форматта ұсынады.</w:t>
      </w:r>
    </w:p>
    <w:bookmarkEnd w:id="14"/>
    <w:bookmarkStart w:name="z17" w:id="15"/>
    <w:p>
      <w:pPr>
        <w:spacing w:after="0"/>
        <w:ind w:left="0"/>
        <w:jc w:val="both"/>
      </w:pPr>
      <w:r>
        <w:rPr>
          <w:rFonts w:ascii="Times New Roman"/>
          <w:b w:val="false"/>
          <w:i w:val="false"/>
          <w:color w:val="000000"/>
          <w:sz w:val="28"/>
        </w:rPr>
        <w:t xml:space="preserve">
      5. Бас банк пен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оған қатысты қайта құрылымдау жүргізілген еншілес банк арасында активтер мен міндеттемелерді бірмезгілде беру жөніндегі операцияны жүзеге асырған екінші деңгейдегі бас банк есептілікті мынадай мерзімдерде:</w:t>
      </w:r>
    </w:p>
    <w:bookmarkEnd w:id="15"/>
    <w:bookmarkStart w:name="z18" w:id="16"/>
    <w:p>
      <w:pPr>
        <w:spacing w:after="0"/>
        <w:ind w:left="0"/>
        <w:jc w:val="both"/>
      </w:pPr>
      <w:r>
        <w:rPr>
          <w:rFonts w:ascii="Times New Roman"/>
          <w:b w:val="false"/>
          <w:i w:val="false"/>
          <w:color w:val="000000"/>
          <w:sz w:val="28"/>
        </w:rPr>
        <w:t>
      күнделікті есептерді - есепті күннен кейінгі бес жұмыс күнінен кешіктірмей (ай сайынғы есеппен бірмезгілде ұсынылатын айдың алғашқы есепті күндерінің есептерін қоспағанда);</w:t>
      </w:r>
    </w:p>
    <w:bookmarkEnd w:id="16"/>
    <w:bookmarkStart w:name="z19" w:id="17"/>
    <w:p>
      <w:pPr>
        <w:spacing w:after="0"/>
        <w:ind w:left="0"/>
        <w:jc w:val="both"/>
      </w:pPr>
      <w:r>
        <w:rPr>
          <w:rFonts w:ascii="Times New Roman"/>
          <w:b w:val="false"/>
          <w:i w:val="false"/>
          <w:color w:val="000000"/>
          <w:sz w:val="28"/>
        </w:rPr>
        <w:t>
      ай сайынғы есептерді - есепті күннен кейінгі жеті жұмыс күнінен кешіктірмей;</w:t>
      </w:r>
    </w:p>
    <w:bookmarkEnd w:id="17"/>
    <w:bookmarkStart w:name="z20" w:id="18"/>
    <w:p>
      <w:pPr>
        <w:spacing w:after="0"/>
        <w:ind w:left="0"/>
        <w:jc w:val="both"/>
      </w:pPr>
      <w:r>
        <w:rPr>
          <w:rFonts w:ascii="Times New Roman"/>
          <w:b w:val="false"/>
          <w:i w:val="false"/>
          <w:color w:val="000000"/>
          <w:sz w:val="28"/>
        </w:rPr>
        <w:t>
      қосымша мәліметтерді - есепті айдан кейінгі айдың жиырмасынан кешіктірмей электрондық форматта ұсынады.</w:t>
      </w:r>
    </w:p>
    <w:bookmarkEnd w:id="18"/>
    <w:bookmarkStart w:name="z21" w:id="19"/>
    <w:p>
      <w:pPr>
        <w:spacing w:after="0"/>
        <w:ind w:left="0"/>
        <w:jc w:val="both"/>
      </w:pPr>
      <w:r>
        <w:rPr>
          <w:rFonts w:ascii="Times New Roman"/>
          <w:b w:val="false"/>
          <w:i w:val="false"/>
          <w:color w:val="000000"/>
          <w:sz w:val="28"/>
        </w:rPr>
        <w:t xml:space="preserve">
      6. Қазақстан Республикасының Ұлттық Банкі Басқармасының "Екінші деңгейдегі банктердің баланстық және баланстан тыс шоттарындағы қалдықтар туралы есептілікті ұсыну қағидаларын бекіту туралы" 2013 жылғы 28 маусымдағы № 147 </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(Нормативтік құқықтық актілерді мемлекеттік тіркеу тізілімінде № 8618 тіркелген, 2013 жылғы 18 қыркүйекте "Егемен Қазақстан" газетінде № 214 (28153) жарияланған) күші жойылды деп танылсын.</w:t>
      </w:r>
    </w:p>
    <w:bookmarkEnd w:id="19"/>
    <w:bookmarkStart w:name="z22" w:id="20"/>
    <w:p>
      <w:pPr>
        <w:spacing w:after="0"/>
        <w:ind w:left="0"/>
        <w:jc w:val="both"/>
      </w:pPr>
      <w:r>
        <w:rPr>
          <w:rFonts w:ascii="Times New Roman"/>
          <w:b w:val="false"/>
          <w:i w:val="false"/>
          <w:color w:val="000000"/>
          <w:sz w:val="28"/>
        </w:rPr>
        <w:t>
      7. Төлем балансы, валюталық реттеу және статистика департаменті (Үмбетәлиев М.Т.) заңнамада белгіленген тәртіппен:</w:t>
      </w:r>
    </w:p>
    <w:bookmarkEnd w:id="20"/>
    <w:bookmarkStart w:name="z23" w:id="21"/>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21"/>
    <w:bookmarkStart w:name="z24" w:id="22"/>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22"/>
    <w:bookmarkStart w:name="z25" w:id="23"/>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23"/>
    <w:bookmarkStart w:name="z26" w:id="24"/>
    <w:p>
      <w:pPr>
        <w:spacing w:after="0"/>
        <w:ind w:left="0"/>
        <w:jc w:val="both"/>
      </w:pPr>
      <w:r>
        <w:rPr>
          <w:rFonts w:ascii="Times New Roman"/>
          <w:b w:val="false"/>
          <w:i w:val="false"/>
          <w:color w:val="000000"/>
          <w:sz w:val="28"/>
        </w:rPr>
        <w:t>
      8. Халықаралық қатынастар және жұртшылықпен байланыс департаменті (Қазыбаев А.Қ.) осы қаулыны Қазақстан Республикасы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24"/>
    <w:bookmarkStart w:name="z27" w:id="25"/>
    <w:p>
      <w:pPr>
        <w:spacing w:after="0"/>
        <w:ind w:left="0"/>
        <w:jc w:val="both"/>
      </w:pPr>
      <w:r>
        <w:rPr>
          <w:rFonts w:ascii="Times New Roman"/>
          <w:b w:val="false"/>
          <w:i w:val="false"/>
          <w:color w:val="000000"/>
          <w:sz w:val="28"/>
        </w:rPr>
        <w:t>
      9. Осы қаулының орындалуын бақылау Қазақстан Республикасының Ұлттық Банкі Төрағасының орынбасары О.А. Смоляковқа жүктелсін.</w:t>
      </w:r>
    </w:p>
    <w:bookmarkEnd w:id="25"/>
    <w:bookmarkStart w:name="z28" w:id="26"/>
    <w:p>
      <w:pPr>
        <w:spacing w:after="0"/>
        <w:ind w:left="0"/>
        <w:jc w:val="both"/>
      </w:pPr>
      <w:r>
        <w:rPr>
          <w:rFonts w:ascii="Times New Roman"/>
          <w:b w:val="false"/>
          <w:i w:val="false"/>
          <w:color w:val="000000"/>
          <w:sz w:val="28"/>
        </w:rPr>
        <w:t>
      10. Осы қаулы, осы қаулының 2015 жылғы 1 шілдеден бастап қолданысқа енгізілетін 3-тармағын қоспағанда, алғашқы ресми жарияланған күнінен кейін күнтізбелік он күн өткен соң қолданысқа енгізіледі.</w:t>
      </w:r>
    </w:p>
    <w:bookmarkEnd w:id="26"/>
    <w:bookmarkStart w:name="z29" w:id="27"/>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 xml:space="preserve"> 5-тармағы</w:t>
      </w:r>
      <w:r>
        <w:rPr>
          <w:rFonts w:ascii="Times New Roman"/>
          <w:b w:val="false"/>
          <w:i w:val="false"/>
          <w:color w:val="000000"/>
          <w:sz w:val="28"/>
        </w:rPr>
        <w:t xml:space="preserve"> 2016 жылғы 1 ақпанға дейін қолданылады.</w:t>
      </w:r>
    </w:p>
    <w:bookmarkEnd w:id="2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xml:space="preserve">
      Ә. Смайлов____________________ </w:t>
      </w:r>
    </w:p>
    <w:p>
      <w:pPr>
        <w:spacing w:after="0"/>
        <w:ind w:left="0"/>
        <w:jc w:val="both"/>
      </w:pPr>
      <w:r>
        <w:rPr>
          <w:rFonts w:ascii="Times New Roman"/>
          <w:b w:val="false"/>
          <w:i w:val="false"/>
          <w:color w:val="000000"/>
          <w:sz w:val="28"/>
        </w:rPr>
        <w:t>
      2015 жылғы 13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74 қаулысына</w:t>
            </w:r>
            <w:r>
              <w:br/>
            </w:r>
            <w:r>
              <w:rPr>
                <w:rFonts w:ascii="Times New Roman"/>
                <w:b w:val="false"/>
                <w:i w:val="false"/>
                <w:color w:val="000000"/>
                <w:sz w:val="20"/>
              </w:rPr>
              <w:t>1-қосымша</w:t>
            </w:r>
          </w:p>
        </w:tc>
      </w:tr>
    </w:tbl>
    <w:bookmarkStart w:name="z31" w:id="28"/>
    <w:p>
      <w:pPr>
        <w:spacing w:after="0"/>
        <w:ind w:left="0"/>
        <w:jc w:val="left"/>
      </w:pPr>
      <w:r>
        <w:rPr>
          <w:rFonts w:ascii="Times New Roman"/>
          <w:b/>
          <w:i w:val="false"/>
          <w:color w:val="000000"/>
        </w:rPr>
        <w:t xml:space="preserve"> Екінші деңгейдегі банктердің және ипотекалық ұйымдардың баланстық және баланстан тыс шоттарындағы қалдықтар туралы есептілік тізбесі</w:t>
      </w:r>
    </w:p>
    <w:bookmarkEnd w:id="28"/>
    <w:bookmarkStart w:name="z32" w:id="29"/>
    <w:p>
      <w:pPr>
        <w:spacing w:after="0"/>
        <w:ind w:left="0"/>
        <w:jc w:val="both"/>
      </w:pPr>
      <w:r>
        <w:rPr>
          <w:rFonts w:ascii="Times New Roman"/>
          <w:b w:val="false"/>
          <w:i w:val="false"/>
          <w:color w:val="000000"/>
          <w:sz w:val="28"/>
        </w:rPr>
        <w:t>
      Екінші деңгейдегі банктердің және ипотекалық ұйымдардың баланстық және баланстан тыс шоттарындағы қалдықтар туралы есептілік:</w:t>
      </w:r>
    </w:p>
    <w:bookmarkEnd w:id="29"/>
    <w:bookmarkStart w:name="z33" w:id="30"/>
    <w:p>
      <w:pPr>
        <w:spacing w:after="0"/>
        <w:ind w:left="0"/>
        <w:jc w:val="both"/>
      </w:pPr>
      <w:r>
        <w:rPr>
          <w:rFonts w:ascii="Times New Roman"/>
          <w:b w:val="false"/>
          <w:i w:val="false"/>
          <w:color w:val="000000"/>
          <w:sz w:val="28"/>
        </w:rPr>
        <w:t>
      1) екінші деңгейдегі банктердің және ипотекалық ұйымдардың баланстық шоттарындағы қалдықтар туралы есептен;</w:t>
      </w:r>
    </w:p>
    <w:bookmarkEnd w:id="30"/>
    <w:bookmarkStart w:name="z34" w:id="31"/>
    <w:p>
      <w:pPr>
        <w:spacing w:after="0"/>
        <w:ind w:left="0"/>
        <w:jc w:val="both"/>
      </w:pPr>
      <w:r>
        <w:rPr>
          <w:rFonts w:ascii="Times New Roman"/>
          <w:b w:val="false"/>
          <w:i w:val="false"/>
          <w:color w:val="000000"/>
          <w:sz w:val="28"/>
        </w:rPr>
        <w:t>
      2) екінші деңгейдегі банктердің және ипотекалық ұйымдардың баланстан тыс шоттарындағы қалдықтар туралы есептен;</w:t>
      </w:r>
    </w:p>
    <w:bookmarkEnd w:id="31"/>
    <w:bookmarkStart w:name="z35" w:id="32"/>
    <w:p>
      <w:pPr>
        <w:spacing w:after="0"/>
        <w:ind w:left="0"/>
        <w:jc w:val="both"/>
      </w:pPr>
      <w:r>
        <w:rPr>
          <w:rFonts w:ascii="Times New Roman"/>
          <w:b w:val="false"/>
          <w:i w:val="false"/>
          <w:color w:val="000000"/>
          <w:sz w:val="28"/>
        </w:rPr>
        <w:t xml:space="preserve">
      3) қосымша мәліметтерден тұрады.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74 қаулысына</w:t>
            </w:r>
            <w:r>
              <w:br/>
            </w:r>
            <w:r>
              <w:rPr>
                <w:rFonts w:ascii="Times New Roman"/>
                <w:b w:val="false"/>
                <w:i w:val="false"/>
                <w:color w:val="000000"/>
                <w:sz w:val="20"/>
              </w:rPr>
              <w:t>2-қосымша</w:t>
            </w:r>
          </w:p>
        </w:tc>
      </w:tr>
    </w:tbl>
    <w:bookmarkStart w:name="z37" w:id="33"/>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Екінші деңгейдегі банктердің және ипотекалық ұйымдардың баланстық шоттарындағы қалдықтар туралы есеп</w:t>
      </w:r>
    </w:p>
    <w:bookmarkEnd w:id="33"/>
    <w:p>
      <w:pPr>
        <w:spacing w:after="0"/>
        <w:ind w:left="0"/>
        <w:jc w:val="both"/>
      </w:pPr>
      <w:r>
        <w:rPr>
          <w:rFonts w:ascii="Times New Roman"/>
          <w:b w:val="false"/>
          <w:i w:val="false"/>
          <w:color w:val="000000"/>
          <w:sz w:val="28"/>
        </w:rPr>
        <w:t>
             Есепті кезең: 20__ жылғы "___" "______________" жағдай бойынша</w:t>
      </w:r>
    </w:p>
    <w:p>
      <w:pPr>
        <w:spacing w:after="0"/>
        <w:ind w:left="0"/>
        <w:jc w:val="both"/>
      </w:pPr>
      <w:r>
        <w:rPr>
          <w:rFonts w:ascii="Times New Roman"/>
          <w:b w:val="false"/>
          <w:i w:val="false"/>
          <w:color w:val="000000"/>
          <w:sz w:val="28"/>
        </w:rPr>
        <w:t>
      Индексі: 700-Н</w:t>
      </w:r>
    </w:p>
    <w:p>
      <w:pPr>
        <w:spacing w:after="0"/>
        <w:ind w:left="0"/>
        <w:jc w:val="both"/>
      </w:pPr>
      <w:r>
        <w:rPr>
          <w:rFonts w:ascii="Times New Roman"/>
          <w:b w:val="false"/>
          <w:i w:val="false"/>
          <w:color w:val="000000"/>
          <w:sz w:val="28"/>
        </w:rPr>
        <w:t>
      Кезеңділігі: күнделікті, ай сайынғы</w:t>
      </w:r>
    </w:p>
    <w:p>
      <w:pPr>
        <w:spacing w:after="0"/>
        <w:ind w:left="0"/>
        <w:jc w:val="both"/>
      </w:pPr>
      <w:r>
        <w:rPr>
          <w:rFonts w:ascii="Times New Roman"/>
          <w:b w:val="false"/>
          <w:i w:val="false"/>
          <w:color w:val="000000"/>
          <w:sz w:val="28"/>
        </w:rPr>
        <w:t>
      Ұсынатындар: екінші деңгейдегі банктер, ипотекалық ұйымдар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мерзімдері:</w:t>
      </w:r>
    </w:p>
    <w:bookmarkStart w:name="z38" w:id="34"/>
    <w:p>
      <w:pPr>
        <w:spacing w:after="0"/>
        <w:ind w:left="0"/>
        <w:jc w:val="both"/>
      </w:pPr>
      <w:r>
        <w:rPr>
          <w:rFonts w:ascii="Times New Roman"/>
          <w:b w:val="false"/>
          <w:i w:val="false"/>
          <w:color w:val="000000"/>
          <w:sz w:val="28"/>
        </w:rPr>
        <w:t>
      1) 3) тармақшада көзделген жағдайды қоспағанда, онға жетпейтін филиалы бар екінші деңгейдегі банктер:</w:t>
      </w:r>
    </w:p>
    <w:bookmarkEnd w:id="34"/>
    <w:p>
      <w:pPr>
        <w:spacing w:after="0"/>
        <w:ind w:left="0"/>
        <w:jc w:val="both"/>
      </w:pPr>
      <w:r>
        <w:rPr>
          <w:rFonts w:ascii="Times New Roman"/>
          <w:b w:val="false"/>
          <w:i w:val="false"/>
          <w:color w:val="000000"/>
          <w:sz w:val="28"/>
        </w:rPr>
        <w:t>
      күнделікті есептерді - есепті күннен кейінгі екі жұмыс күнінен кешіктірмей (ай сайынғы есеппен бірмезгілде ұсынылатын айдың алғашқы есепті күндерінің есептерін қоспағанда);</w:t>
      </w:r>
    </w:p>
    <w:p>
      <w:pPr>
        <w:spacing w:after="0"/>
        <w:ind w:left="0"/>
        <w:jc w:val="both"/>
      </w:pPr>
      <w:r>
        <w:rPr>
          <w:rFonts w:ascii="Times New Roman"/>
          <w:b w:val="false"/>
          <w:i w:val="false"/>
          <w:color w:val="000000"/>
          <w:sz w:val="28"/>
        </w:rPr>
        <w:t>
      ай сайынғы есептерді - есепті айдың соңғы күнінен кейінгі үш жұмыс күнінен кешіктірмей;</w:t>
      </w:r>
    </w:p>
    <w:bookmarkStart w:name="z39" w:id="35"/>
    <w:p>
      <w:pPr>
        <w:spacing w:after="0"/>
        <w:ind w:left="0"/>
        <w:jc w:val="both"/>
      </w:pPr>
      <w:r>
        <w:rPr>
          <w:rFonts w:ascii="Times New Roman"/>
          <w:b w:val="false"/>
          <w:i w:val="false"/>
          <w:color w:val="000000"/>
          <w:sz w:val="28"/>
        </w:rPr>
        <w:t>
      2) 3) тармақшада көзделген жағдайды қоспағанда, он және одан көп филиалы бар екінші деңгейдегі банктер:</w:t>
      </w:r>
    </w:p>
    <w:bookmarkEnd w:id="35"/>
    <w:p>
      <w:pPr>
        <w:spacing w:after="0"/>
        <w:ind w:left="0"/>
        <w:jc w:val="both"/>
      </w:pPr>
      <w:r>
        <w:rPr>
          <w:rFonts w:ascii="Times New Roman"/>
          <w:b w:val="false"/>
          <w:i w:val="false"/>
          <w:color w:val="000000"/>
          <w:sz w:val="28"/>
        </w:rPr>
        <w:t>
      күнделікті есептерді - есепті күннен кейінгі үш жұмыс күнінен кешіктірмей (ай сайынғы есеппен бірмезгілде ұсынылатын айдың алғашқы есепті күндерінің есептерін қоспағанда);</w:t>
      </w:r>
    </w:p>
    <w:p>
      <w:pPr>
        <w:spacing w:after="0"/>
        <w:ind w:left="0"/>
        <w:jc w:val="both"/>
      </w:pPr>
      <w:r>
        <w:rPr>
          <w:rFonts w:ascii="Times New Roman"/>
          <w:b w:val="false"/>
          <w:i w:val="false"/>
          <w:color w:val="000000"/>
          <w:sz w:val="28"/>
        </w:rPr>
        <w:t>
      ай сайынғы есептерді - есепті айдың соңғы күнінен кейінгі бес жұмыс күнінен кешіктірмей;</w:t>
      </w:r>
    </w:p>
    <w:bookmarkStart w:name="z40" w:id="36"/>
    <w:p>
      <w:pPr>
        <w:spacing w:after="0"/>
        <w:ind w:left="0"/>
        <w:jc w:val="both"/>
      </w:pPr>
      <w:r>
        <w:rPr>
          <w:rFonts w:ascii="Times New Roman"/>
          <w:b w:val="false"/>
          <w:i w:val="false"/>
          <w:color w:val="000000"/>
          <w:sz w:val="28"/>
        </w:rPr>
        <w:t xml:space="preserve">
      3) 2016 жылғы 1 ақпанға дейін бас банк пен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оған қатысты қайта құрылымдау жүргізілген еншілес банк арасында активтер мен міндеттемелерді бірмезгілде беру жөніндегі операцияны жүзеге асырған екінші деңгейдегі бас банк:</w:t>
      </w:r>
    </w:p>
    <w:bookmarkEnd w:id="36"/>
    <w:p>
      <w:pPr>
        <w:spacing w:after="0"/>
        <w:ind w:left="0"/>
        <w:jc w:val="both"/>
      </w:pPr>
      <w:r>
        <w:rPr>
          <w:rFonts w:ascii="Times New Roman"/>
          <w:b w:val="false"/>
          <w:i w:val="false"/>
          <w:color w:val="000000"/>
          <w:sz w:val="28"/>
        </w:rPr>
        <w:t>
      күнделікті есептерді - есепті күннен кейінгі бес жұмыс күнінен кешіктірмей (ай сайынғы есеппен бірмезгілде ұсынылатын айдың алғашқы есепті күндерінің есептерін қоспағанда);</w:t>
      </w:r>
    </w:p>
    <w:p>
      <w:pPr>
        <w:spacing w:after="0"/>
        <w:ind w:left="0"/>
        <w:jc w:val="both"/>
      </w:pPr>
      <w:r>
        <w:rPr>
          <w:rFonts w:ascii="Times New Roman"/>
          <w:b w:val="false"/>
          <w:i w:val="false"/>
          <w:color w:val="000000"/>
          <w:sz w:val="28"/>
        </w:rPr>
        <w:t>
      ай сайынғы есептерді - есепті айдың соңғы күнінен кейінгі жеті жұмыс күнінен кешіктірмей;</w:t>
      </w:r>
    </w:p>
    <w:bookmarkStart w:name="z41" w:id="37"/>
    <w:p>
      <w:pPr>
        <w:spacing w:after="0"/>
        <w:ind w:left="0"/>
        <w:jc w:val="both"/>
      </w:pPr>
      <w:r>
        <w:rPr>
          <w:rFonts w:ascii="Times New Roman"/>
          <w:b w:val="false"/>
          <w:i w:val="false"/>
          <w:color w:val="000000"/>
          <w:sz w:val="28"/>
        </w:rPr>
        <w:t>
      4) ипотекалық ұйымдар ай сайынғы есепті - есепті айдан кейінгі айдың оныншы жұмыс күнінен кешіктірмей.</w:t>
      </w:r>
    </w:p>
    <w:bookmarkEnd w:id="37"/>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(екінші деңгейдегі банктердің және ипотекалық ұйымның толық атауы)</w:t>
      </w:r>
    </w:p>
    <w:p>
      <w:pPr>
        <w:spacing w:after="0"/>
        <w:ind w:left="0"/>
        <w:jc w:val="both"/>
      </w:pPr>
      <w:r>
        <w:rPr>
          <w:rFonts w:ascii="Times New Roman"/>
          <w:b w:val="false"/>
          <w:i w:val="false"/>
          <w:color w:val="000000"/>
          <w:sz w:val="28"/>
        </w:rPr>
        <w:t>
      __________________________жағдай бойынша</w:t>
      </w:r>
    </w:p>
    <w:p>
      <w:pPr>
        <w:spacing w:after="0"/>
        <w:ind w:left="0"/>
        <w:jc w:val="both"/>
      </w:pPr>
      <w:r>
        <w:rPr>
          <w:rFonts w:ascii="Times New Roman"/>
          <w:b w:val="false"/>
          <w:i w:val="false"/>
          <w:color w:val="000000"/>
          <w:sz w:val="28"/>
        </w:rPr>
        <w:t>
      1-кесте. Баланстық шоттардағы активтердiң, мiндеттемелердiң және</w:t>
      </w:r>
    </w:p>
    <w:p>
      <w:pPr>
        <w:spacing w:after="0"/>
        <w:ind w:left="0"/>
        <w:jc w:val="both"/>
      </w:pPr>
      <w:r>
        <w:rPr>
          <w:rFonts w:ascii="Times New Roman"/>
          <w:b w:val="false"/>
          <w:i w:val="false"/>
          <w:color w:val="000000"/>
          <w:sz w:val="28"/>
        </w:rPr>
        <w:t>
      меншiктi капиталдың қалдықтары туралы есеп</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2"/>
        <w:gridCol w:w="8027"/>
        <w:gridCol w:w="561"/>
      </w:tblGrid>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нөмірлері</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атаулары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 - AКТИВТЕР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банкноттар мен монеталар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Айырбастау пункттерiндегi қолма-қол ақша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Кешкi кассадағы қолма-қол ақша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жол чектерiндегi ақша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металдардан жасалған, кассадағы монеталар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чектерiндегi ақша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металдардан жасалған, кассадағы коллекциялық монеталар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тазартылған қымбат металдар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тазартылған қымбат металдар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Банкiндегi корреспонденттiк шот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банктердегi корреспонденттiк шоттар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банктердегi ағымдағы шоттары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банктердегi корреспонденттiк шоттар мен ипотекалық ұйымдардың ағымдағы шоттары бойынша зияндарды жабуға арналған резервтер (провизиялар)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қойылатын талап</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Банкiндегi салымдар (бiр түнге)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Банкiндегi талап етілмелі салымдар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Банкiндегi мерзiмдi салымдар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Банкiндегi мiндеттi резервтер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Банкiнде орналастырылған салымдар бойынша дисконт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Банкiнде орналастырылған салымдар бойынша сыйлықақы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шығарылғанға дейінгі ұлттық валюта банкноттары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шығарылғанға дейінгі ұлттық валюта банкноттары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етілмелі салымдар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жылға дейінгі) салымдар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 (кепілзат, кепілпұл) ретінде берілген ақшаны сақтау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берілетін қаржы лизингі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заемдар бойынша мерзімі өткен берешегі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қаржы лизингі бойынша мерзімі өткен берешегі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 бойынша дисконт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сыйлықақы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 мен қаржы лизингі бойынша резервтер (провизиялар)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овердрафт заемдары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қысқа мерзімді заемдар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ұзақ мерзімді заемдар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заемның құнын оң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заемның құнын теріс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берілетін қаржы лизингі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мерзімі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қаржы лизингі бойынша мерзімі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 бойынша резервтер (провизиялар)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дисконт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сыйлықақы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офиспен есеп айырысулар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филиалдармен есеп айырысулар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Клиенттердiң есепке алынған вексельдерi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факторинг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форфейтинг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Клиенттердiң наразылық бiлдiрiлген вексельдерi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 бойынша мерзiмi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"керi РЕПО" операциялары бойынша зияндарды жабуға арналған резервтер (провизиялар)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және реттелген борышқа инвестициялар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Еншiлес ұйымдарға инвестициялар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банкiнiң өндiрiстік және сауда қызметiне инвестициялары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дейiн ұсталатын бағалы қағаздар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дейiн ұсталатын бағалы қағаздар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дейiн ұсталатын, сатып алынған бағалы қағаздар бойынша дисконт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дейiн ұсталатын, сатып алынған бағалы қағаздар бойынша сыйлықақы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дейiн ұсталатын бағалы қағаздар бойынша мерзiмi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дейiн ұсталатын бағалы қағаздар бойынша зияндарды жабуға арналған резервтер (провизиялар)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дисконт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сыйлықақы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мерзімі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зияндарды жабуға арналған резервтер (провизиялар)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қымбат металдар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тауарлық-материалдық қорлар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металдардан жасалған, қоймадағы монеталар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металдардан жасалған, қоймадағы коллекциялық монеталар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p>
            <w:pPr>
              <w:spacing w:after="20"/>
              <w:ind w:left="20"/>
              <w:jc w:val="both"/>
            </w:pPr>
            <w:r>
              <w:rPr>
                <w:rFonts w:ascii="Times New Roman"/>
                <w:b w:val="false"/>
                <w:i w:val="false"/>
                <w:color w:val="000000"/>
                <w:sz w:val="20"/>
              </w:rPr>
              <w:t>
1690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және материалдық емес активтер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 жатқан) негізгі құралдар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үйлер және ғимараттар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лизингіне қабылданған негізгі құралдар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(әзірленетін) материалдық емес активтер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 бойынша есептелген амортизация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Компьютерлiк жабдық бойынша есептелген амортизация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 бойынша есептелген амортизация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алынған негізгі құралдар бойынша есептелген амортизация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 бойынша есептелген амортизация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шығындар бойынша есептелген амортизация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есептелген амортизация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бойынша есептелген амортизация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есептелген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есептелген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 бойынша есептелген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есептелген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мерзімі өткен сыйақы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 бойынша есептелген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 бойынша мерзімі өткен сыйақы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пен оның филиалдары арасындағы есеп айырысулар бойынша есептелген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есептелген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есептелген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және шығыстарды алдын ала төлеу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үшін есептелген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үшін есептелген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үшін есептелген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үшін есептелген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үшін есептелген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операциялар бойынша қызмет көрсетулер үшін есептелген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 көрсетулер үшін есептелген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да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есептелген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есептелген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есептелген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 көрсетулер үшін есептелген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 көрсетулер үшін есептелген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бойынша қызмет көрсетулер үшін есептелген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қызмет көрсетулер үшін есептелген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 бойынша қызмет көрсетулер үшін есептелген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үшін мерзімі өткен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үшін мерзімі өткен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үшін мерзімі өткен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үшін мерзімі өткен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операциялары бойынша қызмет көрсетулер үшін мерзімі өткен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бойынша қызмет көрсетулер үшін мерзімі өткен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 көрсетулер үшін мерзімі өткен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басқа да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мерзімі өткен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мерзімі өткен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мерзімі өткен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 көрсетулер үшін мерзімі өткен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 көрсетулер үшін мерзімі өткен комиссиялық кірістер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есеп айырысулар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Қызметкерлерімен есеп айырысулар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активтері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қысқа валюталық позиция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теңгедегі (ұзақ валюталық позицияның) қарсы құны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бойынша қысқа позиция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металдардың теңгедегі (тазартылған қымбат металдар бойынша ұзақ позицияның) қарсы құны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мен дилинг операциялары бойынша талаптар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жиынтығы: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 - МІНДЕТТЕМЕЛЕР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металдағы металл шоттары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етілмелі салымдары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етілмелі салымдары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мерзімі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заемдар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қысқа мерзімді заемдар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заемның құнын оң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заемдар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заемның құнын теріс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заемдар бойынша мерзімі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дисконт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сыйлықақы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заемдар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заемның құнын оң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мерзімді заемдар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заемның құнын теріс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мерзімі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заемдар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заемдар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заемдар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заемдар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мерзімі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заемдар мен қаржы лизингі бойынша мерзімі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заемдар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заемдар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қаржы лизингі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мен қаржы лизингі бойынша мерзімі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заемдары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овернайт заемдары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заемдары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заемдары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металдардағы мерзімді салымдары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(кепілзат, кепілпұл) ретінде қабылданған ақшаны сақтау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мерзімі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оң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теріс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мерзімі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сыйлықақы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дисконт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филиалдарымен есеп айырысулар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филиалдарымен есеп айырысулар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алдындағы міндеттемелер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етілмелі салымдары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карт-шоттары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металдағы металл шоттары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салым</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мерзімді салымдары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мерзімі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мен қаржы лизингі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металдардағы металл шоттары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заемдары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пен оның филиалдарының арасындағы есеп айырысулар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металл шоттары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және кірістерді алдын ала төлеу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бойынша есептелген комиссиялық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бойынша есептелген комиссиялық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бойынша есептелген комиссиялық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бойынша есептелген комиссиялық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бойынша есептелген комиссиялық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көрсетулер бойынша есептелген комиссиялық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қызмет көрсетулер бойынша есептелген комиссиялық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есептелген комиссиялық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қызмет көрсетулер бойынша есептелген комиссиялық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 көрсетулер бойынша есептелген комиссиялық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бойынша мерзімі өткен комиссиялық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бойынша мерзімі өткен комиссиялық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алу-сату бойынша қызмет көрсетулер бойынша мерзімі өткен комиссиялық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бойынша мерзімі өткен комиссиялық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бойынша мерзімі өткен комиссиялық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көрсетулер бойынша мерзімі өткен комиссиялық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комиссиялық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қызмет көрсетулер бойынша мерзімі өткен комиссиялық шығыстар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есеп айырысулар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ұзақ валюталық позиция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теңгедегі (қысқа валюталық позицияның) қарсы құны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төлемақыларына арналған резерв</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төлемдерінің шоты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бойынша ұзақ позиция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металдардың теңгедегі (тазартылған қымбат металдар бойынша қысқа позицияның) қарсы құны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бойынша міндеттемелер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мен дилинг операциялары бойынша міндеттемелер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жиынтығы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сынып - МЕНШIКТI КАПИТАЛ</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банктiк тәуекелдерге резервтер (провизиялар)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резервтер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резервтер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 резервтері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қолда бар қаржы активтерінің құнын қайта бағалау резервтері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жылдардың бөлінбеген таза пайдасы (орны толтырылмаған зиян)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бойынша резервтер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(орны толтырылмаған зиян)</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жиынтығы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 жиынтығы: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Кірістер мен шығыстардың баланстық шоттарындағы қалдықтар туралы есеп</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8663"/>
        <w:gridCol w:w="521"/>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Шоттардың нөмірлері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атаулары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сынып -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(бір түнге) салымдар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талап етілмелі салымдар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мерзімді салымдар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міндетті резервтер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дисконтты амортизациялау бойынша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дисконтты амортизациялау бойынша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етілмелі салымдар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жылға дейінгі) салымдар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түріндегі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түріндегі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түріндегі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теріс түзету түріндегі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дисконтты амортизациялау бойынша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сыйлықақыны амортизациялау бойынша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овердрафт заемдары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қаржы лизингі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бойынша басқа банктердің мерзімі өткен берешегі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комиссиялық сыйақы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түріндегі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заемның құнын теріс түзету түріндегі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дисконтты амортизациялау бойынша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немесе банк операцияларының жекелеген түрлерін жүзеге асыратын ұйымдардан алынған заемдар мен қаржы лизингі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овердрафт заемдары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қысқа мерзімді заемдар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ұзақ мерзімді заемдар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заемның құнын оң түзету түріндегі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заемның құнын теріс түзету түріндегі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қаржы лизингі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мерзімі өткен берешек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қаржы лизингі бойынша мерзімі өткен берешек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дисконтты амортизациялау бойынша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сыйлықақыны амортизациялау бойынша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бойынша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филиалдармен есеп айырысулар бойынша кірістер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 бойынша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клиенттерге қойылатын талаптары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қаржы лизингі бойынша сыйақы алуға байланысты кірістер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форфейтинг бойынша сыйақы алуға байланысты кірістер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комиссиялық сыйақы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түріндегі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халықаралық қаржы ұйымдарынан алынған заемның құнын теріс түзету түріндегі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мерзімді салымның құнын теріс түзету түріндегі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шартты салымның құнын теріс түзету түріндегі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дисконтты амортизациялау бойынша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сыйлықақыны амортизациялау бойынша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 амортизациялау бойынша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сыйлықақыны амортизациялау бойынша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сыйлықақыны амортизациялау бойынша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акциялары бойынша алынған дивидендтер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акциялары бойынша алынған дивидендтер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Реттелген борышқа инвестициялар бойынша сыйақы алуға байланысты кірістер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инвестициялар бойынша сыйақы алуға байланысты кірістер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сыйақы алуға байланысты кірістері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 амортизациялау бойынша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сыйақы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дисконтты амортизациялау бойынша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кірістері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кірістері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металдарды сатып алу-сату кірістері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болған іске асырылмаған кіріс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операцияларын қайта бағалаудан болатын іске асырылмаған кіріс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бойынша форвард операцияларын қайта бағалаудан болатын іске асырылмаған кіріс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бағалаудан болатын іске асырылмаған кіріс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операцияларын қайта бағалаудан болатын іске асырылмаған кіріс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болатын іске асырылмаған кіріс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операцияларды қайта бағалаудан болатын іске асырылмаған кіріс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үшін комиссиялық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үшін комиссиялық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үшін комиссиялық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үшін комиссиялық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үшін комиссиялық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операциялар бойынша қызмет көрсетулер үшін комиссиялық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 көрсетулер үшін комиссиялық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комиссиялық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алынған комиссиялық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комиссиялық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комиссиялық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 көрсетулер үшін комиссиялық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 көрсетулер үшін комиссиялық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бойынша қызмет көрсетулер үшін комиссиялық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қызмет көрсетулер үшін комиссиялық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 бойынша қызмет көрсетулер үшін комиссиялық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қызмет көрсетулер үшін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болатын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болатын іске асырылмаған кіріс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металдарды қайта бағалаудан болатын іске асырылмаған кіріс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Заемдардың валюталық баламасын белгілей отырып, теңгедегі заемдарды қайта бағалаудан болатын кіріс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валюталық баламасын белгілей отырып теңгедегі салымдарды қайта бағалаудан болатын кіріс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құнының өзгеруінен болатын іске асырылмаған кіріс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болатын іске асырылмаған кіріс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құнсыздануынан болатын зиянды қалпына келтіруден болатын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құнсыздануынан болатын зиянды қалпына келтіруден болатын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салынған инвестициялардың құнсыздануынан болатын зиянды қалпына келтіруден болатын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болатын іске асырылған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болатын іске асырылған кірістер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бағалы металдарды қайта бағалаудан болатын іске асырылған кірістер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және сату үшін қолда бар бағалы қағаздардың құнының өзгеруінен болатын іске асырылған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болатын іске асырылған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болатын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ұйымдардың акцияларын сатудан болатын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және материалдық емес активтерді сатудан болатын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қорларды сатудан болатын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инвестицияларды сатудан болатын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қатысу үлесінің өзгеруіне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жарғылық капиталына қатысу үлесінің өзгеруіне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жарғылық капиталына қатысу үлесінің өзгеруіне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 қаржыландырудан болатын кірістері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операциялары бойынша кірістер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операциялары бойынша кірістер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 операциялары бойынша кірістер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операциялары бойынша кірістер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 бойынша сыйақы алуға байланысты кірістер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қызметінен болатын басқа да кірістер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емес қызметтен болатын басқа да кірістер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алуға байланысты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Резервтерді (провизияларды) қалпына келтіруден болатын кірістер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салымдар бойынша құрылған резервтерді (провизияларды) қалпына келтіруден болатын кірістер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құрылған резервтерді (провизияларды) қалпына келтіруден болатын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құрылған резервтерді (провизияларды) қалпына келтіруден болатын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құрылған резервтерді (провизияларды) қалпына келтіруден түскен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құрылған резервтерді (провизияларды) қалпына келтіруден болатын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ұсынылған заемдар мен қаржы лизингі бойынша құрылған резервтерді (провизияларды) қалпына келтіруден болатын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 қызметінен болатын зияндарды жабу үшін құрылған резервтерді (провизияларды) қалпына келтіруден болатын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құрылған резервтерді (провизияларды) қалпына келтіруден болатын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қызметпен байланысты емес дебиторлық берешек бойынша құрылған резервтерді (провизияларды) қалпына келтіруден болатын кірістер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Салықтарға дейінгі кіріс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сынып -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корреспонденттiк шоттары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корреспонденттiк шоттары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корреспонденттiк шоттары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ұйымның корреспонденттiк шоттары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металдағы металл шоттары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Үкiметiнен, Қазақстан Республикасының жергiлiктi атқарушы органдарынан және ұлттық басқарушы холдингтен алынған заемдар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Үкiметiнен және жергiлiктi атқарушы органдарынан алынған қысқа мерзiмдi заемдар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Үкiметiнен және жергiлiктi атқарушы органдарынан алынған ұзақ мерзiмдi заемдар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Үкiметiнен және Қазақстан Республикасының жергiлiктi атқарушы органдарынан алынған заемның құнын оң түзету түріндегі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Үкiметiнен және жергiлiктi атқарушы органдарынан алынған заемдар бойынша мерзiмi өткен берешек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заемдар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мерзімді заемдар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заемның құнын оң түзету түріндегі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заемдар бойынша мерзiмi өткен берешек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заемдар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заемдар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заемдар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заемның құнын оң түзету түріндегі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заемдар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түріндегі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бойынша мерзімі өткен берешек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заемдар бойынша мерзімі өткен берешек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қаржы лизингі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заемдар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ұйымдардан алынған заемның құнын оң түзету түріндегі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заемдар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заемның құнын теріс түзету түріндегі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бойынша мерзімі өткен берешек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дисконтты амортизациялау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сыйлықақыны амортизациялау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сыйлықақыны амортизациялау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жүргізілетін операциялар бойынша сыйақы төлеуге байланысты басқа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бойынша комиссиялық сыйақы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заемдары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овернайт заемдары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овернайт заемдары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заемдары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етілмелі салымдары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етілмелі салымдары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салымдар бойынша мерзімі өткен берешек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түріндегі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түріндегі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түріндегі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оң түзету түріндегі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дисконтты амортизациялау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сыйлықақыны амортизациялау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сыйлықақыны амортизациялау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айырысулар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талаптары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бюджеттің ақшасы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ағымдағы шоттары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басқаруға қабылданған қаржы активтері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талап етілмелі салымдары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тазартылған бағалы металдардағы металл шоттары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қысқамерзімді салымдары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мерзімді салымдары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ұзақ мерзімді салымдары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шоттары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міндеттемелерін қамтамасыз ету болып табылатын салым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талап етілмелі салымдары бойынша мерзімі өткен берешек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жүргізілетін басқа да операциялар бойынша мерзімі өткен берешек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мерзімді салымдары бойынша мерзімі өткен берешек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қаржы лизингі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орындалмаған нұсқаулар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Клиенттердiң мiндеттемелерiн қамтамасыз ету (кепілзат, кепілпұл) ретiнде қабылданған ақша сомасына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салымдар бойынша комиссиялық сыйақы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заемның құнын теріс түзету түріндегі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Клиенттерден тартылған мерзімді салымның құнын оң түзету түріндегі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Клиенттерден тартылған шартты салымның құнын оң түзету түріндегі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сыйлықақыны амортизациялау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дисконтты амортизациялау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заемдар бойынша сыйлықақыны амортизациялау бойынша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"РЕПО" операциялары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облигациялар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басқа да бағалы қағаздар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сыйлықақыны амортизациялау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сыйлықақыны амортизациялау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дисконтты амортизациялау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өтеуге дейін ұсталатын бағалы қағаздар бойынша сыйлықақыны амортизациялау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сыйлықақыны амортизациялау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Реттелген борыш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реттелген облигациялар бойынша дисконтты амортизациялау бойынша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Реттелген облигациялар бойынша сыйақы төлеуге байланысты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етуге қаражат бөлу</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салымдар бойынша резервтерге (провизияларға) қаражат бөлу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 мен қаржы лизингі бойынша резервтерге (провизияларға) қаражат бөлу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қызметіне байланысты дебиторлық берешек бойынша резервтерге (провизияларға) қаражат бөлу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резервтерге (провизияларға) қаражат бөлу</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 қызметінен болатын зияндарды жабуға арналған резервтерге (провизияларға) қаражат бөлу</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қызметпен байланысты емес дебиторлық берешек бойынша резервтерге (провизияларға) қаражат бөлу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резервтерге (провизияларға) қаражат бөлу</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резервтерге (провизияларға) қаражат бөлу</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 бойынша резервтерге (провизияларға) қаражат бөлу</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міндеттемелерін құру бойынша қаражат бөлу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металдарды сатып алу-сату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болатын іске асырылмаған шығыс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форвард операцияларын қайта бағалаудан болатын іске асырылмаған шығыс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бойынша форвард операцияларын қайта бағалаудан болатын іске асырылмаған шығыс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фьючерстерді қайта бағалаудан болатын іске асырылмаған шығыс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болатын іске асырылмаған шығыс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болатын іске асырылмаған шығыс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операцияларды қайта бағалаудан болатын іске асырылмаған шығыс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Комиссиялық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алынған қызмет көрсетулер бойынша комиссиялық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агенттік қызмет көрсетулер бойынша комиссиялық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алынған қызмет көрсетулер бойынша комиссиялық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алынған қызмет көрсетулер бойынша комиссиялық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алынған қызмет көрсетулер бойынша комиссиялық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алынған қызмет көрсетулер бойынша комиссиялық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алынған қызмет көрсетулер бойынша комиссиялық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нарығындағы кәсіби қызмет бойынша комиссиялық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шығыстары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болатын іске асырылмаған шығыс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металдарды қайта бағалаудан болатын іске асырылмаған шығыс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Заемдардың валюталық баламасын белгілей отырып, теңгедегі заемдарды қайта бағалаудан болатын шығыс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валюталық баламасын белгілей отырып, теңгедегі салымдарды қайта бағалаудан болатын шығыс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құнын өзгертуден болатын, іске асырылмаған шығыс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болатын іске асырылмаған шығыс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құнсыздануынан болатын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құнсыздануынан болатын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салынған инвестициялардың құнсыздануынан болатын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Гудвилдің құнсыздануынан болатын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міндетті аударымдар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болатын іске асырылған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іске асырылған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қайта бағалаудан болатын іске асырылған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және сату үшін қолда бар бағалы қағаздардың құнының өзгеруінен болатын іске асырылған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болатын іске асырылған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шығыстары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Инкассациялауға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Күзетке және дабылға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жалпышаруашылық шығыстары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іссапарларға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 көрсетулер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депозиттерге кепілдік беру қоры" акционерлік қоғамына жарналар түріндегі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қоспағанда, салықтар және бюджетке төленетін басқа міндетті төлемдер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мүлік салығы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салығы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алынатын алым</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 және бюджетке төленетін міндетті төлемдер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және ғимараттар бойынша амортизациялық аударымдар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 бойынша амортизациялық аударымдар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 бойынша амортизациялық аударымдар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алынған негізгі құралдар бойынша амортизациялық аударымдар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 бойынша амортизациялық аударымдар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алынған үйлер бойынша күрделі шығындар бойынша амортизациялық аударымдар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амортизациялық аударымдар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бойынша амортизациялық аударымдар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болатын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ұйымдардың акцияларын сатудан болатын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және материалдық емес активтерді сатудан болатын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және материалдық емес активтерді өтеусіз беруден болатын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қорларды сатудан болатын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инвестицияларды іске асырудан болатын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капиталға қатысу үлесінің өзгеруіне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жарғылық капиталындағы қатысу үлесінің өзгеруіне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жарғылық капиталындағы қатысу үлесінің өзгеруіне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жүргізілген операциялар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туынды қаржы құралдарымен операциялар бойынша шығыстар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сыйақы төлеуге байланысты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қызметтен болатын басқа да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қызметтен болатын басқа да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Акцепттерден болатын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шығыстар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жиынтығы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адам)____________</w:t>
      </w:r>
    </w:p>
    <w:p>
      <w:pPr>
        <w:spacing w:after="0"/>
        <w:ind w:left="0"/>
        <w:jc w:val="both"/>
      </w:pPr>
      <w:r>
        <w:rPr>
          <w:rFonts w:ascii="Times New Roman"/>
          <w:b w:val="false"/>
          <w:i w:val="false"/>
          <w:color w:val="000000"/>
          <w:sz w:val="28"/>
        </w:rPr>
        <w:t>
      ______________________________________ 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Жауапты бөлімшенің бастығы 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 ___________________</w:t>
      </w:r>
    </w:p>
    <w:p>
      <w:pPr>
        <w:spacing w:after="0"/>
        <w:ind w:left="0"/>
        <w:jc w:val="both"/>
      </w:pPr>
      <w:r>
        <w:rPr>
          <w:rFonts w:ascii="Times New Roman"/>
          <w:b w:val="false"/>
          <w:i w:val="false"/>
          <w:color w:val="000000"/>
          <w:sz w:val="28"/>
        </w:rPr>
        <w:t>
      лауазымы, тегі, аты, әкесінің аты (бар болса) (қолы) (телефон нөмірі)</w:t>
      </w:r>
    </w:p>
    <w:p>
      <w:pPr>
        <w:spacing w:after="0"/>
        <w:ind w:left="0"/>
        <w:jc w:val="both"/>
      </w:pPr>
      <w:r>
        <w:rPr>
          <w:rFonts w:ascii="Times New Roman"/>
          <w:b w:val="false"/>
          <w:i w:val="false"/>
          <w:color w:val="000000"/>
          <w:sz w:val="28"/>
        </w:rPr>
        <w:t>
      Есепке қол қойылған күн 20___ жылғы "____" _____</w:t>
      </w:r>
    </w:p>
    <w:p>
      <w:pPr>
        <w:spacing w:after="0"/>
        <w:ind w:left="0"/>
        <w:jc w:val="both"/>
      </w:pPr>
      <w:r>
        <w:rPr>
          <w:rFonts w:ascii="Times New Roman"/>
          <w:b w:val="false"/>
          <w:i w:val="false"/>
          <w:color w:val="000000"/>
          <w:sz w:val="28"/>
        </w:rPr>
        <w:t>
                                                      Мөр орны (бар болса)</w:t>
      </w:r>
    </w:p>
    <w:bookmarkStart w:name="z42" w:id="38"/>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Екінші деңгейдегі банктердің және ипотекалық ұйымдардың баланстық шоттарындағы қалдықтар туралы есеп</w:t>
      </w:r>
      <w:r>
        <w:br/>
      </w:r>
      <w:r>
        <w:rPr>
          <w:rFonts w:ascii="Times New Roman"/>
          <w:b/>
          <w:i w:val="false"/>
          <w:color w:val="000000"/>
        </w:rPr>
        <w:t>1. Жалпы ережелер</w:t>
      </w:r>
    </w:p>
    <w:bookmarkEnd w:id="38"/>
    <w:bookmarkStart w:name="z45" w:id="39"/>
    <w:p>
      <w:pPr>
        <w:spacing w:after="0"/>
        <w:ind w:left="0"/>
        <w:jc w:val="both"/>
      </w:pPr>
      <w:r>
        <w:rPr>
          <w:rFonts w:ascii="Times New Roman"/>
          <w:b w:val="false"/>
          <w:i w:val="false"/>
          <w:color w:val="000000"/>
          <w:sz w:val="28"/>
        </w:rPr>
        <w:t>
      1. Осы түсіндірме (бұдан әрі – Түсіндірме) "Екінші деңгейдегі банктердің және ипотекалық ұйымдардың баланстық шоттарындағы қалдықтар туралы есеп" нысанын (бұдан әрі – Нысан) толтыру бойынша бірыңғай талаптарды айқындайды.</w:t>
      </w:r>
    </w:p>
    <w:bookmarkEnd w:id="3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 xml:space="preserve"> 9-бабы</w:t>
      </w:r>
      <w:r>
        <w:rPr>
          <w:rFonts w:ascii="Times New Roman"/>
          <w:b w:val="false"/>
          <w:i w:val="false"/>
          <w:color w:val="000000"/>
          <w:sz w:val="28"/>
        </w:rPr>
        <w:t xml:space="preserve"> 1-тармағының 6) тармақшасына сәйкес әзірленді.</w:t>
      </w:r>
    </w:p>
    <w:bookmarkStart w:name="z46" w:id="40"/>
    <w:p>
      <w:pPr>
        <w:spacing w:after="0"/>
        <w:ind w:left="0"/>
        <w:jc w:val="both"/>
      </w:pPr>
      <w:r>
        <w:rPr>
          <w:rFonts w:ascii="Times New Roman"/>
          <w:b w:val="false"/>
          <w:i w:val="false"/>
          <w:color w:val="000000"/>
          <w:sz w:val="28"/>
        </w:rPr>
        <w:t>
      3. Екінші деңгейдегі банктер Нысанды күн сайын және ай сайын, ипотекалық ұйымдар ай сайын жасайды. Нысан есепті кезеңнің соңындағы жағдай бойынша жасалады. Нысандағы деректер Қазақстан Республикасының ұлттық валютасы – теңгемен толтырылады.</w:t>
      </w:r>
    </w:p>
    <w:bookmarkEnd w:id="40"/>
    <w:bookmarkStart w:name="z47" w:id="41"/>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41"/>
    <w:bookmarkStart w:name="z48" w:id="42"/>
    <w:p>
      <w:pPr>
        <w:spacing w:after="0"/>
        <w:ind w:left="0"/>
        <w:jc w:val="left"/>
      </w:pPr>
      <w:r>
        <w:rPr>
          <w:rFonts w:ascii="Times New Roman"/>
          <w:b/>
          <w:i w:val="false"/>
          <w:color w:val="000000"/>
        </w:rPr>
        <w:t xml:space="preserve"> 2. Нысанды толтыру бойынша түсіндірме</w:t>
      </w:r>
    </w:p>
    <w:bookmarkEnd w:id="42"/>
    <w:bookmarkStart w:name="z49" w:id="43"/>
    <w:p>
      <w:pPr>
        <w:spacing w:after="0"/>
        <w:ind w:left="0"/>
        <w:jc w:val="both"/>
      </w:pPr>
      <w:r>
        <w:rPr>
          <w:rFonts w:ascii="Times New Roman"/>
          <w:b w:val="false"/>
          <w:i w:val="false"/>
          <w:color w:val="000000"/>
          <w:sz w:val="28"/>
        </w:rPr>
        <w:t>
      5. Нысан екінші деңгейдегі банктің және ипотекалық ұйымның активтері, міндеттемелері, капиталы, кірістері, шығыстары бойынша баланстық баптардың құрылымын ашып көрсетеді.</w:t>
      </w:r>
    </w:p>
    <w:bookmarkEnd w:id="43"/>
    <w:bookmarkStart w:name="z50" w:id="44"/>
    <w:p>
      <w:pPr>
        <w:spacing w:after="0"/>
        <w:ind w:left="0"/>
        <w:jc w:val="both"/>
      </w:pPr>
      <w:r>
        <w:rPr>
          <w:rFonts w:ascii="Times New Roman"/>
          <w:b w:val="false"/>
          <w:i w:val="false"/>
          <w:color w:val="000000"/>
          <w:sz w:val="28"/>
        </w:rPr>
        <w:t>
      6. Нысан екінші деңгейдегі банктің және ипотекалық ұйымның жүзеге асыратын қызметіне қарай жасалады.</w:t>
      </w:r>
    </w:p>
    <w:bookmarkEnd w:id="44"/>
    <w:bookmarkStart w:name="z51" w:id="45"/>
    <w:p>
      <w:pPr>
        <w:spacing w:after="0"/>
        <w:ind w:left="0"/>
        <w:jc w:val="both"/>
      </w:pPr>
      <w:r>
        <w:rPr>
          <w:rFonts w:ascii="Times New Roman"/>
          <w:b w:val="false"/>
          <w:i w:val="false"/>
          <w:color w:val="000000"/>
          <w:sz w:val="28"/>
        </w:rPr>
        <w:t xml:space="preserve">
      7. Нысанда шоттар топтары ашып көрсетіледі және Нормативтік құқықтық актілерді мемлекеттік тіркеу тізілімінде № 6793 тіркелген, 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шоттар бойынша сомалар көрсетіледі.</w:t>
      </w:r>
    </w:p>
    <w:bookmarkEnd w:id="45"/>
    <w:bookmarkStart w:name="z52" w:id="46"/>
    <w:p>
      <w:pPr>
        <w:spacing w:after="0"/>
        <w:ind w:left="0"/>
        <w:jc w:val="both"/>
      </w:pPr>
      <w:r>
        <w:rPr>
          <w:rFonts w:ascii="Times New Roman"/>
          <w:b w:val="false"/>
          <w:i w:val="false"/>
          <w:color w:val="000000"/>
          <w:sz w:val="28"/>
        </w:rPr>
        <w:t>
      8. Мәліметтер болмаған жағдайда Нысан нөлдік қалдықпен ұсынылады.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74 қаулысына</w:t>
            </w:r>
            <w:r>
              <w:br/>
            </w:r>
            <w:r>
              <w:rPr>
                <w:rFonts w:ascii="Times New Roman"/>
                <w:b w:val="false"/>
                <w:i w:val="false"/>
                <w:color w:val="000000"/>
                <w:sz w:val="20"/>
              </w:rPr>
              <w:t>3-қосымша</w:t>
            </w:r>
          </w:p>
        </w:tc>
      </w:tr>
    </w:tbl>
    <w:bookmarkStart w:name="z54" w:id="47"/>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Екінші деңгейдегі банктердің және ипотекалық ұйымдардың баланстан тыс шоттарындағы қалдықтар туралы есеп</w:t>
      </w:r>
      <w:r>
        <w:br/>
      </w:r>
      <w:r>
        <w:rPr>
          <w:rFonts w:ascii="Times New Roman"/>
          <w:b/>
          <w:i w:val="false"/>
          <w:color w:val="000000"/>
        </w:rPr>
        <w:t>Есепті кезең: 20__ жылғы "___" "_____________" жағдай бойынша</w:t>
      </w:r>
    </w:p>
    <w:bookmarkEnd w:id="47"/>
    <w:p>
      <w:pPr>
        <w:spacing w:after="0"/>
        <w:ind w:left="0"/>
        <w:jc w:val="both"/>
      </w:pPr>
      <w:r>
        <w:rPr>
          <w:rFonts w:ascii="Times New Roman"/>
          <w:b w:val="false"/>
          <w:i w:val="false"/>
          <w:color w:val="000000"/>
          <w:sz w:val="28"/>
        </w:rPr>
        <w:t>
      Индексі: 700-ВН</w:t>
      </w:r>
    </w:p>
    <w:p>
      <w:pPr>
        <w:spacing w:after="0"/>
        <w:ind w:left="0"/>
        <w:jc w:val="both"/>
      </w:pPr>
      <w:r>
        <w:rPr>
          <w:rFonts w:ascii="Times New Roman"/>
          <w:b w:val="false"/>
          <w:i w:val="false"/>
          <w:color w:val="000000"/>
          <w:sz w:val="28"/>
        </w:rPr>
        <w:t>
      Кезеңділігі: күнделікті, ай сайынғы</w:t>
      </w:r>
    </w:p>
    <w:p>
      <w:pPr>
        <w:spacing w:after="0"/>
        <w:ind w:left="0"/>
        <w:jc w:val="both"/>
      </w:pPr>
      <w:r>
        <w:rPr>
          <w:rFonts w:ascii="Times New Roman"/>
          <w:b w:val="false"/>
          <w:i w:val="false"/>
          <w:color w:val="000000"/>
          <w:sz w:val="28"/>
        </w:rPr>
        <w:t>
      Ұсынатындар: екінші деңгейдегі банктер және ипотекалық ұйымдар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мерзімдері:</w:t>
      </w:r>
    </w:p>
    <w:bookmarkStart w:name="z56" w:id="48"/>
    <w:p>
      <w:pPr>
        <w:spacing w:after="0"/>
        <w:ind w:left="0"/>
        <w:jc w:val="both"/>
      </w:pPr>
      <w:r>
        <w:rPr>
          <w:rFonts w:ascii="Times New Roman"/>
          <w:b w:val="false"/>
          <w:i w:val="false"/>
          <w:color w:val="000000"/>
          <w:sz w:val="28"/>
        </w:rPr>
        <w:t>
      1) 3) тармақшада көзделген жағдайды қоспағанда, онға жетпейтін филиалы бар екінші деңгейдегі банктер:</w:t>
      </w:r>
    </w:p>
    <w:bookmarkEnd w:id="48"/>
    <w:p>
      <w:pPr>
        <w:spacing w:after="0"/>
        <w:ind w:left="0"/>
        <w:jc w:val="both"/>
      </w:pPr>
      <w:r>
        <w:rPr>
          <w:rFonts w:ascii="Times New Roman"/>
          <w:b w:val="false"/>
          <w:i w:val="false"/>
          <w:color w:val="000000"/>
          <w:sz w:val="28"/>
        </w:rPr>
        <w:t>
      күнделікті есептерді - есепті күннен кейінгі екі жұмыс күнінен кешіктірмей (ай сайынғы есеппен бірмезгілде ұсынылатын айдың алғашқы есепті күндерінің есептерін қоспағанда);</w:t>
      </w:r>
    </w:p>
    <w:p>
      <w:pPr>
        <w:spacing w:after="0"/>
        <w:ind w:left="0"/>
        <w:jc w:val="both"/>
      </w:pPr>
      <w:r>
        <w:rPr>
          <w:rFonts w:ascii="Times New Roman"/>
          <w:b w:val="false"/>
          <w:i w:val="false"/>
          <w:color w:val="000000"/>
          <w:sz w:val="28"/>
        </w:rPr>
        <w:t>
      ай сайынғы есептерді - есепті айдың соңғы күнінен кейінгі үш жұмыс күнінен кешіктірмей;</w:t>
      </w:r>
    </w:p>
    <w:bookmarkStart w:name="z57" w:id="49"/>
    <w:p>
      <w:pPr>
        <w:spacing w:after="0"/>
        <w:ind w:left="0"/>
        <w:jc w:val="both"/>
      </w:pPr>
      <w:r>
        <w:rPr>
          <w:rFonts w:ascii="Times New Roman"/>
          <w:b w:val="false"/>
          <w:i w:val="false"/>
          <w:color w:val="000000"/>
          <w:sz w:val="28"/>
        </w:rPr>
        <w:t>
      2) oн және одан көп филиалы бар екінші деңгейдегі банктер (ай сайынғы есеппен бірмезгілде ұсынылатын айдың алғашқы есепті күндерінің есептерін қоспағанда):</w:t>
      </w:r>
    </w:p>
    <w:bookmarkEnd w:id="49"/>
    <w:p>
      <w:pPr>
        <w:spacing w:after="0"/>
        <w:ind w:left="0"/>
        <w:jc w:val="both"/>
      </w:pPr>
      <w:r>
        <w:rPr>
          <w:rFonts w:ascii="Times New Roman"/>
          <w:b w:val="false"/>
          <w:i w:val="false"/>
          <w:color w:val="000000"/>
          <w:sz w:val="28"/>
        </w:rPr>
        <w:t>
      күнделікті есептерді - есепті күннен кейінгі үш жұмыс күнінен кешіктірмей (ай сайынғы есеппен бірмезгілде ұсынылатын айдың алғашқы есепті күндерінің есептерін қоспағанда);</w:t>
      </w:r>
    </w:p>
    <w:p>
      <w:pPr>
        <w:spacing w:after="0"/>
        <w:ind w:left="0"/>
        <w:jc w:val="both"/>
      </w:pPr>
      <w:r>
        <w:rPr>
          <w:rFonts w:ascii="Times New Roman"/>
          <w:b w:val="false"/>
          <w:i w:val="false"/>
          <w:color w:val="000000"/>
          <w:sz w:val="28"/>
        </w:rPr>
        <w:t>
      ай сайынғы есептерді - есепті айдың соңғы күнінен кейінгі бес жұмыс күнінен кешіктірмей;</w:t>
      </w:r>
    </w:p>
    <w:bookmarkStart w:name="z58" w:id="50"/>
    <w:p>
      <w:pPr>
        <w:spacing w:after="0"/>
        <w:ind w:left="0"/>
        <w:jc w:val="both"/>
      </w:pPr>
      <w:r>
        <w:rPr>
          <w:rFonts w:ascii="Times New Roman"/>
          <w:b w:val="false"/>
          <w:i w:val="false"/>
          <w:color w:val="000000"/>
          <w:sz w:val="28"/>
        </w:rPr>
        <w:t xml:space="preserve">
      3) 2016 жылғы 1 ақпанға дейін бас банк пен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оған қатысты қайта құрылымдау жүргізілген еншілес банк арасында активтер мен міндеттемелерді бірмезгілде беру жөніндегі операцияны жүзеге асырған екінші деңгейдегі бас банк:</w:t>
      </w:r>
    </w:p>
    <w:bookmarkEnd w:id="50"/>
    <w:p>
      <w:pPr>
        <w:spacing w:after="0"/>
        <w:ind w:left="0"/>
        <w:jc w:val="both"/>
      </w:pPr>
      <w:r>
        <w:rPr>
          <w:rFonts w:ascii="Times New Roman"/>
          <w:b w:val="false"/>
          <w:i w:val="false"/>
          <w:color w:val="000000"/>
          <w:sz w:val="28"/>
        </w:rPr>
        <w:t>
      күнделікті есептерді - есепті күннен кейінгі бес жұмыс күнінен кешіктірмей (ай сайынғы есеппен бірмезгілде ұсынылатын айдың алғашқы есепті күндерінің есептерін қоспағанда);</w:t>
      </w:r>
    </w:p>
    <w:p>
      <w:pPr>
        <w:spacing w:after="0"/>
        <w:ind w:left="0"/>
        <w:jc w:val="both"/>
      </w:pPr>
      <w:r>
        <w:rPr>
          <w:rFonts w:ascii="Times New Roman"/>
          <w:b w:val="false"/>
          <w:i w:val="false"/>
          <w:color w:val="000000"/>
          <w:sz w:val="28"/>
        </w:rPr>
        <w:t>
      ай сайынғы есептерді - есепті айдың соңғы күнінен кейінгі жеті жұмыс күнінен кешіктірмей;</w:t>
      </w:r>
    </w:p>
    <w:bookmarkStart w:name="z59" w:id="51"/>
    <w:p>
      <w:pPr>
        <w:spacing w:after="0"/>
        <w:ind w:left="0"/>
        <w:jc w:val="both"/>
      </w:pPr>
      <w:r>
        <w:rPr>
          <w:rFonts w:ascii="Times New Roman"/>
          <w:b w:val="false"/>
          <w:i w:val="false"/>
          <w:color w:val="000000"/>
          <w:sz w:val="28"/>
        </w:rPr>
        <w:t>
      4) ипотекалық ұйымдар ай сайынғы есепті - есепті айдан кейінгі айдың оныншы жұмыс күнінен кешіктірмей.</w:t>
      </w:r>
    </w:p>
    <w:bookmarkEnd w:id="51"/>
    <w:bookmarkStart w:name="z60" w:id="52"/>
    <w:p>
      <w:pPr>
        <w:spacing w:after="0"/>
        <w:ind w:left="0"/>
        <w:jc w:val="both"/>
      </w:pPr>
      <w:r>
        <w:rPr>
          <w:rFonts w:ascii="Times New Roman"/>
          <w:b w:val="false"/>
          <w:i w:val="false"/>
          <w:color w:val="000000"/>
          <w:sz w:val="28"/>
        </w:rPr>
        <w:t>
      Нысан</w:t>
      </w:r>
    </w:p>
    <w:bookmarkEnd w:id="52"/>
    <w:p>
      <w:pPr>
        <w:spacing w:after="0"/>
        <w:ind w:left="0"/>
        <w:jc w:val="both"/>
      </w:pPr>
      <w:r>
        <w:rPr>
          <w:rFonts w:ascii="Times New Roman"/>
          <w:b w:val="false"/>
          <w:i w:val="false"/>
          <w:color w:val="000000"/>
          <w:sz w:val="28"/>
        </w:rPr>
        <w:t>
      1-кесте. Шартты және ықтимал талаптар мен міндеттемелердің баланстан тыс шоттарындағы қалдықтар туралы есеп</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8"/>
        <w:gridCol w:w="8054"/>
        <w:gridCol w:w="608"/>
      </w:tblGrid>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нөмірлері</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атауы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сынып - ШАРТТЫ ЖӘНЕ ЫҚТИМАЛ МІНДЕТТЕМЕЛЕР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бойынша шоттар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жабылмаған аккредитивтер бойынша ықтимал талаптар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Расталған жабылмаған аккредитивтер бойынша ықтимал талаптар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жабылған аккредитивтер бойынша ықтимал талаптар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жабылған аккредитивтер бойынша ықтимал талаптар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жабылмаған аккредитивтер бойынша ықтимал талаптары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Рамбурстаушы банктің эмитент банкке қойылатын ықтимал талаптары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шоттар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борышкерге қойылатын талаптар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заемдар орналастыру бойынша шоттар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Орналастырылатын салымдар бойынша болашақта қойылатын талаптар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заемдар бойынша шартты талаптар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 берілетін, қайтарып алынатын заемдар бойынша шартты талаптар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жылжымайтын салымдары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заемдар алу бойынша шоттар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алу бойынша шартты талаптар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заемдар алу бойынша шартты талаптар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шартты талаптар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Вексельдер бойынша ықтимал талаптар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және өзге туынды қаржы құралдары бойынша шоттар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шартты талаптар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талаптар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опцион операциялары – "колл/пут" бойынша шартты талаптар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сатып алынған келісім – қарсы шот</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сату бойынша және өзге туынды қаржы құралдары бойынша шоттар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сату бойынша шартты талаптар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операциялары – "колл-пут" бойынша шартты талаптар – қарсы шот</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іске асырылған келісім</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құндылықтарды сатып алу-сату бойынша шоттар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шартты талаптар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металдармен мәмілелер бойынша позиция</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мәмілелер бойынша позиция</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және ықтимал талаптар жиынтығы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сынып – ШАРТТЫ ЖӘНЕ ЫҚТИМАЛ МІНДЕТТЕМЕЛЕР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бойынша шоттар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жабылмаған аккредитивтер бойынша ықтимал міндеттемелер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жабылмаған аккредитивтер бойынша ықтимал міндеттемелер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жабылған аккредитивтер бойынша ықтимал міндеттемелер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жабылған аккредитивтер бойынша ықтимал міндеттемелер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жабылмаған аккредитивтер бойынша ықтимал міндеттемелері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Рамбурстау бойынша ықтимал міндеттемелер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шоттар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талаптардың ықтимал азаюы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Форфейтинг операциялары бойынша міндеттемелер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заемдар орналастыру бойынша шоттар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 салымдар орналастыру бойынша шартты міндеттемелер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заемдар бойынша шартты міндеттемелер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заемдар бойынша шартты міндеттемелер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 бойынша міндеттемелер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заемдар алу бойынша шоттар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салымдар бойынша болашақ міндеттемелер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заемдар бойынша болашақ міндеттемелер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шартты міндеттемелер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сатып алу бойынша және өзге туынды қаржы құралдары бойынша шоттар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шартты міндеттемелер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міндеттемелер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опцион операциялары – "колл-пут" бойынша шартты міндеттемелер – қарсы шот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сатып алынған келісім</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сату бойынша және өзге туынды қаржы құралдары бойынша шоттар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сату бойынша шартты міндеттемелер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операциялары – "колл/пут" бойынша шартты міндеттемелер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іске асырылған келісім – қарсы шот</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құндылықтарды сатып алу-сату бойынша шоттар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шартты міндеттемелер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активтермен мәмілелер бойынша позиция</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мәмілелер бойынша позиция</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металдармен мәмілелер бойынша позиция</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мәмілелер бойынша позиция.</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жиынтығы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1" w:id="53"/>
    <w:p>
      <w:pPr>
        <w:spacing w:after="0"/>
        <w:ind w:left="0"/>
        <w:jc w:val="both"/>
      </w:pPr>
      <w:r>
        <w:rPr>
          <w:rFonts w:ascii="Times New Roman"/>
          <w:b w:val="false"/>
          <w:i w:val="false"/>
          <w:color w:val="000000"/>
          <w:sz w:val="28"/>
        </w:rPr>
        <w:t>
      2-кесте. Меморандумның баланстан тыс шоттарындағы қалдықтар туралы есеп</w:t>
      </w:r>
    </w:p>
    <w:bookmarkEnd w:id="53"/>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8542"/>
        <w:gridCol w:w="538"/>
      </w:tblGrid>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нөмірлері</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атаулары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активтер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үйлер, машиналар, жабдық, көлік және басқа құралдар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бөліп-бөліп төлеу арқылы өткізілетін негізгі құралдар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операциялар бойынша инкассоға жіберілген құжаттар және құндылықтар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етуге (кепілге) берілген мүлік</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пассивтер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машиналар, жабдық, көлік және басқа да құралдар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Инкассоға қабылданған құжаттар және құндылықтар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(кепілге) қабылданған мүлік</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басқалары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төленбеген төлем құжаттары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ұйымдарына шет мемлекеттер мен шетелдік банктер ашқан кредит желілер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келісімдер негізінде қызмет көрсетілетін заемдар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заемдар бойынша есептелген сыйақы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мен құжаттар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 жіберілген және берілген әртүрлі құндылықтар мен құжаттар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қымбат металдар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акциялары мен басқа бағалы қағаздары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кастодиандық қызмет көрсетудегі активтері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сақтауға қабылданған зейнетақы активтері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банктердегі салымдар бойынша есептелген сыйақы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қаржылық активтер бойынша есептелген сыйақы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зейнетақы активтері орналастырылған бағалы қағаздармен операциялар бойынша міндеттемелері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бағалы қағаздармен "кері РЕПО" операциялары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заемдар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заемдар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мерзімі өткен ипотекалық заемдар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заемдар бойынша есептелген сыйақы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заемдар бойынша тұрақсыздық айыбы (айыппұл, өсімпұл)</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заемдар бойынша мерзімі өткен сыйақы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сенімгерлік (инвестициялық) басқарудағы активтері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операциялары бойынша міндеттемелер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шоттар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операциялары бойынша кірістер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кірістер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іске асырылған кірістер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асырылған кірістер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іске асырылмаған кірістер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асырылмаған кірістер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операциялары бойынша шығыстар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шығыстар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іске асырылған шығыстар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асырылған шығыстар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іске асырылмаған шығыстар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асырылмаған шығыстар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зейнетақы активтерін қоспағанда, кастодиандық сақтауға қабылдаған активтері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Үйлерге, машиналарға, жабдыққа, көлік және басқа негізгі құралдарға инвестициялар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 есептеген сыйақы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активтер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(қатысу үлестері)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да құралдар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(орнатылып) жатқан негізгі құралдар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(жалға) берілген негізгі құралдар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міндеттемелер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шоттар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кірістер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ақшаның түсуі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кірістер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асырылған кірістер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іске асырылған кірістер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асырылмаған кірістер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іске асырылмаған кірістер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(жалдау) төлемдері түріндегі кірістер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кірістер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шығыстар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ақшасын алу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төлеу бойынша шығыстар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шығыстар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асырылған шығыстар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іске асырылған шығыстар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асырылмаған шығыстар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іске асырылмаған шығыстар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бойынша амортизациялық аударымдар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болатын зиян</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кірістер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адам)____________</w:t>
      </w:r>
    </w:p>
    <w:p>
      <w:pPr>
        <w:spacing w:after="0"/>
        <w:ind w:left="0"/>
        <w:jc w:val="both"/>
      </w:pPr>
      <w:r>
        <w:rPr>
          <w:rFonts w:ascii="Times New Roman"/>
          <w:b w:val="false"/>
          <w:i w:val="false"/>
          <w:color w:val="000000"/>
          <w:sz w:val="28"/>
        </w:rPr>
        <w:t>
      ______________________________________ 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Жауапты бөлімшенің бастығы 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 ___________________</w:t>
      </w:r>
    </w:p>
    <w:p>
      <w:pPr>
        <w:spacing w:after="0"/>
        <w:ind w:left="0"/>
        <w:jc w:val="both"/>
      </w:pPr>
      <w:r>
        <w:rPr>
          <w:rFonts w:ascii="Times New Roman"/>
          <w:b w:val="false"/>
          <w:i w:val="false"/>
          <w:color w:val="000000"/>
          <w:sz w:val="28"/>
        </w:rPr>
        <w:t>
               лауазымы,тегі, аты, әкесінің аты (бар болса) (қолы) (телефон</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Есепке қол қойылған күн 20___ жылғы "____" _____</w:t>
      </w:r>
    </w:p>
    <w:p>
      <w:pPr>
        <w:spacing w:after="0"/>
        <w:ind w:left="0"/>
        <w:jc w:val="both"/>
      </w:pPr>
      <w:r>
        <w:rPr>
          <w:rFonts w:ascii="Times New Roman"/>
          <w:b w:val="false"/>
          <w:i w:val="false"/>
          <w:color w:val="000000"/>
          <w:sz w:val="28"/>
        </w:rPr>
        <w:t>
                                                      Мөр орны (бар болса)</w:t>
      </w:r>
    </w:p>
    <w:bookmarkStart w:name="z62" w:id="5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r>
        <w:br/>
      </w:r>
      <w:r>
        <w:rPr>
          <w:rFonts w:ascii="Times New Roman"/>
          <w:b/>
          <w:i w:val="false"/>
          <w:color w:val="000000"/>
        </w:rPr>
        <w:t>Екінші деңгейдегі банктердің және ипотекалық ұйымдардың баланстан тыс шоттарындағы қалдықтар туралы есеп</w:t>
      </w:r>
      <w:r>
        <w:br/>
      </w:r>
      <w:r>
        <w:rPr>
          <w:rFonts w:ascii="Times New Roman"/>
          <w:b/>
          <w:i w:val="false"/>
          <w:color w:val="000000"/>
        </w:rPr>
        <w:t>1. Жалпы ережелер</w:t>
      </w:r>
    </w:p>
    <w:bookmarkEnd w:id="54"/>
    <w:bookmarkStart w:name="z65" w:id="55"/>
    <w:p>
      <w:pPr>
        <w:spacing w:after="0"/>
        <w:ind w:left="0"/>
        <w:jc w:val="both"/>
      </w:pPr>
      <w:r>
        <w:rPr>
          <w:rFonts w:ascii="Times New Roman"/>
          <w:b w:val="false"/>
          <w:i w:val="false"/>
          <w:color w:val="000000"/>
          <w:sz w:val="28"/>
        </w:rPr>
        <w:t>
      1. Осы түсіндірме (бұдан әрі – Түсіндірме) "Екінші деңгейдегі банктердің және ипотекалық ұйымдардың баланстан тыс шоттарындағы қалдықтар туралы есеп" нысанын (бұдан әрі – Нысан) толтыру бойынша бірыңғай талаптарды айқындайды.</w:t>
      </w:r>
    </w:p>
    <w:bookmarkEnd w:id="55"/>
    <w:bookmarkStart w:name="z66" w:id="56"/>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 xml:space="preserve"> 9-бабы</w:t>
      </w:r>
      <w:r>
        <w:rPr>
          <w:rFonts w:ascii="Times New Roman"/>
          <w:b w:val="false"/>
          <w:i w:val="false"/>
          <w:color w:val="000000"/>
          <w:sz w:val="28"/>
        </w:rPr>
        <w:t xml:space="preserve"> 1-тармағының 6) тармақшасына сәйкес әзірленді.</w:t>
      </w:r>
    </w:p>
    <w:bookmarkEnd w:id="56"/>
    <w:bookmarkStart w:name="z67" w:id="57"/>
    <w:p>
      <w:pPr>
        <w:spacing w:after="0"/>
        <w:ind w:left="0"/>
        <w:jc w:val="both"/>
      </w:pPr>
      <w:r>
        <w:rPr>
          <w:rFonts w:ascii="Times New Roman"/>
          <w:b w:val="false"/>
          <w:i w:val="false"/>
          <w:color w:val="000000"/>
          <w:sz w:val="28"/>
        </w:rPr>
        <w:t>
      3. Екінші деңгейдегі банктер Нысанды күн сайын және ай сайын жасайды, ипотекалық ұйымдар ай сайын жасайды. Нысан есепті кезеңнің соңындағы жағдай бойынша жасалады. Нысандағы деректер Қазақстан Республикасының ұлттық валютасы – теңгемен толтырылады.</w:t>
      </w:r>
    </w:p>
    <w:bookmarkEnd w:id="57"/>
    <w:bookmarkStart w:name="z68" w:id="58"/>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58"/>
    <w:bookmarkStart w:name="z69" w:id="59"/>
    <w:p>
      <w:pPr>
        <w:spacing w:after="0"/>
        <w:ind w:left="0"/>
        <w:jc w:val="left"/>
      </w:pPr>
      <w:r>
        <w:rPr>
          <w:rFonts w:ascii="Times New Roman"/>
          <w:b/>
          <w:i w:val="false"/>
          <w:color w:val="000000"/>
        </w:rPr>
        <w:t xml:space="preserve"> 2. Нысанды толтыру бойынша түсіндірме</w:t>
      </w:r>
    </w:p>
    <w:bookmarkEnd w:id="59"/>
    <w:bookmarkStart w:name="z70" w:id="60"/>
    <w:p>
      <w:pPr>
        <w:spacing w:after="0"/>
        <w:ind w:left="0"/>
        <w:jc w:val="both"/>
      </w:pPr>
      <w:r>
        <w:rPr>
          <w:rFonts w:ascii="Times New Roman"/>
          <w:b w:val="false"/>
          <w:i w:val="false"/>
          <w:color w:val="000000"/>
          <w:sz w:val="28"/>
        </w:rPr>
        <w:t>
      5. Нысан шартты және ықтимал талаптар және міндеттемелер, меморандум шоттары бойынша баланстан тыс баптардың құрылымын ашып көрсетеді.</w:t>
      </w:r>
    </w:p>
    <w:bookmarkEnd w:id="60"/>
    <w:bookmarkStart w:name="z71" w:id="61"/>
    <w:p>
      <w:pPr>
        <w:spacing w:after="0"/>
        <w:ind w:left="0"/>
        <w:jc w:val="both"/>
      </w:pPr>
      <w:r>
        <w:rPr>
          <w:rFonts w:ascii="Times New Roman"/>
          <w:b w:val="false"/>
          <w:i w:val="false"/>
          <w:color w:val="000000"/>
          <w:sz w:val="28"/>
        </w:rPr>
        <w:t>
      6. Нысан екінші деңгейдегі банктің және ипотекалық ұйымның жүзеге асыратын қызметіне байланысты жасалады.</w:t>
      </w:r>
    </w:p>
    <w:bookmarkEnd w:id="61"/>
    <w:bookmarkStart w:name="z72" w:id="62"/>
    <w:p>
      <w:pPr>
        <w:spacing w:after="0"/>
        <w:ind w:left="0"/>
        <w:jc w:val="both"/>
      </w:pPr>
      <w:r>
        <w:rPr>
          <w:rFonts w:ascii="Times New Roman"/>
          <w:b w:val="false"/>
          <w:i w:val="false"/>
          <w:color w:val="000000"/>
          <w:sz w:val="28"/>
        </w:rPr>
        <w:t xml:space="preserve">
      7. Нысанда шоттар топтары ашып көрсетіледі және Нормативтік құқықтық актілерді мемлекеттік тіркеу тізілімінде № 6793 тіркелген, 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шоттар бойынша сомалар көрсетіледі.</w:t>
      </w:r>
    </w:p>
    <w:bookmarkEnd w:id="62"/>
    <w:bookmarkStart w:name="z73" w:id="63"/>
    <w:p>
      <w:pPr>
        <w:spacing w:after="0"/>
        <w:ind w:left="0"/>
        <w:jc w:val="both"/>
      </w:pPr>
      <w:r>
        <w:rPr>
          <w:rFonts w:ascii="Times New Roman"/>
          <w:b w:val="false"/>
          <w:i w:val="false"/>
          <w:color w:val="000000"/>
          <w:sz w:val="28"/>
        </w:rPr>
        <w:t>
      8. Мәліметтер болмаған жағдайда Нысан нөлдік қалдықпен ұсынылады.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74 қаулысына</w:t>
            </w:r>
            <w:r>
              <w:br/>
            </w:r>
            <w:r>
              <w:rPr>
                <w:rFonts w:ascii="Times New Roman"/>
                <w:b w:val="false"/>
                <w:i w:val="false"/>
                <w:color w:val="000000"/>
                <w:sz w:val="20"/>
              </w:rPr>
              <w:t>4-қосымша</w:t>
            </w:r>
          </w:p>
        </w:tc>
      </w:tr>
    </w:tbl>
    <w:bookmarkStart w:name="z75" w:id="64"/>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Қосымша мәліметтер</w:t>
      </w:r>
      <w:r>
        <w:br/>
      </w:r>
      <w:r>
        <w:rPr>
          <w:rFonts w:ascii="Times New Roman"/>
          <w:b/>
          <w:i w:val="false"/>
          <w:color w:val="000000"/>
        </w:rPr>
        <w:t>Есепті кезең: 20__ жылғы "___" "_______________" жағдай бойынша</w:t>
      </w:r>
    </w:p>
    <w:bookmarkEnd w:id="64"/>
    <w:p>
      <w:pPr>
        <w:spacing w:after="0"/>
        <w:ind w:left="0"/>
        <w:jc w:val="both"/>
      </w:pPr>
      <w:r>
        <w:rPr>
          <w:rFonts w:ascii="Times New Roman"/>
          <w:b w:val="false"/>
          <w:i w:val="false"/>
          <w:color w:val="000000"/>
          <w:sz w:val="28"/>
        </w:rPr>
        <w:t>
      Индексі: 700-ДС</w:t>
      </w:r>
    </w:p>
    <w:p>
      <w:pPr>
        <w:spacing w:after="0"/>
        <w:ind w:left="0"/>
        <w:jc w:val="both"/>
      </w:pPr>
      <w:r>
        <w:rPr>
          <w:rFonts w:ascii="Times New Roman"/>
          <w:b w:val="false"/>
          <w:i w:val="false"/>
          <w:color w:val="000000"/>
          <w:sz w:val="28"/>
        </w:rPr>
        <w:t>
      Кезеңділігі: ай сайынғы</w:t>
      </w:r>
    </w:p>
    <w:p>
      <w:pPr>
        <w:spacing w:after="0"/>
        <w:ind w:left="0"/>
        <w:jc w:val="both"/>
      </w:pPr>
      <w:r>
        <w:rPr>
          <w:rFonts w:ascii="Times New Roman"/>
          <w:b w:val="false"/>
          <w:i w:val="false"/>
          <w:color w:val="000000"/>
          <w:sz w:val="28"/>
        </w:rPr>
        <w:t>
      Ұсынатындар: екінші деңгейдегі банктер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2) тармақшада көзделген жағдайды қоспағанда, екінші деңгейдегі банктер - есепті айдың соңғы күнінен кейінгі жеті жұмыс күнінен кешіктірмей;</w:t>
      </w:r>
    </w:p>
    <w:p>
      <w:pPr>
        <w:spacing w:after="0"/>
        <w:ind w:left="0"/>
        <w:jc w:val="both"/>
      </w:pPr>
      <w:r>
        <w:rPr>
          <w:rFonts w:ascii="Times New Roman"/>
          <w:b w:val="false"/>
          <w:i w:val="false"/>
          <w:color w:val="000000"/>
          <w:sz w:val="28"/>
        </w:rPr>
        <w:t xml:space="preserve">
      2) бас банк пен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оған қатысты қайта құрылымдау жүргізілген еншілес банк арасында активтер мен міндеттемелерді бірмезгілде беру жөніндегі операцияны 2016 жылғы 1 ақпанға дейін жүзеге асырған екінші деңгейдегі бас банк - есепті айдан кейінгі айдың жиырмасынан кешіктірмей.</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Қосымша мәліметтер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1512"/>
        <w:gridCol w:w="113"/>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нөмірлері</w:t>
            </w:r>
          </w:p>
        </w:tc>
        <w:tc>
          <w:tcPr>
            <w:tcW w:w="1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атаулары</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1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бойынша комиссиялық сыйақы</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1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берілген кепілдіктер бойынша зиянды өтеуге арналған резервтер (провизиялар)</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1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берілген кепілдіктер бойынша зиянды өтеуге арналған резервтер (провизиялар)</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қолда бар бағалы қағаздар бойынша мерзімі өткен сыйақы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1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немесе зиян арқылы әділ құны бойынша есепке алынатын бағалы қағаздар бойынша мерзімі өткен сыйақы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1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сыйақы</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1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негізгі борыш сомасы</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1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үстеме баға сомасы</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1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 төмен емес (Standard &amp; Poor’s және Fitch рейтингтік агенттіктерінің жіктеуі бойынша) немесе "А3"-тен төмен емес (Moody’s Investors Service агенттігінің жіктеуі бойынша) рейтингі бар және банк холдингі немесе банкке қатысты ірі қатысушы болып табылмайтын банктің негізгі борыш және (немесе) есептелген сыйақы бойынша күнтізбелік тоқсан күннен аса мерзімі өткен берешегі бар, осы қарыздар бойынша келтірілген құнсызданудың шартсыз қамтамасыз етуі болып табылатын депозит сомасына өтелген қарыздары</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адам)____________</w:t>
      </w:r>
    </w:p>
    <w:p>
      <w:pPr>
        <w:spacing w:after="0"/>
        <w:ind w:left="0"/>
        <w:jc w:val="both"/>
      </w:pPr>
      <w:r>
        <w:rPr>
          <w:rFonts w:ascii="Times New Roman"/>
          <w:b w:val="false"/>
          <w:i w:val="false"/>
          <w:color w:val="000000"/>
          <w:sz w:val="28"/>
        </w:rPr>
        <w:t>
      ______________________________________ 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Жауапты бөлімшенің бастығы 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 ___________________</w:t>
      </w:r>
    </w:p>
    <w:p>
      <w:pPr>
        <w:spacing w:after="0"/>
        <w:ind w:left="0"/>
        <w:jc w:val="both"/>
      </w:pPr>
      <w:r>
        <w:rPr>
          <w:rFonts w:ascii="Times New Roman"/>
          <w:b w:val="false"/>
          <w:i w:val="false"/>
          <w:color w:val="000000"/>
          <w:sz w:val="28"/>
        </w:rPr>
        <w:t>
               лауазымы,тегі, аты, әкесінің аты (бар болса) (қолы) (телефон</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Есепке қол қойылған күн 20___ жылғы "____" _____</w:t>
      </w:r>
    </w:p>
    <w:p>
      <w:pPr>
        <w:spacing w:after="0"/>
        <w:ind w:left="0"/>
        <w:jc w:val="both"/>
      </w:pPr>
      <w:r>
        <w:rPr>
          <w:rFonts w:ascii="Times New Roman"/>
          <w:b w:val="false"/>
          <w:i w:val="false"/>
          <w:color w:val="000000"/>
          <w:sz w:val="28"/>
        </w:rPr>
        <w:t>
                                                      Мөр орны (бар болса)</w:t>
      </w:r>
    </w:p>
    <w:bookmarkStart w:name="z76" w:id="6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r>
        <w:br/>
      </w:r>
      <w:r>
        <w:rPr>
          <w:rFonts w:ascii="Times New Roman"/>
          <w:b/>
          <w:i w:val="false"/>
          <w:color w:val="000000"/>
        </w:rPr>
        <w:t>Қосымша мәліметтер</w:t>
      </w:r>
      <w:r>
        <w:br/>
      </w:r>
      <w:r>
        <w:rPr>
          <w:rFonts w:ascii="Times New Roman"/>
          <w:b/>
          <w:i w:val="false"/>
          <w:color w:val="000000"/>
        </w:rPr>
        <w:t>1. Жалпы ережелер</w:t>
      </w:r>
    </w:p>
    <w:bookmarkEnd w:id="65"/>
    <w:bookmarkStart w:name="z78" w:id="66"/>
    <w:p>
      <w:pPr>
        <w:spacing w:after="0"/>
        <w:ind w:left="0"/>
        <w:jc w:val="both"/>
      </w:pPr>
      <w:r>
        <w:rPr>
          <w:rFonts w:ascii="Times New Roman"/>
          <w:b w:val="false"/>
          <w:i w:val="false"/>
          <w:color w:val="000000"/>
          <w:sz w:val="28"/>
        </w:rPr>
        <w:t>
      1. Осы түсіндірме (бұдан әрі – Түсіндірме) "Қосымша мәліметтер" нысанын (бұдан әрі – Нысан) толтыру жөніндегі бірыңғай талаптарды айқындайды.</w:t>
      </w:r>
    </w:p>
    <w:bookmarkEnd w:id="66"/>
    <w:bookmarkStart w:name="z79" w:id="67"/>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 xml:space="preserve"> 9-бабы</w:t>
      </w:r>
      <w:r>
        <w:rPr>
          <w:rFonts w:ascii="Times New Roman"/>
          <w:b w:val="false"/>
          <w:i w:val="false"/>
          <w:color w:val="000000"/>
          <w:sz w:val="28"/>
        </w:rPr>
        <w:t xml:space="preserve"> 1-тармағының 6) тармақшасына сәйкес әзірленді.</w:t>
      </w:r>
    </w:p>
    <w:bookmarkEnd w:id="67"/>
    <w:bookmarkStart w:name="z80" w:id="68"/>
    <w:p>
      <w:pPr>
        <w:spacing w:after="0"/>
        <w:ind w:left="0"/>
        <w:jc w:val="both"/>
      </w:pPr>
      <w:r>
        <w:rPr>
          <w:rFonts w:ascii="Times New Roman"/>
          <w:b w:val="false"/>
          <w:i w:val="false"/>
          <w:color w:val="000000"/>
          <w:sz w:val="28"/>
        </w:rPr>
        <w:t>
      3. Екінші деңгейдегі банктер Нысанды күн сайын жасайды және есепті кезеңнің соңындағы жағдай бойынша жасалады. Нысандағы деректер Қазақстан Республикасының ұлттық валютасы – теңгемен толтырылады.</w:t>
      </w:r>
    </w:p>
    <w:bookmarkEnd w:id="68"/>
    <w:bookmarkStart w:name="z81" w:id="69"/>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69"/>
    <w:bookmarkStart w:name="z82" w:id="70"/>
    <w:p>
      <w:pPr>
        <w:spacing w:after="0"/>
        <w:ind w:left="0"/>
        <w:jc w:val="left"/>
      </w:pPr>
      <w:r>
        <w:rPr>
          <w:rFonts w:ascii="Times New Roman"/>
          <w:b/>
          <w:i w:val="false"/>
          <w:color w:val="000000"/>
        </w:rPr>
        <w:t xml:space="preserve"> 2. Нысанды толтыру бойынша түсіндірме</w:t>
      </w:r>
    </w:p>
    <w:bookmarkEnd w:id="70"/>
    <w:bookmarkStart w:name="z83" w:id="71"/>
    <w:p>
      <w:pPr>
        <w:spacing w:after="0"/>
        <w:ind w:left="0"/>
        <w:jc w:val="both"/>
      </w:pPr>
      <w:r>
        <w:rPr>
          <w:rFonts w:ascii="Times New Roman"/>
          <w:b w:val="false"/>
          <w:i w:val="false"/>
          <w:color w:val="000000"/>
          <w:sz w:val="28"/>
        </w:rPr>
        <w:t>
      5. Нысан екінші деңгейдегі банктердің және ипотекалық ұйымдардың баланстық шоттарындағы қалдықтар туралы есепке және екінші деңгейдегі банктердің және ипотекалық ұйымдардың баланстан тыс шоттарындағы қалдықтар туралы есепке қосымша мәліметтер құрылымын ашып көрсетеді.</w:t>
      </w:r>
    </w:p>
    <w:bookmarkEnd w:id="71"/>
    <w:bookmarkStart w:name="z84" w:id="72"/>
    <w:p>
      <w:pPr>
        <w:spacing w:after="0"/>
        <w:ind w:left="0"/>
        <w:jc w:val="both"/>
      </w:pPr>
      <w:r>
        <w:rPr>
          <w:rFonts w:ascii="Times New Roman"/>
          <w:b w:val="false"/>
          <w:i w:val="false"/>
          <w:color w:val="000000"/>
          <w:sz w:val="28"/>
        </w:rPr>
        <w:t>
      6. Нысан екінші деңгейдегі банктің жүзеге асыратын қызметіне қарай жасалады.</w:t>
      </w:r>
    </w:p>
    <w:bookmarkEnd w:id="72"/>
    <w:bookmarkStart w:name="z85" w:id="73"/>
    <w:p>
      <w:pPr>
        <w:spacing w:after="0"/>
        <w:ind w:left="0"/>
        <w:jc w:val="both"/>
      </w:pPr>
      <w:r>
        <w:rPr>
          <w:rFonts w:ascii="Times New Roman"/>
          <w:b w:val="false"/>
          <w:i w:val="false"/>
          <w:color w:val="000000"/>
          <w:sz w:val="28"/>
        </w:rPr>
        <w:t>
      7. Нысанда екінші деңгейдегі банктердің және ипотекалық ұйымдардың баланстық шоттарындағы қалдықтар туралы есепте және екінші деңгейдегі банктердің және ипотекалық ұйымдардың баланстан тыс шоттарындағы қалдықтар туралы есепте көрсетілмейтін қосымша мәліметтер бар.</w:t>
      </w:r>
    </w:p>
    <w:bookmarkEnd w:id="73"/>
    <w:bookmarkStart w:name="z86" w:id="74"/>
    <w:p>
      <w:pPr>
        <w:spacing w:after="0"/>
        <w:ind w:left="0"/>
        <w:jc w:val="both"/>
      </w:pPr>
      <w:r>
        <w:rPr>
          <w:rFonts w:ascii="Times New Roman"/>
          <w:b w:val="false"/>
          <w:i w:val="false"/>
          <w:color w:val="000000"/>
          <w:sz w:val="28"/>
        </w:rPr>
        <w:t>
      8. 8707, 8708 және 8709-шоттар сомасы "Берілген кепілдіктер" 2869-баланстық шоты бойынша қалдыққа сәйкес келеді.</w:t>
      </w:r>
    </w:p>
    <w:bookmarkEnd w:id="74"/>
    <w:bookmarkStart w:name="z87" w:id="75"/>
    <w:p>
      <w:pPr>
        <w:spacing w:after="0"/>
        <w:ind w:left="0"/>
        <w:jc w:val="both"/>
      </w:pPr>
      <w:r>
        <w:rPr>
          <w:rFonts w:ascii="Times New Roman"/>
          <w:b w:val="false"/>
          <w:i w:val="false"/>
          <w:color w:val="000000"/>
          <w:sz w:val="28"/>
        </w:rPr>
        <w:t>
      9. 8710-шоттың сомасы "Бағалы қағаздар бойынша мерзімі өткен сыйақы" 1750-баланстық шотында есепке алынатын, сату үшін қолда бар бағалы қағаздар бойынша мерзімі өткен сыйақы сомасына сәйкес келеді.</w:t>
      </w:r>
    </w:p>
    <w:bookmarkEnd w:id="75"/>
    <w:bookmarkStart w:name="z88" w:id="76"/>
    <w:p>
      <w:pPr>
        <w:spacing w:after="0"/>
        <w:ind w:left="0"/>
        <w:jc w:val="both"/>
      </w:pPr>
      <w:r>
        <w:rPr>
          <w:rFonts w:ascii="Times New Roman"/>
          <w:b w:val="false"/>
          <w:i w:val="false"/>
          <w:color w:val="000000"/>
          <w:sz w:val="28"/>
        </w:rPr>
        <w:t>
      10. 8711-шоттың сомасы "Бағалы қағаздар бойынша мерзімі өткен сыйақы" 1750-баланстық шотында есепке алынатын, пайда немесе зиян арқылы әділ құны бойынша есепке алынатын бағалы қағаздар бойынша мерзімі өткен сыйақы сомасына сәйкес келеді.</w:t>
      </w:r>
    </w:p>
    <w:bookmarkEnd w:id="76"/>
    <w:bookmarkStart w:name="z89" w:id="77"/>
    <w:p>
      <w:pPr>
        <w:spacing w:after="0"/>
        <w:ind w:left="0"/>
        <w:jc w:val="both"/>
      </w:pPr>
      <w:r>
        <w:rPr>
          <w:rFonts w:ascii="Times New Roman"/>
          <w:b w:val="false"/>
          <w:i w:val="false"/>
          <w:color w:val="000000"/>
          <w:sz w:val="28"/>
        </w:rPr>
        <w:t>
      11. 8712-шоттың сомасы "Бағалы қағаздар бойынша мерзімі өткен сыйақы" 1750-баланстық шотында есепке алынатын, өтеуге дейін ұсталатын бағалы қағаздар бойынша мерзімі өткен сыйақы сомасына сәйкес келеді.</w:t>
      </w:r>
    </w:p>
    <w:bookmarkEnd w:id="77"/>
    <w:bookmarkStart w:name="z90" w:id="78"/>
    <w:p>
      <w:pPr>
        <w:spacing w:after="0"/>
        <w:ind w:left="0"/>
        <w:jc w:val="both"/>
      </w:pPr>
      <w:r>
        <w:rPr>
          <w:rFonts w:ascii="Times New Roman"/>
          <w:b w:val="false"/>
          <w:i w:val="false"/>
          <w:color w:val="000000"/>
          <w:sz w:val="28"/>
        </w:rPr>
        <w:t xml:space="preserve">
      12. 8713 және 8714-шоттардың сомасы "Сауда қызметін қаржыландыру операциялары бойынша клиентке қойылатын талаптар" 1426-баланстық шоты бойынша қалдыққа сәйкес келеді және "Қазақстан Республикасындағы банктер және банк қызметі туралы" 1995 жылғы 31 тамыздағы Қазақстан Республикасы </w:t>
      </w:r>
      <w:r>
        <w:rPr>
          <w:rFonts w:ascii="Times New Roman"/>
          <w:b w:val="false"/>
          <w:i w:val="false"/>
          <w:color w:val="000000"/>
          <w:sz w:val="28"/>
        </w:rPr>
        <w:t xml:space="preserve"> Заңының</w:t>
      </w:r>
      <w:r>
        <w:rPr>
          <w:rFonts w:ascii="Times New Roman"/>
          <w:b w:val="false"/>
          <w:i w:val="false"/>
          <w:color w:val="000000"/>
          <w:sz w:val="28"/>
        </w:rPr>
        <w:t xml:space="preserve"> 4-1-тарауында көзделген қызметті жүзеге асыратын ислам банктері жасайды.</w:t>
      </w:r>
    </w:p>
    <w:bookmarkEnd w:id="78"/>
    <w:bookmarkStart w:name="z91" w:id="79"/>
    <w:p>
      <w:pPr>
        <w:spacing w:after="0"/>
        <w:ind w:left="0"/>
        <w:jc w:val="both"/>
      </w:pPr>
      <w:r>
        <w:rPr>
          <w:rFonts w:ascii="Times New Roman"/>
          <w:b w:val="false"/>
          <w:i w:val="false"/>
          <w:color w:val="000000"/>
          <w:sz w:val="28"/>
        </w:rPr>
        <w:t xml:space="preserve">
      13. 8715-шотта негізгі борыш және (немесе) есептелген сыйақы бойынша күнтізбелік тоқсан күннен асатын мерзімі өткен берешегі бар қарыздар, "А-"-тен (Standard &amp; Poor’s және Fitch рейтингтік агенттіктерінің жіктеуі бойынша) төмен емес немесе "А3"-тен (Moody’s Investors Service рейтингілік агенттігінің жіктеуі бойынша) төмен емес рейтингі бар және Нормативтік құқықтық актілерді мемлекеттік тіркеу тізілімінде № 9498 тіркелген, Қазақстан Республикасының Ұлттық Банкі Басқармасының "Ертерек ден қою шараларын және екінші деңгейдегі банктің қаржылық жағдайының нашарлауына ықпал ететін факторларды айқындау әдістемесін қолдану қағидаларын бекіту туралы" 2014 жылғы 23 сәуірдегі № 68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екінші деңгейдегі банктің қаржылық жай-күйінің нашарлауына әсер ететін факторларды есептеу үшін екінші деңгейдегі банкке қатысты банк холдингі немесе ірі қатысушысы болып табылмайтын банктің осы қарыздар бойынша келтірілген құнсызданудың шартсыз қамтамасыз етуі болып табылған депозит сомасына өтелген қарыздар көрсетіледі.</w:t>
      </w:r>
    </w:p>
    <w:bookmarkEnd w:id="79"/>
    <w:bookmarkStart w:name="z92" w:id="80"/>
    <w:p>
      <w:pPr>
        <w:spacing w:after="0"/>
        <w:ind w:left="0"/>
        <w:jc w:val="both"/>
      </w:pPr>
      <w:r>
        <w:rPr>
          <w:rFonts w:ascii="Times New Roman"/>
          <w:b w:val="false"/>
          <w:i w:val="false"/>
          <w:color w:val="000000"/>
          <w:sz w:val="28"/>
        </w:rPr>
        <w:t>
      14. Мәліметтер болмаған жағдайда Нысан нөлдік қалдықпен беріледі.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74 қаулысына</w:t>
            </w:r>
            <w:r>
              <w:br/>
            </w:r>
            <w:r>
              <w:rPr>
                <w:rFonts w:ascii="Times New Roman"/>
                <w:b w:val="false"/>
                <w:i w:val="false"/>
                <w:color w:val="000000"/>
                <w:sz w:val="20"/>
              </w:rPr>
              <w:t>5-қосымша</w:t>
            </w:r>
          </w:p>
        </w:tc>
      </w:tr>
    </w:tbl>
    <w:bookmarkStart w:name="z94" w:id="81"/>
    <w:p>
      <w:pPr>
        <w:spacing w:after="0"/>
        <w:ind w:left="0"/>
        <w:jc w:val="left"/>
      </w:pPr>
      <w:r>
        <w:rPr>
          <w:rFonts w:ascii="Times New Roman"/>
          <w:b/>
          <w:i w:val="false"/>
          <w:color w:val="000000"/>
        </w:rPr>
        <w:t xml:space="preserve"> Екінші деңгейдегі банктердің және ипотекалық ұйымдардың баланстық және баланстан тыс шоттарындағы қалдықтар туралы есептілікті ұсыну қағидалары</w:t>
      </w:r>
    </w:p>
    <w:bookmarkEnd w:id="81"/>
    <w:bookmarkStart w:name="z95" w:id="82"/>
    <w:p>
      <w:pPr>
        <w:spacing w:after="0"/>
        <w:ind w:left="0"/>
        <w:jc w:val="both"/>
      </w:pPr>
      <w:r>
        <w:rPr>
          <w:rFonts w:ascii="Times New Roman"/>
          <w:b w:val="false"/>
          <w:i w:val="false"/>
          <w:color w:val="000000"/>
          <w:sz w:val="28"/>
        </w:rPr>
        <w:t xml:space="preserve">
      1. Екінші деңгейдегі банктердің және ипотекалық ұйымдардың баланстық және баланстан тыс шоттарындағы қалдықтар туралы есептілікті ұсыну қағидалары (бұдан әрі – Қағидалар) </w:t>
      </w:r>
      <w:r>
        <w:rPr>
          <w:rFonts w:ascii="Times New Roman"/>
          <w:b w:val="false"/>
          <w:i w:val="false"/>
          <w:color w:val="000000"/>
          <w:sz w:val="28"/>
        </w:rPr>
        <w:t xml:space="preserve"> "Қазақстан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 xml:space="preserve"> "Қазақстан Республикасындағы банктер және банк қызметі туралы"</w:t>
      </w:r>
      <w:r>
        <w:rPr>
          <w:rFonts w:ascii="Times New Roman"/>
          <w:b w:val="false"/>
          <w:i w:val="false"/>
          <w:color w:val="000000"/>
          <w:sz w:val="28"/>
        </w:rPr>
        <w:t xml:space="preserve"> 1995 жылғы 31 тамыздағы, </w:t>
      </w:r>
      <w:r>
        <w:rPr>
          <w:rFonts w:ascii="Times New Roman"/>
          <w:b w:val="false"/>
          <w:i w:val="false"/>
          <w:color w:val="000000"/>
          <w:sz w:val="28"/>
        </w:rPr>
        <w:t xml:space="preserve"> "Жылжымайтын мүлік ипотекасы туралы"</w:t>
      </w:r>
      <w:r>
        <w:rPr>
          <w:rFonts w:ascii="Times New Roman"/>
          <w:b w:val="false"/>
          <w:i w:val="false"/>
          <w:color w:val="000000"/>
          <w:sz w:val="28"/>
        </w:rPr>
        <w:t xml:space="preserve"> 1995 жылғы 23 желтоқсандағы және </w:t>
      </w:r>
      <w:r>
        <w:rPr>
          <w:rFonts w:ascii="Times New Roman"/>
          <w:b w:val="false"/>
          <w:i w:val="false"/>
          <w:color w:val="000000"/>
          <w:sz w:val="28"/>
        </w:rPr>
        <w:t xml:space="preserve"> "Қаржы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әзірленді және екінші деңгейдегі банктердің (бұдан әрі – банктер) және ипотекалық ұйымдардың баланстық және баланстан тыс шоттарындағы қалдықтар туралы есептілікті Қазақстан Республикасының Ұлттық Банкіне ұсыну тәртібін айқындайды.</w:t>
      </w:r>
    </w:p>
    <w:bookmarkEnd w:id="82"/>
    <w:bookmarkStart w:name="z96" w:id="83"/>
    <w:p>
      <w:pPr>
        <w:spacing w:after="0"/>
        <w:ind w:left="0"/>
        <w:jc w:val="both"/>
      </w:pPr>
      <w:r>
        <w:rPr>
          <w:rFonts w:ascii="Times New Roman"/>
          <w:b w:val="false"/>
          <w:i w:val="false"/>
          <w:color w:val="000000"/>
          <w:sz w:val="28"/>
        </w:rPr>
        <w:t xml:space="preserve">
      2. Есептілікті қалыптастыру мақсатында шетел валютасындағы активтер мен міндеттемелер Нормативтік құқықтық актілерді мемлекеттік тіркеу тізілімінде № 8378 тіркелген, "Валюталарды айырбастаудың нарықтық бағамын айқындау және қолдану тәртібін белгілеу туралы" Қазақстан Республикасының Ұлттық Банкі Басқармасының 2013 жылғы 25 қаңтардағы № 15 </w:t>
      </w:r>
      <w:r>
        <w:rPr>
          <w:rFonts w:ascii="Times New Roman"/>
          <w:b w:val="false"/>
          <w:i w:val="false"/>
          <w:color w:val="000000"/>
          <w:sz w:val="28"/>
        </w:rPr>
        <w:t xml:space="preserve"> қаулысының</w:t>
      </w:r>
      <w:r>
        <w:rPr>
          <w:rFonts w:ascii="Times New Roman"/>
          <w:b w:val="false"/>
          <w:i w:val="false"/>
          <w:color w:val="000000"/>
          <w:sz w:val="28"/>
        </w:rPr>
        <w:t xml:space="preserve"> және Қазақстан Республикасы Қаржы министрінің 2013 жылғы 22 ақпандағы № 99 бұйрығының 2-тармағында көзделген тәртіппен айқындалған валюта айырбастаудың нарықтық бағамы бойынша қайта есептеліп көрсетіледі.</w:t>
      </w:r>
    </w:p>
    <w:bookmarkEnd w:id="83"/>
    <w:bookmarkStart w:name="z97" w:id="84"/>
    <w:p>
      <w:pPr>
        <w:spacing w:after="0"/>
        <w:ind w:left="0"/>
        <w:jc w:val="both"/>
      </w:pPr>
      <w:r>
        <w:rPr>
          <w:rFonts w:ascii="Times New Roman"/>
          <w:b w:val="false"/>
          <w:i w:val="false"/>
          <w:color w:val="000000"/>
          <w:sz w:val="28"/>
        </w:rPr>
        <w:t>
      3. Банктер және ипотекалық ұйымдар есептілікті Қазақстан Республикасының Ұлттық Банкіне электрондық форматта ұсынады.</w:t>
      </w:r>
    </w:p>
    <w:bookmarkEnd w:id="84"/>
    <w:bookmarkStart w:name="z98" w:id="85"/>
    <w:p>
      <w:pPr>
        <w:spacing w:after="0"/>
        <w:ind w:left="0"/>
        <w:jc w:val="both"/>
      </w:pPr>
      <w:r>
        <w:rPr>
          <w:rFonts w:ascii="Times New Roman"/>
          <w:b w:val="false"/>
          <w:i w:val="false"/>
          <w:color w:val="000000"/>
          <w:sz w:val="28"/>
        </w:rPr>
        <w:t>
      4. Есепті күнгі жағдай бойынша қағаз тасымалдағыштағы есептілікке банктің және ипотекалық ұйымның бірінші басшысы (ол болмаған кезеңде – оның орнындағы адам), бас бухгалтері, орындаушысы қол қояды, мөрмен расталады және банк пен ипотекалық ұйымда сақталады.</w:t>
      </w:r>
    </w:p>
    <w:bookmarkEnd w:id="85"/>
    <w:bookmarkStart w:name="z99" w:id="86"/>
    <w:p>
      <w:pPr>
        <w:spacing w:after="0"/>
        <w:ind w:left="0"/>
        <w:jc w:val="both"/>
      </w:pPr>
      <w:r>
        <w:rPr>
          <w:rFonts w:ascii="Times New Roman"/>
          <w:b w:val="false"/>
          <w:i w:val="false"/>
          <w:color w:val="000000"/>
          <w:sz w:val="28"/>
        </w:rPr>
        <w:t>
      5. Электрондық форматта ұсынылатын деректердің қағаз тасымалдағыштағы деректермен сәйкестігін банктің және ипотекалық ұйымның бірінші басшысы (ол болмаған кезеңде – оның орнындағы адам) және бас бухгалтері қамтамасыз етеді.</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