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f928" w14:textId="197f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министрлігінің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17 сәуірдегі № 238 бұйрығы. Қазақстан Республикасының Әділет министрлігінде 2015 жылы 23 мамырда № 11138 тіркелді. Күші жойылды - Қазақстан Республикасы Денсаулық сақтау және әлеуметтік даму министрінің 2016 жылғы 24 наурыздағы № 215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24.03.2016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қызмет туралы» 1999 жылғы 23 шілдедегі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Денсаулық сақтау және әлеуметтік даму министрлігінің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Персоналды басқару департаменті заңнамамен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мемлекеттік тіркелгеннен кейін он күнтізбелік күн ішінде оның мерзімдік баспа басылымдарда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әлеуметтік</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2015 жылғы 17 сәуірдегі     </w:t>
      </w:r>
      <w:r>
        <w:br/>
      </w:r>
      <w:r>
        <w:rPr>
          <w:rFonts w:ascii="Times New Roman"/>
          <w:b w:val="false"/>
          <w:i w:val="false"/>
          <w:color w:val="000000"/>
          <w:sz w:val="28"/>
        </w:rPr>
        <w:t xml:space="preserve">
№ 238 бұйрығымен бекітілген   </w:t>
      </w:r>
    </w:p>
    <w:bookmarkEnd w:id="1"/>
    <w:bookmarkStart w:name="z9" w:id="2"/>
    <w:p>
      <w:pPr>
        <w:spacing w:after="0"/>
        <w:ind w:left="0"/>
        <w:jc w:val="left"/>
      </w:pPr>
      <w:r>
        <w:rPr>
          <w:rFonts w:ascii="Times New Roman"/>
          <w:b/>
          <w:i w:val="false"/>
          <w:color w:val="000000"/>
        </w:rPr>
        <w:t xml:space="preserve"> 
Қазақстан Республикасы Денсаулық сақтау және әлеуметтік</w:t>
      </w:r>
      <w:r>
        <w:br/>
      </w:r>
      <w:r>
        <w:rPr>
          <w:rFonts w:ascii="Times New Roman"/>
          <w:b/>
          <w:i w:val="false"/>
          <w:color w:val="000000"/>
        </w:rPr>
        <w:t>
даму министрлігінің «Б» корпусы мемлекеттік әкімшілік</w:t>
      </w:r>
      <w:r>
        <w:br/>
      </w:r>
      <w:r>
        <w:rPr>
          <w:rFonts w:ascii="Times New Roman"/>
          <w:b/>
          <w:i w:val="false"/>
          <w:color w:val="000000"/>
        </w:rPr>
        <w:t>
қызметшілерінің қызметін жыл сайынғы бағалау әдістемесі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Қазақстан Республикасы Денсаулық сақтау және әлеуметтік даму министрлігінің «Б» корпусы мемлекеттік әкімшілік қызметшілерінің қызметін жыл сайынғы бағалау әдістемесі «Мемлекеттік қызмет туралы» 1999 жылғы 23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 Президентінің 2000 жылғы 21 қаңтардағы № 327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қызметіне жыл сайынғы бағалау жүргізу және оларды аттестаттаудан өткізу қағидаларын іске асыру үшін әзірленді және Қазақстан Республикасы Денсаулық сақтау және әлеуметтік даму министрлігінің, Министрліктің ведомстволары мен Министрліктің </w:t>
      </w:r>
      <w:r>
        <w:rPr>
          <w:rFonts w:ascii="Times New Roman"/>
          <w:b w:val="false"/>
          <w:i w:val="false"/>
          <w:color w:val="000000"/>
          <w:sz w:val="28"/>
        </w:rPr>
        <w:t>ведомстволары</w:t>
      </w:r>
      <w:r>
        <w:rPr>
          <w:rFonts w:ascii="Times New Roman"/>
          <w:b w:val="false"/>
          <w:i w:val="false"/>
          <w:color w:val="000000"/>
          <w:sz w:val="28"/>
        </w:rPr>
        <w:t xml:space="preserve"> аумақтық бөлімшелерінің «Б» корпусы мемлекеттік әкімшілік қызметшілерінің (бұдан әрі - қызметшілер) қызметіне жыл сайынғы бағалау жүргізу әдістерін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w:t>
      </w:r>
      <w:r>
        <w:rPr>
          <w:rFonts w:ascii="Times New Roman"/>
          <w:b w:val="false"/>
          <w:i w:val="false"/>
          <w:color w:val="000000"/>
          <w:sz w:val="28"/>
        </w:rPr>
        <w:t>аттестаттаудан өткізуге</w:t>
      </w:r>
      <w:r>
        <w:rPr>
          <w:rFonts w:ascii="Times New Roman"/>
          <w:b w:val="false"/>
          <w:i w:val="false"/>
          <w:color w:val="000000"/>
          <w:sz w:val="28"/>
        </w:rPr>
        <w:t xml:space="preserve"> негіз болып табылады.</w:t>
      </w:r>
      <w:r>
        <w:br/>
      </w:r>
      <w:r>
        <w:rPr>
          <w:rFonts w:ascii="Times New Roman"/>
          <w:b w:val="false"/>
          <w:i w:val="false"/>
          <w:color w:val="000000"/>
          <w:sz w:val="28"/>
        </w:rPr>
        <w:t>
</w:t>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Министрліктің, Министрліктің ведомстволары мен Министрліктің ведомстволары аумақтық бөлімшелерінің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адамдар құрады.</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нәтижелері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w:t>
      </w:r>
      <w:r>
        <w:br/>
      </w:r>
      <w:r>
        <w:rPr>
          <w:rFonts w:ascii="Times New Roman"/>
          <w:b w:val="false"/>
          <w:i w:val="false"/>
          <w:color w:val="000000"/>
          <w:sz w:val="28"/>
        </w:rPr>
        <w:t>
      Министрлікте – жауапты хатшы;</w:t>
      </w:r>
      <w:r>
        <w:br/>
      </w:r>
      <w:r>
        <w:rPr>
          <w:rFonts w:ascii="Times New Roman"/>
          <w:b w:val="false"/>
          <w:i w:val="false"/>
          <w:color w:val="000000"/>
          <w:sz w:val="28"/>
        </w:rPr>
        <w:t>
      Министрліктің ведомстволарында – төраға;</w:t>
      </w:r>
      <w:r>
        <w:br/>
      </w:r>
      <w:r>
        <w:rPr>
          <w:rFonts w:ascii="Times New Roman"/>
          <w:b w:val="false"/>
          <w:i w:val="false"/>
          <w:color w:val="000000"/>
          <w:sz w:val="28"/>
        </w:rPr>
        <w:t>
      Министрліктің ведомстволары аумақтық бөлімшелерінде – аумақтық бөлімшелердің басшылары болып табылады.</w:t>
      </w:r>
      <w:r>
        <w:br/>
      </w:r>
      <w:r>
        <w:rPr>
          <w:rFonts w:ascii="Times New Roman"/>
          <w:b w:val="false"/>
          <w:i w:val="false"/>
          <w:color w:val="000000"/>
          <w:sz w:val="28"/>
        </w:rPr>
        <w:t>
      Комиссия хатшысы (Министрліктің, Министрлік ведомстволарының немесе Министрліктің ведомстволары аумақтық бөлімшелерінің) персоналды басқару қызметінің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қызметшілер кіретін болса, олар бұл қызметшіге қатысты дауыс беруге және шешім қабылдауға қатыспайды.</w:t>
      </w:r>
    </w:p>
    <w:bookmarkEnd w:id="4"/>
    <w:bookmarkStart w:name="z25" w:id="5"/>
    <w:p>
      <w:pPr>
        <w:spacing w:after="0"/>
        <w:ind w:left="0"/>
        <w:jc w:val="left"/>
      </w:pPr>
      <w:r>
        <w:rPr>
          <w:rFonts w:ascii="Times New Roman"/>
          <w:b/>
          <w:i w:val="false"/>
          <w:color w:val="000000"/>
        </w:rPr>
        <w:t xml:space="preserve"> 
2. Бағалау жүргізуге дайындық</w:t>
      </w:r>
    </w:p>
    <w:bookmarkEnd w:id="5"/>
    <w:bookmarkStart w:name="z26" w:id="6"/>
    <w:p>
      <w:pPr>
        <w:spacing w:after="0"/>
        <w:ind w:left="0"/>
        <w:jc w:val="both"/>
      </w:pPr>
      <w:r>
        <w:rPr>
          <w:rFonts w:ascii="Times New Roman"/>
          <w:b w:val="false"/>
          <w:i w:val="false"/>
          <w:color w:val="000000"/>
          <w:sz w:val="28"/>
        </w:rPr>
        <w:t>
      11. Комиссия хатшысы Комиссия төрағасының келісімі бойынша бағалауды өткізу кестесін қалыптастырады.</w:t>
      </w:r>
      <w:r>
        <w:br/>
      </w:r>
      <w:r>
        <w:rPr>
          <w:rFonts w:ascii="Times New Roman"/>
          <w:b w:val="false"/>
          <w:i w:val="false"/>
          <w:color w:val="000000"/>
          <w:sz w:val="28"/>
        </w:rPr>
        <w:t>
      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6"/>
    <w:bookmarkStart w:name="z27" w:id="7"/>
    <w:p>
      <w:pPr>
        <w:spacing w:after="0"/>
        <w:ind w:left="0"/>
        <w:jc w:val="left"/>
      </w:pPr>
      <w:r>
        <w:rPr>
          <w:rFonts w:ascii="Times New Roman"/>
          <w:b/>
          <w:i w:val="false"/>
          <w:color w:val="000000"/>
        </w:rPr>
        <w:t xml:space="preserve"> 
3. Тікелей басшының бағалауы</w:t>
      </w:r>
    </w:p>
    <w:bookmarkEnd w:id="7"/>
    <w:bookmarkStart w:name="z28" w:id="8"/>
    <w:p>
      <w:pPr>
        <w:spacing w:after="0"/>
        <w:ind w:left="0"/>
        <w:jc w:val="both"/>
      </w:pPr>
      <w:r>
        <w:rPr>
          <w:rFonts w:ascii="Times New Roman"/>
          <w:b w:val="false"/>
          <w:i w:val="false"/>
          <w:color w:val="000000"/>
          <w:sz w:val="28"/>
        </w:rPr>
        <w:t>
      12. Тікелей басшы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таныстыруды тікелей басшысы жазбаша нысанда жүргізеді.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p>
    <w:bookmarkEnd w:id="8"/>
    <w:bookmarkStart w:name="z29" w:id="9"/>
    <w:p>
      <w:pPr>
        <w:spacing w:after="0"/>
        <w:ind w:left="0"/>
        <w:jc w:val="left"/>
      </w:pPr>
      <w:r>
        <w:rPr>
          <w:rFonts w:ascii="Times New Roman"/>
          <w:b/>
          <w:i w:val="false"/>
          <w:color w:val="000000"/>
        </w:rPr>
        <w:t xml:space="preserve"> 
4. Айналмалы бағалау</w:t>
      </w:r>
    </w:p>
    <w:bookmarkEnd w:id="9"/>
    <w:bookmarkStart w:name="z30" w:id="1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бағалауын білдіреді.</w:t>
      </w:r>
      <w:r>
        <w:br/>
      </w:r>
      <w:r>
        <w:rPr>
          <w:rFonts w:ascii="Times New Roman"/>
          <w:b w:val="false"/>
          <w:i w:val="false"/>
          <w:color w:val="000000"/>
          <w:sz w:val="28"/>
        </w:rPr>
        <w:t>
      Мұндай адамдардың тізбесін (үш адамнан аспайтын) қызметшінің лауазымдық міндеттері және қызметтік өзара әрекеттестігіне қарай персоналды басқару қызметі бағалау жүргізгенге дейін бір айдан кешіктірмей айқындайды.</w:t>
      </w:r>
      <w:r>
        <w:br/>
      </w:r>
      <w:r>
        <w:rPr>
          <w:rFonts w:ascii="Times New Roman"/>
          <w:b w:val="false"/>
          <w:i w:val="false"/>
          <w:color w:val="000000"/>
          <w:sz w:val="28"/>
        </w:rPr>
        <w:t>
</w:t>
      </w:r>
      <w:r>
        <w:rPr>
          <w:rFonts w:ascii="Times New Roman"/>
          <w:b w:val="false"/>
          <w:i w:val="false"/>
          <w:color w:val="000000"/>
          <w:sz w:val="28"/>
        </w:rPr>
        <w:t>
      14. Осы Әдістеменің 13-тармағында көрсетілген тұлғалар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13-тармағында көрсетілген тұлғалар толтырған айналмалы бағалау парағы оларды алған күннен бастап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16. Персоналды басқару қызметі осы Әдістеменің 13-тармағында көрсетілген тұлғалардың орташа бағасын есептеуді жүзеге асырады.</w:t>
      </w:r>
      <w:r>
        <w:br/>
      </w:r>
      <w:r>
        <w:rPr>
          <w:rFonts w:ascii="Times New Roman"/>
          <w:b w:val="false"/>
          <w:i w:val="false"/>
          <w:color w:val="000000"/>
          <w:sz w:val="28"/>
        </w:rPr>
        <w:t>
</w:t>
      </w:r>
      <w:r>
        <w:rPr>
          <w:rFonts w:ascii="Times New Roman"/>
          <w:b w:val="false"/>
          <w:i w:val="false"/>
          <w:color w:val="000000"/>
          <w:sz w:val="28"/>
        </w:rPr>
        <w:t>
      17. Осы Әдістеменің 13-тармағында көрсетілген тұлғаларды бағалау жасырын жүзеге асырылады.</w:t>
      </w:r>
    </w:p>
    <w:bookmarkEnd w:id="10"/>
    <w:bookmarkStart w:name="z35" w:id="11"/>
    <w:p>
      <w:pPr>
        <w:spacing w:after="0"/>
        <w:ind w:left="0"/>
        <w:jc w:val="left"/>
      </w:pPr>
      <w:r>
        <w:rPr>
          <w:rFonts w:ascii="Times New Roman"/>
          <w:b/>
          <w:i w:val="false"/>
          <w:color w:val="000000"/>
        </w:rPr>
        <w:t xml:space="preserve"> 
5. Қызметшінің қорытынды бағасы</w:t>
      </w:r>
    </w:p>
    <w:bookmarkEnd w:id="11"/>
    <w:bookmarkStart w:name="z36" w:id="12"/>
    <w:p>
      <w:pPr>
        <w:spacing w:after="0"/>
        <w:ind w:left="0"/>
        <w:jc w:val="both"/>
      </w:pPr>
      <w:r>
        <w:rPr>
          <w:rFonts w:ascii="Times New Roman"/>
          <w:b w:val="false"/>
          <w:i w:val="false"/>
          <w:color w:val="000000"/>
          <w:sz w:val="28"/>
        </w:rPr>
        <w:t>
      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а = b + с</w:t>
      </w:r>
      <w:r>
        <w:br/>
      </w:r>
      <w:r>
        <w:rPr>
          <w:rFonts w:ascii="Times New Roman"/>
          <w:b w:val="false"/>
          <w:i w:val="false"/>
          <w:color w:val="000000"/>
          <w:sz w:val="28"/>
        </w:rPr>
        <w:t>
      мұнда,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орташа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33-тен және жоғары балл - «тиімді».</w:t>
      </w:r>
    </w:p>
    <w:bookmarkEnd w:id="12"/>
    <w:bookmarkStart w:name="z38" w:id="13"/>
    <w:p>
      <w:pPr>
        <w:spacing w:after="0"/>
        <w:ind w:left="0"/>
        <w:jc w:val="left"/>
      </w:pPr>
      <w:r>
        <w:rPr>
          <w:rFonts w:ascii="Times New Roman"/>
          <w:b/>
          <w:i w:val="false"/>
          <w:color w:val="000000"/>
        </w:rPr>
        <w:t xml:space="preserve"> 
6. Комиссияның бағалау нәтижелерін қарауы</w:t>
      </w:r>
    </w:p>
    <w:bookmarkEnd w:id="13"/>
    <w:bookmarkStart w:name="z39" w:id="14"/>
    <w:p>
      <w:pPr>
        <w:spacing w:after="0"/>
        <w:ind w:left="0"/>
        <w:jc w:val="both"/>
      </w:pPr>
      <w:r>
        <w:rPr>
          <w:rFonts w:ascii="Times New Roman"/>
          <w:b w:val="false"/>
          <w:i w:val="false"/>
          <w:color w:val="000000"/>
          <w:sz w:val="28"/>
        </w:rPr>
        <w:t>
      20.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және әлеуметтік даму министрлігінің, Министрліктің ведомстволары мен Министрліктің ведомстволары аумақтық бөлімшелерінің «Б» корпусы мемлекеттік әкімшілік қызметшілерінің қызметін бағалау жөніндегі комиссия отырысы хаттамасының жобасын ұсынады.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қарайды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
      1) бағалау нәтижелерін бекітеді;</w:t>
      </w:r>
      <w:r>
        <w:br/>
      </w:r>
      <w:r>
        <w:rPr>
          <w:rFonts w:ascii="Times New Roman"/>
          <w:b w:val="false"/>
          <w:i w:val="false"/>
          <w:color w:val="000000"/>
          <w:sz w:val="28"/>
        </w:rPr>
        <w:t>
</w:t>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Комиссия бағалау нәтижелерін қайта қарау туралы шешімді персоналды басқару қызметімен қызметшінің бағалау нәтижесін санауда қате жібергенде жүргізеді.</w:t>
      </w:r>
      <w:r>
        <w:br/>
      </w:r>
      <w:r>
        <w:rPr>
          <w:rFonts w:ascii="Times New Roman"/>
          <w:b w:val="false"/>
          <w:i w:val="false"/>
          <w:color w:val="000000"/>
          <w:sz w:val="28"/>
        </w:rPr>
        <w:t>
</w:t>
      </w:r>
      <w:r>
        <w:rPr>
          <w:rFonts w:ascii="Times New Roman"/>
          <w:b w:val="false"/>
          <w:i w:val="false"/>
          <w:color w:val="000000"/>
          <w:sz w:val="28"/>
        </w:rPr>
        <w:t>
      22.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Бағалау нәтижелері қызметшінің қызметтік тізіміне енгізіледі.</w:t>
      </w:r>
      <w:r>
        <w:br/>
      </w:r>
      <w:r>
        <w:rPr>
          <w:rFonts w:ascii="Times New Roman"/>
          <w:b w:val="false"/>
          <w:i w:val="false"/>
          <w:color w:val="000000"/>
          <w:sz w:val="28"/>
        </w:rPr>
        <w:t>
</w:t>
      </w:r>
      <w:r>
        <w:rPr>
          <w:rFonts w:ascii="Times New Roman"/>
          <w:b w:val="false"/>
          <w:i w:val="false"/>
          <w:color w:val="000000"/>
          <w:sz w:val="28"/>
        </w:rPr>
        <w:t>
      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14"/>
    <w:bookmarkStart w:name="z49" w:id="15"/>
    <w:p>
      <w:pPr>
        <w:spacing w:after="0"/>
        <w:ind w:left="0"/>
        <w:jc w:val="left"/>
      </w:pPr>
      <w:r>
        <w:rPr>
          <w:rFonts w:ascii="Times New Roman"/>
          <w:b/>
          <w:i w:val="false"/>
          <w:color w:val="000000"/>
        </w:rPr>
        <w:t xml:space="preserve"> 
7. Бағалау нәтижелеріне шағымдану</w:t>
      </w:r>
    </w:p>
    <w:bookmarkEnd w:id="15"/>
    <w:bookmarkStart w:name="z50" w:id="16"/>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органның немесе оның аумақтық департаментінің ұсынымы бойынша қабылданған шешім туралы ақпаратты Министрлік, Министрліктің ведомстволары мен Министрлік ведомстволарының аумақтық бөлімшелері қызметшінің шағымын қарау нәтижелерін оны алған күннен бастап екі апта ішінде береді.</w:t>
      </w:r>
    </w:p>
    <w:bookmarkEnd w:id="16"/>
    <w:bookmarkStart w:name="z52"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әлеуметтік  </w:t>
      </w:r>
      <w:r>
        <w:br/>
      </w:r>
      <w:r>
        <w:rPr>
          <w:rFonts w:ascii="Times New Roman"/>
          <w:b w:val="false"/>
          <w:i w:val="false"/>
          <w:color w:val="000000"/>
          <w:sz w:val="28"/>
        </w:rPr>
        <w:t xml:space="preserve">
даму министрлігінің         </w:t>
      </w:r>
      <w:r>
        <w:br/>
      </w:r>
      <w:r>
        <w:rPr>
          <w:rFonts w:ascii="Times New Roman"/>
          <w:b w:val="false"/>
          <w:i w:val="false"/>
          <w:color w:val="000000"/>
          <w:sz w:val="28"/>
        </w:rPr>
        <w:t xml:space="preserve">
«Б» корпусы мемлекеттік әкімшілік  </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1-қосымша            </w:t>
      </w:r>
    </w:p>
    <w:bookmarkEnd w:id="17"/>
    <w:bookmarkStart w:name="z53" w:id="18"/>
    <w:p>
      <w:pPr>
        <w:spacing w:after="0"/>
        <w:ind w:left="0"/>
        <w:jc w:val="both"/>
      </w:pPr>
      <w:r>
        <w:rPr>
          <w:rFonts w:ascii="Times New Roman"/>
          <w:b w:val="false"/>
          <w:i w:val="false"/>
          <w:color w:val="000000"/>
          <w:sz w:val="28"/>
        </w:rPr>
        <w:t>
Нысан</w:t>
      </w:r>
    </w:p>
    <w:bookmarkEnd w:id="18"/>
    <w:bookmarkStart w:name="z54" w:id="19"/>
    <w:p>
      <w:pPr>
        <w:spacing w:after="0"/>
        <w:ind w:left="0"/>
        <w:jc w:val="left"/>
      </w:pPr>
      <w:r>
        <w:rPr>
          <w:rFonts w:ascii="Times New Roman"/>
          <w:b/>
          <w:i w:val="false"/>
          <w:color w:val="000000"/>
        </w:rPr>
        <w:t xml:space="preserve"> 
Тікелей басшысының бағалау парағы</w:t>
      </w:r>
    </w:p>
    <w:bookmarkEnd w:id="19"/>
    <w:p>
      <w:pPr>
        <w:spacing w:after="0"/>
        <w:ind w:left="0"/>
        <w:jc w:val="both"/>
      </w:pPr>
      <w:r>
        <w:rPr>
          <w:rFonts w:ascii="Times New Roman"/>
          <w:b w:val="false"/>
          <w:i w:val="false"/>
          <w:color w:val="000000"/>
          <w:sz w:val="28"/>
        </w:rPr>
        <w:t>Бағаланатын қызметшінің тегі, аты, әкесінің аты (бар болған</w:t>
      </w:r>
      <w:r>
        <w:br/>
      </w:r>
      <w:r>
        <w:rPr>
          <w:rFonts w:ascii="Times New Roman"/>
          <w:b w:val="false"/>
          <w:i w:val="false"/>
          <w:color w:val="000000"/>
          <w:sz w:val="28"/>
        </w:rPr>
        <w:t>
жағдайда): ________________________________________________________</w:t>
      </w:r>
      <w:r>
        <w:br/>
      </w:r>
      <w:r>
        <w:rPr>
          <w:rFonts w:ascii="Times New Roman"/>
          <w:b w:val="false"/>
          <w:i w:val="false"/>
          <w:color w:val="000000"/>
          <w:sz w:val="28"/>
        </w:rPr>
        <w:t>
Бағаланатын қызметшінің лауазымы: 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6808"/>
        <w:gridCol w:w="4214"/>
        <w:gridCol w:w="1879"/>
      </w:tblGrid>
      <w:tr>
        <w:trPr>
          <w:trHeight w:val="9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міндеттерін орындау сапасы</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(барлық бағалардың сомасы)</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Таныстым:                         </w:t>
      </w:r>
      <w:r>
        <w:rPr>
          <w:rFonts w:ascii="Times New Roman"/>
          <w:b w:val="false"/>
          <w:i w:val="false"/>
          <w:color w:val="000000"/>
          <w:sz w:val="28"/>
        </w:rPr>
        <w:t xml:space="preserve">Тікелей басшы </w:t>
      </w:r>
      <w:r>
        <w:br/>
      </w:r>
      <w:r>
        <w:rPr>
          <w:rFonts w:ascii="Times New Roman"/>
          <w:b w:val="false"/>
          <w:i w:val="false"/>
          <w:color w:val="000000"/>
          <w:sz w:val="28"/>
        </w:rPr>
        <w:t>
Қызметші</w:t>
      </w:r>
    </w:p>
    <w:p>
      <w:pPr>
        <w:spacing w:after="0"/>
        <w:ind w:left="0"/>
        <w:jc w:val="both"/>
      </w:pPr>
      <w:r>
        <w:rPr>
          <w:rFonts w:ascii="Times New Roman"/>
          <w:b w:val="false"/>
          <w:i w:val="false"/>
          <w:color w:val="000000"/>
          <w:sz w:val="28"/>
        </w:rPr>
        <w:t>Тегі, аты,                        Тегі, аты,</w:t>
      </w:r>
      <w:r>
        <w:br/>
      </w:r>
      <w:r>
        <w:rPr>
          <w:rFonts w:ascii="Times New Roman"/>
          <w:b w:val="false"/>
          <w:i w:val="false"/>
          <w:color w:val="000000"/>
          <w:sz w:val="28"/>
        </w:rPr>
        <w:t>
әкесінің аты                      әкесінің аты</w:t>
      </w:r>
      <w:r>
        <w:br/>
      </w:r>
      <w:r>
        <w:rPr>
          <w:rFonts w:ascii="Times New Roman"/>
          <w:b w:val="false"/>
          <w:i w:val="false"/>
          <w:color w:val="000000"/>
          <w:sz w:val="28"/>
        </w:rPr>
        <w:t>
(бар болған                       (бар болған</w:t>
      </w:r>
      <w:r>
        <w:br/>
      </w:r>
      <w:r>
        <w:rPr>
          <w:rFonts w:ascii="Times New Roman"/>
          <w:b w:val="false"/>
          <w:i w:val="false"/>
          <w:color w:val="000000"/>
          <w:sz w:val="28"/>
        </w:rPr>
        <w:t>
жағдайда) ________________        жағдайда) __________________</w:t>
      </w:r>
    </w:p>
    <w:p>
      <w:pPr>
        <w:spacing w:after="0"/>
        <w:ind w:left="0"/>
        <w:jc w:val="both"/>
      </w:pPr>
      <w:r>
        <w:rPr>
          <w:rFonts w:ascii="Times New Roman"/>
          <w:b w:val="false"/>
          <w:i w:val="false"/>
          <w:color w:val="000000"/>
          <w:sz w:val="28"/>
        </w:rPr>
        <w:t>күні _____________________        күні _______________________</w:t>
      </w:r>
      <w:r>
        <w:br/>
      </w:r>
      <w:r>
        <w:rPr>
          <w:rFonts w:ascii="Times New Roman"/>
          <w:b w:val="false"/>
          <w:i w:val="false"/>
          <w:color w:val="000000"/>
          <w:sz w:val="28"/>
        </w:rPr>
        <w:t>
қолы _____________________        қолы _______________________</w:t>
      </w:r>
    </w:p>
    <w:bookmarkStart w:name="z55"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әлеуметтік  </w:t>
      </w:r>
      <w:r>
        <w:br/>
      </w:r>
      <w:r>
        <w:rPr>
          <w:rFonts w:ascii="Times New Roman"/>
          <w:b w:val="false"/>
          <w:i w:val="false"/>
          <w:color w:val="000000"/>
          <w:sz w:val="28"/>
        </w:rPr>
        <w:t xml:space="preserve">
даму министрлігінің         </w:t>
      </w:r>
      <w:r>
        <w:br/>
      </w:r>
      <w:r>
        <w:rPr>
          <w:rFonts w:ascii="Times New Roman"/>
          <w:b w:val="false"/>
          <w:i w:val="false"/>
          <w:color w:val="000000"/>
          <w:sz w:val="28"/>
        </w:rPr>
        <w:t xml:space="preserve">
«Б» корпусы мемлекеттік әкімшілік  </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2-қосымша             </w:t>
      </w:r>
    </w:p>
    <w:bookmarkEnd w:id="20"/>
    <w:bookmarkStart w:name="z56" w:id="21"/>
    <w:p>
      <w:pPr>
        <w:spacing w:after="0"/>
        <w:ind w:left="0"/>
        <w:jc w:val="both"/>
      </w:pPr>
      <w:r>
        <w:rPr>
          <w:rFonts w:ascii="Times New Roman"/>
          <w:b w:val="false"/>
          <w:i w:val="false"/>
          <w:color w:val="000000"/>
          <w:sz w:val="28"/>
        </w:rPr>
        <w:t>
Нысан</w:t>
      </w:r>
    </w:p>
    <w:bookmarkEnd w:id="21"/>
    <w:bookmarkStart w:name="z57" w:id="22"/>
    <w:p>
      <w:pPr>
        <w:spacing w:after="0"/>
        <w:ind w:left="0"/>
        <w:jc w:val="left"/>
      </w:pPr>
      <w:r>
        <w:rPr>
          <w:rFonts w:ascii="Times New Roman"/>
          <w:b/>
          <w:i w:val="false"/>
          <w:color w:val="000000"/>
        </w:rPr>
        <w:t xml:space="preserve"> 
Айналмалы бағалау парағы</w:t>
      </w:r>
      <w:r>
        <w:br/>
      </w:r>
      <w:r>
        <w:rPr>
          <w:rFonts w:ascii="Times New Roman"/>
          <w:b/>
          <w:i w:val="false"/>
          <w:color w:val="000000"/>
        </w:rPr>
        <w:t>
(қызметшінің қарамағындағы немесе олардың әріптестерінің)</w:t>
      </w:r>
    </w:p>
    <w:bookmarkEnd w:id="22"/>
    <w:p>
      <w:pPr>
        <w:spacing w:after="0"/>
        <w:ind w:left="0"/>
        <w:jc w:val="both"/>
      </w:pPr>
      <w:r>
        <w:rPr>
          <w:rFonts w:ascii="Times New Roman"/>
          <w:b w:val="false"/>
          <w:i w:val="false"/>
          <w:color w:val="000000"/>
          <w:sz w:val="28"/>
        </w:rPr>
        <w:t>Бағаланатын қызметшінің тегі, аты, әкесінің аты (бар болған</w:t>
      </w:r>
      <w:r>
        <w:br/>
      </w:r>
      <w:r>
        <w:rPr>
          <w:rFonts w:ascii="Times New Roman"/>
          <w:b w:val="false"/>
          <w:i w:val="false"/>
          <w:color w:val="000000"/>
          <w:sz w:val="28"/>
        </w:rPr>
        <w:t xml:space="preserve">
жағдайда): </w:t>
      </w:r>
      <w:r>
        <w:rPr>
          <w:rFonts w:ascii="Times New Roman"/>
          <w:b w:val="false"/>
          <w:i/>
          <w:color w:val="000000"/>
          <w:sz w:val="28"/>
        </w:rPr>
        <w:t>________________________________________________________</w:t>
      </w:r>
      <w:r>
        <w:br/>
      </w:r>
      <w:r>
        <w:rPr>
          <w:rFonts w:ascii="Times New Roman"/>
          <w:b w:val="false"/>
          <w:i w:val="false"/>
          <w:color w:val="000000"/>
          <w:sz w:val="28"/>
        </w:rPr>
        <w:t>
Бағаланатын қызметшінің лауазымы: 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8121"/>
        <w:gridCol w:w="3445"/>
        <w:gridCol w:w="1307"/>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білу қабілеті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(барлық бағалардың сомасы)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білу қабілеті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міндеттерін орындау сапасы</w:t>
            </w:r>
            <w:r>
              <w:br/>
            </w:r>
            <w:r>
              <w:rPr>
                <w:rFonts w:ascii="Times New Roman"/>
                <w:b w:val="false"/>
                <w:i w:val="false"/>
                <w:color w:val="000000"/>
                <w:sz w:val="20"/>
              </w:rPr>
              <w:t>
Жиыны (барлық бағалардың сомасы)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әлеуметтік  </w:t>
      </w:r>
      <w:r>
        <w:br/>
      </w:r>
      <w:r>
        <w:rPr>
          <w:rFonts w:ascii="Times New Roman"/>
          <w:b w:val="false"/>
          <w:i w:val="false"/>
          <w:color w:val="000000"/>
          <w:sz w:val="28"/>
        </w:rPr>
        <w:t xml:space="preserve">
даму министрлігінің         </w:t>
      </w:r>
      <w:r>
        <w:br/>
      </w:r>
      <w:r>
        <w:rPr>
          <w:rFonts w:ascii="Times New Roman"/>
          <w:b w:val="false"/>
          <w:i w:val="false"/>
          <w:color w:val="000000"/>
          <w:sz w:val="28"/>
        </w:rPr>
        <w:t xml:space="preserve">
«Б» корпусы мемлекеттік әкімшілік  </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xml:space="preserve">
бағалау әдістемесіне        </w:t>
      </w:r>
      <w:r>
        <w:br/>
      </w:r>
      <w:r>
        <w:rPr>
          <w:rFonts w:ascii="Times New Roman"/>
          <w:b w:val="false"/>
          <w:i w:val="false"/>
          <w:color w:val="000000"/>
          <w:sz w:val="28"/>
        </w:rPr>
        <w:t xml:space="preserve">
3-қосымша             </w:t>
      </w:r>
    </w:p>
    <w:bookmarkEnd w:id="23"/>
    <w:bookmarkStart w:name="z59" w:id="24"/>
    <w:p>
      <w:pPr>
        <w:spacing w:after="0"/>
        <w:ind w:left="0"/>
        <w:jc w:val="both"/>
      </w:pPr>
      <w:r>
        <w:rPr>
          <w:rFonts w:ascii="Times New Roman"/>
          <w:b w:val="false"/>
          <w:i w:val="false"/>
          <w:color w:val="000000"/>
          <w:sz w:val="28"/>
        </w:rPr>
        <w:t>
Нысан</w:t>
      </w:r>
    </w:p>
    <w:bookmarkEnd w:id="24"/>
    <w:bookmarkStart w:name="z60" w:id="25"/>
    <w:p>
      <w:pPr>
        <w:spacing w:after="0"/>
        <w:ind w:left="0"/>
        <w:jc w:val="left"/>
      </w:pPr>
      <w:r>
        <w:rPr>
          <w:rFonts w:ascii="Times New Roman"/>
          <w:b/>
          <w:i w:val="false"/>
          <w:color w:val="000000"/>
        </w:rPr>
        <w:t xml:space="preserve"> 
Қазақстан Республикасы Денсаулық сақтау және әлеуметтік даму</w:t>
      </w:r>
      <w:r>
        <w:br/>
      </w:r>
      <w:r>
        <w:rPr>
          <w:rFonts w:ascii="Times New Roman"/>
          <w:b/>
          <w:i w:val="false"/>
          <w:color w:val="000000"/>
        </w:rPr>
        <w:t>
министрлігінің, Министрліктің ведомстволары мен Министрліктің</w:t>
      </w:r>
      <w:r>
        <w:br/>
      </w:r>
      <w:r>
        <w:rPr>
          <w:rFonts w:ascii="Times New Roman"/>
          <w:b/>
          <w:i w:val="false"/>
          <w:color w:val="000000"/>
        </w:rPr>
        <w:t>
ведомстволары аумақтық бөлімшелерінің «Б» корпусы мемлекеттік</w:t>
      </w:r>
      <w:r>
        <w:br/>
      </w:r>
      <w:r>
        <w:rPr>
          <w:rFonts w:ascii="Times New Roman"/>
          <w:b/>
          <w:i w:val="false"/>
          <w:color w:val="000000"/>
        </w:rPr>
        <w:t>
әкімшілік қызметшілерінің қызметін бағалау жөніндегі комиссия</w:t>
      </w:r>
      <w:r>
        <w:br/>
      </w:r>
      <w:r>
        <w:rPr>
          <w:rFonts w:ascii="Times New Roman"/>
          <w:b/>
          <w:i w:val="false"/>
          <w:color w:val="000000"/>
        </w:rPr>
        <w:t>
отырысының хаттамасы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5416"/>
        <w:gridCol w:w="2625"/>
        <w:gridCol w:w="2333"/>
        <w:gridCol w:w="2492"/>
      </w:tblGrid>
      <w:tr>
        <w:trPr>
          <w:trHeight w:val="9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тегі, аты, әкесінің 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хатшысы:________________________ Күні: ______________</w:t>
      </w:r>
      <w:r>
        <w:br/>
      </w:r>
      <w:r>
        <w:rPr>
          <w:rFonts w:ascii="Times New Roman"/>
          <w:b w:val="false"/>
          <w:i w:val="false"/>
          <w:color w:val="000000"/>
          <w:sz w:val="28"/>
        </w:rPr>
        <w:t>
</w:t>
      </w:r>
      <w:r>
        <w:rPr>
          <w:rFonts w:ascii="Times New Roman"/>
          <w:b w:val="false"/>
          <w:i/>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Комиссия төрағасы:________________________ Күні:______________</w:t>
      </w:r>
      <w:r>
        <w:br/>
      </w:r>
      <w:r>
        <w:rPr>
          <w:rFonts w:ascii="Times New Roman"/>
          <w:b w:val="false"/>
          <w:i w:val="false"/>
          <w:color w:val="000000"/>
          <w:sz w:val="28"/>
        </w:rPr>
        <w:t>
</w:t>
      </w:r>
      <w:r>
        <w:rPr>
          <w:rFonts w:ascii="Times New Roman"/>
          <w:b w:val="false"/>
          <w:i/>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Комиссия мүшесі:__________________________ Күні:______________</w:t>
      </w:r>
      <w:r>
        <w:br/>
      </w:r>
      <w:r>
        <w:rPr>
          <w:rFonts w:ascii="Times New Roman"/>
          <w:b w:val="false"/>
          <w:i w:val="false"/>
          <w:color w:val="000000"/>
          <w:sz w:val="28"/>
        </w:rPr>
        <w:t>
</w:t>
      </w:r>
      <w:r>
        <w:rPr>
          <w:rFonts w:ascii="Times New Roman"/>
          <w:b w:val="false"/>
          <w:i/>
          <w:color w:val="000000"/>
          <w:sz w:val="28"/>
        </w:rPr>
        <w:t>         (тегі, аты, әкесінің аты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