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76dd" w14:textId="f147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276 бұйрығы. Қазақстан Республикасының Әділет министрлігінде 2015 жылы 22 мамырда № 11133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"Жобалау қызметіне лицензия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"Құрылыс-монтаждау жұмыстарына лицензия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Инвестициялар және даму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мемлекеттік көрсетілетін қызмет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комитетіне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15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276 бұйрығына</w:t>
            </w:r>
            <w:r>
              <w:br/>
            </w:r>
            <w:r>
              <w:rPr>
                <w:rFonts w:ascii="Times New Roman"/>
                <w:b w:val="false"/>
                <w:i w:val="false"/>
                <w:color w:val="000000"/>
                <w:sz w:val="20"/>
              </w:rPr>
              <w:t>1-қосымша</w:t>
            </w:r>
          </w:p>
        </w:tc>
      </w:tr>
    </w:tbl>
    <w:bookmarkStart w:name="z15" w:id="7"/>
    <w:p>
      <w:pPr>
        <w:spacing w:after="0"/>
        <w:ind w:left="0"/>
        <w:jc w:val="left"/>
      </w:pPr>
      <w:r>
        <w:rPr>
          <w:rFonts w:ascii="Times New Roman"/>
          <w:b/>
          <w:i w:val="false"/>
          <w:color w:val="000000"/>
        </w:rPr>
        <w:t xml:space="preserve"> "Іздестіру қызметіне лицензия беру"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10.07.2019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1" w:id="8"/>
    <w:p>
      <w:pPr>
        <w:spacing w:after="0"/>
        <w:ind w:left="0"/>
        <w:jc w:val="both"/>
      </w:pPr>
      <w:r>
        <w:rPr>
          <w:rFonts w:ascii="Times New Roman"/>
          <w:b w:val="false"/>
          <w:i w:val="false"/>
          <w:color w:val="000000"/>
          <w:sz w:val="28"/>
        </w:rPr>
        <w:t>
      1. Мемлекеттік көрсетілетін қызметтің атауы: "Іздестіру қызметіне лицензия беру" (бұдан әрі – мемлекеттік көрсетілетін қызмет).</w:t>
      </w:r>
    </w:p>
    <w:bookmarkEnd w:id="8"/>
    <w:bookmarkStart w:name="z52" w:id="9"/>
    <w:p>
      <w:pPr>
        <w:spacing w:after="0"/>
        <w:ind w:left="0"/>
        <w:jc w:val="both"/>
      </w:pPr>
      <w:r>
        <w:rPr>
          <w:rFonts w:ascii="Times New Roman"/>
          <w:b w:val="false"/>
          <w:i w:val="false"/>
          <w:color w:val="000000"/>
          <w:sz w:val="28"/>
        </w:rPr>
        <w:t>
      2. Мемлекеттік көрсетілетін қызмет стандартын әзірлейтін орталық мемлекеттік органның атауы: Қазақстан Республикасы Индустрия және инфрақұрылымдық даму министрлігі (бұдан әрі – Министрлік).</w:t>
      </w:r>
    </w:p>
    <w:bookmarkEnd w:id="9"/>
    <w:bookmarkStart w:name="z53" w:id="10"/>
    <w:p>
      <w:pPr>
        <w:spacing w:after="0"/>
        <w:ind w:left="0"/>
        <w:jc w:val="both"/>
      </w:pPr>
      <w:r>
        <w:rPr>
          <w:rFonts w:ascii="Times New Roman"/>
          <w:b w:val="false"/>
          <w:i w:val="false"/>
          <w:color w:val="000000"/>
          <w:sz w:val="28"/>
        </w:rPr>
        <w:t>
      3. Мемлекеттік көрсетілетін қызмет облыстардың, Нұр-Сұлтан, Алматы және Шымкент қалаларының, мемлекеттік сәулет-құрылыс бақылауын жүзеге асыратын жергілікті атқарушы органдарымен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Start w:name="z5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55" w:id="12"/>
    <w:p>
      <w:pPr>
        <w:spacing w:after="0"/>
        <w:ind w:left="0"/>
        <w:jc w:val="both"/>
      </w:pPr>
      <w:r>
        <w:rPr>
          <w:rFonts w:ascii="Times New Roman"/>
          <w:b w:val="false"/>
          <w:i w:val="false"/>
          <w:color w:val="000000"/>
          <w:sz w:val="28"/>
        </w:rPr>
        <w:t>
      4. Мемлекеттік көрсетілетін қызмет көрсету мерзімдері порталға құжаттар топтамасы тапсырылған күннен бастап:</w:t>
      </w:r>
    </w:p>
    <w:bookmarkEnd w:id="12"/>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5 жұмыс күнін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кезінде қайта ресімдеу – 3 жұмыс күнін (құжаттар қабылданған күн мемлекеттік қызмет көрсету мерзіміне кірмейді) құрайды.</w:t>
      </w:r>
    </w:p>
    <w:p>
      <w:pPr>
        <w:spacing w:after="0"/>
        <w:ind w:left="0"/>
        <w:jc w:val="both"/>
      </w:pPr>
      <w:r>
        <w:rPr>
          <w:rFonts w:ascii="Times New Roman"/>
          <w:b w:val="false"/>
          <w:i w:val="false"/>
          <w:color w:val="000000"/>
          <w:sz w:val="28"/>
        </w:rPr>
        <w:t>
      Қызмет беруші қызмет алушыдан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қарауы тоқтату туралы жазбаша дәлелді жауап береді.</w:t>
      </w:r>
    </w:p>
    <w:bookmarkStart w:name="z56" w:id="13"/>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13"/>
    <w:bookmarkStart w:name="z57" w:id="14"/>
    <w:p>
      <w:pPr>
        <w:spacing w:after="0"/>
        <w:ind w:left="0"/>
        <w:jc w:val="both"/>
      </w:pPr>
      <w:r>
        <w:rPr>
          <w:rFonts w:ascii="Times New Roman"/>
          <w:b w:val="false"/>
          <w:i w:val="false"/>
          <w:color w:val="000000"/>
          <w:sz w:val="28"/>
        </w:rPr>
        <w:t>
      6. Мемлекеттік көрсетілетін қызметтің нәтижесі іздестіру қызметіне лицензия беру, лицензияны және қайта ресімдеу,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14"/>
    <w:p>
      <w:pPr>
        <w:spacing w:after="0"/>
        <w:ind w:left="0"/>
        <w:jc w:val="both"/>
      </w:pPr>
      <w:r>
        <w:rPr>
          <w:rFonts w:ascii="Times New Roman"/>
          <w:b w:val="false"/>
          <w:i w:val="false"/>
          <w:color w:val="000000"/>
          <w:sz w:val="28"/>
        </w:rPr>
        <w:t>
      Мемлекеттік көрсетілетін қызметтің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58" w:id="15"/>
    <w:p>
      <w:pPr>
        <w:spacing w:after="0"/>
        <w:ind w:left="0"/>
        <w:jc w:val="both"/>
      </w:pPr>
      <w:r>
        <w:rPr>
          <w:rFonts w:ascii="Times New Roman"/>
          <w:b w:val="false"/>
          <w:i w:val="false"/>
          <w:color w:val="000000"/>
          <w:sz w:val="28"/>
        </w:rPr>
        <w:t>
      7. Мемлекеттік қызмет ақылы түрде: жеке және заңды тұлғаларға көрсетіледі.</w:t>
      </w:r>
    </w:p>
    <w:bookmarkEnd w:id="15"/>
    <w:p>
      <w:pPr>
        <w:spacing w:after="0"/>
        <w:ind w:left="0"/>
        <w:jc w:val="both"/>
      </w:pPr>
      <w:r>
        <w:rPr>
          <w:rFonts w:ascii="Times New Roman"/>
          <w:b w:val="false"/>
          <w:i w:val="false"/>
          <w:color w:val="000000"/>
          <w:sz w:val="28"/>
        </w:rPr>
        <w:t xml:space="preserve">
      Лицензияны беру және қайта ресімдеу үшін лицензиялық алым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p>
    <w:p>
      <w:pPr>
        <w:spacing w:after="0"/>
        <w:ind w:left="0"/>
        <w:jc w:val="both"/>
      </w:pPr>
      <w:r>
        <w:rPr>
          <w:rFonts w:ascii="Times New Roman"/>
          <w:b w:val="false"/>
          <w:i w:val="false"/>
          <w:color w:val="000000"/>
          <w:sz w:val="28"/>
        </w:rPr>
        <w:t>
      1) лицензия беру үшін - 10 айлық есептік көрсеткішті;</w:t>
      </w:r>
    </w:p>
    <w:p>
      <w:pPr>
        <w:spacing w:after="0"/>
        <w:ind w:left="0"/>
        <w:jc w:val="both"/>
      </w:pPr>
      <w:r>
        <w:rPr>
          <w:rFonts w:ascii="Times New Roman"/>
          <w:b w:val="false"/>
          <w:i w:val="false"/>
          <w:color w:val="000000"/>
          <w:sz w:val="28"/>
        </w:rPr>
        <w:t>
      2) лицензияны қайта ресімдеу үшін -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банктік операциялардың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Іздестіру қызметіне лицензия алуға, қайта ресімдеуге, электрондық сұрау берілген жағдайда, төлем "электрондық үкіметтің" төлем шлюзі арқылы жүзеге асырылады.</w:t>
      </w:r>
    </w:p>
    <w:bookmarkStart w:name="z5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Start w:name="z60" w:id="17"/>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құжаттардың тізбесі:</w:t>
      </w:r>
    </w:p>
    <w:bookmarkEnd w:id="17"/>
    <w:p>
      <w:pPr>
        <w:spacing w:after="0"/>
        <w:ind w:left="0"/>
        <w:jc w:val="both"/>
      </w:pPr>
      <w:r>
        <w:rPr>
          <w:rFonts w:ascii="Times New Roman"/>
          <w:b w:val="false"/>
          <w:i w:val="false"/>
          <w:color w:val="000000"/>
          <w:sz w:val="28"/>
        </w:rPr>
        <w:t>
      1) лицензия алған кезде:</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0"/>
        <w:ind w:left="0"/>
        <w:jc w:val="both"/>
      </w:pPr>
      <w:r>
        <w:rPr>
          <w:rFonts w:ascii="Times New Roman"/>
          <w:b w:val="false"/>
          <w:i w:val="false"/>
          <w:color w:val="000000"/>
          <w:sz w:val="28"/>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алушының ЭЦҚ қойылған нысан бойынша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нысан бойынша өтініш;</w:t>
      </w:r>
    </w:p>
    <w:p>
      <w:pPr>
        <w:spacing w:after="0"/>
        <w:ind w:left="0"/>
        <w:jc w:val="both"/>
      </w:pPr>
      <w:r>
        <w:rPr>
          <w:rFonts w:ascii="Times New Roman"/>
          <w:b w:val="false"/>
          <w:i w:val="false"/>
          <w:color w:val="000000"/>
          <w:sz w:val="28"/>
        </w:rPr>
        <w:t>
      3)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нысан бойынша өтініш;</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жүгіну кезінде көрсетілетін қызметті алушының "жеке кабинетіне"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w:t>
      </w:r>
    </w:p>
    <w:bookmarkStart w:name="z61" w:id="18"/>
    <w:p>
      <w:pPr>
        <w:spacing w:after="0"/>
        <w:ind w:left="0"/>
        <w:jc w:val="both"/>
      </w:pPr>
      <w:r>
        <w:rPr>
          <w:rFonts w:ascii="Times New Roman"/>
          <w:b w:val="false"/>
          <w:i w:val="false"/>
          <w:color w:val="000000"/>
          <w:sz w:val="28"/>
        </w:rPr>
        <w:t>
      10. Егер:</w:t>
      </w:r>
    </w:p>
    <w:bookmarkEnd w:id="18"/>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 жағдайларда мемлекеттік көрсетілетін қызметті көрсетуден бас тартылады.</w:t>
      </w:r>
    </w:p>
    <w:bookmarkStart w:name="z62" w:id="1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9"/>
    <w:bookmarkStart w:name="z63" w:id="20"/>
    <w:p>
      <w:pPr>
        <w:spacing w:after="0"/>
        <w:ind w:left="0"/>
        <w:jc w:val="both"/>
      </w:pPr>
      <w:r>
        <w:rPr>
          <w:rFonts w:ascii="Times New Roman"/>
          <w:b w:val="false"/>
          <w:i w:val="false"/>
          <w:color w:val="000000"/>
          <w:sz w:val="28"/>
        </w:rPr>
        <w:t>
      11. Көрсетілетін қызметті берушінің не (немесе) оның лауазымды адамдарының шешімдеріне, әрекеттеріне (әрекетсіздігіне) шағымдану жағдайда, шағым көрсетілетін қызметті беруші басшысының не Министірліктің атына, Министірліктің: www. mііd.gov.kz, көрсетілетін қызметті берушінің интернет-ресурстарында орналастырылған мекенжайлар бойынша беріледі.</w:t>
      </w:r>
    </w:p>
    <w:bookmarkEnd w:id="20"/>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Министірліктің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береді.</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64" w:id="2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21"/>
    <w:bookmarkStart w:name="z65" w:id="22"/>
    <w:p>
      <w:pPr>
        <w:spacing w:after="0"/>
        <w:ind w:left="0"/>
        <w:jc w:val="left"/>
      </w:pPr>
      <w:r>
        <w:rPr>
          <w:rFonts w:ascii="Times New Roman"/>
          <w:b/>
          <w:i w:val="false"/>
          <w:color w:val="000000"/>
        </w:rPr>
        <w:t xml:space="preserve"> 4-тарау. Мемлекеттік қызмет көрсету, электрондық нысанда көрсету ерекшеліктері ескеріле отырып, өзге де талаптар</w:t>
      </w:r>
    </w:p>
    <w:bookmarkEnd w:id="22"/>
    <w:bookmarkStart w:name="z66" w:id="23"/>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w:t>
      </w:r>
    </w:p>
    <w:bookmarkEnd w:id="23"/>
    <w:p>
      <w:pPr>
        <w:spacing w:after="0"/>
        <w:ind w:left="0"/>
        <w:jc w:val="both"/>
      </w:pPr>
      <w:r>
        <w:rPr>
          <w:rFonts w:ascii="Times New Roman"/>
          <w:b w:val="false"/>
          <w:i w:val="false"/>
          <w:color w:val="000000"/>
          <w:sz w:val="28"/>
        </w:rPr>
        <w:t>
      Министрліктің www.mііd.gov.kz.</w:t>
      </w:r>
    </w:p>
    <w:p>
      <w:pPr>
        <w:spacing w:after="0"/>
        <w:ind w:left="0"/>
        <w:jc w:val="both"/>
      </w:pPr>
      <w:r>
        <w:rPr>
          <w:rFonts w:ascii="Times New Roman"/>
          <w:b w:val="false"/>
          <w:i w:val="false"/>
          <w:color w:val="000000"/>
          <w:sz w:val="28"/>
        </w:rPr>
        <w:t>
      көрсетілетін қызметті берушінің.</w:t>
      </w:r>
    </w:p>
    <w:bookmarkStart w:name="z67" w:id="24"/>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24"/>
    <w:bookmarkStart w:name="z68" w:id="25"/>
    <w:p>
      <w:pPr>
        <w:spacing w:after="0"/>
        <w:ind w:left="0"/>
        <w:jc w:val="both"/>
      </w:pPr>
      <w:r>
        <w:rPr>
          <w:rFonts w:ascii="Times New Roman"/>
          <w:b w:val="false"/>
          <w:i w:val="false"/>
          <w:color w:val="000000"/>
          <w:sz w:val="28"/>
        </w:rPr>
        <w:t>
      15. Мемлекеттік көрсетілетін қызметтер көрсету мәселелері жөніндегі анықтамалық қызметтердің байланыс телефондары Министрліктің: www.mііd.gov.kz,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26"/>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bookmarkEnd w:id="2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 көрсетілсін)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27"/>
    <w:p>
      <w:pPr>
        <w:spacing w:after="0"/>
        <w:ind w:left="0"/>
        <w:jc w:val="left"/>
      </w:pPr>
      <w:r>
        <w:rPr>
          <w:rFonts w:ascii="Times New Roman"/>
          <w:b/>
          <w:i w:val="false"/>
          <w:color w:val="000000"/>
        </w:rPr>
        <w:t xml:space="preserve"> Лицензияны және (немесе) лицензияға қосымшаныалуға арналған заңды тұлғаның өтініші</w:t>
      </w:r>
    </w:p>
    <w:bookmarkEnd w:id="27"/>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 көрсетілсін)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 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28"/>
    <w:p>
      <w:pPr>
        <w:spacing w:after="0"/>
        <w:ind w:left="0"/>
        <w:jc w:val="left"/>
      </w:pPr>
      <w:r>
        <w:rPr>
          <w:rFonts w:ascii="Times New Roman"/>
          <w:b/>
          <w:i w:val="false"/>
          <w:color w:val="000000"/>
        </w:rPr>
        <w:t xml:space="preserve"> Іздестіру қызметіне лицензияға мәліметтер нысаны </w:t>
      </w:r>
    </w:p>
    <w:bookmarkEnd w:id="28"/>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 инженер-техник қызметкерлері туралы мәліметтер</w:t>
      </w:r>
    </w:p>
    <w:p>
      <w:pPr>
        <w:spacing w:after="0"/>
        <w:ind w:left="0"/>
        <w:jc w:val="both"/>
      </w:pPr>
      <w:r>
        <w:rPr>
          <w:rFonts w:ascii="Times New Roman"/>
          <w:b w:val="false"/>
          <w:i w:val="false"/>
          <w:color w:val="000000"/>
          <w:sz w:val="28"/>
        </w:rPr>
        <w:t>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xml:space="preserve">
      1) Жеке сәйкестендіру нөмірі___________________________________________ </w:t>
      </w:r>
    </w:p>
    <w:p>
      <w:pPr>
        <w:spacing w:after="0"/>
        <w:ind w:left="0"/>
        <w:jc w:val="both"/>
      </w:pPr>
      <w:r>
        <w:rPr>
          <w:rFonts w:ascii="Times New Roman"/>
          <w:b w:val="false"/>
          <w:i w:val="false"/>
          <w:color w:val="000000"/>
          <w:sz w:val="28"/>
        </w:rPr>
        <w:t>
      2) Тегі, аты, әкесінің аты (болған жағдайда)_______________________________</w:t>
      </w:r>
    </w:p>
    <w:p>
      <w:pPr>
        <w:spacing w:after="0"/>
        <w:ind w:left="0"/>
        <w:jc w:val="both"/>
      </w:pPr>
      <w:r>
        <w:rPr>
          <w:rFonts w:ascii="Times New Roman"/>
          <w:b w:val="false"/>
          <w:i w:val="false"/>
          <w:color w:val="000000"/>
          <w:sz w:val="28"/>
        </w:rPr>
        <w:t>
      3) Лауазымы ________________________________________________________</w:t>
      </w:r>
    </w:p>
    <w:p>
      <w:pPr>
        <w:spacing w:after="0"/>
        <w:ind w:left="0"/>
        <w:jc w:val="both"/>
      </w:pPr>
      <w:r>
        <w:rPr>
          <w:rFonts w:ascii="Times New Roman"/>
          <w:b w:val="false"/>
          <w:i w:val="false"/>
          <w:color w:val="000000"/>
          <w:sz w:val="28"/>
        </w:rPr>
        <w:t xml:space="preserve">
      4) Осы ұйымда _______________________________________ жұмыс істейді. </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5) Жұмыс өтілі 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6) Оқу орнының атауы _______________________________________________</w:t>
      </w:r>
    </w:p>
    <w:p>
      <w:pPr>
        <w:spacing w:after="0"/>
        <w:ind w:left="0"/>
        <w:jc w:val="both"/>
      </w:pPr>
      <w:r>
        <w:rPr>
          <w:rFonts w:ascii="Times New Roman"/>
          <w:b w:val="false"/>
          <w:i w:val="false"/>
          <w:color w:val="000000"/>
          <w:sz w:val="28"/>
        </w:rPr>
        <w:t>
      7) Бітірген жылы ___________________________________________________</w:t>
      </w:r>
    </w:p>
    <w:p>
      <w:pPr>
        <w:spacing w:after="0"/>
        <w:ind w:left="0"/>
        <w:jc w:val="both"/>
      </w:pPr>
      <w:r>
        <w:rPr>
          <w:rFonts w:ascii="Times New Roman"/>
          <w:b w:val="false"/>
          <w:i w:val="false"/>
          <w:color w:val="000000"/>
          <w:sz w:val="28"/>
        </w:rPr>
        <w:t>
      8) Дипломы бойынша біліктілігі ________________________________</w:t>
      </w:r>
    </w:p>
    <w:p>
      <w:pPr>
        <w:spacing w:after="0"/>
        <w:ind w:left="0"/>
        <w:jc w:val="both"/>
      </w:pPr>
      <w:r>
        <w:rPr>
          <w:rFonts w:ascii="Times New Roman"/>
          <w:b w:val="false"/>
          <w:i w:val="false"/>
          <w:color w:val="000000"/>
          <w:sz w:val="28"/>
        </w:rPr>
        <w:t>
      9) Дипломы бойынша мамандануы_______________________________________</w:t>
      </w:r>
    </w:p>
    <w:p>
      <w:pPr>
        <w:spacing w:after="0"/>
        <w:ind w:left="0"/>
        <w:jc w:val="both"/>
      </w:pPr>
      <w:r>
        <w:rPr>
          <w:rFonts w:ascii="Times New Roman"/>
          <w:b w:val="false"/>
          <w:i w:val="false"/>
          <w:color w:val="000000"/>
          <w:sz w:val="28"/>
        </w:rPr>
        <w:t>
      10) Шетелдік білім беру ұйымдарында алған білімі туралы құжаттарын тану және/немесе нострификациялау туралы ақпарат 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Өндірістік база туралы мәліметтер (сұрау салынған санатқа қарамастан лицензияны және/немесе лицензияға қосымшаны алған 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11) Өндірістік базаның мекенжайы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Ауданы _________________________________________________________</w:t>
      </w:r>
    </w:p>
    <w:p>
      <w:pPr>
        <w:spacing w:after="0"/>
        <w:ind w:left="0"/>
        <w:jc w:val="both"/>
      </w:pPr>
      <w:r>
        <w:rPr>
          <w:rFonts w:ascii="Times New Roman"/>
          <w:b w:val="false"/>
          <w:i w:val="false"/>
          <w:color w:val="000000"/>
          <w:sz w:val="28"/>
        </w:rPr>
        <w:t xml:space="preserve">
      13) Жылжымайтын мүлікті тіркеу туралы куәліктің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Жалға алу туралы шарттың нөмірі ________________________________</w:t>
      </w:r>
    </w:p>
    <w:p>
      <w:pPr>
        <w:spacing w:after="0"/>
        <w:ind w:left="0"/>
        <w:jc w:val="both"/>
      </w:pPr>
      <w:r>
        <w:rPr>
          <w:rFonts w:ascii="Times New Roman"/>
          <w:b w:val="false"/>
          <w:i w:val="false"/>
          <w:color w:val="000000"/>
          <w:sz w:val="28"/>
        </w:rPr>
        <w:t>
      15) База мыналармен жарақталған: (болған жағдайда, "Х" белгісін қою қажет)</w:t>
      </w:r>
    </w:p>
    <w:p>
      <w:pPr>
        <w:spacing w:after="0"/>
        <w:ind w:left="0"/>
        <w:jc w:val="both"/>
      </w:pPr>
      <w:r>
        <w:rPr>
          <w:rFonts w:ascii="Times New Roman"/>
          <w:b w:val="false"/>
          <w:i w:val="false"/>
          <w:color w:val="000000"/>
          <w:sz w:val="28"/>
        </w:rPr>
        <w:t xml:space="preserve">
      Өтініш берілген жұмыс түрлерін, лицензияланатын қызмет түрінің кіші түрін орындау </w:t>
      </w:r>
    </w:p>
    <w:p>
      <w:pPr>
        <w:spacing w:after="0"/>
        <w:ind w:left="0"/>
        <w:jc w:val="both"/>
      </w:pPr>
      <w:r>
        <w:rPr>
          <w:rFonts w:ascii="Times New Roman"/>
          <w:b w:val="false"/>
          <w:i w:val="false"/>
          <w:color w:val="000000"/>
          <w:sz w:val="28"/>
        </w:rPr>
        <w:t xml:space="preserve">
      үшін қажетті әкімшілік-өндірістік ғимараттармен және үй-жайлармен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16) Жұмыстардың тиісінше орындалуын және сапаның қамтамасыз етілуін регламенттейтін сапаны бақылау жүйесі бойынша бекітілген нұсқаулықтың деректемелері (норманы бақылау, жұмыс жүргізудің сапасын бақылау)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Еңбекті қорғау және қауіпсіздік техникасы жүйесі бойынша бекітілген қағидалар мен нұсқаулықтар туралы мәліметтер</w:t>
      </w:r>
    </w:p>
    <w:p>
      <w:pPr>
        <w:spacing w:after="0"/>
        <w:ind w:left="0"/>
        <w:jc w:val="both"/>
      </w:pPr>
      <w:r>
        <w:rPr>
          <w:rFonts w:ascii="Times New Roman"/>
          <w:b w:val="false"/>
          <w:i w:val="false"/>
          <w:color w:val="000000"/>
          <w:sz w:val="28"/>
        </w:rPr>
        <w:t>
      17) Еңбекті қорғау және қауіпсіздік техникасы жүйесі бойынша бекітілген қағидалар мен нұсқаулықтардың деректемелері 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 (сұрау салынған санатқа қарамастан лицензияны және/ немесе лицензияға қосымшаны алған кезде толтырылады)</w:t>
      </w:r>
    </w:p>
    <w:p>
      <w:pPr>
        <w:spacing w:after="0"/>
        <w:ind w:left="0"/>
        <w:jc w:val="both"/>
      </w:pPr>
      <w:r>
        <w:rPr>
          <w:rFonts w:ascii="Times New Roman"/>
          <w:b w:val="false"/>
          <w:i w:val="false"/>
          <w:color w:val="000000"/>
          <w:sz w:val="28"/>
        </w:rPr>
        <w:t>
      18) Атауы 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w:t>
      </w:r>
    </w:p>
    <w:p>
      <w:pPr>
        <w:spacing w:after="0"/>
        <w:ind w:left="0"/>
        <w:jc w:val="both"/>
      </w:pPr>
      <w:r>
        <w:rPr>
          <w:rFonts w:ascii="Times New Roman"/>
          <w:b w:val="false"/>
          <w:i w:val="false"/>
          <w:color w:val="000000"/>
          <w:sz w:val="28"/>
        </w:rPr>
        <w:t>
      20) Саны 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______________________________________________</w:t>
      </w:r>
    </w:p>
    <w:p>
      <w:pPr>
        <w:spacing w:after="0"/>
        <w:ind w:left="0"/>
        <w:jc w:val="both"/>
      </w:pPr>
      <w:r>
        <w:rPr>
          <w:rFonts w:ascii="Times New Roman"/>
          <w:b w:val="false"/>
          <w:i w:val="false"/>
          <w:color w:val="000000"/>
          <w:sz w:val="28"/>
        </w:rPr>
        <w:t>
      22) Сипаттамасы (маркасы, қуаты), сапалық құрамы 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23) Ескертпе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2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bookmarkEnd w:id="2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______________________________________________________ жүзеге асыруға </w:t>
      </w:r>
    </w:p>
    <w:p>
      <w:pPr>
        <w:spacing w:after="0"/>
        <w:ind w:left="0"/>
        <w:jc w:val="both"/>
      </w:pPr>
      <w:r>
        <w:rPr>
          <w:rFonts w:ascii="Times New Roman"/>
          <w:b w:val="false"/>
          <w:i w:val="false"/>
          <w:color w:val="000000"/>
          <w:sz w:val="28"/>
        </w:rPr>
        <w:t>
      20___ жылғы " "___________ № _____________, _______________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w:t>
      </w:r>
    </w:p>
    <w:p>
      <w:pPr>
        <w:spacing w:after="0"/>
        <w:ind w:left="0"/>
        <w:jc w:val="both"/>
      </w:pPr>
      <w:r>
        <w:rPr>
          <w:rFonts w:ascii="Times New Roman"/>
          <w:b w:val="false"/>
          <w:i w:val="false"/>
          <w:color w:val="000000"/>
          <w:sz w:val="28"/>
        </w:rPr>
        <w:t>
      ___________________________________________________________________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қызметіне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bookmarkEnd w:id="3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w:t>
      </w:r>
    </w:p>
    <w:p>
      <w:pPr>
        <w:spacing w:after="0"/>
        <w:ind w:left="0"/>
        <w:jc w:val="both"/>
      </w:pPr>
      <w:r>
        <w:rPr>
          <w:rFonts w:ascii="Times New Roman"/>
          <w:b w:val="false"/>
          <w:i w:val="false"/>
          <w:color w:val="000000"/>
          <w:sz w:val="28"/>
        </w:rPr>
        <w:t>
      20___ жылғы " " ____________ № __________, 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 </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276 бұйрығына</w:t>
            </w:r>
            <w:r>
              <w:br/>
            </w:r>
            <w:r>
              <w:rPr>
                <w:rFonts w:ascii="Times New Roman"/>
                <w:b w:val="false"/>
                <w:i w:val="false"/>
                <w:color w:val="000000"/>
                <w:sz w:val="20"/>
              </w:rPr>
              <w:t>2-қосымша</w:t>
            </w:r>
          </w:p>
        </w:tc>
      </w:tr>
    </w:tbl>
    <w:bookmarkStart w:name="z156" w:id="31"/>
    <w:p>
      <w:pPr>
        <w:spacing w:after="0"/>
        <w:ind w:left="0"/>
        <w:jc w:val="left"/>
      </w:pPr>
      <w:r>
        <w:rPr>
          <w:rFonts w:ascii="Times New Roman"/>
          <w:b/>
          <w:i w:val="false"/>
          <w:color w:val="000000"/>
        </w:rPr>
        <w:t xml:space="preserve"> "Жобалау қызметіне лицензия беру" мемлекеттік көрсетілетін қызмет стандарты</w:t>
      </w:r>
    </w:p>
    <w:bookmarkEnd w:id="31"/>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10.07.2019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97" w:id="32"/>
    <w:p>
      <w:pPr>
        <w:spacing w:after="0"/>
        <w:ind w:left="0"/>
        <w:jc w:val="left"/>
      </w:pPr>
      <w:r>
        <w:rPr>
          <w:rFonts w:ascii="Times New Roman"/>
          <w:b/>
          <w:i w:val="false"/>
          <w:color w:val="000000"/>
        </w:rPr>
        <w:t xml:space="preserve"> 1-тарау. Жалпы ережелер</w:t>
      </w:r>
    </w:p>
    <w:bookmarkEnd w:id="32"/>
    <w:bookmarkStart w:name="z83" w:id="33"/>
    <w:p>
      <w:pPr>
        <w:spacing w:after="0"/>
        <w:ind w:left="0"/>
        <w:jc w:val="both"/>
      </w:pPr>
      <w:r>
        <w:rPr>
          <w:rFonts w:ascii="Times New Roman"/>
          <w:b w:val="false"/>
          <w:i w:val="false"/>
          <w:color w:val="000000"/>
          <w:sz w:val="28"/>
        </w:rPr>
        <w:t>
      1. Мемлекеттік көрсетілетін қызметтің атауы: "Жобалау қызметіне лицензия беру" (бұдан әрі – мемлекеттік көрсетілетін қызмет).</w:t>
      </w:r>
    </w:p>
    <w:bookmarkEnd w:id="33"/>
    <w:bookmarkStart w:name="z84" w:id="34"/>
    <w:p>
      <w:pPr>
        <w:spacing w:after="0"/>
        <w:ind w:left="0"/>
        <w:jc w:val="both"/>
      </w:pPr>
      <w:r>
        <w:rPr>
          <w:rFonts w:ascii="Times New Roman"/>
          <w:b w:val="false"/>
          <w:i w:val="false"/>
          <w:color w:val="000000"/>
          <w:sz w:val="28"/>
        </w:rPr>
        <w:t>
      2. Мемлекеттік көрсетілетін қызмет стандартын әзірлейтін орталық мемлекеттік органның атауы: Қазақстан Республикасы Индустрия және инфрақұрылымдық даму министрлігі (бұдан әрі – Министрлік).</w:t>
      </w:r>
    </w:p>
    <w:bookmarkEnd w:id="34"/>
    <w:bookmarkStart w:name="z85" w:id="35"/>
    <w:p>
      <w:pPr>
        <w:spacing w:after="0"/>
        <w:ind w:left="0"/>
        <w:jc w:val="both"/>
      </w:pPr>
      <w:r>
        <w:rPr>
          <w:rFonts w:ascii="Times New Roman"/>
          <w:b w:val="false"/>
          <w:i w:val="false"/>
          <w:color w:val="000000"/>
          <w:sz w:val="28"/>
        </w:rPr>
        <w:t>
      3. Мемлекеттік көрсетілетін қызмет облыстардың, республикалық маңызы қалалардың, астананың мемлекеттік сәулет-құрылыс бақылауын жүзеге асыратын жергілікті атқарушы органдарымен (бұдан әрі – көрсетілетін қызметті беруші) көрсетіледі.</w:t>
      </w:r>
    </w:p>
    <w:bookmarkEnd w:id="35"/>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Start w:name="z86" w:id="36"/>
    <w:p>
      <w:pPr>
        <w:spacing w:after="0"/>
        <w:ind w:left="0"/>
        <w:jc w:val="left"/>
      </w:pPr>
      <w:r>
        <w:rPr>
          <w:rFonts w:ascii="Times New Roman"/>
          <w:b/>
          <w:i w:val="false"/>
          <w:color w:val="000000"/>
        </w:rPr>
        <w:t xml:space="preserve"> 2-тарау. Мемлекеттік қызметті көрсету тәртібі</w:t>
      </w:r>
    </w:p>
    <w:bookmarkEnd w:id="36"/>
    <w:bookmarkStart w:name="z87" w:id="37"/>
    <w:p>
      <w:pPr>
        <w:spacing w:after="0"/>
        <w:ind w:left="0"/>
        <w:jc w:val="both"/>
      </w:pPr>
      <w:r>
        <w:rPr>
          <w:rFonts w:ascii="Times New Roman"/>
          <w:b w:val="false"/>
          <w:i w:val="false"/>
          <w:color w:val="000000"/>
          <w:sz w:val="28"/>
        </w:rPr>
        <w:t>
      4. Мемлекеттік көрсетілетін қызмет көрсету мерзімдері порталға құжаттар топтамасы тапсырылған күннен бастап:</w:t>
      </w:r>
    </w:p>
    <w:bookmarkEnd w:id="37"/>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- 5 жұмыс күнін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кезінде қайта ресімдеу - 3 жұмыс күнін (құжаттар қабылданған күн мемлекеттік қызмет көрсету мерзіміне кірмейді) құрайды.</w:t>
      </w:r>
    </w:p>
    <w:p>
      <w:pPr>
        <w:spacing w:after="0"/>
        <w:ind w:left="0"/>
        <w:jc w:val="both"/>
      </w:pPr>
      <w:r>
        <w:rPr>
          <w:rFonts w:ascii="Times New Roman"/>
          <w:b w:val="false"/>
          <w:i w:val="false"/>
          <w:color w:val="000000"/>
          <w:sz w:val="28"/>
        </w:rPr>
        <w:t>
      Қызмет беруші қызмет алушыдан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қарауы тоқтату туралы жазбаша дәлелді жауап береді.</w:t>
      </w:r>
    </w:p>
    <w:bookmarkStart w:name="z88" w:id="38"/>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38"/>
    <w:bookmarkStart w:name="z89" w:id="39"/>
    <w:p>
      <w:pPr>
        <w:spacing w:after="0"/>
        <w:ind w:left="0"/>
        <w:jc w:val="both"/>
      </w:pPr>
      <w:r>
        <w:rPr>
          <w:rFonts w:ascii="Times New Roman"/>
          <w:b w:val="false"/>
          <w:i w:val="false"/>
          <w:color w:val="000000"/>
          <w:sz w:val="28"/>
        </w:rPr>
        <w:t>
      6. Мемлекеттік көрсетілетін қызметтің нәтижесі іздестіру қызметіне лицензия беру, лицензияны және қайта ресімдеу,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39"/>
    <w:p>
      <w:pPr>
        <w:spacing w:after="0"/>
        <w:ind w:left="0"/>
        <w:jc w:val="both"/>
      </w:pPr>
      <w:r>
        <w:rPr>
          <w:rFonts w:ascii="Times New Roman"/>
          <w:b w:val="false"/>
          <w:i w:val="false"/>
          <w:color w:val="000000"/>
          <w:sz w:val="28"/>
        </w:rPr>
        <w:t>
      Мемлекеттік көрсетілетін қызметтің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90" w:id="40"/>
    <w:p>
      <w:pPr>
        <w:spacing w:after="0"/>
        <w:ind w:left="0"/>
        <w:jc w:val="both"/>
      </w:pPr>
      <w:r>
        <w:rPr>
          <w:rFonts w:ascii="Times New Roman"/>
          <w:b w:val="false"/>
          <w:i w:val="false"/>
          <w:color w:val="000000"/>
          <w:sz w:val="28"/>
        </w:rPr>
        <w:t>
      7. Мемлекеттік қызмет ақылы түрде: жеке және заңды тұлғаларға көрсетіледі.</w:t>
      </w:r>
    </w:p>
    <w:bookmarkEnd w:id="40"/>
    <w:p>
      <w:pPr>
        <w:spacing w:after="0"/>
        <w:ind w:left="0"/>
        <w:jc w:val="both"/>
      </w:pPr>
      <w:r>
        <w:rPr>
          <w:rFonts w:ascii="Times New Roman"/>
          <w:b w:val="false"/>
          <w:i w:val="false"/>
          <w:color w:val="000000"/>
          <w:sz w:val="28"/>
        </w:rPr>
        <w:t xml:space="preserve">
      Лицензияны беру және қайта ресімдеу үшін лицензиялық алым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p>
    <w:p>
      <w:pPr>
        <w:spacing w:after="0"/>
        <w:ind w:left="0"/>
        <w:jc w:val="both"/>
      </w:pPr>
      <w:r>
        <w:rPr>
          <w:rFonts w:ascii="Times New Roman"/>
          <w:b w:val="false"/>
          <w:i w:val="false"/>
          <w:color w:val="000000"/>
          <w:sz w:val="28"/>
        </w:rPr>
        <w:t>
      лицензия беру үшін - 10 айлық есептік көрсеткішті;</w:t>
      </w:r>
    </w:p>
    <w:p>
      <w:pPr>
        <w:spacing w:after="0"/>
        <w:ind w:left="0"/>
        <w:jc w:val="both"/>
      </w:pPr>
      <w:r>
        <w:rPr>
          <w:rFonts w:ascii="Times New Roman"/>
          <w:b w:val="false"/>
          <w:i w:val="false"/>
          <w:color w:val="000000"/>
          <w:sz w:val="28"/>
        </w:rPr>
        <w:t>
      лицензияны қайта ресімдеу үшін -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банктік операциялардың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Жобалау қызметіне лицензия алуға, қайта ресімдеуге, электрондық сұрау берілген жағдайда, төлем "электрондық үкіметтің" төлем шлюзі арқылы жүзеге асырылуы мүмкін.</w:t>
      </w:r>
    </w:p>
    <w:bookmarkStart w:name="z91" w:id="41"/>
    <w:p>
      <w:pPr>
        <w:spacing w:after="0"/>
        <w:ind w:left="0"/>
        <w:jc w:val="both"/>
      </w:pPr>
      <w:r>
        <w:rPr>
          <w:rFonts w:ascii="Times New Roman"/>
          <w:b w:val="false"/>
          <w:i w:val="false"/>
          <w:color w:val="000000"/>
          <w:sz w:val="28"/>
        </w:rPr>
        <w:t>
      8. Жұмыс кестесі:</w:t>
      </w:r>
    </w:p>
    <w:bookmarkEnd w:id="41"/>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Start w:name="z92" w:id="42"/>
    <w:p>
      <w:pPr>
        <w:spacing w:after="0"/>
        <w:ind w:left="0"/>
        <w:jc w:val="both"/>
      </w:pPr>
      <w:r>
        <w:rPr>
          <w:rFonts w:ascii="Times New Roman"/>
          <w:b w:val="false"/>
          <w:i w:val="false"/>
          <w:color w:val="000000"/>
          <w:sz w:val="28"/>
        </w:rPr>
        <w:t>
      9. Көрсетілетін қызметті өтініш берген кезде мемлекеттік қызмет көрсету үшін қажетті құжаттардың тізбесі:</w:t>
      </w:r>
    </w:p>
    <w:bookmarkEnd w:id="42"/>
    <w:p>
      <w:pPr>
        <w:spacing w:after="0"/>
        <w:ind w:left="0"/>
        <w:jc w:val="both"/>
      </w:pPr>
      <w:r>
        <w:rPr>
          <w:rFonts w:ascii="Times New Roman"/>
          <w:b w:val="false"/>
          <w:i w:val="false"/>
          <w:color w:val="000000"/>
          <w:sz w:val="28"/>
        </w:rPr>
        <w:t>
      1) лицензия алған кезде:</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0"/>
        <w:ind w:left="0"/>
        <w:jc w:val="both"/>
      </w:pPr>
      <w:r>
        <w:rPr>
          <w:rFonts w:ascii="Times New Roman"/>
          <w:b w:val="false"/>
          <w:i w:val="false"/>
          <w:color w:val="000000"/>
          <w:sz w:val="28"/>
        </w:rPr>
        <w:t>
      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алушының ЭЦҚ қойылған нысан бойынша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нысан бойынша өтініш;</w:t>
      </w:r>
    </w:p>
    <w:p>
      <w:pPr>
        <w:spacing w:after="0"/>
        <w:ind w:left="0"/>
        <w:jc w:val="both"/>
      </w:pPr>
      <w:r>
        <w:rPr>
          <w:rFonts w:ascii="Times New Roman"/>
          <w:b w:val="false"/>
          <w:i w:val="false"/>
          <w:color w:val="000000"/>
          <w:sz w:val="28"/>
        </w:rPr>
        <w:t>
      3) санат берілуіне байланысты лицензияны қайта ресімдеген кезде порталға:</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нысан бойынша өтініш;</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жүгіну кезінде көрсетілетін қызметті алушының "жеке кабинетіне"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w:t>
      </w:r>
    </w:p>
    <w:bookmarkStart w:name="z93" w:id="43"/>
    <w:p>
      <w:pPr>
        <w:spacing w:after="0"/>
        <w:ind w:left="0"/>
        <w:jc w:val="both"/>
      </w:pPr>
      <w:r>
        <w:rPr>
          <w:rFonts w:ascii="Times New Roman"/>
          <w:b w:val="false"/>
          <w:i w:val="false"/>
          <w:color w:val="000000"/>
          <w:sz w:val="28"/>
        </w:rPr>
        <w:t>
      10. Егер:</w:t>
      </w:r>
    </w:p>
    <w:bookmarkEnd w:id="43"/>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 жағдайларда мемлекеттік көрсетілетін қызметті көрсетуден бас тартылады.</w:t>
      </w:r>
    </w:p>
    <w:bookmarkStart w:name="z94" w:id="4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4"/>
    <w:bookmarkStart w:name="z95" w:id="45"/>
    <w:p>
      <w:pPr>
        <w:spacing w:after="0"/>
        <w:ind w:left="0"/>
        <w:jc w:val="both"/>
      </w:pPr>
      <w:r>
        <w:rPr>
          <w:rFonts w:ascii="Times New Roman"/>
          <w:b w:val="false"/>
          <w:i w:val="false"/>
          <w:color w:val="000000"/>
          <w:sz w:val="28"/>
        </w:rPr>
        <w:t>
      11. Көрсетілетін қызметті берушінің не (немесе) оның лауазымды адамдарының шешімдеріне, әрекеттеріне (әрекетсіздігіне) шағымдану жағдайда, шағым көрсетілетін қызметті беруші басшысының не Министірліктің атына, Министірліктің: www. mііd.gov.kz, көрсетілетін қызметті берушінің интернет-ресурстарында орналастырылған мекенжайлар бойынша беріледі.</w:t>
      </w:r>
    </w:p>
    <w:bookmarkEnd w:id="45"/>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Министірліктің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береді.</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96" w:id="4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46"/>
    <w:bookmarkStart w:name="z97" w:id="47"/>
    <w:p>
      <w:pPr>
        <w:spacing w:after="0"/>
        <w:ind w:left="0"/>
        <w:jc w:val="left"/>
      </w:pPr>
      <w:r>
        <w:rPr>
          <w:rFonts w:ascii="Times New Roman"/>
          <w:b/>
          <w:i w:val="false"/>
          <w:color w:val="000000"/>
        </w:rPr>
        <w:t xml:space="preserve"> 4-тарау. Мемлекеттік қызмет көрсету, электрондық көрсету ерекшеліктері ескеріле отырып, өзге де талаптар</w:t>
      </w:r>
    </w:p>
    <w:bookmarkEnd w:id="47"/>
    <w:bookmarkStart w:name="z98" w:id="48"/>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w:t>
      </w:r>
    </w:p>
    <w:bookmarkEnd w:id="48"/>
    <w:p>
      <w:pPr>
        <w:spacing w:after="0"/>
        <w:ind w:left="0"/>
        <w:jc w:val="both"/>
      </w:pPr>
      <w:r>
        <w:rPr>
          <w:rFonts w:ascii="Times New Roman"/>
          <w:b w:val="false"/>
          <w:i w:val="false"/>
          <w:color w:val="000000"/>
          <w:sz w:val="28"/>
        </w:rPr>
        <w:t>
      Министрліктің www.mііd.gov.kz.</w:t>
      </w:r>
    </w:p>
    <w:p>
      <w:pPr>
        <w:spacing w:after="0"/>
        <w:ind w:left="0"/>
        <w:jc w:val="both"/>
      </w:pPr>
      <w:r>
        <w:rPr>
          <w:rFonts w:ascii="Times New Roman"/>
          <w:b w:val="false"/>
          <w:i w:val="false"/>
          <w:color w:val="000000"/>
          <w:sz w:val="28"/>
        </w:rPr>
        <w:t>
      Көрсетілетін қызметті берушінің.</w:t>
      </w:r>
    </w:p>
    <w:bookmarkStart w:name="z99" w:id="49"/>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49"/>
    <w:bookmarkStart w:name="z100" w:id="50"/>
    <w:p>
      <w:pPr>
        <w:spacing w:after="0"/>
        <w:ind w:left="0"/>
        <w:jc w:val="both"/>
      </w:pPr>
      <w:r>
        <w:rPr>
          <w:rFonts w:ascii="Times New Roman"/>
          <w:b w:val="false"/>
          <w:i w:val="false"/>
          <w:color w:val="000000"/>
          <w:sz w:val="28"/>
        </w:rPr>
        <w:t>
      15. Мемлекеттік көрсетілетін қызметтер көрсету мәселелері жөніндегі анықтамалық қызметтердің байланыс телефондары Министрліктің: www.mііd.gov.kz,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51"/>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bookmarkEnd w:id="5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 көрсетілсін)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52"/>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bookmarkEnd w:id="52"/>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заңды тұлғаның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xml:space="preserve">
      _____________________________________ жүзеге асыруға лицензияны және (немесе) </w:t>
      </w:r>
    </w:p>
    <w:p>
      <w:pPr>
        <w:spacing w:after="0"/>
        <w:ind w:left="0"/>
        <w:jc w:val="both"/>
      </w:pPr>
      <w:r>
        <w:rPr>
          <w:rFonts w:ascii="Times New Roman"/>
          <w:b w:val="false"/>
          <w:i w:val="false"/>
          <w:color w:val="000000"/>
          <w:sz w:val="28"/>
        </w:rPr>
        <w:t>
      лицензияға қосымшаны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 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53"/>
    <w:p>
      <w:pPr>
        <w:spacing w:after="0"/>
        <w:ind w:left="0"/>
        <w:jc w:val="left"/>
      </w:pPr>
      <w:r>
        <w:rPr>
          <w:rFonts w:ascii="Times New Roman"/>
          <w:b/>
          <w:i w:val="false"/>
          <w:color w:val="000000"/>
        </w:rPr>
        <w:t xml:space="preserve"> Жобалау қызметіне лицензияға мәліметтер нысаны </w:t>
      </w:r>
    </w:p>
    <w:bookmarkEnd w:id="53"/>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 қосымшаны алған кезде, сондай-ақ лицензияны І санатқа қайта ресімдеген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тегі, аты, әкесінің аты (болған жағдайда)_____________________________</w:t>
      </w:r>
    </w:p>
    <w:p>
      <w:pPr>
        <w:spacing w:after="0"/>
        <w:ind w:left="0"/>
        <w:jc w:val="both"/>
      </w:pPr>
      <w:r>
        <w:rPr>
          <w:rFonts w:ascii="Times New Roman"/>
          <w:b w:val="false"/>
          <w:i w:val="false"/>
          <w:color w:val="000000"/>
          <w:sz w:val="28"/>
        </w:rPr>
        <w:t>
      3) Лауазымы ___________________________________________________</w:t>
      </w:r>
    </w:p>
    <w:p>
      <w:pPr>
        <w:spacing w:after="0"/>
        <w:ind w:left="0"/>
        <w:jc w:val="both"/>
      </w:pPr>
      <w:r>
        <w:rPr>
          <w:rFonts w:ascii="Times New Roman"/>
          <w:b w:val="false"/>
          <w:i w:val="false"/>
          <w:color w:val="000000"/>
          <w:sz w:val="28"/>
        </w:rPr>
        <w:t>
      4) Инженер-техник жұмыскердің аттестатының болуы 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 (сұрау салынған санатқа қарамастан лицензияны және/немесе лицензияға қосымшаны алған 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5) Әкімшілік-тұрмыстық үй-жайлар ораналасқан объектінің мекенжайы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w:t>
      </w:r>
    </w:p>
    <w:p>
      <w:pPr>
        <w:spacing w:after="0"/>
        <w:ind w:left="0"/>
        <w:jc w:val="both"/>
      </w:pPr>
      <w:r>
        <w:rPr>
          <w:rFonts w:ascii="Times New Roman"/>
          <w:b w:val="false"/>
          <w:i w:val="false"/>
          <w:color w:val="000000"/>
          <w:sz w:val="28"/>
        </w:rPr>
        <w:t>
      9)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xml:space="preserve">
      түрлерін, лицензияланатын қызмет түрінің кіші түрін орындау үшін қажетті </w:t>
      </w:r>
    </w:p>
    <w:p>
      <w:pPr>
        <w:spacing w:after="0"/>
        <w:ind w:left="0"/>
        <w:jc w:val="both"/>
      </w:pPr>
      <w:r>
        <w:rPr>
          <w:rFonts w:ascii="Times New Roman"/>
          <w:b w:val="false"/>
          <w:i w:val="false"/>
          <w:color w:val="000000"/>
          <w:sz w:val="28"/>
        </w:rPr>
        <w:t>
      әкімшілік-өндірістік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 талаптар (лицензия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12) Пайдалануға беру актілерінің және орындалған жұмыстар актілерінің </w:t>
      </w:r>
    </w:p>
    <w:p>
      <w:pPr>
        <w:spacing w:after="0"/>
        <w:ind w:left="0"/>
        <w:jc w:val="both"/>
      </w:pPr>
      <w:r>
        <w:rPr>
          <w:rFonts w:ascii="Times New Roman"/>
          <w:b w:val="false"/>
          <w:i w:val="false"/>
          <w:color w:val="000000"/>
          <w:sz w:val="28"/>
        </w:rPr>
        <w:t>
      деректемелері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 (сұрау салынған санатқа қарамастан лицензияны және/ немесе лицензияға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Пайдалану мерзімі ________________________________</w:t>
      </w:r>
    </w:p>
    <w:p>
      <w:pPr>
        <w:spacing w:after="0"/>
        <w:ind w:left="0"/>
        <w:jc w:val="both"/>
      </w:pPr>
      <w:r>
        <w:rPr>
          <w:rFonts w:ascii="Times New Roman"/>
          <w:b w:val="false"/>
          <w:i w:val="false"/>
          <w:color w:val="000000"/>
          <w:sz w:val="28"/>
        </w:rPr>
        <w:t>
      16) Сипаттамасы (маркасы, қуаты)__________________________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54"/>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bookmarkEnd w:id="5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______________________________________________________ жүзеге асыруға </w:t>
      </w:r>
    </w:p>
    <w:p>
      <w:pPr>
        <w:spacing w:after="0"/>
        <w:ind w:left="0"/>
        <w:jc w:val="both"/>
      </w:pPr>
      <w:r>
        <w:rPr>
          <w:rFonts w:ascii="Times New Roman"/>
          <w:b w:val="false"/>
          <w:i w:val="false"/>
          <w:color w:val="000000"/>
          <w:sz w:val="28"/>
        </w:rPr>
        <w:t>
      20___ жылғы " "__________ № ____________,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___________ 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5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bookmarkEnd w:id="5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w:t>
      </w:r>
    </w:p>
    <w:p>
      <w:pPr>
        <w:spacing w:after="0"/>
        <w:ind w:left="0"/>
        <w:jc w:val="both"/>
      </w:pPr>
      <w:r>
        <w:rPr>
          <w:rFonts w:ascii="Times New Roman"/>
          <w:b w:val="false"/>
          <w:i w:val="false"/>
          <w:color w:val="000000"/>
          <w:sz w:val="28"/>
        </w:rPr>
        <w:t>
      20___ жылғы " " _____________ № ____________,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276 бұйрығына</w:t>
            </w:r>
            <w:r>
              <w:br/>
            </w:r>
            <w:r>
              <w:rPr>
                <w:rFonts w:ascii="Times New Roman"/>
                <w:b w:val="false"/>
                <w:i w:val="false"/>
                <w:color w:val="000000"/>
                <w:sz w:val="20"/>
              </w:rPr>
              <w:t>3-қосымша</w:t>
            </w:r>
          </w:p>
        </w:tc>
      </w:tr>
    </w:tbl>
    <w:bookmarkStart w:name="z297" w:id="56"/>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стандарты</w:t>
      </w:r>
    </w:p>
    <w:bookmarkEnd w:id="56"/>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10.07.2019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5" w:id="57"/>
    <w:p>
      <w:pPr>
        <w:spacing w:after="0"/>
        <w:ind w:left="0"/>
        <w:jc w:val="both"/>
      </w:pPr>
      <w:r>
        <w:rPr>
          <w:rFonts w:ascii="Times New Roman"/>
          <w:b w:val="false"/>
          <w:i w:val="false"/>
          <w:color w:val="000000"/>
          <w:sz w:val="28"/>
        </w:rPr>
        <w:t>
      1. Мемлекеттік көрсетілетін қызметтің атауы: "Құрылыс-монтаждау жұмыстарына лицензия беру" (бұдан әрі – мемлекеттік көрсетілетін қызмет).</w:t>
      </w:r>
    </w:p>
    <w:bookmarkEnd w:id="57"/>
    <w:bookmarkStart w:name="z116" w:id="58"/>
    <w:p>
      <w:pPr>
        <w:spacing w:after="0"/>
        <w:ind w:left="0"/>
        <w:jc w:val="both"/>
      </w:pPr>
      <w:r>
        <w:rPr>
          <w:rFonts w:ascii="Times New Roman"/>
          <w:b w:val="false"/>
          <w:i w:val="false"/>
          <w:color w:val="000000"/>
          <w:sz w:val="28"/>
        </w:rPr>
        <w:t>
      2. Мемлекеттік көрсетілетін қызмет стандартын әзірлейтін орталық мемлекеттік органның атауы: Қазақстан Республикасы Индустрия және инфрақұрылымдық даму министрлігі (бұдан әрі – Министрлік).</w:t>
      </w:r>
    </w:p>
    <w:bookmarkEnd w:id="58"/>
    <w:bookmarkStart w:name="z117" w:id="59"/>
    <w:p>
      <w:pPr>
        <w:spacing w:after="0"/>
        <w:ind w:left="0"/>
        <w:jc w:val="both"/>
      </w:pPr>
      <w:r>
        <w:rPr>
          <w:rFonts w:ascii="Times New Roman"/>
          <w:b w:val="false"/>
          <w:i w:val="false"/>
          <w:color w:val="000000"/>
          <w:sz w:val="28"/>
        </w:rPr>
        <w:t>
      3. Мемлекеттік көрсетілетін қызмет облыстардың, республикалық маңызы қалалардың, астананың мемлекеттік сәулет-құрылыс бақылауын жүзеге асыратын жергілікті атқарушы органдарымен (бұдан әрі – көрсетілетін қызметті беруші) көрсетіледі.</w:t>
      </w:r>
    </w:p>
    <w:bookmarkEnd w:id="59"/>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Start w:name="z118" w:id="60"/>
    <w:p>
      <w:pPr>
        <w:spacing w:after="0"/>
        <w:ind w:left="0"/>
        <w:jc w:val="left"/>
      </w:pPr>
      <w:r>
        <w:rPr>
          <w:rFonts w:ascii="Times New Roman"/>
          <w:b/>
          <w:i w:val="false"/>
          <w:color w:val="000000"/>
        </w:rPr>
        <w:t xml:space="preserve"> 2-тарау. Мемлекеттік қызметті көрсету тәртібі</w:t>
      </w:r>
    </w:p>
    <w:bookmarkEnd w:id="60"/>
    <w:bookmarkStart w:name="z119" w:id="61"/>
    <w:p>
      <w:pPr>
        <w:spacing w:after="0"/>
        <w:ind w:left="0"/>
        <w:jc w:val="both"/>
      </w:pPr>
      <w:r>
        <w:rPr>
          <w:rFonts w:ascii="Times New Roman"/>
          <w:b w:val="false"/>
          <w:i w:val="false"/>
          <w:color w:val="000000"/>
          <w:sz w:val="28"/>
        </w:rPr>
        <w:t>
      4. Мемлекеттік көрсетілетін қызмет көрсету мерзімдері порталға құжаттар топтамасы тапсырылған күннен бастап:</w:t>
      </w:r>
    </w:p>
    <w:bookmarkEnd w:id="61"/>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- 5 жұмыс күнін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кезінде қайта ресімдеу - 3 жұмыс күнін (құжаттар қабылданған күн мемлекеттік қызмет көрсету мерзіміне кірмейді) құрайды.</w:t>
      </w:r>
    </w:p>
    <w:p>
      <w:pPr>
        <w:spacing w:after="0"/>
        <w:ind w:left="0"/>
        <w:jc w:val="both"/>
      </w:pPr>
      <w:r>
        <w:rPr>
          <w:rFonts w:ascii="Times New Roman"/>
          <w:b w:val="false"/>
          <w:i w:val="false"/>
          <w:color w:val="000000"/>
          <w:sz w:val="28"/>
        </w:rPr>
        <w:t>
      Қызмет беруші қызмет алушыдан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қарауы тоқтату туралы жазбаша дәлелді жауап береді.</w:t>
      </w:r>
    </w:p>
    <w:bookmarkStart w:name="z120" w:id="62"/>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62"/>
    <w:bookmarkStart w:name="z121" w:id="63"/>
    <w:p>
      <w:pPr>
        <w:spacing w:after="0"/>
        <w:ind w:left="0"/>
        <w:jc w:val="both"/>
      </w:pPr>
      <w:r>
        <w:rPr>
          <w:rFonts w:ascii="Times New Roman"/>
          <w:b w:val="false"/>
          <w:i w:val="false"/>
          <w:color w:val="000000"/>
          <w:sz w:val="28"/>
        </w:rPr>
        <w:t>
      6. Мемлекеттік көрсетілетін қызметтің нәтижесі іздестіру қызметіне лицензия беру, лицензияны және қайта ресімдеу,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63"/>
    <w:p>
      <w:pPr>
        <w:spacing w:after="0"/>
        <w:ind w:left="0"/>
        <w:jc w:val="both"/>
      </w:pPr>
      <w:r>
        <w:rPr>
          <w:rFonts w:ascii="Times New Roman"/>
          <w:b w:val="false"/>
          <w:i w:val="false"/>
          <w:color w:val="000000"/>
          <w:sz w:val="28"/>
        </w:rPr>
        <w:t>
      Мемлекеттік көрсетілетін қызметтің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122" w:id="64"/>
    <w:p>
      <w:pPr>
        <w:spacing w:after="0"/>
        <w:ind w:left="0"/>
        <w:jc w:val="both"/>
      </w:pPr>
      <w:r>
        <w:rPr>
          <w:rFonts w:ascii="Times New Roman"/>
          <w:b w:val="false"/>
          <w:i w:val="false"/>
          <w:color w:val="000000"/>
          <w:sz w:val="28"/>
        </w:rPr>
        <w:t>
      7. Мемлекеттік қызмет ақылы түрде: жеке және заңды тұлғаларға көрсетіледі.</w:t>
      </w:r>
    </w:p>
    <w:bookmarkEnd w:id="64"/>
    <w:p>
      <w:pPr>
        <w:spacing w:after="0"/>
        <w:ind w:left="0"/>
        <w:jc w:val="both"/>
      </w:pPr>
      <w:r>
        <w:rPr>
          <w:rFonts w:ascii="Times New Roman"/>
          <w:b w:val="false"/>
          <w:i w:val="false"/>
          <w:color w:val="000000"/>
          <w:sz w:val="28"/>
        </w:rPr>
        <w:t xml:space="preserve">
      Лицензияны беру және қайта ресімдеу үшін лицензиялық алым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p>
    <w:p>
      <w:pPr>
        <w:spacing w:after="0"/>
        <w:ind w:left="0"/>
        <w:jc w:val="both"/>
      </w:pPr>
      <w:r>
        <w:rPr>
          <w:rFonts w:ascii="Times New Roman"/>
          <w:b w:val="false"/>
          <w:i w:val="false"/>
          <w:color w:val="000000"/>
          <w:sz w:val="28"/>
        </w:rPr>
        <w:t>
      лицензия беру үшін - 10 айлық есептік көрсеткішті;</w:t>
      </w:r>
    </w:p>
    <w:p>
      <w:pPr>
        <w:spacing w:after="0"/>
        <w:ind w:left="0"/>
        <w:jc w:val="both"/>
      </w:pPr>
      <w:r>
        <w:rPr>
          <w:rFonts w:ascii="Times New Roman"/>
          <w:b w:val="false"/>
          <w:i w:val="false"/>
          <w:color w:val="000000"/>
          <w:sz w:val="28"/>
        </w:rPr>
        <w:t>
      лицензияны қайта ресімдеу үшін -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банктік операциялардың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Құрылыс-монтаждау жұмысына лицензия алуға, қайта ресімдеуге, электрондық сұрау берілген жағдайда, төлем "электрондық үкіметтің" төлем шлюзі арқылы жүзеге асырылуы мүмкін.</w:t>
      </w:r>
    </w:p>
    <w:bookmarkStart w:name="z123" w:id="65"/>
    <w:p>
      <w:pPr>
        <w:spacing w:after="0"/>
        <w:ind w:left="0"/>
        <w:jc w:val="both"/>
      </w:pPr>
      <w:r>
        <w:rPr>
          <w:rFonts w:ascii="Times New Roman"/>
          <w:b w:val="false"/>
          <w:i w:val="false"/>
          <w:color w:val="000000"/>
          <w:sz w:val="28"/>
        </w:rPr>
        <w:t>
      8. Жұмыс кестесі:</w:t>
      </w:r>
    </w:p>
    <w:bookmarkEnd w:id="65"/>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Start w:name="z124" w:id="66"/>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құжаттардың тізбесі:</w:t>
      </w:r>
    </w:p>
    <w:bookmarkEnd w:id="66"/>
    <w:p>
      <w:pPr>
        <w:spacing w:after="0"/>
        <w:ind w:left="0"/>
        <w:jc w:val="both"/>
      </w:pPr>
      <w:r>
        <w:rPr>
          <w:rFonts w:ascii="Times New Roman"/>
          <w:b w:val="false"/>
          <w:i w:val="false"/>
          <w:color w:val="000000"/>
          <w:sz w:val="28"/>
        </w:rPr>
        <w:t>
      1) лицензия алған кезде:</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0"/>
        <w:ind w:left="0"/>
        <w:jc w:val="both"/>
      </w:pPr>
      <w:r>
        <w:rPr>
          <w:rFonts w:ascii="Times New Roman"/>
          <w:b w:val="false"/>
          <w:i w:val="false"/>
          <w:color w:val="000000"/>
          <w:sz w:val="28"/>
        </w:rPr>
        <w:t>
      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алушының ЭЦҚ қойылған нысан бойынша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нысан бойынша өтініш;</w:t>
      </w:r>
    </w:p>
    <w:p>
      <w:pPr>
        <w:spacing w:after="0"/>
        <w:ind w:left="0"/>
        <w:jc w:val="both"/>
      </w:pPr>
      <w:r>
        <w:rPr>
          <w:rFonts w:ascii="Times New Roman"/>
          <w:b w:val="false"/>
          <w:i w:val="false"/>
          <w:color w:val="000000"/>
          <w:sz w:val="28"/>
        </w:rPr>
        <w:t>
      3) санат берілуіне байланысты лицензияны қайта ресімдеген кезде порталға:</w:t>
      </w:r>
    </w:p>
    <w:p>
      <w:pPr>
        <w:spacing w:after="0"/>
        <w:ind w:left="0"/>
        <w:jc w:val="both"/>
      </w:pPr>
      <w:r>
        <w:rPr>
          <w:rFonts w:ascii="Times New Roman"/>
          <w:b w:val="false"/>
          <w:i w:val="false"/>
          <w:color w:val="000000"/>
          <w:sz w:val="28"/>
        </w:rPr>
        <w:t xml:space="preserve">
      жеке тұлға үшін -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 порталға:</w:t>
      </w:r>
    </w:p>
    <w:p>
      <w:pPr>
        <w:spacing w:after="0"/>
        <w:ind w:left="0"/>
        <w:jc w:val="both"/>
      </w:pPr>
      <w:r>
        <w:rPr>
          <w:rFonts w:ascii="Times New Roman"/>
          <w:b w:val="false"/>
          <w:i w:val="false"/>
          <w:color w:val="000000"/>
          <w:sz w:val="28"/>
        </w:rPr>
        <w:t xml:space="preserve">
      заңды тұлға үшін -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нысан бойынша өтініш;</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Портал арқылы жүгіну кезінде көрсетілетін қызметті алушының "жеке кабинетіне"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w:t>
      </w:r>
    </w:p>
    <w:bookmarkStart w:name="z125" w:id="67"/>
    <w:p>
      <w:pPr>
        <w:spacing w:after="0"/>
        <w:ind w:left="0"/>
        <w:jc w:val="both"/>
      </w:pPr>
      <w:r>
        <w:rPr>
          <w:rFonts w:ascii="Times New Roman"/>
          <w:b w:val="false"/>
          <w:i w:val="false"/>
          <w:color w:val="000000"/>
          <w:sz w:val="28"/>
        </w:rPr>
        <w:t>
      10. Егер:</w:t>
      </w:r>
    </w:p>
    <w:bookmarkEnd w:id="67"/>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 жағдайларда мемлекеттік көрсетілетін қызметті көрсетуден бас тартылады.</w:t>
      </w:r>
    </w:p>
    <w:bookmarkStart w:name="z126" w:id="6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8"/>
    <w:bookmarkStart w:name="z127" w:id="69"/>
    <w:p>
      <w:pPr>
        <w:spacing w:after="0"/>
        <w:ind w:left="0"/>
        <w:jc w:val="both"/>
      </w:pPr>
      <w:r>
        <w:rPr>
          <w:rFonts w:ascii="Times New Roman"/>
          <w:b w:val="false"/>
          <w:i w:val="false"/>
          <w:color w:val="000000"/>
          <w:sz w:val="28"/>
        </w:rPr>
        <w:t>
      11. Көрсетілетін қызметті берушінің не (немесе) оның лауазымды адамдарының шешімдеріне, әрекеттеріне (әрекетсіздігіне) шағымдану жағдайда, шағым көрсетілетін қызметті беруші басшысының не Министірліктің атына, Министірліктің: www.mііd.gov.kz, көрсетілетін қызметті берушінің интернет-ресурстарында орналастырылған мекенжайлар бойынша беріледі.</w:t>
      </w:r>
    </w:p>
    <w:bookmarkEnd w:id="69"/>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Министірліктің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береді.</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28" w:id="7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70"/>
    <w:bookmarkStart w:name="z129" w:id="71"/>
    <w:p>
      <w:pPr>
        <w:spacing w:after="0"/>
        <w:ind w:left="0"/>
        <w:jc w:val="left"/>
      </w:pPr>
      <w:r>
        <w:rPr>
          <w:rFonts w:ascii="Times New Roman"/>
          <w:b/>
          <w:i w:val="false"/>
          <w:color w:val="000000"/>
        </w:rPr>
        <w:t xml:space="preserve"> 4-тарау. Мемлекеттік қызмет көрсету, электрондық нысанда көрсету ерекшеліктері ескеріле отырып, өзге де талаптар</w:t>
      </w:r>
    </w:p>
    <w:bookmarkEnd w:id="71"/>
    <w:bookmarkStart w:name="z130" w:id="72"/>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w:t>
      </w:r>
    </w:p>
    <w:bookmarkEnd w:id="72"/>
    <w:p>
      <w:pPr>
        <w:spacing w:after="0"/>
        <w:ind w:left="0"/>
        <w:jc w:val="both"/>
      </w:pPr>
      <w:r>
        <w:rPr>
          <w:rFonts w:ascii="Times New Roman"/>
          <w:b w:val="false"/>
          <w:i w:val="false"/>
          <w:color w:val="000000"/>
          <w:sz w:val="28"/>
        </w:rPr>
        <w:t>
      Министрліктің www.mііd.gov.kz.</w:t>
      </w:r>
    </w:p>
    <w:p>
      <w:pPr>
        <w:spacing w:after="0"/>
        <w:ind w:left="0"/>
        <w:jc w:val="both"/>
      </w:pPr>
      <w:r>
        <w:rPr>
          <w:rFonts w:ascii="Times New Roman"/>
          <w:b w:val="false"/>
          <w:i w:val="false"/>
          <w:color w:val="000000"/>
          <w:sz w:val="28"/>
        </w:rPr>
        <w:t>
      көрсетілетін қызметті берушінің.</w:t>
      </w:r>
    </w:p>
    <w:bookmarkStart w:name="z131" w:id="73"/>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73"/>
    <w:bookmarkStart w:name="z132" w:id="74"/>
    <w:p>
      <w:pPr>
        <w:spacing w:after="0"/>
        <w:ind w:left="0"/>
        <w:jc w:val="both"/>
      </w:pPr>
      <w:r>
        <w:rPr>
          <w:rFonts w:ascii="Times New Roman"/>
          <w:b w:val="false"/>
          <w:i w:val="false"/>
          <w:color w:val="000000"/>
          <w:sz w:val="28"/>
        </w:rPr>
        <w:t>
      15. Мемлекеттік көрсетілетін қызметтер көрсету мәселелері жөніндегі анықтамалық қызметтердің байланыс телефондары Министрліктің: www.mііd.gov.kz,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75"/>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bookmarkEnd w:id="7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 көрсетілсін)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"Құрылыс-монтаждау </w:t>
            </w:r>
            <w:r>
              <w:br/>
            </w:r>
            <w:r>
              <w:rPr>
                <w:rFonts w:ascii="Times New Roman"/>
                <w:b w:val="false"/>
                <w:i w:val="false"/>
                <w:color w:val="000000"/>
                <w:sz w:val="20"/>
              </w:rPr>
              <w:t xml:space="preserve">жұмыстарына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76"/>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bookmarkEnd w:id="7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орны, бизнес-сәйкестендіру нөмірі, заңды тұлғаның бизнес- 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xml:space="preserve">
      __________________________________________________________ жүзеге асыруға </w:t>
      </w:r>
    </w:p>
    <w:p>
      <w:pPr>
        <w:spacing w:after="0"/>
        <w:ind w:left="0"/>
        <w:jc w:val="both"/>
      </w:pPr>
      <w:r>
        <w:rPr>
          <w:rFonts w:ascii="Times New Roman"/>
          <w:b w:val="false"/>
          <w:i w:val="false"/>
          <w:color w:val="000000"/>
          <w:sz w:val="28"/>
        </w:rPr>
        <w:t>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"Құрылыс-монтаждау </w:t>
            </w:r>
            <w:r>
              <w:br/>
            </w:r>
            <w:r>
              <w:rPr>
                <w:rFonts w:ascii="Times New Roman"/>
                <w:b w:val="false"/>
                <w:i w:val="false"/>
                <w:color w:val="000000"/>
                <w:sz w:val="20"/>
              </w:rPr>
              <w:t xml:space="preserve">жұмыстарына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77"/>
    <w:p>
      <w:pPr>
        <w:spacing w:after="0"/>
        <w:ind w:left="0"/>
        <w:jc w:val="left"/>
      </w:pPr>
      <w:r>
        <w:rPr>
          <w:rFonts w:ascii="Times New Roman"/>
          <w:b/>
          <w:i w:val="false"/>
          <w:color w:val="000000"/>
        </w:rPr>
        <w:t xml:space="preserve"> Инженер-техник жұмыскерлер туралы мәліметтер</w:t>
      </w:r>
    </w:p>
    <w:bookmarkEnd w:id="77"/>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 қосымшаны алған кезде, сондай-ақ лицензияны І санатқа қайта ресімдеген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нөмірі__________________________________________</w:t>
      </w:r>
    </w:p>
    <w:p>
      <w:pPr>
        <w:spacing w:after="0"/>
        <w:ind w:left="0"/>
        <w:jc w:val="both"/>
      </w:pPr>
      <w:r>
        <w:rPr>
          <w:rFonts w:ascii="Times New Roman"/>
          <w:b w:val="false"/>
          <w:i w:val="false"/>
          <w:color w:val="000000"/>
          <w:sz w:val="28"/>
        </w:rPr>
        <w:t>
      2) Тегі, аты, әкесінің аты (болған жағдайда)______________________________</w:t>
      </w:r>
    </w:p>
    <w:p>
      <w:pPr>
        <w:spacing w:after="0"/>
        <w:ind w:left="0"/>
        <w:jc w:val="both"/>
      </w:pPr>
      <w:r>
        <w:rPr>
          <w:rFonts w:ascii="Times New Roman"/>
          <w:b w:val="false"/>
          <w:i w:val="false"/>
          <w:color w:val="000000"/>
          <w:sz w:val="28"/>
        </w:rPr>
        <w:t>
      3) Лауазымы ________________________________</w:t>
      </w:r>
    </w:p>
    <w:p>
      <w:pPr>
        <w:spacing w:after="0"/>
        <w:ind w:left="0"/>
        <w:jc w:val="both"/>
      </w:pPr>
      <w:r>
        <w:rPr>
          <w:rFonts w:ascii="Times New Roman"/>
          <w:b w:val="false"/>
          <w:i w:val="false"/>
          <w:color w:val="000000"/>
          <w:sz w:val="28"/>
        </w:rPr>
        <w:t xml:space="preserve">
      4) Инженер-техник жұмыкердің аттестатының болуы 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 қосымшаны алған 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5) Өндірістік базаның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w:t>
      </w:r>
    </w:p>
    <w:p>
      <w:pPr>
        <w:spacing w:after="0"/>
        <w:ind w:left="0"/>
        <w:jc w:val="both"/>
      </w:pPr>
      <w:r>
        <w:rPr>
          <w:rFonts w:ascii="Times New Roman"/>
          <w:b w:val="false"/>
          <w:i w:val="false"/>
          <w:color w:val="000000"/>
          <w:sz w:val="28"/>
        </w:rPr>
        <w:t>
      9) Жалға алу туралы шарттың нөмірі мыналармен жарақталған:</w:t>
      </w:r>
    </w:p>
    <w:p>
      <w:pPr>
        <w:spacing w:after="0"/>
        <w:ind w:left="0"/>
        <w:jc w:val="both"/>
      </w:pPr>
      <w:r>
        <w:rPr>
          <w:rFonts w:ascii="Times New Roman"/>
          <w:b w:val="false"/>
          <w:i w:val="false"/>
          <w:color w:val="000000"/>
          <w:sz w:val="28"/>
        </w:rPr>
        <w:t xml:space="preserve">
      (болған жағдайда, "Х" белгісін қою қажет) </w:t>
      </w:r>
    </w:p>
    <w:p>
      <w:pPr>
        <w:spacing w:after="0"/>
        <w:ind w:left="0"/>
        <w:jc w:val="both"/>
      </w:pPr>
      <w:r>
        <w:rPr>
          <w:rFonts w:ascii="Times New Roman"/>
          <w:b w:val="false"/>
          <w:i w:val="false"/>
          <w:color w:val="000000"/>
          <w:sz w:val="28"/>
        </w:rPr>
        <w:t xml:space="preserve">
      Өтініш берілген жұмыс түрлерін, лицензияланатын қызмет түрінің кіші түрін орындау </w:t>
      </w:r>
    </w:p>
    <w:p>
      <w:pPr>
        <w:spacing w:after="0"/>
        <w:ind w:left="0"/>
        <w:jc w:val="both"/>
      </w:pPr>
      <w:r>
        <w:rPr>
          <w:rFonts w:ascii="Times New Roman"/>
          <w:b w:val="false"/>
          <w:i w:val="false"/>
          <w:color w:val="000000"/>
          <w:sz w:val="28"/>
        </w:rPr>
        <w:t>
      үшін қажетті әкімшілік-өндірістік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 талаптар (лицензия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w:t>
      </w:r>
    </w:p>
    <w:p>
      <w:pPr>
        <w:spacing w:after="0"/>
        <w:ind w:left="0"/>
        <w:jc w:val="both"/>
      </w:pPr>
      <w:r>
        <w:rPr>
          <w:rFonts w:ascii="Times New Roman"/>
          <w:b w:val="false"/>
          <w:i w:val="false"/>
          <w:color w:val="000000"/>
          <w:sz w:val="28"/>
        </w:rPr>
        <w:t>
      11) Іске қосылған объектілер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12) Пайдалануға беру актілерінің және орындалған жұмыстар актілерінің </w:t>
      </w:r>
    </w:p>
    <w:p>
      <w:pPr>
        <w:spacing w:after="0"/>
        <w:ind w:left="0"/>
        <w:jc w:val="both"/>
      </w:pPr>
      <w:r>
        <w:rPr>
          <w:rFonts w:ascii="Times New Roman"/>
          <w:b w:val="false"/>
          <w:i w:val="false"/>
          <w:color w:val="000000"/>
          <w:sz w:val="28"/>
        </w:rPr>
        <w:t>
      деректемелері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 немесе лицензияға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"Құрылыс-монтаждау </w:t>
            </w:r>
            <w:r>
              <w:br/>
            </w:r>
            <w:r>
              <w:rPr>
                <w:rFonts w:ascii="Times New Roman"/>
                <w:b w:val="false"/>
                <w:i w:val="false"/>
                <w:color w:val="000000"/>
                <w:sz w:val="20"/>
              </w:rPr>
              <w:t xml:space="preserve">жұмыстарына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7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bookmarkEnd w:id="7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______________________________________________________ жүзеге асыруға </w:t>
      </w:r>
    </w:p>
    <w:p>
      <w:pPr>
        <w:spacing w:after="0"/>
        <w:ind w:left="0"/>
        <w:jc w:val="both"/>
      </w:pPr>
      <w:r>
        <w:rPr>
          <w:rFonts w:ascii="Times New Roman"/>
          <w:b w:val="false"/>
          <w:i w:val="false"/>
          <w:color w:val="000000"/>
          <w:sz w:val="28"/>
        </w:rPr>
        <w:t>
      20___ жылғы " "___________ № _____________, _______________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"Құрылыс-монтаждау </w:t>
            </w:r>
            <w:r>
              <w:br/>
            </w:r>
            <w:r>
              <w:rPr>
                <w:rFonts w:ascii="Times New Roman"/>
                <w:b w:val="false"/>
                <w:i w:val="false"/>
                <w:color w:val="000000"/>
                <w:sz w:val="20"/>
              </w:rPr>
              <w:t xml:space="preserve">жұмыстарына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7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bookmarkEnd w:id="7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орны, бизнес-сәйкестендіру нөмірі, заңды тұлғаның бизнес- 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w:t>
      </w:r>
    </w:p>
    <w:p>
      <w:pPr>
        <w:spacing w:after="0"/>
        <w:ind w:left="0"/>
        <w:jc w:val="both"/>
      </w:pPr>
      <w:r>
        <w:rPr>
          <w:rFonts w:ascii="Times New Roman"/>
          <w:b w:val="false"/>
          <w:i w:val="false"/>
          <w:color w:val="000000"/>
          <w:sz w:val="28"/>
        </w:rPr>
        <w:t>
      20___ жылғы " " _____________ № ____________,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жіберіледі;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қойылған шектеуліттер жоқтығы;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276 бұйрығына</w:t>
            </w:r>
            <w:r>
              <w:br/>
            </w:r>
            <w:r>
              <w:rPr>
                <w:rFonts w:ascii="Times New Roman"/>
                <w:b w:val="false"/>
                <w:i w:val="false"/>
                <w:color w:val="000000"/>
                <w:sz w:val="20"/>
              </w:rPr>
              <w:t>4-қосымша</w:t>
            </w:r>
          </w:p>
        </w:tc>
      </w:tr>
    </w:tbl>
    <w:bookmarkStart w:name="z439" w:id="80"/>
    <w:p>
      <w:pPr>
        <w:spacing w:after="0"/>
        <w:ind w:left="0"/>
        <w:jc w:val="left"/>
      </w:pPr>
      <w:r>
        <w:rPr>
          <w:rFonts w:ascii="Times New Roman"/>
          <w:b/>
          <w:i w:val="false"/>
          <w:color w:val="000000"/>
        </w:rPr>
        <w:t xml:space="preserve"> "Үлескерлердің ақшасын тарту есебінен тұрғын үй ғимараттарын салуды ұйымдастыру жөніндегі қызметке лицензия беру" мемлекеттік көрсетілетін қызмет стандарты</w:t>
      </w:r>
    </w:p>
    <w:bookmarkEnd w:id="80"/>
    <w:p>
      <w:pPr>
        <w:spacing w:after="0"/>
        <w:ind w:left="0"/>
        <w:jc w:val="both"/>
      </w:pPr>
      <w:r>
        <w:rPr>
          <w:rFonts w:ascii="Times New Roman"/>
          <w:b w:val="false"/>
          <w:i w:val="false"/>
          <w:color w:val="ff0000"/>
          <w:sz w:val="28"/>
        </w:rPr>
        <w:t xml:space="preserve">
      Ескерту. Стандарт алып тасталды – ҚР Инвестициялар және даму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276 бұйрығына</w:t>
            </w:r>
            <w:r>
              <w:br/>
            </w:r>
            <w:r>
              <w:rPr>
                <w:rFonts w:ascii="Times New Roman"/>
                <w:b w:val="false"/>
                <w:i w:val="false"/>
                <w:color w:val="000000"/>
                <w:sz w:val="20"/>
              </w:rPr>
              <w:t>5-қосымша</w:t>
            </w:r>
          </w:p>
        </w:tc>
      </w:tr>
    </w:tbl>
    <w:bookmarkStart w:name="z596" w:id="81"/>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стандарты</w:t>
      </w:r>
    </w:p>
    <w:bookmarkEnd w:id="81"/>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10.07.2019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7" w:id="82"/>
    <w:p>
      <w:pPr>
        <w:spacing w:after="0"/>
        <w:ind w:left="0"/>
        <w:jc w:val="both"/>
      </w:pPr>
      <w:r>
        <w:rPr>
          <w:rFonts w:ascii="Times New Roman"/>
          <w:b w:val="false"/>
          <w:i w:val="false"/>
          <w:color w:val="000000"/>
          <w:sz w:val="28"/>
        </w:rPr>
        <w:t>
      1. Мемлекеттік көрсетілетін қызметтің атауы: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(бұдан әрі – мемлекеттік көрсетілетін қызмет).</w:t>
      </w:r>
    </w:p>
    <w:bookmarkEnd w:id="82"/>
    <w:bookmarkStart w:name="z148" w:id="83"/>
    <w:p>
      <w:pPr>
        <w:spacing w:after="0"/>
        <w:ind w:left="0"/>
        <w:jc w:val="both"/>
      </w:pPr>
      <w:r>
        <w:rPr>
          <w:rFonts w:ascii="Times New Roman"/>
          <w:b w:val="false"/>
          <w:i w:val="false"/>
          <w:color w:val="000000"/>
          <w:sz w:val="28"/>
        </w:rPr>
        <w:t>
      2. Мемлекеттік көрсетілетін қызмет стандартын әзірлейтін орталық мемлекеттік органның атауы: Қазақстан Республикасы Индустрия және инфрақұрылымдық даму министрлігі (бұдан әрі – Министрлік).</w:t>
      </w:r>
    </w:p>
    <w:bookmarkEnd w:id="83"/>
    <w:bookmarkStart w:name="z149" w:id="84"/>
    <w:p>
      <w:pPr>
        <w:spacing w:after="0"/>
        <w:ind w:left="0"/>
        <w:jc w:val="both"/>
      </w:pPr>
      <w:r>
        <w:rPr>
          <w:rFonts w:ascii="Times New Roman"/>
          <w:b w:val="false"/>
          <w:i w:val="false"/>
          <w:color w:val="000000"/>
          <w:sz w:val="28"/>
        </w:rPr>
        <w:t>
      3. Мемлекеттік көрсетілетін қызмет облыстардың, республикалық маңызы қалалардың, астананың мемлекеттік сәулет-құрылыс бақылауын жүзеге асыратын жергілікті атқарушы органдарымен (бұдан әрі – көрсетілетін қызметті беруші) көрсетіледі.</w:t>
      </w:r>
    </w:p>
    <w:bookmarkEnd w:id="84"/>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Start w:name="z150" w:id="85"/>
    <w:p>
      <w:pPr>
        <w:spacing w:after="0"/>
        <w:ind w:left="0"/>
        <w:jc w:val="left"/>
      </w:pPr>
      <w:r>
        <w:rPr>
          <w:rFonts w:ascii="Times New Roman"/>
          <w:b/>
          <w:i w:val="false"/>
          <w:color w:val="000000"/>
        </w:rPr>
        <w:t xml:space="preserve"> 2-тарау. Мемлекеттік қызметті көрсету тәртібі</w:t>
      </w:r>
    </w:p>
    <w:bookmarkEnd w:id="85"/>
    <w:bookmarkStart w:name="z151" w:id="86"/>
    <w:p>
      <w:pPr>
        <w:spacing w:after="0"/>
        <w:ind w:left="0"/>
        <w:jc w:val="both"/>
      </w:pPr>
      <w:r>
        <w:rPr>
          <w:rFonts w:ascii="Times New Roman"/>
          <w:b w:val="false"/>
          <w:i w:val="false"/>
          <w:color w:val="000000"/>
          <w:sz w:val="28"/>
        </w:rPr>
        <w:t>
      4. Мемлекеттік қызметті көрсету мерзімдері порталға құжаттар топтамасы тапсырылған күннен бастап – 30 (отыз) жұмыс күні ішінде;</w:t>
      </w:r>
    </w:p>
    <w:bookmarkEnd w:id="86"/>
    <w:bookmarkStart w:name="z152" w:id="87"/>
    <w:p>
      <w:pPr>
        <w:spacing w:after="0"/>
        <w:ind w:left="0"/>
        <w:jc w:val="both"/>
      </w:pPr>
      <w:r>
        <w:rPr>
          <w:rFonts w:ascii="Times New Roman"/>
          <w:b w:val="false"/>
          <w:i w:val="false"/>
          <w:color w:val="000000"/>
          <w:sz w:val="28"/>
        </w:rPr>
        <w:t>
      5. Мемлекеттік көрсетілетін қызметтің нысаны: электрондық (толық автоматтандырылған).</w:t>
      </w:r>
    </w:p>
    <w:bookmarkEnd w:id="87"/>
    <w:bookmarkStart w:name="z153" w:id="88"/>
    <w:p>
      <w:pPr>
        <w:spacing w:after="0"/>
        <w:ind w:left="0"/>
        <w:jc w:val="both"/>
      </w:pPr>
      <w:r>
        <w:rPr>
          <w:rFonts w:ascii="Times New Roman"/>
          <w:b w:val="false"/>
          <w:i w:val="false"/>
          <w:color w:val="000000"/>
          <w:sz w:val="28"/>
        </w:rPr>
        <w:t xml:space="preserve">
      6. Мемлекеттік көрсетілетін қызметтің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(бұдан әрі – аттестат), не осы стандарттың 10 – тармағына көзделген жағдайлар және негіздер бойынша мемлекеттік қызметті көрсетуден бас тарту туралы дәлелді жауап беру болып табылады.</w:t>
      </w:r>
    </w:p>
    <w:bookmarkEnd w:id="88"/>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w:t>
      </w:r>
    </w:p>
    <w:bookmarkStart w:name="z154" w:id="89"/>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 алушы) тегін негізде көрсетіледі.</w:t>
      </w:r>
    </w:p>
    <w:bookmarkEnd w:id="89"/>
    <w:bookmarkStart w:name="z598" w:id="90"/>
    <w:p>
      <w:pPr>
        <w:spacing w:after="0"/>
        <w:ind w:left="0"/>
        <w:jc w:val="both"/>
      </w:pPr>
      <w:r>
        <w:rPr>
          <w:rFonts w:ascii="Times New Roman"/>
          <w:b w:val="false"/>
          <w:i w:val="false"/>
          <w:color w:val="000000"/>
          <w:sz w:val="28"/>
        </w:rPr>
        <w:t>
      8. Жұмыс кестесі:</w:t>
      </w:r>
    </w:p>
    <w:bookmarkEnd w:id="90"/>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Start w:name="z599" w:id="91"/>
    <w:p>
      <w:pPr>
        <w:spacing w:after="0"/>
        <w:ind w:left="0"/>
        <w:jc w:val="both"/>
      </w:pPr>
      <w:r>
        <w:rPr>
          <w:rFonts w:ascii="Times New Roman"/>
          <w:b w:val="false"/>
          <w:i w:val="false"/>
          <w:color w:val="000000"/>
          <w:sz w:val="28"/>
        </w:rPr>
        <w:t>
      9. Көрсетілетін қызметті алушы порталға өтініш жасаған кезде мемлекеттік қызметті көрсету үшін қажетті құжаттардың тізбесі:</w:t>
      </w:r>
    </w:p>
    <w:bookmarkEnd w:id="91"/>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жеке басын куәландыратын құжат - мемлекеттік көрсетілетін қызмет алушының жеке басын сәйкестендіру үшін ұсынылады;</w:t>
      </w:r>
    </w:p>
    <w:p>
      <w:pPr>
        <w:spacing w:after="0"/>
        <w:ind w:left="0"/>
        <w:jc w:val="both"/>
      </w:pPr>
      <w:r>
        <w:rPr>
          <w:rFonts w:ascii="Times New Roman"/>
          <w:b w:val="false"/>
          <w:i w:val="false"/>
          <w:color w:val="000000"/>
          <w:sz w:val="28"/>
        </w:rPr>
        <w:t>
      кәсіптік жоғары білімі туралы дипломның электрондық көшірмесі (ғылыми дәрежесі немесе ғылыми атағы болған жағдайда, тиісті құжаттардың электрондық көшірмелері);</w:t>
      </w:r>
    </w:p>
    <w:p>
      <w:pPr>
        <w:spacing w:after="0"/>
        <w:ind w:left="0"/>
        <w:jc w:val="both"/>
      </w:pPr>
      <w:r>
        <w:rPr>
          <w:rFonts w:ascii="Times New Roman"/>
          <w:b w:val="false"/>
          <w:i w:val="false"/>
          <w:color w:val="000000"/>
          <w:sz w:val="28"/>
        </w:rPr>
        <w:t>
      еңбек кітапшасының электрондық көшірмесі.</w:t>
      </w:r>
    </w:p>
    <w:p>
      <w:pPr>
        <w:spacing w:after="0"/>
        <w:ind w:left="0"/>
        <w:jc w:val="both"/>
      </w:pPr>
      <w:r>
        <w:rPr>
          <w:rFonts w:ascii="Times New Roman"/>
          <w:b w:val="false"/>
          <w:i w:val="false"/>
          <w:color w:val="000000"/>
          <w:sz w:val="28"/>
        </w:rPr>
        <w:t>
      Көрсетілетін қызметті алушы еңбек кітапшасын дәйекті себептер бойынша ұсынбаған жағдайда, ол еңбек қызметін растайтын мынадай құжаттардың бірін тапсырады:</w:t>
      </w:r>
    </w:p>
    <w:p>
      <w:pPr>
        <w:spacing w:after="0"/>
        <w:ind w:left="0"/>
        <w:jc w:val="both"/>
      </w:pPr>
      <w:r>
        <w:rPr>
          <w:rFonts w:ascii="Times New Roman"/>
          <w:b w:val="false"/>
          <w:i w:val="false"/>
          <w:color w:val="000000"/>
          <w:sz w:val="28"/>
        </w:rPr>
        <w:t>
      жұмыс берушінің жұмысқа қабылдау және оны тоқтату негіздері туралы белгісі бар еңбек шартының электрондық көшірмесі;</w:t>
      </w:r>
    </w:p>
    <w:p>
      <w:pPr>
        <w:spacing w:after="0"/>
        <w:ind w:left="0"/>
        <w:jc w:val="both"/>
      </w:pPr>
      <w:r>
        <w:rPr>
          <w:rFonts w:ascii="Times New Roman"/>
          <w:b w:val="false"/>
          <w:i w:val="false"/>
          <w:color w:val="000000"/>
          <w:sz w:val="28"/>
        </w:rPr>
        <w:t>
      жұмыс берушінің еңбек шартын жасау және тоқтату негізінде еңбек қатынастарының туындауын және тоқтатылуын растайтын актілерінен үзінділерінің электрондық көшірмесі;</w:t>
      </w:r>
    </w:p>
    <w:p>
      <w:pPr>
        <w:spacing w:after="0"/>
        <w:ind w:left="0"/>
        <w:jc w:val="both"/>
      </w:pPr>
      <w:r>
        <w:rPr>
          <w:rFonts w:ascii="Times New Roman"/>
          <w:b w:val="false"/>
          <w:i w:val="false"/>
          <w:color w:val="000000"/>
          <w:sz w:val="28"/>
        </w:rPr>
        <w:t>
      қызметкердің еңбек қызметі туралы мәліметтер қамтылған мұрағаттық анықтаманың электрондық көшірмесі.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 арқылы құжаттар қабылданған кезде көрсетілетін қызмет алушыға тиісті құжаттардың қабылдау туралы қолхат беріледі.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көрсетуге арналған сұрау салудың қабылдағаны туралы мәртебе жіберіледі.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57" w:id="92"/>
    <w:p>
      <w:pPr>
        <w:spacing w:after="0"/>
        <w:ind w:left="0"/>
        <w:jc w:val="both"/>
      </w:pPr>
      <w:r>
        <w:rPr>
          <w:rFonts w:ascii="Times New Roman"/>
          <w:b w:val="false"/>
          <w:i w:val="false"/>
          <w:color w:val="000000"/>
          <w:sz w:val="28"/>
        </w:rPr>
        <w:t>
      10. Егер:</w:t>
      </w:r>
    </w:p>
    <w:bookmarkEnd w:id="92"/>
    <w:p>
      <w:pPr>
        <w:spacing w:after="0"/>
        <w:ind w:left="0"/>
        <w:jc w:val="both"/>
      </w:pPr>
      <w:r>
        <w:rPr>
          <w:rFonts w:ascii="Times New Roman"/>
          <w:b w:val="false"/>
          <w:i w:val="false"/>
          <w:color w:val="000000"/>
          <w:sz w:val="28"/>
        </w:rPr>
        <w:t>
      1) өтініш беруші ұсынылған құжаттардың талаптарға сәйкестігін қарау нәтижелері бойынша тестілеуге жіберілмеген;</w:t>
      </w:r>
    </w:p>
    <w:p>
      <w:pPr>
        <w:spacing w:after="0"/>
        <w:ind w:left="0"/>
        <w:jc w:val="both"/>
      </w:pPr>
      <w:r>
        <w:rPr>
          <w:rFonts w:ascii="Times New Roman"/>
          <w:b w:val="false"/>
          <w:i w:val="false"/>
          <w:color w:val="000000"/>
          <w:sz w:val="28"/>
        </w:rPr>
        <w:t>
      2) өтініш беруші тестілеуден өту кезінде шекті деңгейде төмен баға алған жағдайларда мемлекеттік көрсетілетін қызметті көрсетуден бас тартылады.</w:t>
      </w:r>
    </w:p>
    <w:bookmarkStart w:name="z158" w:id="9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3"/>
    <w:bookmarkStart w:name="z159" w:id="94"/>
    <w:p>
      <w:pPr>
        <w:spacing w:after="0"/>
        <w:ind w:left="0"/>
        <w:jc w:val="both"/>
      </w:pPr>
      <w:r>
        <w:rPr>
          <w:rFonts w:ascii="Times New Roman"/>
          <w:b w:val="false"/>
          <w:i w:val="false"/>
          <w:color w:val="000000"/>
          <w:sz w:val="28"/>
        </w:rPr>
        <w:t>
      11. Көрсетілетін қызметті берушінің не (немесе) оның лауазымды адамдарының шешімдеріне, әрекеттеріне (әрекетсіздігіне) шағымдану жағдайда, шағым көрсетілетін қызметті беруші басшысының не Министірліктің атына, Министірліктің: www. mііd.gov.kz, көрсетілетін қызметті берушінің интернет-ресурстарында орналастырылған мекенжайлар бойынша беріледі.</w:t>
      </w:r>
    </w:p>
    <w:bookmarkEnd w:id="94"/>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Министірліктің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почталық мекенжайы;</w:t>
      </w:r>
    </w:p>
    <w:p>
      <w:pPr>
        <w:spacing w:after="0"/>
        <w:ind w:left="0"/>
        <w:jc w:val="both"/>
      </w:pPr>
      <w:r>
        <w:rPr>
          <w:rFonts w:ascii="Times New Roman"/>
          <w:b w:val="false"/>
          <w:i w:val="false"/>
          <w:color w:val="000000"/>
          <w:sz w:val="28"/>
        </w:rPr>
        <w:t>
      2) заңды тұлғаның – атауы, почталық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берушіге, Министрлікке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береді.</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60" w:id="9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95"/>
    <w:bookmarkStart w:name="z161" w:id="96"/>
    <w:p>
      <w:pPr>
        <w:spacing w:after="0"/>
        <w:ind w:left="0"/>
        <w:jc w:val="left"/>
      </w:pPr>
      <w:r>
        <w:rPr>
          <w:rFonts w:ascii="Times New Roman"/>
          <w:b/>
          <w:i w:val="false"/>
          <w:color w:val="000000"/>
        </w:rPr>
        <w:t xml:space="preserve"> 4-тарау. Мемлекеттік қызмет көрсету, электрондық нысанда көрсету ерекшеліктері ескеріле отырып, өзге де талаптар</w:t>
      </w:r>
    </w:p>
    <w:bookmarkEnd w:id="96"/>
    <w:bookmarkStart w:name="z162" w:id="97"/>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w:t>
      </w:r>
    </w:p>
    <w:bookmarkEnd w:id="97"/>
    <w:p>
      <w:pPr>
        <w:spacing w:after="0"/>
        <w:ind w:left="0"/>
        <w:jc w:val="both"/>
      </w:pPr>
      <w:r>
        <w:rPr>
          <w:rFonts w:ascii="Times New Roman"/>
          <w:b w:val="false"/>
          <w:i w:val="false"/>
          <w:color w:val="000000"/>
          <w:sz w:val="28"/>
        </w:rPr>
        <w:t>
      Министрліктің www.mііd.gov.kz.</w:t>
      </w:r>
    </w:p>
    <w:p>
      <w:pPr>
        <w:spacing w:after="0"/>
        <w:ind w:left="0"/>
        <w:jc w:val="both"/>
      </w:pPr>
      <w:r>
        <w:rPr>
          <w:rFonts w:ascii="Times New Roman"/>
          <w:b w:val="false"/>
          <w:i w:val="false"/>
          <w:color w:val="000000"/>
          <w:sz w:val="28"/>
        </w:rPr>
        <w:t>
      көрсетілетін қызметті берушінің.</w:t>
      </w:r>
    </w:p>
    <w:bookmarkStart w:name="z163" w:id="98"/>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98"/>
    <w:bookmarkStart w:name="z164" w:id="99"/>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99"/>
    <w:bookmarkStart w:name="z165" w:id="100"/>
    <w:p>
      <w:pPr>
        <w:spacing w:after="0"/>
        <w:ind w:left="0"/>
        <w:jc w:val="both"/>
      </w:pPr>
      <w:r>
        <w:rPr>
          <w:rFonts w:ascii="Times New Roman"/>
          <w:b w:val="false"/>
          <w:i w:val="false"/>
          <w:color w:val="000000"/>
          <w:sz w:val="28"/>
        </w:rPr>
        <w:t>
      16. Мемлекеттік көрсетілетін қызметтер көрсету мәселелері жөніндегі анықтамалық қызметтердің байланыс телефондары Министрліктің: www.mііd.gov.kz,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салаларында </w:t>
            </w:r>
            <w:r>
              <w:br/>
            </w:r>
            <w:r>
              <w:rPr>
                <w:rFonts w:ascii="Times New Roman"/>
                <w:b w:val="false"/>
                <w:i w:val="false"/>
                <w:color w:val="000000"/>
                <w:sz w:val="20"/>
              </w:rPr>
              <w:t xml:space="preserve">сарапшылық жұмыстарды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9101"/>
        <w:gridCol w:w="1600"/>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атауы]</w:t>
            </w:r>
          </w:p>
        </w:tc>
        <w:tc>
          <w:tcPr>
            <w:tcW w:w="9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атауы]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деректемелері]</w:t>
            </w: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деректемелері]</w:t>
            </w:r>
          </w:p>
        </w:tc>
      </w:tr>
    </w:tbl>
    <w:p>
      <w:pPr>
        <w:spacing w:after="0"/>
        <w:ind w:left="0"/>
        <w:jc w:val="both"/>
      </w:pPr>
      <w:r>
        <w:rPr>
          <w:rFonts w:ascii="Times New Roman"/>
          <w:b w:val="false"/>
          <w:i w:val="false"/>
          <w:color w:val="000000"/>
          <w:sz w:val="28"/>
        </w:rPr>
        <w:t>
      Сәулет, қала құрылысы және құрылыс қызметі саласында сараптамалық жұмыстар мен инжинирингтік көрсетілетін қызметтерді жүзеге асыратын сарапшының</w:t>
      </w:r>
    </w:p>
    <w:p>
      <w:pPr>
        <w:spacing w:after="0"/>
        <w:ind w:left="0"/>
        <w:jc w:val="left"/>
      </w:pPr>
      <w:r>
        <w:rPr>
          <w:rFonts w:ascii="Times New Roman"/>
          <w:b/>
          <w:i w:val="false"/>
          <w:color w:val="000000"/>
        </w:rPr>
        <w:t xml:space="preserve"> АТТЕСТАТЫ</w:t>
      </w:r>
    </w:p>
    <w:p>
      <w:pPr>
        <w:spacing w:after="0"/>
        <w:ind w:left="0"/>
        <w:jc w:val="both"/>
      </w:pPr>
      <w:r>
        <w:rPr>
          <w:rFonts w:ascii="Times New Roman"/>
          <w:b w:val="false"/>
          <w:i w:val="false"/>
          <w:color w:val="000000"/>
          <w:sz w:val="28"/>
        </w:rPr>
        <w:t>
      № [Нөмірі]</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түр бойынша: [Сараптамалық жұмыстар және инжинирингтік көрсетілетін қызметтер түрі]</w:t>
      </w:r>
    </w:p>
    <w:p>
      <w:pPr>
        <w:spacing w:after="0"/>
        <w:ind w:left="0"/>
        <w:jc w:val="both"/>
      </w:pPr>
      <w:r>
        <w:rPr>
          <w:rFonts w:ascii="Times New Roman"/>
          <w:b w:val="false"/>
          <w:i w:val="false"/>
          <w:color w:val="000000"/>
          <w:sz w:val="28"/>
        </w:rPr>
        <w:t>
      мамандану бойынша: [Мамандану]</w:t>
      </w:r>
    </w:p>
    <w:p>
      <w:pPr>
        <w:spacing w:after="0"/>
        <w:ind w:left="0"/>
        <w:jc w:val="both"/>
      </w:pPr>
      <w:r>
        <w:rPr>
          <w:rFonts w:ascii="Times New Roman"/>
          <w:b w:val="false"/>
          <w:i w:val="false"/>
          <w:color w:val="000000"/>
          <w:sz w:val="28"/>
        </w:rPr>
        <w:t>
      осы қызметті жүзеге асыру құқығымен сараптамалық жұмыстар және инжинирингтік көрсетілетін қызметтер бойынша сарапшы мәртебесі берілгені куәландырылады.</w:t>
      </w:r>
    </w:p>
    <w:p>
      <w:pPr>
        <w:spacing w:after="0"/>
        <w:ind w:left="0"/>
        <w:jc w:val="both"/>
      </w:pPr>
      <w:r>
        <w:rPr>
          <w:rFonts w:ascii="Times New Roman"/>
          <w:b w:val="false"/>
          <w:i w:val="false"/>
          <w:color w:val="000000"/>
          <w:sz w:val="28"/>
        </w:rPr>
        <w:t>
      Жергілікті уәкілетті орган басшысының бұйрығы</w:t>
      </w:r>
    </w:p>
    <w:p>
      <w:pPr>
        <w:spacing w:after="0"/>
        <w:ind w:left="0"/>
        <w:jc w:val="both"/>
      </w:pPr>
      <w:r>
        <w:rPr>
          <w:rFonts w:ascii="Times New Roman"/>
          <w:b w:val="false"/>
          <w:i w:val="false"/>
          <w:color w:val="000000"/>
          <w:sz w:val="28"/>
        </w:rPr>
        <w:t>
      [бұйрықтың күні] № [бұйрықтың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[Қол қоюшының лауазымы] [Қол қоюшының тегі, аты, әкесінің 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құжатқа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салаларында </w:t>
            </w:r>
            <w:r>
              <w:br/>
            </w:r>
            <w:r>
              <w:rPr>
                <w:rFonts w:ascii="Times New Roman"/>
                <w:b w:val="false"/>
                <w:i w:val="false"/>
                <w:color w:val="000000"/>
                <w:sz w:val="20"/>
              </w:rPr>
              <w:t xml:space="preserve">сарапшылық жұмыстарды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(жергілік атқарушы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(сәулет, қала құрылысы және құрылыс қызметі саласында сараптамалық жұмыстар мен </w:t>
      </w:r>
    </w:p>
    <w:p>
      <w:pPr>
        <w:spacing w:after="0"/>
        <w:ind w:left="0"/>
        <w:jc w:val="both"/>
      </w:pPr>
      <w:r>
        <w:rPr>
          <w:rFonts w:ascii="Times New Roman"/>
          <w:b w:val="false"/>
          <w:i w:val="false"/>
          <w:color w:val="000000"/>
          <w:sz w:val="28"/>
        </w:rPr>
        <w:t xml:space="preserve">
      инжинирингтік көрсетілетін қызмет түрін көрсету) </w:t>
      </w:r>
    </w:p>
    <w:p>
      <w:pPr>
        <w:spacing w:after="0"/>
        <w:ind w:left="0"/>
        <w:jc w:val="both"/>
      </w:pPr>
      <w:r>
        <w:rPr>
          <w:rFonts w:ascii="Times New Roman"/>
          <w:b w:val="false"/>
          <w:i w:val="false"/>
          <w:color w:val="000000"/>
          <w:sz w:val="28"/>
        </w:rPr>
        <w:t xml:space="preserve">
      _______________________________________________ мамандануы бойынша </w:t>
      </w:r>
    </w:p>
    <w:p>
      <w:pPr>
        <w:spacing w:after="0"/>
        <w:ind w:left="0"/>
        <w:jc w:val="both"/>
      </w:pPr>
      <w:r>
        <w:rPr>
          <w:rFonts w:ascii="Times New Roman"/>
          <w:b w:val="false"/>
          <w:i w:val="false"/>
          <w:color w:val="000000"/>
          <w:sz w:val="28"/>
        </w:rPr>
        <w:t xml:space="preserve">
      (сәулет, қала құрылысы және құрылыс қызметі саласында сараптамалық жұмыстар мен </w:t>
      </w:r>
    </w:p>
    <w:p>
      <w:pPr>
        <w:spacing w:after="0"/>
        <w:ind w:left="0"/>
        <w:jc w:val="both"/>
      </w:pPr>
      <w:r>
        <w:rPr>
          <w:rFonts w:ascii="Times New Roman"/>
          <w:b w:val="false"/>
          <w:i w:val="false"/>
          <w:color w:val="000000"/>
          <w:sz w:val="28"/>
        </w:rPr>
        <w:t>
      инжинирингтік көрсетілетін қызмет түрінің мамандануын көрсету)</w:t>
      </w:r>
    </w:p>
    <w:p>
      <w:pPr>
        <w:spacing w:after="0"/>
        <w:ind w:left="0"/>
        <w:jc w:val="both"/>
      </w:pPr>
      <w:r>
        <w:rPr>
          <w:rFonts w:ascii="Times New Roman"/>
          <w:b w:val="false"/>
          <w:i w:val="false"/>
          <w:color w:val="000000"/>
          <w:sz w:val="28"/>
        </w:rPr>
        <w:t>
      жүзеге асыру жөніндегі сарапшы ретінде аттестаттауды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Мекенжайы, телефоны:_____________________________________________</w:t>
      </w:r>
    </w:p>
    <w:p>
      <w:pPr>
        <w:spacing w:after="0"/>
        <w:ind w:left="0"/>
        <w:jc w:val="both"/>
      </w:pPr>
      <w:r>
        <w:rPr>
          <w:rFonts w:ascii="Times New Roman"/>
          <w:b w:val="false"/>
          <w:i w:val="false"/>
          <w:color w:val="000000"/>
          <w:sz w:val="28"/>
        </w:rPr>
        <w:t xml:space="preserve">
      2. Жұмыс орны: _____________________________________________________ </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3. Тестілеу тілі: __________________________________________________</w:t>
      </w:r>
    </w:p>
    <w:p>
      <w:pPr>
        <w:spacing w:after="0"/>
        <w:ind w:left="0"/>
        <w:jc w:val="both"/>
      </w:pPr>
      <w:r>
        <w:rPr>
          <w:rFonts w:ascii="Times New Roman"/>
          <w:b w:val="false"/>
          <w:i w:val="false"/>
          <w:color w:val="000000"/>
          <w:sz w:val="28"/>
        </w:rPr>
        <w:t>
      4. Қоса берілген қосымша құжаттар: 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дербес </w:t>
      </w:r>
    </w:p>
    <w:p>
      <w:pPr>
        <w:spacing w:after="0"/>
        <w:ind w:left="0"/>
        <w:jc w:val="both"/>
      </w:pPr>
      <w:r>
        <w:rPr>
          <w:rFonts w:ascii="Times New Roman"/>
          <w:b w:val="false"/>
          <w:i w:val="false"/>
          <w:color w:val="000000"/>
          <w:sz w:val="28"/>
        </w:rPr>
        <w:t>
      деректерді пайдалануға келісімін беремін</w:t>
      </w:r>
    </w:p>
    <w:p>
      <w:pPr>
        <w:spacing w:after="0"/>
        <w:ind w:left="0"/>
        <w:jc w:val="both"/>
      </w:pPr>
      <w:r>
        <w:rPr>
          <w:rFonts w:ascii="Times New Roman"/>
          <w:b w:val="false"/>
          <w:i w:val="false"/>
          <w:color w:val="000000"/>
          <w:sz w:val="28"/>
        </w:rPr>
        <w:t xml:space="preserve">
      ____________ 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